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05c8c9" w14:textId="c05c8c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норм выдачи работникам специальной одежды, специальной обуви и других средств индивидуальной защиты за счет средств работодателя</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30 января 2012 года № 172. Утратило силу постановлением Правительства Республики Казахстан от 27 января 2016 года № 31</w:t>
      </w:r>
    </w:p>
    <w:p>
      <w:pPr>
        <w:spacing w:after="0"/>
        <w:ind w:left="0"/>
        <w:jc w:val="both"/>
      </w:pPr>
      <w:r>
        <w:rPr>
          <w:rFonts w:ascii="Times New Roman"/>
          <w:b w:val="false"/>
          <w:i w:val="false"/>
          <w:color w:val="ff0000"/>
          <w:sz w:val="28"/>
        </w:rPr>
        <w:t xml:space="preserve">      Сноска. Утратило силу постановлением Правительства РК от 27.01.2016 </w:t>
      </w:r>
      <w:r>
        <w:rPr>
          <w:rFonts w:ascii="Times New Roman"/>
          <w:b w:val="false"/>
          <w:i w:val="false"/>
          <w:color w:val="ff0000"/>
          <w:sz w:val="28"/>
        </w:rPr>
        <w:t>№ 31</w:t>
      </w:r>
      <w:r>
        <w:rPr>
          <w:rFonts w:ascii="Times New Roman"/>
          <w:b w:val="false"/>
          <w:i w:val="false"/>
          <w:color w:val="ff0000"/>
          <w:sz w:val="28"/>
        </w:rPr>
        <w:t xml:space="preserve"> (вводится в действие со дня его первого официального опубликования).</w:t>
      </w:r>
    </w:p>
    <w:p>
      <w:pPr>
        <w:spacing w:after="0"/>
        <w:ind w:left="0"/>
        <w:jc w:val="both"/>
      </w:pPr>
      <w:r>
        <w:rPr>
          <w:rFonts w:ascii="Times New Roman"/>
          <w:b w:val="false"/>
          <w:i w:val="false"/>
          <w:color w:val="000000"/>
          <w:sz w:val="28"/>
        </w:rPr>
        <w:t>ПРЕСС-РЕЛИЗ</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ff0000"/>
          <w:sz w:val="28"/>
        </w:rPr>
        <w:t>Примечание РЦПИ.</w:t>
      </w:r>
      <w:r>
        <w:br/>
      </w:r>
      <w:r>
        <w:rPr>
          <w:rFonts w:ascii="Times New Roman"/>
          <w:b w:val="false"/>
          <w:i w:val="false"/>
          <w:color w:val="000000"/>
          <w:sz w:val="28"/>
        </w:rPr>
        <w:t>
</w:t>
      </w:r>
      <w:r>
        <w:rPr>
          <w:rFonts w:ascii="Times New Roman"/>
          <w:b w:val="false"/>
          <w:i w:val="false"/>
          <w:color w:val="ff0000"/>
          <w:sz w:val="28"/>
        </w:rPr>
        <w:t xml:space="preserve">      В соответствии с </w:t>
      </w:r>
      <w:r>
        <w:rPr>
          <w:rFonts w:ascii="Times New Roman"/>
          <w:b w:val="false"/>
          <w:i w:val="false"/>
          <w:color w:val="000000"/>
          <w:sz w:val="28"/>
        </w:rPr>
        <w:t>Законом</w:t>
      </w:r>
      <w:r>
        <w:rPr>
          <w:rFonts w:ascii="Times New Roman"/>
          <w:b w:val="false"/>
          <w:i w:val="false"/>
          <w:color w:val="ff0000"/>
          <w:sz w:val="28"/>
        </w:rPr>
        <w:t xml:space="preserve"> РК от 29.09.2014 г. № 239-V ЗРК по вопросам разграничения полномочий между уровнями государственного управления см. приказ Министра здравоохранения и социального развития Республики Казахстан от 8 декабря 2015 года № </w:t>
      </w:r>
      <w:r>
        <w:rPr>
          <w:rFonts w:ascii="Times New Roman"/>
          <w:b w:val="false"/>
          <w:i w:val="false"/>
          <w:color w:val="000000"/>
          <w:sz w:val="28"/>
        </w:rPr>
        <w:t>943</w:t>
      </w:r>
      <w:r>
        <w:rPr>
          <w:rFonts w:ascii="Times New Roman"/>
          <w:b w:val="false"/>
          <w:i w:val="false"/>
          <w:color w:val="ff0000"/>
          <w:sz w:val="28"/>
        </w:rPr>
        <w:t>.</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 w:id="0"/>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подпунктом 20)</w:t>
      </w:r>
      <w:r>
        <w:rPr>
          <w:rFonts w:ascii="Times New Roman"/>
          <w:b w:val="false"/>
          <w:i w:val="false"/>
          <w:color w:val="000000"/>
          <w:sz w:val="28"/>
        </w:rPr>
        <w:t xml:space="preserve"> статьи 15 Трудового кодекса  Республики Казахстан от 15 мая 2007 года Правительство Республики Казахстан </w:t>
      </w:r>
      <w:r>
        <w:rPr>
          <w:rFonts w:ascii="Times New Roman"/>
          <w:b/>
          <w:i w:val="false"/>
          <w:color w:val="000000"/>
          <w:sz w:val="28"/>
        </w:rPr>
        <w:t>ПОСТАНОВЛЯЕТ:</w:t>
      </w:r>
      <w:r>
        <w:br/>
      </w:r>
      <w:r>
        <w:rPr>
          <w:rFonts w:ascii="Times New Roman"/>
          <w:b w:val="false"/>
          <w:i w:val="false"/>
          <w:color w:val="000000"/>
          <w:sz w:val="28"/>
        </w:rPr>
        <w:t>
</w:t>
      </w:r>
      <w:r>
        <w:rPr>
          <w:rFonts w:ascii="Times New Roman"/>
          <w:b w:val="false"/>
          <w:i w:val="false"/>
          <w:color w:val="000000"/>
          <w:sz w:val="28"/>
        </w:rPr>
        <w:t>
      1. Утвердить прилагаемые </w:t>
      </w:r>
      <w:r>
        <w:rPr>
          <w:rFonts w:ascii="Times New Roman"/>
          <w:b w:val="false"/>
          <w:i w:val="false"/>
          <w:color w:val="000000"/>
          <w:sz w:val="28"/>
        </w:rPr>
        <w:t>нормы</w:t>
      </w:r>
      <w:r>
        <w:rPr>
          <w:rFonts w:ascii="Times New Roman"/>
          <w:b w:val="false"/>
          <w:i w:val="false"/>
          <w:color w:val="000000"/>
          <w:sz w:val="28"/>
        </w:rPr>
        <w:t xml:space="preserve"> выдачи работникам специальной одежды, специальной обуви и других средств индивидуальной защиты за счет средств работодателя.</w:t>
      </w:r>
      <w:r>
        <w:br/>
      </w:r>
      <w:r>
        <w:rPr>
          <w:rFonts w:ascii="Times New Roman"/>
          <w:b w:val="false"/>
          <w:i w:val="false"/>
          <w:color w:val="000000"/>
          <w:sz w:val="28"/>
        </w:rPr>
        <w:t>
</w:t>
      </w:r>
      <w:r>
        <w:rPr>
          <w:rFonts w:ascii="Times New Roman"/>
          <w:b w:val="false"/>
          <w:i w:val="false"/>
          <w:color w:val="000000"/>
          <w:sz w:val="28"/>
        </w:rPr>
        <w:t>
      2. Настоящее постановление вводится в действие по истечении десяти календарных дней со дня первого официального опубликования.</w:t>
      </w:r>
    </w:p>
    <w:bookmarkEnd w:id="0"/>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К. Масимов</w:t>
      </w:r>
    </w:p>
    <w:bookmarkStart w:name="z4" w:id="1"/>
    <w:p>
      <w:pPr>
        <w:spacing w:after="0"/>
        <w:ind w:left="0"/>
        <w:jc w:val="both"/>
      </w:pPr>
      <w:r>
        <w:rPr>
          <w:rFonts w:ascii="Times New Roman"/>
          <w:b w:val="false"/>
          <w:i w:val="false"/>
          <w:color w:val="000000"/>
          <w:sz w:val="28"/>
        </w:rPr>
        <w:t xml:space="preserve">
Утверждены            </w:t>
      </w:r>
      <w:r>
        <w:br/>
      </w:r>
      <w:r>
        <w:rPr>
          <w:rFonts w:ascii="Times New Roman"/>
          <w:b w:val="false"/>
          <w:i w:val="false"/>
          <w:color w:val="000000"/>
          <w:sz w:val="28"/>
        </w:rPr>
        <w:t>
постановлением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30 января 2012 года № 172</w:t>
      </w:r>
    </w:p>
    <w:bookmarkEnd w:id="1"/>
    <w:bookmarkStart w:name="z5" w:id="2"/>
    <w:p>
      <w:pPr>
        <w:spacing w:after="0"/>
        <w:ind w:left="0"/>
        <w:jc w:val="left"/>
      </w:pPr>
      <w:r>
        <w:rPr>
          <w:rFonts w:ascii="Times New Roman"/>
          <w:b/>
          <w:i w:val="false"/>
          <w:color w:val="000000"/>
        </w:rPr>
        <w:t xml:space="preserve"> 
Норма выдачи работникам специальной одежды,</w:t>
      </w:r>
      <w:r>
        <w:br/>
      </w:r>
      <w:r>
        <w:rPr>
          <w:rFonts w:ascii="Times New Roman"/>
          <w:b/>
          <w:i w:val="false"/>
          <w:color w:val="000000"/>
        </w:rPr>
        <w:t>
специальной обуви и других средств индивидуальной</w:t>
      </w:r>
      <w:r>
        <w:br/>
      </w:r>
      <w:r>
        <w:rPr>
          <w:rFonts w:ascii="Times New Roman"/>
          <w:b/>
          <w:i w:val="false"/>
          <w:color w:val="000000"/>
        </w:rPr>
        <w:t>
защиты за счет средств работодателя</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1"/>
        <w:gridCol w:w="3034"/>
        <w:gridCol w:w="6408"/>
        <w:gridCol w:w="3677"/>
      </w:tblGrid>
      <w:tr>
        <w:trPr>
          <w:trHeight w:val="255"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Профессия или</w:t>
            </w:r>
            <w:r>
              <w:br/>
            </w:r>
            <w:r>
              <w:rPr>
                <w:rFonts w:ascii="Times New Roman"/>
                <w:b w:val="false"/>
                <w:i w:val="false"/>
                <w:color w:val="000000"/>
                <w:sz w:val="20"/>
              </w:rPr>
              <w:t>
</w:t>
            </w:r>
            <w:r>
              <w:rPr>
                <w:rFonts w:ascii="Times New Roman"/>
                <w:b w:val="false"/>
                <w:i w:val="false"/>
                <w:color w:val="000000"/>
                <w:sz w:val="20"/>
              </w:rPr>
              <w:t>должность</w:t>
            </w:r>
            <w:r>
              <w:br/>
            </w:r>
            <w:r>
              <w:rPr>
                <w:rFonts w:ascii="Times New Roman"/>
                <w:b w:val="false"/>
                <w:i w:val="false"/>
                <w:color w:val="000000"/>
                <w:sz w:val="20"/>
              </w:rPr>
              <w:t>
</w:t>
            </w:r>
            <w:r>
              <w:rPr>
                <w:rFonts w:ascii="Times New Roman"/>
                <w:b w:val="false"/>
                <w:i w:val="false"/>
                <w:color w:val="000000"/>
                <w:sz w:val="20"/>
              </w:rPr>
              <w:t>работника</w:t>
            </w: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специальной одежды,</w:t>
            </w:r>
            <w:r>
              <w:br/>
            </w:r>
            <w:r>
              <w:rPr>
                <w:rFonts w:ascii="Times New Roman"/>
                <w:b w:val="false"/>
                <w:i w:val="false"/>
                <w:color w:val="000000"/>
                <w:sz w:val="20"/>
              </w:rPr>
              <w:t>
</w:t>
            </w:r>
            <w:r>
              <w:rPr>
                <w:rFonts w:ascii="Times New Roman"/>
                <w:b w:val="false"/>
                <w:i w:val="false"/>
                <w:color w:val="000000"/>
                <w:sz w:val="20"/>
              </w:rPr>
              <w:t>специальной обуви и средств</w:t>
            </w:r>
            <w:r>
              <w:br/>
            </w:r>
            <w:r>
              <w:rPr>
                <w:rFonts w:ascii="Times New Roman"/>
                <w:b w:val="false"/>
                <w:i w:val="false"/>
                <w:color w:val="000000"/>
                <w:sz w:val="20"/>
              </w:rPr>
              <w:t>
</w:t>
            </w:r>
            <w:r>
              <w:rPr>
                <w:rFonts w:ascii="Times New Roman"/>
                <w:b w:val="false"/>
                <w:i w:val="false"/>
                <w:color w:val="000000"/>
                <w:sz w:val="20"/>
              </w:rPr>
              <w:t>индивидуальной защиты, выдаваемых</w:t>
            </w:r>
            <w:r>
              <w:br/>
            </w:r>
            <w:r>
              <w:rPr>
                <w:rFonts w:ascii="Times New Roman"/>
                <w:b w:val="false"/>
                <w:i w:val="false"/>
                <w:color w:val="000000"/>
                <w:sz w:val="20"/>
              </w:rPr>
              <w:t>
</w:t>
            </w:r>
            <w:r>
              <w:rPr>
                <w:rFonts w:ascii="Times New Roman"/>
                <w:b w:val="false"/>
                <w:i w:val="false"/>
                <w:color w:val="000000"/>
                <w:sz w:val="20"/>
              </w:rPr>
              <w:t>работникам за счет средств</w:t>
            </w:r>
            <w:r>
              <w:br/>
            </w:r>
            <w:r>
              <w:rPr>
                <w:rFonts w:ascii="Times New Roman"/>
                <w:b w:val="false"/>
                <w:i w:val="false"/>
                <w:color w:val="000000"/>
                <w:sz w:val="20"/>
              </w:rPr>
              <w:t>
</w:t>
            </w:r>
            <w:r>
              <w:rPr>
                <w:rFonts w:ascii="Times New Roman"/>
                <w:b w:val="false"/>
                <w:i w:val="false"/>
                <w:color w:val="000000"/>
                <w:sz w:val="20"/>
              </w:rPr>
              <w:t>работодателя</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 и сроки</w:t>
            </w:r>
            <w:r>
              <w:br/>
            </w:r>
            <w:r>
              <w:rPr>
                <w:rFonts w:ascii="Times New Roman"/>
                <w:b w:val="false"/>
                <w:i w:val="false"/>
                <w:color w:val="000000"/>
                <w:sz w:val="20"/>
              </w:rPr>
              <w:t>
</w:t>
            </w:r>
            <w:r>
              <w:rPr>
                <w:rFonts w:ascii="Times New Roman"/>
                <w:b w:val="false"/>
                <w:i w:val="false"/>
                <w:color w:val="000000"/>
                <w:sz w:val="20"/>
              </w:rPr>
              <w:t>выдачи (количество</w:t>
            </w:r>
            <w:r>
              <w:br/>
            </w:r>
            <w:r>
              <w:rPr>
                <w:rFonts w:ascii="Times New Roman"/>
                <w:b w:val="false"/>
                <w:i w:val="false"/>
                <w:color w:val="000000"/>
                <w:sz w:val="20"/>
              </w:rPr>
              <w:t>
</w:t>
            </w:r>
            <w:r>
              <w:rPr>
                <w:rFonts w:ascii="Times New Roman"/>
                <w:b w:val="false"/>
                <w:i w:val="false"/>
                <w:color w:val="000000"/>
                <w:sz w:val="20"/>
              </w:rPr>
              <w:t>единиц, пар</w:t>
            </w:r>
            <w:r>
              <w:br/>
            </w:r>
            <w:r>
              <w:rPr>
                <w:rFonts w:ascii="Times New Roman"/>
                <w:b w:val="false"/>
                <w:i w:val="false"/>
                <w:color w:val="000000"/>
                <w:sz w:val="20"/>
              </w:rPr>
              <w:t>
</w:t>
            </w:r>
            <w:r>
              <w:rPr>
                <w:rFonts w:ascii="Times New Roman"/>
                <w:b w:val="false"/>
                <w:i w:val="false"/>
                <w:color w:val="000000"/>
                <w:sz w:val="20"/>
              </w:rPr>
              <w:t>комплектов)</w:t>
            </w:r>
          </w:p>
        </w:tc>
      </w:tr>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Работникам сельского и водного хозяйства</w:t>
            </w:r>
          </w:p>
        </w:tc>
      </w:tr>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Растениеводство и мелиорация</w:t>
            </w:r>
          </w:p>
        </w:tc>
      </w:tr>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выполнении работ на механизированном зерноочистительном пункте</w:t>
            </w:r>
          </w:p>
        </w:tc>
      </w:tr>
      <w:tr>
        <w:trPr>
          <w:trHeight w:val="225" w:hRule="atLeast"/>
        </w:trPr>
        <w:tc>
          <w:tcPr>
            <w:tcW w:w="8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Аппаратчик</w:t>
            </w:r>
            <w:r>
              <w:br/>
            </w:r>
            <w:r>
              <w:rPr>
                <w:rFonts w:ascii="Times New Roman"/>
                <w:b w:val="false"/>
                <w:i w:val="false"/>
                <w:color w:val="000000"/>
                <w:sz w:val="20"/>
              </w:rPr>
              <w:t>
</w:t>
            </w:r>
            <w:r>
              <w:rPr>
                <w:rFonts w:ascii="Times New Roman"/>
                <w:b w:val="false"/>
                <w:i w:val="false"/>
                <w:color w:val="000000"/>
                <w:sz w:val="20"/>
              </w:rPr>
              <w:t>мукомольного</w:t>
            </w:r>
            <w:r>
              <w:br/>
            </w:r>
            <w:r>
              <w:rPr>
                <w:rFonts w:ascii="Times New Roman"/>
                <w:b w:val="false"/>
                <w:i w:val="false"/>
                <w:color w:val="000000"/>
                <w:sz w:val="20"/>
              </w:rPr>
              <w:t>
</w:t>
            </w:r>
            <w:r>
              <w:rPr>
                <w:rFonts w:ascii="Times New Roman"/>
                <w:b w:val="false"/>
                <w:i w:val="false"/>
                <w:color w:val="000000"/>
                <w:sz w:val="20"/>
              </w:rPr>
              <w:t>производства;</w:t>
            </w:r>
            <w:r>
              <w:br/>
            </w:r>
            <w:r>
              <w:rPr>
                <w:rFonts w:ascii="Times New Roman"/>
                <w:b w:val="false"/>
                <w:i w:val="false"/>
                <w:color w:val="000000"/>
                <w:sz w:val="20"/>
              </w:rPr>
              <w:t>
</w:t>
            </w:r>
            <w:r>
              <w:rPr>
                <w:rFonts w:ascii="Times New Roman"/>
                <w:b w:val="false"/>
                <w:i w:val="false"/>
                <w:color w:val="000000"/>
                <w:sz w:val="20"/>
              </w:rPr>
              <w:t>машинист</w:t>
            </w:r>
            <w:r>
              <w:br/>
            </w:r>
            <w:r>
              <w:rPr>
                <w:rFonts w:ascii="Times New Roman"/>
                <w:b w:val="false"/>
                <w:i w:val="false"/>
                <w:color w:val="000000"/>
                <w:sz w:val="20"/>
              </w:rPr>
              <w:t>
</w:t>
            </w:r>
            <w:r>
              <w:rPr>
                <w:rFonts w:ascii="Times New Roman"/>
                <w:b w:val="false"/>
                <w:i w:val="false"/>
                <w:color w:val="000000"/>
                <w:sz w:val="20"/>
              </w:rPr>
              <w:t>размольного</w:t>
            </w:r>
            <w:r>
              <w:br/>
            </w:r>
            <w:r>
              <w:rPr>
                <w:rFonts w:ascii="Times New Roman"/>
                <w:b w:val="false"/>
                <w:i w:val="false"/>
                <w:color w:val="000000"/>
                <w:sz w:val="20"/>
              </w:rPr>
              <w:t>
</w:t>
            </w:r>
            <w:r>
              <w:rPr>
                <w:rFonts w:ascii="Times New Roman"/>
                <w:b w:val="false"/>
                <w:i w:val="false"/>
                <w:color w:val="000000"/>
                <w:sz w:val="20"/>
              </w:rPr>
              <w:t>оборудования;</w:t>
            </w:r>
            <w:r>
              <w:br/>
            </w:r>
            <w:r>
              <w:rPr>
                <w:rFonts w:ascii="Times New Roman"/>
                <w:b w:val="false"/>
                <w:i w:val="false"/>
                <w:color w:val="000000"/>
                <w:sz w:val="20"/>
              </w:rPr>
              <w:t>
</w:t>
            </w:r>
            <w:r>
              <w:rPr>
                <w:rFonts w:ascii="Times New Roman"/>
                <w:b w:val="false"/>
                <w:i w:val="false"/>
                <w:color w:val="000000"/>
                <w:sz w:val="20"/>
              </w:rPr>
              <w:t>мельник</w:t>
            </w: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(куртка+полукомбинезон/ или</w:t>
            </w:r>
            <w:r>
              <w:br/>
            </w:r>
            <w:r>
              <w:rPr>
                <w:rFonts w:ascii="Times New Roman"/>
                <w:b w:val="false"/>
                <w:i w:val="false"/>
                <w:color w:val="000000"/>
                <w:sz w:val="20"/>
              </w:rPr>
              <w:t>
</w:t>
            </w:r>
            <w:r>
              <w:rPr>
                <w:rFonts w:ascii="Times New Roman"/>
                <w:b w:val="false"/>
                <w:i w:val="false"/>
                <w:color w:val="000000"/>
                <w:sz w:val="20"/>
              </w:rPr>
              <w:t>брюки) утепленный из хлопчатобумажной</w:t>
            </w:r>
            <w:r>
              <w:br/>
            </w:r>
            <w:r>
              <w:rPr>
                <w:rFonts w:ascii="Times New Roman"/>
                <w:b w:val="false"/>
                <w:i w:val="false"/>
                <w:color w:val="000000"/>
                <w:sz w:val="20"/>
              </w:rPr>
              <w:t>
</w:t>
            </w:r>
            <w:r>
              <w:rPr>
                <w:rFonts w:ascii="Times New Roman"/>
                <w:b w:val="false"/>
                <w:i w:val="false"/>
                <w:color w:val="000000"/>
                <w:sz w:val="20"/>
              </w:rPr>
              <w:t>ткани с пылезащитной пропиткой</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1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(или сапоги) из натуральной</w:t>
            </w:r>
            <w:r>
              <w:br/>
            </w:r>
            <w:r>
              <w:rPr>
                <w:rFonts w:ascii="Times New Roman"/>
                <w:b w:val="false"/>
                <w:i w:val="false"/>
                <w:color w:val="000000"/>
                <w:sz w:val="20"/>
              </w:rPr>
              <w:t>
</w:t>
            </w:r>
            <w:r>
              <w:rPr>
                <w:rFonts w:ascii="Times New Roman"/>
                <w:b w:val="false"/>
                <w:i w:val="false"/>
                <w:color w:val="000000"/>
                <w:sz w:val="20"/>
              </w:rPr>
              <w:t>кожи</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1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кругловязаные трикотажные с</w:t>
            </w:r>
            <w:r>
              <w:br/>
            </w:r>
            <w:r>
              <w:rPr>
                <w:rFonts w:ascii="Times New Roman"/>
                <w:b w:val="false"/>
                <w:i w:val="false"/>
                <w:color w:val="000000"/>
                <w:sz w:val="20"/>
              </w:rPr>
              <w:t>
</w:t>
            </w:r>
            <w:r>
              <w:rPr>
                <w:rFonts w:ascii="Times New Roman"/>
                <w:b w:val="false"/>
                <w:i w:val="false"/>
                <w:color w:val="000000"/>
                <w:sz w:val="20"/>
              </w:rPr>
              <w:t>поливинилхлоридным (или полимерным)</w:t>
            </w:r>
            <w:r>
              <w:br/>
            </w:r>
            <w:r>
              <w:rPr>
                <w:rFonts w:ascii="Times New Roman"/>
                <w:b w:val="false"/>
                <w:i w:val="false"/>
                <w:color w:val="000000"/>
                <w:sz w:val="20"/>
              </w:rPr>
              <w:t>
</w:t>
            </w:r>
            <w:r>
              <w:rPr>
                <w:rFonts w:ascii="Times New Roman"/>
                <w:b w:val="false"/>
                <w:i w:val="false"/>
                <w:color w:val="000000"/>
                <w:sz w:val="20"/>
              </w:rPr>
              <w:t>покрытием</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пар на 1 год</w:t>
            </w:r>
          </w:p>
        </w:tc>
      </w:tr>
      <w:tr>
        <w:trPr>
          <w:trHeight w:val="4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усиленные, хлопчатобумажные с</w:t>
            </w:r>
            <w:r>
              <w:br/>
            </w:r>
            <w:r>
              <w:rPr>
                <w:rFonts w:ascii="Times New Roman"/>
                <w:b w:val="false"/>
                <w:i w:val="false"/>
                <w:color w:val="000000"/>
                <w:sz w:val="20"/>
              </w:rPr>
              <w:t>
</w:t>
            </w:r>
            <w:r>
              <w:rPr>
                <w:rFonts w:ascii="Times New Roman"/>
                <w:b w:val="false"/>
                <w:i w:val="false"/>
                <w:color w:val="000000"/>
                <w:sz w:val="20"/>
              </w:rPr>
              <w:t>поливинилхлоридным покрытием (или</w:t>
            </w:r>
            <w:r>
              <w:br/>
            </w:r>
            <w:r>
              <w:rPr>
                <w:rFonts w:ascii="Times New Roman"/>
                <w:b w:val="false"/>
                <w:i w:val="false"/>
                <w:color w:val="000000"/>
                <w:sz w:val="20"/>
              </w:rPr>
              <w:t>
</w:t>
            </w:r>
            <w:r>
              <w:rPr>
                <w:rFonts w:ascii="Times New Roman"/>
                <w:b w:val="false"/>
                <w:i w:val="false"/>
                <w:color w:val="000000"/>
                <w:sz w:val="20"/>
              </w:rPr>
              <w:t>брезентовым наладонником)</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пар на 1 год</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Очки с поликарбонатным (или</w:t>
            </w:r>
            <w:r>
              <w:br/>
            </w:r>
            <w:r>
              <w:rPr>
                <w:rFonts w:ascii="Times New Roman"/>
                <w:b w:val="false"/>
                <w:i w:val="false"/>
                <w:color w:val="000000"/>
                <w:sz w:val="20"/>
              </w:rPr>
              <w:t>
</w:t>
            </w:r>
            <w:r>
              <w:rPr>
                <w:rFonts w:ascii="Times New Roman"/>
                <w:b w:val="false"/>
                <w:i w:val="false"/>
                <w:color w:val="000000"/>
                <w:sz w:val="20"/>
              </w:rPr>
              <w:t>минеральным) неупрочненным стеклом со</w:t>
            </w:r>
            <w:r>
              <w:br/>
            </w:r>
            <w:r>
              <w:rPr>
                <w:rFonts w:ascii="Times New Roman"/>
                <w:b w:val="false"/>
                <w:i w:val="false"/>
                <w:color w:val="000000"/>
                <w:sz w:val="20"/>
              </w:rPr>
              <w:t>
</w:t>
            </w:r>
            <w:r>
              <w:rPr>
                <w:rFonts w:ascii="Times New Roman"/>
                <w:b w:val="false"/>
                <w:i w:val="false"/>
                <w:color w:val="000000"/>
                <w:sz w:val="20"/>
              </w:rPr>
              <w:t>светофильтрами типа «В-1»</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Респиратор газоаэрозольный</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Наушники противошумные с креплением на</w:t>
            </w:r>
            <w:r>
              <w:br/>
            </w:r>
            <w:r>
              <w:rPr>
                <w:rFonts w:ascii="Times New Roman"/>
                <w:b w:val="false"/>
                <w:i w:val="false"/>
                <w:color w:val="000000"/>
                <w:sz w:val="20"/>
              </w:rPr>
              <w:t>
</w:t>
            </w:r>
            <w:r>
              <w:rPr>
                <w:rFonts w:ascii="Times New Roman"/>
                <w:b w:val="false"/>
                <w:i w:val="false"/>
                <w:color w:val="000000"/>
                <w:sz w:val="20"/>
              </w:rPr>
              <w:t>каску (или вкладыши противошумные</w:t>
            </w:r>
            <w:r>
              <w:br/>
            </w:r>
            <w:r>
              <w:rPr>
                <w:rFonts w:ascii="Times New Roman"/>
                <w:b w:val="false"/>
                <w:i w:val="false"/>
                <w:color w:val="000000"/>
                <w:sz w:val="20"/>
              </w:rPr>
              <w:t>
</w:t>
            </w:r>
            <w:r>
              <w:rPr>
                <w:rFonts w:ascii="Times New Roman"/>
                <w:b w:val="false"/>
                <w:i w:val="false"/>
                <w:color w:val="000000"/>
                <w:sz w:val="20"/>
              </w:rPr>
              <w:t>многоразового использования)</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w:t>
            </w:r>
            <w:r>
              <w:br/>
            </w:r>
            <w:r>
              <w:rPr>
                <w:rFonts w:ascii="Times New Roman"/>
                <w:b w:val="false"/>
                <w:i w:val="false"/>
                <w:color w:val="000000"/>
                <w:sz w:val="20"/>
              </w:rPr>
              <w:t>
</w:t>
            </w:r>
            <w:r>
              <w:rPr>
                <w:rFonts w:ascii="Times New Roman"/>
                <w:b w:val="false"/>
                <w:i w:val="false"/>
                <w:color w:val="000000"/>
                <w:sz w:val="20"/>
              </w:rPr>
              <w:t>(1 пара) до износа</w:t>
            </w:r>
          </w:p>
        </w:tc>
      </w:tr>
      <w:tr>
        <w:trPr>
          <w:trHeight w:val="1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Головной убор (кепи или берет) из</w:t>
            </w:r>
            <w:r>
              <w:br/>
            </w:r>
            <w:r>
              <w:rPr>
                <w:rFonts w:ascii="Times New Roman"/>
                <w:b w:val="false"/>
                <w:i w:val="false"/>
                <w:color w:val="000000"/>
                <w:sz w:val="20"/>
              </w:rPr>
              <w:t>
</w:t>
            </w:r>
            <w:r>
              <w:rPr>
                <w:rFonts w:ascii="Times New Roman"/>
                <w:b w:val="false"/>
                <w:i w:val="false"/>
                <w:color w:val="000000"/>
                <w:sz w:val="20"/>
              </w:rPr>
              <w:t>хлопчатобумажной ткани</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изделия на 1 год</w:t>
            </w:r>
          </w:p>
        </w:tc>
      </w:tr>
      <w:tr>
        <w:trPr>
          <w:trHeight w:val="1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В зимний период дополнительно:</w:t>
            </w:r>
          </w:p>
        </w:tc>
      </w:tr>
      <w:tr>
        <w:trPr>
          <w:trHeight w:val="5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Куртка утепленная на хлопчатобумажной</w:t>
            </w:r>
            <w:r>
              <w:br/>
            </w:r>
            <w:r>
              <w:rPr>
                <w:rFonts w:ascii="Times New Roman"/>
                <w:b w:val="false"/>
                <w:i w:val="false"/>
                <w:color w:val="000000"/>
                <w:sz w:val="20"/>
              </w:rPr>
              <w:t>
</w:t>
            </w:r>
            <w:r>
              <w:rPr>
                <w:rFonts w:ascii="Times New Roman"/>
                <w:b w:val="false"/>
                <w:i w:val="false"/>
                <w:color w:val="000000"/>
                <w:sz w:val="20"/>
              </w:rPr>
              <w:t>основе с масловодоотталкивающей</w:t>
            </w:r>
            <w:r>
              <w:br/>
            </w:r>
            <w:r>
              <w:rPr>
                <w:rFonts w:ascii="Times New Roman"/>
                <w:b w:val="false"/>
                <w:i w:val="false"/>
                <w:color w:val="000000"/>
                <w:sz w:val="20"/>
              </w:rPr>
              <w:t>
</w:t>
            </w:r>
            <w:r>
              <w:rPr>
                <w:rFonts w:ascii="Times New Roman"/>
                <w:b w:val="false"/>
                <w:i w:val="false"/>
                <w:color w:val="000000"/>
                <w:sz w:val="20"/>
              </w:rPr>
              <w:t>пропиткой. Подкладка отстегивающаяся,</w:t>
            </w:r>
            <w:r>
              <w:br/>
            </w:r>
            <w:r>
              <w:rPr>
                <w:rFonts w:ascii="Times New Roman"/>
                <w:b w:val="false"/>
                <w:i w:val="false"/>
                <w:color w:val="000000"/>
                <w:sz w:val="20"/>
              </w:rPr>
              <w:t>
</w:t>
            </w:r>
            <w:r>
              <w:rPr>
                <w:rFonts w:ascii="Times New Roman"/>
                <w:b w:val="false"/>
                <w:i w:val="false"/>
                <w:color w:val="000000"/>
                <w:sz w:val="20"/>
              </w:rPr>
              <w:t>на натуральном (или искусственном)</w:t>
            </w:r>
            <w:r>
              <w:br/>
            </w:r>
            <w:r>
              <w:rPr>
                <w:rFonts w:ascii="Times New Roman"/>
                <w:b w:val="false"/>
                <w:i w:val="false"/>
                <w:color w:val="000000"/>
                <w:sz w:val="20"/>
              </w:rPr>
              <w:t>
</w:t>
            </w:r>
            <w:r>
              <w:rPr>
                <w:rFonts w:ascii="Times New Roman"/>
                <w:b w:val="false"/>
                <w:i w:val="false"/>
                <w:color w:val="000000"/>
                <w:sz w:val="20"/>
              </w:rPr>
              <w:t>меху</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4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Брюки утепленные из ткани</w:t>
            </w:r>
            <w:r>
              <w:br/>
            </w:r>
            <w:r>
              <w:rPr>
                <w:rFonts w:ascii="Times New Roman"/>
                <w:b w:val="false"/>
                <w:i w:val="false"/>
                <w:color w:val="000000"/>
                <w:sz w:val="20"/>
              </w:rPr>
              <w:t>
</w:t>
            </w:r>
            <w:r>
              <w:rPr>
                <w:rFonts w:ascii="Times New Roman"/>
                <w:b w:val="false"/>
                <w:i w:val="false"/>
                <w:color w:val="000000"/>
                <w:sz w:val="20"/>
              </w:rPr>
              <w:t>хлопчатобумажной с</w:t>
            </w:r>
            <w:r>
              <w:br/>
            </w:r>
            <w:r>
              <w:rPr>
                <w:rFonts w:ascii="Times New Roman"/>
                <w:b w:val="false"/>
                <w:i w:val="false"/>
                <w:color w:val="000000"/>
                <w:sz w:val="20"/>
              </w:rPr>
              <w:t>
</w:t>
            </w:r>
            <w:r>
              <w:rPr>
                <w:rFonts w:ascii="Times New Roman"/>
                <w:b w:val="false"/>
                <w:i w:val="false"/>
                <w:color w:val="000000"/>
                <w:sz w:val="20"/>
              </w:rPr>
              <w:t>масловодоотталкивающей пропиткой</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1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утепленные из натуральной</w:t>
            </w:r>
            <w:r>
              <w:br/>
            </w:r>
            <w:r>
              <w:rPr>
                <w:rFonts w:ascii="Times New Roman"/>
                <w:b w:val="false"/>
                <w:i w:val="false"/>
                <w:color w:val="000000"/>
                <w:sz w:val="20"/>
              </w:rPr>
              <w:t>
</w:t>
            </w:r>
            <w:r>
              <w:rPr>
                <w:rFonts w:ascii="Times New Roman"/>
                <w:b w:val="false"/>
                <w:i w:val="false"/>
                <w:color w:val="000000"/>
                <w:sz w:val="20"/>
              </w:rPr>
              <w:t>кожи</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по поясам</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Шапка-ушанка из натурального (или</w:t>
            </w:r>
            <w:r>
              <w:br/>
            </w:r>
            <w:r>
              <w:rPr>
                <w:rFonts w:ascii="Times New Roman"/>
                <w:b w:val="false"/>
                <w:i w:val="false"/>
                <w:color w:val="000000"/>
                <w:sz w:val="20"/>
              </w:rPr>
              <w:t>
</w:t>
            </w:r>
            <w:r>
              <w:rPr>
                <w:rFonts w:ascii="Times New Roman"/>
                <w:b w:val="false"/>
                <w:i w:val="false"/>
                <w:color w:val="000000"/>
                <w:sz w:val="20"/>
              </w:rPr>
              <w:t>искусственного) меха</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195" w:hRule="atLeast"/>
        </w:trPr>
        <w:tc>
          <w:tcPr>
            <w:tcW w:w="8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Виноградарь</w:t>
            </w: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Фартук из ткани хлопчатобумажной с</w:t>
            </w:r>
            <w:r>
              <w:br/>
            </w:r>
            <w:r>
              <w:rPr>
                <w:rFonts w:ascii="Times New Roman"/>
                <w:b w:val="false"/>
                <w:i w:val="false"/>
                <w:color w:val="000000"/>
                <w:sz w:val="20"/>
              </w:rPr>
              <w:t>
</w:t>
            </w:r>
            <w:r>
              <w:rPr>
                <w:rFonts w:ascii="Times New Roman"/>
                <w:b w:val="false"/>
                <w:i w:val="false"/>
                <w:color w:val="000000"/>
                <w:sz w:val="20"/>
              </w:rPr>
              <w:t>водоотталкивающей пропиткой</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изделия на 1 год</w:t>
            </w:r>
          </w:p>
        </w:tc>
      </w:tr>
      <w:tr>
        <w:trPr>
          <w:trHeight w:val="1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из натуральной кожи</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кругловязаные трикотажные с</w:t>
            </w:r>
            <w:r>
              <w:br/>
            </w:r>
            <w:r>
              <w:rPr>
                <w:rFonts w:ascii="Times New Roman"/>
                <w:b w:val="false"/>
                <w:i w:val="false"/>
                <w:color w:val="000000"/>
                <w:sz w:val="20"/>
              </w:rPr>
              <w:t>
</w:t>
            </w:r>
            <w:r>
              <w:rPr>
                <w:rFonts w:ascii="Times New Roman"/>
                <w:b w:val="false"/>
                <w:i w:val="false"/>
                <w:color w:val="000000"/>
                <w:sz w:val="20"/>
              </w:rPr>
              <w:t>поливинилхлоридным (или полимерным)</w:t>
            </w:r>
            <w:r>
              <w:br/>
            </w:r>
            <w:r>
              <w:rPr>
                <w:rFonts w:ascii="Times New Roman"/>
                <w:b w:val="false"/>
                <w:i w:val="false"/>
                <w:color w:val="000000"/>
                <w:sz w:val="20"/>
              </w:rPr>
              <w:t>
</w:t>
            </w:r>
            <w:r>
              <w:rPr>
                <w:rFonts w:ascii="Times New Roman"/>
                <w:b w:val="false"/>
                <w:i w:val="false"/>
                <w:color w:val="000000"/>
                <w:sz w:val="20"/>
              </w:rPr>
              <w:t>покрытием</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пар на 1 год</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резиновые или перчатки из</w:t>
            </w:r>
            <w:r>
              <w:br/>
            </w:r>
            <w:r>
              <w:rPr>
                <w:rFonts w:ascii="Times New Roman"/>
                <w:b w:val="false"/>
                <w:i w:val="false"/>
                <w:color w:val="000000"/>
                <w:sz w:val="20"/>
              </w:rPr>
              <w:t>
</w:t>
            </w:r>
            <w:r>
              <w:rPr>
                <w:rFonts w:ascii="Times New Roman"/>
                <w:b w:val="false"/>
                <w:i w:val="false"/>
                <w:color w:val="000000"/>
                <w:sz w:val="20"/>
              </w:rPr>
              <w:t>полимерных материалов</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пар на 1 год</w:t>
            </w:r>
          </w:p>
        </w:tc>
      </w:tr>
      <w:tr>
        <w:trPr>
          <w:trHeight w:val="1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Головной убор (кепи или берет) из</w:t>
            </w:r>
            <w:r>
              <w:br/>
            </w:r>
            <w:r>
              <w:rPr>
                <w:rFonts w:ascii="Times New Roman"/>
                <w:b w:val="false"/>
                <w:i w:val="false"/>
                <w:color w:val="000000"/>
                <w:sz w:val="20"/>
              </w:rPr>
              <w:t>
</w:t>
            </w:r>
            <w:r>
              <w:rPr>
                <w:rFonts w:ascii="Times New Roman"/>
                <w:b w:val="false"/>
                <w:i w:val="false"/>
                <w:color w:val="000000"/>
                <w:sz w:val="20"/>
              </w:rPr>
              <w:t>хлопчатобумажной ткани</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изделия на 1 год</w:t>
            </w:r>
          </w:p>
        </w:tc>
      </w:tr>
      <w:tr>
        <w:trPr>
          <w:trHeight w:val="405" w:hRule="atLeast"/>
        </w:trPr>
        <w:tc>
          <w:tcPr>
            <w:tcW w:w="8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Машинист</w:t>
            </w:r>
            <w:r>
              <w:br/>
            </w:r>
            <w:r>
              <w:rPr>
                <w:rFonts w:ascii="Times New Roman"/>
                <w:b w:val="false"/>
                <w:i w:val="false"/>
                <w:color w:val="000000"/>
                <w:sz w:val="20"/>
              </w:rPr>
              <w:t>
</w:t>
            </w:r>
            <w:r>
              <w:rPr>
                <w:rFonts w:ascii="Times New Roman"/>
                <w:b w:val="false"/>
                <w:i w:val="false"/>
                <w:color w:val="000000"/>
                <w:sz w:val="20"/>
              </w:rPr>
              <w:t>дражировочных</w:t>
            </w:r>
            <w:r>
              <w:br/>
            </w:r>
            <w:r>
              <w:rPr>
                <w:rFonts w:ascii="Times New Roman"/>
                <w:b w:val="false"/>
                <w:i w:val="false"/>
                <w:color w:val="000000"/>
                <w:sz w:val="20"/>
              </w:rPr>
              <w:t>
</w:t>
            </w:r>
            <w:r>
              <w:rPr>
                <w:rFonts w:ascii="Times New Roman"/>
                <w:b w:val="false"/>
                <w:i w:val="false"/>
                <w:color w:val="000000"/>
                <w:sz w:val="20"/>
              </w:rPr>
              <w:t>машин</w:t>
            </w: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(куртка+полукомбинезон/или</w:t>
            </w:r>
            <w:r>
              <w:br/>
            </w:r>
            <w:r>
              <w:rPr>
                <w:rFonts w:ascii="Times New Roman"/>
                <w:b w:val="false"/>
                <w:i w:val="false"/>
                <w:color w:val="000000"/>
                <w:sz w:val="20"/>
              </w:rPr>
              <w:t>
</w:t>
            </w:r>
            <w:r>
              <w:rPr>
                <w:rFonts w:ascii="Times New Roman"/>
                <w:b w:val="false"/>
                <w:i w:val="false"/>
                <w:color w:val="000000"/>
                <w:sz w:val="20"/>
              </w:rPr>
              <w:t>брюки) из хлопчатобумажной ткани с</w:t>
            </w:r>
            <w:r>
              <w:br/>
            </w:r>
            <w:r>
              <w:rPr>
                <w:rFonts w:ascii="Times New Roman"/>
                <w:b w:val="false"/>
                <w:i w:val="false"/>
                <w:color w:val="000000"/>
                <w:sz w:val="20"/>
              </w:rPr>
              <w:t>
</w:t>
            </w:r>
            <w:r>
              <w:rPr>
                <w:rFonts w:ascii="Times New Roman"/>
                <w:b w:val="false"/>
                <w:i w:val="false"/>
                <w:color w:val="000000"/>
                <w:sz w:val="20"/>
              </w:rPr>
              <w:t>масловодоотталкивающей пропиткой</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1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(или ботинки) из натуральной</w:t>
            </w:r>
            <w:r>
              <w:br/>
            </w:r>
            <w:r>
              <w:rPr>
                <w:rFonts w:ascii="Times New Roman"/>
                <w:b w:val="false"/>
                <w:i w:val="false"/>
                <w:color w:val="000000"/>
                <w:sz w:val="20"/>
              </w:rPr>
              <w:t>
</w:t>
            </w:r>
            <w:r>
              <w:rPr>
                <w:rFonts w:ascii="Times New Roman"/>
                <w:b w:val="false"/>
                <w:i w:val="false"/>
                <w:color w:val="000000"/>
                <w:sz w:val="20"/>
              </w:rPr>
              <w:t>кожи</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резиновые</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пар на 1 год</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кругловязаные трикотажные с</w:t>
            </w:r>
            <w:r>
              <w:br/>
            </w:r>
            <w:r>
              <w:rPr>
                <w:rFonts w:ascii="Times New Roman"/>
                <w:b w:val="false"/>
                <w:i w:val="false"/>
                <w:color w:val="000000"/>
                <w:sz w:val="20"/>
              </w:rPr>
              <w:t>
</w:t>
            </w:r>
            <w:r>
              <w:rPr>
                <w:rFonts w:ascii="Times New Roman"/>
                <w:b w:val="false"/>
                <w:i w:val="false"/>
                <w:color w:val="000000"/>
                <w:sz w:val="20"/>
              </w:rPr>
              <w:t>поливинилхлоридным (или полимерным)</w:t>
            </w:r>
            <w:r>
              <w:br/>
            </w:r>
            <w:r>
              <w:rPr>
                <w:rFonts w:ascii="Times New Roman"/>
                <w:b w:val="false"/>
                <w:i w:val="false"/>
                <w:color w:val="000000"/>
                <w:sz w:val="20"/>
              </w:rPr>
              <w:t>
</w:t>
            </w:r>
            <w:r>
              <w:rPr>
                <w:rFonts w:ascii="Times New Roman"/>
                <w:b w:val="false"/>
                <w:i w:val="false"/>
                <w:color w:val="000000"/>
                <w:sz w:val="20"/>
              </w:rPr>
              <w:t>покрытием</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пар на 1 год</w:t>
            </w:r>
          </w:p>
        </w:tc>
      </w:tr>
      <w:tr>
        <w:trPr>
          <w:trHeight w:val="4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Головной убор (кепи или берет) из</w:t>
            </w:r>
            <w:r>
              <w:br/>
            </w:r>
            <w:r>
              <w:rPr>
                <w:rFonts w:ascii="Times New Roman"/>
                <w:b w:val="false"/>
                <w:i w:val="false"/>
                <w:color w:val="000000"/>
                <w:sz w:val="20"/>
              </w:rPr>
              <w:t>
</w:t>
            </w:r>
            <w:r>
              <w:rPr>
                <w:rFonts w:ascii="Times New Roman"/>
                <w:b w:val="false"/>
                <w:i w:val="false"/>
                <w:color w:val="000000"/>
                <w:sz w:val="20"/>
              </w:rPr>
              <w:t>хлопчатобумажной ткани</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360" w:hRule="atLeast"/>
        </w:trPr>
        <w:tc>
          <w:tcPr>
            <w:tcW w:w="8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0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Машинист</w:t>
            </w:r>
            <w:r>
              <w:br/>
            </w:r>
            <w:r>
              <w:rPr>
                <w:rFonts w:ascii="Times New Roman"/>
                <w:b w:val="false"/>
                <w:i w:val="false"/>
                <w:color w:val="000000"/>
                <w:sz w:val="20"/>
              </w:rPr>
              <w:t>
</w:t>
            </w:r>
            <w:r>
              <w:rPr>
                <w:rFonts w:ascii="Times New Roman"/>
                <w:b w:val="false"/>
                <w:i w:val="false"/>
                <w:color w:val="000000"/>
                <w:sz w:val="20"/>
              </w:rPr>
              <w:t>семеочистительных</w:t>
            </w:r>
            <w:r>
              <w:br/>
            </w:r>
            <w:r>
              <w:rPr>
                <w:rFonts w:ascii="Times New Roman"/>
                <w:b w:val="false"/>
                <w:i w:val="false"/>
                <w:color w:val="000000"/>
                <w:sz w:val="20"/>
              </w:rPr>
              <w:t>
</w:t>
            </w:r>
            <w:r>
              <w:rPr>
                <w:rFonts w:ascii="Times New Roman"/>
                <w:b w:val="false"/>
                <w:i w:val="false"/>
                <w:color w:val="000000"/>
                <w:sz w:val="20"/>
              </w:rPr>
              <w:t>машин; машинист</w:t>
            </w:r>
            <w:r>
              <w:br/>
            </w:r>
            <w:r>
              <w:rPr>
                <w:rFonts w:ascii="Times New Roman"/>
                <w:b w:val="false"/>
                <w:i w:val="false"/>
                <w:color w:val="000000"/>
                <w:sz w:val="20"/>
              </w:rPr>
              <w:t>
</w:t>
            </w:r>
            <w:r>
              <w:rPr>
                <w:rFonts w:ascii="Times New Roman"/>
                <w:b w:val="false"/>
                <w:i w:val="false"/>
                <w:color w:val="000000"/>
                <w:sz w:val="20"/>
              </w:rPr>
              <w:t>семешлифовальных</w:t>
            </w:r>
            <w:r>
              <w:br/>
            </w:r>
            <w:r>
              <w:rPr>
                <w:rFonts w:ascii="Times New Roman"/>
                <w:b w:val="false"/>
                <w:i w:val="false"/>
                <w:color w:val="000000"/>
                <w:sz w:val="20"/>
              </w:rPr>
              <w:t>
</w:t>
            </w:r>
            <w:r>
              <w:rPr>
                <w:rFonts w:ascii="Times New Roman"/>
                <w:b w:val="false"/>
                <w:i w:val="false"/>
                <w:color w:val="000000"/>
                <w:sz w:val="20"/>
              </w:rPr>
              <w:t>машин</w:t>
            </w: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(куртка+полукомбинезон / или</w:t>
            </w:r>
            <w:r>
              <w:br/>
            </w:r>
            <w:r>
              <w:rPr>
                <w:rFonts w:ascii="Times New Roman"/>
                <w:b w:val="false"/>
                <w:i w:val="false"/>
                <w:color w:val="000000"/>
                <w:sz w:val="20"/>
              </w:rPr>
              <w:t>
</w:t>
            </w:r>
            <w:r>
              <w:rPr>
                <w:rFonts w:ascii="Times New Roman"/>
                <w:b w:val="false"/>
                <w:i w:val="false"/>
                <w:color w:val="000000"/>
                <w:sz w:val="20"/>
              </w:rPr>
              <w:t>брюки) уплотненный из хлопчатобумажной</w:t>
            </w:r>
            <w:r>
              <w:br/>
            </w:r>
            <w:r>
              <w:rPr>
                <w:rFonts w:ascii="Times New Roman"/>
                <w:b w:val="false"/>
                <w:i w:val="false"/>
                <w:color w:val="000000"/>
                <w:sz w:val="20"/>
              </w:rPr>
              <w:t>
</w:t>
            </w:r>
            <w:r>
              <w:rPr>
                <w:rFonts w:ascii="Times New Roman"/>
                <w:b w:val="false"/>
                <w:i w:val="false"/>
                <w:color w:val="000000"/>
                <w:sz w:val="20"/>
              </w:rPr>
              <w:t>ткани с пылезащитной пропиткой</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(или полусапоги) из</w:t>
            </w:r>
            <w:r>
              <w:br/>
            </w:r>
            <w:r>
              <w:rPr>
                <w:rFonts w:ascii="Times New Roman"/>
                <w:b w:val="false"/>
                <w:i w:val="false"/>
                <w:color w:val="000000"/>
                <w:sz w:val="20"/>
              </w:rPr>
              <w:t>
</w:t>
            </w:r>
            <w:r>
              <w:rPr>
                <w:rFonts w:ascii="Times New Roman"/>
                <w:b w:val="false"/>
                <w:i w:val="false"/>
                <w:color w:val="000000"/>
                <w:sz w:val="20"/>
              </w:rPr>
              <w:t>натуральной кожи</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5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усиленные, хлопчатобумажные с</w:t>
            </w:r>
            <w:r>
              <w:br/>
            </w:r>
            <w:r>
              <w:rPr>
                <w:rFonts w:ascii="Times New Roman"/>
                <w:b w:val="false"/>
                <w:i w:val="false"/>
                <w:color w:val="000000"/>
                <w:sz w:val="20"/>
              </w:rPr>
              <w:t>
</w:t>
            </w:r>
            <w:r>
              <w:rPr>
                <w:rFonts w:ascii="Times New Roman"/>
                <w:b w:val="false"/>
                <w:i w:val="false"/>
                <w:color w:val="000000"/>
                <w:sz w:val="20"/>
              </w:rPr>
              <w:t>поливинилхлоридным покрытием (или</w:t>
            </w:r>
            <w:r>
              <w:br/>
            </w:r>
            <w:r>
              <w:rPr>
                <w:rFonts w:ascii="Times New Roman"/>
                <w:b w:val="false"/>
                <w:i w:val="false"/>
                <w:color w:val="000000"/>
                <w:sz w:val="20"/>
              </w:rPr>
              <w:t>
</w:t>
            </w:r>
            <w:r>
              <w:rPr>
                <w:rFonts w:ascii="Times New Roman"/>
                <w:b w:val="false"/>
                <w:i w:val="false"/>
                <w:color w:val="000000"/>
                <w:sz w:val="20"/>
              </w:rPr>
              <w:t>брезентовым наладонником) (или</w:t>
            </w:r>
            <w:r>
              <w:br/>
            </w:r>
            <w:r>
              <w:rPr>
                <w:rFonts w:ascii="Times New Roman"/>
                <w:b w:val="false"/>
                <w:i w:val="false"/>
                <w:color w:val="000000"/>
                <w:sz w:val="20"/>
              </w:rPr>
              <w:t>
</w:t>
            </w:r>
            <w:r>
              <w:rPr>
                <w:rFonts w:ascii="Times New Roman"/>
                <w:b w:val="false"/>
                <w:i w:val="false"/>
                <w:color w:val="000000"/>
                <w:sz w:val="20"/>
              </w:rPr>
              <w:t>перчатки кругловязаные трикотажные с</w:t>
            </w:r>
            <w:r>
              <w:br/>
            </w:r>
            <w:r>
              <w:rPr>
                <w:rFonts w:ascii="Times New Roman"/>
                <w:b w:val="false"/>
                <w:i w:val="false"/>
                <w:color w:val="000000"/>
                <w:sz w:val="20"/>
              </w:rPr>
              <w:t>
</w:t>
            </w:r>
            <w:r>
              <w:rPr>
                <w:rFonts w:ascii="Times New Roman"/>
                <w:b w:val="false"/>
                <w:i w:val="false"/>
                <w:color w:val="000000"/>
                <w:sz w:val="20"/>
              </w:rPr>
              <w:t>поливинилхлоридным (или полимерным)</w:t>
            </w:r>
            <w:r>
              <w:br/>
            </w:r>
            <w:r>
              <w:rPr>
                <w:rFonts w:ascii="Times New Roman"/>
                <w:b w:val="false"/>
                <w:i w:val="false"/>
                <w:color w:val="000000"/>
                <w:sz w:val="20"/>
              </w:rPr>
              <w:t>
</w:t>
            </w:r>
            <w:r>
              <w:rPr>
                <w:rFonts w:ascii="Times New Roman"/>
                <w:b w:val="false"/>
                <w:i w:val="false"/>
                <w:color w:val="000000"/>
                <w:sz w:val="20"/>
              </w:rPr>
              <w:t>покрытием</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пар на 1 год</w:t>
            </w:r>
          </w:p>
        </w:tc>
      </w:tr>
      <w:tr>
        <w:trPr>
          <w:trHeight w:val="3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Очки с поликарбонатным (или</w:t>
            </w:r>
            <w:r>
              <w:br/>
            </w:r>
            <w:r>
              <w:rPr>
                <w:rFonts w:ascii="Times New Roman"/>
                <w:b w:val="false"/>
                <w:i w:val="false"/>
                <w:color w:val="000000"/>
                <w:sz w:val="20"/>
              </w:rPr>
              <w:t>
</w:t>
            </w:r>
            <w:r>
              <w:rPr>
                <w:rFonts w:ascii="Times New Roman"/>
                <w:b w:val="false"/>
                <w:i w:val="false"/>
                <w:color w:val="000000"/>
                <w:sz w:val="20"/>
              </w:rPr>
              <w:t>минеральным) неупрочненным стеклом со</w:t>
            </w:r>
            <w:r>
              <w:br/>
            </w:r>
            <w:r>
              <w:rPr>
                <w:rFonts w:ascii="Times New Roman"/>
                <w:b w:val="false"/>
                <w:i w:val="false"/>
                <w:color w:val="000000"/>
                <w:sz w:val="20"/>
              </w:rPr>
              <w:t>
</w:t>
            </w:r>
            <w:r>
              <w:rPr>
                <w:rFonts w:ascii="Times New Roman"/>
                <w:b w:val="false"/>
                <w:i w:val="false"/>
                <w:color w:val="000000"/>
                <w:sz w:val="20"/>
              </w:rPr>
              <w:t>светофильтрами типа «В-1»</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1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Респиратор газоаэрозольный</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4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Наушники противошумные с креплением на</w:t>
            </w:r>
            <w:r>
              <w:br/>
            </w:r>
            <w:r>
              <w:rPr>
                <w:rFonts w:ascii="Times New Roman"/>
                <w:b w:val="false"/>
                <w:i w:val="false"/>
                <w:color w:val="000000"/>
                <w:sz w:val="20"/>
              </w:rPr>
              <w:t>
</w:t>
            </w:r>
            <w:r>
              <w:rPr>
                <w:rFonts w:ascii="Times New Roman"/>
                <w:b w:val="false"/>
                <w:i w:val="false"/>
                <w:color w:val="000000"/>
                <w:sz w:val="20"/>
              </w:rPr>
              <w:t>каску (или вкладыши противошумные</w:t>
            </w:r>
            <w:r>
              <w:br/>
            </w:r>
            <w:r>
              <w:rPr>
                <w:rFonts w:ascii="Times New Roman"/>
                <w:b w:val="false"/>
                <w:i w:val="false"/>
                <w:color w:val="000000"/>
                <w:sz w:val="20"/>
              </w:rPr>
              <w:t>
</w:t>
            </w:r>
            <w:r>
              <w:rPr>
                <w:rFonts w:ascii="Times New Roman"/>
                <w:b w:val="false"/>
                <w:i w:val="false"/>
                <w:color w:val="000000"/>
                <w:sz w:val="20"/>
              </w:rPr>
              <w:t>многоразового использования)</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w:t>
            </w:r>
            <w:r>
              <w:br/>
            </w:r>
            <w:r>
              <w:rPr>
                <w:rFonts w:ascii="Times New Roman"/>
                <w:b w:val="false"/>
                <w:i w:val="false"/>
                <w:color w:val="000000"/>
                <w:sz w:val="20"/>
              </w:rPr>
              <w:t>
</w:t>
            </w:r>
            <w:r>
              <w:rPr>
                <w:rFonts w:ascii="Times New Roman"/>
                <w:b w:val="false"/>
                <w:i w:val="false"/>
                <w:color w:val="000000"/>
                <w:sz w:val="20"/>
              </w:rPr>
              <w:t>(1 пара) до износа</w:t>
            </w:r>
          </w:p>
        </w:tc>
      </w:tr>
      <w:tr>
        <w:trPr>
          <w:trHeight w:val="1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Головной убор (кепи или берет) из</w:t>
            </w:r>
            <w:r>
              <w:br/>
            </w:r>
            <w:r>
              <w:rPr>
                <w:rFonts w:ascii="Times New Roman"/>
                <w:b w:val="false"/>
                <w:i w:val="false"/>
                <w:color w:val="000000"/>
                <w:sz w:val="20"/>
              </w:rPr>
              <w:t>
</w:t>
            </w:r>
            <w:r>
              <w:rPr>
                <w:rFonts w:ascii="Times New Roman"/>
                <w:b w:val="false"/>
                <w:i w:val="false"/>
                <w:color w:val="000000"/>
                <w:sz w:val="20"/>
              </w:rPr>
              <w:t>хлопчатобумажной ткани</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изделия на 1 год</w:t>
            </w:r>
          </w:p>
        </w:tc>
      </w:tr>
      <w:tr>
        <w:trPr>
          <w:trHeight w:val="4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При выполнении работ на механизированном зерноочистительном</w:t>
            </w:r>
            <w:r>
              <w:br/>
            </w:r>
            <w:r>
              <w:rPr>
                <w:rFonts w:ascii="Times New Roman"/>
                <w:b w:val="false"/>
                <w:i w:val="false"/>
                <w:color w:val="000000"/>
                <w:sz w:val="20"/>
              </w:rPr>
              <w:t>
</w:t>
            </w:r>
            <w:r>
              <w:rPr>
                <w:rFonts w:ascii="Times New Roman"/>
                <w:b w:val="false"/>
                <w:i/>
                <w:color w:val="000000"/>
                <w:sz w:val="20"/>
              </w:rPr>
              <w:t>пункте и при выполнении работ на сортировальных машинах:</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(куртка+полукомбинезон/ или</w:t>
            </w:r>
            <w:r>
              <w:br/>
            </w:r>
            <w:r>
              <w:rPr>
                <w:rFonts w:ascii="Times New Roman"/>
                <w:b w:val="false"/>
                <w:i w:val="false"/>
                <w:color w:val="000000"/>
                <w:sz w:val="20"/>
              </w:rPr>
              <w:t>
</w:t>
            </w:r>
            <w:r>
              <w:rPr>
                <w:rFonts w:ascii="Times New Roman"/>
                <w:b w:val="false"/>
                <w:i w:val="false"/>
                <w:color w:val="000000"/>
                <w:sz w:val="20"/>
              </w:rPr>
              <w:t>брюки) утепленный из хлопчатобумажной</w:t>
            </w:r>
            <w:r>
              <w:br/>
            </w:r>
            <w:r>
              <w:rPr>
                <w:rFonts w:ascii="Times New Roman"/>
                <w:b w:val="false"/>
                <w:i w:val="false"/>
                <w:color w:val="000000"/>
                <w:sz w:val="20"/>
              </w:rPr>
              <w:t>
</w:t>
            </w:r>
            <w:r>
              <w:rPr>
                <w:rFonts w:ascii="Times New Roman"/>
                <w:b w:val="false"/>
                <w:i w:val="false"/>
                <w:color w:val="000000"/>
                <w:sz w:val="20"/>
              </w:rPr>
              <w:t>ткани с пылезащитной пропиткой</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2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Полусапоги (или ботинки) из</w:t>
            </w:r>
            <w:r>
              <w:br/>
            </w:r>
            <w:r>
              <w:rPr>
                <w:rFonts w:ascii="Times New Roman"/>
                <w:b w:val="false"/>
                <w:i w:val="false"/>
                <w:color w:val="000000"/>
                <w:sz w:val="20"/>
              </w:rPr>
              <w:t>
</w:t>
            </w:r>
            <w:r>
              <w:rPr>
                <w:rFonts w:ascii="Times New Roman"/>
                <w:b w:val="false"/>
                <w:i w:val="false"/>
                <w:color w:val="000000"/>
                <w:sz w:val="20"/>
              </w:rPr>
              <w:t>натуральной кожи</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усиленные, хлопчатобумажные с</w:t>
            </w:r>
            <w:r>
              <w:br/>
            </w:r>
            <w:r>
              <w:rPr>
                <w:rFonts w:ascii="Times New Roman"/>
                <w:b w:val="false"/>
                <w:i w:val="false"/>
                <w:color w:val="000000"/>
                <w:sz w:val="20"/>
              </w:rPr>
              <w:t>
</w:t>
            </w:r>
            <w:r>
              <w:rPr>
                <w:rFonts w:ascii="Times New Roman"/>
                <w:b w:val="false"/>
                <w:i w:val="false"/>
                <w:color w:val="000000"/>
                <w:sz w:val="20"/>
              </w:rPr>
              <w:t>поливинилхлоридным покрытием (или</w:t>
            </w:r>
            <w:r>
              <w:br/>
            </w:r>
            <w:r>
              <w:rPr>
                <w:rFonts w:ascii="Times New Roman"/>
                <w:b w:val="false"/>
                <w:i w:val="false"/>
                <w:color w:val="000000"/>
                <w:sz w:val="20"/>
              </w:rPr>
              <w:t>
</w:t>
            </w:r>
            <w:r>
              <w:rPr>
                <w:rFonts w:ascii="Times New Roman"/>
                <w:b w:val="false"/>
                <w:i w:val="false"/>
                <w:color w:val="000000"/>
                <w:sz w:val="20"/>
              </w:rPr>
              <w:t>брезентовым наладонником)</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пар на 1 год</w:t>
            </w:r>
          </w:p>
        </w:tc>
      </w:tr>
      <w:tr>
        <w:trPr>
          <w:trHeight w:val="1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кругловязаные трикотажные с</w:t>
            </w:r>
            <w:r>
              <w:br/>
            </w:r>
            <w:r>
              <w:rPr>
                <w:rFonts w:ascii="Times New Roman"/>
                <w:b w:val="false"/>
                <w:i w:val="false"/>
                <w:color w:val="000000"/>
                <w:sz w:val="20"/>
              </w:rPr>
              <w:t>
</w:t>
            </w:r>
            <w:r>
              <w:rPr>
                <w:rFonts w:ascii="Times New Roman"/>
                <w:b w:val="false"/>
                <w:i w:val="false"/>
                <w:color w:val="000000"/>
                <w:sz w:val="20"/>
              </w:rPr>
              <w:t>поливинилхлоридным (или полимерным)</w:t>
            </w:r>
            <w:r>
              <w:br/>
            </w:r>
            <w:r>
              <w:rPr>
                <w:rFonts w:ascii="Times New Roman"/>
                <w:b w:val="false"/>
                <w:i w:val="false"/>
                <w:color w:val="000000"/>
                <w:sz w:val="20"/>
              </w:rPr>
              <w:t>
</w:t>
            </w:r>
            <w:r>
              <w:rPr>
                <w:rFonts w:ascii="Times New Roman"/>
                <w:b w:val="false"/>
                <w:i w:val="false"/>
                <w:color w:val="000000"/>
                <w:sz w:val="20"/>
              </w:rPr>
              <w:t>покрытием</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пар на 1 год</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Очки с поликарбонатным (или</w:t>
            </w:r>
            <w:r>
              <w:br/>
            </w:r>
            <w:r>
              <w:rPr>
                <w:rFonts w:ascii="Times New Roman"/>
                <w:b w:val="false"/>
                <w:i w:val="false"/>
                <w:color w:val="000000"/>
                <w:sz w:val="20"/>
              </w:rPr>
              <w:t>
</w:t>
            </w:r>
            <w:r>
              <w:rPr>
                <w:rFonts w:ascii="Times New Roman"/>
                <w:b w:val="false"/>
                <w:i w:val="false"/>
                <w:color w:val="000000"/>
                <w:sz w:val="20"/>
              </w:rPr>
              <w:t>минеральным) неупрочненным стеклом со</w:t>
            </w:r>
            <w:r>
              <w:br/>
            </w:r>
            <w:r>
              <w:rPr>
                <w:rFonts w:ascii="Times New Roman"/>
                <w:b w:val="false"/>
                <w:i w:val="false"/>
                <w:color w:val="000000"/>
                <w:sz w:val="20"/>
              </w:rPr>
              <w:t>
</w:t>
            </w:r>
            <w:r>
              <w:rPr>
                <w:rFonts w:ascii="Times New Roman"/>
                <w:b w:val="false"/>
                <w:i w:val="false"/>
                <w:color w:val="000000"/>
                <w:sz w:val="20"/>
              </w:rPr>
              <w:t xml:space="preserve">светофильтрами типа «В-1» </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1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Респиратор газоаэрозольный</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Наушники противошумные с креплением на</w:t>
            </w:r>
            <w:r>
              <w:br/>
            </w:r>
            <w:r>
              <w:rPr>
                <w:rFonts w:ascii="Times New Roman"/>
                <w:b w:val="false"/>
                <w:i w:val="false"/>
                <w:color w:val="000000"/>
                <w:sz w:val="20"/>
              </w:rPr>
              <w:t>
</w:t>
            </w:r>
            <w:r>
              <w:rPr>
                <w:rFonts w:ascii="Times New Roman"/>
                <w:b w:val="false"/>
                <w:i w:val="false"/>
                <w:color w:val="000000"/>
                <w:sz w:val="20"/>
              </w:rPr>
              <w:t>каску (или вкладыши противошумные</w:t>
            </w:r>
            <w:r>
              <w:br/>
            </w:r>
            <w:r>
              <w:rPr>
                <w:rFonts w:ascii="Times New Roman"/>
                <w:b w:val="false"/>
                <w:i w:val="false"/>
                <w:color w:val="000000"/>
                <w:sz w:val="20"/>
              </w:rPr>
              <w:t>
</w:t>
            </w:r>
            <w:r>
              <w:rPr>
                <w:rFonts w:ascii="Times New Roman"/>
                <w:b w:val="false"/>
                <w:i w:val="false"/>
                <w:color w:val="000000"/>
                <w:sz w:val="20"/>
              </w:rPr>
              <w:t>многоразового использования)</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w:t>
            </w:r>
            <w:r>
              <w:br/>
            </w:r>
            <w:r>
              <w:rPr>
                <w:rFonts w:ascii="Times New Roman"/>
                <w:b w:val="false"/>
                <w:i w:val="false"/>
                <w:color w:val="000000"/>
                <w:sz w:val="20"/>
              </w:rPr>
              <w:t>
</w:t>
            </w:r>
            <w:r>
              <w:rPr>
                <w:rFonts w:ascii="Times New Roman"/>
                <w:b w:val="false"/>
                <w:i w:val="false"/>
                <w:color w:val="000000"/>
                <w:sz w:val="20"/>
              </w:rPr>
              <w:t>(1 пара) до износа</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Головной убор (кепи или берет) из</w:t>
            </w:r>
            <w:r>
              <w:br/>
            </w:r>
            <w:r>
              <w:rPr>
                <w:rFonts w:ascii="Times New Roman"/>
                <w:b w:val="false"/>
                <w:i w:val="false"/>
                <w:color w:val="000000"/>
                <w:sz w:val="20"/>
              </w:rPr>
              <w:t>
</w:t>
            </w:r>
            <w:r>
              <w:rPr>
                <w:rFonts w:ascii="Times New Roman"/>
                <w:b w:val="false"/>
                <w:i w:val="false"/>
                <w:color w:val="000000"/>
                <w:sz w:val="20"/>
              </w:rPr>
              <w:t>хлопчатобумажной ткани</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изделия на 1 год</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В зимний период дополнительно:</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Куртка утепленная на хлопчатой основе</w:t>
            </w:r>
            <w:r>
              <w:br/>
            </w:r>
            <w:r>
              <w:rPr>
                <w:rFonts w:ascii="Times New Roman"/>
                <w:b w:val="false"/>
                <w:i w:val="false"/>
                <w:color w:val="000000"/>
                <w:sz w:val="20"/>
              </w:rPr>
              <w:t>
</w:t>
            </w:r>
            <w:r>
              <w:rPr>
                <w:rFonts w:ascii="Times New Roman"/>
                <w:b w:val="false"/>
                <w:i w:val="false"/>
                <w:color w:val="000000"/>
                <w:sz w:val="20"/>
              </w:rPr>
              <w:t>с масловодоотталкивающей пропиткой.</w:t>
            </w:r>
            <w:r>
              <w:br/>
            </w:r>
            <w:r>
              <w:rPr>
                <w:rFonts w:ascii="Times New Roman"/>
                <w:b w:val="false"/>
                <w:i w:val="false"/>
                <w:color w:val="000000"/>
                <w:sz w:val="20"/>
              </w:rPr>
              <w:t>
</w:t>
            </w:r>
            <w:r>
              <w:rPr>
                <w:rFonts w:ascii="Times New Roman"/>
                <w:b w:val="false"/>
                <w:i w:val="false"/>
                <w:color w:val="000000"/>
                <w:sz w:val="20"/>
              </w:rPr>
              <w:t>Подкладка отстегивающаяся, на</w:t>
            </w:r>
            <w:r>
              <w:br/>
            </w:r>
            <w:r>
              <w:rPr>
                <w:rFonts w:ascii="Times New Roman"/>
                <w:b w:val="false"/>
                <w:i w:val="false"/>
                <w:color w:val="000000"/>
                <w:sz w:val="20"/>
              </w:rPr>
              <w:t>
</w:t>
            </w:r>
            <w:r>
              <w:rPr>
                <w:rFonts w:ascii="Times New Roman"/>
                <w:b w:val="false"/>
                <w:i w:val="false"/>
                <w:color w:val="000000"/>
                <w:sz w:val="20"/>
              </w:rPr>
              <w:t>натуральном (или искусственном) меху</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Брюки утепленные из ткани</w:t>
            </w:r>
            <w:r>
              <w:br/>
            </w:r>
            <w:r>
              <w:rPr>
                <w:rFonts w:ascii="Times New Roman"/>
                <w:b w:val="false"/>
                <w:i w:val="false"/>
                <w:color w:val="000000"/>
                <w:sz w:val="20"/>
              </w:rPr>
              <w:t>
</w:t>
            </w:r>
            <w:r>
              <w:rPr>
                <w:rFonts w:ascii="Times New Roman"/>
                <w:b w:val="false"/>
                <w:i w:val="false"/>
                <w:color w:val="000000"/>
                <w:sz w:val="20"/>
              </w:rPr>
              <w:t>хлопчатобумажной с</w:t>
            </w:r>
            <w:r>
              <w:br/>
            </w:r>
            <w:r>
              <w:rPr>
                <w:rFonts w:ascii="Times New Roman"/>
                <w:b w:val="false"/>
                <w:i w:val="false"/>
                <w:color w:val="000000"/>
                <w:sz w:val="20"/>
              </w:rPr>
              <w:t>
</w:t>
            </w:r>
            <w:r>
              <w:rPr>
                <w:rFonts w:ascii="Times New Roman"/>
                <w:b w:val="false"/>
                <w:i w:val="false"/>
                <w:color w:val="000000"/>
                <w:sz w:val="20"/>
              </w:rPr>
              <w:t>масловодоотталкивающей пропиткой</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7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утепленные, от пониженных</w:t>
            </w:r>
            <w:r>
              <w:br/>
            </w:r>
            <w:r>
              <w:rPr>
                <w:rFonts w:ascii="Times New Roman"/>
                <w:b w:val="false"/>
                <w:i w:val="false"/>
                <w:color w:val="000000"/>
                <w:sz w:val="20"/>
              </w:rPr>
              <w:t>
</w:t>
            </w:r>
            <w:r>
              <w:rPr>
                <w:rFonts w:ascii="Times New Roman"/>
                <w:b w:val="false"/>
                <w:i w:val="false"/>
                <w:color w:val="000000"/>
                <w:sz w:val="20"/>
              </w:rPr>
              <w:t>температур усиленные с двойным</w:t>
            </w:r>
            <w:r>
              <w:br/>
            </w:r>
            <w:r>
              <w:rPr>
                <w:rFonts w:ascii="Times New Roman"/>
                <w:b w:val="false"/>
                <w:i w:val="false"/>
                <w:color w:val="000000"/>
                <w:sz w:val="20"/>
              </w:rPr>
              <w:t>
</w:t>
            </w:r>
            <w:r>
              <w:rPr>
                <w:rFonts w:ascii="Times New Roman"/>
                <w:b w:val="false"/>
                <w:i w:val="false"/>
                <w:color w:val="000000"/>
                <w:sz w:val="20"/>
              </w:rPr>
              <w:t>брезентовым наладонником. Утеплитель</w:t>
            </w:r>
            <w:r>
              <w:br/>
            </w:r>
            <w:r>
              <w:rPr>
                <w:rFonts w:ascii="Times New Roman"/>
                <w:b w:val="false"/>
                <w:i w:val="false"/>
                <w:color w:val="000000"/>
                <w:sz w:val="20"/>
              </w:rPr>
              <w:t>
</w:t>
            </w:r>
            <w:r>
              <w:rPr>
                <w:rFonts w:ascii="Times New Roman"/>
                <w:b w:val="false"/>
                <w:i w:val="false"/>
                <w:color w:val="000000"/>
                <w:sz w:val="20"/>
              </w:rPr>
              <w:t>натуральный (или искусственный) мех</w:t>
            </w:r>
            <w:r>
              <w:br/>
            </w:r>
            <w:r>
              <w:rPr>
                <w:rFonts w:ascii="Times New Roman"/>
                <w:b w:val="false"/>
                <w:i w:val="false"/>
                <w:color w:val="000000"/>
                <w:sz w:val="20"/>
              </w:rPr>
              <w:t>
</w:t>
            </w:r>
            <w:r>
              <w:rPr>
                <w:rFonts w:ascii="Times New Roman"/>
                <w:b w:val="false"/>
                <w:i w:val="false"/>
                <w:color w:val="000000"/>
                <w:sz w:val="20"/>
              </w:rPr>
              <w:t>(или сочетание синтетических</w:t>
            </w:r>
            <w:r>
              <w:br/>
            </w:r>
            <w:r>
              <w:rPr>
                <w:rFonts w:ascii="Times New Roman"/>
                <w:b w:val="false"/>
                <w:i w:val="false"/>
                <w:color w:val="000000"/>
                <w:sz w:val="20"/>
              </w:rPr>
              <w:t>
</w:t>
            </w:r>
            <w:r>
              <w:rPr>
                <w:rFonts w:ascii="Times New Roman"/>
                <w:b w:val="false"/>
                <w:i w:val="false"/>
                <w:color w:val="000000"/>
                <w:sz w:val="20"/>
              </w:rPr>
              <w:t>материалов)</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по поясам</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утепленные из натуральной кожи</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по поясам</w:t>
            </w:r>
          </w:p>
        </w:tc>
      </w:tr>
      <w:tr>
        <w:trPr>
          <w:trHeight w:val="180" w:hRule="atLeast"/>
        </w:trPr>
        <w:tc>
          <w:tcPr>
            <w:tcW w:w="8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0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Объездчик; сторож</w:t>
            </w:r>
            <w:r>
              <w:br/>
            </w:r>
            <w:r>
              <w:rPr>
                <w:rFonts w:ascii="Times New Roman"/>
                <w:b w:val="false"/>
                <w:i w:val="false"/>
                <w:color w:val="000000"/>
                <w:sz w:val="20"/>
              </w:rPr>
              <w:t>
</w:t>
            </w:r>
            <w:r>
              <w:rPr>
                <w:rFonts w:ascii="Times New Roman"/>
                <w:b w:val="false"/>
                <w:i w:val="false"/>
                <w:color w:val="000000"/>
                <w:sz w:val="20"/>
              </w:rPr>
              <w:t>(вахтер)</w:t>
            </w: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(куртка+полукомбинезон/или</w:t>
            </w:r>
            <w:r>
              <w:br/>
            </w:r>
            <w:r>
              <w:rPr>
                <w:rFonts w:ascii="Times New Roman"/>
                <w:b w:val="false"/>
                <w:i w:val="false"/>
                <w:color w:val="000000"/>
                <w:sz w:val="20"/>
              </w:rPr>
              <w:t>
</w:t>
            </w:r>
            <w:r>
              <w:rPr>
                <w:rFonts w:ascii="Times New Roman"/>
                <w:b w:val="false"/>
                <w:i w:val="false"/>
                <w:color w:val="000000"/>
                <w:sz w:val="20"/>
              </w:rPr>
              <w:t>брюки) из хлопчатобумажной ткани с</w:t>
            </w:r>
            <w:r>
              <w:br/>
            </w:r>
            <w:r>
              <w:rPr>
                <w:rFonts w:ascii="Times New Roman"/>
                <w:b w:val="false"/>
                <w:i w:val="false"/>
                <w:color w:val="000000"/>
                <w:sz w:val="20"/>
              </w:rPr>
              <w:t>
</w:t>
            </w:r>
            <w:r>
              <w:rPr>
                <w:rFonts w:ascii="Times New Roman"/>
                <w:b w:val="false"/>
                <w:i w:val="false"/>
                <w:color w:val="000000"/>
                <w:sz w:val="20"/>
              </w:rPr>
              <w:t>масловодоотталкивающей пропиткой</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1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(или ботинки) из натуральной</w:t>
            </w:r>
            <w:r>
              <w:br/>
            </w:r>
            <w:r>
              <w:rPr>
                <w:rFonts w:ascii="Times New Roman"/>
                <w:b w:val="false"/>
                <w:i w:val="false"/>
                <w:color w:val="000000"/>
                <w:sz w:val="20"/>
              </w:rPr>
              <w:t>
</w:t>
            </w:r>
            <w:r>
              <w:rPr>
                <w:rFonts w:ascii="Times New Roman"/>
                <w:b w:val="false"/>
                <w:i w:val="false"/>
                <w:color w:val="000000"/>
                <w:sz w:val="20"/>
              </w:rPr>
              <w:t xml:space="preserve">кожи </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1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Плащ ветрозащитный, водонепроницаемый</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дежурный</w:t>
            </w:r>
          </w:p>
        </w:tc>
      </w:tr>
      <w:tr>
        <w:trPr>
          <w:trHeight w:val="1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Головной убор (кепи или берет) из</w:t>
            </w:r>
            <w:r>
              <w:br/>
            </w:r>
            <w:r>
              <w:rPr>
                <w:rFonts w:ascii="Times New Roman"/>
                <w:b w:val="false"/>
                <w:i w:val="false"/>
                <w:color w:val="000000"/>
                <w:sz w:val="20"/>
              </w:rPr>
              <w:t>
</w:t>
            </w:r>
            <w:r>
              <w:rPr>
                <w:rFonts w:ascii="Times New Roman"/>
                <w:b w:val="false"/>
                <w:i w:val="false"/>
                <w:color w:val="000000"/>
                <w:sz w:val="20"/>
              </w:rPr>
              <w:t>хлопчатобумажной ткани</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изделия на 1 год</w:t>
            </w:r>
          </w:p>
        </w:tc>
      </w:tr>
      <w:tr>
        <w:trPr>
          <w:trHeight w:val="1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На наружных работах в зимний период дополнительно:</w:t>
            </w: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Куртка утепленная на хлопчатой основе</w:t>
            </w:r>
            <w:r>
              <w:br/>
            </w:r>
            <w:r>
              <w:rPr>
                <w:rFonts w:ascii="Times New Roman"/>
                <w:b w:val="false"/>
                <w:i w:val="false"/>
                <w:color w:val="000000"/>
                <w:sz w:val="20"/>
              </w:rPr>
              <w:t>
</w:t>
            </w:r>
            <w:r>
              <w:rPr>
                <w:rFonts w:ascii="Times New Roman"/>
                <w:b w:val="false"/>
                <w:i w:val="false"/>
                <w:color w:val="000000"/>
                <w:sz w:val="20"/>
              </w:rPr>
              <w:t>с масловодоотталкивающей пропиткой.</w:t>
            </w:r>
            <w:r>
              <w:br/>
            </w:r>
            <w:r>
              <w:rPr>
                <w:rFonts w:ascii="Times New Roman"/>
                <w:b w:val="false"/>
                <w:i w:val="false"/>
                <w:color w:val="000000"/>
                <w:sz w:val="20"/>
              </w:rPr>
              <w:t>
</w:t>
            </w:r>
            <w:r>
              <w:rPr>
                <w:rFonts w:ascii="Times New Roman"/>
                <w:b w:val="false"/>
                <w:i w:val="false"/>
                <w:color w:val="000000"/>
                <w:sz w:val="20"/>
              </w:rPr>
              <w:t>Подкладка отстегивающаяся, на</w:t>
            </w:r>
            <w:r>
              <w:br/>
            </w:r>
            <w:r>
              <w:rPr>
                <w:rFonts w:ascii="Times New Roman"/>
                <w:b w:val="false"/>
                <w:i w:val="false"/>
                <w:color w:val="000000"/>
                <w:sz w:val="20"/>
              </w:rPr>
              <w:t>
</w:t>
            </w:r>
            <w:r>
              <w:rPr>
                <w:rFonts w:ascii="Times New Roman"/>
                <w:b w:val="false"/>
                <w:i w:val="false"/>
                <w:color w:val="000000"/>
                <w:sz w:val="20"/>
              </w:rPr>
              <w:t>натуральном (или искусственном) меху</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дежурная</w:t>
            </w:r>
          </w:p>
        </w:tc>
      </w:tr>
      <w:tr>
        <w:trPr>
          <w:trHeight w:val="1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Валенки на резиновой подошве </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дежурные</w:t>
            </w:r>
          </w:p>
        </w:tc>
      </w:tr>
      <w:tr>
        <w:trPr>
          <w:trHeight w:val="120" w:hRule="atLeast"/>
        </w:trPr>
        <w:tc>
          <w:tcPr>
            <w:tcW w:w="8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0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Овощевод;</w:t>
            </w:r>
            <w:r>
              <w:br/>
            </w:r>
            <w:r>
              <w:rPr>
                <w:rFonts w:ascii="Times New Roman"/>
                <w:b w:val="false"/>
                <w:i w:val="false"/>
                <w:color w:val="000000"/>
                <w:sz w:val="20"/>
              </w:rPr>
              <w:t>
</w:t>
            </w:r>
            <w:r>
              <w:rPr>
                <w:rFonts w:ascii="Times New Roman"/>
                <w:b w:val="false"/>
                <w:i w:val="false"/>
                <w:color w:val="000000"/>
                <w:sz w:val="20"/>
              </w:rPr>
              <w:t>плодоовощевод;</w:t>
            </w:r>
            <w:r>
              <w:br/>
            </w:r>
            <w:r>
              <w:rPr>
                <w:rFonts w:ascii="Times New Roman"/>
                <w:b w:val="false"/>
                <w:i w:val="false"/>
                <w:color w:val="000000"/>
                <w:sz w:val="20"/>
              </w:rPr>
              <w:t>
</w:t>
            </w:r>
            <w:r>
              <w:rPr>
                <w:rFonts w:ascii="Times New Roman"/>
                <w:b w:val="false"/>
                <w:i w:val="false"/>
                <w:color w:val="000000"/>
                <w:sz w:val="20"/>
              </w:rPr>
              <w:t>рабочий</w:t>
            </w:r>
            <w:r>
              <w:br/>
            </w:r>
            <w:r>
              <w:rPr>
                <w:rFonts w:ascii="Times New Roman"/>
                <w:b w:val="false"/>
                <w:i w:val="false"/>
                <w:color w:val="000000"/>
                <w:sz w:val="20"/>
              </w:rPr>
              <w:t>
</w:t>
            </w:r>
            <w:r>
              <w:rPr>
                <w:rFonts w:ascii="Times New Roman"/>
                <w:b w:val="false"/>
                <w:i w:val="false"/>
                <w:color w:val="000000"/>
                <w:sz w:val="20"/>
              </w:rPr>
              <w:t>плодоовощного</w:t>
            </w:r>
            <w:r>
              <w:br/>
            </w:r>
            <w:r>
              <w:rPr>
                <w:rFonts w:ascii="Times New Roman"/>
                <w:b w:val="false"/>
                <w:i w:val="false"/>
                <w:color w:val="000000"/>
                <w:sz w:val="20"/>
              </w:rPr>
              <w:t>
</w:t>
            </w:r>
            <w:r>
              <w:rPr>
                <w:rFonts w:ascii="Times New Roman"/>
                <w:b w:val="false"/>
                <w:i w:val="false"/>
                <w:color w:val="000000"/>
                <w:sz w:val="20"/>
              </w:rPr>
              <w:t>хранилища;</w:t>
            </w:r>
            <w:r>
              <w:br/>
            </w:r>
            <w:r>
              <w:rPr>
                <w:rFonts w:ascii="Times New Roman"/>
                <w:b w:val="false"/>
                <w:i w:val="false"/>
                <w:color w:val="000000"/>
                <w:sz w:val="20"/>
              </w:rPr>
              <w:t>
</w:t>
            </w:r>
            <w:r>
              <w:rPr>
                <w:rFonts w:ascii="Times New Roman"/>
                <w:b w:val="false"/>
                <w:i w:val="false"/>
                <w:color w:val="000000"/>
                <w:sz w:val="20"/>
              </w:rPr>
              <w:t>рабочий, занятый</w:t>
            </w:r>
            <w:r>
              <w:br/>
            </w:r>
            <w:r>
              <w:rPr>
                <w:rFonts w:ascii="Times New Roman"/>
                <w:b w:val="false"/>
                <w:i w:val="false"/>
                <w:color w:val="000000"/>
                <w:sz w:val="20"/>
              </w:rPr>
              <w:t>
</w:t>
            </w:r>
            <w:r>
              <w:rPr>
                <w:rFonts w:ascii="Times New Roman"/>
                <w:b w:val="false"/>
                <w:i w:val="false"/>
                <w:color w:val="000000"/>
                <w:sz w:val="20"/>
              </w:rPr>
              <w:t>в теплице;</w:t>
            </w:r>
            <w:r>
              <w:br/>
            </w:r>
            <w:r>
              <w:rPr>
                <w:rFonts w:ascii="Times New Roman"/>
                <w:b w:val="false"/>
                <w:i w:val="false"/>
                <w:color w:val="000000"/>
                <w:sz w:val="20"/>
              </w:rPr>
              <w:t>
</w:t>
            </w:r>
            <w:r>
              <w:rPr>
                <w:rFonts w:ascii="Times New Roman"/>
                <w:b w:val="false"/>
                <w:i w:val="false"/>
                <w:color w:val="000000"/>
                <w:sz w:val="20"/>
              </w:rPr>
              <w:t>рабочий, занятый</w:t>
            </w:r>
            <w:r>
              <w:br/>
            </w:r>
            <w:r>
              <w:rPr>
                <w:rFonts w:ascii="Times New Roman"/>
                <w:b w:val="false"/>
                <w:i w:val="false"/>
                <w:color w:val="000000"/>
                <w:sz w:val="20"/>
              </w:rPr>
              <w:t>
</w:t>
            </w:r>
            <w:r>
              <w:rPr>
                <w:rFonts w:ascii="Times New Roman"/>
                <w:b w:val="false"/>
                <w:i w:val="false"/>
                <w:color w:val="000000"/>
                <w:sz w:val="20"/>
              </w:rPr>
              <w:t>в парниковом</w:t>
            </w:r>
            <w:r>
              <w:br/>
            </w:r>
            <w:r>
              <w:rPr>
                <w:rFonts w:ascii="Times New Roman"/>
                <w:b w:val="false"/>
                <w:i w:val="false"/>
                <w:color w:val="000000"/>
                <w:sz w:val="20"/>
              </w:rPr>
              <w:t>
</w:t>
            </w:r>
            <w:r>
              <w:rPr>
                <w:rFonts w:ascii="Times New Roman"/>
                <w:b w:val="false"/>
                <w:i w:val="false"/>
                <w:color w:val="000000"/>
                <w:sz w:val="20"/>
              </w:rPr>
              <w:t>хозяйстве на</w:t>
            </w:r>
            <w:r>
              <w:br/>
            </w:r>
            <w:r>
              <w:rPr>
                <w:rFonts w:ascii="Times New Roman"/>
                <w:b w:val="false"/>
                <w:i w:val="false"/>
                <w:color w:val="000000"/>
                <w:sz w:val="20"/>
              </w:rPr>
              <w:t>
</w:t>
            </w:r>
            <w:r>
              <w:rPr>
                <w:rFonts w:ascii="Times New Roman"/>
                <w:b w:val="false"/>
                <w:i w:val="false"/>
                <w:color w:val="000000"/>
                <w:sz w:val="20"/>
              </w:rPr>
              <w:t>биотопливе;</w:t>
            </w:r>
            <w:r>
              <w:br/>
            </w:r>
            <w:r>
              <w:rPr>
                <w:rFonts w:ascii="Times New Roman"/>
                <w:b w:val="false"/>
                <w:i w:val="false"/>
                <w:color w:val="000000"/>
                <w:sz w:val="20"/>
              </w:rPr>
              <w:t>
</w:t>
            </w:r>
            <w:r>
              <w:rPr>
                <w:rFonts w:ascii="Times New Roman"/>
                <w:b w:val="false"/>
                <w:i w:val="false"/>
                <w:color w:val="000000"/>
                <w:sz w:val="20"/>
              </w:rPr>
              <w:t>рабочий, занятый</w:t>
            </w:r>
            <w:r>
              <w:br/>
            </w:r>
            <w:r>
              <w:rPr>
                <w:rFonts w:ascii="Times New Roman"/>
                <w:b w:val="false"/>
                <w:i w:val="false"/>
                <w:color w:val="000000"/>
                <w:sz w:val="20"/>
              </w:rPr>
              <w:t>
</w:t>
            </w:r>
            <w:r>
              <w:rPr>
                <w:rFonts w:ascii="Times New Roman"/>
                <w:b w:val="false"/>
                <w:i w:val="false"/>
                <w:color w:val="000000"/>
                <w:sz w:val="20"/>
              </w:rPr>
              <w:t>изготовлением</w:t>
            </w:r>
            <w:r>
              <w:br/>
            </w:r>
            <w:r>
              <w:rPr>
                <w:rFonts w:ascii="Times New Roman"/>
                <w:b w:val="false"/>
                <w:i w:val="false"/>
                <w:color w:val="000000"/>
                <w:sz w:val="20"/>
              </w:rPr>
              <w:t>
</w:t>
            </w:r>
            <w:r>
              <w:rPr>
                <w:rFonts w:ascii="Times New Roman"/>
                <w:b w:val="false"/>
                <w:i w:val="false"/>
                <w:color w:val="000000"/>
                <w:sz w:val="20"/>
              </w:rPr>
              <w:t>торфоперегнойных</w:t>
            </w:r>
            <w:r>
              <w:br/>
            </w:r>
            <w:r>
              <w:rPr>
                <w:rFonts w:ascii="Times New Roman"/>
                <w:b w:val="false"/>
                <w:i w:val="false"/>
                <w:color w:val="000000"/>
                <w:sz w:val="20"/>
              </w:rPr>
              <w:t>
</w:t>
            </w:r>
            <w:r>
              <w:rPr>
                <w:rFonts w:ascii="Times New Roman"/>
                <w:b w:val="false"/>
                <w:i w:val="false"/>
                <w:color w:val="000000"/>
                <w:sz w:val="20"/>
              </w:rPr>
              <w:t>горшочков</w:t>
            </w: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Халат из хлопчатобумажной ткани</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1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Фартук с нагрудником, прорезиненный</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из натуральной кожи или (сапоги</w:t>
            </w:r>
            <w:r>
              <w:br/>
            </w:r>
            <w:r>
              <w:rPr>
                <w:rFonts w:ascii="Times New Roman"/>
                <w:b w:val="false"/>
                <w:i w:val="false"/>
                <w:color w:val="000000"/>
                <w:sz w:val="20"/>
              </w:rPr>
              <w:t>
</w:t>
            </w:r>
            <w:r>
              <w:rPr>
                <w:rFonts w:ascii="Times New Roman"/>
                <w:b w:val="false"/>
                <w:i w:val="false"/>
                <w:color w:val="000000"/>
                <w:sz w:val="20"/>
              </w:rPr>
              <w:t>резиновые)</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усиленные, хлопчатобумажные с</w:t>
            </w:r>
            <w:r>
              <w:br/>
            </w:r>
            <w:r>
              <w:rPr>
                <w:rFonts w:ascii="Times New Roman"/>
                <w:b w:val="false"/>
                <w:i w:val="false"/>
                <w:color w:val="000000"/>
                <w:sz w:val="20"/>
              </w:rPr>
              <w:t>
</w:t>
            </w:r>
            <w:r>
              <w:rPr>
                <w:rFonts w:ascii="Times New Roman"/>
                <w:b w:val="false"/>
                <w:i w:val="false"/>
                <w:color w:val="000000"/>
                <w:sz w:val="20"/>
              </w:rPr>
              <w:t>поливинилхлоридным покрытием (или</w:t>
            </w:r>
            <w:r>
              <w:br/>
            </w:r>
            <w:r>
              <w:rPr>
                <w:rFonts w:ascii="Times New Roman"/>
                <w:b w:val="false"/>
                <w:i w:val="false"/>
                <w:color w:val="000000"/>
                <w:sz w:val="20"/>
              </w:rPr>
              <w:t>
</w:t>
            </w:r>
            <w:r>
              <w:rPr>
                <w:rFonts w:ascii="Times New Roman"/>
                <w:b w:val="false"/>
                <w:i w:val="false"/>
                <w:color w:val="000000"/>
                <w:sz w:val="20"/>
              </w:rPr>
              <w:t>брезентовым наладонником)</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пар на 1 год</w:t>
            </w:r>
          </w:p>
        </w:tc>
      </w:tr>
      <w:tr>
        <w:trPr>
          <w:trHeight w:val="1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Головной убор (кепи или берет) из</w:t>
            </w:r>
            <w:r>
              <w:br/>
            </w:r>
            <w:r>
              <w:rPr>
                <w:rFonts w:ascii="Times New Roman"/>
                <w:b w:val="false"/>
                <w:i w:val="false"/>
                <w:color w:val="000000"/>
                <w:sz w:val="20"/>
              </w:rPr>
              <w:t>
</w:t>
            </w:r>
            <w:r>
              <w:rPr>
                <w:rFonts w:ascii="Times New Roman"/>
                <w:b w:val="false"/>
                <w:i w:val="false"/>
                <w:color w:val="000000"/>
                <w:sz w:val="20"/>
              </w:rPr>
              <w:t>хлопчатобумажной ткани</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Плодовоовощеводу дополнительно:</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Плащ ветрозащитный, водонепроницаемый</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3 года</w:t>
            </w:r>
          </w:p>
        </w:tc>
      </w:tr>
      <w:tr>
        <w:trPr>
          <w:trHeight w:val="1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При выполнении работ:</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По квашению капусты дополнительно:</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резиновые</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пары на 1 год</w:t>
            </w:r>
          </w:p>
        </w:tc>
      </w:tr>
      <w:tr>
        <w:trPr>
          <w:trHeight w:val="1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Головной убор (кепи или берет) из</w:t>
            </w:r>
            <w:r>
              <w:br/>
            </w:r>
            <w:r>
              <w:rPr>
                <w:rFonts w:ascii="Times New Roman"/>
                <w:b w:val="false"/>
                <w:i w:val="false"/>
                <w:color w:val="000000"/>
                <w:sz w:val="20"/>
              </w:rPr>
              <w:t>
</w:t>
            </w:r>
            <w:r>
              <w:rPr>
                <w:rFonts w:ascii="Times New Roman"/>
                <w:b w:val="false"/>
                <w:i w:val="false"/>
                <w:color w:val="000000"/>
                <w:sz w:val="20"/>
              </w:rPr>
              <w:t>хлопчатобумажной ткани</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По обработке баклажан во время цветения дополнительно:</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Респиратор газоаэрозольный</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1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При работе с ядохимикатами и минеральными удобрениями</w:t>
            </w:r>
            <w:r>
              <w:br/>
            </w:r>
            <w:r>
              <w:rPr>
                <w:rFonts w:ascii="Times New Roman"/>
                <w:b w:val="false"/>
                <w:i w:val="false"/>
                <w:color w:val="000000"/>
                <w:sz w:val="20"/>
              </w:rPr>
              <w:t>
</w:t>
            </w:r>
            <w:r>
              <w:rPr>
                <w:rFonts w:ascii="Times New Roman"/>
                <w:b w:val="false"/>
                <w:i/>
                <w:color w:val="000000"/>
                <w:sz w:val="20"/>
              </w:rPr>
              <w:t>дополнительно:</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Респиратор газоаэрозольный</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Очки с поликарбонатным (или</w:t>
            </w:r>
            <w:r>
              <w:br/>
            </w:r>
            <w:r>
              <w:rPr>
                <w:rFonts w:ascii="Times New Roman"/>
                <w:b w:val="false"/>
                <w:i w:val="false"/>
                <w:color w:val="000000"/>
                <w:sz w:val="20"/>
              </w:rPr>
              <w:t>
</w:t>
            </w:r>
            <w:r>
              <w:rPr>
                <w:rFonts w:ascii="Times New Roman"/>
                <w:b w:val="false"/>
                <w:i w:val="false"/>
                <w:color w:val="000000"/>
                <w:sz w:val="20"/>
              </w:rPr>
              <w:t>минеральным) неупрочненным стеклом со</w:t>
            </w:r>
            <w:r>
              <w:br/>
            </w:r>
            <w:r>
              <w:rPr>
                <w:rFonts w:ascii="Times New Roman"/>
                <w:b w:val="false"/>
                <w:i w:val="false"/>
                <w:color w:val="000000"/>
                <w:sz w:val="20"/>
              </w:rPr>
              <w:t>
</w:t>
            </w:r>
            <w:r>
              <w:rPr>
                <w:rFonts w:ascii="Times New Roman"/>
                <w:b w:val="false"/>
                <w:i w:val="false"/>
                <w:color w:val="000000"/>
                <w:sz w:val="20"/>
              </w:rPr>
              <w:t xml:space="preserve">светофильтрами типа «В-1» </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резиновые</w:t>
            </w:r>
            <w:r>
              <w:br/>
            </w:r>
            <w:r>
              <w:rPr>
                <w:rFonts w:ascii="Times New Roman"/>
                <w:b w:val="false"/>
                <w:i w:val="false"/>
                <w:color w:val="000000"/>
                <w:sz w:val="20"/>
              </w:rPr>
              <w:t>
</w:t>
            </w:r>
            <w:r>
              <w:rPr>
                <w:rFonts w:ascii="Times New Roman"/>
                <w:b w:val="false"/>
                <w:i w:val="false"/>
                <w:color w:val="000000"/>
                <w:sz w:val="20"/>
              </w:rPr>
              <w:t>кислотощелочестойкие</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до износа</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Головной убор (кепи или берет) из</w:t>
            </w:r>
            <w:r>
              <w:br/>
            </w:r>
            <w:r>
              <w:rPr>
                <w:rFonts w:ascii="Times New Roman"/>
                <w:b w:val="false"/>
                <w:i w:val="false"/>
                <w:color w:val="000000"/>
                <w:sz w:val="20"/>
              </w:rPr>
              <w:t>
</w:t>
            </w:r>
            <w:r>
              <w:rPr>
                <w:rFonts w:ascii="Times New Roman"/>
                <w:b w:val="false"/>
                <w:i w:val="false"/>
                <w:color w:val="000000"/>
                <w:sz w:val="20"/>
              </w:rPr>
              <w:t>хлопчатобумажной ткани</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1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Овощеводу при выполнении работ по выращиванию овощных культур</w:t>
            </w:r>
            <w:r>
              <w:br/>
            </w:r>
            <w:r>
              <w:rPr>
                <w:rFonts w:ascii="Times New Roman"/>
                <w:b w:val="false"/>
                <w:i w:val="false"/>
                <w:color w:val="000000"/>
                <w:sz w:val="20"/>
              </w:rPr>
              <w:t>
</w:t>
            </w:r>
            <w:r>
              <w:rPr>
                <w:rFonts w:ascii="Times New Roman"/>
                <w:b w:val="false"/>
                <w:i/>
                <w:color w:val="000000"/>
                <w:sz w:val="20"/>
              </w:rPr>
              <w:t>в открытом грунте:</w:t>
            </w:r>
          </w:p>
        </w:tc>
      </w:tr>
      <w:tr>
        <w:trPr>
          <w:trHeight w:val="4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(куртка+полукомбинезон/ или</w:t>
            </w:r>
            <w:r>
              <w:br/>
            </w:r>
            <w:r>
              <w:rPr>
                <w:rFonts w:ascii="Times New Roman"/>
                <w:b w:val="false"/>
                <w:i w:val="false"/>
                <w:color w:val="000000"/>
                <w:sz w:val="20"/>
              </w:rPr>
              <w:t>
</w:t>
            </w:r>
            <w:r>
              <w:rPr>
                <w:rFonts w:ascii="Times New Roman"/>
                <w:b w:val="false"/>
                <w:i w:val="false"/>
                <w:color w:val="000000"/>
                <w:sz w:val="20"/>
              </w:rPr>
              <w:t>брюки) утепленный из хлопчатобумажной</w:t>
            </w:r>
            <w:r>
              <w:br/>
            </w:r>
            <w:r>
              <w:rPr>
                <w:rFonts w:ascii="Times New Roman"/>
                <w:b w:val="false"/>
                <w:i w:val="false"/>
                <w:color w:val="000000"/>
                <w:sz w:val="20"/>
              </w:rPr>
              <w:t>
</w:t>
            </w:r>
            <w:r>
              <w:rPr>
                <w:rFonts w:ascii="Times New Roman"/>
                <w:b w:val="false"/>
                <w:i w:val="false"/>
                <w:color w:val="000000"/>
                <w:sz w:val="20"/>
              </w:rPr>
              <w:t>ткани с пылезащитной пропиткой</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1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Плащ ветрозащитный, водонепроницаемый</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3 года</w:t>
            </w:r>
          </w:p>
        </w:tc>
      </w:tr>
      <w:tr>
        <w:trPr>
          <w:trHeight w:val="4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Куртка утепленная на хлопчатой основе</w:t>
            </w:r>
            <w:r>
              <w:br/>
            </w:r>
            <w:r>
              <w:rPr>
                <w:rFonts w:ascii="Times New Roman"/>
                <w:b w:val="false"/>
                <w:i w:val="false"/>
                <w:color w:val="000000"/>
                <w:sz w:val="20"/>
              </w:rPr>
              <w:t>
</w:t>
            </w:r>
            <w:r>
              <w:rPr>
                <w:rFonts w:ascii="Times New Roman"/>
                <w:b w:val="false"/>
                <w:i w:val="false"/>
                <w:color w:val="000000"/>
                <w:sz w:val="20"/>
              </w:rPr>
              <w:t>с масловодоотталкивающей пропиткой.</w:t>
            </w:r>
            <w:r>
              <w:br/>
            </w:r>
            <w:r>
              <w:rPr>
                <w:rFonts w:ascii="Times New Roman"/>
                <w:b w:val="false"/>
                <w:i w:val="false"/>
                <w:color w:val="000000"/>
                <w:sz w:val="20"/>
              </w:rPr>
              <w:t>
</w:t>
            </w:r>
            <w:r>
              <w:rPr>
                <w:rFonts w:ascii="Times New Roman"/>
                <w:b w:val="false"/>
                <w:i w:val="false"/>
                <w:color w:val="000000"/>
                <w:sz w:val="20"/>
              </w:rPr>
              <w:t>Подкладка отстегивающаяся, на</w:t>
            </w:r>
            <w:r>
              <w:br/>
            </w:r>
            <w:r>
              <w:rPr>
                <w:rFonts w:ascii="Times New Roman"/>
                <w:b w:val="false"/>
                <w:i w:val="false"/>
                <w:color w:val="000000"/>
                <w:sz w:val="20"/>
              </w:rPr>
              <w:t>
</w:t>
            </w:r>
            <w:r>
              <w:rPr>
                <w:rFonts w:ascii="Times New Roman"/>
                <w:b w:val="false"/>
                <w:i w:val="false"/>
                <w:color w:val="000000"/>
                <w:sz w:val="20"/>
              </w:rPr>
              <w:t>натуральном (или искусственном) меху</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3 года</w:t>
            </w:r>
          </w:p>
        </w:tc>
      </w:tr>
      <w:tr>
        <w:trPr>
          <w:trHeight w:val="1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Головной убор (кепи или берет) из</w:t>
            </w:r>
            <w:r>
              <w:br/>
            </w:r>
            <w:r>
              <w:rPr>
                <w:rFonts w:ascii="Times New Roman"/>
                <w:b w:val="false"/>
                <w:i w:val="false"/>
                <w:color w:val="000000"/>
                <w:sz w:val="20"/>
              </w:rPr>
              <w:t>
</w:t>
            </w:r>
            <w:r>
              <w:rPr>
                <w:rFonts w:ascii="Times New Roman"/>
                <w:b w:val="false"/>
                <w:i w:val="false"/>
                <w:color w:val="000000"/>
                <w:sz w:val="20"/>
              </w:rPr>
              <w:t>хлопчатобумажной ткани</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из натуральной кожи</w:t>
            </w:r>
            <w:r>
              <w:br/>
            </w:r>
            <w:r>
              <w:rPr>
                <w:rFonts w:ascii="Times New Roman"/>
                <w:b w:val="false"/>
                <w:i w:val="false"/>
                <w:color w:val="000000"/>
                <w:sz w:val="20"/>
              </w:rPr>
              <w:t>
</w:t>
            </w:r>
            <w:r>
              <w:rPr>
                <w:rFonts w:ascii="Times New Roman"/>
                <w:b w:val="false"/>
                <w:i w:val="false"/>
                <w:color w:val="000000"/>
                <w:sz w:val="20"/>
              </w:rPr>
              <w:t>пылезащитные</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1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резиновые</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2 года</w:t>
            </w:r>
          </w:p>
        </w:tc>
      </w:tr>
      <w:tr>
        <w:trPr>
          <w:trHeight w:val="7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усиленные, хлопчатобумажные с</w:t>
            </w:r>
            <w:r>
              <w:br/>
            </w:r>
            <w:r>
              <w:rPr>
                <w:rFonts w:ascii="Times New Roman"/>
                <w:b w:val="false"/>
                <w:i w:val="false"/>
                <w:color w:val="000000"/>
                <w:sz w:val="20"/>
              </w:rPr>
              <w:t>
</w:t>
            </w:r>
            <w:r>
              <w:rPr>
                <w:rFonts w:ascii="Times New Roman"/>
                <w:b w:val="false"/>
                <w:i w:val="false"/>
                <w:color w:val="000000"/>
                <w:sz w:val="20"/>
              </w:rPr>
              <w:t>поливинилхлоридным покрытием (или</w:t>
            </w:r>
            <w:r>
              <w:br/>
            </w:r>
            <w:r>
              <w:rPr>
                <w:rFonts w:ascii="Times New Roman"/>
                <w:b w:val="false"/>
                <w:i w:val="false"/>
                <w:color w:val="000000"/>
                <w:sz w:val="20"/>
              </w:rPr>
              <w:t>
</w:t>
            </w:r>
            <w:r>
              <w:rPr>
                <w:rFonts w:ascii="Times New Roman"/>
                <w:b w:val="false"/>
                <w:i w:val="false"/>
                <w:color w:val="000000"/>
                <w:sz w:val="20"/>
              </w:rPr>
              <w:t>брезентовым наладонником) (или</w:t>
            </w:r>
            <w:r>
              <w:br/>
            </w:r>
            <w:r>
              <w:rPr>
                <w:rFonts w:ascii="Times New Roman"/>
                <w:b w:val="false"/>
                <w:i w:val="false"/>
                <w:color w:val="000000"/>
                <w:sz w:val="20"/>
              </w:rPr>
              <w:t>
</w:t>
            </w:r>
            <w:r>
              <w:rPr>
                <w:rFonts w:ascii="Times New Roman"/>
                <w:b w:val="false"/>
                <w:i w:val="false"/>
                <w:color w:val="000000"/>
                <w:sz w:val="20"/>
              </w:rPr>
              <w:t>перчатки кругловязаные трикотажные с</w:t>
            </w:r>
            <w:r>
              <w:br/>
            </w:r>
            <w:r>
              <w:rPr>
                <w:rFonts w:ascii="Times New Roman"/>
                <w:b w:val="false"/>
                <w:i w:val="false"/>
                <w:color w:val="000000"/>
                <w:sz w:val="20"/>
              </w:rPr>
              <w:t>
</w:t>
            </w:r>
            <w:r>
              <w:rPr>
                <w:rFonts w:ascii="Times New Roman"/>
                <w:b w:val="false"/>
                <w:i w:val="false"/>
                <w:color w:val="000000"/>
                <w:sz w:val="20"/>
              </w:rPr>
              <w:t>поливинилхлоридным (или полимерным)</w:t>
            </w:r>
            <w:r>
              <w:br/>
            </w:r>
            <w:r>
              <w:rPr>
                <w:rFonts w:ascii="Times New Roman"/>
                <w:b w:val="false"/>
                <w:i w:val="false"/>
                <w:color w:val="000000"/>
                <w:sz w:val="20"/>
              </w:rPr>
              <w:t>
</w:t>
            </w:r>
            <w:r>
              <w:rPr>
                <w:rFonts w:ascii="Times New Roman"/>
                <w:b w:val="false"/>
                <w:i w:val="false"/>
                <w:color w:val="000000"/>
                <w:sz w:val="20"/>
              </w:rPr>
              <w:t>покрытием)</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пар на 1 год</w:t>
            </w:r>
          </w:p>
        </w:tc>
      </w:tr>
      <w:tr>
        <w:trPr>
          <w:trHeight w:val="1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резиновые</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до износа</w:t>
            </w:r>
          </w:p>
        </w:tc>
      </w:tr>
      <w:tr>
        <w:trPr>
          <w:trHeight w:val="420" w:hRule="atLeast"/>
        </w:trPr>
        <w:tc>
          <w:tcPr>
            <w:tcW w:w="8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0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Оператор</w:t>
            </w:r>
            <w:r>
              <w:br/>
            </w:r>
            <w:r>
              <w:rPr>
                <w:rFonts w:ascii="Times New Roman"/>
                <w:b w:val="false"/>
                <w:i w:val="false"/>
                <w:color w:val="000000"/>
                <w:sz w:val="20"/>
              </w:rPr>
              <w:t>
</w:t>
            </w:r>
            <w:r>
              <w:rPr>
                <w:rFonts w:ascii="Times New Roman"/>
                <w:b w:val="false"/>
                <w:i w:val="false"/>
                <w:color w:val="000000"/>
                <w:sz w:val="20"/>
              </w:rPr>
              <w:t>заправочных</w:t>
            </w:r>
            <w:r>
              <w:br/>
            </w:r>
            <w:r>
              <w:rPr>
                <w:rFonts w:ascii="Times New Roman"/>
                <w:b w:val="false"/>
                <w:i w:val="false"/>
                <w:color w:val="000000"/>
                <w:sz w:val="20"/>
              </w:rPr>
              <w:t>
</w:t>
            </w:r>
            <w:r>
              <w:rPr>
                <w:rFonts w:ascii="Times New Roman"/>
                <w:b w:val="false"/>
                <w:i w:val="false"/>
                <w:color w:val="000000"/>
                <w:sz w:val="20"/>
              </w:rPr>
              <w:t>станций;</w:t>
            </w:r>
            <w:r>
              <w:br/>
            </w:r>
            <w:r>
              <w:rPr>
                <w:rFonts w:ascii="Times New Roman"/>
                <w:b w:val="false"/>
                <w:i w:val="false"/>
                <w:color w:val="000000"/>
                <w:sz w:val="20"/>
              </w:rPr>
              <w:t>
</w:t>
            </w:r>
            <w:r>
              <w:rPr>
                <w:rFonts w:ascii="Times New Roman"/>
                <w:b w:val="false"/>
                <w:i w:val="false"/>
                <w:color w:val="000000"/>
                <w:sz w:val="20"/>
              </w:rPr>
              <w:t>сливщик-разливщик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При выполнении работ по заправке трактора, комбайна и других</w:t>
            </w:r>
            <w:r>
              <w:br/>
            </w:r>
            <w:r>
              <w:rPr>
                <w:rFonts w:ascii="Times New Roman"/>
                <w:b w:val="false"/>
                <w:i w:val="false"/>
                <w:color w:val="000000"/>
                <w:sz w:val="20"/>
              </w:rPr>
              <w:t>
</w:t>
            </w:r>
            <w:r>
              <w:rPr>
                <w:rFonts w:ascii="Times New Roman"/>
                <w:b w:val="false"/>
                <w:i/>
                <w:color w:val="000000"/>
                <w:sz w:val="20"/>
              </w:rPr>
              <w:t>самоходных сельскохозяйственных машин:</w:t>
            </w:r>
          </w:p>
        </w:tc>
      </w:tr>
      <w:tr>
        <w:trPr>
          <w:trHeight w:val="7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Комбинезон (или костюм</w:t>
            </w:r>
            <w:r>
              <w:br/>
            </w:r>
            <w:r>
              <w:rPr>
                <w:rFonts w:ascii="Times New Roman"/>
                <w:b w:val="false"/>
                <w:i w:val="false"/>
                <w:color w:val="000000"/>
                <w:sz w:val="20"/>
              </w:rPr>
              <w:t>
</w:t>
            </w:r>
            <w:r>
              <w:rPr>
                <w:rFonts w:ascii="Times New Roman"/>
                <w:b w:val="false"/>
                <w:i w:val="false"/>
                <w:color w:val="000000"/>
                <w:sz w:val="20"/>
              </w:rPr>
              <w:t>(куртка+полукомбинезон/или брюки) из</w:t>
            </w:r>
            <w:r>
              <w:br/>
            </w:r>
            <w:r>
              <w:rPr>
                <w:rFonts w:ascii="Times New Roman"/>
                <w:b w:val="false"/>
                <w:i w:val="false"/>
                <w:color w:val="000000"/>
                <w:sz w:val="20"/>
              </w:rPr>
              <w:t>
</w:t>
            </w:r>
            <w:r>
              <w:rPr>
                <w:rFonts w:ascii="Times New Roman"/>
                <w:b w:val="false"/>
                <w:i w:val="false"/>
                <w:color w:val="000000"/>
                <w:sz w:val="20"/>
              </w:rPr>
              <w:t>хлопчатобумажной ткани с</w:t>
            </w:r>
            <w:r>
              <w:br/>
            </w:r>
            <w:r>
              <w:rPr>
                <w:rFonts w:ascii="Times New Roman"/>
                <w:b w:val="false"/>
                <w:i w:val="false"/>
                <w:color w:val="000000"/>
                <w:sz w:val="20"/>
              </w:rPr>
              <w:t>
</w:t>
            </w:r>
            <w:r>
              <w:rPr>
                <w:rFonts w:ascii="Times New Roman"/>
                <w:b w:val="false"/>
                <w:i w:val="false"/>
                <w:color w:val="000000"/>
                <w:sz w:val="20"/>
              </w:rPr>
              <w:t>масловодоотталкивающей пропиткой</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w:t>
            </w:r>
            <w:r>
              <w:br/>
            </w:r>
            <w:r>
              <w:rPr>
                <w:rFonts w:ascii="Times New Roman"/>
                <w:b w:val="false"/>
                <w:i w:val="false"/>
                <w:color w:val="000000"/>
                <w:sz w:val="20"/>
              </w:rPr>
              <w:t>
</w:t>
            </w:r>
            <w:r>
              <w:rPr>
                <w:rFonts w:ascii="Times New Roman"/>
                <w:b w:val="false"/>
                <w:i w:val="false"/>
                <w:color w:val="000000"/>
                <w:sz w:val="20"/>
              </w:rPr>
              <w:t>(1 комплект) на 1 год</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Плащ ветрозащитный, водонепроницаемый</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дежурное</w:t>
            </w:r>
          </w:p>
        </w:tc>
      </w:tr>
      <w:tr>
        <w:trPr>
          <w:trHeight w:val="6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(или сапоги) из натуральной</w:t>
            </w:r>
            <w:r>
              <w:br/>
            </w:r>
            <w:r>
              <w:rPr>
                <w:rFonts w:ascii="Times New Roman"/>
                <w:b w:val="false"/>
                <w:i w:val="false"/>
                <w:color w:val="000000"/>
                <w:sz w:val="20"/>
              </w:rPr>
              <w:t>
</w:t>
            </w:r>
            <w:r>
              <w:rPr>
                <w:rFonts w:ascii="Times New Roman"/>
                <w:b w:val="false"/>
                <w:i w:val="false"/>
                <w:color w:val="000000"/>
                <w:sz w:val="20"/>
              </w:rPr>
              <w:t>кожи на маслобензостойкой подошве (или</w:t>
            </w:r>
            <w:r>
              <w:br/>
            </w:r>
            <w:r>
              <w:rPr>
                <w:rFonts w:ascii="Times New Roman"/>
                <w:b w:val="false"/>
                <w:i w:val="false"/>
                <w:color w:val="000000"/>
                <w:sz w:val="20"/>
              </w:rPr>
              <w:t>
</w:t>
            </w:r>
            <w:r>
              <w:rPr>
                <w:rFonts w:ascii="Times New Roman"/>
                <w:b w:val="false"/>
                <w:i w:val="false"/>
                <w:color w:val="000000"/>
                <w:sz w:val="20"/>
              </w:rPr>
              <w:t xml:space="preserve">сапоги резиновые) </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1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Головной убор (кепи или берет) из</w:t>
            </w:r>
            <w:r>
              <w:br/>
            </w:r>
            <w:r>
              <w:rPr>
                <w:rFonts w:ascii="Times New Roman"/>
                <w:b w:val="false"/>
                <w:i w:val="false"/>
                <w:color w:val="000000"/>
                <w:sz w:val="20"/>
              </w:rPr>
              <w:t>
</w:t>
            </w:r>
            <w:r>
              <w:rPr>
                <w:rFonts w:ascii="Times New Roman"/>
                <w:b w:val="false"/>
                <w:i w:val="false"/>
                <w:color w:val="000000"/>
                <w:sz w:val="20"/>
              </w:rPr>
              <w:t>хлопчатобумажной ткани</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5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усиленные, хлопчатобумажные с</w:t>
            </w:r>
            <w:r>
              <w:br/>
            </w:r>
            <w:r>
              <w:rPr>
                <w:rFonts w:ascii="Times New Roman"/>
                <w:b w:val="false"/>
                <w:i w:val="false"/>
                <w:color w:val="000000"/>
                <w:sz w:val="20"/>
              </w:rPr>
              <w:t>
</w:t>
            </w:r>
            <w:r>
              <w:rPr>
                <w:rFonts w:ascii="Times New Roman"/>
                <w:b w:val="false"/>
                <w:i w:val="false"/>
                <w:color w:val="000000"/>
                <w:sz w:val="20"/>
              </w:rPr>
              <w:t>поливинилхлоридным покрытием (или</w:t>
            </w:r>
            <w:r>
              <w:br/>
            </w:r>
            <w:r>
              <w:rPr>
                <w:rFonts w:ascii="Times New Roman"/>
                <w:b w:val="false"/>
                <w:i w:val="false"/>
                <w:color w:val="000000"/>
                <w:sz w:val="20"/>
              </w:rPr>
              <w:t>
</w:t>
            </w:r>
            <w:r>
              <w:rPr>
                <w:rFonts w:ascii="Times New Roman"/>
                <w:b w:val="false"/>
                <w:i w:val="false"/>
                <w:color w:val="000000"/>
                <w:sz w:val="20"/>
              </w:rPr>
              <w:t>брезентовым наладонником) (или</w:t>
            </w:r>
            <w:r>
              <w:br/>
            </w:r>
            <w:r>
              <w:rPr>
                <w:rFonts w:ascii="Times New Roman"/>
                <w:b w:val="false"/>
                <w:i w:val="false"/>
                <w:color w:val="000000"/>
                <w:sz w:val="20"/>
              </w:rPr>
              <w:t>
</w:t>
            </w:r>
            <w:r>
              <w:rPr>
                <w:rFonts w:ascii="Times New Roman"/>
                <w:b w:val="false"/>
                <w:i w:val="false"/>
                <w:color w:val="000000"/>
                <w:sz w:val="20"/>
              </w:rPr>
              <w:t>перчатки кругловязаные трикотажные с</w:t>
            </w:r>
            <w:r>
              <w:br/>
            </w:r>
            <w:r>
              <w:rPr>
                <w:rFonts w:ascii="Times New Roman"/>
                <w:b w:val="false"/>
                <w:i w:val="false"/>
                <w:color w:val="000000"/>
                <w:sz w:val="20"/>
              </w:rPr>
              <w:t>
</w:t>
            </w:r>
            <w:r>
              <w:rPr>
                <w:rFonts w:ascii="Times New Roman"/>
                <w:b w:val="false"/>
                <w:i w:val="false"/>
                <w:color w:val="000000"/>
                <w:sz w:val="20"/>
              </w:rPr>
              <w:t>поливинилхлоридным (или полимерным)</w:t>
            </w:r>
            <w:r>
              <w:br/>
            </w:r>
            <w:r>
              <w:rPr>
                <w:rFonts w:ascii="Times New Roman"/>
                <w:b w:val="false"/>
                <w:i w:val="false"/>
                <w:color w:val="000000"/>
                <w:sz w:val="20"/>
              </w:rPr>
              <w:t>
</w:t>
            </w:r>
            <w:r>
              <w:rPr>
                <w:rFonts w:ascii="Times New Roman"/>
                <w:b w:val="false"/>
                <w:i w:val="false"/>
                <w:color w:val="000000"/>
                <w:sz w:val="20"/>
              </w:rPr>
              <w:t>покрытием</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пар на 1 год</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резиновые маслобензостойкие</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пары на 1 год</w:t>
            </w:r>
          </w:p>
        </w:tc>
      </w:tr>
      <w:tr>
        <w:trPr>
          <w:trHeight w:val="4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Фартук с нагрудником, прорезиненный</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150" w:hRule="atLeast"/>
        </w:trPr>
        <w:tc>
          <w:tcPr>
            <w:tcW w:w="8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0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Оператор линии</w:t>
            </w:r>
            <w:r>
              <w:br/>
            </w:r>
            <w:r>
              <w:rPr>
                <w:rFonts w:ascii="Times New Roman"/>
                <w:b w:val="false"/>
                <w:i w:val="false"/>
                <w:color w:val="000000"/>
                <w:sz w:val="20"/>
              </w:rPr>
              <w:t>
</w:t>
            </w:r>
            <w:r>
              <w:rPr>
                <w:rFonts w:ascii="Times New Roman"/>
                <w:b w:val="false"/>
                <w:i w:val="false"/>
                <w:color w:val="000000"/>
                <w:sz w:val="20"/>
              </w:rPr>
              <w:t>замачивания семян</w:t>
            </w: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(куртка+полукомбинезон/или</w:t>
            </w:r>
            <w:r>
              <w:br/>
            </w:r>
            <w:r>
              <w:rPr>
                <w:rFonts w:ascii="Times New Roman"/>
                <w:b w:val="false"/>
                <w:i w:val="false"/>
                <w:color w:val="000000"/>
                <w:sz w:val="20"/>
              </w:rPr>
              <w:t>
</w:t>
            </w:r>
            <w:r>
              <w:rPr>
                <w:rFonts w:ascii="Times New Roman"/>
                <w:b w:val="false"/>
                <w:i w:val="false"/>
                <w:color w:val="000000"/>
                <w:sz w:val="20"/>
              </w:rPr>
              <w:t>брюки) из хлопчатобумажной ткани с</w:t>
            </w:r>
            <w:r>
              <w:br/>
            </w:r>
            <w:r>
              <w:rPr>
                <w:rFonts w:ascii="Times New Roman"/>
                <w:b w:val="false"/>
                <w:i w:val="false"/>
                <w:color w:val="000000"/>
                <w:sz w:val="20"/>
              </w:rPr>
              <w:t>
</w:t>
            </w:r>
            <w:r>
              <w:rPr>
                <w:rFonts w:ascii="Times New Roman"/>
                <w:b w:val="false"/>
                <w:i w:val="false"/>
                <w:color w:val="000000"/>
                <w:sz w:val="20"/>
              </w:rPr>
              <w:t>масловодоотталкивающей пропиткой (или</w:t>
            </w:r>
            <w:r>
              <w:br/>
            </w:r>
            <w:r>
              <w:rPr>
                <w:rFonts w:ascii="Times New Roman"/>
                <w:b w:val="false"/>
                <w:i w:val="false"/>
                <w:color w:val="000000"/>
                <w:sz w:val="20"/>
              </w:rPr>
              <w:t>
</w:t>
            </w:r>
            <w:r>
              <w:rPr>
                <w:rFonts w:ascii="Times New Roman"/>
                <w:b w:val="false"/>
                <w:i w:val="false"/>
                <w:color w:val="000000"/>
                <w:sz w:val="20"/>
              </w:rPr>
              <w:t>костюм (куртка+полукомбинезон/или</w:t>
            </w:r>
            <w:r>
              <w:br/>
            </w:r>
            <w:r>
              <w:rPr>
                <w:rFonts w:ascii="Times New Roman"/>
                <w:b w:val="false"/>
                <w:i w:val="false"/>
                <w:color w:val="000000"/>
                <w:sz w:val="20"/>
              </w:rPr>
              <w:t>
</w:t>
            </w:r>
            <w:r>
              <w:rPr>
                <w:rFonts w:ascii="Times New Roman"/>
                <w:b w:val="false"/>
                <w:i w:val="false"/>
                <w:color w:val="000000"/>
                <w:sz w:val="20"/>
              </w:rPr>
              <w:t>брюки) из синтетических тканей для</w:t>
            </w:r>
            <w:r>
              <w:br/>
            </w:r>
            <w:r>
              <w:rPr>
                <w:rFonts w:ascii="Times New Roman"/>
                <w:b w:val="false"/>
                <w:i w:val="false"/>
                <w:color w:val="000000"/>
                <w:sz w:val="20"/>
              </w:rPr>
              <w:t>
</w:t>
            </w:r>
            <w:r>
              <w:rPr>
                <w:rFonts w:ascii="Times New Roman"/>
                <w:b w:val="false"/>
                <w:i w:val="false"/>
                <w:color w:val="000000"/>
                <w:sz w:val="20"/>
              </w:rPr>
              <w:t>защиты от воды с пленочным покрытием)</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1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из натуральной кожи (или сапоги</w:t>
            </w:r>
            <w:r>
              <w:br/>
            </w:r>
            <w:r>
              <w:rPr>
                <w:rFonts w:ascii="Times New Roman"/>
                <w:b w:val="false"/>
                <w:i w:val="false"/>
                <w:color w:val="000000"/>
                <w:sz w:val="20"/>
              </w:rPr>
              <w:t>
</w:t>
            </w:r>
            <w:r>
              <w:rPr>
                <w:rFonts w:ascii="Times New Roman"/>
                <w:b w:val="false"/>
                <w:i w:val="false"/>
                <w:color w:val="000000"/>
                <w:sz w:val="20"/>
              </w:rPr>
              <w:t>резиновые)</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резиновые (или перчатки из</w:t>
            </w:r>
            <w:r>
              <w:br/>
            </w:r>
            <w:r>
              <w:rPr>
                <w:rFonts w:ascii="Times New Roman"/>
                <w:b w:val="false"/>
                <w:i w:val="false"/>
                <w:color w:val="000000"/>
                <w:sz w:val="20"/>
              </w:rPr>
              <w:t>
</w:t>
            </w:r>
            <w:r>
              <w:rPr>
                <w:rFonts w:ascii="Times New Roman"/>
                <w:b w:val="false"/>
                <w:i w:val="false"/>
                <w:color w:val="000000"/>
                <w:sz w:val="20"/>
              </w:rPr>
              <w:t>полимерных материалов)</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пары на 1 год</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Головной убор (кепи или берет) из</w:t>
            </w:r>
            <w:r>
              <w:br/>
            </w:r>
            <w:r>
              <w:rPr>
                <w:rFonts w:ascii="Times New Roman"/>
                <w:b w:val="false"/>
                <w:i w:val="false"/>
                <w:color w:val="000000"/>
                <w:sz w:val="20"/>
              </w:rPr>
              <w:t>
</w:t>
            </w:r>
            <w:r>
              <w:rPr>
                <w:rFonts w:ascii="Times New Roman"/>
                <w:b w:val="false"/>
                <w:i w:val="false"/>
                <w:color w:val="000000"/>
                <w:sz w:val="20"/>
              </w:rPr>
              <w:t>хлопчатобумажной ткани</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315" w:hRule="atLeast"/>
        </w:trPr>
        <w:tc>
          <w:tcPr>
            <w:tcW w:w="8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0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Оператор линии</w:t>
            </w:r>
            <w:r>
              <w:br/>
            </w:r>
            <w:r>
              <w:rPr>
                <w:rFonts w:ascii="Times New Roman"/>
                <w:b w:val="false"/>
                <w:i w:val="false"/>
                <w:color w:val="000000"/>
                <w:sz w:val="20"/>
              </w:rPr>
              <w:t>
</w:t>
            </w:r>
            <w:r>
              <w:rPr>
                <w:rFonts w:ascii="Times New Roman"/>
                <w:b w:val="false"/>
                <w:i w:val="false"/>
                <w:color w:val="000000"/>
                <w:sz w:val="20"/>
              </w:rPr>
              <w:t>протравливания</w:t>
            </w:r>
            <w:r>
              <w:br/>
            </w:r>
            <w:r>
              <w:rPr>
                <w:rFonts w:ascii="Times New Roman"/>
                <w:b w:val="false"/>
                <w:i w:val="false"/>
                <w:color w:val="000000"/>
                <w:sz w:val="20"/>
              </w:rPr>
              <w:t>
</w:t>
            </w:r>
            <w:r>
              <w:rPr>
                <w:rFonts w:ascii="Times New Roman"/>
                <w:b w:val="false"/>
                <w:i w:val="false"/>
                <w:color w:val="000000"/>
                <w:sz w:val="20"/>
              </w:rPr>
              <w:t>семян; рабочий,</w:t>
            </w:r>
            <w:r>
              <w:br/>
            </w:r>
            <w:r>
              <w:rPr>
                <w:rFonts w:ascii="Times New Roman"/>
                <w:b w:val="false"/>
                <w:i w:val="false"/>
                <w:color w:val="000000"/>
                <w:sz w:val="20"/>
              </w:rPr>
              <w:t>
</w:t>
            </w:r>
            <w:r>
              <w:rPr>
                <w:rFonts w:ascii="Times New Roman"/>
                <w:b w:val="false"/>
                <w:i w:val="false"/>
                <w:color w:val="000000"/>
                <w:sz w:val="20"/>
              </w:rPr>
              <w:t>занятый</w:t>
            </w:r>
            <w:r>
              <w:br/>
            </w:r>
            <w:r>
              <w:rPr>
                <w:rFonts w:ascii="Times New Roman"/>
                <w:b w:val="false"/>
                <w:i w:val="false"/>
                <w:color w:val="000000"/>
                <w:sz w:val="20"/>
              </w:rPr>
              <w:t>
</w:t>
            </w:r>
            <w:r>
              <w:rPr>
                <w:rFonts w:ascii="Times New Roman"/>
                <w:b w:val="false"/>
                <w:i w:val="false"/>
                <w:color w:val="000000"/>
                <w:sz w:val="20"/>
              </w:rPr>
              <w:t>приготовлением</w:t>
            </w:r>
            <w:r>
              <w:br/>
            </w:r>
            <w:r>
              <w:rPr>
                <w:rFonts w:ascii="Times New Roman"/>
                <w:b w:val="false"/>
                <w:i w:val="false"/>
                <w:color w:val="000000"/>
                <w:sz w:val="20"/>
              </w:rPr>
              <w:t>
</w:t>
            </w:r>
            <w:r>
              <w:rPr>
                <w:rFonts w:ascii="Times New Roman"/>
                <w:b w:val="false"/>
                <w:i w:val="false"/>
                <w:color w:val="000000"/>
                <w:sz w:val="20"/>
              </w:rPr>
              <w:t>растворов</w:t>
            </w:r>
            <w:r>
              <w:br/>
            </w:r>
            <w:r>
              <w:rPr>
                <w:rFonts w:ascii="Times New Roman"/>
                <w:b w:val="false"/>
                <w:i w:val="false"/>
                <w:color w:val="000000"/>
                <w:sz w:val="20"/>
              </w:rPr>
              <w:t>
</w:t>
            </w:r>
            <w:r>
              <w:rPr>
                <w:rFonts w:ascii="Times New Roman"/>
                <w:b w:val="false"/>
                <w:i w:val="false"/>
                <w:color w:val="000000"/>
                <w:sz w:val="20"/>
              </w:rPr>
              <w:t>ядохимикатов,</w:t>
            </w:r>
            <w:r>
              <w:br/>
            </w:r>
            <w:r>
              <w:rPr>
                <w:rFonts w:ascii="Times New Roman"/>
                <w:b w:val="false"/>
                <w:i w:val="false"/>
                <w:color w:val="000000"/>
                <w:sz w:val="20"/>
              </w:rPr>
              <w:t>
</w:t>
            </w:r>
            <w:r>
              <w:rPr>
                <w:rFonts w:ascii="Times New Roman"/>
                <w:b w:val="false"/>
                <w:i w:val="false"/>
                <w:color w:val="000000"/>
                <w:sz w:val="20"/>
              </w:rPr>
              <w:t>приманок,</w:t>
            </w:r>
            <w:r>
              <w:br/>
            </w:r>
            <w:r>
              <w:rPr>
                <w:rFonts w:ascii="Times New Roman"/>
                <w:b w:val="false"/>
                <w:i w:val="false"/>
                <w:color w:val="000000"/>
                <w:sz w:val="20"/>
              </w:rPr>
              <w:t>
</w:t>
            </w:r>
            <w:r>
              <w:rPr>
                <w:rFonts w:ascii="Times New Roman"/>
                <w:b w:val="false"/>
                <w:i w:val="false"/>
                <w:color w:val="000000"/>
                <w:sz w:val="20"/>
              </w:rPr>
              <w:t>протравливанием</w:t>
            </w:r>
            <w:r>
              <w:br/>
            </w:r>
            <w:r>
              <w:rPr>
                <w:rFonts w:ascii="Times New Roman"/>
                <w:b w:val="false"/>
                <w:i w:val="false"/>
                <w:color w:val="000000"/>
                <w:sz w:val="20"/>
              </w:rPr>
              <w:t>
</w:t>
            </w:r>
            <w:r>
              <w:rPr>
                <w:rFonts w:ascii="Times New Roman"/>
                <w:b w:val="false"/>
                <w:i w:val="false"/>
                <w:color w:val="000000"/>
                <w:sz w:val="20"/>
              </w:rPr>
              <w:t>семян, заправкой</w:t>
            </w:r>
            <w:r>
              <w:br/>
            </w:r>
            <w:r>
              <w:rPr>
                <w:rFonts w:ascii="Times New Roman"/>
                <w:b w:val="false"/>
                <w:i w:val="false"/>
                <w:color w:val="000000"/>
                <w:sz w:val="20"/>
              </w:rPr>
              <w:t>
</w:t>
            </w:r>
            <w:r>
              <w:rPr>
                <w:rFonts w:ascii="Times New Roman"/>
                <w:b w:val="false"/>
                <w:i w:val="false"/>
                <w:color w:val="000000"/>
                <w:sz w:val="20"/>
              </w:rPr>
              <w:t>растворами</w:t>
            </w:r>
            <w:r>
              <w:br/>
            </w:r>
            <w:r>
              <w:rPr>
                <w:rFonts w:ascii="Times New Roman"/>
                <w:b w:val="false"/>
                <w:i w:val="false"/>
                <w:color w:val="000000"/>
                <w:sz w:val="20"/>
              </w:rPr>
              <w:t>
</w:t>
            </w:r>
            <w:r>
              <w:rPr>
                <w:rFonts w:ascii="Times New Roman"/>
                <w:b w:val="false"/>
                <w:i w:val="false"/>
                <w:color w:val="000000"/>
                <w:sz w:val="20"/>
              </w:rPr>
              <w:t>ядохимикатов</w:t>
            </w:r>
            <w:r>
              <w:br/>
            </w:r>
            <w:r>
              <w:rPr>
                <w:rFonts w:ascii="Times New Roman"/>
                <w:b w:val="false"/>
                <w:i w:val="false"/>
                <w:color w:val="000000"/>
                <w:sz w:val="20"/>
              </w:rPr>
              <w:t>
</w:t>
            </w:r>
            <w:r>
              <w:rPr>
                <w:rFonts w:ascii="Times New Roman"/>
                <w:b w:val="false"/>
                <w:i w:val="false"/>
                <w:color w:val="000000"/>
                <w:sz w:val="20"/>
              </w:rPr>
              <w:t>емкостей и машин,</w:t>
            </w:r>
            <w:r>
              <w:br/>
            </w:r>
            <w:r>
              <w:rPr>
                <w:rFonts w:ascii="Times New Roman"/>
                <w:b w:val="false"/>
                <w:i w:val="false"/>
                <w:color w:val="000000"/>
                <w:sz w:val="20"/>
              </w:rPr>
              <w:t>
</w:t>
            </w:r>
            <w:r>
              <w:rPr>
                <w:rFonts w:ascii="Times New Roman"/>
                <w:b w:val="false"/>
                <w:i w:val="false"/>
                <w:color w:val="000000"/>
                <w:sz w:val="20"/>
              </w:rPr>
              <w:t>опрыскиванием,</w:t>
            </w:r>
            <w:r>
              <w:br/>
            </w:r>
            <w:r>
              <w:rPr>
                <w:rFonts w:ascii="Times New Roman"/>
                <w:b w:val="false"/>
                <w:i w:val="false"/>
                <w:color w:val="000000"/>
                <w:sz w:val="20"/>
              </w:rPr>
              <w:t>
</w:t>
            </w:r>
            <w:r>
              <w:rPr>
                <w:rFonts w:ascii="Times New Roman"/>
                <w:b w:val="false"/>
                <w:i w:val="false"/>
                <w:color w:val="000000"/>
                <w:sz w:val="20"/>
              </w:rPr>
              <w:t>опылением,</w:t>
            </w:r>
            <w:r>
              <w:br/>
            </w:r>
            <w:r>
              <w:rPr>
                <w:rFonts w:ascii="Times New Roman"/>
                <w:b w:val="false"/>
                <w:i w:val="false"/>
                <w:color w:val="000000"/>
                <w:sz w:val="20"/>
              </w:rPr>
              <w:t>
</w:t>
            </w:r>
            <w:r>
              <w:rPr>
                <w:rFonts w:ascii="Times New Roman"/>
                <w:b w:val="false"/>
                <w:i w:val="false"/>
                <w:color w:val="000000"/>
                <w:sz w:val="20"/>
              </w:rPr>
              <w:t>разбрасыванием</w:t>
            </w:r>
            <w:r>
              <w:br/>
            </w:r>
            <w:r>
              <w:rPr>
                <w:rFonts w:ascii="Times New Roman"/>
                <w:b w:val="false"/>
                <w:i w:val="false"/>
                <w:color w:val="000000"/>
                <w:sz w:val="20"/>
              </w:rPr>
              <w:t>
</w:t>
            </w:r>
            <w:r>
              <w:rPr>
                <w:rFonts w:ascii="Times New Roman"/>
                <w:b w:val="false"/>
                <w:i w:val="false"/>
                <w:color w:val="000000"/>
                <w:sz w:val="20"/>
              </w:rPr>
              <w:t>ядовитых</w:t>
            </w:r>
            <w:r>
              <w:br/>
            </w:r>
            <w:r>
              <w:rPr>
                <w:rFonts w:ascii="Times New Roman"/>
                <w:b w:val="false"/>
                <w:i w:val="false"/>
                <w:color w:val="000000"/>
                <w:sz w:val="20"/>
              </w:rPr>
              <w:t>
</w:t>
            </w:r>
            <w:r>
              <w:rPr>
                <w:rFonts w:ascii="Times New Roman"/>
                <w:b w:val="false"/>
                <w:i w:val="false"/>
                <w:color w:val="000000"/>
                <w:sz w:val="20"/>
              </w:rPr>
              <w:t>приманок,</w:t>
            </w:r>
            <w:r>
              <w:br/>
            </w:r>
            <w:r>
              <w:rPr>
                <w:rFonts w:ascii="Times New Roman"/>
                <w:b w:val="false"/>
                <w:i w:val="false"/>
                <w:color w:val="000000"/>
                <w:sz w:val="20"/>
              </w:rPr>
              <w:t>
</w:t>
            </w:r>
            <w:r>
              <w:rPr>
                <w:rFonts w:ascii="Times New Roman"/>
                <w:b w:val="false"/>
                <w:i w:val="false"/>
                <w:color w:val="000000"/>
                <w:sz w:val="20"/>
              </w:rPr>
              <w:t>испытанием ядов в</w:t>
            </w:r>
            <w:r>
              <w:br/>
            </w:r>
            <w:r>
              <w:rPr>
                <w:rFonts w:ascii="Times New Roman"/>
                <w:b w:val="false"/>
                <w:i w:val="false"/>
                <w:color w:val="000000"/>
                <w:sz w:val="20"/>
              </w:rPr>
              <w:t>
</w:t>
            </w:r>
            <w:r>
              <w:rPr>
                <w:rFonts w:ascii="Times New Roman"/>
                <w:b w:val="false"/>
                <w:i w:val="false"/>
                <w:color w:val="000000"/>
                <w:sz w:val="20"/>
              </w:rPr>
              <w:t>полевых условиях</w:t>
            </w: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Комбинезон кислотостойкий</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изделия на 1 год</w:t>
            </w:r>
          </w:p>
        </w:tc>
      </w:tr>
      <w:tr>
        <w:trPr>
          <w:trHeight w:val="1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резиновые кислотощелочестойкие</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1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резиновые</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пар на 1 год</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Нарукавники водонепроницаемые</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до износа</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Респиратор газоаэрозольный</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Очки с поликарбонатным (или</w:t>
            </w:r>
            <w:r>
              <w:br/>
            </w:r>
            <w:r>
              <w:rPr>
                <w:rFonts w:ascii="Times New Roman"/>
                <w:b w:val="false"/>
                <w:i w:val="false"/>
                <w:color w:val="000000"/>
                <w:sz w:val="20"/>
              </w:rPr>
              <w:t>
</w:t>
            </w:r>
            <w:r>
              <w:rPr>
                <w:rFonts w:ascii="Times New Roman"/>
                <w:b w:val="false"/>
                <w:i w:val="false"/>
                <w:color w:val="000000"/>
                <w:sz w:val="20"/>
              </w:rPr>
              <w:t>минеральным) неупрочненным стеклом со</w:t>
            </w:r>
            <w:r>
              <w:br/>
            </w:r>
            <w:r>
              <w:rPr>
                <w:rFonts w:ascii="Times New Roman"/>
                <w:b w:val="false"/>
                <w:i w:val="false"/>
                <w:color w:val="000000"/>
                <w:sz w:val="20"/>
              </w:rPr>
              <w:t>
</w:t>
            </w:r>
            <w:r>
              <w:rPr>
                <w:rFonts w:ascii="Times New Roman"/>
                <w:b w:val="false"/>
                <w:i w:val="false"/>
                <w:color w:val="000000"/>
                <w:sz w:val="20"/>
              </w:rPr>
              <w:t>светофильтрами типа «В-1»</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Головной убор (кепи или берет) из</w:t>
            </w:r>
            <w:r>
              <w:br/>
            </w:r>
            <w:r>
              <w:rPr>
                <w:rFonts w:ascii="Times New Roman"/>
                <w:b w:val="false"/>
                <w:i w:val="false"/>
                <w:color w:val="000000"/>
                <w:sz w:val="20"/>
              </w:rPr>
              <w:t>
</w:t>
            </w:r>
            <w:r>
              <w:rPr>
                <w:rFonts w:ascii="Times New Roman"/>
                <w:b w:val="false"/>
                <w:i w:val="false"/>
                <w:color w:val="000000"/>
                <w:sz w:val="20"/>
              </w:rPr>
              <w:t>хлопчатобумажной ткани</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55" w:hRule="atLeast"/>
        </w:trPr>
        <w:tc>
          <w:tcPr>
            <w:tcW w:w="8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0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Оператор полей</w:t>
            </w:r>
            <w:r>
              <w:br/>
            </w:r>
            <w:r>
              <w:rPr>
                <w:rFonts w:ascii="Times New Roman"/>
                <w:b w:val="false"/>
                <w:i w:val="false"/>
                <w:color w:val="000000"/>
                <w:sz w:val="20"/>
              </w:rPr>
              <w:t>
</w:t>
            </w:r>
            <w:r>
              <w:rPr>
                <w:rFonts w:ascii="Times New Roman"/>
                <w:b w:val="false"/>
                <w:i w:val="false"/>
                <w:color w:val="000000"/>
                <w:sz w:val="20"/>
              </w:rPr>
              <w:t>орошения и</w:t>
            </w:r>
            <w:r>
              <w:br/>
            </w:r>
            <w:r>
              <w:rPr>
                <w:rFonts w:ascii="Times New Roman"/>
                <w:b w:val="false"/>
                <w:i w:val="false"/>
                <w:color w:val="000000"/>
                <w:sz w:val="20"/>
              </w:rPr>
              <w:t>
</w:t>
            </w:r>
            <w:r>
              <w:rPr>
                <w:rFonts w:ascii="Times New Roman"/>
                <w:b w:val="false"/>
                <w:i w:val="false"/>
                <w:color w:val="000000"/>
                <w:sz w:val="20"/>
              </w:rPr>
              <w:t>фильтрации</w:t>
            </w: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(куртка+полукомбинезон/или</w:t>
            </w:r>
            <w:r>
              <w:br/>
            </w:r>
            <w:r>
              <w:rPr>
                <w:rFonts w:ascii="Times New Roman"/>
                <w:b w:val="false"/>
                <w:i w:val="false"/>
                <w:color w:val="000000"/>
                <w:sz w:val="20"/>
              </w:rPr>
              <w:t>
</w:t>
            </w:r>
            <w:r>
              <w:rPr>
                <w:rFonts w:ascii="Times New Roman"/>
                <w:b w:val="false"/>
                <w:i w:val="false"/>
                <w:color w:val="000000"/>
                <w:sz w:val="20"/>
              </w:rPr>
              <w:t>брюки) из хлопчатобумажной ткани с</w:t>
            </w:r>
            <w:r>
              <w:br/>
            </w:r>
            <w:r>
              <w:rPr>
                <w:rFonts w:ascii="Times New Roman"/>
                <w:b w:val="false"/>
                <w:i w:val="false"/>
                <w:color w:val="000000"/>
                <w:sz w:val="20"/>
              </w:rPr>
              <w:t>
</w:t>
            </w:r>
            <w:r>
              <w:rPr>
                <w:rFonts w:ascii="Times New Roman"/>
                <w:b w:val="false"/>
                <w:i w:val="false"/>
                <w:color w:val="000000"/>
                <w:sz w:val="20"/>
              </w:rPr>
              <w:t>водоотталкивающей пропиткой</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резиновые</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1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усиленные, хлопчатобумажные с</w:t>
            </w:r>
            <w:r>
              <w:br/>
            </w:r>
            <w:r>
              <w:rPr>
                <w:rFonts w:ascii="Times New Roman"/>
                <w:b w:val="false"/>
                <w:i w:val="false"/>
                <w:color w:val="000000"/>
                <w:sz w:val="20"/>
              </w:rPr>
              <w:t>
</w:t>
            </w:r>
            <w:r>
              <w:rPr>
                <w:rFonts w:ascii="Times New Roman"/>
                <w:b w:val="false"/>
                <w:i w:val="false"/>
                <w:color w:val="000000"/>
                <w:sz w:val="20"/>
              </w:rPr>
              <w:t>поливинилхлоридным покрытием (или</w:t>
            </w:r>
            <w:r>
              <w:br/>
            </w:r>
            <w:r>
              <w:rPr>
                <w:rFonts w:ascii="Times New Roman"/>
                <w:b w:val="false"/>
                <w:i w:val="false"/>
                <w:color w:val="000000"/>
                <w:sz w:val="20"/>
              </w:rPr>
              <w:t>
</w:t>
            </w:r>
            <w:r>
              <w:rPr>
                <w:rFonts w:ascii="Times New Roman"/>
                <w:b w:val="false"/>
                <w:i w:val="false"/>
                <w:color w:val="000000"/>
                <w:sz w:val="20"/>
              </w:rPr>
              <w:t>брезентовым наладонником) (или</w:t>
            </w:r>
            <w:r>
              <w:br/>
            </w:r>
            <w:r>
              <w:rPr>
                <w:rFonts w:ascii="Times New Roman"/>
                <w:b w:val="false"/>
                <w:i w:val="false"/>
                <w:color w:val="000000"/>
                <w:sz w:val="20"/>
              </w:rPr>
              <w:t>
</w:t>
            </w:r>
            <w:r>
              <w:rPr>
                <w:rFonts w:ascii="Times New Roman"/>
                <w:b w:val="false"/>
                <w:i w:val="false"/>
                <w:color w:val="000000"/>
                <w:sz w:val="20"/>
              </w:rPr>
              <w:t>перчатки кругловязаные трикотажные с</w:t>
            </w:r>
            <w:r>
              <w:br/>
            </w:r>
            <w:r>
              <w:rPr>
                <w:rFonts w:ascii="Times New Roman"/>
                <w:b w:val="false"/>
                <w:i w:val="false"/>
                <w:color w:val="000000"/>
                <w:sz w:val="20"/>
              </w:rPr>
              <w:t>
</w:t>
            </w:r>
            <w:r>
              <w:rPr>
                <w:rFonts w:ascii="Times New Roman"/>
                <w:b w:val="false"/>
                <w:i w:val="false"/>
                <w:color w:val="000000"/>
                <w:sz w:val="20"/>
              </w:rPr>
              <w:t>поливинилхлоридным (или полимерным)</w:t>
            </w:r>
            <w:r>
              <w:br/>
            </w:r>
            <w:r>
              <w:rPr>
                <w:rFonts w:ascii="Times New Roman"/>
                <w:b w:val="false"/>
                <w:i w:val="false"/>
                <w:color w:val="000000"/>
                <w:sz w:val="20"/>
              </w:rPr>
              <w:t>
</w:t>
            </w:r>
            <w:r>
              <w:rPr>
                <w:rFonts w:ascii="Times New Roman"/>
                <w:b w:val="false"/>
                <w:i w:val="false"/>
                <w:color w:val="000000"/>
                <w:sz w:val="20"/>
              </w:rPr>
              <w:t>покрытием</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пар</w:t>
            </w:r>
            <w:r>
              <w:br/>
            </w:r>
            <w:r>
              <w:rPr>
                <w:rFonts w:ascii="Times New Roman"/>
                <w:b w:val="false"/>
                <w:i w:val="false"/>
                <w:color w:val="000000"/>
                <w:sz w:val="20"/>
              </w:rPr>
              <w:t>
</w:t>
            </w:r>
            <w:r>
              <w:rPr>
                <w:rFonts w:ascii="Times New Roman"/>
                <w:b w:val="false"/>
                <w:i w:val="false"/>
                <w:color w:val="000000"/>
                <w:sz w:val="20"/>
              </w:rPr>
              <w:t>(12 пар) на 1 год</w:t>
            </w:r>
          </w:p>
        </w:tc>
      </w:tr>
      <w:tr>
        <w:trPr>
          <w:trHeight w:val="1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Головной убор (кепи или берет) из</w:t>
            </w:r>
            <w:r>
              <w:br/>
            </w:r>
            <w:r>
              <w:rPr>
                <w:rFonts w:ascii="Times New Roman"/>
                <w:b w:val="false"/>
                <w:i w:val="false"/>
                <w:color w:val="000000"/>
                <w:sz w:val="20"/>
              </w:rPr>
              <w:t>
</w:t>
            </w:r>
            <w:r>
              <w:rPr>
                <w:rFonts w:ascii="Times New Roman"/>
                <w:b w:val="false"/>
                <w:i w:val="false"/>
                <w:color w:val="000000"/>
                <w:sz w:val="20"/>
              </w:rPr>
              <w:t>хлопчатобумажной ткани</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Плащ ветрозащитный, водонепроницаемый</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3 года</w:t>
            </w:r>
          </w:p>
        </w:tc>
      </w:tr>
      <w:tr>
        <w:trPr>
          <w:trHeight w:val="615" w:hRule="atLeast"/>
        </w:trPr>
        <w:tc>
          <w:tcPr>
            <w:tcW w:w="8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0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Приготовитель</w:t>
            </w:r>
            <w:r>
              <w:br/>
            </w:r>
            <w:r>
              <w:rPr>
                <w:rFonts w:ascii="Times New Roman"/>
                <w:b w:val="false"/>
                <w:i w:val="false"/>
                <w:color w:val="000000"/>
                <w:sz w:val="20"/>
              </w:rPr>
              <w:t>
</w:t>
            </w:r>
            <w:r>
              <w:rPr>
                <w:rFonts w:ascii="Times New Roman"/>
                <w:b w:val="false"/>
                <w:i w:val="false"/>
                <w:color w:val="000000"/>
                <w:sz w:val="20"/>
              </w:rPr>
              <w:t>дражировочной</w:t>
            </w:r>
            <w:r>
              <w:br/>
            </w:r>
            <w:r>
              <w:rPr>
                <w:rFonts w:ascii="Times New Roman"/>
                <w:b w:val="false"/>
                <w:i w:val="false"/>
                <w:color w:val="000000"/>
                <w:sz w:val="20"/>
              </w:rPr>
              <w:t>
</w:t>
            </w:r>
            <w:r>
              <w:rPr>
                <w:rFonts w:ascii="Times New Roman"/>
                <w:b w:val="false"/>
                <w:i w:val="false"/>
                <w:color w:val="000000"/>
                <w:sz w:val="20"/>
              </w:rPr>
              <w:t>массы</w:t>
            </w: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(куртка+полукомбинезон/или</w:t>
            </w:r>
            <w:r>
              <w:br/>
            </w:r>
            <w:r>
              <w:rPr>
                <w:rFonts w:ascii="Times New Roman"/>
                <w:b w:val="false"/>
                <w:i w:val="false"/>
                <w:color w:val="000000"/>
                <w:sz w:val="20"/>
              </w:rPr>
              <w:t>
</w:t>
            </w:r>
            <w:r>
              <w:rPr>
                <w:rFonts w:ascii="Times New Roman"/>
                <w:b w:val="false"/>
                <w:i w:val="false"/>
                <w:color w:val="000000"/>
                <w:sz w:val="20"/>
              </w:rPr>
              <w:t>брюки) из хлопчатобумажной ткани с</w:t>
            </w:r>
            <w:r>
              <w:br/>
            </w:r>
            <w:r>
              <w:rPr>
                <w:rFonts w:ascii="Times New Roman"/>
                <w:b w:val="false"/>
                <w:i w:val="false"/>
                <w:color w:val="000000"/>
                <w:sz w:val="20"/>
              </w:rPr>
              <w:t>
</w:t>
            </w:r>
            <w:r>
              <w:rPr>
                <w:rFonts w:ascii="Times New Roman"/>
                <w:b w:val="false"/>
                <w:i w:val="false"/>
                <w:color w:val="000000"/>
                <w:sz w:val="20"/>
              </w:rPr>
              <w:t>масловодоотталкивающей пропиткой</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(или сапоги) из натуральной</w:t>
            </w:r>
            <w:r>
              <w:br/>
            </w:r>
            <w:r>
              <w:rPr>
                <w:rFonts w:ascii="Times New Roman"/>
                <w:b w:val="false"/>
                <w:i w:val="false"/>
                <w:color w:val="000000"/>
                <w:sz w:val="20"/>
              </w:rPr>
              <w:t>
</w:t>
            </w:r>
            <w:r>
              <w:rPr>
                <w:rFonts w:ascii="Times New Roman"/>
                <w:b w:val="false"/>
                <w:i w:val="false"/>
                <w:color w:val="000000"/>
                <w:sz w:val="20"/>
              </w:rPr>
              <w:t>кожи. Подошва с</w:t>
            </w:r>
            <w:r>
              <w:br/>
            </w:r>
            <w:r>
              <w:rPr>
                <w:rFonts w:ascii="Times New Roman"/>
                <w:b w:val="false"/>
                <w:i w:val="false"/>
                <w:color w:val="000000"/>
                <w:sz w:val="20"/>
              </w:rPr>
              <w:t>
</w:t>
            </w:r>
            <w:r>
              <w:rPr>
                <w:rFonts w:ascii="Times New Roman"/>
                <w:b w:val="false"/>
                <w:i w:val="false"/>
                <w:color w:val="000000"/>
                <w:sz w:val="20"/>
              </w:rPr>
              <w:t>масловодоотталкивающими свойствами,</w:t>
            </w:r>
            <w:r>
              <w:br/>
            </w:r>
            <w:r>
              <w:rPr>
                <w:rFonts w:ascii="Times New Roman"/>
                <w:b w:val="false"/>
                <w:i w:val="false"/>
                <w:color w:val="000000"/>
                <w:sz w:val="20"/>
              </w:rPr>
              <w:t>
</w:t>
            </w:r>
            <w:r>
              <w:rPr>
                <w:rFonts w:ascii="Times New Roman"/>
                <w:b w:val="false"/>
                <w:i w:val="false"/>
                <w:color w:val="000000"/>
                <w:sz w:val="20"/>
              </w:rPr>
              <w:t>противоскользящим и износостойким</w:t>
            </w:r>
            <w:r>
              <w:br/>
            </w:r>
            <w:r>
              <w:rPr>
                <w:rFonts w:ascii="Times New Roman"/>
                <w:b w:val="false"/>
                <w:i w:val="false"/>
                <w:color w:val="000000"/>
                <w:sz w:val="20"/>
              </w:rPr>
              <w:t>
</w:t>
            </w:r>
            <w:r>
              <w:rPr>
                <w:rFonts w:ascii="Times New Roman"/>
                <w:b w:val="false"/>
                <w:i w:val="false"/>
                <w:color w:val="000000"/>
                <w:sz w:val="20"/>
              </w:rPr>
              <w:t>протектором, с ударопрочным</w:t>
            </w:r>
            <w:r>
              <w:br/>
            </w:r>
            <w:r>
              <w:rPr>
                <w:rFonts w:ascii="Times New Roman"/>
                <w:b w:val="false"/>
                <w:i w:val="false"/>
                <w:color w:val="000000"/>
                <w:sz w:val="20"/>
              </w:rPr>
              <w:t>
</w:t>
            </w:r>
            <w:r>
              <w:rPr>
                <w:rFonts w:ascii="Times New Roman"/>
                <w:b w:val="false"/>
                <w:i w:val="false"/>
                <w:color w:val="000000"/>
                <w:sz w:val="20"/>
              </w:rPr>
              <w:t xml:space="preserve">металлическим подноском </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1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резиновые</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пары на 1 год</w:t>
            </w:r>
          </w:p>
        </w:tc>
      </w:tr>
      <w:tr>
        <w:trPr>
          <w:trHeight w:val="1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кругловязаные трикотажные с</w:t>
            </w:r>
            <w:r>
              <w:br/>
            </w:r>
            <w:r>
              <w:rPr>
                <w:rFonts w:ascii="Times New Roman"/>
                <w:b w:val="false"/>
                <w:i w:val="false"/>
                <w:color w:val="000000"/>
                <w:sz w:val="20"/>
              </w:rPr>
              <w:t>
</w:t>
            </w:r>
            <w:r>
              <w:rPr>
                <w:rFonts w:ascii="Times New Roman"/>
                <w:b w:val="false"/>
                <w:i w:val="false"/>
                <w:color w:val="000000"/>
                <w:sz w:val="20"/>
              </w:rPr>
              <w:t>поливинилхлоридным (или полимерным)</w:t>
            </w:r>
            <w:r>
              <w:br/>
            </w:r>
            <w:r>
              <w:rPr>
                <w:rFonts w:ascii="Times New Roman"/>
                <w:b w:val="false"/>
                <w:i w:val="false"/>
                <w:color w:val="000000"/>
                <w:sz w:val="20"/>
              </w:rPr>
              <w:t>
</w:t>
            </w:r>
            <w:r>
              <w:rPr>
                <w:rFonts w:ascii="Times New Roman"/>
                <w:b w:val="false"/>
                <w:i w:val="false"/>
                <w:color w:val="000000"/>
                <w:sz w:val="20"/>
              </w:rPr>
              <w:t>покрытием</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пар на 1 год</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Головной убор (кепи или берет) из</w:t>
            </w:r>
            <w:r>
              <w:br/>
            </w:r>
            <w:r>
              <w:rPr>
                <w:rFonts w:ascii="Times New Roman"/>
                <w:b w:val="false"/>
                <w:i w:val="false"/>
                <w:color w:val="000000"/>
                <w:sz w:val="20"/>
              </w:rPr>
              <w:t>
</w:t>
            </w:r>
            <w:r>
              <w:rPr>
                <w:rFonts w:ascii="Times New Roman"/>
                <w:b w:val="false"/>
                <w:i w:val="false"/>
                <w:color w:val="000000"/>
                <w:sz w:val="20"/>
              </w:rPr>
              <w:t>хлопчатобумажной ткани</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Респиратор газоаэрозольный</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6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Очки с поликарбонатным (или</w:t>
            </w:r>
            <w:r>
              <w:br/>
            </w:r>
            <w:r>
              <w:rPr>
                <w:rFonts w:ascii="Times New Roman"/>
                <w:b w:val="false"/>
                <w:i w:val="false"/>
                <w:color w:val="000000"/>
                <w:sz w:val="20"/>
              </w:rPr>
              <w:t>
</w:t>
            </w:r>
            <w:r>
              <w:rPr>
                <w:rFonts w:ascii="Times New Roman"/>
                <w:b w:val="false"/>
                <w:i w:val="false"/>
                <w:color w:val="000000"/>
                <w:sz w:val="20"/>
              </w:rPr>
              <w:t>минеральным) неупрочненным стеклом со</w:t>
            </w:r>
            <w:r>
              <w:br/>
            </w:r>
            <w:r>
              <w:rPr>
                <w:rFonts w:ascii="Times New Roman"/>
                <w:b w:val="false"/>
                <w:i w:val="false"/>
                <w:color w:val="000000"/>
                <w:sz w:val="20"/>
              </w:rPr>
              <w:t>
</w:t>
            </w:r>
            <w:r>
              <w:rPr>
                <w:rFonts w:ascii="Times New Roman"/>
                <w:b w:val="false"/>
                <w:i w:val="false"/>
                <w:color w:val="000000"/>
                <w:sz w:val="20"/>
              </w:rPr>
              <w:t xml:space="preserve">светофильтрами типа «В-1» </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40" w:hRule="atLeast"/>
        </w:trPr>
        <w:tc>
          <w:tcPr>
            <w:tcW w:w="8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0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Рабочий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При молотьбе и выполнении работ на соломокопнителе:</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(куртка+полукомбинезон/ или</w:t>
            </w:r>
            <w:r>
              <w:br/>
            </w:r>
            <w:r>
              <w:rPr>
                <w:rFonts w:ascii="Times New Roman"/>
                <w:b w:val="false"/>
                <w:i w:val="false"/>
                <w:color w:val="000000"/>
                <w:sz w:val="20"/>
              </w:rPr>
              <w:t>
</w:t>
            </w:r>
            <w:r>
              <w:rPr>
                <w:rFonts w:ascii="Times New Roman"/>
                <w:b w:val="false"/>
                <w:i w:val="false"/>
                <w:color w:val="000000"/>
                <w:sz w:val="20"/>
              </w:rPr>
              <w:t>брюки) утепленный из хлопчатобумажной</w:t>
            </w:r>
            <w:r>
              <w:br/>
            </w:r>
            <w:r>
              <w:rPr>
                <w:rFonts w:ascii="Times New Roman"/>
                <w:b w:val="false"/>
                <w:i w:val="false"/>
                <w:color w:val="000000"/>
                <w:sz w:val="20"/>
              </w:rPr>
              <w:t>
</w:t>
            </w:r>
            <w:r>
              <w:rPr>
                <w:rFonts w:ascii="Times New Roman"/>
                <w:b w:val="false"/>
                <w:i w:val="false"/>
                <w:color w:val="000000"/>
                <w:sz w:val="20"/>
              </w:rPr>
              <w:t>ткани с пылезащитной пропиткой</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6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усиленные, хлопчатобумажные с</w:t>
            </w:r>
            <w:r>
              <w:br/>
            </w:r>
            <w:r>
              <w:rPr>
                <w:rFonts w:ascii="Times New Roman"/>
                <w:b w:val="false"/>
                <w:i w:val="false"/>
                <w:color w:val="000000"/>
                <w:sz w:val="20"/>
              </w:rPr>
              <w:t>
</w:t>
            </w:r>
            <w:r>
              <w:rPr>
                <w:rFonts w:ascii="Times New Roman"/>
                <w:b w:val="false"/>
                <w:i w:val="false"/>
                <w:color w:val="000000"/>
                <w:sz w:val="20"/>
              </w:rPr>
              <w:t>поливинилхлоридным покрытием (или</w:t>
            </w:r>
            <w:r>
              <w:br/>
            </w:r>
            <w:r>
              <w:rPr>
                <w:rFonts w:ascii="Times New Roman"/>
                <w:b w:val="false"/>
                <w:i w:val="false"/>
                <w:color w:val="000000"/>
                <w:sz w:val="20"/>
              </w:rPr>
              <w:t>
</w:t>
            </w:r>
            <w:r>
              <w:rPr>
                <w:rFonts w:ascii="Times New Roman"/>
                <w:b w:val="false"/>
                <w:i w:val="false"/>
                <w:color w:val="000000"/>
                <w:sz w:val="20"/>
              </w:rPr>
              <w:t>брезентовым наладонником) (или</w:t>
            </w:r>
            <w:r>
              <w:br/>
            </w:r>
            <w:r>
              <w:rPr>
                <w:rFonts w:ascii="Times New Roman"/>
                <w:b w:val="false"/>
                <w:i w:val="false"/>
                <w:color w:val="000000"/>
                <w:sz w:val="20"/>
              </w:rPr>
              <w:t>
</w:t>
            </w:r>
            <w:r>
              <w:rPr>
                <w:rFonts w:ascii="Times New Roman"/>
                <w:b w:val="false"/>
                <w:i w:val="false"/>
                <w:color w:val="000000"/>
                <w:sz w:val="20"/>
              </w:rPr>
              <w:t>перчатки кругловязаные трикотажные с</w:t>
            </w:r>
            <w:r>
              <w:br/>
            </w:r>
            <w:r>
              <w:rPr>
                <w:rFonts w:ascii="Times New Roman"/>
                <w:b w:val="false"/>
                <w:i w:val="false"/>
                <w:color w:val="000000"/>
                <w:sz w:val="20"/>
              </w:rPr>
              <w:t>
</w:t>
            </w:r>
            <w:r>
              <w:rPr>
                <w:rFonts w:ascii="Times New Roman"/>
                <w:b w:val="false"/>
                <w:i w:val="false"/>
                <w:color w:val="000000"/>
                <w:sz w:val="20"/>
              </w:rPr>
              <w:t>поливинилхлоридным (или полимерным)</w:t>
            </w:r>
            <w:r>
              <w:br/>
            </w:r>
            <w:r>
              <w:rPr>
                <w:rFonts w:ascii="Times New Roman"/>
                <w:b w:val="false"/>
                <w:i w:val="false"/>
                <w:color w:val="000000"/>
                <w:sz w:val="20"/>
              </w:rPr>
              <w:t>
</w:t>
            </w:r>
            <w:r>
              <w:rPr>
                <w:rFonts w:ascii="Times New Roman"/>
                <w:b w:val="false"/>
                <w:i w:val="false"/>
                <w:color w:val="000000"/>
                <w:sz w:val="20"/>
              </w:rPr>
              <w:t>покрытием</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пары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из натуральной кожи на</w:t>
            </w:r>
            <w:r>
              <w:br/>
            </w:r>
            <w:r>
              <w:rPr>
                <w:rFonts w:ascii="Times New Roman"/>
                <w:b w:val="false"/>
                <w:i w:val="false"/>
                <w:color w:val="000000"/>
                <w:sz w:val="20"/>
              </w:rPr>
              <w:t>
</w:t>
            </w:r>
            <w:r>
              <w:rPr>
                <w:rFonts w:ascii="Times New Roman"/>
                <w:b w:val="false"/>
                <w:i w:val="false"/>
                <w:color w:val="000000"/>
                <w:sz w:val="20"/>
              </w:rPr>
              <w:t>маслобензостойкой подошве</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Очки с поликарбонатным (или</w:t>
            </w:r>
            <w:r>
              <w:br/>
            </w:r>
            <w:r>
              <w:rPr>
                <w:rFonts w:ascii="Times New Roman"/>
                <w:b w:val="false"/>
                <w:i w:val="false"/>
                <w:color w:val="000000"/>
                <w:sz w:val="20"/>
              </w:rPr>
              <w:t>
</w:t>
            </w:r>
            <w:r>
              <w:rPr>
                <w:rFonts w:ascii="Times New Roman"/>
                <w:b w:val="false"/>
                <w:i w:val="false"/>
                <w:color w:val="000000"/>
                <w:sz w:val="20"/>
              </w:rPr>
              <w:t>минеральным) неупрочненным стеклом со</w:t>
            </w:r>
            <w:r>
              <w:br/>
            </w:r>
            <w:r>
              <w:rPr>
                <w:rFonts w:ascii="Times New Roman"/>
                <w:b w:val="false"/>
                <w:i w:val="false"/>
                <w:color w:val="000000"/>
                <w:sz w:val="20"/>
              </w:rPr>
              <w:t>
</w:t>
            </w:r>
            <w:r>
              <w:rPr>
                <w:rFonts w:ascii="Times New Roman"/>
                <w:b w:val="false"/>
                <w:i w:val="false"/>
                <w:color w:val="000000"/>
                <w:sz w:val="20"/>
              </w:rPr>
              <w:t xml:space="preserve">светофильтрами типа «В-1» </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Головной убор (кепи или берет) из</w:t>
            </w:r>
            <w:r>
              <w:br/>
            </w:r>
            <w:r>
              <w:rPr>
                <w:rFonts w:ascii="Times New Roman"/>
                <w:b w:val="false"/>
                <w:i w:val="false"/>
                <w:color w:val="000000"/>
                <w:sz w:val="20"/>
              </w:rPr>
              <w:t>
</w:t>
            </w:r>
            <w:r>
              <w:rPr>
                <w:rFonts w:ascii="Times New Roman"/>
                <w:b w:val="false"/>
                <w:i w:val="false"/>
                <w:color w:val="000000"/>
                <w:sz w:val="20"/>
              </w:rPr>
              <w:t>хлопчатобумажной ткани</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Респиратор газоаэрозольный</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Наушники противошумные с креплением на</w:t>
            </w:r>
            <w:r>
              <w:br/>
            </w:r>
            <w:r>
              <w:rPr>
                <w:rFonts w:ascii="Times New Roman"/>
                <w:b w:val="false"/>
                <w:i w:val="false"/>
                <w:color w:val="000000"/>
                <w:sz w:val="20"/>
              </w:rPr>
              <w:t>
</w:t>
            </w:r>
            <w:r>
              <w:rPr>
                <w:rFonts w:ascii="Times New Roman"/>
                <w:b w:val="false"/>
                <w:i w:val="false"/>
                <w:color w:val="000000"/>
                <w:sz w:val="20"/>
              </w:rPr>
              <w:t>каску (или вкладыши противошумные</w:t>
            </w:r>
            <w:r>
              <w:br/>
            </w:r>
            <w:r>
              <w:rPr>
                <w:rFonts w:ascii="Times New Roman"/>
                <w:b w:val="false"/>
                <w:i w:val="false"/>
                <w:color w:val="000000"/>
                <w:sz w:val="20"/>
              </w:rPr>
              <w:t>
</w:t>
            </w:r>
            <w:r>
              <w:rPr>
                <w:rFonts w:ascii="Times New Roman"/>
                <w:b w:val="false"/>
                <w:i w:val="false"/>
                <w:color w:val="000000"/>
                <w:sz w:val="20"/>
              </w:rPr>
              <w:t>многоразового использования)</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(1 пара) до</w:t>
            </w:r>
            <w:r>
              <w:br/>
            </w:r>
            <w:r>
              <w:rPr>
                <w:rFonts w:ascii="Times New Roman"/>
                <w:b w:val="false"/>
                <w:i w:val="false"/>
                <w:color w:val="000000"/>
                <w:sz w:val="20"/>
              </w:rPr>
              <w:t>
</w:t>
            </w:r>
            <w:r>
              <w:rPr>
                <w:rFonts w:ascii="Times New Roman"/>
                <w:b w:val="false"/>
                <w:i w:val="false"/>
                <w:color w:val="000000"/>
                <w:sz w:val="20"/>
              </w:rPr>
              <w:t>износа</w:t>
            </w:r>
          </w:p>
        </w:tc>
      </w:tr>
      <w:tr>
        <w:trPr>
          <w:trHeight w:val="255" w:hRule="atLeast"/>
        </w:trPr>
        <w:tc>
          <w:tcPr>
            <w:tcW w:w="8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0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Рабочий, занятый</w:t>
            </w:r>
            <w:r>
              <w:br/>
            </w:r>
            <w:r>
              <w:rPr>
                <w:rFonts w:ascii="Times New Roman"/>
                <w:b w:val="false"/>
                <w:i w:val="false"/>
                <w:color w:val="000000"/>
                <w:sz w:val="20"/>
              </w:rPr>
              <w:t>
</w:t>
            </w:r>
            <w:r>
              <w:rPr>
                <w:rFonts w:ascii="Times New Roman"/>
                <w:b w:val="false"/>
                <w:i w:val="false"/>
                <w:color w:val="000000"/>
                <w:sz w:val="20"/>
              </w:rPr>
              <w:t>на дроблении,</w:t>
            </w:r>
            <w:r>
              <w:br/>
            </w:r>
            <w:r>
              <w:rPr>
                <w:rFonts w:ascii="Times New Roman"/>
                <w:b w:val="false"/>
                <w:i w:val="false"/>
                <w:color w:val="000000"/>
                <w:sz w:val="20"/>
              </w:rPr>
              <w:t>
</w:t>
            </w:r>
            <w:r>
              <w:rPr>
                <w:rFonts w:ascii="Times New Roman"/>
                <w:b w:val="false"/>
                <w:i w:val="false"/>
                <w:color w:val="000000"/>
                <w:sz w:val="20"/>
              </w:rPr>
              <w:t>смешивании и</w:t>
            </w:r>
            <w:r>
              <w:br/>
            </w:r>
            <w:r>
              <w:rPr>
                <w:rFonts w:ascii="Times New Roman"/>
                <w:b w:val="false"/>
                <w:i w:val="false"/>
                <w:color w:val="000000"/>
                <w:sz w:val="20"/>
              </w:rPr>
              <w:t>
</w:t>
            </w:r>
            <w:r>
              <w:rPr>
                <w:rFonts w:ascii="Times New Roman"/>
                <w:b w:val="false"/>
                <w:i w:val="false"/>
                <w:color w:val="000000"/>
                <w:sz w:val="20"/>
              </w:rPr>
              <w:t>высеве</w:t>
            </w:r>
            <w:r>
              <w:br/>
            </w:r>
            <w:r>
              <w:rPr>
                <w:rFonts w:ascii="Times New Roman"/>
                <w:b w:val="false"/>
                <w:i w:val="false"/>
                <w:color w:val="000000"/>
                <w:sz w:val="20"/>
              </w:rPr>
              <w:t>
</w:t>
            </w:r>
            <w:r>
              <w:rPr>
                <w:rFonts w:ascii="Times New Roman"/>
                <w:b w:val="false"/>
                <w:i w:val="false"/>
                <w:color w:val="000000"/>
                <w:sz w:val="20"/>
              </w:rPr>
              <w:t>минеральных</w:t>
            </w:r>
            <w:r>
              <w:br/>
            </w:r>
            <w:r>
              <w:rPr>
                <w:rFonts w:ascii="Times New Roman"/>
                <w:b w:val="false"/>
                <w:i w:val="false"/>
                <w:color w:val="000000"/>
                <w:sz w:val="20"/>
              </w:rPr>
              <w:t>
</w:t>
            </w:r>
            <w:r>
              <w:rPr>
                <w:rFonts w:ascii="Times New Roman"/>
                <w:b w:val="false"/>
                <w:i w:val="false"/>
                <w:color w:val="000000"/>
                <w:sz w:val="20"/>
              </w:rPr>
              <w:t>удобрений</w:t>
            </w: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(куртка+полукомбинезон/ или</w:t>
            </w:r>
            <w:r>
              <w:br/>
            </w:r>
            <w:r>
              <w:rPr>
                <w:rFonts w:ascii="Times New Roman"/>
                <w:b w:val="false"/>
                <w:i w:val="false"/>
                <w:color w:val="000000"/>
                <w:sz w:val="20"/>
              </w:rPr>
              <w:t>
</w:t>
            </w:r>
            <w:r>
              <w:rPr>
                <w:rFonts w:ascii="Times New Roman"/>
                <w:b w:val="false"/>
                <w:i w:val="false"/>
                <w:color w:val="000000"/>
                <w:sz w:val="20"/>
              </w:rPr>
              <w:t>брюки) утепленный из хлопчатобумажной</w:t>
            </w:r>
            <w:r>
              <w:br/>
            </w:r>
            <w:r>
              <w:rPr>
                <w:rFonts w:ascii="Times New Roman"/>
                <w:b w:val="false"/>
                <w:i w:val="false"/>
                <w:color w:val="000000"/>
                <w:sz w:val="20"/>
              </w:rPr>
              <w:t>
</w:t>
            </w:r>
            <w:r>
              <w:rPr>
                <w:rFonts w:ascii="Times New Roman"/>
                <w:b w:val="false"/>
                <w:i w:val="false"/>
                <w:color w:val="000000"/>
                <w:sz w:val="20"/>
              </w:rPr>
              <w:t>ткани с пылезащитной пропиткой</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(или ботинки) из натуральной</w:t>
            </w:r>
            <w:r>
              <w:br/>
            </w:r>
            <w:r>
              <w:rPr>
                <w:rFonts w:ascii="Times New Roman"/>
                <w:b w:val="false"/>
                <w:i w:val="false"/>
                <w:color w:val="000000"/>
                <w:sz w:val="20"/>
              </w:rPr>
              <w:t>
</w:t>
            </w:r>
            <w:r>
              <w:rPr>
                <w:rFonts w:ascii="Times New Roman"/>
                <w:b w:val="false"/>
                <w:i w:val="false"/>
                <w:color w:val="000000"/>
                <w:sz w:val="20"/>
              </w:rPr>
              <w:t>кожи</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кругловязаные трикотажные с</w:t>
            </w:r>
            <w:r>
              <w:br/>
            </w:r>
            <w:r>
              <w:rPr>
                <w:rFonts w:ascii="Times New Roman"/>
                <w:b w:val="false"/>
                <w:i w:val="false"/>
                <w:color w:val="000000"/>
                <w:sz w:val="20"/>
              </w:rPr>
              <w:t>
</w:t>
            </w:r>
            <w:r>
              <w:rPr>
                <w:rFonts w:ascii="Times New Roman"/>
                <w:b w:val="false"/>
                <w:i w:val="false"/>
                <w:color w:val="000000"/>
                <w:sz w:val="20"/>
              </w:rPr>
              <w:t>поливинилхлоридным (или полимерным)</w:t>
            </w:r>
            <w:r>
              <w:br/>
            </w:r>
            <w:r>
              <w:rPr>
                <w:rFonts w:ascii="Times New Roman"/>
                <w:b w:val="false"/>
                <w:i w:val="false"/>
                <w:color w:val="000000"/>
                <w:sz w:val="20"/>
              </w:rPr>
              <w:t>
</w:t>
            </w:r>
            <w:r>
              <w:rPr>
                <w:rFonts w:ascii="Times New Roman"/>
                <w:b w:val="false"/>
                <w:i w:val="false"/>
                <w:color w:val="000000"/>
                <w:sz w:val="20"/>
              </w:rPr>
              <w:t>покрытием (или рукавицы усиленные,</w:t>
            </w:r>
            <w:r>
              <w:br/>
            </w:r>
            <w:r>
              <w:rPr>
                <w:rFonts w:ascii="Times New Roman"/>
                <w:b w:val="false"/>
                <w:i w:val="false"/>
                <w:color w:val="000000"/>
                <w:sz w:val="20"/>
              </w:rPr>
              <w:t>
</w:t>
            </w:r>
            <w:r>
              <w:rPr>
                <w:rFonts w:ascii="Times New Roman"/>
                <w:b w:val="false"/>
                <w:i w:val="false"/>
                <w:color w:val="000000"/>
                <w:sz w:val="20"/>
              </w:rPr>
              <w:t>хлопчатобумажные с поливинилхлоридным</w:t>
            </w:r>
            <w:r>
              <w:br/>
            </w:r>
            <w:r>
              <w:rPr>
                <w:rFonts w:ascii="Times New Roman"/>
                <w:b w:val="false"/>
                <w:i w:val="false"/>
                <w:color w:val="000000"/>
                <w:sz w:val="20"/>
              </w:rPr>
              <w:t>
</w:t>
            </w:r>
            <w:r>
              <w:rPr>
                <w:rFonts w:ascii="Times New Roman"/>
                <w:b w:val="false"/>
                <w:i w:val="false"/>
                <w:color w:val="000000"/>
                <w:sz w:val="20"/>
              </w:rPr>
              <w:t>покрытием (или брезентовым</w:t>
            </w:r>
            <w:r>
              <w:br/>
            </w:r>
            <w:r>
              <w:rPr>
                <w:rFonts w:ascii="Times New Roman"/>
                <w:b w:val="false"/>
                <w:i w:val="false"/>
                <w:color w:val="000000"/>
                <w:sz w:val="20"/>
              </w:rPr>
              <w:t>
</w:t>
            </w:r>
            <w:r>
              <w:rPr>
                <w:rFonts w:ascii="Times New Roman"/>
                <w:b w:val="false"/>
                <w:i w:val="false"/>
                <w:color w:val="000000"/>
                <w:sz w:val="20"/>
              </w:rPr>
              <w:t>наладонником))</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пар на 1 год</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Наушники противошумные с креплением на</w:t>
            </w:r>
            <w:r>
              <w:br/>
            </w:r>
            <w:r>
              <w:rPr>
                <w:rFonts w:ascii="Times New Roman"/>
                <w:b w:val="false"/>
                <w:i w:val="false"/>
                <w:color w:val="000000"/>
                <w:sz w:val="20"/>
              </w:rPr>
              <w:t>
</w:t>
            </w:r>
            <w:r>
              <w:rPr>
                <w:rFonts w:ascii="Times New Roman"/>
                <w:b w:val="false"/>
                <w:i w:val="false"/>
                <w:color w:val="000000"/>
                <w:sz w:val="20"/>
              </w:rPr>
              <w:t>каску (или вкладыши противошумные</w:t>
            </w:r>
            <w:r>
              <w:br/>
            </w:r>
            <w:r>
              <w:rPr>
                <w:rFonts w:ascii="Times New Roman"/>
                <w:b w:val="false"/>
                <w:i w:val="false"/>
                <w:color w:val="000000"/>
                <w:sz w:val="20"/>
              </w:rPr>
              <w:t>
</w:t>
            </w:r>
            <w:r>
              <w:rPr>
                <w:rFonts w:ascii="Times New Roman"/>
                <w:b w:val="false"/>
                <w:i w:val="false"/>
                <w:color w:val="000000"/>
                <w:sz w:val="20"/>
              </w:rPr>
              <w:t>многоразового использования)</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w:t>
            </w:r>
            <w:r>
              <w:br/>
            </w:r>
            <w:r>
              <w:rPr>
                <w:rFonts w:ascii="Times New Roman"/>
                <w:b w:val="false"/>
                <w:i w:val="false"/>
                <w:color w:val="000000"/>
                <w:sz w:val="20"/>
              </w:rPr>
              <w:t>
</w:t>
            </w:r>
            <w:r>
              <w:rPr>
                <w:rFonts w:ascii="Times New Roman"/>
                <w:b w:val="false"/>
                <w:i w:val="false"/>
                <w:color w:val="000000"/>
                <w:sz w:val="20"/>
              </w:rPr>
              <w:t>(1 пара) до износа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Респиратор газоаэрозольный</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Очки с поликарбонатным (или</w:t>
            </w:r>
            <w:r>
              <w:br/>
            </w:r>
            <w:r>
              <w:rPr>
                <w:rFonts w:ascii="Times New Roman"/>
                <w:b w:val="false"/>
                <w:i w:val="false"/>
                <w:color w:val="000000"/>
                <w:sz w:val="20"/>
              </w:rPr>
              <w:t>
</w:t>
            </w:r>
            <w:r>
              <w:rPr>
                <w:rFonts w:ascii="Times New Roman"/>
                <w:b w:val="false"/>
                <w:i w:val="false"/>
                <w:color w:val="000000"/>
                <w:sz w:val="20"/>
              </w:rPr>
              <w:t>минеральным) неупрочненным стеклом со</w:t>
            </w:r>
            <w:r>
              <w:br/>
            </w:r>
            <w:r>
              <w:rPr>
                <w:rFonts w:ascii="Times New Roman"/>
                <w:b w:val="false"/>
                <w:i w:val="false"/>
                <w:color w:val="000000"/>
                <w:sz w:val="20"/>
              </w:rPr>
              <w:t>
</w:t>
            </w:r>
            <w:r>
              <w:rPr>
                <w:rFonts w:ascii="Times New Roman"/>
                <w:b w:val="false"/>
                <w:i w:val="false"/>
                <w:color w:val="000000"/>
                <w:sz w:val="20"/>
              </w:rPr>
              <w:t>светофильтрами типа «В-1»</w:t>
            </w:r>
            <w:r>
              <w:br/>
            </w:r>
            <w:r>
              <w:rPr>
                <w:rFonts w:ascii="Times New Roman"/>
                <w:b w:val="false"/>
                <w:i w:val="false"/>
                <w:color w:val="000000"/>
                <w:sz w:val="20"/>
              </w:rPr>
              <w:t>
</w:t>
            </w:r>
            <w:r>
              <w:rPr>
                <w:rFonts w:ascii="Times New Roman"/>
                <w:b w:val="false"/>
                <w:i w:val="false"/>
                <w:color w:val="000000"/>
                <w:sz w:val="20"/>
              </w:rPr>
              <w:t>поликарбонатные</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Головной убор (кепи или берет) из</w:t>
            </w:r>
            <w:r>
              <w:br/>
            </w:r>
            <w:r>
              <w:rPr>
                <w:rFonts w:ascii="Times New Roman"/>
                <w:b w:val="false"/>
                <w:i w:val="false"/>
                <w:color w:val="000000"/>
                <w:sz w:val="20"/>
              </w:rPr>
              <w:t>
</w:t>
            </w:r>
            <w:r>
              <w:rPr>
                <w:rFonts w:ascii="Times New Roman"/>
                <w:b w:val="false"/>
                <w:i w:val="false"/>
                <w:color w:val="000000"/>
                <w:sz w:val="20"/>
              </w:rPr>
              <w:t>хлопчатобумажной ткани</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180" w:hRule="atLeast"/>
        </w:trPr>
        <w:tc>
          <w:tcPr>
            <w:tcW w:w="8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0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Рабочий занятый</w:t>
            </w:r>
            <w:r>
              <w:br/>
            </w:r>
            <w:r>
              <w:rPr>
                <w:rFonts w:ascii="Times New Roman"/>
                <w:b w:val="false"/>
                <w:i w:val="false"/>
                <w:color w:val="000000"/>
                <w:sz w:val="20"/>
              </w:rPr>
              <w:t>
</w:t>
            </w:r>
            <w:r>
              <w:rPr>
                <w:rFonts w:ascii="Times New Roman"/>
                <w:b w:val="false"/>
                <w:i w:val="false"/>
                <w:color w:val="000000"/>
                <w:sz w:val="20"/>
              </w:rPr>
              <w:t>на обмолоте</w:t>
            </w:r>
            <w:r>
              <w:br/>
            </w:r>
            <w:r>
              <w:rPr>
                <w:rFonts w:ascii="Times New Roman"/>
                <w:b w:val="false"/>
                <w:i w:val="false"/>
                <w:color w:val="000000"/>
                <w:sz w:val="20"/>
              </w:rPr>
              <w:t>
</w:t>
            </w:r>
            <w:r>
              <w:rPr>
                <w:rFonts w:ascii="Times New Roman"/>
                <w:b w:val="false"/>
                <w:i w:val="false"/>
                <w:color w:val="000000"/>
                <w:sz w:val="20"/>
              </w:rPr>
              <w:t>лубяных культур и</w:t>
            </w:r>
            <w:r>
              <w:br/>
            </w:r>
            <w:r>
              <w:rPr>
                <w:rFonts w:ascii="Times New Roman"/>
                <w:b w:val="false"/>
                <w:i w:val="false"/>
                <w:color w:val="000000"/>
                <w:sz w:val="20"/>
              </w:rPr>
              <w:t>
</w:t>
            </w:r>
            <w:r>
              <w:rPr>
                <w:rFonts w:ascii="Times New Roman"/>
                <w:b w:val="false"/>
                <w:i w:val="false"/>
                <w:color w:val="000000"/>
                <w:sz w:val="20"/>
              </w:rPr>
              <w:t>на</w:t>
            </w:r>
            <w:r>
              <w:br/>
            </w:r>
            <w:r>
              <w:rPr>
                <w:rFonts w:ascii="Times New Roman"/>
                <w:b w:val="false"/>
                <w:i w:val="false"/>
                <w:color w:val="000000"/>
                <w:sz w:val="20"/>
              </w:rPr>
              <w:t>
</w:t>
            </w:r>
            <w:r>
              <w:rPr>
                <w:rFonts w:ascii="Times New Roman"/>
                <w:b w:val="false"/>
                <w:i w:val="false"/>
                <w:color w:val="000000"/>
                <w:sz w:val="20"/>
              </w:rPr>
              <w:t>ворохоочистителе</w:t>
            </w:r>
            <w:r>
              <w:br/>
            </w:r>
            <w:r>
              <w:rPr>
                <w:rFonts w:ascii="Times New Roman"/>
                <w:b w:val="false"/>
                <w:i w:val="false"/>
                <w:color w:val="000000"/>
                <w:sz w:val="20"/>
              </w:rPr>
              <w:t>
</w:t>
            </w:r>
            <w:r>
              <w:rPr>
                <w:rFonts w:ascii="Times New Roman"/>
                <w:b w:val="false"/>
                <w:i w:val="false"/>
                <w:color w:val="000000"/>
                <w:sz w:val="20"/>
              </w:rPr>
              <w:t>хлопка-сырца</w:t>
            </w: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(куртка+полукомбинезон/ или</w:t>
            </w:r>
            <w:r>
              <w:br/>
            </w:r>
            <w:r>
              <w:rPr>
                <w:rFonts w:ascii="Times New Roman"/>
                <w:b w:val="false"/>
                <w:i w:val="false"/>
                <w:color w:val="000000"/>
                <w:sz w:val="20"/>
              </w:rPr>
              <w:t>
</w:t>
            </w:r>
            <w:r>
              <w:rPr>
                <w:rFonts w:ascii="Times New Roman"/>
                <w:b w:val="false"/>
                <w:i w:val="false"/>
                <w:color w:val="000000"/>
                <w:sz w:val="20"/>
              </w:rPr>
              <w:t>брюки) утепленный из хлопчатобумажной</w:t>
            </w:r>
            <w:r>
              <w:br/>
            </w:r>
            <w:r>
              <w:rPr>
                <w:rFonts w:ascii="Times New Roman"/>
                <w:b w:val="false"/>
                <w:i w:val="false"/>
                <w:color w:val="000000"/>
                <w:sz w:val="20"/>
              </w:rPr>
              <w:t>
</w:t>
            </w:r>
            <w:r>
              <w:rPr>
                <w:rFonts w:ascii="Times New Roman"/>
                <w:b w:val="false"/>
                <w:i w:val="false"/>
                <w:color w:val="000000"/>
                <w:sz w:val="20"/>
              </w:rPr>
              <w:t>ткани с пылезащитной пропиткой</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1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(или ботинки)  из натуральной</w:t>
            </w:r>
            <w:r>
              <w:br/>
            </w:r>
            <w:r>
              <w:rPr>
                <w:rFonts w:ascii="Times New Roman"/>
                <w:b w:val="false"/>
                <w:i w:val="false"/>
                <w:color w:val="000000"/>
                <w:sz w:val="20"/>
              </w:rPr>
              <w:t>
</w:t>
            </w:r>
            <w:r>
              <w:rPr>
                <w:rFonts w:ascii="Times New Roman"/>
                <w:b w:val="false"/>
                <w:i w:val="false"/>
                <w:color w:val="000000"/>
                <w:sz w:val="20"/>
              </w:rPr>
              <w:t>кожи</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6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усиленные, хлопчатобумажные с</w:t>
            </w:r>
            <w:r>
              <w:br/>
            </w:r>
            <w:r>
              <w:rPr>
                <w:rFonts w:ascii="Times New Roman"/>
                <w:b w:val="false"/>
                <w:i w:val="false"/>
                <w:color w:val="000000"/>
                <w:sz w:val="20"/>
              </w:rPr>
              <w:t>
</w:t>
            </w:r>
            <w:r>
              <w:rPr>
                <w:rFonts w:ascii="Times New Roman"/>
                <w:b w:val="false"/>
                <w:i w:val="false"/>
                <w:color w:val="000000"/>
                <w:sz w:val="20"/>
              </w:rPr>
              <w:t>поливинилхлоридным покрытием (или</w:t>
            </w:r>
            <w:r>
              <w:br/>
            </w:r>
            <w:r>
              <w:rPr>
                <w:rFonts w:ascii="Times New Roman"/>
                <w:b w:val="false"/>
                <w:i w:val="false"/>
                <w:color w:val="000000"/>
                <w:sz w:val="20"/>
              </w:rPr>
              <w:t>
</w:t>
            </w:r>
            <w:r>
              <w:rPr>
                <w:rFonts w:ascii="Times New Roman"/>
                <w:b w:val="false"/>
                <w:i w:val="false"/>
                <w:color w:val="000000"/>
                <w:sz w:val="20"/>
              </w:rPr>
              <w:t>брезентовым наладонником) (или</w:t>
            </w:r>
            <w:r>
              <w:br/>
            </w:r>
            <w:r>
              <w:rPr>
                <w:rFonts w:ascii="Times New Roman"/>
                <w:b w:val="false"/>
                <w:i w:val="false"/>
                <w:color w:val="000000"/>
                <w:sz w:val="20"/>
              </w:rPr>
              <w:t>
</w:t>
            </w:r>
            <w:r>
              <w:rPr>
                <w:rFonts w:ascii="Times New Roman"/>
                <w:b w:val="false"/>
                <w:i w:val="false"/>
                <w:color w:val="000000"/>
                <w:sz w:val="20"/>
              </w:rPr>
              <w:t>перчатки кругловязаные трикотажные с</w:t>
            </w:r>
            <w:r>
              <w:br/>
            </w:r>
            <w:r>
              <w:rPr>
                <w:rFonts w:ascii="Times New Roman"/>
                <w:b w:val="false"/>
                <w:i w:val="false"/>
                <w:color w:val="000000"/>
                <w:sz w:val="20"/>
              </w:rPr>
              <w:t>
</w:t>
            </w:r>
            <w:r>
              <w:rPr>
                <w:rFonts w:ascii="Times New Roman"/>
                <w:b w:val="false"/>
                <w:i w:val="false"/>
                <w:color w:val="000000"/>
                <w:sz w:val="20"/>
              </w:rPr>
              <w:t>поливинилхлоридным (или полимерным)</w:t>
            </w:r>
            <w:r>
              <w:br/>
            </w:r>
            <w:r>
              <w:rPr>
                <w:rFonts w:ascii="Times New Roman"/>
                <w:b w:val="false"/>
                <w:i w:val="false"/>
                <w:color w:val="000000"/>
                <w:sz w:val="20"/>
              </w:rPr>
              <w:t>
</w:t>
            </w:r>
            <w:r>
              <w:rPr>
                <w:rFonts w:ascii="Times New Roman"/>
                <w:b w:val="false"/>
                <w:i w:val="false"/>
                <w:color w:val="000000"/>
                <w:sz w:val="20"/>
              </w:rPr>
              <w:t>покрытием</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пары</w:t>
            </w:r>
            <w:r>
              <w:br/>
            </w:r>
            <w:r>
              <w:rPr>
                <w:rFonts w:ascii="Times New Roman"/>
                <w:b w:val="false"/>
                <w:i w:val="false"/>
                <w:color w:val="000000"/>
                <w:sz w:val="20"/>
              </w:rPr>
              <w:t>
</w:t>
            </w:r>
            <w:r>
              <w:rPr>
                <w:rFonts w:ascii="Times New Roman"/>
                <w:b w:val="false"/>
                <w:i w:val="false"/>
                <w:color w:val="000000"/>
                <w:sz w:val="20"/>
              </w:rPr>
              <w:t>(6 пар) на 1 год</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Очки с поликарбонатным (или</w:t>
            </w:r>
            <w:r>
              <w:br/>
            </w:r>
            <w:r>
              <w:rPr>
                <w:rFonts w:ascii="Times New Roman"/>
                <w:b w:val="false"/>
                <w:i w:val="false"/>
                <w:color w:val="000000"/>
                <w:sz w:val="20"/>
              </w:rPr>
              <w:t>
</w:t>
            </w:r>
            <w:r>
              <w:rPr>
                <w:rFonts w:ascii="Times New Roman"/>
                <w:b w:val="false"/>
                <w:i w:val="false"/>
                <w:color w:val="000000"/>
                <w:sz w:val="20"/>
              </w:rPr>
              <w:t>минеральным) неупрочненным стеклом со</w:t>
            </w:r>
            <w:r>
              <w:br/>
            </w:r>
            <w:r>
              <w:rPr>
                <w:rFonts w:ascii="Times New Roman"/>
                <w:b w:val="false"/>
                <w:i w:val="false"/>
                <w:color w:val="000000"/>
                <w:sz w:val="20"/>
              </w:rPr>
              <w:t>
</w:t>
            </w:r>
            <w:r>
              <w:rPr>
                <w:rFonts w:ascii="Times New Roman"/>
                <w:b w:val="false"/>
                <w:i w:val="false"/>
                <w:color w:val="000000"/>
                <w:sz w:val="20"/>
              </w:rPr>
              <w:t xml:space="preserve">светофильтрами типа «В-1» </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Наушники противошумные с креплением на</w:t>
            </w:r>
            <w:r>
              <w:br/>
            </w:r>
            <w:r>
              <w:rPr>
                <w:rFonts w:ascii="Times New Roman"/>
                <w:b w:val="false"/>
                <w:i w:val="false"/>
                <w:color w:val="000000"/>
                <w:sz w:val="20"/>
              </w:rPr>
              <w:t>
</w:t>
            </w:r>
            <w:r>
              <w:rPr>
                <w:rFonts w:ascii="Times New Roman"/>
                <w:b w:val="false"/>
                <w:i w:val="false"/>
                <w:color w:val="000000"/>
                <w:sz w:val="20"/>
              </w:rPr>
              <w:t>каску (или вкладыши противошумные</w:t>
            </w:r>
            <w:r>
              <w:br/>
            </w:r>
            <w:r>
              <w:rPr>
                <w:rFonts w:ascii="Times New Roman"/>
                <w:b w:val="false"/>
                <w:i w:val="false"/>
                <w:color w:val="000000"/>
                <w:sz w:val="20"/>
              </w:rPr>
              <w:t>
</w:t>
            </w:r>
            <w:r>
              <w:rPr>
                <w:rFonts w:ascii="Times New Roman"/>
                <w:b w:val="false"/>
                <w:i w:val="false"/>
                <w:color w:val="000000"/>
                <w:sz w:val="20"/>
              </w:rPr>
              <w:t>многоразового использования)</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w:t>
            </w:r>
            <w:r>
              <w:br/>
            </w:r>
            <w:r>
              <w:rPr>
                <w:rFonts w:ascii="Times New Roman"/>
                <w:b w:val="false"/>
                <w:i w:val="false"/>
                <w:color w:val="000000"/>
                <w:sz w:val="20"/>
              </w:rPr>
              <w:t>
</w:t>
            </w:r>
            <w:r>
              <w:rPr>
                <w:rFonts w:ascii="Times New Roman"/>
                <w:b w:val="false"/>
                <w:i w:val="false"/>
                <w:color w:val="000000"/>
                <w:sz w:val="20"/>
              </w:rPr>
              <w:t>(1 пара) до износа</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Респиратор газоаэрозольный</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1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Головной убор (кепи или берет) из</w:t>
            </w:r>
            <w:r>
              <w:br/>
            </w:r>
            <w:r>
              <w:rPr>
                <w:rFonts w:ascii="Times New Roman"/>
                <w:b w:val="false"/>
                <w:i w:val="false"/>
                <w:color w:val="000000"/>
                <w:sz w:val="20"/>
              </w:rPr>
              <w:t>
</w:t>
            </w:r>
            <w:r>
              <w:rPr>
                <w:rFonts w:ascii="Times New Roman"/>
                <w:b w:val="false"/>
                <w:i w:val="false"/>
                <w:color w:val="000000"/>
                <w:sz w:val="20"/>
              </w:rPr>
              <w:t>хлопчатобумажной ткани</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165" w:hRule="atLeast"/>
        </w:trPr>
        <w:tc>
          <w:tcPr>
            <w:tcW w:w="8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0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Рабочий занятый</w:t>
            </w:r>
            <w:r>
              <w:br/>
            </w:r>
            <w:r>
              <w:rPr>
                <w:rFonts w:ascii="Times New Roman"/>
                <w:b w:val="false"/>
                <w:i w:val="false"/>
                <w:color w:val="000000"/>
                <w:sz w:val="20"/>
              </w:rPr>
              <w:t>
</w:t>
            </w:r>
            <w:r>
              <w:rPr>
                <w:rFonts w:ascii="Times New Roman"/>
                <w:b w:val="false"/>
                <w:i w:val="false"/>
                <w:color w:val="000000"/>
                <w:sz w:val="20"/>
              </w:rPr>
              <w:t>на обмолоте</w:t>
            </w:r>
            <w:r>
              <w:br/>
            </w:r>
            <w:r>
              <w:rPr>
                <w:rFonts w:ascii="Times New Roman"/>
                <w:b w:val="false"/>
                <w:i w:val="false"/>
                <w:color w:val="000000"/>
                <w:sz w:val="20"/>
              </w:rPr>
              <w:t>
</w:t>
            </w:r>
            <w:r>
              <w:rPr>
                <w:rFonts w:ascii="Times New Roman"/>
                <w:b w:val="false"/>
                <w:i w:val="false"/>
                <w:color w:val="000000"/>
                <w:sz w:val="20"/>
              </w:rPr>
              <w:t>ядовитых</w:t>
            </w:r>
            <w:r>
              <w:br/>
            </w:r>
            <w:r>
              <w:rPr>
                <w:rFonts w:ascii="Times New Roman"/>
                <w:b w:val="false"/>
                <w:i w:val="false"/>
                <w:color w:val="000000"/>
                <w:sz w:val="20"/>
              </w:rPr>
              <w:t>
</w:t>
            </w:r>
            <w:r>
              <w:rPr>
                <w:rFonts w:ascii="Times New Roman"/>
                <w:b w:val="false"/>
                <w:i w:val="false"/>
                <w:color w:val="000000"/>
                <w:sz w:val="20"/>
              </w:rPr>
              <w:t>лекарственно-</w:t>
            </w:r>
            <w:r>
              <w:br/>
            </w:r>
            <w:r>
              <w:rPr>
                <w:rFonts w:ascii="Times New Roman"/>
                <w:b w:val="false"/>
                <w:i w:val="false"/>
                <w:color w:val="000000"/>
                <w:sz w:val="20"/>
              </w:rPr>
              <w:t>
</w:t>
            </w:r>
            <w:r>
              <w:rPr>
                <w:rFonts w:ascii="Times New Roman"/>
                <w:b w:val="false"/>
                <w:i w:val="false"/>
                <w:color w:val="000000"/>
                <w:sz w:val="20"/>
              </w:rPr>
              <w:t>технических</w:t>
            </w:r>
            <w:r>
              <w:br/>
            </w:r>
            <w:r>
              <w:rPr>
                <w:rFonts w:ascii="Times New Roman"/>
                <w:b w:val="false"/>
                <w:i w:val="false"/>
                <w:color w:val="000000"/>
                <w:sz w:val="20"/>
              </w:rPr>
              <w:t>
</w:t>
            </w:r>
            <w:r>
              <w:rPr>
                <w:rFonts w:ascii="Times New Roman"/>
                <w:b w:val="false"/>
                <w:i w:val="false"/>
                <w:color w:val="000000"/>
                <w:sz w:val="20"/>
              </w:rPr>
              <w:t>культур</w:t>
            </w: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(куртка+полукомбинезон/или</w:t>
            </w:r>
            <w:r>
              <w:br/>
            </w:r>
            <w:r>
              <w:rPr>
                <w:rFonts w:ascii="Times New Roman"/>
                <w:b w:val="false"/>
                <w:i w:val="false"/>
                <w:color w:val="000000"/>
                <w:sz w:val="20"/>
              </w:rPr>
              <w:t>
</w:t>
            </w:r>
            <w:r>
              <w:rPr>
                <w:rFonts w:ascii="Times New Roman"/>
                <w:b w:val="false"/>
                <w:i w:val="false"/>
                <w:color w:val="000000"/>
                <w:sz w:val="20"/>
              </w:rPr>
              <w:t>брюки) из хлопчатобумажной ткани с</w:t>
            </w:r>
            <w:r>
              <w:br/>
            </w:r>
            <w:r>
              <w:rPr>
                <w:rFonts w:ascii="Times New Roman"/>
                <w:b w:val="false"/>
                <w:i w:val="false"/>
                <w:color w:val="000000"/>
                <w:sz w:val="20"/>
              </w:rPr>
              <w:t>
</w:t>
            </w:r>
            <w:r>
              <w:rPr>
                <w:rFonts w:ascii="Times New Roman"/>
                <w:b w:val="false"/>
                <w:i w:val="false"/>
                <w:color w:val="000000"/>
                <w:sz w:val="20"/>
              </w:rPr>
              <w:t xml:space="preserve">масловодоотталкивающей пропиткой </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Комбинезон из хлопчатобумажной ткани с</w:t>
            </w:r>
            <w:r>
              <w:br/>
            </w:r>
            <w:r>
              <w:rPr>
                <w:rFonts w:ascii="Times New Roman"/>
                <w:b w:val="false"/>
                <w:i w:val="false"/>
                <w:color w:val="000000"/>
                <w:sz w:val="20"/>
              </w:rPr>
              <w:t>
</w:t>
            </w:r>
            <w:r>
              <w:rPr>
                <w:rFonts w:ascii="Times New Roman"/>
                <w:b w:val="false"/>
                <w:i w:val="false"/>
                <w:color w:val="000000"/>
                <w:sz w:val="20"/>
              </w:rPr>
              <w:t>масловодоотталкивающей пропиткой</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1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Фартук из хлопчатобумажной ткани с</w:t>
            </w:r>
            <w:r>
              <w:br/>
            </w:r>
            <w:r>
              <w:rPr>
                <w:rFonts w:ascii="Times New Roman"/>
                <w:b w:val="false"/>
                <w:i w:val="false"/>
                <w:color w:val="000000"/>
                <w:sz w:val="20"/>
              </w:rPr>
              <w:t>
</w:t>
            </w:r>
            <w:r>
              <w:rPr>
                <w:rFonts w:ascii="Times New Roman"/>
                <w:b w:val="false"/>
                <w:i w:val="false"/>
                <w:color w:val="000000"/>
                <w:sz w:val="20"/>
              </w:rPr>
              <w:t xml:space="preserve">масловодоотталкивающей пропиткой </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(или сапоги) из натуральной</w:t>
            </w:r>
            <w:r>
              <w:br/>
            </w:r>
            <w:r>
              <w:rPr>
                <w:rFonts w:ascii="Times New Roman"/>
                <w:b w:val="false"/>
                <w:i w:val="false"/>
                <w:color w:val="000000"/>
                <w:sz w:val="20"/>
              </w:rPr>
              <w:t>
</w:t>
            </w:r>
            <w:r>
              <w:rPr>
                <w:rFonts w:ascii="Times New Roman"/>
                <w:b w:val="false"/>
                <w:i w:val="false"/>
                <w:color w:val="000000"/>
                <w:sz w:val="20"/>
              </w:rPr>
              <w:t>кожи</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кругловязаные трикотажные с</w:t>
            </w:r>
            <w:r>
              <w:br/>
            </w:r>
            <w:r>
              <w:rPr>
                <w:rFonts w:ascii="Times New Roman"/>
                <w:b w:val="false"/>
                <w:i w:val="false"/>
                <w:color w:val="000000"/>
                <w:sz w:val="20"/>
              </w:rPr>
              <w:t>
</w:t>
            </w:r>
            <w:r>
              <w:rPr>
                <w:rFonts w:ascii="Times New Roman"/>
                <w:b w:val="false"/>
                <w:i w:val="false"/>
                <w:color w:val="000000"/>
                <w:sz w:val="20"/>
              </w:rPr>
              <w:t>поливинилхлоридным (или полимерным)</w:t>
            </w:r>
            <w:r>
              <w:br/>
            </w:r>
            <w:r>
              <w:rPr>
                <w:rFonts w:ascii="Times New Roman"/>
                <w:b w:val="false"/>
                <w:i w:val="false"/>
                <w:color w:val="000000"/>
                <w:sz w:val="20"/>
              </w:rPr>
              <w:t>
</w:t>
            </w:r>
            <w:r>
              <w:rPr>
                <w:rFonts w:ascii="Times New Roman"/>
                <w:b w:val="false"/>
                <w:i w:val="false"/>
                <w:color w:val="000000"/>
                <w:sz w:val="20"/>
              </w:rPr>
              <w:t>покрытием (или перчатки резиновые)</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пары</w:t>
            </w:r>
            <w:r>
              <w:br/>
            </w:r>
            <w:r>
              <w:rPr>
                <w:rFonts w:ascii="Times New Roman"/>
                <w:b w:val="false"/>
                <w:i w:val="false"/>
                <w:color w:val="000000"/>
                <w:sz w:val="20"/>
              </w:rPr>
              <w:t>
</w:t>
            </w:r>
            <w:r>
              <w:rPr>
                <w:rFonts w:ascii="Times New Roman"/>
                <w:b w:val="false"/>
                <w:i w:val="false"/>
                <w:color w:val="000000"/>
                <w:sz w:val="20"/>
              </w:rPr>
              <w:t>(6 пар) на 1 год</w:t>
            </w:r>
          </w:p>
        </w:tc>
      </w:tr>
      <w:tr>
        <w:trPr>
          <w:trHeight w:val="1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Головной убор (кепи или берет) из</w:t>
            </w:r>
            <w:r>
              <w:br/>
            </w:r>
            <w:r>
              <w:rPr>
                <w:rFonts w:ascii="Times New Roman"/>
                <w:b w:val="false"/>
                <w:i w:val="false"/>
                <w:color w:val="000000"/>
                <w:sz w:val="20"/>
              </w:rPr>
              <w:t>
</w:t>
            </w:r>
            <w:r>
              <w:rPr>
                <w:rFonts w:ascii="Times New Roman"/>
                <w:b w:val="false"/>
                <w:i w:val="false"/>
                <w:color w:val="000000"/>
                <w:sz w:val="20"/>
              </w:rPr>
              <w:t>хлопчатобумажной ткани</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1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Респиратор газоаэрозольный</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до износа</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Очки с поликарбонатным (или</w:t>
            </w:r>
            <w:r>
              <w:br/>
            </w:r>
            <w:r>
              <w:rPr>
                <w:rFonts w:ascii="Times New Roman"/>
                <w:b w:val="false"/>
                <w:i w:val="false"/>
                <w:color w:val="000000"/>
                <w:sz w:val="20"/>
              </w:rPr>
              <w:t>
</w:t>
            </w:r>
            <w:r>
              <w:rPr>
                <w:rFonts w:ascii="Times New Roman"/>
                <w:b w:val="false"/>
                <w:i w:val="false"/>
                <w:color w:val="000000"/>
                <w:sz w:val="20"/>
              </w:rPr>
              <w:t>минеральным) неупрочненным стеклом со</w:t>
            </w:r>
            <w:r>
              <w:br/>
            </w:r>
            <w:r>
              <w:rPr>
                <w:rFonts w:ascii="Times New Roman"/>
                <w:b w:val="false"/>
                <w:i w:val="false"/>
                <w:color w:val="000000"/>
                <w:sz w:val="20"/>
              </w:rPr>
              <w:t>
</w:t>
            </w:r>
            <w:r>
              <w:rPr>
                <w:rFonts w:ascii="Times New Roman"/>
                <w:b w:val="false"/>
                <w:i w:val="false"/>
                <w:color w:val="000000"/>
                <w:sz w:val="20"/>
              </w:rPr>
              <w:t xml:space="preserve">светофильтрами типа «В-1» </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10" w:hRule="atLeast"/>
        </w:trPr>
        <w:tc>
          <w:tcPr>
            <w:tcW w:w="8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0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Рабочий, занятый</w:t>
            </w:r>
            <w:r>
              <w:br/>
            </w:r>
            <w:r>
              <w:rPr>
                <w:rFonts w:ascii="Times New Roman"/>
                <w:b w:val="false"/>
                <w:i w:val="false"/>
                <w:color w:val="000000"/>
                <w:sz w:val="20"/>
              </w:rPr>
              <w:t>
</w:t>
            </w:r>
            <w:r>
              <w:rPr>
                <w:rFonts w:ascii="Times New Roman"/>
                <w:b w:val="false"/>
                <w:i w:val="false"/>
                <w:color w:val="000000"/>
                <w:sz w:val="20"/>
              </w:rPr>
              <w:t>на очистке</w:t>
            </w:r>
            <w:r>
              <w:br/>
            </w:r>
            <w:r>
              <w:rPr>
                <w:rFonts w:ascii="Times New Roman"/>
                <w:b w:val="false"/>
                <w:i w:val="false"/>
                <w:color w:val="000000"/>
                <w:sz w:val="20"/>
              </w:rPr>
              <w:t>
</w:t>
            </w:r>
            <w:r>
              <w:rPr>
                <w:rFonts w:ascii="Times New Roman"/>
                <w:b w:val="false"/>
                <w:i w:val="false"/>
                <w:color w:val="000000"/>
                <w:sz w:val="20"/>
              </w:rPr>
              <w:t>льнотресты</w:t>
            </w: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Халат из хлопчатобумажной ткани</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Головной убор (кепи или берет) из</w:t>
            </w:r>
            <w:r>
              <w:br/>
            </w:r>
            <w:r>
              <w:rPr>
                <w:rFonts w:ascii="Times New Roman"/>
                <w:b w:val="false"/>
                <w:i w:val="false"/>
                <w:color w:val="000000"/>
                <w:sz w:val="20"/>
              </w:rPr>
              <w:t>
</w:t>
            </w:r>
            <w:r>
              <w:rPr>
                <w:rFonts w:ascii="Times New Roman"/>
                <w:b w:val="false"/>
                <w:i w:val="false"/>
                <w:color w:val="000000"/>
                <w:sz w:val="20"/>
              </w:rPr>
              <w:t>хлопчатобумажной ткани</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6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усиленные, хлопчатобумажные с</w:t>
            </w:r>
            <w:r>
              <w:br/>
            </w:r>
            <w:r>
              <w:rPr>
                <w:rFonts w:ascii="Times New Roman"/>
                <w:b w:val="false"/>
                <w:i w:val="false"/>
                <w:color w:val="000000"/>
                <w:sz w:val="20"/>
              </w:rPr>
              <w:t>
</w:t>
            </w:r>
            <w:r>
              <w:rPr>
                <w:rFonts w:ascii="Times New Roman"/>
                <w:b w:val="false"/>
                <w:i w:val="false"/>
                <w:color w:val="000000"/>
                <w:sz w:val="20"/>
              </w:rPr>
              <w:t>поливинилхлоридным покрытием (или</w:t>
            </w:r>
            <w:r>
              <w:br/>
            </w:r>
            <w:r>
              <w:rPr>
                <w:rFonts w:ascii="Times New Roman"/>
                <w:b w:val="false"/>
                <w:i w:val="false"/>
                <w:color w:val="000000"/>
                <w:sz w:val="20"/>
              </w:rPr>
              <w:t>
</w:t>
            </w:r>
            <w:r>
              <w:rPr>
                <w:rFonts w:ascii="Times New Roman"/>
                <w:b w:val="false"/>
                <w:i w:val="false"/>
                <w:color w:val="000000"/>
                <w:sz w:val="20"/>
              </w:rPr>
              <w:t>брезентовым наладонником) (или</w:t>
            </w:r>
            <w:r>
              <w:br/>
            </w:r>
            <w:r>
              <w:rPr>
                <w:rFonts w:ascii="Times New Roman"/>
                <w:b w:val="false"/>
                <w:i w:val="false"/>
                <w:color w:val="000000"/>
                <w:sz w:val="20"/>
              </w:rPr>
              <w:t>
</w:t>
            </w:r>
            <w:r>
              <w:rPr>
                <w:rFonts w:ascii="Times New Roman"/>
                <w:b w:val="false"/>
                <w:i w:val="false"/>
                <w:color w:val="000000"/>
                <w:sz w:val="20"/>
              </w:rPr>
              <w:t>перчатки кругловязаные трикотажные с</w:t>
            </w:r>
            <w:r>
              <w:br/>
            </w:r>
            <w:r>
              <w:rPr>
                <w:rFonts w:ascii="Times New Roman"/>
                <w:b w:val="false"/>
                <w:i w:val="false"/>
                <w:color w:val="000000"/>
                <w:sz w:val="20"/>
              </w:rPr>
              <w:t>
</w:t>
            </w:r>
            <w:r>
              <w:rPr>
                <w:rFonts w:ascii="Times New Roman"/>
                <w:b w:val="false"/>
                <w:i w:val="false"/>
                <w:color w:val="000000"/>
                <w:sz w:val="20"/>
              </w:rPr>
              <w:t>поливинилхлоридным (или полимерным)</w:t>
            </w:r>
            <w:r>
              <w:br/>
            </w:r>
            <w:r>
              <w:rPr>
                <w:rFonts w:ascii="Times New Roman"/>
                <w:b w:val="false"/>
                <w:i w:val="false"/>
                <w:color w:val="000000"/>
                <w:sz w:val="20"/>
              </w:rPr>
              <w:t>
</w:t>
            </w:r>
            <w:r>
              <w:rPr>
                <w:rFonts w:ascii="Times New Roman"/>
                <w:b w:val="false"/>
                <w:i w:val="false"/>
                <w:color w:val="000000"/>
                <w:sz w:val="20"/>
              </w:rPr>
              <w:t>покрытием</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пар на 1 год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Очки с поликарбонатным (или</w:t>
            </w:r>
            <w:r>
              <w:br/>
            </w:r>
            <w:r>
              <w:rPr>
                <w:rFonts w:ascii="Times New Roman"/>
                <w:b w:val="false"/>
                <w:i w:val="false"/>
                <w:color w:val="000000"/>
                <w:sz w:val="20"/>
              </w:rPr>
              <w:t>
</w:t>
            </w:r>
            <w:r>
              <w:rPr>
                <w:rFonts w:ascii="Times New Roman"/>
                <w:b w:val="false"/>
                <w:i w:val="false"/>
                <w:color w:val="000000"/>
                <w:sz w:val="20"/>
              </w:rPr>
              <w:t>минеральным) неупрочненным стеклом со</w:t>
            </w:r>
            <w:r>
              <w:br/>
            </w:r>
            <w:r>
              <w:rPr>
                <w:rFonts w:ascii="Times New Roman"/>
                <w:b w:val="false"/>
                <w:i w:val="false"/>
                <w:color w:val="000000"/>
                <w:sz w:val="20"/>
              </w:rPr>
              <w:t>
</w:t>
            </w:r>
            <w:r>
              <w:rPr>
                <w:rFonts w:ascii="Times New Roman"/>
                <w:b w:val="false"/>
                <w:i w:val="false"/>
                <w:color w:val="000000"/>
                <w:sz w:val="20"/>
              </w:rPr>
              <w:t>светофильтрами типа «В-1»</w:t>
            </w:r>
            <w:r>
              <w:br/>
            </w:r>
            <w:r>
              <w:rPr>
                <w:rFonts w:ascii="Times New Roman"/>
                <w:b w:val="false"/>
                <w:i w:val="false"/>
                <w:color w:val="000000"/>
                <w:sz w:val="20"/>
              </w:rPr>
              <w:t>
</w:t>
            </w:r>
            <w:r>
              <w:rPr>
                <w:rFonts w:ascii="Times New Roman"/>
                <w:b w:val="false"/>
                <w:i w:val="false"/>
                <w:color w:val="000000"/>
                <w:sz w:val="20"/>
              </w:rPr>
              <w:t>поликарбонатные</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4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Наушники противошумные с креплением на</w:t>
            </w:r>
            <w:r>
              <w:br/>
            </w:r>
            <w:r>
              <w:rPr>
                <w:rFonts w:ascii="Times New Roman"/>
                <w:b w:val="false"/>
                <w:i w:val="false"/>
                <w:color w:val="000000"/>
                <w:sz w:val="20"/>
              </w:rPr>
              <w:t>
</w:t>
            </w:r>
            <w:r>
              <w:rPr>
                <w:rFonts w:ascii="Times New Roman"/>
                <w:b w:val="false"/>
                <w:i w:val="false"/>
                <w:color w:val="000000"/>
                <w:sz w:val="20"/>
              </w:rPr>
              <w:t>каску (или вкладыши противошумные</w:t>
            </w:r>
            <w:r>
              <w:br/>
            </w:r>
            <w:r>
              <w:rPr>
                <w:rFonts w:ascii="Times New Roman"/>
                <w:b w:val="false"/>
                <w:i w:val="false"/>
                <w:color w:val="000000"/>
                <w:sz w:val="20"/>
              </w:rPr>
              <w:t>
</w:t>
            </w:r>
            <w:r>
              <w:rPr>
                <w:rFonts w:ascii="Times New Roman"/>
                <w:b w:val="false"/>
                <w:i w:val="false"/>
                <w:color w:val="000000"/>
                <w:sz w:val="20"/>
              </w:rPr>
              <w:t>многоразового использования)</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w:t>
            </w:r>
            <w:r>
              <w:br/>
            </w:r>
            <w:r>
              <w:rPr>
                <w:rFonts w:ascii="Times New Roman"/>
                <w:b w:val="false"/>
                <w:i w:val="false"/>
                <w:color w:val="000000"/>
                <w:sz w:val="20"/>
              </w:rPr>
              <w:t>
</w:t>
            </w:r>
            <w:r>
              <w:rPr>
                <w:rFonts w:ascii="Times New Roman"/>
                <w:b w:val="false"/>
                <w:i w:val="false"/>
                <w:color w:val="000000"/>
                <w:sz w:val="20"/>
              </w:rPr>
              <w:t>(1 пара) до износа</w:t>
            </w:r>
          </w:p>
        </w:tc>
      </w:tr>
      <w:tr>
        <w:trPr>
          <w:trHeight w:val="2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Респиратор газоаэрозольный</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135" w:hRule="atLeast"/>
        </w:trPr>
        <w:tc>
          <w:tcPr>
            <w:tcW w:w="8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0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Рабочий, занятый</w:t>
            </w:r>
            <w:r>
              <w:br/>
            </w:r>
            <w:r>
              <w:rPr>
                <w:rFonts w:ascii="Times New Roman"/>
                <w:b w:val="false"/>
                <w:i w:val="false"/>
                <w:color w:val="000000"/>
                <w:sz w:val="20"/>
              </w:rPr>
              <w:t>
</w:t>
            </w:r>
            <w:r>
              <w:rPr>
                <w:rFonts w:ascii="Times New Roman"/>
                <w:b w:val="false"/>
                <w:i w:val="false"/>
                <w:color w:val="000000"/>
                <w:sz w:val="20"/>
              </w:rPr>
              <w:t>на ручной косьбе</w:t>
            </w:r>
            <w:r>
              <w:br/>
            </w:r>
            <w:r>
              <w:rPr>
                <w:rFonts w:ascii="Times New Roman"/>
                <w:b w:val="false"/>
                <w:i w:val="false"/>
                <w:color w:val="000000"/>
                <w:sz w:val="20"/>
              </w:rPr>
              <w:t>
</w:t>
            </w:r>
            <w:r>
              <w:rPr>
                <w:rFonts w:ascii="Times New Roman"/>
                <w:b w:val="false"/>
                <w:i w:val="false"/>
                <w:color w:val="000000"/>
                <w:sz w:val="20"/>
              </w:rPr>
              <w:t>в заболоченных</w:t>
            </w:r>
            <w:r>
              <w:br/>
            </w:r>
            <w:r>
              <w:rPr>
                <w:rFonts w:ascii="Times New Roman"/>
                <w:b w:val="false"/>
                <w:i w:val="false"/>
                <w:color w:val="000000"/>
                <w:sz w:val="20"/>
              </w:rPr>
              <w:t>
</w:t>
            </w:r>
            <w:r>
              <w:rPr>
                <w:rFonts w:ascii="Times New Roman"/>
                <w:b w:val="false"/>
                <w:i w:val="false"/>
                <w:color w:val="000000"/>
                <w:sz w:val="20"/>
              </w:rPr>
              <w:t>местах</w:t>
            </w: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(куртка+полукомбинезон/или</w:t>
            </w:r>
            <w:r>
              <w:br/>
            </w:r>
            <w:r>
              <w:rPr>
                <w:rFonts w:ascii="Times New Roman"/>
                <w:b w:val="false"/>
                <w:i w:val="false"/>
                <w:color w:val="000000"/>
                <w:sz w:val="20"/>
              </w:rPr>
              <w:t>
</w:t>
            </w:r>
            <w:r>
              <w:rPr>
                <w:rFonts w:ascii="Times New Roman"/>
                <w:b w:val="false"/>
                <w:i w:val="false"/>
                <w:color w:val="000000"/>
                <w:sz w:val="20"/>
              </w:rPr>
              <w:t>брюки) из хлопчатобумажной ткани с</w:t>
            </w:r>
            <w:r>
              <w:br/>
            </w:r>
            <w:r>
              <w:rPr>
                <w:rFonts w:ascii="Times New Roman"/>
                <w:b w:val="false"/>
                <w:i w:val="false"/>
                <w:color w:val="000000"/>
                <w:sz w:val="20"/>
              </w:rPr>
              <w:t>
</w:t>
            </w:r>
            <w:r>
              <w:rPr>
                <w:rFonts w:ascii="Times New Roman"/>
                <w:b w:val="false"/>
                <w:i w:val="false"/>
                <w:color w:val="000000"/>
                <w:sz w:val="20"/>
              </w:rPr>
              <w:t>масловодоотталкивающей пропиткой с</w:t>
            </w:r>
            <w:r>
              <w:br/>
            </w:r>
            <w:r>
              <w:rPr>
                <w:rFonts w:ascii="Times New Roman"/>
                <w:b w:val="false"/>
                <w:i w:val="false"/>
                <w:color w:val="000000"/>
                <w:sz w:val="20"/>
              </w:rPr>
              <w:t>
</w:t>
            </w:r>
            <w:r>
              <w:rPr>
                <w:rFonts w:ascii="Times New Roman"/>
                <w:b w:val="false"/>
                <w:i w:val="false"/>
                <w:color w:val="000000"/>
                <w:sz w:val="20"/>
              </w:rPr>
              <w:t>водоотталкивающей пропиткой</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1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Сапоги резиновые </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Головной убор (кепи или берет) из</w:t>
            </w:r>
            <w:r>
              <w:br/>
            </w:r>
            <w:r>
              <w:rPr>
                <w:rFonts w:ascii="Times New Roman"/>
                <w:b w:val="false"/>
                <w:i w:val="false"/>
                <w:color w:val="000000"/>
                <w:sz w:val="20"/>
              </w:rPr>
              <w:t>
</w:t>
            </w:r>
            <w:r>
              <w:rPr>
                <w:rFonts w:ascii="Times New Roman"/>
                <w:b w:val="false"/>
                <w:i w:val="false"/>
                <w:color w:val="000000"/>
                <w:sz w:val="20"/>
              </w:rPr>
              <w:t>хлопчатобумажной ткани</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315" w:hRule="atLeast"/>
        </w:trPr>
        <w:tc>
          <w:tcPr>
            <w:tcW w:w="8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0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Рабочий и техник,</w:t>
            </w:r>
            <w:r>
              <w:br/>
            </w:r>
            <w:r>
              <w:rPr>
                <w:rFonts w:ascii="Times New Roman"/>
                <w:b w:val="false"/>
                <w:i w:val="false"/>
                <w:color w:val="000000"/>
                <w:sz w:val="20"/>
              </w:rPr>
              <w:t>
</w:t>
            </w:r>
            <w:r>
              <w:rPr>
                <w:rFonts w:ascii="Times New Roman"/>
                <w:b w:val="false"/>
                <w:i w:val="false"/>
                <w:color w:val="000000"/>
                <w:sz w:val="20"/>
              </w:rPr>
              <w:t>занятые</w:t>
            </w:r>
            <w:r>
              <w:br/>
            </w:r>
            <w:r>
              <w:rPr>
                <w:rFonts w:ascii="Times New Roman"/>
                <w:b w:val="false"/>
                <w:i w:val="false"/>
                <w:color w:val="000000"/>
                <w:sz w:val="20"/>
              </w:rPr>
              <w:t>
</w:t>
            </w:r>
            <w:r>
              <w:rPr>
                <w:rFonts w:ascii="Times New Roman"/>
                <w:b w:val="false"/>
                <w:i w:val="false"/>
                <w:color w:val="000000"/>
                <w:sz w:val="20"/>
              </w:rPr>
              <w:t>обнаружением</w:t>
            </w:r>
            <w:r>
              <w:br/>
            </w:r>
            <w:r>
              <w:rPr>
                <w:rFonts w:ascii="Times New Roman"/>
                <w:b w:val="false"/>
                <w:i w:val="false"/>
                <w:color w:val="000000"/>
                <w:sz w:val="20"/>
              </w:rPr>
              <w:t>
</w:t>
            </w:r>
            <w:r>
              <w:rPr>
                <w:rFonts w:ascii="Times New Roman"/>
                <w:b w:val="false"/>
                <w:i w:val="false"/>
                <w:color w:val="000000"/>
                <w:sz w:val="20"/>
              </w:rPr>
              <w:t>саранчи в плавнях</w:t>
            </w:r>
            <w:r>
              <w:br/>
            </w:r>
            <w:r>
              <w:rPr>
                <w:rFonts w:ascii="Times New Roman"/>
                <w:b w:val="false"/>
                <w:i w:val="false"/>
                <w:color w:val="000000"/>
                <w:sz w:val="20"/>
              </w:rPr>
              <w:t>
</w:t>
            </w:r>
            <w:r>
              <w:rPr>
                <w:rFonts w:ascii="Times New Roman"/>
                <w:b w:val="false"/>
                <w:i w:val="false"/>
                <w:color w:val="000000"/>
                <w:sz w:val="20"/>
              </w:rPr>
              <w:t>рек и озер</w:t>
            </w:r>
            <w:r>
              <w:br/>
            </w:r>
            <w:r>
              <w:rPr>
                <w:rFonts w:ascii="Times New Roman"/>
                <w:b w:val="false"/>
                <w:i w:val="false"/>
                <w:color w:val="000000"/>
                <w:sz w:val="20"/>
              </w:rPr>
              <w:t>
</w:t>
            </w:r>
            <w:r>
              <w:rPr>
                <w:rFonts w:ascii="Times New Roman"/>
                <w:b w:val="false"/>
                <w:i w:val="false"/>
                <w:color w:val="000000"/>
                <w:sz w:val="20"/>
              </w:rPr>
              <w:t>Техник</w:t>
            </w:r>
            <w:r>
              <w:br/>
            </w:r>
            <w:r>
              <w:rPr>
                <w:rFonts w:ascii="Times New Roman"/>
                <w:b w:val="false"/>
                <w:i w:val="false"/>
                <w:color w:val="000000"/>
                <w:sz w:val="20"/>
              </w:rPr>
              <w:t>
</w:t>
            </w:r>
            <w:r>
              <w:rPr>
                <w:rFonts w:ascii="Times New Roman"/>
                <w:b w:val="false"/>
                <w:i w:val="false"/>
                <w:color w:val="000000"/>
                <w:sz w:val="20"/>
              </w:rPr>
              <w:t>ветеринарный</w:t>
            </w: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(куртка+полукомбинезон/или</w:t>
            </w:r>
            <w:r>
              <w:br/>
            </w:r>
            <w:r>
              <w:rPr>
                <w:rFonts w:ascii="Times New Roman"/>
                <w:b w:val="false"/>
                <w:i w:val="false"/>
                <w:color w:val="000000"/>
                <w:sz w:val="20"/>
              </w:rPr>
              <w:t>
</w:t>
            </w:r>
            <w:r>
              <w:rPr>
                <w:rFonts w:ascii="Times New Roman"/>
                <w:b w:val="false"/>
                <w:i w:val="false"/>
                <w:color w:val="000000"/>
                <w:sz w:val="20"/>
              </w:rPr>
              <w:t>брюки) для защиты от вредных</w:t>
            </w:r>
            <w:r>
              <w:br/>
            </w:r>
            <w:r>
              <w:rPr>
                <w:rFonts w:ascii="Times New Roman"/>
                <w:b w:val="false"/>
                <w:i w:val="false"/>
                <w:color w:val="000000"/>
                <w:sz w:val="20"/>
              </w:rPr>
              <w:t>
</w:t>
            </w:r>
            <w:r>
              <w:rPr>
                <w:rFonts w:ascii="Times New Roman"/>
                <w:b w:val="false"/>
                <w:i w:val="false"/>
                <w:color w:val="000000"/>
                <w:sz w:val="20"/>
              </w:rPr>
              <w:t>биологических факторов</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Сапоги резиновые </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кругловязаные трикотажные с</w:t>
            </w:r>
            <w:r>
              <w:br/>
            </w:r>
            <w:r>
              <w:rPr>
                <w:rFonts w:ascii="Times New Roman"/>
                <w:b w:val="false"/>
                <w:i w:val="false"/>
                <w:color w:val="000000"/>
                <w:sz w:val="20"/>
              </w:rPr>
              <w:t>
</w:t>
            </w:r>
            <w:r>
              <w:rPr>
                <w:rFonts w:ascii="Times New Roman"/>
                <w:b w:val="false"/>
                <w:i w:val="false"/>
                <w:color w:val="000000"/>
                <w:sz w:val="20"/>
              </w:rPr>
              <w:t>поливинилхлоридным (или полимерным)</w:t>
            </w:r>
            <w:r>
              <w:br/>
            </w:r>
            <w:r>
              <w:rPr>
                <w:rFonts w:ascii="Times New Roman"/>
                <w:b w:val="false"/>
                <w:i w:val="false"/>
                <w:color w:val="000000"/>
                <w:sz w:val="20"/>
              </w:rPr>
              <w:t>
</w:t>
            </w:r>
            <w:r>
              <w:rPr>
                <w:rFonts w:ascii="Times New Roman"/>
                <w:b w:val="false"/>
                <w:i w:val="false"/>
                <w:color w:val="000000"/>
                <w:sz w:val="20"/>
              </w:rPr>
              <w:t>покрытием</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пары на 1 год</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Шлем хлопчатобумажный с накомарниками</w:t>
            </w:r>
            <w:r>
              <w:br/>
            </w:r>
            <w:r>
              <w:rPr>
                <w:rFonts w:ascii="Times New Roman"/>
                <w:b w:val="false"/>
                <w:i w:val="false"/>
                <w:color w:val="000000"/>
                <w:sz w:val="20"/>
              </w:rPr>
              <w:t>
</w:t>
            </w:r>
            <w:r>
              <w:rPr>
                <w:rFonts w:ascii="Times New Roman"/>
                <w:b w:val="false"/>
                <w:i w:val="false"/>
                <w:color w:val="000000"/>
                <w:sz w:val="20"/>
              </w:rPr>
              <w:t>из марли</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изделия на 1 год</w:t>
            </w:r>
          </w:p>
        </w:tc>
      </w:tr>
      <w:tr>
        <w:trPr>
          <w:trHeight w:val="195" w:hRule="atLeast"/>
        </w:trPr>
        <w:tc>
          <w:tcPr>
            <w:tcW w:w="8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0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Рисовод</w:t>
            </w: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(куртка+полукомбинезон/или</w:t>
            </w:r>
            <w:r>
              <w:br/>
            </w:r>
            <w:r>
              <w:rPr>
                <w:rFonts w:ascii="Times New Roman"/>
                <w:b w:val="false"/>
                <w:i w:val="false"/>
                <w:color w:val="000000"/>
                <w:sz w:val="20"/>
              </w:rPr>
              <w:t>
</w:t>
            </w:r>
            <w:r>
              <w:rPr>
                <w:rFonts w:ascii="Times New Roman"/>
                <w:b w:val="false"/>
                <w:i w:val="false"/>
                <w:color w:val="000000"/>
                <w:sz w:val="20"/>
              </w:rPr>
              <w:t>брюки) из хлопчатобумажной ткани с</w:t>
            </w:r>
            <w:r>
              <w:br/>
            </w:r>
            <w:r>
              <w:rPr>
                <w:rFonts w:ascii="Times New Roman"/>
                <w:b w:val="false"/>
                <w:i w:val="false"/>
                <w:color w:val="000000"/>
                <w:sz w:val="20"/>
              </w:rPr>
              <w:t>
</w:t>
            </w:r>
            <w:r>
              <w:rPr>
                <w:rFonts w:ascii="Times New Roman"/>
                <w:b w:val="false"/>
                <w:i w:val="false"/>
                <w:color w:val="000000"/>
                <w:sz w:val="20"/>
              </w:rPr>
              <w:t xml:space="preserve">масловодоотталкивающей пропиткой </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1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(куртка+полукомбинезон/или</w:t>
            </w:r>
            <w:r>
              <w:br/>
            </w:r>
            <w:r>
              <w:rPr>
                <w:rFonts w:ascii="Times New Roman"/>
                <w:b w:val="false"/>
                <w:i w:val="false"/>
                <w:color w:val="000000"/>
                <w:sz w:val="20"/>
              </w:rPr>
              <w:t>
</w:t>
            </w:r>
            <w:r>
              <w:rPr>
                <w:rFonts w:ascii="Times New Roman"/>
                <w:b w:val="false"/>
                <w:i w:val="false"/>
                <w:color w:val="000000"/>
                <w:sz w:val="20"/>
              </w:rPr>
              <w:t>брюки) для защиты от воды с пленочным</w:t>
            </w:r>
            <w:r>
              <w:br/>
            </w:r>
            <w:r>
              <w:rPr>
                <w:rFonts w:ascii="Times New Roman"/>
                <w:b w:val="false"/>
                <w:i w:val="false"/>
                <w:color w:val="000000"/>
                <w:sz w:val="20"/>
              </w:rPr>
              <w:t>
</w:t>
            </w:r>
            <w:r>
              <w:rPr>
                <w:rFonts w:ascii="Times New Roman"/>
                <w:b w:val="false"/>
                <w:i w:val="false"/>
                <w:color w:val="000000"/>
                <w:sz w:val="20"/>
              </w:rPr>
              <w:t>покрытием</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1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из натуральной кожи (или</w:t>
            </w:r>
            <w:r>
              <w:br/>
            </w:r>
            <w:r>
              <w:rPr>
                <w:rFonts w:ascii="Times New Roman"/>
                <w:b w:val="false"/>
                <w:i w:val="false"/>
                <w:color w:val="000000"/>
                <w:sz w:val="20"/>
              </w:rPr>
              <w:t>
</w:t>
            </w:r>
            <w:r>
              <w:rPr>
                <w:rFonts w:ascii="Times New Roman"/>
                <w:b w:val="false"/>
                <w:i w:val="false"/>
                <w:color w:val="000000"/>
                <w:sz w:val="20"/>
              </w:rPr>
              <w:t>сапоги резиновые)</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кругловязаные трикотажные с</w:t>
            </w:r>
            <w:r>
              <w:br/>
            </w:r>
            <w:r>
              <w:rPr>
                <w:rFonts w:ascii="Times New Roman"/>
                <w:b w:val="false"/>
                <w:i w:val="false"/>
                <w:color w:val="000000"/>
                <w:sz w:val="20"/>
              </w:rPr>
              <w:t>
</w:t>
            </w:r>
            <w:r>
              <w:rPr>
                <w:rFonts w:ascii="Times New Roman"/>
                <w:b w:val="false"/>
                <w:i w:val="false"/>
                <w:color w:val="000000"/>
                <w:sz w:val="20"/>
              </w:rPr>
              <w:t>поливинилхлоридным (или полимерным)</w:t>
            </w:r>
            <w:r>
              <w:br/>
            </w:r>
            <w:r>
              <w:rPr>
                <w:rFonts w:ascii="Times New Roman"/>
                <w:b w:val="false"/>
                <w:i w:val="false"/>
                <w:color w:val="000000"/>
                <w:sz w:val="20"/>
              </w:rPr>
              <w:t>
</w:t>
            </w:r>
            <w:r>
              <w:rPr>
                <w:rFonts w:ascii="Times New Roman"/>
                <w:b w:val="false"/>
                <w:i w:val="false"/>
                <w:color w:val="000000"/>
                <w:sz w:val="20"/>
              </w:rPr>
              <w:t>покрытием</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пары на 1 год</w:t>
            </w:r>
          </w:p>
        </w:tc>
      </w:tr>
      <w:tr>
        <w:trPr>
          <w:trHeight w:val="1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Головной убор (кепи или берет) из</w:t>
            </w:r>
            <w:r>
              <w:br/>
            </w:r>
            <w:r>
              <w:rPr>
                <w:rFonts w:ascii="Times New Roman"/>
                <w:b w:val="false"/>
                <w:i w:val="false"/>
                <w:color w:val="000000"/>
                <w:sz w:val="20"/>
              </w:rPr>
              <w:t>
</w:t>
            </w:r>
            <w:r>
              <w:rPr>
                <w:rFonts w:ascii="Times New Roman"/>
                <w:b w:val="false"/>
                <w:i w:val="false"/>
                <w:color w:val="000000"/>
                <w:sz w:val="20"/>
              </w:rPr>
              <w:t>хлопчатобумажной ткани</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55" w:hRule="atLeast"/>
        </w:trPr>
        <w:tc>
          <w:tcPr>
            <w:tcW w:w="8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0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Садовод;</w:t>
            </w:r>
            <w:r>
              <w:br/>
            </w:r>
            <w:r>
              <w:rPr>
                <w:rFonts w:ascii="Times New Roman"/>
                <w:b w:val="false"/>
                <w:i w:val="false"/>
                <w:color w:val="000000"/>
                <w:sz w:val="20"/>
              </w:rPr>
              <w:t>
</w:t>
            </w:r>
            <w:r>
              <w:rPr>
                <w:rFonts w:ascii="Times New Roman"/>
                <w:b w:val="false"/>
                <w:i w:val="false"/>
                <w:color w:val="000000"/>
                <w:sz w:val="20"/>
              </w:rPr>
              <w:t>садовник; рабочий</w:t>
            </w:r>
            <w:r>
              <w:br/>
            </w:r>
            <w:r>
              <w:rPr>
                <w:rFonts w:ascii="Times New Roman"/>
                <w:b w:val="false"/>
                <w:i w:val="false"/>
                <w:color w:val="000000"/>
                <w:sz w:val="20"/>
              </w:rPr>
              <w:t>
</w:t>
            </w:r>
            <w:r>
              <w:rPr>
                <w:rFonts w:ascii="Times New Roman"/>
                <w:b w:val="false"/>
                <w:i w:val="false"/>
                <w:color w:val="000000"/>
                <w:sz w:val="20"/>
              </w:rPr>
              <w:t>занятый на</w:t>
            </w:r>
            <w:r>
              <w:br/>
            </w:r>
            <w:r>
              <w:rPr>
                <w:rFonts w:ascii="Times New Roman"/>
                <w:b w:val="false"/>
                <w:i w:val="false"/>
                <w:color w:val="000000"/>
                <w:sz w:val="20"/>
              </w:rPr>
              <w:t>
</w:t>
            </w:r>
            <w:r>
              <w:rPr>
                <w:rFonts w:ascii="Times New Roman"/>
                <w:b w:val="false"/>
                <w:i w:val="false"/>
                <w:color w:val="000000"/>
                <w:sz w:val="20"/>
              </w:rPr>
              <w:t>упаковке,</w:t>
            </w:r>
            <w:r>
              <w:br/>
            </w:r>
            <w:r>
              <w:rPr>
                <w:rFonts w:ascii="Times New Roman"/>
                <w:b w:val="false"/>
                <w:i w:val="false"/>
                <w:color w:val="000000"/>
                <w:sz w:val="20"/>
              </w:rPr>
              <w:t>
</w:t>
            </w:r>
            <w:r>
              <w:rPr>
                <w:rFonts w:ascii="Times New Roman"/>
                <w:b w:val="false"/>
                <w:i w:val="false"/>
                <w:color w:val="000000"/>
                <w:sz w:val="20"/>
              </w:rPr>
              <w:t>калибровке, мойке</w:t>
            </w:r>
            <w:r>
              <w:br/>
            </w:r>
            <w:r>
              <w:rPr>
                <w:rFonts w:ascii="Times New Roman"/>
                <w:b w:val="false"/>
                <w:i w:val="false"/>
                <w:color w:val="000000"/>
                <w:sz w:val="20"/>
              </w:rPr>
              <w:t>
</w:t>
            </w:r>
            <w:r>
              <w:rPr>
                <w:rFonts w:ascii="Times New Roman"/>
                <w:b w:val="false"/>
                <w:i w:val="false"/>
                <w:color w:val="000000"/>
                <w:sz w:val="20"/>
              </w:rPr>
              <w:t>и дроблении</w:t>
            </w:r>
            <w:r>
              <w:br/>
            </w:r>
            <w:r>
              <w:rPr>
                <w:rFonts w:ascii="Times New Roman"/>
                <w:b w:val="false"/>
                <w:i w:val="false"/>
                <w:color w:val="000000"/>
                <w:sz w:val="20"/>
              </w:rPr>
              <w:t>
</w:t>
            </w:r>
            <w:r>
              <w:rPr>
                <w:rFonts w:ascii="Times New Roman"/>
                <w:b w:val="false"/>
                <w:i w:val="false"/>
                <w:color w:val="000000"/>
                <w:sz w:val="20"/>
              </w:rPr>
              <w:t>плодов</w:t>
            </w: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(куртка+полукомбинезон/или</w:t>
            </w:r>
            <w:r>
              <w:br/>
            </w:r>
            <w:r>
              <w:rPr>
                <w:rFonts w:ascii="Times New Roman"/>
                <w:b w:val="false"/>
                <w:i w:val="false"/>
                <w:color w:val="000000"/>
                <w:sz w:val="20"/>
              </w:rPr>
              <w:t>
</w:t>
            </w:r>
            <w:r>
              <w:rPr>
                <w:rFonts w:ascii="Times New Roman"/>
                <w:b w:val="false"/>
                <w:i w:val="false"/>
                <w:color w:val="000000"/>
                <w:sz w:val="20"/>
              </w:rPr>
              <w:t>брюки) из хлопчатобумажной ткани с</w:t>
            </w:r>
            <w:r>
              <w:br/>
            </w:r>
            <w:r>
              <w:rPr>
                <w:rFonts w:ascii="Times New Roman"/>
                <w:b w:val="false"/>
                <w:i w:val="false"/>
                <w:color w:val="000000"/>
                <w:sz w:val="20"/>
              </w:rPr>
              <w:t>
</w:t>
            </w:r>
            <w:r>
              <w:rPr>
                <w:rFonts w:ascii="Times New Roman"/>
                <w:b w:val="false"/>
                <w:i w:val="false"/>
                <w:color w:val="000000"/>
                <w:sz w:val="20"/>
              </w:rPr>
              <w:t xml:space="preserve">масловодоотталкивающей пропиткой </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Фартук прорезиненный  с нагрудником</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1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(или сапоги) из натуральной</w:t>
            </w:r>
            <w:r>
              <w:br/>
            </w:r>
            <w:r>
              <w:rPr>
                <w:rFonts w:ascii="Times New Roman"/>
                <w:b w:val="false"/>
                <w:i w:val="false"/>
                <w:color w:val="000000"/>
                <w:sz w:val="20"/>
              </w:rPr>
              <w:t>
</w:t>
            </w:r>
            <w:r>
              <w:rPr>
                <w:rFonts w:ascii="Times New Roman"/>
                <w:b w:val="false"/>
                <w:i w:val="false"/>
                <w:color w:val="000000"/>
                <w:sz w:val="20"/>
              </w:rPr>
              <w:t>кожи</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пара на 1 год </w:t>
            </w:r>
          </w:p>
        </w:tc>
      </w:tr>
      <w:tr>
        <w:trPr>
          <w:trHeight w:val="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резиновые</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2 года</w:t>
            </w:r>
          </w:p>
        </w:tc>
      </w:tr>
      <w:tr>
        <w:trPr>
          <w:trHeight w:val="7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усиленные, хлопчатобумажные с</w:t>
            </w:r>
            <w:r>
              <w:br/>
            </w:r>
            <w:r>
              <w:rPr>
                <w:rFonts w:ascii="Times New Roman"/>
                <w:b w:val="false"/>
                <w:i w:val="false"/>
                <w:color w:val="000000"/>
                <w:sz w:val="20"/>
              </w:rPr>
              <w:t>
</w:t>
            </w:r>
            <w:r>
              <w:rPr>
                <w:rFonts w:ascii="Times New Roman"/>
                <w:b w:val="false"/>
                <w:i w:val="false"/>
                <w:color w:val="000000"/>
                <w:sz w:val="20"/>
              </w:rPr>
              <w:t>поливинилхлоридным покрытием (или</w:t>
            </w:r>
            <w:r>
              <w:br/>
            </w:r>
            <w:r>
              <w:rPr>
                <w:rFonts w:ascii="Times New Roman"/>
                <w:b w:val="false"/>
                <w:i w:val="false"/>
                <w:color w:val="000000"/>
                <w:sz w:val="20"/>
              </w:rPr>
              <w:t>
</w:t>
            </w:r>
            <w:r>
              <w:rPr>
                <w:rFonts w:ascii="Times New Roman"/>
                <w:b w:val="false"/>
                <w:i w:val="false"/>
                <w:color w:val="000000"/>
                <w:sz w:val="20"/>
              </w:rPr>
              <w:t>брезентовым наладонником) (или</w:t>
            </w:r>
            <w:r>
              <w:br/>
            </w:r>
            <w:r>
              <w:rPr>
                <w:rFonts w:ascii="Times New Roman"/>
                <w:b w:val="false"/>
                <w:i w:val="false"/>
                <w:color w:val="000000"/>
                <w:sz w:val="20"/>
              </w:rPr>
              <w:t>
</w:t>
            </w:r>
            <w:r>
              <w:rPr>
                <w:rFonts w:ascii="Times New Roman"/>
                <w:b w:val="false"/>
                <w:i w:val="false"/>
                <w:color w:val="000000"/>
                <w:sz w:val="20"/>
              </w:rPr>
              <w:t>перчатки кругловязаные трикотажные с</w:t>
            </w:r>
            <w:r>
              <w:br/>
            </w:r>
            <w:r>
              <w:rPr>
                <w:rFonts w:ascii="Times New Roman"/>
                <w:b w:val="false"/>
                <w:i w:val="false"/>
                <w:color w:val="000000"/>
                <w:sz w:val="20"/>
              </w:rPr>
              <w:t>
</w:t>
            </w:r>
            <w:r>
              <w:rPr>
                <w:rFonts w:ascii="Times New Roman"/>
                <w:b w:val="false"/>
                <w:i w:val="false"/>
                <w:color w:val="000000"/>
                <w:sz w:val="20"/>
              </w:rPr>
              <w:t>поливинилхлоридным (или полимерным)</w:t>
            </w:r>
            <w:r>
              <w:br/>
            </w:r>
            <w:r>
              <w:rPr>
                <w:rFonts w:ascii="Times New Roman"/>
                <w:b w:val="false"/>
                <w:i w:val="false"/>
                <w:color w:val="000000"/>
                <w:sz w:val="20"/>
              </w:rPr>
              <w:t>
</w:t>
            </w:r>
            <w:r>
              <w:rPr>
                <w:rFonts w:ascii="Times New Roman"/>
                <w:b w:val="false"/>
                <w:i w:val="false"/>
                <w:color w:val="000000"/>
                <w:sz w:val="20"/>
              </w:rPr>
              <w:t>покрытием</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пар на 1 год </w:t>
            </w:r>
          </w:p>
        </w:tc>
      </w:tr>
      <w:tr>
        <w:trPr>
          <w:trHeight w:val="1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Головной убор (кепи или берет) из</w:t>
            </w:r>
            <w:r>
              <w:br/>
            </w:r>
            <w:r>
              <w:rPr>
                <w:rFonts w:ascii="Times New Roman"/>
                <w:b w:val="false"/>
                <w:i w:val="false"/>
                <w:color w:val="000000"/>
                <w:sz w:val="20"/>
              </w:rPr>
              <w:t>
</w:t>
            </w:r>
            <w:r>
              <w:rPr>
                <w:rFonts w:ascii="Times New Roman"/>
                <w:b w:val="false"/>
                <w:i w:val="false"/>
                <w:color w:val="000000"/>
                <w:sz w:val="20"/>
              </w:rPr>
              <w:t>хлопчатобумажной ткани</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При выполнении работ с агрохимикатами и пестицидами</w:t>
            </w:r>
            <w:r>
              <w:br/>
            </w:r>
            <w:r>
              <w:rPr>
                <w:rFonts w:ascii="Times New Roman"/>
                <w:b w:val="false"/>
                <w:i w:val="false"/>
                <w:color w:val="000000"/>
                <w:sz w:val="20"/>
              </w:rPr>
              <w:t>
</w:t>
            </w:r>
            <w:r>
              <w:rPr>
                <w:rFonts w:ascii="Times New Roman"/>
                <w:b w:val="false"/>
                <w:i/>
                <w:color w:val="000000"/>
                <w:sz w:val="20"/>
              </w:rPr>
              <w:t>дополнительно:</w:t>
            </w:r>
          </w:p>
        </w:tc>
      </w:tr>
      <w:tr>
        <w:trPr>
          <w:trHeight w:val="1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Респиратор газоаэрозольный</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Очки с поликарбонатным (или</w:t>
            </w:r>
            <w:r>
              <w:br/>
            </w:r>
            <w:r>
              <w:rPr>
                <w:rFonts w:ascii="Times New Roman"/>
                <w:b w:val="false"/>
                <w:i w:val="false"/>
                <w:color w:val="000000"/>
                <w:sz w:val="20"/>
              </w:rPr>
              <w:t>
</w:t>
            </w:r>
            <w:r>
              <w:rPr>
                <w:rFonts w:ascii="Times New Roman"/>
                <w:b w:val="false"/>
                <w:i w:val="false"/>
                <w:color w:val="000000"/>
                <w:sz w:val="20"/>
              </w:rPr>
              <w:t>минеральным) неупрочненным стеклом со</w:t>
            </w:r>
            <w:r>
              <w:br/>
            </w:r>
            <w:r>
              <w:rPr>
                <w:rFonts w:ascii="Times New Roman"/>
                <w:b w:val="false"/>
                <w:i w:val="false"/>
                <w:color w:val="000000"/>
                <w:sz w:val="20"/>
              </w:rPr>
              <w:t>
</w:t>
            </w:r>
            <w:r>
              <w:rPr>
                <w:rFonts w:ascii="Times New Roman"/>
                <w:b w:val="false"/>
                <w:i w:val="false"/>
                <w:color w:val="000000"/>
                <w:sz w:val="20"/>
              </w:rPr>
              <w:t xml:space="preserve">светофильтрами типа «В-1» </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70" w:hRule="atLeast"/>
        </w:trPr>
        <w:tc>
          <w:tcPr>
            <w:tcW w:w="8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0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Табаковод</w:t>
            </w: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(куртка+полукомбинезон/или</w:t>
            </w:r>
            <w:r>
              <w:br/>
            </w:r>
            <w:r>
              <w:rPr>
                <w:rFonts w:ascii="Times New Roman"/>
                <w:b w:val="false"/>
                <w:i w:val="false"/>
                <w:color w:val="000000"/>
                <w:sz w:val="20"/>
              </w:rPr>
              <w:t>
</w:t>
            </w:r>
            <w:r>
              <w:rPr>
                <w:rFonts w:ascii="Times New Roman"/>
                <w:b w:val="false"/>
                <w:i w:val="false"/>
                <w:color w:val="000000"/>
                <w:sz w:val="20"/>
              </w:rPr>
              <w:t>брюки) из хлопчатобумажной ткани с</w:t>
            </w:r>
            <w:r>
              <w:br/>
            </w:r>
            <w:r>
              <w:rPr>
                <w:rFonts w:ascii="Times New Roman"/>
                <w:b w:val="false"/>
                <w:i w:val="false"/>
                <w:color w:val="000000"/>
                <w:sz w:val="20"/>
              </w:rPr>
              <w:t>
</w:t>
            </w:r>
            <w:r>
              <w:rPr>
                <w:rFonts w:ascii="Times New Roman"/>
                <w:b w:val="false"/>
                <w:i w:val="false"/>
                <w:color w:val="000000"/>
                <w:sz w:val="20"/>
              </w:rPr>
              <w:t xml:space="preserve">масловодоотталкивающей пропиткой </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Халат из хлопчатобумажной ткани</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(или сапоги) из натуральной</w:t>
            </w:r>
            <w:r>
              <w:br/>
            </w:r>
            <w:r>
              <w:rPr>
                <w:rFonts w:ascii="Times New Roman"/>
                <w:b w:val="false"/>
                <w:i w:val="false"/>
                <w:color w:val="000000"/>
                <w:sz w:val="20"/>
              </w:rPr>
              <w:t>
</w:t>
            </w:r>
            <w:r>
              <w:rPr>
                <w:rFonts w:ascii="Times New Roman"/>
                <w:b w:val="false"/>
                <w:i w:val="false"/>
                <w:color w:val="000000"/>
                <w:sz w:val="20"/>
              </w:rPr>
              <w:t>кожи</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6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усиленные, хлопчатобумажные с</w:t>
            </w:r>
            <w:r>
              <w:br/>
            </w:r>
            <w:r>
              <w:rPr>
                <w:rFonts w:ascii="Times New Roman"/>
                <w:b w:val="false"/>
                <w:i w:val="false"/>
                <w:color w:val="000000"/>
                <w:sz w:val="20"/>
              </w:rPr>
              <w:t>
</w:t>
            </w:r>
            <w:r>
              <w:rPr>
                <w:rFonts w:ascii="Times New Roman"/>
                <w:b w:val="false"/>
                <w:i w:val="false"/>
                <w:color w:val="000000"/>
                <w:sz w:val="20"/>
              </w:rPr>
              <w:t>поливинилхлоридным покрытием (или</w:t>
            </w:r>
            <w:r>
              <w:br/>
            </w:r>
            <w:r>
              <w:rPr>
                <w:rFonts w:ascii="Times New Roman"/>
                <w:b w:val="false"/>
                <w:i w:val="false"/>
                <w:color w:val="000000"/>
                <w:sz w:val="20"/>
              </w:rPr>
              <w:t>
</w:t>
            </w:r>
            <w:r>
              <w:rPr>
                <w:rFonts w:ascii="Times New Roman"/>
                <w:b w:val="false"/>
                <w:i w:val="false"/>
                <w:color w:val="000000"/>
                <w:sz w:val="20"/>
              </w:rPr>
              <w:t>брезентовым наладонником) (или</w:t>
            </w:r>
            <w:r>
              <w:br/>
            </w:r>
            <w:r>
              <w:rPr>
                <w:rFonts w:ascii="Times New Roman"/>
                <w:b w:val="false"/>
                <w:i w:val="false"/>
                <w:color w:val="000000"/>
                <w:sz w:val="20"/>
              </w:rPr>
              <w:t>
</w:t>
            </w:r>
            <w:r>
              <w:rPr>
                <w:rFonts w:ascii="Times New Roman"/>
                <w:b w:val="false"/>
                <w:i w:val="false"/>
                <w:color w:val="000000"/>
                <w:sz w:val="20"/>
              </w:rPr>
              <w:t>перчатки кругловязаные трикотажные с</w:t>
            </w:r>
            <w:r>
              <w:br/>
            </w:r>
            <w:r>
              <w:rPr>
                <w:rFonts w:ascii="Times New Roman"/>
                <w:b w:val="false"/>
                <w:i w:val="false"/>
                <w:color w:val="000000"/>
                <w:sz w:val="20"/>
              </w:rPr>
              <w:t>
</w:t>
            </w:r>
            <w:r>
              <w:rPr>
                <w:rFonts w:ascii="Times New Roman"/>
                <w:b w:val="false"/>
                <w:i w:val="false"/>
                <w:color w:val="000000"/>
                <w:sz w:val="20"/>
              </w:rPr>
              <w:t>поливинилхлоридным (или полимерным)</w:t>
            </w:r>
            <w:r>
              <w:br/>
            </w:r>
            <w:r>
              <w:rPr>
                <w:rFonts w:ascii="Times New Roman"/>
                <w:b w:val="false"/>
                <w:i w:val="false"/>
                <w:color w:val="000000"/>
                <w:sz w:val="20"/>
              </w:rPr>
              <w:t>
</w:t>
            </w:r>
            <w:r>
              <w:rPr>
                <w:rFonts w:ascii="Times New Roman"/>
                <w:b w:val="false"/>
                <w:i w:val="false"/>
                <w:color w:val="000000"/>
                <w:sz w:val="20"/>
              </w:rPr>
              <w:t>покрытием</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пар на 1 год</w:t>
            </w:r>
          </w:p>
        </w:tc>
      </w:tr>
      <w:tr>
        <w:trPr>
          <w:trHeight w:val="1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Респиратор газоаэрозольный</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4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При выполнении работ на вязке, подвешивании и снятии табачных</w:t>
            </w:r>
            <w:r>
              <w:br/>
            </w:r>
            <w:r>
              <w:rPr>
                <w:rFonts w:ascii="Times New Roman"/>
                <w:b w:val="false"/>
                <w:i w:val="false"/>
                <w:color w:val="000000"/>
                <w:sz w:val="20"/>
              </w:rPr>
              <w:t>
</w:t>
            </w:r>
            <w:r>
              <w:rPr>
                <w:rFonts w:ascii="Times New Roman"/>
                <w:b w:val="false"/>
                <w:i/>
                <w:color w:val="000000"/>
                <w:sz w:val="20"/>
              </w:rPr>
              <w:t>гаванок и гирлянд, на укладке, сортировке табака и махорки:</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(куртка+полукомбинезон/или</w:t>
            </w:r>
            <w:r>
              <w:br/>
            </w:r>
            <w:r>
              <w:rPr>
                <w:rFonts w:ascii="Times New Roman"/>
                <w:b w:val="false"/>
                <w:i w:val="false"/>
                <w:color w:val="000000"/>
                <w:sz w:val="20"/>
              </w:rPr>
              <w:t>
</w:t>
            </w:r>
            <w:r>
              <w:rPr>
                <w:rFonts w:ascii="Times New Roman"/>
                <w:b w:val="false"/>
                <w:i w:val="false"/>
                <w:color w:val="000000"/>
                <w:sz w:val="20"/>
              </w:rPr>
              <w:t>брюки) из хлопчатобумажной ткани с</w:t>
            </w:r>
            <w:r>
              <w:br/>
            </w:r>
            <w:r>
              <w:rPr>
                <w:rFonts w:ascii="Times New Roman"/>
                <w:b w:val="false"/>
                <w:i w:val="false"/>
                <w:color w:val="000000"/>
                <w:sz w:val="20"/>
              </w:rPr>
              <w:t>
</w:t>
            </w:r>
            <w:r>
              <w:rPr>
                <w:rFonts w:ascii="Times New Roman"/>
                <w:b w:val="false"/>
                <w:i w:val="false"/>
                <w:color w:val="000000"/>
                <w:sz w:val="20"/>
              </w:rPr>
              <w:t>масловодоотталкивающей пропиткой</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2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(или сапоги) из натуральной</w:t>
            </w:r>
            <w:r>
              <w:br/>
            </w:r>
            <w:r>
              <w:rPr>
                <w:rFonts w:ascii="Times New Roman"/>
                <w:b w:val="false"/>
                <w:i w:val="false"/>
                <w:color w:val="000000"/>
                <w:sz w:val="20"/>
              </w:rPr>
              <w:t>
</w:t>
            </w:r>
            <w:r>
              <w:rPr>
                <w:rFonts w:ascii="Times New Roman"/>
                <w:b w:val="false"/>
                <w:i w:val="false"/>
                <w:color w:val="000000"/>
                <w:sz w:val="20"/>
              </w:rPr>
              <w:t>кожи</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7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усиленные, хлопчатобумажные с</w:t>
            </w:r>
            <w:r>
              <w:br/>
            </w:r>
            <w:r>
              <w:rPr>
                <w:rFonts w:ascii="Times New Roman"/>
                <w:b w:val="false"/>
                <w:i w:val="false"/>
                <w:color w:val="000000"/>
                <w:sz w:val="20"/>
              </w:rPr>
              <w:t>
</w:t>
            </w:r>
            <w:r>
              <w:rPr>
                <w:rFonts w:ascii="Times New Roman"/>
                <w:b w:val="false"/>
                <w:i w:val="false"/>
                <w:color w:val="000000"/>
                <w:sz w:val="20"/>
              </w:rPr>
              <w:t>поливинилхлоридным покрытием (или</w:t>
            </w:r>
            <w:r>
              <w:br/>
            </w:r>
            <w:r>
              <w:rPr>
                <w:rFonts w:ascii="Times New Roman"/>
                <w:b w:val="false"/>
                <w:i w:val="false"/>
                <w:color w:val="000000"/>
                <w:sz w:val="20"/>
              </w:rPr>
              <w:t>
</w:t>
            </w:r>
            <w:r>
              <w:rPr>
                <w:rFonts w:ascii="Times New Roman"/>
                <w:b w:val="false"/>
                <w:i w:val="false"/>
                <w:color w:val="000000"/>
                <w:sz w:val="20"/>
              </w:rPr>
              <w:t>брезентовым наладонником) (или</w:t>
            </w:r>
            <w:r>
              <w:br/>
            </w:r>
            <w:r>
              <w:rPr>
                <w:rFonts w:ascii="Times New Roman"/>
                <w:b w:val="false"/>
                <w:i w:val="false"/>
                <w:color w:val="000000"/>
                <w:sz w:val="20"/>
              </w:rPr>
              <w:t>
</w:t>
            </w:r>
            <w:r>
              <w:rPr>
                <w:rFonts w:ascii="Times New Roman"/>
                <w:b w:val="false"/>
                <w:i w:val="false"/>
                <w:color w:val="000000"/>
                <w:sz w:val="20"/>
              </w:rPr>
              <w:t>перчатки кругловязаные трикотажные с</w:t>
            </w:r>
            <w:r>
              <w:br/>
            </w:r>
            <w:r>
              <w:rPr>
                <w:rFonts w:ascii="Times New Roman"/>
                <w:b w:val="false"/>
                <w:i w:val="false"/>
                <w:color w:val="000000"/>
                <w:sz w:val="20"/>
              </w:rPr>
              <w:t>
</w:t>
            </w:r>
            <w:r>
              <w:rPr>
                <w:rFonts w:ascii="Times New Roman"/>
                <w:b w:val="false"/>
                <w:i w:val="false"/>
                <w:color w:val="000000"/>
                <w:sz w:val="20"/>
              </w:rPr>
              <w:t>поливинилхлоридным (или полимерным)</w:t>
            </w:r>
            <w:r>
              <w:br/>
            </w:r>
            <w:r>
              <w:rPr>
                <w:rFonts w:ascii="Times New Roman"/>
                <w:b w:val="false"/>
                <w:i w:val="false"/>
                <w:color w:val="000000"/>
                <w:sz w:val="20"/>
              </w:rPr>
              <w:t>
</w:t>
            </w:r>
            <w:r>
              <w:rPr>
                <w:rFonts w:ascii="Times New Roman"/>
                <w:b w:val="false"/>
                <w:i w:val="false"/>
                <w:color w:val="000000"/>
                <w:sz w:val="20"/>
              </w:rPr>
              <w:t>покрытием</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пары</w:t>
            </w:r>
            <w:r>
              <w:br/>
            </w:r>
            <w:r>
              <w:rPr>
                <w:rFonts w:ascii="Times New Roman"/>
                <w:b w:val="false"/>
                <w:i w:val="false"/>
                <w:color w:val="000000"/>
                <w:sz w:val="20"/>
              </w:rPr>
              <w:t>
</w:t>
            </w:r>
            <w:r>
              <w:rPr>
                <w:rFonts w:ascii="Times New Roman"/>
                <w:b w:val="false"/>
                <w:i w:val="false"/>
                <w:color w:val="000000"/>
                <w:sz w:val="20"/>
              </w:rPr>
              <w:t>(6 пар) на 1 год</w:t>
            </w:r>
          </w:p>
        </w:tc>
      </w:tr>
      <w:tr>
        <w:trPr>
          <w:trHeight w:val="1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Респиратор газоаэрозольный</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Очки с поликарбонатным (или</w:t>
            </w:r>
            <w:r>
              <w:br/>
            </w:r>
            <w:r>
              <w:rPr>
                <w:rFonts w:ascii="Times New Roman"/>
                <w:b w:val="false"/>
                <w:i w:val="false"/>
                <w:color w:val="000000"/>
                <w:sz w:val="20"/>
              </w:rPr>
              <w:t>
</w:t>
            </w:r>
            <w:r>
              <w:rPr>
                <w:rFonts w:ascii="Times New Roman"/>
                <w:b w:val="false"/>
                <w:i w:val="false"/>
                <w:color w:val="000000"/>
                <w:sz w:val="20"/>
              </w:rPr>
              <w:t>минеральным) неупрочненным стеклом со</w:t>
            </w:r>
            <w:r>
              <w:br/>
            </w:r>
            <w:r>
              <w:rPr>
                <w:rFonts w:ascii="Times New Roman"/>
                <w:b w:val="false"/>
                <w:i w:val="false"/>
                <w:color w:val="000000"/>
                <w:sz w:val="20"/>
              </w:rPr>
              <w:t>
</w:t>
            </w:r>
            <w:r>
              <w:rPr>
                <w:rFonts w:ascii="Times New Roman"/>
                <w:b w:val="false"/>
                <w:i w:val="false"/>
                <w:color w:val="000000"/>
                <w:sz w:val="20"/>
              </w:rPr>
              <w:t xml:space="preserve">светофильтрами типа «В-1» </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1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Головной убор (кепи или берет) из</w:t>
            </w:r>
            <w:r>
              <w:br/>
            </w:r>
            <w:r>
              <w:rPr>
                <w:rFonts w:ascii="Times New Roman"/>
                <w:b w:val="false"/>
                <w:i w:val="false"/>
                <w:color w:val="000000"/>
                <w:sz w:val="20"/>
              </w:rPr>
              <w:t>
</w:t>
            </w:r>
            <w:r>
              <w:rPr>
                <w:rFonts w:ascii="Times New Roman"/>
                <w:b w:val="false"/>
                <w:i w:val="false"/>
                <w:color w:val="000000"/>
                <w:sz w:val="20"/>
              </w:rPr>
              <w:t>хлопчатобумажной ткани</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При выполнении работ по огневой сушке табака в сушилках:</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(куртка+полукомбинезон/или</w:t>
            </w:r>
            <w:r>
              <w:br/>
            </w:r>
            <w:r>
              <w:rPr>
                <w:rFonts w:ascii="Times New Roman"/>
                <w:b w:val="false"/>
                <w:i w:val="false"/>
                <w:color w:val="000000"/>
                <w:sz w:val="20"/>
              </w:rPr>
              <w:t>
</w:t>
            </w:r>
            <w:r>
              <w:rPr>
                <w:rFonts w:ascii="Times New Roman"/>
                <w:b w:val="false"/>
                <w:i w:val="false"/>
                <w:color w:val="000000"/>
                <w:sz w:val="20"/>
              </w:rPr>
              <w:t>брюки) из хлопчатобумажной ткани с</w:t>
            </w:r>
            <w:r>
              <w:br/>
            </w:r>
            <w:r>
              <w:rPr>
                <w:rFonts w:ascii="Times New Roman"/>
                <w:b w:val="false"/>
                <w:i w:val="false"/>
                <w:color w:val="000000"/>
                <w:sz w:val="20"/>
              </w:rPr>
              <w:t>
</w:t>
            </w:r>
            <w:r>
              <w:rPr>
                <w:rFonts w:ascii="Times New Roman"/>
                <w:b w:val="false"/>
                <w:i w:val="false"/>
                <w:color w:val="000000"/>
                <w:sz w:val="20"/>
              </w:rPr>
              <w:t xml:space="preserve">масловодоотталкивающей пропиткой </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усиленные, хлопчатобумажные с</w:t>
            </w:r>
            <w:r>
              <w:br/>
            </w:r>
            <w:r>
              <w:rPr>
                <w:rFonts w:ascii="Times New Roman"/>
                <w:b w:val="false"/>
                <w:i w:val="false"/>
                <w:color w:val="000000"/>
                <w:sz w:val="20"/>
              </w:rPr>
              <w:t>
</w:t>
            </w:r>
            <w:r>
              <w:rPr>
                <w:rFonts w:ascii="Times New Roman"/>
                <w:b w:val="false"/>
                <w:i w:val="false"/>
                <w:color w:val="000000"/>
                <w:sz w:val="20"/>
              </w:rPr>
              <w:t>поливинилхлоридным покрытием (или</w:t>
            </w:r>
            <w:r>
              <w:br/>
            </w:r>
            <w:r>
              <w:rPr>
                <w:rFonts w:ascii="Times New Roman"/>
                <w:b w:val="false"/>
                <w:i w:val="false"/>
                <w:color w:val="000000"/>
                <w:sz w:val="20"/>
              </w:rPr>
              <w:t>
</w:t>
            </w:r>
            <w:r>
              <w:rPr>
                <w:rFonts w:ascii="Times New Roman"/>
                <w:b w:val="false"/>
                <w:i w:val="false"/>
                <w:color w:val="000000"/>
                <w:sz w:val="20"/>
              </w:rPr>
              <w:t>брезентовым наладонником)</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пары на 1 год</w:t>
            </w:r>
          </w:p>
        </w:tc>
      </w:tr>
      <w:tr>
        <w:trPr>
          <w:trHeight w:val="1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Респиратор газоаэрозольный</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Головной убор (кепи или берет) из</w:t>
            </w:r>
            <w:r>
              <w:br/>
            </w:r>
            <w:r>
              <w:rPr>
                <w:rFonts w:ascii="Times New Roman"/>
                <w:b w:val="false"/>
                <w:i w:val="false"/>
                <w:color w:val="000000"/>
                <w:sz w:val="20"/>
              </w:rPr>
              <w:t>
</w:t>
            </w:r>
            <w:r>
              <w:rPr>
                <w:rFonts w:ascii="Times New Roman"/>
                <w:b w:val="false"/>
                <w:i w:val="false"/>
                <w:color w:val="000000"/>
                <w:sz w:val="20"/>
              </w:rPr>
              <w:t>хлопчатобумажной ткани</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При выполнении работ по пасынкованию и вершкованию табака,</w:t>
            </w:r>
            <w:r>
              <w:br/>
            </w:r>
            <w:r>
              <w:rPr>
                <w:rFonts w:ascii="Times New Roman"/>
                <w:b w:val="false"/>
                <w:i w:val="false"/>
                <w:color w:val="000000"/>
                <w:sz w:val="20"/>
              </w:rPr>
              <w:t>
</w:t>
            </w:r>
            <w:r>
              <w:rPr>
                <w:rFonts w:ascii="Times New Roman"/>
                <w:b w:val="false"/>
                <w:i/>
                <w:color w:val="000000"/>
                <w:sz w:val="20"/>
              </w:rPr>
              <w:t>ломке, низке табачного листа, рубке и вязке в снопики</w:t>
            </w:r>
            <w:r>
              <w:br/>
            </w:r>
            <w:r>
              <w:rPr>
                <w:rFonts w:ascii="Times New Roman"/>
                <w:b w:val="false"/>
                <w:i w:val="false"/>
                <w:color w:val="000000"/>
                <w:sz w:val="20"/>
              </w:rPr>
              <w:t>
</w:t>
            </w:r>
            <w:r>
              <w:rPr>
                <w:rFonts w:ascii="Times New Roman"/>
                <w:b w:val="false"/>
                <w:i/>
                <w:color w:val="000000"/>
                <w:sz w:val="20"/>
              </w:rPr>
              <w:t>махорки:</w:t>
            </w:r>
          </w:p>
        </w:tc>
      </w:tr>
      <w:tr>
        <w:trPr>
          <w:trHeight w:val="9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(куртка+полукомбинезон/или</w:t>
            </w:r>
            <w:r>
              <w:br/>
            </w:r>
            <w:r>
              <w:rPr>
                <w:rFonts w:ascii="Times New Roman"/>
                <w:b w:val="false"/>
                <w:i w:val="false"/>
                <w:color w:val="000000"/>
                <w:sz w:val="20"/>
              </w:rPr>
              <w:t>
</w:t>
            </w:r>
            <w:r>
              <w:rPr>
                <w:rFonts w:ascii="Times New Roman"/>
                <w:b w:val="false"/>
                <w:i w:val="false"/>
                <w:color w:val="000000"/>
                <w:sz w:val="20"/>
              </w:rPr>
              <w:t>брюки) из хлопчатобумажной ткани с</w:t>
            </w:r>
            <w:r>
              <w:br/>
            </w:r>
            <w:r>
              <w:rPr>
                <w:rFonts w:ascii="Times New Roman"/>
                <w:b w:val="false"/>
                <w:i w:val="false"/>
                <w:color w:val="000000"/>
                <w:sz w:val="20"/>
              </w:rPr>
              <w:t>
</w:t>
            </w:r>
            <w:r>
              <w:rPr>
                <w:rFonts w:ascii="Times New Roman"/>
                <w:b w:val="false"/>
                <w:i w:val="false"/>
                <w:color w:val="000000"/>
                <w:sz w:val="20"/>
              </w:rPr>
              <w:t>масловодоотталкивающей пропиткой (или</w:t>
            </w:r>
            <w:r>
              <w:br/>
            </w:r>
            <w:r>
              <w:rPr>
                <w:rFonts w:ascii="Times New Roman"/>
                <w:b w:val="false"/>
                <w:i w:val="false"/>
                <w:color w:val="000000"/>
                <w:sz w:val="20"/>
              </w:rPr>
              <w:t>
</w:t>
            </w:r>
            <w:r>
              <w:rPr>
                <w:rFonts w:ascii="Times New Roman"/>
                <w:b w:val="false"/>
                <w:i w:val="false"/>
                <w:color w:val="000000"/>
                <w:sz w:val="20"/>
              </w:rPr>
              <w:t>костюм (куртка+полукомбинезон/ или</w:t>
            </w:r>
            <w:r>
              <w:br/>
            </w:r>
            <w:r>
              <w:rPr>
                <w:rFonts w:ascii="Times New Roman"/>
                <w:b w:val="false"/>
                <w:i w:val="false"/>
                <w:color w:val="000000"/>
                <w:sz w:val="20"/>
              </w:rPr>
              <w:t>
</w:t>
            </w:r>
            <w:r>
              <w:rPr>
                <w:rFonts w:ascii="Times New Roman"/>
                <w:b w:val="false"/>
                <w:i w:val="false"/>
                <w:color w:val="000000"/>
                <w:sz w:val="20"/>
              </w:rPr>
              <w:t>брюки)  из синтетических тканей для</w:t>
            </w:r>
            <w:r>
              <w:br/>
            </w:r>
            <w:r>
              <w:rPr>
                <w:rFonts w:ascii="Times New Roman"/>
                <w:b w:val="false"/>
                <w:i w:val="false"/>
                <w:color w:val="000000"/>
                <w:sz w:val="20"/>
              </w:rPr>
              <w:t>
</w:t>
            </w:r>
            <w:r>
              <w:rPr>
                <w:rFonts w:ascii="Times New Roman"/>
                <w:b w:val="false"/>
                <w:i w:val="false"/>
                <w:color w:val="000000"/>
                <w:sz w:val="20"/>
              </w:rPr>
              <w:t>защиты от воды с пленочным покрытием</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(или сапоги) из натуральной</w:t>
            </w:r>
            <w:r>
              <w:br/>
            </w:r>
            <w:r>
              <w:rPr>
                <w:rFonts w:ascii="Times New Roman"/>
                <w:b w:val="false"/>
                <w:i w:val="false"/>
                <w:color w:val="000000"/>
                <w:sz w:val="20"/>
              </w:rPr>
              <w:t>
</w:t>
            </w:r>
            <w:r>
              <w:rPr>
                <w:rFonts w:ascii="Times New Roman"/>
                <w:b w:val="false"/>
                <w:i w:val="false"/>
                <w:color w:val="000000"/>
                <w:sz w:val="20"/>
              </w:rPr>
              <w:t>кожи</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кругловязаные трикотажные с</w:t>
            </w:r>
            <w:r>
              <w:br/>
            </w:r>
            <w:r>
              <w:rPr>
                <w:rFonts w:ascii="Times New Roman"/>
                <w:b w:val="false"/>
                <w:i w:val="false"/>
                <w:color w:val="000000"/>
                <w:sz w:val="20"/>
              </w:rPr>
              <w:t>
</w:t>
            </w:r>
            <w:r>
              <w:rPr>
                <w:rFonts w:ascii="Times New Roman"/>
                <w:b w:val="false"/>
                <w:i w:val="false"/>
                <w:color w:val="000000"/>
                <w:sz w:val="20"/>
              </w:rPr>
              <w:t>поливинилхлоридным (или полимерным)</w:t>
            </w:r>
            <w:r>
              <w:br/>
            </w:r>
            <w:r>
              <w:rPr>
                <w:rFonts w:ascii="Times New Roman"/>
                <w:b w:val="false"/>
                <w:i w:val="false"/>
                <w:color w:val="000000"/>
                <w:sz w:val="20"/>
              </w:rPr>
              <w:t>
</w:t>
            </w:r>
            <w:r>
              <w:rPr>
                <w:rFonts w:ascii="Times New Roman"/>
                <w:b w:val="false"/>
                <w:i w:val="false"/>
                <w:color w:val="000000"/>
                <w:sz w:val="20"/>
              </w:rPr>
              <w:t>покрытием</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пар на 1 год</w:t>
            </w:r>
          </w:p>
        </w:tc>
      </w:tr>
      <w:tr>
        <w:trPr>
          <w:trHeight w:val="1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Респиратор газоаэрозольный</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Очки с поликарбонатным (или</w:t>
            </w:r>
            <w:r>
              <w:br/>
            </w:r>
            <w:r>
              <w:rPr>
                <w:rFonts w:ascii="Times New Roman"/>
                <w:b w:val="false"/>
                <w:i w:val="false"/>
                <w:color w:val="000000"/>
                <w:sz w:val="20"/>
              </w:rPr>
              <w:t>
</w:t>
            </w:r>
            <w:r>
              <w:rPr>
                <w:rFonts w:ascii="Times New Roman"/>
                <w:b w:val="false"/>
                <w:i w:val="false"/>
                <w:color w:val="000000"/>
                <w:sz w:val="20"/>
              </w:rPr>
              <w:t>минеральным) неупрочненным стеклом со</w:t>
            </w:r>
            <w:r>
              <w:br/>
            </w:r>
            <w:r>
              <w:rPr>
                <w:rFonts w:ascii="Times New Roman"/>
                <w:b w:val="false"/>
                <w:i w:val="false"/>
                <w:color w:val="000000"/>
                <w:sz w:val="20"/>
              </w:rPr>
              <w:t>
</w:t>
            </w:r>
            <w:r>
              <w:rPr>
                <w:rFonts w:ascii="Times New Roman"/>
                <w:b w:val="false"/>
                <w:i w:val="false"/>
                <w:color w:val="000000"/>
                <w:sz w:val="20"/>
              </w:rPr>
              <w:t>светофильтрами типа «В-1»</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Головной убор (кепи или берет) из</w:t>
            </w:r>
            <w:r>
              <w:br/>
            </w:r>
            <w:r>
              <w:rPr>
                <w:rFonts w:ascii="Times New Roman"/>
                <w:b w:val="false"/>
                <w:i w:val="false"/>
                <w:color w:val="000000"/>
                <w:sz w:val="20"/>
              </w:rPr>
              <w:t>
</w:t>
            </w:r>
            <w:r>
              <w:rPr>
                <w:rFonts w:ascii="Times New Roman"/>
                <w:b w:val="false"/>
                <w:i w:val="false"/>
                <w:color w:val="000000"/>
                <w:sz w:val="20"/>
              </w:rPr>
              <w:t>хлопчатобумажной ткани</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510" w:hRule="atLeast"/>
        </w:trPr>
        <w:tc>
          <w:tcPr>
            <w:tcW w:w="8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0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Тракторист-</w:t>
            </w:r>
            <w:r>
              <w:br/>
            </w:r>
            <w:r>
              <w:rPr>
                <w:rFonts w:ascii="Times New Roman"/>
                <w:b w:val="false"/>
                <w:i w:val="false"/>
                <w:color w:val="000000"/>
                <w:sz w:val="20"/>
              </w:rPr>
              <w:t>
</w:t>
            </w:r>
            <w:r>
              <w:rPr>
                <w:rFonts w:ascii="Times New Roman"/>
                <w:b w:val="false"/>
                <w:i w:val="false"/>
                <w:color w:val="000000"/>
                <w:sz w:val="20"/>
              </w:rPr>
              <w:t>машинист</w:t>
            </w:r>
            <w:r>
              <w:br/>
            </w:r>
            <w:r>
              <w:rPr>
                <w:rFonts w:ascii="Times New Roman"/>
                <w:b w:val="false"/>
                <w:i w:val="false"/>
                <w:color w:val="000000"/>
                <w:sz w:val="20"/>
              </w:rPr>
              <w:t>
</w:t>
            </w:r>
            <w:r>
              <w:rPr>
                <w:rFonts w:ascii="Times New Roman"/>
                <w:b w:val="false"/>
                <w:i w:val="false"/>
                <w:color w:val="000000"/>
                <w:sz w:val="20"/>
              </w:rPr>
              <w:t>сельскохозяйст-</w:t>
            </w:r>
            <w:r>
              <w:br/>
            </w:r>
            <w:r>
              <w:rPr>
                <w:rFonts w:ascii="Times New Roman"/>
                <w:b w:val="false"/>
                <w:i w:val="false"/>
                <w:color w:val="000000"/>
                <w:sz w:val="20"/>
              </w:rPr>
              <w:t>
</w:t>
            </w:r>
            <w:r>
              <w:rPr>
                <w:rFonts w:ascii="Times New Roman"/>
                <w:b w:val="false"/>
                <w:i w:val="false"/>
                <w:color w:val="000000"/>
                <w:sz w:val="20"/>
              </w:rPr>
              <w:t>венного</w:t>
            </w:r>
            <w:r>
              <w:br/>
            </w:r>
            <w:r>
              <w:rPr>
                <w:rFonts w:ascii="Times New Roman"/>
                <w:b w:val="false"/>
                <w:i w:val="false"/>
                <w:color w:val="000000"/>
                <w:sz w:val="20"/>
              </w:rPr>
              <w:t>
</w:t>
            </w:r>
            <w:r>
              <w:rPr>
                <w:rFonts w:ascii="Times New Roman"/>
                <w:b w:val="false"/>
                <w:i w:val="false"/>
                <w:color w:val="000000"/>
                <w:sz w:val="20"/>
              </w:rPr>
              <w:t>производства</w:t>
            </w: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(куртка+полукомбинезон/ или</w:t>
            </w:r>
            <w:r>
              <w:br/>
            </w:r>
            <w:r>
              <w:rPr>
                <w:rFonts w:ascii="Times New Roman"/>
                <w:b w:val="false"/>
                <w:i w:val="false"/>
                <w:color w:val="000000"/>
                <w:sz w:val="20"/>
              </w:rPr>
              <w:t>
</w:t>
            </w:r>
            <w:r>
              <w:rPr>
                <w:rFonts w:ascii="Times New Roman"/>
                <w:b w:val="false"/>
                <w:i w:val="false"/>
                <w:color w:val="000000"/>
                <w:sz w:val="20"/>
              </w:rPr>
              <w:t>брюки) уплотненный из хлопчатобумажной</w:t>
            </w:r>
            <w:r>
              <w:br/>
            </w:r>
            <w:r>
              <w:rPr>
                <w:rFonts w:ascii="Times New Roman"/>
                <w:b w:val="false"/>
                <w:i w:val="false"/>
                <w:color w:val="000000"/>
                <w:sz w:val="20"/>
              </w:rPr>
              <w:t>
</w:t>
            </w:r>
            <w:r>
              <w:rPr>
                <w:rFonts w:ascii="Times New Roman"/>
                <w:b w:val="false"/>
                <w:i w:val="false"/>
                <w:color w:val="000000"/>
                <w:sz w:val="20"/>
              </w:rPr>
              <w:t>ткани с пылезащитной пропиткой</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Жилет сигнальный из хлопчатобумажной</w:t>
            </w:r>
            <w:r>
              <w:br/>
            </w:r>
            <w:r>
              <w:rPr>
                <w:rFonts w:ascii="Times New Roman"/>
                <w:b w:val="false"/>
                <w:i w:val="false"/>
                <w:color w:val="000000"/>
                <w:sz w:val="20"/>
              </w:rPr>
              <w:t>
</w:t>
            </w:r>
            <w:r>
              <w:rPr>
                <w:rFonts w:ascii="Times New Roman"/>
                <w:b w:val="false"/>
                <w:i w:val="false"/>
                <w:color w:val="000000"/>
                <w:sz w:val="20"/>
              </w:rPr>
              <w:t>ткани с масловодоотталкивающей</w:t>
            </w:r>
            <w:r>
              <w:br/>
            </w:r>
            <w:r>
              <w:rPr>
                <w:rFonts w:ascii="Times New Roman"/>
                <w:b w:val="false"/>
                <w:i w:val="false"/>
                <w:color w:val="000000"/>
                <w:sz w:val="20"/>
              </w:rPr>
              <w:t>
</w:t>
            </w:r>
            <w:r>
              <w:rPr>
                <w:rFonts w:ascii="Times New Roman"/>
                <w:b w:val="false"/>
                <w:i w:val="false"/>
                <w:color w:val="000000"/>
                <w:sz w:val="20"/>
              </w:rPr>
              <w:t>пропиткой и световозвращающими</w:t>
            </w:r>
            <w:r>
              <w:br/>
            </w:r>
            <w:r>
              <w:rPr>
                <w:rFonts w:ascii="Times New Roman"/>
                <w:b w:val="false"/>
                <w:i w:val="false"/>
                <w:color w:val="000000"/>
                <w:sz w:val="20"/>
              </w:rPr>
              <w:t>
</w:t>
            </w:r>
            <w:r>
              <w:rPr>
                <w:rFonts w:ascii="Times New Roman"/>
                <w:b w:val="false"/>
                <w:i w:val="false"/>
                <w:color w:val="000000"/>
                <w:sz w:val="20"/>
              </w:rPr>
              <w:t xml:space="preserve">элементами </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(или ботинки) из натуральной</w:t>
            </w:r>
            <w:r>
              <w:br/>
            </w:r>
            <w:r>
              <w:rPr>
                <w:rFonts w:ascii="Times New Roman"/>
                <w:b w:val="false"/>
                <w:i w:val="false"/>
                <w:color w:val="000000"/>
                <w:sz w:val="20"/>
              </w:rPr>
              <w:t>
</w:t>
            </w:r>
            <w:r>
              <w:rPr>
                <w:rFonts w:ascii="Times New Roman"/>
                <w:b w:val="false"/>
                <w:i w:val="false"/>
                <w:color w:val="000000"/>
                <w:sz w:val="20"/>
              </w:rPr>
              <w:t>кожи</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6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усиленные, хлопчатобумажные с</w:t>
            </w:r>
            <w:r>
              <w:br/>
            </w:r>
            <w:r>
              <w:rPr>
                <w:rFonts w:ascii="Times New Roman"/>
                <w:b w:val="false"/>
                <w:i w:val="false"/>
                <w:color w:val="000000"/>
                <w:sz w:val="20"/>
              </w:rPr>
              <w:t>
</w:t>
            </w:r>
            <w:r>
              <w:rPr>
                <w:rFonts w:ascii="Times New Roman"/>
                <w:b w:val="false"/>
                <w:i w:val="false"/>
                <w:color w:val="000000"/>
                <w:sz w:val="20"/>
              </w:rPr>
              <w:t>поливинилхлоридным покрытием (или</w:t>
            </w:r>
            <w:r>
              <w:br/>
            </w:r>
            <w:r>
              <w:rPr>
                <w:rFonts w:ascii="Times New Roman"/>
                <w:b w:val="false"/>
                <w:i w:val="false"/>
                <w:color w:val="000000"/>
                <w:sz w:val="20"/>
              </w:rPr>
              <w:t>
</w:t>
            </w:r>
            <w:r>
              <w:rPr>
                <w:rFonts w:ascii="Times New Roman"/>
                <w:b w:val="false"/>
                <w:i w:val="false"/>
                <w:color w:val="000000"/>
                <w:sz w:val="20"/>
              </w:rPr>
              <w:t>брезентовым наладонником) (или</w:t>
            </w:r>
            <w:r>
              <w:br/>
            </w:r>
            <w:r>
              <w:rPr>
                <w:rFonts w:ascii="Times New Roman"/>
                <w:b w:val="false"/>
                <w:i w:val="false"/>
                <w:color w:val="000000"/>
                <w:sz w:val="20"/>
              </w:rPr>
              <w:t>
</w:t>
            </w:r>
            <w:r>
              <w:rPr>
                <w:rFonts w:ascii="Times New Roman"/>
                <w:b w:val="false"/>
                <w:i w:val="false"/>
                <w:color w:val="000000"/>
                <w:sz w:val="20"/>
              </w:rPr>
              <w:t>перчатки кругловязаные трикотажные с</w:t>
            </w:r>
            <w:r>
              <w:br/>
            </w:r>
            <w:r>
              <w:rPr>
                <w:rFonts w:ascii="Times New Roman"/>
                <w:b w:val="false"/>
                <w:i w:val="false"/>
                <w:color w:val="000000"/>
                <w:sz w:val="20"/>
              </w:rPr>
              <w:t>
</w:t>
            </w:r>
            <w:r>
              <w:rPr>
                <w:rFonts w:ascii="Times New Roman"/>
                <w:b w:val="false"/>
                <w:i w:val="false"/>
                <w:color w:val="000000"/>
                <w:sz w:val="20"/>
              </w:rPr>
              <w:t>поливинилхлоридным (или полимерным)</w:t>
            </w:r>
            <w:r>
              <w:br/>
            </w:r>
            <w:r>
              <w:rPr>
                <w:rFonts w:ascii="Times New Roman"/>
                <w:b w:val="false"/>
                <w:i w:val="false"/>
                <w:color w:val="000000"/>
                <w:sz w:val="20"/>
              </w:rPr>
              <w:t>
</w:t>
            </w:r>
            <w:r>
              <w:rPr>
                <w:rFonts w:ascii="Times New Roman"/>
                <w:b w:val="false"/>
                <w:i w:val="false"/>
                <w:color w:val="000000"/>
                <w:sz w:val="20"/>
              </w:rPr>
              <w:t>покрытием</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пары</w:t>
            </w:r>
            <w:r>
              <w:br/>
            </w:r>
            <w:r>
              <w:rPr>
                <w:rFonts w:ascii="Times New Roman"/>
                <w:b w:val="false"/>
                <w:i w:val="false"/>
                <w:color w:val="000000"/>
                <w:sz w:val="20"/>
              </w:rPr>
              <w:t>
</w:t>
            </w:r>
            <w:r>
              <w:rPr>
                <w:rFonts w:ascii="Times New Roman"/>
                <w:b w:val="false"/>
                <w:i w:val="false"/>
                <w:color w:val="000000"/>
                <w:sz w:val="20"/>
              </w:rPr>
              <w:t>(6 пар) на 1 год</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Очки с поликарбонатным (или</w:t>
            </w:r>
            <w:r>
              <w:br/>
            </w:r>
            <w:r>
              <w:rPr>
                <w:rFonts w:ascii="Times New Roman"/>
                <w:b w:val="false"/>
                <w:i w:val="false"/>
                <w:color w:val="000000"/>
                <w:sz w:val="20"/>
              </w:rPr>
              <w:t>
</w:t>
            </w:r>
            <w:r>
              <w:rPr>
                <w:rFonts w:ascii="Times New Roman"/>
                <w:b w:val="false"/>
                <w:i w:val="false"/>
                <w:color w:val="000000"/>
                <w:sz w:val="20"/>
              </w:rPr>
              <w:t>минеральным) неупрочненным стеклом со</w:t>
            </w:r>
            <w:r>
              <w:br/>
            </w:r>
            <w:r>
              <w:rPr>
                <w:rFonts w:ascii="Times New Roman"/>
                <w:b w:val="false"/>
                <w:i w:val="false"/>
                <w:color w:val="000000"/>
                <w:sz w:val="20"/>
              </w:rPr>
              <w:t>
</w:t>
            </w:r>
            <w:r>
              <w:rPr>
                <w:rFonts w:ascii="Times New Roman"/>
                <w:b w:val="false"/>
                <w:i w:val="false"/>
                <w:color w:val="000000"/>
                <w:sz w:val="20"/>
              </w:rPr>
              <w:t>светофильтрами типа «В-1»</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Наушники противошумные с креплением на</w:t>
            </w:r>
            <w:r>
              <w:br/>
            </w:r>
            <w:r>
              <w:rPr>
                <w:rFonts w:ascii="Times New Roman"/>
                <w:b w:val="false"/>
                <w:i w:val="false"/>
                <w:color w:val="000000"/>
                <w:sz w:val="20"/>
              </w:rPr>
              <w:t>
</w:t>
            </w:r>
            <w:r>
              <w:rPr>
                <w:rFonts w:ascii="Times New Roman"/>
                <w:b w:val="false"/>
                <w:i w:val="false"/>
                <w:color w:val="000000"/>
                <w:sz w:val="20"/>
              </w:rPr>
              <w:t>каску (или вкладыши противошумные</w:t>
            </w:r>
            <w:r>
              <w:br/>
            </w:r>
            <w:r>
              <w:rPr>
                <w:rFonts w:ascii="Times New Roman"/>
                <w:b w:val="false"/>
                <w:i w:val="false"/>
                <w:color w:val="000000"/>
                <w:sz w:val="20"/>
              </w:rPr>
              <w:t>
</w:t>
            </w:r>
            <w:r>
              <w:rPr>
                <w:rFonts w:ascii="Times New Roman"/>
                <w:b w:val="false"/>
                <w:i w:val="false"/>
                <w:color w:val="000000"/>
                <w:sz w:val="20"/>
              </w:rPr>
              <w:t>многоразового использования)</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(1 пара) до</w:t>
            </w:r>
            <w:r>
              <w:br/>
            </w:r>
            <w:r>
              <w:rPr>
                <w:rFonts w:ascii="Times New Roman"/>
                <w:b w:val="false"/>
                <w:i w:val="false"/>
                <w:color w:val="000000"/>
                <w:sz w:val="20"/>
              </w:rPr>
              <w:t>
</w:t>
            </w:r>
            <w:r>
              <w:rPr>
                <w:rFonts w:ascii="Times New Roman"/>
                <w:b w:val="false"/>
                <w:i w:val="false"/>
                <w:color w:val="000000"/>
                <w:sz w:val="20"/>
              </w:rPr>
              <w:t>износа</w:t>
            </w:r>
          </w:p>
        </w:tc>
      </w:tr>
      <w:tr>
        <w:trPr>
          <w:trHeight w:val="1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Головной убор (кепи или берет) из</w:t>
            </w:r>
            <w:r>
              <w:br/>
            </w:r>
            <w:r>
              <w:rPr>
                <w:rFonts w:ascii="Times New Roman"/>
                <w:b w:val="false"/>
                <w:i w:val="false"/>
                <w:color w:val="000000"/>
                <w:sz w:val="20"/>
              </w:rPr>
              <w:t>
</w:t>
            </w:r>
            <w:r>
              <w:rPr>
                <w:rFonts w:ascii="Times New Roman"/>
                <w:b w:val="false"/>
                <w:i w:val="false"/>
                <w:color w:val="000000"/>
                <w:sz w:val="20"/>
              </w:rPr>
              <w:t>хлопчатобумажной ткани</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1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Респиратор газоаэрозольный</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При работе на электротракторе дополнительно:</w:t>
            </w:r>
          </w:p>
        </w:tc>
      </w:tr>
      <w:tr>
        <w:trPr>
          <w:trHeight w:val="1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Галоши диэлектрические</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дежурные</w:t>
            </w:r>
          </w:p>
        </w:tc>
      </w:tr>
      <w:tr>
        <w:trPr>
          <w:trHeight w:val="1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диэлектрические</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дежурные</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Для женщин дополнительно:</w:t>
            </w:r>
          </w:p>
        </w:tc>
      </w:tr>
      <w:tr>
        <w:trPr>
          <w:trHeight w:val="1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Рубашка с длинными рукавами из</w:t>
            </w:r>
            <w:r>
              <w:br/>
            </w:r>
            <w:r>
              <w:rPr>
                <w:rFonts w:ascii="Times New Roman"/>
                <w:b w:val="false"/>
                <w:i w:val="false"/>
                <w:color w:val="000000"/>
                <w:sz w:val="20"/>
              </w:rPr>
              <w:t>
</w:t>
            </w:r>
            <w:r>
              <w:rPr>
                <w:rFonts w:ascii="Times New Roman"/>
                <w:b w:val="false"/>
                <w:i w:val="false"/>
                <w:color w:val="000000"/>
                <w:sz w:val="20"/>
              </w:rPr>
              <w:t>хлопчатобумажной ткани</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изделия, на 2 года</w:t>
            </w:r>
          </w:p>
        </w:tc>
      </w:tr>
      <w:tr>
        <w:trPr>
          <w:trHeight w:val="1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Головной убор (кепи или берет) из</w:t>
            </w:r>
            <w:r>
              <w:br/>
            </w:r>
            <w:r>
              <w:rPr>
                <w:rFonts w:ascii="Times New Roman"/>
                <w:b w:val="false"/>
                <w:i w:val="false"/>
                <w:color w:val="000000"/>
                <w:sz w:val="20"/>
              </w:rPr>
              <w:t>
</w:t>
            </w:r>
            <w:r>
              <w:rPr>
                <w:rFonts w:ascii="Times New Roman"/>
                <w:b w:val="false"/>
                <w:i w:val="false"/>
                <w:color w:val="000000"/>
                <w:sz w:val="20"/>
              </w:rPr>
              <w:t>хлопчатобумажной ткани</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изделие, на 2 года</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На наружных работах на тракторе в зимний период</w:t>
            </w:r>
            <w:r>
              <w:br/>
            </w:r>
            <w:r>
              <w:rPr>
                <w:rFonts w:ascii="Times New Roman"/>
                <w:b w:val="false"/>
                <w:i w:val="false"/>
                <w:color w:val="000000"/>
                <w:sz w:val="20"/>
              </w:rPr>
              <w:t>
</w:t>
            </w:r>
            <w:r>
              <w:rPr>
                <w:rFonts w:ascii="Times New Roman"/>
                <w:b w:val="false"/>
                <w:i/>
                <w:color w:val="000000"/>
                <w:sz w:val="20"/>
              </w:rPr>
              <w:t>дополнительно:</w:t>
            </w:r>
          </w:p>
        </w:tc>
      </w:tr>
      <w:tr>
        <w:trPr>
          <w:trHeight w:val="7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Куртка утепленная на хлопчатобумажной</w:t>
            </w:r>
            <w:r>
              <w:br/>
            </w:r>
            <w:r>
              <w:rPr>
                <w:rFonts w:ascii="Times New Roman"/>
                <w:b w:val="false"/>
                <w:i w:val="false"/>
                <w:color w:val="000000"/>
                <w:sz w:val="20"/>
              </w:rPr>
              <w:t>
</w:t>
            </w:r>
            <w:r>
              <w:rPr>
                <w:rFonts w:ascii="Times New Roman"/>
                <w:b w:val="false"/>
                <w:i w:val="false"/>
                <w:color w:val="000000"/>
                <w:sz w:val="20"/>
              </w:rPr>
              <w:t>основе с масловодоотталкивающей</w:t>
            </w:r>
            <w:r>
              <w:br/>
            </w:r>
            <w:r>
              <w:rPr>
                <w:rFonts w:ascii="Times New Roman"/>
                <w:b w:val="false"/>
                <w:i w:val="false"/>
                <w:color w:val="000000"/>
                <w:sz w:val="20"/>
              </w:rPr>
              <w:t>
</w:t>
            </w:r>
            <w:r>
              <w:rPr>
                <w:rFonts w:ascii="Times New Roman"/>
                <w:b w:val="false"/>
                <w:i w:val="false"/>
                <w:color w:val="000000"/>
                <w:sz w:val="20"/>
              </w:rPr>
              <w:t>пропиткой. Подкладка отстегивающаяся,</w:t>
            </w:r>
            <w:r>
              <w:br/>
            </w:r>
            <w:r>
              <w:rPr>
                <w:rFonts w:ascii="Times New Roman"/>
                <w:b w:val="false"/>
                <w:i w:val="false"/>
                <w:color w:val="000000"/>
                <w:sz w:val="20"/>
              </w:rPr>
              <w:t>
</w:t>
            </w:r>
            <w:r>
              <w:rPr>
                <w:rFonts w:ascii="Times New Roman"/>
                <w:b w:val="false"/>
                <w:i w:val="false"/>
                <w:color w:val="000000"/>
                <w:sz w:val="20"/>
              </w:rPr>
              <w:t>на натуральном (или искусственном)</w:t>
            </w:r>
            <w:r>
              <w:br/>
            </w:r>
            <w:r>
              <w:rPr>
                <w:rFonts w:ascii="Times New Roman"/>
                <w:b w:val="false"/>
                <w:i w:val="false"/>
                <w:color w:val="000000"/>
                <w:sz w:val="20"/>
              </w:rPr>
              <w:t>
</w:t>
            </w:r>
            <w:r>
              <w:rPr>
                <w:rFonts w:ascii="Times New Roman"/>
                <w:b w:val="false"/>
                <w:i w:val="false"/>
                <w:color w:val="000000"/>
                <w:sz w:val="20"/>
              </w:rPr>
              <w:t>меху</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Брюки утепленные из ткани</w:t>
            </w:r>
            <w:r>
              <w:br/>
            </w:r>
            <w:r>
              <w:rPr>
                <w:rFonts w:ascii="Times New Roman"/>
                <w:b w:val="false"/>
                <w:i w:val="false"/>
                <w:color w:val="000000"/>
                <w:sz w:val="20"/>
              </w:rPr>
              <w:t>
</w:t>
            </w:r>
            <w:r>
              <w:rPr>
                <w:rFonts w:ascii="Times New Roman"/>
                <w:b w:val="false"/>
                <w:i w:val="false"/>
                <w:color w:val="000000"/>
                <w:sz w:val="20"/>
              </w:rPr>
              <w:t>хлопчатобумажной с</w:t>
            </w:r>
            <w:r>
              <w:br/>
            </w:r>
            <w:r>
              <w:rPr>
                <w:rFonts w:ascii="Times New Roman"/>
                <w:b w:val="false"/>
                <w:i w:val="false"/>
                <w:color w:val="000000"/>
                <w:sz w:val="20"/>
              </w:rPr>
              <w:t>
</w:t>
            </w:r>
            <w:r>
              <w:rPr>
                <w:rFonts w:ascii="Times New Roman"/>
                <w:b w:val="false"/>
                <w:i w:val="false"/>
                <w:color w:val="000000"/>
                <w:sz w:val="20"/>
              </w:rPr>
              <w:t xml:space="preserve">масловодоотталкивающей пропиткой </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7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утепленные, от пониженных</w:t>
            </w:r>
            <w:r>
              <w:br/>
            </w:r>
            <w:r>
              <w:rPr>
                <w:rFonts w:ascii="Times New Roman"/>
                <w:b w:val="false"/>
                <w:i w:val="false"/>
                <w:color w:val="000000"/>
                <w:sz w:val="20"/>
              </w:rPr>
              <w:t>
</w:t>
            </w:r>
            <w:r>
              <w:rPr>
                <w:rFonts w:ascii="Times New Roman"/>
                <w:b w:val="false"/>
                <w:i w:val="false"/>
                <w:color w:val="000000"/>
                <w:sz w:val="20"/>
              </w:rPr>
              <w:t>температур усиленные с двойным</w:t>
            </w:r>
            <w:r>
              <w:br/>
            </w:r>
            <w:r>
              <w:rPr>
                <w:rFonts w:ascii="Times New Roman"/>
                <w:b w:val="false"/>
                <w:i w:val="false"/>
                <w:color w:val="000000"/>
                <w:sz w:val="20"/>
              </w:rPr>
              <w:t>
</w:t>
            </w:r>
            <w:r>
              <w:rPr>
                <w:rFonts w:ascii="Times New Roman"/>
                <w:b w:val="false"/>
                <w:i w:val="false"/>
                <w:color w:val="000000"/>
                <w:sz w:val="20"/>
              </w:rPr>
              <w:t>брезентовым наладонником. Утеплитель</w:t>
            </w:r>
            <w:r>
              <w:br/>
            </w:r>
            <w:r>
              <w:rPr>
                <w:rFonts w:ascii="Times New Roman"/>
                <w:b w:val="false"/>
                <w:i w:val="false"/>
                <w:color w:val="000000"/>
                <w:sz w:val="20"/>
              </w:rPr>
              <w:t>
</w:t>
            </w:r>
            <w:r>
              <w:rPr>
                <w:rFonts w:ascii="Times New Roman"/>
                <w:b w:val="false"/>
                <w:i w:val="false"/>
                <w:color w:val="000000"/>
                <w:sz w:val="20"/>
              </w:rPr>
              <w:t>натуральный (или искусственный) мех</w:t>
            </w:r>
            <w:r>
              <w:br/>
            </w:r>
            <w:r>
              <w:rPr>
                <w:rFonts w:ascii="Times New Roman"/>
                <w:b w:val="false"/>
                <w:i w:val="false"/>
                <w:color w:val="000000"/>
                <w:sz w:val="20"/>
              </w:rPr>
              <w:t>
</w:t>
            </w:r>
            <w:r>
              <w:rPr>
                <w:rFonts w:ascii="Times New Roman"/>
                <w:b w:val="false"/>
                <w:i w:val="false"/>
                <w:color w:val="000000"/>
                <w:sz w:val="20"/>
              </w:rPr>
              <w:t>(или сочетание синтетических</w:t>
            </w:r>
            <w:r>
              <w:br/>
            </w:r>
            <w:r>
              <w:rPr>
                <w:rFonts w:ascii="Times New Roman"/>
                <w:b w:val="false"/>
                <w:i w:val="false"/>
                <w:color w:val="000000"/>
                <w:sz w:val="20"/>
              </w:rPr>
              <w:t>
</w:t>
            </w:r>
            <w:r>
              <w:rPr>
                <w:rFonts w:ascii="Times New Roman"/>
                <w:b w:val="false"/>
                <w:i w:val="false"/>
                <w:color w:val="000000"/>
                <w:sz w:val="20"/>
              </w:rPr>
              <w:t>материалов)</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по поясам</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Жилет сигнальный из хлопчатобумажной</w:t>
            </w:r>
            <w:r>
              <w:br/>
            </w:r>
            <w:r>
              <w:rPr>
                <w:rFonts w:ascii="Times New Roman"/>
                <w:b w:val="false"/>
                <w:i w:val="false"/>
                <w:color w:val="000000"/>
                <w:sz w:val="20"/>
              </w:rPr>
              <w:t>
</w:t>
            </w:r>
            <w:r>
              <w:rPr>
                <w:rFonts w:ascii="Times New Roman"/>
                <w:b w:val="false"/>
                <w:i w:val="false"/>
                <w:color w:val="000000"/>
                <w:sz w:val="20"/>
              </w:rPr>
              <w:t>ткани с масловодоотталкивающей</w:t>
            </w:r>
            <w:r>
              <w:br/>
            </w:r>
            <w:r>
              <w:rPr>
                <w:rFonts w:ascii="Times New Roman"/>
                <w:b w:val="false"/>
                <w:i w:val="false"/>
                <w:color w:val="000000"/>
                <w:sz w:val="20"/>
              </w:rPr>
              <w:t>
</w:t>
            </w:r>
            <w:r>
              <w:rPr>
                <w:rFonts w:ascii="Times New Roman"/>
                <w:b w:val="false"/>
                <w:i w:val="false"/>
                <w:color w:val="000000"/>
                <w:sz w:val="20"/>
              </w:rPr>
              <w:t>пропиткой и световозвращающими</w:t>
            </w:r>
            <w:r>
              <w:br/>
            </w:r>
            <w:r>
              <w:rPr>
                <w:rFonts w:ascii="Times New Roman"/>
                <w:b w:val="false"/>
                <w:i w:val="false"/>
                <w:color w:val="000000"/>
                <w:sz w:val="20"/>
              </w:rPr>
              <w:t>
</w:t>
            </w:r>
            <w:r>
              <w:rPr>
                <w:rFonts w:ascii="Times New Roman"/>
                <w:b w:val="false"/>
                <w:i w:val="false"/>
                <w:color w:val="000000"/>
                <w:sz w:val="20"/>
              </w:rPr>
              <w:t xml:space="preserve">элементами </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Валенки на резиновой подошве</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по поясам</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При работе на дождевальных поливных машинах, механизмах и</w:t>
            </w:r>
            <w:r>
              <w:br/>
            </w:r>
            <w:r>
              <w:rPr>
                <w:rFonts w:ascii="Times New Roman"/>
                <w:b w:val="false"/>
                <w:i w:val="false"/>
                <w:color w:val="000000"/>
                <w:sz w:val="20"/>
              </w:rPr>
              <w:t>
</w:t>
            </w:r>
            <w:r>
              <w:rPr>
                <w:rFonts w:ascii="Times New Roman"/>
                <w:b w:val="false"/>
                <w:i/>
                <w:color w:val="000000"/>
                <w:sz w:val="20"/>
              </w:rPr>
              <w:t>насосных станциях на сточных водах дополнительно:</w:t>
            </w:r>
          </w:p>
        </w:tc>
      </w:tr>
      <w:tr>
        <w:trPr>
          <w:trHeight w:val="1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Плащ ветрозащитный, водонепроницаемый</w:t>
            </w:r>
            <w:r>
              <w:br/>
            </w:r>
            <w:r>
              <w:rPr>
                <w:rFonts w:ascii="Times New Roman"/>
                <w:b w:val="false"/>
                <w:i w:val="false"/>
                <w:color w:val="000000"/>
                <w:sz w:val="20"/>
              </w:rPr>
              <w:t>
</w:t>
            </w:r>
            <w:r>
              <w:rPr>
                <w:rFonts w:ascii="Times New Roman"/>
                <w:b w:val="false"/>
                <w:i w:val="false"/>
                <w:color w:val="000000"/>
                <w:sz w:val="20"/>
              </w:rPr>
              <w:t>с капюшоном или костюм при работе на</w:t>
            </w:r>
            <w:r>
              <w:br/>
            </w:r>
            <w:r>
              <w:rPr>
                <w:rFonts w:ascii="Times New Roman"/>
                <w:b w:val="false"/>
                <w:i w:val="false"/>
                <w:color w:val="000000"/>
                <w:sz w:val="20"/>
              </w:rPr>
              <w:t>
</w:t>
            </w:r>
            <w:r>
              <w:rPr>
                <w:rFonts w:ascii="Times New Roman"/>
                <w:b w:val="false"/>
                <w:i w:val="false"/>
                <w:color w:val="000000"/>
                <w:sz w:val="20"/>
              </w:rPr>
              <w:t>поливальных машинах</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1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резиновые</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2 года</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Респиратор газоаэрозольный</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Шлем непромокаемый</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1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При выполнении работ по поливу сельскохозяйственных культур:</w:t>
            </w:r>
          </w:p>
        </w:tc>
      </w:tr>
      <w:tr>
        <w:trPr>
          <w:trHeight w:val="9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(куртка+полукомбинезон/или</w:t>
            </w:r>
            <w:r>
              <w:br/>
            </w:r>
            <w:r>
              <w:rPr>
                <w:rFonts w:ascii="Times New Roman"/>
                <w:b w:val="false"/>
                <w:i w:val="false"/>
                <w:color w:val="000000"/>
                <w:sz w:val="20"/>
              </w:rPr>
              <w:t>
</w:t>
            </w:r>
            <w:r>
              <w:rPr>
                <w:rFonts w:ascii="Times New Roman"/>
                <w:b w:val="false"/>
                <w:i w:val="false"/>
                <w:color w:val="000000"/>
                <w:sz w:val="20"/>
              </w:rPr>
              <w:t>брюки) из хлопчатобумажной ткани с</w:t>
            </w:r>
            <w:r>
              <w:br/>
            </w:r>
            <w:r>
              <w:rPr>
                <w:rFonts w:ascii="Times New Roman"/>
                <w:b w:val="false"/>
                <w:i w:val="false"/>
                <w:color w:val="000000"/>
                <w:sz w:val="20"/>
              </w:rPr>
              <w:t>
</w:t>
            </w:r>
            <w:r>
              <w:rPr>
                <w:rFonts w:ascii="Times New Roman"/>
                <w:b w:val="false"/>
                <w:i w:val="false"/>
                <w:color w:val="000000"/>
                <w:sz w:val="20"/>
              </w:rPr>
              <w:t>масловодоотталкивающей пропиткой (или</w:t>
            </w:r>
            <w:r>
              <w:br/>
            </w:r>
            <w:r>
              <w:rPr>
                <w:rFonts w:ascii="Times New Roman"/>
                <w:b w:val="false"/>
                <w:i w:val="false"/>
                <w:color w:val="000000"/>
                <w:sz w:val="20"/>
              </w:rPr>
              <w:t>
</w:t>
            </w:r>
            <w:r>
              <w:rPr>
                <w:rFonts w:ascii="Times New Roman"/>
                <w:b w:val="false"/>
                <w:i w:val="false"/>
                <w:color w:val="000000"/>
                <w:sz w:val="20"/>
              </w:rPr>
              <w:t>из синтетических тканей для защиты от</w:t>
            </w:r>
            <w:r>
              <w:br/>
            </w:r>
            <w:r>
              <w:rPr>
                <w:rFonts w:ascii="Times New Roman"/>
                <w:b w:val="false"/>
                <w:i w:val="false"/>
                <w:color w:val="000000"/>
                <w:sz w:val="20"/>
              </w:rPr>
              <w:t>
</w:t>
            </w:r>
            <w:r>
              <w:rPr>
                <w:rFonts w:ascii="Times New Roman"/>
                <w:b w:val="false"/>
                <w:i w:val="false"/>
                <w:color w:val="000000"/>
                <w:sz w:val="20"/>
              </w:rPr>
              <w:t>воды с пленочным покрытием)</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резиновые</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6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усиленные, хлопчатобумажные с</w:t>
            </w:r>
            <w:r>
              <w:br/>
            </w:r>
            <w:r>
              <w:rPr>
                <w:rFonts w:ascii="Times New Roman"/>
                <w:b w:val="false"/>
                <w:i w:val="false"/>
                <w:color w:val="000000"/>
                <w:sz w:val="20"/>
              </w:rPr>
              <w:t>
</w:t>
            </w:r>
            <w:r>
              <w:rPr>
                <w:rFonts w:ascii="Times New Roman"/>
                <w:b w:val="false"/>
                <w:i w:val="false"/>
                <w:color w:val="000000"/>
                <w:sz w:val="20"/>
              </w:rPr>
              <w:t>поливинилхлоридным покрытием (или</w:t>
            </w:r>
            <w:r>
              <w:br/>
            </w:r>
            <w:r>
              <w:rPr>
                <w:rFonts w:ascii="Times New Roman"/>
                <w:b w:val="false"/>
                <w:i w:val="false"/>
                <w:color w:val="000000"/>
                <w:sz w:val="20"/>
              </w:rPr>
              <w:t>
</w:t>
            </w:r>
            <w:r>
              <w:rPr>
                <w:rFonts w:ascii="Times New Roman"/>
                <w:b w:val="false"/>
                <w:i w:val="false"/>
                <w:color w:val="000000"/>
                <w:sz w:val="20"/>
              </w:rPr>
              <w:t>брезентовым наладонником) (или</w:t>
            </w:r>
            <w:r>
              <w:br/>
            </w:r>
            <w:r>
              <w:rPr>
                <w:rFonts w:ascii="Times New Roman"/>
                <w:b w:val="false"/>
                <w:i w:val="false"/>
                <w:color w:val="000000"/>
                <w:sz w:val="20"/>
              </w:rPr>
              <w:t>
</w:t>
            </w:r>
            <w:r>
              <w:rPr>
                <w:rFonts w:ascii="Times New Roman"/>
                <w:b w:val="false"/>
                <w:i w:val="false"/>
                <w:color w:val="000000"/>
                <w:sz w:val="20"/>
              </w:rPr>
              <w:t>перчатки кругловязаные трикотажные с</w:t>
            </w:r>
            <w:r>
              <w:br/>
            </w:r>
            <w:r>
              <w:rPr>
                <w:rFonts w:ascii="Times New Roman"/>
                <w:b w:val="false"/>
                <w:i w:val="false"/>
                <w:color w:val="000000"/>
                <w:sz w:val="20"/>
              </w:rPr>
              <w:t>
</w:t>
            </w:r>
            <w:r>
              <w:rPr>
                <w:rFonts w:ascii="Times New Roman"/>
                <w:b w:val="false"/>
                <w:i w:val="false"/>
                <w:color w:val="000000"/>
                <w:sz w:val="20"/>
              </w:rPr>
              <w:t>поливинилхлоридным (или полимерным)</w:t>
            </w:r>
            <w:r>
              <w:br/>
            </w:r>
            <w:r>
              <w:rPr>
                <w:rFonts w:ascii="Times New Roman"/>
                <w:b w:val="false"/>
                <w:i w:val="false"/>
                <w:color w:val="000000"/>
                <w:sz w:val="20"/>
              </w:rPr>
              <w:t>
</w:t>
            </w:r>
            <w:r>
              <w:rPr>
                <w:rFonts w:ascii="Times New Roman"/>
                <w:b w:val="false"/>
                <w:i w:val="false"/>
                <w:color w:val="000000"/>
                <w:sz w:val="20"/>
              </w:rPr>
              <w:t>покрытием</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пар на 1 год</w:t>
            </w:r>
          </w:p>
        </w:tc>
      </w:tr>
      <w:tr>
        <w:trPr>
          <w:trHeight w:val="1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Головной убор (кепи или берет) из</w:t>
            </w:r>
            <w:r>
              <w:br/>
            </w:r>
            <w:r>
              <w:rPr>
                <w:rFonts w:ascii="Times New Roman"/>
                <w:b w:val="false"/>
                <w:i w:val="false"/>
                <w:color w:val="000000"/>
                <w:sz w:val="20"/>
              </w:rPr>
              <w:t>
</w:t>
            </w:r>
            <w:r>
              <w:rPr>
                <w:rFonts w:ascii="Times New Roman"/>
                <w:b w:val="false"/>
                <w:i w:val="false"/>
                <w:color w:val="000000"/>
                <w:sz w:val="20"/>
              </w:rPr>
              <w:t>хлопчатобумажной ткани</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При выполнении работ на комбайне:</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(куртка+полукомбинезон/или</w:t>
            </w:r>
            <w:r>
              <w:br/>
            </w:r>
            <w:r>
              <w:rPr>
                <w:rFonts w:ascii="Times New Roman"/>
                <w:b w:val="false"/>
                <w:i w:val="false"/>
                <w:color w:val="000000"/>
                <w:sz w:val="20"/>
              </w:rPr>
              <w:t>
</w:t>
            </w:r>
            <w:r>
              <w:rPr>
                <w:rFonts w:ascii="Times New Roman"/>
                <w:b w:val="false"/>
                <w:i w:val="false"/>
                <w:color w:val="000000"/>
                <w:sz w:val="20"/>
              </w:rPr>
              <w:t>брюки) уплотненный, пылезащитный из</w:t>
            </w:r>
            <w:r>
              <w:br/>
            </w:r>
            <w:r>
              <w:rPr>
                <w:rFonts w:ascii="Times New Roman"/>
                <w:b w:val="false"/>
                <w:i w:val="false"/>
                <w:color w:val="000000"/>
                <w:sz w:val="20"/>
              </w:rPr>
              <w:t>
</w:t>
            </w:r>
            <w:r>
              <w:rPr>
                <w:rFonts w:ascii="Times New Roman"/>
                <w:b w:val="false"/>
                <w:i w:val="false"/>
                <w:color w:val="000000"/>
                <w:sz w:val="20"/>
              </w:rPr>
              <w:t>хлопчатобумажной ткани</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1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(или ботинки) из натуральной</w:t>
            </w:r>
            <w:r>
              <w:br/>
            </w:r>
            <w:r>
              <w:rPr>
                <w:rFonts w:ascii="Times New Roman"/>
                <w:b w:val="false"/>
                <w:i w:val="false"/>
                <w:color w:val="000000"/>
                <w:sz w:val="20"/>
              </w:rPr>
              <w:t>
</w:t>
            </w:r>
            <w:r>
              <w:rPr>
                <w:rFonts w:ascii="Times New Roman"/>
                <w:b w:val="false"/>
                <w:i w:val="false"/>
                <w:color w:val="000000"/>
                <w:sz w:val="20"/>
              </w:rPr>
              <w:t>кожи на маслобензостойкой подошве</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усиленные, хлопчатобумажные с</w:t>
            </w:r>
            <w:r>
              <w:br/>
            </w:r>
            <w:r>
              <w:rPr>
                <w:rFonts w:ascii="Times New Roman"/>
                <w:b w:val="false"/>
                <w:i w:val="false"/>
                <w:color w:val="000000"/>
                <w:sz w:val="20"/>
              </w:rPr>
              <w:t>
</w:t>
            </w:r>
            <w:r>
              <w:rPr>
                <w:rFonts w:ascii="Times New Roman"/>
                <w:b w:val="false"/>
                <w:i w:val="false"/>
                <w:color w:val="000000"/>
                <w:sz w:val="20"/>
              </w:rPr>
              <w:t>поливинилхлоридным покрытием (или</w:t>
            </w:r>
            <w:r>
              <w:br/>
            </w:r>
            <w:r>
              <w:rPr>
                <w:rFonts w:ascii="Times New Roman"/>
                <w:b w:val="false"/>
                <w:i w:val="false"/>
                <w:color w:val="000000"/>
                <w:sz w:val="20"/>
              </w:rPr>
              <w:t>
</w:t>
            </w:r>
            <w:r>
              <w:rPr>
                <w:rFonts w:ascii="Times New Roman"/>
                <w:b w:val="false"/>
                <w:i w:val="false"/>
                <w:color w:val="000000"/>
                <w:sz w:val="20"/>
              </w:rPr>
              <w:t>брезентовым наладонником) (или</w:t>
            </w:r>
            <w:r>
              <w:br/>
            </w:r>
            <w:r>
              <w:rPr>
                <w:rFonts w:ascii="Times New Roman"/>
                <w:b w:val="false"/>
                <w:i w:val="false"/>
                <w:color w:val="000000"/>
                <w:sz w:val="20"/>
              </w:rPr>
              <w:t>
</w:t>
            </w:r>
            <w:r>
              <w:rPr>
                <w:rFonts w:ascii="Times New Roman"/>
                <w:b w:val="false"/>
                <w:i w:val="false"/>
                <w:color w:val="000000"/>
                <w:sz w:val="20"/>
              </w:rPr>
              <w:t>перчатки кругловязаные трикотажные с</w:t>
            </w:r>
            <w:r>
              <w:br/>
            </w:r>
            <w:r>
              <w:rPr>
                <w:rFonts w:ascii="Times New Roman"/>
                <w:b w:val="false"/>
                <w:i w:val="false"/>
                <w:color w:val="000000"/>
                <w:sz w:val="20"/>
              </w:rPr>
              <w:t>
</w:t>
            </w:r>
            <w:r>
              <w:rPr>
                <w:rFonts w:ascii="Times New Roman"/>
                <w:b w:val="false"/>
                <w:i w:val="false"/>
                <w:color w:val="000000"/>
                <w:sz w:val="20"/>
              </w:rPr>
              <w:t>поливинилхлоридным (или полимерным)</w:t>
            </w:r>
            <w:r>
              <w:br/>
            </w:r>
            <w:r>
              <w:rPr>
                <w:rFonts w:ascii="Times New Roman"/>
                <w:b w:val="false"/>
                <w:i w:val="false"/>
                <w:color w:val="000000"/>
                <w:sz w:val="20"/>
              </w:rPr>
              <w:t>
</w:t>
            </w:r>
            <w:r>
              <w:rPr>
                <w:rFonts w:ascii="Times New Roman"/>
                <w:b w:val="false"/>
                <w:i w:val="false"/>
                <w:color w:val="000000"/>
                <w:sz w:val="20"/>
              </w:rPr>
              <w:t>покрытием</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пар на 1 год</w:t>
            </w:r>
          </w:p>
        </w:tc>
      </w:tr>
      <w:tr>
        <w:trPr>
          <w:trHeight w:val="1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Респиратор газоаэрозольный</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4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Наушники противошумные с креплением на</w:t>
            </w:r>
            <w:r>
              <w:br/>
            </w:r>
            <w:r>
              <w:rPr>
                <w:rFonts w:ascii="Times New Roman"/>
                <w:b w:val="false"/>
                <w:i w:val="false"/>
                <w:color w:val="000000"/>
                <w:sz w:val="20"/>
              </w:rPr>
              <w:t>
</w:t>
            </w:r>
            <w:r>
              <w:rPr>
                <w:rFonts w:ascii="Times New Roman"/>
                <w:b w:val="false"/>
                <w:i w:val="false"/>
                <w:color w:val="000000"/>
                <w:sz w:val="20"/>
              </w:rPr>
              <w:t>каску (или вкладыши противошумные</w:t>
            </w:r>
            <w:r>
              <w:br/>
            </w:r>
            <w:r>
              <w:rPr>
                <w:rFonts w:ascii="Times New Roman"/>
                <w:b w:val="false"/>
                <w:i w:val="false"/>
                <w:color w:val="000000"/>
                <w:sz w:val="20"/>
              </w:rPr>
              <w:t>
</w:t>
            </w:r>
            <w:r>
              <w:rPr>
                <w:rFonts w:ascii="Times New Roman"/>
                <w:b w:val="false"/>
                <w:i w:val="false"/>
                <w:color w:val="000000"/>
                <w:sz w:val="20"/>
              </w:rPr>
              <w:t>многоразового использования)</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(1 пара) до</w:t>
            </w:r>
            <w:r>
              <w:br/>
            </w:r>
            <w:r>
              <w:rPr>
                <w:rFonts w:ascii="Times New Roman"/>
                <w:b w:val="false"/>
                <w:i w:val="false"/>
                <w:color w:val="000000"/>
                <w:sz w:val="20"/>
              </w:rPr>
              <w:t>
</w:t>
            </w:r>
            <w:r>
              <w:rPr>
                <w:rFonts w:ascii="Times New Roman"/>
                <w:b w:val="false"/>
                <w:i w:val="false"/>
                <w:color w:val="000000"/>
                <w:sz w:val="20"/>
              </w:rPr>
              <w:t>износа</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Очки с поликарбонатным (или</w:t>
            </w:r>
            <w:r>
              <w:br/>
            </w:r>
            <w:r>
              <w:rPr>
                <w:rFonts w:ascii="Times New Roman"/>
                <w:b w:val="false"/>
                <w:i w:val="false"/>
                <w:color w:val="000000"/>
                <w:sz w:val="20"/>
              </w:rPr>
              <w:t>
</w:t>
            </w:r>
            <w:r>
              <w:rPr>
                <w:rFonts w:ascii="Times New Roman"/>
                <w:b w:val="false"/>
                <w:i w:val="false"/>
                <w:color w:val="000000"/>
                <w:sz w:val="20"/>
              </w:rPr>
              <w:t>минеральным) неупрочненным стеклом со</w:t>
            </w:r>
            <w:r>
              <w:br/>
            </w:r>
            <w:r>
              <w:rPr>
                <w:rFonts w:ascii="Times New Roman"/>
                <w:b w:val="false"/>
                <w:i w:val="false"/>
                <w:color w:val="000000"/>
                <w:sz w:val="20"/>
              </w:rPr>
              <w:t>
</w:t>
            </w:r>
            <w:r>
              <w:rPr>
                <w:rFonts w:ascii="Times New Roman"/>
                <w:b w:val="false"/>
                <w:i w:val="false"/>
                <w:color w:val="000000"/>
                <w:sz w:val="20"/>
              </w:rPr>
              <w:t xml:space="preserve">светофильтрами типа «В-1» </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1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Головной убор (кепи или берет) из</w:t>
            </w:r>
            <w:r>
              <w:br/>
            </w:r>
            <w:r>
              <w:rPr>
                <w:rFonts w:ascii="Times New Roman"/>
                <w:b w:val="false"/>
                <w:i w:val="false"/>
                <w:color w:val="000000"/>
                <w:sz w:val="20"/>
              </w:rPr>
              <w:t>
</w:t>
            </w:r>
            <w:r>
              <w:rPr>
                <w:rFonts w:ascii="Times New Roman"/>
                <w:b w:val="false"/>
                <w:i w:val="false"/>
                <w:color w:val="000000"/>
                <w:sz w:val="20"/>
              </w:rPr>
              <w:t>хлопчатобумажной ткани</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1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При выполнении работ по обслуживанию барабана дополнительно:</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Шлем брезентовый</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Жилет сигнальный из хлопчатобумажной</w:t>
            </w:r>
            <w:r>
              <w:br/>
            </w:r>
            <w:r>
              <w:rPr>
                <w:rFonts w:ascii="Times New Roman"/>
                <w:b w:val="false"/>
                <w:i w:val="false"/>
                <w:color w:val="000000"/>
                <w:sz w:val="20"/>
              </w:rPr>
              <w:t>
</w:t>
            </w:r>
            <w:r>
              <w:rPr>
                <w:rFonts w:ascii="Times New Roman"/>
                <w:b w:val="false"/>
                <w:i w:val="false"/>
                <w:color w:val="000000"/>
                <w:sz w:val="20"/>
              </w:rPr>
              <w:t>ткани с масловодоотталкивающей</w:t>
            </w:r>
            <w:r>
              <w:br/>
            </w:r>
            <w:r>
              <w:rPr>
                <w:rFonts w:ascii="Times New Roman"/>
                <w:b w:val="false"/>
                <w:i w:val="false"/>
                <w:color w:val="000000"/>
                <w:sz w:val="20"/>
              </w:rPr>
              <w:t>
</w:t>
            </w:r>
            <w:r>
              <w:rPr>
                <w:rFonts w:ascii="Times New Roman"/>
                <w:b w:val="false"/>
                <w:i w:val="false"/>
                <w:color w:val="000000"/>
                <w:sz w:val="20"/>
              </w:rPr>
              <w:t>пропиткой и световозвращающими</w:t>
            </w:r>
            <w:r>
              <w:br/>
            </w:r>
            <w:r>
              <w:rPr>
                <w:rFonts w:ascii="Times New Roman"/>
                <w:b w:val="false"/>
                <w:i w:val="false"/>
                <w:color w:val="000000"/>
                <w:sz w:val="20"/>
              </w:rPr>
              <w:t>
</w:t>
            </w:r>
            <w:r>
              <w:rPr>
                <w:rFonts w:ascii="Times New Roman"/>
                <w:b w:val="false"/>
                <w:i w:val="false"/>
                <w:color w:val="000000"/>
                <w:sz w:val="20"/>
              </w:rPr>
              <w:t xml:space="preserve">элементами </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Для женщин дополнительно:</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Рубашка с длинными рукавами из</w:t>
            </w:r>
            <w:r>
              <w:br/>
            </w:r>
            <w:r>
              <w:rPr>
                <w:rFonts w:ascii="Times New Roman"/>
                <w:b w:val="false"/>
                <w:i w:val="false"/>
                <w:color w:val="000000"/>
                <w:sz w:val="20"/>
              </w:rPr>
              <w:t>
</w:t>
            </w:r>
            <w:r>
              <w:rPr>
                <w:rFonts w:ascii="Times New Roman"/>
                <w:b w:val="false"/>
                <w:i w:val="false"/>
                <w:color w:val="000000"/>
                <w:sz w:val="20"/>
              </w:rPr>
              <w:t>хлопчатобумажной ткани</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изделия, на 2 года</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Головной убор (кепи или берет) из</w:t>
            </w:r>
            <w:r>
              <w:br/>
            </w:r>
            <w:r>
              <w:rPr>
                <w:rFonts w:ascii="Times New Roman"/>
                <w:b w:val="false"/>
                <w:i w:val="false"/>
                <w:color w:val="000000"/>
                <w:sz w:val="20"/>
              </w:rPr>
              <w:t>
</w:t>
            </w:r>
            <w:r>
              <w:rPr>
                <w:rFonts w:ascii="Times New Roman"/>
                <w:b w:val="false"/>
                <w:i w:val="false"/>
                <w:color w:val="000000"/>
                <w:sz w:val="20"/>
              </w:rPr>
              <w:t>хлопчатобумажной ткани</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изделия, на 2 года</w:t>
            </w:r>
          </w:p>
        </w:tc>
      </w:tr>
      <w:tr>
        <w:trPr>
          <w:trHeight w:val="1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При выполнении работ по известкованию и внесению удобрений в</w:t>
            </w:r>
            <w:r>
              <w:br/>
            </w:r>
            <w:r>
              <w:rPr>
                <w:rFonts w:ascii="Times New Roman"/>
                <w:b w:val="false"/>
                <w:i w:val="false"/>
                <w:color w:val="000000"/>
                <w:sz w:val="20"/>
              </w:rPr>
              <w:t>
</w:t>
            </w:r>
            <w:r>
              <w:rPr>
                <w:rFonts w:ascii="Times New Roman"/>
                <w:b w:val="false"/>
                <w:i/>
                <w:color w:val="000000"/>
                <w:sz w:val="20"/>
              </w:rPr>
              <w:t>почву:</w:t>
            </w:r>
          </w:p>
        </w:tc>
      </w:tr>
      <w:tr>
        <w:trPr>
          <w:trHeight w:val="4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(куртка+полукомбинезон/или</w:t>
            </w:r>
            <w:r>
              <w:br/>
            </w:r>
            <w:r>
              <w:rPr>
                <w:rFonts w:ascii="Times New Roman"/>
                <w:b w:val="false"/>
                <w:i w:val="false"/>
                <w:color w:val="000000"/>
                <w:sz w:val="20"/>
              </w:rPr>
              <w:t>
</w:t>
            </w:r>
            <w:r>
              <w:rPr>
                <w:rFonts w:ascii="Times New Roman"/>
                <w:b w:val="false"/>
                <w:i w:val="false"/>
                <w:color w:val="000000"/>
                <w:sz w:val="20"/>
              </w:rPr>
              <w:t>брюки) уплотненный, пылезащитный из</w:t>
            </w:r>
            <w:r>
              <w:br/>
            </w:r>
            <w:r>
              <w:rPr>
                <w:rFonts w:ascii="Times New Roman"/>
                <w:b w:val="false"/>
                <w:i w:val="false"/>
                <w:color w:val="000000"/>
                <w:sz w:val="20"/>
              </w:rPr>
              <w:t>
</w:t>
            </w:r>
            <w:r>
              <w:rPr>
                <w:rFonts w:ascii="Times New Roman"/>
                <w:b w:val="false"/>
                <w:i w:val="false"/>
                <w:color w:val="000000"/>
                <w:sz w:val="20"/>
              </w:rPr>
              <w:t>хлопчатобумажной ткани</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Шлем из непроницаемой ткани</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4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Жилет сигнальный из хлопчатобумажной</w:t>
            </w:r>
            <w:r>
              <w:br/>
            </w:r>
            <w:r>
              <w:rPr>
                <w:rFonts w:ascii="Times New Roman"/>
                <w:b w:val="false"/>
                <w:i w:val="false"/>
                <w:color w:val="000000"/>
                <w:sz w:val="20"/>
              </w:rPr>
              <w:t>
</w:t>
            </w:r>
            <w:r>
              <w:rPr>
                <w:rFonts w:ascii="Times New Roman"/>
                <w:b w:val="false"/>
                <w:i w:val="false"/>
                <w:color w:val="000000"/>
                <w:sz w:val="20"/>
              </w:rPr>
              <w:t>ткани с масловодоотталкивающей</w:t>
            </w:r>
            <w:r>
              <w:br/>
            </w:r>
            <w:r>
              <w:rPr>
                <w:rFonts w:ascii="Times New Roman"/>
                <w:b w:val="false"/>
                <w:i w:val="false"/>
                <w:color w:val="000000"/>
                <w:sz w:val="20"/>
              </w:rPr>
              <w:t>
</w:t>
            </w:r>
            <w:r>
              <w:rPr>
                <w:rFonts w:ascii="Times New Roman"/>
                <w:b w:val="false"/>
                <w:i w:val="false"/>
                <w:color w:val="000000"/>
                <w:sz w:val="20"/>
              </w:rPr>
              <w:t>пропиткой и световозвращающими</w:t>
            </w:r>
            <w:r>
              <w:br/>
            </w:r>
            <w:r>
              <w:rPr>
                <w:rFonts w:ascii="Times New Roman"/>
                <w:b w:val="false"/>
                <w:i w:val="false"/>
                <w:color w:val="000000"/>
                <w:sz w:val="20"/>
              </w:rPr>
              <w:t>
</w:t>
            </w:r>
            <w:r>
              <w:rPr>
                <w:rFonts w:ascii="Times New Roman"/>
                <w:b w:val="false"/>
                <w:i w:val="false"/>
                <w:color w:val="000000"/>
                <w:sz w:val="20"/>
              </w:rPr>
              <w:t xml:space="preserve">элементами </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поливинилхлоридные (или сапоги</w:t>
            </w:r>
            <w:r>
              <w:br/>
            </w:r>
            <w:r>
              <w:rPr>
                <w:rFonts w:ascii="Times New Roman"/>
                <w:b w:val="false"/>
                <w:i w:val="false"/>
                <w:color w:val="000000"/>
                <w:sz w:val="20"/>
              </w:rPr>
              <w:t>
</w:t>
            </w:r>
            <w:r>
              <w:rPr>
                <w:rFonts w:ascii="Times New Roman"/>
                <w:b w:val="false"/>
                <w:i w:val="false"/>
                <w:color w:val="000000"/>
                <w:sz w:val="20"/>
              </w:rPr>
              <w:t>резиновые)</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2 года</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Фартук прорезиненный (или из ткани с</w:t>
            </w:r>
            <w:r>
              <w:br/>
            </w:r>
            <w:r>
              <w:rPr>
                <w:rFonts w:ascii="Times New Roman"/>
                <w:b w:val="false"/>
                <w:i w:val="false"/>
                <w:color w:val="000000"/>
                <w:sz w:val="20"/>
              </w:rPr>
              <w:t>
</w:t>
            </w:r>
            <w:r>
              <w:rPr>
                <w:rFonts w:ascii="Times New Roman"/>
                <w:b w:val="false"/>
                <w:i w:val="false"/>
                <w:color w:val="000000"/>
                <w:sz w:val="20"/>
              </w:rPr>
              <w:t>пленочным покрытием)</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изделия на 1 год</w:t>
            </w:r>
          </w:p>
        </w:tc>
      </w:tr>
      <w:tr>
        <w:trPr>
          <w:trHeight w:val="1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резиновые</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дежурные</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Респиратор газоаэрозольный</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дежурные</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Очки с поликарбонатным (или</w:t>
            </w:r>
            <w:r>
              <w:br/>
            </w:r>
            <w:r>
              <w:rPr>
                <w:rFonts w:ascii="Times New Roman"/>
                <w:b w:val="false"/>
                <w:i w:val="false"/>
                <w:color w:val="000000"/>
                <w:sz w:val="20"/>
              </w:rPr>
              <w:t>
</w:t>
            </w:r>
            <w:r>
              <w:rPr>
                <w:rFonts w:ascii="Times New Roman"/>
                <w:b w:val="false"/>
                <w:i w:val="false"/>
                <w:color w:val="000000"/>
                <w:sz w:val="20"/>
              </w:rPr>
              <w:t>минеральным) неупрочненным стеклом со</w:t>
            </w:r>
            <w:r>
              <w:br/>
            </w:r>
            <w:r>
              <w:rPr>
                <w:rFonts w:ascii="Times New Roman"/>
                <w:b w:val="false"/>
                <w:i w:val="false"/>
                <w:color w:val="000000"/>
                <w:sz w:val="20"/>
              </w:rPr>
              <w:t>
</w:t>
            </w:r>
            <w:r>
              <w:rPr>
                <w:rFonts w:ascii="Times New Roman"/>
                <w:b w:val="false"/>
                <w:i w:val="false"/>
                <w:color w:val="000000"/>
                <w:sz w:val="20"/>
              </w:rPr>
              <w:t xml:space="preserve">светофильтрами типа «В-1» </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дежурные</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Для женщин дополнительно:</w:t>
            </w:r>
          </w:p>
        </w:tc>
      </w:tr>
      <w:tr>
        <w:trPr>
          <w:trHeight w:val="2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Рубашка с длинными рукавами из</w:t>
            </w:r>
            <w:r>
              <w:br/>
            </w:r>
            <w:r>
              <w:rPr>
                <w:rFonts w:ascii="Times New Roman"/>
                <w:b w:val="false"/>
                <w:i w:val="false"/>
                <w:color w:val="000000"/>
                <w:sz w:val="20"/>
              </w:rPr>
              <w:t>
</w:t>
            </w:r>
            <w:r>
              <w:rPr>
                <w:rFonts w:ascii="Times New Roman"/>
                <w:b w:val="false"/>
                <w:i w:val="false"/>
                <w:color w:val="000000"/>
                <w:sz w:val="20"/>
              </w:rPr>
              <w:t>хлопчатобумажной ткани</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изделия, на 2 года</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Головной убор (кепи или берет) из</w:t>
            </w:r>
            <w:r>
              <w:br/>
            </w:r>
            <w:r>
              <w:rPr>
                <w:rFonts w:ascii="Times New Roman"/>
                <w:b w:val="false"/>
                <w:i w:val="false"/>
                <w:color w:val="000000"/>
                <w:sz w:val="20"/>
              </w:rPr>
              <w:t>
</w:t>
            </w:r>
            <w:r>
              <w:rPr>
                <w:rFonts w:ascii="Times New Roman"/>
                <w:b w:val="false"/>
                <w:i w:val="false"/>
                <w:color w:val="000000"/>
                <w:sz w:val="20"/>
              </w:rPr>
              <w:t>хлопчатобумажной ткани</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изделия, на 2 года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Постоянно занятым на работах по известкованию и внесению</w:t>
            </w:r>
            <w:r>
              <w:br/>
            </w:r>
            <w:r>
              <w:rPr>
                <w:rFonts w:ascii="Times New Roman"/>
                <w:b w:val="false"/>
                <w:i w:val="false"/>
                <w:color w:val="000000"/>
                <w:sz w:val="20"/>
              </w:rPr>
              <w:t>
</w:t>
            </w:r>
            <w:r>
              <w:rPr>
                <w:rFonts w:ascii="Times New Roman"/>
                <w:b w:val="false"/>
                <w:i/>
                <w:color w:val="000000"/>
                <w:sz w:val="20"/>
              </w:rPr>
              <w:t>удобрений в почву в зимний период дополнительно:</w:t>
            </w:r>
          </w:p>
        </w:tc>
      </w:tr>
      <w:tr>
        <w:trPr>
          <w:trHeight w:val="7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Куртка утепленная на хлопчатобумажной</w:t>
            </w:r>
            <w:r>
              <w:br/>
            </w:r>
            <w:r>
              <w:rPr>
                <w:rFonts w:ascii="Times New Roman"/>
                <w:b w:val="false"/>
                <w:i w:val="false"/>
                <w:color w:val="000000"/>
                <w:sz w:val="20"/>
              </w:rPr>
              <w:t>
</w:t>
            </w:r>
            <w:r>
              <w:rPr>
                <w:rFonts w:ascii="Times New Roman"/>
                <w:b w:val="false"/>
                <w:i w:val="false"/>
                <w:color w:val="000000"/>
                <w:sz w:val="20"/>
              </w:rPr>
              <w:t>основе с масловодоотталкивающей</w:t>
            </w:r>
            <w:r>
              <w:br/>
            </w:r>
            <w:r>
              <w:rPr>
                <w:rFonts w:ascii="Times New Roman"/>
                <w:b w:val="false"/>
                <w:i w:val="false"/>
                <w:color w:val="000000"/>
                <w:sz w:val="20"/>
              </w:rPr>
              <w:t>
</w:t>
            </w:r>
            <w:r>
              <w:rPr>
                <w:rFonts w:ascii="Times New Roman"/>
                <w:b w:val="false"/>
                <w:i w:val="false"/>
                <w:color w:val="000000"/>
                <w:sz w:val="20"/>
              </w:rPr>
              <w:t>пропиткой. Подкладка отстегивающаяся,</w:t>
            </w:r>
            <w:r>
              <w:br/>
            </w:r>
            <w:r>
              <w:rPr>
                <w:rFonts w:ascii="Times New Roman"/>
                <w:b w:val="false"/>
                <w:i w:val="false"/>
                <w:color w:val="000000"/>
                <w:sz w:val="20"/>
              </w:rPr>
              <w:t>
</w:t>
            </w:r>
            <w:r>
              <w:rPr>
                <w:rFonts w:ascii="Times New Roman"/>
                <w:b w:val="false"/>
                <w:i w:val="false"/>
                <w:color w:val="000000"/>
                <w:sz w:val="20"/>
              </w:rPr>
              <w:t>на натуральном (или искусственном)</w:t>
            </w:r>
            <w:r>
              <w:br/>
            </w:r>
            <w:r>
              <w:rPr>
                <w:rFonts w:ascii="Times New Roman"/>
                <w:b w:val="false"/>
                <w:i w:val="false"/>
                <w:color w:val="000000"/>
                <w:sz w:val="20"/>
              </w:rPr>
              <w:t>
</w:t>
            </w:r>
            <w:r>
              <w:rPr>
                <w:rFonts w:ascii="Times New Roman"/>
                <w:b w:val="false"/>
                <w:i w:val="false"/>
                <w:color w:val="000000"/>
                <w:sz w:val="20"/>
              </w:rPr>
              <w:t>меху</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Брюки утепленные из ткани</w:t>
            </w:r>
            <w:r>
              <w:br/>
            </w:r>
            <w:r>
              <w:rPr>
                <w:rFonts w:ascii="Times New Roman"/>
                <w:b w:val="false"/>
                <w:i w:val="false"/>
                <w:color w:val="000000"/>
                <w:sz w:val="20"/>
              </w:rPr>
              <w:t>
</w:t>
            </w:r>
            <w:r>
              <w:rPr>
                <w:rFonts w:ascii="Times New Roman"/>
                <w:b w:val="false"/>
                <w:i w:val="false"/>
                <w:color w:val="000000"/>
                <w:sz w:val="20"/>
              </w:rPr>
              <w:t>хлопчатобумажной с</w:t>
            </w:r>
            <w:r>
              <w:br/>
            </w:r>
            <w:r>
              <w:rPr>
                <w:rFonts w:ascii="Times New Roman"/>
                <w:b w:val="false"/>
                <w:i w:val="false"/>
                <w:color w:val="000000"/>
                <w:sz w:val="20"/>
              </w:rPr>
              <w:t>
</w:t>
            </w:r>
            <w:r>
              <w:rPr>
                <w:rFonts w:ascii="Times New Roman"/>
                <w:b w:val="false"/>
                <w:i w:val="false"/>
                <w:color w:val="000000"/>
                <w:sz w:val="20"/>
              </w:rPr>
              <w:t>масловодоотталкивающей пропиткой</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из натуральной кожи утепленные</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по поясам</w:t>
            </w:r>
          </w:p>
        </w:tc>
      </w:tr>
      <w:tr>
        <w:trPr>
          <w:trHeight w:val="8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утепленные, от пониженных</w:t>
            </w:r>
            <w:r>
              <w:br/>
            </w:r>
            <w:r>
              <w:rPr>
                <w:rFonts w:ascii="Times New Roman"/>
                <w:b w:val="false"/>
                <w:i w:val="false"/>
                <w:color w:val="000000"/>
                <w:sz w:val="20"/>
              </w:rPr>
              <w:t>
</w:t>
            </w:r>
            <w:r>
              <w:rPr>
                <w:rFonts w:ascii="Times New Roman"/>
                <w:b w:val="false"/>
                <w:i w:val="false"/>
                <w:color w:val="000000"/>
                <w:sz w:val="20"/>
              </w:rPr>
              <w:t>температур усиленные с двойным</w:t>
            </w:r>
            <w:r>
              <w:br/>
            </w:r>
            <w:r>
              <w:rPr>
                <w:rFonts w:ascii="Times New Roman"/>
                <w:b w:val="false"/>
                <w:i w:val="false"/>
                <w:color w:val="000000"/>
                <w:sz w:val="20"/>
              </w:rPr>
              <w:t>
</w:t>
            </w:r>
            <w:r>
              <w:rPr>
                <w:rFonts w:ascii="Times New Roman"/>
                <w:b w:val="false"/>
                <w:i w:val="false"/>
                <w:color w:val="000000"/>
                <w:sz w:val="20"/>
              </w:rPr>
              <w:t>брезентовым наладонником. Утеплитель</w:t>
            </w:r>
            <w:r>
              <w:br/>
            </w:r>
            <w:r>
              <w:rPr>
                <w:rFonts w:ascii="Times New Roman"/>
                <w:b w:val="false"/>
                <w:i w:val="false"/>
                <w:color w:val="000000"/>
                <w:sz w:val="20"/>
              </w:rPr>
              <w:t>
</w:t>
            </w:r>
            <w:r>
              <w:rPr>
                <w:rFonts w:ascii="Times New Roman"/>
                <w:b w:val="false"/>
                <w:i w:val="false"/>
                <w:color w:val="000000"/>
                <w:sz w:val="20"/>
              </w:rPr>
              <w:t>натуральный (или искусственный) мех</w:t>
            </w:r>
            <w:r>
              <w:br/>
            </w:r>
            <w:r>
              <w:rPr>
                <w:rFonts w:ascii="Times New Roman"/>
                <w:b w:val="false"/>
                <w:i w:val="false"/>
                <w:color w:val="000000"/>
                <w:sz w:val="20"/>
              </w:rPr>
              <w:t>
</w:t>
            </w:r>
            <w:r>
              <w:rPr>
                <w:rFonts w:ascii="Times New Roman"/>
                <w:b w:val="false"/>
                <w:i w:val="false"/>
                <w:color w:val="000000"/>
                <w:sz w:val="20"/>
              </w:rPr>
              <w:t>(или сочетание синтетических</w:t>
            </w:r>
            <w:r>
              <w:br/>
            </w:r>
            <w:r>
              <w:rPr>
                <w:rFonts w:ascii="Times New Roman"/>
                <w:b w:val="false"/>
                <w:i w:val="false"/>
                <w:color w:val="000000"/>
                <w:sz w:val="20"/>
              </w:rPr>
              <w:t>
</w:t>
            </w:r>
            <w:r>
              <w:rPr>
                <w:rFonts w:ascii="Times New Roman"/>
                <w:b w:val="false"/>
                <w:i w:val="false"/>
                <w:color w:val="000000"/>
                <w:sz w:val="20"/>
              </w:rPr>
              <w:t>материалов)</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по поясам</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Шлем утепленный</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345" w:hRule="atLeast"/>
        </w:trPr>
        <w:tc>
          <w:tcPr>
            <w:tcW w:w="8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30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Хмелевод</w:t>
            </w: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(куртка+полукомбинезон/или</w:t>
            </w:r>
            <w:r>
              <w:br/>
            </w:r>
            <w:r>
              <w:rPr>
                <w:rFonts w:ascii="Times New Roman"/>
                <w:b w:val="false"/>
                <w:i w:val="false"/>
                <w:color w:val="000000"/>
                <w:sz w:val="20"/>
              </w:rPr>
              <w:t>
</w:t>
            </w:r>
            <w:r>
              <w:rPr>
                <w:rFonts w:ascii="Times New Roman"/>
                <w:b w:val="false"/>
                <w:i w:val="false"/>
                <w:color w:val="000000"/>
                <w:sz w:val="20"/>
              </w:rPr>
              <w:t>брюки) из хлопчатобумажной ткани с</w:t>
            </w:r>
            <w:r>
              <w:br/>
            </w:r>
            <w:r>
              <w:rPr>
                <w:rFonts w:ascii="Times New Roman"/>
                <w:b w:val="false"/>
                <w:i w:val="false"/>
                <w:color w:val="000000"/>
                <w:sz w:val="20"/>
              </w:rPr>
              <w:t>
</w:t>
            </w:r>
            <w:r>
              <w:rPr>
                <w:rFonts w:ascii="Times New Roman"/>
                <w:b w:val="false"/>
                <w:i w:val="false"/>
                <w:color w:val="000000"/>
                <w:sz w:val="20"/>
              </w:rPr>
              <w:t xml:space="preserve">масловодоотталкивающей пропиткой </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Халат из хлопчатобумажной ткани</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Фартук из ткани хлопчатобумажной</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1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(или сапоги) из натуральной</w:t>
            </w:r>
            <w:r>
              <w:br/>
            </w:r>
            <w:r>
              <w:rPr>
                <w:rFonts w:ascii="Times New Roman"/>
                <w:b w:val="false"/>
                <w:i w:val="false"/>
                <w:color w:val="000000"/>
                <w:sz w:val="20"/>
              </w:rPr>
              <w:t>
</w:t>
            </w:r>
            <w:r>
              <w:rPr>
                <w:rFonts w:ascii="Times New Roman"/>
                <w:b w:val="false"/>
                <w:i w:val="false"/>
                <w:color w:val="000000"/>
                <w:sz w:val="20"/>
              </w:rPr>
              <w:t>кожи</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5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усиленные, хлопчатобумажные с</w:t>
            </w:r>
            <w:r>
              <w:br/>
            </w:r>
            <w:r>
              <w:rPr>
                <w:rFonts w:ascii="Times New Roman"/>
                <w:b w:val="false"/>
                <w:i w:val="false"/>
                <w:color w:val="000000"/>
                <w:sz w:val="20"/>
              </w:rPr>
              <w:t>
</w:t>
            </w:r>
            <w:r>
              <w:rPr>
                <w:rFonts w:ascii="Times New Roman"/>
                <w:b w:val="false"/>
                <w:i w:val="false"/>
                <w:color w:val="000000"/>
                <w:sz w:val="20"/>
              </w:rPr>
              <w:t>поливинилхлоридным покрытием (или</w:t>
            </w:r>
            <w:r>
              <w:br/>
            </w:r>
            <w:r>
              <w:rPr>
                <w:rFonts w:ascii="Times New Roman"/>
                <w:b w:val="false"/>
                <w:i w:val="false"/>
                <w:color w:val="000000"/>
                <w:sz w:val="20"/>
              </w:rPr>
              <w:t>
</w:t>
            </w:r>
            <w:r>
              <w:rPr>
                <w:rFonts w:ascii="Times New Roman"/>
                <w:b w:val="false"/>
                <w:i w:val="false"/>
                <w:color w:val="000000"/>
                <w:sz w:val="20"/>
              </w:rPr>
              <w:t>брезентовым наладонником) (или</w:t>
            </w:r>
            <w:r>
              <w:br/>
            </w:r>
            <w:r>
              <w:rPr>
                <w:rFonts w:ascii="Times New Roman"/>
                <w:b w:val="false"/>
                <w:i w:val="false"/>
                <w:color w:val="000000"/>
                <w:sz w:val="20"/>
              </w:rPr>
              <w:t>
</w:t>
            </w:r>
            <w:r>
              <w:rPr>
                <w:rFonts w:ascii="Times New Roman"/>
                <w:b w:val="false"/>
                <w:i w:val="false"/>
                <w:color w:val="000000"/>
                <w:sz w:val="20"/>
              </w:rPr>
              <w:t>перчатки кругловязаные трикотажные с</w:t>
            </w:r>
            <w:r>
              <w:br/>
            </w:r>
            <w:r>
              <w:rPr>
                <w:rFonts w:ascii="Times New Roman"/>
                <w:b w:val="false"/>
                <w:i w:val="false"/>
                <w:color w:val="000000"/>
                <w:sz w:val="20"/>
              </w:rPr>
              <w:t>
</w:t>
            </w:r>
            <w:r>
              <w:rPr>
                <w:rFonts w:ascii="Times New Roman"/>
                <w:b w:val="false"/>
                <w:i w:val="false"/>
                <w:color w:val="000000"/>
                <w:sz w:val="20"/>
              </w:rPr>
              <w:t>поливинилхлоридным (или полимерным)</w:t>
            </w:r>
            <w:r>
              <w:br/>
            </w:r>
            <w:r>
              <w:rPr>
                <w:rFonts w:ascii="Times New Roman"/>
                <w:b w:val="false"/>
                <w:i w:val="false"/>
                <w:color w:val="000000"/>
                <w:sz w:val="20"/>
              </w:rPr>
              <w:t>
</w:t>
            </w:r>
            <w:r>
              <w:rPr>
                <w:rFonts w:ascii="Times New Roman"/>
                <w:b w:val="false"/>
                <w:i w:val="false"/>
                <w:color w:val="000000"/>
                <w:sz w:val="20"/>
              </w:rPr>
              <w:t>покрытием</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пар</w:t>
            </w:r>
            <w:r>
              <w:br/>
            </w:r>
            <w:r>
              <w:rPr>
                <w:rFonts w:ascii="Times New Roman"/>
                <w:b w:val="false"/>
                <w:i w:val="false"/>
                <w:color w:val="000000"/>
                <w:sz w:val="20"/>
              </w:rPr>
              <w:t>
</w:t>
            </w:r>
            <w:r>
              <w:rPr>
                <w:rFonts w:ascii="Times New Roman"/>
                <w:b w:val="false"/>
                <w:i w:val="false"/>
                <w:color w:val="000000"/>
                <w:sz w:val="20"/>
              </w:rPr>
              <w:t>(12 пар) на 1 год</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Головной убор (кепи или берет) из</w:t>
            </w:r>
            <w:r>
              <w:br/>
            </w:r>
            <w:r>
              <w:rPr>
                <w:rFonts w:ascii="Times New Roman"/>
                <w:b w:val="false"/>
                <w:i w:val="false"/>
                <w:color w:val="000000"/>
                <w:sz w:val="20"/>
              </w:rPr>
              <w:t>
</w:t>
            </w:r>
            <w:r>
              <w:rPr>
                <w:rFonts w:ascii="Times New Roman"/>
                <w:b w:val="false"/>
                <w:i w:val="false"/>
                <w:color w:val="000000"/>
                <w:sz w:val="20"/>
              </w:rPr>
              <w:t>хлопчатобумажной ткани</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Респиратор газоаэрозольный</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1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При выполнении работ на сушке хмеля:</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Фартук из ткани хлопчатобумажной с</w:t>
            </w:r>
            <w:r>
              <w:br/>
            </w:r>
            <w:r>
              <w:rPr>
                <w:rFonts w:ascii="Times New Roman"/>
                <w:b w:val="false"/>
                <w:i w:val="false"/>
                <w:color w:val="000000"/>
                <w:sz w:val="20"/>
              </w:rPr>
              <w:t>
</w:t>
            </w:r>
            <w:r>
              <w:rPr>
                <w:rFonts w:ascii="Times New Roman"/>
                <w:b w:val="false"/>
                <w:i w:val="false"/>
                <w:color w:val="000000"/>
                <w:sz w:val="20"/>
              </w:rPr>
              <w:t>нагрудником</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изделия на 1 год</w:t>
            </w:r>
          </w:p>
        </w:tc>
      </w:tr>
      <w:tr>
        <w:trPr>
          <w:trHeight w:val="7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усиленные, хлопчатобумажные с</w:t>
            </w:r>
            <w:r>
              <w:br/>
            </w:r>
            <w:r>
              <w:rPr>
                <w:rFonts w:ascii="Times New Roman"/>
                <w:b w:val="false"/>
                <w:i w:val="false"/>
                <w:color w:val="000000"/>
                <w:sz w:val="20"/>
              </w:rPr>
              <w:t>
</w:t>
            </w:r>
            <w:r>
              <w:rPr>
                <w:rFonts w:ascii="Times New Roman"/>
                <w:b w:val="false"/>
                <w:i w:val="false"/>
                <w:color w:val="000000"/>
                <w:sz w:val="20"/>
              </w:rPr>
              <w:t>поливинилхлоридным покрытием (или</w:t>
            </w:r>
            <w:r>
              <w:br/>
            </w:r>
            <w:r>
              <w:rPr>
                <w:rFonts w:ascii="Times New Roman"/>
                <w:b w:val="false"/>
                <w:i w:val="false"/>
                <w:color w:val="000000"/>
                <w:sz w:val="20"/>
              </w:rPr>
              <w:t>
</w:t>
            </w:r>
            <w:r>
              <w:rPr>
                <w:rFonts w:ascii="Times New Roman"/>
                <w:b w:val="false"/>
                <w:i w:val="false"/>
                <w:color w:val="000000"/>
                <w:sz w:val="20"/>
              </w:rPr>
              <w:t>брезентовым наладонником) (или</w:t>
            </w:r>
            <w:r>
              <w:br/>
            </w:r>
            <w:r>
              <w:rPr>
                <w:rFonts w:ascii="Times New Roman"/>
                <w:b w:val="false"/>
                <w:i w:val="false"/>
                <w:color w:val="000000"/>
                <w:sz w:val="20"/>
              </w:rPr>
              <w:t>
</w:t>
            </w:r>
            <w:r>
              <w:rPr>
                <w:rFonts w:ascii="Times New Roman"/>
                <w:b w:val="false"/>
                <w:i w:val="false"/>
                <w:color w:val="000000"/>
                <w:sz w:val="20"/>
              </w:rPr>
              <w:t>перчатки кругловязаные трикотажные с</w:t>
            </w:r>
            <w:r>
              <w:br/>
            </w:r>
            <w:r>
              <w:rPr>
                <w:rFonts w:ascii="Times New Roman"/>
                <w:b w:val="false"/>
                <w:i w:val="false"/>
                <w:color w:val="000000"/>
                <w:sz w:val="20"/>
              </w:rPr>
              <w:t>
</w:t>
            </w:r>
            <w:r>
              <w:rPr>
                <w:rFonts w:ascii="Times New Roman"/>
                <w:b w:val="false"/>
                <w:i w:val="false"/>
                <w:color w:val="000000"/>
                <w:sz w:val="20"/>
              </w:rPr>
              <w:t>поливинилхлоридным (или полимерным)</w:t>
            </w:r>
            <w:r>
              <w:br/>
            </w:r>
            <w:r>
              <w:rPr>
                <w:rFonts w:ascii="Times New Roman"/>
                <w:b w:val="false"/>
                <w:i w:val="false"/>
                <w:color w:val="000000"/>
                <w:sz w:val="20"/>
              </w:rPr>
              <w:t>
</w:t>
            </w:r>
            <w:r>
              <w:rPr>
                <w:rFonts w:ascii="Times New Roman"/>
                <w:b w:val="false"/>
                <w:i w:val="false"/>
                <w:color w:val="000000"/>
                <w:sz w:val="20"/>
              </w:rPr>
              <w:t>покрытием</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пары на 1 год</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Респиратор газоаэрозольный</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85" w:hRule="atLeast"/>
        </w:trPr>
        <w:tc>
          <w:tcPr>
            <w:tcW w:w="8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30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Хронометражист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При выполнении работ по испытанию сельскохозяйственной</w:t>
            </w:r>
            <w:r>
              <w:br/>
            </w:r>
            <w:r>
              <w:rPr>
                <w:rFonts w:ascii="Times New Roman"/>
                <w:b w:val="false"/>
                <w:i w:val="false"/>
                <w:color w:val="000000"/>
                <w:sz w:val="20"/>
              </w:rPr>
              <w:t>
</w:t>
            </w:r>
            <w:r>
              <w:rPr>
                <w:rFonts w:ascii="Times New Roman"/>
                <w:b w:val="false"/>
                <w:i/>
                <w:color w:val="000000"/>
                <w:sz w:val="20"/>
              </w:rPr>
              <w:t>техники в полевых условиях:</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(куртка+полукомбинезон/или</w:t>
            </w:r>
            <w:r>
              <w:br/>
            </w:r>
            <w:r>
              <w:rPr>
                <w:rFonts w:ascii="Times New Roman"/>
                <w:b w:val="false"/>
                <w:i w:val="false"/>
                <w:color w:val="000000"/>
                <w:sz w:val="20"/>
              </w:rPr>
              <w:t>
</w:t>
            </w:r>
            <w:r>
              <w:rPr>
                <w:rFonts w:ascii="Times New Roman"/>
                <w:b w:val="false"/>
                <w:i w:val="false"/>
                <w:color w:val="000000"/>
                <w:sz w:val="20"/>
              </w:rPr>
              <w:t>брюки) из хлопчатобумажной ткани с</w:t>
            </w:r>
            <w:r>
              <w:br/>
            </w:r>
            <w:r>
              <w:rPr>
                <w:rFonts w:ascii="Times New Roman"/>
                <w:b w:val="false"/>
                <w:i w:val="false"/>
                <w:color w:val="000000"/>
                <w:sz w:val="20"/>
              </w:rPr>
              <w:t>
</w:t>
            </w:r>
            <w:r>
              <w:rPr>
                <w:rFonts w:ascii="Times New Roman"/>
                <w:b w:val="false"/>
                <w:i w:val="false"/>
                <w:color w:val="000000"/>
                <w:sz w:val="20"/>
              </w:rPr>
              <w:t xml:space="preserve">масловодоотталкивающей пропиткой </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1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из натуральной кожи (или сапоги</w:t>
            </w:r>
            <w:r>
              <w:br/>
            </w:r>
            <w:r>
              <w:rPr>
                <w:rFonts w:ascii="Times New Roman"/>
                <w:b w:val="false"/>
                <w:i w:val="false"/>
                <w:color w:val="000000"/>
                <w:sz w:val="20"/>
              </w:rPr>
              <w:t>
</w:t>
            </w:r>
            <w:r>
              <w:rPr>
                <w:rFonts w:ascii="Times New Roman"/>
                <w:b w:val="false"/>
                <w:i w:val="false"/>
                <w:color w:val="000000"/>
                <w:sz w:val="20"/>
              </w:rPr>
              <w:t>резиновые)</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7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кругловязаные трикотажные с</w:t>
            </w:r>
            <w:r>
              <w:br/>
            </w:r>
            <w:r>
              <w:rPr>
                <w:rFonts w:ascii="Times New Roman"/>
                <w:b w:val="false"/>
                <w:i w:val="false"/>
                <w:color w:val="000000"/>
                <w:sz w:val="20"/>
              </w:rPr>
              <w:t>
</w:t>
            </w:r>
            <w:r>
              <w:rPr>
                <w:rFonts w:ascii="Times New Roman"/>
                <w:b w:val="false"/>
                <w:i w:val="false"/>
                <w:color w:val="000000"/>
                <w:sz w:val="20"/>
              </w:rPr>
              <w:t>поливинилхлоридным (или полимерным)</w:t>
            </w:r>
            <w:r>
              <w:br/>
            </w:r>
            <w:r>
              <w:rPr>
                <w:rFonts w:ascii="Times New Roman"/>
                <w:b w:val="false"/>
                <w:i w:val="false"/>
                <w:color w:val="000000"/>
                <w:sz w:val="20"/>
              </w:rPr>
              <w:t>
</w:t>
            </w:r>
            <w:r>
              <w:rPr>
                <w:rFonts w:ascii="Times New Roman"/>
                <w:b w:val="false"/>
                <w:i w:val="false"/>
                <w:color w:val="000000"/>
                <w:sz w:val="20"/>
              </w:rPr>
              <w:t>покрытием</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пары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Респиратор газоаэрозольный</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7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Очки с поликарбонатным (или</w:t>
            </w:r>
            <w:r>
              <w:br/>
            </w:r>
            <w:r>
              <w:rPr>
                <w:rFonts w:ascii="Times New Roman"/>
                <w:b w:val="false"/>
                <w:i w:val="false"/>
                <w:color w:val="000000"/>
                <w:sz w:val="20"/>
              </w:rPr>
              <w:t>
</w:t>
            </w:r>
            <w:r>
              <w:rPr>
                <w:rFonts w:ascii="Times New Roman"/>
                <w:b w:val="false"/>
                <w:i w:val="false"/>
                <w:color w:val="000000"/>
                <w:sz w:val="20"/>
              </w:rPr>
              <w:t>минеральным) неупрочненным стеклом со</w:t>
            </w:r>
            <w:r>
              <w:br/>
            </w:r>
            <w:r>
              <w:rPr>
                <w:rFonts w:ascii="Times New Roman"/>
                <w:b w:val="false"/>
                <w:i w:val="false"/>
                <w:color w:val="000000"/>
                <w:sz w:val="20"/>
              </w:rPr>
              <w:t>
</w:t>
            </w:r>
            <w:r>
              <w:rPr>
                <w:rFonts w:ascii="Times New Roman"/>
                <w:b w:val="false"/>
                <w:i w:val="false"/>
                <w:color w:val="000000"/>
                <w:sz w:val="20"/>
              </w:rPr>
              <w:t xml:space="preserve">светофильтрами типа «В-1» </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Головной убор (кепи или берет) из</w:t>
            </w:r>
            <w:r>
              <w:br/>
            </w:r>
            <w:r>
              <w:rPr>
                <w:rFonts w:ascii="Times New Roman"/>
                <w:b w:val="false"/>
                <w:i w:val="false"/>
                <w:color w:val="000000"/>
                <w:sz w:val="20"/>
              </w:rPr>
              <w:t>
</w:t>
            </w:r>
            <w:r>
              <w:rPr>
                <w:rFonts w:ascii="Times New Roman"/>
                <w:b w:val="false"/>
                <w:i w:val="false"/>
                <w:color w:val="000000"/>
                <w:sz w:val="20"/>
              </w:rPr>
              <w:t>хлопчатобумажной ткани</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55" w:hRule="atLeast"/>
        </w:trPr>
        <w:tc>
          <w:tcPr>
            <w:tcW w:w="8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30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Цветовод</w:t>
            </w: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Халат из хлопчатобумажной ткани</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Фартук из ткани хлопчатобумажной </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(или сапоги) из натуральной</w:t>
            </w:r>
            <w:r>
              <w:br/>
            </w:r>
            <w:r>
              <w:rPr>
                <w:rFonts w:ascii="Times New Roman"/>
                <w:b w:val="false"/>
                <w:i w:val="false"/>
                <w:color w:val="000000"/>
                <w:sz w:val="20"/>
              </w:rPr>
              <w:t>
</w:t>
            </w:r>
            <w:r>
              <w:rPr>
                <w:rFonts w:ascii="Times New Roman"/>
                <w:b w:val="false"/>
                <w:i w:val="false"/>
                <w:color w:val="000000"/>
                <w:sz w:val="20"/>
              </w:rPr>
              <w:t xml:space="preserve">кожи </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пара на 1 год </w:t>
            </w:r>
          </w:p>
        </w:tc>
      </w:tr>
      <w:tr>
        <w:trPr>
          <w:trHeight w:val="10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усиленные, хлопчатобумажные с</w:t>
            </w:r>
            <w:r>
              <w:br/>
            </w:r>
            <w:r>
              <w:rPr>
                <w:rFonts w:ascii="Times New Roman"/>
                <w:b w:val="false"/>
                <w:i w:val="false"/>
                <w:color w:val="000000"/>
                <w:sz w:val="20"/>
              </w:rPr>
              <w:t>
</w:t>
            </w:r>
            <w:r>
              <w:rPr>
                <w:rFonts w:ascii="Times New Roman"/>
                <w:b w:val="false"/>
                <w:i w:val="false"/>
                <w:color w:val="000000"/>
                <w:sz w:val="20"/>
              </w:rPr>
              <w:t>поливинилхлоридным покрытием (или</w:t>
            </w:r>
            <w:r>
              <w:br/>
            </w:r>
            <w:r>
              <w:rPr>
                <w:rFonts w:ascii="Times New Roman"/>
                <w:b w:val="false"/>
                <w:i w:val="false"/>
                <w:color w:val="000000"/>
                <w:sz w:val="20"/>
              </w:rPr>
              <w:t>
</w:t>
            </w:r>
            <w:r>
              <w:rPr>
                <w:rFonts w:ascii="Times New Roman"/>
                <w:b w:val="false"/>
                <w:i w:val="false"/>
                <w:color w:val="000000"/>
                <w:sz w:val="20"/>
              </w:rPr>
              <w:t>брезентовым наладонником) (или</w:t>
            </w:r>
            <w:r>
              <w:br/>
            </w:r>
            <w:r>
              <w:rPr>
                <w:rFonts w:ascii="Times New Roman"/>
                <w:b w:val="false"/>
                <w:i w:val="false"/>
                <w:color w:val="000000"/>
                <w:sz w:val="20"/>
              </w:rPr>
              <w:t>
</w:t>
            </w:r>
            <w:r>
              <w:rPr>
                <w:rFonts w:ascii="Times New Roman"/>
                <w:b w:val="false"/>
                <w:i w:val="false"/>
                <w:color w:val="000000"/>
                <w:sz w:val="20"/>
              </w:rPr>
              <w:t>перчатки кругловязаные трикотажные с</w:t>
            </w:r>
            <w:r>
              <w:br/>
            </w:r>
            <w:r>
              <w:rPr>
                <w:rFonts w:ascii="Times New Roman"/>
                <w:b w:val="false"/>
                <w:i w:val="false"/>
                <w:color w:val="000000"/>
                <w:sz w:val="20"/>
              </w:rPr>
              <w:t>
</w:t>
            </w:r>
            <w:r>
              <w:rPr>
                <w:rFonts w:ascii="Times New Roman"/>
                <w:b w:val="false"/>
                <w:i w:val="false"/>
                <w:color w:val="000000"/>
                <w:sz w:val="20"/>
              </w:rPr>
              <w:t>поливинилхлоридным (или полимерным)</w:t>
            </w:r>
            <w:r>
              <w:br/>
            </w:r>
            <w:r>
              <w:rPr>
                <w:rFonts w:ascii="Times New Roman"/>
                <w:b w:val="false"/>
                <w:i w:val="false"/>
                <w:color w:val="000000"/>
                <w:sz w:val="20"/>
              </w:rPr>
              <w:t>
</w:t>
            </w:r>
            <w:r>
              <w:rPr>
                <w:rFonts w:ascii="Times New Roman"/>
                <w:b w:val="false"/>
                <w:i w:val="false"/>
                <w:color w:val="000000"/>
                <w:sz w:val="20"/>
              </w:rPr>
              <w:t>покрытием</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пар</w:t>
            </w:r>
            <w:r>
              <w:br/>
            </w:r>
            <w:r>
              <w:rPr>
                <w:rFonts w:ascii="Times New Roman"/>
                <w:b w:val="false"/>
                <w:i w:val="false"/>
                <w:color w:val="000000"/>
                <w:sz w:val="20"/>
              </w:rPr>
              <w:t>
</w:t>
            </w:r>
            <w:r>
              <w:rPr>
                <w:rFonts w:ascii="Times New Roman"/>
                <w:b w:val="false"/>
                <w:i w:val="false"/>
                <w:color w:val="000000"/>
                <w:sz w:val="20"/>
              </w:rPr>
              <w:t>(12 пар) на 1 год</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Респиратор газоаэрозольный</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Головной убор (кепи или берет) из</w:t>
            </w:r>
            <w:r>
              <w:br/>
            </w:r>
            <w:r>
              <w:rPr>
                <w:rFonts w:ascii="Times New Roman"/>
                <w:b w:val="false"/>
                <w:i w:val="false"/>
                <w:color w:val="000000"/>
                <w:sz w:val="20"/>
              </w:rPr>
              <w:t>
</w:t>
            </w:r>
            <w:r>
              <w:rPr>
                <w:rFonts w:ascii="Times New Roman"/>
                <w:b w:val="false"/>
                <w:i w:val="false"/>
                <w:color w:val="000000"/>
                <w:sz w:val="20"/>
              </w:rPr>
              <w:t>хлопчатобумажной ткани</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150" w:hRule="atLeast"/>
        </w:trPr>
        <w:tc>
          <w:tcPr>
            <w:tcW w:w="8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30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Чаевод</w:t>
            </w: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из натуральной кожи</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кругловязаные трикотажные с</w:t>
            </w:r>
            <w:r>
              <w:br/>
            </w:r>
            <w:r>
              <w:rPr>
                <w:rFonts w:ascii="Times New Roman"/>
                <w:b w:val="false"/>
                <w:i w:val="false"/>
                <w:color w:val="000000"/>
                <w:sz w:val="20"/>
              </w:rPr>
              <w:t>
</w:t>
            </w:r>
            <w:r>
              <w:rPr>
                <w:rFonts w:ascii="Times New Roman"/>
                <w:b w:val="false"/>
                <w:i w:val="false"/>
                <w:color w:val="000000"/>
                <w:sz w:val="20"/>
              </w:rPr>
              <w:t>поливинилхлоридным (или полимерным)</w:t>
            </w:r>
            <w:r>
              <w:br/>
            </w:r>
            <w:r>
              <w:rPr>
                <w:rFonts w:ascii="Times New Roman"/>
                <w:b w:val="false"/>
                <w:i w:val="false"/>
                <w:color w:val="000000"/>
                <w:sz w:val="20"/>
              </w:rPr>
              <w:t>
</w:t>
            </w:r>
            <w:r>
              <w:rPr>
                <w:rFonts w:ascii="Times New Roman"/>
                <w:b w:val="false"/>
                <w:i w:val="false"/>
                <w:color w:val="000000"/>
                <w:sz w:val="20"/>
              </w:rPr>
              <w:t>покрытием</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пары на 1 год</w:t>
            </w:r>
          </w:p>
        </w:tc>
      </w:tr>
      <w:tr>
        <w:trPr>
          <w:trHeight w:val="1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Головной убор (кепи или берет) из</w:t>
            </w:r>
            <w:r>
              <w:br/>
            </w:r>
            <w:r>
              <w:rPr>
                <w:rFonts w:ascii="Times New Roman"/>
                <w:b w:val="false"/>
                <w:i w:val="false"/>
                <w:color w:val="000000"/>
                <w:sz w:val="20"/>
              </w:rPr>
              <w:t>
</w:t>
            </w:r>
            <w:r>
              <w:rPr>
                <w:rFonts w:ascii="Times New Roman"/>
                <w:b w:val="false"/>
                <w:i w:val="false"/>
                <w:color w:val="000000"/>
                <w:sz w:val="20"/>
              </w:rPr>
              <w:t>хлопчатобумажной ткани</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1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При выполнении работ по сбору чая дополнительно:</w:t>
            </w:r>
          </w:p>
        </w:tc>
      </w:tr>
      <w:tr>
        <w:trPr>
          <w:trHeight w:val="6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(куртка+полукомбинезон/или</w:t>
            </w:r>
            <w:r>
              <w:br/>
            </w:r>
            <w:r>
              <w:rPr>
                <w:rFonts w:ascii="Times New Roman"/>
                <w:b w:val="false"/>
                <w:i w:val="false"/>
                <w:color w:val="000000"/>
                <w:sz w:val="20"/>
              </w:rPr>
              <w:t>
</w:t>
            </w:r>
            <w:r>
              <w:rPr>
                <w:rFonts w:ascii="Times New Roman"/>
                <w:b w:val="false"/>
                <w:i w:val="false"/>
                <w:color w:val="000000"/>
                <w:sz w:val="20"/>
              </w:rPr>
              <w:t>брюки) (или комбинезон) для защиты от</w:t>
            </w:r>
            <w:r>
              <w:br/>
            </w:r>
            <w:r>
              <w:rPr>
                <w:rFonts w:ascii="Times New Roman"/>
                <w:b w:val="false"/>
                <w:i w:val="false"/>
                <w:color w:val="000000"/>
                <w:sz w:val="20"/>
              </w:rPr>
              <w:t>
</w:t>
            </w:r>
            <w:r>
              <w:rPr>
                <w:rFonts w:ascii="Times New Roman"/>
                <w:b w:val="false"/>
                <w:i w:val="false"/>
                <w:color w:val="000000"/>
                <w:sz w:val="20"/>
              </w:rPr>
              <w:t>вредных биологических факторов с</w:t>
            </w:r>
            <w:r>
              <w:br/>
            </w:r>
            <w:r>
              <w:rPr>
                <w:rFonts w:ascii="Times New Roman"/>
                <w:b w:val="false"/>
                <w:i w:val="false"/>
                <w:color w:val="000000"/>
                <w:sz w:val="20"/>
              </w:rPr>
              <w:t>
</w:t>
            </w:r>
            <w:r>
              <w:rPr>
                <w:rFonts w:ascii="Times New Roman"/>
                <w:b w:val="false"/>
                <w:i w:val="false"/>
                <w:color w:val="000000"/>
                <w:sz w:val="20"/>
              </w:rPr>
              <w:t>водоотталкивающей пропиткой</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w:t>
            </w:r>
            <w:r>
              <w:br/>
            </w:r>
            <w:r>
              <w:rPr>
                <w:rFonts w:ascii="Times New Roman"/>
                <w:b w:val="false"/>
                <w:i w:val="false"/>
                <w:color w:val="000000"/>
                <w:sz w:val="20"/>
              </w:rPr>
              <w:t>
</w:t>
            </w:r>
            <w:r>
              <w:rPr>
                <w:rFonts w:ascii="Times New Roman"/>
                <w:b w:val="false"/>
                <w:i w:val="false"/>
                <w:color w:val="000000"/>
                <w:sz w:val="20"/>
              </w:rPr>
              <w:t>(1 изделие)</w:t>
            </w:r>
            <w:r>
              <w:br/>
            </w:r>
            <w:r>
              <w:rPr>
                <w:rFonts w:ascii="Times New Roman"/>
                <w:b w:val="false"/>
                <w:i w:val="false"/>
                <w:color w:val="000000"/>
                <w:sz w:val="20"/>
              </w:rPr>
              <w:t>
</w:t>
            </w:r>
            <w:r>
              <w:rPr>
                <w:rFonts w:ascii="Times New Roman"/>
                <w:b w:val="false"/>
                <w:i w:val="false"/>
                <w:color w:val="000000"/>
                <w:sz w:val="20"/>
              </w:rPr>
              <w:t>на 1 год</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из натуральной кожи</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Нарукавники водонепроницаемые</w:t>
            </w:r>
            <w:r>
              <w:br/>
            </w:r>
            <w:r>
              <w:rPr>
                <w:rFonts w:ascii="Times New Roman"/>
                <w:b w:val="false"/>
                <w:i w:val="false"/>
                <w:color w:val="000000"/>
                <w:sz w:val="20"/>
              </w:rPr>
              <w:t>
</w:t>
            </w:r>
            <w:r>
              <w:rPr>
                <w:rFonts w:ascii="Times New Roman"/>
                <w:b w:val="false"/>
                <w:i w:val="false"/>
                <w:color w:val="000000"/>
                <w:sz w:val="20"/>
              </w:rPr>
              <w:t>хлорвиниловые</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пары на 1 год</w:t>
            </w:r>
          </w:p>
        </w:tc>
      </w:tr>
      <w:tr>
        <w:trPr>
          <w:trHeight w:val="1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Респиратор газоаэрозольный</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Головной убор (кепи или берет) из</w:t>
            </w:r>
            <w:r>
              <w:br/>
            </w:r>
            <w:r>
              <w:rPr>
                <w:rFonts w:ascii="Times New Roman"/>
                <w:b w:val="false"/>
                <w:i w:val="false"/>
                <w:color w:val="000000"/>
                <w:sz w:val="20"/>
              </w:rPr>
              <w:t>
</w:t>
            </w:r>
            <w:r>
              <w:rPr>
                <w:rFonts w:ascii="Times New Roman"/>
                <w:b w:val="false"/>
                <w:i w:val="false"/>
                <w:color w:val="000000"/>
                <w:sz w:val="20"/>
              </w:rPr>
              <w:t>хлопчатобумажной ткани</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Халат из хлопчатобумажной ткани</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150" w:hRule="atLeast"/>
        </w:trPr>
        <w:tc>
          <w:tcPr>
            <w:tcW w:w="8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30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Эфиромасличник</w:t>
            </w: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Комбинезон из ткани хлопчатобумажной с</w:t>
            </w:r>
            <w:r>
              <w:br/>
            </w:r>
            <w:r>
              <w:rPr>
                <w:rFonts w:ascii="Times New Roman"/>
                <w:b w:val="false"/>
                <w:i w:val="false"/>
                <w:color w:val="000000"/>
                <w:sz w:val="20"/>
              </w:rPr>
              <w:t>
</w:t>
            </w:r>
            <w:r>
              <w:rPr>
                <w:rFonts w:ascii="Times New Roman"/>
                <w:b w:val="false"/>
                <w:i w:val="false"/>
                <w:color w:val="000000"/>
                <w:sz w:val="20"/>
              </w:rPr>
              <w:t>масловодоотталкивающей пропиткой</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Фартук из хлопчатобумажной ткани с</w:t>
            </w:r>
            <w:r>
              <w:br/>
            </w:r>
            <w:r>
              <w:rPr>
                <w:rFonts w:ascii="Times New Roman"/>
                <w:b w:val="false"/>
                <w:i w:val="false"/>
                <w:color w:val="000000"/>
                <w:sz w:val="20"/>
              </w:rPr>
              <w:t>
</w:t>
            </w:r>
            <w:r>
              <w:rPr>
                <w:rFonts w:ascii="Times New Roman"/>
                <w:b w:val="false"/>
                <w:i w:val="false"/>
                <w:color w:val="000000"/>
                <w:sz w:val="20"/>
              </w:rPr>
              <w:t xml:space="preserve">масловодоотталкивающей пропиткой </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из натуральной кожи</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кругловязаные трикотажные с</w:t>
            </w:r>
            <w:r>
              <w:br/>
            </w:r>
            <w:r>
              <w:rPr>
                <w:rFonts w:ascii="Times New Roman"/>
                <w:b w:val="false"/>
                <w:i w:val="false"/>
                <w:color w:val="000000"/>
                <w:sz w:val="20"/>
              </w:rPr>
              <w:t>
</w:t>
            </w:r>
            <w:r>
              <w:rPr>
                <w:rFonts w:ascii="Times New Roman"/>
                <w:b w:val="false"/>
                <w:i w:val="false"/>
                <w:color w:val="000000"/>
                <w:sz w:val="20"/>
              </w:rPr>
              <w:t>поливинилхлоридным (или полимерным)</w:t>
            </w:r>
            <w:r>
              <w:br/>
            </w:r>
            <w:r>
              <w:rPr>
                <w:rFonts w:ascii="Times New Roman"/>
                <w:b w:val="false"/>
                <w:i w:val="false"/>
                <w:color w:val="000000"/>
                <w:sz w:val="20"/>
              </w:rPr>
              <w:t>
</w:t>
            </w:r>
            <w:r>
              <w:rPr>
                <w:rFonts w:ascii="Times New Roman"/>
                <w:b w:val="false"/>
                <w:i w:val="false"/>
                <w:color w:val="000000"/>
                <w:sz w:val="20"/>
              </w:rPr>
              <w:t>покрытием (или перчатки резиновые)</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пары на 1 год</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Респиратор газоаэрозольный</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Халат из хлопчатобумажной ткани с</w:t>
            </w:r>
            <w:r>
              <w:br/>
            </w:r>
            <w:r>
              <w:rPr>
                <w:rFonts w:ascii="Times New Roman"/>
                <w:b w:val="false"/>
                <w:i w:val="false"/>
                <w:color w:val="000000"/>
                <w:sz w:val="20"/>
              </w:rPr>
              <w:t>
</w:t>
            </w:r>
            <w:r>
              <w:rPr>
                <w:rFonts w:ascii="Times New Roman"/>
                <w:b w:val="false"/>
                <w:i w:val="false"/>
                <w:color w:val="000000"/>
                <w:sz w:val="20"/>
              </w:rPr>
              <w:t xml:space="preserve">водоотталкивающей пропиткой </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1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Головной убор (кепи или берет) из</w:t>
            </w:r>
            <w:r>
              <w:br/>
            </w:r>
            <w:r>
              <w:rPr>
                <w:rFonts w:ascii="Times New Roman"/>
                <w:b w:val="false"/>
                <w:i w:val="false"/>
                <w:color w:val="000000"/>
                <w:sz w:val="20"/>
              </w:rPr>
              <w:t>
</w:t>
            </w:r>
            <w:r>
              <w:rPr>
                <w:rFonts w:ascii="Times New Roman"/>
                <w:b w:val="false"/>
                <w:i w:val="false"/>
                <w:color w:val="000000"/>
                <w:sz w:val="20"/>
              </w:rPr>
              <w:t>хлопчатобумажной ткани</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1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Животноводство, птицеводство, пчеловодство, ветеринария</w:t>
            </w:r>
          </w:p>
        </w:tc>
      </w:tr>
      <w:tr>
        <w:trPr>
          <w:trHeight w:val="540" w:hRule="atLeast"/>
        </w:trPr>
        <w:tc>
          <w:tcPr>
            <w:tcW w:w="8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30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Автоклавщик;</w:t>
            </w:r>
            <w:r>
              <w:br/>
            </w:r>
            <w:r>
              <w:rPr>
                <w:rFonts w:ascii="Times New Roman"/>
                <w:b w:val="false"/>
                <w:i w:val="false"/>
                <w:color w:val="000000"/>
                <w:sz w:val="20"/>
              </w:rPr>
              <w:t>
</w:t>
            </w:r>
            <w:r>
              <w:rPr>
                <w:rFonts w:ascii="Times New Roman"/>
                <w:b w:val="false"/>
                <w:i w:val="false"/>
                <w:color w:val="000000"/>
                <w:sz w:val="20"/>
              </w:rPr>
              <w:t>классировщик</w:t>
            </w:r>
            <w:r>
              <w:br/>
            </w:r>
            <w:r>
              <w:rPr>
                <w:rFonts w:ascii="Times New Roman"/>
                <w:b w:val="false"/>
                <w:i w:val="false"/>
                <w:color w:val="000000"/>
                <w:sz w:val="20"/>
              </w:rPr>
              <w:t>
</w:t>
            </w:r>
            <w:r>
              <w:rPr>
                <w:rFonts w:ascii="Times New Roman"/>
                <w:b w:val="false"/>
                <w:i w:val="false"/>
                <w:color w:val="000000"/>
                <w:sz w:val="20"/>
              </w:rPr>
              <w:t>шерсти и пуха;</w:t>
            </w:r>
            <w:r>
              <w:br/>
            </w:r>
            <w:r>
              <w:rPr>
                <w:rFonts w:ascii="Times New Roman"/>
                <w:b w:val="false"/>
                <w:i w:val="false"/>
                <w:color w:val="000000"/>
                <w:sz w:val="20"/>
              </w:rPr>
              <w:t>
</w:t>
            </w:r>
            <w:r>
              <w:rPr>
                <w:rFonts w:ascii="Times New Roman"/>
                <w:b w:val="false"/>
                <w:i w:val="false"/>
                <w:color w:val="000000"/>
                <w:sz w:val="20"/>
              </w:rPr>
              <w:t>кумысодел;</w:t>
            </w:r>
            <w:r>
              <w:br/>
            </w:r>
            <w:r>
              <w:rPr>
                <w:rFonts w:ascii="Times New Roman"/>
                <w:b w:val="false"/>
                <w:i w:val="false"/>
                <w:color w:val="000000"/>
                <w:sz w:val="20"/>
              </w:rPr>
              <w:t>
</w:t>
            </w:r>
            <w:r>
              <w:rPr>
                <w:rFonts w:ascii="Times New Roman"/>
                <w:b w:val="false"/>
                <w:i w:val="false"/>
                <w:color w:val="000000"/>
                <w:sz w:val="20"/>
              </w:rPr>
              <w:t>машинист моечных</w:t>
            </w:r>
            <w:r>
              <w:br/>
            </w:r>
            <w:r>
              <w:rPr>
                <w:rFonts w:ascii="Times New Roman"/>
                <w:b w:val="false"/>
                <w:i w:val="false"/>
                <w:color w:val="000000"/>
                <w:sz w:val="20"/>
              </w:rPr>
              <w:t>
</w:t>
            </w:r>
            <w:r>
              <w:rPr>
                <w:rFonts w:ascii="Times New Roman"/>
                <w:b w:val="false"/>
                <w:i w:val="false"/>
                <w:color w:val="000000"/>
                <w:sz w:val="20"/>
              </w:rPr>
              <w:t>машин; обработчик</w:t>
            </w:r>
            <w:r>
              <w:br/>
            </w:r>
            <w:r>
              <w:rPr>
                <w:rFonts w:ascii="Times New Roman"/>
                <w:b w:val="false"/>
                <w:i w:val="false"/>
                <w:color w:val="000000"/>
                <w:sz w:val="20"/>
              </w:rPr>
              <w:t>
</w:t>
            </w:r>
            <w:r>
              <w:rPr>
                <w:rFonts w:ascii="Times New Roman"/>
                <w:b w:val="false"/>
                <w:i w:val="false"/>
                <w:color w:val="000000"/>
                <w:sz w:val="20"/>
              </w:rPr>
              <w:t>шкур; рабочий,</w:t>
            </w:r>
            <w:r>
              <w:br/>
            </w:r>
            <w:r>
              <w:rPr>
                <w:rFonts w:ascii="Times New Roman"/>
                <w:b w:val="false"/>
                <w:i w:val="false"/>
                <w:color w:val="000000"/>
                <w:sz w:val="20"/>
              </w:rPr>
              <w:t>
</w:t>
            </w:r>
            <w:r>
              <w:rPr>
                <w:rFonts w:ascii="Times New Roman"/>
                <w:b w:val="false"/>
                <w:i w:val="false"/>
                <w:color w:val="000000"/>
                <w:sz w:val="20"/>
              </w:rPr>
              <w:t>занятый</w:t>
            </w:r>
            <w:r>
              <w:br/>
            </w:r>
            <w:r>
              <w:rPr>
                <w:rFonts w:ascii="Times New Roman"/>
                <w:b w:val="false"/>
                <w:i w:val="false"/>
                <w:color w:val="000000"/>
                <w:sz w:val="20"/>
              </w:rPr>
              <w:t>
</w:t>
            </w:r>
            <w:r>
              <w:rPr>
                <w:rFonts w:ascii="Times New Roman"/>
                <w:b w:val="false"/>
                <w:i w:val="false"/>
                <w:color w:val="000000"/>
                <w:sz w:val="20"/>
              </w:rPr>
              <w:t>приготовлением и</w:t>
            </w:r>
            <w:r>
              <w:br/>
            </w:r>
            <w:r>
              <w:rPr>
                <w:rFonts w:ascii="Times New Roman"/>
                <w:b w:val="false"/>
                <w:i w:val="false"/>
                <w:color w:val="000000"/>
                <w:sz w:val="20"/>
              </w:rPr>
              <w:t>
</w:t>
            </w:r>
            <w:r>
              <w:rPr>
                <w:rFonts w:ascii="Times New Roman"/>
                <w:b w:val="false"/>
                <w:i w:val="false"/>
                <w:color w:val="000000"/>
                <w:sz w:val="20"/>
              </w:rPr>
              <w:t>варкой сред,</w:t>
            </w:r>
            <w:r>
              <w:br/>
            </w:r>
            <w:r>
              <w:rPr>
                <w:rFonts w:ascii="Times New Roman"/>
                <w:b w:val="false"/>
                <w:i w:val="false"/>
                <w:color w:val="000000"/>
                <w:sz w:val="20"/>
              </w:rPr>
              <w:t>
</w:t>
            </w:r>
            <w:r>
              <w:rPr>
                <w:rFonts w:ascii="Times New Roman"/>
                <w:b w:val="false"/>
                <w:i w:val="false"/>
                <w:color w:val="000000"/>
                <w:sz w:val="20"/>
              </w:rPr>
              <w:t>растворов;</w:t>
            </w:r>
            <w:r>
              <w:br/>
            </w:r>
            <w:r>
              <w:rPr>
                <w:rFonts w:ascii="Times New Roman"/>
                <w:b w:val="false"/>
                <w:i w:val="false"/>
                <w:color w:val="000000"/>
                <w:sz w:val="20"/>
              </w:rPr>
              <w:t>
</w:t>
            </w:r>
            <w:r>
              <w:rPr>
                <w:rFonts w:ascii="Times New Roman"/>
                <w:b w:val="false"/>
                <w:i w:val="false"/>
                <w:color w:val="000000"/>
                <w:sz w:val="20"/>
              </w:rPr>
              <w:t>рабочий, занятый</w:t>
            </w:r>
            <w:r>
              <w:br/>
            </w:r>
            <w:r>
              <w:rPr>
                <w:rFonts w:ascii="Times New Roman"/>
                <w:b w:val="false"/>
                <w:i w:val="false"/>
                <w:color w:val="000000"/>
                <w:sz w:val="20"/>
              </w:rPr>
              <w:t>
</w:t>
            </w:r>
            <w:r>
              <w:rPr>
                <w:rFonts w:ascii="Times New Roman"/>
                <w:b w:val="false"/>
                <w:i w:val="false"/>
                <w:color w:val="000000"/>
                <w:sz w:val="20"/>
              </w:rPr>
              <w:t>снятием шкур,</w:t>
            </w:r>
            <w:r>
              <w:br/>
            </w:r>
            <w:r>
              <w:rPr>
                <w:rFonts w:ascii="Times New Roman"/>
                <w:b w:val="false"/>
                <w:i w:val="false"/>
                <w:color w:val="000000"/>
                <w:sz w:val="20"/>
              </w:rPr>
              <w:t>
</w:t>
            </w:r>
            <w:r>
              <w:rPr>
                <w:rFonts w:ascii="Times New Roman"/>
                <w:b w:val="false"/>
                <w:i w:val="false"/>
                <w:color w:val="000000"/>
                <w:sz w:val="20"/>
              </w:rPr>
              <w:t>разделке туш;</w:t>
            </w:r>
            <w:r>
              <w:br/>
            </w:r>
            <w:r>
              <w:rPr>
                <w:rFonts w:ascii="Times New Roman"/>
                <w:b w:val="false"/>
                <w:i w:val="false"/>
                <w:color w:val="000000"/>
                <w:sz w:val="20"/>
              </w:rPr>
              <w:t>
</w:t>
            </w:r>
            <w:r>
              <w:rPr>
                <w:rFonts w:ascii="Times New Roman"/>
                <w:b w:val="false"/>
                <w:i w:val="false"/>
                <w:color w:val="000000"/>
                <w:sz w:val="20"/>
              </w:rPr>
              <w:t>рабочий, занятый</w:t>
            </w:r>
            <w:r>
              <w:br/>
            </w:r>
            <w:r>
              <w:rPr>
                <w:rFonts w:ascii="Times New Roman"/>
                <w:b w:val="false"/>
                <w:i w:val="false"/>
                <w:color w:val="000000"/>
                <w:sz w:val="20"/>
              </w:rPr>
              <w:t>
</w:t>
            </w:r>
            <w:r>
              <w:rPr>
                <w:rFonts w:ascii="Times New Roman"/>
                <w:b w:val="false"/>
                <w:i w:val="false"/>
                <w:color w:val="000000"/>
                <w:sz w:val="20"/>
              </w:rPr>
              <w:t>в утильцехе</w:t>
            </w: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(куртка+полукомбинезон/или</w:t>
            </w:r>
            <w:r>
              <w:br/>
            </w:r>
            <w:r>
              <w:rPr>
                <w:rFonts w:ascii="Times New Roman"/>
                <w:b w:val="false"/>
                <w:i w:val="false"/>
                <w:color w:val="000000"/>
                <w:sz w:val="20"/>
              </w:rPr>
              <w:t>
</w:t>
            </w:r>
            <w:r>
              <w:rPr>
                <w:rFonts w:ascii="Times New Roman"/>
                <w:b w:val="false"/>
                <w:i w:val="false"/>
                <w:color w:val="000000"/>
                <w:sz w:val="20"/>
              </w:rPr>
              <w:t>брюки) для защиты от воды из</w:t>
            </w:r>
            <w:r>
              <w:br/>
            </w:r>
            <w:r>
              <w:rPr>
                <w:rFonts w:ascii="Times New Roman"/>
                <w:b w:val="false"/>
                <w:i w:val="false"/>
                <w:color w:val="000000"/>
                <w:sz w:val="20"/>
              </w:rPr>
              <w:t>
</w:t>
            </w:r>
            <w:r>
              <w:rPr>
                <w:rFonts w:ascii="Times New Roman"/>
                <w:b w:val="false"/>
                <w:i w:val="false"/>
                <w:color w:val="000000"/>
                <w:sz w:val="20"/>
              </w:rPr>
              <w:t>синтетической ткани с пленочным</w:t>
            </w:r>
            <w:r>
              <w:br/>
            </w:r>
            <w:r>
              <w:rPr>
                <w:rFonts w:ascii="Times New Roman"/>
                <w:b w:val="false"/>
                <w:i w:val="false"/>
                <w:color w:val="000000"/>
                <w:sz w:val="20"/>
              </w:rPr>
              <w:t>
</w:t>
            </w:r>
            <w:r>
              <w:rPr>
                <w:rFonts w:ascii="Times New Roman"/>
                <w:b w:val="false"/>
                <w:i w:val="false"/>
                <w:color w:val="000000"/>
                <w:sz w:val="20"/>
              </w:rPr>
              <w:t>покрытием</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1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Фартук из ткани хлопчатобумажной с</w:t>
            </w:r>
            <w:r>
              <w:br/>
            </w:r>
            <w:r>
              <w:rPr>
                <w:rFonts w:ascii="Times New Roman"/>
                <w:b w:val="false"/>
                <w:i w:val="false"/>
                <w:color w:val="000000"/>
                <w:sz w:val="20"/>
              </w:rPr>
              <w:t>
</w:t>
            </w:r>
            <w:r>
              <w:rPr>
                <w:rFonts w:ascii="Times New Roman"/>
                <w:b w:val="false"/>
                <w:i w:val="false"/>
                <w:color w:val="000000"/>
                <w:sz w:val="20"/>
              </w:rPr>
              <w:t>водоотталкивающей пропиткой</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1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Валенки на резиновой подошве</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10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усиленные, хлопчатобумажные с</w:t>
            </w:r>
            <w:r>
              <w:br/>
            </w:r>
            <w:r>
              <w:rPr>
                <w:rFonts w:ascii="Times New Roman"/>
                <w:b w:val="false"/>
                <w:i w:val="false"/>
                <w:color w:val="000000"/>
                <w:sz w:val="20"/>
              </w:rPr>
              <w:t>
</w:t>
            </w:r>
            <w:r>
              <w:rPr>
                <w:rFonts w:ascii="Times New Roman"/>
                <w:b w:val="false"/>
                <w:i w:val="false"/>
                <w:color w:val="000000"/>
                <w:sz w:val="20"/>
              </w:rPr>
              <w:t>поливинилхлоридным покрытием (или</w:t>
            </w:r>
            <w:r>
              <w:br/>
            </w:r>
            <w:r>
              <w:rPr>
                <w:rFonts w:ascii="Times New Roman"/>
                <w:b w:val="false"/>
                <w:i w:val="false"/>
                <w:color w:val="000000"/>
                <w:sz w:val="20"/>
              </w:rPr>
              <w:t>
</w:t>
            </w:r>
            <w:r>
              <w:rPr>
                <w:rFonts w:ascii="Times New Roman"/>
                <w:b w:val="false"/>
                <w:i w:val="false"/>
                <w:color w:val="000000"/>
                <w:sz w:val="20"/>
              </w:rPr>
              <w:t>брезентовым наладонником) (или</w:t>
            </w:r>
            <w:r>
              <w:br/>
            </w:r>
            <w:r>
              <w:rPr>
                <w:rFonts w:ascii="Times New Roman"/>
                <w:b w:val="false"/>
                <w:i w:val="false"/>
                <w:color w:val="000000"/>
                <w:sz w:val="20"/>
              </w:rPr>
              <w:t>
</w:t>
            </w:r>
            <w:r>
              <w:rPr>
                <w:rFonts w:ascii="Times New Roman"/>
                <w:b w:val="false"/>
                <w:i w:val="false"/>
                <w:color w:val="000000"/>
                <w:sz w:val="20"/>
              </w:rPr>
              <w:t>перчатки кругловязаные трикотажные с</w:t>
            </w:r>
            <w:r>
              <w:br/>
            </w:r>
            <w:r>
              <w:rPr>
                <w:rFonts w:ascii="Times New Roman"/>
                <w:b w:val="false"/>
                <w:i w:val="false"/>
                <w:color w:val="000000"/>
                <w:sz w:val="20"/>
              </w:rPr>
              <w:t>
</w:t>
            </w:r>
            <w:r>
              <w:rPr>
                <w:rFonts w:ascii="Times New Roman"/>
                <w:b w:val="false"/>
                <w:i w:val="false"/>
                <w:color w:val="000000"/>
                <w:sz w:val="20"/>
              </w:rPr>
              <w:t>поливинилхлоридным (или полимерным)</w:t>
            </w:r>
            <w:r>
              <w:br/>
            </w:r>
            <w:r>
              <w:rPr>
                <w:rFonts w:ascii="Times New Roman"/>
                <w:b w:val="false"/>
                <w:i w:val="false"/>
                <w:color w:val="000000"/>
                <w:sz w:val="20"/>
              </w:rPr>
              <w:t>
</w:t>
            </w:r>
            <w:r>
              <w:rPr>
                <w:rFonts w:ascii="Times New Roman"/>
                <w:b w:val="false"/>
                <w:i w:val="false"/>
                <w:color w:val="000000"/>
                <w:sz w:val="20"/>
              </w:rPr>
              <w:t>покрытием</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w:t>
            </w:r>
            <w:r>
              <w:br/>
            </w:r>
            <w:r>
              <w:rPr>
                <w:rFonts w:ascii="Times New Roman"/>
                <w:b w:val="false"/>
                <w:i w:val="false"/>
                <w:color w:val="000000"/>
                <w:sz w:val="20"/>
              </w:rPr>
              <w:t>
</w:t>
            </w:r>
            <w:r>
              <w:rPr>
                <w:rFonts w:ascii="Times New Roman"/>
                <w:b w:val="false"/>
                <w:i w:val="false"/>
                <w:color w:val="000000"/>
                <w:sz w:val="20"/>
              </w:rPr>
              <w:t>(4 пары) на 1 год</w:t>
            </w:r>
          </w:p>
        </w:tc>
      </w:tr>
      <w:tr>
        <w:trPr>
          <w:trHeight w:val="4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Очки с поликарбонатным (или</w:t>
            </w:r>
            <w:r>
              <w:br/>
            </w:r>
            <w:r>
              <w:rPr>
                <w:rFonts w:ascii="Times New Roman"/>
                <w:b w:val="false"/>
                <w:i w:val="false"/>
                <w:color w:val="000000"/>
                <w:sz w:val="20"/>
              </w:rPr>
              <w:t>
</w:t>
            </w:r>
            <w:r>
              <w:rPr>
                <w:rFonts w:ascii="Times New Roman"/>
                <w:b w:val="false"/>
                <w:i w:val="false"/>
                <w:color w:val="000000"/>
                <w:sz w:val="20"/>
              </w:rPr>
              <w:t>минеральным) неупрочненным стеклом со</w:t>
            </w:r>
            <w:r>
              <w:br/>
            </w:r>
            <w:r>
              <w:rPr>
                <w:rFonts w:ascii="Times New Roman"/>
                <w:b w:val="false"/>
                <w:i w:val="false"/>
                <w:color w:val="000000"/>
                <w:sz w:val="20"/>
              </w:rPr>
              <w:t>
</w:t>
            </w:r>
            <w:r>
              <w:rPr>
                <w:rFonts w:ascii="Times New Roman"/>
                <w:b w:val="false"/>
                <w:i w:val="false"/>
                <w:color w:val="000000"/>
                <w:sz w:val="20"/>
              </w:rPr>
              <w:t xml:space="preserve">светофильтрами типа «В-1» </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4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Головной убор (кепи или берет) из</w:t>
            </w:r>
            <w:r>
              <w:br/>
            </w:r>
            <w:r>
              <w:rPr>
                <w:rFonts w:ascii="Times New Roman"/>
                <w:b w:val="false"/>
                <w:i w:val="false"/>
                <w:color w:val="000000"/>
                <w:sz w:val="20"/>
              </w:rPr>
              <w:t>
</w:t>
            </w:r>
            <w:r>
              <w:rPr>
                <w:rFonts w:ascii="Times New Roman"/>
                <w:b w:val="false"/>
                <w:i w:val="false"/>
                <w:color w:val="000000"/>
                <w:sz w:val="20"/>
              </w:rPr>
              <w:t>хлопчатобумажной ткани</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18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При работе с живыми культурами возбудителей сибирской язвы,</w:t>
            </w:r>
            <w:r>
              <w:br/>
            </w:r>
            <w:r>
              <w:rPr>
                <w:rFonts w:ascii="Times New Roman"/>
                <w:b w:val="false"/>
                <w:i w:val="false"/>
                <w:color w:val="000000"/>
                <w:sz w:val="20"/>
              </w:rPr>
              <w:t>
</w:t>
            </w:r>
            <w:r>
              <w:rPr>
                <w:rFonts w:ascii="Times New Roman"/>
                <w:b w:val="false"/>
                <w:i/>
                <w:color w:val="000000"/>
                <w:sz w:val="20"/>
              </w:rPr>
              <w:t>бруцеллеза, туберкулеза, сапа, лептоспироза, паратифа,</w:t>
            </w:r>
            <w:r>
              <w:br/>
            </w:r>
            <w:r>
              <w:rPr>
                <w:rFonts w:ascii="Times New Roman"/>
                <w:b w:val="false"/>
                <w:i w:val="false"/>
                <w:color w:val="000000"/>
                <w:sz w:val="20"/>
              </w:rPr>
              <w:t>
</w:t>
            </w:r>
            <w:r>
              <w:rPr>
                <w:rFonts w:ascii="Times New Roman"/>
                <w:b w:val="false"/>
                <w:i/>
                <w:color w:val="000000"/>
                <w:sz w:val="20"/>
              </w:rPr>
              <w:t>пастереллеза, рожи, ящура, чумы, лейкоза, анаэробных и других</w:t>
            </w:r>
            <w:r>
              <w:br/>
            </w:r>
            <w:r>
              <w:rPr>
                <w:rFonts w:ascii="Times New Roman"/>
                <w:b w:val="false"/>
                <w:i w:val="false"/>
                <w:color w:val="000000"/>
                <w:sz w:val="20"/>
              </w:rPr>
              <w:t>
</w:t>
            </w:r>
            <w:r>
              <w:rPr>
                <w:rFonts w:ascii="Times New Roman"/>
                <w:b w:val="false"/>
                <w:i/>
                <w:color w:val="000000"/>
                <w:sz w:val="20"/>
              </w:rPr>
              <w:t>бактериальных вирусных инфекций или с материалами,</w:t>
            </w:r>
            <w:r>
              <w:br/>
            </w:r>
            <w:r>
              <w:rPr>
                <w:rFonts w:ascii="Times New Roman"/>
                <w:b w:val="false"/>
                <w:i w:val="false"/>
                <w:color w:val="000000"/>
                <w:sz w:val="20"/>
              </w:rPr>
              <w:t>
</w:t>
            </w:r>
            <w:r>
              <w:rPr>
                <w:rFonts w:ascii="Times New Roman"/>
                <w:b w:val="false"/>
                <w:i/>
                <w:color w:val="000000"/>
                <w:sz w:val="20"/>
              </w:rPr>
              <w:t>зараженными возбудителями этих инфекций, а также с</w:t>
            </w:r>
            <w:r>
              <w:br/>
            </w:r>
            <w:r>
              <w:rPr>
                <w:rFonts w:ascii="Times New Roman"/>
                <w:b w:val="false"/>
                <w:i w:val="false"/>
                <w:color w:val="000000"/>
                <w:sz w:val="20"/>
              </w:rPr>
              <w:t>
</w:t>
            </w:r>
            <w:r>
              <w:rPr>
                <w:rFonts w:ascii="Times New Roman"/>
                <w:b w:val="false"/>
                <w:i/>
                <w:color w:val="000000"/>
                <w:sz w:val="20"/>
              </w:rPr>
              <w:t>патогенными грибами, токсинами и эктопаразитами в</w:t>
            </w:r>
            <w:r>
              <w:br/>
            </w:r>
            <w:r>
              <w:rPr>
                <w:rFonts w:ascii="Times New Roman"/>
                <w:b w:val="false"/>
                <w:i w:val="false"/>
                <w:color w:val="000000"/>
                <w:sz w:val="20"/>
              </w:rPr>
              <w:t>
</w:t>
            </w:r>
            <w:r>
              <w:rPr>
                <w:rFonts w:ascii="Times New Roman"/>
                <w:b w:val="false"/>
                <w:i/>
                <w:color w:val="000000"/>
                <w:sz w:val="20"/>
              </w:rPr>
              <w:t>ветеринарных научно-исследовательских институтах, станциях:</w:t>
            </w:r>
            <w:r>
              <w:br/>
            </w:r>
            <w:r>
              <w:rPr>
                <w:rFonts w:ascii="Times New Roman"/>
                <w:b w:val="false"/>
                <w:i w:val="false"/>
                <w:color w:val="000000"/>
                <w:sz w:val="20"/>
              </w:rPr>
              <w:t>
</w:t>
            </w:r>
            <w:r>
              <w:rPr>
                <w:rFonts w:ascii="Times New Roman"/>
                <w:b w:val="false"/>
                <w:i/>
                <w:color w:val="000000"/>
                <w:sz w:val="20"/>
              </w:rPr>
              <w:t>При выполнении работ в лабораторных комнатах (микроскопия,</w:t>
            </w:r>
            <w:r>
              <w:br/>
            </w:r>
            <w:r>
              <w:rPr>
                <w:rFonts w:ascii="Times New Roman"/>
                <w:b w:val="false"/>
                <w:i w:val="false"/>
                <w:color w:val="000000"/>
                <w:sz w:val="20"/>
              </w:rPr>
              <w:t>
</w:t>
            </w:r>
            <w:r>
              <w:rPr>
                <w:rFonts w:ascii="Times New Roman"/>
                <w:b w:val="false"/>
                <w:i/>
                <w:color w:val="000000"/>
                <w:sz w:val="20"/>
              </w:rPr>
              <w:t>серологические гистологические исследования) в условиях</w:t>
            </w:r>
            <w:r>
              <w:br/>
            </w:r>
            <w:r>
              <w:rPr>
                <w:rFonts w:ascii="Times New Roman"/>
                <w:b w:val="false"/>
                <w:i w:val="false"/>
                <w:color w:val="000000"/>
                <w:sz w:val="20"/>
              </w:rPr>
              <w:t>
</w:t>
            </w:r>
            <w:r>
              <w:rPr>
                <w:rFonts w:ascii="Times New Roman"/>
                <w:b w:val="false"/>
                <w:i/>
                <w:color w:val="000000"/>
                <w:sz w:val="20"/>
              </w:rPr>
              <w:t>обычного режима:</w:t>
            </w:r>
          </w:p>
        </w:tc>
      </w:tr>
      <w:tr>
        <w:trPr>
          <w:trHeight w:val="75" w:hRule="atLeast"/>
        </w:trPr>
        <w:tc>
          <w:tcPr>
            <w:tcW w:w="8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30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Биолог;</w:t>
            </w:r>
            <w:r>
              <w:br/>
            </w:r>
            <w:r>
              <w:rPr>
                <w:rFonts w:ascii="Times New Roman"/>
                <w:b w:val="false"/>
                <w:i w:val="false"/>
                <w:color w:val="000000"/>
                <w:sz w:val="20"/>
              </w:rPr>
              <w:t>
</w:t>
            </w:r>
            <w:r>
              <w:rPr>
                <w:rFonts w:ascii="Times New Roman"/>
                <w:b w:val="false"/>
                <w:i w:val="false"/>
                <w:color w:val="000000"/>
                <w:sz w:val="20"/>
              </w:rPr>
              <w:t>заведующий</w:t>
            </w:r>
            <w:r>
              <w:br/>
            </w:r>
            <w:r>
              <w:rPr>
                <w:rFonts w:ascii="Times New Roman"/>
                <w:b w:val="false"/>
                <w:i w:val="false"/>
                <w:color w:val="000000"/>
                <w:sz w:val="20"/>
              </w:rPr>
              <w:t>
</w:t>
            </w:r>
            <w:r>
              <w:rPr>
                <w:rFonts w:ascii="Times New Roman"/>
                <w:b w:val="false"/>
                <w:i w:val="false"/>
                <w:color w:val="000000"/>
                <w:sz w:val="20"/>
              </w:rPr>
              <w:t>лабораторией;</w:t>
            </w:r>
            <w:r>
              <w:br/>
            </w:r>
            <w:r>
              <w:rPr>
                <w:rFonts w:ascii="Times New Roman"/>
                <w:b w:val="false"/>
                <w:i w:val="false"/>
                <w:color w:val="000000"/>
                <w:sz w:val="20"/>
              </w:rPr>
              <w:t>
</w:t>
            </w:r>
            <w:r>
              <w:rPr>
                <w:rFonts w:ascii="Times New Roman"/>
                <w:b w:val="false"/>
                <w:i w:val="false"/>
                <w:color w:val="000000"/>
                <w:sz w:val="20"/>
              </w:rPr>
              <w:t>заведующий</w:t>
            </w:r>
            <w:r>
              <w:br/>
            </w:r>
            <w:r>
              <w:rPr>
                <w:rFonts w:ascii="Times New Roman"/>
                <w:b w:val="false"/>
                <w:i w:val="false"/>
                <w:color w:val="000000"/>
                <w:sz w:val="20"/>
              </w:rPr>
              <w:t>
</w:t>
            </w:r>
            <w:r>
              <w:rPr>
                <w:rFonts w:ascii="Times New Roman"/>
                <w:b w:val="false"/>
                <w:i w:val="false"/>
                <w:color w:val="000000"/>
                <w:sz w:val="20"/>
              </w:rPr>
              <w:t>отделом;</w:t>
            </w:r>
            <w:r>
              <w:br/>
            </w:r>
            <w:r>
              <w:rPr>
                <w:rFonts w:ascii="Times New Roman"/>
                <w:b w:val="false"/>
                <w:i w:val="false"/>
                <w:color w:val="000000"/>
                <w:sz w:val="20"/>
              </w:rPr>
              <w:t>
</w:t>
            </w:r>
            <w:r>
              <w:rPr>
                <w:rFonts w:ascii="Times New Roman"/>
                <w:b w:val="false"/>
                <w:i w:val="false"/>
                <w:color w:val="000000"/>
                <w:sz w:val="20"/>
              </w:rPr>
              <w:t>научный сотрудник</w:t>
            </w:r>
            <w:r>
              <w:br/>
            </w:r>
            <w:r>
              <w:rPr>
                <w:rFonts w:ascii="Times New Roman"/>
                <w:b w:val="false"/>
                <w:i w:val="false"/>
                <w:color w:val="000000"/>
                <w:sz w:val="20"/>
              </w:rPr>
              <w:t>
</w:t>
            </w:r>
            <w:r>
              <w:rPr>
                <w:rFonts w:ascii="Times New Roman"/>
                <w:b w:val="false"/>
                <w:i w:val="false"/>
                <w:color w:val="000000"/>
                <w:sz w:val="20"/>
              </w:rPr>
              <w:t>(младшие и</w:t>
            </w:r>
            <w:r>
              <w:br/>
            </w:r>
            <w:r>
              <w:rPr>
                <w:rFonts w:ascii="Times New Roman"/>
                <w:b w:val="false"/>
                <w:i w:val="false"/>
                <w:color w:val="000000"/>
                <w:sz w:val="20"/>
              </w:rPr>
              <w:t>
</w:t>
            </w:r>
            <w:r>
              <w:rPr>
                <w:rFonts w:ascii="Times New Roman"/>
                <w:b w:val="false"/>
                <w:i w:val="false"/>
                <w:color w:val="000000"/>
                <w:sz w:val="20"/>
              </w:rPr>
              <w:t>старшие)</w:t>
            </w: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Халат из хлопчатобумажной ткани</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6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Тапочки из натуральной кожи</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Головной убор (кепи или берет) из</w:t>
            </w:r>
            <w:r>
              <w:br/>
            </w:r>
            <w:r>
              <w:rPr>
                <w:rFonts w:ascii="Times New Roman"/>
                <w:b w:val="false"/>
                <w:i w:val="false"/>
                <w:color w:val="000000"/>
                <w:sz w:val="20"/>
              </w:rPr>
              <w:t>
</w:t>
            </w:r>
            <w:r>
              <w:rPr>
                <w:rFonts w:ascii="Times New Roman"/>
                <w:b w:val="false"/>
                <w:i w:val="false"/>
                <w:color w:val="000000"/>
                <w:sz w:val="20"/>
              </w:rPr>
              <w:t xml:space="preserve">хлопчатобумажной ткани </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изделия на 1 год</w:t>
            </w:r>
          </w:p>
        </w:tc>
      </w:tr>
      <w:tr>
        <w:trPr>
          <w:trHeight w:val="1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резиновые</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пары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Респиратор газоаэрозольный</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7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При выполнении работ в лабораториях, на экспериментальных</w:t>
            </w:r>
            <w:r>
              <w:br/>
            </w:r>
            <w:r>
              <w:rPr>
                <w:rFonts w:ascii="Times New Roman"/>
                <w:b w:val="false"/>
                <w:i w:val="false"/>
                <w:color w:val="000000"/>
                <w:sz w:val="20"/>
              </w:rPr>
              <w:t>
</w:t>
            </w:r>
            <w:r>
              <w:rPr>
                <w:rFonts w:ascii="Times New Roman"/>
                <w:b w:val="false"/>
                <w:i/>
                <w:color w:val="000000"/>
                <w:sz w:val="20"/>
              </w:rPr>
              <w:t>базах в условиях закрытого режима (с санитарным</w:t>
            </w:r>
            <w:r>
              <w:br/>
            </w:r>
            <w:r>
              <w:rPr>
                <w:rFonts w:ascii="Times New Roman"/>
                <w:b w:val="false"/>
                <w:i w:val="false"/>
                <w:color w:val="000000"/>
                <w:sz w:val="20"/>
              </w:rPr>
              <w:t>
</w:t>
            </w:r>
            <w:r>
              <w:rPr>
                <w:rFonts w:ascii="Times New Roman"/>
                <w:b w:val="false"/>
                <w:i/>
                <w:color w:val="000000"/>
                <w:sz w:val="20"/>
              </w:rPr>
              <w:t>пропускником):</w:t>
            </w:r>
          </w:p>
        </w:tc>
      </w:tr>
      <w:tr>
        <w:trPr>
          <w:trHeight w:val="4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Халат противочумный из ткани</w:t>
            </w:r>
            <w:r>
              <w:br/>
            </w:r>
            <w:r>
              <w:rPr>
                <w:rFonts w:ascii="Times New Roman"/>
                <w:b w:val="false"/>
                <w:i w:val="false"/>
                <w:color w:val="000000"/>
                <w:sz w:val="20"/>
              </w:rPr>
              <w:t>
</w:t>
            </w:r>
            <w:r>
              <w:rPr>
                <w:rFonts w:ascii="Times New Roman"/>
                <w:b w:val="false"/>
                <w:i w:val="false"/>
                <w:color w:val="000000"/>
                <w:sz w:val="20"/>
              </w:rPr>
              <w:t xml:space="preserve">хлопчатобумажной </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Белье нательное</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комплекта на 1 год</w:t>
            </w:r>
          </w:p>
        </w:tc>
      </w:tr>
      <w:tr>
        <w:trPr>
          <w:trHeight w:val="1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Бахилы хлопчатобумажные</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пары на 1 год</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Капюшон противочумный</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изделия на 1 год</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Тапочки из натуральной кожи</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пары на 1 год</w:t>
            </w:r>
          </w:p>
        </w:tc>
      </w:tr>
      <w:tr>
        <w:trPr>
          <w:trHeight w:val="1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резиновые</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пары на 1 год</w:t>
            </w:r>
          </w:p>
        </w:tc>
      </w:tr>
      <w:tr>
        <w:trPr>
          <w:trHeight w:val="4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Сорочка из ткани смесовой  </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изделия на 1 год</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Брюки из ткани смесовой  </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изделия на 1 год</w:t>
            </w:r>
          </w:p>
        </w:tc>
      </w:tr>
      <w:tr>
        <w:trPr>
          <w:trHeight w:val="1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Нарукавники водонепроницаемые</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пары на 1 год</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Фартук из ткани с пленочным покрытием</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изделия на 1 год</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Респиратор газоаэрозольный </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1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Ватно-марлевая маска</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При работе в стерильном боксе:</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Халат из ткани смесовой</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1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Головной убор (кепи или берет) из</w:t>
            </w:r>
            <w:r>
              <w:br/>
            </w:r>
            <w:r>
              <w:rPr>
                <w:rFonts w:ascii="Times New Roman"/>
                <w:b w:val="false"/>
                <w:i w:val="false"/>
                <w:color w:val="000000"/>
                <w:sz w:val="20"/>
              </w:rPr>
              <w:t>
</w:t>
            </w:r>
            <w:r>
              <w:rPr>
                <w:rFonts w:ascii="Times New Roman"/>
                <w:b w:val="false"/>
                <w:i w:val="false"/>
                <w:color w:val="000000"/>
                <w:sz w:val="20"/>
              </w:rPr>
              <w:t>ткани смесовой</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дежурный</w:t>
            </w:r>
          </w:p>
        </w:tc>
      </w:tr>
      <w:tr>
        <w:trPr>
          <w:trHeight w:val="4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Фартук прорезиненный (или из ткани с</w:t>
            </w:r>
            <w:r>
              <w:br/>
            </w:r>
            <w:r>
              <w:rPr>
                <w:rFonts w:ascii="Times New Roman"/>
                <w:b w:val="false"/>
                <w:i w:val="false"/>
                <w:color w:val="000000"/>
                <w:sz w:val="20"/>
              </w:rPr>
              <w:t>
</w:t>
            </w:r>
            <w:r>
              <w:rPr>
                <w:rFonts w:ascii="Times New Roman"/>
                <w:b w:val="false"/>
                <w:i w:val="false"/>
                <w:color w:val="000000"/>
                <w:sz w:val="20"/>
              </w:rPr>
              <w:t>пленочным покрытием) (или фартук</w:t>
            </w:r>
            <w:r>
              <w:br/>
            </w:r>
            <w:r>
              <w:rPr>
                <w:rFonts w:ascii="Times New Roman"/>
                <w:b w:val="false"/>
                <w:i w:val="false"/>
                <w:color w:val="000000"/>
                <w:sz w:val="20"/>
              </w:rPr>
              <w:t>
</w:t>
            </w:r>
            <w:r>
              <w:rPr>
                <w:rFonts w:ascii="Times New Roman"/>
                <w:b w:val="false"/>
                <w:i w:val="false"/>
                <w:color w:val="000000"/>
                <w:sz w:val="20"/>
              </w:rPr>
              <w:t>полиэтиленовый)</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дежурный</w:t>
            </w:r>
          </w:p>
        </w:tc>
      </w:tr>
      <w:tr>
        <w:trPr>
          <w:trHeight w:val="1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Тапочки из натуральной кожи</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дежурные</w:t>
            </w:r>
          </w:p>
        </w:tc>
      </w:tr>
      <w:tr>
        <w:trPr>
          <w:trHeight w:val="1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резиновые</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дежурные</w:t>
            </w:r>
          </w:p>
        </w:tc>
      </w:tr>
      <w:tr>
        <w:trPr>
          <w:trHeight w:val="1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Респиратор газоаэрозольный</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При заражении подопытных животных и контроле биологических</w:t>
            </w:r>
            <w:r>
              <w:br/>
            </w:r>
            <w:r>
              <w:rPr>
                <w:rFonts w:ascii="Times New Roman"/>
                <w:b w:val="false"/>
                <w:i w:val="false"/>
                <w:color w:val="000000"/>
                <w:sz w:val="20"/>
              </w:rPr>
              <w:t>
</w:t>
            </w:r>
            <w:r>
              <w:rPr>
                <w:rFonts w:ascii="Times New Roman"/>
                <w:b w:val="false"/>
                <w:i/>
                <w:color w:val="000000"/>
                <w:sz w:val="20"/>
              </w:rPr>
              <w:t>препаратов в вивариях:</w:t>
            </w:r>
          </w:p>
        </w:tc>
      </w:tr>
      <w:tr>
        <w:trPr>
          <w:trHeight w:val="1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Халат из ткани смесовой</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дежурный</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Головной убор (кепи или берет) из</w:t>
            </w:r>
            <w:r>
              <w:br/>
            </w:r>
            <w:r>
              <w:rPr>
                <w:rFonts w:ascii="Times New Roman"/>
                <w:b w:val="false"/>
                <w:i w:val="false"/>
                <w:color w:val="000000"/>
                <w:sz w:val="20"/>
              </w:rPr>
              <w:t>
</w:t>
            </w:r>
            <w:r>
              <w:rPr>
                <w:rFonts w:ascii="Times New Roman"/>
                <w:b w:val="false"/>
                <w:i w:val="false"/>
                <w:color w:val="000000"/>
                <w:sz w:val="20"/>
              </w:rPr>
              <w:t>ткани смесовой</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дежурный</w:t>
            </w:r>
          </w:p>
        </w:tc>
      </w:tr>
      <w:tr>
        <w:trPr>
          <w:trHeight w:val="1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Фартук с нагрудником, прорезиненный</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дежурный</w:t>
            </w:r>
          </w:p>
        </w:tc>
      </w:tr>
      <w:tr>
        <w:trPr>
          <w:trHeight w:val="1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резиновые</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дежурные</w:t>
            </w:r>
          </w:p>
        </w:tc>
      </w:tr>
      <w:tr>
        <w:trPr>
          <w:trHeight w:val="4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Нарукавники водонепроницаемые из ткани</w:t>
            </w:r>
            <w:r>
              <w:br/>
            </w:r>
            <w:r>
              <w:rPr>
                <w:rFonts w:ascii="Times New Roman"/>
                <w:b w:val="false"/>
                <w:i w:val="false"/>
                <w:color w:val="000000"/>
                <w:sz w:val="20"/>
              </w:rPr>
              <w:t>
</w:t>
            </w:r>
            <w:r>
              <w:rPr>
                <w:rFonts w:ascii="Times New Roman"/>
                <w:b w:val="false"/>
                <w:i w:val="false"/>
                <w:color w:val="000000"/>
                <w:sz w:val="20"/>
              </w:rPr>
              <w:t>прорезиненной (или из ткани с</w:t>
            </w:r>
            <w:r>
              <w:br/>
            </w:r>
            <w:r>
              <w:rPr>
                <w:rFonts w:ascii="Times New Roman"/>
                <w:b w:val="false"/>
                <w:i w:val="false"/>
                <w:color w:val="000000"/>
                <w:sz w:val="20"/>
              </w:rPr>
              <w:t>
</w:t>
            </w:r>
            <w:r>
              <w:rPr>
                <w:rFonts w:ascii="Times New Roman"/>
                <w:b w:val="false"/>
                <w:i w:val="false"/>
                <w:color w:val="000000"/>
                <w:sz w:val="20"/>
              </w:rPr>
              <w:t xml:space="preserve">пленочным покрытием) </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дежурный</w:t>
            </w:r>
          </w:p>
        </w:tc>
      </w:tr>
      <w:tr>
        <w:trPr>
          <w:trHeight w:val="1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Респиратор газоаэрозольный</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Галоши резиновые</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дежурные</w:t>
            </w:r>
          </w:p>
        </w:tc>
      </w:tr>
      <w:tr>
        <w:trPr>
          <w:trHeight w:val="7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Безрукавка утепленная (или куртка</w:t>
            </w:r>
            <w:r>
              <w:br/>
            </w:r>
            <w:r>
              <w:rPr>
                <w:rFonts w:ascii="Times New Roman"/>
                <w:b w:val="false"/>
                <w:i w:val="false"/>
                <w:color w:val="000000"/>
                <w:sz w:val="20"/>
              </w:rPr>
              <w:t>
</w:t>
            </w:r>
            <w:r>
              <w:rPr>
                <w:rFonts w:ascii="Times New Roman"/>
                <w:b w:val="false"/>
                <w:i w:val="false"/>
                <w:color w:val="000000"/>
                <w:sz w:val="20"/>
              </w:rPr>
              <w:t>утепленная на хлопчатобумажной основе</w:t>
            </w:r>
            <w:r>
              <w:br/>
            </w:r>
            <w:r>
              <w:rPr>
                <w:rFonts w:ascii="Times New Roman"/>
                <w:b w:val="false"/>
                <w:i w:val="false"/>
                <w:color w:val="000000"/>
                <w:sz w:val="20"/>
              </w:rPr>
              <w:t>
</w:t>
            </w:r>
            <w:r>
              <w:rPr>
                <w:rFonts w:ascii="Times New Roman"/>
                <w:b w:val="false"/>
                <w:i w:val="false"/>
                <w:color w:val="000000"/>
                <w:sz w:val="20"/>
              </w:rPr>
              <w:t>с масловодоотталкивающей пропиткой.</w:t>
            </w:r>
            <w:r>
              <w:br/>
            </w:r>
            <w:r>
              <w:rPr>
                <w:rFonts w:ascii="Times New Roman"/>
                <w:b w:val="false"/>
                <w:i w:val="false"/>
                <w:color w:val="000000"/>
                <w:sz w:val="20"/>
              </w:rPr>
              <w:t>
</w:t>
            </w:r>
            <w:r>
              <w:rPr>
                <w:rFonts w:ascii="Times New Roman"/>
                <w:b w:val="false"/>
                <w:i w:val="false"/>
                <w:color w:val="000000"/>
                <w:sz w:val="20"/>
              </w:rPr>
              <w:t>Подкладка отстегивающаяся, на</w:t>
            </w:r>
            <w:r>
              <w:br/>
            </w:r>
            <w:r>
              <w:rPr>
                <w:rFonts w:ascii="Times New Roman"/>
                <w:b w:val="false"/>
                <w:i w:val="false"/>
                <w:color w:val="000000"/>
                <w:sz w:val="20"/>
              </w:rPr>
              <w:t>
</w:t>
            </w:r>
            <w:r>
              <w:rPr>
                <w:rFonts w:ascii="Times New Roman"/>
                <w:b w:val="false"/>
                <w:i w:val="false"/>
                <w:color w:val="000000"/>
                <w:sz w:val="20"/>
              </w:rPr>
              <w:t>натуральном (или искусственном) меху)</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дежурный</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При выполнении работ по вскрытию трупов зараженных подопытных</w:t>
            </w:r>
            <w:r>
              <w:br/>
            </w:r>
            <w:r>
              <w:rPr>
                <w:rFonts w:ascii="Times New Roman"/>
                <w:b w:val="false"/>
                <w:i w:val="false"/>
                <w:color w:val="000000"/>
                <w:sz w:val="20"/>
              </w:rPr>
              <w:t>
</w:t>
            </w:r>
            <w:r>
              <w:rPr>
                <w:rFonts w:ascii="Times New Roman"/>
                <w:b w:val="false"/>
                <w:i/>
                <w:color w:val="000000"/>
                <w:sz w:val="20"/>
              </w:rPr>
              <w:t>животных и взятии пастматериала для исследований во</w:t>
            </w:r>
            <w:r>
              <w:br/>
            </w:r>
            <w:r>
              <w:rPr>
                <w:rFonts w:ascii="Times New Roman"/>
                <w:b w:val="false"/>
                <w:i w:val="false"/>
                <w:color w:val="000000"/>
                <w:sz w:val="20"/>
              </w:rPr>
              <w:t>
</w:t>
            </w:r>
            <w:r>
              <w:rPr>
                <w:rFonts w:ascii="Times New Roman"/>
                <w:b w:val="false"/>
                <w:i/>
                <w:color w:val="000000"/>
                <w:sz w:val="20"/>
              </w:rPr>
              <w:t>вскрывочных (секционных) помещениях:</w:t>
            </w:r>
          </w:p>
        </w:tc>
      </w:tr>
      <w:tr>
        <w:trPr>
          <w:trHeight w:val="4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Халат из хлопчатобумажной ткани (или</w:t>
            </w:r>
            <w:r>
              <w:br/>
            </w:r>
            <w:r>
              <w:rPr>
                <w:rFonts w:ascii="Times New Roman"/>
                <w:b w:val="false"/>
                <w:i w:val="false"/>
                <w:color w:val="000000"/>
                <w:sz w:val="20"/>
              </w:rPr>
              <w:t>
</w:t>
            </w:r>
            <w:r>
              <w:rPr>
                <w:rFonts w:ascii="Times New Roman"/>
                <w:b w:val="false"/>
                <w:i w:val="false"/>
                <w:color w:val="000000"/>
                <w:sz w:val="20"/>
              </w:rPr>
              <w:t>костюм (куртка+полукомбинезон/или</w:t>
            </w:r>
            <w:r>
              <w:br/>
            </w:r>
            <w:r>
              <w:rPr>
                <w:rFonts w:ascii="Times New Roman"/>
                <w:b w:val="false"/>
                <w:i w:val="false"/>
                <w:color w:val="000000"/>
                <w:sz w:val="20"/>
              </w:rPr>
              <w:t>
</w:t>
            </w:r>
            <w:r>
              <w:rPr>
                <w:rFonts w:ascii="Times New Roman"/>
                <w:b w:val="false"/>
                <w:i w:val="false"/>
                <w:color w:val="000000"/>
                <w:sz w:val="20"/>
              </w:rPr>
              <w:t>брюки) из хлопчатобумажной ткани с</w:t>
            </w:r>
            <w:r>
              <w:br/>
            </w:r>
            <w:r>
              <w:rPr>
                <w:rFonts w:ascii="Times New Roman"/>
                <w:b w:val="false"/>
                <w:i w:val="false"/>
                <w:color w:val="000000"/>
                <w:sz w:val="20"/>
              </w:rPr>
              <w:t>
</w:t>
            </w:r>
            <w:r>
              <w:rPr>
                <w:rFonts w:ascii="Times New Roman"/>
                <w:b w:val="false"/>
                <w:i w:val="false"/>
                <w:color w:val="000000"/>
                <w:sz w:val="20"/>
              </w:rPr>
              <w:t>масло-водоотталкивающей пропиткой)</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w:t>
            </w:r>
            <w:r>
              <w:br/>
            </w:r>
            <w:r>
              <w:rPr>
                <w:rFonts w:ascii="Times New Roman"/>
                <w:b w:val="false"/>
                <w:i w:val="false"/>
                <w:color w:val="000000"/>
                <w:sz w:val="20"/>
              </w:rPr>
              <w:t>
</w:t>
            </w:r>
            <w:r>
              <w:rPr>
                <w:rFonts w:ascii="Times New Roman"/>
                <w:b w:val="false"/>
                <w:i w:val="false"/>
                <w:color w:val="000000"/>
                <w:sz w:val="20"/>
              </w:rPr>
              <w:t>(1 комплект) на 1 год</w:t>
            </w:r>
          </w:p>
        </w:tc>
      </w:tr>
      <w:tr>
        <w:trPr>
          <w:trHeight w:val="1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Головной убор (кепи или берет) из</w:t>
            </w:r>
            <w:r>
              <w:br/>
            </w:r>
            <w:r>
              <w:rPr>
                <w:rFonts w:ascii="Times New Roman"/>
                <w:b w:val="false"/>
                <w:i w:val="false"/>
                <w:color w:val="000000"/>
                <w:sz w:val="20"/>
              </w:rPr>
              <w:t>
</w:t>
            </w:r>
            <w:r>
              <w:rPr>
                <w:rFonts w:ascii="Times New Roman"/>
                <w:b w:val="false"/>
                <w:i w:val="false"/>
                <w:color w:val="000000"/>
                <w:sz w:val="20"/>
              </w:rPr>
              <w:t xml:space="preserve">хлопчатобумажной ткани </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Галоши резиновые</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1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Фартук прорезиненный (или из ткани с</w:t>
            </w:r>
            <w:r>
              <w:br/>
            </w:r>
            <w:r>
              <w:rPr>
                <w:rFonts w:ascii="Times New Roman"/>
                <w:b w:val="false"/>
                <w:i w:val="false"/>
                <w:color w:val="000000"/>
                <w:sz w:val="20"/>
              </w:rPr>
              <w:t>
</w:t>
            </w:r>
            <w:r>
              <w:rPr>
                <w:rFonts w:ascii="Times New Roman"/>
                <w:b w:val="false"/>
                <w:i w:val="false"/>
                <w:color w:val="000000"/>
                <w:sz w:val="20"/>
              </w:rPr>
              <w:t>пленочным покрытием)</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1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Респиратор газоаэрозольный</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4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Очки с поликарбонатным (или</w:t>
            </w:r>
            <w:r>
              <w:br/>
            </w:r>
            <w:r>
              <w:rPr>
                <w:rFonts w:ascii="Times New Roman"/>
                <w:b w:val="false"/>
                <w:i w:val="false"/>
                <w:color w:val="000000"/>
                <w:sz w:val="20"/>
              </w:rPr>
              <w:t>
</w:t>
            </w:r>
            <w:r>
              <w:rPr>
                <w:rFonts w:ascii="Times New Roman"/>
                <w:b w:val="false"/>
                <w:i w:val="false"/>
                <w:color w:val="000000"/>
                <w:sz w:val="20"/>
              </w:rPr>
              <w:t>минеральным) неупрочненным стеклом со</w:t>
            </w:r>
            <w:r>
              <w:br/>
            </w:r>
            <w:r>
              <w:rPr>
                <w:rFonts w:ascii="Times New Roman"/>
                <w:b w:val="false"/>
                <w:i w:val="false"/>
                <w:color w:val="000000"/>
                <w:sz w:val="20"/>
              </w:rPr>
              <w:t>
</w:t>
            </w:r>
            <w:r>
              <w:rPr>
                <w:rFonts w:ascii="Times New Roman"/>
                <w:b w:val="false"/>
                <w:i w:val="false"/>
                <w:color w:val="000000"/>
                <w:sz w:val="20"/>
              </w:rPr>
              <w:t xml:space="preserve">светофильтрами типа «В-1» </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резиновые</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пары на 1 год</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Нарукавники водонепроницаемые</w:t>
            </w:r>
            <w:r>
              <w:br/>
            </w:r>
            <w:r>
              <w:rPr>
                <w:rFonts w:ascii="Times New Roman"/>
                <w:b w:val="false"/>
                <w:i w:val="false"/>
                <w:color w:val="000000"/>
                <w:sz w:val="20"/>
              </w:rPr>
              <w:t>
</w:t>
            </w:r>
            <w:r>
              <w:rPr>
                <w:rFonts w:ascii="Times New Roman"/>
                <w:b w:val="false"/>
                <w:i w:val="false"/>
                <w:color w:val="000000"/>
                <w:sz w:val="20"/>
              </w:rPr>
              <w:t>прорезиненные (или из ткани с</w:t>
            </w:r>
            <w:r>
              <w:br/>
            </w:r>
            <w:r>
              <w:rPr>
                <w:rFonts w:ascii="Times New Roman"/>
                <w:b w:val="false"/>
                <w:i w:val="false"/>
                <w:color w:val="000000"/>
                <w:sz w:val="20"/>
              </w:rPr>
              <w:t>
</w:t>
            </w:r>
            <w:r>
              <w:rPr>
                <w:rFonts w:ascii="Times New Roman"/>
                <w:b w:val="false"/>
                <w:i w:val="false"/>
                <w:color w:val="000000"/>
                <w:sz w:val="20"/>
              </w:rPr>
              <w:t>пленочным покрытием) (или нарукавники</w:t>
            </w:r>
            <w:r>
              <w:br/>
            </w:r>
            <w:r>
              <w:rPr>
                <w:rFonts w:ascii="Times New Roman"/>
                <w:b w:val="false"/>
                <w:i w:val="false"/>
                <w:color w:val="000000"/>
                <w:sz w:val="20"/>
              </w:rPr>
              <w:t>
</w:t>
            </w:r>
            <w:r>
              <w:rPr>
                <w:rFonts w:ascii="Times New Roman"/>
                <w:b w:val="false"/>
                <w:i w:val="false"/>
                <w:color w:val="000000"/>
                <w:sz w:val="20"/>
              </w:rPr>
              <w:t>водонепроницаемые полиэтиленовые)</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При работе с культурами возбудителей сапа и респиратор</w:t>
            </w:r>
            <w:r>
              <w:br/>
            </w:r>
            <w:r>
              <w:rPr>
                <w:rFonts w:ascii="Times New Roman"/>
                <w:b w:val="false"/>
                <w:i w:val="false"/>
                <w:color w:val="000000"/>
                <w:sz w:val="20"/>
              </w:rPr>
              <w:t>
</w:t>
            </w:r>
            <w:r>
              <w:rPr>
                <w:rFonts w:ascii="Times New Roman"/>
                <w:b w:val="false"/>
                <w:i/>
                <w:color w:val="000000"/>
                <w:sz w:val="20"/>
              </w:rPr>
              <w:t>газоаэрозольныйных инфекций:</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Халат из ткани смесовой</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1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из натуральной кожи</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резиновые</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пары на 1 год</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Респиратор газоаэрозольный</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до износа</w:t>
            </w:r>
          </w:p>
        </w:tc>
      </w:tr>
      <w:tr>
        <w:trPr>
          <w:trHeight w:val="1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Головной убор (кепи или берет) из</w:t>
            </w:r>
            <w:r>
              <w:br/>
            </w:r>
            <w:r>
              <w:rPr>
                <w:rFonts w:ascii="Times New Roman"/>
                <w:b w:val="false"/>
                <w:i w:val="false"/>
                <w:color w:val="000000"/>
                <w:sz w:val="20"/>
              </w:rPr>
              <w:t>
</w:t>
            </w:r>
            <w:r>
              <w:rPr>
                <w:rFonts w:ascii="Times New Roman"/>
                <w:b w:val="false"/>
                <w:i w:val="false"/>
                <w:color w:val="000000"/>
                <w:sz w:val="20"/>
              </w:rPr>
              <w:t>хлопчатобумажной ткани</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Очки с поликарбонатным (или</w:t>
            </w:r>
            <w:r>
              <w:br/>
            </w:r>
            <w:r>
              <w:rPr>
                <w:rFonts w:ascii="Times New Roman"/>
                <w:b w:val="false"/>
                <w:i w:val="false"/>
                <w:color w:val="000000"/>
                <w:sz w:val="20"/>
              </w:rPr>
              <w:t>
</w:t>
            </w:r>
            <w:r>
              <w:rPr>
                <w:rFonts w:ascii="Times New Roman"/>
                <w:b w:val="false"/>
                <w:i w:val="false"/>
                <w:color w:val="000000"/>
                <w:sz w:val="20"/>
              </w:rPr>
              <w:t>минеральным) неупрочненным стеклом со</w:t>
            </w:r>
            <w:r>
              <w:br/>
            </w:r>
            <w:r>
              <w:rPr>
                <w:rFonts w:ascii="Times New Roman"/>
                <w:b w:val="false"/>
                <w:i w:val="false"/>
                <w:color w:val="000000"/>
                <w:sz w:val="20"/>
              </w:rPr>
              <w:t>
</w:t>
            </w:r>
            <w:r>
              <w:rPr>
                <w:rFonts w:ascii="Times New Roman"/>
                <w:b w:val="false"/>
                <w:i w:val="false"/>
                <w:color w:val="000000"/>
                <w:sz w:val="20"/>
              </w:rPr>
              <w:t xml:space="preserve">светофильтрами типа «В-1» </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При работе в очагах распространения клещей и других опасных</w:t>
            </w:r>
            <w:r>
              <w:br/>
            </w:r>
            <w:r>
              <w:rPr>
                <w:rFonts w:ascii="Times New Roman"/>
                <w:b w:val="false"/>
                <w:i w:val="false"/>
                <w:color w:val="000000"/>
                <w:sz w:val="20"/>
              </w:rPr>
              <w:t>
</w:t>
            </w:r>
            <w:r>
              <w:rPr>
                <w:rFonts w:ascii="Times New Roman"/>
                <w:b w:val="false"/>
                <w:i/>
                <w:color w:val="000000"/>
                <w:sz w:val="20"/>
              </w:rPr>
              <w:t>для человека насекомых:</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(куртка+полукомбинезон/или</w:t>
            </w:r>
            <w:r>
              <w:br/>
            </w:r>
            <w:r>
              <w:rPr>
                <w:rFonts w:ascii="Times New Roman"/>
                <w:b w:val="false"/>
                <w:i w:val="false"/>
                <w:color w:val="000000"/>
                <w:sz w:val="20"/>
              </w:rPr>
              <w:t>
</w:t>
            </w:r>
            <w:r>
              <w:rPr>
                <w:rFonts w:ascii="Times New Roman"/>
                <w:b w:val="false"/>
                <w:i w:val="false"/>
                <w:color w:val="000000"/>
                <w:sz w:val="20"/>
              </w:rPr>
              <w:t>брюки) противоэнцефалитный</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резиновые (или сапоги из</w:t>
            </w:r>
            <w:r>
              <w:br/>
            </w:r>
            <w:r>
              <w:rPr>
                <w:rFonts w:ascii="Times New Roman"/>
                <w:b w:val="false"/>
                <w:i w:val="false"/>
                <w:color w:val="000000"/>
                <w:sz w:val="20"/>
              </w:rPr>
              <w:t>
</w:t>
            </w:r>
            <w:r>
              <w:rPr>
                <w:rFonts w:ascii="Times New Roman"/>
                <w:b w:val="false"/>
                <w:i w:val="false"/>
                <w:color w:val="000000"/>
                <w:sz w:val="20"/>
              </w:rPr>
              <w:t>натуральной кожи)</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1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Сетка защитная для головы</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4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резиновые (или перчатки</w:t>
            </w:r>
            <w:r>
              <w:br/>
            </w:r>
            <w:r>
              <w:rPr>
                <w:rFonts w:ascii="Times New Roman"/>
                <w:b w:val="false"/>
                <w:i w:val="false"/>
                <w:color w:val="000000"/>
                <w:sz w:val="20"/>
              </w:rPr>
              <w:t>
</w:t>
            </w:r>
            <w:r>
              <w:rPr>
                <w:rFonts w:ascii="Times New Roman"/>
                <w:b w:val="false"/>
                <w:i w:val="false"/>
                <w:color w:val="000000"/>
                <w:sz w:val="20"/>
              </w:rPr>
              <w:t>кругловязаные трикотажные с</w:t>
            </w:r>
            <w:r>
              <w:br/>
            </w:r>
            <w:r>
              <w:rPr>
                <w:rFonts w:ascii="Times New Roman"/>
                <w:b w:val="false"/>
                <w:i w:val="false"/>
                <w:color w:val="000000"/>
                <w:sz w:val="20"/>
              </w:rPr>
              <w:t>
</w:t>
            </w:r>
            <w:r>
              <w:rPr>
                <w:rFonts w:ascii="Times New Roman"/>
                <w:b w:val="false"/>
                <w:i w:val="false"/>
                <w:color w:val="000000"/>
                <w:sz w:val="20"/>
              </w:rPr>
              <w:t>поливинилхлоридным (или полимерным)</w:t>
            </w:r>
            <w:r>
              <w:br/>
            </w:r>
            <w:r>
              <w:rPr>
                <w:rFonts w:ascii="Times New Roman"/>
                <w:b w:val="false"/>
                <w:i w:val="false"/>
                <w:color w:val="000000"/>
                <w:sz w:val="20"/>
              </w:rPr>
              <w:t>
</w:t>
            </w:r>
            <w:r>
              <w:rPr>
                <w:rFonts w:ascii="Times New Roman"/>
                <w:b w:val="false"/>
                <w:i w:val="false"/>
                <w:color w:val="000000"/>
                <w:sz w:val="20"/>
              </w:rPr>
              <w:t>покрытием</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пары на 1 год</w:t>
            </w:r>
          </w:p>
        </w:tc>
      </w:tr>
      <w:tr>
        <w:trPr>
          <w:trHeight w:val="10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При выполнении работ в сельскохозяйственных организациях,</w:t>
            </w:r>
            <w:r>
              <w:br/>
            </w:r>
            <w:r>
              <w:rPr>
                <w:rFonts w:ascii="Times New Roman"/>
                <w:b w:val="false"/>
                <w:i w:val="false"/>
                <w:color w:val="000000"/>
                <w:sz w:val="20"/>
              </w:rPr>
              <w:t>
</w:t>
            </w:r>
            <w:r>
              <w:rPr>
                <w:rFonts w:ascii="Times New Roman"/>
                <w:b w:val="false"/>
                <w:i/>
                <w:color w:val="000000"/>
                <w:sz w:val="20"/>
              </w:rPr>
              <w:t>ветеринарных и ветеринарно-санитарных станциях (станциях по</w:t>
            </w:r>
            <w:r>
              <w:br/>
            </w:r>
            <w:r>
              <w:rPr>
                <w:rFonts w:ascii="Times New Roman"/>
                <w:b w:val="false"/>
                <w:i w:val="false"/>
                <w:color w:val="000000"/>
                <w:sz w:val="20"/>
              </w:rPr>
              <w:t>
</w:t>
            </w:r>
            <w:r>
              <w:rPr>
                <w:rFonts w:ascii="Times New Roman"/>
                <w:b w:val="false"/>
                <w:i/>
                <w:color w:val="000000"/>
                <w:sz w:val="20"/>
              </w:rPr>
              <w:t>борьбе с болезнями сельскохозяйственных животных),</w:t>
            </w:r>
            <w:r>
              <w:br/>
            </w:r>
            <w:r>
              <w:rPr>
                <w:rFonts w:ascii="Times New Roman"/>
                <w:b w:val="false"/>
                <w:i w:val="false"/>
                <w:color w:val="000000"/>
                <w:sz w:val="20"/>
              </w:rPr>
              <w:t>
</w:t>
            </w:r>
            <w:r>
              <w:rPr>
                <w:rFonts w:ascii="Times New Roman"/>
                <w:b w:val="false"/>
                <w:i/>
                <w:color w:val="000000"/>
                <w:sz w:val="20"/>
              </w:rPr>
              <w:t>ветеринарных поликлиниках, лечебницах, участках и пунктах,</w:t>
            </w:r>
            <w:r>
              <w:br/>
            </w:r>
            <w:r>
              <w:rPr>
                <w:rFonts w:ascii="Times New Roman"/>
                <w:b w:val="false"/>
                <w:i w:val="false"/>
                <w:color w:val="000000"/>
                <w:sz w:val="20"/>
              </w:rPr>
              <w:t>
</w:t>
            </w:r>
            <w:r>
              <w:rPr>
                <w:rFonts w:ascii="Times New Roman"/>
                <w:b w:val="false"/>
                <w:i/>
                <w:color w:val="000000"/>
                <w:sz w:val="20"/>
              </w:rPr>
              <w:t>пограничных и охранно-карантинных ветпунктах и лабораториях,</w:t>
            </w:r>
            <w:r>
              <w:br/>
            </w:r>
            <w:r>
              <w:rPr>
                <w:rFonts w:ascii="Times New Roman"/>
                <w:b w:val="false"/>
                <w:i w:val="false"/>
                <w:color w:val="000000"/>
                <w:sz w:val="20"/>
              </w:rPr>
              <w:t>
</w:t>
            </w:r>
            <w:r>
              <w:rPr>
                <w:rFonts w:ascii="Times New Roman"/>
                <w:b w:val="false"/>
                <w:i/>
                <w:color w:val="000000"/>
                <w:sz w:val="20"/>
              </w:rPr>
              <w:t>смотровых ветпунктах на скотопрогонных трассах; по обработке</w:t>
            </w:r>
            <w:r>
              <w:br/>
            </w:r>
            <w:r>
              <w:rPr>
                <w:rFonts w:ascii="Times New Roman"/>
                <w:b w:val="false"/>
                <w:i w:val="false"/>
                <w:color w:val="000000"/>
                <w:sz w:val="20"/>
              </w:rPr>
              <w:t>
</w:t>
            </w:r>
            <w:r>
              <w:rPr>
                <w:rFonts w:ascii="Times New Roman"/>
                <w:b w:val="false"/>
                <w:i/>
                <w:color w:val="000000"/>
                <w:sz w:val="20"/>
              </w:rPr>
              <w:t>и уходу за животными-продуцентами сибиреязвенных и</w:t>
            </w:r>
            <w:r>
              <w:br/>
            </w:r>
            <w:r>
              <w:rPr>
                <w:rFonts w:ascii="Times New Roman"/>
                <w:b w:val="false"/>
                <w:i w:val="false"/>
                <w:color w:val="000000"/>
                <w:sz w:val="20"/>
              </w:rPr>
              <w:t>
</w:t>
            </w:r>
            <w:r>
              <w:rPr>
                <w:rFonts w:ascii="Times New Roman"/>
                <w:b w:val="false"/>
                <w:i/>
                <w:color w:val="000000"/>
                <w:sz w:val="20"/>
              </w:rPr>
              <w:t>преципитирующих сывороток в биопромышленности:</w:t>
            </w:r>
          </w:p>
        </w:tc>
      </w:tr>
      <w:tr>
        <w:trPr>
          <w:trHeight w:val="105" w:hRule="atLeast"/>
        </w:trPr>
        <w:tc>
          <w:tcPr>
            <w:tcW w:w="8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30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Врач</w:t>
            </w:r>
            <w:r>
              <w:br/>
            </w:r>
            <w:r>
              <w:rPr>
                <w:rFonts w:ascii="Times New Roman"/>
                <w:b w:val="false"/>
                <w:i w:val="false"/>
                <w:color w:val="000000"/>
                <w:sz w:val="20"/>
              </w:rPr>
              <w:t>
</w:t>
            </w:r>
            <w:r>
              <w:rPr>
                <w:rFonts w:ascii="Times New Roman"/>
                <w:b w:val="false"/>
                <w:i w:val="false"/>
                <w:color w:val="000000"/>
                <w:sz w:val="20"/>
              </w:rPr>
              <w:t>ветеринарный;</w:t>
            </w:r>
            <w:r>
              <w:br/>
            </w:r>
            <w:r>
              <w:rPr>
                <w:rFonts w:ascii="Times New Roman"/>
                <w:b w:val="false"/>
                <w:i w:val="false"/>
                <w:color w:val="000000"/>
                <w:sz w:val="20"/>
              </w:rPr>
              <w:t>
</w:t>
            </w:r>
            <w:r>
              <w:rPr>
                <w:rFonts w:ascii="Times New Roman"/>
                <w:b w:val="false"/>
                <w:i w:val="false"/>
                <w:color w:val="000000"/>
                <w:sz w:val="20"/>
              </w:rPr>
              <w:t>Фельдшер</w:t>
            </w:r>
            <w:r>
              <w:br/>
            </w:r>
            <w:r>
              <w:rPr>
                <w:rFonts w:ascii="Times New Roman"/>
                <w:b w:val="false"/>
                <w:i w:val="false"/>
                <w:color w:val="000000"/>
                <w:sz w:val="20"/>
              </w:rPr>
              <w:t>
</w:t>
            </w:r>
            <w:r>
              <w:rPr>
                <w:rFonts w:ascii="Times New Roman"/>
                <w:b w:val="false"/>
                <w:i w:val="false"/>
                <w:color w:val="000000"/>
                <w:sz w:val="20"/>
              </w:rPr>
              <w:t>ветеринарный;</w:t>
            </w:r>
            <w:r>
              <w:br/>
            </w:r>
            <w:r>
              <w:rPr>
                <w:rFonts w:ascii="Times New Roman"/>
                <w:b w:val="false"/>
                <w:i w:val="false"/>
                <w:color w:val="000000"/>
                <w:sz w:val="20"/>
              </w:rPr>
              <w:t>
</w:t>
            </w:r>
            <w:r>
              <w:rPr>
                <w:rFonts w:ascii="Times New Roman"/>
                <w:b w:val="false"/>
                <w:i w:val="false"/>
                <w:color w:val="000000"/>
                <w:sz w:val="20"/>
              </w:rPr>
              <w:t>санитар</w:t>
            </w:r>
            <w:r>
              <w:br/>
            </w:r>
            <w:r>
              <w:rPr>
                <w:rFonts w:ascii="Times New Roman"/>
                <w:b w:val="false"/>
                <w:i w:val="false"/>
                <w:color w:val="000000"/>
                <w:sz w:val="20"/>
              </w:rPr>
              <w:t>
</w:t>
            </w:r>
            <w:r>
              <w:rPr>
                <w:rFonts w:ascii="Times New Roman"/>
                <w:b w:val="false"/>
                <w:i w:val="false"/>
                <w:color w:val="000000"/>
                <w:sz w:val="20"/>
              </w:rPr>
              <w:t>ветеринарный</w:t>
            </w: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Халат из хлопчатобумажной ткани</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Комплект для защиты от вредных</w:t>
            </w:r>
            <w:r>
              <w:br/>
            </w:r>
            <w:r>
              <w:rPr>
                <w:rFonts w:ascii="Times New Roman"/>
                <w:b w:val="false"/>
                <w:i w:val="false"/>
                <w:color w:val="000000"/>
                <w:sz w:val="20"/>
              </w:rPr>
              <w:t>
</w:t>
            </w:r>
            <w:r>
              <w:rPr>
                <w:rFonts w:ascii="Times New Roman"/>
                <w:b w:val="false"/>
                <w:i w:val="false"/>
                <w:color w:val="000000"/>
                <w:sz w:val="20"/>
              </w:rPr>
              <w:t>биологических факторов</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Белье нательное</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комплекта на 1 год </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Фартук прорезиненный (или из ткани с</w:t>
            </w:r>
            <w:r>
              <w:br/>
            </w:r>
            <w:r>
              <w:rPr>
                <w:rFonts w:ascii="Times New Roman"/>
                <w:b w:val="false"/>
                <w:i w:val="false"/>
                <w:color w:val="000000"/>
                <w:sz w:val="20"/>
              </w:rPr>
              <w:t>
</w:t>
            </w:r>
            <w:r>
              <w:rPr>
                <w:rFonts w:ascii="Times New Roman"/>
                <w:b w:val="false"/>
                <w:i w:val="false"/>
                <w:color w:val="000000"/>
                <w:sz w:val="20"/>
              </w:rPr>
              <w:t>пленочным покрытием)</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Безрукавка утепленная</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2 года</w:t>
            </w:r>
          </w:p>
        </w:tc>
      </w:tr>
      <w:tr>
        <w:trPr>
          <w:trHeight w:val="1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резиновые</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2 года</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резиновые</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пары на 1 год</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Головной убор (кепи или берет) из</w:t>
            </w:r>
            <w:r>
              <w:br/>
            </w:r>
            <w:r>
              <w:rPr>
                <w:rFonts w:ascii="Times New Roman"/>
                <w:b w:val="false"/>
                <w:i w:val="false"/>
                <w:color w:val="000000"/>
                <w:sz w:val="20"/>
              </w:rPr>
              <w:t>
</w:t>
            </w:r>
            <w:r>
              <w:rPr>
                <w:rFonts w:ascii="Times New Roman"/>
                <w:b w:val="false"/>
                <w:i w:val="false"/>
                <w:color w:val="000000"/>
                <w:sz w:val="20"/>
              </w:rPr>
              <w:t>хлопчатобумажной ткани</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изделия на 1 год</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Респиратор газоаэрозольный</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При выполнении работ в ветинспекции на железнодорожном</w:t>
            </w:r>
            <w:r>
              <w:br/>
            </w:r>
            <w:r>
              <w:rPr>
                <w:rFonts w:ascii="Times New Roman"/>
                <w:b w:val="false"/>
                <w:i w:val="false"/>
                <w:color w:val="000000"/>
                <w:sz w:val="20"/>
              </w:rPr>
              <w:t>
</w:t>
            </w:r>
            <w:r>
              <w:rPr>
                <w:rFonts w:ascii="Times New Roman"/>
                <w:b w:val="false"/>
                <w:i/>
                <w:color w:val="000000"/>
                <w:sz w:val="20"/>
              </w:rPr>
              <w:t>транспорте; в ветлаборатории, лаборатории по исследованию</w:t>
            </w:r>
            <w:r>
              <w:br/>
            </w:r>
            <w:r>
              <w:rPr>
                <w:rFonts w:ascii="Times New Roman"/>
                <w:b w:val="false"/>
                <w:i w:val="false"/>
                <w:color w:val="000000"/>
                <w:sz w:val="20"/>
              </w:rPr>
              <w:t>
</w:t>
            </w:r>
            <w:r>
              <w:rPr>
                <w:rFonts w:ascii="Times New Roman"/>
                <w:b w:val="false"/>
                <w:i/>
                <w:color w:val="000000"/>
                <w:sz w:val="20"/>
              </w:rPr>
              <w:t>кожмехсырья, по ветсанэкспертизе пищевых продуктов, в</w:t>
            </w:r>
            <w:r>
              <w:br/>
            </w:r>
            <w:r>
              <w:rPr>
                <w:rFonts w:ascii="Times New Roman"/>
                <w:b w:val="false"/>
                <w:i w:val="false"/>
                <w:color w:val="000000"/>
                <w:sz w:val="20"/>
              </w:rPr>
              <w:t>
</w:t>
            </w:r>
            <w:r>
              <w:rPr>
                <w:rFonts w:ascii="Times New Roman"/>
                <w:b w:val="false"/>
                <w:i/>
                <w:color w:val="000000"/>
                <w:sz w:val="20"/>
              </w:rPr>
              <w:t>санлабораториях, эпизоотических отрядах и мясоконтрольных</w:t>
            </w:r>
            <w:r>
              <w:br/>
            </w:r>
            <w:r>
              <w:rPr>
                <w:rFonts w:ascii="Times New Roman"/>
                <w:b w:val="false"/>
                <w:i w:val="false"/>
                <w:color w:val="000000"/>
                <w:sz w:val="20"/>
              </w:rPr>
              <w:t>
</w:t>
            </w:r>
            <w:r>
              <w:rPr>
                <w:rFonts w:ascii="Times New Roman"/>
                <w:b w:val="false"/>
                <w:i/>
                <w:color w:val="000000"/>
                <w:sz w:val="20"/>
              </w:rPr>
              <w:t>станциях:</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Халат из хлопчатобумажной ткани (или</w:t>
            </w:r>
            <w:r>
              <w:br/>
            </w:r>
            <w:r>
              <w:rPr>
                <w:rFonts w:ascii="Times New Roman"/>
                <w:b w:val="false"/>
                <w:i w:val="false"/>
                <w:color w:val="000000"/>
                <w:sz w:val="20"/>
              </w:rPr>
              <w:t>
</w:t>
            </w:r>
            <w:r>
              <w:rPr>
                <w:rFonts w:ascii="Times New Roman"/>
                <w:b w:val="false"/>
                <w:i w:val="false"/>
                <w:color w:val="000000"/>
                <w:sz w:val="20"/>
              </w:rPr>
              <w:t>комплект для защиты от вредных</w:t>
            </w:r>
            <w:r>
              <w:br/>
            </w:r>
            <w:r>
              <w:rPr>
                <w:rFonts w:ascii="Times New Roman"/>
                <w:b w:val="false"/>
                <w:i w:val="false"/>
                <w:color w:val="000000"/>
                <w:sz w:val="20"/>
              </w:rPr>
              <w:t>
</w:t>
            </w:r>
            <w:r>
              <w:rPr>
                <w:rFonts w:ascii="Times New Roman"/>
                <w:b w:val="false"/>
                <w:i w:val="false"/>
                <w:color w:val="000000"/>
                <w:sz w:val="20"/>
              </w:rPr>
              <w:t>биологических факторов)</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w:t>
            </w:r>
            <w:r>
              <w:br/>
            </w:r>
            <w:r>
              <w:rPr>
                <w:rFonts w:ascii="Times New Roman"/>
                <w:b w:val="false"/>
                <w:i w:val="false"/>
                <w:color w:val="000000"/>
                <w:sz w:val="20"/>
              </w:rPr>
              <w:t>
</w:t>
            </w:r>
            <w:r>
              <w:rPr>
                <w:rFonts w:ascii="Times New Roman"/>
                <w:b w:val="false"/>
                <w:i w:val="false"/>
                <w:color w:val="000000"/>
                <w:sz w:val="20"/>
              </w:rPr>
              <w:t>(1 комплект) на 1 год</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(или сапоги) из натуральной</w:t>
            </w:r>
            <w:r>
              <w:br/>
            </w:r>
            <w:r>
              <w:rPr>
                <w:rFonts w:ascii="Times New Roman"/>
                <w:b w:val="false"/>
                <w:i w:val="false"/>
                <w:color w:val="000000"/>
                <w:sz w:val="20"/>
              </w:rPr>
              <w:t>
</w:t>
            </w:r>
            <w:r>
              <w:rPr>
                <w:rFonts w:ascii="Times New Roman"/>
                <w:b w:val="false"/>
                <w:i w:val="false"/>
                <w:color w:val="000000"/>
                <w:sz w:val="20"/>
              </w:rPr>
              <w:t>кожи</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Головной убор (кепи или берет) из</w:t>
            </w:r>
            <w:r>
              <w:br/>
            </w:r>
            <w:r>
              <w:rPr>
                <w:rFonts w:ascii="Times New Roman"/>
                <w:b w:val="false"/>
                <w:i w:val="false"/>
                <w:color w:val="000000"/>
                <w:sz w:val="20"/>
              </w:rPr>
              <w:t>
</w:t>
            </w:r>
            <w:r>
              <w:rPr>
                <w:rFonts w:ascii="Times New Roman"/>
                <w:b w:val="false"/>
                <w:i w:val="false"/>
                <w:color w:val="000000"/>
                <w:sz w:val="20"/>
              </w:rPr>
              <w:t>хлопчатобумажной ткани</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резиновые (или перчатки</w:t>
            </w:r>
            <w:r>
              <w:br/>
            </w:r>
            <w:r>
              <w:rPr>
                <w:rFonts w:ascii="Times New Roman"/>
                <w:b w:val="false"/>
                <w:i w:val="false"/>
                <w:color w:val="000000"/>
                <w:sz w:val="20"/>
              </w:rPr>
              <w:t>
</w:t>
            </w:r>
            <w:r>
              <w:rPr>
                <w:rFonts w:ascii="Times New Roman"/>
                <w:b w:val="false"/>
                <w:i w:val="false"/>
                <w:color w:val="000000"/>
                <w:sz w:val="20"/>
              </w:rPr>
              <w:t>кругловязаные трикотажные с</w:t>
            </w:r>
            <w:r>
              <w:br/>
            </w:r>
            <w:r>
              <w:rPr>
                <w:rFonts w:ascii="Times New Roman"/>
                <w:b w:val="false"/>
                <w:i w:val="false"/>
                <w:color w:val="000000"/>
                <w:sz w:val="20"/>
              </w:rPr>
              <w:t>
</w:t>
            </w:r>
            <w:r>
              <w:rPr>
                <w:rFonts w:ascii="Times New Roman"/>
                <w:b w:val="false"/>
                <w:i w:val="false"/>
                <w:color w:val="000000"/>
                <w:sz w:val="20"/>
              </w:rPr>
              <w:t>поливинилхлоридным (или полимерным)</w:t>
            </w:r>
            <w:r>
              <w:br/>
            </w:r>
            <w:r>
              <w:rPr>
                <w:rFonts w:ascii="Times New Roman"/>
                <w:b w:val="false"/>
                <w:i w:val="false"/>
                <w:color w:val="000000"/>
                <w:sz w:val="20"/>
              </w:rPr>
              <w:t>
</w:t>
            </w:r>
            <w:r>
              <w:rPr>
                <w:rFonts w:ascii="Times New Roman"/>
                <w:b w:val="false"/>
                <w:i w:val="false"/>
                <w:color w:val="000000"/>
                <w:sz w:val="20"/>
              </w:rPr>
              <w:t>покрытием</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пары на 1 год</w:t>
            </w:r>
          </w:p>
        </w:tc>
      </w:tr>
      <w:tr>
        <w:trPr>
          <w:trHeight w:val="1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Респиратор газоаэрозольный</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4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При выполнении работы на отгонных животноводческих участках в</w:t>
            </w:r>
            <w:r>
              <w:br/>
            </w:r>
            <w:r>
              <w:rPr>
                <w:rFonts w:ascii="Times New Roman"/>
                <w:b w:val="false"/>
                <w:i w:val="false"/>
                <w:color w:val="000000"/>
                <w:sz w:val="20"/>
              </w:rPr>
              <w:t>
</w:t>
            </w:r>
            <w:r>
              <w:rPr>
                <w:rFonts w:ascii="Times New Roman"/>
                <w:b w:val="false"/>
                <w:i/>
                <w:color w:val="000000"/>
                <w:sz w:val="20"/>
              </w:rPr>
              <w:t>ветеринарных отрядах, ветучастках и экспедициях по борьбе с</w:t>
            </w:r>
            <w:r>
              <w:br/>
            </w:r>
            <w:r>
              <w:rPr>
                <w:rFonts w:ascii="Times New Roman"/>
                <w:b w:val="false"/>
                <w:i w:val="false"/>
                <w:color w:val="000000"/>
                <w:sz w:val="20"/>
              </w:rPr>
              <w:t>
</w:t>
            </w:r>
            <w:r>
              <w:rPr>
                <w:rFonts w:ascii="Times New Roman"/>
                <w:b w:val="false"/>
                <w:i/>
                <w:color w:val="000000"/>
                <w:sz w:val="20"/>
              </w:rPr>
              <w:t>эпизоотиями:</w:t>
            </w:r>
          </w:p>
        </w:tc>
      </w:tr>
      <w:tr>
        <w:trPr>
          <w:trHeight w:val="1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Пальто меховое</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5 лет</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Плащ из ткани хлопчатобумажной с</w:t>
            </w:r>
            <w:r>
              <w:br/>
            </w:r>
            <w:r>
              <w:rPr>
                <w:rFonts w:ascii="Times New Roman"/>
                <w:b w:val="false"/>
                <w:i w:val="false"/>
                <w:color w:val="000000"/>
                <w:sz w:val="20"/>
              </w:rPr>
              <w:t>
</w:t>
            </w:r>
            <w:r>
              <w:rPr>
                <w:rFonts w:ascii="Times New Roman"/>
                <w:b w:val="false"/>
                <w:i w:val="false"/>
                <w:color w:val="000000"/>
                <w:sz w:val="20"/>
              </w:rPr>
              <w:t>водоотталкивающей пропиткой</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3 года</w:t>
            </w:r>
          </w:p>
        </w:tc>
      </w:tr>
      <w:tr>
        <w:trPr>
          <w:trHeight w:val="1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Унты меховые (или валенки на резиновой</w:t>
            </w:r>
            <w:r>
              <w:br/>
            </w:r>
            <w:r>
              <w:rPr>
                <w:rFonts w:ascii="Times New Roman"/>
                <w:b w:val="false"/>
                <w:i w:val="false"/>
                <w:color w:val="000000"/>
                <w:sz w:val="20"/>
              </w:rPr>
              <w:t>
</w:t>
            </w:r>
            <w:r>
              <w:rPr>
                <w:rFonts w:ascii="Times New Roman"/>
                <w:b w:val="false"/>
                <w:i w:val="false"/>
                <w:color w:val="000000"/>
                <w:sz w:val="20"/>
              </w:rPr>
              <w:t>подошве)</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3 года</w:t>
            </w:r>
          </w:p>
        </w:tc>
      </w:tr>
      <w:tr>
        <w:trPr>
          <w:trHeight w:val="1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Респиратор газоаэрозольный</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Головной убор (кепи или берет) из</w:t>
            </w:r>
            <w:r>
              <w:br/>
            </w:r>
            <w:r>
              <w:rPr>
                <w:rFonts w:ascii="Times New Roman"/>
                <w:b w:val="false"/>
                <w:i w:val="false"/>
                <w:color w:val="000000"/>
                <w:sz w:val="20"/>
              </w:rPr>
              <w:t>
</w:t>
            </w:r>
            <w:r>
              <w:rPr>
                <w:rFonts w:ascii="Times New Roman"/>
                <w:b w:val="false"/>
                <w:i w:val="false"/>
                <w:color w:val="000000"/>
                <w:sz w:val="20"/>
              </w:rPr>
              <w:t>хлопчатобумажной ткани</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При выполнении работы в цехе биопромышленности по обработке</w:t>
            </w:r>
            <w:r>
              <w:br/>
            </w:r>
            <w:r>
              <w:rPr>
                <w:rFonts w:ascii="Times New Roman"/>
                <w:b w:val="false"/>
                <w:i w:val="false"/>
                <w:color w:val="000000"/>
                <w:sz w:val="20"/>
              </w:rPr>
              <w:t>
</w:t>
            </w:r>
            <w:r>
              <w:rPr>
                <w:rFonts w:ascii="Times New Roman"/>
                <w:b w:val="false"/>
                <w:i/>
                <w:color w:val="000000"/>
                <w:sz w:val="20"/>
              </w:rPr>
              <w:t>животных -продуцентов, в сывороточных производствах,</w:t>
            </w:r>
            <w:r>
              <w:br/>
            </w:r>
            <w:r>
              <w:rPr>
                <w:rFonts w:ascii="Times New Roman"/>
                <w:b w:val="false"/>
                <w:i w:val="false"/>
                <w:color w:val="000000"/>
                <w:sz w:val="20"/>
              </w:rPr>
              <w:t>
</w:t>
            </w:r>
            <w:r>
              <w:rPr>
                <w:rFonts w:ascii="Times New Roman"/>
                <w:b w:val="false"/>
                <w:i/>
                <w:color w:val="000000"/>
                <w:sz w:val="20"/>
              </w:rPr>
              <w:t>карантинах, изоляторах, производствах сибиреязвенных и</w:t>
            </w:r>
            <w:r>
              <w:br/>
            </w:r>
            <w:r>
              <w:rPr>
                <w:rFonts w:ascii="Times New Roman"/>
                <w:b w:val="false"/>
                <w:i w:val="false"/>
                <w:color w:val="000000"/>
                <w:sz w:val="20"/>
              </w:rPr>
              <w:t>
</w:t>
            </w:r>
            <w:r>
              <w:rPr>
                <w:rFonts w:ascii="Times New Roman"/>
                <w:b w:val="false"/>
                <w:i/>
                <w:color w:val="000000"/>
                <w:sz w:val="20"/>
              </w:rPr>
              <w:t>преципитирующих сывороток, а также по изготовлению</w:t>
            </w:r>
            <w:r>
              <w:br/>
            </w:r>
            <w:r>
              <w:rPr>
                <w:rFonts w:ascii="Times New Roman"/>
                <w:b w:val="false"/>
                <w:i w:val="false"/>
                <w:color w:val="000000"/>
                <w:sz w:val="20"/>
              </w:rPr>
              <w:t>
</w:t>
            </w:r>
            <w:r>
              <w:rPr>
                <w:rFonts w:ascii="Times New Roman"/>
                <w:b w:val="false"/>
                <w:i/>
                <w:color w:val="000000"/>
                <w:sz w:val="20"/>
              </w:rPr>
              <w:t>диагностических и вакцинных препаратов:</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Халат из хлопчатобумажной ткани </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Комплект для защиты от вредных</w:t>
            </w:r>
            <w:r>
              <w:br/>
            </w:r>
            <w:r>
              <w:rPr>
                <w:rFonts w:ascii="Times New Roman"/>
                <w:b w:val="false"/>
                <w:i w:val="false"/>
                <w:color w:val="000000"/>
                <w:sz w:val="20"/>
              </w:rPr>
              <w:t>
</w:t>
            </w:r>
            <w:r>
              <w:rPr>
                <w:rFonts w:ascii="Times New Roman"/>
                <w:b w:val="false"/>
                <w:i w:val="false"/>
                <w:color w:val="000000"/>
                <w:sz w:val="20"/>
              </w:rPr>
              <w:t>биологических факторов</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1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Сапоги резиновые </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1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Головной убор (кепи или берет) из</w:t>
            </w:r>
            <w:r>
              <w:br/>
            </w:r>
            <w:r>
              <w:rPr>
                <w:rFonts w:ascii="Times New Roman"/>
                <w:b w:val="false"/>
                <w:i w:val="false"/>
                <w:color w:val="000000"/>
                <w:sz w:val="20"/>
              </w:rPr>
              <w:t>
</w:t>
            </w:r>
            <w:r>
              <w:rPr>
                <w:rFonts w:ascii="Times New Roman"/>
                <w:b w:val="false"/>
                <w:i w:val="false"/>
                <w:color w:val="000000"/>
                <w:sz w:val="20"/>
              </w:rPr>
              <w:t>хлопчатобумажной ткани</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1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резиновые</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пары на 1 год</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Респиратор газоаэрозольный</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1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При работе на отрядах постоянно действующих противоящурных</w:t>
            </w:r>
            <w:r>
              <w:br/>
            </w:r>
            <w:r>
              <w:rPr>
                <w:rFonts w:ascii="Times New Roman"/>
                <w:b w:val="false"/>
                <w:i w:val="false"/>
                <w:color w:val="000000"/>
                <w:sz w:val="20"/>
              </w:rPr>
              <w:t>
</w:t>
            </w:r>
            <w:r>
              <w:rPr>
                <w:rFonts w:ascii="Times New Roman"/>
                <w:b w:val="false"/>
                <w:i/>
                <w:color w:val="000000"/>
                <w:sz w:val="20"/>
              </w:rPr>
              <w:t>экспедиций:</w:t>
            </w:r>
          </w:p>
        </w:tc>
      </w:tr>
      <w:tr>
        <w:trPr>
          <w:trHeight w:val="1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Халат из хлопчатобумажной ткани </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Комплект для защиты от вредных</w:t>
            </w:r>
            <w:r>
              <w:br/>
            </w:r>
            <w:r>
              <w:rPr>
                <w:rFonts w:ascii="Times New Roman"/>
                <w:b w:val="false"/>
                <w:i w:val="false"/>
                <w:color w:val="000000"/>
                <w:sz w:val="20"/>
              </w:rPr>
              <w:t>
</w:t>
            </w:r>
            <w:r>
              <w:rPr>
                <w:rFonts w:ascii="Times New Roman"/>
                <w:b w:val="false"/>
                <w:i w:val="false"/>
                <w:color w:val="000000"/>
                <w:sz w:val="20"/>
              </w:rPr>
              <w:t>биологических факторов</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1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Плащ ветрозащитный, водонепроницаемый</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3 года</w:t>
            </w:r>
          </w:p>
        </w:tc>
      </w:tr>
      <w:tr>
        <w:trPr>
          <w:trHeight w:val="1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(или ботинки) из натуральной</w:t>
            </w:r>
            <w:r>
              <w:br/>
            </w:r>
            <w:r>
              <w:rPr>
                <w:rFonts w:ascii="Times New Roman"/>
                <w:b w:val="false"/>
                <w:i w:val="false"/>
                <w:color w:val="000000"/>
                <w:sz w:val="20"/>
              </w:rPr>
              <w:t>
</w:t>
            </w:r>
            <w:r>
              <w:rPr>
                <w:rFonts w:ascii="Times New Roman"/>
                <w:b w:val="false"/>
                <w:i w:val="false"/>
                <w:color w:val="000000"/>
                <w:sz w:val="20"/>
              </w:rPr>
              <w:t>кожи</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пара на 1 год </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Головной убор (кепи или берет) из</w:t>
            </w:r>
            <w:r>
              <w:br/>
            </w:r>
            <w:r>
              <w:rPr>
                <w:rFonts w:ascii="Times New Roman"/>
                <w:b w:val="false"/>
                <w:i w:val="false"/>
                <w:color w:val="000000"/>
                <w:sz w:val="20"/>
              </w:rPr>
              <w:t>
</w:t>
            </w:r>
            <w:r>
              <w:rPr>
                <w:rFonts w:ascii="Times New Roman"/>
                <w:b w:val="false"/>
                <w:i w:val="false"/>
                <w:color w:val="000000"/>
                <w:sz w:val="20"/>
              </w:rPr>
              <w:t xml:space="preserve">хлопчатобумажной ткани </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резиновые</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пары на 1 год</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Респиратор газоаэрозольный</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На наружных работах в зимний период дополнительно:</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Куртка утепленная на хлопчатой основе</w:t>
            </w:r>
            <w:r>
              <w:br/>
            </w:r>
            <w:r>
              <w:rPr>
                <w:rFonts w:ascii="Times New Roman"/>
                <w:b w:val="false"/>
                <w:i w:val="false"/>
                <w:color w:val="000000"/>
                <w:sz w:val="20"/>
              </w:rPr>
              <w:t>
</w:t>
            </w:r>
            <w:r>
              <w:rPr>
                <w:rFonts w:ascii="Times New Roman"/>
                <w:b w:val="false"/>
                <w:i w:val="false"/>
                <w:color w:val="000000"/>
                <w:sz w:val="20"/>
              </w:rPr>
              <w:t>с масловодоотталкивающей пропиткой.</w:t>
            </w:r>
            <w:r>
              <w:br/>
            </w:r>
            <w:r>
              <w:rPr>
                <w:rFonts w:ascii="Times New Roman"/>
                <w:b w:val="false"/>
                <w:i w:val="false"/>
                <w:color w:val="000000"/>
                <w:sz w:val="20"/>
              </w:rPr>
              <w:t>
</w:t>
            </w:r>
            <w:r>
              <w:rPr>
                <w:rFonts w:ascii="Times New Roman"/>
                <w:b w:val="false"/>
                <w:i w:val="false"/>
                <w:color w:val="000000"/>
                <w:sz w:val="20"/>
              </w:rPr>
              <w:t>Подкладка отстегивающаяся, на</w:t>
            </w:r>
            <w:r>
              <w:br/>
            </w:r>
            <w:r>
              <w:rPr>
                <w:rFonts w:ascii="Times New Roman"/>
                <w:b w:val="false"/>
                <w:i w:val="false"/>
                <w:color w:val="000000"/>
                <w:sz w:val="20"/>
              </w:rPr>
              <w:t>
</w:t>
            </w:r>
            <w:r>
              <w:rPr>
                <w:rFonts w:ascii="Times New Roman"/>
                <w:b w:val="false"/>
                <w:i w:val="false"/>
                <w:color w:val="000000"/>
                <w:sz w:val="20"/>
              </w:rPr>
              <w:t>натуральном (или искусственном) меху</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4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Брюки утепленные из ткани</w:t>
            </w:r>
            <w:r>
              <w:br/>
            </w:r>
            <w:r>
              <w:rPr>
                <w:rFonts w:ascii="Times New Roman"/>
                <w:b w:val="false"/>
                <w:i w:val="false"/>
                <w:color w:val="000000"/>
                <w:sz w:val="20"/>
              </w:rPr>
              <w:t>
</w:t>
            </w:r>
            <w:r>
              <w:rPr>
                <w:rFonts w:ascii="Times New Roman"/>
                <w:b w:val="false"/>
                <w:i w:val="false"/>
                <w:color w:val="000000"/>
                <w:sz w:val="20"/>
              </w:rPr>
              <w:t>хлопчатобумажной с</w:t>
            </w:r>
            <w:r>
              <w:br/>
            </w:r>
            <w:r>
              <w:rPr>
                <w:rFonts w:ascii="Times New Roman"/>
                <w:b w:val="false"/>
                <w:i w:val="false"/>
                <w:color w:val="000000"/>
                <w:sz w:val="20"/>
              </w:rPr>
              <w:t>
</w:t>
            </w:r>
            <w:r>
              <w:rPr>
                <w:rFonts w:ascii="Times New Roman"/>
                <w:b w:val="false"/>
                <w:i w:val="false"/>
                <w:color w:val="000000"/>
                <w:sz w:val="20"/>
              </w:rPr>
              <w:t>масловодоотталкивающей пропиткой</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1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Валенки на резиновой подошве (или</w:t>
            </w:r>
            <w:r>
              <w:br/>
            </w:r>
            <w:r>
              <w:rPr>
                <w:rFonts w:ascii="Times New Roman"/>
                <w:b w:val="false"/>
                <w:i w:val="false"/>
                <w:color w:val="000000"/>
                <w:sz w:val="20"/>
              </w:rPr>
              <w:t>
</w:t>
            </w:r>
            <w:r>
              <w:rPr>
                <w:rFonts w:ascii="Times New Roman"/>
                <w:b w:val="false"/>
                <w:i w:val="false"/>
                <w:color w:val="000000"/>
                <w:sz w:val="20"/>
              </w:rPr>
              <w:t>сапоги из натуральной кожи утепленные)</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по поясам</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утепленные</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по поясам</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Шапка-ушанка</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1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Ветеринарному врачу, занятому на работе радиологическом</w:t>
            </w:r>
            <w:r>
              <w:br/>
            </w:r>
            <w:r>
              <w:rPr>
                <w:rFonts w:ascii="Times New Roman"/>
                <w:b w:val="false"/>
                <w:i w:val="false"/>
                <w:color w:val="000000"/>
                <w:sz w:val="20"/>
              </w:rPr>
              <w:t>
</w:t>
            </w:r>
            <w:r>
              <w:rPr>
                <w:rFonts w:ascii="Times New Roman"/>
                <w:b w:val="false"/>
                <w:i/>
                <w:color w:val="000000"/>
                <w:sz w:val="20"/>
              </w:rPr>
              <w:t>отделе ветеринарной лаборатории:</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Халат из хлопчатобумажной ткани</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1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Фартук из поливинилхлоридного пластика</w:t>
            </w:r>
            <w:r>
              <w:br/>
            </w:r>
            <w:r>
              <w:rPr>
                <w:rFonts w:ascii="Times New Roman"/>
                <w:b w:val="false"/>
                <w:i w:val="false"/>
                <w:color w:val="000000"/>
                <w:sz w:val="20"/>
              </w:rPr>
              <w:t>
</w:t>
            </w:r>
            <w:r>
              <w:rPr>
                <w:rFonts w:ascii="Times New Roman"/>
                <w:b w:val="false"/>
                <w:i w:val="false"/>
                <w:color w:val="000000"/>
                <w:sz w:val="20"/>
              </w:rPr>
              <w:t>с нагрудником</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дежурный</w:t>
            </w:r>
          </w:p>
        </w:tc>
      </w:tr>
      <w:tr>
        <w:trPr>
          <w:trHeight w:val="1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Чулки пластиковые</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Нарукавники водонепроницаемые из</w:t>
            </w:r>
            <w:r>
              <w:br/>
            </w:r>
            <w:r>
              <w:rPr>
                <w:rFonts w:ascii="Times New Roman"/>
                <w:b w:val="false"/>
                <w:i w:val="false"/>
                <w:color w:val="000000"/>
                <w:sz w:val="20"/>
              </w:rPr>
              <w:t>
</w:t>
            </w:r>
            <w:r>
              <w:rPr>
                <w:rFonts w:ascii="Times New Roman"/>
                <w:b w:val="false"/>
                <w:i w:val="false"/>
                <w:color w:val="000000"/>
                <w:sz w:val="20"/>
              </w:rPr>
              <w:t>поливинилхлоридного пластика</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нейритовые</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пары на 1 год</w:t>
            </w:r>
          </w:p>
        </w:tc>
      </w:tr>
      <w:tr>
        <w:trPr>
          <w:trHeight w:val="1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Головной убор (кепи или берет) из</w:t>
            </w:r>
            <w:r>
              <w:br/>
            </w:r>
            <w:r>
              <w:rPr>
                <w:rFonts w:ascii="Times New Roman"/>
                <w:b w:val="false"/>
                <w:i w:val="false"/>
                <w:color w:val="000000"/>
                <w:sz w:val="20"/>
              </w:rPr>
              <w:t>
</w:t>
            </w:r>
            <w:r>
              <w:rPr>
                <w:rFonts w:ascii="Times New Roman"/>
                <w:b w:val="false"/>
                <w:i w:val="false"/>
                <w:color w:val="000000"/>
                <w:sz w:val="20"/>
              </w:rPr>
              <w:t>хлопчатобумажной ткани</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Респиратор газоаэрозольный</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Ветеринарному фельдшеру, санитару ветеринарному, занятым на</w:t>
            </w:r>
            <w:r>
              <w:br/>
            </w:r>
            <w:r>
              <w:rPr>
                <w:rFonts w:ascii="Times New Roman"/>
                <w:b w:val="false"/>
                <w:i w:val="false"/>
                <w:color w:val="000000"/>
                <w:sz w:val="20"/>
              </w:rPr>
              <w:t>
</w:t>
            </w:r>
            <w:r>
              <w:rPr>
                <w:rFonts w:ascii="Times New Roman"/>
                <w:b w:val="false"/>
                <w:i/>
                <w:color w:val="000000"/>
                <w:sz w:val="20"/>
              </w:rPr>
              <w:t>работе в дезинфекционных отрядах, на дезопромстанциях и в</w:t>
            </w:r>
            <w:r>
              <w:br/>
            </w:r>
            <w:r>
              <w:rPr>
                <w:rFonts w:ascii="Times New Roman"/>
                <w:b w:val="false"/>
                <w:i w:val="false"/>
                <w:color w:val="000000"/>
                <w:sz w:val="20"/>
              </w:rPr>
              <w:t>
</w:t>
            </w:r>
            <w:r>
              <w:rPr>
                <w:rFonts w:ascii="Times New Roman"/>
                <w:b w:val="false"/>
                <w:i/>
                <w:color w:val="000000"/>
                <w:sz w:val="20"/>
              </w:rPr>
              <w:t>дезопромпунктах, в ветеринарно-санитарных отрядах:</w:t>
            </w:r>
          </w:p>
        </w:tc>
      </w:tr>
      <w:tr>
        <w:trPr>
          <w:trHeight w:val="4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Комплект для защиты от вредных</w:t>
            </w:r>
            <w:r>
              <w:br/>
            </w:r>
            <w:r>
              <w:rPr>
                <w:rFonts w:ascii="Times New Roman"/>
                <w:b w:val="false"/>
                <w:i w:val="false"/>
                <w:color w:val="000000"/>
                <w:sz w:val="20"/>
              </w:rPr>
              <w:t>
</w:t>
            </w:r>
            <w:r>
              <w:rPr>
                <w:rFonts w:ascii="Times New Roman"/>
                <w:b w:val="false"/>
                <w:i w:val="false"/>
                <w:color w:val="000000"/>
                <w:sz w:val="20"/>
              </w:rPr>
              <w:t>биологических факторов или (комбинезон</w:t>
            </w:r>
            <w:r>
              <w:br/>
            </w:r>
            <w:r>
              <w:rPr>
                <w:rFonts w:ascii="Times New Roman"/>
                <w:b w:val="false"/>
                <w:i w:val="false"/>
                <w:color w:val="000000"/>
                <w:sz w:val="20"/>
              </w:rPr>
              <w:t>
</w:t>
            </w:r>
            <w:r>
              <w:rPr>
                <w:rFonts w:ascii="Times New Roman"/>
                <w:b w:val="false"/>
                <w:i w:val="false"/>
                <w:color w:val="000000"/>
                <w:sz w:val="20"/>
              </w:rPr>
              <w:t>прорезиненный (или из ткани с</w:t>
            </w:r>
            <w:r>
              <w:br/>
            </w:r>
            <w:r>
              <w:rPr>
                <w:rFonts w:ascii="Times New Roman"/>
                <w:b w:val="false"/>
                <w:i w:val="false"/>
                <w:color w:val="000000"/>
                <w:sz w:val="20"/>
              </w:rPr>
              <w:t>
</w:t>
            </w:r>
            <w:r>
              <w:rPr>
                <w:rFonts w:ascii="Times New Roman"/>
                <w:b w:val="false"/>
                <w:i w:val="false"/>
                <w:color w:val="000000"/>
                <w:sz w:val="20"/>
              </w:rPr>
              <w:t>пленочным покрытием)</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(1 изделие) на 2 года</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Нарукавники водонепроницаемые</w:t>
            </w:r>
            <w:r>
              <w:br/>
            </w:r>
            <w:r>
              <w:rPr>
                <w:rFonts w:ascii="Times New Roman"/>
                <w:b w:val="false"/>
                <w:i w:val="false"/>
                <w:color w:val="000000"/>
                <w:sz w:val="20"/>
              </w:rPr>
              <w:t>
</w:t>
            </w:r>
            <w:r>
              <w:rPr>
                <w:rFonts w:ascii="Times New Roman"/>
                <w:b w:val="false"/>
                <w:i w:val="false"/>
                <w:color w:val="000000"/>
                <w:sz w:val="20"/>
              </w:rPr>
              <w:t>прорезиненные (или из ткани с</w:t>
            </w:r>
            <w:r>
              <w:br/>
            </w:r>
            <w:r>
              <w:rPr>
                <w:rFonts w:ascii="Times New Roman"/>
                <w:b w:val="false"/>
                <w:i w:val="false"/>
                <w:color w:val="000000"/>
                <w:sz w:val="20"/>
              </w:rPr>
              <w:t>
</w:t>
            </w:r>
            <w:r>
              <w:rPr>
                <w:rFonts w:ascii="Times New Roman"/>
                <w:b w:val="false"/>
                <w:i w:val="false"/>
                <w:color w:val="000000"/>
                <w:sz w:val="20"/>
              </w:rPr>
              <w:t>пленочным покрытием)</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дежурные</w:t>
            </w:r>
          </w:p>
        </w:tc>
      </w:tr>
      <w:tr>
        <w:trPr>
          <w:trHeight w:val="1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Головной убор (кепи или берет) из</w:t>
            </w:r>
            <w:r>
              <w:br/>
            </w:r>
            <w:r>
              <w:rPr>
                <w:rFonts w:ascii="Times New Roman"/>
                <w:b w:val="false"/>
                <w:i w:val="false"/>
                <w:color w:val="000000"/>
                <w:sz w:val="20"/>
              </w:rPr>
              <w:t>
</w:t>
            </w:r>
            <w:r>
              <w:rPr>
                <w:rFonts w:ascii="Times New Roman"/>
                <w:b w:val="false"/>
                <w:i w:val="false"/>
                <w:color w:val="000000"/>
                <w:sz w:val="20"/>
              </w:rPr>
              <w:t xml:space="preserve">хлопчатобумажной ткани </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Фартук прорезиненной (или из ткани с</w:t>
            </w:r>
            <w:r>
              <w:br/>
            </w:r>
            <w:r>
              <w:rPr>
                <w:rFonts w:ascii="Times New Roman"/>
                <w:b w:val="false"/>
                <w:i w:val="false"/>
                <w:color w:val="000000"/>
                <w:sz w:val="20"/>
              </w:rPr>
              <w:t>
</w:t>
            </w:r>
            <w:r>
              <w:rPr>
                <w:rFonts w:ascii="Times New Roman"/>
                <w:b w:val="false"/>
                <w:i w:val="false"/>
                <w:color w:val="000000"/>
                <w:sz w:val="20"/>
              </w:rPr>
              <w:t>пленочным покрытием)</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дежурный</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резиновые</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дежурные</w:t>
            </w:r>
          </w:p>
        </w:tc>
      </w:tr>
      <w:tr>
        <w:trPr>
          <w:trHeight w:val="1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резиновые</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дежурные</w:t>
            </w:r>
          </w:p>
        </w:tc>
      </w:tr>
      <w:tr>
        <w:trPr>
          <w:trHeight w:val="1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Респиратор газоаэрозольный</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Очки с поликарбонатным (или</w:t>
            </w:r>
            <w:r>
              <w:br/>
            </w:r>
            <w:r>
              <w:rPr>
                <w:rFonts w:ascii="Times New Roman"/>
                <w:b w:val="false"/>
                <w:i w:val="false"/>
                <w:color w:val="000000"/>
                <w:sz w:val="20"/>
              </w:rPr>
              <w:t>
</w:t>
            </w:r>
            <w:r>
              <w:rPr>
                <w:rFonts w:ascii="Times New Roman"/>
                <w:b w:val="false"/>
                <w:i w:val="false"/>
                <w:color w:val="000000"/>
                <w:sz w:val="20"/>
              </w:rPr>
              <w:t>минеральным) неупрочненным стеклом со</w:t>
            </w:r>
            <w:r>
              <w:br/>
            </w:r>
            <w:r>
              <w:rPr>
                <w:rFonts w:ascii="Times New Roman"/>
                <w:b w:val="false"/>
                <w:i w:val="false"/>
                <w:color w:val="000000"/>
                <w:sz w:val="20"/>
              </w:rPr>
              <w:t>
</w:t>
            </w:r>
            <w:r>
              <w:rPr>
                <w:rFonts w:ascii="Times New Roman"/>
                <w:b w:val="false"/>
                <w:i w:val="false"/>
                <w:color w:val="000000"/>
                <w:sz w:val="20"/>
              </w:rPr>
              <w:t xml:space="preserve">светофильтрами типа «В-1» </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В зимний период дополнительно:</w:t>
            </w:r>
          </w:p>
        </w:tc>
      </w:tr>
      <w:tr>
        <w:trPr>
          <w:trHeight w:val="4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Куртка утепленная на хлопчатой основе</w:t>
            </w:r>
            <w:r>
              <w:br/>
            </w:r>
            <w:r>
              <w:rPr>
                <w:rFonts w:ascii="Times New Roman"/>
                <w:b w:val="false"/>
                <w:i w:val="false"/>
                <w:color w:val="000000"/>
                <w:sz w:val="20"/>
              </w:rPr>
              <w:t>
</w:t>
            </w:r>
            <w:r>
              <w:rPr>
                <w:rFonts w:ascii="Times New Roman"/>
                <w:b w:val="false"/>
                <w:i w:val="false"/>
                <w:color w:val="000000"/>
                <w:sz w:val="20"/>
              </w:rPr>
              <w:t>с масловодоотталкивающей пропиткой.</w:t>
            </w:r>
            <w:r>
              <w:br/>
            </w:r>
            <w:r>
              <w:rPr>
                <w:rFonts w:ascii="Times New Roman"/>
                <w:b w:val="false"/>
                <w:i w:val="false"/>
                <w:color w:val="000000"/>
                <w:sz w:val="20"/>
              </w:rPr>
              <w:t>
</w:t>
            </w:r>
            <w:r>
              <w:rPr>
                <w:rFonts w:ascii="Times New Roman"/>
                <w:b w:val="false"/>
                <w:i w:val="false"/>
                <w:color w:val="000000"/>
                <w:sz w:val="20"/>
              </w:rPr>
              <w:t>Подкладка отстегивающаяся, на</w:t>
            </w:r>
            <w:r>
              <w:br/>
            </w:r>
            <w:r>
              <w:rPr>
                <w:rFonts w:ascii="Times New Roman"/>
                <w:b w:val="false"/>
                <w:i w:val="false"/>
                <w:color w:val="000000"/>
                <w:sz w:val="20"/>
              </w:rPr>
              <w:t>
</w:t>
            </w:r>
            <w:r>
              <w:rPr>
                <w:rFonts w:ascii="Times New Roman"/>
                <w:b w:val="false"/>
                <w:i w:val="false"/>
                <w:color w:val="000000"/>
                <w:sz w:val="20"/>
              </w:rPr>
              <w:t>натуральном (или искусственном) меху</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Брюки утепленные из ткани</w:t>
            </w:r>
            <w:r>
              <w:br/>
            </w:r>
            <w:r>
              <w:rPr>
                <w:rFonts w:ascii="Times New Roman"/>
                <w:b w:val="false"/>
                <w:i w:val="false"/>
                <w:color w:val="000000"/>
                <w:sz w:val="20"/>
              </w:rPr>
              <w:t>
</w:t>
            </w:r>
            <w:r>
              <w:rPr>
                <w:rFonts w:ascii="Times New Roman"/>
                <w:b w:val="false"/>
                <w:i w:val="false"/>
                <w:color w:val="000000"/>
                <w:sz w:val="20"/>
              </w:rPr>
              <w:t>хлопчатобумажной с</w:t>
            </w:r>
            <w:r>
              <w:br/>
            </w:r>
            <w:r>
              <w:rPr>
                <w:rFonts w:ascii="Times New Roman"/>
                <w:b w:val="false"/>
                <w:i w:val="false"/>
                <w:color w:val="000000"/>
                <w:sz w:val="20"/>
              </w:rPr>
              <w:t>
</w:t>
            </w:r>
            <w:r>
              <w:rPr>
                <w:rFonts w:ascii="Times New Roman"/>
                <w:b w:val="false"/>
                <w:i w:val="false"/>
                <w:color w:val="000000"/>
                <w:sz w:val="20"/>
              </w:rPr>
              <w:t>масловодоотталкивающей пропиткой</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Валенки на резиновой подошве или</w:t>
            </w:r>
            <w:r>
              <w:br/>
            </w:r>
            <w:r>
              <w:rPr>
                <w:rFonts w:ascii="Times New Roman"/>
                <w:b w:val="false"/>
                <w:i w:val="false"/>
                <w:color w:val="000000"/>
                <w:sz w:val="20"/>
              </w:rPr>
              <w:t>
</w:t>
            </w:r>
            <w:r>
              <w:rPr>
                <w:rFonts w:ascii="Times New Roman"/>
                <w:b w:val="false"/>
                <w:i w:val="false"/>
                <w:color w:val="000000"/>
                <w:sz w:val="20"/>
              </w:rPr>
              <w:t>(сапоги из натуральной кожи</w:t>
            </w:r>
            <w:r>
              <w:br/>
            </w:r>
            <w:r>
              <w:rPr>
                <w:rFonts w:ascii="Times New Roman"/>
                <w:b w:val="false"/>
                <w:i w:val="false"/>
                <w:color w:val="000000"/>
                <w:sz w:val="20"/>
              </w:rPr>
              <w:t>
</w:t>
            </w:r>
            <w:r>
              <w:rPr>
                <w:rFonts w:ascii="Times New Roman"/>
                <w:b w:val="false"/>
                <w:i w:val="false"/>
                <w:color w:val="000000"/>
                <w:sz w:val="20"/>
              </w:rPr>
              <w:t>утепленные)</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по поясам</w:t>
            </w:r>
          </w:p>
        </w:tc>
      </w:tr>
      <w:tr>
        <w:trPr>
          <w:trHeight w:val="8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Ветеринарному врачу, санитару ветеринарному, работающим с</w:t>
            </w:r>
            <w:r>
              <w:br/>
            </w:r>
            <w:r>
              <w:rPr>
                <w:rFonts w:ascii="Times New Roman"/>
                <w:b w:val="false"/>
                <w:i w:val="false"/>
                <w:color w:val="000000"/>
                <w:sz w:val="20"/>
              </w:rPr>
              <w:t>
</w:t>
            </w:r>
            <w:r>
              <w:rPr>
                <w:rFonts w:ascii="Times New Roman"/>
                <w:b w:val="false"/>
                <w:i/>
                <w:color w:val="000000"/>
                <w:sz w:val="20"/>
              </w:rPr>
              <w:t>живыми культурами возбудителей сибирской язвы, бруцеллеза,</w:t>
            </w:r>
            <w:r>
              <w:br/>
            </w:r>
            <w:r>
              <w:rPr>
                <w:rFonts w:ascii="Times New Roman"/>
                <w:b w:val="false"/>
                <w:i w:val="false"/>
                <w:color w:val="000000"/>
                <w:sz w:val="20"/>
              </w:rPr>
              <w:t>
</w:t>
            </w:r>
            <w:r>
              <w:rPr>
                <w:rFonts w:ascii="Times New Roman"/>
                <w:b w:val="false"/>
                <w:i/>
                <w:color w:val="000000"/>
                <w:sz w:val="20"/>
              </w:rPr>
              <w:t>туберкулеза, сапа, парафита, лептоспироза, пестереллеза,</w:t>
            </w:r>
            <w:r>
              <w:br/>
            </w:r>
            <w:r>
              <w:rPr>
                <w:rFonts w:ascii="Times New Roman"/>
                <w:b w:val="false"/>
                <w:i w:val="false"/>
                <w:color w:val="000000"/>
                <w:sz w:val="20"/>
              </w:rPr>
              <w:t>
</w:t>
            </w:r>
            <w:r>
              <w:rPr>
                <w:rFonts w:ascii="Times New Roman"/>
                <w:b w:val="false"/>
                <w:i/>
                <w:color w:val="000000"/>
                <w:sz w:val="20"/>
              </w:rPr>
              <w:t>рожи, ящура, чумы, лейкоза, анаэробных и других бактериальных</w:t>
            </w:r>
            <w:r>
              <w:br/>
            </w:r>
            <w:r>
              <w:rPr>
                <w:rFonts w:ascii="Times New Roman"/>
                <w:b w:val="false"/>
                <w:i w:val="false"/>
                <w:color w:val="000000"/>
                <w:sz w:val="20"/>
              </w:rPr>
              <w:t>
</w:t>
            </w:r>
            <w:r>
              <w:rPr>
                <w:rFonts w:ascii="Times New Roman"/>
                <w:b w:val="false"/>
                <w:i/>
                <w:color w:val="000000"/>
                <w:sz w:val="20"/>
              </w:rPr>
              <w:t>вирусных инфекций, а также с патогенными грибами, токсинами и</w:t>
            </w:r>
            <w:r>
              <w:br/>
            </w:r>
            <w:r>
              <w:rPr>
                <w:rFonts w:ascii="Times New Roman"/>
                <w:b w:val="false"/>
                <w:i w:val="false"/>
                <w:color w:val="000000"/>
                <w:sz w:val="20"/>
              </w:rPr>
              <w:t>
</w:t>
            </w:r>
            <w:r>
              <w:rPr>
                <w:rFonts w:ascii="Times New Roman"/>
                <w:b w:val="false"/>
                <w:i/>
                <w:color w:val="000000"/>
                <w:sz w:val="20"/>
              </w:rPr>
              <w:t>эктопаразитами в ветеринарных научно-исследовательских</w:t>
            </w:r>
            <w:r>
              <w:br/>
            </w:r>
            <w:r>
              <w:rPr>
                <w:rFonts w:ascii="Times New Roman"/>
                <w:b w:val="false"/>
                <w:i w:val="false"/>
                <w:color w:val="000000"/>
                <w:sz w:val="20"/>
              </w:rPr>
              <w:t>
</w:t>
            </w:r>
            <w:r>
              <w:rPr>
                <w:rFonts w:ascii="Times New Roman"/>
                <w:b w:val="false"/>
                <w:i/>
                <w:color w:val="000000"/>
                <w:sz w:val="20"/>
              </w:rPr>
              <w:t>институтах, станциях:</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При выполнении работ в лабораторных комнатах (микроскопия,</w:t>
            </w:r>
            <w:r>
              <w:br/>
            </w:r>
            <w:r>
              <w:rPr>
                <w:rFonts w:ascii="Times New Roman"/>
                <w:b w:val="false"/>
                <w:i w:val="false"/>
                <w:color w:val="000000"/>
                <w:sz w:val="20"/>
              </w:rPr>
              <w:t>
</w:t>
            </w:r>
            <w:r>
              <w:rPr>
                <w:rFonts w:ascii="Times New Roman"/>
                <w:b w:val="false"/>
                <w:i/>
                <w:color w:val="000000"/>
                <w:sz w:val="20"/>
              </w:rPr>
              <w:t>серологические, гистологические исследования) в условиях</w:t>
            </w:r>
            <w:r>
              <w:br/>
            </w:r>
            <w:r>
              <w:rPr>
                <w:rFonts w:ascii="Times New Roman"/>
                <w:b w:val="false"/>
                <w:i w:val="false"/>
                <w:color w:val="000000"/>
                <w:sz w:val="20"/>
              </w:rPr>
              <w:t>
</w:t>
            </w:r>
            <w:r>
              <w:rPr>
                <w:rFonts w:ascii="Times New Roman"/>
                <w:b w:val="false"/>
                <w:i/>
                <w:color w:val="000000"/>
                <w:sz w:val="20"/>
              </w:rPr>
              <w:t>обычного режима:</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Халат из хлопчатобумажной ткани</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изделия на 1 год</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Тапочки из натуральной кожи</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1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Головной убор (кепи или берет) из</w:t>
            </w:r>
            <w:r>
              <w:br/>
            </w:r>
            <w:r>
              <w:rPr>
                <w:rFonts w:ascii="Times New Roman"/>
                <w:b w:val="false"/>
                <w:i w:val="false"/>
                <w:color w:val="000000"/>
                <w:sz w:val="20"/>
              </w:rPr>
              <w:t>
</w:t>
            </w:r>
            <w:r>
              <w:rPr>
                <w:rFonts w:ascii="Times New Roman"/>
                <w:b w:val="false"/>
                <w:i w:val="false"/>
                <w:color w:val="000000"/>
                <w:sz w:val="20"/>
              </w:rPr>
              <w:t xml:space="preserve">хлопчатобумажной ткани </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изделия на 1 год</w:t>
            </w:r>
          </w:p>
        </w:tc>
      </w:tr>
      <w:tr>
        <w:trPr>
          <w:trHeight w:val="1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резиновые</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пары на 1 год</w:t>
            </w:r>
          </w:p>
        </w:tc>
      </w:tr>
      <w:tr>
        <w:trPr>
          <w:trHeight w:val="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Респиратор газоаэрозольный</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Очки с поликарбонатным (или</w:t>
            </w:r>
            <w:r>
              <w:br/>
            </w:r>
            <w:r>
              <w:rPr>
                <w:rFonts w:ascii="Times New Roman"/>
                <w:b w:val="false"/>
                <w:i w:val="false"/>
                <w:color w:val="000000"/>
                <w:sz w:val="20"/>
              </w:rPr>
              <w:t>
</w:t>
            </w:r>
            <w:r>
              <w:rPr>
                <w:rFonts w:ascii="Times New Roman"/>
                <w:b w:val="false"/>
                <w:i w:val="false"/>
                <w:color w:val="000000"/>
                <w:sz w:val="20"/>
              </w:rPr>
              <w:t>минеральным) неупрочненным стеклом со</w:t>
            </w:r>
            <w:r>
              <w:br/>
            </w:r>
            <w:r>
              <w:rPr>
                <w:rFonts w:ascii="Times New Roman"/>
                <w:b w:val="false"/>
                <w:i w:val="false"/>
                <w:color w:val="000000"/>
                <w:sz w:val="20"/>
              </w:rPr>
              <w:t>
</w:t>
            </w:r>
            <w:r>
              <w:rPr>
                <w:rFonts w:ascii="Times New Roman"/>
                <w:b w:val="false"/>
                <w:i w:val="false"/>
                <w:color w:val="000000"/>
                <w:sz w:val="20"/>
              </w:rPr>
              <w:t xml:space="preserve">светофильтрами типа «В-1» </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4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При выполнении работ в лабораториях, на экспериментальных</w:t>
            </w:r>
            <w:r>
              <w:br/>
            </w:r>
            <w:r>
              <w:rPr>
                <w:rFonts w:ascii="Times New Roman"/>
                <w:b w:val="false"/>
                <w:i w:val="false"/>
                <w:color w:val="000000"/>
                <w:sz w:val="20"/>
              </w:rPr>
              <w:t>
</w:t>
            </w:r>
            <w:r>
              <w:rPr>
                <w:rFonts w:ascii="Times New Roman"/>
                <w:b w:val="false"/>
                <w:i/>
                <w:color w:val="000000"/>
                <w:sz w:val="20"/>
              </w:rPr>
              <w:t>базах в условиях закрытого режима (с санитарным</w:t>
            </w:r>
            <w:r>
              <w:br/>
            </w:r>
            <w:r>
              <w:rPr>
                <w:rFonts w:ascii="Times New Roman"/>
                <w:b w:val="false"/>
                <w:i w:val="false"/>
                <w:color w:val="000000"/>
                <w:sz w:val="20"/>
              </w:rPr>
              <w:t>
</w:t>
            </w:r>
            <w:r>
              <w:rPr>
                <w:rFonts w:ascii="Times New Roman"/>
                <w:b w:val="false"/>
                <w:i/>
                <w:color w:val="000000"/>
                <w:sz w:val="20"/>
              </w:rPr>
              <w:t>пропускником):</w:t>
            </w:r>
          </w:p>
        </w:tc>
      </w:tr>
      <w:tr>
        <w:trPr>
          <w:trHeight w:val="1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Халат противочумный из ткани смесовой</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изделия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Тапочки из натуральной кожи</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Белье нательное</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комплекта на 1 год</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Чулки или носки хлопчатобумажные</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пары на 1 год</w:t>
            </w:r>
          </w:p>
        </w:tc>
      </w:tr>
      <w:tr>
        <w:trPr>
          <w:trHeight w:val="6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Головной убор (кепи или берет) из</w:t>
            </w:r>
            <w:r>
              <w:br/>
            </w:r>
            <w:r>
              <w:rPr>
                <w:rFonts w:ascii="Times New Roman"/>
                <w:b w:val="false"/>
                <w:i w:val="false"/>
                <w:color w:val="000000"/>
                <w:sz w:val="20"/>
              </w:rPr>
              <w:t>
</w:t>
            </w:r>
            <w:r>
              <w:rPr>
                <w:rFonts w:ascii="Times New Roman"/>
                <w:b w:val="false"/>
                <w:i w:val="false"/>
                <w:color w:val="000000"/>
                <w:sz w:val="20"/>
              </w:rPr>
              <w:t>хлопчатобумажной ткани противочумный</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изделия на 1 год</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резиновые</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пары на 1 год</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Респиратор газоаэрозольный</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При работе в стерильном боксе:</w:t>
            </w:r>
          </w:p>
        </w:tc>
      </w:tr>
      <w:tr>
        <w:trPr>
          <w:trHeight w:val="1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Халат из ткани смесовой </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дежурный</w:t>
            </w:r>
          </w:p>
        </w:tc>
      </w:tr>
      <w:tr>
        <w:trPr>
          <w:trHeight w:val="1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Головной убор (кепи или берет) из</w:t>
            </w:r>
            <w:r>
              <w:br/>
            </w:r>
            <w:r>
              <w:rPr>
                <w:rFonts w:ascii="Times New Roman"/>
                <w:b w:val="false"/>
                <w:i w:val="false"/>
                <w:color w:val="000000"/>
                <w:sz w:val="20"/>
              </w:rPr>
              <w:t>
</w:t>
            </w:r>
            <w:r>
              <w:rPr>
                <w:rFonts w:ascii="Times New Roman"/>
                <w:b w:val="false"/>
                <w:i w:val="false"/>
                <w:color w:val="000000"/>
                <w:sz w:val="20"/>
              </w:rPr>
              <w:t xml:space="preserve">хлопчатобумажной ткани </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дежурный</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Фартук прорезиненный (или из ткани с</w:t>
            </w:r>
            <w:r>
              <w:br/>
            </w:r>
            <w:r>
              <w:rPr>
                <w:rFonts w:ascii="Times New Roman"/>
                <w:b w:val="false"/>
                <w:i w:val="false"/>
                <w:color w:val="000000"/>
                <w:sz w:val="20"/>
              </w:rPr>
              <w:t>
</w:t>
            </w:r>
            <w:r>
              <w:rPr>
                <w:rFonts w:ascii="Times New Roman"/>
                <w:b w:val="false"/>
                <w:i w:val="false"/>
                <w:color w:val="000000"/>
                <w:sz w:val="20"/>
              </w:rPr>
              <w:t>пленочным покрытием) или (фартук</w:t>
            </w:r>
            <w:r>
              <w:br/>
            </w:r>
            <w:r>
              <w:rPr>
                <w:rFonts w:ascii="Times New Roman"/>
                <w:b w:val="false"/>
                <w:i w:val="false"/>
                <w:color w:val="000000"/>
                <w:sz w:val="20"/>
              </w:rPr>
              <w:t>
</w:t>
            </w:r>
            <w:r>
              <w:rPr>
                <w:rFonts w:ascii="Times New Roman"/>
                <w:b w:val="false"/>
                <w:i w:val="false"/>
                <w:color w:val="000000"/>
                <w:sz w:val="20"/>
              </w:rPr>
              <w:t>полиэтиленовый )</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дежурный</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Тапочки из натуральной кожи</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резиновые</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пары на 1 год</w:t>
            </w:r>
          </w:p>
        </w:tc>
      </w:tr>
      <w:tr>
        <w:trPr>
          <w:trHeight w:val="1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Респиратор газоаэрозольный</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При заражении подопытных животных и контроле биологических</w:t>
            </w:r>
            <w:r>
              <w:br/>
            </w:r>
            <w:r>
              <w:rPr>
                <w:rFonts w:ascii="Times New Roman"/>
                <w:b w:val="false"/>
                <w:i w:val="false"/>
                <w:color w:val="000000"/>
                <w:sz w:val="20"/>
              </w:rPr>
              <w:t>
</w:t>
            </w:r>
            <w:r>
              <w:rPr>
                <w:rFonts w:ascii="Times New Roman"/>
                <w:b w:val="false"/>
                <w:i/>
                <w:color w:val="000000"/>
                <w:sz w:val="20"/>
              </w:rPr>
              <w:t>препаратов в вивариях:</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Халат из хлопчатобумажной ткани</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дежурный</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Головной убор (кепи или берет) из</w:t>
            </w:r>
            <w:r>
              <w:br/>
            </w:r>
            <w:r>
              <w:rPr>
                <w:rFonts w:ascii="Times New Roman"/>
                <w:b w:val="false"/>
                <w:i w:val="false"/>
                <w:color w:val="000000"/>
                <w:sz w:val="20"/>
              </w:rPr>
              <w:t>
</w:t>
            </w:r>
            <w:r>
              <w:rPr>
                <w:rFonts w:ascii="Times New Roman"/>
                <w:b w:val="false"/>
                <w:i w:val="false"/>
                <w:color w:val="000000"/>
                <w:sz w:val="20"/>
              </w:rPr>
              <w:t>хлопчатобумажной ткани</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дежурный</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Фартук прорезиненный (или из ткани с</w:t>
            </w:r>
            <w:r>
              <w:br/>
            </w:r>
            <w:r>
              <w:rPr>
                <w:rFonts w:ascii="Times New Roman"/>
                <w:b w:val="false"/>
                <w:i w:val="false"/>
                <w:color w:val="000000"/>
                <w:sz w:val="20"/>
              </w:rPr>
              <w:t>
</w:t>
            </w:r>
            <w:r>
              <w:rPr>
                <w:rFonts w:ascii="Times New Roman"/>
                <w:b w:val="false"/>
                <w:i w:val="false"/>
                <w:color w:val="000000"/>
                <w:sz w:val="20"/>
              </w:rPr>
              <w:t>пленочным покрытием) с нагрудником</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дежурный</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Нарукавники водонепроницаемые</w:t>
            </w:r>
            <w:r>
              <w:br/>
            </w:r>
            <w:r>
              <w:rPr>
                <w:rFonts w:ascii="Times New Roman"/>
                <w:b w:val="false"/>
                <w:i w:val="false"/>
                <w:color w:val="000000"/>
                <w:sz w:val="20"/>
              </w:rPr>
              <w:t>
</w:t>
            </w:r>
            <w:r>
              <w:rPr>
                <w:rFonts w:ascii="Times New Roman"/>
                <w:b w:val="false"/>
                <w:i w:val="false"/>
                <w:color w:val="000000"/>
                <w:sz w:val="20"/>
              </w:rPr>
              <w:t>прорезиненные (или из ткани с</w:t>
            </w:r>
            <w:r>
              <w:br/>
            </w:r>
            <w:r>
              <w:rPr>
                <w:rFonts w:ascii="Times New Roman"/>
                <w:b w:val="false"/>
                <w:i w:val="false"/>
                <w:color w:val="000000"/>
                <w:sz w:val="20"/>
              </w:rPr>
              <w:t>
</w:t>
            </w:r>
            <w:r>
              <w:rPr>
                <w:rFonts w:ascii="Times New Roman"/>
                <w:b w:val="false"/>
                <w:i w:val="false"/>
                <w:color w:val="000000"/>
                <w:sz w:val="20"/>
              </w:rPr>
              <w:t xml:space="preserve">пленочным покрытием) </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дежурные</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резиновые</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дежурные</w:t>
            </w:r>
          </w:p>
        </w:tc>
      </w:tr>
      <w:tr>
        <w:trPr>
          <w:trHeight w:val="1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Галоши резиновые</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дежурные</w:t>
            </w:r>
          </w:p>
        </w:tc>
      </w:tr>
      <w:tr>
        <w:trPr>
          <w:trHeight w:val="6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Куртка утепленная на хлопчатобумажной</w:t>
            </w:r>
            <w:r>
              <w:br/>
            </w:r>
            <w:r>
              <w:rPr>
                <w:rFonts w:ascii="Times New Roman"/>
                <w:b w:val="false"/>
                <w:i w:val="false"/>
                <w:color w:val="000000"/>
                <w:sz w:val="20"/>
              </w:rPr>
              <w:t>
</w:t>
            </w:r>
            <w:r>
              <w:rPr>
                <w:rFonts w:ascii="Times New Roman"/>
                <w:b w:val="false"/>
                <w:i w:val="false"/>
                <w:color w:val="000000"/>
                <w:sz w:val="20"/>
              </w:rPr>
              <w:t>основе с масловодоотталкивающей</w:t>
            </w:r>
            <w:r>
              <w:br/>
            </w:r>
            <w:r>
              <w:rPr>
                <w:rFonts w:ascii="Times New Roman"/>
                <w:b w:val="false"/>
                <w:i w:val="false"/>
                <w:color w:val="000000"/>
                <w:sz w:val="20"/>
              </w:rPr>
              <w:t>
</w:t>
            </w:r>
            <w:r>
              <w:rPr>
                <w:rFonts w:ascii="Times New Roman"/>
                <w:b w:val="false"/>
                <w:i w:val="false"/>
                <w:color w:val="000000"/>
                <w:sz w:val="20"/>
              </w:rPr>
              <w:t>пропиткой. Подкладка отстегивающаяся,</w:t>
            </w:r>
            <w:r>
              <w:br/>
            </w:r>
            <w:r>
              <w:rPr>
                <w:rFonts w:ascii="Times New Roman"/>
                <w:b w:val="false"/>
                <w:i w:val="false"/>
                <w:color w:val="000000"/>
                <w:sz w:val="20"/>
              </w:rPr>
              <w:t>
</w:t>
            </w:r>
            <w:r>
              <w:rPr>
                <w:rFonts w:ascii="Times New Roman"/>
                <w:b w:val="false"/>
                <w:i w:val="false"/>
                <w:color w:val="000000"/>
                <w:sz w:val="20"/>
              </w:rPr>
              <w:t>на натуральном (или искусственном)</w:t>
            </w:r>
            <w:r>
              <w:br/>
            </w:r>
            <w:r>
              <w:rPr>
                <w:rFonts w:ascii="Times New Roman"/>
                <w:b w:val="false"/>
                <w:i w:val="false"/>
                <w:color w:val="000000"/>
                <w:sz w:val="20"/>
              </w:rPr>
              <w:t>
</w:t>
            </w:r>
            <w:r>
              <w:rPr>
                <w:rFonts w:ascii="Times New Roman"/>
                <w:b w:val="false"/>
                <w:i w:val="false"/>
                <w:color w:val="000000"/>
                <w:sz w:val="20"/>
              </w:rPr>
              <w:t>меху</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дежурный</w:t>
            </w:r>
          </w:p>
        </w:tc>
      </w:tr>
      <w:tr>
        <w:trPr>
          <w:trHeight w:val="4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При выполнении работ по вскрытию трупов зараженных подопытных</w:t>
            </w:r>
            <w:r>
              <w:br/>
            </w:r>
            <w:r>
              <w:rPr>
                <w:rFonts w:ascii="Times New Roman"/>
                <w:b w:val="false"/>
                <w:i w:val="false"/>
                <w:color w:val="000000"/>
                <w:sz w:val="20"/>
              </w:rPr>
              <w:t>
</w:t>
            </w:r>
            <w:r>
              <w:rPr>
                <w:rFonts w:ascii="Times New Roman"/>
                <w:b w:val="false"/>
                <w:i/>
                <w:color w:val="000000"/>
                <w:sz w:val="20"/>
              </w:rPr>
              <w:t>животных и взятии пастматериала для исследований во</w:t>
            </w:r>
            <w:r>
              <w:br/>
            </w:r>
            <w:r>
              <w:rPr>
                <w:rFonts w:ascii="Times New Roman"/>
                <w:b w:val="false"/>
                <w:i w:val="false"/>
                <w:color w:val="000000"/>
                <w:sz w:val="20"/>
              </w:rPr>
              <w:t>
</w:t>
            </w:r>
            <w:r>
              <w:rPr>
                <w:rFonts w:ascii="Times New Roman"/>
                <w:b w:val="false"/>
                <w:i/>
                <w:color w:val="000000"/>
                <w:sz w:val="20"/>
              </w:rPr>
              <w:t>вскрывочных (секционных) помещениях:</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Халат из хлопчатобумажной ткани (или</w:t>
            </w:r>
            <w:r>
              <w:br/>
            </w:r>
            <w:r>
              <w:rPr>
                <w:rFonts w:ascii="Times New Roman"/>
                <w:b w:val="false"/>
                <w:i w:val="false"/>
                <w:color w:val="000000"/>
                <w:sz w:val="20"/>
              </w:rPr>
              <w:t>
</w:t>
            </w:r>
            <w:r>
              <w:rPr>
                <w:rFonts w:ascii="Times New Roman"/>
                <w:b w:val="false"/>
                <w:i w:val="false"/>
                <w:color w:val="000000"/>
                <w:sz w:val="20"/>
              </w:rPr>
              <w:t>костюм (куртка+полукомбинезон/или</w:t>
            </w:r>
            <w:r>
              <w:br/>
            </w:r>
            <w:r>
              <w:rPr>
                <w:rFonts w:ascii="Times New Roman"/>
                <w:b w:val="false"/>
                <w:i w:val="false"/>
                <w:color w:val="000000"/>
                <w:sz w:val="20"/>
              </w:rPr>
              <w:t>
</w:t>
            </w:r>
            <w:r>
              <w:rPr>
                <w:rFonts w:ascii="Times New Roman"/>
                <w:b w:val="false"/>
                <w:i w:val="false"/>
                <w:color w:val="000000"/>
                <w:sz w:val="20"/>
              </w:rPr>
              <w:t>брюки) из хлопчатобумажной ткани с</w:t>
            </w:r>
            <w:r>
              <w:br/>
            </w:r>
            <w:r>
              <w:rPr>
                <w:rFonts w:ascii="Times New Roman"/>
                <w:b w:val="false"/>
                <w:i w:val="false"/>
                <w:color w:val="000000"/>
                <w:sz w:val="20"/>
              </w:rPr>
              <w:t>
</w:t>
            </w:r>
            <w:r>
              <w:rPr>
                <w:rFonts w:ascii="Times New Roman"/>
                <w:b w:val="false"/>
                <w:i w:val="false"/>
                <w:color w:val="000000"/>
                <w:sz w:val="20"/>
              </w:rPr>
              <w:t>масловодоотталкивающей пропиткой)</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w:t>
            </w:r>
            <w:r>
              <w:br/>
            </w:r>
            <w:r>
              <w:rPr>
                <w:rFonts w:ascii="Times New Roman"/>
                <w:b w:val="false"/>
                <w:i w:val="false"/>
                <w:color w:val="000000"/>
                <w:sz w:val="20"/>
              </w:rPr>
              <w:t>
</w:t>
            </w:r>
            <w:r>
              <w:rPr>
                <w:rFonts w:ascii="Times New Roman"/>
                <w:b w:val="false"/>
                <w:i w:val="false"/>
                <w:color w:val="000000"/>
                <w:sz w:val="20"/>
              </w:rPr>
              <w:t>(1 комплект) на 1 год</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Головной убор (кепи или берет) из</w:t>
            </w:r>
            <w:r>
              <w:br/>
            </w:r>
            <w:r>
              <w:rPr>
                <w:rFonts w:ascii="Times New Roman"/>
                <w:b w:val="false"/>
                <w:i w:val="false"/>
                <w:color w:val="000000"/>
                <w:sz w:val="20"/>
              </w:rPr>
              <w:t>
</w:t>
            </w:r>
            <w:r>
              <w:rPr>
                <w:rFonts w:ascii="Times New Roman"/>
                <w:b w:val="false"/>
                <w:i w:val="false"/>
                <w:color w:val="000000"/>
                <w:sz w:val="20"/>
              </w:rPr>
              <w:t xml:space="preserve">хлопчатобумажной ткани </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1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Галоши резиновые</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Фартук прорезиненный (или из ткани с</w:t>
            </w:r>
            <w:r>
              <w:br/>
            </w:r>
            <w:r>
              <w:rPr>
                <w:rFonts w:ascii="Times New Roman"/>
                <w:b w:val="false"/>
                <w:i w:val="false"/>
                <w:color w:val="000000"/>
                <w:sz w:val="20"/>
              </w:rPr>
              <w:t>
</w:t>
            </w:r>
            <w:r>
              <w:rPr>
                <w:rFonts w:ascii="Times New Roman"/>
                <w:b w:val="false"/>
                <w:i w:val="false"/>
                <w:color w:val="000000"/>
                <w:sz w:val="20"/>
              </w:rPr>
              <w:t xml:space="preserve">пленочным покрытием) </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резиновые</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пары на 1 год</w:t>
            </w: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Нарукавники водонепроницаемые</w:t>
            </w:r>
            <w:r>
              <w:br/>
            </w:r>
            <w:r>
              <w:rPr>
                <w:rFonts w:ascii="Times New Roman"/>
                <w:b w:val="false"/>
                <w:i w:val="false"/>
                <w:color w:val="000000"/>
                <w:sz w:val="20"/>
              </w:rPr>
              <w:t>
</w:t>
            </w:r>
            <w:r>
              <w:rPr>
                <w:rFonts w:ascii="Times New Roman"/>
                <w:b w:val="false"/>
                <w:i w:val="false"/>
                <w:color w:val="000000"/>
                <w:sz w:val="20"/>
              </w:rPr>
              <w:t>прорезиненной (или из ткани с</w:t>
            </w:r>
            <w:r>
              <w:br/>
            </w:r>
            <w:r>
              <w:rPr>
                <w:rFonts w:ascii="Times New Roman"/>
                <w:b w:val="false"/>
                <w:i w:val="false"/>
                <w:color w:val="000000"/>
                <w:sz w:val="20"/>
              </w:rPr>
              <w:t>
</w:t>
            </w:r>
            <w:r>
              <w:rPr>
                <w:rFonts w:ascii="Times New Roman"/>
                <w:b w:val="false"/>
                <w:i w:val="false"/>
                <w:color w:val="000000"/>
                <w:sz w:val="20"/>
              </w:rPr>
              <w:t>пленочным покрытием) (или нарукавники</w:t>
            </w:r>
            <w:r>
              <w:br/>
            </w:r>
            <w:r>
              <w:rPr>
                <w:rFonts w:ascii="Times New Roman"/>
                <w:b w:val="false"/>
                <w:i w:val="false"/>
                <w:color w:val="000000"/>
                <w:sz w:val="20"/>
              </w:rPr>
              <w:t>
</w:t>
            </w:r>
            <w:r>
              <w:rPr>
                <w:rFonts w:ascii="Times New Roman"/>
                <w:b w:val="false"/>
                <w:i w:val="false"/>
                <w:color w:val="000000"/>
                <w:sz w:val="20"/>
              </w:rPr>
              <w:t>водонепроницаемые полиэтиленовые)</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1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Очки с поликарбонатным (или</w:t>
            </w:r>
            <w:r>
              <w:br/>
            </w:r>
            <w:r>
              <w:rPr>
                <w:rFonts w:ascii="Times New Roman"/>
                <w:b w:val="false"/>
                <w:i w:val="false"/>
                <w:color w:val="000000"/>
                <w:sz w:val="20"/>
              </w:rPr>
              <w:t>
</w:t>
            </w:r>
            <w:r>
              <w:rPr>
                <w:rFonts w:ascii="Times New Roman"/>
                <w:b w:val="false"/>
                <w:i w:val="false"/>
                <w:color w:val="000000"/>
                <w:sz w:val="20"/>
              </w:rPr>
              <w:t>минеральным) неупрочненным стеклом со</w:t>
            </w:r>
            <w:r>
              <w:br/>
            </w:r>
            <w:r>
              <w:rPr>
                <w:rFonts w:ascii="Times New Roman"/>
                <w:b w:val="false"/>
                <w:i w:val="false"/>
                <w:color w:val="000000"/>
                <w:sz w:val="20"/>
              </w:rPr>
              <w:t>
</w:t>
            </w:r>
            <w:r>
              <w:rPr>
                <w:rFonts w:ascii="Times New Roman"/>
                <w:b w:val="false"/>
                <w:i w:val="false"/>
                <w:color w:val="000000"/>
                <w:sz w:val="20"/>
              </w:rPr>
              <w:t xml:space="preserve">светофильтрами типа «В-1» </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Респиратор газоаэрозольный</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1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При работе с культурами возбудителей сапа и респиратор</w:t>
            </w:r>
            <w:r>
              <w:br/>
            </w:r>
            <w:r>
              <w:rPr>
                <w:rFonts w:ascii="Times New Roman"/>
                <w:b w:val="false"/>
                <w:i w:val="false"/>
                <w:color w:val="000000"/>
                <w:sz w:val="20"/>
              </w:rPr>
              <w:t>
</w:t>
            </w:r>
            <w:r>
              <w:rPr>
                <w:rFonts w:ascii="Times New Roman"/>
                <w:b w:val="false"/>
                <w:i/>
                <w:color w:val="000000"/>
                <w:sz w:val="20"/>
              </w:rPr>
              <w:t xml:space="preserve">газоаэрозольныйных инфекций: </w:t>
            </w:r>
          </w:p>
        </w:tc>
      </w:tr>
      <w:tr>
        <w:trPr>
          <w:trHeight w:val="1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Халат из хлопчатобумажной ткани</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из натуральной кожи</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1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резиновые</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пары на 1 год</w:t>
            </w:r>
          </w:p>
        </w:tc>
      </w:tr>
      <w:tr>
        <w:trPr>
          <w:trHeight w:val="1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Респиратор газоаэрозольный</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Очки с поликарбонатным (или</w:t>
            </w:r>
            <w:r>
              <w:br/>
            </w:r>
            <w:r>
              <w:rPr>
                <w:rFonts w:ascii="Times New Roman"/>
                <w:b w:val="false"/>
                <w:i w:val="false"/>
                <w:color w:val="000000"/>
                <w:sz w:val="20"/>
              </w:rPr>
              <w:t>
</w:t>
            </w:r>
            <w:r>
              <w:rPr>
                <w:rFonts w:ascii="Times New Roman"/>
                <w:b w:val="false"/>
                <w:i w:val="false"/>
                <w:color w:val="000000"/>
                <w:sz w:val="20"/>
              </w:rPr>
              <w:t>минеральным) неупрочненным стеклом со</w:t>
            </w:r>
            <w:r>
              <w:br/>
            </w:r>
            <w:r>
              <w:rPr>
                <w:rFonts w:ascii="Times New Roman"/>
                <w:b w:val="false"/>
                <w:i w:val="false"/>
                <w:color w:val="000000"/>
                <w:sz w:val="20"/>
              </w:rPr>
              <w:t>
</w:t>
            </w:r>
            <w:r>
              <w:rPr>
                <w:rFonts w:ascii="Times New Roman"/>
                <w:b w:val="false"/>
                <w:i w:val="false"/>
                <w:color w:val="000000"/>
                <w:sz w:val="20"/>
              </w:rPr>
              <w:t xml:space="preserve">светофильтрами типа «В-1» </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При работе в очагах распространения клещей и других опасных</w:t>
            </w:r>
            <w:r>
              <w:br/>
            </w:r>
            <w:r>
              <w:rPr>
                <w:rFonts w:ascii="Times New Roman"/>
                <w:b w:val="false"/>
                <w:i w:val="false"/>
                <w:color w:val="000000"/>
                <w:sz w:val="20"/>
              </w:rPr>
              <w:t>
</w:t>
            </w:r>
            <w:r>
              <w:rPr>
                <w:rFonts w:ascii="Times New Roman"/>
                <w:b w:val="false"/>
                <w:i/>
                <w:color w:val="000000"/>
                <w:sz w:val="20"/>
              </w:rPr>
              <w:t>для человека насекомых:</w:t>
            </w:r>
          </w:p>
        </w:tc>
      </w:tr>
      <w:tr>
        <w:trPr>
          <w:trHeight w:val="1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(куртка+полукомбинезон/или</w:t>
            </w:r>
            <w:r>
              <w:br/>
            </w:r>
            <w:r>
              <w:rPr>
                <w:rFonts w:ascii="Times New Roman"/>
                <w:b w:val="false"/>
                <w:i w:val="false"/>
                <w:color w:val="000000"/>
                <w:sz w:val="20"/>
              </w:rPr>
              <w:t>
</w:t>
            </w:r>
            <w:r>
              <w:rPr>
                <w:rFonts w:ascii="Times New Roman"/>
                <w:b w:val="false"/>
                <w:i w:val="false"/>
                <w:color w:val="000000"/>
                <w:sz w:val="20"/>
              </w:rPr>
              <w:t>брюки) противоэнцефалитный</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1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резиновые (или сапоги из</w:t>
            </w:r>
            <w:r>
              <w:br/>
            </w:r>
            <w:r>
              <w:rPr>
                <w:rFonts w:ascii="Times New Roman"/>
                <w:b w:val="false"/>
                <w:i w:val="false"/>
                <w:color w:val="000000"/>
                <w:sz w:val="20"/>
              </w:rPr>
              <w:t>
</w:t>
            </w:r>
            <w:r>
              <w:rPr>
                <w:rFonts w:ascii="Times New Roman"/>
                <w:b w:val="false"/>
                <w:i w:val="false"/>
                <w:color w:val="000000"/>
                <w:sz w:val="20"/>
              </w:rPr>
              <w:t>натуральной кожи)</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1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Сетка защитная для головы</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1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резиновые</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6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Санитару ветеринарному, выполняющему работу в</w:t>
            </w:r>
            <w:r>
              <w:br/>
            </w:r>
            <w:r>
              <w:rPr>
                <w:rFonts w:ascii="Times New Roman"/>
                <w:b w:val="false"/>
                <w:i w:val="false"/>
                <w:color w:val="000000"/>
                <w:sz w:val="20"/>
              </w:rPr>
              <w:t>
</w:t>
            </w:r>
            <w:r>
              <w:rPr>
                <w:rFonts w:ascii="Times New Roman"/>
                <w:b w:val="false"/>
                <w:i/>
                <w:color w:val="000000"/>
                <w:sz w:val="20"/>
              </w:rPr>
              <w:t>ветеринарно-биологических, бактериологических и других</w:t>
            </w:r>
            <w:r>
              <w:br/>
            </w:r>
            <w:r>
              <w:rPr>
                <w:rFonts w:ascii="Times New Roman"/>
                <w:b w:val="false"/>
                <w:i w:val="false"/>
                <w:color w:val="000000"/>
                <w:sz w:val="20"/>
              </w:rPr>
              <w:t>
</w:t>
            </w:r>
            <w:r>
              <w:rPr>
                <w:rFonts w:ascii="Times New Roman"/>
                <w:b w:val="false"/>
                <w:i/>
                <w:color w:val="000000"/>
                <w:sz w:val="20"/>
              </w:rPr>
              <w:t>лабораториях во вскрытию трупов павших животных, по уходу за</w:t>
            </w:r>
            <w:r>
              <w:br/>
            </w:r>
            <w:r>
              <w:rPr>
                <w:rFonts w:ascii="Times New Roman"/>
                <w:b w:val="false"/>
                <w:i w:val="false"/>
                <w:color w:val="000000"/>
                <w:sz w:val="20"/>
              </w:rPr>
              <w:t>
</w:t>
            </w:r>
            <w:r>
              <w:rPr>
                <w:rFonts w:ascii="Times New Roman"/>
                <w:b w:val="false"/>
                <w:i/>
                <w:color w:val="000000"/>
                <w:sz w:val="20"/>
              </w:rPr>
              <w:t>подопытными животными, в ветинспекции на железнодорожном</w:t>
            </w:r>
            <w:r>
              <w:br/>
            </w:r>
            <w:r>
              <w:rPr>
                <w:rFonts w:ascii="Times New Roman"/>
                <w:b w:val="false"/>
                <w:i w:val="false"/>
                <w:color w:val="000000"/>
                <w:sz w:val="20"/>
              </w:rPr>
              <w:t>
</w:t>
            </w:r>
            <w:r>
              <w:rPr>
                <w:rFonts w:ascii="Times New Roman"/>
                <w:b w:val="false"/>
                <w:i/>
                <w:color w:val="000000"/>
                <w:sz w:val="20"/>
              </w:rPr>
              <w:t>транспорте:</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Комплект для защиты от вредных</w:t>
            </w:r>
            <w:r>
              <w:br/>
            </w:r>
            <w:r>
              <w:rPr>
                <w:rFonts w:ascii="Times New Roman"/>
                <w:b w:val="false"/>
                <w:i w:val="false"/>
                <w:color w:val="000000"/>
                <w:sz w:val="20"/>
              </w:rPr>
              <w:t>
</w:t>
            </w:r>
            <w:r>
              <w:rPr>
                <w:rFonts w:ascii="Times New Roman"/>
                <w:b w:val="false"/>
                <w:i w:val="false"/>
                <w:color w:val="000000"/>
                <w:sz w:val="20"/>
              </w:rPr>
              <w:t>биологических факторов (или халат из</w:t>
            </w:r>
            <w:r>
              <w:br/>
            </w:r>
            <w:r>
              <w:rPr>
                <w:rFonts w:ascii="Times New Roman"/>
                <w:b w:val="false"/>
                <w:i w:val="false"/>
                <w:color w:val="000000"/>
                <w:sz w:val="20"/>
              </w:rPr>
              <w:t>
</w:t>
            </w:r>
            <w:r>
              <w:rPr>
                <w:rFonts w:ascii="Times New Roman"/>
                <w:b w:val="false"/>
                <w:i w:val="false"/>
                <w:color w:val="000000"/>
                <w:sz w:val="20"/>
              </w:rPr>
              <w:t>ткани смесовой)</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w:t>
            </w:r>
            <w:r>
              <w:br/>
            </w:r>
            <w:r>
              <w:rPr>
                <w:rFonts w:ascii="Times New Roman"/>
                <w:b w:val="false"/>
                <w:i w:val="false"/>
                <w:color w:val="000000"/>
                <w:sz w:val="20"/>
              </w:rPr>
              <w:t>
</w:t>
            </w:r>
            <w:r>
              <w:rPr>
                <w:rFonts w:ascii="Times New Roman"/>
                <w:b w:val="false"/>
                <w:i w:val="false"/>
                <w:color w:val="000000"/>
                <w:sz w:val="20"/>
              </w:rPr>
              <w:t>(1 изделие) на 1 год</w:t>
            </w:r>
          </w:p>
        </w:tc>
      </w:tr>
      <w:tr>
        <w:trPr>
          <w:trHeight w:val="1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Фартук прорезиненной (или из ткани с</w:t>
            </w:r>
            <w:r>
              <w:br/>
            </w:r>
            <w:r>
              <w:rPr>
                <w:rFonts w:ascii="Times New Roman"/>
                <w:b w:val="false"/>
                <w:i w:val="false"/>
                <w:color w:val="000000"/>
                <w:sz w:val="20"/>
              </w:rPr>
              <w:t>
</w:t>
            </w:r>
            <w:r>
              <w:rPr>
                <w:rFonts w:ascii="Times New Roman"/>
                <w:b w:val="false"/>
                <w:i w:val="false"/>
                <w:color w:val="000000"/>
                <w:sz w:val="20"/>
              </w:rPr>
              <w:t>пленочным покрытием)</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1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резиновые или (ботинки из</w:t>
            </w:r>
            <w:r>
              <w:br/>
            </w:r>
            <w:r>
              <w:rPr>
                <w:rFonts w:ascii="Times New Roman"/>
                <w:b w:val="false"/>
                <w:i w:val="false"/>
                <w:color w:val="000000"/>
                <w:sz w:val="20"/>
              </w:rPr>
              <w:t>
</w:t>
            </w:r>
            <w:r>
              <w:rPr>
                <w:rFonts w:ascii="Times New Roman"/>
                <w:b w:val="false"/>
                <w:i w:val="false"/>
                <w:color w:val="000000"/>
                <w:sz w:val="20"/>
              </w:rPr>
              <w:t>натуральной кожи)</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усиленные, хлопчатобумажные с</w:t>
            </w:r>
            <w:r>
              <w:br/>
            </w:r>
            <w:r>
              <w:rPr>
                <w:rFonts w:ascii="Times New Roman"/>
                <w:b w:val="false"/>
                <w:i w:val="false"/>
                <w:color w:val="000000"/>
                <w:sz w:val="20"/>
              </w:rPr>
              <w:t>
</w:t>
            </w:r>
            <w:r>
              <w:rPr>
                <w:rFonts w:ascii="Times New Roman"/>
                <w:b w:val="false"/>
                <w:i w:val="false"/>
                <w:color w:val="000000"/>
                <w:sz w:val="20"/>
              </w:rPr>
              <w:t>поливинилхлоридным покрытием (или</w:t>
            </w:r>
            <w:r>
              <w:br/>
            </w:r>
            <w:r>
              <w:rPr>
                <w:rFonts w:ascii="Times New Roman"/>
                <w:b w:val="false"/>
                <w:i w:val="false"/>
                <w:color w:val="000000"/>
                <w:sz w:val="20"/>
              </w:rPr>
              <w:t>
</w:t>
            </w:r>
            <w:r>
              <w:rPr>
                <w:rFonts w:ascii="Times New Roman"/>
                <w:b w:val="false"/>
                <w:i w:val="false"/>
                <w:color w:val="000000"/>
                <w:sz w:val="20"/>
              </w:rPr>
              <w:t>брезентовым наладонником)</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1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резиновые</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Нарукавники водонепроницаемые</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Очки с поликарбонатным (или</w:t>
            </w:r>
            <w:r>
              <w:br/>
            </w:r>
            <w:r>
              <w:rPr>
                <w:rFonts w:ascii="Times New Roman"/>
                <w:b w:val="false"/>
                <w:i w:val="false"/>
                <w:color w:val="000000"/>
                <w:sz w:val="20"/>
              </w:rPr>
              <w:t>
</w:t>
            </w:r>
            <w:r>
              <w:rPr>
                <w:rFonts w:ascii="Times New Roman"/>
                <w:b w:val="false"/>
                <w:i w:val="false"/>
                <w:color w:val="000000"/>
                <w:sz w:val="20"/>
              </w:rPr>
              <w:t>минеральным) неупрочненным стеклом со</w:t>
            </w:r>
            <w:r>
              <w:br/>
            </w:r>
            <w:r>
              <w:rPr>
                <w:rFonts w:ascii="Times New Roman"/>
                <w:b w:val="false"/>
                <w:i w:val="false"/>
                <w:color w:val="000000"/>
                <w:sz w:val="20"/>
              </w:rPr>
              <w:t>
</w:t>
            </w:r>
            <w:r>
              <w:rPr>
                <w:rFonts w:ascii="Times New Roman"/>
                <w:b w:val="false"/>
                <w:i w:val="false"/>
                <w:color w:val="000000"/>
                <w:sz w:val="20"/>
              </w:rPr>
              <w:t xml:space="preserve">светофильтрами типа «В-1» </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1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Респиратор газоаэрозольный</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1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Головной убор (кепи или берет) из</w:t>
            </w:r>
            <w:r>
              <w:br/>
            </w:r>
            <w:r>
              <w:rPr>
                <w:rFonts w:ascii="Times New Roman"/>
                <w:b w:val="false"/>
                <w:i w:val="false"/>
                <w:color w:val="000000"/>
                <w:sz w:val="20"/>
              </w:rPr>
              <w:t>
</w:t>
            </w:r>
            <w:r>
              <w:rPr>
                <w:rFonts w:ascii="Times New Roman"/>
                <w:b w:val="false"/>
                <w:i w:val="false"/>
                <w:color w:val="000000"/>
                <w:sz w:val="20"/>
              </w:rPr>
              <w:t>хлопчатобумажной ткани</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11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Санитару ветеринарному, занятому на постоянной работе:</w:t>
            </w:r>
            <w:r>
              <w:br/>
            </w:r>
            <w:r>
              <w:rPr>
                <w:rFonts w:ascii="Times New Roman"/>
                <w:b w:val="false"/>
                <w:i w:val="false"/>
                <w:color w:val="000000"/>
                <w:sz w:val="20"/>
              </w:rPr>
              <w:t>
</w:t>
            </w:r>
            <w:r>
              <w:rPr>
                <w:rFonts w:ascii="Times New Roman"/>
                <w:b w:val="false"/>
                <w:i/>
                <w:color w:val="000000"/>
                <w:sz w:val="20"/>
              </w:rPr>
              <w:t>Во вскрывочных (секционных) помещениях на вскрытии трупов</w:t>
            </w:r>
            <w:r>
              <w:br/>
            </w:r>
            <w:r>
              <w:rPr>
                <w:rFonts w:ascii="Times New Roman"/>
                <w:b w:val="false"/>
                <w:i w:val="false"/>
                <w:color w:val="000000"/>
                <w:sz w:val="20"/>
              </w:rPr>
              <w:t>
</w:t>
            </w:r>
            <w:r>
              <w:rPr>
                <w:rFonts w:ascii="Times New Roman"/>
                <w:b w:val="false"/>
                <w:i/>
                <w:color w:val="000000"/>
                <w:sz w:val="20"/>
              </w:rPr>
              <w:t>подопытных животных, зараженных культурами возбудителей</w:t>
            </w:r>
            <w:r>
              <w:br/>
            </w:r>
            <w:r>
              <w:rPr>
                <w:rFonts w:ascii="Times New Roman"/>
                <w:b w:val="false"/>
                <w:i w:val="false"/>
                <w:color w:val="000000"/>
                <w:sz w:val="20"/>
              </w:rPr>
              <w:t>
</w:t>
            </w:r>
            <w:r>
              <w:rPr>
                <w:rFonts w:ascii="Times New Roman"/>
                <w:b w:val="false"/>
                <w:i/>
                <w:color w:val="000000"/>
                <w:sz w:val="20"/>
              </w:rPr>
              <w:t>сибирской язвы, бруцеллеза, туберкулеза, сапа, паратифа,</w:t>
            </w:r>
            <w:r>
              <w:br/>
            </w:r>
            <w:r>
              <w:rPr>
                <w:rFonts w:ascii="Times New Roman"/>
                <w:b w:val="false"/>
                <w:i w:val="false"/>
                <w:color w:val="000000"/>
                <w:sz w:val="20"/>
              </w:rPr>
              <w:t>
</w:t>
            </w:r>
            <w:r>
              <w:rPr>
                <w:rFonts w:ascii="Times New Roman"/>
                <w:b w:val="false"/>
                <w:i/>
                <w:color w:val="000000"/>
                <w:sz w:val="20"/>
              </w:rPr>
              <w:t>лептоспироза, пастереллеза, рожи, ящура, чумы, лейкоза,</w:t>
            </w:r>
            <w:r>
              <w:br/>
            </w:r>
            <w:r>
              <w:rPr>
                <w:rFonts w:ascii="Times New Roman"/>
                <w:b w:val="false"/>
                <w:i w:val="false"/>
                <w:color w:val="000000"/>
                <w:sz w:val="20"/>
              </w:rPr>
              <w:t>
</w:t>
            </w:r>
            <w:r>
              <w:rPr>
                <w:rFonts w:ascii="Times New Roman"/>
                <w:b w:val="false"/>
                <w:i/>
                <w:color w:val="000000"/>
                <w:sz w:val="20"/>
              </w:rPr>
              <w:t>анаэробных и других бактериальных вирусных инфекций, а также</w:t>
            </w:r>
            <w:r>
              <w:br/>
            </w:r>
            <w:r>
              <w:rPr>
                <w:rFonts w:ascii="Times New Roman"/>
                <w:b w:val="false"/>
                <w:i w:val="false"/>
                <w:color w:val="000000"/>
                <w:sz w:val="20"/>
              </w:rPr>
              <w:t>
</w:t>
            </w:r>
            <w:r>
              <w:rPr>
                <w:rFonts w:ascii="Times New Roman"/>
                <w:b w:val="false"/>
                <w:i/>
                <w:color w:val="000000"/>
                <w:sz w:val="20"/>
              </w:rPr>
              <w:t>с патогенными грибами, токсинами и эктопаразитами:</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Комбинезон из хлопчатобумажной ткани с</w:t>
            </w:r>
            <w:r>
              <w:br/>
            </w:r>
            <w:r>
              <w:rPr>
                <w:rFonts w:ascii="Times New Roman"/>
                <w:b w:val="false"/>
                <w:i w:val="false"/>
                <w:color w:val="000000"/>
                <w:sz w:val="20"/>
              </w:rPr>
              <w:t>
</w:t>
            </w:r>
            <w:r>
              <w:rPr>
                <w:rFonts w:ascii="Times New Roman"/>
                <w:b w:val="false"/>
                <w:i w:val="false"/>
                <w:color w:val="000000"/>
                <w:sz w:val="20"/>
              </w:rPr>
              <w:t>масловодоотталкивающей пропиткой (или</w:t>
            </w:r>
            <w:r>
              <w:br/>
            </w:r>
            <w:r>
              <w:rPr>
                <w:rFonts w:ascii="Times New Roman"/>
                <w:b w:val="false"/>
                <w:i w:val="false"/>
                <w:color w:val="000000"/>
                <w:sz w:val="20"/>
              </w:rPr>
              <w:t>
</w:t>
            </w:r>
            <w:r>
              <w:rPr>
                <w:rFonts w:ascii="Times New Roman"/>
                <w:b w:val="false"/>
                <w:i w:val="false"/>
                <w:color w:val="000000"/>
                <w:sz w:val="20"/>
              </w:rPr>
              <w:t>комбинезон из ткани смесовой)</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резиновые</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Головной убор (кепи или берет) из</w:t>
            </w:r>
            <w:r>
              <w:br/>
            </w:r>
            <w:r>
              <w:rPr>
                <w:rFonts w:ascii="Times New Roman"/>
                <w:b w:val="false"/>
                <w:i w:val="false"/>
                <w:color w:val="000000"/>
                <w:sz w:val="20"/>
              </w:rPr>
              <w:t>
</w:t>
            </w:r>
            <w:r>
              <w:rPr>
                <w:rFonts w:ascii="Times New Roman"/>
                <w:b w:val="false"/>
                <w:i w:val="false"/>
                <w:color w:val="000000"/>
                <w:sz w:val="20"/>
              </w:rPr>
              <w:t xml:space="preserve">хлопчатобумажной ткани </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изделия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Фартук прорезиненный (или из ткани с</w:t>
            </w:r>
            <w:r>
              <w:br/>
            </w:r>
            <w:r>
              <w:rPr>
                <w:rFonts w:ascii="Times New Roman"/>
                <w:b w:val="false"/>
                <w:i w:val="false"/>
                <w:color w:val="000000"/>
                <w:sz w:val="20"/>
              </w:rPr>
              <w:t>
</w:t>
            </w:r>
            <w:r>
              <w:rPr>
                <w:rFonts w:ascii="Times New Roman"/>
                <w:b w:val="false"/>
                <w:i w:val="false"/>
                <w:color w:val="000000"/>
                <w:sz w:val="20"/>
              </w:rPr>
              <w:t>пленочным покрытием)</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дежурный</w:t>
            </w:r>
          </w:p>
        </w:tc>
      </w:tr>
      <w:tr>
        <w:trPr>
          <w:trHeight w:val="1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Нарукавники водонепроницаемые</w:t>
            </w:r>
            <w:r>
              <w:br/>
            </w:r>
            <w:r>
              <w:rPr>
                <w:rFonts w:ascii="Times New Roman"/>
                <w:b w:val="false"/>
                <w:i w:val="false"/>
                <w:color w:val="000000"/>
                <w:sz w:val="20"/>
              </w:rPr>
              <w:t>
</w:t>
            </w:r>
            <w:r>
              <w:rPr>
                <w:rFonts w:ascii="Times New Roman"/>
                <w:b w:val="false"/>
                <w:i w:val="false"/>
                <w:color w:val="000000"/>
                <w:sz w:val="20"/>
              </w:rPr>
              <w:t>клеенчатые</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дежурные</w:t>
            </w:r>
          </w:p>
        </w:tc>
      </w:tr>
      <w:tr>
        <w:trPr>
          <w:trHeight w:val="1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резиновые</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пары на 1 год</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Безрукавка утепленная из ткани</w:t>
            </w:r>
            <w:r>
              <w:br/>
            </w:r>
            <w:r>
              <w:rPr>
                <w:rFonts w:ascii="Times New Roman"/>
                <w:b w:val="false"/>
                <w:i w:val="false"/>
                <w:color w:val="000000"/>
                <w:sz w:val="20"/>
              </w:rPr>
              <w:t>
</w:t>
            </w:r>
            <w:r>
              <w:rPr>
                <w:rFonts w:ascii="Times New Roman"/>
                <w:b w:val="false"/>
                <w:i w:val="false"/>
                <w:color w:val="000000"/>
                <w:sz w:val="20"/>
              </w:rPr>
              <w:t>хлопчатобумажной</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2 года</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Респиратор газоаэрозольный</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Очки с поликарбонатным (или</w:t>
            </w:r>
            <w:r>
              <w:br/>
            </w:r>
            <w:r>
              <w:rPr>
                <w:rFonts w:ascii="Times New Roman"/>
                <w:b w:val="false"/>
                <w:i w:val="false"/>
                <w:color w:val="000000"/>
                <w:sz w:val="20"/>
              </w:rPr>
              <w:t>
</w:t>
            </w:r>
            <w:r>
              <w:rPr>
                <w:rFonts w:ascii="Times New Roman"/>
                <w:b w:val="false"/>
                <w:i w:val="false"/>
                <w:color w:val="000000"/>
                <w:sz w:val="20"/>
              </w:rPr>
              <w:t>минеральным) неупрочненным стеклом со</w:t>
            </w:r>
            <w:r>
              <w:br/>
            </w:r>
            <w:r>
              <w:rPr>
                <w:rFonts w:ascii="Times New Roman"/>
                <w:b w:val="false"/>
                <w:i w:val="false"/>
                <w:color w:val="000000"/>
                <w:sz w:val="20"/>
              </w:rPr>
              <w:t>
</w:t>
            </w:r>
            <w:r>
              <w:rPr>
                <w:rFonts w:ascii="Times New Roman"/>
                <w:b w:val="false"/>
                <w:i w:val="false"/>
                <w:color w:val="000000"/>
                <w:sz w:val="20"/>
              </w:rPr>
              <w:t xml:space="preserve">светофильтрами типа «В-1» </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По уходу за подопытными животными, зараженными патогенными</w:t>
            </w:r>
            <w:r>
              <w:br/>
            </w:r>
            <w:r>
              <w:rPr>
                <w:rFonts w:ascii="Times New Roman"/>
                <w:b w:val="false"/>
                <w:i w:val="false"/>
                <w:color w:val="000000"/>
                <w:sz w:val="20"/>
              </w:rPr>
              <w:t>
</w:t>
            </w:r>
            <w:r>
              <w:rPr>
                <w:rFonts w:ascii="Times New Roman"/>
                <w:b w:val="false"/>
                <w:i/>
                <w:color w:val="000000"/>
                <w:sz w:val="20"/>
              </w:rPr>
              <w:t>микробами, вирусами, грибами и токсинами, в вивариях:</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Халат из хлопчатобумажной ткани</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изделия на 1 год</w:t>
            </w:r>
          </w:p>
        </w:tc>
      </w:tr>
      <w:tr>
        <w:trPr>
          <w:trHeight w:val="1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Головной убор (кепи или берет) из</w:t>
            </w:r>
            <w:r>
              <w:br/>
            </w:r>
            <w:r>
              <w:rPr>
                <w:rFonts w:ascii="Times New Roman"/>
                <w:b w:val="false"/>
                <w:i w:val="false"/>
                <w:color w:val="000000"/>
                <w:sz w:val="20"/>
              </w:rPr>
              <w:t>
</w:t>
            </w:r>
            <w:r>
              <w:rPr>
                <w:rFonts w:ascii="Times New Roman"/>
                <w:b w:val="false"/>
                <w:i w:val="false"/>
                <w:color w:val="000000"/>
                <w:sz w:val="20"/>
              </w:rPr>
              <w:t>хлопчатобумажной ткани</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резиновые</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2 года</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Фартук прорезиненный (или из ткани с</w:t>
            </w:r>
            <w:r>
              <w:br/>
            </w:r>
            <w:r>
              <w:rPr>
                <w:rFonts w:ascii="Times New Roman"/>
                <w:b w:val="false"/>
                <w:i w:val="false"/>
                <w:color w:val="000000"/>
                <w:sz w:val="20"/>
              </w:rPr>
              <w:t>
</w:t>
            </w:r>
            <w:r>
              <w:rPr>
                <w:rFonts w:ascii="Times New Roman"/>
                <w:b w:val="false"/>
                <w:i w:val="false"/>
                <w:color w:val="000000"/>
                <w:sz w:val="20"/>
              </w:rPr>
              <w:t>пленочным покрытием) (или фартук</w:t>
            </w:r>
            <w:r>
              <w:br/>
            </w:r>
            <w:r>
              <w:rPr>
                <w:rFonts w:ascii="Times New Roman"/>
                <w:b w:val="false"/>
                <w:i w:val="false"/>
                <w:color w:val="000000"/>
                <w:sz w:val="20"/>
              </w:rPr>
              <w:t>
</w:t>
            </w:r>
            <w:r>
              <w:rPr>
                <w:rFonts w:ascii="Times New Roman"/>
                <w:b w:val="false"/>
                <w:i w:val="false"/>
                <w:color w:val="000000"/>
                <w:sz w:val="20"/>
              </w:rPr>
              <w:t>клеенчатый)</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2 года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резиновые</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пары на 1 год</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Нарукавники водонепроницаемые</w:t>
            </w:r>
            <w:r>
              <w:br/>
            </w:r>
            <w:r>
              <w:rPr>
                <w:rFonts w:ascii="Times New Roman"/>
                <w:b w:val="false"/>
                <w:i w:val="false"/>
                <w:color w:val="000000"/>
                <w:sz w:val="20"/>
              </w:rPr>
              <w:t>
</w:t>
            </w:r>
            <w:r>
              <w:rPr>
                <w:rFonts w:ascii="Times New Roman"/>
                <w:b w:val="false"/>
                <w:i w:val="false"/>
                <w:color w:val="000000"/>
                <w:sz w:val="20"/>
              </w:rPr>
              <w:t>клеенчатые</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Респиратор газоаэрозольный</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Очки с поликарбонатным (или</w:t>
            </w:r>
            <w:r>
              <w:br/>
            </w:r>
            <w:r>
              <w:rPr>
                <w:rFonts w:ascii="Times New Roman"/>
                <w:b w:val="false"/>
                <w:i w:val="false"/>
                <w:color w:val="000000"/>
                <w:sz w:val="20"/>
              </w:rPr>
              <w:t>
</w:t>
            </w:r>
            <w:r>
              <w:rPr>
                <w:rFonts w:ascii="Times New Roman"/>
                <w:b w:val="false"/>
                <w:i w:val="false"/>
                <w:color w:val="000000"/>
                <w:sz w:val="20"/>
              </w:rPr>
              <w:t>минеральным) неупрочненным стеклом со</w:t>
            </w:r>
            <w:r>
              <w:br/>
            </w:r>
            <w:r>
              <w:rPr>
                <w:rFonts w:ascii="Times New Roman"/>
                <w:b w:val="false"/>
                <w:i w:val="false"/>
                <w:color w:val="000000"/>
                <w:sz w:val="20"/>
              </w:rPr>
              <w:t>
</w:t>
            </w:r>
            <w:r>
              <w:rPr>
                <w:rFonts w:ascii="Times New Roman"/>
                <w:b w:val="false"/>
                <w:i w:val="false"/>
                <w:color w:val="000000"/>
                <w:sz w:val="20"/>
              </w:rPr>
              <w:t xml:space="preserve">светофильтрами типа «В-1» </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1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В зимний период дополнительно:</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(куртка+полукомбинезон/или</w:t>
            </w:r>
            <w:r>
              <w:br/>
            </w:r>
            <w:r>
              <w:rPr>
                <w:rFonts w:ascii="Times New Roman"/>
                <w:b w:val="false"/>
                <w:i w:val="false"/>
                <w:color w:val="000000"/>
                <w:sz w:val="20"/>
              </w:rPr>
              <w:t>
</w:t>
            </w:r>
            <w:r>
              <w:rPr>
                <w:rFonts w:ascii="Times New Roman"/>
                <w:b w:val="false"/>
                <w:i w:val="false"/>
                <w:color w:val="000000"/>
                <w:sz w:val="20"/>
              </w:rPr>
              <w:t>брюки) утепленный из ткани</w:t>
            </w:r>
            <w:r>
              <w:br/>
            </w:r>
            <w:r>
              <w:rPr>
                <w:rFonts w:ascii="Times New Roman"/>
                <w:b w:val="false"/>
                <w:i w:val="false"/>
                <w:color w:val="000000"/>
                <w:sz w:val="20"/>
              </w:rPr>
              <w:t>
</w:t>
            </w:r>
            <w:r>
              <w:rPr>
                <w:rFonts w:ascii="Times New Roman"/>
                <w:b w:val="false"/>
                <w:i w:val="false"/>
                <w:color w:val="000000"/>
                <w:sz w:val="20"/>
              </w:rPr>
              <w:t>хлопчатобумажной, подкладка</w:t>
            </w:r>
            <w:r>
              <w:br/>
            </w:r>
            <w:r>
              <w:rPr>
                <w:rFonts w:ascii="Times New Roman"/>
                <w:b w:val="false"/>
                <w:i w:val="false"/>
                <w:color w:val="000000"/>
                <w:sz w:val="20"/>
              </w:rPr>
              <w:t>
</w:t>
            </w:r>
            <w:r>
              <w:rPr>
                <w:rFonts w:ascii="Times New Roman"/>
                <w:b w:val="false"/>
                <w:i w:val="false"/>
                <w:color w:val="000000"/>
                <w:sz w:val="20"/>
              </w:rPr>
              <w:t>отстегивающаяся</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по поясам</w:t>
            </w:r>
          </w:p>
        </w:tc>
      </w:tr>
      <w:tr>
        <w:trPr>
          <w:trHeight w:val="1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Шлем зимний</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7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утепленные, от пониженных</w:t>
            </w:r>
            <w:r>
              <w:br/>
            </w:r>
            <w:r>
              <w:rPr>
                <w:rFonts w:ascii="Times New Roman"/>
                <w:b w:val="false"/>
                <w:i w:val="false"/>
                <w:color w:val="000000"/>
                <w:sz w:val="20"/>
              </w:rPr>
              <w:t>
</w:t>
            </w:r>
            <w:r>
              <w:rPr>
                <w:rFonts w:ascii="Times New Roman"/>
                <w:b w:val="false"/>
                <w:i w:val="false"/>
                <w:color w:val="000000"/>
                <w:sz w:val="20"/>
              </w:rPr>
              <w:t>температур усиленные с двойным</w:t>
            </w:r>
            <w:r>
              <w:br/>
            </w:r>
            <w:r>
              <w:rPr>
                <w:rFonts w:ascii="Times New Roman"/>
                <w:b w:val="false"/>
                <w:i w:val="false"/>
                <w:color w:val="000000"/>
                <w:sz w:val="20"/>
              </w:rPr>
              <w:t>
</w:t>
            </w:r>
            <w:r>
              <w:rPr>
                <w:rFonts w:ascii="Times New Roman"/>
                <w:b w:val="false"/>
                <w:i w:val="false"/>
                <w:color w:val="000000"/>
                <w:sz w:val="20"/>
              </w:rPr>
              <w:t>брезентовым наладонником. Утеплитель</w:t>
            </w:r>
            <w:r>
              <w:br/>
            </w:r>
            <w:r>
              <w:rPr>
                <w:rFonts w:ascii="Times New Roman"/>
                <w:b w:val="false"/>
                <w:i w:val="false"/>
                <w:color w:val="000000"/>
                <w:sz w:val="20"/>
              </w:rPr>
              <w:t>
</w:t>
            </w:r>
            <w:r>
              <w:rPr>
                <w:rFonts w:ascii="Times New Roman"/>
                <w:b w:val="false"/>
                <w:i w:val="false"/>
                <w:color w:val="000000"/>
                <w:sz w:val="20"/>
              </w:rPr>
              <w:t>натуральный (или искусственный) мех</w:t>
            </w:r>
            <w:r>
              <w:br/>
            </w:r>
            <w:r>
              <w:rPr>
                <w:rFonts w:ascii="Times New Roman"/>
                <w:b w:val="false"/>
                <w:i w:val="false"/>
                <w:color w:val="000000"/>
                <w:sz w:val="20"/>
              </w:rPr>
              <w:t>
</w:t>
            </w:r>
            <w:r>
              <w:rPr>
                <w:rFonts w:ascii="Times New Roman"/>
                <w:b w:val="false"/>
                <w:i w:val="false"/>
                <w:color w:val="000000"/>
                <w:sz w:val="20"/>
              </w:rPr>
              <w:t>(или сочетание синтетических</w:t>
            </w:r>
            <w:r>
              <w:br/>
            </w:r>
            <w:r>
              <w:rPr>
                <w:rFonts w:ascii="Times New Roman"/>
                <w:b w:val="false"/>
                <w:i w:val="false"/>
                <w:color w:val="000000"/>
                <w:sz w:val="20"/>
              </w:rPr>
              <w:t>
</w:t>
            </w:r>
            <w:r>
              <w:rPr>
                <w:rFonts w:ascii="Times New Roman"/>
                <w:b w:val="false"/>
                <w:i w:val="false"/>
                <w:color w:val="000000"/>
                <w:sz w:val="20"/>
              </w:rPr>
              <w:t>материалов)</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по поясам</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из натуральной кожи утепленные</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по поясам</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На мойке посуды в автоклавных помещениях:</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Халат (или костюм</w:t>
            </w:r>
            <w:r>
              <w:br/>
            </w:r>
            <w:r>
              <w:rPr>
                <w:rFonts w:ascii="Times New Roman"/>
                <w:b w:val="false"/>
                <w:i w:val="false"/>
                <w:color w:val="000000"/>
                <w:sz w:val="20"/>
              </w:rPr>
              <w:t>
</w:t>
            </w:r>
            <w:r>
              <w:rPr>
                <w:rFonts w:ascii="Times New Roman"/>
                <w:b w:val="false"/>
                <w:i w:val="false"/>
                <w:color w:val="000000"/>
                <w:sz w:val="20"/>
              </w:rPr>
              <w:t>(куртка+полукомбинезон/или брюки) из</w:t>
            </w:r>
            <w:r>
              <w:br/>
            </w:r>
            <w:r>
              <w:rPr>
                <w:rFonts w:ascii="Times New Roman"/>
                <w:b w:val="false"/>
                <w:i w:val="false"/>
                <w:color w:val="000000"/>
                <w:sz w:val="20"/>
              </w:rPr>
              <w:t>
</w:t>
            </w:r>
            <w:r>
              <w:rPr>
                <w:rFonts w:ascii="Times New Roman"/>
                <w:b w:val="false"/>
                <w:i w:val="false"/>
                <w:color w:val="000000"/>
                <w:sz w:val="20"/>
              </w:rPr>
              <w:t>хлопчатобумажной ткани с</w:t>
            </w:r>
            <w:r>
              <w:br/>
            </w:r>
            <w:r>
              <w:rPr>
                <w:rFonts w:ascii="Times New Roman"/>
                <w:b w:val="false"/>
                <w:i w:val="false"/>
                <w:color w:val="000000"/>
                <w:sz w:val="20"/>
              </w:rPr>
              <w:t>
</w:t>
            </w:r>
            <w:r>
              <w:rPr>
                <w:rFonts w:ascii="Times New Roman"/>
                <w:b w:val="false"/>
                <w:i w:val="false"/>
                <w:color w:val="000000"/>
                <w:sz w:val="20"/>
              </w:rPr>
              <w:t>масловодооталкивающей пропиткой)</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изделия</w:t>
            </w:r>
            <w:r>
              <w:br/>
            </w:r>
            <w:r>
              <w:rPr>
                <w:rFonts w:ascii="Times New Roman"/>
                <w:b w:val="false"/>
                <w:i w:val="false"/>
                <w:color w:val="000000"/>
                <w:sz w:val="20"/>
              </w:rPr>
              <w:t>
</w:t>
            </w:r>
            <w:r>
              <w:rPr>
                <w:rFonts w:ascii="Times New Roman"/>
                <w:b w:val="false"/>
                <w:i w:val="false"/>
                <w:color w:val="000000"/>
                <w:sz w:val="20"/>
              </w:rPr>
              <w:t>(1 комплект) на 1 год</w:t>
            </w:r>
          </w:p>
        </w:tc>
      </w:tr>
      <w:tr>
        <w:trPr>
          <w:trHeight w:val="1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Головной убор (кепи или берет) из</w:t>
            </w:r>
            <w:r>
              <w:br/>
            </w:r>
            <w:r>
              <w:rPr>
                <w:rFonts w:ascii="Times New Roman"/>
                <w:b w:val="false"/>
                <w:i w:val="false"/>
                <w:color w:val="000000"/>
                <w:sz w:val="20"/>
              </w:rPr>
              <w:t>
</w:t>
            </w:r>
            <w:r>
              <w:rPr>
                <w:rFonts w:ascii="Times New Roman"/>
                <w:b w:val="false"/>
                <w:i w:val="false"/>
                <w:color w:val="000000"/>
                <w:sz w:val="20"/>
              </w:rPr>
              <w:t xml:space="preserve">хлопчатобумажной ткани </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Фартук прорезиненной (или из ткани с</w:t>
            </w:r>
            <w:r>
              <w:br/>
            </w:r>
            <w:r>
              <w:rPr>
                <w:rFonts w:ascii="Times New Roman"/>
                <w:b w:val="false"/>
                <w:i w:val="false"/>
                <w:color w:val="000000"/>
                <w:sz w:val="20"/>
              </w:rPr>
              <w:t>
</w:t>
            </w:r>
            <w:r>
              <w:rPr>
                <w:rFonts w:ascii="Times New Roman"/>
                <w:b w:val="false"/>
                <w:i w:val="false"/>
                <w:color w:val="000000"/>
                <w:sz w:val="20"/>
              </w:rPr>
              <w:t>пленочным покрытием) с нагрудником</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дежурный</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Нарукавники водонепроницаемые</w:t>
            </w:r>
            <w:r>
              <w:br/>
            </w:r>
            <w:r>
              <w:rPr>
                <w:rFonts w:ascii="Times New Roman"/>
                <w:b w:val="false"/>
                <w:i w:val="false"/>
                <w:color w:val="000000"/>
                <w:sz w:val="20"/>
              </w:rPr>
              <w:t>
</w:t>
            </w:r>
            <w:r>
              <w:rPr>
                <w:rFonts w:ascii="Times New Roman"/>
                <w:b w:val="false"/>
                <w:i w:val="false"/>
                <w:color w:val="000000"/>
                <w:sz w:val="20"/>
              </w:rPr>
              <w:t>прорезиненные (или из ткани с</w:t>
            </w:r>
            <w:r>
              <w:br/>
            </w:r>
            <w:r>
              <w:rPr>
                <w:rFonts w:ascii="Times New Roman"/>
                <w:b w:val="false"/>
                <w:i w:val="false"/>
                <w:color w:val="000000"/>
                <w:sz w:val="20"/>
              </w:rPr>
              <w:t>
</w:t>
            </w:r>
            <w:r>
              <w:rPr>
                <w:rFonts w:ascii="Times New Roman"/>
                <w:b w:val="false"/>
                <w:i w:val="false"/>
                <w:color w:val="000000"/>
                <w:sz w:val="20"/>
              </w:rPr>
              <w:t xml:space="preserve">пленочным покрытием) </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дежурные</w:t>
            </w:r>
          </w:p>
        </w:tc>
      </w:tr>
      <w:tr>
        <w:trPr>
          <w:trHeight w:val="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резиновые</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дежурные</w:t>
            </w:r>
          </w:p>
        </w:tc>
      </w:tr>
      <w:tr>
        <w:trPr>
          <w:trHeight w:val="1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Галоши резиновые</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дежурные</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Очки с поликарбонатным (или</w:t>
            </w:r>
            <w:r>
              <w:br/>
            </w:r>
            <w:r>
              <w:rPr>
                <w:rFonts w:ascii="Times New Roman"/>
                <w:b w:val="false"/>
                <w:i w:val="false"/>
                <w:color w:val="000000"/>
                <w:sz w:val="20"/>
              </w:rPr>
              <w:t>
</w:t>
            </w:r>
            <w:r>
              <w:rPr>
                <w:rFonts w:ascii="Times New Roman"/>
                <w:b w:val="false"/>
                <w:i w:val="false"/>
                <w:color w:val="000000"/>
                <w:sz w:val="20"/>
              </w:rPr>
              <w:t>минеральным) неупрочненным стеклом со</w:t>
            </w:r>
            <w:r>
              <w:br/>
            </w:r>
            <w:r>
              <w:rPr>
                <w:rFonts w:ascii="Times New Roman"/>
                <w:b w:val="false"/>
                <w:i w:val="false"/>
                <w:color w:val="000000"/>
                <w:sz w:val="20"/>
              </w:rPr>
              <w:t>
</w:t>
            </w:r>
            <w:r>
              <w:rPr>
                <w:rFonts w:ascii="Times New Roman"/>
                <w:b w:val="false"/>
                <w:i w:val="false"/>
                <w:color w:val="000000"/>
                <w:sz w:val="20"/>
              </w:rPr>
              <w:t xml:space="preserve">светофильтрами типа «В-1» </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дежурный</w:t>
            </w:r>
          </w:p>
        </w:tc>
      </w:tr>
      <w:tr>
        <w:trPr>
          <w:trHeight w:val="1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Респиратор газоаэрозольный</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70" w:hRule="atLeast"/>
        </w:trPr>
        <w:tc>
          <w:tcPr>
            <w:tcW w:w="8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30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Возчик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При выполнении работ на подвозке жидких кормов:</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(куртка+полукомбинезон/или</w:t>
            </w:r>
            <w:r>
              <w:br/>
            </w:r>
            <w:r>
              <w:rPr>
                <w:rFonts w:ascii="Times New Roman"/>
                <w:b w:val="false"/>
                <w:i w:val="false"/>
                <w:color w:val="000000"/>
                <w:sz w:val="20"/>
              </w:rPr>
              <w:t>
</w:t>
            </w:r>
            <w:r>
              <w:rPr>
                <w:rFonts w:ascii="Times New Roman"/>
                <w:b w:val="false"/>
                <w:i w:val="false"/>
                <w:color w:val="000000"/>
                <w:sz w:val="20"/>
              </w:rPr>
              <w:t>брюки) из хлопчатобумажной ткани с</w:t>
            </w:r>
            <w:r>
              <w:br/>
            </w:r>
            <w:r>
              <w:rPr>
                <w:rFonts w:ascii="Times New Roman"/>
                <w:b w:val="false"/>
                <w:i w:val="false"/>
                <w:color w:val="000000"/>
                <w:sz w:val="20"/>
              </w:rPr>
              <w:t>
</w:t>
            </w:r>
            <w:r>
              <w:rPr>
                <w:rFonts w:ascii="Times New Roman"/>
                <w:b w:val="false"/>
                <w:i w:val="false"/>
                <w:color w:val="000000"/>
                <w:sz w:val="20"/>
              </w:rPr>
              <w:t xml:space="preserve">масловодоотталкивающей пропиткой </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4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(куртка+полукомбинезон/или</w:t>
            </w:r>
            <w:r>
              <w:br/>
            </w:r>
            <w:r>
              <w:rPr>
                <w:rFonts w:ascii="Times New Roman"/>
                <w:b w:val="false"/>
                <w:i w:val="false"/>
                <w:color w:val="000000"/>
                <w:sz w:val="20"/>
              </w:rPr>
              <w:t>
</w:t>
            </w:r>
            <w:r>
              <w:rPr>
                <w:rFonts w:ascii="Times New Roman"/>
                <w:b w:val="false"/>
                <w:i w:val="false"/>
                <w:color w:val="000000"/>
                <w:sz w:val="20"/>
              </w:rPr>
              <w:t>брюки) из синтетических тканей для</w:t>
            </w:r>
            <w:r>
              <w:br/>
            </w:r>
            <w:r>
              <w:rPr>
                <w:rFonts w:ascii="Times New Roman"/>
                <w:b w:val="false"/>
                <w:i w:val="false"/>
                <w:color w:val="000000"/>
                <w:sz w:val="20"/>
              </w:rPr>
              <w:t>
</w:t>
            </w:r>
            <w:r>
              <w:rPr>
                <w:rFonts w:ascii="Times New Roman"/>
                <w:b w:val="false"/>
                <w:i w:val="false"/>
                <w:color w:val="000000"/>
                <w:sz w:val="20"/>
              </w:rPr>
              <w:t>защиты от воды с пленочным покрытием</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1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Фартук из ткани хлопчатобумажной с</w:t>
            </w:r>
            <w:r>
              <w:br/>
            </w:r>
            <w:r>
              <w:rPr>
                <w:rFonts w:ascii="Times New Roman"/>
                <w:b w:val="false"/>
                <w:i w:val="false"/>
                <w:color w:val="000000"/>
                <w:sz w:val="20"/>
              </w:rPr>
              <w:t>
</w:t>
            </w:r>
            <w:r>
              <w:rPr>
                <w:rFonts w:ascii="Times New Roman"/>
                <w:b w:val="false"/>
                <w:i w:val="false"/>
                <w:color w:val="000000"/>
                <w:sz w:val="20"/>
              </w:rPr>
              <w:t>водоотталкивающей пропиткой</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6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усиленные, хлопчатобумажные с</w:t>
            </w:r>
            <w:r>
              <w:br/>
            </w:r>
            <w:r>
              <w:rPr>
                <w:rFonts w:ascii="Times New Roman"/>
                <w:b w:val="false"/>
                <w:i w:val="false"/>
                <w:color w:val="000000"/>
                <w:sz w:val="20"/>
              </w:rPr>
              <w:t>
</w:t>
            </w:r>
            <w:r>
              <w:rPr>
                <w:rFonts w:ascii="Times New Roman"/>
                <w:b w:val="false"/>
                <w:i w:val="false"/>
                <w:color w:val="000000"/>
                <w:sz w:val="20"/>
              </w:rPr>
              <w:t>поливинилхлоридным покрытием (или</w:t>
            </w:r>
            <w:r>
              <w:br/>
            </w:r>
            <w:r>
              <w:rPr>
                <w:rFonts w:ascii="Times New Roman"/>
                <w:b w:val="false"/>
                <w:i w:val="false"/>
                <w:color w:val="000000"/>
                <w:sz w:val="20"/>
              </w:rPr>
              <w:t>
</w:t>
            </w:r>
            <w:r>
              <w:rPr>
                <w:rFonts w:ascii="Times New Roman"/>
                <w:b w:val="false"/>
                <w:i w:val="false"/>
                <w:color w:val="000000"/>
                <w:sz w:val="20"/>
              </w:rPr>
              <w:t>брезентовым наладонником) (или</w:t>
            </w:r>
            <w:r>
              <w:br/>
            </w:r>
            <w:r>
              <w:rPr>
                <w:rFonts w:ascii="Times New Roman"/>
                <w:b w:val="false"/>
                <w:i w:val="false"/>
                <w:color w:val="000000"/>
                <w:sz w:val="20"/>
              </w:rPr>
              <w:t>
</w:t>
            </w:r>
            <w:r>
              <w:rPr>
                <w:rFonts w:ascii="Times New Roman"/>
                <w:b w:val="false"/>
                <w:i w:val="false"/>
                <w:color w:val="000000"/>
                <w:sz w:val="20"/>
              </w:rPr>
              <w:t>перчатки кругловязаные трикотажные с</w:t>
            </w:r>
            <w:r>
              <w:br/>
            </w:r>
            <w:r>
              <w:rPr>
                <w:rFonts w:ascii="Times New Roman"/>
                <w:b w:val="false"/>
                <w:i w:val="false"/>
                <w:color w:val="000000"/>
                <w:sz w:val="20"/>
              </w:rPr>
              <w:t>
</w:t>
            </w:r>
            <w:r>
              <w:rPr>
                <w:rFonts w:ascii="Times New Roman"/>
                <w:b w:val="false"/>
                <w:i w:val="false"/>
                <w:color w:val="000000"/>
                <w:sz w:val="20"/>
              </w:rPr>
              <w:t>поливинилхлоридным (или полимерным)</w:t>
            </w:r>
            <w:r>
              <w:br/>
            </w:r>
            <w:r>
              <w:rPr>
                <w:rFonts w:ascii="Times New Roman"/>
                <w:b w:val="false"/>
                <w:i w:val="false"/>
                <w:color w:val="000000"/>
                <w:sz w:val="20"/>
              </w:rPr>
              <w:t>
</w:t>
            </w:r>
            <w:r>
              <w:rPr>
                <w:rFonts w:ascii="Times New Roman"/>
                <w:b w:val="false"/>
                <w:i w:val="false"/>
                <w:color w:val="000000"/>
                <w:sz w:val="20"/>
              </w:rPr>
              <w:t>покрытием</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пар на 1 год </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Головной убор (кепи или берет) из</w:t>
            </w:r>
            <w:r>
              <w:br/>
            </w:r>
            <w:r>
              <w:rPr>
                <w:rFonts w:ascii="Times New Roman"/>
                <w:b w:val="false"/>
                <w:i w:val="false"/>
                <w:color w:val="000000"/>
                <w:sz w:val="20"/>
              </w:rPr>
              <w:t>
</w:t>
            </w:r>
            <w:r>
              <w:rPr>
                <w:rFonts w:ascii="Times New Roman"/>
                <w:b w:val="false"/>
                <w:i w:val="false"/>
                <w:color w:val="000000"/>
                <w:sz w:val="20"/>
              </w:rPr>
              <w:t>хлопчатобумажной ткани</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55" w:hRule="atLeast"/>
        </w:trPr>
        <w:tc>
          <w:tcPr>
            <w:tcW w:w="8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30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Гуртовщик;</w:t>
            </w:r>
            <w:r>
              <w:br/>
            </w:r>
            <w:r>
              <w:rPr>
                <w:rFonts w:ascii="Times New Roman"/>
                <w:b w:val="false"/>
                <w:i w:val="false"/>
                <w:color w:val="000000"/>
                <w:sz w:val="20"/>
              </w:rPr>
              <w:t>
</w:t>
            </w:r>
            <w:r>
              <w:rPr>
                <w:rFonts w:ascii="Times New Roman"/>
                <w:b w:val="false"/>
                <w:i w:val="false"/>
                <w:color w:val="000000"/>
                <w:sz w:val="20"/>
              </w:rPr>
              <w:t>проводник по</w:t>
            </w:r>
            <w:r>
              <w:br/>
            </w:r>
            <w:r>
              <w:rPr>
                <w:rFonts w:ascii="Times New Roman"/>
                <w:b w:val="false"/>
                <w:i w:val="false"/>
                <w:color w:val="000000"/>
                <w:sz w:val="20"/>
              </w:rPr>
              <w:t>
</w:t>
            </w:r>
            <w:r>
              <w:rPr>
                <w:rFonts w:ascii="Times New Roman"/>
                <w:b w:val="false"/>
                <w:i w:val="false"/>
                <w:color w:val="000000"/>
                <w:sz w:val="20"/>
              </w:rPr>
              <w:t>сопровождению</w:t>
            </w:r>
            <w:r>
              <w:br/>
            </w:r>
            <w:r>
              <w:rPr>
                <w:rFonts w:ascii="Times New Roman"/>
                <w:b w:val="false"/>
                <w:i w:val="false"/>
                <w:color w:val="000000"/>
                <w:sz w:val="20"/>
              </w:rPr>
              <w:t>
</w:t>
            </w:r>
            <w:r>
              <w:rPr>
                <w:rFonts w:ascii="Times New Roman"/>
                <w:b w:val="false"/>
                <w:i w:val="false"/>
                <w:color w:val="000000"/>
                <w:sz w:val="20"/>
              </w:rPr>
              <w:t>животных</w:t>
            </w: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(куртка+полукомбинезон/или</w:t>
            </w:r>
            <w:r>
              <w:br/>
            </w:r>
            <w:r>
              <w:rPr>
                <w:rFonts w:ascii="Times New Roman"/>
                <w:b w:val="false"/>
                <w:i w:val="false"/>
                <w:color w:val="000000"/>
                <w:sz w:val="20"/>
              </w:rPr>
              <w:t>
</w:t>
            </w:r>
            <w:r>
              <w:rPr>
                <w:rFonts w:ascii="Times New Roman"/>
                <w:b w:val="false"/>
                <w:i w:val="false"/>
                <w:color w:val="000000"/>
                <w:sz w:val="20"/>
              </w:rPr>
              <w:t>брюки) из хлопчатобумажной ткани с</w:t>
            </w:r>
            <w:r>
              <w:br/>
            </w:r>
            <w:r>
              <w:rPr>
                <w:rFonts w:ascii="Times New Roman"/>
                <w:b w:val="false"/>
                <w:i w:val="false"/>
                <w:color w:val="000000"/>
                <w:sz w:val="20"/>
              </w:rPr>
              <w:t>
</w:t>
            </w:r>
            <w:r>
              <w:rPr>
                <w:rFonts w:ascii="Times New Roman"/>
                <w:b w:val="false"/>
                <w:i w:val="false"/>
                <w:color w:val="000000"/>
                <w:sz w:val="20"/>
              </w:rPr>
              <w:t>масловодоотталкивающей пропиткой</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Плащ ветрозащитный, водонепроницаемый</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дежурный</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из натуральной кожи</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6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усиленные, хлопчатобумажные с</w:t>
            </w:r>
            <w:r>
              <w:br/>
            </w:r>
            <w:r>
              <w:rPr>
                <w:rFonts w:ascii="Times New Roman"/>
                <w:b w:val="false"/>
                <w:i w:val="false"/>
                <w:color w:val="000000"/>
                <w:sz w:val="20"/>
              </w:rPr>
              <w:t>
</w:t>
            </w:r>
            <w:r>
              <w:rPr>
                <w:rFonts w:ascii="Times New Roman"/>
                <w:b w:val="false"/>
                <w:i w:val="false"/>
                <w:color w:val="000000"/>
                <w:sz w:val="20"/>
              </w:rPr>
              <w:t>поливинилхлоридным покрытием (или</w:t>
            </w:r>
            <w:r>
              <w:br/>
            </w:r>
            <w:r>
              <w:rPr>
                <w:rFonts w:ascii="Times New Roman"/>
                <w:b w:val="false"/>
                <w:i w:val="false"/>
                <w:color w:val="000000"/>
                <w:sz w:val="20"/>
              </w:rPr>
              <w:t>
</w:t>
            </w:r>
            <w:r>
              <w:rPr>
                <w:rFonts w:ascii="Times New Roman"/>
                <w:b w:val="false"/>
                <w:i w:val="false"/>
                <w:color w:val="000000"/>
                <w:sz w:val="20"/>
              </w:rPr>
              <w:t>брезентовым наладонником) (или</w:t>
            </w:r>
            <w:r>
              <w:br/>
            </w:r>
            <w:r>
              <w:rPr>
                <w:rFonts w:ascii="Times New Roman"/>
                <w:b w:val="false"/>
                <w:i w:val="false"/>
                <w:color w:val="000000"/>
                <w:sz w:val="20"/>
              </w:rPr>
              <w:t>
</w:t>
            </w:r>
            <w:r>
              <w:rPr>
                <w:rFonts w:ascii="Times New Roman"/>
                <w:b w:val="false"/>
                <w:i w:val="false"/>
                <w:color w:val="000000"/>
                <w:sz w:val="20"/>
              </w:rPr>
              <w:t>перчатки кругловязаные трикотажные с</w:t>
            </w:r>
            <w:r>
              <w:br/>
            </w:r>
            <w:r>
              <w:rPr>
                <w:rFonts w:ascii="Times New Roman"/>
                <w:b w:val="false"/>
                <w:i w:val="false"/>
                <w:color w:val="000000"/>
                <w:sz w:val="20"/>
              </w:rPr>
              <w:t>
</w:t>
            </w:r>
            <w:r>
              <w:rPr>
                <w:rFonts w:ascii="Times New Roman"/>
                <w:b w:val="false"/>
                <w:i w:val="false"/>
                <w:color w:val="000000"/>
                <w:sz w:val="20"/>
              </w:rPr>
              <w:t>поливинилхлоридным (или полимерным)</w:t>
            </w:r>
            <w:r>
              <w:br/>
            </w:r>
            <w:r>
              <w:rPr>
                <w:rFonts w:ascii="Times New Roman"/>
                <w:b w:val="false"/>
                <w:i w:val="false"/>
                <w:color w:val="000000"/>
                <w:sz w:val="20"/>
              </w:rPr>
              <w:t>
</w:t>
            </w:r>
            <w:r>
              <w:rPr>
                <w:rFonts w:ascii="Times New Roman"/>
                <w:b w:val="false"/>
                <w:i w:val="false"/>
                <w:color w:val="000000"/>
                <w:sz w:val="20"/>
              </w:rPr>
              <w:t>покрытием)</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пар на 1 год</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Куртка утепленная на хлопчатой основе</w:t>
            </w:r>
            <w:r>
              <w:br/>
            </w:r>
            <w:r>
              <w:rPr>
                <w:rFonts w:ascii="Times New Roman"/>
                <w:b w:val="false"/>
                <w:i w:val="false"/>
                <w:color w:val="000000"/>
                <w:sz w:val="20"/>
              </w:rPr>
              <w:t>
</w:t>
            </w:r>
            <w:r>
              <w:rPr>
                <w:rFonts w:ascii="Times New Roman"/>
                <w:b w:val="false"/>
                <w:i w:val="false"/>
                <w:color w:val="000000"/>
                <w:sz w:val="20"/>
              </w:rPr>
              <w:t>с масловодоотталкивающей пропиткой.</w:t>
            </w:r>
            <w:r>
              <w:br/>
            </w:r>
            <w:r>
              <w:rPr>
                <w:rFonts w:ascii="Times New Roman"/>
                <w:b w:val="false"/>
                <w:i w:val="false"/>
                <w:color w:val="000000"/>
                <w:sz w:val="20"/>
              </w:rPr>
              <w:t>
</w:t>
            </w:r>
            <w:r>
              <w:rPr>
                <w:rFonts w:ascii="Times New Roman"/>
                <w:b w:val="false"/>
                <w:i w:val="false"/>
                <w:color w:val="000000"/>
                <w:sz w:val="20"/>
              </w:rPr>
              <w:t>Подкладка отстегивающаяся, на</w:t>
            </w:r>
            <w:r>
              <w:br/>
            </w:r>
            <w:r>
              <w:rPr>
                <w:rFonts w:ascii="Times New Roman"/>
                <w:b w:val="false"/>
                <w:i w:val="false"/>
                <w:color w:val="000000"/>
                <w:sz w:val="20"/>
              </w:rPr>
              <w:t>
</w:t>
            </w:r>
            <w:r>
              <w:rPr>
                <w:rFonts w:ascii="Times New Roman"/>
                <w:b w:val="false"/>
                <w:i w:val="false"/>
                <w:color w:val="000000"/>
                <w:sz w:val="20"/>
              </w:rPr>
              <w:t>натуральном (или искусственном) меху</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дежурный</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Брюки утепленные из ткани</w:t>
            </w:r>
            <w:r>
              <w:br/>
            </w:r>
            <w:r>
              <w:rPr>
                <w:rFonts w:ascii="Times New Roman"/>
                <w:b w:val="false"/>
                <w:i w:val="false"/>
                <w:color w:val="000000"/>
                <w:sz w:val="20"/>
              </w:rPr>
              <w:t>
</w:t>
            </w:r>
            <w:r>
              <w:rPr>
                <w:rFonts w:ascii="Times New Roman"/>
                <w:b w:val="false"/>
                <w:i w:val="false"/>
                <w:color w:val="000000"/>
                <w:sz w:val="20"/>
              </w:rPr>
              <w:t>хлопчатобумажной с</w:t>
            </w:r>
            <w:r>
              <w:br/>
            </w:r>
            <w:r>
              <w:rPr>
                <w:rFonts w:ascii="Times New Roman"/>
                <w:b w:val="false"/>
                <w:i w:val="false"/>
                <w:color w:val="000000"/>
                <w:sz w:val="20"/>
              </w:rPr>
              <w:t>
</w:t>
            </w:r>
            <w:r>
              <w:rPr>
                <w:rFonts w:ascii="Times New Roman"/>
                <w:b w:val="false"/>
                <w:i w:val="false"/>
                <w:color w:val="000000"/>
                <w:sz w:val="20"/>
              </w:rPr>
              <w:t>масловодоотталкивающей пропиткой</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дежурный</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Головной убор (кепи или берет) из</w:t>
            </w:r>
            <w:r>
              <w:br/>
            </w:r>
            <w:r>
              <w:rPr>
                <w:rFonts w:ascii="Times New Roman"/>
                <w:b w:val="false"/>
                <w:i w:val="false"/>
                <w:color w:val="000000"/>
                <w:sz w:val="20"/>
              </w:rPr>
              <w:t>
</w:t>
            </w:r>
            <w:r>
              <w:rPr>
                <w:rFonts w:ascii="Times New Roman"/>
                <w:b w:val="false"/>
                <w:i w:val="false"/>
                <w:color w:val="000000"/>
                <w:sz w:val="20"/>
              </w:rPr>
              <w:t>хлопчатобумажной ткани</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В зимний период дополнительно:</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Валенки на резиновой подошве или</w:t>
            </w:r>
            <w:r>
              <w:br/>
            </w:r>
            <w:r>
              <w:rPr>
                <w:rFonts w:ascii="Times New Roman"/>
                <w:b w:val="false"/>
                <w:i w:val="false"/>
                <w:color w:val="000000"/>
                <w:sz w:val="20"/>
              </w:rPr>
              <w:t>
</w:t>
            </w:r>
            <w:r>
              <w:rPr>
                <w:rFonts w:ascii="Times New Roman"/>
                <w:b w:val="false"/>
                <w:i w:val="false"/>
                <w:color w:val="000000"/>
                <w:sz w:val="20"/>
              </w:rPr>
              <w:t>(сапоги из натуральной кожи</w:t>
            </w:r>
            <w:r>
              <w:br/>
            </w:r>
            <w:r>
              <w:rPr>
                <w:rFonts w:ascii="Times New Roman"/>
                <w:b w:val="false"/>
                <w:i w:val="false"/>
                <w:color w:val="000000"/>
                <w:sz w:val="20"/>
              </w:rPr>
              <w:t>
</w:t>
            </w:r>
            <w:r>
              <w:rPr>
                <w:rFonts w:ascii="Times New Roman"/>
                <w:b w:val="false"/>
                <w:i w:val="false"/>
                <w:color w:val="000000"/>
                <w:sz w:val="20"/>
              </w:rPr>
              <w:t>утепленные)</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по поясам</w:t>
            </w:r>
          </w:p>
        </w:tc>
      </w:tr>
      <w:tr>
        <w:trPr>
          <w:trHeight w:val="1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утепленные</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по поясам</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При выполнении работы по сопровождению скота по железной</w:t>
            </w:r>
            <w:r>
              <w:br/>
            </w:r>
            <w:r>
              <w:rPr>
                <w:rFonts w:ascii="Times New Roman"/>
                <w:b w:val="false"/>
                <w:i w:val="false"/>
                <w:color w:val="000000"/>
                <w:sz w:val="20"/>
              </w:rPr>
              <w:t>
</w:t>
            </w:r>
            <w:r>
              <w:rPr>
                <w:rFonts w:ascii="Times New Roman"/>
                <w:b w:val="false"/>
                <w:i/>
                <w:color w:val="000000"/>
                <w:sz w:val="20"/>
              </w:rPr>
              <w:t>дороге дополнительно:</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Тулуп (или полушубок нагольный)</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дежурный</w:t>
            </w:r>
          </w:p>
        </w:tc>
      </w:tr>
      <w:tr>
        <w:trPr>
          <w:trHeight w:val="330" w:hRule="atLeast"/>
        </w:trPr>
        <w:tc>
          <w:tcPr>
            <w:tcW w:w="8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30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Дезинфектор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При выполнении работы в ветеринарно-биологических,</w:t>
            </w:r>
            <w:r>
              <w:br/>
            </w:r>
            <w:r>
              <w:rPr>
                <w:rFonts w:ascii="Times New Roman"/>
                <w:b w:val="false"/>
                <w:i w:val="false"/>
                <w:color w:val="000000"/>
                <w:sz w:val="20"/>
              </w:rPr>
              <w:t>
</w:t>
            </w:r>
            <w:r>
              <w:rPr>
                <w:rFonts w:ascii="Times New Roman"/>
                <w:b w:val="false"/>
                <w:i/>
                <w:color w:val="000000"/>
                <w:sz w:val="20"/>
              </w:rPr>
              <w:t>бактериологических и других лабораторий по вскрытию трупов</w:t>
            </w:r>
            <w:r>
              <w:br/>
            </w:r>
            <w:r>
              <w:rPr>
                <w:rFonts w:ascii="Times New Roman"/>
                <w:b w:val="false"/>
                <w:i w:val="false"/>
                <w:color w:val="000000"/>
                <w:sz w:val="20"/>
              </w:rPr>
              <w:t>
</w:t>
            </w:r>
            <w:r>
              <w:rPr>
                <w:rFonts w:ascii="Times New Roman"/>
                <w:b w:val="false"/>
                <w:i/>
                <w:color w:val="000000"/>
                <w:sz w:val="20"/>
              </w:rPr>
              <w:t>павших животных, по уходу за подопытными животными,</w:t>
            </w:r>
            <w:r>
              <w:br/>
            </w:r>
            <w:r>
              <w:rPr>
                <w:rFonts w:ascii="Times New Roman"/>
                <w:b w:val="false"/>
                <w:i w:val="false"/>
                <w:color w:val="000000"/>
                <w:sz w:val="20"/>
              </w:rPr>
              <w:t>
</w:t>
            </w:r>
            <w:r>
              <w:rPr>
                <w:rFonts w:ascii="Times New Roman"/>
                <w:b w:val="false"/>
                <w:i/>
                <w:color w:val="000000"/>
                <w:sz w:val="20"/>
              </w:rPr>
              <w:t>ветинспекции на железнодорожном транспорте:</w:t>
            </w:r>
          </w:p>
        </w:tc>
      </w:tr>
      <w:tr>
        <w:trPr>
          <w:trHeight w:val="3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Комплект для защиты от вредных</w:t>
            </w:r>
            <w:r>
              <w:br/>
            </w:r>
            <w:r>
              <w:rPr>
                <w:rFonts w:ascii="Times New Roman"/>
                <w:b w:val="false"/>
                <w:i w:val="false"/>
                <w:color w:val="000000"/>
                <w:sz w:val="20"/>
              </w:rPr>
              <w:t>
</w:t>
            </w:r>
            <w:r>
              <w:rPr>
                <w:rFonts w:ascii="Times New Roman"/>
                <w:b w:val="false"/>
                <w:i w:val="false"/>
                <w:color w:val="000000"/>
                <w:sz w:val="20"/>
              </w:rPr>
              <w:t>биологических факторов (или халат из</w:t>
            </w:r>
            <w:r>
              <w:br/>
            </w:r>
            <w:r>
              <w:rPr>
                <w:rFonts w:ascii="Times New Roman"/>
                <w:b w:val="false"/>
                <w:i w:val="false"/>
                <w:color w:val="000000"/>
                <w:sz w:val="20"/>
              </w:rPr>
              <w:t>
</w:t>
            </w:r>
            <w:r>
              <w:rPr>
                <w:rFonts w:ascii="Times New Roman"/>
                <w:b w:val="false"/>
                <w:i w:val="false"/>
                <w:color w:val="000000"/>
                <w:sz w:val="20"/>
              </w:rPr>
              <w:t>хлопчатобумажной ткани)</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1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Фартук прорезиненный (или из ткани с</w:t>
            </w:r>
            <w:r>
              <w:br/>
            </w:r>
            <w:r>
              <w:rPr>
                <w:rFonts w:ascii="Times New Roman"/>
                <w:b w:val="false"/>
                <w:i w:val="false"/>
                <w:color w:val="000000"/>
                <w:sz w:val="20"/>
              </w:rPr>
              <w:t>
</w:t>
            </w:r>
            <w:r>
              <w:rPr>
                <w:rFonts w:ascii="Times New Roman"/>
                <w:b w:val="false"/>
                <w:i w:val="false"/>
                <w:color w:val="000000"/>
                <w:sz w:val="20"/>
              </w:rPr>
              <w:t xml:space="preserve">пленочным покрытием) </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резиновые</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усиленные, хлопчатобумажные с</w:t>
            </w:r>
            <w:r>
              <w:br/>
            </w:r>
            <w:r>
              <w:rPr>
                <w:rFonts w:ascii="Times New Roman"/>
                <w:b w:val="false"/>
                <w:i w:val="false"/>
                <w:color w:val="000000"/>
                <w:sz w:val="20"/>
              </w:rPr>
              <w:t>
</w:t>
            </w:r>
            <w:r>
              <w:rPr>
                <w:rFonts w:ascii="Times New Roman"/>
                <w:b w:val="false"/>
                <w:i w:val="false"/>
                <w:color w:val="000000"/>
                <w:sz w:val="20"/>
              </w:rPr>
              <w:t>поливинилхлоридным покрытием (или</w:t>
            </w:r>
            <w:r>
              <w:br/>
            </w:r>
            <w:r>
              <w:rPr>
                <w:rFonts w:ascii="Times New Roman"/>
                <w:b w:val="false"/>
                <w:i w:val="false"/>
                <w:color w:val="000000"/>
                <w:sz w:val="20"/>
              </w:rPr>
              <w:t>
</w:t>
            </w:r>
            <w:r>
              <w:rPr>
                <w:rFonts w:ascii="Times New Roman"/>
                <w:b w:val="false"/>
                <w:i w:val="false"/>
                <w:color w:val="000000"/>
                <w:sz w:val="20"/>
              </w:rPr>
              <w:t>брезентовым наладонником) (или</w:t>
            </w:r>
            <w:r>
              <w:br/>
            </w:r>
            <w:r>
              <w:rPr>
                <w:rFonts w:ascii="Times New Roman"/>
                <w:b w:val="false"/>
                <w:i w:val="false"/>
                <w:color w:val="000000"/>
                <w:sz w:val="20"/>
              </w:rPr>
              <w:t>
</w:t>
            </w:r>
            <w:r>
              <w:rPr>
                <w:rFonts w:ascii="Times New Roman"/>
                <w:b w:val="false"/>
                <w:i w:val="false"/>
                <w:color w:val="000000"/>
                <w:sz w:val="20"/>
              </w:rPr>
              <w:t>перчатки кругловязаные трикотажные с</w:t>
            </w:r>
            <w:r>
              <w:br/>
            </w:r>
            <w:r>
              <w:rPr>
                <w:rFonts w:ascii="Times New Roman"/>
                <w:b w:val="false"/>
                <w:i w:val="false"/>
                <w:color w:val="000000"/>
                <w:sz w:val="20"/>
              </w:rPr>
              <w:t>
</w:t>
            </w:r>
            <w:r>
              <w:rPr>
                <w:rFonts w:ascii="Times New Roman"/>
                <w:b w:val="false"/>
                <w:i w:val="false"/>
                <w:color w:val="000000"/>
                <w:sz w:val="20"/>
              </w:rPr>
              <w:t>поливинилхлоридным (или полимерным)</w:t>
            </w:r>
            <w:r>
              <w:br/>
            </w:r>
            <w:r>
              <w:rPr>
                <w:rFonts w:ascii="Times New Roman"/>
                <w:b w:val="false"/>
                <w:i w:val="false"/>
                <w:color w:val="000000"/>
                <w:sz w:val="20"/>
              </w:rPr>
              <w:t>
</w:t>
            </w:r>
            <w:r>
              <w:rPr>
                <w:rFonts w:ascii="Times New Roman"/>
                <w:b w:val="false"/>
                <w:i w:val="false"/>
                <w:color w:val="000000"/>
                <w:sz w:val="20"/>
              </w:rPr>
              <w:t>покрытием</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пар на 1 год</w:t>
            </w:r>
          </w:p>
        </w:tc>
      </w:tr>
      <w:tr>
        <w:trPr>
          <w:trHeight w:val="1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резиновые</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пар на 1 год</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Нарукавники водонепроницаемые</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Очки с поликарбонатным (или</w:t>
            </w:r>
            <w:r>
              <w:br/>
            </w:r>
            <w:r>
              <w:rPr>
                <w:rFonts w:ascii="Times New Roman"/>
                <w:b w:val="false"/>
                <w:i w:val="false"/>
                <w:color w:val="000000"/>
                <w:sz w:val="20"/>
              </w:rPr>
              <w:t>
</w:t>
            </w:r>
            <w:r>
              <w:rPr>
                <w:rFonts w:ascii="Times New Roman"/>
                <w:b w:val="false"/>
                <w:i w:val="false"/>
                <w:color w:val="000000"/>
                <w:sz w:val="20"/>
              </w:rPr>
              <w:t>минеральным) неупрочненным стеклом со</w:t>
            </w:r>
            <w:r>
              <w:br/>
            </w:r>
            <w:r>
              <w:rPr>
                <w:rFonts w:ascii="Times New Roman"/>
                <w:b w:val="false"/>
                <w:i w:val="false"/>
                <w:color w:val="000000"/>
                <w:sz w:val="20"/>
              </w:rPr>
              <w:t>
</w:t>
            </w:r>
            <w:r>
              <w:rPr>
                <w:rFonts w:ascii="Times New Roman"/>
                <w:b w:val="false"/>
                <w:i w:val="false"/>
                <w:color w:val="000000"/>
                <w:sz w:val="20"/>
              </w:rPr>
              <w:t xml:space="preserve">светофильтрами типа «В-1» </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Респиратор газоаэрозольный</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Головной убор (кепи или берет) из</w:t>
            </w:r>
            <w:r>
              <w:br/>
            </w:r>
            <w:r>
              <w:rPr>
                <w:rFonts w:ascii="Times New Roman"/>
                <w:b w:val="false"/>
                <w:i w:val="false"/>
                <w:color w:val="000000"/>
                <w:sz w:val="20"/>
              </w:rPr>
              <w:t>
</w:t>
            </w:r>
            <w:r>
              <w:rPr>
                <w:rFonts w:ascii="Times New Roman"/>
                <w:b w:val="false"/>
                <w:i w:val="false"/>
                <w:color w:val="000000"/>
                <w:sz w:val="20"/>
              </w:rPr>
              <w:t>хлопчатобумажной ткани</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Халат из хлопчатобумажной ткани</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25" w:hRule="atLeast"/>
        </w:trPr>
        <w:tc>
          <w:tcPr>
            <w:tcW w:w="8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30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Дояр; оператор</w:t>
            </w:r>
            <w:r>
              <w:br/>
            </w:r>
            <w:r>
              <w:rPr>
                <w:rFonts w:ascii="Times New Roman"/>
                <w:b w:val="false"/>
                <w:i w:val="false"/>
                <w:color w:val="000000"/>
                <w:sz w:val="20"/>
              </w:rPr>
              <w:t>
</w:t>
            </w:r>
            <w:r>
              <w:rPr>
                <w:rFonts w:ascii="Times New Roman"/>
                <w:b w:val="false"/>
                <w:i w:val="false"/>
                <w:color w:val="000000"/>
                <w:sz w:val="20"/>
              </w:rPr>
              <w:t>машинного доения</w:t>
            </w: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Фартук прорезиненный</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7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(или сапоги) из натуральной</w:t>
            </w:r>
            <w:r>
              <w:br/>
            </w:r>
            <w:r>
              <w:rPr>
                <w:rFonts w:ascii="Times New Roman"/>
                <w:b w:val="false"/>
                <w:i w:val="false"/>
                <w:color w:val="000000"/>
                <w:sz w:val="20"/>
              </w:rPr>
              <w:t>
</w:t>
            </w:r>
            <w:r>
              <w:rPr>
                <w:rFonts w:ascii="Times New Roman"/>
                <w:b w:val="false"/>
                <w:i w:val="false"/>
                <w:color w:val="000000"/>
                <w:sz w:val="20"/>
              </w:rPr>
              <w:t>кожи. Подошва с</w:t>
            </w:r>
            <w:r>
              <w:br/>
            </w:r>
            <w:r>
              <w:rPr>
                <w:rFonts w:ascii="Times New Roman"/>
                <w:b w:val="false"/>
                <w:i w:val="false"/>
                <w:color w:val="000000"/>
                <w:sz w:val="20"/>
              </w:rPr>
              <w:t>
</w:t>
            </w:r>
            <w:r>
              <w:rPr>
                <w:rFonts w:ascii="Times New Roman"/>
                <w:b w:val="false"/>
                <w:i w:val="false"/>
                <w:color w:val="000000"/>
                <w:sz w:val="20"/>
              </w:rPr>
              <w:t>масловодоотталкивающими свойствами,</w:t>
            </w:r>
            <w:r>
              <w:br/>
            </w:r>
            <w:r>
              <w:rPr>
                <w:rFonts w:ascii="Times New Roman"/>
                <w:b w:val="false"/>
                <w:i w:val="false"/>
                <w:color w:val="000000"/>
                <w:sz w:val="20"/>
              </w:rPr>
              <w:t>
</w:t>
            </w:r>
            <w:r>
              <w:rPr>
                <w:rFonts w:ascii="Times New Roman"/>
                <w:b w:val="false"/>
                <w:i w:val="false"/>
                <w:color w:val="000000"/>
                <w:sz w:val="20"/>
              </w:rPr>
              <w:t>противоскользящим и износостойким</w:t>
            </w:r>
            <w:r>
              <w:br/>
            </w:r>
            <w:r>
              <w:rPr>
                <w:rFonts w:ascii="Times New Roman"/>
                <w:b w:val="false"/>
                <w:i w:val="false"/>
                <w:color w:val="000000"/>
                <w:sz w:val="20"/>
              </w:rPr>
              <w:t>
</w:t>
            </w:r>
            <w:r>
              <w:rPr>
                <w:rFonts w:ascii="Times New Roman"/>
                <w:b w:val="false"/>
                <w:i w:val="false"/>
                <w:color w:val="000000"/>
                <w:sz w:val="20"/>
              </w:rPr>
              <w:t>протектором, с ударопрочным</w:t>
            </w:r>
            <w:r>
              <w:br/>
            </w:r>
            <w:r>
              <w:rPr>
                <w:rFonts w:ascii="Times New Roman"/>
                <w:b w:val="false"/>
                <w:i w:val="false"/>
                <w:color w:val="000000"/>
                <w:sz w:val="20"/>
              </w:rPr>
              <w:t>
</w:t>
            </w:r>
            <w:r>
              <w:rPr>
                <w:rFonts w:ascii="Times New Roman"/>
                <w:b w:val="false"/>
                <w:i w:val="false"/>
                <w:color w:val="000000"/>
                <w:sz w:val="20"/>
              </w:rPr>
              <w:t>металлическим подноском</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1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поливинилхлоридные с</w:t>
            </w:r>
            <w:r>
              <w:br/>
            </w:r>
            <w:r>
              <w:rPr>
                <w:rFonts w:ascii="Times New Roman"/>
                <w:b w:val="false"/>
                <w:i w:val="false"/>
                <w:color w:val="000000"/>
                <w:sz w:val="20"/>
              </w:rPr>
              <w:t>
</w:t>
            </w:r>
            <w:r>
              <w:rPr>
                <w:rFonts w:ascii="Times New Roman"/>
                <w:b w:val="false"/>
                <w:i w:val="false"/>
                <w:color w:val="000000"/>
                <w:sz w:val="20"/>
              </w:rPr>
              <w:t>утепляющими вкладышами</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1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Жилет утепленный из ткани</w:t>
            </w:r>
            <w:r>
              <w:br/>
            </w:r>
            <w:r>
              <w:rPr>
                <w:rFonts w:ascii="Times New Roman"/>
                <w:b w:val="false"/>
                <w:i w:val="false"/>
                <w:color w:val="000000"/>
                <w:sz w:val="20"/>
              </w:rPr>
              <w:t>
</w:t>
            </w:r>
            <w:r>
              <w:rPr>
                <w:rFonts w:ascii="Times New Roman"/>
                <w:b w:val="false"/>
                <w:i w:val="false"/>
                <w:color w:val="000000"/>
                <w:sz w:val="20"/>
              </w:rPr>
              <w:t>хлопчатобумажной</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2 года</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Перчатки кругловязаные трикотажные с </w:t>
            </w:r>
            <w:r>
              <w:br/>
            </w:r>
            <w:r>
              <w:rPr>
                <w:rFonts w:ascii="Times New Roman"/>
                <w:b w:val="false"/>
                <w:i w:val="false"/>
                <w:color w:val="000000"/>
                <w:sz w:val="20"/>
              </w:rPr>
              <w:t>
</w:t>
            </w:r>
            <w:r>
              <w:rPr>
                <w:rFonts w:ascii="Times New Roman"/>
                <w:b w:val="false"/>
                <w:i w:val="false"/>
                <w:color w:val="000000"/>
                <w:sz w:val="20"/>
              </w:rPr>
              <w:t>поливинилхлоридным (или полимерным)</w:t>
            </w:r>
            <w:r>
              <w:br/>
            </w:r>
            <w:r>
              <w:rPr>
                <w:rFonts w:ascii="Times New Roman"/>
                <w:b w:val="false"/>
                <w:i w:val="false"/>
                <w:color w:val="000000"/>
                <w:sz w:val="20"/>
              </w:rPr>
              <w:t>
</w:t>
            </w:r>
            <w:r>
              <w:rPr>
                <w:rFonts w:ascii="Times New Roman"/>
                <w:b w:val="false"/>
                <w:i w:val="false"/>
                <w:color w:val="000000"/>
                <w:sz w:val="20"/>
              </w:rPr>
              <w:t>покрытием</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пар на 1 год</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Головной убор (кепи или берет) из</w:t>
            </w:r>
            <w:r>
              <w:br/>
            </w:r>
            <w:r>
              <w:rPr>
                <w:rFonts w:ascii="Times New Roman"/>
                <w:b w:val="false"/>
                <w:i w:val="false"/>
                <w:color w:val="000000"/>
                <w:sz w:val="20"/>
              </w:rPr>
              <w:t>
</w:t>
            </w:r>
            <w:r>
              <w:rPr>
                <w:rFonts w:ascii="Times New Roman"/>
                <w:b w:val="false"/>
                <w:i w:val="false"/>
                <w:color w:val="000000"/>
                <w:sz w:val="20"/>
              </w:rPr>
              <w:t>хлопчатобумажной ткани</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180" w:hRule="atLeast"/>
        </w:trPr>
        <w:tc>
          <w:tcPr>
            <w:tcW w:w="8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30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Животновод;</w:t>
            </w:r>
            <w:r>
              <w:br/>
            </w:r>
            <w:r>
              <w:rPr>
                <w:rFonts w:ascii="Times New Roman"/>
                <w:b w:val="false"/>
                <w:i w:val="false"/>
                <w:color w:val="000000"/>
                <w:sz w:val="20"/>
              </w:rPr>
              <w:t>
</w:t>
            </w:r>
            <w:r>
              <w:rPr>
                <w:rFonts w:ascii="Times New Roman"/>
                <w:b w:val="false"/>
                <w:i w:val="false"/>
                <w:color w:val="000000"/>
                <w:sz w:val="20"/>
              </w:rPr>
              <w:t>животновод по</w:t>
            </w:r>
            <w:r>
              <w:br/>
            </w:r>
            <w:r>
              <w:rPr>
                <w:rFonts w:ascii="Times New Roman"/>
                <w:b w:val="false"/>
                <w:i w:val="false"/>
                <w:color w:val="000000"/>
                <w:sz w:val="20"/>
              </w:rPr>
              <w:t>
</w:t>
            </w:r>
            <w:r>
              <w:rPr>
                <w:rFonts w:ascii="Times New Roman"/>
                <w:b w:val="false"/>
                <w:i w:val="false"/>
                <w:color w:val="000000"/>
                <w:sz w:val="20"/>
              </w:rPr>
              <w:t>уходу за рабочими</w:t>
            </w:r>
            <w:r>
              <w:br/>
            </w:r>
            <w:r>
              <w:rPr>
                <w:rFonts w:ascii="Times New Roman"/>
                <w:b w:val="false"/>
                <w:i w:val="false"/>
                <w:color w:val="000000"/>
                <w:sz w:val="20"/>
              </w:rPr>
              <w:t>
</w:t>
            </w:r>
            <w:r>
              <w:rPr>
                <w:rFonts w:ascii="Times New Roman"/>
                <w:b w:val="false"/>
                <w:i w:val="false"/>
                <w:color w:val="000000"/>
                <w:sz w:val="20"/>
              </w:rPr>
              <w:t>животными;</w:t>
            </w:r>
            <w:r>
              <w:br/>
            </w:r>
            <w:r>
              <w:rPr>
                <w:rFonts w:ascii="Times New Roman"/>
                <w:b w:val="false"/>
                <w:i w:val="false"/>
                <w:color w:val="000000"/>
                <w:sz w:val="20"/>
              </w:rPr>
              <w:t>
</w:t>
            </w:r>
            <w:r>
              <w:rPr>
                <w:rFonts w:ascii="Times New Roman"/>
                <w:b w:val="false"/>
                <w:i w:val="false"/>
                <w:color w:val="000000"/>
                <w:sz w:val="20"/>
              </w:rPr>
              <w:t>приемщик скота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При выполнении работ на скотном дворе (подвозка и раздача</w:t>
            </w:r>
            <w:r>
              <w:br/>
            </w:r>
            <w:r>
              <w:rPr>
                <w:rFonts w:ascii="Times New Roman"/>
                <w:b w:val="false"/>
                <w:i w:val="false"/>
                <w:color w:val="000000"/>
                <w:sz w:val="20"/>
              </w:rPr>
              <w:t>
</w:t>
            </w:r>
            <w:r>
              <w:rPr>
                <w:rFonts w:ascii="Times New Roman"/>
                <w:b w:val="false"/>
                <w:i/>
                <w:color w:val="000000"/>
                <w:sz w:val="20"/>
              </w:rPr>
              <w:t>кормов, уборка навоза и другие работы внутри ферм и станций</w:t>
            </w:r>
            <w:r>
              <w:br/>
            </w:r>
            <w:r>
              <w:rPr>
                <w:rFonts w:ascii="Times New Roman"/>
                <w:b w:val="false"/>
                <w:i w:val="false"/>
                <w:color w:val="000000"/>
                <w:sz w:val="20"/>
              </w:rPr>
              <w:t>
</w:t>
            </w:r>
            <w:r>
              <w:rPr>
                <w:rFonts w:ascii="Times New Roman"/>
                <w:b w:val="false"/>
                <w:i/>
                <w:color w:val="000000"/>
                <w:sz w:val="20"/>
              </w:rPr>
              <w:t>искусственного осеменения):</w:t>
            </w:r>
          </w:p>
        </w:tc>
      </w:tr>
      <w:tr>
        <w:trPr>
          <w:trHeight w:val="1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Халат из хлопчатобумажной ткани </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(куртка+полукомбинезон/или</w:t>
            </w:r>
            <w:r>
              <w:br/>
            </w:r>
            <w:r>
              <w:rPr>
                <w:rFonts w:ascii="Times New Roman"/>
                <w:b w:val="false"/>
                <w:i w:val="false"/>
                <w:color w:val="000000"/>
                <w:sz w:val="20"/>
              </w:rPr>
              <w:t>
</w:t>
            </w:r>
            <w:r>
              <w:rPr>
                <w:rFonts w:ascii="Times New Roman"/>
                <w:b w:val="false"/>
                <w:i w:val="false"/>
                <w:color w:val="000000"/>
                <w:sz w:val="20"/>
              </w:rPr>
              <w:t>брюки) из ткани  хлопчатобумажной с</w:t>
            </w:r>
            <w:r>
              <w:br/>
            </w:r>
            <w:r>
              <w:rPr>
                <w:rFonts w:ascii="Times New Roman"/>
                <w:b w:val="false"/>
                <w:i w:val="false"/>
                <w:color w:val="000000"/>
                <w:sz w:val="20"/>
              </w:rPr>
              <w:t>
</w:t>
            </w:r>
            <w:r>
              <w:rPr>
                <w:rFonts w:ascii="Times New Roman"/>
                <w:b w:val="false"/>
                <w:i w:val="false"/>
                <w:color w:val="000000"/>
                <w:sz w:val="20"/>
              </w:rPr>
              <w:t xml:space="preserve">масловодоотталкивающей пропиткой </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усиленные, хлопчатобумажные с</w:t>
            </w:r>
            <w:r>
              <w:br/>
            </w:r>
            <w:r>
              <w:rPr>
                <w:rFonts w:ascii="Times New Roman"/>
                <w:b w:val="false"/>
                <w:i w:val="false"/>
                <w:color w:val="000000"/>
                <w:sz w:val="20"/>
              </w:rPr>
              <w:t>
</w:t>
            </w:r>
            <w:r>
              <w:rPr>
                <w:rFonts w:ascii="Times New Roman"/>
                <w:b w:val="false"/>
                <w:i w:val="false"/>
                <w:color w:val="000000"/>
                <w:sz w:val="20"/>
              </w:rPr>
              <w:t>поливинилхлоридным покрытием (или</w:t>
            </w:r>
            <w:r>
              <w:br/>
            </w:r>
            <w:r>
              <w:rPr>
                <w:rFonts w:ascii="Times New Roman"/>
                <w:b w:val="false"/>
                <w:i w:val="false"/>
                <w:color w:val="000000"/>
                <w:sz w:val="20"/>
              </w:rPr>
              <w:t>
</w:t>
            </w:r>
            <w:r>
              <w:rPr>
                <w:rFonts w:ascii="Times New Roman"/>
                <w:b w:val="false"/>
                <w:i w:val="false"/>
                <w:color w:val="000000"/>
                <w:sz w:val="20"/>
              </w:rPr>
              <w:t xml:space="preserve">брезентовым наладонником) </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пар на 1 год</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Перчатки кругловязаные трикотажные с </w:t>
            </w:r>
            <w:r>
              <w:br/>
            </w:r>
            <w:r>
              <w:rPr>
                <w:rFonts w:ascii="Times New Roman"/>
                <w:b w:val="false"/>
                <w:i w:val="false"/>
                <w:color w:val="000000"/>
                <w:sz w:val="20"/>
              </w:rPr>
              <w:t>
</w:t>
            </w:r>
            <w:r>
              <w:rPr>
                <w:rFonts w:ascii="Times New Roman"/>
                <w:b w:val="false"/>
                <w:i w:val="false"/>
                <w:color w:val="000000"/>
                <w:sz w:val="20"/>
              </w:rPr>
              <w:t>поливинилхлоридным (или полимерным)</w:t>
            </w:r>
            <w:r>
              <w:br/>
            </w:r>
            <w:r>
              <w:rPr>
                <w:rFonts w:ascii="Times New Roman"/>
                <w:b w:val="false"/>
                <w:i w:val="false"/>
                <w:color w:val="000000"/>
                <w:sz w:val="20"/>
              </w:rPr>
              <w:t>
</w:t>
            </w:r>
            <w:r>
              <w:rPr>
                <w:rFonts w:ascii="Times New Roman"/>
                <w:b w:val="false"/>
                <w:i w:val="false"/>
                <w:color w:val="000000"/>
                <w:sz w:val="20"/>
              </w:rPr>
              <w:t>покрытием</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пар на 1 год</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из натуральной кожи с жестким</w:t>
            </w:r>
            <w:r>
              <w:br/>
            </w:r>
            <w:r>
              <w:rPr>
                <w:rFonts w:ascii="Times New Roman"/>
                <w:b w:val="false"/>
                <w:i w:val="false"/>
                <w:color w:val="000000"/>
                <w:sz w:val="20"/>
              </w:rPr>
              <w:t>
</w:t>
            </w:r>
            <w:r>
              <w:rPr>
                <w:rFonts w:ascii="Times New Roman"/>
                <w:b w:val="false"/>
                <w:i w:val="false"/>
                <w:color w:val="000000"/>
                <w:sz w:val="20"/>
              </w:rPr>
              <w:t>носком</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1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поливинилхлоридные утепленные</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Головной убор (кепи или берет) из</w:t>
            </w:r>
            <w:r>
              <w:br/>
            </w:r>
            <w:r>
              <w:rPr>
                <w:rFonts w:ascii="Times New Roman"/>
                <w:b w:val="false"/>
                <w:i w:val="false"/>
                <w:color w:val="000000"/>
                <w:sz w:val="20"/>
              </w:rPr>
              <w:t>
</w:t>
            </w:r>
            <w:r>
              <w:rPr>
                <w:rFonts w:ascii="Times New Roman"/>
                <w:b w:val="false"/>
                <w:i w:val="false"/>
                <w:color w:val="000000"/>
                <w:sz w:val="20"/>
              </w:rPr>
              <w:t>хлопчатобумажной ткани</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На пастьбе скота дополнительно:</w:t>
            </w:r>
          </w:p>
        </w:tc>
      </w:tr>
      <w:tr>
        <w:trPr>
          <w:trHeight w:val="2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Плащ прорезиненный удлиненный</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2 года</w:t>
            </w:r>
          </w:p>
        </w:tc>
      </w:tr>
      <w:tr>
        <w:trPr>
          <w:trHeight w:val="1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из натуральной кожи</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В зимний период дополнительно:</w:t>
            </w:r>
          </w:p>
        </w:tc>
      </w:tr>
      <w:tr>
        <w:trPr>
          <w:trHeight w:val="4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(куртка+полукомбинезон/или</w:t>
            </w:r>
            <w:r>
              <w:br/>
            </w:r>
            <w:r>
              <w:rPr>
                <w:rFonts w:ascii="Times New Roman"/>
                <w:b w:val="false"/>
                <w:i w:val="false"/>
                <w:color w:val="000000"/>
                <w:sz w:val="20"/>
              </w:rPr>
              <w:t>
</w:t>
            </w:r>
            <w:r>
              <w:rPr>
                <w:rFonts w:ascii="Times New Roman"/>
                <w:b w:val="false"/>
                <w:i w:val="false"/>
                <w:color w:val="000000"/>
                <w:sz w:val="20"/>
              </w:rPr>
              <w:t>брюки) утепленный из ткани</w:t>
            </w:r>
            <w:r>
              <w:br/>
            </w:r>
            <w:r>
              <w:rPr>
                <w:rFonts w:ascii="Times New Roman"/>
                <w:b w:val="false"/>
                <w:i w:val="false"/>
                <w:color w:val="000000"/>
                <w:sz w:val="20"/>
              </w:rPr>
              <w:t>
</w:t>
            </w:r>
            <w:r>
              <w:rPr>
                <w:rFonts w:ascii="Times New Roman"/>
                <w:b w:val="false"/>
                <w:i w:val="false"/>
                <w:color w:val="000000"/>
                <w:sz w:val="20"/>
              </w:rPr>
              <w:t>хлопчатобумажной, подкладка</w:t>
            </w:r>
            <w:r>
              <w:br/>
            </w:r>
            <w:r>
              <w:rPr>
                <w:rFonts w:ascii="Times New Roman"/>
                <w:b w:val="false"/>
                <w:i w:val="false"/>
                <w:color w:val="000000"/>
                <w:sz w:val="20"/>
              </w:rPr>
              <w:t>
</w:t>
            </w:r>
            <w:r>
              <w:rPr>
                <w:rFonts w:ascii="Times New Roman"/>
                <w:b w:val="false"/>
                <w:i w:val="false"/>
                <w:color w:val="000000"/>
                <w:sz w:val="20"/>
              </w:rPr>
              <w:t>отстегивающаяся</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по поясам</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из натуральной кожи утепленые</w:t>
            </w:r>
            <w:r>
              <w:br/>
            </w:r>
            <w:r>
              <w:rPr>
                <w:rFonts w:ascii="Times New Roman"/>
                <w:b w:val="false"/>
                <w:i w:val="false"/>
                <w:color w:val="000000"/>
                <w:sz w:val="20"/>
              </w:rPr>
              <w:t>
</w:t>
            </w:r>
            <w:r>
              <w:rPr>
                <w:rFonts w:ascii="Times New Roman"/>
                <w:b w:val="false"/>
                <w:i w:val="false"/>
                <w:color w:val="000000"/>
                <w:sz w:val="20"/>
              </w:rPr>
              <w:t>(или валенки на резиновой подошве)</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по поясам</w:t>
            </w:r>
          </w:p>
        </w:tc>
      </w:tr>
      <w:tr>
        <w:trPr>
          <w:trHeight w:val="8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утепленные, от пониженных</w:t>
            </w:r>
            <w:r>
              <w:br/>
            </w:r>
            <w:r>
              <w:rPr>
                <w:rFonts w:ascii="Times New Roman"/>
                <w:b w:val="false"/>
                <w:i w:val="false"/>
                <w:color w:val="000000"/>
                <w:sz w:val="20"/>
              </w:rPr>
              <w:t>
</w:t>
            </w:r>
            <w:r>
              <w:rPr>
                <w:rFonts w:ascii="Times New Roman"/>
                <w:b w:val="false"/>
                <w:i w:val="false"/>
                <w:color w:val="000000"/>
                <w:sz w:val="20"/>
              </w:rPr>
              <w:t>температур усиленные с двойным</w:t>
            </w:r>
            <w:r>
              <w:br/>
            </w:r>
            <w:r>
              <w:rPr>
                <w:rFonts w:ascii="Times New Roman"/>
                <w:b w:val="false"/>
                <w:i w:val="false"/>
                <w:color w:val="000000"/>
                <w:sz w:val="20"/>
              </w:rPr>
              <w:t>
</w:t>
            </w:r>
            <w:r>
              <w:rPr>
                <w:rFonts w:ascii="Times New Roman"/>
                <w:b w:val="false"/>
                <w:i w:val="false"/>
                <w:color w:val="000000"/>
                <w:sz w:val="20"/>
              </w:rPr>
              <w:t>брезентовым наладонником. Утеплитель</w:t>
            </w:r>
            <w:r>
              <w:br/>
            </w:r>
            <w:r>
              <w:rPr>
                <w:rFonts w:ascii="Times New Roman"/>
                <w:b w:val="false"/>
                <w:i w:val="false"/>
                <w:color w:val="000000"/>
                <w:sz w:val="20"/>
              </w:rPr>
              <w:t>
</w:t>
            </w:r>
            <w:r>
              <w:rPr>
                <w:rFonts w:ascii="Times New Roman"/>
                <w:b w:val="false"/>
                <w:i w:val="false"/>
                <w:color w:val="000000"/>
                <w:sz w:val="20"/>
              </w:rPr>
              <w:t>натуральный (или искусственный) мех</w:t>
            </w:r>
            <w:r>
              <w:br/>
            </w:r>
            <w:r>
              <w:rPr>
                <w:rFonts w:ascii="Times New Roman"/>
                <w:b w:val="false"/>
                <w:i w:val="false"/>
                <w:color w:val="000000"/>
                <w:sz w:val="20"/>
              </w:rPr>
              <w:t>
</w:t>
            </w:r>
            <w:r>
              <w:rPr>
                <w:rFonts w:ascii="Times New Roman"/>
                <w:b w:val="false"/>
                <w:i w:val="false"/>
                <w:color w:val="000000"/>
                <w:sz w:val="20"/>
              </w:rPr>
              <w:t>(или сочетание синтетических</w:t>
            </w:r>
            <w:r>
              <w:br/>
            </w:r>
            <w:r>
              <w:rPr>
                <w:rFonts w:ascii="Times New Roman"/>
                <w:b w:val="false"/>
                <w:i w:val="false"/>
                <w:color w:val="000000"/>
                <w:sz w:val="20"/>
              </w:rPr>
              <w:t>
</w:t>
            </w:r>
            <w:r>
              <w:rPr>
                <w:rFonts w:ascii="Times New Roman"/>
                <w:b w:val="false"/>
                <w:i w:val="false"/>
                <w:color w:val="000000"/>
                <w:sz w:val="20"/>
              </w:rPr>
              <w:t>материалов)</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по поясам</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Животноводу при выполнении работ по обслуживанию скота на</w:t>
            </w:r>
            <w:r>
              <w:br/>
            </w:r>
            <w:r>
              <w:rPr>
                <w:rFonts w:ascii="Times New Roman"/>
                <w:b w:val="false"/>
                <w:i w:val="false"/>
                <w:color w:val="000000"/>
                <w:sz w:val="20"/>
              </w:rPr>
              <w:t>
</w:t>
            </w:r>
            <w:r>
              <w:rPr>
                <w:rFonts w:ascii="Times New Roman"/>
                <w:b w:val="false"/>
                <w:i/>
                <w:color w:val="000000"/>
                <w:sz w:val="20"/>
              </w:rPr>
              <w:t>выгонах и отгонных пастбищах при круглогодовой пастьбе:</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(куртка+полукомбинезон/или</w:t>
            </w:r>
            <w:r>
              <w:br/>
            </w:r>
            <w:r>
              <w:rPr>
                <w:rFonts w:ascii="Times New Roman"/>
                <w:b w:val="false"/>
                <w:i w:val="false"/>
                <w:color w:val="000000"/>
                <w:sz w:val="20"/>
              </w:rPr>
              <w:t>
</w:t>
            </w:r>
            <w:r>
              <w:rPr>
                <w:rFonts w:ascii="Times New Roman"/>
                <w:b w:val="false"/>
                <w:i w:val="false"/>
                <w:color w:val="000000"/>
                <w:sz w:val="20"/>
              </w:rPr>
              <w:t>брюки) из хлопчатобумажной ткани с</w:t>
            </w:r>
            <w:r>
              <w:br/>
            </w:r>
            <w:r>
              <w:rPr>
                <w:rFonts w:ascii="Times New Roman"/>
                <w:b w:val="false"/>
                <w:i w:val="false"/>
                <w:color w:val="000000"/>
                <w:sz w:val="20"/>
              </w:rPr>
              <w:t>
</w:t>
            </w:r>
            <w:r>
              <w:rPr>
                <w:rFonts w:ascii="Times New Roman"/>
                <w:b w:val="false"/>
                <w:i w:val="false"/>
                <w:color w:val="000000"/>
                <w:sz w:val="20"/>
              </w:rPr>
              <w:t xml:space="preserve">масловодоотталкивающей пропиткой </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(или ботинки) из натуральной</w:t>
            </w:r>
            <w:r>
              <w:br/>
            </w:r>
            <w:r>
              <w:rPr>
                <w:rFonts w:ascii="Times New Roman"/>
                <w:b w:val="false"/>
                <w:i w:val="false"/>
                <w:color w:val="000000"/>
                <w:sz w:val="20"/>
              </w:rPr>
              <w:t>
</w:t>
            </w:r>
            <w:r>
              <w:rPr>
                <w:rFonts w:ascii="Times New Roman"/>
                <w:b w:val="false"/>
                <w:i w:val="false"/>
                <w:color w:val="000000"/>
                <w:sz w:val="20"/>
              </w:rPr>
              <w:t>кожи</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1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Головной убор (кепи или берет) из</w:t>
            </w:r>
            <w:r>
              <w:br/>
            </w:r>
            <w:r>
              <w:rPr>
                <w:rFonts w:ascii="Times New Roman"/>
                <w:b w:val="false"/>
                <w:i w:val="false"/>
                <w:color w:val="000000"/>
                <w:sz w:val="20"/>
              </w:rPr>
              <w:t>
</w:t>
            </w:r>
            <w:r>
              <w:rPr>
                <w:rFonts w:ascii="Times New Roman"/>
                <w:b w:val="false"/>
                <w:i w:val="false"/>
                <w:color w:val="000000"/>
                <w:sz w:val="20"/>
              </w:rPr>
              <w:t>хлопчатобумажной ткани</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Полушубок </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2 года</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(куртка+полукомбинезон/или</w:t>
            </w:r>
            <w:r>
              <w:br/>
            </w:r>
            <w:r>
              <w:rPr>
                <w:rFonts w:ascii="Times New Roman"/>
                <w:b w:val="false"/>
                <w:i w:val="false"/>
                <w:color w:val="000000"/>
                <w:sz w:val="20"/>
              </w:rPr>
              <w:t>
</w:t>
            </w:r>
            <w:r>
              <w:rPr>
                <w:rFonts w:ascii="Times New Roman"/>
                <w:b w:val="false"/>
                <w:i w:val="false"/>
                <w:color w:val="000000"/>
                <w:sz w:val="20"/>
              </w:rPr>
              <w:t>брюки) утепленный из ткани</w:t>
            </w:r>
            <w:r>
              <w:br/>
            </w:r>
            <w:r>
              <w:rPr>
                <w:rFonts w:ascii="Times New Roman"/>
                <w:b w:val="false"/>
                <w:i w:val="false"/>
                <w:color w:val="000000"/>
                <w:sz w:val="20"/>
              </w:rPr>
              <w:t>
</w:t>
            </w:r>
            <w:r>
              <w:rPr>
                <w:rFonts w:ascii="Times New Roman"/>
                <w:b w:val="false"/>
                <w:i w:val="false"/>
                <w:color w:val="000000"/>
                <w:sz w:val="20"/>
              </w:rPr>
              <w:t>хлопчатобумажной с</w:t>
            </w:r>
            <w:r>
              <w:br/>
            </w:r>
            <w:r>
              <w:rPr>
                <w:rFonts w:ascii="Times New Roman"/>
                <w:b w:val="false"/>
                <w:i w:val="false"/>
                <w:color w:val="000000"/>
                <w:sz w:val="20"/>
              </w:rPr>
              <w:t>
</w:t>
            </w:r>
            <w:r>
              <w:rPr>
                <w:rFonts w:ascii="Times New Roman"/>
                <w:b w:val="false"/>
                <w:i w:val="false"/>
                <w:color w:val="000000"/>
                <w:sz w:val="20"/>
              </w:rPr>
              <w:t>масловодоотталкивающей пропиткой,</w:t>
            </w:r>
            <w:r>
              <w:br/>
            </w:r>
            <w:r>
              <w:rPr>
                <w:rFonts w:ascii="Times New Roman"/>
                <w:b w:val="false"/>
                <w:i w:val="false"/>
                <w:color w:val="000000"/>
                <w:sz w:val="20"/>
              </w:rPr>
              <w:t>
</w:t>
            </w:r>
            <w:r>
              <w:rPr>
                <w:rFonts w:ascii="Times New Roman"/>
                <w:b w:val="false"/>
                <w:i w:val="false"/>
                <w:color w:val="000000"/>
                <w:sz w:val="20"/>
              </w:rPr>
              <w:t>подкладка отстегивающаяся</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2 года</w:t>
            </w:r>
          </w:p>
        </w:tc>
      </w:tr>
      <w:tr>
        <w:trPr>
          <w:trHeight w:val="1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Валенки на резиновой подошве или</w:t>
            </w:r>
            <w:r>
              <w:br/>
            </w:r>
            <w:r>
              <w:rPr>
                <w:rFonts w:ascii="Times New Roman"/>
                <w:b w:val="false"/>
                <w:i w:val="false"/>
                <w:color w:val="000000"/>
                <w:sz w:val="20"/>
              </w:rPr>
              <w:t>
</w:t>
            </w:r>
            <w:r>
              <w:rPr>
                <w:rFonts w:ascii="Times New Roman"/>
                <w:b w:val="false"/>
                <w:i w:val="false"/>
                <w:color w:val="000000"/>
                <w:sz w:val="20"/>
              </w:rPr>
              <w:t>(сапоги из натуральной кожи</w:t>
            </w:r>
            <w:r>
              <w:br/>
            </w:r>
            <w:r>
              <w:rPr>
                <w:rFonts w:ascii="Times New Roman"/>
                <w:b w:val="false"/>
                <w:i w:val="false"/>
                <w:color w:val="000000"/>
                <w:sz w:val="20"/>
              </w:rPr>
              <w:t>
</w:t>
            </w:r>
            <w:r>
              <w:rPr>
                <w:rFonts w:ascii="Times New Roman"/>
                <w:b w:val="false"/>
                <w:i w:val="false"/>
                <w:color w:val="000000"/>
                <w:sz w:val="20"/>
              </w:rPr>
              <w:t>утепленные)</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по поясам</w:t>
            </w:r>
          </w:p>
        </w:tc>
      </w:tr>
      <w:tr>
        <w:trPr>
          <w:trHeight w:val="1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Унты меховые</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по поясам</w:t>
            </w:r>
          </w:p>
        </w:tc>
      </w:tr>
      <w:tr>
        <w:trPr>
          <w:trHeight w:val="7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утепленные, от пониженных</w:t>
            </w:r>
            <w:r>
              <w:br/>
            </w:r>
            <w:r>
              <w:rPr>
                <w:rFonts w:ascii="Times New Roman"/>
                <w:b w:val="false"/>
                <w:i w:val="false"/>
                <w:color w:val="000000"/>
                <w:sz w:val="20"/>
              </w:rPr>
              <w:t>
</w:t>
            </w:r>
            <w:r>
              <w:rPr>
                <w:rFonts w:ascii="Times New Roman"/>
                <w:b w:val="false"/>
                <w:i w:val="false"/>
                <w:color w:val="000000"/>
                <w:sz w:val="20"/>
              </w:rPr>
              <w:t>температур усиленные с двойным</w:t>
            </w:r>
            <w:r>
              <w:br/>
            </w:r>
            <w:r>
              <w:rPr>
                <w:rFonts w:ascii="Times New Roman"/>
                <w:b w:val="false"/>
                <w:i w:val="false"/>
                <w:color w:val="000000"/>
                <w:sz w:val="20"/>
              </w:rPr>
              <w:t>
</w:t>
            </w:r>
            <w:r>
              <w:rPr>
                <w:rFonts w:ascii="Times New Roman"/>
                <w:b w:val="false"/>
                <w:i w:val="false"/>
                <w:color w:val="000000"/>
                <w:sz w:val="20"/>
              </w:rPr>
              <w:t>брезентовым наладонником. Утеплитель</w:t>
            </w:r>
            <w:r>
              <w:br/>
            </w:r>
            <w:r>
              <w:rPr>
                <w:rFonts w:ascii="Times New Roman"/>
                <w:b w:val="false"/>
                <w:i w:val="false"/>
                <w:color w:val="000000"/>
                <w:sz w:val="20"/>
              </w:rPr>
              <w:t>
</w:t>
            </w:r>
            <w:r>
              <w:rPr>
                <w:rFonts w:ascii="Times New Roman"/>
                <w:b w:val="false"/>
                <w:i w:val="false"/>
                <w:color w:val="000000"/>
                <w:sz w:val="20"/>
              </w:rPr>
              <w:t>натуральный (или искусственный) мех</w:t>
            </w:r>
            <w:r>
              <w:br/>
            </w:r>
            <w:r>
              <w:rPr>
                <w:rFonts w:ascii="Times New Roman"/>
                <w:b w:val="false"/>
                <w:i w:val="false"/>
                <w:color w:val="000000"/>
                <w:sz w:val="20"/>
              </w:rPr>
              <w:t>
</w:t>
            </w:r>
            <w:r>
              <w:rPr>
                <w:rFonts w:ascii="Times New Roman"/>
                <w:b w:val="false"/>
                <w:i w:val="false"/>
                <w:color w:val="000000"/>
                <w:sz w:val="20"/>
              </w:rPr>
              <w:t>(или сочетание синтетических</w:t>
            </w:r>
            <w:r>
              <w:br/>
            </w:r>
            <w:r>
              <w:rPr>
                <w:rFonts w:ascii="Times New Roman"/>
                <w:b w:val="false"/>
                <w:i w:val="false"/>
                <w:color w:val="000000"/>
                <w:sz w:val="20"/>
              </w:rPr>
              <w:t>
</w:t>
            </w:r>
            <w:r>
              <w:rPr>
                <w:rFonts w:ascii="Times New Roman"/>
                <w:b w:val="false"/>
                <w:i w:val="false"/>
                <w:color w:val="000000"/>
                <w:sz w:val="20"/>
              </w:rPr>
              <w:t>материалов)</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по поясам</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При работе на отгонных пастбищах, дополнительно:</w:t>
            </w:r>
          </w:p>
        </w:tc>
      </w:tr>
      <w:tr>
        <w:trPr>
          <w:trHeight w:val="1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Тулуп </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изделие дежурное </w:t>
            </w:r>
          </w:p>
        </w:tc>
      </w:tr>
      <w:tr>
        <w:trPr>
          <w:trHeight w:val="1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Бекеша удлиненная вместо полушубка</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4 года</w:t>
            </w:r>
          </w:p>
        </w:tc>
      </w:tr>
      <w:tr>
        <w:trPr>
          <w:trHeight w:val="4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Плащ прорезиненный удлиненный </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2 года</w:t>
            </w:r>
          </w:p>
        </w:tc>
      </w:tr>
      <w:tr>
        <w:trPr>
          <w:trHeight w:val="1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При выполнении работ по уходу за верблюдами и волами:</w:t>
            </w:r>
          </w:p>
        </w:tc>
      </w:tr>
      <w:tr>
        <w:trPr>
          <w:trHeight w:val="4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(куртка+полукомбинезон/или</w:t>
            </w:r>
            <w:r>
              <w:br/>
            </w:r>
            <w:r>
              <w:rPr>
                <w:rFonts w:ascii="Times New Roman"/>
                <w:b w:val="false"/>
                <w:i w:val="false"/>
                <w:color w:val="000000"/>
                <w:sz w:val="20"/>
              </w:rPr>
              <w:t>
</w:t>
            </w:r>
            <w:r>
              <w:rPr>
                <w:rFonts w:ascii="Times New Roman"/>
                <w:b w:val="false"/>
                <w:i w:val="false"/>
                <w:color w:val="000000"/>
                <w:sz w:val="20"/>
              </w:rPr>
              <w:t>брюки) из хлопчатобумажной ткани с</w:t>
            </w:r>
            <w:r>
              <w:br/>
            </w:r>
            <w:r>
              <w:rPr>
                <w:rFonts w:ascii="Times New Roman"/>
                <w:b w:val="false"/>
                <w:i w:val="false"/>
                <w:color w:val="000000"/>
                <w:sz w:val="20"/>
              </w:rPr>
              <w:t>
</w:t>
            </w:r>
            <w:r>
              <w:rPr>
                <w:rFonts w:ascii="Times New Roman"/>
                <w:b w:val="false"/>
                <w:i w:val="false"/>
                <w:color w:val="000000"/>
                <w:sz w:val="20"/>
              </w:rPr>
              <w:t>масловодоотталкивающей пропиткой</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1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Фартук из хлопчатобумажной ткани с</w:t>
            </w:r>
            <w:r>
              <w:br/>
            </w:r>
            <w:r>
              <w:rPr>
                <w:rFonts w:ascii="Times New Roman"/>
                <w:b w:val="false"/>
                <w:i w:val="false"/>
                <w:color w:val="000000"/>
                <w:sz w:val="20"/>
              </w:rPr>
              <w:t>
</w:t>
            </w:r>
            <w:r>
              <w:rPr>
                <w:rFonts w:ascii="Times New Roman"/>
                <w:b w:val="false"/>
                <w:i w:val="false"/>
                <w:color w:val="000000"/>
                <w:sz w:val="20"/>
              </w:rPr>
              <w:t xml:space="preserve">масловодоотталкивающей пропиткой </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из натуральной кожи</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усиленные, хлопчатобумажные с</w:t>
            </w:r>
            <w:r>
              <w:br/>
            </w:r>
            <w:r>
              <w:rPr>
                <w:rFonts w:ascii="Times New Roman"/>
                <w:b w:val="false"/>
                <w:i w:val="false"/>
                <w:color w:val="000000"/>
                <w:sz w:val="20"/>
              </w:rPr>
              <w:t>
</w:t>
            </w:r>
            <w:r>
              <w:rPr>
                <w:rFonts w:ascii="Times New Roman"/>
                <w:b w:val="false"/>
                <w:i w:val="false"/>
                <w:color w:val="000000"/>
                <w:sz w:val="20"/>
              </w:rPr>
              <w:t>поливинилхлоридным покрытием (или</w:t>
            </w:r>
            <w:r>
              <w:br/>
            </w:r>
            <w:r>
              <w:rPr>
                <w:rFonts w:ascii="Times New Roman"/>
                <w:b w:val="false"/>
                <w:i w:val="false"/>
                <w:color w:val="000000"/>
                <w:sz w:val="20"/>
              </w:rPr>
              <w:t>
</w:t>
            </w:r>
            <w:r>
              <w:rPr>
                <w:rFonts w:ascii="Times New Roman"/>
                <w:b w:val="false"/>
                <w:i w:val="false"/>
                <w:color w:val="000000"/>
                <w:sz w:val="20"/>
              </w:rPr>
              <w:t>брезентовым наладонником) (или</w:t>
            </w:r>
            <w:r>
              <w:br/>
            </w:r>
            <w:r>
              <w:rPr>
                <w:rFonts w:ascii="Times New Roman"/>
                <w:b w:val="false"/>
                <w:i w:val="false"/>
                <w:color w:val="000000"/>
                <w:sz w:val="20"/>
              </w:rPr>
              <w:t>
</w:t>
            </w:r>
            <w:r>
              <w:rPr>
                <w:rFonts w:ascii="Times New Roman"/>
                <w:b w:val="false"/>
                <w:i w:val="false"/>
                <w:color w:val="000000"/>
                <w:sz w:val="20"/>
              </w:rPr>
              <w:t>перчатки кругловязаные трикотажные с</w:t>
            </w:r>
            <w:r>
              <w:br/>
            </w:r>
            <w:r>
              <w:rPr>
                <w:rFonts w:ascii="Times New Roman"/>
                <w:b w:val="false"/>
                <w:i w:val="false"/>
                <w:color w:val="000000"/>
                <w:sz w:val="20"/>
              </w:rPr>
              <w:t>
</w:t>
            </w:r>
            <w:r>
              <w:rPr>
                <w:rFonts w:ascii="Times New Roman"/>
                <w:b w:val="false"/>
                <w:i w:val="false"/>
                <w:color w:val="000000"/>
                <w:sz w:val="20"/>
              </w:rPr>
              <w:t>поливинилхлоридным (или полимерным)</w:t>
            </w:r>
            <w:r>
              <w:br/>
            </w:r>
            <w:r>
              <w:rPr>
                <w:rFonts w:ascii="Times New Roman"/>
                <w:b w:val="false"/>
                <w:i w:val="false"/>
                <w:color w:val="000000"/>
                <w:sz w:val="20"/>
              </w:rPr>
              <w:t>
</w:t>
            </w:r>
            <w:r>
              <w:rPr>
                <w:rFonts w:ascii="Times New Roman"/>
                <w:b w:val="false"/>
                <w:i w:val="false"/>
                <w:color w:val="000000"/>
                <w:sz w:val="20"/>
              </w:rPr>
              <w:t>покрытием</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пар на 1 год </w:t>
            </w:r>
          </w:p>
        </w:tc>
      </w:tr>
      <w:tr>
        <w:trPr>
          <w:trHeight w:val="1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Головной убор (кепи или берет) из</w:t>
            </w:r>
            <w:r>
              <w:br/>
            </w:r>
            <w:r>
              <w:rPr>
                <w:rFonts w:ascii="Times New Roman"/>
                <w:b w:val="false"/>
                <w:i w:val="false"/>
                <w:color w:val="000000"/>
                <w:sz w:val="20"/>
              </w:rPr>
              <w:t>
</w:t>
            </w:r>
            <w:r>
              <w:rPr>
                <w:rFonts w:ascii="Times New Roman"/>
                <w:b w:val="false"/>
                <w:i w:val="false"/>
                <w:color w:val="000000"/>
                <w:sz w:val="20"/>
              </w:rPr>
              <w:t>хлопчатобумажной ткани</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135" w:hRule="atLeast"/>
        </w:trPr>
        <w:tc>
          <w:tcPr>
            <w:tcW w:w="8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30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Жокей; наездник;</w:t>
            </w:r>
            <w:r>
              <w:br/>
            </w:r>
            <w:r>
              <w:rPr>
                <w:rFonts w:ascii="Times New Roman"/>
                <w:b w:val="false"/>
                <w:i w:val="false"/>
                <w:color w:val="000000"/>
                <w:sz w:val="20"/>
              </w:rPr>
              <w:t>
</w:t>
            </w:r>
            <w:r>
              <w:rPr>
                <w:rFonts w:ascii="Times New Roman"/>
                <w:b w:val="false"/>
                <w:i w:val="false"/>
                <w:color w:val="000000"/>
                <w:sz w:val="20"/>
              </w:rPr>
              <w:t>тренер лошадей</w:t>
            </w: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(куртка+полукомбинезон/или</w:t>
            </w:r>
            <w:r>
              <w:br/>
            </w:r>
            <w:r>
              <w:rPr>
                <w:rFonts w:ascii="Times New Roman"/>
                <w:b w:val="false"/>
                <w:i w:val="false"/>
                <w:color w:val="000000"/>
                <w:sz w:val="20"/>
              </w:rPr>
              <w:t>
</w:t>
            </w:r>
            <w:r>
              <w:rPr>
                <w:rFonts w:ascii="Times New Roman"/>
                <w:b w:val="false"/>
                <w:i w:val="false"/>
                <w:color w:val="000000"/>
                <w:sz w:val="20"/>
              </w:rPr>
              <w:t>брюки) из хлопчатобумажной ткани с</w:t>
            </w:r>
            <w:r>
              <w:br/>
            </w:r>
            <w:r>
              <w:rPr>
                <w:rFonts w:ascii="Times New Roman"/>
                <w:b w:val="false"/>
                <w:i w:val="false"/>
                <w:color w:val="000000"/>
                <w:sz w:val="20"/>
              </w:rPr>
              <w:t>
</w:t>
            </w:r>
            <w:r>
              <w:rPr>
                <w:rFonts w:ascii="Times New Roman"/>
                <w:b w:val="false"/>
                <w:i w:val="false"/>
                <w:color w:val="000000"/>
                <w:sz w:val="20"/>
              </w:rPr>
              <w:t>масловодоотталкивающей пропиткой</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1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из натуральной кожи</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2 года</w:t>
            </w:r>
          </w:p>
        </w:tc>
      </w:tr>
      <w:tr>
        <w:trPr>
          <w:trHeight w:val="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хлопчатобумажные</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пар на 1 год</w:t>
            </w:r>
          </w:p>
        </w:tc>
      </w:tr>
      <w:tr>
        <w:trPr>
          <w:trHeight w:val="1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Головной убор (кепи или берет) из</w:t>
            </w:r>
            <w:r>
              <w:br/>
            </w:r>
            <w:r>
              <w:rPr>
                <w:rFonts w:ascii="Times New Roman"/>
                <w:b w:val="false"/>
                <w:i w:val="false"/>
                <w:color w:val="000000"/>
                <w:sz w:val="20"/>
              </w:rPr>
              <w:t>
</w:t>
            </w:r>
            <w:r>
              <w:rPr>
                <w:rFonts w:ascii="Times New Roman"/>
                <w:b w:val="false"/>
                <w:i w:val="false"/>
                <w:color w:val="000000"/>
                <w:sz w:val="20"/>
              </w:rPr>
              <w:t>хлопчатобумажной ткани</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Очки с поликарбонатным (или</w:t>
            </w:r>
            <w:r>
              <w:br/>
            </w:r>
            <w:r>
              <w:rPr>
                <w:rFonts w:ascii="Times New Roman"/>
                <w:b w:val="false"/>
                <w:i w:val="false"/>
                <w:color w:val="000000"/>
                <w:sz w:val="20"/>
              </w:rPr>
              <w:t>
</w:t>
            </w:r>
            <w:r>
              <w:rPr>
                <w:rFonts w:ascii="Times New Roman"/>
                <w:b w:val="false"/>
                <w:i w:val="false"/>
                <w:color w:val="000000"/>
                <w:sz w:val="20"/>
              </w:rPr>
              <w:t>минеральным) неупрочненным стеклом со</w:t>
            </w:r>
            <w:r>
              <w:br/>
            </w:r>
            <w:r>
              <w:rPr>
                <w:rFonts w:ascii="Times New Roman"/>
                <w:b w:val="false"/>
                <w:i w:val="false"/>
                <w:color w:val="000000"/>
                <w:sz w:val="20"/>
              </w:rPr>
              <w:t>
</w:t>
            </w:r>
            <w:r>
              <w:rPr>
                <w:rFonts w:ascii="Times New Roman"/>
                <w:b w:val="false"/>
                <w:i w:val="false"/>
                <w:color w:val="000000"/>
                <w:sz w:val="20"/>
              </w:rPr>
              <w:t xml:space="preserve">светофильтрами типа «В-1» </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На наружных работах в зимний период дополнительно:</w:t>
            </w: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Куртка утепленная на хлопчатой основе</w:t>
            </w:r>
            <w:r>
              <w:br/>
            </w:r>
            <w:r>
              <w:rPr>
                <w:rFonts w:ascii="Times New Roman"/>
                <w:b w:val="false"/>
                <w:i w:val="false"/>
                <w:color w:val="000000"/>
                <w:sz w:val="20"/>
              </w:rPr>
              <w:t>
</w:t>
            </w:r>
            <w:r>
              <w:rPr>
                <w:rFonts w:ascii="Times New Roman"/>
                <w:b w:val="false"/>
                <w:i w:val="false"/>
                <w:color w:val="000000"/>
                <w:sz w:val="20"/>
              </w:rPr>
              <w:t>с масловодоотталкивающей пропиткой.</w:t>
            </w:r>
            <w:r>
              <w:br/>
            </w:r>
            <w:r>
              <w:rPr>
                <w:rFonts w:ascii="Times New Roman"/>
                <w:b w:val="false"/>
                <w:i w:val="false"/>
                <w:color w:val="000000"/>
                <w:sz w:val="20"/>
              </w:rPr>
              <w:t>
</w:t>
            </w:r>
            <w:r>
              <w:rPr>
                <w:rFonts w:ascii="Times New Roman"/>
                <w:b w:val="false"/>
                <w:i w:val="false"/>
                <w:color w:val="000000"/>
                <w:sz w:val="20"/>
              </w:rPr>
              <w:t>Подкладка отстегивающаяся, на</w:t>
            </w:r>
            <w:r>
              <w:br/>
            </w:r>
            <w:r>
              <w:rPr>
                <w:rFonts w:ascii="Times New Roman"/>
                <w:b w:val="false"/>
                <w:i w:val="false"/>
                <w:color w:val="000000"/>
                <w:sz w:val="20"/>
              </w:rPr>
              <w:t>
</w:t>
            </w:r>
            <w:r>
              <w:rPr>
                <w:rFonts w:ascii="Times New Roman"/>
                <w:b w:val="false"/>
                <w:i w:val="false"/>
                <w:color w:val="000000"/>
                <w:sz w:val="20"/>
              </w:rPr>
              <w:t>натуральном (или искусственном) меху</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8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Брюки утепленные из ткани</w:t>
            </w:r>
            <w:r>
              <w:br/>
            </w:r>
            <w:r>
              <w:rPr>
                <w:rFonts w:ascii="Times New Roman"/>
                <w:b w:val="false"/>
                <w:i w:val="false"/>
                <w:color w:val="000000"/>
                <w:sz w:val="20"/>
              </w:rPr>
              <w:t>
</w:t>
            </w:r>
            <w:r>
              <w:rPr>
                <w:rFonts w:ascii="Times New Roman"/>
                <w:b w:val="false"/>
                <w:i w:val="false"/>
                <w:color w:val="000000"/>
                <w:sz w:val="20"/>
              </w:rPr>
              <w:t>хлопчатобумажной с</w:t>
            </w:r>
            <w:r>
              <w:br/>
            </w:r>
            <w:r>
              <w:rPr>
                <w:rFonts w:ascii="Times New Roman"/>
                <w:b w:val="false"/>
                <w:i w:val="false"/>
                <w:color w:val="000000"/>
                <w:sz w:val="20"/>
              </w:rPr>
              <w:t>
</w:t>
            </w:r>
            <w:r>
              <w:rPr>
                <w:rFonts w:ascii="Times New Roman"/>
                <w:b w:val="false"/>
                <w:i w:val="false"/>
                <w:color w:val="000000"/>
                <w:sz w:val="20"/>
              </w:rPr>
              <w:t>масловодоотталкивающей пропиткой</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1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Валенки на резиновой подошве (или</w:t>
            </w:r>
            <w:r>
              <w:br/>
            </w:r>
            <w:r>
              <w:rPr>
                <w:rFonts w:ascii="Times New Roman"/>
                <w:b w:val="false"/>
                <w:i w:val="false"/>
                <w:color w:val="000000"/>
                <w:sz w:val="20"/>
              </w:rPr>
              <w:t>
</w:t>
            </w:r>
            <w:r>
              <w:rPr>
                <w:rFonts w:ascii="Times New Roman"/>
                <w:b w:val="false"/>
                <w:i w:val="false"/>
                <w:color w:val="000000"/>
                <w:sz w:val="20"/>
              </w:rPr>
              <w:t>сапоги из натуральной кожи утепленные)</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по поясам</w:t>
            </w:r>
          </w:p>
        </w:tc>
      </w:tr>
      <w:tr>
        <w:trPr>
          <w:trHeight w:val="12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утепленные, от пониженных</w:t>
            </w:r>
            <w:r>
              <w:br/>
            </w:r>
            <w:r>
              <w:rPr>
                <w:rFonts w:ascii="Times New Roman"/>
                <w:b w:val="false"/>
                <w:i w:val="false"/>
                <w:color w:val="000000"/>
                <w:sz w:val="20"/>
              </w:rPr>
              <w:t>
</w:t>
            </w:r>
            <w:r>
              <w:rPr>
                <w:rFonts w:ascii="Times New Roman"/>
                <w:b w:val="false"/>
                <w:i w:val="false"/>
                <w:color w:val="000000"/>
                <w:sz w:val="20"/>
              </w:rPr>
              <w:t>температур усиленные с двойным</w:t>
            </w:r>
            <w:r>
              <w:br/>
            </w:r>
            <w:r>
              <w:rPr>
                <w:rFonts w:ascii="Times New Roman"/>
                <w:b w:val="false"/>
                <w:i w:val="false"/>
                <w:color w:val="000000"/>
                <w:sz w:val="20"/>
              </w:rPr>
              <w:t>
</w:t>
            </w:r>
            <w:r>
              <w:rPr>
                <w:rFonts w:ascii="Times New Roman"/>
                <w:b w:val="false"/>
                <w:i w:val="false"/>
                <w:color w:val="000000"/>
                <w:sz w:val="20"/>
              </w:rPr>
              <w:t>брезентовым наладонником. Утеплитель</w:t>
            </w:r>
            <w:r>
              <w:br/>
            </w:r>
            <w:r>
              <w:rPr>
                <w:rFonts w:ascii="Times New Roman"/>
                <w:b w:val="false"/>
                <w:i w:val="false"/>
                <w:color w:val="000000"/>
                <w:sz w:val="20"/>
              </w:rPr>
              <w:t>
</w:t>
            </w:r>
            <w:r>
              <w:rPr>
                <w:rFonts w:ascii="Times New Roman"/>
                <w:b w:val="false"/>
                <w:i w:val="false"/>
                <w:color w:val="000000"/>
                <w:sz w:val="20"/>
              </w:rPr>
              <w:t>натуральный (или искусственный) мех</w:t>
            </w:r>
            <w:r>
              <w:br/>
            </w:r>
            <w:r>
              <w:rPr>
                <w:rFonts w:ascii="Times New Roman"/>
                <w:b w:val="false"/>
                <w:i w:val="false"/>
                <w:color w:val="000000"/>
                <w:sz w:val="20"/>
              </w:rPr>
              <w:t>
</w:t>
            </w:r>
            <w:r>
              <w:rPr>
                <w:rFonts w:ascii="Times New Roman"/>
                <w:b w:val="false"/>
                <w:i w:val="false"/>
                <w:color w:val="000000"/>
                <w:sz w:val="20"/>
              </w:rPr>
              <w:t>(или сочетание синтетических</w:t>
            </w:r>
            <w:r>
              <w:br/>
            </w:r>
            <w:r>
              <w:rPr>
                <w:rFonts w:ascii="Times New Roman"/>
                <w:b w:val="false"/>
                <w:i w:val="false"/>
                <w:color w:val="000000"/>
                <w:sz w:val="20"/>
              </w:rPr>
              <w:t>
</w:t>
            </w:r>
            <w:r>
              <w:rPr>
                <w:rFonts w:ascii="Times New Roman"/>
                <w:b w:val="false"/>
                <w:i w:val="false"/>
                <w:color w:val="000000"/>
                <w:sz w:val="20"/>
              </w:rPr>
              <w:t>материалов)</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по поясам</w:t>
            </w:r>
          </w:p>
        </w:tc>
      </w:tr>
      <w:tr>
        <w:trPr>
          <w:trHeight w:val="360" w:hRule="atLeast"/>
        </w:trPr>
        <w:tc>
          <w:tcPr>
            <w:tcW w:w="8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30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Засольщик шкур;</w:t>
            </w:r>
            <w:r>
              <w:br/>
            </w:r>
            <w:r>
              <w:rPr>
                <w:rFonts w:ascii="Times New Roman"/>
                <w:b w:val="false"/>
                <w:i w:val="false"/>
                <w:color w:val="000000"/>
                <w:sz w:val="20"/>
              </w:rPr>
              <w:t>
</w:t>
            </w:r>
            <w:r>
              <w:rPr>
                <w:rFonts w:ascii="Times New Roman"/>
                <w:b w:val="false"/>
                <w:i w:val="false"/>
                <w:color w:val="000000"/>
                <w:sz w:val="20"/>
              </w:rPr>
              <w:t>заточник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При выполнении работ на засолке каракуля и смушки:</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Халат из хлопчатобумажной ткани (или</w:t>
            </w:r>
            <w:r>
              <w:br/>
            </w:r>
            <w:r>
              <w:rPr>
                <w:rFonts w:ascii="Times New Roman"/>
                <w:b w:val="false"/>
                <w:i w:val="false"/>
                <w:color w:val="000000"/>
                <w:sz w:val="20"/>
              </w:rPr>
              <w:t>
</w:t>
            </w:r>
            <w:r>
              <w:rPr>
                <w:rFonts w:ascii="Times New Roman"/>
                <w:b w:val="false"/>
                <w:i w:val="false"/>
                <w:color w:val="000000"/>
                <w:sz w:val="20"/>
              </w:rPr>
              <w:t>халат из хлопчатобумажной ткани с</w:t>
            </w:r>
            <w:r>
              <w:br/>
            </w:r>
            <w:r>
              <w:rPr>
                <w:rFonts w:ascii="Times New Roman"/>
                <w:b w:val="false"/>
                <w:i w:val="false"/>
                <w:color w:val="000000"/>
                <w:sz w:val="20"/>
              </w:rPr>
              <w:t>
</w:t>
            </w:r>
            <w:r>
              <w:rPr>
                <w:rFonts w:ascii="Times New Roman"/>
                <w:b w:val="false"/>
                <w:i w:val="false"/>
                <w:color w:val="000000"/>
                <w:sz w:val="20"/>
              </w:rPr>
              <w:t>водоотталкивающей пропиткой)</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изделие на 1 год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Фартук прорезиненный (или из ткани с</w:t>
            </w:r>
            <w:r>
              <w:br/>
            </w:r>
            <w:r>
              <w:rPr>
                <w:rFonts w:ascii="Times New Roman"/>
                <w:b w:val="false"/>
                <w:i w:val="false"/>
                <w:color w:val="000000"/>
                <w:sz w:val="20"/>
              </w:rPr>
              <w:t>
</w:t>
            </w:r>
            <w:r>
              <w:rPr>
                <w:rFonts w:ascii="Times New Roman"/>
                <w:b w:val="false"/>
                <w:i w:val="false"/>
                <w:color w:val="000000"/>
                <w:sz w:val="20"/>
              </w:rPr>
              <w:t>пленочным покрытием) с нагрудником</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резиновые</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пар на 1 год</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резиновые</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Головной убор (кепи или берет) из</w:t>
            </w:r>
            <w:r>
              <w:br/>
            </w:r>
            <w:r>
              <w:rPr>
                <w:rFonts w:ascii="Times New Roman"/>
                <w:b w:val="false"/>
                <w:i w:val="false"/>
                <w:color w:val="000000"/>
                <w:sz w:val="20"/>
              </w:rPr>
              <w:t>
</w:t>
            </w:r>
            <w:r>
              <w:rPr>
                <w:rFonts w:ascii="Times New Roman"/>
                <w:b w:val="false"/>
                <w:i w:val="false"/>
                <w:color w:val="000000"/>
                <w:sz w:val="20"/>
              </w:rPr>
              <w:t>хлопчатобумажной ткани</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Респиратор газоаэрозольный</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1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При выполнении работ на заточке режущих пар стригательных</w:t>
            </w:r>
            <w:r>
              <w:br/>
            </w:r>
            <w:r>
              <w:rPr>
                <w:rFonts w:ascii="Times New Roman"/>
                <w:b w:val="false"/>
                <w:i w:val="false"/>
                <w:color w:val="000000"/>
                <w:sz w:val="20"/>
              </w:rPr>
              <w:t>
</w:t>
            </w:r>
            <w:r>
              <w:rPr>
                <w:rFonts w:ascii="Times New Roman"/>
                <w:b w:val="false"/>
                <w:i/>
                <w:color w:val="000000"/>
                <w:sz w:val="20"/>
              </w:rPr>
              <w:t>машинок и их регулировке:</w:t>
            </w:r>
          </w:p>
        </w:tc>
      </w:tr>
      <w:tr>
        <w:trPr>
          <w:trHeight w:val="4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(куртка+полукомбинезон/или</w:t>
            </w:r>
            <w:r>
              <w:br/>
            </w:r>
            <w:r>
              <w:rPr>
                <w:rFonts w:ascii="Times New Roman"/>
                <w:b w:val="false"/>
                <w:i w:val="false"/>
                <w:color w:val="000000"/>
                <w:sz w:val="20"/>
              </w:rPr>
              <w:t>
</w:t>
            </w:r>
            <w:r>
              <w:rPr>
                <w:rFonts w:ascii="Times New Roman"/>
                <w:b w:val="false"/>
                <w:i w:val="false"/>
                <w:color w:val="000000"/>
                <w:sz w:val="20"/>
              </w:rPr>
              <w:t>брюки) из хлопчатобумажной ткани с</w:t>
            </w:r>
            <w:r>
              <w:br/>
            </w:r>
            <w:r>
              <w:rPr>
                <w:rFonts w:ascii="Times New Roman"/>
                <w:b w:val="false"/>
                <w:i w:val="false"/>
                <w:color w:val="000000"/>
                <w:sz w:val="20"/>
              </w:rPr>
              <w:t>
</w:t>
            </w:r>
            <w:r>
              <w:rPr>
                <w:rFonts w:ascii="Times New Roman"/>
                <w:b w:val="false"/>
                <w:i w:val="false"/>
                <w:color w:val="000000"/>
                <w:sz w:val="20"/>
              </w:rPr>
              <w:t xml:space="preserve">масловодоотталкивающей пропиткой </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Фартук водонепроницаемый из</w:t>
            </w:r>
            <w:r>
              <w:br/>
            </w:r>
            <w:r>
              <w:rPr>
                <w:rFonts w:ascii="Times New Roman"/>
                <w:b w:val="false"/>
                <w:i w:val="false"/>
                <w:color w:val="000000"/>
                <w:sz w:val="20"/>
              </w:rPr>
              <w:t>
</w:t>
            </w:r>
            <w:r>
              <w:rPr>
                <w:rFonts w:ascii="Times New Roman"/>
                <w:b w:val="false"/>
                <w:i w:val="false"/>
                <w:color w:val="000000"/>
                <w:sz w:val="20"/>
              </w:rPr>
              <w:t>прорезиненной хлопчатобумажной ткани</w:t>
            </w:r>
            <w:r>
              <w:br/>
            </w:r>
            <w:r>
              <w:rPr>
                <w:rFonts w:ascii="Times New Roman"/>
                <w:b w:val="false"/>
                <w:i w:val="false"/>
                <w:color w:val="000000"/>
                <w:sz w:val="20"/>
              </w:rPr>
              <w:t>
</w:t>
            </w:r>
            <w:r>
              <w:rPr>
                <w:rFonts w:ascii="Times New Roman"/>
                <w:b w:val="false"/>
                <w:i w:val="false"/>
                <w:color w:val="000000"/>
                <w:sz w:val="20"/>
              </w:rPr>
              <w:t>(или из ткани с пленочным покрытием)</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дежурный</w:t>
            </w:r>
          </w:p>
        </w:tc>
      </w:tr>
      <w:tr>
        <w:trPr>
          <w:trHeight w:val="5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(или сапоги) из натуральной</w:t>
            </w:r>
            <w:r>
              <w:br/>
            </w:r>
            <w:r>
              <w:rPr>
                <w:rFonts w:ascii="Times New Roman"/>
                <w:b w:val="false"/>
                <w:i w:val="false"/>
                <w:color w:val="000000"/>
                <w:sz w:val="20"/>
              </w:rPr>
              <w:t>
</w:t>
            </w:r>
            <w:r>
              <w:rPr>
                <w:rFonts w:ascii="Times New Roman"/>
                <w:b w:val="false"/>
                <w:i w:val="false"/>
                <w:color w:val="000000"/>
                <w:sz w:val="20"/>
              </w:rPr>
              <w:t>кожи. Подошва с</w:t>
            </w:r>
            <w:r>
              <w:br/>
            </w:r>
            <w:r>
              <w:rPr>
                <w:rFonts w:ascii="Times New Roman"/>
                <w:b w:val="false"/>
                <w:i w:val="false"/>
                <w:color w:val="000000"/>
                <w:sz w:val="20"/>
              </w:rPr>
              <w:t>
</w:t>
            </w:r>
            <w:r>
              <w:rPr>
                <w:rFonts w:ascii="Times New Roman"/>
                <w:b w:val="false"/>
                <w:i w:val="false"/>
                <w:color w:val="000000"/>
                <w:sz w:val="20"/>
              </w:rPr>
              <w:t>масловодоотталкивающими свойствами,</w:t>
            </w:r>
            <w:r>
              <w:br/>
            </w:r>
            <w:r>
              <w:rPr>
                <w:rFonts w:ascii="Times New Roman"/>
                <w:b w:val="false"/>
                <w:i w:val="false"/>
                <w:color w:val="000000"/>
                <w:sz w:val="20"/>
              </w:rPr>
              <w:t>
</w:t>
            </w:r>
            <w:r>
              <w:rPr>
                <w:rFonts w:ascii="Times New Roman"/>
                <w:b w:val="false"/>
                <w:i w:val="false"/>
                <w:color w:val="000000"/>
                <w:sz w:val="20"/>
              </w:rPr>
              <w:t>противоскользящим и износостойким</w:t>
            </w:r>
            <w:r>
              <w:br/>
            </w:r>
            <w:r>
              <w:rPr>
                <w:rFonts w:ascii="Times New Roman"/>
                <w:b w:val="false"/>
                <w:i w:val="false"/>
                <w:color w:val="000000"/>
                <w:sz w:val="20"/>
              </w:rPr>
              <w:t>
</w:t>
            </w:r>
            <w:r>
              <w:rPr>
                <w:rFonts w:ascii="Times New Roman"/>
                <w:b w:val="false"/>
                <w:i w:val="false"/>
                <w:color w:val="000000"/>
                <w:sz w:val="20"/>
              </w:rPr>
              <w:t>протектором, с ударопрочным</w:t>
            </w:r>
            <w:r>
              <w:br/>
            </w:r>
            <w:r>
              <w:rPr>
                <w:rFonts w:ascii="Times New Roman"/>
                <w:b w:val="false"/>
                <w:i w:val="false"/>
                <w:color w:val="000000"/>
                <w:sz w:val="20"/>
              </w:rPr>
              <w:t>
</w:t>
            </w:r>
            <w:r>
              <w:rPr>
                <w:rFonts w:ascii="Times New Roman"/>
                <w:b w:val="false"/>
                <w:i w:val="false"/>
                <w:color w:val="000000"/>
                <w:sz w:val="20"/>
              </w:rPr>
              <w:t>металлическим подноском</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5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усиленные, хлопчатобумажные с</w:t>
            </w:r>
            <w:r>
              <w:br/>
            </w:r>
            <w:r>
              <w:rPr>
                <w:rFonts w:ascii="Times New Roman"/>
                <w:b w:val="false"/>
                <w:i w:val="false"/>
                <w:color w:val="000000"/>
                <w:sz w:val="20"/>
              </w:rPr>
              <w:t>
</w:t>
            </w:r>
            <w:r>
              <w:rPr>
                <w:rFonts w:ascii="Times New Roman"/>
                <w:b w:val="false"/>
                <w:i w:val="false"/>
                <w:color w:val="000000"/>
                <w:sz w:val="20"/>
              </w:rPr>
              <w:t>поливинилхлоридным покрытием (или</w:t>
            </w:r>
            <w:r>
              <w:br/>
            </w:r>
            <w:r>
              <w:rPr>
                <w:rFonts w:ascii="Times New Roman"/>
                <w:b w:val="false"/>
                <w:i w:val="false"/>
                <w:color w:val="000000"/>
                <w:sz w:val="20"/>
              </w:rPr>
              <w:t>
</w:t>
            </w:r>
            <w:r>
              <w:rPr>
                <w:rFonts w:ascii="Times New Roman"/>
                <w:b w:val="false"/>
                <w:i w:val="false"/>
                <w:color w:val="000000"/>
                <w:sz w:val="20"/>
              </w:rPr>
              <w:t>брезентовым наладонником) (или</w:t>
            </w:r>
            <w:r>
              <w:br/>
            </w:r>
            <w:r>
              <w:rPr>
                <w:rFonts w:ascii="Times New Roman"/>
                <w:b w:val="false"/>
                <w:i w:val="false"/>
                <w:color w:val="000000"/>
                <w:sz w:val="20"/>
              </w:rPr>
              <w:t>
</w:t>
            </w:r>
            <w:r>
              <w:rPr>
                <w:rFonts w:ascii="Times New Roman"/>
                <w:b w:val="false"/>
                <w:i w:val="false"/>
                <w:color w:val="000000"/>
                <w:sz w:val="20"/>
              </w:rPr>
              <w:t>перчатки кругловязаные трикотажные с</w:t>
            </w:r>
            <w:r>
              <w:br/>
            </w:r>
            <w:r>
              <w:rPr>
                <w:rFonts w:ascii="Times New Roman"/>
                <w:b w:val="false"/>
                <w:i w:val="false"/>
                <w:color w:val="000000"/>
                <w:sz w:val="20"/>
              </w:rPr>
              <w:t>
</w:t>
            </w:r>
            <w:r>
              <w:rPr>
                <w:rFonts w:ascii="Times New Roman"/>
                <w:b w:val="false"/>
                <w:i w:val="false"/>
                <w:color w:val="000000"/>
                <w:sz w:val="20"/>
              </w:rPr>
              <w:t>поливинилхлоридным (или полимерным)</w:t>
            </w:r>
            <w:r>
              <w:br/>
            </w:r>
            <w:r>
              <w:rPr>
                <w:rFonts w:ascii="Times New Roman"/>
                <w:b w:val="false"/>
                <w:i w:val="false"/>
                <w:color w:val="000000"/>
                <w:sz w:val="20"/>
              </w:rPr>
              <w:t>
</w:t>
            </w:r>
            <w:r>
              <w:rPr>
                <w:rFonts w:ascii="Times New Roman"/>
                <w:b w:val="false"/>
                <w:i w:val="false"/>
                <w:color w:val="000000"/>
                <w:sz w:val="20"/>
              </w:rPr>
              <w:t>покрытием</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пары на 1 год</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Очки с поликарбонатным (или</w:t>
            </w:r>
            <w:r>
              <w:br/>
            </w:r>
            <w:r>
              <w:rPr>
                <w:rFonts w:ascii="Times New Roman"/>
                <w:b w:val="false"/>
                <w:i w:val="false"/>
                <w:color w:val="000000"/>
                <w:sz w:val="20"/>
              </w:rPr>
              <w:t>
</w:t>
            </w:r>
            <w:r>
              <w:rPr>
                <w:rFonts w:ascii="Times New Roman"/>
                <w:b w:val="false"/>
                <w:i w:val="false"/>
                <w:color w:val="000000"/>
                <w:sz w:val="20"/>
              </w:rPr>
              <w:t>минеральным) неупрочненным стеклом со</w:t>
            </w:r>
            <w:r>
              <w:br/>
            </w:r>
            <w:r>
              <w:rPr>
                <w:rFonts w:ascii="Times New Roman"/>
                <w:b w:val="false"/>
                <w:i w:val="false"/>
                <w:color w:val="000000"/>
                <w:sz w:val="20"/>
              </w:rPr>
              <w:t>
</w:t>
            </w:r>
            <w:r>
              <w:rPr>
                <w:rFonts w:ascii="Times New Roman"/>
                <w:b w:val="false"/>
                <w:i w:val="false"/>
                <w:color w:val="000000"/>
                <w:sz w:val="20"/>
              </w:rPr>
              <w:t xml:space="preserve">светофильтрами типа «В-1» </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Головной убор (кепи или берет) из</w:t>
            </w:r>
            <w:r>
              <w:br/>
            </w:r>
            <w:r>
              <w:rPr>
                <w:rFonts w:ascii="Times New Roman"/>
                <w:b w:val="false"/>
                <w:i w:val="false"/>
                <w:color w:val="000000"/>
                <w:sz w:val="20"/>
              </w:rPr>
              <w:t>
</w:t>
            </w:r>
            <w:r>
              <w:rPr>
                <w:rFonts w:ascii="Times New Roman"/>
                <w:b w:val="false"/>
                <w:i w:val="false"/>
                <w:color w:val="000000"/>
                <w:sz w:val="20"/>
              </w:rPr>
              <w:t>хлопчатобумажной ткани</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1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Респиратор газоаэрозольный</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Халат из хлопчатобумажной ткани</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405" w:hRule="atLeast"/>
        </w:trPr>
        <w:tc>
          <w:tcPr>
            <w:tcW w:w="8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30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Зверовод;</w:t>
            </w:r>
            <w:r>
              <w:br/>
            </w:r>
            <w:r>
              <w:rPr>
                <w:rFonts w:ascii="Times New Roman"/>
                <w:b w:val="false"/>
                <w:i w:val="false"/>
                <w:color w:val="000000"/>
                <w:sz w:val="20"/>
              </w:rPr>
              <w:t>
</w:t>
            </w:r>
            <w:r>
              <w:rPr>
                <w:rFonts w:ascii="Times New Roman"/>
                <w:b w:val="false"/>
                <w:i w:val="false"/>
                <w:color w:val="000000"/>
                <w:sz w:val="20"/>
              </w:rPr>
              <w:t>кроликовод</w:t>
            </w: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(куртка+полукомбинезон/или</w:t>
            </w:r>
            <w:r>
              <w:br/>
            </w:r>
            <w:r>
              <w:rPr>
                <w:rFonts w:ascii="Times New Roman"/>
                <w:b w:val="false"/>
                <w:i w:val="false"/>
                <w:color w:val="000000"/>
                <w:sz w:val="20"/>
              </w:rPr>
              <w:t>
</w:t>
            </w:r>
            <w:r>
              <w:rPr>
                <w:rFonts w:ascii="Times New Roman"/>
                <w:b w:val="false"/>
                <w:i w:val="false"/>
                <w:color w:val="000000"/>
                <w:sz w:val="20"/>
              </w:rPr>
              <w:t>брюки) из хлопчатобумажной ткани с</w:t>
            </w:r>
            <w:r>
              <w:br/>
            </w:r>
            <w:r>
              <w:rPr>
                <w:rFonts w:ascii="Times New Roman"/>
                <w:b w:val="false"/>
                <w:i w:val="false"/>
                <w:color w:val="000000"/>
                <w:sz w:val="20"/>
              </w:rPr>
              <w:t>
</w:t>
            </w:r>
            <w:r>
              <w:rPr>
                <w:rFonts w:ascii="Times New Roman"/>
                <w:b w:val="false"/>
                <w:i w:val="false"/>
                <w:color w:val="000000"/>
                <w:sz w:val="20"/>
              </w:rPr>
              <w:t xml:space="preserve">масловодоотталкивающей пропиткой </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1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Фартук прорезиненный (или из ткани с</w:t>
            </w:r>
            <w:r>
              <w:br/>
            </w:r>
            <w:r>
              <w:rPr>
                <w:rFonts w:ascii="Times New Roman"/>
                <w:b w:val="false"/>
                <w:i w:val="false"/>
                <w:color w:val="000000"/>
                <w:sz w:val="20"/>
              </w:rPr>
              <w:t>
</w:t>
            </w:r>
            <w:r>
              <w:rPr>
                <w:rFonts w:ascii="Times New Roman"/>
                <w:b w:val="false"/>
                <w:i w:val="false"/>
                <w:color w:val="000000"/>
                <w:sz w:val="20"/>
              </w:rPr>
              <w:t>пленочным покрытием)</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изделия на 1 год</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Нарукавники водонепроницаемые</w:t>
            </w:r>
            <w:r>
              <w:br/>
            </w:r>
            <w:r>
              <w:rPr>
                <w:rFonts w:ascii="Times New Roman"/>
                <w:b w:val="false"/>
                <w:i w:val="false"/>
                <w:color w:val="000000"/>
                <w:sz w:val="20"/>
              </w:rPr>
              <w:t>
</w:t>
            </w:r>
            <w:r>
              <w:rPr>
                <w:rFonts w:ascii="Times New Roman"/>
                <w:b w:val="false"/>
                <w:i w:val="false"/>
                <w:color w:val="000000"/>
                <w:sz w:val="20"/>
              </w:rPr>
              <w:t>прорезиненные (или из ткани с</w:t>
            </w:r>
            <w:r>
              <w:br/>
            </w:r>
            <w:r>
              <w:rPr>
                <w:rFonts w:ascii="Times New Roman"/>
                <w:b w:val="false"/>
                <w:i w:val="false"/>
                <w:color w:val="000000"/>
                <w:sz w:val="20"/>
              </w:rPr>
              <w:t>
</w:t>
            </w:r>
            <w:r>
              <w:rPr>
                <w:rFonts w:ascii="Times New Roman"/>
                <w:b w:val="false"/>
                <w:i w:val="false"/>
                <w:color w:val="000000"/>
                <w:sz w:val="20"/>
              </w:rPr>
              <w:t xml:space="preserve">пленочным покрытием) </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пары на 1 год</w:t>
            </w:r>
          </w:p>
        </w:tc>
      </w:tr>
      <w:tr>
        <w:trPr>
          <w:trHeight w:val="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резиновые</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1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кругловязаные трикотажные с</w:t>
            </w:r>
            <w:r>
              <w:br/>
            </w:r>
            <w:r>
              <w:rPr>
                <w:rFonts w:ascii="Times New Roman"/>
                <w:b w:val="false"/>
                <w:i w:val="false"/>
                <w:color w:val="000000"/>
                <w:sz w:val="20"/>
              </w:rPr>
              <w:t>
</w:t>
            </w:r>
            <w:r>
              <w:rPr>
                <w:rFonts w:ascii="Times New Roman"/>
                <w:b w:val="false"/>
                <w:i w:val="false"/>
                <w:color w:val="000000"/>
                <w:sz w:val="20"/>
              </w:rPr>
              <w:t>поливинилхлоридным (или полимерным)</w:t>
            </w:r>
            <w:r>
              <w:br/>
            </w:r>
            <w:r>
              <w:rPr>
                <w:rFonts w:ascii="Times New Roman"/>
                <w:b w:val="false"/>
                <w:i w:val="false"/>
                <w:color w:val="000000"/>
                <w:sz w:val="20"/>
              </w:rPr>
              <w:t>
</w:t>
            </w:r>
            <w:r>
              <w:rPr>
                <w:rFonts w:ascii="Times New Roman"/>
                <w:b w:val="false"/>
                <w:i w:val="false"/>
                <w:color w:val="000000"/>
                <w:sz w:val="20"/>
              </w:rPr>
              <w:t>покрытием</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пар на 1 год</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Головной убор (кепи или берет) из</w:t>
            </w:r>
            <w:r>
              <w:br/>
            </w:r>
            <w:r>
              <w:rPr>
                <w:rFonts w:ascii="Times New Roman"/>
                <w:b w:val="false"/>
                <w:i w:val="false"/>
                <w:color w:val="000000"/>
                <w:sz w:val="20"/>
              </w:rPr>
              <w:t>
</w:t>
            </w:r>
            <w:r>
              <w:rPr>
                <w:rFonts w:ascii="Times New Roman"/>
                <w:b w:val="false"/>
                <w:i w:val="false"/>
                <w:color w:val="000000"/>
                <w:sz w:val="20"/>
              </w:rPr>
              <w:t>хлопчатобумажной ткани</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На наружных работах в зимний период:</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Куртка утепленная на хлопчатой основе</w:t>
            </w:r>
            <w:r>
              <w:br/>
            </w:r>
            <w:r>
              <w:rPr>
                <w:rFonts w:ascii="Times New Roman"/>
                <w:b w:val="false"/>
                <w:i w:val="false"/>
                <w:color w:val="000000"/>
                <w:sz w:val="20"/>
              </w:rPr>
              <w:t>
</w:t>
            </w:r>
            <w:r>
              <w:rPr>
                <w:rFonts w:ascii="Times New Roman"/>
                <w:b w:val="false"/>
                <w:i w:val="false"/>
                <w:color w:val="000000"/>
                <w:sz w:val="20"/>
              </w:rPr>
              <w:t>с масловодоотталкивающей пропиткой.</w:t>
            </w:r>
            <w:r>
              <w:br/>
            </w:r>
            <w:r>
              <w:rPr>
                <w:rFonts w:ascii="Times New Roman"/>
                <w:b w:val="false"/>
                <w:i w:val="false"/>
                <w:color w:val="000000"/>
                <w:sz w:val="20"/>
              </w:rPr>
              <w:t>
</w:t>
            </w:r>
            <w:r>
              <w:rPr>
                <w:rFonts w:ascii="Times New Roman"/>
                <w:b w:val="false"/>
                <w:i w:val="false"/>
                <w:color w:val="000000"/>
                <w:sz w:val="20"/>
              </w:rPr>
              <w:t>Подкладка отстегивающаяся, на</w:t>
            </w:r>
            <w:r>
              <w:br/>
            </w:r>
            <w:r>
              <w:rPr>
                <w:rFonts w:ascii="Times New Roman"/>
                <w:b w:val="false"/>
                <w:i w:val="false"/>
                <w:color w:val="000000"/>
                <w:sz w:val="20"/>
              </w:rPr>
              <w:t>
</w:t>
            </w:r>
            <w:r>
              <w:rPr>
                <w:rFonts w:ascii="Times New Roman"/>
                <w:b w:val="false"/>
                <w:i w:val="false"/>
                <w:color w:val="000000"/>
                <w:sz w:val="20"/>
              </w:rPr>
              <w:t>натуральном (или искусственном) меху</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Брюки утепленные из ткани</w:t>
            </w:r>
            <w:r>
              <w:br/>
            </w:r>
            <w:r>
              <w:rPr>
                <w:rFonts w:ascii="Times New Roman"/>
                <w:b w:val="false"/>
                <w:i w:val="false"/>
                <w:color w:val="000000"/>
                <w:sz w:val="20"/>
              </w:rPr>
              <w:t>
</w:t>
            </w:r>
            <w:r>
              <w:rPr>
                <w:rFonts w:ascii="Times New Roman"/>
                <w:b w:val="false"/>
                <w:i w:val="false"/>
                <w:color w:val="000000"/>
                <w:sz w:val="20"/>
              </w:rPr>
              <w:t>хлопчатобумажной с</w:t>
            </w:r>
            <w:r>
              <w:br/>
            </w:r>
            <w:r>
              <w:rPr>
                <w:rFonts w:ascii="Times New Roman"/>
                <w:b w:val="false"/>
                <w:i w:val="false"/>
                <w:color w:val="000000"/>
                <w:sz w:val="20"/>
              </w:rPr>
              <w:t>
</w:t>
            </w:r>
            <w:r>
              <w:rPr>
                <w:rFonts w:ascii="Times New Roman"/>
                <w:b w:val="false"/>
                <w:i w:val="false"/>
                <w:color w:val="000000"/>
                <w:sz w:val="20"/>
              </w:rPr>
              <w:t>масловодоотталкивающей пропиткой</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1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Валенки на резиновой подошве (или</w:t>
            </w:r>
            <w:r>
              <w:br/>
            </w:r>
            <w:r>
              <w:rPr>
                <w:rFonts w:ascii="Times New Roman"/>
                <w:b w:val="false"/>
                <w:i w:val="false"/>
                <w:color w:val="000000"/>
                <w:sz w:val="20"/>
              </w:rPr>
              <w:t>
</w:t>
            </w:r>
            <w:r>
              <w:rPr>
                <w:rFonts w:ascii="Times New Roman"/>
                <w:b w:val="false"/>
                <w:i w:val="false"/>
                <w:color w:val="000000"/>
                <w:sz w:val="20"/>
              </w:rPr>
              <w:t>сапоги из натуральной кожи утепленные)</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по поясам</w:t>
            </w:r>
          </w:p>
        </w:tc>
      </w:tr>
      <w:tr>
        <w:trPr>
          <w:trHeight w:val="1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При выполнении работы по непосредственному обслуживанию</w:t>
            </w:r>
            <w:r>
              <w:br/>
            </w:r>
            <w:r>
              <w:rPr>
                <w:rFonts w:ascii="Times New Roman"/>
                <w:b w:val="false"/>
                <w:i w:val="false"/>
                <w:color w:val="000000"/>
                <w:sz w:val="20"/>
              </w:rPr>
              <w:t>
</w:t>
            </w:r>
            <w:r>
              <w:rPr>
                <w:rFonts w:ascii="Times New Roman"/>
                <w:b w:val="false"/>
                <w:i/>
                <w:color w:val="000000"/>
                <w:sz w:val="20"/>
              </w:rPr>
              <w:t>зверей дополнительно:</w:t>
            </w:r>
          </w:p>
        </w:tc>
      </w:tr>
      <w:tr>
        <w:trPr>
          <w:trHeight w:val="4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из натуральной кожи</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пары на 1 год</w:t>
            </w:r>
          </w:p>
        </w:tc>
      </w:tr>
      <w:tr>
        <w:trPr>
          <w:trHeight w:val="90" w:hRule="atLeast"/>
        </w:trPr>
        <w:tc>
          <w:tcPr>
            <w:tcW w:w="8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30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Зоотехник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При выполнении работ в ветеринарных отрядах, ветучастках и</w:t>
            </w:r>
            <w:r>
              <w:br/>
            </w:r>
            <w:r>
              <w:rPr>
                <w:rFonts w:ascii="Times New Roman"/>
                <w:b w:val="false"/>
                <w:i w:val="false"/>
                <w:color w:val="000000"/>
                <w:sz w:val="20"/>
              </w:rPr>
              <w:t>
</w:t>
            </w:r>
            <w:r>
              <w:rPr>
                <w:rFonts w:ascii="Times New Roman"/>
                <w:b w:val="false"/>
                <w:i/>
                <w:color w:val="000000"/>
                <w:sz w:val="20"/>
              </w:rPr>
              <w:t>экспедиций по борьбе с эпизоотиями:</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Пальто меховое</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5 лет</w:t>
            </w:r>
          </w:p>
        </w:tc>
      </w:tr>
      <w:tr>
        <w:trPr>
          <w:trHeight w:val="2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Плащ из ткани хлопчатобумажной с</w:t>
            </w:r>
            <w:r>
              <w:br/>
            </w:r>
            <w:r>
              <w:rPr>
                <w:rFonts w:ascii="Times New Roman"/>
                <w:b w:val="false"/>
                <w:i w:val="false"/>
                <w:color w:val="000000"/>
                <w:sz w:val="20"/>
              </w:rPr>
              <w:t>
</w:t>
            </w:r>
            <w:r>
              <w:rPr>
                <w:rFonts w:ascii="Times New Roman"/>
                <w:b w:val="false"/>
                <w:i w:val="false"/>
                <w:color w:val="000000"/>
                <w:sz w:val="20"/>
              </w:rPr>
              <w:t>водоотталкивающей пропиткой</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3 года</w:t>
            </w:r>
          </w:p>
        </w:tc>
      </w:tr>
      <w:tr>
        <w:trPr>
          <w:trHeight w:val="1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Унты меховые (или валенки на резиновой</w:t>
            </w:r>
            <w:r>
              <w:br/>
            </w:r>
            <w:r>
              <w:rPr>
                <w:rFonts w:ascii="Times New Roman"/>
                <w:b w:val="false"/>
                <w:i w:val="false"/>
                <w:color w:val="000000"/>
                <w:sz w:val="20"/>
              </w:rPr>
              <w:t>
</w:t>
            </w:r>
            <w:r>
              <w:rPr>
                <w:rFonts w:ascii="Times New Roman"/>
                <w:b w:val="false"/>
                <w:i w:val="false"/>
                <w:color w:val="000000"/>
                <w:sz w:val="20"/>
              </w:rPr>
              <w:t>подошве)</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3 года</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Респиратор газоаэрозольный</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1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Головной убор (кепи или берет) из</w:t>
            </w:r>
            <w:r>
              <w:br/>
            </w:r>
            <w:r>
              <w:rPr>
                <w:rFonts w:ascii="Times New Roman"/>
                <w:b w:val="false"/>
                <w:i w:val="false"/>
                <w:color w:val="000000"/>
                <w:sz w:val="20"/>
              </w:rPr>
              <w:t>
</w:t>
            </w:r>
            <w:r>
              <w:rPr>
                <w:rFonts w:ascii="Times New Roman"/>
                <w:b w:val="false"/>
                <w:i w:val="false"/>
                <w:color w:val="000000"/>
                <w:sz w:val="20"/>
              </w:rPr>
              <w:t>хлопчатобумажной ткани</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315" w:hRule="atLeast"/>
        </w:trPr>
        <w:tc>
          <w:tcPr>
            <w:tcW w:w="8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30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Инженер-химик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При выполнении работ в радиологических отделах ветеринарных</w:t>
            </w:r>
            <w:r>
              <w:br/>
            </w:r>
            <w:r>
              <w:rPr>
                <w:rFonts w:ascii="Times New Roman"/>
                <w:b w:val="false"/>
                <w:i w:val="false"/>
                <w:color w:val="000000"/>
                <w:sz w:val="20"/>
              </w:rPr>
              <w:t>
</w:t>
            </w:r>
            <w:r>
              <w:rPr>
                <w:rFonts w:ascii="Times New Roman"/>
                <w:b w:val="false"/>
                <w:i/>
                <w:color w:val="000000"/>
                <w:sz w:val="20"/>
              </w:rPr>
              <w:t>лабораторий:</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Халат из хлопчатобумажной ткани</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Фартук с нагрудником из</w:t>
            </w:r>
            <w:r>
              <w:br/>
            </w:r>
            <w:r>
              <w:rPr>
                <w:rFonts w:ascii="Times New Roman"/>
                <w:b w:val="false"/>
                <w:i w:val="false"/>
                <w:color w:val="000000"/>
                <w:sz w:val="20"/>
              </w:rPr>
              <w:t>
</w:t>
            </w:r>
            <w:r>
              <w:rPr>
                <w:rFonts w:ascii="Times New Roman"/>
                <w:b w:val="false"/>
                <w:i w:val="false"/>
                <w:color w:val="000000"/>
                <w:sz w:val="20"/>
              </w:rPr>
              <w:t>поливинилхлоридного пластика</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дежурный</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Чулки из поливинилхлоридного пластика</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1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Нарукавники водонепроницаемые из</w:t>
            </w:r>
            <w:r>
              <w:br/>
            </w:r>
            <w:r>
              <w:rPr>
                <w:rFonts w:ascii="Times New Roman"/>
                <w:b w:val="false"/>
                <w:i w:val="false"/>
                <w:color w:val="000000"/>
                <w:sz w:val="20"/>
              </w:rPr>
              <w:t>
</w:t>
            </w:r>
            <w:r>
              <w:rPr>
                <w:rFonts w:ascii="Times New Roman"/>
                <w:b w:val="false"/>
                <w:i w:val="false"/>
                <w:color w:val="000000"/>
                <w:sz w:val="20"/>
              </w:rPr>
              <w:t>поливинилхлоридного пластика</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нейритовые</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пары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Головной убор (кепи или берет) из</w:t>
            </w:r>
            <w:r>
              <w:br/>
            </w:r>
            <w:r>
              <w:rPr>
                <w:rFonts w:ascii="Times New Roman"/>
                <w:b w:val="false"/>
                <w:i w:val="false"/>
                <w:color w:val="000000"/>
                <w:sz w:val="20"/>
              </w:rPr>
              <w:t>
</w:t>
            </w:r>
            <w:r>
              <w:rPr>
                <w:rFonts w:ascii="Times New Roman"/>
                <w:b w:val="false"/>
                <w:i w:val="false"/>
                <w:color w:val="000000"/>
                <w:sz w:val="20"/>
              </w:rPr>
              <w:t>хлопчатобумажной ткани</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Респиратор газоаэрозольный</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180" w:hRule="atLeast"/>
        </w:trPr>
        <w:tc>
          <w:tcPr>
            <w:tcW w:w="8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30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Коневод; конюх</w:t>
            </w: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(куртка+полукомбинезон/или</w:t>
            </w:r>
            <w:r>
              <w:br/>
            </w:r>
            <w:r>
              <w:rPr>
                <w:rFonts w:ascii="Times New Roman"/>
                <w:b w:val="false"/>
                <w:i w:val="false"/>
                <w:color w:val="000000"/>
                <w:sz w:val="20"/>
              </w:rPr>
              <w:t>
</w:t>
            </w:r>
            <w:r>
              <w:rPr>
                <w:rFonts w:ascii="Times New Roman"/>
                <w:b w:val="false"/>
                <w:i w:val="false"/>
                <w:color w:val="000000"/>
                <w:sz w:val="20"/>
              </w:rPr>
              <w:t>брюки) из хлопчатобумажной ткани с</w:t>
            </w:r>
            <w:r>
              <w:br/>
            </w:r>
            <w:r>
              <w:rPr>
                <w:rFonts w:ascii="Times New Roman"/>
                <w:b w:val="false"/>
                <w:i w:val="false"/>
                <w:color w:val="000000"/>
                <w:sz w:val="20"/>
              </w:rPr>
              <w:t>
</w:t>
            </w:r>
            <w:r>
              <w:rPr>
                <w:rFonts w:ascii="Times New Roman"/>
                <w:b w:val="false"/>
                <w:i w:val="false"/>
                <w:color w:val="000000"/>
                <w:sz w:val="20"/>
              </w:rPr>
              <w:t>масловодоотталкивающей пропиткой</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1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Фартук из ткани хлопчатобумажной </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усиленные, хлопчатобумажные с</w:t>
            </w:r>
            <w:r>
              <w:br/>
            </w:r>
            <w:r>
              <w:rPr>
                <w:rFonts w:ascii="Times New Roman"/>
                <w:b w:val="false"/>
                <w:i w:val="false"/>
                <w:color w:val="000000"/>
                <w:sz w:val="20"/>
              </w:rPr>
              <w:t>
</w:t>
            </w:r>
            <w:r>
              <w:rPr>
                <w:rFonts w:ascii="Times New Roman"/>
                <w:b w:val="false"/>
                <w:i w:val="false"/>
                <w:color w:val="000000"/>
                <w:sz w:val="20"/>
              </w:rPr>
              <w:t>поливинилхлоридным покрытием (или</w:t>
            </w:r>
            <w:r>
              <w:br/>
            </w:r>
            <w:r>
              <w:rPr>
                <w:rFonts w:ascii="Times New Roman"/>
                <w:b w:val="false"/>
                <w:i w:val="false"/>
                <w:color w:val="000000"/>
                <w:sz w:val="20"/>
              </w:rPr>
              <w:t>
</w:t>
            </w:r>
            <w:r>
              <w:rPr>
                <w:rFonts w:ascii="Times New Roman"/>
                <w:b w:val="false"/>
                <w:i w:val="false"/>
                <w:color w:val="000000"/>
                <w:sz w:val="20"/>
              </w:rPr>
              <w:t>брезентовым наладонником)</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пары на 1 год</w:t>
            </w:r>
          </w:p>
        </w:tc>
      </w:tr>
      <w:tr>
        <w:trPr>
          <w:trHeight w:val="1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Сапоги из натуральной кожи </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6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(или сапоги) из натуральной</w:t>
            </w:r>
            <w:r>
              <w:br/>
            </w:r>
            <w:r>
              <w:rPr>
                <w:rFonts w:ascii="Times New Roman"/>
                <w:b w:val="false"/>
                <w:i w:val="false"/>
                <w:color w:val="000000"/>
                <w:sz w:val="20"/>
              </w:rPr>
              <w:t>
</w:t>
            </w:r>
            <w:r>
              <w:rPr>
                <w:rFonts w:ascii="Times New Roman"/>
                <w:b w:val="false"/>
                <w:i w:val="false"/>
                <w:color w:val="000000"/>
                <w:sz w:val="20"/>
              </w:rPr>
              <w:t>кожи. Подошва с</w:t>
            </w:r>
            <w:r>
              <w:br/>
            </w:r>
            <w:r>
              <w:rPr>
                <w:rFonts w:ascii="Times New Roman"/>
                <w:b w:val="false"/>
                <w:i w:val="false"/>
                <w:color w:val="000000"/>
                <w:sz w:val="20"/>
              </w:rPr>
              <w:t>
</w:t>
            </w:r>
            <w:r>
              <w:rPr>
                <w:rFonts w:ascii="Times New Roman"/>
                <w:b w:val="false"/>
                <w:i w:val="false"/>
                <w:color w:val="000000"/>
                <w:sz w:val="20"/>
              </w:rPr>
              <w:t>масловодоотталкивающими свойствами,</w:t>
            </w:r>
            <w:r>
              <w:br/>
            </w:r>
            <w:r>
              <w:rPr>
                <w:rFonts w:ascii="Times New Roman"/>
                <w:b w:val="false"/>
                <w:i w:val="false"/>
                <w:color w:val="000000"/>
                <w:sz w:val="20"/>
              </w:rPr>
              <w:t>
</w:t>
            </w:r>
            <w:r>
              <w:rPr>
                <w:rFonts w:ascii="Times New Roman"/>
                <w:b w:val="false"/>
                <w:i w:val="false"/>
                <w:color w:val="000000"/>
                <w:sz w:val="20"/>
              </w:rPr>
              <w:t>противоскользящим и износостойким</w:t>
            </w:r>
            <w:r>
              <w:br/>
            </w:r>
            <w:r>
              <w:rPr>
                <w:rFonts w:ascii="Times New Roman"/>
                <w:b w:val="false"/>
                <w:i w:val="false"/>
                <w:color w:val="000000"/>
                <w:sz w:val="20"/>
              </w:rPr>
              <w:t>
</w:t>
            </w:r>
            <w:r>
              <w:rPr>
                <w:rFonts w:ascii="Times New Roman"/>
                <w:b w:val="false"/>
                <w:i w:val="false"/>
                <w:color w:val="000000"/>
                <w:sz w:val="20"/>
              </w:rPr>
              <w:t>протектором, с ударопрочным</w:t>
            </w:r>
            <w:r>
              <w:br/>
            </w:r>
            <w:r>
              <w:rPr>
                <w:rFonts w:ascii="Times New Roman"/>
                <w:b w:val="false"/>
                <w:i w:val="false"/>
                <w:color w:val="000000"/>
                <w:sz w:val="20"/>
              </w:rPr>
              <w:t>
</w:t>
            </w:r>
            <w:r>
              <w:rPr>
                <w:rFonts w:ascii="Times New Roman"/>
                <w:b w:val="false"/>
                <w:i w:val="false"/>
                <w:color w:val="000000"/>
                <w:sz w:val="20"/>
              </w:rPr>
              <w:t>металлическим подноском</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Головной убор (кепи или берет) из</w:t>
            </w:r>
            <w:r>
              <w:br/>
            </w:r>
            <w:r>
              <w:rPr>
                <w:rFonts w:ascii="Times New Roman"/>
                <w:b w:val="false"/>
                <w:i w:val="false"/>
                <w:color w:val="000000"/>
                <w:sz w:val="20"/>
              </w:rPr>
              <w:t>
</w:t>
            </w:r>
            <w:r>
              <w:rPr>
                <w:rFonts w:ascii="Times New Roman"/>
                <w:b w:val="false"/>
                <w:i w:val="false"/>
                <w:color w:val="000000"/>
                <w:sz w:val="20"/>
              </w:rPr>
              <w:t>хлопчатобумажной ткани</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При выполнении работ по обслуживанию скота на выгонах и</w:t>
            </w:r>
            <w:r>
              <w:br/>
            </w:r>
            <w:r>
              <w:rPr>
                <w:rFonts w:ascii="Times New Roman"/>
                <w:b w:val="false"/>
                <w:i w:val="false"/>
                <w:color w:val="000000"/>
                <w:sz w:val="20"/>
              </w:rPr>
              <w:t>
</w:t>
            </w:r>
            <w:r>
              <w:rPr>
                <w:rFonts w:ascii="Times New Roman"/>
                <w:b w:val="false"/>
                <w:i/>
                <w:color w:val="000000"/>
                <w:sz w:val="20"/>
              </w:rPr>
              <w:t>отгонных пастбищах при круглогодовой пастьбе:</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(куртка+полукомбинезон/или</w:t>
            </w:r>
            <w:r>
              <w:br/>
            </w:r>
            <w:r>
              <w:rPr>
                <w:rFonts w:ascii="Times New Roman"/>
                <w:b w:val="false"/>
                <w:i w:val="false"/>
                <w:color w:val="000000"/>
                <w:sz w:val="20"/>
              </w:rPr>
              <w:t>
</w:t>
            </w:r>
            <w:r>
              <w:rPr>
                <w:rFonts w:ascii="Times New Roman"/>
                <w:b w:val="false"/>
                <w:i w:val="false"/>
                <w:color w:val="000000"/>
                <w:sz w:val="20"/>
              </w:rPr>
              <w:t>брюки) из хлопчатобумажной ткани с</w:t>
            </w:r>
            <w:r>
              <w:br/>
            </w:r>
            <w:r>
              <w:rPr>
                <w:rFonts w:ascii="Times New Roman"/>
                <w:b w:val="false"/>
                <w:i w:val="false"/>
                <w:color w:val="000000"/>
                <w:sz w:val="20"/>
              </w:rPr>
              <w:t>
</w:t>
            </w:r>
            <w:r>
              <w:rPr>
                <w:rFonts w:ascii="Times New Roman"/>
                <w:b w:val="false"/>
                <w:i w:val="false"/>
                <w:color w:val="000000"/>
                <w:sz w:val="20"/>
              </w:rPr>
              <w:t xml:space="preserve">масловодоотталкивающей пропиткой </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1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Плащ прорезиненный (или из ткани с</w:t>
            </w:r>
            <w:r>
              <w:br/>
            </w:r>
            <w:r>
              <w:rPr>
                <w:rFonts w:ascii="Times New Roman"/>
                <w:b w:val="false"/>
                <w:i w:val="false"/>
                <w:color w:val="000000"/>
                <w:sz w:val="20"/>
              </w:rPr>
              <w:t>
</w:t>
            </w:r>
            <w:r>
              <w:rPr>
                <w:rFonts w:ascii="Times New Roman"/>
                <w:b w:val="false"/>
                <w:i w:val="false"/>
                <w:color w:val="000000"/>
                <w:sz w:val="20"/>
              </w:rPr>
              <w:t xml:space="preserve">пленочным покрытием) </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2 года</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из натуральной кожи</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2 года</w:t>
            </w:r>
          </w:p>
        </w:tc>
      </w:tr>
      <w:tr>
        <w:trPr>
          <w:trHeight w:val="1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Полушубок</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3 года</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(куртка+полукомбинезон/или</w:t>
            </w:r>
            <w:r>
              <w:br/>
            </w:r>
            <w:r>
              <w:rPr>
                <w:rFonts w:ascii="Times New Roman"/>
                <w:b w:val="false"/>
                <w:i w:val="false"/>
                <w:color w:val="000000"/>
                <w:sz w:val="20"/>
              </w:rPr>
              <w:t>
</w:t>
            </w:r>
            <w:r>
              <w:rPr>
                <w:rFonts w:ascii="Times New Roman"/>
                <w:b w:val="false"/>
                <w:i w:val="false"/>
                <w:color w:val="000000"/>
                <w:sz w:val="20"/>
              </w:rPr>
              <w:t>брюки) утепленный из ткани</w:t>
            </w:r>
            <w:r>
              <w:br/>
            </w:r>
            <w:r>
              <w:rPr>
                <w:rFonts w:ascii="Times New Roman"/>
                <w:b w:val="false"/>
                <w:i w:val="false"/>
                <w:color w:val="000000"/>
                <w:sz w:val="20"/>
              </w:rPr>
              <w:t>
</w:t>
            </w:r>
            <w:r>
              <w:rPr>
                <w:rFonts w:ascii="Times New Roman"/>
                <w:b w:val="false"/>
                <w:i w:val="false"/>
                <w:color w:val="000000"/>
                <w:sz w:val="20"/>
              </w:rPr>
              <w:t>хлопчатобумажной, подкладка</w:t>
            </w:r>
            <w:r>
              <w:br/>
            </w:r>
            <w:r>
              <w:rPr>
                <w:rFonts w:ascii="Times New Roman"/>
                <w:b w:val="false"/>
                <w:i w:val="false"/>
                <w:color w:val="000000"/>
                <w:sz w:val="20"/>
              </w:rPr>
              <w:t>
</w:t>
            </w:r>
            <w:r>
              <w:rPr>
                <w:rFonts w:ascii="Times New Roman"/>
                <w:b w:val="false"/>
                <w:i w:val="false"/>
                <w:color w:val="000000"/>
                <w:sz w:val="20"/>
              </w:rPr>
              <w:t>отстегивающаяся</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2 года</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Валенки на резиновой подошве (или</w:t>
            </w:r>
            <w:r>
              <w:br/>
            </w:r>
            <w:r>
              <w:rPr>
                <w:rFonts w:ascii="Times New Roman"/>
                <w:b w:val="false"/>
                <w:i w:val="false"/>
                <w:color w:val="000000"/>
                <w:sz w:val="20"/>
              </w:rPr>
              <w:t>
</w:t>
            </w:r>
            <w:r>
              <w:rPr>
                <w:rFonts w:ascii="Times New Roman"/>
                <w:b w:val="false"/>
                <w:i w:val="false"/>
                <w:color w:val="000000"/>
                <w:sz w:val="20"/>
              </w:rPr>
              <w:t>сапоги из натуральной кожи утепленные)</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3 года</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При работе на отгонных пастбищах:</w:t>
            </w:r>
          </w:p>
        </w:tc>
      </w:tr>
      <w:tr>
        <w:trPr>
          <w:trHeight w:val="1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Тулуп</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дежурное</w:t>
            </w:r>
          </w:p>
        </w:tc>
      </w:tr>
      <w:tr>
        <w:trPr>
          <w:trHeight w:val="1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Бекеша удлиненная вместо полушубка </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4 года</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Плащ прорезиненный удлиненный </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2 года</w:t>
            </w:r>
          </w:p>
        </w:tc>
      </w:tr>
      <w:tr>
        <w:trPr>
          <w:trHeight w:val="90" w:hRule="atLeast"/>
        </w:trPr>
        <w:tc>
          <w:tcPr>
            <w:tcW w:w="8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30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Консервировщик</w:t>
            </w:r>
            <w:r>
              <w:br/>
            </w:r>
            <w:r>
              <w:rPr>
                <w:rFonts w:ascii="Times New Roman"/>
                <w:b w:val="false"/>
                <w:i w:val="false"/>
                <w:color w:val="000000"/>
                <w:sz w:val="20"/>
              </w:rPr>
              <w:t>
</w:t>
            </w:r>
            <w:r>
              <w:rPr>
                <w:rFonts w:ascii="Times New Roman"/>
                <w:b w:val="false"/>
                <w:i w:val="false"/>
                <w:color w:val="000000"/>
                <w:sz w:val="20"/>
              </w:rPr>
              <w:t>пантов</w:t>
            </w: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резиновые</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Нарукавники водонепроницаемые из ткани</w:t>
            </w:r>
            <w:r>
              <w:br/>
            </w:r>
            <w:r>
              <w:rPr>
                <w:rFonts w:ascii="Times New Roman"/>
                <w:b w:val="false"/>
                <w:i w:val="false"/>
                <w:color w:val="000000"/>
                <w:sz w:val="20"/>
              </w:rPr>
              <w:t>
</w:t>
            </w:r>
            <w:r>
              <w:rPr>
                <w:rFonts w:ascii="Times New Roman"/>
                <w:b w:val="false"/>
                <w:i w:val="false"/>
                <w:color w:val="000000"/>
                <w:sz w:val="20"/>
              </w:rPr>
              <w:t>хлопчатобумажной</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усиленные, хлопчатобумажные с</w:t>
            </w:r>
            <w:r>
              <w:br/>
            </w:r>
            <w:r>
              <w:rPr>
                <w:rFonts w:ascii="Times New Roman"/>
                <w:b w:val="false"/>
                <w:i w:val="false"/>
                <w:color w:val="000000"/>
                <w:sz w:val="20"/>
              </w:rPr>
              <w:t>
</w:t>
            </w:r>
            <w:r>
              <w:rPr>
                <w:rFonts w:ascii="Times New Roman"/>
                <w:b w:val="false"/>
                <w:i w:val="false"/>
                <w:color w:val="000000"/>
                <w:sz w:val="20"/>
              </w:rPr>
              <w:t>поливинилхлоридным покрытием (или</w:t>
            </w:r>
            <w:r>
              <w:br/>
            </w:r>
            <w:r>
              <w:rPr>
                <w:rFonts w:ascii="Times New Roman"/>
                <w:b w:val="false"/>
                <w:i w:val="false"/>
                <w:color w:val="000000"/>
                <w:sz w:val="20"/>
              </w:rPr>
              <w:t>
</w:t>
            </w:r>
            <w:r>
              <w:rPr>
                <w:rFonts w:ascii="Times New Roman"/>
                <w:b w:val="false"/>
                <w:i w:val="false"/>
                <w:color w:val="000000"/>
                <w:sz w:val="20"/>
              </w:rPr>
              <w:t>брезентовым наладонником) или перчатки</w:t>
            </w:r>
            <w:r>
              <w:br/>
            </w:r>
            <w:r>
              <w:rPr>
                <w:rFonts w:ascii="Times New Roman"/>
                <w:b w:val="false"/>
                <w:i w:val="false"/>
                <w:color w:val="000000"/>
                <w:sz w:val="20"/>
              </w:rPr>
              <w:t>
</w:t>
            </w:r>
            <w:r>
              <w:rPr>
                <w:rFonts w:ascii="Times New Roman"/>
                <w:b w:val="false"/>
                <w:i w:val="false"/>
                <w:color w:val="000000"/>
                <w:sz w:val="20"/>
              </w:rPr>
              <w:t>резиновые кислотощелочестойкие</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пар на 1 год</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Халат из хлопчатобумажной ткани</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435" w:hRule="atLeast"/>
        </w:trPr>
        <w:tc>
          <w:tcPr>
            <w:tcW w:w="8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30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Контролер</w:t>
            </w:r>
            <w:r>
              <w:br/>
            </w:r>
            <w:r>
              <w:rPr>
                <w:rFonts w:ascii="Times New Roman"/>
                <w:b w:val="false"/>
                <w:i w:val="false"/>
                <w:color w:val="000000"/>
                <w:sz w:val="20"/>
              </w:rPr>
              <w:t>
</w:t>
            </w:r>
            <w:r>
              <w:rPr>
                <w:rFonts w:ascii="Times New Roman"/>
                <w:b w:val="false"/>
                <w:i w:val="false"/>
                <w:color w:val="000000"/>
                <w:sz w:val="20"/>
              </w:rPr>
              <w:t>качества</w:t>
            </w:r>
            <w:r>
              <w:br/>
            </w:r>
            <w:r>
              <w:rPr>
                <w:rFonts w:ascii="Times New Roman"/>
                <w:b w:val="false"/>
                <w:i w:val="false"/>
                <w:color w:val="000000"/>
                <w:sz w:val="20"/>
              </w:rPr>
              <w:t>
</w:t>
            </w:r>
            <w:r>
              <w:rPr>
                <w:rFonts w:ascii="Times New Roman"/>
                <w:b w:val="false"/>
                <w:i w:val="false"/>
                <w:color w:val="000000"/>
                <w:sz w:val="20"/>
              </w:rPr>
              <w:t>продукции и</w:t>
            </w:r>
            <w:r>
              <w:br/>
            </w:r>
            <w:r>
              <w:rPr>
                <w:rFonts w:ascii="Times New Roman"/>
                <w:b w:val="false"/>
                <w:i w:val="false"/>
                <w:color w:val="000000"/>
                <w:sz w:val="20"/>
              </w:rPr>
              <w:t>
</w:t>
            </w:r>
            <w:r>
              <w:rPr>
                <w:rFonts w:ascii="Times New Roman"/>
                <w:b w:val="false"/>
                <w:i w:val="false"/>
                <w:color w:val="000000"/>
                <w:sz w:val="20"/>
              </w:rPr>
              <w:t>технологического</w:t>
            </w:r>
            <w:r>
              <w:br/>
            </w:r>
            <w:r>
              <w:rPr>
                <w:rFonts w:ascii="Times New Roman"/>
                <w:b w:val="false"/>
                <w:i w:val="false"/>
                <w:color w:val="000000"/>
                <w:sz w:val="20"/>
              </w:rPr>
              <w:t>
</w:t>
            </w:r>
            <w:r>
              <w:rPr>
                <w:rFonts w:ascii="Times New Roman"/>
                <w:b w:val="false"/>
                <w:i w:val="false"/>
                <w:color w:val="000000"/>
                <w:sz w:val="20"/>
              </w:rPr>
              <w:t>процесса;</w:t>
            </w:r>
            <w:r>
              <w:br/>
            </w:r>
            <w:r>
              <w:rPr>
                <w:rFonts w:ascii="Times New Roman"/>
                <w:b w:val="false"/>
                <w:i w:val="false"/>
                <w:color w:val="000000"/>
                <w:sz w:val="20"/>
              </w:rPr>
              <w:t>
</w:t>
            </w:r>
            <w:r>
              <w:rPr>
                <w:rFonts w:ascii="Times New Roman"/>
                <w:b w:val="false"/>
                <w:i w:val="false"/>
                <w:color w:val="000000"/>
                <w:sz w:val="20"/>
              </w:rPr>
              <w:t>оператор</w:t>
            </w:r>
            <w:r>
              <w:br/>
            </w:r>
            <w:r>
              <w:rPr>
                <w:rFonts w:ascii="Times New Roman"/>
                <w:b w:val="false"/>
                <w:i w:val="false"/>
                <w:color w:val="000000"/>
                <w:sz w:val="20"/>
              </w:rPr>
              <w:t>
</w:t>
            </w:r>
            <w:r>
              <w:rPr>
                <w:rFonts w:ascii="Times New Roman"/>
                <w:b w:val="false"/>
                <w:i w:val="false"/>
                <w:color w:val="000000"/>
                <w:sz w:val="20"/>
              </w:rPr>
              <w:t>птицефабрик и</w:t>
            </w:r>
            <w:r>
              <w:br/>
            </w:r>
            <w:r>
              <w:rPr>
                <w:rFonts w:ascii="Times New Roman"/>
                <w:b w:val="false"/>
                <w:i w:val="false"/>
                <w:color w:val="000000"/>
                <w:sz w:val="20"/>
              </w:rPr>
              <w:t>
</w:t>
            </w:r>
            <w:r>
              <w:rPr>
                <w:rFonts w:ascii="Times New Roman"/>
                <w:b w:val="false"/>
                <w:i w:val="false"/>
                <w:color w:val="000000"/>
                <w:sz w:val="20"/>
              </w:rPr>
              <w:t>механизированных</w:t>
            </w:r>
            <w:r>
              <w:br/>
            </w:r>
            <w:r>
              <w:rPr>
                <w:rFonts w:ascii="Times New Roman"/>
                <w:b w:val="false"/>
                <w:i w:val="false"/>
                <w:color w:val="000000"/>
                <w:sz w:val="20"/>
              </w:rPr>
              <w:t>
</w:t>
            </w:r>
            <w:r>
              <w:rPr>
                <w:rFonts w:ascii="Times New Roman"/>
                <w:b w:val="false"/>
                <w:i w:val="false"/>
                <w:color w:val="000000"/>
                <w:sz w:val="20"/>
              </w:rPr>
              <w:t>ферм</w:t>
            </w: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(куртка+полукомбинезон/или</w:t>
            </w:r>
            <w:r>
              <w:br/>
            </w:r>
            <w:r>
              <w:rPr>
                <w:rFonts w:ascii="Times New Roman"/>
                <w:b w:val="false"/>
                <w:i w:val="false"/>
                <w:color w:val="000000"/>
                <w:sz w:val="20"/>
              </w:rPr>
              <w:t>
</w:t>
            </w:r>
            <w:r>
              <w:rPr>
                <w:rFonts w:ascii="Times New Roman"/>
                <w:b w:val="false"/>
                <w:i w:val="false"/>
                <w:color w:val="000000"/>
                <w:sz w:val="20"/>
              </w:rPr>
              <w:t>брюки) из хлопчатобумажной ткани с</w:t>
            </w:r>
            <w:r>
              <w:br/>
            </w:r>
            <w:r>
              <w:rPr>
                <w:rFonts w:ascii="Times New Roman"/>
                <w:b w:val="false"/>
                <w:i w:val="false"/>
                <w:color w:val="000000"/>
                <w:sz w:val="20"/>
              </w:rPr>
              <w:t>
</w:t>
            </w:r>
            <w:r>
              <w:rPr>
                <w:rFonts w:ascii="Times New Roman"/>
                <w:b w:val="false"/>
                <w:i w:val="false"/>
                <w:color w:val="000000"/>
                <w:sz w:val="20"/>
              </w:rPr>
              <w:t>масловодоотталкивающей пропиткой</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1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Фартук прорезиненный (или из ткани с</w:t>
            </w:r>
            <w:r>
              <w:br/>
            </w:r>
            <w:r>
              <w:rPr>
                <w:rFonts w:ascii="Times New Roman"/>
                <w:b w:val="false"/>
                <w:i w:val="false"/>
                <w:color w:val="000000"/>
                <w:sz w:val="20"/>
              </w:rPr>
              <w:t>
</w:t>
            </w:r>
            <w:r>
              <w:rPr>
                <w:rFonts w:ascii="Times New Roman"/>
                <w:b w:val="false"/>
                <w:i w:val="false"/>
                <w:color w:val="000000"/>
                <w:sz w:val="20"/>
              </w:rPr>
              <w:t>пленочным покрытием)</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из натуральной кожи</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6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усиленные, хлопчатобумажные с</w:t>
            </w:r>
            <w:r>
              <w:br/>
            </w:r>
            <w:r>
              <w:rPr>
                <w:rFonts w:ascii="Times New Roman"/>
                <w:b w:val="false"/>
                <w:i w:val="false"/>
                <w:color w:val="000000"/>
                <w:sz w:val="20"/>
              </w:rPr>
              <w:t>
</w:t>
            </w:r>
            <w:r>
              <w:rPr>
                <w:rFonts w:ascii="Times New Roman"/>
                <w:b w:val="false"/>
                <w:i w:val="false"/>
                <w:color w:val="000000"/>
                <w:sz w:val="20"/>
              </w:rPr>
              <w:t>поливинилхлоридным покрытием (или</w:t>
            </w:r>
            <w:r>
              <w:br/>
            </w:r>
            <w:r>
              <w:rPr>
                <w:rFonts w:ascii="Times New Roman"/>
                <w:b w:val="false"/>
                <w:i w:val="false"/>
                <w:color w:val="000000"/>
                <w:sz w:val="20"/>
              </w:rPr>
              <w:t>
</w:t>
            </w:r>
            <w:r>
              <w:rPr>
                <w:rFonts w:ascii="Times New Roman"/>
                <w:b w:val="false"/>
                <w:i w:val="false"/>
                <w:color w:val="000000"/>
                <w:sz w:val="20"/>
              </w:rPr>
              <w:t>брезентовым наладонником) (или</w:t>
            </w:r>
            <w:r>
              <w:br/>
            </w:r>
            <w:r>
              <w:rPr>
                <w:rFonts w:ascii="Times New Roman"/>
                <w:b w:val="false"/>
                <w:i w:val="false"/>
                <w:color w:val="000000"/>
                <w:sz w:val="20"/>
              </w:rPr>
              <w:t>
</w:t>
            </w:r>
            <w:r>
              <w:rPr>
                <w:rFonts w:ascii="Times New Roman"/>
                <w:b w:val="false"/>
                <w:i w:val="false"/>
                <w:color w:val="000000"/>
                <w:sz w:val="20"/>
              </w:rPr>
              <w:t>перчатки кругловязаные трикотажные с</w:t>
            </w:r>
            <w:r>
              <w:br/>
            </w:r>
            <w:r>
              <w:rPr>
                <w:rFonts w:ascii="Times New Roman"/>
                <w:b w:val="false"/>
                <w:i w:val="false"/>
                <w:color w:val="000000"/>
                <w:sz w:val="20"/>
              </w:rPr>
              <w:t>
</w:t>
            </w:r>
            <w:r>
              <w:rPr>
                <w:rFonts w:ascii="Times New Roman"/>
                <w:b w:val="false"/>
                <w:i w:val="false"/>
                <w:color w:val="000000"/>
                <w:sz w:val="20"/>
              </w:rPr>
              <w:t>поливинилхлоридным (или полимерным)</w:t>
            </w:r>
            <w:r>
              <w:br/>
            </w:r>
            <w:r>
              <w:rPr>
                <w:rFonts w:ascii="Times New Roman"/>
                <w:b w:val="false"/>
                <w:i w:val="false"/>
                <w:color w:val="000000"/>
                <w:sz w:val="20"/>
              </w:rPr>
              <w:t>
</w:t>
            </w:r>
            <w:r>
              <w:rPr>
                <w:rFonts w:ascii="Times New Roman"/>
                <w:b w:val="false"/>
                <w:i w:val="false"/>
                <w:color w:val="000000"/>
                <w:sz w:val="20"/>
              </w:rPr>
              <w:t>покрытием</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пар на 1 год</w:t>
            </w:r>
          </w:p>
        </w:tc>
      </w:tr>
      <w:tr>
        <w:trPr>
          <w:trHeight w:val="1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Головной убор (кепи или берет) из</w:t>
            </w:r>
            <w:r>
              <w:br/>
            </w:r>
            <w:r>
              <w:rPr>
                <w:rFonts w:ascii="Times New Roman"/>
                <w:b w:val="false"/>
                <w:i w:val="false"/>
                <w:color w:val="000000"/>
                <w:sz w:val="20"/>
              </w:rPr>
              <w:t>
</w:t>
            </w:r>
            <w:r>
              <w:rPr>
                <w:rFonts w:ascii="Times New Roman"/>
                <w:b w:val="false"/>
                <w:i w:val="false"/>
                <w:color w:val="000000"/>
                <w:sz w:val="20"/>
              </w:rPr>
              <w:t>хлопчатобумажной ткани</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При выполнении работ в инкубаторе:</w:t>
            </w:r>
          </w:p>
        </w:tc>
      </w:tr>
      <w:tr>
        <w:trPr>
          <w:trHeight w:val="1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Халат из хлопчатобумажной ткани</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1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Головной убор (кепи или берет) из</w:t>
            </w:r>
            <w:r>
              <w:br/>
            </w:r>
            <w:r>
              <w:rPr>
                <w:rFonts w:ascii="Times New Roman"/>
                <w:b w:val="false"/>
                <w:i w:val="false"/>
                <w:color w:val="000000"/>
                <w:sz w:val="20"/>
              </w:rPr>
              <w:t>
</w:t>
            </w:r>
            <w:r>
              <w:rPr>
                <w:rFonts w:ascii="Times New Roman"/>
                <w:b w:val="false"/>
                <w:i w:val="false"/>
                <w:color w:val="000000"/>
                <w:sz w:val="20"/>
              </w:rPr>
              <w:t>хлопчатобумажной ткани</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из натуральной кожи</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резиновые (или перчатки</w:t>
            </w:r>
            <w:r>
              <w:br/>
            </w:r>
            <w:r>
              <w:rPr>
                <w:rFonts w:ascii="Times New Roman"/>
                <w:b w:val="false"/>
                <w:i w:val="false"/>
                <w:color w:val="000000"/>
                <w:sz w:val="20"/>
              </w:rPr>
              <w:t>
</w:t>
            </w:r>
            <w:r>
              <w:rPr>
                <w:rFonts w:ascii="Times New Roman"/>
                <w:b w:val="false"/>
                <w:i w:val="false"/>
                <w:color w:val="000000"/>
                <w:sz w:val="20"/>
              </w:rPr>
              <w:t>кругловязаные трикотажные с</w:t>
            </w:r>
            <w:r>
              <w:br/>
            </w:r>
            <w:r>
              <w:rPr>
                <w:rFonts w:ascii="Times New Roman"/>
                <w:b w:val="false"/>
                <w:i w:val="false"/>
                <w:color w:val="000000"/>
                <w:sz w:val="20"/>
              </w:rPr>
              <w:t>
</w:t>
            </w:r>
            <w:r>
              <w:rPr>
                <w:rFonts w:ascii="Times New Roman"/>
                <w:b w:val="false"/>
                <w:i w:val="false"/>
                <w:color w:val="000000"/>
                <w:sz w:val="20"/>
              </w:rPr>
              <w:t>поливинилхлоридным (или полимерным)</w:t>
            </w:r>
            <w:r>
              <w:br/>
            </w:r>
            <w:r>
              <w:rPr>
                <w:rFonts w:ascii="Times New Roman"/>
                <w:b w:val="false"/>
                <w:i w:val="false"/>
                <w:color w:val="000000"/>
                <w:sz w:val="20"/>
              </w:rPr>
              <w:t>
</w:t>
            </w:r>
            <w:r>
              <w:rPr>
                <w:rFonts w:ascii="Times New Roman"/>
                <w:b w:val="false"/>
                <w:i w:val="false"/>
                <w:color w:val="000000"/>
                <w:sz w:val="20"/>
              </w:rPr>
              <w:t>покрытием</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пар на 1 год</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При выполнении работ в кормоцехе:</w:t>
            </w:r>
          </w:p>
        </w:tc>
      </w:tr>
      <w:tr>
        <w:trPr>
          <w:trHeight w:val="4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(куртка+полукомбинезон/или</w:t>
            </w:r>
            <w:r>
              <w:br/>
            </w:r>
            <w:r>
              <w:rPr>
                <w:rFonts w:ascii="Times New Roman"/>
                <w:b w:val="false"/>
                <w:i w:val="false"/>
                <w:color w:val="000000"/>
                <w:sz w:val="20"/>
              </w:rPr>
              <w:t>
</w:t>
            </w:r>
            <w:r>
              <w:rPr>
                <w:rFonts w:ascii="Times New Roman"/>
                <w:b w:val="false"/>
                <w:i w:val="false"/>
                <w:color w:val="000000"/>
                <w:sz w:val="20"/>
              </w:rPr>
              <w:t>брюки) из хлопчатобумажной ткани с</w:t>
            </w:r>
            <w:r>
              <w:br/>
            </w:r>
            <w:r>
              <w:rPr>
                <w:rFonts w:ascii="Times New Roman"/>
                <w:b w:val="false"/>
                <w:i w:val="false"/>
                <w:color w:val="000000"/>
                <w:sz w:val="20"/>
              </w:rPr>
              <w:t>
</w:t>
            </w:r>
            <w:r>
              <w:rPr>
                <w:rFonts w:ascii="Times New Roman"/>
                <w:b w:val="false"/>
                <w:i w:val="false"/>
                <w:color w:val="000000"/>
                <w:sz w:val="20"/>
              </w:rPr>
              <w:t>масловодоотталкивающей пропиткой</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1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Фартук прорезиненный (или из ткани с</w:t>
            </w:r>
            <w:r>
              <w:br/>
            </w:r>
            <w:r>
              <w:rPr>
                <w:rFonts w:ascii="Times New Roman"/>
                <w:b w:val="false"/>
                <w:i w:val="false"/>
                <w:color w:val="000000"/>
                <w:sz w:val="20"/>
              </w:rPr>
              <w:t>
</w:t>
            </w:r>
            <w:r>
              <w:rPr>
                <w:rFonts w:ascii="Times New Roman"/>
                <w:b w:val="false"/>
                <w:i w:val="false"/>
                <w:color w:val="000000"/>
                <w:sz w:val="20"/>
              </w:rPr>
              <w:t>пленочным покрытием)</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из натуральной кожи</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усиленные, хлопчатобумажные с</w:t>
            </w:r>
            <w:r>
              <w:br/>
            </w:r>
            <w:r>
              <w:rPr>
                <w:rFonts w:ascii="Times New Roman"/>
                <w:b w:val="false"/>
                <w:i w:val="false"/>
                <w:color w:val="000000"/>
                <w:sz w:val="20"/>
              </w:rPr>
              <w:t>
</w:t>
            </w:r>
            <w:r>
              <w:rPr>
                <w:rFonts w:ascii="Times New Roman"/>
                <w:b w:val="false"/>
                <w:i w:val="false"/>
                <w:color w:val="000000"/>
                <w:sz w:val="20"/>
              </w:rPr>
              <w:t>поливинилхлоридным покрытием (или</w:t>
            </w:r>
            <w:r>
              <w:br/>
            </w:r>
            <w:r>
              <w:rPr>
                <w:rFonts w:ascii="Times New Roman"/>
                <w:b w:val="false"/>
                <w:i w:val="false"/>
                <w:color w:val="000000"/>
                <w:sz w:val="20"/>
              </w:rPr>
              <w:t>
</w:t>
            </w:r>
            <w:r>
              <w:rPr>
                <w:rFonts w:ascii="Times New Roman"/>
                <w:b w:val="false"/>
                <w:i w:val="false"/>
                <w:color w:val="000000"/>
                <w:sz w:val="20"/>
              </w:rPr>
              <w:t>брезентовым наладонником) (или</w:t>
            </w:r>
            <w:r>
              <w:br/>
            </w:r>
            <w:r>
              <w:rPr>
                <w:rFonts w:ascii="Times New Roman"/>
                <w:b w:val="false"/>
                <w:i w:val="false"/>
                <w:color w:val="000000"/>
                <w:sz w:val="20"/>
              </w:rPr>
              <w:t>
</w:t>
            </w:r>
            <w:r>
              <w:rPr>
                <w:rFonts w:ascii="Times New Roman"/>
                <w:b w:val="false"/>
                <w:i w:val="false"/>
                <w:color w:val="000000"/>
                <w:sz w:val="20"/>
              </w:rPr>
              <w:t>перчатки кругловязаные трикотажные с</w:t>
            </w:r>
            <w:r>
              <w:br/>
            </w:r>
            <w:r>
              <w:rPr>
                <w:rFonts w:ascii="Times New Roman"/>
                <w:b w:val="false"/>
                <w:i w:val="false"/>
                <w:color w:val="000000"/>
                <w:sz w:val="20"/>
              </w:rPr>
              <w:t>
</w:t>
            </w:r>
            <w:r>
              <w:rPr>
                <w:rFonts w:ascii="Times New Roman"/>
                <w:b w:val="false"/>
                <w:i w:val="false"/>
                <w:color w:val="000000"/>
                <w:sz w:val="20"/>
              </w:rPr>
              <w:t>поливинилхлоридным (или полимерным)</w:t>
            </w:r>
            <w:r>
              <w:br/>
            </w:r>
            <w:r>
              <w:rPr>
                <w:rFonts w:ascii="Times New Roman"/>
                <w:b w:val="false"/>
                <w:i w:val="false"/>
                <w:color w:val="000000"/>
                <w:sz w:val="20"/>
              </w:rPr>
              <w:t>
</w:t>
            </w:r>
            <w:r>
              <w:rPr>
                <w:rFonts w:ascii="Times New Roman"/>
                <w:b w:val="false"/>
                <w:i w:val="false"/>
                <w:color w:val="000000"/>
                <w:sz w:val="20"/>
              </w:rPr>
              <w:t>покрытием</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пар на 1 год</w:t>
            </w:r>
          </w:p>
        </w:tc>
      </w:tr>
      <w:tr>
        <w:trPr>
          <w:trHeight w:val="1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Головной убор (кепи или берет) из</w:t>
            </w:r>
            <w:r>
              <w:br/>
            </w:r>
            <w:r>
              <w:rPr>
                <w:rFonts w:ascii="Times New Roman"/>
                <w:b w:val="false"/>
                <w:i w:val="false"/>
                <w:color w:val="000000"/>
                <w:sz w:val="20"/>
              </w:rPr>
              <w:t>
</w:t>
            </w:r>
            <w:r>
              <w:rPr>
                <w:rFonts w:ascii="Times New Roman"/>
                <w:b w:val="false"/>
                <w:i w:val="false"/>
                <w:color w:val="000000"/>
                <w:sz w:val="20"/>
              </w:rPr>
              <w:t>хлопчатобумажной ткани</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1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При выполнении работ на яйцескладе:</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Халат из хлопчатобумажной ткани</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Головной убор (кепи или берет) из</w:t>
            </w:r>
            <w:r>
              <w:br/>
            </w:r>
            <w:r>
              <w:rPr>
                <w:rFonts w:ascii="Times New Roman"/>
                <w:b w:val="false"/>
                <w:i w:val="false"/>
                <w:color w:val="000000"/>
                <w:sz w:val="20"/>
              </w:rPr>
              <w:t>
</w:t>
            </w:r>
            <w:r>
              <w:rPr>
                <w:rFonts w:ascii="Times New Roman"/>
                <w:b w:val="false"/>
                <w:i w:val="false"/>
                <w:color w:val="000000"/>
                <w:sz w:val="20"/>
              </w:rPr>
              <w:t xml:space="preserve">хлопчатобумажной ткани </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из натуральной кожи</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резиновые (или перчатки</w:t>
            </w:r>
            <w:r>
              <w:br/>
            </w:r>
            <w:r>
              <w:rPr>
                <w:rFonts w:ascii="Times New Roman"/>
                <w:b w:val="false"/>
                <w:i w:val="false"/>
                <w:color w:val="000000"/>
                <w:sz w:val="20"/>
              </w:rPr>
              <w:t>
</w:t>
            </w:r>
            <w:r>
              <w:rPr>
                <w:rFonts w:ascii="Times New Roman"/>
                <w:b w:val="false"/>
                <w:i w:val="false"/>
                <w:color w:val="000000"/>
                <w:sz w:val="20"/>
              </w:rPr>
              <w:t>кругловязаные трикотажные с</w:t>
            </w:r>
            <w:r>
              <w:br/>
            </w:r>
            <w:r>
              <w:rPr>
                <w:rFonts w:ascii="Times New Roman"/>
                <w:b w:val="false"/>
                <w:i w:val="false"/>
                <w:color w:val="000000"/>
                <w:sz w:val="20"/>
              </w:rPr>
              <w:t>
</w:t>
            </w:r>
            <w:r>
              <w:rPr>
                <w:rFonts w:ascii="Times New Roman"/>
                <w:b w:val="false"/>
                <w:i w:val="false"/>
                <w:color w:val="000000"/>
                <w:sz w:val="20"/>
              </w:rPr>
              <w:t>поливинилхлоридным (или полимерным)</w:t>
            </w:r>
            <w:r>
              <w:br/>
            </w:r>
            <w:r>
              <w:rPr>
                <w:rFonts w:ascii="Times New Roman"/>
                <w:b w:val="false"/>
                <w:i w:val="false"/>
                <w:color w:val="000000"/>
                <w:sz w:val="20"/>
              </w:rPr>
              <w:t>
</w:t>
            </w:r>
            <w:r>
              <w:rPr>
                <w:rFonts w:ascii="Times New Roman"/>
                <w:b w:val="false"/>
                <w:i w:val="false"/>
                <w:color w:val="000000"/>
                <w:sz w:val="20"/>
              </w:rPr>
              <w:t>покрытием</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пар на 1 год</w:t>
            </w:r>
          </w:p>
        </w:tc>
      </w:tr>
      <w:tr>
        <w:trPr>
          <w:trHeight w:val="1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При выполнении работ по сортировке молодняка птиц:</w:t>
            </w:r>
          </w:p>
        </w:tc>
      </w:tr>
      <w:tr>
        <w:trPr>
          <w:trHeight w:val="1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Халат из ткани хлопчатобумажной</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Фартук прорезиненный (или из ткани с</w:t>
            </w:r>
            <w:r>
              <w:br/>
            </w:r>
            <w:r>
              <w:rPr>
                <w:rFonts w:ascii="Times New Roman"/>
                <w:b w:val="false"/>
                <w:i w:val="false"/>
                <w:color w:val="000000"/>
                <w:sz w:val="20"/>
              </w:rPr>
              <w:t>
</w:t>
            </w:r>
            <w:r>
              <w:rPr>
                <w:rFonts w:ascii="Times New Roman"/>
                <w:b w:val="false"/>
                <w:i w:val="false"/>
                <w:color w:val="000000"/>
                <w:sz w:val="20"/>
              </w:rPr>
              <w:t>пленочным покрытием)</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из натуральной кожи</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6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усиленные, хлопчатобумажные с</w:t>
            </w:r>
            <w:r>
              <w:br/>
            </w:r>
            <w:r>
              <w:rPr>
                <w:rFonts w:ascii="Times New Roman"/>
                <w:b w:val="false"/>
                <w:i w:val="false"/>
                <w:color w:val="000000"/>
                <w:sz w:val="20"/>
              </w:rPr>
              <w:t>
</w:t>
            </w:r>
            <w:r>
              <w:rPr>
                <w:rFonts w:ascii="Times New Roman"/>
                <w:b w:val="false"/>
                <w:i w:val="false"/>
                <w:color w:val="000000"/>
                <w:sz w:val="20"/>
              </w:rPr>
              <w:t>поливинилхлоридным покрытием (или</w:t>
            </w:r>
            <w:r>
              <w:br/>
            </w:r>
            <w:r>
              <w:rPr>
                <w:rFonts w:ascii="Times New Roman"/>
                <w:b w:val="false"/>
                <w:i w:val="false"/>
                <w:color w:val="000000"/>
                <w:sz w:val="20"/>
              </w:rPr>
              <w:t>
</w:t>
            </w:r>
            <w:r>
              <w:rPr>
                <w:rFonts w:ascii="Times New Roman"/>
                <w:b w:val="false"/>
                <w:i w:val="false"/>
                <w:color w:val="000000"/>
                <w:sz w:val="20"/>
              </w:rPr>
              <w:t>брезентовым наладонником) (или</w:t>
            </w:r>
            <w:r>
              <w:br/>
            </w:r>
            <w:r>
              <w:rPr>
                <w:rFonts w:ascii="Times New Roman"/>
                <w:b w:val="false"/>
                <w:i w:val="false"/>
                <w:color w:val="000000"/>
                <w:sz w:val="20"/>
              </w:rPr>
              <w:t>
</w:t>
            </w:r>
            <w:r>
              <w:rPr>
                <w:rFonts w:ascii="Times New Roman"/>
                <w:b w:val="false"/>
                <w:i w:val="false"/>
                <w:color w:val="000000"/>
                <w:sz w:val="20"/>
              </w:rPr>
              <w:t>перчатки кругловязаные трикотажные с</w:t>
            </w:r>
            <w:r>
              <w:br/>
            </w:r>
            <w:r>
              <w:rPr>
                <w:rFonts w:ascii="Times New Roman"/>
                <w:b w:val="false"/>
                <w:i w:val="false"/>
                <w:color w:val="000000"/>
                <w:sz w:val="20"/>
              </w:rPr>
              <w:t>
</w:t>
            </w:r>
            <w:r>
              <w:rPr>
                <w:rFonts w:ascii="Times New Roman"/>
                <w:b w:val="false"/>
                <w:i w:val="false"/>
                <w:color w:val="000000"/>
                <w:sz w:val="20"/>
              </w:rPr>
              <w:t>поливинилхлоридным (или полимерным)</w:t>
            </w:r>
            <w:r>
              <w:br/>
            </w:r>
            <w:r>
              <w:rPr>
                <w:rFonts w:ascii="Times New Roman"/>
                <w:b w:val="false"/>
                <w:i w:val="false"/>
                <w:color w:val="000000"/>
                <w:sz w:val="20"/>
              </w:rPr>
              <w:t>
</w:t>
            </w:r>
            <w:r>
              <w:rPr>
                <w:rFonts w:ascii="Times New Roman"/>
                <w:b w:val="false"/>
                <w:i w:val="false"/>
                <w:color w:val="000000"/>
                <w:sz w:val="20"/>
              </w:rPr>
              <w:t>покрытием</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пар на 1 год</w:t>
            </w:r>
          </w:p>
        </w:tc>
      </w:tr>
      <w:tr>
        <w:trPr>
          <w:trHeight w:val="1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Головной убор (кепи или берет) из</w:t>
            </w:r>
            <w:r>
              <w:br/>
            </w:r>
            <w:r>
              <w:rPr>
                <w:rFonts w:ascii="Times New Roman"/>
                <w:b w:val="false"/>
                <w:i w:val="false"/>
                <w:color w:val="000000"/>
                <w:sz w:val="20"/>
              </w:rPr>
              <w:t>
</w:t>
            </w:r>
            <w:r>
              <w:rPr>
                <w:rFonts w:ascii="Times New Roman"/>
                <w:b w:val="false"/>
                <w:i w:val="false"/>
                <w:color w:val="000000"/>
                <w:sz w:val="20"/>
              </w:rPr>
              <w:t>хлопчатобумажной ткани</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В зимний период дополнительно:</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Куртка утепленная на хлопчатой основе</w:t>
            </w:r>
            <w:r>
              <w:br/>
            </w:r>
            <w:r>
              <w:rPr>
                <w:rFonts w:ascii="Times New Roman"/>
                <w:b w:val="false"/>
                <w:i w:val="false"/>
                <w:color w:val="000000"/>
                <w:sz w:val="20"/>
              </w:rPr>
              <w:t>
</w:t>
            </w:r>
            <w:r>
              <w:rPr>
                <w:rFonts w:ascii="Times New Roman"/>
                <w:b w:val="false"/>
                <w:i w:val="false"/>
                <w:color w:val="000000"/>
                <w:sz w:val="20"/>
              </w:rPr>
              <w:t>с масловодоотталкивающей пропиткой.</w:t>
            </w:r>
            <w:r>
              <w:br/>
            </w:r>
            <w:r>
              <w:rPr>
                <w:rFonts w:ascii="Times New Roman"/>
                <w:b w:val="false"/>
                <w:i w:val="false"/>
                <w:color w:val="000000"/>
                <w:sz w:val="20"/>
              </w:rPr>
              <w:t>
</w:t>
            </w:r>
            <w:r>
              <w:rPr>
                <w:rFonts w:ascii="Times New Roman"/>
                <w:b w:val="false"/>
                <w:i w:val="false"/>
                <w:color w:val="000000"/>
                <w:sz w:val="20"/>
              </w:rPr>
              <w:t>Подкладка отстегивающаяся, на</w:t>
            </w:r>
            <w:r>
              <w:br/>
            </w:r>
            <w:r>
              <w:rPr>
                <w:rFonts w:ascii="Times New Roman"/>
                <w:b w:val="false"/>
                <w:i w:val="false"/>
                <w:color w:val="000000"/>
                <w:sz w:val="20"/>
              </w:rPr>
              <w:t>
</w:t>
            </w:r>
            <w:r>
              <w:rPr>
                <w:rFonts w:ascii="Times New Roman"/>
                <w:b w:val="false"/>
                <w:i w:val="false"/>
                <w:color w:val="000000"/>
                <w:sz w:val="20"/>
              </w:rPr>
              <w:t>натуральном (или искусственном) меху</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255" w:hRule="atLeast"/>
        </w:trPr>
        <w:tc>
          <w:tcPr>
            <w:tcW w:w="8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30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Лаборант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При выполнении работ в ветинспекции на железнодорожном</w:t>
            </w:r>
            <w:r>
              <w:br/>
            </w:r>
            <w:r>
              <w:rPr>
                <w:rFonts w:ascii="Times New Roman"/>
                <w:b w:val="false"/>
                <w:i w:val="false"/>
                <w:color w:val="000000"/>
                <w:sz w:val="20"/>
              </w:rPr>
              <w:t>
</w:t>
            </w:r>
            <w:r>
              <w:rPr>
                <w:rFonts w:ascii="Times New Roman"/>
                <w:b w:val="false"/>
                <w:i/>
                <w:color w:val="000000"/>
                <w:sz w:val="20"/>
              </w:rPr>
              <w:t>транспорте; в ветлаборатории, лаборатории по исследованию</w:t>
            </w:r>
            <w:r>
              <w:br/>
            </w:r>
            <w:r>
              <w:rPr>
                <w:rFonts w:ascii="Times New Roman"/>
                <w:b w:val="false"/>
                <w:i w:val="false"/>
                <w:color w:val="000000"/>
                <w:sz w:val="20"/>
              </w:rPr>
              <w:t>
</w:t>
            </w:r>
            <w:r>
              <w:rPr>
                <w:rFonts w:ascii="Times New Roman"/>
                <w:b w:val="false"/>
                <w:i/>
                <w:color w:val="000000"/>
                <w:sz w:val="20"/>
              </w:rPr>
              <w:t>кожмехсырья, по ветсанэкспертизе пищевых продуктов</w:t>
            </w:r>
            <w:r>
              <w:br/>
            </w:r>
            <w:r>
              <w:rPr>
                <w:rFonts w:ascii="Times New Roman"/>
                <w:b w:val="false"/>
                <w:i w:val="false"/>
                <w:color w:val="000000"/>
                <w:sz w:val="20"/>
              </w:rPr>
              <w:t>
</w:t>
            </w:r>
            <w:r>
              <w:rPr>
                <w:rFonts w:ascii="Times New Roman"/>
                <w:b w:val="false"/>
                <w:i/>
                <w:color w:val="000000"/>
                <w:sz w:val="20"/>
              </w:rPr>
              <w:t>санлабораторий, эпизоотических отрядов и мясоконтрольных</w:t>
            </w:r>
            <w:r>
              <w:br/>
            </w:r>
            <w:r>
              <w:rPr>
                <w:rFonts w:ascii="Times New Roman"/>
                <w:b w:val="false"/>
                <w:i w:val="false"/>
                <w:color w:val="000000"/>
                <w:sz w:val="20"/>
              </w:rPr>
              <w:t>
</w:t>
            </w:r>
            <w:r>
              <w:rPr>
                <w:rFonts w:ascii="Times New Roman"/>
                <w:b w:val="false"/>
                <w:i/>
                <w:color w:val="000000"/>
                <w:sz w:val="20"/>
              </w:rPr>
              <w:t>станций:</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Халат из хлопчатобумажной ткани (или</w:t>
            </w:r>
            <w:r>
              <w:br/>
            </w:r>
            <w:r>
              <w:rPr>
                <w:rFonts w:ascii="Times New Roman"/>
                <w:b w:val="false"/>
                <w:i w:val="false"/>
                <w:color w:val="000000"/>
                <w:sz w:val="20"/>
              </w:rPr>
              <w:t>
</w:t>
            </w:r>
            <w:r>
              <w:rPr>
                <w:rFonts w:ascii="Times New Roman"/>
                <w:b w:val="false"/>
                <w:i w:val="false"/>
                <w:color w:val="000000"/>
                <w:sz w:val="20"/>
              </w:rPr>
              <w:t>комплект для защиты от вредных</w:t>
            </w:r>
            <w:r>
              <w:br/>
            </w:r>
            <w:r>
              <w:rPr>
                <w:rFonts w:ascii="Times New Roman"/>
                <w:b w:val="false"/>
                <w:i w:val="false"/>
                <w:color w:val="000000"/>
                <w:sz w:val="20"/>
              </w:rPr>
              <w:t>
</w:t>
            </w:r>
            <w:r>
              <w:rPr>
                <w:rFonts w:ascii="Times New Roman"/>
                <w:b w:val="false"/>
                <w:i w:val="false"/>
                <w:color w:val="000000"/>
                <w:sz w:val="20"/>
              </w:rPr>
              <w:t>биологических факторов)</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из натуральной кожи</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Головной убор хлопчатобумажный</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резиновые</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пары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При выполнении работ в цехе биопромышленности по обработке</w:t>
            </w:r>
            <w:r>
              <w:br/>
            </w:r>
            <w:r>
              <w:rPr>
                <w:rFonts w:ascii="Times New Roman"/>
                <w:b w:val="false"/>
                <w:i w:val="false"/>
                <w:color w:val="000000"/>
                <w:sz w:val="20"/>
              </w:rPr>
              <w:t>
</w:t>
            </w:r>
            <w:r>
              <w:rPr>
                <w:rFonts w:ascii="Times New Roman"/>
                <w:b w:val="false"/>
                <w:i/>
                <w:color w:val="000000"/>
                <w:sz w:val="20"/>
              </w:rPr>
              <w:t>животных-продуцентов, сывороточных производств карантинов,</w:t>
            </w:r>
            <w:r>
              <w:br/>
            </w:r>
            <w:r>
              <w:rPr>
                <w:rFonts w:ascii="Times New Roman"/>
                <w:b w:val="false"/>
                <w:i w:val="false"/>
                <w:color w:val="000000"/>
                <w:sz w:val="20"/>
              </w:rPr>
              <w:t>
</w:t>
            </w:r>
            <w:r>
              <w:rPr>
                <w:rFonts w:ascii="Times New Roman"/>
                <w:b w:val="false"/>
                <w:i/>
                <w:color w:val="000000"/>
                <w:sz w:val="20"/>
              </w:rPr>
              <w:t>изоляторов, производств сибиреязвенных и прицепитирующих</w:t>
            </w:r>
            <w:r>
              <w:br/>
            </w:r>
            <w:r>
              <w:rPr>
                <w:rFonts w:ascii="Times New Roman"/>
                <w:b w:val="false"/>
                <w:i w:val="false"/>
                <w:color w:val="000000"/>
                <w:sz w:val="20"/>
              </w:rPr>
              <w:t>
</w:t>
            </w:r>
            <w:r>
              <w:rPr>
                <w:rFonts w:ascii="Times New Roman"/>
                <w:b w:val="false"/>
                <w:i/>
                <w:color w:val="000000"/>
                <w:sz w:val="20"/>
              </w:rPr>
              <w:t>сывороток, а также по изготовлению диагностических и</w:t>
            </w:r>
            <w:r>
              <w:br/>
            </w:r>
            <w:r>
              <w:rPr>
                <w:rFonts w:ascii="Times New Roman"/>
                <w:b w:val="false"/>
                <w:i w:val="false"/>
                <w:color w:val="000000"/>
                <w:sz w:val="20"/>
              </w:rPr>
              <w:t>
</w:t>
            </w:r>
            <w:r>
              <w:rPr>
                <w:rFonts w:ascii="Times New Roman"/>
                <w:b w:val="false"/>
                <w:i/>
                <w:color w:val="000000"/>
                <w:sz w:val="20"/>
              </w:rPr>
              <w:t>вакцинных препаратов:</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Халат из хлопчатобумажной ткани (или</w:t>
            </w:r>
            <w:r>
              <w:br/>
            </w:r>
            <w:r>
              <w:rPr>
                <w:rFonts w:ascii="Times New Roman"/>
                <w:b w:val="false"/>
                <w:i w:val="false"/>
                <w:color w:val="000000"/>
                <w:sz w:val="20"/>
              </w:rPr>
              <w:t>
</w:t>
            </w:r>
            <w:r>
              <w:rPr>
                <w:rFonts w:ascii="Times New Roman"/>
                <w:b w:val="false"/>
                <w:i w:val="false"/>
                <w:color w:val="000000"/>
                <w:sz w:val="20"/>
              </w:rPr>
              <w:t>комплект для защиты от вредных</w:t>
            </w:r>
            <w:r>
              <w:br/>
            </w:r>
            <w:r>
              <w:rPr>
                <w:rFonts w:ascii="Times New Roman"/>
                <w:b w:val="false"/>
                <w:i w:val="false"/>
                <w:color w:val="000000"/>
                <w:sz w:val="20"/>
              </w:rPr>
              <w:t>
</w:t>
            </w:r>
            <w:r>
              <w:rPr>
                <w:rFonts w:ascii="Times New Roman"/>
                <w:b w:val="false"/>
                <w:i w:val="false"/>
                <w:color w:val="000000"/>
                <w:sz w:val="20"/>
              </w:rPr>
              <w:t>биологических факторов)</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резиновые</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Головной убор хлопчатобумажный</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резиновые</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пары на 1 год</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При выполнении работ в радиологическом отделе ветеринарных</w:t>
            </w:r>
            <w:r>
              <w:br/>
            </w:r>
            <w:r>
              <w:rPr>
                <w:rFonts w:ascii="Times New Roman"/>
                <w:b w:val="false"/>
                <w:i w:val="false"/>
                <w:color w:val="000000"/>
                <w:sz w:val="20"/>
              </w:rPr>
              <w:t>
</w:t>
            </w:r>
            <w:r>
              <w:rPr>
                <w:rFonts w:ascii="Times New Roman"/>
                <w:b w:val="false"/>
                <w:i/>
                <w:color w:val="000000"/>
                <w:sz w:val="20"/>
              </w:rPr>
              <w:t>лабораторий:</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Халат из хлопчатобумажной ткани </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Фартук из поливинилхлоридного пластика</w:t>
            </w:r>
            <w:r>
              <w:br/>
            </w:r>
            <w:r>
              <w:rPr>
                <w:rFonts w:ascii="Times New Roman"/>
                <w:b w:val="false"/>
                <w:i w:val="false"/>
                <w:color w:val="000000"/>
                <w:sz w:val="20"/>
              </w:rPr>
              <w:t>
</w:t>
            </w:r>
            <w:r>
              <w:rPr>
                <w:rFonts w:ascii="Times New Roman"/>
                <w:b w:val="false"/>
                <w:i w:val="false"/>
                <w:color w:val="000000"/>
                <w:sz w:val="20"/>
              </w:rPr>
              <w:t>с нагрудником</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дежурный</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Чулки пластиковые</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Нарукавники водонепроницаемые из</w:t>
            </w:r>
            <w:r>
              <w:br/>
            </w:r>
            <w:r>
              <w:rPr>
                <w:rFonts w:ascii="Times New Roman"/>
                <w:b w:val="false"/>
                <w:i w:val="false"/>
                <w:color w:val="000000"/>
                <w:sz w:val="20"/>
              </w:rPr>
              <w:t>
</w:t>
            </w:r>
            <w:r>
              <w:rPr>
                <w:rFonts w:ascii="Times New Roman"/>
                <w:b w:val="false"/>
                <w:i w:val="false"/>
                <w:color w:val="000000"/>
                <w:sz w:val="20"/>
              </w:rPr>
              <w:t>поливинилхлоридного пластика</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нейритовые</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пары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Головной убор</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1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Респиратор газоаэрозольный</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14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При выполнении работ с живыми культурами возбудителей</w:t>
            </w:r>
            <w:r>
              <w:br/>
            </w:r>
            <w:r>
              <w:rPr>
                <w:rFonts w:ascii="Times New Roman"/>
                <w:b w:val="false"/>
                <w:i w:val="false"/>
                <w:color w:val="000000"/>
                <w:sz w:val="20"/>
              </w:rPr>
              <w:t>
</w:t>
            </w:r>
            <w:r>
              <w:rPr>
                <w:rFonts w:ascii="Times New Roman"/>
                <w:b w:val="false"/>
                <w:i/>
                <w:color w:val="000000"/>
                <w:sz w:val="20"/>
              </w:rPr>
              <w:t>сибирской язвы, бруцеллеза, туберкулеза, сапа, паратифа,</w:t>
            </w:r>
            <w:r>
              <w:br/>
            </w:r>
            <w:r>
              <w:rPr>
                <w:rFonts w:ascii="Times New Roman"/>
                <w:b w:val="false"/>
                <w:i w:val="false"/>
                <w:color w:val="000000"/>
                <w:sz w:val="20"/>
              </w:rPr>
              <w:t>
</w:t>
            </w:r>
            <w:r>
              <w:rPr>
                <w:rFonts w:ascii="Times New Roman"/>
                <w:b w:val="false"/>
                <w:i/>
                <w:color w:val="000000"/>
                <w:sz w:val="20"/>
              </w:rPr>
              <w:t>лептоспироза, пастереллеза, рожи, ящура, чумы, лейкоза,</w:t>
            </w:r>
            <w:r>
              <w:br/>
            </w:r>
            <w:r>
              <w:rPr>
                <w:rFonts w:ascii="Times New Roman"/>
                <w:b w:val="false"/>
                <w:i w:val="false"/>
                <w:color w:val="000000"/>
                <w:sz w:val="20"/>
              </w:rPr>
              <w:t>
</w:t>
            </w:r>
            <w:r>
              <w:rPr>
                <w:rFonts w:ascii="Times New Roman"/>
                <w:b w:val="false"/>
                <w:i/>
                <w:color w:val="000000"/>
                <w:sz w:val="20"/>
              </w:rPr>
              <w:t>анаэробных и других бактериальных вирусных инфекций, а также</w:t>
            </w:r>
            <w:r>
              <w:br/>
            </w:r>
            <w:r>
              <w:rPr>
                <w:rFonts w:ascii="Times New Roman"/>
                <w:b w:val="false"/>
                <w:i w:val="false"/>
                <w:color w:val="000000"/>
                <w:sz w:val="20"/>
              </w:rPr>
              <w:t>
</w:t>
            </w:r>
            <w:r>
              <w:rPr>
                <w:rFonts w:ascii="Times New Roman"/>
                <w:b w:val="false"/>
                <w:i/>
                <w:color w:val="000000"/>
                <w:sz w:val="20"/>
              </w:rPr>
              <w:t>с патогенными грибами, токсинами и эктопаразитами в</w:t>
            </w:r>
            <w:r>
              <w:br/>
            </w:r>
            <w:r>
              <w:rPr>
                <w:rFonts w:ascii="Times New Roman"/>
                <w:b w:val="false"/>
                <w:i w:val="false"/>
                <w:color w:val="000000"/>
                <w:sz w:val="20"/>
              </w:rPr>
              <w:t>
</w:t>
            </w:r>
            <w:r>
              <w:rPr>
                <w:rFonts w:ascii="Times New Roman"/>
                <w:b w:val="false"/>
                <w:i/>
                <w:color w:val="000000"/>
                <w:sz w:val="20"/>
              </w:rPr>
              <w:t>ветеринарных научно-исследовательских институтах, станциях:</w:t>
            </w:r>
            <w:r>
              <w:br/>
            </w:r>
            <w:r>
              <w:rPr>
                <w:rFonts w:ascii="Times New Roman"/>
                <w:b w:val="false"/>
                <w:i w:val="false"/>
                <w:color w:val="000000"/>
                <w:sz w:val="20"/>
              </w:rPr>
              <w:t>
</w:t>
            </w:r>
            <w:r>
              <w:rPr>
                <w:rFonts w:ascii="Times New Roman"/>
                <w:b w:val="false"/>
                <w:i/>
                <w:color w:val="000000"/>
                <w:sz w:val="20"/>
              </w:rPr>
              <w:t>При выполнении работ в лабораторных комнатах (микроскопия,</w:t>
            </w:r>
            <w:r>
              <w:br/>
            </w:r>
            <w:r>
              <w:rPr>
                <w:rFonts w:ascii="Times New Roman"/>
                <w:b w:val="false"/>
                <w:i w:val="false"/>
                <w:color w:val="000000"/>
                <w:sz w:val="20"/>
              </w:rPr>
              <w:t>
</w:t>
            </w:r>
            <w:r>
              <w:rPr>
                <w:rFonts w:ascii="Times New Roman"/>
                <w:b w:val="false"/>
                <w:i/>
                <w:color w:val="000000"/>
                <w:sz w:val="20"/>
              </w:rPr>
              <w:t>серологические, гистологические исследования) в условиях</w:t>
            </w:r>
            <w:r>
              <w:br/>
            </w:r>
            <w:r>
              <w:rPr>
                <w:rFonts w:ascii="Times New Roman"/>
                <w:b w:val="false"/>
                <w:i w:val="false"/>
                <w:color w:val="000000"/>
                <w:sz w:val="20"/>
              </w:rPr>
              <w:t>
</w:t>
            </w:r>
            <w:r>
              <w:rPr>
                <w:rFonts w:ascii="Times New Roman"/>
                <w:b w:val="false"/>
                <w:i/>
                <w:color w:val="000000"/>
                <w:sz w:val="20"/>
              </w:rPr>
              <w:t>обычного режима: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Халат из хлопчатобумажной ткани</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изделия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Тапочки из натуральной кожи</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Головной убор хлопчатобумажный</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изделия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Респиратор газоаэрозольный</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резиновые</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пары на 1 год</w:t>
            </w:r>
          </w:p>
        </w:tc>
      </w:tr>
      <w:tr>
        <w:trPr>
          <w:trHeight w:val="5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При выполнении работ в лабораториях, на экспериментальных</w:t>
            </w:r>
            <w:r>
              <w:br/>
            </w:r>
            <w:r>
              <w:rPr>
                <w:rFonts w:ascii="Times New Roman"/>
                <w:b w:val="false"/>
                <w:i w:val="false"/>
                <w:color w:val="000000"/>
                <w:sz w:val="20"/>
              </w:rPr>
              <w:t>
</w:t>
            </w:r>
            <w:r>
              <w:rPr>
                <w:rFonts w:ascii="Times New Roman"/>
                <w:b w:val="false"/>
                <w:i/>
                <w:color w:val="000000"/>
                <w:sz w:val="20"/>
              </w:rPr>
              <w:t>базах в условиях закрытого режима (с санитарным</w:t>
            </w:r>
            <w:r>
              <w:br/>
            </w:r>
            <w:r>
              <w:rPr>
                <w:rFonts w:ascii="Times New Roman"/>
                <w:b w:val="false"/>
                <w:i w:val="false"/>
                <w:color w:val="000000"/>
                <w:sz w:val="20"/>
              </w:rPr>
              <w:t>
</w:t>
            </w:r>
            <w:r>
              <w:rPr>
                <w:rFonts w:ascii="Times New Roman"/>
                <w:b w:val="false"/>
                <w:i/>
                <w:color w:val="000000"/>
                <w:sz w:val="20"/>
              </w:rPr>
              <w:t>пропускником):</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Халат противочумный</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изделия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Белье нательное</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комплекта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Чулки или носки хлопчатобумажные</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пары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Головной убор противочумный</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изделия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Тапочки из натуральной кожи</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пары на 1 год</w:t>
            </w:r>
          </w:p>
        </w:tc>
      </w:tr>
      <w:tr>
        <w:trPr>
          <w:trHeight w:val="1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Респиратор газоаэрозольный</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резиновые</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пары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При выполнении работ в стерильном боксе:</w:t>
            </w:r>
          </w:p>
        </w:tc>
      </w:tr>
      <w:tr>
        <w:trPr>
          <w:trHeight w:val="1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Халат из хлопчатобумажной ткани</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дежурный</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Головной убор хлопчатобумажный</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дежурный</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Фартук прорезиненный (или из ткани с</w:t>
            </w:r>
            <w:r>
              <w:br/>
            </w:r>
            <w:r>
              <w:rPr>
                <w:rFonts w:ascii="Times New Roman"/>
                <w:b w:val="false"/>
                <w:i w:val="false"/>
                <w:color w:val="000000"/>
                <w:sz w:val="20"/>
              </w:rPr>
              <w:t>
</w:t>
            </w:r>
            <w:r>
              <w:rPr>
                <w:rFonts w:ascii="Times New Roman"/>
                <w:b w:val="false"/>
                <w:i w:val="false"/>
                <w:color w:val="000000"/>
                <w:sz w:val="20"/>
              </w:rPr>
              <w:t>пленочным покрытием) (или фартук</w:t>
            </w:r>
            <w:r>
              <w:br/>
            </w:r>
            <w:r>
              <w:rPr>
                <w:rFonts w:ascii="Times New Roman"/>
                <w:b w:val="false"/>
                <w:i w:val="false"/>
                <w:color w:val="000000"/>
                <w:sz w:val="20"/>
              </w:rPr>
              <w:t>
</w:t>
            </w:r>
            <w:r>
              <w:rPr>
                <w:rFonts w:ascii="Times New Roman"/>
                <w:b w:val="false"/>
                <w:i w:val="false"/>
                <w:color w:val="000000"/>
                <w:sz w:val="20"/>
              </w:rPr>
              <w:t>полиэтиленовый)</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дежурный</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Респиратор газоаэрозольный</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Тапочки из натуральной кожи</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дежурные</w:t>
            </w:r>
          </w:p>
        </w:tc>
      </w:tr>
      <w:tr>
        <w:trPr>
          <w:trHeight w:val="465" w:hRule="atLeast"/>
        </w:trPr>
        <w:tc>
          <w:tcPr>
            <w:tcW w:w="8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30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Оленевод</w:t>
            </w: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(куртка+полукомбинезон/или</w:t>
            </w:r>
            <w:r>
              <w:br/>
            </w:r>
            <w:r>
              <w:rPr>
                <w:rFonts w:ascii="Times New Roman"/>
                <w:b w:val="false"/>
                <w:i w:val="false"/>
                <w:color w:val="000000"/>
                <w:sz w:val="20"/>
              </w:rPr>
              <w:t>
</w:t>
            </w:r>
            <w:r>
              <w:rPr>
                <w:rFonts w:ascii="Times New Roman"/>
                <w:b w:val="false"/>
                <w:i w:val="false"/>
                <w:color w:val="000000"/>
                <w:sz w:val="20"/>
              </w:rPr>
              <w:t>брюки) из хлопчатобумажной ткани с</w:t>
            </w:r>
            <w:r>
              <w:br/>
            </w:r>
            <w:r>
              <w:rPr>
                <w:rFonts w:ascii="Times New Roman"/>
                <w:b w:val="false"/>
                <w:i w:val="false"/>
                <w:color w:val="000000"/>
                <w:sz w:val="20"/>
              </w:rPr>
              <w:t>
</w:t>
            </w:r>
            <w:r>
              <w:rPr>
                <w:rFonts w:ascii="Times New Roman"/>
                <w:b w:val="false"/>
                <w:i w:val="false"/>
                <w:color w:val="000000"/>
                <w:sz w:val="20"/>
              </w:rPr>
              <w:t>масловодоотталкивающей пропиткой</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из натуральной кожи</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Головной убор</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кругловязаные трикотажные с</w:t>
            </w:r>
            <w:r>
              <w:br/>
            </w:r>
            <w:r>
              <w:rPr>
                <w:rFonts w:ascii="Times New Roman"/>
                <w:b w:val="false"/>
                <w:i w:val="false"/>
                <w:color w:val="000000"/>
                <w:sz w:val="20"/>
              </w:rPr>
              <w:t>
</w:t>
            </w:r>
            <w:r>
              <w:rPr>
                <w:rFonts w:ascii="Times New Roman"/>
                <w:b w:val="false"/>
                <w:i w:val="false"/>
                <w:color w:val="000000"/>
                <w:sz w:val="20"/>
              </w:rPr>
              <w:t>поливинилхлоридным (или полимерным)</w:t>
            </w:r>
            <w:r>
              <w:br/>
            </w:r>
            <w:r>
              <w:rPr>
                <w:rFonts w:ascii="Times New Roman"/>
                <w:b w:val="false"/>
                <w:i w:val="false"/>
                <w:color w:val="000000"/>
                <w:sz w:val="20"/>
              </w:rPr>
              <w:t>
</w:t>
            </w:r>
            <w:r>
              <w:rPr>
                <w:rFonts w:ascii="Times New Roman"/>
                <w:b w:val="false"/>
                <w:i w:val="false"/>
                <w:color w:val="000000"/>
                <w:sz w:val="20"/>
              </w:rPr>
              <w:t>покрытием</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пары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В зимний период дополнительно:</w:t>
            </w:r>
          </w:p>
        </w:tc>
      </w:tr>
      <w:tr>
        <w:trPr>
          <w:trHeight w:val="1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Полушубок</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6 лет</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Валенки на резиновой подошве (или</w:t>
            </w:r>
            <w:r>
              <w:br/>
            </w:r>
            <w:r>
              <w:rPr>
                <w:rFonts w:ascii="Times New Roman"/>
                <w:b w:val="false"/>
                <w:i w:val="false"/>
                <w:color w:val="000000"/>
                <w:sz w:val="20"/>
              </w:rPr>
              <w:t>
</w:t>
            </w:r>
            <w:r>
              <w:rPr>
                <w:rFonts w:ascii="Times New Roman"/>
                <w:b w:val="false"/>
                <w:i w:val="false"/>
                <w:color w:val="000000"/>
                <w:sz w:val="20"/>
              </w:rPr>
              <w:t>сапоги из натуральной кожи утепленные)</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6 лет</w:t>
            </w: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Унты меховые</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3 года</w:t>
            </w:r>
          </w:p>
        </w:tc>
      </w:tr>
      <w:tr>
        <w:trPr>
          <w:trHeight w:val="360" w:hRule="atLeast"/>
        </w:trPr>
        <w:tc>
          <w:tcPr>
            <w:tcW w:w="8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30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Оператор</w:t>
            </w:r>
            <w:r>
              <w:br/>
            </w:r>
            <w:r>
              <w:rPr>
                <w:rFonts w:ascii="Times New Roman"/>
                <w:b w:val="false"/>
                <w:i w:val="false"/>
                <w:color w:val="000000"/>
                <w:sz w:val="20"/>
              </w:rPr>
              <w:t>
</w:t>
            </w:r>
            <w:r>
              <w:rPr>
                <w:rFonts w:ascii="Times New Roman"/>
                <w:b w:val="false"/>
                <w:i w:val="false"/>
                <w:color w:val="000000"/>
                <w:sz w:val="20"/>
              </w:rPr>
              <w:t>животноводческих</w:t>
            </w:r>
            <w:r>
              <w:br/>
            </w:r>
            <w:r>
              <w:rPr>
                <w:rFonts w:ascii="Times New Roman"/>
                <w:b w:val="false"/>
                <w:i w:val="false"/>
                <w:color w:val="000000"/>
                <w:sz w:val="20"/>
              </w:rPr>
              <w:t>
</w:t>
            </w:r>
            <w:r>
              <w:rPr>
                <w:rFonts w:ascii="Times New Roman"/>
                <w:b w:val="false"/>
                <w:i w:val="false"/>
                <w:color w:val="000000"/>
                <w:sz w:val="20"/>
              </w:rPr>
              <w:t>комплексов и</w:t>
            </w:r>
            <w:r>
              <w:br/>
            </w:r>
            <w:r>
              <w:rPr>
                <w:rFonts w:ascii="Times New Roman"/>
                <w:b w:val="false"/>
                <w:i w:val="false"/>
                <w:color w:val="000000"/>
                <w:sz w:val="20"/>
              </w:rPr>
              <w:t>
</w:t>
            </w:r>
            <w:r>
              <w:rPr>
                <w:rFonts w:ascii="Times New Roman"/>
                <w:b w:val="false"/>
                <w:i w:val="false"/>
                <w:color w:val="000000"/>
                <w:sz w:val="20"/>
              </w:rPr>
              <w:t>механизированных</w:t>
            </w:r>
            <w:r>
              <w:br/>
            </w:r>
            <w:r>
              <w:rPr>
                <w:rFonts w:ascii="Times New Roman"/>
                <w:b w:val="false"/>
                <w:i w:val="false"/>
                <w:color w:val="000000"/>
                <w:sz w:val="20"/>
              </w:rPr>
              <w:t>
</w:t>
            </w:r>
            <w:r>
              <w:rPr>
                <w:rFonts w:ascii="Times New Roman"/>
                <w:b w:val="false"/>
                <w:i w:val="false"/>
                <w:color w:val="000000"/>
                <w:sz w:val="20"/>
              </w:rPr>
              <w:t>ферм</w:t>
            </w: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(куртка+полукомбинезон/или</w:t>
            </w:r>
            <w:r>
              <w:br/>
            </w:r>
            <w:r>
              <w:rPr>
                <w:rFonts w:ascii="Times New Roman"/>
                <w:b w:val="false"/>
                <w:i w:val="false"/>
                <w:color w:val="000000"/>
                <w:sz w:val="20"/>
              </w:rPr>
              <w:t>
</w:t>
            </w:r>
            <w:r>
              <w:rPr>
                <w:rFonts w:ascii="Times New Roman"/>
                <w:b w:val="false"/>
                <w:i w:val="false"/>
                <w:color w:val="000000"/>
                <w:sz w:val="20"/>
              </w:rPr>
              <w:t>брюки) из хлопчатобумажной ткани с</w:t>
            </w:r>
            <w:r>
              <w:br/>
            </w:r>
            <w:r>
              <w:rPr>
                <w:rFonts w:ascii="Times New Roman"/>
                <w:b w:val="false"/>
                <w:i w:val="false"/>
                <w:color w:val="000000"/>
                <w:sz w:val="20"/>
              </w:rPr>
              <w:t>
</w:t>
            </w:r>
            <w:r>
              <w:rPr>
                <w:rFonts w:ascii="Times New Roman"/>
                <w:b w:val="false"/>
                <w:i w:val="false"/>
                <w:color w:val="000000"/>
                <w:sz w:val="20"/>
              </w:rPr>
              <w:t>масловодоотталкивающей пропиткой (или</w:t>
            </w:r>
            <w:r>
              <w:br/>
            </w:r>
            <w:r>
              <w:rPr>
                <w:rFonts w:ascii="Times New Roman"/>
                <w:b w:val="false"/>
                <w:i w:val="false"/>
                <w:color w:val="000000"/>
                <w:sz w:val="20"/>
              </w:rPr>
              <w:t>
</w:t>
            </w:r>
            <w:r>
              <w:rPr>
                <w:rFonts w:ascii="Times New Roman"/>
                <w:b w:val="false"/>
                <w:i w:val="false"/>
                <w:color w:val="000000"/>
                <w:sz w:val="20"/>
              </w:rPr>
              <w:t>халат из хлопчатобумажной ткани)</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w:t>
            </w:r>
            <w:r>
              <w:br/>
            </w:r>
            <w:r>
              <w:rPr>
                <w:rFonts w:ascii="Times New Roman"/>
                <w:b w:val="false"/>
                <w:i w:val="false"/>
                <w:color w:val="000000"/>
                <w:sz w:val="20"/>
              </w:rPr>
              <w:t>
</w:t>
            </w:r>
            <w:r>
              <w:rPr>
                <w:rFonts w:ascii="Times New Roman"/>
                <w:b w:val="false"/>
                <w:i w:val="false"/>
                <w:color w:val="000000"/>
                <w:sz w:val="20"/>
              </w:rPr>
              <w:t>(1 изделие)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Фартук прорезиненный (или из ткани с</w:t>
            </w:r>
            <w:r>
              <w:br/>
            </w:r>
            <w:r>
              <w:rPr>
                <w:rFonts w:ascii="Times New Roman"/>
                <w:b w:val="false"/>
                <w:i w:val="false"/>
                <w:color w:val="000000"/>
                <w:sz w:val="20"/>
              </w:rPr>
              <w:t>
</w:t>
            </w:r>
            <w:r>
              <w:rPr>
                <w:rFonts w:ascii="Times New Roman"/>
                <w:b w:val="false"/>
                <w:i w:val="false"/>
                <w:color w:val="000000"/>
                <w:sz w:val="20"/>
              </w:rPr>
              <w:t>пленочным покрытием)</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из натуральной кожи (или</w:t>
            </w:r>
            <w:r>
              <w:br/>
            </w:r>
            <w:r>
              <w:rPr>
                <w:rFonts w:ascii="Times New Roman"/>
                <w:b w:val="false"/>
                <w:i w:val="false"/>
                <w:color w:val="000000"/>
                <w:sz w:val="20"/>
              </w:rPr>
              <w:t>
</w:t>
            </w:r>
            <w:r>
              <w:rPr>
                <w:rFonts w:ascii="Times New Roman"/>
                <w:b w:val="false"/>
                <w:i w:val="false"/>
                <w:color w:val="000000"/>
                <w:sz w:val="20"/>
              </w:rPr>
              <w:t>сапоги резиновые)</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усиленные, хлопчатобумажные с</w:t>
            </w:r>
            <w:r>
              <w:br/>
            </w:r>
            <w:r>
              <w:rPr>
                <w:rFonts w:ascii="Times New Roman"/>
                <w:b w:val="false"/>
                <w:i w:val="false"/>
                <w:color w:val="000000"/>
                <w:sz w:val="20"/>
              </w:rPr>
              <w:t>
</w:t>
            </w:r>
            <w:r>
              <w:rPr>
                <w:rFonts w:ascii="Times New Roman"/>
                <w:b w:val="false"/>
                <w:i w:val="false"/>
                <w:color w:val="000000"/>
                <w:sz w:val="20"/>
              </w:rPr>
              <w:t>поливинилхлоридным покрытием (или</w:t>
            </w:r>
            <w:r>
              <w:br/>
            </w:r>
            <w:r>
              <w:rPr>
                <w:rFonts w:ascii="Times New Roman"/>
                <w:b w:val="false"/>
                <w:i w:val="false"/>
                <w:color w:val="000000"/>
                <w:sz w:val="20"/>
              </w:rPr>
              <w:t>
</w:t>
            </w:r>
            <w:r>
              <w:rPr>
                <w:rFonts w:ascii="Times New Roman"/>
                <w:b w:val="false"/>
                <w:i w:val="false"/>
                <w:color w:val="000000"/>
                <w:sz w:val="20"/>
              </w:rPr>
              <w:t>брезентовым наладонником) (или</w:t>
            </w:r>
            <w:r>
              <w:br/>
            </w:r>
            <w:r>
              <w:rPr>
                <w:rFonts w:ascii="Times New Roman"/>
                <w:b w:val="false"/>
                <w:i w:val="false"/>
                <w:color w:val="000000"/>
                <w:sz w:val="20"/>
              </w:rPr>
              <w:t>
</w:t>
            </w:r>
            <w:r>
              <w:rPr>
                <w:rFonts w:ascii="Times New Roman"/>
                <w:b w:val="false"/>
                <w:i w:val="false"/>
                <w:color w:val="000000"/>
                <w:sz w:val="20"/>
              </w:rPr>
              <w:t>перчатки кругловязаные трикотажные с</w:t>
            </w:r>
            <w:r>
              <w:br/>
            </w:r>
            <w:r>
              <w:rPr>
                <w:rFonts w:ascii="Times New Roman"/>
                <w:b w:val="false"/>
                <w:i w:val="false"/>
                <w:color w:val="000000"/>
                <w:sz w:val="20"/>
              </w:rPr>
              <w:t>
</w:t>
            </w:r>
            <w:r>
              <w:rPr>
                <w:rFonts w:ascii="Times New Roman"/>
                <w:b w:val="false"/>
                <w:i w:val="false"/>
                <w:color w:val="000000"/>
                <w:sz w:val="20"/>
              </w:rPr>
              <w:t>поливинилхлоридным (или полимерным)</w:t>
            </w:r>
            <w:r>
              <w:br/>
            </w:r>
            <w:r>
              <w:rPr>
                <w:rFonts w:ascii="Times New Roman"/>
                <w:b w:val="false"/>
                <w:i w:val="false"/>
                <w:color w:val="000000"/>
                <w:sz w:val="20"/>
              </w:rPr>
              <w:t>
</w:t>
            </w:r>
            <w:r>
              <w:rPr>
                <w:rFonts w:ascii="Times New Roman"/>
                <w:b w:val="false"/>
                <w:i w:val="false"/>
                <w:color w:val="000000"/>
                <w:sz w:val="20"/>
              </w:rPr>
              <w:t>покрытием</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пар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Головной убор</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Оператору животноводческих комплексов и механизированных ферм</w:t>
            </w:r>
            <w:r>
              <w:br/>
            </w:r>
            <w:r>
              <w:rPr>
                <w:rFonts w:ascii="Times New Roman"/>
                <w:b w:val="false"/>
                <w:i w:val="false"/>
                <w:color w:val="000000"/>
                <w:sz w:val="20"/>
              </w:rPr>
              <w:t>
</w:t>
            </w:r>
            <w:r>
              <w:rPr>
                <w:rFonts w:ascii="Times New Roman"/>
                <w:b w:val="false"/>
                <w:i/>
                <w:color w:val="000000"/>
                <w:sz w:val="20"/>
              </w:rPr>
              <w:t>при выполнении работ по выращиванию телят и на обслуживании</w:t>
            </w:r>
            <w:r>
              <w:br/>
            </w:r>
            <w:r>
              <w:rPr>
                <w:rFonts w:ascii="Times New Roman"/>
                <w:b w:val="false"/>
                <w:i w:val="false"/>
                <w:color w:val="000000"/>
                <w:sz w:val="20"/>
              </w:rPr>
              <w:t>
</w:t>
            </w:r>
            <w:r>
              <w:rPr>
                <w:rFonts w:ascii="Times New Roman"/>
                <w:b w:val="false"/>
                <w:i/>
                <w:color w:val="000000"/>
                <w:sz w:val="20"/>
              </w:rPr>
              <w:t>коров-кормилиц с телятами дополнительно:</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Жилет из хлопчатобумажной ткани с</w:t>
            </w:r>
            <w:r>
              <w:br/>
            </w:r>
            <w:r>
              <w:rPr>
                <w:rFonts w:ascii="Times New Roman"/>
                <w:b w:val="false"/>
                <w:i w:val="false"/>
                <w:color w:val="000000"/>
                <w:sz w:val="20"/>
              </w:rPr>
              <w:t>
</w:t>
            </w:r>
            <w:r>
              <w:rPr>
                <w:rFonts w:ascii="Times New Roman"/>
                <w:b w:val="false"/>
                <w:i w:val="false"/>
                <w:color w:val="000000"/>
                <w:sz w:val="20"/>
              </w:rPr>
              <w:t>масловодоотталкивающей пропиткой</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2 года</w:t>
            </w:r>
          </w:p>
        </w:tc>
      </w:tr>
      <w:tr>
        <w:trPr>
          <w:trHeight w:val="255" w:hRule="atLeast"/>
        </w:trPr>
        <w:tc>
          <w:tcPr>
            <w:tcW w:w="8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30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Оператор</w:t>
            </w:r>
            <w:r>
              <w:br/>
            </w:r>
            <w:r>
              <w:rPr>
                <w:rFonts w:ascii="Times New Roman"/>
                <w:b w:val="false"/>
                <w:i w:val="false"/>
                <w:color w:val="000000"/>
                <w:sz w:val="20"/>
              </w:rPr>
              <w:t>
</w:t>
            </w:r>
            <w:r>
              <w:rPr>
                <w:rFonts w:ascii="Times New Roman"/>
                <w:b w:val="false"/>
                <w:i w:val="false"/>
                <w:color w:val="000000"/>
                <w:sz w:val="20"/>
              </w:rPr>
              <w:t>овцеводческих</w:t>
            </w:r>
            <w:r>
              <w:br/>
            </w:r>
            <w:r>
              <w:rPr>
                <w:rFonts w:ascii="Times New Roman"/>
                <w:b w:val="false"/>
                <w:i w:val="false"/>
                <w:color w:val="000000"/>
                <w:sz w:val="20"/>
              </w:rPr>
              <w:t>
</w:t>
            </w:r>
            <w:r>
              <w:rPr>
                <w:rFonts w:ascii="Times New Roman"/>
                <w:b w:val="false"/>
                <w:i w:val="false"/>
                <w:color w:val="000000"/>
                <w:sz w:val="20"/>
              </w:rPr>
              <w:t>комплексов и</w:t>
            </w:r>
            <w:r>
              <w:br/>
            </w:r>
            <w:r>
              <w:rPr>
                <w:rFonts w:ascii="Times New Roman"/>
                <w:b w:val="false"/>
                <w:i w:val="false"/>
                <w:color w:val="000000"/>
                <w:sz w:val="20"/>
              </w:rPr>
              <w:t>
</w:t>
            </w:r>
            <w:r>
              <w:rPr>
                <w:rFonts w:ascii="Times New Roman"/>
                <w:b w:val="false"/>
                <w:i w:val="false"/>
                <w:color w:val="000000"/>
                <w:sz w:val="20"/>
              </w:rPr>
              <w:t>механизированных</w:t>
            </w:r>
            <w:r>
              <w:br/>
            </w:r>
            <w:r>
              <w:rPr>
                <w:rFonts w:ascii="Times New Roman"/>
                <w:b w:val="false"/>
                <w:i w:val="false"/>
                <w:color w:val="000000"/>
                <w:sz w:val="20"/>
              </w:rPr>
              <w:t>
</w:t>
            </w:r>
            <w:r>
              <w:rPr>
                <w:rFonts w:ascii="Times New Roman"/>
                <w:b w:val="false"/>
                <w:i w:val="false"/>
                <w:color w:val="000000"/>
                <w:sz w:val="20"/>
              </w:rPr>
              <w:t>ферм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При выполнении работ на электростригальном пункте:</w:t>
            </w:r>
          </w:p>
        </w:tc>
      </w:tr>
      <w:tr>
        <w:trPr>
          <w:trHeight w:val="4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Халат из хлопчатобумажной ткани (или</w:t>
            </w:r>
            <w:r>
              <w:br/>
            </w:r>
            <w:r>
              <w:rPr>
                <w:rFonts w:ascii="Times New Roman"/>
                <w:b w:val="false"/>
                <w:i w:val="false"/>
                <w:color w:val="000000"/>
                <w:sz w:val="20"/>
              </w:rPr>
              <w:t>
</w:t>
            </w:r>
            <w:r>
              <w:rPr>
                <w:rFonts w:ascii="Times New Roman"/>
                <w:b w:val="false"/>
                <w:i w:val="false"/>
                <w:color w:val="000000"/>
                <w:sz w:val="20"/>
              </w:rPr>
              <w:t>костюм (куртка+полукомбинезон/или</w:t>
            </w:r>
            <w:r>
              <w:br/>
            </w:r>
            <w:r>
              <w:rPr>
                <w:rFonts w:ascii="Times New Roman"/>
                <w:b w:val="false"/>
                <w:i w:val="false"/>
                <w:color w:val="000000"/>
                <w:sz w:val="20"/>
              </w:rPr>
              <w:t>
</w:t>
            </w:r>
            <w:r>
              <w:rPr>
                <w:rFonts w:ascii="Times New Roman"/>
                <w:b w:val="false"/>
                <w:i w:val="false"/>
                <w:color w:val="000000"/>
                <w:sz w:val="20"/>
              </w:rPr>
              <w:t>брюки) из хлопчатобумажной ткани с</w:t>
            </w:r>
            <w:r>
              <w:br/>
            </w:r>
            <w:r>
              <w:rPr>
                <w:rFonts w:ascii="Times New Roman"/>
                <w:b w:val="false"/>
                <w:i w:val="false"/>
                <w:color w:val="000000"/>
                <w:sz w:val="20"/>
              </w:rPr>
              <w:t>
</w:t>
            </w:r>
            <w:r>
              <w:rPr>
                <w:rFonts w:ascii="Times New Roman"/>
                <w:b w:val="false"/>
                <w:i w:val="false"/>
                <w:color w:val="000000"/>
                <w:sz w:val="20"/>
              </w:rPr>
              <w:t>масловодоотталкивающей пропиткой)</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w:t>
            </w:r>
            <w:r>
              <w:br/>
            </w:r>
            <w:r>
              <w:rPr>
                <w:rFonts w:ascii="Times New Roman"/>
                <w:b w:val="false"/>
                <w:i w:val="false"/>
                <w:color w:val="000000"/>
                <w:sz w:val="20"/>
              </w:rPr>
              <w:t>
</w:t>
            </w:r>
            <w:r>
              <w:rPr>
                <w:rFonts w:ascii="Times New Roman"/>
                <w:b w:val="false"/>
                <w:i w:val="false"/>
                <w:color w:val="000000"/>
                <w:sz w:val="20"/>
              </w:rPr>
              <w:t>(1 комплект) на 1 год</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Фартук из хлопчатобумажной ткани с</w:t>
            </w:r>
            <w:r>
              <w:br/>
            </w:r>
            <w:r>
              <w:rPr>
                <w:rFonts w:ascii="Times New Roman"/>
                <w:b w:val="false"/>
                <w:i w:val="false"/>
                <w:color w:val="000000"/>
                <w:sz w:val="20"/>
              </w:rPr>
              <w:t>
</w:t>
            </w:r>
            <w:r>
              <w:rPr>
                <w:rFonts w:ascii="Times New Roman"/>
                <w:b w:val="false"/>
                <w:i w:val="false"/>
                <w:color w:val="000000"/>
                <w:sz w:val="20"/>
              </w:rPr>
              <w:t>масловодоотталкивающей пропиткой с</w:t>
            </w:r>
            <w:r>
              <w:br/>
            </w:r>
            <w:r>
              <w:rPr>
                <w:rFonts w:ascii="Times New Roman"/>
                <w:b w:val="false"/>
                <w:i w:val="false"/>
                <w:color w:val="000000"/>
                <w:sz w:val="20"/>
              </w:rPr>
              <w:t>
</w:t>
            </w:r>
            <w:r>
              <w:rPr>
                <w:rFonts w:ascii="Times New Roman"/>
                <w:b w:val="false"/>
                <w:i w:val="false"/>
                <w:color w:val="000000"/>
                <w:sz w:val="20"/>
              </w:rPr>
              <w:t>нагрудником</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7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Нарукавники водонепроницаемые из</w:t>
            </w:r>
            <w:r>
              <w:br/>
            </w:r>
            <w:r>
              <w:rPr>
                <w:rFonts w:ascii="Times New Roman"/>
                <w:b w:val="false"/>
                <w:i w:val="false"/>
                <w:color w:val="000000"/>
                <w:sz w:val="20"/>
              </w:rPr>
              <w:t>
</w:t>
            </w:r>
            <w:r>
              <w:rPr>
                <w:rFonts w:ascii="Times New Roman"/>
                <w:b w:val="false"/>
                <w:i w:val="false"/>
                <w:color w:val="000000"/>
                <w:sz w:val="20"/>
              </w:rPr>
              <w:t>хлопчатобумажной ткани с</w:t>
            </w:r>
            <w:r>
              <w:br/>
            </w:r>
            <w:r>
              <w:rPr>
                <w:rFonts w:ascii="Times New Roman"/>
                <w:b w:val="false"/>
                <w:i w:val="false"/>
                <w:color w:val="000000"/>
                <w:sz w:val="20"/>
              </w:rPr>
              <w:t>
</w:t>
            </w:r>
            <w:r>
              <w:rPr>
                <w:rFonts w:ascii="Times New Roman"/>
                <w:b w:val="false"/>
                <w:i w:val="false"/>
                <w:color w:val="000000"/>
                <w:sz w:val="20"/>
              </w:rPr>
              <w:t>масловодоотталкивающей пропиткой (или</w:t>
            </w:r>
            <w:r>
              <w:br/>
            </w:r>
            <w:r>
              <w:rPr>
                <w:rFonts w:ascii="Times New Roman"/>
                <w:b w:val="false"/>
                <w:i w:val="false"/>
                <w:color w:val="000000"/>
                <w:sz w:val="20"/>
              </w:rPr>
              <w:t>
</w:t>
            </w:r>
            <w:r>
              <w:rPr>
                <w:rFonts w:ascii="Times New Roman"/>
                <w:b w:val="false"/>
                <w:i w:val="false"/>
                <w:color w:val="000000"/>
                <w:sz w:val="20"/>
              </w:rPr>
              <w:t>из ткани с пленочным покрытием)</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Перчатки кругловязаные трикотажные с </w:t>
            </w:r>
            <w:r>
              <w:br/>
            </w:r>
            <w:r>
              <w:rPr>
                <w:rFonts w:ascii="Times New Roman"/>
                <w:b w:val="false"/>
                <w:i w:val="false"/>
                <w:color w:val="000000"/>
                <w:sz w:val="20"/>
              </w:rPr>
              <w:t>
</w:t>
            </w:r>
            <w:r>
              <w:rPr>
                <w:rFonts w:ascii="Times New Roman"/>
                <w:b w:val="false"/>
                <w:i w:val="false"/>
                <w:color w:val="000000"/>
                <w:sz w:val="20"/>
              </w:rPr>
              <w:t xml:space="preserve">поливинилхлоридным покрытием </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пары на 1 год</w:t>
            </w:r>
          </w:p>
        </w:tc>
      </w:tr>
      <w:tr>
        <w:trPr>
          <w:trHeight w:val="6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из натуральной кожи. Подошва с</w:t>
            </w:r>
            <w:r>
              <w:br/>
            </w:r>
            <w:r>
              <w:rPr>
                <w:rFonts w:ascii="Times New Roman"/>
                <w:b w:val="false"/>
                <w:i w:val="false"/>
                <w:color w:val="000000"/>
                <w:sz w:val="20"/>
              </w:rPr>
              <w:t>
</w:t>
            </w:r>
            <w:r>
              <w:rPr>
                <w:rFonts w:ascii="Times New Roman"/>
                <w:b w:val="false"/>
                <w:i w:val="false"/>
                <w:color w:val="000000"/>
                <w:sz w:val="20"/>
              </w:rPr>
              <w:t>масловодоотталкивающими свойствами,</w:t>
            </w:r>
            <w:r>
              <w:br/>
            </w:r>
            <w:r>
              <w:rPr>
                <w:rFonts w:ascii="Times New Roman"/>
                <w:b w:val="false"/>
                <w:i w:val="false"/>
                <w:color w:val="000000"/>
                <w:sz w:val="20"/>
              </w:rPr>
              <w:t>
</w:t>
            </w:r>
            <w:r>
              <w:rPr>
                <w:rFonts w:ascii="Times New Roman"/>
                <w:b w:val="false"/>
                <w:i w:val="false"/>
                <w:color w:val="000000"/>
                <w:sz w:val="20"/>
              </w:rPr>
              <w:t>противоскользящим и износостойким</w:t>
            </w:r>
            <w:r>
              <w:br/>
            </w:r>
            <w:r>
              <w:rPr>
                <w:rFonts w:ascii="Times New Roman"/>
                <w:b w:val="false"/>
                <w:i w:val="false"/>
                <w:color w:val="000000"/>
                <w:sz w:val="20"/>
              </w:rPr>
              <w:t>
</w:t>
            </w:r>
            <w:r>
              <w:rPr>
                <w:rFonts w:ascii="Times New Roman"/>
                <w:b w:val="false"/>
                <w:i w:val="false"/>
                <w:color w:val="000000"/>
                <w:sz w:val="20"/>
              </w:rPr>
              <w:t>протектором, с ударопрочным</w:t>
            </w:r>
            <w:r>
              <w:br/>
            </w:r>
            <w:r>
              <w:rPr>
                <w:rFonts w:ascii="Times New Roman"/>
                <w:b w:val="false"/>
                <w:i w:val="false"/>
                <w:color w:val="000000"/>
                <w:sz w:val="20"/>
              </w:rPr>
              <w:t>
</w:t>
            </w:r>
            <w:r>
              <w:rPr>
                <w:rFonts w:ascii="Times New Roman"/>
                <w:b w:val="false"/>
                <w:i w:val="false"/>
                <w:color w:val="000000"/>
                <w:sz w:val="20"/>
              </w:rPr>
              <w:t>металлическим подноском</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Головной убор</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915" w:hRule="atLeast"/>
        </w:trPr>
        <w:tc>
          <w:tcPr>
            <w:tcW w:w="8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30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Оператор</w:t>
            </w:r>
            <w:r>
              <w:br/>
            </w:r>
            <w:r>
              <w:rPr>
                <w:rFonts w:ascii="Times New Roman"/>
                <w:b w:val="false"/>
                <w:i w:val="false"/>
                <w:color w:val="000000"/>
                <w:sz w:val="20"/>
              </w:rPr>
              <w:t>
</w:t>
            </w:r>
            <w:r>
              <w:rPr>
                <w:rFonts w:ascii="Times New Roman"/>
                <w:b w:val="false"/>
                <w:i w:val="false"/>
                <w:color w:val="000000"/>
                <w:sz w:val="20"/>
              </w:rPr>
              <w:t>свиноводческих</w:t>
            </w:r>
            <w:r>
              <w:br/>
            </w:r>
            <w:r>
              <w:rPr>
                <w:rFonts w:ascii="Times New Roman"/>
                <w:b w:val="false"/>
                <w:i w:val="false"/>
                <w:color w:val="000000"/>
                <w:sz w:val="20"/>
              </w:rPr>
              <w:t>
</w:t>
            </w:r>
            <w:r>
              <w:rPr>
                <w:rFonts w:ascii="Times New Roman"/>
                <w:b w:val="false"/>
                <w:i w:val="false"/>
                <w:color w:val="000000"/>
                <w:sz w:val="20"/>
              </w:rPr>
              <w:t>комплексов и</w:t>
            </w:r>
            <w:r>
              <w:br/>
            </w:r>
            <w:r>
              <w:rPr>
                <w:rFonts w:ascii="Times New Roman"/>
                <w:b w:val="false"/>
                <w:i w:val="false"/>
                <w:color w:val="000000"/>
                <w:sz w:val="20"/>
              </w:rPr>
              <w:t>
</w:t>
            </w:r>
            <w:r>
              <w:rPr>
                <w:rFonts w:ascii="Times New Roman"/>
                <w:b w:val="false"/>
                <w:i w:val="false"/>
                <w:color w:val="000000"/>
                <w:sz w:val="20"/>
              </w:rPr>
              <w:t>механизированных</w:t>
            </w:r>
            <w:r>
              <w:br/>
            </w:r>
            <w:r>
              <w:rPr>
                <w:rFonts w:ascii="Times New Roman"/>
                <w:b w:val="false"/>
                <w:i w:val="false"/>
                <w:color w:val="000000"/>
                <w:sz w:val="20"/>
              </w:rPr>
              <w:t>
</w:t>
            </w:r>
            <w:r>
              <w:rPr>
                <w:rFonts w:ascii="Times New Roman"/>
                <w:b w:val="false"/>
                <w:i w:val="false"/>
                <w:color w:val="000000"/>
                <w:sz w:val="20"/>
              </w:rPr>
              <w:t>ферм; свиновод</w:t>
            </w: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(куртка+полукомбинезон/или</w:t>
            </w:r>
            <w:r>
              <w:br/>
            </w:r>
            <w:r>
              <w:rPr>
                <w:rFonts w:ascii="Times New Roman"/>
                <w:b w:val="false"/>
                <w:i w:val="false"/>
                <w:color w:val="000000"/>
                <w:sz w:val="20"/>
              </w:rPr>
              <w:t>
</w:t>
            </w:r>
            <w:r>
              <w:rPr>
                <w:rFonts w:ascii="Times New Roman"/>
                <w:b w:val="false"/>
                <w:i w:val="false"/>
                <w:color w:val="000000"/>
                <w:sz w:val="20"/>
              </w:rPr>
              <w:t>брюки) (или халат) из</w:t>
            </w:r>
            <w:r>
              <w:br/>
            </w:r>
            <w:r>
              <w:rPr>
                <w:rFonts w:ascii="Times New Roman"/>
                <w:b w:val="false"/>
                <w:i w:val="false"/>
                <w:color w:val="000000"/>
                <w:sz w:val="20"/>
              </w:rPr>
              <w:t>
</w:t>
            </w:r>
            <w:r>
              <w:rPr>
                <w:rFonts w:ascii="Times New Roman"/>
                <w:b w:val="false"/>
                <w:i w:val="false"/>
                <w:color w:val="000000"/>
                <w:sz w:val="20"/>
              </w:rPr>
              <w:t>хлопчатобумажной ткани с</w:t>
            </w:r>
            <w:r>
              <w:br/>
            </w:r>
            <w:r>
              <w:rPr>
                <w:rFonts w:ascii="Times New Roman"/>
                <w:b w:val="false"/>
                <w:i w:val="false"/>
                <w:color w:val="000000"/>
                <w:sz w:val="20"/>
              </w:rPr>
              <w:t>
</w:t>
            </w:r>
            <w:r>
              <w:rPr>
                <w:rFonts w:ascii="Times New Roman"/>
                <w:b w:val="false"/>
                <w:i w:val="false"/>
                <w:color w:val="000000"/>
                <w:sz w:val="20"/>
              </w:rPr>
              <w:t>масловодооталкивающей пропиткой (или</w:t>
            </w:r>
            <w:r>
              <w:br/>
            </w:r>
            <w:r>
              <w:rPr>
                <w:rFonts w:ascii="Times New Roman"/>
                <w:b w:val="false"/>
                <w:i w:val="false"/>
                <w:color w:val="000000"/>
                <w:sz w:val="20"/>
              </w:rPr>
              <w:t>
</w:t>
            </w:r>
            <w:r>
              <w:rPr>
                <w:rFonts w:ascii="Times New Roman"/>
                <w:b w:val="false"/>
                <w:i w:val="false"/>
                <w:color w:val="000000"/>
                <w:sz w:val="20"/>
              </w:rPr>
              <w:t>костюм (куртка+полукомбинезон/или</w:t>
            </w:r>
            <w:r>
              <w:br/>
            </w:r>
            <w:r>
              <w:rPr>
                <w:rFonts w:ascii="Times New Roman"/>
                <w:b w:val="false"/>
                <w:i w:val="false"/>
                <w:color w:val="000000"/>
                <w:sz w:val="20"/>
              </w:rPr>
              <w:t>
</w:t>
            </w:r>
            <w:r>
              <w:rPr>
                <w:rFonts w:ascii="Times New Roman"/>
                <w:b w:val="false"/>
                <w:i w:val="false"/>
                <w:color w:val="000000"/>
                <w:sz w:val="20"/>
              </w:rPr>
              <w:t>брюки) из синтетических тканей для</w:t>
            </w:r>
            <w:r>
              <w:br/>
            </w:r>
            <w:r>
              <w:rPr>
                <w:rFonts w:ascii="Times New Roman"/>
                <w:b w:val="false"/>
                <w:i w:val="false"/>
                <w:color w:val="000000"/>
                <w:sz w:val="20"/>
              </w:rPr>
              <w:t>
</w:t>
            </w:r>
            <w:r>
              <w:rPr>
                <w:rFonts w:ascii="Times New Roman"/>
                <w:b w:val="false"/>
                <w:i w:val="false"/>
                <w:color w:val="000000"/>
                <w:sz w:val="20"/>
              </w:rPr>
              <w:t>защиты от воды с пленочным покрытием)</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w:t>
            </w:r>
            <w:r>
              <w:br/>
            </w:r>
            <w:r>
              <w:rPr>
                <w:rFonts w:ascii="Times New Roman"/>
                <w:b w:val="false"/>
                <w:i w:val="false"/>
                <w:color w:val="000000"/>
                <w:sz w:val="20"/>
              </w:rPr>
              <w:t>
</w:t>
            </w:r>
            <w:r>
              <w:rPr>
                <w:rFonts w:ascii="Times New Roman"/>
                <w:b w:val="false"/>
                <w:i w:val="false"/>
                <w:color w:val="000000"/>
                <w:sz w:val="20"/>
              </w:rPr>
              <w:t>(1 изделие) на 1 год</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Фартук прорезиненный (или из ткани с</w:t>
            </w:r>
            <w:r>
              <w:br/>
            </w:r>
            <w:r>
              <w:rPr>
                <w:rFonts w:ascii="Times New Roman"/>
                <w:b w:val="false"/>
                <w:i w:val="false"/>
                <w:color w:val="000000"/>
                <w:sz w:val="20"/>
              </w:rPr>
              <w:t>
</w:t>
            </w:r>
            <w:r>
              <w:rPr>
                <w:rFonts w:ascii="Times New Roman"/>
                <w:b w:val="false"/>
                <w:i w:val="false"/>
                <w:color w:val="000000"/>
                <w:sz w:val="20"/>
              </w:rPr>
              <w:t xml:space="preserve">пленочным покрытием) </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Головной убор</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резиновые</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6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из натуральной кожи. Подошва с</w:t>
            </w:r>
            <w:r>
              <w:br/>
            </w:r>
            <w:r>
              <w:rPr>
                <w:rFonts w:ascii="Times New Roman"/>
                <w:b w:val="false"/>
                <w:i w:val="false"/>
                <w:color w:val="000000"/>
                <w:sz w:val="20"/>
              </w:rPr>
              <w:t>
</w:t>
            </w:r>
            <w:r>
              <w:rPr>
                <w:rFonts w:ascii="Times New Roman"/>
                <w:b w:val="false"/>
                <w:i w:val="false"/>
                <w:color w:val="000000"/>
                <w:sz w:val="20"/>
              </w:rPr>
              <w:t>масловодоотталкивающими свойствами,</w:t>
            </w:r>
            <w:r>
              <w:br/>
            </w:r>
            <w:r>
              <w:rPr>
                <w:rFonts w:ascii="Times New Roman"/>
                <w:b w:val="false"/>
                <w:i w:val="false"/>
                <w:color w:val="000000"/>
                <w:sz w:val="20"/>
              </w:rPr>
              <w:t>
</w:t>
            </w:r>
            <w:r>
              <w:rPr>
                <w:rFonts w:ascii="Times New Roman"/>
                <w:b w:val="false"/>
                <w:i w:val="false"/>
                <w:color w:val="000000"/>
                <w:sz w:val="20"/>
              </w:rPr>
              <w:t>противоскользящим и износостойким</w:t>
            </w:r>
            <w:r>
              <w:br/>
            </w:r>
            <w:r>
              <w:rPr>
                <w:rFonts w:ascii="Times New Roman"/>
                <w:b w:val="false"/>
                <w:i w:val="false"/>
                <w:color w:val="000000"/>
                <w:sz w:val="20"/>
              </w:rPr>
              <w:t>
</w:t>
            </w:r>
            <w:r>
              <w:rPr>
                <w:rFonts w:ascii="Times New Roman"/>
                <w:b w:val="false"/>
                <w:i w:val="false"/>
                <w:color w:val="000000"/>
                <w:sz w:val="20"/>
              </w:rPr>
              <w:t>протектором, с ударопрочным</w:t>
            </w:r>
            <w:r>
              <w:br/>
            </w:r>
            <w:r>
              <w:rPr>
                <w:rFonts w:ascii="Times New Roman"/>
                <w:b w:val="false"/>
                <w:i w:val="false"/>
                <w:color w:val="000000"/>
                <w:sz w:val="20"/>
              </w:rPr>
              <w:t>
</w:t>
            </w:r>
            <w:r>
              <w:rPr>
                <w:rFonts w:ascii="Times New Roman"/>
                <w:b w:val="false"/>
                <w:i w:val="false"/>
                <w:color w:val="000000"/>
                <w:sz w:val="20"/>
              </w:rPr>
              <w:t>металлическим подноском</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1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усиленные, хлопчатобумажные с</w:t>
            </w:r>
            <w:r>
              <w:br/>
            </w:r>
            <w:r>
              <w:rPr>
                <w:rFonts w:ascii="Times New Roman"/>
                <w:b w:val="false"/>
                <w:i w:val="false"/>
                <w:color w:val="000000"/>
                <w:sz w:val="20"/>
              </w:rPr>
              <w:t>
</w:t>
            </w:r>
            <w:r>
              <w:rPr>
                <w:rFonts w:ascii="Times New Roman"/>
                <w:b w:val="false"/>
                <w:i w:val="false"/>
                <w:color w:val="000000"/>
                <w:sz w:val="20"/>
              </w:rPr>
              <w:t>поливинилхлоридным покрытием (или</w:t>
            </w:r>
            <w:r>
              <w:br/>
            </w:r>
            <w:r>
              <w:rPr>
                <w:rFonts w:ascii="Times New Roman"/>
                <w:b w:val="false"/>
                <w:i w:val="false"/>
                <w:color w:val="000000"/>
                <w:sz w:val="20"/>
              </w:rPr>
              <w:t>
</w:t>
            </w:r>
            <w:r>
              <w:rPr>
                <w:rFonts w:ascii="Times New Roman"/>
                <w:b w:val="false"/>
                <w:i w:val="false"/>
                <w:color w:val="000000"/>
                <w:sz w:val="20"/>
              </w:rPr>
              <w:t>брезентовым наладонником) (или</w:t>
            </w:r>
            <w:r>
              <w:br/>
            </w:r>
            <w:r>
              <w:rPr>
                <w:rFonts w:ascii="Times New Roman"/>
                <w:b w:val="false"/>
                <w:i w:val="false"/>
                <w:color w:val="000000"/>
                <w:sz w:val="20"/>
              </w:rPr>
              <w:t>
</w:t>
            </w:r>
            <w:r>
              <w:rPr>
                <w:rFonts w:ascii="Times New Roman"/>
                <w:b w:val="false"/>
                <w:i w:val="false"/>
                <w:color w:val="000000"/>
                <w:sz w:val="20"/>
              </w:rPr>
              <w:t>перчатки кругловязаные трикотажные с</w:t>
            </w:r>
            <w:r>
              <w:br/>
            </w:r>
            <w:r>
              <w:rPr>
                <w:rFonts w:ascii="Times New Roman"/>
                <w:b w:val="false"/>
                <w:i w:val="false"/>
                <w:color w:val="000000"/>
                <w:sz w:val="20"/>
              </w:rPr>
              <w:t>
</w:t>
            </w:r>
            <w:r>
              <w:rPr>
                <w:rFonts w:ascii="Times New Roman"/>
                <w:b w:val="false"/>
                <w:i w:val="false"/>
                <w:color w:val="000000"/>
                <w:sz w:val="20"/>
              </w:rPr>
              <w:t>поливинилхлоридным (или полимерным)</w:t>
            </w:r>
            <w:r>
              <w:br/>
            </w:r>
            <w:r>
              <w:rPr>
                <w:rFonts w:ascii="Times New Roman"/>
                <w:b w:val="false"/>
                <w:i w:val="false"/>
                <w:color w:val="000000"/>
                <w:sz w:val="20"/>
              </w:rPr>
              <w:t>
</w:t>
            </w:r>
            <w:r>
              <w:rPr>
                <w:rFonts w:ascii="Times New Roman"/>
                <w:b w:val="false"/>
                <w:i w:val="false"/>
                <w:color w:val="000000"/>
                <w:sz w:val="20"/>
              </w:rPr>
              <w:t>покрытием)</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пар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В зимний период дополнительно:</w:t>
            </w:r>
          </w:p>
        </w:tc>
      </w:tr>
      <w:tr>
        <w:trPr>
          <w:trHeight w:val="9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Куртка утепленная на хлопчатобумажной</w:t>
            </w:r>
            <w:r>
              <w:br/>
            </w:r>
            <w:r>
              <w:rPr>
                <w:rFonts w:ascii="Times New Roman"/>
                <w:b w:val="false"/>
                <w:i w:val="false"/>
                <w:color w:val="000000"/>
                <w:sz w:val="20"/>
              </w:rPr>
              <w:t>
</w:t>
            </w:r>
            <w:r>
              <w:rPr>
                <w:rFonts w:ascii="Times New Roman"/>
                <w:b w:val="false"/>
                <w:i w:val="false"/>
                <w:color w:val="000000"/>
                <w:sz w:val="20"/>
              </w:rPr>
              <w:t>основе с масловодоотталкивающей</w:t>
            </w:r>
            <w:r>
              <w:br/>
            </w:r>
            <w:r>
              <w:rPr>
                <w:rFonts w:ascii="Times New Roman"/>
                <w:b w:val="false"/>
                <w:i w:val="false"/>
                <w:color w:val="000000"/>
                <w:sz w:val="20"/>
              </w:rPr>
              <w:t>
</w:t>
            </w:r>
            <w:r>
              <w:rPr>
                <w:rFonts w:ascii="Times New Roman"/>
                <w:b w:val="false"/>
                <w:i w:val="false"/>
                <w:color w:val="000000"/>
                <w:sz w:val="20"/>
              </w:rPr>
              <w:t>пропиткой. Подкладка отстегивающаяся,</w:t>
            </w:r>
            <w:r>
              <w:br/>
            </w:r>
            <w:r>
              <w:rPr>
                <w:rFonts w:ascii="Times New Roman"/>
                <w:b w:val="false"/>
                <w:i w:val="false"/>
                <w:color w:val="000000"/>
                <w:sz w:val="20"/>
              </w:rPr>
              <w:t>
</w:t>
            </w:r>
            <w:r>
              <w:rPr>
                <w:rFonts w:ascii="Times New Roman"/>
                <w:b w:val="false"/>
                <w:i w:val="false"/>
                <w:color w:val="000000"/>
                <w:sz w:val="20"/>
              </w:rPr>
              <w:t>на натуральной (или искусственном)</w:t>
            </w:r>
            <w:r>
              <w:br/>
            </w:r>
            <w:r>
              <w:rPr>
                <w:rFonts w:ascii="Times New Roman"/>
                <w:b w:val="false"/>
                <w:i w:val="false"/>
                <w:color w:val="000000"/>
                <w:sz w:val="20"/>
              </w:rPr>
              <w:t>
</w:t>
            </w:r>
            <w:r>
              <w:rPr>
                <w:rFonts w:ascii="Times New Roman"/>
                <w:b w:val="false"/>
                <w:i w:val="false"/>
                <w:color w:val="000000"/>
                <w:sz w:val="20"/>
              </w:rPr>
              <w:t>меху</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255" w:hRule="atLeast"/>
        </w:trPr>
        <w:tc>
          <w:tcPr>
            <w:tcW w:w="8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30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Оператор цехов по</w:t>
            </w:r>
            <w:r>
              <w:br/>
            </w:r>
            <w:r>
              <w:rPr>
                <w:rFonts w:ascii="Times New Roman"/>
                <w:b w:val="false"/>
                <w:i w:val="false"/>
                <w:color w:val="000000"/>
                <w:sz w:val="20"/>
              </w:rPr>
              <w:t>
</w:t>
            </w:r>
            <w:r>
              <w:rPr>
                <w:rFonts w:ascii="Times New Roman"/>
                <w:b w:val="false"/>
                <w:i w:val="false"/>
                <w:color w:val="000000"/>
                <w:sz w:val="20"/>
              </w:rPr>
              <w:t>приготовлению</w:t>
            </w:r>
            <w:r>
              <w:br/>
            </w:r>
            <w:r>
              <w:rPr>
                <w:rFonts w:ascii="Times New Roman"/>
                <w:b w:val="false"/>
                <w:i w:val="false"/>
                <w:color w:val="000000"/>
                <w:sz w:val="20"/>
              </w:rPr>
              <w:t>
</w:t>
            </w:r>
            <w:r>
              <w:rPr>
                <w:rFonts w:ascii="Times New Roman"/>
                <w:b w:val="false"/>
                <w:i w:val="false"/>
                <w:color w:val="000000"/>
                <w:sz w:val="20"/>
              </w:rPr>
              <w:t>кормов</w:t>
            </w: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Халат из хлопчатобумажной ткани</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1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резиновые (или сапоги из</w:t>
            </w:r>
            <w:r>
              <w:br/>
            </w:r>
            <w:r>
              <w:rPr>
                <w:rFonts w:ascii="Times New Roman"/>
                <w:b w:val="false"/>
                <w:i w:val="false"/>
                <w:color w:val="000000"/>
                <w:sz w:val="20"/>
              </w:rPr>
              <w:t>
</w:t>
            </w:r>
            <w:r>
              <w:rPr>
                <w:rFonts w:ascii="Times New Roman"/>
                <w:b w:val="false"/>
                <w:i w:val="false"/>
                <w:color w:val="000000"/>
                <w:sz w:val="20"/>
              </w:rPr>
              <w:t>натуральной кожи)</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кругловязаные трикотажные с</w:t>
            </w:r>
            <w:r>
              <w:br/>
            </w:r>
            <w:r>
              <w:rPr>
                <w:rFonts w:ascii="Times New Roman"/>
                <w:b w:val="false"/>
                <w:i w:val="false"/>
                <w:color w:val="000000"/>
                <w:sz w:val="20"/>
              </w:rPr>
              <w:t>
</w:t>
            </w:r>
            <w:r>
              <w:rPr>
                <w:rFonts w:ascii="Times New Roman"/>
                <w:b w:val="false"/>
                <w:i w:val="false"/>
                <w:color w:val="000000"/>
                <w:sz w:val="20"/>
              </w:rPr>
              <w:t>поливинилхлоридным (или полимерным)</w:t>
            </w:r>
            <w:r>
              <w:br/>
            </w:r>
            <w:r>
              <w:rPr>
                <w:rFonts w:ascii="Times New Roman"/>
                <w:b w:val="false"/>
                <w:i w:val="false"/>
                <w:color w:val="000000"/>
                <w:sz w:val="20"/>
              </w:rPr>
              <w:t>
</w:t>
            </w:r>
            <w:r>
              <w:rPr>
                <w:rFonts w:ascii="Times New Roman"/>
                <w:b w:val="false"/>
                <w:i w:val="false"/>
                <w:color w:val="000000"/>
                <w:sz w:val="20"/>
              </w:rPr>
              <w:t>покрытием</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пары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Головной убор</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Респиратор газоаэрозольный</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Жилет из хлопчатобумажной ткани с</w:t>
            </w:r>
            <w:r>
              <w:br/>
            </w:r>
            <w:r>
              <w:rPr>
                <w:rFonts w:ascii="Times New Roman"/>
                <w:b w:val="false"/>
                <w:i w:val="false"/>
                <w:color w:val="000000"/>
                <w:sz w:val="20"/>
              </w:rPr>
              <w:t>
</w:t>
            </w:r>
            <w:r>
              <w:rPr>
                <w:rFonts w:ascii="Times New Roman"/>
                <w:b w:val="false"/>
                <w:i w:val="false"/>
                <w:color w:val="000000"/>
                <w:sz w:val="20"/>
              </w:rPr>
              <w:t>масловодоотталкивающей пропиткой</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дежурный</w:t>
            </w:r>
          </w:p>
        </w:tc>
      </w:tr>
      <w:tr>
        <w:trPr>
          <w:trHeight w:val="255" w:hRule="atLeast"/>
        </w:trPr>
        <w:tc>
          <w:tcPr>
            <w:tcW w:w="8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30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Препаратор</w:t>
            </w:r>
            <w:r>
              <w:br/>
            </w:r>
            <w:r>
              <w:rPr>
                <w:rFonts w:ascii="Times New Roman"/>
                <w:b w:val="false"/>
                <w:i w:val="false"/>
                <w:color w:val="000000"/>
                <w:sz w:val="20"/>
              </w:rPr>
              <w:t>
</w:t>
            </w:r>
            <w:r>
              <w:rPr>
                <w:rFonts w:ascii="Times New Roman"/>
                <w:b w:val="false"/>
                <w:i w:val="false"/>
                <w:color w:val="000000"/>
                <w:sz w:val="20"/>
              </w:rPr>
              <w:t>ветеринарный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При выполнении работ в цехе биопромышленности по обработке</w:t>
            </w:r>
            <w:r>
              <w:br/>
            </w:r>
            <w:r>
              <w:rPr>
                <w:rFonts w:ascii="Times New Roman"/>
                <w:b w:val="false"/>
                <w:i w:val="false"/>
                <w:color w:val="000000"/>
                <w:sz w:val="20"/>
              </w:rPr>
              <w:t>
</w:t>
            </w:r>
            <w:r>
              <w:rPr>
                <w:rFonts w:ascii="Times New Roman"/>
                <w:b w:val="false"/>
                <w:i/>
                <w:color w:val="000000"/>
                <w:sz w:val="20"/>
              </w:rPr>
              <w:t>животных-продуцентов, сывороточных производств карантинов,</w:t>
            </w:r>
            <w:r>
              <w:br/>
            </w:r>
            <w:r>
              <w:rPr>
                <w:rFonts w:ascii="Times New Roman"/>
                <w:b w:val="false"/>
                <w:i w:val="false"/>
                <w:color w:val="000000"/>
                <w:sz w:val="20"/>
              </w:rPr>
              <w:t>
</w:t>
            </w:r>
            <w:r>
              <w:rPr>
                <w:rFonts w:ascii="Times New Roman"/>
                <w:b w:val="false"/>
                <w:i/>
                <w:color w:val="000000"/>
                <w:sz w:val="20"/>
              </w:rPr>
              <w:t>изоляторов, производств сибиреязвенных и прицепитирующих</w:t>
            </w:r>
            <w:r>
              <w:br/>
            </w:r>
            <w:r>
              <w:rPr>
                <w:rFonts w:ascii="Times New Roman"/>
                <w:b w:val="false"/>
                <w:i w:val="false"/>
                <w:color w:val="000000"/>
                <w:sz w:val="20"/>
              </w:rPr>
              <w:t>
</w:t>
            </w:r>
            <w:r>
              <w:rPr>
                <w:rFonts w:ascii="Times New Roman"/>
                <w:b w:val="false"/>
                <w:i/>
                <w:color w:val="000000"/>
                <w:sz w:val="20"/>
              </w:rPr>
              <w:t>сывороток, а также по изготовлению диагностических и</w:t>
            </w:r>
            <w:r>
              <w:br/>
            </w:r>
            <w:r>
              <w:rPr>
                <w:rFonts w:ascii="Times New Roman"/>
                <w:b w:val="false"/>
                <w:i w:val="false"/>
                <w:color w:val="000000"/>
                <w:sz w:val="20"/>
              </w:rPr>
              <w:t>
</w:t>
            </w:r>
            <w:r>
              <w:rPr>
                <w:rFonts w:ascii="Times New Roman"/>
                <w:b w:val="false"/>
                <w:i/>
                <w:color w:val="000000"/>
                <w:sz w:val="20"/>
              </w:rPr>
              <w:t>вакцинных препаратов:</w:t>
            </w:r>
          </w:p>
        </w:tc>
      </w:tr>
      <w:tr>
        <w:trPr>
          <w:trHeight w:val="4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Халат из хлопчатобумажной ткани (или</w:t>
            </w:r>
            <w:r>
              <w:br/>
            </w:r>
            <w:r>
              <w:rPr>
                <w:rFonts w:ascii="Times New Roman"/>
                <w:b w:val="false"/>
                <w:i w:val="false"/>
                <w:color w:val="000000"/>
                <w:sz w:val="20"/>
              </w:rPr>
              <w:t>
</w:t>
            </w:r>
            <w:r>
              <w:rPr>
                <w:rFonts w:ascii="Times New Roman"/>
                <w:b w:val="false"/>
                <w:i w:val="false"/>
                <w:color w:val="000000"/>
                <w:sz w:val="20"/>
              </w:rPr>
              <w:t>комплект мужской для защиты от вредных</w:t>
            </w:r>
            <w:r>
              <w:br/>
            </w:r>
            <w:r>
              <w:rPr>
                <w:rFonts w:ascii="Times New Roman"/>
                <w:b w:val="false"/>
                <w:i w:val="false"/>
                <w:color w:val="000000"/>
                <w:sz w:val="20"/>
              </w:rPr>
              <w:t>
</w:t>
            </w:r>
            <w:r>
              <w:rPr>
                <w:rFonts w:ascii="Times New Roman"/>
                <w:b w:val="false"/>
                <w:i w:val="false"/>
                <w:color w:val="000000"/>
                <w:sz w:val="20"/>
              </w:rPr>
              <w:t>биологических факторов)</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w:t>
            </w:r>
            <w:r>
              <w:br/>
            </w:r>
            <w:r>
              <w:rPr>
                <w:rFonts w:ascii="Times New Roman"/>
                <w:b w:val="false"/>
                <w:i w:val="false"/>
                <w:color w:val="000000"/>
                <w:sz w:val="20"/>
              </w:rPr>
              <w:t>
</w:t>
            </w:r>
            <w:r>
              <w:rPr>
                <w:rFonts w:ascii="Times New Roman"/>
                <w:b w:val="false"/>
                <w:i w:val="false"/>
                <w:color w:val="000000"/>
                <w:sz w:val="20"/>
              </w:rPr>
              <w:t>(1 комплект)</w:t>
            </w:r>
            <w:r>
              <w:br/>
            </w:r>
            <w:r>
              <w:rPr>
                <w:rFonts w:ascii="Times New Roman"/>
                <w:b w:val="false"/>
                <w:i w:val="false"/>
                <w:color w:val="000000"/>
                <w:sz w:val="20"/>
              </w:rPr>
              <w:t>
</w:t>
            </w:r>
            <w:r>
              <w:rPr>
                <w:rFonts w:ascii="Times New Roman"/>
                <w:b w:val="false"/>
                <w:i w:val="false"/>
                <w:color w:val="000000"/>
                <w:sz w:val="20"/>
              </w:rPr>
              <w:t>на 1 год</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из натуральной кожи (или</w:t>
            </w:r>
            <w:r>
              <w:br/>
            </w:r>
            <w:r>
              <w:rPr>
                <w:rFonts w:ascii="Times New Roman"/>
                <w:b w:val="false"/>
                <w:i w:val="false"/>
                <w:color w:val="000000"/>
                <w:sz w:val="20"/>
              </w:rPr>
              <w:t>
</w:t>
            </w:r>
            <w:r>
              <w:rPr>
                <w:rFonts w:ascii="Times New Roman"/>
                <w:b w:val="false"/>
                <w:i w:val="false"/>
                <w:color w:val="000000"/>
                <w:sz w:val="20"/>
              </w:rPr>
              <w:t>сапоги из натуральной кожи, или сапоги</w:t>
            </w:r>
            <w:r>
              <w:br/>
            </w:r>
            <w:r>
              <w:rPr>
                <w:rFonts w:ascii="Times New Roman"/>
                <w:b w:val="false"/>
                <w:i w:val="false"/>
                <w:color w:val="000000"/>
                <w:sz w:val="20"/>
              </w:rPr>
              <w:t>
</w:t>
            </w:r>
            <w:r>
              <w:rPr>
                <w:rFonts w:ascii="Times New Roman"/>
                <w:b w:val="false"/>
                <w:i w:val="false"/>
                <w:color w:val="000000"/>
                <w:sz w:val="20"/>
              </w:rPr>
              <w:t>резиновые)</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Головной убор хлопчатобумажный</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резиновые</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пары на 1 год</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Респиратор газоаэрозольный</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При постоянной работе:</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Во вскрывочных (секционных) помещениях на вскрытии трупов</w:t>
            </w:r>
            <w:r>
              <w:br/>
            </w:r>
            <w:r>
              <w:rPr>
                <w:rFonts w:ascii="Times New Roman"/>
                <w:b w:val="false"/>
                <w:i w:val="false"/>
                <w:color w:val="000000"/>
                <w:sz w:val="20"/>
              </w:rPr>
              <w:t>
</w:t>
            </w:r>
            <w:r>
              <w:rPr>
                <w:rFonts w:ascii="Times New Roman"/>
                <w:b w:val="false"/>
                <w:i/>
                <w:color w:val="000000"/>
                <w:sz w:val="20"/>
              </w:rPr>
              <w:t>подопытных животных, зараженных культурами возбудителей</w:t>
            </w:r>
            <w:r>
              <w:br/>
            </w:r>
            <w:r>
              <w:rPr>
                <w:rFonts w:ascii="Times New Roman"/>
                <w:b w:val="false"/>
                <w:i w:val="false"/>
                <w:color w:val="000000"/>
                <w:sz w:val="20"/>
              </w:rPr>
              <w:t>
</w:t>
            </w:r>
            <w:r>
              <w:rPr>
                <w:rFonts w:ascii="Times New Roman"/>
                <w:b w:val="false"/>
                <w:i/>
                <w:color w:val="000000"/>
                <w:sz w:val="20"/>
              </w:rPr>
              <w:t>сибирской язвы, бруцеллеза, туберкулеза, сапа, паратифа,</w:t>
            </w:r>
            <w:r>
              <w:br/>
            </w:r>
            <w:r>
              <w:rPr>
                <w:rFonts w:ascii="Times New Roman"/>
                <w:b w:val="false"/>
                <w:i w:val="false"/>
                <w:color w:val="000000"/>
                <w:sz w:val="20"/>
              </w:rPr>
              <w:t>
</w:t>
            </w:r>
            <w:r>
              <w:rPr>
                <w:rFonts w:ascii="Times New Roman"/>
                <w:b w:val="false"/>
                <w:i/>
                <w:color w:val="000000"/>
                <w:sz w:val="20"/>
              </w:rPr>
              <w:t>лептоспироза, пастереллеза, рожи, ящура, чумы, лейкоза,</w:t>
            </w:r>
            <w:r>
              <w:br/>
            </w:r>
            <w:r>
              <w:rPr>
                <w:rFonts w:ascii="Times New Roman"/>
                <w:b w:val="false"/>
                <w:i w:val="false"/>
                <w:color w:val="000000"/>
                <w:sz w:val="20"/>
              </w:rPr>
              <w:t>
</w:t>
            </w:r>
            <w:r>
              <w:rPr>
                <w:rFonts w:ascii="Times New Roman"/>
                <w:b w:val="false"/>
                <w:i/>
                <w:color w:val="000000"/>
                <w:sz w:val="20"/>
              </w:rPr>
              <w:t>анаэробных и других бактериальных вирусных инфекций, а также</w:t>
            </w:r>
            <w:r>
              <w:br/>
            </w:r>
            <w:r>
              <w:rPr>
                <w:rFonts w:ascii="Times New Roman"/>
                <w:b w:val="false"/>
                <w:i w:val="false"/>
                <w:color w:val="000000"/>
                <w:sz w:val="20"/>
              </w:rPr>
              <w:t>
</w:t>
            </w:r>
            <w:r>
              <w:rPr>
                <w:rFonts w:ascii="Times New Roman"/>
                <w:b w:val="false"/>
                <w:i/>
                <w:color w:val="000000"/>
                <w:sz w:val="20"/>
              </w:rPr>
              <w:t>с патогенными грибами, токсинами и эктопаразитами:</w:t>
            </w:r>
          </w:p>
        </w:tc>
      </w:tr>
      <w:tr>
        <w:trPr>
          <w:trHeight w:val="6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(куртка+полукомбинезон/или</w:t>
            </w:r>
            <w:r>
              <w:br/>
            </w:r>
            <w:r>
              <w:rPr>
                <w:rFonts w:ascii="Times New Roman"/>
                <w:b w:val="false"/>
                <w:i w:val="false"/>
                <w:color w:val="000000"/>
                <w:sz w:val="20"/>
              </w:rPr>
              <w:t>
</w:t>
            </w:r>
            <w:r>
              <w:rPr>
                <w:rFonts w:ascii="Times New Roman"/>
                <w:b w:val="false"/>
                <w:i w:val="false"/>
                <w:color w:val="000000"/>
                <w:sz w:val="20"/>
              </w:rPr>
              <w:t>брюки) (или комбинезон) из</w:t>
            </w:r>
            <w:r>
              <w:br/>
            </w:r>
            <w:r>
              <w:rPr>
                <w:rFonts w:ascii="Times New Roman"/>
                <w:b w:val="false"/>
                <w:i w:val="false"/>
                <w:color w:val="000000"/>
                <w:sz w:val="20"/>
              </w:rPr>
              <w:t>
</w:t>
            </w:r>
            <w:r>
              <w:rPr>
                <w:rFonts w:ascii="Times New Roman"/>
                <w:b w:val="false"/>
                <w:i w:val="false"/>
                <w:color w:val="000000"/>
                <w:sz w:val="20"/>
              </w:rPr>
              <w:t>хлопчатобумажной ткани с</w:t>
            </w:r>
            <w:r>
              <w:br/>
            </w:r>
            <w:r>
              <w:rPr>
                <w:rFonts w:ascii="Times New Roman"/>
                <w:b w:val="false"/>
                <w:i w:val="false"/>
                <w:color w:val="000000"/>
                <w:sz w:val="20"/>
              </w:rPr>
              <w:t>
</w:t>
            </w:r>
            <w:r>
              <w:rPr>
                <w:rFonts w:ascii="Times New Roman"/>
                <w:b w:val="false"/>
                <w:i w:val="false"/>
                <w:color w:val="000000"/>
                <w:sz w:val="20"/>
              </w:rPr>
              <w:t xml:space="preserve">масловодоотталкивающей пропиткой </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комплекта</w:t>
            </w:r>
            <w:r>
              <w:br/>
            </w:r>
            <w:r>
              <w:rPr>
                <w:rFonts w:ascii="Times New Roman"/>
                <w:b w:val="false"/>
                <w:i w:val="false"/>
                <w:color w:val="000000"/>
                <w:sz w:val="20"/>
              </w:rPr>
              <w:t>
</w:t>
            </w:r>
            <w:r>
              <w:rPr>
                <w:rFonts w:ascii="Times New Roman"/>
                <w:b w:val="false"/>
                <w:i w:val="false"/>
                <w:color w:val="000000"/>
                <w:sz w:val="20"/>
              </w:rPr>
              <w:t>(2 изделия)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резиновые</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Головной убор хлопчатобумажный</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изделия на 1 год</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Фартук прорезиненный (или из ткани с</w:t>
            </w:r>
            <w:r>
              <w:br/>
            </w:r>
            <w:r>
              <w:rPr>
                <w:rFonts w:ascii="Times New Roman"/>
                <w:b w:val="false"/>
                <w:i w:val="false"/>
                <w:color w:val="000000"/>
                <w:sz w:val="20"/>
              </w:rPr>
              <w:t>
</w:t>
            </w:r>
            <w:r>
              <w:rPr>
                <w:rFonts w:ascii="Times New Roman"/>
                <w:b w:val="false"/>
                <w:i w:val="false"/>
                <w:color w:val="000000"/>
                <w:sz w:val="20"/>
              </w:rPr>
              <w:t>пленочным покрытием)</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дежурный</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Нарукавники водонепроницаемые</w:t>
            </w:r>
            <w:r>
              <w:br/>
            </w:r>
            <w:r>
              <w:rPr>
                <w:rFonts w:ascii="Times New Roman"/>
                <w:b w:val="false"/>
                <w:i w:val="false"/>
                <w:color w:val="000000"/>
                <w:sz w:val="20"/>
              </w:rPr>
              <w:t>
</w:t>
            </w:r>
            <w:r>
              <w:rPr>
                <w:rFonts w:ascii="Times New Roman"/>
                <w:b w:val="false"/>
                <w:i w:val="false"/>
                <w:color w:val="000000"/>
                <w:sz w:val="20"/>
              </w:rPr>
              <w:t>клеенчатые</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дежурные</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резиновые</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пары на 1 год</w:t>
            </w:r>
          </w:p>
        </w:tc>
      </w:tr>
      <w:tr>
        <w:trPr>
          <w:trHeight w:val="1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Безрукавка из хлопчатобумажной ткани с</w:t>
            </w:r>
            <w:r>
              <w:br/>
            </w:r>
            <w:r>
              <w:rPr>
                <w:rFonts w:ascii="Times New Roman"/>
                <w:b w:val="false"/>
                <w:i w:val="false"/>
                <w:color w:val="000000"/>
                <w:sz w:val="20"/>
              </w:rPr>
              <w:t>
</w:t>
            </w:r>
            <w:r>
              <w:rPr>
                <w:rFonts w:ascii="Times New Roman"/>
                <w:b w:val="false"/>
                <w:i w:val="false"/>
                <w:color w:val="000000"/>
                <w:sz w:val="20"/>
              </w:rPr>
              <w:t>масловодоотталкивающей пропиткой</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2 года</w:t>
            </w:r>
          </w:p>
        </w:tc>
      </w:tr>
      <w:tr>
        <w:trPr>
          <w:trHeight w:val="1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Респиратор газоаэрозольный</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Очки с поликарбонатным (или</w:t>
            </w:r>
            <w:r>
              <w:br/>
            </w:r>
            <w:r>
              <w:rPr>
                <w:rFonts w:ascii="Times New Roman"/>
                <w:b w:val="false"/>
                <w:i w:val="false"/>
                <w:color w:val="000000"/>
                <w:sz w:val="20"/>
              </w:rPr>
              <w:t>
</w:t>
            </w:r>
            <w:r>
              <w:rPr>
                <w:rFonts w:ascii="Times New Roman"/>
                <w:b w:val="false"/>
                <w:i w:val="false"/>
                <w:color w:val="000000"/>
                <w:sz w:val="20"/>
              </w:rPr>
              <w:t>минеральным) неупрочненным стеклом со</w:t>
            </w:r>
            <w:r>
              <w:br/>
            </w:r>
            <w:r>
              <w:rPr>
                <w:rFonts w:ascii="Times New Roman"/>
                <w:b w:val="false"/>
                <w:i w:val="false"/>
                <w:color w:val="000000"/>
                <w:sz w:val="20"/>
              </w:rPr>
              <w:t>
</w:t>
            </w:r>
            <w:r>
              <w:rPr>
                <w:rFonts w:ascii="Times New Roman"/>
                <w:b w:val="false"/>
                <w:i w:val="false"/>
                <w:color w:val="000000"/>
                <w:sz w:val="20"/>
              </w:rPr>
              <w:t>светофильтрами типа «В-1»</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По уходу за подопытными животными, зараженными патогенными</w:t>
            </w:r>
            <w:r>
              <w:br/>
            </w:r>
            <w:r>
              <w:rPr>
                <w:rFonts w:ascii="Times New Roman"/>
                <w:b w:val="false"/>
                <w:i w:val="false"/>
                <w:color w:val="000000"/>
                <w:sz w:val="20"/>
              </w:rPr>
              <w:t>
</w:t>
            </w:r>
            <w:r>
              <w:rPr>
                <w:rFonts w:ascii="Times New Roman"/>
                <w:b w:val="false"/>
                <w:i/>
                <w:color w:val="000000"/>
                <w:sz w:val="20"/>
              </w:rPr>
              <w:t>микробами, вирусами, грибами и токсинами, в вивариях:</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Халат из хлопчатобумажной ткани</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изделия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Головной убор</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резиновые</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Фартук прорезиненный (или из ткани с</w:t>
            </w:r>
            <w:r>
              <w:br/>
            </w:r>
            <w:r>
              <w:rPr>
                <w:rFonts w:ascii="Times New Roman"/>
                <w:b w:val="false"/>
                <w:i w:val="false"/>
                <w:color w:val="000000"/>
                <w:sz w:val="20"/>
              </w:rPr>
              <w:t>
</w:t>
            </w:r>
            <w:r>
              <w:rPr>
                <w:rFonts w:ascii="Times New Roman"/>
                <w:b w:val="false"/>
                <w:i w:val="false"/>
                <w:color w:val="000000"/>
                <w:sz w:val="20"/>
              </w:rPr>
              <w:t>пленочным покрытием) (или клеенчатый)</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резиновые</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пары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Нарукавники водонепроницаемые</w:t>
            </w:r>
            <w:r>
              <w:br/>
            </w:r>
            <w:r>
              <w:rPr>
                <w:rFonts w:ascii="Times New Roman"/>
                <w:b w:val="false"/>
                <w:i w:val="false"/>
                <w:color w:val="000000"/>
                <w:sz w:val="20"/>
              </w:rPr>
              <w:t>
</w:t>
            </w:r>
            <w:r>
              <w:rPr>
                <w:rFonts w:ascii="Times New Roman"/>
                <w:b w:val="false"/>
                <w:i w:val="false"/>
                <w:color w:val="000000"/>
                <w:sz w:val="20"/>
              </w:rPr>
              <w:t>клеенчатые</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1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Респиратор газоаэрозольный</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В зимний период дополнительно:</w:t>
            </w:r>
          </w:p>
        </w:tc>
      </w:tr>
      <w:tr>
        <w:trPr>
          <w:trHeight w:val="7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утепленный</w:t>
            </w:r>
            <w:r>
              <w:br/>
            </w:r>
            <w:r>
              <w:rPr>
                <w:rFonts w:ascii="Times New Roman"/>
                <w:b w:val="false"/>
                <w:i w:val="false"/>
                <w:color w:val="000000"/>
                <w:sz w:val="20"/>
              </w:rPr>
              <w:t>
</w:t>
            </w:r>
            <w:r>
              <w:rPr>
                <w:rFonts w:ascii="Times New Roman"/>
                <w:b w:val="false"/>
                <w:i w:val="false"/>
                <w:color w:val="000000"/>
                <w:sz w:val="20"/>
              </w:rPr>
              <w:t>(куртка+полукомбинезон/или брюки) из</w:t>
            </w:r>
            <w:r>
              <w:br/>
            </w:r>
            <w:r>
              <w:rPr>
                <w:rFonts w:ascii="Times New Roman"/>
                <w:b w:val="false"/>
                <w:i w:val="false"/>
                <w:color w:val="000000"/>
                <w:sz w:val="20"/>
              </w:rPr>
              <w:t>
</w:t>
            </w:r>
            <w:r>
              <w:rPr>
                <w:rFonts w:ascii="Times New Roman"/>
                <w:b w:val="false"/>
                <w:i w:val="false"/>
                <w:color w:val="000000"/>
                <w:sz w:val="20"/>
              </w:rPr>
              <w:t>ткани хлопчатобумажной, с</w:t>
            </w:r>
            <w:r>
              <w:br/>
            </w:r>
            <w:r>
              <w:rPr>
                <w:rFonts w:ascii="Times New Roman"/>
                <w:b w:val="false"/>
                <w:i w:val="false"/>
                <w:color w:val="000000"/>
                <w:sz w:val="20"/>
              </w:rPr>
              <w:t>
</w:t>
            </w:r>
            <w:r>
              <w:rPr>
                <w:rFonts w:ascii="Times New Roman"/>
                <w:b w:val="false"/>
                <w:i w:val="false"/>
                <w:color w:val="000000"/>
                <w:sz w:val="20"/>
              </w:rPr>
              <w:t>масловодоотталкивающей пропиткой,</w:t>
            </w:r>
            <w:r>
              <w:br/>
            </w:r>
            <w:r>
              <w:rPr>
                <w:rFonts w:ascii="Times New Roman"/>
                <w:b w:val="false"/>
                <w:i w:val="false"/>
                <w:color w:val="000000"/>
                <w:sz w:val="20"/>
              </w:rPr>
              <w:t>
</w:t>
            </w:r>
            <w:r>
              <w:rPr>
                <w:rFonts w:ascii="Times New Roman"/>
                <w:b w:val="false"/>
                <w:i w:val="false"/>
                <w:color w:val="000000"/>
                <w:sz w:val="20"/>
              </w:rPr>
              <w:t>подкладка отстегивающаяся</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по поясам</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Шлем зимний</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2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из натуральной кожи утепленные</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по поясам</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На мойке посуды в автоклавных помещениях:</w:t>
            </w:r>
          </w:p>
        </w:tc>
      </w:tr>
      <w:tr>
        <w:trPr>
          <w:trHeight w:val="4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Халат из хлопчатобумажной ткани с</w:t>
            </w:r>
            <w:r>
              <w:br/>
            </w:r>
            <w:r>
              <w:rPr>
                <w:rFonts w:ascii="Times New Roman"/>
                <w:b w:val="false"/>
                <w:i w:val="false"/>
                <w:color w:val="000000"/>
                <w:sz w:val="20"/>
              </w:rPr>
              <w:t>
</w:t>
            </w:r>
            <w:r>
              <w:rPr>
                <w:rFonts w:ascii="Times New Roman"/>
                <w:b w:val="false"/>
                <w:i w:val="false"/>
                <w:color w:val="000000"/>
                <w:sz w:val="20"/>
              </w:rPr>
              <w:t>водоотталкивающей пропиткой (или</w:t>
            </w:r>
            <w:r>
              <w:br/>
            </w:r>
            <w:r>
              <w:rPr>
                <w:rFonts w:ascii="Times New Roman"/>
                <w:b w:val="false"/>
                <w:i w:val="false"/>
                <w:color w:val="000000"/>
                <w:sz w:val="20"/>
              </w:rPr>
              <w:t>
</w:t>
            </w:r>
            <w:r>
              <w:rPr>
                <w:rFonts w:ascii="Times New Roman"/>
                <w:b w:val="false"/>
                <w:i w:val="false"/>
                <w:color w:val="000000"/>
                <w:sz w:val="20"/>
              </w:rPr>
              <w:t>костюм (куртка+полукомбинезон/или</w:t>
            </w:r>
            <w:r>
              <w:br/>
            </w:r>
            <w:r>
              <w:rPr>
                <w:rFonts w:ascii="Times New Roman"/>
                <w:b w:val="false"/>
                <w:i w:val="false"/>
                <w:color w:val="000000"/>
                <w:sz w:val="20"/>
              </w:rPr>
              <w:t>
</w:t>
            </w:r>
            <w:r>
              <w:rPr>
                <w:rFonts w:ascii="Times New Roman"/>
                <w:b w:val="false"/>
                <w:i w:val="false"/>
                <w:color w:val="000000"/>
                <w:sz w:val="20"/>
              </w:rPr>
              <w:t>брюки) из синтетических тканей для</w:t>
            </w:r>
            <w:r>
              <w:br/>
            </w:r>
            <w:r>
              <w:rPr>
                <w:rFonts w:ascii="Times New Roman"/>
                <w:b w:val="false"/>
                <w:i w:val="false"/>
                <w:color w:val="000000"/>
                <w:sz w:val="20"/>
              </w:rPr>
              <w:t>
</w:t>
            </w:r>
            <w:r>
              <w:rPr>
                <w:rFonts w:ascii="Times New Roman"/>
                <w:b w:val="false"/>
                <w:i w:val="false"/>
                <w:color w:val="000000"/>
                <w:sz w:val="20"/>
              </w:rPr>
              <w:t>защиты от воды с пленочным покрытием)</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изделия</w:t>
            </w:r>
            <w:r>
              <w:br/>
            </w:r>
            <w:r>
              <w:rPr>
                <w:rFonts w:ascii="Times New Roman"/>
                <w:b w:val="false"/>
                <w:i w:val="false"/>
                <w:color w:val="000000"/>
                <w:sz w:val="20"/>
              </w:rPr>
              <w:t>
</w:t>
            </w:r>
            <w:r>
              <w:rPr>
                <w:rFonts w:ascii="Times New Roman"/>
                <w:b w:val="false"/>
                <w:i w:val="false"/>
                <w:color w:val="000000"/>
                <w:sz w:val="20"/>
              </w:rPr>
              <w:t>(1 комплект)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Головной убор</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Фартук прорезиненный (или из ткани с</w:t>
            </w:r>
            <w:r>
              <w:br/>
            </w:r>
            <w:r>
              <w:rPr>
                <w:rFonts w:ascii="Times New Roman"/>
                <w:b w:val="false"/>
                <w:i w:val="false"/>
                <w:color w:val="000000"/>
                <w:sz w:val="20"/>
              </w:rPr>
              <w:t>
</w:t>
            </w:r>
            <w:r>
              <w:rPr>
                <w:rFonts w:ascii="Times New Roman"/>
                <w:b w:val="false"/>
                <w:i w:val="false"/>
                <w:color w:val="000000"/>
                <w:sz w:val="20"/>
              </w:rPr>
              <w:t>пленочным покрытием) с нагрудником</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дежурный</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Нарукавники водонепроницаемые</w:t>
            </w:r>
            <w:r>
              <w:br/>
            </w:r>
            <w:r>
              <w:rPr>
                <w:rFonts w:ascii="Times New Roman"/>
                <w:b w:val="false"/>
                <w:i w:val="false"/>
                <w:color w:val="000000"/>
                <w:sz w:val="20"/>
              </w:rPr>
              <w:t>
</w:t>
            </w:r>
            <w:r>
              <w:rPr>
                <w:rFonts w:ascii="Times New Roman"/>
                <w:b w:val="false"/>
                <w:i w:val="false"/>
                <w:color w:val="000000"/>
                <w:sz w:val="20"/>
              </w:rPr>
              <w:t>прорезиненные (или из ткани с</w:t>
            </w:r>
            <w:r>
              <w:br/>
            </w:r>
            <w:r>
              <w:rPr>
                <w:rFonts w:ascii="Times New Roman"/>
                <w:b w:val="false"/>
                <w:i w:val="false"/>
                <w:color w:val="000000"/>
                <w:sz w:val="20"/>
              </w:rPr>
              <w:t>
</w:t>
            </w:r>
            <w:r>
              <w:rPr>
                <w:rFonts w:ascii="Times New Roman"/>
                <w:b w:val="false"/>
                <w:i w:val="false"/>
                <w:color w:val="000000"/>
                <w:sz w:val="20"/>
              </w:rPr>
              <w:t xml:space="preserve">пленочным покрытием) </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дежурный</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резиновые</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дежурные</w:t>
            </w:r>
          </w:p>
        </w:tc>
      </w:tr>
      <w:tr>
        <w:trPr>
          <w:trHeight w:val="1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Галоши резиновые</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дежурные</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Очки с поликарбонатным (или</w:t>
            </w:r>
            <w:r>
              <w:br/>
            </w:r>
            <w:r>
              <w:rPr>
                <w:rFonts w:ascii="Times New Roman"/>
                <w:b w:val="false"/>
                <w:i w:val="false"/>
                <w:color w:val="000000"/>
                <w:sz w:val="20"/>
              </w:rPr>
              <w:t>
</w:t>
            </w:r>
            <w:r>
              <w:rPr>
                <w:rFonts w:ascii="Times New Roman"/>
                <w:b w:val="false"/>
                <w:i w:val="false"/>
                <w:color w:val="000000"/>
                <w:sz w:val="20"/>
              </w:rPr>
              <w:t>минеральным) неупрочненным стеклом со</w:t>
            </w:r>
            <w:r>
              <w:br/>
            </w:r>
            <w:r>
              <w:rPr>
                <w:rFonts w:ascii="Times New Roman"/>
                <w:b w:val="false"/>
                <w:i w:val="false"/>
                <w:color w:val="000000"/>
                <w:sz w:val="20"/>
              </w:rPr>
              <w:t>
</w:t>
            </w:r>
            <w:r>
              <w:rPr>
                <w:rFonts w:ascii="Times New Roman"/>
                <w:b w:val="false"/>
                <w:i w:val="false"/>
                <w:color w:val="000000"/>
                <w:sz w:val="20"/>
              </w:rPr>
              <w:t>светофильтрами типа «В-1»</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55" w:hRule="atLeast"/>
        </w:trPr>
        <w:tc>
          <w:tcPr>
            <w:tcW w:w="8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30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Приготовитель</w:t>
            </w:r>
            <w:r>
              <w:br/>
            </w:r>
            <w:r>
              <w:rPr>
                <w:rFonts w:ascii="Times New Roman"/>
                <w:b w:val="false"/>
                <w:i w:val="false"/>
                <w:color w:val="000000"/>
                <w:sz w:val="20"/>
              </w:rPr>
              <w:t>
</w:t>
            </w:r>
            <w:r>
              <w:rPr>
                <w:rFonts w:ascii="Times New Roman"/>
                <w:b w:val="false"/>
                <w:i w:val="false"/>
                <w:color w:val="000000"/>
                <w:sz w:val="20"/>
              </w:rPr>
              <w:t>кормов</w:t>
            </w: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Халат из хлопчатобумажной ткани </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Фартук прорезиненный (или из ткани с</w:t>
            </w:r>
            <w:r>
              <w:br/>
            </w:r>
            <w:r>
              <w:rPr>
                <w:rFonts w:ascii="Times New Roman"/>
                <w:b w:val="false"/>
                <w:i w:val="false"/>
                <w:color w:val="000000"/>
                <w:sz w:val="20"/>
              </w:rPr>
              <w:t>
</w:t>
            </w:r>
            <w:r>
              <w:rPr>
                <w:rFonts w:ascii="Times New Roman"/>
                <w:b w:val="false"/>
                <w:i w:val="false"/>
                <w:color w:val="000000"/>
                <w:sz w:val="20"/>
              </w:rPr>
              <w:t>пленочным покрытием)</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Головной убор</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из натуральной кожи</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4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усиленные, хлопчатобумажные с</w:t>
            </w:r>
            <w:r>
              <w:br/>
            </w:r>
            <w:r>
              <w:rPr>
                <w:rFonts w:ascii="Times New Roman"/>
                <w:b w:val="false"/>
                <w:i w:val="false"/>
                <w:color w:val="000000"/>
                <w:sz w:val="20"/>
              </w:rPr>
              <w:t>
</w:t>
            </w:r>
            <w:r>
              <w:rPr>
                <w:rFonts w:ascii="Times New Roman"/>
                <w:b w:val="false"/>
                <w:i w:val="false"/>
                <w:color w:val="000000"/>
                <w:sz w:val="20"/>
              </w:rPr>
              <w:t>поливинилхлоридным покрытием (или</w:t>
            </w:r>
            <w:r>
              <w:br/>
            </w:r>
            <w:r>
              <w:rPr>
                <w:rFonts w:ascii="Times New Roman"/>
                <w:b w:val="false"/>
                <w:i w:val="false"/>
                <w:color w:val="000000"/>
                <w:sz w:val="20"/>
              </w:rPr>
              <w:t>
</w:t>
            </w:r>
            <w:r>
              <w:rPr>
                <w:rFonts w:ascii="Times New Roman"/>
                <w:b w:val="false"/>
                <w:i w:val="false"/>
                <w:color w:val="000000"/>
                <w:sz w:val="20"/>
              </w:rPr>
              <w:t>брезентовым наладонником)</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пар на 1 год</w:t>
            </w:r>
          </w:p>
        </w:tc>
      </w:tr>
      <w:tr>
        <w:trPr>
          <w:trHeight w:val="1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Жилет из хлопчатобумажной ткани с</w:t>
            </w:r>
            <w:r>
              <w:br/>
            </w:r>
            <w:r>
              <w:rPr>
                <w:rFonts w:ascii="Times New Roman"/>
                <w:b w:val="false"/>
                <w:i w:val="false"/>
                <w:color w:val="000000"/>
                <w:sz w:val="20"/>
              </w:rPr>
              <w:t>
</w:t>
            </w:r>
            <w:r>
              <w:rPr>
                <w:rFonts w:ascii="Times New Roman"/>
                <w:b w:val="false"/>
                <w:i w:val="false"/>
                <w:color w:val="000000"/>
                <w:sz w:val="20"/>
              </w:rPr>
              <w:t>масловодоотталкивающей пропиткой</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дежурный</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При выполнении работ по приготовлению жидких кормов:</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Халат из хлопчатобумажной ткани с</w:t>
            </w:r>
            <w:r>
              <w:br/>
            </w:r>
            <w:r>
              <w:rPr>
                <w:rFonts w:ascii="Times New Roman"/>
                <w:b w:val="false"/>
                <w:i w:val="false"/>
                <w:color w:val="000000"/>
                <w:sz w:val="20"/>
              </w:rPr>
              <w:t>
</w:t>
            </w:r>
            <w:r>
              <w:rPr>
                <w:rFonts w:ascii="Times New Roman"/>
                <w:b w:val="false"/>
                <w:i w:val="false"/>
                <w:color w:val="000000"/>
                <w:sz w:val="20"/>
              </w:rPr>
              <w:t>водоотталкивающей пропиткой</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1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Фартук прорезиненный (или из ткани с</w:t>
            </w:r>
            <w:r>
              <w:br/>
            </w:r>
            <w:r>
              <w:rPr>
                <w:rFonts w:ascii="Times New Roman"/>
                <w:b w:val="false"/>
                <w:i w:val="false"/>
                <w:color w:val="000000"/>
                <w:sz w:val="20"/>
              </w:rPr>
              <w:t>
</w:t>
            </w:r>
            <w:r>
              <w:rPr>
                <w:rFonts w:ascii="Times New Roman"/>
                <w:b w:val="false"/>
                <w:i w:val="false"/>
                <w:color w:val="000000"/>
                <w:sz w:val="20"/>
              </w:rPr>
              <w:t>пленочным покрытием) с нагрудником</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Плащ ветрозащитный, водонепроницаемый</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дежурный</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резиновые морозостойкие</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комбинированные</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пар на 1 год</w:t>
            </w:r>
          </w:p>
        </w:tc>
      </w:tr>
      <w:tr>
        <w:trPr>
          <w:trHeight w:val="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резиновые</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до износа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Нарукавники водонепроницаемые</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Очки с поликарбонатным (или</w:t>
            </w:r>
            <w:r>
              <w:br/>
            </w:r>
            <w:r>
              <w:rPr>
                <w:rFonts w:ascii="Times New Roman"/>
                <w:b w:val="false"/>
                <w:i w:val="false"/>
                <w:color w:val="000000"/>
                <w:sz w:val="20"/>
              </w:rPr>
              <w:t>
</w:t>
            </w:r>
            <w:r>
              <w:rPr>
                <w:rFonts w:ascii="Times New Roman"/>
                <w:b w:val="false"/>
                <w:i w:val="false"/>
                <w:color w:val="000000"/>
                <w:sz w:val="20"/>
              </w:rPr>
              <w:t>минеральным) неупрочненным стеклом со</w:t>
            </w:r>
            <w:r>
              <w:br/>
            </w:r>
            <w:r>
              <w:rPr>
                <w:rFonts w:ascii="Times New Roman"/>
                <w:b w:val="false"/>
                <w:i w:val="false"/>
                <w:color w:val="000000"/>
                <w:sz w:val="20"/>
              </w:rPr>
              <w:t>
</w:t>
            </w:r>
            <w:r>
              <w:rPr>
                <w:rFonts w:ascii="Times New Roman"/>
                <w:b w:val="false"/>
                <w:i w:val="false"/>
                <w:color w:val="000000"/>
                <w:sz w:val="20"/>
              </w:rPr>
              <w:t>светофильтрами типа «В-1»</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В зимний период дополнительно:</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(куртка+полукомбинезон/или</w:t>
            </w:r>
            <w:r>
              <w:br/>
            </w:r>
            <w:r>
              <w:rPr>
                <w:rFonts w:ascii="Times New Roman"/>
                <w:b w:val="false"/>
                <w:i w:val="false"/>
                <w:color w:val="000000"/>
                <w:sz w:val="20"/>
              </w:rPr>
              <w:t>
</w:t>
            </w:r>
            <w:r>
              <w:rPr>
                <w:rFonts w:ascii="Times New Roman"/>
                <w:b w:val="false"/>
                <w:i w:val="false"/>
                <w:color w:val="000000"/>
                <w:sz w:val="20"/>
              </w:rPr>
              <w:t>брюки) утепленный из хлопчатобумажной</w:t>
            </w:r>
            <w:r>
              <w:br/>
            </w:r>
            <w:r>
              <w:rPr>
                <w:rFonts w:ascii="Times New Roman"/>
                <w:b w:val="false"/>
                <w:i w:val="false"/>
                <w:color w:val="000000"/>
                <w:sz w:val="20"/>
              </w:rPr>
              <w:t>
</w:t>
            </w:r>
            <w:r>
              <w:rPr>
                <w:rFonts w:ascii="Times New Roman"/>
                <w:b w:val="false"/>
                <w:i w:val="false"/>
                <w:color w:val="000000"/>
                <w:sz w:val="20"/>
              </w:rPr>
              <w:t>ткани с масловодоотталкивающей</w:t>
            </w:r>
            <w:r>
              <w:br/>
            </w:r>
            <w:r>
              <w:rPr>
                <w:rFonts w:ascii="Times New Roman"/>
                <w:b w:val="false"/>
                <w:i w:val="false"/>
                <w:color w:val="000000"/>
                <w:sz w:val="20"/>
              </w:rPr>
              <w:t>
</w:t>
            </w:r>
            <w:r>
              <w:rPr>
                <w:rFonts w:ascii="Times New Roman"/>
                <w:b w:val="false"/>
                <w:i w:val="false"/>
                <w:color w:val="000000"/>
                <w:sz w:val="20"/>
              </w:rPr>
              <w:t>пропиткой</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по поясам</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утепленные</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до износа</w:t>
            </w:r>
          </w:p>
        </w:tc>
      </w:tr>
      <w:tr>
        <w:trPr>
          <w:trHeight w:val="480" w:hRule="atLeast"/>
        </w:trPr>
        <w:tc>
          <w:tcPr>
            <w:tcW w:w="8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30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Пчеловод</w:t>
            </w: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Халат из хлопчатобумажной ткани (или</w:t>
            </w:r>
            <w:r>
              <w:br/>
            </w:r>
            <w:r>
              <w:rPr>
                <w:rFonts w:ascii="Times New Roman"/>
                <w:b w:val="false"/>
                <w:i w:val="false"/>
                <w:color w:val="000000"/>
                <w:sz w:val="20"/>
              </w:rPr>
              <w:t>
</w:t>
            </w:r>
            <w:r>
              <w:rPr>
                <w:rFonts w:ascii="Times New Roman"/>
                <w:b w:val="false"/>
                <w:i w:val="false"/>
                <w:color w:val="000000"/>
                <w:sz w:val="20"/>
              </w:rPr>
              <w:t>костюм (куртка+полукомбинезон/или</w:t>
            </w:r>
            <w:r>
              <w:br/>
            </w:r>
            <w:r>
              <w:rPr>
                <w:rFonts w:ascii="Times New Roman"/>
                <w:b w:val="false"/>
                <w:i w:val="false"/>
                <w:color w:val="000000"/>
                <w:sz w:val="20"/>
              </w:rPr>
              <w:t>
</w:t>
            </w:r>
            <w:r>
              <w:rPr>
                <w:rFonts w:ascii="Times New Roman"/>
                <w:b w:val="false"/>
                <w:i w:val="false"/>
                <w:color w:val="000000"/>
                <w:sz w:val="20"/>
              </w:rPr>
              <w:t>брюки) из хлопчатобумажной ткани с</w:t>
            </w:r>
            <w:r>
              <w:br/>
            </w:r>
            <w:r>
              <w:rPr>
                <w:rFonts w:ascii="Times New Roman"/>
                <w:b w:val="false"/>
                <w:i w:val="false"/>
                <w:color w:val="000000"/>
                <w:sz w:val="20"/>
              </w:rPr>
              <w:t>
</w:t>
            </w:r>
            <w:r>
              <w:rPr>
                <w:rFonts w:ascii="Times New Roman"/>
                <w:b w:val="false"/>
                <w:i w:val="false"/>
                <w:color w:val="000000"/>
                <w:sz w:val="20"/>
              </w:rPr>
              <w:t>масловодоотталкивающей пропиткой)</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w:t>
            </w:r>
            <w:r>
              <w:br/>
            </w:r>
            <w:r>
              <w:rPr>
                <w:rFonts w:ascii="Times New Roman"/>
                <w:b w:val="false"/>
                <w:i w:val="false"/>
                <w:color w:val="000000"/>
                <w:sz w:val="20"/>
              </w:rPr>
              <w:t>
</w:t>
            </w:r>
            <w:r>
              <w:rPr>
                <w:rFonts w:ascii="Times New Roman"/>
                <w:b w:val="false"/>
                <w:i w:val="false"/>
                <w:color w:val="000000"/>
                <w:sz w:val="20"/>
              </w:rPr>
              <w:t>(1 комплект) на 2</w:t>
            </w:r>
            <w:r>
              <w:br/>
            </w:r>
            <w:r>
              <w:rPr>
                <w:rFonts w:ascii="Times New Roman"/>
                <w:b w:val="false"/>
                <w:i w:val="false"/>
                <w:color w:val="000000"/>
                <w:sz w:val="20"/>
              </w:rPr>
              <w:t>
</w:t>
            </w:r>
            <w:r>
              <w:rPr>
                <w:rFonts w:ascii="Times New Roman"/>
                <w:b w:val="false"/>
                <w:i w:val="false"/>
                <w:color w:val="000000"/>
                <w:sz w:val="20"/>
              </w:rPr>
              <w:t>года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Предохранительная сетка или накомарник</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из натуральной кожи</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кругловязаные трикотажные с</w:t>
            </w:r>
            <w:r>
              <w:br/>
            </w:r>
            <w:r>
              <w:rPr>
                <w:rFonts w:ascii="Times New Roman"/>
                <w:b w:val="false"/>
                <w:i w:val="false"/>
                <w:color w:val="000000"/>
                <w:sz w:val="20"/>
              </w:rPr>
              <w:t>
</w:t>
            </w:r>
            <w:r>
              <w:rPr>
                <w:rFonts w:ascii="Times New Roman"/>
                <w:b w:val="false"/>
                <w:i w:val="false"/>
                <w:color w:val="000000"/>
                <w:sz w:val="20"/>
              </w:rPr>
              <w:t>поливинилхлоридным покрытием</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пар на 1 год</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Головной убор</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На наружных работах в зимний период дополнительно:</w:t>
            </w:r>
          </w:p>
        </w:tc>
      </w:tr>
      <w:tr>
        <w:trPr>
          <w:trHeight w:val="4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Куртка утепленная на хлопчатобумажной</w:t>
            </w:r>
            <w:r>
              <w:br/>
            </w:r>
            <w:r>
              <w:rPr>
                <w:rFonts w:ascii="Times New Roman"/>
                <w:b w:val="false"/>
                <w:i w:val="false"/>
                <w:color w:val="000000"/>
                <w:sz w:val="20"/>
              </w:rPr>
              <w:t>
</w:t>
            </w:r>
            <w:r>
              <w:rPr>
                <w:rFonts w:ascii="Times New Roman"/>
                <w:b w:val="false"/>
                <w:i w:val="false"/>
                <w:color w:val="000000"/>
                <w:sz w:val="20"/>
              </w:rPr>
              <w:t>основе с масловодоотталкивающей</w:t>
            </w:r>
            <w:r>
              <w:br/>
            </w:r>
            <w:r>
              <w:rPr>
                <w:rFonts w:ascii="Times New Roman"/>
                <w:b w:val="false"/>
                <w:i w:val="false"/>
                <w:color w:val="000000"/>
                <w:sz w:val="20"/>
              </w:rPr>
              <w:t>
</w:t>
            </w:r>
            <w:r>
              <w:rPr>
                <w:rFonts w:ascii="Times New Roman"/>
                <w:b w:val="false"/>
                <w:i w:val="false"/>
                <w:color w:val="000000"/>
                <w:sz w:val="20"/>
              </w:rPr>
              <w:t>пропиткой. Подкладка отстегивающаяся,</w:t>
            </w:r>
            <w:r>
              <w:br/>
            </w:r>
            <w:r>
              <w:rPr>
                <w:rFonts w:ascii="Times New Roman"/>
                <w:b w:val="false"/>
                <w:i w:val="false"/>
                <w:color w:val="000000"/>
                <w:sz w:val="20"/>
              </w:rPr>
              <w:t>
</w:t>
            </w:r>
            <w:r>
              <w:rPr>
                <w:rFonts w:ascii="Times New Roman"/>
                <w:b w:val="false"/>
                <w:i w:val="false"/>
                <w:color w:val="000000"/>
                <w:sz w:val="20"/>
              </w:rPr>
              <w:t>на натуральной (или искусственном)</w:t>
            </w:r>
            <w:r>
              <w:br/>
            </w:r>
            <w:r>
              <w:rPr>
                <w:rFonts w:ascii="Times New Roman"/>
                <w:b w:val="false"/>
                <w:i w:val="false"/>
                <w:color w:val="000000"/>
                <w:sz w:val="20"/>
              </w:rPr>
              <w:t>
</w:t>
            </w:r>
            <w:r>
              <w:rPr>
                <w:rFonts w:ascii="Times New Roman"/>
                <w:b w:val="false"/>
                <w:i w:val="false"/>
                <w:color w:val="000000"/>
                <w:sz w:val="20"/>
              </w:rPr>
              <w:t xml:space="preserve">меху </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150" w:hRule="atLeast"/>
        </w:trPr>
        <w:tc>
          <w:tcPr>
            <w:tcW w:w="8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30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Рабочий, занятый</w:t>
            </w:r>
            <w:r>
              <w:br/>
            </w:r>
            <w:r>
              <w:rPr>
                <w:rFonts w:ascii="Times New Roman"/>
                <w:b w:val="false"/>
                <w:i w:val="false"/>
                <w:color w:val="000000"/>
                <w:sz w:val="20"/>
              </w:rPr>
              <w:t>
</w:t>
            </w:r>
            <w:r>
              <w:rPr>
                <w:rFonts w:ascii="Times New Roman"/>
                <w:b w:val="false"/>
                <w:i w:val="false"/>
                <w:color w:val="000000"/>
                <w:sz w:val="20"/>
              </w:rPr>
              <w:t>на биоочистных</w:t>
            </w:r>
            <w:r>
              <w:br/>
            </w:r>
            <w:r>
              <w:rPr>
                <w:rFonts w:ascii="Times New Roman"/>
                <w:b w:val="false"/>
                <w:i w:val="false"/>
                <w:color w:val="000000"/>
                <w:sz w:val="20"/>
              </w:rPr>
              <w:t>
</w:t>
            </w:r>
            <w:r>
              <w:rPr>
                <w:rFonts w:ascii="Times New Roman"/>
                <w:b w:val="false"/>
                <w:i w:val="false"/>
                <w:color w:val="000000"/>
                <w:sz w:val="20"/>
              </w:rPr>
              <w:t>сооружениях</w:t>
            </w:r>
            <w:r>
              <w:br/>
            </w:r>
            <w:r>
              <w:rPr>
                <w:rFonts w:ascii="Times New Roman"/>
                <w:b w:val="false"/>
                <w:i w:val="false"/>
                <w:color w:val="000000"/>
                <w:sz w:val="20"/>
              </w:rPr>
              <w:t>
</w:t>
            </w:r>
            <w:r>
              <w:rPr>
                <w:rFonts w:ascii="Times New Roman"/>
                <w:b w:val="false"/>
                <w:i w:val="false"/>
                <w:color w:val="000000"/>
                <w:sz w:val="20"/>
              </w:rPr>
              <w:t>навозотрупосжи-</w:t>
            </w:r>
            <w:r>
              <w:br/>
            </w:r>
            <w:r>
              <w:rPr>
                <w:rFonts w:ascii="Times New Roman"/>
                <w:b w:val="false"/>
                <w:i w:val="false"/>
                <w:color w:val="000000"/>
                <w:sz w:val="20"/>
              </w:rPr>
              <w:t>
</w:t>
            </w:r>
            <w:r>
              <w:rPr>
                <w:rFonts w:ascii="Times New Roman"/>
                <w:b w:val="false"/>
                <w:i w:val="false"/>
                <w:color w:val="000000"/>
                <w:sz w:val="20"/>
              </w:rPr>
              <w:t>гательных печей</w:t>
            </w: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Комбинезон из ткани хлопчатобумажной с</w:t>
            </w:r>
            <w:r>
              <w:br/>
            </w:r>
            <w:r>
              <w:rPr>
                <w:rFonts w:ascii="Times New Roman"/>
                <w:b w:val="false"/>
                <w:i w:val="false"/>
                <w:color w:val="000000"/>
                <w:sz w:val="20"/>
              </w:rPr>
              <w:t>
</w:t>
            </w:r>
            <w:r>
              <w:rPr>
                <w:rFonts w:ascii="Times New Roman"/>
                <w:b w:val="false"/>
                <w:i w:val="false"/>
                <w:color w:val="000000"/>
                <w:sz w:val="20"/>
              </w:rPr>
              <w:t>масловодоотталкивающей пропиткой</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Головной убор</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резиновые</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кругловязаные трикотажные с</w:t>
            </w:r>
            <w:r>
              <w:br/>
            </w:r>
            <w:r>
              <w:rPr>
                <w:rFonts w:ascii="Times New Roman"/>
                <w:b w:val="false"/>
                <w:i w:val="false"/>
                <w:color w:val="000000"/>
                <w:sz w:val="20"/>
              </w:rPr>
              <w:t>
</w:t>
            </w:r>
            <w:r>
              <w:rPr>
                <w:rFonts w:ascii="Times New Roman"/>
                <w:b w:val="false"/>
                <w:i w:val="false"/>
                <w:color w:val="000000"/>
                <w:sz w:val="20"/>
              </w:rPr>
              <w:t>поливинилхлоридным (или полимерным)</w:t>
            </w:r>
            <w:r>
              <w:br/>
            </w:r>
            <w:r>
              <w:rPr>
                <w:rFonts w:ascii="Times New Roman"/>
                <w:b w:val="false"/>
                <w:i w:val="false"/>
                <w:color w:val="000000"/>
                <w:sz w:val="20"/>
              </w:rPr>
              <w:t>
</w:t>
            </w:r>
            <w:r>
              <w:rPr>
                <w:rFonts w:ascii="Times New Roman"/>
                <w:b w:val="false"/>
                <w:i w:val="false"/>
                <w:color w:val="000000"/>
                <w:sz w:val="20"/>
              </w:rPr>
              <w:t>покрытием</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пар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брезентовые</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пары на 1 год</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Очки с поликарбонатным (или</w:t>
            </w:r>
            <w:r>
              <w:br/>
            </w:r>
            <w:r>
              <w:rPr>
                <w:rFonts w:ascii="Times New Roman"/>
                <w:b w:val="false"/>
                <w:i w:val="false"/>
                <w:color w:val="000000"/>
                <w:sz w:val="20"/>
              </w:rPr>
              <w:t>
</w:t>
            </w:r>
            <w:r>
              <w:rPr>
                <w:rFonts w:ascii="Times New Roman"/>
                <w:b w:val="false"/>
                <w:i w:val="false"/>
                <w:color w:val="000000"/>
                <w:sz w:val="20"/>
              </w:rPr>
              <w:t>минеральным) неупрочненным стеклом со</w:t>
            </w:r>
            <w:r>
              <w:br/>
            </w:r>
            <w:r>
              <w:rPr>
                <w:rFonts w:ascii="Times New Roman"/>
                <w:b w:val="false"/>
                <w:i w:val="false"/>
                <w:color w:val="000000"/>
                <w:sz w:val="20"/>
              </w:rPr>
              <w:t>
</w:t>
            </w:r>
            <w:r>
              <w:rPr>
                <w:rFonts w:ascii="Times New Roman"/>
                <w:b w:val="false"/>
                <w:i w:val="false"/>
                <w:color w:val="000000"/>
                <w:sz w:val="20"/>
              </w:rPr>
              <w:t>светофильтрами типа «В-1»</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Противогаз</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405" w:hRule="atLeast"/>
        </w:trPr>
        <w:tc>
          <w:tcPr>
            <w:tcW w:w="8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30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Рабочий, занятый</w:t>
            </w:r>
            <w:r>
              <w:br/>
            </w:r>
            <w:r>
              <w:rPr>
                <w:rFonts w:ascii="Times New Roman"/>
                <w:b w:val="false"/>
                <w:i w:val="false"/>
                <w:color w:val="000000"/>
                <w:sz w:val="20"/>
              </w:rPr>
              <w:t>
</w:t>
            </w:r>
            <w:r>
              <w:rPr>
                <w:rFonts w:ascii="Times New Roman"/>
                <w:b w:val="false"/>
                <w:i w:val="false"/>
                <w:color w:val="000000"/>
                <w:sz w:val="20"/>
              </w:rPr>
              <w:t>уходом и</w:t>
            </w:r>
            <w:r>
              <w:br/>
            </w:r>
            <w:r>
              <w:rPr>
                <w:rFonts w:ascii="Times New Roman"/>
                <w:b w:val="false"/>
                <w:i w:val="false"/>
                <w:color w:val="000000"/>
                <w:sz w:val="20"/>
              </w:rPr>
              <w:t>
</w:t>
            </w:r>
            <w:r>
              <w:rPr>
                <w:rFonts w:ascii="Times New Roman"/>
                <w:b w:val="false"/>
                <w:i w:val="false"/>
                <w:color w:val="000000"/>
                <w:sz w:val="20"/>
              </w:rPr>
              <w:t>обработкой</w:t>
            </w:r>
            <w:r>
              <w:br/>
            </w:r>
            <w:r>
              <w:rPr>
                <w:rFonts w:ascii="Times New Roman"/>
                <w:b w:val="false"/>
                <w:i w:val="false"/>
                <w:color w:val="000000"/>
                <w:sz w:val="20"/>
              </w:rPr>
              <w:t>
</w:t>
            </w:r>
            <w:r>
              <w:rPr>
                <w:rFonts w:ascii="Times New Roman"/>
                <w:b w:val="false"/>
                <w:i w:val="false"/>
                <w:color w:val="000000"/>
                <w:sz w:val="20"/>
              </w:rPr>
              <w:t>животных-</w:t>
            </w:r>
            <w:r>
              <w:br/>
            </w:r>
            <w:r>
              <w:rPr>
                <w:rFonts w:ascii="Times New Roman"/>
                <w:b w:val="false"/>
                <w:i w:val="false"/>
                <w:color w:val="000000"/>
                <w:sz w:val="20"/>
              </w:rPr>
              <w:t>
</w:t>
            </w:r>
            <w:r>
              <w:rPr>
                <w:rFonts w:ascii="Times New Roman"/>
                <w:b w:val="false"/>
                <w:i w:val="false"/>
                <w:color w:val="000000"/>
                <w:sz w:val="20"/>
              </w:rPr>
              <w:t>процудентов</w:t>
            </w:r>
            <w:r>
              <w:br/>
            </w:r>
            <w:r>
              <w:rPr>
                <w:rFonts w:ascii="Times New Roman"/>
                <w:b w:val="false"/>
                <w:i w:val="false"/>
                <w:color w:val="000000"/>
                <w:sz w:val="20"/>
              </w:rPr>
              <w:t>
</w:t>
            </w:r>
            <w:r>
              <w:rPr>
                <w:rFonts w:ascii="Times New Roman"/>
                <w:b w:val="false"/>
                <w:i w:val="false"/>
                <w:color w:val="000000"/>
                <w:sz w:val="20"/>
              </w:rPr>
              <w:t>сибиреязвенных и</w:t>
            </w:r>
            <w:r>
              <w:br/>
            </w:r>
            <w:r>
              <w:rPr>
                <w:rFonts w:ascii="Times New Roman"/>
                <w:b w:val="false"/>
                <w:i w:val="false"/>
                <w:color w:val="000000"/>
                <w:sz w:val="20"/>
              </w:rPr>
              <w:t>
</w:t>
            </w:r>
            <w:r>
              <w:rPr>
                <w:rFonts w:ascii="Times New Roman"/>
                <w:b w:val="false"/>
                <w:i w:val="false"/>
                <w:color w:val="000000"/>
                <w:sz w:val="20"/>
              </w:rPr>
              <w:t>бруцеллезных</w:t>
            </w:r>
            <w:r>
              <w:br/>
            </w:r>
            <w:r>
              <w:rPr>
                <w:rFonts w:ascii="Times New Roman"/>
                <w:b w:val="false"/>
                <w:i w:val="false"/>
                <w:color w:val="000000"/>
                <w:sz w:val="20"/>
              </w:rPr>
              <w:t>
</w:t>
            </w:r>
            <w:r>
              <w:rPr>
                <w:rFonts w:ascii="Times New Roman"/>
                <w:b w:val="false"/>
                <w:i w:val="false"/>
                <w:color w:val="000000"/>
                <w:sz w:val="20"/>
              </w:rPr>
              <w:t>преципитирующих</w:t>
            </w:r>
            <w:r>
              <w:br/>
            </w:r>
            <w:r>
              <w:rPr>
                <w:rFonts w:ascii="Times New Roman"/>
                <w:b w:val="false"/>
                <w:i w:val="false"/>
                <w:color w:val="000000"/>
                <w:sz w:val="20"/>
              </w:rPr>
              <w:t>
</w:t>
            </w:r>
            <w:r>
              <w:rPr>
                <w:rFonts w:ascii="Times New Roman"/>
                <w:b w:val="false"/>
                <w:i w:val="false"/>
                <w:color w:val="000000"/>
                <w:sz w:val="20"/>
              </w:rPr>
              <w:t>сывороток</w:t>
            </w: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Халат из хлопчатобумажной ткани (или</w:t>
            </w:r>
            <w:r>
              <w:br/>
            </w:r>
            <w:r>
              <w:rPr>
                <w:rFonts w:ascii="Times New Roman"/>
                <w:b w:val="false"/>
                <w:i w:val="false"/>
                <w:color w:val="000000"/>
                <w:sz w:val="20"/>
              </w:rPr>
              <w:t>
</w:t>
            </w:r>
            <w:r>
              <w:rPr>
                <w:rFonts w:ascii="Times New Roman"/>
                <w:b w:val="false"/>
                <w:i w:val="false"/>
                <w:color w:val="000000"/>
                <w:sz w:val="20"/>
              </w:rPr>
              <w:t>костюм (куртка+полукомбинезон/или</w:t>
            </w:r>
            <w:r>
              <w:br/>
            </w:r>
            <w:r>
              <w:rPr>
                <w:rFonts w:ascii="Times New Roman"/>
                <w:b w:val="false"/>
                <w:i w:val="false"/>
                <w:color w:val="000000"/>
                <w:sz w:val="20"/>
              </w:rPr>
              <w:t>
</w:t>
            </w:r>
            <w:r>
              <w:rPr>
                <w:rFonts w:ascii="Times New Roman"/>
                <w:b w:val="false"/>
                <w:i w:val="false"/>
                <w:color w:val="000000"/>
                <w:sz w:val="20"/>
              </w:rPr>
              <w:t>брюки) из хлопчатобумажной ткани с</w:t>
            </w:r>
            <w:r>
              <w:br/>
            </w:r>
            <w:r>
              <w:rPr>
                <w:rFonts w:ascii="Times New Roman"/>
                <w:b w:val="false"/>
                <w:i w:val="false"/>
                <w:color w:val="000000"/>
                <w:sz w:val="20"/>
              </w:rPr>
              <w:t>
</w:t>
            </w:r>
            <w:r>
              <w:rPr>
                <w:rFonts w:ascii="Times New Roman"/>
                <w:b w:val="false"/>
                <w:i w:val="false"/>
                <w:color w:val="000000"/>
                <w:sz w:val="20"/>
              </w:rPr>
              <w:t>масловодоотталкивающей пропиткой)</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изделия</w:t>
            </w:r>
            <w:r>
              <w:br/>
            </w:r>
            <w:r>
              <w:rPr>
                <w:rFonts w:ascii="Times New Roman"/>
                <w:b w:val="false"/>
                <w:i w:val="false"/>
                <w:color w:val="000000"/>
                <w:sz w:val="20"/>
              </w:rPr>
              <w:t>
</w:t>
            </w:r>
            <w:r>
              <w:rPr>
                <w:rFonts w:ascii="Times New Roman"/>
                <w:b w:val="false"/>
                <w:i w:val="false"/>
                <w:color w:val="000000"/>
                <w:sz w:val="20"/>
              </w:rPr>
              <w:t>(2 комплекта) на 1</w:t>
            </w:r>
            <w:r>
              <w:br/>
            </w:r>
            <w:r>
              <w:rPr>
                <w:rFonts w:ascii="Times New Roman"/>
                <w:b w:val="false"/>
                <w:i w:val="false"/>
                <w:color w:val="000000"/>
                <w:sz w:val="20"/>
              </w:rPr>
              <w:t>
</w:t>
            </w:r>
            <w:r>
              <w:rPr>
                <w:rFonts w:ascii="Times New Roman"/>
                <w:b w:val="false"/>
                <w:i w:val="false"/>
                <w:color w:val="000000"/>
                <w:sz w:val="20"/>
              </w:rPr>
              <w:t>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Фартук из хлопчатобумажной ткани с</w:t>
            </w:r>
            <w:r>
              <w:br/>
            </w:r>
            <w:r>
              <w:rPr>
                <w:rFonts w:ascii="Times New Roman"/>
                <w:b w:val="false"/>
                <w:i w:val="false"/>
                <w:color w:val="000000"/>
                <w:sz w:val="20"/>
              </w:rPr>
              <w:t>
</w:t>
            </w:r>
            <w:r>
              <w:rPr>
                <w:rFonts w:ascii="Times New Roman"/>
                <w:b w:val="false"/>
                <w:i w:val="false"/>
                <w:color w:val="000000"/>
                <w:sz w:val="20"/>
              </w:rPr>
              <w:t xml:space="preserve">масловодоотталкивающей пропиткой </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2 года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из натуральной кожи</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резиновые</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1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Шлем хлопчатобумажный </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2 года</w:t>
            </w:r>
          </w:p>
        </w:tc>
      </w:tr>
      <w:tr>
        <w:trPr>
          <w:trHeight w:val="4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Галоши резиновые</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2 года</w:t>
            </w:r>
          </w:p>
        </w:tc>
      </w:tr>
      <w:tr>
        <w:trPr>
          <w:trHeight w:val="255" w:hRule="atLeast"/>
        </w:trPr>
        <w:tc>
          <w:tcPr>
            <w:tcW w:w="8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30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Рабочий по уходу</w:t>
            </w:r>
            <w:r>
              <w:br/>
            </w:r>
            <w:r>
              <w:rPr>
                <w:rFonts w:ascii="Times New Roman"/>
                <w:b w:val="false"/>
                <w:i w:val="false"/>
                <w:color w:val="000000"/>
                <w:sz w:val="20"/>
              </w:rPr>
              <w:t>
</w:t>
            </w:r>
            <w:r>
              <w:rPr>
                <w:rFonts w:ascii="Times New Roman"/>
                <w:b w:val="false"/>
                <w:i w:val="false"/>
                <w:color w:val="000000"/>
                <w:sz w:val="20"/>
              </w:rPr>
              <w:t>за животными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При выполнении работ по обработке животных сывороточных</w:t>
            </w:r>
            <w:r>
              <w:br/>
            </w:r>
            <w:r>
              <w:rPr>
                <w:rFonts w:ascii="Times New Roman"/>
                <w:b w:val="false"/>
                <w:i w:val="false"/>
                <w:color w:val="000000"/>
                <w:sz w:val="20"/>
              </w:rPr>
              <w:t>
</w:t>
            </w:r>
            <w:r>
              <w:rPr>
                <w:rFonts w:ascii="Times New Roman"/>
                <w:b w:val="false"/>
                <w:i/>
                <w:color w:val="000000"/>
                <w:sz w:val="20"/>
              </w:rPr>
              <w:t>производств, карантинов, изоляторов, цехов по изготовлению</w:t>
            </w:r>
            <w:r>
              <w:br/>
            </w:r>
            <w:r>
              <w:rPr>
                <w:rFonts w:ascii="Times New Roman"/>
                <w:b w:val="false"/>
                <w:i w:val="false"/>
                <w:color w:val="000000"/>
                <w:sz w:val="20"/>
              </w:rPr>
              <w:t>
</w:t>
            </w:r>
            <w:r>
              <w:rPr>
                <w:rFonts w:ascii="Times New Roman"/>
                <w:b w:val="false"/>
                <w:i/>
                <w:color w:val="000000"/>
                <w:sz w:val="20"/>
              </w:rPr>
              <w:t>диагностических и вакцинных препаратов:</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Халат (или костюм</w:t>
            </w:r>
            <w:r>
              <w:br/>
            </w:r>
            <w:r>
              <w:rPr>
                <w:rFonts w:ascii="Times New Roman"/>
                <w:b w:val="false"/>
                <w:i w:val="false"/>
                <w:color w:val="000000"/>
                <w:sz w:val="20"/>
              </w:rPr>
              <w:t>
</w:t>
            </w:r>
            <w:r>
              <w:rPr>
                <w:rFonts w:ascii="Times New Roman"/>
                <w:b w:val="false"/>
                <w:i w:val="false"/>
                <w:color w:val="000000"/>
                <w:sz w:val="20"/>
              </w:rPr>
              <w:t>(куртка+полукомбинезон/или брюки)) из</w:t>
            </w:r>
            <w:r>
              <w:br/>
            </w:r>
            <w:r>
              <w:rPr>
                <w:rFonts w:ascii="Times New Roman"/>
                <w:b w:val="false"/>
                <w:i w:val="false"/>
                <w:color w:val="000000"/>
                <w:sz w:val="20"/>
              </w:rPr>
              <w:t>
</w:t>
            </w:r>
            <w:r>
              <w:rPr>
                <w:rFonts w:ascii="Times New Roman"/>
                <w:b w:val="false"/>
                <w:i w:val="false"/>
                <w:color w:val="000000"/>
                <w:sz w:val="20"/>
              </w:rPr>
              <w:t>синтетических тканей для защиты от</w:t>
            </w:r>
            <w:r>
              <w:br/>
            </w:r>
            <w:r>
              <w:rPr>
                <w:rFonts w:ascii="Times New Roman"/>
                <w:b w:val="false"/>
                <w:i w:val="false"/>
                <w:color w:val="000000"/>
                <w:sz w:val="20"/>
              </w:rPr>
              <w:t>
</w:t>
            </w:r>
            <w:r>
              <w:rPr>
                <w:rFonts w:ascii="Times New Roman"/>
                <w:b w:val="false"/>
                <w:i w:val="false"/>
                <w:color w:val="000000"/>
                <w:sz w:val="20"/>
              </w:rPr>
              <w:t>воды с пленочным покрытием</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w:t>
            </w:r>
            <w:r>
              <w:br/>
            </w:r>
            <w:r>
              <w:rPr>
                <w:rFonts w:ascii="Times New Roman"/>
                <w:b w:val="false"/>
                <w:i w:val="false"/>
                <w:color w:val="000000"/>
                <w:sz w:val="20"/>
              </w:rPr>
              <w:t>
</w:t>
            </w:r>
            <w:r>
              <w:rPr>
                <w:rFonts w:ascii="Times New Roman"/>
                <w:b w:val="false"/>
                <w:i w:val="false"/>
                <w:color w:val="000000"/>
                <w:sz w:val="20"/>
              </w:rPr>
              <w:t>(1 комплект) на 1 год</w:t>
            </w:r>
          </w:p>
        </w:tc>
      </w:tr>
      <w:tr>
        <w:trPr>
          <w:trHeight w:val="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Фартук из хлопчатобумажной ткани с</w:t>
            </w:r>
            <w:r>
              <w:br/>
            </w:r>
            <w:r>
              <w:rPr>
                <w:rFonts w:ascii="Times New Roman"/>
                <w:b w:val="false"/>
                <w:i w:val="false"/>
                <w:color w:val="000000"/>
                <w:sz w:val="20"/>
              </w:rPr>
              <w:t>
</w:t>
            </w:r>
            <w:r>
              <w:rPr>
                <w:rFonts w:ascii="Times New Roman"/>
                <w:b w:val="false"/>
                <w:i w:val="false"/>
                <w:color w:val="000000"/>
                <w:sz w:val="20"/>
              </w:rPr>
              <w:t xml:space="preserve">масловодоотталкивающей пропиткой </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Чуни резиновые</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1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усиленные, хлопчатобумажные с</w:t>
            </w:r>
            <w:r>
              <w:br/>
            </w:r>
            <w:r>
              <w:rPr>
                <w:rFonts w:ascii="Times New Roman"/>
                <w:b w:val="false"/>
                <w:i w:val="false"/>
                <w:color w:val="000000"/>
                <w:sz w:val="20"/>
              </w:rPr>
              <w:t>
</w:t>
            </w:r>
            <w:r>
              <w:rPr>
                <w:rFonts w:ascii="Times New Roman"/>
                <w:b w:val="false"/>
                <w:i w:val="false"/>
                <w:color w:val="000000"/>
                <w:sz w:val="20"/>
              </w:rPr>
              <w:t>поливинилхлоридным покрытием (или</w:t>
            </w:r>
            <w:r>
              <w:br/>
            </w:r>
            <w:r>
              <w:rPr>
                <w:rFonts w:ascii="Times New Roman"/>
                <w:b w:val="false"/>
                <w:i w:val="false"/>
                <w:color w:val="000000"/>
                <w:sz w:val="20"/>
              </w:rPr>
              <w:t>
</w:t>
            </w:r>
            <w:r>
              <w:rPr>
                <w:rFonts w:ascii="Times New Roman"/>
                <w:b w:val="false"/>
                <w:i w:val="false"/>
                <w:color w:val="000000"/>
                <w:sz w:val="20"/>
              </w:rPr>
              <w:t>брезентовым наладонником) (или</w:t>
            </w:r>
            <w:r>
              <w:br/>
            </w:r>
            <w:r>
              <w:rPr>
                <w:rFonts w:ascii="Times New Roman"/>
                <w:b w:val="false"/>
                <w:i w:val="false"/>
                <w:color w:val="000000"/>
                <w:sz w:val="20"/>
              </w:rPr>
              <w:t>
</w:t>
            </w:r>
            <w:r>
              <w:rPr>
                <w:rFonts w:ascii="Times New Roman"/>
                <w:b w:val="false"/>
                <w:i w:val="false"/>
                <w:color w:val="000000"/>
                <w:sz w:val="20"/>
              </w:rPr>
              <w:t>перчатки кругловязаные трикотажные с</w:t>
            </w:r>
            <w:r>
              <w:br/>
            </w:r>
            <w:r>
              <w:rPr>
                <w:rFonts w:ascii="Times New Roman"/>
                <w:b w:val="false"/>
                <w:i w:val="false"/>
                <w:color w:val="000000"/>
                <w:sz w:val="20"/>
              </w:rPr>
              <w:t>
</w:t>
            </w:r>
            <w:r>
              <w:rPr>
                <w:rFonts w:ascii="Times New Roman"/>
                <w:b w:val="false"/>
                <w:i w:val="false"/>
                <w:color w:val="000000"/>
                <w:sz w:val="20"/>
              </w:rPr>
              <w:t>поливинилхлоридным (или полимерным)</w:t>
            </w:r>
            <w:r>
              <w:br/>
            </w:r>
            <w:r>
              <w:rPr>
                <w:rFonts w:ascii="Times New Roman"/>
                <w:b w:val="false"/>
                <w:i w:val="false"/>
                <w:color w:val="000000"/>
                <w:sz w:val="20"/>
              </w:rPr>
              <w:t>
</w:t>
            </w:r>
            <w:r>
              <w:rPr>
                <w:rFonts w:ascii="Times New Roman"/>
                <w:b w:val="false"/>
                <w:i w:val="false"/>
                <w:color w:val="000000"/>
                <w:sz w:val="20"/>
              </w:rPr>
              <w:t>покрытием</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(4 пары)</w:t>
            </w:r>
            <w:r>
              <w:br/>
            </w:r>
            <w:r>
              <w:rPr>
                <w:rFonts w:ascii="Times New Roman"/>
                <w:b w:val="false"/>
                <w:i w:val="false"/>
                <w:color w:val="000000"/>
                <w:sz w:val="20"/>
              </w:rPr>
              <w:t>
</w:t>
            </w:r>
            <w:r>
              <w:rPr>
                <w:rFonts w:ascii="Times New Roman"/>
                <w:b w:val="false"/>
                <w:i w:val="false"/>
                <w:color w:val="000000"/>
                <w:sz w:val="20"/>
              </w:rPr>
              <w:t>на 1 год</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Респиратор газоаэрозольный</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Очки с поликарбонатным (или</w:t>
            </w:r>
            <w:r>
              <w:br/>
            </w:r>
            <w:r>
              <w:rPr>
                <w:rFonts w:ascii="Times New Roman"/>
                <w:b w:val="false"/>
                <w:i w:val="false"/>
                <w:color w:val="000000"/>
                <w:sz w:val="20"/>
              </w:rPr>
              <w:t>
</w:t>
            </w:r>
            <w:r>
              <w:rPr>
                <w:rFonts w:ascii="Times New Roman"/>
                <w:b w:val="false"/>
                <w:i w:val="false"/>
                <w:color w:val="000000"/>
                <w:sz w:val="20"/>
              </w:rPr>
              <w:t>минеральным) неупрочненным стеклом со</w:t>
            </w:r>
            <w:r>
              <w:br/>
            </w:r>
            <w:r>
              <w:rPr>
                <w:rFonts w:ascii="Times New Roman"/>
                <w:b w:val="false"/>
                <w:i w:val="false"/>
                <w:color w:val="000000"/>
                <w:sz w:val="20"/>
              </w:rPr>
              <w:t>
</w:t>
            </w:r>
            <w:r>
              <w:rPr>
                <w:rFonts w:ascii="Times New Roman"/>
                <w:b w:val="false"/>
                <w:i w:val="false"/>
                <w:color w:val="000000"/>
                <w:sz w:val="20"/>
              </w:rPr>
              <w:t>светофильтрами типа «В-1»</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55" w:hRule="atLeast"/>
        </w:trPr>
        <w:tc>
          <w:tcPr>
            <w:tcW w:w="8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30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Рыбовод</w:t>
            </w: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(куртка+полукомбинезон/или</w:t>
            </w:r>
            <w:r>
              <w:br/>
            </w:r>
            <w:r>
              <w:rPr>
                <w:rFonts w:ascii="Times New Roman"/>
                <w:b w:val="false"/>
                <w:i w:val="false"/>
                <w:color w:val="000000"/>
                <w:sz w:val="20"/>
              </w:rPr>
              <w:t>
</w:t>
            </w:r>
            <w:r>
              <w:rPr>
                <w:rFonts w:ascii="Times New Roman"/>
                <w:b w:val="false"/>
                <w:i w:val="false"/>
                <w:color w:val="000000"/>
                <w:sz w:val="20"/>
              </w:rPr>
              <w:t>брюки) рыбацкий</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(куртка+полукомбинезон/или</w:t>
            </w:r>
            <w:r>
              <w:br/>
            </w:r>
            <w:r>
              <w:rPr>
                <w:rFonts w:ascii="Times New Roman"/>
                <w:b w:val="false"/>
                <w:i w:val="false"/>
                <w:color w:val="000000"/>
                <w:sz w:val="20"/>
              </w:rPr>
              <w:t>
</w:t>
            </w:r>
            <w:r>
              <w:rPr>
                <w:rFonts w:ascii="Times New Roman"/>
                <w:b w:val="false"/>
                <w:i w:val="false"/>
                <w:color w:val="000000"/>
                <w:sz w:val="20"/>
              </w:rPr>
              <w:t>брюки) из хлопчатобумажной ткани с</w:t>
            </w:r>
            <w:r>
              <w:br/>
            </w:r>
            <w:r>
              <w:rPr>
                <w:rFonts w:ascii="Times New Roman"/>
                <w:b w:val="false"/>
                <w:i w:val="false"/>
                <w:color w:val="000000"/>
                <w:sz w:val="20"/>
              </w:rPr>
              <w:t>
</w:t>
            </w:r>
            <w:r>
              <w:rPr>
                <w:rFonts w:ascii="Times New Roman"/>
                <w:b w:val="false"/>
                <w:i w:val="false"/>
                <w:color w:val="000000"/>
                <w:sz w:val="20"/>
              </w:rPr>
              <w:t xml:space="preserve">масловодоотталкивающей пропиткой </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Плащ ветрозащитный, водонепроницаемый</w:t>
            </w:r>
            <w:r>
              <w:br/>
            </w:r>
            <w:r>
              <w:rPr>
                <w:rFonts w:ascii="Times New Roman"/>
                <w:b w:val="false"/>
                <w:i w:val="false"/>
                <w:color w:val="000000"/>
                <w:sz w:val="20"/>
              </w:rPr>
              <w:t>
</w:t>
            </w:r>
            <w:r>
              <w:rPr>
                <w:rFonts w:ascii="Times New Roman"/>
                <w:b w:val="false"/>
                <w:i w:val="false"/>
                <w:color w:val="000000"/>
                <w:sz w:val="20"/>
              </w:rPr>
              <w:t>с капюшоном</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дежурный</w:t>
            </w:r>
          </w:p>
        </w:tc>
      </w:tr>
      <w:tr>
        <w:trPr>
          <w:trHeight w:val="1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усиленные, хлопчатобумажные с</w:t>
            </w:r>
            <w:r>
              <w:br/>
            </w:r>
            <w:r>
              <w:rPr>
                <w:rFonts w:ascii="Times New Roman"/>
                <w:b w:val="false"/>
                <w:i w:val="false"/>
                <w:color w:val="000000"/>
                <w:sz w:val="20"/>
              </w:rPr>
              <w:t>
</w:t>
            </w:r>
            <w:r>
              <w:rPr>
                <w:rFonts w:ascii="Times New Roman"/>
                <w:b w:val="false"/>
                <w:i w:val="false"/>
                <w:color w:val="000000"/>
                <w:sz w:val="20"/>
              </w:rPr>
              <w:t>поливинилхлоридным покрытием (или</w:t>
            </w:r>
            <w:r>
              <w:br/>
            </w:r>
            <w:r>
              <w:rPr>
                <w:rFonts w:ascii="Times New Roman"/>
                <w:b w:val="false"/>
                <w:i w:val="false"/>
                <w:color w:val="000000"/>
                <w:sz w:val="20"/>
              </w:rPr>
              <w:t>
</w:t>
            </w:r>
            <w:r>
              <w:rPr>
                <w:rFonts w:ascii="Times New Roman"/>
                <w:b w:val="false"/>
                <w:i w:val="false"/>
                <w:color w:val="000000"/>
                <w:sz w:val="20"/>
              </w:rPr>
              <w:t>брезентовым наладонником) (или</w:t>
            </w:r>
            <w:r>
              <w:br/>
            </w:r>
            <w:r>
              <w:rPr>
                <w:rFonts w:ascii="Times New Roman"/>
                <w:b w:val="false"/>
                <w:i w:val="false"/>
                <w:color w:val="000000"/>
                <w:sz w:val="20"/>
              </w:rPr>
              <w:t>
</w:t>
            </w:r>
            <w:r>
              <w:rPr>
                <w:rFonts w:ascii="Times New Roman"/>
                <w:b w:val="false"/>
                <w:i w:val="false"/>
                <w:color w:val="000000"/>
                <w:sz w:val="20"/>
              </w:rPr>
              <w:t>перчатки резиновые)</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пары</w:t>
            </w:r>
            <w:r>
              <w:br/>
            </w:r>
            <w:r>
              <w:rPr>
                <w:rFonts w:ascii="Times New Roman"/>
                <w:b w:val="false"/>
                <w:i w:val="false"/>
                <w:color w:val="000000"/>
                <w:sz w:val="20"/>
              </w:rPr>
              <w:t>
</w:t>
            </w:r>
            <w:r>
              <w:rPr>
                <w:rFonts w:ascii="Times New Roman"/>
                <w:b w:val="false"/>
                <w:i w:val="false"/>
                <w:color w:val="000000"/>
                <w:sz w:val="20"/>
              </w:rPr>
              <w:t>(4 пары)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резиновые</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2 года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Головной убор</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55" w:hRule="atLeast"/>
        </w:trPr>
        <w:tc>
          <w:tcPr>
            <w:tcW w:w="8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30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Чабан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При выполнении работ по обслуживанию скота на выгонах и</w:t>
            </w:r>
            <w:r>
              <w:br/>
            </w:r>
            <w:r>
              <w:rPr>
                <w:rFonts w:ascii="Times New Roman"/>
                <w:b w:val="false"/>
                <w:i w:val="false"/>
                <w:color w:val="000000"/>
                <w:sz w:val="20"/>
              </w:rPr>
              <w:t>
</w:t>
            </w:r>
            <w:r>
              <w:rPr>
                <w:rFonts w:ascii="Times New Roman"/>
                <w:b w:val="false"/>
                <w:i/>
                <w:color w:val="000000"/>
                <w:sz w:val="20"/>
              </w:rPr>
              <w:t>отгонных пастбищах при круглогодовой пастьбе:</w:t>
            </w:r>
          </w:p>
        </w:tc>
      </w:tr>
      <w:tr>
        <w:trPr>
          <w:trHeight w:val="1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Комбинезон из хлопчатобумажной ткани с</w:t>
            </w:r>
            <w:r>
              <w:br/>
            </w:r>
            <w:r>
              <w:rPr>
                <w:rFonts w:ascii="Times New Roman"/>
                <w:b w:val="false"/>
                <w:i w:val="false"/>
                <w:color w:val="000000"/>
                <w:sz w:val="20"/>
              </w:rPr>
              <w:t>
</w:t>
            </w:r>
            <w:r>
              <w:rPr>
                <w:rFonts w:ascii="Times New Roman"/>
                <w:b w:val="false"/>
                <w:i w:val="false"/>
                <w:color w:val="000000"/>
                <w:sz w:val="20"/>
              </w:rPr>
              <w:t xml:space="preserve">масловодоотталкивающей пропиткой </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(куртка+полукомбинезон/или</w:t>
            </w:r>
            <w:r>
              <w:br/>
            </w:r>
            <w:r>
              <w:rPr>
                <w:rFonts w:ascii="Times New Roman"/>
                <w:b w:val="false"/>
                <w:i w:val="false"/>
                <w:color w:val="000000"/>
                <w:sz w:val="20"/>
              </w:rPr>
              <w:t>
</w:t>
            </w:r>
            <w:r>
              <w:rPr>
                <w:rFonts w:ascii="Times New Roman"/>
                <w:b w:val="false"/>
                <w:i w:val="false"/>
                <w:color w:val="000000"/>
                <w:sz w:val="20"/>
              </w:rPr>
              <w:t>брюки) из хлопчатобумажной ткани с</w:t>
            </w:r>
            <w:r>
              <w:br/>
            </w:r>
            <w:r>
              <w:rPr>
                <w:rFonts w:ascii="Times New Roman"/>
                <w:b w:val="false"/>
                <w:i w:val="false"/>
                <w:color w:val="000000"/>
                <w:sz w:val="20"/>
              </w:rPr>
              <w:t>
</w:t>
            </w:r>
            <w:r>
              <w:rPr>
                <w:rFonts w:ascii="Times New Roman"/>
                <w:b w:val="false"/>
                <w:i w:val="false"/>
                <w:color w:val="000000"/>
                <w:sz w:val="20"/>
              </w:rPr>
              <w:t>масловодоотталкивающей пропиткой</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1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Плащ из ткани хлопчатобумажной с</w:t>
            </w:r>
            <w:r>
              <w:br/>
            </w:r>
            <w:r>
              <w:rPr>
                <w:rFonts w:ascii="Times New Roman"/>
                <w:b w:val="false"/>
                <w:i w:val="false"/>
                <w:color w:val="000000"/>
                <w:sz w:val="20"/>
              </w:rPr>
              <w:t>
</w:t>
            </w:r>
            <w:r>
              <w:rPr>
                <w:rFonts w:ascii="Times New Roman"/>
                <w:b w:val="false"/>
                <w:i w:val="false"/>
                <w:color w:val="000000"/>
                <w:sz w:val="20"/>
              </w:rPr>
              <w:t>масловодоотталкивающей пропиткой</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2 года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кирзовые</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1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Полушубок (или бекеша удлиненная)</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3 года</w:t>
            </w:r>
            <w:r>
              <w:br/>
            </w:r>
            <w:r>
              <w:rPr>
                <w:rFonts w:ascii="Times New Roman"/>
                <w:b w:val="false"/>
                <w:i w:val="false"/>
                <w:color w:val="000000"/>
                <w:sz w:val="20"/>
              </w:rPr>
              <w:t>
</w:t>
            </w:r>
            <w:r>
              <w:rPr>
                <w:rFonts w:ascii="Times New Roman"/>
                <w:b w:val="false"/>
                <w:i w:val="false"/>
                <w:color w:val="000000"/>
                <w:sz w:val="20"/>
              </w:rPr>
              <w:t>(1 изделие на 4 года)</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(куртка+полукомбинезон/или</w:t>
            </w:r>
            <w:r>
              <w:br/>
            </w:r>
            <w:r>
              <w:rPr>
                <w:rFonts w:ascii="Times New Roman"/>
                <w:b w:val="false"/>
                <w:i w:val="false"/>
                <w:color w:val="000000"/>
                <w:sz w:val="20"/>
              </w:rPr>
              <w:t>
</w:t>
            </w:r>
            <w:r>
              <w:rPr>
                <w:rFonts w:ascii="Times New Roman"/>
                <w:b w:val="false"/>
                <w:i w:val="false"/>
                <w:color w:val="000000"/>
                <w:sz w:val="20"/>
              </w:rPr>
              <w:t>брюки) утепленный из ткани</w:t>
            </w:r>
            <w:r>
              <w:br/>
            </w:r>
            <w:r>
              <w:rPr>
                <w:rFonts w:ascii="Times New Roman"/>
                <w:b w:val="false"/>
                <w:i w:val="false"/>
                <w:color w:val="000000"/>
                <w:sz w:val="20"/>
              </w:rPr>
              <w:t>
</w:t>
            </w:r>
            <w:r>
              <w:rPr>
                <w:rFonts w:ascii="Times New Roman"/>
                <w:b w:val="false"/>
                <w:i w:val="false"/>
                <w:color w:val="000000"/>
                <w:sz w:val="20"/>
              </w:rPr>
              <w:t>хлопчатобумажной, подкладка</w:t>
            </w:r>
            <w:r>
              <w:br/>
            </w:r>
            <w:r>
              <w:rPr>
                <w:rFonts w:ascii="Times New Roman"/>
                <w:b w:val="false"/>
                <w:i w:val="false"/>
                <w:color w:val="000000"/>
                <w:sz w:val="20"/>
              </w:rPr>
              <w:t>
</w:t>
            </w:r>
            <w:r>
              <w:rPr>
                <w:rFonts w:ascii="Times New Roman"/>
                <w:b w:val="false"/>
                <w:i w:val="false"/>
                <w:color w:val="000000"/>
                <w:sz w:val="20"/>
              </w:rPr>
              <w:t>отстегивающаяся</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3 года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Валенки на резиновой подошве</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3 года</w:t>
            </w:r>
          </w:p>
        </w:tc>
      </w:tr>
      <w:tr>
        <w:trPr>
          <w:trHeight w:val="1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из натуральной кожи утепленные</w:t>
            </w:r>
            <w:r>
              <w:br/>
            </w:r>
            <w:r>
              <w:rPr>
                <w:rFonts w:ascii="Times New Roman"/>
                <w:b w:val="false"/>
                <w:i w:val="false"/>
                <w:color w:val="000000"/>
                <w:sz w:val="20"/>
              </w:rPr>
              <w:t>
</w:t>
            </w:r>
            <w:r>
              <w:rPr>
                <w:rFonts w:ascii="Times New Roman"/>
                <w:b w:val="false"/>
                <w:i w:val="false"/>
                <w:color w:val="000000"/>
                <w:sz w:val="20"/>
              </w:rPr>
              <w:t>или унты меховые</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4 года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При работе на отгонных пастбищах:</w:t>
            </w:r>
          </w:p>
        </w:tc>
      </w:tr>
      <w:tr>
        <w:trPr>
          <w:trHeight w:val="1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Тулуп </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дежурное</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Плащ прорезиненный удлиненный </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2 года</w:t>
            </w:r>
          </w:p>
        </w:tc>
      </w:tr>
      <w:tr>
        <w:trPr>
          <w:trHeight w:val="450" w:hRule="atLeast"/>
        </w:trPr>
        <w:tc>
          <w:tcPr>
            <w:tcW w:w="8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30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Шелковод;</w:t>
            </w:r>
            <w:r>
              <w:br/>
            </w:r>
            <w:r>
              <w:rPr>
                <w:rFonts w:ascii="Times New Roman"/>
                <w:b w:val="false"/>
                <w:i w:val="false"/>
                <w:color w:val="000000"/>
                <w:sz w:val="20"/>
              </w:rPr>
              <w:t>
</w:t>
            </w:r>
            <w:r>
              <w:rPr>
                <w:rFonts w:ascii="Times New Roman"/>
                <w:b w:val="false"/>
                <w:i w:val="false"/>
                <w:color w:val="000000"/>
                <w:sz w:val="20"/>
              </w:rPr>
              <w:t>лаборант по</w:t>
            </w:r>
            <w:r>
              <w:br/>
            </w:r>
            <w:r>
              <w:rPr>
                <w:rFonts w:ascii="Times New Roman"/>
                <w:b w:val="false"/>
                <w:i w:val="false"/>
                <w:color w:val="000000"/>
                <w:sz w:val="20"/>
              </w:rPr>
              <w:t>
</w:t>
            </w:r>
            <w:r>
              <w:rPr>
                <w:rFonts w:ascii="Times New Roman"/>
                <w:b w:val="false"/>
                <w:i w:val="false"/>
                <w:color w:val="000000"/>
                <w:sz w:val="20"/>
              </w:rPr>
              <w:t>гренажу</w:t>
            </w: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Комбинезон из хлопчатобумажной ткани с</w:t>
            </w:r>
            <w:r>
              <w:br/>
            </w:r>
            <w:r>
              <w:rPr>
                <w:rFonts w:ascii="Times New Roman"/>
                <w:b w:val="false"/>
                <w:i w:val="false"/>
                <w:color w:val="000000"/>
                <w:sz w:val="20"/>
              </w:rPr>
              <w:t>
</w:t>
            </w:r>
            <w:r>
              <w:rPr>
                <w:rFonts w:ascii="Times New Roman"/>
                <w:b w:val="false"/>
                <w:i w:val="false"/>
                <w:color w:val="000000"/>
                <w:sz w:val="20"/>
              </w:rPr>
              <w:t xml:space="preserve">масловодоотталкивающей пропиткой </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из натуральной кожи</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резиновые</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пары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кругловязаные трикотажные с</w:t>
            </w:r>
            <w:r>
              <w:br/>
            </w:r>
            <w:r>
              <w:rPr>
                <w:rFonts w:ascii="Times New Roman"/>
                <w:b w:val="false"/>
                <w:i w:val="false"/>
                <w:color w:val="000000"/>
                <w:sz w:val="20"/>
              </w:rPr>
              <w:t>
</w:t>
            </w:r>
            <w:r>
              <w:rPr>
                <w:rFonts w:ascii="Times New Roman"/>
                <w:b w:val="false"/>
                <w:i w:val="false"/>
                <w:color w:val="000000"/>
                <w:sz w:val="20"/>
              </w:rPr>
              <w:t>поливинилхлоридным (или полимерным)</w:t>
            </w:r>
            <w:r>
              <w:br/>
            </w:r>
            <w:r>
              <w:rPr>
                <w:rFonts w:ascii="Times New Roman"/>
                <w:b w:val="false"/>
                <w:i w:val="false"/>
                <w:color w:val="000000"/>
                <w:sz w:val="20"/>
              </w:rPr>
              <w:t>
</w:t>
            </w:r>
            <w:r>
              <w:rPr>
                <w:rFonts w:ascii="Times New Roman"/>
                <w:b w:val="false"/>
                <w:i w:val="false"/>
                <w:color w:val="000000"/>
                <w:sz w:val="20"/>
              </w:rPr>
              <w:t>покрытием</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пары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Головной убор</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Респиратор газоаэрозольный</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00" w:hRule="atLeast"/>
        </w:trPr>
        <w:tc>
          <w:tcPr>
            <w:tcW w:w="8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30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Электромонтер по</w:t>
            </w:r>
            <w:r>
              <w:br/>
            </w:r>
            <w:r>
              <w:rPr>
                <w:rFonts w:ascii="Times New Roman"/>
                <w:b w:val="false"/>
                <w:i w:val="false"/>
                <w:color w:val="000000"/>
                <w:sz w:val="20"/>
              </w:rPr>
              <w:t>
</w:t>
            </w:r>
            <w:r>
              <w:rPr>
                <w:rFonts w:ascii="Times New Roman"/>
                <w:b w:val="false"/>
                <w:i w:val="false"/>
                <w:color w:val="000000"/>
                <w:sz w:val="20"/>
              </w:rPr>
              <w:t>ремонту и</w:t>
            </w:r>
            <w:r>
              <w:br/>
            </w:r>
            <w:r>
              <w:rPr>
                <w:rFonts w:ascii="Times New Roman"/>
                <w:b w:val="false"/>
                <w:i w:val="false"/>
                <w:color w:val="000000"/>
                <w:sz w:val="20"/>
              </w:rPr>
              <w:t>
</w:t>
            </w:r>
            <w:r>
              <w:rPr>
                <w:rFonts w:ascii="Times New Roman"/>
                <w:b w:val="false"/>
                <w:i w:val="false"/>
                <w:color w:val="000000"/>
                <w:sz w:val="20"/>
              </w:rPr>
              <w:t>обслуживанию</w:t>
            </w:r>
            <w:r>
              <w:br/>
            </w:r>
            <w:r>
              <w:rPr>
                <w:rFonts w:ascii="Times New Roman"/>
                <w:b w:val="false"/>
                <w:i w:val="false"/>
                <w:color w:val="000000"/>
                <w:sz w:val="20"/>
              </w:rPr>
              <w:t>
</w:t>
            </w:r>
            <w:r>
              <w:rPr>
                <w:rFonts w:ascii="Times New Roman"/>
                <w:b w:val="false"/>
                <w:i w:val="false"/>
                <w:color w:val="000000"/>
                <w:sz w:val="20"/>
              </w:rPr>
              <w:t>электрооборудо-</w:t>
            </w:r>
            <w:r>
              <w:br/>
            </w:r>
            <w:r>
              <w:rPr>
                <w:rFonts w:ascii="Times New Roman"/>
                <w:b w:val="false"/>
                <w:i w:val="false"/>
                <w:color w:val="000000"/>
                <w:sz w:val="20"/>
              </w:rPr>
              <w:t>
</w:t>
            </w:r>
            <w:r>
              <w:rPr>
                <w:rFonts w:ascii="Times New Roman"/>
                <w:b w:val="false"/>
                <w:i w:val="false"/>
                <w:color w:val="000000"/>
                <w:sz w:val="20"/>
              </w:rPr>
              <w:t>вания;</w:t>
            </w:r>
            <w:r>
              <w:br/>
            </w:r>
            <w:r>
              <w:rPr>
                <w:rFonts w:ascii="Times New Roman"/>
                <w:b w:val="false"/>
                <w:i w:val="false"/>
                <w:color w:val="000000"/>
                <w:sz w:val="20"/>
              </w:rPr>
              <w:t>
</w:t>
            </w:r>
            <w:r>
              <w:rPr>
                <w:rFonts w:ascii="Times New Roman"/>
                <w:b w:val="false"/>
                <w:i w:val="false"/>
                <w:color w:val="000000"/>
                <w:sz w:val="20"/>
              </w:rPr>
              <w:t>слесарь-ремонтник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При выполнении работ в стерильных боксах и лабораторных</w:t>
            </w:r>
            <w:r>
              <w:br/>
            </w:r>
            <w:r>
              <w:rPr>
                <w:rFonts w:ascii="Times New Roman"/>
                <w:b w:val="false"/>
                <w:i w:val="false"/>
                <w:color w:val="000000"/>
                <w:sz w:val="20"/>
              </w:rPr>
              <w:t>
</w:t>
            </w:r>
            <w:r>
              <w:rPr>
                <w:rFonts w:ascii="Times New Roman"/>
                <w:b w:val="false"/>
                <w:i/>
                <w:color w:val="000000"/>
                <w:sz w:val="20"/>
              </w:rPr>
              <w:t>комнатах по ремонту специального оборудования:</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Халат из хлопчатобумажной ткани с</w:t>
            </w:r>
            <w:r>
              <w:br/>
            </w:r>
            <w:r>
              <w:rPr>
                <w:rFonts w:ascii="Times New Roman"/>
                <w:b w:val="false"/>
                <w:i w:val="false"/>
                <w:color w:val="000000"/>
                <w:sz w:val="20"/>
              </w:rPr>
              <w:t>
</w:t>
            </w:r>
            <w:r>
              <w:rPr>
                <w:rFonts w:ascii="Times New Roman"/>
                <w:b w:val="false"/>
                <w:i w:val="false"/>
                <w:color w:val="000000"/>
                <w:sz w:val="20"/>
              </w:rPr>
              <w:t>масловодоотталкивающей пропиткой</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Головной убор хлопчатобумажный</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5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из натуральной кожи. Подошва с</w:t>
            </w:r>
            <w:r>
              <w:br/>
            </w:r>
            <w:r>
              <w:rPr>
                <w:rFonts w:ascii="Times New Roman"/>
                <w:b w:val="false"/>
                <w:i w:val="false"/>
                <w:color w:val="000000"/>
                <w:sz w:val="20"/>
              </w:rPr>
              <w:t>
</w:t>
            </w:r>
            <w:r>
              <w:rPr>
                <w:rFonts w:ascii="Times New Roman"/>
                <w:b w:val="false"/>
                <w:i w:val="false"/>
                <w:color w:val="000000"/>
                <w:sz w:val="20"/>
              </w:rPr>
              <w:t>масловодоотталкивающими свойствами,</w:t>
            </w:r>
            <w:r>
              <w:br/>
            </w:r>
            <w:r>
              <w:rPr>
                <w:rFonts w:ascii="Times New Roman"/>
                <w:b w:val="false"/>
                <w:i w:val="false"/>
                <w:color w:val="000000"/>
                <w:sz w:val="20"/>
              </w:rPr>
              <w:t>
</w:t>
            </w:r>
            <w:r>
              <w:rPr>
                <w:rFonts w:ascii="Times New Roman"/>
                <w:b w:val="false"/>
                <w:i w:val="false"/>
                <w:color w:val="000000"/>
                <w:sz w:val="20"/>
              </w:rPr>
              <w:t>противоскользящим и износостойким</w:t>
            </w:r>
            <w:r>
              <w:br/>
            </w:r>
            <w:r>
              <w:rPr>
                <w:rFonts w:ascii="Times New Roman"/>
                <w:b w:val="false"/>
                <w:i w:val="false"/>
                <w:color w:val="000000"/>
                <w:sz w:val="20"/>
              </w:rPr>
              <w:t>
</w:t>
            </w:r>
            <w:r>
              <w:rPr>
                <w:rFonts w:ascii="Times New Roman"/>
                <w:b w:val="false"/>
                <w:i w:val="false"/>
                <w:color w:val="000000"/>
                <w:sz w:val="20"/>
              </w:rPr>
              <w:t>протектором, с ударопрочным</w:t>
            </w:r>
            <w:r>
              <w:br/>
            </w:r>
            <w:r>
              <w:rPr>
                <w:rFonts w:ascii="Times New Roman"/>
                <w:b w:val="false"/>
                <w:i w:val="false"/>
                <w:color w:val="000000"/>
                <w:sz w:val="20"/>
              </w:rPr>
              <w:t>
</w:t>
            </w:r>
            <w:r>
              <w:rPr>
                <w:rFonts w:ascii="Times New Roman"/>
                <w:b w:val="false"/>
                <w:i w:val="false"/>
                <w:color w:val="000000"/>
                <w:sz w:val="20"/>
              </w:rPr>
              <w:t>металлическим подноском</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кругловязаные трикотажные с</w:t>
            </w:r>
            <w:r>
              <w:br/>
            </w:r>
            <w:r>
              <w:rPr>
                <w:rFonts w:ascii="Times New Roman"/>
                <w:b w:val="false"/>
                <w:i w:val="false"/>
                <w:color w:val="000000"/>
                <w:sz w:val="20"/>
              </w:rPr>
              <w:t>
</w:t>
            </w:r>
            <w:r>
              <w:rPr>
                <w:rFonts w:ascii="Times New Roman"/>
                <w:b w:val="false"/>
                <w:i w:val="false"/>
                <w:color w:val="000000"/>
                <w:sz w:val="20"/>
              </w:rPr>
              <w:t>поливинилхлоридным (или полимерным)</w:t>
            </w:r>
            <w:r>
              <w:br/>
            </w:r>
            <w:r>
              <w:rPr>
                <w:rFonts w:ascii="Times New Roman"/>
                <w:b w:val="false"/>
                <w:i w:val="false"/>
                <w:color w:val="000000"/>
                <w:sz w:val="20"/>
              </w:rPr>
              <w:t>
</w:t>
            </w:r>
            <w:r>
              <w:rPr>
                <w:rFonts w:ascii="Times New Roman"/>
                <w:b w:val="false"/>
                <w:i w:val="false"/>
                <w:color w:val="000000"/>
                <w:sz w:val="20"/>
              </w:rPr>
              <w:t>покрытием</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пары на 1 год</w:t>
            </w:r>
          </w:p>
        </w:tc>
      </w:tr>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Молочное и мясное скотоводство, коневодство, охотоводство, ветеринария и рыболовство</w:t>
            </w:r>
          </w:p>
        </w:tc>
      </w:tr>
      <w:tr>
        <w:trPr>
          <w:trHeight w:val="255" w:hRule="atLeast"/>
        </w:trPr>
        <w:tc>
          <w:tcPr>
            <w:tcW w:w="8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30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Врач</w:t>
            </w:r>
            <w:r>
              <w:br/>
            </w:r>
            <w:r>
              <w:rPr>
                <w:rFonts w:ascii="Times New Roman"/>
                <w:b w:val="false"/>
                <w:i w:val="false"/>
                <w:color w:val="000000"/>
                <w:sz w:val="20"/>
              </w:rPr>
              <w:t>
</w:t>
            </w:r>
            <w:r>
              <w:rPr>
                <w:rFonts w:ascii="Times New Roman"/>
                <w:b w:val="false"/>
                <w:i w:val="false"/>
                <w:color w:val="000000"/>
                <w:sz w:val="20"/>
              </w:rPr>
              <w:t>ветеринарный;</w:t>
            </w:r>
            <w:r>
              <w:br/>
            </w:r>
            <w:r>
              <w:rPr>
                <w:rFonts w:ascii="Times New Roman"/>
                <w:b w:val="false"/>
                <w:i w:val="false"/>
                <w:color w:val="000000"/>
                <w:sz w:val="20"/>
              </w:rPr>
              <w:t>
</w:t>
            </w:r>
            <w:r>
              <w:rPr>
                <w:rFonts w:ascii="Times New Roman"/>
                <w:b w:val="false"/>
                <w:i w:val="false"/>
                <w:color w:val="000000"/>
                <w:sz w:val="20"/>
              </w:rPr>
              <w:t>Фельдшер</w:t>
            </w:r>
            <w:r>
              <w:br/>
            </w:r>
            <w:r>
              <w:rPr>
                <w:rFonts w:ascii="Times New Roman"/>
                <w:b w:val="false"/>
                <w:i w:val="false"/>
                <w:color w:val="000000"/>
                <w:sz w:val="20"/>
              </w:rPr>
              <w:t>
</w:t>
            </w:r>
            <w:r>
              <w:rPr>
                <w:rFonts w:ascii="Times New Roman"/>
                <w:b w:val="false"/>
                <w:i w:val="false"/>
                <w:color w:val="000000"/>
                <w:sz w:val="20"/>
              </w:rPr>
              <w:t>ветеринарный;</w:t>
            </w:r>
            <w:r>
              <w:br/>
            </w:r>
            <w:r>
              <w:rPr>
                <w:rFonts w:ascii="Times New Roman"/>
                <w:b w:val="false"/>
                <w:i w:val="false"/>
                <w:color w:val="000000"/>
                <w:sz w:val="20"/>
              </w:rPr>
              <w:t>
</w:t>
            </w:r>
            <w:r>
              <w:rPr>
                <w:rFonts w:ascii="Times New Roman"/>
                <w:b w:val="false"/>
                <w:i w:val="false"/>
                <w:color w:val="000000"/>
                <w:sz w:val="20"/>
              </w:rPr>
              <w:t>Зоотехник;</w:t>
            </w:r>
            <w:r>
              <w:br/>
            </w:r>
            <w:r>
              <w:rPr>
                <w:rFonts w:ascii="Times New Roman"/>
                <w:b w:val="false"/>
                <w:i w:val="false"/>
                <w:color w:val="000000"/>
                <w:sz w:val="20"/>
              </w:rPr>
              <w:t>
</w:t>
            </w:r>
            <w:r>
              <w:rPr>
                <w:rFonts w:ascii="Times New Roman"/>
                <w:b w:val="false"/>
                <w:i w:val="false"/>
                <w:color w:val="000000"/>
                <w:sz w:val="20"/>
              </w:rPr>
              <w:t>санитар</w:t>
            </w:r>
            <w:r>
              <w:br/>
            </w:r>
            <w:r>
              <w:rPr>
                <w:rFonts w:ascii="Times New Roman"/>
                <w:b w:val="false"/>
                <w:i w:val="false"/>
                <w:color w:val="000000"/>
                <w:sz w:val="20"/>
              </w:rPr>
              <w:t>
</w:t>
            </w:r>
            <w:r>
              <w:rPr>
                <w:rFonts w:ascii="Times New Roman"/>
                <w:b w:val="false"/>
                <w:i w:val="false"/>
                <w:color w:val="000000"/>
                <w:sz w:val="20"/>
              </w:rPr>
              <w:t>ветеринарный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При выполнении работ на предприятиях сельского хозяйства в</w:t>
            </w:r>
            <w:r>
              <w:br/>
            </w:r>
            <w:r>
              <w:rPr>
                <w:rFonts w:ascii="Times New Roman"/>
                <w:b w:val="false"/>
                <w:i w:val="false"/>
                <w:color w:val="000000"/>
                <w:sz w:val="20"/>
              </w:rPr>
              <w:t>
</w:t>
            </w:r>
            <w:r>
              <w:rPr>
                <w:rFonts w:ascii="Times New Roman"/>
                <w:b w:val="false"/>
                <w:i/>
                <w:color w:val="000000"/>
                <w:sz w:val="20"/>
              </w:rPr>
              <w:t>ветсети(ветпунктов, ветучастков, отрядов, экспедиций и</w:t>
            </w:r>
            <w:r>
              <w:br/>
            </w:r>
            <w:r>
              <w:rPr>
                <w:rFonts w:ascii="Times New Roman"/>
                <w:b w:val="false"/>
                <w:i w:val="false"/>
                <w:color w:val="000000"/>
                <w:sz w:val="20"/>
              </w:rPr>
              <w:t>
</w:t>
            </w:r>
            <w:r>
              <w:rPr>
                <w:rFonts w:ascii="Times New Roman"/>
                <w:b w:val="false"/>
                <w:i/>
                <w:color w:val="000000"/>
                <w:sz w:val="20"/>
              </w:rPr>
              <w:t>станций по борьбе с болезнями животных, районных ветеринарных</w:t>
            </w:r>
            <w:r>
              <w:br/>
            </w:r>
            <w:r>
              <w:rPr>
                <w:rFonts w:ascii="Times New Roman"/>
                <w:b w:val="false"/>
                <w:i w:val="false"/>
                <w:color w:val="000000"/>
                <w:sz w:val="20"/>
              </w:rPr>
              <w:t>
</w:t>
            </w:r>
            <w:r>
              <w:rPr>
                <w:rFonts w:ascii="Times New Roman"/>
                <w:b w:val="false"/>
                <w:i/>
                <w:color w:val="000000"/>
                <w:sz w:val="20"/>
              </w:rPr>
              <w:t>станций, участковых ветеринарных лечебниц, ветеринарных</w:t>
            </w:r>
            <w:r>
              <w:br/>
            </w:r>
            <w:r>
              <w:rPr>
                <w:rFonts w:ascii="Times New Roman"/>
                <w:b w:val="false"/>
                <w:i w:val="false"/>
                <w:color w:val="000000"/>
                <w:sz w:val="20"/>
              </w:rPr>
              <w:t>
</w:t>
            </w:r>
            <w:r>
              <w:rPr>
                <w:rFonts w:ascii="Times New Roman"/>
                <w:b w:val="false"/>
                <w:i/>
                <w:color w:val="000000"/>
                <w:sz w:val="20"/>
              </w:rPr>
              <w:t>лабораторий):</w:t>
            </w:r>
          </w:p>
        </w:tc>
      </w:tr>
      <w:tr>
        <w:trPr>
          <w:trHeight w:val="4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(куртка+полукомбинезон/ или</w:t>
            </w:r>
            <w:r>
              <w:br/>
            </w:r>
            <w:r>
              <w:rPr>
                <w:rFonts w:ascii="Times New Roman"/>
                <w:b w:val="false"/>
                <w:i w:val="false"/>
                <w:color w:val="000000"/>
                <w:sz w:val="20"/>
              </w:rPr>
              <w:t>
</w:t>
            </w:r>
            <w:r>
              <w:rPr>
                <w:rFonts w:ascii="Times New Roman"/>
                <w:b w:val="false"/>
                <w:i w:val="false"/>
                <w:color w:val="000000"/>
                <w:sz w:val="20"/>
              </w:rPr>
              <w:t>брюки) из хлопчатобумажной ткани с</w:t>
            </w:r>
            <w:r>
              <w:br/>
            </w:r>
            <w:r>
              <w:rPr>
                <w:rFonts w:ascii="Times New Roman"/>
                <w:b w:val="false"/>
                <w:i w:val="false"/>
                <w:color w:val="000000"/>
                <w:sz w:val="20"/>
              </w:rPr>
              <w:t>
</w:t>
            </w:r>
            <w:r>
              <w:rPr>
                <w:rFonts w:ascii="Times New Roman"/>
                <w:b w:val="false"/>
                <w:i w:val="false"/>
                <w:color w:val="000000"/>
                <w:sz w:val="20"/>
              </w:rPr>
              <w:t>масловодоотталкивающей пропиткой,</w:t>
            </w:r>
            <w:r>
              <w:br/>
            </w:r>
            <w:r>
              <w:rPr>
                <w:rFonts w:ascii="Times New Roman"/>
                <w:b w:val="false"/>
                <w:i w:val="false"/>
                <w:color w:val="000000"/>
                <w:sz w:val="20"/>
              </w:rPr>
              <w:t>
</w:t>
            </w:r>
            <w:r>
              <w:rPr>
                <w:rFonts w:ascii="Times New Roman"/>
                <w:b w:val="false"/>
                <w:i w:val="false"/>
                <w:color w:val="000000"/>
                <w:sz w:val="20"/>
              </w:rPr>
              <w:t>подкладка отстегивающаяся</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2 года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Халат из хлопчатобумажной ткани</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из натуральной кожи утепленные</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4 года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утепленные</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Шапка-ушанка</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2 года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меховые</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Торбаза из оленьих и конских камусов</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2 года</w:t>
            </w:r>
          </w:p>
        </w:tc>
      </w:tr>
      <w:tr>
        <w:trPr>
          <w:trHeight w:val="525" w:hRule="atLeast"/>
        </w:trPr>
        <w:tc>
          <w:tcPr>
            <w:tcW w:w="8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30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Дояр; оператор</w:t>
            </w:r>
            <w:r>
              <w:br/>
            </w:r>
            <w:r>
              <w:rPr>
                <w:rFonts w:ascii="Times New Roman"/>
                <w:b w:val="false"/>
                <w:i w:val="false"/>
                <w:color w:val="000000"/>
                <w:sz w:val="20"/>
              </w:rPr>
              <w:t>
</w:t>
            </w:r>
            <w:r>
              <w:rPr>
                <w:rFonts w:ascii="Times New Roman"/>
                <w:b w:val="false"/>
                <w:i w:val="false"/>
                <w:color w:val="000000"/>
                <w:sz w:val="20"/>
              </w:rPr>
              <w:t>животноводческих</w:t>
            </w:r>
            <w:r>
              <w:br/>
            </w:r>
            <w:r>
              <w:rPr>
                <w:rFonts w:ascii="Times New Roman"/>
                <w:b w:val="false"/>
                <w:i w:val="false"/>
                <w:color w:val="000000"/>
                <w:sz w:val="20"/>
              </w:rPr>
              <w:t>
</w:t>
            </w:r>
            <w:r>
              <w:rPr>
                <w:rFonts w:ascii="Times New Roman"/>
                <w:b w:val="false"/>
                <w:i w:val="false"/>
                <w:color w:val="000000"/>
                <w:sz w:val="20"/>
              </w:rPr>
              <w:t>комплексов и</w:t>
            </w:r>
            <w:r>
              <w:br/>
            </w:r>
            <w:r>
              <w:rPr>
                <w:rFonts w:ascii="Times New Roman"/>
                <w:b w:val="false"/>
                <w:i w:val="false"/>
                <w:color w:val="000000"/>
                <w:sz w:val="20"/>
              </w:rPr>
              <w:t>
</w:t>
            </w:r>
            <w:r>
              <w:rPr>
                <w:rFonts w:ascii="Times New Roman"/>
                <w:b w:val="false"/>
                <w:i w:val="false"/>
                <w:color w:val="000000"/>
                <w:sz w:val="20"/>
              </w:rPr>
              <w:t>механизированных</w:t>
            </w:r>
            <w:r>
              <w:br/>
            </w:r>
            <w:r>
              <w:rPr>
                <w:rFonts w:ascii="Times New Roman"/>
                <w:b w:val="false"/>
                <w:i w:val="false"/>
                <w:color w:val="000000"/>
                <w:sz w:val="20"/>
              </w:rPr>
              <w:t>
</w:t>
            </w:r>
            <w:r>
              <w:rPr>
                <w:rFonts w:ascii="Times New Roman"/>
                <w:b w:val="false"/>
                <w:i w:val="false"/>
                <w:color w:val="000000"/>
                <w:sz w:val="20"/>
              </w:rPr>
              <w:t>ферм; оператор</w:t>
            </w:r>
            <w:r>
              <w:br/>
            </w:r>
            <w:r>
              <w:rPr>
                <w:rFonts w:ascii="Times New Roman"/>
                <w:b w:val="false"/>
                <w:i w:val="false"/>
                <w:color w:val="000000"/>
                <w:sz w:val="20"/>
              </w:rPr>
              <w:t>
</w:t>
            </w:r>
            <w:r>
              <w:rPr>
                <w:rFonts w:ascii="Times New Roman"/>
                <w:b w:val="false"/>
                <w:i w:val="false"/>
                <w:color w:val="000000"/>
                <w:sz w:val="20"/>
              </w:rPr>
              <w:t>машинного доения</w:t>
            </w: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Халат из хлопчатобумажной ткани с</w:t>
            </w:r>
            <w:r>
              <w:br/>
            </w:r>
            <w:r>
              <w:rPr>
                <w:rFonts w:ascii="Times New Roman"/>
                <w:b w:val="false"/>
                <w:i w:val="false"/>
                <w:color w:val="000000"/>
                <w:sz w:val="20"/>
              </w:rPr>
              <w:t>
</w:t>
            </w:r>
            <w:r>
              <w:rPr>
                <w:rFonts w:ascii="Times New Roman"/>
                <w:b w:val="false"/>
                <w:i w:val="false"/>
                <w:color w:val="000000"/>
                <w:sz w:val="20"/>
              </w:rPr>
              <w:t>масловодоотталкивающей пропиткой (или</w:t>
            </w:r>
            <w:r>
              <w:br/>
            </w:r>
            <w:r>
              <w:rPr>
                <w:rFonts w:ascii="Times New Roman"/>
                <w:b w:val="false"/>
                <w:i w:val="false"/>
                <w:color w:val="000000"/>
                <w:sz w:val="20"/>
              </w:rPr>
              <w:t>
</w:t>
            </w:r>
            <w:r>
              <w:rPr>
                <w:rFonts w:ascii="Times New Roman"/>
                <w:b w:val="false"/>
                <w:i w:val="false"/>
                <w:color w:val="000000"/>
                <w:sz w:val="20"/>
              </w:rPr>
              <w:t>костюм (куртка+полукомбинезон/или</w:t>
            </w:r>
            <w:r>
              <w:br/>
            </w:r>
            <w:r>
              <w:rPr>
                <w:rFonts w:ascii="Times New Roman"/>
                <w:b w:val="false"/>
                <w:i w:val="false"/>
                <w:color w:val="000000"/>
                <w:sz w:val="20"/>
              </w:rPr>
              <w:t>
</w:t>
            </w:r>
            <w:r>
              <w:rPr>
                <w:rFonts w:ascii="Times New Roman"/>
                <w:b w:val="false"/>
                <w:i w:val="false"/>
                <w:color w:val="000000"/>
                <w:sz w:val="20"/>
              </w:rPr>
              <w:t>брюки)  из хлопчатобумажной ткани с</w:t>
            </w:r>
            <w:r>
              <w:br/>
            </w:r>
            <w:r>
              <w:rPr>
                <w:rFonts w:ascii="Times New Roman"/>
                <w:b w:val="false"/>
                <w:i w:val="false"/>
                <w:color w:val="000000"/>
                <w:sz w:val="20"/>
              </w:rPr>
              <w:t>
</w:t>
            </w:r>
            <w:r>
              <w:rPr>
                <w:rFonts w:ascii="Times New Roman"/>
                <w:b w:val="false"/>
                <w:i w:val="false"/>
                <w:color w:val="000000"/>
                <w:sz w:val="20"/>
              </w:rPr>
              <w:t>(или из смешанных тканей) для защиты</w:t>
            </w:r>
            <w:r>
              <w:br/>
            </w:r>
            <w:r>
              <w:rPr>
                <w:rFonts w:ascii="Times New Roman"/>
                <w:b w:val="false"/>
                <w:i w:val="false"/>
                <w:color w:val="000000"/>
                <w:sz w:val="20"/>
              </w:rPr>
              <w:t>
</w:t>
            </w:r>
            <w:r>
              <w:rPr>
                <w:rFonts w:ascii="Times New Roman"/>
                <w:b w:val="false"/>
                <w:i w:val="false"/>
                <w:color w:val="000000"/>
                <w:sz w:val="20"/>
              </w:rPr>
              <w:t>от общих производственных загрязнений</w:t>
            </w:r>
            <w:r>
              <w:br/>
            </w:r>
            <w:r>
              <w:rPr>
                <w:rFonts w:ascii="Times New Roman"/>
                <w:b w:val="false"/>
                <w:i w:val="false"/>
                <w:color w:val="000000"/>
                <w:sz w:val="20"/>
              </w:rPr>
              <w:t>
</w:t>
            </w:r>
            <w:r>
              <w:rPr>
                <w:rFonts w:ascii="Times New Roman"/>
                <w:b w:val="false"/>
                <w:i w:val="false"/>
                <w:color w:val="000000"/>
                <w:sz w:val="20"/>
              </w:rPr>
              <w:t>и механических воздействий</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w:t>
            </w:r>
            <w:r>
              <w:br/>
            </w:r>
            <w:r>
              <w:rPr>
                <w:rFonts w:ascii="Times New Roman"/>
                <w:b w:val="false"/>
                <w:i w:val="false"/>
                <w:color w:val="000000"/>
                <w:sz w:val="20"/>
              </w:rPr>
              <w:t>
</w:t>
            </w:r>
            <w:r>
              <w:rPr>
                <w:rFonts w:ascii="Times New Roman"/>
                <w:b w:val="false"/>
                <w:i w:val="false"/>
                <w:color w:val="000000"/>
                <w:sz w:val="20"/>
              </w:rPr>
              <w:t>(1 комплект)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комбинированные</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пары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резиновые</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4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Куртка утепленная из ткани</w:t>
            </w:r>
            <w:r>
              <w:br/>
            </w:r>
            <w:r>
              <w:rPr>
                <w:rFonts w:ascii="Times New Roman"/>
                <w:b w:val="false"/>
                <w:i w:val="false"/>
                <w:color w:val="000000"/>
                <w:sz w:val="20"/>
              </w:rPr>
              <w:t>
</w:t>
            </w:r>
            <w:r>
              <w:rPr>
                <w:rFonts w:ascii="Times New Roman"/>
                <w:b w:val="false"/>
                <w:i w:val="false"/>
                <w:color w:val="000000"/>
                <w:sz w:val="20"/>
              </w:rPr>
              <w:t>хлопчатобумажной с</w:t>
            </w:r>
            <w:r>
              <w:br/>
            </w:r>
            <w:r>
              <w:rPr>
                <w:rFonts w:ascii="Times New Roman"/>
                <w:b w:val="false"/>
                <w:i w:val="false"/>
                <w:color w:val="000000"/>
                <w:sz w:val="20"/>
              </w:rPr>
              <w:t>
</w:t>
            </w:r>
            <w:r>
              <w:rPr>
                <w:rFonts w:ascii="Times New Roman"/>
                <w:b w:val="false"/>
                <w:i w:val="false"/>
                <w:color w:val="000000"/>
                <w:sz w:val="20"/>
              </w:rPr>
              <w:t>масловодоотталкивающей пропиткой,</w:t>
            </w:r>
            <w:r>
              <w:br/>
            </w:r>
            <w:r>
              <w:rPr>
                <w:rFonts w:ascii="Times New Roman"/>
                <w:b w:val="false"/>
                <w:i w:val="false"/>
                <w:color w:val="000000"/>
                <w:sz w:val="20"/>
              </w:rPr>
              <w:t>
</w:t>
            </w:r>
            <w:r>
              <w:rPr>
                <w:rFonts w:ascii="Times New Roman"/>
                <w:b w:val="false"/>
                <w:i w:val="false"/>
                <w:color w:val="000000"/>
                <w:sz w:val="20"/>
              </w:rPr>
              <w:t>подкладка отстегивающаяся</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1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Жилет меховой (или жилет утепленный из</w:t>
            </w:r>
            <w:r>
              <w:br/>
            </w:r>
            <w:r>
              <w:rPr>
                <w:rFonts w:ascii="Times New Roman"/>
                <w:b w:val="false"/>
                <w:i w:val="false"/>
                <w:color w:val="000000"/>
                <w:sz w:val="20"/>
              </w:rPr>
              <w:t>
</w:t>
            </w:r>
            <w:r>
              <w:rPr>
                <w:rFonts w:ascii="Times New Roman"/>
                <w:b w:val="false"/>
                <w:i w:val="false"/>
                <w:color w:val="000000"/>
                <w:sz w:val="20"/>
              </w:rPr>
              <w:t>смешанных тканей)</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2 года</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Валенки на резиновой подошве (или</w:t>
            </w:r>
            <w:r>
              <w:br/>
            </w:r>
            <w:r>
              <w:rPr>
                <w:rFonts w:ascii="Times New Roman"/>
                <w:b w:val="false"/>
                <w:i w:val="false"/>
                <w:color w:val="000000"/>
                <w:sz w:val="20"/>
              </w:rPr>
              <w:t>
</w:t>
            </w:r>
            <w:r>
              <w:rPr>
                <w:rFonts w:ascii="Times New Roman"/>
                <w:b w:val="false"/>
                <w:i w:val="false"/>
                <w:color w:val="000000"/>
                <w:sz w:val="20"/>
              </w:rPr>
              <w:t>сапоги из натуральной кожи утепленные)</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2 года</w:t>
            </w:r>
          </w:p>
        </w:tc>
      </w:tr>
      <w:tr>
        <w:trPr>
          <w:trHeight w:val="375" w:hRule="atLeast"/>
        </w:trPr>
        <w:tc>
          <w:tcPr>
            <w:tcW w:w="8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30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Животновод;</w:t>
            </w:r>
            <w:r>
              <w:br/>
            </w:r>
            <w:r>
              <w:rPr>
                <w:rFonts w:ascii="Times New Roman"/>
                <w:b w:val="false"/>
                <w:i w:val="false"/>
                <w:color w:val="000000"/>
                <w:sz w:val="20"/>
              </w:rPr>
              <w:t>
</w:t>
            </w:r>
            <w:r>
              <w:rPr>
                <w:rFonts w:ascii="Times New Roman"/>
                <w:b w:val="false"/>
                <w:i w:val="false"/>
                <w:color w:val="000000"/>
                <w:sz w:val="20"/>
              </w:rPr>
              <w:t>животновод по</w:t>
            </w:r>
            <w:r>
              <w:br/>
            </w:r>
            <w:r>
              <w:rPr>
                <w:rFonts w:ascii="Times New Roman"/>
                <w:b w:val="false"/>
                <w:i w:val="false"/>
                <w:color w:val="000000"/>
                <w:sz w:val="20"/>
              </w:rPr>
              <w:t>
</w:t>
            </w:r>
            <w:r>
              <w:rPr>
                <w:rFonts w:ascii="Times New Roman"/>
                <w:b w:val="false"/>
                <w:i w:val="false"/>
                <w:color w:val="000000"/>
                <w:sz w:val="20"/>
              </w:rPr>
              <w:t>уходу за рабочими</w:t>
            </w:r>
            <w:r>
              <w:br/>
            </w:r>
            <w:r>
              <w:rPr>
                <w:rFonts w:ascii="Times New Roman"/>
                <w:b w:val="false"/>
                <w:i w:val="false"/>
                <w:color w:val="000000"/>
                <w:sz w:val="20"/>
              </w:rPr>
              <w:t>
</w:t>
            </w:r>
            <w:r>
              <w:rPr>
                <w:rFonts w:ascii="Times New Roman"/>
                <w:b w:val="false"/>
                <w:i w:val="false"/>
                <w:color w:val="000000"/>
                <w:sz w:val="20"/>
              </w:rPr>
              <w:t>животными;</w:t>
            </w:r>
            <w:r>
              <w:br/>
            </w:r>
            <w:r>
              <w:rPr>
                <w:rFonts w:ascii="Times New Roman"/>
                <w:b w:val="false"/>
                <w:i w:val="false"/>
                <w:color w:val="000000"/>
                <w:sz w:val="20"/>
              </w:rPr>
              <w:t>
</w:t>
            </w:r>
            <w:r>
              <w:rPr>
                <w:rFonts w:ascii="Times New Roman"/>
                <w:b w:val="false"/>
                <w:i w:val="false"/>
                <w:color w:val="000000"/>
                <w:sz w:val="20"/>
              </w:rPr>
              <w:t>приемщик скота</w:t>
            </w: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(куртка+полукомбинезон/или</w:t>
            </w:r>
            <w:r>
              <w:br/>
            </w:r>
            <w:r>
              <w:rPr>
                <w:rFonts w:ascii="Times New Roman"/>
                <w:b w:val="false"/>
                <w:i w:val="false"/>
                <w:color w:val="000000"/>
                <w:sz w:val="20"/>
              </w:rPr>
              <w:t>
</w:t>
            </w:r>
            <w:r>
              <w:rPr>
                <w:rFonts w:ascii="Times New Roman"/>
                <w:b w:val="false"/>
                <w:i w:val="false"/>
                <w:color w:val="000000"/>
                <w:sz w:val="20"/>
              </w:rPr>
              <w:t>брюки) из хлопчатобумажной ткани с</w:t>
            </w:r>
            <w:r>
              <w:br/>
            </w:r>
            <w:r>
              <w:rPr>
                <w:rFonts w:ascii="Times New Roman"/>
                <w:b w:val="false"/>
                <w:i w:val="false"/>
                <w:color w:val="000000"/>
                <w:sz w:val="20"/>
              </w:rPr>
              <w:t>
</w:t>
            </w:r>
            <w:r>
              <w:rPr>
                <w:rFonts w:ascii="Times New Roman"/>
                <w:b w:val="false"/>
                <w:i w:val="false"/>
                <w:color w:val="000000"/>
                <w:sz w:val="20"/>
              </w:rPr>
              <w:t>масловодоотталкивающей пропиткой</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из натуральной кожи. Подошва с</w:t>
            </w:r>
            <w:r>
              <w:br/>
            </w:r>
            <w:r>
              <w:rPr>
                <w:rFonts w:ascii="Times New Roman"/>
                <w:b w:val="false"/>
                <w:i w:val="false"/>
                <w:color w:val="000000"/>
                <w:sz w:val="20"/>
              </w:rPr>
              <w:t>
</w:t>
            </w:r>
            <w:r>
              <w:rPr>
                <w:rFonts w:ascii="Times New Roman"/>
                <w:b w:val="false"/>
                <w:i w:val="false"/>
                <w:color w:val="000000"/>
                <w:sz w:val="20"/>
              </w:rPr>
              <w:t>масловодоотталкивающими свойствами,</w:t>
            </w:r>
            <w:r>
              <w:br/>
            </w:r>
            <w:r>
              <w:rPr>
                <w:rFonts w:ascii="Times New Roman"/>
                <w:b w:val="false"/>
                <w:i w:val="false"/>
                <w:color w:val="000000"/>
                <w:sz w:val="20"/>
              </w:rPr>
              <w:t>
</w:t>
            </w:r>
            <w:r>
              <w:rPr>
                <w:rFonts w:ascii="Times New Roman"/>
                <w:b w:val="false"/>
                <w:i w:val="false"/>
                <w:color w:val="000000"/>
                <w:sz w:val="20"/>
              </w:rPr>
              <w:t>противоскользящим и износостойким</w:t>
            </w:r>
            <w:r>
              <w:br/>
            </w:r>
            <w:r>
              <w:rPr>
                <w:rFonts w:ascii="Times New Roman"/>
                <w:b w:val="false"/>
                <w:i w:val="false"/>
                <w:color w:val="000000"/>
                <w:sz w:val="20"/>
              </w:rPr>
              <w:t>
</w:t>
            </w:r>
            <w:r>
              <w:rPr>
                <w:rFonts w:ascii="Times New Roman"/>
                <w:b w:val="false"/>
                <w:i w:val="false"/>
                <w:color w:val="000000"/>
                <w:sz w:val="20"/>
              </w:rPr>
              <w:t>протектором, с ударопрочным</w:t>
            </w:r>
            <w:r>
              <w:br/>
            </w:r>
            <w:r>
              <w:rPr>
                <w:rFonts w:ascii="Times New Roman"/>
                <w:b w:val="false"/>
                <w:i w:val="false"/>
                <w:color w:val="000000"/>
                <w:sz w:val="20"/>
              </w:rPr>
              <w:t>
</w:t>
            </w:r>
            <w:r>
              <w:rPr>
                <w:rFonts w:ascii="Times New Roman"/>
                <w:b w:val="false"/>
                <w:i w:val="false"/>
                <w:color w:val="000000"/>
                <w:sz w:val="20"/>
              </w:rPr>
              <w:t>металлическим подноском</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утепленные</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Шапка-ушанка меховая</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2 года</w:t>
            </w:r>
          </w:p>
        </w:tc>
      </w:tr>
      <w:tr>
        <w:trPr>
          <w:trHeight w:val="5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Куртка утепленная из ткани</w:t>
            </w:r>
            <w:r>
              <w:br/>
            </w:r>
            <w:r>
              <w:rPr>
                <w:rFonts w:ascii="Times New Roman"/>
                <w:b w:val="false"/>
                <w:i w:val="false"/>
                <w:color w:val="000000"/>
                <w:sz w:val="20"/>
              </w:rPr>
              <w:t>
</w:t>
            </w:r>
            <w:r>
              <w:rPr>
                <w:rFonts w:ascii="Times New Roman"/>
                <w:b w:val="false"/>
                <w:i w:val="false"/>
                <w:color w:val="000000"/>
                <w:sz w:val="20"/>
              </w:rPr>
              <w:t>хлопчатобумажной с</w:t>
            </w:r>
            <w:r>
              <w:br/>
            </w:r>
            <w:r>
              <w:rPr>
                <w:rFonts w:ascii="Times New Roman"/>
                <w:b w:val="false"/>
                <w:i w:val="false"/>
                <w:color w:val="000000"/>
                <w:sz w:val="20"/>
              </w:rPr>
              <w:t>
</w:t>
            </w:r>
            <w:r>
              <w:rPr>
                <w:rFonts w:ascii="Times New Roman"/>
                <w:b w:val="false"/>
                <w:i w:val="false"/>
                <w:color w:val="000000"/>
                <w:sz w:val="20"/>
              </w:rPr>
              <w:t>масловодоотталкивающей пропиткой,</w:t>
            </w:r>
            <w:r>
              <w:br/>
            </w:r>
            <w:r>
              <w:rPr>
                <w:rFonts w:ascii="Times New Roman"/>
                <w:b w:val="false"/>
                <w:i w:val="false"/>
                <w:color w:val="000000"/>
                <w:sz w:val="20"/>
              </w:rPr>
              <w:t>
</w:t>
            </w:r>
            <w:r>
              <w:rPr>
                <w:rFonts w:ascii="Times New Roman"/>
                <w:b w:val="false"/>
                <w:i w:val="false"/>
                <w:color w:val="000000"/>
                <w:sz w:val="20"/>
              </w:rPr>
              <w:t>подкладка отстегивающаяся</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5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Валенки на резиновой подошве (или</w:t>
            </w:r>
            <w:r>
              <w:br/>
            </w:r>
            <w:r>
              <w:rPr>
                <w:rFonts w:ascii="Times New Roman"/>
                <w:b w:val="false"/>
                <w:i w:val="false"/>
                <w:color w:val="000000"/>
                <w:sz w:val="20"/>
              </w:rPr>
              <w:t>
</w:t>
            </w:r>
            <w:r>
              <w:rPr>
                <w:rFonts w:ascii="Times New Roman"/>
                <w:b w:val="false"/>
                <w:i w:val="false"/>
                <w:color w:val="000000"/>
                <w:sz w:val="20"/>
              </w:rPr>
              <w:t>сапоги из натуральной кожи утепленные</w:t>
            </w:r>
            <w:r>
              <w:br/>
            </w:r>
            <w:r>
              <w:rPr>
                <w:rFonts w:ascii="Times New Roman"/>
                <w:b w:val="false"/>
                <w:i w:val="false"/>
                <w:color w:val="000000"/>
                <w:sz w:val="20"/>
              </w:rPr>
              <w:t>
</w:t>
            </w:r>
            <w:r>
              <w:rPr>
                <w:rFonts w:ascii="Times New Roman"/>
                <w:b w:val="false"/>
                <w:i w:val="false"/>
                <w:color w:val="000000"/>
                <w:sz w:val="20"/>
              </w:rPr>
              <w:t>или унты меховые)</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2 года</w:t>
            </w:r>
          </w:p>
        </w:tc>
      </w:tr>
      <w:tr>
        <w:trPr>
          <w:trHeight w:val="180" w:hRule="atLeast"/>
        </w:trPr>
        <w:tc>
          <w:tcPr>
            <w:tcW w:w="8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30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Коневод; конюх</w:t>
            </w: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(куртка+полукомбинезон/или</w:t>
            </w:r>
            <w:r>
              <w:br/>
            </w:r>
            <w:r>
              <w:rPr>
                <w:rFonts w:ascii="Times New Roman"/>
                <w:b w:val="false"/>
                <w:i w:val="false"/>
                <w:color w:val="000000"/>
                <w:sz w:val="20"/>
              </w:rPr>
              <w:t>
</w:t>
            </w:r>
            <w:r>
              <w:rPr>
                <w:rFonts w:ascii="Times New Roman"/>
                <w:b w:val="false"/>
                <w:i w:val="false"/>
                <w:color w:val="000000"/>
                <w:sz w:val="20"/>
              </w:rPr>
              <w:t>брюки) из хлопчатобумажной ткани с</w:t>
            </w:r>
            <w:r>
              <w:br/>
            </w:r>
            <w:r>
              <w:rPr>
                <w:rFonts w:ascii="Times New Roman"/>
                <w:b w:val="false"/>
                <w:i w:val="false"/>
                <w:color w:val="000000"/>
                <w:sz w:val="20"/>
              </w:rPr>
              <w:t>
</w:t>
            </w:r>
            <w:r>
              <w:rPr>
                <w:rFonts w:ascii="Times New Roman"/>
                <w:b w:val="false"/>
                <w:i w:val="false"/>
                <w:color w:val="000000"/>
                <w:sz w:val="20"/>
              </w:rPr>
              <w:t>масловодоотталкивающей пропиткой</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1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из натуральной кожи. Подошва с</w:t>
            </w:r>
            <w:r>
              <w:br/>
            </w:r>
            <w:r>
              <w:rPr>
                <w:rFonts w:ascii="Times New Roman"/>
                <w:b w:val="false"/>
                <w:i w:val="false"/>
                <w:color w:val="000000"/>
                <w:sz w:val="20"/>
              </w:rPr>
              <w:t>
</w:t>
            </w:r>
            <w:r>
              <w:rPr>
                <w:rFonts w:ascii="Times New Roman"/>
                <w:b w:val="false"/>
                <w:i w:val="false"/>
                <w:color w:val="000000"/>
                <w:sz w:val="20"/>
              </w:rPr>
              <w:t>масловодоотталкивающими свойствами,</w:t>
            </w:r>
            <w:r>
              <w:br/>
            </w:r>
            <w:r>
              <w:rPr>
                <w:rFonts w:ascii="Times New Roman"/>
                <w:b w:val="false"/>
                <w:i w:val="false"/>
                <w:color w:val="000000"/>
                <w:sz w:val="20"/>
              </w:rPr>
              <w:t>
</w:t>
            </w:r>
            <w:r>
              <w:rPr>
                <w:rFonts w:ascii="Times New Roman"/>
                <w:b w:val="false"/>
                <w:i w:val="false"/>
                <w:color w:val="000000"/>
                <w:sz w:val="20"/>
              </w:rPr>
              <w:t>противоскользящим и износостойким</w:t>
            </w:r>
            <w:r>
              <w:br/>
            </w:r>
            <w:r>
              <w:rPr>
                <w:rFonts w:ascii="Times New Roman"/>
                <w:b w:val="false"/>
                <w:i w:val="false"/>
                <w:color w:val="000000"/>
                <w:sz w:val="20"/>
              </w:rPr>
              <w:t>
</w:t>
            </w:r>
            <w:r>
              <w:rPr>
                <w:rFonts w:ascii="Times New Roman"/>
                <w:b w:val="false"/>
                <w:i w:val="false"/>
                <w:color w:val="000000"/>
                <w:sz w:val="20"/>
              </w:rPr>
              <w:t>протектором, с ударопрочным</w:t>
            </w:r>
            <w:r>
              <w:br/>
            </w:r>
            <w:r>
              <w:rPr>
                <w:rFonts w:ascii="Times New Roman"/>
                <w:b w:val="false"/>
                <w:i w:val="false"/>
                <w:color w:val="000000"/>
                <w:sz w:val="20"/>
              </w:rPr>
              <w:t>
</w:t>
            </w:r>
            <w:r>
              <w:rPr>
                <w:rFonts w:ascii="Times New Roman"/>
                <w:b w:val="false"/>
                <w:i w:val="false"/>
                <w:color w:val="000000"/>
                <w:sz w:val="20"/>
              </w:rPr>
              <w:t>металлическим подноском</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1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Брюки меховые</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2 года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Торбаза из оленьих и конских камусов</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2 года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Чулки меховые</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меховые</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2 года</w:t>
            </w:r>
          </w:p>
        </w:tc>
      </w:tr>
      <w:tr>
        <w:trPr>
          <w:trHeight w:val="165" w:hRule="atLeast"/>
        </w:trPr>
        <w:tc>
          <w:tcPr>
            <w:tcW w:w="8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30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Оленевод</w:t>
            </w: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(куртка+полукомбинезон/или</w:t>
            </w:r>
            <w:r>
              <w:br/>
            </w:r>
            <w:r>
              <w:rPr>
                <w:rFonts w:ascii="Times New Roman"/>
                <w:b w:val="false"/>
                <w:i w:val="false"/>
                <w:color w:val="000000"/>
                <w:sz w:val="20"/>
              </w:rPr>
              <w:t>
</w:t>
            </w:r>
            <w:r>
              <w:rPr>
                <w:rFonts w:ascii="Times New Roman"/>
                <w:b w:val="false"/>
                <w:i w:val="false"/>
                <w:color w:val="000000"/>
                <w:sz w:val="20"/>
              </w:rPr>
              <w:t>брюки)  из хлопчатобумажной ткани с</w:t>
            </w:r>
            <w:r>
              <w:br/>
            </w:r>
            <w:r>
              <w:rPr>
                <w:rFonts w:ascii="Times New Roman"/>
                <w:b w:val="false"/>
                <w:i w:val="false"/>
                <w:color w:val="000000"/>
                <w:sz w:val="20"/>
              </w:rPr>
              <w:t>
</w:t>
            </w:r>
            <w:r>
              <w:rPr>
                <w:rFonts w:ascii="Times New Roman"/>
                <w:b w:val="false"/>
                <w:i w:val="false"/>
                <w:color w:val="000000"/>
                <w:sz w:val="20"/>
              </w:rPr>
              <w:t>масловодоотталкивающей пропиткой</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из натуральной кожи. Подошва с</w:t>
            </w:r>
            <w:r>
              <w:br/>
            </w:r>
            <w:r>
              <w:rPr>
                <w:rFonts w:ascii="Times New Roman"/>
                <w:b w:val="false"/>
                <w:i w:val="false"/>
                <w:color w:val="000000"/>
                <w:sz w:val="20"/>
              </w:rPr>
              <w:t>
</w:t>
            </w:r>
            <w:r>
              <w:rPr>
                <w:rFonts w:ascii="Times New Roman"/>
                <w:b w:val="false"/>
                <w:i w:val="false"/>
                <w:color w:val="000000"/>
                <w:sz w:val="20"/>
              </w:rPr>
              <w:t>масловодоотталкивающими свойствами,</w:t>
            </w:r>
            <w:r>
              <w:br/>
            </w:r>
            <w:r>
              <w:rPr>
                <w:rFonts w:ascii="Times New Roman"/>
                <w:b w:val="false"/>
                <w:i w:val="false"/>
                <w:color w:val="000000"/>
                <w:sz w:val="20"/>
              </w:rPr>
              <w:t>
</w:t>
            </w:r>
            <w:r>
              <w:rPr>
                <w:rFonts w:ascii="Times New Roman"/>
                <w:b w:val="false"/>
                <w:i w:val="false"/>
                <w:color w:val="000000"/>
                <w:sz w:val="20"/>
              </w:rPr>
              <w:t>противоскользящим и износостойким</w:t>
            </w:r>
            <w:r>
              <w:br/>
            </w:r>
            <w:r>
              <w:rPr>
                <w:rFonts w:ascii="Times New Roman"/>
                <w:b w:val="false"/>
                <w:i w:val="false"/>
                <w:color w:val="000000"/>
                <w:sz w:val="20"/>
              </w:rPr>
              <w:t>
</w:t>
            </w:r>
            <w:r>
              <w:rPr>
                <w:rFonts w:ascii="Times New Roman"/>
                <w:b w:val="false"/>
                <w:i w:val="false"/>
                <w:color w:val="000000"/>
                <w:sz w:val="20"/>
              </w:rPr>
              <w:t>протектором, с ударопрочным</w:t>
            </w:r>
            <w:r>
              <w:br/>
            </w:r>
            <w:r>
              <w:rPr>
                <w:rFonts w:ascii="Times New Roman"/>
                <w:b w:val="false"/>
                <w:i w:val="false"/>
                <w:color w:val="000000"/>
                <w:sz w:val="20"/>
              </w:rPr>
              <w:t>
</w:t>
            </w:r>
            <w:r>
              <w:rPr>
                <w:rFonts w:ascii="Times New Roman"/>
                <w:b w:val="false"/>
                <w:i w:val="false"/>
                <w:color w:val="000000"/>
                <w:sz w:val="20"/>
              </w:rPr>
              <w:t>металлическим подноском</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Белье нательное</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комплекта на 1 год</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Совик суконный или камлея из</w:t>
            </w:r>
            <w:r>
              <w:br/>
            </w:r>
            <w:r>
              <w:rPr>
                <w:rFonts w:ascii="Times New Roman"/>
                <w:b w:val="false"/>
                <w:i w:val="false"/>
                <w:color w:val="000000"/>
                <w:sz w:val="20"/>
              </w:rPr>
              <w:t>
</w:t>
            </w:r>
            <w:r>
              <w:rPr>
                <w:rFonts w:ascii="Times New Roman"/>
                <w:b w:val="false"/>
                <w:i w:val="false"/>
                <w:color w:val="000000"/>
                <w:sz w:val="20"/>
              </w:rPr>
              <w:t>хлопчатобумажной ткани</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2 года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резиновые высокие объемные под</w:t>
            </w:r>
            <w:r>
              <w:br/>
            </w:r>
            <w:r>
              <w:rPr>
                <w:rFonts w:ascii="Times New Roman"/>
                <w:b w:val="false"/>
                <w:i w:val="false"/>
                <w:color w:val="000000"/>
                <w:sz w:val="20"/>
              </w:rPr>
              <w:t>
</w:t>
            </w:r>
            <w:r>
              <w:rPr>
                <w:rFonts w:ascii="Times New Roman"/>
                <w:b w:val="false"/>
                <w:i w:val="false"/>
                <w:color w:val="000000"/>
                <w:sz w:val="20"/>
              </w:rPr>
              <w:t>утеплитель</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1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Накомарник</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3 года</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Очки с поликарбонатным (или</w:t>
            </w:r>
            <w:r>
              <w:br/>
            </w:r>
            <w:r>
              <w:rPr>
                <w:rFonts w:ascii="Times New Roman"/>
                <w:b w:val="false"/>
                <w:i w:val="false"/>
                <w:color w:val="000000"/>
                <w:sz w:val="20"/>
              </w:rPr>
              <w:t>
</w:t>
            </w:r>
            <w:r>
              <w:rPr>
                <w:rFonts w:ascii="Times New Roman"/>
                <w:b w:val="false"/>
                <w:i w:val="false"/>
                <w:color w:val="000000"/>
                <w:sz w:val="20"/>
              </w:rPr>
              <w:t>минеральным) неупрочненным стеклом со</w:t>
            </w:r>
            <w:r>
              <w:br/>
            </w:r>
            <w:r>
              <w:rPr>
                <w:rFonts w:ascii="Times New Roman"/>
                <w:b w:val="false"/>
                <w:i w:val="false"/>
                <w:color w:val="000000"/>
                <w:sz w:val="20"/>
              </w:rPr>
              <w:t>
</w:t>
            </w:r>
            <w:r>
              <w:rPr>
                <w:rFonts w:ascii="Times New Roman"/>
                <w:b w:val="false"/>
                <w:i w:val="false"/>
                <w:color w:val="000000"/>
                <w:sz w:val="20"/>
              </w:rPr>
              <w:t>светофильтрами типа «В-1»</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3 года</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Совик меховой двойной (зимний)</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2 года</w:t>
            </w:r>
          </w:p>
        </w:tc>
      </w:tr>
      <w:tr>
        <w:trPr>
          <w:trHeight w:val="1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Брюки двойные (из камусов и телячьих</w:t>
            </w:r>
            <w:r>
              <w:br/>
            </w:r>
            <w:r>
              <w:rPr>
                <w:rFonts w:ascii="Times New Roman"/>
                <w:b w:val="false"/>
                <w:i w:val="false"/>
                <w:color w:val="000000"/>
                <w:sz w:val="20"/>
              </w:rPr>
              <w:t>
</w:t>
            </w:r>
            <w:r>
              <w:rPr>
                <w:rFonts w:ascii="Times New Roman"/>
                <w:b w:val="false"/>
                <w:i w:val="false"/>
                <w:color w:val="000000"/>
                <w:sz w:val="20"/>
              </w:rPr>
              <w:t>шкур)</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2 года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Плащ ветрозащитный, водонепроницаемый</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Тобоки</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Чулки из оленьих шкур</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пары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кирзовые</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Шапка меховая</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2 года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меховые</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2 года</w:t>
            </w:r>
          </w:p>
        </w:tc>
      </w:tr>
      <w:tr>
        <w:trPr>
          <w:trHeight w:val="270" w:hRule="atLeast"/>
        </w:trPr>
        <w:tc>
          <w:tcPr>
            <w:tcW w:w="8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30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Охотник</w:t>
            </w:r>
            <w:r>
              <w:br/>
            </w:r>
            <w:r>
              <w:rPr>
                <w:rFonts w:ascii="Times New Roman"/>
                <w:b w:val="false"/>
                <w:i w:val="false"/>
                <w:color w:val="000000"/>
                <w:sz w:val="20"/>
              </w:rPr>
              <w:t>
</w:t>
            </w:r>
            <w:r>
              <w:rPr>
                <w:rFonts w:ascii="Times New Roman"/>
                <w:b w:val="false"/>
                <w:i w:val="false"/>
                <w:color w:val="000000"/>
                <w:sz w:val="20"/>
              </w:rPr>
              <w:t>промысловый</w:t>
            </w: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Куртка из шинельного сукна</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2 года</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Брюки из шинельного сукна</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2 года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резиновые высокие объемные под</w:t>
            </w:r>
            <w:r>
              <w:br/>
            </w:r>
            <w:r>
              <w:rPr>
                <w:rFonts w:ascii="Times New Roman"/>
                <w:b w:val="false"/>
                <w:i w:val="false"/>
                <w:color w:val="000000"/>
                <w:sz w:val="20"/>
              </w:rPr>
              <w:t>
</w:t>
            </w:r>
            <w:r>
              <w:rPr>
                <w:rFonts w:ascii="Times New Roman"/>
                <w:b w:val="false"/>
                <w:i w:val="false"/>
                <w:color w:val="000000"/>
                <w:sz w:val="20"/>
              </w:rPr>
              <w:t>утеплитель</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1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Накомарник</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3 года</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Очки с поликарбонатным (или</w:t>
            </w:r>
            <w:r>
              <w:br/>
            </w:r>
            <w:r>
              <w:rPr>
                <w:rFonts w:ascii="Times New Roman"/>
                <w:b w:val="false"/>
                <w:i w:val="false"/>
                <w:color w:val="000000"/>
                <w:sz w:val="20"/>
              </w:rPr>
              <w:t>
</w:t>
            </w:r>
            <w:r>
              <w:rPr>
                <w:rFonts w:ascii="Times New Roman"/>
                <w:b w:val="false"/>
                <w:i w:val="false"/>
                <w:color w:val="000000"/>
                <w:sz w:val="20"/>
              </w:rPr>
              <w:t>минеральным) неупрочненным стеклом со</w:t>
            </w:r>
            <w:r>
              <w:br/>
            </w:r>
            <w:r>
              <w:rPr>
                <w:rFonts w:ascii="Times New Roman"/>
                <w:b w:val="false"/>
                <w:i w:val="false"/>
                <w:color w:val="000000"/>
                <w:sz w:val="20"/>
              </w:rPr>
              <w:t>
</w:t>
            </w:r>
            <w:r>
              <w:rPr>
                <w:rFonts w:ascii="Times New Roman"/>
                <w:b w:val="false"/>
                <w:i w:val="false"/>
                <w:color w:val="000000"/>
                <w:sz w:val="20"/>
              </w:rPr>
              <w:t>светофильтрами типа «В-1»</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3 года</w:t>
            </w:r>
          </w:p>
        </w:tc>
      </w:tr>
      <w:tr>
        <w:trPr>
          <w:trHeight w:val="1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Доха из оленьих шкур (или полушубок</w:t>
            </w:r>
            <w:r>
              <w:br/>
            </w:r>
            <w:r>
              <w:rPr>
                <w:rFonts w:ascii="Times New Roman"/>
                <w:b w:val="false"/>
                <w:i w:val="false"/>
                <w:color w:val="000000"/>
                <w:sz w:val="20"/>
              </w:rPr>
              <w:t>
</w:t>
            </w:r>
            <w:r>
              <w:rPr>
                <w:rFonts w:ascii="Times New Roman"/>
                <w:b w:val="false"/>
                <w:i w:val="false"/>
                <w:color w:val="000000"/>
                <w:sz w:val="20"/>
              </w:rPr>
              <w:t>овчинный нагольный)</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2 года</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Брюки из оленьих шкур</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2 года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Чулки из оленьих шкур</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пары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меховые</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пары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Унты меховые</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2 года</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Плащ брезентовый</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2 года</w:t>
            </w:r>
          </w:p>
        </w:tc>
      </w:tr>
      <w:tr>
        <w:trPr>
          <w:trHeight w:val="255" w:hRule="atLeast"/>
        </w:trPr>
        <w:tc>
          <w:tcPr>
            <w:tcW w:w="8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30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Рыбак прибрежного</w:t>
            </w:r>
            <w:r>
              <w:br/>
            </w:r>
            <w:r>
              <w:rPr>
                <w:rFonts w:ascii="Times New Roman"/>
                <w:b w:val="false"/>
                <w:i w:val="false"/>
                <w:color w:val="000000"/>
                <w:sz w:val="20"/>
              </w:rPr>
              <w:t>
</w:t>
            </w:r>
            <w:r>
              <w:rPr>
                <w:rFonts w:ascii="Times New Roman"/>
                <w:b w:val="false"/>
                <w:i w:val="false"/>
                <w:color w:val="000000"/>
                <w:sz w:val="20"/>
              </w:rPr>
              <w:t>лова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При выполнении работ по подводному и прибрежному лову:</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(куртка+полукомбинезон/или</w:t>
            </w:r>
            <w:r>
              <w:br/>
            </w:r>
            <w:r>
              <w:rPr>
                <w:rFonts w:ascii="Times New Roman"/>
                <w:b w:val="false"/>
                <w:i w:val="false"/>
                <w:color w:val="000000"/>
                <w:sz w:val="20"/>
              </w:rPr>
              <w:t>
</w:t>
            </w:r>
            <w:r>
              <w:rPr>
                <w:rFonts w:ascii="Times New Roman"/>
                <w:b w:val="false"/>
                <w:i w:val="false"/>
                <w:color w:val="000000"/>
                <w:sz w:val="20"/>
              </w:rPr>
              <w:t>брюки) рыбацкий</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Плащ ветрозащитный, водонепроницаемый</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2 года</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Полушубок</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2 года</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Нарукавники водонепроницаемые из ткани</w:t>
            </w:r>
            <w:r>
              <w:br/>
            </w:r>
            <w:r>
              <w:rPr>
                <w:rFonts w:ascii="Times New Roman"/>
                <w:b w:val="false"/>
                <w:i w:val="false"/>
                <w:color w:val="000000"/>
                <w:sz w:val="20"/>
              </w:rPr>
              <w:t>
</w:t>
            </w:r>
            <w:r>
              <w:rPr>
                <w:rFonts w:ascii="Times New Roman"/>
                <w:b w:val="false"/>
                <w:i w:val="false"/>
                <w:color w:val="000000"/>
                <w:sz w:val="20"/>
              </w:rPr>
              <w:t>прорезиненной (или из ткани с</w:t>
            </w:r>
            <w:r>
              <w:br/>
            </w:r>
            <w:r>
              <w:rPr>
                <w:rFonts w:ascii="Times New Roman"/>
                <w:b w:val="false"/>
                <w:i w:val="false"/>
                <w:color w:val="000000"/>
                <w:sz w:val="20"/>
              </w:rPr>
              <w:t>
</w:t>
            </w:r>
            <w:r>
              <w:rPr>
                <w:rFonts w:ascii="Times New Roman"/>
                <w:b w:val="false"/>
                <w:i w:val="false"/>
                <w:color w:val="000000"/>
                <w:sz w:val="20"/>
              </w:rPr>
              <w:t>пленочным покрытием)</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резиновые</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Валенки на резиновой подошве (или</w:t>
            </w:r>
            <w:r>
              <w:br/>
            </w:r>
            <w:r>
              <w:rPr>
                <w:rFonts w:ascii="Times New Roman"/>
                <w:b w:val="false"/>
                <w:i w:val="false"/>
                <w:color w:val="000000"/>
                <w:sz w:val="20"/>
              </w:rPr>
              <w:t>
</w:t>
            </w:r>
            <w:r>
              <w:rPr>
                <w:rFonts w:ascii="Times New Roman"/>
                <w:b w:val="false"/>
                <w:i w:val="false"/>
                <w:color w:val="000000"/>
                <w:sz w:val="20"/>
              </w:rPr>
              <w:t>сапоги из натуральной кожи утепленные)</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1,5 года</w:t>
            </w:r>
          </w:p>
        </w:tc>
      </w:tr>
      <w:tr>
        <w:trPr>
          <w:trHeight w:val="1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Шапка-ушанка</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2 года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меховые</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1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усиленные, хлопчатобумажные с</w:t>
            </w:r>
            <w:r>
              <w:br/>
            </w:r>
            <w:r>
              <w:rPr>
                <w:rFonts w:ascii="Times New Roman"/>
                <w:b w:val="false"/>
                <w:i w:val="false"/>
                <w:color w:val="000000"/>
                <w:sz w:val="20"/>
              </w:rPr>
              <w:t>
</w:t>
            </w:r>
            <w:r>
              <w:rPr>
                <w:rFonts w:ascii="Times New Roman"/>
                <w:b w:val="false"/>
                <w:i w:val="false"/>
                <w:color w:val="000000"/>
                <w:sz w:val="20"/>
              </w:rPr>
              <w:t>поливинилхлоридным покрытием (или</w:t>
            </w:r>
            <w:r>
              <w:br/>
            </w:r>
            <w:r>
              <w:rPr>
                <w:rFonts w:ascii="Times New Roman"/>
                <w:b w:val="false"/>
                <w:i w:val="false"/>
                <w:color w:val="000000"/>
                <w:sz w:val="20"/>
              </w:rPr>
              <w:t>
</w:t>
            </w:r>
            <w:r>
              <w:rPr>
                <w:rFonts w:ascii="Times New Roman"/>
                <w:b w:val="false"/>
                <w:i w:val="false"/>
                <w:color w:val="000000"/>
                <w:sz w:val="20"/>
              </w:rPr>
              <w:t>брезентовым наладонником) (или</w:t>
            </w:r>
            <w:r>
              <w:br/>
            </w:r>
            <w:r>
              <w:rPr>
                <w:rFonts w:ascii="Times New Roman"/>
                <w:b w:val="false"/>
                <w:i w:val="false"/>
                <w:color w:val="000000"/>
                <w:sz w:val="20"/>
              </w:rPr>
              <w:t>
</w:t>
            </w:r>
            <w:r>
              <w:rPr>
                <w:rFonts w:ascii="Times New Roman"/>
                <w:b w:val="false"/>
                <w:i w:val="false"/>
                <w:color w:val="000000"/>
                <w:sz w:val="20"/>
              </w:rPr>
              <w:t>перчатки резиновые на трикотажной</w:t>
            </w:r>
            <w:r>
              <w:br/>
            </w:r>
            <w:r>
              <w:rPr>
                <w:rFonts w:ascii="Times New Roman"/>
                <w:b w:val="false"/>
                <w:i w:val="false"/>
                <w:color w:val="000000"/>
                <w:sz w:val="20"/>
              </w:rPr>
              <w:t>
</w:t>
            </w:r>
            <w:r>
              <w:rPr>
                <w:rFonts w:ascii="Times New Roman"/>
                <w:b w:val="false"/>
                <w:i w:val="false"/>
                <w:color w:val="000000"/>
                <w:sz w:val="20"/>
              </w:rPr>
              <w:t>основе)</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пары на 1 год</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Жилет рабочий страховочный</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2 года</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Накомарник</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3 года</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Очки с поликарбонатным (или</w:t>
            </w:r>
            <w:r>
              <w:br/>
            </w:r>
            <w:r>
              <w:rPr>
                <w:rFonts w:ascii="Times New Roman"/>
                <w:b w:val="false"/>
                <w:i w:val="false"/>
                <w:color w:val="000000"/>
                <w:sz w:val="20"/>
              </w:rPr>
              <w:t>
</w:t>
            </w:r>
            <w:r>
              <w:rPr>
                <w:rFonts w:ascii="Times New Roman"/>
                <w:b w:val="false"/>
                <w:i w:val="false"/>
                <w:color w:val="000000"/>
                <w:sz w:val="20"/>
              </w:rPr>
              <w:t>минеральным) неупрочненным стеклом со</w:t>
            </w:r>
            <w:r>
              <w:br/>
            </w:r>
            <w:r>
              <w:rPr>
                <w:rFonts w:ascii="Times New Roman"/>
                <w:b w:val="false"/>
                <w:i w:val="false"/>
                <w:color w:val="000000"/>
                <w:sz w:val="20"/>
              </w:rPr>
              <w:t>
</w:t>
            </w:r>
            <w:r>
              <w:rPr>
                <w:rFonts w:ascii="Times New Roman"/>
                <w:b w:val="false"/>
                <w:i w:val="false"/>
                <w:color w:val="000000"/>
                <w:sz w:val="20"/>
              </w:rPr>
              <w:t>светофильтрами типа «В-1»</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3 года</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Куртка утепленная из ткани</w:t>
            </w:r>
            <w:r>
              <w:br/>
            </w:r>
            <w:r>
              <w:rPr>
                <w:rFonts w:ascii="Times New Roman"/>
                <w:b w:val="false"/>
                <w:i w:val="false"/>
                <w:color w:val="000000"/>
                <w:sz w:val="20"/>
              </w:rPr>
              <w:t>
</w:t>
            </w:r>
            <w:r>
              <w:rPr>
                <w:rFonts w:ascii="Times New Roman"/>
                <w:b w:val="false"/>
                <w:i w:val="false"/>
                <w:color w:val="000000"/>
                <w:sz w:val="20"/>
              </w:rPr>
              <w:t>хлопчатобумажной с</w:t>
            </w:r>
            <w:r>
              <w:br/>
            </w:r>
            <w:r>
              <w:rPr>
                <w:rFonts w:ascii="Times New Roman"/>
                <w:b w:val="false"/>
                <w:i w:val="false"/>
                <w:color w:val="000000"/>
                <w:sz w:val="20"/>
              </w:rPr>
              <w:t>
</w:t>
            </w:r>
            <w:r>
              <w:rPr>
                <w:rFonts w:ascii="Times New Roman"/>
                <w:b w:val="false"/>
                <w:i w:val="false"/>
                <w:color w:val="000000"/>
                <w:sz w:val="20"/>
              </w:rPr>
              <w:t>масловодоотталкивающей пропиткой,</w:t>
            </w:r>
            <w:r>
              <w:br/>
            </w:r>
            <w:r>
              <w:rPr>
                <w:rFonts w:ascii="Times New Roman"/>
                <w:b w:val="false"/>
                <w:i w:val="false"/>
                <w:color w:val="000000"/>
                <w:sz w:val="20"/>
              </w:rPr>
              <w:t>
</w:t>
            </w:r>
            <w:r>
              <w:rPr>
                <w:rFonts w:ascii="Times New Roman"/>
                <w:b w:val="false"/>
                <w:i w:val="false"/>
                <w:color w:val="000000"/>
                <w:sz w:val="20"/>
              </w:rPr>
              <w:t>подкладка отстегивающаяся</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2 года</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Брюки утепленные из ткани</w:t>
            </w:r>
            <w:r>
              <w:br/>
            </w:r>
            <w:r>
              <w:rPr>
                <w:rFonts w:ascii="Times New Roman"/>
                <w:b w:val="false"/>
                <w:i w:val="false"/>
                <w:color w:val="000000"/>
                <w:sz w:val="20"/>
              </w:rPr>
              <w:t>
</w:t>
            </w:r>
            <w:r>
              <w:rPr>
                <w:rFonts w:ascii="Times New Roman"/>
                <w:b w:val="false"/>
                <w:i w:val="false"/>
                <w:color w:val="000000"/>
                <w:sz w:val="20"/>
              </w:rPr>
              <w:t>хлопчатобумажной с</w:t>
            </w:r>
            <w:r>
              <w:br/>
            </w:r>
            <w:r>
              <w:rPr>
                <w:rFonts w:ascii="Times New Roman"/>
                <w:b w:val="false"/>
                <w:i w:val="false"/>
                <w:color w:val="000000"/>
                <w:sz w:val="20"/>
              </w:rPr>
              <w:t>
</w:t>
            </w:r>
            <w:r>
              <w:rPr>
                <w:rFonts w:ascii="Times New Roman"/>
                <w:b w:val="false"/>
                <w:i w:val="false"/>
                <w:color w:val="000000"/>
                <w:sz w:val="20"/>
              </w:rPr>
              <w:t>масловодоотталкивающей пропиткой</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2 года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При обработке рыбы дополнительно:</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Фартук водонепроницаемый из ткани</w:t>
            </w:r>
            <w:r>
              <w:br/>
            </w:r>
            <w:r>
              <w:rPr>
                <w:rFonts w:ascii="Times New Roman"/>
                <w:b w:val="false"/>
                <w:i w:val="false"/>
                <w:color w:val="000000"/>
                <w:sz w:val="20"/>
              </w:rPr>
              <w:t>
</w:t>
            </w:r>
            <w:r>
              <w:rPr>
                <w:rFonts w:ascii="Times New Roman"/>
                <w:b w:val="false"/>
                <w:i w:val="false"/>
                <w:color w:val="000000"/>
                <w:sz w:val="20"/>
              </w:rPr>
              <w:t>прорезиненной (или из ткани с</w:t>
            </w:r>
            <w:r>
              <w:br/>
            </w:r>
            <w:r>
              <w:rPr>
                <w:rFonts w:ascii="Times New Roman"/>
                <w:b w:val="false"/>
                <w:i w:val="false"/>
                <w:color w:val="000000"/>
                <w:sz w:val="20"/>
              </w:rPr>
              <w:t>
</w:t>
            </w:r>
            <w:r>
              <w:rPr>
                <w:rFonts w:ascii="Times New Roman"/>
                <w:b w:val="false"/>
                <w:i w:val="false"/>
                <w:color w:val="000000"/>
                <w:sz w:val="20"/>
              </w:rPr>
              <w:t>пленочным покрытием)</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Станции и пункты искусственного осеменения сельскохозяйственных животных</w:t>
            </w:r>
          </w:p>
        </w:tc>
      </w:tr>
      <w:tr>
        <w:trPr>
          <w:trHeight w:val="120" w:hRule="atLeast"/>
        </w:trPr>
        <w:tc>
          <w:tcPr>
            <w:tcW w:w="8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30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Врач ветеринарный</w:t>
            </w: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Халат из хлопчатобумажной ткани с</w:t>
            </w:r>
            <w:r>
              <w:br/>
            </w:r>
            <w:r>
              <w:rPr>
                <w:rFonts w:ascii="Times New Roman"/>
                <w:b w:val="false"/>
                <w:i w:val="false"/>
                <w:color w:val="000000"/>
                <w:sz w:val="20"/>
              </w:rPr>
              <w:t>
</w:t>
            </w:r>
            <w:r>
              <w:rPr>
                <w:rFonts w:ascii="Times New Roman"/>
                <w:b w:val="false"/>
                <w:i w:val="false"/>
                <w:color w:val="000000"/>
                <w:sz w:val="20"/>
              </w:rPr>
              <w:t>масловодоотталкивающей пропиткой</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из натуральной кожи</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резиновые</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пары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В зимний период дополнительно:</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Куртка утепленная из ткани</w:t>
            </w:r>
            <w:r>
              <w:br/>
            </w:r>
            <w:r>
              <w:rPr>
                <w:rFonts w:ascii="Times New Roman"/>
                <w:b w:val="false"/>
                <w:i w:val="false"/>
                <w:color w:val="000000"/>
                <w:sz w:val="20"/>
              </w:rPr>
              <w:t>
</w:t>
            </w:r>
            <w:r>
              <w:rPr>
                <w:rFonts w:ascii="Times New Roman"/>
                <w:b w:val="false"/>
                <w:i w:val="false"/>
                <w:color w:val="000000"/>
                <w:sz w:val="20"/>
              </w:rPr>
              <w:t>хлопчатобумажной с</w:t>
            </w:r>
            <w:r>
              <w:br/>
            </w:r>
            <w:r>
              <w:rPr>
                <w:rFonts w:ascii="Times New Roman"/>
                <w:b w:val="false"/>
                <w:i w:val="false"/>
                <w:color w:val="000000"/>
                <w:sz w:val="20"/>
              </w:rPr>
              <w:t>
</w:t>
            </w:r>
            <w:r>
              <w:rPr>
                <w:rFonts w:ascii="Times New Roman"/>
                <w:b w:val="false"/>
                <w:i w:val="false"/>
                <w:color w:val="000000"/>
                <w:sz w:val="20"/>
              </w:rPr>
              <w:t>масловодоотталкивающей пропиткой,</w:t>
            </w:r>
            <w:r>
              <w:br/>
            </w:r>
            <w:r>
              <w:rPr>
                <w:rFonts w:ascii="Times New Roman"/>
                <w:b w:val="false"/>
                <w:i w:val="false"/>
                <w:color w:val="000000"/>
                <w:sz w:val="20"/>
              </w:rPr>
              <w:t>
</w:t>
            </w:r>
            <w:r>
              <w:rPr>
                <w:rFonts w:ascii="Times New Roman"/>
                <w:b w:val="false"/>
                <w:i w:val="false"/>
                <w:color w:val="000000"/>
                <w:sz w:val="20"/>
              </w:rPr>
              <w:t>подкладка отстегивающаяся</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510" w:hRule="atLeast"/>
        </w:trPr>
        <w:tc>
          <w:tcPr>
            <w:tcW w:w="8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30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Зоотехник</w:t>
            </w: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Халат из хлопчатобумажной ткани с</w:t>
            </w:r>
            <w:r>
              <w:br/>
            </w:r>
            <w:r>
              <w:rPr>
                <w:rFonts w:ascii="Times New Roman"/>
                <w:b w:val="false"/>
                <w:i w:val="false"/>
                <w:color w:val="000000"/>
                <w:sz w:val="20"/>
              </w:rPr>
              <w:t>
</w:t>
            </w:r>
            <w:r>
              <w:rPr>
                <w:rFonts w:ascii="Times New Roman"/>
                <w:b w:val="false"/>
                <w:i w:val="false"/>
                <w:color w:val="000000"/>
                <w:sz w:val="20"/>
              </w:rPr>
              <w:t>масловодоотталкивающей пропиткой белый</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4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Халат из хлопчатобумажной ткани с</w:t>
            </w:r>
            <w:r>
              <w:br/>
            </w:r>
            <w:r>
              <w:rPr>
                <w:rFonts w:ascii="Times New Roman"/>
                <w:b w:val="false"/>
                <w:i w:val="false"/>
                <w:color w:val="000000"/>
                <w:sz w:val="20"/>
              </w:rPr>
              <w:t>
</w:t>
            </w:r>
            <w:r>
              <w:rPr>
                <w:rFonts w:ascii="Times New Roman"/>
                <w:b w:val="false"/>
                <w:i w:val="false"/>
                <w:color w:val="000000"/>
                <w:sz w:val="20"/>
              </w:rPr>
              <w:t>масловодоотталкивающей пропиткой (или</w:t>
            </w:r>
            <w:r>
              <w:br/>
            </w:r>
            <w:r>
              <w:rPr>
                <w:rFonts w:ascii="Times New Roman"/>
                <w:b w:val="false"/>
                <w:i w:val="false"/>
                <w:color w:val="000000"/>
                <w:sz w:val="20"/>
              </w:rPr>
              <w:t>
</w:t>
            </w:r>
            <w:r>
              <w:rPr>
                <w:rFonts w:ascii="Times New Roman"/>
                <w:b w:val="false"/>
                <w:i w:val="false"/>
                <w:color w:val="000000"/>
                <w:sz w:val="20"/>
              </w:rPr>
              <w:t>комбинезон из хлопчатобумажной ткани с</w:t>
            </w:r>
            <w:r>
              <w:br/>
            </w:r>
            <w:r>
              <w:rPr>
                <w:rFonts w:ascii="Times New Roman"/>
                <w:b w:val="false"/>
                <w:i w:val="false"/>
                <w:color w:val="000000"/>
                <w:sz w:val="20"/>
              </w:rPr>
              <w:t>
</w:t>
            </w:r>
            <w:r>
              <w:rPr>
                <w:rFonts w:ascii="Times New Roman"/>
                <w:b w:val="false"/>
                <w:i w:val="false"/>
                <w:color w:val="000000"/>
                <w:sz w:val="20"/>
              </w:rPr>
              <w:t>масловодоотталкивающей пропиткой)</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из натуральной кожи</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В зимний период дополнительно:</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Куртка утепленная из ткани</w:t>
            </w:r>
            <w:r>
              <w:br/>
            </w:r>
            <w:r>
              <w:rPr>
                <w:rFonts w:ascii="Times New Roman"/>
                <w:b w:val="false"/>
                <w:i w:val="false"/>
                <w:color w:val="000000"/>
                <w:sz w:val="20"/>
              </w:rPr>
              <w:t>
</w:t>
            </w:r>
            <w:r>
              <w:rPr>
                <w:rFonts w:ascii="Times New Roman"/>
                <w:b w:val="false"/>
                <w:i w:val="false"/>
                <w:color w:val="000000"/>
                <w:sz w:val="20"/>
              </w:rPr>
              <w:t>хлопчатобумажной с</w:t>
            </w:r>
            <w:r>
              <w:br/>
            </w:r>
            <w:r>
              <w:rPr>
                <w:rFonts w:ascii="Times New Roman"/>
                <w:b w:val="false"/>
                <w:i w:val="false"/>
                <w:color w:val="000000"/>
                <w:sz w:val="20"/>
              </w:rPr>
              <w:t>
</w:t>
            </w:r>
            <w:r>
              <w:rPr>
                <w:rFonts w:ascii="Times New Roman"/>
                <w:b w:val="false"/>
                <w:i w:val="false"/>
                <w:color w:val="000000"/>
                <w:sz w:val="20"/>
              </w:rPr>
              <w:t>масловодоотталкивающей пропиткой,</w:t>
            </w:r>
            <w:r>
              <w:br/>
            </w:r>
            <w:r>
              <w:rPr>
                <w:rFonts w:ascii="Times New Roman"/>
                <w:b w:val="false"/>
                <w:i w:val="false"/>
                <w:color w:val="000000"/>
                <w:sz w:val="20"/>
              </w:rPr>
              <w:t>
</w:t>
            </w:r>
            <w:r>
              <w:rPr>
                <w:rFonts w:ascii="Times New Roman"/>
                <w:b w:val="false"/>
                <w:i w:val="false"/>
                <w:color w:val="000000"/>
                <w:sz w:val="20"/>
              </w:rPr>
              <w:t>подкладка отстегивающаяся</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255" w:hRule="atLeast"/>
        </w:trPr>
        <w:tc>
          <w:tcPr>
            <w:tcW w:w="8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30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Лаборант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При выполнении работ с жидким азотом:</w:t>
            </w:r>
          </w:p>
        </w:tc>
      </w:tr>
      <w:tr>
        <w:trPr>
          <w:trHeight w:val="1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Халат из хлопчатобумажной ткани с</w:t>
            </w:r>
            <w:r>
              <w:br/>
            </w:r>
            <w:r>
              <w:rPr>
                <w:rFonts w:ascii="Times New Roman"/>
                <w:b w:val="false"/>
                <w:i w:val="false"/>
                <w:color w:val="000000"/>
                <w:sz w:val="20"/>
              </w:rPr>
              <w:t>
</w:t>
            </w:r>
            <w:r>
              <w:rPr>
                <w:rFonts w:ascii="Times New Roman"/>
                <w:b w:val="false"/>
                <w:i w:val="false"/>
                <w:color w:val="000000"/>
                <w:sz w:val="20"/>
              </w:rPr>
              <w:t>масловодоотталкивающей пропиткой</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резиновые</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дежурные</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Очки с поликарбонатным (или</w:t>
            </w:r>
            <w:r>
              <w:br/>
            </w:r>
            <w:r>
              <w:rPr>
                <w:rFonts w:ascii="Times New Roman"/>
                <w:b w:val="false"/>
                <w:i w:val="false"/>
                <w:color w:val="000000"/>
                <w:sz w:val="20"/>
              </w:rPr>
              <w:t>
</w:t>
            </w:r>
            <w:r>
              <w:rPr>
                <w:rFonts w:ascii="Times New Roman"/>
                <w:b w:val="false"/>
                <w:i w:val="false"/>
                <w:color w:val="000000"/>
                <w:sz w:val="20"/>
              </w:rPr>
              <w:t>минеральным) неупрочненным стеклом со</w:t>
            </w:r>
            <w:r>
              <w:br/>
            </w:r>
            <w:r>
              <w:rPr>
                <w:rFonts w:ascii="Times New Roman"/>
                <w:b w:val="false"/>
                <w:i w:val="false"/>
                <w:color w:val="000000"/>
                <w:sz w:val="20"/>
              </w:rPr>
              <w:t>
</w:t>
            </w:r>
            <w:r>
              <w:rPr>
                <w:rFonts w:ascii="Times New Roman"/>
                <w:b w:val="false"/>
                <w:i w:val="false"/>
                <w:color w:val="000000"/>
                <w:sz w:val="20"/>
              </w:rPr>
              <w:t>светофильтрами типа «В-1»</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55" w:hRule="atLeast"/>
        </w:trPr>
        <w:tc>
          <w:tcPr>
            <w:tcW w:w="8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30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Оператор по</w:t>
            </w:r>
            <w:r>
              <w:br/>
            </w:r>
            <w:r>
              <w:rPr>
                <w:rFonts w:ascii="Times New Roman"/>
                <w:b w:val="false"/>
                <w:i w:val="false"/>
                <w:color w:val="000000"/>
                <w:sz w:val="20"/>
              </w:rPr>
              <w:t>
</w:t>
            </w:r>
            <w:r>
              <w:rPr>
                <w:rFonts w:ascii="Times New Roman"/>
                <w:b w:val="false"/>
                <w:i w:val="false"/>
                <w:color w:val="000000"/>
                <w:sz w:val="20"/>
              </w:rPr>
              <w:t>искусственному</w:t>
            </w:r>
            <w:r>
              <w:br/>
            </w:r>
            <w:r>
              <w:rPr>
                <w:rFonts w:ascii="Times New Roman"/>
                <w:b w:val="false"/>
                <w:i w:val="false"/>
                <w:color w:val="000000"/>
                <w:sz w:val="20"/>
              </w:rPr>
              <w:t>
</w:t>
            </w:r>
            <w:r>
              <w:rPr>
                <w:rFonts w:ascii="Times New Roman"/>
                <w:b w:val="false"/>
                <w:i w:val="false"/>
                <w:color w:val="000000"/>
                <w:sz w:val="20"/>
              </w:rPr>
              <w:t>осеменению</w:t>
            </w:r>
            <w:r>
              <w:br/>
            </w:r>
            <w:r>
              <w:rPr>
                <w:rFonts w:ascii="Times New Roman"/>
                <w:b w:val="false"/>
                <w:i w:val="false"/>
                <w:color w:val="000000"/>
                <w:sz w:val="20"/>
              </w:rPr>
              <w:t>
</w:t>
            </w:r>
            <w:r>
              <w:rPr>
                <w:rFonts w:ascii="Times New Roman"/>
                <w:b w:val="false"/>
                <w:i w:val="false"/>
                <w:color w:val="000000"/>
                <w:sz w:val="20"/>
              </w:rPr>
              <w:t>животных и птицы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При выполнении работ по искусственному осеменению:</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Халат из хлопчатобумажной ткани с</w:t>
            </w:r>
            <w:r>
              <w:br/>
            </w:r>
            <w:r>
              <w:rPr>
                <w:rFonts w:ascii="Times New Roman"/>
                <w:b w:val="false"/>
                <w:i w:val="false"/>
                <w:color w:val="000000"/>
                <w:sz w:val="20"/>
              </w:rPr>
              <w:t>
</w:t>
            </w:r>
            <w:r>
              <w:rPr>
                <w:rFonts w:ascii="Times New Roman"/>
                <w:b w:val="false"/>
                <w:i w:val="false"/>
                <w:color w:val="000000"/>
                <w:sz w:val="20"/>
              </w:rPr>
              <w:t>масловодоотталкивающей пропиткой</w:t>
            </w:r>
            <w:r>
              <w:br/>
            </w:r>
            <w:r>
              <w:rPr>
                <w:rFonts w:ascii="Times New Roman"/>
                <w:b w:val="false"/>
                <w:i w:val="false"/>
                <w:color w:val="000000"/>
                <w:sz w:val="20"/>
              </w:rPr>
              <w:t>
</w:t>
            </w:r>
            <w:r>
              <w:rPr>
                <w:rFonts w:ascii="Times New Roman"/>
                <w:b w:val="false"/>
                <w:i w:val="false"/>
                <w:color w:val="000000"/>
                <w:sz w:val="20"/>
              </w:rPr>
              <w:t>(белый)</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дежурный</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Халат из хлопчатобумажной ткани с</w:t>
            </w:r>
            <w:r>
              <w:br/>
            </w:r>
            <w:r>
              <w:rPr>
                <w:rFonts w:ascii="Times New Roman"/>
                <w:b w:val="false"/>
                <w:i w:val="false"/>
                <w:color w:val="000000"/>
                <w:sz w:val="20"/>
              </w:rPr>
              <w:t>
</w:t>
            </w:r>
            <w:r>
              <w:rPr>
                <w:rFonts w:ascii="Times New Roman"/>
                <w:b w:val="false"/>
                <w:i w:val="false"/>
                <w:color w:val="000000"/>
                <w:sz w:val="20"/>
              </w:rPr>
              <w:t>масловодоотталкивающей пропиткой</w:t>
            </w:r>
            <w:r>
              <w:br/>
            </w:r>
            <w:r>
              <w:rPr>
                <w:rFonts w:ascii="Times New Roman"/>
                <w:b w:val="false"/>
                <w:i w:val="false"/>
                <w:color w:val="000000"/>
                <w:sz w:val="20"/>
              </w:rPr>
              <w:t>
</w:t>
            </w:r>
            <w:r>
              <w:rPr>
                <w:rFonts w:ascii="Times New Roman"/>
                <w:b w:val="false"/>
                <w:i w:val="false"/>
                <w:color w:val="000000"/>
                <w:sz w:val="20"/>
              </w:rPr>
              <w:t>(темный)</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Фартук водонепроницаемый из ткани</w:t>
            </w:r>
            <w:r>
              <w:br/>
            </w:r>
            <w:r>
              <w:rPr>
                <w:rFonts w:ascii="Times New Roman"/>
                <w:b w:val="false"/>
                <w:i w:val="false"/>
                <w:color w:val="000000"/>
                <w:sz w:val="20"/>
              </w:rPr>
              <w:t>
</w:t>
            </w:r>
            <w:r>
              <w:rPr>
                <w:rFonts w:ascii="Times New Roman"/>
                <w:b w:val="false"/>
                <w:i w:val="false"/>
                <w:color w:val="000000"/>
                <w:sz w:val="20"/>
              </w:rPr>
              <w:t>прорезиненной (или из ткани с</w:t>
            </w:r>
            <w:r>
              <w:br/>
            </w:r>
            <w:r>
              <w:rPr>
                <w:rFonts w:ascii="Times New Roman"/>
                <w:b w:val="false"/>
                <w:i w:val="false"/>
                <w:color w:val="000000"/>
                <w:sz w:val="20"/>
              </w:rPr>
              <w:t>
</w:t>
            </w:r>
            <w:r>
              <w:rPr>
                <w:rFonts w:ascii="Times New Roman"/>
                <w:b w:val="false"/>
                <w:i w:val="false"/>
                <w:color w:val="000000"/>
                <w:sz w:val="20"/>
              </w:rPr>
              <w:t>пленочным покрытием)</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Головной убор хлопчатобумажный</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резиновые</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2 года</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Нарукавники водонепроницаемые</w:t>
            </w:r>
            <w:r>
              <w:br/>
            </w:r>
            <w:r>
              <w:rPr>
                <w:rFonts w:ascii="Times New Roman"/>
                <w:b w:val="false"/>
                <w:i w:val="false"/>
                <w:color w:val="000000"/>
                <w:sz w:val="20"/>
              </w:rPr>
              <w:t>
</w:t>
            </w:r>
            <w:r>
              <w:rPr>
                <w:rFonts w:ascii="Times New Roman"/>
                <w:b w:val="false"/>
                <w:i w:val="false"/>
                <w:color w:val="000000"/>
                <w:sz w:val="20"/>
              </w:rPr>
              <w:t>водонепроницаемые из ткани</w:t>
            </w:r>
            <w:r>
              <w:br/>
            </w:r>
            <w:r>
              <w:rPr>
                <w:rFonts w:ascii="Times New Roman"/>
                <w:b w:val="false"/>
                <w:i w:val="false"/>
                <w:color w:val="000000"/>
                <w:sz w:val="20"/>
              </w:rPr>
              <w:t>
</w:t>
            </w:r>
            <w:r>
              <w:rPr>
                <w:rFonts w:ascii="Times New Roman"/>
                <w:b w:val="false"/>
                <w:i w:val="false"/>
                <w:color w:val="000000"/>
                <w:sz w:val="20"/>
              </w:rPr>
              <w:t>прорезиненной (или из ткани с</w:t>
            </w:r>
            <w:r>
              <w:br/>
            </w:r>
            <w:r>
              <w:rPr>
                <w:rFonts w:ascii="Times New Roman"/>
                <w:b w:val="false"/>
                <w:i w:val="false"/>
                <w:color w:val="000000"/>
                <w:sz w:val="20"/>
              </w:rPr>
              <w:t>
</w:t>
            </w:r>
            <w:r>
              <w:rPr>
                <w:rFonts w:ascii="Times New Roman"/>
                <w:b w:val="false"/>
                <w:i w:val="false"/>
                <w:color w:val="000000"/>
                <w:sz w:val="20"/>
              </w:rPr>
              <w:t>пленочным покрытием)</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Очки с поликарбонатным (или</w:t>
            </w:r>
            <w:r>
              <w:br/>
            </w:r>
            <w:r>
              <w:rPr>
                <w:rFonts w:ascii="Times New Roman"/>
                <w:b w:val="false"/>
                <w:i w:val="false"/>
                <w:color w:val="000000"/>
                <w:sz w:val="20"/>
              </w:rPr>
              <w:t>
</w:t>
            </w:r>
            <w:r>
              <w:rPr>
                <w:rFonts w:ascii="Times New Roman"/>
                <w:b w:val="false"/>
                <w:i w:val="false"/>
                <w:color w:val="000000"/>
                <w:sz w:val="20"/>
              </w:rPr>
              <w:t>минеральным) неупрочненным стеклом со</w:t>
            </w:r>
            <w:r>
              <w:br/>
            </w:r>
            <w:r>
              <w:rPr>
                <w:rFonts w:ascii="Times New Roman"/>
                <w:b w:val="false"/>
                <w:i w:val="false"/>
                <w:color w:val="000000"/>
                <w:sz w:val="20"/>
              </w:rPr>
              <w:t>
</w:t>
            </w:r>
            <w:r>
              <w:rPr>
                <w:rFonts w:ascii="Times New Roman"/>
                <w:b w:val="false"/>
                <w:i w:val="false"/>
                <w:color w:val="000000"/>
                <w:sz w:val="20"/>
              </w:rPr>
              <w:t>светофильтрами типа «В-1»</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При работе с жидким азотом дополнительно:</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резиновые</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дежурные</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При выполнении работ по взятию спермы у производителей:</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Халат из хлопчатобумажной ткани с</w:t>
            </w:r>
            <w:r>
              <w:br/>
            </w:r>
            <w:r>
              <w:rPr>
                <w:rFonts w:ascii="Times New Roman"/>
                <w:b w:val="false"/>
                <w:i w:val="false"/>
                <w:color w:val="000000"/>
                <w:sz w:val="20"/>
              </w:rPr>
              <w:t>
</w:t>
            </w:r>
            <w:r>
              <w:rPr>
                <w:rFonts w:ascii="Times New Roman"/>
                <w:b w:val="false"/>
                <w:i w:val="false"/>
                <w:color w:val="000000"/>
                <w:sz w:val="20"/>
              </w:rPr>
              <w:t>масловодоотталкивающей пропиткой</w:t>
            </w:r>
            <w:r>
              <w:br/>
            </w:r>
            <w:r>
              <w:rPr>
                <w:rFonts w:ascii="Times New Roman"/>
                <w:b w:val="false"/>
                <w:i w:val="false"/>
                <w:color w:val="000000"/>
                <w:sz w:val="20"/>
              </w:rPr>
              <w:t>
</w:t>
            </w:r>
            <w:r>
              <w:rPr>
                <w:rFonts w:ascii="Times New Roman"/>
                <w:b w:val="false"/>
                <w:i w:val="false"/>
                <w:color w:val="000000"/>
                <w:sz w:val="20"/>
              </w:rPr>
              <w:t>(темный)</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Халат из хлопчатобумажной ткани с</w:t>
            </w:r>
            <w:r>
              <w:br/>
            </w:r>
            <w:r>
              <w:rPr>
                <w:rFonts w:ascii="Times New Roman"/>
                <w:b w:val="false"/>
                <w:i w:val="false"/>
                <w:color w:val="000000"/>
                <w:sz w:val="20"/>
              </w:rPr>
              <w:t>
</w:t>
            </w:r>
            <w:r>
              <w:rPr>
                <w:rFonts w:ascii="Times New Roman"/>
                <w:b w:val="false"/>
                <w:i w:val="false"/>
                <w:color w:val="000000"/>
                <w:sz w:val="20"/>
              </w:rPr>
              <w:t>масловодоотталкивающей пропиткой</w:t>
            </w:r>
            <w:r>
              <w:br/>
            </w:r>
            <w:r>
              <w:rPr>
                <w:rFonts w:ascii="Times New Roman"/>
                <w:b w:val="false"/>
                <w:i w:val="false"/>
                <w:color w:val="000000"/>
                <w:sz w:val="20"/>
              </w:rPr>
              <w:t>
</w:t>
            </w:r>
            <w:r>
              <w:rPr>
                <w:rFonts w:ascii="Times New Roman"/>
                <w:b w:val="false"/>
                <w:i w:val="false"/>
                <w:color w:val="000000"/>
                <w:sz w:val="20"/>
              </w:rPr>
              <w:t>(белый)</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дежурный</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(куртка+полукомбинезон/или</w:t>
            </w:r>
            <w:r>
              <w:br/>
            </w:r>
            <w:r>
              <w:rPr>
                <w:rFonts w:ascii="Times New Roman"/>
                <w:b w:val="false"/>
                <w:i w:val="false"/>
                <w:color w:val="000000"/>
                <w:sz w:val="20"/>
              </w:rPr>
              <w:t>
</w:t>
            </w:r>
            <w:r>
              <w:rPr>
                <w:rFonts w:ascii="Times New Roman"/>
                <w:b w:val="false"/>
                <w:i w:val="false"/>
                <w:color w:val="000000"/>
                <w:sz w:val="20"/>
              </w:rPr>
              <w:t>брюки) из хлопчатобумажной ткани с</w:t>
            </w:r>
            <w:r>
              <w:br/>
            </w:r>
            <w:r>
              <w:rPr>
                <w:rFonts w:ascii="Times New Roman"/>
                <w:b w:val="false"/>
                <w:i w:val="false"/>
                <w:color w:val="000000"/>
                <w:sz w:val="20"/>
              </w:rPr>
              <w:t>
</w:t>
            </w:r>
            <w:r>
              <w:rPr>
                <w:rFonts w:ascii="Times New Roman"/>
                <w:b w:val="false"/>
                <w:i w:val="false"/>
                <w:color w:val="000000"/>
                <w:sz w:val="20"/>
              </w:rPr>
              <w:t>масловодоотталкивающей пропиткой</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1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Комбинезон из хлопчатобумажной ткани с</w:t>
            </w:r>
            <w:r>
              <w:br/>
            </w:r>
            <w:r>
              <w:rPr>
                <w:rFonts w:ascii="Times New Roman"/>
                <w:b w:val="false"/>
                <w:i w:val="false"/>
                <w:color w:val="000000"/>
                <w:sz w:val="20"/>
              </w:rPr>
              <w:t>
</w:t>
            </w:r>
            <w:r>
              <w:rPr>
                <w:rFonts w:ascii="Times New Roman"/>
                <w:b w:val="false"/>
                <w:i w:val="false"/>
                <w:color w:val="000000"/>
                <w:sz w:val="20"/>
              </w:rPr>
              <w:t>масловодоотталкивающей пропиткой</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Фартук водонепроницаемый из ткани</w:t>
            </w:r>
            <w:r>
              <w:br/>
            </w:r>
            <w:r>
              <w:rPr>
                <w:rFonts w:ascii="Times New Roman"/>
                <w:b w:val="false"/>
                <w:i w:val="false"/>
                <w:color w:val="000000"/>
                <w:sz w:val="20"/>
              </w:rPr>
              <w:t>
</w:t>
            </w:r>
            <w:r>
              <w:rPr>
                <w:rFonts w:ascii="Times New Roman"/>
                <w:b w:val="false"/>
                <w:i w:val="false"/>
                <w:color w:val="000000"/>
                <w:sz w:val="20"/>
              </w:rPr>
              <w:t>прорезиненной (или из ткани с</w:t>
            </w:r>
            <w:r>
              <w:br/>
            </w:r>
            <w:r>
              <w:rPr>
                <w:rFonts w:ascii="Times New Roman"/>
                <w:b w:val="false"/>
                <w:i w:val="false"/>
                <w:color w:val="000000"/>
                <w:sz w:val="20"/>
              </w:rPr>
              <w:t>
</w:t>
            </w:r>
            <w:r>
              <w:rPr>
                <w:rFonts w:ascii="Times New Roman"/>
                <w:b w:val="false"/>
                <w:i w:val="false"/>
                <w:color w:val="000000"/>
                <w:sz w:val="20"/>
              </w:rPr>
              <w:t>пленочным покрытием)</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кирзовые</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Головной убор хлопчатобумажный</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усиленные, хлопчатобумажные с</w:t>
            </w:r>
            <w:r>
              <w:br/>
            </w:r>
            <w:r>
              <w:rPr>
                <w:rFonts w:ascii="Times New Roman"/>
                <w:b w:val="false"/>
                <w:i w:val="false"/>
                <w:color w:val="000000"/>
                <w:sz w:val="20"/>
              </w:rPr>
              <w:t>
</w:t>
            </w:r>
            <w:r>
              <w:rPr>
                <w:rFonts w:ascii="Times New Roman"/>
                <w:b w:val="false"/>
                <w:i w:val="false"/>
                <w:color w:val="000000"/>
                <w:sz w:val="20"/>
              </w:rPr>
              <w:t>поливинилхлоридным покрытием (или</w:t>
            </w:r>
            <w:r>
              <w:br/>
            </w:r>
            <w:r>
              <w:rPr>
                <w:rFonts w:ascii="Times New Roman"/>
                <w:b w:val="false"/>
                <w:i w:val="false"/>
                <w:color w:val="000000"/>
                <w:sz w:val="20"/>
              </w:rPr>
              <w:t>
</w:t>
            </w:r>
            <w:r>
              <w:rPr>
                <w:rFonts w:ascii="Times New Roman"/>
                <w:b w:val="false"/>
                <w:i w:val="false"/>
                <w:color w:val="000000"/>
                <w:sz w:val="20"/>
              </w:rPr>
              <w:t>брезентовым наладонником)</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пары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резиновые</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При работе с жидким азотом дополнительно:</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резиновые</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дежурные</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В зимний период дополнительно:</w:t>
            </w:r>
          </w:p>
        </w:tc>
      </w:tr>
      <w:tr>
        <w:trPr>
          <w:trHeight w:val="4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Куртка утепленная из ткани</w:t>
            </w:r>
            <w:r>
              <w:br/>
            </w:r>
            <w:r>
              <w:rPr>
                <w:rFonts w:ascii="Times New Roman"/>
                <w:b w:val="false"/>
                <w:i w:val="false"/>
                <w:color w:val="000000"/>
                <w:sz w:val="20"/>
              </w:rPr>
              <w:t>
</w:t>
            </w:r>
            <w:r>
              <w:rPr>
                <w:rFonts w:ascii="Times New Roman"/>
                <w:b w:val="false"/>
                <w:i w:val="false"/>
                <w:color w:val="000000"/>
                <w:sz w:val="20"/>
              </w:rPr>
              <w:t>хлопчатобумажной с</w:t>
            </w:r>
            <w:r>
              <w:br/>
            </w:r>
            <w:r>
              <w:rPr>
                <w:rFonts w:ascii="Times New Roman"/>
                <w:b w:val="false"/>
                <w:i w:val="false"/>
                <w:color w:val="000000"/>
                <w:sz w:val="20"/>
              </w:rPr>
              <w:t>
</w:t>
            </w:r>
            <w:r>
              <w:rPr>
                <w:rFonts w:ascii="Times New Roman"/>
                <w:b w:val="false"/>
                <w:i w:val="false"/>
                <w:color w:val="000000"/>
                <w:sz w:val="20"/>
              </w:rPr>
              <w:t>масловодоотталкивающей пропиткой,</w:t>
            </w:r>
            <w:r>
              <w:br/>
            </w:r>
            <w:r>
              <w:rPr>
                <w:rFonts w:ascii="Times New Roman"/>
                <w:b w:val="false"/>
                <w:i w:val="false"/>
                <w:color w:val="000000"/>
                <w:sz w:val="20"/>
              </w:rPr>
              <w:t>
</w:t>
            </w:r>
            <w:r>
              <w:rPr>
                <w:rFonts w:ascii="Times New Roman"/>
                <w:b w:val="false"/>
                <w:i w:val="false"/>
                <w:color w:val="000000"/>
                <w:sz w:val="20"/>
              </w:rPr>
              <w:t>подкладка отстегивающаяся</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Валенки на резиновой подошве</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по поясам</w:t>
            </w:r>
          </w:p>
        </w:tc>
      </w:tr>
      <w:tr>
        <w:trPr>
          <w:trHeight w:val="180" w:hRule="atLeast"/>
        </w:trPr>
        <w:tc>
          <w:tcPr>
            <w:tcW w:w="8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30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Уборщик</w:t>
            </w:r>
            <w:r>
              <w:br/>
            </w:r>
            <w:r>
              <w:rPr>
                <w:rFonts w:ascii="Times New Roman"/>
                <w:b w:val="false"/>
                <w:i w:val="false"/>
                <w:color w:val="000000"/>
                <w:sz w:val="20"/>
              </w:rPr>
              <w:t>
</w:t>
            </w:r>
            <w:r>
              <w:rPr>
                <w:rFonts w:ascii="Times New Roman"/>
                <w:b w:val="false"/>
                <w:i w:val="false"/>
                <w:color w:val="000000"/>
                <w:sz w:val="20"/>
              </w:rPr>
              <w:t>производственных</w:t>
            </w:r>
            <w:r>
              <w:br/>
            </w:r>
            <w:r>
              <w:rPr>
                <w:rFonts w:ascii="Times New Roman"/>
                <w:b w:val="false"/>
                <w:i w:val="false"/>
                <w:color w:val="000000"/>
                <w:sz w:val="20"/>
              </w:rPr>
              <w:t>
</w:t>
            </w:r>
            <w:r>
              <w:rPr>
                <w:rFonts w:ascii="Times New Roman"/>
                <w:b w:val="false"/>
                <w:i w:val="false"/>
                <w:color w:val="000000"/>
                <w:sz w:val="20"/>
              </w:rPr>
              <w:t>помещений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При выполнении работ на станции искусственного осеменения:</w:t>
            </w:r>
          </w:p>
        </w:tc>
      </w:tr>
      <w:tr>
        <w:trPr>
          <w:trHeight w:val="14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Халат (или костюм</w:t>
            </w:r>
            <w:r>
              <w:br/>
            </w:r>
            <w:r>
              <w:rPr>
                <w:rFonts w:ascii="Times New Roman"/>
                <w:b w:val="false"/>
                <w:i w:val="false"/>
                <w:color w:val="000000"/>
                <w:sz w:val="20"/>
              </w:rPr>
              <w:t>
</w:t>
            </w:r>
            <w:r>
              <w:rPr>
                <w:rFonts w:ascii="Times New Roman"/>
                <w:b w:val="false"/>
                <w:i w:val="false"/>
                <w:color w:val="000000"/>
                <w:sz w:val="20"/>
              </w:rPr>
              <w:t>(куртка+полукомбинезон/или брюки) из</w:t>
            </w:r>
            <w:r>
              <w:br/>
            </w:r>
            <w:r>
              <w:rPr>
                <w:rFonts w:ascii="Times New Roman"/>
                <w:b w:val="false"/>
                <w:i w:val="false"/>
                <w:color w:val="000000"/>
                <w:sz w:val="20"/>
              </w:rPr>
              <w:t>
</w:t>
            </w:r>
            <w:r>
              <w:rPr>
                <w:rFonts w:ascii="Times New Roman"/>
                <w:b w:val="false"/>
                <w:i w:val="false"/>
                <w:color w:val="000000"/>
                <w:sz w:val="20"/>
              </w:rPr>
              <w:t>хлопчатобумажной ткани с</w:t>
            </w:r>
            <w:r>
              <w:br/>
            </w:r>
            <w:r>
              <w:rPr>
                <w:rFonts w:ascii="Times New Roman"/>
                <w:b w:val="false"/>
                <w:i w:val="false"/>
                <w:color w:val="000000"/>
                <w:sz w:val="20"/>
              </w:rPr>
              <w:t>
</w:t>
            </w:r>
            <w:r>
              <w:rPr>
                <w:rFonts w:ascii="Times New Roman"/>
                <w:b w:val="false"/>
                <w:i w:val="false"/>
                <w:color w:val="000000"/>
                <w:sz w:val="20"/>
              </w:rPr>
              <w:t>масловодоотталкивающей пропиткой для</w:t>
            </w:r>
            <w:r>
              <w:br/>
            </w:r>
            <w:r>
              <w:rPr>
                <w:rFonts w:ascii="Times New Roman"/>
                <w:b w:val="false"/>
                <w:i w:val="false"/>
                <w:color w:val="000000"/>
                <w:sz w:val="20"/>
              </w:rPr>
              <w:t>
</w:t>
            </w:r>
            <w:r>
              <w:rPr>
                <w:rFonts w:ascii="Times New Roman"/>
                <w:b w:val="false"/>
                <w:i w:val="false"/>
                <w:color w:val="000000"/>
                <w:sz w:val="20"/>
              </w:rPr>
              <w:t>защиты от общих производственных</w:t>
            </w:r>
            <w:r>
              <w:br/>
            </w:r>
            <w:r>
              <w:rPr>
                <w:rFonts w:ascii="Times New Roman"/>
                <w:b w:val="false"/>
                <w:i w:val="false"/>
                <w:color w:val="000000"/>
                <w:sz w:val="20"/>
              </w:rPr>
              <w:t>
</w:t>
            </w:r>
            <w:r>
              <w:rPr>
                <w:rFonts w:ascii="Times New Roman"/>
                <w:b w:val="false"/>
                <w:i w:val="false"/>
                <w:color w:val="000000"/>
                <w:sz w:val="20"/>
              </w:rPr>
              <w:t>загрязнений и механических воздействий</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w:t>
            </w:r>
            <w:r>
              <w:br/>
            </w:r>
            <w:r>
              <w:rPr>
                <w:rFonts w:ascii="Times New Roman"/>
                <w:b w:val="false"/>
                <w:i w:val="false"/>
                <w:color w:val="000000"/>
                <w:sz w:val="20"/>
              </w:rPr>
              <w:t>
</w:t>
            </w:r>
            <w:r>
              <w:rPr>
                <w:rFonts w:ascii="Times New Roman"/>
                <w:b w:val="false"/>
                <w:i w:val="false"/>
                <w:color w:val="000000"/>
                <w:sz w:val="20"/>
              </w:rPr>
              <w:t>(1 комплект) на 1 год</w:t>
            </w:r>
          </w:p>
        </w:tc>
      </w:tr>
      <w:tr>
        <w:trPr>
          <w:trHeight w:val="1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резиновые</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усиленные, хлопчатобумажные с</w:t>
            </w:r>
            <w:r>
              <w:br/>
            </w:r>
            <w:r>
              <w:rPr>
                <w:rFonts w:ascii="Times New Roman"/>
                <w:b w:val="false"/>
                <w:i w:val="false"/>
                <w:color w:val="000000"/>
                <w:sz w:val="20"/>
              </w:rPr>
              <w:t>
</w:t>
            </w:r>
            <w:r>
              <w:rPr>
                <w:rFonts w:ascii="Times New Roman"/>
                <w:b w:val="false"/>
                <w:i w:val="false"/>
                <w:color w:val="000000"/>
                <w:sz w:val="20"/>
              </w:rPr>
              <w:t>поливинилхлоридным покрытием (или</w:t>
            </w:r>
            <w:r>
              <w:br/>
            </w:r>
            <w:r>
              <w:rPr>
                <w:rFonts w:ascii="Times New Roman"/>
                <w:b w:val="false"/>
                <w:i w:val="false"/>
                <w:color w:val="000000"/>
                <w:sz w:val="20"/>
              </w:rPr>
              <w:t>
</w:t>
            </w:r>
            <w:r>
              <w:rPr>
                <w:rFonts w:ascii="Times New Roman"/>
                <w:b w:val="false"/>
                <w:i w:val="false"/>
                <w:color w:val="000000"/>
                <w:sz w:val="20"/>
              </w:rPr>
              <w:t>брезентовым наладонником)</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пары на 1 год</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кругловязаные трикотажные с</w:t>
            </w:r>
            <w:r>
              <w:br/>
            </w:r>
            <w:r>
              <w:rPr>
                <w:rFonts w:ascii="Times New Roman"/>
                <w:b w:val="false"/>
                <w:i w:val="false"/>
                <w:color w:val="000000"/>
                <w:sz w:val="20"/>
              </w:rPr>
              <w:t>
</w:t>
            </w:r>
            <w:r>
              <w:rPr>
                <w:rFonts w:ascii="Times New Roman"/>
                <w:b w:val="false"/>
                <w:i w:val="false"/>
                <w:color w:val="000000"/>
                <w:sz w:val="20"/>
              </w:rPr>
              <w:t>поливинилхлоридным (или полимерным)</w:t>
            </w:r>
            <w:r>
              <w:br/>
            </w:r>
            <w:r>
              <w:rPr>
                <w:rFonts w:ascii="Times New Roman"/>
                <w:b w:val="false"/>
                <w:i w:val="false"/>
                <w:color w:val="000000"/>
                <w:sz w:val="20"/>
              </w:rPr>
              <w:t>
</w:t>
            </w:r>
            <w:r>
              <w:rPr>
                <w:rFonts w:ascii="Times New Roman"/>
                <w:b w:val="false"/>
                <w:i w:val="false"/>
                <w:color w:val="000000"/>
                <w:sz w:val="20"/>
              </w:rPr>
              <w:t>покрытием</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пар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В зимний период дополнительно:</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Куртка утепленная из ткани</w:t>
            </w:r>
            <w:r>
              <w:br/>
            </w:r>
            <w:r>
              <w:rPr>
                <w:rFonts w:ascii="Times New Roman"/>
                <w:b w:val="false"/>
                <w:i w:val="false"/>
                <w:color w:val="000000"/>
                <w:sz w:val="20"/>
              </w:rPr>
              <w:t>
</w:t>
            </w:r>
            <w:r>
              <w:rPr>
                <w:rFonts w:ascii="Times New Roman"/>
                <w:b w:val="false"/>
                <w:i w:val="false"/>
                <w:color w:val="000000"/>
                <w:sz w:val="20"/>
              </w:rPr>
              <w:t>хлопчатобумажной с</w:t>
            </w:r>
            <w:r>
              <w:br/>
            </w:r>
            <w:r>
              <w:rPr>
                <w:rFonts w:ascii="Times New Roman"/>
                <w:b w:val="false"/>
                <w:i w:val="false"/>
                <w:color w:val="000000"/>
                <w:sz w:val="20"/>
              </w:rPr>
              <w:t>
</w:t>
            </w:r>
            <w:r>
              <w:rPr>
                <w:rFonts w:ascii="Times New Roman"/>
                <w:b w:val="false"/>
                <w:i w:val="false"/>
                <w:color w:val="000000"/>
                <w:sz w:val="20"/>
              </w:rPr>
              <w:t>масловодоотталкивающей пропиткой,</w:t>
            </w:r>
            <w:r>
              <w:br/>
            </w:r>
            <w:r>
              <w:rPr>
                <w:rFonts w:ascii="Times New Roman"/>
                <w:b w:val="false"/>
                <w:i w:val="false"/>
                <w:color w:val="000000"/>
                <w:sz w:val="20"/>
              </w:rPr>
              <w:t>
</w:t>
            </w:r>
            <w:r>
              <w:rPr>
                <w:rFonts w:ascii="Times New Roman"/>
                <w:b w:val="false"/>
                <w:i w:val="false"/>
                <w:color w:val="000000"/>
                <w:sz w:val="20"/>
              </w:rPr>
              <w:t>подкладка отстегивающаяся</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Госинспекция по качеству сельхозпродуктов</w:t>
            </w:r>
          </w:p>
        </w:tc>
      </w:tr>
      <w:tr>
        <w:trPr>
          <w:trHeight w:val="255" w:hRule="atLeast"/>
        </w:trPr>
        <w:tc>
          <w:tcPr>
            <w:tcW w:w="8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30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Инспектор по</w:t>
            </w:r>
            <w:r>
              <w:br/>
            </w:r>
            <w:r>
              <w:rPr>
                <w:rFonts w:ascii="Times New Roman"/>
                <w:b w:val="false"/>
                <w:i w:val="false"/>
                <w:color w:val="000000"/>
                <w:sz w:val="20"/>
              </w:rPr>
              <w:t>
</w:t>
            </w:r>
            <w:r>
              <w:rPr>
                <w:rFonts w:ascii="Times New Roman"/>
                <w:b w:val="false"/>
                <w:i w:val="false"/>
                <w:color w:val="000000"/>
                <w:sz w:val="20"/>
              </w:rPr>
              <w:t>качеству</w:t>
            </w:r>
            <w:r>
              <w:br/>
            </w:r>
            <w:r>
              <w:rPr>
                <w:rFonts w:ascii="Times New Roman"/>
                <w:b w:val="false"/>
                <w:i w:val="false"/>
                <w:color w:val="000000"/>
                <w:sz w:val="20"/>
              </w:rPr>
              <w:t>
</w:t>
            </w:r>
            <w:r>
              <w:rPr>
                <w:rFonts w:ascii="Times New Roman"/>
                <w:b w:val="false"/>
                <w:i w:val="false"/>
                <w:color w:val="000000"/>
                <w:sz w:val="20"/>
              </w:rPr>
              <w:t>хлебопродуктов,</w:t>
            </w:r>
            <w:r>
              <w:br/>
            </w:r>
            <w:r>
              <w:rPr>
                <w:rFonts w:ascii="Times New Roman"/>
                <w:b w:val="false"/>
                <w:i w:val="false"/>
                <w:color w:val="000000"/>
                <w:sz w:val="20"/>
              </w:rPr>
              <w:t>
</w:t>
            </w:r>
            <w:r>
              <w:rPr>
                <w:rFonts w:ascii="Times New Roman"/>
                <w:b w:val="false"/>
                <w:i w:val="false"/>
                <w:color w:val="000000"/>
                <w:sz w:val="20"/>
              </w:rPr>
              <w:t>плодоовощных,</w:t>
            </w:r>
            <w:r>
              <w:br/>
            </w:r>
            <w:r>
              <w:rPr>
                <w:rFonts w:ascii="Times New Roman"/>
                <w:b w:val="false"/>
                <w:i w:val="false"/>
                <w:color w:val="000000"/>
                <w:sz w:val="20"/>
              </w:rPr>
              <w:t>
</w:t>
            </w:r>
            <w:r>
              <w:rPr>
                <w:rFonts w:ascii="Times New Roman"/>
                <w:b w:val="false"/>
                <w:i w:val="false"/>
                <w:color w:val="000000"/>
                <w:sz w:val="20"/>
              </w:rPr>
              <w:t>технических</w:t>
            </w:r>
            <w:r>
              <w:br/>
            </w:r>
            <w:r>
              <w:rPr>
                <w:rFonts w:ascii="Times New Roman"/>
                <w:b w:val="false"/>
                <w:i w:val="false"/>
                <w:color w:val="000000"/>
                <w:sz w:val="20"/>
              </w:rPr>
              <w:t>
</w:t>
            </w:r>
            <w:r>
              <w:rPr>
                <w:rFonts w:ascii="Times New Roman"/>
                <w:b w:val="false"/>
                <w:i w:val="false"/>
                <w:color w:val="000000"/>
                <w:sz w:val="20"/>
              </w:rPr>
              <w:t>культур и</w:t>
            </w:r>
            <w:r>
              <w:br/>
            </w:r>
            <w:r>
              <w:rPr>
                <w:rFonts w:ascii="Times New Roman"/>
                <w:b w:val="false"/>
                <w:i w:val="false"/>
                <w:color w:val="000000"/>
                <w:sz w:val="20"/>
              </w:rPr>
              <w:t>
</w:t>
            </w:r>
            <w:r>
              <w:rPr>
                <w:rFonts w:ascii="Times New Roman"/>
                <w:b w:val="false"/>
                <w:i w:val="false"/>
                <w:color w:val="000000"/>
                <w:sz w:val="20"/>
              </w:rPr>
              <w:t>продукции</w:t>
            </w:r>
            <w:r>
              <w:br/>
            </w:r>
            <w:r>
              <w:rPr>
                <w:rFonts w:ascii="Times New Roman"/>
                <w:b w:val="false"/>
                <w:i w:val="false"/>
                <w:color w:val="000000"/>
                <w:sz w:val="20"/>
              </w:rPr>
              <w:t>
</w:t>
            </w:r>
            <w:r>
              <w:rPr>
                <w:rFonts w:ascii="Times New Roman"/>
                <w:b w:val="false"/>
                <w:i w:val="false"/>
                <w:color w:val="000000"/>
                <w:sz w:val="20"/>
              </w:rPr>
              <w:t>животноводства;</w:t>
            </w:r>
            <w:r>
              <w:br/>
            </w:r>
            <w:r>
              <w:rPr>
                <w:rFonts w:ascii="Times New Roman"/>
                <w:b w:val="false"/>
                <w:i w:val="false"/>
                <w:color w:val="000000"/>
                <w:sz w:val="20"/>
              </w:rPr>
              <w:t>
</w:t>
            </w:r>
            <w:r>
              <w:rPr>
                <w:rFonts w:ascii="Times New Roman"/>
                <w:b w:val="false"/>
                <w:i w:val="false"/>
                <w:color w:val="000000"/>
                <w:sz w:val="20"/>
              </w:rPr>
              <w:t>Инспектор по</w:t>
            </w:r>
            <w:r>
              <w:br/>
            </w:r>
            <w:r>
              <w:rPr>
                <w:rFonts w:ascii="Times New Roman"/>
                <w:b w:val="false"/>
                <w:i w:val="false"/>
                <w:color w:val="000000"/>
                <w:sz w:val="20"/>
              </w:rPr>
              <w:t>
</w:t>
            </w:r>
            <w:r>
              <w:rPr>
                <w:rFonts w:ascii="Times New Roman"/>
                <w:b w:val="false"/>
                <w:i w:val="false"/>
                <w:color w:val="000000"/>
                <w:sz w:val="20"/>
              </w:rPr>
              <w:t>контролю качества</w:t>
            </w:r>
            <w:r>
              <w:br/>
            </w:r>
            <w:r>
              <w:rPr>
                <w:rFonts w:ascii="Times New Roman"/>
                <w:b w:val="false"/>
                <w:i w:val="false"/>
                <w:color w:val="000000"/>
                <w:sz w:val="20"/>
              </w:rPr>
              <w:t>
</w:t>
            </w:r>
            <w:r>
              <w:rPr>
                <w:rFonts w:ascii="Times New Roman"/>
                <w:b w:val="false"/>
                <w:i w:val="false"/>
                <w:color w:val="000000"/>
                <w:sz w:val="20"/>
              </w:rPr>
              <w:t>продукции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При выполнении работ по проверке качества картофеля и</w:t>
            </w:r>
            <w:r>
              <w:br/>
            </w:r>
            <w:r>
              <w:rPr>
                <w:rFonts w:ascii="Times New Roman"/>
                <w:b w:val="false"/>
                <w:i w:val="false"/>
                <w:color w:val="000000"/>
                <w:sz w:val="20"/>
              </w:rPr>
              <w:t>
</w:t>
            </w:r>
            <w:r>
              <w:rPr>
                <w:rFonts w:ascii="Times New Roman"/>
                <w:b w:val="false"/>
                <w:i/>
                <w:color w:val="000000"/>
                <w:sz w:val="20"/>
              </w:rPr>
              <w:t>плодовоовощей в холодильниках:</w:t>
            </w:r>
          </w:p>
        </w:tc>
      </w:tr>
      <w:tr>
        <w:trPr>
          <w:trHeight w:val="1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Халат из хлопчатобумажной ткани с</w:t>
            </w:r>
            <w:r>
              <w:br/>
            </w:r>
            <w:r>
              <w:rPr>
                <w:rFonts w:ascii="Times New Roman"/>
                <w:b w:val="false"/>
                <w:i w:val="false"/>
                <w:color w:val="000000"/>
                <w:sz w:val="20"/>
              </w:rPr>
              <w:t>
</w:t>
            </w:r>
            <w:r>
              <w:rPr>
                <w:rFonts w:ascii="Times New Roman"/>
                <w:b w:val="false"/>
                <w:i w:val="false"/>
                <w:color w:val="000000"/>
                <w:sz w:val="20"/>
              </w:rPr>
              <w:t>масловодоотталкивающей пропиткой</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кругловязаные трикотажные с</w:t>
            </w:r>
            <w:r>
              <w:br/>
            </w:r>
            <w:r>
              <w:rPr>
                <w:rFonts w:ascii="Times New Roman"/>
                <w:b w:val="false"/>
                <w:i w:val="false"/>
                <w:color w:val="000000"/>
                <w:sz w:val="20"/>
              </w:rPr>
              <w:t>
</w:t>
            </w:r>
            <w:r>
              <w:rPr>
                <w:rFonts w:ascii="Times New Roman"/>
                <w:b w:val="false"/>
                <w:i w:val="false"/>
                <w:color w:val="000000"/>
                <w:sz w:val="20"/>
              </w:rPr>
              <w:t>поливинилхлоридным (или полимерным)</w:t>
            </w:r>
            <w:r>
              <w:br/>
            </w:r>
            <w:r>
              <w:rPr>
                <w:rFonts w:ascii="Times New Roman"/>
                <w:b w:val="false"/>
                <w:i w:val="false"/>
                <w:color w:val="000000"/>
                <w:sz w:val="20"/>
              </w:rPr>
              <w:t>
</w:t>
            </w:r>
            <w:r>
              <w:rPr>
                <w:rFonts w:ascii="Times New Roman"/>
                <w:b w:val="false"/>
                <w:i w:val="false"/>
                <w:color w:val="000000"/>
                <w:sz w:val="20"/>
              </w:rPr>
              <w:t>покрытием</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пары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При выполнении работ по проверке качества скота, птицы, мяса,</w:t>
            </w:r>
            <w:r>
              <w:br/>
            </w:r>
            <w:r>
              <w:rPr>
                <w:rFonts w:ascii="Times New Roman"/>
                <w:b w:val="false"/>
                <w:i w:val="false"/>
                <w:color w:val="000000"/>
                <w:sz w:val="20"/>
              </w:rPr>
              <w:t>
</w:t>
            </w:r>
            <w:r>
              <w:rPr>
                <w:rFonts w:ascii="Times New Roman"/>
                <w:b w:val="false"/>
                <w:i/>
                <w:color w:val="000000"/>
                <w:sz w:val="20"/>
              </w:rPr>
              <w:t>молока, кожевенно-мехового сырья, кишечного и вторичного</w:t>
            </w:r>
            <w:r>
              <w:br/>
            </w:r>
            <w:r>
              <w:rPr>
                <w:rFonts w:ascii="Times New Roman"/>
                <w:b w:val="false"/>
                <w:i w:val="false"/>
                <w:color w:val="000000"/>
                <w:sz w:val="20"/>
              </w:rPr>
              <w:t>
</w:t>
            </w:r>
            <w:r>
              <w:rPr>
                <w:rFonts w:ascii="Times New Roman"/>
                <w:b w:val="false"/>
                <w:i/>
                <w:color w:val="000000"/>
                <w:sz w:val="20"/>
              </w:rPr>
              <w:t>сырья, технических культур на льнопенькозаводах, сахарных</w:t>
            </w:r>
            <w:r>
              <w:br/>
            </w:r>
            <w:r>
              <w:rPr>
                <w:rFonts w:ascii="Times New Roman"/>
                <w:b w:val="false"/>
                <w:i w:val="false"/>
                <w:color w:val="000000"/>
                <w:sz w:val="20"/>
              </w:rPr>
              <w:t>
</w:t>
            </w:r>
            <w:r>
              <w:rPr>
                <w:rFonts w:ascii="Times New Roman"/>
                <w:b w:val="false"/>
                <w:i/>
                <w:color w:val="000000"/>
                <w:sz w:val="20"/>
              </w:rPr>
              <w:t>заводах и других предприятиях и приемозаготовительных базах:</w:t>
            </w:r>
          </w:p>
        </w:tc>
      </w:tr>
      <w:tr>
        <w:trPr>
          <w:trHeight w:val="1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Халат из хлопчатобумажной ткани с</w:t>
            </w:r>
            <w:r>
              <w:br/>
            </w:r>
            <w:r>
              <w:rPr>
                <w:rFonts w:ascii="Times New Roman"/>
                <w:b w:val="false"/>
                <w:i w:val="false"/>
                <w:color w:val="000000"/>
                <w:sz w:val="20"/>
              </w:rPr>
              <w:t>
</w:t>
            </w:r>
            <w:r>
              <w:rPr>
                <w:rFonts w:ascii="Times New Roman"/>
                <w:b w:val="false"/>
                <w:i w:val="false"/>
                <w:color w:val="000000"/>
                <w:sz w:val="20"/>
              </w:rPr>
              <w:t>масловодоотталкивающей пропиткой</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из натуральной кожи</w:t>
            </w:r>
            <w:r>
              <w:br/>
            </w:r>
            <w:r>
              <w:rPr>
                <w:rFonts w:ascii="Times New Roman"/>
                <w:b w:val="false"/>
                <w:i w:val="false"/>
                <w:color w:val="000000"/>
                <w:sz w:val="20"/>
              </w:rPr>
              <w:t>
</w:t>
            </w:r>
            <w:r>
              <w:rPr>
                <w:rFonts w:ascii="Times New Roman"/>
                <w:b w:val="false"/>
                <w:i w:val="false"/>
                <w:color w:val="000000"/>
                <w:sz w:val="20"/>
              </w:rPr>
              <w:t>комбинированные</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резиновые</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Водное хозяйство</w:t>
            </w:r>
          </w:p>
        </w:tc>
      </w:tr>
      <w:tr>
        <w:trPr>
          <w:trHeight w:val="255" w:hRule="atLeast"/>
        </w:trPr>
        <w:tc>
          <w:tcPr>
            <w:tcW w:w="8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30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Багермейстер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При выполнении работ на земснаряде:</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усиленные, хлопчатобумажные с</w:t>
            </w:r>
            <w:r>
              <w:br/>
            </w:r>
            <w:r>
              <w:rPr>
                <w:rFonts w:ascii="Times New Roman"/>
                <w:b w:val="false"/>
                <w:i w:val="false"/>
                <w:color w:val="000000"/>
                <w:sz w:val="20"/>
              </w:rPr>
              <w:t>
</w:t>
            </w:r>
            <w:r>
              <w:rPr>
                <w:rFonts w:ascii="Times New Roman"/>
                <w:b w:val="false"/>
                <w:i w:val="false"/>
                <w:color w:val="000000"/>
                <w:sz w:val="20"/>
              </w:rPr>
              <w:t>поливинилхлоридным покрытием (или</w:t>
            </w:r>
            <w:r>
              <w:br/>
            </w:r>
            <w:r>
              <w:rPr>
                <w:rFonts w:ascii="Times New Roman"/>
                <w:b w:val="false"/>
                <w:i w:val="false"/>
                <w:color w:val="000000"/>
                <w:sz w:val="20"/>
              </w:rPr>
              <w:t>
</w:t>
            </w:r>
            <w:r>
              <w:rPr>
                <w:rFonts w:ascii="Times New Roman"/>
                <w:b w:val="false"/>
                <w:i w:val="false"/>
                <w:color w:val="000000"/>
                <w:sz w:val="20"/>
              </w:rPr>
              <w:t>брезентовым наладонником) (или</w:t>
            </w:r>
            <w:r>
              <w:br/>
            </w:r>
            <w:r>
              <w:rPr>
                <w:rFonts w:ascii="Times New Roman"/>
                <w:b w:val="false"/>
                <w:i w:val="false"/>
                <w:color w:val="000000"/>
                <w:sz w:val="20"/>
              </w:rPr>
              <w:t>
</w:t>
            </w:r>
            <w:r>
              <w:rPr>
                <w:rFonts w:ascii="Times New Roman"/>
                <w:b w:val="false"/>
                <w:i w:val="false"/>
                <w:color w:val="000000"/>
                <w:sz w:val="20"/>
              </w:rPr>
              <w:t>перчатки кругловязаные трикотажные с</w:t>
            </w:r>
            <w:r>
              <w:br/>
            </w:r>
            <w:r>
              <w:rPr>
                <w:rFonts w:ascii="Times New Roman"/>
                <w:b w:val="false"/>
                <w:i w:val="false"/>
                <w:color w:val="000000"/>
                <w:sz w:val="20"/>
              </w:rPr>
              <w:t>
</w:t>
            </w:r>
            <w:r>
              <w:rPr>
                <w:rFonts w:ascii="Times New Roman"/>
                <w:b w:val="false"/>
                <w:i w:val="false"/>
                <w:color w:val="000000"/>
                <w:sz w:val="20"/>
              </w:rPr>
              <w:t>поливинилхлоридным (или полимерным)</w:t>
            </w:r>
            <w:r>
              <w:br/>
            </w:r>
            <w:r>
              <w:rPr>
                <w:rFonts w:ascii="Times New Roman"/>
                <w:b w:val="false"/>
                <w:i w:val="false"/>
                <w:color w:val="000000"/>
                <w:sz w:val="20"/>
              </w:rPr>
              <w:t>
</w:t>
            </w:r>
            <w:r>
              <w:rPr>
                <w:rFonts w:ascii="Times New Roman"/>
                <w:b w:val="false"/>
                <w:i w:val="false"/>
                <w:color w:val="000000"/>
                <w:sz w:val="20"/>
              </w:rPr>
              <w:t>покрытием</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пар на 1 год</w:t>
            </w:r>
          </w:p>
        </w:tc>
      </w:tr>
      <w:tr>
        <w:trPr>
          <w:trHeight w:val="240" w:hRule="atLeast"/>
        </w:trPr>
        <w:tc>
          <w:tcPr>
            <w:tcW w:w="8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30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Бурильщик шпуров;</w:t>
            </w:r>
            <w:r>
              <w:br/>
            </w:r>
            <w:r>
              <w:rPr>
                <w:rFonts w:ascii="Times New Roman"/>
                <w:b w:val="false"/>
                <w:i w:val="false"/>
                <w:color w:val="000000"/>
                <w:sz w:val="20"/>
              </w:rPr>
              <w:t>
</w:t>
            </w:r>
            <w:r>
              <w:rPr>
                <w:rFonts w:ascii="Times New Roman"/>
                <w:b w:val="false"/>
                <w:i w:val="false"/>
                <w:color w:val="000000"/>
                <w:sz w:val="20"/>
              </w:rPr>
              <w:t>машинист буровой</w:t>
            </w:r>
            <w:r>
              <w:br/>
            </w:r>
            <w:r>
              <w:rPr>
                <w:rFonts w:ascii="Times New Roman"/>
                <w:b w:val="false"/>
                <w:i w:val="false"/>
                <w:color w:val="000000"/>
                <w:sz w:val="20"/>
              </w:rPr>
              <w:t>
</w:t>
            </w:r>
            <w:r>
              <w:rPr>
                <w:rFonts w:ascii="Times New Roman"/>
                <w:b w:val="false"/>
                <w:i w:val="false"/>
                <w:color w:val="000000"/>
                <w:sz w:val="20"/>
              </w:rPr>
              <w:t>установки</w:t>
            </w:r>
            <w:r>
              <w:br/>
            </w:r>
            <w:r>
              <w:rPr>
                <w:rFonts w:ascii="Times New Roman"/>
                <w:b w:val="false"/>
                <w:i w:val="false"/>
                <w:color w:val="000000"/>
                <w:sz w:val="20"/>
              </w:rPr>
              <w:t>
</w:t>
            </w:r>
            <w:r>
              <w:rPr>
                <w:rFonts w:ascii="Times New Roman"/>
                <w:b w:val="false"/>
                <w:i w:val="false"/>
                <w:color w:val="000000"/>
                <w:sz w:val="20"/>
              </w:rPr>
              <w:t>Гидрометрист при</w:t>
            </w:r>
            <w:r>
              <w:br/>
            </w:r>
            <w:r>
              <w:rPr>
                <w:rFonts w:ascii="Times New Roman"/>
                <w:b w:val="false"/>
                <w:i w:val="false"/>
                <w:color w:val="000000"/>
                <w:sz w:val="20"/>
              </w:rPr>
              <w:t>
</w:t>
            </w:r>
            <w:r>
              <w:rPr>
                <w:rFonts w:ascii="Times New Roman"/>
                <w:b w:val="false"/>
                <w:i w:val="false"/>
                <w:color w:val="000000"/>
                <w:sz w:val="20"/>
              </w:rPr>
              <w:t>буровых работах</w:t>
            </w: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(куртка+полукомбинезон/или</w:t>
            </w:r>
            <w:r>
              <w:br/>
            </w:r>
            <w:r>
              <w:rPr>
                <w:rFonts w:ascii="Times New Roman"/>
                <w:b w:val="false"/>
                <w:i w:val="false"/>
                <w:color w:val="000000"/>
                <w:sz w:val="20"/>
              </w:rPr>
              <w:t>
</w:t>
            </w:r>
            <w:r>
              <w:rPr>
                <w:rFonts w:ascii="Times New Roman"/>
                <w:b w:val="false"/>
                <w:i w:val="false"/>
                <w:color w:val="000000"/>
                <w:sz w:val="20"/>
              </w:rPr>
              <w:t>брюки) из парусиновой полульняной</w:t>
            </w:r>
            <w:r>
              <w:br/>
            </w:r>
            <w:r>
              <w:rPr>
                <w:rFonts w:ascii="Times New Roman"/>
                <w:b w:val="false"/>
                <w:i w:val="false"/>
                <w:color w:val="000000"/>
                <w:sz w:val="20"/>
              </w:rPr>
              <w:t>
</w:t>
            </w:r>
            <w:r>
              <w:rPr>
                <w:rFonts w:ascii="Times New Roman"/>
                <w:b w:val="false"/>
                <w:i w:val="false"/>
                <w:color w:val="000000"/>
                <w:sz w:val="20"/>
              </w:rPr>
              <w:t>ткани (или костюм из синтетических</w:t>
            </w:r>
            <w:r>
              <w:br/>
            </w:r>
            <w:r>
              <w:rPr>
                <w:rFonts w:ascii="Times New Roman"/>
                <w:b w:val="false"/>
                <w:i w:val="false"/>
                <w:color w:val="000000"/>
                <w:sz w:val="20"/>
              </w:rPr>
              <w:t>
</w:t>
            </w:r>
            <w:r>
              <w:rPr>
                <w:rFonts w:ascii="Times New Roman"/>
                <w:b w:val="false"/>
                <w:i w:val="false"/>
                <w:color w:val="000000"/>
                <w:sz w:val="20"/>
              </w:rPr>
              <w:t>тканей для защиты от воды с пленочным</w:t>
            </w:r>
            <w:r>
              <w:br/>
            </w:r>
            <w:r>
              <w:rPr>
                <w:rFonts w:ascii="Times New Roman"/>
                <w:b w:val="false"/>
                <w:i w:val="false"/>
                <w:color w:val="000000"/>
                <w:sz w:val="20"/>
              </w:rPr>
              <w:t>
</w:t>
            </w:r>
            <w:r>
              <w:rPr>
                <w:rFonts w:ascii="Times New Roman"/>
                <w:b w:val="false"/>
                <w:i w:val="false"/>
                <w:color w:val="000000"/>
                <w:sz w:val="20"/>
              </w:rPr>
              <w:t>покрытием)</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1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усиленные, хлопчатобумажные с</w:t>
            </w:r>
            <w:r>
              <w:br/>
            </w:r>
            <w:r>
              <w:rPr>
                <w:rFonts w:ascii="Times New Roman"/>
                <w:b w:val="false"/>
                <w:i w:val="false"/>
                <w:color w:val="000000"/>
                <w:sz w:val="20"/>
              </w:rPr>
              <w:t>
</w:t>
            </w:r>
            <w:r>
              <w:rPr>
                <w:rFonts w:ascii="Times New Roman"/>
                <w:b w:val="false"/>
                <w:i w:val="false"/>
                <w:color w:val="000000"/>
                <w:sz w:val="20"/>
              </w:rPr>
              <w:t>поливинилхлоридным покрытием (или</w:t>
            </w:r>
            <w:r>
              <w:br/>
            </w:r>
            <w:r>
              <w:rPr>
                <w:rFonts w:ascii="Times New Roman"/>
                <w:b w:val="false"/>
                <w:i w:val="false"/>
                <w:color w:val="000000"/>
                <w:sz w:val="20"/>
              </w:rPr>
              <w:t>
</w:t>
            </w:r>
            <w:r>
              <w:rPr>
                <w:rFonts w:ascii="Times New Roman"/>
                <w:b w:val="false"/>
                <w:i w:val="false"/>
                <w:color w:val="000000"/>
                <w:sz w:val="20"/>
              </w:rPr>
              <w:t>брезентовым наладонником) (или</w:t>
            </w:r>
            <w:r>
              <w:br/>
            </w:r>
            <w:r>
              <w:rPr>
                <w:rFonts w:ascii="Times New Roman"/>
                <w:b w:val="false"/>
                <w:i w:val="false"/>
                <w:color w:val="000000"/>
                <w:sz w:val="20"/>
              </w:rPr>
              <w:t>
</w:t>
            </w:r>
            <w:r>
              <w:rPr>
                <w:rFonts w:ascii="Times New Roman"/>
                <w:b w:val="false"/>
                <w:i w:val="false"/>
                <w:color w:val="000000"/>
                <w:sz w:val="20"/>
              </w:rPr>
              <w:t>перчатки кругловязаные трикотажные с</w:t>
            </w:r>
            <w:r>
              <w:br/>
            </w:r>
            <w:r>
              <w:rPr>
                <w:rFonts w:ascii="Times New Roman"/>
                <w:b w:val="false"/>
                <w:i w:val="false"/>
                <w:color w:val="000000"/>
                <w:sz w:val="20"/>
              </w:rPr>
              <w:t>
</w:t>
            </w:r>
            <w:r>
              <w:rPr>
                <w:rFonts w:ascii="Times New Roman"/>
                <w:b w:val="false"/>
                <w:i w:val="false"/>
                <w:color w:val="000000"/>
                <w:sz w:val="20"/>
              </w:rPr>
              <w:t>поливинилхлоридным (или полимерным)</w:t>
            </w:r>
            <w:r>
              <w:br/>
            </w:r>
            <w:r>
              <w:rPr>
                <w:rFonts w:ascii="Times New Roman"/>
                <w:b w:val="false"/>
                <w:i w:val="false"/>
                <w:color w:val="000000"/>
                <w:sz w:val="20"/>
              </w:rPr>
              <w:t>
</w:t>
            </w:r>
            <w:r>
              <w:rPr>
                <w:rFonts w:ascii="Times New Roman"/>
                <w:b w:val="false"/>
                <w:i w:val="false"/>
                <w:color w:val="000000"/>
                <w:sz w:val="20"/>
              </w:rPr>
              <w:t>покрытием</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пар на 1 год</w:t>
            </w:r>
          </w:p>
        </w:tc>
      </w:tr>
      <w:tr>
        <w:trPr>
          <w:trHeight w:val="6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(или сапоги) из натуральной</w:t>
            </w:r>
            <w:r>
              <w:br/>
            </w:r>
            <w:r>
              <w:rPr>
                <w:rFonts w:ascii="Times New Roman"/>
                <w:b w:val="false"/>
                <w:i w:val="false"/>
                <w:color w:val="000000"/>
                <w:sz w:val="20"/>
              </w:rPr>
              <w:t>
</w:t>
            </w:r>
            <w:r>
              <w:rPr>
                <w:rFonts w:ascii="Times New Roman"/>
                <w:b w:val="false"/>
                <w:i w:val="false"/>
                <w:color w:val="000000"/>
                <w:sz w:val="20"/>
              </w:rPr>
              <w:t>кожи. Подошва с</w:t>
            </w:r>
            <w:r>
              <w:br/>
            </w:r>
            <w:r>
              <w:rPr>
                <w:rFonts w:ascii="Times New Roman"/>
                <w:b w:val="false"/>
                <w:i w:val="false"/>
                <w:color w:val="000000"/>
                <w:sz w:val="20"/>
              </w:rPr>
              <w:t>
</w:t>
            </w:r>
            <w:r>
              <w:rPr>
                <w:rFonts w:ascii="Times New Roman"/>
                <w:b w:val="false"/>
                <w:i w:val="false"/>
                <w:color w:val="000000"/>
                <w:sz w:val="20"/>
              </w:rPr>
              <w:t>масловодоотталкивающими свойствами,</w:t>
            </w:r>
            <w:r>
              <w:br/>
            </w:r>
            <w:r>
              <w:rPr>
                <w:rFonts w:ascii="Times New Roman"/>
                <w:b w:val="false"/>
                <w:i w:val="false"/>
                <w:color w:val="000000"/>
                <w:sz w:val="20"/>
              </w:rPr>
              <w:t>
</w:t>
            </w:r>
            <w:r>
              <w:rPr>
                <w:rFonts w:ascii="Times New Roman"/>
                <w:b w:val="false"/>
                <w:i w:val="false"/>
                <w:color w:val="000000"/>
                <w:sz w:val="20"/>
              </w:rPr>
              <w:t>противоскользящим и износостойким</w:t>
            </w:r>
            <w:r>
              <w:br/>
            </w:r>
            <w:r>
              <w:rPr>
                <w:rFonts w:ascii="Times New Roman"/>
                <w:b w:val="false"/>
                <w:i w:val="false"/>
                <w:color w:val="000000"/>
                <w:sz w:val="20"/>
              </w:rPr>
              <w:t>
</w:t>
            </w:r>
            <w:r>
              <w:rPr>
                <w:rFonts w:ascii="Times New Roman"/>
                <w:b w:val="false"/>
                <w:i w:val="false"/>
                <w:color w:val="000000"/>
                <w:sz w:val="20"/>
              </w:rPr>
              <w:t>протектором, с ударопрочным</w:t>
            </w:r>
            <w:r>
              <w:br/>
            </w:r>
            <w:r>
              <w:rPr>
                <w:rFonts w:ascii="Times New Roman"/>
                <w:b w:val="false"/>
                <w:i w:val="false"/>
                <w:color w:val="000000"/>
                <w:sz w:val="20"/>
              </w:rPr>
              <w:t>
</w:t>
            </w:r>
            <w:r>
              <w:rPr>
                <w:rFonts w:ascii="Times New Roman"/>
                <w:b w:val="false"/>
                <w:i w:val="false"/>
                <w:color w:val="000000"/>
                <w:sz w:val="20"/>
              </w:rPr>
              <w:t>металлическим подноском</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Наушники противошумные с креплением на</w:t>
            </w:r>
            <w:r>
              <w:br/>
            </w:r>
            <w:r>
              <w:rPr>
                <w:rFonts w:ascii="Times New Roman"/>
                <w:b w:val="false"/>
                <w:i w:val="false"/>
                <w:color w:val="000000"/>
                <w:sz w:val="20"/>
              </w:rPr>
              <w:t>
</w:t>
            </w:r>
            <w:r>
              <w:rPr>
                <w:rFonts w:ascii="Times New Roman"/>
                <w:b w:val="false"/>
                <w:i w:val="false"/>
                <w:color w:val="000000"/>
                <w:sz w:val="20"/>
              </w:rPr>
              <w:t>каску</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1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 защитная</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2 года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Подшлемник под каску</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При работе в сыром грунте дополнительно:</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резиновые</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(куртка+полукомбинезон/или</w:t>
            </w:r>
            <w:r>
              <w:br/>
            </w:r>
            <w:r>
              <w:rPr>
                <w:rFonts w:ascii="Times New Roman"/>
                <w:b w:val="false"/>
                <w:i w:val="false"/>
                <w:color w:val="000000"/>
                <w:sz w:val="20"/>
              </w:rPr>
              <w:t>
</w:t>
            </w:r>
            <w:r>
              <w:rPr>
                <w:rFonts w:ascii="Times New Roman"/>
                <w:b w:val="false"/>
                <w:i w:val="false"/>
                <w:color w:val="000000"/>
                <w:sz w:val="20"/>
              </w:rPr>
              <w:t>брюки) из парусиновой полульняной</w:t>
            </w:r>
            <w:r>
              <w:br/>
            </w:r>
            <w:r>
              <w:rPr>
                <w:rFonts w:ascii="Times New Roman"/>
                <w:b w:val="false"/>
                <w:i w:val="false"/>
                <w:color w:val="000000"/>
                <w:sz w:val="20"/>
              </w:rPr>
              <w:t>
</w:t>
            </w:r>
            <w:r>
              <w:rPr>
                <w:rFonts w:ascii="Times New Roman"/>
                <w:b w:val="false"/>
                <w:i w:val="false"/>
                <w:color w:val="000000"/>
                <w:sz w:val="20"/>
              </w:rPr>
              <w:t>ткани (или костюм</w:t>
            </w:r>
            <w:r>
              <w:br/>
            </w:r>
            <w:r>
              <w:rPr>
                <w:rFonts w:ascii="Times New Roman"/>
                <w:b w:val="false"/>
                <w:i w:val="false"/>
                <w:color w:val="000000"/>
                <w:sz w:val="20"/>
              </w:rPr>
              <w:t>
</w:t>
            </w:r>
            <w:r>
              <w:rPr>
                <w:rFonts w:ascii="Times New Roman"/>
                <w:b w:val="false"/>
                <w:i w:val="false"/>
                <w:color w:val="000000"/>
                <w:sz w:val="20"/>
              </w:rPr>
              <w:t>(куртка+полукомбинезон/или брюки) из</w:t>
            </w:r>
            <w:r>
              <w:br/>
            </w:r>
            <w:r>
              <w:rPr>
                <w:rFonts w:ascii="Times New Roman"/>
                <w:b w:val="false"/>
                <w:i w:val="false"/>
                <w:color w:val="000000"/>
                <w:sz w:val="20"/>
              </w:rPr>
              <w:t>
</w:t>
            </w:r>
            <w:r>
              <w:rPr>
                <w:rFonts w:ascii="Times New Roman"/>
                <w:b w:val="false"/>
                <w:i w:val="false"/>
                <w:color w:val="000000"/>
                <w:sz w:val="20"/>
              </w:rPr>
              <w:t>синтетических тканей для защиты от</w:t>
            </w:r>
            <w:r>
              <w:br/>
            </w:r>
            <w:r>
              <w:rPr>
                <w:rFonts w:ascii="Times New Roman"/>
                <w:b w:val="false"/>
                <w:i w:val="false"/>
                <w:color w:val="000000"/>
                <w:sz w:val="20"/>
              </w:rPr>
              <w:t>
</w:t>
            </w:r>
            <w:r>
              <w:rPr>
                <w:rFonts w:ascii="Times New Roman"/>
                <w:b w:val="false"/>
                <w:i w:val="false"/>
                <w:color w:val="000000"/>
                <w:sz w:val="20"/>
              </w:rPr>
              <w:t>воды с пленочным покрытием)</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9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(куртка+полукомбинезон/или</w:t>
            </w:r>
            <w:r>
              <w:br/>
            </w:r>
            <w:r>
              <w:rPr>
                <w:rFonts w:ascii="Times New Roman"/>
                <w:b w:val="false"/>
                <w:i w:val="false"/>
                <w:color w:val="000000"/>
                <w:sz w:val="20"/>
              </w:rPr>
              <w:t>
</w:t>
            </w:r>
            <w:r>
              <w:rPr>
                <w:rFonts w:ascii="Times New Roman"/>
                <w:b w:val="false"/>
                <w:i w:val="false"/>
                <w:color w:val="000000"/>
                <w:sz w:val="20"/>
              </w:rPr>
              <w:t>брюки) водонепроницаемый из ткани</w:t>
            </w:r>
            <w:r>
              <w:br/>
            </w:r>
            <w:r>
              <w:rPr>
                <w:rFonts w:ascii="Times New Roman"/>
                <w:b w:val="false"/>
                <w:i w:val="false"/>
                <w:color w:val="000000"/>
                <w:sz w:val="20"/>
              </w:rPr>
              <w:t>
</w:t>
            </w:r>
            <w:r>
              <w:rPr>
                <w:rFonts w:ascii="Times New Roman"/>
                <w:b w:val="false"/>
                <w:i w:val="false"/>
                <w:color w:val="000000"/>
                <w:sz w:val="20"/>
              </w:rPr>
              <w:t>прорезиненной (или из ткани с</w:t>
            </w:r>
            <w:r>
              <w:br/>
            </w:r>
            <w:r>
              <w:rPr>
                <w:rFonts w:ascii="Times New Roman"/>
                <w:b w:val="false"/>
                <w:i w:val="false"/>
                <w:color w:val="000000"/>
                <w:sz w:val="20"/>
              </w:rPr>
              <w:t>
</w:t>
            </w:r>
            <w:r>
              <w:rPr>
                <w:rFonts w:ascii="Times New Roman"/>
                <w:b w:val="false"/>
                <w:i w:val="false"/>
                <w:color w:val="000000"/>
                <w:sz w:val="20"/>
              </w:rPr>
              <w:t>пленочным покрытием)</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дежурный</w:t>
            </w:r>
          </w:p>
        </w:tc>
      </w:tr>
      <w:tr>
        <w:trPr>
          <w:trHeight w:val="1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Полуплащ ветрозащитный,</w:t>
            </w:r>
            <w:r>
              <w:br/>
            </w:r>
            <w:r>
              <w:rPr>
                <w:rFonts w:ascii="Times New Roman"/>
                <w:b w:val="false"/>
                <w:i w:val="false"/>
                <w:color w:val="000000"/>
                <w:sz w:val="20"/>
              </w:rPr>
              <w:t>
</w:t>
            </w:r>
            <w:r>
              <w:rPr>
                <w:rFonts w:ascii="Times New Roman"/>
                <w:b w:val="false"/>
                <w:i w:val="false"/>
                <w:color w:val="000000"/>
                <w:sz w:val="20"/>
              </w:rPr>
              <w:t>водонепроницаемый</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3 года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из натуральной кожи (или сапоги</w:t>
            </w:r>
            <w:r>
              <w:br/>
            </w:r>
            <w:r>
              <w:rPr>
                <w:rFonts w:ascii="Times New Roman"/>
                <w:b w:val="false"/>
                <w:i w:val="false"/>
                <w:color w:val="000000"/>
                <w:sz w:val="20"/>
              </w:rPr>
              <w:t>
</w:t>
            </w:r>
            <w:r>
              <w:rPr>
                <w:rFonts w:ascii="Times New Roman"/>
                <w:b w:val="false"/>
                <w:i w:val="false"/>
                <w:color w:val="000000"/>
                <w:sz w:val="20"/>
              </w:rPr>
              <w:t>кирзовые)</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1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резиновые</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усиленные, хлопчатобумажные с</w:t>
            </w:r>
            <w:r>
              <w:br/>
            </w:r>
            <w:r>
              <w:rPr>
                <w:rFonts w:ascii="Times New Roman"/>
                <w:b w:val="false"/>
                <w:i w:val="false"/>
                <w:color w:val="000000"/>
                <w:sz w:val="20"/>
              </w:rPr>
              <w:t>
</w:t>
            </w:r>
            <w:r>
              <w:rPr>
                <w:rFonts w:ascii="Times New Roman"/>
                <w:b w:val="false"/>
                <w:i w:val="false"/>
                <w:color w:val="000000"/>
                <w:sz w:val="20"/>
              </w:rPr>
              <w:t>поливинилхлоридным покрытием (или</w:t>
            </w:r>
            <w:r>
              <w:br/>
            </w:r>
            <w:r>
              <w:rPr>
                <w:rFonts w:ascii="Times New Roman"/>
                <w:b w:val="false"/>
                <w:i w:val="false"/>
                <w:color w:val="000000"/>
                <w:sz w:val="20"/>
              </w:rPr>
              <w:t>
</w:t>
            </w:r>
            <w:r>
              <w:rPr>
                <w:rFonts w:ascii="Times New Roman"/>
                <w:b w:val="false"/>
                <w:i w:val="false"/>
                <w:color w:val="000000"/>
                <w:sz w:val="20"/>
              </w:rPr>
              <w:t>брезентовым наладонником)</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пар на 1 год</w:t>
            </w:r>
          </w:p>
        </w:tc>
      </w:tr>
      <w:tr>
        <w:trPr>
          <w:trHeight w:val="1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 защитная</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2 года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Подшлемник под каску летний</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При работе в мокром грунте дополнительно:</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резиновые</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360" w:hRule="atLeast"/>
        </w:trPr>
        <w:tc>
          <w:tcPr>
            <w:tcW w:w="8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30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Взрывник</w:t>
            </w: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(куртка+полукомбинезон/или</w:t>
            </w:r>
            <w:r>
              <w:br/>
            </w:r>
            <w:r>
              <w:rPr>
                <w:rFonts w:ascii="Times New Roman"/>
                <w:b w:val="false"/>
                <w:i w:val="false"/>
                <w:color w:val="000000"/>
                <w:sz w:val="20"/>
              </w:rPr>
              <w:t>
</w:t>
            </w:r>
            <w:r>
              <w:rPr>
                <w:rFonts w:ascii="Times New Roman"/>
                <w:b w:val="false"/>
                <w:i w:val="false"/>
                <w:color w:val="000000"/>
                <w:sz w:val="20"/>
              </w:rPr>
              <w:t>брюки) из хлопчатобумажной ткани с</w:t>
            </w:r>
            <w:r>
              <w:br/>
            </w:r>
            <w:r>
              <w:rPr>
                <w:rFonts w:ascii="Times New Roman"/>
                <w:b w:val="false"/>
                <w:i w:val="false"/>
                <w:color w:val="000000"/>
                <w:sz w:val="20"/>
              </w:rPr>
              <w:t>
</w:t>
            </w:r>
            <w:r>
              <w:rPr>
                <w:rFonts w:ascii="Times New Roman"/>
                <w:b w:val="false"/>
                <w:i w:val="false"/>
                <w:color w:val="000000"/>
                <w:sz w:val="20"/>
              </w:rPr>
              <w:t>масловодоотталкивающей пропиткой)</w:t>
            </w:r>
            <w:r>
              <w:br/>
            </w:r>
            <w:r>
              <w:rPr>
                <w:rFonts w:ascii="Times New Roman"/>
                <w:b w:val="false"/>
                <w:i w:val="false"/>
                <w:color w:val="000000"/>
                <w:sz w:val="20"/>
              </w:rPr>
              <w:t>
</w:t>
            </w:r>
            <w:r>
              <w:rPr>
                <w:rFonts w:ascii="Times New Roman"/>
                <w:b w:val="false"/>
                <w:i w:val="false"/>
                <w:color w:val="000000"/>
                <w:sz w:val="20"/>
              </w:rPr>
              <w:t>(или из синтетических тканей для</w:t>
            </w:r>
            <w:r>
              <w:br/>
            </w:r>
            <w:r>
              <w:rPr>
                <w:rFonts w:ascii="Times New Roman"/>
                <w:b w:val="false"/>
                <w:i w:val="false"/>
                <w:color w:val="000000"/>
                <w:sz w:val="20"/>
              </w:rPr>
              <w:t>
</w:t>
            </w:r>
            <w:r>
              <w:rPr>
                <w:rFonts w:ascii="Times New Roman"/>
                <w:b w:val="false"/>
                <w:i w:val="false"/>
                <w:color w:val="000000"/>
                <w:sz w:val="20"/>
              </w:rPr>
              <w:t>защиты от воды с пленочным покрытием)</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Полуплащ ветрозащитный,</w:t>
            </w:r>
            <w:r>
              <w:br/>
            </w:r>
            <w:r>
              <w:rPr>
                <w:rFonts w:ascii="Times New Roman"/>
                <w:b w:val="false"/>
                <w:i w:val="false"/>
                <w:color w:val="000000"/>
                <w:sz w:val="20"/>
              </w:rPr>
              <w:t>
</w:t>
            </w:r>
            <w:r>
              <w:rPr>
                <w:rFonts w:ascii="Times New Roman"/>
                <w:b w:val="false"/>
                <w:i w:val="false"/>
                <w:color w:val="000000"/>
                <w:sz w:val="20"/>
              </w:rPr>
              <w:t>водонепроницаемый</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3 года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из натуральной кожи</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усиленные, хлопчатобумажные с</w:t>
            </w:r>
            <w:r>
              <w:br/>
            </w:r>
            <w:r>
              <w:rPr>
                <w:rFonts w:ascii="Times New Roman"/>
                <w:b w:val="false"/>
                <w:i w:val="false"/>
                <w:color w:val="000000"/>
                <w:sz w:val="20"/>
              </w:rPr>
              <w:t>
</w:t>
            </w:r>
            <w:r>
              <w:rPr>
                <w:rFonts w:ascii="Times New Roman"/>
                <w:b w:val="false"/>
                <w:i w:val="false"/>
                <w:color w:val="000000"/>
                <w:sz w:val="20"/>
              </w:rPr>
              <w:t>поливинилхлоридным покрытием (или</w:t>
            </w:r>
            <w:r>
              <w:br/>
            </w:r>
            <w:r>
              <w:rPr>
                <w:rFonts w:ascii="Times New Roman"/>
                <w:b w:val="false"/>
                <w:i w:val="false"/>
                <w:color w:val="000000"/>
                <w:sz w:val="20"/>
              </w:rPr>
              <w:t>
</w:t>
            </w:r>
            <w:r>
              <w:rPr>
                <w:rFonts w:ascii="Times New Roman"/>
                <w:b w:val="false"/>
                <w:i w:val="false"/>
                <w:color w:val="000000"/>
                <w:sz w:val="20"/>
              </w:rPr>
              <w:t>брезентовым наладонником) (или</w:t>
            </w:r>
            <w:r>
              <w:br/>
            </w:r>
            <w:r>
              <w:rPr>
                <w:rFonts w:ascii="Times New Roman"/>
                <w:b w:val="false"/>
                <w:i w:val="false"/>
                <w:color w:val="000000"/>
                <w:sz w:val="20"/>
              </w:rPr>
              <w:t>
</w:t>
            </w:r>
            <w:r>
              <w:rPr>
                <w:rFonts w:ascii="Times New Roman"/>
                <w:b w:val="false"/>
                <w:i w:val="false"/>
                <w:color w:val="000000"/>
                <w:sz w:val="20"/>
              </w:rPr>
              <w:t>перчатки кругловязаные трикотажные с</w:t>
            </w:r>
            <w:r>
              <w:br/>
            </w:r>
            <w:r>
              <w:rPr>
                <w:rFonts w:ascii="Times New Roman"/>
                <w:b w:val="false"/>
                <w:i w:val="false"/>
                <w:color w:val="000000"/>
                <w:sz w:val="20"/>
              </w:rPr>
              <w:t>
</w:t>
            </w:r>
            <w:r>
              <w:rPr>
                <w:rFonts w:ascii="Times New Roman"/>
                <w:b w:val="false"/>
                <w:i w:val="false"/>
                <w:color w:val="000000"/>
                <w:sz w:val="20"/>
              </w:rPr>
              <w:t>поливинилхлоридным (или полимерным)</w:t>
            </w:r>
            <w:r>
              <w:br/>
            </w:r>
            <w:r>
              <w:rPr>
                <w:rFonts w:ascii="Times New Roman"/>
                <w:b w:val="false"/>
                <w:i w:val="false"/>
                <w:color w:val="000000"/>
                <w:sz w:val="20"/>
              </w:rPr>
              <w:t>
</w:t>
            </w:r>
            <w:r>
              <w:rPr>
                <w:rFonts w:ascii="Times New Roman"/>
                <w:b w:val="false"/>
                <w:i w:val="false"/>
                <w:color w:val="000000"/>
                <w:sz w:val="20"/>
              </w:rPr>
              <w:t>покрытием</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пар</w:t>
            </w:r>
            <w:r>
              <w:br/>
            </w:r>
            <w:r>
              <w:rPr>
                <w:rFonts w:ascii="Times New Roman"/>
                <w:b w:val="false"/>
                <w:i w:val="false"/>
                <w:color w:val="000000"/>
                <w:sz w:val="20"/>
              </w:rPr>
              <w:t>
</w:t>
            </w:r>
            <w:r>
              <w:rPr>
                <w:rFonts w:ascii="Times New Roman"/>
                <w:b w:val="false"/>
                <w:i w:val="false"/>
                <w:color w:val="000000"/>
                <w:sz w:val="20"/>
              </w:rPr>
              <w:t>(1 пара) на 1 год</w:t>
            </w:r>
          </w:p>
        </w:tc>
      </w:tr>
      <w:tr>
        <w:trPr>
          <w:trHeight w:val="1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 защитная</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2 года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Подшлемник под каску</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При работе в мокром грунте дополнительно:</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резиновые</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В зимний период дополнительно:</w:t>
            </w: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(куртка+полукомбинезон/или</w:t>
            </w:r>
            <w:r>
              <w:br/>
            </w:r>
            <w:r>
              <w:rPr>
                <w:rFonts w:ascii="Times New Roman"/>
                <w:b w:val="false"/>
                <w:i w:val="false"/>
                <w:color w:val="000000"/>
                <w:sz w:val="20"/>
              </w:rPr>
              <w:t>
</w:t>
            </w:r>
            <w:r>
              <w:rPr>
                <w:rFonts w:ascii="Times New Roman"/>
                <w:b w:val="false"/>
                <w:i w:val="false"/>
                <w:color w:val="000000"/>
                <w:sz w:val="20"/>
              </w:rPr>
              <w:t>брюки) утепленный из ткани</w:t>
            </w:r>
            <w:r>
              <w:br/>
            </w:r>
            <w:r>
              <w:rPr>
                <w:rFonts w:ascii="Times New Roman"/>
                <w:b w:val="false"/>
                <w:i w:val="false"/>
                <w:color w:val="000000"/>
                <w:sz w:val="20"/>
              </w:rPr>
              <w:t>
</w:t>
            </w:r>
            <w:r>
              <w:rPr>
                <w:rFonts w:ascii="Times New Roman"/>
                <w:b w:val="false"/>
                <w:i w:val="false"/>
                <w:color w:val="000000"/>
                <w:sz w:val="20"/>
              </w:rPr>
              <w:t>хлопчатобумажной с</w:t>
            </w:r>
            <w:r>
              <w:br/>
            </w:r>
            <w:r>
              <w:rPr>
                <w:rFonts w:ascii="Times New Roman"/>
                <w:b w:val="false"/>
                <w:i w:val="false"/>
                <w:color w:val="000000"/>
                <w:sz w:val="20"/>
              </w:rPr>
              <w:t>
</w:t>
            </w:r>
            <w:r>
              <w:rPr>
                <w:rFonts w:ascii="Times New Roman"/>
                <w:b w:val="false"/>
                <w:i w:val="false"/>
                <w:color w:val="000000"/>
                <w:sz w:val="20"/>
              </w:rPr>
              <w:t>масловодоотталкивающей пропиткой</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по поясам</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из натуральной кожи утепленные</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по поясам</w:t>
            </w:r>
          </w:p>
        </w:tc>
      </w:tr>
      <w:tr>
        <w:trPr>
          <w:trHeight w:val="255" w:hRule="atLeast"/>
        </w:trPr>
        <w:tc>
          <w:tcPr>
            <w:tcW w:w="8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30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Гидромониторщик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При выполнении работ в забое:</w:t>
            </w:r>
          </w:p>
        </w:tc>
      </w:tr>
      <w:tr>
        <w:trPr>
          <w:trHeight w:val="7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(куртка+полукомбинезон/или</w:t>
            </w:r>
            <w:r>
              <w:br/>
            </w:r>
            <w:r>
              <w:rPr>
                <w:rFonts w:ascii="Times New Roman"/>
                <w:b w:val="false"/>
                <w:i w:val="false"/>
                <w:color w:val="000000"/>
                <w:sz w:val="20"/>
              </w:rPr>
              <w:t>
</w:t>
            </w:r>
            <w:r>
              <w:rPr>
                <w:rFonts w:ascii="Times New Roman"/>
                <w:b w:val="false"/>
                <w:i w:val="false"/>
                <w:color w:val="000000"/>
                <w:sz w:val="20"/>
              </w:rPr>
              <w:t>брюки) водонепроницаемый из ткани</w:t>
            </w:r>
            <w:r>
              <w:br/>
            </w:r>
            <w:r>
              <w:rPr>
                <w:rFonts w:ascii="Times New Roman"/>
                <w:b w:val="false"/>
                <w:i w:val="false"/>
                <w:color w:val="000000"/>
                <w:sz w:val="20"/>
              </w:rPr>
              <w:t>
</w:t>
            </w:r>
            <w:r>
              <w:rPr>
                <w:rFonts w:ascii="Times New Roman"/>
                <w:b w:val="false"/>
                <w:i w:val="false"/>
                <w:color w:val="000000"/>
                <w:sz w:val="20"/>
              </w:rPr>
              <w:t>прорезиненной (или из ткани с</w:t>
            </w:r>
            <w:r>
              <w:br/>
            </w:r>
            <w:r>
              <w:rPr>
                <w:rFonts w:ascii="Times New Roman"/>
                <w:b w:val="false"/>
                <w:i w:val="false"/>
                <w:color w:val="000000"/>
                <w:sz w:val="20"/>
              </w:rPr>
              <w:t>
</w:t>
            </w:r>
            <w:r>
              <w:rPr>
                <w:rFonts w:ascii="Times New Roman"/>
                <w:b w:val="false"/>
                <w:i w:val="false"/>
                <w:color w:val="000000"/>
                <w:sz w:val="20"/>
              </w:rPr>
              <w:t>пленочным покрытием)</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резиновые</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брезентовые (или рукавицы</w:t>
            </w:r>
            <w:r>
              <w:br/>
            </w:r>
            <w:r>
              <w:rPr>
                <w:rFonts w:ascii="Times New Roman"/>
                <w:b w:val="false"/>
                <w:i w:val="false"/>
                <w:color w:val="000000"/>
                <w:sz w:val="20"/>
              </w:rPr>
              <w:t>
</w:t>
            </w:r>
            <w:r>
              <w:rPr>
                <w:rFonts w:ascii="Times New Roman"/>
                <w:b w:val="false"/>
                <w:i w:val="false"/>
                <w:color w:val="000000"/>
                <w:sz w:val="20"/>
              </w:rPr>
              <w:t>усиленные, хлопчатобумажные с</w:t>
            </w:r>
            <w:r>
              <w:br/>
            </w:r>
            <w:r>
              <w:rPr>
                <w:rFonts w:ascii="Times New Roman"/>
                <w:b w:val="false"/>
                <w:i w:val="false"/>
                <w:color w:val="000000"/>
                <w:sz w:val="20"/>
              </w:rPr>
              <w:t>
</w:t>
            </w:r>
            <w:r>
              <w:rPr>
                <w:rFonts w:ascii="Times New Roman"/>
                <w:b w:val="false"/>
                <w:i w:val="false"/>
                <w:color w:val="000000"/>
                <w:sz w:val="20"/>
              </w:rPr>
              <w:t>поливинилхлоридным покрытием (или</w:t>
            </w:r>
            <w:r>
              <w:br/>
            </w:r>
            <w:r>
              <w:rPr>
                <w:rFonts w:ascii="Times New Roman"/>
                <w:b w:val="false"/>
                <w:i w:val="false"/>
                <w:color w:val="000000"/>
                <w:sz w:val="20"/>
              </w:rPr>
              <w:t>
</w:t>
            </w:r>
            <w:r>
              <w:rPr>
                <w:rFonts w:ascii="Times New Roman"/>
                <w:b w:val="false"/>
                <w:i w:val="false"/>
                <w:color w:val="000000"/>
                <w:sz w:val="20"/>
              </w:rPr>
              <w:t>брезентовым наладонником))</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пар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Головной убор</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55" w:hRule="atLeast"/>
        </w:trPr>
        <w:tc>
          <w:tcPr>
            <w:tcW w:w="8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30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Машинист насосных</w:t>
            </w:r>
            <w:r>
              <w:br/>
            </w:r>
            <w:r>
              <w:rPr>
                <w:rFonts w:ascii="Times New Roman"/>
                <w:b w:val="false"/>
                <w:i w:val="false"/>
                <w:color w:val="000000"/>
                <w:sz w:val="20"/>
              </w:rPr>
              <w:t>
</w:t>
            </w:r>
            <w:r>
              <w:rPr>
                <w:rFonts w:ascii="Times New Roman"/>
                <w:b w:val="false"/>
                <w:i w:val="false"/>
                <w:color w:val="000000"/>
                <w:sz w:val="20"/>
              </w:rPr>
              <w:t>установок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При выполнении работ по перекачке сточных и дренажных вод на</w:t>
            </w:r>
            <w:r>
              <w:br/>
            </w:r>
            <w:r>
              <w:rPr>
                <w:rFonts w:ascii="Times New Roman"/>
                <w:b w:val="false"/>
                <w:i w:val="false"/>
                <w:color w:val="000000"/>
                <w:sz w:val="20"/>
              </w:rPr>
              <w:t>
</w:t>
            </w:r>
            <w:r>
              <w:rPr>
                <w:rFonts w:ascii="Times New Roman"/>
                <w:b w:val="false"/>
                <w:i/>
                <w:color w:val="000000"/>
                <w:sz w:val="20"/>
              </w:rPr>
              <w:t>полях орошения:</w:t>
            </w:r>
          </w:p>
        </w:tc>
      </w:tr>
      <w:tr>
        <w:trPr>
          <w:trHeight w:val="1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(куртка+полукомбинезон/или</w:t>
            </w:r>
            <w:r>
              <w:br/>
            </w:r>
            <w:r>
              <w:rPr>
                <w:rFonts w:ascii="Times New Roman"/>
                <w:b w:val="false"/>
                <w:i w:val="false"/>
                <w:color w:val="000000"/>
                <w:sz w:val="20"/>
              </w:rPr>
              <w:t>
</w:t>
            </w:r>
            <w:r>
              <w:rPr>
                <w:rFonts w:ascii="Times New Roman"/>
                <w:b w:val="false"/>
                <w:i w:val="false"/>
                <w:color w:val="000000"/>
                <w:sz w:val="20"/>
              </w:rPr>
              <w:t>брюки) из синтетических тканей для</w:t>
            </w:r>
            <w:r>
              <w:br/>
            </w:r>
            <w:r>
              <w:rPr>
                <w:rFonts w:ascii="Times New Roman"/>
                <w:b w:val="false"/>
                <w:i w:val="false"/>
                <w:color w:val="000000"/>
                <w:sz w:val="20"/>
              </w:rPr>
              <w:t>
</w:t>
            </w:r>
            <w:r>
              <w:rPr>
                <w:rFonts w:ascii="Times New Roman"/>
                <w:b w:val="false"/>
                <w:i w:val="false"/>
                <w:color w:val="000000"/>
                <w:sz w:val="20"/>
              </w:rPr>
              <w:t>защиты от воды с пленочным покрытием</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6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(или ботинки) из натуральной</w:t>
            </w:r>
            <w:r>
              <w:br/>
            </w:r>
            <w:r>
              <w:rPr>
                <w:rFonts w:ascii="Times New Roman"/>
                <w:b w:val="false"/>
                <w:i w:val="false"/>
                <w:color w:val="000000"/>
                <w:sz w:val="20"/>
              </w:rPr>
              <w:t>
</w:t>
            </w:r>
            <w:r>
              <w:rPr>
                <w:rFonts w:ascii="Times New Roman"/>
                <w:b w:val="false"/>
                <w:i w:val="false"/>
                <w:color w:val="000000"/>
                <w:sz w:val="20"/>
              </w:rPr>
              <w:t>кожи комбинированные. Подошва с</w:t>
            </w:r>
            <w:r>
              <w:br/>
            </w:r>
            <w:r>
              <w:rPr>
                <w:rFonts w:ascii="Times New Roman"/>
                <w:b w:val="false"/>
                <w:i w:val="false"/>
                <w:color w:val="000000"/>
                <w:sz w:val="20"/>
              </w:rPr>
              <w:t>
</w:t>
            </w:r>
            <w:r>
              <w:rPr>
                <w:rFonts w:ascii="Times New Roman"/>
                <w:b w:val="false"/>
                <w:i w:val="false"/>
                <w:color w:val="000000"/>
                <w:sz w:val="20"/>
              </w:rPr>
              <w:t>масловодоотталкивающими свойствами,</w:t>
            </w:r>
            <w:r>
              <w:br/>
            </w:r>
            <w:r>
              <w:rPr>
                <w:rFonts w:ascii="Times New Roman"/>
                <w:b w:val="false"/>
                <w:i w:val="false"/>
                <w:color w:val="000000"/>
                <w:sz w:val="20"/>
              </w:rPr>
              <w:t>
</w:t>
            </w:r>
            <w:r>
              <w:rPr>
                <w:rFonts w:ascii="Times New Roman"/>
                <w:b w:val="false"/>
                <w:i w:val="false"/>
                <w:color w:val="000000"/>
                <w:sz w:val="20"/>
              </w:rPr>
              <w:t>противоскользящим и износостойким</w:t>
            </w:r>
            <w:r>
              <w:br/>
            </w:r>
            <w:r>
              <w:rPr>
                <w:rFonts w:ascii="Times New Roman"/>
                <w:b w:val="false"/>
                <w:i w:val="false"/>
                <w:color w:val="000000"/>
                <w:sz w:val="20"/>
              </w:rPr>
              <w:t>
</w:t>
            </w:r>
            <w:r>
              <w:rPr>
                <w:rFonts w:ascii="Times New Roman"/>
                <w:b w:val="false"/>
                <w:i w:val="false"/>
                <w:color w:val="000000"/>
                <w:sz w:val="20"/>
              </w:rPr>
              <w:t>протектором, с ударопрочным</w:t>
            </w:r>
            <w:r>
              <w:br/>
            </w:r>
            <w:r>
              <w:rPr>
                <w:rFonts w:ascii="Times New Roman"/>
                <w:b w:val="false"/>
                <w:i w:val="false"/>
                <w:color w:val="000000"/>
                <w:sz w:val="20"/>
              </w:rPr>
              <w:t>
</w:t>
            </w:r>
            <w:r>
              <w:rPr>
                <w:rFonts w:ascii="Times New Roman"/>
                <w:b w:val="false"/>
                <w:i w:val="false"/>
                <w:color w:val="000000"/>
                <w:sz w:val="20"/>
              </w:rPr>
              <w:t>металлическим подноском</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резиновые</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2 года</w:t>
            </w:r>
          </w:p>
        </w:tc>
      </w:tr>
      <w:tr>
        <w:trPr>
          <w:trHeight w:val="1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резиновые</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до износа</w:t>
            </w:r>
          </w:p>
        </w:tc>
      </w:tr>
      <w:tr>
        <w:trPr>
          <w:trHeight w:val="1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усиленные, хлопчатобумажные с</w:t>
            </w:r>
            <w:r>
              <w:br/>
            </w:r>
            <w:r>
              <w:rPr>
                <w:rFonts w:ascii="Times New Roman"/>
                <w:b w:val="false"/>
                <w:i w:val="false"/>
                <w:color w:val="000000"/>
                <w:sz w:val="20"/>
              </w:rPr>
              <w:t>
</w:t>
            </w:r>
            <w:r>
              <w:rPr>
                <w:rFonts w:ascii="Times New Roman"/>
                <w:b w:val="false"/>
                <w:i w:val="false"/>
                <w:color w:val="000000"/>
                <w:sz w:val="20"/>
              </w:rPr>
              <w:t>поливинилхлоридным покрытием (или</w:t>
            </w:r>
            <w:r>
              <w:br/>
            </w:r>
            <w:r>
              <w:rPr>
                <w:rFonts w:ascii="Times New Roman"/>
                <w:b w:val="false"/>
                <w:i w:val="false"/>
                <w:color w:val="000000"/>
                <w:sz w:val="20"/>
              </w:rPr>
              <w:t>
</w:t>
            </w:r>
            <w:r>
              <w:rPr>
                <w:rFonts w:ascii="Times New Roman"/>
                <w:b w:val="false"/>
                <w:i w:val="false"/>
                <w:color w:val="000000"/>
                <w:sz w:val="20"/>
              </w:rPr>
              <w:t>брезентовым наладонником) (или</w:t>
            </w:r>
            <w:r>
              <w:br/>
            </w:r>
            <w:r>
              <w:rPr>
                <w:rFonts w:ascii="Times New Roman"/>
                <w:b w:val="false"/>
                <w:i w:val="false"/>
                <w:color w:val="000000"/>
                <w:sz w:val="20"/>
              </w:rPr>
              <w:t>
</w:t>
            </w:r>
            <w:r>
              <w:rPr>
                <w:rFonts w:ascii="Times New Roman"/>
                <w:b w:val="false"/>
                <w:i w:val="false"/>
                <w:color w:val="000000"/>
                <w:sz w:val="20"/>
              </w:rPr>
              <w:t>перчатки кругловязаные трикотажные с</w:t>
            </w:r>
            <w:r>
              <w:br/>
            </w:r>
            <w:r>
              <w:rPr>
                <w:rFonts w:ascii="Times New Roman"/>
                <w:b w:val="false"/>
                <w:i w:val="false"/>
                <w:color w:val="000000"/>
                <w:sz w:val="20"/>
              </w:rPr>
              <w:t>
</w:t>
            </w:r>
            <w:r>
              <w:rPr>
                <w:rFonts w:ascii="Times New Roman"/>
                <w:b w:val="false"/>
                <w:i w:val="false"/>
                <w:color w:val="000000"/>
                <w:sz w:val="20"/>
              </w:rPr>
              <w:t>поливинилхлоридным (или полимерным)</w:t>
            </w:r>
            <w:r>
              <w:br/>
            </w:r>
            <w:r>
              <w:rPr>
                <w:rFonts w:ascii="Times New Roman"/>
                <w:b w:val="false"/>
                <w:i w:val="false"/>
                <w:color w:val="000000"/>
                <w:sz w:val="20"/>
              </w:rPr>
              <w:t>
</w:t>
            </w:r>
            <w:r>
              <w:rPr>
                <w:rFonts w:ascii="Times New Roman"/>
                <w:b w:val="false"/>
                <w:i w:val="false"/>
                <w:color w:val="000000"/>
                <w:sz w:val="20"/>
              </w:rPr>
              <w:t>покрытием</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пар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диэлектрические</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дежурные</w:t>
            </w:r>
          </w:p>
        </w:tc>
      </w:tr>
      <w:tr>
        <w:trPr>
          <w:trHeight w:val="255" w:hRule="atLeast"/>
        </w:trPr>
        <w:tc>
          <w:tcPr>
            <w:tcW w:w="8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30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Мостовщик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При выполнении работ по мощению откосов гидротехнических</w:t>
            </w:r>
            <w:r>
              <w:br/>
            </w:r>
            <w:r>
              <w:rPr>
                <w:rFonts w:ascii="Times New Roman"/>
                <w:b w:val="false"/>
                <w:i w:val="false"/>
                <w:color w:val="000000"/>
                <w:sz w:val="20"/>
              </w:rPr>
              <w:t>
</w:t>
            </w:r>
            <w:r>
              <w:rPr>
                <w:rFonts w:ascii="Times New Roman"/>
                <w:b w:val="false"/>
                <w:i/>
                <w:color w:val="000000"/>
                <w:sz w:val="20"/>
              </w:rPr>
              <w:t>сооружений:</w:t>
            </w:r>
          </w:p>
        </w:tc>
      </w:tr>
      <w:tr>
        <w:trPr>
          <w:trHeight w:val="11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(куртка+полукомбинезон/или</w:t>
            </w:r>
            <w:r>
              <w:br/>
            </w:r>
            <w:r>
              <w:rPr>
                <w:rFonts w:ascii="Times New Roman"/>
                <w:b w:val="false"/>
                <w:i w:val="false"/>
                <w:color w:val="000000"/>
                <w:sz w:val="20"/>
              </w:rPr>
              <w:t>
</w:t>
            </w:r>
            <w:r>
              <w:rPr>
                <w:rFonts w:ascii="Times New Roman"/>
                <w:b w:val="false"/>
                <w:i w:val="false"/>
                <w:color w:val="000000"/>
                <w:sz w:val="20"/>
              </w:rPr>
              <w:t>брюки) из хлопчатобумажной ткани с</w:t>
            </w:r>
            <w:r>
              <w:br/>
            </w:r>
            <w:r>
              <w:rPr>
                <w:rFonts w:ascii="Times New Roman"/>
                <w:b w:val="false"/>
                <w:i w:val="false"/>
                <w:color w:val="000000"/>
                <w:sz w:val="20"/>
              </w:rPr>
              <w:t>
</w:t>
            </w:r>
            <w:r>
              <w:rPr>
                <w:rFonts w:ascii="Times New Roman"/>
                <w:b w:val="false"/>
                <w:i w:val="false"/>
                <w:color w:val="000000"/>
                <w:sz w:val="20"/>
              </w:rPr>
              <w:t>(или из смешанных тканей) для защиты</w:t>
            </w:r>
            <w:r>
              <w:br/>
            </w:r>
            <w:r>
              <w:rPr>
                <w:rFonts w:ascii="Times New Roman"/>
                <w:b w:val="false"/>
                <w:i w:val="false"/>
                <w:color w:val="000000"/>
                <w:sz w:val="20"/>
              </w:rPr>
              <w:t>
</w:t>
            </w:r>
            <w:r>
              <w:rPr>
                <w:rFonts w:ascii="Times New Roman"/>
                <w:b w:val="false"/>
                <w:i w:val="false"/>
                <w:color w:val="000000"/>
                <w:sz w:val="20"/>
              </w:rPr>
              <w:t>от общих производственных загрязнений</w:t>
            </w:r>
            <w:r>
              <w:br/>
            </w:r>
            <w:r>
              <w:rPr>
                <w:rFonts w:ascii="Times New Roman"/>
                <w:b w:val="false"/>
                <w:i w:val="false"/>
                <w:color w:val="000000"/>
                <w:sz w:val="20"/>
              </w:rPr>
              <w:t>
</w:t>
            </w:r>
            <w:r>
              <w:rPr>
                <w:rFonts w:ascii="Times New Roman"/>
                <w:b w:val="false"/>
                <w:i w:val="false"/>
                <w:color w:val="000000"/>
                <w:sz w:val="20"/>
              </w:rPr>
              <w:t>и механических воздействий)</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резиновые</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Наколенники</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пар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усиленные, хлопчатобумажные с</w:t>
            </w:r>
            <w:r>
              <w:br/>
            </w:r>
            <w:r>
              <w:rPr>
                <w:rFonts w:ascii="Times New Roman"/>
                <w:b w:val="false"/>
                <w:i w:val="false"/>
                <w:color w:val="000000"/>
                <w:sz w:val="20"/>
              </w:rPr>
              <w:t>
</w:t>
            </w:r>
            <w:r>
              <w:rPr>
                <w:rFonts w:ascii="Times New Roman"/>
                <w:b w:val="false"/>
                <w:i w:val="false"/>
                <w:color w:val="000000"/>
                <w:sz w:val="20"/>
              </w:rPr>
              <w:t>поливинилхлоридным покрытием (или</w:t>
            </w:r>
            <w:r>
              <w:br/>
            </w:r>
            <w:r>
              <w:rPr>
                <w:rFonts w:ascii="Times New Roman"/>
                <w:b w:val="false"/>
                <w:i w:val="false"/>
                <w:color w:val="000000"/>
                <w:sz w:val="20"/>
              </w:rPr>
              <w:t>
</w:t>
            </w:r>
            <w:r>
              <w:rPr>
                <w:rFonts w:ascii="Times New Roman"/>
                <w:b w:val="false"/>
                <w:i w:val="false"/>
                <w:color w:val="000000"/>
                <w:sz w:val="20"/>
              </w:rPr>
              <w:t>брезентовым наладонником) (или</w:t>
            </w:r>
            <w:r>
              <w:br/>
            </w:r>
            <w:r>
              <w:rPr>
                <w:rFonts w:ascii="Times New Roman"/>
                <w:b w:val="false"/>
                <w:i w:val="false"/>
                <w:color w:val="000000"/>
                <w:sz w:val="20"/>
              </w:rPr>
              <w:t>
</w:t>
            </w:r>
            <w:r>
              <w:rPr>
                <w:rFonts w:ascii="Times New Roman"/>
                <w:b w:val="false"/>
                <w:i w:val="false"/>
                <w:color w:val="000000"/>
                <w:sz w:val="20"/>
              </w:rPr>
              <w:t>перчатки кругловязаные трикотажные с</w:t>
            </w:r>
            <w:r>
              <w:br/>
            </w:r>
            <w:r>
              <w:rPr>
                <w:rFonts w:ascii="Times New Roman"/>
                <w:b w:val="false"/>
                <w:i w:val="false"/>
                <w:color w:val="000000"/>
                <w:sz w:val="20"/>
              </w:rPr>
              <w:t>
</w:t>
            </w:r>
            <w:r>
              <w:rPr>
                <w:rFonts w:ascii="Times New Roman"/>
                <w:b w:val="false"/>
                <w:i w:val="false"/>
                <w:color w:val="000000"/>
                <w:sz w:val="20"/>
              </w:rPr>
              <w:t>поливинилхлоридным (или полимерным)</w:t>
            </w:r>
            <w:r>
              <w:br/>
            </w:r>
            <w:r>
              <w:rPr>
                <w:rFonts w:ascii="Times New Roman"/>
                <w:b w:val="false"/>
                <w:i w:val="false"/>
                <w:color w:val="000000"/>
                <w:sz w:val="20"/>
              </w:rPr>
              <w:t>
</w:t>
            </w:r>
            <w:r>
              <w:rPr>
                <w:rFonts w:ascii="Times New Roman"/>
                <w:b w:val="false"/>
                <w:i w:val="false"/>
                <w:color w:val="000000"/>
                <w:sz w:val="20"/>
              </w:rPr>
              <w:t>покрытием</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пар</w:t>
            </w:r>
            <w:r>
              <w:br/>
            </w:r>
            <w:r>
              <w:rPr>
                <w:rFonts w:ascii="Times New Roman"/>
                <w:b w:val="false"/>
                <w:i w:val="false"/>
                <w:color w:val="000000"/>
                <w:sz w:val="20"/>
              </w:rPr>
              <w:t>
</w:t>
            </w:r>
            <w:r>
              <w:rPr>
                <w:rFonts w:ascii="Times New Roman"/>
                <w:b w:val="false"/>
                <w:i w:val="false"/>
                <w:color w:val="000000"/>
                <w:sz w:val="20"/>
              </w:rPr>
              <w:t>(12 пара) на 1 год</w:t>
            </w:r>
          </w:p>
        </w:tc>
      </w:tr>
      <w:tr>
        <w:trPr>
          <w:trHeight w:val="255" w:hRule="atLeast"/>
        </w:trPr>
        <w:tc>
          <w:tcPr>
            <w:tcW w:w="8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30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Обходчик пути и</w:t>
            </w:r>
            <w:r>
              <w:br/>
            </w:r>
            <w:r>
              <w:rPr>
                <w:rFonts w:ascii="Times New Roman"/>
                <w:b w:val="false"/>
                <w:i w:val="false"/>
                <w:color w:val="000000"/>
                <w:sz w:val="20"/>
              </w:rPr>
              <w:t>
</w:t>
            </w:r>
            <w:r>
              <w:rPr>
                <w:rFonts w:ascii="Times New Roman"/>
                <w:b w:val="false"/>
                <w:i w:val="false"/>
                <w:color w:val="000000"/>
                <w:sz w:val="20"/>
              </w:rPr>
              <w:t>искусственных</w:t>
            </w:r>
            <w:r>
              <w:br/>
            </w:r>
            <w:r>
              <w:rPr>
                <w:rFonts w:ascii="Times New Roman"/>
                <w:b w:val="false"/>
                <w:i w:val="false"/>
                <w:color w:val="000000"/>
                <w:sz w:val="20"/>
              </w:rPr>
              <w:t>
</w:t>
            </w:r>
            <w:r>
              <w:rPr>
                <w:rFonts w:ascii="Times New Roman"/>
                <w:b w:val="false"/>
                <w:i w:val="false"/>
                <w:color w:val="000000"/>
                <w:sz w:val="20"/>
              </w:rPr>
              <w:t>сооружений</w:t>
            </w: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(куртка+полукомбинезон/или</w:t>
            </w:r>
            <w:r>
              <w:br/>
            </w:r>
            <w:r>
              <w:rPr>
                <w:rFonts w:ascii="Times New Roman"/>
                <w:b w:val="false"/>
                <w:i w:val="false"/>
                <w:color w:val="000000"/>
                <w:sz w:val="20"/>
              </w:rPr>
              <w:t>
</w:t>
            </w:r>
            <w:r>
              <w:rPr>
                <w:rFonts w:ascii="Times New Roman"/>
                <w:b w:val="false"/>
                <w:i w:val="false"/>
                <w:color w:val="000000"/>
                <w:sz w:val="20"/>
              </w:rPr>
              <w:t>брюки) сигнальный 3-го класса защиты</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Плащ из ткани хлопчатобумажной с</w:t>
            </w:r>
            <w:r>
              <w:br/>
            </w:r>
            <w:r>
              <w:rPr>
                <w:rFonts w:ascii="Times New Roman"/>
                <w:b w:val="false"/>
                <w:i w:val="false"/>
                <w:color w:val="000000"/>
                <w:sz w:val="20"/>
              </w:rPr>
              <w:t>
</w:t>
            </w:r>
            <w:r>
              <w:rPr>
                <w:rFonts w:ascii="Times New Roman"/>
                <w:b w:val="false"/>
                <w:i w:val="false"/>
                <w:color w:val="000000"/>
                <w:sz w:val="20"/>
              </w:rPr>
              <w:t>водоотталкивающей пропиткой 3-го</w:t>
            </w:r>
            <w:r>
              <w:br/>
            </w:r>
            <w:r>
              <w:rPr>
                <w:rFonts w:ascii="Times New Roman"/>
                <w:b w:val="false"/>
                <w:i w:val="false"/>
                <w:color w:val="000000"/>
                <w:sz w:val="20"/>
              </w:rPr>
              <w:t>
</w:t>
            </w:r>
            <w:r>
              <w:rPr>
                <w:rFonts w:ascii="Times New Roman"/>
                <w:b w:val="false"/>
                <w:i w:val="false"/>
                <w:color w:val="000000"/>
                <w:sz w:val="20"/>
              </w:rPr>
              <w:t>класса защиты</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4 года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усиленные, хлопчатобумажные с</w:t>
            </w:r>
            <w:r>
              <w:br/>
            </w:r>
            <w:r>
              <w:rPr>
                <w:rFonts w:ascii="Times New Roman"/>
                <w:b w:val="false"/>
                <w:i w:val="false"/>
                <w:color w:val="000000"/>
                <w:sz w:val="20"/>
              </w:rPr>
              <w:t>
</w:t>
            </w:r>
            <w:r>
              <w:rPr>
                <w:rFonts w:ascii="Times New Roman"/>
                <w:b w:val="false"/>
                <w:i w:val="false"/>
                <w:color w:val="000000"/>
                <w:sz w:val="20"/>
              </w:rPr>
              <w:t>поливинилхлоридным покрытием (или</w:t>
            </w:r>
            <w:r>
              <w:br/>
            </w:r>
            <w:r>
              <w:rPr>
                <w:rFonts w:ascii="Times New Roman"/>
                <w:b w:val="false"/>
                <w:i w:val="false"/>
                <w:color w:val="000000"/>
                <w:sz w:val="20"/>
              </w:rPr>
              <w:t>
</w:t>
            </w:r>
            <w:r>
              <w:rPr>
                <w:rFonts w:ascii="Times New Roman"/>
                <w:b w:val="false"/>
                <w:i w:val="false"/>
                <w:color w:val="000000"/>
                <w:sz w:val="20"/>
              </w:rPr>
              <w:t>брезентовым наладонником) (или</w:t>
            </w:r>
            <w:r>
              <w:br/>
            </w:r>
            <w:r>
              <w:rPr>
                <w:rFonts w:ascii="Times New Roman"/>
                <w:b w:val="false"/>
                <w:i w:val="false"/>
                <w:color w:val="000000"/>
                <w:sz w:val="20"/>
              </w:rPr>
              <w:t>
</w:t>
            </w:r>
            <w:r>
              <w:rPr>
                <w:rFonts w:ascii="Times New Roman"/>
                <w:b w:val="false"/>
                <w:i w:val="false"/>
                <w:color w:val="000000"/>
                <w:sz w:val="20"/>
              </w:rPr>
              <w:t>перчатки кругловязаные трикотажные с</w:t>
            </w:r>
            <w:r>
              <w:br/>
            </w:r>
            <w:r>
              <w:rPr>
                <w:rFonts w:ascii="Times New Roman"/>
                <w:b w:val="false"/>
                <w:i w:val="false"/>
                <w:color w:val="000000"/>
                <w:sz w:val="20"/>
              </w:rPr>
              <w:t>
</w:t>
            </w:r>
            <w:r>
              <w:rPr>
                <w:rFonts w:ascii="Times New Roman"/>
                <w:b w:val="false"/>
                <w:i w:val="false"/>
                <w:color w:val="000000"/>
                <w:sz w:val="20"/>
              </w:rPr>
              <w:t>поливинилхлоридным (или полимерным)</w:t>
            </w:r>
            <w:r>
              <w:br/>
            </w:r>
            <w:r>
              <w:rPr>
                <w:rFonts w:ascii="Times New Roman"/>
                <w:b w:val="false"/>
                <w:i w:val="false"/>
                <w:color w:val="000000"/>
                <w:sz w:val="20"/>
              </w:rPr>
              <w:t>
</w:t>
            </w:r>
            <w:r>
              <w:rPr>
                <w:rFonts w:ascii="Times New Roman"/>
                <w:b w:val="false"/>
                <w:i w:val="false"/>
                <w:color w:val="000000"/>
                <w:sz w:val="20"/>
              </w:rPr>
              <w:t>покрытием</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пары</w:t>
            </w:r>
            <w:r>
              <w:br/>
            </w:r>
            <w:r>
              <w:rPr>
                <w:rFonts w:ascii="Times New Roman"/>
                <w:b w:val="false"/>
                <w:i w:val="false"/>
                <w:color w:val="000000"/>
                <w:sz w:val="20"/>
              </w:rPr>
              <w:t>
</w:t>
            </w:r>
            <w:r>
              <w:rPr>
                <w:rFonts w:ascii="Times New Roman"/>
                <w:b w:val="false"/>
                <w:i w:val="false"/>
                <w:color w:val="000000"/>
                <w:sz w:val="20"/>
              </w:rPr>
              <w:t>(6 пар) на 1 год</w:t>
            </w:r>
          </w:p>
        </w:tc>
      </w:tr>
      <w:tr>
        <w:trPr>
          <w:trHeight w:val="255" w:hRule="atLeast"/>
        </w:trPr>
        <w:tc>
          <w:tcPr>
            <w:tcW w:w="8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30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Проходчик на</w:t>
            </w:r>
            <w:r>
              <w:br/>
            </w:r>
            <w:r>
              <w:rPr>
                <w:rFonts w:ascii="Times New Roman"/>
                <w:b w:val="false"/>
                <w:i w:val="false"/>
                <w:color w:val="000000"/>
                <w:sz w:val="20"/>
              </w:rPr>
              <w:t>
</w:t>
            </w:r>
            <w:r>
              <w:rPr>
                <w:rFonts w:ascii="Times New Roman"/>
                <w:b w:val="false"/>
                <w:i w:val="false"/>
                <w:color w:val="000000"/>
                <w:sz w:val="20"/>
              </w:rPr>
              <w:t>поверхностных</w:t>
            </w:r>
            <w:r>
              <w:br/>
            </w:r>
            <w:r>
              <w:rPr>
                <w:rFonts w:ascii="Times New Roman"/>
                <w:b w:val="false"/>
                <w:i w:val="false"/>
                <w:color w:val="000000"/>
                <w:sz w:val="20"/>
              </w:rPr>
              <w:t>
</w:t>
            </w:r>
            <w:r>
              <w:rPr>
                <w:rFonts w:ascii="Times New Roman"/>
                <w:b w:val="false"/>
                <w:i w:val="false"/>
                <w:color w:val="000000"/>
                <w:sz w:val="20"/>
              </w:rPr>
              <w:t>работах;</w:t>
            </w:r>
            <w:r>
              <w:br/>
            </w:r>
            <w:r>
              <w:rPr>
                <w:rFonts w:ascii="Times New Roman"/>
                <w:b w:val="false"/>
                <w:i w:val="false"/>
                <w:color w:val="000000"/>
                <w:sz w:val="20"/>
              </w:rPr>
              <w:t>
</w:t>
            </w:r>
            <w:r>
              <w:rPr>
                <w:rFonts w:ascii="Times New Roman"/>
                <w:b w:val="false"/>
                <w:i w:val="false"/>
                <w:color w:val="000000"/>
                <w:sz w:val="20"/>
              </w:rPr>
              <w:t>крепильщик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При выполнении работ в шурфах:</w:t>
            </w:r>
          </w:p>
        </w:tc>
      </w:tr>
      <w:tr>
        <w:trPr>
          <w:trHeight w:val="22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(куртка+полукомбинезон/или</w:t>
            </w:r>
            <w:r>
              <w:br/>
            </w:r>
            <w:r>
              <w:rPr>
                <w:rFonts w:ascii="Times New Roman"/>
                <w:b w:val="false"/>
                <w:i w:val="false"/>
                <w:color w:val="000000"/>
                <w:sz w:val="20"/>
              </w:rPr>
              <w:t>
</w:t>
            </w:r>
            <w:r>
              <w:rPr>
                <w:rFonts w:ascii="Times New Roman"/>
                <w:b w:val="false"/>
                <w:i w:val="false"/>
                <w:color w:val="000000"/>
                <w:sz w:val="20"/>
              </w:rPr>
              <w:t>брюки) из хлопчатобумажной ткани с</w:t>
            </w:r>
            <w:r>
              <w:br/>
            </w:r>
            <w:r>
              <w:rPr>
                <w:rFonts w:ascii="Times New Roman"/>
                <w:b w:val="false"/>
                <w:i w:val="false"/>
                <w:color w:val="000000"/>
                <w:sz w:val="20"/>
              </w:rPr>
              <w:t>
</w:t>
            </w:r>
            <w:r>
              <w:rPr>
                <w:rFonts w:ascii="Times New Roman"/>
                <w:b w:val="false"/>
                <w:i w:val="false"/>
                <w:color w:val="000000"/>
                <w:sz w:val="20"/>
              </w:rPr>
              <w:t>(или из смешанных тканей) для защиты</w:t>
            </w:r>
            <w:r>
              <w:br/>
            </w:r>
            <w:r>
              <w:rPr>
                <w:rFonts w:ascii="Times New Roman"/>
                <w:b w:val="false"/>
                <w:i w:val="false"/>
                <w:color w:val="000000"/>
                <w:sz w:val="20"/>
              </w:rPr>
              <w:t>
</w:t>
            </w:r>
            <w:r>
              <w:rPr>
                <w:rFonts w:ascii="Times New Roman"/>
                <w:b w:val="false"/>
                <w:i w:val="false"/>
                <w:color w:val="000000"/>
                <w:sz w:val="20"/>
              </w:rPr>
              <w:t>от общих производственных загрязнений</w:t>
            </w:r>
            <w:r>
              <w:br/>
            </w:r>
            <w:r>
              <w:rPr>
                <w:rFonts w:ascii="Times New Roman"/>
                <w:b w:val="false"/>
                <w:i w:val="false"/>
                <w:color w:val="000000"/>
                <w:sz w:val="20"/>
              </w:rPr>
              <w:t>
</w:t>
            </w:r>
            <w:r>
              <w:rPr>
                <w:rFonts w:ascii="Times New Roman"/>
                <w:b w:val="false"/>
                <w:i w:val="false"/>
                <w:color w:val="000000"/>
                <w:sz w:val="20"/>
              </w:rPr>
              <w:t>и механических воздействий</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из натуральной кожи</w:t>
            </w:r>
            <w:r>
              <w:br/>
            </w:r>
            <w:r>
              <w:rPr>
                <w:rFonts w:ascii="Times New Roman"/>
                <w:b w:val="false"/>
                <w:i w:val="false"/>
                <w:color w:val="000000"/>
                <w:sz w:val="20"/>
              </w:rPr>
              <w:t>
</w:t>
            </w:r>
            <w:r>
              <w:rPr>
                <w:rFonts w:ascii="Times New Roman"/>
                <w:b w:val="false"/>
                <w:i w:val="false"/>
                <w:color w:val="000000"/>
                <w:sz w:val="20"/>
              </w:rPr>
              <w:t>комбинированные</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брезентовые</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пар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При работе в сыром грунте:</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(куртка+полукомбинезон/или</w:t>
            </w:r>
            <w:r>
              <w:br/>
            </w:r>
            <w:r>
              <w:rPr>
                <w:rFonts w:ascii="Times New Roman"/>
                <w:b w:val="false"/>
                <w:i w:val="false"/>
                <w:color w:val="000000"/>
                <w:sz w:val="20"/>
              </w:rPr>
              <w:t>
</w:t>
            </w:r>
            <w:r>
              <w:rPr>
                <w:rFonts w:ascii="Times New Roman"/>
                <w:b w:val="false"/>
                <w:i w:val="false"/>
                <w:color w:val="000000"/>
                <w:sz w:val="20"/>
              </w:rPr>
              <w:t>брюки) из синтетических тканей для</w:t>
            </w:r>
            <w:r>
              <w:br/>
            </w:r>
            <w:r>
              <w:rPr>
                <w:rFonts w:ascii="Times New Roman"/>
                <w:b w:val="false"/>
                <w:i w:val="false"/>
                <w:color w:val="000000"/>
                <w:sz w:val="20"/>
              </w:rPr>
              <w:t>
</w:t>
            </w:r>
            <w:r>
              <w:rPr>
                <w:rFonts w:ascii="Times New Roman"/>
                <w:b w:val="false"/>
                <w:i w:val="false"/>
                <w:color w:val="000000"/>
                <w:sz w:val="20"/>
              </w:rPr>
              <w:t>защиты от воды с пленочным покрытием</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резиновые</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55" w:hRule="atLeast"/>
        </w:trPr>
        <w:tc>
          <w:tcPr>
            <w:tcW w:w="8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30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Рабочий, занятый</w:t>
            </w:r>
            <w:r>
              <w:br/>
            </w:r>
            <w:r>
              <w:rPr>
                <w:rFonts w:ascii="Times New Roman"/>
                <w:b w:val="false"/>
                <w:i w:val="false"/>
                <w:color w:val="000000"/>
                <w:sz w:val="20"/>
              </w:rPr>
              <w:t>
</w:t>
            </w:r>
            <w:r>
              <w:rPr>
                <w:rFonts w:ascii="Times New Roman"/>
                <w:b w:val="false"/>
                <w:i w:val="false"/>
                <w:color w:val="000000"/>
                <w:sz w:val="20"/>
              </w:rPr>
              <w:t>в водном</w:t>
            </w:r>
            <w:r>
              <w:br/>
            </w:r>
            <w:r>
              <w:rPr>
                <w:rFonts w:ascii="Times New Roman"/>
                <w:b w:val="false"/>
                <w:i w:val="false"/>
                <w:color w:val="000000"/>
                <w:sz w:val="20"/>
              </w:rPr>
              <w:t>
</w:t>
            </w:r>
            <w:r>
              <w:rPr>
                <w:rFonts w:ascii="Times New Roman"/>
                <w:b w:val="false"/>
                <w:i w:val="false"/>
                <w:color w:val="000000"/>
                <w:sz w:val="20"/>
              </w:rPr>
              <w:t>хозяйстве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При выполнении работ на ремонте осушительного канала: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резиновые</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При выполнении работ на рытье колодцев для канализации,</w:t>
            </w:r>
            <w:r>
              <w:br/>
            </w:r>
            <w:r>
              <w:rPr>
                <w:rFonts w:ascii="Times New Roman"/>
                <w:b w:val="false"/>
                <w:i w:val="false"/>
                <w:color w:val="000000"/>
                <w:sz w:val="20"/>
              </w:rPr>
              <w:t>
</w:t>
            </w:r>
            <w:r>
              <w:rPr>
                <w:rFonts w:ascii="Times New Roman"/>
                <w:b w:val="false"/>
                <w:i/>
                <w:color w:val="000000"/>
                <w:sz w:val="20"/>
              </w:rPr>
              <w:t>строительстве колодцев и рытье котлованов:</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(куртка+полукомбинезон/или</w:t>
            </w:r>
            <w:r>
              <w:br/>
            </w:r>
            <w:r>
              <w:rPr>
                <w:rFonts w:ascii="Times New Roman"/>
                <w:b w:val="false"/>
                <w:i w:val="false"/>
                <w:color w:val="000000"/>
                <w:sz w:val="20"/>
              </w:rPr>
              <w:t>
</w:t>
            </w:r>
            <w:r>
              <w:rPr>
                <w:rFonts w:ascii="Times New Roman"/>
                <w:b w:val="false"/>
                <w:i w:val="false"/>
                <w:color w:val="000000"/>
                <w:sz w:val="20"/>
              </w:rPr>
              <w:t>брюки) из парусиновой полульняной</w:t>
            </w:r>
            <w:r>
              <w:br/>
            </w:r>
            <w:r>
              <w:rPr>
                <w:rFonts w:ascii="Times New Roman"/>
                <w:b w:val="false"/>
                <w:i w:val="false"/>
                <w:color w:val="000000"/>
                <w:sz w:val="20"/>
              </w:rPr>
              <w:t>
</w:t>
            </w:r>
            <w:r>
              <w:rPr>
                <w:rFonts w:ascii="Times New Roman"/>
                <w:b w:val="false"/>
                <w:i w:val="false"/>
                <w:color w:val="000000"/>
                <w:sz w:val="20"/>
              </w:rPr>
              <w:t>ткани</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резиновые</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брезентовые (или перчатки</w:t>
            </w:r>
            <w:r>
              <w:br/>
            </w:r>
            <w:r>
              <w:rPr>
                <w:rFonts w:ascii="Times New Roman"/>
                <w:b w:val="false"/>
                <w:i w:val="false"/>
                <w:color w:val="000000"/>
                <w:sz w:val="20"/>
              </w:rPr>
              <w:t>
</w:t>
            </w:r>
            <w:r>
              <w:rPr>
                <w:rFonts w:ascii="Times New Roman"/>
                <w:b w:val="false"/>
                <w:i w:val="false"/>
                <w:color w:val="000000"/>
                <w:sz w:val="20"/>
              </w:rPr>
              <w:t>кругловязаные трикотажные с</w:t>
            </w:r>
            <w:r>
              <w:br/>
            </w:r>
            <w:r>
              <w:rPr>
                <w:rFonts w:ascii="Times New Roman"/>
                <w:b w:val="false"/>
                <w:i w:val="false"/>
                <w:color w:val="000000"/>
                <w:sz w:val="20"/>
              </w:rPr>
              <w:t>
</w:t>
            </w:r>
            <w:r>
              <w:rPr>
                <w:rFonts w:ascii="Times New Roman"/>
                <w:b w:val="false"/>
                <w:i w:val="false"/>
                <w:color w:val="000000"/>
                <w:sz w:val="20"/>
              </w:rPr>
              <w:t>поливинилхлоридным (или полимерным)</w:t>
            </w:r>
            <w:r>
              <w:br/>
            </w:r>
            <w:r>
              <w:rPr>
                <w:rFonts w:ascii="Times New Roman"/>
                <w:b w:val="false"/>
                <w:i w:val="false"/>
                <w:color w:val="000000"/>
                <w:sz w:val="20"/>
              </w:rPr>
              <w:t>
</w:t>
            </w:r>
            <w:r>
              <w:rPr>
                <w:rFonts w:ascii="Times New Roman"/>
                <w:b w:val="false"/>
                <w:i w:val="false"/>
                <w:color w:val="000000"/>
                <w:sz w:val="20"/>
              </w:rPr>
              <w:t>покрытием</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пар на 1 год</w:t>
            </w:r>
          </w:p>
        </w:tc>
      </w:tr>
      <w:tr>
        <w:trPr>
          <w:trHeight w:val="1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Противогаз</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дежурный</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При выполнении работ по обходу и учету распределения сточных</w:t>
            </w:r>
            <w:r>
              <w:br/>
            </w:r>
            <w:r>
              <w:rPr>
                <w:rFonts w:ascii="Times New Roman"/>
                <w:b w:val="false"/>
                <w:i w:val="false"/>
                <w:color w:val="000000"/>
                <w:sz w:val="20"/>
              </w:rPr>
              <w:t>
</w:t>
            </w:r>
            <w:r>
              <w:rPr>
                <w:rFonts w:ascii="Times New Roman"/>
                <w:b w:val="false"/>
                <w:i/>
                <w:color w:val="000000"/>
                <w:sz w:val="20"/>
              </w:rPr>
              <w:t>вод на полях орошения:</w:t>
            </w:r>
          </w:p>
        </w:tc>
      </w:tr>
      <w:tr>
        <w:trPr>
          <w:trHeight w:val="7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(куртка+полукомбинезон/или</w:t>
            </w:r>
            <w:r>
              <w:br/>
            </w:r>
            <w:r>
              <w:rPr>
                <w:rFonts w:ascii="Times New Roman"/>
                <w:b w:val="false"/>
                <w:i w:val="false"/>
                <w:color w:val="000000"/>
                <w:sz w:val="20"/>
              </w:rPr>
              <w:t>
</w:t>
            </w:r>
            <w:r>
              <w:rPr>
                <w:rFonts w:ascii="Times New Roman"/>
                <w:b w:val="false"/>
                <w:i w:val="false"/>
                <w:color w:val="000000"/>
                <w:sz w:val="20"/>
              </w:rPr>
              <w:t>брюки) из хлопчатобумажной ткани с</w:t>
            </w:r>
            <w:r>
              <w:br/>
            </w:r>
            <w:r>
              <w:rPr>
                <w:rFonts w:ascii="Times New Roman"/>
                <w:b w:val="false"/>
                <w:i w:val="false"/>
                <w:color w:val="000000"/>
                <w:sz w:val="20"/>
              </w:rPr>
              <w:t>
</w:t>
            </w:r>
            <w:r>
              <w:rPr>
                <w:rFonts w:ascii="Times New Roman"/>
                <w:b w:val="false"/>
                <w:i w:val="false"/>
                <w:color w:val="000000"/>
                <w:sz w:val="20"/>
              </w:rPr>
              <w:t>масловодоотталкивающей пропиткой (или</w:t>
            </w:r>
            <w:r>
              <w:br/>
            </w:r>
            <w:r>
              <w:rPr>
                <w:rFonts w:ascii="Times New Roman"/>
                <w:b w:val="false"/>
                <w:i w:val="false"/>
                <w:color w:val="000000"/>
                <w:sz w:val="20"/>
              </w:rPr>
              <w:t>
</w:t>
            </w:r>
            <w:r>
              <w:rPr>
                <w:rFonts w:ascii="Times New Roman"/>
                <w:b w:val="false"/>
                <w:i w:val="false"/>
                <w:color w:val="000000"/>
                <w:sz w:val="20"/>
              </w:rPr>
              <w:t>из синтетических тканей для защиты от</w:t>
            </w:r>
            <w:r>
              <w:br/>
            </w:r>
            <w:r>
              <w:rPr>
                <w:rFonts w:ascii="Times New Roman"/>
                <w:b w:val="false"/>
                <w:i w:val="false"/>
                <w:color w:val="000000"/>
                <w:sz w:val="20"/>
              </w:rPr>
              <w:t>
</w:t>
            </w:r>
            <w:r>
              <w:rPr>
                <w:rFonts w:ascii="Times New Roman"/>
                <w:b w:val="false"/>
                <w:i w:val="false"/>
                <w:color w:val="000000"/>
                <w:sz w:val="20"/>
              </w:rPr>
              <w:t>воды с пленочным покрытием)</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резиновые</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2 года</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Плащ ветрозащитный, водонепроницаемый</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дежурный</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В зимний период дополнительно:</w:t>
            </w:r>
          </w:p>
        </w:tc>
      </w:tr>
      <w:tr>
        <w:trPr>
          <w:trHeight w:val="4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Куртка утепленная из ткани</w:t>
            </w:r>
            <w:r>
              <w:br/>
            </w:r>
            <w:r>
              <w:rPr>
                <w:rFonts w:ascii="Times New Roman"/>
                <w:b w:val="false"/>
                <w:i w:val="false"/>
                <w:color w:val="000000"/>
                <w:sz w:val="20"/>
              </w:rPr>
              <w:t>
</w:t>
            </w:r>
            <w:r>
              <w:rPr>
                <w:rFonts w:ascii="Times New Roman"/>
                <w:b w:val="false"/>
                <w:i w:val="false"/>
                <w:color w:val="000000"/>
                <w:sz w:val="20"/>
              </w:rPr>
              <w:t>хлопчатобумажной с</w:t>
            </w:r>
            <w:r>
              <w:br/>
            </w:r>
            <w:r>
              <w:rPr>
                <w:rFonts w:ascii="Times New Roman"/>
                <w:b w:val="false"/>
                <w:i w:val="false"/>
                <w:color w:val="000000"/>
                <w:sz w:val="20"/>
              </w:rPr>
              <w:t>
</w:t>
            </w:r>
            <w:r>
              <w:rPr>
                <w:rFonts w:ascii="Times New Roman"/>
                <w:b w:val="false"/>
                <w:i w:val="false"/>
                <w:color w:val="000000"/>
                <w:sz w:val="20"/>
              </w:rPr>
              <w:t>масловодоотталкивающей пропиткой,</w:t>
            </w:r>
            <w:r>
              <w:br/>
            </w:r>
            <w:r>
              <w:rPr>
                <w:rFonts w:ascii="Times New Roman"/>
                <w:b w:val="false"/>
                <w:i w:val="false"/>
                <w:color w:val="000000"/>
                <w:sz w:val="20"/>
              </w:rPr>
              <w:t>
</w:t>
            </w:r>
            <w:r>
              <w:rPr>
                <w:rFonts w:ascii="Times New Roman"/>
                <w:b w:val="false"/>
                <w:i w:val="false"/>
                <w:color w:val="000000"/>
                <w:sz w:val="20"/>
              </w:rPr>
              <w:t>подкладка отстегивающаяся</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Брюки утепленные из ткани</w:t>
            </w:r>
            <w:r>
              <w:br/>
            </w:r>
            <w:r>
              <w:rPr>
                <w:rFonts w:ascii="Times New Roman"/>
                <w:b w:val="false"/>
                <w:i w:val="false"/>
                <w:color w:val="000000"/>
                <w:sz w:val="20"/>
              </w:rPr>
              <w:t>
</w:t>
            </w:r>
            <w:r>
              <w:rPr>
                <w:rFonts w:ascii="Times New Roman"/>
                <w:b w:val="false"/>
                <w:i w:val="false"/>
                <w:color w:val="000000"/>
                <w:sz w:val="20"/>
              </w:rPr>
              <w:t>хлопчатобумажной с</w:t>
            </w:r>
            <w:r>
              <w:br/>
            </w:r>
            <w:r>
              <w:rPr>
                <w:rFonts w:ascii="Times New Roman"/>
                <w:b w:val="false"/>
                <w:i w:val="false"/>
                <w:color w:val="000000"/>
                <w:sz w:val="20"/>
              </w:rPr>
              <w:t>
</w:t>
            </w:r>
            <w:r>
              <w:rPr>
                <w:rFonts w:ascii="Times New Roman"/>
                <w:b w:val="false"/>
                <w:i w:val="false"/>
                <w:color w:val="000000"/>
                <w:sz w:val="20"/>
              </w:rPr>
              <w:t>масловодоотталкивающей пропиткой</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4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(куртка+полукомбинезон/или</w:t>
            </w:r>
            <w:r>
              <w:br/>
            </w:r>
            <w:r>
              <w:rPr>
                <w:rFonts w:ascii="Times New Roman"/>
                <w:b w:val="false"/>
                <w:i w:val="false"/>
                <w:color w:val="000000"/>
                <w:sz w:val="20"/>
              </w:rPr>
              <w:t>
</w:t>
            </w:r>
            <w:r>
              <w:rPr>
                <w:rFonts w:ascii="Times New Roman"/>
                <w:b w:val="false"/>
                <w:i w:val="false"/>
                <w:color w:val="000000"/>
                <w:sz w:val="20"/>
              </w:rPr>
              <w:t>брюки) утепленный из ткани</w:t>
            </w:r>
            <w:r>
              <w:br/>
            </w:r>
            <w:r>
              <w:rPr>
                <w:rFonts w:ascii="Times New Roman"/>
                <w:b w:val="false"/>
                <w:i w:val="false"/>
                <w:color w:val="000000"/>
                <w:sz w:val="20"/>
              </w:rPr>
              <w:t>
</w:t>
            </w:r>
            <w:r>
              <w:rPr>
                <w:rFonts w:ascii="Times New Roman"/>
                <w:b w:val="false"/>
                <w:i w:val="false"/>
                <w:color w:val="000000"/>
                <w:sz w:val="20"/>
              </w:rPr>
              <w:t>хлопчатобумажной с</w:t>
            </w:r>
            <w:r>
              <w:br/>
            </w:r>
            <w:r>
              <w:rPr>
                <w:rFonts w:ascii="Times New Roman"/>
                <w:b w:val="false"/>
                <w:i w:val="false"/>
                <w:color w:val="000000"/>
                <w:sz w:val="20"/>
              </w:rPr>
              <w:t>
</w:t>
            </w:r>
            <w:r>
              <w:rPr>
                <w:rFonts w:ascii="Times New Roman"/>
                <w:b w:val="false"/>
                <w:i w:val="false"/>
                <w:color w:val="000000"/>
                <w:sz w:val="20"/>
              </w:rPr>
              <w:t>масловодоотталкивающей пропиткой</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по поясам</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При выполнении работ по ремонту и обслуживанию оросительных,</w:t>
            </w:r>
            <w:r>
              <w:br/>
            </w:r>
            <w:r>
              <w:rPr>
                <w:rFonts w:ascii="Times New Roman"/>
                <w:b w:val="false"/>
                <w:i w:val="false"/>
                <w:color w:val="000000"/>
                <w:sz w:val="20"/>
              </w:rPr>
              <w:t>
</w:t>
            </w:r>
            <w:r>
              <w:rPr>
                <w:rFonts w:ascii="Times New Roman"/>
                <w:b w:val="false"/>
                <w:i/>
                <w:color w:val="000000"/>
                <w:sz w:val="20"/>
              </w:rPr>
              <w:t>дренажных и канализационных сетей с сооружениями на них,</w:t>
            </w:r>
            <w:r>
              <w:br/>
            </w:r>
            <w:r>
              <w:rPr>
                <w:rFonts w:ascii="Times New Roman"/>
                <w:b w:val="false"/>
                <w:i w:val="false"/>
                <w:color w:val="000000"/>
                <w:sz w:val="20"/>
              </w:rPr>
              <w:t>
</w:t>
            </w:r>
            <w:r>
              <w:rPr>
                <w:rFonts w:ascii="Times New Roman"/>
                <w:b w:val="false"/>
                <w:i/>
                <w:color w:val="000000"/>
                <w:sz w:val="20"/>
              </w:rPr>
              <w:t>используемыми для транспортировки сточных вод на поля</w:t>
            </w:r>
            <w:r>
              <w:br/>
            </w:r>
            <w:r>
              <w:rPr>
                <w:rFonts w:ascii="Times New Roman"/>
                <w:b w:val="false"/>
                <w:i w:val="false"/>
                <w:color w:val="000000"/>
                <w:sz w:val="20"/>
              </w:rPr>
              <w:t>
</w:t>
            </w:r>
            <w:r>
              <w:rPr>
                <w:rFonts w:ascii="Times New Roman"/>
                <w:b w:val="false"/>
                <w:i/>
                <w:color w:val="000000"/>
                <w:sz w:val="20"/>
              </w:rPr>
              <w:t>орошения:</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(куртка+полукомбинезон/или</w:t>
            </w:r>
            <w:r>
              <w:br/>
            </w:r>
            <w:r>
              <w:rPr>
                <w:rFonts w:ascii="Times New Roman"/>
                <w:b w:val="false"/>
                <w:i w:val="false"/>
                <w:color w:val="000000"/>
                <w:sz w:val="20"/>
              </w:rPr>
              <w:t>
</w:t>
            </w:r>
            <w:r>
              <w:rPr>
                <w:rFonts w:ascii="Times New Roman"/>
                <w:b w:val="false"/>
                <w:i w:val="false"/>
                <w:color w:val="000000"/>
                <w:sz w:val="20"/>
              </w:rPr>
              <w:t>брюки) водонепроницаемый из ткани</w:t>
            </w:r>
            <w:r>
              <w:br/>
            </w:r>
            <w:r>
              <w:rPr>
                <w:rFonts w:ascii="Times New Roman"/>
                <w:b w:val="false"/>
                <w:i w:val="false"/>
                <w:color w:val="000000"/>
                <w:sz w:val="20"/>
              </w:rPr>
              <w:t>
</w:t>
            </w:r>
            <w:r>
              <w:rPr>
                <w:rFonts w:ascii="Times New Roman"/>
                <w:b w:val="false"/>
                <w:i w:val="false"/>
                <w:color w:val="000000"/>
                <w:sz w:val="20"/>
              </w:rPr>
              <w:t>прорезиненной (или из ткани с</w:t>
            </w:r>
            <w:r>
              <w:br/>
            </w:r>
            <w:r>
              <w:rPr>
                <w:rFonts w:ascii="Times New Roman"/>
                <w:b w:val="false"/>
                <w:i w:val="false"/>
                <w:color w:val="000000"/>
                <w:sz w:val="20"/>
              </w:rPr>
              <w:t>
</w:t>
            </w:r>
            <w:r>
              <w:rPr>
                <w:rFonts w:ascii="Times New Roman"/>
                <w:b w:val="false"/>
                <w:i w:val="false"/>
                <w:color w:val="000000"/>
                <w:sz w:val="20"/>
              </w:rPr>
              <w:t>пленочным покрытием)</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резиновые</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2 года</w:t>
            </w:r>
          </w:p>
        </w:tc>
      </w:tr>
      <w:tr>
        <w:trPr>
          <w:trHeight w:val="1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Шлем непромокаемый</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дежурный</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резиновые</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пар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В зимний период дополнительно:</w:t>
            </w:r>
          </w:p>
        </w:tc>
      </w:tr>
      <w:tr>
        <w:trPr>
          <w:trHeight w:val="4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(куртка+полукомбинезон/или</w:t>
            </w:r>
            <w:r>
              <w:br/>
            </w:r>
            <w:r>
              <w:rPr>
                <w:rFonts w:ascii="Times New Roman"/>
                <w:b w:val="false"/>
                <w:i w:val="false"/>
                <w:color w:val="000000"/>
                <w:sz w:val="20"/>
              </w:rPr>
              <w:t>
</w:t>
            </w:r>
            <w:r>
              <w:rPr>
                <w:rFonts w:ascii="Times New Roman"/>
                <w:b w:val="false"/>
                <w:i w:val="false"/>
                <w:color w:val="000000"/>
                <w:sz w:val="20"/>
              </w:rPr>
              <w:t>брюки) утепленный из ткани</w:t>
            </w:r>
            <w:r>
              <w:br/>
            </w:r>
            <w:r>
              <w:rPr>
                <w:rFonts w:ascii="Times New Roman"/>
                <w:b w:val="false"/>
                <w:i w:val="false"/>
                <w:color w:val="000000"/>
                <w:sz w:val="20"/>
              </w:rPr>
              <w:t>
</w:t>
            </w:r>
            <w:r>
              <w:rPr>
                <w:rFonts w:ascii="Times New Roman"/>
                <w:b w:val="false"/>
                <w:i w:val="false"/>
                <w:color w:val="000000"/>
                <w:sz w:val="20"/>
              </w:rPr>
              <w:t>хлопчатобумажной с</w:t>
            </w:r>
            <w:r>
              <w:br/>
            </w:r>
            <w:r>
              <w:rPr>
                <w:rFonts w:ascii="Times New Roman"/>
                <w:b w:val="false"/>
                <w:i w:val="false"/>
                <w:color w:val="000000"/>
                <w:sz w:val="20"/>
              </w:rPr>
              <w:t>
</w:t>
            </w:r>
            <w:r>
              <w:rPr>
                <w:rFonts w:ascii="Times New Roman"/>
                <w:b w:val="false"/>
                <w:i w:val="false"/>
                <w:color w:val="000000"/>
                <w:sz w:val="20"/>
              </w:rPr>
              <w:t>масловодоотталкивающей пропиткой</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по поясам</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При выполнении работ на укладке дренажных труб:</w:t>
            </w:r>
          </w:p>
        </w:tc>
      </w:tr>
      <w:tr>
        <w:trPr>
          <w:trHeight w:val="7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(куртка+полукомбинезон/или</w:t>
            </w:r>
            <w:r>
              <w:br/>
            </w:r>
            <w:r>
              <w:rPr>
                <w:rFonts w:ascii="Times New Roman"/>
                <w:b w:val="false"/>
                <w:i w:val="false"/>
                <w:color w:val="000000"/>
                <w:sz w:val="20"/>
              </w:rPr>
              <w:t>
</w:t>
            </w:r>
            <w:r>
              <w:rPr>
                <w:rFonts w:ascii="Times New Roman"/>
                <w:b w:val="false"/>
                <w:i w:val="false"/>
                <w:color w:val="000000"/>
                <w:sz w:val="20"/>
              </w:rPr>
              <w:t>брюки) водонепроницаемый из ткани</w:t>
            </w:r>
            <w:r>
              <w:br/>
            </w:r>
            <w:r>
              <w:rPr>
                <w:rFonts w:ascii="Times New Roman"/>
                <w:b w:val="false"/>
                <w:i w:val="false"/>
                <w:color w:val="000000"/>
                <w:sz w:val="20"/>
              </w:rPr>
              <w:t>
</w:t>
            </w:r>
            <w:r>
              <w:rPr>
                <w:rFonts w:ascii="Times New Roman"/>
                <w:b w:val="false"/>
                <w:i w:val="false"/>
                <w:color w:val="000000"/>
                <w:sz w:val="20"/>
              </w:rPr>
              <w:t>прорезиненной (или из ткани с</w:t>
            </w:r>
            <w:r>
              <w:br/>
            </w:r>
            <w:r>
              <w:rPr>
                <w:rFonts w:ascii="Times New Roman"/>
                <w:b w:val="false"/>
                <w:i w:val="false"/>
                <w:color w:val="000000"/>
                <w:sz w:val="20"/>
              </w:rPr>
              <w:t>
</w:t>
            </w:r>
            <w:r>
              <w:rPr>
                <w:rFonts w:ascii="Times New Roman"/>
                <w:b w:val="false"/>
                <w:i w:val="false"/>
                <w:color w:val="000000"/>
                <w:sz w:val="20"/>
              </w:rPr>
              <w:t xml:space="preserve">пленочным покрытием) </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резиновые</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резиновые</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пары на 1 год</w:t>
            </w:r>
          </w:p>
        </w:tc>
      </w:tr>
      <w:tr>
        <w:trPr>
          <w:trHeight w:val="510" w:hRule="atLeast"/>
        </w:trPr>
        <w:tc>
          <w:tcPr>
            <w:tcW w:w="8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30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Тракторист-</w:t>
            </w:r>
            <w:r>
              <w:br/>
            </w:r>
            <w:r>
              <w:rPr>
                <w:rFonts w:ascii="Times New Roman"/>
                <w:b w:val="false"/>
                <w:i w:val="false"/>
                <w:color w:val="000000"/>
                <w:sz w:val="20"/>
              </w:rPr>
              <w:t>
</w:t>
            </w:r>
            <w:r>
              <w:rPr>
                <w:rFonts w:ascii="Times New Roman"/>
                <w:b w:val="false"/>
                <w:i w:val="false"/>
                <w:color w:val="000000"/>
                <w:sz w:val="20"/>
              </w:rPr>
              <w:t>машинист</w:t>
            </w:r>
            <w:r>
              <w:br/>
            </w:r>
            <w:r>
              <w:rPr>
                <w:rFonts w:ascii="Times New Roman"/>
                <w:b w:val="false"/>
                <w:i w:val="false"/>
                <w:color w:val="000000"/>
                <w:sz w:val="20"/>
              </w:rPr>
              <w:t>
</w:t>
            </w:r>
            <w:r>
              <w:rPr>
                <w:rFonts w:ascii="Times New Roman"/>
                <w:b w:val="false"/>
                <w:i w:val="false"/>
                <w:color w:val="000000"/>
                <w:sz w:val="20"/>
              </w:rPr>
              <w:t>сельскохозяйст-</w:t>
            </w:r>
            <w:r>
              <w:br/>
            </w:r>
            <w:r>
              <w:rPr>
                <w:rFonts w:ascii="Times New Roman"/>
                <w:b w:val="false"/>
                <w:i w:val="false"/>
                <w:color w:val="000000"/>
                <w:sz w:val="20"/>
              </w:rPr>
              <w:t>
</w:t>
            </w:r>
            <w:r>
              <w:rPr>
                <w:rFonts w:ascii="Times New Roman"/>
                <w:b w:val="false"/>
                <w:i w:val="false"/>
                <w:color w:val="000000"/>
                <w:sz w:val="20"/>
              </w:rPr>
              <w:t>венного</w:t>
            </w:r>
            <w:r>
              <w:br/>
            </w:r>
            <w:r>
              <w:rPr>
                <w:rFonts w:ascii="Times New Roman"/>
                <w:b w:val="false"/>
                <w:i w:val="false"/>
                <w:color w:val="000000"/>
                <w:sz w:val="20"/>
              </w:rPr>
              <w:t>
</w:t>
            </w:r>
            <w:r>
              <w:rPr>
                <w:rFonts w:ascii="Times New Roman"/>
                <w:b w:val="false"/>
                <w:i w:val="false"/>
                <w:color w:val="000000"/>
                <w:sz w:val="20"/>
              </w:rPr>
              <w:t>производства,</w:t>
            </w:r>
            <w:r>
              <w:br/>
            </w:r>
            <w:r>
              <w:rPr>
                <w:rFonts w:ascii="Times New Roman"/>
                <w:b w:val="false"/>
                <w:i w:val="false"/>
                <w:color w:val="000000"/>
                <w:sz w:val="20"/>
              </w:rPr>
              <w:t>
</w:t>
            </w:r>
            <w:r>
              <w:rPr>
                <w:rFonts w:ascii="Times New Roman"/>
                <w:b w:val="false"/>
                <w:i w:val="false"/>
                <w:color w:val="000000"/>
                <w:sz w:val="20"/>
              </w:rPr>
              <w:t>водитель</w:t>
            </w:r>
            <w:r>
              <w:br/>
            </w:r>
            <w:r>
              <w:rPr>
                <w:rFonts w:ascii="Times New Roman"/>
                <w:b w:val="false"/>
                <w:i w:val="false"/>
                <w:color w:val="000000"/>
                <w:sz w:val="20"/>
              </w:rPr>
              <w:t>
</w:t>
            </w:r>
            <w:r>
              <w:rPr>
                <w:rFonts w:ascii="Times New Roman"/>
                <w:b w:val="false"/>
                <w:i w:val="false"/>
                <w:color w:val="000000"/>
                <w:sz w:val="20"/>
              </w:rPr>
              <w:t>автомобиля,</w:t>
            </w:r>
            <w:r>
              <w:br/>
            </w:r>
            <w:r>
              <w:rPr>
                <w:rFonts w:ascii="Times New Roman"/>
                <w:b w:val="false"/>
                <w:i w:val="false"/>
                <w:color w:val="000000"/>
                <w:sz w:val="20"/>
              </w:rPr>
              <w:t>
</w:t>
            </w:r>
            <w:r>
              <w:rPr>
                <w:rFonts w:ascii="Times New Roman"/>
                <w:b w:val="false"/>
                <w:i w:val="false"/>
                <w:color w:val="000000"/>
                <w:sz w:val="20"/>
              </w:rPr>
              <w:t>занятый на</w:t>
            </w:r>
            <w:r>
              <w:br/>
            </w:r>
            <w:r>
              <w:rPr>
                <w:rFonts w:ascii="Times New Roman"/>
                <w:b w:val="false"/>
                <w:i w:val="false"/>
                <w:color w:val="000000"/>
                <w:sz w:val="20"/>
              </w:rPr>
              <w:t>
</w:t>
            </w:r>
            <w:r>
              <w:rPr>
                <w:rFonts w:ascii="Times New Roman"/>
                <w:b w:val="false"/>
                <w:i w:val="false"/>
                <w:color w:val="000000"/>
                <w:sz w:val="20"/>
              </w:rPr>
              <w:t>мелиоративных</w:t>
            </w:r>
            <w:r>
              <w:br/>
            </w:r>
            <w:r>
              <w:rPr>
                <w:rFonts w:ascii="Times New Roman"/>
                <w:b w:val="false"/>
                <w:i w:val="false"/>
                <w:color w:val="000000"/>
                <w:sz w:val="20"/>
              </w:rPr>
              <w:t>
</w:t>
            </w:r>
            <w:r>
              <w:rPr>
                <w:rFonts w:ascii="Times New Roman"/>
                <w:b w:val="false"/>
                <w:i w:val="false"/>
                <w:color w:val="000000"/>
                <w:sz w:val="20"/>
              </w:rPr>
              <w:t>ирригационных</w:t>
            </w:r>
            <w:r>
              <w:br/>
            </w:r>
            <w:r>
              <w:rPr>
                <w:rFonts w:ascii="Times New Roman"/>
                <w:b w:val="false"/>
                <w:i w:val="false"/>
                <w:color w:val="000000"/>
                <w:sz w:val="20"/>
              </w:rPr>
              <w:t>
</w:t>
            </w:r>
            <w:r>
              <w:rPr>
                <w:rFonts w:ascii="Times New Roman"/>
                <w:b w:val="false"/>
                <w:i w:val="false"/>
                <w:color w:val="000000"/>
                <w:sz w:val="20"/>
              </w:rPr>
              <w:t>работах на</w:t>
            </w:r>
            <w:r>
              <w:br/>
            </w:r>
            <w:r>
              <w:rPr>
                <w:rFonts w:ascii="Times New Roman"/>
                <w:b w:val="false"/>
                <w:i w:val="false"/>
                <w:color w:val="000000"/>
                <w:sz w:val="20"/>
              </w:rPr>
              <w:t>
</w:t>
            </w:r>
            <w:r>
              <w:rPr>
                <w:rFonts w:ascii="Times New Roman"/>
                <w:b w:val="false"/>
                <w:i w:val="false"/>
                <w:color w:val="000000"/>
                <w:sz w:val="20"/>
              </w:rPr>
              <w:t>машинно-</w:t>
            </w:r>
            <w:r>
              <w:br/>
            </w:r>
            <w:r>
              <w:rPr>
                <w:rFonts w:ascii="Times New Roman"/>
                <w:b w:val="false"/>
                <w:i w:val="false"/>
                <w:color w:val="000000"/>
                <w:sz w:val="20"/>
              </w:rPr>
              <w:t>
</w:t>
            </w:r>
            <w:r>
              <w:rPr>
                <w:rFonts w:ascii="Times New Roman"/>
                <w:b w:val="false"/>
                <w:i w:val="false"/>
                <w:color w:val="000000"/>
                <w:sz w:val="20"/>
              </w:rPr>
              <w:t>мелиоративных</w:t>
            </w:r>
            <w:r>
              <w:br/>
            </w:r>
            <w:r>
              <w:rPr>
                <w:rFonts w:ascii="Times New Roman"/>
                <w:b w:val="false"/>
                <w:i w:val="false"/>
                <w:color w:val="000000"/>
                <w:sz w:val="20"/>
              </w:rPr>
              <w:t>
</w:t>
            </w:r>
            <w:r>
              <w:rPr>
                <w:rFonts w:ascii="Times New Roman"/>
                <w:b w:val="false"/>
                <w:i w:val="false"/>
                <w:color w:val="000000"/>
                <w:sz w:val="20"/>
              </w:rPr>
              <w:t>станциях</w:t>
            </w: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(куртка+полукомбинезон/или</w:t>
            </w:r>
            <w:r>
              <w:br/>
            </w:r>
            <w:r>
              <w:rPr>
                <w:rFonts w:ascii="Times New Roman"/>
                <w:b w:val="false"/>
                <w:i w:val="false"/>
                <w:color w:val="000000"/>
                <w:sz w:val="20"/>
              </w:rPr>
              <w:t>
</w:t>
            </w:r>
            <w:r>
              <w:rPr>
                <w:rFonts w:ascii="Times New Roman"/>
                <w:b w:val="false"/>
                <w:i w:val="false"/>
                <w:color w:val="000000"/>
                <w:sz w:val="20"/>
              </w:rPr>
              <w:t>брюки) из синтетических тканей для</w:t>
            </w:r>
            <w:r>
              <w:br/>
            </w:r>
            <w:r>
              <w:rPr>
                <w:rFonts w:ascii="Times New Roman"/>
                <w:b w:val="false"/>
                <w:i w:val="false"/>
                <w:color w:val="000000"/>
                <w:sz w:val="20"/>
              </w:rPr>
              <w:t>
</w:t>
            </w:r>
            <w:r>
              <w:rPr>
                <w:rFonts w:ascii="Times New Roman"/>
                <w:b w:val="false"/>
                <w:i w:val="false"/>
                <w:color w:val="000000"/>
                <w:sz w:val="20"/>
              </w:rPr>
              <w:t>защиты от воды с пленочным покрытием</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резиновые</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1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усиленные, хлопчатобумажные с</w:t>
            </w:r>
            <w:r>
              <w:br/>
            </w:r>
            <w:r>
              <w:rPr>
                <w:rFonts w:ascii="Times New Roman"/>
                <w:b w:val="false"/>
                <w:i w:val="false"/>
                <w:color w:val="000000"/>
                <w:sz w:val="20"/>
              </w:rPr>
              <w:t>
</w:t>
            </w:r>
            <w:r>
              <w:rPr>
                <w:rFonts w:ascii="Times New Roman"/>
                <w:b w:val="false"/>
                <w:i w:val="false"/>
                <w:color w:val="000000"/>
                <w:sz w:val="20"/>
              </w:rPr>
              <w:t>поливинилхлоридным покрытием (или</w:t>
            </w:r>
            <w:r>
              <w:br/>
            </w:r>
            <w:r>
              <w:rPr>
                <w:rFonts w:ascii="Times New Roman"/>
                <w:b w:val="false"/>
                <w:i w:val="false"/>
                <w:color w:val="000000"/>
                <w:sz w:val="20"/>
              </w:rPr>
              <w:t>
</w:t>
            </w:r>
            <w:r>
              <w:rPr>
                <w:rFonts w:ascii="Times New Roman"/>
                <w:b w:val="false"/>
                <w:i w:val="false"/>
                <w:color w:val="000000"/>
                <w:sz w:val="20"/>
              </w:rPr>
              <w:t>брезентовым наладонником) (или</w:t>
            </w:r>
            <w:r>
              <w:br/>
            </w:r>
            <w:r>
              <w:rPr>
                <w:rFonts w:ascii="Times New Roman"/>
                <w:b w:val="false"/>
                <w:i w:val="false"/>
                <w:color w:val="000000"/>
                <w:sz w:val="20"/>
              </w:rPr>
              <w:t>
</w:t>
            </w:r>
            <w:r>
              <w:rPr>
                <w:rFonts w:ascii="Times New Roman"/>
                <w:b w:val="false"/>
                <w:i w:val="false"/>
                <w:color w:val="000000"/>
                <w:sz w:val="20"/>
              </w:rPr>
              <w:t>перчатки кругловязаные трикотажные с</w:t>
            </w:r>
            <w:r>
              <w:br/>
            </w:r>
            <w:r>
              <w:rPr>
                <w:rFonts w:ascii="Times New Roman"/>
                <w:b w:val="false"/>
                <w:i w:val="false"/>
                <w:color w:val="000000"/>
                <w:sz w:val="20"/>
              </w:rPr>
              <w:t>
</w:t>
            </w:r>
            <w:r>
              <w:rPr>
                <w:rFonts w:ascii="Times New Roman"/>
                <w:b w:val="false"/>
                <w:i w:val="false"/>
                <w:color w:val="000000"/>
                <w:sz w:val="20"/>
              </w:rPr>
              <w:t>поливинилхлоридным (или полимерным)</w:t>
            </w:r>
            <w:r>
              <w:br/>
            </w:r>
            <w:r>
              <w:rPr>
                <w:rFonts w:ascii="Times New Roman"/>
                <w:b w:val="false"/>
                <w:i w:val="false"/>
                <w:color w:val="000000"/>
                <w:sz w:val="20"/>
              </w:rPr>
              <w:t>
</w:t>
            </w:r>
            <w:r>
              <w:rPr>
                <w:rFonts w:ascii="Times New Roman"/>
                <w:b w:val="false"/>
                <w:i w:val="false"/>
                <w:color w:val="000000"/>
                <w:sz w:val="20"/>
              </w:rPr>
              <w:t>покрытием</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пар на 1 год</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 защитная</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3 года</w:t>
            </w:r>
          </w:p>
        </w:tc>
      </w:tr>
      <w:tr>
        <w:trPr>
          <w:trHeight w:val="1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Подшлемник под каску</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3 года</w:t>
            </w:r>
          </w:p>
        </w:tc>
      </w:tr>
      <w:tr>
        <w:trPr>
          <w:trHeight w:val="1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Вкладыши противошумные многоразового</w:t>
            </w:r>
            <w:r>
              <w:br/>
            </w:r>
            <w:r>
              <w:rPr>
                <w:rFonts w:ascii="Times New Roman"/>
                <w:b w:val="false"/>
                <w:i w:val="false"/>
                <w:color w:val="000000"/>
                <w:sz w:val="20"/>
              </w:rPr>
              <w:t>
</w:t>
            </w:r>
            <w:r>
              <w:rPr>
                <w:rFonts w:ascii="Times New Roman"/>
                <w:b w:val="false"/>
                <w:i w:val="false"/>
                <w:color w:val="000000"/>
                <w:sz w:val="20"/>
              </w:rPr>
              <w:t>использования</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до износа</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Очки с поликарбонатным (или</w:t>
            </w:r>
            <w:r>
              <w:br/>
            </w:r>
            <w:r>
              <w:rPr>
                <w:rFonts w:ascii="Times New Roman"/>
                <w:b w:val="false"/>
                <w:i w:val="false"/>
                <w:color w:val="000000"/>
                <w:sz w:val="20"/>
              </w:rPr>
              <w:t>
</w:t>
            </w:r>
            <w:r>
              <w:rPr>
                <w:rFonts w:ascii="Times New Roman"/>
                <w:b w:val="false"/>
                <w:i w:val="false"/>
                <w:color w:val="000000"/>
                <w:sz w:val="20"/>
              </w:rPr>
              <w:t>минеральным) неупрочненным стеклом со</w:t>
            </w:r>
            <w:r>
              <w:br/>
            </w:r>
            <w:r>
              <w:rPr>
                <w:rFonts w:ascii="Times New Roman"/>
                <w:b w:val="false"/>
                <w:i w:val="false"/>
                <w:color w:val="000000"/>
                <w:sz w:val="20"/>
              </w:rPr>
              <w:t>
</w:t>
            </w:r>
            <w:r>
              <w:rPr>
                <w:rFonts w:ascii="Times New Roman"/>
                <w:b w:val="false"/>
                <w:i w:val="false"/>
                <w:color w:val="000000"/>
                <w:sz w:val="20"/>
              </w:rPr>
              <w:t>светофильтрами типа «В-1»</w:t>
            </w:r>
            <w:r>
              <w:br/>
            </w:r>
            <w:r>
              <w:rPr>
                <w:rFonts w:ascii="Times New Roman"/>
                <w:b w:val="false"/>
                <w:i w:val="false"/>
                <w:color w:val="000000"/>
                <w:sz w:val="20"/>
              </w:rPr>
              <w:t>
</w:t>
            </w:r>
            <w:r>
              <w:rPr>
                <w:rFonts w:ascii="Times New Roman"/>
                <w:b w:val="false"/>
                <w:i w:val="false"/>
                <w:color w:val="000000"/>
                <w:sz w:val="20"/>
              </w:rPr>
              <w:t>поликарбонатные</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Респиратор газоаэрозольный</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1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Противогаз</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В зимний период дополнительно:</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Куртка утепленная из ткани</w:t>
            </w:r>
            <w:r>
              <w:br/>
            </w:r>
            <w:r>
              <w:rPr>
                <w:rFonts w:ascii="Times New Roman"/>
                <w:b w:val="false"/>
                <w:i w:val="false"/>
                <w:color w:val="000000"/>
                <w:sz w:val="20"/>
              </w:rPr>
              <w:t>
</w:t>
            </w:r>
            <w:r>
              <w:rPr>
                <w:rFonts w:ascii="Times New Roman"/>
                <w:b w:val="false"/>
                <w:i w:val="false"/>
                <w:color w:val="000000"/>
                <w:sz w:val="20"/>
              </w:rPr>
              <w:t>хлопчатобумажной с</w:t>
            </w:r>
            <w:r>
              <w:br/>
            </w:r>
            <w:r>
              <w:rPr>
                <w:rFonts w:ascii="Times New Roman"/>
                <w:b w:val="false"/>
                <w:i w:val="false"/>
                <w:color w:val="000000"/>
                <w:sz w:val="20"/>
              </w:rPr>
              <w:t>
</w:t>
            </w:r>
            <w:r>
              <w:rPr>
                <w:rFonts w:ascii="Times New Roman"/>
                <w:b w:val="false"/>
                <w:i w:val="false"/>
                <w:color w:val="000000"/>
                <w:sz w:val="20"/>
              </w:rPr>
              <w:t>масловодоотталкивающей пропиткой,</w:t>
            </w:r>
            <w:r>
              <w:br/>
            </w:r>
            <w:r>
              <w:rPr>
                <w:rFonts w:ascii="Times New Roman"/>
                <w:b w:val="false"/>
                <w:i w:val="false"/>
                <w:color w:val="000000"/>
                <w:sz w:val="20"/>
              </w:rPr>
              <w:t>
</w:t>
            </w:r>
            <w:r>
              <w:rPr>
                <w:rFonts w:ascii="Times New Roman"/>
                <w:b w:val="false"/>
                <w:i w:val="false"/>
                <w:color w:val="000000"/>
                <w:sz w:val="20"/>
              </w:rPr>
              <w:t>подкладка отстегивающаяся</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Брюки утепленные из ткани</w:t>
            </w:r>
            <w:r>
              <w:br/>
            </w:r>
            <w:r>
              <w:rPr>
                <w:rFonts w:ascii="Times New Roman"/>
                <w:b w:val="false"/>
                <w:i w:val="false"/>
                <w:color w:val="000000"/>
                <w:sz w:val="20"/>
              </w:rPr>
              <w:t>
</w:t>
            </w:r>
            <w:r>
              <w:rPr>
                <w:rFonts w:ascii="Times New Roman"/>
                <w:b w:val="false"/>
                <w:i w:val="false"/>
                <w:color w:val="000000"/>
                <w:sz w:val="20"/>
              </w:rPr>
              <w:t>хлопчатобумажной с</w:t>
            </w:r>
            <w:r>
              <w:br/>
            </w:r>
            <w:r>
              <w:rPr>
                <w:rFonts w:ascii="Times New Roman"/>
                <w:b w:val="false"/>
                <w:i w:val="false"/>
                <w:color w:val="000000"/>
                <w:sz w:val="20"/>
              </w:rPr>
              <w:t>
</w:t>
            </w:r>
            <w:r>
              <w:rPr>
                <w:rFonts w:ascii="Times New Roman"/>
                <w:b w:val="false"/>
                <w:i w:val="false"/>
                <w:color w:val="000000"/>
                <w:sz w:val="20"/>
              </w:rPr>
              <w:t>масловодоотталкивающей пропиткой</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Креолиновое производство</w:t>
            </w:r>
          </w:p>
        </w:tc>
      </w:tr>
      <w:tr>
        <w:trPr>
          <w:trHeight w:val="255" w:hRule="atLeast"/>
        </w:trPr>
        <w:tc>
          <w:tcPr>
            <w:tcW w:w="8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30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Аппаратчик</w:t>
            </w:r>
            <w:r>
              <w:br/>
            </w:r>
            <w:r>
              <w:rPr>
                <w:rFonts w:ascii="Times New Roman"/>
                <w:b w:val="false"/>
                <w:i w:val="false"/>
                <w:color w:val="000000"/>
                <w:sz w:val="20"/>
              </w:rPr>
              <w:t>
</w:t>
            </w:r>
            <w:r>
              <w:rPr>
                <w:rFonts w:ascii="Times New Roman"/>
                <w:b w:val="false"/>
                <w:i w:val="false"/>
                <w:color w:val="000000"/>
                <w:sz w:val="20"/>
              </w:rPr>
              <w:t>синтеза;</w:t>
            </w:r>
            <w:r>
              <w:br/>
            </w:r>
            <w:r>
              <w:rPr>
                <w:rFonts w:ascii="Times New Roman"/>
                <w:b w:val="false"/>
                <w:i w:val="false"/>
                <w:color w:val="000000"/>
                <w:sz w:val="20"/>
              </w:rPr>
              <w:t>
</w:t>
            </w:r>
            <w:r>
              <w:rPr>
                <w:rFonts w:ascii="Times New Roman"/>
                <w:b w:val="false"/>
                <w:i w:val="false"/>
                <w:color w:val="000000"/>
                <w:sz w:val="20"/>
              </w:rPr>
              <w:t>подсобный рабочий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При выполнении работ в креолиновом производстве:</w:t>
            </w:r>
          </w:p>
        </w:tc>
      </w:tr>
      <w:tr>
        <w:trPr>
          <w:trHeight w:val="8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(куртка+полукомбинезон/или</w:t>
            </w:r>
            <w:r>
              <w:br/>
            </w:r>
            <w:r>
              <w:rPr>
                <w:rFonts w:ascii="Times New Roman"/>
                <w:b w:val="false"/>
                <w:i w:val="false"/>
                <w:color w:val="000000"/>
                <w:sz w:val="20"/>
              </w:rPr>
              <w:t>
</w:t>
            </w:r>
            <w:r>
              <w:rPr>
                <w:rFonts w:ascii="Times New Roman"/>
                <w:b w:val="false"/>
                <w:i w:val="false"/>
                <w:color w:val="000000"/>
                <w:sz w:val="20"/>
              </w:rPr>
              <w:t>брюки) из хлопчатобумажной ткани (или</w:t>
            </w:r>
            <w:r>
              <w:br/>
            </w:r>
            <w:r>
              <w:rPr>
                <w:rFonts w:ascii="Times New Roman"/>
                <w:b w:val="false"/>
                <w:i w:val="false"/>
                <w:color w:val="000000"/>
                <w:sz w:val="20"/>
              </w:rPr>
              <w:t>
</w:t>
            </w:r>
            <w:r>
              <w:rPr>
                <w:rFonts w:ascii="Times New Roman"/>
                <w:b w:val="false"/>
                <w:i w:val="false"/>
                <w:color w:val="000000"/>
                <w:sz w:val="20"/>
              </w:rPr>
              <w:t>из смешанных тканей) с</w:t>
            </w:r>
            <w:r>
              <w:br/>
            </w:r>
            <w:r>
              <w:rPr>
                <w:rFonts w:ascii="Times New Roman"/>
                <w:b w:val="false"/>
                <w:i w:val="false"/>
                <w:color w:val="000000"/>
                <w:sz w:val="20"/>
              </w:rPr>
              <w:t>
</w:t>
            </w:r>
            <w:r>
              <w:rPr>
                <w:rFonts w:ascii="Times New Roman"/>
                <w:b w:val="false"/>
                <w:i w:val="false"/>
                <w:color w:val="000000"/>
                <w:sz w:val="20"/>
              </w:rPr>
              <w:t>водоотталкивающей пропиткой</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1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 защитная</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3 года</w:t>
            </w:r>
          </w:p>
        </w:tc>
      </w:tr>
      <w:tr>
        <w:trPr>
          <w:trHeight w:val="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Подшлемник под каску</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3 года</w:t>
            </w:r>
          </w:p>
        </w:tc>
      </w:tr>
      <w:tr>
        <w:trPr>
          <w:trHeight w:val="1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Вкладыши противошумные многоразового</w:t>
            </w:r>
            <w:r>
              <w:br/>
            </w:r>
            <w:r>
              <w:rPr>
                <w:rFonts w:ascii="Times New Roman"/>
                <w:b w:val="false"/>
                <w:i w:val="false"/>
                <w:color w:val="000000"/>
                <w:sz w:val="20"/>
              </w:rPr>
              <w:t>
</w:t>
            </w:r>
            <w:r>
              <w:rPr>
                <w:rFonts w:ascii="Times New Roman"/>
                <w:b w:val="false"/>
                <w:i w:val="false"/>
                <w:color w:val="000000"/>
                <w:sz w:val="20"/>
              </w:rPr>
              <w:t>использования</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до износа</w:t>
            </w:r>
          </w:p>
        </w:tc>
      </w:tr>
      <w:tr>
        <w:trPr>
          <w:trHeight w:val="4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Очки с поликарбонатным (или</w:t>
            </w:r>
            <w:r>
              <w:br/>
            </w:r>
            <w:r>
              <w:rPr>
                <w:rFonts w:ascii="Times New Roman"/>
                <w:b w:val="false"/>
                <w:i w:val="false"/>
                <w:color w:val="000000"/>
                <w:sz w:val="20"/>
              </w:rPr>
              <w:t>
</w:t>
            </w:r>
            <w:r>
              <w:rPr>
                <w:rFonts w:ascii="Times New Roman"/>
                <w:b w:val="false"/>
                <w:i w:val="false"/>
                <w:color w:val="000000"/>
                <w:sz w:val="20"/>
              </w:rPr>
              <w:t>минеральным) неупрочненным стеклом со</w:t>
            </w:r>
            <w:r>
              <w:br/>
            </w:r>
            <w:r>
              <w:rPr>
                <w:rFonts w:ascii="Times New Roman"/>
                <w:b w:val="false"/>
                <w:i w:val="false"/>
                <w:color w:val="000000"/>
                <w:sz w:val="20"/>
              </w:rPr>
              <w:t>
</w:t>
            </w:r>
            <w:r>
              <w:rPr>
                <w:rFonts w:ascii="Times New Roman"/>
                <w:b w:val="false"/>
                <w:i w:val="false"/>
                <w:color w:val="000000"/>
                <w:sz w:val="20"/>
              </w:rPr>
              <w:t>светофильтрами типа «В-1»</w:t>
            </w:r>
            <w:r>
              <w:br/>
            </w:r>
            <w:r>
              <w:rPr>
                <w:rFonts w:ascii="Times New Roman"/>
                <w:b w:val="false"/>
                <w:i w:val="false"/>
                <w:color w:val="000000"/>
                <w:sz w:val="20"/>
              </w:rPr>
              <w:t>
</w:t>
            </w:r>
            <w:r>
              <w:rPr>
                <w:rFonts w:ascii="Times New Roman"/>
                <w:b w:val="false"/>
                <w:i w:val="false"/>
                <w:color w:val="000000"/>
                <w:sz w:val="20"/>
              </w:rPr>
              <w:t>поликарбонатные</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1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Респиратор газоаэрозольный</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1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Противогаз</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резиновые</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до износа</w:t>
            </w:r>
          </w:p>
        </w:tc>
      </w:tr>
      <w:tr>
        <w:trPr>
          <w:trHeight w:val="1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усиленные, хлопчатобумажные с</w:t>
            </w:r>
            <w:r>
              <w:br/>
            </w:r>
            <w:r>
              <w:rPr>
                <w:rFonts w:ascii="Times New Roman"/>
                <w:b w:val="false"/>
                <w:i w:val="false"/>
                <w:color w:val="000000"/>
                <w:sz w:val="20"/>
              </w:rPr>
              <w:t>
</w:t>
            </w:r>
            <w:r>
              <w:rPr>
                <w:rFonts w:ascii="Times New Roman"/>
                <w:b w:val="false"/>
                <w:i w:val="false"/>
                <w:color w:val="000000"/>
                <w:sz w:val="20"/>
              </w:rPr>
              <w:t>поливинилхлоридным покрытием (или</w:t>
            </w:r>
            <w:r>
              <w:br/>
            </w:r>
            <w:r>
              <w:rPr>
                <w:rFonts w:ascii="Times New Roman"/>
                <w:b w:val="false"/>
                <w:i w:val="false"/>
                <w:color w:val="000000"/>
                <w:sz w:val="20"/>
              </w:rPr>
              <w:t>
</w:t>
            </w:r>
            <w:r>
              <w:rPr>
                <w:rFonts w:ascii="Times New Roman"/>
                <w:b w:val="false"/>
                <w:i w:val="false"/>
                <w:color w:val="000000"/>
                <w:sz w:val="20"/>
              </w:rPr>
              <w:t>брезентовым наладонником) или перчатки</w:t>
            </w:r>
            <w:r>
              <w:br/>
            </w:r>
            <w:r>
              <w:rPr>
                <w:rFonts w:ascii="Times New Roman"/>
                <w:b w:val="false"/>
                <w:i w:val="false"/>
                <w:color w:val="000000"/>
                <w:sz w:val="20"/>
              </w:rPr>
              <w:t>
</w:t>
            </w:r>
            <w:r>
              <w:rPr>
                <w:rFonts w:ascii="Times New Roman"/>
                <w:b w:val="false"/>
                <w:i w:val="false"/>
                <w:color w:val="000000"/>
                <w:sz w:val="20"/>
              </w:rPr>
              <w:t>кругловязаные трикотажные с</w:t>
            </w:r>
            <w:r>
              <w:br/>
            </w:r>
            <w:r>
              <w:rPr>
                <w:rFonts w:ascii="Times New Roman"/>
                <w:b w:val="false"/>
                <w:i w:val="false"/>
                <w:color w:val="000000"/>
                <w:sz w:val="20"/>
              </w:rPr>
              <w:t>
</w:t>
            </w:r>
            <w:r>
              <w:rPr>
                <w:rFonts w:ascii="Times New Roman"/>
                <w:b w:val="false"/>
                <w:i w:val="false"/>
                <w:color w:val="000000"/>
                <w:sz w:val="20"/>
              </w:rPr>
              <w:t>поливинилхлоридным (или полимерным)</w:t>
            </w:r>
            <w:r>
              <w:br/>
            </w:r>
            <w:r>
              <w:rPr>
                <w:rFonts w:ascii="Times New Roman"/>
                <w:b w:val="false"/>
                <w:i w:val="false"/>
                <w:color w:val="000000"/>
                <w:sz w:val="20"/>
              </w:rPr>
              <w:t>
</w:t>
            </w:r>
            <w:r>
              <w:rPr>
                <w:rFonts w:ascii="Times New Roman"/>
                <w:b w:val="false"/>
                <w:i w:val="false"/>
                <w:color w:val="000000"/>
                <w:sz w:val="20"/>
              </w:rPr>
              <w:t>покрытием</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пар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резиновые</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Очки с поликарбонатным (или</w:t>
            </w:r>
            <w:r>
              <w:br/>
            </w:r>
            <w:r>
              <w:rPr>
                <w:rFonts w:ascii="Times New Roman"/>
                <w:b w:val="false"/>
                <w:i w:val="false"/>
                <w:color w:val="000000"/>
                <w:sz w:val="20"/>
              </w:rPr>
              <w:t>
</w:t>
            </w:r>
            <w:r>
              <w:rPr>
                <w:rFonts w:ascii="Times New Roman"/>
                <w:b w:val="false"/>
                <w:i w:val="false"/>
                <w:color w:val="000000"/>
                <w:sz w:val="20"/>
              </w:rPr>
              <w:t>минеральным) неупрочненным стеклом со</w:t>
            </w:r>
            <w:r>
              <w:br/>
            </w:r>
            <w:r>
              <w:rPr>
                <w:rFonts w:ascii="Times New Roman"/>
                <w:b w:val="false"/>
                <w:i w:val="false"/>
                <w:color w:val="000000"/>
                <w:sz w:val="20"/>
              </w:rPr>
              <w:t>
</w:t>
            </w:r>
            <w:r>
              <w:rPr>
                <w:rFonts w:ascii="Times New Roman"/>
                <w:b w:val="false"/>
                <w:i w:val="false"/>
                <w:color w:val="000000"/>
                <w:sz w:val="20"/>
              </w:rPr>
              <w:t>светофильтрами типа «В-1»</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40" w:hRule="atLeast"/>
        </w:trPr>
        <w:tc>
          <w:tcPr>
            <w:tcW w:w="8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30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Пробоотборщик</w:t>
            </w: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Халат из хлопчатобумажной ткани с</w:t>
            </w:r>
            <w:r>
              <w:br/>
            </w:r>
            <w:r>
              <w:rPr>
                <w:rFonts w:ascii="Times New Roman"/>
                <w:b w:val="false"/>
                <w:i w:val="false"/>
                <w:color w:val="000000"/>
                <w:sz w:val="20"/>
              </w:rPr>
              <w:t>
</w:t>
            </w:r>
            <w:r>
              <w:rPr>
                <w:rFonts w:ascii="Times New Roman"/>
                <w:b w:val="false"/>
                <w:i w:val="false"/>
                <w:color w:val="000000"/>
                <w:sz w:val="20"/>
              </w:rPr>
              <w:t>масловодоотталкивающей пропиткой</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усиленные, хлопчатобумажные с</w:t>
            </w:r>
            <w:r>
              <w:br/>
            </w:r>
            <w:r>
              <w:rPr>
                <w:rFonts w:ascii="Times New Roman"/>
                <w:b w:val="false"/>
                <w:i w:val="false"/>
                <w:color w:val="000000"/>
                <w:sz w:val="20"/>
              </w:rPr>
              <w:t>
</w:t>
            </w:r>
            <w:r>
              <w:rPr>
                <w:rFonts w:ascii="Times New Roman"/>
                <w:b w:val="false"/>
                <w:i w:val="false"/>
                <w:color w:val="000000"/>
                <w:sz w:val="20"/>
              </w:rPr>
              <w:t>поливинилхлоридным покрытием (или</w:t>
            </w:r>
            <w:r>
              <w:br/>
            </w:r>
            <w:r>
              <w:rPr>
                <w:rFonts w:ascii="Times New Roman"/>
                <w:b w:val="false"/>
                <w:i w:val="false"/>
                <w:color w:val="000000"/>
                <w:sz w:val="20"/>
              </w:rPr>
              <w:t>
</w:t>
            </w:r>
            <w:r>
              <w:rPr>
                <w:rFonts w:ascii="Times New Roman"/>
                <w:b w:val="false"/>
                <w:i w:val="false"/>
                <w:color w:val="000000"/>
                <w:sz w:val="20"/>
              </w:rPr>
              <w:t>брезентовым наладонником) (или</w:t>
            </w:r>
            <w:r>
              <w:br/>
            </w:r>
            <w:r>
              <w:rPr>
                <w:rFonts w:ascii="Times New Roman"/>
                <w:b w:val="false"/>
                <w:i w:val="false"/>
                <w:color w:val="000000"/>
                <w:sz w:val="20"/>
              </w:rPr>
              <w:t>
</w:t>
            </w:r>
            <w:r>
              <w:rPr>
                <w:rFonts w:ascii="Times New Roman"/>
                <w:b w:val="false"/>
                <w:i w:val="false"/>
                <w:color w:val="000000"/>
                <w:sz w:val="20"/>
              </w:rPr>
              <w:t>перчатки кругловязаные трикотажные с</w:t>
            </w:r>
            <w:r>
              <w:br/>
            </w:r>
            <w:r>
              <w:rPr>
                <w:rFonts w:ascii="Times New Roman"/>
                <w:b w:val="false"/>
                <w:i w:val="false"/>
                <w:color w:val="000000"/>
                <w:sz w:val="20"/>
              </w:rPr>
              <w:t>
</w:t>
            </w:r>
            <w:r>
              <w:rPr>
                <w:rFonts w:ascii="Times New Roman"/>
                <w:b w:val="false"/>
                <w:i w:val="false"/>
                <w:color w:val="000000"/>
                <w:sz w:val="20"/>
              </w:rPr>
              <w:t>поливинилхлоридным (или полимерным)</w:t>
            </w:r>
            <w:r>
              <w:br/>
            </w:r>
            <w:r>
              <w:rPr>
                <w:rFonts w:ascii="Times New Roman"/>
                <w:b w:val="false"/>
                <w:i w:val="false"/>
                <w:color w:val="000000"/>
                <w:sz w:val="20"/>
              </w:rPr>
              <w:t>
</w:t>
            </w:r>
            <w:r>
              <w:rPr>
                <w:rFonts w:ascii="Times New Roman"/>
                <w:b w:val="false"/>
                <w:i w:val="false"/>
                <w:color w:val="000000"/>
                <w:sz w:val="20"/>
              </w:rPr>
              <w:t>покрытием</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пары</w:t>
            </w:r>
            <w:r>
              <w:br/>
            </w:r>
            <w:r>
              <w:rPr>
                <w:rFonts w:ascii="Times New Roman"/>
                <w:b w:val="false"/>
                <w:i w:val="false"/>
                <w:color w:val="000000"/>
                <w:sz w:val="20"/>
              </w:rPr>
              <w:t>
</w:t>
            </w:r>
            <w:r>
              <w:rPr>
                <w:rFonts w:ascii="Times New Roman"/>
                <w:b w:val="false"/>
                <w:i w:val="false"/>
                <w:color w:val="000000"/>
                <w:sz w:val="20"/>
              </w:rPr>
              <w:t>(6 пар) на 1 год</w:t>
            </w:r>
          </w:p>
        </w:tc>
      </w:tr>
      <w:tr>
        <w:trPr>
          <w:trHeight w:val="360" w:hRule="atLeast"/>
        </w:trPr>
        <w:tc>
          <w:tcPr>
            <w:tcW w:w="8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30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Промывальщик-</w:t>
            </w:r>
            <w:r>
              <w:br/>
            </w:r>
            <w:r>
              <w:rPr>
                <w:rFonts w:ascii="Times New Roman"/>
                <w:b w:val="false"/>
                <w:i w:val="false"/>
                <w:color w:val="000000"/>
                <w:sz w:val="20"/>
              </w:rPr>
              <w:t>
</w:t>
            </w:r>
            <w:r>
              <w:rPr>
                <w:rFonts w:ascii="Times New Roman"/>
                <w:b w:val="false"/>
                <w:i w:val="false"/>
                <w:color w:val="000000"/>
                <w:sz w:val="20"/>
              </w:rPr>
              <w:t>пропарщик цистерн</w:t>
            </w: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(куртка+полукомбинезон/или</w:t>
            </w:r>
            <w:r>
              <w:br/>
            </w:r>
            <w:r>
              <w:rPr>
                <w:rFonts w:ascii="Times New Roman"/>
                <w:b w:val="false"/>
                <w:i w:val="false"/>
                <w:color w:val="000000"/>
                <w:sz w:val="20"/>
              </w:rPr>
              <w:t>
</w:t>
            </w:r>
            <w:r>
              <w:rPr>
                <w:rFonts w:ascii="Times New Roman"/>
                <w:b w:val="false"/>
                <w:i w:val="false"/>
                <w:color w:val="000000"/>
                <w:sz w:val="20"/>
              </w:rPr>
              <w:t>брюки) из хлопчатобумажной ткани с</w:t>
            </w:r>
            <w:r>
              <w:br/>
            </w:r>
            <w:r>
              <w:rPr>
                <w:rFonts w:ascii="Times New Roman"/>
                <w:b w:val="false"/>
                <w:i w:val="false"/>
                <w:color w:val="000000"/>
                <w:sz w:val="20"/>
              </w:rPr>
              <w:t>
</w:t>
            </w:r>
            <w:r>
              <w:rPr>
                <w:rFonts w:ascii="Times New Roman"/>
                <w:b w:val="false"/>
                <w:i w:val="false"/>
                <w:color w:val="000000"/>
                <w:sz w:val="20"/>
              </w:rPr>
              <w:t>масловодоотталкивающей пропиткой для</w:t>
            </w:r>
            <w:r>
              <w:br/>
            </w:r>
            <w:r>
              <w:rPr>
                <w:rFonts w:ascii="Times New Roman"/>
                <w:b w:val="false"/>
                <w:i w:val="false"/>
                <w:color w:val="000000"/>
                <w:sz w:val="20"/>
              </w:rPr>
              <w:t>
</w:t>
            </w:r>
            <w:r>
              <w:rPr>
                <w:rFonts w:ascii="Times New Roman"/>
                <w:b w:val="false"/>
                <w:i w:val="false"/>
                <w:color w:val="000000"/>
                <w:sz w:val="20"/>
              </w:rPr>
              <w:t>защиты от кислот</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из натуральной кожи на подошве</w:t>
            </w:r>
            <w:r>
              <w:br/>
            </w:r>
            <w:r>
              <w:rPr>
                <w:rFonts w:ascii="Times New Roman"/>
                <w:b w:val="false"/>
                <w:i w:val="false"/>
                <w:color w:val="000000"/>
                <w:sz w:val="20"/>
              </w:rPr>
              <w:t>
</w:t>
            </w:r>
            <w:r>
              <w:rPr>
                <w:rFonts w:ascii="Times New Roman"/>
                <w:b w:val="false"/>
                <w:i w:val="false"/>
                <w:color w:val="000000"/>
                <w:sz w:val="20"/>
              </w:rPr>
              <w:t>из искронеобразующего материала</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резиновые</w:t>
            </w:r>
            <w:r>
              <w:br/>
            </w:r>
            <w:r>
              <w:rPr>
                <w:rFonts w:ascii="Times New Roman"/>
                <w:b w:val="false"/>
                <w:i w:val="false"/>
                <w:color w:val="000000"/>
                <w:sz w:val="20"/>
              </w:rPr>
              <w:t>
</w:t>
            </w:r>
            <w:r>
              <w:rPr>
                <w:rFonts w:ascii="Times New Roman"/>
                <w:b w:val="false"/>
                <w:i w:val="false"/>
                <w:color w:val="000000"/>
                <w:sz w:val="20"/>
              </w:rPr>
              <w:t>кислотощелочестойкие</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дежурные</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усиленные, хлопчатобумажные с</w:t>
            </w:r>
            <w:r>
              <w:br/>
            </w:r>
            <w:r>
              <w:rPr>
                <w:rFonts w:ascii="Times New Roman"/>
                <w:b w:val="false"/>
                <w:i w:val="false"/>
                <w:color w:val="000000"/>
                <w:sz w:val="20"/>
              </w:rPr>
              <w:t>
</w:t>
            </w:r>
            <w:r>
              <w:rPr>
                <w:rFonts w:ascii="Times New Roman"/>
                <w:b w:val="false"/>
                <w:i w:val="false"/>
                <w:color w:val="000000"/>
                <w:sz w:val="20"/>
              </w:rPr>
              <w:t>поливинилхлоридным покрытием (или</w:t>
            </w:r>
            <w:r>
              <w:br/>
            </w:r>
            <w:r>
              <w:rPr>
                <w:rFonts w:ascii="Times New Roman"/>
                <w:b w:val="false"/>
                <w:i w:val="false"/>
                <w:color w:val="000000"/>
                <w:sz w:val="20"/>
              </w:rPr>
              <w:t>
</w:t>
            </w:r>
            <w:r>
              <w:rPr>
                <w:rFonts w:ascii="Times New Roman"/>
                <w:b w:val="false"/>
                <w:i w:val="false"/>
                <w:color w:val="000000"/>
                <w:sz w:val="20"/>
              </w:rPr>
              <w:t>брезентовым наладонником) или перчатки</w:t>
            </w:r>
            <w:r>
              <w:br/>
            </w:r>
            <w:r>
              <w:rPr>
                <w:rFonts w:ascii="Times New Roman"/>
                <w:b w:val="false"/>
                <w:i w:val="false"/>
                <w:color w:val="000000"/>
                <w:sz w:val="20"/>
              </w:rPr>
              <w:t>
</w:t>
            </w:r>
            <w:r>
              <w:rPr>
                <w:rFonts w:ascii="Times New Roman"/>
                <w:b w:val="false"/>
                <w:i w:val="false"/>
                <w:color w:val="000000"/>
                <w:sz w:val="20"/>
              </w:rPr>
              <w:t>кругловязаные трикотажные с</w:t>
            </w:r>
            <w:r>
              <w:br/>
            </w:r>
            <w:r>
              <w:rPr>
                <w:rFonts w:ascii="Times New Roman"/>
                <w:b w:val="false"/>
                <w:i w:val="false"/>
                <w:color w:val="000000"/>
                <w:sz w:val="20"/>
              </w:rPr>
              <w:t>
</w:t>
            </w:r>
            <w:r>
              <w:rPr>
                <w:rFonts w:ascii="Times New Roman"/>
                <w:b w:val="false"/>
                <w:i w:val="false"/>
                <w:color w:val="000000"/>
                <w:sz w:val="20"/>
              </w:rPr>
              <w:t>поливинилхлоридным (или полимерным)</w:t>
            </w:r>
            <w:r>
              <w:br/>
            </w:r>
            <w:r>
              <w:rPr>
                <w:rFonts w:ascii="Times New Roman"/>
                <w:b w:val="false"/>
                <w:i w:val="false"/>
                <w:color w:val="000000"/>
                <w:sz w:val="20"/>
              </w:rPr>
              <w:t>
</w:t>
            </w:r>
            <w:r>
              <w:rPr>
                <w:rFonts w:ascii="Times New Roman"/>
                <w:b w:val="false"/>
                <w:i w:val="false"/>
                <w:color w:val="000000"/>
                <w:sz w:val="20"/>
              </w:rPr>
              <w:t>покрытием</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пар на 1 год</w:t>
            </w:r>
          </w:p>
        </w:tc>
      </w:tr>
      <w:tr>
        <w:trPr>
          <w:trHeight w:val="1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Пояс предохранительный</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Противогаз</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55" w:hRule="atLeast"/>
        </w:trPr>
        <w:tc>
          <w:tcPr>
            <w:tcW w:w="8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30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Рабочий, занятый</w:t>
            </w:r>
            <w:r>
              <w:br/>
            </w:r>
            <w:r>
              <w:rPr>
                <w:rFonts w:ascii="Times New Roman"/>
                <w:b w:val="false"/>
                <w:i w:val="false"/>
                <w:color w:val="000000"/>
                <w:sz w:val="20"/>
              </w:rPr>
              <w:t>
</w:t>
            </w:r>
            <w:r>
              <w:rPr>
                <w:rFonts w:ascii="Times New Roman"/>
                <w:b w:val="false"/>
                <w:i w:val="false"/>
                <w:color w:val="000000"/>
                <w:sz w:val="20"/>
              </w:rPr>
              <w:t>на выработке мыла</w:t>
            </w:r>
            <w:r>
              <w:br/>
            </w:r>
            <w:r>
              <w:rPr>
                <w:rFonts w:ascii="Times New Roman"/>
                <w:b w:val="false"/>
                <w:i w:val="false"/>
                <w:color w:val="000000"/>
                <w:sz w:val="20"/>
              </w:rPr>
              <w:t>
</w:t>
            </w:r>
            <w:r>
              <w:rPr>
                <w:rFonts w:ascii="Times New Roman"/>
                <w:b w:val="false"/>
                <w:i w:val="false"/>
                <w:color w:val="000000"/>
                <w:sz w:val="20"/>
              </w:rPr>
              <w:t>и дезинсекталина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При выполнении работ на выработке мыла:</w:t>
            </w:r>
          </w:p>
        </w:tc>
      </w:tr>
      <w:tr>
        <w:trPr>
          <w:trHeight w:val="6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(куртка+полукомбинезон/или</w:t>
            </w:r>
            <w:r>
              <w:br/>
            </w:r>
            <w:r>
              <w:rPr>
                <w:rFonts w:ascii="Times New Roman"/>
                <w:b w:val="false"/>
                <w:i w:val="false"/>
                <w:color w:val="000000"/>
                <w:sz w:val="20"/>
              </w:rPr>
              <w:t>
</w:t>
            </w:r>
            <w:r>
              <w:rPr>
                <w:rFonts w:ascii="Times New Roman"/>
                <w:b w:val="false"/>
                <w:i w:val="false"/>
                <w:color w:val="000000"/>
                <w:sz w:val="20"/>
              </w:rPr>
              <w:t>брюки) из хлопчатобумажной ткани с</w:t>
            </w:r>
            <w:r>
              <w:br/>
            </w:r>
            <w:r>
              <w:rPr>
                <w:rFonts w:ascii="Times New Roman"/>
                <w:b w:val="false"/>
                <w:i w:val="false"/>
                <w:color w:val="000000"/>
                <w:sz w:val="20"/>
              </w:rPr>
              <w:t>
</w:t>
            </w:r>
            <w:r>
              <w:rPr>
                <w:rFonts w:ascii="Times New Roman"/>
                <w:b w:val="false"/>
                <w:i w:val="false"/>
                <w:color w:val="000000"/>
                <w:sz w:val="20"/>
              </w:rPr>
              <w:t>масловодоотталкивающей пропиткой (или</w:t>
            </w:r>
            <w:r>
              <w:br/>
            </w:r>
            <w:r>
              <w:rPr>
                <w:rFonts w:ascii="Times New Roman"/>
                <w:b w:val="false"/>
                <w:i w:val="false"/>
                <w:color w:val="000000"/>
                <w:sz w:val="20"/>
              </w:rPr>
              <w:t>
</w:t>
            </w:r>
            <w:r>
              <w:rPr>
                <w:rFonts w:ascii="Times New Roman"/>
                <w:b w:val="false"/>
                <w:i w:val="false"/>
                <w:color w:val="000000"/>
                <w:sz w:val="20"/>
              </w:rPr>
              <w:t>халат из смешанных тканей с</w:t>
            </w:r>
            <w:r>
              <w:br/>
            </w:r>
            <w:r>
              <w:rPr>
                <w:rFonts w:ascii="Times New Roman"/>
                <w:b w:val="false"/>
                <w:i w:val="false"/>
                <w:color w:val="000000"/>
                <w:sz w:val="20"/>
              </w:rPr>
              <w:t>
</w:t>
            </w:r>
            <w:r>
              <w:rPr>
                <w:rFonts w:ascii="Times New Roman"/>
                <w:b w:val="false"/>
                <w:i w:val="false"/>
                <w:color w:val="000000"/>
                <w:sz w:val="20"/>
              </w:rPr>
              <w:t>водоотталкивающей пропиткой)</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w:t>
            </w:r>
            <w:r>
              <w:br/>
            </w:r>
            <w:r>
              <w:rPr>
                <w:rFonts w:ascii="Times New Roman"/>
                <w:b w:val="false"/>
                <w:i w:val="false"/>
                <w:color w:val="000000"/>
                <w:sz w:val="20"/>
              </w:rPr>
              <w:t>
</w:t>
            </w:r>
            <w:r>
              <w:rPr>
                <w:rFonts w:ascii="Times New Roman"/>
                <w:b w:val="false"/>
                <w:i w:val="false"/>
                <w:color w:val="000000"/>
                <w:sz w:val="20"/>
              </w:rPr>
              <w:t>(1 изделие)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резиновые</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1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усиленные, хлопчатобумажные с</w:t>
            </w:r>
            <w:r>
              <w:br/>
            </w:r>
            <w:r>
              <w:rPr>
                <w:rFonts w:ascii="Times New Roman"/>
                <w:b w:val="false"/>
                <w:i w:val="false"/>
                <w:color w:val="000000"/>
                <w:sz w:val="20"/>
              </w:rPr>
              <w:t>
</w:t>
            </w:r>
            <w:r>
              <w:rPr>
                <w:rFonts w:ascii="Times New Roman"/>
                <w:b w:val="false"/>
                <w:i w:val="false"/>
                <w:color w:val="000000"/>
                <w:sz w:val="20"/>
              </w:rPr>
              <w:t>поливинилхлоридным покрытием (или</w:t>
            </w:r>
            <w:r>
              <w:br/>
            </w:r>
            <w:r>
              <w:rPr>
                <w:rFonts w:ascii="Times New Roman"/>
                <w:b w:val="false"/>
                <w:i w:val="false"/>
                <w:color w:val="000000"/>
                <w:sz w:val="20"/>
              </w:rPr>
              <w:t>
</w:t>
            </w:r>
            <w:r>
              <w:rPr>
                <w:rFonts w:ascii="Times New Roman"/>
                <w:b w:val="false"/>
                <w:i w:val="false"/>
                <w:color w:val="000000"/>
                <w:sz w:val="20"/>
              </w:rPr>
              <w:t>брезентовым наладонником) (или</w:t>
            </w:r>
            <w:r>
              <w:br/>
            </w:r>
            <w:r>
              <w:rPr>
                <w:rFonts w:ascii="Times New Roman"/>
                <w:b w:val="false"/>
                <w:i w:val="false"/>
                <w:color w:val="000000"/>
                <w:sz w:val="20"/>
              </w:rPr>
              <w:t>
</w:t>
            </w:r>
            <w:r>
              <w:rPr>
                <w:rFonts w:ascii="Times New Roman"/>
                <w:b w:val="false"/>
                <w:i w:val="false"/>
                <w:color w:val="000000"/>
                <w:sz w:val="20"/>
              </w:rPr>
              <w:t>перчатки кругловязаные трикотажные с</w:t>
            </w:r>
            <w:r>
              <w:br/>
            </w:r>
            <w:r>
              <w:rPr>
                <w:rFonts w:ascii="Times New Roman"/>
                <w:b w:val="false"/>
                <w:i w:val="false"/>
                <w:color w:val="000000"/>
                <w:sz w:val="20"/>
              </w:rPr>
              <w:t>
</w:t>
            </w:r>
            <w:r>
              <w:rPr>
                <w:rFonts w:ascii="Times New Roman"/>
                <w:b w:val="false"/>
                <w:i w:val="false"/>
                <w:color w:val="000000"/>
                <w:sz w:val="20"/>
              </w:rPr>
              <w:t>поливинилхлоридным (или полимерным)</w:t>
            </w:r>
            <w:r>
              <w:br/>
            </w:r>
            <w:r>
              <w:rPr>
                <w:rFonts w:ascii="Times New Roman"/>
                <w:b w:val="false"/>
                <w:i w:val="false"/>
                <w:color w:val="000000"/>
                <w:sz w:val="20"/>
              </w:rPr>
              <w:t>
</w:t>
            </w:r>
            <w:r>
              <w:rPr>
                <w:rFonts w:ascii="Times New Roman"/>
                <w:b w:val="false"/>
                <w:i w:val="false"/>
                <w:color w:val="000000"/>
                <w:sz w:val="20"/>
              </w:rPr>
              <w:t>покрытием</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пар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При выполнении работ на выработке дезинсекталина:</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Халат из хлопчатобумажной ткани с</w:t>
            </w:r>
            <w:r>
              <w:br/>
            </w:r>
            <w:r>
              <w:rPr>
                <w:rFonts w:ascii="Times New Roman"/>
                <w:b w:val="false"/>
                <w:i w:val="false"/>
                <w:color w:val="000000"/>
                <w:sz w:val="20"/>
              </w:rPr>
              <w:t>
</w:t>
            </w:r>
            <w:r>
              <w:rPr>
                <w:rFonts w:ascii="Times New Roman"/>
                <w:b w:val="false"/>
                <w:i w:val="false"/>
                <w:color w:val="000000"/>
                <w:sz w:val="20"/>
              </w:rPr>
              <w:t>водоотталкивающей пропиткой</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усиленные, хлопчатобумажные с</w:t>
            </w:r>
            <w:r>
              <w:br/>
            </w:r>
            <w:r>
              <w:rPr>
                <w:rFonts w:ascii="Times New Roman"/>
                <w:b w:val="false"/>
                <w:i w:val="false"/>
                <w:color w:val="000000"/>
                <w:sz w:val="20"/>
              </w:rPr>
              <w:t>
</w:t>
            </w:r>
            <w:r>
              <w:rPr>
                <w:rFonts w:ascii="Times New Roman"/>
                <w:b w:val="false"/>
                <w:i w:val="false"/>
                <w:color w:val="000000"/>
                <w:sz w:val="20"/>
              </w:rPr>
              <w:t>поливинилхлоридным покрытием (или</w:t>
            </w:r>
            <w:r>
              <w:br/>
            </w:r>
            <w:r>
              <w:rPr>
                <w:rFonts w:ascii="Times New Roman"/>
                <w:b w:val="false"/>
                <w:i w:val="false"/>
                <w:color w:val="000000"/>
                <w:sz w:val="20"/>
              </w:rPr>
              <w:t>
</w:t>
            </w:r>
            <w:r>
              <w:rPr>
                <w:rFonts w:ascii="Times New Roman"/>
                <w:b w:val="false"/>
                <w:i w:val="false"/>
                <w:color w:val="000000"/>
                <w:sz w:val="20"/>
              </w:rPr>
              <w:t>брезентовым наладонником) (или</w:t>
            </w:r>
            <w:r>
              <w:br/>
            </w:r>
            <w:r>
              <w:rPr>
                <w:rFonts w:ascii="Times New Roman"/>
                <w:b w:val="false"/>
                <w:i w:val="false"/>
                <w:color w:val="000000"/>
                <w:sz w:val="20"/>
              </w:rPr>
              <w:t>
</w:t>
            </w:r>
            <w:r>
              <w:rPr>
                <w:rFonts w:ascii="Times New Roman"/>
                <w:b w:val="false"/>
                <w:i w:val="false"/>
                <w:color w:val="000000"/>
                <w:sz w:val="20"/>
              </w:rPr>
              <w:t>перчатки кругловязаные трикотажные с</w:t>
            </w:r>
            <w:r>
              <w:br/>
            </w:r>
            <w:r>
              <w:rPr>
                <w:rFonts w:ascii="Times New Roman"/>
                <w:b w:val="false"/>
                <w:i w:val="false"/>
                <w:color w:val="000000"/>
                <w:sz w:val="20"/>
              </w:rPr>
              <w:t>
</w:t>
            </w:r>
            <w:r>
              <w:rPr>
                <w:rFonts w:ascii="Times New Roman"/>
                <w:b w:val="false"/>
                <w:i w:val="false"/>
                <w:color w:val="000000"/>
                <w:sz w:val="20"/>
              </w:rPr>
              <w:t>поливинилхлоридным (или полимерным)</w:t>
            </w:r>
            <w:r>
              <w:br/>
            </w:r>
            <w:r>
              <w:rPr>
                <w:rFonts w:ascii="Times New Roman"/>
                <w:b w:val="false"/>
                <w:i w:val="false"/>
                <w:color w:val="000000"/>
                <w:sz w:val="20"/>
              </w:rPr>
              <w:t>
</w:t>
            </w:r>
            <w:r>
              <w:rPr>
                <w:rFonts w:ascii="Times New Roman"/>
                <w:b w:val="false"/>
                <w:i w:val="false"/>
                <w:color w:val="000000"/>
                <w:sz w:val="20"/>
              </w:rPr>
              <w:t>покрытием</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пар на 1 год</w:t>
            </w:r>
          </w:p>
        </w:tc>
      </w:tr>
      <w:tr>
        <w:trPr>
          <w:trHeight w:val="255" w:hRule="atLeast"/>
        </w:trPr>
        <w:tc>
          <w:tcPr>
            <w:tcW w:w="8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30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Слесарь-ремонтник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При выполнении ремонтных работ в хранилищах:</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резиновые</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усиленные, хлопчатобумажные с</w:t>
            </w:r>
            <w:r>
              <w:br/>
            </w:r>
            <w:r>
              <w:rPr>
                <w:rFonts w:ascii="Times New Roman"/>
                <w:b w:val="false"/>
                <w:i w:val="false"/>
                <w:color w:val="000000"/>
                <w:sz w:val="20"/>
              </w:rPr>
              <w:t>
</w:t>
            </w:r>
            <w:r>
              <w:rPr>
                <w:rFonts w:ascii="Times New Roman"/>
                <w:b w:val="false"/>
                <w:i w:val="false"/>
                <w:color w:val="000000"/>
                <w:sz w:val="20"/>
              </w:rPr>
              <w:t>поливинилхлоридным покрытием (или</w:t>
            </w:r>
            <w:r>
              <w:br/>
            </w:r>
            <w:r>
              <w:rPr>
                <w:rFonts w:ascii="Times New Roman"/>
                <w:b w:val="false"/>
                <w:i w:val="false"/>
                <w:color w:val="000000"/>
                <w:sz w:val="20"/>
              </w:rPr>
              <w:t>
</w:t>
            </w:r>
            <w:r>
              <w:rPr>
                <w:rFonts w:ascii="Times New Roman"/>
                <w:b w:val="false"/>
                <w:i w:val="false"/>
                <w:color w:val="000000"/>
                <w:sz w:val="20"/>
              </w:rPr>
              <w:t>брезентовым наладонником) или перчатки</w:t>
            </w:r>
            <w:r>
              <w:br/>
            </w:r>
            <w:r>
              <w:rPr>
                <w:rFonts w:ascii="Times New Roman"/>
                <w:b w:val="false"/>
                <w:i w:val="false"/>
                <w:color w:val="000000"/>
                <w:sz w:val="20"/>
              </w:rPr>
              <w:t>
</w:t>
            </w:r>
            <w:r>
              <w:rPr>
                <w:rFonts w:ascii="Times New Roman"/>
                <w:b w:val="false"/>
                <w:i w:val="false"/>
                <w:color w:val="000000"/>
                <w:sz w:val="20"/>
              </w:rPr>
              <w:t>кругловязаные трикотажные с</w:t>
            </w:r>
            <w:r>
              <w:br/>
            </w:r>
            <w:r>
              <w:rPr>
                <w:rFonts w:ascii="Times New Roman"/>
                <w:b w:val="false"/>
                <w:i w:val="false"/>
                <w:color w:val="000000"/>
                <w:sz w:val="20"/>
              </w:rPr>
              <w:t>
</w:t>
            </w:r>
            <w:r>
              <w:rPr>
                <w:rFonts w:ascii="Times New Roman"/>
                <w:b w:val="false"/>
                <w:i w:val="false"/>
                <w:color w:val="000000"/>
                <w:sz w:val="20"/>
              </w:rPr>
              <w:t>поливинилхлоридным (или полимерным)</w:t>
            </w:r>
            <w:r>
              <w:br/>
            </w:r>
            <w:r>
              <w:rPr>
                <w:rFonts w:ascii="Times New Roman"/>
                <w:b w:val="false"/>
                <w:i w:val="false"/>
                <w:color w:val="000000"/>
                <w:sz w:val="20"/>
              </w:rPr>
              <w:t>
</w:t>
            </w:r>
            <w:r>
              <w:rPr>
                <w:rFonts w:ascii="Times New Roman"/>
                <w:b w:val="false"/>
                <w:i w:val="false"/>
                <w:color w:val="000000"/>
                <w:sz w:val="20"/>
              </w:rPr>
              <w:t>покрытием</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пар на 1 год</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Очки с поликарбонатным (или</w:t>
            </w:r>
            <w:r>
              <w:br/>
            </w:r>
            <w:r>
              <w:rPr>
                <w:rFonts w:ascii="Times New Roman"/>
                <w:b w:val="false"/>
                <w:i w:val="false"/>
                <w:color w:val="000000"/>
                <w:sz w:val="20"/>
              </w:rPr>
              <w:t>
</w:t>
            </w:r>
            <w:r>
              <w:rPr>
                <w:rFonts w:ascii="Times New Roman"/>
                <w:b w:val="false"/>
                <w:i w:val="false"/>
                <w:color w:val="000000"/>
                <w:sz w:val="20"/>
              </w:rPr>
              <w:t>минеральным) неупрочненным стеклом со</w:t>
            </w:r>
            <w:r>
              <w:br/>
            </w:r>
            <w:r>
              <w:rPr>
                <w:rFonts w:ascii="Times New Roman"/>
                <w:b w:val="false"/>
                <w:i w:val="false"/>
                <w:color w:val="000000"/>
                <w:sz w:val="20"/>
              </w:rPr>
              <w:t>
</w:t>
            </w:r>
            <w:r>
              <w:rPr>
                <w:rFonts w:ascii="Times New Roman"/>
                <w:b w:val="false"/>
                <w:i w:val="false"/>
                <w:color w:val="000000"/>
                <w:sz w:val="20"/>
              </w:rPr>
              <w:t>светофильтрами типа «В-1»</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1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 защитная</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3 года</w:t>
            </w:r>
          </w:p>
        </w:tc>
      </w:tr>
      <w:tr>
        <w:trPr>
          <w:trHeight w:val="1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Подшлемник под каску</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3 года</w:t>
            </w:r>
          </w:p>
        </w:tc>
      </w:tr>
      <w:tr>
        <w:trPr>
          <w:trHeight w:val="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Вкладыши противошумные многоразового</w:t>
            </w:r>
            <w:r>
              <w:br/>
            </w:r>
            <w:r>
              <w:rPr>
                <w:rFonts w:ascii="Times New Roman"/>
                <w:b w:val="false"/>
                <w:i w:val="false"/>
                <w:color w:val="000000"/>
                <w:sz w:val="20"/>
              </w:rPr>
              <w:t>
</w:t>
            </w:r>
            <w:r>
              <w:rPr>
                <w:rFonts w:ascii="Times New Roman"/>
                <w:b w:val="false"/>
                <w:i w:val="false"/>
                <w:color w:val="000000"/>
                <w:sz w:val="20"/>
              </w:rPr>
              <w:t>использования</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до износа</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Очки с поликарбонатным (или</w:t>
            </w:r>
            <w:r>
              <w:br/>
            </w:r>
            <w:r>
              <w:rPr>
                <w:rFonts w:ascii="Times New Roman"/>
                <w:b w:val="false"/>
                <w:i w:val="false"/>
                <w:color w:val="000000"/>
                <w:sz w:val="20"/>
              </w:rPr>
              <w:t>
</w:t>
            </w:r>
            <w:r>
              <w:rPr>
                <w:rFonts w:ascii="Times New Roman"/>
                <w:b w:val="false"/>
                <w:i w:val="false"/>
                <w:color w:val="000000"/>
                <w:sz w:val="20"/>
              </w:rPr>
              <w:t>минеральным) неупрочненным стеклом со</w:t>
            </w:r>
            <w:r>
              <w:br/>
            </w:r>
            <w:r>
              <w:rPr>
                <w:rFonts w:ascii="Times New Roman"/>
                <w:b w:val="false"/>
                <w:i w:val="false"/>
                <w:color w:val="000000"/>
                <w:sz w:val="20"/>
              </w:rPr>
              <w:t>
</w:t>
            </w:r>
            <w:r>
              <w:rPr>
                <w:rFonts w:ascii="Times New Roman"/>
                <w:b w:val="false"/>
                <w:i w:val="false"/>
                <w:color w:val="000000"/>
                <w:sz w:val="20"/>
              </w:rPr>
              <w:t>светофильтрами типа «В-1»</w:t>
            </w:r>
            <w:r>
              <w:br/>
            </w:r>
            <w:r>
              <w:rPr>
                <w:rFonts w:ascii="Times New Roman"/>
                <w:b w:val="false"/>
                <w:i w:val="false"/>
                <w:color w:val="000000"/>
                <w:sz w:val="20"/>
              </w:rPr>
              <w:t>
</w:t>
            </w:r>
            <w:r>
              <w:rPr>
                <w:rFonts w:ascii="Times New Roman"/>
                <w:b w:val="false"/>
                <w:i w:val="false"/>
                <w:color w:val="000000"/>
                <w:sz w:val="20"/>
              </w:rPr>
              <w:t>поликарбонатные</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Респиратор газоаэрозольный</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Противогаз</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При выполнении работ по ремонту аппаратурного оборудования в</w:t>
            </w:r>
            <w:r>
              <w:br/>
            </w:r>
            <w:r>
              <w:rPr>
                <w:rFonts w:ascii="Times New Roman"/>
                <w:b w:val="false"/>
                <w:i w:val="false"/>
                <w:color w:val="000000"/>
                <w:sz w:val="20"/>
              </w:rPr>
              <w:t>
</w:t>
            </w:r>
            <w:r>
              <w:rPr>
                <w:rFonts w:ascii="Times New Roman"/>
                <w:b w:val="false"/>
                <w:i/>
                <w:color w:val="000000"/>
                <w:sz w:val="20"/>
              </w:rPr>
              <w:t>креолиновом хозяйстве:</w:t>
            </w:r>
          </w:p>
        </w:tc>
      </w:tr>
      <w:tr>
        <w:trPr>
          <w:trHeight w:val="6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(куртка+полукомбинезон/или</w:t>
            </w:r>
            <w:r>
              <w:br/>
            </w:r>
            <w:r>
              <w:rPr>
                <w:rFonts w:ascii="Times New Roman"/>
                <w:b w:val="false"/>
                <w:i w:val="false"/>
                <w:color w:val="000000"/>
                <w:sz w:val="20"/>
              </w:rPr>
              <w:t>
</w:t>
            </w:r>
            <w:r>
              <w:rPr>
                <w:rFonts w:ascii="Times New Roman"/>
                <w:b w:val="false"/>
                <w:i w:val="false"/>
                <w:color w:val="000000"/>
                <w:sz w:val="20"/>
              </w:rPr>
              <w:t>брюки) из хлопчатобумажной ткани с</w:t>
            </w:r>
            <w:r>
              <w:br/>
            </w:r>
            <w:r>
              <w:rPr>
                <w:rFonts w:ascii="Times New Roman"/>
                <w:b w:val="false"/>
                <w:i w:val="false"/>
                <w:color w:val="000000"/>
                <w:sz w:val="20"/>
              </w:rPr>
              <w:t>
</w:t>
            </w:r>
            <w:r>
              <w:rPr>
                <w:rFonts w:ascii="Times New Roman"/>
                <w:b w:val="false"/>
                <w:i w:val="false"/>
                <w:color w:val="000000"/>
                <w:sz w:val="20"/>
              </w:rPr>
              <w:t>масловодоотталкивающей пропиткой (или</w:t>
            </w:r>
            <w:r>
              <w:br/>
            </w:r>
            <w:r>
              <w:rPr>
                <w:rFonts w:ascii="Times New Roman"/>
                <w:b w:val="false"/>
                <w:i w:val="false"/>
                <w:color w:val="000000"/>
                <w:sz w:val="20"/>
              </w:rPr>
              <w:t>
</w:t>
            </w:r>
            <w:r>
              <w:rPr>
                <w:rFonts w:ascii="Times New Roman"/>
                <w:b w:val="false"/>
                <w:i w:val="false"/>
                <w:color w:val="000000"/>
                <w:sz w:val="20"/>
              </w:rPr>
              <w:t>из смешанных тканей с</w:t>
            </w:r>
            <w:r>
              <w:br/>
            </w:r>
            <w:r>
              <w:rPr>
                <w:rFonts w:ascii="Times New Roman"/>
                <w:b w:val="false"/>
                <w:i w:val="false"/>
                <w:color w:val="000000"/>
                <w:sz w:val="20"/>
              </w:rPr>
              <w:t>
</w:t>
            </w:r>
            <w:r>
              <w:rPr>
                <w:rFonts w:ascii="Times New Roman"/>
                <w:b w:val="false"/>
                <w:i w:val="false"/>
                <w:color w:val="000000"/>
                <w:sz w:val="20"/>
              </w:rPr>
              <w:t>водоотталкивающей пропиткой)</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резиновые</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дежурные</w:t>
            </w:r>
          </w:p>
        </w:tc>
      </w:tr>
      <w:tr>
        <w:trPr>
          <w:trHeight w:val="2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усиленные, хлопчатобумажные с</w:t>
            </w:r>
            <w:r>
              <w:br/>
            </w:r>
            <w:r>
              <w:rPr>
                <w:rFonts w:ascii="Times New Roman"/>
                <w:b w:val="false"/>
                <w:i w:val="false"/>
                <w:color w:val="000000"/>
                <w:sz w:val="20"/>
              </w:rPr>
              <w:t>
</w:t>
            </w:r>
            <w:r>
              <w:rPr>
                <w:rFonts w:ascii="Times New Roman"/>
                <w:b w:val="false"/>
                <w:i w:val="false"/>
                <w:color w:val="000000"/>
                <w:sz w:val="20"/>
              </w:rPr>
              <w:t>поливинилхлоридным покрытием (или</w:t>
            </w:r>
            <w:r>
              <w:br/>
            </w:r>
            <w:r>
              <w:rPr>
                <w:rFonts w:ascii="Times New Roman"/>
                <w:b w:val="false"/>
                <w:i w:val="false"/>
                <w:color w:val="000000"/>
                <w:sz w:val="20"/>
              </w:rPr>
              <w:t>
</w:t>
            </w:r>
            <w:r>
              <w:rPr>
                <w:rFonts w:ascii="Times New Roman"/>
                <w:b w:val="false"/>
                <w:i w:val="false"/>
                <w:color w:val="000000"/>
                <w:sz w:val="20"/>
              </w:rPr>
              <w:t>брезентовым наладонником) или перчатки</w:t>
            </w:r>
            <w:r>
              <w:br/>
            </w:r>
            <w:r>
              <w:rPr>
                <w:rFonts w:ascii="Times New Roman"/>
                <w:b w:val="false"/>
                <w:i w:val="false"/>
                <w:color w:val="000000"/>
                <w:sz w:val="20"/>
              </w:rPr>
              <w:t>
</w:t>
            </w:r>
            <w:r>
              <w:rPr>
                <w:rFonts w:ascii="Times New Roman"/>
                <w:b w:val="false"/>
                <w:i w:val="false"/>
                <w:color w:val="000000"/>
                <w:sz w:val="20"/>
              </w:rPr>
              <w:t>кругловязаные трикотажные с</w:t>
            </w:r>
            <w:r>
              <w:br/>
            </w:r>
            <w:r>
              <w:rPr>
                <w:rFonts w:ascii="Times New Roman"/>
                <w:b w:val="false"/>
                <w:i w:val="false"/>
                <w:color w:val="000000"/>
                <w:sz w:val="20"/>
              </w:rPr>
              <w:t>
</w:t>
            </w:r>
            <w:r>
              <w:rPr>
                <w:rFonts w:ascii="Times New Roman"/>
                <w:b w:val="false"/>
                <w:i w:val="false"/>
                <w:color w:val="000000"/>
                <w:sz w:val="20"/>
              </w:rPr>
              <w:t>поливинилхлоридным (или полимерным)</w:t>
            </w:r>
            <w:r>
              <w:br/>
            </w:r>
            <w:r>
              <w:rPr>
                <w:rFonts w:ascii="Times New Roman"/>
                <w:b w:val="false"/>
                <w:i w:val="false"/>
                <w:color w:val="000000"/>
                <w:sz w:val="20"/>
              </w:rPr>
              <w:t>
</w:t>
            </w:r>
            <w:r>
              <w:rPr>
                <w:rFonts w:ascii="Times New Roman"/>
                <w:b w:val="false"/>
                <w:i w:val="false"/>
                <w:color w:val="000000"/>
                <w:sz w:val="20"/>
              </w:rPr>
              <w:t>покрытием</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пар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резиновые</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Очки с поликарбонатным (или</w:t>
            </w:r>
            <w:r>
              <w:br/>
            </w:r>
            <w:r>
              <w:rPr>
                <w:rFonts w:ascii="Times New Roman"/>
                <w:b w:val="false"/>
                <w:i w:val="false"/>
                <w:color w:val="000000"/>
                <w:sz w:val="20"/>
              </w:rPr>
              <w:t>
</w:t>
            </w:r>
            <w:r>
              <w:rPr>
                <w:rFonts w:ascii="Times New Roman"/>
                <w:b w:val="false"/>
                <w:i w:val="false"/>
                <w:color w:val="000000"/>
                <w:sz w:val="20"/>
              </w:rPr>
              <w:t>минеральным) неупрочненным стеклом со</w:t>
            </w:r>
            <w:r>
              <w:br/>
            </w:r>
            <w:r>
              <w:rPr>
                <w:rFonts w:ascii="Times New Roman"/>
                <w:b w:val="false"/>
                <w:i w:val="false"/>
                <w:color w:val="000000"/>
                <w:sz w:val="20"/>
              </w:rPr>
              <w:t>
</w:t>
            </w:r>
            <w:r>
              <w:rPr>
                <w:rFonts w:ascii="Times New Roman"/>
                <w:b w:val="false"/>
                <w:i w:val="false"/>
                <w:color w:val="000000"/>
                <w:sz w:val="20"/>
              </w:rPr>
              <w:t>светофильтрами типа «В-1»</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Камышитовые заводы</w:t>
            </w:r>
          </w:p>
        </w:tc>
      </w:tr>
      <w:tr>
        <w:trPr>
          <w:trHeight w:val="255" w:hRule="atLeast"/>
        </w:trPr>
        <w:tc>
          <w:tcPr>
            <w:tcW w:w="8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30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Заготовщик</w:t>
            </w:r>
            <w:r>
              <w:br/>
            </w:r>
            <w:r>
              <w:rPr>
                <w:rFonts w:ascii="Times New Roman"/>
                <w:b w:val="false"/>
                <w:i w:val="false"/>
                <w:color w:val="000000"/>
                <w:sz w:val="20"/>
              </w:rPr>
              <w:t>
</w:t>
            </w:r>
            <w:r>
              <w:rPr>
                <w:rFonts w:ascii="Times New Roman"/>
                <w:b w:val="false"/>
                <w:i w:val="false"/>
                <w:color w:val="000000"/>
                <w:sz w:val="20"/>
              </w:rPr>
              <w:t>тростника</w:t>
            </w: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(куртка+полукомбинезон/или</w:t>
            </w:r>
            <w:r>
              <w:br/>
            </w:r>
            <w:r>
              <w:rPr>
                <w:rFonts w:ascii="Times New Roman"/>
                <w:b w:val="false"/>
                <w:i w:val="false"/>
                <w:color w:val="000000"/>
                <w:sz w:val="20"/>
              </w:rPr>
              <w:t>
</w:t>
            </w:r>
            <w:r>
              <w:rPr>
                <w:rFonts w:ascii="Times New Roman"/>
                <w:b w:val="false"/>
                <w:i w:val="false"/>
                <w:color w:val="000000"/>
                <w:sz w:val="20"/>
              </w:rPr>
              <w:t>брюки) из парусиновой полульняной</w:t>
            </w:r>
            <w:r>
              <w:br/>
            </w:r>
            <w:r>
              <w:rPr>
                <w:rFonts w:ascii="Times New Roman"/>
                <w:b w:val="false"/>
                <w:i w:val="false"/>
                <w:color w:val="000000"/>
                <w:sz w:val="20"/>
              </w:rPr>
              <w:t>
</w:t>
            </w:r>
            <w:r>
              <w:rPr>
                <w:rFonts w:ascii="Times New Roman"/>
                <w:b w:val="false"/>
                <w:i w:val="false"/>
                <w:color w:val="000000"/>
                <w:sz w:val="20"/>
              </w:rPr>
              <w:t>ткани</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2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усиленные, хлопчатобумажные с</w:t>
            </w:r>
            <w:r>
              <w:br/>
            </w:r>
            <w:r>
              <w:rPr>
                <w:rFonts w:ascii="Times New Roman"/>
                <w:b w:val="false"/>
                <w:i w:val="false"/>
                <w:color w:val="000000"/>
                <w:sz w:val="20"/>
              </w:rPr>
              <w:t>
</w:t>
            </w:r>
            <w:r>
              <w:rPr>
                <w:rFonts w:ascii="Times New Roman"/>
                <w:b w:val="false"/>
                <w:i w:val="false"/>
                <w:color w:val="000000"/>
                <w:sz w:val="20"/>
              </w:rPr>
              <w:t>поливинилхлоридным покрытием (или</w:t>
            </w:r>
            <w:r>
              <w:br/>
            </w:r>
            <w:r>
              <w:rPr>
                <w:rFonts w:ascii="Times New Roman"/>
                <w:b w:val="false"/>
                <w:i w:val="false"/>
                <w:color w:val="000000"/>
                <w:sz w:val="20"/>
              </w:rPr>
              <w:t>
</w:t>
            </w:r>
            <w:r>
              <w:rPr>
                <w:rFonts w:ascii="Times New Roman"/>
                <w:b w:val="false"/>
                <w:i w:val="false"/>
                <w:color w:val="000000"/>
                <w:sz w:val="20"/>
              </w:rPr>
              <w:t>брезентовым наладонником) (или</w:t>
            </w:r>
            <w:r>
              <w:br/>
            </w:r>
            <w:r>
              <w:rPr>
                <w:rFonts w:ascii="Times New Roman"/>
                <w:b w:val="false"/>
                <w:i w:val="false"/>
                <w:color w:val="000000"/>
                <w:sz w:val="20"/>
              </w:rPr>
              <w:t>
</w:t>
            </w:r>
            <w:r>
              <w:rPr>
                <w:rFonts w:ascii="Times New Roman"/>
                <w:b w:val="false"/>
                <w:i w:val="false"/>
                <w:color w:val="000000"/>
                <w:sz w:val="20"/>
              </w:rPr>
              <w:t>перчатки кругловязаные трикотажные с</w:t>
            </w:r>
            <w:r>
              <w:br/>
            </w:r>
            <w:r>
              <w:rPr>
                <w:rFonts w:ascii="Times New Roman"/>
                <w:b w:val="false"/>
                <w:i w:val="false"/>
                <w:color w:val="000000"/>
                <w:sz w:val="20"/>
              </w:rPr>
              <w:t>
</w:t>
            </w:r>
            <w:r>
              <w:rPr>
                <w:rFonts w:ascii="Times New Roman"/>
                <w:b w:val="false"/>
                <w:i w:val="false"/>
                <w:color w:val="000000"/>
                <w:sz w:val="20"/>
              </w:rPr>
              <w:t>поливинилхлоридным (или полимерным)</w:t>
            </w:r>
            <w:r>
              <w:br/>
            </w:r>
            <w:r>
              <w:rPr>
                <w:rFonts w:ascii="Times New Roman"/>
                <w:b w:val="false"/>
                <w:i w:val="false"/>
                <w:color w:val="000000"/>
                <w:sz w:val="20"/>
              </w:rPr>
              <w:t>
</w:t>
            </w:r>
            <w:r>
              <w:rPr>
                <w:rFonts w:ascii="Times New Roman"/>
                <w:b w:val="false"/>
                <w:i w:val="false"/>
                <w:color w:val="000000"/>
                <w:sz w:val="20"/>
              </w:rPr>
              <w:t>покрытием</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пар на 1 год</w:t>
            </w:r>
          </w:p>
        </w:tc>
      </w:tr>
      <w:tr>
        <w:trPr>
          <w:trHeight w:val="1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кирзовые</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1,5 года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При выполнении работ на обрезке матов на пиле:</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из натуральной кожи</w:t>
            </w:r>
            <w:r>
              <w:br/>
            </w:r>
            <w:r>
              <w:rPr>
                <w:rFonts w:ascii="Times New Roman"/>
                <w:b w:val="false"/>
                <w:i w:val="false"/>
                <w:color w:val="000000"/>
                <w:sz w:val="20"/>
              </w:rPr>
              <w:t>
</w:t>
            </w:r>
            <w:r>
              <w:rPr>
                <w:rFonts w:ascii="Times New Roman"/>
                <w:b w:val="false"/>
                <w:i w:val="false"/>
                <w:color w:val="000000"/>
                <w:sz w:val="20"/>
              </w:rPr>
              <w:t>комбинированные</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Нарукавники водонепроницаемые из ткани</w:t>
            </w:r>
            <w:r>
              <w:br/>
            </w:r>
            <w:r>
              <w:rPr>
                <w:rFonts w:ascii="Times New Roman"/>
                <w:b w:val="false"/>
                <w:i w:val="false"/>
                <w:color w:val="000000"/>
                <w:sz w:val="20"/>
              </w:rPr>
              <w:t>
</w:t>
            </w:r>
            <w:r>
              <w:rPr>
                <w:rFonts w:ascii="Times New Roman"/>
                <w:b w:val="false"/>
                <w:i w:val="false"/>
                <w:color w:val="000000"/>
                <w:sz w:val="20"/>
              </w:rPr>
              <w:t>хлопчатобумажной с</w:t>
            </w:r>
            <w:r>
              <w:br/>
            </w:r>
            <w:r>
              <w:rPr>
                <w:rFonts w:ascii="Times New Roman"/>
                <w:b w:val="false"/>
                <w:i w:val="false"/>
                <w:color w:val="000000"/>
                <w:sz w:val="20"/>
              </w:rPr>
              <w:t>
</w:t>
            </w:r>
            <w:r>
              <w:rPr>
                <w:rFonts w:ascii="Times New Roman"/>
                <w:b w:val="false"/>
                <w:i w:val="false"/>
                <w:color w:val="000000"/>
                <w:sz w:val="20"/>
              </w:rPr>
              <w:t>масловодоотталкивающей пропиткой</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пары на 1 год</w:t>
            </w:r>
          </w:p>
        </w:tc>
      </w:tr>
      <w:tr>
        <w:trPr>
          <w:trHeight w:val="1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усиленные, хлопчатобумажные с</w:t>
            </w:r>
            <w:r>
              <w:br/>
            </w:r>
            <w:r>
              <w:rPr>
                <w:rFonts w:ascii="Times New Roman"/>
                <w:b w:val="false"/>
                <w:i w:val="false"/>
                <w:color w:val="000000"/>
                <w:sz w:val="20"/>
              </w:rPr>
              <w:t>
</w:t>
            </w:r>
            <w:r>
              <w:rPr>
                <w:rFonts w:ascii="Times New Roman"/>
                <w:b w:val="false"/>
                <w:i w:val="false"/>
                <w:color w:val="000000"/>
                <w:sz w:val="20"/>
              </w:rPr>
              <w:t>поливинилхлоридным покрытием (или</w:t>
            </w:r>
            <w:r>
              <w:br/>
            </w:r>
            <w:r>
              <w:rPr>
                <w:rFonts w:ascii="Times New Roman"/>
                <w:b w:val="false"/>
                <w:i w:val="false"/>
                <w:color w:val="000000"/>
                <w:sz w:val="20"/>
              </w:rPr>
              <w:t>
</w:t>
            </w:r>
            <w:r>
              <w:rPr>
                <w:rFonts w:ascii="Times New Roman"/>
                <w:b w:val="false"/>
                <w:i w:val="false"/>
                <w:color w:val="000000"/>
                <w:sz w:val="20"/>
              </w:rPr>
              <w:t>брезентовым наладонником) (или</w:t>
            </w:r>
            <w:r>
              <w:br/>
            </w:r>
            <w:r>
              <w:rPr>
                <w:rFonts w:ascii="Times New Roman"/>
                <w:b w:val="false"/>
                <w:i w:val="false"/>
                <w:color w:val="000000"/>
                <w:sz w:val="20"/>
              </w:rPr>
              <w:t>
</w:t>
            </w:r>
            <w:r>
              <w:rPr>
                <w:rFonts w:ascii="Times New Roman"/>
                <w:b w:val="false"/>
                <w:i w:val="false"/>
                <w:color w:val="000000"/>
                <w:sz w:val="20"/>
              </w:rPr>
              <w:t>перчатки кругловязаные трикотажные с</w:t>
            </w:r>
            <w:r>
              <w:br/>
            </w:r>
            <w:r>
              <w:rPr>
                <w:rFonts w:ascii="Times New Roman"/>
                <w:b w:val="false"/>
                <w:i w:val="false"/>
                <w:color w:val="000000"/>
                <w:sz w:val="20"/>
              </w:rPr>
              <w:t>
</w:t>
            </w:r>
            <w:r>
              <w:rPr>
                <w:rFonts w:ascii="Times New Roman"/>
                <w:b w:val="false"/>
                <w:i w:val="false"/>
                <w:color w:val="000000"/>
                <w:sz w:val="20"/>
              </w:rPr>
              <w:t>поливинилхлоридным (или полимерным)</w:t>
            </w:r>
            <w:r>
              <w:br/>
            </w:r>
            <w:r>
              <w:rPr>
                <w:rFonts w:ascii="Times New Roman"/>
                <w:b w:val="false"/>
                <w:i w:val="false"/>
                <w:color w:val="000000"/>
                <w:sz w:val="20"/>
              </w:rPr>
              <w:t>
</w:t>
            </w:r>
            <w:r>
              <w:rPr>
                <w:rFonts w:ascii="Times New Roman"/>
                <w:b w:val="false"/>
                <w:i w:val="false"/>
                <w:color w:val="000000"/>
                <w:sz w:val="20"/>
              </w:rPr>
              <w:t>покрытием</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пар на 1 год</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Респиратор газоаэрозольный</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При выполнении работ по погрузке и выгрузке камыша: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(куртка+полукомбинезон/или</w:t>
            </w:r>
            <w:r>
              <w:br/>
            </w:r>
            <w:r>
              <w:rPr>
                <w:rFonts w:ascii="Times New Roman"/>
                <w:b w:val="false"/>
                <w:i w:val="false"/>
                <w:color w:val="000000"/>
                <w:sz w:val="20"/>
              </w:rPr>
              <w:t>
</w:t>
            </w:r>
            <w:r>
              <w:rPr>
                <w:rFonts w:ascii="Times New Roman"/>
                <w:b w:val="false"/>
                <w:i w:val="false"/>
                <w:color w:val="000000"/>
                <w:sz w:val="20"/>
              </w:rPr>
              <w:t>брюки) из парусиновой полульняной</w:t>
            </w:r>
            <w:r>
              <w:br/>
            </w:r>
            <w:r>
              <w:rPr>
                <w:rFonts w:ascii="Times New Roman"/>
                <w:b w:val="false"/>
                <w:i w:val="false"/>
                <w:color w:val="000000"/>
                <w:sz w:val="20"/>
              </w:rPr>
              <w:t>
</w:t>
            </w:r>
            <w:r>
              <w:rPr>
                <w:rFonts w:ascii="Times New Roman"/>
                <w:b w:val="false"/>
                <w:i w:val="false"/>
                <w:color w:val="000000"/>
                <w:sz w:val="20"/>
              </w:rPr>
              <w:t>ткани</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1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усиленные, хлопчатобумажные с</w:t>
            </w:r>
            <w:r>
              <w:br/>
            </w:r>
            <w:r>
              <w:rPr>
                <w:rFonts w:ascii="Times New Roman"/>
                <w:b w:val="false"/>
                <w:i w:val="false"/>
                <w:color w:val="000000"/>
                <w:sz w:val="20"/>
              </w:rPr>
              <w:t>
</w:t>
            </w:r>
            <w:r>
              <w:rPr>
                <w:rFonts w:ascii="Times New Roman"/>
                <w:b w:val="false"/>
                <w:i w:val="false"/>
                <w:color w:val="000000"/>
                <w:sz w:val="20"/>
              </w:rPr>
              <w:t>поливинилхлоридным покрытием (или</w:t>
            </w:r>
            <w:r>
              <w:br/>
            </w:r>
            <w:r>
              <w:rPr>
                <w:rFonts w:ascii="Times New Roman"/>
                <w:b w:val="false"/>
                <w:i w:val="false"/>
                <w:color w:val="000000"/>
                <w:sz w:val="20"/>
              </w:rPr>
              <w:t>
</w:t>
            </w:r>
            <w:r>
              <w:rPr>
                <w:rFonts w:ascii="Times New Roman"/>
                <w:b w:val="false"/>
                <w:i w:val="false"/>
                <w:color w:val="000000"/>
                <w:sz w:val="20"/>
              </w:rPr>
              <w:t>брезентовым наладонником) или перчатки</w:t>
            </w:r>
            <w:r>
              <w:br/>
            </w:r>
            <w:r>
              <w:rPr>
                <w:rFonts w:ascii="Times New Roman"/>
                <w:b w:val="false"/>
                <w:i w:val="false"/>
                <w:color w:val="000000"/>
                <w:sz w:val="20"/>
              </w:rPr>
              <w:t>
</w:t>
            </w:r>
            <w:r>
              <w:rPr>
                <w:rFonts w:ascii="Times New Roman"/>
                <w:b w:val="false"/>
                <w:i w:val="false"/>
                <w:color w:val="000000"/>
                <w:sz w:val="20"/>
              </w:rPr>
              <w:t>кругловязаные трикотажные с</w:t>
            </w:r>
            <w:r>
              <w:br/>
            </w:r>
            <w:r>
              <w:rPr>
                <w:rFonts w:ascii="Times New Roman"/>
                <w:b w:val="false"/>
                <w:i w:val="false"/>
                <w:color w:val="000000"/>
                <w:sz w:val="20"/>
              </w:rPr>
              <w:t>
</w:t>
            </w:r>
            <w:r>
              <w:rPr>
                <w:rFonts w:ascii="Times New Roman"/>
                <w:b w:val="false"/>
                <w:i w:val="false"/>
                <w:color w:val="000000"/>
                <w:sz w:val="20"/>
              </w:rPr>
              <w:t>поливинилхлоридным (или полимерным)</w:t>
            </w:r>
            <w:r>
              <w:br/>
            </w:r>
            <w:r>
              <w:rPr>
                <w:rFonts w:ascii="Times New Roman"/>
                <w:b w:val="false"/>
                <w:i w:val="false"/>
                <w:color w:val="000000"/>
                <w:sz w:val="20"/>
              </w:rPr>
              <w:t>
</w:t>
            </w:r>
            <w:r>
              <w:rPr>
                <w:rFonts w:ascii="Times New Roman"/>
                <w:b w:val="false"/>
                <w:i w:val="false"/>
                <w:color w:val="000000"/>
                <w:sz w:val="20"/>
              </w:rPr>
              <w:t>покрытием</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пар на 1 год</w:t>
            </w:r>
          </w:p>
        </w:tc>
      </w:tr>
      <w:tr>
        <w:trPr>
          <w:trHeight w:val="1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Плащ из парусиновой полульняной ткани</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дежурный</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На наружных работах в зимний период дополнительно:</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(куртка+полукомбинезон/или</w:t>
            </w:r>
            <w:r>
              <w:br/>
            </w:r>
            <w:r>
              <w:rPr>
                <w:rFonts w:ascii="Times New Roman"/>
                <w:b w:val="false"/>
                <w:i w:val="false"/>
                <w:color w:val="000000"/>
                <w:sz w:val="20"/>
              </w:rPr>
              <w:t>
</w:t>
            </w:r>
            <w:r>
              <w:rPr>
                <w:rFonts w:ascii="Times New Roman"/>
                <w:b w:val="false"/>
                <w:i w:val="false"/>
                <w:color w:val="000000"/>
                <w:sz w:val="20"/>
              </w:rPr>
              <w:t>брюки) утепленный из ткани</w:t>
            </w:r>
            <w:r>
              <w:br/>
            </w:r>
            <w:r>
              <w:rPr>
                <w:rFonts w:ascii="Times New Roman"/>
                <w:b w:val="false"/>
                <w:i w:val="false"/>
                <w:color w:val="000000"/>
                <w:sz w:val="20"/>
              </w:rPr>
              <w:t>
</w:t>
            </w:r>
            <w:r>
              <w:rPr>
                <w:rFonts w:ascii="Times New Roman"/>
                <w:b w:val="false"/>
                <w:i w:val="false"/>
                <w:color w:val="000000"/>
                <w:sz w:val="20"/>
              </w:rPr>
              <w:t>хлопчатобумажной с</w:t>
            </w:r>
            <w:r>
              <w:br/>
            </w:r>
            <w:r>
              <w:rPr>
                <w:rFonts w:ascii="Times New Roman"/>
                <w:b w:val="false"/>
                <w:i w:val="false"/>
                <w:color w:val="000000"/>
                <w:sz w:val="20"/>
              </w:rPr>
              <w:t>
</w:t>
            </w:r>
            <w:r>
              <w:rPr>
                <w:rFonts w:ascii="Times New Roman"/>
                <w:b w:val="false"/>
                <w:i w:val="false"/>
                <w:color w:val="000000"/>
                <w:sz w:val="20"/>
              </w:rPr>
              <w:t>масловодоотталкивающей пропиткой</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по поясам</w:t>
            </w:r>
          </w:p>
        </w:tc>
      </w:tr>
      <w:tr>
        <w:trPr>
          <w:trHeight w:val="1110" w:hRule="atLeast"/>
        </w:trPr>
        <w:tc>
          <w:tcPr>
            <w:tcW w:w="8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30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Рабочий, занятый</w:t>
            </w:r>
            <w:r>
              <w:br/>
            </w:r>
            <w:r>
              <w:rPr>
                <w:rFonts w:ascii="Times New Roman"/>
                <w:b w:val="false"/>
                <w:i w:val="false"/>
                <w:color w:val="000000"/>
                <w:sz w:val="20"/>
              </w:rPr>
              <w:t>
</w:t>
            </w:r>
            <w:r>
              <w:rPr>
                <w:rFonts w:ascii="Times New Roman"/>
                <w:b w:val="false"/>
                <w:i w:val="false"/>
                <w:color w:val="000000"/>
                <w:sz w:val="20"/>
              </w:rPr>
              <w:t>заготовкой</w:t>
            </w:r>
            <w:r>
              <w:br/>
            </w:r>
            <w:r>
              <w:rPr>
                <w:rFonts w:ascii="Times New Roman"/>
                <w:b w:val="false"/>
                <w:i w:val="false"/>
                <w:color w:val="000000"/>
                <w:sz w:val="20"/>
              </w:rPr>
              <w:t>
</w:t>
            </w:r>
            <w:r>
              <w:rPr>
                <w:rFonts w:ascii="Times New Roman"/>
                <w:b w:val="false"/>
                <w:i w:val="false"/>
                <w:color w:val="000000"/>
                <w:sz w:val="20"/>
              </w:rPr>
              <w:t>крючков; рабочий,</w:t>
            </w:r>
            <w:r>
              <w:br/>
            </w:r>
            <w:r>
              <w:rPr>
                <w:rFonts w:ascii="Times New Roman"/>
                <w:b w:val="false"/>
                <w:i w:val="false"/>
                <w:color w:val="000000"/>
                <w:sz w:val="20"/>
              </w:rPr>
              <w:t>
</w:t>
            </w:r>
            <w:r>
              <w:rPr>
                <w:rFonts w:ascii="Times New Roman"/>
                <w:b w:val="false"/>
                <w:i w:val="false"/>
                <w:color w:val="000000"/>
                <w:sz w:val="20"/>
              </w:rPr>
              <w:t>занятый</w:t>
            </w:r>
            <w:r>
              <w:br/>
            </w:r>
            <w:r>
              <w:rPr>
                <w:rFonts w:ascii="Times New Roman"/>
                <w:b w:val="false"/>
                <w:i w:val="false"/>
                <w:color w:val="000000"/>
                <w:sz w:val="20"/>
              </w:rPr>
              <w:t>
</w:t>
            </w:r>
            <w:r>
              <w:rPr>
                <w:rFonts w:ascii="Times New Roman"/>
                <w:b w:val="false"/>
                <w:i w:val="false"/>
                <w:color w:val="000000"/>
                <w:sz w:val="20"/>
              </w:rPr>
              <w:t>разборкой,</w:t>
            </w:r>
            <w:r>
              <w:br/>
            </w:r>
            <w:r>
              <w:rPr>
                <w:rFonts w:ascii="Times New Roman"/>
                <w:b w:val="false"/>
                <w:i w:val="false"/>
                <w:color w:val="000000"/>
                <w:sz w:val="20"/>
              </w:rPr>
              <w:t>
</w:t>
            </w:r>
            <w:r>
              <w:rPr>
                <w:rFonts w:ascii="Times New Roman"/>
                <w:b w:val="false"/>
                <w:i w:val="false"/>
                <w:color w:val="000000"/>
                <w:sz w:val="20"/>
              </w:rPr>
              <w:t>резкой, рубкой,</w:t>
            </w:r>
            <w:r>
              <w:br/>
            </w:r>
            <w:r>
              <w:rPr>
                <w:rFonts w:ascii="Times New Roman"/>
                <w:b w:val="false"/>
                <w:i w:val="false"/>
                <w:color w:val="000000"/>
                <w:sz w:val="20"/>
              </w:rPr>
              <w:t>
</w:t>
            </w:r>
            <w:r>
              <w:rPr>
                <w:rFonts w:ascii="Times New Roman"/>
                <w:b w:val="false"/>
                <w:i w:val="false"/>
                <w:color w:val="000000"/>
                <w:sz w:val="20"/>
              </w:rPr>
              <w:t>сборкой камыша;</w:t>
            </w:r>
            <w:r>
              <w:br/>
            </w:r>
            <w:r>
              <w:rPr>
                <w:rFonts w:ascii="Times New Roman"/>
                <w:b w:val="false"/>
                <w:i w:val="false"/>
                <w:color w:val="000000"/>
                <w:sz w:val="20"/>
              </w:rPr>
              <w:t>
</w:t>
            </w:r>
            <w:r>
              <w:rPr>
                <w:rFonts w:ascii="Times New Roman"/>
                <w:b w:val="false"/>
                <w:i w:val="false"/>
                <w:color w:val="000000"/>
                <w:sz w:val="20"/>
              </w:rPr>
              <w:t>возчик;</w:t>
            </w:r>
            <w:r>
              <w:br/>
            </w:r>
            <w:r>
              <w:rPr>
                <w:rFonts w:ascii="Times New Roman"/>
                <w:b w:val="false"/>
                <w:i w:val="false"/>
                <w:color w:val="000000"/>
                <w:sz w:val="20"/>
              </w:rPr>
              <w:t>
</w:t>
            </w:r>
            <w:r>
              <w:rPr>
                <w:rFonts w:ascii="Times New Roman"/>
                <w:b w:val="false"/>
                <w:i w:val="false"/>
                <w:color w:val="000000"/>
                <w:sz w:val="20"/>
              </w:rPr>
              <w:t>транспортировщик</w:t>
            </w: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(куртка+полукомбинезон/или</w:t>
            </w:r>
            <w:r>
              <w:br/>
            </w:r>
            <w:r>
              <w:rPr>
                <w:rFonts w:ascii="Times New Roman"/>
                <w:b w:val="false"/>
                <w:i w:val="false"/>
                <w:color w:val="000000"/>
                <w:sz w:val="20"/>
              </w:rPr>
              <w:t>
</w:t>
            </w:r>
            <w:r>
              <w:rPr>
                <w:rFonts w:ascii="Times New Roman"/>
                <w:b w:val="false"/>
                <w:i w:val="false"/>
                <w:color w:val="000000"/>
                <w:sz w:val="20"/>
              </w:rPr>
              <w:t>брюки) из хлопчатобумажной ткани с</w:t>
            </w:r>
            <w:r>
              <w:br/>
            </w:r>
            <w:r>
              <w:rPr>
                <w:rFonts w:ascii="Times New Roman"/>
                <w:b w:val="false"/>
                <w:i w:val="false"/>
                <w:color w:val="000000"/>
                <w:sz w:val="20"/>
              </w:rPr>
              <w:t>
</w:t>
            </w:r>
            <w:r>
              <w:rPr>
                <w:rFonts w:ascii="Times New Roman"/>
                <w:b w:val="false"/>
                <w:i w:val="false"/>
                <w:color w:val="000000"/>
                <w:sz w:val="20"/>
              </w:rPr>
              <w:t>масловодоотталкивающей пропиткой (или</w:t>
            </w:r>
            <w:r>
              <w:br/>
            </w:r>
            <w:r>
              <w:rPr>
                <w:rFonts w:ascii="Times New Roman"/>
                <w:b w:val="false"/>
                <w:i w:val="false"/>
                <w:color w:val="000000"/>
                <w:sz w:val="20"/>
              </w:rPr>
              <w:t>
</w:t>
            </w:r>
            <w:r>
              <w:rPr>
                <w:rFonts w:ascii="Times New Roman"/>
                <w:b w:val="false"/>
                <w:i w:val="false"/>
                <w:color w:val="000000"/>
                <w:sz w:val="20"/>
              </w:rPr>
              <w:t>из смешанных тканей) для защиты от</w:t>
            </w:r>
            <w:r>
              <w:br/>
            </w:r>
            <w:r>
              <w:rPr>
                <w:rFonts w:ascii="Times New Roman"/>
                <w:b w:val="false"/>
                <w:i w:val="false"/>
                <w:color w:val="000000"/>
                <w:sz w:val="20"/>
              </w:rPr>
              <w:t>
</w:t>
            </w:r>
            <w:r>
              <w:rPr>
                <w:rFonts w:ascii="Times New Roman"/>
                <w:b w:val="false"/>
                <w:i w:val="false"/>
                <w:color w:val="000000"/>
                <w:sz w:val="20"/>
              </w:rPr>
              <w:t>общих производственных загрязнений и</w:t>
            </w:r>
            <w:r>
              <w:br/>
            </w:r>
            <w:r>
              <w:rPr>
                <w:rFonts w:ascii="Times New Roman"/>
                <w:b w:val="false"/>
                <w:i w:val="false"/>
                <w:color w:val="000000"/>
                <w:sz w:val="20"/>
              </w:rPr>
              <w:t>
</w:t>
            </w:r>
            <w:r>
              <w:rPr>
                <w:rFonts w:ascii="Times New Roman"/>
                <w:b w:val="false"/>
                <w:i w:val="false"/>
                <w:color w:val="000000"/>
                <w:sz w:val="20"/>
              </w:rPr>
              <w:t>механических воздействий</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1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Фартук из парусиновой полульняной</w:t>
            </w:r>
            <w:r>
              <w:br/>
            </w:r>
            <w:r>
              <w:rPr>
                <w:rFonts w:ascii="Times New Roman"/>
                <w:b w:val="false"/>
                <w:i w:val="false"/>
                <w:color w:val="000000"/>
                <w:sz w:val="20"/>
              </w:rPr>
              <w:t>
</w:t>
            </w:r>
            <w:r>
              <w:rPr>
                <w:rFonts w:ascii="Times New Roman"/>
                <w:b w:val="false"/>
                <w:i w:val="false"/>
                <w:color w:val="000000"/>
                <w:sz w:val="20"/>
              </w:rPr>
              <w:t xml:space="preserve">ткани </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5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из натуральной кожи. Подошва с</w:t>
            </w:r>
            <w:r>
              <w:br/>
            </w:r>
            <w:r>
              <w:rPr>
                <w:rFonts w:ascii="Times New Roman"/>
                <w:b w:val="false"/>
                <w:i w:val="false"/>
                <w:color w:val="000000"/>
                <w:sz w:val="20"/>
              </w:rPr>
              <w:t>
</w:t>
            </w:r>
            <w:r>
              <w:rPr>
                <w:rFonts w:ascii="Times New Roman"/>
                <w:b w:val="false"/>
                <w:i w:val="false"/>
                <w:color w:val="000000"/>
                <w:sz w:val="20"/>
              </w:rPr>
              <w:t>масловодоотталкивающими свойствами,</w:t>
            </w:r>
            <w:r>
              <w:br/>
            </w:r>
            <w:r>
              <w:rPr>
                <w:rFonts w:ascii="Times New Roman"/>
                <w:b w:val="false"/>
                <w:i w:val="false"/>
                <w:color w:val="000000"/>
                <w:sz w:val="20"/>
              </w:rPr>
              <w:t>
</w:t>
            </w:r>
            <w:r>
              <w:rPr>
                <w:rFonts w:ascii="Times New Roman"/>
                <w:b w:val="false"/>
                <w:i w:val="false"/>
                <w:color w:val="000000"/>
                <w:sz w:val="20"/>
              </w:rPr>
              <w:t>противоскользящим и износостойким</w:t>
            </w:r>
            <w:r>
              <w:br/>
            </w:r>
            <w:r>
              <w:rPr>
                <w:rFonts w:ascii="Times New Roman"/>
                <w:b w:val="false"/>
                <w:i w:val="false"/>
                <w:color w:val="000000"/>
                <w:sz w:val="20"/>
              </w:rPr>
              <w:t>
</w:t>
            </w:r>
            <w:r>
              <w:rPr>
                <w:rFonts w:ascii="Times New Roman"/>
                <w:b w:val="false"/>
                <w:i w:val="false"/>
                <w:color w:val="000000"/>
                <w:sz w:val="20"/>
              </w:rPr>
              <w:t>протектором, с ударопрочным</w:t>
            </w:r>
            <w:r>
              <w:br/>
            </w:r>
            <w:r>
              <w:rPr>
                <w:rFonts w:ascii="Times New Roman"/>
                <w:b w:val="false"/>
                <w:i w:val="false"/>
                <w:color w:val="000000"/>
                <w:sz w:val="20"/>
              </w:rPr>
              <w:t>
</w:t>
            </w:r>
            <w:r>
              <w:rPr>
                <w:rFonts w:ascii="Times New Roman"/>
                <w:b w:val="false"/>
                <w:i w:val="false"/>
                <w:color w:val="000000"/>
                <w:sz w:val="20"/>
              </w:rPr>
              <w:t>металлическим подноском</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кирзовые</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1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усиленные, хлопчатобумажные с</w:t>
            </w:r>
            <w:r>
              <w:br/>
            </w:r>
            <w:r>
              <w:rPr>
                <w:rFonts w:ascii="Times New Roman"/>
                <w:b w:val="false"/>
                <w:i w:val="false"/>
                <w:color w:val="000000"/>
                <w:sz w:val="20"/>
              </w:rPr>
              <w:t>
</w:t>
            </w:r>
            <w:r>
              <w:rPr>
                <w:rFonts w:ascii="Times New Roman"/>
                <w:b w:val="false"/>
                <w:i w:val="false"/>
                <w:color w:val="000000"/>
                <w:sz w:val="20"/>
              </w:rPr>
              <w:t>поливинилхлоридным покрытием (или</w:t>
            </w:r>
            <w:r>
              <w:br/>
            </w:r>
            <w:r>
              <w:rPr>
                <w:rFonts w:ascii="Times New Roman"/>
                <w:b w:val="false"/>
                <w:i w:val="false"/>
                <w:color w:val="000000"/>
                <w:sz w:val="20"/>
              </w:rPr>
              <w:t>
</w:t>
            </w:r>
            <w:r>
              <w:rPr>
                <w:rFonts w:ascii="Times New Roman"/>
                <w:b w:val="false"/>
                <w:i w:val="false"/>
                <w:color w:val="000000"/>
                <w:sz w:val="20"/>
              </w:rPr>
              <w:t>брезентовым наладонником) (или</w:t>
            </w:r>
            <w:r>
              <w:br/>
            </w:r>
            <w:r>
              <w:rPr>
                <w:rFonts w:ascii="Times New Roman"/>
                <w:b w:val="false"/>
                <w:i w:val="false"/>
                <w:color w:val="000000"/>
                <w:sz w:val="20"/>
              </w:rPr>
              <w:t>
</w:t>
            </w:r>
            <w:r>
              <w:rPr>
                <w:rFonts w:ascii="Times New Roman"/>
                <w:b w:val="false"/>
                <w:i w:val="false"/>
                <w:color w:val="000000"/>
                <w:sz w:val="20"/>
              </w:rPr>
              <w:t>перчатки кругловязаные трикотажные с</w:t>
            </w:r>
            <w:r>
              <w:br/>
            </w:r>
            <w:r>
              <w:rPr>
                <w:rFonts w:ascii="Times New Roman"/>
                <w:b w:val="false"/>
                <w:i w:val="false"/>
                <w:color w:val="000000"/>
                <w:sz w:val="20"/>
              </w:rPr>
              <w:t>
</w:t>
            </w:r>
            <w:r>
              <w:rPr>
                <w:rFonts w:ascii="Times New Roman"/>
                <w:b w:val="false"/>
                <w:i w:val="false"/>
                <w:color w:val="000000"/>
                <w:sz w:val="20"/>
              </w:rPr>
              <w:t>поливинилхлоридным (или полимерным)</w:t>
            </w:r>
            <w:r>
              <w:br/>
            </w:r>
            <w:r>
              <w:rPr>
                <w:rFonts w:ascii="Times New Roman"/>
                <w:b w:val="false"/>
                <w:i w:val="false"/>
                <w:color w:val="000000"/>
                <w:sz w:val="20"/>
              </w:rPr>
              <w:t>
</w:t>
            </w:r>
            <w:r>
              <w:rPr>
                <w:rFonts w:ascii="Times New Roman"/>
                <w:b w:val="false"/>
                <w:i w:val="false"/>
                <w:color w:val="000000"/>
                <w:sz w:val="20"/>
              </w:rPr>
              <w:t>покрытием</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пар на 1 год</w:t>
            </w:r>
          </w:p>
        </w:tc>
      </w:tr>
      <w:tr>
        <w:trPr>
          <w:trHeight w:val="11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Очки с поликарбонатным (или</w:t>
            </w:r>
            <w:r>
              <w:br/>
            </w:r>
            <w:r>
              <w:rPr>
                <w:rFonts w:ascii="Times New Roman"/>
                <w:b w:val="false"/>
                <w:i w:val="false"/>
                <w:color w:val="000000"/>
                <w:sz w:val="20"/>
              </w:rPr>
              <w:t>
</w:t>
            </w:r>
            <w:r>
              <w:rPr>
                <w:rFonts w:ascii="Times New Roman"/>
                <w:b w:val="false"/>
                <w:i w:val="false"/>
                <w:color w:val="000000"/>
                <w:sz w:val="20"/>
              </w:rPr>
              <w:t>минеральным) неупрочненным стеклом со</w:t>
            </w:r>
            <w:r>
              <w:br/>
            </w:r>
            <w:r>
              <w:rPr>
                <w:rFonts w:ascii="Times New Roman"/>
                <w:b w:val="false"/>
                <w:i w:val="false"/>
                <w:color w:val="000000"/>
                <w:sz w:val="20"/>
              </w:rPr>
              <w:t>
</w:t>
            </w:r>
            <w:r>
              <w:rPr>
                <w:rFonts w:ascii="Times New Roman"/>
                <w:b w:val="false"/>
                <w:i w:val="false"/>
                <w:color w:val="000000"/>
                <w:sz w:val="20"/>
              </w:rPr>
              <w:t>светофильтрами типа «В-1»</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дежурный</w:t>
            </w:r>
          </w:p>
        </w:tc>
      </w:tr>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Общие профессии предприятий сельского и водного хозяйств</w:t>
            </w:r>
          </w:p>
        </w:tc>
      </w:tr>
      <w:tr>
        <w:trPr>
          <w:trHeight w:val="540" w:hRule="atLeast"/>
        </w:trPr>
        <w:tc>
          <w:tcPr>
            <w:tcW w:w="8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30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Аппаратчик</w:t>
            </w:r>
            <w:r>
              <w:br/>
            </w:r>
            <w:r>
              <w:rPr>
                <w:rFonts w:ascii="Times New Roman"/>
                <w:b w:val="false"/>
                <w:i w:val="false"/>
                <w:color w:val="000000"/>
                <w:sz w:val="20"/>
              </w:rPr>
              <w:t>
</w:t>
            </w:r>
            <w:r>
              <w:rPr>
                <w:rFonts w:ascii="Times New Roman"/>
                <w:b w:val="false"/>
                <w:i w:val="false"/>
                <w:color w:val="000000"/>
                <w:sz w:val="20"/>
              </w:rPr>
              <w:t>регенерации</w:t>
            </w: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(куртка+полукомбинезон/или</w:t>
            </w:r>
            <w:r>
              <w:br/>
            </w:r>
            <w:r>
              <w:rPr>
                <w:rFonts w:ascii="Times New Roman"/>
                <w:b w:val="false"/>
                <w:i w:val="false"/>
                <w:color w:val="000000"/>
                <w:sz w:val="20"/>
              </w:rPr>
              <w:t>
</w:t>
            </w:r>
            <w:r>
              <w:rPr>
                <w:rFonts w:ascii="Times New Roman"/>
                <w:b w:val="false"/>
                <w:i w:val="false"/>
                <w:color w:val="000000"/>
                <w:sz w:val="20"/>
              </w:rPr>
              <w:t>брюки) из хлопчатобумажной ткани с</w:t>
            </w:r>
            <w:r>
              <w:br/>
            </w:r>
            <w:r>
              <w:rPr>
                <w:rFonts w:ascii="Times New Roman"/>
                <w:b w:val="false"/>
                <w:i w:val="false"/>
                <w:color w:val="000000"/>
                <w:sz w:val="20"/>
              </w:rPr>
              <w:t>
</w:t>
            </w:r>
            <w:r>
              <w:rPr>
                <w:rFonts w:ascii="Times New Roman"/>
                <w:b w:val="false"/>
                <w:i w:val="false"/>
                <w:color w:val="000000"/>
                <w:sz w:val="20"/>
              </w:rPr>
              <w:t>масловодоотталкивающей пропиткой для</w:t>
            </w:r>
            <w:r>
              <w:br/>
            </w:r>
            <w:r>
              <w:rPr>
                <w:rFonts w:ascii="Times New Roman"/>
                <w:b w:val="false"/>
                <w:i w:val="false"/>
                <w:color w:val="000000"/>
                <w:sz w:val="20"/>
              </w:rPr>
              <w:t>
</w:t>
            </w:r>
            <w:r>
              <w:rPr>
                <w:rFonts w:ascii="Times New Roman"/>
                <w:b w:val="false"/>
                <w:i w:val="false"/>
                <w:color w:val="000000"/>
                <w:sz w:val="20"/>
              </w:rPr>
              <w:t>защиты от общих загрязнений и</w:t>
            </w:r>
            <w:r>
              <w:br/>
            </w:r>
            <w:r>
              <w:rPr>
                <w:rFonts w:ascii="Times New Roman"/>
                <w:b w:val="false"/>
                <w:i w:val="false"/>
                <w:color w:val="000000"/>
                <w:sz w:val="20"/>
              </w:rPr>
              <w:t>
</w:t>
            </w:r>
            <w:r>
              <w:rPr>
                <w:rFonts w:ascii="Times New Roman"/>
                <w:b w:val="false"/>
                <w:i w:val="false"/>
                <w:color w:val="000000"/>
                <w:sz w:val="20"/>
              </w:rPr>
              <w:t>механических воздействий</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Фартук водонепроницаемый из ткани</w:t>
            </w:r>
            <w:r>
              <w:br/>
            </w:r>
            <w:r>
              <w:rPr>
                <w:rFonts w:ascii="Times New Roman"/>
                <w:b w:val="false"/>
                <w:i w:val="false"/>
                <w:color w:val="000000"/>
                <w:sz w:val="20"/>
              </w:rPr>
              <w:t>
</w:t>
            </w:r>
            <w:r>
              <w:rPr>
                <w:rFonts w:ascii="Times New Roman"/>
                <w:b w:val="false"/>
                <w:i w:val="false"/>
                <w:color w:val="000000"/>
                <w:sz w:val="20"/>
              </w:rPr>
              <w:t>прорезиненной (или из ткани с</w:t>
            </w:r>
            <w:r>
              <w:br/>
            </w:r>
            <w:r>
              <w:rPr>
                <w:rFonts w:ascii="Times New Roman"/>
                <w:b w:val="false"/>
                <w:i w:val="false"/>
                <w:color w:val="000000"/>
                <w:sz w:val="20"/>
              </w:rPr>
              <w:t>
</w:t>
            </w:r>
            <w:r>
              <w:rPr>
                <w:rFonts w:ascii="Times New Roman"/>
                <w:b w:val="false"/>
                <w:i w:val="false"/>
                <w:color w:val="000000"/>
                <w:sz w:val="20"/>
              </w:rPr>
              <w:t>пленочным покрытием) с нагрудником</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изделия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из натуральной кожи</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5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усиленные, хлопчатобумажные с</w:t>
            </w:r>
            <w:r>
              <w:br/>
            </w:r>
            <w:r>
              <w:rPr>
                <w:rFonts w:ascii="Times New Roman"/>
                <w:b w:val="false"/>
                <w:i w:val="false"/>
                <w:color w:val="000000"/>
                <w:sz w:val="20"/>
              </w:rPr>
              <w:t>
</w:t>
            </w:r>
            <w:r>
              <w:rPr>
                <w:rFonts w:ascii="Times New Roman"/>
                <w:b w:val="false"/>
                <w:i w:val="false"/>
                <w:color w:val="000000"/>
                <w:sz w:val="20"/>
              </w:rPr>
              <w:t>поливинилхлоридным покрытием (или</w:t>
            </w:r>
            <w:r>
              <w:br/>
            </w:r>
            <w:r>
              <w:rPr>
                <w:rFonts w:ascii="Times New Roman"/>
                <w:b w:val="false"/>
                <w:i w:val="false"/>
                <w:color w:val="000000"/>
                <w:sz w:val="20"/>
              </w:rPr>
              <w:t>
</w:t>
            </w:r>
            <w:r>
              <w:rPr>
                <w:rFonts w:ascii="Times New Roman"/>
                <w:b w:val="false"/>
                <w:i w:val="false"/>
                <w:color w:val="000000"/>
                <w:sz w:val="20"/>
              </w:rPr>
              <w:t>брезентовым наладонником)</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пар на 1 год</w:t>
            </w:r>
          </w:p>
        </w:tc>
      </w:tr>
      <w:tr>
        <w:trPr>
          <w:trHeight w:val="735" w:hRule="atLeast"/>
        </w:trPr>
        <w:tc>
          <w:tcPr>
            <w:tcW w:w="8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30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Водитель</w:t>
            </w:r>
            <w:r>
              <w:br/>
            </w:r>
            <w:r>
              <w:rPr>
                <w:rFonts w:ascii="Times New Roman"/>
                <w:b w:val="false"/>
                <w:i w:val="false"/>
                <w:color w:val="000000"/>
                <w:sz w:val="20"/>
              </w:rPr>
              <w:t>
</w:t>
            </w:r>
            <w:r>
              <w:rPr>
                <w:rFonts w:ascii="Times New Roman"/>
                <w:b w:val="false"/>
                <w:i w:val="false"/>
                <w:color w:val="000000"/>
                <w:sz w:val="20"/>
              </w:rPr>
              <w:t>автомобиля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Дополнительно к нормам, установленным для водителей всех</w:t>
            </w:r>
            <w:r>
              <w:br/>
            </w:r>
            <w:r>
              <w:rPr>
                <w:rFonts w:ascii="Times New Roman"/>
                <w:b w:val="false"/>
                <w:i w:val="false"/>
                <w:color w:val="000000"/>
                <w:sz w:val="20"/>
              </w:rPr>
              <w:t>
</w:t>
            </w:r>
            <w:r>
              <w:rPr>
                <w:rFonts w:ascii="Times New Roman"/>
                <w:b w:val="false"/>
                <w:i/>
                <w:color w:val="000000"/>
                <w:sz w:val="20"/>
              </w:rPr>
              <w:t>марок грузовых и специальных автомашин по нормам для</w:t>
            </w:r>
            <w:r>
              <w:br/>
            </w:r>
            <w:r>
              <w:rPr>
                <w:rFonts w:ascii="Times New Roman"/>
                <w:b w:val="false"/>
                <w:i w:val="false"/>
                <w:color w:val="000000"/>
                <w:sz w:val="20"/>
              </w:rPr>
              <w:t>
</w:t>
            </w:r>
            <w:r>
              <w:rPr>
                <w:rFonts w:ascii="Times New Roman"/>
                <w:b w:val="false"/>
                <w:i/>
                <w:color w:val="000000"/>
                <w:sz w:val="20"/>
              </w:rPr>
              <w:t>работников автомобильного транспорта и шоссейных дорог:</w:t>
            </w:r>
            <w:r>
              <w:br/>
            </w:r>
            <w:r>
              <w:rPr>
                <w:rFonts w:ascii="Times New Roman"/>
                <w:b w:val="false"/>
                <w:i w:val="false"/>
                <w:color w:val="000000"/>
                <w:sz w:val="20"/>
              </w:rPr>
              <w:t>
</w:t>
            </w:r>
            <w:r>
              <w:rPr>
                <w:rFonts w:ascii="Times New Roman"/>
                <w:b w:val="false"/>
                <w:i/>
                <w:color w:val="000000"/>
                <w:sz w:val="20"/>
              </w:rPr>
              <w:t>При выполнении работ на ветеринарных спецмашинах</w:t>
            </w:r>
            <w:r>
              <w:br/>
            </w:r>
            <w:r>
              <w:rPr>
                <w:rFonts w:ascii="Times New Roman"/>
                <w:b w:val="false"/>
                <w:i w:val="false"/>
                <w:color w:val="000000"/>
                <w:sz w:val="20"/>
              </w:rPr>
              <w:t>
</w:t>
            </w:r>
            <w:r>
              <w:rPr>
                <w:rFonts w:ascii="Times New Roman"/>
                <w:b w:val="false"/>
                <w:i/>
                <w:color w:val="000000"/>
                <w:sz w:val="20"/>
              </w:rPr>
              <w:t>(дезинфекционная установка Комарова и тягодутьевые машины,</w:t>
            </w:r>
            <w:r>
              <w:br/>
            </w:r>
            <w:r>
              <w:rPr>
                <w:rFonts w:ascii="Times New Roman"/>
                <w:b w:val="false"/>
                <w:i w:val="false"/>
                <w:color w:val="000000"/>
                <w:sz w:val="20"/>
              </w:rPr>
              <w:t>
</w:t>
            </w:r>
            <w:r>
              <w:rPr>
                <w:rFonts w:ascii="Times New Roman"/>
                <w:b w:val="false"/>
                <w:i/>
                <w:color w:val="000000"/>
                <w:sz w:val="20"/>
              </w:rPr>
              <w:t>дымососы):</w:t>
            </w:r>
            <w:r>
              <w:br/>
            </w:r>
            <w:r>
              <w:rPr>
                <w:rFonts w:ascii="Times New Roman"/>
                <w:b w:val="false"/>
                <w:i w:val="false"/>
                <w:color w:val="000000"/>
                <w:sz w:val="20"/>
              </w:rPr>
              <w:t>
</w:t>
            </w:r>
            <w:r>
              <w:rPr>
                <w:rFonts w:ascii="Times New Roman"/>
                <w:b w:val="false"/>
                <w:i/>
                <w:color w:val="000000"/>
                <w:sz w:val="20"/>
              </w:rPr>
              <w:t>При работах по защите зеленых насаждений:</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Фартук водонепроницаемый из ткани</w:t>
            </w:r>
            <w:r>
              <w:br/>
            </w:r>
            <w:r>
              <w:rPr>
                <w:rFonts w:ascii="Times New Roman"/>
                <w:b w:val="false"/>
                <w:i w:val="false"/>
                <w:color w:val="000000"/>
                <w:sz w:val="20"/>
              </w:rPr>
              <w:t>
</w:t>
            </w:r>
            <w:r>
              <w:rPr>
                <w:rFonts w:ascii="Times New Roman"/>
                <w:b w:val="false"/>
                <w:i w:val="false"/>
                <w:color w:val="000000"/>
                <w:sz w:val="20"/>
              </w:rPr>
              <w:t>прорезиненной (или из ткани с</w:t>
            </w:r>
            <w:r>
              <w:br/>
            </w:r>
            <w:r>
              <w:rPr>
                <w:rFonts w:ascii="Times New Roman"/>
                <w:b w:val="false"/>
                <w:i w:val="false"/>
                <w:color w:val="000000"/>
                <w:sz w:val="20"/>
              </w:rPr>
              <w:t>
</w:t>
            </w:r>
            <w:r>
              <w:rPr>
                <w:rFonts w:ascii="Times New Roman"/>
                <w:b w:val="false"/>
                <w:i w:val="false"/>
                <w:color w:val="000000"/>
                <w:sz w:val="20"/>
              </w:rPr>
              <w:t>пленочным покрытием)</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Жилет сигнальный 2-го класса защиты</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резиновые</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7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кирзовые</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w:t>
            </w:r>
          </w:p>
        </w:tc>
      </w:tr>
      <w:tr>
        <w:trPr>
          <w:trHeight w:val="480" w:hRule="atLeast"/>
        </w:trPr>
        <w:tc>
          <w:tcPr>
            <w:tcW w:w="8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30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Дезинфектор;</w:t>
            </w:r>
            <w:r>
              <w:br/>
            </w:r>
            <w:r>
              <w:rPr>
                <w:rFonts w:ascii="Times New Roman"/>
                <w:b w:val="false"/>
                <w:i w:val="false"/>
                <w:color w:val="000000"/>
                <w:sz w:val="20"/>
              </w:rPr>
              <w:t>
</w:t>
            </w:r>
            <w:r>
              <w:rPr>
                <w:rFonts w:ascii="Times New Roman"/>
                <w:b w:val="false"/>
                <w:i w:val="false"/>
                <w:color w:val="000000"/>
                <w:sz w:val="20"/>
              </w:rPr>
              <w:t>работник, занятый</w:t>
            </w:r>
            <w:r>
              <w:br/>
            </w:r>
            <w:r>
              <w:rPr>
                <w:rFonts w:ascii="Times New Roman"/>
                <w:b w:val="false"/>
                <w:i w:val="false"/>
                <w:color w:val="000000"/>
                <w:sz w:val="20"/>
              </w:rPr>
              <w:t>
</w:t>
            </w:r>
            <w:r>
              <w:rPr>
                <w:rFonts w:ascii="Times New Roman"/>
                <w:b w:val="false"/>
                <w:i w:val="false"/>
                <w:color w:val="000000"/>
                <w:sz w:val="20"/>
              </w:rPr>
              <w:t>обработкой</w:t>
            </w:r>
            <w:r>
              <w:br/>
            </w:r>
            <w:r>
              <w:rPr>
                <w:rFonts w:ascii="Times New Roman"/>
                <w:b w:val="false"/>
                <w:i w:val="false"/>
                <w:color w:val="000000"/>
                <w:sz w:val="20"/>
              </w:rPr>
              <w:t>
</w:t>
            </w:r>
            <w:r>
              <w:rPr>
                <w:rFonts w:ascii="Times New Roman"/>
                <w:b w:val="false"/>
                <w:i w:val="false"/>
                <w:color w:val="000000"/>
                <w:sz w:val="20"/>
              </w:rPr>
              <w:t>животных и</w:t>
            </w:r>
            <w:r>
              <w:br/>
            </w:r>
            <w:r>
              <w:rPr>
                <w:rFonts w:ascii="Times New Roman"/>
                <w:b w:val="false"/>
                <w:i w:val="false"/>
                <w:color w:val="000000"/>
                <w:sz w:val="20"/>
              </w:rPr>
              <w:t>
</w:t>
            </w:r>
            <w:r>
              <w:rPr>
                <w:rFonts w:ascii="Times New Roman"/>
                <w:b w:val="false"/>
                <w:i w:val="false"/>
                <w:color w:val="000000"/>
                <w:sz w:val="20"/>
              </w:rPr>
              <w:t>уничтожением</w:t>
            </w:r>
            <w:r>
              <w:br/>
            </w:r>
            <w:r>
              <w:rPr>
                <w:rFonts w:ascii="Times New Roman"/>
                <w:b w:val="false"/>
                <w:i w:val="false"/>
                <w:color w:val="000000"/>
                <w:sz w:val="20"/>
              </w:rPr>
              <w:t>
</w:t>
            </w:r>
            <w:r>
              <w:rPr>
                <w:rFonts w:ascii="Times New Roman"/>
                <w:b w:val="false"/>
                <w:i w:val="false"/>
                <w:color w:val="000000"/>
                <w:sz w:val="20"/>
              </w:rPr>
              <w:t>насекомых-</w:t>
            </w:r>
            <w:r>
              <w:br/>
            </w:r>
            <w:r>
              <w:rPr>
                <w:rFonts w:ascii="Times New Roman"/>
                <w:b w:val="false"/>
                <w:i w:val="false"/>
                <w:color w:val="000000"/>
                <w:sz w:val="20"/>
              </w:rPr>
              <w:t>
</w:t>
            </w:r>
            <w:r>
              <w:rPr>
                <w:rFonts w:ascii="Times New Roman"/>
                <w:b w:val="false"/>
                <w:i w:val="false"/>
                <w:color w:val="000000"/>
                <w:sz w:val="20"/>
              </w:rPr>
              <w:t>переносчиков</w:t>
            </w:r>
            <w:r>
              <w:br/>
            </w:r>
            <w:r>
              <w:rPr>
                <w:rFonts w:ascii="Times New Roman"/>
                <w:b w:val="false"/>
                <w:i w:val="false"/>
                <w:color w:val="000000"/>
                <w:sz w:val="20"/>
              </w:rPr>
              <w:t>
</w:t>
            </w:r>
            <w:r>
              <w:rPr>
                <w:rFonts w:ascii="Times New Roman"/>
                <w:b w:val="false"/>
                <w:i w:val="false"/>
                <w:color w:val="000000"/>
                <w:sz w:val="20"/>
              </w:rPr>
              <w:t>болезней</w:t>
            </w:r>
            <w:r>
              <w:br/>
            </w:r>
            <w:r>
              <w:rPr>
                <w:rFonts w:ascii="Times New Roman"/>
                <w:b w:val="false"/>
                <w:i w:val="false"/>
                <w:color w:val="000000"/>
                <w:sz w:val="20"/>
              </w:rPr>
              <w:t>
</w:t>
            </w:r>
            <w:r>
              <w:rPr>
                <w:rFonts w:ascii="Times New Roman"/>
                <w:b w:val="false"/>
                <w:i w:val="false"/>
                <w:color w:val="000000"/>
                <w:sz w:val="20"/>
              </w:rPr>
              <w:t>ядохимикатами в</w:t>
            </w:r>
            <w:r>
              <w:br/>
            </w:r>
            <w:r>
              <w:rPr>
                <w:rFonts w:ascii="Times New Roman"/>
                <w:b w:val="false"/>
                <w:i w:val="false"/>
                <w:color w:val="000000"/>
                <w:sz w:val="20"/>
              </w:rPr>
              <w:t>
</w:t>
            </w:r>
            <w:r>
              <w:rPr>
                <w:rFonts w:ascii="Times New Roman"/>
                <w:b w:val="false"/>
                <w:i w:val="false"/>
                <w:color w:val="000000"/>
                <w:sz w:val="20"/>
              </w:rPr>
              <w:t>жидкой, сыпучей и</w:t>
            </w:r>
            <w:r>
              <w:br/>
            </w:r>
            <w:r>
              <w:rPr>
                <w:rFonts w:ascii="Times New Roman"/>
                <w:b w:val="false"/>
                <w:i w:val="false"/>
                <w:color w:val="000000"/>
                <w:sz w:val="20"/>
              </w:rPr>
              <w:t>
</w:t>
            </w:r>
            <w:r>
              <w:rPr>
                <w:rFonts w:ascii="Times New Roman"/>
                <w:b w:val="false"/>
                <w:i w:val="false"/>
                <w:color w:val="000000"/>
                <w:sz w:val="20"/>
              </w:rPr>
              <w:t>аэрозольной</w:t>
            </w:r>
            <w:r>
              <w:br/>
            </w:r>
            <w:r>
              <w:rPr>
                <w:rFonts w:ascii="Times New Roman"/>
                <w:b w:val="false"/>
                <w:i w:val="false"/>
                <w:color w:val="000000"/>
                <w:sz w:val="20"/>
              </w:rPr>
              <w:t>
</w:t>
            </w:r>
            <w:r>
              <w:rPr>
                <w:rFonts w:ascii="Times New Roman"/>
                <w:b w:val="false"/>
                <w:i w:val="false"/>
                <w:color w:val="000000"/>
                <w:sz w:val="20"/>
              </w:rPr>
              <w:t>формах</w:t>
            </w: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Комбинезон из хлопчатобумажной ткани с</w:t>
            </w:r>
            <w:r>
              <w:br/>
            </w:r>
            <w:r>
              <w:rPr>
                <w:rFonts w:ascii="Times New Roman"/>
                <w:b w:val="false"/>
                <w:i w:val="false"/>
                <w:color w:val="000000"/>
                <w:sz w:val="20"/>
              </w:rPr>
              <w:t>
</w:t>
            </w:r>
            <w:r>
              <w:rPr>
                <w:rFonts w:ascii="Times New Roman"/>
                <w:b w:val="false"/>
                <w:i w:val="false"/>
                <w:color w:val="000000"/>
                <w:sz w:val="20"/>
              </w:rPr>
              <w:t>масловодоотталкивающей пропиткой для</w:t>
            </w:r>
            <w:r>
              <w:br/>
            </w:r>
            <w:r>
              <w:rPr>
                <w:rFonts w:ascii="Times New Roman"/>
                <w:b w:val="false"/>
                <w:i w:val="false"/>
                <w:color w:val="000000"/>
                <w:sz w:val="20"/>
              </w:rPr>
              <w:t>
</w:t>
            </w:r>
            <w:r>
              <w:rPr>
                <w:rFonts w:ascii="Times New Roman"/>
                <w:b w:val="false"/>
                <w:i w:val="false"/>
                <w:color w:val="000000"/>
                <w:sz w:val="20"/>
              </w:rPr>
              <w:t>защиты от нетоксичной пыли (или костюм</w:t>
            </w:r>
            <w:r>
              <w:br/>
            </w:r>
            <w:r>
              <w:rPr>
                <w:rFonts w:ascii="Times New Roman"/>
                <w:b w:val="false"/>
                <w:i w:val="false"/>
                <w:color w:val="000000"/>
                <w:sz w:val="20"/>
              </w:rPr>
              <w:t>
</w:t>
            </w:r>
            <w:r>
              <w:rPr>
                <w:rFonts w:ascii="Times New Roman"/>
                <w:b w:val="false"/>
                <w:i w:val="false"/>
                <w:color w:val="000000"/>
                <w:sz w:val="20"/>
              </w:rPr>
              <w:t>(куртка+полукомбинезон/или брюки) для</w:t>
            </w:r>
            <w:r>
              <w:br/>
            </w:r>
            <w:r>
              <w:rPr>
                <w:rFonts w:ascii="Times New Roman"/>
                <w:b w:val="false"/>
                <w:i w:val="false"/>
                <w:color w:val="000000"/>
                <w:sz w:val="20"/>
              </w:rPr>
              <w:t>
</w:t>
            </w:r>
            <w:r>
              <w:rPr>
                <w:rFonts w:ascii="Times New Roman"/>
                <w:b w:val="false"/>
                <w:i w:val="false"/>
                <w:color w:val="000000"/>
                <w:sz w:val="20"/>
              </w:rPr>
              <w:t>защиты от действия минеральных</w:t>
            </w:r>
            <w:r>
              <w:br/>
            </w:r>
            <w:r>
              <w:rPr>
                <w:rFonts w:ascii="Times New Roman"/>
                <w:b w:val="false"/>
                <w:i w:val="false"/>
                <w:color w:val="000000"/>
                <w:sz w:val="20"/>
              </w:rPr>
              <w:t>
</w:t>
            </w:r>
            <w:r>
              <w:rPr>
                <w:rFonts w:ascii="Times New Roman"/>
                <w:b w:val="false"/>
                <w:i w:val="false"/>
                <w:color w:val="000000"/>
                <w:sz w:val="20"/>
              </w:rPr>
              <w:t>удобрений и пестицидов)</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w:t>
            </w:r>
            <w:r>
              <w:br/>
            </w:r>
            <w:r>
              <w:rPr>
                <w:rFonts w:ascii="Times New Roman"/>
                <w:b w:val="false"/>
                <w:i w:val="false"/>
                <w:color w:val="000000"/>
                <w:sz w:val="20"/>
              </w:rPr>
              <w:t>
</w:t>
            </w:r>
            <w:r>
              <w:rPr>
                <w:rFonts w:ascii="Times New Roman"/>
                <w:b w:val="false"/>
                <w:i w:val="false"/>
                <w:color w:val="000000"/>
                <w:sz w:val="20"/>
              </w:rPr>
              <w:t>(1 комплект) на 1 год</w:t>
            </w:r>
          </w:p>
        </w:tc>
      </w:tr>
      <w:tr>
        <w:trPr>
          <w:trHeight w:val="5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Шлем хлопчатобумажный для защиты от</w:t>
            </w:r>
            <w:r>
              <w:br/>
            </w:r>
            <w:r>
              <w:rPr>
                <w:rFonts w:ascii="Times New Roman"/>
                <w:b w:val="false"/>
                <w:i w:val="false"/>
                <w:color w:val="000000"/>
                <w:sz w:val="20"/>
              </w:rPr>
              <w:t>
</w:t>
            </w:r>
            <w:r>
              <w:rPr>
                <w:rFonts w:ascii="Times New Roman"/>
                <w:b w:val="false"/>
                <w:i w:val="false"/>
                <w:color w:val="000000"/>
                <w:sz w:val="20"/>
              </w:rPr>
              <w:t>нетоксичной пыли</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резиновые</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Рукавицы кислотозащитные </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пары на 1 год</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Очки с поликарбонатным (или</w:t>
            </w:r>
            <w:r>
              <w:br/>
            </w:r>
            <w:r>
              <w:rPr>
                <w:rFonts w:ascii="Times New Roman"/>
                <w:b w:val="false"/>
                <w:i w:val="false"/>
                <w:color w:val="000000"/>
                <w:sz w:val="20"/>
              </w:rPr>
              <w:t>
</w:t>
            </w:r>
            <w:r>
              <w:rPr>
                <w:rFonts w:ascii="Times New Roman"/>
                <w:b w:val="false"/>
                <w:i w:val="false"/>
                <w:color w:val="000000"/>
                <w:sz w:val="20"/>
              </w:rPr>
              <w:t>минеральным) неупрочненным стеклом со</w:t>
            </w:r>
            <w:r>
              <w:br/>
            </w:r>
            <w:r>
              <w:rPr>
                <w:rFonts w:ascii="Times New Roman"/>
                <w:b w:val="false"/>
                <w:i w:val="false"/>
                <w:color w:val="000000"/>
                <w:sz w:val="20"/>
              </w:rPr>
              <w:t>
</w:t>
            </w:r>
            <w:r>
              <w:rPr>
                <w:rFonts w:ascii="Times New Roman"/>
                <w:b w:val="false"/>
                <w:i w:val="false"/>
                <w:color w:val="000000"/>
                <w:sz w:val="20"/>
              </w:rPr>
              <w:t>светофильтрами типа «В-1»</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1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Респиратор газоаэрозольный</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При работе с жидкими ядохимикатами:</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Комбинезон для защиты от кислот вместо</w:t>
            </w:r>
            <w:r>
              <w:br/>
            </w:r>
            <w:r>
              <w:rPr>
                <w:rFonts w:ascii="Times New Roman"/>
                <w:b w:val="false"/>
                <w:i w:val="false"/>
                <w:color w:val="000000"/>
                <w:sz w:val="20"/>
              </w:rPr>
              <w:t>
</w:t>
            </w:r>
            <w:r>
              <w:rPr>
                <w:rFonts w:ascii="Times New Roman"/>
                <w:b w:val="false"/>
                <w:i w:val="false"/>
                <w:color w:val="000000"/>
                <w:sz w:val="20"/>
              </w:rPr>
              <w:t>комбинезона хлопчатобумажного из</w:t>
            </w:r>
            <w:r>
              <w:br/>
            </w:r>
            <w:r>
              <w:rPr>
                <w:rFonts w:ascii="Times New Roman"/>
                <w:b w:val="false"/>
                <w:i w:val="false"/>
                <w:color w:val="000000"/>
                <w:sz w:val="20"/>
              </w:rPr>
              <w:t>
</w:t>
            </w:r>
            <w:r>
              <w:rPr>
                <w:rFonts w:ascii="Times New Roman"/>
                <w:b w:val="false"/>
                <w:i w:val="false"/>
                <w:color w:val="000000"/>
                <w:sz w:val="20"/>
              </w:rPr>
              <w:t>пыленепроницаемой ткани</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Шлем хлопчатобумажный с</w:t>
            </w:r>
            <w:r>
              <w:br/>
            </w:r>
            <w:r>
              <w:rPr>
                <w:rFonts w:ascii="Times New Roman"/>
                <w:b w:val="false"/>
                <w:i w:val="false"/>
                <w:color w:val="000000"/>
                <w:sz w:val="20"/>
              </w:rPr>
              <w:t>
</w:t>
            </w:r>
            <w:r>
              <w:rPr>
                <w:rFonts w:ascii="Times New Roman"/>
                <w:b w:val="false"/>
                <w:i w:val="false"/>
                <w:color w:val="000000"/>
                <w:sz w:val="20"/>
              </w:rPr>
              <w:t>кислотозащитной пропиткой вместо шлема</w:t>
            </w:r>
            <w:r>
              <w:br/>
            </w:r>
            <w:r>
              <w:rPr>
                <w:rFonts w:ascii="Times New Roman"/>
                <w:b w:val="false"/>
                <w:i w:val="false"/>
                <w:color w:val="000000"/>
                <w:sz w:val="20"/>
              </w:rPr>
              <w:t>
</w:t>
            </w:r>
            <w:r>
              <w:rPr>
                <w:rFonts w:ascii="Times New Roman"/>
                <w:b w:val="false"/>
                <w:i w:val="false"/>
                <w:color w:val="000000"/>
                <w:sz w:val="20"/>
              </w:rPr>
              <w:t>хлопчатобумажного из пыленепроницаемой</w:t>
            </w:r>
            <w:r>
              <w:br/>
            </w:r>
            <w:r>
              <w:rPr>
                <w:rFonts w:ascii="Times New Roman"/>
                <w:b w:val="false"/>
                <w:i w:val="false"/>
                <w:color w:val="000000"/>
                <w:sz w:val="20"/>
              </w:rPr>
              <w:t>
</w:t>
            </w:r>
            <w:r>
              <w:rPr>
                <w:rFonts w:ascii="Times New Roman"/>
                <w:b w:val="false"/>
                <w:i w:val="false"/>
                <w:color w:val="000000"/>
                <w:sz w:val="20"/>
              </w:rPr>
              <w:t>ткани</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Фартук водонепроницаемый из ткани</w:t>
            </w:r>
            <w:r>
              <w:br/>
            </w:r>
            <w:r>
              <w:rPr>
                <w:rFonts w:ascii="Times New Roman"/>
                <w:b w:val="false"/>
                <w:i w:val="false"/>
                <w:color w:val="000000"/>
                <w:sz w:val="20"/>
              </w:rPr>
              <w:t>
</w:t>
            </w:r>
            <w:r>
              <w:rPr>
                <w:rFonts w:ascii="Times New Roman"/>
                <w:b w:val="false"/>
                <w:i w:val="false"/>
                <w:color w:val="000000"/>
                <w:sz w:val="20"/>
              </w:rPr>
              <w:t>прорезиненной (или из ткани с</w:t>
            </w:r>
            <w:r>
              <w:br/>
            </w:r>
            <w:r>
              <w:rPr>
                <w:rFonts w:ascii="Times New Roman"/>
                <w:b w:val="false"/>
                <w:i w:val="false"/>
                <w:color w:val="000000"/>
                <w:sz w:val="20"/>
              </w:rPr>
              <w:t>
</w:t>
            </w:r>
            <w:r>
              <w:rPr>
                <w:rFonts w:ascii="Times New Roman"/>
                <w:b w:val="false"/>
                <w:i w:val="false"/>
                <w:color w:val="000000"/>
                <w:sz w:val="20"/>
              </w:rPr>
              <w:t>пленочным покрытием)</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изделия на 1 год</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Очки с поликарбонатным (или</w:t>
            </w:r>
            <w:r>
              <w:br/>
            </w:r>
            <w:r>
              <w:rPr>
                <w:rFonts w:ascii="Times New Roman"/>
                <w:b w:val="false"/>
                <w:i w:val="false"/>
                <w:color w:val="000000"/>
                <w:sz w:val="20"/>
              </w:rPr>
              <w:t>
</w:t>
            </w:r>
            <w:r>
              <w:rPr>
                <w:rFonts w:ascii="Times New Roman"/>
                <w:b w:val="false"/>
                <w:i w:val="false"/>
                <w:color w:val="000000"/>
                <w:sz w:val="20"/>
              </w:rPr>
              <w:t>минеральным) неупрочненным стеклом со</w:t>
            </w:r>
            <w:r>
              <w:br/>
            </w:r>
            <w:r>
              <w:rPr>
                <w:rFonts w:ascii="Times New Roman"/>
                <w:b w:val="false"/>
                <w:i w:val="false"/>
                <w:color w:val="000000"/>
                <w:sz w:val="20"/>
              </w:rPr>
              <w:t>
</w:t>
            </w:r>
            <w:r>
              <w:rPr>
                <w:rFonts w:ascii="Times New Roman"/>
                <w:b w:val="false"/>
                <w:i w:val="false"/>
                <w:color w:val="000000"/>
                <w:sz w:val="20"/>
              </w:rPr>
              <w:t>светофильтрами типа «В-1»</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Респиратор газоаэрозольный</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На наружных работах в зимний период дополнительно:</w:t>
            </w:r>
          </w:p>
        </w:tc>
      </w:tr>
      <w:tr>
        <w:trPr>
          <w:trHeight w:val="4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(куртка+полукомбинезон/или</w:t>
            </w:r>
            <w:r>
              <w:br/>
            </w:r>
            <w:r>
              <w:rPr>
                <w:rFonts w:ascii="Times New Roman"/>
                <w:b w:val="false"/>
                <w:i w:val="false"/>
                <w:color w:val="000000"/>
                <w:sz w:val="20"/>
              </w:rPr>
              <w:t>
</w:t>
            </w:r>
            <w:r>
              <w:rPr>
                <w:rFonts w:ascii="Times New Roman"/>
                <w:b w:val="false"/>
                <w:i w:val="false"/>
                <w:color w:val="000000"/>
                <w:sz w:val="20"/>
              </w:rPr>
              <w:t>брюки) утепленный из ткани</w:t>
            </w:r>
            <w:r>
              <w:br/>
            </w:r>
            <w:r>
              <w:rPr>
                <w:rFonts w:ascii="Times New Roman"/>
                <w:b w:val="false"/>
                <w:i w:val="false"/>
                <w:color w:val="000000"/>
                <w:sz w:val="20"/>
              </w:rPr>
              <w:t>
</w:t>
            </w:r>
            <w:r>
              <w:rPr>
                <w:rFonts w:ascii="Times New Roman"/>
                <w:b w:val="false"/>
                <w:i w:val="false"/>
                <w:color w:val="000000"/>
                <w:sz w:val="20"/>
              </w:rPr>
              <w:t>хлопчатобумажной с</w:t>
            </w:r>
            <w:r>
              <w:br/>
            </w:r>
            <w:r>
              <w:rPr>
                <w:rFonts w:ascii="Times New Roman"/>
                <w:b w:val="false"/>
                <w:i w:val="false"/>
                <w:color w:val="000000"/>
                <w:sz w:val="20"/>
              </w:rPr>
              <w:t>
</w:t>
            </w:r>
            <w:r>
              <w:rPr>
                <w:rFonts w:ascii="Times New Roman"/>
                <w:b w:val="false"/>
                <w:i w:val="false"/>
                <w:color w:val="000000"/>
                <w:sz w:val="20"/>
              </w:rPr>
              <w:t>масловодоотталкивающей пропиткой</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по поясам</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кругловязаные трикотажные с</w:t>
            </w:r>
            <w:r>
              <w:br/>
            </w:r>
            <w:r>
              <w:rPr>
                <w:rFonts w:ascii="Times New Roman"/>
                <w:b w:val="false"/>
                <w:i w:val="false"/>
                <w:color w:val="000000"/>
                <w:sz w:val="20"/>
              </w:rPr>
              <w:t>
</w:t>
            </w:r>
            <w:r>
              <w:rPr>
                <w:rFonts w:ascii="Times New Roman"/>
                <w:b w:val="false"/>
                <w:i w:val="false"/>
                <w:color w:val="000000"/>
                <w:sz w:val="20"/>
              </w:rPr>
              <w:t>поливинилхлоридным (или полимерным)</w:t>
            </w:r>
            <w:r>
              <w:br/>
            </w:r>
            <w:r>
              <w:rPr>
                <w:rFonts w:ascii="Times New Roman"/>
                <w:b w:val="false"/>
                <w:i w:val="false"/>
                <w:color w:val="000000"/>
                <w:sz w:val="20"/>
              </w:rPr>
              <w:t>
</w:t>
            </w:r>
            <w:r>
              <w:rPr>
                <w:rFonts w:ascii="Times New Roman"/>
                <w:b w:val="false"/>
                <w:i w:val="false"/>
                <w:color w:val="000000"/>
                <w:sz w:val="20"/>
              </w:rPr>
              <w:t>покрытием утепленные</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пары на 1 год</w:t>
            </w:r>
          </w:p>
        </w:tc>
      </w:tr>
      <w:tr>
        <w:trPr>
          <w:trHeight w:val="4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из натуральной кожи утепленные</w:t>
            </w:r>
            <w:r>
              <w:br/>
            </w:r>
            <w:r>
              <w:rPr>
                <w:rFonts w:ascii="Times New Roman"/>
                <w:b w:val="false"/>
                <w:i w:val="false"/>
                <w:color w:val="000000"/>
                <w:sz w:val="20"/>
              </w:rPr>
              <w:t>
</w:t>
            </w:r>
            <w:r>
              <w:rPr>
                <w:rFonts w:ascii="Times New Roman"/>
                <w:b w:val="false"/>
                <w:i w:val="false"/>
                <w:color w:val="000000"/>
                <w:sz w:val="20"/>
              </w:rPr>
              <w:t>на кислотощелочестойкой подошве</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по поясам</w:t>
            </w:r>
          </w:p>
        </w:tc>
      </w:tr>
      <w:tr>
        <w:trPr>
          <w:trHeight w:val="255" w:hRule="atLeast"/>
        </w:trPr>
        <w:tc>
          <w:tcPr>
            <w:tcW w:w="8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30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Кладовщик;</w:t>
            </w:r>
            <w:r>
              <w:br/>
            </w:r>
            <w:r>
              <w:rPr>
                <w:rFonts w:ascii="Times New Roman"/>
                <w:b w:val="false"/>
                <w:i w:val="false"/>
                <w:color w:val="000000"/>
                <w:sz w:val="20"/>
              </w:rPr>
              <w:t>
</w:t>
            </w:r>
            <w:r>
              <w:rPr>
                <w:rFonts w:ascii="Times New Roman"/>
                <w:b w:val="false"/>
                <w:i w:val="false"/>
                <w:color w:val="000000"/>
                <w:sz w:val="20"/>
              </w:rPr>
              <w:t>подсобный рабочий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При выполнении работ по приему, отпуску, хранению, упаковке,</w:t>
            </w:r>
            <w:r>
              <w:br/>
            </w:r>
            <w:r>
              <w:rPr>
                <w:rFonts w:ascii="Times New Roman"/>
                <w:b w:val="false"/>
                <w:i w:val="false"/>
                <w:color w:val="000000"/>
                <w:sz w:val="20"/>
              </w:rPr>
              <w:t>
</w:t>
            </w:r>
            <w:r>
              <w:rPr>
                <w:rFonts w:ascii="Times New Roman"/>
                <w:b w:val="false"/>
                <w:i/>
                <w:color w:val="000000"/>
                <w:sz w:val="20"/>
              </w:rPr>
              <w:t>расфасовке и сортировке, транспортировке, погрузке и</w:t>
            </w:r>
            <w:r>
              <w:br/>
            </w:r>
            <w:r>
              <w:rPr>
                <w:rFonts w:ascii="Times New Roman"/>
                <w:b w:val="false"/>
                <w:i w:val="false"/>
                <w:color w:val="000000"/>
                <w:sz w:val="20"/>
              </w:rPr>
              <w:t>
</w:t>
            </w:r>
            <w:r>
              <w:rPr>
                <w:rFonts w:ascii="Times New Roman"/>
                <w:b w:val="false"/>
                <w:i/>
                <w:color w:val="000000"/>
                <w:sz w:val="20"/>
              </w:rPr>
              <w:t>разгрузке ядохимикатов и минеральных удобрений,  по защите</w:t>
            </w:r>
            <w:r>
              <w:br/>
            </w:r>
            <w:r>
              <w:rPr>
                <w:rFonts w:ascii="Times New Roman"/>
                <w:b w:val="false"/>
                <w:i w:val="false"/>
                <w:color w:val="000000"/>
                <w:sz w:val="20"/>
              </w:rPr>
              <w:t>
</w:t>
            </w:r>
            <w:r>
              <w:rPr>
                <w:rFonts w:ascii="Times New Roman"/>
                <w:b w:val="false"/>
                <w:i/>
                <w:color w:val="000000"/>
                <w:sz w:val="20"/>
              </w:rPr>
              <w:t>зеленых насаждений:</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(куртка+полукомбинезон/или</w:t>
            </w:r>
            <w:r>
              <w:br/>
            </w:r>
            <w:r>
              <w:rPr>
                <w:rFonts w:ascii="Times New Roman"/>
                <w:b w:val="false"/>
                <w:i w:val="false"/>
                <w:color w:val="000000"/>
                <w:sz w:val="20"/>
              </w:rPr>
              <w:t>
</w:t>
            </w:r>
            <w:r>
              <w:rPr>
                <w:rFonts w:ascii="Times New Roman"/>
                <w:b w:val="false"/>
                <w:i w:val="false"/>
                <w:color w:val="000000"/>
                <w:sz w:val="20"/>
              </w:rPr>
              <w:t>брюки) для защиты от действия</w:t>
            </w:r>
            <w:r>
              <w:br/>
            </w:r>
            <w:r>
              <w:rPr>
                <w:rFonts w:ascii="Times New Roman"/>
                <w:b w:val="false"/>
                <w:i w:val="false"/>
                <w:color w:val="000000"/>
                <w:sz w:val="20"/>
              </w:rPr>
              <w:t>
</w:t>
            </w:r>
            <w:r>
              <w:rPr>
                <w:rFonts w:ascii="Times New Roman"/>
                <w:b w:val="false"/>
                <w:i w:val="false"/>
                <w:color w:val="000000"/>
                <w:sz w:val="20"/>
              </w:rPr>
              <w:t>минеральных удобрений и пестицидов</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Фартук водонепроницаемый из ткани</w:t>
            </w:r>
            <w:r>
              <w:br/>
            </w:r>
            <w:r>
              <w:rPr>
                <w:rFonts w:ascii="Times New Roman"/>
                <w:b w:val="false"/>
                <w:i w:val="false"/>
                <w:color w:val="000000"/>
                <w:sz w:val="20"/>
              </w:rPr>
              <w:t>
</w:t>
            </w:r>
            <w:r>
              <w:rPr>
                <w:rFonts w:ascii="Times New Roman"/>
                <w:b w:val="false"/>
                <w:i w:val="false"/>
                <w:color w:val="000000"/>
                <w:sz w:val="20"/>
              </w:rPr>
              <w:t>прорезиненной (или из ткани с</w:t>
            </w:r>
            <w:r>
              <w:br/>
            </w:r>
            <w:r>
              <w:rPr>
                <w:rFonts w:ascii="Times New Roman"/>
                <w:b w:val="false"/>
                <w:i w:val="false"/>
                <w:color w:val="000000"/>
                <w:sz w:val="20"/>
              </w:rPr>
              <w:t>
</w:t>
            </w:r>
            <w:r>
              <w:rPr>
                <w:rFonts w:ascii="Times New Roman"/>
                <w:b w:val="false"/>
                <w:i w:val="false"/>
                <w:color w:val="000000"/>
                <w:sz w:val="20"/>
              </w:rPr>
              <w:t>пленочным покрытием) с нагрудником</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изделия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резиновые</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резиновые</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пары на 1 год</w:t>
            </w:r>
          </w:p>
        </w:tc>
      </w:tr>
      <w:tr>
        <w:trPr>
          <w:trHeight w:val="6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усиленные, хлопчатобумажные с</w:t>
            </w:r>
            <w:r>
              <w:br/>
            </w:r>
            <w:r>
              <w:rPr>
                <w:rFonts w:ascii="Times New Roman"/>
                <w:b w:val="false"/>
                <w:i w:val="false"/>
                <w:color w:val="000000"/>
                <w:sz w:val="20"/>
              </w:rPr>
              <w:t>
</w:t>
            </w:r>
            <w:r>
              <w:rPr>
                <w:rFonts w:ascii="Times New Roman"/>
                <w:b w:val="false"/>
                <w:i w:val="false"/>
                <w:color w:val="000000"/>
                <w:sz w:val="20"/>
              </w:rPr>
              <w:t>поливинилхлоридным покрытием (или</w:t>
            </w:r>
            <w:r>
              <w:br/>
            </w:r>
            <w:r>
              <w:rPr>
                <w:rFonts w:ascii="Times New Roman"/>
                <w:b w:val="false"/>
                <w:i w:val="false"/>
                <w:color w:val="000000"/>
                <w:sz w:val="20"/>
              </w:rPr>
              <w:t>
</w:t>
            </w:r>
            <w:r>
              <w:rPr>
                <w:rFonts w:ascii="Times New Roman"/>
                <w:b w:val="false"/>
                <w:i w:val="false"/>
                <w:color w:val="000000"/>
                <w:sz w:val="20"/>
              </w:rPr>
              <w:t>брезентовым наладонником) (или</w:t>
            </w:r>
            <w:r>
              <w:br/>
            </w:r>
            <w:r>
              <w:rPr>
                <w:rFonts w:ascii="Times New Roman"/>
                <w:b w:val="false"/>
                <w:i w:val="false"/>
                <w:color w:val="000000"/>
                <w:sz w:val="20"/>
              </w:rPr>
              <w:t>
</w:t>
            </w:r>
            <w:r>
              <w:rPr>
                <w:rFonts w:ascii="Times New Roman"/>
                <w:b w:val="false"/>
                <w:i w:val="false"/>
                <w:color w:val="000000"/>
                <w:sz w:val="20"/>
              </w:rPr>
              <w:t>перчатки кругловязаные трикотажные с</w:t>
            </w:r>
            <w:r>
              <w:br/>
            </w:r>
            <w:r>
              <w:rPr>
                <w:rFonts w:ascii="Times New Roman"/>
                <w:b w:val="false"/>
                <w:i w:val="false"/>
                <w:color w:val="000000"/>
                <w:sz w:val="20"/>
              </w:rPr>
              <w:t>
</w:t>
            </w:r>
            <w:r>
              <w:rPr>
                <w:rFonts w:ascii="Times New Roman"/>
                <w:b w:val="false"/>
                <w:i w:val="false"/>
                <w:color w:val="000000"/>
                <w:sz w:val="20"/>
              </w:rPr>
              <w:t>поливинилхлоридным (или полимерным)</w:t>
            </w:r>
            <w:r>
              <w:br/>
            </w:r>
            <w:r>
              <w:rPr>
                <w:rFonts w:ascii="Times New Roman"/>
                <w:b w:val="false"/>
                <w:i w:val="false"/>
                <w:color w:val="000000"/>
                <w:sz w:val="20"/>
              </w:rPr>
              <w:t>
</w:t>
            </w:r>
            <w:r>
              <w:rPr>
                <w:rFonts w:ascii="Times New Roman"/>
                <w:b w:val="false"/>
                <w:i w:val="false"/>
                <w:color w:val="000000"/>
                <w:sz w:val="20"/>
              </w:rPr>
              <w:t>покрытием</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пары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Головной убор хлопчатобумажный</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Очки с поликарбонатным (или</w:t>
            </w:r>
            <w:r>
              <w:br/>
            </w:r>
            <w:r>
              <w:rPr>
                <w:rFonts w:ascii="Times New Roman"/>
                <w:b w:val="false"/>
                <w:i w:val="false"/>
                <w:color w:val="000000"/>
                <w:sz w:val="20"/>
              </w:rPr>
              <w:t>
</w:t>
            </w:r>
            <w:r>
              <w:rPr>
                <w:rFonts w:ascii="Times New Roman"/>
                <w:b w:val="false"/>
                <w:i w:val="false"/>
                <w:color w:val="000000"/>
                <w:sz w:val="20"/>
              </w:rPr>
              <w:t>минеральным) неупрочненным стеклом со</w:t>
            </w:r>
            <w:r>
              <w:br/>
            </w:r>
            <w:r>
              <w:rPr>
                <w:rFonts w:ascii="Times New Roman"/>
                <w:b w:val="false"/>
                <w:i w:val="false"/>
                <w:color w:val="000000"/>
                <w:sz w:val="20"/>
              </w:rPr>
              <w:t>
</w:t>
            </w:r>
            <w:r>
              <w:rPr>
                <w:rFonts w:ascii="Times New Roman"/>
                <w:b w:val="false"/>
                <w:i w:val="false"/>
                <w:color w:val="000000"/>
                <w:sz w:val="20"/>
              </w:rPr>
              <w:t>светофильтрами типа «В-1»</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Респиратор газоаэрозольный</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При выполнении работ по погрузке и разгрузке ядохимикатов и</w:t>
            </w:r>
            <w:r>
              <w:br/>
            </w:r>
            <w:r>
              <w:rPr>
                <w:rFonts w:ascii="Times New Roman"/>
                <w:b w:val="false"/>
                <w:i w:val="false"/>
                <w:color w:val="000000"/>
                <w:sz w:val="20"/>
              </w:rPr>
              <w:t>
</w:t>
            </w:r>
            <w:r>
              <w:rPr>
                <w:rFonts w:ascii="Times New Roman"/>
                <w:b w:val="false"/>
                <w:i/>
                <w:color w:val="000000"/>
                <w:sz w:val="20"/>
              </w:rPr>
              <w:t>минеральных удобрений на наружных работах в зимний период</w:t>
            </w:r>
            <w:r>
              <w:br/>
            </w:r>
            <w:r>
              <w:rPr>
                <w:rFonts w:ascii="Times New Roman"/>
                <w:b w:val="false"/>
                <w:i w:val="false"/>
                <w:color w:val="000000"/>
                <w:sz w:val="20"/>
              </w:rPr>
              <w:t>
</w:t>
            </w:r>
            <w:r>
              <w:rPr>
                <w:rFonts w:ascii="Times New Roman"/>
                <w:b w:val="false"/>
                <w:i/>
                <w:color w:val="000000"/>
                <w:sz w:val="20"/>
              </w:rPr>
              <w:t>дополнительно:</w:t>
            </w:r>
          </w:p>
        </w:tc>
      </w:tr>
      <w:tr>
        <w:trPr>
          <w:trHeight w:val="6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(куртка+полукомбинезон/или</w:t>
            </w:r>
            <w:r>
              <w:br/>
            </w:r>
            <w:r>
              <w:rPr>
                <w:rFonts w:ascii="Times New Roman"/>
                <w:b w:val="false"/>
                <w:i w:val="false"/>
                <w:color w:val="000000"/>
                <w:sz w:val="20"/>
              </w:rPr>
              <w:t>
</w:t>
            </w:r>
            <w:r>
              <w:rPr>
                <w:rFonts w:ascii="Times New Roman"/>
                <w:b w:val="false"/>
                <w:i w:val="false"/>
                <w:color w:val="000000"/>
                <w:sz w:val="20"/>
              </w:rPr>
              <w:t>брюки) утепленный из ткани</w:t>
            </w:r>
            <w:r>
              <w:br/>
            </w:r>
            <w:r>
              <w:rPr>
                <w:rFonts w:ascii="Times New Roman"/>
                <w:b w:val="false"/>
                <w:i w:val="false"/>
                <w:color w:val="000000"/>
                <w:sz w:val="20"/>
              </w:rPr>
              <w:t>
</w:t>
            </w:r>
            <w:r>
              <w:rPr>
                <w:rFonts w:ascii="Times New Roman"/>
                <w:b w:val="false"/>
                <w:i w:val="false"/>
                <w:color w:val="000000"/>
                <w:sz w:val="20"/>
              </w:rPr>
              <w:t>хлопчатобумажной с</w:t>
            </w:r>
            <w:r>
              <w:br/>
            </w:r>
            <w:r>
              <w:rPr>
                <w:rFonts w:ascii="Times New Roman"/>
                <w:b w:val="false"/>
                <w:i w:val="false"/>
                <w:color w:val="000000"/>
                <w:sz w:val="20"/>
              </w:rPr>
              <w:t>
</w:t>
            </w:r>
            <w:r>
              <w:rPr>
                <w:rFonts w:ascii="Times New Roman"/>
                <w:b w:val="false"/>
                <w:i w:val="false"/>
                <w:color w:val="000000"/>
                <w:sz w:val="20"/>
              </w:rPr>
              <w:t>масловодоотталкивающей пропиткой для</w:t>
            </w:r>
            <w:r>
              <w:br/>
            </w:r>
            <w:r>
              <w:rPr>
                <w:rFonts w:ascii="Times New Roman"/>
                <w:b w:val="false"/>
                <w:i w:val="false"/>
                <w:color w:val="000000"/>
                <w:sz w:val="20"/>
              </w:rPr>
              <w:t>
</w:t>
            </w:r>
            <w:r>
              <w:rPr>
                <w:rFonts w:ascii="Times New Roman"/>
                <w:b w:val="false"/>
                <w:i w:val="false"/>
                <w:color w:val="000000"/>
                <w:sz w:val="20"/>
              </w:rPr>
              <w:t>защиты от действия ядохимикатов</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по поясам</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резиновые утепленные</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из натуральной кожи утепленные</w:t>
            </w:r>
            <w:r>
              <w:br/>
            </w:r>
            <w:r>
              <w:rPr>
                <w:rFonts w:ascii="Times New Roman"/>
                <w:b w:val="false"/>
                <w:i w:val="false"/>
                <w:color w:val="000000"/>
                <w:sz w:val="20"/>
              </w:rPr>
              <w:t>
</w:t>
            </w:r>
            <w:r>
              <w:rPr>
                <w:rFonts w:ascii="Times New Roman"/>
                <w:b w:val="false"/>
                <w:i w:val="false"/>
                <w:color w:val="000000"/>
                <w:sz w:val="20"/>
              </w:rPr>
              <w:t>на кислотощелочестойкой подошве</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по поясам</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При выполнении работ на отпуске бензина и смазочных</w:t>
            </w:r>
            <w:r>
              <w:br/>
            </w:r>
            <w:r>
              <w:rPr>
                <w:rFonts w:ascii="Times New Roman"/>
                <w:b w:val="false"/>
                <w:i w:val="false"/>
                <w:color w:val="000000"/>
                <w:sz w:val="20"/>
              </w:rPr>
              <w:t>
</w:t>
            </w:r>
            <w:r>
              <w:rPr>
                <w:rFonts w:ascii="Times New Roman"/>
                <w:b w:val="false"/>
                <w:i/>
                <w:color w:val="000000"/>
                <w:sz w:val="20"/>
              </w:rPr>
              <w:t>материалов:</w:t>
            </w:r>
          </w:p>
        </w:tc>
      </w:tr>
      <w:tr>
        <w:trPr>
          <w:trHeight w:val="10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(куртка+полукомбинезон/или</w:t>
            </w:r>
            <w:r>
              <w:br/>
            </w:r>
            <w:r>
              <w:rPr>
                <w:rFonts w:ascii="Times New Roman"/>
                <w:b w:val="false"/>
                <w:i w:val="false"/>
                <w:color w:val="000000"/>
                <w:sz w:val="20"/>
              </w:rPr>
              <w:t>
</w:t>
            </w:r>
            <w:r>
              <w:rPr>
                <w:rFonts w:ascii="Times New Roman"/>
                <w:b w:val="false"/>
                <w:i w:val="false"/>
                <w:color w:val="000000"/>
                <w:sz w:val="20"/>
              </w:rPr>
              <w:t>брюки) из хлопчатобумажной ткани с</w:t>
            </w:r>
            <w:r>
              <w:br/>
            </w:r>
            <w:r>
              <w:rPr>
                <w:rFonts w:ascii="Times New Roman"/>
                <w:b w:val="false"/>
                <w:i w:val="false"/>
                <w:color w:val="000000"/>
                <w:sz w:val="20"/>
              </w:rPr>
              <w:t>
</w:t>
            </w:r>
            <w:r>
              <w:rPr>
                <w:rFonts w:ascii="Times New Roman"/>
                <w:b w:val="false"/>
                <w:i w:val="false"/>
                <w:color w:val="000000"/>
                <w:sz w:val="20"/>
              </w:rPr>
              <w:t>(или из смешанных тканей) для защиты</w:t>
            </w:r>
            <w:r>
              <w:br/>
            </w:r>
            <w:r>
              <w:rPr>
                <w:rFonts w:ascii="Times New Roman"/>
                <w:b w:val="false"/>
                <w:i w:val="false"/>
                <w:color w:val="000000"/>
                <w:sz w:val="20"/>
              </w:rPr>
              <w:t>
</w:t>
            </w:r>
            <w:r>
              <w:rPr>
                <w:rFonts w:ascii="Times New Roman"/>
                <w:b w:val="false"/>
                <w:i w:val="false"/>
                <w:color w:val="000000"/>
                <w:sz w:val="20"/>
              </w:rPr>
              <w:t>от общих производственных загрязнений</w:t>
            </w:r>
            <w:r>
              <w:br/>
            </w:r>
            <w:r>
              <w:rPr>
                <w:rFonts w:ascii="Times New Roman"/>
                <w:b w:val="false"/>
                <w:i w:val="false"/>
                <w:color w:val="000000"/>
                <w:sz w:val="20"/>
              </w:rPr>
              <w:t>
</w:t>
            </w:r>
            <w:r>
              <w:rPr>
                <w:rFonts w:ascii="Times New Roman"/>
                <w:b w:val="false"/>
                <w:i w:val="false"/>
                <w:color w:val="000000"/>
                <w:sz w:val="20"/>
              </w:rPr>
              <w:t>и механических воздействий</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1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из натуральной кожи на</w:t>
            </w:r>
            <w:r>
              <w:br/>
            </w:r>
            <w:r>
              <w:rPr>
                <w:rFonts w:ascii="Times New Roman"/>
                <w:b w:val="false"/>
                <w:i w:val="false"/>
                <w:color w:val="000000"/>
                <w:sz w:val="20"/>
              </w:rPr>
              <w:t>
</w:t>
            </w:r>
            <w:r>
              <w:rPr>
                <w:rFonts w:ascii="Times New Roman"/>
                <w:b w:val="false"/>
                <w:i w:val="false"/>
                <w:color w:val="000000"/>
                <w:sz w:val="20"/>
              </w:rPr>
              <w:t>маслобензостойкой подошве</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усиленные, хлопчатобумажные с</w:t>
            </w:r>
            <w:r>
              <w:br/>
            </w:r>
            <w:r>
              <w:rPr>
                <w:rFonts w:ascii="Times New Roman"/>
                <w:b w:val="false"/>
                <w:i w:val="false"/>
                <w:color w:val="000000"/>
                <w:sz w:val="20"/>
              </w:rPr>
              <w:t>
</w:t>
            </w:r>
            <w:r>
              <w:rPr>
                <w:rFonts w:ascii="Times New Roman"/>
                <w:b w:val="false"/>
                <w:i w:val="false"/>
                <w:color w:val="000000"/>
                <w:sz w:val="20"/>
              </w:rPr>
              <w:t>поливинилхлоридным покрытием (или</w:t>
            </w:r>
            <w:r>
              <w:br/>
            </w:r>
            <w:r>
              <w:rPr>
                <w:rFonts w:ascii="Times New Roman"/>
                <w:b w:val="false"/>
                <w:i w:val="false"/>
                <w:color w:val="000000"/>
                <w:sz w:val="20"/>
              </w:rPr>
              <w:t>
</w:t>
            </w:r>
            <w:r>
              <w:rPr>
                <w:rFonts w:ascii="Times New Roman"/>
                <w:b w:val="false"/>
                <w:i w:val="false"/>
                <w:color w:val="000000"/>
                <w:sz w:val="20"/>
              </w:rPr>
              <w:t>брезентовым наладонником) или перчатки</w:t>
            </w:r>
            <w:r>
              <w:br/>
            </w:r>
            <w:r>
              <w:rPr>
                <w:rFonts w:ascii="Times New Roman"/>
                <w:b w:val="false"/>
                <w:i w:val="false"/>
                <w:color w:val="000000"/>
                <w:sz w:val="20"/>
              </w:rPr>
              <w:t>
</w:t>
            </w:r>
            <w:r>
              <w:rPr>
                <w:rFonts w:ascii="Times New Roman"/>
                <w:b w:val="false"/>
                <w:i w:val="false"/>
                <w:color w:val="000000"/>
                <w:sz w:val="20"/>
              </w:rPr>
              <w:t>кругловязаные трикотажные с</w:t>
            </w:r>
            <w:r>
              <w:br/>
            </w:r>
            <w:r>
              <w:rPr>
                <w:rFonts w:ascii="Times New Roman"/>
                <w:b w:val="false"/>
                <w:i w:val="false"/>
                <w:color w:val="000000"/>
                <w:sz w:val="20"/>
              </w:rPr>
              <w:t>
</w:t>
            </w:r>
            <w:r>
              <w:rPr>
                <w:rFonts w:ascii="Times New Roman"/>
                <w:b w:val="false"/>
                <w:i w:val="false"/>
                <w:color w:val="000000"/>
                <w:sz w:val="20"/>
              </w:rPr>
              <w:t>поливинилхлоридным (или полимерным)</w:t>
            </w:r>
            <w:r>
              <w:br/>
            </w:r>
            <w:r>
              <w:rPr>
                <w:rFonts w:ascii="Times New Roman"/>
                <w:b w:val="false"/>
                <w:i w:val="false"/>
                <w:color w:val="000000"/>
                <w:sz w:val="20"/>
              </w:rPr>
              <w:t>
</w:t>
            </w:r>
            <w:r>
              <w:rPr>
                <w:rFonts w:ascii="Times New Roman"/>
                <w:b w:val="false"/>
                <w:i w:val="false"/>
                <w:color w:val="000000"/>
                <w:sz w:val="20"/>
              </w:rPr>
              <w:t>покрытием</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пар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При работе с этилированным бензином:</w:t>
            </w:r>
          </w:p>
        </w:tc>
      </w:tr>
      <w:tr>
        <w:trPr>
          <w:trHeight w:val="6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(куртка+полукомбинезон/или</w:t>
            </w:r>
            <w:r>
              <w:br/>
            </w:r>
            <w:r>
              <w:rPr>
                <w:rFonts w:ascii="Times New Roman"/>
                <w:b w:val="false"/>
                <w:i w:val="false"/>
                <w:color w:val="000000"/>
                <w:sz w:val="20"/>
              </w:rPr>
              <w:t>
</w:t>
            </w:r>
            <w:r>
              <w:rPr>
                <w:rFonts w:ascii="Times New Roman"/>
                <w:b w:val="false"/>
                <w:i w:val="false"/>
                <w:color w:val="000000"/>
                <w:sz w:val="20"/>
              </w:rPr>
              <w:t>брюки) из хлопчатобумажной ткани с</w:t>
            </w:r>
            <w:r>
              <w:br/>
            </w:r>
            <w:r>
              <w:rPr>
                <w:rFonts w:ascii="Times New Roman"/>
                <w:b w:val="false"/>
                <w:i w:val="false"/>
                <w:color w:val="000000"/>
                <w:sz w:val="20"/>
              </w:rPr>
              <w:t>
</w:t>
            </w:r>
            <w:r>
              <w:rPr>
                <w:rFonts w:ascii="Times New Roman"/>
                <w:b w:val="false"/>
                <w:i w:val="false"/>
                <w:color w:val="000000"/>
                <w:sz w:val="20"/>
              </w:rPr>
              <w:t>масловодоотталкивающей пропиткой для</w:t>
            </w:r>
            <w:r>
              <w:br/>
            </w:r>
            <w:r>
              <w:rPr>
                <w:rFonts w:ascii="Times New Roman"/>
                <w:b w:val="false"/>
                <w:i w:val="false"/>
                <w:color w:val="000000"/>
                <w:sz w:val="20"/>
              </w:rPr>
              <w:t>
</w:t>
            </w:r>
            <w:r>
              <w:rPr>
                <w:rFonts w:ascii="Times New Roman"/>
                <w:b w:val="false"/>
                <w:i w:val="false"/>
                <w:color w:val="000000"/>
                <w:sz w:val="20"/>
              </w:rPr>
              <w:t>защиты от общих производственных</w:t>
            </w:r>
            <w:r>
              <w:br/>
            </w:r>
            <w:r>
              <w:rPr>
                <w:rFonts w:ascii="Times New Roman"/>
                <w:b w:val="false"/>
                <w:i w:val="false"/>
                <w:color w:val="000000"/>
                <w:sz w:val="20"/>
              </w:rPr>
              <w:t>
</w:t>
            </w:r>
            <w:r>
              <w:rPr>
                <w:rFonts w:ascii="Times New Roman"/>
                <w:b w:val="false"/>
                <w:i w:val="false"/>
                <w:color w:val="000000"/>
                <w:sz w:val="20"/>
              </w:rPr>
              <w:t>загрязнений и механических</w:t>
            </w:r>
            <w:r>
              <w:br/>
            </w:r>
            <w:r>
              <w:rPr>
                <w:rFonts w:ascii="Times New Roman"/>
                <w:b w:val="false"/>
                <w:i w:val="false"/>
                <w:color w:val="000000"/>
                <w:sz w:val="20"/>
              </w:rPr>
              <w:t>
</w:t>
            </w:r>
            <w:r>
              <w:rPr>
                <w:rFonts w:ascii="Times New Roman"/>
                <w:b w:val="false"/>
                <w:i w:val="false"/>
                <w:color w:val="000000"/>
                <w:sz w:val="20"/>
              </w:rPr>
              <w:t xml:space="preserve">воздействий </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резиновые</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2 года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Нарукавники водонепроницаемые</w:t>
            </w:r>
            <w:r>
              <w:br/>
            </w:r>
            <w:r>
              <w:rPr>
                <w:rFonts w:ascii="Times New Roman"/>
                <w:b w:val="false"/>
                <w:i w:val="false"/>
                <w:color w:val="000000"/>
                <w:sz w:val="20"/>
              </w:rPr>
              <w:t>
</w:t>
            </w:r>
            <w:r>
              <w:rPr>
                <w:rFonts w:ascii="Times New Roman"/>
                <w:b w:val="false"/>
                <w:i w:val="false"/>
                <w:color w:val="000000"/>
                <w:sz w:val="20"/>
              </w:rPr>
              <w:t>резиновые</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2 года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резиновые</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Респиратор газоаэрозольный</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Кладовщику при выполнении работ на торговой нефтебазе:</w:t>
            </w: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(куртка+полукомбинезон/или</w:t>
            </w:r>
            <w:r>
              <w:br/>
            </w:r>
            <w:r>
              <w:rPr>
                <w:rFonts w:ascii="Times New Roman"/>
                <w:b w:val="false"/>
                <w:i w:val="false"/>
                <w:color w:val="000000"/>
                <w:sz w:val="20"/>
              </w:rPr>
              <w:t>
</w:t>
            </w:r>
            <w:r>
              <w:rPr>
                <w:rFonts w:ascii="Times New Roman"/>
                <w:b w:val="false"/>
                <w:i w:val="false"/>
                <w:color w:val="000000"/>
                <w:sz w:val="20"/>
              </w:rPr>
              <w:t>брюки) из ткани с</w:t>
            </w:r>
            <w:r>
              <w:br/>
            </w:r>
            <w:r>
              <w:rPr>
                <w:rFonts w:ascii="Times New Roman"/>
                <w:b w:val="false"/>
                <w:i w:val="false"/>
                <w:color w:val="000000"/>
                <w:sz w:val="20"/>
              </w:rPr>
              <w:t>
</w:t>
            </w:r>
            <w:r>
              <w:rPr>
                <w:rFonts w:ascii="Times New Roman"/>
                <w:b w:val="false"/>
                <w:i w:val="false"/>
                <w:color w:val="000000"/>
                <w:sz w:val="20"/>
              </w:rPr>
              <w:t>масловодоотталкивающей пропиткой для</w:t>
            </w:r>
            <w:r>
              <w:br/>
            </w:r>
            <w:r>
              <w:rPr>
                <w:rFonts w:ascii="Times New Roman"/>
                <w:b w:val="false"/>
                <w:i w:val="false"/>
                <w:color w:val="000000"/>
                <w:sz w:val="20"/>
              </w:rPr>
              <w:t>
</w:t>
            </w:r>
            <w:r>
              <w:rPr>
                <w:rFonts w:ascii="Times New Roman"/>
                <w:b w:val="false"/>
                <w:i w:val="false"/>
                <w:color w:val="000000"/>
                <w:sz w:val="20"/>
              </w:rPr>
              <w:t>защиты от общих производственных</w:t>
            </w:r>
            <w:r>
              <w:br/>
            </w:r>
            <w:r>
              <w:rPr>
                <w:rFonts w:ascii="Times New Roman"/>
                <w:b w:val="false"/>
                <w:i w:val="false"/>
                <w:color w:val="000000"/>
                <w:sz w:val="20"/>
              </w:rPr>
              <w:t>
</w:t>
            </w:r>
            <w:r>
              <w:rPr>
                <w:rFonts w:ascii="Times New Roman"/>
                <w:b w:val="false"/>
                <w:i w:val="false"/>
                <w:color w:val="000000"/>
                <w:sz w:val="20"/>
              </w:rPr>
              <w:t>загрязнений и механических воздействий</w:t>
            </w:r>
            <w:r>
              <w:br/>
            </w:r>
            <w:r>
              <w:rPr>
                <w:rFonts w:ascii="Times New Roman"/>
                <w:b w:val="false"/>
                <w:i w:val="false"/>
                <w:color w:val="000000"/>
                <w:sz w:val="20"/>
              </w:rPr>
              <w:t>
</w:t>
            </w:r>
            <w:r>
              <w:rPr>
                <w:rFonts w:ascii="Times New Roman"/>
                <w:b w:val="false"/>
                <w:i w:val="false"/>
                <w:color w:val="000000"/>
                <w:sz w:val="20"/>
              </w:rPr>
              <w:t>для защиты от нефти, нефтепродуктов,</w:t>
            </w:r>
            <w:r>
              <w:br/>
            </w:r>
            <w:r>
              <w:rPr>
                <w:rFonts w:ascii="Times New Roman"/>
                <w:b w:val="false"/>
                <w:i w:val="false"/>
                <w:color w:val="000000"/>
                <w:sz w:val="20"/>
              </w:rPr>
              <w:t>
</w:t>
            </w:r>
            <w:r>
              <w:rPr>
                <w:rFonts w:ascii="Times New Roman"/>
                <w:b w:val="false"/>
                <w:i w:val="false"/>
                <w:color w:val="000000"/>
                <w:sz w:val="20"/>
              </w:rPr>
              <w:t>масел и жиров</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из натуральной кожи на</w:t>
            </w:r>
            <w:r>
              <w:br/>
            </w:r>
            <w:r>
              <w:rPr>
                <w:rFonts w:ascii="Times New Roman"/>
                <w:b w:val="false"/>
                <w:i w:val="false"/>
                <w:color w:val="000000"/>
                <w:sz w:val="20"/>
              </w:rPr>
              <w:t>
</w:t>
            </w:r>
            <w:r>
              <w:rPr>
                <w:rFonts w:ascii="Times New Roman"/>
                <w:b w:val="false"/>
                <w:i w:val="false"/>
                <w:color w:val="000000"/>
                <w:sz w:val="20"/>
              </w:rPr>
              <w:t>маслобензостойкой подошве</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1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Плащ ветрозащитный, водонепроницаемый</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дежурный</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усиленные, хлопчатобумажные с</w:t>
            </w:r>
            <w:r>
              <w:br/>
            </w:r>
            <w:r>
              <w:rPr>
                <w:rFonts w:ascii="Times New Roman"/>
                <w:b w:val="false"/>
                <w:i w:val="false"/>
                <w:color w:val="000000"/>
                <w:sz w:val="20"/>
              </w:rPr>
              <w:t>
</w:t>
            </w:r>
            <w:r>
              <w:rPr>
                <w:rFonts w:ascii="Times New Roman"/>
                <w:b w:val="false"/>
                <w:i w:val="false"/>
                <w:color w:val="000000"/>
                <w:sz w:val="20"/>
              </w:rPr>
              <w:t>поливинилхлоридным покрытием (или</w:t>
            </w:r>
            <w:r>
              <w:br/>
            </w:r>
            <w:r>
              <w:rPr>
                <w:rFonts w:ascii="Times New Roman"/>
                <w:b w:val="false"/>
                <w:i w:val="false"/>
                <w:color w:val="000000"/>
                <w:sz w:val="20"/>
              </w:rPr>
              <w:t>
</w:t>
            </w:r>
            <w:r>
              <w:rPr>
                <w:rFonts w:ascii="Times New Roman"/>
                <w:b w:val="false"/>
                <w:i w:val="false"/>
                <w:color w:val="000000"/>
                <w:sz w:val="20"/>
              </w:rPr>
              <w:t>брезентовым наладонником) или перчатки</w:t>
            </w:r>
            <w:r>
              <w:br/>
            </w:r>
            <w:r>
              <w:rPr>
                <w:rFonts w:ascii="Times New Roman"/>
                <w:b w:val="false"/>
                <w:i w:val="false"/>
                <w:color w:val="000000"/>
                <w:sz w:val="20"/>
              </w:rPr>
              <w:t>
</w:t>
            </w:r>
            <w:r>
              <w:rPr>
                <w:rFonts w:ascii="Times New Roman"/>
                <w:b w:val="false"/>
                <w:i w:val="false"/>
                <w:color w:val="000000"/>
                <w:sz w:val="20"/>
              </w:rPr>
              <w:t>кругловязаные трикотажные с</w:t>
            </w:r>
            <w:r>
              <w:br/>
            </w:r>
            <w:r>
              <w:rPr>
                <w:rFonts w:ascii="Times New Roman"/>
                <w:b w:val="false"/>
                <w:i w:val="false"/>
                <w:color w:val="000000"/>
                <w:sz w:val="20"/>
              </w:rPr>
              <w:t>
</w:t>
            </w:r>
            <w:r>
              <w:rPr>
                <w:rFonts w:ascii="Times New Roman"/>
                <w:b w:val="false"/>
                <w:i w:val="false"/>
                <w:color w:val="000000"/>
                <w:sz w:val="20"/>
              </w:rPr>
              <w:t>поливинилхлоридным (или полимерным)</w:t>
            </w:r>
            <w:r>
              <w:br/>
            </w:r>
            <w:r>
              <w:rPr>
                <w:rFonts w:ascii="Times New Roman"/>
                <w:b w:val="false"/>
                <w:i w:val="false"/>
                <w:color w:val="000000"/>
                <w:sz w:val="20"/>
              </w:rPr>
              <w:t>
</w:t>
            </w:r>
            <w:r>
              <w:rPr>
                <w:rFonts w:ascii="Times New Roman"/>
                <w:b w:val="false"/>
                <w:i w:val="false"/>
                <w:color w:val="000000"/>
                <w:sz w:val="20"/>
              </w:rPr>
              <w:t>покрытием</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пар на 1 год</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Очки с поликарбонатным (или</w:t>
            </w:r>
            <w:r>
              <w:br/>
            </w:r>
            <w:r>
              <w:rPr>
                <w:rFonts w:ascii="Times New Roman"/>
                <w:b w:val="false"/>
                <w:i w:val="false"/>
                <w:color w:val="000000"/>
                <w:sz w:val="20"/>
              </w:rPr>
              <w:t>
</w:t>
            </w:r>
            <w:r>
              <w:rPr>
                <w:rFonts w:ascii="Times New Roman"/>
                <w:b w:val="false"/>
                <w:i w:val="false"/>
                <w:color w:val="000000"/>
                <w:sz w:val="20"/>
              </w:rPr>
              <w:t>минеральным) неупрочненным стеклом со</w:t>
            </w:r>
            <w:r>
              <w:br/>
            </w:r>
            <w:r>
              <w:rPr>
                <w:rFonts w:ascii="Times New Roman"/>
                <w:b w:val="false"/>
                <w:i w:val="false"/>
                <w:color w:val="000000"/>
                <w:sz w:val="20"/>
              </w:rPr>
              <w:t>
</w:t>
            </w:r>
            <w:r>
              <w:rPr>
                <w:rFonts w:ascii="Times New Roman"/>
                <w:b w:val="false"/>
                <w:i w:val="false"/>
                <w:color w:val="000000"/>
                <w:sz w:val="20"/>
              </w:rPr>
              <w:t>светофильтрами типа «В-1»</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Противогаз</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На наружных работах в зимний период дополнительно:</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(куртка+полукомбинезон/или</w:t>
            </w:r>
            <w:r>
              <w:br/>
            </w:r>
            <w:r>
              <w:rPr>
                <w:rFonts w:ascii="Times New Roman"/>
                <w:b w:val="false"/>
                <w:i w:val="false"/>
                <w:color w:val="000000"/>
                <w:sz w:val="20"/>
              </w:rPr>
              <w:t>
</w:t>
            </w:r>
            <w:r>
              <w:rPr>
                <w:rFonts w:ascii="Times New Roman"/>
                <w:b w:val="false"/>
                <w:i w:val="false"/>
                <w:color w:val="000000"/>
                <w:sz w:val="20"/>
              </w:rPr>
              <w:t>брюки) для защиты от нефтепродуктов,</w:t>
            </w:r>
            <w:r>
              <w:br/>
            </w:r>
            <w:r>
              <w:rPr>
                <w:rFonts w:ascii="Times New Roman"/>
                <w:b w:val="false"/>
                <w:i w:val="false"/>
                <w:color w:val="000000"/>
                <w:sz w:val="20"/>
              </w:rPr>
              <w:t>
</w:t>
            </w:r>
            <w:r>
              <w:rPr>
                <w:rFonts w:ascii="Times New Roman"/>
                <w:b w:val="false"/>
                <w:i w:val="false"/>
                <w:color w:val="000000"/>
                <w:sz w:val="20"/>
              </w:rPr>
              <w:t>масел и жиров на утепляющей прокладке</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по поясам</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из натуральной кожи утепленные</w:t>
            </w:r>
            <w:r>
              <w:br/>
            </w:r>
            <w:r>
              <w:rPr>
                <w:rFonts w:ascii="Times New Roman"/>
                <w:b w:val="false"/>
                <w:i w:val="false"/>
                <w:color w:val="000000"/>
                <w:sz w:val="20"/>
              </w:rPr>
              <w:t>
</w:t>
            </w:r>
            <w:r>
              <w:rPr>
                <w:rFonts w:ascii="Times New Roman"/>
                <w:b w:val="false"/>
                <w:i w:val="false"/>
                <w:color w:val="000000"/>
                <w:sz w:val="20"/>
              </w:rPr>
              <w:t>на маслобензостойкой подошве</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по поясам</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Подсобному рабочему:</w:t>
            </w:r>
            <w:r>
              <w:br/>
            </w:r>
            <w:r>
              <w:rPr>
                <w:rFonts w:ascii="Times New Roman"/>
                <w:b w:val="false"/>
                <w:i w:val="false"/>
                <w:color w:val="000000"/>
                <w:sz w:val="20"/>
              </w:rPr>
              <w:t>
</w:t>
            </w:r>
            <w:r>
              <w:rPr>
                <w:rFonts w:ascii="Times New Roman"/>
                <w:b w:val="false"/>
                <w:i/>
                <w:color w:val="000000"/>
                <w:sz w:val="20"/>
              </w:rPr>
              <w:t>При выполнении работ на дорожках ипподрома:</w:t>
            </w:r>
          </w:p>
        </w:tc>
      </w:tr>
      <w:tr>
        <w:trPr>
          <w:trHeight w:val="10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(куртка+полукомбинезон/или</w:t>
            </w:r>
            <w:r>
              <w:br/>
            </w:r>
            <w:r>
              <w:rPr>
                <w:rFonts w:ascii="Times New Roman"/>
                <w:b w:val="false"/>
                <w:i w:val="false"/>
                <w:color w:val="000000"/>
                <w:sz w:val="20"/>
              </w:rPr>
              <w:t>
</w:t>
            </w:r>
            <w:r>
              <w:rPr>
                <w:rFonts w:ascii="Times New Roman"/>
                <w:b w:val="false"/>
                <w:i w:val="false"/>
                <w:color w:val="000000"/>
                <w:sz w:val="20"/>
              </w:rPr>
              <w:t>брюки) из хлопчатобумажной ткани с</w:t>
            </w:r>
            <w:r>
              <w:br/>
            </w:r>
            <w:r>
              <w:rPr>
                <w:rFonts w:ascii="Times New Roman"/>
                <w:b w:val="false"/>
                <w:i w:val="false"/>
                <w:color w:val="000000"/>
                <w:sz w:val="20"/>
              </w:rPr>
              <w:t>
</w:t>
            </w:r>
            <w:r>
              <w:rPr>
                <w:rFonts w:ascii="Times New Roman"/>
                <w:b w:val="false"/>
                <w:i w:val="false"/>
                <w:color w:val="000000"/>
                <w:sz w:val="20"/>
              </w:rPr>
              <w:t>(или из смешанных тканей) для защиты</w:t>
            </w:r>
            <w:r>
              <w:br/>
            </w:r>
            <w:r>
              <w:rPr>
                <w:rFonts w:ascii="Times New Roman"/>
                <w:b w:val="false"/>
                <w:i w:val="false"/>
                <w:color w:val="000000"/>
                <w:sz w:val="20"/>
              </w:rPr>
              <w:t>
</w:t>
            </w:r>
            <w:r>
              <w:rPr>
                <w:rFonts w:ascii="Times New Roman"/>
                <w:b w:val="false"/>
                <w:i w:val="false"/>
                <w:color w:val="000000"/>
                <w:sz w:val="20"/>
              </w:rPr>
              <w:t>от общих производственных загрязнений</w:t>
            </w:r>
            <w:r>
              <w:br/>
            </w:r>
            <w:r>
              <w:rPr>
                <w:rFonts w:ascii="Times New Roman"/>
                <w:b w:val="false"/>
                <w:i w:val="false"/>
                <w:color w:val="000000"/>
                <w:sz w:val="20"/>
              </w:rPr>
              <w:t>
</w:t>
            </w:r>
            <w:r>
              <w:rPr>
                <w:rFonts w:ascii="Times New Roman"/>
                <w:b w:val="false"/>
                <w:i w:val="false"/>
                <w:color w:val="000000"/>
                <w:sz w:val="20"/>
              </w:rPr>
              <w:t xml:space="preserve">и механических воздействий </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резиновые</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1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усиленные, хлопчатобумажные с</w:t>
            </w:r>
            <w:r>
              <w:br/>
            </w:r>
            <w:r>
              <w:rPr>
                <w:rFonts w:ascii="Times New Roman"/>
                <w:b w:val="false"/>
                <w:i w:val="false"/>
                <w:color w:val="000000"/>
                <w:sz w:val="20"/>
              </w:rPr>
              <w:t>
</w:t>
            </w:r>
            <w:r>
              <w:rPr>
                <w:rFonts w:ascii="Times New Roman"/>
                <w:b w:val="false"/>
                <w:i w:val="false"/>
                <w:color w:val="000000"/>
                <w:sz w:val="20"/>
              </w:rPr>
              <w:t>поливинилхлоридным покрытием (или</w:t>
            </w:r>
            <w:r>
              <w:br/>
            </w:r>
            <w:r>
              <w:rPr>
                <w:rFonts w:ascii="Times New Roman"/>
                <w:b w:val="false"/>
                <w:i w:val="false"/>
                <w:color w:val="000000"/>
                <w:sz w:val="20"/>
              </w:rPr>
              <w:t>
</w:t>
            </w:r>
            <w:r>
              <w:rPr>
                <w:rFonts w:ascii="Times New Roman"/>
                <w:b w:val="false"/>
                <w:i w:val="false"/>
                <w:color w:val="000000"/>
                <w:sz w:val="20"/>
              </w:rPr>
              <w:t>брезентовым наладонником) или перчатки</w:t>
            </w:r>
            <w:r>
              <w:br/>
            </w:r>
            <w:r>
              <w:rPr>
                <w:rFonts w:ascii="Times New Roman"/>
                <w:b w:val="false"/>
                <w:i w:val="false"/>
                <w:color w:val="000000"/>
                <w:sz w:val="20"/>
              </w:rPr>
              <w:t>
</w:t>
            </w:r>
            <w:r>
              <w:rPr>
                <w:rFonts w:ascii="Times New Roman"/>
                <w:b w:val="false"/>
                <w:i w:val="false"/>
                <w:color w:val="000000"/>
                <w:sz w:val="20"/>
              </w:rPr>
              <w:t>кругловязаные трикотажные с</w:t>
            </w:r>
            <w:r>
              <w:br/>
            </w:r>
            <w:r>
              <w:rPr>
                <w:rFonts w:ascii="Times New Roman"/>
                <w:b w:val="false"/>
                <w:i w:val="false"/>
                <w:color w:val="000000"/>
                <w:sz w:val="20"/>
              </w:rPr>
              <w:t>
</w:t>
            </w:r>
            <w:r>
              <w:rPr>
                <w:rFonts w:ascii="Times New Roman"/>
                <w:b w:val="false"/>
                <w:i w:val="false"/>
                <w:color w:val="000000"/>
                <w:sz w:val="20"/>
              </w:rPr>
              <w:t>поливинилхлоридным (или полимерным)</w:t>
            </w:r>
            <w:r>
              <w:br/>
            </w:r>
            <w:r>
              <w:rPr>
                <w:rFonts w:ascii="Times New Roman"/>
                <w:b w:val="false"/>
                <w:i w:val="false"/>
                <w:color w:val="000000"/>
                <w:sz w:val="20"/>
              </w:rPr>
              <w:t>
</w:t>
            </w:r>
            <w:r>
              <w:rPr>
                <w:rFonts w:ascii="Times New Roman"/>
                <w:b w:val="false"/>
                <w:i w:val="false"/>
                <w:color w:val="000000"/>
                <w:sz w:val="20"/>
              </w:rPr>
              <w:t>покрытием</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пар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При выполнении работ на приемке, сортировке и браковке</w:t>
            </w:r>
            <w:r>
              <w:br/>
            </w:r>
            <w:r>
              <w:rPr>
                <w:rFonts w:ascii="Times New Roman"/>
                <w:b w:val="false"/>
                <w:i w:val="false"/>
                <w:color w:val="000000"/>
                <w:sz w:val="20"/>
              </w:rPr>
              <w:t>
</w:t>
            </w:r>
            <w:r>
              <w:rPr>
                <w:rFonts w:ascii="Times New Roman"/>
                <w:b w:val="false"/>
                <w:i/>
                <w:color w:val="000000"/>
                <w:sz w:val="20"/>
              </w:rPr>
              <w:t>грязных и промасленных крупных деталей:</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(куртка+полукомбинезон/или</w:t>
            </w:r>
            <w:r>
              <w:br/>
            </w:r>
            <w:r>
              <w:rPr>
                <w:rFonts w:ascii="Times New Roman"/>
                <w:b w:val="false"/>
                <w:i w:val="false"/>
                <w:color w:val="000000"/>
                <w:sz w:val="20"/>
              </w:rPr>
              <w:t>
</w:t>
            </w:r>
            <w:r>
              <w:rPr>
                <w:rFonts w:ascii="Times New Roman"/>
                <w:b w:val="false"/>
                <w:i w:val="false"/>
                <w:color w:val="000000"/>
                <w:sz w:val="20"/>
              </w:rPr>
              <w:t>брюки) из хлопчатобумажной ткани (или</w:t>
            </w:r>
            <w:r>
              <w:br/>
            </w:r>
            <w:r>
              <w:rPr>
                <w:rFonts w:ascii="Times New Roman"/>
                <w:b w:val="false"/>
                <w:i w:val="false"/>
                <w:color w:val="000000"/>
                <w:sz w:val="20"/>
              </w:rPr>
              <w:t>
</w:t>
            </w:r>
            <w:r>
              <w:rPr>
                <w:rFonts w:ascii="Times New Roman"/>
                <w:b w:val="false"/>
                <w:i w:val="false"/>
                <w:color w:val="000000"/>
                <w:sz w:val="20"/>
              </w:rPr>
              <w:t>из смешанных тканей) с</w:t>
            </w:r>
            <w:r>
              <w:br/>
            </w:r>
            <w:r>
              <w:rPr>
                <w:rFonts w:ascii="Times New Roman"/>
                <w:b w:val="false"/>
                <w:i w:val="false"/>
                <w:color w:val="000000"/>
                <w:sz w:val="20"/>
              </w:rPr>
              <w:t>
</w:t>
            </w:r>
            <w:r>
              <w:rPr>
                <w:rFonts w:ascii="Times New Roman"/>
                <w:b w:val="false"/>
                <w:i w:val="false"/>
                <w:color w:val="000000"/>
                <w:sz w:val="20"/>
              </w:rPr>
              <w:t>масловодоотталкивающей пропиткой для</w:t>
            </w:r>
            <w:r>
              <w:br/>
            </w:r>
            <w:r>
              <w:rPr>
                <w:rFonts w:ascii="Times New Roman"/>
                <w:b w:val="false"/>
                <w:i w:val="false"/>
                <w:color w:val="000000"/>
                <w:sz w:val="20"/>
              </w:rPr>
              <w:t>
</w:t>
            </w:r>
            <w:r>
              <w:rPr>
                <w:rFonts w:ascii="Times New Roman"/>
                <w:b w:val="false"/>
                <w:i w:val="false"/>
                <w:color w:val="000000"/>
                <w:sz w:val="20"/>
              </w:rPr>
              <w:t>защиты от общих производственных</w:t>
            </w:r>
            <w:r>
              <w:br/>
            </w:r>
            <w:r>
              <w:rPr>
                <w:rFonts w:ascii="Times New Roman"/>
                <w:b w:val="false"/>
                <w:i w:val="false"/>
                <w:color w:val="000000"/>
                <w:sz w:val="20"/>
              </w:rPr>
              <w:t>
</w:t>
            </w:r>
            <w:r>
              <w:rPr>
                <w:rFonts w:ascii="Times New Roman"/>
                <w:b w:val="false"/>
                <w:i w:val="false"/>
                <w:color w:val="000000"/>
                <w:sz w:val="20"/>
              </w:rPr>
              <w:t>загрязнений и механических</w:t>
            </w:r>
            <w:r>
              <w:br/>
            </w:r>
            <w:r>
              <w:rPr>
                <w:rFonts w:ascii="Times New Roman"/>
                <w:b w:val="false"/>
                <w:i w:val="false"/>
                <w:color w:val="000000"/>
                <w:sz w:val="20"/>
              </w:rPr>
              <w:t>
</w:t>
            </w:r>
            <w:r>
              <w:rPr>
                <w:rFonts w:ascii="Times New Roman"/>
                <w:b w:val="false"/>
                <w:i w:val="false"/>
                <w:color w:val="000000"/>
                <w:sz w:val="20"/>
              </w:rPr>
              <w:t xml:space="preserve">воздействий </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Фартук для защиты от кислот</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дежурный</w:t>
            </w:r>
          </w:p>
        </w:tc>
      </w:tr>
      <w:tr>
        <w:trPr>
          <w:trHeight w:val="1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из натуральной кожи на</w:t>
            </w:r>
            <w:r>
              <w:br/>
            </w:r>
            <w:r>
              <w:rPr>
                <w:rFonts w:ascii="Times New Roman"/>
                <w:b w:val="false"/>
                <w:i w:val="false"/>
                <w:color w:val="000000"/>
                <w:sz w:val="20"/>
              </w:rPr>
              <w:t>
</w:t>
            </w:r>
            <w:r>
              <w:rPr>
                <w:rFonts w:ascii="Times New Roman"/>
                <w:b w:val="false"/>
                <w:i w:val="false"/>
                <w:color w:val="000000"/>
                <w:sz w:val="20"/>
              </w:rPr>
              <w:t>маслобензостойкой подошве</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усиленные, хлопчатобумажные с</w:t>
            </w:r>
            <w:r>
              <w:br/>
            </w:r>
            <w:r>
              <w:rPr>
                <w:rFonts w:ascii="Times New Roman"/>
                <w:b w:val="false"/>
                <w:i w:val="false"/>
                <w:color w:val="000000"/>
                <w:sz w:val="20"/>
              </w:rPr>
              <w:t>
</w:t>
            </w:r>
            <w:r>
              <w:rPr>
                <w:rFonts w:ascii="Times New Roman"/>
                <w:b w:val="false"/>
                <w:i w:val="false"/>
                <w:color w:val="000000"/>
                <w:sz w:val="20"/>
              </w:rPr>
              <w:t>поливинилхлоридным покрытием (или</w:t>
            </w:r>
            <w:r>
              <w:br/>
            </w:r>
            <w:r>
              <w:rPr>
                <w:rFonts w:ascii="Times New Roman"/>
                <w:b w:val="false"/>
                <w:i w:val="false"/>
                <w:color w:val="000000"/>
                <w:sz w:val="20"/>
              </w:rPr>
              <w:t>
</w:t>
            </w:r>
            <w:r>
              <w:rPr>
                <w:rFonts w:ascii="Times New Roman"/>
                <w:b w:val="false"/>
                <w:i w:val="false"/>
                <w:color w:val="000000"/>
                <w:sz w:val="20"/>
              </w:rPr>
              <w:t>брезентовым наладонником)</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пар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При выполнении работ по укладке дерна:</w:t>
            </w:r>
          </w:p>
        </w:tc>
      </w:tr>
      <w:tr>
        <w:trPr>
          <w:trHeight w:val="9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(куртка+полукомбинезон/или</w:t>
            </w:r>
            <w:r>
              <w:br/>
            </w:r>
            <w:r>
              <w:rPr>
                <w:rFonts w:ascii="Times New Roman"/>
                <w:b w:val="false"/>
                <w:i w:val="false"/>
                <w:color w:val="000000"/>
                <w:sz w:val="20"/>
              </w:rPr>
              <w:t>
</w:t>
            </w:r>
            <w:r>
              <w:rPr>
                <w:rFonts w:ascii="Times New Roman"/>
                <w:b w:val="false"/>
                <w:i w:val="false"/>
                <w:color w:val="000000"/>
                <w:sz w:val="20"/>
              </w:rPr>
              <w:t>брюки) из хлопчатобумажной ткани с</w:t>
            </w:r>
            <w:r>
              <w:br/>
            </w:r>
            <w:r>
              <w:rPr>
                <w:rFonts w:ascii="Times New Roman"/>
                <w:b w:val="false"/>
                <w:i w:val="false"/>
                <w:color w:val="000000"/>
                <w:sz w:val="20"/>
              </w:rPr>
              <w:t>
</w:t>
            </w:r>
            <w:r>
              <w:rPr>
                <w:rFonts w:ascii="Times New Roman"/>
                <w:b w:val="false"/>
                <w:i w:val="false"/>
                <w:color w:val="000000"/>
                <w:sz w:val="20"/>
              </w:rPr>
              <w:t>(или из смешанных тканей) для защиты</w:t>
            </w:r>
            <w:r>
              <w:br/>
            </w:r>
            <w:r>
              <w:rPr>
                <w:rFonts w:ascii="Times New Roman"/>
                <w:b w:val="false"/>
                <w:i w:val="false"/>
                <w:color w:val="000000"/>
                <w:sz w:val="20"/>
              </w:rPr>
              <w:t>
</w:t>
            </w:r>
            <w:r>
              <w:rPr>
                <w:rFonts w:ascii="Times New Roman"/>
                <w:b w:val="false"/>
                <w:i w:val="false"/>
                <w:color w:val="000000"/>
                <w:sz w:val="20"/>
              </w:rPr>
              <w:t>от общих производственных загрязнений</w:t>
            </w:r>
            <w:r>
              <w:br/>
            </w:r>
            <w:r>
              <w:rPr>
                <w:rFonts w:ascii="Times New Roman"/>
                <w:b w:val="false"/>
                <w:i w:val="false"/>
                <w:color w:val="000000"/>
                <w:sz w:val="20"/>
              </w:rPr>
              <w:t>
</w:t>
            </w:r>
            <w:r>
              <w:rPr>
                <w:rFonts w:ascii="Times New Roman"/>
                <w:b w:val="false"/>
                <w:i w:val="false"/>
                <w:color w:val="000000"/>
                <w:sz w:val="20"/>
              </w:rPr>
              <w:t xml:space="preserve">и механических воздействий </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Наколенники</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пары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резиновые</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1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усиленные, хлопчатобумажные с</w:t>
            </w:r>
            <w:r>
              <w:br/>
            </w:r>
            <w:r>
              <w:rPr>
                <w:rFonts w:ascii="Times New Roman"/>
                <w:b w:val="false"/>
                <w:i w:val="false"/>
                <w:color w:val="000000"/>
                <w:sz w:val="20"/>
              </w:rPr>
              <w:t>
</w:t>
            </w:r>
            <w:r>
              <w:rPr>
                <w:rFonts w:ascii="Times New Roman"/>
                <w:b w:val="false"/>
                <w:i w:val="false"/>
                <w:color w:val="000000"/>
                <w:sz w:val="20"/>
              </w:rPr>
              <w:t>поливинилхлоридным покрытием (или</w:t>
            </w:r>
            <w:r>
              <w:br/>
            </w:r>
            <w:r>
              <w:rPr>
                <w:rFonts w:ascii="Times New Roman"/>
                <w:b w:val="false"/>
                <w:i w:val="false"/>
                <w:color w:val="000000"/>
                <w:sz w:val="20"/>
              </w:rPr>
              <w:t>
</w:t>
            </w:r>
            <w:r>
              <w:rPr>
                <w:rFonts w:ascii="Times New Roman"/>
                <w:b w:val="false"/>
                <w:i w:val="false"/>
                <w:color w:val="000000"/>
                <w:sz w:val="20"/>
              </w:rPr>
              <w:t>брезентовым наладонником) или перчатки</w:t>
            </w:r>
            <w:r>
              <w:br/>
            </w:r>
            <w:r>
              <w:rPr>
                <w:rFonts w:ascii="Times New Roman"/>
                <w:b w:val="false"/>
                <w:i w:val="false"/>
                <w:color w:val="000000"/>
                <w:sz w:val="20"/>
              </w:rPr>
              <w:t>
</w:t>
            </w:r>
            <w:r>
              <w:rPr>
                <w:rFonts w:ascii="Times New Roman"/>
                <w:b w:val="false"/>
                <w:i w:val="false"/>
                <w:color w:val="000000"/>
                <w:sz w:val="20"/>
              </w:rPr>
              <w:t>кругловязаные трикотажные с</w:t>
            </w:r>
            <w:r>
              <w:br/>
            </w:r>
            <w:r>
              <w:rPr>
                <w:rFonts w:ascii="Times New Roman"/>
                <w:b w:val="false"/>
                <w:i w:val="false"/>
                <w:color w:val="000000"/>
                <w:sz w:val="20"/>
              </w:rPr>
              <w:t>
</w:t>
            </w:r>
            <w:r>
              <w:rPr>
                <w:rFonts w:ascii="Times New Roman"/>
                <w:b w:val="false"/>
                <w:i w:val="false"/>
                <w:color w:val="000000"/>
                <w:sz w:val="20"/>
              </w:rPr>
              <w:t>поливинилхлоридным (или полимерным)</w:t>
            </w:r>
            <w:r>
              <w:br/>
            </w:r>
            <w:r>
              <w:rPr>
                <w:rFonts w:ascii="Times New Roman"/>
                <w:b w:val="false"/>
                <w:i w:val="false"/>
                <w:color w:val="000000"/>
                <w:sz w:val="20"/>
              </w:rPr>
              <w:t>
</w:t>
            </w:r>
            <w:r>
              <w:rPr>
                <w:rFonts w:ascii="Times New Roman"/>
                <w:b w:val="false"/>
                <w:i w:val="false"/>
                <w:color w:val="000000"/>
                <w:sz w:val="20"/>
              </w:rPr>
              <w:t>покрытием</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пар на 1 год</w:t>
            </w:r>
          </w:p>
        </w:tc>
      </w:tr>
      <w:tr>
        <w:trPr>
          <w:trHeight w:val="7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При выполнении работ по приему, отпуску, хранению, заправке,</w:t>
            </w:r>
            <w:r>
              <w:br/>
            </w:r>
            <w:r>
              <w:rPr>
                <w:rFonts w:ascii="Times New Roman"/>
                <w:b w:val="false"/>
                <w:i w:val="false"/>
                <w:color w:val="000000"/>
                <w:sz w:val="20"/>
              </w:rPr>
              <w:t>
</w:t>
            </w:r>
            <w:r>
              <w:rPr>
                <w:rFonts w:ascii="Times New Roman"/>
                <w:b w:val="false"/>
                <w:i/>
                <w:color w:val="000000"/>
                <w:sz w:val="20"/>
              </w:rPr>
              <w:t>транспортировке и внесению в почву аммиачной воды и жидкого</w:t>
            </w:r>
            <w:r>
              <w:br/>
            </w:r>
            <w:r>
              <w:rPr>
                <w:rFonts w:ascii="Times New Roman"/>
                <w:b w:val="false"/>
                <w:i w:val="false"/>
                <w:color w:val="000000"/>
                <w:sz w:val="20"/>
              </w:rPr>
              <w:t>
</w:t>
            </w:r>
            <w:r>
              <w:rPr>
                <w:rFonts w:ascii="Times New Roman"/>
                <w:b w:val="false"/>
                <w:i/>
                <w:color w:val="000000"/>
                <w:sz w:val="20"/>
              </w:rPr>
              <w:t>аммиака: При работе с аммиачной водой:</w:t>
            </w:r>
          </w:p>
        </w:tc>
      </w:tr>
      <w:tr>
        <w:trPr>
          <w:trHeight w:val="7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(куртка+полукомбинезон/или</w:t>
            </w:r>
            <w:r>
              <w:br/>
            </w:r>
            <w:r>
              <w:rPr>
                <w:rFonts w:ascii="Times New Roman"/>
                <w:b w:val="false"/>
                <w:i w:val="false"/>
                <w:color w:val="000000"/>
                <w:sz w:val="20"/>
              </w:rPr>
              <w:t>
</w:t>
            </w:r>
            <w:r>
              <w:rPr>
                <w:rFonts w:ascii="Times New Roman"/>
                <w:b w:val="false"/>
                <w:i w:val="false"/>
                <w:color w:val="000000"/>
                <w:sz w:val="20"/>
              </w:rPr>
              <w:t>брюки) для защиты от действия</w:t>
            </w:r>
            <w:r>
              <w:br/>
            </w:r>
            <w:r>
              <w:rPr>
                <w:rFonts w:ascii="Times New Roman"/>
                <w:b w:val="false"/>
                <w:i w:val="false"/>
                <w:color w:val="000000"/>
                <w:sz w:val="20"/>
              </w:rPr>
              <w:t>
</w:t>
            </w:r>
            <w:r>
              <w:rPr>
                <w:rFonts w:ascii="Times New Roman"/>
                <w:b w:val="false"/>
                <w:i w:val="false"/>
                <w:color w:val="000000"/>
                <w:sz w:val="20"/>
              </w:rPr>
              <w:t>минеральных удобрений и пестицидов</w:t>
            </w:r>
            <w:r>
              <w:br/>
            </w:r>
            <w:r>
              <w:rPr>
                <w:rFonts w:ascii="Times New Roman"/>
                <w:b w:val="false"/>
                <w:i w:val="false"/>
                <w:color w:val="000000"/>
                <w:sz w:val="20"/>
              </w:rPr>
              <w:t>
</w:t>
            </w:r>
            <w:r>
              <w:rPr>
                <w:rFonts w:ascii="Times New Roman"/>
                <w:b w:val="false"/>
                <w:i w:val="false"/>
                <w:color w:val="000000"/>
                <w:sz w:val="20"/>
              </w:rPr>
              <w:t>(или комбинезон из хлопчатобумажной</w:t>
            </w:r>
            <w:r>
              <w:br/>
            </w:r>
            <w:r>
              <w:rPr>
                <w:rFonts w:ascii="Times New Roman"/>
                <w:b w:val="false"/>
                <w:i w:val="false"/>
                <w:color w:val="000000"/>
                <w:sz w:val="20"/>
              </w:rPr>
              <w:t>
</w:t>
            </w:r>
            <w:r>
              <w:rPr>
                <w:rFonts w:ascii="Times New Roman"/>
                <w:b w:val="false"/>
                <w:i w:val="false"/>
                <w:color w:val="000000"/>
                <w:sz w:val="20"/>
              </w:rPr>
              <w:t>ткани с масловодоотталкивающей</w:t>
            </w:r>
            <w:r>
              <w:br/>
            </w:r>
            <w:r>
              <w:rPr>
                <w:rFonts w:ascii="Times New Roman"/>
                <w:b w:val="false"/>
                <w:i w:val="false"/>
                <w:color w:val="000000"/>
                <w:sz w:val="20"/>
              </w:rPr>
              <w:t>
</w:t>
            </w:r>
            <w:r>
              <w:rPr>
                <w:rFonts w:ascii="Times New Roman"/>
                <w:b w:val="false"/>
                <w:i w:val="false"/>
                <w:color w:val="000000"/>
                <w:sz w:val="20"/>
              </w:rPr>
              <w:t>пропиткой)</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w:t>
            </w:r>
            <w:r>
              <w:br/>
            </w:r>
            <w:r>
              <w:rPr>
                <w:rFonts w:ascii="Times New Roman"/>
                <w:b w:val="false"/>
                <w:i w:val="false"/>
                <w:color w:val="000000"/>
                <w:sz w:val="20"/>
              </w:rPr>
              <w:t>
</w:t>
            </w:r>
            <w:r>
              <w:rPr>
                <w:rFonts w:ascii="Times New Roman"/>
                <w:b w:val="false"/>
                <w:i w:val="false"/>
                <w:color w:val="000000"/>
                <w:sz w:val="20"/>
              </w:rPr>
              <w:t>(1 изделие) на 1 год</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Фартук водонепроницаемый из ткани</w:t>
            </w:r>
            <w:r>
              <w:br/>
            </w:r>
            <w:r>
              <w:rPr>
                <w:rFonts w:ascii="Times New Roman"/>
                <w:b w:val="false"/>
                <w:i w:val="false"/>
                <w:color w:val="000000"/>
                <w:sz w:val="20"/>
              </w:rPr>
              <w:t>
</w:t>
            </w:r>
            <w:r>
              <w:rPr>
                <w:rFonts w:ascii="Times New Roman"/>
                <w:b w:val="false"/>
                <w:i w:val="false"/>
                <w:color w:val="000000"/>
                <w:sz w:val="20"/>
              </w:rPr>
              <w:t>прорезиненной (или из ткани с</w:t>
            </w:r>
            <w:r>
              <w:br/>
            </w:r>
            <w:r>
              <w:rPr>
                <w:rFonts w:ascii="Times New Roman"/>
                <w:b w:val="false"/>
                <w:i w:val="false"/>
                <w:color w:val="000000"/>
                <w:sz w:val="20"/>
              </w:rPr>
              <w:t>
</w:t>
            </w:r>
            <w:r>
              <w:rPr>
                <w:rFonts w:ascii="Times New Roman"/>
                <w:b w:val="false"/>
                <w:i w:val="false"/>
                <w:color w:val="000000"/>
                <w:sz w:val="20"/>
              </w:rPr>
              <w:t>пленочным покрытием) с нагрудником</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резиновые</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Очки с поликарбонатным (или</w:t>
            </w:r>
            <w:r>
              <w:br/>
            </w:r>
            <w:r>
              <w:rPr>
                <w:rFonts w:ascii="Times New Roman"/>
                <w:b w:val="false"/>
                <w:i w:val="false"/>
                <w:color w:val="000000"/>
                <w:sz w:val="20"/>
              </w:rPr>
              <w:t>
</w:t>
            </w:r>
            <w:r>
              <w:rPr>
                <w:rFonts w:ascii="Times New Roman"/>
                <w:b w:val="false"/>
                <w:i w:val="false"/>
                <w:color w:val="000000"/>
                <w:sz w:val="20"/>
              </w:rPr>
              <w:t>минеральным) неупрочненным стеклом со</w:t>
            </w:r>
            <w:r>
              <w:br/>
            </w:r>
            <w:r>
              <w:rPr>
                <w:rFonts w:ascii="Times New Roman"/>
                <w:b w:val="false"/>
                <w:i w:val="false"/>
                <w:color w:val="000000"/>
                <w:sz w:val="20"/>
              </w:rPr>
              <w:t>
</w:t>
            </w:r>
            <w:r>
              <w:rPr>
                <w:rFonts w:ascii="Times New Roman"/>
                <w:b w:val="false"/>
                <w:i w:val="false"/>
                <w:color w:val="000000"/>
                <w:sz w:val="20"/>
              </w:rPr>
              <w:t>светофильтрами типа «В-1»</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1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Респиратор газоаэрозольный</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При работе с жидким аммиаком:</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Комбинезон для защиты от кислот</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Шлем хлопчатобумажный с</w:t>
            </w:r>
            <w:r>
              <w:br/>
            </w:r>
            <w:r>
              <w:rPr>
                <w:rFonts w:ascii="Times New Roman"/>
                <w:b w:val="false"/>
                <w:i w:val="false"/>
                <w:color w:val="000000"/>
                <w:sz w:val="20"/>
              </w:rPr>
              <w:t>
</w:t>
            </w:r>
            <w:r>
              <w:rPr>
                <w:rFonts w:ascii="Times New Roman"/>
                <w:b w:val="false"/>
                <w:i w:val="false"/>
                <w:color w:val="000000"/>
                <w:sz w:val="20"/>
              </w:rPr>
              <w:t>кислотозащитной пропиткой</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5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Фартук из ткани хлопчатобумажной с</w:t>
            </w:r>
            <w:r>
              <w:br/>
            </w:r>
            <w:r>
              <w:rPr>
                <w:rFonts w:ascii="Times New Roman"/>
                <w:b w:val="false"/>
                <w:i w:val="false"/>
                <w:color w:val="000000"/>
                <w:sz w:val="20"/>
              </w:rPr>
              <w:t>
</w:t>
            </w:r>
            <w:r>
              <w:rPr>
                <w:rFonts w:ascii="Times New Roman"/>
                <w:b w:val="false"/>
                <w:i w:val="false"/>
                <w:color w:val="000000"/>
                <w:sz w:val="20"/>
              </w:rPr>
              <w:t>масловодоотталкивающей и</w:t>
            </w:r>
            <w:r>
              <w:br/>
            </w:r>
            <w:r>
              <w:rPr>
                <w:rFonts w:ascii="Times New Roman"/>
                <w:b w:val="false"/>
                <w:i w:val="false"/>
                <w:color w:val="000000"/>
                <w:sz w:val="20"/>
              </w:rPr>
              <w:t>
</w:t>
            </w:r>
            <w:r>
              <w:rPr>
                <w:rFonts w:ascii="Times New Roman"/>
                <w:b w:val="false"/>
                <w:i w:val="false"/>
                <w:color w:val="000000"/>
                <w:sz w:val="20"/>
              </w:rPr>
              <w:t>кислотозащитной пропиткой</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изделия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резиновые</w:t>
            </w:r>
            <w:r>
              <w:br/>
            </w:r>
            <w:r>
              <w:rPr>
                <w:rFonts w:ascii="Times New Roman"/>
                <w:b w:val="false"/>
                <w:i w:val="false"/>
                <w:color w:val="000000"/>
                <w:sz w:val="20"/>
              </w:rPr>
              <w:t>
</w:t>
            </w:r>
            <w:r>
              <w:rPr>
                <w:rFonts w:ascii="Times New Roman"/>
                <w:b w:val="false"/>
                <w:i w:val="false"/>
                <w:color w:val="000000"/>
                <w:sz w:val="20"/>
              </w:rPr>
              <w:t>кислотощелочестойкие</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пары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Сапоги резиновые кислотощелочестойкие </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Очки с поликарбонатным (или</w:t>
            </w:r>
            <w:r>
              <w:br/>
            </w:r>
            <w:r>
              <w:rPr>
                <w:rFonts w:ascii="Times New Roman"/>
                <w:b w:val="false"/>
                <w:i w:val="false"/>
                <w:color w:val="000000"/>
                <w:sz w:val="20"/>
              </w:rPr>
              <w:t>
</w:t>
            </w:r>
            <w:r>
              <w:rPr>
                <w:rFonts w:ascii="Times New Roman"/>
                <w:b w:val="false"/>
                <w:i w:val="false"/>
                <w:color w:val="000000"/>
                <w:sz w:val="20"/>
              </w:rPr>
              <w:t>минеральным) неупрочненным стеклом со</w:t>
            </w:r>
            <w:r>
              <w:br/>
            </w:r>
            <w:r>
              <w:rPr>
                <w:rFonts w:ascii="Times New Roman"/>
                <w:b w:val="false"/>
                <w:i w:val="false"/>
                <w:color w:val="000000"/>
                <w:sz w:val="20"/>
              </w:rPr>
              <w:t>
</w:t>
            </w:r>
            <w:r>
              <w:rPr>
                <w:rFonts w:ascii="Times New Roman"/>
                <w:b w:val="false"/>
                <w:i w:val="false"/>
                <w:color w:val="000000"/>
                <w:sz w:val="20"/>
              </w:rPr>
              <w:t>светофильтрами типа «В-1»</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Респиратор газоаэрозольный</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На наружных работах в зимний период дополнительно:</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(куртка+полукомбинезон/или</w:t>
            </w:r>
            <w:r>
              <w:br/>
            </w:r>
            <w:r>
              <w:rPr>
                <w:rFonts w:ascii="Times New Roman"/>
                <w:b w:val="false"/>
                <w:i w:val="false"/>
                <w:color w:val="000000"/>
                <w:sz w:val="20"/>
              </w:rPr>
              <w:t>
</w:t>
            </w:r>
            <w:r>
              <w:rPr>
                <w:rFonts w:ascii="Times New Roman"/>
                <w:b w:val="false"/>
                <w:i w:val="false"/>
                <w:color w:val="000000"/>
                <w:sz w:val="20"/>
              </w:rPr>
              <w:t>брюки) утепленный из ткани</w:t>
            </w:r>
            <w:r>
              <w:br/>
            </w:r>
            <w:r>
              <w:rPr>
                <w:rFonts w:ascii="Times New Roman"/>
                <w:b w:val="false"/>
                <w:i w:val="false"/>
                <w:color w:val="000000"/>
                <w:sz w:val="20"/>
              </w:rPr>
              <w:t>
</w:t>
            </w:r>
            <w:r>
              <w:rPr>
                <w:rFonts w:ascii="Times New Roman"/>
                <w:b w:val="false"/>
                <w:i w:val="false"/>
                <w:color w:val="000000"/>
                <w:sz w:val="20"/>
              </w:rPr>
              <w:t>хлопчатобумажной с</w:t>
            </w:r>
            <w:r>
              <w:br/>
            </w:r>
            <w:r>
              <w:rPr>
                <w:rFonts w:ascii="Times New Roman"/>
                <w:b w:val="false"/>
                <w:i w:val="false"/>
                <w:color w:val="000000"/>
                <w:sz w:val="20"/>
              </w:rPr>
              <w:t>
</w:t>
            </w:r>
            <w:r>
              <w:rPr>
                <w:rFonts w:ascii="Times New Roman"/>
                <w:b w:val="false"/>
                <w:i w:val="false"/>
                <w:color w:val="000000"/>
                <w:sz w:val="20"/>
              </w:rPr>
              <w:t>масловодоотталкивающей пропиткой</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по поясам</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утепленные</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пары на 1 год</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из натуральной кожи утепленные</w:t>
            </w:r>
            <w:r>
              <w:br/>
            </w:r>
            <w:r>
              <w:rPr>
                <w:rFonts w:ascii="Times New Roman"/>
                <w:b w:val="false"/>
                <w:i w:val="false"/>
                <w:color w:val="000000"/>
                <w:sz w:val="20"/>
              </w:rPr>
              <w:t>
</w:t>
            </w:r>
            <w:r>
              <w:rPr>
                <w:rFonts w:ascii="Times New Roman"/>
                <w:b w:val="false"/>
                <w:i w:val="false"/>
                <w:color w:val="000000"/>
                <w:sz w:val="20"/>
              </w:rPr>
              <w:t>на кислотощелочестойкой подошве</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по поясам</w:t>
            </w:r>
          </w:p>
        </w:tc>
      </w:tr>
      <w:tr>
        <w:trPr>
          <w:trHeight w:val="510" w:hRule="atLeast"/>
        </w:trPr>
        <w:tc>
          <w:tcPr>
            <w:tcW w:w="8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30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Кузнец ручной</w:t>
            </w:r>
            <w:r>
              <w:br/>
            </w:r>
            <w:r>
              <w:rPr>
                <w:rFonts w:ascii="Times New Roman"/>
                <w:b w:val="false"/>
                <w:i w:val="false"/>
                <w:color w:val="000000"/>
                <w:sz w:val="20"/>
              </w:rPr>
              <w:t>
</w:t>
            </w:r>
            <w:r>
              <w:rPr>
                <w:rFonts w:ascii="Times New Roman"/>
                <w:b w:val="false"/>
                <w:i w:val="false"/>
                <w:color w:val="000000"/>
                <w:sz w:val="20"/>
              </w:rPr>
              <w:t>ковки</w:t>
            </w: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(куртка+полукомбинезон/или</w:t>
            </w:r>
            <w:r>
              <w:br/>
            </w:r>
            <w:r>
              <w:rPr>
                <w:rFonts w:ascii="Times New Roman"/>
                <w:b w:val="false"/>
                <w:i w:val="false"/>
                <w:color w:val="000000"/>
                <w:sz w:val="20"/>
              </w:rPr>
              <w:t>
</w:t>
            </w:r>
            <w:r>
              <w:rPr>
                <w:rFonts w:ascii="Times New Roman"/>
                <w:b w:val="false"/>
                <w:i w:val="false"/>
                <w:color w:val="000000"/>
                <w:sz w:val="20"/>
              </w:rPr>
              <w:t>брюки) для защиты от повышенных</w:t>
            </w:r>
            <w:r>
              <w:br/>
            </w:r>
            <w:r>
              <w:rPr>
                <w:rFonts w:ascii="Times New Roman"/>
                <w:b w:val="false"/>
                <w:i w:val="false"/>
                <w:color w:val="000000"/>
                <w:sz w:val="20"/>
              </w:rPr>
              <w:t>
</w:t>
            </w:r>
            <w:r>
              <w:rPr>
                <w:rFonts w:ascii="Times New Roman"/>
                <w:b w:val="false"/>
                <w:i w:val="false"/>
                <w:color w:val="000000"/>
                <w:sz w:val="20"/>
              </w:rPr>
              <w:t>температур (или из парусиновой</w:t>
            </w:r>
            <w:r>
              <w:br/>
            </w:r>
            <w:r>
              <w:rPr>
                <w:rFonts w:ascii="Times New Roman"/>
                <w:b w:val="false"/>
                <w:i w:val="false"/>
                <w:color w:val="000000"/>
                <w:sz w:val="20"/>
              </w:rPr>
              <w:t>
</w:t>
            </w:r>
            <w:r>
              <w:rPr>
                <w:rFonts w:ascii="Times New Roman"/>
                <w:b w:val="false"/>
                <w:i w:val="false"/>
                <w:color w:val="000000"/>
                <w:sz w:val="20"/>
              </w:rPr>
              <w:t>полульняной ткани)</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7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(или ботинки) из натуральной</w:t>
            </w:r>
            <w:r>
              <w:br/>
            </w:r>
            <w:r>
              <w:rPr>
                <w:rFonts w:ascii="Times New Roman"/>
                <w:b w:val="false"/>
                <w:i w:val="false"/>
                <w:color w:val="000000"/>
                <w:sz w:val="20"/>
              </w:rPr>
              <w:t>
</w:t>
            </w:r>
            <w:r>
              <w:rPr>
                <w:rFonts w:ascii="Times New Roman"/>
                <w:b w:val="false"/>
                <w:i w:val="false"/>
                <w:color w:val="000000"/>
                <w:sz w:val="20"/>
              </w:rPr>
              <w:t>кожи. Подошва с</w:t>
            </w:r>
            <w:r>
              <w:br/>
            </w:r>
            <w:r>
              <w:rPr>
                <w:rFonts w:ascii="Times New Roman"/>
                <w:b w:val="false"/>
                <w:i w:val="false"/>
                <w:color w:val="000000"/>
                <w:sz w:val="20"/>
              </w:rPr>
              <w:t>
</w:t>
            </w:r>
            <w:r>
              <w:rPr>
                <w:rFonts w:ascii="Times New Roman"/>
                <w:b w:val="false"/>
                <w:i w:val="false"/>
                <w:color w:val="000000"/>
                <w:sz w:val="20"/>
              </w:rPr>
              <w:t>масловодоотталкивающими свойствами,</w:t>
            </w:r>
            <w:r>
              <w:br/>
            </w:r>
            <w:r>
              <w:rPr>
                <w:rFonts w:ascii="Times New Roman"/>
                <w:b w:val="false"/>
                <w:i w:val="false"/>
                <w:color w:val="000000"/>
                <w:sz w:val="20"/>
              </w:rPr>
              <w:t>
</w:t>
            </w:r>
            <w:r>
              <w:rPr>
                <w:rFonts w:ascii="Times New Roman"/>
                <w:b w:val="false"/>
                <w:i w:val="false"/>
                <w:color w:val="000000"/>
                <w:sz w:val="20"/>
              </w:rPr>
              <w:t>противоскользящим и износостойким</w:t>
            </w:r>
            <w:r>
              <w:br/>
            </w:r>
            <w:r>
              <w:rPr>
                <w:rFonts w:ascii="Times New Roman"/>
                <w:b w:val="false"/>
                <w:i w:val="false"/>
                <w:color w:val="000000"/>
                <w:sz w:val="20"/>
              </w:rPr>
              <w:t>
</w:t>
            </w:r>
            <w:r>
              <w:rPr>
                <w:rFonts w:ascii="Times New Roman"/>
                <w:b w:val="false"/>
                <w:i w:val="false"/>
                <w:color w:val="000000"/>
                <w:sz w:val="20"/>
              </w:rPr>
              <w:t>протектором, с ударопрочным</w:t>
            </w:r>
            <w:r>
              <w:br/>
            </w:r>
            <w:r>
              <w:rPr>
                <w:rFonts w:ascii="Times New Roman"/>
                <w:b w:val="false"/>
                <w:i w:val="false"/>
                <w:color w:val="000000"/>
                <w:sz w:val="20"/>
              </w:rPr>
              <w:t>
</w:t>
            </w:r>
            <w:r>
              <w:rPr>
                <w:rFonts w:ascii="Times New Roman"/>
                <w:b w:val="false"/>
                <w:i w:val="false"/>
                <w:color w:val="000000"/>
                <w:sz w:val="20"/>
              </w:rPr>
              <w:t>металлическим подноском для защиты от</w:t>
            </w:r>
            <w:r>
              <w:br/>
            </w:r>
            <w:r>
              <w:rPr>
                <w:rFonts w:ascii="Times New Roman"/>
                <w:b w:val="false"/>
                <w:i w:val="false"/>
                <w:color w:val="000000"/>
                <w:sz w:val="20"/>
              </w:rPr>
              <w:t>
</w:t>
            </w:r>
            <w:r>
              <w:rPr>
                <w:rFonts w:ascii="Times New Roman"/>
                <w:b w:val="false"/>
                <w:i w:val="false"/>
                <w:color w:val="000000"/>
                <w:sz w:val="20"/>
              </w:rPr>
              <w:t>повышенных температур</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брезентовые с огнезащитной</w:t>
            </w:r>
            <w:r>
              <w:br/>
            </w:r>
            <w:r>
              <w:rPr>
                <w:rFonts w:ascii="Times New Roman"/>
                <w:b w:val="false"/>
                <w:i w:val="false"/>
                <w:color w:val="000000"/>
                <w:sz w:val="20"/>
              </w:rPr>
              <w:t>
</w:t>
            </w:r>
            <w:r>
              <w:rPr>
                <w:rFonts w:ascii="Times New Roman"/>
                <w:b w:val="false"/>
                <w:i w:val="false"/>
                <w:color w:val="000000"/>
                <w:sz w:val="20"/>
              </w:rPr>
              <w:t>пропиткой</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пар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Фартук брезентовый  с нагрудником с</w:t>
            </w:r>
            <w:r>
              <w:br/>
            </w:r>
            <w:r>
              <w:rPr>
                <w:rFonts w:ascii="Times New Roman"/>
                <w:b w:val="false"/>
                <w:i w:val="false"/>
                <w:color w:val="000000"/>
                <w:sz w:val="20"/>
              </w:rPr>
              <w:t>
</w:t>
            </w:r>
            <w:r>
              <w:rPr>
                <w:rFonts w:ascii="Times New Roman"/>
                <w:b w:val="false"/>
                <w:i w:val="false"/>
                <w:color w:val="000000"/>
                <w:sz w:val="20"/>
              </w:rPr>
              <w:t>огнезащитной пропиткой</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изделия на 1 год</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Головной убор</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55" w:hRule="atLeast"/>
        </w:trPr>
        <w:tc>
          <w:tcPr>
            <w:tcW w:w="8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30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Кучер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При выполнении работ на легковом транспорте:</w:t>
            </w:r>
          </w:p>
        </w:tc>
      </w:tr>
      <w:tr>
        <w:trPr>
          <w:trHeight w:val="1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Плащ ветрозащитный, водонепроницаемый</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дежурный</w:t>
            </w:r>
          </w:p>
        </w:tc>
      </w:tr>
      <w:tr>
        <w:trPr>
          <w:trHeight w:val="1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Жилет сигнальный 2-го класса защиты</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дежурный</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усиленные, хлопчатобумажные с</w:t>
            </w:r>
            <w:r>
              <w:br/>
            </w:r>
            <w:r>
              <w:rPr>
                <w:rFonts w:ascii="Times New Roman"/>
                <w:b w:val="false"/>
                <w:i w:val="false"/>
                <w:color w:val="000000"/>
                <w:sz w:val="20"/>
              </w:rPr>
              <w:t>
</w:t>
            </w:r>
            <w:r>
              <w:rPr>
                <w:rFonts w:ascii="Times New Roman"/>
                <w:b w:val="false"/>
                <w:i w:val="false"/>
                <w:color w:val="000000"/>
                <w:sz w:val="20"/>
              </w:rPr>
              <w:t>поливинилхлоридным покрытием (или</w:t>
            </w:r>
            <w:r>
              <w:br/>
            </w:r>
            <w:r>
              <w:rPr>
                <w:rFonts w:ascii="Times New Roman"/>
                <w:b w:val="false"/>
                <w:i w:val="false"/>
                <w:color w:val="000000"/>
                <w:sz w:val="20"/>
              </w:rPr>
              <w:t>
</w:t>
            </w:r>
            <w:r>
              <w:rPr>
                <w:rFonts w:ascii="Times New Roman"/>
                <w:b w:val="false"/>
                <w:i w:val="false"/>
                <w:color w:val="000000"/>
                <w:sz w:val="20"/>
              </w:rPr>
              <w:t>брезентовым наладонником) или перчатки</w:t>
            </w:r>
            <w:r>
              <w:br/>
            </w:r>
            <w:r>
              <w:rPr>
                <w:rFonts w:ascii="Times New Roman"/>
                <w:b w:val="false"/>
                <w:i w:val="false"/>
                <w:color w:val="000000"/>
                <w:sz w:val="20"/>
              </w:rPr>
              <w:t>
</w:t>
            </w:r>
            <w:r>
              <w:rPr>
                <w:rFonts w:ascii="Times New Roman"/>
                <w:b w:val="false"/>
                <w:i w:val="false"/>
                <w:color w:val="000000"/>
                <w:sz w:val="20"/>
              </w:rPr>
              <w:t>кругловязаные трикотажные с</w:t>
            </w:r>
            <w:r>
              <w:br/>
            </w:r>
            <w:r>
              <w:rPr>
                <w:rFonts w:ascii="Times New Roman"/>
                <w:b w:val="false"/>
                <w:i w:val="false"/>
                <w:color w:val="000000"/>
                <w:sz w:val="20"/>
              </w:rPr>
              <w:t>
</w:t>
            </w:r>
            <w:r>
              <w:rPr>
                <w:rFonts w:ascii="Times New Roman"/>
                <w:b w:val="false"/>
                <w:i w:val="false"/>
                <w:color w:val="000000"/>
                <w:sz w:val="20"/>
              </w:rPr>
              <w:t>поливинилхлоридным (или полимерным)</w:t>
            </w:r>
            <w:r>
              <w:br/>
            </w:r>
            <w:r>
              <w:rPr>
                <w:rFonts w:ascii="Times New Roman"/>
                <w:b w:val="false"/>
                <w:i w:val="false"/>
                <w:color w:val="000000"/>
                <w:sz w:val="20"/>
              </w:rPr>
              <w:t>
</w:t>
            </w:r>
            <w:r>
              <w:rPr>
                <w:rFonts w:ascii="Times New Roman"/>
                <w:b w:val="false"/>
                <w:i w:val="false"/>
                <w:color w:val="000000"/>
                <w:sz w:val="20"/>
              </w:rPr>
              <w:t>покрытием</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пары на 1 год</w:t>
            </w:r>
          </w:p>
        </w:tc>
      </w:tr>
      <w:tr>
        <w:trPr>
          <w:trHeight w:val="255" w:hRule="atLeast"/>
        </w:trPr>
        <w:tc>
          <w:tcPr>
            <w:tcW w:w="8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30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Лаборант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При выполнении работ с этилированным бензином:</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Халат из хлопчатобумажной ткани с</w:t>
            </w:r>
            <w:r>
              <w:br/>
            </w:r>
            <w:r>
              <w:rPr>
                <w:rFonts w:ascii="Times New Roman"/>
                <w:b w:val="false"/>
                <w:i w:val="false"/>
                <w:color w:val="000000"/>
                <w:sz w:val="20"/>
              </w:rPr>
              <w:t>
</w:t>
            </w:r>
            <w:r>
              <w:rPr>
                <w:rFonts w:ascii="Times New Roman"/>
                <w:b w:val="false"/>
                <w:i w:val="false"/>
                <w:color w:val="000000"/>
                <w:sz w:val="20"/>
              </w:rPr>
              <w:t>кислотозащитной пропиткой</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Фартук резиновый с нагрудником</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2 года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Нарукавники водонепроницаемые</w:t>
            </w:r>
            <w:r>
              <w:br/>
            </w:r>
            <w:r>
              <w:rPr>
                <w:rFonts w:ascii="Times New Roman"/>
                <w:b w:val="false"/>
                <w:i w:val="false"/>
                <w:color w:val="000000"/>
                <w:sz w:val="20"/>
              </w:rPr>
              <w:t>
</w:t>
            </w:r>
            <w:r>
              <w:rPr>
                <w:rFonts w:ascii="Times New Roman"/>
                <w:b w:val="false"/>
                <w:i w:val="false"/>
                <w:color w:val="000000"/>
                <w:sz w:val="20"/>
              </w:rPr>
              <w:t>резиновые</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2 года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резиновые маслобензостойкие</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Очки с поликарбонатным (или</w:t>
            </w:r>
            <w:r>
              <w:br/>
            </w:r>
            <w:r>
              <w:rPr>
                <w:rFonts w:ascii="Times New Roman"/>
                <w:b w:val="false"/>
                <w:i w:val="false"/>
                <w:color w:val="000000"/>
                <w:sz w:val="20"/>
              </w:rPr>
              <w:t>
</w:t>
            </w:r>
            <w:r>
              <w:rPr>
                <w:rFonts w:ascii="Times New Roman"/>
                <w:b w:val="false"/>
                <w:i w:val="false"/>
                <w:color w:val="000000"/>
                <w:sz w:val="20"/>
              </w:rPr>
              <w:t>минеральным) неупрочненным стеклом со</w:t>
            </w:r>
            <w:r>
              <w:br/>
            </w:r>
            <w:r>
              <w:rPr>
                <w:rFonts w:ascii="Times New Roman"/>
                <w:b w:val="false"/>
                <w:i w:val="false"/>
                <w:color w:val="000000"/>
                <w:sz w:val="20"/>
              </w:rPr>
              <w:t>
</w:t>
            </w:r>
            <w:r>
              <w:rPr>
                <w:rFonts w:ascii="Times New Roman"/>
                <w:b w:val="false"/>
                <w:i w:val="false"/>
                <w:color w:val="000000"/>
                <w:sz w:val="20"/>
              </w:rPr>
              <w:t>светофильтрами типа «В-1»</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Респиратор газоаэрозольный</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55" w:hRule="atLeast"/>
        </w:trPr>
        <w:tc>
          <w:tcPr>
            <w:tcW w:w="8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30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При выполнении работ на обслуживании и ремонте</w:t>
            </w:r>
            <w:r>
              <w:br/>
            </w:r>
            <w:r>
              <w:rPr>
                <w:rFonts w:ascii="Times New Roman"/>
                <w:b w:val="false"/>
                <w:i w:val="false"/>
                <w:color w:val="000000"/>
                <w:sz w:val="20"/>
              </w:rPr>
              <w:t>
</w:t>
            </w:r>
            <w:r>
              <w:rPr>
                <w:rFonts w:ascii="Times New Roman"/>
                <w:b w:val="false"/>
                <w:i/>
                <w:color w:val="000000"/>
                <w:sz w:val="20"/>
              </w:rPr>
              <w:t>машинно-тракторного парка в полевых условиях:</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(куртка+полукомбинезон/ или</w:t>
            </w:r>
            <w:r>
              <w:br/>
            </w:r>
            <w:r>
              <w:rPr>
                <w:rFonts w:ascii="Times New Roman"/>
                <w:b w:val="false"/>
                <w:i w:val="false"/>
                <w:color w:val="000000"/>
                <w:sz w:val="20"/>
              </w:rPr>
              <w:t>
</w:t>
            </w:r>
            <w:r>
              <w:rPr>
                <w:rFonts w:ascii="Times New Roman"/>
                <w:b w:val="false"/>
                <w:i w:val="false"/>
                <w:color w:val="000000"/>
                <w:sz w:val="20"/>
              </w:rPr>
              <w:t>брюки) для защиты от нефтепродуктов,</w:t>
            </w:r>
            <w:r>
              <w:br/>
            </w:r>
            <w:r>
              <w:rPr>
                <w:rFonts w:ascii="Times New Roman"/>
                <w:b w:val="false"/>
                <w:i w:val="false"/>
                <w:color w:val="000000"/>
                <w:sz w:val="20"/>
              </w:rPr>
              <w:t>
</w:t>
            </w:r>
            <w:r>
              <w:rPr>
                <w:rFonts w:ascii="Times New Roman"/>
                <w:b w:val="false"/>
                <w:i w:val="false"/>
                <w:color w:val="000000"/>
                <w:sz w:val="20"/>
              </w:rPr>
              <w:t>масел и жиров</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из натуральной кожи на</w:t>
            </w:r>
            <w:r>
              <w:br/>
            </w:r>
            <w:r>
              <w:rPr>
                <w:rFonts w:ascii="Times New Roman"/>
                <w:b w:val="false"/>
                <w:i w:val="false"/>
                <w:color w:val="000000"/>
                <w:sz w:val="20"/>
              </w:rPr>
              <w:t>
</w:t>
            </w:r>
            <w:r>
              <w:rPr>
                <w:rFonts w:ascii="Times New Roman"/>
                <w:b w:val="false"/>
                <w:i w:val="false"/>
                <w:color w:val="000000"/>
                <w:sz w:val="20"/>
              </w:rPr>
              <w:t xml:space="preserve">маслобензостойкой подошве </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усиленные, хлопчатобумажные с</w:t>
            </w:r>
            <w:r>
              <w:br/>
            </w:r>
            <w:r>
              <w:rPr>
                <w:rFonts w:ascii="Times New Roman"/>
                <w:b w:val="false"/>
                <w:i w:val="false"/>
                <w:color w:val="000000"/>
                <w:sz w:val="20"/>
              </w:rPr>
              <w:t>
</w:t>
            </w:r>
            <w:r>
              <w:rPr>
                <w:rFonts w:ascii="Times New Roman"/>
                <w:b w:val="false"/>
                <w:i w:val="false"/>
                <w:color w:val="000000"/>
                <w:sz w:val="20"/>
              </w:rPr>
              <w:t>поливинилхлоридным покрытием (или</w:t>
            </w:r>
            <w:r>
              <w:br/>
            </w:r>
            <w:r>
              <w:rPr>
                <w:rFonts w:ascii="Times New Roman"/>
                <w:b w:val="false"/>
                <w:i w:val="false"/>
                <w:color w:val="000000"/>
                <w:sz w:val="20"/>
              </w:rPr>
              <w:t>
</w:t>
            </w:r>
            <w:r>
              <w:rPr>
                <w:rFonts w:ascii="Times New Roman"/>
                <w:b w:val="false"/>
                <w:i w:val="false"/>
                <w:color w:val="000000"/>
                <w:sz w:val="20"/>
              </w:rPr>
              <w:t>брезентовым наладонником) или перчатки</w:t>
            </w:r>
            <w:r>
              <w:br/>
            </w:r>
            <w:r>
              <w:rPr>
                <w:rFonts w:ascii="Times New Roman"/>
                <w:b w:val="false"/>
                <w:i w:val="false"/>
                <w:color w:val="000000"/>
                <w:sz w:val="20"/>
              </w:rPr>
              <w:t>
</w:t>
            </w:r>
            <w:r>
              <w:rPr>
                <w:rFonts w:ascii="Times New Roman"/>
                <w:b w:val="false"/>
                <w:i w:val="false"/>
                <w:color w:val="000000"/>
                <w:sz w:val="20"/>
              </w:rPr>
              <w:t>кругловязаные трикотажные с</w:t>
            </w:r>
            <w:r>
              <w:br/>
            </w:r>
            <w:r>
              <w:rPr>
                <w:rFonts w:ascii="Times New Roman"/>
                <w:b w:val="false"/>
                <w:i w:val="false"/>
                <w:color w:val="000000"/>
                <w:sz w:val="20"/>
              </w:rPr>
              <w:t>
</w:t>
            </w:r>
            <w:r>
              <w:rPr>
                <w:rFonts w:ascii="Times New Roman"/>
                <w:b w:val="false"/>
                <w:i w:val="false"/>
                <w:color w:val="000000"/>
                <w:sz w:val="20"/>
              </w:rPr>
              <w:t>поливинилхлоридным (или полимерным)</w:t>
            </w:r>
            <w:r>
              <w:br/>
            </w:r>
            <w:r>
              <w:rPr>
                <w:rFonts w:ascii="Times New Roman"/>
                <w:b w:val="false"/>
                <w:i w:val="false"/>
                <w:color w:val="000000"/>
                <w:sz w:val="20"/>
              </w:rPr>
              <w:t>
</w:t>
            </w:r>
            <w:r>
              <w:rPr>
                <w:rFonts w:ascii="Times New Roman"/>
                <w:b w:val="false"/>
                <w:i w:val="false"/>
                <w:color w:val="000000"/>
                <w:sz w:val="20"/>
              </w:rPr>
              <w:t>покрытием</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пар на 1 год</w:t>
            </w:r>
          </w:p>
        </w:tc>
      </w:tr>
      <w:tr>
        <w:trPr>
          <w:trHeight w:val="255" w:hRule="atLeast"/>
        </w:trPr>
        <w:tc>
          <w:tcPr>
            <w:tcW w:w="8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30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Машинист моечных</w:t>
            </w:r>
            <w:r>
              <w:br/>
            </w:r>
            <w:r>
              <w:rPr>
                <w:rFonts w:ascii="Times New Roman"/>
                <w:b w:val="false"/>
                <w:i w:val="false"/>
                <w:color w:val="000000"/>
                <w:sz w:val="20"/>
              </w:rPr>
              <w:t>
</w:t>
            </w:r>
            <w:r>
              <w:rPr>
                <w:rFonts w:ascii="Times New Roman"/>
                <w:b w:val="false"/>
                <w:i w:val="false"/>
                <w:color w:val="000000"/>
                <w:sz w:val="20"/>
              </w:rPr>
              <w:t>машин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При выполнении работ на мойке тракторов и</w:t>
            </w:r>
            <w:r>
              <w:br/>
            </w:r>
            <w:r>
              <w:rPr>
                <w:rFonts w:ascii="Times New Roman"/>
                <w:b w:val="false"/>
                <w:i w:val="false"/>
                <w:color w:val="000000"/>
                <w:sz w:val="20"/>
              </w:rPr>
              <w:t>
</w:t>
            </w:r>
            <w:r>
              <w:rPr>
                <w:rFonts w:ascii="Times New Roman"/>
                <w:b w:val="false"/>
                <w:i/>
                <w:color w:val="000000"/>
                <w:sz w:val="20"/>
              </w:rPr>
              <w:t>сельскохозяйственных машин и их деталей:</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(куртка+полукомбинезон/или</w:t>
            </w:r>
            <w:r>
              <w:br/>
            </w:r>
            <w:r>
              <w:rPr>
                <w:rFonts w:ascii="Times New Roman"/>
                <w:b w:val="false"/>
                <w:i w:val="false"/>
                <w:color w:val="000000"/>
                <w:sz w:val="20"/>
              </w:rPr>
              <w:t>
</w:t>
            </w:r>
            <w:r>
              <w:rPr>
                <w:rFonts w:ascii="Times New Roman"/>
                <w:b w:val="false"/>
                <w:i w:val="false"/>
                <w:color w:val="000000"/>
                <w:sz w:val="20"/>
              </w:rPr>
              <w:t>брюки) из синтетических тканей для</w:t>
            </w:r>
            <w:r>
              <w:br/>
            </w:r>
            <w:r>
              <w:rPr>
                <w:rFonts w:ascii="Times New Roman"/>
                <w:b w:val="false"/>
                <w:i w:val="false"/>
                <w:color w:val="000000"/>
                <w:sz w:val="20"/>
              </w:rPr>
              <w:t>
</w:t>
            </w:r>
            <w:r>
              <w:rPr>
                <w:rFonts w:ascii="Times New Roman"/>
                <w:b w:val="false"/>
                <w:i w:val="false"/>
                <w:color w:val="000000"/>
                <w:sz w:val="20"/>
              </w:rPr>
              <w:t>защиты от воды с пленочным покрытием с</w:t>
            </w:r>
            <w:r>
              <w:br/>
            </w:r>
            <w:r>
              <w:rPr>
                <w:rFonts w:ascii="Times New Roman"/>
                <w:b w:val="false"/>
                <w:i w:val="false"/>
                <w:color w:val="000000"/>
                <w:sz w:val="20"/>
              </w:rPr>
              <w:t>
</w:t>
            </w:r>
            <w:r>
              <w:rPr>
                <w:rFonts w:ascii="Times New Roman"/>
                <w:b w:val="false"/>
                <w:i w:val="false"/>
                <w:color w:val="000000"/>
                <w:sz w:val="20"/>
              </w:rPr>
              <w:t xml:space="preserve">капюшоном </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4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Фартук для защиты от кислот с</w:t>
            </w:r>
            <w:r>
              <w:br/>
            </w:r>
            <w:r>
              <w:rPr>
                <w:rFonts w:ascii="Times New Roman"/>
                <w:b w:val="false"/>
                <w:i w:val="false"/>
                <w:color w:val="000000"/>
                <w:sz w:val="20"/>
              </w:rPr>
              <w:t>
</w:t>
            </w:r>
            <w:r>
              <w:rPr>
                <w:rFonts w:ascii="Times New Roman"/>
                <w:b w:val="false"/>
                <w:i w:val="false"/>
                <w:color w:val="000000"/>
                <w:sz w:val="20"/>
              </w:rPr>
              <w:t>нагрудником (или фартук</w:t>
            </w:r>
            <w:r>
              <w:br/>
            </w:r>
            <w:r>
              <w:rPr>
                <w:rFonts w:ascii="Times New Roman"/>
                <w:b w:val="false"/>
                <w:i w:val="false"/>
                <w:color w:val="000000"/>
                <w:sz w:val="20"/>
              </w:rPr>
              <w:t>
</w:t>
            </w:r>
            <w:r>
              <w:rPr>
                <w:rFonts w:ascii="Times New Roman"/>
                <w:b w:val="false"/>
                <w:i w:val="false"/>
                <w:color w:val="000000"/>
                <w:sz w:val="20"/>
              </w:rPr>
              <w:t>водонепроницаемый из ткани</w:t>
            </w:r>
            <w:r>
              <w:br/>
            </w:r>
            <w:r>
              <w:rPr>
                <w:rFonts w:ascii="Times New Roman"/>
                <w:b w:val="false"/>
                <w:i w:val="false"/>
                <w:color w:val="000000"/>
                <w:sz w:val="20"/>
              </w:rPr>
              <w:t>
</w:t>
            </w:r>
            <w:r>
              <w:rPr>
                <w:rFonts w:ascii="Times New Roman"/>
                <w:b w:val="false"/>
                <w:i w:val="false"/>
                <w:color w:val="000000"/>
                <w:sz w:val="20"/>
              </w:rPr>
              <w:t>прорезиненной (или из ткани с</w:t>
            </w:r>
            <w:r>
              <w:br/>
            </w:r>
            <w:r>
              <w:rPr>
                <w:rFonts w:ascii="Times New Roman"/>
                <w:b w:val="false"/>
                <w:i w:val="false"/>
                <w:color w:val="000000"/>
                <w:sz w:val="20"/>
              </w:rPr>
              <w:t>
</w:t>
            </w:r>
            <w:r>
              <w:rPr>
                <w:rFonts w:ascii="Times New Roman"/>
                <w:b w:val="false"/>
                <w:i w:val="false"/>
                <w:color w:val="000000"/>
                <w:sz w:val="20"/>
              </w:rPr>
              <w:t>пленочным покрытием)</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изделия</w:t>
            </w:r>
            <w:r>
              <w:br/>
            </w:r>
            <w:r>
              <w:rPr>
                <w:rFonts w:ascii="Times New Roman"/>
                <w:b w:val="false"/>
                <w:i w:val="false"/>
                <w:color w:val="000000"/>
                <w:sz w:val="20"/>
              </w:rPr>
              <w:t>
</w:t>
            </w:r>
            <w:r>
              <w:rPr>
                <w:rFonts w:ascii="Times New Roman"/>
                <w:b w:val="false"/>
                <w:i w:val="false"/>
                <w:color w:val="000000"/>
                <w:sz w:val="20"/>
              </w:rPr>
              <w:t>(1 изделие)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резиновые</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резиновые</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пар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Головной убор</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При выполнении работ на мойке деталей в ваннах:</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(куртка+полукомбинезон/или</w:t>
            </w:r>
            <w:r>
              <w:br/>
            </w:r>
            <w:r>
              <w:rPr>
                <w:rFonts w:ascii="Times New Roman"/>
                <w:b w:val="false"/>
                <w:i w:val="false"/>
                <w:color w:val="000000"/>
                <w:sz w:val="20"/>
              </w:rPr>
              <w:t>
</w:t>
            </w:r>
            <w:r>
              <w:rPr>
                <w:rFonts w:ascii="Times New Roman"/>
                <w:b w:val="false"/>
                <w:i w:val="false"/>
                <w:color w:val="000000"/>
                <w:sz w:val="20"/>
              </w:rPr>
              <w:t>брюки) с кислотозащитной пропиткой</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Фартук из ткани хлопчатобумажной с</w:t>
            </w:r>
            <w:r>
              <w:br/>
            </w:r>
            <w:r>
              <w:rPr>
                <w:rFonts w:ascii="Times New Roman"/>
                <w:b w:val="false"/>
                <w:i w:val="false"/>
                <w:color w:val="000000"/>
                <w:sz w:val="20"/>
              </w:rPr>
              <w:t>
</w:t>
            </w:r>
            <w:r>
              <w:rPr>
                <w:rFonts w:ascii="Times New Roman"/>
                <w:b w:val="false"/>
                <w:i w:val="false"/>
                <w:color w:val="000000"/>
                <w:sz w:val="20"/>
              </w:rPr>
              <w:t>масловодоотталкивающей и</w:t>
            </w:r>
            <w:r>
              <w:br/>
            </w:r>
            <w:r>
              <w:rPr>
                <w:rFonts w:ascii="Times New Roman"/>
                <w:b w:val="false"/>
                <w:i w:val="false"/>
                <w:color w:val="000000"/>
                <w:sz w:val="20"/>
              </w:rPr>
              <w:t>
</w:t>
            </w:r>
            <w:r>
              <w:rPr>
                <w:rFonts w:ascii="Times New Roman"/>
                <w:b w:val="false"/>
                <w:i w:val="false"/>
                <w:color w:val="000000"/>
                <w:sz w:val="20"/>
              </w:rPr>
              <w:t>кислотозащитной пропиткой с</w:t>
            </w:r>
            <w:r>
              <w:br/>
            </w:r>
            <w:r>
              <w:rPr>
                <w:rFonts w:ascii="Times New Roman"/>
                <w:b w:val="false"/>
                <w:i w:val="false"/>
                <w:color w:val="000000"/>
                <w:sz w:val="20"/>
              </w:rPr>
              <w:t>
</w:t>
            </w:r>
            <w:r>
              <w:rPr>
                <w:rFonts w:ascii="Times New Roman"/>
                <w:b w:val="false"/>
                <w:i w:val="false"/>
                <w:color w:val="000000"/>
                <w:sz w:val="20"/>
              </w:rPr>
              <w:t>нагрудником</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изделия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резиновые</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резиновые</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дежурные</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Нарукавники водонепроницаемые из ткани</w:t>
            </w:r>
            <w:r>
              <w:br/>
            </w:r>
            <w:r>
              <w:rPr>
                <w:rFonts w:ascii="Times New Roman"/>
                <w:b w:val="false"/>
                <w:i w:val="false"/>
                <w:color w:val="000000"/>
                <w:sz w:val="20"/>
              </w:rPr>
              <w:t>
</w:t>
            </w:r>
            <w:r>
              <w:rPr>
                <w:rFonts w:ascii="Times New Roman"/>
                <w:b w:val="false"/>
                <w:i w:val="false"/>
                <w:color w:val="000000"/>
                <w:sz w:val="20"/>
              </w:rPr>
              <w:t>хлопчатобумажной с</w:t>
            </w:r>
            <w:r>
              <w:br/>
            </w:r>
            <w:r>
              <w:rPr>
                <w:rFonts w:ascii="Times New Roman"/>
                <w:b w:val="false"/>
                <w:i w:val="false"/>
                <w:color w:val="000000"/>
                <w:sz w:val="20"/>
              </w:rPr>
              <w:t>
</w:t>
            </w:r>
            <w:r>
              <w:rPr>
                <w:rFonts w:ascii="Times New Roman"/>
                <w:b w:val="false"/>
                <w:i w:val="false"/>
                <w:color w:val="000000"/>
                <w:sz w:val="20"/>
              </w:rPr>
              <w:t>масловодоотталкивающей кислотозащитной</w:t>
            </w:r>
            <w:r>
              <w:br/>
            </w:r>
            <w:r>
              <w:rPr>
                <w:rFonts w:ascii="Times New Roman"/>
                <w:b w:val="false"/>
                <w:i w:val="false"/>
                <w:color w:val="000000"/>
                <w:sz w:val="20"/>
              </w:rPr>
              <w:t>
</w:t>
            </w:r>
            <w:r>
              <w:rPr>
                <w:rFonts w:ascii="Times New Roman"/>
                <w:b w:val="false"/>
                <w:i w:val="false"/>
                <w:color w:val="000000"/>
                <w:sz w:val="20"/>
              </w:rPr>
              <w:t>пропиткой</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пары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Респиратор газоаэрозольный</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55" w:hRule="atLeast"/>
        </w:trPr>
        <w:tc>
          <w:tcPr>
            <w:tcW w:w="8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30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Машинист</w:t>
            </w:r>
            <w:r>
              <w:br/>
            </w:r>
            <w:r>
              <w:rPr>
                <w:rFonts w:ascii="Times New Roman"/>
                <w:b w:val="false"/>
                <w:i w:val="false"/>
                <w:color w:val="000000"/>
                <w:sz w:val="20"/>
              </w:rPr>
              <w:t>
</w:t>
            </w:r>
            <w:r>
              <w:rPr>
                <w:rFonts w:ascii="Times New Roman"/>
                <w:b w:val="false"/>
                <w:i w:val="false"/>
                <w:color w:val="000000"/>
                <w:sz w:val="20"/>
              </w:rPr>
              <w:t>холодильных</w:t>
            </w:r>
            <w:r>
              <w:br/>
            </w:r>
            <w:r>
              <w:rPr>
                <w:rFonts w:ascii="Times New Roman"/>
                <w:b w:val="false"/>
                <w:i w:val="false"/>
                <w:color w:val="000000"/>
                <w:sz w:val="20"/>
              </w:rPr>
              <w:t>
</w:t>
            </w:r>
            <w:r>
              <w:rPr>
                <w:rFonts w:ascii="Times New Roman"/>
                <w:b w:val="false"/>
                <w:i w:val="false"/>
                <w:color w:val="000000"/>
                <w:sz w:val="20"/>
              </w:rPr>
              <w:t>установок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При выполнении работ по обслуживанию холодильно-газового</w:t>
            </w:r>
            <w:r>
              <w:br/>
            </w:r>
            <w:r>
              <w:rPr>
                <w:rFonts w:ascii="Times New Roman"/>
                <w:b w:val="false"/>
                <w:i w:val="false"/>
                <w:color w:val="000000"/>
                <w:sz w:val="20"/>
              </w:rPr>
              <w:t>
</w:t>
            </w:r>
            <w:r>
              <w:rPr>
                <w:rFonts w:ascii="Times New Roman"/>
                <w:b w:val="false"/>
                <w:i/>
                <w:color w:val="000000"/>
                <w:sz w:val="20"/>
              </w:rPr>
              <w:t>агрегата:</w:t>
            </w:r>
          </w:p>
        </w:tc>
      </w:tr>
      <w:tr>
        <w:trPr>
          <w:trHeight w:val="9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Комбинезон (или костюм</w:t>
            </w:r>
            <w:r>
              <w:br/>
            </w:r>
            <w:r>
              <w:rPr>
                <w:rFonts w:ascii="Times New Roman"/>
                <w:b w:val="false"/>
                <w:i w:val="false"/>
                <w:color w:val="000000"/>
                <w:sz w:val="20"/>
              </w:rPr>
              <w:t>
</w:t>
            </w:r>
            <w:r>
              <w:rPr>
                <w:rFonts w:ascii="Times New Roman"/>
                <w:b w:val="false"/>
                <w:i w:val="false"/>
                <w:color w:val="000000"/>
                <w:sz w:val="20"/>
              </w:rPr>
              <w:t>(куртка+полукомбинезон/или брюки) из</w:t>
            </w:r>
            <w:r>
              <w:br/>
            </w:r>
            <w:r>
              <w:rPr>
                <w:rFonts w:ascii="Times New Roman"/>
                <w:b w:val="false"/>
                <w:i w:val="false"/>
                <w:color w:val="000000"/>
                <w:sz w:val="20"/>
              </w:rPr>
              <w:t>
</w:t>
            </w:r>
            <w:r>
              <w:rPr>
                <w:rFonts w:ascii="Times New Roman"/>
                <w:b w:val="false"/>
                <w:i w:val="false"/>
                <w:color w:val="000000"/>
                <w:sz w:val="20"/>
              </w:rPr>
              <w:t>хлопчатобумажной ткани с</w:t>
            </w:r>
            <w:r>
              <w:br/>
            </w:r>
            <w:r>
              <w:rPr>
                <w:rFonts w:ascii="Times New Roman"/>
                <w:b w:val="false"/>
                <w:i w:val="false"/>
                <w:color w:val="000000"/>
                <w:sz w:val="20"/>
              </w:rPr>
              <w:t>
</w:t>
            </w:r>
            <w:r>
              <w:rPr>
                <w:rFonts w:ascii="Times New Roman"/>
                <w:b w:val="false"/>
                <w:i w:val="false"/>
                <w:color w:val="000000"/>
                <w:sz w:val="20"/>
              </w:rPr>
              <w:t>масловодоотталкивающей пропиткой для</w:t>
            </w:r>
            <w:r>
              <w:br/>
            </w:r>
            <w:r>
              <w:rPr>
                <w:rFonts w:ascii="Times New Roman"/>
                <w:b w:val="false"/>
                <w:i w:val="false"/>
                <w:color w:val="000000"/>
                <w:sz w:val="20"/>
              </w:rPr>
              <w:t>
</w:t>
            </w:r>
            <w:r>
              <w:rPr>
                <w:rFonts w:ascii="Times New Roman"/>
                <w:b w:val="false"/>
                <w:i w:val="false"/>
                <w:color w:val="000000"/>
                <w:sz w:val="20"/>
              </w:rPr>
              <w:t>защиты от общих производственных</w:t>
            </w:r>
            <w:r>
              <w:br/>
            </w:r>
            <w:r>
              <w:rPr>
                <w:rFonts w:ascii="Times New Roman"/>
                <w:b w:val="false"/>
                <w:i w:val="false"/>
                <w:color w:val="000000"/>
                <w:sz w:val="20"/>
              </w:rPr>
              <w:t>
</w:t>
            </w:r>
            <w:r>
              <w:rPr>
                <w:rFonts w:ascii="Times New Roman"/>
                <w:b w:val="false"/>
                <w:i w:val="false"/>
                <w:color w:val="000000"/>
                <w:sz w:val="20"/>
              </w:rPr>
              <w:t>загрязнений и механических воздействий</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w:t>
            </w:r>
            <w:r>
              <w:br/>
            </w:r>
            <w:r>
              <w:rPr>
                <w:rFonts w:ascii="Times New Roman"/>
                <w:b w:val="false"/>
                <w:i w:val="false"/>
                <w:color w:val="000000"/>
                <w:sz w:val="20"/>
              </w:rPr>
              <w:t>
</w:t>
            </w:r>
            <w:r>
              <w:rPr>
                <w:rFonts w:ascii="Times New Roman"/>
                <w:b w:val="false"/>
                <w:i w:val="false"/>
                <w:color w:val="000000"/>
                <w:sz w:val="20"/>
              </w:rPr>
              <w:t>(1 комплект)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Головной убор</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усиленные, хлопчатобумажные с</w:t>
            </w:r>
            <w:r>
              <w:br/>
            </w:r>
            <w:r>
              <w:rPr>
                <w:rFonts w:ascii="Times New Roman"/>
                <w:b w:val="false"/>
                <w:i w:val="false"/>
                <w:color w:val="000000"/>
                <w:sz w:val="20"/>
              </w:rPr>
              <w:t>
</w:t>
            </w:r>
            <w:r>
              <w:rPr>
                <w:rFonts w:ascii="Times New Roman"/>
                <w:b w:val="false"/>
                <w:i w:val="false"/>
                <w:color w:val="000000"/>
                <w:sz w:val="20"/>
              </w:rPr>
              <w:t>поливинилхлоридным покрытием (или</w:t>
            </w:r>
            <w:r>
              <w:br/>
            </w:r>
            <w:r>
              <w:rPr>
                <w:rFonts w:ascii="Times New Roman"/>
                <w:b w:val="false"/>
                <w:i w:val="false"/>
                <w:color w:val="000000"/>
                <w:sz w:val="20"/>
              </w:rPr>
              <w:t>
</w:t>
            </w:r>
            <w:r>
              <w:rPr>
                <w:rFonts w:ascii="Times New Roman"/>
                <w:b w:val="false"/>
                <w:i w:val="false"/>
                <w:color w:val="000000"/>
                <w:sz w:val="20"/>
              </w:rPr>
              <w:t>брезентовым наладонником)</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пары на 1 год</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кругловязаные трикотажные с</w:t>
            </w:r>
            <w:r>
              <w:br/>
            </w:r>
            <w:r>
              <w:rPr>
                <w:rFonts w:ascii="Times New Roman"/>
                <w:b w:val="false"/>
                <w:i w:val="false"/>
                <w:color w:val="000000"/>
                <w:sz w:val="20"/>
              </w:rPr>
              <w:t>
</w:t>
            </w:r>
            <w:r>
              <w:rPr>
                <w:rFonts w:ascii="Times New Roman"/>
                <w:b w:val="false"/>
                <w:i w:val="false"/>
                <w:color w:val="000000"/>
                <w:sz w:val="20"/>
              </w:rPr>
              <w:t>поливинилхлоридным (или полимерным)</w:t>
            </w:r>
            <w:r>
              <w:br/>
            </w:r>
            <w:r>
              <w:rPr>
                <w:rFonts w:ascii="Times New Roman"/>
                <w:b w:val="false"/>
                <w:i w:val="false"/>
                <w:color w:val="000000"/>
                <w:sz w:val="20"/>
              </w:rPr>
              <w:t>
</w:t>
            </w:r>
            <w:r>
              <w:rPr>
                <w:rFonts w:ascii="Times New Roman"/>
                <w:b w:val="false"/>
                <w:i w:val="false"/>
                <w:color w:val="000000"/>
                <w:sz w:val="20"/>
              </w:rPr>
              <w:t>покрытием</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пар на 1 год</w:t>
            </w:r>
          </w:p>
        </w:tc>
      </w:tr>
      <w:tr>
        <w:trPr>
          <w:trHeight w:val="8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(или сапоги) из натуральной</w:t>
            </w:r>
            <w:r>
              <w:br/>
            </w:r>
            <w:r>
              <w:rPr>
                <w:rFonts w:ascii="Times New Roman"/>
                <w:b w:val="false"/>
                <w:i w:val="false"/>
                <w:color w:val="000000"/>
                <w:sz w:val="20"/>
              </w:rPr>
              <w:t>
</w:t>
            </w:r>
            <w:r>
              <w:rPr>
                <w:rFonts w:ascii="Times New Roman"/>
                <w:b w:val="false"/>
                <w:i w:val="false"/>
                <w:color w:val="000000"/>
                <w:sz w:val="20"/>
              </w:rPr>
              <w:t>кожи. Подошва с</w:t>
            </w:r>
            <w:r>
              <w:br/>
            </w:r>
            <w:r>
              <w:rPr>
                <w:rFonts w:ascii="Times New Roman"/>
                <w:b w:val="false"/>
                <w:i w:val="false"/>
                <w:color w:val="000000"/>
                <w:sz w:val="20"/>
              </w:rPr>
              <w:t>
</w:t>
            </w:r>
            <w:r>
              <w:rPr>
                <w:rFonts w:ascii="Times New Roman"/>
                <w:b w:val="false"/>
                <w:i w:val="false"/>
                <w:color w:val="000000"/>
                <w:sz w:val="20"/>
              </w:rPr>
              <w:t>масловодоотталкивающими свойствами,</w:t>
            </w:r>
            <w:r>
              <w:br/>
            </w:r>
            <w:r>
              <w:rPr>
                <w:rFonts w:ascii="Times New Roman"/>
                <w:b w:val="false"/>
                <w:i w:val="false"/>
                <w:color w:val="000000"/>
                <w:sz w:val="20"/>
              </w:rPr>
              <w:t>
</w:t>
            </w:r>
            <w:r>
              <w:rPr>
                <w:rFonts w:ascii="Times New Roman"/>
                <w:b w:val="false"/>
                <w:i w:val="false"/>
                <w:color w:val="000000"/>
                <w:sz w:val="20"/>
              </w:rPr>
              <w:t>противоскользящим и износостойким</w:t>
            </w:r>
            <w:r>
              <w:br/>
            </w:r>
            <w:r>
              <w:rPr>
                <w:rFonts w:ascii="Times New Roman"/>
                <w:b w:val="false"/>
                <w:i w:val="false"/>
                <w:color w:val="000000"/>
                <w:sz w:val="20"/>
              </w:rPr>
              <w:t>
</w:t>
            </w:r>
            <w:r>
              <w:rPr>
                <w:rFonts w:ascii="Times New Roman"/>
                <w:b w:val="false"/>
                <w:i w:val="false"/>
                <w:color w:val="000000"/>
                <w:sz w:val="20"/>
              </w:rPr>
              <w:t>протектором, с ударопрочным</w:t>
            </w:r>
            <w:r>
              <w:br/>
            </w:r>
            <w:r>
              <w:rPr>
                <w:rFonts w:ascii="Times New Roman"/>
                <w:b w:val="false"/>
                <w:i w:val="false"/>
                <w:color w:val="000000"/>
                <w:sz w:val="20"/>
              </w:rPr>
              <w:t>
</w:t>
            </w:r>
            <w:r>
              <w:rPr>
                <w:rFonts w:ascii="Times New Roman"/>
                <w:b w:val="false"/>
                <w:i w:val="false"/>
                <w:color w:val="000000"/>
                <w:sz w:val="20"/>
              </w:rPr>
              <w:t>металлическим подноском</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Противогаз</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Очки с поликарбонатным (или</w:t>
            </w:r>
            <w:r>
              <w:br/>
            </w:r>
            <w:r>
              <w:rPr>
                <w:rFonts w:ascii="Times New Roman"/>
                <w:b w:val="false"/>
                <w:i w:val="false"/>
                <w:color w:val="000000"/>
                <w:sz w:val="20"/>
              </w:rPr>
              <w:t>
</w:t>
            </w:r>
            <w:r>
              <w:rPr>
                <w:rFonts w:ascii="Times New Roman"/>
                <w:b w:val="false"/>
                <w:i w:val="false"/>
                <w:color w:val="000000"/>
                <w:sz w:val="20"/>
              </w:rPr>
              <w:t>минеральным) неупрочненным стеклом со</w:t>
            </w:r>
            <w:r>
              <w:br/>
            </w:r>
            <w:r>
              <w:rPr>
                <w:rFonts w:ascii="Times New Roman"/>
                <w:b w:val="false"/>
                <w:i w:val="false"/>
                <w:color w:val="000000"/>
                <w:sz w:val="20"/>
              </w:rPr>
              <w:t>
</w:t>
            </w:r>
            <w:r>
              <w:rPr>
                <w:rFonts w:ascii="Times New Roman"/>
                <w:b w:val="false"/>
                <w:i w:val="false"/>
                <w:color w:val="000000"/>
                <w:sz w:val="20"/>
              </w:rPr>
              <w:t>светофильтрами типа «В-1»</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55" w:hRule="atLeast"/>
        </w:trPr>
        <w:tc>
          <w:tcPr>
            <w:tcW w:w="8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30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Монтажник по</w:t>
            </w:r>
            <w:r>
              <w:br/>
            </w:r>
            <w:r>
              <w:rPr>
                <w:rFonts w:ascii="Times New Roman"/>
                <w:b w:val="false"/>
                <w:i w:val="false"/>
                <w:color w:val="000000"/>
                <w:sz w:val="20"/>
              </w:rPr>
              <w:t>
</w:t>
            </w:r>
            <w:r>
              <w:rPr>
                <w:rFonts w:ascii="Times New Roman"/>
                <w:b w:val="false"/>
                <w:i w:val="false"/>
                <w:color w:val="000000"/>
                <w:sz w:val="20"/>
              </w:rPr>
              <w:t>монтажу стальных</w:t>
            </w:r>
            <w:r>
              <w:br/>
            </w:r>
            <w:r>
              <w:rPr>
                <w:rFonts w:ascii="Times New Roman"/>
                <w:b w:val="false"/>
                <w:i w:val="false"/>
                <w:color w:val="000000"/>
                <w:sz w:val="20"/>
              </w:rPr>
              <w:t>
</w:t>
            </w:r>
            <w:r>
              <w:rPr>
                <w:rFonts w:ascii="Times New Roman"/>
                <w:b w:val="false"/>
                <w:i w:val="false"/>
                <w:color w:val="000000"/>
                <w:sz w:val="20"/>
              </w:rPr>
              <w:t>и железобетонных</w:t>
            </w:r>
            <w:r>
              <w:br/>
            </w:r>
            <w:r>
              <w:rPr>
                <w:rFonts w:ascii="Times New Roman"/>
                <w:b w:val="false"/>
                <w:i w:val="false"/>
                <w:color w:val="000000"/>
                <w:sz w:val="20"/>
              </w:rPr>
              <w:t>
</w:t>
            </w:r>
            <w:r>
              <w:rPr>
                <w:rFonts w:ascii="Times New Roman"/>
                <w:b w:val="false"/>
                <w:i w:val="false"/>
                <w:color w:val="000000"/>
                <w:sz w:val="20"/>
              </w:rPr>
              <w:t>конструкций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При выполнении работ по монтажу установок с ветродвигателя:</w:t>
            </w:r>
          </w:p>
        </w:tc>
      </w:tr>
      <w:tr>
        <w:trPr>
          <w:trHeight w:val="7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(куртка+полукомбинезон/ или</w:t>
            </w:r>
            <w:r>
              <w:br/>
            </w:r>
            <w:r>
              <w:rPr>
                <w:rFonts w:ascii="Times New Roman"/>
                <w:b w:val="false"/>
                <w:i w:val="false"/>
                <w:color w:val="000000"/>
                <w:sz w:val="20"/>
              </w:rPr>
              <w:t>
</w:t>
            </w:r>
            <w:r>
              <w:rPr>
                <w:rFonts w:ascii="Times New Roman"/>
                <w:b w:val="false"/>
                <w:i w:val="false"/>
                <w:color w:val="000000"/>
                <w:sz w:val="20"/>
              </w:rPr>
              <w:t>брюки) из хлопчатобумажной ткани с</w:t>
            </w:r>
            <w:r>
              <w:br/>
            </w:r>
            <w:r>
              <w:rPr>
                <w:rFonts w:ascii="Times New Roman"/>
                <w:b w:val="false"/>
                <w:i w:val="false"/>
                <w:color w:val="000000"/>
                <w:sz w:val="20"/>
              </w:rPr>
              <w:t>
</w:t>
            </w:r>
            <w:r>
              <w:rPr>
                <w:rFonts w:ascii="Times New Roman"/>
                <w:b w:val="false"/>
                <w:i w:val="false"/>
                <w:color w:val="000000"/>
                <w:sz w:val="20"/>
              </w:rPr>
              <w:t>масловодоотталкивающей пропиткой для</w:t>
            </w:r>
            <w:r>
              <w:br/>
            </w:r>
            <w:r>
              <w:rPr>
                <w:rFonts w:ascii="Times New Roman"/>
                <w:b w:val="false"/>
                <w:i w:val="false"/>
                <w:color w:val="000000"/>
                <w:sz w:val="20"/>
              </w:rPr>
              <w:t>
</w:t>
            </w:r>
            <w:r>
              <w:rPr>
                <w:rFonts w:ascii="Times New Roman"/>
                <w:b w:val="false"/>
                <w:i w:val="false"/>
                <w:color w:val="000000"/>
                <w:sz w:val="20"/>
              </w:rPr>
              <w:t>защиты от общих производственных</w:t>
            </w:r>
            <w:r>
              <w:br/>
            </w:r>
            <w:r>
              <w:rPr>
                <w:rFonts w:ascii="Times New Roman"/>
                <w:b w:val="false"/>
                <w:i w:val="false"/>
                <w:color w:val="000000"/>
                <w:sz w:val="20"/>
              </w:rPr>
              <w:t>
</w:t>
            </w:r>
            <w:r>
              <w:rPr>
                <w:rFonts w:ascii="Times New Roman"/>
                <w:b w:val="false"/>
                <w:i w:val="false"/>
                <w:color w:val="000000"/>
                <w:sz w:val="20"/>
              </w:rPr>
              <w:t>загрязнений и механических воздействий</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1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усиленные, хлопчатобумажные с</w:t>
            </w:r>
            <w:r>
              <w:br/>
            </w:r>
            <w:r>
              <w:rPr>
                <w:rFonts w:ascii="Times New Roman"/>
                <w:b w:val="false"/>
                <w:i w:val="false"/>
                <w:color w:val="000000"/>
                <w:sz w:val="20"/>
              </w:rPr>
              <w:t>
</w:t>
            </w:r>
            <w:r>
              <w:rPr>
                <w:rFonts w:ascii="Times New Roman"/>
                <w:b w:val="false"/>
                <w:i w:val="false"/>
                <w:color w:val="000000"/>
                <w:sz w:val="20"/>
              </w:rPr>
              <w:t>поливинилхлоридным покрытием (или</w:t>
            </w:r>
            <w:r>
              <w:br/>
            </w:r>
            <w:r>
              <w:rPr>
                <w:rFonts w:ascii="Times New Roman"/>
                <w:b w:val="false"/>
                <w:i w:val="false"/>
                <w:color w:val="000000"/>
                <w:sz w:val="20"/>
              </w:rPr>
              <w:t>
</w:t>
            </w:r>
            <w:r>
              <w:rPr>
                <w:rFonts w:ascii="Times New Roman"/>
                <w:b w:val="false"/>
                <w:i w:val="false"/>
                <w:color w:val="000000"/>
                <w:sz w:val="20"/>
              </w:rPr>
              <w:t>брезентовым наладонником) (или</w:t>
            </w:r>
            <w:r>
              <w:br/>
            </w:r>
            <w:r>
              <w:rPr>
                <w:rFonts w:ascii="Times New Roman"/>
                <w:b w:val="false"/>
                <w:i w:val="false"/>
                <w:color w:val="000000"/>
                <w:sz w:val="20"/>
              </w:rPr>
              <w:t>
</w:t>
            </w:r>
            <w:r>
              <w:rPr>
                <w:rFonts w:ascii="Times New Roman"/>
                <w:b w:val="false"/>
                <w:i w:val="false"/>
                <w:color w:val="000000"/>
                <w:sz w:val="20"/>
              </w:rPr>
              <w:t>перчатки кругловязаные трикотажные с</w:t>
            </w:r>
            <w:r>
              <w:br/>
            </w:r>
            <w:r>
              <w:rPr>
                <w:rFonts w:ascii="Times New Roman"/>
                <w:b w:val="false"/>
                <w:i w:val="false"/>
                <w:color w:val="000000"/>
                <w:sz w:val="20"/>
              </w:rPr>
              <w:t>
</w:t>
            </w:r>
            <w:r>
              <w:rPr>
                <w:rFonts w:ascii="Times New Roman"/>
                <w:b w:val="false"/>
                <w:i w:val="false"/>
                <w:color w:val="000000"/>
                <w:sz w:val="20"/>
              </w:rPr>
              <w:t>поливинилхлоридным (или полимерным)</w:t>
            </w:r>
            <w:r>
              <w:br/>
            </w:r>
            <w:r>
              <w:rPr>
                <w:rFonts w:ascii="Times New Roman"/>
                <w:b w:val="false"/>
                <w:i w:val="false"/>
                <w:color w:val="000000"/>
                <w:sz w:val="20"/>
              </w:rPr>
              <w:t>
</w:t>
            </w:r>
            <w:r>
              <w:rPr>
                <w:rFonts w:ascii="Times New Roman"/>
                <w:b w:val="false"/>
                <w:i w:val="false"/>
                <w:color w:val="000000"/>
                <w:sz w:val="20"/>
              </w:rPr>
              <w:t>покрытием</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пар на 1 год</w:t>
            </w:r>
          </w:p>
        </w:tc>
      </w:tr>
      <w:tr>
        <w:trPr>
          <w:trHeight w:val="6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Полусапоги (или ботинки) из</w:t>
            </w:r>
            <w:r>
              <w:br/>
            </w:r>
            <w:r>
              <w:rPr>
                <w:rFonts w:ascii="Times New Roman"/>
                <w:b w:val="false"/>
                <w:i w:val="false"/>
                <w:color w:val="000000"/>
                <w:sz w:val="20"/>
              </w:rPr>
              <w:t>
</w:t>
            </w:r>
            <w:r>
              <w:rPr>
                <w:rFonts w:ascii="Times New Roman"/>
                <w:b w:val="false"/>
                <w:i w:val="false"/>
                <w:color w:val="000000"/>
                <w:sz w:val="20"/>
              </w:rPr>
              <w:t>натуральной кожи на противоскользящей</w:t>
            </w:r>
            <w:r>
              <w:br/>
            </w:r>
            <w:r>
              <w:rPr>
                <w:rFonts w:ascii="Times New Roman"/>
                <w:b w:val="false"/>
                <w:i w:val="false"/>
                <w:color w:val="000000"/>
                <w:sz w:val="20"/>
              </w:rPr>
              <w:t>
</w:t>
            </w:r>
            <w:r>
              <w:rPr>
                <w:rFonts w:ascii="Times New Roman"/>
                <w:b w:val="false"/>
                <w:i w:val="false"/>
                <w:color w:val="000000"/>
                <w:sz w:val="20"/>
              </w:rPr>
              <w:t>подошве с жестким подноском</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резиновые</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 защитная</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2 года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Подшлемник под каску летний</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Пояс предохранительный</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В зимний период дополнительно:</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(куртка+полукомбинезон/или</w:t>
            </w:r>
            <w:r>
              <w:br/>
            </w:r>
            <w:r>
              <w:rPr>
                <w:rFonts w:ascii="Times New Roman"/>
                <w:b w:val="false"/>
                <w:i w:val="false"/>
                <w:color w:val="000000"/>
                <w:sz w:val="20"/>
              </w:rPr>
              <w:t>
</w:t>
            </w:r>
            <w:r>
              <w:rPr>
                <w:rFonts w:ascii="Times New Roman"/>
                <w:b w:val="false"/>
                <w:i w:val="false"/>
                <w:color w:val="000000"/>
                <w:sz w:val="20"/>
              </w:rPr>
              <w:t>брюки) утепленный из ткани</w:t>
            </w:r>
            <w:r>
              <w:br/>
            </w:r>
            <w:r>
              <w:rPr>
                <w:rFonts w:ascii="Times New Roman"/>
                <w:b w:val="false"/>
                <w:i w:val="false"/>
                <w:color w:val="000000"/>
                <w:sz w:val="20"/>
              </w:rPr>
              <w:t>
</w:t>
            </w:r>
            <w:r>
              <w:rPr>
                <w:rFonts w:ascii="Times New Roman"/>
                <w:b w:val="false"/>
                <w:i w:val="false"/>
                <w:color w:val="000000"/>
                <w:sz w:val="20"/>
              </w:rPr>
              <w:t>хлопчатобумажной с</w:t>
            </w:r>
            <w:r>
              <w:br/>
            </w:r>
            <w:r>
              <w:rPr>
                <w:rFonts w:ascii="Times New Roman"/>
                <w:b w:val="false"/>
                <w:i w:val="false"/>
                <w:color w:val="000000"/>
                <w:sz w:val="20"/>
              </w:rPr>
              <w:t>
</w:t>
            </w:r>
            <w:r>
              <w:rPr>
                <w:rFonts w:ascii="Times New Roman"/>
                <w:b w:val="false"/>
                <w:i w:val="false"/>
                <w:color w:val="000000"/>
                <w:sz w:val="20"/>
              </w:rPr>
              <w:t>масловодоотталкивающей пропиткой</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по поясам</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утепленные или перчатки</w:t>
            </w:r>
            <w:r>
              <w:br/>
            </w:r>
            <w:r>
              <w:rPr>
                <w:rFonts w:ascii="Times New Roman"/>
                <w:b w:val="false"/>
                <w:i w:val="false"/>
                <w:color w:val="000000"/>
                <w:sz w:val="20"/>
              </w:rPr>
              <w:t>
</w:t>
            </w:r>
            <w:r>
              <w:rPr>
                <w:rFonts w:ascii="Times New Roman"/>
                <w:b w:val="false"/>
                <w:i w:val="false"/>
                <w:color w:val="000000"/>
                <w:sz w:val="20"/>
              </w:rPr>
              <w:t>утепленные</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Подшлемник под каску зимний</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Валенки на резиновой подошве</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по поясам</w:t>
            </w:r>
          </w:p>
        </w:tc>
      </w:tr>
      <w:tr>
        <w:trPr>
          <w:trHeight w:val="255" w:hRule="atLeast"/>
        </w:trPr>
        <w:tc>
          <w:tcPr>
            <w:tcW w:w="8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30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Моторист</w:t>
            </w:r>
            <w:r>
              <w:br/>
            </w:r>
            <w:r>
              <w:rPr>
                <w:rFonts w:ascii="Times New Roman"/>
                <w:b w:val="false"/>
                <w:i w:val="false"/>
                <w:color w:val="000000"/>
                <w:sz w:val="20"/>
              </w:rPr>
              <w:t>
</w:t>
            </w:r>
            <w:r>
              <w:rPr>
                <w:rFonts w:ascii="Times New Roman"/>
                <w:b w:val="false"/>
                <w:i w:val="false"/>
                <w:color w:val="000000"/>
                <w:sz w:val="20"/>
              </w:rPr>
              <w:t>электродвигателей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При выполнении работ на обслуживании дизельной</w:t>
            </w:r>
            <w:r>
              <w:br/>
            </w:r>
            <w:r>
              <w:rPr>
                <w:rFonts w:ascii="Times New Roman"/>
                <w:b w:val="false"/>
                <w:i w:val="false"/>
                <w:color w:val="000000"/>
                <w:sz w:val="20"/>
              </w:rPr>
              <w:t>
</w:t>
            </w:r>
            <w:r>
              <w:rPr>
                <w:rFonts w:ascii="Times New Roman"/>
                <w:b w:val="false"/>
                <w:i/>
                <w:color w:val="000000"/>
                <w:sz w:val="20"/>
              </w:rPr>
              <w:t>электростанции:</w:t>
            </w:r>
          </w:p>
        </w:tc>
      </w:tr>
      <w:tr>
        <w:trPr>
          <w:trHeight w:val="6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(куртка+полукомбинезон/или</w:t>
            </w:r>
            <w:r>
              <w:br/>
            </w:r>
            <w:r>
              <w:rPr>
                <w:rFonts w:ascii="Times New Roman"/>
                <w:b w:val="false"/>
                <w:i w:val="false"/>
                <w:color w:val="000000"/>
                <w:sz w:val="20"/>
              </w:rPr>
              <w:t>
</w:t>
            </w:r>
            <w:r>
              <w:rPr>
                <w:rFonts w:ascii="Times New Roman"/>
                <w:b w:val="false"/>
                <w:i w:val="false"/>
                <w:color w:val="000000"/>
                <w:sz w:val="20"/>
              </w:rPr>
              <w:t>брюки) из хлопчатобумажной ткани с</w:t>
            </w:r>
            <w:r>
              <w:br/>
            </w:r>
            <w:r>
              <w:rPr>
                <w:rFonts w:ascii="Times New Roman"/>
                <w:b w:val="false"/>
                <w:i w:val="false"/>
                <w:color w:val="000000"/>
                <w:sz w:val="20"/>
              </w:rPr>
              <w:t>
</w:t>
            </w:r>
            <w:r>
              <w:rPr>
                <w:rFonts w:ascii="Times New Roman"/>
                <w:b w:val="false"/>
                <w:i w:val="false"/>
                <w:color w:val="000000"/>
                <w:sz w:val="20"/>
              </w:rPr>
              <w:t>масловодоотталкивающей пропиткой для</w:t>
            </w:r>
            <w:r>
              <w:br/>
            </w:r>
            <w:r>
              <w:rPr>
                <w:rFonts w:ascii="Times New Roman"/>
                <w:b w:val="false"/>
                <w:i w:val="false"/>
                <w:color w:val="000000"/>
                <w:sz w:val="20"/>
              </w:rPr>
              <w:t>
</w:t>
            </w:r>
            <w:r>
              <w:rPr>
                <w:rFonts w:ascii="Times New Roman"/>
                <w:b w:val="false"/>
                <w:i w:val="false"/>
                <w:color w:val="000000"/>
                <w:sz w:val="20"/>
              </w:rPr>
              <w:t>защиты от общих производственных</w:t>
            </w:r>
            <w:r>
              <w:br/>
            </w:r>
            <w:r>
              <w:rPr>
                <w:rFonts w:ascii="Times New Roman"/>
                <w:b w:val="false"/>
                <w:i w:val="false"/>
                <w:color w:val="000000"/>
                <w:sz w:val="20"/>
              </w:rPr>
              <w:t>
</w:t>
            </w:r>
            <w:r>
              <w:rPr>
                <w:rFonts w:ascii="Times New Roman"/>
                <w:b w:val="false"/>
                <w:i w:val="false"/>
                <w:color w:val="000000"/>
                <w:sz w:val="20"/>
              </w:rPr>
              <w:t>загрязнений и механических</w:t>
            </w:r>
            <w:r>
              <w:br/>
            </w:r>
            <w:r>
              <w:rPr>
                <w:rFonts w:ascii="Times New Roman"/>
                <w:b w:val="false"/>
                <w:i w:val="false"/>
                <w:color w:val="000000"/>
                <w:sz w:val="20"/>
              </w:rPr>
              <w:t>
</w:t>
            </w:r>
            <w:r>
              <w:rPr>
                <w:rFonts w:ascii="Times New Roman"/>
                <w:b w:val="false"/>
                <w:i w:val="false"/>
                <w:color w:val="000000"/>
                <w:sz w:val="20"/>
              </w:rPr>
              <w:t xml:space="preserve">воздействий </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1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Галоши диэлектрические</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дежурные</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диэлектрические</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дежурные</w:t>
            </w:r>
          </w:p>
        </w:tc>
      </w:tr>
      <w:tr>
        <w:trPr>
          <w:trHeight w:val="255" w:hRule="atLeast"/>
        </w:trPr>
        <w:tc>
          <w:tcPr>
            <w:tcW w:w="8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30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Оператор товарный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При выполнении работ на торговой нефтебазе:</w:t>
            </w:r>
          </w:p>
        </w:tc>
      </w:tr>
      <w:tr>
        <w:trPr>
          <w:trHeight w:val="6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(куртка+полукомбинезон/ или</w:t>
            </w:r>
            <w:r>
              <w:br/>
            </w:r>
            <w:r>
              <w:rPr>
                <w:rFonts w:ascii="Times New Roman"/>
                <w:b w:val="false"/>
                <w:i w:val="false"/>
                <w:color w:val="000000"/>
                <w:sz w:val="20"/>
              </w:rPr>
              <w:t>
</w:t>
            </w:r>
            <w:r>
              <w:rPr>
                <w:rFonts w:ascii="Times New Roman"/>
                <w:b w:val="false"/>
                <w:i w:val="false"/>
                <w:color w:val="000000"/>
                <w:sz w:val="20"/>
              </w:rPr>
              <w:t>брюки) из хлопчатобумажной ткани с</w:t>
            </w:r>
            <w:r>
              <w:br/>
            </w:r>
            <w:r>
              <w:rPr>
                <w:rFonts w:ascii="Times New Roman"/>
                <w:b w:val="false"/>
                <w:i w:val="false"/>
                <w:color w:val="000000"/>
                <w:sz w:val="20"/>
              </w:rPr>
              <w:t>
</w:t>
            </w:r>
            <w:r>
              <w:rPr>
                <w:rFonts w:ascii="Times New Roman"/>
                <w:b w:val="false"/>
                <w:i w:val="false"/>
                <w:color w:val="000000"/>
                <w:sz w:val="20"/>
              </w:rPr>
              <w:t>масловодоотталкивающей пропиткой для</w:t>
            </w:r>
            <w:r>
              <w:br/>
            </w:r>
            <w:r>
              <w:rPr>
                <w:rFonts w:ascii="Times New Roman"/>
                <w:b w:val="false"/>
                <w:i w:val="false"/>
                <w:color w:val="000000"/>
                <w:sz w:val="20"/>
              </w:rPr>
              <w:t>
</w:t>
            </w:r>
            <w:r>
              <w:rPr>
                <w:rFonts w:ascii="Times New Roman"/>
                <w:b w:val="false"/>
                <w:i w:val="false"/>
                <w:color w:val="000000"/>
                <w:sz w:val="20"/>
              </w:rPr>
              <w:t>защиты от общих производственных</w:t>
            </w:r>
            <w:r>
              <w:br/>
            </w:r>
            <w:r>
              <w:rPr>
                <w:rFonts w:ascii="Times New Roman"/>
                <w:b w:val="false"/>
                <w:i w:val="false"/>
                <w:color w:val="000000"/>
                <w:sz w:val="20"/>
              </w:rPr>
              <w:t>
</w:t>
            </w:r>
            <w:r>
              <w:rPr>
                <w:rFonts w:ascii="Times New Roman"/>
                <w:b w:val="false"/>
                <w:i w:val="false"/>
                <w:color w:val="000000"/>
                <w:sz w:val="20"/>
              </w:rPr>
              <w:t>загрязнений и механических</w:t>
            </w:r>
            <w:r>
              <w:br/>
            </w:r>
            <w:r>
              <w:rPr>
                <w:rFonts w:ascii="Times New Roman"/>
                <w:b w:val="false"/>
                <w:i w:val="false"/>
                <w:color w:val="000000"/>
                <w:sz w:val="20"/>
              </w:rPr>
              <w:t>
</w:t>
            </w:r>
            <w:r>
              <w:rPr>
                <w:rFonts w:ascii="Times New Roman"/>
                <w:b w:val="false"/>
                <w:i w:val="false"/>
                <w:color w:val="000000"/>
                <w:sz w:val="20"/>
              </w:rPr>
              <w:t xml:space="preserve">воздействий </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(куртка+полукомбинезон/ или</w:t>
            </w:r>
            <w:r>
              <w:br/>
            </w:r>
            <w:r>
              <w:rPr>
                <w:rFonts w:ascii="Times New Roman"/>
                <w:b w:val="false"/>
                <w:i w:val="false"/>
                <w:color w:val="000000"/>
                <w:sz w:val="20"/>
              </w:rPr>
              <w:t>
</w:t>
            </w:r>
            <w:r>
              <w:rPr>
                <w:rFonts w:ascii="Times New Roman"/>
                <w:b w:val="false"/>
                <w:i w:val="false"/>
                <w:color w:val="000000"/>
                <w:sz w:val="20"/>
              </w:rPr>
              <w:t>брюки) для защиты от нефти,</w:t>
            </w:r>
            <w:r>
              <w:br/>
            </w:r>
            <w:r>
              <w:rPr>
                <w:rFonts w:ascii="Times New Roman"/>
                <w:b w:val="false"/>
                <w:i w:val="false"/>
                <w:color w:val="000000"/>
                <w:sz w:val="20"/>
              </w:rPr>
              <w:t>
</w:t>
            </w:r>
            <w:r>
              <w:rPr>
                <w:rFonts w:ascii="Times New Roman"/>
                <w:b w:val="false"/>
                <w:i w:val="false"/>
                <w:color w:val="000000"/>
                <w:sz w:val="20"/>
              </w:rPr>
              <w:t>нефтепродуктов, масел и жиров</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из натуральной кожи на</w:t>
            </w:r>
            <w:r>
              <w:br/>
            </w:r>
            <w:r>
              <w:rPr>
                <w:rFonts w:ascii="Times New Roman"/>
                <w:b w:val="false"/>
                <w:i w:val="false"/>
                <w:color w:val="000000"/>
                <w:sz w:val="20"/>
              </w:rPr>
              <w:t>
</w:t>
            </w:r>
            <w:r>
              <w:rPr>
                <w:rFonts w:ascii="Times New Roman"/>
                <w:b w:val="false"/>
                <w:i w:val="false"/>
                <w:color w:val="000000"/>
                <w:sz w:val="20"/>
              </w:rPr>
              <w:t xml:space="preserve">маслобензостойкой подошве </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1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Плащ ветрозащитный, водонепроницаемый</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дежурный</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усиленные, хлопчатобумажные с</w:t>
            </w:r>
            <w:r>
              <w:br/>
            </w:r>
            <w:r>
              <w:rPr>
                <w:rFonts w:ascii="Times New Roman"/>
                <w:b w:val="false"/>
                <w:i w:val="false"/>
                <w:color w:val="000000"/>
                <w:sz w:val="20"/>
              </w:rPr>
              <w:t>
</w:t>
            </w:r>
            <w:r>
              <w:rPr>
                <w:rFonts w:ascii="Times New Roman"/>
                <w:b w:val="false"/>
                <w:i w:val="false"/>
                <w:color w:val="000000"/>
                <w:sz w:val="20"/>
              </w:rPr>
              <w:t>поливинилхлоридным покрытием (или</w:t>
            </w:r>
            <w:r>
              <w:br/>
            </w:r>
            <w:r>
              <w:rPr>
                <w:rFonts w:ascii="Times New Roman"/>
                <w:b w:val="false"/>
                <w:i w:val="false"/>
                <w:color w:val="000000"/>
                <w:sz w:val="20"/>
              </w:rPr>
              <w:t>
</w:t>
            </w:r>
            <w:r>
              <w:rPr>
                <w:rFonts w:ascii="Times New Roman"/>
                <w:b w:val="false"/>
                <w:i w:val="false"/>
                <w:color w:val="000000"/>
                <w:sz w:val="20"/>
              </w:rPr>
              <w:t>брезентовым наладонником) или перчатки</w:t>
            </w:r>
            <w:r>
              <w:br/>
            </w:r>
            <w:r>
              <w:rPr>
                <w:rFonts w:ascii="Times New Roman"/>
                <w:b w:val="false"/>
                <w:i w:val="false"/>
                <w:color w:val="000000"/>
                <w:sz w:val="20"/>
              </w:rPr>
              <w:t>
</w:t>
            </w:r>
            <w:r>
              <w:rPr>
                <w:rFonts w:ascii="Times New Roman"/>
                <w:b w:val="false"/>
                <w:i w:val="false"/>
                <w:color w:val="000000"/>
                <w:sz w:val="20"/>
              </w:rPr>
              <w:t>кругловязаные трикотажные с</w:t>
            </w:r>
            <w:r>
              <w:br/>
            </w:r>
            <w:r>
              <w:rPr>
                <w:rFonts w:ascii="Times New Roman"/>
                <w:b w:val="false"/>
                <w:i w:val="false"/>
                <w:color w:val="000000"/>
                <w:sz w:val="20"/>
              </w:rPr>
              <w:t>
</w:t>
            </w:r>
            <w:r>
              <w:rPr>
                <w:rFonts w:ascii="Times New Roman"/>
                <w:b w:val="false"/>
                <w:i w:val="false"/>
                <w:color w:val="000000"/>
                <w:sz w:val="20"/>
              </w:rPr>
              <w:t>поливинилхлоридным (или полимерным)</w:t>
            </w:r>
            <w:r>
              <w:br/>
            </w:r>
            <w:r>
              <w:rPr>
                <w:rFonts w:ascii="Times New Roman"/>
                <w:b w:val="false"/>
                <w:i w:val="false"/>
                <w:color w:val="000000"/>
                <w:sz w:val="20"/>
              </w:rPr>
              <w:t>
</w:t>
            </w:r>
            <w:r>
              <w:rPr>
                <w:rFonts w:ascii="Times New Roman"/>
                <w:b w:val="false"/>
                <w:i w:val="false"/>
                <w:color w:val="000000"/>
                <w:sz w:val="20"/>
              </w:rPr>
              <w:t>покрытием</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пар на 1 год</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Очки с поликарбонатным (или</w:t>
            </w:r>
            <w:r>
              <w:br/>
            </w:r>
            <w:r>
              <w:rPr>
                <w:rFonts w:ascii="Times New Roman"/>
                <w:b w:val="false"/>
                <w:i w:val="false"/>
                <w:color w:val="000000"/>
                <w:sz w:val="20"/>
              </w:rPr>
              <w:t>
</w:t>
            </w:r>
            <w:r>
              <w:rPr>
                <w:rFonts w:ascii="Times New Roman"/>
                <w:b w:val="false"/>
                <w:i w:val="false"/>
                <w:color w:val="000000"/>
                <w:sz w:val="20"/>
              </w:rPr>
              <w:t>минеральным) неупрочненным стеклом со</w:t>
            </w:r>
            <w:r>
              <w:br/>
            </w:r>
            <w:r>
              <w:rPr>
                <w:rFonts w:ascii="Times New Roman"/>
                <w:b w:val="false"/>
                <w:i w:val="false"/>
                <w:color w:val="000000"/>
                <w:sz w:val="20"/>
              </w:rPr>
              <w:t>
</w:t>
            </w:r>
            <w:r>
              <w:rPr>
                <w:rFonts w:ascii="Times New Roman"/>
                <w:b w:val="false"/>
                <w:i w:val="false"/>
                <w:color w:val="000000"/>
                <w:sz w:val="20"/>
              </w:rPr>
              <w:t>светофильтрами типа «В-1»</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1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Противогаз</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дежурный</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На наружных работах в зимний период дополнительно:</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(куртка+полукомбинезон/или</w:t>
            </w:r>
            <w:r>
              <w:br/>
            </w:r>
            <w:r>
              <w:rPr>
                <w:rFonts w:ascii="Times New Roman"/>
                <w:b w:val="false"/>
                <w:i w:val="false"/>
                <w:color w:val="000000"/>
                <w:sz w:val="20"/>
              </w:rPr>
              <w:t>
</w:t>
            </w:r>
            <w:r>
              <w:rPr>
                <w:rFonts w:ascii="Times New Roman"/>
                <w:b w:val="false"/>
                <w:i w:val="false"/>
                <w:color w:val="000000"/>
                <w:sz w:val="20"/>
              </w:rPr>
              <w:t>брюки) для защиты от нефтепродуктов,</w:t>
            </w:r>
            <w:r>
              <w:br/>
            </w:r>
            <w:r>
              <w:rPr>
                <w:rFonts w:ascii="Times New Roman"/>
                <w:b w:val="false"/>
                <w:i w:val="false"/>
                <w:color w:val="000000"/>
                <w:sz w:val="20"/>
              </w:rPr>
              <w:t>
</w:t>
            </w:r>
            <w:r>
              <w:rPr>
                <w:rFonts w:ascii="Times New Roman"/>
                <w:b w:val="false"/>
                <w:i w:val="false"/>
                <w:color w:val="000000"/>
                <w:sz w:val="20"/>
              </w:rPr>
              <w:t>масел и жиров на утепляющей прокладке</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по поясам</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из натуральной кожи утепленные</w:t>
            </w:r>
            <w:r>
              <w:br/>
            </w:r>
            <w:r>
              <w:rPr>
                <w:rFonts w:ascii="Times New Roman"/>
                <w:b w:val="false"/>
                <w:i w:val="false"/>
                <w:color w:val="000000"/>
                <w:sz w:val="20"/>
              </w:rPr>
              <w:t>
</w:t>
            </w:r>
            <w:r>
              <w:rPr>
                <w:rFonts w:ascii="Times New Roman"/>
                <w:b w:val="false"/>
                <w:i w:val="false"/>
                <w:color w:val="000000"/>
                <w:sz w:val="20"/>
              </w:rPr>
              <w:t>на маслобензостойкой подошве</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по поясам</w:t>
            </w:r>
          </w:p>
        </w:tc>
      </w:tr>
      <w:tr>
        <w:trPr>
          <w:trHeight w:val="1065" w:hRule="atLeast"/>
        </w:trPr>
        <w:tc>
          <w:tcPr>
            <w:tcW w:w="8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30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Плотник</w:t>
            </w: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(куртка+полукомбинезон/ или</w:t>
            </w:r>
            <w:r>
              <w:br/>
            </w:r>
            <w:r>
              <w:rPr>
                <w:rFonts w:ascii="Times New Roman"/>
                <w:b w:val="false"/>
                <w:i w:val="false"/>
                <w:color w:val="000000"/>
                <w:sz w:val="20"/>
              </w:rPr>
              <w:t>
</w:t>
            </w:r>
            <w:r>
              <w:rPr>
                <w:rFonts w:ascii="Times New Roman"/>
                <w:b w:val="false"/>
                <w:i w:val="false"/>
                <w:color w:val="000000"/>
                <w:sz w:val="20"/>
              </w:rPr>
              <w:t>брюки) из хлопчатобумажной ткани с</w:t>
            </w:r>
            <w:r>
              <w:br/>
            </w:r>
            <w:r>
              <w:rPr>
                <w:rFonts w:ascii="Times New Roman"/>
                <w:b w:val="false"/>
                <w:i w:val="false"/>
                <w:color w:val="000000"/>
                <w:sz w:val="20"/>
              </w:rPr>
              <w:t>
</w:t>
            </w:r>
            <w:r>
              <w:rPr>
                <w:rFonts w:ascii="Times New Roman"/>
                <w:b w:val="false"/>
                <w:i w:val="false"/>
                <w:color w:val="000000"/>
                <w:sz w:val="20"/>
              </w:rPr>
              <w:t>(или из смешанных тканей) для защиты</w:t>
            </w:r>
            <w:r>
              <w:br/>
            </w:r>
            <w:r>
              <w:rPr>
                <w:rFonts w:ascii="Times New Roman"/>
                <w:b w:val="false"/>
                <w:i w:val="false"/>
                <w:color w:val="000000"/>
                <w:sz w:val="20"/>
              </w:rPr>
              <w:t>
</w:t>
            </w:r>
            <w:r>
              <w:rPr>
                <w:rFonts w:ascii="Times New Roman"/>
                <w:b w:val="false"/>
                <w:i w:val="false"/>
                <w:color w:val="000000"/>
                <w:sz w:val="20"/>
              </w:rPr>
              <w:t>от общих производственных загрязнений</w:t>
            </w:r>
            <w:r>
              <w:br/>
            </w:r>
            <w:r>
              <w:rPr>
                <w:rFonts w:ascii="Times New Roman"/>
                <w:b w:val="false"/>
                <w:i w:val="false"/>
                <w:color w:val="000000"/>
                <w:sz w:val="20"/>
              </w:rPr>
              <w:t>
</w:t>
            </w:r>
            <w:r>
              <w:rPr>
                <w:rFonts w:ascii="Times New Roman"/>
                <w:b w:val="false"/>
                <w:i w:val="false"/>
                <w:color w:val="000000"/>
                <w:sz w:val="20"/>
              </w:rPr>
              <w:t>и механических воздействий</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Фартук из ткани хлопчатобумажной с</w:t>
            </w:r>
            <w:r>
              <w:br/>
            </w:r>
            <w:r>
              <w:rPr>
                <w:rFonts w:ascii="Times New Roman"/>
                <w:b w:val="false"/>
                <w:i w:val="false"/>
                <w:color w:val="000000"/>
                <w:sz w:val="20"/>
              </w:rPr>
              <w:t>
</w:t>
            </w:r>
            <w:r>
              <w:rPr>
                <w:rFonts w:ascii="Times New Roman"/>
                <w:b w:val="false"/>
                <w:i w:val="false"/>
                <w:color w:val="000000"/>
                <w:sz w:val="20"/>
              </w:rPr>
              <w:t>масловодоотталкивающей пропиткой</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изделия на 1 год</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усиленные, хлопчатобумажные с</w:t>
            </w:r>
            <w:r>
              <w:br/>
            </w:r>
            <w:r>
              <w:rPr>
                <w:rFonts w:ascii="Times New Roman"/>
                <w:b w:val="false"/>
                <w:i w:val="false"/>
                <w:color w:val="000000"/>
                <w:sz w:val="20"/>
              </w:rPr>
              <w:t>
</w:t>
            </w:r>
            <w:r>
              <w:rPr>
                <w:rFonts w:ascii="Times New Roman"/>
                <w:b w:val="false"/>
                <w:i w:val="false"/>
                <w:color w:val="000000"/>
                <w:sz w:val="20"/>
              </w:rPr>
              <w:t>поливинилхлоридным покрытием (или</w:t>
            </w:r>
            <w:r>
              <w:br/>
            </w:r>
            <w:r>
              <w:rPr>
                <w:rFonts w:ascii="Times New Roman"/>
                <w:b w:val="false"/>
                <w:i w:val="false"/>
                <w:color w:val="000000"/>
                <w:sz w:val="20"/>
              </w:rPr>
              <w:t>
</w:t>
            </w:r>
            <w:r>
              <w:rPr>
                <w:rFonts w:ascii="Times New Roman"/>
                <w:b w:val="false"/>
                <w:i w:val="false"/>
                <w:color w:val="000000"/>
                <w:sz w:val="20"/>
              </w:rPr>
              <w:t>брезентовым наладонником) или перчатки</w:t>
            </w:r>
            <w:r>
              <w:br/>
            </w:r>
            <w:r>
              <w:rPr>
                <w:rFonts w:ascii="Times New Roman"/>
                <w:b w:val="false"/>
                <w:i w:val="false"/>
                <w:color w:val="000000"/>
                <w:sz w:val="20"/>
              </w:rPr>
              <w:t>
</w:t>
            </w:r>
            <w:r>
              <w:rPr>
                <w:rFonts w:ascii="Times New Roman"/>
                <w:b w:val="false"/>
                <w:i w:val="false"/>
                <w:color w:val="000000"/>
                <w:sz w:val="20"/>
              </w:rPr>
              <w:t>кругловязаные трикотажные с</w:t>
            </w:r>
            <w:r>
              <w:br/>
            </w:r>
            <w:r>
              <w:rPr>
                <w:rFonts w:ascii="Times New Roman"/>
                <w:b w:val="false"/>
                <w:i w:val="false"/>
                <w:color w:val="000000"/>
                <w:sz w:val="20"/>
              </w:rPr>
              <w:t>
</w:t>
            </w:r>
            <w:r>
              <w:rPr>
                <w:rFonts w:ascii="Times New Roman"/>
                <w:b w:val="false"/>
                <w:i w:val="false"/>
                <w:color w:val="000000"/>
                <w:sz w:val="20"/>
              </w:rPr>
              <w:t>поливинилхлоридным (или полимерным)</w:t>
            </w:r>
            <w:r>
              <w:br/>
            </w:r>
            <w:r>
              <w:rPr>
                <w:rFonts w:ascii="Times New Roman"/>
                <w:b w:val="false"/>
                <w:i w:val="false"/>
                <w:color w:val="000000"/>
                <w:sz w:val="20"/>
              </w:rPr>
              <w:t>
</w:t>
            </w:r>
            <w:r>
              <w:rPr>
                <w:rFonts w:ascii="Times New Roman"/>
                <w:b w:val="false"/>
                <w:i w:val="false"/>
                <w:color w:val="000000"/>
                <w:sz w:val="20"/>
              </w:rPr>
              <w:t>покрытием</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пар на 1 год</w:t>
            </w:r>
          </w:p>
        </w:tc>
      </w:tr>
      <w:tr>
        <w:trPr>
          <w:trHeight w:val="10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Пояс предохранительный</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55" w:hRule="atLeast"/>
        </w:trPr>
        <w:tc>
          <w:tcPr>
            <w:tcW w:w="8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30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Работник,</w:t>
            </w:r>
            <w:r>
              <w:br/>
            </w:r>
            <w:r>
              <w:rPr>
                <w:rFonts w:ascii="Times New Roman"/>
                <w:b w:val="false"/>
                <w:i w:val="false"/>
                <w:color w:val="000000"/>
                <w:sz w:val="20"/>
              </w:rPr>
              <w:t>
</w:t>
            </w:r>
            <w:r>
              <w:rPr>
                <w:rFonts w:ascii="Times New Roman"/>
                <w:b w:val="false"/>
                <w:i w:val="false"/>
                <w:color w:val="000000"/>
                <w:sz w:val="20"/>
              </w:rPr>
              <w:t>выполняющий</w:t>
            </w:r>
            <w:r>
              <w:br/>
            </w:r>
            <w:r>
              <w:rPr>
                <w:rFonts w:ascii="Times New Roman"/>
                <w:b w:val="false"/>
                <w:i w:val="false"/>
                <w:color w:val="000000"/>
                <w:sz w:val="20"/>
              </w:rPr>
              <w:t>
</w:t>
            </w:r>
            <w:r>
              <w:rPr>
                <w:rFonts w:ascii="Times New Roman"/>
                <w:b w:val="false"/>
                <w:i w:val="false"/>
                <w:color w:val="000000"/>
                <w:sz w:val="20"/>
              </w:rPr>
              <w:t>работу по подаче</w:t>
            </w:r>
            <w:r>
              <w:br/>
            </w:r>
            <w:r>
              <w:rPr>
                <w:rFonts w:ascii="Times New Roman"/>
                <w:b w:val="false"/>
                <w:i w:val="false"/>
                <w:color w:val="000000"/>
                <w:sz w:val="20"/>
              </w:rPr>
              <w:t>
</w:t>
            </w:r>
            <w:r>
              <w:rPr>
                <w:rFonts w:ascii="Times New Roman"/>
                <w:b w:val="false"/>
                <w:i w:val="false"/>
                <w:color w:val="000000"/>
                <w:sz w:val="20"/>
              </w:rPr>
              <w:t>сигналов</w:t>
            </w: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Комбинезон (или шлем для защиты от</w:t>
            </w:r>
            <w:r>
              <w:br/>
            </w:r>
            <w:r>
              <w:rPr>
                <w:rFonts w:ascii="Times New Roman"/>
                <w:b w:val="false"/>
                <w:i w:val="false"/>
                <w:color w:val="000000"/>
                <w:sz w:val="20"/>
              </w:rPr>
              <w:t>
</w:t>
            </w:r>
            <w:r>
              <w:rPr>
                <w:rFonts w:ascii="Times New Roman"/>
                <w:b w:val="false"/>
                <w:i w:val="false"/>
                <w:color w:val="000000"/>
                <w:sz w:val="20"/>
              </w:rPr>
              <w:t>нетоксичной пыли)</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резиновые</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1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Плащ с капюшоном с кислотозащитной</w:t>
            </w:r>
            <w:r>
              <w:br/>
            </w:r>
            <w:r>
              <w:rPr>
                <w:rFonts w:ascii="Times New Roman"/>
                <w:b w:val="false"/>
                <w:i w:val="false"/>
                <w:color w:val="000000"/>
                <w:sz w:val="20"/>
              </w:rPr>
              <w:t>
</w:t>
            </w:r>
            <w:r>
              <w:rPr>
                <w:rFonts w:ascii="Times New Roman"/>
                <w:b w:val="false"/>
                <w:i w:val="false"/>
                <w:color w:val="000000"/>
                <w:sz w:val="20"/>
              </w:rPr>
              <w:t>пропиткой</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3 года</w:t>
            </w:r>
          </w:p>
        </w:tc>
      </w:tr>
      <w:tr>
        <w:trPr>
          <w:trHeight w:val="1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Респиратор газоаэрозольный</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Очки с поликарбонатным (или</w:t>
            </w:r>
            <w:r>
              <w:br/>
            </w:r>
            <w:r>
              <w:rPr>
                <w:rFonts w:ascii="Times New Roman"/>
                <w:b w:val="false"/>
                <w:i w:val="false"/>
                <w:color w:val="000000"/>
                <w:sz w:val="20"/>
              </w:rPr>
              <w:t>
</w:t>
            </w:r>
            <w:r>
              <w:rPr>
                <w:rFonts w:ascii="Times New Roman"/>
                <w:b w:val="false"/>
                <w:i w:val="false"/>
                <w:color w:val="000000"/>
                <w:sz w:val="20"/>
              </w:rPr>
              <w:t>минеральным) неупрочненным стеклом со</w:t>
            </w:r>
            <w:r>
              <w:br/>
            </w:r>
            <w:r>
              <w:rPr>
                <w:rFonts w:ascii="Times New Roman"/>
                <w:b w:val="false"/>
                <w:i w:val="false"/>
                <w:color w:val="000000"/>
                <w:sz w:val="20"/>
              </w:rPr>
              <w:t>
</w:t>
            </w:r>
            <w:r>
              <w:rPr>
                <w:rFonts w:ascii="Times New Roman"/>
                <w:b w:val="false"/>
                <w:i w:val="false"/>
                <w:color w:val="000000"/>
                <w:sz w:val="20"/>
              </w:rPr>
              <w:t>светофильтрами типа «В-1»</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Постоянно занятым только на наружных работах в зимний период</w:t>
            </w:r>
            <w:r>
              <w:br/>
            </w:r>
            <w:r>
              <w:rPr>
                <w:rFonts w:ascii="Times New Roman"/>
                <w:b w:val="false"/>
                <w:i w:val="false"/>
                <w:color w:val="000000"/>
                <w:sz w:val="20"/>
              </w:rPr>
              <w:t>
</w:t>
            </w:r>
            <w:r>
              <w:rPr>
                <w:rFonts w:ascii="Times New Roman"/>
                <w:b w:val="false"/>
                <w:i/>
                <w:color w:val="000000"/>
                <w:sz w:val="20"/>
              </w:rPr>
              <w:t>дополнительно:</w:t>
            </w:r>
          </w:p>
        </w:tc>
      </w:tr>
      <w:tr>
        <w:trPr>
          <w:trHeight w:val="3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Куртка утепленная из ткани</w:t>
            </w:r>
            <w:r>
              <w:br/>
            </w:r>
            <w:r>
              <w:rPr>
                <w:rFonts w:ascii="Times New Roman"/>
                <w:b w:val="false"/>
                <w:i w:val="false"/>
                <w:color w:val="000000"/>
                <w:sz w:val="20"/>
              </w:rPr>
              <w:t>
</w:t>
            </w:r>
            <w:r>
              <w:rPr>
                <w:rFonts w:ascii="Times New Roman"/>
                <w:b w:val="false"/>
                <w:i w:val="false"/>
                <w:color w:val="000000"/>
                <w:sz w:val="20"/>
              </w:rPr>
              <w:t>хлопчатобумажной с</w:t>
            </w:r>
            <w:r>
              <w:br/>
            </w:r>
            <w:r>
              <w:rPr>
                <w:rFonts w:ascii="Times New Roman"/>
                <w:b w:val="false"/>
                <w:i w:val="false"/>
                <w:color w:val="000000"/>
                <w:sz w:val="20"/>
              </w:rPr>
              <w:t>
</w:t>
            </w:r>
            <w:r>
              <w:rPr>
                <w:rFonts w:ascii="Times New Roman"/>
                <w:b w:val="false"/>
                <w:i w:val="false"/>
                <w:color w:val="000000"/>
                <w:sz w:val="20"/>
              </w:rPr>
              <w:t>масловодоотталкивающей пропиткой,</w:t>
            </w:r>
            <w:r>
              <w:br/>
            </w:r>
            <w:r>
              <w:rPr>
                <w:rFonts w:ascii="Times New Roman"/>
                <w:b w:val="false"/>
                <w:i w:val="false"/>
                <w:color w:val="000000"/>
                <w:sz w:val="20"/>
              </w:rPr>
              <w:t>
</w:t>
            </w:r>
            <w:r>
              <w:rPr>
                <w:rFonts w:ascii="Times New Roman"/>
                <w:b w:val="false"/>
                <w:i w:val="false"/>
                <w:color w:val="000000"/>
                <w:sz w:val="20"/>
              </w:rPr>
              <w:t>подкладка отстегивающаяся</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Брюки утепленные из ткани</w:t>
            </w:r>
            <w:r>
              <w:br/>
            </w:r>
            <w:r>
              <w:rPr>
                <w:rFonts w:ascii="Times New Roman"/>
                <w:b w:val="false"/>
                <w:i w:val="false"/>
                <w:color w:val="000000"/>
                <w:sz w:val="20"/>
              </w:rPr>
              <w:t>
</w:t>
            </w:r>
            <w:r>
              <w:rPr>
                <w:rFonts w:ascii="Times New Roman"/>
                <w:b w:val="false"/>
                <w:i w:val="false"/>
                <w:color w:val="000000"/>
                <w:sz w:val="20"/>
              </w:rPr>
              <w:t>хлопчатобумажной с</w:t>
            </w:r>
            <w:r>
              <w:br/>
            </w:r>
            <w:r>
              <w:rPr>
                <w:rFonts w:ascii="Times New Roman"/>
                <w:b w:val="false"/>
                <w:i w:val="false"/>
                <w:color w:val="000000"/>
                <w:sz w:val="20"/>
              </w:rPr>
              <w:t>
</w:t>
            </w:r>
            <w:r>
              <w:rPr>
                <w:rFonts w:ascii="Times New Roman"/>
                <w:b w:val="false"/>
                <w:i w:val="false"/>
                <w:color w:val="000000"/>
                <w:sz w:val="20"/>
              </w:rPr>
              <w:t>масловодоотталкивающей пропиткой</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510" w:hRule="atLeast"/>
        </w:trPr>
        <w:tc>
          <w:tcPr>
            <w:tcW w:w="8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30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Работники</w:t>
            </w:r>
            <w:r>
              <w:br/>
            </w:r>
            <w:r>
              <w:rPr>
                <w:rFonts w:ascii="Times New Roman"/>
                <w:b w:val="false"/>
                <w:i w:val="false"/>
                <w:color w:val="000000"/>
                <w:sz w:val="20"/>
              </w:rPr>
              <w:t>
</w:t>
            </w:r>
            <w:r>
              <w:rPr>
                <w:rFonts w:ascii="Times New Roman"/>
                <w:b w:val="false"/>
                <w:i w:val="false"/>
                <w:color w:val="000000"/>
                <w:sz w:val="20"/>
              </w:rPr>
              <w:t>фумигационных</w:t>
            </w:r>
            <w:r>
              <w:br/>
            </w:r>
            <w:r>
              <w:rPr>
                <w:rFonts w:ascii="Times New Roman"/>
                <w:b w:val="false"/>
                <w:i w:val="false"/>
                <w:color w:val="000000"/>
                <w:sz w:val="20"/>
              </w:rPr>
              <w:t>
</w:t>
            </w:r>
            <w:r>
              <w:rPr>
                <w:rFonts w:ascii="Times New Roman"/>
                <w:b w:val="false"/>
                <w:i w:val="false"/>
                <w:color w:val="000000"/>
                <w:sz w:val="20"/>
              </w:rPr>
              <w:t>отрядов: водитель</w:t>
            </w:r>
            <w:r>
              <w:br/>
            </w:r>
            <w:r>
              <w:rPr>
                <w:rFonts w:ascii="Times New Roman"/>
                <w:b w:val="false"/>
                <w:i w:val="false"/>
                <w:color w:val="000000"/>
                <w:sz w:val="20"/>
              </w:rPr>
              <w:t>
</w:t>
            </w:r>
            <w:r>
              <w:rPr>
                <w:rFonts w:ascii="Times New Roman"/>
                <w:b w:val="false"/>
                <w:i w:val="false"/>
                <w:color w:val="000000"/>
                <w:sz w:val="20"/>
              </w:rPr>
              <w:t>автомобиля,</w:t>
            </w:r>
            <w:r>
              <w:br/>
            </w:r>
            <w:r>
              <w:rPr>
                <w:rFonts w:ascii="Times New Roman"/>
                <w:b w:val="false"/>
                <w:i w:val="false"/>
                <w:color w:val="000000"/>
                <w:sz w:val="20"/>
              </w:rPr>
              <w:t>
</w:t>
            </w:r>
            <w:r>
              <w:rPr>
                <w:rFonts w:ascii="Times New Roman"/>
                <w:b w:val="false"/>
                <w:i w:val="false"/>
                <w:color w:val="000000"/>
                <w:sz w:val="20"/>
              </w:rPr>
              <w:t>лаборант,</w:t>
            </w:r>
            <w:r>
              <w:br/>
            </w:r>
            <w:r>
              <w:rPr>
                <w:rFonts w:ascii="Times New Roman"/>
                <w:b w:val="false"/>
                <w:i w:val="false"/>
                <w:color w:val="000000"/>
                <w:sz w:val="20"/>
              </w:rPr>
              <w:t>
</w:t>
            </w:r>
            <w:r>
              <w:rPr>
                <w:rFonts w:ascii="Times New Roman"/>
                <w:b w:val="false"/>
                <w:i w:val="false"/>
                <w:color w:val="000000"/>
                <w:sz w:val="20"/>
              </w:rPr>
              <w:t>начальник отряда,</w:t>
            </w:r>
            <w:r>
              <w:br/>
            </w:r>
            <w:r>
              <w:rPr>
                <w:rFonts w:ascii="Times New Roman"/>
                <w:b w:val="false"/>
                <w:i w:val="false"/>
                <w:color w:val="000000"/>
                <w:sz w:val="20"/>
              </w:rPr>
              <w:t>
</w:t>
            </w:r>
            <w:r>
              <w:rPr>
                <w:rFonts w:ascii="Times New Roman"/>
                <w:b w:val="false"/>
                <w:i w:val="false"/>
                <w:color w:val="000000"/>
                <w:sz w:val="20"/>
              </w:rPr>
              <w:t>рабочий, старший</w:t>
            </w:r>
            <w:r>
              <w:br/>
            </w:r>
            <w:r>
              <w:rPr>
                <w:rFonts w:ascii="Times New Roman"/>
                <w:b w:val="false"/>
                <w:i w:val="false"/>
                <w:color w:val="000000"/>
                <w:sz w:val="20"/>
              </w:rPr>
              <w:t>
</w:t>
            </w:r>
            <w:r>
              <w:rPr>
                <w:rFonts w:ascii="Times New Roman"/>
                <w:b w:val="false"/>
                <w:i w:val="false"/>
                <w:color w:val="000000"/>
                <w:sz w:val="20"/>
              </w:rPr>
              <w:t>специалист</w:t>
            </w:r>
            <w:r>
              <w:br/>
            </w:r>
            <w:r>
              <w:rPr>
                <w:rFonts w:ascii="Times New Roman"/>
                <w:b w:val="false"/>
                <w:i w:val="false"/>
                <w:color w:val="000000"/>
                <w:sz w:val="20"/>
              </w:rPr>
              <w:t>
</w:t>
            </w:r>
            <w:r>
              <w:rPr>
                <w:rFonts w:ascii="Times New Roman"/>
                <w:b w:val="false"/>
                <w:i w:val="false"/>
                <w:color w:val="000000"/>
                <w:sz w:val="20"/>
              </w:rPr>
              <w:t>(агроном,</w:t>
            </w:r>
            <w:r>
              <w:br/>
            </w:r>
            <w:r>
              <w:rPr>
                <w:rFonts w:ascii="Times New Roman"/>
                <w:b w:val="false"/>
                <w:i w:val="false"/>
                <w:color w:val="000000"/>
                <w:sz w:val="20"/>
              </w:rPr>
              <w:t>
</w:t>
            </w:r>
            <w:r>
              <w:rPr>
                <w:rFonts w:ascii="Times New Roman"/>
                <w:b w:val="false"/>
                <w:i w:val="false"/>
                <w:color w:val="000000"/>
                <w:sz w:val="20"/>
              </w:rPr>
              <w:t>инженер), старший</w:t>
            </w:r>
            <w:r>
              <w:br/>
            </w:r>
            <w:r>
              <w:rPr>
                <w:rFonts w:ascii="Times New Roman"/>
                <w:b w:val="false"/>
                <w:i w:val="false"/>
                <w:color w:val="000000"/>
                <w:sz w:val="20"/>
              </w:rPr>
              <w:t>
</w:t>
            </w:r>
            <w:r>
              <w:rPr>
                <w:rFonts w:ascii="Times New Roman"/>
                <w:b w:val="false"/>
                <w:i w:val="false"/>
                <w:color w:val="000000"/>
                <w:sz w:val="20"/>
              </w:rPr>
              <w:t>техник, техник</w:t>
            </w: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(куртка+полукомбинезон/ или</w:t>
            </w:r>
            <w:r>
              <w:br/>
            </w:r>
            <w:r>
              <w:rPr>
                <w:rFonts w:ascii="Times New Roman"/>
                <w:b w:val="false"/>
                <w:i w:val="false"/>
                <w:color w:val="000000"/>
                <w:sz w:val="20"/>
              </w:rPr>
              <w:t>
</w:t>
            </w:r>
            <w:r>
              <w:rPr>
                <w:rFonts w:ascii="Times New Roman"/>
                <w:b w:val="false"/>
                <w:i w:val="false"/>
                <w:color w:val="000000"/>
                <w:sz w:val="20"/>
              </w:rPr>
              <w:t>брюки) из хлопчатобумажной ткани с</w:t>
            </w:r>
            <w:r>
              <w:br/>
            </w:r>
            <w:r>
              <w:rPr>
                <w:rFonts w:ascii="Times New Roman"/>
                <w:b w:val="false"/>
                <w:i w:val="false"/>
                <w:color w:val="000000"/>
                <w:sz w:val="20"/>
              </w:rPr>
              <w:t>
</w:t>
            </w:r>
            <w:r>
              <w:rPr>
                <w:rFonts w:ascii="Times New Roman"/>
                <w:b w:val="false"/>
                <w:i w:val="false"/>
                <w:color w:val="000000"/>
                <w:sz w:val="20"/>
              </w:rPr>
              <w:t xml:space="preserve">кислозащитной пропиткой </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1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резиновые (или ботинки из</w:t>
            </w:r>
            <w:r>
              <w:br/>
            </w:r>
            <w:r>
              <w:rPr>
                <w:rFonts w:ascii="Times New Roman"/>
                <w:b w:val="false"/>
                <w:i w:val="false"/>
                <w:color w:val="000000"/>
                <w:sz w:val="20"/>
              </w:rPr>
              <w:t>
</w:t>
            </w:r>
            <w:r>
              <w:rPr>
                <w:rFonts w:ascii="Times New Roman"/>
                <w:b w:val="false"/>
                <w:i w:val="false"/>
                <w:color w:val="000000"/>
                <w:sz w:val="20"/>
              </w:rPr>
              <w:t>натуральной кожи)</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1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(куртка+полукомбинезон/или</w:t>
            </w:r>
            <w:r>
              <w:br/>
            </w:r>
            <w:r>
              <w:rPr>
                <w:rFonts w:ascii="Times New Roman"/>
                <w:b w:val="false"/>
                <w:i w:val="false"/>
                <w:color w:val="000000"/>
                <w:sz w:val="20"/>
              </w:rPr>
              <w:t>
</w:t>
            </w:r>
            <w:r>
              <w:rPr>
                <w:rFonts w:ascii="Times New Roman"/>
                <w:b w:val="false"/>
                <w:i w:val="false"/>
                <w:color w:val="000000"/>
                <w:sz w:val="20"/>
              </w:rPr>
              <w:t>брюки) для защиты от действия</w:t>
            </w:r>
            <w:r>
              <w:br/>
            </w:r>
            <w:r>
              <w:rPr>
                <w:rFonts w:ascii="Times New Roman"/>
                <w:b w:val="false"/>
                <w:i w:val="false"/>
                <w:color w:val="000000"/>
                <w:sz w:val="20"/>
              </w:rPr>
              <w:t>
</w:t>
            </w:r>
            <w:r>
              <w:rPr>
                <w:rFonts w:ascii="Times New Roman"/>
                <w:b w:val="false"/>
                <w:i w:val="false"/>
                <w:color w:val="000000"/>
                <w:sz w:val="20"/>
              </w:rPr>
              <w:t>минеральных удобрений и пестицидов</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Плащ ветрозащитный, водонепроницаемый</w:t>
            </w:r>
            <w:r>
              <w:br/>
            </w:r>
            <w:r>
              <w:rPr>
                <w:rFonts w:ascii="Times New Roman"/>
                <w:b w:val="false"/>
                <w:i w:val="false"/>
                <w:color w:val="000000"/>
                <w:sz w:val="20"/>
              </w:rPr>
              <w:t>
</w:t>
            </w:r>
            <w:r>
              <w:rPr>
                <w:rFonts w:ascii="Times New Roman"/>
                <w:b w:val="false"/>
                <w:i w:val="false"/>
                <w:color w:val="000000"/>
                <w:sz w:val="20"/>
              </w:rPr>
              <w:t>с капюшоном с пленочным покрытием</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3 года</w:t>
            </w:r>
          </w:p>
        </w:tc>
      </w:tr>
      <w:tr>
        <w:trPr>
          <w:trHeight w:val="1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Берет суконный</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2 года</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резиновые, рукавицы</w:t>
            </w:r>
            <w:r>
              <w:br/>
            </w:r>
            <w:r>
              <w:rPr>
                <w:rFonts w:ascii="Times New Roman"/>
                <w:b w:val="false"/>
                <w:i w:val="false"/>
                <w:color w:val="000000"/>
                <w:sz w:val="20"/>
              </w:rPr>
              <w:t>
</w:t>
            </w:r>
            <w:r>
              <w:rPr>
                <w:rFonts w:ascii="Times New Roman"/>
                <w:b w:val="false"/>
                <w:i w:val="false"/>
                <w:color w:val="000000"/>
                <w:sz w:val="20"/>
              </w:rPr>
              <w:t>брезентовые, рукавицы</w:t>
            </w:r>
            <w:r>
              <w:br/>
            </w:r>
            <w:r>
              <w:rPr>
                <w:rFonts w:ascii="Times New Roman"/>
                <w:b w:val="false"/>
                <w:i w:val="false"/>
                <w:color w:val="000000"/>
                <w:sz w:val="20"/>
              </w:rPr>
              <w:t>
</w:t>
            </w:r>
            <w:r>
              <w:rPr>
                <w:rFonts w:ascii="Times New Roman"/>
                <w:b w:val="false"/>
                <w:i w:val="false"/>
                <w:color w:val="000000"/>
                <w:sz w:val="20"/>
              </w:rPr>
              <w:t>кислотощелочестойкие</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пар на 1 год</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Очки с поликарбонатным (или</w:t>
            </w:r>
            <w:r>
              <w:br/>
            </w:r>
            <w:r>
              <w:rPr>
                <w:rFonts w:ascii="Times New Roman"/>
                <w:b w:val="false"/>
                <w:i w:val="false"/>
                <w:color w:val="000000"/>
                <w:sz w:val="20"/>
              </w:rPr>
              <w:t>
</w:t>
            </w:r>
            <w:r>
              <w:rPr>
                <w:rFonts w:ascii="Times New Roman"/>
                <w:b w:val="false"/>
                <w:i w:val="false"/>
                <w:color w:val="000000"/>
                <w:sz w:val="20"/>
              </w:rPr>
              <w:t>минеральным) неупрочненным стеклом со</w:t>
            </w:r>
            <w:r>
              <w:br/>
            </w:r>
            <w:r>
              <w:rPr>
                <w:rFonts w:ascii="Times New Roman"/>
                <w:b w:val="false"/>
                <w:i w:val="false"/>
                <w:color w:val="000000"/>
                <w:sz w:val="20"/>
              </w:rPr>
              <w:t>
</w:t>
            </w:r>
            <w:r>
              <w:rPr>
                <w:rFonts w:ascii="Times New Roman"/>
                <w:b w:val="false"/>
                <w:i w:val="false"/>
                <w:color w:val="000000"/>
                <w:sz w:val="20"/>
              </w:rPr>
              <w:t>светофильтрами типа «В-1»</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Респиратор газоаэрозольный</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1020" w:hRule="atLeast"/>
        </w:trPr>
        <w:tc>
          <w:tcPr>
            <w:tcW w:w="8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30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Рабочий, занятый</w:t>
            </w:r>
            <w:r>
              <w:br/>
            </w:r>
            <w:r>
              <w:rPr>
                <w:rFonts w:ascii="Times New Roman"/>
                <w:b w:val="false"/>
                <w:i w:val="false"/>
                <w:color w:val="000000"/>
                <w:sz w:val="20"/>
              </w:rPr>
              <w:t>
</w:t>
            </w:r>
            <w:r>
              <w:rPr>
                <w:rFonts w:ascii="Times New Roman"/>
                <w:b w:val="false"/>
                <w:i w:val="false"/>
                <w:color w:val="000000"/>
                <w:sz w:val="20"/>
              </w:rPr>
              <w:t>работой по</w:t>
            </w:r>
            <w:r>
              <w:br/>
            </w:r>
            <w:r>
              <w:rPr>
                <w:rFonts w:ascii="Times New Roman"/>
                <w:b w:val="false"/>
                <w:i w:val="false"/>
                <w:color w:val="000000"/>
                <w:sz w:val="20"/>
              </w:rPr>
              <w:t>
</w:t>
            </w:r>
            <w:r>
              <w:rPr>
                <w:rFonts w:ascii="Times New Roman"/>
                <w:b w:val="false"/>
                <w:i w:val="false"/>
                <w:color w:val="000000"/>
                <w:sz w:val="20"/>
              </w:rPr>
              <w:t>приемке,</w:t>
            </w:r>
            <w:r>
              <w:br/>
            </w:r>
            <w:r>
              <w:rPr>
                <w:rFonts w:ascii="Times New Roman"/>
                <w:b w:val="false"/>
                <w:i w:val="false"/>
                <w:color w:val="000000"/>
                <w:sz w:val="20"/>
              </w:rPr>
              <w:t>
</w:t>
            </w:r>
            <w:r>
              <w:rPr>
                <w:rFonts w:ascii="Times New Roman"/>
                <w:b w:val="false"/>
                <w:i w:val="false"/>
                <w:color w:val="000000"/>
                <w:sz w:val="20"/>
              </w:rPr>
              <w:t>сортировке и</w:t>
            </w:r>
            <w:r>
              <w:br/>
            </w:r>
            <w:r>
              <w:rPr>
                <w:rFonts w:ascii="Times New Roman"/>
                <w:b w:val="false"/>
                <w:i w:val="false"/>
                <w:color w:val="000000"/>
                <w:sz w:val="20"/>
              </w:rPr>
              <w:t>
</w:t>
            </w:r>
            <w:r>
              <w:rPr>
                <w:rFonts w:ascii="Times New Roman"/>
                <w:b w:val="false"/>
                <w:i w:val="false"/>
                <w:color w:val="000000"/>
                <w:sz w:val="20"/>
              </w:rPr>
              <w:t>браковке грязных</w:t>
            </w:r>
            <w:r>
              <w:br/>
            </w:r>
            <w:r>
              <w:rPr>
                <w:rFonts w:ascii="Times New Roman"/>
                <w:b w:val="false"/>
                <w:i w:val="false"/>
                <w:color w:val="000000"/>
                <w:sz w:val="20"/>
              </w:rPr>
              <w:t>
</w:t>
            </w:r>
            <w:r>
              <w:rPr>
                <w:rFonts w:ascii="Times New Roman"/>
                <w:b w:val="false"/>
                <w:i w:val="false"/>
                <w:color w:val="000000"/>
                <w:sz w:val="20"/>
              </w:rPr>
              <w:t>и промасленных</w:t>
            </w:r>
            <w:r>
              <w:br/>
            </w:r>
            <w:r>
              <w:rPr>
                <w:rFonts w:ascii="Times New Roman"/>
                <w:b w:val="false"/>
                <w:i w:val="false"/>
                <w:color w:val="000000"/>
                <w:sz w:val="20"/>
              </w:rPr>
              <w:t>
</w:t>
            </w:r>
            <w:r>
              <w:rPr>
                <w:rFonts w:ascii="Times New Roman"/>
                <w:b w:val="false"/>
                <w:i w:val="false"/>
                <w:color w:val="000000"/>
                <w:sz w:val="20"/>
              </w:rPr>
              <w:t>деталей</w:t>
            </w: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(куртка+полукомбинезон/ или</w:t>
            </w:r>
            <w:r>
              <w:br/>
            </w:r>
            <w:r>
              <w:rPr>
                <w:rFonts w:ascii="Times New Roman"/>
                <w:b w:val="false"/>
                <w:i w:val="false"/>
                <w:color w:val="000000"/>
                <w:sz w:val="20"/>
              </w:rPr>
              <w:t>
</w:t>
            </w:r>
            <w:r>
              <w:rPr>
                <w:rFonts w:ascii="Times New Roman"/>
                <w:b w:val="false"/>
                <w:i w:val="false"/>
                <w:color w:val="000000"/>
                <w:sz w:val="20"/>
              </w:rPr>
              <w:t>брюки) из хлопчатобумажной ткани (или</w:t>
            </w:r>
            <w:r>
              <w:br/>
            </w:r>
            <w:r>
              <w:rPr>
                <w:rFonts w:ascii="Times New Roman"/>
                <w:b w:val="false"/>
                <w:i w:val="false"/>
                <w:color w:val="000000"/>
                <w:sz w:val="20"/>
              </w:rPr>
              <w:t>
</w:t>
            </w:r>
            <w:r>
              <w:rPr>
                <w:rFonts w:ascii="Times New Roman"/>
                <w:b w:val="false"/>
                <w:i w:val="false"/>
                <w:color w:val="000000"/>
                <w:sz w:val="20"/>
              </w:rPr>
              <w:t>из смешанных тканей) с</w:t>
            </w:r>
            <w:r>
              <w:br/>
            </w:r>
            <w:r>
              <w:rPr>
                <w:rFonts w:ascii="Times New Roman"/>
                <w:b w:val="false"/>
                <w:i w:val="false"/>
                <w:color w:val="000000"/>
                <w:sz w:val="20"/>
              </w:rPr>
              <w:t>
</w:t>
            </w:r>
            <w:r>
              <w:rPr>
                <w:rFonts w:ascii="Times New Roman"/>
                <w:b w:val="false"/>
                <w:i w:val="false"/>
                <w:color w:val="000000"/>
                <w:sz w:val="20"/>
              </w:rPr>
              <w:t>масловодоотталкивающей пропиткой для</w:t>
            </w:r>
            <w:r>
              <w:br/>
            </w:r>
            <w:r>
              <w:rPr>
                <w:rFonts w:ascii="Times New Roman"/>
                <w:b w:val="false"/>
                <w:i w:val="false"/>
                <w:color w:val="000000"/>
                <w:sz w:val="20"/>
              </w:rPr>
              <w:t>
</w:t>
            </w:r>
            <w:r>
              <w:rPr>
                <w:rFonts w:ascii="Times New Roman"/>
                <w:b w:val="false"/>
                <w:i w:val="false"/>
                <w:color w:val="000000"/>
                <w:sz w:val="20"/>
              </w:rPr>
              <w:t>защиты от общих производственных</w:t>
            </w:r>
            <w:r>
              <w:br/>
            </w:r>
            <w:r>
              <w:rPr>
                <w:rFonts w:ascii="Times New Roman"/>
                <w:b w:val="false"/>
                <w:i w:val="false"/>
                <w:color w:val="000000"/>
                <w:sz w:val="20"/>
              </w:rPr>
              <w:t>
</w:t>
            </w:r>
            <w:r>
              <w:rPr>
                <w:rFonts w:ascii="Times New Roman"/>
                <w:b w:val="false"/>
                <w:i w:val="false"/>
                <w:color w:val="000000"/>
                <w:sz w:val="20"/>
              </w:rPr>
              <w:t>загрязнений и механических воздействий</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4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Фартук из ткани хлопчатобумажной с</w:t>
            </w:r>
            <w:r>
              <w:br/>
            </w:r>
            <w:r>
              <w:rPr>
                <w:rFonts w:ascii="Times New Roman"/>
                <w:b w:val="false"/>
                <w:i w:val="false"/>
                <w:color w:val="000000"/>
                <w:sz w:val="20"/>
              </w:rPr>
              <w:t>
</w:t>
            </w:r>
            <w:r>
              <w:rPr>
                <w:rFonts w:ascii="Times New Roman"/>
                <w:b w:val="false"/>
                <w:i w:val="false"/>
                <w:color w:val="000000"/>
                <w:sz w:val="20"/>
              </w:rPr>
              <w:t>масловодоотталкивающей и</w:t>
            </w:r>
            <w:r>
              <w:br/>
            </w:r>
            <w:r>
              <w:rPr>
                <w:rFonts w:ascii="Times New Roman"/>
                <w:b w:val="false"/>
                <w:i w:val="false"/>
                <w:color w:val="000000"/>
                <w:sz w:val="20"/>
              </w:rPr>
              <w:t>
</w:t>
            </w:r>
            <w:r>
              <w:rPr>
                <w:rFonts w:ascii="Times New Roman"/>
                <w:b w:val="false"/>
                <w:i w:val="false"/>
                <w:color w:val="000000"/>
                <w:sz w:val="20"/>
              </w:rPr>
              <w:t>кислотозащитной пропиткой</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дежурный</w:t>
            </w:r>
          </w:p>
        </w:tc>
      </w:tr>
      <w:tr>
        <w:trPr>
          <w:trHeight w:val="1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из натуральной кожи или сапоги</w:t>
            </w:r>
            <w:r>
              <w:br/>
            </w:r>
            <w:r>
              <w:rPr>
                <w:rFonts w:ascii="Times New Roman"/>
                <w:b w:val="false"/>
                <w:i w:val="false"/>
                <w:color w:val="000000"/>
                <w:sz w:val="20"/>
              </w:rPr>
              <w:t>
</w:t>
            </w:r>
            <w:r>
              <w:rPr>
                <w:rFonts w:ascii="Times New Roman"/>
                <w:b w:val="false"/>
                <w:i w:val="false"/>
                <w:color w:val="000000"/>
                <w:sz w:val="20"/>
              </w:rPr>
              <w:t>кирзовые</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10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усиленные, хлопчатобумажные с</w:t>
            </w:r>
            <w:r>
              <w:br/>
            </w:r>
            <w:r>
              <w:rPr>
                <w:rFonts w:ascii="Times New Roman"/>
                <w:b w:val="false"/>
                <w:i w:val="false"/>
                <w:color w:val="000000"/>
                <w:sz w:val="20"/>
              </w:rPr>
              <w:t>
</w:t>
            </w:r>
            <w:r>
              <w:rPr>
                <w:rFonts w:ascii="Times New Roman"/>
                <w:b w:val="false"/>
                <w:i w:val="false"/>
                <w:color w:val="000000"/>
                <w:sz w:val="20"/>
              </w:rPr>
              <w:t>поливинилхлоридным покрытием (или</w:t>
            </w:r>
            <w:r>
              <w:br/>
            </w:r>
            <w:r>
              <w:rPr>
                <w:rFonts w:ascii="Times New Roman"/>
                <w:b w:val="false"/>
                <w:i w:val="false"/>
                <w:color w:val="000000"/>
                <w:sz w:val="20"/>
              </w:rPr>
              <w:t>
</w:t>
            </w:r>
            <w:r>
              <w:rPr>
                <w:rFonts w:ascii="Times New Roman"/>
                <w:b w:val="false"/>
                <w:i w:val="false"/>
                <w:color w:val="000000"/>
                <w:sz w:val="20"/>
              </w:rPr>
              <w:t>брезентовым наладонником)</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пар на 1 год</w:t>
            </w:r>
          </w:p>
        </w:tc>
      </w:tr>
      <w:tr>
        <w:trPr>
          <w:trHeight w:val="330" w:hRule="atLeast"/>
        </w:trPr>
        <w:tc>
          <w:tcPr>
            <w:tcW w:w="8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30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Слесарь по</w:t>
            </w:r>
            <w:r>
              <w:br/>
            </w:r>
            <w:r>
              <w:rPr>
                <w:rFonts w:ascii="Times New Roman"/>
                <w:b w:val="false"/>
                <w:i w:val="false"/>
                <w:color w:val="000000"/>
                <w:sz w:val="20"/>
              </w:rPr>
              <w:t>
</w:t>
            </w:r>
            <w:r>
              <w:rPr>
                <w:rFonts w:ascii="Times New Roman"/>
                <w:b w:val="false"/>
                <w:i w:val="false"/>
                <w:color w:val="000000"/>
                <w:sz w:val="20"/>
              </w:rPr>
              <w:t>ремонту</w:t>
            </w:r>
            <w:r>
              <w:br/>
            </w:r>
            <w:r>
              <w:rPr>
                <w:rFonts w:ascii="Times New Roman"/>
                <w:b w:val="false"/>
                <w:i w:val="false"/>
                <w:color w:val="000000"/>
                <w:sz w:val="20"/>
              </w:rPr>
              <w:t>
</w:t>
            </w:r>
            <w:r>
              <w:rPr>
                <w:rFonts w:ascii="Times New Roman"/>
                <w:b w:val="false"/>
                <w:i w:val="false"/>
                <w:color w:val="000000"/>
                <w:sz w:val="20"/>
              </w:rPr>
              <w:t>автомобилей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При выполнении работ по ремонту автомобилей, работающих на</w:t>
            </w:r>
            <w:r>
              <w:br/>
            </w:r>
            <w:r>
              <w:rPr>
                <w:rFonts w:ascii="Times New Roman"/>
                <w:b w:val="false"/>
                <w:i w:val="false"/>
                <w:color w:val="000000"/>
                <w:sz w:val="20"/>
              </w:rPr>
              <w:t>
</w:t>
            </w:r>
            <w:r>
              <w:rPr>
                <w:rFonts w:ascii="Times New Roman"/>
                <w:b w:val="false"/>
                <w:i/>
                <w:color w:val="000000"/>
                <w:sz w:val="20"/>
              </w:rPr>
              <w:t>этилированном бензине:</w:t>
            </w:r>
          </w:p>
        </w:tc>
      </w:tr>
      <w:tr>
        <w:trPr>
          <w:trHeight w:val="16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(куртка+полукомбинезон/или</w:t>
            </w:r>
            <w:r>
              <w:br/>
            </w:r>
            <w:r>
              <w:rPr>
                <w:rFonts w:ascii="Times New Roman"/>
                <w:b w:val="false"/>
                <w:i w:val="false"/>
                <w:color w:val="000000"/>
                <w:sz w:val="20"/>
              </w:rPr>
              <w:t>
</w:t>
            </w:r>
            <w:r>
              <w:rPr>
                <w:rFonts w:ascii="Times New Roman"/>
                <w:b w:val="false"/>
                <w:i w:val="false"/>
                <w:color w:val="000000"/>
                <w:sz w:val="20"/>
              </w:rPr>
              <w:t>брюки) из хлопчатобумажной ткани с</w:t>
            </w:r>
            <w:r>
              <w:br/>
            </w:r>
            <w:r>
              <w:rPr>
                <w:rFonts w:ascii="Times New Roman"/>
                <w:b w:val="false"/>
                <w:i w:val="false"/>
                <w:color w:val="000000"/>
                <w:sz w:val="20"/>
              </w:rPr>
              <w:t>
</w:t>
            </w:r>
            <w:r>
              <w:rPr>
                <w:rFonts w:ascii="Times New Roman"/>
                <w:b w:val="false"/>
                <w:i w:val="false"/>
                <w:color w:val="000000"/>
                <w:sz w:val="20"/>
              </w:rPr>
              <w:t>(или из смешанных тканей) для защиты</w:t>
            </w:r>
            <w:r>
              <w:br/>
            </w:r>
            <w:r>
              <w:rPr>
                <w:rFonts w:ascii="Times New Roman"/>
                <w:b w:val="false"/>
                <w:i w:val="false"/>
                <w:color w:val="000000"/>
                <w:sz w:val="20"/>
              </w:rPr>
              <w:t>
</w:t>
            </w:r>
            <w:r>
              <w:rPr>
                <w:rFonts w:ascii="Times New Roman"/>
                <w:b w:val="false"/>
                <w:i w:val="false"/>
                <w:color w:val="000000"/>
                <w:sz w:val="20"/>
              </w:rPr>
              <w:t>от общих производственных загрязнений</w:t>
            </w:r>
            <w:r>
              <w:br/>
            </w:r>
            <w:r>
              <w:rPr>
                <w:rFonts w:ascii="Times New Roman"/>
                <w:b w:val="false"/>
                <w:i w:val="false"/>
                <w:color w:val="000000"/>
                <w:sz w:val="20"/>
              </w:rPr>
              <w:t>
</w:t>
            </w:r>
            <w:r>
              <w:rPr>
                <w:rFonts w:ascii="Times New Roman"/>
                <w:b w:val="false"/>
                <w:i w:val="false"/>
                <w:color w:val="000000"/>
                <w:sz w:val="20"/>
              </w:rPr>
              <w:t>и механических воздействий (или фартук</w:t>
            </w:r>
            <w:r>
              <w:br/>
            </w:r>
            <w:r>
              <w:rPr>
                <w:rFonts w:ascii="Times New Roman"/>
                <w:b w:val="false"/>
                <w:i w:val="false"/>
                <w:color w:val="000000"/>
                <w:sz w:val="20"/>
              </w:rPr>
              <w:t>
</w:t>
            </w:r>
            <w:r>
              <w:rPr>
                <w:rFonts w:ascii="Times New Roman"/>
                <w:b w:val="false"/>
                <w:i w:val="false"/>
                <w:color w:val="000000"/>
                <w:sz w:val="20"/>
              </w:rPr>
              <w:t>водонепроницаемый из ткани</w:t>
            </w:r>
            <w:r>
              <w:br/>
            </w:r>
            <w:r>
              <w:rPr>
                <w:rFonts w:ascii="Times New Roman"/>
                <w:b w:val="false"/>
                <w:i w:val="false"/>
                <w:color w:val="000000"/>
                <w:sz w:val="20"/>
              </w:rPr>
              <w:t>
</w:t>
            </w:r>
            <w:r>
              <w:rPr>
                <w:rFonts w:ascii="Times New Roman"/>
                <w:b w:val="false"/>
                <w:i w:val="false"/>
                <w:color w:val="000000"/>
                <w:sz w:val="20"/>
              </w:rPr>
              <w:t>прорезиненной (или из ткани с</w:t>
            </w:r>
            <w:r>
              <w:br/>
            </w:r>
            <w:r>
              <w:rPr>
                <w:rFonts w:ascii="Times New Roman"/>
                <w:b w:val="false"/>
                <w:i w:val="false"/>
                <w:color w:val="000000"/>
                <w:sz w:val="20"/>
              </w:rPr>
              <w:t>
</w:t>
            </w:r>
            <w:r>
              <w:rPr>
                <w:rFonts w:ascii="Times New Roman"/>
                <w:b w:val="false"/>
                <w:i w:val="false"/>
                <w:color w:val="000000"/>
                <w:sz w:val="20"/>
              </w:rPr>
              <w:t>пленочным покрытием) с нагрудником)</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w:t>
            </w:r>
            <w:r>
              <w:br/>
            </w:r>
            <w:r>
              <w:rPr>
                <w:rFonts w:ascii="Times New Roman"/>
                <w:b w:val="false"/>
                <w:i w:val="false"/>
                <w:color w:val="000000"/>
                <w:sz w:val="20"/>
              </w:rPr>
              <w:t>
</w:t>
            </w:r>
            <w:r>
              <w:rPr>
                <w:rFonts w:ascii="Times New Roman"/>
                <w:b w:val="false"/>
                <w:i w:val="false"/>
                <w:color w:val="000000"/>
                <w:sz w:val="20"/>
              </w:rPr>
              <w:t>(1 изделие) на 1 год</w:t>
            </w:r>
          </w:p>
        </w:tc>
      </w:tr>
      <w:tr>
        <w:trPr>
          <w:trHeight w:val="1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Комбинезон из хлопчатобумажной ткани с</w:t>
            </w:r>
            <w:r>
              <w:br/>
            </w:r>
            <w:r>
              <w:rPr>
                <w:rFonts w:ascii="Times New Roman"/>
                <w:b w:val="false"/>
                <w:i w:val="false"/>
                <w:color w:val="000000"/>
                <w:sz w:val="20"/>
              </w:rPr>
              <w:t>
</w:t>
            </w:r>
            <w:r>
              <w:rPr>
                <w:rFonts w:ascii="Times New Roman"/>
                <w:b w:val="false"/>
                <w:i w:val="false"/>
                <w:color w:val="000000"/>
                <w:sz w:val="20"/>
              </w:rPr>
              <w:t>масловодоотталкивающей пропиткой для</w:t>
            </w:r>
            <w:r>
              <w:br/>
            </w:r>
            <w:r>
              <w:rPr>
                <w:rFonts w:ascii="Times New Roman"/>
                <w:b w:val="false"/>
                <w:i w:val="false"/>
                <w:color w:val="000000"/>
                <w:sz w:val="20"/>
              </w:rPr>
              <w:t>
</w:t>
            </w:r>
            <w:r>
              <w:rPr>
                <w:rFonts w:ascii="Times New Roman"/>
                <w:b w:val="false"/>
                <w:i w:val="false"/>
                <w:color w:val="000000"/>
                <w:sz w:val="20"/>
              </w:rPr>
              <w:t>защиты от общих производственных</w:t>
            </w:r>
            <w:r>
              <w:br/>
            </w:r>
            <w:r>
              <w:rPr>
                <w:rFonts w:ascii="Times New Roman"/>
                <w:b w:val="false"/>
                <w:i w:val="false"/>
                <w:color w:val="000000"/>
                <w:sz w:val="20"/>
              </w:rPr>
              <w:t>
</w:t>
            </w:r>
            <w:r>
              <w:rPr>
                <w:rFonts w:ascii="Times New Roman"/>
                <w:b w:val="false"/>
                <w:i w:val="false"/>
                <w:color w:val="000000"/>
                <w:sz w:val="20"/>
              </w:rPr>
              <w:t>загрязнений и механических</w:t>
            </w:r>
            <w:r>
              <w:br/>
            </w:r>
            <w:r>
              <w:rPr>
                <w:rFonts w:ascii="Times New Roman"/>
                <w:b w:val="false"/>
                <w:i w:val="false"/>
                <w:color w:val="000000"/>
                <w:sz w:val="20"/>
              </w:rPr>
              <w:t>
</w:t>
            </w:r>
            <w:r>
              <w:rPr>
                <w:rFonts w:ascii="Times New Roman"/>
                <w:b w:val="false"/>
                <w:i w:val="false"/>
                <w:color w:val="000000"/>
                <w:sz w:val="20"/>
              </w:rPr>
              <w:t xml:space="preserve">воздействий </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1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из натуральной кожи на</w:t>
            </w:r>
            <w:r>
              <w:br/>
            </w:r>
            <w:r>
              <w:rPr>
                <w:rFonts w:ascii="Times New Roman"/>
                <w:b w:val="false"/>
                <w:i w:val="false"/>
                <w:color w:val="000000"/>
                <w:sz w:val="20"/>
              </w:rPr>
              <w:t>
</w:t>
            </w:r>
            <w:r>
              <w:rPr>
                <w:rFonts w:ascii="Times New Roman"/>
                <w:b w:val="false"/>
                <w:i w:val="false"/>
                <w:color w:val="000000"/>
                <w:sz w:val="20"/>
              </w:rPr>
              <w:t>маслобензостойкой подошве</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усиленные, хлопчатобумажные с</w:t>
            </w:r>
            <w:r>
              <w:br/>
            </w:r>
            <w:r>
              <w:rPr>
                <w:rFonts w:ascii="Times New Roman"/>
                <w:b w:val="false"/>
                <w:i w:val="false"/>
                <w:color w:val="000000"/>
                <w:sz w:val="20"/>
              </w:rPr>
              <w:t>
</w:t>
            </w:r>
            <w:r>
              <w:rPr>
                <w:rFonts w:ascii="Times New Roman"/>
                <w:b w:val="false"/>
                <w:i w:val="false"/>
                <w:color w:val="000000"/>
                <w:sz w:val="20"/>
              </w:rPr>
              <w:t>поливинилхлоридным покрытием (или</w:t>
            </w:r>
            <w:r>
              <w:br/>
            </w:r>
            <w:r>
              <w:rPr>
                <w:rFonts w:ascii="Times New Roman"/>
                <w:b w:val="false"/>
                <w:i w:val="false"/>
                <w:color w:val="000000"/>
                <w:sz w:val="20"/>
              </w:rPr>
              <w:t>
</w:t>
            </w:r>
            <w:r>
              <w:rPr>
                <w:rFonts w:ascii="Times New Roman"/>
                <w:b w:val="false"/>
                <w:i w:val="false"/>
                <w:color w:val="000000"/>
                <w:sz w:val="20"/>
              </w:rPr>
              <w:t>брезентовым наладонником) (или</w:t>
            </w:r>
            <w:r>
              <w:br/>
            </w:r>
            <w:r>
              <w:rPr>
                <w:rFonts w:ascii="Times New Roman"/>
                <w:b w:val="false"/>
                <w:i w:val="false"/>
                <w:color w:val="000000"/>
                <w:sz w:val="20"/>
              </w:rPr>
              <w:t>
</w:t>
            </w:r>
            <w:r>
              <w:rPr>
                <w:rFonts w:ascii="Times New Roman"/>
                <w:b w:val="false"/>
                <w:i w:val="false"/>
                <w:color w:val="000000"/>
                <w:sz w:val="20"/>
              </w:rPr>
              <w:t>перчатки кругловязаные трикотажные с</w:t>
            </w:r>
            <w:r>
              <w:br/>
            </w:r>
            <w:r>
              <w:rPr>
                <w:rFonts w:ascii="Times New Roman"/>
                <w:b w:val="false"/>
                <w:i w:val="false"/>
                <w:color w:val="000000"/>
                <w:sz w:val="20"/>
              </w:rPr>
              <w:t>
</w:t>
            </w:r>
            <w:r>
              <w:rPr>
                <w:rFonts w:ascii="Times New Roman"/>
                <w:b w:val="false"/>
                <w:i w:val="false"/>
                <w:color w:val="000000"/>
                <w:sz w:val="20"/>
              </w:rPr>
              <w:t>поливинилхлоридным (или полимерным)</w:t>
            </w:r>
            <w:r>
              <w:br/>
            </w:r>
            <w:r>
              <w:rPr>
                <w:rFonts w:ascii="Times New Roman"/>
                <w:b w:val="false"/>
                <w:i w:val="false"/>
                <w:color w:val="000000"/>
                <w:sz w:val="20"/>
              </w:rPr>
              <w:t>
</w:t>
            </w:r>
            <w:r>
              <w:rPr>
                <w:rFonts w:ascii="Times New Roman"/>
                <w:b w:val="false"/>
                <w:i w:val="false"/>
                <w:color w:val="000000"/>
                <w:sz w:val="20"/>
              </w:rPr>
              <w:t>покрытием</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пар на 1 год</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резиновые (или перчатки из</w:t>
            </w:r>
            <w:r>
              <w:br/>
            </w:r>
            <w:r>
              <w:rPr>
                <w:rFonts w:ascii="Times New Roman"/>
                <w:b w:val="false"/>
                <w:i w:val="false"/>
                <w:color w:val="000000"/>
                <w:sz w:val="20"/>
              </w:rPr>
              <w:t>
</w:t>
            </w:r>
            <w:r>
              <w:rPr>
                <w:rFonts w:ascii="Times New Roman"/>
                <w:b w:val="false"/>
                <w:i w:val="false"/>
                <w:color w:val="000000"/>
                <w:sz w:val="20"/>
              </w:rPr>
              <w:t>полимерных материалов)</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2 года</w:t>
            </w:r>
          </w:p>
        </w:tc>
      </w:tr>
      <w:tr>
        <w:trPr>
          <w:trHeight w:val="255" w:hRule="atLeast"/>
        </w:trPr>
        <w:tc>
          <w:tcPr>
            <w:tcW w:w="8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30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Слесарь-ремонтник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При выполнении работ по ремонту машин, емкостей и специальной</w:t>
            </w:r>
            <w:r>
              <w:br/>
            </w:r>
            <w:r>
              <w:rPr>
                <w:rFonts w:ascii="Times New Roman"/>
                <w:b w:val="false"/>
                <w:i w:val="false"/>
                <w:color w:val="000000"/>
                <w:sz w:val="20"/>
              </w:rPr>
              <w:t>
</w:t>
            </w:r>
            <w:r>
              <w:rPr>
                <w:rFonts w:ascii="Times New Roman"/>
                <w:b w:val="false"/>
                <w:i/>
                <w:color w:val="000000"/>
                <w:sz w:val="20"/>
              </w:rPr>
              <w:t>аппаратуры, используемых для опыления и опрыскивания растений</w:t>
            </w:r>
            <w:r>
              <w:br/>
            </w:r>
            <w:r>
              <w:rPr>
                <w:rFonts w:ascii="Times New Roman"/>
                <w:b w:val="false"/>
                <w:i w:val="false"/>
                <w:color w:val="000000"/>
                <w:sz w:val="20"/>
              </w:rPr>
              <w:t>
</w:t>
            </w:r>
            <w:r>
              <w:rPr>
                <w:rFonts w:ascii="Times New Roman"/>
                <w:b w:val="false"/>
                <w:i/>
                <w:color w:val="000000"/>
                <w:sz w:val="20"/>
              </w:rPr>
              <w:t>ядохимикатами, по защите зеленых насаждений:</w:t>
            </w:r>
          </w:p>
        </w:tc>
      </w:tr>
      <w:tr>
        <w:trPr>
          <w:trHeight w:val="1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Комбинезон из хлопчатобумажной ткани</w:t>
            </w:r>
            <w:r>
              <w:br/>
            </w:r>
            <w:r>
              <w:rPr>
                <w:rFonts w:ascii="Times New Roman"/>
                <w:b w:val="false"/>
                <w:i w:val="false"/>
                <w:color w:val="000000"/>
                <w:sz w:val="20"/>
              </w:rPr>
              <w:t>
</w:t>
            </w:r>
            <w:r>
              <w:rPr>
                <w:rFonts w:ascii="Times New Roman"/>
                <w:b w:val="false"/>
                <w:i w:val="false"/>
                <w:color w:val="000000"/>
                <w:sz w:val="20"/>
              </w:rPr>
              <w:t>(из смешанных тканей) с</w:t>
            </w:r>
            <w:r>
              <w:br/>
            </w:r>
            <w:r>
              <w:rPr>
                <w:rFonts w:ascii="Times New Roman"/>
                <w:b w:val="false"/>
                <w:i w:val="false"/>
                <w:color w:val="000000"/>
                <w:sz w:val="20"/>
              </w:rPr>
              <w:t>
</w:t>
            </w:r>
            <w:r>
              <w:rPr>
                <w:rFonts w:ascii="Times New Roman"/>
                <w:b w:val="false"/>
                <w:i w:val="false"/>
                <w:color w:val="000000"/>
                <w:sz w:val="20"/>
              </w:rPr>
              <w:t>масловодоотталкивающей пропиткой</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из натуральной кожи. Подошва с</w:t>
            </w:r>
            <w:r>
              <w:br/>
            </w:r>
            <w:r>
              <w:rPr>
                <w:rFonts w:ascii="Times New Roman"/>
                <w:b w:val="false"/>
                <w:i w:val="false"/>
                <w:color w:val="000000"/>
                <w:sz w:val="20"/>
              </w:rPr>
              <w:t>
</w:t>
            </w:r>
            <w:r>
              <w:rPr>
                <w:rFonts w:ascii="Times New Roman"/>
                <w:b w:val="false"/>
                <w:i w:val="false"/>
                <w:color w:val="000000"/>
                <w:sz w:val="20"/>
              </w:rPr>
              <w:t>масловодоотталкивающими свойствами,</w:t>
            </w:r>
            <w:r>
              <w:br/>
            </w:r>
            <w:r>
              <w:rPr>
                <w:rFonts w:ascii="Times New Roman"/>
                <w:b w:val="false"/>
                <w:i w:val="false"/>
                <w:color w:val="000000"/>
                <w:sz w:val="20"/>
              </w:rPr>
              <w:t>
</w:t>
            </w:r>
            <w:r>
              <w:rPr>
                <w:rFonts w:ascii="Times New Roman"/>
                <w:b w:val="false"/>
                <w:i w:val="false"/>
                <w:color w:val="000000"/>
                <w:sz w:val="20"/>
              </w:rPr>
              <w:t>противоскользящим и износостойким</w:t>
            </w:r>
            <w:r>
              <w:br/>
            </w:r>
            <w:r>
              <w:rPr>
                <w:rFonts w:ascii="Times New Roman"/>
                <w:b w:val="false"/>
                <w:i w:val="false"/>
                <w:color w:val="000000"/>
                <w:sz w:val="20"/>
              </w:rPr>
              <w:t>
</w:t>
            </w:r>
            <w:r>
              <w:rPr>
                <w:rFonts w:ascii="Times New Roman"/>
                <w:b w:val="false"/>
                <w:i w:val="false"/>
                <w:color w:val="000000"/>
                <w:sz w:val="20"/>
              </w:rPr>
              <w:t>протектором, с ударопрочным</w:t>
            </w:r>
            <w:r>
              <w:br/>
            </w:r>
            <w:r>
              <w:rPr>
                <w:rFonts w:ascii="Times New Roman"/>
                <w:b w:val="false"/>
                <w:i w:val="false"/>
                <w:color w:val="000000"/>
                <w:sz w:val="20"/>
              </w:rPr>
              <w:t>
</w:t>
            </w:r>
            <w:r>
              <w:rPr>
                <w:rFonts w:ascii="Times New Roman"/>
                <w:b w:val="false"/>
                <w:i w:val="false"/>
                <w:color w:val="000000"/>
                <w:sz w:val="20"/>
              </w:rPr>
              <w:t>металлическим подноском</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усиленные, хлопчатобумажные с</w:t>
            </w:r>
            <w:r>
              <w:br/>
            </w:r>
            <w:r>
              <w:rPr>
                <w:rFonts w:ascii="Times New Roman"/>
                <w:b w:val="false"/>
                <w:i w:val="false"/>
                <w:color w:val="000000"/>
                <w:sz w:val="20"/>
              </w:rPr>
              <w:t>
</w:t>
            </w:r>
            <w:r>
              <w:rPr>
                <w:rFonts w:ascii="Times New Roman"/>
                <w:b w:val="false"/>
                <w:i w:val="false"/>
                <w:color w:val="000000"/>
                <w:sz w:val="20"/>
              </w:rPr>
              <w:t>поливинилхлоридным покрытием (или</w:t>
            </w:r>
            <w:r>
              <w:br/>
            </w:r>
            <w:r>
              <w:rPr>
                <w:rFonts w:ascii="Times New Roman"/>
                <w:b w:val="false"/>
                <w:i w:val="false"/>
                <w:color w:val="000000"/>
                <w:sz w:val="20"/>
              </w:rPr>
              <w:t>
</w:t>
            </w:r>
            <w:r>
              <w:rPr>
                <w:rFonts w:ascii="Times New Roman"/>
                <w:b w:val="false"/>
                <w:i w:val="false"/>
                <w:color w:val="000000"/>
                <w:sz w:val="20"/>
              </w:rPr>
              <w:t>брезентовым наладонником) (или</w:t>
            </w:r>
            <w:r>
              <w:br/>
            </w:r>
            <w:r>
              <w:rPr>
                <w:rFonts w:ascii="Times New Roman"/>
                <w:b w:val="false"/>
                <w:i w:val="false"/>
                <w:color w:val="000000"/>
                <w:sz w:val="20"/>
              </w:rPr>
              <w:t>
</w:t>
            </w:r>
            <w:r>
              <w:rPr>
                <w:rFonts w:ascii="Times New Roman"/>
                <w:b w:val="false"/>
                <w:i w:val="false"/>
                <w:color w:val="000000"/>
                <w:sz w:val="20"/>
              </w:rPr>
              <w:t>перчатки кругловязаные трикотажные с</w:t>
            </w:r>
            <w:r>
              <w:br/>
            </w:r>
            <w:r>
              <w:rPr>
                <w:rFonts w:ascii="Times New Roman"/>
                <w:b w:val="false"/>
                <w:i w:val="false"/>
                <w:color w:val="000000"/>
                <w:sz w:val="20"/>
              </w:rPr>
              <w:t>
</w:t>
            </w:r>
            <w:r>
              <w:rPr>
                <w:rFonts w:ascii="Times New Roman"/>
                <w:b w:val="false"/>
                <w:i w:val="false"/>
                <w:color w:val="000000"/>
                <w:sz w:val="20"/>
              </w:rPr>
              <w:t>поливинилхлоридным (или полимерным)</w:t>
            </w:r>
            <w:r>
              <w:br/>
            </w:r>
            <w:r>
              <w:rPr>
                <w:rFonts w:ascii="Times New Roman"/>
                <w:b w:val="false"/>
                <w:i w:val="false"/>
                <w:color w:val="000000"/>
                <w:sz w:val="20"/>
              </w:rPr>
              <w:t>
</w:t>
            </w:r>
            <w:r>
              <w:rPr>
                <w:rFonts w:ascii="Times New Roman"/>
                <w:b w:val="false"/>
                <w:i w:val="false"/>
                <w:color w:val="000000"/>
                <w:sz w:val="20"/>
              </w:rPr>
              <w:t>покрытием</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пар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Головной убор</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На наружных работах в зимний период дополнительно:</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(куртка+полукомбинезон/ или</w:t>
            </w:r>
            <w:r>
              <w:br/>
            </w:r>
            <w:r>
              <w:rPr>
                <w:rFonts w:ascii="Times New Roman"/>
                <w:b w:val="false"/>
                <w:i w:val="false"/>
                <w:color w:val="000000"/>
                <w:sz w:val="20"/>
              </w:rPr>
              <w:t>
</w:t>
            </w:r>
            <w:r>
              <w:rPr>
                <w:rFonts w:ascii="Times New Roman"/>
                <w:b w:val="false"/>
                <w:i w:val="false"/>
                <w:color w:val="000000"/>
                <w:sz w:val="20"/>
              </w:rPr>
              <w:t>брюки) утепленный из ткани</w:t>
            </w:r>
            <w:r>
              <w:br/>
            </w:r>
            <w:r>
              <w:rPr>
                <w:rFonts w:ascii="Times New Roman"/>
                <w:b w:val="false"/>
                <w:i w:val="false"/>
                <w:color w:val="000000"/>
                <w:sz w:val="20"/>
              </w:rPr>
              <w:t>
</w:t>
            </w:r>
            <w:r>
              <w:rPr>
                <w:rFonts w:ascii="Times New Roman"/>
                <w:b w:val="false"/>
                <w:i w:val="false"/>
                <w:color w:val="000000"/>
                <w:sz w:val="20"/>
              </w:rPr>
              <w:t>хлопчатобумажной с</w:t>
            </w:r>
            <w:r>
              <w:br/>
            </w:r>
            <w:r>
              <w:rPr>
                <w:rFonts w:ascii="Times New Roman"/>
                <w:b w:val="false"/>
                <w:i w:val="false"/>
                <w:color w:val="000000"/>
                <w:sz w:val="20"/>
              </w:rPr>
              <w:t>
</w:t>
            </w:r>
            <w:r>
              <w:rPr>
                <w:rFonts w:ascii="Times New Roman"/>
                <w:b w:val="false"/>
                <w:i w:val="false"/>
                <w:color w:val="000000"/>
                <w:sz w:val="20"/>
              </w:rPr>
              <w:t>масловодоотталкивающей пропиткой</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по поясам</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кругловязаные трикотажные с</w:t>
            </w:r>
            <w:r>
              <w:br/>
            </w:r>
            <w:r>
              <w:rPr>
                <w:rFonts w:ascii="Times New Roman"/>
                <w:b w:val="false"/>
                <w:i w:val="false"/>
                <w:color w:val="000000"/>
                <w:sz w:val="20"/>
              </w:rPr>
              <w:t>
</w:t>
            </w:r>
            <w:r>
              <w:rPr>
                <w:rFonts w:ascii="Times New Roman"/>
                <w:b w:val="false"/>
                <w:i w:val="false"/>
                <w:color w:val="000000"/>
                <w:sz w:val="20"/>
              </w:rPr>
              <w:t>поливинилхлоридным (или полимерным)</w:t>
            </w:r>
            <w:r>
              <w:br/>
            </w:r>
            <w:r>
              <w:rPr>
                <w:rFonts w:ascii="Times New Roman"/>
                <w:b w:val="false"/>
                <w:i w:val="false"/>
                <w:color w:val="000000"/>
                <w:sz w:val="20"/>
              </w:rPr>
              <w:t>
</w:t>
            </w:r>
            <w:r>
              <w:rPr>
                <w:rFonts w:ascii="Times New Roman"/>
                <w:b w:val="false"/>
                <w:i w:val="false"/>
                <w:color w:val="000000"/>
                <w:sz w:val="20"/>
              </w:rPr>
              <w:t>покрытием утепленные</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пары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из натуральной кожи утепленные</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по поясам</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При выполнении работ по обслуживанию и ремонту</w:t>
            </w:r>
            <w:r>
              <w:br/>
            </w:r>
            <w:r>
              <w:rPr>
                <w:rFonts w:ascii="Times New Roman"/>
                <w:b w:val="false"/>
                <w:i w:val="false"/>
                <w:color w:val="000000"/>
                <w:sz w:val="20"/>
              </w:rPr>
              <w:t>
</w:t>
            </w:r>
            <w:r>
              <w:rPr>
                <w:rFonts w:ascii="Times New Roman"/>
                <w:b w:val="false"/>
                <w:i/>
                <w:color w:val="000000"/>
                <w:sz w:val="20"/>
              </w:rPr>
              <w:t>машинно-тракторного парка в полевых условиях:</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Комбинезон из хлопчатобумажной ткани</w:t>
            </w:r>
            <w:r>
              <w:br/>
            </w:r>
            <w:r>
              <w:rPr>
                <w:rFonts w:ascii="Times New Roman"/>
                <w:b w:val="false"/>
                <w:i w:val="false"/>
                <w:color w:val="000000"/>
                <w:sz w:val="20"/>
              </w:rPr>
              <w:t>
</w:t>
            </w:r>
            <w:r>
              <w:rPr>
                <w:rFonts w:ascii="Times New Roman"/>
                <w:b w:val="false"/>
                <w:i w:val="false"/>
                <w:color w:val="000000"/>
                <w:sz w:val="20"/>
              </w:rPr>
              <w:t>(или из смешанных тканей) с</w:t>
            </w:r>
            <w:r>
              <w:br/>
            </w:r>
            <w:r>
              <w:rPr>
                <w:rFonts w:ascii="Times New Roman"/>
                <w:b w:val="false"/>
                <w:i w:val="false"/>
                <w:color w:val="000000"/>
                <w:sz w:val="20"/>
              </w:rPr>
              <w:t>
</w:t>
            </w:r>
            <w:r>
              <w:rPr>
                <w:rFonts w:ascii="Times New Roman"/>
                <w:b w:val="false"/>
                <w:i w:val="false"/>
                <w:color w:val="000000"/>
                <w:sz w:val="20"/>
              </w:rPr>
              <w:t>масловодоотталкивающей пропиткой для</w:t>
            </w:r>
            <w:r>
              <w:br/>
            </w:r>
            <w:r>
              <w:rPr>
                <w:rFonts w:ascii="Times New Roman"/>
                <w:b w:val="false"/>
                <w:i w:val="false"/>
                <w:color w:val="000000"/>
                <w:sz w:val="20"/>
              </w:rPr>
              <w:t>
</w:t>
            </w:r>
            <w:r>
              <w:rPr>
                <w:rFonts w:ascii="Times New Roman"/>
                <w:b w:val="false"/>
                <w:i w:val="false"/>
                <w:color w:val="000000"/>
                <w:sz w:val="20"/>
              </w:rPr>
              <w:t>защиты от общих производственных</w:t>
            </w:r>
            <w:r>
              <w:br/>
            </w:r>
            <w:r>
              <w:rPr>
                <w:rFonts w:ascii="Times New Roman"/>
                <w:b w:val="false"/>
                <w:i w:val="false"/>
                <w:color w:val="000000"/>
                <w:sz w:val="20"/>
              </w:rPr>
              <w:t>
</w:t>
            </w:r>
            <w:r>
              <w:rPr>
                <w:rFonts w:ascii="Times New Roman"/>
                <w:b w:val="false"/>
                <w:i w:val="false"/>
                <w:color w:val="000000"/>
                <w:sz w:val="20"/>
              </w:rPr>
              <w:t>загрязнений и механических воздействий</w:t>
            </w:r>
            <w:r>
              <w:br/>
            </w:r>
            <w:r>
              <w:rPr>
                <w:rFonts w:ascii="Times New Roman"/>
                <w:b w:val="false"/>
                <w:i w:val="false"/>
                <w:color w:val="000000"/>
                <w:sz w:val="20"/>
              </w:rPr>
              <w:t>
</w:t>
            </w:r>
            <w:r>
              <w:rPr>
                <w:rFonts w:ascii="Times New Roman"/>
                <w:b w:val="false"/>
                <w:i w:val="false"/>
                <w:color w:val="000000"/>
                <w:sz w:val="20"/>
              </w:rPr>
              <w:t>с масловодоотталкивающей пропиткой</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10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(или полусапоги) из</w:t>
            </w:r>
            <w:r>
              <w:br/>
            </w:r>
            <w:r>
              <w:rPr>
                <w:rFonts w:ascii="Times New Roman"/>
                <w:b w:val="false"/>
                <w:i w:val="false"/>
                <w:color w:val="000000"/>
                <w:sz w:val="20"/>
              </w:rPr>
              <w:t>
</w:t>
            </w:r>
            <w:r>
              <w:rPr>
                <w:rFonts w:ascii="Times New Roman"/>
                <w:b w:val="false"/>
                <w:i w:val="false"/>
                <w:color w:val="000000"/>
                <w:sz w:val="20"/>
              </w:rPr>
              <w:t>натуральной кожи. Подошва с</w:t>
            </w:r>
            <w:r>
              <w:br/>
            </w:r>
            <w:r>
              <w:rPr>
                <w:rFonts w:ascii="Times New Roman"/>
                <w:b w:val="false"/>
                <w:i w:val="false"/>
                <w:color w:val="000000"/>
                <w:sz w:val="20"/>
              </w:rPr>
              <w:t>
</w:t>
            </w:r>
            <w:r>
              <w:rPr>
                <w:rFonts w:ascii="Times New Roman"/>
                <w:b w:val="false"/>
                <w:i w:val="false"/>
                <w:color w:val="000000"/>
                <w:sz w:val="20"/>
              </w:rPr>
              <w:t>масловодоотталкивающими свойствами,</w:t>
            </w:r>
            <w:r>
              <w:br/>
            </w:r>
            <w:r>
              <w:rPr>
                <w:rFonts w:ascii="Times New Roman"/>
                <w:b w:val="false"/>
                <w:i w:val="false"/>
                <w:color w:val="000000"/>
                <w:sz w:val="20"/>
              </w:rPr>
              <w:t>
</w:t>
            </w:r>
            <w:r>
              <w:rPr>
                <w:rFonts w:ascii="Times New Roman"/>
                <w:b w:val="false"/>
                <w:i w:val="false"/>
                <w:color w:val="000000"/>
                <w:sz w:val="20"/>
              </w:rPr>
              <w:t>противоскользящим и износостойким</w:t>
            </w:r>
            <w:r>
              <w:br/>
            </w:r>
            <w:r>
              <w:rPr>
                <w:rFonts w:ascii="Times New Roman"/>
                <w:b w:val="false"/>
                <w:i w:val="false"/>
                <w:color w:val="000000"/>
                <w:sz w:val="20"/>
              </w:rPr>
              <w:t>
</w:t>
            </w:r>
            <w:r>
              <w:rPr>
                <w:rFonts w:ascii="Times New Roman"/>
                <w:b w:val="false"/>
                <w:i w:val="false"/>
                <w:color w:val="000000"/>
                <w:sz w:val="20"/>
              </w:rPr>
              <w:t>протектором, с ударопрочным</w:t>
            </w:r>
            <w:r>
              <w:br/>
            </w:r>
            <w:r>
              <w:rPr>
                <w:rFonts w:ascii="Times New Roman"/>
                <w:b w:val="false"/>
                <w:i w:val="false"/>
                <w:color w:val="000000"/>
                <w:sz w:val="20"/>
              </w:rPr>
              <w:t>
</w:t>
            </w:r>
            <w:r>
              <w:rPr>
                <w:rFonts w:ascii="Times New Roman"/>
                <w:b w:val="false"/>
                <w:i w:val="false"/>
                <w:color w:val="000000"/>
                <w:sz w:val="20"/>
              </w:rPr>
              <w:t>металлическим подноском</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усиленные, хлопчатобумажные с</w:t>
            </w:r>
            <w:r>
              <w:br/>
            </w:r>
            <w:r>
              <w:rPr>
                <w:rFonts w:ascii="Times New Roman"/>
                <w:b w:val="false"/>
                <w:i w:val="false"/>
                <w:color w:val="000000"/>
                <w:sz w:val="20"/>
              </w:rPr>
              <w:t>
</w:t>
            </w:r>
            <w:r>
              <w:rPr>
                <w:rFonts w:ascii="Times New Roman"/>
                <w:b w:val="false"/>
                <w:i w:val="false"/>
                <w:color w:val="000000"/>
                <w:sz w:val="20"/>
              </w:rPr>
              <w:t>поливинилхлоридным покрытием (или</w:t>
            </w:r>
            <w:r>
              <w:br/>
            </w:r>
            <w:r>
              <w:rPr>
                <w:rFonts w:ascii="Times New Roman"/>
                <w:b w:val="false"/>
                <w:i w:val="false"/>
                <w:color w:val="000000"/>
                <w:sz w:val="20"/>
              </w:rPr>
              <w:t>
</w:t>
            </w:r>
            <w:r>
              <w:rPr>
                <w:rFonts w:ascii="Times New Roman"/>
                <w:b w:val="false"/>
                <w:i w:val="false"/>
                <w:color w:val="000000"/>
                <w:sz w:val="20"/>
              </w:rPr>
              <w:t>брезентовым наладонником) (или</w:t>
            </w:r>
            <w:r>
              <w:br/>
            </w:r>
            <w:r>
              <w:rPr>
                <w:rFonts w:ascii="Times New Roman"/>
                <w:b w:val="false"/>
                <w:i w:val="false"/>
                <w:color w:val="000000"/>
                <w:sz w:val="20"/>
              </w:rPr>
              <w:t>
</w:t>
            </w:r>
            <w:r>
              <w:rPr>
                <w:rFonts w:ascii="Times New Roman"/>
                <w:b w:val="false"/>
                <w:i w:val="false"/>
                <w:color w:val="000000"/>
                <w:sz w:val="20"/>
              </w:rPr>
              <w:t>перчатки кругловязаные трикотажные с</w:t>
            </w:r>
            <w:r>
              <w:br/>
            </w:r>
            <w:r>
              <w:rPr>
                <w:rFonts w:ascii="Times New Roman"/>
                <w:b w:val="false"/>
                <w:i w:val="false"/>
                <w:color w:val="000000"/>
                <w:sz w:val="20"/>
              </w:rPr>
              <w:t>
</w:t>
            </w:r>
            <w:r>
              <w:rPr>
                <w:rFonts w:ascii="Times New Roman"/>
                <w:b w:val="false"/>
                <w:i w:val="false"/>
                <w:color w:val="000000"/>
                <w:sz w:val="20"/>
              </w:rPr>
              <w:t>поливинилхлоридным (или полимерным)</w:t>
            </w:r>
            <w:r>
              <w:br/>
            </w:r>
            <w:r>
              <w:rPr>
                <w:rFonts w:ascii="Times New Roman"/>
                <w:b w:val="false"/>
                <w:i w:val="false"/>
                <w:color w:val="000000"/>
                <w:sz w:val="20"/>
              </w:rPr>
              <w:t>
</w:t>
            </w:r>
            <w:r>
              <w:rPr>
                <w:rFonts w:ascii="Times New Roman"/>
                <w:b w:val="false"/>
                <w:i w:val="false"/>
                <w:color w:val="000000"/>
                <w:sz w:val="20"/>
              </w:rPr>
              <w:t>покрытием</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пар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Головной убор</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7"/>
        <w:gridCol w:w="6309"/>
        <w:gridCol w:w="5204"/>
        <w:gridCol w:w="1870"/>
      </w:tblGrid>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Работникам лесозаготовительных, лесосплавных, лесоперевалочных,</w:t>
            </w:r>
            <w:r>
              <w:br/>
            </w:r>
            <w:r>
              <w:rPr>
                <w:rFonts w:ascii="Times New Roman"/>
                <w:b w:val="false"/>
                <w:i w:val="false"/>
                <w:color w:val="000000"/>
                <w:sz w:val="20"/>
              </w:rPr>
              <w:t>
</w:t>
            </w:r>
            <w:r>
              <w:rPr>
                <w:rFonts w:ascii="Times New Roman"/>
                <w:b/>
                <w:i w:val="false"/>
                <w:color w:val="000000"/>
                <w:sz w:val="20"/>
              </w:rPr>
              <w:t>лесохозяйственных организаций</w:t>
            </w:r>
          </w:p>
        </w:tc>
      </w:tr>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Лесозаготовительные работы</w:t>
            </w:r>
          </w:p>
        </w:tc>
      </w:tr>
      <w:tr>
        <w:trPr>
          <w:trHeight w:val="285" w:hRule="atLeast"/>
        </w:trPr>
        <w:tc>
          <w:tcPr>
            <w:tcW w:w="5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Вальщик леса, водитель погрузчика,</w:t>
            </w:r>
            <w:r>
              <w:br/>
            </w:r>
            <w:r>
              <w:rPr>
                <w:rFonts w:ascii="Times New Roman"/>
                <w:b w:val="false"/>
                <w:i w:val="false"/>
                <w:color w:val="000000"/>
                <w:sz w:val="20"/>
              </w:rPr>
              <w:t>
</w:t>
            </w:r>
            <w:r>
              <w:rPr>
                <w:rFonts w:ascii="Times New Roman"/>
                <w:b w:val="false"/>
                <w:i w:val="false"/>
                <w:color w:val="000000"/>
                <w:sz w:val="20"/>
              </w:rPr>
              <w:t>занятый вождением самоходного</w:t>
            </w:r>
            <w:r>
              <w:br/>
            </w:r>
            <w:r>
              <w:rPr>
                <w:rFonts w:ascii="Times New Roman"/>
                <w:b w:val="false"/>
                <w:i w:val="false"/>
                <w:color w:val="000000"/>
                <w:sz w:val="20"/>
              </w:rPr>
              <w:t>
</w:t>
            </w:r>
            <w:r>
              <w:rPr>
                <w:rFonts w:ascii="Times New Roman"/>
                <w:b w:val="false"/>
                <w:i w:val="false"/>
                <w:color w:val="000000"/>
                <w:sz w:val="20"/>
              </w:rPr>
              <w:t>погрузчика, возчик леса, дорожный</w:t>
            </w:r>
            <w:r>
              <w:br/>
            </w:r>
            <w:r>
              <w:rPr>
                <w:rFonts w:ascii="Times New Roman"/>
                <w:b w:val="false"/>
                <w:i w:val="false"/>
                <w:color w:val="000000"/>
                <w:sz w:val="20"/>
              </w:rPr>
              <w:t>
</w:t>
            </w:r>
            <w:r>
              <w:rPr>
                <w:rFonts w:ascii="Times New Roman"/>
                <w:b w:val="false"/>
                <w:i w:val="false"/>
                <w:color w:val="000000"/>
                <w:sz w:val="20"/>
              </w:rPr>
              <w:t>рабочий, занятый на строительстве</w:t>
            </w:r>
            <w:r>
              <w:br/>
            </w:r>
            <w:r>
              <w:rPr>
                <w:rFonts w:ascii="Times New Roman"/>
                <w:b w:val="false"/>
                <w:i w:val="false"/>
                <w:color w:val="000000"/>
                <w:sz w:val="20"/>
              </w:rPr>
              <w:t>
</w:t>
            </w:r>
            <w:r>
              <w:rPr>
                <w:rFonts w:ascii="Times New Roman"/>
                <w:b w:val="false"/>
                <w:i w:val="false"/>
                <w:color w:val="000000"/>
                <w:sz w:val="20"/>
              </w:rPr>
              <w:t>лесовозных дорог и усов, лебедчик на</w:t>
            </w:r>
            <w:r>
              <w:br/>
            </w:r>
            <w:r>
              <w:rPr>
                <w:rFonts w:ascii="Times New Roman"/>
                <w:b w:val="false"/>
                <w:i w:val="false"/>
                <w:color w:val="000000"/>
                <w:sz w:val="20"/>
              </w:rPr>
              <w:t>
</w:t>
            </w:r>
            <w:r>
              <w:rPr>
                <w:rFonts w:ascii="Times New Roman"/>
                <w:b w:val="false"/>
                <w:i w:val="false"/>
                <w:color w:val="000000"/>
                <w:sz w:val="20"/>
              </w:rPr>
              <w:t>штабелевке и погрузке леса, занятый</w:t>
            </w:r>
            <w:r>
              <w:br/>
            </w:r>
            <w:r>
              <w:rPr>
                <w:rFonts w:ascii="Times New Roman"/>
                <w:b w:val="false"/>
                <w:i w:val="false"/>
                <w:color w:val="000000"/>
                <w:sz w:val="20"/>
              </w:rPr>
              <w:t>
</w:t>
            </w:r>
            <w:r>
              <w:rPr>
                <w:rFonts w:ascii="Times New Roman"/>
                <w:b w:val="false"/>
                <w:i w:val="false"/>
                <w:color w:val="000000"/>
                <w:sz w:val="20"/>
              </w:rPr>
              <w:t>на верхнем складе, лесоруб, машинист</w:t>
            </w:r>
            <w:r>
              <w:br/>
            </w:r>
            <w:r>
              <w:rPr>
                <w:rFonts w:ascii="Times New Roman"/>
                <w:b w:val="false"/>
                <w:i w:val="false"/>
                <w:color w:val="000000"/>
                <w:sz w:val="20"/>
              </w:rPr>
              <w:t>
</w:t>
            </w:r>
            <w:r>
              <w:rPr>
                <w:rFonts w:ascii="Times New Roman"/>
                <w:b w:val="false"/>
                <w:i w:val="false"/>
                <w:color w:val="000000"/>
                <w:sz w:val="20"/>
              </w:rPr>
              <w:t>трелевочной машины, монтажник</w:t>
            </w:r>
            <w:r>
              <w:br/>
            </w:r>
            <w:r>
              <w:rPr>
                <w:rFonts w:ascii="Times New Roman"/>
                <w:b w:val="false"/>
                <w:i w:val="false"/>
                <w:color w:val="000000"/>
                <w:sz w:val="20"/>
              </w:rPr>
              <w:t>
</w:t>
            </w:r>
            <w:r>
              <w:rPr>
                <w:rFonts w:ascii="Times New Roman"/>
                <w:b w:val="false"/>
                <w:i w:val="false"/>
                <w:color w:val="000000"/>
                <w:sz w:val="20"/>
              </w:rPr>
              <w:t>трелевочного и погрузочного</w:t>
            </w:r>
            <w:r>
              <w:br/>
            </w:r>
            <w:r>
              <w:rPr>
                <w:rFonts w:ascii="Times New Roman"/>
                <w:b w:val="false"/>
                <w:i w:val="false"/>
                <w:color w:val="000000"/>
                <w:sz w:val="20"/>
              </w:rPr>
              <w:t>
</w:t>
            </w:r>
            <w:r>
              <w:rPr>
                <w:rFonts w:ascii="Times New Roman"/>
                <w:b w:val="false"/>
                <w:i w:val="false"/>
                <w:color w:val="000000"/>
                <w:sz w:val="20"/>
              </w:rPr>
              <w:t>оборудования, занятый на лесосеках и</w:t>
            </w:r>
            <w:r>
              <w:br/>
            </w:r>
            <w:r>
              <w:rPr>
                <w:rFonts w:ascii="Times New Roman"/>
                <w:b w:val="false"/>
                <w:i w:val="false"/>
                <w:color w:val="000000"/>
                <w:sz w:val="20"/>
              </w:rPr>
              <w:t>
</w:t>
            </w:r>
            <w:r>
              <w:rPr>
                <w:rFonts w:ascii="Times New Roman"/>
                <w:b w:val="false"/>
                <w:i w:val="false"/>
                <w:color w:val="000000"/>
                <w:sz w:val="20"/>
              </w:rPr>
              <w:t>лесовозных дорогах,</w:t>
            </w:r>
            <w:r>
              <w:br/>
            </w:r>
            <w:r>
              <w:rPr>
                <w:rFonts w:ascii="Times New Roman"/>
                <w:b w:val="false"/>
                <w:i w:val="false"/>
                <w:color w:val="000000"/>
                <w:sz w:val="20"/>
              </w:rPr>
              <w:t>
</w:t>
            </w:r>
            <w:r>
              <w:rPr>
                <w:rFonts w:ascii="Times New Roman"/>
                <w:b w:val="false"/>
                <w:i w:val="false"/>
                <w:color w:val="000000"/>
                <w:sz w:val="20"/>
              </w:rPr>
              <w:t>навальщик-свальщик лесоматериалов,</w:t>
            </w:r>
            <w:r>
              <w:br/>
            </w:r>
            <w:r>
              <w:rPr>
                <w:rFonts w:ascii="Times New Roman"/>
                <w:b w:val="false"/>
                <w:i w:val="false"/>
                <w:color w:val="000000"/>
                <w:sz w:val="20"/>
              </w:rPr>
              <w:t>
</w:t>
            </w:r>
            <w:r>
              <w:rPr>
                <w:rFonts w:ascii="Times New Roman"/>
                <w:b w:val="false"/>
                <w:i w:val="false"/>
                <w:color w:val="000000"/>
                <w:sz w:val="20"/>
              </w:rPr>
              <w:t>занятый на лесосеках и верхнем</w:t>
            </w:r>
            <w:r>
              <w:br/>
            </w:r>
            <w:r>
              <w:rPr>
                <w:rFonts w:ascii="Times New Roman"/>
                <w:b w:val="false"/>
                <w:i w:val="false"/>
                <w:color w:val="000000"/>
                <w:sz w:val="20"/>
              </w:rPr>
              <w:t>
</w:t>
            </w:r>
            <w:r>
              <w:rPr>
                <w:rFonts w:ascii="Times New Roman"/>
                <w:b w:val="false"/>
                <w:i w:val="false"/>
                <w:color w:val="000000"/>
                <w:sz w:val="20"/>
              </w:rPr>
              <w:t>складе, обрубщик сучьев, занятый на</w:t>
            </w:r>
            <w:r>
              <w:br/>
            </w:r>
            <w:r>
              <w:rPr>
                <w:rFonts w:ascii="Times New Roman"/>
                <w:b w:val="false"/>
                <w:i w:val="false"/>
                <w:color w:val="000000"/>
                <w:sz w:val="20"/>
              </w:rPr>
              <w:t>
</w:t>
            </w:r>
            <w:r>
              <w:rPr>
                <w:rFonts w:ascii="Times New Roman"/>
                <w:b w:val="false"/>
                <w:i w:val="false"/>
                <w:color w:val="000000"/>
                <w:sz w:val="20"/>
              </w:rPr>
              <w:t>лесосеках и верхнем складе, подсобный</w:t>
            </w:r>
            <w:r>
              <w:br/>
            </w:r>
            <w:r>
              <w:rPr>
                <w:rFonts w:ascii="Times New Roman"/>
                <w:b w:val="false"/>
                <w:i w:val="false"/>
                <w:color w:val="000000"/>
                <w:sz w:val="20"/>
              </w:rPr>
              <w:t>
</w:t>
            </w:r>
            <w:r>
              <w:rPr>
                <w:rFonts w:ascii="Times New Roman"/>
                <w:b w:val="false"/>
                <w:i w:val="false"/>
                <w:color w:val="000000"/>
                <w:sz w:val="20"/>
              </w:rPr>
              <w:t>рабочий на лесозаготовках, занятый на</w:t>
            </w:r>
            <w:r>
              <w:br/>
            </w:r>
            <w:r>
              <w:rPr>
                <w:rFonts w:ascii="Times New Roman"/>
                <w:b w:val="false"/>
                <w:i w:val="false"/>
                <w:color w:val="000000"/>
                <w:sz w:val="20"/>
              </w:rPr>
              <w:t>
</w:t>
            </w:r>
            <w:r>
              <w:rPr>
                <w:rFonts w:ascii="Times New Roman"/>
                <w:b w:val="false"/>
                <w:i w:val="false"/>
                <w:color w:val="000000"/>
                <w:sz w:val="20"/>
              </w:rPr>
              <w:t>подготовке лесосек и верхнем складе,</w:t>
            </w:r>
            <w:r>
              <w:br/>
            </w:r>
            <w:r>
              <w:rPr>
                <w:rFonts w:ascii="Times New Roman"/>
                <w:b w:val="false"/>
                <w:i w:val="false"/>
                <w:color w:val="000000"/>
                <w:sz w:val="20"/>
              </w:rPr>
              <w:t>
</w:t>
            </w:r>
            <w:r>
              <w:rPr>
                <w:rFonts w:ascii="Times New Roman"/>
                <w:b w:val="false"/>
                <w:i w:val="false"/>
                <w:color w:val="000000"/>
                <w:sz w:val="20"/>
              </w:rPr>
              <w:t>разметчик хлыстов, занятый на</w:t>
            </w:r>
            <w:r>
              <w:br/>
            </w:r>
            <w:r>
              <w:rPr>
                <w:rFonts w:ascii="Times New Roman"/>
                <w:b w:val="false"/>
                <w:i w:val="false"/>
                <w:color w:val="000000"/>
                <w:sz w:val="20"/>
              </w:rPr>
              <w:t>
</w:t>
            </w:r>
            <w:r>
              <w:rPr>
                <w:rFonts w:ascii="Times New Roman"/>
                <w:b w:val="false"/>
                <w:i w:val="false"/>
                <w:color w:val="000000"/>
                <w:sz w:val="20"/>
              </w:rPr>
              <w:t>лесосеках и верхнем складе,</w:t>
            </w:r>
            <w:r>
              <w:br/>
            </w:r>
            <w:r>
              <w:rPr>
                <w:rFonts w:ascii="Times New Roman"/>
                <w:b w:val="false"/>
                <w:i w:val="false"/>
                <w:color w:val="000000"/>
                <w:sz w:val="20"/>
              </w:rPr>
              <w:t>
</w:t>
            </w:r>
            <w:r>
              <w:rPr>
                <w:rFonts w:ascii="Times New Roman"/>
                <w:b w:val="false"/>
                <w:i w:val="false"/>
                <w:color w:val="000000"/>
                <w:sz w:val="20"/>
              </w:rPr>
              <w:t>раскряжевщик, занятый на лесосеках и</w:t>
            </w:r>
            <w:r>
              <w:br/>
            </w:r>
            <w:r>
              <w:rPr>
                <w:rFonts w:ascii="Times New Roman"/>
                <w:b w:val="false"/>
                <w:i w:val="false"/>
                <w:color w:val="000000"/>
                <w:sz w:val="20"/>
              </w:rPr>
              <w:t>
</w:t>
            </w:r>
            <w:r>
              <w:rPr>
                <w:rFonts w:ascii="Times New Roman"/>
                <w:b w:val="false"/>
                <w:i w:val="false"/>
                <w:color w:val="000000"/>
                <w:sz w:val="20"/>
              </w:rPr>
              <w:t>верхнем складе, тесчик</w:t>
            </w:r>
            <w:r>
              <w:br/>
            </w:r>
            <w:r>
              <w:rPr>
                <w:rFonts w:ascii="Times New Roman"/>
                <w:b w:val="false"/>
                <w:i w:val="false"/>
                <w:color w:val="000000"/>
                <w:sz w:val="20"/>
              </w:rPr>
              <w:t>
</w:t>
            </w:r>
            <w:r>
              <w:rPr>
                <w:rFonts w:ascii="Times New Roman"/>
                <w:b w:val="false"/>
                <w:i w:val="false"/>
                <w:color w:val="000000"/>
                <w:sz w:val="20"/>
              </w:rPr>
              <w:t>спецсортиментов, занятый на лесосеках</w:t>
            </w:r>
            <w:r>
              <w:br/>
            </w:r>
            <w:r>
              <w:rPr>
                <w:rFonts w:ascii="Times New Roman"/>
                <w:b w:val="false"/>
                <w:i w:val="false"/>
                <w:color w:val="000000"/>
                <w:sz w:val="20"/>
              </w:rPr>
              <w:t>
</w:t>
            </w:r>
            <w:r>
              <w:rPr>
                <w:rFonts w:ascii="Times New Roman"/>
                <w:b w:val="false"/>
                <w:i w:val="false"/>
                <w:color w:val="000000"/>
                <w:sz w:val="20"/>
              </w:rPr>
              <w:t>и верхнем складе, тракторист на</w:t>
            </w:r>
            <w:r>
              <w:br/>
            </w:r>
            <w:r>
              <w:rPr>
                <w:rFonts w:ascii="Times New Roman"/>
                <w:b w:val="false"/>
                <w:i w:val="false"/>
                <w:color w:val="000000"/>
                <w:sz w:val="20"/>
              </w:rPr>
              <w:t>
</w:t>
            </w:r>
            <w:r>
              <w:rPr>
                <w:rFonts w:ascii="Times New Roman"/>
                <w:b w:val="false"/>
                <w:i w:val="false"/>
                <w:color w:val="000000"/>
                <w:sz w:val="20"/>
              </w:rPr>
              <w:t>подготовке лесосек, трелевке и вывозе</w:t>
            </w:r>
            <w:r>
              <w:br/>
            </w:r>
            <w:r>
              <w:rPr>
                <w:rFonts w:ascii="Times New Roman"/>
                <w:b w:val="false"/>
                <w:i w:val="false"/>
                <w:color w:val="000000"/>
                <w:sz w:val="20"/>
              </w:rPr>
              <w:t>
</w:t>
            </w:r>
            <w:r>
              <w:rPr>
                <w:rFonts w:ascii="Times New Roman"/>
                <w:b w:val="false"/>
                <w:i w:val="false"/>
                <w:color w:val="000000"/>
                <w:sz w:val="20"/>
              </w:rPr>
              <w:t>леса, занятый на подготовке лесосек к</w:t>
            </w:r>
            <w:r>
              <w:br/>
            </w:r>
            <w:r>
              <w:rPr>
                <w:rFonts w:ascii="Times New Roman"/>
                <w:b w:val="false"/>
                <w:i w:val="false"/>
                <w:color w:val="000000"/>
                <w:sz w:val="20"/>
              </w:rPr>
              <w:t>
</w:t>
            </w:r>
            <w:r>
              <w:rPr>
                <w:rFonts w:ascii="Times New Roman"/>
                <w:b w:val="false"/>
                <w:i w:val="false"/>
                <w:color w:val="000000"/>
                <w:sz w:val="20"/>
              </w:rPr>
              <w:t>рубке, на строительстве лесовозных</w:t>
            </w:r>
            <w:r>
              <w:br/>
            </w:r>
            <w:r>
              <w:rPr>
                <w:rFonts w:ascii="Times New Roman"/>
                <w:b w:val="false"/>
                <w:i w:val="false"/>
                <w:color w:val="000000"/>
                <w:sz w:val="20"/>
              </w:rPr>
              <w:t>
</w:t>
            </w:r>
            <w:r>
              <w:rPr>
                <w:rFonts w:ascii="Times New Roman"/>
                <w:b w:val="false"/>
                <w:i w:val="false"/>
                <w:color w:val="000000"/>
                <w:sz w:val="20"/>
              </w:rPr>
              <w:t>дорог, усов и на верхнем складе,</w:t>
            </w:r>
            <w:r>
              <w:br/>
            </w:r>
            <w:r>
              <w:rPr>
                <w:rFonts w:ascii="Times New Roman"/>
                <w:b w:val="false"/>
                <w:i w:val="false"/>
                <w:color w:val="000000"/>
                <w:sz w:val="20"/>
              </w:rPr>
              <w:t>
</w:t>
            </w:r>
            <w:r>
              <w:rPr>
                <w:rFonts w:ascii="Times New Roman"/>
                <w:b w:val="false"/>
                <w:i w:val="false"/>
                <w:color w:val="000000"/>
                <w:sz w:val="20"/>
              </w:rPr>
              <w:t>тракторист и грузчик, занятые на</w:t>
            </w:r>
            <w:r>
              <w:br/>
            </w:r>
            <w:r>
              <w:rPr>
                <w:rFonts w:ascii="Times New Roman"/>
                <w:b w:val="false"/>
                <w:i w:val="false"/>
                <w:color w:val="000000"/>
                <w:sz w:val="20"/>
              </w:rPr>
              <w:t>
</w:t>
            </w:r>
            <w:r>
              <w:rPr>
                <w:rFonts w:ascii="Times New Roman"/>
                <w:b w:val="false"/>
                <w:i w:val="false"/>
                <w:color w:val="000000"/>
                <w:sz w:val="20"/>
              </w:rPr>
              <w:t>трелевке и вывозке живицы и осмола,</w:t>
            </w:r>
            <w:r>
              <w:br/>
            </w:r>
            <w:r>
              <w:rPr>
                <w:rFonts w:ascii="Times New Roman"/>
                <w:b w:val="false"/>
                <w:i w:val="false"/>
                <w:color w:val="000000"/>
                <w:sz w:val="20"/>
              </w:rPr>
              <w:t>
</w:t>
            </w:r>
            <w:r>
              <w:rPr>
                <w:rFonts w:ascii="Times New Roman"/>
                <w:b w:val="false"/>
                <w:i w:val="false"/>
                <w:color w:val="000000"/>
                <w:sz w:val="20"/>
              </w:rPr>
              <w:t>штабелевщик древесины, занятый на</w:t>
            </w:r>
            <w:r>
              <w:br/>
            </w:r>
            <w:r>
              <w:rPr>
                <w:rFonts w:ascii="Times New Roman"/>
                <w:b w:val="false"/>
                <w:i w:val="false"/>
                <w:color w:val="000000"/>
                <w:sz w:val="20"/>
              </w:rPr>
              <w:t>
</w:t>
            </w:r>
            <w:r>
              <w:rPr>
                <w:rFonts w:ascii="Times New Roman"/>
                <w:b w:val="false"/>
                <w:i w:val="false"/>
                <w:color w:val="000000"/>
                <w:sz w:val="20"/>
              </w:rPr>
              <w:t>верхнем складе</w:t>
            </w:r>
          </w:p>
        </w:tc>
        <w:tc>
          <w:tcPr>
            <w:tcW w:w="5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w:t>
            </w:r>
            <w:r>
              <w:br/>
            </w:r>
            <w:r>
              <w:rPr>
                <w:rFonts w:ascii="Times New Roman"/>
                <w:b w:val="false"/>
                <w:i w:val="false"/>
                <w:color w:val="000000"/>
                <w:sz w:val="20"/>
              </w:rPr>
              <w:t>
</w:t>
            </w:r>
            <w:r>
              <w:rPr>
                <w:rFonts w:ascii="Times New Roman"/>
                <w:b w:val="false"/>
                <w:i w:val="false"/>
                <w:color w:val="000000"/>
                <w:sz w:val="20"/>
              </w:rPr>
              <w:t>(куртка+брюки/полукомбинезон)</w:t>
            </w:r>
            <w:r>
              <w:br/>
            </w:r>
            <w:r>
              <w:rPr>
                <w:rFonts w:ascii="Times New Roman"/>
                <w:b w:val="false"/>
                <w:i w:val="false"/>
                <w:color w:val="000000"/>
                <w:sz w:val="20"/>
              </w:rPr>
              <w:t>
</w:t>
            </w:r>
            <w:r>
              <w:rPr>
                <w:rFonts w:ascii="Times New Roman"/>
                <w:b w:val="false"/>
                <w:i w:val="false"/>
                <w:color w:val="000000"/>
                <w:sz w:val="20"/>
              </w:rPr>
              <w:t>из ткани хлопчатобумажной с</w:t>
            </w:r>
            <w:r>
              <w:br/>
            </w:r>
            <w:r>
              <w:rPr>
                <w:rFonts w:ascii="Times New Roman"/>
                <w:b w:val="false"/>
                <w:i w:val="false"/>
                <w:color w:val="000000"/>
                <w:sz w:val="20"/>
              </w:rPr>
              <w:t>
</w:t>
            </w:r>
            <w:r>
              <w:rPr>
                <w:rFonts w:ascii="Times New Roman"/>
                <w:b w:val="false"/>
                <w:i w:val="false"/>
                <w:color w:val="000000"/>
                <w:sz w:val="20"/>
              </w:rPr>
              <w:t>водоотталкивающей пропиткой</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w:t>
            </w:r>
            <w:r>
              <w:br/>
            </w:r>
            <w:r>
              <w:rPr>
                <w:rFonts w:ascii="Times New Roman"/>
                <w:b w:val="false"/>
                <w:i w:val="false"/>
                <w:color w:val="000000"/>
                <w:sz w:val="20"/>
              </w:rPr>
              <w:t>
</w:t>
            </w:r>
            <w:r>
              <w:rPr>
                <w:rFonts w:ascii="Times New Roman"/>
                <w:b w:val="false"/>
                <w:i w:val="false"/>
                <w:color w:val="000000"/>
                <w:sz w:val="20"/>
              </w:rPr>
              <w:t>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резиновые с ударопрочным</w:t>
            </w:r>
            <w:r>
              <w:br/>
            </w:r>
            <w:r>
              <w:rPr>
                <w:rFonts w:ascii="Times New Roman"/>
                <w:b w:val="false"/>
                <w:i w:val="false"/>
                <w:color w:val="000000"/>
                <w:sz w:val="20"/>
              </w:rPr>
              <w:t>
</w:t>
            </w:r>
            <w:r>
              <w:rPr>
                <w:rFonts w:ascii="Times New Roman"/>
                <w:b w:val="false"/>
                <w:i w:val="false"/>
                <w:color w:val="000000"/>
                <w:sz w:val="20"/>
              </w:rPr>
              <w:t>металлическим подноском</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w:t>
            </w:r>
            <w:r>
              <w:br/>
            </w:r>
            <w:r>
              <w:rPr>
                <w:rFonts w:ascii="Times New Roman"/>
                <w:b w:val="false"/>
                <w:i w:val="false"/>
                <w:color w:val="000000"/>
                <w:sz w:val="20"/>
              </w:rPr>
              <w:t>
</w:t>
            </w:r>
            <w:r>
              <w:rPr>
                <w:rFonts w:ascii="Times New Roman"/>
                <w:b w:val="false"/>
                <w:i w:val="false"/>
                <w:color w:val="000000"/>
                <w:sz w:val="20"/>
              </w:rPr>
              <w:t>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брезентовые с двойным</w:t>
            </w:r>
            <w:r>
              <w:br/>
            </w:r>
            <w:r>
              <w:rPr>
                <w:rFonts w:ascii="Times New Roman"/>
                <w:b w:val="false"/>
                <w:i w:val="false"/>
                <w:color w:val="000000"/>
                <w:sz w:val="20"/>
              </w:rPr>
              <w:t>
</w:t>
            </w:r>
            <w:r>
              <w:rPr>
                <w:rFonts w:ascii="Times New Roman"/>
                <w:b w:val="false"/>
                <w:i w:val="false"/>
                <w:color w:val="000000"/>
                <w:sz w:val="20"/>
              </w:rPr>
              <w:t>брезентовым наладонником</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пар</w:t>
            </w:r>
            <w:r>
              <w:br/>
            </w:r>
            <w:r>
              <w:rPr>
                <w:rFonts w:ascii="Times New Roman"/>
                <w:b w:val="false"/>
                <w:i w:val="false"/>
                <w:color w:val="000000"/>
                <w:sz w:val="20"/>
              </w:rPr>
              <w:t>
</w:t>
            </w:r>
            <w:r>
              <w:rPr>
                <w:rFonts w:ascii="Times New Roman"/>
                <w:b w:val="false"/>
                <w:i w:val="false"/>
                <w:color w:val="000000"/>
                <w:sz w:val="20"/>
              </w:rPr>
              <w:t>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из ткани</w:t>
            </w:r>
            <w:r>
              <w:br/>
            </w:r>
            <w:r>
              <w:rPr>
                <w:rFonts w:ascii="Times New Roman"/>
                <w:b w:val="false"/>
                <w:i w:val="false"/>
                <w:color w:val="000000"/>
                <w:sz w:val="20"/>
              </w:rPr>
              <w:t>
</w:t>
            </w:r>
            <w:r>
              <w:rPr>
                <w:rFonts w:ascii="Times New Roman"/>
                <w:b w:val="false"/>
                <w:i w:val="false"/>
                <w:color w:val="000000"/>
                <w:sz w:val="20"/>
              </w:rPr>
              <w:t>хлопчатобумажной с</w:t>
            </w:r>
            <w:r>
              <w:br/>
            </w:r>
            <w:r>
              <w:rPr>
                <w:rFonts w:ascii="Times New Roman"/>
                <w:b w:val="false"/>
                <w:i w:val="false"/>
                <w:color w:val="000000"/>
                <w:sz w:val="20"/>
              </w:rPr>
              <w:t>
</w:t>
            </w:r>
            <w:r>
              <w:rPr>
                <w:rFonts w:ascii="Times New Roman"/>
                <w:b w:val="false"/>
                <w:i w:val="false"/>
                <w:color w:val="000000"/>
                <w:sz w:val="20"/>
              </w:rPr>
              <w:t>водоотталкивающей пропиткой</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пар</w:t>
            </w:r>
            <w:r>
              <w:br/>
            </w:r>
            <w:r>
              <w:rPr>
                <w:rFonts w:ascii="Times New Roman"/>
                <w:b w:val="false"/>
                <w:i w:val="false"/>
                <w:color w:val="000000"/>
                <w:sz w:val="20"/>
              </w:rPr>
              <w:t>
</w:t>
            </w:r>
            <w:r>
              <w:rPr>
                <w:rFonts w:ascii="Times New Roman"/>
                <w:b w:val="false"/>
                <w:i w:val="false"/>
                <w:color w:val="000000"/>
                <w:sz w:val="20"/>
              </w:rPr>
              <w:t>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(куртка+брюки) из</w:t>
            </w:r>
            <w:r>
              <w:br/>
            </w:r>
            <w:r>
              <w:rPr>
                <w:rFonts w:ascii="Times New Roman"/>
                <w:b w:val="false"/>
                <w:i w:val="false"/>
                <w:color w:val="000000"/>
                <w:sz w:val="20"/>
              </w:rPr>
              <w:t>
</w:t>
            </w:r>
            <w:r>
              <w:rPr>
                <w:rFonts w:ascii="Times New Roman"/>
                <w:b w:val="false"/>
                <w:i w:val="false"/>
                <w:color w:val="000000"/>
                <w:sz w:val="20"/>
              </w:rPr>
              <w:t>смесовой ткани с капюшоном и</w:t>
            </w:r>
            <w:r>
              <w:br/>
            </w:r>
            <w:r>
              <w:rPr>
                <w:rFonts w:ascii="Times New Roman"/>
                <w:b w:val="false"/>
                <w:i w:val="false"/>
                <w:color w:val="000000"/>
                <w:sz w:val="20"/>
              </w:rPr>
              <w:t>
</w:t>
            </w:r>
            <w:r>
              <w:rPr>
                <w:rFonts w:ascii="Times New Roman"/>
                <w:b w:val="false"/>
                <w:i w:val="false"/>
                <w:color w:val="000000"/>
                <w:sz w:val="20"/>
              </w:rPr>
              <w:t>отстегивающейся москитной</w:t>
            </w:r>
            <w:r>
              <w:br/>
            </w:r>
            <w:r>
              <w:rPr>
                <w:rFonts w:ascii="Times New Roman"/>
                <w:b w:val="false"/>
                <w:i w:val="false"/>
                <w:color w:val="000000"/>
                <w:sz w:val="20"/>
              </w:rPr>
              <w:t>
</w:t>
            </w:r>
            <w:r>
              <w:rPr>
                <w:rFonts w:ascii="Times New Roman"/>
                <w:b w:val="false"/>
                <w:i w:val="false"/>
                <w:color w:val="000000"/>
                <w:sz w:val="20"/>
              </w:rPr>
              <w:t>сеткой, с регулировкой манжета</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w:t>
            </w:r>
            <w:r>
              <w:br/>
            </w:r>
            <w:r>
              <w:rPr>
                <w:rFonts w:ascii="Times New Roman"/>
                <w:b w:val="false"/>
                <w:i w:val="false"/>
                <w:color w:val="000000"/>
                <w:sz w:val="20"/>
              </w:rPr>
              <w:t>
</w:t>
            </w:r>
            <w:r>
              <w:rPr>
                <w:rFonts w:ascii="Times New Roman"/>
                <w:b w:val="false"/>
                <w:i w:val="false"/>
                <w:color w:val="000000"/>
                <w:sz w:val="20"/>
              </w:rPr>
              <w:t>по поясам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Валенки на резиновой подошве</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w:t>
            </w:r>
            <w:r>
              <w:br/>
            </w:r>
            <w:r>
              <w:rPr>
                <w:rFonts w:ascii="Times New Roman"/>
                <w:b w:val="false"/>
                <w:i w:val="false"/>
                <w:color w:val="000000"/>
                <w:sz w:val="20"/>
              </w:rPr>
              <w:t>
</w:t>
            </w:r>
            <w:r>
              <w:rPr>
                <w:rFonts w:ascii="Times New Roman"/>
                <w:b w:val="false"/>
                <w:i w:val="false"/>
                <w:color w:val="000000"/>
                <w:sz w:val="20"/>
              </w:rPr>
              <w:t>по поясам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Жилет сигнальный со</w:t>
            </w:r>
            <w:r>
              <w:br/>
            </w:r>
            <w:r>
              <w:rPr>
                <w:rFonts w:ascii="Times New Roman"/>
                <w:b w:val="false"/>
                <w:i w:val="false"/>
                <w:color w:val="000000"/>
                <w:sz w:val="20"/>
              </w:rPr>
              <w:t>
</w:t>
            </w:r>
            <w:r>
              <w:rPr>
                <w:rFonts w:ascii="Times New Roman"/>
                <w:b w:val="false"/>
                <w:i w:val="false"/>
                <w:color w:val="000000"/>
                <w:sz w:val="20"/>
              </w:rPr>
              <w:t>световозвращающими элементами</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изделия</w:t>
            </w:r>
            <w:r>
              <w:br/>
            </w:r>
            <w:r>
              <w:rPr>
                <w:rFonts w:ascii="Times New Roman"/>
                <w:b w:val="false"/>
                <w:i w:val="false"/>
                <w:color w:val="000000"/>
                <w:sz w:val="20"/>
              </w:rPr>
              <w:t>
</w:t>
            </w:r>
            <w:r>
              <w:rPr>
                <w:rFonts w:ascii="Times New Roman"/>
                <w:b w:val="false"/>
                <w:i w:val="false"/>
                <w:color w:val="000000"/>
                <w:sz w:val="20"/>
              </w:rPr>
              <w:t>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Респиратор газоаэрозольный</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w:t>
            </w:r>
            <w:r>
              <w:br/>
            </w:r>
            <w:r>
              <w:rPr>
                <w:rFonts w:ascii="Times New Roman"/>
                <w:b w:val="false"/>
                <w:i w:val="false"/>
                <w:color w:val="000000"/>
                <w:sz w:val="20"/>
              </w:rPr>
              <w:t>
</w:t>
            </w:r>
            <w:r>
              <w:rPr>
                <w:rFonts w:ascii="Times New Roman"/>
                <w:b w:val="false"/>
                <w:i w:val="false"/>
                <w:color w:val="000000"/>
                <w:sz w:val="20"/>
              </w:rPr>
              <w:t>до износа</w:t>
            </w:r>
          </w:p>
        </w:tc>
      </w:tr>
      <w:tr>
        <w:trPr>
          <w:trHeight w:val="285" w:hRule="atLeast"/>
        </w:trPr>
        <w:tc>
          <w:tcPr>
            <w:tcW w:w="5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3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Водитель автомобиля, занятый на</w:t>
            </w:r>
            <w:r>
              <w:br/>
            </w:r>
            <w:r>
              <w:rPr>
                <w:rFonts w:ascii="Times New Roman"/>
                <w:b w:val="false"/>
                <w:i w:val="false"/>
                <w:color w:val="000000"/>
                <w:sz w:val="20"/>
              </w:rPr>
              <w:t>
</w:t>
            </w:r>
            <w:r>
              <w:rPr>
                <w:rFonts w:ascii="Times New Roman"/>
                <w:b w:val="false"/>
                <w:i w:val="false"/>
                <w:color w:val="000000"/>
                <w:sz w:val="20"/>
              </w:rPr>
              <w:t>вывозке леса, живицы и осмола,</w:t>
            </w:r>
            <w:r>
              <w:br/>
            </w:r>
            <w:r>
              <w:rPr>
                <w:rFonts w:ascii="Times New Roman"/>
                <w:b w:val="false"/>
                <w:i w:val="false"/>
                <w:color w:val="000000"/>
                <w:sz w:val="20"/>
              </w:rPr>
              <w:t>
</w:t>
            </w:r>
            <w:r>
              <w:rPr>
                <w:rFonts w:ascii="Times New Roman"/>
                <w:b w:val="false"/>
                <w:i w:val="false"/>
                <w:color w:val="000000"/>
                <w:sz w:val="20"/>
              </w:rPr>
              <w:t>трелевщик, чокеровщик</w:t>
            </w:r>
          </w:p>
        </w:tc>
        <w:tc>
          <w:tcPr>
            <w:tcW w:w="5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w:t>
            </w:r>
            <w:r>
              <w:br/>
            </w:r>
            <w:r>
              <w:rPr>
                <w:rFonts w:ascii="Times New Roman"/>
                <w:b w:val="false"/>
                <w:i w:val="false"/>
                <w:color w:val="000000"/>
                <w:sz w:val="20"/>
              </w:rPr>
              <w:t>
</w:t>
            </w:r>
            <w:r>
              <w:rPr>
                <w:rFonts w:ascii="Times New Roman"/>
                <w:b w:val="false"/>
                <w:i w:val="false"/>
                <w:color w:val="000000"/>
                <w:sz w:val="20"/>
              </w:rPr>
              <w:t>(куртка+брюки/полукомбинезон)</w:t>
            </w:r>
            <w:r>
              <w:br/>
            </w:r>
            <w:r>
              <w:rPr>
                <w:rFonts w:ascii="Times New Roman"/>
                <w:b w:val="false"/>
                <w:i w:val="false"/>
                <w:color w:val="000000"/>
                <w:sz w:val="20"/>
              </w:rPr>
              <w:t>
</w:t>
            </w:r>
            <w:r>
              <w:rPr>
                <w:rFonts w:ascii="Times New Roman"/>
                <w:b w:val="false"/>
                <w:i w:val="false"/>
                <w:color w:val="000000"/>
                <w:sz w:val="20"/>
              </w:rPr>
              <w:t>из ткани хлопчатобумажной с</w:t>
            </w:r>
            <w:r>
              <w:br/>
            </w:r>
            <w:r>
              <w:rPr>
                <w:rFonts w:ascii="Times New Roman"/>
                <w:b w:val="false"/>
                <w:i w:val="false"/>
                <w:color w:val="000000"/>
                <w:sz w:val="20"/>
              </w:rPr>
              <w:t>
</w:t>
            </w:r>
            <w:r>
              <w:rPr>
                <w:rFonts w:ascii="Times New Roman"/>
                <w:b w:val="false"/>
                <w:i w:val="false"/>
                <w:color w:val="000000"/>
                <w:sz w:val="20"/>
              </w:rPr>
              <w:t>водоотталкивающей пропиткой</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w:t>
            </w:r>
            <w:r>
              <w:br/>
            </w:r>
            <w:r>
              <w:rPr>
                <w:rFonts w:ascii="Times New Roman"/>
                <w:b w:val="false"/>
                <w:i w:val="false"/>
                <w:color w:val="000000"/>
                <w:sz w:val="20"/>
              </w:rPr>
              <w:t>
</w:t>
            </w:r>
            <w:r>
              <w:rPr>
                <w:rFonts w:ascii="Times New Roman"/>
                <w:b w:val="false"/>
                <w:i w:val="false"/>
                <w:color w:val="000000"/>
                <w:sz w:val="20"/>
              </w:rPr>
              <w:t>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резиновые с ударопрочным</w:t>
            </w:r>
            <w:r>
              <w:br/>
            </w:r>
            <w:r>
              <w:rPr>
                <w:rFonts w:ascii="Times New Roman"/>
                <w:b w:val="false"/>
                <w:i w:val="false"/>
                <w:color w:val="000000"/>
                <w:sz w:val="20"/>
              </w:rPr>
              <w:t>
</w:t>
            </w:r>
            <w:r>
              <w:rPr>
                <w:rFonts w:ascii="Times New Roman"/>
                <w:b w:val="false"/>
                <w:i w:val="false"/>
                <w:color w:val="000000"/>
                <w:sz w:val="20"/>
              </w:rPr>
              <w:t>металлическим подноском</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w:t>
            </w:r>
            <w:r>
              <w:br/>
            </w:r>
            <w:r>
              <w:rPr>
                <w:rFonts w:ascii="Times New Roman"/>
                <w:b w:val="false"/>
                <w:i w:val="false"/>
                <w:color w:val="000000"/>
                <w:sz w:val="20"/>
              </w:rPr>
              <w:t>
</w:t>
            </w:r>
            <w:r>
              <w:rPr>
                <w:rFonts w:ascii="Times New Roman"/>
                <w:b w:val="false"/>
                <w:i w:val="false"/>
                <w:color w:val="000000"/>
                <w:sz w:val="20"/>
              </w:rPr>
              <w:t>на 2 года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из ткани</w:t>
            </w:r>
            <w:r>
              <w:br/>
            </w:r>
            <w:r>
              <w:rPr>
                <w:rFonts w:ascii="Times New Roman"/>
                <w:b w:val="false"/>
                <w:i w:val="false"/>
                <w:color w:val="000000"/>
                <w:sz w:val="20"/>
              </w:rPr>
              <w:t>
</w:t>
            </w:r>
            <w:r>
              <w:rPr>
                <w:rFonts w:ascii="Times New Roman"/>
                <w:b w:val="false"/>
                <w:i w:val="false"/>
                <w:color w:val="000000"/>
                <w:sz w:val="20"/>
              </w:rPr>
              <w:t>хлопчатобумажной с</w:t>
            </w:r>
            <w:r>
              <w:br/>
            </w:r>
            <w:r>
              <w:rPr>
                <w:rFonts w:ascii="Times New Roman"/>
                <w:b w:val="false"/>
                <w:i w:val="false"/>
                <w:color w:val="000000"/>
                <w:sz w:val="20"/>
              </w:rPr>
              <w:t>
</w:t>
            </w:r>
            <w:r>
              <w:rPr>
                <w:rFonts w:ascii="Times New Roman"/>
                <w:b w:val="false"/>
                <w:i w:val="false"/>
                <w:color w:val="000000"/>
                <w:sz w:val="20"/>
              </w:rPr>
              <w:t xml:space="preserve">водоотталкивающей пропиткой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w:t>
            </w:r>
            <w:r>
              <w:br/>
            </w:r>
            <w:r>
              <w:rPr>
                <w:rFonts w:ascii="Times New Roman"/>
                <w:b w:val="false"/>
                <w:i w:val="false"/>
                <w:color w:val="000000"/>
                <w:sz w:val="20"/>
              </w:rPr>
              <w:t>
</w:t>
            </w:r>
            <w:r>
              <w:rPr>
                <w:rFonts w:ascii="Times New Roman"/>
                <w:b w:val="false"/>
                <w:i w:val="false"/>
                <w:color w:val="000000"/>
                <w:sz w:val="20"/>
              </w:rPr>
              <w:t>на 2 года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(куртка+брюки)</w:t>
            </w:r>
            <w:r>
              <w:br/>
            </w:r>
            <w:r>
              <w:rPr>
                <w:rFonts w:ascii="Times New Roman"/>
                <w:b w:val="false"/>
                <w:i w:val="false"/>
                <w:color w:val="000000"/>
                <w:sz w:val="20"/>
              </w:rPr>
              <w:t>
</w:t>
            </w:r>
            <w:r>
              <w:rPr>
                <w:rFonts w:ascii="Times New Roman"/>
                <w:b w:val="false"/>
                <w:i w:val="false"/>
                <w:color w:val="000000"/>
                <w:sz w:val="20"/>
              </w:rPr>
              <w:t>утепленный из ткани с</w:t>
            </w:r>
            <w:r>
              <w:br/>
            </w:r>
            <w:r>
              <w:rPr>
                <w:rFonts w:ascii="Times New Roman"/>
                <w:b w:val="false"/>
                <w:i w:val="false"/>
                <w:color w:val="000000"/>
                <w:sz w:val="20"/>
              </w:rPr>
              <w:t>
</w:t>
            </w:r>
            <w:r>
              <w:rPr>
                <w:rFonts w:ascii="Times New Roman"/>
                <w:b w:val="false"/>
                <w:i w:val="false"/>
                <w:color w:val="000000"/>
                <w:sz w:val="20"/>
              </w:rPr>
              <w:t>усиленными наколенниками,</w:t>
            </w:r>
            <w:r>
              <w:br/>
            </w:r>
            <w:r>
              <w:rPr>
                <w:rFonts w:ascii="Times New Roman"/>
                <w:b w:val="false"/>
                <w:i w:val="false"/>
                <w:color w:val="000000"/>
                <w:sz w:val="20"/>
              </w:rPr>
              <w:t>
</w:t>
            </w:r>
            <w:r>
              <w:rPr>
                <w:rFonts w:ascii="Times New Roman"/>
                <w:b w:val="false"/>
                <w:i w:val="false"/>
                <w:color w:val="000000"/>
                <w:sz w:val="20"/>
              </w:rPr>
              <w:t>утеплитель отстегивающийся,</w:t>
            </w:r>
            <w:r>
              <w:br/>
            </w:r>
            <w:r>
              <w:rPr>
                <w:rFonts w:ascii="Times New Roman"/>
                <w:b w:val="false"/>
                <w:i w:val="false"/>
                <w:color w:val="000000"/>
                <w:sz w:val="20"/>
              </w:rPr>
              <w:t>
</w:t>
            </w:r>
            <w:r>
              <w:rPr>
                <w:rFonts w:ascii="Times New Roman"/>
                <w:b w:val="false"/>
                <w:i w:val="false"/>
                <w:color w:val="000000"/>
                <w:sz w:val="20"/>
              </w:rPr>
              <w:t>воротник из искусственного</w:t>
            </w:r>
            <w:r>
              <w:br/>
            </w:r>
            <w:r>
              <w:rPr>
                <w:rFonts w:ascii="Times New Roman"/>
                <w:b w:val="false"/>
                <w:i w:val="false"/>
                <w:color w:val="000000"/>
                <w:sz w:val="20"/>
              </w:rPr>
              <w:t>
</w:t>
            </w:r>
            <w:r>
              <w:rPr>
                <w:rFonts w:ascii="Times New Roman"/>
                <w:b w:val="false"/>
                <w:i w:val="false"/>
                <w:color w:val="000000"/>
                <w:sz w:val="20"/>
              </w:rPr>
              <w:t>меха, с сигнальной отделкой</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w:t>
            </w:r>
            <w:r>
              <w:br/>
            </w:r>
            <w:r>
              <w:rPr>
                <w:rFonts w:ascii="Times New Roman"/>
                <w:b w:val="false"/>
                <w:i w:val="false"/>
                <w:color w:val="000000"/>
                <w:sz w:val="20"/>
              </w:rPr>
              <w:t>
</w:t>
            </w:r>
            <w:r>
              <w:rPr>
                <w:rFonts w:ascii="Times New Roman"/>
                <w:b w:val="false"/>
                <w:i w:val="false"/>
                <w:color w:val="000000"/>
                <w:sz w:val="20"/>
              </w:rPr>
              <w:t>по поясам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Валенки на резиновой подошве</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w:t>
            </w:r>
            <w:r>
              <w:br/>
            </w:r>
            <w:r>
              <w:rPr>
                <w:rFonts w:ascii="Times New Roman"/>
                <w:b w:val="false"/>
                <w:i w:val="false"/>
                <w:color w:val="000000"/>
                <w:sz w:val="20"/>
              </w:rPr>
              <w:t>
</w:t>
            </w:r>
            <w:r>
              <w:rPr>
                <w:rFonts w:ascii="Times New Roman"/>
                <w:b w:val="false"/>
                <w:i w:val="false"/>
                <w:color w:val="000000"/>
                <w:sz w:val="20"/>
              </w:rPr>
              <w:t>по поясам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Жилет сигнальный со</w:t>
            </w:r>
            <w:r>
              <w:br/>
            </w:r>
            <w:r>
              <w:rPr>
                <w:rFonts w:ascii="Times New Roman"/>
                <w:b w:val="false"/>
                <w:i w:val="false"/>
                <w:color w:val="000000"/>
                <w:sz w:val="20"/>
              </w:rPr>
              <w:t>
</w:t>
            </w:r>
            <w:r>
              <w:rPr>
                <w:rFonts w:ascii="Times New Roman"/>
                <w:b w:val="false"/>
                <w:i w:val="false"/>
                <w:color w:val="000000"/>
                <w:sz w:val="20"/>
              </w:rPr>
              <w:t>световозвращающими элементами</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изделия</w:t>
            </w:r>
            <w:r>
              <w:br/>
            </w:r>
            <w:r>
              <w:rPr>
                <w:rFonts w:ascii="Times New Roman"/>
                <w:b w:val="false"/>
                <w:i w:val="false"/>
                <w:color w:val="000000"/>
                <w:sz w:val="20"/>
              </w:rPr>
              <w:t>
</w:t>
            </w:r>
            <w:r>
              <w:rPr>
                <w:rFonts w:ascii="Times New Roman"/>
                <w:b w:val="false"/>
                <w:i w:val="false"/>
                <w:color w:val="000000"/>
                <w:sz w:val="20"/>
              </w:rPr>
              <w:t>на 1 год</w:t>
            </w:r>
          </w:p>
        </w:tc>
      </w:tr>
      <w:tr>
        <w:trPr>
          <w:trHeight w:val="285" w:hRule="atLeast"/>
        </w:trPr>
        <w:tc>
          <w:tcPr>
            <w:tcW w:w="5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3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Грузчик, дорожный рабочий, занятый на</w:t>
            </w:r>
            <w:r>
              <w:br/>
            </w:r>
            <w:r>
              <w:rPr>
                <w:rFonts w:ascii="Times New Roman"/>
                <w:b w:val="false"/>
                <w:i w:val="false"/>
                <w:color w:val="000000"/>
                <w:sz w:val="20"/>
              </w:rPr>
              <w:t>
</w:t>
            </w:r>
            <w:r>
              <w:rPr>
                <w:rFonts w:ascii="Times New Roman"/>
                <w:b w:val="false"/>
                <w:i w:val="false"/>
                <w:color w:val="000000"/>
                <w:sz w:val="20"/>
              </w:rPr>
              <w:t>обслуживании лесовозных дорог и усов,</w:t>
            </w:r>
            <w:r>
              <w:br/>
            </w:r>
            <w:r>
              <w:rPr>
                <w:rFonts w:ascii="Times New Roman"/>
                <w:b w:val="false"/>
                <w:i w:val="false"/>
                <w:color w:val="000000"/>
                <w:sz w:val="20"/>
              </w:rPr>
              <w:t>
</w:t>
            </w:r>
            <w:r>
              <w:rPr>
                <w:rFonts w:ascii="Times New Roman"/>
                <w:b w:val="false"/>
                <w:i w:val="false"/>
                <w:color w:val="000000"/>
                <w:sz w:val="20"/>
              </w:rPr>
              <w:t>контролер деревообрабатывающего</w:t>
            </w:r>
            <w:r>
              <w:br/>
            </w:r>
            <w:r>
              <w:rPr>
                <w:rFonts w:ascii="Times New Roman"/>
                <w:b w:val="false"/>
                <w:i w:val="false"/>
                <w:color w:val="000000"/>
                <w:sz w:val="20"/>
              </w:rPr>
              <w:t>
</w:t>
            </w:r>
            <w:r>
              <w:rPr>
                <w:rFonts w:ascii="Times New Roman"/>
                <w:b w:val="false"/>
                <w:i w:val="false"/>
                <w:color w:val="000000"/>
                <w:sz w:val="20"/>
              </w:rPr>
              <w:t>производства, лебедчик на штабелевке</w:t>
            </w:r>
            <w:r>
              <w:br/>
            </w:r>
            <w:r>
              <w:rPr>
                <w:rFonts w:ascii="Times New Roman"/>
                <w:b w:val="false"/>
                <w:i w:val="false"/>
                <w:color w:val="000000"/>
                <w:sz w:val="20"/>
              </w:rPr>
              <w:t>
</w:t>
            </w:r>
            <w:r>
              <w:rPr>
                <w:rFonts w:ascii="Times New Roman"/>
                <w:b w:val="false"/>
                <w:i w:val="false"/>
                <w:color w:val="000000"/>
                <w:sz w:val="20"/>
              </w:rPr>
              <w:t>и погрузке леса, занятый на нижнем</w:t>
            </w:r>
            <w:r>
              <w:br/>
            </w:r>
            <w:r>
              <w:rPr>
                <w:rFonts w:ascii="Times New Roman"/>
                <w:b w:val="false"/>
                <w:i w:val="false"/>
                <w:color w:val="000000"/>
                <w:sz w:val="20"/>
              </w:rPr>
              <w:t>
</w:t>
            </w:r>
            <w:r>
              <w:rPr>
                <w:rFonts w:ascii="Times New Roman"/>
                <w:b w:val="false"/>
                <w:i w:val="false"/>
                <w:color w:val="000000"/>
                <w:sz w:val="20"/>
              </w:rPr>
              <w:t>складе, машинист-крановщик, занятый</w:t>
            </w:r>
            <w:r>
              <w:br/>
            </w:r>
            <w:r>
              <w:rPr>
                <w:rFonts w:ascii="Times New Roman"/>
                <w:b w:val="false"/>
                <w:i w:val="false"/>
                <w:color w:val="000000"/>
                <w:sz w:val="20"/>
              </w:rPr>
              <w:t>
</w:t>
            </w:r>
            <w:r>
              <w:rPr>
                <w:rFonts w:ascii="Times New Roman"/>
                <w:b w:val="false"/>
                <w:i w:val="false"/>
                <w:color w:val="000000"/>
                <w:sz w:val="20"/>
              </w:rPr>
              <w:t>на погрузке, разгрузке и штабелевке</w:t>
            </w:r>
            <w:r>
              <w:br/>
            </w:r>
            <w:r>
              <w:rPr>
                <w:rFonts w:ascii="Times New Roman"/>
                <w:b w:val="false"/>
                <w:i w:val="false"/>
                <w:color w:val="000000"/>
                <w:sz w:val="20"/>
              </w:rPr>
              <w:t>
</w:t>
            </w:r>
            <w:r>
              <w:rPr>
                <w:rFonts w:ascii="Times New Roman"/>
                <w:b w:val="false"/>
                <w:i w:val="false"/>
                <w:color w:val="000000"/>
                <w:sz w:val="20"/>
              </w:rPr>
              <w:t>древесины на лесовозных дорогах,</w:t>
            </w:r>
            <w:r>
              <w:br/>
            </w:r>
            <w:r>
              <w:rPr>
                <w:rFonts w:ascii="Times New Roman"/>
                <w:b w:val="false"/>
                <w:i w:val="false"/>
                <w:color w:val="000000"/>
                <w:sz w:val="20"/>
              </w:rPr>
              <w:t>
</w:t>
            </w:r>
            <w:r>
              <w:rPr>
                <w:rFonts w:ascii="Times New Roman"/>
                <w:b w:val="false"/>
                <w:i w:val="false"/>
                <w:color w:val="000000"/>
                <w:sz w:val="20"/>
              </w:rPr>
              <w:t>навальщик-свальщик лесоматериалов,</w:t>
            </w:r>
            <w:r>
              <w:br/>
            </w:r>
            <w:r>
              <w:rPr>
                <w:rFonts w:ascii="Times New Roman"/>
                <w:b w:val="false"/>
                <w:i w:val="false"/>
                <w:color w:val="000000"/>
                <w:sz w:val="20"/>
              </w:rPr>
              <w:t>
</w:t>
            </w:r>
            <w:r>
              <w:rPr>
                <w:rFonts w:ascii="Times New Roman"/>
                <w:b w:val="false"/>
                <w:i w:val="false"/>
                <w:color w:val="000000"/>
                <w:sz w:val="20"/>
              </w:rPr>
              <w:t>занятый на нижнем складе,</w:t>
            </w:r>
            <w:r>
              <w:br/>
            </w:r>
            <w:r>
              <w:rPr>
                <w:rFonts w:ascii="Times New Roman"/>
                <w:b w:val="false"/>
                <w:i w:val="false"/>
                <w:color w:val="000000"/>
                <w:sz w:val="20"/>
              </w:rPr>
              <w:t>
</w:t>
            </w:r>
            <w:r>
              <w:rPr>
                <w:rFonts w:ascii="Times New Roman"/>
                <w:b w:val="false"/>
                <w:i w:val="false"/>
                <w:color w:val="000000"/>
                <w:sz w:val="20"/>
              </w:rPr>
              <w:t>лесоперевалочных базах и биржах,</w:t>
            </w:r>
            <w:r>
              <w:br/>
            </w:r>
            <w:r>
              <w:rPr>
                <w:rFonts w:ascii="Times New Roman"/>
                <w:b w:val="false"/>
                <w:i w:val="false"/>
                <w:color w:val="000000"/>
                <w:sz w:val="20"/>
              </w:rPr>
              <w:t>
</w:t>
            </w:r>
            <w:r>
              <w:rPr>
                <w:rFonts w:ascii="Times New Roman"/>
                <w:b w:val="false"/>
                <w:i w:val="false"/>
                <w:color w:val="000000"/>
                <w:sz w:val="20"/>
              </w:rPr>
              <w:t>обрубщик сучьев, занятый на нижнем</w:t>
            </w:r>
            <w:r>
              <w:br/>
            </w:r>
            <w:r>
              <w:rPr>
                <w:rFonts w:ascii="Times New Roman"/>
                <w:b w:val="false"/>
                <w:i w:val="false"/>
                <w:color w:val="000000"/>
                <w:sz w:val="20"/>
              </w:rPr>
              <w:t>
</w:t>
            </w:r>
            <w:r>
              <w:rPr>
                <w:rFonts w:ascii="Times New Roman"/>
                <w:b w:val="false"/>
                <w:i w:val="false"/>
                <w:color w:val="000000"/>
                <w:sz w:val="20"/>
              </w:rPr>
              <w:t>складе, оператор раскряжевочной</w:t>
            </w:r>
            <w:r>
              <w:br/>
            </w:r>
            <w:r>
              <w:rPr>
                <w:rFonts w:ascii="Times New Roman"/>
                <w:b w:val="false"/>
                <w:i w:val="false"/>
                <w:color w:val="000000"/>
                <w:sz w:val="20"/>
              </w:rPr>
              <w:t>
</w:t>
            </w:r>
            <w:r>
              <w:rPr>
                <w:rFonts w:ascii="Times New Roman"/>
                <w:b w:val="false"/>
                <w:i w:val="false"/>
                <w:color w:val="000000"/>
                <w:sz w:val="20"/>
              </w:rPr>
              <w:t>установки, оператор сучкорезной</w:t>
            </w:r>
            <w:r>
              <w:br/>
            </w:r>
            <w:r>
              <w:rPr>
                <w:rFonts w:ascii="Times New Roman"/>
                <w:b w:val="false"/>
                <w:i w:val="false"/>
                <w:color w:val="000000"/>
                <w:sz w:val="20"/>
              </w:rPr>
              <w:t>
</w:t>
            </w:r>
            <w:r>
              <w:rPr>
                <w:rFonts w:ascii="Times New Roman"/>
                <w:b w:val="false"/>
                <w:i w:val="false"/>
                <w:color w:val="000000"/>
                <w:sz w:val="20"/>
              </w:rPr>
              <w:t>установки, оператор</w:t>
            </w:r>
            <w:r>
              <w:br/>
            </w:r>
            <w:r>
              <w:rPr>
                <w:rFonts w:ascii="Times New Roman"/>
                <w:b w:val="false"/>
                <w:i w:val="false"/>
                <w:color w:val="000000"/>
                <w:sz w:val="20"/>
              </w:rPr>
              <w:t>
</w:t>
            </w:r>
            <w:r>
              <w:rPr>
                <w:rFonts w:ascii="Times New Roman"/>
                <w:b w:val="false"/>
                <w:i w:val="false"/>
                <w:color w:val="000000"/>
                <w:sz w:val="20"/>
              </w:rPr>
              <w:t>автоматизированного лесотранспортера,</w:t>
            </w:r>
            <w:r>
              <w:br/>
            </w:r>
            <w:r>
              <w:rPr>
                <w:rFonts w:ascii="Times New Roman"/>
                <w:b w:val="false"/>
                <w:i w:val="false"/>
                <w:color w:val="000000"/>
                <w:sz w:val="20"/>
              </w:rPr>
              <w:t>
</w:t>
            </w:r>
            <w:r>
              <w:rPr>
                <w:rFonts w:ascii="Times New Roman"/>
                <w:b w:val="false"/>
                <w:i w:val="false"/>
                <w:color w:val="000000"/>
                <w:sz w:val="20"/>
              </w:rPr>
              <w:t>подсобный рабочий на лесозаготовках,</w:t>
            </w:r>
            <w:r>
              <w:br/>
            </w:r>
            <w:r>
              <w:rPr>
                <w:rFonts w:ascii="Times New Roman"/>
                <w:b w:val="false"/>
                <w:i w:val="false"/>
                <w:color w:val="000000"/>
                <w:sz w:val="20"/>
              </w:rPr>
              <w:t>
</w:t>
            </w:r>
            <w:r>
              <w:rPr>
                <w:rFonts w:ascii="Times New Roman"/>
                <w:b w:val="false"/>
                <w:i w:val="false"/>
                <w:color w:val="000000"/>
                <w:sz w:val="20"/>
              </w:rPr>
              <w:t>занятый на нижнем складе, разметчик</w:t>
            </w:r>
            <w:r>
              <w:br/>
            </w:r>
            <w:r>
              <w:rPr>
                <w:rFonts w:ascii="Times New Roman"/>
                <w:b w:val="false"/>
                <w:i w:val="false"/>
                <w:color w:val="000000"/>
                <w:sz w:val="20"/>
              </w:rPr>
              <w:t>
</w:t>
            </w:r>
            <w:r>
              <w:rPr>
                <w:rFonts w:ascii="Times New Roman"/>
                <w:b w:val="false"/>
                <w:i w:val="false"/>
                <w:color w:val="000000"/>
                <w:sz w:val="20"/>
              </w:rPr>
              <w:t>хлыстов, занятый на нижнем складе,</w:t>
            </w:r>
            <w:r>
              <w:br/>
            </w:r>
            <w:r>
              <w:rPr>
                <w:rFonts w:ascii="Times New Roman"/>
                <w:b w:val="false"/>
                <w:i w:val="false"/>
                <w:color w:val="000000"/>
                <w:sz w:val="20"/>
              </w:rPr>
              <w:t>
</w:t>
            </w:r>
            <w:r>
              <w:rPr>
                <w:rFonts w:ascii="Times New Roman"/>
                <w:b w:val="false"/>
                <w:i w:val="false"/>
                <w:color w:val="000000"/>
                <w:sz w:val="20"/>
              </w:rPr>
              <w:t>раскряжевщик, занятый на нижнем</w:t>
            </w:r>
            <w:r>
              <w:br/>
            </w:r>
            <w:r>
              <w:rPr>
                <w:rFonts w:ascii="Times New Roman"/>
                <w:b w:val="false"/>
                <w:i w:val="false"/>
                <w:color w:val="000000"/>
                <w:sz w:val="20"/>
              </w:rPr>
              <w:t>
</w:t>
            </w:r>
            <w:r>
              <w:rPr>
                <w:rFonts w:ascii="Times New Roman"/>
                <w:b w:val="false"/>
                <w:i w:val="false"/>
                <w:color w:val="000000"/>
                <w:sz w:val="20"/>
              </w:rPr>
              <w:t>складе, слесарь по ремонту</w:t>
            </w:r>
            <w:r>
              <w:br/>
            </w:r>
            <w:r>
              <w:rPr>
                <w:rFonts w:ascii="Times New Roman"/>
                <w:b w:val="false"/>
                <w:i w:val="false"/>
                <w:color w:val="000000"/>
                <w:sz w:val="20"/>
              </w:rPr>
              <w:t>
</w:t>
            </w:r>
            <w:r>
              <w:rPr>
                <w:rFonts w:ascii="Times New Roman"/>
                <w:b w:val="false"/>
                <w:i w:val="false"/>
                <w:color w:val="000000"/>
                <w:sz w:val="20"/>
              </w:rPr>
              <w:t>лесозаготовительного оборудования,</w:t>
            </w:r>
            <w:r>
              <w:br/>
            </w:r>
            <w:r>
              <w:rPr>
                <w:rFonts w:ascii="Times New Roman"/>
                <w:b w:val="false"/>
                <w:i w:val="false"/>
                <w:color w:val="000000"/>
                <w:sz w:val="20"/>
              </w:rPr>
              <w:t>
</w:t>
            </w:r>
            <w:r>
              <w:rPr>
                <w:rFonts w:ascii="Times New Roman"/>
                <w:b w:val="false"/>
                <w:i w:val="false"/>
                <w:color w:val="000000"/>
                <w:sz w:val="20"/>
              </w:rPr>
              <w:t>транспортерщик, штабелевщик</w:t>
            </w:r>
            <w:r>
              <w:br/>
            </w:r>
            <w:r>
              <w:rPr>
                <w:rFonts w:ascii="Times New Roman"/>
                <w:b w:val="false"/>
                <w:i w:val="false"/>
                <w:color w:val="000000"/>
                <w:sz w:val="20"/>
              </w:rPr>
              <w:t>
</w:t>
            </w:r>
            <w:r>
              <w:rPr>
                <w:rFonts w:ascii="Times New Roman"/>
                <w:b w:val="false"/>
                <w:i w:val="false"/>
                <w:color w:val="000000"/>
                <w:sz w:val="20"/>
              </w:rPr>
              <w:t>древесины, занятый на нижнем складе</w:t>
            </w:r>
          </w:p>
        </w:tc>
        <w:tc>
          <w:tcPr>
            <w:tcW w:w="5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w:t>
            </w:r>
            <w:r>
              <w:br/>
            </w:r>
            <w:r>
              <w:rPr>
                <w:rFonts w:ascii="Times New Roman"/>
                <w:b w:val="false"/>
                <w:i w:val="false"/>
                <w:color w:val="000000"/>
                <w:sz w:val="20"/>
              </w:rPr>
              <w:t>
</w:t>
            </w:r>
            <w:r>
              <w:rPr>
                <w:rFonts w:ascii="Times New Roman"/>
                <w:b w:val="false"/>
                <w:i w:val="false"/>
                <w:color w:val="000000"/>
                <w:sz w:val="20"/>
              </w:rPr>
              <w:t>(куртка+брюки/полукомбинезон)</w:t>
            </w:r>
            <w:r>
              <w:br/>
            </w:r>
            <w:r>
              <w:rPr>
                <w:rFonts w:ascii="Times New Roman"/>
                <w:b w:val="false"/>
                <w:i w:val="false"/>
                <w:color w:val="000000"/>
                <w:sz w:val="20"/>
              </w:rPr>
              <w:t>
</w:t>
            </w:r>
            <w:r>
              <w:rPr>
                <w:rFonts w:ascii="Times New Roman"/>
                <w:b w:val="false"/>
                <w:i w:val="false"/>
                <w:color w:val="000000"/>
                <w:sz w:val="20"/>
              </w:rPr>
              <w:t>из ткани хлопчатобумажной с</w:t>
            </w:r>
            <w:r>
              <w:br/>
            </w:r>
            <w:r>
              <w:rPr>
                <w:rFonts w:ascii="Times New Roman"/>
                <w:b w:val="false"/>
                <w:i w:val="false"/>
                <w:color w:val="000000"/>
                <w:sz w:val="20"/>
              </w:rPr>
              <w:t>
</w:t>
            </w:r>
            <w:r>
              <w:rPr>
                <w:rFonts w:ascii="Times New Roman"/>
                <w:b w:val="false"/>
                <w:i w:val="false"/>
                <w:color w:val="000000"/>
                <w:sz w:val="20"/>
              </w:rPr>
              <w:t>водоотталкивающей пропиткой</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w:t>
            </w:r>
            <w:r>
              <w:br/>
            </w:r>
            <w:r>
              <w:rPr>
                <w:rFonts w:ascii="Times New Roman"/>
                <w:b w:val="false"/>
                <w:i w:val="false"/>
                <w:color w:val="000000"/>
                <w:sz w:val="20"/>
              </w:rPr>
              <w:t>
</w:t>
            </w:r>
            <w:r>
              <w:rPr>
                <w:rFonts w:ascii="Times New Roman"/>
                <w:b w:val="false"/>
                <w:i w:val="false"/>
                <w:color w:val="000000"/>
                <w:sz w:val="20"/>
              </w:rPr>
              <w:t>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резиновые с ударопрочным</w:t>
            </w:r>
            <w:r>
              <w:br/>
            </w:r>
            <w:r>
              <w:rPr>
                <w:rFonts w:ascii="Times New Roman"/>
                <w:b w:val="false"/>
                <w:i w:val="false"/>
                <w:color w:val="000000"/>
                <w:sz w:val="20"/>
              </w:rPr>
              <w:t>
</w:t>
            </w:r>
            <w:r>
              <w:rPr>
                <w:rFonts w:ascii="Times New Roman"/>
                <w:b w:val="false"/>
                <w:i w:val="false"/>
                <w:color w:val="000000"/>
                <w:sz w:val="20"/>
              </w:rPr>
              <w:t>металлическим подноском</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w:t>
            </w:r>
            <w:r>
              <w:br/>
            </w:r>
            <w:r>
              <w:rPr>
                <w:rFonts w:ascii="Times New Roman"/>
                <w:b w:val="false"/>
                <w:i w:val="false"/>
                <w:color w:val="000000"/>
                <w:sz w:val="20"/>
              </w:rPr>
              <w:t>
</w:t>
            </w:r>
            <w:r>
              <w:rPr>
                <w:rFonts w:ascii="Times New Roman"/>
                <w:b w:val="false"/>
                <w:i w:val="false"/>
                <w:color w:val="000000"/>
                <w:sz w:val="20"/>
              </w:rPr>
              <w:t>на 2 года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из ткани</w:t>
            </w:r>
            <w:r>
              <w:br/>
            </w:r>
            <w:r>
              <w:rPr>
                <w:rFonts w:ascii="Times New Roman"/>
                <w:b w:val="false"/>
                <w:i w:val="false"/>
                <w:color w:val="000000"/>
                <w:sz w:val="20"/>
              </w:rPr>
              <w:t>
</w:t>
            </w:r>
            <w:r>
              <w:rPr>
                <w:rFonts w:ascii="Times New Roman"/>
                <w:b w:val="false"/>
                <w:i w:val="false"/>
                <w:color w:val="000000"/>
                <w:sz w:val="20"/>
              </w:rPr>
              <w:t>хлопчатобумажной с</w:t>
            </w:r>
            <w:r>
              <w:br/>
            </w:r>
            <w:r>
              <w:rPr>
                <w:rFonts w:ascii="Times New Roman"/>
                <w:b w:val="false"/>
                <w:i w:val="false"/>
                <w:color w:val="000000"/>
                <w:sz w:val="20"/>
              </w:rPr>
              <w:t>
</w:t>
            </w:r>
            <w:r>
              <w:rPr>
                <w:rFonts w:ascii="Times New Roman"/>
                <w:b w:val="false"/>
                <w:i w:val="false"/>
                <w:color w:val="000000"/>
                <w:sz w:val="20"/>
              </w:rPr>
              <w:t>водоотталкивающей пропиткой</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пар</w:t>
            </w:r>
            <w:r>
              <w:br/>
            </w:r>
            <w:r>
              <w:rPr>
                <w:rFonts w:ascii="Times New Roman"/>
                <w:b w:val="false"/>
                <w:i w:val="false"/>
                <w:color w:val="000000"/>
                <w:sz w:val="20"/>
              </w:rPr>
              <w:t>
</w:t>
            </w:r>
            <w:r>
              <w:rPr>
                <w:rFonts w:ascii="Times New Roman"/>
                <w:b w:val="false"/>
                <w:i w:val="false"/>
                <w:color w:val="000000"/>
                <w:sz w:val="20"/>
              </w:rPr>
              <w:t>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(куртка+брюки)</w:t>
            </w:r>
            <w:r>
              <w:br/>
            </w:r>
            <w:r>
              <w:rPr>
                <w:rFonts w:ascii="Times New Roman"/>
                <w:b w:val="false"/>
                <w:i w:val="false"/>
                <w:color w:val="000000"/>
                <w:sz w:val="20"/>
              </w:rPr>
              <w:t>
</w:t>
            </w:r>
            <w:r>
              <w:rPr>
                <w:rFonts w:ascii="Times New Roman"/>
                <w:b w:val="false"/>
                <w:i w:val="false"/>
                <w:color w:val="000000"/>
                <w:sz w:val="20"/>
              </w:rPr>
              <w:t>утепленный из ткани с</w:t>
            </w:r>
            <w:r>
              <w:br/>
            </w:r>
            <w:r>
              <w:rPr>
                <w:rFonts w:ascii="Times New Roman"/>
                <w:b w:val="false"/>
                <w:i w:val="false"/>
                <w:color w:val="000000"/>
                <w:sz w:val="20"/>
              </w:rPr>
              <w:t>
</w:t>
            </w:r>
            <w:r>
              <w:rPr>
                <w:rFonts w:ascii="Times New Roman"/>
                <w:b w:val="false"/>
                <w:i w:val="false"/>
                <w:color w:val="000000"/>
                <w:sz w:val="20"/>
              </w:rPr>
              <w:t>усиленными наколенниками,</w:t>
            </w:r>
            <w:r>
              <w:br/>
            </w:r>
            <w:r>
              <w:rPr>
                <w:rFonts w:ascii="Times New Roman"/>
                <w:b w:val="false"/>
                <w:i w:val="false"/>
                <w:color w:val="000000"/>
                <w:sz w:val="20"/>
              </w:rPr>
              <w:t>
</w:t>
            </w:r>
            <w:r>
              <w:rPr>
                <w:rFonts w:ascii="Times New Roman"/>
                <w:b w:val="false"/>
                <w:i w:val="false"/>
                <w:color w:val="000000"/>
                <w:sz w:val="20"/>
              </w:rPr>
              <w:t>утеплитель отстегивающийся,</w:t>
            </w:r>
            <w:r>
              <w:br/>
            </w:r>
            <w:r>
              <w:rPr>
                <w:rFonts w:ascii="Times New Roman"/>
                <w:b w:val="false"/>
                <w:i w:val="false"/>
                <w:color w:val="000000"/>
                <w:sz w:val="20"/>
              </w:rPr>
              <w:t>
</w:t>
            </w:r>
            <w:r>
              <w:rPr>
                <w:rFonts w:ascii="Times New Roman"/>
                <w:b w:val="false"/>
                <w:i w:val="false"/>
                <w:color w:val="000000"/>
                <w:sz w:val="20"/>
              </w:rPr>
              <w:t>воротник из искусственного</w:t>
            </w:r>
            <w:r>
              <w:br/>
            </w:r>
            <w:r>
              <w:rPr>
                <w:rFonts w:ascii="Times New Roman"/>
                <w:b w:val="false"/>
                <w:i w:val="false"/>
                <w:color w:val="000000"/>
                <w:sz w:val="20"/>
              </w:rPr>
              <w:t>
</w:t>
            </w:r>
            <w:r>
              <w:rPr>
                <w:rFonts w:ascii="Times New Roman"/>
                <w:b w:val="false"/>
                <w:i w:val="false"/>
                <w:color w:val="000000"/>
                <w:sz w:val="20"/>
              </w:rPr>
              <w:t>меха, с сигнальной отделкой</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w:t>
            </w:r>
            <w:r>
              <w:br/>
            </w:r>
            <w:r>
              <w:rPr>
                <w:rFonts w:ascii="Times New Roman"/>
                <w:b w:val="false"/>
                <w:i w:val="false"/>
                <w:color w:val="000000"/>
                <w:sz w:val="20"/>
              </w:rPr>
              <w:t>
</w:t>
            </w:r>
            <w:r>
              <w:rPr>
                <w:rFonts w:ascii="Times New Roman"/>
                <w:b w:val="false"/>
                <w:i w:val="false"/>
                <w:color w:val="000000"/>
                <w:sz w:val="20"/>
              </w:rPr>
              <w:t>по поясам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Валенки на резиновой подошве</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w:t>
            </w:r>
            <w:r>
              <w:br/>
            </w:r>
            <w:r>
              <w:rPr>
                <w:rFonts w:ascii="Times New Roman"/>
                <w:b w:val="false"/>
                <w:i w:val="false"/>
                <w:color w:val="000000"/>
                <w:sz w:val="20"/>
              </w:rPr>
              <w:t>
</w:t>
            </w:r>
            <w:r>
              <w:rPr>
                <w:rFonts w:ascii="Times New Roman"/>
                <w:b w:val="false"/>
                <w:i w:val="false"/>
                <w:color w:val="000000"/>
                <w:sz w:val="20"/>
              </w:rPr>
              <w:t>по поясам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Машинисту-крановщику, занятому на погрузке,</w:t>
            </w:r>
            <w:r>
              <w:br/>
            </w:r>
            <w:r>
              <w:rPr>
                <w:rFonts w:ascii="Times New Roman"/>
                <w:b w:val="false"/>
                <w:i w:val="false"/>
                <w:color w:val="000000"/>
                <w:sz w:val="20"/>
              </w:rPr>
              <w:t>
</w:t>
            </w:r>
            <w:r>
              <w:rPr>
                <w:rFonts w:ascii="Times New Roman"/>
                <w:b w:val="false"/>
                <w:i/>
                <w:color w:val="000000"/>
                <w:sz w:val="20"/>
              </w:rPr>
              <w:t>разгрузке и штабелевке древесины на</w:t>
            </w:r>
            <w:r>
              <w:br/>
            </w:r>
            <w:r>
              <w:rPr>
                <w:rFonts w:ascii="Times New Roman"/>
                <w:b w:val="false"/>
                <w:i w:val="false"/>
                <w:color w:val="000000"/>
                <w:sz w:val="20"/>
              </w:rPr>
              <w:t>
</w:t>
            </w:r>
            <w:r>
              <w:rPr>
                <w:rFonts w:ascii="Times New Roman"/>
                <w:b w:val="false"/>
                <w:i/>
                <w:color w:val="000000"/>
                <w:sz w:val="20"/>
              </w:rPr>
              <w:t>лесовозных дорогах, обрубщику сучьев,</w:t>
            </w:r>
            <w:r>
              <w:br/>
            </w:r>
            <w:r>
              <w:rPr>
                <w:rFonts w:ascii="Times New Roman"/>
                <w:b w:val="false"/>
                <w:i w:val="false"/>
                <w:color w:val="000000"/>
                <w:sz w:val="20"/>
              </w:rPr>
              <w:t>
</w:t>
            </w:r>
            <w:r>
              <w:rPr>
                <w:rFonts w:ascii="Times New Roman"/>
                <w:b w:val="false"/>
                <w:i/>
                <w:color w:val="000000"/>
                <w:sz w:val="20"/>
              </w:rPr>
              <w:t>занятому на нижнем складе, раскряжевщику,</w:t>
            </w:r>
            <w:r>
              <w:br/>
            </w:r>
            <w:r>
              <w:rPr>
                <w:rFonts w:ascii="Times New Roman"/>
                <w:b w:val="false"/>
                <w:i w:val="false"/>
                <w:color w:val="000000"/>
                <w:sz w:val="20"/>
              </w:rPr>
              <w:t>
</w:t>
            </w:r>
            <w:r>
              <w:rPr>
                <w:rFonts w:ascii="Times New Roman"/>
                <w:b w:val="false"/>
                <w:i/>
                <w:color w:val="000000"/>
                <w:sz w:val="20"/>
              </w:rPr>
              <w:t>занятому на нижнем складе:</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(куртка+брюки) из</w:t>
            </w:r>
            <w:r>
              <w:br/>
            </w:r>
            <w:r>
              <w:rPr>
                <w:rFonts w:ascii="Times New Roman"/>
                <w:b w:val="false"/>
                <w:i w:val="false"/>
                <w:color w:val="000000"/>
                <w:sz w:val="20"/>
              </w:rPr>
              <w:t>
</w:t>
            </w:r>
            <w:r>
              <w:rPr>
                <w:rFonts w:ascii="Times New Roman"/>
                <w:b w:val="false"/>
                <w:i w:val="false"/>
                <w:color w:val="000000"/>
                <w:sz w:val="20"/>
              </w:rPr>
              <w:t>смесовой ткани с капюшоном и</w:t>
            </w:r>
            <w:r>
              <w:br/>
            </w:r>
            <w:r>
              <w:rPr>
                <w:rFonts w:ascii="Times New Roman"/>
                <w:b w:val="false"/>
                <w:i w:val="false"/>
                <w:color w:val="000000"/>
                <w:sz w:val="20"/>
              </w:rPr>
              <w:t>
</w:t>
            </w:r>
            <w:r>
              <w:rPr>
                <w:rFonts w:ascii="Times New Roman"/>
                <w:b w:val="false"/>
                <w:i w:val="false"/>
                <w:color w:val="000000"/>
                <w:sz w:val="20"/>
              </w:rPr>
              <w:t>отстегивающейся москитной</w:t>
            </w:r>
            <w:r>
              <w:br/>
            </w:r>
            <w:r>
              <w:rPr>
                <w:rFonts w:ascii="Times New Roman"/>
                <w:b w:val="false"/>
                <w:i w:val="false"/>
                <w:color w:val="000000"/>
                <w:sz w:val="20"/>
              </w:rPr>
              <w:t>
</w:t>
            </w:r>
            <w:r>
              <w:rPr>
                <w:rFonts w:ascii="Times New Roman"/>
                <w:b w:val="false"/>
                <w:i w:val="false"/>
                <w:color w:val="000000"/>
                <w:sz w:val="20"/>
              </w:rPr>
              <w:t>сеткой, с регулировкой манжета</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w:t>
            </w:r>
            <w:r>
              <w:br/>
            </w:r>
            <w:r>
              <w:rPr>
                <w:rFonts w:ascii="Times New Roman"/>
                <w:b w:val="false"/>
                <w:i w:val="false"/>
                <w:color w:val="000000"/>
                <w:sz w:val="20"/>
              </w:rPr>
              <w:t>
</w:t>
            </w:r>
            <w:r>
              <w:rPr>
                <w:rFonts w:ascii="Times New Roman"/>
                <w:b w:val="false"/>
                <w:i w:val="false"/>
                <w:color w:val="000000"/>
                <w:sz w:val="20"/>
              </w:rPr>
              <w:t>по поясам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Жилет сигнальный со</w:t>
            </w:r>
            <w:r>
              <w:br/>
            </w:r>
            <w:r>
              <w:rPr>
                <w:rFonts w:ascii="Times New Roman"/>
                <w:b w:val="false"/>
                <w:i w:val="false"/>
                <w:color w:val="000000"/>
                <w:sz w:val="20"/>
              </w:rPr>
              <w:t>
</w:t>
            </w:r>
            <w:r>
              <w:rPr>
                <w:rFonts w:ascii="Times New Roman"/>
                <w:b w:val="false"/>
                <w:i w:val="false"/>
                <w:color w:val="000000"/>
                <w:sz w:val="20"/>
              </w:rPr>
              <w:t>световозвращающими элементами</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изделия</w:t>
            </w:r>
            <w:r>
              <w:br/>
            </w:r>
            <w:r>
              <w:rPr>
                <w:rFonts w:ascii="Times New Roman"/>
                <w:b w:val="false"/>
                <w:i w:val="false"/>
                <w:color w:val="000000"/>
                <w:sz w:val="20"/>
              </w:rPr>
              <w:t>
</w:t>
            </w:r>
            <w:r>
              <w:rPr>
                <w:rFonts w:ascii="Times New Roman"/>
                <w:b w:val="false"/>
                <w:i w:val="false"/>
                <w:color w:val="000000"/>
                <w:sz w:val="20"/>
              </w:rPr>
              <w:t>на 1 год</w:t>
            </w:r>
          </w:p>
        </w:tc>
      </w:tr>
      <w:tr>
        <w:trPr>
          <w:trHeight w:val="285" w:hRule="atLeast"/>
        </w:trPr>
        <w:tc>
          <w:tcPr>
            <w:tcW w:w="5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3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Заготовщик</w:t>
            </w:r>
          </w:p>
        </w:tc>
        <w:tc>
          <w:tcPr>
            <w:tcW w:w="5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w:t>
            </w:r>
            <w:r>
              <w:br/>
            </w:r>
            <w:r>
              <w:rPr>
                <w:rFonts w:ascii="Times New Roman"/>
                <w:b w:val="false"/>
                <w:i w:val="false"/>
                <w:color w:val="000000"/>
                <w:sz w:val="20"/>
              </w:rPr>
              <w:t>
</w:t>
            </w:r>
            <w:r>
              <w:rPr>
                <w:rFonts w:ascii="Times New Roman"/>
                <w:b w:val="false"/>
                <w:i w:val="false"/>
                <w:color w:val="000000"/>
                <w:sz w:val="20"/>
              </w:rPr>
              <w:t>(куртка+брюки/полукомбинезон)</w:t>
            </w:r>
            <w:r>
              <w:br/>
            </w:r>
            <w:r>
              <w:rPr>
                <w:rFonts w:ascii="Times New Roman"/>
                <w:b w:val="false"/>
                <w:i w:val="false"/>
                <w:color w:val="000000"/>
                <w:sz w:val="20"/>
              </w:rPr>
              <w:t>
</w:t>
            </w:r>
            <w:r>
              <w:rPr>
                <w:rFonts w:ascii="Times New Roman"/>
                <w:b w:val="false"/>
                <w:i w:val="false"/>
                <w:color w:val="000000"/>
                <w:sz w:val="20"/>
              </w:rPr>
              <w:t>из ткани хлопчатобумажной с</w:t>
            </w:r>
            <w:r>
              <w:br/>
            </w:r>
            <w:r>
              <w:rPr>
                <w:rFonts w:ascii="Times New Roman"/>
                <w:b w:val="false"/>
                <w:i w:val="false"/>
                <w:color w:val="000000"/>
                <w:sz w:val="20"/>
              </w:rPr>
              <w:t>
</w:t>
            </w:r>
            <w:r>
              <w:rPr>
                <w:rFonts w:ascii="Times New Roman"/>
                <w:b w:val="false"/>
                <w:i w:val="false"/>
                <w:color w:val="000000"/>
                <w:sz w:val="20"/>
              </w:rPr>
              <w:t>водоотталкивающей пропиткой</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w:t>
            </w:r>
            <w:r>
              <w:br/>
            </w:r>
            <w:r>
              <w:rPr>
                <w:rFonts w:ascii="Times New Roman"/>
                <w:b w:val="false"/>
                <w:i w:val="false"/>
                <w:color w:val="000000"/>
                <w:sz w:val="20"/>
              </w:rPr>
              <w:t>
</w:t>
            </w:r>
            <w:r>
              <w:rPr>
                <w:rFonts w:ascii="Times New Roman"/>
                <w:b w:val="false"/>
                <w:i w:val="false"/>
                <w:color w:val="000000"/>
                <w:sz w:val="20"/>
              </w:rPr>
              <w:t>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резиновые с ударопрочным</w:t>
            </w:r>
            <w:r>
              <w:br/>
            </w:r>
            <w:r>
              <w:rPr>
                <w:rFonts w:ascii="Times New Roman"/>
                <w:b w:val="false"/>
                <w:i w:val="false"/>
                <w:color w:val="000000"/>
                <w:sz w:val="20"/>
              </w:rPr>
              <w:t>
</w:t>
            </w:r>
            <w:r>
              <w:rPr>
                <w:rFonts w:ascii="Times New Roman"/>
                <w:b w:val="false"/>
                <w:i w:val="false"/>
                <w:color w:val="000000"/>
                <w:sz w:val="20"/>
              </w:rPr>
              <w:t>металлическим подноском</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w:t>
            </w:r>
            <w:r>
              <w:br/>
            </w:r>
            <w:r>
              <w:rPr>
                <w:rFonts w:ascii="Times New Roman"/>
                <w:b w:val="false"/>
                <w:i w:val="false"/>
                <w:color w:val="000000"/>
                <w:sz w:val="20"/>
              </w:rPr>
              <w:t>
</w:t>
            </w:r>
            <w:r>
              <w:rPr>
                <w:rFonts w:ascii="Times New Roman"/>
                <w:b w:val="false"/>
                <w:i w:val="false"/>
                <w:color w:val="000000"/>
                <w:sz w:val="20"/>
              </w:rPr>
              <w:t>на 2 года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(куртка+брюки) из</w:t>
            </w:r>
            <w:r>
              <w:br/>
            </w:r>
            <w:r>
              <w:rPr>
                <w:rFonts w:ascii="Times New Roman"/>
                <w:b w:val="false"/>
                <w:i w:val="false"/>
                <w:color w:val="000000"/>
                <w:sz w:val="20"/>
              </w:rPr>
              <w:t>
</w:t>
            </w:r>
            <w:r>
              <w:rPr>
                <w:rFonts w:ascii="Times New Roman"/>
                <w:b w:val="false"/>
                <w:i w:val="false"/>
                <w:color w:val="000000"/>
                <w:sz w:val="20"/>
              </w:rPr>
              <w:t>смесовой ткани с капюшоном и</w:t>
            </w:r>
            <w:r>
              <w:br/>
            </w:r>
            <w:r>
              <w:rPr>
                <w:rFonts w:ascii="Times New Roman"/>
                <w:b w:val="false"/>
                <w:i w:val="false"/>
                <w:color w:val="000000"/>
                <w:sz w:val="20"/>
              </w:rPr>
              <w:t>
</w:t>
            </w:r>
            <w:r>
              <w:rPr>
                <w:rFonts w:ascii="Times New Roman"/>
                <w:b w:val="false"/>
                <w:i w:val="false"/>
                <w:color w:val="000000"/>
                <w:sz w:val="20"/>
              </w:rPr>
              <w:t>отстегивающейся москитной</w:t>
            </w:r>
            <w:r>
              <w:br/>
            </w:r>
            <w:r>
              <w:rPr>
                <w:rFonts w:ascii="Times New Roman"/>
                <w:b w:val="false"/>
                <w:i w:val="false"/>
                <w:color w:val="000000"/>
                <w:sz w:val="20"/>
              </w:rPr>
              <w:t>
</w:t>
            </w:r>
            <w:r>
              <w:rPr>
                <w:rFonts w:ascii="Times New Roman"/>
                <w:b w:val="false"/>
                <w:i w:val="false"/>
                <w:color w:val="000000"/>
                <w:sz w:val="20"/>
              </w:rPr>
              <w:t>сеткой, с регулировкой манжета</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w:t>
            </w:r>
            <w:r>
              <w:br/>
            </w:r>
            <w:r>
              <w:rPr>
                <w:rFonts w:ascii="Times New Roman"/>
                <w:b w:val="false"/>
                <w:i w:val="false"/>
                <w:color w:val="000000"/>
                <w:sz w:val="20"/>
              </w:rPr>
              <w:t>
</w:t>
            </w:r>
            <w:r>
              <w:rPr>
                <w:rFonts w:ascii="Times New Roman"/>
                <w:b w:val="false"/>
                <w:i w:val="false"/>
                <w:color w:val="000000"/>
                <w:sz w:val="20"/>
              </w:rPr>
              <w:t>по поясам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Жилет сигнальный со</w:t>
            </w:r>
            <w:r>
              <w:br/>
            </w:r>
            <w:r>
              <w:rPr>
                <w:rFonts w:ascii="Times New Roman"/>
                <w:b w:val="false"/>
                <w:i w:val="false"/>
                <w:color w:val="000000"/>
                <w:sz w:val="20"/>
              </w:rPr>
              <w:t>
</w:t>
            </w:r>
            <w:r>
              <w:rPr>
                <w:rFonts w:ascii="Times New Roman"/>
                <w:b w:val="false"/>
                <w:i w:val="false"/>
                <w:color w:val="000000"/>
                <w:sz w:val="20"/>
              </w:rPr>
              <w:t>световозвращающими элементами</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изделия</w:t>
            </w:r>
            <w:r>
              <w:br/>
            </w:r>
            <w:r>
              <w:rPr>
                <w:rFonts w:ascii="Times New Roman"/>
                <w:b w:val="false"/>
                <w:i w:val="false"/>
                <w:color w:val="000000"/>
                <w:sz w:val="20"/>
              </w:rPr>
              <w:t>
</w:t>
            </w:r>
            <w:r>
              <w:rPr>
                <w:rFonts w:ascii="Times New Roman"/>
                <w:b w:val="false"/>
                <w:i w:val="false"/>
                <w:color w:val="000000"/>
                <w:sz w:val="20"/>
              </w:rPr>
              <w:t>на 1 год</w:t>
            </w:r>
          </w:p>
        </w:tc>
      </w:tr>
      <w:tr>
        <w:trPr>
          <w:trHeight w:val="285" w:hRule="atLeast"/>
        </w:trPr>
        <w:tc>
          <w:tcPr>
            <w:tcW w:w="5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3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Окорщик, дровокол, раскряжевщик</w:t>
            </w:r>
          </w:p>
        </w:tc>
        <w:tc>
          <w:tcPr>
            <w:tcW w:w="5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w:t>
            </w:r>
            <w:r>
              <w:br/>
            </w:r>
            <w:r>
              <w:rPr>
                <w:rFonts w:ascii="Times New Roman"/>
                <w:b w:val="false"/>
                <w:i w:val="false"/>
                <w:color w:val="000000"/>
                <w:sz w:val="20"/>
              </w:rPr>
              <w:t>
</w:t>
            </w:r>
            <w:r>
              <w:rPr>
                <w:rFonts w:ascii="Times New Roman"/>
                <w:b w:val="false"/>
                <w:i w:val="false"/>
                <w:color w:val="000000"/>
                <w:sz w:val="20"/>
              </w:rPr>
              <w:t>(куртка+брюки/полукомбинезон)</w:t>
            </w:r>
            <w:r>
              <w:br/>
            </w:r>
            <w:r>
              <w:rPr>
                <w:rFonts w:ascii="Times New Roman"/>
                <w:b w:val="false"/>
                <w:i w:val="false"/>
                <w:color w:val="000000"/>
                <w:sz w:val="20"/>
              </w:rPr>
              <w:t>
</w:t>
            </w:r>
            <w:r>
              <w:rPr>
                <w:rFonts w:ascii="Times New Roman"/>
                <w:b w:val="false"/>
                <w:i w:val="false"/>
                <w:color w:val="000000"/>
                <w:sz w:val="20"/>
              </w:rPr>
              <w:t>из ткани хлопчатобумажной с</w:t>
            </w:r>
            <w:r>
              <w:br/>
            </w:r>
            <w:r>
              <w:rPr>
                <w:rFonts w:ascii="Times New Roman"/>
                <w:b w:val="false"/>
                <w:i w:val="false"/>
                <w:color w:val="000000"/>
                <w:sz w:val="20"/>
              </w:rPr>
              <w:t>
</w:t>
            </w:r>
            <w:r>
              <w:rPr>
                <w:rFonts w:ascii="Times New Roman"/>
                <w:b w:val="false"/>
                <w:i w:val="false"/>
                <w:color w:val="000000"/>
                <w:sz w:val="20"/>
              </w:rPr>
              <w:t>водоотталкивающей пропиткой</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w:t>
            </w:r>
            <w:r>
              <w:br/>
            </w:r>
            <w:r>
              <w:rPr>
                <w:rFonts w:ascii="Times New Roman"/>
                <w:b w:val="false"/>
                <w:i w:val="false"/>
                <w:color w:val="000000"/>
                <w:sz w:val="20"/>
              </w:rPr>
              <w:t>
</w:t>
            </w:r>
            <w:r>
              <w:rPr>
                <w:rFonts w:ascii="Times New Roman"/>
                <w:b w:val="false"/>
                <w:i w:val="false"/>
                <w:color w:val="000000"/>
                <w:sz w:val="20"/>
              </w:rPr>
              <w:t>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резиновые с ударопрочным</w:t>
            </w:r>
            <w:r>
              <w:br/>
            </w:r>
            <w:r>
              <w:rPr>
                <w:rFonts w:ascii="Times New Roman"/>
                <w:b w:val="false"/>
                <w:i w:val="false"/>
                <w:color w:val="000000"/>
                <w:sz w:val="20"/>
              </w:rPr>
              <w:t>
</w:t>
            </w:r>
            <w:r>
              <w:rPr>
                <w:rFonts w:ascii="Times New Roman"/>
                <w:b w:val="false"/>
                <w:i w:val="false"/>
                <w:color w:val="000000"/>
                <w:sz w:val="20"/>
              </w:rPr>
              <w:t>металлическим подноском</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w:t>
            </w:r>
            <w:r>
              <w:br/>
            </w:r>
            <w:r>
              <w:rPr>
                <w:rFonts w:ascii="Times New Roman"/>
                <w:b w:val="false"/>
                <w:i w:val="false"/>
                <w:color w:val="000000"/>
                <w:sz w:val="20"/>
              </w:rPr>
              <w:t>
</w:t>
            </w:r>
            <w:r>
              <w:rPr>
                <w:rFonts w:ascii="Times New Roman"/>
                <w:b w:val="false"/>
                <w:i w:val="false"/>
                <w:color w:val="000000"/>
                <w:sz w:val="20"/>
              </w:rPr>
              <w:t>на 2 года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(куртка+брюки)</w:t>
            </w:r>
            <w:r>
              <w:br/>
            </w:r>
            <w:r>
              <w:rPr>
                <w:rFonts w:ascii="Times New Roman"/>
                <w:b w:val="false"/>
                <w:i w:val="false"/>
                <w:color w:val="000000"/>
                <w:sz w:val="20"/>
              </w:rPr>
              <w:t>
</w:t>
            </w:r>
            <w:r>
              <w:rPr>
                <w:rFonts w:ascii="Times New Roman"/>
                <w:b w:val="false"/>
                <w:i w:val="false"/>
                <w:color w:val="000000"/>
                <w:sz w:val="20"/>
              </w:rPr>
              <w:t>утепленный из ткани с</w:t>
            </w:r>
            <w:r>
              <w:br/>
            </w:r>
            <w:r>
              <w:rPr>
                <w:rFonts w:ascii="Times New Roman"/>
                <w:b w:val="false"/>
                <w:i w:val="false"/>
                <w:color w:val="000000"/>
                <w:sz w:val="20"/>
              </w:rPr>
              <w:t>
</w:t>
            </w:r>
            <w:r>
              <w:rPr>
                <w:rFonts w:ascii="Times New Roman"/>
                <w:b w:val="false"/>
                <w:i w:val="false"/>
                <w:color w:val="000000"/>
                <w:sz w:val="20"/>
              </w:rPr>
              <w:t>усиленными наколенниками,</w:t>
            </w:r>
            <w:r>
              <w:br/>
            </w:r>
            <w:r>
              <w:rPr>
                <w:rFonts w:ascii="Times New Roman"/>
                <w:b w:val="false"/>
                <w:i w:val="false"/>
                <w:color w:val="000000"/>
                <w:sz w:val="20"/>
              </w:rPr>
              <w:t>
</w:t>
            </w:r>
            <w:r>
              <w:rPr>
                <w:rFonts w:ascii="Times New Roman"/>
                <w:b w:val="false"/>
                <w:i w:val="false"/>
                <w:color w:val="000000"/>
                <w:sz w:val="20"/>
              </w:rPr>
              <w:t>утеплитель отстегивающийся,</w:t>
            </w:r>
            <w:r>
              <w:br/>
            </w:r>
            <w:r>
              <w:rPr>
                <w:rFonts w:ascii="Times New Roman"/>
                <w:b w:val="false"/>
                <w:i w:val="false"/>
                <w:color w:val="000000"/>
                <w:sz w:val="20"/>
              </w:rPr>
              <w:t>
</w:t>
            </w:r>
            <w:r>
              <w:rPr>
                <w:rFonts w:ascii="Times New Roman"/>
                <w:b w:val="false"/>
                <w:i w:val="false"/>
                <w:color w:val="000000"/>
                <w:sz w:val="20"/>
              </w:rPr>
              <w:t>воротник из искусственного</w:t>
            </w:r>
            <w:r>
              <w:br/>
            </w:r>
            <w:r>
              <w:rPr>
                <w:rFonts w:ascii="Times New Roman"/>
                <w:b w:val="false"/>
                <w:i w:val="false"/>
                <w:color w:val="000000"/>
                <w:sz w:val="20"/>
              </w:rPr>
              <w:t>
</w:t>
            </w:r>
            <w:r>
              <w:rPr>
                <w:rFonts w:ascii="Times New Roman"/>
                <w:b w:val="false"/>
                <w:i w:val="false"/>
                <w:color w:val="000000"/>
                <w:sz w:val="20"/>
              </w:rPr>
              <w:t>меха, с сигнальной отделкой</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w:t>
            </w:r>
            <w:r>
              <w:br/>
            </w:r>
            <w:r>
              <w:rPr>
                <w:rFonts w:ascii="Times New Roman"/>
                <w:b w:val="false"/>
                <w:i w:val="false"/>
                <w:color w:val="000000"/>
                <w:sz w:val="20"/>
              </w:rPr>
              <w:t>
</w:t>
            </w:r>
            <w:r>
              <w:rPr>
                <w:rFonts w:ascii="Times New Roman"/>
                <w:b w:val="false"/>
                <w:i w:val="false"/>
                <w:color w:val="000000"/>
                <w:sz w:val="20"/>
              </w:rPr>
              <w:t>по поясам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из ткани</w:t>
            </w:r>
            <w:r>
              <w:br/>
            </w:r>
            <w:r>
              <w:rPr>
                <w:rFonts w:ascii="Times New Roman"/>
                <w:b w:val="false"/>
                <w:i w:val="false"/>
                <w:color w:val="000000"/>
                <w:sz w:val="20"/>
              </w:rPr>
              <w:t>
</w:t>
            </w:r>
            <w:r>
              <w:rPr>
                <w:rFonts w:ascii="Times New Roman"/>
                <w:b w:val="false"/>
                <w:i w:val="false"/>
                <w:color w:val="000000"/>
                <w:sz w:val="20"/>
              </w:rPr>
              <w:t>хлопчатобумажной с</w:t>
            </w:r>
            <w:r>
              <w:br/>
            </w:r>
            <w:r>
              <w:rPr>
                <w:rFonts w:ascii="Times New Roman"/>
                <w:b w:val="false"/>
                <w:i w:val="false"/>
                <w:color w:val="000000"/>
                <w:sz w:val="20"/>
              </w:rPr>
              <w:t>
</w:t>
            </w:r>
            <w:r>
              <w:rPr>
                <w:rFonts w:ascii="Times New Roman"/>
                <w:b w:val="false"/>
                <w:i w:val="false"/>
                <w:color w:val="000000"/>
                <w:sz w:val="20"/>
              </w:rPr>
              <w:t>водоотталкивающей пропиткой</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пар</w:t>
            </w:r>
            <w:r>
              <w:br/>
            </w:r>
            <w:r>
              <w:rPr>
                <w:rFonts w:ascii="Times New Roman"/>
                <w:b w:val="false"/>
                <w:i w:val="false"/>
                <w:color w:val="000000"/>
                <w:sz w:val="20"/>
              </w:rPr>
              <w:t>
</w:t>
            </w:r>
            <w:r>
              <w:rPr>
                <w:rFonts w:ascii="Times New Roman"/>
                <w:b w:val="false"/>
                <w:i w:val="false"/>
                <w:color w:val="000000"/>
                <w:sz w:val="20"/>
              </w:rPr>
              <w:t>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Валенки на резиновой подошве</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w:t>
            </w:r>
            <w:r>
              <w:br/>
            </w:r>
            <w:r>
              <w:rPr>
                <w:rFonts w:ascii="Times New Roman"/>
                <w:b w:val="false"/>
                <w:i w:val="false"/>
                <w:color w:val="000000"/>
                <w:sz w:val="20"/>
              </w:rPr>
              <w:t>
</w:t>
            </w:r>
            <w:r>
              <w:rPr>
                <w:rFonts w:ascii="Times New Roman"/>
                <w:b w:val="false"/>
                <w:i w:val="false"/>
                <w:color w:val="000000"/>
                <w:sz w:val="20"/>
              </w:rPr>
              <w:t>по поясам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Жилет сигнальный со</w:t>
            </w:r>
            <w:r>
              <w:br/>
            </w:r>
            <w:r>
              <w:rPr>
                <w:rFonts w:ascii="Times New Roman"/>
                <w:b w:val="false"/>
                <w:i w:val="false"/>
                <w:color w:val="000000"/>
                <w:sz w:val="20"/>
              </w:rPr>
              <w:t>
</w:t>
            </w:r>
            <w:r>
              <w:rPr>
                <w:rFonts w:ascii="Times New Roman"/>
                <w:b w:val="false"/>
                <w:i w:val="false"/>
                <w:color w:val="000000"/>
                <w:sz w:val="20"/>
              </w:rPr>
              <w:t>световозвращающими элементами</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изделия</w:t>
            </w:r>
            <w:r>
              <w:br/>
            </w:r>
            <w:r>
              <w:rPr>
                <w:rFonts w:ascii="Times New Roman"/>
                <w:b w:val="false"/>
                <w:i w:val="false"/>
                <w:color w:val="000000"/>
                <w:sz w:val="20"/>
              </w:rPr>
              <w:t>
</w:t>
            </w:r>
            <w:r>
              <w:rPr>
                <w:rFonts w:ascii="Times New Roman"/>
                <w:b w:val="false"/>
                <w:i w:val="false"/>
                <w:color w:val="000000"/>
                <w:sz w:val="20"/>
              </w:rPr>
              <w:t>на 1 год</w:t>
            </w:r>
          </w:p>
        </w:tc>
      </w:tr>
      <w:tr>
        <w:trPr>
          <w:trHeight w:val="285" w:hRule="atLeast"/>
        </w:trPr>
        <w:tc>
          <w:tcPr>
            <w:tcW w:w="5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3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Плотник, занятый на наружных работах,</w:t>
            </w:r>
            <w:r>
              <w:br/>
            </w:r>
            <w:r>
              <w:rPr>
                <w:rFonts w:ascii="Times New Roman"/>
                <w:b w:val="false"/>
                <w:i w:val="false"/>
                <w:color w:val="000000"/>
                <w:sz w:val="20"/>
              </w:rPr>
              <w:t>
</w:t>
            </w:r>
            <w:r>
              <w:rPr>
                <w:rFonts w:ascii="Times New Roman"/>
                <w:b w:val="false"/>
                <w:i w:val="false"/>
                <w:color w:val="000000"/>
                <w:sz w:val="20"/>
              </w:rPr>
              <w:t>слесарь по ремонту</w:t>
            </w:r>
            <w:r>
              <w:br/>
            </w:r>
            <w:r>
              <w:rPr>
                <w:rFonts w:ascii="Times New Roman"/>
                <w:b w:val="false"/>
                <w:i w:val="false"/>
                <w:color w:val="000000"/>
                <w:sz w:val="20"/>
              </w:rPr>
              <w:t>
</w:t>
            </w:r>
            <w:r>
              <w:rPr>
                <w:rFonts w:ascii="Times New Roman"/>
                <w:b w:val="false"/>
                <w:i w:val="false"/>
                <w:color w:val="000000"/>
                <w:sz w:val="20"/>
              </w:rPr>
              <w:t>лесозаготовительного оборудования,</w:t>
            </w:r>
            <w:r>
              <w:br/>
            </w:r>
            <w:r>
              <w:rPr>
                <w:rFonts w:ascii="Times New Roman"/>
                <w:b w:val="false"/>
                <w:i w:val="false"/>
                <w:color w:val="000000"/>
                <w:sz w:val="20"/>
              </w:rPr>
              <w:t>
</w:t>
            </w:r>
            <w:r>
              <w:rPr>
                <w:rFonts w:ascii="Times New Roman"/>
                <w:b w:val="false"/>
                <w:i w:val="false"/>
                <w:color w:val="000000"/>
                <w:sz w:val="20"/>
              </w:rPr>
              <w:t>станочник шпалорезного станка,</w:t>
            </w:r>
            <w:r>
              <w:br/>
            </w:r>
            <w:r>
              <w:rPr>
                <w:rFonts w:ascii="Times New Roman"/>
                <w:b w:val="false"/>
                <w:i w:val="false"/>
                <w:color w:val="000000"/>
                <w:sz w:val="20"/>
              </w:rPr>
              <w:t>
</w:t>
            </w:r>
            <w:r>
              <w:rPr>
                <w:rFonts w:ascii="Times New Roman"/>
                <w:b w:val="false"/>
                <w:i w:val="false"/>
                <w:color w:val="000000"/>
                <w:sz w:val="20"/>
              </w:rPr>
              <w:t>навальщик-свальщик лесоматериалов,</w:t>
            </w:r>
            <w:r>
              <w:br/>
            </w:r>
            <w:r>
              <w:rPr>
                <w:rFonts w:ascii="Times New Roman"/>
                <w:b w:val="false"/>
                <w:i w:val="false"/>
                <w:color w:val="000000"/>
                <w:sz w:val="20"/>
              </w:rPr>
              <w:t>
</w:t>
            </w:r>
            <w:r>
              <w:rPr>
                <w:rFonts w:ascii="Times New Roman"/>
                <w:b w:val="false"/>
                <w:i w:val="false"/>
                <w:color w:val="000000"/>
                <w:sz w:val="20"/>
              </w:rPr>
              <w:t>занятый у шпалорезного станка</w:t>
            </w:r>
          </w:p>
        </w:tc>
        <w:tc>
          <w:tcPr>
            <w:tcW w:w="5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(куртка+брюки)</w:t>
            </w:r>
            <w:r>
              <w:br/>
            </w:r>
            <w:r>
              <w:rPr>
                <w:rFonts w:ascii="Times New Roman"/>
                <w:b w:val="false"/>
                <w:i w:val="false"/>
                <w:color w:val="000000"/>
                <w:sz w:val="20"/>
              </w:rPr>
              <w:t>
</w:t>
            </w:r>
            <w:r>
              <w:rPr>
                <w:rFonts w:ascii="Times New Roman"/>
                <w:b w:val="false"/>
                <w:i w:val="false"/>
                <w:color w:val="000000"/>
                <w:sz w:val="20"/>
              </w:rPr>
              <w:t>утепленный из ткани с</w:t>
            </w:r>
            <w:r>
              <w:br/>
            </w:r>
            <w:r>
              <w:rPr>
                <w:rFonts w:ascii="Times New Roman"/>
                <w:b w:val="false"/>
                <w:i w:val="false"/>
                <w:color w:val="000000"/>
                <w:sz w:val="20"/>
              </w:rPr>
              <w:t>
</w:t>
            </w:r>
            <w:r>
              <w:rPr>
                <w:rFonts w:ascii="Times New Roman"/>
                <w:b w:val="false"/>
                <w:i w:val="false"/>
                <w:color w:val="000000"/>
                <w:sz w:val="20"/>
              </w:rPr>
              <w:t>усиленными наколенниками,</w:t>
            </w:r>
            <w:r>
              <w:br/>
            </w:r>
            <w:r>
              <w:rPr>
                <w:rFonts w:ascii="Times New Roman"/>
                <w:b w:val="false"/>
                <w:i w:val="false"/>
                <w:color w:val="000000"/>
                <w:sz w:val="20"/>
              </w:rPr>
              <w:t>
</w:t>
            </w:r>
            <w:r>
              <w:rPr>
                <w:rFonts w:ascii="Times New Roman"/>
                <w:b w:val="false"/>
                <w:i w:val="false"/>
                <w:color w:val="000000"/>
                <w:sz w:val="20"/>
              </w:rPr>
              <w:t>утеплитель отстегивающийся,</w:t>
            </w:r>
            <w:r>
              <w:br/>
            </w:r>
            <w:r>
              <w:rPr>
                <w:rFonts w:ascii="Times New Roman"/>
                <w:b w:val="false"/>
                <w:i w:val="false"/>
                <w:color w:val="000000"/>
                <w:sz w:val="20"/>
              </w:rPr>
              <w:t>
</w:t>
            </w:r>
            <w:r>
              <w:rPr>
                <w:rFonts w:ascii="Times New Roman"/>
                <w:b w:val="false"/>
                <w:i w:val="false"/>
                <w:color w:val="000000"/>
                <w:sz w:val="20"/>
              </w:rPr>
              <w:t>воротник из искусственного</w:t>
            </w:r>
            <w:r>
              <w:br/>
            </w:r>
            <w:r>
              <w:rPr>
                <w:rFonts w:ascii="Times New Roman"/>
                <w:b w:val="false"/>
                <w:i w:val="false"/>
                <w:color w:val="000000"/>
                <w:sz w:val="20"/>
              </w:rPr>
              <w:t>
</w:t>
            </w:r>
            <w:r>
              <w:rPr>
                <w:rFonts w:ascii="Times New Roman"/>
                <w:b w:val="false"/>
                <w:i w:val="false"/>
                <w:color w:val="000000"/>
                <w:sz w:val="20"/>
              </w:rPr>
              <w:t>меха, с сигнальной отделкой</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w:t>
            </w:r>
            <w:r>
              <w:br/>
            </w:r>
            <w:r>
              <w:rPr>
                <w:rFonts w:ascii="Times New Roman"/>
                <w:b w:val="false"/>
                <w:i w:val="false"/>
                <w:color w:val="000000"/>
                <w:sz w:val="20"/>
              </w:rPr>
              <w:t>
</w:t>
            </w:r>
            <w:r>
              <w:rPr>
                <w:rFonts w:ascii="Times New Roman"/>
                <w:b w:val="false"/>
                <w:i w:val="false"/>
                <w:color w:val="000000"/>
                <w:sz w:val="20"/>
              </w:rPr>
              <w:t>по поясам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из ткани</w:t>
            </w:r>
            <w:r>
              <w:br/>
            </w:r>
            <w:r>
              <w:rPr>
                <w:rFonts w:ascii="Times New Roman"/>
                <w:b w:val="false"/>
                <w:i w:val="false"/>
                <w:color w:val="000000"/>
                <w:sz w:val="20"/>
              </w:rPr>
              <w:t>
</w:t>
            </w:r>
            <w:r>
              <w:rPr>
                <w:rFonts w:ascii="Times New Roman"/>
                <w:b w:val="false"/>
                <w:i w:val="false"/>
                <w:color w:val="000000"/>
                <w:sz w:val="20"/>
              </w:rPr>
              <w:t>хлопчатобумажной с</w:t>
            </w:r>
            <w:r>
              <w:br/>
            </w:r>
            <w:r>
              <w:rPr>
                <w:rFonts w:ascii="Times New Roman"/>
                <w:b w:val="false"/>
                <w:i w:val="false"/>
                <w:color w:val="000000"/>
                <w:sz w:val="20"/>
              </w:rPr>
              <w:t>
</w:t>
            </w:r>
            <w:r>
              <w:rPr>
                <w:rFonts w:ascii="Times New Roman"/>
                <w:b w:val="false"/>
                <w:i w:val="false"/>
                <w:color w:val="000000"/>
                <w:sz w:val="20"/>
              </w:rPr>
              <w:t>водоотталкивающей пропиткой</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пар</w:t>
            </w:r>
            <w:r>
              <w:br/>
            </w:r>
            <w:r>
              <w:rPr>
                <w:rFonts w:ascii="Times New Roman"/>
                <w:b w:val="false"/>
                <w:i w:val="false"/>
                <w:color w:val="000000"/>
                <w:sz w:val="20"/>
              </w:rPr>
              <w:t>
</w:t>
            </w:r>
            <w:r>
              <w:rPr>
                <w:rFonts w:ascii="Times New Roman"/>
                <w:b w:val="false"/>
                <w:i w:val="false"/>
                <w:color w:val="000000"/>
                <w:sz w:val="20"/>
              </w:rPr>
              <w:t>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резиновые с ударопрочным</w:t>
            </w:r>
            <w:r>
              <w:br/>
            </w:r>
            <w:r>
              <w:rPr>
                <w:rFonts w:ascii="Times New Roman"/>
                <w:b w:val="false"/>
                <w:i w:val="false"/>
                <w:color w:val="000000"/>
                <w:sz w:val="20"/>
              </w:rPr>
              <w:t>
</w:t>
            </w:r>
            <w:r>
              <w:rPr>
                <w:rFonts w:ascii="Times New Roman"/>
                <w:b w:val="false"/>
                <w:i w:val="false"/>
                <w:color w:val="000000"/>
                <w:sz w:val="20"/>
              </w:rPr>
              <w:t>металлическим подноском</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w:t>
            </w:r>
            <w:r>
              <w:br/>
            </w:r>
            <w:r>
              <w:rPr>
                <w:rFonts w:ascii="Times New Roman"/>
                <w:b w:val="false"/>
                <w:i w:val="false"/>
                <w:color w:val="000000"/>
                <w:sz w:val="20"/>
              </w:rPr>
              <w:t>
</w:t>
            </w:r>
            <w:r>
              <w:rPr>
                <w:rFonts w:ascii="Times New Roman"/>
                <w:b w:val="false"/>
                <w:i w:val="false"/>
                <w:color w:val="000000"/>
                <w:sz w:val="20"/>
              </w:rPr>
              <w:t>на 2 года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Валенки на резиновой подошве</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w:t>
            </w:r>
            <w:r>
              <w:br/>
            </w:r>
            <w:r>
              <w:rPr>
                <w:rFonts w:ascii="Times New Roman"/>
                <w:b w:val="false"/>
                <w:i w:val="false"/>
                <w:color w:val="000000"/>
                <w:sz w:val="20"/>
              </w:rPr>
              <w:t>
</w:t>
            </w:r>
            <w:r>
              <w:rPr>
                <w:rFonts w:ascii="Times New Roman"/>
                <w:b w:val="false"/>
                <w:i w:val="false"/>
                <w:color w:val="000000"/>
                <w:sz w:val="20"/>
              </w:rPr>
              <w:t>по поясам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Жилет сигнальный со</w:t>
            </w:r>
            <w:r>
              <w:br/>
            </w:r>
            <w:r>
              <w:rPr>
                <w:rFonts w:ascii="Times New Roman"/>
                <w:b w:val="false"/>
                <w:i w:val="false"/>
                <w:color w:val="000000"/>
                <w:sz w:val="20"/>
              </w:rPr>
              <w:t>
</w:t>
            </w:r>
            <w:r>
              <w:rPr>
                <w:rFonts w:ascii="Times New Roman"/>
                <w:b w:val="false"/>
                <w:i w:val="false"/>
                <w:color w:val="000000"/>
                <w:sz w:val="20"/>
              </w:rPr>
              <w:t>световозвращающими элементами</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изделия</w:t>
            </w:r>
            <w:r>
              <w:br/>
            </w:r>
            <w:r>
              <w:rPr>
                <w:rFonts w:ascii="Times New Roman"/>
                <w:b w:val="false"/>
                <w:i w:val="false"/>
                <w:color w:val="000000"/>
                <w:sz w:val="20"/>
              </w:rPr>
              <w:t>
</w:t>
            </w:r>
            <w:r>
              <w:rPr>
                <w:rFonts w:ascii="Times New Roman"/>
                <w:b w:val="false"/>
                <w:i w:val="false"/>
                <w:color w:val="000000"/>
                <w:sz w:val="20"/>
              </w:rPr>
              <w:t>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Навальщику-свальщику лесоматериалов,</w:t>
            </w:r>
            <w:r>
              <w:br/>
            </w:r>
            <w:r>
              <w:rPr>
                <w:rFonts w:ascii="Times New Roman"/>
                <w:b w:val="false"/>
                <w:i w:val="false"/>
                <w:color w:val="000000"/>
                <w:sz w:val="20"/>
              </w:rPr>
              <w:t>
</w:t>
            </w:r>
            <w:r>
              <w:rPr>
                <w:rFonts w:ascii="Times New Roman"/>
                <w:b w:val="false"/>
                <w:i/>
                <w:color w:val="000000"/>
                <w:sz w:val="20"/>
              </w:rPr>
              <w:t>занятому у шпалорезного станка, слесарю по</w:t>
            </w:r>
            <w:r>
              <w:br/>
            </w:r>
            <w:r>
              <w:rPr>
                <w:rFonts w:ascii="Times New Roman"/>
                <w:b w:val="false"/>
                <w:i w:val="false"/>
                <w:color w:val="000000"/>
                <w:sz w:val="20"/>
              </w:rPr>
              <w:t>
</w:t>
            </w:r>
            <w:r>
              <w:rPr>
                <w:rFonts w:ascii="Times New Roman"/>
                <w:b w:val="false"/>
                <w:i/>
                <w:color w:val="000000"/>
                <w:sz w:val="20"/>
              </w:rPr>
              <w:t>ремонту лесозаготовительного оборудования и</w:t>
            </w:r>
            <w:r>
              <w:br/>
            </w:r>
            <w:r>
              <w:rPr>
                <w:rFonts w:ascii="Times New Roman"/>
                <w:b w:val="false"/>
                <w:i w:val="false"/>
                <w:color w:val="000000"/>
                <w:sz w:val="20"/>
              </w:rPr>
              <w:t>
</w:t>
            </w:r>
            <w:r>
              <w:rPr>
                <w:rFonts w:ascii="Times New Roman"/>
                <w:b w:val="false"/>
                <w:i/>
                <w:color w:val="000000"/>
                <w:sz w:val="20"/>
              </w:rPr>
              <w:t>станочнику шпалорезного станка</w:t>
            </w:r>
            <w:r>
              <w:br/>
            </w:r>
            <w:r>
              <w:rPr>
                <w:rFonts w:ascii="Times New Roman"/>
                <w:b w:val="false"/>
                <w:i w:val="false"/>
                <w:color w:val="000000"/>
                <w:sz w:val="20"/>
              </w:rPr>
              <w:t>
</w:t>
            </w:r>
            <w:r>
              <w:rPr>
                <w:rFonts w:ascii="Times New Roman"/>
                <w:b w:val="false"/>
                <w:i/>
                <w:color w:val="000000"/>
                <w:sz w:val="20"/>
              </w:rPr>
              <w:t>дополнительно:</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w:t>
            </w:r>
            <w:r>
              <w:br/>
            </w:r>
            <w:r>
              <w:rPr>
                <w:rFonts w:ascii="Times New Roman"/>
                <w:b w:val="false"/>
                <w:i w:val="false"/>
                <w:color w:val="000000"/>
                <w:sz w:val="20"/>
              </w:rPr>
              <w:t>
</w:t>
            </w:r>
            <w:r>
              <w:rPr>
                <w:rFonts w:ascii="Times New Roman"/>
                <w:b w:val="false"/>
                <w:i w:val="false"/>
                <w:color w:val="000000"/>
                <w:sz w:val="20"/>
              </w:rPr>
              <w:t>(куртка+брюки/полукомбинезон)</w:t>
            </w:r>
            <w:r>
              <w:br/>
            </w:r>
            <w:r>
              <w:rPr>
                <w:rFonts w:ascii="Times New Roman"/>
                <w:b w:val="false"/>
                <w:i w:val="false"/>
                <w:color w:val="000000"/>
                <w:sz w:val="20"/>
              </w:rPr>
              <w:t>
</w:t>
            </w:r>
            <w:r>
              <w:rPr>
                <w:rFonts w:ascii="Times New Roman"/>
                <w:b w:val="false"/>
                <w:i w:val="false"/>
                <w:color w:val="000000"/>
                <w:sz w:val="20"/>
              </w:rPr>
              <w:t>из ткани хлопчатобумажной с</w:t>
            </w:r>
            <w:r>
              <w:br/>
            </w:r>
            <w:r>
              <w:rPr>
                <w:rFonts w:ascii="Times New Roman"/>
                <w:b w:val="false"/>
                <w:i w:val="false"/>
                <w:color w:val="000000"/>
                <w:sz w:val="20"/>
              </w:rPr>
              <w:t>
</w:t>
            </w:r>
            <w:r>
              <w:rPr>
                <w:rFonts w:ascii="Times New Roman"/>
                <w:b w:val="false"/>
                <w:i w:val="false"/>
                <w:color w:val="000000"/>
                <w:sz w:val="20"/>
              </w:rPr>
              <w:t>водоотталкивающей пропиткой</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w:t>
            </w:r>
            <w:r>
              <w:br/>
            </w:r>
            <w:r>
              <w:rPr>
                <w:rFonts w:ascii="Times New Roman"/>
                <w:b w:val="false"/>
                <w:i w:val="false"/>
                <w:color w:val="000000"/>
                <w:sz w:val="20"/>
              </w:rPr>
              <w:t>
</w:t>
            </w:r>
            <w:r>
              <w:rPr>
                <w:rFonts w:ascii="Times New Roman"/>
                <w:b w:val="false"/>
                <w:i w:val="false"/>
                <w:color w:val="000000"/>
                <w:sz w:val="20"/>
              </w:rPr>
              <w:t>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Навальщику-свальщику лесоматериалов,</w:t>
            </w:r>
            <w:r>
              <w:br/>
            </w:r>
            <w:r>
              <w:rPr>
                <w:rFonts w:ascii="Times New Roman"/>
                <w:b w:val="false"/>
                <w:i w:val="false"/>
                <w:color w:val="000000"/>
                <w:sz w:val="20"/>
              </w:rPr>
              <w:t>
</w:t>
            </w:r>
            <w:r>
              <w:rPr>
                <w:rFonts w:ascii="Times New Roman"/>
                <w:b w:val="false"/>
                <w:i/>
                <w:color w:val="000000"/>
                <w:sz w:val="20"/>
              </w:rPr>
              <w:t>занятому у шпалорезного станка: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резиновые с ударопрочным</w:t>
            </w:r>
            <w:r>
              <w:br/>
            </w:r>
            <w:r>
              <w:rPr>
                <w:rFonts w:ascii="Times New Roman"/>
                <w:b w:val="false"/>
                <w:i w:val="false"/>
                <w:color w:val="000000"/>
                <w:sz w:val="20"/>
              </w:rPr>
              <w:t>
</w:t>
            </w:r>
            <w:r>
              <w:rPr>
                <w:rFonts w:ascii="Times New Roman"/>
                <w:b w:val="false"/>
                <w:i w:val="false"/>
                <w:color w:val="000000"/>
                <w:sz w:val="20"/>
              </w:rPr>
              <w:t>металлическим подноском вместо</w:t>
            </w:r>
            <w:r>
              <w:br/>
            </w:r>
            <w:r>
              <w:rPr>
                <w:rFonts w:ascii="Times New Roman"/>
                <w:b w:val="false"/>
                <w:i w:val="false"/>
                <w:color w:val="000000"/>
                <w:sz w:val="20"/>
              </w:rPr>
              <w:t>
</w:t>
            </w:r>
            <w:r>
              <w:rPr>
                <w:rFonts w:ascii="Times New Roman"/>
                <w:b w:val="false"/>
                <w:i w:val="false"/>
                <w:color w:val="000000"/>
                <w:sz w:val="20"/>
              </w:rPr>
              <w:t>сапог кирзовых</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w:t>
            </w:r>
            <w:r>
              <w:br/>
            </w:r>
            <w:r>
              <w:rPr>
                <w:rFonts w:ascii="Times New Roman"/>
                <w:b w:val="false"/>
                <w:i w:val="false"/>
                <w:color w:val="000000"/>
                <w:sz w:val="20"/>
              </w:rPr>
              <w:t>
</w:t>
            </w:r>
            <w:r>
              <w:rPr>
                <w:rFonts w:ascii="Times New Roman"/>
                <w:b w:val="false"/>
                <w:i w:val="false"/>
                <w:color w:val="000000"/>
                <w:sz w:val="20"/>
              </w:rPr>
              <w:t>на 2 года</w:t>
            </w:r>
          </w:p>
        </w:tc>
      </w:tr>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Лесосплав</w:t>
            </w:r>
          </w:p>
        </w:tc>
      </w:tr>
      <w:tr>
        <w:trPr>
          <w:trHeight w:val="285" w:hRule="atLeast"/>
        </w:trPr>
        <w:tc>
          <w:tcPr>
            <w:tcW w:w="5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3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Выгрузчик древесины из воды,</w:t>
            </w:r>
            <w:r>
              <w:br/>
            </w:r>
            <w:r>
              <w:rPr>
                <w:rFonts w:ascii="Times New Roman"/>
                <w:b w:val="false"/>
                <w:i w:val="false"/>
                <w:color w:val="000000"/>
                <w:sz w:val="20"/>
              </w:rPr>
              <w:t>
</w:t>
            </w:r>
            <w:r>
              <w:rPr>
                <w:rFonts w:ascii="Times New Roman"/>
                <w:b w:val="false"/>
                <w:i w:val="false"/>
                <w:color w:val="000000"/>
                <w:sz w:val="20"/>
              </w:rPr>
              <w:t>подсобный рабочий на лесосплаве,</w:t>
            </w:r>
            <w:r>
              <w:br/>
            </w:r>
            <w:r>
              <w:rPr>
                <w:rFonts w:ascii="Times New Roman"/>
                <w:b w:val="false"/>
                <w:i w:val="false"/>
                <w:color w:val="000000"/>
                <w:sz w:val="20"/>
              </w:rPr>
              <w:t>
</w:t>
            </w:r>
            <w:r>
              <w:rPr>
                <w:rFonts w:ascii="Times New Roman"/>
                <w:b w:val="false"/>
                <w:i w:val="false"/>
                <w:color w:val="000000"/>
                <w:sz w:val="20"/>
              </w:rPr>
              <w:t>сплавщик, сплотчик, формировщик</w:t>
            </w:r>
            <w:r>
              <w:br/>
            </w:r>
            <w:r>
              <w:rPr>
                <w:rFonts w:ascii="Times New Roman"/>
                <w:b w:val="false"/>
                <w:i w:val="false"/>
                <w:color w:val="000000"/>
                <w:sz w:val="20"/>
              </w:rPr>
              <w:t>
</w:t>
            </w:r>
            <w:r>
              <w:rPr>
                <w:rFonts w:ascii="Times New Roman"/>
                <w:b w:val="false"/>
                <w:i w:val="false"/>
                <w:color w:val="000000"/>
                <w:sz w:val="20"/>
              </w:rPr>
              <w:t>плотов</w:t>
            </w:r>
          </w:p>
        </w:tc>
        <w:tc>
          <w:tcPr>
            <w:tcW w:w="5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(куртка+брюки/</w:t>
            </w:r>
            <w:r>
              <w:br/>
            </w:r>
            <w:r>
              <w:rPr>
                <w:rFonts w:ascii="Times New Roman"/>
                <w:b w:val="false"/>
                <w:i w:val="false"/>
                <w:color w:val="000000"/>
                <w:sz w:val="20"/>
              </w:rPr>
              <w:t>
</w:t>
            </w:r>
            <w:r>
              <w:rPr>
                <w:rFonts w:ascii="Times New Roman"/>
                <w:b w:val="false"/>
                <w:i w:val="false"/>
                <w:color w:val="000000"/>
                <w:sz w:val="20"/>
              </w:rPr>
              <w:t>полукомбинезон) брезентовый</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r>
              <w:rPr>
                <w:rFonts w:ascii="Times New Roman"/>
                <w:b w:val="false"/>
                <w:i w:val="false"/>
                <w:color w:val="000000"/>
                <w:sz w:val="20"/>
              </w:rPr>
              <w:t>комплект</w:t>
            </w:r>
            <w:r>
              <w:br/>
            </w:r>
            <w:r>
              <w:rPr>
                <w:rFonts w:ascii="Times New Roman"/>
                <w:b w:val="false"/>
                <w:i w:val="false"/>
                <w:color w:val="000000"/>
                <w:sz w:val="20"/>
              </w:rPr>
              <w:t>
</w:t>
            </w:r>
            <w:r>
              <w:rPr>
                <w:rFonts w:ascii="Times New Roman"/>
                <w:b w:val="false"/>
                <w:i w:val="false"/>
                <w:color w:val="000000"/>
                <w:sz w:val="20"/>
              </w:rPr>
              <w:t>на 2 года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резиновые с ударопрочным</w:t>
            </w:r>
            <w:r>
              <w:br/>
            </w:r>
            <w:r>
              <w:rPr>
                <w:rFonts w:ascii="Times New Roman"/>
                <w:b w:val="false"/>
                <w:i w:val="false"/>
                <w:color w:val="000000"/>
                <w:sz w:val="20"/>
              </w:rPr>
              <w:t>
</w:t>
            </w:r>
            <w:r>
              <w:rPr>
                <w:rFonts w:ascii="Times New Roman"/>
                <w:b w:val="false"/>
                <w:i w:val="false"/>
                <w:color w:val="000000"/>
                <w:sz w:val="20"/>
              </w:rPr>
              <w:t>металлическим подноском</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w:t>
            </w:r>
            <w:r>
              <w:br/>
            </w:r>
            <w:r>
              <w:rPr>
                <w:rFonts w:ascii="Times New Roman"/>
                <w:b w:val="false"/>
                <w:i w:val="false"/>
                <w:color w:val="000000"/>
                <w:sz w:val="20"/>
              </w:rPr>
              <w:t>
</w:t>
            </w:r>
            <w:r>
              <w:rPr>
                <w:rFonts w:ascii="Times New Roman"/>
                <w:b w:val="false"/>
                <w:i w:val="false"/>
                <w:color w:val="000000"/>
                <w:sz w:val="20"/>
              </w:rPr>
              <w:t>на 2 года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брезентовые с двойным</w:t>
            </w:r>
            <w:r>
              <w:br/>
            </w:r>
            <w:r>
              <w:rPr>
                <w:rFonts w:ascii="Times New Roman"/>
                <w:b w:val="false"/>
                <w:i w:val="false"/>
                <w:color w:val="000000"/>
                <w:sz w:val="20"/>
              </w:rPr>
              <w:t>
</w:t>
            </w:r>
            <w:r>
              <w:rPr>
                <w:rFonts w:ascii="Times New Roman"/>
                <w:b w:val="false"/>
                <w:i w:val="false"/>
                <w:color w:val="000000"/>
                <w:sz w:val="20"/>
              </w:rPr>
              <w:t>брезентовым наладонником</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пар</w:t>
            </w:r>
            <w:r>
              <w:br/>
            </w:r>
            <w:r>
              <w:rPr>
                <w:rFonts w:ascii="Times New Roman"/>
                <w:b w:val="false"/>
                <w:i w:val="false"/>
                <w:color w:val="000000"/>
                <w:sz w:val="20"/>
              </w:rPr>
              <w:t>
</w:t>
            </w:r>
            <w:r>
              <w:rPr>
                <w:rFonts w:ascii="Times New Roman"/>
                <w:b w:val="false"/>
                <w:i w:val="false"/>
                <w:color w:val="000000"/>
                <w:sz w:val="20"/>
              </w:rPr>
              <w:t>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из ткани</w:t>
            </w:r>
            <w:r>
              <w:br/>
            </w:r>
            <w:r>
              <w:rPr>
                <w:rFonts w:ascii="Times New Roman"/>
                <w:b w:val="false"/>
                <w:i w:val="false"/>
                <w:color w:val="000000"/>
                <w:sz w:val="20"/>
              </w:rPr>
              <w:t>
</w:t>
            </w:r>
            <w:r>
              <w:rPr>
                <w:rFonts w:ascii="Times New Roman"/>
                <w:b w:val="false"/>
                <w:i w:val="false"/>
                <w:color w:val="000000"/>
                <w:sz w:val="20"/>
              </w:rPr>
              <w:t>хлопчатобумажной с</w:t>
            </w:r>
            <w:r>
              <w:br/>
            </w:r>
            <w:r>
              <w:rPr>
                <w:rFonts w:ascii="Times New Roman"/>
                <w:b w:val="false"/>
                <w:i w:val="false"/>
                <w:color w:val="000000"/>
                <w:sz w:val="20"/>
              </w:rPr>
              <w:t>
</w:t>
            </w:r>
            <w:r>
              <w:rPr>
                <w:rFonts w:ascii="Times New Roman"/>
                <w:b w:val="false"/>
                <w:i w:val="false"/>
                <w:color w:val="000000"/>
                <w:sz w:val="20"/>
              </w:rPr>
              <w:t xml:space="preserve">водоотталкивающей пропиткой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пар</w:t>
            </w:r>
            <w:r>
              <w:br/>
            </w:r>
            <w:r>
              <w:rPr>
                <w:rFonts w:ascii="Times New Roman"/>
                <w:b w:val="false"/>
                <w:i w:val="false"/>
                <w:color w:val="000000"/>
                <w:sz w:val="20"/>
              </w:rPr>
              <w:t>
</w:t>
            </w:r>
            <w:r>
              <w:rPr>
                <w:rFonts w:ascii="Times New Roman"/>
                <w:b w:val="false"/>
                <w:i w:val="false"/>
                <w:color w:val="000000"/>
                <w:sz w:val="20"/>
              </w:rPr>
              <w:t>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Жилет сигнальный со</w:t>
            </w:r>
            <w:r>
              <w:br/>
            </w:r>
            <w:r>
              <w:rPr>
                <w:rFonts w:ascii="Times New Roman"/>
                <w:b w:val="false"/>
                <w:i w:val="false"/>
                <w:color w:val="000000"/>
                <w:sz w:val="20"/>
              </w:rPr>
              <w:t>
</w:t>
            </w:r>
            <w:r>
              <w:rPr>
                <w:rFonts w:ascii="Times New Roman"/>
                <w:b w:val="false"/>
                <w:i w:val="false"/>
                <w:color w:val="000000"/>
                <w:sz w:val="20"/>
              </w:rPr>
              <w:t>световозвращающими элементами</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w:t>
            </w:r>
            <w:r>
              <w:br/>
            </w:r>
            <w:r>
              <w:rPr>
                <w:rFonts w:ascii="Times New Roman"/>
                <w:b w:val="false"/>
                <w:i w:val="false"/>
                <w:color w:val="000000"/>
                <w:sz w:val="20"/>
              </w:rPr>
              <w:t>
</w:t>
            </w:r>
            <w:r>
              <w:rPr>
                <w:rFonts w:ascii="Times New Roman"/>
                <w:b w:val="false"/>
                <w:i w:val="false"/>
                <w:color w:val="000000"/>
                <w:sz w:val="20"/>
              </w:rPr>
              <w:t>на 2 года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Сплавщику и сплотчику зимой:</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w:t>
            </w:r>
            <w:r>
              <w:br/>
            </w:r>
            <w:r>
              <w:rPr>
                <w:rFonts w:ascii="Times New Roman"/>
                <w:b w:val="false"/>
                <w:i w:val="false"/>
                <w:color w:val="000000"/>
                <w:sz w:val="20"/>
              </w:rPr>
              <w:t>
</w:t>
            </w:r>
            <w:r>
              <w:rPr>
                <w:rFonts w:ascii="Times New Roman"/>
                <w:b w:val="false"/>
                <w:i w:val="false"/>
                <w:color w:val="000000"/>
                <w:sz w:val="20"/>
              </w:rPr>
              <w:t>(куртка+брюки/полукомбинезон)</w:t>
            </w:r>
            <w:r>
              <w:br/>
            </w:r>
            <w:r>
              <w:rPr>
                <w:rFonts w:ascii="Times New Roman"/>
                <w:b w:val="false"/>
                <w:i w:val="false"/>
                <w:color w:val="000000"/>
                <w:sz w:val="20"/>
              </w:rPr>
              <w:t>
</w:t>
            </w:r>
            <w:r>
              <w:rPr>
                <w:rFonts w:ascii="Times New Roman"/>
                <w:b w:val="false"/>
                <w:i w:val="false"/>
                <w:color w:val="000000"/>
                <w:sz w:val="20"/>
              </w:rPr>
              <w:t>хлопчатобумажный с</w:t>
            </w:r>
            <w:r>
              <w:br/>
            </w:r>
            <w:r>
              <w:rPr>
                <w:rFonts w:ascii="Times New Roman"/>
                <w:b w:val="false"/>
                <w:i w:val="false"/>
                <w:color w:val="000000"/>
                <w:sz w:val="20"/>
              </w:rPr>
              <w:t>
</w:t>
            </w:r>
            <w:r>
              <w:rPr>
                <w:rFonts w:ascii="Times New Roman"/>
                <w:b w:val="false"/>
                <w:i w:val="false"/>
                <w:color w:val="000000"/>
                <w:sz w:val="20"/>
              </w:rPr>
              <w:t>водоотталкивающей пропиткой на</w:t>
            </w:r>
            <w:r>
              <w:br/>
            </w:r>
            <w:r>
              <w:rPr>
                <w:rFonts w:ascii="Times New Roman"/>
                <w:b w:val="false"/>
                <w:i w:val="false"/>
                <w:color w:val="000000"/>
                <w:sz w:val="20"/>
              </w:rPr>
              <w:t>
</w:t>
            </w:r>
            <w:r>
              <w:rPr>
                <w:rFonts w:ascii="Times New Roman"/>
                <w:b w:val="false"/>
                <w:i w:val="false"/>
                <w:color w:val="000000"/>
                <w:sz w:val="20"/>
              </w:rPr>
              <w:t xml:space="preserve">утепляющей прокладке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w:t>
            </w:r>
            <w:r>
              <w:br/>
            </w:r>
            <w:r>
              <w:rPr>
                <w:rFonts w:ascii="Times New Roman"/>
                <w:b w:val="false"/>
                <w:i w:val="false"/>
                <w:color w:val="000000"/>
                <w:sz w:val="20"/>
              </w:rPr>
              <w:t>
</w:t>
            </w:r>
            <w:r>
              <w:rPr>
                <w:rFonts w:ascii="Times New Roman"/>
                <w:b w:val="false"/>
                <w:i w:val="false"/>
                <w:color w:val="000000"/>
                <w:sz w:val="20"/>
              </w:rPr>
              <w:t>по поясам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Валенки на резиновой подошве</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w:t>
            </w:r>
            <w:r>
              <w:br/>
            </w:r>
            <w:r>
              <w:rPr>
                <w:rFonts w:ascii="Times New Roman"/>
                <w:b w:val="false"/>
                <w:i w:val="false"/>
                <w:color w:val="000000"/>
                <w:sz w:val="20"/>
              </w:rPr>
              <w:t>
</w:t>
            </w:r>
            <w:r>
              <w:rPr>
                <w:rFonts w:ascii="Times New Roman"/>
                <w:b w:val="false"/>
                <w:i w:val="false"/>
                <w:color w:val="000000"/>
                <w:sz w:val="20"/>
              </w:rPr>
              <w:t>по поясам</w:t>
            </w:r>
          </w:p>
        </w:tc>
      </w:tr>
      <w:tr>
        <w:trPr>
          <w:trHeight w:val="285" w:hRule="atLeast"/>
        </w:trPr>
        <w:tc>
          <w:tcPr>
            <w:tcW w:w="5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3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Лебедчик на лесосплаве, лебедчик на</w:t>
            </w:r>
            <w:r>
              <w:br/>
            </w:r>
            <w:r>
              <w:rPr>
                <w:rFonts w:ascii="Times New Roman"/>
                <w:b w:val="false"/>
                <w:i w:val="false"/>
                <w:color w:val="000000"/>
                <w:sz w:val="20"/>
              </w:rPr>
              <w:t>
</w:t>
            </w:r>
            <w:r>
              <w:rPr>
                <w:rFonts w:ascii="Times New Roman"/>
                <w:b w:val="false"/>
                <w:i w:val="false"/>
                <w:color w:val="000000"/>
                <w:sz w:val="20"/>
              </w:rPr>
              <w:t>штабелевке и погрузке леса, занятый</w:t>
            </w:r>
            <w:r>
              <w:br/>
            </w:r>
            <w:r>
              <w:rPr>
                <w:rFonts w:ascii="Times New Roman"/>
                <w:b w:val="false"/>
                <w:i w:val="false"/>
                <w:color w:val="000000"/>
                <w:sz w:val="20"/>
              </w:rPr>
              <w:t>
</w:t>
            </w:r>
            <w:r>
              <w:rPr>
                <w:rFonts w:ascii="Times New Roman"/>
                <w:b w:val="false"/>
                <w:i w:val="false"/>
                <w:color w:val="000000"/>
                <w:sz w:val="20"/>
              </w:rPr>
              <w:t>на сплавных работах,</w:t>
            </w:r>
            <w:r>
              <w:br/>
            </w:r>
            <w:r>
              <w:rPr>
                <w:rFonts w:ascii="Times New Roman"/>
                <w:b w:val="false"/>
                <w:i w:val="false"/>
                <w:color w:val="000000"/>
                <w:sz w:val="20"/>
              </w:rPr>
              <w:t>
</w:t>
            </w:r>
            <w:r>
              <w:rPr>
                <w:rFonts w:ascii="Times New Roman"/>
                <w:b w:val="false"/>
                <w:i w:val="false"/>
                <w:color w:val="000000"/>
                <w:sz w:val="20"/>
              </w:rPr>
              <w:t>машинист-крановщик, занятый на</w:t>
            </w:r>
            <w:r>
              <w:br/>
            </w:r>
            <w:r>
              <w:rPr>
                <w:rFonts w:ascii="Times New Roman"/>
                <w:b w:val="false"/>
                <w:i w:val="false"/>
                <w:color w:val="000000"/>
                <w:sz w:val="20"/>
              </w:rPr>
              <w:t>
</w:t>
            </w:r>
            <w:r>
              <w:rPr>
                <w:rFonts w:ascii="Times New Roman"/>
                <w:b w:val="false"/>
                <w:i w:val="false"/>
                <w:color w:val="000000"/>
                <w:sz w:val="20"/>
              </w:rPr>
              <w:t>сплавных работах, машинист сплоточной</w:t>
            </w:r>
            <w:r>
              <w:br/>
            </w:r>
            <w:r>
              <w:rPr>
                <w:rFonts w:ascii="Times New Roman"/>
                <w:b w:val="false"/>
                <w:i w:val="false"/>
                <w:color w:val="000000"/>
                <w:sz w:val="20"/>
              </w:rPr>
              <w:t>
</w:t>
            </w:r>
            <w:r>
              <w:rPr>
                <w:rFonts w:ascii="Times New Roman"/>
                <w:b w:val="false"/>
                <w:i w:val="false"/>
                <w:color w:val="000000"/>
                <w:sz w:val="20"/>
              </w:rPr>
              <w:t>(сортировочной) машины, тракторист на</w:t>
            </w:r>
            <w:r>
              <w:br/>
            </w:r>
            <w:r>
              <w:rPr>
                <w:rFonts w:ascii="Times New Roman"/>
                <w:b w:val="false"/>
                <w:i w:val="false"/>
                <w:color w:val="000000"/>
                <w:sz w:val="20"/>
              </w:rPr>
              <w:t>
</w:t>
            </w:r>
            <w:r>
              <w:rPr>
                <w:rFonts w:ascii="Times New Roman"/>
                <w:b w:val="false"/>
                <w:i w:val="false"/>
                <w:color w:val="000000"/>
                <w:sz w:val="20"/>
              </w:rPr>
              <w:t>подготовке лесосек, трелевке и вывозе</w:t>
            </w:r>
            <w:r>
              <w:br/>
            </w:r>
            <w:r>
              <w:rPr>
                <w:rFonts w:ascii="Times New Roman"/>
                <w:b w:val="false"/>
                <w:i w:val="false"/>
                <w:color w:val="000000"/>
                <w:sz w:val="20"/>
              </w:rPr>
              <w:t>
</w:t>
            </w:r>
            <w:r>
              <w:rPr>
                <w:rFonts w:ascii="Times New Roman"/>
                <w:b w:val="false"/>
                <w:i w:val="false"/>
                <w:color w:val="000000"/>
                <w:sz w:val="20"/>
              </w:rPr>
              <w:t>леса, занятый на сплавных работах</w:t>
            </w:r>
          </w:p>
        </w:tc>
        <w:tc>
          <w:tcPr>
            <w:tcW w:w="5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w:t>
            </w:r>
            <w:r>
              <w:br/>
            </w:r>
            <w:r>
              <w:rPr>
                <w:rFonts w:ascii="Times New Roman"/>
                <w:b w:val="false"/>
                <w:i w:val="false"/>
                <w:color w:val="000000"/>
                <w:sz w:val="20"/>
              </w:rPr>
              <w:t>
</w:t>
            </w:r>
            <w:r>
              <w:rPr>
                <w:rFonts w:ascii="Times New Roman"/>
                <w:b w:val="false"/>
                <w:i w:val="false"/>
                <w:color w:val="000000"/>
                <w:sz w:val="20"/>
              </w:rPr>
              <w:t>(куртка+брюки/полукомбинезон)</w:t>
            </w:r>
            <w:r>
              <w:br/>
            </w:r>
            <w:r>
              <w:rPr>
                <w:rFonts w:ascii="Times New Roman"/>
                <w:b w:val="false"/>
                <w:i w:val="false"/>
                <w:color w:val="000000"/>
                <w:sz w:val="20"/>
              </w:rPr>
              <w:t>
</w:t>
            </w:r>
            <w:r>
              <w:rPr>
                <w:rFonts w:ascii="Times New Roman"/>
                <w:b w:val="false"/>
                <w:i w:val="false"/>
                <w:color w:val="000000"/>
                <w:sz w:val="20"/>
              </w:rPr>
              <w:t>из хлопчатобумажной ткани</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w:t>
            </w:r>
            <w:r>
              <w:br/>
            </w:r>
            <w:r>
              <w:rPr>
                <w:rFonts w:ascii="Times New Roman"/>
                <w:b w:val="false"/>
                <w:i w:val="false"/>
                <w:color w:val="000000"/>
                <w:sz w:val="20"/>
              </w:rPr>
              <w:t>
</w:t>
            </w:r>
            <w:r>
              <w:rPr>
                <w:rFonts w:ascii="Times New Roman"/>
                <w:b w:val="false"/>
                <w:i w:val="false"/>
                <w:color w:val="000000"/>
                <w:sz w:val="20"/>
              </w:rPr>
              <w:t>на 2 года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из ткани</w:t>
            </w:r>
            <w:r>
              <w:br/>
            </w:r>
            <w:r>
              <w:rPr>
                <w:rFonts w:ascii="Times New Roman"/>
                <w:b w:val="false"/>
                <w:i w:val="false"/>
                <w:color w:val="000000"/>
                <w:sz w:val="20"/>
              </w:rPr>
              <w:t>
</w:t>
            </w:r>
            <w:r>
              <w:rPr>
                <w:rFonts w:ascii="Times New Roman"/>
                <w:b w:val="false"/>
                <w:i w:val="false"/>
                <w:color w:val="000000"/>
                <w:sz w:val="20"/>
              </w:rPr>
              <w:t>хлопчатобумажной с</w:t>
            </w:r>
            <w:r>
              <w:br/>
            </w:r>
            <w:r>
              <w:rPr>
                <w:rFonts w:ascii="Times New Roman"/>
                <w:b w:val="false"/>
                <w:i w:val="false"/>
                <w:color w:val="000000"/>
                <w:sz w:val="20"/>
              </w:rPr>
              <w:t>
</w:t>
            </w:r>
            <w:r>
              <w:rPr>
                <w:rFonts w:ascii="Times New Roman"/>
                <w:b w:val="false"/>
                <w:i w:val="false"/>
                <w:color w:val="000000"/>
                <w:sz w:val="20"/>
              </w:rPr>
              <w:t xml:space="preserve">водоотталкивающей пропиткой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пар</w:t>
            </w:r>
            <w:r>
              <w:br/>
            </w:r>
            <w:r>
              <w:rPr>
                <w:rFonts w:ascii="Times New Roman"/>
                <w:b w:val="false"/>
                <w:i w:val="false"/>
                <w:color w:val="000000"/>
                <w:sz w:val="20"/>
              </w:rPr>
              <w:t>
</w:t>
            </w:r>
            <w:r>
              <w:rPr>
                <w:rFonts w:ascii="Times New Roman"/>
                <w:b w:val="false"/>
                <w:i w:val="false"/>
                <w:color w:val="000000"/>
                <w:sz w:val="20"/>
              </w:rPr>
              <w:t>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Жилет сигнальный со</w:t>
            </w:r>
            <w:r>
              <w:br/>
            </w:r>
            <w:r>
              <w:rPr>
                <w:rFonts w:ascii="Times New Roman"/>
                <w:b w:val="false"/>
                <w:i w:val="false"/>
                <w:color w:val="000000"/>
                <w:sz w:val="20"/>
              </w:rPr>
              <w:t>
</w:t>
            </w:r>
            <w:r>
              <w:rPr>
                <w:rFonts w:ascii="Times New Roman"/>
                <w:b w:val="false"/>
                <w:i w:val="false"/>
                <w:color w:val="000000"/>
                <w:sz w:val="20"/>
              </w:rPr>
              <w:t>световозвращающими элементами</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изделия</w:t>
            </w:r>
            <w:r>
              <w:br/>
            </w:r>
            <w:r>
              <w:rPr>
                <w:rFonts w:ascii="Times New Roman"/>
                <w:b w:val="false"/>
                <w:i w:val="false"/>
                <w:color w:val="000000"/>
                <w:sz w:val="20"/>
              </w:rPr>
              <w:t>
</w:t>
            </w:r>
            <w:r>
              <w:rPr>
                <w:rFonts w:ascii="Times New Roman"/>
                <w:b w:val="false"/>
                <w:i w:val="false"/>
                <w:color w:val="000000"/>
                <w:sz w:val="20"/>
              </w:rPr>
              <w:t>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Лебедчику на лесосплаве:</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резиновые с ударопрочным</w:t>
            </w:r>
            <w:r>
              <w:br/>
            </w:r>
            <w:r>
              <w:rPr>
                <w:rFonts w:ascii="Times New Roman"/>
                <w:b w:val="false"/>
                <w:i w:val="false"/>
                <w:color w:val="000000"/>
                <w:sz w:val="20"/>
              </w:rPr>
              <w:t>
</w:t>
            </w:r>
            <w:r>
              <w:rPr>
                <w:rFonts w:ascii="Times New Roman"/>
                <w:b w:val="false"/>
                <w:i w:val="false"/>
                <w:color w:val="000000"/>
                <w:sz w:val="20"/>
              </w:rPr>
              <w:t xml:space="preserve">металлическим подноском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w:t>
            </w:r>
            <w:r>
              <w:br/>
            </w:r>
            <w:r>
              <w:rPr>
                <w:rFonts w:ascii="Times New Roman"/>
                <w:b w:val="false"/>
                <w:i w:val="false"/>
                <w:color w:val="000000"/>
                <w:sz w:val="20"/>
              </w:rPr>
              <w:t>
</w:t>
            </w:r>
            <w:r>
              <w:rPr>
                <w:rFonts w:ascii="Times New Roman"/>
                <w:b w:val="false"/>
                <w:i w:val="false"/>
                <w:color w:val="000000"/>
                <w:sz w:val="20"/>
              </w:rPr>
              <w:t>на 2 года</w:t>
            </w:r>
          </w:p>
        </w:tc>
      </w:tr>
      <w:tr>
        <w:trPr>
          <w:trHeight w:val="285" w:hRule="atLeast"/>
        </w:trPr>
        <w:tc>
          <w:tcPr>
            <w:tcW w:w="5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3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Сортировщик древесины на воде</w:t>
            </w:r>
          </w:p>
        </w:tc>
        <w:tc>
          <w:tcPr>
            <w:tcW w:w="5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w:t>
            </w:r>
            <w:r>
              <w:br/>
            </w:r>
            <w:r>
              <w:rPr>
                <w:rFonts w:ascii="Times New Roman"/>
                <w:b w:val="false"/>
                <w:i w:val="false"/>
                <w:color w:val="000000"/>
                <w:sz w:val="20"/>
              </w:rPr>
              <w:t>
</w:t>
            </w:r>
            <w:r>
              <w:rPr>
                <w:rFonts w:ascii="Times New Roman"/>
                <w:b w:val="false"/>
                <w:i w:val="false"/>
                <w:color w:val="000000"/>
                <w:sz w:val="20"/>
              </w:rPr>
              <w:t>(куртка+брюки/полукомбинезон)</w:t>
            </w:r>
            <w:r>
              <w:br/>
            </w:r>
            <w:r>
              <w:rPr>
                <w:rFonts w:ascii="Times New Roman"/>
                <w:b w:val="false"/>
                <w:i w:val="false"/>
                <w:color w:val="000000"/>
                <w:sz w:val="20"/>
              </w:rPr>
              <w:t>
</w:t>
            </w:r>
            <w:r>
              <w:rPr>
                <w:rFonts w:ascii="Times New Roman"/>
                <w:b w:val="false"/>
                <w:i w:val="false"/>
                <w:color w:val="000000"/>
                <w:sz w:val="20"/>
              </w:rPr>
              <w:t>из ткани хлопчатобумажной с</w:t>
            </w:r>
            <w:r>
              <w:br/>
            </w:r>
            <w:r>
              <w:rPr>
                <w:rFonts w:ascii="Times New Roman"/>
                <w:b w:val="false"/>
                <w:i w:val="false"/>
                <w:color w:val="000000"/>
                <w:sz w:val="20"/>
              </w:rPr>
              <w:t>
</w:t>
            </w:r>
            <w:r>
              <w:rPr>
                <w:rFonts w:ascii="Times New Roman"/>
                <w:b w:val="false"/>
                <w:i w:val="false"/>
                <w:color w:val="000000"/>
                <w:sz w:val="20"/>
              </w:rPr>
              <w:t xml:space="preserve">водоотталкивающей пропиткой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w:t>
            </w:r>
            <w:r>
              <w:br/>
            </w:r>
            <w:r>
              <w:rPr>
                <w:rFonts w:ascii="Times New Roman"/>
                <w:b w:val="false"/>
                <w:i w:val="false"/>
                <w:color w:val="000000"/>
                <w:sz w:val="20"/>
              </w:rPr>
              <w:t>
</w:t>
            </w:r>
            <w:r>
              <w:rPr>
                <w:rFonts w:ascii="Times New Roman"/>
                <w:b w:val="false"/>
                <w:i w:val="false"/>
                <w:color w:val="000000"/>
                <w:sz w:val="20"/>
              </w:rPr>
              <w:t>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Полуплащ брезентовый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w:t>
            </w:r>
            <w:r>
              <w:br/>
            </w:r>
            <w:r>
              <w:rPr>
                <w:rFonts w:ascii="Times New Roman"/>
                <w:b w:val="false"/>
                <w:i w:val="false"/>
                <w:color w:val="000000"/>
                <w:sz w:val="20"/>
              </w:rPr>
              <w:t>
</w:t>
            </w:r>
            <w:r>
              <w:rPr>
                <w:rFonts w:ascii="Times New Roman"/>
                <w:b w:val="false"/>
                <w:i w:val="false"/>
                <w:color w:val="000000"/>
                <w:sz w:val="20"/>
              </w:rPr>
              <w:t>на 3 года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резиновые с ударопрочным</w:t>
            </w:r>
            <w:r>
              <w:br/>
            </w:r>
            <w:r>
              <w:rPr>
                <w:rFonts w:ascii="Times New Roman"/>
                <w:b w:val="false"/>
                <w:i w:val="false"/>
                <w:color w:val="000000"/>
                <w:sz w:val="20"/>
              </w:rPr>
              <w:t>
</w:t>
            </w:r>
            <w:r>
              <w:rPr>
                <w:rFonts w:ascii="Times New Roman"/>
                <w:b w:val="false"/>
                <w:i w:val="false"/>
                <w:color w:val="000000"/>
                <w:sz w:val="20"/>
              </w:rPr>
              <w:t xml:space="preserve">металлическим подноском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w:t>
            </w:r>
            <w:r>
              <w:br/>
            </w:r>
            <w:r>
              <w:rPr>
                <w:rFonts w:ascii="Times New Roman"/>
                <w:b w:val="false"/>
                <w:i w:val="false"/>
                <w:color w:val="000000"/>
                <w:sz w:val="20"/>
              </w:rPr>
              <w:t>
</w:t>
            </w:r>
            <w:r>
              <w:rPr>
                <w:rFonts w:ascii="Times New Roman"/>
                <w:b w:val="false"/>
                <w:i w:val="false"/>
                <w:color w:val="000000"/>
                <w:sz w:val="20"/>
              </w:rPr>
              <w:t>на 2 года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из ткани</w:t>
            </w:r>
            <w:r>
              <w:br/>
            </w:r>
            <w:r>
              <w:rPr>
                <w:rFonts w:ascii="Times New Roman"/>
                <w:b w:val="false"/>
                <w:i w:val="false"/>
                <w:color w:val="000000"/>
                <w:sz w:val="20"/>
              </w:rPr>
              <w:t>
</w:t>
            </w:r>
            <w:r>
              <w:rPr>
                <w:rFonts w:ascii="Times New Roman"/>
                <w:b w:val="false"/>
                <w:i w:val="false"/>
                <w:color w:val="000000"/>
                <w:sz w:val="20"/>
              </w:rPr>
              <w:t>хлопчатобумажной с</w:t>
            </w:r>
            <w:r>
              <w:br/>
            </w:r>
            <w:r>
              <w:rPr>
                <w:rFonts w:ascii="Times New Roman"/>
                <w:b w:val="false"/>
                <w:i w:val="false"/>
                <w:color w:val="000000"/>
                <w:sz w:val="20"/>
              </w:rPr>
              <w:t>
</w:t>
            </w:r>
            <w:r>
              <w:rPr>
                <w:rFonts w:ascii="Times New Roman"/>
                <w:b w:val="false"/>
                <w:i w:val="false"/>
                <w:color w:val="000000"/>
                <w:sz w:val="20"/>
              </w:rPr>
              <w:t>водоотталкивающей пропиткой</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пар</w:t>
            </w:r>
            <w:r>
              <w:br/>
            </w:r>
            <w:r>
              <w:rPr>
                <w:rFonts w:ascii="Times New Roman"/>
                <w:b w:val="false"/>
                <w:i w:val="false"/>
                <w:color w:val="000000"/>
                <w:sz w:val="20"/>
              </w:rPr>
              <w:t>
</w:t>
            </w:r>
            <w:r>
              <w:rPr>
                <w:rFonts w:ascii="Times New Roman"/>
                <w:b w:val="false"/>
                <w:i w:val="false"/>
                <w:color w:val="000000"/>
                <w:sz w:val="20"/>
              </w:rPr>
              <w:t>на 1 год</w:t>
            </w:r>
          </w:p>
        </w:tc>
      </w:tr>
      <w:tr>
        <w:trPr>
          <w:trHeight w:val="285" w:hRule="atLeast"/>
        </w:trPr>
        <w:tc>
          <w:tcPr>
            <w:tcW w:w="5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3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Такелажник</w:t>
            </w:r>
          </w:p>
        </w:tc>
        <w:tc>
          <w:tcPr>
            <w:tcW w:w="5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(куртка+брюки/</w:t>
            </w:r>
            <w:r>
              <w:br/>
            </w:r>
            <w:r>
              <w:rPr>
                <w:rFonts w:ascii="Times New Roman"/>
                <w:b w:val="false"/>
                <w:i w:val="false"/>
                <w:color w:val="000000"/>
                <w:sz w:val="20"/>
              </w:rPr>
              <w:t>
</w:t>
            </w:r>
            <w:r>
              <w:rPr>
                <w:rFonts w:ascii="Times New Roman"/>
                <w:b w:val="false"/>
                <w:i w:val="false"/>
                <w:color w:val="000000"/>
                <w:sz w:val="20"/>
              </w:rPr>
              <w:t>полукомбинезон) брезентовый</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w:t>
            </w:r>
            <w:r>
              <w:br/>
            </w:r>
            <w:r>
              <w:rPr>
                <w:rFonts w:ascii="Times New Roman"/>
                <w:b w:val="false"/>
                <w:i w:val="false"/>
                <w:color w:val="000000"/>
                <w:sz w:val="20"/>
              </w:rPr>
              <w:t>
</w:t>
            </w:r>
            <w:r>
              <w:rPr>
                <w:rFonts w:ascii="Times New Roman"/>
                <w:b w:val="false"/>
                <w:i w:val="false"/>
                <w:color w:val="000000"/>
                <w:sz w:val="20"/>
              </w:rPr>
              <w:t>на 2 года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резиновые с ударопрочным</w:t>
            </w:r>
            <w:r>
              <w:br/>
            </w:r>
            <w:r>
              <w:rPr>
                <w:rFonts w:ascii="Times New Roman"/>
                <w:b w:val="false"/>
                <w:i w:val="false"/>
                <w:color w:val="000000"/>
                <w:sz w:val="20"/>
              </w:rPr>
              <w:t>
</w:t>
            </w:r>
            <w:r>
              <w:rPr>
                <w:rFonts w:ascii="Times New Roman"/>
                <w:b w:val="false"/>
                <w:i w:val="false"/>
                <w:color w:val="000000"/>
                <w:sz w:val="20"/>
              </w:rPr>
              <w:t>металлическим подноском</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w:t>
            </w:r>
            <w:r>
              <w:br/>
            </w:r>
            <w:r>
              <w:rPr>
                <w:rFonts w:ascii="Times New Roman"/>
                <w:b w:val="false"/>
                <w:i w:val="false"/>
                <w:color w:val="000000"/>
                <w:sz w:val="20"/>
              </w:rPr>
              <w:t>
</w:t>
            </w:r>
            <w:r>
              <w:rPr>
                <w:rFonts w:ascii="Times New Roman"/>
                <w:b w:val="false"/>
                <w:i w:val="false"/>
                <w:color w:val="000000"/>
                <w:sz w:val="20"/>
              </w:rPr>
              <w:t>на 2 года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брезентовые с двойным</w:t>
            </w:r>
            <w:r>
              <w:br/>
            </w:r>
            <w:r>
              <w:rPr>
                <w:rFonts w:ascii="Times New Roman"/>
                <w:b w:val="false"/>
                <w:i w:val="false"/>
                <w:color w:val="000000"/>
                <w:sz w:val="20"/>
              </w:rPr>
              <w:t>
</w:t>
            </w:r>
            <w:r>
              <w:rPr>
                <w:rFonts w:ascii="Times New Roman"/>
                <w:b w:val="false"/>
                <w:i w:val="false"/>
                <w:color w:val="000000"/>
                <w:sz w:val="20"/>
              </w:rPr>
              <w:t>брезентовым наладонником</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пар</w:t>
            </w:r>
            <w:r>
              <w:br/>
            </w:r>
            <w:r>
              <w:rPr>
                <w:rFonts w:ascii="Times New Roman"/>
                <w:b w:val="false"/>
                <w:i w:val="false"/>
                <w:color w:val="000000"/>
                <w:sz w:val="20"/>
              </w:rPr>
              <w:t>
</w:t>
            </w:r>
            <w:r>
              <w:rPr>
                <w:rFonts w:ascii="Times New Roman"/>
                <w:b w:val="false"/>
                <w:i w:val="false"/>
                <w:color w:val="000000"/>
                <w:sz w:val="20"/>
              </w:rPr>
              <w:t>на 1 год</w:t>
            </w:r>
          </w:p>
        </w:tc>
      </w:tr>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Подсочка леса</w:t>
            </w:r>
          </w:p>
        </w:tc>
      </w:tr>
      <w:tr>
        <w:trPr>
          <w:trHeight w:val="285" w:hRule="atLeast"/>
        </w:trPr>
        <w:tc>
          <w:tcPr>
            <w:tcW w:w="5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3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Аппаратчик лесохимической установки,</w:t>
            </w:r>
            <w:r>
              <w:br/>
            </w:r>
            <w:r>
              <w:rPr>
                <w:rFonts w:ascii="Times New Roman"/>
                <w:b w:val="false"/>
                <w:i w:val="false"/>
                <w:color w:val="000000"/>
                <w:sz w:val="20"/>
              </w:rPr>
              <w:t>
</w:t>
            </w:r>
            <w:r>
              <w:rPr>
                <w:rFonts w:ascii="Times New Roman"/>
                <w:b w:val="false"/>
                <w:i w:val="false"/>
                <w:color w:val="000000"/>
                <w:sz w:val="20"/>
              </w:rPr>
              <w:t>выжигальщик древесного угля</w:t>
            </w:r>
          </w:p>
        </w:tc>
        <w:tc>
          <w:tcPr>
            <w:tcW w:w="5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(или сапоги) из</w:t>
            </w:r>
            <w:r>
              <w:br/>
            </w:r>
            <w:r>
              <w:rPr>
                <w:rFonts w:ascii="Times New Roman"/>
                <w:b w:val="false"/>
                <w:i w:val="false"/>
                <w:color w:val="000000"/>
                <w:sz w:val="20"/>
              </w:rPr>
              <w:t>
</w:t>
            </w:r>
            <w:r>
              <w:rPr>
                <w:rFonts w:ascii="Times New Roman"/>
                <w:b w:val="false"/>
                <w:i w:val="false"/>
                <w:color w:val="000000"/>
                <w:sz w:val="20"/>
              </w:rPr>
              <w:t>натуральной кожи. Подошва с</w:t>
            </w:r>
            <w:r>
              <w:br/>
            </w:r>
            <w:r>
              <w:rPr>
                <w:rFonts w:ascii="Times New Roman"/>
                <w:b w:val="false"/>
                <w:i w:val="false"/>
                <w:color w:val="000000"/>
                <w:sz w:val="20"/>
              </w:rPr>
              <w:t>
</w:t>
            </w:r>
            <w:r>
              <w:rPr>
                <w:rFonts w:ascii="Times New Roman"/>
                <w:b w:val="false"/>
                <w:i w:val="false"/>
                <w:color w:val="000000"/>
                <w:sz w:val="20"/>
              </w:rPr>
              <w:t>масловодоотталкивающими</w:t>
            </w:r>
            <w:r>
              <w:br/>
            </w:r>
            <w:r>
              <w:rPr>
                <w:rFonts w:ascii="Times New Roman"/>
                <w:b w:val="false"/>
                <w:i w:val="false"/>
                <w:color w:val="000000"/>
                <w:sz w:val="20"/>
              </w:rPr>
              <w:t>
</w:t>
            </w:r>
            <w:r>
              <w:rPr>
                <w:rFonts w:ascii="Times New Roman"/>
                <w:b w:val="false"/>
                <w:i w:val="false"/>
                <w:color w:val="000000"/>
                <w:sz w:val="20"/>
              </w:rPr>
              <w:t>свойствами и противоскользящим</w:t>
            </w:r>
            <w:r>
              <w:br/>
            </w:r>
            <w:r>
              <w:rPr>
                <w:rFonts w:ascii="Times New Roman"/>
                <w:b w:val="false"/>
                <w:i w:val="false"/>
                <w:color w:val="000000"/>
                <w:sz w:val="20"/>
              </w:rPr>
              <w:t>
</w:t>
            </w:r>
            <w:r>
              <w:rPr>
                <w:rFonts w:ascii="Times New Roman"/>
                <w:b w:val="false"/>
                <w:i w:val="false"/>
                <w:color w:val="000000"/>
                <w:sz w:val="20"/>
              </w:rPr>
              <w:t>и износостойким протектором, с</w:t>
            </w:r>
            <w:r>
              <w:br/>
            </w:r>
            <w:r>
              <w:rPr>
                <w:rFonts w:ascii="Times New Roman"/>
                <w:b w:val="false"/>
                <w:i w:val="false"/>
                <w:color w:val="000000"/>
                <w:sz w:val="20"/>
              </w:rPr>
              <w:t>
</w:t>
            </w:r>
            <w:r>
              <w:rPr>
                <w:rFonts w:ascii="Times New Roman"/>
                <w:b w:val="false"/>
                <w:i w:val="false"/>
                <w:color w:val="000000"/>
                <w:sz w:val="20"/>
              </w:rPr>
              <w:t>ударопрочным металлическим</w:t>
            </w:r>
            <w:r>
              <w:br/>
            </w:r>
            <w:r>
              <w:rPr>
                <w:rFonts w:ascii="Times New Roman"/>
                <w:b w:val="false"/>
                <w:i w:val="false"/>
                <w:color w:val="000000"/>
                <w:sz w:val="20"/>
              </w:rPr>
              <w:t>
</w:t>
            </w:r>
            <w:r>
              <w:rPr>
                <w:rFonts w:ascii="Times New Roman"/>
                <w:b w:val="false"/>
                <w:i w:val="false"/>
                <w:color w:val="000000"/>
                <w:sz w:val="20"/>
              </w:rPr>
              <w:t xml:space="preserve">подноском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w:t>
            </w:r>
            <w:r>
              <w:br/>
            </w:r>
            <w:r>
              <w:rPr>
                <w:rFonts w:ascii="Times New Roman"/>
                <w:b w:val="false"/>
                <w:i w:val="false"/>
                <w:color w:val="000000"/>
                <w:sz w:val="20"/>
              </w:rPr>
              <w:t>
</w:t>
            </w:r>
            <w:r>
              <w:rPr>
                <w:rFonts w:ascii="Times New Roman"/>
                <w:b w:val="false"/>
                <w:i w:val="false"/>
                <w:color w:val="000000"/>
                <w:sz w:val="20"/>
              </w:rPr>
              <w:t>на 2 года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из ткани</w:t>
            </w:r>
            <w:r>
              <w:br/>
            </w:r>
            <w:r>
              <w:rPr>
                <w:rFonts w:ascii="Times New Roman"/>
                <w:b w:val="false"/>
                <w:i w:val="false"/>
                <w:color w:val="000000"/>
                <w:sz w:val="20"/>
              </w:rPr>
              <w:t>
</w:t>
            </w:r>
            <w:r>
              <w:rPr>
                <w:rFonts w:ascii="Times New Roman"/>
                <w:b w:val="false"/>
                <w:i w:val="false"/>
                <w:color w:val="000000"/>
                <w:sz w:val="20"/>
              </w:rPr>
              <w:t>хлопчатобумажной с</w:t>
            </w:r>
            <w:r>
              <w:br/>
            </w:r>
            <w:r>
              <w:rPr>
                <w:rFonts w:ascii="Times New Roman"/>
                <w:b w:val="false"/>
                <w:i w:val="false"/>
                <w:color w:val="000000"/>
                <w:sz w:val="20"/>
              </w:rPr>
              <w:t>
</w:t>
            </w:r>
            <w:r>
              <w:rPr>
                <w:rFonts w:ascii="Times New Roman"/>
                <w:b w:val="false"/>
                <w:i w:val="false"/>
                <w:color w:val="000000"/>
                <w:sz w:val="20"/>
              </w:rPr>
              <w:t xml:space="preserve">водоотталкивающей пропиткой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пар</w:t>
            </w:r>
            <w:r>
              <w:br/>
            </w:r>
            <w:r>
              <w:rPr>
                <w:rFonts w:ascii="Times New Roman"/>
                <w:b w:val="false"/>
                <w:i w:val="false"/>
                <w:color w:val="000000"/>
                <w:sz w:val="20"/>
              </w:rPr>
              <w:t>
</w:t>
            </w:r>
            <w:r>
              <w:rPr>
                <w:rFonts w:ascii="Times New Roman"/>
                <w:b w:val="false"/>
                <w:i w:val="false"/>
                <w:color w:val="000000"/>
                <w:sz w:val="20"/>
              </w:rPr>
              <w:t>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Выжигальщику и аппаратчику, работающим на</w:t>
            </w:r>
            <w:r>
              <w:br/>
            </w:r>
            <w:r>
              <w:rPr>
                <w:rFonts w:ascii="Times New Roman"/>
                <w:b w:val="false"/>
                <w:i w:val="false"/>
                <w:color w:val="000000"/>
                <w:sz w:val="20"/>
              </w:rPr>
              <w:t>
</w:t>
            </w:r>
            <w:r>
              <w:rPr>
                <w:rFonts w:ascii="Times New Roman"/>
                <w:b w:val="false"/>
                <w:i/>
                <w:color w:val="000000"/>
                <w:sz w:val="20"/>
              </w:rPr>
              <w:t>открытом воздухе:</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w:t>
            </w:r>
            <w:r>
              <w:br/>
            </w:r>
            <w:r>
              <w:rPr>
                <w:rFonts w:ascii="Times New Roman"/>
                <w:b w:val="false"/>
                <w:i w:val="false"/>
                <w:color w:val="000000"/>
                <w:sz w:val="20"/>
              </w:rPr>
              <w:t>
</w:t>
            </w:r>
            <w:r>
              <w:rPr>
                <w:rFonts w:ascii="Times New Roman"/>
                <w:b w:val="false"/>
                <w:i w:val="false"/>
                <w:color w:val="000000"/>
                <w:sz w:val="20"/>
              </w:rPr>
              <w:t>(куртка+брюки/полукомбинезон)</w:t>
            </w:r>
            <w:r>
              <w:br/>
            </w:r>
            <w:r>
              <w:rPr>
                <w:rFonts w:ascii="Times New Roman"/>
                <w:b w:val="false"/>
                <w:i w:val="false"/>
                <w:color w:val="000000"/>
                <w:sz w:val="20"/>
              </w:rPr>
              <w:t>
</w:t>
            </w:r>
            <w:r>
              <w:rPr>
                <w:rFonts w:ascii="Times New Roman"/>
                <w:b w:val="false"/>
                <w:i w:val="false"/>
                <w:color w:val="000000"/>
                <w:sz w:val="20"/>
              </w:rPr>
              <w:t>хлопчатобумажный с</w:t>
            </w:r>
            <w:r>
              <w:br/>
            </w:r>
            <w:r>
              <w:rPr>
                <w:rFonts w:ascii="Times New Roman"/>
                <w:b w:val="false"/>
                <w:i w:val="false"/>
                <w:color w:val="000000"/>
                <w:sz w:val="20"/>
              </w:rPr>
              <w:t>
</w:t>
            </w:r>
            <w:r>
              <w:rPr>
                <w:rFonts w:ascii="Times New Roman"/>
                <w:b w:val="false"/>
                <w:i w:val="false"/>
                <w:color w:val="000000"/>
                <w:sz w:val="20"/>
              </w:rPr>
              <w:t>водоотталкивающей пропиткой на</w:t>
            </w:r>
            <w:r>
              <w:br/>
            </w:r>
            <w:r>
              <w:rPr>
                <w:rFonts w:ascii="Times New Roman"/>
                <w:b w:val="false"/>
                <w:i w:val="false"/>
                <w:color w:val="000000"/>
                <w:sz w:val="20"/>
              </w:rPr>
              <w:t>
</w:t>
            </w:r>
            <w:r>
              <w:rPr>
                <w:rFonts w:ascii="Times New Roman"/>
                <w:b w:val="false"/>
                <w:i w:val="false"/>
                <w:color w:val="000000"/>
                <w:sz w:val="20"/>
              </w:rPr>
              <w:t>утепляющей прокладке</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w:t>
            </w:r>
            <w:r>
              <w:br/>
            </w:r>
            <w:r>
              <w:rPr>
                <w:rFonts w:ascii="Times New Roman"/>
                <w:b w:val="false"/>
                <w:i w:val="false"/>
                <w:color w:val="000000"/>
                <w:sz w:val="20"/>
              </w:rPr>
              <w:t>
</w:t>
            </w:r>
            <w:r>
              <w:rPr>
                <w:rFonts w:ascii="Times New Roman"/>
                <w:b w:val="false"/>
                <w:i w:val="false"/>
                <w:color w:val="000000"/>
                <w:sz w:val="20"/>
              </w:rPr>
              <w:t>по поясам</w:t>
            </w:r>
          </w:p>
        </w:tc>
      </w:tr>
      <w:tr>
        <w:trPr>
          <w:trHeight w:val="285" w:hRule="atLeast"/>
        </w:trPr>
        <w:tc>
          <w:tcPr>
            <w:tcW w:w="5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3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Вздымщик, подсобный рабочий на</w:t>
            </w:r>
            <w:r>
              <w:br/>
            </w:r>
            <w:r>
              <w:rPr>
                <w:rFonts w:ascii="Times New Roman"/>
                <w:b w:val="false"/>
                <w:i w:val="false"/>
                <w:color w:val="000000"/>
                <w:sz w:val="20"/>
              </w:rPr>
              <w:t>
</w:t>
            </w:r>
            <w:r>
              <w:rPr>
                <w:rFonts w:ascii="Times New Roman"/>
                <w:b w:val="false"/>
                <w:i w:val="false"/>
                <w:color w:val="000000"/>
                <w:sz w:val="20"/>
              </w:rPr>
              <w:t>подсочке леса, сборщик живицы</w:t>
            </w:r>
          </w:p>
        </w:tc>
        <w:tc>
          <w:tcPr>
            <w:tcW w:w="5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w:t>
            </w:r>
            <w:r>
              <w:br/>
            </w:r>
            <w:r>
              <w:rPr>
                <w:rFonts w:ascii="Times New Roman"/>
                <w:b w:val="false"/>
                <w:i w:val="false"/>
                <w:color w:val="000000"/>
                <w:sz w:val="20"/>
              </w:rPr>
              <w:t>
</w:t>
            </w:r>
            <w:r>
              <w:rPr>
                <w:rFonts w:ascii="Times New Roman"/>
                <w:b w:val="false"/>
                <w:i w:val="false"/>
                <w:color w:val="000000"/>
                <w:sz w:val="20"/>
              </w:rPr>
              <w:t>(куртка+брюки/полукомбинезон)</w:t>
            </w:r>
            <w:r>
              <w:br/>
            </w:r>
            <w:r>
              <w:rPr>
                <w:rFonts w:ascii="Times New Roman"/>
                <w:b w:val="false"/>
                <w:i w:val="false"/>
                <w:color w:val="000000"/>
                <w:sz w:val="20"/>
              </w:rPr>
              <w:t>
</w:t>
            </w:r>
            <w:r>
              <w:rPr>
                <w:rFonts w:ascii="Times New Roman"/>
                <w:b w:val="false"/>
                <w:i w:val="false"/>
                <w:color w:val="000000"/>
                <w:sz w:val="20"/>
              </w:rPr>
              <w:t>из ткани хлопчатобумажной с</w:t>
            </w:r>
            <w:r>
              <w:br/>
            </w:r>
            <w:r>
              <w:rPr>
                <w:rFonts w:ascii="Times New Roman"/>
                <w:b w:val="false"/>
                <w:i w:val="false"/>
                <w:color w:val="000000"/>
                <w:sz w:val="20"/>
              </w:rPr>
              <w:t>
</w:t>
            </w:r>
            <w:r>
              <w:rPr>
                <w:rFonts w:ascii="Times New Roman"/>
                <w:b w:val="false"/>
                <w:i w:val="false"/>
                <w:color w:val="000000"/>
                <w:sz w:val="20"/>
              </w:rPr>
              <w:t xml:space="preserve">водоотталкивающей пропиткой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w:t>
            </w:r>
            <w:r>
              <w:br/>
            </w:r>
            <w:r>
              <w:rPr>
                <w:rFonts w:ascii="Times New Roman"/>
                <w:b w:val="false"/>
                <w:i w:val="false"/>
                <w:color w:val="000000"/>
                <w:sz w:val="20"/>
              </w:rPr>
              <w:t>
</w:t>
            </w:r>
            <w:r>
              <w:rPr>
                <w:rFonts w:ascii="Times New Roman"/>
                <w:b w:val="false"/>
                <w:i w:val="false"/>
                <w:color w:val="000000"/>
                <w:sz w:val="20"/>
              </w:rPr>
              <w:t>на 2 года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резиновые с ударопрочным</w:t>
            </w:r>
            <w:r>
              <w:br/>
            </w:r>
            <w:r>
              <w:rPr>
                <w:rFonts w:ascii="Times New Roman"/>
                <w:b w:val="false"/>
                <w:i w:val="false"/>
                <w:color w:val="000000"/>
                <w:sz w:val="20"/>
              </w:rPr>
              <w:t>
</w:t>
            </w:r>
            <w:r>
              <w:rPr>
                <w:rFonts w:ascii="Times New Roman"/>
                <w:b w:val="false"/>
                <w:i w:val="false"/>
                <w:color w:val="000000"/>
                <w:sz w:val="20"/>
              </w:rPr>
              <w:t xml:space="preserve">металлическим подноском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w:t>
            </w:r>
            <w:r>
              <w:br/>
            </w:r>
            <w:r>
              <w:rPr>
                <w:rFonts w:ascii="Times New Roman"/>
                <w:b w:val="false"/>
                <w:i w:val="false"/>
                <w:color w:val="000000"/>
                <w:sz w:val="20"/>
              </w:rPr>
              <w:t>
</w:t>
            </w:r>
            <w:r>
              <w:rPr>
                <w:rFonts w:ascii="Times New Roman"/>
                <w:b w:val="false"/>
                <w:i w:val="false"/>
                <w:color w:val="000000"/>
                <w:sz w:val="20"/>
              </w:rPr>
              <w:t>на 3 года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резинотекстильные</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w:t>
            </w:r>
            <w:r>
              <w:br/>
            </w:r>
            <w:r>
              <w:rPr>
                <w:rFonts w:ascii="Times New Roman"/>
                <w:b w:val="false"/>
                <w:i w:val="false"/>
                <w:color w:val="000000"/>
                <w:sz w:val="20"/>
              </w:rPr>
              <w:t>
</w:t>
            </w:r>
            <w:r>
              <w:rPr>
                <w:rFonts w:ascii="Times New Roman"/>
                <w:b w:val="false"/>
                <w:i w:val="false"/>
                <w:color w:val="000000"/>
                <w:sz w:val="20"/>
              </w:rPr>
              <w:t>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из ткани</w:t>
            </w:r>
            <w:r>
              <w:br/>
            </w:r>
            <w:r>
              <w:rPr>
                <w:rFonts w:ascii="Times New Roman"/>
                <w:b w:val="false"/>
                <w:i w:val="false"/>
                <w:color w:val="000000"/>
                <w:sz w:val="20"/>
              </w:rPr>
              <w:t>
</w:t>
            </w:r>
            <w:r>
              <w:rPr>
                <w:rFonts w:ascii="Times New Roman"/>
                <w:b w:val="false"/>
                <w:i w:val="false"/>
                <w:color w:val="000000"/>
                <w:sz w:val="20"/>
              </w:rPr>
              <w:t>хлопчатобумажной с</w:t>
            </w:r>
            <w:r>
              <w:br/>
            </w:r>
            <w:r>
              <w:rPr>
                <w:rFonts w:ascii="Times New Roman"/>
                <w:b w:val="false"/>
                <w:i w:val="false"/>
                <w:color w:val="000000"/>
                <w:sz w:val="20"/>
              </w:rPr>
              <w:t>
</w:t>
            </w:r>
            <w:r>
              <w:rPr>
                <w:rFonts w:ascii="Times New Roman"/>
                <w:b w:val="false"/>
                <w:i w:val="false"/>
                <w:color w:val="000000"/>
                <w:sz w:val="20"/>
              </w:rPr>
              <w:t>водоотталкивающей пропиткой</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пар</w:t>
            </w:r>
            <w:r>
              <w:br/>
            </w:r>
            <w:r>
              <w:rPr>
                <w:rFonts w:ascii="Times New Roman"/>
                <w:b w:val="false"/>
                <w:i w:val="false"/>
                <w:color w:val="000000"/>
                <w:sz w:val="20"/>
              </w:rPr>
              <w:t>
</w:t>
            </w:r>
            <w:r>
              <w:rPr>
                <w:rFonts w:ascii="Times New Roman"/>
                <w:b w:val="false"/>
                <w:i w:val="false"/>
                <w:color w:val="000000"/>
                <w:sz w:val="20"/>
              </w:rPr>
              <w:t>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Вздымщику и сборщику живицы, постоянно</w:t>
            </w:r>
            <w:r>
              <w:br/>
            </w:r>
            <w:r>
              <w:rPr>
                <w:rFonts w:ascii="Times New Roman"/>
                <w:b w:val="false"/>
                <w:i w:val="false"/>
                <w:color w:val="000000"/>
                <w:sz w:val="20"/>
              </w:rPr>
              <w:t>
</w:t>
            </w:r>
            <w:r>
              <w:rPr>
                <w:rFonts w:ascii="Times New Roman"/>
                <w:b w:val="false"/>
                <w:i/>
                <w:color w:val="000000"/>
                <w:sz w:val="20"/>
              </w:rPr>
              <w:t>работающим на подрумянивании деревьев:</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(куртка+брюки) из</w:t>
            </w:r>
            <w:r>
              <w:br/>
            </w:r>
            <w:r>
              <w:rPr>
                <w:rFonts w:ascii="Times New Roman"/>
                <w:b w:val="false"/>
                <w:i w:val="false"/>
                <w:color w:val="000000"/>
                <w:sz w:val="20"/>
              </w:rPr>
              <w:t>
</w:t>
            </w:r>
            <w:r>
              <w:rPr>
                <w:rFonts w:ascii="Times New Roman"/>
                <w:b w:val="false"/>
                <w:i w:val="false"/>
                <w:color w:val="000000"/>
                <w:sz w:val="20"/>
              </w:rPr>
              <w:t>смесовой ткани с капюшоном и</w:t>
            </w:r>
            <w:r>
              <w:br/>
            </w:r>
            <w:r>
              <w:rPr>
                <w:rFonts w:ascii="Times New Roman"/>
                <w:b w:val="false"/>
                <w:i w:val="false"/>
                <w:color w:val="000000"/>
                <w:sz w:val="20"/>
              </w:rPr>
              <w:t>
</w:t>
            </w:r>
            <w:r>
              <w:rPr>
                <w:rFonts w:ascii="Times New Roman"/>
                <w:b w:val="false"/>
                <w:i w:val="false"/>
                <w:color w:val="000000"/>
                <w:sz w:val="20"/>
              </w:rPr>
              <w:t>отстегивающейся москитной</w:t>
            </w:r>
            <w:r>
              <w:br/>
            </w:r>
            <w:r>
              <w:rPr>
                <w:rFonts w:ascii="Times New Roman"/>
                <w:b w:val="false"/>
                <w:i w:val="false"/>
                <w:color w:val="000000"/>
                <w:sz w:val="20"/>
              </w:rPr>
              <w:t>
</w:t>
            </w:r>
            <w:r>
              <w:rPr>
                <w:rFonts w:ascii="Times New Roman"/>
                <w:b w:val="false"/>
                <w:i w:val="false"/>
                <w:color w:val="000000"/>
                <w:sz w:val="20"/>
              </w:rPr>
              <w:t>сеткой, с регулировкой манжета</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r>
              <w:rPr>
                <w:rFonts w:ascii="Times New Roman"/>
                <w:b w:val="false"/>
                <w:i w:val="false"/>
                <w:color w:val="000000"/>
                <w:sz w:val="20"/>
              </w:rPr>
              <w:t>комплект</w:t>
            </w:r>
            <w:r>
              <w:br/>
            </w:r>
            <w:r>
              <w:rPr>
                <w:rFonts w:ascii="Times New Roman"/>
                <w:b w:val="false"/>
                <w:i w:val="false"/>
                <w:color w:val="000000"/>
                <w:sz w:val="20"/>
              </w:rPr>
              <w:t>
</w:t>
            </w:r>
            <w:r>
              <w:rPr>
                <w:rFonts w:ascii="Times New Roman"/>
                <w:b w:val="false"/>
                <w:i w:val="false"/>
                <w:color w:val="000000"/>
                <w:sz w:val="20"/>
              </w:rPr>
              <w:t>по поясам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Валенки на резиновой подошве</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w:t>
            </w:r>
            <w:r>
              <w:br/>
            </w:r>
            <w:r>
              <w:rPr>
                <w:rFonts w:ascii="Times New Roman"/>
                <w:b w:val="false"/>
                <w:i w:val="false"/>
                <w:color w:val="000000"/>
                <w:sz w:val="20"/>
              </w:rPr>
              <w:t>
</w:t>
            </w:r>
            <w:r>
              <w:rPr>
                <w:rFonts w:ascii="Times New Roman"/>
                <w:b w:val="false"/>
                <w:i w:val="false"/>
                <w:color w:val="000000"/>
                <w:sz w:val="20"/>
              </w:rPr>
              <w:t>по поясам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Вздымщику, занятому на работе с химическим</w:t>
            </w:r>
            <w:r>
              <w:br/>
            </w:r>
            <w:r>
              <w:rPr>
                <w:rFonts w:ascii="Times New Roman"/>
                <w:b w:val="false"/>
                <w:i w:val="false"/>
                <w:color w:val="000000"/>
                <w:sz w:val="20"/>
              </w:rPr>
              <w:t>
</w:t>
            </w:r>
            <w:r>
              <w:rPr>
                <w:rFonts w:ascii="Times New Roman"/>
                <w:b w:val="false"/>
                <w:i/>
                <w:color w:val="000000"/>
                <w:sz w:val="20"/>
              </w:rPr>
              <w:t>воздействием: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(куртка+брюки/</w:t>
            </w:r>
            <w:r>
              <w:br/>
            </w:r>
            <w:r>
              <w:rPr>
                <w:rFonts w:ascii="Times New Roman"/>
                <w:b w:val="false"/>
                <w:i w:val="false"/>
                <w:color w:val="000000"/>
                <w:sz w:val="20"/>
              </w:rPr>
              <w:t>
</w:t>
            </w:r>
            <w:r>
              <w:rPr>
                <w:rFonts w:ascii="Times New Roman"/>
                <w:b w:val="false"/>
                <w:i w:val="false"/>
                <w:color w:val="000000"/>
                <w:sz w:val="20"/>
              </w:rPr>
              <w:t>полукомбинезон) нитроновый</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w:t>
            </w:r>
            <w:r>
              <w:br/>
            </w:r>
            <w:r>
              <w:rPr>
                <w:rFonts w:ascii="Times New Roman"/>
                <w:b w:val="false"/>
                <w:i w:val="false"/>
                <w:color w:val="000000"/>
                <w:sz w:val="20"/>
              </w:rPr>
              <w:t>
</w:t>
            </w:r>
            <w:r>
              <w:rPr>
                <w:rFonts w:ascii="Times New Roman"/>
                <w:b w:val="false"/>
                <w:i w:val="false"/>
                <w:color w:val="000000"/>
                <w:sz w:val="20"/>
              </w:rPr>
              <w:t>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резиновые с ударопрочным</w:t>
            </w:r>
            <w:r>
              <w:br/>
            </w:r>
            <w:r>
              <w:rPr>
                <w:rFonts w:ascii="Times New Roman"/>
                <w:b w:val="false"/>
                <w:i w:val="false"/>
                <w:color w:val="000000"/>
                <w:sz w:val="20"/>
              </w:rPr>
              <w:t>
</w:t>
            </w:r>
            <w:r>
              <w:rPr>
                <w:rFonts w:ascii="Times New Roman"/>
                <w:b w:val="false"/>
                <w:i w:val="false"/>
                <w:color w:val="000000"/>
                <w:sz w:val="20"/>
              </w:rPr>
              <w:t xml:space="preserve">металлическим подноском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w:t>
            </w:r>
            <w:r>
              <w:br/>
            </w:r>
            <w:r>
              <w:rPr>
                <w:rFonts w:ascii="Times New Roman"/>
                <w:b w:val="false"/>
                <w:i w:val="false"/>
                <w:color w:val="000000"/>
                <w:sz w:val="20"/>
              </w:rPr>
              <w:t>
</w:t>
            </w:r>
            <w:r>
              <w:rPr>
                <w:rFonts w:ascii="Times New Roman"/>
                <w:b w:val="false"/>
                <w:i w:val="false"/>
                <w:color w:val="000000"/>
                <w:sz w:val="20"/>
              </w:rPr>
              <w:t>на 2 года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резинотекстильные</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w:t>
            </w:r>
            <w:r>
              <w:br/>
            </w:r>
            <w:r>
              <w:rPr>
                <w:rFonts w:ascii="Times New Roman"/>
                <w:b w:val="false"/>
                <w:i w:val="false"/>
                <w:color w:val="000000"/>
                <w:sz w:val="20"/>
              </w:rPr>
              <w:t>
</w:t>
            </w:r>
            <w:r>
              <w:rPr>
                <w:rFonts w:ascii="Times New Roman"/>
                <w:b w:val="false"/>
                <w:i w:val="false"/>
                <w:color w:val="000000"/>
                <w:sz w:val="20"/>
              </w:rPr>
              <w:t>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кислотозащитные</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пар</w:t>
            </w:r>
            <w:r>
              <w:br/>
            </w:r>
            <w:r>
              <w:rPr>
                <w:rFonts w:ascii="Times New Roman"/>
                <w:b w:val="false"/>
                <w:i w:val="false"/>
                <w:color w:val="000000"/>
                <w:sz w:val="20"/>
              </w:rPr>
              <w:t>
</w:t>
            </w:r>
            <w:r>
              <w:rPr>
                <w:rFonts w:ascii="Times New Roman"/>
                <w:b w:val="false"/>
                <w:i w:val="false"/>
                <w:color w:val="000000"/>
                <w:sz w:val="20"/>
              </w:rPr>
              <w:t>на 1 год</w:t>
            </w:r>
          </w:p>
        </w:tc>
      </w:tr>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Лесохозяйственные работы</w:t>
            </w:r>
          </w:p>
        </w:tc>
      </w:tr>
      <w:tr>
        <w:trPr>
          <w:trHeight w:val="285" w:hRule="atLeast"/>
        </w:trPr>
        <w:tc>
          <w:tcPr>
            <w:tcW w:w="5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3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Бондарь</w:t>
            </w:r>
          </w:p>
        </w:tc>
        <w:tc>
          <w:tcPr>
            <w:tcW w:w="5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Фартук из ткани</w:t>
            </w:r>
            <w:r>
              <w:br/>
            </w:r>
            <w:r>
              <w:rPr>
                <w:rFonts w:ascii="Times New Roman"/>
                <w:b w:val="false"/>
                <w:i w:val="false"/>
                <w:color w:val="000000"/>
                <w:sz w:val="20"/>
              </w:rPr>
              <w:t>
</w:t>
            </w:r>
            <w:r>
              <w:rPr>
                <w:rFonts w:ascii="Times New Roman"/>
                <w:b w:val="false"/>
                <w:i w:val="false"/>
                <w:color w:val="000000"/>
                <w:sz w:val="20"/>
              </w:rPr>
              <w:t>хлопчатобумажной с</w:t>
            </w:r>
            <w:r>
              <w:br/>
            </w:r>
            <w:r>
              <w:rPr>
                <w:rFonts w:ascii="Times New Roman"/>
                <w:b w:val="false"/>
                <w:i w:val="false"/>
                <w:color w:val="000000"/>
                <w:sz w:val="20"/>
              </w:rPr>
              <w:t>
</w:t>
            </w:r>
            <w:r>
              <w:rPr>
                <w:rFonts w:ascii="Times New Roman"/>
                <w:b w:val="false"/>
                <w:i w:val="false"/>
                <w:color w:val="000000"/>
                <w:sz w:val="20"/>
              </w:rPr>
              <w:t>масловодоотталкивающей</w:t>
            </w:r>
            <w:r>
              <w:br/>
            </w:r>
            <w:r>
              <w:rPr>
                <w:rFonts w:ascii="Times New Roman"/>
                <w:b w:val="false"/>
                <w:i w:val="false"/>
                <w:color w:val="000000"/>
                <w:sz w:val="20"/>
              </w:rPr>
              <w:t>
</w:t>
            </w:r>
            <w:r>
              <w:rPr>
                <w:rFonts w:ascii="Times New Roman"/>
                <w:b w:val="false"/>
                <w:i w:val="false"/>
                <w:color w:val="000000"/>
                <w:sz w:val="20"/>
              </w:rPr>
              <w:t>пропиткой</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w:t>
            </w:r>
            <w:r>
              <w:br/>
            </w:r>
            <w:r>
              <w:rPr>
                <w:rFonts w:ascii="Times New Roman"/>
                <w:b w:val="false"/>
                <w:i w:val="false"/>
                <w:color w:val="000000"/>
                <w:sz w:val="20"/>
              </w:rPr>
              <w:t>
</w:t>
            </w:r>
            <w:r>
              <w:rPr>
                <w:rFonts w:ascii="Times New Roman"/>
                <w:b w:val="false"/>
                <w:i w:val="false"/>
                <w:color w:val="000000"/>
                <w:sz w:val="20"/>
              </w:rPr>
              <w:t>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из ткани</w:t>
            </w:r>
            <w:r>
              <w:br/>
            </w:r>
            <w:r>
              <w:rPr>
                <w:rFonts w:ascii="Times New Roman"/>
                <w:b w:val="false"/>
                <w:i w:val="false"/>
                <w:color w:val="000000"/>
                <w:sz w:val="20"/>
              </w:rPr>
              <w:t>
</w:t>
            </w:r>
            <w:r>
              <w:rPr>
                <w:rFonts w:ascii="Times New Roman"/>
                <w:b w:val="false"/>
                <w:i w:val="false"/>
                <w:color w:val="000000"/>
                <w:sz w:val="20"/>
              </w:rPr>
              <w:t>хлопчатобумажной с</w:t>
            </w:r>
            <w:r>
              <w:br/>
            </w:r>
            <w:r>
              <w:rPr>
                <w:rFonts w:ascii="Times New Roman"/>
                <w:b w:val="false"/>
                <w:i w:val="false"/>
                <w:color w:val="000000"/>
                <w:sz w:val="20"/>
              </w:rPr>
              <w:t>
</w:t>
            </w:r>
            <w:r>
              <w:rPr>
                <w:rFonts w:ascii="Times New Roman"/>
                <w:b w:val="false"/>
                <w:i w:val="false"/>
                <w:color w:val="000000"/>
                <w:sz w:val="20"/>
              </w:rPr>
              <w:t>водоотталкивающей пропиткой</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пары</w:t>
            </w:r>
            <w:r>
              <w:br/>
            </w:r>
            <w:r>
              <w:rPr>
                <w:rFonts w:ascii="Times New Roman"/>
                <w:b w:val="false"/>
                <w:i w:val="false"/>
                <w:color w:val="000000"/>
                <w:sz w:val="20"/>
              </w:rPr>
              <w:t>
</w:t>
            </w:r>
            <w:r>
              <w:rPr>
                <w:rFonts w:ascii="Times New Roman"/>
                <w:b w:val="false"/>
                <w:i w:val="false"/>
                <w:color w:val="000000"/>
                <w:sz w:val="20"/>
              </w:rPr>
              <w:t>на 1 год</w:t>
            </w:r>
          </w:p>
        </w:tc>
      </w:tr>
      <w:tr>
        <w:trPr>
          <w:trHeight w:val="28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Заготовщик, занятый на заготовке щепы</w:t>
            </w:r>
            <w:r>
              <w:br/>
            </w:r>
            <w:r>
              <w:rPr>
                <w:rFonts w:ascii="Times New Roman"/>
                <w:b w:val="false"/>
                <w:i w:val="false"/>
                <w:color w:val="000000"/>
                <w:sz w:val="20"/>
              </w:rPr>
              <w:t>
</w:t>
            </w:r>
            <w:r>
              <w:rPr>
                <w:rFonts w:ascii="Times New Roman"/>
                <w:b w:val="false"/>
                <w:i w:val="false"/>
                <w:color w:val="000000"/>
                <w:sz w:val="20"/>
              </w:rPr>
              <w:t>и драни</w:t>
            </w:r>
          </w:p>
        </w:tc>
        <w:tc>
          <w:tcPr>
            <w:tcW w:w="5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из ткани</w:t>
            </w:r>
            <w:r>
              <w:br/>
            </w:r>
            <w:r>
              <w:rPr>
                <w:rFonts w:ascii="Times New Roman"/>
                <w:b w:val="false"/>
                <w:i w:val="false"/>
                <w:color w:val="000000"/>
                <w:sz w:val="20"/>
              </w:rPr>
              <w:t>
</w:t>
            </w:r>
            <w:r>
              <w:rPr>
                <w:rFonts w:ascii="Times New Roman"/>
                <w:b w:val="false"/>
                <w:i w:val="false"/>
                <w:color w:val="000000"/>
                <w:sz w:val="20"/>
              </w:rPr>
              <w:t>хлопчатобумажной с</w:t>
            </w:r>
            <w:r>
              <w:br/>
            </w:r>
            <w:r>
              <w:rPr>
                <w:rFonts w:ascii="Times New Roman"/>
                <w:b w:val="false"/>
                <w:i w:val="false"/>
                <w:color w:val="000000"/>
                <w:sz w:val="20"/>
              </w:rPr>
              <w:t>
</w:t>
            </w:r>
            <w:r>
              <w:rPr>
                <w:rFonts w:ascii="Times New Roman"/>
                <w:b w:val="false"/>
                <w:i w:val="false"/>
                <w:color w:val="000000"/>
                <w:sz w:val="20"/>
              </w:rPr>
              <w:t xml:space="preserve">водоотталкивающей пропиткой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пары</w:t>
            </w:r>
            <w:r>
              <w:br/>
            </w:r>
            <w:r>
              <w:rPr>
                <w:rFonts w:ascii="Times New Roman"/>
                <w:b w:val="false"/>
                <w:i w:val="false"/>
                <w:color w:val="000000"/>
                <w:sz w:val="20"/>
              </w:rPr>
              <w:t>
</w:t>
            </w:r>
            <w:r>
              <w:rPr>
                <w:rFonts w:ascii="Times New Roman"/>
                <w:b w:val="false"/>
                <w:i w:val="false"/>
                <w:color w:val="000000"/>
                <w:sz w:val="20"/>
              </w:rPr>
              <w:t>на 1 год</w:t>
            </w:r>
          </w:p>
        </w:tc>
      </w:tr>
      <w:tr>
        <w:trPr>
          <w:trHeight w:val="285" w:hRule="atLeast"/>
        </w:trPr>
        <w:tc>
          <w:tcPr>
            <w:tcW w:w="5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3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Рабочий, занятый на поливе питомников</w:t>
            </w:r>
          </w:p>
        </w:tc>
        <w:tc>
          <w:tcPr>
            <w:tcW w:w="5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Фартук из ткани</w:t>
            </w:r>
            <w:r>
              <w:br/>
            </w:r>
            <w:r>
              <w:rPr>
                <w:rFonts w:ascii="Times New Roman"/>
                <w:b w:val="false"/>
                <w:i w:val="false"/>
                <w:color w:val="000000"/>
                <w:sz w:val="20"/>
              </w:rPr>
              <w:t>
</w:t>
            </w:r>
            <w:r>
              <w:rPr>
                <w:rFonts w:ascii="Times New Roman"/>
                <w:b w:val="false"/>
                <w:i w:val="false"/>
                <w:color w:val="000000"/>
                <w:sz w:val="20"/>
              </w:rPr>
              <w:t>хлопчатобумажной с</w:t>
            </w:r>
            <w:r>
              <w:br/>
            </w:r>
            <w:r>
              <w:rPr>
                <w:rFonts w:ascii="Times New Roman"/>
                <w:b w:val="false"/>
                <w:i w:val="false"/>
                <w:color w:val="000000"/>
                <w:sz w:val="20"/>
              </w:rPr>
              <w:t>
</w:t>
            </w:r>
            <w:r>
              <w:rPr>
                <w:rFonts w:ascii="Times New Roman"/>
                <w:b w:val="false"/>
                <w:i w:val="false"/>
                <w:color w:val="000000"/>
                <w:sz w:val="20"/>
              </w:rPr>
              <w:t>масловодоотталкивающей</w:t>
            </w:r>
            <w:r>
              <w:br/>
            </w:r>
            <w:r>
              <w:rPr>
                <w:rFonts w:ascii="Times New Roman"/>
                <w:b w:val="false"/>
                <w:i w:val="false"/>
                <w:color w:val="000000"/>
                <w:sz w:val="20"/>
              </w:rPr>
              <w:t>
</w:t>
            </w:r>
            <w:r>
              <w:rPr>
                <w:rFonts w:ascii="Times New Roman"/>
                <w:b w:val="false"/>
                <w:i w:val="false"/>
                <w:color w:val="000000"/>
                <w:sz w:val="20"/>
              </w:rPr>
              <w:t>пропиткой</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w:t>
            </w:r>
            <w:r>
              <w:br/>
            </w:r>
            <w:r>
              <w:rPr>
                <w:rFonts w:ascii="Times New Roman"/>
                <w:b w:val="false"/>
                <w:i w:val="false"/>
                <w:color w:val="000000"/>
                <w:sz w:val="20"/>
              </w:rPr>
              <w:t>
</w:t>
            </w:r>
            <w:r>
              <w:rPr>
                <w:rFonts w:ascii="Times New Roman"/>
                <w:b w:val="false"/>
                <w:i w:val="false"/>
                <w:color w:val="000000"/>
                <w:sz w:val="20"/>
              </w:rPr>
              <w:t>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из ткани</w:t>
            </w:r>
            <w:r>
              <w:br/>
            </w:r>
            <w:r>
              <w:rPr>
                <w:rFonts w:ascii="Times New Roman"/>
                <w:b w:val="false"/>
                <w:i w:val="false"/>
                <w:color w:val="000000"/>
                <w:sz w:val="20"/>
              </w:rPr>
              <w:t>
</w:t>
            </w:r>
            <w:r>
              <w:rPr>
                <w:rFonts w:ascii="Times New Roman"/>
                <w:b w:val="false"/>
                <w:i w:val="false"/>
                <w:color w:val="000000"/>
                <w:sz w:val="20"/>
              </w:rPr>
              <w:t>хлопчатобумажной с</w:t>
            </w:r>
            <w:r>
              <w:br/>
            </w:r>
            <w:r>
              <w:rPr>
                <w:rFonts w:ascii="Times New Roman"/>
                <w:b w:val="false"/>
                <w:i w:val="false"/>
                <w:color w:val="000000"/>
                <w:sz w:val="20"/>
              </w:rPr>
              <w:t>
</w:t>
            </w:r>
            <w:r>
              <w:rPr>
                <w:rFonts w:ascii="Times New Roman"/>
                <w:b w:val="false"/>
                <w:i w:val="false"/>
                <w:color w:val="000000"/>
                <w:sz w:val="20"/>
              </w:rPr>
              <w:t>водоотталкивающей пропиткой</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пары</w:t>
            </w:r>
            <w:r>
              <w:br/>
            </w:r>
            <w:r>
              <w:rPr>
                <w:rFonts w:ascii="Times New Roman"/>
                <w:b w:val="false"/>
                <w:i w:val="false"/>
                <w:color w:val="000000"/>
                <w:sz w:val="20"/>
              </w:rPr>
              <w:t>
</w:t>
            </w:r>
            <w:r>
              <w:rPr>
                <w:rFonts w:ascii="Times New Roman"/>
                <w:b w:val="false"/>
                <w:i w:val="false"/>
                <w:color w:val="000000"/>
                <w:sz w:val="20"/>
              </w:rPr>
              <w:t>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резиновые с ударопрочным</w:t>
            </w:r>
            <w:r>
              <w:br/>
            </w:r>
            <w:r>
              <w:rPr>
                <w:rFonts w:ascii="Times New Roman"/>
                <w:b w:val="false"/>
                <w:i w:val="false"/>
                <w:color w:val="000000"/>
                <w:sz w:val="20"/>
              </w:rPr>
              <w:t>
</w:t>
            </w:r>
            <w:r>
              <w:rPr>
                <w:rFonts w:ascii="Times New Roman"/>
                <w:b w:val="false"/>
                <w:i w:val="false"/>
                <w:color w:val="000000"/>
                <w:sz w:val="20"/>
              </w:rPr>
              <w:t>металлическим подноском</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w:t>
            </w:r>
            <w:r>
              <w:br/>
            </w:r>
            <w:r>
              <w:rPr>
                <w:rFonts w:ascii="Times New Roman"/>
                <w:b w:val="false"/>
                <w:i w:val="false"/>
                <w:color w:val="000000"/>
                <w:sz w:val="20"/>
              </w:rPr>
              <w:t>
</w:t>
            </w:r>
            <w:r>
              <w:rPr>
                <w:rFonts w:ascii="Times New Roman"/>
                <w:b w:val="false"/>
                <w:i w:val="false"/>
                <w:color w:val="000000"/>
                <w:sz w:val="20"/>
              </w:rPr>
              <w:t>на 1 год</w:t>
            </w:r>
          </w:p>
        </w:tc>
      </w:tr>
      <w:tr>
        <w:trPr>
          <w:trHeight w:val="28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Рабочий, занятый на разделке топочных</w:t>
            </w:r>
            <w:r>
              <w:br/>
            </w:r>
            <w:r>
              <w:rPr>
                <w:rFonts w:ascii="Times New Roman"/>
                <w:b w:val="false"/>
                <w:i w:val="false"/>
                <w:color w:val="000000"/>
                <w:sz w:val="20"/>
              </w:rPr>
              <w:t>
</w:t>
            </w:r>
            <w:r>
              <w:rPr>
                <w:rFonts w:ascii="Times New Roman"/>
                <w:b w:val="false"/>
                <w:i w:val="false"/>
                <w:color w:val="000000"/>
                <w:sz w:val="20"/>
              </w:rPr>
              <w:t>дров в лесу, на площадках</w:t>
            </w:r>
          </w:p>
        </w:tc>
        <w:tc>
          <w:tcPr>
            <w:tcW w:w="5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из ткани</w:t>
            </w:r>
            <w:r>
              <w:br/>
            </w:r>
            <w:r>
              <w:rPr>
                <w:rFonts w:ascii="Times New Roman"/>
                <w:b w:val="false"/>
                <w:i w:val="false"/>
                <w:color w:val="000000"/>
                <w:sz w:val="20"/>
              </w:rPr>
              <w:t>
</w:t>
            </w:r>
            <w:r>
              <w:rPr>
                <w:rFonts w:ascii="Times New Roman"/>
                <w:b w:val="false"/>
                <w:i w:val="false"/>
                <w:color w:val="000000"/>
                <w:sz w:val="20"/>
              </w:rPr>
              <w:t>хлопчатобумажной с</w:t>
            </w:r>
            <w:r>
              <w:br/>
            </w:r>
            <w:r>
              <w:rPr>
                <w:rFonts w:ascii="Times New Roman"/>
                <w:b w:val="false"/>
                <w:i w:val="false"/>
                <w:color w:val="000000"/>
                <w:sz w:val="20"/>
              </w:rPr>
              <w:t>
</w:t>
            </w:r>
            <w:r>
              <w:rPr>
                <w:rFonts w:ascii="Times New Roman"/>
                <w:b w:val="false"/>
                <w:i w:val="false"/>
                <w:color w:val="000000"/>
                <w:sz w:val="20"/>
              </w:rPr>
              <w:t>водоотталкивающей пропиткой</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пар</w:t>
            </w:r>
            <w:r>
              <w:br/>
            </w:r>
            <w:r>
              <w:rPr>
                <w:rFonts w:ascii="Times New Roman"/>
                <w:b w:val="false"/>
                <w:i w:val="false"/>
                <w:color w:val="000000"/>
                <w:sz w:val="20"/>
              </w:rPr>
              <w:t>
</w:t>
            </w:r>
            <w:r>
              <w:rPr>
                <w:rFonts w:ascii="Times New Roman"/>
                <w:b w:val="false"/>
                <w:i w:val="false"/>
                <w:color w:val="000000"/>
                <w:sz w:val="20"/>
              </w:rPr>
              <w:t>на 1 год</w:t>
            </w:r>
          </w:p>
        </w:tc>
      </w:tr>
      <w:tr>
        <w:trPr>
          <w:trHeight w:val="28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6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Рабочий, занятый на очистке и</w:t>
            </w:r>
            <w:r>
              <w:br/>
            </w:r>
            <w:r>
              <w:rPr>
                <w:rFonts w:ascii="Times New Roman"/>
                <w:b w:val="false"/>
                <w:i w:val="false"/>
                <w:color w:val="000000"/>
                <w:sz w:val="20"/>
              </w:rPr>
              <w:t>
</w:t>
            </w:r>
            <w:r>
              <w:rPr>
                <w:rFonts w:ascii="Times New Roman"/>
                <w:b w:val="false"/>
                <w:i w:val="false"/>
                <w:color w:val="000000"/>
                <w:sz w:val="20"/>
              </w:rPr>
              <w:t>сортировке семян, на плодотерочных</w:t>
            </w:r>
            <w:r>
              <w:br/>
            </w:r>
            <w:r>
              <w:rPr>
                <w:rFonts w:ascii="Times New Roman"/>
                <w:b w:val="false"/>
                <w:i w:val="false"/>
                <w:color w:val="000000"/>
                <w:sz w:val="20"/>
              </w:rPr>
              <w:t>
</w:t>
            </w:r>
            <w:r>
              <w:rPr>
                <w:rFonts w:ascii="Times New Roman"/>
                <w:b w:val="false"/>
                <w:i w:val="false"/>
                <w:color w:val="000000"/>
                <w:sz w:val="20"/>
              </w:rPr>
              <w:t>машинах при горячей переработке, на</w:t>
            </w:r>
            <w:r>
              <w:br/>
            </w:r>
            <w:r>
              <w:rPr>
                <w:rFonts w:ascii="Times New Roman"/>
                <w:b w:val="false"/>
                <w:i w:val="false"/>
                <w:color w:val="000000"/>
                <w:sz w:val="20"/>
              </w:rPr>
              <w:t>
</w:t>
            </w:r>
            <w:r>
              <w:rPr>
                <w:rFonts w:ascii="Times New Roman"/>
                <w:b w:val="false"/>
                <w:i w:val="false"/>
                <w:color w:val="000000"/>
                <w:sz w:val="20"/>
              </w:rPr>
              <w:t>лесопатологических обследованиях,</w:t>
            </w:r>
            <w:r>
              <w:br/>
            </w:r>
            <w:r>
              <w:rPr>
                <w:rFonts w:ascii="Times New Roman"/>
                <w:b w:val="false"/>
                <w:i w:val="false"/>
                <w:color w:val="000000"/>
                <w:sz w:val="20"/>
              </w:rPr>
              <w:t>
</w:t>
            </w:r>
            <w:r>
              <w:rPr>
                <w:rFonts w:ascii="Times New Roman"/>
                <w:b w:val="false"/>
                <w:i w:val="false"/>
                <w:color w:val="000000"/>
                <w:sz w:val="20"/>
              </w:rPr>
              <w:t>лесоустройстве</w:t>
            </w:r>
          </w:p>
        </w:tc>
        <w:tc>
          <w:tcPr>
            <w:tcW w:w="5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из ткани</w:t>
            </w:r>
            <w:r>
              <w:br/>
            </w:r>
            <w:r>
              <w:rPr>
                <w:rFonts w:ascii="Times New Roman"/>
                <w:b w:val="false"/>
                <w:i w:val="false"/>
                <w:color w:val="000000"/>
                <w:sz w:val="20"/>
              </w:rPr>
              <w:t>
</w:t>
            </w:r>
            <w:r>
              <w:rPr>
                <w:rFonts w:ascii="Times New Roman"/>
                <w:b w:val="false"/>
                <w:i w:val="false"/>
                <w:color w:val="000000"/>
                <w:sz w:val="20"/>
              </w:rPr>
              <w:t>хлопчатобумажной с</w:t>
            </w:r>
            <w:r>
              <w:br/>
            </w:r>
            <w:r>
              <w:rPr>
                <w:rFonts w:ascii="Times New Roman"/>
                <w:b w:val="false"/>
                <w:i w:val="false"/>
                <w:color w:val="000000"/>
                <w:sz w:val="20"/>
              </w:rPr>
              <w:t>
</w:t>
            </w:r>
            <w:r>
              <w:rPr>
                <w:rFonts w:ascii="Times New Roman"/>
                <w:b w:val="false"/>
                <w:i w:val="false"/>
                <w:color w:val="000000"/>
                <w:sz w:val="20"/>
              </w:rPr>
              <w:t>водоотталкивающей пропиткой</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пары</w:t>
            </w:r>
            <w:r>
              <w:br/>
            </w:r>
            <w:r>
              <w:rPr>
                <w:rFonts w:ascii="Times New Roman"/>
                <w:b w:val="false"/>
                <w:i w:val="false"/>
                <w:color w:val="000000"/>
                <w:sz w:val="20"/>
              </w:rPr>
              <w:t>
</w:t>
            </w:r>
            <w:r>
              <w:rPr>
                <w:rFonts w:ascii="Times New Roman"/>
                <w:b w:val="false"/>
                <w:i w:val="false"/>
                <w:color w:val="000000"/>
                <w:sz w:val="20"/>
              </w:rPr>
              <w:t>на 1 год</w:t>
            </w:r>
          </w:p>
        </w:tc>
      </w:tr>
      <w:tr>
        <w:trPr>
          <w:trHeight w:val="285" w:hRule="atLeast"/>
        </w:trPr>
        <w:tc>
          <w:tcPr>
            <w:tcW w:w="5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63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Рабочий, занятый заготовкой коры</w:t>
            </w:r>
          </w:p>
        </w:tc>
        <w:tc>
          <w:tcPr>
            <w:tcW w:w="5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Фартук из ткани</w:t>
            </w:r>
            <w:r>
              <w:br/>
            </w:r>
            <w:r>
              <w:rPr>
                <w:rFonts w:ascii="Times New Roman"/>
                <w:b w:val="false"/>
                <w:i w:val="false"/>
                <w:color w:val="000000"/>
                <w:sz w:val="20"/>
              </w:rPr>
              <w:t>
</w:t>
            </w:r>
            <w:r>
              <w:rPr>
                <w:rFonts w:ascii="Times New Roman"/>
                <w:b w:val="false"/>
                <w:i w:val="false"/>
                <w:color w:val="000000"/>
                <w:sz w:val="20"/>
              </w:rPr>
              <w:t>хлопчатобумажной с</w:t>
            </w:r>
            <w:r>
              <w:br/>
            </w:r>
            <w:r>
              <w:rPr>
                <w:rFonts w:ascii="Times New Roman"/>
                <w:b w:val="false"/>
                <w:i w:val="false"/>
                <w:color w:val="000000"/>
                <w:sz w:val="20"/>
              </w:rPr>
              <w:t>
</w:t>
            </w:r>
            <w:r>
              <w:rPr>
                <w:rFonts w:ascii="Times New Roman"/>
                <w:b w:val="false"/>
                <w:i w:val="false"/>
                <w:color w:val="000000"/>
                <w:sz w:val="20"/>
              </w:rPr>
              <w:t>масловодоотталкивающей</w:t>
            </w:r>
            <w:r>
              <w:br/>
            </w:r>
            <w:r>
              <w:rPr>
                <w:rFonts w:ascii="Times New Roman"/>
                <w:b w:val="false"/>
                <w:i w:val="false"/>
                <w:color w:val="000000"/>
                <w:sz w:val="20"/>
              </w:rPr>
              <w:t>
</w:t>
            </w:r>
            <w:r>
              <w:rPr>
                <w:rFonts w:ascii="Times New Roman"/>
                <w:b w:val="false"/>
                <w:i w:val="false"/>
                <w:color w:val="000000"/>
                <w:sz w:val="20"/>
              </w:rPr>
              <w:t>пропиткой</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w:t>
            </w:r>
            <w:r>
              <w:br/>
            </w:r>
            <w:r>
              <w:rPr>
                <w:rFonts w:ascii="Times New Roman"/>
                <w:b w:val="false"/>
                <w:i w:val="false"/>
                <w:color w:val="000000"/>
                <w:sz w:val="20"/>
              </w:rPr>
              <w:t>
</w:t>
            </w:r>
            <w:r>
              <w:rPr>
                <w:rFonts w:ascii="Times New Roman"/>
                <w:b w:val="false"/>
                <w:i w:val="false"/>
                <w:color w:val="000000"/>
                <w:sz w:val="20"/>
              </w:rPr>
              <w:t>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из ткани</w:t>
            </w:r>
            <w:r>
              <w:br/>
            </w:r>
            <w:r>
              <w:rPr>
                <w:rFonts w:ascii="Times New Roman"/>
                <w:b w:val="false"/>
                <w:i w:val="false"/>
                <w:color w:val="000000"/>
                <w:sz w:val="20"/>
              </w:rPr>
              <w:t>
</w:t>
            </w:r>
            <w:r>
              <w:rPr>
                <w:rFonts w:ascii="Times New Roman"/>
                <w:b w:val="false"/>
                <w:i w:val="false"/>
                <w:color w:val="000000"/>
                <w:sz w:val="20"/>
              </w:rPr>
              <w:t>хлопчатобумажной с</w:t>
            </w:r>
            <w:r>
              <w:br/>
            </w:r>
            <w:r>
              <w:rPr>
                <w:rFonts w:ascii="Times New Roman"/>
                <w:b w:val="false"/>
                <w:i w:val="false"/>
                <w:color w:val="000000"/>
                <w:sz w:val="20"/>
              </w:rPr>
              <w:t>
</w:t>
            </w:r>
            <w:r>
              <w:rPr>
                <w:rFonts w:ascii="Times New Roman"/>
                <w:b w:val="false"/>
                <w:i w:val="false"/>
                <w:color w:val="000000"/>
                <w:sz w:val="20"/>
              </w:rPr>
              <w:t>водоотталкивающей пропиткой</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пары</w:t>
            </w:r>
            <w:r>
              <w:br/>
            </w:r>
            <w:r>
              <w:rPr>
                <w:rFonts w:ascii="Times New Roman"/>
                <w:b w:val="false"/>
                <w:i w:val="false"/>
                <w:color w:val="000000"/>
                <w:sz w:val="20"/>
              </w:rPr>
              <w:t>
</w:t>
            </w:r>
            <w:r>
              <w:rPr>
                <w:rFonts w:ascii="Times New Roman"/>
                <w:b w:val="false"/>
                <w:i w:val="false"/>
                <w:color w:val="000000"/>
                <w:sz w:val="20"/>
              </w:rPr>
              <w:t>на 1 год</w:t>
            </w:r>
          </w:p>
        </w:tc>
      </w:tr>
      <w:tr>
        <w:trPr>
          <w:trHeight w:val="285" w:hRule="atLeast"/>
        </w:trPr>
        <w:tc>
          <w:tcPr>
            <w:tcW w:w="5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63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Рабочий, занятый на изготовлении</w:t>
            </w:r>
            <w:r>
              <w:br/>
            </w:r>
            <w:r>
              <w:rPr>
                <w:rFonts w:ascii="Times New Roman"/>
                <w:b w:val="false"/>
                <w:i w:val="false"/>
                <w:color w:val="000000"/>
                <w:sz w:val="20"/>
              </w:rPr>
              <w:t>
</w:t>
            </w:r>
            <w:r>
              <w:rPr>
                <w:rFonts w:ascii="Times New Roman"/>
                <w:b w:val="false"/>
                <w:i w:val="false"/>
                <w:color w:val="000000"/>
                <w:sz w:val="20"/>
              </w:rPr>
              <w:t>ободьев, колес, телег, саней,</w:t>
            </w:r>
            <w:r>
              <w:br/>
            </w:r>
            <w:r>
              <w:rPr>
                <w:rFonts w:ascii="Times New Roman"/>
                <w:b w:val="false"/>
                <w:i w:val="false"/>
                <w:color w:val="000000"/>
                <w:sz w:val="20"/>
              </w:rPr>
              <w:t>
</w:t>
            </w:r>
            <w:r>
              <w:rPr>
                <w:rFonts w:ascii="Times New Roman"/>
                <w:b w:val="false"/>
                <w:i w:val="false"/>
                <w:color w:val="000000"/>
                <w:sz w:val="20"/>
              </w:rPr>
              <w:t>ободного полуфабриката и клепки</w:t>
            </w:r>
          </w:p>
        </w:tc>
        <w:tc>
          <w:tcPr>
            <w:tcW w:w="5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Фартук из ткани</w:t>
            </w:r>
            <w:r>
              <w:br/>
            </w:r>
            <w:r>
              <w:rPr>
                <w:rFonts w:ascii="Times New Roman"/>
                <w:b w:val="false"/>
                <w:i w:val="false"/>
                <w:color w:val="000000"/>
                <w:sz w:val="20"/>
              </w:rPr>
              <w:t>
</w:t>
            </w:r>
            <w:r>
              <w:rPr>
                <w:rFonts w:ascii="Times New Roman"/>
                <w:b w:val="false"/>
                <w:i w:val="false"/>
                <w:color w:val="000000"/>
                <w:sz w:val="20"/>
              </w:rPr>
              <w:t>хлопчатобумажной с</w:t>
            </w:r>
            <w:r>
              <w:br/>
            </w:r>
            <w:r>
              <w:rPr>
                <w:rFonts w:ascii="Times New Roman"/>
                <w:b w:val="false"/>
                <w:i w:val="false"/>
                <w:color w:val="000000"/>
                <w:sz w:val="20"/>
              </w:rPr>
              <w:t>
</w:t>
            </w:r>
            <w:r>
              <w:rPr>
                <w:rFonts w:ascii="Times New Roman"/>
                <w:b w:val="false"/>
                <w:i w:val="false"/>
                <w:color w:val="000000"/>
                <w:sz w:val="20"/>
              </w:rPr>
              <w:t>масловодоотталкивающей</w:t>
            </w:r>
            <w:r>
              <w:br/>
            </w:r>
            <w:r>
              <w:rPr>
                <w:rFonts w:ascii="Times New Roman"/>
                <w:b w:val="false"/>
                <w:i w:val="false"/>
                <w:color w:val="000000"/>
                <w:sz w:val="20"/>
              </w:rPr>
              <w:t>
</w:t>
            </w:r>
            <w:r>
              <w:rPr>
                <w:rFonts w:ascii="Times New Roman"/>
                <w:b w:val="false"/>
                <w:i w:val="false"/>
                <w:color w:val="000000"/>
                <w:sz w:val="20"/>
              </w:rPr>
              <w:t>пропиткой</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w:t>
            </w:r>
            <w:r>
              <w:br/>
            </w:r>
            <w:r>
              <w:rPr>
                <w:rFonts w:ascii="Times New Roman"/>
                <w:b w:val="false"/>
                <w:i w:val="false"/>
                <w:color w:val="000000"/>
                <w:sz w:val="20"/>
              </w:rPr>
              <w:t>
</w:t>
            </w:r>
            <w:r>
              <w:rPr>
                <w:rFonts w:ascii="Times New Roman"/>
                <w:b w:val="false"/>
                <w:i w:val="false"/>
                <w:color w:val="000000"/>
                <w:sz w:val="20"/>
              </w:rPr>
              <w:t>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из ткани</w:t>
            </w:r>
            <w:r>
              <w:br/>
            </w:r>
            <w:r>
              <w:rPr>
                <w:rFonts w:ascii="Times New Roman"/>
                <w:b w:val="false"/>
                <w:i w:val="false"/>
                <w:color w:val="000000"/>
                <w:sz w:val="20"/>
              </w:rPr>
              <w:t>
</w:t>
            </w:r>
            <w:r>
              <w:rPr>
                <w:rFonts w:ascii="Times New Roman"/>
                <w:b w:val="false"/>
                <w:i w:val="false"/>
                <w:color w:val="000000"/>
                <w:sz w:val="20"/>
              </w:rPr>
              <w:t>хлопчатобумажной с</w:t>
            </w:r>
            <w:r>
              <w:br/>
            </w:r>
            <w:r>
              <w:rPr>
                <w:rFonts w:ascii="Times New Roman"/>
                <w:b w:val="false"/>
                <w:i w:val="false"/>
                <w:color w:val="000000"/>
                <w:sz w:val="20"/>
              </w:rPr>
              <w:t>
</w:t>
            </w:r>
            <w:r>
              <w:rPr>
                <w:rFonts w:ascii="Times New Roman"/>
                <w:b w:val="false"/>
                <w:i w:val="false"/>
                <w:color w:val="000000"/>
                <w:sz w:val="20"/>
              </w:rPr>
              <w:t>водоотталкивающей пропиткой</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пары</w:t>
            </w:r>
            <w:r>
              <w:br/>
            </w:r>
            <w:r>
              <w:rPr>
                <w:rFonts w:ascii="Times New Roman"/>
                <w:b w:val="false"/>
                <w:i w:val="false"/>
                <w:color w:val="000000"/>
                <w:sz w:val="20"/>
              </w:rPr>
              <w:t>
</w:t>
            </w:r>
            <w:r>
              <w:rPr>
                <w:rFonts w:ascii="Times New Roman"/>
                <w:b w:val="false"/>
                <w:i w:val="false"/>
                <w:color w:val="000000"/>
                <w:sz w:val="20"/>
              </w:rPr>
              <w:t>на 1 год</w:t>
            </w:r>
          </w:p>
        </w:tc>
      </w:tr>
      <w:tr>
        <w:trPr>
          <w:trHeight w:val="285" w:hRule="atLeast"/>
        </w:trPr>
        <w:tc>
          <w:tcPr>
            <w:tcW w:w="5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63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Рабочий, занятый на замочке и выемке</w:t>
            </w:r>
            <w:r>
              <w:br/>
            </w:r>
            <w:r>
              <w:rPr>
                <w:rFonts w:ascii="Times New Roman"/>
                <w:b w:val="false"/>
                <w:i w:val="false"/>
                <w:color w:val="000000"/>
                <w:sz w:val="20"/>
              </w:rPr>
              <w:t>
</w:t>
            </w:r>
            <w:r>
              <w:rPr>
                <w:rFonts w:ascii="Times New Roman"/>
                <w:b w:val="false"/>
                <w:i w:val="false"/>
                <w:color w:val="000000"/>
                <w:sz w:val="20"/>
              </w:rPr>
              <w:t>луба</w:t>
            </w:r>
          </w:p>
        </w:tc>
        <w:tc>
          <w:tcPr>
            <w:tcW w:w="5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из ткани</w:t>
            </w:r>
            <w:r>
              <w:br/>
            </w:r>
            <w:r>
              <w:rPr>
                <w:rFonts w:ascii="Times New Roman"/>
                <w:b w:val="false"/>
                <w:i w:val="false"/>
                <w:color w:val="000000"/>
                <w:sz w:val="20"/>
              </w:rPr>
              <w:t>
</w:t>
            </w:r>
            <w:r>
              <w:rPr>
                <w:rFonts w:ascii="Times New Roman"/>
                <w:b w:val="false"/>
                <w:i w:val="false"/>
                <w:color w:val="000000"/>
                <w:sz w:val="20"/>
              </w:rPr>
              <w:t>хлопчатобумажной с</w:t>
            </w:r>
            <w:r>
              <w:br/>
            </w:r>
            <w:r>
              <w:rPr>
                <w:rFonts w:ascii="Times New Roman"/>
                <w:b w:val="false"/>
                <w:i w:val="false"/>
                <w:color w:val="000000"/>
                <w:sz w:val="20"/>
              </w:rPr>
              <w:t>
</w:t>
            </w:r>
            <w:r>
              <w:rPr>
                <w:rFonts w:ascii="Times New Roman"/>
                <w:b w:val="false"/>
                <w:i w:val="false"/>
                <w:color w:val="000000"/>
                <w:sz w:val="20"/>
              </w:rPr>
              <w:t>водоотталкивающей пропиткой</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пары</w:t>
            </w:r>
            <w:r>
              <w:br/>
            </w:r>
            <w:r>
              <w:rPr>
                <w:rFonts w:ascii="Times New Roman"/>
                <w:b w:val="false"/>
                <w:i w:val="false"/>
                <w:color w:val="000000"/>
                <w:sz w:val="20"/>
              </w:rPr>
              <w:t>
</w:t>
            </w:r>
            <w:r>
              <w:rPr>
                <w:rFonts w:ascii="Times New Roman"/>
                <w:b w:val="false"/>
                <w:i w:val="false"/>
                <w:color w:val="000000"/>
                <w:sz w:val="20"/>
              </w:rPr>
              <w:t>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резиновые с ударопрочным</w:t>
            </w:r>
            <w:r>
              <w:br/>
            </w:r>
            <w:r>
              <w:rPr>
                <w:rFonts w:ascii="Times New Roman"/>
                <w:b w:val="false"/>
                <w:i w:val="false"/>
                <w:color w:val="000000"/>
                <w:sz w:val="20"/>
              </w:rPr>
              <w:t>
</w:t>
            </w:r>
            <w:r>
              <w:rPr>
                <w:rFonts w:ascii="Times New Roman"/>
                <w:b w:val="false"/>
                <w:i w:val="false"/>
                <w:color w:val="000000"/>
                <w:sz w:val="20"/>
              </w:rPr>
              <w:t>металлическим подноском</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w:t>
            </w:r>
            <w:r>
              <w:br/>
            </w:r>
            <w:r>
              <w:rPr>
                <w:rFonts w:ascii="Times New Roman"/>
                <w:b w:val="false"/>
                <w:i w:val="false"/>
                <w:color w:val="000000"/>
                <w:sz w:val="20"/>
              </w:rPr>
              <w:t>
</w:t>
            </w:r>
            <w:r>
              <w:rPr>
                <w:rFonts w:ascii="Times New Roman"/>
                <w:b w:val="false"/>
                <w:i w:val="false"/>
                <w:color w:val="000000"/>
                <w:sz w:val="20"/>
              </w:rPr>
              <w:t>на 1 год</w:t>
            </w:r>
          </w:p>
        </w:tc>
      </w:tr>
      <w:tr>
        <w:trPr>
          <w:trHeight w:val="285" w:hRule="atLeast"/>
        </w:trPr>
        <w:tc>
          <w:tcPr>
            <w:tcW w:w="5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63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Рабочий, занятый на консервировании</w:t>
            </w:r>
            <w:r>
              <w:br/>
            </w:r>
            <w:r>
              <w:rPr>
                <w:rFonts w:ascii="Times New Roman"/>
                <w:b w:val="false"/>
                <w:i w:val="false"/>
                <w:color w:val="000000"/>
                <w:sz w:val="20"/>
              </w:rPr>
              <w:t>
</w:t>
            </w:r>
            <w:r>
              <w:rPr>
                <w:rFonts w:ascii="Times New Roman"/>
                <w:b w:val="false"/>
                <w:i w:val="false"/>
                <w:color w:val="000000"/>
                <w:sz w:val="20"/>
              </w:rPr>
              <w:t>плодов с использованием сернистого</w:t>
            </w:r>
            <w:r>
              <w:br/>
            </w:r>
            <w:r>
              <w:rPr>
                <w:rFonts w:ascii="Times New Roman"/>
                <w:b w:val="false"/>
                <w:i w:val="false"/>
                <w:color w:val="000000"/>
                <w:sz w:val="20"/>
              </w:rPr>
              <w:t>
</w:t>
            </w:r>
            <w:r>
              <w:rPr>
                <w:rFonts w:ascii="Times New Roman"/>
                <w:b w:val="false"/>
                <w:i w:val="false"/>
                <w:color w:val="000000"/>
                <w:sz w:val="20"/>
              </w:rPr>
              <w:t>ангидрида</w:t>
            </w:r>
          </w:p>
        </w:tc>
        <w:tc>
          <w:tcPr>
            <w:tcW w:w="5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Фартук хлопчатобумажный с</w:t>
            </w:r>
            <w:r>
              <w:br/>
            </w:r>
            <w:r>
              <w:rPr>
                <w:rFonts w:ascii="Times New Roman"/>
                <w:b w:val="false"/>
                <w:i w:val="false"/>
                <w:color w:val="000000"/>
                <w:sz w:val="20"/>
              </w:rPr>
              <w:t>
</w:t>
            </w:r>
            <w:r>
              <w:rPr>
                <w:rFonts w:ascii="Times New Roman"/>
                <w:b w:val="false"/>
                <w:i w:val="false"/>
                <w:color w:val="000000"/>
                <w:sz w:val="20"/>
              </w:rPr>
              <w:t xml:space="preserve">кислотозащитной пропиткой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w:t>
            </w:r>
            <w:r>
              <w:br/>
            </w:r>
            <w:r>
              <w:rPr>
                <w:rFonts w:ascii="Times New Roman"/>
                <w:b w:val="false"/>
                <w:i w:val="false"/>
                <w:color w:val="000000"/>
                <w:sz w:val="20"/>
              </w:rPr>
              <w:t>
</w:t>
            </w:r>
            <w:r>
              <w:rPr>
                <w:rFonts w:ascii="Times New Roman"/>
                <w:b w:val="false"/>
                <w:i w:val="false"/>
                <w:color w:val="000000"/>
                <w:sz w:val="20"/>
              </w:rPr>
              <w:t>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кругловязаные</w:t>
            </w:r>
            <w:r>
              <w:br/>
            </w:r>
            <w:r>
              <w:rPr>
                <w:rFonts w:ascii="Times New Roman"/>
                <w:b w:val="false"/>
                <w:i w:val="false"/>
                <w:color w:val="000000"/>
                <w:sz w:val="20"/>
              </w:rPr>
              <w:t>
</w:t>
            </w:r>
            <w:r>
              <w:rPr>
                <w:rFonts w:ascii="Times New Roman"/>
                <w:b w:val="false"/>
                <w:i w:val="false"/>
                <w:color w:val="000000"/>
                <w:sz w:val="20"/>
              </w:rPr>
              <w:t>трикотажные с</w:t>
            </w:r>
            <w:r>
              <w:br/>
            </w:r>
            <w:r>
              <w:rPr>
                <w:rFonts w:ascii="Times New Roman"/>
                <w:b w:val="false"/>
                <w:i w:val="false"/>
                <w:color w:val="000000"/>
                <w:sz w:val="20"/>
              </w:rPr>
              <w:t>
</w:t>
            </w:r>
            <w:r>
              <w:rPr>
                <w:rFonts w:ascii="Times New Roman"/>
                <w:b w:val="false"/>
                <w:i w:val="false"/>
                <w:color w:val="000000"/>
                <w:sz w:val="20"/>
              </w:rPr>
              <w:t>поливинилхлоридным (или</w:t>
            </w:r>
            <w:r>
              <w:br/>
            </w:r>
            <w:r>
              <w:rPr>
                <w:rFonts w:ascii="Times New Roman"/>
                <w:b w:val="false"/>
                <w:i w:val="false"/>
                <w:color w:val="000000"/>
                <w:sz w:val="20"/>
              </w:rPr>
              <w:t>
</w:t>
            </w:r>
            <w:r>
              <w:rPr>
                <w:rFonts w:ascii="Times New Roman"/>
                <w:b w:val="false"/>
                <w:i w:val="false"/>
                <w:color w:val="000000"/>
                <w:sz w:val="20"/>
              </w:rPr>
              <w:t xml:space="preserve">полимерным) покрытием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пары</w:t>
            </w:r>
            <w:r>
              <w:br/>
            </w:r>
            <w:r>
              <w:rPr>
                <w:rFonts w:ascii="Times New Roman"/>
                <w:b w:val="false"/>
                <w:i w:val="false"/>
                <w:color w:val="000000"/>
                <w:sz w:val="20"/>
              </w:rPr>
              <w:t>
</w:t>
            </w:r>
            <w:r>
              <w:rPr>
                <w:rFonts w:ascii="Times New Roman"/>
                <w:b w:val="false"/>
                <w:i w:val="false"/>
                <w:color w:val="000000"/>
                <w:sz w:val="20"/>
              </w:rPr>
              <w:t>на 1 год</w:t>
            </w:r>
          </w:p>
        </w:tc>
      </w:tr>
      <w:tr>
        <w:trPr>
          <w:trHeight w:val="285" w:hRule="atLeast"/>
        </w:trPr>
        <w:tc>
          <w:tcPr>
            <w:tcW w:w="5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63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Рабочий, занятый ошпаркой плодов</w:t>
            </w:r>
          </w:p>
        </w:tc>
        <w:tc>
          <w:tcPr>
            <w:tcW w:w="5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Фартук из ткани</w:t>
            </w:r>
            <w:r>
              <w:br/>
            </w:r>
            <w:r>
              <w:rPr>
                <w:rFonts w:ascii="Times New Roman"/>
                <w:b w:val="false"/>
                <w:i w:val="false"/>
                <w:color w:val="000000"/>
                <w:sz w:val="20"/>
              </w:rPr>
              <w:t>
</w:t>
            </w:r>
            <w:r>
              <w:rPr>
                <w:rFonts w:ascii="Times New Roman"/>
                <w:b w:val="false"/>
                <w:i w:val="false"/>
                <w:color w:val="000000"/>
                <w:sz w:val="20"/>
              </w:rPr>
              <w:t>хлопчатобумажной с</w:t>
            </w:r>
            <w:r>
              <w:br/>
            </w:r>
            <w:r>
              <w:rPr>
                <w:rFonts w:ascii="Times New Roman"/>
                <w:b w:val="false"/>
                <w:i w:val="false"/>
                <w:color w:val="000000"/>
                <w:sz w:val="20"/>
              </w:rPr>
              <w:t>
</w:t>
            </w:r>
            <w:r>
              <w:rPr>
                <w:rFonts w:ascii="Times New Roman"/>
                <w:b w:val="false"/>
                <w:i w:val="false"/>
                <w:color w:val="000000"/>
                <w:sz w:val="20"/>
              </w:rPr>
              <w:t>масловодоотталкивающей</w:t>
            </w:r>
            <w:r>
              <w:br/>
            </w:r>
            <w:r>
              <w:rPr>
                <w:rFonts w:ascii="Times New Roman"/>
                <w:b w:val="false"/>
                <w:i w:val="false"/>
                <w:color w:val="000000"/>
                <w:sz w:val="20"/>
              </w:rPr>
              <w:t>
</w:t>
            </w:r>
            <w:r>
              <w:rPr>
                <w:rFonts w:ascii="Times New Roman"/>
                <w:b w:val="false"/>
                <w:i w:val="false"/>
                <w:color w:val="000000"/>
                <w:sz w:val="20"/>
              </w:rPr>
              <w:t>пропиткой</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w:t>
            </w:r>
            <w:r>
              <w:br/>
            </w:r>
            <w:r>
              <w:rPr>
                <w:rFonts w:ascii="Times New Roman"/>
                <w:b w:val="false"/>
                <w:i w:val="false"/>
                <w:color w:val="000000"/>
                <w:sz w:val="20"/>
              </w:rPr>
              <w:t>
</w:t>
            </w:r>
            <w:r>
              <w:rPr>
                <w:rFonts w:ascii="Times New Roman"/>
                <w:b w:val="false"/>
                <w:i w:val="false"/>
                <w:color w:val="000000"/>
                <w:sz w:val="20"/>
              </w:rPr>
              <w:t>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кругловязаные</w:t>
            </w:r>
            <w:r>
              <w:br/>
            </w:r>
            <w:r>
              <w:rPr>
                <w:rFonts w:ascii="Times New Roman"/>
                <w:b w:val="false"/>
                <w:i w:val="false"/>
                <w:color w:val="000000"/>
                <w:sz w:val="20"/>
              </w:rPr>
              <w:t>
</w:t>
            </w:r>
            <w:r>
              <w:rPr>
                <w:rFonts w:ascii="Times New Roman"/>
                <w:b w:val="false"/>
                <w:i w:val="false"/>
                <w:color w:val="000000"/>
                <w:sz w:val="20"/>
              </w:rPr>
              <w:t>трикотажные с</w:t>
            </w:r>
            <w:r>
              <w:br/>
            </w:r>
            <w:r>
              <w:rPr>
                <w:rFonts w:ascii="Times New Roman"/>
                <w:b w:val="false"/>
                <w:i w:val="false"/>
                <w:color w:val="000000"/>
                <w:sz w:val="20"/>
              </w:rPr>
              <w:t>
</w:t>
            </w:r>
            <w:r>
              <w:rPr>
                <w:rFonts w:ascii="Times New Roman"/>
                <w:b w:val="false"/>
                <w:i w:val="false"/>
                <w:color w:val="000000"/>
                <w:sz w:val="20"/>
              </w:rPr>
              <w:t>поливинилхлоридным (или</w:t>
            </w:r>
            <w:r>
              <w:br/>
            </w:r>
            <w:r>
              <w:rPr>
                <w:rFonts w:ascii="Times New Roman"/>
                <w:b w:val="false"/>
                <w:i w:val="false"/>
                <w:color w:val="000000"/>
                <w:sz w:val="20"/>
              </w:rPr>
              <w:t>
</w:t>
            </w:r>
            <w:r>
              <w:rPr>
                <w:rFonts w:ascii="Times New Roman"/>
                <w:b w:val="false"/>
                <w:i w:val="false"/>
                <w:color w:val="000000"/>
                <w:sz w:val="20"/>
              </w:rPr>
              <w:t xml:space="preserve">полимерным) покрытием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пары</w:t>
            </w:r>
            <w:r>
              <w:br/>
            </w:r>
            <w:r>
              <w:rPr>
                <w:rFonts w:ascii="Times New Roman"/>
                <w:b w:val="false"/>
                <w:i w:val="false"/>
                <w:color w:val="000000"/>
                <w:sz w:val="20"/>
              </w:rPr>
              <w:t>
</w:t>
            </w:r>
            <w:r>
              <w:rPr>
                <w:rFonts w:ascii="Times New Roman"/>
                <w:b w:val="false"/>
                <w:i w:val="false"/>
                <w:color w:val="000000"/>
                <w:sz w:val="20"/>
              </w:rPr>
              <w:t>на 1 год</w:t>
            </w:r>
          </w:p>
        </w:tc>
      </w:tr>
      <w:tr>
        <w:trPr>
          <w:trHeight w:val="28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6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Рабочий, занятый холодной обработкой</w:t>
            </w:r>
            <w:r>
              <w:br/>
            </w:r>
            <w:r>
              <w:rPr>
                <w:rFonts w:ascii="Times New Roman"/>
                <w:b w:val="false"/>
                <w:i w:val="false"/>
                <w:color w:val="000000"/>
                <w:sz w:val="20"/>
              </w:rPr>
              <w:t>
</w:t>
            </w:r>
            <w:r>
              <w:rPr>
                <w:rFonts w:ascii="Times New Roman"/>
                <w:b w:val="false"/>
                <w:i w:val="false"/>
                <w:color w:val="000000"/>
                <w:sz w:val="20"/>
              </w:rPr>
              <w:t>плодов</w:t>
            </w:r>
          </w:p>
        </w:tc>
        <w:tc>
          <w:tcPr>
            <w:tcW w:w="5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кругловязаные</w:t>
            </w:r>
            <w:r>
              <w:br/>
            </w:r>
            <w:r>
              <w:rPr>
                <w:rFonts w:ascii="Times New Roman"/>
                <w:b w:val="false"/>
                <w:i w:val="false"/>
                <w:color w:val="000000"/>
                <w:sz w:val="20"/>
              </w:rPr>
              <w:t>
</w:t>
            </w:r>
            <w:r>
              <w:rPr>
                <w:rFonts w:ascii="Times New Roman"/>
                <w:b w:val="false"/>
                <w:i w:val="false"/>
                <w:color w:val="000000"/>
                <w:sz w:val="20"/>
              </w:rPr>
              <w:t>трикотажные с</w:t>
            </w:r>
            <w:r>
              <w:br/>
            </w:r>
            <w:r>
              <w:rPr>
                <w:rFonts w:ascii="Times New Roman"/>
                <w:b w:val="false"/>
                <w:i w:val="false"/>
                <w:color w:val="000000"/>
                <w:sz w:val="20"/>
              </w:rPr>
              <w:t>
</w:t>
            </w:r>
            <w:r>
              <w:rPr>
                <w:rFonts w:ascii="Times New Roman"/>
                <w:b w:val="false"/>
                <w:i w:val="false"/>
                <w:color w:val="000000"/>
                <w:sz w:val="20"/>
              </w:rPr>
              <w:t>поливинилхлоридным (или</w:t>
            </w:r>
            <w:r>
              <w:br/>
            </w:r>
            <w:r>
              <w:rPr>
                <w:rFonts w:ascii="Times New Roman"/>
                <w:b w:val="false"/>
                <w:i w:val="false"/>
                <w:color w:val="000000"/>
                <w:sz w:val="20"/>
              </w:rPr>
              <w:t>
</w:t>
            </w:r>
            <w:r>
              <w:rPr>
                <w:rFonts w:ascii="Times New Roman"/>
                <w:b w:val="false"/>
                <w:i w:val="false"/>
                <w:color w:val="000000"/>
                <w:sz w:val="20"/>
              </w:rPr>
              <w:t>полимерным) покрытием</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пары</w:t>
            </w:r>
            <w:r>
              <w:br/>
            </w:r>
            <w:r>
              <w:rPr>
                <w:rFonts w:ascii="Times New Roman"/>
                <w:b w:val="false"/>
                <w:i w:val="false"/>
                <w:color w:val="000000"/>
                <w:sz w:val="20"/>
              </w:rPr>
              <w:t>
</w:t>
            </w:r>
            <w:r>
              <w:rPr>
                <w:rFonts w:ascii="Times New Roman"/>
                <w:b w:val="false"/>
                <w:i w:val="false"/>
                <w:color w:val="000000"/>
                <w:sz w:val="20"/>
              </w:rPr>
              <w:t>на 1 год</w:t>
            </w:r>
          </w:p>
        </w:tc>
      </w:tr>
      <w:tr>
        <w:trPr>
          <w:trHeight w:val="285" w:hRule="atLeast"/>
        </w:trPr>
        <w:tc>
          <w:tcPr>
            <w:tcW w:w="5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63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Рабочий, занятый на</w:t>
            </w:r>
            <w:r>
              <w:br/>
            </w:r>
            <w:r>
              <w:rPr>
                <w:rFonts w:ascii="Times New Roman"/>
                <w:b w:val="false"/>
                <w:i w:val="false"/>
                <w:color w:val="000000"/>
                <w:sz w:val="20"/>
              </w:rPr>
              <w:t>
</w:t>
            </w:r>
            <w:r>
              <w:rPr>
                <w:rFonts w:ascii="Times New Roman"/>
                <w:b w:val="false"/>
                <w:i w:val="false"/>
                <w:color w:val="000000"/>
                <w:sz w:val="20"/>
              </w:rPr>
              <w:t>шишкосемяно-сушилке</w:t>
            </w:r>
          </w:p>
        </w:tc>
        <w:tc>
          <w:tcPr>
            <w:tcW w:w="5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из ткани</w:t>
            </w:r>
            <w:r>
              <w:br/>
            </w:r>
            <w:r>
              <w:rPr>
                <w:rFonts w:ascii="Times New Roman"/>
                <w:b w:val="false"/>
                <w:i w:val="false"/>
                <w:color w:val="000000"/>
                <w:sz w:val="20"/>
              </w:rPr>
              <w:t>
</w:t>
            </w:r>
            <w:r>
              <w:rPr>
                <w:rFonts w:ascii="Times New Roman"/>
                <w:b w:val="false"/>
                <w:i w:val="false"/>
                <w:color w:val="000000"/>
                <w:sz w:val="20"/>
              </w:rPr>
              <w:t>хлопчатобумажной с</w:t>
            </w:r>
            <w:r>
              <w:br/>
            </w:r>
            <w:r>
              <w:rPr>
                <w:rFonts w:ascii="Times New Roman"/>
                <w:b w:val="false"/>
                <w:i w:val="false"/>
                <w:color w:val="000000"/>
                <w:sz w:val="20"/>
              </w:rPr>
              <w:t>
</w:t>
            </w:r>
            <w:r>
              <w:rPr>
                <w:rFonts w:ascii="Times New Roman"/>
                <w:b w:val="false"/>
                <w:i w:val="false"/>
                <w:color w:val="000000"/>
                <w:sz w:val="20"/>
              </w:rPr>
              <w:t xml:space="preserve">водоотталкивающей пропиткой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пары</w:t>
            </w:r>
            <w:r>
              <w:br/>
            </w:r>
            <w:r>
              <w:rPr>
                <w:rFonts w:ascii="Times New Roman"/>
                <w:b w:val="false"/>
                <w:i w:val="false"/>
                <w:color w:val="000000"/>
                <w:sz w:val="20"/>
              </w:rPr>
              <w:t>
</w:t>
            </w:r>
            <w:r>
              <w:rPr>
                <w:rFonts w:ascii="Times New Roman"/>
                <w:b w:val="false"/>
                <w:i w:val="false"/>
                <w:color w:val="000000"/>
                <w:sz w:val="20"/>
              </w:rPr>
              <w:t>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Очки с поликарбонатным (или</w:t>
            </w:r>
            <w:r>
              <w:br/>
            </w:r>
            <w:r>
              <w:rPr>
                <w:rFonts w:ascii="Times New Roman"/>
                <w:b w:val="false"/>
                <w:i w:val="false"/>
                <w:color w:val="000000"/>
                <w:sz w:val="20"/>
              </w:rPr>
              <w:t>
</w:t>
            </w:r>
            <w:r>
              <w:rPr>
                <w:rFonts w:ascii="Times New Roman"/>
                <w:b w:val="false"/>
                <w:i w:val="false"/>
                <w:color w:val="000000"/>
                <w:sz w:val="20"/>
              </w:rPr>
              <w:t>минеральным) неупрочненным</w:t>
            </w:r>
            <w:r>
              <w:br/>
            </w:r>
            <w:r>
              <w:rPr>
                <w:rFonts w:ascii="Times New Roman"/>
                <w:b w:val="false"/>
                <w:i w:val="false"/>
                <w:color w:val="000000"/>
                <w:sz w:val="20"/>
              </w:rPr>
              <w:t>
</w:t>
            </w:r>
            <w:r>
              <w:rPr>
                <w:rFonts w:ascii="Times New Roman"/>
                <w:b w:val="false"/>
                <w:i w:val="false"/>
                <w:color w:val="000000"/>
                <w:sz w:val="20"/>
              </w:rPr>
              <w:t>стеклом со светофильтром типа</w:t>
            </w:r>
            <w:r>
              <w:br/>
            </w:r>
            <w:r>
              <w:rPr>
                <w:rFonts w:ascii="Times New Roman"/>
                <w:b w:val="false"/>
                <w:i w:val="false"/>
                <w:color w:val="000000"/>
                <w:sz w:val="20"/>
              </w:rPr>
              <w:t>
</w:t>
            </w:r>
            <w:r>
              <w:rPr>
                <w:rFonts w:ascii="Times New Roman"/>
                <w:b w:val="false"/>
                <w:i w:val="false"/>
                <w:color w:val="000000"/>
                <w:sz w:val="20"/>
              </w:rPr>
              <w:t>«В-1» поликарбонатные</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w:t>
            </w:r>
            <w:r>
              <w:br/>
            </w:r>
            <w:r>
              <w:rPr>
                <w:rFonts w:ascii="Times New Roman"/>
                <w:b w:val="false"/>
                <w:i w:val="false"/>
                <w:color w:val="000000"/>
                <w:sz w:val="20"/>
              </w:rPr>
              <w:t>
</w:t>
            </w:r>
            <w:r>
              <w:rPr>
                <w:rFonts w:ascii="Times New Roman"/>
                <w:b w:val="false"/>
                <w:i w:val="false"/>
                <w:color w:val="000000"/>
                <w:sz w:val="20"/>
              </w:rPr>
              <w:t>до износа</w:t>
            </w:r>
          </w:p>
        </w:tc>
      </w:tr>
      <w:tr>
        <w:trPr>
          <w:trHeight w:val="285" w:hRule="atLeast"/>
        </w:trPr>
        <w:tc>
          <w:tcPr>
            <w:tcW w:w="5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63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Рабочий, занятый борьбой с</w:t>
            </w:r>
            <w:r>
              <w:br/>
            </w:r>
            <w:r>
              <w:rPr>
                <w:rFonts w:ascii="Times New Roman"/>
                <w:b w:val="false"/>
                <w:i w:val="false"/>
                <w:color w:val="000000"/>
                <w:sz w:val="20"/>
              </w:rPr>
              <w:t>
</w:t>
            </w:r>
            <w:r>
              <w:rPr>
                <w:rFonts w:ascii="Times New Roman"/>
                <w:b w:val="false"/>
                <w:i w:val="false"/>
                <w:color w:val="000000"/>
                <w:sz w:val="20"/>
              </w:rPr>
              <w:t>вредителями леса ручным способом</w:t>
            </w:r>
          </w:p>
        </w:tc>
        <w:tc>
          <w:tcPr>
            <w:tcW w:w="5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w:t>
            </w:r>
            <w:r>
              <w:br/>
            </w:r>
            <w:r>
              <w:rPr>
                <w:rFonts w:ascii="Times New Roman"/>
                <w:b w:val="false"/>
                <w:i w:val="false"/>
                <w:color w:val="000000"/>
                <w:sz w:val="20"/>
              </w:rPr>
              <w:t>
</w:t>
            </w:r>
            <w:r>
              <w:rPr>
                <w:rFonts w:ascii="Times New Roman"/>
                <w:b w:val="false"/>
                <w:i w:val="false"/>
                <w:color w:val="000000"/>
                <w:sz w:val="20"/>
              </w:rPr>
              <w:t>(куртка+брюки/полукомбинезон)</w:t>
            </w:r>
            <w:r>
              <w:br/>
            </w:r>
            <w:r>
              <w:rPr>
                <w:rFonts w:ascii="Times New Roman"/>
                <w:b w:val="false"/>
                <w:i w:val="false"/>
                <w:color w:val="000000"/>
                <w:sz w:val="20"/>
              </w:rPr>
              <w:t>
</w:t>
            </w:r>
            <w:r>
              <w:rPr>
                <w:rFonts w:ascii="Times New Roman"/>
                <w:b w:val="false"/>
                <w:i w:val="false"/>
                <w:color w:val="000000"/>
                <w:sz w:val="20"/>
              </w:rPr>
              <w:t>хлопчатобумажный с</w:t>
            </w:r>
            <w:r>
              <w:br/>
            </w:r>
            <w:r>
              <w:rPr>
                <w:rFonts w:ascii="Times New Roman"/>
                <w:b w:val="false"/>
                <w:i w:val="false"/>
                <w:color w:val="000000"/>
                <w:sz w:val="20"/>
              </w:rPr>
              <w:t>
</w:t>
            </w:r>
            <w:r>
              <w:rPr>
                <w:rFonts w:ascii="Times New Roman"/>
                <w:b w:val="false"/>
                <w:i w:val="false"/>
                <w:color w:val="000000"/>
                <w:sz w:val="20"/>
              </w:rPr>
              <w:t>кислотозащитной пропиткой</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w:t>
            </w:r>
            <w:r>
              <w:br/>
            </w:r>
            <w:r>
              <w:rPr>
                <w:rFonts w:ascii="Times New Roman"/>
                <w:b w:val="false"/>
                <w:i w:val="false"/>
                <w:color w:val="000000"/>
                <w:sz w:val="20"/>
              </w:rPr>
              <w:t>
</w:t>
            </w:r>
            <w:r>
              <w:rPr>
                <w:rFonts w:ascii="Times New Roman"/>
                <w:b w:val="false"/>
                <w:i w:val="false"/>
                <w:color w:val="000000"/>
                <w:sz w:val="20"/>
              </w:rPr>
              <w:t>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Шлем суконный</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w:t>
            </w:r>
            <w:r>
              <w:br/>
            </w:r>
            <w:r>
              <w:rPr>
                <w:rFonts w:ascii="Times New Roman"/>
                <w:b w:val="false"/>
                <w:i w:val="false"/>
                <w:color w:val="000000"/>
                <w:sz w:val="20"/>
              </w:rPr>
              <w:t>
</w:t>
            </w:r>
            <w:r>
              <w:rPr>
                <w:rFonts w:ascii="Times New Roman"/>
                <w:b w:val="false"/>
                <w:i w:val="false"/>
                <w:color w:val="000000"/>
                <w:sz w:val="20"/>
              </w:rPr>
              <w:t>на 2 года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из ткани</w:t>
            </w:r>
            <w:r>
              <w:br/>
            </w:r>
            <w:r>
              <w:rPr>
                <w:rFonts w:ascii="Times New Roman"/>
                <w:b w:val="false"/>
                <w:i w:val="false"/>
                <w:color w:val="000000"/>
                <w:sz w:val="20"/>
              </w:rPr>
              <w:t>
</w:t>
            </w:r>
            <w:r>
              <w:rPr>
                <w:rFonts w:ascii="Times New Roman"/>
                <w:b w:val="false"/>
                <w:i w:val="false"/>
                <w:color w:val="000000"/>
                <w:sz w:val="20"/>
              </w:rPr>
              <w:t>хлопчатобумажной с</w:t>
            </w:r>
            <w:r>
              <w:br/>
            </w:r>
            <w:r>
              <w:rPr>
                <w:rFonts w:ascii="Times New Roman"/>
                <w:b w:val="false"/>
                <w:i w:val="false"/>
                <w:color w:val="000000"/>
                <w:sz w:val="20"/>
              </w:rPr>
              <w:t>
</w:t>
            </w:r>
            <w:r>
              <w:rPr>
                <w:rFonts w:ascii="Times New Roman"/>
                <w:b w:val="false"/>
                <w:i w:val="false"/>
                <w:color w:val="000000"/>
                <w:sz w:val="20"/>
              </w:rPr>
              <w:t xml:space="preserve">водоотталкивающей пропиткой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пары</w:t>
            </w:r>
            <w:r>
              <w:br/>
            </w:r>
            <w:r>
              <w:rPr>
                <w:rFonts w:ascii="Times New Roman"/>
                <w:b w:val="false"/>
                <w:i w:val="false"/>
                <w:color w:val="000000"/>
                <w:sz w:val="20"/>
              </w:rPr>
              <w:t>
</w:t>
            </w:r>
            <w:r>
              <w:rPr>
                <w:rFonts w:ascii="Times New Roman"/>
                <w:b w:val="false"/>
                <w:i w:val="false"/>
                <w:color w:val="000000"/>
                <w:sz w:val="20"/>
              </w:rPr>
              <w:t>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резиновые с ударопрочным</w:t>
            </w:r>
            <w:r>
              <w:br/>
            </w:r>
            <w:r>
              <w:rPr>
                <w:rFonts w:ascii="Times New Roman"/>
                <w:b w:val="false"/>
                <w:i w:val="false"/>
                <w:color w:val="000000"/>
                <w:sz w:val="20"/>
              </w:rPr>
              <w:t>
</w:t>
            </w:r>
            <w:r>
              <w:rPr>
                <w:rFonts w:ascii="Times New Roman"/>
                <w:b w:val="false"/>
                <w:i w:val="false"/>
                <w:color w:val="000000"/>
                <w:sz w:val="20"/>
              </w:rPr>
              <w:t xml:space="preserve">металлическим подноском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w:t>
            </w:r>
            <w:r>
              <w:br/>
            </w:r>
            <w:r>
              <w:rPr>
                <w:rFonts w:ascii="Times New Roman"/>
                <w:b w:val="false"/>
                <w:i w:val="false"/>
                <w:color w:val="000000"/>
                <w:sz w:val="20"/>
              </w:rPr>
              <w:t>
</w:t>
            </w:r>
            <w:r>
              <w:rPr>
                <w:rFonts w:ascii="Times New Roman"/>
                <w:b w:val="false"/>
                <w:i w:val="false"/>
                <w:color w:val="000000"/>
                <w:sz w:val="20"/>
              </w:rPr>
              <w:t>на 2 года</w:t>
            </w:r>
          </w:p>
        </w:tc>
      </w:tr>
      <w:tr>
        <w:trPr>
          <w:trHeight w:val="285" w:hRule="atLeast"/>
        </w:trPr>
        <w:tc>
          <w:tcPr>
            <w:tcW w:w="5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63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Рабочий, занятый на лесокультурных</w:t>
            </w:r>
            <w:r>
              <w:br/>
            </w:r>
            <w:r>
              <w:rPr>
                <w:rFonts w:ascii="Times New Roman"/>
                <w:b w:val="false"/>
                <w:i w:val="false"/>
                <w:color w:val="000000"/>
                <w:sz w:val="20"/>
              </w:rPr>
              <w:t>
</w:t>
            </w:r>
            <w:r>
              <w:rPr>
                <w:rFonts w:ascii="Times New Roman"/>
                <w:b w:val="false"/>
                <w:i w:val="false"/>
                <w:color w:val="000000"/>
                <w:sz w:val="20"/>
              </w:rPr>
              <w:t>работах</w:t>
            </w:r>
          </w:p>
        </w:tc>
        <w:tc>
          <w:tcPr>
            <w:tcW w:w="5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Фартук водонепроницаемый из</w:t>
            </w:r>
            <w:r>
              <w:br/>
            </w:r>
            <w:r>
              <w:rPr>
                <w:rFonts w:ascii="Times New Roman"/>
                <w:b w:val="false"/>
                <w:i w:val="false"/>
                <w:color w:val="000000"/>
                <w:sz w:val="20"/>
              </w:rPr>
              <w:t>
</w:t>
            </w:r>
            <w:r>
              <w:rPr>
                <w:rFonts w:ascii="Times New Roman"/>
                <w:b w:val="false"/>
                <w:i w:val="false"/>
                <w:color w:val="000000"/>
                <w:sz w:val="20"/>
              </w:rPr>
              <w:t>ткани прорезиненной или из</w:t>
            </w:r>
            <w:r>
              <w:br/>
            </w:r>
            <w:r>
              <w:rPr>
                <w:rFonts w:ascii="Times New Roman"/>
                <w:b w:val="false"/>
                <w:i w:val="false"/>
                <w:color w:val="000000"/>
                <w:sz w:val="20"/>
              </w:rPr>
              <w:t>
</w:t>
            </w:r>
            <w:r>
              <w:rPr>
                <w:rFonts w:ascii="Times New Roman"/>
                <w:b w:val="false"/>
                <w:i w:val="false"/>
                <w:color w:val="000000"/>
                <w:sz w:val="20"/>
              </w:rPr>
              <w:t>ткани с пленочным покрытием</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w:t>
            </w:r>
            <w:r>
              <w:br/>
            </w:r>
            <w:r>
              <w:rPr>
                <w:rFonts w:ascii="Times New Roman"/>
                <w:b w:val="false"/>
                <w:i w:val="false"/>
                <w:color w:val="000000"/>
                <w:sz w:val="20"/>
              </w:rPr>
              <w:t>
</w:t>
            </w:r>
            <w:r>
              <w:rPr>
                <w:rFonts w:ascii="Times New Roman"/>
                <w:b w:val="false"/>
                <w:i w:val="false"/>
                <w:color w:val="000000"/>
                <w:sz w:val="20"/>
              </w:rPr>
              <w:t>до износа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Нарукавники прорезиненные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w:t>
            </w:r>
            <w:r>
              <w:br/>
            </w:r>
            <w:r>
              <w:rPr>
                <w:rFonts w:ascii="Times New Roman"/>
                <w:b w:val="false"/>
                <w:i w:val="false"/>
                <w:color w:val="000000"/>
                <w:sz w:val="20"/>
              </w:rPr>
              <w:t>
</w:t>
            </w:r>
            <w:r>
              <w:rPr>
                <w:rFonts w:ascii="Times New Roman"/>
                <w:b w:val="false"/>
                <w:i w:val="false"/>
                <w:color w:val="000000"/>
                <w:sz w:val="20"/>
              </w:rPr>
              <w:t>до износа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из ткани</w:t>
            </w:r>
            <w:r>
              <w:br/>
            </w:r>
            <w:r>
              <w:rPr>
                <w:rFonts w:ascii="Times New Roman"/>
                <w:b w:val="false"/>
                <w:i w:val="false"/>
                <w:color w:val="000000"/>
                <w:sz w:val="20"/>
              </w:rPr>
              <w:t>
</w:t>
            </w:r>
            <w:r>
              <w:rPr>
                <w:rFonts w:ascii="Times New Roman"/>
                <w:b w:val="false"/>
                <w:i w:val="false"/>
                <w:color w:val="000000"/>
                <w:sz w:val="20"/>
              </w:rPr>
              <w:t>хлопчатобумажной с</w:t>
            </w:r>
            <w:r>
              <w:br/>
            </w:r>
            <w:r>
              <w:rPr>
                <w:rFonts w:ascii="Times New Roman"/>
                <w:b w:val="false"/>
                <w:i w:val="false"/>
                <w:color w:val="000000"/>
                <w:sz w:val="20"/>
              </w:rPr>
              <w:t>
</w:t>
            </w:r>
            <w:r>
              <w:rPr>
                <w:rFonts w:ascii="Times New Roman"/>
                <w:b w:val="false"/>
                <w:i w:val="false"/>
                <w:color w:val="000000"/>
                <w:sz w:val="20"/>
              </w:rPr>
              <w:t>водоотталкивающей пропиткой</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пары</w:t>
            </w:r>
            <w:r>
              <w:br/>
            </w:r>
            <w:r>
              <w:rPr>
                <w:rFonts w:ascii="Times New Roman"/>
                <w:b w:val="false"/>
                <w:i w:val="false"/>
                <w:color w:val="000000"/>
                <w:sz w:val="20"/>
              </w:rPr>
              <w:t>
</w:t>
            </w:r>
            <w:r>
              <w:rPr>
                <w:rFonts w:ascii="Times New Roman"/>
                <w:b w:val="false"/>
                <w:i w:val="false"/>
                <w:color w:val="000000"/>
                <w:sz w:val="20"/>
              </w:rPr>
              <w:t>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резиновые с ударопрочным</w:t>
            </w:r>
            <w:r>
              <w:br/>
            </w:r>
            <w:r>
              <w:rPr>
                <w:rFonts w:ascii="Times New Roman"/>
                <w:b w:val="false"/>
                <w:i w:val="false"/>
                <w:color w:val="000000"/>
                <w:sz w:val="20"/>
              </w:rPr>
              <w:t>
</w:t>
            </w:r>
            <w:r>
              <w:rPr>
                <w:rFonts w:ascii="Times New Roman"/>
                <w:b w:val="false"/>
                <w:i w:val="false"/>
                <w:color w:val="000000"/>
                <w:sz w:val="20"/>
              </w:rPr>
              <w:t xml:space="preserve">металлическим подноском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w:t>
            </w:r>
            <w:r>
              <w:br/>
            </w:r>
            <w:r>
              <w:rPr>
                <w:rFonts w:ascii="Times New Roman"/>
                <w:b w:val="false"/>
                <w:i w:val="false"/>
                <w:color w:val="000000"/>
                <w:sz w:val="20"/>
              </w:rPr>
              <w:t>
</w:t>
            </w:r>
            <w:r>
              <w:rPr>
                <w:rFonts w:ascii="Times New Roman"/>
                <w:b w:val="false"/>
                <w:i w:val="false"/>
                <w:color w:val="000000"/>
                <w:sz w:val="20"/>
              </w:rPr>
              <w:t>на 1 год</w:t>
            </w:r>
          </w:p>
        </w:tc>
      </w:tr>
      <w:tr>
        <w:trPr>
          <w:trHeight w:val="285" w:hRule="atLeast"/>
        </w:trPr>
        <w:tc>
          <w:tcPr>
            <w:tcW w:w="5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63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Рабочий, занятый на лесных</w:t>
            </w:r>
            <w:r>
              <w:br/>
            </w:r>
            <w:r>
              <w:rPr>
                <w:rFonts w:ascii="Times New Roman"/>
                <w:b w:val="false"/>
                <w:i w:val="false"/>
                <w:color w:val="000000"/>
                <w:sz w:val="20"/>
              </w:rPr>
              <w:t>
</w:t>
            </w:r>
            <w:r>
              <w:rPr>
                <w:rFonts w:ascii="Times New Roman"/>
                <w:b w:val="false"/>
                <w:i w:val="false"/>
                <w:color w:val="000000"/>
                <w:sz w:val="20"/>
              </w:rPr>
              <w:t>пожаро-химических станциях</w:t>
            </w:r>
          </w:p>
        </w:tc>
        <w:tc>
          <w:tcPr>
            <w:tcW w:w="5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Фартук водонепроницаемый из</w:t>
            </w:r>
            <w:r>
              <w:br/>
            </w:r>
            <w:r>
              <w:rPr>
                <w:rFonts w:ascii="Times New Roman"/>
                <w:b w:val="false"/>
                <w:i w:val="false"/>
                <w:color w:val="000000"/>
                <w:sz w:val="20"/>
              </w:rPr>
              <w:t>
</w:t>
            </w:r>
            <w:r>
              <w:rPr>
                <w:rFonts w:ascii="Times New Roman"/>
                <w:b w:val="false"/>
                <w:i w:val="false"/>
                <w:color w:val="000000"/>
                <w:sz w:val="20"/>
              </w:rPr>
              <w:t>ткани прорезиненной или из</w:t>
            </w:r>
            <w:r>
              <w:br/>
            </w:r>
            <w:r>
              <w:rPr>
                <w:rFonts w:ascii="Times New Roman"/>
                <w:b w:val="false"/>
                <w:i w:val="false"/>
                <w:color w:val="000000"/>
                <w:sz w:val="20"/>
              </w:rPr>
              <w:t>
</w:t>
            </w:r>
            <w:r>
              <w:rPr>
                <w:rFonts w:ascii="Times New Roman"/>
                <w:b w:val="false"/>
                <w:i w:val="false"/>
                <w:color w:val="000000"/>
                <w:sz w:val="20"/>
              </w:rPr>
              <w:t>ткани с пленочным покрытием</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w:t>
            </w:r>
            <w:r>
              <w:br/>
            </w:r>
            <w:r>
              <w:rPr>
                <w:rFonts w:ascii="Times New Roman"/>
                <w:b w:val="false"/>
                <w:i w:val="false"/>
                <w:color w:val="000000"/>
                <w:sz w:val="20"/>
              </w:rPr>
              <w:t>
</w:t>
            </w:r>
            <w:r>
              <w:rPr>
                <w:rFonts w:ascii="Times New Roman"/>
                <w:b w:val="false"/>
                <w:i w:val="false"/>
                <w:color w:val="000000"/>
                <w:sz w:val="20"/>
              </w:rPr>
              <w:t>до износа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из ткани</w:t>
            </w:r>
            <w:r>
              <w:br/>
            </w:r>
            <w:r>
              <w:rPr>
                <w:rFonts w:ascii="Times New Roman"/>
                <w:b w:val="false"/>
                <w:i w:val="false"/>
                <w:color w:val="000000"/>
                <w:sz w:val="20"/>
              </w:rPr>
              <w:t>
</w:t>
            </w:r>
            <w:r>
              <w:rPr>
                <w:rFonts w:ascii="Times New Roman"/>
                <w:b w:val="false"/>
                <w:i w:val="false"/>
                <w:color w:val="000000"/>
                <w:sz w:val="20"/>
              </w:rPr>
              <w:t>хлопчатобумажной с</w:t>
            </w:r>
            <w:r>
              <w:br/>
            </w:r>
            <w:r>
              <w:rPr>
                <w:rFonts w:ascii="Times New Roman"/>
                <w:b w:val="false"/>
                <w:i w:val="false"/>
                <w:color w:val="000000"/>
                <w:sz w:val="20"/>
              </w:rPr>
              <w:t>
</w:t>
            </w:r>
            <w:r>
              <w:rPr>
                <w:rFonts w:ascii="Times New Roman"/>
                <w:b w:val="false"/>
                <w:i w:val="false"/>
                <w:color w:val="000000"/>
                <w:sz w:val="20"/>
              </w:rPr>
              <w:t>водоотталкивающей пропиткой</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пары</w:t>
            </w:r>
            <w:r>
              <w:br/>
            </w:r>
            <w:r>
              <w:rPr>
                <w:rFonts w:ascii="Times New Roman"/>
                <w:b w:val="false"/>
                <w:i w:val="false"/>
                <w:color w:val="000000"/>
                <w:sz w:val="20"/>
              </w:rPr>
              <w:t>
</w:t>
            </w:r>
            <w:r>
              <w:rPr>
                <w:rFonts w:ascii="Times New Roman"/>
                <w:b w:val="false"/>
                <w:i w:val="false"/>
                <w:color w:val="000000"/>
                <w:sz w:val="20"/>
              </w:rPr>
              <w:t>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резиновые с ударопрочным</w:t>
            </w:r>
            <w:r>
              <w:br/>
            </w:r>
            <w:r>
              <w:rPr>
                <w:rFonts w:ascii="Times New Roman"/>
                <w:b w:val="false"/>
                <w:i w:val="false"/>
                <w:color w:val="000000"/>
                <w:sz w:val="20"/>
              </w:rPr>
              <w:t>
</w:t>
            </w:r>
            <w:r>
              <w:rPr>
                <w:rFonts w:ascii="Times New Roman"/>
                <w:b w:val="false"/>
                <w:i w:val="false"/>
                <w:color w:val="000000"/>
                <w:sz w:val="20"/>
              </w:rPr>
              <w:t xml:space="preserve">металлическим подноском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w:t>
            </w:r>
            <w:r>
              <w:br/>
            </w:r>
            <w:r>
              <w:rPr>
                <w:rFonts w:ascii="Times New Roman"/>
                <w:b w:val="false"/>
                <w:i w:val="false"/>
                <w:color w:val="000000"/>
                <w:sz w:val="20"/>
              </w:rPr>
              <w:t>
</w:t>
            </w:r>
            <w:r>
              <w:rPr>
                <w:rFonts w:ascii="Times New Roman"/>
                <w:b w:val="false"/>
                <w:i w:val="false"/>
                <w:color w:val="000000"/>
                <w:sz w:val="20"/>
              </w:rPr>
              <w:t>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Очки с поликарбонатным (или</w:t>
            </w:r>
            <w:r>
              <w:br/>
            </w:r>
            <w:r>
              <w:rPr>
                <w:rFonts w:ascii="Times New Roman"/>
                <w:b w:val="false"/>
                <w:i w:val="false"/>
                <w:color w:val="000000"/>
                <w:sz w:val="20"/>
              </w:rPr>
              <w:t>
</w:t>
            </w:r>
            <w:r>
              <w:rPr>
                <w:rFonts w:ascii="Times New Roman"/>
                <w:b w:val="false"/>
                <w:i w:val="false"/>
                <w:color w:val="000000"/>
                <w:sz w:val="20"/>
              </w:rPr>
              <w:t>минеральным) неупрочненным</w:t>
            </w:r>
            <w:r>
              <w:br/>
            </w:r>
            <w:r>
              <w:rPr>
                <w:rFonts w:ascii="Times New Roman"/>
                <w:b w:val="false"/>
                <w:i w:val="false"/>
                <w:color w:val="000000"/>
                <w:sz w:val="20"/>
              </w:rPr>
              <w:t>
</w:t>
            </w:r>
            <w:r>
              <w:rPr>
                <w:rFonts w:ascii="Times New Roman"/>
                <w:b w:val="false"/>
                <w:i w:val="false"/>
                <w:color w:val="000000"/>
                <w:sz w:val="20"/>
              </w:rPr>
              <w:t>стеклом со светофильтром типа</w:t>
            </w:r>
            <w:r>
              <w:br/>
            </w:r>
            <w:r>
              <w:rPr>
                <w:rFonts w:ascii="Times New Roman"/>
                <w:b w:val="false"/>
                <w:i w:val="false"/>
                <w:color w:val="000000"/>
                <w:sz w:val="20"/>
              </w:rPr>
              <w:t>
</w:t>
            </w:r>
            <w:r>
              <w:rPr>
                <w:rFonts w:ascii="Times New Roman"/>
                <w:b w:val="false"/>
                <w:i w:val="false"/>
                <w:color w:val="000000"/>
                <w:sz w:val="20"/>
              </w:rPr>
              <w:t>«В-1» поликарбонатные</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w:t>
            </w:r>
            <w:r>
              <w:br/>
            </w:r>
            <w:r>
              <w:rPr>
                <w:rFonts w:ascii="Times New Roman"/>
                <w:b w:val="false"/>
                <w:i w:val="false"/>
                <w:color w:val="000000"/>
                <w:sz w:val="20"/>
              </w:rPr>
              <w:t>
</w:t>
            </w:r>
            <w:r>
              <w:rPr>
                <w:rFonts w:ascii="Times New Roman"/>
                <w:b w:val="false"/>
                <w:i w:val="false"/>
                <w:color w:val="000000"/>
                <w:sz w:val="20"/>
              </w:rPr>
              <w:t>до износа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Респиратор газоаэрозольный</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w:t>
            </w:r>
            <w:r>
              <w:br/>
            </w:r>
            <w:r>
              <w:rPr>
                <w:rFonts w:ascii="Times New Roman"/>
                <w:b w:val="false"/>
                <w:i w:val="false"/>
                <w:color w:val="000000"/>
                <w:sz w:val="20"/>
              </w:rPr>
              <w:t>
</w:t>
            </w:r>
            <w:r>
              <w:rPr>
                <w:rFonts w:ascii="Times New Roman"/>
                <w:b w:val="false"/>
                <w:i w:val="false"/>
                <w:color w:val="000000"/>
                <w:sz w:val="20"/>
              </w:rPr>
              <w:t>до износа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Противогаз</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w:t>
            </w:r>
            <w:r>
              <w:br/>
            </w:r>
            <w:r>
              <w:rPr>
                <w:rFonts w:ascii="Times New Roman"/>
                <w:b w:val="false"/>
                <w:i w:val="false"/>
                <w:color w:val="000000"/>
                <w:sz w:val="20"/>
              </w:rPr>
              <w:t>
</w:t>
            </w:r>
            <w:r>
              <w:rPr>
                <w:rFonts w:ascii="Times New Roman"/>
                <w:b w:val="false"/>
                <w:i w:val="false"/>
                <w:color w:val="000000"/>
                <w:sz w:val="20"/>
              </w:rPr>
              <w:t>до износа</w:t>
            </w:r>
          </w:p>
        </w:tc>
      </w:tr>
      <w:tr>
        <w:trPr>
          <w:trHeight w:val="285" w:hRule="atLeast"/>
        </w:trPr>
        <w:tc>
          <w:tcPr>
            <w:tcW w:w="5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63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Рабочий, занятый на тушении лесных</w:t>
            </w:r>
            <w:r>
              <w:br/>
            </w:r>
            <w:r>
              <w:rPr>
                <w:rFonts w:ascii="Times New Roman"/>
                <w:b w:val="false"/>
                <w:i w:val="false"/>
                <w:color w:val="000000"/>
                <w:sz w:val="20"/>
              </w:rPr>
              <w:t>
</w:t>
            </w:r>
            <w:r>
              <w:rPr>
                <w:rFonts w:ascii="Times New Roman"/>
                <w:b w:val="false"/>
                <w:i w:val="false"/>
                <w:color w:val="000000"/>
                <w:sz w:val="20"/>
              </w:rPr>
              <w:t>пожаров</w:t>
            </w:r>
          </w:p>
        </w:tc>
        <w:tc>
          <w:tcPr>
            <w:tcW w:w="5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из ткани</w:t>
            </w:r>
            <w:r>
              <w:br/>
            </w:r>
            <w:r>
              <w:rPr>
                <w:rFonts w:ascii="Times New Roman"/>
                <w:b w:val="false"/>
                <w:i w:val="false"/>
                <w:color w:val="000000"/>
                <w:sz w:val="20"/>
              </w:rPr>
              <w:t>
</w:t>
            </w:r>
            <w:r>
              <w:rPr>
                <w:rFonts w:ascii="Times New Roman"/>
                <w:b w:val="false"/>
                <w:i w:val="false"/>
                <w:color w:val="000000"/>
                <w:sz w:val="20"/>
              </w:rPr>
              <w:t>хлопчатобумажной с</w:t>
            </w:r>
            <w:r>
              <w:br/>
            </w:r>
            <w:r>
              <w:rPr>
                <w:rFonts w:ascii="Times New Roman"/>
                <w:b w:val="false"/>
                <w:i w:val="false"/>
                <w:color w:val="000000"/>
                <w:sz w:val="20"/>
              </w:rPr>
              <w:t>
</w:t>
            </w:r>
            <w:r>
              <w:rPr>
                <w:rFonts w:ascii="Times New Roman"/>
                <w:b w:val="false"/>
                <w:i w:val="false"/>
                <w:color w:val="000000"/>
                <w:sz w:val="20"/>
              </w:rPr>
              <w:t xml:space="preserve">водоотталкивающей пропиткой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пары</w:t>
            </w:r>
            <w:r>
              <w:br/>
            </w:r>
            <w:r>
              <w:rPr>
                <w:rFonts w:ascii="Times New Roman"/>
                <w:b w:val="false"/>
                <w:i w:val="false"/>
                <w:color w:val="000000"/>
                <w:sz w:val="20"/>
              </w:rPr>
              <w:t>
</w:t>
            </w:r>
            <w:r>
              <w:rPr>
                <w:rFonts w:ascii="Times New Roman"/>
                <w:b w:val="false"/>
                <w:i w:val="false"/>
                <w:color w:val="000000"/>
                <w:sz w:val="20"/>
              </w:rPr>
              <w:t>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резиновые с ударопрочным</w:t>
            </w:r>
            <w:r>
              <w:br/>
            </w:r>
            <w:r>
              <w:rPr>
                <w:rFonts w:ascii="Times New Roman"/>
                <w:b w:val="false"/>
                <w:i w:val="false"/>
                <w:color w:val="000000"/>
                <w:sz w:val="20"/>
              </w:rPr>
              <w:t>
</w:t>
            </w:r>
            <w:r>
              <w:rPr>
                <w:rFonts w:ascii="Times New Roman"/>
                <w:b w:val="false"/>
                <w:i w:val="false"/>
                <w:color w:val="000000"/>
                <w:sz w:val="20"/>
              </w:rPr>
              <w:t xml:space="preserve">металлическим подноском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w:t>
            </w:r>
            <w:r>
              <w:br/>
            </w:r>
            <w:r>
              <w:rPr>
                <w:rFonts w:ascii="Times New Roman"/>
                <w:b w:val="false"/>
                <w:i w:val="false"/>
                <w:color w:val="000000"/>
                <w:sz w:val="20"/>
              </w:rPr>
              <w:t>
</w:t>
            </w:r>
            <w:r>
              <w:rPr>
                <w:rFonts w:ascii="Times New Roman"/>
                <w:b w:val="false"/>
                <w:i w:val="false"/>
                <w:color w:val="000000"/>
                <w:sz w:val="20"/>
              </w:rPr>
              <w:t>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Очки с поликарбонатным (или</w:t>
            </w:r>
            <w:r>
              <w:br/>
            </w:r>
            <w:r>
              <w:rPr>
                <w:rFonts w:ascii="Times New Roman"/>
                <w:b w:val="false"/>
                <w:i w:val="false"/>
                <w:color w:val="000000"/>
                <w:sz w:val="20"/>
              </w:rPr>
              <w:t>
</w:t>
            </w:r>
            <w:r>
              <w:rPr>
                <w:rFonts w:ascii="Times New Roman"/>
                <w:b w:val="false"/>
                <w:i w:val="false"/>
                <w:color w:val="000000"/>
                <w:sz w:val="20"/>
              </w:rPr>
              <w:t>минеральным) неупрочненным</w:t>
            </w:r>
            <w:r>
              <w:br/>
            </w:r>
            <w:r>
              <w:rPr>
                <w:rFonts w:ascii="Times New Roman"/>
                <w:b w:val="false"/>
                <w:i w:val="false"/>
                <w:color w:val="000000"/>
                <w:sz w:val="20"/>
              </w:rPr>
              <w:t>
</w:t>
            </w:r>
            <w:r>
              <w:rPr>
                <w:rFonts w:ascii="Times New Roman"/>
                <w:b w:val="false"/>
                <w:i w:val="false"/>
                <w:color w:val="000000"/>
                <w:sz w:val="20"/>
              </w:rPr>
              <w:t>стеклом со светофильтром типа</w:t>
            </w:r>
            <w:r>
              <w:br/>
            </w:r>
            <w:r>
              <w:rPr>
                <w:rFonts w:ascii="Times New Roman"/>
                <w:b w:val="false"/>
                <w:i w:val="false"/>
                <w:color w:val="000000"/>
                <w:sz w:val="20"/>
              </w:rPr>
              <w:t>
</w:t>
            </w:r>
            <w:r>
              <w:rPr>
                <w:rFonts w:ascii="Times New Roman"/>
                <w:b w:val="false"/>
                <w:i w:val="false"/>
                <w:color w:val="000000"/>
                <w:sz w:val="20"/>
              </w:rPr>
              <w:t>«В-1» поликарбонатные</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w:t>
            </w:r>
            <w:r>
              <w:br/>
            </w:r>
            <w:r>
              <w:rPr>
                <w:rFonts w:ascii="Times New Roman"/>
                <w:b w:val="false"/>
                <w:i w:val="false"/>
                <w:color w:val="000000"/>
                <w:sz w:val="20"/>
              </w:rPr>
              <w:t>
</w:t>
            </w:r>
            <w:r>
              <w:rPr>
                <w:rFonts w:ascii="Times New Roman"/>
                <w:b w:val="false"/>
                <w:i w:val="false"/>
                <w:color w:val="000000"/>
                <w:sz w:val="20"/>
              </w:rPr>
              <w:t>до износа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Респиратор газоаэрозольный</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w:t>
            </w:r>
            <w:r>
              <w:br/>
            </w:r>
            <w:r>
              <w:rPr>
                <w:rFonts w:ascii="Times New Roman"/>
                <w:b w:val="false"/>
                <w:i w:val="false"/>
                <w:color w:val="000000"/>
                <w:sz w:val="20"/>
              </w:rPr>
              <w:t>
</w:t>
            </w:r>
            <w:r>
              <w:rPr>
                <w:rFonts w:ascii="Times New Roman"/>
                <w:b w:val="false"/>
                <w:i w:val="false"/>
                <w:color w:val="000000"/>
                <w:sz w:val="20"/>
              </w:rPr>
              <w:t>до износа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Противогаз</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w:t>
            </w:r>
            <w:r>
              <w:br/>
            </w:r>
            <w:r>
              <w:rPr>
                <w:rFonts w:ascii="Times New Roman"/>
                <w:b w:val="false"/>
                <w:i w:val="false"/>
                <w:color w:val="000000"/>
                <w:sz w:val="20"/>
              </w:rPr>
              <w:t>
</w:t>
            </w:r>
            <w:r>
              <w:rPr>
                <w:rFonts w:ascii="Times New Roman"/>
                <w:b w:val="false"/>
                <w:i w:val="false"/>
                <w:color w:val="000000"/>
                <w:sz w:val="20"/>
              </w:rPr>
              <w:t>до износа</w:t>
            </w:r>
          </w:p>
        </w:tc>
      </w:tr>
      <w:tr>
        <w:trPr>
          <w:trHeight w:val="285" w:hRule="atLeast"/>
        </w:trPr>
        <w:tc>
          <w:tcPr>
            <w:tcW w:w="5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63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Радиотехник и радиооператор,</w:t>
            </w:r>
            <w:r>
              <w:br/>
            </w:r>
            <w:r>
              <w:rPr>
                <w:rFonts w:ascii="Times New Roman"/>
                <w:b w:val="false"/>
                <w:i w:val="false"/>
                <w:color w:val="000000"/>
                <w:sz w:val="20"/>
              </w:rPr>
              <w:t>
</w:t>
            </w:r>
            <w:r>
              <w:rPr>
                <w:rFonts w:ascii="Times New Roman"/>
                <w:b w:val="false"/>
                <w:i w:val="false"/>
                <w:color w:val="000000"/>
                <w:sz w:val="20"/>
              </w:rPr>
              <w:t>обслуживающие радиостанции с</w:t>
            </w:r>
            <w:r>
              <w:br/>
            </w:r>
            <w:r>
              <w:rPr>
                <w:rFonts w:ascii="Times New Roman"/>
                <w:b w:val="false"/>
                <w:i w:val="false"/>
                <w:color w:val="000000"/>
                <w:sz w:val="20"/>
              </w:rPr>
              <w:t>
</w:t>
            </w:r>
            <w:r>
              <w:rPr>
                <w:rFonts w:ascii="Times New Roman"/>
                <w:b w:val="false"/>
                <w:i w:val="false"/>
                <w:color w:val="000000"/>
                <w:sz w:val="20"/>
              </w:rPr>
              <w:t>аккумуляторными установками на</w:t>
            </w:r>
            <w:r>
              <w:br/>
            </w:r>
            <w:r>
              <w:rPr>
                <w:rFonts w:ascii="Times New Roman"/>
                <w:b w:val="false"/>
                <w:i w:val="false"/>
                <w:color w:val="000000"/>
                <w:sz w:val="20"/>
              </w:rPr>
              <w:t>
</w:t>
            </w:r>
            <w:r>
              <w:rPr>
                <w:rFonts w:ascii="Times New Roman"/>
                <w:b w:val="false"/>
                <w:i w:val="false"/>
                <w:color w:val="000000"/>
                <w:sz w:val="20"/>
              </w:rPr>
              <w:t>предприятиях лесного хозяйства</w:t>
            </w:r>
          </w:p>
        </w:tc>
        <w:tc>
          <w:tcPr>
            <w:tcW w:w="5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Фартук хлопчатобумажный с</w:t>
            </w:r>
            <w:r>
              <w:br/>
            </w:r>
            <w:r>
              <w:rPr>
                <w:rFonts w:ascii="Times New Roman"/>
                <w:b w:val="false"/>
                <w:i w:val="false"/>
                <w:color w:val="000000"/>
                <w:sz w:val="20"/>
              </w:rPr>
              <w:t>
</w:t>
            </w:r>
            <w:r>
              <w:rPr>
                <w:rFonts w:ascii="Times New Roman"/>
                <w:b w:val="false"/>
                <w:i w:val="false"/>
                <w:color w:val="000000"/>
                <w:sz w:val="20"/>
              </w:rPr>
              <w:t xml:space="preserve">кислотозащитной пропиткой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w:t>
            </w:r>
            <w:r>
              <w:br/>
            </w:r>
            <w:r>
              <w:rPr>
                <w:rFonts w:ascii="Times New Roman"/>
                <w:b w:val="false"/>
                <w:i w:val="false"/>
                <w:color w:val="000000"/>
                <w:sz w:val="20"/>
              </w:rPr>
              <w:t>
</w:t>
            </w:r>
            <w:r>
              <w:rPr>
                <w:rFonts w:ascii="Times New Roman"/>
                <w:b w:val="false"/>
                <w:i w:val="false"/>
                <w:color w:val="000000"/>
                <w:sz w:val="20"/>
              </w:rPr>
              <w:t>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резиновые с</w:t>
            </w:r>
            <w:r>
              <w:br/>
            </w:r>
            <w:r>
              <w:rPr>
                <w:rFonts w:ascii="Times New Roman"/>
                <w:b w:val="false"/>
                <w:i w:val="false"/>
                <w:color w:val="000000"/>
                <w:sz w:val="20"/>
              </w:rPr>
              <w:t>
</w:t>
            </w:r>
            <w:r>
              <w:rPr>
                <w:rFonts w:ascii="Times New Roman"/>
                <w:b w:val="false"/>
                <w:i w:val="false"/>
                <w:color w:val="000000"/>
                <w:sz w:val="20"/>
              </w:rPr>
              <w:t>ударопрочным металлическим</w:t>
            </w:r>
            <w:r>
              <w:br/>
            </w:r>
            <w:r>
              <w:rPr>
                <w:rFonts w:ascii="Times New Roman"/>
                <w:b w:val="false"/>
                <w:i w:val="false"/>
                <w:color w:val="000000"/>
                <w:sz w:val="20"/>
              </w:rPr>
              <w:t>
</w:t>
            </w:r>
            <w:r>
              <w:rPr>
                <w:rFonts w:ascii="Times New Roman"/>
                <w:b w:val="false"/>
                <w:i w:val="false"/>
                <w:color w:val="000000"/>
                <w:sz w:val="20"/>
              </w:rPr>
              <w:t xml:space="preserve">подноском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w:t>
            </w:r>
            <w:r>
              <w:br/>
            </w:r>
            <w:r>
              <w:rPr>
                <w:rFonts w:ascii="Times New Roman"/>
                <w:b w:val="false"/>
                <w:i w:val="false"/>
                <w:color w:val="000000"/>
                <w:sz w:val="20"/>
              </w:rPr>
              <w:t>
</w:t>
            </w:r>
            <w:r>
              <w:rPr>
                <w:rFonts w:ascii="Times New Roman"/>
                <w:b w:val="false"/>
                <w:i w:val="false"/>
                <w:color w:val="000000"/>
                <w:sz w:val="20"/>
              </w:rPr>
              <w:t>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кругловязаные</w:t>
            </w:r>
            <w:r>
              <w:br/>
            </w:r>
            <w:r>
              <w:rPr>
                <w:rFonts w:ascii="Times New Roman"/>
                <w:b w:val="false"/>
                <w:i w:val="false"/>
                <w:color w:val="000000"/>
                <w:sz w:val="20"/>
              </w:rPr>
              <w:t>
</w:t>
            </w:r>
            <w:r>
              <w:rPr>
                <w:rFonts w:ascii="Times New Roman"/>
                <w:b w:val="false"/>
                <w:i w:val="false"/>
                <w:color w:val="000000"/>
                <w:sz w:val="20"/>
              </w:rPr>
              <w:t>трикотажные с</w:t>
            </w:r>
            <w:r>
              <w:br/>
            </w:r>
            <w:r>
              <w:rPr>
                <w:rFonts w:ascii="Times New Roman"/>
                <w:b w:val="false"/>
                <w:i w:val="false"/>
                <w:color w:val="000000"/>
                <w:sz w:val="20"/>
              </w:rPr>
              <w:t>
</w:t>
            </w:r>
            <w:r>
              <w:rPr>
                <w:rFonts w:ascii="Times New Roman"/>
                <w:b w:val="false"/>
                <w:i w:val="false"/>
                <w:color w:val="000000"/>
                <w:sz w:val="20"/>
              </w:rPr>
              <w:t>поливинилхлоридным (или</w:t>
            </w:r>
            <w:r>
              <w:br/>
            </w:r>
            <w:r>
              <w:rPr>
                <w:rFonts w:ascii="Times New Roman"/>
                <w:b w:val="false"/>
                <w:i w:val="false"/>
                <w:color w:val="000000"/>
                <w:sz w:val="20"/>
              </w:rPr>
              <w:t>
</w:t>
            </w:r>
            <w:r>
              <w:rPr>
                <w:rFonts w:ascii="Times New Roman"/>
                <w:b w:val="false"/>
                <w:i w:val="false"/>
                <w:color w:val="000000"/>
                <w:sz w:val="20"/>
              </w:rPr>
              <w:t xml:space="preserve">полимерным) покрытием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w:t>
            </w:r>
            <w:r>
              <w:br/>
            </w:r>
            <w:r>
              <w:rPr>
                <w:rFonts w:ascii="Times New Roman"/>
                <w:b w:val="false"/>
                <w:i w:val="false"/>
                <w:color w:val="000000"/>
                <w:sz w:val="20"/>
              </w:rPr>
              <w:t>
</w:t>
            </w:r>
            <w:r>
              <w:rPr>
                <w:rFonts w:ascii="Times New Roman"/>
                <w:b w:val="false"/>
                <w:i w:val="false"/>
                <w:color w:val="000000"/>
                <w:sz w:val="20"/>
              </w:rPr>
              <w:t>до износа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Очки с поликарбонатным (или</w:t>
            </w:r>
            <w:r>
              <w:br/>
            </w:r>
            <w:r>
              <w:rPr>
                <w:rFonts w:ascii="Times New Roman"/>
                <w:b w:val="false"/>
                <w:i w:val="false"/>
                <w:color w:val="000000"/>
                <w:sz w:val="20"/>
              </w:rPr>
              <w:t>
</w:t>
            </w:r>
            <w:r>
              <w:rPr>
                <w:rFonts w:ascii="Times New Roman"/>
                <w:b w:val="false"/>
                <w:i w:val="false"/>
                <w:color w:val="000000"/>
                <w:sz w:val="20"/>
              </w:rPr>
              <w:t>минеральным) неупрочненным</w:t>
            </w:r>
            <w:r>
              <w:br/>
            </w:r>
            <w:r>
              <w:rPr>
                <w:rFonts w:ascii="Times New Roman"/>
                <w:b w:val="false"/>
                <w:i w:val="false"/>
                <w:color w:val="000000"/>
                <w:sz w:val="20"/>
              </w:rPr>
              <w:t>
</w:t>
            </w:r>
            <w:r>
              <w:rPr>
                <w:rFonts w:ascii="Times New Roman"/>
                <w:b w:val="false"/>
                <w:i w:val="false"/>
                <w:color w:val="000000"/>
                <w:sz w:val="20"/>
              </w:rPr>
              <w:t>стеклом со светофильтром типа</w:t>
            </w:r>
            <w:r>
              <w:br/>
            </w:r>
            <w:r>
              <w:rPr>
                <w:rFonts w:ascii="Times New Roman"/>
                <w:b w:val="false"/>
                <w:i w:val="false"/>
                <w:color w:val="000000"/>
                <w:sz w:val="20"/>
              </w:rPr>
              <w:t>
</w:t>
            </w:r>
            <w:r>
              <w:rPr>
                <w:rFonts w:ascii="Times New Roman"/>
                <w:b w:val="false"/>
                <w:i w:val="false"/>
                <w:color w:val="000000"/>
                <w:sz w:val="20"/>
              </w:rPr>
              <w:t>«В-1» поликарбонатные</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w:t>
            </w:r>
            <w:r>
              <w:br/>
            </w:r>
            <w:r>
              <w:rPr>
                <w:rFonts w:ascii="Times New Roman"/>
                <w:b w:val="false"/>
                <w:i w:val="false"/>
                <w:color w:val="000000"/>
                <w:sz w:val="20"/>
              </w:rPr>
              <w:t>
</w:t>
            </w:r>
            <w:r>
              <w:rPr>
                <w:rFonts w:ascii="Times New Roman"/>
                <w:b w:val="false"/>
                <w:i w:val="false"/>
                <w:color w:val="000000"/>
                <w:sz w:val="20"/>
              </w:rPr>
              <w:t>до износа</w:t>
            </w:r>
          </w:p>
        </w:tc>
      </w:tr>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работы</w:t>
            </w:r>
          </w:p>
        </w:tc>
      </w:tr>
      <w:tr>
        <w:trPr>
          <w:trHeight w:val="285" w:hRule="atLeast"/>
        </w:trPr>
        <w:tc>
          <w:tcPr>
            <w:tcW w:w="5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63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Мастер, занятый на лесосеках, верхних</w:t>
            </w:r>
            <w:r>
              <w:br/>
            </w:r>
            <w:r>
              <w:rPr>
                <w:rFonts w:ascii="Times New Roman"/>
                <w:b w:val="false"/>
                <w:i w:val="false"/>
                <w:color w:val="000000"/>
                <w:sz w:val="20"/>
              </w:rPr>
              <w:t>
</w:t>
            </w:r>
            <w:r>
              <w:rPr>
                <w:rFonts w:ascii="Times New Roman"/>
                <w:b w:val="false"/>
                <w:i w:val="false"/>
                <w:color w:val="000000"/>
                <w:sz w:val="20"/>
              </w:rPr>
              <w:t>и нижних складах, лесосплаве, ремонте</w:t>
            </w:r>
            <w:r>
              <w:br/>
            </w:r>
            <w:r>
              <w:rPr>
                <w:rFonts w:ascii="Times New Roman"/>
                <w:b w:val="false"/>
                <w:i w:val="false"/>
                <w:color w:val="000000"/>
                <w:sz w:val="20"/>
              </w:rPr>
              <w:t>
</w:t>
            </w:r>
            <w:r>
              <w:rPr>
                <w:rFonts w:ascii="Times New Roman"/>
                <w:b w:val="false"/>
                <w:i w:val="false"/>
                <w:color w:val="000000"/>
                <w:sz w:val="20"/>
              </w:rPr>
              <w:t>и содержании лесовозных дорог,</w:t>
            </w:r>
            <w:r>
              <w:br/>
            </w:r>
            <w:r>
              <w:rPr>
                <w:rFonts w:ascii="Times New Roman"/>
                <w:b w:val="false"/>
                <w:i w:val="false"/>
                <w:color w:val="000000"/>
                <w:sz w:val="20"/>
              </w:rPr>
              <w:t>
</w:t>
            </w:r>
            <w:r>
              <w:rPr>
                <w:rFonts w:ascii="Times New Roman"/>
                <w:b w:val="false"/>
                <w:i w:val="false"/>
                <w:color w:val="000000"/>
                <w:sz w:val="20"/>
              </w:rPr>
              <w:t>подсочке леса, лесоперевалочных базах</w:t>
            </w:r>
            <w:r>
              <w:br/>
            </w:r>
            <w:r>
              <w:rPr>
                <w:rFonts w:ascii="Times New Roman"/>
                <w:b w:val="false"/>
                <w:i w:val="false"/>
                <w:color w:val="000000"/>
                <w:sz w:val="20"/>
              </w:rPr>
              <w:t>
</w:t>
            </w:r>
            <w:r>
              <w:rPr>
                <w:rFonts w:ascii="Times New Roman"/>
                <w:b w:val="false"/>
                <w:i w:val="false"/>
                <w:color w:val="000000"/>
                <w:sz w:val="20"/>
              </w:rPr>
              <w:t>и биржах</w:t>
            </w:r>
          </w:p>
        </w:tc>
        <w:tc>
          <w:tcPr>
            <w:tcW w:w="5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w:t>
            </w:r>
            <w:r>
              <w:br/>
            </w:r>
            <w:r>
              <w:rPr>
                <w:rFonts w:ascii="Times New Roman"/>
                <w:b w:val="false"/>
                <w:i w:val="false"/>
                <w:color w:val="000000"/>
                <w:sz w:val="20"/>
              </w:rPr>
              <w:t>
</w:t>
            </w:r>
            <w:r>
              <w:rPr>
                <w:rFonts w:ascii="Times New Roman"/>
                <w:b w:val="false"/>
                <w:i w:val="false"/>
                <w:color w:val="000000"/>
                <w:sz w:val="20"/>
              </w:rPr>
              <w:t>(куртка+брюки/полукомбинезон)</w:t>
            </w:r>
            <w:r>
              <w:br/>
            </w:r>
            <w:r>
              <w:rPr>
                <w:rFonts w:ascii="Times New Roman"/>
                <w:b w:val="false"/>
                <w:i w:val="false"/>
                <w:color w:val="000000"/>
                <w:sz w:val="20"/>
              </w:rPr>
              <w:t>
</w:t>
            </w:r>
            <w:r>
              <w:rPr>
                <w:rFonts w:ascii="Times New Roman"/>
                <w:b w:val="false"/>
                <w:i w:val="false"/>
                <w:color w:val="000000"/>
                <w:sz w:val="20"/>
              </w:rPr>
              <w:t>из ткани хлопчатобумажной с</w:t>
            </w:r>
            <w:r>
              <w:br/>
            </w:r>
            <w:r>
              <w:rPr>
                <w:rFonts w:ascii="Times New Roman"/>
                <w:b w:val="false"/>
                <w:i w:val="false"/>
                <w:color w:val="000000"/>
                <w:sz w:val="20"/>
              </w:rPr>
              <w:t>
</w:t>
            </w:r>
            <w:r>
              <w:rPr>
                <w:rFonts w:ascii="Times New Roman"/>
                <w:b w:val="false"/>
                <w:i w:val="false"/>
                <w:color w:val="000000"/>
                <w:sz w:val="20"/>
              </w:rPr>
              <w:t>водоотталкивающей пропиткой</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w:t>
            </w:r>
            <w:r>
              <w:br/>
            </w:r>
            <w:r>
              <w:rPr>
                <w:rFonts w:ascii="Times New Roman"/>
                <w:b w:val="false"/>
                <w:i w:val="false"/>
                <w:color w:val="000000"/>
                <w:sz w:val="20"/>
              </w:rPr>
              <w:t>
</w:t>
            </w:r>
            <w:r>
              <w:rPr>
                <w:rFonts w:ascii="Times New Roman"/>
                <w:b w:val="false"/>
                <w:i w:val="false"/>
                <w:color w:val="000000"/>
                <w:sz w:val="20"/>
              </w:rPr>
              <w:t>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резиновые с ударопрочным</w:t>
            </w:r>
            <w:r>
              <w:br/>
            </w:r>
            <w:r>
              <w:rPr>
                <w:rFonts w:ascii="Times New Roman"/>
                <w:b w:val="false"/>
                <w:i w:val="false"/>
                <w:color w:val="000000"/>
                <w:sz w:val="20"/>
              </w:rPr>
              <w:t>
</w:t>
            </w:r>
            <w:r>
              <w:rPr>
                <w:rFonts w:ascii="Times New Roman"/>
                <w:b w:val="false"/>
                <w:i w:val="false"/>
                <w:color w:val="000000"/>
                <w:sz w:val="20"/>
              </w:rPr>
              <w:t xml:space="preserve">металлическим подноском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w:t>
            </w:r>
            <w:r>
              <w:br/>
            </w:r>
            <w:r>
              <w:rPr>
                <w:rFonts w:ascii="Times New Roman"/>
                <w:b w:val="false"/>
                <w:i w:val="false"/>
                <w:color w:val="000000"/>
                <w:sz w:val="20"/>
              </w:rPr>
              <w:t>
</w:t>
            </w:r>
            <w:r>
              <w:rPr>
                <w:rFonts w:ascii="Times New Roman"/>
                <w:b w:val="false"/>
                <w:i w:val="false"/>
                <w:color w:val="000000"/>
                <w:sz w:val="20"/>
              </w:rPr>
              <w:t>на 2 года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из ткани</w:t>
            </w:r>
            <w:r>
              <w:br/>
            </w:r>
            <w:r>
              <w:rPr>
                <w:rFonts w:ascii="Times New Roman"/>
                <w:b w:val="false"/>
                <w:i w:val="false"/>
                <w:color w:val="000000"/>
                <w:sz w:val="20"/>
              </w:rPr>
              <w:t>
</w:t>
            </w:r>
            <w:r>
              <w:rPr>
                <w:rFonts w:ascii="Times New Roman"/>
                <w:b w:val="false"/>
                <w:i w:val="false"/>
                <w:color w:val="000000"/>
                <w:sz w:val="20"/>
              </w:rPr>
              <w:t>хлопчатобумажной с</w:t>
            </w:r>
            <w:r>
              <w:br/>
            </w:r>
            <w:r>
              <w:rPr>
                <w:rFonts w:ascii="Times New Roman"/>
                <w:b w:val="false"/>
                <w:i w:val="false"/>
                <w:color w:val="000000"/>
                <w:sz w:val="20"/>
              </w:rPr>
              <w:t>
</w:t>
            </w:r>
            <w:r>
              <w:rPr>
                <w:rFonts w:ascii="Times New Roman"/>
                <w:b w:val="false"/>
                <w:i w:val="false"/>
                <w:color w:val="000000"/>
                <w:sz w:val="20"/>
              </w:rPr>
              <w:t xml:space="preserve">водоотталкивающей пропиткой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пар</w:t>
            </w:r>
            <w:r>
              <w:br/>
            </w:r>
            <w:r>
              <w:rPr>
                <w:rFonts w:ascii="Times New Roman"/>
                <w:b w:val="false"/>
                <w:i w:val="false"/>
                <w:color w:val="000000"/>
                <w:sz w:val="20"/>
              </w:rPr>
              <w:t>
</w:t>
            </w:r>
            <w:r>
              <w:rPr>
                <w:rFonts w:ascii="Times New Roman"/>
                <w:b w:val="false"/>
                <w:i w:val="false"/>
                <w:color w:val="000000"/>
                <w:sz w:val="20"/>
              </w:rPr>
              <w:t>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w:t>
            </w:r>
            <w:r>
              <w:br/>
            </w:r>
            <w:r>
              <w:rPr>
                <w:rFonts w:ascii="Times New Roman"/>
                <w:b w:val="false"/>
                <w:i w:val="false"/>
                <w:color w:val="000000"/>
                <w:sz w:val="20"/>
              </w:rPr>
              <w:t>
</w:t>
            </w:r>
            <w:r>
              <w:rPr>
                <w:rFonts w:ascii="Times New Roman"/>
                <w:b w:val="false"/>
                <w:i w:val="false"/>
                <w:color w:val="000000"/>
                <w:sz w:val="20"/>
              </w:rPr>
              <w:t>(куртка+брюки/полукомбинезон)</w:t>
            </w:r>
            <w:r>
              <w:br/>
            </w:r>
            <w:r>
              <w:rPr>
                <w:rFonts w:ascii="Times New Roman"/>
                <w:b w:val="false"/>
                <w:i w:val="false"/>
                <w:color w:val="000000"/>
                <w:sz w:val="20"/>
              </w:rPr>
              <w:t>
</w:t>
            </w:r>
            <w:r>
              <w:rPr>
                <w:rFonts w:ascii="Times New Roman"/>
                <w:b w:val="false"/>
                <w:i w:val="false"/>
                <w:color w:val="000000"/>
                <w:sz w:val="20"/>
              </w:rPr>
              <w:t>хлопчатобумажный с</w:t>
            </w:r>
            <w:r>
              <w:br/>
            </w:r>
            <w:r>
              <w:rPr>
                <w:rFonts w:ascii="Times New Roman"/>
                <w:b w:val="false"/>
                <w:i w:val="false"/>
                <w:color w:val="000000"/>
                <w:sz w:val="20"/>
              </w:rPr>
              <w:t>
</w:t>
            </w:r>
            <w:r>
              <w:rPr>
                <w:rFonts w:ascii="Times New Roman"/>
                <w:b w:val="false"/>
                <w:i w:val="false"/>
                <w:color w:val="000000"/>
                <w:sz w:val="20"/>
              </w:rPr>
              <w:t>водоотталкивающей пропиткой на</w:t>
            </w:r>
            <w:r>
              <w:br/>
            </w:r>
            <w:r>
              <w:rPr>
                <w:rFonts w:ascii="Times New Roman"/>
                <w:b w:val="false"/>
                <w:i w:val="false"/>
                <w:color w:val="000000"/>
                <w:sz w:val="20"/>
              </w:rPr>
              <w:t>
</w:t>
            </w:r>
            <w:r>
              <w:rPr>
                <w:rFonts w:ascii="Times New Roman"/>
                <w:b w:val="false"/>
                <w:i w:val="false"/>
                <w:color w:val="000000"/>
                <w:sz w:val="20"/>
              </w:rPr>
              <w:t>утепляющей прокладке</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w:t>
            </w:r>
            <w:r>
              <w:br/>
            </w:r>
            <w:r>
              <w:rPr>
                <w:rFonts w:ascii="Times New Roman"/>
                <w:b w:val="false"/>
                <w:i w:val="false"/>
                <w:color w:val="000000"/>
                <w:sz w:val="20"/>
              </w:rPr>
              <w:t>
</w:t>
            </w:r>
            <w:r>
              <w:rPr>
                <w:rFonts w:ascii="Times New Roman"/>
                <w:b w:val="false"/>
                <w:i w:val="false"/>
                <w:color w:val="000000"/>
                <w:sz w:val="20"/>
              </w:rPr>
              <w:t>по поясам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Валенки на резиновой подошве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w:t>
            </w:r>
            <w:r>
              <w:br/>
            </w:r>
            <w:r>
              <w:rPr>
                <w:rFonts w:ascii="Times New Roman"/>
                <w:b w:val="false"/>
                <w:i w:val="false"/>
                <w:color w:val="000000"/>
                <w:sz w:val="20"/>
              </w:rPr>
              <w:t>
</w:t>
            </w:r>
            <w:r>
              <w:rPr>
                <w:rFonts w:ascii="Times New Roman"/>
                <w:b w:val="false"/>
                <w:i w:val="false"/>
                <w:color w:val="000000"/>
                <w:sz w:val="20"/>
              </w:rPr>
              <w:t>по поясам</w:t>
            </w:r>
          </w:p>
        </w:tc>
      </w:tr>
      <w:tr>
        <w:trPr>
          <w:trHeight w:val="285" w:hRule="atLeast"/>
        </w:trPr>
        <w:tc>
          <w:tcPr>
            <w:tcW w:w="5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63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Подсобный рабочий</w:t>
            </w:r>
          </w:p>
        </w:tc>
        <w:tc>
          <w:tcPr>
            <w:tcW w:w="5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из ткани</w:t>
            </w:r>
            <w:r>
              <w:br/>
            </w:r>
            <w:r>
              <w:rPr>
                <w:rFonts w:ascii="Times New Roman"/>
                <w:b w:val="false"/>
                <w:i w:val="false"/>
                <w:color w:val="000000"/>
                <w:sz w:val="20"/>
              </w:rPr>
              <w:t>
</w:t>
            </w:r>
            <w:r>
              <w:rPr>
                <w:rFonts w:ascii="Times New Roman"/>
                <w:b w:val="false"/>
                <w:i w:val="false"/>
                <w:color w:val="000000"/>
                <w:sz w:val="20"/>
              </w:rPr>
              <w:t>хлопчатобумажной с</w:t>
            </w:r>
            <w:r>
              <w:br/>
            </w:r>
            <w:r>
              <w:rPr>
                <w:rFonts w:ascii="Times New Roman"/>
                <w:b w:val="false"/>
                <w:i w:val="false"/>
                <w:color w:val="000000"/>
                <w:sz w:val="20"/>
              </w:rPr>
              <w:t>
</w:t>
            </w:r>
            <w:r>
              <w:rPr>
                <w:rFonts w:ascii="Times New Roman"/>
                <w:b w:val="false"/>
                <w:i w:val="false"/>
                <w:color w:val="000000"/>
                <w:sz w:val="20"/>
              </w:rPr>
              <w:t>водоотталкивающей пропиткой</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пары</w:t>
            </w:r>
            <w:r>
              <w:br/>
            </w:r>
            <w:r>
              <w:rPr>
                <w:rFonts w:ascii="Times New Roman"/>
                <w:b w:val="false"/>
                <w:i w:val="false"/>
                <w:color w:val="000000"/>
                <w:sz w:val="20"/>
              </w:rPr>
              <w:t>
</w:t>
            </w:r>
            <w:r>
              <w:rPr>
                <w:rFonts w:ascii="Times New Roman"/>
                <w:b w:val="false"/>
                <w:i w:val="false"/>
                <w:color w:val="000000"/>
                <w:sz w:val="20"/>
              </w:rPr>
              <w:t>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резиновые с ударопрочным</w:t>
            </w:r>
            <w:r>
              <w:br/>
            </w:r>
            <w:r>
              <w:rPr>
                <w:rFonts w:ascii="Times New Roman"/>
                <w:b w:val="false"/>
                <w:i w:val="false"/>
                <w:color w:val="000000"/>
                <w:sz w:val="20"/>
              </w:rPr>
              <w:t>
</w:t>
            </w:r>
            <w:r>
              <w:rPr>
                <w:rFonts w:ascii="Times New Roman"/>
                <w:b w:val="false"/>
                <w:i w:val="false"/>
                <w:color w:val="000000"/>
                <w:sz w:val="20"/>
              </w:rPr>
              <w:t>металлическим подноском</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w:t>
            </w:r>
            <w:r>
              <w:br/>
            </w:r>
            <w:r>
              <w:rPr>
                <w:rFonts w:ascii="Times New Roman"/>
                <w:b w:val="false"/>
                <w:i w:val="false"/>
                <w:color w:val="000000"/>
                <w:sz w:val="20"/>
              </w:rPr>
              <w:t>
</w:t>
            </w:r>
            <w:r>
              <w:rPr>
                <w:rFonts w:ascii="Times New Roman"/>
                <w:b w:val="false"/>
                <w:i w:val="false"/>
                <w:color w:val="000000"/>
                <w:sz w:val="20"/>
              </w:rPr>
              <w:t>на 2 года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(куртка+брюки)</w:t>
            </w:r>
            <w:r>
              <w:br/>
            </w:r>
            <w:r>
              <w:rPr>
                <w:rFonts w:ascii="Times New Roman"/>
                <w:b w:val="false"/>
                <w:i w:val="false"/>
                <w:color w:val="000000"/>
                <w:sz w:val="20"/>
              </w:rPr>
              <w:t>
</w:t>
            </w:r>
            <w:r>
              <w:rPr>
                <w:rFonts w:ascii="Times New Roman"/>
                <w:b w:val="false"/>
                <w:i w:val="false"/>
                <w:color w:val="000000"/>
                <w:sz w:val="20"/>
              </w:rPr>
              <w:t>утепленный из ткани с</w:t>
            </w:r>
            <w:r>
              <w:br/>
            </w:r>
            <w:r>
              <w:rPr>
                <w:rFonts w:ascii="Times New Roman"/>
                <w:b w:val="false"/>
                <w:i w:val="false"/>
                <w:color w:val="000000"/>
                <w:sz w:val="20"/>
              </w:rPr>
              <w:t>
</w:t>
            </w:r>
            <w:r>
              <w:rPr>
                <w:rFonts w:ascii="Times New Roman"/>
                <w:b w:val="false"/>
                <w:i w:val="false"/>
                <w:color w:val="000000"/>
                <w:sz w:val="20"/>
              </w:rPr>
              <w:t>усиленными наколенниками,</w:t>
            </w:r>
            <w:r>
              <w:br/>
            </w:r>
            <w:r>
              <w:rPr>
                <w:rFonts w:ascii="Times New Roman"/>
                <w:b w:val="false"/>
                <w:i w:val="false"/>
                <w:color w:val="000000"/>
                <w:sz w:val="20"/>
              </w:rPr>
              <w:t>
</w:t>
            </w:r>
            <w:r>
              <w:rPr>
                <w:rFonts w:ascii="Times New Roman"/>
                <w:b w:val="false"/>
                <w:i w:val="false"/>
                <w:color w:val="000000"/>
                <w:sz w:val="20"/>
              </w:rPr>
              <w:t>утеплитель отстегивающийся,</w:t>
            </w:r>
            <w:r>
              <w:br/>
            </w:r>
            <w:r>
              <w:rPr>
                <w:rFonts w:ascii="Times New Roman"/>
                <w:b w:val="false"/>
                <w:i w:val="false"/>
                <w:color w:val="000000"/>
                <w:sz w:val="20"/>
              </w:rPr>
              <w:t>
</w:t>
            </w:r>
            <w:r>
              <w:rPr>
                <w:rFonts w:ascii="Times New Roman"/>
                <w:b w:val="false"/>
                <w:i w:val="false"/>
                <w:color w:val="000000"/>
                <w:sz w:val="20"/>
              </w:rPr>
              <w:t>воротник из искусственного</w:t>
            </w:r>
            <w:r>
              <w:br/>
            </w:r>
            <w:r>
              <w:rPr>
                <w:rFonts w:ascii="Times New Roman"/>
                <w:b w:val="false"/>
                <w:i w:val="false"/>
                <w:color w:val="000000"/>
                <w:sz w:val="20"/>
              </w:rPr>
              <w:t>
</w:t>
            </w:r>
            <w:r>
              <w:rPr>
                <w:rFonts w:ascii="Times New Roman"/>
                <w:b w:val="false"/>
                <w:i w:val="false"/>
                <w:color w:val="000000"/>
                <w:sz w:val="20"/>
              </w:rPr>
              <w:t>меха, с сигнальной отделкой</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w:t>
            </w:r>
            <w:r>
              <w:br/>
            </w:r>
            <w:r>
              <w:rPr>
                <w:rFonts w:ascii="Times New Roman"/>
                <w:b w:val="false"/>
                <w:i w:val="false"/>
                <w:color w:val="000000"/>
                <w:sz w:val="20"/>
              </w:rPr>
              <w:t>
</w:t>
            </w:r>
            <w:r>
              <w:rPr>
                <w:rFonts w:ascii="Times New Roman"/>
                <w:b w:val="false"/>
                <w:i w:val="false"/>
                <w:color w:val="000000"/>
                <w:sz w:val="20"/>
              </w:rPr>
              <w:t>по поясам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Валенки на резиновой подошве</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w:t>
            </w:r>
            <w:r>
              <w:br/>
            </w:r>
            <w:r>
              <w:rPr>
                <w:rFonts w:ascii="Times New Roman"/>
                <w:b w:val="false"/>
                <w:i w:val="false"/>
                <w:color w:val="000000"/>
                <w:sz w:val="20"/>
              </w:rPr>
              <w:t>
</w:t>
            </w:r>
            <w:r>
              <w:rPr>
                <w:rFonts w:ascii="Times New Roman"/>
                <w:b w:val="false"/>
                <w:i w:val="false"/>
                <w:color w:val="000000"/>
                <w:sz w:val="20"/>
              </w:rPr>
              <w:t>по поясам</w:t>
            </w:r>
          </w:p>
        </w:tc>
      </w:tr>
      <w:tr>
        <w:trPr>
          <w:trHeight w:val="285" w:hRule="atLeast"/>
        </w:trPr>
        <w:tc>
          <w:tcPr>
            <w:tcW w:w="5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63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Механик, занятый в лесопунктах, на</w:t>
            </w:r>
            <w:r>
              <w:br/>
            </w:r>
            <w:r>
              <w:rPr>
                <w:rFonts w:ascii="Times New Roman"/>
                <w:b w:val="false"/>
                <w:i w:val="false"/>
                <w:color w:val="000000"/>
                <w:sz w:val="20"/>
              </w:rPr>
              <w:t>
</w:t>
            </w:r>
            <w:r>
              <w:rPr>
                <w:rFonts w:ascii="Times New Roman"/>
                <w:b w:val="false"/>
                <w:i w:val="false"/>
                <w:color w:val="000000"/>
                <w:sz w:val="20"/>
              </w:rPr>
              <w:t>рейдах и сплавных участках</w:t>
            </w:r>
          </w:p>
        </w:tc>
        <w:tc>
          <w:tcPr>
            <w:tcW w:w="5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w:t>
            </w:r>
            <w:r>
              <w:br/>
            </w:r>
            <w:r>
              <w:rPr>
                <w:rFonts w:ascii="Times New Roman"/>
                <w:b w:val="false"/>
                <w:i w:val="false"/>
                <w:color w:val="000000"/>
                <w:sz w:val="20"/>
              </w:rPr>
              <w:t>
</w:t>
            </w:r>
            <w:r>
              <w:rPr>
                <w:rFonts w:ascii="Times New Roman"/>
                <w:b w:val="false"/>
                <w:i w:val="false"/>
                <w:color w:val="000000"/>
                <w:sz w:val="20"/>
              </w:rPr>
              <w:t>(куртка+брюки/полукомбинезон)</w:t>
            </w:r>
            <w:r>
              <w:br/>
            </w:r>
            <w:r>
              <w:rPr>
                <w:rFonts w:ascii="Times New Roman"/>
                <w:b w:val="false"/>
                <w:i w:val="false"/>
                <w:color w:val="000000"/>
                <w:sz w:val="20"/>
              </w:rPr>
              <w:t>
</w:t>
            </w:r>
            <w:r>
              <w:rPr>
                <w:rFonts w:ascii="Times New Roman"/>
                <w:b w:val="false"/>
                <w:i w:val="false"/>
                <w:color w:val="000000"/>
                <w:sz w:val="20"/>
              </w:rPr>
              <w:t>хлопчатобумажный с</w:t>
            </w:r>
            <w:r>
              <w:br/>
            </w:r>
            <w:r>
              <w:rPr>
                <w:rFonts w:ascii="Times New Roman"/>
                <w:b w:val="false"/>
                <w:i w:val="false"/>
                <w:color w:val="000000"/>
                <w:sz w:val="20"/>
              </w:rPr>
              <w:t>
</w:t>
            </w:r>
            <w:r>
              <w:rPr>
                <w:rFonts w:ascii="Times New Roman"/>
                <w:b w:val="false"/>
                <w:i w:val="false"/>
                <w:color w:val="000000"/>
                <w:sz w:val="20"/>
              </w:rPr>
              <w:t>водоотталкивающей пропиткой на</w:t>
            </w:r>
            <w:r>
              <w:br/>
            </w:r>
            <w:r>
              <w:rPr>
                <w:rFonts w:ascii="Times New Roman"/>
                <w:b w:val="false"/>
                <w:i w:val="false"/>
                <w:color w:val="000000"/>
                <w:sz w:val="20"/>
              </w:rPr>
              <w:t>
</w:t>
            </w:r>
            <w:r>
              <w:rPr>
                <w:rFonts w:ascii="Times New Roman"/>
                <w:b w:val="false"/>
                <w:i w:val="false"/>
                <w:color w:val="000000"/>
                <w:sz w:val="20"/>
              </w:rPr>
              <w:t>утепляющей прокладке</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w:t>
            </w:r>
            <w:r>
              <w:br/>
            </w:r>
            <w:r>
              <w:rPr>
                <w:rFonts w:ascii="Times New Roman"/>
                <w:b w:val="false"/>
                <w:i w:val="false"/>
                <w:color w:val="000000"/>
                <w:sz w:val="20"/>
              </w:rPr>
              <w:t>
</w:t>
            </w:r>
            <w:r>
              <w:rPr>
                <w:rFonts w:ascii="Times New Roman"/>
                <w:b w:val="false"/>
                <w:i w:val="false"/>
                <w:color w:val="000000"/>
                <w:sz w:val="20"/>
              </w:rPr>
              <w:t>по поясам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из ткани</w:t>
            </w:r>
            <w:r>
              <w:br/>
            </w:r>
            <w:r>
              <w:rPr>
                <w:rFonts w:ascii="Times New Roman"/>
                <w:b w:val="false"/>
                <w:i w:val="false"/>
                <w:color w:val="000000"/>
                <w:sz w:val="20"/>
              </w:rPr>
              <w:t>
</w:t>
            </w:r>
            <w:r>
              <w:rPr>
                <w:rFonts w:ascii="Times New Roman"/>
                <w:b w:val="false"/>
                <w:i w:val="false"/>
                <w:color w:val="000000"/>
                <w:sz w:val="20"/>
              </w:rPr>
              <w:t>хлопчатобумажной с</w:t>
            </w:r>
            <w:r>
              <w:br/>
            </w:r>
            <w:r>
              <w:rPr>
                <w:rFonts w:ascii="Times New Roman"/>
                <w:b w:val="false"/>
                <w:i w:val="false"/>
                <w:color w:val="000000"/>
                <w:sz w:val="20"/>
              </w:rPr>
              <w:t>
</w:t>
            </w:r>
            <w:r>
              <w:rPr>
                <w:rFonts w:ascii="Times New Roman"/>
                <w:b w:val="false"/>
                <w:i w:val="false"/>
                <w:color w:val="000000"/>
                <w:sz w:val="20"/>
              </w:rPr>
              <w:t>водоотталкивающей пропиткой</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пар</w:t>
            </w:r>
            <w:r>
              <w:br/>
            </w:r>
            <w:r>
              <w:rPr>
                <w:rFonts w:ascii="Times New Roman"/>
                <w:b w:val="false"/>
                <w:i w:val="false"/>
                <w:color w:val="000000"/>
                <w:sz w:val="20"/>
              </w:rPr>
              <w:t>
</w:t>
            </w:r>
            <w:r>
              <w:rPr>
                <w:rFonts w:ascii="Times New Roman"/>
                <w:b w:val="false"/>
                <w:i w:val="false"/>
                <w:color w:val="000000"/>
                <w:sz w:val="20"/>
              </w:rPr>
              <w:t>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Валенки на резиновой подошве</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w:t>
            </w:r>
            <w:r>
              <w:br/>
            </w:r>
            <w:r>
              <w:rPr>
                <w:rFonts w:ascii="Times New Roman"/>
                <w:b w:val="false"/>
                <w:i w:val="false"/>
                <w:color w:val="000000"/>
                <w:sz w:val="20"/>
              </w:rPr>
              <w:t>
</w:t>
            </w:r>
            <w:r>
              <w:rPr>
                <w:rFonts w:ascii="Times New Roman"/>
                <w:b w:val="false"/>
                <w:i w:val="false"/>
                <w:color w:val="000000"/>
                <w:sz w:val="20"/>
              </w:rPr>
              <w:t>по поясам</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8"/>
        <w:gridCol w:w="3992"/>
        <w:gridCol w:w="5668"/>
        <w:gridCol w:w="3532"/>
      </w:tblGrid>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Работникам газоспасательных и вспомогательных горноспасательных команд</w:t>
            </w:r>
          </w:p>
        </w:tc>
      </w:tr>
      <w:tr>
        <w:trPr>
          <w:trHeight w:val="30" w:hRule="atLeast"/>
        </w:trPr>
        <w:tc>
          <w:tcPr>
            <w:tcW w:w="7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Члены газоспасательных</w:t>
            </w:r>
            <w:r>
              <w:br/>
            </w:r>
            <w:r>
              <w:rPr>
                <w:rFonts w:ascii="Times New Roman"/>
                <w:b w:val="false"/>
                <w:i w:val="false"/>
                <w:color w:val="000000"/>
                <w:sz w:val="20"/>
              </w:rPr>
              <w:t>
</w:t>
            </w:r>
            <w:r>
              <w:rPr>
                <w:rFonts w:ascii="Times New Roman"/>
                <w:b w:val="false"/>
                <w:i w:val="false"/>
                <w:color w:val="000000"/>
                <w:sz w:val="20"/>
              </w:rPr>
              <w:t>дружин</w:t>
            </w:r>
          </w:p>
        </w:tc>
        <w:tc>
          <w:tcPr>
            <w:tcW w:w="5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w:t>
            </w:r>
            <w:r>
              <w:br/>
            </w:r>
            <w:r>
              <w:rPr>
                <w:rFonts w:ascii="Times New Roman"/>
                <w:b w:val="false"/>
                <w:i w:val="false"/>
                <w:color w:val="000000"/>
                <w:sz w:val="20"/>
              </w:rPr>
              <w:t>
</w:t>
            </w:r>
            <w:r>
              <w:rPr>
                <w:rFonts w:ascii="Times New Roman"/>
                <w:b w:val="false"/>
                <w:i w:val="false"/>
                <w:color w:val="000000"/>
                <w:sz w:val="20"/>
              </w:rPr>
              <w:t>(куртка+брюки/полу-комбинезон)</w:t>
            </w:r>
            <w:r>
              <w:br/>
            </w:r>
            <w:r>
              <w:rPr>
                <w:rFonts w:ascii="Times New Roman"/>
                <w:b w:val="false"/>
                <w:i w:val="false"/>
                <w:color w:val="000000"/>
                <w:sz w:val="20"/>
              </w:rPr>
              <w:t>
</w:t>
            </w:r>
            <w:r>
              <w:rPr>
                <w:rFonts w:ascii="Times New Roman"/>
                <w:b w:val="false"/>
                <w:i w:val="false"/>
                <w:color w:val="000000"/>
                <w:sz w:val="20"/>
              </w:rPr>
              <w:t>брезентовый</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2 года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w:t>
            </w:r>
            <w:r>
              <w:br/>
            </w:r>
            <w:r>
              <w:rPr>
                <w:rFonts w:ascii="Times New Roman"/>
                <w:b w:val="false"/>
                <w:i w:val="false"/>
                <w:color w:val="000000"/>
                <w:sz w:val="20"/>
              </w:rPr>
              <w:t>
</w:t>
            </w:r>
            <w:r>
              <w:rPr>
                <w:rFonts w:ascii="Times New Roman"/>
                <w:b w:val="false"/>
                <w:i w:val="false"/>
                <w:color w:val="000000"/>
                <w:sz w:val="20"/>
              </w:rPr>
              <w:t>(куртка+брюки/полу-комбинезон)</w:t>
            </w:r>
            <w:r>
              <w:br/>
            </w:r>
            <w:r>
              <w:rPr>
                <w:rFonts w:ascii="Times New Roman"/>
                <w:b w:val="false"/>
                <w:i w:val="false"/>
                <w:color w:val="000000"/>
                <w:sz w:val="20"/>
              </w:rPr>
              <w:t>
</w:t>
            </w:r>
            <w:r>
              <w:rPr>
                <w:rFonts w:ascii="Times New Roman"/>
                <w:b w:val="false"/>
                <w:i w:val="false"/>
                <w:color w:val="000000"/>
                <w:sz w:val="20"/>
              </w:rPr>
              <w:t xml:space="preserve">суконный </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дежурный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резиновые с ударопрочным</w:t>
            </w:r>
            <w:r>
              <w:br/>
            </w:r>
            <w:r>
              <w:rPr>
                <w:rFonts w:ascii="Times New Roman"/>
                <w:b w:val="false"/>
                <w:i w:val="false"/>
                <w:color w:val="000000"/>
                <w:sz w:val="20"/>
              </w:rPr>
              <w:t>
</w:t>
            </w:r>
            <w:r>
              <w:rPr>
                <w:rFonts w:ascii="Times New Roman"/>
                <w:b w:val="false"/>
                <w:i w:val="false"/>
                <w:color w:val="000000"/>
                <w:sz w:val="20"/>
              </w:rPr>
              <w:t>металлическим подноском</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2 года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усиленные,</w:t>
            </w:r>
            <w:r>
              <w:br/>
            </w:r>
            <w:r>
              <w:rPr>
                <w:rFonts w:ascii="Times New Roman"/>
                <w:b w:val="false"/>
                <w:i w:val="false"/>
                <w:color w:val="000000"/>
                <w:sz w:val="20"/>
              </w:rPr>
              <w:t>
</w:t>
            </w:r>
            <w:r>
              <w:rPr>
                <w:rFonts w:ascii="Times New Roman"/>
                <w:b w:val="false"/>
                <w:i w:val="false"/>
                <w:color w:val="000000"/>
                <w:sz w:val="20"/>
              </w:rPr>
              <w:t>хлопчатобумажные с</w:t>
            </w:r>
            <w:r>
              <w:br/>
            </w:r>
            <w:r>
              <w:rPr>
                <w:rFonts w:ascii="Times New Roman"/>
                <w:b w:val="false"/>
                <w:i w:val="false"/>
                <w:color w:val="000000"/>
                <w:sz w:val="20"/>
              </w:rPr>
              <w:t>
</w:t>
            </w:r>
            <w:r>
              <w:rPr>
                <w:rFonts w:ascii="Times New Roman"/>
                <w:b w:val="false"/>
                <w:i w:val="false"/>
                <w:color w:val="000000"/>
                <w:sz w:val="20"/>
              </w:rPr>
              <w:t>поливинилхлоридным (или</w:t>
            </w:r>
            <w:r>
              <w:br/>
            </w:r>
            <w:r>
              <w:rPr>
                <w:rFonts w:ascii="Times New Roman"/>
                <w:b w:val="false"/>
                <w:i w:val="false"/>
                <w:color w:val="000000"/>
                <w:sz w:val="20"/>
              </w:rPr>
              <w:t>
</w:t>
            </w:r>
            <w:r>
              <w:rPr>
                <w:rFonts w:ascii="Times New Roman"/>
                <w:b w:val="false"/>
                <w:i w:val="false"/>
                <w:color w:val="000000"/>
                <w:sz w:val="20"/>
              </w:rPr>
              <w:t>брезентовым) наладонником</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брезентовые</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суконные</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дежурные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Куртка утепленная из</w:t>
            </w:r>
            <w:r>
              <w:br/>
            </w:r>
            <w:r>
              <w:rPr>
                <w:rFonts w:ascii="Times New Roman"/>
                <w:b w:val="false"/>
                <w:i w:val="false"/>
                <w:color w:val="000000"/>
                <w:sz w:val="20"/>
              </w:rPr>
              <w:t>
</w:t>
            </w:r>
            <w:r>
              <w:rPr>
                <w:rFonts w:ascii="Times New Roman"/>
                <w:b w:val="false"/>
                <w:i w:val="false"/>
                <w:color w:val="000000"/>
                <w:sz w:val="20"/>
              </w:rPr>
              <w:t>хлопчатобумажной ткани с</w:t>
            </w:r>
            <w:r>
              <w:br/>
            </w:r>
            <w:r>
              <w:rPr>
                <w:rFonts w:ascii="Times New Roman"/>
                <w:b w:val="false"/>
                <w:i w:val="false"/>
                <w:color w:val="000000"/>
                <w:sz w:val="20"/>
              </w:rPr>
              <w:t>
</w:t>
            </w:r>
            <w:r>
              <w:rPr>
                <w:rFonts w:ascii="Times New Roman"/>
                <w:b w:val="false"/>
                <w:i w:val="false"/>
                <w:color w:val="000000"/>
                <w:sz w:val="20"/>
              </w:rPr>
              <w:t>масловодоотталкивающей пропиткой,</w:t>
            </w:r>
            <w:r>
              <w:br/>
            </w:r>
            <w:r>
              <w:rPr>
                <w:rFonts w:ascii="Times New Roman"/>
                <w:b w:val="false"/>
                <w:i w:val="false"/>
                <w:color w:val="000000"/>
                <w:sz w:val="20"/>
              </w:rPr>
              <w:t>
</w:t>
            </w:r>
            <w:r>
              <w:rPr>
                <w:rFonts w:ascii="Times New Roman"/>
                <w:b w:val="false"/>
                <w:i w:val="false"/>
                <w:color w:val="000000"/>
                <w:sz w:val="20"/>
              </w:rPr>
              <w:t xml:space="preserve">подкладка отстегивающаяся </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Жилет сигнальный со</w:t>
            </w:r>
            <w:r>
              <w:br/>
            </w:r>
            <w:r>
              <w:rPr>
                <w:rFonts w:ascii="Times New Roman"/>
                <w:b w:val="false"/>
                <w:i w:val="false"/>
                <w:color w:val="000000"/>
                <w:sz w:val="20"/>
              </w:rPr>
              <w:t>
</w:t>
            </w:r>
            <w:r>
              <w:rPr>
                <w:rFonts w:ascii="Times New Roman"/>
                <w:b w:val="false"/>
                <w:i w:val="false"/>
                <w:color w:val="000000"/>
                <w:sz w:val="20"/>
              </w:rPr>
              <w:t>световозвращающими элементами</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Гидрокостюм </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дежурный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Валенки на резиновой подошве</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по поясам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Галоши резиновые</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1,5 года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 защитная</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Очки с поликарбонатным (или</w:t>
            </w:r>
            <w:r>
              <w:br/>
            </w:r>
            <w:r>
              <w:rPr>
                <w:rFonts w:ascii="Times New Roman"/>
                <w:b w:val="false"/>
                <w:i w:val="false"/>
                <w:color w:val="000000"/>
                <w:sz w:val="20"/>
              </w:rPr>
              <w:t>
</w:t>
            </w:r>
            <w:r>
              <w:rPr>
                <w:rFonts w:ascii="Times New Roman"/>
                <w:b w:val="false"/>
                <w:i w:val="false"/>
                <w:color w:val="000000"/>
                <w:sz w:val="20"/>
              </w:rPr>
              <w:t>минеральным) неупрочненным</w:t>
            </w:r>
            <w:r>
              <w:br/>
            </w:r>
            <w:r>
              <w:rPr>
                <w:rFonts w:ascii="Times New Roman"/>
                <w:b w:val="false"/>
                <w:i w:val="false"/>
                <w:color w:val="000000"/>
                <w:sz w:val="20"/>
              </w:rPr>
              <w:t>
</w:t>
            </w:r>
            <w:r>
              <w:rPr>
                <w:rFonts w:ascii="Times New Roman"/>
                <w:b w:val="false"/>
                <w:i w:val="false"/>
                <w:color w:val="000000"/>
                <w:sz w:val="20"/>
              </w:rPr>
              <w:t>стеклом о светофильтрами типа</w:t>
            </w:r>
            <w:r>
              <w:br/>
            </w:r>
            <w:r>
              <w:rPr>
                <w:rFonts w:ascii="Times New Roman"/>
                <w:b w:val="false"/>
                <w:i w:val="false"/>
                <w:color w:val="000000"/>
                <w:sz w:val="20"/>
              </w:rPr>
              <w:t>
</w:t>
            </w:r>
            <w:r>
              <w:rPr>
                <w:rFonts w:ascii="Times New Roman"/>
                <w:b w:val="false"/>
                <w:i w:val="false"/>
                <w:color w:val="000000"/>
                <w:sz w:val="20"/>
              </w:rPr>
              <w:t>«В-1»</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дежурный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Противогаз </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дежурный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Пояс предохранительный</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дежурный</w:t>
            </w:r>
          </w:p>
        </w:tc>
      </w:tr>
      <w:tr>
        <w:trPr>
          <w:trHeight w:val="30" w:hRule="atLeast"/>
        </w:trPr>
        <w:tc>
          <w:tcPr>
            <w:tcW w:w="7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Члены вспомогательных</w:t>
            </w:r>
            <w:r>
              <w:br/>
            </w:r>
            <w:r>
              <w:rPr>
                <w:rFonts w:ascii="Times New Roman"/>
                <w:b w:val="false"/>
                <w:i w:val="false"/>
                <w:color w:val="000000"/>
                <w:sz w:val="20"/>
              </w:rPr>
              <w:t>
</w:t>
            </w:r>
            <w:r>
              <w:rPr>
                <w:rFonts w:ascii="Times New Roman"/>
                <w:b w:val="false"/>
                <w:i w:val="false"/>
                <w:color w:val="000000"/>
                <w:sz w:val="20"/>
              </w:rPr>
              <w:t>горноспасательных</w:t>
            </w:r>
            <w:r>
              <w:br/>
            </w:r>
            <w:r>
              <w:rPr>
                <w:rFonts w:ascii="Times New Roman"/>
                <w:b w:val="false"/>
                <w:i w:val="false"/>
                <w:color w:val="000000"/>
                <w:sz w:val="20"/>
              </w:rPr>
              <w:t>
</w:t>
            </w:r>
            <w:r>
              <w:rPr>
                <w:rFonts w:ascii="Times New Roman"/>
                <w:b w:val="false"/>
                <w:i w:val="false"/>
                <w:color w:val="000000"/>
                <w:sz w:val="20"/>
              </w:rPr>
              <w:t>команд</w:t>
            </w:r>
          </w:p>
        </w:tc>
        <w:tc>
          <w:tcPr>
            <w:tcW w:w="5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w:t>
            </w:r>
            <w:r>
              <w:br/>
            </w:r>
            <w:r>
              <w:rPr>
                <w:rFonts w:ascii="Times New Roman"/>
                <w:b w:val="false"/>
                <w:i w:val="false"/>
                <w:color w:val="000000"/>
                <w:sz w:val="20"/>
              </w:rPr>
              <w:t>
</w:t>
            </w:r>
            <w:r>
              <w:rPr>
                <w:rFonts w:ascii="Times New Roman"/>
                <w:b w:val="false"/>
                <w:i w:val="false"/>
                <w:color w:val="000000"/>
                <w:sz w:val="20"/>
              </w:rPr>
              <w:t>(куртка+брюки/полукомбинезон) из</w:t>
            </w:r>
            <w:r>
              <w:br/>
            </w:r>
            <w:r>
              <w:rPr>
                <w:rFonts w:ascii="Times New Roman"/>
                <w:b w:val="false"/>
                <w:i w:val="false"/>
                <w:color w:val="000000"/>
                <w:sz w:val="20"/>
              </w:rPr>
              <w:t>
</w:t>
            </w:r>
            <w:r>
              <w:rPr>
                <w:rFonts w:ascii="Times New Roman"/>
                <w:b w:val="false"/>
                <w:i w:val="false"/>
                <w:color w:val="000000"/>
                <w:sz w:val="20"/>
              </w:rPr>
              <w:t>ткани хлопчатобумажной с</w:t>
            </w:r>
            <w:r>
              <w:br/>
            </w:r>
            <w:r>
              <w:rPr>
                <w:rFonts w:ascii="Times New Roman"/>
                <w:b w:val="false"/>
                <w:i w:val="false"/>
                <w:color w:val="000000"/>
                <w:sz w:val="20"/>
              </w:rPr>
              <w:t>
</w:t>
            </w:r>
            <w:r>
              <w:rPr>
                <w:rFonts w:ascii="Times New Roman"/>
                <w:b w:val="false"/>
                <w:i w:val="false"/>
                <w:color w:val="000000"/>
                <w:sz w:val="20"/>
              </w:rPr>
              <w:t xml:space="preserve">масловодоотталкивающей пропиткой </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2 года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Белье нательное</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(или сапоги) из</w:t>
            </w:r>
            <w:r>
              <w:br/>
            </w:r>
            <w:r>
              <w:rPr>
                <w:rFonts w:ascii="Times New Roman"/>
                <w:b w:val="false"/>
                <w:i w:val="false"/>
                <w:color w:val="000000"/>
                <w:sz w:val="20"/>
              </w:rPr>
              <w:t>
</w:t>
            </w:r>
            <w:r>
              <w:rPr>
                <w:rFonts w:ascii="Times New Roman"/>
                <w:b w:val="false"/>
                <w:i w:val="false"/>
                <w:color w:val="000000"/>
                <w:sz w:val="20"/>
              </w:rPr>
              <w:t>натуральной кожи. Подошва с</w:t>
            </w:r>
            <w:r>
              <w:br/>
            </w:r>
            <w:r>
              <w:rPr>
                <w:rFonts w:ascii="Times New Roman"/>
                <w:b w:val="false"/>
                <w:i w:val="false"/>
                <w:color w:val="000000"/>
                <w:sz w:val="20"/>
              </w:rPr>
              <w:t>
</w:t>
            </w:r>
            <w:r>
              <w:rPr>
                <w:rFonts w:ascii="Times New Roman"/>
                <w:b w:val="false"/>
                <w:i w:val="false"/>
                <w:color w:val="000000"/>
                <w:sz w:val="20"/>
              </w:rPr>
              <w:t>масловодоотталкивающими</w:t>
            </w:r>
            <w:r>
              <w:br/>
            </w:r>
            <w:r>
              <w:rPr>
                <w:rFonts w:ascii="Times New Roman"/>
                <w:b w:val="false"/>
                <w:i w:val="false"/>
                <w:color w:val="000000"/>
                <w:sz w:val="20"/>
              </w:rPr>
              <w:t>
</w:t>
            </w:r>
            <w:r>
              <w:rPr>
                <w:rFonts w:ascii="Times New Roman"/>
                <w:b w:val="false"/>
                <w:i w:val="false"/>
                <w:color w:val="000000"/>
                <w:sz w:val="20"/>
              </w:rPr>
              <w:t>свойствами, противоскользящим и</w:t>
            </w:r>
            <w:r>
              <w:br/>
            </w:r>
            <w:r>
              <w:rPr>
                <w:rFonts w:ascii="Times New Roman"/>
                <w:b w:val="false"/>
                <w:i w:val="false"/>
                <w:color w:val="000000"/>
                <w:sz w:val="20"/>
              </w:rPr>
              <w:t>
</w:t>
            </w:r>
            <w:r>
              <w:rPr>
                <w:rFonts w:ascii="Times New Roman"/>
                <w:b w:val="false"/>
                <w:i w:val="false"/>
                <w:color w:val="000000"/>
                <w:sz w:val="20"/>
              </w:rPr>
              <w:t>износостойким протектором, с</w:t>
            </w:r>
            <w:r>
              <w:br/>
            </w:r>
            <w:r>
              <w:rPr>
                <w:rFonts w:ascii="Times New Roman"/>
                <w:b w:val="false"/>
                <w:i w:val="false"/>
                <w:color w:val="000000"/>
                <w:sz w:val="20"/>
              </w:rPr>
              <w:t>
</w:t>
            </w:r>
            <w:r>
              <w:rPr>
                <w:rFonts w:ascii="Times New Roman"/>
                <w:b w:val="false"/>
                <w:i w:val="false"/>
                <w:color w:val="000000"/>
                <w:sz w:val="20"/>
              </w:rPr>
              <w:t>ударопрочным металлическим</w:t>
            </w:r>
            <w:r>
              <w:br/>
            </w:r>
            <w:r>
              <w:rPr>
                <w:rFonts w:ascii="Times New Roman"/>
                <w:b w:val="false"/>
                <w:i w:val="false"/>
                <w:color w:val="000000"/>
                <w:sz w:val="20"/>
              </w:rPr>
              <w:t>
</w:t>
            </w:r>
            <w:r>
              <w:rPr>
                <w:rFonts w:ascii="Times New Roman"/>
                <w:b w:val="false"/>
                <w:i w:val="false"/>
                <w:color w:val="000000"/>
                <w:sz w:val="20"/>
              </w:rPr>
              <w:t>подноском</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2 года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резиновые с ударопрочным</w:t>
            </w:r>
            <w:r>
              <w:br/>
            </w:r>
            <w:r>
              <w:rPr>
                <w:rFonts w:ascii="Times New Roman"/>
                <w:b w:val="false"/>
                <w:i w:val="false"/>
                <w:color w:val="000000"/>
                <w:sz w:val="20"/>
              </w:rPr>
              <w:t>
</w:t>
            </w:r>
            <w:r>
              <w:rPr>
                <w:rFonts w:ascii="Times New Roman"/>
                <w:b w:val="false"/>
                <w:i w:val="false"/>
                <w:color w:val="000000"/>
                <w:sz w:val="20"/>
              </w:rPr>
              <w:t>металлическим подноском</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Куртка утепленная из</w:t>
            </w:r>
            <w:r>
              <w:br/>
            </w:r>
            <w:r>
              <w:rPr>
                <w:rFonts w:ascii="Times New Roman"/>
                <w:b w:val="false"/>
                <w:i w:val="false"/>
                <w:color w:val="000000"/>
                <w:sz w:val="20"/>
              </w:rPr>
              <w:t>
</w:t>
            </w:r>
            <w:r>
              <w:rPr>
                <w:rFonts w:ascii="Times New Roman"/>
                <w:b w:val="false"/>
                <w:i w:val="false"/>
                <w:color w:val="000000"/>
                <w:sz w:val="20"/>
              </w:rPr>
              <w:t>хлопчатобумажной ткани с</w:t>
            </w:r>
            <w:r>
              <w:br/>
            </w:r>
            <w:r>
              <w:rPr>
                <w:rFonts w:ascii="Times New Roman"/>
                <w:b w:val="false"/>
                <w:i w:val="false"/>
                <w:color w:val="000000"/>
                <w:sz w:val="20"/>
              </w:rPr>
              <w:t>
</w:t>
            </w:r>
            <w:r>
              <w:rPr>
                <w:rFonts w:ascii="Times New Roman"/>
                <w:b w:val="false"/>
                <w:i w:val="false"/>
                <w:color w:val="000000"/>
                <w:sz w:val="20"/>
              </w:rPr>
              <w:t>масловодоотталкивающей пропиткой,</w:t>
            </w:r>
            <w:r>
              <w:br/>
            </w:r>
            <w:r>
              <w:rPr>
                <w:rFonts w:ascii="Times New Roman"/>
                <w:b w:val="false"/>
                <w:i w:val="false"/>
                <w:color w:val="000000"/>
                <w:sz w:val="20"/>
              </w:rPr>
              <w:t>
</w:t>
            </w:r>
            <w:r>
              <w:rPr>
                <w:rFonts w:ascii="Times New Roman"/>
                <w:b w:val="false"/>
                <w:i w:val="false"/>
                <w:color w:val="000000"/>
                <w:sz w:val="20"/>
              </w:rPr>
              <w:t xml:space="preserve">подкладка отстегивающаяся </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Жилет сигнальный со</w:t>
            </w:r>
            <w:r>
              <w:br/>
            </w:r>
            <w:r>
              <w:rPr>
                <w:rFonts w:ascii="Times New Roman"/>
                <w:b w:val="false"/>
                <w:i w:val="false"/>
                <w:color w:val="000000"/>
                <w:sz w:val="20"/>
              </w:rPr>
              <w:t>
</w:t>
            </w:r>
            <w:r>
              <w:rPr>
                <w:rFonts w:ascii="Times New Roman"/>
                <w:b w:val="false"/>
                <w:i w:val="false"/>
                <w:color w:val="000000"/>
                <w:sz w:val="20"/>
              </w:rPr>
              <w:t>световозвращающими элементами</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Портянки хлопчатобумажные</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пар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комбинированные</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пар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 защитная</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Шлем под каску</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Очки с поликарбонатным (или</w:t>
            </w:r>
            <w:r>
              <w:br/>
            </w:r>
            <w:r>
              <w:rPr>
                <w:rFonts w:ascii="Times New Roman"/>
                <w:b w:val="false"/>
                <w:i w:val="false"/>
                <w:color w:val="000000"/>
                <w:sz w:val="20"/>
              </w:rPr>
              <w:t>
</w:t>
            </w:r>
            <w:r>
              <w:rPr>
                <w:rFonts w:ascii="Times New Roman"/>
                <w:b w:val="false"/>
                <w:i w:val="false"/>
                <w:color w:val="000000"/>
                <w:sz w:val="20"/>
              </w:rPr>
              <w:t>минеральным) неупрочненным</w:t>
            </w:r>
            <w:r>
              <w:br/>
            </w:r>
            <w:r>
              <w:rPr>
                <w:rFonts w:ascii="Times New Roman"/>
                <w:b w:val="false"/>
                <w:i w:val="false"/>
                <w:color w:val="000000"/>
                <w:sz w:val="20"/>
              </w:rPr>
              <w:t>
</w:t>
            </w:r>
            <w:r>
              <w:rPr>
                <w:rFonts w:ascii="Times New Roman"/>
                <w:b w:val="false"/>
                <w:i w:val="false"/>
                <w:color w:val="000000"/>
                <w:sz w:val="20"/>
              </w:rPr>
              <w:t>стеклом со светофильтрами типа</w:t>
            </w:r>
            <w:r>
              <w:br/>
            </w:r>
            <w:r>
              <w:rPr>
                <w:rFonts w:ascii="Times New Roman"/>
                <w:b w:val="false"/>
                <w:i w:val="false"/>
                <w:color w:val="000000"/>
                <w:sz w:val="20"/>
              </w:rPr>
              <w:t>
</w:t>
            </w:r>
            <w:r>
              <w:rPr>
                <w:rFonts w:ascii="Times New Roman"/>
                <w:b w:val="false"/>
                <w:i w:val="false"/>
                <w:color w:val="000000"/>
                <w:sz w:val="20"/>
              </w:rPr>
              <w:t>«В-1»</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Респиратор газоаэрозольный</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6"/>
        <w:gridCol w:w="4013"/>
        <w:gridCol w:w="5709"/>
        <w:gridCol w:w="3512"/>
      </w:tblGrid>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Работникам здравоохранения</w:t>
            </w:r>
          </w:p>
        </w:tc>
      </w:tr>
      <w:tr>
        <w:trPr>
          <w:trHeight w:val="285" w:hRule="atLeast"/>
        </w:trPr>
        <w:tc>
          <w:tcPr>
            <w:tcW w:w="7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Врач-специалист любой</w:t>
            </w:r>
            <w:r>
              <w:br/>
            </w:r>
            <w:r>
              <w:rPr>
                <w:rFonts w:ascii="Times New Roman"/>
                <w:b w:val="false"/>
                <w:i w:val="false"/>
                <w:color w:val="000000"/>
                <w:sz w:val="20"/>
              </w:rPr>
              <w:t>
</w:t>
            </w:r>
            <w:r>
              <w:rPr>
                <w:rFonts w:ascii="Times New Roman"/>
                <w:b w:val="false"/>
                <w:i w:val="false"/>
                <w:color w:val="000000"/>
                <w:sz w:val="20"/>
              </w:rPr>
              <w:t>специализации (области)</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Халат или костюм (жакет и брюки)</w:t>
            </w:r>
            <w:r>
              <w:br/>
            </w:r>
            <w:r>
              <w:rPr>
                <w:rFonts w:ascii="Times New Roman"/>
                <w:b w:val="false"/>
                <w:i w:val="false"/>
                <w:color w:val="000000"/>
                <w:sz w:val="20"/>
              </w:rPr>
              <w:t>
</w:t>
            </w:r>
            <w:r>
              <w:rPr>
                <w:rFonts w:ascii="Times New Roman"/>
                <w:b w:val="false"/>
                <w:i w:val="false"/>
                <w:color w:val="000000"/>
                <w:sz w:val="20"/>
              </w:rPr>
              <w:t>на хлопчатобумажной основе с</w:t>
            </w:r>
            <w:r>
              <w:br/>
            </w:r>
            <w:r>
              <w:rPr>
                <w:rFonts w:ascii="Times New Roman"/>
                <w:b w:val="false"/>
                <w:i w:val="false"/>
                <w:color w:val="000000"/>
                <w:sz w:val="20"/>
              </w:rPr>
              <w:t>
</w:t>
            </w:r>
            <w:r>
              <w:rPr>
                <w:rFonts w:ascii="Times New Roman"/>
                <w:b w:val="false"/>
                <w:i w:val="false"/>
                <w:color w:val="000000"/>
                <w:sz w:val="20"/>
              </w:rPr>
              <w:t>антибактериальной и</w:t>
            </w:r>
            <w:r>
              <w:br/>
            </w:r>
            <w:r>
              <w:rPr>
                <w:rFonts w:ascii="Times New Roman"/>
                <w:b w:val="false"/>
                <w:i w:val="false"/>
                <w:color w:val="000000"/>
                <w:sz w:val="20"/>
              </w:rPr>
              <w:t>
</w:t>
            </w:r>
            <w:r>
              <w:rPr>
                <w:rFonts w:ascii="Times New Roman"/>
                <w:b w:val="false"/>
                <w:i w:val="false"/>
                <w:color w:val="000000"/>
                <w:sz w:val="20"/>
              </w:rPr>
              <w:t>антистатической пропиткой</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изделия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Головной убор на хлопчатобумажной</w:t>
            </w:r>
            <w:r>
              <w:br/>
            </w:r>
            <w:r>
              <w:rPr>
                <w:rFonts w:ascii="Times New Roman"/>
                <w:b w:val="false"/>
                <w:i w:val="false"/>
                <w:color w:val="000000"/>
                <w:sz w:val="20"/>
              </w:rPr>
              <w:t>
</w:t>
            </w:r>
            <w:r>
              <w:rPr>
                <w:rFonts w:ascii="Times New Roman"/>
                <w:b w:val="false"/>
                <w:i w:val="false"/>
                <w:color w:val="000000"/>
                <w:sz w:val="20"/>
              </w:rPr>
              <w:t>основе с антибактериальной и</w:t>
            </w:r>
            <w:r>
              <w:br/>
            </w:r>
            <w:r>
              <w:rPr>
                <w:rFonts w:ascii="Times New Roman"/>
                <w:b w:val="false"/>
                <w:i w:val="false"/>
                <w:color w:val="000000"/>
                <w:sz w:val="20"/>
              </w:rPr>
              <w:t>
</w:t>
            </w:r>
            <w:r>
              <w:rPr>
                <w:rFonts w:ascii="Times New Roman"/>
                <w:b w:val="false"/>
                <w:i w:val="false"/>
                <w:color w:val="000000"/>
                <w:sz w:val="20"/>
              </w:rPr>
              <w:t xml:space="preserve">антистатической пропиткой </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изделия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Перчатки смотровые медицинские </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w:t>
            </w:r>
            <w:r>
              <w:br/>
            </w:r>
            <w:r>
              <w:rPr>
                <w:rFonts w:ascii="Times New Roman"/>
                <w:b w:val="false"/>
                <w:i w:val="false"/>
                <w:color w:val="000000"/>
                <w:sz w:val="20"/>
              </w:rPr>
              <w:t>
</w:t>
            </w:r>
            <w:r>
              <w:rPr>
                <w:rFonts w:ascii="Times New Roman"/>
                <w:b w:val="false"/>
                <w:i w:val="false"/>
                <w:color w:val="000000"/>
                <w:sz w:val="20"/>
              </w:rPr>
              <w:t>применение</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Маска трехслойная медицинская </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1-го</w:t>
            </w:r>
            <w:r>
              <w:br/>
            </w:r>
            <w:r>
              <w:rPr>
                <w:rFonts w:ascii="Times New Roman"/>
                <w:b w:val="false"/>
                <w:i w:val="false"/>
                <w:color w:val="000000"/>
                <w:sz w:val="20"/>
              </w:rPr>
              <w:t>
</w:t>
            </w:r>
            <w:r>
              <w:rPr>
                <w:rFonts w:ascii="Times New Roman"/>
                <w:b w:val="false"/>
                <w:i w:val="false"/>
                <w:color w:val="000000"/>
                <w:sz w:val="20"/>
              </w:rPr>
              <w:t>снятия</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Туфли или тапочки профилактические</w:t>
            </w:r>
            <w:r>
              <w:br/>
            </w:r>
            <w:r>
              <w:rPr>
                <w:rFonts w:ascii="Times New Roman"/>
                <w:b w:val="false"/>
                <w:i w:val="false"/>
                <w:color w:val="000000"/>
                <w:sz w:val="20"/>
              </w:rPr>
              <w:t>
</w:t>
            </w:r>
            <w:r>
              <w:rPr>
                <w:rFonts w:ascii="Times New Roman"/>
                <w:b w:val="false"/>
                <w:i w:val="false"/>
                <w:color w:val="000000"/>
                <w:sz w:val="20"/>
              </w:rPr>
              <w:t>кожаные с противоскользящим</w:t>
            </w:r>
            <w:r>
              <w:br/>
            </w:r>
            <w:r>
              <w:rPr>
                <w:rFonts w:ascii="Times New Roman"/>
                <w:b w:val="false"/>
                <w:i w:val="false"/>
                <w:color w:val="000000"/>
                <w:sz w:val="20"/>
              </w:rPr>
              <w:t>
</w:t>
            </w:r>
            <w:r>
              <w:rPr>
                <w:rFonts w:ascii="Times New Roman"/>
                <w:b w:val="false"/>
                <w:i w:val="false"/>
                <w:color w:val="000000"/>
                <w:sz w:val="20"/>
              </w:rPr>
              <w:t>протектором</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2 года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При занятости в обслуживании инфекционных, туберкулезных и лепрозных больных</w:t>
            </w:r>
            <w:r>
              <w:br/>
            </w:r>
            <w:r>
              <w:rPr>
                <w:rFonts w:ascii="Times New Roman"/>
                <w:b w:val="false"/>
                <w:i w:val="false"/>
                <w:color w:val="000000"/>
                <w:sz w:val="20"/>
              </w:rPr>
              <w:t>
</w:t>
            </w:r>
            <w:r>
              <w:rPr>
                <w:rFonts w:ascii="Times New Roman"/>
                <w:b w:val="false"/>
                <w:i/>
                <w:color w:val="000000"/>
                <w:sz w:val="20"/>
              </w:rPr>
              <w:t>дополнительно</w:t>
            </w:r>
            <w:r>
              <w:rPr>
                <w:rFonts w:ascii="Times New Roman"/>
                <w:b w:val="false"/>
                <w:i w:val="false"/>
                <w:color w:val="000000"/>
                <w:sz w:val="20"/>
              </w:rPr>
              <w:t>:</w:t>
            </w:r>
          </w:p>
        </w:tc>
      </w:tr>
      <w:tr>
        <w:trPr>
          <w:trHeight w:val="285" w:hRule="atLeast"/>
        </w:trPr>
        <w:tc>
          <w:tcPr>
            <w:tcW w:w="0" w:type="auto"/>
            <w:vMerge/>
            <w:tcBorders>
              <w:top w:val="nil"/>
              <w:left w:val="single" w:color="cfcfcf" w:sz="5"/>
              <w:bottom w:val="single" w:color="cfcfcf" w:sz="5"/>
              <w:right w:val="single" w:color="cfcfcf" w:sz="5"/>
            </w:tcBorders>
          </w:tcPr>
          <w:p/>
        </w:tc>
        <w:tc>
          <w:tcPr>
            <w:tcW w:w="4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Халат стерильный, многослойный, из</w:t>
            </w:r>
            <w:r>
              <w:br/>
            </w:r>
            <w:r>
              <w:rPr>
                <w:rFonts w:ascii="Times New Roman"/>
                <w:b w:val="false"/>
                <w:i w:val="false"/>
                <w:color w:val="000000"/>
                <w:sz w:val="20"/>
              </w:rPr>
              <w:t>
</w:t>
            </w:r>
            <w:r>
              <w:rPr>
                <w:rFonts w:ascii="Times New Roman"/>
                <w:b w:val="false"/>
                <w:i w:val="false"/>
                <w:color w:val="000000"/>
                <w:sz w:val="20"/>
              </w:rPr>
              <w:t>нетканного материала, с внутренним</w:t>
            </w:r>
            <w:r>
              <w:br/>
            </w:r>
            <w:r>
              <w:rPr>
                <w:rFonts w:ascii="Times New Roman"/>
                <w:b w:val="false"/>
                <w:i w:val="false"/>
                <w:color w:val="000000"/>
                <w:sz w:val="20"/>
              </w:rPr>
              <w:t>
</w:t>
            </w:r>
            <w:r>
              <w:rPr>
                <w:rFonts w:ascii="Times New Roman"/>
                <w:b w:val="false"/>
                <w:i w:val="false"/>
                <w:color w:val="000000"/>
                <w:sz w:val="20"/>
              </w:rPr>
              <w:t>противожидкостным слоем, водо-,</w:t>
            </w:r>
            <w:r>
              <w:br/>
            </w:r>
            <w:r>
              <w:rPr>
                <w:rFonts w:ascii="Times New Roman"/>
                <w:b w:val="false"/>
                <w:i w:val="false"/>
                <w:color w:val="000000"/>
                <w:sz w:val="20"/>
              </w:rPr>
              <w:t>
</w:t>
            </w:r>
            <w:r>
              <w:rPr>
                <w:rFonts w:ascii="Times New Roman"/>
                <w:b w:val="false"/>
                <w:i w:val="false"/>
                <w:color w:val="000000"/>
                <w:sz w:val="20"/>
              </w:rPr>
              <w:t>кровеотталкивающим эффектом</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w:t>
            </w:r>
            <w:r>
              <w:br/>
            </w:r>
            <w:r>
              <w:rPr>
                <w:rFonts w:ascii="Times New Roman"/>
                <w:b w:val="false"/>
                <w:i w:val="false"/>
                <w:color w:val="000000"/>
                <w:sz w:val="20"/>
              </w:rPr>
              <w:t>
</w:t>
            </w:r>
            <w:r>
              <w:rPr>
                <w:rFonts w:ascii="Times New Roman"/>
                <w:b w:val="false"/>
                <w:i w:val="false"/>
                <w:color w:val="000000"/>
                <w:sz w:val="20"/>
              </w:rPr>
              <w:t>применение</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Носки или чулки на</w:t>
            </w:r>
            <w:r>
              <w:br/>
            </w:r>
            <w:r>
              <w:rPr>
                <w:rFonts w:ascii="Times New Roman"/>
                <w:b w:val="false"/>
                <w:i w:val="false"/>
                <w:color w:val="000000"/>
                <w:sz w:val="20"/>
              </w:rPr>
              <w:t>
</w:t>
            </w:r>
            <w:r>
              <w:rPr>
                <w:rFonts w:ascii="Times New Roman"/>
                <w:b w:val="false"/>
                <w:i w:val="false"/>
                <w:color w:val="000000"/>
                <w:sz w:val="20"/>
              </w:rPr>
              <w:t xml:space="preserve">хлопчатобумажной основе </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пар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Респиратор </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При выезде в очаги особо опасных инфекций дополнительно:</w:t>
            </w:r>
          </w:p>
        </w:tc>
      </w:tr>
      <w:tr>
        <w:trPr>
          <w:trHeight w:val="285" w:hRule="atLeast"/>
        </w:trPr>
        <w:tc>
          <w:tcPr>
            <w:tcW w:w="0" w:type="auto"/>
            <w:vMerge/>
            <w:tcBorders>
              <w:top w:val="nil"/>
              <w:left w:val="single" w:color="cfcfcf" w:sz="5"/>
              <w:bottom w:val="single" w:color="cfcfcf" w:sz="5"/>
              <w:right w:val="single" w:color="cfcfcf" w:sz="5"/>
            </w:tcBorders>
          </w:tcPr>
          <w:p/>
        </w:tc>
        <w:tc>
          <w:tcPr>
            <w:tcW w:w="4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Плащ ветрозащитный,</w:t>
            </w:r>
            <w:r>
              <w:br/>
            </w:r>
            <w:r>
              <w:rPr>
                <w:rFonts w:ascii="Times New Roman"/>
                <w:b w:val="false"/>
                <w:i w:val="false"/>
                <w:color w:val="000000"/>
                <w:sz w:val="20"/>
              </w:rPr>
              <w:t>
</w:t>
            </w:r>
            <w:r>
              <w:rPr>
                <w:rFonts w:ascii="Times New Roman"/>
                <w:b w:val="false"/>
                <w:i w:val="false"/>
                <w:color w:val="000000"/>
                <w:sz w:val="20"/>
              </w:rPr>
              <w:t>водонепроницаемый с капюшоном</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2 года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Комбинезон противочумного образца</w:t>
            </w:r>
            <w:r>
              <w:br/>
            </w:r>
            <w:r>
              <w:rPr>
                <w:rFonts w:ascii="Times New Roman"/>
                <w:b w:val="false"/>
                <w:i w:val="false"/>
                <w:color w:val="000000"/>
                <w:sz w:val="20"/>
              </w:rPr>
              <w:t>
</w:t>
            </w:r>
            <w:r>
              <w:rPr>
                <w:rFonts w:ascii="Times New Roman"/>
                <w:b w:val="false"/>
                <w:i w:val="false"/>
                <w:color w:val="000000"/>
                <w:sz w:val="20"/>
              </w:rPr>
              <w:t>с антибактериальной пропиткой</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w:t>
            </w:r>
            <w:r>
              <w:br/>
            </w:r>
            <w:r>
              <w:rPr>
                <w:rFonts w:ascii="Times New Roman"/>
                <w:b w:val="false"/>
                <w:i w:val="false"/>
                <w:color w:val="000000"/>
                <w:sz w:val="20"/>
              </w:rPr>
              <w:t>
</w:t>
            </w:r>
            <w:r>
              <w:rPr>
                <w:rFonts w:ascii="Times New Roman"/>
                <w:b w:val="false"/>
                <w:i w:val="false"/>
                <w:color w:val="000000"/>
                <w:sz w:val="20"/>
              </w:rPr>
              <w:t>применение</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Комбинезон или пижама с</w:t>
            </w:r>
            <w:r>
              <w:br/>
            </w:r>
            <w:r>
              <w:rPr>
                <w:rFonts w:ascii="Times New Roman"/>
                <w:b w:val="false"/>
                <w:i w:val="false"/>
                <w:color w:val="000000"/>
                <w:sz w:val="20"/>
              </w:rPr>
              <w:t>
</w:t>
            </w:r>
            <w:r>
              <w:rPr>
                <w:rFonts w:ascii="Times New Roman"/>
                <w:b w:val="false"/>
                <w:i w:val="false"/>
                <w:color w:val="000000"/>
                <w:sz w:val="20"/>
              </w:rPr>
              <w:t>антибактериальной и</w:t>
            </w:r>
            <w:r>
              <w:br/>
            </w:r>
            <w:r>
              <w:rPr>
                <w:rFonts w:ascii="Times New Roman"/>
                <w:b w:val="false"/>
                <w:i w:val="false"/>
                <w:color w:val="000000"/>
                <w:sz w:val="20"/>
              </w:rPr>
              <w:t>
</w:t>
            </w:r>
            <w:r>
              <w:rPr>
                <w:rFonts w:ascii="Times New Roman"/>
                <w:b w:val="false"/>
                <w:i w:val="false"/>
                <w:color w:val="000000"/>
                <w:sz w:val="20"/>
              </w:rPr>
              <w:t>антистатической пропиткой</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комплекта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Перчатки смотровые медицинские </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w:t>
            </w:r>
            <w:r>
              <w:br/>
            </w:r>
            <w:r>
              <w:rPr>
                <w:rFonts w:ascii="Times New Roman"/>
                <w:b w:val="false"/>
                <w:i w:val="false"/>
                <w:color w:val="000000"/>
                <w:sz w:val="20"/>
              </w:rPr>
              <w:t>
</w:t>
            </w:r>
            <w:r>
              <w:rPr>
                <w:rFonts w:ascii="Times New Roman"/>
                <w:b w:val="false"/>
                <w:i w:val="false"/>
                <w:color w:val="000000"/>
                <w:sz w:val="20"/>
              </w:rPr>
              <w:t>применение</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Головной убор противочумного</w:t>
            </w:r>
            <w:r>
              <w:br/>
            </w:r>
            <w:r>
              <w:rPr>
                <w:rFonts w:ascii="Times New Roman"/>
                <w:b w:val="false"/>
                <w:i w:val="false"/>
                <w:color w:val="000000"/>
                <w:sz w:val="20"/>
              </w:rPr>
              <w:t>
</w:t>
            </w:r>
            <w:r>
              <w:rPr>
                <w:rFonts w:ascii="Times New Roman"/>
                <w:b w:val="false"/>
                <w:i w:val="false"/>
                <w:color w:val="000000"/>
                <w:sz w:val="20"/>
              </w:rPr>
              <w:t>образца с антибактериальной</w:t>
            </w:r>
            <w:r>
              <w:br/>
            </w:r>
            <w:r>
              <w:rPr>
                <w:rFonts w:ascii="Times New Roman"/>
                <w:b w:val="false"/>
                <w:i w:val="false"/>
                <w:color w:val="000000"/>
                <w:sz w:val="20"/>
              </w:rPr>
              <w:t>
</w:t>
            </w:r>
            <w:r>
              <w:rPr>
                <w:rFonts w:ascii="Times New Roman"/>
                <w:b w:val="false"/>
                <w:i w:val="false"/>
                <w:color w:val="000000"/>
                <w:sz w:val="20"/>
              </w:rPr>
              <w:t>пропиткой</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w:t>
            </w:r>
            <w:r>
              <w:br/>
            </w:r>
            <w:r>
              <w:rPr>
                <w:rFonts w:ascii="Times New Roman"/>
                <w:b w:val="false"/>
                <w:i w:val="false"/>
                <w:color w:val="000000"/>
                <w:sz w:val="20"/>
              </w:rPr>
              <w:t>
</w:t>
            </w:r>
            <w:r>
              <w:rPr>
                <w:rFonts w:ascii="Times New Roman"/>
                <w:b w:val="false"/>
                <w:i w:val="false"/>
                <w:color w:val="000000"/>
                <w:sz w:val="20"/>
              </w:rPr>
              <w:t>применение</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Чулки или носки на</w:t>
            </w:r>
            <w:r>
              <w:br/>
            </w:r>
            <w:r>
              <w:rPr>
                <w:rFonts w:ascii="Times New Roman"/>
                <w:b w:val="false"/>
                <w:i w:val="false"/>
                <w:color w:val="000000"/>
                <w:sz w:val="20"/>
              </w:rPr>
              <w:t>
</w:t>
            </w:r>
            <w:r>
              <w:rPr>
                <w:rFonts w:ascii="Times New Roman"/>
                <w:b w:val="false"/>
                <w:i w:val="false"/>
                <w:color w:val="000000"/>
                <w:sz w:val="20"/>
              </w:rPr>
              <w:t xml:space="preserve">хлопчатобумажной основе </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пар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Бахилы </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w:t>
            </w:r>
            <w:r>
              <w:br/>
            </w:r>
            <w:r>
              <w:rPr>
                <w:rFonts w:ascii="Times New Roman"/>
                <w:b w:val="false"/>
                <w:i w:val="false"/>
                <w:color w:val="000000"/>
                <w:sz w:val="20"/>
              </w:rPr>
              <w:t>
</w:t>
            </w:r>
            <w:r>
              <w:rPr>
                <w:rFonts w:ascii="Times New Roman"/>
                <w:b w:val="false"/>
                <w:i w:val="false"/>
                <w:color w:val="000000"/>
                <w:sz w:val="20"/>
              </w:rPr>
              <w:t>применение</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Респиратор </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Очки защитные или щиток защитный</w:t>
            </w:r>
            <w:r>
              <w:br/>
            </w:r>
            <w:r>
              <w:rPr>
                <w:rFonts w:ascii="Times New Roman"/>
                <w:b w:val="false"/>
                <w:i w:val="false"/>
                <w:color w:val="000000"/>
                <w:sz w:val="20"/>
              </w:rPr>
              <w:t>
</w:t>
            </w:r>
            <w:r>
              <w:rPr>
                <w:rFonts w:ascii="Times New Roman"/>
                <w:b w:val="false"/>
                <w:i w:val="false"/>
                <w:color w:val="000000"/>
                <w:sz w:val="20"/>
              </w:rPr>
              <w:t>лицевой</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Противогаз </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резиновые с</w:t>
            </w:r>
            <w:r>
              <w:br/>
            </w:r>
            <w:r>
              <w:rPr>
                <w:rFonts w:ascii="Times New Roman"/>
                <w:b w:val="false"/>
                <w:i w:val="false"/>
                <w:color w:val="000000"/>
                <w:sz w:val="20"/>
              </w:rPr>
              <w:t>
</w:t>
            </w:r>
            <w:r>
              <w:rPr>
                <w:rFonts w:ascii="Times New Roman"/>
                <w:b w:val="false"/>
                <w:i w:val="false"/>
                <w:color w:val="000000"/>
                <w:sz w:val="20"/>
              </w:rPr>
              <w:t>противоскользящим протектором</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2 года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В холодный период года</w:t>
            </w:r>
            <w:r>
              <w:rPr>
                <w:rFonts w:ascii="Times New Roman"/>
                <w:b w:val="false"/>
                <w:i w:val="false"/>
                <w:color w:val="000000"/>
                <w:sz w:val="20"/>
              </w:rPr>
              <w:t> </w:t>
            </w:r>
            <w:r>
              <w:rPr>
                <w:rFonts w:ascii="Times New Roman"/>
                <w:b w:val="false"/>
                <w:i/>
                <w:color w:val="000000"/>
                <w:sz w:val="20"/>
              </w:rPr>
              <w:t>на наружных работах и при работе в не отапливаемых</w:t>
            </w:r>
            <w:r>
              <w:br/>
            </w:r>
            <w:r>
              <w:rPr>
                <w:rFonts w:ascii="Times New Roman"/>
                <w:b w:val="false"/>
                <w:i w:val="false"/>
                <w:color w:val="000000"/>
                <w:sz w:val="20"/>
              </w:rPr>
              <w:t>
</w:t>
            </w:r>
            <w:r>
              <w:rPr>
                <w:rFonts w:ascii="Times New Roman"/>
                <w:b w:val="false"/>
                <w:i/>
                <w:color w:val="000000"/>
                <w:sz w:val="20"/>
              </w:rPr>
              <w:t>помещениях</w:t>
            </w:r>
            <w:r>
              <w:rPr>
                <w:rFonts w:ascii="Times New Roman"/>
                <w:b w:val="false"/>
                <w:i w:val="false"/>
                <w:color w:val="000000"/>
                <w:sz w:val="20"/>
              </w:rPr>
              <w:t> </w:t>
            </w:r>
            <w:r>
              <w:rPr>
                <w:rFonts w:ascii="Times New Roman"/>
                <w:b w:val="false"/>
                <w:i/>
                <w:color w:val="000000"/>
                <w:sz w:val="20"/>
              </w:rPr>
              <w:t>дополнительно:</w:t>
            </w:r>
          </w:p>
        </w:tc>
      </w:tr>
      <w:tr>
        <w:trPr>
          <w:trHeight w:val="285" w:hRule="atLeast"/>
        </w:trPr>
        <w:tc>
          <w:tcPr>
            <w:tcW w:w="0" w:type="auto"/>
            <w:vMerge/>
            <w:tcBorders>
              <w:top w:val="nil"/>
              <w:left w:val="single" w:color="cfcfcf" w:sz="5"/>
              <w:bottom w:val="single" w:color="cfcfcf" w:sz="5"/>
              <w:right w:val="single" w:color="cfcfcf" w:sz="5"/>
            </w:tcBorders>
          </w:tcPr>
          <w:p/>
        </w:tc>
        <w:tc>
          <w:tcPr>
            <w:tcW w:w="4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 и</w:t>
            </w:r>
            <w:r>
              <w:br/>
            </w:r>
            <w:r>
              <w:rPr>
                <w:rFonts w:ascii="Times New Roman"/>
                <w:b w:val="false"/>
                <w:i w:val="false"/>
                <w:color w:val="000000"/>
                <w:sz w:val="20"/>
              </w:rPr>
              <w:t>
</w:t>
            </w:r>
            <w:r>
              <w:rPr>
                <w:rFonts w:ascii="Times New Roman"/>
                <w:b w:val="false"/>
                <w:i w:val="false"/>
                <w:color w:val="000000"/>
                <w:sz w:val="20"/>
              </w:rPr>
              <w:t>полукомбинезон/или брюки)</w:t>
            </w:r>
            <w:r>
              <w:br/>
            </w:r>
            <w:r>
              <w:rPr>
                <w:rFonts w:ascii="Times New Roman"/>
                <w:b w:val="false"/>
                <w:i w:val="false"/>
                <w:color w:val="000000"/>
                <w:sz w:val="20"/>
              </w:rPr>
              <w:t>
</w:t>
            </w:r>
            <w:r>
              <w:rPr>
                <w:rFonts w:ascii="Times New Roman"/>
                <w:b w:val="false"/>
                <w:i w:val="false"/>
                <w:color w:val="000000"/>
                <w:sz w:val="20"/>
              </w:rPr>
              <w:t>хлопчатобумажной основе для защиты</w:t>
            </w:r>
            <w:r>
              <w:br/>
            </w:r>
            <w:r>
              <w:rPr>
                <w:rFonts w:ascii="Times New Roman"/>
                <w:b w:val="false"/>
                <w:i w:val="false"/>
                <w:color w:val="000000"/>
                <w:sz w:val="20"/>
              </w:rPr>
              <w:t>
</w:t>
            </w:r>
            <w:r>
              <w:rPr>
                <w:rFonts w:ascii="Times New Roman"/>
                <w:b w:val="false"/>
                <w:i w:val="false"/>
                <w:color w:val="000000"/>
                <w:sz w:val="20"/>
              </w:rPr>
              <w:t>от пониженных температур.</w:t>
            </w:r>
            <w:r>
              <w:br/>
            </w:r>
            <w:r>
              <w:rPr>
                <w:rFonts w:ascii="Times New Roman"/>
                <w:b w:val="false"/>
                <w:i w:val="false"/>
                <w:color w:val="000000"/>
                <w:sz w:val="20"/>
              </w:rPr>
              <w:t>
</w:t>
            </w:r>
            <w:r>
              <w:rPr>
                <w:rFonts w:ascii="Times New Roman"/>
                <w:b w:val="false"/>
                <w:i w:val="false"/>
                <w:color w:val="000000"/>
                <w:sz w:val="20"/>
              </w:rPr>
              <w:t>Подкладка отстегивающаяся на</w:t>
            </w:r>
            <w:r>
              <w:br/>
            </w:r>
            <w:r>
              <w:rPr>
                <w:rFonts w:ascii="Times New Roman"/>
                <w:b w:val="false"/>
                <w:i w:val="false"/>
                <w:color w:val="000000"/>
                <w:sz w:val="20"/>
              </w:rPr>
              <w:t>
</w:t>
            </w:r>
            <w:r>
              <w:rPr>
                <w:rFonts w:ascii="Times New Roman"/>
                <w:b w:val="false"/>
                <w:i w:val="false"/>
                <w:color w:val="000000"/>
                <w:sz w:val="20"/>
              </w:rPr>
              <w:t>натуральном (или искусственном)</w:t>
            </w:r>
            <w:r>
              <w:br/>
            </w:r>
            <w:r>
              <w:rPr>
                <w:rFonts w:ascii="Times New Roman"/>
                <w:b w:val="false"/>
                <w:i w:val="false"/>
                <w:color w:val="000000"/>
                <w:sz w:val="20"/>
              </w:rPr>
              <w:t>
</w:t>
            </w:r>
            <w:r>
              <w:rPr>
                <w:rFonts w:ascii="Times New Roman"/>
                <w:b w:val="false"/>
                <w:i w:val="false"/>
                <w:color w:val="000000"/>
                <w:sz w:val="20"/>
              </w:rPr>
              <w:t>меху.</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2 года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утепленные, от пониженных</w:t>
            </w:r>
            <w:r>
              <w:br/>
            </w:r>
            <w:r>
              <w:rPr>
                <w:rFonts w:ascii="Times New Roman"/>
                <w:b w:val="false"/>
                <w:i w:val="false"/>
                <w:color w:val="000000"/>
                <w:sz w:val="20"/>
              </w:rPr>
              <w:t>
</w:t>
            </w:r>
            <w:r>
              <w:rPr>
                <w:rFonts w:ascii="Times New Roman"/>
                <w:b w:val="false"/>
                <w:i w:val="false"/>
                <w:color w:val="000000"/>
                <w:sz w:val="20"/>
              </w:rPr>
              <w:t>температур. Утеплитель натуральный</w:t>
            </w:r>
            <w:r>
              <w:br/>
            </w:r>
            <w:r>
              <w:rPr>
                <w:rFonts w:ascii="Times New Roman"/>
                <w:b w:val="false"/>
                <w:i w:val="false"/>
                <w:color w:val="000000"/>
                <w:sz w:val="20"/>
              </w:rPr>
              <w:t>
</w:t>
            </w:r>
            <w:r>
              <w:rPr>
                <w:rFonts w:ascii="Times New Roman"/>
                <w:b w:val="false"/>
                <w:i w:val="false"/>
                <w:color w:val="000000"/>
                <w:sz w:val="20"/>
              </w:rPr>
              <w:t>(или искусственный) мех (или</w:t>
            </w:r>
            <w:r>
              <w:br/>
            </w:r>
            <w:r>
              <w:rPr>
                <w:rFonts w:ascii="Times New Roman"/>
                <w:b w:val="false"/>
                <w:i w:val="false"/>
                <w:color w:val="000000"/>
                <w:sz w:val="20"/>
              </w:rPr>
              <w:t>
</w:t>
            </w:r>
            <w:r>
              <w:rPr>
                <w:rFonts w:ascii="Times New Roman"/>
                <w:b w:val="false"/>
                <w:i w:val="false"/>
                <w:color w:val="000000"/>
                <w:sz w:val="20"/>
              </w:rPr>
              <w:t>сочетание синтетических</w:t>
            </w:r>
            <w:r>
              <w:br/>
            </w:r>
            <w:r>
              <w:rPr>
                <w:rFonts w:ascii="Times New Roman"/>
                <w:b w:val="false"/>
                <w:i w:val="false"/>
                <w:color w:val="000000"/>
                <w:sz w:val="20"/>
              </w:rPr>
              <w:t>
</w:t>
            </w:r>
            <w:r>
              <w:rPr>
                <w:rFonts w:ascii="Times New Roman"/>
                <w:b w:val="false"/>
                <w:i w:val="false"/>
                <w:color w:val="000000"/>
                <w:sz w:val="20"/>
              </w:rPr>
              <w:t>материалов).</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2 года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(или сапоги) утепленные из</w:t>
            </w:r>
            <w:r>
              <w:br/>
            </w:r>
            <w:r>
              <w:rPr>
                <w:rFonts w:ascii="Times New Roman"/>
                <w:b w:val="false"/>
                <w:i w:val="false"/>
                <w:color w:val="000000"/>
                <w:sz w:val="20"/>
              </w:rPr>
              <w:t>
</w:t>
            </w:r>
            <w:r>
              <w:rPr>
                <w:rFonts w:ascii="Times New Roman"/>
                <w:b w:val="false"/>
                <w:i w:val="false"/>
                <w:color w:val="000000"/>
                <w:sz w:val="20"/>
              </w:rPr>
              <w:t>натуральной кожи. Подошва с</w:t>
            </w:r>
            <w:r>
              <w:br/>
            </w:r>
            <w:r>
              <w:rPr>
                <w:rFonts w:ascii="Times New Roman"/>
                <w:b w:val="false"/>
                <w:i w:val="false"/>
                <w:color w:val="000000"/>
                <w:sz w:val="20"/>
              </w:rPr>
              <w:t>
</w:t>
            </w:r>
            <w:r>
              <w:rPr>
                <w:rFonts w:ascii="Times New Roman"/>
                <w:b w:val="false"/>
                <w:i w:val="false"/>
                <w:color w:val="000000"/>
                <w:sz w:val="20"/>
              </w:rPr>
              <w:t>масловодоотталкивающими</w:t>
            </w:r>
            <w:r>
              <w:br/>
            </w:r>
            <w:r>
              <w:rPr>
                <w:rFonts w:ascii="Times New Roman"/>
                <w:b w:val="false"/>
                <w:i w:val="false"/>
                <w:color w:val="000000"/>
                <w:sz w:val="20"/>
              </w:rPr>
              <w:t>
</w:t>
            </w:r>
            <w:r>
              <w:rPr>
                <w:rFonts w:ascii="Times New Roman"/>
                <w:b w:val="false"/>
                <w:i w:val="false"/>
                <w:color w:val="000000"/>
                <w:sz w:val="20"/>
              </w:rPr>
              <w:t>свойствами, противоскользящим и</w:t>
            </w:r>
            <w:r>
              <w:br/>
            </w:r>
            <w:r>
              <w:rPr>
                <w:rFonts w:ascii="Times New Roman"/>
                <w:b w:val="false"/>
                <w:i w:val="false"/>
                <w:color w:val="000000"/>
                <w:sz w:val="20"/>
              </w:rPr>
              <w:t>
</w:t>
            </w:r>
            <w:r>
              <w:rPr>
                <w:rFonts w:ascii="Times New Roman"/>
                <w:b w:val="false"/>
                <w:i w:val="false"/>
                <w:color w:val="000000"/>
                <w:sz w:val="20"/>
              </w:rPr>
              <w:t>износостойким протектором, с</w:t>
            </w:r>
            <w:r>
              <w:br/>
            </w:r>
            <w:r>
              <w:rPr>
                <w:rFonts w:ascii="Times New Roman"/>
                <w:b w:val="false"/>
                <w:i w:val="false"/>
                <w:color w:val="000000"/>
                <w:sz w:val="20"/>
              </w:rPr>
              <w:t>
</w:t>
            </w:r>
            <w:r>
              <w:rPr>
                <w:rFonts w:ascii="Times New Roman"/>
                <w:b w:val="false"/>
                <w:i w:val="false"/>
                <w:color w:val="000000"/>
                <w:sz w:val="20"/>
              </w:rPr>
              <w:t>ударопрочным металлическим</w:t>
            </w:r>
            <w:r>
              <w:br/>
            </w:r>
            <w:r>
              <w:rPr>
                <w:rFonts w:ascii="Times New Roman"/>
                <w:b w:val="false"/>
                <w:i w:val="false"/>
                <w:color w:val="000000"/>
                <w:sz w:val="20"/>
              </w:rPr>
              <w:t>
</w:t>
            </w:r>
            <w:r>
              <w:rPr>
                <w:rFonts w:ascii="Times New Roman"/>
                <w:b w:val="false"/>
                <w:i w:val="false"/>
                <w:color w:val="000000"/>
                <w:sz w:val="20"/>
              </w:rPr>
              <w:t>подноском</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2 года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При работе на станции санитарной авиации и врачом на время полета в самолетах</w:t>
            </w:r>
            <w:r>
              <w:br/>
            </w:r>
            <w:r>
              <w:rPr>
                <w:rFonts w:ascii="Times New Roman"/>
                <w:b w:val="false"/>
                <w:i w:val="false"/>
                <w:color w:val="000000"/>
                <w:sz w:val="20"/>
              </w:rPr>
              <w:t>
</w:t>
            </w:r>
            <w:r>
              <w:rPr>
                <w:rFonts w:ascii="Times New Roman"/>
                <w:b w:val="false"/>
                <w:i/>
                <w:color w:val="000000"/>
                <w:sz w:val="20"/>
              </w:rPr>
              <w:t>(вертолетах) при оказании медицинской помощи</w:t>
            </w:r>
            <w:r>
              <w:rPr>
                <w:rFonts w:ascii="Times New Roman"/>
                <w:b w:val="false"/>
                <w:i w:val="false"/>
                <w:color w:val="000000"/>
                <w:sz w:val="20"/>
              </w:rPr>
              <w:t>:</w:t>
            </w:r>
          </w:p>
        </w:tc>
      </w:tr>
      <w:tr>
        <w:trPr>
          <w:trHeight w:val="285" w:hRule="atLeast"/>
        </w:trPr>
        <w:tc>
          <w:tcPr>
            <w:tcW w:w="0" w:type="auto"/>
            <w:vMerge/>
            <w:tcBorders>
              <w:top w:val="nil"/>
              <w:left w:val="single" w:color="cfcfcf" w:sz="5"/>
              <w:bottom w:val="single" w:color="cfcfcf" w:sz="5"/>
              <w:right w:val="single" w:color="cfcfcf" w:sz="5"/>
            </w:tcBorders>
          </w:tcPr>
          <w:p/>
        </w:tc>
        <w:tc>
          <w:tcPr>
            <w:tcW w:w="4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 и</w:t>
            </w:r>
            <w:r>
              <w:br/>
            </w:r>
            <w:r>
              <w:rPr>
                <w:rFonts w:ascii="Times New Roman"/>
                <w:b w:val="false"/>
                <w:i w:val="false"/>
                <w:color w:val="000000"/>
                <w:sz w:val="20"/>
              </w:rPr>
              <w:t>
</w:t>
            </w:r>
            <w:r>
              <w:rPr>
                <w:rFonts w:ascii="Times New Roman"/>
                <w:b w:val="false"/>
                <w:i w:val="false"/>
                <w:color w:val="000000"/>
                <w:sz w:val="20"/>
              </w:rPr>
              <w:t>полукомбинезон/или брюки)</w:t>
            </w:r>
            <w:r>
              <w:br/>
            </w:r>
            <w:r>
              <w:rPr>
                <w:rFonts w:ascii="Times New Roman"/>
                <w:b w:val="false"/>
                <w:i w:val="false"/>
                <w:color w:val="000000"/>
                <w:sz w:val="20"/>
              </w:rPr>
              <w:t>
</w:t>
            </w:r>
            <w:r>
              <w:rPr>
                <w:rFonts w:ascii="Times New Roman"/>
                <w:b w:val="false"/>
                <w:i w:val="false"/>
                <w:color w:val="000000"/>
                <w:sz w:val="20"/>
              </w:rPr>
              <w:t>полушерстяной</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комплекта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 и</w:t>
            </w:r>
            <w:r>
              <w:br/>
            </w:r>
            <w:r>
              <w:rPr>
                <w:rFonts w:ascii="Times New Roman"/>
                <w:b w:val="false"/>
                <w:i w:val="false"/>
                <w:color w:val="000000"/>
                <w:sz w:val="20"/>
              </w:rPr>
              <w:t>
</w:t>
            </w:r>
            <w:r>
              <w:rPr>
                <w:rFonts w:ascii="Times New Roman"/>
                <w:b w:val="false"/>
                <w:i w:val="false"/>
                <w:color w:val="000000"/>
                <w:sz w:val="20"/>
              </w:rPr>
              <w:t>полукомбинезон/или брюки)</w:t>
            </w:r>
            <w:r>
              <w:br/>
            </w:r>
            <w:r>
              <w:rPr>
                <w:rFonts w:ascii="Times New Roman"/>
                <w:b w:val="false"/>
                <w:i w:val="false"/>
                <w:color w:val="000000"/>
                <w:sz w:val="20"/>
              </w:rPr>
              <w:t>
</w:t>
            </w:r>
            <w:r>
              <w:rPr>
                <w:rFonts w:ascii="Times New Roman"/>
                <w:b w:val="false"/>
                <w:i w:val="false"/>
                <w:color w:val="000000"/>
                <w:sz w:val="20"/>
              </w:rPr>
              <w:t>хлопчатобумажной основе для защиты</w:t>
            </w:r>
            <w:r>
              <w:br/>
            </w:r>
            <w:r>
              <w:rPr>
                <w:rFonts w:ascii="Times New Roman"/>
                <w:b w:val="false"/>
                <w:i w:val="false"/>
                <w:color w:val="000000"/>
                <w:sz w:val="20"/>
              </w:rPr>
              <w:t>
</w:t>
            </w:r>
            <w:r>
              <w:rPr>
                <w:rFonts w:ascii="Times New Roman"/>
                <w:b w:val="false"/>
                <w:i w:val="false"/>
                <w:color w:val="000000"/>
                <w:sz w:val="20"/>
              </w:rPr>
              <w:t>от пониженных температур.</w:t>
            </w:r>
            <w:r>
              <w:br/>
            </w:r>
            <w:r>
              <w:rPr>
                <w:rFonts w:ascii="Times New Roman"/>
                <w:b w:val="false"/>
                <w:i w:val="false"/>
                <w:color w:val="000000"/>
                <w:sz w:val="20"/>
              </w:rPr>
              <w:t>
</w:t>
            </w:r>
            <w:r>
              <w:rPr>
                <w:rFonts w:ascii="Times New Roman"/>
                <w:b w:val="false"/>
                <w:i w:val="false"/>
                <w:color w:val="000000"/>
                <w:sz w:val="20"/>
              </w:rPr>
              <w:t>Подкладка отстегивающаяся на</w:t>
            </w:r>
            <w:r>
              <w:br/>
            </w:r>
            <w:r>
              <w:rPr>
                <w:rFonts w:ascii="Times New Roman"/>
                <w:b w:val="false"/>
                <w:i w:val="false"/>
                <w:color w:val="000000"/>
                <w:sz w:val="20"/>
              </w:rPr>
              <w:t>
</w:t>
            </w:r>
            <w:r>
              <w:rPr>
                <w:rFonts w:ascii="Times New Roman"/>
                <w:b w:val="false"/>
                <w:i w:val="false"/>
                <w:color w:val="000000"/>
                <w:sz w:val="20"/>
              </w:rPr>
              <w:t>натуральном (или искусственном)</w:t>
            </w:r>
            <w:r>
              <w:br/>
            </w:r>
            <w:r>
              <w:rPr>
                <w:rFonts w:ascii="Times New Roman"/>
                <w:b w:val="false"/>
                <w:i w:val="false"/>
                <w:color w:val="000000"/>
                <w:sz w:val="20"/>
              </w:rPr>
              <w:t>
</w:t>
            </w:r>
            <w:r>
              <w:rPr>
                <w:rFonts w:ascii="Times New Roman"/>
                <w:b w:val="false"/>
                <w:i w:val="false"/>
                <w:color w:val="000000"/>
                <w:sz w:val="20"/>
              </w:rPr>
              <w:t>меху.</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2 года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Головной убор утепленный</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2 года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(или сапоги) утепленные из</w:t>
            </w:r>
            <w:r>
              <w:br/>
            </w:r>
            <w:r>
              <w:rPr>
                <w:rFonts w:ascii="Times New Roman"/>
                <w:b w:val="false"/>
                <w:i w:val="false"/>
                <w:color w:val="000000"/>
                <w:sz w:val="20"/>
              </w:rPr>
              <w:t>
</w:t>
            </w:r>
            <w:r>
              <w:rPr>
                <w:rFonts w:ascii="Times New Roman"/>
                <w:b w:val="false"/>
                <w:i w:val="false"/>
                <w:color w:val="000000"/>
                <w:sz w:val="20"/>
              </w:rPr>
              <w:t>натуральной кожи. Подошва с</w:t>
            </w:r>
            <w:r>
              <w:br/>
            </w:r>
            <w:r>
              <w:rPr>
                <w:rFonts w:ascii="Times New Roman"/>
                <w:b w:val="false"/>
                <w:i w:val="false"/>
                <w:color w:val="000000"/>
                <w:sz w:val="20"/>
              </w:rPr>
              <w:t>
</w:t>
            </w:r>
            <w:r>
              <w:rPr>
                <w:rFonts w:ascii="Times New Roman"/>
                <w:b w:val="false"/>
                <w:i w:val="false"/>
                <w:color w:val="000000"/>
                <w:sz w:val="20"/>
              </w:rPr>
              <w:t>масловодоотталкивающими</w:t>
            </w:r>
            <w:r>
              <w:br/>
            </w:r>
            <w:r>
              <w:rPr>
                <w:rFonts w:ascii="Times New Roman"/>
                <w:b w:val="false"/>
                <w:i w:val="false"/>
                <w:color w:val="000000"/>
                <w:sz w:val="20"/>
              </w:rPr>
              <w:t>
</w:t>
            </w:r>
            <w:r>
              <w:rPr>
                <w:rFonts w:ascii="Times New Roman"/>
                <w:b w:val="false"/>
                <w:i w:val="false"/>
                <w:color w:val="000000"/>
                <w:sz w:val="20"/>
              </w:rPr>
              <w:t>свойствами, противоскользящим и</w:t>
            </w:r>
            <w:r>
              <w:br/>
            </w:r>
            <w:r>
              <w:rPr>
                <w:rFonts w:ascii="Times New Roman"/>
                <w:b w:val="false"/>
                <w:i w:val="false"/>
                <w:color w:val="000000"/>
                <w:sz w:val="20"/>
              </w:rPr>
              <w:t>
</w:t>
            </w:r>
            <w:r>
              <w:rPr>
                <w:rFonts w:ascii="Times New Roman"/>
                <w:b w:val="false"/>
                <w:i w:val="false"/>
                <w:color w:val="000000"/>
                <w:sz w:val="20"/>
              </w:rPr>
              <w:t>износостойким протектором, с</w:t>
            </w:r>
            <w:r>
              <w:br/>
            </w:r>
            <w:r>
              <w:rPr>
                <w:rFonts w:ascii="Times New Roman"/>
                <w:b w:val="false"/>
                <w:i w:val="false"/>
                <w:color w:val="000000"/>
                <w:sz w:val="20"/>
              </w:rPr>
              <w:t>
</w:t>
            </w:r>
            <w:r>
              <w:rPr>
                <w:rFonts w:ascii="Times New Roman"/>
                <w:b w:val="false"/>
                <w:i w:val="false"/>
                <w:color w:val="000000"/>
                <w:sz w:val="20"/>
              </w:rPr>
              <w:t>ударопрочным металлическим</w:t>
            </w:r>
            <w:r>
              <w:br/>
            </w:r>
            <w:r>
              <w:rPr>
                <w:rFonts w:ascii="Times New Roman"/>
                <w:b w:val="false"/>
                <w:i w:val="false"/>
                <w:color w:val="000000"/>
                <w:sz w:val="20"/>
              </w:rPr>
              <w:t>
</w:t>
            </w:r>
            <w:r>
              <w:rPr>
                <w:rFonts w:ascii="Times New Roman"/>
                <w:b w:val="false"/>
                <w:i w:val="false"/>
                <w:color w:val="000000"/>
                <w:sz w:val="20"/>
              </w:rPr>
              <w:t>подноском</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2 года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утепленные, от пониженных</w:t>
            </w:r>
            <w:r>
              <w:br/>
            </w:r>
            <w:r>
              <w:rPr>
                <w:rFonts w:ascii="Times New Roman"/>
                <w:b w:val="false"/>
                <w:i w:val="false"/>
                <w:color w:val="000000"/>
                <w:sz w:val="20"/>
              </w:rPr>
              <w:t>
</w:t>
            </w:r>
            <w:r>
              <w:rPr>
                <w:rFonts w:ascii="Times New Roman"/>
                <w:b w:val="false"/>
                <w:i w:val="false"/>
                <w:color w:val="000000"/>
                <w:sz w:val="20"/>
              </w:rPr>
              <w:t>температур. Утеплитель натуральный</w:t>
            </w:r>
            <w:r>
              <w:br/>
            </w:r>
            <w:r>
              <w:rPr>
                <w:rFonts w:ascii="Times New Roman"/>
                <w:b w:val="false"/>
                <w:i w:val="false"/>
                <w:color w:val="000000"/>
                <w:sz w:val="20"/>
              </w:rPr>
              <w:t>
</w:t>
            </w:r>
            <w:r>
              <w:rPr>
                <w:rFonts w:ascii="Times New Roman"/>
                <w:b w:val="false"/>
                <w:i w:val="false"/>
                <w:color w:val="000000"/>
                <w:sz w:val="20"/>
              </w:rPr>
              <w:t>(или искусственный) мех (или</w:t>
            </w:r>
            <w:r>
              <w:br/>
            </w:r>
            <w:r>
              <w:rPr>
                <w:rFonts w:ascii="Times New Roman"/>
                <w:b w:val="false"/>
                <w:i w:val="false"/>
                <w:color w:val="000000"/>
                <w:sz w:val="20"/>
              </w:rPr>
              <w:t>
</w:t>
            </w:r>
            <w:r>
              <w:rPr>
                <w:rFonts w:ascii="Times New Roman"/>
                <w:b w:val="false"/>
                <w:i w:val="false"/>
                <w:color w:val="000000"/>
                <w:sz w:val="20"/>
              </w:rPr>
              <w:t>сочетание синтетических</w:t>
            </w:r>
            <w:r>
              <w:br/>
            </w:r>
            <w:r>
              <w:rPr>
                <w:rFonts w:ascii="Times New Roman"/>
                <w:b w:val="false"/>
                <w:i w:val="false"/>
                <w:color w:val="000000"/>
                <w:sz w:val="20"/>
              </w:rPr>
              <w:t>
</w:t>
            </w:r>
            <w:r>
              <w:rPr>
                <w:rFonts w:ascii="Times New Roman"/>
                <w:b w:val="false"/>
                <w:i w:val="false"/>
                <w:color w:val="000000"/>
                <w:sz w:val="20"/>
              </w:rPr>
              <w:t>материалов).</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2 года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При выполнении работ в шахтах дополнительно:</w:t>
            </w:r>
          </w:p>
        </w:tc>
      </w:tr>
      <w:tr>
        <w:trPr>
          <w:trHeight w:val="285" w:hRule="atLeast"/>
        </w:trPr>
        <w:tc>
          <w:tcPr>
            <w:tcW w:w="0" w:type="auto"/>
            <w:vMerge/>
            <w:tcBorders>
              <w:top w:val="nil"/>
              <w:left w:val="single" w:color="cfcfcf" w:sz="5"/>
              <w:bottom w:val="single" w:color="cfcfcf" w:sz="5"/>
              <w:right w:val="single" w:color="cfcfcf" w:sz="5"/>
            </w:tcBorders>
          </w:tcPr>
          <w:p/>
        </w:tc>
        <w:tc>
          <w:tcPr>
            <w:tcW w:w="4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На участках сухих работ:</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 и</w:t>
            </w:r>
            <w:r>
              <w:br/>
            </w:r>
            <w:r>
              <w:rPr>
                <w:rFonts w:ascii="Times New Roman"/>
                <w:b w:val="false"/>
                <w:i w:val="false"/>
                <w:color w:val="000000"/>
                <w:sz w:val="20"/>
              </w:rPr>
              <w:t>
</w:t>
            </w:r>
            <w:r>
              <w:rPr>
                <w:rFonts w:ascii="Times New Roman"/>
                <w:b w:val="false"/>
                <w:i w:val="false"/>
                <w:color w:val="000000"/>
                <w:sz w:val="20"/>
              </w:rPr>
              <w:t>полукомбинезон/или брюки) на</w:t>
            </w:r>
            <w:r>
              <w:br/>
            </w:r>
            <w:r>
              <w:rPr>
                <w:rFonts w:ascii="Times New Roman"/>
                <w:b w:val="false"/>
                <w:i w:val="false"/>
                <w:color w:val="000000"/>
                <w:sz w:val="20"/>
              </w:rPr>
              <w:t>
</w:t>
            </w:r>
            <w:r>
              <w:rPr>
                <w:rFonts w:ascii="Times New Roman"/>
                <w:b w:val="false"/>
                <w:i w:val="false"/>
                <w:color w:val="000000"/>
                <w:sz w:val="20"/>
              </w:rPr>
              <w:t>хлопчатобумажной основе</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комплекта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(или сапоги) из</w:t>
            </w:r>
            <w:r>
              <w:br/>
            </w:r>
            <w:r>
              <w:rPr>
                <w:rFonts w:ascii="Times New Roman"/>
                <w:b w:val="false"/>
                <w:i w:val="false"/>
                <w:color w:val="000000"/>
                <w:sz w:val="20"/>
              </w:rPr>
              <w:t>
</w:t>
            </w:r>
            <w:r>
              <w:rPr>
                <w:rFonts w:ascii="Times New Roman"/>
                <w:b w:val="false"/>
                <w:i w:val="false"/>
                <w:color w:val="000000"/>
                <w:sz w:val="20"/>
              </w:rPr>
              <w:t>натуральной кожи. Подошва с</w:t>
            </w:r>
            <w:r>
              <w:br/>
            </w:r>
            <w:r>
              <w:rPr>
                <w:rFonts w:ascii="Times New Roman"/>
                <w:b w:val="false"/>
                <w:i w:val="false"/>
                <w:color w:val="000000"/>
                <w:sz w:val="20"/>
              </w:rPr>
              <w:t>
</w:t>
            </w:r>
            <w:r>
              <w:rPr>
                <w:rFonts w:ascii="Times New Roman"/>
                <w:b w:val="false"/>
                <w:i w:val="false"/>
                <w:color w:val="000000"/>
                <w:sz w:val="20"/>
              </w:rPr>
              <w:t>масловодоотталкивающими</w:t>
            </w:r>
            <w:r>
              <w:br/>
            </w:r>
            <w:r>
              <w:rPr>
                <w:rFonts w:ascii="Times New Roman"/>
                <w:b w:val="false"/>
                <w:i w:val="false"/>
                <w:color w:val="000000"/>
                <w:sz w:val="20"/>
              </w:rPr>
              <w:t>
</w:t>
            </w:r>
            <w:r>
              <w:rPr>
                <w:rFonts w:ascii="Times New Roman"/>
                <w:b w:val="false"/>
                <w:i w:val="false"/>
                <w:color w:val="000000"/>
                <w:sz w:val="20"/>
              </w:rPr>
              <w:t>свойствами, противоскользящим и</w:t>
            </w:r>
            <w:r>
              <w:br/>
            </w:r>
            <w:r>
              <w:rPr>
                <w:rFonts w:ascii="Times New Roman"/>
                <w:b w:val="false"/>
                <w:i w:val="false"/>
                <w:color w:val="000000"/>
                <w:sz w:val="20"/>
              </w:rPr>
              <w:t>
</w:t>
            </w:r>
            <w:r>
              <w:rPr>
                <w:rFonts w:ascii="Times New Roman"/>
                <w:b w:val="false"/>
                <w:i w:val="false"/>
                <w:color w:val="000000"/>
                <w:sz w:val="20"/>
              </w:rPr>
              <w:t>износостойким протектором, с</w:t>
            </w:r>
            <w:r>
              <w:br/>
            </w:r>
            <w:r>
              <w:rPr>
                <w:rFonts w:ascii="Times New Roman"/>
                <w:b w:val="false"/>
                <w:i w:val="false"/>
                <w:color w:val="000000"/>
                <w:sz w:val="20"/>
              </w:rPr>
              <w:t>
</w:t>
            </w:r>
            <w:r>
              <w:rPr>
                <w:rFonts w:ascii="Times New Roman"/>
                <w:b w:val="false"/>
                <w:i w:val="false"/>
                <w:color w:val="000000"/>
                <w:sz w:val="20"/>
              </w:rPr>
              <w:t>ударопрочным металлическим</w:t>
            </w:r>
            <w:r>
              <w:br/>
            </w:r>
            <w:r>
              <w:rPr>
                <w:rFonts w:ascii="Times New Roman"/>
                <w:b w:val="false"/>
                <w:i w:val="false"/>
                <w:color w:val="000000"/>
                <w:sz w:val="20"/>
              </w:rPr>
              <w:t>
</w:t>
            </w:r>
            <w:r>
              <w:rPr>
                <w:rFonts w:ascii="Times New Roman"/>
                <w:b w:val="false"/>
                <w:i w:val="false"/>
                <w:color w:val="000000"/>
                <w:sz w:val="20"/>
              </w:rPr>
              <w:t>подноском</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2 года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 защитная</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Респиратор </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На участке мокрых работ:</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 и</w:t>
            </w:r>
            <w:r>
              <w:br/>
            </w:r>
            <w:r>
              <w:rPr>
                <w:rFonts w:ascii="Times New Roman"/>
                <w:b w:val="false"/>
                <w:i w:val="false"/>
                <w:color w:val="000000"/>
                <w:sz w:val="20"/>
              </w:rPr>
              <w:t>
</w:t>
            </w:r>
            <w:r>
              <w:rPr>
                <w:rFonts w:ascii="Times New Roman"/>
                <w:b w:val="false"/>
                <w:i w:val="false"/>
                <w:color w:val="000000"/>
                <w:sz w:val="20"/>
              </w:rPr>
              <w:t>полукомбинезон/или брюки) с</w:t>
            </w:r>
            <w:r>
              <w:br/>
            </w:r>
            <w:r>
              <w:rPr>
                <w:rFonts w:ascii="Times New Roman"/>
                <w:b w:val="false"/>
                <w:i w:val="false"/>
                <w:color w:val="000000"/>
                <w:sz w:val="20"/>
              </w:rPr>
              <w:t>
</w:t>
            </w:r>
            <w:r>
              <w:rPr>
                <w:rFonts w:ascii="Times New Roman"/>
                <w:b w:val="false"/>
                <w:i w:val="false"/>
                <w:color w:val="000000"/>
                <w:sz w:val="20"/>
              </w:rPr>
              <w:t>водоотталкивающей пропиткой</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комплекта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резиновые с</w:t>
            </w:r>
            <w:r>
              <w:br/>
            </w:r>
            <w:r>
              <w:rPr>
                <w:rFonts w:ascii="Times New Roman"/>
                <w:b w:val="false"/>
                <w:i w:val="false"/>
                <w:color w:val="000000"/>
                <w:sz w:val="20"/>
              </w:rPr>
              <w:t>
</w:t>
            </w:r>
            <w:r>
              <w:rPr>
                <w:rFonts w:ascii="Times New Roman"/>
                <w:b w:val="false"/>
                <w:i w:val="false"/>
                <w:color w:val="000000"/>
                <w:sz w:val="20"/>
              </w:rPr>
              <w:t>противоскользящим протектором</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2 года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 защитная</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Респиратор</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При обслуживании металлургических и химических предприятий дополнительно:</w:t>
            </w:r>
          </w:p>
        </w:tc>
      </w:tr>
      <w:tr>
        <w:trPr>
          <w:trHeight w:val="285" w:hRule="atLeast"/>
        </w:trPr>
        <w:tc>
          <w:tcPr>
            <w:tcW w:w="0" w:type="auto"/>
            <w:vMerge/>
            <w:tcBorders>
              <w:top w:val="nil"/>
              <w:left w:val="single" w:color="cfcfcf" w:sz="5"/>
              <w:bottom w:val="single" w:color="cfcfcf" w:sz="5"/>
              <w:right w:val="single" w:color="cfcfcf" w:sz="5"/>
            </w:tcBorders>
          </w:tcP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Респиратор </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При выходе (выезде) на обслуживаемые участки дополнительно:</w:t>
            </w:r>
          </w:p>
        </w:tc>
      </w:tr>
      <w:tr>
        <w:trPr>
          <w:trHeight w:val="285" w:hRule="atLeast"/>
        </w:trPr>
        <w:tc>
          <w:tcPr>
            <w:tcW w:w="0" w:type="auto"/>
            <w:vMerge/>
            <w:tcBorders>
              <w:top w:val="nil"/>
              <w:left w:val="single" w:color="cfcfcf" w:sz="5"/>
              <w:bottom w:val="single" w:color="cfcfcf" w:sz="5"/>
              <w:right w:val="single" w:color="cfcfcf" w:sz="5"/>
            </w:tcBorders>
          </w:tcPr>
          <w:p/>
        </w:tc>
        <w:tc>
          <w:tcPr>
            <w:tcW w:w="4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Плащ ветрозащитный,</w:t>
            </w:r>
            <w:r>
              <w:br/>
            </w:r>
            <w:r>
              <w:rPr>
                <w:rFonts w:ascii="Times New Roman"/>
                <w:b w:val="false"/>
                <w:i w:val="false"/>
                <w:color w:val="000000"/>
                <w:sz w:val="20"/>
              </w:rPr>
              <w:t>
</w:t>
            </w:r>
            <w:r>
              <w:rPr>
                <w:rFonts w:ascii="Times New Roman"/>
                <w:b w:val="false"/>
                <w:i w:val="false"/>
                <w:color w:val="000000"/>
                <w:sz w:val="20"/>
              </w:rPr>
              <w:t>водонепроницаемый с капюшоном</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В холодный период года дополнительно:</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 и</w:t>
            </w:r>
            <w:r>
              <w:br/>
            </w:r>
            <w:r>
              <w:rPr>
                <w:rFonts w:ascii="Times New Roman"/>
                <w:b w:val="false"/>
                <w:i w:val="false"/>
                <w:color w:val="000000"/>
                <w:sz w:val="20"/>
              </w:rPr>
              <w:t>
</w:t>
            </w:r>
            <w:r>
              <w:rPr>
                <w:rFonts w:ascii="Times New Roman"/>
                <w:b w:val="false"/>
                <w:i w:val="false"/>
                <w:color w:val="000000"/>
                <w:sz w:val="20"/>
              </w:rPr>
              <w:t>полукомбинезон/или брюки)</w:t>
            </w:r>
            <w:r>
              <w:br/>
            </w:r>
            <w:r>
              <w:rPr>
                <w:rFonts w:ascii="Times New Roman"/>
                <w:b w:val="false"/>
                <w:i w:val="false"/>
                <w:color w:val="000000"/>
                <w:sz w:val="20"/>
              </w:rPr>
              <w:t>
</w:t>
            </w:r>
            <w:r>
              <w:rPr>
                <w:rFonts w:ascii="Times New Roman"/>
                <w:b w:val="false"/>
                <w:i w:val="false"/>
                <w:color w:val="000000"/>
                <w:sz w:val="20"/>
              </w:rPr>
              <w:t>хлопчатобумажной основе для защиты</w:t>
            </w:r>
            <w:r>
              <w:br/>
            </w:r>
            <w:r>
              <w:rPr>
                <w:rFonts w:ascii="Times New Roman"/>
                <w:b w:val="false"/>
                <w:i w:val="false"/>
                <w:color w:val="000000"/>
                <w:sz w:val="20"/>
              </w:rPr>
              <w:t>
</w:t>
            </w:r>
            <w:r>
              <w:rPr>
                <w:rFonts w:ascii="Times New Roman"/>
                <w:b w:val="false"/>
                <w:i w:val="false"/>
                <w:color w:val="000000"/>
                <w:sz w:val="20"/>
              </w:rPr>
              <w:t>от пониженных температур.</w:t>
            </w:r>
            <w:r>
              <w:br/>
            </w:r>
            <w:r>
              <w:rPr>
                <w:rFonts w:ascii="Times New Roman"/>
                <w:b w:val="false"/>
                <w:i w:val="false"/>
                <w:color w:val="000000"/>
                <w:sz w:val="20"/>
              </w:rPr>
              <w:t>
</w:t>
            </w:r>
            <w:r>
              <w:rPr>
                <w:rFonts w:ascii="Times New Roman"/>
                <w:b w:val="false"/>
                <w:i w:val="false"/>
                <w:color w:val="000000"/>
                <w:sz w:val="20"/>
              </w:rPr>
              <w:t>Подкладка отстегивающаяся на</w:t>
            </w:r>
            <w:r>
              <w:br/>
            </w:r>
            <w:r>
              <w:rPr>
                <w:rFonts w:ascii="Times New Roman"/>
                <w:b w:val="false"/>
                <w:i w:val="false"/>
                <w:color w:val="000000"/>
                <w:sz w:val="20"/>
              </w:rPr>
              <w:t>
</w:t>
            </w:r>
            <w:r>
              <w:rPr>
                <w:rFonts w:ascii="Times New Roman"/>
                <w:b w:val="false"/>
                <w:i w:val="false"/>
                <w:color w:val="000000"/>
                <w:sz w:val="20"/>
              </w:rPr>
              <w:t>натуральном (или искусственном)</w:t>
            </w:r>
            <w:r>
              <w:br/>
            </w:r>
            <w:r>
              <w:rPr>
                <w:rFonts w:ascii="Times New Roman"/>
                <w:b w:val="false"/>
                <w:i w:val="false"/>
                <w:color w:val="000000"/>
                <w:sz w:val="20"/>
              </w:rPr>
              <w:t>
</w:t>
            </w:r>
            <w:r>
              <w:rPr>
                <w:rFonts w:ascii="Times New Roman"/>
                <w:b w:val="false"/>
                <w:i w:val="false"/>
                <w:color w:val="000000"/>
                <w:sz w:val="20"/>
              </w:rPr>
              <w:t>меху.</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2 года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(или сапоги) утепленные из</w:t>
            </w:r>
            <w:r>
              <w:br/>
            </w:r>
            <w:r>
              <w:rPr>
                <w:rFonts w:ascii="Times New Roman"/>
                <w:b w:val="false"/>
                <w:i w:val="false"/>
                <w:color w:val="000000"/>
                <w:sz w:val="20"/>
              </w:rPr>
              <w:t>
</w:t>
            </w:r>
            <w:r>
              <w:rPr>
                <w:rFonts w:ascii="Times New Roman"/>
                <w:b w:val="false"/>
                <w:i w:val="false"/>
                <w:color w:val="000000"/>
                <w:sz w:val="20"/>
              </w:rPr>
              <w:t>натуральной кожи. Подошва с</w:t>
            </w:r>
            <w:r>
              <w:br/>
            </w:r>
            <w:r>
              <w:rPr>
                <w:rFonts w:ascii="Times New Roman"/>
                <w:b w:val="false"/>
                <w:i w:val="false"/>
                <w:color w:val="000000"/>
                <w:sz w:val="20"/>
              </w:rPr>
              <w:t>
</w:t>
            </w:r>
            <w:r>
              <w:rPr>
                <w:rFonts w:ascii="Times New Roman"/>
                <w:b w:val="false"/>
                <w:i w:val="false"/>
                <w:color w:val="000000"/>
                <w:sz w:val="20"/>
              </w:rPr>
              <w:t>масловодоотталкивающими</w:t>
            </w:r>
            <w:r>
              <w:br/>
            </w:r>
            <w:r>
              <w:rPr>
                <w:rFonts w:ascii="Times New Roman"/>
                <w:b w:val="false"/>
                <w:i w:val="false"/>
                <w:color w:val="000000"/>
                <w:sz w:val="20"/>
              </w:rPr>
              <w:t>
</w:t>
            </w:r>
            <w:r>
              <w:rPr>
                <w:rFonts w:ascii="Times New Roman"/>
                <w:b w:val="false"/>
                <w:i w:val="false"/>
                <w:color w:val="000000"/>
                <w:sz w:val="20"/>
              </w:rPr>
              <w:t>свойствами, противоскользящим и</w:t>
            </w:r>
            <w:r>
              <w:br/>
            </w:r>
            <w:r>
              <w:rPr>
                <w:rFonts w:ascii="Times New Roman"/>
                <w:b w:val="false"/>
                <w:i w:val="false"/>
                <w:color w:val="000000"/>
                <w:sz w:val="20"/>
              </w:rPr>
              <w:t>
</w:t>
            </w:r>
            <w:r>
              <w:rPr>
                <w:rFonts w:ascii="Times New Roman"/>
                <w:b w:val="false"/>
                <w:i w:val="false"/>
                <w:color w:val="000000"/>
                <w:sz w:val="20"/>
              </w:rPr>
              <w:t>износостойким протектором, с</w:t>
            </w:r>
            <w:r>
              <w:br/>
            </w:r>
            <w:r>
              <w:rPr>
                <w:rFonts w:ascii="Times New Roman"/>
                <w:b w:val="false"/>
                <w:i w:val="false"/>
                <w:color w:val="000000"/>
                <w:sz w:val="20"/>
              </w:rPr>
              <w:t>
</w:t>
            </w:r>
            <w:r>
              <w:rPr>
                <w:rFonts w:ascii="Times New Roman"/>
                <w:b w:val="false"/>
                <w:i w:val="false"/>
                <w:color w:val="000000"/>
                <w:sz w:val="20"/>
              </w:rPr>
              <w:t>ударопрочным металлическим</w:t>
            </w:r>
            <w:r>
              <w:br/>
            </w:r>
            <w:r>
              <w:rPr>
                <w:rFonts w:ascii="Times New Roman"/>
                <w:b w:val="false"/>
                <w:i w:val="false"/>
                <w:color w:val="000000"/>
                <w:sz w:val="20"/>
              </w:rPr>
              <w:t>
</w:t>
            </w:r>
            <w:r>
              <w:rPr>
                <w:rFonts w:ascii="Times New Roman"/>
                <w:b w:val="false"/>
                <w:i w:val="false"/>
                <w:color w:val="000000"/>
                <w:sz w:val="20"/>
              </w:rPr>
              <w:t>подноском</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2 года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утепленные, от пониженных</w:t>
            </w:r>
            <w:r>
              <w:br/>
            </w:r>
            <w:r>
              <w:rPr>
                <w:rFonts w:ascii="Times New Roman"/>
                <w:b w:val="false"/>
                <w:i w:val="false"/>
                <w:color w:val="000000"/>
                <w:sz w:val="20"/>
              </w:rPr>
              <w:t>
</w:t>
            </w:r>
            <w:r>
              <w:rPr>
                <w:rFonts w:ascii="Times New Roman"/>
                <w:b w:val="false"/>
                <w:i w:val="false"/>
                <w:color w:val="000000"/>
                <w:sz w:val="20"/>
              </w:rPr>
              <w:t>температур. Утеплитель натуральный</w:t>
            </w:r>
            <w:r>
              <w:br/>
            </w:r>
            <w:r>
              <w:rPr>
                <w:rFonts w:ascii="Times New Roman"/>
                <w:b w:val="false"/>
                <w:i w:val="false"/>
                <w:color w:val="000000"/>
                <w:sz w:val="20"/>
              </w:rPr>
              <w:t>
</w:t>
            </w:r>
            <w:r>
              <w:rPr>
                <w:rFonts w:ascii="Times New Roman"/>
                <w:b w:val="false"/>
                <w:i w:val="false"/>
                <w:color w:val="000000"/>
                <w:sz w:val="20"/>
              </w:rPr>
              <w:t>(или искусственный) мех (или</w:t>
            </w:r>
            <w:r>
              <w:br/>
            </w:r>
            <w:r>
              <w:rPr>
                <w:rFonts w:ascii="Times New Roman"/>
                <w:b w:val="false"/>
                <w:i w:val="false"/>
                <w:color w:val="000000"/>
                <w:sz w:val="20"/>
              </w:rPr>
              <w:t>
</w:t>
            </w:r>
            <w:r>
              <w:rPr>
                <w:rFonts w:ascii="Times New Roman"/>
                <w:b w:val="false"/>
                <w:i w:val="false"/>
                <w:color w:val="000000"/>
                <w:sz w:val="20"/>
              </w:rPr>
              <w:t>сочетание синтетических</w:t>
            </w:r>
            <w:r>
              <w:br/>
            </w:r>
            <w:r>
              <w:rPr>
                <w:rFonts w:ascii="Times New Roman"/>
                <w:b w:val="false"/>
                <w:i w:val="false"/>
                <w:color w:val="000000"/>
                <w:sz w:val="20"/>
              </w:rPr>
              <w:t>
</w:t>
            </w:r>
            <w:r>
              <w:rPr>
                <w:rFonts w:ascii="Times New Roman"/>
                <w:b w:val="false"/>
                <w:i w:val="false"/>
                <w:color w:val="000000"/>
                <w:sz w:val="20"/>
              </w:rPr>
              <w:t>материалов).</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пара до износа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При работе на территории природных очагов клещевого энцефалита и крымской</w:t>
            </w:r>
            <w:r>
              <w:br/>
            </w:r>
            <w:r>
              <w:rPr>
                <w:rFonts w:ascii="Times New Roman"/>
                <w:b w:val="false"/>
                <w:i w:val="false"/>
                <w:color w:val="000000"/>
                <w:sz w:val="20"/>
              </w:rPr>
              <w:t>
</w:t>
            </w:r>
            <w:r>
              <w:rPr>
                <w:rFonts w:ascii="Times New Roman"/>
                <w:b w:val="false"/>
                <w:i/>
                <w:color w:val="000000"/>
                <w:sz w:val="20"/>
              </w:rPr>
              <w:t>геморрагической лихорадки:</w:t>
            </w:r>
          </w:p>
        </w:tc>
      </w:tr>
      <w:tr>
        <w:trPr>
          <w:trHeight w:val="285" w:hRule="atLeast"/>
        </w:trPr>
        <w:tc>
          <w:tcPr>
            <w:tcW w:w="0" w:type="auto"/>
            <w:vMerge/>
            <w:tcBorders>
              <w:top w:val="nil"/>
              <w:left w:val="single" w:color="cfcfcf" w:sz="5"/>
              <w:bottom w:val="single" w:color="cfcfcf" w:sz="5"/>
              <w:right w:val="single" w:color="cfcfcf" w:sz="5"/>
            </w:tcBorders>
          </w:tcP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Костюм противоэнцефалитный </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2 года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При работе с источниками рентгеновского и ионизирующего излучения дополнительно:</w:t>
            </w:r>
          </w:p>
        </w:tc>
      </w:tr>
      <w:tr>
        <w:trPr>
          <w:trHeight w:val="285" w:hRule="atLeast"/>
        </w:trPr>
        <w:tc>
          <w:tcPr>
            <w:tcW w:w="0" w:type="auto"/>
            <w:vMerge/>
            <w:tcBorders>
              <w:top w:val="nil"/>
              <w:left w:val="single" w:color="cfcfcf" w:sz="5"/>
              <w:bottom w:val="single" w:color="cfcfcf" w:sz="5"/>
              <w:right w:val="single" w:color="cfcfcf" w:sz="5"/>
            </w:tcBorders>
          </w:tcPr>
          <w:p/>
        </w:tc>
        <w:tc>
          <w:tcPr>
            <w:tcW w:w="4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Фартук рентгенозащитный с</w:t>
            </w:r>
            <w:r>
              <w:br/>
            </w:r>
            <w:r>
              <w:rPr>
                <w:rFonts w:ascii="Times New Roman"/>
                <w:b w:val="false"/>
                <w:i w:val="false"/>
                <w:color w:val="000000"/>
                <w:sz w:val="20"/>
              </w:rPr>
              <w:t>
</w:t>
            </w:r>
            <w:r>
              <w:rPr>
                <w:rFonts w:ascii="Times New Roman"/>
                <w:b w:val="false"/>
                <w:i w:val="false"/>
                <w:color w:val="000000"/>
                <w:sz w:val="20"/>
              </w:rPr>
              <w:t>нагрудником</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2 года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Юбка рентгенозащитная</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2 года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Головной убор рентгенозащитный</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2 года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рентгенозащитные</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2 года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Воротник рентгенозащитный</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2 года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Очки рентгенозащитные</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Обувь диэлектрическая</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2 года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При работе с открытыми радиоактивными веществами дополнительно:</w:t>
            </w:r>
          </w:p>
        </w:tc>
      </w:tr>
      <w:tr>
        <w:trPr>
          <w:trHeight w:val="285" w:hRule="atLeast"/>
        </w:trPr>
        <w:tc>
          <w:tcPr>
            <w:tcW w:w="0" w:type="auto"/>
            <w:vMerge/>
            <w:tcBorders>
              <w:top w:val="nil"/>
              <w:left w:val="single" w:color="cfcfcf" w:sz="5"/>
              <w:bottom w:val="single" w:color="cfcfcf" w:sz="5"/>
              <w:right w:val="single" w:color="cfcfcf" w:sz="5"/>
            </w:tcBorders>
          </w:tcPr>
          <w:p/>
        </w:tc>
        <w:tc>
          <w:tcPr>
            <w:tcW w:w="4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Суммарной активностью до 1 кБк:</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Фартук из пленочного материала</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изделия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Перчатки смотровые медицинские </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смену</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Нарукавники из пленочного</w:t>
            </w:r>
            <w:r>
              <w:br/>
            </w:r>
            <w:r>
              <w:rPr>
                <w:rFonts w:ascii="Times New Roman"/>
                <w:b w:val="false"/>
                <w:i w:val="false"/>
                <w:color w:val="000000"/>
                <w:sz w:val="20"/>
              </w:rPr>
              <w:t>
</w:t>
            </w:r>
            <w:r>
              <w:rPr>
                <w:rFonts w:ascii="Times New Roman"/>
                <w:b w:val="false"/>
                <w:i w:val="false"/>
                <w:color w:val="000000"/>
                <w:sz w:val="20"/>
              </w:rPr>
              <w:t>материала</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пары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Суммарной от 10 до 100 кБк:</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Фартук из пленочного материала или</w:t>
            </w:r>
            <w:r>
              <w:br/>
            </w:r>
            <w:r>
              <w:rPr>
                <w:rFonts w:ascii="Times New Roman"/>
                <w:b w:val="false"/>
                <w:i w:val="false"/>
                <w:color w:val="000000"/>
                <w:sz w:val="20"/>
              </w:rPr>
              <w:t>
</w:t>
            </w:r>
            <w:r>
              <w:rPr>
                <w:rFonts w:ascii="Times New Roman"/>
                <w:b w:val="false"/>
                <w:i w:val="false"/>
                <w:color w:val="000000"/>
                <w:sz w:val="20"/>
              </w:rPr>
              <w:t>полукомбинезон из пленочного</w:t>
            </w:r>
            <w:r>
              <w:br/>
            </w:r>
            <w:r>
              <w:rPr>
                <w:rFonts w:ascii="Times New Roman"/>
                <w:b w:val="false"/>
                <w:i w:val="false"/>
                <w:color w:val="000000"/>
                <w:sz w:val="20"/>
              </w:rPr>
              <w:t>
</w:t>
            </w:r>
            <w:r>
              <w:rPr>
                <w:rFonts w:ascii="Times New Roman"/>
                <w:b w:val="false"/>
                <w:i w:val="false"/>
                <w:color w:val="000000"/>
                <w:sz w:val="20"/>
              </w:rPr>
              <w:t>материала</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изделия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Перчатки смотровые медицинские </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смену</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Нарукавники из пленочного</w:t>
            </w:r>
            <w:r>
              <w:br/>
            </w:r>
            <w:r>
              <w:rPr>
                <w:rFonts w:ascii="Times New Roman"/>
                <w:b w:val="false"/>
                <w:i w:val="false"/>
                <w:color w:val="000000"/>
                <w:sz w:val="20"/>
              </w:rPr>
              <w:t>
</w:t>
            </w:r>
            <w:r>
              <w:rPr>
                <w:rFonts w:ascii="Times New Roman"/>
                <w:b w:val="false"/>
                <w:i w:val="false"/>
                <w:color w:val="000000"/>
                <w:sz w:val="20"/>
              </w:rPr>
              <w:t>материала</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пары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Суммарной активностью от 1 до 10 МБк:</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Комбинезон на хлопчатобумажной</w:t>
            </w:r>
            <w:r>
              <w:br/>
            </w:r>
            <w:r>
              <w:rPr>
                <w:rFonts w:ascii="Times New Roman"/>
                <w:b w:val="false"/>
                <w:i w:val="false"/>
                <w:color w:val="000000"/>
                <w:sz w:val="20"/>
              </w:rPr>
              <w:t>
</w:t>
            </w:r>
            <w:r>
              <w:rPr>
                <w:rFonts w:ascii="Times New Roman"/>
                <w:b w:val="false"/>
                <w:i w:val="false"/>
                <w:color w:val="000000"/>
                <w:sz w:val="20"/>
              </w:rPr>
              <w:t>основе</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изделия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Белье нательное на</w:t>
            </w:r>
            <w:r>
              <w:br/>
            </w:r>
            <w:r>
              <w:rPr>
                <w:rFonts w:ascii="Times New Roman"/>
                <w:b w:val="false"/>
                <w:i w:val="false"/>
                <w:color w:val="000000"/>
                <w:sz w:val="20"/>
              </w:rPr>
              <w:t>
</w:t>
            </w:r>
            <w:r>
              <w:rPr>
                <w:rFonts w:ascii="Times New Roman"/>
                <w:b w:val="false"/>
                <w:i w:val="false"/>
                <w:color w:val="000000"/>
                <w:sz w:val="20"/>
              </w:rPr>
              <w:t>хлопчатобумажной основе</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изделия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Фартук или полукомбинезон из</w:t>
            </w:r>
            <w:r>
              <w:br/>
            </w:r>
            <w:r>
              <w:rPr>
                <w:rFonts w:ascii="Times New Roman"/>
                <w:b w:val="false"/>
                <w:i w:val="false"/>
                <w:color w:val="000000"/>
                <w:sz w:val="20"/>
              </w:rPr>
              <w:t>
</w:t>
            </w:r>
            <w:r>
              <w:rPr>
                <w:rFonts w:ascii="Times New Roman"/>
                <w:b w:val="false"/>
                <w:i w:val="false"/>
                <w:color w:val="000000"/>
                <w:sz w:val="20"/>
              </w:rPr>
              <w:t>пленочного материала или</w:t>
            </w:r>
            <w:r>
              <w:br/>
            </w:r>
            <w:r>
              <w:rPr>
                <w:rFonts w:ascii="Times New Roman"/>
                <w:b w:val="false"/>
                <w:i w:val="false"/>
                <w:color w:val="000000"/>
                <w:sz w:val="20"/>
              </w:rPr>
              <w:t>
</w:t>
            </w:r>
            <w:r>
              <w:rPr>
                <w:rFonts w:ascii="Times New Roman"/>
                <w:b w:val="false"/>
                <w:i w:val="false"/>
                <w:color w:val="000000"/>
                <w:sz w:val="20"/>
              </w:rPr>
              <w:t>пневмокостюм</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изделия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Нарукавники из пленочного</w:t>
            </w:r>
            <w:r>
              <w:br/>
            </w:r>
            <w:r>
              <w:rPr>
                <w:rFonts w:ascii="Times New Roman"/>
                <w:b w:val="false"/>
                <w:i w:val="false"/>
                <w:color w:val="000000"/>
                <w:sz w:val="20"/>
              </w:rPr>
              <w:t>
</w:t>
            </w:r>
            <w:r>
              <w:rPr>
                <w:rFonts w:ascii="Times New Roman"/>
                <w:b w:val="false"/>
                <w:i w:val="false"/>
                <w:color w:val="000000"/>
                <w:sz w:val="20"/>
              </w:rPr>
              <w:t>материала</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пары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Перчатки смотровые медицинские </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смену</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Тапочки или туфли кожаные с</w:t>
            </w:r>
            <w:r>
              <w:br/>
            </w:r>
            <w:r>
              <w:rPr>
                <w:rFonts w:ascii="Times New Roman"/>
                <w:b w:val="false"/>
                <w:i w:val="false"/>
                <w:color w:val="000000"/>
                <w:sz w:val="20"/>
              </w:rPr>
              <w:t>
</w:t>
            </w:r>
            <w:r>
              <w:rPr>
                <w:rFonts w:ascii="Times New Roman"/>
                <w:b w:val="false"/>
                <w:i w:val="false"/>
                <w:color w:val="000000"/>
                <w:sz w:val="20"/>
              </w:rPr>
              <w:t>противоскользящим протектором</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2 года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резиновые с</w:t>
            </w:r>
            <w:r>
              <w:br/>
            </w:r>
            <w:r>
              <w:rPr>
                <w:rFonts w:ascii="Times New Roman"/>
                <w:b w:val="false"/>
                <w:i w:val="false"/>
                <w:color w:val="000000"/>
                <w:sz w:val="20"/>
              </w:rPr>
              <w:t>
</w:t>
            </w:r>
            <w:r>
              <w:rPr>
                <w:rFonts w:ascii="Times New Roman"/>
                <w:b w:val="false"/>
                <w:i w:val="false"/>
                <w:color w:val="000000"/>
                <w:sz w:val="20"/>
              </w:rPr>
              <w:t>противоскользящим протектором</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2 года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Бахилы</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смену</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Носки на хлопчатобумажной основе</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пары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Респиратор </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При выполнении работ с лазерным оборудованием дополнительно:</w:t>
            </w:r>
          </w:p>
        </w:tc>
      </w:tr>
      <w:tr>
        <w:trPr>
          <w:trHeight w:val="285" w:hRule="atLeast"/>
        </w:trPr>
        <w:tc>
          <w:tcPr>
            <w:tcW w:w="0" w:type="auto"/>
            <w:vMerge/>
            <w:tcBorders>
              <w:top w:val="nil"/>
              <w:left w:val="single" w:color="cfcfcf" w:sz="5"/>
              <w:bottom w:val="single" w:color="cfcfcf" w:sz="5"/>
              <w:right w:val="single" w:color="cfcfcf" w:sz="5"/>
            </w:tcBorders>
          </w:tcP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Очки</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При выполнении манипуляций врачом-акушером-гинекологом дополнительно:</w:t>
            </w:r>
          </w:p>
        </w:tc>
      </w:tr>
      <w:tr>
        <w:trPr>
          <w:trHeight w:val="285" w:hRule="atLeast"/>
        </w:trPr>
        <w:tc>
          <w:tcPr>
            <w:tcW w:w="0" w:type="auto"/>
            <w:vMerge/>
            <w:tcBorders>
              <w:top w:val="nil"/>
              <w:left w:val="single" w:color="cfcfcf" w:sz="5"/>
              <w:bottom w:val="single" w:color="cfcfcf" w:sz="5"/>
              <w:right w:val="single" w:color="cfcfcf" w:sz="5"/>
            </w:tcBorders>
          </w:tcPr>
          <w:p/>
        </w:tc>
        <w:tc>
          <w:tcPr>
            <w:tcW w:w="4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Халат стерильный, многослойный, из</w:t>
            </w:r>
            <w:r>
              <w:br/>
            </w:r>
            <w:r>
              <w:rPr>
                <w:rFonts w:ascii="Times New Roman"/>
                <w:b w:val="false"/>
                <w:i w:val="false"/>
                <w:color w:val="000000"/>
                <w:sz w:val="20"/>
              </w:rPr>
              <w:t>
</w:t>
            </w:r>
            <w:r>
              <w:rPr>
                <w:rFonts w:ascii="Times New Roman"/>
                <w:b w:val="false"/>
                <w:i w:val="false"/>
                <w:color w:val="000000"/>
                <w:sz w:val="20"/>
              </w:rPr>
              <w:t>нетканного материала, с внутренним</w:t>
            </w:r>
            <w:r>
              <w:br/>
            </w:r>
            <w:r>
              <w:rPr>
                <w:rFonts w:ascii="Times New Roman"/>
                <w:b w:val="false"/>
                <w:i w:val="false"/>
                <w:color w:val="000000"/>
                <w:sz w:val="20"/>
              </w:rPr>
              <w:t>
</w:t>
            </w:r>
            <w:r>
              <w:rPr>
                <w:rFonts w:ascii="Times New Roman"/>
                <w:b w:val="false"/>
                <w:i w:val="false"/>
                <w:color w:val="000000"/>
                <w:sz w:val="20"/>
              </w:rPr>
              <w:t>противожидкостным слоем, водо-,</w:t>
            </w:r>
            <w:r>
              <w:br/>
            </w:r>
            <w:r>
              <w:rPr>
                <w:rFonts w:ascii="Times New Roman"/>
                <w:b w:val="false"/>
                <w:i w:val="false"/>
                <w:color w:val="000000"/>
                <w:sz w:val="20"/>
              </w:rPr>
              <w:t>
</w:t>
            </w:r>
            <w:r>
              <w:rPr>
                <w:rFonts w:ascii="Times New Roman"/>
                <w:b w:val="false"/>
                <w:i w:val="false"/>
                <w:color w:val="000000"/>
                <w:sz w:val="20"/>
              </w:rPr>
              <w:t xml:space="preserve">кровеотталкивающим эффектом </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w:t>
            </w:r>
            <w:r>
              <w:br/>
            </w:r>
            <w:r>
              <w:rPr>
                <w:rFonts w:ascii="Times New Roman"/>
                <w:b w:val="false"/>
                <w:i w:val="false"/>
                <w:color w:val="000000"/>
                <w:sz w:val="20"/>
              </w:rPr>
              <w:t>
</w:t>
            </w:r>
            <w:r>
              <w:rPr>
                <w:rFonts w:ascii="Times New Roman"/>
                <w:b w:val="false"/>
                <w:i w:val="false"/>
                <w:color w:val="000000"/>
                <w:sz w:val="20"/>
              </w:rPr>
              <w:t>операцию</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Фартук стерильный, многослойный,</w:t>
            </w:r>
            <w:r>
              <w:br/>
            </w:r>
            <w:r>
              <w:rPr>
                <w:rFonts w:ascii="Times New Roman"/>
                <w:b w:val="false"/>
                <w:i w:val="false"/>
                <w:color w:val="000000"/>
                <w:sz w:val="20"/>
              </w:rPr>
              <w:t>
</w:t>
            </w:r>
            <w:r>
              <w:rPr>
                <w:rFonts w:ascii="Times New Roman"/>
                <w:b w:val="false"/>
                <w:i w:val="false"/>
                <w:color w:val="000000"/>
                <w:sz w:val="20"/>
              </w:rPr>
              <w:t>из нетканного материала, с</w:t>
            </w:r>
            <w:r>
              <w:br/>
            </w:r>
            <w:r>
              <w:rPr>
                <w:rFonts w:ascii="Times New Roman"/>
                <w:b w:val="false"/>
                <w:i w:val="false"/>
                <w:color w:val="000000"/>
                <w:sz w:val="20"/>
              </w:rPr>
              <w:t>
</w:t>
            </w:r>
            <w:r>
              <w:rPr>
                <w:rFonts w:ascii="Times New Roman"/>
                <w:b w:val="false"/>
                <w:i w:val="false"/>
                <w:color w:val="000000"/>
                <w:sz w:val="20"/>
              </w:rPr>
              <w:t>внутренним противожидкостным</w:t>
            </w:r>
            <w:r>
              <w:br/>
            </w:r>
            <w:r>
              <w:rPr>
                <w:rFonts w:ascii="Times New Roman"/>
                <w:b w:val="false"/>
                <w:i w:val="false"/>
                <w:color w:val="000000"/>
                <w:sz w:val="20"/>
              </w:rPr>
              <w:t>
</w:t>
            </w:r>
            <w:r>
              <w:rPr>
                <w:rFonts w:ascii="Times New Roman"/>
                <w:b w:val="false"/>
                <w:i w:val="false"/>
                <w:color w:val="000000"/>
                <w:sz w:val="20"/>
              </w:rPr>
              <w:t>слоем, водо-, кровеотталкивающим</w:t>
            </w:r>
            <w:r>
              <w:br/>
            </w:r>
            <w:r>
              <w:rPr>
                <w:rFonts w:ascii="Times New Roman"/>
                <w:b w:val="false"/>
                <w:i w:val="false"/>
                <w:color w:val="000000"/>
                <w:sz w:val="20"/>
              </w:rPr>
              <w:t>
</w:t>
            </w:r>
            <w:r>
              <w:rPr>
                <w:rFonts w:ascii="Times New Roman"/>
                <w:b w:val="false"/>
                <w:i w:val="false"/>
                <w:color w:val="000000"/>
                <w:sz w:val="20"/>
              </w:rPr>
              <w:t>эффектом</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w:t>
            </w:r>
            <w:r>
              <w:br/>
            </w:r>
            <w:r>
              <w:rPr>
                <w:rFonts w:ascii="Times New Roman"/>
                <w:b w:val="false"/>
                <w:i w:val="false"/>
                <w:color w:val="000000"/>
                <w:sz w:val="20"/>
              </w:rPr>
              <w:t>
</w:t>
            </w:r>
            <w:r>
              <w:rPr>
                <w:rFonts w:ascii="Times New Roman"/>
                <w:b w:val="false"/>
                <w:i w:val="false"/>
                <w:color w:val="000000"/>
                <w:sz w:val="20"/>
              </w:rPr>
              <w:t>операцию</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Головной убор хирургический</w:t>
            </w:r>
            <w:r>
              <w:br/>
            </w:r>
            <w:r>
              <w:rPr>
                <w:rFonts w:ascii="Times New Roman"/>
                <w:b w:val="false"/>
                <w:i w:val="false"/>
                <w:color w:val="000000"/>
                <w:sz w:val="20"/>
              </w:rPr>
              <w:t>
</w:t>
            </w:r>
            <w:r>
              <w:rPr>
                <w:rFonts w:ascii="Times New Roman"/>
                <w:b w:val="false"/>
                <w:i w:val="false"/>
                <w:color w:val="000000"/>
                <w:sz w:val="20"/>
              </w:rPr>
              <w:t>стерильный, многослойный, из</w:t>
            </w:r>
            <w:r>
              <w:br/>
            </w:r>
            <w:r>
              <w:rPr>
                <w:rFonts w:ascii="Times New Roman"/>
                <w:b w:val="false"/>
                <w:i w:val="false"/>
                <w:color w:val="000000"/>
                <w:sz w:val="20"/>
              </w:rPr>
              <w:t>
</w:t>
            </w:r>
            <w:r>
              <w:rPr>
                <w:rFonts w:ascii="Times New Roman"/>
                <w:b w:val="false"/>
                <w:i w:val="false"/>
                <w:color w:val="000000"/>
                <w:sz w:val="20"/>
              </w:rPr>
              <w:t>нетканного материала</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w:t>
            </w:r>
            <w:r>
              <w:br/>
            </w:r>
            <w:r>
              <w:rPr>
                <w:rFonts w:ascii="Times New Roman"/>
                <w:b w:val="false"/>
                <w:i w:val="false"/>
                <w:color w:val="000000"/>
                <w:sz w:val="20"/>
              </w:rPr>
              <w:t>
</w:t>
            </w:r>
            <w:r>
              <w:rPr>
                <w:rFonts w:ascii="Times New Roman"/>
                <w:b w:val="false"/>
                <w:i w:val="false"/>
                <w:color w:val="000000"/>
                <w:sz w:val="20"/>
              </w:rPr>
              <w:t>операцию</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Маска хирургическая </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1-го</w:t>
            </w:r>
            <w:r>
              <w:br/>
            </w:r>
            <w:r>
              <w:rPr>
                <w:rFonts w:ascii="Times New Roman"/>
                <w:b w:val="false"/>
                <w:i w:val="false"/>
                <w:color w:val="000000"/>
                <w:sz w:val="20"/>
              </w:rPr>
              <w:t>
</w:t>
            </w:r>
            <w:r>
              <w:rPr>
                <w:rFonts w:ascii="Times New Roman"/>
                <w:b w:val="false"/>
                <w:i w:val="false"/>
                <w:color w:val="000000"/>
                <w:sz w:val="20"/>
              </w:rPr>
              <w:t>снятия</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хирургические стерильные</w:t>
            </w:r>
            <w:r>
              <w:br/>
            </w:r>
            <w:r>
              <w:rPr>
                <w:rFonts w:ascii="Times New Roman"/>
                <w:b w:val="false"/>
                <w:i w:val="false"/>
                <w:color w:val="000000"/>
                <w:sz w:val="20"/>
              </w:rPr>
              <w:t>
</w:t>
            </w:r>
            <w:r>
              <w:rPr>
                <w:rFonts w:ascii="Times New Roman"/>
                <w:b w:val="false"/>
                <w:i w:val="false"/>
                <w:color w:val="000000"/>
                <w:sz w:val="20"/>
              </w:rPr>
              <w:t xml:space="preserve">с длинной манжетой </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1-го</w:t>
            </w:r>
            <w:r>
              <w:br/>
            </w:r>
            <w:r>
              <w:rPr>
                <w:rFonts w:ascii="Times New Roman"/>
                <w:b w:val="false"/>
                <w:i w:val="false"/>
                <w:color w:val="000000"/>
                <w:sz w:val="20"/>
              </w:rPr>
              <w:t>
</w:t>
            </w:r>
            <w:r>
              <w:rPr>
                <w:rFonts w:ascii="Times New Roman"/>
                <w:b w:val="false"/>
                <w:i w:val="false"/>
                <w:color w:val="000000"/>
                <w:sz w:val="20"/>
              </w:rPr>
              <w:t>снятия</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Очки защитные или щиток защитный</w:t>
            </w:r>
            <w:r>
              <w:br/>
            </w:r>
            <w:r>
              <w:rPr>
                <w:rFonts w:ascii="Times New Roman"/>
                <w:b w:val="false"/>
                <w:i w:val="false"/>
                <w:color w:val="000000"/>
                <w:sz w:val="20"/>
              </w:rPr>
              <w:t>
</w:t>
            </w:r>
            <w:r>
              <w:rPr>
                <w:rFonts w:ascii="Times New Roman"/>
                <w:b w:val="false"/>
                <w:i w:val="false"/>
                <w:color w:val="000000"/>
                <w:sz w:val="20"/>
              </w:rPr>
              <w:t>лицевой</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Бахилы </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операцию</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При занятости врачом анестезиологом-реаниматологом дополнительно:</w:t>
            </w:r>
          </w:p>
        </w:tc>
      </w:tr>
      <w:tr>
        <w:trPr>
          <w:trHeight w:val="285" w:hRule="atLeast"/>
        </w:trPr>
        <w:tc>
          <w:tcPr>
            <w:tcW w:w="0" w:type="auto"/>
            <w:vMerge/>
            <w:tcBorders>
              <w:top w:val="nil"/>
              <w:left w:val="single" w:color="cfcfcf" w:sz="5"/>
              <w:bottom w:val="single" w:color="cfcfcf" w:sz="5"/>
              <w:right w:val="single" w:color="cfcfcf" w:sz="5"/>
            </w:tcBorders>
          </w:tcPr>
          <w:p/>
        </w:tc>
        <w:tc>
          <w:tcPr>
            <w:tcW w:w="4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Халат стерильный, многослойный, из</w:t>
            </w:r>
            <w:r>
              <w:br/>
            </w:r>
            <w:r>
              <w:rPr>
                <w:rFonts w:ascii="Times New Roman"/>
                <w:b w:val="false"/>
                <w:i w:val="false"/>
                <w:color w:val="000000"/>
                <w:sz w:val="20"/>
              </w:rPr>
              <w:t>
</w:t>
            </w:r>
            <w:r>
              <w:rPr>
                <w:rFonts w:ascii="Times New Roman"/>
                <w:b w:val="false"/>
                <w:i w:val="false"/>
                <w:color w:val="000000"/>
                <w:sz w:val="20"/>
              </w:rPr>
              <w:t>нетканного материала, с внутренним</w:t>
            </w:r>
            <w:r>
              <w:br/>
            </w:r>
            <w:r>
              <w:rPr>
                <w:rFonts w:ascii="Times New Roman"/>
                <w:b w:val="false"/>
                <w:i w:val="false"/>
                <w:color w:val="000000"/>
                <w:sz w:val="20"/>
              </w:rPr>
              <w:t>
</w:t>
            </w:r>
            <w:r>
              <w:rPr>
                <w:rFonts w:ascii="Times New Roman"/>
                <w:b w:val="false"/>
                <w:i w:val="false"/>
                <w:color w:val="000000"/>
                <w:sz w:val="20"/>
              </w:rPr>
              <w:t>противожидкостным слоем, водо-,</w:t>
            </w:r>
            <w:r>
              <w:br/>
            </w:r>
            <w:r>
              <w:rPr>
                <w:rFonts w:ascii="Times New Roman"/>
                <w:b w:val="false"/>
                <w:i w:val="false"/>
                <w:color w:val="000000"/>
                <w:sz w:val="20"/>
              </w:rPr>
              <w:t>
</w:t>
            </w:r>
            <w:r>
              <w:rPr>
                <w:rFonts w:ascii="Times New Roman"/>
                <w:b w:val="false"/>
                <w:i w:val="false"/>
                <w:color w:val="000000"/>
                <w:sz w:val="20"/>
              </w:rPr>
              <w:t xml:space="preserve">кровеотталкивающим эффектом </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w:t>
            </w:r>
            <w:r>
              <w:br/>
            </w:r>
            <w:r>
              <w:rPr>
                <w:rFonts w:ascii="Times New Roman"/>
                <w:b w:val="false"/>
                <w:i w:val="false"/>
                <w:color w:val="000000"/>
                <w:sz w:val="20"/>
              </w:rPr>
              <w:t>
</w:t>
            </w:r>
            <w:r>
              <w:rPr>
                <w:rFonts w:ascii="Times New Roman"/>
                <w:b w:val="false"/>
                <w:i w:val="false"/>
                <w:color w:val="000000"/>
                <w:sz w:val="20"/>
              </w:rPr>
              <w:t>применение</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хирургические стерильные</w:t>
            </w:r>
            <w:r>
              <w:br/>
            </w:r>
            <w:r>
              <w:rPr>
                <w:rFonts w:ascii="Times New Roman"/>
                <w:b w:val="false"/>
                <w:i w:val="false"/>
                <w:color w:val="000000"/>
                <w:sz w:val="20"/>
              </w:rPr>
              <w:t>
</w:t>
            </w:r>
            <w:r>
              <w:rPr>
                <w:rFonts w:ascii="Times New Roman"/>
                <w:b w:val="false"/>
                <w:i w:val="false"/>
                <w:color w:val="000000"/>
                <w:sz w:val="20"/>
              </w:rPr>
              <w:t xml:space="preserve">с длинной манжетой </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1-го</w:t>
            </w:r>
            <w:r>
              <w:br/>
            </w:r>
            <w:r>
              <w:rPr>
                <w:rFonts w:ascii="Times New Roman"/>
                <w:b w:val="false"/>
                <w:i w:val="false"/>
                <w:color w:val="000000"/>
                <w:sz w:val="20"/>
              </w:rPr>
              <w:t>
</w:t>
            </w:r>
            <w:r>
              <w:rPr>
                <w:rFonts w:ascii="Times New Roman"/>
                <w:b w:val="false"/>
                <w:i w:val="false"/>
                <w:color w:val="000000"/>
                <w:sz w:val="20"/>
              </w:rPr>
              <w:t>снятия</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При работе с лазерным оборудованием дополнительно:</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Очки защитные или щиток защитный</w:t>
            </w:r>
            <w:r>
              <w:br/>
            </w:r>
            <w:r>
              <w:rPr>
                <w:rFonts w:ascii="Times New Roman"/>
                <w:b w:val="false"/>
                <w:i w:val="false"/>
                <w:color w:val="000000"/>
                <w:sz w:val="20"/>
              </w:rPr>
              <w:t>
</w:t>
            </w:r>
            <w:r>
              <w:rPr>
                <w:rFonts w:ascii="Times New Roman"/>
                <w:b w:val="false"/>
                <w:i w:val="false"/>
                <w:color w:val="000000"/>
                <w:sz w:val="20"/>
              </w:rPr>
              <w:t>лицевой</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При занятости врачом-бактериологом в бактериологической лаборатории</w:t>
            </w:r>
            <w:r>
              <w:br/>
            </w:r>
            <w:r>
              <w:rPr>
                <w:rFonts w:ascii="Times New Roman"/>
                <w:b w:val="false"/>
                <w:i w:val="false"/>
                <w:color w:val="000000"/>
                <w:sz w:val="20"/>
              </w:rPr>
              <w:t>
</w:t>
            </w:r>
            <w:r>
              <w:rPr>
                <w:rFonts w:ascii="Times New Roman"/>
                <w:b w:val="false"/>
                <w:i/>
                <w:color w:val="000000"/>
                <w:sz w:val="20"/>
              </w:rPr>
              <w:t>дополнительно:</w:t>
            </w:r>
          </w:p>
        </w:tc>
      </w:tr>
      <w:tr>
        <w:trPr>
          <w:trHeight w:val="285" w:hRule="atLeast"/>
        </w:trPr>
        <w:tc>
          <w:tcPr>
            <w:tcW w:w="0" w:type="auto"/>
            <w:vMerge/>
            <w:tcBorders>
              <w:top w:val="nil"/>
              <w:left w:val="single" w:color="cfcfcf" w:sz="5"/>
              <w:bottom w:val="single" w:color="cfcfcf" w:sz="5"/>
              <w:right w:val="single" w:color="cfcfcf" w:sz="5"/>
            </w:tcBorders>
          </w:tcPr>
          <w:p/>
        </w:tc>
        <w:tc>
          <w:tcPr>
            <w:tcW w:w="4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Халат или комбинезон на</w:t>
            </w:r>
            <w:r>
              <w:br/>
            </w:r>
            <w:r>
              <w:rPr>
                <w:rFonts w:ascii="Times New Roman"/>
                <w:b w:val="false"/>
                <w:i w:val="false"/>
                <w:color w:val="000000"/>
                <w:sz w:val="20"/>
              </w:rPr>
              <w:t>
</w:t>
            </w:r>
            <w:r>
              <w:rPr>
                <w:rFonts w:ascii="Times New Roman"/>
                <w:b w:val="false"/>
                <w:i w:val="false"/>
                <w:color w:val="000000"/>
                <w:sz w:val="20"/>
              </w:rPr>
              <w:t>хлопчатобумажной основе с</w:t>
            </w:r>
            <w:r>
              <w:br/>
            </w:r>
            <w:r>
              <w:rPr>
                <w:rFonts w:ascii="Times New Roman"/>
                <w:b w:val="false"/>
                <w:i w:val="false"/>
                <w:color w:val="000000"/>
                <w:sz w:val="20"/>
              </w:rPr>
              <w:t>
</w:t>
            </w:r>
            <w:r>
              <w:rPr>
                <w:rFonts w:ascii="Times New Roman"/>
                <w:b w:val="false"/>
                <w:i w:val="false"/>
                <w:color w:val="000000"/>
                <w:sz w:val="20"/>
              </w:rPr>
              <w:t>кислотощелочестойкой пропиткой</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изделия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Фартук многослойный, из нетканного</w:t>
            </w:r>
            <w:r>
              <w:br/>
            </w:r>
            <w:r>
              <w:rPr>
                <w:rFonts w:ascii="Times New Roman"/>
                <w:b w:val="false"/>
                <w:i w:val="false"/>
                <w:color w:val="000000"/>
                <w:sz w:val="20"/>
              </w:rPr>
              <w:t>
</w:t>
            </w:r>
            <w:r>
              <w:rPr>
                <w:rFonts w:ascii="Times New Roman"/>
                <w:b w:val="false"/>
                <w:i w:val="false"/>
                <w:color w:val="000000"/>
                <w:sz w:val="20"/>
              </w:rPr>
              <w:t>материала, с внутренним</w:t>
            </w:r>
            <w:r>
              <w:br/>
            </w:r>
            <w:r>
              <w:rPr>
                <w:rFonts w:ascii="Times New Roman"/>
                <w:b w:val="false"/>
                <w:i w:val="false"/>
                <w:color w:val="000000"/>
                <w:sz w:val="20"/>
              </w:rPr>
              <w:t>
</w:t>
            </w:r>
            <w:r>
              <w:rPr>
                <w:rFonts w:ascii="Times New Roman"/>
                <w:b w:val="false"/>
                <w:i w:val="false"/>
                <w:color w:val="000000"/>
                <w:sz w:val="20"/>
              </w:rPr>
              <w:t>противожидкостным слоем</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w:t>
            </w:r>
            <w:r>
              <w:br/>
            </w:r>
            <w:r>
              <w:rPr>
                <w:rFonts w:ascii="Times New Roman"/>
                <w:b w:val="false"/>
                <w:i w:val="false"/>
                <w:color w:val="000000"/>
                <w:sz w:val="20"/>
              </w:rPr>
              <w:t>
</w:t>
            </w:r>
            <w:r>
              <w:rPr>
                <w:rFonts w:ascii="Times New Roman"/>
                <w:b w:val="false"/>
                <w:i w:val="false"/>
                <w:color w:val="000000"/>
                <w:sz w:val="20"/>
              </w:rPr>
              <w:t>применение</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Нарукавники из влагонепроницаемого</w:t>
            </w:r>
            <w:r>
              <w:br/>
            </w:r>
            <w:r>
              <w:rPr>
                <w:rFonts w:ascii="Times New Roman"/>
                <w:b w:val="false"/>
                <w:i w:val="false"/>
                <w:color w:val="000000"/>
                <w:sz w:val="20"/>
              </w:rPr>
              <w:t>
</w:t>
            </w:r>
            <w:r>
              <w:rPr>
                <w:rFonts w:ascii="Times New Roman"/>
                <w:b w:val="false"/>
                <w:i w:val="false"/>
                <w:color w:val="000000"/>
                <w:sz w:val="20"/>
              </w:rPr>
              <w:t xml:space="preserve">материала </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w:t>
            </w:r>
            <w:r>
              <w:br/>
            </w:r>
            <w:r>
              <w:rPr>
                <w:rFonts w:ascii="Times New Roman"/>
                <w:b w:val="false"/>
                <w:i w:val="false"/>
                <w:color w:val="000000"/>
                <w:sz w:val="20"/>
              </w:rPr>
              <w:t>
</w:t>
            </w:r>
            <w:r>
              <w:rPr>
                <w:rFonts w:ascii="Times New Roman"/>
                <w:b w:val="false"/>
                <w:i w:val="false"/>
                <w:color w:val="000000"/>
                <w:sz w:val="20"/>
              </w:rPr>
              <w:t>применение</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Перчатки смотровые медицинские </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1-го</w:t>
            </w:r>
            <w:r>
              <w:br/>
            </w:r>
            <w:r>
              <w:rPr>
                <w:rFonts w:ascii="Times New Roman"/>
                <w:b w:val="false"/>
                <w:i w:val="false"/>
                <w:color w:val="000000"/>
                <w:sz w:val="20"/>
              </w:rPr>
              <w:t>
</w:t>
            </w:r>
            <w:r>
              <w:rPr>
                <w:rFonts w:ascii="Times New Roman"/>
                <w:b w:val="false"/>
                <w:i w:val="false"/>
                <w:color w:val="000000"/>
                <w:sz w:val="20"/>
              </w:rPr>
              <w:t>снятия</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Респиратор</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Очки защитные или щиток защитный</w:t>
            </w:r>
            <w:r>
              <w:br/>
            </w:r>
            <w:r>
              <w:rPr>
                <w:rFonts w:ascii="Times New Roman"/>
                <w:b w:val="false"/>
                <w:i w:val="false"/>
                <w:color w:val="000000"/>
                <w:sz w:val="20"/>
              </w:rPr>
              <w:t>
</w:t>
            </w:r>
            <w:r>
              <w:rPr>
                <w:rFonts w:ascii="Times New Roman"/>
                <w:b w:val="false"/>
                <w:i w:val="false"/>
                <w:color w:val="000000"/>
                <w:sz w:val="20"/>
              </w:rPr>
              <w:t>лицевой</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При работе в клинико-диагностической лаборатории</w:t>
            </w:r>
            <w:r>
              <w:br/>
            </w:r>
            <w:r>
              <w:rPr>
                <w:rFonts w:ascii="Times New Roman"/>
                <w:b w:val="false"/>
                <w:i w:val="false"/>
                <w:color w:val="000000"/>
                <w:sz w:val="20"/>
              </w:rPr>
              <w:t>
</w:t>
            </w:r>
            <w:r>
              <w:rPr>
                <w:rFonts w:ascii="Times New Roman"/>
                <w:b w:val="false"/>
                <w:i/>
                <w:color w:val="000000"/>
                <w:sz w:val="20"/>
              </w:rPr>
              <w:t>дополнительно:</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Халат многослойный, из нетканного</w:t>
            </w:r>
            <w:r>
              <w:br/>
            </w:r>
            <w:r>
              <w:rPr>
                <w:rFonts w:ascii="Times New Roman"/>
                <w:b w:val="false"/>
                <w:i w:val="false"/>
                <w:color w:val="000000"/>
                <w:sz w:val="20"/>
              </w:rPr>
              <w:t>
</w:t>
            </w:r>
            <w:r>
              <w:rPr>
                <w:rFonts w:ascii="Times New Roman"/>
                <w:b w:val="false"/>
                <w:i w:val="false"/>
                <w:color w:val="000000"/>
                <w:sz w:val="20"/>
              </w:rPr>
              <w:t>материала, с внутренним</w:t>
            </w:r>
            <w:r>
              <w:br/>
            </w:r>
            <w:r>
              <w:rPr>
                <w:rFonts w:ascii="Times New Roman"/>
                <w:b w:val="false"/>
                <w:i w:val="false"/>
                <w:color w:val="000000"/>
                <w:sz w:val="20"/>
              </w:rPr>
              <w:t>
</w:t>
            </w:r>
            <w:r>
              <w:rPr>
                <w:rFonts w:ascii="Times New Roman"/>
                <w:b w:val="false"/>
                <w:i w:val="false"/>
                <w:color w:val="000000"/>
                <w:sz w:val="20"/>
              </w:rPr>
              <w:t>противожидкостным слоем, водо-,</w:t>
            </w:r>
            <w:r>
              <w:br/>
            </w:r>
            <w:r>
              <w:rPr>
                <w:rFonts w:ascii="Times New Roman"/>
                <w:b w:val="false"/>
                <w:i w:val="false"/>
                <w:color w:val="000000"/>
                <w:sz w:val="20"/>
              </w:rPr>
              <w:t>
</w:t>
            </w:r>
            <w:r>
              <w:rPr>
                <w:rFonts w:ascii="Times New Roman"/>
                <w:b w:val="false"/>
                <w:i w:val="false"/>
                <w:color w:val="000000"/>
                <w:sz w:val="20"/>
              </w:rPr>
              <w:t>кровеотталкивающим эффектом</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w:t>
            </w:r>
            <w:r>
              <w:br/>
            </w:r>
            <w:r>
              <w:rPr>
                <w:rFonts w:ascii="Times New Roman"/>
                <w:b w:val="false"/>
                <w:i w:val="false"/>
                <w:color w:val="000000"/>
                <w:sz w:val="20"/>
              </w:rPr>
              <w:t>
</w:t>
            </w:r>
            <w:r>
              <w:rPr>
                <w:rFonts w:ascii="Times New Roman"/>
                <w:b w:val="false"/>
                <w:i w:val="false"/>
                <w:color w:val="000000"/>
                <w:sz w:val="20"/>
              </w:rPr>
              <w:t>применение</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Фартук многослойный, из нетканного</w:t>
            </w:r>
            <w:r>
              <w:br/>
            </w:r>
            <w:r>
              <w:rPr>
                <w:rFonts w:ascii="Times New Roman"/>
                <w:b w:val="false"/>
                <w:i w:val="false"/>
                <w:color w:val="000000"/>
                <w:sz w:val="20"/>
              </w:rPr>
              <w:t>
</w:t>
            </w:r>
            <w:r>
              <w:rPr>
                <w:rFonts w:ascii="Times New Roman"/>
                <w:b w:val="false"/>
                <w:i w:val="false"/>
                <w:color w:val="000000"/>
                <w:sz w:val="20"/>
              </w:rPr>
              <w:t>материала, с внутренним</w:t>
            </w:r>
            <w:r>
              <w:br/>
            </w:r>
            <w:r>
              <w:rPr>
                <w:rFonts w:ascii="Times New Roman"/>
                <w:b w:val="false"/>
                <w:i w:val="false"/>
                <w:color w:val="000000"/>
                <w:sz w:val="20"/>
              </w:rPr>
              <w:t>
</w:t>
            </w:r>
            <w:r>
              <w:rPr>
                <w:rFonts w:ascii="Times New Roman"/>
                <w:b w:val="false"/>
                <w:i w:val="false"/>
                <w:color w:val="000000"/>
                <w:sz w:val="20"/>
              </w:rPr>
              <w:t>противожидкостным слоем, водо-,</w:t>
            </w:r>
            <w:r>
              <w:br/>
            </w:r>
            <w:r>
              <w:rPr>
                <w:rFonts w:ascii="Times New Roman"/>
                <w:b w:val="false"/>
                <w:i w:val="false"/>
                <w:color w:val="000000"/>
                <w:sz w:val="20"/>
              </w:rPr>
              <w:t>
</w:t>
            </w:r>
            <w:r>
              <w:rPr>
                <w:rFonts w:ascii="Times New Roman"/>
                <w:b w:val="false"/>
                <w:i w:val="false"/>
                <w:color w:val="000000"/>
                <w:sz w:val="20"/>
              </w:rPr>
              <w:t>кровеотталкивающим эффектом</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w:t>
            </w:r>
            <w:r>
              <w:br/>
            </w:r>
            <w:r>
              <w:rPr>
                <w:rFonts w:ascii="Times New Roman"/>
                <w:b w:val="false"/>
                <w:i w:val="false"/>
                <w:color w:val="000000"/>
                <w:sz w:val="20"/>
              </w:rPr>
              <w:t>
</w:t>
            </w:r>
            <w:r>
              <w:rPr>
                <w:rFonts w:ascii="Times New Roman"/>
                <w:b w:val="false"/>
                <w:i w:val="false"/>
                <w:color w:val="000000"/>
                <w:sz w:val="20"/>
              </w:rPr>
              <w:t>применение</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Нарукавники из влагонепроницаемого</w:t>
            </w:r>
            <w:r>
              <w:br/>
            </w:r>
            <w:r>
              <w:rPr>
                <w:rFonts w:ascii="Times New Roman"/>
                <w:b w:val="false"/>
                <w:i w:val="false"/>
                <w:color w:val="000000"/>
                <w:sz w:val="20"/>
              </w:rPr>
              <w:t>
</w:t>
            </w:r>
            <w:r>
              <w:rPr>
                <w:rFonts w:ascii="Times New Roman"/>
                <w:b w:val="false"/>
                <w:i w:val="false"/>
                <w:color w:val="000000"/>
                <w:sz w:val="20"/>
              </w:rPr>
              <w:t>материала</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w:t>
            </w:r>
            <w:r>
              <w:br/>
            </w:r>
            <w:r>
              <w:rPr>
                <w:rFonts w:ascii="Times New Roman"/>
                <w:b w:val="false"/>
                <w:i w:val="false"/>
                <w:color w:val="000000"/>
                <w:sz w:val="20"/>
              </w:rPr>
              <w:t>
</w:t>
            </w:r>
            <w:r>
              <w:rPr>
                <w:rFonts w:ascii="Times New Roman"/>
                <w:b w:val="false"/>
                <w:i w:val="false"/>
                <w:color w:val="000000"/>
                <w:sz w:val="20"/>
              </w:rPr>
              <w:t>применение</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Перчатки смотровые медицинские </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1-го</w:t>
            </w:r>
            <w:r>
              <w:br/>
            </w:r>
            <w:r>
              <w:rPr>
                <w:rFonts w:ascii="Times New Roman"/>
                <w:b w:val="false"/>
                <w:i w:val="false"/>
                <w:color w:val="000000"/>
                <w:sz w:val="20"/>
              </w:rPr>
              <w:t>
</w:t>
            </w:r>
            <w:r>
              <w:rPr>
                <w:rFonts w:ascii="Times New Roman"/>
                <w:b w:val="false"/>
                <w:i w:val="false"/>
                <w:color w:val="000000"/>
                <w:sz w:val="20"/>
              </w:rPr>
              <w:t>снятия</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При работе с особо опасными инфекциями дополнительно:</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Комбинезон противочумного образца</w:t>
            </w:r>
            <w:r>
              <w:br/>
            </w:r>
            <w:r>
              <w:rPr>
                <w:rFonts w:ascii="Times New Roman"/>
                <w:b w:val="false"/>
                <w:i w:val="false"/>
                <w:color w:val="000000"/>
                <w:sz w:val="20"/>
              </w:rPr>
              <w:t>
</w:t>
            </w:r>
            <w:r>
              <w:rPr>
                <w:rFonts w:ascii="Times New Roman"/>
                <w:b w:val="false"/>
                <w:i w:val="false"/>
                <w:color w:val="000000"/>
                <w:sz w:val="20"/>
              </w:rPr>
              <w:t>с антибактериальной пропиткой</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1-го</w:t>
            </w:r>
            <w:r>
              <w:br/>
            </w:r>
            <w:r>
              <w:rPr>
                <w:rFonts w:ascii="Times New Roman"/>
                <w:b w:val="false"/>
                <w:i w:val="false"/>
                <w:color w:val="000000"/>
                <w:sz w:val="20"/>
              </w:rPr>
              <w:t>
</w:t>
            </w:r>
            <w:r>
              <w:rPr>
                <w:rFonts w:ascii="Times New Roman"/>
                <w:b w:val="false"/>
                <w:i w:val="false"/>
                <w:color w:val="000000"/>
                <w:sz w:val="20"/>
              </w:rPr>
              <w:t>снятия</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или пижама с</w:t>
            </w:r>
            <w:r>
              <w:br/>
            </w:r>
            <w:r>
              <w:rPr>
                <w:rFonts w:ascii="Times New Roman"/>
                <w:b w:val="false"/>
                <w:i w:val="false"/>
                <w:color w:val="000000"/>
                <w:sz w:val="20"/>
              </w:rPr>
              <w:t>
</w:t>
            </w:r>
            <w:r>
              <w:rPr>
                <w:rFonts w:ascii="Times New Roman"/>
                <w:b w:val="false"/>
                <w:i w:val="false"/>
                <w:color w:val="000000"/>
                <w:sz w:val="20"/>
              </w:rPr>
              <w:t>антибактериальной и</w:t>
            </w:r>
            <w:r>
              <w:br/>
            </w:r>
            <w:r>
              <w:rPr>
                <w:rFonts w:ascii="Times New Roman"/>
                <w:b w:val="false"/>
                <w:i w:val="false"/>
                <w:color w:val="000000"/>
                <w:sz w:val="20"/>
              </w:rPr>
              <w:t>
</w:t>
            </w:r>
            <w:r>
              <w:rPr>
                <w:rFonts w:ascii="Times New Roman"/>
                <w:b w:val="false"/>
                <w:i w:val="false"/>
                <w:color w:val="000000"/>
                <w:sz w:val="20"/>
              </w:rPr>
              <w:t>антистатической пропиткой</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изделия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Перчатки смотровые медицинские </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1-го</w:t>
            </w:r>
            <w:r>
              <w:br/>
            </w:r>
            <w:r>
              <w:rPr>
                <w:rFonts w:ascii="Times New Roman"/>
                <w:b w:val="false"/>
                <w:i w:val="false"/>
                <w:color w:val="000000"/>
                <w:sz w:val="20"/>
              </w:rPr>
              <w:t>
</w:t>
            </w:r>
            <w:r>
              <w:rPr>
                <w:rFonts w:ascii="Times New Roman"/>
                <w:b w:val="false"/>
                <w:i w:val="false"/>
                <w:color w:val="000000"/>
                <w:sz w:val="20"/>
              </w:rPr>
              <w:t>снятия</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Головной убор противочумного</w:t>
            </w:r>
            <w:r>
              <w:br/>
            </w:r>
            <w:r>
              <w:rPr>
                <w:rFonts w:ascii="Times New Roman"/>
                <w:b w:val="false"/>
                <w:i w:val="false"/>
                <w:color w:val="000000"/>
                <w:sz w:val="20"/>
              </w:rPr>
              <w:t>
</w:t>
            </w:r>
            <w:r>
              <w:rPr>
                <w:rFonts w:ascii="Times New Roman"/>
                <w:b w:val="false"/>
                <w:i w:val="false"/>
                <w:color w:val="000000"/>
                <w:sz w:val="20"/>
              </w:rPr>
              <w:t>образца с антибактериальной</w:t>
            </w:r>
            <w:r>
              <w:br/>
            </w:r>
            <w:r>
              <w:rPr>
                <w:rFonts w:ascii="Times New Roman"/>
                <w:b w:val="false"/>
                <w:i w:val="false"/>
                <w:color w:val="000000"/>
                <w:sz w:val="20"/>
              </w:rPr>
              <w:t>
</w:t>
            </w:r>
            <w:r>
              <w:rPr>
                <w:rFonts w:ascii="Times New Roman"/>
                <w:b w:val="false"/>
                <w:i w:val="false"/>
                <w:color w:val="000000"/>
                <w:sz w:val="20"/>
              </w:rPr>
              <w:t>пропиткой</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1-го</w:t>
            </w:r>
            <w:r>
              <w:br/>
            </w:r>
            <w:r>
              <w:rPr>
                <w:rFonts w:ascii="Times New Roman"/>
                <w:b w:val="false"/>
                <w:i w:val="false"/>
                <w:color w:val="000000"/>
                <w:sz w:val="20"/>
              </w:rPr>
              <w:t>
</w:t>
            </w:r>
            <w:r>
              <w:rPr>
                <w:rFonts w:ascii="Times New Roman"/>
                <w:b w:val="false"/>
                <w:i w:val="false"/>
                <w:color w:val="000000"/>
                <w:sz w:val="20"/>
              </w:rPr>
              <w:t>снятия</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Чулки или носки на</w:t>
            </w:r>
            <w:r>
              <w:br/>
            </w:r>
            <w:r>
              <w:rPr>
                <w:rFonts w:ascii="Times New Roman"/>
                <w:b w:val="false"/>
                <w:i w:val="false"/>
                <w:color w:val="000000"/>
                <w:sz w:val="20"/>
              </w:rPr>
              <w:t>
</w:t>
            </w:r>
            <w:r>
              <w:rPr>
                <w:rFonts w:ascii="Times New Roman"/>
                <w:b w:val="false"/>
                <w:i w:val="false"/>
                <w:color w:val="000000"/>
                <w:sz w:val="20"/>
              </w:rPr>
              <w:t>хлопчатобумажной основе</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пар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Бахилы </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1-го</w:t>
            </w:r>
            <w:r>
              <w:br/>
            </w:r>
            <w:r>
              <w:rPr>
                <w:rFonts w:ascii="Times New Roman"/>
                <w:b w:val="false"/>
                <w:i w:val="false"/>
                <w:color w:val="000000"/>
                <w:sz w:val="20"/>
              </w:rPr>
              <w:t>
</w:t>
            </w:r>
            <w:r>
              <w:rPr>
                <w:rFonts w:ascii="Times New Roman"/>
                <w:b w:val="false"/>
                <w:i w:val="false"/>
                <w:color w:val="000000"/>
                <w:sz w:val="20"/>
              </w:rPr>
              <w:t>снятия</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Респиратор </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Очки защитные или щиток защитный</w:t>
            </w:r>
            <w:r>
              <w:br/>
            </w:r>
            <w:r>
              <w:rPr>
                <w:rFonts w:ascii="Times New Roman"/>
                <w:b w:val="false"/>
                <w:i w:val="false"/>
                <w:color w:val="000000"/>
                <w:sz w:val="20"/>
              </w:rPr>
              <w:t>
</w:t>
            </w:r>
            <w:r>
              <w:rPr>
                <w:rFonts w:ascii="Times New Roman"/>
                <w:b w:val="false"/>
                <w:i w:val="false"/>
                <w:color w:val="000000"/>
                <w:sz w:val="20"/>
              </w:rPr>
              <w:t>лицевой</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Противогаз </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При исследовании инфекций в лаборатории врачом-вирусологом дополнительно:</w:t>
            </w:r>
          </w:p>
        </w:tc>
      </w:tr>
      <w:tr>
        <w:trPr>
          <w:trHeight w:val="285" w:hRule="atLeast"/>
        </w:trPr>
        <w:tc>
          <w:tcPr>
            <w:tcW w:w="0" w:type="auto"/>
            <w:vMerge/>
            <w:tcBorders>
              <w:top w:val="nil"/>
              <w:left w:val="single" w:color="cfcfcf" w:sz="5"/>
              <w:bottom w:val="single" w:color="cfcfcf" w:sz="5"/>
              <w:right w:val="single" w:color="cfcfcf" w:sz="5"/>
            </w:tcBorders>
          </w:tcPr>
          <w:p/>
        </w:tc>
        <w:tc>
          <w:tcPr>
            <w:tcW w:w="4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Фартук многослойный, из нетканного</w:t>
            </w:r>
            <w:r>
              <w:br/>
            </w:r>
            <w:r>
              <w:rPr>
                <w:rFonts w:ascii="Times New Roman"/>
                <w:b w:val="false"/>
                <w:i w:val="false"/>
                <w:color w:val="000000"/>
                <w:sz w:val="20"/>
              </w:rPr>
              <w:t>
</w:t>
            </w:r>
            <w:r>
              <w:rPr>
                <w:rFonts w:ascii="Times New Roman"/>
                <w:b w:val="false"/>
                <w:i w:val="false"/>
                <w:color w:val="000000"/>
                <w:sz w:val="20"/>
              </w:rPr>
              <w:t>материала, с внутренним</w:t>
            </w:r>
            <w:r>
              <w:br/>
            </w:r>
            <w:r>
              <w:rPr>
                <w:rFonts w:ascii="Times New Roman"/>
                <w:b w:val="false"/>
                <w:i w:val="false"/>
                <w:color w:val="000000"/>
                <w:sz w:val="20"/>
              </w:rPr>
              <w:t>
</w:t>
            </w:r>
            <w:r>
              <w:rPr>
                <w:rFonts w:ascii="Times New Roman"/>
                <w:b w:val="false"/>
                <w:i w:val="false"/>
                <w:color w:val="000000"/>
                <w:sz w:val="20"/>
              </w:rPr>
              <w:t>противожидкостным слоем</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w:t>
            </w:r>
            <w:r>
              <w:br/>
            </w:r>
            <w:r>
              <w:rPr>
                <w:rFonts w:ascii="Times New Roman"/>
                <w:b w:val="false"/>
                <w:i w:val="false"/>
                <w:color w:val="000000"/>
                <w:sz w:val="20"/>
              </w:rPr>
              <w:t>
</w:t>
            </w:r>
            <w:r>
              <w:rPr>
                <w:rFonts w:ascii="Times New Roman"/>
                <w:b w:val="false"/>
                <w:i w:val="false"/>
                <w:color w:val="000000"/>
                <w:sz w:val="20"/>
              </w:rPr>
              <w:t>применение</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Нарукавники из влагонепроницаемого</w:t>
            </w:r>
            <w:r>
              <w:br/>
            </w:r>
            <w:r>
              <w:rPr>
                <w:rFonts w:ascii="Times New Roman"/>
                <w:b w:val="false"/>
                <w:i w:val="false"/>
                <w:color w:val="000000"/>
                <w:sz w:val="20"/>
              </w:rPr>
              <w:t>
</w:t>
            </w:r>
            <w:r>
              <w:rPr>
                <w:rFonts w:ascii="Times New Roman"/>
                <w:b w:val="false"/>
                <w:i w:val="false"/>
                <w:color w:val="000000"/>
                <w:sz w:val="20"/>
              </w:rPr>
              <w:t>материала</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w:t>
            </w:r>
            <w:r>
              <w:br/>
            </w:r>
            <w:r>
              <w:rPr>
                <w:rFonts w:ascii="Times New Roman"/>
                <w:b w:val="false"/>
                <w:i w:val="false"/>
                <w:color w:val="000000"/>
                <w:sz w:val="20"/>
              </w:rPr>
              <w:t>
</w:t>
            </w:r>
            <w:r>
              <w:rPr>
                <w:rFonts w:ascii="Times New Roman"/>
                <w:b w:val="false"/>
                <w:i w:val="false"/>
                <w:color w:val="000000"/>
                <w:sz w:val="20"/>
              </w:rPr>
              <w:t>применение</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Перчатки смотровые медицинские </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w:t>
            </w:r>
            <w:r>
              <w:br/>
            </w:r>
            <w:r>
              <w:rPr>
                <w:rFonts w:ascii="Times New Roman"/>
                <w:b w:val="false"/>
                <w:i w:val="false"/>
                <w:color w:val="000000"/>
                <w:sz w:val="20"/>
              </w:rPr>
              <w:t>
</w:t>
            </w:r>
            <w:r>
              <w:rPr>
                <w:rFonts w:ascii="Times New Roman"/>
                <w:b w:val="false"/>
                <w:i w:val="false"/>
                <w:color w:val="000000"/>
                <w:sz w:val="20"/>
              </w:rPr>
              <w:t>применение</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Очки защитные или щиток защитный</w:t>
            </w:r>
            <w:r>
              <w:br/>
            </w:r>
            <w:r>
              <w:rPr>
                <w:rFonts w:ascii="Times New Roman"/>
                <w:b w:val="false"/>
                <w:i w:val="false"/>
                <w:color w:val="000000"/>
                <w:sz w:val="20"/>
              </w:rPr>
              <w:t>
</w:t>
            </w:r>
            <w:r>
              <w:rPr>
                <w:rFonts w:ascii="Times New Roman"/>
                <w:b w:val="false"/>
                <w:i w:val="false"/>
                <w:color w:val="000000"/>
                <w:sz w:val="20"/>
              </w:rPr>
              <w:t>лицевой</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Респиратор </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Противогаз </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При занятости врачом-гематологом дополнительно:</w:t>
            </w:r>
          </w:p>
        </w:tc>
      </w:tr>
      <w:tr>
        <w:trPr>
          <w:trHeight w:val="285" w:hRule="atLeast"/>
        </w:trPr>
        <w:tc>
          <w:tcPr>
            <w:tcW w:w="0" w:type="auto"/>
            <w:vMerge/>
            <w:tcBorders>
              <w:top w:val="nil"/>
              <w:left w:val="single" w:color="cfcfcf" w:sz="5"/>
              <w:bottom w:val="single" w:color="cfcfcf" w:sz="5"/>
              <w:right w:val="single" w:color="cfcfcf" w:sz="5"/>
            </w:tcBorders>
          </w:tcPr>
          <w:p/>
        </w:tc>
        <w:tc>
          <w:tcPr>
            <w:tcW w:w="4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Фартук многослойный, из нетканного</w:t>
            </w:r>
            <w:r>
              <w:br/>
            </w:r>
            <w:r>
              <w:rPr>
                <w:rFonts w:ascii="Times New Roman"/>
                <w:b w:val="false"/>
                <w:i w:val="false"/>
                <w:color w:val="000000"/>
                <w:sz w:val="20"/>
              </w:rPr>
              <w:t>
</w:t>
            </w:r>
            <w:r>
              <w:rPr>
                <w:rFonts w:ascii="Times New Roman"/>
                <w:b w:val="false"/>
                <w:i w:val="false"/>
                <w:color w:val="000000"/>
                <w:sz w:val="20"/>
              </w:rPr>
              <w:t>материала, с внутренним</w:t>
            </w:r>
            <w:r>
              <w:br/>
            </w:r>
            <w:r>
              <w:rPr>
                <w:rFonts w:ascii="Times New Roman"/>
                <w:b w:val="false"/>
                <w:i w:val="false"/>
                <w:color w:val="000000"/>
                <w:sz w:val="20"/>
              </w:rPr>
              <w:t>
</w:t>
            </w:r>
            <w:r>
              <w:rPr>
                <w:rFonts w:ascii="Times New Roman"/>
                <w:b w:val="false"/>
                <w:i w:val="false"/>
                <w:color w:val="000000"/>
                <w:sz w:val="20"/>
              </w:rPr>
              <w:t>противожидкостным слоем</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w:t>
            </w:r>
            <w:r>
              <w:br/>
            </w:r>
            <w:r>
              <w:rPr>
                <w:rFonts w:ascii="Times New Roman"/>
                <w:b w:val="false"/>
                <w:i w:val="false"/>
                <w:color w:val="000000"/>
                <w:sz w:val="20"/>
              </w:rPr>
              <w:t>
</w:t>
            </w:r>
            <w:r>
              <w:rPr>
                <w:rFonts w:ascii="Times New Roman"/>
                <w:b w:val="false"/>
                <w:i w:val="false"/>
                <w:color w:val="000000"/>
                <w:sz w:val="20"/>
              </w:rPr>
              <w:t>применение</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Нарукавники из влагонепроницаемого</w:t>
            </w:r>
            <w:r>
              <w:br/>
            </w:r>
            <w:r>
              <w:rPr>
                <w:rFonts w:ascii="Times New Roman"/>
                <w:b w:val="false"/>
                <w:i w:val="false"/>
                <w:color w:val="000000"/>
                <w:sz w:val="20"/>
              </w:rPr>
              <w:t>
</w:t>
            </w:r>
            <w:r>
              <w:rPr>
                <w:rFonts w:ascii="Times New Roman"/>
                <w:b w:val="false"/>
                <w:i w:val="false"/>
                <w:color w:val="000000"/>
                <w:sz w:val="20"/>
              </w:rPr>
              <w:t>материала</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w:t>
            </w:r>
            <w:r>
              <w:br/>
            </w:r>
            <w:r>
              <w:rPr>
                <w:rFonts w:ascii="Times New Roman"/>
                <w:b w:val="false"/>
                <w:i w:val="false"/>
                <w:color w:val="000000"/>
                <w:sz w:val="20"/>
              </w:rPr>
              <w:t>
</w:t>
            </w:r>
            <w:r>
              <w:rPr>
                <w:rFonts w:ascii="Times New Roman"/>
                <w:b w:val="false"/>
                <w:i w:val="false"/>
                <w:color w:val="000000"/>
                <w:sz w:val="20"/>
              </w:rPr>
              <w:t>применение</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Щиток защитный лицевой</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При занятости врачом-гигиенистом дополнительно:</w:t>
            </w:r>
          </w:p>
        </w:tc>
      </w:tr>
      <w:tr>
        <w:trPr>
          <w:trHeight w:val="285" w:hRule="atLeast"/>
        </w:trPr>
        <w:tc>
          <w:tcPr>
            <w:tcW w:w="0" w:type="auto"/>
            <w:vMerge/>
            <w:tcBorders>
              <w:top w:val="nil"/>
              <w:left w:val="single" w:color="cfcfcf" w:sz="5"/>
              <w:bottom w:val="single" w:color="cfcfcf" w:sz="5"/>
              <w:right w:val="single" w:color="cfcfcf" w:sz="5"/>
            </w:tcBorders>
          </w:tcPr>
          <w:p/>
        </w:tc>
        <w:tc>
          <w:tcPr>
            <w:tcW w:w="4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При работе в лаборатории:</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Фартук влагонепроницаемый с</w:t>
            </w:r>
            <w:r>
              <w:br/>
            </w:r>
            <w:r>
              <w:rPr>
                <w:rFonts w:ascii="Times New Roman"/>
                <w:b w:val="false"/>
                <w:i w:val="false"/>
                <w:color w:val="000000"/>
                <w:sz w:val="20"/>
              </w:rPr>
              <w:t>
</w:t>
            </w:r>
            <w:r>
              <w:rPr>
                <w:rFonts w:ascii="Times New Roman"/>
                <w:b w:val="false"/>
                <w:i w:val="false"/>
                <w:color w:val="000000"/>
                <w:sz w:val="20"/>
              </w:rPr>
              <w:t xml:space="preserve">нагрудником </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w:t>
            </w:r>
            <w:r>
              <w:br/>
            </w:r>
            <w:r>
              <w:rPr>
                <w:rFonts w:ascii="Times New Roman"/>
                <w:b w:val="false"/>
                <w:i w:val="false"/>
                <w:color w:val="000000"/>
                <w:sz w:val="20"/>
              </w:rPr>
              <w:t>
</w:t>
            </w:r>
            <w:r>
              <w:rPr>
                <w:rFonts w:ascii="Times New Roman"/>
                <w:b w:val="false"/>
                <w:i w:val="false"/>
                <w:color w:val="000000"/>
                <w:sz w:val="20"/>
              </w:rPr>
              <w:t>применение</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Нарукавники из влагонепроницаемого</w:t>
            </w:r>
            <w:r>
              <w:br/>
            </w:r>
            <w:r>
              <w:rPr>
                <w:rFonts w:ascii="Times New Roman"/>
                <w:b w:val="false"/>
                <w:i w:val="false"/>
                <w:color w:val="000000"/>
                <w:sz w:val="20"/>
              </w:rPr>
              <w:t>
</w:t>
            </w:r>
            <w:r>
              <w:rPr>
                <w:rFonts w:ascii="Times New Roman"/>
                <w:b w:val="false"/>
                <w:i w:val="false"/>
                <w:color w:val="000000"/>
                <w:sz w:val="20"/>
              </w:rPr>
              <w:t>материала</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w:t>
            </w:r>
            <w:r>
              <w:br/>
            </w:r>
            <w:r>
              <w:rPr>
                <w:rFonts w:ascii="Times New Roman"/>
                <w:b w:val="false"/>
                <w:i w:val="false"/>
                <w:color w:val="000000"/>
                <w:sz w:val="20"/>
              </w:rPr>
              <w:t>
</w:t>
            </w:r>
            <w:r>
              <w:rPr>
                <w:rFonts w:ascii="Times New Roman"/>
                <w:b w:val="false"/>
                <w:i w:val="false"/>
                <w:color w:val="000000"/>
                <w:sz w:val="20"/>
              </w:rPr>
              <w:t>применение</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Очки защитные или щиток лицевой</w:t>
            </w:r>
            <w:r>
              <w:br/>
            </w:r>
            <w:r>
              <w:rPr>
                <w:rFonts w:ascii="Times New Roman"/>
                <w:b w:val="false"/>
                <w:i w:val="false"/>
                <w:color w:val="000000"/>
                <w:sz w:val="20"/>
              </w:rPr>
              <w:t>
</w:t>
            </w:r>
            <w:r>
              <w:rPr>
                <w:rFonts w:ascii="Times New Roman"/>
                <w:b w:val="false"/>
                <w:i w:val="false"/>
                <w:color w:val="000000"/>
                <w:sz w:val="20"/>
              </w:rPr>
              <w:t>защитный</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Респиратор</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Противогаз </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При работе в боксах:</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Комбинезон на хлопчатобумажной</w:t>
            </w:r>
            <w:r>
              <w:br/>
            </w:r>
            <w:r>
              <w:rPr>
                <w:rFonts w:ascii="Times New Roman"/>
                <w:b w:val="false"/>
                <w:i w:val="false"/>
                <w:color w:val="000000"/>
                <w:sz w:val="20"/>
              </w:rPr>
              <w:t>
</w:t>
            </w:r>
            <w:r>
              <w:rPr>
                <w:rFonts w:ascii="Times New Roman"/>
                <w:b w:val="false"/>
                <w:i w:val="false"/>
                <w:color w:val="000000"/>
                <w:sz w:val="20"/>
              </w:rPr>
              <w:t>основе с антистатической и</w:t>
            </w:r>
            <w:r>
              <w:br/>
            </w:r>
            <w:r>
              <w:rPr>
                <w:rFonts w:ascii="Times New Roman"/>
                <w:b w:val="false"/>
                <w:i w:val="false"/>
                <w:color w:val="000000"/>
                <w:sz w:val="20"/>
              </w:rPr>
              <w:t>
</w:t>
            </w:r>
            <w:r>
              <w:rPr>
                <w:rFonts w:ascii="Times New Roman"/>
                <w:b w:val="false"/>
                <w:i w:val="false"/>
                <w:color w:val="000000"/>
                <w:sz w:val="20"/>
              </w:rPr>
              <w:t>кислотнозащитной пропиткой</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изделия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Комбинезон или пижама на</w:t>
            </w:r>
            <w:r>
              <w:br/>
            </w:r>
            <w:r>
              <w:rPr>
                <w:rFonts w:ascii="Times New Roman"/>
                <w:b w:val="false"/>
                <w:i w:val="false"/>
                <w:color w:val="000000"/>
                <w:sz w:val="20"/>
              </w:rPr>
              <w:t>
</w:t>
            </w:r>
            <w:r>
              <w:rPr>
                <w:rFonts w:ascii="Times New Roman"/>
                <w:b w:val="false"/>
                <w:i w:val="false"/>
                <w:color w:val="000000"/>
                <w:sz w:val="20"/>
              </w:rPr>
              <w:t>хлопчатобумажной основе</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изделия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При занятости врачом-дерматовенерологом дополнительно:</w:t>
            </w:r>
          </w:p>
        </w:tc>
      </w:tr>
      <w:tr>
        <w:trPr>
          <w:trHeight w:val="285" w:hRule="atLeast"/>
        </w:trPr>
        <w:tc>
          <w:tcPr>
            <w:tcW w:w="0" w:type="auto"/>
            <w:vMerge/>
            <w:tcBorders>
              <w:top w:val="nil"/>
              <w:left w:val="single" w:color="cfcfcf" w:sz="5"/>
              <w:bottom w:val="single" w:color="cfcfcf" w:sz="5"/>
              <w:right w:val="single" w:color="cfcfcf" w:sz="5"/>
            </w:tcBorders>
          </w:tcPr>
          <w:p/>
        </w:tc>
        <w:tc>
          <w:tcPr>
            <w:tcW w:w="4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При заборе биологического материала дополнительно:</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Очки защитные или щиток защитный</w:t>
            </w:r>
            <w:r>
              <w:br/>
            </w:r>
            <w:r>
              <w:rPr>
                <w:rFonts w:ascii="Times New Roman"/>
                <w:b w:val="false"/>
                <w:i w:val="false"/>
                <w:color w:val="000000"/>
                <w:sz w:val="20"/>
              </w:rPr>
              <w:t>
</w:t>
            </w:r>
            <w:r>
              <w:rPr>
                <w:rFonts w:ascii="Times New Roman"/>
                <w:b w:val="false"/>
                <w:i w:val="false"/>
                <w:color w:val="000000"/>
                <w:sz w:val="20"/>
              </w:rPr>
              <w:t>лицевой</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При занятости врачом-инфекционистом дополнительно:</w:t>
            </w:r>
          </w:p>
        </w:tc>
      </w:tr>
      <w:tr>
        <w:trPr>
          <w:trHeight w:val="285" w:hRule="atLeast"/>
        </w:trPr>
        <w:tc>
          <w:tcPr>
            <w:tcW w:w="0" w:type="auto"/>
            <w:vMerge/>
            <w:tcBorders>
              <w:top w:val="nil"/>
              <w:left w:val="single" w:color="cfcfcf" w:sz="5"/>
              <w:bottom w:val="single" w:color="cfcfcf" w:sz="5"/>
              <w:right w:val="single" w:color="cfcfcf" w:sz="5"/>
            </w:tcBorders>
          </w:tcPr>
          <w:p/>
        </w:tc>
        <w:tc>
          <w:tcPr>
            <w:tcW w:w="4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При работе в лаборатории:</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Халат стерильный, многослойный, из</w:t>
            </w:r>
            <w:r>
              <w:br/>
            </w:r>
            <w:r>
              <w:rPr>
                <w:rFonts w:ascii="Times New Roman"/>
                <w:b w:val="false"/>
                <w:i w:val="false"/>
                <w:color w:val="000000"/>
                <w:sz w:val="20"/>
              </w:rPr>
              <w:t>
</w:t>
            </w:r>
            <w:r>
              <w:rPr>
                <w:rFonts w:ascii="Times New Roman"/>
                <w:b w:val="false"/>
                <w:i w:val="false"/>
                <w:color w:val="000000"/>
                <w:sz w:val="20"/>
              </w:rPr>
              <w:t>нетканного материала, с внутренним</w:t>
            </w:r>
            <w:r>
              <w:br/>
            </w:r>
            <w:r>
              <w:rPr>
                <w:rFonts w:ascii="Times New Roman"/>
                <w:b w:val="false"/>
                <w:i w:val="false"/>
                <w:color w:val="000000"/>
                <w:sz w:val="20"/>
              </w:rPr>
              <w:t>
</w:t>
            </w:r>
            <w:r>
              <w:rPr>
                <w:rFonts w:ascii="Times New Roman"/>
                <w:b w:val="false"/>
                <w:i w:val="false"/>
                <w:color w:val="000000"/>
                <w:sz w:val="20"/>
              </w:rPr>
              <w:t>противожидкостным слоем, водо-,</w:t>
            </w:r>
            <w:r>
              <w:br/>
            </w:r>
            <w:r>
              <w:rPr>
                <w:rFonts w:ascii="Times New Roman"/>
                <w:b w:val="false"/>
                <w:i w:val="false"/>
                <w:color w:val="000000"/>
                <w:sz w:val="20"/>
              </w:rPr>
              <w:t>
</w:t>
            </w:r>
            <w:r>
              <w:rPr>
                <w:rFonts w:ascii="Times New Roman"/>
                <w:b w:val="false"/>
                <w:i w:val="false"/>
                <w:color w:val="000000"/>
                <w:sz w:val="20"/>
              </w:rPr>
              <w:t>кровеотталкивающим эффектом</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w:t>
            </w:r>
            <w:r>
              <w:br/>
            </w:r>
            <w:r>
              <w:rPr>
                <w:rFonts w:ascii="Times New Roman"/>
                <w:b w:val="false"/>
                <w:i w:val="false"/>
                <w:color w:val="000000"/>
                <w:sz w:val="20"/>
              </w:rPr>
              <w:t>
</w:t>
            </w:r>
            <w:r>
              <w:rPr>
                <w:rFonts w:ascii="Times New Roman"/>
                <w:b w:val="false"/>
                <w:i w:val="false"/>
                <w:color w:val="000000"/>
                <w:sz w:val="20"/>
              </w:rPr>
              <w:t>применение</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Фартук многослойный, из нетканного</w:t>
            </w:r>
            <w:r>
              <w:br/>
            </w:r>
            <w:r>
              <w:rPr>
                <w:rFonts w:ascii="Times New Roman"/>
                <w:b w:val="false"/>
                <w:i w:val="false"/>
                <w:color w:val="000000"/>
                <w:sz w:val="20"/>
              </w:rPr>
              <w:t>
</w:t>
            </w:r>
            <w:r>
              <w:rPr>
                <w:rFonts w:ascii="Times New Roman"/>
                <w:b w:val="false"/>
                <w:i w:val="false"/>
                <w:color w:val="000000"/>
                <w:sz w:val="20"/>
              </w:rPr>
              <w:t>материала, с внутренним</w:t>
            </w:r>
            <w:r>
              <w:br/>
            </w:r>
            <w:r>
              <w:rPr>
                <w:rFonts w:ascii="Times New Roman"/>
                <w:b w:val="false"/>
                <w:i w:val="false"/>
                <w:color w:val="000000"/>
                <w:sz w:val="20"/>
              </w:rPr>
              <w:t>
</w:t>
            </w:r>
            <w:r>
              <w:rPr>
                <w:rFonts w:ascii="Times New Roman"/>
                <w:b w:val="false"/>
                <w:i w:val="false"/>
                <w:color w:val="000000"/>
                <w:sz w:val="20"/>
              </w:rPr>
              <w:t>противожидкостным слоем, водо-,</w:t>
            </w:r>
            <w:r>
              <w:br/>
            </w:r>
            <w:r>
              <w:rPr>
                <w:rFonts w:ascii="Times New Roman"/>
                <w:b w:val="false"/>
                <w:i w:val="false"/>
                <w:color w:val="000000"/>
                <w:sz w:val="20"/>
              </w:rPr>
              <w:t>
</w:t>
            </w:r>
            <w:r>
              <w:rPr>
                <w:rFonts w:ascii="Times New Roman"/>
                <w:b w:val="false"/>
                <w:i w:val="false"/>
                <w:color w:val="000000"/>
                <w:sz w:val="20"/>
              </w:rPr>
              <w:t>кровеотталкивающим эффектом</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w:t>
            </w:r>
            <w:r>
              <w:br/>
            </w:r>
            <w:r>
              <w:rPr>
                <w:rFonts w:ascii="Times New Roman"/>
                <w:b w:val="false"/>
                <w:i w:val="false"/>
                <w:color w:val="000000"/>
                <w:sz w:val="20"/>
              </w:rPr>
              <w:t>
</w:t>
            </w:r>
            <w:r>
              <w:rPr>
                <w:rFonts w:ascii="Times New Roman"/>
                <w:b w:val="false"/>
                <w:i w:val="false"/>
                <w:color w:val="000000"/>
                <w:sz w:val="20"/>
              </w:rPr>
              <w:t>применение</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Нарукавники из влагонепроницаемого</w:t>
            </w:r>
            <w:r>
              <w:br/>
            </w:r>
            <w:r>
              <w:rPr>
                <w:rFonts w:ascii="Times New Roman"/>
                <w:b w:val="false"/>
                <w:i w:val="false"/>
                <w:color w:val="000000"/>
                <w:sz w:val="20"/>
              </w:rPr>
              <w:t>
</w:t>
            </w:r>
            <w:r>
              <w:rPr>
                <w:rFonts w:ascii="Times New Roman"/>
                <w:b w:val="false"/>
                <w:i w:val="false"/>
                <w:color w:val="000000"/>
                <w:sz w:val="20"/>
              </w:rPr>
              <w:t>материала</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w:t>
            </w:r>
            <w:r>
              <w:br/>
            </w:r>
            <w:r>
              <w:rPr>
                <w:rFonts w:ascii="Times New Roman"/>
                <w:b w:val="false"/>
                <w:i w:val="false"/>
                <w:color w:val="000000"/>
                <w:sz w:val="20"/>
              </w:rPr>
              <w:t>
</w:t>
            </w:r>
            <w:r>
              <w:rPr>
                <w:rFonts w:ascii="Times New Roman"/>
                <w:b w:val="false"/>
                <w:i w:val="false"/>
                <w:color w:val="000000"/>
                <w:sz w:val="20"/>
              </w:rPr>
              <w:t>применение</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Очки защитные или щиток лицевой</w:t>
            </w:r>
            <w:r>
              <w:br/>
            </w:r>
            <w:r>
              <w:rPr>
                <w:rFonts w:ascii="Times New Roman"/>
                <w:b w:val="false"/>
                <w:i w:val="false"/>
                <w:color w:val="000000"/>
                <w:sz w:val="20"/>
              </w:rPr>
              <w:t>
</w:t>
            </w:r>
            <w:r>
              <w:rPr>
                <w:rFonts w:ascii="Times New Roman"/>
                <w:b w:val="false"/>
                <w:i w:val="false"/>
                <w:color w:val="000000"/>
                <w:sz w:val="20"/>
              </w:rPr>
              <w:t>защитный</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Респиратор</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При занятости врачом компьютерной и магнитной томографии дополнительно:</w:t>
            </w:r>
          </w:p>
        </w:tc>
      </w:tr>
      <w:tr>
        <w:trPr>
          <w:trHeight w:val="285" w:hRule="atLeast"/>
        </w:trPr>
        <w:tc>
          <w:tcPr>
            <w:tcW w:w="0" w:type="auto"/>
            <w:vMerge/>
            <w:tcBorders>
              <w:top w:val="nil"/>
              <w:left w:val="single" w:color="cfcfcf" w:sz="5"/>
              <w:bottom w:val="single" w:color="cfcfcf" w:sz="5"/>
              <w:right w:val="single" w:color="cfcfcf" w:sz="5"/>
            </w:tcBorders>
          </w:tcPr>
          <w:p/>
        </w:tc>
        <w:tc>
          <w:tcPr>
            <w:tcW w:w="4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Фартук рентгенозащитный с</w:t>
            </w:r>
            <w:r>
              <w:br/>
            </w:r>
            <w:r>
              <w:rPr>
                <w:rFonts w:ascii="Times New Roman"/>
                <w:b w:val="false"/>
                <w:i w:val="false"/>
                <w:color w:val="000000"/>
                <w:sz w:val="20"/>
              </w:rPr>
              <w:t>
</w:t>
            </w:r>
            <w:r>
              <w:rPr>
                <w:rFonts w:ascii="Times New Roman"/>
                <w:b w:val="false"/>
                <w:i w:val="false"/>
                <w:color w:val="000000"/>
                <w:sz w:val="20"/>
              </w:rPr>
              <w:t>нагрудником</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2 года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Юбка рентгенозащитная</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2 года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Головной убор рентгенозащитный</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2 года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рентгенозащитные</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2 года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Воротник рентгенозащитный</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2 года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Очки рентгенозащитные</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При занятости врачом-лаборантом дополнительно:</w:t>
            </w:r>
          </w:p>
        </w:tc>
      </w:tr>
      <w:tr>
        <w:trPr>
          <w:trHeight w:val="285" w:hRule="atLeast"/>
        </w:trPr>
        <w:tc>
          <w:tcPr>
            <w:tcW w:w="0" w:type="auto"/>
            <w:vMerge/>
            <w:tcBorders>
              <w:top w:val="nil"/>
              <w:left w:val="single" w:color="cfcfcf" w:sz="5"/>
              <w:bottom w:val="single" w:color="cfcfcf" w:sz="5"/>
              <w:right w:val="single" w:color="cfcfcf" w:sz="5"/>
            </w:tcBorders>
          </w:tcPr>
          <w:p/>
        </w:tc>
        <w:tc>
          <w:tcPr>
            <w:tcW w:w="4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Респиратор</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При работе с кислотами дополнительно:</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Халат или комбинезон на</w:t>
            </w:r>
            <w:r>
              <w:br/>
            </w:r>
            <w:r>
              <w:rPr>
                <w:rFonts w:ascii="Times New Roman"/>
                <w:b w:val="false"/>
                <w:i w:val="false"/>
                <w:color w:val="000000"/>
                <w:sz w:val="20"/>
              </w:rPr>
              <w:t>
</w:t>
            </w:r>
            <w:r>
              <w:rPr>
                <w:rFonts w:ascii="Times New Roman"/>
                <w:b w:val="false"/>
                <w:i w:val="false"/>
                <w:color w:val="000000"/>
                <w:sz w:val="20"/>
              </w:rPr>
              <w:t>хлопчатобумажной основе с</w:t>
            </w:r>
            <w:r>
              <w:br/>
            </w:r>
            <w:r>
              <w:rPr>
                <w:rFonts w:ascii="Times New Roman"/>
                <w:b w:val="false"/>
                <w:i w:val="false"/>
                <w:color w:val="000000"/>
                <w:sz w:val="20"/>
              </w:rPr>
              <w:t>
</w:t>
            </w:r>
            <w:r>
              <w:rPr>
                <w:rFonts w:ascii="Times New Roman"/>
                <w:b w:val="false"/>
                <w:i w:val="false"/>
                <w:color w:val="000000"/>
                <w:sz w:val="20"/>
              </w:rPr>
              <w:t>кислотнозащитной пропиткой</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изделия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Нарукавники из влагонепроницаемого</w:t>
            </w:r>
            <w:r>
              <w:br/>
            </w:r>
            <w:r>
              <w:rPr>
                <w:rFonts w:ascii="Times New Roman"/>
                <w:b w:val="false"/>
                <w:i w:val="false"/>
                <w:color w:val="000000"/>
                <w:sz w:val="20"/>
              </w:rPr>
              <w:t>
</w:t>
            </w:r>
            <w:r>
              <w:rPr>
                <w:rFonts w:ascii="Times New Roman"/>
                <w:b w:val="false"/>
                <w:i w:val="false"/>
                <w:color w:val="000000"/>
                <w:sz w:val="20"/>
              </w:rPr>
              <w:t>материала с кислотнозащитной</w:t>
            </w:r>
            <w:r>
              <w:br/>
            </w:r>
            <w:r>
              <w:rPr>
                <w:rFonts w:ascii="Times New Roman"/>
                <w:b w:val="false"/>
                <w:i w:val="false"/>
                <w:color w:val="000000"/>
                <w:sz w:val="20"/>
              </w:rPr>
              <w:t>
</w:t>
            </w:r>
            <w:r>
              <w:rPr>
                <w:rFonts w:ascii="Times New Roman"/>
                <w:b w:val="false"/>
                <w:i w:val="false"/>
                <w:color w:val="000000"/>
                <w:sz w:val="20"/>
              </w:rPr>
              <w:t>пропиткой</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изделия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лабораторные с</w:t>
            </w:r>
            <w:r>
              <w:br/>
            </w:r>
            <w:r>
              <w:rPr>
                <w:rFonts w:ascii="Times New Roman"/>
                <w:b w:val="false"/>
                <w:i w:val="false"/>
                <w:color w:val="000000"/>
                <w:sz w:val="20"/>
              </w:rPr>
              <w:t>
</w:t>
            </w:r>
            <w:r>
              <w:rPr>
                <w:rFonts w:ascii="Times New Roman"/>
                <w:b w:val="false"/>
                <w:i w:val="false"/>
                <w:color w:val="000000"/>
                <w:sz w:val="20"/>
              </w:rPr>
              <w:t>кислотнозащитными свойствами</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до износа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Респиратор</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изделие до износа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При работе в бактериологической лаборатории</w:t>
            </w:r>
            <w:r>
              <w:br/>
            </w:r>
            <w:r>
              <w:rPr>
                <w:rFonts w:ascii="Times New Roman"/>
                <w:b w:val="false"/>
                <w:i w:val="false"/>
                <w:color w:val="000000"/>
                <w:sz w:val="20"/>
              </w:rPr>
              <w:t>
</w:t>
            </w:r>
            <w:r>
              <w:rPr>
                <w:rFonts w:ascii="Times New Roman"/>
                <w:b w:val="false"/>
                <w:i/>
                <w:color w:val="000000"/>
                <w:sz w:val="20"/>
              </w:rPr>
              <w:t>дополнительно:</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Комбинезон на хлопчатобумажной</w:t>
            </w:r>
            <w:r>
              <w:br/>
            </w:r>
            <w:r>
              <w:rPr>
                <w:rFonts w:ascii="Times New Roman"/>
                <w:b w:val="false"/>
                <w:i w:val="false"/>
                <w:color w:val="000000"/>
                <w:sz w:val="20"/>
              </w:rPr>
              <w:t>
</w:t>
            </w:r>
            <w:r>
              <w:rPr>
                <w:rFonts w:ascii="Times New Roman"/>
                <w:b w:val="false"/>
                <w:i w:val="false"/>
                <w:color w:val="000000"/>
                <w:sz w:val="20"/>
              </w:rPr>
              <w:t>основе с антистатической и</w:t>
            </w:r>
            <w:r>
              <w:br/>
            </w:r>
            <w:r>
              <w:rPr>
                <w:rFonts w:ascii="Times New Roman"/>
                <w:b w:val="false"/>
                <w:i w:val="false"/>
                <w:color w:val="000000"/>
                <w:sz w:val="20"/>
              </w:rPr>
              <w:t>
</w:t>
            </w:r>
            <w:r>
              <w:rPr>
                <w:rFonts w:ascii="Times New Roman"/>
                <w:b w:val="false"/>
                <w:i w:val="false"/>
                <w:color w:val="000000"/>
                <w:sz w:val="20"/>
              </w:rPr>
              <w:t>кислотнозащитной пропиткой</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изделия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Фартук на хлопчатобумажной основе</w:t>
            </w:r>
            <w:r>
              <w:br/>
            </w:r>
            <w:r>
              <w:rPr>
                <w:rFonts w:ascii="Times New Roman"/>
                <w:b w:val="false"/>
                <w:i w:val="false"/>
                <w:color w:val="000000"/>
                <w:sz w:val="20"/>
              </w:rPr>
              <w:t>
</w:t>
            </w:r>
            <w:r>
              <w:rPr>
                <w:rFonts w:ascii="Times New Roman"/>
                <w:b w:val="false"/>
                <w:i w:val="false"/>
                <w:color w:val="000000"/>
                <w:sz w:val="20"/>
              </w:rPr>
              <w:t>с антистатической и</w:t>
            </w:r>
            <w:r>
              <w:br/>
            </w:r>
            <w:r>
              <w:rPr>
                <w:rFonts w:ascii="Times New Roman"/>
                <w:b w:val="false"/>
                <w:i w:val="false"/>
                <w:color w:val="000000"/>
                <w:sz w:val="20"/>
              </w:rPr>
              <w:t>
</w:t>
            </w:r>
            <w:r>
              <w:rPr>
                <w:rFonts w:ascii="Times New Roman"/>
                <w:b w:val="false"/>
                <w:i w:val="false"/>
                <w:color w:val="000000"/>
                <w:sz w:val="20"/>
              </w:rPr>
              <w:t>кислотнозащитной пропиткой</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изделия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Нарукавники из влагонепроницаемого</w:t>
            </w:r>
            <w:r>
              <w:br/>
            </w:r>
            <w:r>
              <w:rPr>
                <w:rFonts w:ascii="Times New Roman"/>
                <w:b w:val="false"/>
                <w:i w:val="false"/>
                <w:color w:val="000000"/>
                <w:sz w:val="20"/>
              </w:rPr>
              <w:t>
</w:t>
            </w:r>
            <w:r>
              <w:rPr>
                <w:rFonts w:ascii="Times New Roman"/>
                <w:b w:val="false"/>
                <w:i w:val="false"/>
                <w:color w:val="000000"/>
                <w:sz w:val="20"/>
              </w:rPr>
              <w:t>материала с кислотнозащитной</w:t>
            </w:r>
            <w:r>
              <w:br/>
            </w:r>
            <w:r>
              <w:rPr>
                <w:rFonts w:ascii="Times New Roman"/>
                <w:b w:val="false"/>
                <w:i w:val="false"/>
                <w:color w:val="000000"/>
                <w:sz w:val="20"/>
              </w:rPr>
              <w:t>
</w:t>
            </w:r>
            <w:r>
              <w:rPr>
                <w:rFonts w:ascii="Times New Roman"/>
                <w:b w:val="false"/>
                <w:i w:val="false"/>
                <w:color w:val="000000"/>
                <w:sz w:val="20"/>
              </w:rPr>
              <w:t>пропиткой</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изделия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Респиратор</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лабораторные с</w:t>
            </w:r>
            <w:r>
              <w:br/>
            </w:r>
            <w:r>
              <w:rPr>
                <w:rFonts w:ascii="Times New Roman"/>
                <w:b w:val="false"/>
                <w:i w:val="false"/>
                <w:color w:val="000000"/>
                <w:sz w:val="20"/>
              </w:rPr>
              <w:t>
</w:t>
            </w:r>
            <w:r>
              <w:rPr>
                <w:rFonts w:ascii="Times New Roman"/>
                <w:b w:val="false"/>
                <w:i w:val="false"/>
                <w:color w:val="000000"/>
                <w:sz w:val="20"/>
              </w:rPr>
              <w:t>кислотнозащитными свойствами</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до износа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Очки защитные или щиток защитный</w:t>
            </w:r>
            <w:r>
              <w:br/>
            </w:r>
            <w:r>
              <w:rPr>
                <w:rFonts w:ascii="Times New Roman"/>
                <w:b w:val="false"/>
                <w:i w:val="false"/>
                <w:color w:val="000000"/>
                <w:sz w:val="20"/>
              </w:rPr>
              <w:t>
</w:t>
            </w:r>
            <w:r>
              <w:rPr>
                <w:rFonts w:ascii="Times New Roman"/>
                <w:b w:val="false"/>
                <w:i w:val="false"/>
                <w:color w:val="000000"/>
                <w:sz w:val="20"/>
              </w:rPr>
              <w:t>лицевой</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При работе в клинико-диагностической лаборатории</w:t>
            </w:r>
            <w:r>
              <w:br/>
            </w:r>
            <w:r>
              <w:rPr>
                <w:rFonts w:ascii="Times New Roman"/>
                <w:b w:val="false"/>
                <w:i w:val="false"/>
                <w:color w:val="000000"/>
                <w:sz w:val="20"/>
              </w:rPr>
              <w:t>
</w:t>
            </w:r>
            <w:r>
              <w:rPr>
                <w:rFonts w:ascii="Times New Roman"/>
                <w:b w:val="false"/>
                <w:i/>
                <w:color w:val="000000"/>
                <w:sz w:val="20"/>
              </w:rPr>
              <w:t>дополнительно:</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Халат или комбинезон на</w:t>
            </w:r>
            <w:r>
              <w:br/>
            </w:r>
            <w:r>
              <w:rPr>
                <w:rFonts w:ascii="Times New Roman"/>
                <w:b w:val="false"/>
                <w:i w:val="false"/>
                <w:color w:val="000000"/>
                <w:sz w:val="20"/>
              </w:rPr>
              <w:t>
</w:t>
            </w:r>
            <w:r>
              <w:rPr>
                <w:rFonts w:ascii="Times New Roman"/>
                <w:b w:val="false"/>
                <w:i w:val="false"/>
                <w:color w:val="000000"/>
                <w:sz w:val="20"/>
              </w:rPr>
              <w:t>хлопчатобумажной основе с</w:t>
            </w:r>
            <w:r>
              <w:br/>
            </w:r>
            <w:r>
              <w:rPr>
                <w:rFonts w:ascii="Times New Roman"/>
                <w:b w:val="false"/>
                <w:i w:val="false"/>
                <w:color w:val="000000"/>
                <w:sz w:val="20"/>
              </w:rPr>
              <w:t>
</w:t>
            </w:r>
            <w:r>
              <w:rPr>
                <w:rFonts w:ascii="Times New Roman"/>
                <w:b w:val="false"/>
                <w:i w:val="false"/>
                <w:color w:val="000000"/>
                <w:sz w:val="20"/>
              </w:rPr>
              <w:t>кислотнозащитной пропиткой</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изделия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Фартук на хлопчатобумажной основе</w:t>
            </w:r>
            <w:r>
              <w:br/>
            </w:r>
            <w:r>
              <w:rPr>
                <w:rFonts w:ascii="Times New Roman"/>
                <w:b w:val="false"/>
                <w:i w:val="false"/>
                <w:color w:val="000000"/>
                <w:sz w:val="20"/>
              </w:rPr>
              <w:t>
</w:t>
            </w:r>
            <w:r>
              <w:rPr>
                <w:rFonts w:ascii="Times New Roman"/>
                <w:b w:val="false"/>
                <w:i w:val="false"/>
                <w:color w:val="000000"/>
                <w:sz w:val="20"/>
              </w:rPr>
              <w:t>с кислотнозащитной пропиткой</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изделия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Нарукавники из влагонепроницаемого</w:t>
            </w:r>
            <w:r>
              <w:br/>
            </w:r>
            <w:r>
              <w:rPr>
                <w:rFonts w:ascii="Times New Roman"/>
                <w:b w:val="false"/>
                <w:i w:val="false"/>
                <w:color w:val="000000"/>
                <w:sz w:val="20"/>
              </w:rPr>
              <w:t>
</w:t>
            </w:r>
            <w:r>
              <w:rPr>
                <w:rFonts w:ascii="Times New Roman"/>
                <w:b w:val="false"/>
                <w:i w:val="false"/>
                <w:color w:val="000000"/>
                <w:sz w:val="20"/>
              </w:rPr>
              <w:t>материала</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изделия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Перчатки смотровые медицинские </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w:t>
            </w:r>
            <w:r>
              <w:br/>
            </w:r>
            <w:r>
              <w:rPr>
                <w:rFonts w:ascii="Times New Roman"/>
                <w:b w:val="false"/>
                <w:i w:val="false"/>
                <w:color w:val="000000"/>
                <w:sz w:val="20"/>
              </w:rPr>
              <w:t>
</w:t>
            </w:r>
            <w:r>
              <w:rPr>
                <w:rFonts w:ascii="Times New Roman"/>
                <w:b w:val="false"/>
                <w:i w:val="false"/>
                <w:color w:val="000000"/>
                <w:sz w:val="20"/>
              </w:rPr>
              <w:t>применение</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Респиратор </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лабораторные с</w:t>
            </w:r>
            <w:r>
              <w:br/>
            </w:r>
            <w:r>
              <w:rPr>
                <w:rFonts w:ascii="Times New Roman"/>
                <w:b w:val="false"/>
                <w:i w:val="false"/>
                <w:color w:val="000000"/>
                <w:sz w:val="20"/>
              </w:rPr>
              <w:t>
</w:t>
            </w:r>
            <w:r>
              <w:rPr>
                <w:rFonts w:ascii="Times New Roman"/>
                <w:b w:val="false"/>
                <w:i w:val="false"/>
                <w:color w:val="000000"/>
                <w:sz w:val="20"/>
              </w:rPr>
              <w:t>кислотнозащитными свойствами</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При исследовании крови дополнительно:</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Халат стерильный, многослойный, из</w:t>
            </w:r>
            <w:r>
              <w:br/>
            </w:r>
            <w:r>
              <w:rPr>
                <w:rFonts w:ascii="Times New Roman"/>
                <w:b w:val="false"/>
                <w:i w:val="false"/>
                <w:color w:val="000000"/>
                <w:sz w:val="20"/>
              </w:rPr>
              <w:t>
</w:t>
            </w:r>
            <w:r>
              <w:rPr>
                <w:rFonts w:ascii="Times New Roman"/>
                <w:b w:val="false"/>
                <w:i w:val="false"/>
                <w:color w:val="000000"/>
                <w:sz w:val="20"/>
              </w:rPr>
              <w:t>нетканного материала, с внутренним</w:t>
            </w:r>
            <w:r>
              <w:br/>
            </w:r>
            <w:r>
              <w:rPr>
                <w:rFonts w:ascii="Times New Roman"/>
                <w:b w:val="false"/>
                <w:i w:val="false"/>
                <w:color w:val="000000"/>
                <w:sz w:val="20"/>
              </w:rPr>
              <w:t>
</w:t>
            </w:r>
            <w:r>
              <w:rPr>
                <w:rFonts w:ascii="Times New Roman"/>
                <w:b w:val="false"/>
                <w:i w:val="false"/>
                <w:color w:val="000000"/>
                <w:sz w:val="20"/>
              </w:rPr>
              <w:t>противожидкостным слоем, водо-,</w:t>
            </w:r>
            <w:r>
              <w:br/>
            </w:r>
            <w:r>
              <w:rPr>
                <w:rFonts w:ascii="Times New Roman"/>
                <w:b w:val="false"/>
                <w:i w:val="false"/>
                <w:color w:val="000000"/>
                <w:sz w:val="20"/>
              </w:rPr>
              <w:t>
</w:t>
            </w:r>
            <w:r>
              <w:rPr>
                <w:rFonts w:ascii="Times New Roman"/>
                <w:b w:val="false"/>
                <w:i w:val="false"/>
                <w:color w:val="000000"/>
                <w:sz w:val="20"/>
              </w:rPr>
              <w:t>кровеотталкивающим эффектом</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w:t>
            </w:r>
            <w:r>
              <w:br/>
            </w:r>
            <w:r>
              <w:rPr>
                <w:rFonts w:ascii="Times New Roman"/>
                <w:b w:val="false"/>
                <w:i w:val="false"/>
                <w:color w:val="000000"/>
                <w:sz w:val="20"/>
              </w:rPr>
              <w:t>
</w:t>
            </w:r>
            <w:r>
              <w:rPr>
                <w:rFonts w:ascii="Times New Roman"/>
                <w:b w:val="false"/>
                <w:i w:val="false"/>
                <w:color w:val="000000"/>
                <w:sz w:val="20"/>
              </w:rPr>
              <w:t>применение</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Нарукавники из влагонепроницаемого</w:t>
            </w:r>
            <w:r>
              <w:br/>
            </w:r>
            <w:r>
              <w:rPr>
                <w:rFonts w:ascii="Times New Roman"/>
                <w:b w:val="false"/>
                <w:i w:val="false"/>
                <w:color w:val="000000"/>
                <w:sz w:val="20"/>
              </w:rPr>
              <w:t>
</w:t>
            </w:r>
            <w:r>
              <w:rPr>
                <w:rFonts w:ascii="Times New Roman"/>
                <w:b w:val="false"/>
                <w:i w:val="false"/>
                <w:color w:val="000000"/>
                <w:sz w:val="20"/>
              </w:rPr>
              <w:t>материала</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смену</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Очки защитные</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При работе в химической и биохимической лабораториях</w:t>
            </w:r>
            <w:r>
              <w:br/>
            </w:r>
            <w:r>
              <w:rPr>
                <w:rFonts w:ascii="Times New Roman"/>
                <w:b w:val="false"/>
                <w:i w:val="false"/>
                <w:color w:val="000000"/>
                <w:sz w:val="20"/>
              </w:rPr>
              <w:t>
</w:t>
            </w:r>
            <w:r>
              <w:rPr>
                <w:rFonts w:ascii="Times New Roman"/>
                <w:b w:val="false"/>
                <w:i/>
                <w:color w:val="000000"/>
                <w:sz w:val="20"/>
              </w:rPr>
              <w:t>дополнительно:</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Противогаз</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Щиток защитный лицевой</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При занятости врачом-неонатологом дополнительно:</w:t>
            </w:r>
          </w:p>
        </w:tc>
      </w:tr>
      <w:tr>
        <w:trPr>
          <w:trHeight w:val="285" w:hRule="atLeast"/>
        </w:trPr>
        <w:tc>
          <w:tcPr>
            <w:tcW w:w="0" w:type="auto"/>
            <w:vMerge/>
            <w:tcBorders>
              <w:top w:val="nil"/>
              <w:left w:val="single" w:color="cfcfcf" w:sz="5"/>
              <w:bottom w:val="single" w:color="cfcfcf" w:sz="5"/>
              <w:right w:val="single" w:color="cfcfcf" w:sz="5"/>
            </w:tcBorders>
          </w:tcPr>
          <w:p/>
        </w:tc>
        <w:tc>
          <w:tcPr>
            <w:tcW w:w="4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Халат стерильный, многослойный, из</w:t>
            </w:r>
            <w:r>
              <w:br/>
            </w:r>
            <w:r>
              <w:rPr>
                <w:rFonts w:ascii="Times New Roman"/>
                <w:b w:val="false"/>
                <w:i w:val="false"/>
                <w:color w:val="000000"/>
                <w:sz w:val="20"/>
              </w:rPr>
              <w:t>
</w:t>
            </w:r>
            <w:r>
              <w:rPr>
                <w:rFonts w:ascii="Times New Roman"/>
                <w:b w:val="false"/>
                <w:i w:val="false"/>
                <w:color w:val="000000"/>
                <w:sz w:val="20"/>
              </w:rPr>
              <w:t>нетканного материала, с внутренним</w:t>
            </w:r>
            <w:r>
              <w:br/>
            </w:r>
            <w:r>
              <w:rPr>
                <w:rFonts w:ascii="Times New Roman"/>
                <w:b w:val="false"/>
                <w:i w:val="false"/>
                <w:color w:val="000000"/>
                <w:sz w:val="20"/>
              </w:rPr>
              <w:t>
</w:t>
            </w:r>
            <w:r>
              <w:rPr>
                <w:rFonts w:ascii="Times New Roman"/>
                <w:b w:val="false"/>
                <w:i w:val="false"/>
                <w:color w:val="000000"/>
                <w:sz w:val="20"/>
              </w:rPr>
              <w:t>противожидкостным слоем, водо-,</w:t>
            </w:r>
            <w:r>
              <w:br/>
            </w:r>
            <w:r>
              <w:rPr>
                <w:rFonts w:ascii="Times New Roman"/>
                <w:b w:val="false"/>
                <w:i w:val="false"/>
                <w:color w:val="000000"/>
                <w:sz w:val="20"/>
              </w:rPr>
              <w:t>
</w:t>
            </w:r>
            <w:r>
              <w:rPr>
                <w:rFonts w:ascii="Times New Roman"/>
                <w:b w:val="false"/>
                <w:i w:val="false"/>
                <w:color w:val="000000"/>
                <w:sz w:val="20"/>
              </w:rPr>
              <w:t xml:space="preserve">кровеотталкивающим эффектом </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w:t>
            </w:r>
            <w:r>
              <w:br/>
            </w:r>
            <w:r>
              <w:rPr>
                <w:rFonts w:ascii="Times New Roman"/>
                <w:b w:val="false"/>
                <w:i w:val="false"/>
                <w:color w:val="000000"/>
                <w:sz w:val="20"/>
              </w:rPr>
              <w:t>
</w:t>
            </w:r>
            <w:r>
              <w:rPr>
                <w:rFonts w:ascii="Times New Roman"/>
                <w:b w:val="false"/>
                <w:i w:val="false"/>
                <w:color w:val="000000"/>
                <w:sz w:val="20"/>
              </w:rPr>
              <w:t>применение</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Головной убор стерильный</w:t>
            </w:r>
            <w:r>
              <w:br/>
            </w:r>
            <w:r>
              <w:rPr>
                <w:rFonts w:ascii="Times New Roman"/>
                <w:b w:val="false"/>
                <w:i w:val="false"/>
                <w:color w:val="000000"/>
                <w:sz w:val="20"/>
              </w:rPr>
              <w:t>
</w:t>
            </w:r>
            <w:r>
              <w:rPr>
                <w:rFonts w:ascii="Times New Roman"/>
                <w:b w:val="false"/>
                <w:i w:val="false"/>
                <w:color w:val="000000"/>
                <w:sz w:val="20"/>
              </w:rPr>
              <w:t>многослойный, из нетканного</w:t>
            </w:r>
            <w:r>
              <w:br/>
            </w:r>
            <w:r>
              <w:rPr>
                <w:rFonts w:ascii="Times New Roman"/>
                <w:b w:val="false"/>
                <w:i w:val="false"/>
                <w:color w:val="000000"/>
                <w:sz w:val="20"/>
              </w:rPr>
              <w:t>
</w:t>
            </w:r>
            <w:r>
              <w:rPr>
                <w:rFonts w:ascii="Times New Roman"/>
                <w:b w:val="false"/>
                <w:i w:val="false"/>
                <w:color w:val="000000"/>
                <w:sz w:val="20"/>
              </w:rPr>
              <w:t>материала</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w:t>
            </w:r>
            <w:r>
              <w:br/>
            </w:r>
            <w:r>
              <w:rPr>
                <w:rFonts w:ascii="Times New Roman"/>
                <w:b w:val="false"/>
                <w:i w:val="false"/>
                <w:color w:val="000000"/>
                <w:sz w:val="20"/>
              </w:rPr>
              <w:t>
</w:t>
            </w:r>
            <w:r>
              <w:rPr>
                <w:rFonts w:ascii="Times New Roman"/>
                <w:b w:val="false"/>
                <w:i w:val="false"/>
                <w:color w:val="000000"/>
                <w:sz w:val="20"/>
              </w:rPr>
              <w:t>применение</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Бахилы </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w:t>
            </w:r>
            <w:r>
              <w:br/>
            </w:r>
            <w:r>
              <w:rPr>
                <w:rFonts w:ascii="Times New Roman"/>
                <w:b w:val="false"/>
                <w:i w:val="false"/>
                <w:color w:val="000000"/>
                <w:sz w:val="20"/>
              </w:rPr>
              <w:t>
</w:t>
            </w:r>
            <w:r>
              <w:rPr>
                <w:rFonts w:ascii="Times New Roman"/>
                <w:b w:val="false"/>
                <w:i w:val="false"/>
                <w:color w:val="000000"/>
                <w:sz w:val="20"/>
              </w:rPr>
              <w:t>применение</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При занятости врачом-отоларингологом дополнительно:</w:t>
            </w:r>
          </w:p>
        </w:tc>
      </w:tr>
      <w:tr>
        <w:trPr>
          <w:trHeight w:val="285" w:hRule="atLeast"/>
        </w:trPr>
        <w:tc>
          <w:tcPr>
            <w:tcW w:w="0" w:type="auto"/>
            <w:vMerge/>
            <w:tcBorders>
              <w:top w:val="nil"/>
              <w:left w:val="single" w:color="cfcfcf" w:sz="5"/>
              <w:bottom w:val="single" w:color="cfcfcf" w:sz="5"/>
              <w:right w:val="single" w:color="cfcfcf" w:sz="5"/>
            </w:tcBorders>
          </w:tcPr>
          <w:p/>
        </w:tc>
        <w:tc>
          <w:tcPr>
            <w:tcW w:w="4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Халат стерильный, многослойный, из</w:t>
            </w:r>
            <w:r>
              <w:br/>
            </w:r>
            <w:r>
              <w:rPr>
                <w:rFonts w:ascii="Times New Roman"/>
                <w:b w:val="false"/>
                <w:i w:val="false"/>
                <w:color w:val="000000"/>
                <w:sz w:val="20"/>
              </w:rPr>
              <w:t>
</w:t>
            </w:r>
            <w:r>
              <w:rPr>
                <w:rFonts w:ascii="Times New Roman"/>
                <w:b w:val="false"/>
                <w:i w:val="false"/>
                <w:color w:val="000000"/>
                <w:sz w:val="20"/>
              </w:rPr>
              <w:t>нетканного материала, с внутренним</w:t>
            </w:r>
            <w:r>
              <w:br/>
            </w:r>
            <w:r>
              <w:rPr>
                <w:rFonts w:ascii="Times New Roman"/>
                <w:b w:val="false"/>
                <w:i w:val="false"/>
                <w:color w:val="000000"/>
                <w:sz w:val="20"/>
              </w:rPr>
              <w:t>
</w:t>
            </w:r>
            <w:r>
              <w:rPr>
                <w:rFonts w:ascii="Times New Roman"/>
                <w:b w:val="false"/>
                <w:i w:val="false"/>
                <w:color w:val="000000"/>
                <w:sz w:val="20"/>
              </w:rPr>
              <w:t>противожидкостным слоем, водо-,</w:t>
            </w:r>
            <w:r>
              <w:br/>
            </w:r>
            <w:r>
              <w:rPr>
                <w:rFonts w:ascii="Times New Roman"/>
                <w:b w:val="false"/>
                <w:i w:val="false"/>
                <w:color w:val="000000"/>
                <w:sz w:val="20"/>
              </w:rPr>
              <w:t>
</w:t>
            </w:r>
            <w:r>
              <w:rPr>
                <w:rFonts w:ascii="Times New Roman"/>
                <w:b w:val="false"/>
                <w:i w:val="false"/>
                <w:color w:val="000000"/>
                <w:sz w:val="20"/>
              </w:rPr>
              <w:t>кровеотталкивающим эффектом</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w:t>
            </w:r>
            <w:r>
              <w:br/>
            </w:r>
            <w:r>
              <w:rPr>
                <w:rFonts w:ascii="Times New Roman"/>
                <w:b w:val="false"/>
                <w:i w:val="false"/>
                <w:color w:val="000000"/>
                <w:sz w:val="20"/>
              </w:rPr>
              <w:t>
</w:t>
            </w:r>
            <w:r>
              <w:rPr>
                <w:rFonts w:ascii="Times New Roman"/>
                <w:b w:val="false"/>
                <w:i w:val="false"/>
                <w:color w:val="000000"/>
                <w:sz w:val="20"/>
              </w:rPr>
              <w:t>применение</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Очки защитные или щиток защитный</w:t>
            </w:r>
            <w:r>
              <w:br/>
            </w:r>
            <w:r>
              <w:rPr>
                <w:rFonts w:ascii="Times New Roman"/>
                <w:b w:val="false"/>
                <w:i w:val="false"/>
                <w:color w:val="000000"/>
                <w:sz w:val="20"/>
              </w:rPr>
              <w:t>
</w:t>
            </w:r>
            <w:r>
              <w:rPr>
                <w:rFonts w:ascii="Times New Roman"/>
                <w:b w:val="false"/>
                <w:i w:val="false"/>
                <w:color w:val="000000"/>
                <w:sz w:val="20"/>
              </w:rPr>
              <w:t>лицевой</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При занятости врачом-паразитологом дополнительно:</w:t>
            </w:r>
          </w:p>
        </w:tc>
      </w:tr>
      <w:tr>
        <w:trPr>
          <w:trHeight w:val="285" w:hRule="atLeast"/>
        </w:trPr>
        <w:tc>
          <w:tcPr>
            <w:tcW w:w="0" w:type="auto"/>
            <w:vMerge/>
            <w:tcBorders>
              <w:top w:val="nil"/>
              <w:left w:val="single" w:color="cfcfcf" w:sz="5"/>
              <w:bottom w:val="single" w:color="cfcfcf" w:sz="5"/>
              <w:right w:val="single" w:color="cfcfcf" w:sz="5"/>
            </w:tcBorders>
          </w:tcPr>
          <w:p/>
        </w:tc>
        <w:tc>
          <w:tcPr>
            <w:tcW w:w="4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При занятости в лаборатории:</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Фартук или халат стерильный,</w:t>
            </w:r>
            <w:r>
              <w:br/>
            </w:r>
            <w:r>
              <w:rPr>
                <w:rFonts w:ascii="Times New Roman"/>
                <w:b w:val="false"/>
                <w:i w:val="false"/>
                <w:color w:val="000000"/>
                <w:sz w:val="20"/>
              </w:rPr>
              <w:t>
</w:t>
            </w:r>
            <w:r>
              <w:rPr>
                <w:rFonts w:ascii="Times New Roman"/>
                <w:b w:val="false"/>
                <w:i w:val="false"/>
                <w:color w:val="000000"/>
                <w:sz w:val="20"/>
              </w:rPr>
              <w:t>многослойный, из нетканного</w:t>
            </w:r>
            <w:r>
              <w:br/>
            </w:r>
            <w:r>
              <w:rPr>
                <w:rFonts w:ascii="Times New Roman"/>
                <w:b w:val="false"/>
                <w:i w:val="false"/>
                <w:color w:val="000000"/>
                <w:sz w:val="20"/>
              </w:rPr>
              <w:t>
</w:t>
            </w:r>
            <w:r>
              <w:rPr>
                <w:rFonts w:ascii="Times New Roman"/>
                <w:b w:val="false"/>
                <w:i w:val="false"/>
                <w:color w:val="000000"/>
                <w:sz w:val="20"/>
              </w:rPr>
              <w:t>материала, с внутренним</w:t>
            </w:r>
            <w:r>
              <w:br/>
            </w:r>
            <w:r>
              <w:rPr>
                <w:rFonts w:ascii="Times New Roman"/>
                <w:b w:val="false"/>
                <w:i w:val="false"/>
                <w:color w:val="000000"/>
                <w:sz w:val="20"/>
              </w:rPr>
              <w:t>
</w:t>
            </w:r>
            <w:r>
              <w:rPr>
                <w:rFonts w:ascii="Times New Roman"/>
                <w:b w:val="false"/>
                <w:i w:val="false"/>
                <w:color w:val="000000"/>
                <w:sz w:val="20"/>
              </w:rPr>
              <w:t>противожидкостным слоем</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w:t>
            </w:r>
            <w:r>
              <w:br/>
            </w:r>
            <w:r>
              <w:rPr>
                <w:rFonts w:ascii="Times New Roman"/>
                <w:b w:val="false"/>
                <w:i w:val="false"/>
                <w:color w:val="000000"/>
                <w:sz w:val="20"/>
              </w:rPr>
              <w:t>
</w:t>
            </w:r>
            <w:r>
              <w:rPr>
                <w:rFonts w:ascii="Times New Roman"/>
                <w:b w:val="false"/>
                <w:i w:val="false"/>
                <w:color w:val="000000"/>
                <w:sz w:val="20"/>
              </w:rPr>
              <w:t>применение</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Нарукавники из влагонепроницаемого</w:t>
            </w:r>
            <w:r>
              <w:br/>
            </w:r>
            <w:r>
              <w:rPr>
                <w:rFonts w:ascii="Times New Roman"/>
                <w:b w:val="false"/>
                <w:i w:val="false"/>
                <w:color w:val="000000"/>
                <w:sz w:val="20"/>
              </w:rPr>
              <w:t>
</w:t>
            </w:r>
            <w:r>
              <w:rPr>
                <w:rFonts w:ascii="Times New Roman"/>
                <w:b w:val="false"/>
                <w:i w:val="false"/>
                <w:color w:val="000000"/>
                <w:sz w:val="20"/>
              </w:rPr>
              <w:t>материала</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w:t>
            </w:r>
            <w:r>
              <w:br/>
            </w:r>
            <w:r>
              <w:rPr>
                <w:rFonts w:ascii="Times New Roman"/>
                <w:b w:val="false"/>
                <w:i w:val="false"/>
                <w:color w:val="000000"/>
                <w:sz w:val="20"/>
              </w:rPr>
              <w:t>
</w:t>
            </w:r>
            <w:r>
              <w:rPr>
                <w:rFonts w:ascii="Times New Roman"/>
                <w:b w:val="false"/>
                <w:i w:val="false"/>
                <w:color w:val="000000"/>
                <w:sz w:val="20"/>
              </w:rPr>
              <w:t>применение</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Очки защитные или щиток защитный</w:t>
            </w:r>
            <w:r>
              <w:br/>
            </w:r>
            <w:r>
              <w:rPr>
                <w:rFonts w:ascii="Times New Roman"/>
                <w:b w:val="false"/>
                <w:i w:val="false"/>
                <w:color w:val="000000"/>
                <w:sz w:val="20"/>
              </w:rPr>
              <w:t>
</w:t>
            </w:r>
            <w:r>
              <w:rPr>
                <w:rFonts w:ascii="Times New Roman"/>
                <w:b w:val="false"/>
                <w:i w:val="false"/>
                <w:color w:val="000000"/>
                <w:sz w:val="20"/>
              </w:rPr>
              <w:t>лицевой</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Респиратор </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Противогаз </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При занятости врачом-патологанатомом дополнительно:</w:t>
            </w:r>
          </w:p>
        </w:tc>
      </w:tr>
      <w:tr>
        <w:trPr>
          <w:trHeight w:val="285" w:hRule="atLeast"/>
        </w:trPr>
        <w:tc>
          <w:tcPr>
            <w:tcW w:w="0" w:type="auto"/>
            <w:vMerge/>
            <w:tcBorders>
              <w:top w:val="nil"/>
              <w:left w:val="single" w:color="cfcfcf" w:sz="5"/>
              <w:bottom w:val="single" w:color="cfcfcf" w:sz="5"/>
              <w:right w:val="single" w:color="cfcfcf" w:sz="5"/>
            </w:tcBorders>
          </w:tcPr>
          <w:p/>
        </w:tc>
        <w:tc>
          <w:tcPr>
            <w:tcW w:w="4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Халат стерильный, многослойный, из</w:t>
            </w:r>
            <w:r>
              <w:br/>
            </w:r>
            <w:r>
              <w:rPr>
                <w:rFonts w:ascii="Times New Roman"/>
                <w:b w:val="false"/>
                <w:i w:val="false"/>
                <w:color w:val="000000"/>
                <w:sz w:val="20"/>
              </w:rPr>
              <w:t>
</w:t>
            </w:r>
            <w:r>
              <w:rPr>
                <w:rFonts w:ascii="Times New Roman"/>
                <w:b w:val="false"/>
                <w:i w:val="false"/>
                <w:color w:val="000000"/>
                <w:sz w:val="20"/>
              </w:rPr>
              <w:t>нетканного материала, с внутренним</w:t>
            </w:r>
            <w:r>
              <w:br/>
            </w:r>
            <w:r>
              <w:rPr>
                <w:rFonts w:ascii="Times New Roman"/>
                <w:b w:val="false"/>
                <w:i w:val="false"/>
                <w:color w:val="000000"/>
                <w:sz w:val="20"/>
              </w:rPr>
              <w:t>
</w:t>
            </w:r>
            <w:r>
              <w:rPr>
                <w:rFonts w:ascii="Times New Roman"/>
                <w:b w:val="false"/>
                <w:i w:val="false"/>
                <w:color w:val="000000"/>
                <w:sz w:val="20"/>
              </w:rPr>
              <w:t>противожидкостным слоем, водо-,</w:t>
            </w:r>
            <w:r>
              <w:br/>
            </w:r>
            <w:r>
              <w:rPr>
                <w:rFonts w:ascii="Times New Roman"/>
                <w:b w:val="false"/>
                <w:i w:val="false"/>
                <w:color w:val="000000"/>
                <w:sz w:val="20"/>
              </w:rPr>
              <w:t>
</w:t>
            </w:r>
            <w:r>
              <w:rPr>
                <w:rFonts w:ascii="Times New Roman"/>
                <w:b w:val="false"/>
                <w:i w:val="false"/>
                <w:color w:val="000000"/>
                <w:sz w:val="20"/>
              </w:rPr>
              <w:t xml:space="preserve">кровеотталкивающим эффектом </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w:t>
            </w:r>
            <w:r>
              <w:br/>
            </w:r>
            <w:r>
              <w:rPr>
                <w:rFonts w:ascii="Times New Roman"/>
                <w:b w:val="false"/>
                <w:i w:val="false"/>
                <w:color w:val="000000"/>
                <w:sz w:val="20"/>
              </w:rPr>
              <w:t>
</w:t>
            </w:r>
            <w:r>
              <w:rPr>
                <w:rFonts w:ascii="Times New Roman"/>
                <w:b w:val="false"/>
                <w:i w:val="false"/>
                <w:color w:val="000000"/>
                <w:sz w:val="20"/>
              </w:rPr>
              <w:t>применение</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Нарукавники из влагонепроницаемого</w:t>
            </w:r>
            <w:r>
              <w:br/>
            </w:r>
            <w:r>
              <w:rPr>
                <w:rFonts w:ascii="Times New Roman"/>
                <w:b w:val="false"/>
                <w:i w:val="false"/>
                <w:color w:val="000000"/>
                <w:sz w:val="20"/>
              </w:rPr>
              <w:t>
</w:t>
            </w:r>
            <w:r>
              <w:rPr>
                <w:rFonts w:ascii="Times New Roman"/>
                <w:b w:val="false"/>
                <w:i w:val="false"/>
                <w:color w:val="000000"/>
                <w:sz w:val="20"/>
              </w:rPr>
              <w:t>материала</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w:t>
            </w:r>
            <w:r>
              <w:br/>
            </w:r>
            <w:r>
              <w:rPr>
                <w:rFonts w:ascii="Times New Roman"/>
                <w:b w:val="false"/>
                <w:i w:val="false"/>
                <w:color w:val="000000"/>
                <w:sz w:val="20"/>
              </w:rPr>
              <w:t>
</w:t>
            </w:r>
            <w:r>
              <w:rPr>
                <w:rFonts w:ascii="Times New Roman"/>
                <w:b w:val="false"/>
                <w:i w:val="false"/>
                <w:color w:val="000000"/>
                <w:sz w:val="20"/>
              </w:rPr>
              <w:t>применение</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Маска хирургическая </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1-го</w:t>
            </w:r>
            <w:r>
              <w:br/>
            </w:r>
            <w:r>
              <w:rPr>
                <w:rFonts w:ascii="Times New Roman"/>
                <w:b w:val="false"/>
                <w:i w:val="false"/>
                <w:color w:val="000000"/>
                <w:sz w:val="20"/>
              </w:rPr>
              <w:t>
</w:t>
            </w:r>
            <w:r>
              <w:rPr>
                <w:rFonts w:ascii="Times New Roman"/>
                <w:b w:val="false"/>
                <w:i w:val="false"/>
                <w:color w:val="000000"/>
                <w:sz w:val="20"/>
              </w:rPr>
              <w:t>снятия</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Головной убор хирургический</w:t>
            </w:r>
            <w:r>
              <w:br/>
            </w:r>
            <w:r>
              <w:rPr>
                <w:rFonts w:ascii="Times New Roman"/>
                <w:b w:val="false"/>
                <w:i w:val="false"/>
                <w:color w:val="000000"/>
                <w:sz w:val="20"/>
              </w:rPr>
              <w:t>
</w:t>
            </w:r>
            <w:r>
              <w:rPr>
                <w:rFonts w:ascii="Times New Roman"/>
                <w:b w:val="false"/>
                <w:i w:val="false"/>
                <w:color w:val="000000"/>
                <w:sz w:val="20"/>
              </w:rPr>
              <w:t xml:space="preserve">стерильный </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w:t>
            </w:r>
            <w:r>
              <w:br/>
            </w:r>
            <w:r>
              <w:rPr>
                <w:rFonts w:ascii="Times New Roman"/>
                <w:b w:val="false"/>
                <w:i w:val="false"/>
                <w:color w:val="000000"/>
                <w:sz w:val="20"/>
              </w:rPr>
              <w:t>
</w:t>
            </w:r>
            <w:r>
              <w:rPr>
                <w:rFonts w:ascii="Times New Roman"/>
                <w:b w:val="false"/>
                <w:i w:val="false"/>
                <w:color w:val="000000"/>
                <w:sz w:val="20"/>
              </w:rPr>
              <w:t>применение</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хирургические стерильные</w:t>
            </w:r>
            <w:r>
              <w:br/>
            </w:r>
            <w:r>
              <w:rPr>
                <w:rFonts w:ascii="Times New Roman"/>
                <w:b w:val="false"/>
                <w:i w:val="false"/>
                <w:color w:val="000000"/>
                <w:sz w:val="20"/>
              </w:rPr>
              <w:t>
</w:t>
            </w:r>
            <w:r>
              <w:rPr>
                <w:rFonts w:ascii="Times New Roman"/>
                <w:b w:val="false"/>
                <w:i w:val="false"/>
                <w:color w:val="000000"/>
                <w:sz w:val="20"/>
              </w:rPr>
              <w:t xml:space="preserve">с длинной манжетой </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1-го</w:t>
            </w:r>
            <w:r>
              <w:br/>
            </w:r>
            <w:r>
              <w:rPr>
                <w:rFonts w:ascii="Times New Roman"/>
                <w:b w:val="false"/>
                <w:i w:val="false"/>
                <w:color w:val="000000"/>
                <w:sz w:val="20"/>
              </w:rPr>
              <w:t>
</w:t>
            </w:r>
            <w:r>
              <w:rPr>
                <w:rFonts w:ascii="Times New Roman"/>
                <w:b w:val="false"/>
                <w:i w:val="false"/>
                <w:color w:val="000000"/>
                <w:sz w:val="20"/>
              </w:rPr>
              <w:t>снятия</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Очки защитные или щиток защитный</w:t>
            </w:r>
            <w:r>
              <w:br/>
            </w:r>
            <w:r>
              <w:rPr>
                <w:rFonts w:ascii="Times New Roman"/>
                <w:b w:val="false"/>
                <w:i w:val="false"/>
                <w:color w:val="000000"/>
                <w:sz w:val="20"/>
              </w:rPr>
              <w:t>
</w:t>
            </w:r>
            <w:r>
              <w:rPr>
                <w:rFonts w:ascii="Times New Roman"/>
                <w:b w:val="false"/>
                <w:i w:val="false"/>
                <w:color w:val="000000"/>
                <w:sz w:val="20"/>
              </w:rPr>
              <w:t>лицевой</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При работе в патологоанатомическом бюро (отделении), с</w:t>
            </w:r>
            <w:r>
              <w:br/>
            </w:r>
            <w:r>
              <w:rPr>
                <w:rFonts w:ascii="Times New Roman"/>
                <w:b w:val="false"/>
                <w:i w:val="false"/>
                <w:color w:val="000000"/>
                <w:sz w:val="20"/>
              </w:rPr>
              <w:t>
</w:t>
            </w:r>
            <w:r>
              <w:rPr>
                <w:rFonts w:ascii="Times New Roman"/>
                <w:b w:val="false"/>
                <w:i/>
                <w:color w:val="000000"/>
                <w:sz w:val="20"/>
              </w:rPr>
              <w:t>трупами и трупным материалом с подозрением на особо</w:t>
            </w:r>
            <w:r>
              <w:br/>
            </w:r>
            <w:r>
              <w:rPr>
                <w:rFonts w:ascii="Times New Roman"/>
                <w:b w:val="false"/>
                <w:i w:val="false"/>
                <w:color w:val="000000"/>
                <w:sz w:val="20"/>
              </w:rPr>
              <w:t>
</w:t>
            </w:r>
            <w:r>
              <w:rPr>
                <w:rFonts w:ascii="Times New Roman"/>
                <w:b w:val="false"/>
                <w:i/>
                <w:color w:val="000000"/>
                <w:sz w:val="20"/>
              </w:rPr>
              <w:t>опасные инфекции дополнительно:</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Комбинезон противочумного образца</w:t>
            </w:r>
            <w:r>
              <w:br/>
            </w:r>
            <w:r>
              <w:rPr>
                <w:rFonts w:ascii="Times New Roman"/>
                <w:b w:val="false"/>
                <w:i w:val="false"/>
                <w:color w:val="000000"/>
                <w:sz w:val="20"/>
              </w:rPr>
              <w:t>
</w:t>
            </w:r>
            <w:r>
              <w:rPr>
                <w:rFonts w:ascii="Times New Roman"/>
                <w:b w:val="false"/>
                <w:i w:val="false"/>
                <w:color w:val="000000"/>
                <w:sz w:val="20"/>
              </w:rPr>
              <w:t>с антибактериальной пропиткой</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w:t>
            </w:r>
            <w:r>
              <w:br/>
            </w:r>
            <w:r>
              <w:rPr>
                <w:rFonts w:ascii="Times New Roman"/>
                <w:b w:val="false"/>
                <w:i w:val="false"/>
                <w:color w:val="000000"/>
                <w:sz w:val="20"/>
              </w:rPr>
              <w:t>
</w:t>
            </w:r>
            <w:r>
              <w:rPr>
                <w:rFonts w:ascii="Times New Roman"/>
                <w:b w:val="false"/>
                <w:i w:val="false"/>
                <w:color w:val="000000"/>
                <w:sz w:val="20"/>
              </w:rPr>
              <w:t>применение</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Головной убор противочумного</w:t>
            </w:r>
            <w:r>
              <w:br/>
            </w:r>
            <w:r>
              <w:rPr>
                <w:rFonts w:ascii="Times New Roman"/>
                <w:b w:val="false"/>
                <w:i w:val="false"/>
                <w:color w:val="000000"/>
                <w:sz w:val="20"/>
              </w:rPr>
              <w:t>
</w:t>
            </w:r>
            <w:r>
              <w:rPr>
                <w:rFonts w:ascii="Times New Roman"/>
                <w:b w:val="false"/>
                <w:i w:val="false"/>
                <w:color w:val="000000"/>
                <w:sz w:val="20"/>
              </w:rPr>
              <w:t>образца</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w:t>
            </w:r>
            <w:r>
              <w:br/>
            </w:r>
            <w:r>
              <w:rPr>
                <w:rFonts w:ascii="Times New Roman"/>
                <w:b w:val="false"/>
                <w:i w:val="false"/>
                <w:color w:val="000000"/>
                <w:sz w:val="20"/>
              </w:rPr>
              <w:t>
</w:t>
            </w:r>
            <w:r>
              <w:rPr>
                <w:rFonts w:ascii="Times New Roman"/>
                <w:b w:val="false"/>
                <w:i w:val="false"/>
                <w:color w:val="000000"/>
                <w:sz w:val="20"/>
              </w:rPr>
              <w:t>применение</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резиновые с длинной</w:t>
            </w:r>
            <w:r>
              <w:br/>
            </w:r>
            <w:r>
              <w:rPr>
                <w:rFonts w:ascii="Times New Roman"/>
                <w:b w:val="false"/>
                <w:i w:val="false"/>
                <w:color w:val="000000"/>
                <w:sz w:val="20"/>
              </w:rPr>
              <w:t>
</w:t>
            </w:r>
            <w:r>
              <w:rPr>
                <w:rFonts w:ascii="Times New Roman"/>
                <w:b w:val="false"/>
                <w:i w:val="false"/>
                <w:color w:val="000000"/>
                <w:sz w:val="20"/>
              </w:rPr>
              <w:t>манжетой</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1-го</w:t>
            </w:r>
            <w:r>
              <w:br/>
            </w:r>
            <w:r>
              <w:rPr>
                <w:rFonts w:ascii="Times New Roman"/>
                <w:b w:val="false"/>
                <w:i w:val="false"/>
                <w:color w:val="000000"/>
                <w:sz w:val="20"/>
              </w:rPr>
              <w:t>
</w:t>
            </w:r>
            <w:r>
              <w:rPr>
                <w:rFonts w:ascii="Times New Roman"/>
                <w:b w:val="false"/>
                <w:i w:val="false"/>
                <w:color w:val="000000"/>
                <w:sz w:val="20"/>
              </w:rPr>
              <w:t>снятия</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Очки защитные</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w:t>
            </w:r>
            <w:r>
              <w:br/>
            </w:r>
            <w:r>
              <w:rPr>
                <w:rFonts w:ascii="Times New Roman"/>
                <w:b w:val="false"/>
                <w:i w:val="false"/>
                <w:color w:val="000000"/>
                <w:sz w:val="20"/>
              </w:rPr>
              <w:t>
</w:t>
            </w:r>
            <w:r>
              <w:rPr>
                <w:rFonts w:ascii="Times New Roman"/>
                <w:b w:val="false"/>
                <w:i w:val="false"/>
                <w:color w:val="000000"/>
                <w:sz w:val="20"/>
              </w:rPr>
              <w:t>применение</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резиновые с</w:t>
            </w:r>
            <w:r>
              <w:br/>
            </w:r>
            <w:r>
              <w:rPr>
                <w:rFonts w:ascii="Times New Roman"/>
                <w:b w:val="false"/>
                <w:i w:val="false"/>
                <w:color w:val="000000"/>
                <w:sz w:val="20"/>
              </w:rPr>
              <w:t>
</w:t>
            </w:r>
            <w:r>
              <w:rPr>
                <w:rFonts w:ascii="Times New Roman"/>
                <w:b w:val="false"/>
                <w:i w:val="false"/>
                <w:color w:val="000000"/>
                <w:sz w:val="20"/>
              </w:rPr>
              <w:t>противоскользящим протектором</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w:t>
            </w:r>
            <w:r>
              <w:br/>
            </w:r>
            <w:r>
              <w:rPr>
                <w:rFonts w:ascii="Times New Roman"/>
                <w:b w:val="false"/>
                <w:i w:val="false"/>
                <w:color w:val="000000"/>
                <w:sz w:val="20"/>
              </w:rPr>
              <w:t>
</w:t>
            </w:r>
            <w:r>
              <w:rPr>
                <w:rFonts w:ascii="Times New Roman"/>
                <w:b w:val="false"/>
                <w:i w:val="false"/>
                <w:color w:val="000000"/>
                <w:sz w:val="20"/>
              </w:rPr>
              <w:t>применение</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Носки на хлопчатобумажной основе</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w:t>
            </w:r>
            <w:r>
              <w:br/>
            </w:r>
            <w:r>
              <w:rPr>
                <w:rFonts w:ascii="Times New Roman"/>
                <w:b w:val="false"/>
                <w:i w:val="false"/>
                <w:color w:val="000000"/>
                <w:sz w:val="20"/>
              </w:rPr>
              <w:t>
</w:t>
            </w:r>
            <w:r>
              <w:rPr>
                <w:rFonts w:ascii="Times New Roman"/>
                <w:b w:val="false"/>
                <w:i w:val="false"/>
                <w:color w:val="000000"/>
                <w:sz w:val="20"/>
              </w:rPr>
              <w:t>применение</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Бахилы высокие повышенной</w:t>
            </w:r>
            <w:r>
              <w:br/>
            </w:r>
            <w:r>
              <w:rPr>
                <w:rFonts w:ascii="Times New Roman"/>
                <w:b w:val="false"/>
                <w:i w:val="false"/>
                <w:color w:val="000000"/>
                <w:sz w:val="20"/>
              </w:rPr>
              <w:t>
</w:t>
            </w:r>
            <w:r>
              <w:rPr>
                <w:rFonts w:ascii="Times New Roman"/>
                <w:b w:val="false"/>
                <w:i w:val="false"/>
                <w:color w:val="000000"/>
                <w:sz w:val="20"/>
              </w:rPr>
              <w:t>прочности</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w:t>
            </w:r>
            <w:r>
              <w:br/>
            </w:r>
            <w:r>
              <w:rPr>
                <w:rFonts w:ascii="Times New Roman"/>
                <w:b w:val="false"/>
                <w:i w:val="false"/>
                <w:color w:val="000000"/>
                <w:sz w:val="20"/>
              </w:rPr>
              <w:t>
</w:t>
            </w:r>
            <w:r>
              <w:rPr>
                <w:rFonts w:ascii="Times New Roman"/>
                <w:b w:val="false"/>
                <w:i w:val="false"/>
                <w:color w:val="000000"/>
                <w:sz w:val="20"/>
              </w:rPr>
              <w:t>применение</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Респиратор</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При исследовании биотканей:</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Халат стерильный, многослойный, из</w:t>
            </w:r>
            <w:r>
              <w:br/>
            </w:r>
            <w:r>
              <w:rPr>
                <w:rFonts w:ascii="Times New Roman"/>
                <w:b w:val="false"/>
                <w:i w:val="false"/>
                <w:color w:val="000000"/>
                <w:sz w:val="20"/>
              </w:rPr>
              <w:t>
</w:t>
            </w:r>
            <w:r>
              <w:rPr>
                <w:rFonts w:ascii="Times New Roman"/>
                <w:b w:val="false"/>
                <w:i w:val="false"/>
                <w:color w:val="000000"/>
                <w:sz w:val="20"/>
              </w:rPr>
              <w:t>нетканного материала, с внутренним</w:t>
            </w:r>
            <w:r>
              <w:br/>
            </w:r>
            <w:r>
              <w:rPr>
                <w:rFonts w:ascii="Times New Roman"/>
                <w:b w:val="false"/>
                <w:i w:val="false"/>
                <w:color w:val="000000"/>
                <w:sz w:val="20"/>
              </w:rPr>
              <w:t>
</w:t>
            </w:r>
            <w:r>
              <w:rPr>
                <w:rFonts w:ascii="Times New Roman"/>
                <w:b w:val="false"/>
                <w:i w:val="false"/>
                <w:color w:val="000000"/>
                <w:sz w:val="20"/>
              </w:rPr>
              <w:t>противожидкостным слоем, водо-,</w:t>
            </w:r>
            <w:r>
              <w:br/>
            </w:r>
            <w:r>
              <w:rPr>
                <w:rFonts w:ascii="Times New Roman"/>
                <w:b w:val="false"/>
                <w:i w:val="false"/>
                <w:color w:val="000000"/>
                <w:sz w:val="20"/>
              </w:rPr>
              <w:t>
</w:t>
            </w:r>
            <w:r>
              <w:rPr>
                <w:rFonts w:ascii="Times New Roman"/>
                <w:b w:val="false"/>
                <w:i w:val="false"/>
                <w:color w:val="000000"/>
                <w:sz w:val="20"/>
              </w:rPr>
              <w:t xml:space="preserve">кровеотталкивающим эффектом </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w:t>
            </w:r>
            <w:r>
              <w:br/>
            </w:r>
            <w:r>
              <w:rPr>
                <w:rFonts w:ascii="Times New Roman"/>
                <w:b w:val="false"/>
                <w:i w:val="false"/>
                <w:color w:val="000000"/>
                <w:sz w:val="20"/>
              </w:rPr>
              <w:t>
</w:t>
            </w:r>
            <w:r>
              <w:rPr>
                <w:rFonts w:ascii="Times New Roman"/>
                <w:b w:val="false"/>
                <w:i w:val="false"/>
                <w:color w:val="000000"/>
                <w:sz w:val="20"/>
              </w:rPr>
              <w:t>применение</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Нарукавники из влагонепроницаемого</w:t>
            </w:r>
            <w:r>
              <w:br/>
            </w:r>
            <w:r>
              <w:rPr>
                <w:rFonts w:ascii="Times New Roman"/>
                <w:b w:val="false"/>
                <w:i w:val="false"/>
                <w:color w:val="000000"/>
                <w:sz w:val="20"/>
              </w:rPr>
              <w:t>
</w:t>
            </w:r>
            <w:r>
              <w:rPr>
                <w:rFonts w:ascii="Times New Roman"/>
                <w:b w:val="false"/>
                <w:i w:val="false"/>
                <w:color w:val="000000"/>
                <w:sz w:val="20"/>
              </w:rPr>
              <w:t>материала</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w:t>
            </w:r>
            <w:r>
              <w:br/>
            </w:r>
            <w:r>
              <w:rPr>
                <w:rFonts w:ascii="Times New Roman"/>
                <w:b w:val="false"/>
                <w:i w:val="false"/>
                <w:color w:val="000000"/>
                <w:sz w:val="20"/>
              </w:rPr>
              <w:t>
</w:t>
            </w:r>
            <w:r>
              <w:rPr>
                <w:rFonts w:ascii="Times New Roman"/>
                <w:b w:val="false"/>
                <w:i w:val="false"/>
                <w:color w:val="000000"/>
                <w:sz w:val="20"/>
              </w:rPr>
              <w:t>применение</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Перчатки смотровые медицинские </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1-го</w:t>
            </w:r>
            <w:r>
              <w:br/>
            </w:r>
            <w:r>
              <w:rPr>
                <w:rFonts w:ascii="Times New Roman"/>
                <w:b w:val="false"/>
                <w:i w:val="false"/>
                <w:color w:val="000000"/>
                <w:sz w:val="20"/>
              </w:rPr>
              <w:t>
</w:t>
            </w:r>
            <w:r>
              <w:rPr>
                <w:rFonts w:ascii="Times New Roman"/>
                <w:b w:val="false"/>
                <w:i w:val="false"/>
                <w:color w:val="000000"/>
                <w:sz w:val="20"/>
              </w:rPr>
              <w:t>снятия</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Очки защитные или щиток защитный</w:t>
            </w:r>
            <w:r>
              <w:br/>
            </w:r>
            <w:r>
              <w:rPr>
                <w:rFonts w:ascii="Times New Roman"/>
                <w:b w:val="false"/>
                <w:i w:val="false"/>
                <w:color w:val="000000"/>
                <w:sz w:val="20"/>
              </w:rPr>
              <w:t>
</w:t>
            </w:r>
            <w:r>
              <w:rPr>
                <w:rFonts w:ascii="Times New Roman"/>
                <w:b w:val="false"/>
                <w:i w:val="false"/>
                <w:color w:val="000000"/>
                <w:sz w:val="20"/>
              </w:rPr>
              <w:t>лицевой</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При занятости врачом-ревматологом дополнительно:</w:t>
            </w:r>
          </w:p>
        </w:tc>
      </w:tr>
      <w:tr>
        <w:trPr>
          <w:trHeight w:val="285" w:hRule="atLeast"/>
        </w:trPr>
        <w:tc>
          <w:tcPr>
            <w:tcW w:w="0" w:type="auto"/>
            <w:vMerge/>
            <w:tcBorders>
              <w:top w:val="nil"/>
              <w:left w:val="single" w:color="cfcfcf" w:sz="5"/>
              <w:bottom w:val="single" w:color="cfcfcf" w:sz="5"/>
              <w:right w:val="single" w:color="cfcfcf" w:sz="5"/>
            </w:tcBorders>
          </w:tcPr>
          <w:p/>
        </w:tc>
        <w:tc>
          <w:tcPr>
            <w:tcW w:w="4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При проведении пункции:</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Халат стерильный, многослойный, из</w:t>
            </w:r>
            <w:r>
              <w:br/>
            </w:r>
            <w:r>
              <w:rPr>
                <w:rFonts w:ascii="Times New Roman"/>
                <w:b w:val="false"/>
                <w:i w:val="false"/>
                <w:color w:val="000000"/>
                <w:sz w:val="20"/>
              </w:rPr>
              <w:t>
</w:t>
            </w:r>
            <w:r>
              <w:rPr>
                <w:rFonts w:ascii="Times New Roman"/>
                <w:b w:val="false"/>
                <w:i w:val="false"/>
                <w:color w:val="000000"/>
                <w:sz w:val="20"/>
              </w:rPr>
              <w:t>нетканного материала, с внутренним</w:t>
            </w:r>
            <w:r>
              <w:br/>
            </w:r>
            <w:r>
              <w:rPr>
                <w:rFonts w:ascii="Times New Roman"/>
                <w:b w:val="false"/>
                <w:i w:val="false"/>
                <w:color w:val="000000"/>
                <w:sz w:val="20"/>
              </w:rPr>
              <w:t>
</w:t>
            </w:r>
            <w:r>
              <w:rPr>
                <w:rFonts w:ascii="Times New Roman"/>
                <w:b w:val="false"/>
                <w:i w:val="false"/>
                <w:color w:val="000000"/>
                <w:sz w:val="20"/>
              </w:rPr>
              <w:t>противожидкостным слоем, водо-,</w:t>
            </w:r>
            <w:r>
              <w:br/>
            </w:r>
            <w:r>
              <w:rPr>
                <w:rFonts w:ascii="Times New Roman"/>
                <w:b w:val="false"/>
                <w:i w:val="false"/>
                <w:color w:val="000000"/>
                <w:sz w:val="20"/>
              </w:rPr>
              <w:t>
</w:t>
            </w:r>
            <w:r>
              <w:rPr>
                <w:rFonts w:ascii="Times New Roman"/>
                <w:b w:val="false"/>
                <w:i w:val="false"/>
                <w:color w:val="000000"/>
                <w:sz w:val="20"/>
              </w:rPr>
              <w:t>кровеотталкивающим эффектом</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w:t>
            </w:r>
            <w:r>
              <w:br/>
            </w:r>
            <w:r>
              <w:rPr>
                <w:rFonts w:ascii="Times New Roman"/>
                <w:b w:val="false"/>
                <w:i w:val="false"/>
                <w:color w:val="000000"/>
                <w:sz w:val="20"/>
              </w:rPr>
              <w:t>
</w:t>
            </w:r>
            <w:r>
              <w:rPr>
                <w:rFonts w:ascii="Times New Roman"/>
                <w:b w:val="false"/>
                <w:i w:val="false"/>
                <w:color w:val="000000"/>
                <w:sz w:val="20"/>
              </w:rPr>
              <w:t>применение</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Очки защитные</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При занятости врачом-рентгенологом дополнительно:</w:t>
            </w:r>
          </w:p>
        </w:tc>
      </w:tr>
      <w:tr>
        <w:trPr>
          <w:trHeight w:val="285" w:hRule="atLeast"/>
        </w:trPr>
        <w:tc>
          <w:tcPr>
            <w:tcW w:w="0" w:type="auto"/>
            <w:vMerge/>
            <w:tcBorders>
              <w:top w:val="nil"/>
              <w:left w:val="single" w:color="cfcfcf" w:sz="5"/>
              <w:bottom w:val="single" w:color="cfcfcf" w:sz="5"/>
              <w:right w:val="single" w:color="cfcfcf" w:sz="5"/>
            </w:tcBorders>
          </w:tcPr>
          <w:p/>
        </w:tc>
        <w:tc>
          <w:tcPr>
            <w:tcW w:w="4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Фартук рентгенозащитный с</w:t>
            </w:r>
            <w:r>
              <w:br/>
            </w:r>
            <w:r>
              <w:rPr>
                <w:rFonts w:ascii="Times New Roman"/>
                <w:b w:val="false"/>
                <w:i w:val="false"/>
                <w:color w:val="000000"/>
                <w:sz w:val="20"/>
              </w:rPr>
              <w:t>
</w:t>
            </w:r>
            <w:r>
              <w:rPr>
                <w:rFonts w:ascii="Times New Roman"/>
                <w:b w:val="false"/>
                <w:i w:val="false"/>
                <w:color w:val="000000"/>
                <w:sz w:val="20"/>
              </w:rPr>
              <w:t>нагрудником</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2 года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Юбка рентгенозащитная</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2 года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Головной убор рентгенозащитный</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2 года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рентгенозащитные</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2 года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Воротник рентгенозащитный</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2 года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Очки рентгенозащитные</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При занятости врачом в бригаде скорой и неотложной медицинской помощи</w:t>
            </w:r>
            <w:r>
              <w:br/>
            </w:r>
            <w:r>
              <w:rPr>
                <w:rFonts w:ascii="Times New Roman"/>
                <w:b w:val="false"/>
                <w:i w:val="false"/>
                <w:color w:val="000000"/>
                <w:sz w:val="20"/>
              </w:rPr>
              <w:t>
</w:t>
            </w:r>
            <w:r>
              <w:rPr>
                <w:rFonts w:ascii="Times New Roman"/>
                <w:b w:val="false"/>
                <w:i/>
                <w:color w:val="000000"/>
                <w:sz w:val="20"/>
              </w:rPr>
              <w:t>дополнительно:</w:t>
            </w:r>
          </w:p>
        </w:tc>
      </w:tr>
      <w:tr>
        <w:trPr>
          <w:trHeight w:val="285" w:hRule="atLeast"/>
        </w:trPr>
        <w:tc>
          <w:tcPr>
            <w:tcW w:w="0" w:type="auto"/>
            <w:vMerge/>
            <w:tcBorders>
              <w:top w:val="nil"/>
              <w:left w:val="single" w:color="cfcfcf" w:sz="5"/>
              <w:bottom w:val="single" w:color="cfcfcf" w:sz="5"/>
              <w:right w:val="single" w:color="cfcfcf" w:sz="5"/>
            </w:tcBorders>
          </w:tcPr>
          <w:p/>
        </w:tc>
        <w:tc>
          <w:tcPr>
            <w:tcW w:w="4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При выездах и выходах на участки и линии:</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Плащ ветрозащитный,</w:t>
            </w:r>
            <w:r>
              <w:br/>
            </w:r>
            <w:r>
              <w:rPr>
                <w:rFonts w:ascii="Times New Roman"/>
                <w:b w:val="false"/>
                <w:i w:val="false"/>
                <w:color w:val="000000"/>
                <w:sz w:val="20"/>
              </w:rPr>
              <w:t>
</w:t>
            </w:r>
            <w:r>
              <w:rPr>
                <w:rFonts w:ascii="Times New Roman"/>
                <w:b w:val="false"/>
                <w:i w:val="false"/>
                <w:color w:val="000000"/>
                <w:sz w:val="20"/>
              </w:rPr>
              <w:t>водонепроницаемый с капюшоном</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Респиратор </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В холодный период года дополнительно:</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 и</w:t>
            </w:r>
            <w:r>
              <w:br/>
            </w:r>
            <w:r>
              <w:rPr>
                <w:rFonts w:ascii="Times New Roman"/>
                <w:b w:val="false"/>
                <w:i w:val="false"/>
                <w:color w:val="000000"/>
                <w:sz w:val="20"/>
              </w:rPr>
              <w:t>
</w:t>
            </w:r>
            <w:r>
              <w:rPr>
                <w:rFonts w:ascii="Times New Roman"/>
                <w:b w:val="false"/>
                <w:i w:val="false"/>
                <w:color w:val="000000"/>
                <w:sz w:val="20"/>
              </w:rPr>
              <w:t>полукомбинезон/или брюки)</w:t>
            </w:r>
            <w:r>
              <w:br/>
            </w:r>
            <w:r>
              <w:rPr>
                <w:rFonts w:ascii="Times New Roman"/>
                <w:b w:val="false"/>
                <w:i w:val="false"/>
                <w:color w:val="000000"/>
                <w:sz w:val="20"/>
              </w:rPr>
              <w:t>
</w:t>
            </w:r>
            <w:r>
              <w:rPr>
                <w:rFonts w:ascii="Times New Roman"/>
                <w:b w:val="false"/>
                <w:i w:val="false"/>
                <w:color w:val="000000"/>
                <w:sz w:val="20"/>
              </w:rPr>
              <w:t>полушерстяной</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2 года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 и</w:t>
            </w:r>
            <w:r>
              <w:br/>
            </w:r>
            <w:r>
              <w:rPr>
                <w:rFonts w:ascii="Times New Roman"/>
                <w:b w:val="false"/>
                <w:i w:val="false"/>
                <w:color w:val="000000"/>
                <w:sz w:val="20"/>
              </w:rPr>
              <w:t>
</w:t>
            </w:r>
            <w:r>
              <w:rPr>
                <w:rFonts w:ascii="Times New Roman"/>
                <w:b w:val="false"/>
                <w:i w:val="false"/>
                <w:color w:val="000000"/>
                <w:sz w:val="20"/>
              </w:rPr>
              <w:t>полукомбинезон/или брюки)</w:t>
            </w:r>
            <w:r>
              <w:br/>
            </w:r>
            <w:r>
              <w:rPr>
                <w:rFonts w:ascii="Times New Roman"/>
                <w:b w:val="false"/>
                <w:i w:val="false"/>
                <w:color w:val="000000"/>
                <w:sz w:val="20"/>
              </w:rPr>
              <w:t>
</w:t>
            </w:r>
            <w:r>
              <w:rPr>
                <w:rFonts w:ascii="Times New Roman"/>
                <w:b w:val="false"/>
                <w:i w:val="false"/>
                <w:color w:val="000000"/>
                <w:sz w:val="20"/>
              </w:rPr>
              <w:t>хлопчатобумажной основе для защиты</w:t>
            </w:r>
            <w:r>
              <w:br/>
            </w:r>
            <w:r>
              <w:rPr>
                <w:rFonts w:ascii="Times New Roman"/>
                <w:b w:val="false"/>
                <w:i w:val="false"/>
                <w:color w:val="000000"/>
                <w:sz w:val="20"/>
              </w:rPr>
              <w:t>
</w:t>
            </w:r>
            <w:r>
              <w:rPr>
                <w:rFonts w:ascii="Times New Roman"/>
                <w:b w:val="false"/>
                <w:i w:val="false"/>
                <w:color w:val="000000"/>
                <w:sz w:val="20"/>
              </w:rPr>
              <w:t>от пониженных температур.</w:t>
            </w:r>
            <w:r>
              <w:br/>
            </w:r>
            <w:r>
              <w:rPr>
                <w:rFonts w:ascii="Times New Roman"/>
                <w:b w:val="false"/>
                <w:i w:val="false"/>
                <w:color w:val="000000"/>
                <w:sz w:val="20"/>
              </w:rPr>
              <w:t>
</w:t>
            </w:r>
            <w:r>
              <w:rPr>
                <w:rFonts w:ascii="Times New Roman"/>
                <w:b w:val="false"/>
                <w:i w:val="false"/>
                <w:color w:val="000000"/>
                <w:sz w:val="20"/>
              </w:rPr>
              <w:t>Подкладка отстегивающаяся на</w:t>
            </w:r>
            <w:r>
              <w:br/>
            </w:r>
            <w:r>
              <w:rPr>
                <w:rFonts w:ascii="Times New Roman"/>
                <w:b w:val="false"/>
                <w:i w:val="false"/>
                <w:color w:val="000000"/>
                <w:sz w:val="20"/>
              </w:rPr>
              <w:t>
</w:t>
            </w:r>
            <w:r>
              <w:rPr>
                <w:rFonts w:ascii="Times New Roman"/>
                <w:b w:val="false"/>
                <w:i w:val="false"/>
                <w:color w:val="000000"/>
                <w:sz w:val="20"/>
              </w:rPr>
              <w:t>натуральном (или искусственном)</w:t>
            </w:r>
            <w:r>
              <w:br/>
            </w:r>
            <w:r>
              <w:rPr>
                <w:rFonts w:ascii="Times New Roman"/>
                <w:b w:val="false"/>
                <w:i w:val="false"/>
                <w:color w:val="000000"/>
                <w:sz w:val="20"/>
              </w:rPr>
              <w:t>
</w:t>
            </w:r>
            <w:r>
              <w:rPr>
                <w:rFonts w:ascii="Times New Roman"/>
                <w:b w:val="false"/>
                <w:i w:val="false"/>
                <w:color w:val="000000"/>
                <w:sz w:val="20"/>
              </w:rPr>
              <w:t>меху.</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2 года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Головной убор утепленный</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утепленные, от пониженных</w:t>
            </w:r>
            <w:r>
              <w:br/>
            </w:r>
            <w:r>
              <w:rPr>
                <w:rFonts w:ascii="Times New Roman"/>
                <w:b w:val="false"/>
                <w:i w:val="false"/>
                <w:color w:val="000000"/>
                <w:sz w:val="20"/>
              </w:rPr>
              <w:t>
</w:t>
            </w:r>
            <w:r>
              <w:rPr>
                <w:rFonts w:ascii="Times New Roman"/>
                <w:b w:val="false"/>
                <w:i w:val="false"/>
                <w:color w:val="000000"/>
                <w:sz w:val="20"/>
              </w:rPr>
              <w:t>температур. Утеплитель натуральный</w:t>
            </w:r>
            <w:r>
              <w:br/>
            </w:r>
            <w:r>
              <w:rPr>
                <w:rFonts w:ascii="Times New Roman"/>
                <w:b w:val="false"/>
                <w:i w:val="false"/>
                <w:color w:val="000000"/>
                <w:sz w:val="20"/>
              </w:rPr>
              <w:t>
</w:t>
            </w:r>
            <w:r>
              <w:rPr>
                <w:rFonts w:ascii="Times New Roman"/>
                <w:b w:val="false"/>
                <w:i w:val="false"/>
                <w:color w:val="000000"/>
                <w:sz w:val="20"/>
              </w:rPr>
              <w:t>(или искусственный) мех (или</w:t>
            </w:r>
            <w:r>
              <w:br/>
            </w:r>
            <w:r>
              <w:rPr>
                <w:rFonts w:ascii="Times New Roman"/>
                <w:b w:val="false"/>
                <w:i w:val="false"/>
                <w:color w:val="000000"/>
                <w:sz w:val="20"/>
              </w:rPr>
              <w:t>
</w:t>
            </w:r>
            <w:r>
              <w:rPr>
                <w:rFonts w:ascii="Times New Roman"/>
                <w:b w:val="false"/>
                <w:i w:val="false"/>
                <w:color w:val="000000"/>
                <w:sz w:val="20"/>
              </w:rPr>
              <w:t>сочетание синтетических</w:t>
            </w:r>
            <w:r>
              <w:br/>
            </w:r>
            <w:r>
              <w:rPr>
                <w:rFonts w:ascii="Times New Roman"/>
                <w:b w:val="false"/>
                <w:i w:val="false"/>
                <w:color w:val="000000"/>
                <w:sz w:val="20"/>
              </w:rPr>
              <w:t>
</w:t>
            </w:r>
            <w:r>
              <w:rPr>
                <w:rFonts w:ascii="Times New Roman"/>
                <w:b w:val="false"/>
                <w:i w:val="false"/>
                <w:color w:val="000000"/>
                <w:sz w:val="20"/>
              </w:rPr>
              <w:t>материалов).</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изделия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(или сапоги) утепленные из</w:t>
            </w:r>
            <w:r>
              <w:br/>
            </w:r>
            <w:r>
              <w:rPr>
                <w:rFonts w:ascii="Times New Roman"/>
                <w:b w:val="false"/>
                <w:i w:val="false"/>
                <w:color w:val="000000"/>
                <w:sz w:val="20"/>
              </w:rPr>
              <w:t>
</w:t>
            </w:r>
            <w:r>
              <w:rPr>
                <w:rFonts w:ascii="Times New Roman"/>
                <w:b w:val="false"/>
                <w:i w:val="false"/>
                <w:color w:val="000000"/>
                <w:sz w:val="20"/>
              </w:rPr>
              <w:t>натуральной кожи. Подошва с</w:t>
            </w:r>
            <w:r>
              <w:br/>
            </w:r>
            <w:r>
              <w:rPr>
                <w:rFonts w:ascii="Times New Roman"/>
                <w:b w:val="false"/>
                <w:i w:val="false"/>
                <w:color w:val="000000"/>
                <w:sz w:val="20"/>
              </w:rPr>
              <w:t>
</w:t>
            </w:r>
            <w:r>
              <w:rPr>
                <w:rFonts w:ascii="Times New Roman"/>
                <w:b w:val="false"/>
                <w:i w:val="false"/>
                <w:color w:val="000000"/>
                <w:sz w:val="20"/>
              </w:rPr>
              <w:t>масловодоотталкивающими</w:t>
            </w:r>
            <w:r>
              <w:br/>
            </w:r>
            <w:r>
              <w:rPr>
                <w:rFonts w:ascii="Times New Roman"/>
                <w:b w:val="false"/>
                <w:i w:val="false"/>
                <w:color w:val="000000"/>
                <w:sz w:val="20"/>
              </w:rPr>
              <w:t>
</w:t>
            </w:r>
            <w:r>
              <w:rPr>
                <w:rFonts w:ascii="Times New Roman"/>
                <w:b w:val="false"/>
                <w:i w:val="false"/>
                <w:color w:val="000000"/>
                <w:sz w:val="20"/>
              </w:rPr>
              <w:t>свойствами, противоскользящим и</w:t>
            </w:r>
            <w:r>
              <w:br/>
            </w:r>
            <w:r>
              <w:rPr>
                <w:rFonts w:ascii="Times New Roman"/>
                <w:b w:val="false"/>
                <w:i w:val="false"/>
                <w:color w:val="000000"/>
                <w:sz w:val="20"/>
              </w:rPr>
              <w:t>
</w:t>
            </w:r>
            <w:r>
              <w:rPr>
                <w:rFonts w:ascii="Times New Roman"/>
                <w:b w:val="false"/>
                <w:i w:val="false"/>
                <w:color w:val="000000"/>
                <w:sz w:val="20"/>
              </w:rPr>
              <w:t>износостойким протектором, с</w:t>
            </w:r>
            <w:r>
              <w:br/>
            </w:r>
            <w:r>
              <w:rPr>
                <w:rFonts w:ascii="Times New Roman"/>
                <w:b w:val="false"/>
                <w:i w:val="false"/>
                <w:color w:val="000000"/>
                <w:sz w:val="20"/>
              </w:rPr>
              <w:t>
</w:t>
            </w:r>
            <w:r>
              <w:rPr>
                <w:rFonts w:ascii="Times New Roman"/>
                <w:b w:val="false"/>
                <w:i w:val="false"/>
                <w:color w:val="000000"/>
                <w:sz w:val="20"/>
              </w:rPr>
              <w:t>ударопрочным металлическим</w:t>
            </w:r>
            <w:r>
              <w:br/>
            </w:r>
            <w:r>
              <w:rPr>
                <w:rFonts w:ascii="Times New Roman"/>
                <w:b w:val="false"/>
                <w:i w:val="false"/>
                <w:color w:val="000000"/>
                <w:sz w:val="20"/>
              </w:rPr>
              <w:t>
</w:t>
            </w:r>
            <w:r>
              <w:rPr>
                <w:rFonts w:ascii="Times New Roman"/>
                <w:b w:val="false"/>
                <w:i w:val="false"/>
                <w:color w:val="000000"/>
                <w:sz w:val="20"/>
              </w:rPr>
              <w:t>подноском</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2 года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При занятости врачом-стоматологом (врачом-стоматологом общей практики,</w:t>
            </w:r>
            <w:r>
              <w:br/>
            </w:r>
            <w:r>
              <w:rPr>
                <w:rFonts w:ascii="Times New Roman"/>
                <w:b w:val="false"/>
                <w:i w:val="false"/>
                <w:color w:val="000000"/>
                <w:sz w:val="20"/>
              </w:rPr>
              <w:t>
</w:t>
            </w:r>
            <w:r>
              <w:rPr>
                <w:rFonts w:ascii="Times New Roman"/>
                <w:b w:val="false"/>
                <w:i/>
                <w:color w:val="000000"/>
                <w:sz w:val="20"/>
              </w:rPr>
              <w:t>стоматологом детским, стоматологом-ортодонтом, стоматологом-ортопедом,</w:t>
            </w:r>
            <w:r>
              <w:br/>
            </w:r>
            <w:r>
              <w:rPr>
                <w:rFonts w:ascii="Times New Roman"/>
                <w:b w:val="false"/>
                <w:i w:val="false"/>
                <w:color w:val="000000"/>
                <w:sz w:val="20"/>
              </w:rPr>
              <w:t>
</w:t>
            </w:r>
            <w:r>
              <w:rPr>
                <w:rFonts w:ascii="Times New Roman"/>
                <w:b w:val="false"/>
                <w:i/>
                <w:color w:val="000000"/>
                <w:sz w:val="20"/>
              </w:rPr>
              <w:t>стоматологом-хирургом, стоматологом-периодонтологом) дополнительно:</w:t>
            </w:r>
          </w:p>
        </w:tc>
      </w:tr>
      <w:tr>
        <w:trPr>
          <w:trHeight w:val="285" w:hRule="atLeast"/>
        </w:trPr>
        <w:tc>
          <w:tcPr>
            <w:tcW w:w="0" w:type="auto"/>
            <w:vMerge/>
            <w:tcBorders>
              <w:top w:val="nil"/>
              <w:left w:val="single" w:color="cfcfcf" w:sz="5"/>
              <w:bottom w:val="single" w:color="cfcfcf" w:sz="5"/>
              <w:right w:val="single" w:color="cfcfcf" w:sz="5"/>
            </w:tcBorders>
          </w:tcPr>
          <w:p/>
        </w:tc>
        <w:tc>
          <w:tcPr>
            <w:tcW w:w="4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Халат стерильный, многослойный, из</w:t>
            </w:r>
            <w:r>
              <w:br/>
            </w:r>
            <w:r>
              <w:rPr>
                <w:rFonts w:ascii="Times New Roman"/>
                <w:b w:val="false"/>
                <w:i w:val="false"/>
                <w:color w:val="000000"/>
                <w:sz w:val="20"/>
              </w:rPr>
              <w:t>
</w:t>
            </w:r>
            <w:r>
              <w:rPr>
                <w:rFonts w:ascii="Times New Roman"/>
                <w:b w:val="false"/>
                <w:i w:val="false"/>
                <w:color w:val="000000"/>
                <w:sz w:val="20"/>
              </w:rPr>
              <w:t>нетканного материала, с внутренним</w:t>
            </w:r>
            <w:r>
              <w:br/>
            </w:r>
            <w:r>
              <w:rPr>
                <w:rFonts w:ascii="Times New Roman"/>
                <w:b w:val="false"/>
                <w:i w:val="false"/>
                <w:color w:val="000000"/>
                <w:sz w:val="20"/>
              </w:rPr>
              <w:t>
</w:t>
            </w:r>
            <w:r>
              <w:rPr>
                <w:rFonts w:ascii="Times New Roman"/>
                <w:b w:val="false"/>
                <w:i w:val="false"/>
                <w:color w:val="000000"/>
                <w:sz w:val="20"/>
              </w:rPr>
              <w:t>противожидкостным слоем, водо-,</w:t>
            </w:r>
            <w:r>
              <w:br/>
            </w:r>
            <w:r>
              <w:rPr>
                <w:rFonts w:ascii="Times New Roman"/>
                <w:b w:val="false"/>
                <w:i w:val="false"/>
                <w:color w:val="000000"/>
                <w:sz w:val="20"/>
              </w:rPr>
              <w:t>
</w:t>
            </w:r>
            <w:r>
              <w:rPr>
                <w:rFonts w:ascii="Times New Roman"/>
                <w:b w:val="false"/>
                <w:i w:val="false"/>
                <w:color w:val="000000"/>
                <w:sz w:val="20"/>
              </w:rPr>
              <w:t xml:space="preserve">кровеотталкивающим эффектом </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w:t>
            </w:r>
            <w:r>
              <w:br/>
            </w:r>
            <w:r>
              <w:rPr>
                <w:rFonts w:ascii="Times New Roman"/>
                <w:b w:val="false"/>
                <w:i w:val="false"/>
                <w:color w:val="000000"/>
                <w:sz w:val="20"/>
              </w:rPr>
              <w:t>
</w:t>
            </w:r>
            <w:r>
              <w:rPr>
                <w:rFonts w:ascii="Times New Roman"/>
                <w:b w:val="false"/>
                <w:i w:val="false"/>
                <w:color w:val="000000"/>
                <w:sz w:val="20"/>
              </w:rPr>
              <w:t>применение</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Нарукавники из влагонепроницаемого</w:t>
            </w:r>
            <w:r>
              <w:br/>
            </w:r>
            <w:r>
              <w:rPr>
                <w:rFonts w:ascii="Times New Roman"/>
                <w:b w:val="false"/>
                <w:i w:val="false"/>
                <w:color w:val="000000"/>
                <w:sz w:val="20"/>
              </w:rPr>
              <w:t>
</w:t>
            </w:r>
            <w:r>
              <w:rPr>
                <w:rFonts w:ascii="Times New Roman"/>
                <w:b w:val="false"/>
                <w:i w:val="false"/>
                <w:color w:val="000000"/>
                <w:sz w:val="20"/>
              </w:rPr>
              <w:t>материала</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w:t>
            </w:r>
            <w:r>
              <w:br/>
            </w:r>
            <w:r>
              <w:rPr>
                <w:rFonts w:ascii="Times New Roman"/>
                <w:b w:val="false"/>
                <w:i w:val="false"/>
                <w:color w:val="000000"/>
                <w:sz w:val="20"/>
              </w:rPr>
              <w:t>
</w:t>
            </w:r>
            <w:r>
              <w:rPr>
                <w:rFonts w:ascii="Times New Roman"/>
                <w:b w:val="false"/>
                <w:i w:val="false"/>
                <w:color w:val="000000"/>
                <w:sz w:val="20"/>
              </w:rPr>
              <w:t>применение</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хирургические стерильные</w:t>
            </w:r>
            <w:r>
              <w:br/>
            </w:r>
            <w:r>
              <w:rPr>
                <w:rFonts w:ascii="Times New Roman"/>
                <w:b w:val="false"/>
                <w:i w:val="false"/>
                <w:color w:val="000000"/>
                <w:sz w:val="20"/>
              </w:rPr>
              <w:t>
</w:t>
            </w:r>
            <w:r>
              <w:rPr>
                <w:rFonts w:ascii="Times New Roman"/>
                <w:b w:val="false"/>
                <w:i w:val="false"/>
                <w:color w:val="000000"/>
                <w:sz w:val="20"/>
              </w:rPr>
              <w:t xml:space="preserve">с длинной манжетой </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1-го</w:t>
            </w:r>
            <w:r>
              <w:br/>
            </w:r>
            <w:r>
              <w:rPr>
                <w:rFonts w:ascii="Times New Roman"/>
                <w:b w:val="false"/>
                <w:i w:val="false"/>
                <w:color w:val="000000"/>
                <w:sz w:val="20"/>
              </w:rPr>
              <w:t>
</w:t>
            </w:r>
            <w:r>
              <w:rPr>
                <w:rFonts w:ascii="Times New Roman"/>
                <w:b w:val="false"/>
                <w:i w:val="false"/>
                <w:color w:val="000000"/>
                <w:sz w:val="20"/>
              </w:rPr>
              <w:t>снятия</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Очки защитные</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Респиратор</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При работе с фотополимеризационными лампами</w:t>
            </w:r>
            <w:r>
              <w:br/>
            </w:r>
            <w:r>
              <w:rPr>
                <w:rFonts w:ascii="Times New Roman"/>
                <w:b w:val="false"/>
                <w:i w:val="false"/>
                <w:color w:val="000000"/>
                <w:sz w:val="20"/>
              </w:rPr>
              <w:t>
</w:t>
            </w:r>
            <w:r>
              <w:rPr>
                <w:rFonts w:ascii="Times New Roman"/>
                <w:b w:val="false"/>
                <w:i/>
                <w:color w:val="000000"/>
                <w:sz w:val="20"/>
              </w:rPr>
              <w:t>дополнительно:</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Очки защитные</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При работе с лазерным оборудованием дополнительно:</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Очки защитные</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При занятости врачом-токсикологом дополнительно:</w:t>
            </w:r>
          </w:p>
        </w:tc>
      </w:tr>
      <w:tr>
        <w:trPr>
          <w:trHeight w:val="285" w:hRule="atLeast"/>
        </w:trPr>
        <w:tc>
          <w:tcPr>
            <w:tcW w:w="0" w:type="auto"/>
            <w:vMerge/>
            <w:tcBorders>
              <w:top w:val="nil"/>
              <w:left w:val="single" w:color="cfcfcf" w:sz="5"/>
              <w:bottom w:val="single" w:color="cfcfcf" w:sz="5"/>
              <w:right w:val="single" w:color="cfcfcf" w:sz="5"/>
            </w:tcBorders>
          </w:tcP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Фартук или халат стерильный,</w:t>
            </w:r>
            <w:r>
              <w:br/>
            </w:r>
            <w:r>
              <w:rPr>
                <w:rFonts w:ascii="Times New Roman"/>
                <w:b w:val="false"/>
                <w:i w:val="false"/>
                <w:color w:val="000000"/>
                <w:sz w:val="20"/>
              </w:rPr>
              <w:t>
</w:t>
            </w:r>
            <w:r>
              <w:rPr>
                <w:rFonts w:ascii="Times New Roman"/>
                <w:b w:val="false"/>
                <w:i w:val="false"/>
                <w:color w:val="000000"/>
                <w:sz w:val="20"/>
              </w:rPr>
              <w:t>многослойный, из нетканного</w:t>
            </w:r>
            <w:r>
              <w:br/>
            </w:r>
            <w:r>
              <w:rPr>
                <w:rFonts w:ascii="Times New Roman"/>
                <w:b w:val="false"/>
                <w:i w:val="false"/>
                <w:color w:val="000000"/>
                <w:sz w:val="20"/>
              </w:rPr>
              <w:t>
</w:t>
            </w:r>
            <w:r>
              <w:rPr>
                <w:rFonts w:ascii="Times New Roman"/>
                <w:b w:val="false"/>
                <w:i w:val="false"/>
                <w:color w:val="000000"/>
                <w:sz w:val="20"/>
              </w:rPr>
              <w:t>материала, с внутренним</w:t>
            </w:r>
            <w:r>
              <w:br/>
            </w:r>
            <w:r>
              <w:rPr>
                <w:rFonts w:ascii="Times New Roman"/>
                <w:b w:val="false"/>
                <w:i w:val="false"/>
                <w:color w:val="000000"/>
                <w:sz w:val="20"/>
              </w:rPr>
              <w:t>
</w:t>
            </w:r>
            <w:r>
              <w:rPr>
                <w:rFonts w:ascii="Times New Roman"/>
                <w:b w:val="false"/>
                <w:i w:val="false"/>
                <w:color w:val="000000"/>
                <w:sz w:val="20"/>
              </w:rPr>
              <w:t>противожидкостным слоем, водо-,</w:t>
            </w:r>
            <w:r>
              <w:br/>
            </w:r>
            <w:r>
              <w:rPr>
                <w:rFonts w:ascii="Times New Roman"/>
                <w:b w:val="false"/>
                <w:i w:val="false"/>
                <w:color w:val="000000"/>
                <w:sz w:val="20"/>
              </w:rPr>
              <w:t>
</w:t>
            </w:r>
            <w:r>
              <w:rPr>
                <w:rFonts w:ascii="Times New Roman"/>
                <w:b w:val="false"/>
                <w:i w:val="false"/>
                <w:color w:val="000000"/>
                <w:sz w:val="20"/>
              </w:rPr>
              <w:t>кровеотталкивающим эффектом</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w:t>
            </w:r>
            <w:r>
              <w:br/>
            </w:r>
            <w:r>
              <w:rPr>
                <w:rFonts w:ascii="Times New Roman"/>
                <w:b w:val="false"/>
                <w:i w:val="false"/>
                <w:color w:val="000000"/>
                <w:sz w:val="20"/>
              </w:rPr>
              <w:t>
</w:t>
            </w:r>
            <w:r>
              <w:rPr>
                <w:rFonts w:ascii="Times New Roman"/>
                <w:b w:val="false"/>
                <w:i w:val="false"/>
                <w:color w:val="000000"/>
                <w:sz w:val="20"/>
              </w:rPr>
              <w:t>применение</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При занятости врачом-травматологом-ортопедом дополнительно:</w:t>
            </w:r>
          </w:p>
        </w:tc>
      </w:tr>
      <w:tr>
        <w:trPr>
          <w:trHeight w:val="285" w:hRule="atLeast"/>
        </w:trPr>
        <w:tc>
          <w:tcPr>
            <w:tcW w:w="0" w:type="auto"/>
            <w:vMerge/>
            <w:tcBorders>
              <w:top w:val="nil"/>
              <w:left w:val="single" w:color="cfcfcf" w:sz="5"/>
              <w:bottom w:val="single" w:color="cfcfcf" w:sz="5"/>
              <w:right w:val="single" w:color="cfcfcf" w:sz="5"/>
            </w:tcBorders>
          </w:tcPr>
          <w:p/>
        </w:tc>
        <w:tc>
          <w:tcPr>
            <w:tcW w:w="4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Халат стерильный, многослойный, из</w:t>
            </w:r>
            <w:r>
              <w:br/>
            </w:r>
            <w:r>
              <w:rPr>
                <w:rFonts w:ascii="Times New Roman"/>
                <w:b w:val="false"/>
                <w:i w:val="false"/>
                <w:color w:val="000000"/>
                <w:sz w:val="20"/>
              </w:rPr>
              <w:t>
</w:t>
            </w:r>
            <w:r>
              <w:rPr>
                <w:rFonts w:ascii="Times New Roman"/>
                <w:b w:val="false"/>
                <w:i w:val="false"/>
                <w:color w:val="000000"/>
                <w:sz w:val="20"/>
              </w:rPr>
              <w:t>нетканного материала, с внутренним</w:t>
            </w:r>
            <w:r>
              <w:br/>
            </w:r>
            <w:r>
              <w:rPr>
                <w:rFonts w:ascii="Times New Roman"/>
                <w:b w:val="false"/>
                <w:i w:val="false"/>
                <w:color w:val="000000"/>
                <w:sz w:val="20"/>
              </w:rPr>
              <w:t>
</w:t>
            </w:r>
            <w:r>
              <w:rPr>
                <w:rFonts w:ascii="Times New Roman"/>
                <w:b w:val="false"/>
                <w:i w:val="false"/>
                <w:color w:val="000000"/>
                <w:sz w:val="20"/>
              </w:rPr>
              <w:t>противожидкостным слоем, водо-,</w:t>
            </w:r>
            <w:r>
              <w:br/>
            </w:r>
            <w:r>
              <w:rPr>
                <w:rFonts w:ascii="Times New Roman"/>
                <w:b w:val="false"/>
                <w:i w:val="false"/>
                <w:color w:val="000000"/>
                <w:sz w:val="20"/>
              </w:rPr>
              <w:t>
</w:t>
            </w:r>
            <w:r>
              <w:rPr>
                <w:rFonts w:ascii="Times New Roman"/>
                <w:b w:val="false"/>
                <w:i w:val="false"/>
                <w:color w:val="000000"/>
                <w:sz w:val="20"/>
              </w:rPr>
              <w:t xml:space="preserve">кровеотталкивающим эффектом </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w:t>
            </w:r>
            <w:r>
              <w:br/>
            </w:r>
            <w:r>
              <w:rPr>
                <w:rFonts w:ascii="Times New Roman"/>
                <w:b w:val="false"/>
                <w:i w:val="false"/>
                <w:color w:val="000000"/>
                <w:sz w:val="20"/>
              </w:rPr>
              <w:t>
</w:t>
            </w:r>
            <w:r>
              <w:rPr>
                <w:rFonts w:ascii="Times New Roman"/>
                <w:b w:val="false"/>
                <w:i w:val="false"/>
                <w:color w:val="000000"/>
                <w:sz w:val="20"/>
              </w:rPr>
              <w:t>применение</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Нарукавники из влагонепроницаемого</w:t>
            </w:r>
            <w:r>
              <w:br/>
            </w:r>
            <w:r>
              <w:rPr>
                <w:rFonts w:ascii="Times New Roman"/>
                <w:b w:val="false"/>
                <w:i w:val="false"/>
                <w:color w:val="000000"/>
                <w:sz w:val="20"/>
              </w:rPr>
              <w:t>
</w:t>
            </w:r>
            <w:r>
              <w:rPr>
                <w:rFonts w:ascii="Times New Roman"/>
                <w:b w:val="false"/>
                <w:i w:val="false"/>
                <w:color w:val="000000"/>
                <w:sz w:val="20"/>
              </w:rPr>
              <w:t>материала</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w:t>
            </w:r>
            <w:r>
              <w:br/>
            </w:r>
            <w:r>
              <w:rPr>
                <w:rFonts w:ascii="Times New Roman"/>
                <w:b w:val="false"/>
                <w:i w:val="false"/>
                <w:color w:val="000000"/>
                <w:sz w:val="20"/>
              </w:rPr>
              <w:t>
</w:t>
            </w:r>
            <w:r>
              <w:rPr>
                <w:rFonts w:ascii="Times New Roman"/>
                <w:b w:val="false"/>
                <w:i w:val="false"/>
                <w:color w:val="000000"/>
                <w:sz w:val="20"/>
              </w:rPr>
              <w:t>применение</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Очки защитные или щиток защитный</w:t>
            </w:r>
            <w:r>
              <w:br/>
            </w:r>
            <w:r>
              <w:rPr>
                <w:rFonts w:ascii="Times New Roman"/>
                <w:b w:val="false"/>
                <w:i w:val="false"/>
                <w:color w:val="000000"/>
                <w:sz w:val="20"/>
              </w:rPr>
              <w:t>
</w:t>
            </w:r>
            <w:r>
              <w:rPr>
                <w:rFonts w:ascii="Times New Roman"/>
                <w:b w:val="false"/>
                <w:i w:val="false"/>
                <w:color w:val="000000"/>
                <w:sz w:val="20"/>
              </w:rPr>
              <w:t>лицевой</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При работе в операционной дополнительно:</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Халат стерильный, многослойный, из</w:t>
            </w:r>
            <w:r>
              <w:br/>
            </w:r>
            <w:r>
              <w:rPr>
                <w:rFonts w:ascii="Times New Roman"/>
                <w:b w:val="false"/>
                <w:i w:val="false"/>
                <w:color w:val="000000"/>
                <w:sz w:val="20"/>
              </w:rPr>
              <w:t>
</w:t>
            </w:r>
            <w:r>
              <w:rPr>
                <w:rFonts w:ascii="Times New Roman"/>
                <w:b w:val="false"/>
                <w:i w:val="false"/>
                <w:color w:val="000000"/>
                <w:sz w:val="20"/>
              </w:rPr>
              <w:t>нетканного материала, с внутренним</w:t>
            </w:r>
            <w:r>
              <w:br/>
            </w:r>
            <w:r>
              <w:rPr>
                <w:rFonts w:ascii="Times New Roman"/>
                <w:b w:val="false"/>
                <w:i w:val="false"/>
                <w:color w:val="000000"/>
                <w:sz w:val="20"/>
              </w:rPr>
              <w:t>
</w:t>
            </w:r>
            <w:r>
              <w:rPr>
                <w:rFonts w:ascii="Times New Roman"/>
                <w:b w:val="false"/>
                <w:i w:val="false"/>
                <w:color w:val="000000"/>
                <w:sz w:val="20"/>
              </w:rPr>
              <w:t>противожидкостным слоем, водо-,</w:t>
            </w:r>
            <w:r>
              <w:br/>
            </w:r>
            <w:r>
              <w:rPr>
                <w:rFonts w:ascii="Times New Roman"/>
                <w:b w:val="false"/>
                <w:i w:val="false"/>
                <w:color w:val="000000"/>
                <w:sz w:val="20"/>
              </w:rPr>
              <w:t>
</w:t>
            </w:r>
            <w:r>
              <w:rPr>
                <w:rFonts w:ascii="Times New Roman"/>
                <w:b w:val="false"/>
                <w:i w:val="false"/>
                <w:color w:val="000000"/>
                <w:sz w:val="20"/>
              </w:rPr>
              <w:t xml:space="preserve">кровеотталкивающим эффектом </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1 операцию</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Фартук стерильный, многослойный,</w:t>
            </w:r>
            <w:r>
              <w:br/>
            </w:r>
            <w:r>
              <w:rPr>
                <w:rFonts w:ascii="Times New Roman"/>
                <w:b w:val="false"/>
                <w:i w:val="false"/>
                <w:color w:val="000000"/>
                <w:sz w:val="20"/>
              </w:rPr>
              <w:t>
</w:t>
            </w:r>
            <w:r>
              <w:rPr>
                <w:rFonts w:ascii="Times New Roman"/>
                <w:b w:val="false"/>
                <w:i w:val="false"/>
                <w:color w:val="000000"/>
                <w:sz w:val="20"/>
              </w:rPr>
              <w:t>из нетканного материала, с</w:t>
            </w:r>
            <w:r>
              <w:br/>
            </w:r>
            <w:r>
              <w:rPr>
                <w:rFonts w:ascii="Times New Roman"/>
                <w:b w:val="false"/>
                <w:i w:val="false"/>
                <w:color w:val="000000"/>
                <w:sz w:val="20"/>
              </w:rPr>
              <w:t>
</w:t>
            </w:r>
            <w:r>
              <w:rPr>
                <w:rFonts w:ascii="Times New Roman"/>
                <w:b w:val="false"/>
                <w:i w:val="false"/>
                <w:color w:val="000000"/>
                <w:sz w:val="20"/>
              </w:rPr>
              <w:t>внутренним противожидкостным</w:t>
            </w:r>
            <w:r>
              <w:br/>
            </w:r>
            <w:r>
              <w:rPr>
                <w:rFonts w:ascii="Times New Roman"/>
                <w:b w:val="false"/>
                <w:i w:val="false"/>
                <w:color w:val="000000"/>
                <w:sz w:val="20"/>
              </w:rPr>
              <w:t>
</w:t>
            </w:r>
            <w:r>
              <w:rPr>
                <w:rFonts w:ascii="Times New Roman"/>
                <w:b w:val="false"/>
                <w:i w:val="false"/>
                <w:color w:val="000000"/>
                <w:sz w:val="20"/>
              </w:rPr>
              <w:t>слоем, водо-, кровеотталкивающим</w:t>
            </w:r>
            <w:r>
              <w:br/>
            </w:r>
            <w:r>
              <w:rPr>
                <w:rFonts w:ascii="Times New Roman"/>
                <w:b w:val="false"/>
                <w:i w:val="false"/>
                <w:color w:val="000000"/>
                <w:sz w:val="20"/>
              </w:rPr>
              <w:t>
</w:t>
            </w:r>
            <w:r>
              <w:rPr>
                <w:rFonts w:ascii="Times New Roman"/>
                <w:b w:val="false"/>
                <w:i w:val="false"/>
                <w:color w:val="000000"/>
                <w:sz w:val="20"/>
              </w:rPr>
              <w:t>эффектом</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1 операцию</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Головной убор хирургический</w:t>
            </w:r>
            <w:r>
              <w:br/>
            </w:r>
            <w:r>
              <w:rPr>
                <w:rFonts w:ascii="Times New Roman"/>
                <w:b w:val="false"/>
                <w:i w:val="false"/>
                <w:color w:val="000000"/>
                <w:sz w:val="20"/>
              </w:rPr>
              <w:t>
</w:t>
            </w:r>
            <w:r>
              <w:rPr>
                <w:rFonts w:ascii="Times New Roman"/>
                <w:b w:val="false"/>
                <w:i w:val="false"/>
                <w:color w:val="000000"/>
                <w:sz w:val="20"/>
              </w:rPr>
              <w:t>стерильный многослойный, из</w:t>
            </w:r>
            <w:r>
              <w:br/>
            </w:r>
            <w:r>
              <w:rPr>
                <w:rFonts w:ascii="Times New Roman"/>
                <w:b w:val="false"/>
                <w:i w:val="false"/>
                <w:color w:val="000000"/>
                <w:sz w:val="20"/>
              </w:rPr>
              <w:t>
</w:t>
            </w:r>
            <w:r>
              <w:rPr>
                <w:rFonts w:ascii="Times New Roman"/>
                <w:b w:val="false"/>
                <w:i w:val="false"/>
                <w:color w:val="000000"/>
                <w:sz w:val="20"/>
              </w:rPr>
              <w:t>нетканного материала</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1 операцию</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Маска хирургическая</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1-го</w:t>
            </w:r>
            <w:r>
              <w:br/>
            </w:r>
            <w:r>
              <w:rPr>
                <w:rFonts w:ascii="Times New Roman"/>
                <w:b w:val="false"/>
                <w:i w:val="false"/>
                <w:color w:val="000000"/>
                <w:sz w:val="20"/>
              </w:rPr>
              <w:t>
</w:t>
            </w:r>
            <w:r>
              <w:rPr>
                <w:rFonts w:ascii="Times New Roman"/>
                <w:b w:val="false"/>
                <w:i w:val="false"/>
                <w:color w:val="000000"/>
                <w:sz w:val="20"/>
              </w:rPr>
              <w:t>снятия</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хирургические стерильные</w:t>
            </w:r>
            <w:r>
              <w:br/>
            </w:r>
            <w:r>
              <w:rPr>
                <w:rFonts w:ascii="Times New Roman"/>
                <w:b w:val="false"/>
                <w:i w:val="false"/>
                <w:color w:val="000000"/>
                <w:sz w:val="20"/>
              </w:rPr>
              <w:t>
</w:t>
            </w:r>
            <w:r>
              <w:rPr>
                <w:rFonts w:ascii="Times New Roman"/>
                <w:b w:val="false"/>
                <w:i w:val="false"/>
                <w:color w:val="000000"/>
                <w:sz w:val="20"/>
              </w:rPr>
              <w:t xml:space="preserve">с длинной манжетой </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1-го</w:t>
            </w:r>
            <w:r>
              <w:br/>
            </w:r>
            <w:r>
              <w:rPr>
                <w:rFonts w:ascii="Times New Roman"/>
                <w:b w:val="false"/>
                <w:i w:val="false"/>
                <w:color w:val="000000"/>
                <w:sz w:val="20"/>
              </w:rPr>
              <w:t>
</w:t>
            </w:r>
            <w:r>
              <w:rPr>
                <w:rFonts w:ascii="Times New Roman"/>
                <w:b w:val="false"/>
                <w:i w:val="false"/>
                <w:color w:val="000000"/>
                <w:sz w:val="20"/>
              </w:rPr>
              <w:t>снятия</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Очки защитные или щиток защитный</w:t>
            </w:r>
            <w:r>
              <w:br/>
            </w:r>
            <w:r>
              <w:rPr>
                <w:rFonts w:ascii="Times New Roman"/>
                <w:b w:val="false"/>
                <w:i w:val="false"/>
                <w:color w:val="000000"/>
                <w:sz w:val="20"/>
              </w:rPr>
              <w:t>
</w:t>
            </w:r>
            <w:r>
              <w:rPr>
                <w:rFonts w:ascii="Times New Roman"/>
                <w:b w:val="false"/>
                <w:i w:val="false"/>
                <w:color w:val="000000"/>
                <w:sz w:val="20"/>
              </w:rPr>
              <w:t>лицевой</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Бахилы </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1 операцию</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кольчужные</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до износа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При занятости врачом-трансфузиологом дополнительно:</w:t>
            </w:r>
          </w:p>
        </w:tc>
      </w:tr>
      <w:tr>
        <w:trPr>
          <w:trHeight w:val="285" w:hRule="atLeast"/>
        </w:trPr>
        <w:tc>
          <w:tcPr>
            <w:tcW w:w="0" w:type="auto"/>
            <w:vMerge/>
            <w:tcBorders>
              <w:top w:val="nil"/>
              <w:left w:val="single" w:color="cfcfcf" w:sz="5"/>
              <w:bottom w:val="single" w:color="cfcfcf" w:sz="5"/>
              <w:right w:val="single" w:color="cfcfcf" w:sz="5"/>
            </w:tcBorders>
          </w:tcPr>
          <w:p/>
        </w:tc>
        <w:tc>
          <w:tcPr>
            <w:tcW w:w="4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Фартук или халат стерильный,</w:t>
            </w:r>
            <w:r>
              <w:br/>
            </w:r>
            <w:r>
              <w:rPr>
                <w:rFonts w:ascii="Times New Roman"/>
                <w:b w:val="false"/>
                <w:i w:val="false"/>
                <w:color w:val="000000"/>
                <w:sz w:val="20"/>
              </w:rPr>
              <w:t>
</w:t>
            </w:r>
            <w:r>
              <w:rPr>
                <w:rFonts w:ascii="Times New Roman"/>
                <w:b w:val="false"/>
                <w:i w:val="false"/>
                <w:color w:val="000000"/>
                <w:sz w:val="20"/>
              </w:rPr>
              <w:t>многослойный, из нетканного</w:t>
            </w:r>
            <w:r>
              <w:br/>
            </w:r>
            <w:r>
              <w:rPr>
                <w:rFonts w:ascii="Times New Roman"/>
                <w:b w:val="false"/>
                <w:i w:val="false"/>
                <w:color w:val="000000"/>
                <w:sz w:val="20"/>
              </w:rPr>
              <w:t>
</w:t>
            </w:r>
            <w:r>
              <w:rPr>
                <w:rFonts w:ascii="Times New Roman"/>
                <w:b w:val="false"/>
                <w:i w:val="false"/>
                <w:color w:val="000000"/>
                <w:sz w:val="20"/>
              </w:rPr>
              <w:t>материала, с внутренним</w:t>
            </w:r>
            <w:r>
              <w:br/>
            </w:r>
            <w:r>
              <w:rPr>
                <w:rFonts w:ascii="Times New Roman"/>
                <w:b w:val="false"/>
                <w:i w:val="false"/>
                <w:color w:val="000000"/>
                <w:sz w:val="20"/>
              </w:rPr>
              <w:t>
</w:t>
            </w:r>
            <w:r>
              <w:rPr>
                <w:rFonts w:ascii="Times New Roman"/>
                <w:b w:val="false"/>
                <w:i w:val="false"/>
                <w:color w:val="000000"/>
                <w:sz w:val="20"/>
              </w:rPr>
              <w:t>противожидкостным слоем, водо-,</w:t>
            </w:r>
            <w:r>
              <w:br/>
            </w:r>
            <w:r>
              <w:rPr>
                <w:rFonts w:ascii="Times New Roman"/>
                <w:b w:val="false"/>
                <w:i w:val="false"/>
                <w:color w:val="000000"/>
                <w:sz w:val="20"/>
              </w:rPr>
              <w:t>
</w:t>
            </w:r>
            <w:r>
              <w:rPr>
                <w:rFonts w:ascii="Times New Roman"/>
                <w:b w:val="false"/>
                <w:i w:val="false"/>
                <w:color w:val="000000"/>
                <w:sz w:val="20"/>
              </w:rPr>
              <w:t>кровеотталкивающим эффектом</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w:t>
            </w:r>
            <w:r>
              <w:br/>
            </w:r>
            <w:r>
              <w:rPr>
                <w:rFonts w:ascii="Times New Roman"/>
                <w:b w:val="false"/>
                <w:i w:val="false"/>
                <w:color w:val="000000"/>
                <w:sz w:val="20"/>
              </w:rPr>
              <w:t>
</w:t>
            </w:r>
            <w:r>
              <w:rPr>
                <w:rFonts w:ascii="Times New Roman"/>
                <w:b w:val="false"/>
                <w:i w:val="false"/>
                <w:color w:val="000000"/>
                <w:sz w:val="20"/>
              </w:rPr>
              <w:t>применение</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Нарукавники из влагонепроницаемого</w:t>
            </w:r>
            <w:r>
              <w:br/>
            </w:r>
            <w:r>
              <w:rPr>
                <w:rFonts w:ascii="Times New Roman"/>
                <w:b w:val="false"/>
                <w:i w:val="false"/>
                <w:color w:val="000000"/>
                <w:sz w:val="20"/>
              </w:rPr>
              <w:t>
</w:t>
            </w:r>
            <w:r>
              <w:rPr>
                <w:rFonts w:ascii="Times New Roman"/>
                <w:b w:val="false"/>
                <w:i w:val="false"/>
                <w:color w:val="000000"/>
                <w:sz w:val="20"/>
              </w:rPr>
              <w:t>материала</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w:t>
            </w:r>
            <w:r>
              <w:br/>
            </w:r>
            <w:r>
              <w:rPr>
                <w:rFonts w:ascii="Times New Roman"/>
                <w:b w:val="false"/>
                <w:i w:val="false"/>
                <w:color w:val="000000"/>
                <w:sz w:val="20"/>
              </w:rPr>
              <w:t>
</w:t>
            </w:r>
            <w:r>
              <w:rPr>
                <w:rFonts w:ascii="Times New Roman"/>
                <w:b w:val="false"/>
                <w:i w:val="false"/>
                <w:color w:val="000000"/>
                <w:sz w:val="20"/>
              </w:rPr>
              <w:t>применение</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Очки защитные или щиток защитный</w:t>
            </w:r>
            <w:r>
              <w:br/>
            </w:r>
            <w:r>
              <w:rPr>
                <w:rFonts w:ascii="Times New Roman"/>
                <w:b w:val="false"/>
                <w:i w:val="false"/>
                <w:color w:val="000000"/>
                <w:sz w:val="20"/>
              </w:rPr>
              <w:t>
</w:t>
            </w:r>
            <w:r>
              <w:rPr>
                <w:rFonts w:ascii="Times New Roman"/>
                <w:b w:val="false"/>
                <w:i w:val="false"/>
                <w:color w:val="000000"/>
                <w:sz w:val="20"/>
              </w:rPr>
              <w:t>лицевой</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При занятости врачом-урологом дополнительно:</w:t>
            </w:r>
          </w:p>
        </w:tc>
      </w:tr>
      <w:tr>
        <w:trPr>
          <w:trHeight w:val="285" w:hRule="atLeast"/>
        </w:trPr>
        <w:tc>
          <w:tcPr>
            <w:tcW w:w="0" w:type="auto"/>
            <w:vMerge/>
            <w:tcBorders>
              <w:top w:val="nil"/>
              <w:left w:val="single" w:color="cfcfcf" w:sz="5"/>
              <w:bottom w:val="single" w:color="cfcfcf" w:sz="5"/>
              <w:right w:val="single" w:color="cfcfcf" w:sz="5"/>
            </w:tcBorders>
          </w:tcPr>
          <w:p/>
        </w:tc>
        <w:tc>
          <w:tcPr>
            <w:tcW w:w="4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Фартук или халат стерильный,</w:t>
            </w:r>
            <w:r>
              <w:br/>
            </w:r>
            <w:r>
              <w:rPr>
                <w:rFonts w:ascii="Times New Roman"/>
                <w:b w:val="false"/>
                <w:i w:val="false"/>
                <w:color w:val="000000"/>
                <w:sz w:val="20"/>
              </w:rPr>
              <w:t>
</w:t>
            </w:r>
            <w:r>
              <w:rPr>
                <w:rFonts w:ascii="Times New Roman"/>
                <w:b w:val="false"/>
                <w:i w:val="false"/>
                <w:color w:val="000000"/>
                <w:sz w:val="20"/>
              </w:rPr>
              <w:t>многослойный, из нетканного</w:t>
            </w:r>
            <w:r>
              <w:br/>
            </w:r>
            <w:r>
              <w:rPr>
                <w:rFonts w:ascii="Times New Roman"/>
                <w:b w:val="false"/>
                <w:i w:val="false"/>
                <w:color w:val="000000"/>
                <w:sz w:val="20"/>
              </w:rPr>
              <w:t>
</w:t>
            </w:r>
            <w:r>
              <w:rPr>
                <w:rFonts w:ascii="Times New Roman"/>
                <w:b w:val="false"/>
                <w:i w:val="false"/>
                <w:color w:val="000000"/>
                <w:sz w:val="20"/>
              </w:rPr>
              <w:t>материала, с внутренним</w:t>
            </w:r>
            <w:r>
              <w:br/>
            </w:r>
            <w:r>
              <w:rPr>
                <w:rFonts w:ascii="Times New Roman"/>
                <w:b w:val="false"/>
                <w:i w:val="false"/>
                <w:color w:val="000000"/>
                <w:sz w:val="20"/>
              </w:rPr>
              <w:t>
</w:t>
            </w:r>
            <w:r>
              <w:rPr>
                <w:rFonts w:ascii="Times New Roman"/>
                <w:b w:val="false"/>
                <w:i w:val="false"/>
                <w:color w:val="000000"/>
                <w:sz w:val="20"/>
              </w:rPr>
              <w:t>противожидкостным слоем, водо-,</w:t>
            </w:r>
            <w:r>
              <w:br/>
            </w:r>
            <w:r>
              <w:rPr>
                <w:rFonts w:ascii="Times New Roman"/>
                <w:b w:val="false"/>
                <w:i w:val="false"/>
                <w:color w:val="000000"/>
                <w:sz w:val="20"/>
              </w:rPr>
              <w:t>
</w:t>
            </w:r>
            <w:r>
              <w:rPr>
                <w:rFonts w:ascii="Times New Roman"/>
                <w:b w:val="false"/>
                <w:i w:val="false"/>
                <w:color w:val="000000"/>
                <w:sz w:val="20"/>
              </w:rPr>
              <w:t>кровеотталкивающим эффектом</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w:t>
            </w:r>
            <w:r>
              <w:br/>
            </w:r>
            <w:r>
              <w:rPr>
                <w:rFonts w:ascii="Times New Roman"/>
                <w:b w:val="false"/>
                <w:i w:val="false"/>
                <w:color w:val="000000"/>
                <w:sz w:val="20"/>
              </w:rPr>
              <w:t>
</w:t>
            </w:r>
            <w:r>
              <w:rPr>
                <w:rFonts w:ascii="Times New Roman"/>
                <w:b w:val="false"/>
                <w:i w:val="false"/>
                <w:color w:val="000000"/>
                <w:sz w:val="20"/>
              </w:rPr>
              <w:t>применение</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хирургические стерильные</w:t>
            </w:r>
            <w:r>
              <w:br/>
            </w:r>
            <w:r>
              <w:rPr>
                <w:rFonts w:ascii="Times New Roman"/>
                <w:b w:val="false"/>
                <w:i w:val="false"/>
                <w:color w:val="000000"/>
                <w:sz w:val="20"/>
              </w:rPr>
              <w:t>
</w:t>
            </w:r>
            <w:r>
              <w:rPr>
                <w:rFonts w:ascii="Times New Roman"/>
                <w:b w:val="false"/>
                <w:i w:val="false"/>
                <w:color w:val="000000"/>
                <w:sz w:val="20"/>
              </w:rPr>
              <w:t xml:space="preserve">с длинной манжетой </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1-го</w:t>
            </w:r>
            <w:r>
              <w:br/>
            </w:r>
            <w:r>
              <w:rPr>
                <w:rFonts w:ascii="Times New Roman"/>
                <w:b w:val="false"/>
                <w:i w:val="false"/>
                <w:color w:val="000000"/>
                <w:sz w:val="20"/>
              </w:rPr>
              <w:t>
</w:t>
            </w:r>
            <w:r>
              <w:rPr>
                <w:rFonts w:ascii="Times New Roman"/>
                <w:b w:val="false"/>
                <w:i w:val="false"/>
                <w:color w:val="000000"/>
                <w:sz w:val="20"/>
              </w:rPr>
              <w:t>снятия</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При занятости врачом-фтизиатром дополнительно:</w:t>
            </w:r>
          </w:p>
        </w:tc>
      </w:tr>
      <w:tr>
        <w:trPr>
          <w:trHeight w:val="285" w:hRule="atLeast"/>
        </w:trPr>
        <w:tc>
          <w:tcPr>
            <w:tcW w:w="0" w:type="auto"/>
            <w:vMerge/>
            <w:tcBorders>
              <w:top w:val="nil"/>
              <w:left w:val="single" w:color="cfcfcf" w:sz="5"/>
              <w:bottom w:val="single" w:color="cfcfcf" w:sz="5"/>
              <w:right w:val="single" w:color="cfcfcf" w:sz="5"/>
            </w:tcBorders>
          </w:tcP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Очки защитные</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При занятости врачом-хирургом любой специализации (области) дополнительно:</w:t>
            </w:r>
          </w:p>
        </w:tc>
      </w:tr>
      <w:tr>
        <w:trPr>
          <w:trHeight w:val="285" w:hRule="atLeast"/>
        </w:trPr>
        <w:tc>
          <w:tcPr>
            <w:tcW w:w="0" w:type="auto"/>
            <w:vMerge/>
            <w:tcBorders>
              <w:top w:val="nil"/>
              <w:left w:val="single" w:color="cfcfcf" w:sz="5"/>
              <w:bottom w:val="single" w:color="cfcfcf" w:sz="5"/>
              <w:right w:val="single" w:color="cfcfcf" w:sz="5"/>
            </w:tcBorders>
          </w:tcPr>
          <w:p/>
        </w:tc>
        <w:tc>
          <w:tcPr>
            <w:tcW w:w="4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Халат стерильный, многослойный, из</w:t>
            </w:r>
            <w:r>
              <w:br/>
            </w:r>
            <w:r>
              <w:rPr>
                <w:rFonts w:ascii="Times New Roman"/>
                <w:b w:val="false"/>
                <w:i w:val="false"/>
                <w:color w:val="000000"/>
                <w:sz w:val="20"/>
              </w:rPr>
              <w:t>
</w:t>
            </w:r>
            <w:r>
              <w:rPr>
                <w:rFonts w:ascii="Times New Roman"/>
                <w:b w:val="false"/>
                <w:i w:val="false"/>
                <w:color w:val="000000"/>
                <w:sz w:val="20"/>
              </w:rPr>
              <w:t>нетканного материала, с внутренним</w:t>
            </w:r>
            <w:r>
              <w:br/>
            </w:r>
            <w:r>
              <w:rPr>
                <w:rFonts w:ascii="Times New Roman"/>
                <w:b w:val="false"/>
                <w:i w:val="false"/>
                <w:color w:val="000000"/>
                <w:sz w:val="20"/>
              </w:rPr>
              <w:t>
</w:t>
            </w:r>
            <w:r>
              <w:rPr>
                <w:rFonts w:ascii="Times New Roman"/>
                <w:b w:val="false"/>
                <w:i w:val="false"/>
                <w:color w:val="000000"/>
                <w:sz w:val="20"/>
              </w:rPr>
              <w:t>противожидкостным слоем, водо-,</w:t>
            </w:r>
            <w:r>
              <w:br/>
            </w:r>
            <w:r>
              <w:rPr>
                <w:rFonts w:ascii="Times New Roman"/>
                <w:b w:val="false"/>
                <w:i w:val="false"/>
                <w:color w:val="000000"/>
                <w:sz w:val="20"/>
              </w:rPr>
              <w:t>
</w:t>
            </w:r>
            <w:r>
              <w:rPr>
                <w:rFonts w:ascii="Times New Roman"/>
                <w:b w:val="false"/>
                <w:i w:val="false"/>
                <w:color w:val="000000"/>
                <w:sz w:val="20"/>
              </w:rPr>
              <w:t xml:space="preserve">кровеотталкивающим эффектом </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1 операцию</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Фартук стерильный, многослойный,</w:t>
            </w:r>
            <w:r>
              <w:br/>
            </w:r>
            <w:r>
              <w:rPr>
                <w:rFonts w:ascii="Times New Roman"/>
                <w:b w:val="false"/>
                <w:i w:val="false"/>
                <w:color w:val="000000"/>
                <w:sz w:val="20"/>
              </w:rPr>
              <w:t>
</w:t>
            </w:r>
            <w:r>
              <w:rPr>
                <w:rFonts w:ascii="Times New Roman"/>
                <w:b w:val="false"/>
                <w:i w:val="false"/>
                <w:color w:val="000000"/>
                <w:sz w:val="20"/>
              </w:rPr>
              <w:t>из нетканного материала, с</w:t>
            </w:r>
            <w:r>
              <w:br/>
            </w:r>
            <w:r>
              <w:rPr>
                <w:rFonts w:ascii="Times New Roman"/>
                <w:b w:val="false"/>
                <w:i w:val="false"/>
                <w:color w:val="000000"/>
                <w:sz w:val="20"/>
              </w:rPr>
              <w:t>
</w:t>
            </w:r>
            <w:r>
              <w:rPr>
                <w:rFonts w:ascii="Times New Roman"/>
                <w:b w:val="false"/>
                <w:i w:val="false"/>
                <w:color w:val="000000"/>
                <w:sz w:val="20"/>
              </w:rPr>
              <w:t>внутренним противожидкостным</w:t>
            </w:r>
            <w:r>
              <w:br/>
            </w:r>
            <w:r>
              <w:rPr>
                <w:rFonts w:ascii="Times New Roman"/>
                <w:b w:val="false"/>
                <w:i w:val="false"/>
                <w:color w:val="000000"/>
                <w:sz w:val="20"/>
              </w:rPr>
              <w:t>
</w:t>
            </w:r>
            <w:r>
              <w:rPr>
                <w:rFonts w:ascii="Times New Roman"/>
                <w:b w:val="false"/>
                <w:i w:val="false"/>
                <w:color w:val="000000"/>
                <w:sz w:val="20"/>
              </w:rPr>
              <w:t>слоем, водо-, кровеотталкивающим</w:t>
            </w:r>
            <w:r>
              <w:br/>
            </w:r>
            <w:r>
              <w:rPr>
                <w:rFonts w:ascii="Times New Roman"/>
                <w:b w:val="false"/>
                <w:i w:val="false"/>
                <w:color w:val="000000"/>
                <w:sz w:val="20"/>
              </w:rPr>
              <w:t>
</w:t>
            </w:r>
            <w:r>
              <w:rPr>
                <w:rFonts w:ascii="Times New Roman"/>
                <w:b w:val="false"/>
                <w:i w:val="false"/>
                <w:color w:val="000000"/>
                <w:sz w:val="20"/>
              </w:rPr>
              <w:t>эффектом</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1 операцию</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Маска хирургическая </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1-го</w:t>
            </w:r>
            <w:r>
              <w:br/>
            </w:r>
            <w:r>
              <w:rPr>
                <w:rFonts w:ascii="Times New Roman"/>
                <w:b w:val="false"/>
                <w:i w:val="false"/>
                <w:color w:val="000000"/>
                <w:sz w:val="20"/>
              </w:rPr>
              <w:t>
</w:t>
            </w:r>
            <w:r>
              <w:rPr>
                <w:rFonts w:ascii="Times New Roman"/>
                <w:b w:val="false"/>
                <w:i w:val="false"/>
                <w:color w:val="000000"/>
                <w:sz w:val="20"/>
              </w:rPr>
              <w:t>снятия</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хирургические стерильные</w:t>
            </w:r>
            <w:r>
              <w:br/>
            </w:r>
            <w:r>
              <w:rPr>
                <w:rFonts w:ascii="Times New Roman"/>
                <w:b w:val="false"/>
                <w:i w:val="false"/>
                <w:color w:val="000000"/>
                <w:sz w:val="20"/>
              </w:rPr>
              <w:t>
</w:t>
            </w:r>
            <w:r>
              <w:rPr>
                <w:rFonts w:ascii="Times New Roman"/>
                <w:b w:val="false"/>
                <w:i w:val="false"/>
                <w:color w:val="000000"/>
                <w:sz w:val="20"/>
              </w:rPr>
              <w:t xml:space="preserve">с длинной манжетой </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1-го</w:t>
            </w:r>
            <w:r>
              <w:br/>
            </w:r>
            <w:r>
              <w:rPr>
                <w:rFonts w:ascii="Times New Roman"/>
                <w:b w:val="false"/>
                <w:i w:val="false"/>
                <w:color w:val="000000"/>
                <w:sz w:val="20"/>
              </w:rPr>
              <w:t>
</w:t>
            </w:r>
            <w:r>
              <w:rPr>
                <w:rFonts w:ascii="Times New Roman"/>
                <w:b w:val="false"/>
                <w:i w:val="false"/>
                <w:color w:val="000000"/>
                <w:sz w:val="20"/>
              </w:rPr>
              <w:t>снятия</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Очки защитные или щиток защитный</w:t>
            </w:r>
            <w:r>
              <w:br/>
            </w:r>
            <w:r>
              <w:rPr>
                <w:rFonts w:ascii="Times New Roman"/>
                <w:b w:val="false"/>
                <w:i w:val="false"/>
                <w:color w:val="000000"/>
                <w:sz w:val="20"/>
              </w:rPr>
              <w:t>
</w:t>
            </w:r>
            <w:r>
              <w:rPr>
                <w:rFonts w:ascii="Times New Roman"/>
                <w:b w:val="false"/>
                <w:i w:val="false"/>
                <w:color w:val="000000"/>
                <w:sz w:val="20"/>
              </w:rPr>
              <w:t>лицевой</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Бахилы из полиэтилена или</w:t>
            </w:r>
            <w:r>
              <w:br/>
            </w:r>
            <w:r>
              <w:rPr>
                <w:rFonts w:ascii="Times New Roman"/>
                <w:b w:val="false"/>
                <w:i w:val="false"/>
                <w:color w:val="000000"/>
                <w:sz w:val="20"/>
              </w:rPr>
              <w:t>
</w:t>
            </w:r>
            <w:r>
              <w:rPr>
                <w:rFonts w:ascii="Times New Roman"/>
                <w:b w:val="false"/>
                <w:i w:val="false"/>
                <w:color w:val="000000"/>
                <w:sz w:val="20"/>
              </w:rPr>
              <w:t>нетканого материала</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1 операцию</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При работе в гнойном отделении дополнительно:</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хирургические стерильные</w:t>
            </w:r>
            <w:r>
              <w:br/>
            </w:r>
            <w:r>
              <w:rPr>
                <w:rFonts w:ascii="Times New Roman"/>
                <w:b w:val="false"/>
                <w:i w:val="false"/>
                <w:color w:val="000000"/>
                <w:sz w:val="20"/>
              </w:rPr>
              <w:t>
</w:t>
            </w:r>
            <w:r>
              <w:rPr>
                <w:rFonts w:ascii="Times New Roman"/>
                <w:b w:val="false"/>
                <w:i w:val="false"/>
                <w:color w:val="000000"/>
                <w:sz w:val="20"/>
              </w:rPr>
              <w:t>с длинной манжетой (двойные или</w:t>
            </w:r>
            <w:r>
              <w:br/>
            </w:r>
            <w:r>
              <w:rPr>
                <w:rFonts w:ascii="Times New Roman"/>
                <w:b w:val="false"/>
                <w:i w:val="false"/>
                <w:color w:val="000000"/>
                <w:sz w:val="20"/>
              </w:rPr>
              <w:t>
</w:t>
            </w:r>
            <w:r>
              <w:rPr>
                <w:rFonts w:ascii="Times New Roman"/>
                <w:b w:val="false"/>
                <w:i w:val="false"/>
                <w:color w:val="000000"/>
                <w:sz w:val="20"/>
              </w:rPr>
              <w:t>кольчужные)</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1-го</w:t>
            </w:r>
            <w:r>
              <w:br/>
            </w:r>
            <w:r>
              <w:rPr>
                <w:rFonts w:ascii="Times New Roman"/>
                <w:b w:val="false"/>
                <w:i w:val="false"/>
                <w:color w:val="000000"/>
                <w:sz w:val="20"/>
              </w:rPr>
              <w:t>
</w:t>
            </w:r>
            <w:r>
              <w:rPr>
                <w:rFonts w:ascii="Times New Roman"/>
                <w:b w:val="false"/>
                <w:i w:val="false"/>
                <w:color w:val="000000"/>
                <w:sz w:val="20"/>
              </w:rPr>
              <w:t>снятия</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работе с лазерным</w:t>
            </w:r>
            <w:r>
              <w:br/>
            </w:r>
            <w:r>
              <w:rPr>
                <w:rFonts w:ascii="Times New Roman"/>
                <w:b w:val="false"/>
                <w:i w:val="false"/>
                <w:color w:val="000000"/>
                <w:sz w:val="20"/>
              </w:rPr>
              <w:t>
</w:t>
            </w:r>
            <w:r>
              <w:rPr>
                <w:rFonts w:ascii="Times New Roman"/>
                <w:b w:val="false"/>
                <w:i w:val="false"/>
                <w:color w:val="000000"/>
                <w:sz w:val="20"/>
              </w:rPr>
              <w:t>оборудованием дополнительно:</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Очки защитные</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При работе лазерным оборудованием дополнительно:</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Очки защитные</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Респиратор</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При занятости врачом-экспертом дополнительно:</w:t>
            </w:r>
          </w:p>
        </w:tc>
      </w:tr>
      <w:tr>
        <w:trPr>
          <w:trHeight w:val="285" w:hRule="atLeast"/>
        </w:trPr>
        <w:tc>
          <w:tcPr>
            <w:tcW w:w="0" w:type="auto"/>
            <w:vMerge/>
            <w:tcBorders>
              <w:top w:val="nil"/>
              <w:left w:val="single" w:color="cfcfcf" w:sz="5"/>
              <w:bottom w:val="single" w:color="cfcfcf" w:sz="5"/>
              <w:right w:val="single" w:color="cfcfcf" w:sz="5"/>
            </w:tcBorders>
          </w:tcP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Респиратор</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При занятости врачом-эндоскопистом дополнительно:</w:t>
            </w:r>
          </w:p>
        </w:tc>
      </w:tr>
      <w:tr>
        <w:trPr>
          <w:trHeight w:val="285" w:hRule="atLeast"/>
        </w:trPr>
        <w:tc>
          <w:tcPr>
            <w:tcW w:w="0" w:type="auto"/>
            <w:vMerge/>
            <w:tcBorders>
              <w:top w:val="nil"/>
              <w:left w:val="single" w:color="cfcfcf" w:sz="5"/>
              <w:bottom w:val="single" w:color="cfcfcf" w:sz="5"/>
              <w:right w:val="single" w:color="cfcfcf" w:sz="5"/>
            </w:tcBorders>
          </w:tcPr>
          <w:p/>
        </w:tc>
        <w:tc>
          <w:tcPr>
            <w:tcW w:w="4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Халат стерильный, многослойный, из</w:t>
            </w:r>
            <w:r>
              <w:br/>
            </w:r>
            <w:r>
              <w:rPr>
                <w:rFonts w:ascii="Times New Roman"/>
                <w:b w:val="false"/>
                <w:i w:val="false"/>
                <w:color w:val="000000"/>
                <w:sz w:val="20"/>
              </w:rPr>
              <w:t>
</w:t>
            </w:r>
            <w:r>
              <w:rPr>
                <w:rFonts w:ascii="Times New Roman"/>
                <w:b w:val="false"/>
                <w:i w:val="false"/>
                <w:color w:val="000000"/>
                <w:sz w:val="20"/>
              </w:rPr>
              <w:t>нетканного материала, с внутренним</w:t>
            </w:r>
            <w:r>
              <w:br/>
            </w:r>
            <w:r>
              <w:rPr>
                <w:rFonts w:ascii="Times New Roman"/>
                <w:b w:val="false"/>
                <w:i w:val="false"/>
                <w:color w:val="000000"/>
                <w:sz w:val="20"/>
              </w:rPr>
              <w:t>
</w:t>
            </w:r>
            <w:r>
              <w:rPr>
                <w:rFonts w:ascii="Times New Roman"/>
                <w:b w:val="false"/>
                <w:i w:val="false"/>
                <w:color w:val="000000"/>
                <w:sz w:val="20"/>
              </w:rPr>
              <w:t>противожидкостным слоем, водо-,</w:t>
            </w:r>
            <w:r>
              <w:br/>
            </w:r>
            <w:r>
              <w:rPr>
                <w:rFonts w:ascii="Times New Roman"/>
                <w:b w:val="false"/>
                <w:i w:val="false"/>
                <w:color w:val="000000"/>
                <w:sz w:val="20"/>
              </w:rPr>
              <w:t>
</w:t>
            </w:r>
            <w:r>
              <w:rPr>
                <w:rFonts w:ascii="Times New Roman"/>
                <w:b w:val="false"/>
                <w:i w:val="false"/>
                <w:color w:val="000000"/>
                <w:sz w:val="20"/>
              </w:rPr>
              <w:t xml:space="preserve">кровеотталкивающим эффектом </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w:t>
            </w:r>
            <w:r>
              <w:br/>
            </w:r>
            <w:r>
              <w:rPr>
                <w:rFonts w:ascii="Times New Roman"/>
                <w:b w:val="false"/>
                <w:i w:val="false"/>
                <w:color w:val="000000"/>
                <w:sz w:val="20"/>
              </w:rPr>
              <w:t>
</w:t>
            </w:r>
            <w:r>
              <w:rPr>
                <w:rFonts w:ascii="Times New Roman"/>
                <w:b w:val="false"/>
                <w:i w:val="false"/>
                <w:color w:val="000000"/>
                <w:sz w:val="20"/>
              </w:rPr>
              <w:t>применение</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Нарукавники из влагонепроницаемого</w:t>
            </w:r>
            <w:r>
              <w:br/>
            </w:r>
            <w:r>
              <w:rPr>
                <w:rFonts w:ascii="Times New Roman"/>
                <w:b w:val="false"/>
                <w:i w:val="false"/>
                <w:color w:val="000000"/>
                <w:sz w:val="20"/>
              </w:rPr>
              <w:t>
</w:t>
            </w:r>
            <w:r>
              <w:rPr>
                <w:rFonts w:ascii="Times New Roman"/>
                <w:b w:val="false"/>
                <w:i w:val="false"/>
                <w:color w:val="000000"/>
                <w:sz w:val="20"/>
              </w:rPr>
              <w:t>материала</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w:t>
            </w:r>
            <w:r>
              <w:br/>
            </w:r>
            <w:r>
              <w:rPr>
                <w:rFonts w:ascii="Times New Roman"/>
                <w:b w:val="false"/>
                <w:i w:val="false"/>
                <w:color w:val="000000"/>
                <w:sz w:val="20"/>
              </w:rPr>
              <w:t>
</w:t>
            </w:r>
            <w:r>
              <w:rPr>
                <w:rFonts w:ascii="Times New Roman"/>
                <w:b w:val="false"/>
                <w:i w:val="false"/>
                <w:color w:val="000000"/>
                <w:sz w:val="20"/>
              </w:rPr>
              <w:t>применение</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Очки защитные</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При занятости врачом-эпидемиологом дополнительно:</w:t>
            </w:r>
          </w:p>
        </w:tc>
      </w:tr>
      <w:tr>
        <w:trPr>
          <w:trHeight w:val="285" w:hRule="atLeast"/>
        </w:trPr>
        <w:tc>
          <w:tcPr>
            <w:tcW w:w="0" w:type="auto"/>
            <w:vMerge/>
            <w:tcBorders>
              <w:top w:val="nil"/>
              <w:left w:val="single" w:color="cfcfcf" w:sz="5"/>
              <w:bottom w:val="single" w:color="cfcfcf" w:sz="5"/>
              <w:right w:val="single" w:color="cfcfcf" w:sz="5"/>
            </w:tcBorders>
          </w:tcPr>
          <w:p/>
        </w:tc>
        <w:tc>
          <w:tcPr>
            <w:tcW w:w="4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При работе в боксах:</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Комбинезон на хлопчатобумажной</w:t>
            </w:r>
            <w:r>
              <w:br/>
            </w:r>
            <w:r>
              <w:rPr>
                <w:rFonts w:ascii="Times New Roman"/>
                <w:b w:val="false"/>
                <w:i w:val="false"/>
                <w:color w:val="000000"/>
                <w:sz w:val="20"/>
              </w:rPr>
              <w:t>
</w:t>
            </w:r>
            <w:r>
              <w:rPr>
                <w:rFonts w:ascii="Times New Roman"/>
                <w:b w:val="false"/>
                <w:i w:val="false"/>
                <w:color w:val="000000"/>
                <w:sz w:val="20"/>
              </w:rPr>
              <w:t>основе с антибактериальной и</w:t>
            </w:r>
            <w:r>
              <w:br/>
            </w:r>
            <w:r>
              <w:rPr>
                <w:rFonts w:ascii="Times New Roman"/>
                <w:b w:val="false"/>
                <w:i w:val="false"/>
                <w:color w:val="000000"/>
                <w:sz w:val="20"/>
              </w:rPr>
              <w:t>
</w:t>
            </w:r>
            <w:r>
              <w:rPr>
                <w:rFonts w:ascii="Times New Roman"/>
                <w:b w:val="false"/>
                <w:i w:val="false"/>
                <w:color w:val="000000"/>
                <w:sz w:val="20"/>
              </w:rPr>
              <w:t>антистатической пропиткой</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комплекта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Пижама на хлопчатобумажной основе</w:t>
            </w:r>
            <w:r>
              <w:br/>
            </w:r>
            <w:r>
              <w:rPr>
                <w:rFonts w:ascii="Times New Roman"/>
                <w:b w:val="false"/>
                <w:i w:val="false"/>
                <w:color w:val="000000"/>
                <w:sz w:val="20"/>
              </w:rPr>
              <w:t>
</w:t>
            </w:r>
            <w:r>
              <w:rPr>
                <w:rFonts w:ascii="Times New Roman"/>
                <w:b w:val="false"/>
                <w:i w:val="false"/>
                <w:color w:val="000000"/>
                <w:sz w:val="20"/>
              </w:rPr>
              <w:t>с антибактериальной и</w:t>
            </w:r>
            <w:r>
              <w:br/>
            </w:r>
            <w:r>
              <w:rPr>
                <w:rFonts w:ascii="Times New Roman"/>
                <w:b w:val="false"/>
                <w:i w:val="false"/>
                <w:color w:val="000000"/>
                <w:sz w:val="20"/>
              </w:rPr>
              <w:t>
</w:t>
            </w:r>
            <w:r>
              <w:rPr>
                <w:rFonts w:ascii="Times New Roman"/>
                <w:b w:val="false"/>
                <w:i w:val="false"/>
                <w:color w:val="000000"/>
                <w:sz w:val="20"/>
              </w:rPr>
              <w:t>антистатической пропиткой</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комплекта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Респиратор</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Противогаз </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85" w:hRule="atLeast"/>
        </w:trPr>
        <w:tc>
          <w:tcPr>
            <w:tcW w:w="7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Средний и младший</w:t>
            </w:r>
            <w:r>
              <w:br/>
            </w:r>
            <w:r>
              <w:rPr>
                <w:rFonts w:ascii="Times New Roman"/>
                <w:b w:val="false"/>
                <w:i w:val="false"/>
                <w:color w:val="000000"/>
                <w:sz w:val="20"/>
              </w:rPr>
              <w:t>
</w:t>
            </w:r>
            <w:r>
              <w:rPr>
                <w:rFonts w:ascii="Times New Roman"/>
                <w:b w:val="false"/>
                <w:i w:val="false"/>
                <w:color w:val="000000"/>
                <w:sz w:val="20"/>
              </w:rPr>
              <w:t>медицинский персонал</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с антибактериальной и</w:t>
            </w:r>
            <w:r>
              <w:br/>
            </w:r>
            <w:r>
              <w:rPr>
                <w:rFonts w:ascii="Times New Roman"/>
                <w:b w:val="false"/>
                <w:i w:val="false"/>
                <w:color w:val="000000"/>
                <w:sz w:val="20"/>
              </w:rPr>
              <w:t>
</w:t>
            </w:r>
            <w:r>
              <w:rPr>
                <w:rFonts w:ascii="Times New Roman"/>
                <w:b w:val="false"/>
                <w:i w:val="false"/>
                <w:color w:val="000000"/>
                <w:sz w:val="20"/>
              </w:rPr>
              <w:t>антистатической пропиткой</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изделия на 1 год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Головной убор с антибактериальной</w:t>
            </w:r>
            <w:r>
              <w:br/>
            </w:r>
            <w:r>
              <w:rPr>
                <w:rFonts w:ascii="Times New Roman"/>
                <w:b w:val="false"/>
                <w:i w:val="false"/>
                <w:color w:val="000000"/>
                <w:sz w:val="20"/>
              </w:rPr>
              <w:t>
</w:t>
            </w:r>
            <w:r>
              <w:rPr>
                <w:rFonts w:ascii="Times New Roman"/>
                <w:b w:val="false"/>
                <w:i w:val="false"/>
                <w:color w:val="000000"/>
                <w:sz w:val="20"/>
              </w:rPr>
              <w:t>и антистатической пропиткой</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изделия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Перчатки смотровые медицинские </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1-го</w:t>
            </w:r>
            <w:r>
              <w:br/>
            </w:r>
            <w:r>
              <w:rPr>
                <w:rFonts w:ascii="Times New Roman"/>
                <w:b w:val="false"/>
                <w:i w:val="false"/>
                <w:color w:val="000000"/>
                <w:sz w:val="20"/>
              </w:rPr>
              <w:t>
</w:t>
            </w:r>
            <w:r>
              <w:rPr>
                <w:rFonts w:ascii="Times New Roman"/>
                <w:b w:val="false"/>
                <w:i w:val="false"/>
                <w:color w:val="000000"/>
                <w:sz w:val="20"/>
              </w:rPr>
              <w:t>снятия</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Маска трехслойная медицинская </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1-го</w:t>
            </w:r>
            <w:r>
              <w:br/>
            </w:r>
            <w:r>
              <w:rPr>
                <w:rFonts w:ascii="Times New Roman"/>
                <w:b w:val="false"/>
                <w:i w:val="false"/>
                <w:color w:val="000000"/>
                <w:sz w:val="20"/>
              </w:rPr>
              <w:t>
</w:t>
            </w:r>
            <w:r>
              <w:rPr>
                <w:rFonts w:ascii="Times New Roman"/>
                <w:b w:val="false"/>
                <w:i w:val="false"/>
                <w:color w:val="000000"/>
                <w:sz w:val="20"/>
              </w:rPr>
              <w:t>снятия</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Туфли или тапочки кожаные на</w:t>
            </w:r>
            <w:r>
              <w:br/>
            </w:r>
            <w:r>
              <w:rPr>
                <w:rFonts w:ascii="Times New Roman"/>
                <w:b w:val="false"/>
                <w:i w:val="false"/>
                <w:color w:val="000000"/>
                <w:sz w:val="20"/>
              </w:rPr>
              <w:t>
</w:t>
            </w:r>
            <w:r>
              <w:rPr>
                <w:rFonts w:ascii="Times New Roman"/>
                <w:b w:val="false"/>
                <w:i w:val="false"/>
                <w:color w:val="000000"/>
                <w:sz w:val="20"/>
              </w:rPr>
              <w:t>резиновой подошве</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2 года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При занятости в обслуживании инфекционных, туберкулезных и лепрозных больных</w:t>
            </w:r>
            <w:r>
              <w:br/>
            </w:r>
            <w:r>
              <w:rPr>
                <w:rFonts w:ascii="Times New Roman"/>
                <w:b w:val="false"/>
                <w:i w:val="false"/>
                <w:color w:val="000000"/>
                <w:sz w:val="20"/>
              </w:rPr>
              <w:t>
</w:t>
            </w:r>
            <w:r>
              <w:rPr>
                <w:rFonts w:ascii="Times New Roman"/>
                <w:b w:val="false"/>
                <w:i/>
                <w:color w:val="000000"/>
                <w:sz w:val="20"/>
              </w:rPr>
              <w:t>дополнительно:</w:t>
            </w:r>
          </w:p>
        </w:tc>
      </w:tr>
      <w:tr>
        <w:trPr>
          <w:trHeight w:val="285" w:hRule="atLeast"/>
        </w:trPr>
        <w:tc>
          <w:tcPr>
            <w:tcW w:w="0" w:type="auto"/>
            <w:vMerge/>
            <w:tcBorders>
              <w:top w:val="nil"/>
              <w:left w:val="single" w:color="cfcfcf" w:sz="5"/>
              <w:bottom w:val="single" w:color="cfcfcf" w:sz="5"/>
              <w:right w:val="single" w:color="cfcfcf" w:sz="5"/>
            </w:tcBorders>
          </w:tcPr>
          <w:p/>
        </w:tc>
        <w:tc>
          <w:tcPr>
            <w:tcW w:w="4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Халат или костюм с</w:t>
            </w:r>
            <w:r>
              <w:br/>
            </w:r>
            <w:r>
              <w:rPr>
                <w:rFonts w:ascii="Times New Roman"/>
                <w:b w:val="false"/>
                <w:i w:val="false"/>
                <w:color w:val="000000"/>
                <w:sz w:val="20"/>
              </w:rPr>
              <w:t>
</w:t>
            </w:r>
            <w:r>
              <w:rPr>
                <w:rFonts w:ascii="Times New Roman"/>
                <w:b w:val="false"/>
                <w:i w:val="false"/>
                <w:color w:val="000000"/>
                <w:sz w:val="20"/>
              </w:rPr>
              <w:t>антибактериальной и</w:t>
            </w:r>
            <w:r>
              <w:br/>
            </w:r>
            <w:r>
              <w:rPr>
                <w:rFonts w:ascii="Times New Roman"/>
                <w:b w:val="false"/>
                <w:i w:val="false"/>
                <w:color w:val="000000"/>
                <w:sz w:val="20"/>
              </w:rPr>
              <w:t>
</w:t>
            </w:r>
            <w:r>
              <w:rPr>
                <w:rFonts w:ascii="Times New Roman"/>
                <w:b w:val="false"/>
                <w:i w:val="false"/>
                <w:color w:val="000000"/>
                <w:sz w:val="20"/>
              </w:rPr>
              <w:t>антистатической пропиткой</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изделия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Носки или чулки на</w:t>
            </w:r>
            <w:r>
              <w:br/>
            </w:r>
            <w:r>
              <w:rPr>
                <w:rFonts w:ascii="Times New Roman"/>
                <w:b w:val="false"/>
                <w:i w:val="false"/>
                <w:color w:val="000000"/>
                <w:sz w:val="20"/>
              </w:rPr>
              <w:t>
</w:t>
            </w:r>
            <w:r>
              <w:rPr>
                <w:rFonts w:ascii="Times New Roman"/>
                <w:b w:val="false"/>
                <w:i w:val="false"/>
                <w:color w:val="000000"/>
                <w:sz w:val="20"/>
              </w:rPr>
              <w:t xml:space="preserve">хлопчатобумажной основе </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пары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Респиратор</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При выезде в очаги особо опасных инфекций дополнительно:</w:t>
            </w:r>
          </w:p>
        </w:tc>
      </w:tr>
      <w:tr>
        <w:trPr>
          <w:trHeight w:val="285" w:hRule="atLeast"/>
        </w:trPr>
        <w:tc>
          <w:tcPr>
            <w:tcW w:w="0" w:type="auto"/>
            <w:vMerge/>
            <w:tcBorders>
              <w:top w:val="nil"/>
              <w:left w:val="single" w:color="cfcfcf" w:sz="5"/>
              <w:bottom w:val="single" w:color="cfcfcf" w:sz="5"/>
              <w:right w:val="single" w:color="cfcfcf" w:sz="5"/>
            </w:tcBorders>
          </w:tcPr>
          <w:p/>
        </w:tc>
        <w:tc>
          <w:tcPr>
            <w:tcW w:w="4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Плащ ветрозащитный,</w:t>
            </w:r>
            <w:r>
              <w:br/>
            </w:r>
            <w:r>
              <w:rPr>
                <w:rFonts w:ascii="Times New Roman"/>
                <w:b w:val="false"/>
                <w:i w:val="false"/>
                <w:color w:val="000000"/>
                <w:sz w:val="20"/>
              </w:rPr>
              <w:t>
</w:t>
            </w:r>
            <w:r>
              <w:rPr>
                <w:rFonts w:ascii="Times New Roman"/>
                <w:b w:val="false"/>
                <w:i w:val="false"/>
                <w:color w:val="000000"/>
                <w:sz w:val="20"/>
              </w:rPr>
              <w:t>водонепроницаемый с капюшоном</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Комбинезон противочумного образца</w:t>
            </w:r>
            <w:r>
              <w:br/>
            </w:r>
            <w:r>
              <w:rPr>
                <w:rFonts w:ascii="Times New Roman"/>
                <w:b w:val="false"/>
                <w:i w:val="false"/>
                <w:color w:val="000000"/>
                <w:sz w:val="20"/>
              </w:rPr>
              <w:t>
</w:t>
            </w:r>
            <w:r>
              <w:rPr>
                <w:rFonts w:ascii="Times New Roman"/>
                <w:b w:val="false"/>
                <w:i w:val="false"/>
                <w:color w:val="000000"/>
                <w:sz w:val="20"/>
              </w:rPr>
              <w:t>с антибактериальной пропиткой</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w:t>
            </w:r>
            <w:r>
              <w:br/>
            </w:r>
            <w:r>
              <w:rPr>
                <w:rFonts w:ascii="Times New Roman"/>
                <w:b w:val="false"/>
                <w:i w:val="false"/>
                <w:color w:val="000000"/>
                <w:sz w:val="20"/>
              </w:rPr>
              <w:t>
</w:t>
            </w:r>
            <w:r>
              <w:rPr>
                <w:rFonts w:ascii="Times New Roman"/>
                <w:b w:val="false"/>
                <w:i w:val="false"/>
                <w:color w:val="000000"/>
                <w:sz w:val="20"/>
              </w:rPr>
              <w:t>применение</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Комбинезон или пижама на</w:t>
            </w:r>
            <w:r>
              <w:br/>
            </w:r>
            <w:r>
              <w:rPr>
                <w:rFonts w:ascii="Times New Roman"/>
                <w:b w:val="false"/>
                <w:i w:val="false"/>
                <w:color w:val="000000"/>
                <w:sz w:val="20"/>
              </w:rPr>
              <w:t>
</w:t>
            </w:r>
            <w:r>
              <w:rPr>
                <w:rFonts w:ascii="Times New Roman"/>
                <w:b w:val="false"/>
                <w:i w:val="false"/>
                <w:color w:val="000000"/>
                <w:sz w:val="20"/>
              </w:rPr>
              <w:t>хлопчатобумажной основе с</w:t>
            </w:r>
            <w:r>
              <w:br/>
            </w:r>
            <w:r>
              <w:rPr>
                <w:rFonts w:ascii="Times New Roman"/>
                <w:b w:val="false"/>
                <w:i w:val="false"/>
                <w:color w:val="000000"/>
                <w:sz w:val="20"/>
              </w:rPr>
              <w:t>
</w:t>
            </w:r>
            <w:r>
              <w:rPr>
                <w:rFonts w:ascii="Times New Roman"/>
                <w:b w:val="false"/>
                <w:i w:val="false"/>
                <w:color w:val="000000"/>
                <w:sz w:val="20"/>
              </w:rPr>
              <w:t>антибактериальной и</w:t>
            </w:r>
            <w:r>
              <w:br/>
            </w:r>
            <w:r>
              <w:rPr>
                <w:rFonts w:ascii="Times New Roman"/>
                <w:b w:val="false"/>
                <w:i w:val="false"/>
                <w:color w:val="000000"/>
                <w:sz w:val="20"/>
              </w:rPr>
              <w:t>
</w:t>
            </w:r>
            <w:r>
              <w:rPr>
                <w:rFonts w:ascii="Times New Roman"/>
                <w:b w:val="false"/>
                <w:i w:val="false"/>
                <w:color w:val="000000"/>
                <w:sz w:val="20"/>
              </w:rPr>
              <w:t>антистатической пропиткой</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комплекта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Перчатки смотровые медицинские </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w:t>
            </w:r>
            <w:r>
              <w:br/>
            </w:r>
            <w:r>
              <w:rPr>
                <w:rFonts w:ascii="Times New Roman"/>
                <w:b w:val="false"/>
                <w:i w:val="false"/>
                <w:color w:val="000000"/>
                <w:sz w:val="20"/>
              </w:rPr>
              <w:t>
</w:t>
            </w:r>
            <w:r>
              <w:rPr>
                <w:rFonts w:ascii="Times New Roman"/>
                <w:b w:val="false"/>
                <w:i w:val="false"/>
                <w:color w:val="000000"/>
                <w:sz w:val="20"/>
              </w:rPr>
              <w:t>применение</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Головной убор противочумного</w:t>
            </w:r>
            <w:r>
              <w:br/>
            </w:r>
            <w:r>
              <w:rPr>
                <w:rFonts w:ascii="Times New Roman"/>
                <w:b w:val="false"/>
                <w:i w:val="false"/>
                <w:color w:val="000000"/>
                <w:sz w:val="20"/>
              </w:rPr>
              <w:t>
</w:t>
            </w:r>
            <w:r>
              <w:rPr>
                <w:rFonts w:ascii="Times New Roman"/>
                <w:b w:val="false"/>
                <w:i w:val="false"/>
                <w:color w:val="000000"/>
                <w:sz w:val="20"/>
              </w:rPr>
              <w:t>образца</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w:t>
            </w:r>
            <w:r>
              <w:br/>
            </w:r>
            <w:r>
              <w:rPr>
                <w:rFonts w:ascii="Times New Roman"/>
                <w:b w:val="false"/>
                <w:i w:val="false"/>
                <w:color w:val="000000"/>
                <w:sz w:val="20"/>
              </w:rPr>
              <w:t>
</w:t>
            </w:r>
            <w:r>
              <w:rPr>
                <w:rFonts w:ascii="Times New Roman"/>
                <w:b w:val="false"/>
                <w:i w:val="false"/>
                <w:color w:val="000000"/>
                <w:sz w:val="20"/>
              </w:rPr>
              <w:t>применение</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Чулки или носки на</w:t>
            </w:r>
            <w:r>
              <w:br/>
            </w:r>
            <w:r>
              <w:rPr>
                <w:rFonts w:ascii="Times New Roman"/>
                <w:b w:val="false"/>
                <w:i w:val="false"/>
                <w:color w:val="000000"/>
                <w:sz w:val="20"/>
              </w:rPr>
              <w:t>
</w:t>
            </w:r>
            <w:r>
              <w:rPr>
                <w:rFonts w:ascii="Times New Roman"/>
                <w:b w:val="false"/>
                <w:i w:val="false"/>
                <w:color w:val="000000"/>
                <w:sz w:val="20"/>
              </w:rPr>
              <w:t xml:space="preserve">хлопчатобумажной основе </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пар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Бахилы высокие из полиэтилена или</w:t>
            </w:r>
            <w:r>
              <w:br/>
            </w:r>
            <w:r>
              <w:rPr>
                <w:rFonts w:ascii="Times New Roman"/>
                <w:b w:val="false"/>
                <w:i w:val="false"/>
                <w:color w:val="000000"/>
                <w:sz w:val="20"/>
              </w:rPr>
              <w:t>
</w:t>
            </w:r>
            <w:r>
              <w:rPr>
                <w:rFonts w:ascii="Times New Roman"/>
                <w:b w:val="false"/>
                <w:i w:val="false"/>
                <w:color w:val="000000"/>
                <w:sz w:val="20"/>
              </w:rPr>
              <w:t xml:space="preserve">нетканого материала </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w:t>
            </w:r>
            <w:r>
              <w:br/>
            </w:r>
            <w:r>
              <w:rPr>
                <w:rFonts w:ascii="Times New Roman"/>
                <w:b w:val="false"/>
                <w:i w:val="false"/>
                <w:color w:val="000000"/>
                <w:sz w:val="20"/>
              </w:rPr>
              <w:t>
</w:t>
            </w:r>
            <w:r>
              <w:rPr>
                <w:rFonts w:ascii="Times New Roman"/>
                <w:b w:val="false"/>
                <w:i w:val="false"/>
                <w:color w:val="000000"/>
                <w:sz w:val="20"/>
              </w:rPr>
              <w:t>применение</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Респиратор</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Очки защитные или щиток защитный</w:t>
            </w:r>
            <w:r>
              <w:br/>
            </w:r>
            <w:r>
              <w:rPr>
                <w:rFonts w:ascii="Times New Roman"/>
                <w:b w:val="false"/>
                <w:i w:val="false"/>
                <w:color w:val="000000"/>
                <w:sz w:val="20"/>
              </w:rPr>
              <w:t>
</w:t>
            </w:r>
            <w:r>
              <w:rPr>
                <w:rFonts w:ascii="Times New Roman"/>
                <w:b w:val="false"/>
                <w:i w:val="false"/>
                <w:color w:val="000000"/>
                <w:sz w:val="20"/>
              </w:rPr>
              <w:t>лицевой</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Противогаз </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резиновые с</w:t>
            </w:r>
            <w:r>
              <w:br/>
            </w:r>
            <w:r>
              <w:rPr>
                <w:rFonts w:ascii="Times New Roman"/>
                <w:b w:val="false"/>
                <w:i w:val="false"/>
                <w:color w:val="000000"/>
                <w:sz w:val="20"/>
              </w:rPr>
              <w:t>
</w:t>
            </w:r>
            <w:r>
              <w:rPr>
                <w:rFonts w:ascii="Times New Roman"/>
                <w:b w:val="false"/>
                <w:i w:val="false"/>
                <w:color w:val="000000"/>
                <w:sz w:val="20"/>
              </w:rPr>
              <w:t>противоскользящим протектором</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2 года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При выходе (выезде) на обслуживаемые участки дополнительно:</w:t>
            </w:r>
          </w:p>
        </w:tc>
      </w:tr>
      <w:tr>
        <w:trPr>
          <w:trHeight w:val="285" w:hRule="atLeast"/>
        </w:trPr>
        <w:tc>
          <w:tcPr>
            <w:tcW w:w="0" w:type="auto"/>
            <w:vMerge/>
            <w:tcBorders>
              <w:top w:val="nil"/>
              <w:left w:val="single" w:color="cfcfcf" w:sz="5"/>
              <w:bottom w:val="single" w:color="cfcfcf" w:sz="5"/>
              <w:right w:val="single" w:color="cfcfcf" w:sz="5"/>
            </w:tcBorders>
          </w:tcPr>
          <w:p/>
        </w:tc>
        <w:tc>
          <w:tcPr>
            <w:tcW w:w="4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Плащ ветрозащитный,</w:t>
            </w:r>
            <w:r>
              <w:br/>
            </w:r>
            <w:r>
              <w:rPr>
                <w:rFonts w:ascii="Times New Roman"/>
                <w:b w:val="false"/>
                <w:i w:val="false"/>
                <w:color w:val="000000"/>
                <w:sz w:val="20"/>
              </w:rPr>
              <w:t>
</w:t>
            </w:r>
            <w:r>
              <w:rPr>
                <w:rFonts w:ascii="Times New Roman"/>
                <w:b w:val="false"/>
                <w:i w:val="false"/>
                <w:color w:val="000000"/>
                <w:sz w:val="20"/>
              </w:rPr>
              <w:t>водонепроницаемый с капюшоном</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В холодный период года дополнительно:</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 и</w:t>
            </w:r>
            <w:r>
              <w:br/>
            </w:r>
            <w:r>
              <w:rPr>
                <w:rFonts w:ascii="Times New Roman"/>
                <w:b w:val="false"/>
                <w:i w:val="false"/>
                <w:color w:val="000000"/>
                <w:sz w:val="20"/>
              </w:rPr>
              <w:t>
</w:t>
            </w:r>
            <w:r>
              <w:rPr>
                <w:rFonts w:ascii="Times New Roman"/>
                <w:b w:val="false"/>
                <w:i w:val="false"/>
                <w:color w:val="000000"/>
                <w:sz w:val="20"/>
              </w:rPr>
              <w:t>полукомбинезон/или брюки)</w:t>
            </w:r>
            <w:r>
              <w:br/>
            </w:r>
            <w:r>
              <w:rPr>
                <w:rFonts w:ascii="Times New Roman"/>
                <w:b w:val="false"/>
                <w:i w:val="false"/>
                <w:color w:val="000000"/>
                <w:sz w:val="20"/>
              </w:rPr>
              <w:t>
</w:t>
            </w:r>
            <w:r>
              <w:rPr>
                <w:rFonts w:ascii="Times New Roman"/>
                <w:b w:val="false"/>
                <w:i w:val="false"/>
                <w:color w:val="000000"/>
                <w:sz w:val="20"/>
              </w:rPr>
              <w:t>хлопчатобумажной основе для защиты</w:t>
            </w:r>
            <w:r>
              <w:br/>
            </w:r>
            <w:r>
              <w:rPr>
                <w:rFonts w:ascii="Times New Roman"/>
                <w:b w:val="false"/>
                <w:i w:val="false"/>
                <w:color w:val="000000"/>
                <w:sz w:val="20"/>
              </w:rPr>
              <w:t>
</w:t>
            </w:r>
            <w:r>
              <w:rPr>
                <w:rFonts w:ascii="Times New Roman"/>
                <w:b w:val="false"/>
                <w:i w:val="false"/>
                <w:color w:val="000000"/>
                <w:sz w:val="20"/>
              </w:rPr>
              <w:t>от пониженных температур.</w:t>
            </w:r>
            <w:r>
              <w:br/>
            </w:r>
            <w:r>
              <w:rPr>
                <w:rFonts w:ascii="Times New Roman"/>
                <w:b w:val="false"/>
                <w:i w:val="false"/>
                <w:color w:val="000000"/>
                <w:sz w:val="20"/>
              </w:rPr>
              <w:t>
</w:t>
            </w:r>
            <w:r>
              <w:rPr>
                <w:rFonts w:ascii="Times New Roman"/>
                <w:b w:val="false"/>
                <w:i w:val="false"/>
                <w:color w:val="000000"/>
                <w:sz w:val="20"/>
              </w:rPr>
              <w:t>Подкладка отстегивающаяся на</w:t>
            </w:r>
            <w:r>
              <w:br/>
            </w:r>
            <w:r>
              <w:rPr>
                <w:rFonts w:ascii="Times New Roman"/>
                <w:b w:val="false"/>
                <w:i w:val="false"/>
                <w:color w:val="000000"/>
                <w:sz w:val="20"/>
              </w:rPr>
              <w:t>
</w:t>
            </w:r>
            <w:r>
              <w:rPr>
                <w:rFonts w:ascii="Times New Roman"/>
                <w:b w:val="false"/>
                <w:i w:val="false"/>
                <w:color w:val="000000"/>
                <w:sz w:val="20"/>
              </w:rPr>
              <w:t>натуральном (или искусственном)</w:t>
            </w:r>
            <w:r>
              <w:br/>
            </w:r>
            <w:r>
              <w:rPr>
                <w:rFonts w:ascii="Times New Roman"/>
                <w:b w:val="false"/>
                <w:i w:val="false"/>
                <w:color w:val="000000"/>
                <w:sz w:val="20"/>
              </w:rPr>
              <w:t>
</w:t>
            </w:r>
            <w:r>
              <w:rPr>
                <w:rFonts w:ascii="Times New Roman"/>
                <w:b w:val="false"/>
                <w:i w:val="false"/>
                <w:color w:val="000000"/>
                <w:sz w:val="20"/>
              </w:rPr>
              <w:t>меху.</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2 года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утепленные, от пониженных</w:t>
            </w:r>
            <w:r>
              <w:br/>
            </w:r>
            <w:r>
              <w:rPr>
                <w:rFonts w:ascii="Times New Roman"/>
                <w:b w:val="false"/>
                <w:i w:val="false"/>
                <w:color w:val="000000"/>
                <w:sz w:val="20"/>
              </w:rPr>
              <w:t>
</w:t>
            </w:r>
            <w:r>
              <w:rPr>
                <w:rFonts w:ascii="Times New Roman"/>
                <w:b w:val="false"/>
                <w:i w:val="false"/>
                <w:color w:val="000000"/>
                <w:sz w:val="20"/>
              </w:rPr>
              <w:t>температур. Утеплитель натуральный</w:t>
            </w:r>
            <w:r>
              <w:br/>
            </w:r>
            <w:r>
              <w:rPr>
                <w:rFonts w:ascii="Times New Roman"/>
                <w:b w:val="false"/>
                <w:i w:val="false"/>
                <w:color w:val="000000"/>
                <w:sz w:val="20"/>
              </w:rPr>
              <w:t>
</w:t>
            </w:r>
            <w:r>
              <w:rPr>
                <w:rFonts w:ascii="Times New Roman"/>
                <w:b w:val="false"/>
                <w:i w:val="false"/>
                <w:color w:val="000000"/>
                <w:sz w:val="20"/>
              </w:rPr>
              <w:t>(или искусственный) мех (или</w:t>
            </w:r>
            <w:r>
              <w:br/>
            </w:r>
            <w:r>
              <w:rPr>
                <w:rFonts w:ascii="Times New Roman"/>
                <w:b w:val="false"/>
                <w:i w:val="false"/>
                <w:color w:val="000000"/>
                <w:sz w:val="20"/>
              </w:rPr>
              <w:t>
</w:t>
            </w:r>
            <w:r>
              <w:rPr>
                <w:rFonts w:ascii="Times New Roman"/>
                <w:b w:val="false"/>
                <w:i w:val="false"/>
                <w:color w:val="000000"/>
                <w:sz w:val="20"/>
              </w:rPr>
              <w:t>сочетание синтетических</w:t>
            </w:r>
            <w:r>
              <w:br/>
            </w:r>
            <w:r>
              <w:rPr>
                <w:rFonts w:ascii="Times New Roman"/>
                <w:b w:val="false"/>
                <w:i w:val="false"/>
                <w:color w:val="000000"/>
                <w:sz w:val="20"/>
              </w:rPr>
              <w:t>
</w:t>
            </w:r>
            <w:r>
              <w:rPr>
                <w:rFonts w:ascii="Times New Roman"/>
                <w:b w:val="false"/>
                <w:i w:val="false"/>
                <w:color w:val="000000"/>
                <w:sz w:val="20"/>
              </w:rPr>
              <w:t>материалов).</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пары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(или сапоги) утепленные из</w:t>
            </w:r>
            <w:r>
              <w:br/>
            </w:r>
            <w:r>
              <w:rPr>
                <w:rFonts w:ascii="Times New Roman"/>
                <w:b w:val="false"/>
                <w:i w:val="false"/>
                <w:color w:val="000000"/>
                <w:sz w:val="20"/>
              </w:rPr>
              <w:t>
</w:t>
            </w:r>
            <w:r>
              <w:rPr>
                <w:rFonts w:ascii="Times New Roman"/>
                <w:b w:val="false"/>
                <w:i w:val="false"/>
                <w:color w:val="000000"/>
                <w:sz w:val="20"/>
              </w:rPr>
              <w:t>натуральной кожи. Подошва с</w:t>
            </w:r>
            <w:r>
              <w:br/>
            </w:r>
            <w:r>
              <w:rPr>
                <w:rFonts w:ascii="Times New Roman"/>
                <w:b w:val="false"/>
                <w:i w:val="false"/>
                <w:color w:val="000000"/>
                <w:sz w:val="20"/>
              </w:rPr>
              <w:t>
</w:t>
            </w:r>
            <w:r>
              <w:rPr>
                <w:rFonts w:ascii="Times New Roman"/>
                <w:b w:val="false"/>
                <w:i w:val="false"/>
                <w:color w:val="000000"/>
                <w:sz w:val="20"/>
              </w:rPr>
              <w:t>масловодоотталкивающими</w:t>
            </w:r>
            <w:r>
              <w:br/>
            </w:r>
            <w:r>
              <w:rPr>
                <w:rFonts w:ascii="Times New Roman"/>
                <w:b w:val="false"/>
                <w:i w:val="false"/>
                <w:color w:val="000000"/>
                <w:sz w:val="20"/>
              </w:rPr>
              <w:t>
</w:t>
            </w:r>
            <w:r>
              <w:rPr>
                <w:rFonts w:ascii="Times New Roman"/>
                <w:b w:val="false"/>
                <w:i w:val="false"/>
                <w:color w:val="000000"/>
                <w:sz w:val="20"/>
              </w:rPr>
              <w:t>свойствами, противоскользящим и</w:t>
            </w:r>
            <w:r>
              <w:br/>
            </w:r>
            <w:r>
              <w:rPr>
                <w:rFonts w:ascii="Times New Roman"/>
                <w:b w:val="false"/>
                <w:i w:val="false"/>
                <w:color w:val="000000"/>
                <w:sz w:val="20"/>
              </w:rPr>
              <w:t>
</w:t>
            </w:r>
            <w:r>
              <w:rPr>
                <w:rFonts w:ascii="Times New Roman"/>
                <w:b w:val="false"/>
                <w:i w:val="false"/>
                <w:color w:val="000000"/>
                <w:sz w:val="20"/>
              </w:rPr>
              <w:t>износостойким протектором, с</w:t>
            </w:r>
            <w:r>
              <w:br/>
            </w:r>
            <w:r>
              <w:rPr>
                <w:rFonts w:ascii="Times New Roman"/>
                <w:b w:val="false"/>
                <w:i w:val="false"/>
                <w:color w:val="000000"/>
                <w:sz w:val="20"/>
              </w:rPr>
              <w:t>
</w:t>
            </w:r>
            <w:r>
              <w:rPr>
                <w:rFonts w:ascii="Times New Roman"/>
                <w:b w:val="false"/>
                <w:i w:val="false"/>
                <w:color w:val="000000"/>
                <w:sz w:val="20"/>
              </w:rPr>
              <w:t>ударопрочным металлическим</w:t>
            </w:r>
            <w:r>
              <w:br/>
            </w:r>
            <w:r>
              <w:rPr>
                <w:rFonts w:ascii="Times New Roman"/>
                <w:b w:val="false"/>
                <w:i w:val="false"/>
                <w:color w:val="000000"/>
                <w:sz w:val="20"/>
              </w:rPr>
              <w:t>
</w:t>
            </w:r>
            <w:r>
              <w:rPr>
                <w:rFonts w:ascii="Times New Roman"/>
                <w:b w:val="false"/>
                <w:i w:val="false"/>
                <w:color w:val="000000"/>
                <w:sz w:val="20"/>
              </w:rPr>
              <w:t>подноском</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2 года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При работе с дезинфицирующими средствами дополнительно:</w:t>
            </w:r>
          </w:p>
        </w:tc>
      </w:tr>
      <w:tr>
        <w:trPr>
          <w:trHeight w:val="285" w:hRule="atLeast"/>
        </w:trPr>
        <w:tc>
          <w:tcPr>
            <w:tcW w:w="0" w:type="auto"/>
            <w:vMerge/>
            <w:tcBorders>
              <w:top w:val="nil"/>
              <w:left w:val="single" w:color="cfcfcf" w:sz="5"/>
              <w:bottom w:val="single" w:color="cfcfcf" w:sz="5"/>
              <w:right w:val="single" w:color="cfcfcf" w:sz="5"/>
            </w:tcBorders>
          </w:tcPr>
          <w:p/>
        </w:tc>
        <w:tc>
          <w:tcPr>
            <w:tcW w:w="4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Фартук влагонепроницаемый с</w:t>
            </w:r>
            <w:r>
              <w:br/>
            </w:r>
            <w:r>
              <w:rPr>
                <w:rFonts w:ascii="Times New Roman"/>
                <w:b w:val="false"/>
                <w:i w:val="false"/>
                <w:color w:val="000000"/>
                <w:sz w:val="20"/>
              </w:rPr>
              <w:t>
</w:t>
            </w:r>
            <w:r>
              <w:rPr>
                <w:rFonts w:ascii="Times New Roman"/>
                <w:b w:val="false"/>
                <w:i w:val="false"/>
                <w:color w:val="000000"/>
                <w:sz w:val="20"/>
              </w:rPr>
              <w:t>нагрудником</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изделия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Нарукавники из влагонепроницаемого</w:t>
            </w:r>
            <w:r>
              <w:br/>
            </w:r>
            <w:r>
              <w:rPr>
                <w:rFonts w:ascii="Times New Roman"/>
                <w:b w:val="false"/>
                <w:i w:val="false"/>
                <w:color w:val="000000"/>
                <w:sz w:val="20"/>
              </w:rPr>
              <w:t>
</w:t>
            </w:r>
            <w:r>
              <w:rPr>
                <w:rFonts w:ascii="Times New Roman"/>
                <w:b w:val="false"/>
                <w:i w:val="false"/>
                <w:color w:val="000000"/>
                <w:sz w:val="20"/>
              </w:rPr>
              <w:t>материала</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изделия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Очки защитные</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Респиратор </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При проведении инвазивных мероприятий дополнительно:</w:t>
            </w:r>
          </w:p>
        </w:tc>
      </w:tr>
      <w:tr>
        <w:trPr>
          <w:trHeight w:val="285" w:hRule="atLeast"/>
        </w:trPr>
        <w:tc>
          <w:tcPr>
            <w:tcW w:w="0" w:type="auto"/>
            <w:vMerge/>
            <w:tcBorders>
              <w:top w:val="nil"/>
              <w:left w:val="single" w:color="cfcfcf" w:sz="5"/>
              <w:bottom w:val="single" w:color="cfcfcf" w:sz="5"/>
              <w:right w:val="single" w:color="cfcfcf" w:sz="5"/>
            </w:tcBorders>
          </w:tcPr>
          <w:p/>
        </w:tc>
        <w:tc>
          <w:tcPr>
            <w:tcW w:w="4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Фартук стерильный, многослойный,</w:t>
            </w:r>
            <w:r>
              <w:br/>
            </w:r>
            <w:r>
              <w:rPr>
                <w:rFonts w:ascii="Times New Roman"/>
                <w:b w:val="false"/>
                <w:i w:val="false"/>
                <w:color w:val="000000"/>
                <w:sz w:val="20"/>
              </w:rPr>
              <w:t>
</w:t>
            </w:r>
            <w:r>
              <w:rPr>
                <w:rFonts w:ascii="Times New Roman"/>
                <w:b w:val="false"/>
                <w:i w:val="false"/>
                <w:color w:val="000000"/>
                <w:sz w:val="20"/>
              </w:rPr>
              <w:t>из нетканного материала, с</w:t>
            </w:r>
            <w:r>
              <w:br/>
            </w:r>
            <w:r>
              <w:rPr>
                <w:rFonts w:ascii="Times New Roman"/>
                <w:b w:val="false"/>
                <w:i w:val="false"/>
                <w:color w:val="000000"/>
                <w:sz w:val="20"/>
              </w:rPr>
              <w:t>
</w:t>
            </w:r>
            <w:r>
              <w:rPr>
                <w:rFonts w:ascii="Times New Roman"/>
                <w:b w:val="false"/>
                <w:i w:val="false"/>
                <w:color w:val="000000"/>
                <w:sz w:val="20"/>
              </w:rPr>
              <w:t>внутренним противожидкостным</w:t>
            </w:r>
            <w:r>
              <w:br/>
            </w:r>
            <w:r>
              <w:rPr>
                <w:rFonts w:ascii="Times New Roman"/>
                <w:b w:val="false"/>
                <w:i w:val="false"/>
                <w:color w:val="000000"/>
                <w:sz w:val="20"/>
              </w:rPr>
              <w:t>
</w:t>
            </w:r>
            <w:r>
              <w:rPr>
                <w:rFonts w:ascii="Times New Roman"/>
                <w:b w:val="false"/>
                <w:i w:val="false"/>
                <w:color w:val="000000"/>
                <w:sz w:val="20"/>
              </w:rPr>
              <w:t>слоем, водо-, кровеотталкивающим</w:t>
            </w:r>
            <w:r>
              <w:br/>
            </w:r>
            <w:r>
              <w:rPr>
                <w:rFonts w:ascii="Times New Roman"/>
                <w:b w:val="false"/>
                <w:i w:val="false"/>
                <w:color w:val="000000"/>
                <w:sz w:val="20"/>
              </w:rPr>
              <w:t>
</w:t>
            </w:r>
            <w:r>
              <w:rPr>
                <w:rFonts w:ascii="Times New Roman"/>
                <w:b w:val="false"/>
                <w:i w:val="false"/>
                <w:color w:val="000000"/>
                <w:sz w:val="20"/>
              </w:rPr>
              <w:t>эффектом</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w:t>
            </w:r>
            <w:r>
              <w:br/>
            </w:r>
            <w:r>
              <w:rPr>
                <w:rFonts w:ascii="Times New Roman"/>
                <w:b w:val="false"/>
                <w:i w:val="false"/>
                <w:color w:val="000000"/>
                <w:sz w:val="20"/>
              </w:rPr>
              <w:t>
</w:t>
            </w:r>
            <w:r>
              <w:rPr>
                <w:rFonts w:ascii="Times New Roman"/>
                <w:b w:val="false"/>
                <w:i w:val="false"/>
                <w:color w:val="000000"/>
                <w:sz w:val="20"/>
              </w:rPr>
              <w:t>применение</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Нарукавники из влагонепроницаемого</w:t>
            </w:r>
            <w:r>
              <w:br/>
            </w:r>
            <w:r>
              <w:rPr>
                <w:rFonts w:ascii="Times New Roman"/>
                <w:b w:val="false"/>
                <w:i w:val="false"/>
                <w:color w:val="000000"/>
                <w:sz w:val="20"/>
              </w:rPr>
              <w:t>
</w:t>
            </w:r>
            <w:r>
              <w:rPr>
                <w:rFonts w:ascii="Times New Roman"/>
                <w:b w:val="false"/>
                <w:i w:val="false"/>
                <w:color w:val="000000"/>
                <w:sz w:val="20"/>
              </w:rPr>
              <w:t xml:space="preserve">материала </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w:t>
            </w:r>
            <w:r>
              <w:br/>
            </w:r>
            <w:r>
              <w:rPr>
                <w:rFonts w:ascii="Times New Roman"/>
                <w:b w:val="false"/>
                <w:i w:val="false"/>
                <w:color w:val="000000"/>
                <w:sz w:val="20"/>
              </w:rPr>
              <w:t>
</w:t>
            </w:r>
            <w:r>
              <w:rPr>
                <w:rFonts w:ascii="Times New Roman"/>
                <w:b w:val="false"/>
                <w:i w:val="false"/>
                <w:color w:val="000000"/>
                <w:sz w:val="20"/>
              </w:rPr>
              <w:t>применение</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Очки защитные</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При работе в реанимации и палате интенсивной терапии дополнительно:</w:t>
            </w:r>
          </w:p>
        </w:tc>
      </w:tr>
      <w:tr>
        <w:trPr>
          <w:trHeight w:val="285" w:hRule="atLeast"/>
        </w:trPr>
        <w:tc>
          <w:tcPr>
            <w:tcW w:w="0" w:type="auto"/>
            <w:vMerge/>
            <w:tcBorders>
              <w:top w:val="nil"/>
              <w:left w:val="single" w:color="cfcfcf" w:sz="5"/>
              <w:bottom w:val="single" w:color="cfcfcf" w:sz="5"/>
              <w:right w:val="single" w:color="cfcfcf" w:sz="5"/>
            </w:tcBorders>
          </w:tcPr>
          <w:p/>
        </w:tc>
        <w:tc>
          <w:tcPr>
            <w:tcW w:w="4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Фартук или халат стерильный,</w:t>
            </w:r>
            <w:r>
              <w:br/>
            </w:r>
            <w:r>
              <w:rPr>
                <w:rFonts w:ascii="Times New Roman"/>
                <w:b w:val="false"/>
                <w:i w:val="false"/>
                <w:color w:val="000000"/>
                <w:sz w:val="20"/>
              </w:rPr>
              <w:t>
</w:t>
            </w:r>
            <w:r>
              <w:rPr>
                <w:rFonts w:ascii="Times New Roman"/>
                <w:b w:val="false"/>
                <w:i w:val="false"/>
                <w:color w:val="000000"/>
                <w:sz w:val="20"/>
              </w:rPr>
              <w:t>многослойный, из нетканного</w:t>
            </w:r>
            <w:r>
              <w:br/>
            </w:r>
            <w:r>
              <w:rPr>
                <w:rFonts w:ascii="Times New Roman"/>
                <w:b w:val="false"/>
                <w:i w:val="false"/>
                <w:color w:val="000000"/>
                <w:sz w:val="20"/>
              </w:rPr>
              <w:t>
</w:t>
            </w:r>
            <w:r>
              <w:rPr>
                <w:rFonts w:ascii="Times New Roman"/>
                <w:b w:val="false"/>
                <w:i w:val="false"/>
                <w:color w:val="000000"/>
                <w:sz w:val="20"/>
              </w:rPr>
              <w:t>материала, с внутренним</w:t>
            </w:r>
            <w:r>
              <w:br/>
            </w:r>
            <w:r>
              <w:rPr>
                <w:rFonts w:ascii="Times New Roman"/>
                <w:b w:val="false"/>
                <w:i w:val="false"/>
                <w:color w:val="000000"/>
                <w:sz w:val="20"/>
              </w:rPr>
              <w:t>
</w:t>
            </w:r>
            <w:r>
              <w:rPr>
                <w:rFonts w:ascii="Times New Roman"/>
                <w:b w:val="false"/>
                <w:i w:val="false"/>
                <w:color w:val="000000"/>
                <w:sz w:val="20"/>
              </w:rPr>
              <w:t>противожидкостным слоем, водо-,</w:t>
            </w:r>
            <w:r>
              <w:br/>
            </w:r>
            <w:r>
              <w:rPr>
                <w:rFonts w:ascii="Times New Roman"/>
                <w:b w:val="false"/>
                <w:i w:val="false"/>
                <w:color w:val="000000"/>
                <w:sz w:val="20"/>
              </w:rPr>
              <w:t>
</w:t>
            </w:r>
            <w:r>
              <w:rPr>
                <w:rFonts w:ascii="Times New Roman"/>
                <w:b w:val="false"/>
                <w:i w:val="false"/>
                <w:color w:val="000000"/>
                <w:sz w:val="20"/>
              </w:rPr>
              <w:t>кровеотталкивающим эффектом</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w:t>
            </w:r>
            <w:r>
              <w:br/>
            </w:r>
            <w:r>
              <w:rPr>
                <w:rFonts w:ascii="Times New Roman"/>
                <w:b w:val="false"/>
                <w:i w:val="false"/>
                <w:color w:val="000000"/>
                <w:sz w:val="20"/>
              </w:rPr>
              <w:t>
</w:t>
            </w:r>
            <w:r>
              <w:rPr>
                <w:rFonts w:ascii="Times New Roman"/>
                <w:b w:val="false"/>
                <w:i w:val="false"/>
                <w:color w:val="000000"/>
                <w:sz w:val="20"/>
              </w:rPr>
              <w:t>применение</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Нарукавники из влагонепроницаемого</w:t>
            </w:r>
            <w:r>
              <w:br/>
            </w:r>
            <w:r>
              <w:rPr>
                <w:rFonts w:ascii="Times New Roman"/>
                <w:b w:val="false"/>
                <w:i w:val="false"/>
                <w:color w:val="000000"/>
                <w:sz w:val="20"/>
              </w:rPr>
              <w:t>
</w:t>
            </w:r>
            <w:r>
              <w:rPr>
                <w:rFonts w:ascii="Times New Roman"/>
                <w:b w:val="false"/>
                <w:i w:val="false"/>
                <w:color w:val="000000"/>
                <w:sz w:val="20"/>
              </w:rPr>
              <w:t xml:space="preserve">материала </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w:t>
            </w:r>
            <w:r>
              <w:br/>
            </w:r>
            <w:r>
              <w:rPr>
                <w:rFonts w:ascii="Times New Roman"/>
                <w:b w:val="false"/>
                <w:i w:val="false"/>
                <w:color w:val="000000"/>
                <w:sz w:val="20"/>
              </w:rPr>
              <w:t>
</w:t>
            </w:r>
            <w:r>
              <w:rPr>
                <w:rFonts w:ascii="Times New Roman"/>
                <w:b w:val="false"/>
                <w:i w:val="false"/>
                <w:color w:val="000000"/>
                <w:sz w:val="20"/>
              </w:rPr>
              <w:t>применение</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работе в операционной дополнительно:</w:t>
            </w:r>
          </w:p>
        </w:tc>
      </w:tr>
      <w:tr>
        <w:trPr>
          <w:trHeight w:val="285" w:hRule="atLeast"/>
        </w:trPr>
        <w:tc>
          <w:tcPr>
            <w:tcW w:w="0" w:type="auto"/>
            <w:vMerge/>
            <w:tcBorders>
              <w:top w:val="nil"/>
              <w:left w:val="single" w:color="cfcfcf" w:sz="5"/>
              <w:bottom w:val="single" w:color="cfcfcf" w:sz="5"/>
              <w:right w:val="single" w:color="cfcfcf" w:sz="5"/>
            </w:tcBorders>
          </w:tcPr>
          <w:p/>
        </w:tc>
        <w:tc>
          <w:tcPr>
            <w:tcW w:w="4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Халат стерильный, многослойный, из</w:t>
            </w:r>
            <w:r>
              <w:br/>
            </w:r>
            <w:r>
              <w:rPr>
                <w:rFonts w:ascii="Times New Roman"/>
                <w:b w:val="false"/>
                <w:i w:val="false"/>
                <w:color w:val="000000"/>
                <w:sz w:val="20"/>
              </w:rPr>
              <w:t>
</w:t>
            </w:r>
            <w:r>
              <w:rPr>
                <w:rFonts w:ascii="Times New Roman"/>
                <w:b w:val="false"/>
                <w:i w:val="false"/>
                <w:color w:val="000000"/>
                <w:sz w:val="20"/>
              </w:rPr>
              <w:t>нетканного материала, с внутренним</w:t>
            </w:r>
            <w:r>
              <w:br/>
            </w:r>
            <w:r>
              <w:rPr>
                <w:rFonts w:ascii="Times New Roman"/>
                <w:b w:val="false"/>
                <w:i w:val="false"/>
                <w:color w:val="000000"/>
                <w:sz w:val="20"/>
              </w:rPr>
              <w:t>
</w:t>
            </w:r>
            <w:r>
              <w:rPr>
                <w:rFonts w:ascii="Times New Roman"/>
                <w:b w:val="false"/>
                <w:i w:val="false"/>
                <w:color w:val="000000"/>
                <w:sz w:val="20"/>
              </w:rPr>
              <w:t>противожидкостным слоем, водо-,</w:t>
            </w:r>
            <w:r>
              <w:br/>
            </w:r>
            <w:r>
              <w:rPr>
                <w:rFonts w:ascii="Times New Roman"/>
                <w:b w:val="false"/>
                <w:i w:val="false"/>
                <w:color w:val="000000"/>
                <w:sz w:val="20"/>
              </w:rPr>
              <w:t>
</w:t>
            </w:r>
            <w:r>
              <w:rPr>
                <w:rFonts w:ascii="Times New Roman"/>
                <w:b w:val="false"/>
                <w:i w:val="false"/>
                <w:color w:val="000000"/>
                <w:sz w:val="20"/>
              </w:rPr>
              <w:t xml:space="preserve">кровеотталкивающим эффектом </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1 операцию</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Фартук стерильный, многослойный,</w:t>
            </w:r>
            <w:r>
              <w:br/>
            </w:r>
            <w:r>
              <w:rPr>
                <w:rFonts w:ascii="Times New Roman"/>
                <w:b w:val="false"/>
                <w:i w:val="false"/>
                <w:color w:val="000000"/>
                <w:sz w:val="20"/>
              </w:rPr>
              <w:t>
</w:t>
            </w:r>
            <w:r>
              <w:rPr>
                <w:rFonts w:ascii="Times New Roman"/>
                <w:b w:val="false"/>
                <w:i w:val="false"/>
                <w:color w:val="000000"/>
                <w:sz w:val="20"/>
              </w:rPr>
              <w:t>из нетканного материала, с</w:t>
            </w:r>
            <w:r>
              <w:br/>
            </w:r>
            <w:r>
              <w:rPr>
                <w:rFonts w:ascii="Times New Roman"/>
                <w:b w:val="false"/>
                <w:i w:val="false"/>
                <w:color w:val="000000"/>
                <w:sz w:val="20"/>
              </w:rPr>
              <w:t>
</w:t>
            </w:r>
            <w:r>
              <w:rPr>
                <w:rFonts w:ascii="Times New Roman"/>
                <w:b w:val="false"/>
                <w:i w:val="false"/>
                <w:color w:val="000000"/>
                <w:sz w:val="20"/>
              </w:rPr>
              <w:t>внутренним противожидкостным</w:t>
            </w:r>
            <w:r>
              <w:br/>
            </w:r>
            <w:r>
              <w:rPr>
                <w:rFonts w:ascii="Times New Roman"/>
                <w:b w:val="false"/>
                <w:i w:val="false"/>
                <w:color w:val="000000"/>
                <w:sz w:val="20"/>
              </w:rPr>
              <w:t>
</w:t>
            </w:r>
            <w:r>
              <w:rPr>
                <w:rFonts w:ascii="Times New Roman"/>
                <w:b w:val="false"/>
                <w:i w:val="false"/>
                <w:color w:val="000000"/>
                <w:sz w:val="20"/>
              </w:rPr>
              <w:t>слоем, водо-, кровеотталкивающим</w:t>
            </w:r>
            <w:r>
              <w:br/>
            </w:r>
            <w:r>
              <w:rPr>
                <w:rFonts w:ascii="Times New Roman"/>
                <w:b w:val="false"/>
                <w:i w:val="false"/>
                <w:color w:val="000000"/>
                <w:sz w:val="20"/>
              </w:rPr>
              <w:t>
</w:t>
            </w:r>
            <w:r>
              <w:rPr>
                <w:rFonts w:ascii="Times New Roman"/>
                <w:b w:val="false"/>
                <w:i w:val="false"/>
                <w:color w:val="000000"/>
                <w:sz w:val="20"/>
              </w:rPr>
              <w:t>эффектом</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1 операцию</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Головной убор хирургический</w:t>
            </w:r>
            <w:r>
              <w:br/>
            </w:r>
            <w:r>
              <w:rPr>
                <w:rFonts w:ascii="Times New Roman"/>
                <w:b w:val="false"/>
                <w:i w:val="false"/>
                <w:color w:val="000000"/>
                <w:sz w:val="20"/>
              </w:rPr>
              <w:t>
</w:t>
            </w:r>
            <w:r>
              <w:rPr>
                <w:rFonts w:ascii="Times New Roman"/>
                <w:b w:val="false"/>
                <w:i w:val="false"/>
                <w:color w:val="000000"/>
                <w:sz w:val="20"/>
              </w:rPr>
              <w:t xml:space="preserve">стерильный </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1 операцию</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Маска хирургическая</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1-го</w:t>
            </w:r>
            <w:r>
              <w:br/>
            </w:r>
            <w:r>
              <w:rPr>
                <w:rFonts w:ascii="Times New Roman"/>
                <w:b w:val="false"/>
                <w:i w:val="false"/>
                <w:color w:val="000000"/>
                <w:sz w:val="20"/>
              </w:rPr>
              <w:t>
</w:t>
            </w:r>
            <w:r>
              <w:rPr>
                <w:rFonts w:ascii="Times New Roman"/>
                <w:b w:val="false"/>
                <w:i w:val="false"/>
                <w:color w:val="000000"/>
                <w:sz w:val="20"/>
              </w:rPr>
              <w:t>снятия</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хирургические стерильные</w:t>
            </w:r>
            <w:r>
              <w:br/>
            </w:r>
            <w:r>
              <w:rPr>
                <w:rFonts w:ascii="Times New Roman"/>
                <w:b w:val="false"/>
                <w:i w:val="false"/>
                <w:color w:val="000000"/>
                <w:sz w:val="20"/>
              </w:rPr>
              <w:t>
</w:t>
            </w:r>
            <w:r>
              <w:rPr>
                <w:rFonts w:ascii="Times New Roman"/>
                <w:b w:val="false"/>
                <w:i w:val="false"/>
                <w:color w:val="000000"/>
                <w:sz w:val="20"/>
              </w:rPr>
              <w:t xml:space="preserve">с длинной манжетой </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1-го</w:t>
            </w:r>
            <w:r>
              <w:br/>
            </w:r>
            <w:r>
              <w:rPr>
                <w:rFonts w:ascii="Times New Roman"/>
                <w:b w:val="false"/>
                <w:i w:val="false"/>
                <w:color w:val="000000"/>
                <w:sz w:val="20"/>
              </w:rPr>
              <w:t>
</w:t>
            </w:r>
            <w:r>
              <w:rPr>
                <w:rFonts w:ascii="Times New Roman"/>
                <w:b w:val="false"/>
                <w:i w:val="false"/>
                <w:color w:val="000000"/>
                <w:sz w:val="20"/>
              </w:rPr>
              <w:t>снятия</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Бахилы </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1 операцию</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Очки защитные или щиток защитный</w:t>
            </w:r>
            <w:r>
              <w:br/>
            </w:r>
            <w:r>
              <w:rPr>
                <w:rFonts w:ascii="Times New Roman"/>
                <w:b w:val="false"/>
                <w:i w:val="false"/>
                <w:color w:val="000000"/>
                <w:sz w:val="20"/>
              </w:rPr>
              <w:t>
</w:t>
            </w:r>
            <w:r>
              <w:rPr>
                <w:rFonts w:ascii="Times New Roman"/>
                <w:b w:val="false"/>
                <w:i w:val="false"/>
                <w:color w:val="000000"/>
                <w:sz w:val="20"/>
              </w:rPr>
              <w:t>лицевой</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При обслуживании новорожденных дополнительно:</w:t>
            </w:r>
          </w:p>
        </w:tc>
      </w:tr>
      <w:tr>
        <w:trPr>
          <w:trHeight w:val="285" w:hRule="atLeast"/>
        </w:trPr>
        <w:tc>
          <w:tcPr>
            <w:tcW w:w="0" w:type="auto"/>
            <w:vMerge/>
            <w:tcBorders>
              <w:top w:val="nil"/>
              <w:left w:val="single" w:color="cfcfcf" w:sz="5"/>
              <w:bottom w:val="single" w:color="cfcfcf" w:sz="5"/>
              <w:right w:val="single" w:color="cfcfcf" w:sz="5"/>
            </w:tcBorders>
          </w:tcPr>
          <w:p/>
        </w:tc>
        <w:tc>
          <w:tcPr>
            <w:tcW w:w="4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Халат стерильный, многослойный, из</w:t>
            </w:r>
            <w:r>
              <w:br/>
            </w:r>
            <w:r>
              <w:rPr>
                <w:rFonts w:ascii="Times New Roman"/>
                <w:b w:val="false"/>
                <w:i w:val="false"/>
                <w:color w:val="000000"/>
                <w:sz w:val="20"/>
              </w:rPr>
              <w:t>
</w:t>
            </w:r>
            <w:r>
              <w:rPr>
                <w:rFonts w:ascii="Times New Roman"/>
                <w:b w:val="false"/>
                <w:i w:val="false"/>
                <w:color w:val="000000"/>
                <w:sz w:val="20"/>
              </w:rPr>
              <w:t>нетканного материала, с внутренним</w:t>
            </w:r>
            <w:r>
              <w:br/>
            </w:r>
            <w:r>
              <w:rPr>
                <w:rFonts w:ascii="Times New Roman"/>
                <w:b w:val="false"/>
                <w:i w:val="false"/>
                <w:color w:val="000000"/>
                <w:sz w:val="20"/>
              </w:rPr>
              <w:t>
</w:t>
            </w:r>
            <w:r>
              <w:rPr>
                <w:rFonts w:ascii="Times New Roman"/>
                <w:b w:val="false"/>
                <w:i w:val="false"/>
                <w:color w:val="000000"/>
                <w:sz w:val="20"/>
              </w:rPr>
              <w:t>противожидкостным слоем, водо-,</w:t>
            </w:r>
            <w:r>
              <w:br/>
            </w:r>
            <w:r>
              <w:rPr>
                <w:rFonts w:ascii="Times New Roman"/>
                <w:b w:val="false"/>
                <w:i w:val="false"/>
                <w:color w:val="000000"/>
                <w:sz w:val="20"/>
              </w:rPr>
              <w:t>
</w:t>
            </w:r>
            <w:r>
              <w:rPr>
                <w:rFonts w:ascii="Times New Roman"/>
                <w:b w:val="false"/>
                <w:i w:val="false"/>
                <w:color w:val="000000"/>
                <w:sz w:val="20"/>
              </w:rPr>
              <w:t xml:space="preserve">кровеотталкивающим эффектом </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w:t>
            </w:r>
            <w:r>
              <w:br/>
            </w:r>
            <w:r>
              <w:rPr>
                <w:rFonts w:ascii="Times New Roman"/>
                <w:b w:val="false"/>
                <w:i w:val="false"/>
                <w:color w:val="000000"/>
                <w:sz w:val="20"/>
              </w:rPr>
              <w:t>
</w:t>
            </w:r>
            <w:r>
              <w:rPr>
                <w:rFonts w:ascii="Times New Roman"/>
                <w:b w:val="false"/>
                <w:i w:val="false"/>
                <w:color w:val="000000"/>
                <w:sz w:val="20"/>
              </w:rPr>
              <w:t>применение</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Фартук с нагрудником стерильный,</w:t>
            </w:r>
            <w:r>
              <w:br/>
            </w:r>
            <w:r>
              <w:rPr>
                <w:rFonts w:ascii="Times New Roman"/>
                <w:b w:val="false"/>
                <w:i w:val="false"/>
                <w:color w:val="000000"/>
                <w:sz w:val="20"/>
              </w:rPr>
              <w:t>
</w:t>
            </w:r>
            <w:r>
              <w:rPr>
                <w:rFonts w:ascii="Times New Roman"/>
                <w:b w:val="false"/>
                <w:i w:val="false"/>
                <w:color w:val="000000"/>
                <w:sz w:val="20"/>
              </w:rPr>
              <w:t>многослойный, из</w:t>
            </w:r>
            <w:r>
              <w:br/>
            </w:r>
            <w:r>
              <w:rPr>
                <w:rFonts w:ascii="Times New Roman"/>
                <w:b w:val="false"/>
                <w:i w:val="false"/>
                <w:color w:val="000000"/>
                <w:sz w:val="20"/>
              </w:rPr>
              <w:t>
</w:t>
            </w:r>
            <w:r>
              <w:rPr>
                <w:rFonts w:ascii="Times New Roman"/>
                <w:b w:val="false"/>
                <w:i w:val="false"/>
                <w:color w:val="000000"/>
                <w:sz w:val="20"/>
              </w:rPr>
              <w:t>нетканногоматериала, с внутренним</w:t>
            </w:r>
            <w:r>
              <w:br/>
            </w:r>
            <w:r>
              <w:rPr>
                <w:rFonts w:ascii="Times New Roman"/>
                <w:b w:val="false"/>
                <w:i w:val="false"/>
                <w:color w:val="000000"/>
                <w:sz w:val="20"/>
              </w:rPr>
              <w:t>
</w:t>
            </w:r>
            <w:r>
              <w:rPr>
                <w:rFonts w:ascii="Times New Roman"/>
                <w:b w:val="false"/>
                <w:i w:val="false"/>
                <w:color w:val="000000"/>
                <w:sz w:val="20"/>
              </w:rPr>
              <w:t>противожидкостным слоем, водо-,</w:t>
            </w:r>
            <w:r>
              <w:br/>
            </w:r>
            <w:r>
              <w:rPr>
                <w:rFonts w:ascii="Times New Roman"/>
                <w:b w:val="false"/>
                <w:i w:val="false"/>
                <w:color w:val="000000"/>
                <w:sz w:val="20"/>
              </w:rPr>
              <w:t>
</w:t>
            </w:r>
            <w:r>
              <w:rPr>
                <w:rFonts w:ascii="Times New Roman"/>
                <w:b w:val="false"/>
                <w:i w:val="false"/>
                <w:color w:val="000000"/>
                <w:sz w:val="20"/>
              </w:rPr>
              <w:t>кровеотталкивающим эффектом</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w:t>
            </w:r>
            <w:r>
              <w:br/>
            </w:r>
            <w:r>
              <w:rPr>
                <w:rFonts w:ascii="Times New Roman"/>
                <w:b w:val="false"/>
                <w:i w:val="false"/>
                <w:color w:val="000000"/>
                <w:sz w:val="20"/>
              </w:rPr>
              <w:t>
</w:t>
            </w:r>
            <w:r>
              <w:rPr>
                <w:rFonts w:ascii="Times New Roman"/>
                <w:b w:val="false"/>
                <w:i w:val="false"/>
                <w:color w:val="000000"/>
                <w:sz w:val="20"/>
              </w:rPr>
              <w:t>применение</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При выполнении работ в гипсовальной комнате дополнительно:</w:t>
            </w:r>
          </w:p>
        </w:tc>
      </w:tr>
      <w:tr>
        <w:trPr>
          <w:trHeight w:val="285" w:hRule="atLeast"/>
        </w:trPr>
        <w:tc>
          <w:tcPr>
            <w:tcW w:w="0" w:type="auto"/>
            <w:vMerge/>
            <w:tcBorders>
              <w:top w:val="nil"/>
              <w:left w:val="single" w:color="cfcfcf" w:sz="5"/>
              <w:bottom w:val="single" w:color="cfcfcf" w:sz="5"/>
              <w:right w:val="single" w:color="cfcfcf" w:sz="5"/>
            </w:tcBorders>
          </w:tcP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Фартук влагонепроницаемый с</w:t>
            </w:r>
            <w:r>
              <w:br/>
            </w:r>
            <w:r>
              <w:rPr>
                <w:rFonts w:ascii="Times New Roman"/>
                <w:b w:val="false"/>
                <w:i w:val="false"/>
                <w:color w:val="000000"/>
                <w:sz w:val="20"/>
              </w:rPr>
              <w:t>
</w:t>
            </w:r>
            <w:r>
              <w:rPr>
                <w:rFonts w:ascii="Times New Roman"/>
                <w:b w:val="false"/>
                <w:i w:val="false"/>
                <w:color w:val="000000"/>
                <w:sz w:val="20"/>
              </w:rPr>
              <w:t>нагрудником</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изделия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При работе в кабинетах ангиографии и компьютерной томографии дополнительно:</w:t>
            </w:r>
          </w:p>
        </w:tc>
      </w:tr>
      <w:tr>
        <w:trPr>
          <w:trHeight w:val="285" w:hRule="atLeast"/>
        </w:trPr>
        <w:tc>
          <w:tcPr>
            <w:tcW w:w="0" w:type="auto"/>
            <w:vMerge/>
            <w:tcBorders>
              <w:top w:val="nil"/>
              <w:left w:val="single" w:color="cfcfcf" w:sz="5"/>
              <w:bottom w:val="single" w:color="cfcfcf" w:sz="5"/>
              <w:right w:val="single" w:color="cfcfcf" w:sz="5"/>
            </w:tcBorders>
          </w:tcPr>
          <w:p/>
        </w:tc>
        <w:tc>
          <w:tcPr>
            <w:tcW w:w="4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Фартук рентгенозащитный с</w:t>
            </w:r>
            <w:r>
              <w:br/>
            </w:r>
            <w:r>
              <w:rPr>
                <w:rFonts w:ascii="Times New Roman"/>
                <w:b w:val="false"/>
                <w:i w:val="false"/>
                <w:color w:val="000000"/>
                <w:sz w:val="20"/>
              </w:rPr>
              <w:t>
</w:t>
            </w:r>
            <w:r>
              <w:rPr>
                <w:rFonts w:ascii="Times New Roman"/>
                <w:b w:val="false"/>
                <w:i w:val="false"/>
                <w:color w:val="000000"/>
                <w:sz w:val="20"/>
              </w:rPr>
              <w:t>нагрудником</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2 года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Юбка рентгенозащитная</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2 года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Головной убор рентгенозащитный</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2 года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рентгенозащитные</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2 года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Воротник рентгенозащитный</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2 года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Очки рентгенозащитные</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При работе с источниками рентгеновского и ионизирующего излучения дополнительно:</w:t>
            </w:r>
          </w:p>
        </w:tc>
      </w:tr>
      <w:tr>
        <w:trPr>
          <w:trHeight w:val="285" w:hRule="atLeast"/>
        </w:trPr>
        <w:tc>
          <w:tcPr>
            <w:tcW w:w="0" w:type="auto"/>
            <w:vMerge/>
            <w:tcBorders>
              <w:top w:val="nil"/>
              <w:left w:val="single" w:color="cfcfcf" w:sz="5"/>
              <w:bottom w:val="single" w:color="cfcfcf" w:sz="5"/>
              <w:right w:val="single" w:color="cfcfcf" w:sz="5"/>
            </w:tcBorders>
          </w:tcPr>
          <w:p/>
        </w:tc>
        <w:tc>
          <w:tcPr>
            <w:tcW w:w="4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Фартук рентгенозащитный с</w:t>
            </w:r>
            <w:r>
              <w:br/>
            </w:r>
            <w:r>
              <w:rPr>
                <w:rFonts w:ascii="Times New Roman"/>
                <w:b w:val="false"/>
                <w:i w:val="false"/>
                <w:color w:val="000000"/>
                <w:sz w:val="20"/>
              </w:rPr>
              <w:t>
</w:t>
            </w:r>
            <w:r>
              <w:rPr>
                <w:rFonts w:ascii="Times New Roman"/>
                <w:b w:val="false"/>
                <w:i w:val="false"/>
                <w:color w:val="000000"/>
                <w:sz w:val="20"/>
              </w:rPr>
              <w:t>нагрудником</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2 года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Юбка рентгенозащитная</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2 года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Головной убор рентгенозащитный</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2 года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рентгенозащитные</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2 года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Воротник рентгенозащитный</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2 года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Очки рентгенозащитные</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Обувь диэлектрическая</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2 года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При работе с открытыми радиоактивными веществами дополнительно:</w:t>
            </w:r>
          </w:p>
        </w:tc>
      </w:tr>
      <w:tr>
        <w:trPr>
          <w:trHeight w:val="285" w:hRule="atLeast"/>
        </w:trPr>
        <w:tc>
          <w:tcPr>
            <w:tcW w:w="0" w:type="auto"/>
            <w:vMerge/>
            <w:tcBorders>
              <w:top w:val="nil"/>
              <w:left w:val="single" w:color="cfcfcf" w:sz="5"/>
              <w:bottom w:val="single" w:color="cfcfcf" w:sz="5"/>
              <w:right w:val="single" w:color="cfcfcf" w:sz="5"/>
            </w:tcBorders>
          </w:tcPr>
          <w:p/>
        </w:tc>
        <w:tc>
          <w:tcPr>
            <w:tcW w:w="4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Суммарной активностью до 1 кБк:</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Фартук из пленочного материала</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изделия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Перчатки смотровые медицинские </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1 смену</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Нарукавники из пленочного</w:t>
            </w:r>
            <w:r>
              <w:br/>
            </w:r>
            <w:r>
              <w:rPr>
                <w:rFonts w:ascii="Times New Roman"/>
                <w:b w:val="false"/>
                <w:i w:val="false"/>
                <w:color w:val="000000"/>
                <w:sz w:val="20"/>
              </w:rPr>
              <w:t>
</w:t>
            </w:r>
            <w:r>
              <w:rPr>
                <w:rFonts w:ascii="Times New Roman"/>
                <w:b w:val="false"/>
                <w:i w:val="false"/>
                <w:color w:val="000000"/>
                <w:sz w:val="20"/>
              </w:rPr>
              <w:t>материала</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пары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Суммарной от 10 до 100 кБк:</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Фартук из пленочного материала или</w:t>
            </w:r>
            <w:r>
              <w:br/>
            </w:r>
            <w:r>
              <w:rPr>
                <w:rFonts w:ascii="Times New Roman"/>
                <w:b w:val="false"/>
                <w:i w:val="false"/>
                <w:color w:val="000000"/>
                <w:sz w:val="20"/>
              </w:rPr>
              <w:t>
</w:t>
            </w:r>
            <w:r>
              <w:rPr>
                <w:rFonts w:ascii="Times New Roman"/>
                <w:b w:val="false"/>
                <w:i w:val="false"/>
                <w:color w:val="000000"/>
                <w:sz w:val="20"/>
              </w:rPr>
              <w:t>полукомбинезон из пленочного</w:t>
            </w:r>
            <w:r>
              <w:br/>
            </w:r>
            <w:r>
              <w:rPr>
                <w:rFonts w:ascii="Times New Roman"/>
                <w:b w:val="false"/>
                <w:i w:val="false"/>
                <w:color w:val="000000"/>
                <w:sz w:val="20"/>
              </w:rPr>
              <w:t>
</w:t>
            </w:r>
            <w:r>
              <w:rPr>
                <w:rFonts w:ascii="Times New Roman"/>
                <w:b w:val="false"/>
                <w:i w:val="false"/>
                <w:color w:val="000000"/>
                <w:sz w:val="20"/>
              </w:rPr>
              <w:t>материала</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изделия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Перчатки смотровые медицинские </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1 смену</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Нарукавники из пленочного</w:t>
            </w:r>
            <w:r>
              <w:br/>
            </w:r>
            <w:r>
              <w:rPr>
                <w:rFonts w:ascii="Times New Roman"/>
                <w:b w:val="false"/>
                <w:i w:val="false"/>
                <w:color w:val="000000"/>
                <w:sz w:val="20"/>
              </w:rPr>
              <w:t>
</w:t>
            </w:r>
            <w:r>
              <w:rPr>
                <w:rFonts w:ascii="Times New Roman"/>
                <w:b w:val="false"/>
                <w:i w:val="false"/>
                <w:color w:val="000000"/>
                <w:sz w:val="20"/>
              </w:rPr>
              <w:t>материала</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пары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Суммарной активностью от 1 до 10 МБк:</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Комбинезон на хлопчатобумажной</w:t>
            </w:r>
            <w:r>
              <w:br/>
            </w:r>
            <w:r>
              <w:rPr>
                <w:rFonts w:ascii="Times New Roman"/>
                <w:b w:val="false"/>
                <w:i w:val="false"/>
                <w:color w:val="000000"/>
                <w:sz w:val="20"/>
              </w:rPr>
              <w:t>
</w:t>
            </w:r>
            <w:r>
              <w:rPr>
                <w:rFonts w:ascii="Times New Roman"/>
                <w:b w:val="false"/>
                <w:i w:val="false"/>
                <w:color w:val="000000"/>
                <w:sz w:val="20"/>
              </w:rPr>
              <w:t xml:space="preserve">основе </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изделия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Белье нательное на</w:t>
            </w:r>
            <w:r>
              <w:br/>
            </w:r>
            <w:r>
              <w:rPr>
                <w:rFonts w:ascii="Times New Roman"/>
                <w:b w:val="false"/>
                <w:i w:val="false"/>
                <w:color w:val="000000"/>
                <w:sz w:val="20"/>
              </w:rPr>
              <w:t>
</w:t>
            </w:r>
            <w:r>
              <w:rPr>
                <w:rFonts w:ascii="Times New Roman"/>
                <w:b w:val="false"/>
                <w:i w:val="false"/>
                <w:color w:val="000000"/>
                <w:sz w:val="20"/>
              </w:rPr>
              <w:t>хлопчатобумажной основе</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изделия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Фартук или полукомбинезон из</w:t>
            </w:r>
            <w:r>
              <w:br/>
            </w:r>
            <w:r>
              <w:rPr>
                <w:rFonts w:ascii="Times New Roman"/>
                <w:b w:val="false"/>
                <w:i w:val="false"/>
                <w:color w:val="000000"/>
                <w:sz w:val="20"/>
              </w:rPr>
              <w:t>
</w:t>
            </w:r>
            <w:r>
              <w:rPr>
                <w:rFonts w:ascii="Times New Roman"/>
                <w:b w:val="false"/>
                <w:i w:val="false"/>
                <w:color w:val="000000"/>
                <w:sz w:val="20"/>
              </w:rPr>
              <w:t>пленочного материала или</w:t>
            </w:r>
            <w:r>
              <w:br/>
            </w:r>
            <w:r>
              <w:rPr>
                <w:rFonts w:ascii="Times New Roman"/>
                <w:b w:val="false"/>
                <w:i w:val="false"/>
                <w:color w:val="000000"/>
                <w:sz w:val="20"/>
              </w:rPr>
              <w:t>
</w:t>
            </w:r>
            <w:r>
              <w:rPr>
                <w:rFonts w:ascii="Times New Roman"/>
                <w:b w:val="false"/>
                <w:i w:val="false"/>
                <w:color w:val="000000"/>
                <w:sz w:val="20"/>
              </w:rPr>
              <w:t>пневмокостюм</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изделия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Нарукавники из пленочного</w:t>
            </w:r>
            <w:r>
              <w:br/>
            </w:r>
            <w:r>
              <w:rPr>
                <w:rFonts w:ascii="Times New Roman"/>
                <w:b w:val="false"/>
                <w:i w:val="false"/>
                <w:color w:val="000000"/>
                <w:sz w:val="20"/>
              </w:rPr>
              <w:t>
</w:t>
            </w:r>
            <w:r>
              <w:rPr>
                <w:rFonts w:ascii="Times New Roman"/>
                <w:b w:val="false"/>
                <w:i w:val="false"/>
                <w:color w:val="000000"/>
                <w:sz w:val="20"/>
              </w:rPr>
              <w:t>материала</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пары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Перчатки смотровые медицинские </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1 смену</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Тапочки или туфли кожаные с</w:t>
            </w:r>
            <w:r>
              <w:br/>
            </w:r>
            <w:r>
              <w:rPr>
                <w:rFonts w:ascii="Times New Roman"/>
                <w:b w:val="false"/>
                <w:i w:val="false"/>
                <w:color w:val="000000"/>
                <w:sz w:val="20"/>
              </w:rPr>
              <w:t>
</w:t>
            </w:r>
            <w:r>
              <w:rPr>
                <w:rFonts w:ascii="Times New Roman"/>
                <w:b w:val="false"/>
                <w:i w:val="false"/>
                <w:color w:val="000000"/>
                <w:sz w:val="20"/>
              </w:rPr>
              <w:t>противоскользящим протектором</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2 года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резиновые с</w:t>
            </w:r>
            <w:r>
              <w:br/>
            </w:r>
            <w:r>
              <w:rPr>
                <w:rFonts w:ascii="Times New Roman"/>
                <w:b w:val="false"/>
                <w:i w:val="false"/>
                <w:color w:val="000000"/>
                <w:sz w:val="20"/>
              </w:rPr>
              <w:t>
</w:t>
            </w:r>
            <w:r>
              <w:rPr>
                <w:rFonts w:ascii="Times New Roman"/>
                <w:b w:val="false"/>
                <w:i w:val="false"/>
                <w:color w:val="000000"/>
                <w:sz w:val="20"/>
              </w:rPr>
              <w:t>противоскользящим протектором</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2 года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Бахилы</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1 смену</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Носки на хлопчатобумажной основе</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пары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Респиратор </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При выполнении ультразвуковых процедур в светоэлектролечебных кабинетах</w:t>
            </w:r>
            <w:r>
              <w:br/>
            </w:r>
            <w:r>
              <w:rPr>
                <w:rFonts w:ascii="Times New Roman"/>
                <w:b w:val="false"/>
                <w:i w:val="false"/>
                <w:color w:val="000000"/>
                <w:sz w:val="20"/>
              </w:rPr>
              <w:t>
</w:t>
            </w:r>
            <w:r>
              <w:rPr>
                <w:rFonts w:ascii="Times New Roman"/>
                <w:b w:val="false"/>
                <w:i/>
                <w:color w:val="000000"/>
                <w:sz w:val="20"/>
              </w:rPr>
              <w:t>дополнительно:</w:t>
            </w:r>
          </w:p>
        </w:tc>
      </w:tr>
      <w:tr>
        <w:trPr>
          <w:trHeight w:val="285" w:hRule="atLeast"/>
        </w:trPr>
        <w:tc>
          <w:tcPr>
            <w:tcW w:w="0" w:type="auto"/>
            <w:vMerge/>
            <w:tcBorders>
              <w:top w:val="nil"/>
              <w:left w:val="single" w:color="cfcfcf" w:sz="5"/>
              <w:bottom w:val="single" w:color="cfcfcf" w:sz="5"/>
              <w:right w:val="single" w:color="cfcfcf" w:sz="5"/>
            </w:tcBorders>
          </w:tcPr>
          <w:p/>
        </w:tc>
        <w:tc>
          <w:tcPr>
            <w:tcW w:w="4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трикотажные</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1 смену</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Очки защитные</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При занятости в бактериологической лаборатории дополнительно</w:t>
            </w:r>
            <w:r>
              <w:rPr>
                <w:rFonts w:ascii="Times New Roman"/>
                <w:b w:val="false"/>
                <w:i w:val="false"/>
                <w:color w:val="000000"/>
                <w:sz w:val="20"/>
              </w:rPr>
              <w:t>:</w:t>
            </w:r>
          </w:p>
        </w:tc>
      </w:tr>
      <w:tr>
        <w:trPr>
          <w:trHeight w:val="285" w:hRule="atLeast"/>
        </w:trPr>
        <w:tc>
          <w:tcPr>
            <w:tcW w:w="0" w:type="auto"/>
            <w:vMerge/>
            <w:tcBorders>
              <w:top w:val="nil"/>
              <w:left w:val="single" w:color="cfcfcf" w:sz="5"/>
              <w:bottom w:val="single" w:color="cfcfcf" w:sz="5"/>
              <w:right w:val="single" w:color="cfcfcf" w:sz="5"/>
            </w:tcBorders>
          </w:tcPr>
          <w:p/>
        </w:tc>
        <w:tc>
          <w:tcPr>
            <w:tcW w:w="4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Фартук или халат стерильный,</w:t>
            </w:r>
            <w:r>
              <w:br/>
            </w:r>
            <w:r>
              <w:rPr>
                <w:rFonts w:ascii="Times New Roman"/>
                <w:b w:val="false"/>
                <w:i w:val="false"/>
                <w:color w:val="000000"/>
                <w:sz w:val="20"/>
              </w:rPr>
              <w:t>
</w:t>
            </w:r>
            <w:r>
              <w:rPr>
                <w:rFonts w:ascii="Times New Roman"/>
                <w:b w:val="false"/>
                <w:i w:val="false"/>
                <w:color w:val="000000"/>
                <w:sz w:val="20"/>
              </w:rPr>
              <w:t>многослойный, из нетканного</w:t>
            </w:r>
            <w:r>
              <w:br/>
            </w:r>
            <w:r>
              <w:rPr>
                <w:rFonts w:ascii="Times New Roman"/>
                <w:b w:val="false"/>
                <w:i w:val="false"/>
                <w:color w:val="000000"/>
                <w:sz w:val="20"/>
              </w:rPr>
              <w:t>
</w:t>
            </w:r>
            <w:r>
              <w:rPr>
                <w:rFonts w:ascii="Times New Roman"/>
                <w:b w:val="false"/>
                <w:i w:val="false"/>
                <w:color w:val="000000"/>
                <w:sz w:val="20"/>
              </w:rPr>
              <w:t>материала, с внутренним</w:t>
            </w:r>
            <w:r>
              <w:br/>
            </w:r>
            <w:r>
              <w:rPr>
                <w:rFonts w:ascii="Times New Roman"/>
                <w:b w:val="false"/>
                <w:i w:val="false"/>
                <w:color w:val="000000"/>
                <w:sz w:val="20"/>
              </w:rPr>
              <w:t>
</w:t>
            </w:r>
            <w:r>
              <w:rPr>
                <w:rFonts w:ascii="Times New Roman"/>
                <w:b w:val="false"/>
                <w:i w:val="false"/>
                <w:color w:val="000000"/>
                <w:sz w:val="20"/>
              </w:rPr>
              <w:t>противожидкостным слоем, водо-,</w:t>
            </w:r>
            <w:r>
              <w:br/>
            </w:r>
            <w:r>
              <w:rPr>
                <w:rFonts w:ascii="Times New Roman"/>
                <w:b w:val="false"/>
                <w:i w:val="false"/>
                <w:color w:val="000000"/>
                <w:sz w:val="20"/>
              </w:rPr>
              <w:t>
</w:t>
            </w:r>
            <w:r>
              <w:rPr>
                <w:rFonts w:ascii="Times New Roman"/>
                <w:b w:val="false"/>
                <w:i w:val="false"/>
                <w:color w:val="000000"/>
                <w:sz w:val="20"/>
              </w:rPr>
              <w:t>кровеотталкивающим эффектом</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w:t>
            </w:r>
            <w:r>
              <w:br/>
            </w:r>
            <w:r>
              <w:rPr>
                <w:rFonts w:ascii="Times New Roman"/>
                <w:b w:val="false"/>
                <w:i w:val="false"/>
                <w:color w:val="000000"/>
                <w:sz w:val="20"/>
              </w:rPr>
              <w:t>
</w:t>
            </w:r>
            <w:r>
              <w:rPr>
                <w:rFonts w:ascii="Times New Roman"/>
                <w:b w:val="false"/>
                <w:i w:val="false"/>
                <w:color w:val="000000"/>
                <w:sz w:val="20"/>
              </w:rPr>
              <w:t>применение</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Респиратор</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Нарукавники из влагонепроницаемого</w:t>
            </w:r>
            <w:r>
              <w:br/>
            </w:r>
            <w:r>
              <w:rPr>
                <w:rFonts w:ascii="Times New Roman"/>
                <w:b w:val="false"/>
                <w:i w:val="false"/>
                <w:color w:val="000000"/>
                <w:sz w:val="20"/>
              </w:rPr>
              <w:t>
</w:t>
            </w:r>
            <w:r>
              <w:rPr>
                <w:rFonts w:ascii="Times New Roman"/>
                <w:b w:val="false"/>
                <w:i w:val="false"/>
                <w:color w:val="000000"/>
                <w:sz w:val="20"/>
              </w:rPr>
              <w:t xml:space="preserve">материала </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w:t>
            </w:r>
            <w:r>
              <w:br/>
            </w:r>
            <w:r>
              <w:rPr>
                <w:rFonts w:ascii="Times New Roman"/>
                <w:b w:val="false"/>
                <w:i w:val="false"/>
                <w:color w:val="000000"/>
                <w:sz w:val="20"/>
              </w:rPr>
              <w:t>
</w:t>
            </w:r>
            <w:r>
              <w:rPr>
                <w:rFonts w:ascii="Times New Roman"/>
                <w:b w:val="false"/>
                <w:i w:val="false"/>
                <w:color w:val="000000"/>
                <w:sz w:val="20"/>
              </w:rPr>
              <w:t>применение</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При исследовании крови дополнительно:</w:t>
            </w:r>
          </w:p>
        </w:tc>
      </w:tr>
      <w:tr>
        <w:trPr>
          <w:trHeight w:val="285" w:hRule="atLeast"/>
        </w:trPr>
        <w:tc>
          <w:tcPr>
            <w:tcW w:w="0" w:type="auto"/>
            <w:vMerge/>
            <w:tcBorders>
              <w:top w:val="nil"/>
              <w:left w:val="single" w:color="cfcfcf" w:sz="5"/>
              <w:bottom w:val="single" w:color="cfcfcf" w:sz="5"/>
              <w:right w:val="single" w:color="cfcfcf" w:sz="5"/>
            </w:tcBorders>
          </w:tcP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Фартук или халат стерильный,</w:t>
            </w:r>
            <w:r>
              <w:br/>
            </w:r>
            <w:r>
              <w:rPr>
                <w:rFonts w:ascii="Times New Roman"/>
                <w:b w:val="false"/>
                <w:i w:val="false"/>
                <w:color w:val="000000"/>
                <w:sz w:val="20"/>
              </w:rPr>
              <w:t>
</w:t>
            </w:r>
            <w:r>
              <w:rPr>
                <w:rFonts w:ascii="Times New Roman"/>
                <w:b w:val="false"/>
                <w:i w:val="false"/>
                <w:color w:val="000000"/>
                <w:sz w:val="20"/>
              </w:rPr>
              <w:t>многослойный, из нетканного</w:t>
            </w:r>
            <w:r>
              <w:br/>
            </w:r>
            <w:r>
              <w:rPr>
                <w:rFonts w:ascii="Times New Roman"/>
                <w:b w:val="false"/>
                <w:i w:val="false"/>
                <w:color w:val="000000"/>
                <w:sz w:val="20"/>
              </w:rPr>
              <w:t>
</w:t>
            </w:r>
            <w:r>
              <w:rPr>
                <w:rFonts w:ascii="Times New Roman"/>
                <w:b w:val="false"/>
                <w:i w:val="false"/>
                <w:color w:val="000000"/>
                <w:sz w:val="20"/>
              </w:rPr>
              <w:t>материала, с внутренним</w:t>
            </w:r>
            <w:r>
              <w:br/>
            </w:r>
            <w:r>
              <w:rPr>
                <w:rFonts w:ascii="Times New Roman"/>
                <w:b w:val="false"/>
                <w:i w:val="false"/>
                <w:color w:val="000000"/>
                <w:sz w:val="20"/>
              </w:rPr>
              <w:t>
</w:t>
            </w:r>
            <w:r>
              <w:rPr>
                <w:rFonts w:ascii="Times New Roman"/>
                <w:b w:val="false"/>
                <w:i w:val="false"/>
                <w:color w:val="000000"/>
                <w:sz w:val="20"/>
              </w:rPr>
              <w:t>противожидкостным слоем, водо-,</w:t>
            </w:r>
            <w:r>
              <w:br/>
            </w:r>
            <w:r>
              <w:rPr>
                <w:rFonts w:ascii="Times New Roman"/>
                <w:b w:val="false"/>
                <w:i w:val="false"/>
                <w:color w:val="000000"/>
                <w:sz w:val="20"/>
              </w:rPr>
              <w:t>
</w:t>
            </w:r>
            <w:r>
              <w:rPr>
                <w:rFonts w:ascii="Times New Roman"/>
                <w:b w:val="false"/>
                <w:i w:val="false"/>
                <w:color w:val="000000"/>
                <w:sz w:val="20"/>
              </w:rPr>
              <w:t>кровеотталкивающим эффектом</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w:t>
            </w:r>
            <w:r>
              <w:br/>
            </w:r>
            <w:r>
              <w:rPr>
                <w:rFonts w:ascii="Times New Roman"/>
                <w:b w:val="false"/>
                <w:i w:val="false"/>
                <w:color w:val="000000"/>
                <w:sz w:val="20"/>
              </w:rPr>
              <w:t>
</w:t>
            </w:r>
            <w:r>
              <w:rPr>
                <w:rFonts w:ascii="Times New Roman"/>
                <w:b w:val="false"/>
                <w:i w:val="false"/>
                <w:color w:val="000000"/>
                <w:sz w:val="20"/>
              </w:rPr>
              <w:t>применение</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При работе в микологическом отделении и с биологическим материалом</w:t>
            </w:r>
            <w:r>
              <w:br/>
            </w:r>
            <w:r>
              <w:rPr>
                <w:rFonts w:ascii="Times New Roman"/>
                <w:b w:val="false"/>
                <w:i w:val="false"/>
                <w:color w:val="000000"/>
                <w:sz w:val="20"/>
              </w:rPr>
              <w:t>
</w:t>
            </w:r>
            <w:r>
              <w:rPr>
                <w:rFonts w:ascii="Times New Roman"/>
                <w:b w:val="false"/>
                <w:i/>
                <w:color w:val="000000"/>
                <w:sz w:val="20"/>
              </w:rPr>
              <w:t>дополнительно:</w:t>
            </w:r>
          </w:p>
        </w:tc>
      </w:tr>
      <w:tr>
        <w:trPr>
          <w:trHeight w:val="285" w:hRule="atLeast"/>
        </w:trPr>
        <w:tc>
          <w:tcPr>
            <w:tcW w:w="0" w:type="auto"/>
            <w:vMerge/>
            <w:tcBorders>
              <w:top w:val="nil"/>
              <w:left w:val="single" w:color="cfcfcf" w:sz="5"/>
              <w:bottom w:val="single" w:color="cfcfcf" w:sz="5"/>
              <w:right w:val="single" w:color="cfcfcf" w:sz="5"/>
            </w:tcBorders>
          </w:tcPr>
          <w:p/>
        </w:tc>
        <w:tc>
          <w:tcPr>
            <w:tcW w:w="4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Фартук или халат стерильный,</w:t>
            </w:r>
            <w:r>
              <w:br/>
            </w:r>
            <w:r>
              <w:rPr>
                <w:rFonts w:ascii="Times New Roman"/>
                <w:b w:val="false"/>
                <w:i w:val="false"/>
                <w:color w:val="000000"/>
                <w:sz w:val="20"/>
              </w:rPr>
              <w:t>
</w:t>
            </w:r>
            <w:r>
              <w:rPr>
                <w:rFonts w:ascii="Times New Roman"/>
                <w:b w:val="false"/>
                <w:i w:val="false"/>
                <w:color w:val="000000"/>
                <w:sz w:val="20"/>
              </w:rPr>
              <w:t>многослойный, из нетканного</w:t>
            </w:r>
            <w:r>
              <w:br/>
            </w:r>
            <w:r>
              <w:rPr>
                <w:rFonts w:ascii="Times New Roman"/>
                <w:b w:val="false"/>
                <w:i w:val="false"/>
                <w:color w:val="000000"/>
                <w:sz w:val="20"/>
              </w:rPr>
              <w:t>
</w:t>
            </w:r>
            <w:r>
              <w:rPr>
                <w:rFonts w:ascii="Times New Roman"/>
                <w:b w:val="false"/>
                <w:i w:val="false"/>
                <w:color w:val="000000"/>
                <w:sz w:val="20"/>
              </w:rPr>
              <w:t>материала, с внутренним</w:t>
            </w:r>
            <w:r>
              <w:br/>
            </w:r>
            <w:r>
              <w:rPr>
                <w:rFonts w:ascii="Times New Roman"/>
                <w:b w:val="false"/>
                <w:i w:val="false"/>
                <w:color w:val="000000"/>
                <w:sz w:val="20"/>
              </w:rPr>
              <w:t>
</w:t>
            </w:r>
            <w:r>
              <w:rPr>
                <w:rFonts w:ascii="Times New Roman"/>
                <w:b w:val="false"/>
                <w:i w:val="false"/>
                <w:color w:val="000000"/>
                <w:sz w:val="20"/>
              </w:rPr>
              <w:t>противожидкостным слоем, водо-,</w:t>
            </w:r>
            <w:r>
              <w:br/>
            </w:r>
            <w:r>
              <w:rPr>
                <w:rFonts w:ascii="Times New Roman"/>
                <w:b w:val="false"/>
                <w:i w:val="false"/>
                <w:color w:val="000000"/>
                <w:sz w:val="20"/>
              </w:rPr>
              <w:t>
</w:t>
            </w:r>
            <w:r>
              <w:rPr>
                <w:rFonts w:ascii="Times New Roman"/>
                <w:b w:val="false"/>
                <w:i w:val="false"/>
                <w:color w:val="000000"/>
                <w:sz w:val="20"/>
              </w:rPr>
              <w:t>кровеотталкивающим эффектом</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w:t>
            </w:r>
            <w:r>
              <w:br/>
            </w:r>
            <w:r>
              <w:rPr>
                <w:rFonts w:ascii="Times New Roman"/>
                <w:b w:val="false"/>
                <w:i w:val="false"/>
                <w:color w:val="000000"/>
                <w:sz w:val="20"/>
              </w:rPr>
              <w:t>
</w:t>
            </w:r>
            <w:r>
              <w:rPr>
                <w:rFonts w:ascii="Times New Roman"/>
                <w:b w:val="false"/>
                <w:i w:val="false"/>
                <w:color w:val="000000"/>
                <w:sz w:val="20"/>
              </w:rPr>
              <w:t>применение</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Нарукавники из влагонепроницаемого</w:t>
            </w:r>
            <w:r>
              <w:br/>
            </w:r>
            <w:r>
              <w:rPr>
                <w:rFonts w:ascii="Times New Roman"/>
                <w:b w:val="false"/>
                <w:i w:val="false"/>
                <w:color w:val="000000"/>
                <w:sz w:val="20"/>
              </w:rPr>
              <w:t>
</w:t>
            </w:r>
            <w:r>
              <w:rPr>
                <w:rFonts w:ascii="Times New Roman"/>
                <w:b w:val="false"/>
                <w:i w:val="false"/>
                <w:color w:val="000000"/>
                <w:sz w:val="20"/>
              </w:rPr>
              <w:t xml:space="preserve">материала </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w:t>
            </w:r>
            <w:r>
              <w:br/>
            </w:r>
            <w:r>
              <w:rPr>
                <w:rFonts w:ascii="Times New Roman"/>
                <w:b w:val="false"/>
                <w:i w:val="false"/>
                <w:color w:val="000000"/>
                <w:sz w:val="20"/>
              </w:rPr>
              <w:t>
</w:t>
            </w:r>
            <w:r>
              <w:rPr>
                <w:rFonts w:ascii="Times New Roman"/>
                <w:b w:val="false"/>
                <w:i w:val="false"/>
                <w:color w:val="000000"/>
                <w:sz w:val="20"/>
              </w:rPr>
              <w:t>применение</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Очки защитные</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При работе в физиотерапевтическом кабинете водолечения дополнительно:</w:t>
            </w:r>
          </w:p>
        </w:tc>
      </w:tr>
      <w:tr>
        <w:trPr>
          <w:trHeight w:val="285" w:hRule="atLeast"/>
        </w:trPr>
        <w:tc>
          <w:tcPr>
            <w:tcW w:w="0" w:type="auto"/>
            <w:vMerge/>
            <w:tcBorders>
              <w:top w:val="nil"/>
              <w:left w:val="single" w:color="cfcfcf" w:sz="5"/>
              <w:bottom w:val="single" w:color="cfcfcf" w:sz="5"/>
              <w:right w:val="single" w:color="cfcfcf" w:sz="5"/>
            </w:tcBorders>
          </w:tcPr>
          <w:p/>
        </w:tc>
        <w:tc>
          <w:tcPr>
            <w:tcW w:w="4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Фартук влагонепроницаемый с</w:t>
            </w:r>
            <w:r>
              <w:br/>
            </w:r>
            <w:r>
              <w:rPr>
                <w:rFonts w:ascii="Times New Roman"/>
                <w:b w:val="false"/>
                <w:i w:val="false"/>
                <w:color w:val="000000"/>
                <w:sz w:val="20"/>
              </w:rPr>
              <w:t>
</w:t>
            </w:r>
            <w:r>
              <w:rPr>
                <w:rFonts w:ascii="Times New Roman"/>
                <w:b w:val="false"/>
                <w:i w:val="false"/>
                <w:color w:val="000000"/>
                <w:sz w:val="20"/>
              </w:rPr>
              <w:t>нагрудником</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изделия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резиновые с</w:t>
            </w:r>
            <w:r>
              <w:br/>
            </w:r>
            <w:r>
              <w:rPr>
                <w:rFonts w:ascii="Times New Roman"/>
                <w:b w:val="false"/>
                <w:i w:val="false"/>
                <w:color w:val="000000"/>
                <w:sz w:val="20"/>
              </w:rPr>
              <w:t>
</w:t>
            </w:r>
            <w:r>
              <w:rPr>
                <w:rFonts w:ascii="Times New Roman"/>
                <w:b w:val="false"/>
                <w:i w:val="false"/>
                <w:color w:val="000000"/>
                <w:sz w:val="20"/>
              </w:rPr>
              <w:t>противоскользящим протектором</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2 года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Очки защитные</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При работе в физиотерапевтическом кабинете электролечения дополнительно:</w:t>
            </w:r>
          </w:p>
        </w:tc>
      </w:tr>
      <w:tr>
        <w:trPr>
          <w:trHeight w:val="285" w:hRule="atLeast"/>
        </w:trPr>
        <w:tc>
          <w:tcPr>
            <w:tcW w:w="0" w:type="auto"/>
            <w:vMerge/>
            <w:tcBorders>
              <w:top w:val="nil"/>
              <w:left w:val="single" w:color="cfcfcf" w:sz="5"/>
              <w:bottom w:val="single" w:color="cfcfcf" w:sz="5"/>
              <w:right w:val="single" w:color="cfcfcf" w:sz="5"/>
            </w:tcBorders>
          </w:tcPr>
          <w:p/>
        </w:tc>
        <w:tc>
          <w:tcPr>
            <w:tcW w:w="4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диэлектрические</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2 года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При работе с лазерным</w:t>
            </w:r>
            <w:r>
              <w:br/>
            </w:r>
            <w:r>
              <w:rPr>
                <w:rFonts w:ascii="Times New Roman"/>
                <w:b w:val="false"/>
                <w:i w:val="false"/>
                <w:color w:val="000000"/>
                <w:sz w:val="20"/>
              </w:rPr>
              <w:t>
</w:t>
            </w:r>
            <w:r>
              <w:rPr>
                <w:rFonts w:ascii="Times New Roman"/>
                <w:b w:val="false"/>
                <w:i/>
                <w:color w:val="000000"/>
                <w:sz w:val="20"/>
              </w:rPr>
              <w:t>оборудованием дополнительно:</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Очки защитные</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При отпуске грязе- и водолечебных процедур дополнительно</w:t>
            </w:r>
            <w:r>
              <w:rPr>
                <w:rFonts w:ascii="Times New Roman"/>
                <w:b w:val="false"/>
                <w:i w:val="false"/>
                <w:color w:val="000000"/>
                <w:sz w:val="20"/>
              </w:rPr>
              <w:t>:</w:t>
            </w:r>
          </w:p>
        </w:tc>
      </w:tr>
      <w:tr>
        <w:trPr>
          <w:trHeight w:val="285" w:hRule="atLeast"/>
        </w:trPr>
        <w:tc>
          <w:tcPr>
            <w:tcW w:w="0" w:type="auto"/>
            <w:vMerge/>
            <w:tcBorders>
              <w:top w:val="nil"/>
              <w:left w:val="single" w:color="cfcfcf" w:sz="5"/>
              <w:bottom w:val="single" w:color="cfcfcf" w:sz="5"/>
              <w:right w:val="single" w:color="cfcfcf" w:sz="5"/>
            </w:tcBorders>
          </w:tcPr>
          <w:p/>
        </w:tc>
        <w:tc>
          <w:tcPr>
            <w:tcW w:w="4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Фартук влагонепроницаемый с</w:t>
            </w:r>
            <w:r>
              <w:br/>
            </w:r>
            <w:r>
              <w:rPr>
                <w:rFonts w:ascii="Times New Roman"/>
                <w:b w:val="false"/>
                <w:i w:val="false"/>
                <w:color w:val="000000"/>
                <w:sz w:val="20"/>
              </w:rPr>
              <w:t>
</w:t>
            </w:r>
            <w:r>
              <w:rPr>
                <w:rFonts w:ascii="Times New Roman"/>
                <w:b w:val="false"/>
                <w:i w:val="false"/>
                <w:color w:val="000000"/>
                <w:sz w:val="20"/>
              </w:rPr>
              <w:t>нагрудником</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изделия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резиновые с</w:t>
            </w:r>
            <w:r>
              <w:br/>
            </w:r>
            <w:r>
              <w:rPr>
                <w:rFonts w:ascii="Times New Roman"/>
                <w:b w:val="false"/>
                <w:i w:val="false"/>
                <w:color w:val="000000"/>
                <w:sz w:val="20"/>
              </w:rPr>
              <w:t>
</w:t>
            </w:r>
            <w:r>
              <w:rPr>
                <w:rFonts w:ascii="Times New Roman"/>
                <w:b w:val="false"/>
                <w:i w:val="false"/>
                <w:color w:val="000000"/>
                <w:sz w:val="20"/>
              </w:rPr>
              <w:t>противоскользящим протектором</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2 года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трикотажные</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1 смену</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резиновые с длинной</w:t>
            </w:r>
            <w:r>
              <w:br/>
            </w:r>
            <w:r>
              <w:rPr>
                <w:rFonts w:ascii="Times New Roman"/>
                <w:b w:val="false"/>
                <w:i w:val="false"/>
                <w:color w:val="000000"/>
                <w:sz w:val="20"/>
              </w:rPr>
              <w:t>
</w:t>
            </w:r>
            <w:r>
              <w:rPr>
                <w:rFonts w:ascii="Times New Roman"/>
                <w:b w:val="false"/>
                <w:i w:val="false"/>
                <w:color w:val="000000"/>
                <w:sz w:val="20"/>
              </w:rPr>
              <w:t>манжетой</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пары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При приготовлении раствора для радоновых ванн:</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Фартук пластикатовый</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изделия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Нарукавники пластикатовые</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изделия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При работе с медицинскими паровыми стерилизаторами дополнительно:</w:t>
            </w:r>
          </w:p>
        </w:tc>
      </w:tr>
      <w:tr>
        <w:trPr>
          <w:trHeight w:val="285" w:hRule="atLeast"/>
        </w:trPr>
        <w:tc>
          <w:tcPr>
            <w:tcW w:w="0" w:type="auto"/>
            <w:vMerge/>
            <w:tcBorders>
              <w:top w:val="nil"/>
              <w:left w:val="single" w:color="cfcfcf" w:sz="5"/>
              <w:bottom w:val="single" w:color="cfcfcf" w:sz="5"/>
              <w:right w:val="single" w:color="cfcfcf" w:sz="5"/>
            </w:tcBorders>
          </w:tcPr>
          <w:p/>
        </w:tc>
        <w:tc>
          <w:tcPr>
            <w:tcW w:w="4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Фартук влагонепроницаемый с</w:t>
            </w:r>
            <w:r>
              <w:br/>
            </w:r>
            <w:r>
              <w:rPr>
                <w:rFonts w:ascii="Times New Roman"/>
                <w:b w:val="false"/>
                <w:i w:val="false"/>
                <w:color w:val="000000"/>
                <w:sz w:val="20"/>
              </w:rPr>
              <w:t>
</w:t>
            </w:r>
            <w:r>
              <w:rPr>
                <w:rFonts w:ascii="Times New Roman"/>
                <w:b w:val="false"/>
                <w:i w:val="false"/>
                <w:color w:val="000000"/>
                <w:sz w:val="20"/>
              </w:rPr>
              <w:t>нагрудником</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изделия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резиновые с длинной</w:t>
            </w:r>
            <w:r>
              <w:br/>
            </w:r>
            <w:r>
              <w:rPr>
                <w:rFonts w:ascii="Times New Roman"/>
                <w:b w:val="false"/>
                <w:i w:val="false"/>
                <w:color w:val="000000"/>
                <w:sz w:val="20"/>
              </w:rPr>
              <w:t>
</w:t>
            </w:r>
            <w:r>
              <w:rPr>
                <w:rFonts w:ascii="Times New Roman"/>
                <w:b w:val="false"/>
                <w:i w:val="false"/>
                <w:color w:val="000000"/>
                <w:sz w:val="20"/>
              </w:rPr>
              <w:t>манжетой</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пары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Респиратор</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Щиток защитный лицевой</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При работе в централизованном стерилизационном отделении дополнительно:</w:t>
            </w:r>
          </w:p>
        </w:tc>
      </w:tr>
      <w:tr>
        <w:trPr>
          <w:trHeight w:val="285" w:hRule="atLeast"/>
        </w:trPr>
        <w:tc>
          <w:tcPr>
            <w:tcW w:w="0" w:type="auto"/>
            <w:vMerge/>
            <w:tcBorders>
              <w:top w:val="nil"/>
              <w:left w:val="single" w:color="cfcfcf" w:sz="5"/>
              <w:bottom w:val="single" w:color="cfcfcf" w:sz="5"/>
              <w:right w:val="single" w:color="cfcfcf" w:sz="5"/>
            </w:tcBorders>
          </w:tcPr>
          <w:p/>
        </w:tc>
        <w:tc>
          <w:tcPr>
            <w:tcW w:w="4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Фартук влагонепроницаемый с</w:t>
            </w:r>
            <w:r>
              <w:br/>
            </w:r>
            <w:r>
              <w:rPr>
                <w:rFonts w:ascii="Times New Roman"/>
                <w:b w:val="false"/>
                <w:i w:val="false"/>
                <w:color w:val="000000"/>
                <w:sz w:val="20"/>
              </w:rPr>
              <w:t>
</w:t>
            </w:r>
            <w:r>
              <w:rPr>
                <w:rFonts w:ascii="Times New Roman"/>
                <w:b w:val="false"/>
                <w:i w:val="false"/>
                <w:color w:val="000000"/>
                <w:sz w:val="20"/>
              </w:rPr>
              <w:t>нагрудником</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изделия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резиновые с длинной</w:t>
            </w:r>
            <w:r>
              <w:br/>
            </w:r>
            <w:r>
              <w:rPr>
                <w:rFonts w:ascii="Times New Roman"/>
                <w:b w:val="false"/>
                <w:i w:val="false"/>
                <w:color w:val="000000"/>
                <w:sz w:val="20"/>
              </w:rPr>
              <w:t>
</w:t>
            </w:r>
            <w:r>
              <w:rPr>
                <w:rFonts w:ascii="Times New Roman"/>
                <w:b w:val="false"/>
                <w:i w:val="false"/>
                <w:color w:val="000000"/>
                <w:sz w:val="20"/>
              </w:rPr>
              <w:t>манжетой</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пары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Очки защитные</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При работе в патологоанатомическом бюро (отделении), с трупами  и трупным</w:t>
            </w:r>
            <w:r>
              <w:br/>
            </w:r>
            <w:r>
              <w:rPr>
                <w:rFonts w:ascii="Times New Roman"/>
                <w:b w:val="false"/>
                <w:i w:val="false"/>
                <w:color w:val="000000"/>
                <w:sz w:val="20"/>
              </w:rPr>
              <w:t>
</w:t>
            </w:r>
            <w:r>
              <w:rPr>
                <w:rFonts w:ascii="Times New Roman"/>
                <w:b w:val="false"/>
                <w:i/>
                <w:color w:val="000000"/>
                <w:sz w:val="20"/>
              </w:rPr>
              <w:t>материалом дополнительно:</w:t>
            </w:r>
          </w:p>
        </w:tc>
      </w:tr>
      <w:tr>
        <w:trPr>
          <w:trHeight w:val="285" w:hRule="atLeast"/>
        </w:trPr>
        <w:tc>
          <w:tcPr>
            <w:tcW w:w="0" w:type="auto"/>
            <w:vMerge/>
            <w:tcBorders>
              <w:top w:val="nil"/>
              <w:left w:val="single" w:color="cfcfcf" w:sz="5"/>
              <w:bottom w:val="single" w:color="cfcfcf" w:sz="5"/>
              <w:right w:val="single" w:color="cfcfcf" w:sz="5"/>
            </w:tcBorders>
          </w:tcPr>
          <w:p/>
        </w:tc>
        <w:tc>
          <w:tcPr>
            <w:tcW w:w="4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Фартук или халат многослойный, из</w:t>
            </w:r>
            <w:r>
              <w:br/>
            </w:r>
            <w:r>
              <w:rPr>
                <w:rFonts w:ascii="Times New Roman"/>
                <w:b w:val="false"/>
                <w:i w:val="false"/>
                <w:color w:val="000000"/>
                <w:sz w:val="20"/>
              </w:rPr>
              <w:t>
</w:t>
            </w:r>
            <w:r>
              <w:rPr>
                <w:rFonts w:ascii="Times New Roman"/>
                <w:b w:val="false"/>
                <w:i w:val="false"/>
                <w:color w:val="000000"/>
                <w:sz w:val="20"/>
              </w:rPr>
              <w:t>нетканного материала, с внутренним</w:t>
            </w:r>
            <w:r>
              <w:br/>
            </w:r>
            <w:r>
              <w:rPr>
                <w:rFonts w:ascii="Times New Roman"/>
                <w:b w:val="false"/>
                <w:i w:val="false"/>
                <w:color w:val="000000"/>
                <w:sz w:val="20"/>
              </w:rPr>
              <w:t>
</w:t>
            </w:r>
            <w:r>
              <w:rPr>
                <w:rFonts w:ascii="Times New Roman"/>
                <w:b w:val="false"/>
                <w:i w:val="false"/>
                <w:color w:val="000000"/>
                <w:sz w:val="20"/>
              </w:rPr>
              <w:t>противожидкостным слоем, водо-,</w:t>
            </w:r>
            <w:r>
              <w:br/>
            </w:r>
            <w:r>
              <w:rPr>
                <w:rFonts w:ascii="Times New Roman"/>
                <w:b w:val="false"/>
                <w:i w:val="false"/>
                <w:color w:val="000000"/>
                <w:sz w:val="20"/>
              </w:rPr>
              <w:t>
</w:t>
            </w:r>
            <w:r>
              <w:rPr>
                <w:rFonts w:ascii="Times New Roman"/>
                <w:b w:val="false"/>
                <w:i w:val="false"/>
                <w:color w:val="000000"/>
                <w:sz w:val="20"/>
              </w:rPr>
              <w:t>кровеотталкивающим эффектом</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w:t>
            </w:r>
            <w:r>
              <w:br/>
            </w:r>
            <w:r>
              <w:rPr>
                <w:rFonts w:ascii="Times New Roman"/>
                <w:b w:val="false"/>
                <w:i w:val="false"/>
                <w:color w:val="000000"/>
                <w:sz w:val="20"/>
              </w:rPr>
              <w:t>
</w:t>
            </w:r>
            <w:r>
              <w:rPr>
                <w:rFonts w:ascii="Times New Roman"/>
                <w:b w:val="false"/>
                <w:i w:val="false"/>
                <w:color w:val="000000"/>
                <w:sz w:val="20"/>
              </w:rPr>
              <w:t>применение</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Нарукавники из влагонепроницаемого</w:t>
            </w:r>
            <w:r>
              <w:br/>
            </w:r>
            <w:r>
              <w:rPr>
                <w:rFonts w:ascii="Times New Roman"/>
                <w:b w:val="false"/>
                <w:i w:val="false"/>
                <w:color w:val="000000"/>
                <w:sz w:val="20"/>
              </w:rPr>
              <w:t>
</w:t>
            </w:r>
            <w:r>
              <w:rPr>
                <w:rFonts w:ascii="Times New Roman"/>
                <w:b w:val="false"/>
                <w:i w:val="false"/>
                <w:color w:val="000000"/>
                <w:sz w:val="20"/>
              </w:rPr>
              <w:t>материала</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w:t>
            </w:r>
            <w:r>
              <w:br/>
            </w:r>
            <w:r>
              <w:rPr>
                <w:rFonts w:ascii="Times New Roman"/>
                <w:b w:val="false"/>
                <w:i w:val="false"/>
                <w:color w:val="000000"/>
                <w:sz w:val="20"/>
              </w:rPr>
              <w:t>
</w:t>
            </w:r>
            <w:r>
              <w:rPr>
                <w:rFonts w:ascii="Times New Roman"/>
                <w:b w:val="false"/>
                <w:i w:val="false"/>
                <w:color w:val="000000"/>
                <w:sz w:val="20"/>
              </w:rPr>
              <w:t>применение</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резиновые с</w:t>
            </w:r>
            <w:r>
              <w:br/>
            </w:r>
            <w:r>
              <w:rPr>
                <w:rFonts w:ascii="Times New Roman"/>
                <w:b w:val="false"/>
                <w:i w:val="false"/>
                <w:color w:val="000000"/>
                <w:sz w:val="20"/>
              </w:rPr>
              <w:t>
</w:t>
            </w:r>
            <w:r>
              <w:rPr>
                <w:rFonts w:ascii="Times New Roman"/>
                <w:b w:val="false"/>
                <w:i w:val="false"/>
                <w:color w:val="000000"/>
                <w:sz w:val="20"/>
              </w:rPr>
              <w:t>противоскользящим протектором</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2 года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Маска хирургическая</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1-го</w:t>
            </w:r>
            <w:r>
              <w:br/>
            </w:r>
            <w:r>
              <w:rPr>
                <w:rFonts w:ascii="Times New Roman"/>
                <w:b w:val="false"/>
                <w:i w:val="false"/>
                <w:color w:val="000000"/>
                <w:sz w:val="20"/>
              </w:rPr>
              <w:t>
</w:t>
            </w:r>
            <w:r>
              <w:rPr>
                <w:rFonts w:ascii="Times New Roman"/>
                <w:b w:val="false"/>
                <w:i w:val="false"/>
                <w:color w:val="000000"/>
                <w:sz w:val="20"/>
              </w:rPr>
              <w:t>снятия</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Головной убор хирургический</w:t>
            </w:r>
            <w:r>
              <w:br/>
            </w:r>
            <w:r>
              <w:rPr>
                <w:rFonts w:ascii="Times New Roman"/>
                <w:b w:val="false"/>
                <w:i w:val="false"/>
                <w:color w:val="000000"/>
                <w:sz w:val="20"/>
              </w:rPr>
              <w:t>
</w:t>
            </w:r>
            <w:r>
              <w:rPr>
                <w:rFonts w:ascii="Times New Roman"/>
                <w:b w:val="false"/>
                <w:i w:val="false"/>
                <w:color w:val="000000"/>
                <w:sz w:val="20"/>
              </w:rPr>
              <w:t xml:space="preserve">стерильный </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w:t>
            </w:r>
            <w:r>
              <w:br/>
            </w:r>
            <w:r>
              <w:rPr>
                <w:rFonts w:ascii="Times New Roman"/>
                <w:b w:val="false"/>
                <w:i w:val="false"/>
                <w:color w:val="000000"/>
                <w:sz w:val="20"/>
              </w:rPr>
              <w:t>
</w:t>
            </w:r>
            <w:r>
              <w:rPr>
                <w:rFonts w:ascii="Times New Roman"/>
                <w:b w:val="false"/>
                <w:i w:val="false"/>
                <w:color w:val="000000"/>
                <w:sz w:val="20"/>
              </w:rPr>
              <w:t>применение</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Очки защитные или щиток с головным</w:t>
            </w:r>
            <w:r>
              <w:br/>
            </w:r>
            <w:r>
              <w:rPr>
                <w:rFonts w:ascii="Times New Roman"/>
                <w:b w:val="false"/>
                <w:i w:val="false"/>
                <w:color w:val="000000"/>
                <w:sz w:val="20"/>
              </w:rPr>
              <w:t>
</w:t>
            </w:r>
            <w:r>
              <w:rPr>
                <w:rFonts w:ascii="Times New Roman"/>
                <w:b w:val="false"/>
                <w:i w:val="false"/>
                <w:color w:val="000000"/>
                <w:sz w:val="20"/>
              </w:rPr>
              <w:t>креплением</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При работе в патологоанатомическом бюро (отделении), с трупами  и трупным</w:t>
            </w:r>
            <w:r>
              <w:br/>
            </w:r>
            <w:r>
              <w:rPr>
                <w:rFonts w:ascii="Times New Roman"/>
                <w:b w:val="false"/>
                <w:i w:val="false"/>
                <w:color w:val="000000"/>
                <w:sz w:val="20"/>
              </w:rPr>
              <w:t>
</w:t>
            </w:r>
            <w:r>
              <w:rPr>
                <w:rFonts w:ascii="Times New Roman"/>
                <w:b w:val="false"/>
                <w:i/>
                <w:color w:val="000000"/>
                <w:sz w:val="20"/>
              </w:rPr>
              <w:t>материалом с подозрением на особо опасные инфекции дополнительно:</w:t>
            </w:r>
          </w:p>
        </w:tc>
      </w:tr>
      <w:tr>
        <w:trPr>
          <w:trHeight w:val="285" w:hRule="atLeast"/>
        </w:trPr>
        <w:tc>
          <w:tcPr>
            <w:tcW w:w="0" w:type="auto"/>
            <w:vMerge/>
            <w:tcBorders>
              <w:top w:val="nil"/>
              <w:left w:val="single" w:color="cfcfcf" w:sz="5"/>
              <w:bottom w:val="single" w:color="cfcfcf" w:sz="5"/>
              <w:right w:val="single" w:color="cfcfcf" w:sz="5"/>
            </w:tcBorders>
          </w:tcPr>
          <w:p/>
        </w:tc>
        <w:tc>
          <w:tcPr>
            <w:tcW w:w="4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Комбинезон противочумного образца</w:t>
            </w:r>
            <w:r>
              <w:br/>
            </w:r>
            <w:r>
              <w:rPr>
                <w:rFonts w:ascii="Times New Roman"/>
                <w:b w:val="false"/>
                <w:i w:val="false"/>
                <w:color w:val="000000"/>
                <w:sz w:val="20"/>
              </w:rPr>
              <w:t>
</w:t>
            </w:r>
            <w:r>
              <w:rPr>
                <w:rFonts w:ascii="Times New Roman"/>
                <w:b w:val="false"/>
                <w:i w:val="false"/>
                <w:color w:val="000000"/>
                <w:sz w:val="20"/>
              </w:rPr>
              <w:t>с антибактериальной пропиткой</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w:t>
            </w:r>
            <w:r>
              <w:br/>
            </w:r>
            <w:r>
              <w:rPr>
                <w:rFonts w:ascii="Times New Roman"/>
                <w:b w:val="false"/>
                <w:i w:val="false"/>
                <w:color w:val="000000"/>
                <w:sz w:val="20"/>
              </w:rPr>
              <w:t>
</w:t>
            </w:r>
            <w:r>
              <w:rPr>
                <w:rFonts w:ascii="Times New Roman"/>
                <w:b w:val="false"/>
                <w:i w:val="false"/>
                <w:color w:val="000000"/>
                <w:sz w:val="20"/>
              </w:rPr>
              <w:t>применение</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Головной убор противочумного</w:t>
            </w:r>
            <w:r>
              <w:br/>
            </w:r>
            <w:r>
              <w:rPr>
                <w:rFonts w:ascii="Times New Roman"/>
                <w:b w:val="false"/>
                <w:i w:val="false"/>
                <w:color w:val="000000"/>
                <w:sz w:val="20"/>
              </w:rPr>
              <w:t>
</w:t>
            </w:r>
            <w:r>
              <w:rPr>
                <w:rFonts w:ascii="Times New Roman"/>
                <w:b w:val="false"/>
                <w:i w:val="false"/>
                <w:color w:val="000000"/>
                <w:sz w:val="20"/>
              </w:rPr>
              <w:t>образца</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w:t>
            </w:r>
            <w:r>
              <w:br/>
            </w:r>
            <w:r>
              <w:rPr>
                <w:rFonts w:ascii="Times New Roman"/>
                <w:b w:val="false"/>
                <w:i w:val="false"/>
                <w:color w:val="000000"/>
                <w:sz w:val="20"/>
              </w:rPr>
              <w:t>
</w:t>
            </w:r>
            <w:r>
              <w:rPr>
                <w:rFonts w:ascii="Times New Roman"/>
                <w:b w:val="false"/>
                <w:i w:val="false"/>
                <w:color w:val="000000"/>
                <w:sz w:val="20"/>
              </w:rPr>
              <w:t>применение</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резиновые с длинной</w:t>
            </w:r>
            <w:r>
              <w:br/>
            </w:r>
            <w:r>
              <w:rPr>
                <w:rFonts w:ascii="Times New Roman"/>
                <w:b w:val="false"/>
                <w:i w:val="false"/>
                <w:color w:val="000000"/>
                <w:sz w:val="20"/>
              </w:rPr>
              <w:t>
</w:t>
            </w:r>
            <w:r>
              <w:rPr>
                <w:rFonts w:ascii="Times New Roman"/>
                <w:b w:val="false"/>
                <w:i w:val="false"/>
                <w:color w:val="000000"/>
                <w:sz w:val="20"/>
              </w:rPr>
              <w:t>манжетой</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w:t>
            </w:r>
            <w:r>
              <w:br/>
            </w:r>
            <w:r>
              <w:rPr>
                <w:rFonts w:ascii="Times New Roman"/>
                <w:b w:val="false"/>
                <w:i w:val="false"/>
                <w:color w:val="000000"/>
                <w:sz w:val="20"/>
              </w:rPr>
              <w:t>
</w:t>
            </w:r>
            <w:r>
              <w:rPr>
                <w:rFonts w:ascii="Times New Roman"/>
                <w:b w:val="false"/>
                <w:i w:val="false"/>
                <w:color w:val="000000"/>
                <w:sz w:val="20"/>
              </w:rPr>
              <w:t>применение</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Очки защитные</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w:t>
            </w:r>
            <w:r>
              <w:br/>
            </w:r>
            <w:r>
              <w:rPr>
                <w:rFonts w:ascii="Times New Roman"/>
                <w:b w:val="false"/>
                <w:i w:val="false"/>
                <w:color w:val="000000"/>
                <w:sz w:val="20"/>
              </w:rPr>
              <w:t>
</w:t>
            </w:r>
            <w:r>
              <w:rPr>
                <w:rFonts w:ascii="Times New Roman"/>
                <w:b w:val="false"/>
                <w:i w:val="false"/>
                <w:color w:val="000000"/>
                <w:sz w:val="20"/>
              </w:rPr>
              <w:t>применение</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резиновые с</w:t>
            </w:r>
            <w:r>
              <w:br/>
            </w:r>
            <w:r>
              <w:rPr>
                <w:rFonts w:ascii="Times New Roman"/>
                <w:b w:val="false"/>
                <w:i w:val="false"/>
                <w:color w:val="000000"/>
                <w:sz w:val="20"/>
              </w:rPr>
              <w:t>
</w:t>
            </w:r>
            <w:r>
              <w:rPr>
                <w:rFonts w:ascii="Times New Roman"/>
                <w:b w:val="false"/>
                <w:i w:val="false"/>
                <w:color w:val="000000"/>
                <w:sz w:val="20"/>
              </w:rPr>
              <w:t>противоскользящим протектором</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w:t>
            </w:r>
            <w:r>
              <w:br/>
            </w:r>
            <w:r>
              <w:rPr>
                <w:rFonts w:ascii="Times New Roman"/>
                <w:b w:val="false"/>
                <w:i w:val="false"/>
                <w:color w:val="000000"/>
                <w:sz w:val="20"/>
              </w:rPr>
              <w:t>
</w:t>
            </w:r>
            <w:r>
              <w:rPr>
                <w:rFonts w:ascii="Times New Roman"/>
                <w:b w:val="false"/>
                <w:i w:val="false"/>
                <w:color w:val="000000"/>
                <w:sz w:val="20"/>
              </w:rPr>
              <w:t>применение</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Носки на хлопчатобумажной основе</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w:t>
            </w:r>
            <w:r>
              <w:br/>
            </w:r>
            <w:r>
              <w:rPr>
                <w:rFonts w:ascii="Times New Roman"/>
                <w:b w:val="false"/>
                <w:i w:val="false"/>
                <w:color w:val="000000"/>
                <w:sz w:val="20"/>
              </w:rPr>
              <w:t>
</w:t>
            </w:r>
            <w:r>
              <w:rPr>
                <w:rFonts w:ascii="Times New Roman"/>
                <w:b w:val="false"/>
                <w:i w:val="false"/>
                <w:color w:val="000000"/>
                <w:sz w:val="20"/>
              </w:rPr>
              <w:t>применение</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Бахилы высокие повышенной</w:t>
            </w:r>
            <w:r>
              <w:br/>
            </w:r>
            <w:r>
              <w:rPr>
                <w:rFonts w:ascii="Times New Roman"/>
                <w:b w:val="false"/>
                <w:i w:val="false"/>
                <w:color w:val="000000"/>
                <w:sz w:val="20"/>
              </w:rPr>
              <w:t>
</w:t>
            </w:r>
            <w:r>
              <w:rPr>
                <w:rFonts w:ascii="Times New Roman"/>
                <w:b w:val="false"/>
                <w:i w:val="false"/>
                <w:color w:val="000000"/>
                <w:sz w:val="20"/>
              </w:rPr>
              <w:t>прочности</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w:t>
            </w:r>
            <w:r>
              <w:br/>
            </w:r>
            <w:r>
              <w:rPr>
                <w:rFonts w:ascii="Times New Roman"/>
                <w:b w:val="false"/>
                <w:i w:val="false"/>
                <w:color w:val="000000"/>
                <w:sz w:val="20"/>
              </w:rPr>
              <w:t>
</w:t>
            </w:r>
            <w:r>
              <w:rPr>
                <w:rFonts w:ascii="Times New Roman"/>
                <w:b w:val="false"/>
                <w:i w:val="false"/>
                <w:color w:val="000000"/>
                <w:sz w:val="20"/>
              </w:rPr>
              <w:t>применение</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Респиратор</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При работе по бальзамированию и реставрации тела дополнительно:</w:t>
            </w:r>
          </w:p>
        </w:tc>
      </w:tr>
      <w:tr>
        <w:trPr>
          <w:trHeight w:val="285" w:hRule="atLeast"/>
        </w:trPr>
        <w:tc>
          <w:tcPr>
            <w:tcW w:w="0" w:type="auto"/>
            <w:vMerge/>
            <w:tcBorders>
              <w:top w:val="nil"/>
              <w:left w:val="single" w:color="cfcfcf" w:sz="5"/>
              <w:bottom w:val="single" w:color="cfcfcf" w:sz="5"/>
              <w:right w:val="single" w:color="cfcfcf" w:sz="5"/>
            </w:tcBorders>
          </w:tcPr>
          <w:p/>
        </w:tc>
        <w:tc>
          <w:tcPr>
            <w:tcW w:w="4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Фартук или халат стерильный,</w:t>
            </w:r>
            <w:r>
              <w:br/>
            </w:r>
            <w:r>
              <w:rPr>
                <w:rFonts w:ascii="Times New Roman"/>
                <w:b w:val="false"/>
                <w:i w:val="false"/>
                <w:color w:val="000000"/>
                <w:sz w:val="20"/>
              </w:rPr>
              <w:t>
</w:t>
            </w:r>
            <w:r>
              <w:rPr>
                <w:rFonts w:ascii="Times New Roman"/>
                <w:b w:val="false"/>
                <w:i w:val="false"/>
                <w:color w:val="000000"/>
                <w:sz w:val="20"/>
              </w:rPr>
              <w:t>многослойный, из нетканного</w:t>
            </w:r>
            <w:r>
              <w:br/>
            </w:r>
            <w:r>
              <w:rPr>
                <w:rFonts w:ascii="Times New Roman"/>
                <w:b w:val="false"/>
                <w:i w:val="false"/>
                <w:color w:val="000000"/>
                <w:sz w:val="20"/>
              </w:rPr>
              <w:t>
</w:t>
            </w:r>
            <w:r>
              <w:rPr>
                <w:rFonts w:ascii="Times New Roman"/>
                <w:b w:val="false"/>
                <w:i w:val="false"/>
                <w:color w:val="000000"/>
                <w:sz w:val="20"/>
              </w:rPr>
              <w:t>материала, с внутренним</w:t>
            </w:r>
            <w:r>
              <w:br/>
            </w:r>
            <w:r>
              <w:rPr>
                <w:rFonts w:ascii="Times New Roman"/>
                <w:b w:val="false"/>
                <w:i w:val="false"/>
                <w:color w:val="000000"/>
                <w:sz w:val="20"/>
              </w:rPr>
              <w:t>
</w:t>
            </w:r>
            <w:r>
              <w:rPr>
                <w:rFonts w:ascii="Times New Roman"/>
                <w:b w:val="false"/>
                <w:i w:val="false"/>
                <w:color w:val="000000"/>
                <w:sz w:val="20"/>
              </w:rPr>
              <w:t>противожидкостным слоем, водо-,</w:t>
            </w:r>
            <w:r>
              <w:br/>
            </w:r>
            <w:r>
              <w:rPr>
                <w:rFonts w:ascii="Times New Roman"/>
                <w:b w:val="false"/>
                <w:i w:val="false"/>
                <w:color w:val="000000"/>
                <w:sz w:val="20"/>
              </w:rPr>
              <w:t>
</w:t>
            </w:r>
            <w:r>
              <w:rPr>
                <w:rFonts w:ascii="Times New Roman"/>
                <w:b w:val="false"/>
                <w:i w:val="false"/>
                <w:color w:val="000000"/>
                <w:sz w:val="20"/>
              </w:rPr>
              <w:t>кровеотталкивающим эффектом</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w:t>
            </w:r>
            <w:r>
              <w:br/>
            </w:r>
            <w:r>
              <w:rPr>
                <w:rFonts w:ascii="Times New Roman"/>
                <w:b w:val="false"/>
                <w:i w:val="false"/>
                <w:color w:val="000000"/>
                <w:sz w:val="20"/>
              </w:rPr>
              <w:t>
</w:t>
            </w:r>
            <w:r>
              <w:rPr>
                <w:rFonts w:ascii="Times New Roman"/>
                <w:b w:val="false"/>
                <w:i w:val="false"/>
                <w:color w:val="000000"/>
                <w:sz w:val="20"/>
              </w:rPr>
              <w:t>применение</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Нарукавники из влагонепроницаемого</w:t>
            </w:r>
            <w:r>
              <w:br/>
            </w:r>
            <w:r>
              <w:rPr>
                <w:rFonts w:ascii="Times New Roman"/>
                <w:b w:val="false"/>
                <w:i w:val="false"/>
                <w:color w:val="000000"/>
                <w:sz w:val="20"/>
              </w:rPr>
              <w:t>
</w:t>
            </w:r>
            <w:r>
              <w:rPr>
                <w:rFonts w:ascii="Times New Roman"/>
                <w:b w:val="false"/>
                <w:i w:val="false"/>
                <w:color w:val="000000"/>
                <w:sz w:val="20"/>
              </w:rPr>
              <w:t>материала</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w:t>
            </w:r>
            <w:r>
              <w:br/>
            </w:r>
            <w:r>
              <w:rPr>
                <w:rFonts w:ascii="Times New Roman"/>
                <w:b w:val="false"/>
                <w:i w:val="false"/>
                <w:color w:val="000000"/>
                <w:sz w:val="20"/>
              </w:rPr>
              <w:t>
</w:t>
            </w:r>
            <w:r>
              <w:rPr>
                <w:rFonts w:ascii="Times New Roman"/>
                <w:b w:val="false"/>
                <w:i w:val="false"/>
                <w:color w:val="000000"/>
                <w:sz w:val="20"/>
              </w:rPr>
              <w:t>применение</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резиновые с</w:t>
            </w:r>
            <w:r>
              <w:br/>
            </w:r>
            <w:r>
              <w:rPr>
                <w:rFonts w:ascii="Times New Roman"/>
                <w:b w:val="false"/>
                <w:i w:val="false"/>
                <w:color w:val="000000"/>
                <w:sz w:val="20"/>
              </w:rPr>
              <w:t>
</w:t>
            </w:r>
            <w:r>
              <w:rPr>
                <w:rFonts w:ascii="Times New Roman"/>
                <w:b w:val="false"/>
                <w:i w:val="false"/>
                <w:color w:val="000000"/>
                <w:sz w:val="20"/>
              </w:rPr>
              <w:t>противоскользящим протектором</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2 года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резиновые с длинной</w:t>
            </w:r>
            <w:r>
              <w:br/>
            </w:r>
            <w:r>
              <w:rPr>
                <w:rFonts w:ascii="Times New Roman"/>
                <w:b w:val="false"/>
                <w:i w:val="false"/>
                <w:color w:val="000000"/>
                <w:sz w:val="20"/>
              </w:rPr>
              <w:t>
</w:t>
            </w:r>
            <w:r>
              <w:rPr>
                <w:rFonts w:ascii="Times New Roman"/>
                <w:b w:val="false"/>
                <w:i w:val="false"/>
                <w:color w:val="000000"/>
                <w:sz w:val="20"/>
              </w:rPr>
              <w:t>манжетой</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пары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комбинированные</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пары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Очки защитные или щиток с головным</w:t>
            </w:r>
            <w:r>
              <w:br/>
            </w:r>
            <w:r>
              <w:rPr>
                <w:rFonts w:ascii="Times New Roman"/>
                <w:b w:val="false"/>
                <w:i w:val="false"/>
                <w:color w:val="000000"/>
                <w:sz w:val="20"/>
              </w:rPr>
              <w:t>
</w:t>
            </w:r>
            <w:r>
              <w:rPr>
                <w:rFonts w:ascii="Times New Roman"/>
                <w:b w:val="false"/>
                <w:i w:val="false"/>
                <w:color w:val="000000"/>
                <w:sz w:val="20"/>
              </w:rPr>
              <w:t>креплением</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При занятости лаборантов-гистологов дополнительно:</w:t>
            </w:r>
          </w:p>
        </w:tc>
      </w:tr>
      <w:tr>
        <w:trPr>
          <w:trHeight w:val="285" w:hRule="atLeast"/>
        </w:trPr>
        <w:tc>
          <w:tcPr>
            <w:tcW w:w="0" w:type="auto"/>
            <w:vMerge/>
            <w:tcBorders>
              <w:top w:val="nil"/>
              <w:left w:val="single" w:color="cfcfcf" w:sz="5"/>
              <w:bottom w:val="single" w:color="cfcfcf" w:sz="5"/>
              <w:right w:val="single" w:color="cfcfcf" w:sz="5"/>
            </w:tcBorders>
          </w:tcPr>
          <w:p/>
        </w:tc>
        <w:tc>
          <w:tcPr>
            <w:tcW w:w="4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При работе в комнате вырезки операционно-биопсийного</w:t>
            </w:r>
            <w:r>
              <w:br/>
            </w:r>
            <w:r>
              <w:rPr>
                <w:rFonts w:ascii="Times New Roman"/>
                <w:b w:val="false"/>
                <w:i w:val="false"/>
                <w:color w:val="000000"/>
                <w:sz w:val="20"/>
              </w:rPr>
              <w:t>
</w:t>
            </w:r>
            <w:r>
              <w:rPr>
                <w:rFonts w:ascii="Times New Roman"/>
                <w:b w:val="false"/>
                <w:i/>
                <w:color w:val="000000"/>
                <w:sz w:val="20"/>
              </w:rPr>
              <w:t>материала: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Халат стерильный, многослойный, из</w:t>
            </w:r>
            <w:r>
              <w:br/>
            </w:r>
            <w:r>
              <w:rPr>
                <w:rFonts w:ascii="Times New Roman"/>
                <w:b w:val="false"/>
                <w:i w:val="false"/>
                <w:color w:val="000000"/>
                <w:sz w:val="20"/>
              </w:rPr>
              <w:t>
</w:t>
            </w:r>
            <w:r>
              <w:rPr>
                <w:rFonts w:ascii="Times New Roman"/>
                <w:b w:val="false"/>
                <w:i w:val="false"/>
                <w:color w:val="000000"/>
                <w:sz w:val="20"/>
              </w:rPr>
              <w:t>нетканного материала, с внутренним</w:t>
            </w:r>
            <w:r>
              <w:br/>
            </w:r>
            <w:r>
              <w:rPr>
                <w:rFonts w:ascii="Times New Roman"/>
                <w:b w:val="false"/>
                <w:i w:val="false"/>
                <w:color w:val="000000"/>
                <w:sz w:val="20"/>
              </w:rPr>
              <w:t>
</w:t>
            </w:r>
            <w:r>
              <w:rPr>
                <w:rFonts w:ascii="Times New Roman"/>
                <w:b w:val="false"/>
                <w:i w:val="false"/>
                <w:color w:val="000000"/>
                <w:sz w:val="20"/>
              </w:rPr>
              <w:t>противожидкостным слоем, водо-,</w:t>
            </w:r>
            <w:r>
              <w:br/>
            </w:r>
            <w:r>
              <w:rPr>
                <w:rFonts w:ascii="Times New Roman"/>
                <w:b w:val="false"/>
                <w:i w:val="false"/>
                <w:color w:val="000000"/>
                <w:sz w:val="20"/>
              </w:rPr>
              <w:t>
</w:t>
            </w:r>
            <w:r>
              <w:rPr>
                <w:rFonts w:ascii="Times New Roman"/>
                <w:b w:val="false"/>
                <w:i w:val="false"/>
                <w:color w:val="000000"/>
                <w:sz w:val="20"/>
              </w:rPr>
              <w:t xml:space="preserve">кровеотталкивающим эффектом </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w:t>
            </w:r>
            <w:r>
              <w:br/>
            </w:r>
            <w:r>
              <w:rPr>
                <w:rFonts w:ascii="Times New Roman"/>
                <w:b w:val="false"/>
                <w:i w:val="false"/>
                <w:color w:val="000000"/>
                <w:sz w:val="20"/>
              </w:rPr>
              <w:t>
</w:t>
            </w:r>
            <w:r>
              <w:rPr>
                <w:rFonts w:ascii="Times New Roman"/>
                <w:b w:val="false"/>
                <w:i w:val="false"/>
                <w:color w:val="000000"/>
                <w:sz w:val="20"/>
              </w:rPr>
              <w:t>применение</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Нарукавники из влагонепроницаемого</w:t>
            </w:r>
            <w:r>
              <w:br/>
            </w:r>
            <w:r>
              <w:rPr>
                <w:rFonts w:ascii="Times New Roman"/>
                <w:b w:val="false"/>
                <w:i w:val="false"/>
                <w:color w:val="000000"/>
                <w:sz w:val="20"/>
              </w:rPr>
              <w:t>
</w:t>
            </w:r>
            <w:r>
              <w:rPr>
                <w:rFonts w:ascii="Times New Roman"/>
                <w:b w:val="false"/>
                <w:i w:val="false"/>
                <w:color w:val="000000"/>
                <w:sz w:val="20"/>
              </w:rPr>
              <w:t>материала</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w:t>
            </w:r>
            <w:r>
              <w:br/>
            </w:r>
            <w:r>
              <w:rPr>
                <w:rFonts w:ascii="Times New Roman"/>
                <w:b w:val="false"/>
                <w:i w:val="false"/>
                <w:color w:val="000000"/>
                <w:sz w:val="20"/>
              </w:rPr>
              <w:t>
</w:t>
            </w:r>
            <w:r>
              <w:rPr>
                <w:rFonts w:ascii="Times New Roman"/>
                <w:b w:val="false"/>
                <w:i w:val="false"/>
                <w:color w:val="000000"/>
                <w:sz w:val="20"/>
              </w:rPr>
              <w:t>применение</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Перчатки смотровые медицинские </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w:t>
            </w:r>
            <w:r>
              <w:br/>
            </w:r>
            <w:r>
              <w:rPr>
                <w:rFonts w:ascii="Times New Roman"/>
                <w:b w:val="false"/>
                <w:i w:val="false"/>
                <w:color w:val="000000"/>
                <w:sz w:val="20"/>
              </w:rPr>
              <w:t>
</w:t>
            </w:r>
            <w:r>
              <w:rPr>
                <w:rFonts w:ascii="Times New Roman"/>
                <w:b w:val="false"/>
                <w:i w:val="false"/>
                <w:color w:val="000000"/>
                <w:sz w:val="20"/>
              </w:rPr>
              <w:t>применение</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Маска хирургическая</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1-го</w:t>
            </w:r>
            <w:r>
              <w:br/>
            </w:r>
            <w:r>
              <w:rPr>
                <w:rFonts w:ascii="Times New Roman"/>
                <w:b w:val="false"/>
                <w:i w:val="false"/>
                <w:color w:val="000000"/>
                <w:sz w:val="20"/>
              </w:rPr>
              <w:t>
</w:t>
            </w:r>
            <w:r>
              <w:rPr>
                <w:rFonts w:ascii="Times New Roman"/>
                <w:b w:val="false"/>
                <w:i w:val="false"/>
                <w:color w:val="000000"/>
                <w:sz w:val="20"/>
              </w:rPr>
              <w:t>снятия</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Головной убор хирургический</w:t>
            </w:r>
            <w:r>
              <w:br/>
            </w:r>
            <w:r>
              <w:rPr>
                <w:rFonts w:ascii="Times New Roman"/>
                <w:b w:val="false"/>
                <w:i w:val="false"/>
                <w:color w:val="000000"/>
                <w:sz w:val="20"/>
              </w:rPr>
              <w:t>
</w:t>
            </w:r>
            <w:r>
              <w:rPr>
                <w:rFonts w:ascii="Times New Roman"/>
                <w:b w:val="false"/>
                <w:i w:val="false"/>
                <w:color w:val="000000"/>
                <w:sz w:val="20"/>
              </w:rPr>
              <w:t xml:space="preserve">стерильный </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w:t>
            </w:r>
            <w:r>
              <w:br/>
            </w:r>
            <w:r>
              <w:rPr>
                <w:rFonts w:ascii="Times New Roman"/>
                <w:b w:val="false"/>
                <w:i w:val="false"/>
                <w:color w:val="000000"/>
                <w:sz w:val="20"/>
              </w:rPr>
              <w:t>
</w:t>
            </w:r>
            <w:r>
              <w:rPr>
                <w:rFonts w:ascii="Times New Roman"/>
                <w:b w:val="false"/>
                <w:i w:val="false"/>
                <w:color w:val="000000"/>
                <w:sz w:val="20"/>
              </w:rPr>
              <w:t>применение</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Очки защитные или щиток с головным</w:t>
            </w:r>
            <w:r>
              <w:br/>
            </w:r>
            <w:r>
              <w:rPr>
                <w:rFonts w:ascii="Times New Roman"/>
                <w:b w:val="false"/>
                <w:i w:val="false"/>
                <w:color w:val="000000"/>
                <w:sz w:val="20"/>
              </w:rPr>
              <w:t>
</w:t>
            </w:r>
            <w:r>
              <w:rPr>
                <w:rFonts w:ascii="Times New Roman"/>
                <w:b w:val="false"/>
                <w:i w:val="false"/>
                <w:color w:val="000000"/>
                <w:sz w:val="20"/>
              </w:rPr>
              <w:t>креплением</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При заливке материала парафином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Халат стерильный, многослойный, из</w:t>
            </w:r>
            <w:r>
              <w:br/>
            </w:r>
            <w:r>
              <w:rPr>
                <w:rFonts w:ascii="Times New Roman"/>
                <w:b w:val="false"/>
                <w:i w:val="false"/>
                <w:color w:val="000000"/>
                <w:sz w:val="20"/>
              </w:rPr>
              <w:t>
</w:t>
            </w:r>
            <w:r>
              <w:rPr>
                <w:rFonts w:ascii="Times New Roman"/>
                <w:b w:val="false"/>
                <w:i w:val="false"/>
                <w:color w:val="000000"/>
                <w:sz w:val="20"/>
              </w:rPr>
              <w:t>нетканного материала, с внутренним</w:t>
            </w:r>
            <w:r>
              <w:br/>
            </w:r>
            <w:r>
              <w:rPr>
                <w:rFonts w:ascii="Times New Roman"/>
                <w:b w:val="false"/>
                <w:i w:val="false"/>
                <w:color w:val="000000"/>
                <w:sz w:val="20"/>
              </w:rPr>
              <w:t>
</w:t>
            </w:r>
            <w:r>
              <w:rPr>
                <w:rFonts w:ascii="Times New Roman"/>
                <w:b w:val="false"/>
                <w:i w:val="false"/>
                <w:color w:val="000000"/>
                <w:sz w:val="20"/>
              </w:rPr>
              <w:t>противожидкостным слоем, водо-,</w:t>
            </w:r>
            <w:r>
              <w:br/>
            </w:r>
            <w:r>
              <w:rPr>
                <w:rFonts w:ascii="Times New Roman"/>
                <w:b w:val="false"/>
                <w:i w:val="false"/>
                <w:color w:val="000000"/>
                <w:sz w:val="20"/>
              </w:rPr>
              <w:t>
</w:t>
            </w:r>
            <w:r>
              <w:rPr>
                <w:rFonts w:ascii="Times New Roman"/>
                <w:b w:val="false"/>
                <w:i w:val="false"/>
                <w:color w:val="000000"/>
                <w:sz w:val="20"/>
              </w:rPr>
              <w:t xml:space="preserve">кровеотталкивающим эффектом </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w:t>
            </w:r>
            <w:r>
              <w:br/>
            </w:r>
            <w:r>
              <w:rPr>
                <w:rFonts w:ascii="Times New Roman"/>
                <w:b w:val="false"/>
                <w:i w:val="false"/>
                <w:color w:val="000000"/>
                <w:sz w:val="20"/>
              </w:rPr>
              <w:t>
</w:t>
            </w:r>
            <w:r>
              <w:rPr>
                <w:rFonts w:ascii="Times New Roman"/>
                <w:b w:val="false"/>
                <w:i w:val="false"/>
                <w:color w:val="000000"/>
                <w:sz w:val="20"/>
              </w:rPr>
              <w:t>применение</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Нарукавники из влагонепроницаемого</w:t>
            </w:r>
            <w:r>
              <w:br/>
            </w:r>
            <w:r>
              <w:rPr>
                <w:rFonts w:ascii="Times New Roman"/>
                <w:b w:val="false"/>
                <w:i w:val="false"/>
                <w:color w:val="000000"/>
                <w:sz w:val="20"/>
              </w:rPr>
              <w:t>
</w:t>
            </w:r>
            <w:r>
              <w:rPr>
                <w:rFonts w:ascii="Times New Roman"/>
                <w:b w:val="false"/>
                <w:i w:val="false"/>
                <w:color w:val="000000"/>
                <w:sz w:val="20"/>
              </w:rPr>
              <w:t>материала</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w:t>
            </w:r>
            <w:r>
              <w:br/>
            </w:r>
            <w:r>
              <w:rPr>
                <w:rFonts w:ascii="Times New Roman"/>
                <w:b w:val="false"/>
                <w:i w:val="false"/>
                <w:color w:val="000000"/>
                <w:sz w:val="20"/>
              </w:rPr>
              <w:t>
</w:t>
            </w:r>
            <w:r>
              <w:rPr>
                <w:rFonts w:ascii="Times New Roman"/>
                <w:b w:val="false"/>
                <w:i w:val="false"/>
                <w:color w:val="000000"/>
                <w:sz w:val="20"/>
              </w:rPr>
              <w:t>применение</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Перчатки смотровые медицинские </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w:t>
            </w:r>
            <w:r>
              <w:br/>
            </w:r>
            <w:r>
              <w:rPr>
                <w:rFonts w:ascii="Times New Roman"/>
                <w:b w:val="false"/>
                <w:i w:val="false"/>
                <w:color w:val="000000"/>
                <w:sz w:val="20"/>
              </w:rPr>
              <w:t>
</w:t>
            </w:r>
            <w:r>
              <w:rPr>
                <w:rFonts w:ascii="Times New Roman"/>
                <w:b w:val="false"/>
                <w:i w:val="false"/>
                <w:color w:val="000000"/>
                <w:sz w:val="20"/>
              </w:rPr>
              <w:t>применение</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Маска хирургическая</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w:t>
            </w:r>
            <w:r>
              <w:br/>
            </w:r>
            <w:r>
              <w:rPr>
                <w:rFonts w:ascii="Times New Roman"/>
                <w:b w:val="false"/>
                <w:i w:val="false"/>
                <w:color w:val="000000"/>
                <w:sz w:val="20"/>
              </w:rPr>
              <w:t>
</w:t>
            </w:r>
            <w:r>
              <w:rPr>
                <w:rFonts w:ascii="Times New Roman"/>
                <w:b w:val="false"/>
                <w:i w:val="false"/>
                <w:color w:val="000000"/>
                <w:sz w:val="20"/>
              </w:rPr>
              <w:t>применение</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Головной убор хирургический</w:t>
            </w:r>
            <w:r>
              <w:br/>
            </w:r>
            <w:r>
              <w:rPr>
                <w:rFonts w:ascii="Times New Roman"/>
                <w:b w:val="false"/>
                <w:i w:val="false"/>
                <w:color w:val="000000"/>
                <w:sz w:val="20"/>
              </w:rPr>
              <w:t>
</w:t>
            </w:r>
            <w:r>
              <w:rPr>
                <w:rFonts w:ascii="Times New Roman"/>
                <w:b w:val="false"/>
                <w:i w:val="false"/>
                <w:color w:val="000000"/>
                <w:sz w:val="20"/>
              </w:rPr>
              <w:t xml:space="preserve">стерильный </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w:t>
            </w:r>
            <w:r>
              <w:br/>
            </w:r>
            <w:r>
              <w:rPr>
                <w:rFonts w:ascii="Times New Roman"/>
                <w:b w:val="false"/>
                <w:i w:val="false"/>
                <w:color w:val="000000"/>
                <w:sz w:val="20"/>
              </w:rPr>
              <w:t>
</w:t>
            </w:r>
            <w:r>
              <w:rPr>
                <w:rFonts w:ascii="Times New Roman"/>
                <w:b w:val="false"/>
                <w:i w:val="false"/>
                <w:color w:val="000000"/>
                <w:sz w:val="20"/>
              </w:rPr>
              <w:t>применение</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При окраске стеклопрепаратов:</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Халат стерильный, многослойный, из</w:t>
            </w:r>
            <w:r>
              <w:br/>
            </w:r>
            <w:r>
              <w:rPr>
                <w:rFonts w:ascii="Times New Roman"/>
                <w:b w:val="false"/>
                <w:i w:val="false"/>
                <w:color w:val="000000"/>
                <w:sz w:val="20"/>
              </w:rPr>
              <w:t>
</w:t>
            </w:r>
            <w:r>
              <w:rPr>
                <w:rFonts w:ascii="Times New Roman"/>
                <w:b w:val="false"/>
                <w:i w:val="false"/>
                <w:color w:val="000000"/>
                <w:sz w:val="20"/>
              </w:rPr>
              <w:t>нетканного материала, с внутренним</w:t>
            </w:r>
            <w:r>
              <w:br/>
            </w:r>
            <w:r>
              <w:rPr>
                <w:rFonts w:ascii="Times New Roman"/>
                <w:b w:val="false"/>
                <w:i w:val="false"/>
                <w:color w:val="000000"/>
                <w:sz w:val="20"/>
              </w:rPr>
              <w:t>
</w:t>
            </w:r>
            <w:r>
              <w:rPr>
                <w:rFonts w:ascii="Times New Roman"/>
                <w:b w:val="false"/>
                <w:i w:val="false"/>
                <w:color w:val="000000"/>
                <w:sz w:val="20"/>
              </w:rPr>
              <w:t>противожидкостным слоем, водо-,</w:t>
            </w:r>
            <w:r>
              <w:br/>
            </w:r>
            <w:r>
              <w:rPr>
                <w:rFonts w:ascii="Times New Roman"/>
                <w:b w:val="false"/>
                <w:i w:val="false"/>
                <w:color w:val="000000"/>
                <w:sz w:val="20"/>
              </w:rPr>
              <w:t>
</w:t>
            </w:r>
            <w:r>
              <w:rPr>
                <w:rFonts w:ascii="Times New Roman"/>
                <w:b w:val="false"/>
                <w:i w:val="false"/>
                <w:color w:val="000000"/>
                <w:sz w:val="20"/>
              </w:rPr>
              <w:t xml:space="preserve">кровеотталкивающим эффектом </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w:t>
            </w:r>
            <w:r>
              <w:br/>
            </w:r>
            <w:r>
              <w:rPr>
                <w:rFonts w:ascii="Times New Roman"/>
                <w:b w:val="false"/>
                <w:i w:val="false"/>
                <w:color w:val="000000"/>
                <w:sz w:val="20"/>
              </w:rPr>
              <w:t>
</w:t>
            </w:r>
            <w:r>
              <w:rPr>
                <w:rFonts w:ascii="Times New Roman"/>
                <w:b w:val="false"/>
                <w:i w:val="false"/>
                <w:color w:val="000000"/>
                <w:sz w:val="20"/>
              </w:rPr>
              <w:t>применение</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Нарукавники из влагонепроницаемого</w:t>
            </w:r>
            <w:r>
              <w:br/>
            </w:r>
            <w:r>
              <w:rPr>
                <w:rFonts w:ascii="Times New Roman"/>
                <w:b w:val="false"/>
                <w:i w:val="false"/>
                <w:color w:val="000000"/>
                <w:sz w:val="20"/>
              </w:rPr>
              <w:t>
</w:t>
            </w:r>
            <w:r>
              <w:rPr>
                <w:rFonts w:ascii="Times New Roman"/>
                <w:b w:val="false"/>
                <w:i w:val="false"/>
                <w:color w:val="000000"/>
                <w:sz w:val="20"/>
              </w:rPr>
              <w:t>материала</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w:t>
            </w:r>
            <w:r>
              <w:br/>
            </w:r>
            <w:r>
              <w:rPr>
                <w:rFonts w:ascii="Times New Roman"/>
                <w:b w:val="false"/>
                <w:i w:val="false"/>
                <w:color w:val="000000"/>
                <w:sz w:val="20"/>
              </w:rPr>
              <w:t>
</w:t>
            </w:r>
            <w:r>
              <w:rPr>
                <w:rFonts w:ascii="Times New Roman"/>
                <w:b w:val="false"/>
                <w:i w:val="false"/>
                <w:color w:val="000000"/>
                <w:sz w:val="20"/>
              </w:rPr>
              <w:t>применение</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Перчатки смотровые медицинские </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w:t>
            </w:r>
            <w:r>
              <w:br/>
            </w:r>
            <w:r>
              <w:rPr>
                <w:rFonts w:ascii="Times New Roman"/>
                <w:b w:val="false"/>
                <w:i w:val="false"/>
                <w:color w:val="000000"/>
                <w:sz w:val="20"/>
              </w:rPr>
              <w:t>
</w:t>
            </w:r>
            <w:r>
              <w:rPr>
                <w:rFonts w:ascii="Times New Roman"/>
                <w:b w:val="false"/>
                <w:i w:val="false"/>
                <w:color w:val="000000"/>
                <w:sz w:val="20"/>
              </w:rPr>
              <w:t>применение</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Маска хирургическая</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1-го</w:t>
            </w:r>
            <w:r>
              <w:br/>
            </w:r>
            <w:r>
              <w:rPr>
                <w:rFonts w:ascii="Times New Roman"/>
                <w:b w:val="false"/>
                <w:i w:val="false"/>
                <w:color w:val="000000"/>
                <w:sz w:val="20"/>
              </w:rPr>
              <w:t>
</w:t>
            </w:r>
            <w:r>
              <w:rPr>
                <w:rFonts w:ascii="Times New Roman"/>
                <w:b w:val="false"/>
                <w:i w:val="false"/>
                <w:color w:val="000000"/>
                <w:sz w:val="20"/>
              </w:rPr>
              <w:t>снятия</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Головной убор хирургический</w:t>
            </w:r>
            <w:r>
              <w:br/>
            </w:r>
            <w:r>
              <w:rPr>
                <w:rFonts w:ascii="Times New Roman"/>
                <w:b w:val="false"/>
                <w:i w:val="false"/>
                <w:color w:val="000000"/>
                <w:sz w:val="20"/>
              </w:rPr>
              <w:t>
</w:t>
            </w:r>
            <w:r>
              <w:rPr>
                <w:rFonts w:ascii="Times New Roman"/>
                <w:b w:val="false"/>
                <w:i w:val="false"/>
                <w:color w:val="000000"/>
                <w:sz w:val="20"/>
              </w:rPr>
              <w:t xml:space="preserve">стерильный </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w:t>
            </w:r>
            <w:r>
              <w:br/>
            </w:r>
            <w:r>
              <w:rPr>
                <w:rFonts w:ascii="Times New Roman"/>
                <w:b w:val="false"/>
                <w:i w:val="false"/>
                <w:color w:val="000000"/>
                <w:sz w:val="20"/>
              </w:rPr>
              <w:t>
</w:t>
            </w:r>
            <w:r>
              <w:rPr>
                <w:rFonts w:ascii="Times New Roman"/>
                <w:b w:val="false"/>
                <w:i w:val="false"/>
                <w:color w:val="000000"/>
                <w:sz w:val="20"/>
              </w:rPr>
              <w:t>применение</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При работе санитаров во время проведения вскрытий</w:t>
            </w:r>
            <w:r>
              <w:rPr>
                <w:rFonts w:ascii="Times New Roman"/>
                <w:b w:val="false"/>
                <w:i w:val="false"/>
                <w:color w:val="000000"/>
                <w:sz w:val="20"/>
              </w:rPr>
              <w:t>:</w:t>
            </w:r>
          </w:p>
        </w:tc>
      </w:tr>
      <w:tr>
        <w:trPr>
          <w:trHeight w:val="285" w:hRule="atLeast"/>
        </w:trPr>
        <w:tc>
          <w:tcPr>
            <w:tcW w:w="0" w:type="auto"/>
            <w:vMerge/>
            <w:tcBorders>
              <w:top w:val="nil"/>
              <w:left w:val="single" w:color="cfcfcf" w:sz="5"/>
              <w:bottom w:val="single" w:color="cfcfcf" w:sz="5"/>
              <w:right w:val="single" w:color="cfcfcf" w:sz="5"/>
            </w:tcBorders>
          </w:tcPr>
          <w:p/>
        </w:tc>
        <w:tc>
          <w:tcPr>
            <w:tcW w:w="4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Халат стерильный, многослойный, из</w:t>
            </w:r>
            <w:r>
              <w:br/>
            </w:r>
            <w:r>
              <w:rPr>
                <w:rFonts w:ascii="Times New Roman"/>
                <w:b w:val="false"/>
                <w:i w:val="false"/>
                <w:color w:val="000000"/>
                <w:sz w:val="20"/>
              </w:rPr>
              <w:t>
</w:t>
            </w:r>
            <w:r>
              <w:rPr>
                <w:rFonts w:ascii="Times New Roman"/>
                <w:b w:val="false"/>
                <w:i w:val="false"/>
                <w:color w:val="000000"/>
                <w:sz w:val="20"/>
              </w:rPr>
              <w:t>нетканного материала, с внутренним</w:t>
            </w:r>
            <w:r>
              <w:br/>
            </w:r>
            <w:r>
              <w:rPr>
                <w:rFonts w:ascii="Times New Roman"/>
                <w:b w:val="false"/>
                <w:i w:val="false"/>
                <w:color w:val="000000"/>
                <w:sz w:val="20"/>
              </w:rPr>
              <w:t>
</w:t>
            </w:r>
            <w:r>
              <w:rPr>
                <w:rFonts w:ascii="Times New Roman"/>
                <w:b w:val="false"/>
                <w:i w:val="false"/>
                <w:color w:val="000000"/>
                <w:sz w:val="20"/>
              </w:rPr>
              <w:t>противожидкостным слоем, водо-,</w:t>
            </w:r>
            <w:r>
              <w:br/>
            </w:r>
            <w:r>
              <w:rPr>
                <w:rFonts w:ascii="Times New Roman"/>
                <w:b w:val="false"/>
                <w:i w:val="false"/>
                <w:color w:val="000000"/>
                <w:sz w:val="20"/>
              </w:rPr>
              <w:t>
</w:t>
            </w:r>
            <w:r>
              <w:rPr>
                <w:rFonts w:ascii="Times New Roman"/>
                <w:b w:val="false"/>
                <w:i w:val="false"/>
                <w:color w:val="000000"/>
                <w:sz w:val="20"/>
              </w:rPr>
              <w:t xml:space="preserve">кровеотталкивающим эффектом </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w:t>
            </w:r>
            <w:r>
              <w:br/>
            </w:r>
            <w:r>
              <w:rPr>
                <w:rFonts w:ascii="Times New Roman"/>
                <w:b w:val="false"/>
                <w:i w:val="false"/>
                <w:color w:val="000000"/>
                <w:sz w:val="20"/>
              </w:rPr>
              <w:t>
</w:t>
            </w:r>
            <w:r>
              <w:rPr>
                <w:rFonts w:ascii="Times New Roman"/>
                <w:b w:val="false"/>
                <w:i w:val="false"/>
                <w:color w:val="000000"/>
                <w:sz w:val="20"/>
              </w:rPr>
              <w:t>применение</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Нарукавники из влагонепроницаемого</w:t>
            </w:r>
            <w:r>
              <w:br/>
            </w:r>
            <w:r>
              <w:rPr>
                <w:rFonts w:ascii="Times New Roman"/>
                <w:b w:val="false"/>
                <w:i w:val="false"/>
                <w:color w:val="000000"/>
                <w:sz w:val="20"/>
              </w:rPr>
              <w:t>
</w:t>
            </w:r>
            <w:r>
              <w:rPr>
                <w:rFonts w:ascii="Times New Roman"/>
                <w:b w:val="false"/>
                <w:i w:val="false"/>
                <w:color w:val="000000"/>
                <w:sz w:val="20"/>
              </w:rPr>
              <w:t>материала</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w:t>
            </w:r>
            <w:r>
              <w:br/>
            </w:r>
            <w:r>
              <w:rPr>
                <w:rFonts w:ascii="Times New Roman"/>
                <w:b w:val="false"/>
                <w:i w:val="false"/>
                <w:color w:val="000000"/>
                <w:sz w:val="20"/>
              </w:rPr>
              <w:t>
</w:t>
            </w:r>
            <w:r>
              <w:rPr>
                <w:rFonts w:ascii="Times New Roman"/>
                <w:b w:val="false"/>
                <w:i w:val="false"/>
                <w:color w:val="000000"/>
                <w:sz w:val="20"/>
              </w:rPr>
              <w:t>применение</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Перчатки смотровые медицинские </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w:t>
            </w:r>
            <w:r>
              <w:br/>
            </w:r>
            <w:r>
              <w:rPr>
                <w:rFonts w:ascii="Times New Roman"/>
                <w:b w:val="false"/>
                <w:i w:val="false"/>
                <w:color w:val="000000"/>
                <w:sz w:val="20"/>
              </w:rPr>
              <w:t>
</w:t>
            </w:r>
            <w:r>
              <w:rPr>
                <w:rFonts w:ascii="Times New Roman"/>
                <w:b w:val="false"/>
                <w:i w:val="false"/>
                <w:color w:val="000000"/>
                <w:sz w:val="20"/>
              </w:rPr>
              <w:t>применение</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Маска хирургическая</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1-го</w:t>
            </w:r>
            <w:r>
              <w:br/>
            </w:r>
            <w:r>
              <w:rPr>
                <w:rFonts w:ascii="Times New Roman"/>
                <w:b w:val="false"/>
                <w:i w:val="false"/>
                <w:color w:val="000000"/>
                <w:sz w:val="20"/>
              </w:rPr>
              <w:t>
</w:t>
            </w:r>
            <w:r>
              <w:rPr>
                <w:rFonts w:ascii="Times New Roman"/>
                <w:b w:val="false"/>
                <w:i w:val="false"/>
                <w:color w:val="000000"/>
                <w:sz w:val="20"/>
              </w:rPr>
              <w:t>снятия</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Головной убор хирургический</w:t>
            </w:r>
            <w:r>
              <w:br/>
            </w:r>
            <w:r>
              <w:rPr>
                <w:rFonts w:ascii="Times New Roman"/>
                <w:b w:val="false"/>
                <w:i w:val="false"/>
                <w:color w:val="000000"/>
                <w:sz w:val="20"/>
              </w:rPr>
              <w:t>
</w:t>
            </w:r>
            <w:r>
              <w:rPr>
                <w:rFonts w:ascii="Times New Roman"/>
                <w:b w:val="false"/>
                <w:i w:val="false"/>
                <w:color w:val="000000"/>
                <w:sz w:val="20"/>
              </w:rPr>
              <w:t xml:space="preserve">стерильный </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w:t>
            </w:r>
            <w:r>
              <w:br/>
            </w:r>
            <w:r>
              <w:rPr>
                <w:rFonts w:ascii="Times New Roman"/>
                <w:b w:val="false"/>
                <w:i w:val="false"/>
                <w:color w:val="000000"/>
                <w:sz w:val="20"/>
              </w:rPr>
              <w:t>
</w:t>
            </w:r>
            <w:r>
              <w:rPr>
                <w:rFonts w:ascii="Times New Roman"/>
                <w:b w:val="false"/>
                <w:i w:val="false"/>
                <w:color w:val="000000"/>
                <w:sz w:val="20"/>
              </w:rPr>
              <w:t>применение</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При влажной уборке и дезинфекции помещений в инфекционном и туберкулезном</w:t>
            </w:r>
            <w:r>
              <w:br/>
            </w:r>
            <w:r>
              <w:rPr>
                <w:rFonts w:ascii="Times New Roman"/>
                <w:b w:val="false"/>
                <w:i w:val="false"/>
                <w:color w:val="000000"/>
                <w:sz w:val="20"/>
              </w:rPr>
              <w:t>
</w:t>
            </w:r>
            <w:r>
              <w:rPr>
                <w:rFonts w:ascii="Times New Roman"/>
                <w:b w:val="false"/>
                <w:i/>
                <w:color w:val="000000"/>
                <w:sz w:val="20"/>
              </w:rPr>
              <w:t>отделении</w:t>
            </w:r>
            <w:r>
              <w:rPr>
                <w:rFonts w:ascii="Times New Roman"/>
                <w:b w:val="false"/>
                <w:i w:val="false"/>
                <w:color w:val="000000"/>
                <w:sz w:val="20"/>
              </w:rPr>
              <w:t xml:space="preserve"> дополнительно:</w:t>
            </w:r>
          </w:p>
        </w:tc>
      </w:tr>
      <w:tr>
        <w:trPr>
          <w:trHeight w:val="285" w:hRule="atLeast"/>
        </w:trPr>
        <w:tc>
          <w:tcPr>
            <w:tcW w:w="0" w:type="auto"/>
            <w:vMerge/>
            <w:tcBorders>
              <w:top w:val="nil"/>
              <w:left w:val="single" w:color="cfcfcf" w:sz="5"/>
              <w:bottom w:val="single" w:color="cfcfcf" w:sz="5"/>
              <w:right w:val="single" w:color="cfcfcf" w:sz="5"/>
            </w:tcBorders>
          </w:tcPr>
          <w:p/>
        </w:tc>
        <w:tc>
          <w:tcPr>
            <w:tcW w:w="4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Респиратор</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резиновые с длинной</w:t>
            </w:r>
            <w:r>
              <w:br/>
            </w:r>
            <w:r>
              <w:rPr>
                <w:rFonts w:ascii="Times New Roman"/>
                <w:b w:val="false"/>
                <w:i w:val="false"/>
                <w:color w:val="000000"/>
                <w:sz w:val="20"/>
              </w:rPr>
              <w:t>
</w:t>
            </w:r>
            <w:r>
              <w:rPr>
                <w:rFonts w:ascii="Times New Roman"/>
                <w:b w:val="false"/>
                <w:i w:val="false"/>
                <w:color w:val="000000"/>
                <w:sz w:val="20"/>
              </w:rPr>
              <w:t>манжетой</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w:t>
            </w:r>
            <w:r>
              <w:br/>
            </w:r>
            <w:r>
              <w:rPr>
                <w:rFonts w:ascii="Times New Roman"/>
                <w:b w:val="false"/>
                <w:i w:val="false"/>
                <w:color w:val="000000"/>
                <w:sz w:val="20"/>
              </w:rPr>
              <w:t>
</w:t>
            </w:r>
            <w:r>
              <w:rPr>
                <w:rFonts w:ascii="Times New Roman"/>
                <w:b w:val="false"/>
                <w:i w:val="false"/>
                <w:color w:val="000000"/>
                <w:sz w:val="20"/>
              </w:rPr>
              <w:t>применение</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В обслуживании дезинфекционные камеры и грязные отделения санпропускника:</w:t>
            </w:r>
          </w:p>
        </w:tc>
      </w:tr>
      <w:tr>
        <w:trPr>
          <w:trHeight w:val="285" w:hRule="atLeast"/>
        </w:trPr>
        <w:tc>
          <w:tcPr>
            <w:tcW w:w="0" w:type="auto"/>
            <w:vMerge/>
            <w:tcBorders>
              <w:top w:val="nil"/>
              <w:left w:val="single" w:color="cfcfcf" w:sz="5"/>
              <w:bottom w:val="single" w:color="cfcfcf" w:sz="5"/>
              <w:right w:val="single" w:color="cfcfcf" w:sz="5"/>
            </w:tcBorders>
          </w:tcPr>
          <w:p/>
        </w:tc>
        <w:tc>
          <w:tcPr>
            <w:tcW w:w="4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Комбинезон на хлопчатобумажной</w:t>
            </w:r>
            <w:r>
              <w:br/>
            </w:r>
            <w:r>
              <w:rPr>
                <w:rFonts w:ascii="Times New Roman"/>
                <w:b w:val="false"/>
                <w:i w:val="false"/>
                <w:color w:val="000000"/>
                <w:sz w:val="20"/>
              </w:rPr>
              <w:t>
</w:t>
            </w:r>
            <w:r>
              <w:rPr>
                <w:rFonts w:ascii="Times New Roman"/>
                <w:b w:val="false"/>
                <w:i w:val="false"/>
                <w:color w:val="000000"/>
                <w:sz w:val="20"/>
              </w:rPr>
              <w:t>основе с антибактериальной</w:t>
            </w:r>
            <w:r>
              <w:br/>
            </w:r>
            <w:r>
              <w:rPr>
                <w:rFonts w:ascii="Times New Roman"/>
                <w:b w:val="false"/>
                <w:i w:val="false"/>
                <w:color w:val="000000"/>
                <w:sz w:val="20"/>
              </w:rPr>
              <w:t>
</w:t>
            </w:r>
            <w:r>
              <w:rPr>
                <w:rFonts w:ascii="Times New Roman"/>
                <w:b w:val="false"/>
                <w:i w:val="false"/>
                <w:color w:val="000000"/>
                <w:sz w:val="20"/>
              </w:rPr>
              <w:t>пропиткой</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изделия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Туфли или тапочки кожаные</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2 года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резиновые с длинной</w:t>
            </w:r>
            <w:r>
              <w:br/>
            </w:r>
            <w:r>
              <w:rPr>
                <w:rFonts w:ascii="Times New Roman"/>
                <w:b w:val="false"/>
                <w:i w:val="false"/>
                <w:color w:val="000000"/>
                <w:sz w:val="20"/>
              </w:rPr>
              <w:t>
</w:t>
            </w:r>
            <w:r>
              <w:rPr>
                <w:rFonts w:ascii="Times New Roman"/>
                <w:b w:val="false"/>
                <w:i w:val="false"/>
                <w:color w:val="000000"/>
                <w:sz w:val="20"/>
              </w:rPr>
              <w:t>манжетой</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пары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Нарукавники из влагонепроницаемого</w:t>
            </w:r>
            <w:r>
              <w:br/>
            </w:r>
            <w:r>
              <w:rPr>
                <w:rFonts w:ascii="Times New Roman"/>
                <w:b w:val="false"/>
                <w:i w:val="false"/>
                <w:color w:val="000000"/>
                <w:sz w:val="20"/>
              </w:rPr>
              <w:t>
</w:t>
            </w:r>
            <w:r>
              <w:rPr>
                <w:rFonts w:ascii="Times New Roman"/>
                <w:b w:val="false"/>
                <w:i w:val="false"/>
                <w:color w:val="000000"/>
                <w:sz w:val="20"/>
              </w:rPr>
              <w:t>материала</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пар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Носки на хлопчатобумажной основе </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пар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Респиратор </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Очки защитные</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При мойке посуды из-под кислот в инфекционном и туберкулезном отделениях</w:t>
            </w:r>
            <w:r>
              <w:br/>
            </w:r>
            <w:r>
              <w:rPr>
                <w:rFonts w:ascii="Times New Roman"/>
                <w:b w:val="false"/>
                <w:i w:val="false"/>
                <w:color w:val="000000"/>
                <w:sz w:val="20"/>
              </w:rPr>
              <w:t>
</w:t>
            </w:r>
            <w:r>
              <w:rPr>
                <w:rFonts w:ascii="Times New Roman"/>
                <w:b w:val="false"/>
                <w:i/>
                <w:color w:val="000000"/>
                <w:sz w:val="20"/>
              </w:rPr>
              <w:t>дополнительно:</w:t>
            </w:r>
          </w:p>
        </w:tc>
      </w:tr>
      <w:tr>
        <w:trPr>
          <w:trHeight w:val="285" w:hRule="atLeast"/>
        </w:trPr>
        <w:tc>
          <w:tcPr>
            <w:tcW w:w="0" w:type="auto"/>
            <w:vMerge/>
            <w:tcBorders>
              <w:top w:val="nil"/>
              <w:left w:val="single" w:color="cfcfcf" w:sz="5"/>
              <w:bottom w:val="single" w:color="cfcfcf" w:sz="5"/>
              <w:right w:val="single" w:color="cfcfcf" w:sz="5"/>
            </w:tcBorders>
          </w:tcPr>
          <w:p/>
        </w:tc>
        <w:tc>
          <w:tcPr>
            <w:tcW w:w="4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Фартук или халат многослойный, с</w:t>
            </w:r>
            <w:r>
              <w:br/>
            </w:r>
            <w:r>
              <w:rPr>
                <w:rFonts w:ascii="Times New Roman"/>
                <w:b w:val="false"/>
                <w:i w:val="false"/>
                <w:color w:val="000000"/>
                <w:sz w:val="20"/>
              </w:rPr>
              <w:t>
</w:t>
            </w:r>
            <w:r>
              <w:rPr>
                <w:rFonts w:ascii="Times New Roman"/>
                <w:b w:val="false"/>
                <w:i w:val="false"/>
                <w:color w:val="000000"/>
                <w:sz w:val="20"/>
              </w:rPr>
              <w:t>внутренним противожидкостным</w:t>
            </w:r>
            <w:r>
              <w:br/>
            </w:r>
            <w:r>
              <w:rPr>
                <w:rFonts w:ascii="Times New Roman"/>
                <w:b w:val="false"/>
                <w:i w:val="false"/>
                <w:color w:val="000000"/>
                <w:sz w:val="20"/>
              </w:rPr>
              <w:t>
</w:t>
            </w:r>
            <w:r>
              <w:rPr>
                <w:rFonts w:ascii="Times New Roman"/>
                <w:b w:val="false"/>
                <w:i w:val="false"/>
                <w:color w:val="000000"/>
                <w:sz w:val="20"/>
              </w:rPr>
              <w:t>слоем, водо-, кровеотталкивающим</w:t>
            </w:r>
            <w:r>
              <w:br/>
            </w:r>
            <w:r>
              <w:rPr>
                <w:rFonts w:ascii="Times New Roman"/>
                <w:b w:val="false"/>
                <w:i w:val="false"/>
                <w:color w:val="000000"/>
                <w:sz w:val="20"/>
              </w:rPr>
              <w:t>
</w:t>
            </w:r>
            <w:r>
              <w:rPr>
                <w:rFonts w:ascii="Times New Roman"/>
                <w:b w:val="false"/>
                <w:i w:val="false"/>
                <w:color w:val="000000"/>
                <w:sz w:val="20"/>
              </w:rPr>
              <w:t>эффектом</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изделия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Нарукавники из влагонепроницаемого</w:t>
            </w:r>
            <w:r>
              <w:br/>
            </w:r>
            <w:r>
              <w:rPr>
                <w:rFonts w:ascii="Times New Roman"/>
                <w:b w:val="false"/>
                <w:i w:val="false"/>
                <w:color w:val="000000"/>
                <w:sz w:val="20"/>
              </w:rPr>
              <w:t>
</w:t>
            </w:r>
            <w:r>
              <w:rPr>
                <w:rFonts w:ascii="Times New Roman"/>
                <w:b w:val="false"/>
                <w:i w:val="false"/>
                <w:color w:val="000000"/>
                <w:sz w:val="20"/>
              </w:rPr>
              <w:t>материала</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пар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Очки защитные</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Респиратор</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При мойке посуды дополнительно:</w:t>
            </w:r>
          </w:p>
        </w:tc>
      </w:tr>
      <w:tr>
        <w:trPr>
          <w:trHeight w:val="285" w:hRule="atLeast"/>
        </w:trPr>
        <w:tc>
          <w:tcPr>
            <w:tcW w:w="0" w:type="auto"/>
            <w:vMerge/>
            <w:tcBorders>
              <w:top w:val="nil"/>
              <w:left w:val="single" w:color="cfcfcf" w:sz="5"/>
              <w:bottom w:val="single" w:color="cfcfcf" w:sz="5"/>
              <w:right w:val="single" w:color="cfcfcf" w:sz="5"/>
            </w:tcBorders>
          </w:tcPr>
          <w:p/>
        </w:tc>
        <w:tc>
          <w:tcPr>
            <w:tcW w:w="4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Фартук или халат многослойный,</w:t>
            </w:r>
            <w:r>
              <w:br/>
            </w:r>
            <w:r>
              <w:rPr>
                <w:rFonts w:ascii="Times New Roman"/>
                <w:b w:val="false"/>
                <w:i w:val="false"/>
                <w:color w:val="000000"/>
                <w:sz w:val="20"/>
              </w:rPr>
              <w:t>
</w:t>
            </w:r>
            <w:r>
              <w:rPr>
                <w:rFonts w:ascii="Times New Roman"/>
                <w:b w:val="false"/>
                <w:i w:val="false"/>
                <w:color w:val="000000"/>
                <w:sz w:val="20"/>
              </w:rPr>
              <w:t>внутренним противожидкостным</w:t>
            </w:r>
            <w:r>
              <w:br/>
            </w:r>
            <w:r>
              <w:rPr>
                <w:rFonts w:ascii="Times New Roman"/>
                <w:b w:val="false"/>
                <w:i w:val="false"/>
                <w:color w:val="000000"/>
                <w:sz w:val="20"/>
              </w:rPr>
              <w:t>
</w:t>
            </w:r>
            <w:r>
              <w:rPr>
                <w:rFonts w:ascii="Times New Roman"/>
                <w:b w:val="false"/>
                <w:i w:val="false"/>
                <w:color w:val="000000"/>
                <w:sz w:val="20"/>
              </w:rPr>
              <w:t>слоем, водо-, кровеотталкивающим</w:t>
            </w:r>
            <w:r>
              <w:br/>
            </w:r>
            <w:r>
              <w:rPr>
                <w:rFonts w:ascii="Times New Roman"/>
                <w:b w:val="false"/>
                <w:i w:val="false"/>
                <w:color w:val="000000"/>
                <w:sz w:val="20"/>
              </w:rPr>
              <w:t>
</w:t>
            </w:r>
            <w:r>
              <w:rPr>
                <w:rFonts w:ascii="Times New Roman"/>
                <w:b w:val="false"/>
                <w:i w:val="false"/>
                <w:color w:val="000000"/>
                <w:sz w:val="20"/>
              </w:rPr>
              <w:t>эффектом</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изделия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Нарукавники из влагонепроницаемого</w:t>
            </w:r>
            <w:r>
              <w:br/>
            </w:r>
            <w:r>
              <w:rPr>
                <w:rFonts w:ascii="Times New Roman"/>
                <w:b w:val="false"/>
                <w:i w:val="false"/>
                <w:color w:val="000000"/>
                <w:sz w:val="20"/>
              </w:rPr>
              <w:t>
</w:t>
            </w:r>
            <w:r>
              <w:rPr>
                <w:rFonts w:ascii="Times New Roman"/>
                <w:b w:val="false"/>
                <w:i w:val="false"/>
                <w:color w:val="000000"/>
                <w:sz w:val="20"/>
              </w:rPr>
              <w:t>материала</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пар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Очки защитные</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Респиратор </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В холодный период года на наружных работах и при работе в неотапливаемых</w:t>
            </w:r>
            <w:r>
              <w:br/>
            </w:r>
            <w:r>
              <w:rPr>
                <w:rFonts w:ascii="Times New Roman"/>
                <w:b w:val="false"/>
                <w:i w:val="false"/>
                <w:color w:val="000000"/>
                <w:sz w:val="20"/>
              </w:rPr>
              <w:t>
</w:t>
            </w:r>
            <w:r>
              <w:rPr>
                <w:rFonts w:ascii="Times New Roman"/>
                <w:b w:val="false"/>
                <w:i/>
                <w:color w:val="000000"/>
                <w:sz w:val="20"/>
              </w:rPr>
              <w:t>помещениях дополнительно:</w:t>
            </w:r>
          </w:p>
        </w:tc>
      </w:tr>
      <w:tr>
        <w:trPr>
          <w:trHeight w:val="285" w:hRule="atLeast"/>
        </w:trPr>
        <w:tc>
          <w:tcPr>
            <w:tcW w:w="0" w:type="auto"/>
            <w:vMerge/>
            <w:tcBorders>
              <w:top w:val="nil"/>
              <w:left w:val="single" w:color="cfcfcf" w:sz="5"/>
              <w:bottom w:val="single" w:color="cfcfcf" w:sz="5"/>
              <w:right w:val="single" w:color="cfcfcf" w:sz="5"/>
            </w:tcBorders>
          </w:tcPr>
          <w:p/>
        </w:tc>
        <w:tc>
          <w:tcPr>
            <w:tcW w:w="4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 и</w:t>
            </w:r>
            <w:r>
              <w:br/>
            </w:r>
            <w:r>
              <w:rPr>
                <w:rFonts w:ascii="Times New Roman"/>
                <w:b w:val="false"/>
                <w:i w:val="false"/>
                <w:color w:val="000000"/>
                <w:sz w:val="20"/>
              </w:rPr>
              <w:t>
</w:t>
            </w:r>
            <w:r>
              <w:rPr>
                <w:rFonts w:ascii="Times New Roman"/>
                <w:b w:val="false"/>
                <w:i w:val="false"/>
                <w:color w:val="000000"/>
                <w:sz w:val="20"/>
              </w:rPr>
              <w:t>полукомбинезон/или брюки)</w:t>
            </w:r>
            <w:r>
              <w:br/>
            </w:r>
            <w:r>
              <w:rPr>
                <w:rFonts w:ascii="Times New Roman"/>
                <w:b w:val="false"/>
                <w:i w:val="false"/>
                <w:color w:val="000000"/>
                <w:sz w:val="20"/>
              </w:rPr>
              <w:t>
</w:t>
            </w:r>
            <w:r>
              <w:rPr>
                <w:rFonts w:ascii="Times New Roman"/>
                <w:b w:val="false"/>
                <w:i w:val="false"/>
                <w:color w:val="000000"/>
                <w:sz w:val="20"/>
              </w:rPr>
              <w:t>хлопчатобумажной основе для защиты</w:t>
            </w:r>
            <w:r>
              <w:br/>
            </w:r>
            <w:r>
              <w:rPr>
                <w:rFonts w:ascii="Times New Roman"/>
                <w:b w:val="false"/>
                <w:i w:val="false"/>
                <w:color w:val="000000"/>
                <w:sz w:val="20"/>
              </w:rPr>
              <w:t>
</w:t>
            </w:r>
            <w:r>
              <w:rPr>
                <w:rFonts w:ascii="Times New Roman"/>
                <w:b w:val="false"/>
                <w:i w:val="false"/>
                <w:color w:val="000000"/>
                <w:sz w:val="20"/>
              </w:rPr>
              <w:t>от пониженных температур.</w:t>
            </w:r>
            <w:r>
              <w:br/>
            </w:r>
            <w:r>
              <w:rPr>
                <w:rFonts w:ascii="Times New Roman"/>
                <w:b w:val="false"/>
                <w:i w:val="false"/>
                <w:color w:val="000000"/>
                <w:sz w:val="20"/>
              </w:rPr>
              <w:t>
</w:t>
            </w:r>
            <w:r>
              <w:rPr>
                <w:rFonts w:ascii="Times New Roman"/>
                <w:b w:val="false"/>
                <w:i w:val="false"/>
                <w:color w:val="000000"/>
                <w:sz w:val="20"/>
              </w:rPr>
              <w:t>Подкладка отстегивающаяся на</w:t>
            </w:r>
            <w:r>
              <w:br/>
            </w:r>
            <w:r>
              <w:rPr>
                <w:rFonts w:ascii="Times New Roman"/>
                <w:b w:val="false"/>
                <w:i w:val="false"/>
                <w:color w:val="000000"/>
                <w:sz w:val="20"/>
              </w:rPr>
              <w:t>
</w:t>
            </w:r>
            <w:r>
              <w:rPr>
                <w:rFonts w:ascii="Times New Roman"/>
                <w:b w:val="false"/>
                <w:i w:val="false"/>
                <w:color w:val="000000"/>
                <w:sz w:val="20"/>
              </w:rPr>
              <w:t>натуральном (или искусственном)</w:t>
            </w:r>
            <w:r>
              <w:br/>
            </w:r>
            <w:r>
              <w:rPr>
                <w:rFonts w:ascii="Times New Roman"/>
                <w:b w:val="false"/>
                <w:i w:val="false"/>
                <w:color w:val="000000"/>
                <w:sz w:val="20"/>
              </w:rPr>
              <w:t>
</w:t>
            </w:r>
            <w:r>
              <w:rPr>
                <w:rFonts w:ascii="Times New Roman"/>
                <w:b w:val="false"/>
                <w:i w:val="false"/>
                <w:color w:val="000000"/>
                <w:sz w:val="20"/>
              </w:rPr>
              <w:t>меху.</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2 года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утепленные, от пониженных</w:t>
            </w:r>
            <w:r>
              <w:br/>
            </w:r>
            <w:r>
              <w:rPr>
                <w:rFonts w:ascii="Times New Roman"/>
                <w:b w:val="false"/>
                <w:i w:val="false"/>
                <w:color w:val="000000"/>
                <w:sz w:val="20"/>
              </w:rPr>
              <w:t>
</w:t>
            </w:r>
            <w:r>
              <w:rPr>
                <w:rFonts w:ascii="Times New Roman"/>
                <w:b w:val="false"/>
                <w:i w:val="false"/>
                <w:color w:val="000000"/>
                <w:sz w:val="20"/>
              </w:rPr>
              <w:t>температур. Утеплитель натуральный</w:t>
            </w:r>
            <w:r>
              <w:br/>
            </w:r>
            <w:r>
              <w:rPr>
                <w:rFonts w:ascii="Times New Roman"/>
                <w:b w:val="false"/>
                <w:i w:val="false"/>
                <w:color w:val="000000"/>
                <w:sz w:val="20"/>
              </w:rPr>
              <w:t>
</w:t>
            </w:r>
            <w:r>
              <w:rPr>
                <w:rFonts w:ascii="Times New Roman"/>
                <w:b w:val="false"/>
                <w:i w:val="false"/>
                <w:color w:val="000000"/>
                <w:sz w:val="20"/>
              </w:rPr>
              <w:t>(или искусственный) мех (или</w:t>
            </w:r>
            <w:r>
              <w:br/>
            </w:r>
            <w:r>
              <w:rPr>
                <w:rFonts w:ascii="Times New Roman"/>
                <w:b w:val="false"/>
                <w:i w:val="false"/>
                <w:color w:val="000000"/>
                <w:sz w:val="20"/>
              </w:rPr>
              <w:t>
</w:t>
            </w:r>
            <w:r>
              <w:rPr>
                <w:rFonts w:ascii="Times New Roman"/>
                <w:b w:val="false"/>
                <w:i w:val="false"/>
                <w:color w:val="000000"/>
                <w:sz w:val="20"/>
              </w:rPr>
              <w:t>сочетание синтетических</w:t>
            </w:r>
            <w:r>
              <w:br/>
            </w:r>
            <w:r>
              <w:rPr>
                <w:rFonts w:ascii="Times New Roman"/>
                <w:b w:val="false"/>
                <w:i w:val="false"/>
                <w:color w:val="000000"/>
                <w:sz w:val="20"/>
              </w:rPr>
              <w:t>
</w:t>
            </w:r>
            <w:r>
              <w:rPr>
                <w:rFonts w:ascii="Times New Roman"/>
                <w:b w:val="false"/>
                <w:i w:val="false"/>
                <w:color w:val="000000"/>
                <w:sz w:val="20"/>
              </w:rPr>
              <w:t>материалов).</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пары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При работе на станции санитарной авиации и врачом на время полета в самолетах</w:t>
            </w:r>
            <w:r>
              <w:br/>
            </w:r>
            <w:r>
              <w:rPr>
                <w:rFonts w:ascii="Times New Roman"/>
                <w:b w:val="false"/>
                <w:i w:val="false"/>
                <w:color w:val="000000"/>
                <w:sz w:val="20"/>
              </w:rPr>
              <w:t>
</w:t>
            </w:r>
            <w:r>
              <w:rPr>
                <w:rFonts w:ascii="Times New Roman"/>
                <w:b w:val="false"/>
                <w:i/>
                <w:color w:val="000000"/>
                <w:sz w:val="20"/>
              </w:rPr>
              <w:t>(вертолетах) при оказании медицинской помощи:</w:t>
            </w:r>
          </w:p>
        </w:tc>
      </w:tr>
      <w:tr>
        <w:trPr>
          <w:trHeight w:val="285" w:hRule="atLeast"/>
        </w:trPr>
        <w:tc>
          <w:tcPr>
            <w:tcW w:w="0" w:type="auto"/>
            <w:vMerge/>
            <w:tcBorders>
              <w:top w:val="nil"/>
              <w:left w:val="single" w:color="cfcfcf" w:sz="5"/>
              <w:bottom w:val="single" w:color="cfcfcf" w:sz="5"/>
              <w:right w:val="single" w:color="cfcfcf" w:sz="5"/>
            </w:tcBorders>
          </w:tcPr>
          <w:p/>
        </w:tc>
        <w:tc>
          <w:tcPr>
            <w:tcW w:w="4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 и</w:t>
            </w:r>
            <w:r>
              <w:br/>
            </w:r>
            <w:r>
              <w:rPr>
                <w:rFonts w:ascii="Times New Roman"/>
                <w:b w:val="false"/>
                <w:i w:val="false"/>
                <w:color w:val="000000"/>
                <w:sz w:val="20"/>
              </w:rPr>
              <w:t>
</w:t>
            </w:r>
            <w:r>
              <w:rPr>
                <w:rFonts w:ascii="Times New Roman"/>
                <w:b w:val="false"/>
                <w:i w:val="false"/>
                <w:color w:val="000000"/>
                <w:sz w:val="20"/>
              </w:rPr>
              <w:t>полукомбинезон/или брюки)</w:t>
            </w:r>
            <w:r>
              <w:br/>
            </w:r>
            <w:r>
              <w:rPr>
                <w:rFonts w:ascii="Times New Roman"/>
                <w:b w:val="false"/>
                <w:i w:val="false"/>
                <w:color w:val="000000"/>
                <w:sz w:val="20"/>
              </w:rPr>
              <w:t>
</w:t>
            </w:r>
            <w:r>
              <w:rPr>
                <w:rFonts w:ascii="Times New Roman"/>
                <w:b w:val="false"/>
                <w:i w:val="false"/>
                <w:color w:val="000000"/>
                <w:sz w:val="20"/>
              </w:rPr>
              <w:t>полушерстяной</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2 года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 и</w:t>
            </w:r>
            <w:r>
              <w:br/>
            </w:r>
            <w:r>
              <w:rPr>
                <w:rFonts w:ascii="Times New Roman"/>
                <w:b w:val="false"/>
                <w:i w:val="false"/>
                <w:color w:val="000000"/>
                <w:sz w:val="20"/>
              </w:rPr>
              <w:t>
</w:t>
            </w:r>
            <w:r>
              <w:rPr>
                <w:rFonts w:ascii="Times New Roman"/>
                <w:b w:val="false"/>
                <w:i w:val="false"/>
                <w:color w:val="000000"/>
                <w:sz w:val="20"/>
              </w:rPr>
              <w:t>полукомбинезон/или брюки) для</w:t>
            </w:r>
            <w:r>
              <w:br/>
            </w:r>
            <w:r>
              <w:rPr>
                <w:rFonts w:ascii="Times New Roman"/>
                <w:b w:val="false"/>
                <w:i w:val="false"/>
                <w:color w:val="000000"/>
                <w:sz w:val="20"/>
              </w:rPr>
              <w:t>
</w:t>
            </w:r>
            <w:r>
              <w:rPr>
                <w:rFonts w:ascii="Times New Roman"/>
                <w:b w:val="false"/>
                <w:i w:val="false"/>
                <w:color w:val="000000"/>
                <w:sz w:val="20"/>
              </w:rPr>
              <w:t>защиты от пониженных температур</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2 года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Головной убор утепленный</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2 года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(или сапоги) утепленные из</w:t>
            </w:r>
            <w:r>
              <w:br/>
            </w:r>
            <w:r>
              <w:rPr>
                <w:rFonts w:ascii="Times New Roman"/>
                <w:b w:val="false"/>
                <w:i w:val="false"/>
                <w:color w:val="000000"/>
                <w:sz w:val="20"/>
              </w:rPr>
              <w:t>
</w:t>
            </w:r>
            <w:r>
              <w:rPr>
                <w:rFonts w:ascii="Times New Roman"/>
                <w:b w:val="false"/>
                <w:i w:val="false"/>
                <w:color w:val="000000"/>
                <w:sz w:val="20"/>
              </w:rPr>
              <w:t>натуральной кожи. Подошва с</w:t>
            </w:r>
            <w:r>
              <w:br/>
            </w:r>
            <w:r>
              <w:rPr>
                <w:rFonts w:ascii="Times New Roman"/>
                <w:b w:val="false"/>
                <w:i w:val="false"/>
                <w:color w:val="000000"/>
                <w:sz w:val="20"/>
              </w:rPr>
              <w:t>
</w:t>
            </w:r>
            <w:r>
              <w:rPr>
                <w:rFonts w:ascii="Times New Roman"/>
                <w:b w:val="false"/>
                <w:i w:val="false"/>
                <w:color w:val="000000"/>
                <w:sz w:val="20"/>
              </w:rPr>
              <w:t>масловодоотталкивающими</w:t>
            </w:r>
            <w:r>
              <w:br/>
            </w:r>
            <w:r>
              <w:rPr>
                <w:rFonts w:ascii="Times New Roman"/>
                <w:b w:val="false"/>
                <w:i w:val="false"/>
                <w:color w:val="000000"/>
                <w:sz w:val="20"/>
              </w:rPr>
              <w:t>
</w:t>
            </w:r>
            <w:r>
              <w:rPr>
                <w:rFonts w:ascii="Times New Roman"/>
                <w:b w:val="false"/>
                <w:i w:val="false"/>
                <w:color w:val="000000"/>
                <w:sz w:val="20"/>
              </w:rPr>
              <w:t>свойствами, противоскользящим и</w:t>
            </w:r>
            <w:r>
              <w:br/>
            </w:r>
            <w:r>
              <w:rPr>
                <w:rFonts w:ascii="Times New Roman"/>
                <w:b w:val="false"/>
                <w:i w:val="false"/>
                <w:color w:val="000000"/>
                <w:sz w:val="20"/>
              </w:rPr>
              <w:t>
</w:t>
            </w:r>
            <w:r>
              <w:rPr>
                <w:rFonts w:ascii="Times New Roman"/>
                <w:b w:val="false"/>
                <w:i w:val="false"/>
                <w:color w:val="000000"/>
                <w:sz w:val="20"/>
              </w:rPr>
              <w:t>износостойким протектором, с</w:t>
            </w:r>
            <w:r>
              <w:br/>
            </w:r>
            <w:r>
              <w:rPr>
                <w:rFonts w:ascii="Times New Roman"/>
                <w:b w:val="false"/>
                <w:i w:val="false"/>
                <w:color w:val="000000"/>
                <w:sz w:val="20"/>
              </w:rPr>
              <w:t>
</w:t>
            </w:r>
            <w:r>
              <w:rPr>
                <w:rFonts w:ascii="Times New Roman"/>
                <w:b w:val="false"/>
                <w:i w:val="false"/>
                <w:color w:val="000000"/>
                <w:sz w:val="20"/>
              </w:rPr>
              <w:t>ударопрочным металлическим</w:t>
            </w:r>
            <w:r>
              <w:br/>
            </w:r>
            <w:r>
              <w:rPr>
                <w:rFonts w:ascii="Times New Roman"/>
                <w:b w:val="false"/>
                <w:i w:val="false"/>
                <w:color w:val="000000"/>
                <w:sz w:val="20"/>
              </w:rPr>
              <w:t>
</w:t>
            </w:r>
            <w:r>
              <w:rPr>
                <w:rFonts w:ascii="Times New Roman"/>
                <w:b w:val="false"/>
                <w:i w:val="false"/>
                <w:color w:val="000000"/>
                <w:sz w:val="20"/>
              </w:rPr>
              <w:t>подноском</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2 года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утепленные, от пониженных</w:t>
            </w:r>
            <w:r>
              <w:br/>
            </w:r>
            <w:r>
              <w:rPr>
                <w:rFonts w:ascii="Times New Roman"/>
                <w:b w:val="false"/>
                <w:i w:val="false"/>
                <w:color w:val="000000"/>
                <w:sz w:val="20"/>
              </w:rPr>
              <w:t>
</w:t>
            </w:r>
            <w:r>
              <w:rPr>
                <w:rFonts w:ascii="Times New Roman"/>
                <w:b w:val="false"/>
                <w:i w:val="false"/>
                <w:color w:val="000000"/>
                <w:sz w:val="20"/>
              </w:rPr>
              <w:t>температур. Утеплитель натуральный</w:t>
            </w:r>
            <w:r>
              <w:br/>
            </w:r>
            <w:r>
              <w:rPr>
                <w:rFonts w:ascii="Times New Roman"/>
                <w:b w:val="false"/>
                <w:i w:val="false"/>
                <w:color w:val="000000"/>
                <w:sz w:val="20"/>
              </w:rPr>
              <w:t>
</w:t>
            </w:r>
            <w:r>
              <w:rPr>
                <w:rFonts w:ascii="Times New Roman"/>
                <w:b w:val="false"/>
                <w:i w:val="false"/>
                <w:color w:val="000000"/>
                <w:sz w:val="20"/>
              </w:rPr>
              <w:t>(или искусственный) мех (или</w:t>
            </w:r>
            <w:r>
              <w:br/>
            </w:r>
            <w:r>
              <w:rPr>
                <w:rFonts w:ascii="Times New Roman"/>
                <w:b w:val="false"/>
                <w:i w:val="false"/>
                <w:color w:val="000000"/>
                <w:sz w:val="20"/>
              </w:rPr>
              <w:t>
</w:t>
            </w:r>
            <w:r>
              <w:rPr>
                <w:rFonts w:ascii="Times New Roman"/>
                <w:b w:val="false"/>
                <w:i w:val="false"/>
                <w:color w:val="000000"/>
                <w:sz w:val="20"/>
              </w:rPr>
              <w:t>сочетание синтетических</w:t>
            </w:r>
            <w:r>
              <w:br/>
            </w:r>
            <w:r>
              <w:rPr>
                <w:rFonts w:ascii="Times New Roman"/>
                <w:b w:val="false"/>
                <w:i w:val="false"/>
                <w:color w:val="000000"/>
                <w:sz w:val="20"/>
              </w:rPr>
              <w:t>
</w:t>
            </w:r>
            <w:r>
              <w:rPr>
                <w:rFonts w:ascii="Times New Roman"/>
                <w:b w:val="false"/>
                <w:i w:val="false"/>
                <w:color w:val="000000"/>
                <w:sz w:val="20"/>
              </w:rPr>
              <w:t>материалов).</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пары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В холодный период года при работе в неотапливаемых помещениях, при проведении</w:t>
            </w:r>
            <w:r>
              <w:br/>
            </w:r>
            <w:r>
              <w:rPr>
                <w:rFonts w:ascii="Times New Roman"/>
                <w:b w:val="false"/>
                <w:i w:val="false"/>
                <w:color w:val="000000"/>
                <w:sz w:val="20"/>
              </w:rPr>
              <w:t>
</w:t>
            </w:r>
            <w:r>
              <w:rPr>
                <w:rFonts w:ascii="Times New Roman"/>
                <w:b w:val="false"/>
                <w:i/>
                <w:color w:val="000000"/>
                <w:sz w:val="20"/>
              </w:rPr>
              <w:t>прогулок, консультаций для пациентов психиатрической больницы дополнительно:</w:t>
            </w:r>
          </w:p>
        </w:tc>
      </w:tr>
      <w:tr>
        <w:trPr>
          <w:trHeight w:val="285" w:hRule="atLeast"/>
        </w:trPr>
        <w:tc>
          <w:tcPr>
            <w:tcW w:w="0" w:type="auto"/>
            <w:vMerge/>
            <w:tcBorders>
              <w:top w:val="nil"/>
              <w:left w:val="single" w:color="cfcfcf" w:sz="5"/>
              <w:bottom w:val="single" w:color="cfcfcf" w:sz="5"/>
              <w:right w:val="single" w:color="cfcfcf" w:sz="5"/>
            </w:tcBorders>
          </w:tcPr>
          <w:p/>
        </w:tc>
        <w:tc>
          <w:tcPr>
            <w:tcW w:w="4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 и</w:t>
            </w:r>
            <w:r>
              <w:br/>
            </w:r>
            <w:r>
              <w:rPr>
                <w:rFonts w:ascii="Times New Roman"/>
                <w:b w:val="false"/>
                <w:i w:val="false"/>
                <w:color w:val="000000"/>
                <w:sz w:val="20"/>
              </w:rPr>
              <w:t>
</w:t>
            </w:r>
            <w:r>
              <w:rPr>
                <w:rFonts w:ascii="Times New Roman"/>
                <w:b w:val="false"/>
                <w:i w:val="false"/>
                <w:color w:val="000000"/>
                <w:sz w:val="20"/>
              </w:rPr>
              <w:t>полукомбинезон/или брюки)</w:t>
            </w:r>
            <w:r>
              <w:br/>
            </w:r>
            <w:r>
              <w:rPr>
                <w:rFonts w:ascii="Times New Roman"/>
                <w:b w:val="false"/>
                <w:i w:val="false"/>
                <w:color w:val="000000"/>
                <w:sz w:val="20"/>
              </w:rPr>
              <w:t>
</w:t>
            </w:r>
            <w:r>
              <w:rPr>
                <w:rFonts w:ascii="Times New Roman"/>
                <w:b w:val="false"/>
                <w:i w:val="false"/>
                <w:color w:val="000000"/>
                <w:sz w:val="20"/>
              </w:rPr>
              <w:t>хлопчатобумажной основе для защиты</w:t>
            </w:r>
            <w:r>
              <w:br/>
            </w:r>
            <w:r>
              <w:rPr>
                <w:rFonts w:ascii="Times New Roman"/>
                <w:b w:val="false"/>
                <w:i w:val="false"/>
                <w:color w:val="000000"/>
                <w:sz w:val="20"/>
              </w:rPr>
              <w:t>
</w:t>
            </w:r>
            <w:r>
              <w:rPr>
                <w:rFonts w:ascii="Times New Roman"/>
                <w:b w:val="false"/>
                <w:i w:val="false"/>
                <w:color w:val="000000"/>
                <w:sz w:val="20"/>
              </w:rPr>
              <w:t>от пониженных температур.</w:t>
            </w:r>
            <w:r>
              <w:br/>
            </w:r>
            <w:r>
              <w:rPr>
                <w:rFonts w:ascii="Times New Roman"/>
                <w:b w:val="false"/>
                <w:i w:val="false"/>
                <w:color w:val="000000"/>
                <w:sz w:val="20"/>
              </w:rPr>
              <w:t>
</w:t>
            </w:r>
            <w:r>
              <w:rPr>
                <w:rFonts w:ascii="Times New Roman"/>
                <w:b w:val="false"/>
                <w:i w:val="false"/>
                <w:color w:val="000000"/>
                <w:sz w:val="20"/>
              </w:rPr>
              <w:t>Подкладка отстегивающаяся на</w:t>
            </w:r>
            <w:r>
              <w:br/>
            </w:r>
            <w:r>
              <w:rPr>
                <w:rFonts w:ascii="Times New Roman"/>
                <w:b w:val="false"/>
                <w:i w:val="false"/>
                <w:color w:val="000000"/>
                <w:sz w:val="20"/>
              </w:rPr>
              <w:t>
</w:t>
            </w:r>
            <w:r>
              <w:rPr>
                <w:rFonts w:ascii="Times New Roman"/>
                <w:b w:val="false"/>
                <w:i w:val="false"/>
                <w:color w:val="000000"/>
                <w:sz w:val="20"/>
              </w:rPr>
              <w:t>натуральном (или искусственном)</w:t>
            </w:r>
            <w:r>
              <w:br/>
            </w:r>
            <w:r>
              <w:rPr>
                <w:rFonts w:ascii="Times New Roman"/>
                <w:b w:val="false"/>
                <w:i w:val="false"/>
                <w:color w:val="000000"/>
                <w:sz w:val="20"/>
              </w:rPr>
              <w:t>
</w:t>
            </w:r>
            <w:r>
              <w:rPr>
                <w:rFonts w:ascii="Times New Roman"/>
                <w:b w:val="false"/>
                <w:i w:val="false"/>
                <w:color w:val="000000"/>
                <w:sz w:val="20"/>
              </w:rPr>
              <w:t>меху.</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2 года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утепленные, от пониженных</w:t>
            </w:r>
            <w:r>
              <w:br/>
            </w:r>
            <w:r>
              <w:rPr>
                <w:rFonts w:ascii="Times New Roman"/>
                <w:b w:val="false"/>
                <w:i w:val="false"/>
                <w:color w:val="000000"/>
                <w:sz w:val="20"/>
              </w:rPr>
              <w:t>
</w:t>
            </w:r>
            <w:r>
              <w:rPr>
                <w:rFonts w:ascii="Times New Roman"/>
                <w:b w:val="false"/>
                <w:i w:val="false"/>
                <w:color w:val="000000"/>
                <w:sz w:val="20"/>
              </w:rPr>
              <w:t>температур. Утеплитель натуральный</w:t>
            </w:r>
            <w:r>
              <w:br/>
            </w:r>
            <w:r>
              <w:rPr>
                <w:rFonts w:ascii="Times New Roman"/>
                <w:b w:val="false"/>
                <w:i w:val="false"/>
                <w:color w:val="000000"/>
                <w:sz w:val="20"/>
              </w:rPr>
              <w:t>
</w:t>
            </w:r>
            <w:r>
              <w:rPr>
                <w:rFonts w:ascii="Times New Roman"/>
                <w:b w:val="false"/>
                <w:i w:val="false"/>
                <w:color w:val="000000"/>
                <w:sz w:val="20"/>
              </w:rPr>
              <w:t>(или искусственный) мех (или</w:t>
            </w:r>
            <w:r>
              <w:br/>
            </w:r>
            <w:r>
              <w:rPr>
                <w:rFonts w:ascii="Times New Roman"/>
                <w:b w:val="false"/>
                <w:i w:val="false"/>
                <w:color w:val="000000"/>
                <w:sz w:val="20"/>
              </w:rPr>
              <w:t>
</w:t>
            </w:r>
            <w:r>
              <w:rPr>
                <w:rFonts w:ascii="Times New Roman"/>
                <w:b w:val="false"/>
                <w:i w:val="false"/>
                <w:color w:val="000000"/>
                <w:sz w:val="20"/>
              </w:rPr>
              <w:t>сочетание синтетических</w:t>
            </w:r>
            <w:r>
              <w:br/>
            </w:r>
            <w:r>
              <w:rPr>
                <w:rFonts w:ascii="Times New Roman"/>
                <w:b w:val="false"/>
                <w:i w:val="false"/>
                <w:color w:val="000000"/>
                <w:sz w:val="20"/>
              </w:rPr>
              <w:t>
</w:t>
            </w:r>
            <w:r>
              <w:rPr>
                <w:rFonts w:ascii="Times New Roman"/>
                <w:b w:val="false"/>
                <w:i w:val="false"/>
                <w:color w:val="000000"/>
                <w:sz w:val="20"/>
              </w:rPr>
              <w:t>материалов).</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пары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(или сапоги) утепленные из</w:t>
            </w:r>
            <w:r>
              <w:br/>
            </w:r>
            <w:r>
              <w:rPr>
                <w:rFonts w:ascii="Times New Roman"/>
                <w:b w:val="false"/>
                <w:i w:val="false"/>
                <w:color w:val="000000"/>
                <w:sz w:val="20"/>
              </w:rPr>
              <w:t>
</w:t>
            </w:r>
            <w:r>
              <w:rPr>
                <w:rFonts w:ascii="Times New Roman"/>
                <w:b w:val="false"/>
                <w:i w:val="false"/>
                <w:color w:val="000000"/>
                <w:sz w:val="20"/>
              </w:rPr>
              <w:t>натуральной кожи. Подошва с</w:t>
            </w:r>
            <w:r>
              <w:br/>
            </w:r>
            <w:r>
              <w:rPr>
                <w:rFonts w:ascii="Times New Roman"/>
                <w:b w:val="false"/>
                <w:i w:val="false"/>
                <w:color w:val="000000"/>
                <w:sz w:val="20"/>
              </w:rPr>
              <w:t>
</w:t>
            </w:r>
            <w:r>
              <w:rPr>
                <w:rFonts w:ascii="Times New Roman"/>
                <w:b w:val="false"/>
                <w:i w:val="false"/>
                <w:color w:val="000000"/>
                <w:sz w:val="20"/>
              </w:rPr>
              <w:t>масловодоотталкивающими</w:t>
            </w:r>
            <w:r>
              <w:br/>
            </w:r>
            <w:r>
              <w:rPr>
                <w:rFonts w:ascii="Times New Roman"/>
                <w:b w:val="false"/>
                <w:i w:val="false"/>
                <w:color w:val="000000"/>
                <w:sz w:val="20"/>
              </w:rPr>
              <w:t>
</w:t>
            </w:r>
            <w:r>
              <w:rPr>
                <w:rFonts w:ascii="Times New Roman"/>
                <w:b w:val="false"/>
                <w:i w:val="false"/>
                <w:color w:val="000000"/>
                <w:sz w:val="20"/>
              </w:rPr>
              <w:t>свойствами, противоскользящим и</w:t>
            </w:r>
            <w:r>
              <w:br/>
            </w:r>
            <w:r>
              <w:rPr>
                <w:rFonts w:ascii="Times New Roman"/>
                <w:b w:val="false"/>
                <w:i w:val="false"/>
                <w:color w:val="000000"/>
                <w:sz w:val="20"/>
              </w:rPr>
              <w:t>
</w:t>
            </w:r>
            <w:r>
              <w:rPr>
                <w:rFonts w:ascii="Times New Roman"/>
                <w:b w:val="false"/>
                <w:i w:val="false"/>
                <w:color w:val="000000"/>
                <w:sz w:val="20"/>
              </w:rPr>
              <w:t>износостойким протектором, с</w:t>
            </w:r>
            <w:r>
              <w:br/>
            </w:r>
            <w:r>
              <w:rPr>
                <w:rFonts w:ascii="Times New Roman"/>
                <w:b w:val="false"/>
                <w:i w:val="false"/>
                <w:color w:val="000000"/>
                <w:sz w:val="20"/>
              </w:rPr>
              <w:t>
</w:t>
            </w:r>
            <w:r>
              <w:rPr>
                <w:rFonts w:ascii="Times New Roman"/>
                <w:b w:val="false"/>
                <w:i w:val="false"/>
                <w:color w:val="000000"/>
                <w:sz w:val="20"/>
              </w:rPr>
              <w:t>ударопрочным металлическим</w:t>
            </w:r>
            <w:r>
              <w:br/>
            </w:r>
            <w:r>
              <w:rPr>
                <w:rFonts w:ascii="Times New Roman"/>
                <w:b w:val="false"/>
                <w:i w:val="false"/>
                <w:color w:val="000000"/>
                <w:sz w:val="20"/>
              </w:rPr>
              <w:t>
</w:t>
            </w:r>
            <w:r>
              <w:rPr>
                <w:rFonts w:ascii="Times New Roman"/>
                <w:b w:val="false"/>
                <w:i w:val="false"/>
                <w:color w:val="000000"/>
                <w:sz w:val="20"/>
              </w:rPr>
              <w:t>подноском</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2 года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зимнее время года в сельской местности дополнительно:</w:t>
            </w:r>
          </w:p>
        </w:tc>
      </w:tr>
      <w:tr>
        <w:trPr>
          <w:trHeight w:val="285" w:hRule="atLeast"/>
        </w:trPr>
        <w:tc>
          <w:tcPr>
            <w:tcW w:w="0" w:type="auto"/>
            <w:vMerge/>
            <w:tcBorders>
              <w:top w:val="nil"/>
              <w:left w:val="single" w:color="cfcfcf" w:sz="5"/>
              <w:bottom w:val="single" w:color="cfcfcf" w:sz="5"/>
              <w:right w:val="single" w:color="cfcfcf" w:sz="5"/>
            </w:tcBorders>
          </w:tcPr>
          <w:p/>
        </w:tc>
        <w:tc>
          <w:tcPr>
            <w:tcW w:w="4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Полушубок</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3 года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 и</w:t>
            </w:r>
            <w:r>
              <w:br/>
            </w:r>
            <w:r>
              <w:rPr>
                <w:rFonts w:ascii="Times New Roman"/>
                <w:b w:val="false"/>
                <w:i w:val="false"/>
                <w:color w:val="000000"/>
                <w:sz w:val="20"/>
              </w:rPr>
              <w:t>
</w:t>
            </w:r>
            <w:r>
              <w:rPr>
                <w:rFonts w:ascii="Times New Roman"/>
                <w:b w:val="false"/>
                <w:i w:val="false"/>
                <w:color w:val="000000"/>
                <w:sz w:val="20"/>
              </w:rPr>
              <w:t>полукомбинезон/или брюки)</w:t>
            </w:r>
            <w:r>
              <w:br/>
            </w:r>
            <w:r>
              <w:rPr>
                <w:rFonts w:ascii="Times New Roman"/>
                <w:b w:val="false"/>
                <w:i w:val="false"/>
                <w:color w:val="000000"/>
                <w:sz w:val="20"/>
              </w:rPr>
              <w:t>
</w:t>
            </w:r>
            <w:r>
              <w:rPr>
                <w:rFonts w:ascii="Times New Roman"/>
                <w:b w:val="false"/>
                <w:i w:val="false"/>
                <w:color w:val="000000"/>
                <w:sz w:val="20"/>
              </w:rPr>
              <w:t>хлопчатобумажной основе для защиты</w:t>
            </w:r>
            <w:r>
              <w:br/>
            </w:r>
            <w:r>
              <w:rPr>
                <w:rFonts w:ascii="Times New Roman"/>
                <w:b w:val="false"/>
                <w:i w:val="false"/>
                <w:color w:val="000000"/>
                <w:sz w:val="20"/>
              </w:rPr>
              <w:t>
</w:t>
            </w:r>
            <w:r>
              <w:rPr>
                <w:rFonts w:ascii="Times New Roman"/>
                <w:b w:val="false"/>
                <w:i w:val="false"/>
                <w:color w:val="000000"/>
                <w:sz w:val="20"/>
              </w:rPr>
              <w:t>от пониженных температур.</w:t>
            </w:r>
            <w:r>
              <w:br/>
            </w:r>
            <w:r>
              <w:rPr>
                <w:rFonts w:ascii="Times New Roman"/>
                <w:b w:val="false"/>
                <w:i w:val="false"/>
                <w:color w:val="000000"/>
                <w:sz w:val="20"/>
              </w:rPr>
              <w:t>
</w:t>
            </w:r>
            <w:r>
              <w:rPr>
                <w:rFonts w:ascii="Times New Roman"/>
                <w:b w:val="false"/>
                <w:i w:val="false"/>
                <w:color w:val="000000"/>
                <w:sz w:val="20"/>
              </w:rPr>
              <w:t>Подкладка отстегивающаяся на</w:t>
            </w:r>
            <w:r>
              <w:br/>
            </w:r>
            <w:r>
              <w:rPr>
                <w:rFonts w:ascii="Times New Roman"/>
                <w:b w:val="false"/>
                <w:i w:val="false"/>
                <w:color w:val="000000"/>
                <w:sz w:val="20"/>
              </w:rPr>
              <w:t>
</w:t>
            </w:r>
            <w:r>
              <w:rPr>
                <w:rFonts w:ascii="Times New Roman"/>
                <w:b w:val="false"/>
                <w:i w:val="false"/>
                <w:color w:val="000000"/>
                <w:sz w:val="20"/>
              </w:rPr>
              <w:t>натуральном (или искусственном)</w:t>
            </w:r>
            <w:r>
              <w:br/>
            </w:r>
            <w:r>
              <w:rPr>
                <w:rFonts w:ascii="Times New Roman"/>
                <w:b w:val="false"/>
                <w:i w:val="false"/>
                <w:color w:val="000000"/>
                <w:sz w:val="20"/>
              </w:rPr>
              <w:t>
</w:t>
            </w:r>
            <w:r>
              <w:rPr>
                <w:rFonts w:ascii="Times New Roman"/>
                <w:b w:val="false"/>
                <w:i w:val="false"/>
                <w:color w:val="000000"/>
                <w:sz w:val="20"/>
              </w:rPr>
              <w:t>меху.</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2 года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Валенки</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2 года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При работе в серологической лаборатории при умерщвлении животных дополнительно:</w:t>
            </w:r>
          </w:p>
        </w:tc>
      </w:tr>
      <w:tr>
        <w:trPr>
          <w:trHeight w:val="285" w:hRule="atLeast"/>
        </w:trPr>
        <w:tc>
          <w:tcPr>
            <w:tcW w:w="0" w:type="auto"/>
            <w:vMerge/>
            <w:tcBorders>
              <w:top w:val="nil"/>
              <w:left w:val="single" w:color="cfcfcf" w:sz="5"/>
              <w:bottom w:val="single" w:color="cfcfcf" w:sz="5"/>
              <w:right w:val="single" w:color="cfcfcf" w:sz="5"/>
            </w:tcBorders>
          </w:tcPr>
          <w:p/>
        </w:tc>
        <w:tc>
          <w:tcPr>
            <w:tcW w:w="4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Фартук многослойный, из нетканного</w:t>
            </w:r>
            <w:r>
              <w:br/>
            </w:r>
            <w:r>
              <w:rPr>
                <w:rFonts w:ascii="Times New Roman"/>
                <w:b w:val="false"/>
                <w:i w:val="false"/>
                <w:color w:val="000000"/>
                <w:sz w:val="20"/>
              </w:rPr>
              <w:t>
</w:t>
            </w:r>
            <w:r>
              <w:rPr>
                <w:rFonts w:ascii="Times New Roman"/>
                <w:b w:val="false"/>
                <w:i w:val="false"/>
                <w:color w:val="000000"/>
                <w:sz w:val="20"/>
              </w:rPr>
              <w:t>материала, с внутренним</w:t>
            </w:r>
            <w:r>
              <w:br/>
            </w:r>
            <w:r>
              <w:rPr>
                <w:rFonts w:ascii="Times New Roman"/>
                <w:b w:val="false"/>
                <w:i w:val="false"/>
                <w:color w:val="000000"/>
                <w:sz w:val="20"/>
              </w:rPr>
              <w:t>
</w:t>
            </w:r>
            <w:r>
              <w:rPr>
                <w:rFonts w:ascii="Times New Roman"/>
                <w:b w:val="false"/>
                <w:i w:val="false"/>
                <w:color w:val="000000"/>
                <w:sz w:val="20"/>
              </w:rPr>
              <w:t>противожидкостным слоем, водо-,</w:t>
            </w:r>
            <w:r>
              <w:br/>
            </w:r>
            <w:r>
              <w:rPr>
                <w:rFonts w:ascii="Times New Roman"/>
                <w:b w:val="false"/>
                <w:i w:val="false"/>
                <w:color w:val="000000"/>
                <w:sz w:val="20"/>
              </w:rPr>
              <w:t>
</w:t>
            </w:r>
            <w:r>
              <w:rPr>
                <w:rFonts w:ascii="Times New Roman"/>
                <w:b w:val="false"/>
                <w:i w:val="false"/>
                <w:color w:val="000000"/>
                <w:sz w:val="20"/>
              </w:rPr>
              <w:t>кровеотталкивающим эффектом</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смену</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Нарукавники из влагонепроницаемого</w:t>
            </w:r>
            <w:r>
              <w:br/>
            </w:r>
            <w:r>
              <w:rPr>
                <w:rFonts w:ascii="Times New Roman"/>
                <w:b w:val="false"/>
                <w:i w:val="false"/>
                <w:color w:val="000000"/>
                <w:sz w:val="20"/>
              </w:rPr>
              <w:t>
</w:t>
            </w:r>
            <w:r>
              <w:rPr>
                <w:rFonts w:ascii="Times New Roman"/>
                <w:b w:val="false"/>
                <w:i w:val="false"/>
                <w:color w:val="000000"/>
                <w:sz w:val="20"/>
              </w:rPr>
              <w:t>материала</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смену</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резиновые с</w:t>
            </w:r>
            <w:r>
              <w:br/>
            </w:r>
            <w:r>
              <w:rPr>
                <w:rFonts w:ascii="Times New Roman"/>
                <w:b w:val="false"/>
                <w:i w:val="false"/>
                <w:color w:val="000000"/>
                <w:sz w:val="20"/>
              </w:rPr>
              <w:t>
</w:t>
            </w:r>
            <w:r>
              <w:rPr>
                <w:rFonts w:ascii="Times New Roman"/>
                <w:b w:val="false"/>
                <w:i w:val="false"/>
                <w:color w:val="000000"/>
                <w:sz w:val="20"/>
              </w:rPr>
              <w:t>противоскользящим протектором</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2 года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Очки защитные или щиток с головным</w:t>
            </w:r>
            <w:r>
              <w:br/>
            </w:r>
            <w:r>
              <w:rPr>
                <w:rFonts w:ascii="Times New Roman"/>
                <w:b w:val="false"/>
                <w:i w:val="false"/>
                <w:color w:val="000000"/>
                <w:sz w:val="20"/>
              </w:rPr>
              <w:t>
</w:t>
            </w:r>
            <w:r>
              <w:rPr>
                <w:rFonts w:ascii="Times New Roman"/>
                <w:b w:val="false"/>
                <w:i w:val="false"/>
                <w:color w:val="000000"/>
                <w:sz w:val="20"/>
              </w:rPr>
              <w:t>креплением</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резиновые с длинной</w:t>
            </w:r>
            <w:r>
              <w:br/>
            </w:r>
            <w:r>
              <w:rPr>
                <w:rFonts w:ascii="Times New Roman"/>
                <w:b w:val="false"/>
                <w:i w:val="false"/>
                <w:color w:val="000000"/>
                <w:sz w:val="20"/>
              </w:rPr>
              <w:t>
</w:t>
            </w:r>
            <w:r>
              <w:rPr>
                <w:rFonts w:ascii="Times New Roman"/>
                <w:b w:val="false"/>
                <w:i w:val="false"/>
                <w:color w:val="000000"/>
                <w:sz w:val="20"/>
              </w:rPr>
              <w:t>манжетой</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пары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При работе в скабиозории дополнительно:</w:t>
            </w:r>
          </w:p>
        </w:tc>
      </w:tr>
      <w:tr>
        <w:trPr>
          <w:trHeight w:val="285" w:hRule="atLeast"/>
        </w:trPr>
        <w:tc>
          <w:tcPr>
            <w:tcW w:w="0" w:type="auto"/>
            <w:vMerge/>
            <w:tcBorders>
              <w:top w:val="nil"/>
              <w:left w:val="single" w:color="cfcfcf" w:sz="5"/>
              <w:bottom w:val="single" w:color="cfcfcf" w:sz="5"/>
              <w:right w:val="single" w:color="cfcfcf" w:sz="5"/>
            </w:tcBorders>
          </w:tcPr>
          <w:p/>
        </w:tc>
        <w:tc>
          <w:tcPr>
            <w:tcW w:w="4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Фартук или халат стерильный,</w:t>
            </w:r>
            <w:r>
              <w:br/>
            </w:r>
            <w:r>
              <w:rPr>
                <w:rFonts w:ascii="Times New Roman"/>
                <w:b w:val="false"/>
                <w:i w:val="false"/>
                <w:color w:val="000000"/>
                <w:sz w:val="20"/>
              </w:rPr>
              <w:t>
</w:t>
            </w:r>
            <w:r>
              <w:rPr>
                <w:rFonts w:ascii="Times New Roman"/>
                <w:b w:val="false"/>
                <w:i w:val="false"/>
                <w:color w:val="000000"/>
                <w:sz w:val="20"/>
              </w:rPr>
              <w:t>многослойный, из нетканного</w:t>
            </w:r>
            <w:r>
              <w:br/>
            </w:r>
            <w:r>
              <w:rPr>
                <w:rFonts w:ascii="Times New Roman"/>
                <w:b w:val="false"/>
                <w:i w:val="false"/>
                <w:color w:val="000000"/>
                <w:sz w:val="20"/>
              </w:rPr>
              <w:t>
</w:t>
            </w:r>
            <w:r>
              <w:rPr>
                <w:rFonts w:ascii="Times New Roman"/>
                <w:b w:val="false"/>
                <w:i w:val="false"/>
                <w:color w:val="000000"/>
                <w:sz w:val="20"/>
              </w:rPr>
              <w:t>материала, с внутренним</w:t>
            </w:r>
            <w:r>
              <w:br/>
            </w:r>
            <w:r>
              <w:rPr>
                <w:rFonts w:ascii="Times New Roman"/>
                <w:b w:val="false"/>
                <w:i w:val="false"/>
                <w:color w:val="000000"/>
                <w:sz w:val="20"/>
              </w:rPr>
              <w:t>
</w:t>
            </w:r>
            <w:r>
              <w:rPr>
                <w:rFonts w:ascii="Times New Roman"/>
                <w:b w:val="false"/>
                <w:i w:val="false"/>
                <w:color w:val="000000"/>
                <w:sz w:val="20"/>
              </w:rPr>
              <w:t>противожидкостным слоем, водо-,</w:t>
            </w:r>
            <w:r>
              <w:br/>
            </w:r>
            <w:r>
              <w:rPr>
                <w:rFonts w:ascii="Times New Roman"/>
                <w:b w:val="false"/>
                <w:i w:val="false"/>
                <w:color w:val="000000"/>
                <w:sz w:val="20"/>
              </w:rPr>
              <w:t>
</w:t>
            </w:r>
            <w:r>
              <w:rPr>
                <w:rFonts w:ascii="Times New Roman"/>
                <w:b w:val="false"/>
                <w:i w:val="false"/>
                <w:color w:val="000000"/>
                <w:sz w:val="20"/>
              </w:rPr>
              <w:t>кровеотталкивающим эффектом</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смену</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Нарукавники из влагонепроницаемого</w:t>
            </w:r>
            <w:r>
              <w:br/>
            </w:r>
            <w:r>
              <w:rPr>
                <w:rFonts w:ascii="Times New Roman"/>
                <w:b w:val="false"/>
                <w:i w:val="false"/>
                <w:color w:val="000000"/>
                <w:sz w:val="20"/>
              </w:rPr>
              <w:t>
</w:t>
            </w:r>
            <w:r>
              <w:rPr>
                <w:rFonts w:ascii="Times New Roman"/>
                <w:b w:val="false"/>
                <w:i w:val="false"/>
                <w:color w:val="000000"/>
                <w:sz w:val="20"/>
              </w:rPr>
              <w:t>материала</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смену</w:t>
            </w:r>
          </w:p>
        </w:tc>
      </w:tr>
      <w:tr>
        <w:trPr>
          <w:trHeight w:val="285" w:hRule="atLeast"/>
        </w:trPr>
        <w:tc>
          <w:tcPr>
            <w:tcW w:w="7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Акушерка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При работе в операционной дополнительно:</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Халат стерильный, многослойный, из</w:t>
            </w:r>
            <w:r>
              <w:br/>
            </w:r>
            <w:r>
              <w:rPr>
                <w:rFonts w:ascii="Times New Roman"/>
                <w:b w:val="false"/>
                <w:i w:val="false"/>
                <w:color w:val="000000"/>
                <w:sz w:val="20"/>
              </w:rPr>
              <w:t>
</w:t>
            </w:r>
            <w:r>
              <w:rPr>
                <w:rFonts w:ascii="Times New Roman"/>
                <w:b w:val="false"/>
                <w:i w:val="false"/>
                <w:color w:val="000000"/>
                <w:sz w:val="20"/>
              </w:rPr>
              <w:t>нетканного материала, с внутренним</w:t>
            </w:r>
            <w:r>
              <w:br/>
            </w:r>
            <w:r>
              <w:rPr>
                <w:rFonts w:ascii="Times New Roman"/>
                <w:b w:val="false"/>
                <w:i w:val="false"/>
                <w:color w:val="000000"/>
                <w:sz w:val="20"/>
              </w:rPr>
              <w:t>
</w:t>
            </w:r>
            <w:r>
              <w:rPr>
                <w:rFonts w:ascii="Times New Roman"/>
                <w:b w:val="false"/>
                <w:i w:val="false"/>
                <w:color w:val="000000"/>
                <w:sz w:val="20"/>
              </w:rPr>
              <w:t>противожидкостным слоем, водо-,</w:t>
            </w:r>
            <w:r>
              <w:br/>
            </w:r>
            <w:r>
              <w:rPr>
                <w:rFonts w:ascii="Times New Roman"/>
                <w:b w:val="false"/>
                <w:i w:val="false"/>
                <w:color w:val="000000"/>
                <w:sz w:val="20"/>
              </w:rPr>
              <w:t>
</w:t>
            </w:r>
            <w:r>
              <w:rPr>
                <w:rFonts w:ascii="Times New Roman"/>
                <w:b w:val="false"/>
                <w:i w:val="false"/>
                <w:color w:val="000000"/>
                <w:sz w:val="20"/>
              </w:rPr>
              <w:t xml:space="preserve">кровеотталкивающим эффектом </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1 операцию</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Фартук стерильный, многослойный,</w:t>
            </w:r>
            <w:r>
              <w:br/>
            </w:r>
            <w:r>
              <w:rPr>
                <w:rFonts w:ascii="Times New Roman"/>
                <w:b w:val="false"/>
                <w:i w:val="false"/>
                <w:color w:val="000000"/>
                <w:sz w:val="20"/>
              </w:rPr>
              <w:t>
</w:t>
            </w:r>
            <w:r>
              <w:rPr>
                <w:rFonts w:ascii="Times New Roman"/>
                <w:b w:val="false"/>
                <w:i w:val="false"/>
                <w:color w:val="000000"/>
                <w:sz w:val="20"/>
              </w:rPr>
              <w:t>из нетканного материала, с</w:t>
            </w:r>
            <w:r>
              <w:br/>
            </w:r>
            <w:r>
              <w:rPr>
                <w:rFonts w:ascii="Times New Roman"/>
                <w:b w:val="false"/>
                <w:i w:val="false"/>
                <w:color w:val="000000"/>
                <w:sz w:val="20"/>
              </w:rPr>
              <w:t>
</w:t>
            </w:r>
            <w:r>
              <w:rPr>
                <w:rFonts w:ascii="Times New Roman"/>
                <w:b w:val="false"/>
                <w:i w:val="false"/>
                <w:color w:val="000000"/>
                <w:sz w:val="20"/>
              </w:rPr>
              <w:t>внутренним противожидкостным</w:t>
            </w:r>
            <w:r>
              <w:br/>
            </w:r>
            <w:r>
              <w:rPr>
                <w:rFonts w:ascii="Times New Roman"/>
                <w:b w:val="false"/>
                <w:i w:val="false"/>
                <w:color w:val="000000"/>
                <w:sz w:val="20"/>
              </w:rPr>
              <w:t>
</w:t>
            </w:r>
            <w:r>
              <w:rPr>
                <w:rFonts w:ascii="Times New Roman"/>
                <w:b w:val="false"/>
                <w:i w:val="false"/>
                <w:color w:val="000000"/>
                <w:sz w:val="20"/>
              </w:rPr>
              <w:t>слоем, водо-, кровеотталкивающим</w:t>
            </w:r>
            <w:r>
              <w:br/>
            </w:r>
            <w:r>
              <w:rPr>
                <w:rFonts w:ascii="Times New Roman"/>
                <w:b w:val="false"/>
                <w:i w:val="false"/>
                <w:color w:val="000000"/>
                <w:sz w:val="20"/>
              </w:rPr>
              <w:t>
</w:t>
            </w:r>
            <w:r>
              <w:rPr>
                <w:rFonts w:ascii="Times New Roman"/>
                <w:b w:val="false"/>
                <w:i w:val="false"/>
                <w:color w:val="000000"/>
                <w:sz w:val="20"/>
              </w:rPr>
              <w:t>эффектом</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1 операцию</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Головной убор хирургический</w:t>
            </w:r>
            <w:r>
              <w:br/>
            </w:r>
            <w:r>
              <w:rPr>
                <w:rFonts w:ascii="Times New Roman"/>
                <w:b w:val="false"/>
                <w:i w:val="false"/>
                <w:color w:val="000000"/>
                <w:sz w:val="20"/>
              </w:rPr>
              <w:t>
</w:t>
            </w:r>
            <w:r>
              <w:rPr>
                <w:rFonts w:ascii="Times New Roman"/>
                <w:b w:val="false"/>
                <w:i w:val="false"/>
                <w:color w:val="000000"/>
                <w:sz w:val="20"/>
              </w:rPr>
              <w:t xml:space="preserve">стерильный </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1 операцию</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Маска хирургическая</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1-го</w:t>
            </w:r>
            <w:r>
              <w:br/>
            </w:r>
            <w:r>
              <w:rPr>
                <w:rFonts w:ascii="Times New Roman"/>
                <w:b w:val="false"/>
                <w:i w:val="false"/>
                <w:color w:val="000000"/>
                <w:sz w:val="20"/>
              </w:rPr>
              <w:t>
</w:t>
            </w:r>
            <w:r>
              <w:rPr>
                <w:rFonts w:ascii="Times New Roman"/>
                <w:b w:val="false"/>
                <w:i w:val="false"/>
                <w:color w:val="000000"/>
                <w:sz w:val="20"/>
              </w:rPr>
              <w:t>снятия</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хирургические стерильные</w:t>
            </w:r>
            <w:r>
              <w:br/>
            </w:r>
            <w:r>
              <w:rPr>
                <w:rFonts w:ascii="Times New Roman"/>
                <w:b w:val="false"/>
                <w:i w:val="false"/>
                <w:color w:val="000000"/>
                <w:sz w:val="20"/>
              </w:rPr>
              <w:t>
</w:t>
            </w:r>
            <w:r>
              <w:rPr>
                <w:rFonts w:ascii="Times New Roman"/>
                <w:b w:val="false"/>
                <w:i w:val="false"/>
                <w:color w:val="000000"/>
                <w:sz w:val="20"/>
              </w:rPr>
              <w:t xml:space="preserve">с длинной манжетой </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1-го</w:t>
            </w:r>
            <w:r>
              <w:br/>
            </w:r>
            <w:r>
              <w:rPr>
                <w:rFonts w:ascii="Times New Roman"/>
                <w:b w:val="false"/>
                <w:i w:val="false"/>
                <w:color w:val="000000"/>
                <w:sz w:val="20"/>
              </w:rPr>
              <w:t>
</w:t>
            </w:r>
            <w:r>
              <w:rPr>
                <w:rFonts w:ascii="Times New Roman"/>
                <w:b w:val="false"/>
                <w:i w:val="false"/>
                <w:color w:val="000000"/>
                <w:sz w:val="20"/>
              </w:rPr>
              <w:t>снятия</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Очки защитные или щиток защитный</w:t>
            </w:r>
            <w:r>
              <w:br/>
            </w:r>
            <w:r>
              <w:rPr>
                <w:rFonts w:ascii="Times New Roman"/>
                <w:b w:val="false"/>
                <w:i w:val="false"/>
                <w:color w:val="000000"/>
                <w:sz w:val="20"/>
              </w:rPr>
              <w:t>
</w:t>
            </w:r>
            <w:r>
              <w:rPr>
                <w:rFonts w:ascii="Times New Roman"/>
                <w:b w:val="false"/>
                <w:i w:val="false"/>
                <w:color w:val="000000"/>
                <w:sz w:val="20"/>
              </w:rPr>
              <w:t>лицевой</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Бахилы </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1 операцию</w:t>
            </w:r>
          </w:p>
        </w:tc>
      </w:tr>
      <w:tr>
        <w:trPr>
          <w:trHeight w:val="285" w:hRule="atLeast"/>
        </w:trPr>
        <w:tc>
          <w:tcPr>
            <w:tcW w:w="7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Инструктор по трудовой</w:t>
            </w:r>
            <w:r>
              <w:br/>
            </w:r>
            <w:r>
              <w:rPr>
                <w:rFonts w:ascii="Times New Roman"/>
                <w:b w:val="false"/>
                <w:i w:val="false"/>
                <w:color w:val="000000"/>
                <w:sz w:val="20"/>
              </w:rPr>
              <w:t>
</w:t>
            </w:r>
            <w:r>
              <w:rPr>
                <w:rFonts w:ascii="Times New Roman"/>
                <w:b w:val="false"/>
                <w:i w:val="false"/>
                <w:color w:val="000000"/>
                <w:sz w:val="20"/>
              </w:rPr>
              <w:t>терапии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При работе в инфекционном и туберкулезном отделении</w:t>
            </w:r>
            <w:r>
              <w:br/>
            </w:r>
            <w:r>
              <w:rPr>
                <w:rFonts w:ascii="Times New Roman"/>
                <w:b w:val="false"/>
                <w:i w:val="false"/>
                <w:color w:val="000000"/>
                <w:sz w:val="20"/>
              </w:rPr>
              <w:t>
</w:t>
            </w:r>
            <w:r>
              <w:rPr>
                <w:rFonts w:ascii="Times New Roman"/>
                <w:b w:val="false"/>
                <w:i/>
                <w:color w:val="000000"/>
                <w:sz w:val="20"/>
              </w:rPr>
              <w:t>дополнительно:</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Респиратор</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85" w:hRule="atLeast"/>
        </w:trPr>
        <w:tc>
          <w:tcPr>
            <w:tcW w:w="7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Фармаколог</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Фартук многослойный, с внутренним</w:t>
            </w:r>
            <w:r>
              <w:br/>
            </w:r>
            <w:r>
              <w:rPr>
                <w:rFonts w:ascii="Times New Roman"/>
                <w:b w:val="false"/>
                <w:i w:val="false"/>
                <w:color w:val="000000"/>
                <w:sz w:val="20"/>
              </w:rPr>
              <w:t>
</w:t>
            </w:r>
            <w:r>
              <w:rPr>
                <w:rFonts w:ascii="Times New Roman"/>
                <w:b w:val="false"/>
                <w:i w:val="false"/>
                <w:color w:val="000000"/>
                <w:sz w:val="20"/>
              </w:rPr>
              <w:t>противожидкостным слоем</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изделия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При работе с химическими веществами и цитостатиками</w:t>
            </w:r>
            <w:r>
              <w:br/>
            </w:r>
            <w:r>
              <w:rPr>
                <w:rFonts w:ascii="Times New Roman"/>
                <w:b w:val="false"/>
                <w:i w:val="false"/>
                <w:color w:val="000000"/>
                <w:sz w:val="20"/>
              </w:rPr>
              <w:t>
</w:t>
            </w:r>
            <w:r>
              <w:rPr>
                <w:rFonts w:ascii="Times New Roman"/>
                <w:b w:val="false"/>
                <w:i/>
                <w:color w:val="000000"/>
                <w:sz w:val="20"/>
              </w:rPr>
              <w:t>дополнительно:</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Фартук с нагрудником на</w:t>
            </w:r>
            <w:r>
              <w:br/>
            </w:r>
            <w:r>
              <w:rPr>
                <w:rFonts w:ascii="Times New Roman"/>
                <w:b w:val="false"/>
                <w:i w:val="false"/>
                <w:color w:val="000000"/>
                <w:sz w:val="20"/>
              </w:rPr>
              <w:t>
</w:t>
            </w:r>
            <w:r>
              <w:rPr>
                <w:rFonts w:ascii="Times New Roman"/>
                <w:b w:val="false"/>
                <w:i w:val="false"/>
                <w:color w:val="000000"/>
                <w:sz w:val="20"/>
              </w:rPr>
              <w:t>хлопчатобумажной основе с</w:t>
            </w:r>
            <w:r>
              <w:br/>
            </w:r>
            <w:r>
              <w:rPr>
                <w:rFonts w:ascii="Times New Roman"/>
                <w:b w:val="false"/>
                <w:i w:val="false"/>
                <w:color w:val="000000"/>
                <w:sz w:val="20"/>
              </w:rPr>
              <w:t>
</w:t>
            </w:r>
            <w:r>
              <w:rPr>
                <w:rFonts w:ascii="Times New Roman"/>
                <w:b w:val="false"/>
                <w:i w:val="false"/>
                <w:color w:val="000000"/>
                <w:sz w:val="20"/>
              </w:rPr>
              <w:t>кислотощелочестойкой пропиткой</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изделия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Туфли цельнорезиновые</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2 года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резиновые с длинной</w:t>
            </w:r>
            <w:r>
              <w:br/>
            </w:r>
            <w:r>
              <w:rPr>
                <w:rFonts w:ascii="Times New Roman"/>
                <w:b w:val="false"/>
                <w:i w:val="false"/>
                <w:color w:val="000000"/>
                <w:sz w:val="20"/>
              </w:rPr>
              <w:t>
</w:t>
            </w:r>
            <w:r>
              <w:rPr>
                <w:rFonts w:ascii="Times New Roman"/>
                <w:b w:val="false"/>
                <w:i w:val="false"/>
                <w:color w:val="000000"/>
                <w:sz w:val="20"/>
              </w:rPr>
              <w:t>манжетой</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пары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трикотажные</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смену</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Нарукавники из</w:t>
            </w:r>
            <w:r>
              <w:br/>
            </w:r>
            <w:r>
              <w:rPr>
                <w:rFonts w:ascii="Times New Roman"/>
                <w:b w:val="false"/>
                <w:i w:val="false"/>
                <w:color w:val="000000"/>
                <w:sz w:val="20"/>
              </w:rPr>
              <w:t>
</w:t>
            </w:r>
            <w:r>
              <w:rPr>
                <w:rFonts w:ascii="Times New Roman"/>
                <w:b w:val="false"/>
                <w:i w:val="false"/>
                <w:color w:val="000000"/>
                <w:sz w:val="20"/>
              </w:rPr>
              <w:t>кислотощелочестойкого материала</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пар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Респиратор</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Очки защитные</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85" w:hRule="atLeast"/>
        </w:trPr>
        <w:tc>
          <w:tcPr>
            <w:tcW w:w="7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Заведующий лабораторией</w:t>
            </w:r>
            <w:r>
              <w:br/>
            </w:r>
            <w:r>
              <w:rPr>
                <w:rFonts w:ascii="Times New Roman"/>
                <w:b w:val="false"/>
                <w:i w:val="false"/>
                <w:color w:val="000000"/>
                <w:sz w:val="20"/>
              </w:rPr>
              <w:t>
</w:t>
            </w:r>
            <w:r>
              <w:rPr>
                <w:rFonts w:ascii="Times New Roman"/>
                <w:b w:val="false"/>
                <w:i w:val="false"/>
                <w:color w:val="000000"/>
                <w:sz w:val="20"/>
              </w:rPr>
              <w:t>(лаборант, научный</w:t>
            </w:r>
            <w:r>
              <w:br/>
            </w:r>
            <w:r>
              <w:rPr>
                <w:rFonts w:ascii="Times New Roman"/>
                <w:b w:val="false"/>
                <w:i w:val="false"/>
                <w:color w:val="000000"/>
                <w:sz w:val="20"/>
              </w:rPr>
              <w:t>
</w:t>
            </w:r>
            <w:r>
              <w:rPr>
                <w:rFonts w:ascii="Times New Roman"/>
                <w:b w:val="false"/>
                <w:i w:val="false"/>
                <w:color w:val="000000"/>
                <w:sz w:val="20"/>
              </w:rPr>
              <w:t>сотрудник)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При работе с кислотами и растворами щелочей</w:t>
            </w:r>
            <w:r>
              <w:br/>
            </w:r>
            <w:r>
              <w:rPr>
                <w:rFonts w:ascii="Times New Roman"/>
                <w:b w:val="false"/>
                <w:i w:val="false"/>
                <w:color w:val="000000"/>
                <w:sz w:val="20"/>
              </w:rPr>
              <w:t>
</w:t>
            </w:r>
            <w:r>
              <w:rPr>
                <w:rFonts w:ascii="Times New Roman"/>
                <w:b w:val="false"/>
                <w:i/>
                <w:color w:val="000000"/>
                <w:sz w:val="20"/>
              </w:rPr>
              <w:t>концентрацией до 50 %: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Халат на хлопчатобумажной основе с</w:t>
            </w:r>
            <w:r>
              <w:br/>
            </w:r>
            <w:r>
              <w:rPr>
                <w:rFonts w:ascii="Times New Roman"/>
                <w:b w:val="false"/>
                <w:i w:val="false"/>
                <w:color w:val="000000"/>
                <w:sz w:val="20"/>
              </w:rPr>
              <w:t>
</w:t>
            </w:r>
            <w:r>
              <w:rPr>
                <w:rFonts w:ascii="Times New Roman"/>
                <w:b w:val="false"/>
                <w:i w:val="false"/>
                <w:color w:val="000000"/>
                <w:sz w:val="20"/>
              </w:rPr>
              <w:t>кислотощелочестойкой пропиткой</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изделия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Головной убор на хлопчатобумажной</w:t>
            </w:r>
            <w:r>
              <w:br/>
            </w:r>
            <w:r>
              <w:rPr>
                <w:rFonts w:ascii="Times New Roman"/>
                <w:b w:val="false"/>
                <w:i w:val="false"/>
                <w:color w:val="000000"/>
                <w:sz w:val="20"/>
              </w:rPr>
              <w:t>
</w:t>
            </w:r>
            <w:r>
              <w:rPr>
                <w:rFonts w:ascii="Times New Roman"/>
                <w:b w:val="false"/>
                <w:i w:val="false"/>
                <w:color w:val="000000"/>
                <w:sz w:val="20"/>
              </w:rPr>
              <w:t>основе с кислотощелочестойкой</w:t>
            </w:r>
            <w:r>
              <w:br/>
            </w:r>
            <w:r>
              <w:rPr>
                <w:rFonts w:ascii="Times New Roman"/>
                <w:b w:val="false"/>
                <w:i w:val="false"/>
                <w:color w:val="000000"/>
                <w:sz w:val="20"/>
              </w:rPr>
              <w:t>
</w:t>
            </w:r>
            <w:r>
              <w:rPr>
                <w:rFonts w:ascii="Times New Roman"/>
                <w:b w:val="false"/>
                <w:i w:val="false"/>
                <w:color w:val="000000"/>
                <w:sz w:val="20"/>
              </w:rPr>
              <w:t>пропиткой</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изделия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Фартук с нагрудником на</w:t>
            </w:r>
            <w:r>
              <w:br/>
            </w:r>
            <w:r>
              <w:rPr>
                <w:rFonts w:ascii="Times New Roman"/>
                <w:b w:val="false"/>
                <w:i w:val="false"/>
                <w:color w:val="000000"/>
                <w:sz w:val="20"/>
              </w:rPr>
              <w:t>
</w:t>
            </w:r>
            <w:r>
              <w:rPr>
                <w:rFonts w:ascii="Times New Roman"/>
                <w:b w:val="false"/>
                <w:i w:val="false"/>
                <w:color w:val="000000"/>
                <w:sz w:val="20"/>
              </w:rPr>
              <w:t>хлопчатобумажной основе с</w:t>
            </w:r>
            <w:r>
              <w:br/>
            </w:r>
            <w:r>
              <w:rPr>
                <w:rFonts w:ascii="Times New Roman"/>
                <w:b w:val="false"/>
                <w:i w:val="false"/>
                <w:color w:val="000000"/>
                <w:sz w:val="20"/>
              </w:rPr>
              <w:t>
</w:t>
            </w:r>
            <w:r>
              <w:rPr>
                <w:rFonts w:ascii="Times New Roman"/>
                <w:b w:val="false"/>
                <w:i w:val="false"/>
                <w:color w:val="000000"/>
                <w:sz w:val="20"/>
              </w:rPr>
              <w:t xml:space="preserve">кислотощелочестойкой пропиткой </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изделия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Нарукавники с кислотощелочестойкой</w:t>
            </w:r>
            <w:r>
              <w:br/>
            </w:r>
            <w:r>
              <w:rPr>
                <w:rFonts w:ascii="Times New Roman"/>
                <w:b w:val="false"/>
                <w:i w:val="false"/>
                <w:color w:val="000000"/>
                <w:sz w:val="20"/>
              </w:rPr>
              <w:t>
</w:t>
            </w:r>
            <w:r>
              <w:rPr>
                <w:rFonts w:ascii="Times New Roman"/>
                <w:b w:val="false"/>
                <w:i w:val="false"/>
                <w:color w:val="000000"/>
                <w:sz w:val="20"/>
              </w:rPr>
              <w:t>пропиткой</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изделия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лабораторные с</w:t>
            </w:r>
            <w:r>
              <w:br/>
            </w:r>
            <w:r>
              <w:rPr>
                <w:rFonts w:ascii="Times New Roman"/>
                <w:b w:val="false"/>
                <w:i w:val="false"/>
                <w:color w:val="000000"/>
                <w:sz w:val="20"/>
              </w:rPr>
              <w:t>
</w:t>
            </w:r>
            <w:r>
              <w:rPr>
                <w:rFonts w:ascii="Times New Roman"/>
                <w:b w:val="false"/>
                <w:i w:val="false"/>
                <w:color w:val="000000"/>
                <w:sz w:val="20"/>
              </w:rPr>
              <w:t xml:space="preserve">кислотнозащитными свойствами </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1 смену</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Очки защитные или щиток защитный</w:t>
            </w:r>
            <w:r>
              <w:br/>
            </w:r>
            <w:r>
              <w:rPr>
                <w:rFonts w:ascii="Times New Roman"/>
                <w:b w:val="false"/>
                <w:i w:val="false"/>
                <w:color w:val="000000"/>
                <w:sz w:val="20"/>
              </w:rPr>
              <w:t>
</w:t>
            </w:r>
            <w:r>
              <w:rPr>
                <w:rFonts w:ascii="Times New Roman"/>
                <w:b w:val="false"/>
                <w:i w:val="false"/>
                <w:color w:val="000000"/>
                <w:sz w:val="20"/>
              </w:rPr>
              <w:t>лицевой</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Респиратор</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Противогаз</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резиновые с</w:t>
            </w:r>
            <w:r>
              <w:br/>
            </w:r>
            <w:r>
              <w:rPr>
                <w:rFonts w:ascii="Times New Roman"/>
                <w:b w:val="false"/>
                <w:i w:val="false"/>
                <w:color w:val="000000"/>
                <w:sz w:val="20"/>
              </w:rPr>
              <w:t>
</w:t>
            </w:r>
            <w:r>
              <w:rPr>
                <w:rFonts w:ascii="Times New Roman"/>
                <w:b w:val="false"/>
                <w:i w:val="false"/>
                <w:color w:val="000000"/>
                <w:sz w:val="20"/>
              </w:rPr>
              <w:t>противоскользящим протектором</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2 года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При работе с токсическими веществами дополнительно:</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Головной убор с антибактериальной</w:t>
            </w:r>
            <w:r>
              <w:br/>
            </w:r>
            <w:r>
              <w:rPr>
                <w:rFonts w:ascii="Times New Roman"/>
                <w:b w:val="false"/>
                <w:i w:val="false"/>
                <w:color w:val="000000"/>
                <w:sz w:val="20"/>
              </w:rPr>
              <w:t>
</w:t>
            </w:r>
            <w:r>
              <w:rPr>
                <w:rFonts w:ascii="Times New Roman"/>
                <w:b w:val="false"/>
                <w:i w:val="false"/>
                <w:color w:val="000000"/>
                <w:sz w:val="20"/>
              </w:rPr>
              <w:t>и антистатической пропиткой</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изделия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Халат многослойный, из нетканного</w:t>
            </w:r>
            <w:r>
              <w:br/>
            </w:r>
            <w:r>
              <w:rPr>
                <w:rFonts w:ascii="Times New Roman"/>
                <w:b w:val="false"/>
                <w:i w:val="false"/>
                <w:color w:val="000000"/>
                <w:sz w:val="20"/>
              </w:rPr>
              <w:t>
</w:t>
            </w:r>
            <w:r>
              <w:rPr>
                <w:rFonts w:ascii="Times New Roman"/>
                <w:b w:val="false"/>
                <w:i w:val="false"/>
                <w:color w:val="000000"/>
                <w:sz w:val="20"/>
              </w:rPr>
              <w:t>материала, с внутренним</w:t>
            </w:r>
            <w:r>
              <w:br/>
            </w:r>
            <w:r>
              <w:rPr>
                <w:rFonts w:ascii="Times New Roman"/>
                <w:b w:val="false"/>
                <w:i w:val="false"/>
                <w:color w:val="000000"/>
                <w:sz w:val="20"/>
              </w:rPr>
              <w:t>
</w:t>
            </w:r>
            <w:r>
              <w:rPr>
                <w:rFonts w:ascii="Times New Roman"/>
                <w:b w:val="false"/>
                <w:i w:val="false"/>
                <w:color w:val="000000"/>
                <w:sz w:val="20"/>
              </w:rPr>
              <w:t>противожидкостным слоем, водо-,</w:t>
            </w:r>
            <w:r>
              <w:br/>
            </w:r>
            <w:r>
              <w:rPr>
                <w:rFonts w:ascii="Times New Roman"/>
                <w:b w:val="false"/>
                <w:i w:val="false"/>
                <w:color w:val="000000"/>
                <w:sz w:val="20"/>
              </w:rPr>
              <w:t>
</w:t>
            </w:r>
            <w:r>
              <w:rPr>
                <w:rFonts w:ascii="Times New Roman"/>
                <w:b w:val="false"/>
                <w:i w:val="false"/>
                <w:color w:val="000000"/>
                <w:sz w:val="20"/>
              </w:rPr>
              <w:t>кровеотталкивающим эффектом</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w:t>
            </w:r>
            <w:r>
              <w:br/>
            </w:r>
            <w:r>
              <w:rPr>
                <w:rFonts w:ascii="Times New Roman"/>
                <w:b w:val="false"/>
                <w:i w:val="false"/>
                <w:color w:val="000000"/>
                <w:sz w:val="20"/>
              </w:rPr>
              <w:t>
</w:t>
            </w:r>
            <w:r>
              <w:rPr>
                <w:rFonts w:ascii="Times New Roman"/>
                <w:b w:val="false"/>
                <w:i w:val="false"/>
                <w:color w:val="000000"/>
                <w:sz w:val="20"/>
              </w:rPr>
              <w:t>применение</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Нарукавники из влагонепроницаемого</w:t>
            </w:r>
            <w:r>
              <w:br/>
            </w:r>
            <w:r>
              <w:rPr>
                <w:rFonts w:ascii="Times New Roman"/>
                <w:b w:val="false"/>
                <w:i w:val="false"/>
                <w:color w:val="000000"/>
                <w:sz w:val="20"/>
              </w:rPr>
              <w:t>
</w:t>
            </w:r>
            <w:r>
              <w:rPr>
                <w:rFonts w:ascii="Times New Roman"/>
                <w:b w:val="false"/>
                <w:i w:val="false"/>
                <w:color w:val="000000"/>
                <w:sz w:val="20"/>
              </w:rPr>
              <w:t>материала</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w:t>
            </w:r>
            <w:r>
              <w:br/>
            </w:r>
            <w:r>
              <w:rPr>
                <w:rFonts w:ascii="Times New Roman"/>
                <w:b w:val="false"/>
                <w:i w:val="false"/>
                <w:color w:val="000000"/>
                <w:sz w:val="20"/>
              </w:rPr>
              <w:t>
</w:t>
            </w:r>
            <w:r>
              <w:rPr>
                <w:rFonts w:ascii="Times New Roman"/>
                <w:b w:val="false"/>
                <w:i w:val="false"/>
                <w:color w:val="000000"/>
                <w:sz w:val="20"/>
              </w:rPr>
              <w:t>применение</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(или сапоги) из</w:t>
            </w:r>
            <w:r>
              <w:br/>
            </w:r>
            <w:r>
              <w:rPr>
                <w:rFonts w:ascii="Times New Roman"/>
                <w:b w:val="false"/>
                <w:i w:val="false"/>
                <w:color w:val="000000"/>
                <w:sz w:val="20"/>
              </w:rPr>
              <w:t>
</w:t>
            </w:r>
            <w:r>
              <w:rPr>
                <w:rFonts w:ascii="Times New Roman"/>
                <w:b w:val="false"/>
                <w:i w:val="false"/>
                <w:color w:val="000000"/>
                <w:sz w:val="20"/>
              </w:rPr>
              <w:t>натуральной кожи. Подошва с</w:t>
            </w:r>
            <w:r>
              <w:br/>
            </w:r>
            <w:r>
              <w:rPr>
                <w:rFonts w:ascii="Times New Roman"/>
                <w:b w:val="false"/>
                <w:i w:val="false"/>
                <w:color w:val="000000"/>
                <w:sz w:val="20"/>
              </w:rPr>
              <w:t>
</w:t>
            </w:r>
            <w:r>
              <w:rPr>
                <w:rFonts w:ascii="Times New Roman"/>
                <w:b w:val="false"/>
                <w:i w:val="false"/>
                <w:color w:val="000000"/>
                <w:sz w:val="20"/>
              </w:rPr>
              <w:t>масловодоотталкивающими</w:t>
            </w:r>
            <w:r>
              <w:br/>
            </w:r>
            <w:r>
              <w:rPr>
                <w:rFonts w:ascii="Times New Roman"/>
                <w:b w:val="false"/>
                <w:i w:val="false"/>
                <w:color w:val="000000"/>
                <w:sz w:val="20"/>
              </w:rPr>
              <w:t>
</w:t>
            </w:r>
            <w:r>
              <w:rPr>
                <w:rFonts w:ascii="Times New Roman"/>
                <w:b w:val="false"/>
                <w:i w:val="false"/>
                <w:color w:val="000000"/>
                <w:sz w:val="20"/>
              </w:rPr>
              <w:t>свойствами, противоскользящим и</w:t>
            </w:r>
            <w:r>
              <w:br/>
            </w:r>
            <w:r>
              <w:rPr>
                <w:rFonts w:ascii="Times New Roman"/>
                <w:b w:val="false"/>
                <w:i w:val="false"/>
                <w:color w:val="000000"/>
                <w:sz w:val="20"/>
              </w:rPr>
              <w:t>
</w:t>
            </w:r>
            <w:r>
              <w:rPr>
                <w:rFonts w:ascii="Times New Roman"/>
                <w:b w:val="false"/>
                <w:i w:val="false"/>
                <w:color w:val="000000"/>
                <w:sz w:val="20"/>
              </w:rPr>
              <w:t>износостойким протектором, с</w:t>
            </w:r>
            <w:r>
              <w:br/>
            </w:r>
            <w:r>
              <w:rPr>
                <w:rFonts w:ascii="Times New Roman"/>
                <w:b w:val="false"/>
                <w:i w:val="false"/>
                <w:color w:val="000000"/>
                <w:sz w:val="20"/>
              </w:rPr>
              <w:t>
</w:t>
            </w:r>
            <w:r>
              <w:rPr>
                <w:rFonts w:ascii="Times New Roman"/>
                <w:b w:val="false"/>
                <w:i w:val="false"/>
                <w:color w:val="000000"/>
                <w:sz w:val="20"/>
              </w:rPr>
              <w:t>ударопрочным металлическим</w:t>
            </w:r>
            <w:r>
              <w:br/>
            </w:r>
            <w:r>
              <w:rPr>
                <w:rFonts w:ascii="Times New Roman"/>
                <w:b w:val="false"/>
                <w:i w:val="false"/>
                <w:color w:val="000000"/>
                <w:sz w:val="20"/>
              </w:rPr>
              <w:t>
</w:t>
            </w:r>
            <w:r>
              <w:rPr>
                <w:rFonts w:ascii="Times New Roman"/>
                <w:b w:val="false"/>
                <w:i w:val="false"/>
                <w:color w:val="000000"/>
                <w:sz w:val="20"/>
              </w:rPr>
              <w:t>подноском</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2 года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Бахилы</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w:t>
            </w:r>
            <w:r>
              <w:br/>
            </w:r>
            <w:r>
              <w:rPr>
                <w:rFonts w:ascii="Times New Roman"/>
                <w:b w:val="false"/>
                <w:i w:val="false"/>
                <w:color w:val="000000"/>
                <w:sz w:val="20"/>
              </w:rPr>
              <w:t>
</w:t>
            </w:r>
            <w:r>
              <w:rPr>
                <w:rFonts w:ascii="Times New Roman"/>
                <w:b w:val="false"/>
                <w:i w:val="false"/>
                <w:color w:val="000000"/>
                <w:sz w:val="20"/>
              </w:rPr>
              <w:t>применение</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лабораторные с</w:t>
            </w:r>
            <w:r>
              <w:br/>
            </w:r>
            <w:r>
              <w:rPr>
                <w:rFonts w:ascii="Times New Roman"/>
                <w:b w:val="false"/>
                <w:i w:val="false"/>
                <w:color w:val="000000"/>
                <w:sz w:val="20"/>
              </w:rPr>
              <w:t>
</w:t>
            </w:r>
            <w:r>
              <w:rPr>
                <w:rFonts w:ascii="Times New Roman"/>
                <w:b w:val="false"/>
                <w:i w:val="false"/>
                <w:color w:val="000000"/>
                <w:sz w:val="20"/>
              </w:rPr>
              <w:t xml:space="preserve">кислотнозащитными свойствами </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смену</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Респиратор</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Противогаз</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При работе с кислотами концентрацией свыше 80 %: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 и брюки) или</w:t>
            </w:r>
            <w:r>
              <w:br/>
            </w:r>
            <w:r>
              <w:rPr>
                <w:rFonts w:ascii="Times New Roman"/>
                <w:b w:val="false"/>
                <w:i w:val="false"/>
                <w:color w:val="000000"/>
                <w:sz w:val="20"/>
              </w:rPr>
              <w:t>
</w:t>
            </w:r>
            <w:r>
              <w:rPr>
                <w:rFonts w:ascii="Times New Roman"/>
                <w:b w:val="false"/>
                <w:i w:val="false"/>
                <w:color w:val="000000"/>
                <w:sz w:val="20"/>
              </w:rPr>
              <w:t xml:space="preserve">комбинезон для защиты от кислот </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комплекта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Головной убор на хлопчатобумажной</w:t>
            </w:r>
            <w:r>
              <w:br/>
            </w:r>
            <w:r>
              <w:rPr>
                <w:rFonts w:ascii="Times New Roman"/>
                <w:b w:val="false"/>
                <w:i w:val="false"/>
                <w:color w:val="000000"/>
                <w:sz w:val="20"/>
              </w:rPr>
              <w:t>
</w:t>
            </w:r>
            <w:r>
              <w:rPr>
                <w:rFonts w:ascii="Times New Roman"/>
                <w:b w:val="false"/>
                <w:i w:val="false"/>
                <w:color w:val="000000"/>
                <w:sz w:val="20"/>
              </w:rPr>
              <w:t>основе с кислотнозащитной</w:t>
            </w:r>
            <w:r>
              <w:br/>
            </w:r>
            <w:r>
              <w:rPr>
                <w:rFonts w:ascii="Times New Roman"/>
                <w:b w:val="false"/>
                <w:i w:val="false"/>
                <w:color w:val="000000"/>
                <w:sz w:val="20"/>
              </w:rPr>
              <w:t>
</w:t>
            </w:r>
            <w:r>
              <w:rPr>
                <w:rFonts w:ascii="Times New Roman"/>
                <w:b w:val="false"/>
                <w:i w:val="false"/>
                <w:color w:val="000000"/>
                <w:sz w:val="20"/>
              </w:rPr>
              <w:t>пропиткой</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комплекта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Фартук с нагрудником на</w:t>
            </w:r>
            <w:r>
              <w:br/>
            </w:r>
            <w:r>
              <w:rPr>
                <w:rFonts w:ascii="Times New Roman"/>
                <w:b w:val="false"/>
                <w:i w:val="false"/>
                <w:color w:val="000000"/>
                <w:sz w:val="20"/>
              </w:rPr>
              <w:t>
</w:t>
            </w:r>
            <w:r>
              <w:rPr>
                <w:rFonts w:ascii="Times New Roman"/>
                <w:b w:val="false"/>
                <w:i w:val="false"/>
                <w:color w:val="000000"/>
                <w:sz w:val="20"/>
              </w:rPr>
              <w:t>хлопчатобумажной основе с</w:t>
            </w:r>
            <w:r>
              <w:br/>
            </w:r>
            <w:r>
              <w:rPr>
                <w:rFonts w:ascii="Times New Roman"/>
                <w:b w:val="false"/>
                <w:i w:val="false"/>
                <w:color w:val="000000"/>
                <w:sz w:val="20"/>
              </w:rPr>
              <w:t>
</w:t>
            </w:r>
            <w:r>
              <w:rPr>
                <w:rFonts w:ascii="Times New Roman"/>
                <w:b w:val="false"/>
                <w:i w:val="false"/>
                <w:color w:val="000000"/>
                <w:sz w:val="20"/>
              </w:rPr>
              <w:t>кислотощелочестойкой пропиткой</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комплекта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резиновые с</w:t>
            </w:r>
            <w:r>
              <w:br/>
            </w:r>
            <w:r>
              <w:rPr>
                <w:rFonts w:ascii="Times New Roman"/>
                <w:b w:val="false"/>
                <w:i w:val="false"/>
                <w:color w:val="000000"/>
                <w:sz w:val="20"/>
              </w:rPr>
              <w:t>
</w:t>
            </w:r>
            <w:r>
              <w:rPr>
                <w:rFonts w:ascii="Times New Roman"/>
                <w:b w:val="false"/>
                <w:i w:val="false"/>
                <w:color w:val="000000"/>
                <w:sz w:val="20"/>
              </w:rPr>
              <w:t>противоскользящим протектором</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2 года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лабораторные с</w:t>
            </w:r>
            <w:r>
              <w:br/>
            </w:r>
            <w:r>
              <w:rPr>
                <w:rFonts w:ascii="Times New Roman"/>
                <w:b w:val="false"/>
                <w:i w:val="false"/>
                <w:color w:val="000000"/>
                <w:sz w:val="20"/>
              </w:rPr>
              <w:t>
</w:t>
            </w:r>
            <w:r>
              <w:rPr>
                <w:rFonts w:ascii="Times New Roman"/>
                <w:b w:val="false"/>
                <w:i w:val="false"/>
                <w:color w:val="000000"/>
                <w:sz w:val="20"/>
              </w:rPr>
              <w:t xml:space="preserve">кислотнозащитными свойствами </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1 смену</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Нарукавники из</w:t>
            </w:r>
            <w:r>
              <w:br/>
            </w:r>
            <w:r>
              <w:rPr>
                <w:rFonts w:ascii="Times New Roman"/>
                <w:b w:val="false"/>
                <w:i w:val="false"/>
                <w:color w:val="000000"/>
                <w:sz w:val="20"/>
              </w:rPr>
              <w:t>
</w:t>
            </w:r>
            <w:r>
              <w:rPr>
                <w:rFonts w:ascii="Times New Roman"/>
                <w:b w:val="false"/>
                <w:i w:val="false"/>
                <w:color w:val="000000"/>
                <w:sz w:val="20"/>
              </w:rPr>
              <w:t>кислотощелочестойкого материала</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1 смену</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Очки защитные или щиток защитный</w:t>
            </w:r>
            <w:r>
              <w:br/>
            </w:r>
            <w:r>
              <w:rPr>
                <w:rFonts w:ascii="Times New Roman"/>
                <w:b w:val="false"/>
                <w:i w:val="false"/>
                <w:color w:val="000000"/>
                <w:sz w:val="20"/>
              </w:rPr>
              <w:t>
</w:t>
            </w:r>
            <w:r>
              <w:rPr>
                <w:rFonts w:ascii="Times New Roman"/>
                <w:b w:val="false"/>
                <w:i w:val="false"/>
                <w:color w:val="000000"/>
                <w:sz w:val="20"/>
              </w:rPr>
              <w:t>лицевой</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Противогаз фильтрующий</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При работе с микроорганизмами 3-4 й групп патогенности,</w:t>
            </w:r>
            <w:r>
              <w:br/>
            </w:r>
            <w:r>
              <w:rPr>
                <w:rFonts w:ascii="Times New Roman"/>
                <w:b w:val="false"/>
                <w:i w:val="false"/>
                <w:color w:val="000000"/>
                <w:sz w:val="20"/>
              </w:rPr>
              <w:t>
</w:t>
            </w:r>
            <w:r>
              <w:rPr>
                <w:rFonts w:ascii="Times New Roman"/>
                <w:b w:val="false"/>
                <w:i/>
                <w:color w:val="000000"/>
                <w:sz w:val="20"/>
              </w:rPr>
              <w:t>химическими реактивами, антибиотиками, клиническим</w:t>
            </w:r>
            <w:r>
              <w:br/>
            </w:r>
            <w:r>
              <w:rPr>
                <w:rFonts w:ascii="Times New Roman"/>
                <w:b w:val="false"/>
                <w:i w:val="false"/>
                <w:color w:val="000000"/>
                <w:sz w:val="20"/>
              </w:rPr>
              <w:t>
</w:t>
            </w:r>
            <w:r>
              <w:rPr>
                <w:rFonts w:ascii="Times New Roman"/>
                <w:b w:val="false"/>
                <w:i/>
                <w:color w:val="000000"/>
                <w:sz w:val="20"/>
              </w:rPr>
              <w:t>материалом, животными дополнительно:</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Туфли или тапочки кожаные с</w:t>
            </w:r>
            <w:r>
              <w:br/>
            </w:r>
            <w:r>
              <w:rPr>
                <w:rFonts w:ascii="Times New Roman"/>
                <w:b w:val="false"/>
                <w:i w:val="false"/>
                <w:color w:val="000000"/>
                <w:sz w:val="20"/>
              </w:rPr>
              <w:t>
</w:t>
            </w:r>
            <w:r>
              <w:rPr>
                <w:rFonts w:ascii="Times New Roman"/>
                <w:b w:val="false"/>
                <w:i w:val="false"/>
                <w:color w:val="000000"/>
                <w:sz w:val="20"/>
              </w:rPr>
              <w:t>противоскользящим протектором</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2 года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лабораторные с</w:t>
            </w:r>
            <w:r>
              <w:br/>
            </w:r>
            <w:r>
              <w:rPr>
                <w:rFonts w:ascii="Times New Roman"/>
                <w:b w:val="false"/>
                <w:i w:val="false"/>
                <w:color w:val="000000"/>
                <w:sz w:val="20"/>
              </w:rPr>
              <w:t>
</w:t>
            </w:r>
            <w:r>
              <w:rPr>
                <w:rFonts w:ascii="Times New Roman"/>
                <w:b w:val="false"/>
                <w:i w:val="false"/>
                <w:color w:val="000000"/>
                <w:sz w:val="20"/>
              </w:rPr>
              <w:t xml:space="preserve">кислотнозащитными свойствами </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1 смену</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Респиратор</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При работе с микроорганизмами 1-2 й групп патогенности,</w:t>
            </w:r>
            <w:r>
              <w:br/>
            </w:r>
            <w:r>
              <w:rPr>
                <w:rFonts w:ascii="Times New Roman"/>
                <w:b w:val="false"/>
                <w:i w:val="false"/>
                <w:color w:val="000000"/>
                <w:sz w:val="20"/>
              </w:rPr>
              <w:t>
</w:t>
            </w:r>
            <w:r>
              <w:rPr>
                <w:rFonts w:ascii="Times New Roman"/>
                <w:b w:val="false"/>
                <w:i/>
                <w:color w:val="000000"/>
                <w:sz w:val="20"/>
              </w:rPr>
              <w:t>химическими реактивами, антибиотиками, клиническим</w:t>
            </w:r>
            <w:r>
              <w:br/>
            </w:r>
            <w:r>
              <w:rPr>
                <w:rFonts w:ascii="Times New Roman"/>
                <w:b w:val="false"/>
                <w:i w:val="false"/>
                <w:color w:val="000000"/>
                <w:sz w:val="20"/>
              </w:rPr>
              <w:t>
</w:t>
            </w:r>
            <w:r>
              <w:rPr>
                <w:rFonts w:ascii="Times New Roman"/>
                <w:b w:val="false"/>
                <w:i/>
                <w:color w:val="000000"/>
                <w:sz w:val="20"/>
              </w:rPr>
              <w:t>материалом и животными:</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Комбинезон с высокой степенью</w:t>
            </w:r>
            <w:r>
              <w:br/>
            </w:r>
            <w:r>
              <w:rPr>
                <w:rFonts w:ascii="Times New Roman"/>
                <w:b w:val="false"/>
                <w:i w:val="false"/>
                <w:color w:val="000000"/>
                <w:sz w:val="20"/>
              </w:rPr>
              <w:t>
</w:t>
            </w:r>
            <w:r>
              <w:rPr>
                <w:rFonts w:ascii="Times New Roman"/>
                <w:b w:val="false"/>
                <w:i w:val="false"/>
                <w:color w:val="000000"/>
                <w:sz w:val="20"/>
              </w:rPr>
              <w:t xml:space="preserve">биологической защиты </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изделия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Пижама на хлопчатобумажной основе </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изделия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Туфли или тапочки кожаные</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2 года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резиновые с длинной</w:t>
            </w:r>
            <w:r>
              <w:br/>
            </w:r>
            <w:r>
              <w:rPr>
                <w:rFonts w:ascii="Times New Roman"/>
                <w:b w:val="false"/>
                <w:i w:val="false"/>
                <w:color w:val="000000"/>
                <w:sz w:val="20"/>
              </w:rPr>
              <w:t>
</w:t>
            </w:r>
            <w:r>
              <w:rPr>
                <w:rFonts w:ascii="Times New Roman"/>
                <w:b w:val="false"/>
                <w:i w:val="false"/>
                <w:color w:val="000000"/>
                <w:sz w:val="20"/>
              </w:rPr>
              <w:t>манжетой</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1 смену</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Респиратор </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При проведении санитарно-гигиенических обследований,</w:t>
            </w:r>
            <w:r>
              <w:br/>
            </w:r>
            <w:r>
              <w:rPr>
                <w:rFonts w:ascii="Times New Roman"/>
                <w:b w:val="false"/>
                <w:i w:val="false"/>
                <w:color w:val="000000"/>
                <w:sz w:val="20"/>
              </w:rPr>
              <w:t>
</w:t>
            </w:r>
            <w:r>
              <w:rPr>
                <w:rFonts w:ascii="Times New Roman"/>
                <w:b w:val="false"/>
                <w:i/>
                <w:color w:val="000000"/>
                <w:sz w:val="20"/>
              </w:rPr>
              <w:t>измерений и исследований, отбора проб дополнительно:</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Халат на хлопчатобумажной основе с</w:t>
            </w:r>
            <w:r>
              <w:br/>
            </w:r>
            <w:r>
              <w:rPr>
                <w:rFonts w:ascii="Times New Roman"/>
                <w:b w:val="false"/>
                <w:i w:val="false"/>
                <w:color w:val="000000"/>
                <w:sz w:val="20"/>
              </w:rPr>
              <w:t>
</w:t>
            </w:r>
            <w:r>
              <w:rPr>
                <w:rFonts w:ascii="Times New Roman"/>
                <w:b w:val="false"/>
                <w:i w:val="false"/>
                <w:color w:val="000000"/>
                <w:sz w:val="20"/>
              </w:rPr>
              <w:t>кислотнозащитной пропиткой</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изделия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Фартук кислотощелочестойкий с</w:t>
            </w:r>
            <w:r>
              <w:br/>
            </w:r>
            <w:r>
              <w:rPr>
                <w:rFonts w:ascii="Times New Roman"/>
                <w:b w:val="false"/>
                <w:i w:val="false"/>
                <w:color w:val="000000"/>
                <w:sz w:val="20"/>
              </w:rPr>
              <w:t>
</w:t>
            </w:r>
            <w:r>
              <w:rPr>
                <w:rFonts w:ascii="Times New Roman"/>
                <w:b w:val="false"/>
                <w:i w:val="false"/>
                <w:color w:val="000000"/>
                <w:sz w:val="20"/>
              </w:rPr>
              <w:t>нагрудником</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изделия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Нарукавники кислотощелочестойкого</w:t>
            </w:r>
            <w:r>
              <w:br/>
            </w:r>
            <w:r>
              <w:rPr>
                <w:rFonts w:ascii="Times New Roman"/>
                <w:b w:val="false"/>
                <w:i w:val="false"/>
                <w:color w:val="000000"/>
                <w:sz w:val="20"/>
              </w:rPr>
              <w:t>
</w:t>
            </w:r>
            <w:r>
              <w:rPr>
                <w:rFonts w:ascii="Times New Roman"/>
                <w:b w:val="false"/>
                <w:i w:val="false"/>
                <w:color w:val="000000"/>
                <w:sz w:val="20"/>
              </w:rPr>
              <w:t>материала</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смену</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лабораторные с</w:t>
            </w:r>
            <w:r>
              <w:br/>
            </w:r>
            <w:r>
              <w:rPr>
                <w:rFonts w:ascii="Times New Roman"/>
                <w:b w:val="false"/>
                <w:i w:val="false"/>
                <w:color w:val="000000"/>
                <w:sz w:val="20"/>
              </w:rPr>
              <w:t>
</w:t>
            </w:r>
            <w:r>
              <w:rPr>
                <w:rFonts w:ascii="Times New Roman"/>
                <w:b w:val="false"/>
                <w:i w:val="false"/>
                <w:color w:val="000000"/>
                <w:sz w:val="20"/>
              </w:rPr>
              <w:t>кислотощелочестойкими свойствами</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смену</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резиновые с длинной</w:t>
            </w:r>
            <w:r>
              <w:br/>
            </w:r>
            <w:r>
              <w:rPr>
                <w:rFonts w:ascii="Times New Roman"/>
                <w:b w:val="false"/>
                <w:i w:val="false"/>
                <w:color w:val="000000"/>
                <w:sz w:val="20"/>
              </w:rPr>
              <w:t>
</w:t>
            </w:r>
            <w:r>
              <w:rPr>
                <w:rFonts w:ascii="Times New Roman"/>
                <w:b w:val="false"/>
                <w:i w:val="false"/>
                <w:color w:val="000000"/>
                <w:sz w:val="20"/>
              </w:rPr>
              <w:t>манжетой</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смену</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Очки защитные</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Наушники противошумные (беруши)</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Щиток защитный лицевой</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(или сапоги) из</w:t>
            </w:r>
            <w:r>
              <w:br/>
            </w:r>
            <w:r>
              <w:rPr>
                <w:rFonts w:ascii="Times New Roman"/>
                <w:b w:val="false"/>
                <w:i w:val="false"/>
                <w:color w:val="000000"/>
                <w:sz w:val="20"/>
              </w:rPr>
              <w:t>
</w:t>
            </w:r>
            <w:r>
              <w:rPr>
                <w:rFonts w:ascii="Times New Roman"/>
                <w:b w:val="false"/>
                <w:i w:val="false"/>
                <w:color w:val="000000"/>
                <w:sz w:val="20"/>
              </w:rPr>
              <w:t>натуральной кожи. Подошва с</w:t>
            </w:r>
            <w:r>
              <w:br/>
            </w:r>
            <w:r>
              <w:rPr>
                <w:rFonts w:ascii="Times New Roman"/>
                <w:b w:val="false"/>
                <w:i w:val="false"/>
                <w:color w:val="000000"/>
                <w:sz w:val="20"/>
              </w:rPr>
              <w:t>
</w:t>
            </w:r>
            <w:r>
              <w:rPr>
                <w:rFonts w:ascii="Times New Roman"/>
                <w:b w:val="false"/>
                <w:i w:val="false"/>
                <w:color w:val="000000"/>
                <w:sz w:val="20"/>
              </w:rPr>
              <w:t>масловодоотталкивающими</w:t>
            </w:r>
            <w:r>
              <w:br/>
            </w:r>
            <w:r>
              <w:rPr>
                <w:rFonts w:ascii="Times New Roman"/>
                <w:b w:val="false"/>
                <w:i w:val="false"/>
                <w:color w:val="000000"/>
                <w:sz w:val="20"/>
              </w:rPr>
              <w:t>
</w:t>
            </w:r>
            <w:r>
              <w:rPr>
                <w:rFonts w:ascii="Times New Roman"/>
                <w:b w:val="false"/>
                <w:i w:val="false"/>
                <w:color w:val="000000"/>
                <w:sz w:val="20"/>
              </w:rPr>
              <w:t>свойствами, противоскользящим и</w:t>
            </w:r>
            <w:r>
              <w:br/>
            </w:r>
            <w:r>
              <w:rPr>
                <w:rFonts w:ascii="Times New Roman"/>
                <w:b w:val="false"/>
                <w:i w:val="false"/>
                <w:color w:val="000000"/>
                <w:sz w:val="20"/>
              </w:rPr>
              <w:t>
</w:t>
            </w:r>
            <w:r>
              <w:rPr>
                <w:rFonts w:ascii="Times New Roman"/>
                <w:b w:val="false"/>
                <w:i w:val="false"/>
                <w:color w:val="000000"/>
                <w:sz w:val="20"/>
              </w:rPr>
              <w:t>износостойким протектором, с</w:t>
            </w:r>
            <w:r>
              <w:br/>
            </w:r>
            <w:r>
              <w:rPr>
                <w:rFonts w:ascii="Times New Roman"/>
                <w:b w:val="false"/>
                <w:i w:val="false"/>
                <w:color w:val="000000"/>
                <w:sz w:val="20"/>
              </w:rPr>
              <w:t>
</w:t>
            </w:r>
            <w:r>
              <w:rPr>
                <w:rFonts w:ascii="Times New Roman"/>
                <w:b w:val="false"/>
                <w:i w:val="false"/>
                <w:color w:val="000000"/>
                <w:sz w:val="20"/>
              </w:rPr>
              <w:t>ударопрочным металлическим</w:t>
            </w:r>
            <w:r>
              <w:br/>
            </w:r>
            <w:r>
              <w:rPr>
                <w:rFonts w:ascii="Times New Roman"/>
                <w:b w:val="false"/>
                <w:i w:val="false"/>
                <w:color w:val="000000"/>
                <w:sz w:val="20"/>
              </w:rPr>
              <w:t>
</w:t>
            </w:r>
            <w:r>
              <w:rPr>
                <w:rFonts w:ascii="Times New Roman"/>
                <w:b w:val="false"/>
                <w:i w:val="false"/>
                <w:color w:val="000000"/>
                <w:sz w:val="20"/>
              </w:rPr>
              <w:t>подноском</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2 года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Респиратор</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При занятости в бактериологической лаборатории</w:t>
            </w:r>
            <w:r>
              <w:br/>
            </w:r>
            <w:r>
              <w:rPr>
                <w:rFonts w:ascii="Times New Roman"/>
                <w:b w:val="false"/>
                <w:i w:val="false"/>
                <w:color w:val="000000"/>
                <w:sz w:val="20"/>
              </w:rPr>
              <w:t>
</w:t>
            </w:r>
            <w:r>
              <w:rPr>
                <w:rFonts w:ascii="Times New Roman"/>
                <w:b w:val="false"/>
                <w:i/>
                <w:color w:val="000000"/>
                <w:sz w:val="20"/>
              </w:rPr>
              <w:t>дополнительно:</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Фартук кислотощелочестойкий с</w:t>
            </w:r>
            <w:r>
              <w:br/>
            </w:r>
            <w:r>
              <w:rPr>
                <w:rFonts w:ascii="Times New Roman"/>
                <w:b w:val="false"/>
                <w:i w:val="false"/>
                <w:color w:val="000000"/>
                <w:sz w:val="20"/>
              </w:rPr>
              <w:t>
</w:t>
            </w:r>
            <w:r>
              <w:rPr>
                <w:rFonts w:ascii="Times New Roman"/>
                <w:b w:val="false"/>
                <w:i w:val="false"/>
                <w:color w:val="000000"/>
                <w:sz w:val="20"/>
              </w:rPr>
              <w:t>нагрудником</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изделия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Нарукавники из</w:t>
            </w:r>
            <w:r>
              <w:br/>
            </w:r>
            <w:r>
              <w:rPr>
                <w:rFonts w:ascii="Times New Roman"/>
                <w:b w:val="false"/>
                <w:i w:val="false"/>
                <w:color w:val="000000"/>
                <w:sz w:val="20"/>
              </w:rPr>
              <w:t>
</w:t>
            </w:r>
            <w:r>
              <w:rPr>
                <w:rFonts w:ascii="Times New Roman"/>
                <w:b w:val="false"/>
                <w:i w:val="false"/>
                <w:color w:val="000000"/>
                <w:sz w:val="20"/>
              </w:rPr>
              <w:t>кислотощелочестойкого материала</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изделия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Респиратор </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Туфли или тапочки кожаные</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2 года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При занятости в клинико-диагностической лаборатории</w:t>
            </w:r>
            <w:r>
              <w:br/>
            </w:r>
            <w:r>
              <w:rPr>
                <w:rFonts w:ascii="Times New Roman"/>
                <w:b w:val="false"/>
                <w:i w:val="false"/>
                <w:color w:val="000000"/>
                <w:sz w:val="20"/>
              </w:rPr>
              <w:t>
</w:t>
            </w:r>
            <w:r>
              <w:rPr>
                <w:rFonts w:ascii="Times New Roman"/>
                <w:b w:val="false"/>
                <w:i/>
                <w:color w:val="000000"/>
                <w:sz w:val="20"/>
              </w:rPr>
              <w:t>дополнительно:</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Фартук кислотощелочестойкий с</w:t>
            </w:r>
            <w:r>
              <w:br/>
            </w:r>
            <w:r>
              <w:rPr>
                <w:rFonts w:ascii="Times New Roman"/>
                <w:b w:val="false"/>
                <w:i w:val="false"/>
                <w:color w:val="000000"/>
                <w:sz w:val="20"/>
              </w:rPr>
              <w:t>
</w:t>
            </w:r>
            <w:r>
              <w:rPr>
                <w:rFonts w:ascii="Times New Roman"/>
                <w:b w:val="false"/>
                <w:i w:val="false"/>
                <w:color w:val="000000"/>
                <w:sz w:val="20"/>
              </w:rPr>
              <w:t>нагрудником</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изделия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Туфли или тапочки кожаные</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2 года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из комбинированного</w:t>
            </w:r>
            <w:r>
              <w:br/>
            </w:r>
            <w:r>
              <w:rPr>
                <w:rFonts w:ascii="Times New Roman"/>
                <w:b w:val="false"/>
                <w:i w:val="false"/>
                <w:color w:val="000000"/>
                <w:sz w:val="20"/>
              </w:rPr>
              <w:t>
</w:t>
            </w:r>
            <w:r>
              <w:rPr>
                <w:rFonts w:ascii="Times New Roman"/>
                <w:b w:val="false"/>
                <w:i w:val="false"/>
                <w:color w:val="000000"/>
                <w:sz w:val="20"/>
              </w:rPr>
              <w:t>материала</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смену</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резиновые с длинной манжетой</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смену</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Респиратор </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Очки защитные или щиток защитный</w:t>
            </w:r>
            <w:r>
              <w:br/>
            </w:r>
            <w:r>
              <w:rPr>
                <w:rFonts w:ascii="Times New Roman"/>
                <w:b w:val="false"/>
                <w:i w:val="false"/>
                <w:color w:val="000000"/>
                <w:sz w:val="20"/>
              </w:rPr>
              <w:t>
</w:t>
            </w:r>
            <w:r>
              <w:rPr>
                <w:rFonts w:ascii="Times New Roman"/>
                <w:b w:val="false"/>
                <w:i w:val="false"/>
                <w:color w:val="000000"/>
                <w:sz w:val="20"/>
              </w:rPr>
              <w:t>лицевой</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При работе с медицинскими паровыми стерилизаторами</w:t>
            </w:r>
            <w:r>
              <w:br/>
            </w:r>
            <w:r>
              <w:rPr>
                <w:rFonts w:ascii="Times New Roman"/>
                <w:b w:val="false"/>
                <w:i w:val="false"/>
                <w:color w:val="000000"/>
                <w:sz w:val="20"/>
              </w:rPr>
              <w:t>
</w:t>
            </w:r>
            <w:r>
              <w:rPr>
                <w:rFonts w:ascii="Times New Roman"/>
                <w:b w:val="false"/>
                <w:i/>
                <w:color w:val="000000"/>
                <w:sz w:val="20"/>
              </w:rPr>
              <w:t>дополнительно:</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Фартук влагонепроницаемый с</w:t>
            </w:r>
            <w:r>
              <w:br/>
            </w:r>
            <w:r>
              <w:rPr>
                <w:rFonts w:ascii="Times New Roman"/>
                <w:b w:val="false"/>
                <w:i w:val="false"/>
                <w:color w:val="000000"/>
                <w:sz w:val="20"/>
              </w:rPr>
              <w:t>
</w:t>
            </w:r>
            <w:r>
              <w:rPr>
                <w:rFonts w:ascii="Times New Roman"/>
                <w:b w:val="false"/>
                <w:i w:val="false"/>
                <w:color w:val="000000"/>
                <w:sz w:val="20"/>
              </w:rPr>
              <w:t>нагрудником</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изделия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диэлектрические</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пар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Щиток защитный лицевой</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трикотажные</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пар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Респиратор</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При работе в боксах дополнительно:</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Комбинезон на хлопчатобумажной</w:t>
            </w:r>
            <w:r>
              <w:br/>
            </w:r>
            <w:r>
              <w:rPr>
                <w:rFonts w:ascii="Times New Roman"/>
                <w:b w:val="false"/>
                <w:i w:val="false"/>
                <w:color w:val="000000"/>
                <w:sz w:val="20"/>
              </w:rPr>
              <w:t>
</w:t>
            </w:r>
            <w:r>
              <w:rPr>
                <w:rFonts w:ascii="Times New Roman"/>
                <w:b w:val="false"/>
                <w:i w:val="false"/>
                <w:color w:val="000000"/>
                <w:sz w:val="20"/>
              </w:rPr>
              <w:t xml:space="preserve">основе </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изделия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Пижама на хлопчатобумажной основе </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изделия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Респиратор </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Очки защитные или щиток защитный</w:t>
            </w:r>
            <w:r>
              <w:br/>
            </w:r>
            <w:r>
              <w:rPr>
                <w:rFonts w:ascii="Times New Roman"/>
                <w:b w:val="false"/>
                <w:i w:val="false"/>
                <w:color w:val="000000"/>
                <w:sz w:val="20"/>
              </w:rPr>
              <w:t>
</w:t>
            </w:r>
            <w:r>
              <w:rPr>
                <w:rFonts w:ascii="Times New Roman"/>
                <w:b w:val="false"/>
                <w:i w:val="false"/>
                <w:color w:val="000000"/>
                <w:sz w:val="20"/>
              </w:rPr>
              <w:t>лицевой</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85" w:hRule="atLeast"/>
        </w:trPr>
        <w:tc>
          <w:tcPr>
            <w:tcW w:w="7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Рентгенлаборант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При проявлении рентгеновских пленок дополнительно:</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Фартук рентгенозащитный с</w:t>
            </w:r>
            <w:r>
              <w:br/>
            </w:r>
            <w:r>
              <w:rPr>
                <w:rFonts w:ascii="Times New Roman"/>
                <w:b w:val="false"/>
                <w:i w:val="false"/>
                <w:color w:val="000000"/>
                <w:sz w:val="20"/>
              </w:rPr>
              <w:t>
</w:t>
            </w:r>
            <w:r>
              <w:rPr>
                <w:rFonts w:ascii="Times New Roman"/>
                <w:b w:val="false"/>
                <w:i w:val="false"/>
                <w:color w:val="000000"/>
                <w:sz w:val="20"/>
              </w:rPr>
              <w:t>нагрудником</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2 года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Головной убор рентгенозащитный</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2 года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рентгенозащитные</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2 года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Воротник рентгенозащитный</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2 года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Очки рентгенозащитные</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Туфли или тапочки кожаные</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2 года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Фартук влагонепроницаемый с</w:t>
            </w:r>
            <w:r>
              <w:br/>
            </w:r>
            <w:r>
              <w:rPr>
                <w:rFonts w:ascii="Times New Roman"/>
                <w:b w:val="false"/>
                <w:i w:val="false"/>
                <w:color w:val="000000"/>
                <w:sz w:val="20"/>
              </w:rPr>
              <w:t>
</w:t>
            </w:r>
            <w:r>
              <w:rPr>
                <w:rFonts w:ascii="Times New Roman"/>
                <w:b w:val="false"/>
                <w:i w:val="false"/>
                <w:color w:val="000000"/>
                <w:sz w:val="20"/>
              </w:rPr>
              <w:t>нагрудником</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изделия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При обслуживании инфекционных больных дополнительно:</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Респиратор </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85" w:hRule="atLeast"/>
        </w:trPr>
        <w:tc>
          <w:tcPr>
            <w:tcW w:w="7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Зубной техник</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Фартук влагонепроницаемый с</w:t>
            </w:r>
            <w:r>
              <w:br/>
            </w:r>
            <w:r>
              <w:rPr>
                <w:rFonts w:ascii="Times New Roman"/>
                <w:b w:val="false"/>
                <w:i w:val="false"/>
                <w:color w:val="000000"/>
                <w:sz w:val="20"/>
              </w:rPr>
              <w:t>
</w:t>
            </w:r>
            <w:r>
              <w:rPr>
                <w:rFonts w:ascii="Times New Roman"/>
                <w:b w:val="false"/>
                <w:i w:val="false"/>
                <w:color w:val="000000"/>
                <w:sz w:val="20"/>
              </w:rPr>
              <w:t>нагрудником</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изделия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Нарукавники из влагонепроницаемого</w:t>
            </w:r>
            <w:r>
              <w:br/>
            </w:r>
            <w:r>
              <w:rPr>
                <w:rFonts w:ascii="Times New Roman"/>
                <w:b w:val="false"/>
                <w:i w:val="false"/>
                <w:color w:val="000000"/>
                <w:sz w:val="20"/>
              </w:rPr>
              <w:t>
</w:t>
            </w:r>
            <w:r>
              <w:rPr>
                <w:rFonts w:ascii="Times New Roman"/>
                <w:b w:val="false"/>
                <w:i w:val="false"/>
                <w:color w:val="000000"/>
                <w:sz w:val="20"/>
              </w:rPr>
              <w:t>материала</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w:t>
            </w:r>
            <w:r>
              <w:br/>
            </w:r>
            <w:r>
              <w:rPr>
                <w:rFonts w:ascii="Times New Roman"/>
                <w:b w:val="false"/>
                <w:i w:val="false"/>
                <w:color w:val="000000"/>
                <w:sz w:val="20"/>
              </w:rPr>
              <w:t>
</w:t>
            </w:r>
            <w:r>
              <w:rPr>
                <w:rFonts w:ascii="Times New Roman"/>
                <w:b w:val="false"/>
                <w:i w:val="false"/>
                <w:color w:val="000000"/>
                <w:sz w:val="20"/>
              </w:rPr>
              <w:t>применение</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Очки защитные или щиток защитный</w:t>
            </w:r>
            <w:r>
              <w:br/>
            </w:r>
            <w:r>
              <w:rPr>
                <w:rFonts w:ascii="Times New Roman"/>
                <w:b w:val="false"/>
                <w:i w:val="false"/>
                <w:color w:val="000000"/>
                <w:sz w:val="20"/>
              </w:rPr>
              <w:t>
</w:t>
            </w:r>
            <w:r>
              <w:rPr>
                <w:rFonts w:ascii="Times New Roman"/>
                <w:b w:val="false"/>
                <w:i w:val="false"/>
                <w:color w:val="000000"/>
                <w:sz w:val="20"/>
              </w:rPr>
              <w:t>лицевой</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Наушники противошумные (беруши)</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Респиратор</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85" w:hRule="atLeast"/>
        </w:trPr>
        <w:tc>
          <w:tcPr>
            <w:tcW w:w="7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Дезинфектор</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Комбинезон или халат на</w:t>
            </w:r>
            <w:r>
              <w:br/>
            </w:r>
            <w:r>
              <w:rPr>
                <w:rFonts w:ascii="Times New Roman"/>
                <w:b w:val="false"/>
                <w:i w:val="false"/>
                <w:color w:val="000000"/>
                <w:sz w:val="20"/>
              </w:rPr>
              <w:t>
</w:t>
            </w:r>
            <w:r>
              <w:rPr>
                <w:rFonts w:ascii="Times New Roman"/>
                <w:b w:val="false"/>
                <w:i w:val="false"/>
                <w:color w:val="000000"/>
                <w:sz w:val="20"/>
              </w:rPr>
              <w:t>хлопчатобумажной основе с</w:t>
            </w:r>
            <w:r>
              <w:br/>
            </w:r>
            <w:r>
              <w:rPr>
                <w:rFonts w:ascii="Times New Roman"/>
                <w:b w:val="false"/>
                <w:i w:val="false"/>
                <w:color w:val="000000"/>
                <w:sz w:val="20"/>
              </w:rPr>
              <w:t>
</w:t>
            </w:r>
            <w:r>
              <w:rPr>
                <w:rFonts w:ascii="Times New Roman"/>
                <w:b w:val="false"/>
                <w:i w:val="false"/>
                <w:color w:val="000000"/>
                <w:sz w:val="20"/>
              </w:rPr>
              <w:t>антибактериальной и</w:t>
            </w:r>
            <w:r>
              <w:br/>
            </w:r>
            <w:r>
              <w:rPr>
                <w:rFonts w:ascii="Times New Roman"/>
                <w:b w:val="false"/>
                <w:i w:val="false"/>
                <w:color w:val="000000"/>
                <w:sz w:val="20"/>
              </w:rPr>
              <w:t>
</w:t>
            </w:r>
            <w:r>
              <w:rPr>
                <w:rFonts w:ascii="Times New Roman"/>
                <w:b w:val="false"/>
                <w:i w:val="false"/>
                <w:color w:val="000000"/>
                <w:sz w:val="20"/>
              </w:rPr>
              <w:t xml:space="preserve">антистатической пропиткой </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изделия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Головной убор с антибактериальной</w:t>
            </w:r>
            <w:r>
              <w:br/>
            </w:r>
            <w:r>
              <w:rPr>
                <w:rFonts w:ascii="Times New Roman"/>
                <w:b w:val="false"/>
                <w:i w:val="false"/>
                <w:color w:val="000000"/>
                <w:sz w:val="20"/>
              </w:rPr>
              <w:t>
</w:t>
            </w:r>
            <w:r>
              <w:rPr>
                <w:rFonts w:ascii="Times New Roman"/>
                <w:b w:val="false"/>
                <w:i w:val="false"/>
                <w:color w:val="000000"/>
                <w:sz w:val="20"/>
              </w:rPr>
              <w:t>и антистатической пропиткой</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изделия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резиновые с длинной</w:t>
            </w:r>
            <w:r>
              <w:br/>
            </w:r>
            <w:r>
              <w:rPr>
                <w:rFonts w:ascii="Times New Roman"/>
                <w:b w:val="false"/>
                <w:i w:val="false"/>
                <w:color w:val="000000"/>
                <w:sz w:val="20"/>
              </w:rPr>
              <w:t>
</w:t>
            </w:r>
            <w:r>
              <w:rPr>
                <w:rFonts w:ascii="Times New Roman"/>
                <w:b w:val="false"/>
                <w:i w:val="false"/>
                <w:color w:val="000000"/>
                <w:sz w:val="20"/>
              </w:rPr>
              <w:t>манжетой</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смену</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Фартук влагонепроницаемый с</w:t>
            </w:r>
            <w:r>
              <w:br/>
            </w:r>
            <w:r>
              <w:rPr>
                <w:rFonts w:ascii="Times New Roman"/>
                <w:b w:val="false"/>
                <w:i w:val="false"/>
                <w:color w:val="000000"/>
                <w:sz w:val="20"/>
              </w:rPr>
              <w:t>
</w:t>
            </w:r>
            <w:r>
              <w:rPr>
                <w:rFonts w:ascii="Times New Roman"/>
                <w:b w:val="false"/>
                <w:i w:val="false"/>
                <w:color w:val="000000"/>
                <w:sz w:val="20"/>
              </w:rPr>
              <w:t>нагрудником</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изделия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Нарукавники из влагонепроницаемого</w:t>
            </w:r>
            <w:r>
              <w:br/>
            </w:r>
            <w:r>
              <w:rPr>
                <w:rFonts w:ascii="Times New Roman"/>
                <w:b w:val="false"/>
                <w:i w:val="false"/>
                <w:color w:val="000000"/>
                <w:sz w:val="20"/>
              </w:rPr>
              <w:t>
</w:t>
            </w:r>
            <w:r>
              <w:rPr>
                <w:rFonts w:ascii="Times New Roman"/>
                <w:b w:val="false"/>
                <w:i w:val="false"/>
                <w:color w:val="000000"/>
                <w:sz w:val="20"/>
              </w:rPr>
              <w:t>материала</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смену</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Носки на хлопчатобумажной основе </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пар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Респиратор</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Противогаз</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При работе в очаге инфекционных заболеваний</w:t>
            </w:r>
            <w:r>
              <w:br/>
            </w:r>
            <w:r>
              <w:rPr>
                <w:rFonts w:ascii="Times New Roman"/>
                <w:b w:val="false"/>
                <w:i w:val="false"/>
                <w:color w:val="000000"/>
                <w:sz w:val="20"/>
              </w:rPr>
              <w:t>
</w:t>
            </w:r>
            <w:r>
              <w:rPr>
                <w:rFonts w:ascii="Times New Roman"/>
                <w:b w:val="false"/>
                <w:i/>
                <w:color w:val="000000"/>
                <w:sz w:val="20"/>
              </w:rPr>
              <w:t>дополнительно:</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высокого класса</w:t>
            </w:r>
            <w:r>
              <w:br/>
            </w:r>
            <w:r>
              <w:rPr>
                <w:rFonts w:ascii="Times New Roman"/>
                <w:b w:val="false"/>
                <w:i w:val="false"/>
                <w:color w:val="000000"/>
                <w:sz w:val="20"/>
              </w:rPr>
              <w:t>
</w:t>
            </w:r>
            <w:r>
              <w:rPr>
                <w:rFonts w:ascii="Times New Roman"/>
                <w:b w:val="false"/>
                <w:i w:val="false"/>
                <w:color w:val="000000"/>
                <w:sz w:val="20"/>
              </w:rPr>
              <w:t>биологической защиты</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смену</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резиновые с</w:t>
            </w:r>
            <w:r>
              <w:br/>
            </w:r>
            <w:r>
              <w:rPr>
                <w:rFonts w:ascii="Times New Roman"/>
                <w:b w:val="false"/>
                <w:i w:val="false"/>
                <w:color w:val="000000"/>
                <w:sz w:val="20"/>
              </w:rPr>
              <w:t>
</w:t>
            </w:r>
            <w:r>
              <w:rPr>
                <w:rFonts w:ascii="Times New Roman"/>
                <w:b w:val="false"/>
                <w:i w:val="false"/>
                <w:color w:val="000000"/>
                <w:sz w:val="20"/>
              </w:rPr>
              <w:t>противоскользящим протектором</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2 года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При работе в помещении дезактивационной камеры</w:t>
            </w:r>
            <w:r>
              <w:br/>
            </w:r>
            <w:r>
              <w:rPr>
                <w:rFonts w:ascii="Times New Roman"/>
                <w:b w:val="false"/>
                <w:i w:val="false"/>
                <w:color w:val="000000"/>
                <w:sz w:val="20"/>
              </w:rPr>
              <w:t>
</w:t>
            </w:r>
            <w:r>
              <w:rPr>
                <w:rFonts w:ascii="Times New Roman"/>
                <w:b w:val="false"/>
                <w:i/>
                <w:color w:val="000000"/>
                <w:sz w:val="20"/>
              </w:rPr>
              <w:t>дополнительно:</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из комбинированной ткани</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смену</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Очки защитные или щиток защитный</w:t>
            </w:r>
            <w:r>
              <w:br/>
            </w:r>
            <w:r>
              <w:rPr>
                <w:rFonts w:ascii="Times New Roman"/>
                <w:b w:val="false"/>
                <w:i w:val="false"/>
                <w:color w:val="000000"/>
                <w:sz w:val="20"/>
              </w:rPr>
              <w:t>
</w:t>
            </w:r>
            <w:r>
              <w:rPr>
                <w:rFonts w:ascii="Times New Roman"/>
                <w:b w:val="false"/>
                <w:i w:val="false"/>
                <w:color w:val="000000"/>
                <w:sz w:val="20"/>
              </w:rPr>
              <w:t>лицевой</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При работе в дезактивационных камерах на открытом</w:t>
            </w:r>
            <w:r>
              <w:br/>
            </w:r>
            <w:r>
              <w:rPr>
                <w:rFonts w:ascii="Times New Roman"/>
                <w:b w:val="false"/>
                <w:i w:val="false"/>
                <w:color w:val="000000"/>
                <w:sz w:val="20"/>
              </w:rPr>
              <w:t>
</w:t>
            </w:r>
            <w:r>
              <w:rPr>
                <w:rFonts w:ascii="Times New Roman"/>
                <w:b w:val="false"/>
                <w:i/>
                <w:color w:val="000000"/>
                <w:sz w:val="20"/>
              </w:rPr>
              <w:t>воздухе, в холодный период года на наружных работах и</w:t>
            </w:r>
            <w:r>
              <w:br/>
            </w:r>
            <w:r>
              <w:rPr>
                <w:rFonts w:ascii="Times New Roman"/>
                <w:b w:val="false"/>
                <w:i w:val="false"/>
                <w:color w:val="000000"/>
                <w:sz w:val="20"/>
              </w:rPr>
              <w:t>
</w:t>
            </w:r>
            <w:r>
              <w:rPr>
                <w:rFonts w:ascii="Times New Roman"/>
                <w:b w:val="false"/>
                <w:i/>
                <w:color w:val="000000"/>
                <w:sz w:val="20"/>
              </w:rPr>
              <w:t>при работе в неотапливаемых помещениях дополнительно:</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 и</w:t>
            </w:r>
            <w:r>
              <w:br/>
            </w:r>
            <w:r>
              <w:rPr>
                <w:rFonts w:ascii="Times New Roman"/>
                <w:b w:val="false"/>
                <w:i w:val="false"/>
                <w:color w:val="000000"/>
                <w:sz w:val="20"/>
              </w:rPr>
              <w:t>
</w:t>
            </w:r>
            <w:r>
              <w:rPr>
                <w:rFonts w:ascii="Times New Roman"/>
                <w:b w:val="false"/>
                <w:i w:val="false"/>
                <w:color w:val="000000"/>
                <w:sz w:val="20"/>
              </w:rPr>
              <w:t>полукомбинезон/или брюки)</w:t>
            </w:r>
            <w:r>
              <w:br/>
            </w:r>
            <w:r>
              <w:rPr>
                <w:rFonts w:ascii="Times New Roman"/>
                <w:b w:val="false"/>
                <w:i w:val="false"/>
                <w:color w:val="000000"/>
                <w:sz w:val="20"/>
              </w:rPr>
              <w:t>
</w:t>
            </w:r>
            <w:r>
              <w:rPr>
                <w:rFonts w:ascii="Times New Roman"/>
                <w:b w:val="false"/>
                <w:i w:val="false"/>
                <w:color w:val="000000"/>
                <w:sz w:val="20"/>
              </w:rPr>
              <w:t>хлопчатобумажной основе для защиты</w:t>
            </w:r>
            <w:r>
              <w:br/>
            </w:r>
            <w:r>
              <w:rPr>
                <w:rFonts w:ascii="Times New Roman"/>
                <w:b w:val="false"/>
                <w:i w:val="false"/>
                <w:color w:val="000000"/>
                <w:sz w:val="20"/>
              </w:rPr>
              <w:t>
</w:t>
            </w:r>
            <w:r>
              <w:rPr>
                <w:rFonts w:ascii="Times New Roman"/>
                <w:b w:val="false"/>
                <w:i w:val="false"/>
                <w:color w:val="000000"/>
                <w:sz w:val="20"/>
              </w:rPr>
              <w:t>от пониженных температур.</w:t>
            </w:r>
            <w:r>
              <w:br/>
            </w:r>
            <w:r>
              <w:rPr>
                <w:rFonts w:ascii="Times New Roman"/>
                <w:b w:val="false"/>
                <w:i w:val="false"/>
                <w:color w:val="000000"/>
                <w:sz w:val="20"/>
              </w:rPr>
              <w:t>
</w:t>
            </w:r>
            <w:r>
              <w:rPr>
                <w:rFonts w:ascii="Times New Roman"/>
                <w:b w:val="false"/>
                <w:i w:val="false"/>
                <w:color w:val="000000"/>
                <w:sz w:val="20"/>
              </w:rPr>
              <w:t>Подкладка отстегивающаяся на</w:t>
            </w:r>
            <w:r>
              <w:br/>
            </w:r>
            <w:r>
              <w:rPr>
                <w:rFonts w:ascii="Times New Roman"/>
                <w:b w:val="false"/>
                <w:i w:val="false"/>
                <w:color w:val="000000"/>
                <w:sz w:val="20"/>
              </w:rPr>
              <w:t>
</w:t>
            </w:r>
            <w:r>
              <w:rPr>
                <w:rFonts w:ascii="Times New Roman"/>
                <w:b w:val="false"/>
                <w:i w:val="false"/>
                <w:color w:val="000000"/>
                <w:sz w:val="20"/>
              </w:rPr>
              <w:t>натуральном (или искусственном)</w:t>
            </w:r>
            <w:r>
              <w:br/>
            </w:r>
            <w:r>
              <w:rPr>
                <w:rFonts w:ascii="Times New Roman"/>
                <w:b w:val="false"/>
                <w:i w:val="false"/>
                <w:color w:val="000000"/>
                <w:sz w:val="20"/>
              </w:rPr>
              <w:t>
</w:t>
            </w:r>
            <w:r>
              <w:rPr>
                <w:rFonts w:ascii="Times New Roman"/>
                <w:b w:val="false"/>
                <w:i w:val="false"/>
                <w:color w:val="000000"/>
                <w:sz w:val="20"/>
              </w:rPr>
              <w:t>меху.</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2 года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утепленные, от пониженных</w:t>
            </w:r>
            <w:r>
              <w:br/>
            </w:r>
            <w:r>
              <w:rPr>
                <w:rFonts w:ascii="Times New Roman"/>
                <w:b w:val="false"/>
                <w:i w:val="false"/>
                <w:color w:val="000000"/>
                <w:sz w:val="20"/>
              </w:rPr>
              <w:t>
</w:t>
            </w:r>
            <w:r>
              <w:rPr>
                <w:rFonts w:ascii="Times New Roman"/>
                <w:b w:val="false"/>
                <w:i w:val="false"/>
                <w:color w:val="000000"/>
                <w:sz w:val="20"/>
              </w:rPr>
              <w:t>температур. Утеплитель натуральный</w:t>
            </w:r>
            <w:r>
              <w:br/>
            </w:r>
            <w:r>
              <w:rPr>
                <w:rFonts w:ascii="Times New Roman"/>
                <w:b w:val="false"/>
                <w:i w:val="false"/>
                <w:color w:val="000000"/>
                <w:sz w:val="20"/>
              </w:rPr>
              <w:t>
</w:t>
            </w:r>
            <w:r>
              <w:rPr>
                <w:rFonts w:ascii="Times New Roman"/>
                <w:b w:val="false"/>
                <w:i w:val="false"/>
                <w:color w:val="000000"/>
                <w:sz w:val="20"/>
              </w:rPr>
              <w:t>(или искусственный) мех (или</w:t>
            </w:r>
            <w:r>
              <w:br/>
            </w:r>
            <w:r>
              <w:rPr>
                <w:rFonts w:ascii="Times New Roman"/>
                <w:b w:val="false"/>
                <w:i w:val="false"/>
                <w:color w:val="000000"/>
                <w:sz w:val="20"/>
              </w:rPr>
              <w:t>
</w:t>
            </w:r>
            <w:r>
              <w:rPr>
                <w:rFonts w:ascii="Times New Roman"/>
                <w:b w:val="false"/>
                <w:i w:val="false"/>
                <w:color w:val="000000"/>
                <w:sz w:val="20"/>
              </w:rPr>
              <w:t>сочетание синтетических</w:t>
            </w:r>
            <w:r>
              <w:br/>
            </w:r>
            <w:r>
              <w:rPr>
                <w:rFonts w:ascii="Times New Roman"/>
                <w:b w:val="false"/>
                <w:i w:val="false"/>
                <w:color w:val="000000"/>
                <w:sz w:val="20"/>
              </w:rPr>
              <w:t>
</w:t>
            </w:r>
            <w:r>
              <w:rPr>
                <w:rFonts w:ascii="Times New Roman"/>
                <w:b w:val="false"/>
                <w:i w:val="false"/>
                <w:color w:val="000000"/>
                <w:sz w:val="20"/>
              </w:rPr>
              <w:t>материалов).</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пары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(или сапоги) утепленные из</w:t>
            </w:r>
            <w:r>
              <w:br/>
            </w:r>
            <w:r>
              <w:rPr>
                <w:rFonts w:ascii="Times New Roman"/>
                <w:b w:val="false"/>
                <w:i w:val="false"/>
                <w:color w:val="000000"/>
                <w:sz w:val="20"/>
              </w:rPr>
              <w:t>
</w:t>
            </w:r>
            <w:r>
              <w:rPr>
                <w:rFonts w:ascii="Times New Roman"/>
                <w:b w:val="false"/>
                <w:i w:val="false"/>
                <w:color w:val="000000"/>
                <w:sz w:val="20"/>
              </w:rPr>
              <w:t>натуральной кожи. Подошва с</w:t>
            </w:r>
            <w:r>
              <w:br/>
            </w:r>
            <w:r>
              <w:rPr>
                <w:rFonts w:ascii="Times New Roman"/>
                <w:b w:val="false"/>
                <w:i w:val="false"/>
                <w:color w:val="000000"/>
                <w:sz w:val="20"/>
              </w:rPr>
              <w:t>
</w:t>
            </w:r>
            <w:r>
              <w:rPr>
                <w:rFonts w:ascii="Times New Roman"/>
                <w:b w:val="false"/>
                <w:i w:val="false"/>
                <w:color w:val="000000"/>
                <w:sz w:val="20"/>
              </w:rPr>
              <w:t>масловодоотталкивающими</w:t>
            </w:r>
            <w:r>
              <w:br/>
            </w:r>
            <w:r>
              <w:rPr>
                <w:rFonts w:ascii="Times New Roman"/>
                <w:b w:val="false"/>
                <w:i w:val="false"/>
                <w:color w:val="000000"/>
                <w:sz w:val="20"/>
              </w:rPr>
              <w:t>
</w:t>
            </w:r>
            <w:r>
              <w:rPr>
                <w:rFonts w:ascii="Times New Roman"/>
                <w:b w:val="false"/>
                <w:i w:val="false"/>
                <w:color w:val="000000"/>
                <w:sz w:val="20"/>
              </w:rPr>
              <w:t>свойствами, противоскользящим и</w:t>
            </w:r>
            <w:r>
              <w:br/>
            </w:r>
            <w:r>
              <w:rPr>
                <w:rFonts w:ascii="Times New Roman"/>
                <w:b w:val="false"/>
                <w:i w:val="false"/>
                <w:color w:val="000000"/>
                <w:sz w:val="20"/>
              </w:rPr>
              <w:t>
</w:t>
            </w:r>
            <w:r>
              <w:rPr>
                <w:rFonts w:ascii="Times New Roman"/>
                <w:b w:val="false"/>
                <w:i w:val="false"/>
                <w:color w:val="000000"/>
                <w:sz w:val="20"/>
              </w:rPr>
              <w:t>износостойким протектором, с</w:t>
            </w:r>
            <w:r>
              <w:br/>
            </w:r>
            <w:r>
              <w:rPr>
                <w:rFonts w:ascii="Times New Roman"/>
                <w:b w:val="false"/>
                <w:i w:val="false"/>
                <w:color w:val="000000"/>
                <w:sz w:val="20"/>
              </w:rPr>
              <w:t>
</w:t>
            </w:r>
            <w:r>
              <w:rPr>
                <w:rFonts w:ascii="Times New Roman"/>
                <w:b w:val="false"/>
                <w:i w:val="false"/>
                <w:color w:val="000000"/>
                <w:sz w:val="20"/>
              </w:rPr>
              <w:t>ударопрочным металлическим</w:t>
            </w:r>
            <w:r>
              <w:br/>
            </w:r>
            <w:r>
              <w:rPr>
                <w:rFonts w:ascii="Times New Roman"/>
                <w:b w:val="false"/>
                <w:i w:val="false"/>
                <w:color w:val="000000"/>
                <w:sz w:val="20"/>
              </w:rPr>
              <w:t>
</w:t>
            </w:r>
            <w:r>
              <w:rPr>
                <w:rFonts w:ascii="Times New Roman"/>
                <w:b w:val="false"/>
                <w:i w:val="false"/>
                <w:color w:val="000000"/>
                <w:sz w:val="20"/>
              </w:rPr>
              <w:t>подноском</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2 года</w:t>
            </w:r>
          </w:p>
        </w:tc>
      </w:tr>
      <w:tr>
        <w:trPr>
          <w:trHeight w:val="285" w:hRule="atLeast"/>
        </w:trPr>
        <w:tc>
          <w:tcPr>
            <w:tcW w:w="7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При обследовании и обработке территории природных очагов энцефалита:</w:t>
            </w:r>
          </w:p>
        </w:tc>
      </w:tr>
      <w:tr>
        <w:trPr>
          <w:trHeight w:val="285" w:hRule="atLeast"/>
        </w:trPr>
        <w:tc>
          <w:tcPr>
            <w:tcW w:w="0" w:type="auto"/>
            <w:vMerge/>
            <w:tcBorders>
              <w:top w:val="nil"/>
              <w:left w:val="single" w:color="cfcfcf" w:sz="5"/>
              <w:bottom w:val="single" w:color="cfcfcf" w:sz="5"/>
              <w:right w:val="single" w:color="cfcfcf" w:sz="5"/>
            </w:tcBorders>
          </w:tcP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противоэнцифалитный</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2 года</w:t>
            </w:r>
          </w:p>
        </w:tc>
      </w:tr>
      <w:tr>
        <w:trPr>
          <w:trHeight w:val="285" w:hRule="atLeast"/>
        </w:trPr>
        <w:tc>
          <w:tcPr>
            <w:tcW w:w="7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Судебно-медицинский</w:t>
            </w:r>
            <w:r>
              <w:br/>
            </w:r>
            <w:r>
              <w:rPr>
                <w:rFonts w:ascii="Times New Roman"/>
                <w:b w:val="false"/>
                <w:i w:val="false"/>
                <w:color w:val="000000"/>
                <w:sz w:val="20"/>
              </w:rPr>
              <w:t>
</w:t>
            </w:r>
            <w:r>
              <w:rPr>
                <w:rFonts w:ascii="Times New Roman"/>
                <w:b w:val="false"/>
                <w:i w:val="false"/>
                <w:color w:val="000000"/>
                <w:sz w:val="20"/>
              </w:rPr>
              <w:t>эксперт</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Фартук или халат стерильный,</w:t>
            </w:r>
            <w:r>
              <w:br/>
            </w:r>
            <w:r>
              <w:rPr>
                <w:rFonts w:ascii="Times New Roman"/>
                <w:b w:val="false"/>
                <w:i w:val="false"/>
                <w:color w:val="000000"/>
                <w:sz w:val="20"/>
              </w:rPr>
              <w:t>
</w:t>
            </w:r>
            <w:r>
              <w:rPr>
                <w:rFonts w:ascii="Times New Roman"/>
                <w:b w:val="false"/>
                <w:i w:val="false"/>
                <w:color w:val="000000"/>
                <w:sz w:val="20"/>
              </w:rPr>
              <w:t>многослойный, из нетканного</w:t>
            </w:r>
            <w:r>
              <w:br/>
            </w:r>
            <w:r>
              <w:rPr>
                <w:rFonts w:ascii="Times New Roman"/>
                <w:b w:val="false"/>
                <w:i w:val="false"/>
                <w:color w:val="000000"/>
                <w:sz w:val="20"/>
              </w:rPr>
              <w:t>
</w:t>
            </w:r>
            <w:r>
              <w:rPr>
                <w:rFonts w:ascii="Times New Roman"/>
                <w:b w:val="false"/>
                <w:i w:val="false"/>
                <w:color w:val="000000"/>
                <w:sz w:val="20"/>
              </w:rPr>
              <w:t>материала, с внутренним</w:t>
            </w:r>
            <w:r>
              <w:br/>
            </w:r>
            <w:r>
              <w:rPr>
                <w:rFonts w:ascii="Times New Roman"/>
                <w:b w:val="false"/>
                <w:i w:val="false"/>
                <w:color w:val="000000"/>
                <w:sz w:val="20"/>
              </w:rPr>
              <w:t>
</w:t>
            </w:r>
            <w:r>
              <w:rPr>
                <w:rFonts w:ascii="Times New Roman"/>
                <w:b w:val="false"/>
                <w:i w:val="false"/>
                <w:color w:val="000000"/>
                <w:sz w:val="20"/>
              </w:rPr>
              <w:t>противожидкостным слоем, водо-,</w:t>
            </w:r>
            <w:r>
              <w:br/>
            </w:r>
            <w:r>
              <w:rPr>
                <w:rFonts w:ascii="Times New Roman"/>
                <w:b w:val="false"/>
                <w:i w:val="false"/>
                <w:color w:val="000000"/>
                <w:sz w:val="20"/>
              </w:rPr>
              <w:t>
</w:t>
            </w:r>
            <w:r>
              <w:rPr>
                <w:rFonts w:ascii="Times New Roman"/>
                <w:b w:val="false"/>
                <w:i w:val="false"/>
                <w:color w:val="000000"/>
                <w:sz w:val="20"/>
              </w:rPr>
              <w:t>кровеотталкивающим эффектом</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w:t>
            </w:r>
            <w:r>
              <w:br/>
            </w:r>
            <w:r>
              <w:rPr>
                <w:rFonts w:ascii="Times New Roman"/>
                <w:b w:val="false"/>
                <w:i w:val="false"/>
                <w:color w:val="000000"/>
                <w:sz w:val="20"/>
              </w:rPr>
              <w:t>
</w:t>
            </w:r>
            <w:r>
              <w:rPr>
                <w:rFonts w:ascii="Times New Roman"/>
                <w:b w:val="false"/>
                <w:i w:val="false"/>
                <w:color w:val="000000"/>
                <w:sz w:val="20"/>
              </w:rPr>
              <w:t>применение</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Нарукавники из влагонепроницаемого</w:t>
            </w:r>
            <w:r>
              <w:br/>
            </w:r>
            <w:r>
              <w:rPr>
                <w:rFonts w:ascii="Times New Roman"/>
                <w:b w:val="false"/>
                <w:i w:val="false"/>
                <w:color w:val="000000"/>
                <w:sz w:val="20"/>
              </w:rPr>
              <w:t>
</w:t>
            </w:r>
            <w:r>
              <w:rPr>
                <w:rFonts w:ascii="Times New Roman"/>
                <w:b w:val="false"/>
                <w:i w:val="false"/>
                <w:color w:val="000000"/>
                <w:sz w:val="20"/>
              </w:rPr>
              <w:t>материала</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w:t>
            </w:r>
            <w:r>
              <w:br/>
            </w:r>
            <w:r>
              <w:rPr>
                <w:rFonts w:ascii="Times New Roman"/>
                <w:b w:val="false"/>
                <w:i w:val="false"/>
                <w:color w:val="000000"/>
                <w:sz w:val="20"/>
              </w:rPr>
              <w:t>
</w:t>
            </w:r>
            <w:r>
              <w:rPr>
                <w:rFonts w:ascii="Times New Roman"/>
                <w:b w:val="false"/>
                <w:i w:val="false"/>
                <w:color w:val="000000"/>
                <w:sz w:val="20"/>
              </w:rPr>
              <w:t>применение</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Перчатки смотровые медицинские </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w:t>
            </w:r>
            <w:r>
              <w:br/>
            </w:r>
            <w:r>
              <w:rPr>
                <w:rFonts w:ascii="Times New Roman"/>
                <w:b w:val="false"/>
                <w:i w:val="false"/>
                <w:color w:val="000000"/>
                <w:sz w:val="20"/>
              </w:rPr>
              <w:t>
</w:t>
            </w:r>
            <w:r>
              <w:rPr>
                <w:rFonts w:ascii="Times New Roman"/>
                <w:b w:val="false"/>
                <w:i w:val="false"/>
                <w:color w:val="000000"/>
                <w:sz w:val="20"/>
              </w:rPr>
              <w:t>применение</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комбинированные</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w:t>
            </w:r>
            <w:r>
              <w:br/>
            </w:r>
            <w:r>
              <w:rPr>
                <w:rFonts w:ascii="Times New Roman"/>
                <w:b w:val="false"/>
                <w:i w:val="false"/>
                <w:color w:val="000000"/>
                <w:sz w:val="20"/>
              </w:rPr>
              <w:t>
</w:t>
            </w:r>
            <w:r>
              <w:rPr>
                <w:rFonts w:ascii="Times New Roman"/>
                <w:b w:val="false"/>
                <w:i w:val="false"/>
                <w:color w:val="000000"/>
                <w:sz w:val="20"/>
              </w:rPr>
              <w:t>применение</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резиновые с</w:t>
            </w:r>
            <w:r>
              <w:br/>
            </w:r>
            <w:r>
              <w:rPr>
                <w:rFonts w:ascii="Times New Roman"/>
                <w:b w:val="false"/>
                <w:i w:val="false"/>
                <w:color w:val="000000"/>
                <w:sz w:val="20"/>
              </w:rPr>
              <w:t>
</w:t>
            </w:r>
            <w:r>
              <w:rPr>
                <w:rFonts w:ascii="Times New Roman"/>
                <w:b w:val="false"/>
                <w:i w:val="false"/>
                <w:color w:val="000000"/>
                <w:sz w:val="20"/>
              </w:rPr>
              <w:t>противоскользящим протектором</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2 года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Респиратор</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Очки защитные</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В холодный период года дополнительно:</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 и</w:t>
            </w:r>
            <w:r>
              <w:br/>
            </w:r>
            <w:r>
              <w:rPr>
                <w:rFonts w:ascii="Times New Roman"/>
                <w:b w:val="false"/>
                <w:i w:val="false"/>
                <w:color w:val="000000"/>
                <w:sz w:val="20"/>
              </w:rPr>
              <w:t>
</w:t>
            </w:r>
            <w:r>
              <w:rPr>
                <w:rFonts w:ascii="Times New Roman"/>
                <w:b w:val="false"/>
                <w:i w:val="false"/>
                <w:color w:val="000000"/>
                <w:sz w:val="20"/>
              </w:rPr>
              <w:t>полукомбинезон/или брюки)</w:t>
            </w:r>
            <w:r>
              <w:br/>
            </w:r>
            <w:r>
              <w:rPr>
                <w:rFonts w:ascii="Times New Roman"/>
                <w:b w:val="false"/>
                <w:i w:val="false"/>
                <w:color w:val="000000"/>
                <w:sz w:val="20"/>
              </w:rPr>
              <w:t>
</w:t>
            </w:r>
            <w:r>
              <w:rPr>
                <w:rFonts w:ascii="Times New Roman"/>
                <w:b w:val="false"/>
                <w:i w:val="false"/>
                <w:color w:val="000000"/>
                <w:sz w:val="20"/>
              </w:rPr>
              <w:t>хлопчатобумажной основе для защиты</w:t>
            </w:r>
            <w:r>
              <w:br/>
            </w:r>
            <w:r>
              <w:rPr>
                <w:rFonts w:ascii="Times New Roman"/>
                <w:b w:val="false"/>
                <w:i w:val="false"/>
                <w:color w:val="000000"/>
                <w:sz w:val="20"/>
              </w:rPr>
              <w:t>
</w:t>
            </w:r>
            <w:r>
              <w:rPr>
                <w:rFonts w:ascii="Times New Roman"/>
                <w:b w:val="false"/>
                <w:i w:val="false"/>
                <w:color w:val="000000"/>
                <w:sz w:val="20"/>
              </w:rPr>
              <w:t>от пониженных температур.</w:t>
            </w:r>
            <w:r>
              <w:br/>
            </w:r>
            <w:r>
              <w:rPr>
                <w:rFonts w:ascii="Times New Roman"/>
                <w:b w:val="false"/>
                <w:i w:val="false"/>
                <w:color w:val="000000"/>
                <w:sz w:val="20"/>
              </w:rPr>
              <w:t>
</w:t>
            </w:r>
            <w:r>
              <w:rPr>
                <w:rFonts w:ascii="Times New Roman"/>
                <w:b w:val="false"/>
                <w:i w:val="false"/>
                <w:color w:val="000000"/>
                <w:sz w:val="20"/>
              </w:rPr>
              <w:t>Подкладка отстегивающаяся на</w:t>
            </w:r>
            <w:r>
              <w:br/>
            </w:r>
            <w:r>
              <w:rPr>
                <w:rFonts w:ascii="Times New Roman"/>
                <w:b w:val="false"/>
                <w:i w:val="false"/>
                <w:color w:val="000000"/>
                <w:sz w:val="20"/>
              </w:rPr>
              <w:t>
</w:t>
            </w:r>
            <w:r>
              <w:rPr>
                <w:rFonts w:ascii="Times New Roman"/>
                <w:b w:val="false"/>
                <w:i w:val="false"/>
                <w:color w:val="000000"/>
                <w:sz w:val="20"/>
              </w:rPr>
              <w:t>натуральном (или искусственном)</w:t>
            </w:r>
            <w:r>
              <w:br/>
            </w:r>
            <w:r>
              <w:rPr>
                <w:rFonts w:ascii="Times New Roman"/>
                <w:b w:val="false"/>
                <w:i w:val="false"/>
                <w:color w:val="000000"/>
                <w:sz w:val="20"/>
              </w:rPr>
              <w:t>
</w:t>
            </w:r>
            <w:r>
              <w:rPr>
                <w:rFonts w:ascii="Times New Roman"/>
                <w:b w:val="false"/>
                <w:i w:val="false"/>
                <w:color w:val="000000"/>
                <w:sz w:val="20"/>
              </w:rPr>
              <w:t>меху.</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2 года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утепленные, от пониженных</w:t>
            </w:r>
            <w:r>
              <w:br/>
            </w:r>
            <w:r>
              <w:rPr>
                <w:rFonts w:ascii="Times New Roman"/>
                <w:b w:val="false"/>
                <w:i w:val="false"/>
                <w:color w:val="000000"/>
                <w:sz w:val="20"/>
              </w:rPr>
              <w:t>
</w:t>
            </w:r>
            <w:r>
              <w:rPr>
                <w:rFonts w:ascii="Times New Roman"/>
                <w:b w:val="false"/>
                <w:i w:val="false"/>
                <w:color w:val="000000"/>
                <w:sz w:val="20"/>
              </w:rPr>
              <w:t>температур. Утеплитель натуральный</w:t>
            </w:r>
            <w:r>
              <w:br/>
            </w:r>
            <w:r>
              <w:rPr>
                <w:rFonts w:ascii="Times New Roman"/>
                <w:b w:val="false"/>
                <w:i w:val="false"/>
                <w:color w:val="000000"/>
                <w:sz w:val="20"/>
              </w:rPr>
              <w:t>
</w:t>
            </w:r>
            <w:r>
              <w:rPr>
                <w:rFonts w:ascii="Times New Roman"/>
                <w:b w:val="false"/>
                <w:i w:val="false"/>
                <w:color w:val="000000"/>
                <w:sz w:val="20"/>
              </w:rPr>
              <w:t>(или искусственный) мех (или</w:t>
            </w:r>
            <w:r>
              <w:br/>
            </w:r>
            <w:r>
              <w:rPr>
                <w:rFonts w:ascii="Times New Roman"/>
                <w:b w:val="false"/>
                <w:i w:val="false"/>
                <w:color w:val="000000"/>
                <w:sz w:val="20"/>
              </w:rPr>
              <w:t>
</w:t>
            </w:r>
            <w:r>
              <w:rPr>
                <w:rFonts w:ascii="Times New Roman"/>
                <w:b w:val="false"/>
                <w:i w:val="false"/>
                <w:color w:val="000000"/>
                <w:sz w:val="20"/>
              </w:rPr>
              <w:t>сочетание синтетических</w:t>
            </w:r>
            <w:r>
              <w:br/>
            </w:r>
            <w:r>
              <w:rPr>
                <w:rFonts w:ascii="Times New Roman"/>
                <w:b w:val="false"/>
                <w:i w:val="false"/>
                <w:color w:val="000000"/>
                <w:sz w:val="20"/>
              </w:rPr>
              <w:t>
</w:t>
            </w:r>
            <w:r>
              <w:rPr>
                <w:rFonts w:ascii="Times New Roman"/>
                <w:b w:val="false"/>
                <w:i w:val="false"/>
                <w:color w:val="000000"/>
                <w:sz w:val="20"/>
              </w:rPr>
              <w:t>материалов).</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пары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(или сапоги) утепленные из</w:t>
            </w:r>
            <w:r>
              <w:br/>
            </w:r>
            <w:r>
              <w:rPr>
                <w:rFonts w:ascii="Times New Roman"/>
                <w:b w:val="false"/>
                <w:i w:val="false"/>
                <w:color w:val="000000"/>
                <w:sz w:val="20"/>
              </w:rPr>
              <w:t>
</w:t>
            </w:r>
            <w:r>
              <w:rPr>
                <w:rFonts w:ascii="Times New Roman"/>
                <w:b w:val="false"/>
                <w:i w:val="false"/>
                <w:color w:val="000000"/>
                <w:sz w:val="20"/>
              </w:rPr>
              <w:t>натуральной кожи. Подошва с</w:t>
            </w:r>
            <w:r>
              <w:br/>
            </w:r>
            <w:r>
              <w:rPr>
                <w:rFonts w:ascii="Times New Roman"/>
                <w:b w:val="false"/>
                <w:i w:val="false"/>
                <w:color w:val="000000"/>
                <w:sz w:val="20"/>
              </w:rPr>
              <w:t>
</w:t>
            </w:r>
            <w:r>
              <w:rPr>
                <w:rFonts w:ascii="Times New Roman"/>
                <w:b w:val="false"/>
                <w:i w:val="false"/>
                <w:color w:val="000000"/>
                <w:sz w:val="20"/>
              </w:rPr>
              <w:t>масловодоотталкивающими</w:t>
            </w:r>
            <w:r>
              <w:br/>
            </w:r>
            <w:r>
              <w:rPr>
                <w:rFonts w:ascii="Times New Roman"/>
                <w:b w:val="false"/>
                <w:i w:val="false"/>
                <w:color w:val="000000"/>
                <w:sz w:val="20"/>
              </w:rPr>
              <w:t>
</w:t>
            </w:r>
            <w:r>
              <w:rPr>
                <w:rFonts w:ascii="Times New Roman"/>
                <w:b w:val="false"/>
                <w:i w:val="false"/>
                <w:color w:val="000000"/>
                <w:sz w:val="20"/>
              </w:rPr>
              <w:t>свойствами, противоскользящим и</w:t>
            </w:r>
            <w:r>
              <w:br/>
            </w:r>
            <w:r>
              <w:rPr>
                <w:rFonts w:ascii="Times New Roman"/>
                <w:b w:val="false"/>
                <w:i w:val="false"/>
                <w:color w:val="000000"/>
                <w:sz w:val="20"/>
              </w:rPr>
              <w:t>
</w:t>
            </w:r>
            <w:r>
              <w:rPr>
                <w:rFonts w:ascii="Times New Roman"/>
                <w:b w:val="false"/>
                <w:i w:val="false"/>
                <w:color w:val="000000"/>
                <w:sz w:val="20"/>
              </w:rPr>
              <w:t>износостойким протектором, с</w:t>
            </w:r>
            <w:r>
              <w:br/>
            </w:r>
            <w:r>
              <w:rPr>
                <w:rFonts w:ascii="Times New Roman"/>
                <w:b w:val="false"/>
                <w:i w:val="false"/>
                <w:color w:val="000000"/>
                <w:sz w:val="20"/>
              </w:rPr>
              <w:t>
</w:t>
            </w:r>
            <w:r>
              <w:rPr>
                <w:rFonts w:ascii="Times New Roman"/>
                <w:b w:val="false"/>
                <w:i w:val="false"/>
                <w:color w:val="000000"/>
                <w:sz w:val="20"/>
              </w:rPr>
              <w:t>ударопрочным металлическим</w:t>
            </w:r>
            <w:r>
              <w:br/>
            </w:r>
            <w:r>
              <w:rPr>
                <w:rFonts w:ascii="Times New Roman"/>
                <w:b w:val="false"/>
                <w:i w:val="false"/>
                <w:color w:val="000000"/>
                <w:sz w:val="20"/>
              </w:rPr>
              <w:t>
</w:t>
            </w:r>
            <w:r>
              <w:rPr>
                <w:rFonts w:ascii="Times New Roman"/>
                <w:b w:val="false"/>
                <w:i w:val="false"/>
                <w:color w:val="000000"/>
                <w:sz w:val="20"/>
              </w:rPr>
              <w:t>подноском</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2 года</w:t>
            </w:r>
          </w:p>
        </w:tc>
      </w:tr>
      <w:tr>
        <w:trPr>
          <w:trHeight w:val="285" w:hRule="atLeast"/>
        </w:trPr>
        <w:tc>
          <w:tcPr>
            <w:tcW w:w="7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Биолог, энтомолог,</w:t>
            </w:r>
            <w:r>
              <w:br/>
            </w:r>
            <w:r>
              <w:rPr>
                <w:rFonts w:ascii="Times New Roman"/>
                <w:b w:val="false"/>
                <w:i w:val="false"/>
                <w:color w:val="000000"/>
                <w:sz w:val="20"/>
              </w:rPr>
              <w:t>
</w:t>
            </w:r>
            <w:r>
              <w:rPr>
                <w:rFonts w:ascii="Times New Roman"/>
                <w:b w:val="false"/>
                <w:i w:val="false"/>
                <w:color w:val="000000"/>
                <w:sz w:val="20"/>
              </w:rPr>
              <w:t>зоолог, микробиолог,</w:t>
            </w:r>
            <w:r>
              <w:br/>
            </w:r>
            <w:r>
              <w:rPr>
                <w:rFonts w:ascii="Times New Roman"/>
                <w:b w:val="false"/>
                <w:i w:val="false"/>
                <w:color w:val="000000"/>
                <w:sz w:val="20"/>
              </w:rPr>
              <w:t>
</w:t>
            </w:r>
            <w:r>
              <w:rPr>
                <w:rFonts w:ascii="Times New Roman"/>
                <w:b w:val="false"/>
                <w:i w:val="false"/>
                <w:color w:val="000000"/>
                <w:sz w:val="20"/>
              </w:rPr>
              <w:t xml:space="preserve">врач ветеринарный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Халат или костюм с</w:t>
            </w:r>
            <w:r>
              <w:br/>
            </w:r>
            <w:r>
              <w:rPr>
                <w:rFonts w:ascii="Times New Roman"/>
                <w:b w:val="false"/>
                <w:i w:val="false"/>
                <w:color w:val="000000"/>
                <w:sz w:val="20"/>
              </w:rPr>
              <w:t>
</w:t>
            </w:r>
            <w:r>
              <w:rPr>
                <w:rFonts w:ascii="Times New Roman"/>
                <w:b w:val="false"/>
                <w:i w:val="false"/>
                <w:color w:val="000000"/>
                <w:sz w:val="20"/>
              </w:rPr>
              <w:t>антибактериальной и</w:t>
            </w:r>
            <w:r>
              <w:br/>
            </w:r>
            <w:r>
              <w:rPr>
                <w:rFonts w:ascii="Times New Roman"/>
                <w:b w:val="false"/>
                <w:i w:val="false"/>
                <w:color w:val="000000"/>
                <w:sz w:val="20"/>
              </w:rPr>
              <w:t>
</w:t>
            </w:r>
            <w:r>
              <w:rPr>
                <w:rFonts w:ascii="Times New Roman"/>
                <w:b w:val="false"/>
                <w:i w:val="false"/>
                <w:color w:val="000000"/>
                <w:sz w:val="20"/>
              </w:rPr>
              <w:t xml:space="preserve">антистатической пропиткой </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изделия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Головной убор с антибактериальной</w:t>
            </w:r>
            <w:r>
              <w:br/>
            </w:r>
            <w:r>
              <w:rPr>
                <w:rFonts w:ascii="Times New Roman"/>
                <w:b w:val="false"/>
                <w:i w:val="false"/>
                <w:color w:val="000000"/>
                <w:sz w:val="20"/>
              </w:rPr>
              <w:t>
</w:t>
            </w:r>
            <w:r>
              <w:rPr>
                <w:rFonts w:ascii="Times New Roman"/>
                <w:b w:val="false"/>
                <w:i w:val="false"/>
                <w:color w:val="000000"/>
                <w:sz w:val="20"/>
              </w:rPr>
              <w:t xml:space="preserve">и антистатической пропиткой </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изделия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Перчатки смотровые медицинские </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w:t>
            </w:r>
            <w:r>
              <w:br/>
            </w:r>
            <w:r>
              <w:rPr>
                <w:rFonts w:ascii="Times New Roman"/>
                <w:b w:val="false"/>
                <w:i w:val="false"/>
                <w:color w:val="000000"/>
                <w:sz w:val="20"/>
              </w:rPr>
              <w:t>
</w:t>
            </w:r>
            <w:r>
              <w:rPr>
                <w:rFonts w:ascii="Times New Roman"/>
                <w:b w:val="false"/>
                <w:i w:val="false"/>
                <w:color w:val="000000"/>
                <w:sz w:val="20"/>
              </w:rPr>
              <w:t>применение</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При работе в боксе дополнительно:</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Комбинезон на хлопчатобумажной</w:t>
            </w:r>
            <w:r>
              <w:br/>
            </w:r>
            <w:r>
              <w:rPr>
                <w:rFonts w:ascii="Times New Roman"/>
                <w:b w:val="false"/>
                <w:i w:val="false"/>
                <w:color w:val="000000"/>
                <w:sz w:val="20"/>
              </w:rPr>
              <w:t>
</w:t>
            </w:r>
            <w:r>
              <w:rPr>
                <w:rFonts w:ascii="Times New Roman"/>
                <w:b w:val="false"/>
                <w:i w:val="false"/>
                <w:color w:val="000000"/>
                <w:sz w:val="20"/>
              </w:rPr>
              <w:t>основе с антибактериальной и</w:t>
            </w:r>
            <w:r>
              <w:br/>
            </w:r>
            <w:r>
              <w:rPr>
                <w:rFonts w:ascii="Times New Roman"/>
                <w:b w:val="false"/>
                <w:i w:val="false"/>
                <w:color w:val="000000"/>
                <w:sz w:val="20"/>
              </w:rPr>
              <w:t>
</w:t>
            </w:r>
            <w:r>
              <w:rPr>
                <w:rFonts w:ascii="Times New Roman"/>
                <w:b w:val="false"/>
                <w:i w:val="false"/>
                <w:color w:val="000000"/>
                <w:sz w:val="20"/>
              </w:rPr>
              <w:t>антистатической пропиткой</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изделия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Пижама на хлопчатобумажной основе </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изделия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Респиратор </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Маска трехслойная медицинская</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w:t>
            </w:r>
            <w:r>
              <w:br/>
            </w:r>
            <w:r>
              <w:rPr>
                <w:rFonts w:ascii="Times New Roman"/>
                <w:b w:val="false"/>
                <w:i w:val="false"/>
                <w:color w:val="000000"/>
                <w:sz w:val="20"/>
              </w:rPr>
              <w:t>
</w:t>
            </w:r>
            <w:r>
              <w:rPr>
                <w:rFonts w:ascii="Times New Roman"/>
                <w:b w:val="false"/>
                <w:i w:val="false"/>
                <w:color w:val="000000"/>
                <w:sz w:val="20"/>
              </w:rPr>
              <w:t>применение</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При выезде в очаги особо опасных инфекций</w:t>
            </w:r>
            <w:r>
              <w:br/>
            </w:r>
            <w:r>
              <w:rPr>
                <w:rFonts w:ascii="Times New Roman"/>
                <w:b w:val="false"/>
                <w:i w:val="false"/>
                <w:color w:val="000000"/>
                <w:sz w:val="20"/>
              </w:rPr>
              <w:t>
</w:t>
            </w:r>
            <w:r>
              <w:rPr>
                <w:rFonts w:ascii="Times New Roman"/>
                <w:b w:val="false"/>
                <w:i/>
                <w:color w:val="000000"/>
                <w:sz w:val="20"/>
              </w:rPr>
              <w:t>дополнительно:</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высокого класса</w:t>
            </w:r>
            <w:r>
              <w:br/>
            </w:r>
            <w:r>
              <w:rPr>
                <w:rFonts w:ascii="Times New Roman"/>
                <w:b w:val="false"/>
                <w:i w:val="false"/>
                <w:color w:val="000000"/>
                <w:sz w:val="20"/>
              </w:rPr>
              <w:t>
</w:t>
            </w:r>
            <w:r>
              <w:rPr>
                <w:rFonts w:ascii="Times New Roman"/>
                <w:b w:val="false"/>
                <w:i w:val="false"/>
                <w:color w:val="000000"/>
                <w:sz w:val="20"/>
              </w:rPr>
              <w:t>биологической защиты</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w:t>
            </w:r>
            <w:r>
              <w:br/>
            </w:r>
            <w:r>
              <w:rPr>
                <w:rFonts w:ascii="Times New Roman"/>
                <w:b w:val="false"/>
                <w:i w:val="false"/>
                <w:color w:val="000000"/>
                <w:sz w:val="20"/>
              </w:rPr>
              <w:t>
</w:t>
            </w:r>
            <w:r>
              <w:rPr>
                <w:rFonts w:ascii="Times New Roman"/>
                <w:b w:val="false"/>
                <w:i w:val="false"/>
                <w:color w:val="000000"/>
                <w:sz w:val="20"/>
              </w:rPr>
              <w:t>применение</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резиновые с</w:t>
            </w:r>
            <w:r>
              <w:br/>
            </w:r>
            <w:r>
              <w:rPr>
                <w:rFonts w:ascii="Times New Roman"/>
                <w:b w:val="false"/>
                <w:i w:val="false"/>
                <w:color w:val="000000"/>
                <w:sz w:val="20"/>
              </w:rPr>
              <w:t>
</w:t>
            </w:r>
            <w:r>
              <w:rPr>
                <w:rFonts w:ascii="Times New Roman"/>
                <w:b w:val="false"/>
                <w:i w:val="false"/>
                <w:color w:val="000000"/>
                <w:sz w:val="20"/>
              </w:rPr>
              <w:t>противоскользящим протектором</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2 года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резиновые с длинной</w:t>
            </w:r>
            <w:r>
              <w:br/>
            </w:r>
            <w:r>
              <w:rPr>
                <w:rFonts w:ascii="Times New Roman"/>
                <w:b w:val="false"/>
                <w:i w:val="false"/>
                <w:color w:val="000000"/>
                <w:sz w:val="20"/>
              </w:rPr>
              <w:t>
</w:t>
            </w:r>
            <w:r>
              <w:rPr>
                <w:rFonts w:ascii="Times New Roman"/>
                <w:b w:val="false"/>
                <w:i w:val="false"/>
                <w:color w:val="000000"/>
                <w:sz w:val="20"/>
              </w:rPr>
              <w:t>манжетой</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применение</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Перчатки смотровые медицинские </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применение</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Респиратор </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При работе в условиях закрытого режима: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противочумного образца</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w:t>
            </w:r>
            <w:r>
              <w:br/>
            </w:r>
            <w:r>
              <w:rPr>
                <w:rFonts w:ascii="Times New Roman"/>
                <w:b w:val="false"/>
                <w:i w:val="false"/>
                <w:color w:val="000000"/>
                <w:sz w:val="20"/>
              </w:rPr>
              <w:t>
</w:t>
            </w:r>
            <w:r>
              <w:rPr>
                <w:rFonts w:ascii="Times New Roman"/>
                <w:b w:val="false"/>
                <w:i w:val="false"/>
                <w:color w:val="000000"/>
                <w:sz w:val="20"/>
              </w:rPr>
              <w:t>применение</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Белье нательное</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комплекта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Тапочки или туфли кожаные</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2 года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Носки на хлопчатобумажной основе </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пар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Респиратор</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В холодный период года на наружных работах и при работе</w:t>
            </w:r>
            <w:r>
              <w:br/>
            </w:r>
            <w:r>
              <w:rPr>
                <w:rFonts w:ascii="Times New Roman"/>
                <w:b w:val="false"/>
                <w:i w:val="false"/>
                <w:color w:val="000000"/>
                <w:sz w:val="20"/>
              </w:rPr>
              <w:t>
</w:t>
            </w:r>
            <w:r>
              <w:rPr>
                <w:rFonts w:ascii="Times New Roman"/>
                <w:b w:val="false"/>
                <w:i/>
                <w:color w:val="000000"/>
                <w:sz w:val="20"/>
              </w:rPr>
              <w:t>в неотапливаемых помещениях дополнительно:</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 и</w:t>
            </w:r>
            <w:r>
              <w:br/>
            </w:r>
            <w:r>
              <w:rPr>
                <w:rFonts w:ascii="Times New Roman"/>
                <w:b w:val="false"/>
                <w:i w:val="false"/>
                <w:color w:val="000000"/>
                <w:sz w:val="20"/>
              </w:rPr>
              <w:t>
</w:t>
            </w:r>
            <w:r>
              <w:rPr>
                <w:rFonts w:ascii="Times New Roman"/>
                <w:b w:val="false"/>
                <w:i w:val="false"/>
                <w:color w:val="000000"/>
                <w:sz w:val="20"/>
              </w:rPr>
              <w:t>полукомбинезон/или брюки)</w:t>
            </w:r>
            <w:r>
              <w:br/>
            </w:r>
            <w:r>
              <w:rPr>
                <w:rFonts w:ascii="Times New Roman"/>
                <w:b w:val="false"/>
                <w:i w:val="false"/>
                <w:color w:val="000000"/>
                <w:sz w:val="20"/>
              </w:rPr>
              <w:t>
</w:t>
            </w:r>
            <w:r>
              <w:rPr>
                <w:rFonts w:ascii="Times New Roman"/>
                <w:b w:val="false"/>
                <w:i w:val="false"/>
                <w:color w:val="000000"/>
                <w:sz w:val="20"/>
              </w:rPr>
              <w:t>хлопчатобумажной основе для защиты</w:t>
            </w:r>
            <w:r>
              <w:br/>
            </w:r>
            <w:r>
              <w:rPr>
                <w:rFonts w:ascii="Times New Roman"/>
                <w:b w:val="false"/>
                <w:i w:val="false"/>
                <w:color w:val="000000"/>
                <w:sz w:val="20"/>
              </w:rPr>
              <w:t>
</w:t>
            </w:r>
            <w:r>
              <w:rPr>
                <w:rFonts w:ascii="Times New Roman"/>
                <w:b w:val="false"/>
                <w:i w:val="false"/>
                <w:color w:val="000000"/>
                <w:sz w:val="20"/>
              </w:rPr>
              <w:t>от пониженных температур.</w:t>
            </w:r>
            <w:r>
              <w:br/>
            </w:r>
            <w:r>
              <w:rPr>
                <w:rFonts w:ascii="Times New Roman"/>
                <w:b w:val="false"/>
                <w:i w:val="false"/>
                <w:color w:val="000000"/>
                <w:sz w:val="20"/>
              </w:rPr>
              <w:t>
</w:t>
            </w:r>
            <w:r>
              <w:rPr>
                <w:rFonts w:ascii="Times New Roman"/>
                <w:b w:val="false"/>
                <w:i w:val="false"/>
                <w:color w:val="000000"/>
                <w:sz w:val="20"/>
              </w:rPr>
              <w:t>Подкладка отстегивающаяся на</w:t>
            </w:r>
            <w:r>
              <w:br/>
            </w:r>
            <w:r>
              <w:rPr>
                <w:rFonts w:ascii="Times New Roman"/>
                <w:b w:val="false"/>
                <w:i w:val="false"/>
                <w:color w:val="000000"/>
                <w:sz w:val="20"/>
              </w:rPr>
              <w:t>
</w:t>
            </w:r>
            <w:r>
              <w:rPr>
                <w:rFonts w:ascii="Times New Roman"/>
                <w:b w:val="false"/>
                <w:i w:val="false"/>
                <w:color w:val="000000"/>
                <w:sz w:val="20"/>
              </w:rPr>
              <w:t>натуральном (или искусственном)</w:t>
            </w:r>
            <w:r>
              <w:br/>
            </w:r>
            <w:r>
              <w:rPr>
                <w:rFonts w:ascii="Times New Roman"/>
                <w:b w:val="false"/>
                <w:i w:val="false"/>
                <w:color w:val="000000"/>
                <w:sz w:val="20"/>
              </w:rPr>
              <w:t>
</w:t>
            </w:r>
            <w:r>
              <w:rPr>
                <w:rFonts w:ascii="Times New Roman"/>
                <w:b w:val="false"/>
                <w:i w:val="false"/>
                <w:color w:val="000000"/>
                <w:sz w:val="20"/>
              </w:rPr>
              <w:t>меху.</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2 года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утепленные, от пониженных</w:t>
            </w:r>
            <w:r>
              <w:br/>
            </w:r>
            <w:r>
              <w:rPr>
                <w:rFonts w:ascii="Times New Roman"/>
                <w:b w:val="false"/>
                <w:i w:val="false"/>
                <w:color w:val="000000"/>
                <w:sz w:val="20"/>
              </w:rPr>
              <w:t>
</w:t>
            </w:r>
            <w:r>
              <w:rPr>
                <w:rFonts w:ascii="Times New Roman"/>
                <w:b w:val="false"/>
                <w:i w:val="false"/>
                <w:color w:val="000000"/>
                <w:sz w:val="20"/>
              </w:rPr>
              <w:t>температур. Утеплитель натуральный</w:t>
            </w:r>
            <w:r>
              <w:br/>
            </w:r>
            <w:r>
              <w:rPr>
                <w:rFonts w:ascii="Times New Roman"/>
                <w:b w:val="false"/>
                <w:i w:val="false"/>
                <w:color w:val="000000"/>
                <w:sz w:val="20"/>
              </w:rPr>
              <w:t>
</w:t>
            </w:r>
            <w:r>
              <w:rPr>
                <w:rFonts w:ascii="Times New Roman"/>
                <w:b w:val="false"/>
                <w:i w:val="false"/>
                <w:color w:val="000000"/>
                <w:sz w:val="20"/>
              </w:rPr>
              <w:t>(или искусственный) мех (или</w:t>
            </w:r>
            <w:r>
              <w:br/>
            </w:r>
            <w:r>
              <w:rPr>
                <w:rFonts w:ascii="Times New Roman"/>
                <w:b w:val="false"/>
                <w:i w:val="false"/>
                <w:color w:val="000000"/>
                <w:sz w:val="20"/>
              </w:rPr>
              <w:t>
</w:t>
            </w:r>
            <w:r>
              <w:rPr>
                <w:rFonts w:ascii="Times New Roman"/>
                <w:b w:val="false"/>
                <w:i w:val="false"/>
                <w:color w:val="000000"/>
                <w:sz w:val="20"/>
              </w:rPr>
              <w:t>сочетание синтетических</w:t>
            </w:r>
            <w:r>
              <w:br/>
            </w:r>
            <w:r>
              <w:rPr>
                <w:rFonts w:ascii="Times New Roman"/>
                <w:b w:val="false"/>
                <w:i w:val="false"/>
                <w:color w:val="000000"/>
                <w:sz w:val="20"/>
              </w:rPr>
              <w:t>
</w:t>
            </w:r>
            <w:r>
              <w:rPr>
                <w:rFonts w:ascii="Times New Roman"/>
                <w:b w:val="false"/>
                <w:i w:val="false"/>
                <w:color w:val="000000"/>
                <w:sz w:val="20"/>
              </w:rPr>
              <w:t>материалов).</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пары на 1 год</w:t>
            </w:r>
          </w:p>
        </w:tc>
      </w:tr>
      <w:tr>
        <w:trPr>
          <w:trHeight w:val="285" w:hRule="atLeast"/>
        </w:trPr>
        <w:tc>
          <w:tcPr>
            <w:tcW w:w="7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Научный сотрудник</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Халат или костюм с</w:t>
            </w:r>
            <w:r>
              <w:br/>
            </w:r>
            <w:r>
              <w:rPr>
                <w:rFonts w:ascii="Times New Roman"/>
                <w:b w:val="false"/>
                <w:i w:val="false"/>
                <w:color w:val="000000"/>
                <w:sz w:val="20"/>
              </w:rPr>
              <w:t>
</w:t>
            </w:r>
            <w:r>
              <w:rPr>
                <w:rFonts w:ascii="Times New Roman"/>
                <w:b w:val="false"/>
                <w:i w:val="false"/>
                <w:color w:val="000000"/>
                <w:sz w:val="20"/>
              </w:rPr>
              <w:t>антибактериальной и</w:t>
            </w:r>
            <w:r>
              <w:br/>
            </w:r>
            <w:r>
              <w:rPr>
                <w:rFonts w:ascii="Times New Roman"/>
                <w:b w:val="false"/>
                <w:i w:val="false"/>
                <w:color w:val="000000"/>
                <w:sz w:val="20"/>
              </w:rPr>
              <w:t>
</w:t>
            </w:r>
            <w:r>
              <w:rPr>
                <w:rFonts w:ascii="Times New Roman"/>
                <w:b w:val="false"/>
                <w:i w:val="false"/>
                <w:color w:val="000000"/>
                <w:sz w:val="20"/>
              </w:rPr>
              <w:t>антистатической пропиткой</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(комплект)</w:t>
            </w:r>
            <w:r>
              <w:br/>
            </w:r>
            <w:r>
              <w:rPr>
                <w:rFonts w:ascii="Times New Roman"/>
                <w:b w:val="false"/>
                <w:i w:val="false"/>
                <w:color w:val="000000"/>
                <w:sz w:val="20"/>
              </w:rPr>
              <w:t>
</w:t>
            </w:r>
            <w:r>
              <w:rPr>
                <w:rFonts w:ascii="Times New Roman"/>
                <w:b w:val="false"/>
                <w:i w:val="false"/>
                <w:color w:val="000000"/>
                <w:sz w:val="20"/>
              </w:rPr>
              <w:t>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трикотажные</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пары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При работе с кислотами и растворами щелочей</w:t>
            </w:r>
            <w:r>
              <w:br/>
            </w:r>
            <w:r>
              <w:rPr>
                <w:rFonts w:ascii="Times New Roman"/>
                <w:b w:val="false"/>
                <w:i w:val="false"/>
                <w:color w:val="000000"/>
                <w:sz w:val="20"/>
              </w:rPr>
              <w:t>
</w:t>
            </w:r>
            <w:r>
              <w:rPr>
                <w:rFonts w:ascii="Times New Roman"/>
                <w:b w:val="false"/>
                <w:i/>
                <w:color w:val="000000"/>
                <w:sz w:val="20"/>
              </w:rPr>
              <w:t>концентрацией до 50 %: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Халат на хлопчатобумажной основе с</w:t>
            </w:r>
            <w:r>
              <w:br/>
            </w:r>
            <w:r>
              <w:rPr>
                <w:rFonts w:ascii="Times New Roman"/>
                <w:b w:val="false"/>
                <w:i w:val="false"/>
                <w:color w:val="000000"/>
                <w:sz w:val="20"/>
              </w:rPr>
              <w:t>
</w:t>
            </w:r>
            <w:r>
              <w:rPr>
                <w:rFonts w:ascii="Times New Roman"/>
                <w:b w:val="false"/>
                <w:i w:val="false"/>
                <w:color w:val="000000"/>
                <w:sz w:val="20"/>
              </w:rPr>
              <w:t>кислотощелочестойкой пропиткой</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изделия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Головной убор на хлопчатобумажной</w:t>
            </w:r>
            <w:r>
              <w:br/>
            </w:r>
            <w:r>
              <w:rPr>
                <w:rFonts w:ascii="Times New Roman"/>
                <w:b w:val="false"/>
                <w:i w:val="false"/>
                <w:color w:val="000000"/>
                <w:sz w:val="20"/>
              </w:rPr>
              <w:t>
</w:t>
            </w:r>
            <w:r>
              <w:rPr>
                <w:rFonts w:ascii="Times New Roman"/>
                <w:b w:val="false"/>
                <w:i w:val="false"/>
                <w:color w:val="000000"/>
                <w:sz w:val="20"/>
              </w:rPr>
              <w:t>основе с кислотощелочестойкой</w:t>
            </w:r>
            <w:r>
              <w:br/>
            </w:r>
            <w:r>
              <w:rPr>
                <w:rFonts w:ascii="Times New Roman"/>
                <w:b w:val="false"/>
                <w:i w:val="false"/>
                <w:color w:val="000000"/>
                <w:sz w:val="20"/>
              </w:rPr>
              <w:t>
</w:t>
            </w:r>
            <w:r>
              <w:rPr>
                <w:rFonts w:ascii="Times New Roman"/>
                <w:b w:val="false"/>
                <w:i w:val="false"/>
                <w:color w:val="000000"/>
                <w:sz w:val="20"/>
              </w:rPr>
              <w:t>пропиткой</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изделия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Фартук с нагрудником на</w:t>
            </w:r>
            <w:r>
              <w:br/>
            </w:r>
            <w:r>
              <w:rPr>
                <w:rFonts w:ascii="Times New Roman"/>
                <w:b w:val="false"/>
                <w:i w:val="false"/>
                <w:color w:val="000000"/>
                <w:sz w:val="20"/>
              </w:rPr>
              <w:t>
</w:t>
            </w:r>
            <w:r>
              <w:rPr>
                <w:rFonts w:ascii="Times New Roman"/>
                <w:b w:val="false"/>
                <w:i w:val="false"/>
                <w:color w:val="000000"/>
                <w:sz w:val="20"/>
              </w:rPr>
              <w:t>хлопчатобумажной основе с</w:t>
            </w:r>
            <w:r>
              <w:br/>
            </w:r>
            <w:r>
              <w:rPr>
                <w:rFonts w:ascii="Times New Roman"/>
                <w:b w:val="false"/>
                <w:i w:val="false"/>
                <w:color w:val="000000"/>
                <w:sz w:val="20"/>
              </w:rPr>
              <w:t>
</w:t>
            </w:r>
            <w:r>
              <w:rPr>
                <w:rFonts w:ascii="Times New Roman"/>
                <w:b w:val="false"/>
                <w:i w:val="false"/>
                <w:color w:val="000000"/>
                <w:sz w:val="20"/>
              </w:rPr>
              <w:t xml:space="preserve">кислотощелочестойкой пропиткой </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изделия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Нарукавники с кислотощелочестойкой</w:t>
            </w:r>
            <w:r>
              <w:br/>
            </w:r>
            <w:r>
              <w:rPr>
                <w:rFonts w:ascii="Times New Roman"/>
                <w:b w:val="false"/>
                <w:i w:val="false"/>
                <w:color w:val="000000"/>
                <w:sz w:val="20"/>
              </w:rPr>
              <w:t>
</w:t>
            </w:r>
            <w:r>
              <w:rPr>
                <w:rFonts w:ascii="Times New Roman"/>
                <w:b w:val="false"/>
                <w:i w:val="false"/>
                <w:color w:val="000000"/>
                <w:sz w:val="20"/>
              </w:rPr>
              <w:t>пропиткой</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изделия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лабораторные с</w:t>
            </w:r>
            <w:r>
              <w:br/>
            </w:r>
            <w:r>
              <w:rPr>
                <w:rFonts w:ascii="Times New Roman"/>
                <w:b w:val="false"/>
                <w:i w:val="false"/>
                <w:color w:val="000000"/>
                <w:sz w:val="20"/>
              </w:rPr>
              <w:t>
</w:t>
            </w:r>
            <w:r>
              <w:rPr>
                <w:rFonts w:ascii="Times New Roman"/>
                <w:b w:val="false"/>
                <w:i w:val="false"/>
                <w:color w:val="000000"/>
                <w:sz w:val="20"/>
              </w:rPr>
              <w:t xml:space="preserve">кислотнозащитными свойствами </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смену</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Очки защитные или щиток защитный</w:t>
            </w:r>
            <w:r>
              <w:br/>
            </w:r>
            <w:r>
              <w:rPr>
                <w:rFonts w:ascii="Times New Roman"/>
                <w:b w:val="false"/>
                <w:i w:val="false"/>
                <w:color w:val="000000"/>
                <w:sz w:val="20"/>
              </w:rPr>
              <w:t>
</w:t>
            </w:r>
            <w:r>
              <w:rPr>
                <w:rFonts w:ascii="Times New Roman"/>
                <w:b w:val="false"/>
                <w:i w:val="false"/>
                <w:color w:val="000000"/>
                <w:sz w:val="20"/>
              </w:rPr>
              <w:t>лицевой</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Респиратор</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Противогаз</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резиновые с</w:t>
            </w:r>
            <w:r>
              <w:br/>
            </w:r>
            <w:r>
              <w:rPr>
                <w:rFonts w:ascii="Times New Roman"/>
                <w:b w:val="false"/>
                <w:i w:val="false"/>
                <w:color w:val="000000"/>
                <w:sz w:val="20"/>
              </w:rPr>
              <w:t>
</w:t>
            </w:r>
            <w:r>
              <w:rPr>
                <w:rFonts w:ascii="Times New Roman"/>
                <w:b w:val="false"/>
                <w:i w:val="false"/>
                <w:color w:val="000000"/>
                <w:sz w:val="20"/>
              </w:rPr>
              <w:t>противоскользящим протектором</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2 года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При работе с токсическими веществами дополнительно:</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Головной убор с антибактериальной</w:t>
            </w:r>
            <w:r>
              <w:br/>
            </w:r>
            <w:r>
              <w:rPr>
                <w:rFonts w:ascii="Times New Roman"/>
                <w:b w:val="false"/>
                <w:i w:val="false"/>
                <w:color w:val="000000"/>
                <w:sz w:val="20"/>
              </w:rPr>
              <w:t>
</w:t>
            </w:r>
            <w:r>
              <w:rPr>
                <w:rFonts w:ascii="Times New Roman"/>
                <w:b w:val="false"/>
                <w:i w:val="false"/>
                <w:color w:val="000000"/>
                <w:sz w:val="20"/>
              </w:rPr>
              <w:t>и антистатической пропиткой</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изделия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Халат многослойный, из нетканного</w:t>
            </w:r>
            <w:r>
              <w:br/>
            </w:r>
            <w:r>
              <w:rPr>
                <w:rFonts w:ascii="Times New Roman"/>
                <w:b w:val="false"/>
                <w:i w:val="false"/>
                <w:color w:val="000000"/>
                <w:sz w:val="20"/>
              </w:rPr>
              <w:t>
</w:t>
            </w:r>
            <w:r>
              <w:rPr>
                <w:rFonts w:ascii="Times New Roman"/>
                <w:b w:val="false"/>
                <w:i w:val="false"/>
                <w:color w:val="000000"/>
                <w:sz w:val="20"/>
              </w:rPr>
              <w:t>материала, с внутренним</w:t>
            </w:r>
            <w:r>
              <w:br/>
            </w:r>
            <w:r>
              <w:rPr>
                <w:rFonts w:ascii="Times New Roman"/>
                <w:b w:val="false"/>
                <w:i w:val="false"/>
                <w:color w:val="000000"/>
                <w:sz w:val="20"/>
              </w:rPr>
              <w:t>
</w:t>
            </w:r>
            <w:r>
              <w:rPr>
                <w:rFonts w:ascii="Times New Roman"/>
                <w:b w:val="false"/>
                <w:i w:val="false"/>
                <w:color w:val="000000"/>
                <w:sz w:val="20"/>
              </w:rPr>
              <w:t>противожидкостным слоем, водо-,</w:t>
            </w:r>
            <w:r>
              <w:br/>
            </w:r>
            <w:r>
              <w:rPr>
                <w:rFonts w:ascii="Times New Roman"/>
                <w:b w:val="false"/>
                <w:i w:val="false"/>
                <w:color w:val="000000"/>
                <w:sz w:val="20"/>
              </w:rPr>
              <w:t>
</w:t>
            </w:r>
            <w:r>
              <w:rPr>
                <w:rFonts w:ascii="Times New Roman"/>
                <w:b w:val="false"/>
                <w:i w:val="false"/>
                <w:color w:val="000000"/>
                <w:sz w:val="20"/>
              </w:rPr>
              <w:t>кровеотталкивающим эффектом</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w:t>
            </w:r>
            <w:r>
              <w:br/>
            </w:r>
            <w:r>
              <w:rPr>
                <w:rFonts w:ascii="Times New Roman"/>
                <w:b w:val="false"/>
                <w:i w:val="false"/>
                <w:color w:val="000000"/>
                <w:sz w:val="20"/>
              </w:rPr>
              <w:t>
</w:t>
            </w:r>
            <w:r>
              <w:rPr>
                <w:rFonts w:ascii="Times New Roman"/>
                <w:b w:val="false"/>
                <w:i w:val="false"/>
                <w:color w:val="000000"/>
                <w:sz w:val="20"/>
              </w:rPr>
              <w:t>применение</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Нарукавники из влагонепроницаемого</w:t>
            </w:r>
            <w:r>
              <w:br/>
            </w:r>
            <w:r>
              <w:rPr>
                <w:rFonts w:ascii="Times New Roman"/>
                <w:b w:val="false"/>
                <w:i w:val="false"/>
                <w:color w:val="000000"/>
                <w:sz w:val="20"/>
              </w:rPr>
              <w:t>
</w:t>
            </w:r>
            <w:r>
              <w:rPr>
                <w:rFonts w:ascii="Times New Roman"/>
                <w:b w:val="false"/>
                <w:i w:val="false"/>
                <w:color w:val="000000"/>
                <w:sz w:val="20"/>
              </w:rPr>
              <w:t>материала</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w:t>
            </w:r>
            <w:r>
              <w:br/>
            </w:r>
            <w:r>
              <w:rPr>
                <w:rFonts w:ascii="Times New Roman"/>
                <w:b w:val="false"/>
                <w:i w:val="false"/>
                <w:color w:val="000000"/>
                <w:sz w:val="20"/>
              </w:rPr>
              <w:t>
</w:t>
            </w:r>
            <w:r>
              <w:rPr>
                <w:rFonts w:ascii="Times New Roman"/>
                <w:b w:val="false"/>
                <w:i w:val="false"/>
                <w:color w:val="000000"/>
                <w:sz w:val="20"/>
              </w:rPr>
              <w:t>применение</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(или сапоги) из</w:t>
            </w:r>
            <w:r>
              <w:br/>
            </w:r>
            <w:r>
              <w:rPr>
                <w:rFonts w:ascii="Times New Roman"/>
                <w:b w:val="false"/>
                <w:i w:val="false"/>
                <w:color w:val="000000"/>
                <w:sz w:val="20"/>
              </w:rPr>
              <w:t>
</w:t>
            </w:r>
            <w:r>
              <w:rPr>
                <w:rFonts w:ascii="Times New Roman"/>
                <w:b w:val="false"/>
                <w:i w:val="false"/>
                <w:color w:val="000000"/>
                <w:sz w:val="20"/>
              </w:rPr>
              <w:t>натуральной кожи. Подошва с</w:t>
            </w:r>
            <w:r>
              <w:br/>
            </w:r>
            <w:r>
              <w:rPr>
                <w:rFonts w:ascii="Times New Roman"/>
                <w:b w:val="false"/>
                <w:i w:val="false"/>
                <w:color w:val="000000"/>
                <w:sz w:val="20"/>
              </w:rPr>
              <w:t>
</w:t>
            </w:r>
            <w:r>
              <w:rPr>
                <w:rFonts w:ascii="Times New Roman"/>
                <w:b w:val="false"/>
                <w:i w:val="false"/>
                <w:color w:val="000000"/>
                <w:sz w:val="20"/>
              </w:rPr>
              <w:t>масловодоотталкивающими</w:t>
            </w:r>
            <w:r>
              <w:br/>
            </w:r>
            <w:r>
              <w:rPr>
                <w:rFonts w:ascii="Times New Roman"/>
                <w:b w:val="false"/>
                <w:i w:val="false"/>
                <w:color w:val="000000"/>
                <w:sz w:val="20"/>
              </w:rPr>
              <w:t>
</w:t>
            </w:r>
            <w:r>
              <w:rPr>
                <w:rFonts w:ascii="Times New Roman"/>
                <w:b w:val="false"/>
                <w:i w:val="false"/>
                <w:color w:val="000000"/>
                <w:sz w:val="20"/>
              </w:rPr>
              <w:t>свойствами, противоскользящим и</w:t>
            </w:r>
            <w:r>
              <w:br/>
            </w:r>
            <w:r>
              <w:rPr>
                <w:rFonts w:ascii="Times New Roman"/>
                <w:b w:val="false"/>
                <w:i w:val="false"/>
                <w:color w:val="000000"/>
                <w:sz w:val="20"/>
              </w:rPr>
              <w:t>
</w:t>
            </w:r>
            <w:r>
              <w:rPr>
                <w:rFonts w:ascii="Times New Roman"/>
                <w:b w:val="false"/>
                <w:i w:val="false"/>
                <w:color w:val="000000"/>
                <w:sz w:val="20"/>
              </w:rPr>
              <w:t>износостойким протектором, с</w:t>
            </w:r>
            <w:r>
              <w:br/>
            </w:r>
            <w:r>
              <w:rPr>
                <w:rFonts w:ascii="Times New Roman"/>
                <w:b w:val="false"/>
                <w:i w:val="false"/>
                <w:color w:val="000000"/>
                <w:sz w:val="20"/>
              </w:rPr>
              <w:t>
</w:t>
            </w:r>
            <w:r>
              <w:rPr>
                <w:rFonts w:ascii="Times New Roman"/>
                <w:b w:val="false"/>
                <w:i w:val="false"/>
                <w:color w:val="000000"/>
                <w:sz w:val="20"/>
              </w:rPr>
              <w:t>ударопрочным металлическим</w:t>
            </w:r>
            <w:r>
              <w:br/>
            </w:r>
            <w:r>
              <w:rPr>
                <w:rFonts w:ascii="Times New Roman"/>
                <w:b w:val="false"/>
                <w:i w:val="false"/>
                <w:color w:val="000000"/>
                <w:sz w:val="20"/>
              </w:rPr>
              <w:t>
</w:t>
            </w:r>
            <w:r>
              <w:rPr>
                <w:rFonts w:ascii="Times New Roman"/>
                <w:b w:val="false"/>
                <w:i w:val="false"/>
                <w:color w:val="000000"/>
                <w:sz w:val="20"/>
              </w:rPr>
              <w:t>подноском</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2 года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Бахилы</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w:t>
            </w:r>
            <w:r>
              <w:br/>
            </w:r>
            <w:r>
              <w:rPr>
                <w:rFonts w:ascii="Times New Roman"/>
                <w:b w:val="false"/>
                <w:i w:val="false"/>
                <w:color w:val="000000"/>
                <w:sz w:val="20"/>
              </w:rPr>
              <w:t>
</w:t>
            </w:r>
            <w:r>
              <w:rPr>
                <w:rFonts w:ascii="Times New Roman"/>
                <w:b w:val="false"/>
                <w:i w:val="false"/>
                <w:color w:val="000000"/>
                <w:sz w:val="20"/>
              </w:rPr>
              <w:t>применение</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лабораторные с</w:t>
            </w:r>
            <w:r>
              <w:br/>
            </w:r>
            <w:r>
              <w:rPr>
                <w:rFonts w:ascii="Times New Roman"/>
                <w:b w:val="false"/>
                <w:i w:val="false"/>
                <w:color w:val="000000"/>
                <w:sz w:val="20"/>
              </w:rPr>
              <w:t>
</w:t>
            </w:r>
            <w:r>
              <w:rPr>
                <w:rFonts w:ascii="Times New Roman"/>
                <w:b w:val="false"/>
                <w:i w:val="false"/>
                <w:color w:val="000000"/>
                <w:sz w:val="20"/>
              </w:rPr>
              <w:t xml:space="preserve">кислотнозащитными свойствами </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1 смену</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Респиратор</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Противогаз</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Головной убор с антибактериальной</w:t>
            </w:r>
            <w:r>
              <w:br/>
            </w:r>
            <w:r>
              <w:rPr>
                <w:rFonts w:ascii="Times New Roman"/>
                <w:b w:val="false"/>
                <w:i w:val="false"/>
                <w:color w:val="000000"/>
                <w:sz w:val="20"/>
              </w:rPr>
              <w:t>
</w:t>
            </w:r>
            <w:r>
              <w:rPr>
                <w:rFonts w:ascii="Times New Roman"/>
                <w:b w:val="false"/>
                <w:i w:val="false"/>
                <w:color w:val="000000"/>
                <w:sz w:val="20"/>
              </w:rPr>
              <w:t>и антистатической пропиткой</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изделия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При работе с кислотами концентрацией свыше 80 %: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или комбинезон для защиты</w:t>
            </w:r>
            <w:r>
              <w:br/>
            </w:r>
            <w:r>
              <w:rPr>
                <w:rFonts w:ascii="Times New Roman"/>
                <w:b w:val="false"/>
                <w:i w:val="false"/>
                <w:color w:val="000000"/>
                <w:sz w:val="20"/>
              </w:rPr>
              <w:t>
</w:t>
            </w:r>
            <w:r>
              <w:rPr>
                <w:rFonts w:ascii="Times New Roman"/>
                <w:b w:val="false"/>
                <w:i w:val="false"/>
                <w:color w:val="000000"/>
                <w:sz w:val="20"/>
              </w:rPr>
              <w:t xml:space="preserve">от кислот </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комплекта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Головной убор на хлопчатобумажной</w:t>
            </w:r>
            <w:r>
              <w:br/>
            </w:r>
            <w:r>
              <w:rPr>
                <w:rFonts w:ascii="Times New Roman"/>
                <w:b w:val="false"/>
                <w:i w:val="false"/>
                <w:color w:val="000000"/>
                <w:sz w:val="20"/>
              </w:rPr>
              <w:t>
</w:t>
            </w:r>
            <w:r>
              <w:rPr>
                <w:rFonts w:ascii="Times New Roman"/>
                <w:b w:val="false"/>
                <w:i w:val="false"/>
                <w:color w:val="000000"/>
                <w:sz w:val="20"/>
              </w:rPr>
              <w:t>основе с кислотнозащитной</w:t>
            </w:r>
            <w:r>
              <w:br/>
            </w:r>
            <w:r>
              <w:rPr>
                <w:rFonts w:ascii="Times New Roman"/>
                <w:b w:val="false"/>
                <w:i w:val="false"/>
                <w:color w:val="000000"/>
                <w:sz w:val="20"/>
              </w:rPr>
              <w:t>
</w:t>
            </w:r>
            <w:r>
              <w:rPr>
                <w:rFonts w:ascii="Times New Roman"/>
                <w:b w:val="false"/>
                <w:i w:val="false"/>
                <w:color w:val="000000"/>
                <w:sz w:val="20"/>
              </w:rPr>
              <w:t>пропиткой</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комплекта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Фартук с нагрудником на</w:t>
            </w:r>
            <w:r>
              <w:br/>
            </w:r>
            <w:r>
              <w:rPr>
                <w:rFonts w:ascii="Times New Roman"/>
                <w:b w:val="false"/>
                <w:i w:val="false"/>
                <w:color w:val="000000"/>
                <w:sz w:val="20"/>
              </w:rPr>
              <w:t>
</w:t>
            </w:r>
            <w:r>
              <w:rPr>
                <w:rFonts w:ascii="Times New Roman"/>
                <w:b w:val="false"/>
                <w:i w:val="false"/>
                <w:color w:val="000000"/>
                <w:sz w:val="20"/>
              </w:rPr>
              <w:t>хлопчатобумажной основе с</w:t>
            </w:r>
            <w:r>
              <w:br/>
            </w:r>
            <w:r>
              <w:rPr>
                <w:rFonts w:ascii="Times New Roman"/>
                <w:b w:val="false"/>
                <w:i w:val="false"/>
                <w:color w:val="000000"/>
                <w:sz w:val="20"/>
              </w:rPr>
              <w:t>
</w:t>
            </w:r>
            <w:r>
              <w:rPr>
                <w:rFonts w:ascii="Times New Roman"/>
                <w:b w:val="false"/>
                <w:i w:val="false"/>
                <w:color w:val="000000"/>
                <w:sz w:val="20"/>
              </w:rPr>
              <w:t>кислотощелочестойкой пропиткой</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комплекта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резиновые с</w:t>
            </w:r>
            <w:r>
              <w:br/>
            </w:r>
            <w:r>
              <w:rPr>
                <w:rFonts w:ascii="Times New Roman"/>
                <w:b w:val="false"/>
                <w:i w:val="false"/>
                <w:color w:val="000000"/>
                <w:sz w:val="20"/>
              </w:rPr>
              <w:t>
</w:t>
            </w:r>
            <w:r>
              <w:rPr>
                <w:rFonts w:ascii="Times New Roman"/>
                <w:b w:val="false"/>
                <w:i w:val="false"/>
                <w:color w:val="000000"/>
                <w:sz w:val="20"/>
              </w:rPr>
              <w:t>противоскользящим протектором</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2 года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лабораторные с</w:t>
            </w:r>
            <w:r>
              <w:br/>
            </w:r>
            <w:r>
              <w:rPr>
                <w:rFonts w:ascii="Times New Roman"/>
                <w:b w:val="false"/>
                <w:i w:val="false"/>
                <w:color w:val="000000"/>
                <w:sz w:val="20"/>
              </w:rPr>
              <w:t>
</w:t>
            </w:r>
            <w:r>
              <w:rPr>
                <w:rFonts w:ascii="Times New Roman"/>
                <w:b w:val="false"/>
                <w:i w:val="false"/>
                <w:color w:val="000000"/>
                <w:sz w:val="20"/>
              </w:rPr>
              <w:t xml:space="preserve">кислотнозащитными свойствами </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смену</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Нарукавники из</w:t>
            </w:r>
            <w:r>
              <w:br/>
            </w:r>
            <w:r>
              <w:rPr>
                <w:rFonts w:ascii="Times New Roman"/>
                <w:b w:val="false"/>
                <w:i w:val="false"/>
                <w:color w:val="000000"/>
                <w:sz w:val="20"/>
              </w:rPr>
              <w:t>
</w:t>
            </w:r>
            <w:r>
              <w:rPr>
                <w:rFonts w:ascii="Times New Roman"/>
                <w:b w:val="false"/>
                <w:i w:val="false"/>
                <w:color w:val="000000"/>
                <w:sz w:val="20"/>
              </w:rPr>
              <w:t>кислотощелочестойкого материала</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смену</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Очки защитный или щиток защитный</w:t>
            </w:r>
            <w:r>
              <w:br/>
            </w:r>
            <w:r>
              <w:rPr>
                <w:rFonts w:ascii="Times New Roman"/>
                <w:b w:val="false"/>
                <w:i w:val="false"/>
                <w:color w:val="000000"/>
                <w:sz w:val="20"/>
              </w:rPr>
              <w:t>
</w:t>
            </w:r>
            <w:r>
              <w:rPr>
                <w:rFonts w:ascii="Times New Roman"/>
                <w:b w:val="false"/>
                <w:i w:val="false"/>
                <w:color w:val="000000"/>
                <w:sz w:val="20"/>
              </w:rPr>
              <w:t>лицевой</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Противогаз фильтрующий</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При работе с микроорганизмами 3-4 й групп патогенности,</w:t>
            </w:r>
            <w:r>
              <w:br/>
            </w:r>
            <w:r>
              <w:rPr>
                <w:rFonts w:ascii="Times New Roman"/>
                <w:b w:val="false"/>
                <w:i w:val="false"/>
                <w:color w:val="000000"/>
                <w:sz w:val="20"/>
              </w:rPr>
              <w:t>
</w:t>
            </w:r>
            <w:r>
              <w:rPr>
                <w:rFonts w:ascii="Times New Roman"/>
                <w:b w:val="false"/>
                <w:i/>
                <w:color w:val="000000"/>
                <w:sz w:val="20"/>
              </w:rPr>
              <w:t>химическими реактивами, антибиотиками, клиническим</w:t>
            </w:r>
            <w:r>
              <w:br/>
            </w:r>
            <w:r>
              <w:rPr>
                <w:rFonts w:ascii="Times New Roman"/>
                <w:b w:val="false"/>
                <w:i w:val="false"/>
                <w:color w:val="000000"/>
                <w:sz w:val="20"/>
              </w:rPr>
              <w:t>
</w:t>
            </w:r>
            <w:r>
              <w:rPr>
                <w:rFonts w:ascii="Times New Roman"/>
                <w:b w:val="false"/>
                <w:i/>
                <w:color w:val="000000"/>
                <w:sz w:val="20"/>
              </w:rPr>
              <w:t>материалом, животными дополнительно:</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Туфли или тапочки кожаные с</w:t>
            </w:r>
            <w:r>
              <w:br/>
            </w:r>
            <w:r>
              <w:rPr>
                <w:rFonts w:ascii="Times New Roman"/>
                <w:b w:val="false"/>
                <w:i w:val="false"/>
                <w:color w:val="000000"/>
                <w:sz w:val="20"/>
              </w:rPr>
              <w:t>
</w:t>
            </w:r>
            <w:r>
              <w:rPr>
                <w:rFonts w:ascii="Times New Roman"/>
                <w:b w:val="false"/>
                <w:i w:val="false"/>
                <w:color w:val="000000"/>
                <w:sz w:val="20"/>
              </w:rPr>
              <w:t>противоскользящим протектором</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2 года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лабораторные с</w:t>
            </w:r>
            <w:r>
              <w:br/>
            </w:r>
            <w:r>
              <w:rPr>
                <w:rFonts w:ascii="Times New Roman"/>
                <w:b w:val="false"/>
                <w:i w:val="false"/>
                <w:color w:val="000000"/>
                <w:sz w:val="20"/>
              </w:rPr>
              <w:t>
</w:t>
            </w:r>
            <w:r>
              <w:rPr>
                <w:rFonts w:ascii="Times New Roman"/>
                <w:b w:val="false"/>
                <w:i w:val="false"/>
                <w:color w:val="000000"/>
                <w:sz w:val="20"/>
              </w:rPr>
              <w:t>кислотощелочестойкими свойствами</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смену</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Респиратор</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При работе с микроорганизмами 1-2 й групп патогенности,</w:t>
            </w:r>
            <w:r>
              <w:br/>
            </w:r>
            <w:r>
              <w:rPr>
                <w:rFonts w:ascii="Times New Roman"/>
                <w:b w:val="false"/>
                <w:i w:val="false"/>
                <w:color w:val="000000"/>
                <w:sz w:val="20"/>
              </w:rPr>
              <w:t>
</w:t>
            </w:r>
            <w:r>
              <w:rPr>
                <w:rFonts w:ascii="Times New Roman"/>
                <w:b w:val="false"/>
                <w:i/>
                <w:color w:val="000000"/>
                <w:sz w:val="20"/>
              </w:rPr>
              <w:t>химическими реактивами, антибиотиками, клиническим</w:t>
            </w:r>
            <w:r>
              <w:br/>
            </w:r>
            <w:r>
              <w:rPr>
                <w:rFonts w:ascii="Times New Roman"/>
                <w:b w:val="false"/>
                <w:i w:val="false"/>
                <w:color w:val="000000"/>
                <w:sz w:val="20"/>
              </w:rPr>
              <w:t>
</w:t>
            </w:r>
            <w:r>
              <w:rPr>
                <w:rFonts w:ascii="Times New Roman"/>
                <w:b w:val="false"/>
                <w:i/>
                <w:color w:val="000000"/>
                <w:sz w:val="20"/>
              </w:rPr>
              <w:t>материалом и животными:</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Комбинезон с высокой степенью</w:t>
            </w:r>
            <w:r>
              <w:br/>
            </w:r>
            <w:r>
              <w:rPr>
                <w:rFonts w:ascii="Times New Roman"/>
                <w:b w:val="false"/>
                <w:i w:val="false"/>
                <w:color w:val="000000"/>
                <w:sz w:val="20"/>
              </w:rPr>
              <w:t>
</w:t>
            </w:r>
            <w:r>
              <w:rPr>
                <w:rFonts w:ascii="Times New Roman"/>
                <w:b w:val="false"/>
                <w:i w:val="false"/>
                <w:color w:val="000000"/>
                <w:sz w:val="20"/>
              </w:rPr>
              <w:t xml:space="preserve">биологической защиты </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изделия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Пижама на хлопчатобумажной основе </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изделия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Туфли или тапочки кожаные</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2 года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резиновые с длинной</w:t>
            </w:r>
            <w:r>
              <w:br/>
            </w:r>
            <w:r>
              <w:rPr>
                <w:rFonts w:ascii="Times New Roman"/>
                <w:b w:val="false"/>
                <w:i w:val="false"/>
                <w:color w:val="000000"/>
                <w:sz w:val="20"/>
              </w:rPr>
              <w:t>
</w:t>
            </w:r>
            <w:r>
              <w:rPr>
                <w:rFonts w:ascii="Times New Roman"/>
                <w:b w:val="false"/>
                <w:i w:val="false"/>
                <w:color w:val="000000"/>
                <w:sz w:val="20"/>
              </w:rPr>
              <w:t>манжетой</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смену</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Респиратор</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При проведении санитарно-гигиенических обследований,</w:t>
            </w:r>
            <w:r>
              <w:br/>
            </w:r>
            <w:r>
              <w:rPr>
                <w:rFonts w:ascii="Times New Roman"/>
                <w:b w:val="false"/>
                <w:i w:val="false"/>
                <w:color w:val="000000"/>
                <w:sz w:val="20"/>
              </w:rPr>
              <w:t>
</w:t>
            </w:r>
            <w:r>
              <w:rPr>
                <w:rFonts w:ascii="Times New Roman"/>
                <w:b w:val="false"/>
                <w:i/>
                <w:color w:val="000000"/>
                <w:sz w:val="20"/>
              </w:rPr>
              <w:t>измерений и исследований, отбора проб дополнительно:</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Фартук кислотощелочестойкий с</w:t>
            </w:r>
            <w:r>
              <w:br/>
            </w:r>
            <w:r>
              <w:rPr>
                <w:rFonts w:ascii="Times New Roman"/>
                <w:b w:val="false"/>
                <w:i w:val="false"/>
                <w:color w:val="000000"/>
                <w:sz w:val="20"/>
              </w:rPr>
              <w:t>
</w:t>
            </w:r>
            <w:r>
              <w:rPr>
                <w:rFonts w:ascii="Times New Roman"/>
                <w:b w:val="false"/>
                <w:i w:val="false"/>
                <w:color w:val="000000"/>
                <w:sz w:val="20"/>
              </w:rPr>
              <w:t>нагрудником</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изделия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Нарукавники кислотощелочестойкого</w:t>
            </w:r>
            <w:r>
              <w:br/>
            </w:r>
            <w:r>
              <w:rPr>
                <w:rFonts w:ascii="Times New Roman"/>
                <w:b w:val="false"/>
                <w:i w:val="false"/>
                <w:color w:val="000000"/>
                <w:sz w:val="20"/>
              </w:rPr>
              <w:t>
</w:t>
            </w:r>
            <w:r>
              <w:rPr>
                <w:rFonts w:ascii="Times New Roman"/>
                <w:b w:val="false"/>
                <w:i w:val="false"/>
                <w:color w:val="000000"/>
                <w:sz w:val="20"/>
              </w:rPr>
              <w:t>материала</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смену</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лабораторные с</w:t>
            </w:r>
            <w:r>
              <w:br/>
            </w:r>
            <w:r>
              <w:rPr>
                <w:rFonts w:ascii="Times New Roman"/>
                <w:b w:val="false"/>
                <w:i w:val="false"/>
                <w:color w:val="000000"/>
                <w:sz w:val="20"/>
              </w:rPr>
              <w:t>
</w:t>
            </w:r>
            <w:r>
              <w:rPr>
                <w:rFonts w:ascii="Times New Roman"/>
                <w:b w:val="false"/>
                <w:i w:val="false"/>
                <w:color w:val="000000"/>
                <w:sz w:val="20"/>
              </w:rPr>
              <w:t xml:space="preserve">кислотнозащитными свойствами </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смену</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резиновые с длинной</w:t>
            </w:r>
            <w:r>
              <w:br/>
            </w:r>
            <w:r>
              <w:rPr>
                <w:rFonts w:ascii="Times New Roman"/>
                <w:b w:val="false"/>
                <w:i w:val="false"/>
                <w:color w:val="000000"/>
                <w:sz w:val="20"/>
              </w:rPr>
              <w:t>
</w:t>
            </w:r>
            <w:r>
              <w:rPr>
                <w:rFonts w:ascii="Times New Roman"/>
                <w:b w:val="false"/>
                <w:i w:val="false"/>
                <w:color w:val="000000"/>
                <w:sz w:val="20"/>
              </w:rPr>
              <w:t>манжетой</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смену</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Очки защитные</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Наушники противошумные (беруши)</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Щиток защитный лицевой</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(или сапоги) из</w:t>
            </w:r>
            <w:r>
              <w:br/>
            </w:r>
            <w:r>
              <w:rPr>
                <w:rFonts w:ascii="Times New Roman"/>
                <w:b w:val="false"/>
                <w:i w:val="false"/>
                <w:color w:val="000000"/>
                <w:sz w:val="20"/>
              </w:rPr>
              <w:t>
</w:t>
            </w:r>
            <w:r>
              <w:rPr>
                <w:rFonts w:ascii="Times New Roman"/>
                <w:b w:val="false"/>
                <w:i w:val="false"/>
                <w:color w:val="000000"/>
                <w:sz w:val="20"/>
              </w:rPr>
              <w:t>натуральной кожи. Подошва с</w:t>
            </w:r>
            <w:r>
              <w:br/>
            </w:r>
            <w:r>
              <w:rPr>
                <w:rFonts w:ascii="Times New Roman"/>
                <w:b w:val="false"/>
                <w:i w:val="false"/>
                <w:color w:val="000000"/>
                <w:sz w:val="20"/>
              </w:rPr>
              <w:t>
</w:t>
            </w:r>
            <w:r>
              <w:rPr>
                <w:rFonts w:ascii="Times New Roman"/>
                <w:b w:val="false"/>
                <w:i w:val="false"/>
                <w:color w:val="000000"/>
                <w:sz w:val="20"/>
              </w:rPr>
              <w:t>масловодоотталкивающими</w:t>
            </w:r>
            <w:r>
              <w:br/>
            </w:r>
            <w:r>
              <w:rPr>
                <w:rFonts w:ascii="Times New Roman"/>
                <w:b w:val="false"/>
                <w:i w:val="false"/>
                <w:color w:val="000000"/>
                <w:sz w:val="20"/>
              </w:rPr>
              <w:t>
</w:t>
            </w:r>
            <w:r>
              <w:rPr>
                <w:rFonts w:ascii="Times New Roman"/>
                <w:b w:val="false"/>
                <w:i w:val="false"/>
                <w:color w:val="000000"/>
                <w:sz w:val="20"/>
              </w:rPr>
              <w:t>свойствами, противоскользящим и</w:t>
            </w:r>
            <w:r>
              <w:br/>
            </w:r>
            <w:r>
              <w:rPr>
                <w:rFonts w:ascii="Times New Roman"/>
                <w:b w:val="false"/>
                <w:i w:val="false"/>
                <w:color w:val="000000"/>
                <w:sz w:val="20"/>
              </w:rPr>
              <w:t>
</w:t>
            </w:r>
            <w:r>
              <w:rPr>
                <w:rFonts w:ascii="Times New Roman"/>
                <w:b w:val="false"/>
                <w:i w:val="false"/>
                <w:color w:val="000000"/>
                <w:sz w:val="20"/>
              </w:rPr>
              <w:t>износостойким протектором, с</w:t>
            </w:r>
            <w:r>
              <w:br/>
            </w:r>
            <w:r>
              <w:rPr>
                <w:rFonts w:ascii="Times New Roman"/>
                <w:b w:val="false"/>
                <w:i w:val="false"/>
                <w:color w:val="000000"/>
                <w:sz w:val="20"/>
              </w:rPr>
              <w:t>
</w:t>
            </w:r>
            <w:r>
              <w:rPr>
                <w:rFonts w:ascii="Times New Roman"/>
                <w:b w:val="false"/>
                <w:i w:val="false"/>
                <w:color w:val="000000"/>
                <w:sz w:val="20"/>
              </w:rPr>
              <w:t>ударопрочным металлическим</w:t>
            </w:r>
            <w:r>
              <w:br/>
            </w:r>
            <w:r>
              <w:rPr>
                <w:rFonts w:ascii="Times New Roman"/>
                <w:b w:val="false"/>
                <w:i w:val="false"/>
                <w:color w:val="000000"/>
                <w:sz w:val="20"/>
              </w:rPr>
              <w:t>
</w:t>
            </w:r>
            <w:r>
              <w:rPr>
                <w:rFonts w:ascii="Times New Roman"/>
                <w:b w:val="false"/>
                <w:i w:val="false"/>
                <w:color w:val="000000"/>
                <w:sz w:val="20"/>
              </w:rPr>
              <w:t>подноском</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2 года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Респиратор</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Фартук кислотощелочестойкий с</w:t>
            </w:r>
            <w:r>
              <w:br/>
            </w:r>
            <w:r>
              <w:rPr>
                <w:rFonts w:ascii="Times New Roman"/>
                <w:b w:val="false"/>
                <w:i w:val="false"/>
                <w:color w:val="000000"/>
                <w:sz w:val="20"/>
              </w:rPr>
              <w:t>
</w:t>
            </w:r>
            <w:r>
              <w:rPr>
                <w:rFonts w:ascii="Times New Roman"/>
                <w:b w:val="false"/>
                <w:i w:val="false"/>
                <w:color w:val="000000"/>
                <w:sz w:val="20"/>
              </w:rPr>
              <w:t>нагрудником</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изделия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При работе с открытыми радиоактивными веществами</w:t>
            </w:r>
            <w:r>
              <w:br/>
            </w:r>
            <w:r>
              <w:rPr>
                <w:rFonts w:ascii="Times New Roman"/>
                <w:b w:val="false"/>
                <w:i w:val="false"/>
                <w:color w:val="000000"/>
                <w:sz w:val="20"/>
              </w:rPr>
              <w:t>
</w:t>
            </w:r>
            <w:r>
              <w:rPr>
                <w:rFonts w:ascii="Times New Roman"/>
                <w:b w:val="false"/>
                <w:i/>
                <w:color w:val="000000"/>
                <w:sz w:val="20"/>
              </w:rPr>
              <w:t>дополнительно:</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Суммарной активностью до 1 кБк:</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Фартук из пленочного материала</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изделия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Перчатки смотровые медицинские </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смену</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Нарукавники из пленочного</w:t>
            </w:r>
            <w:r>
              <w:br/>
            </w:r>
            <w:r>
              <w:rPr>
                <w:rFonts w:ascii="Times New Roman"/>
                <w:b w:val="false"/>
                <w:i w:val="false"/>
                <w:color w:val="000000"/>
                <w:sz w:val="20"/>
              </w:rPr>
              <w:t>
</w:t>
            </w:r>
            <w:r>
              <w:rPr>
                <w:rFonts w:ascii="Times New Roman"/>
                <w:b w:val="false"/>
                <w:i w:val="false"/>
                <w:color w:val="000000"/>
                <w:sz w:val="20"/>
              </w:rPr>
              <w:t>материала</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пары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Суммарной от 10 до 100 кБк:</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Фартук из пленочного материала или</w:t>
            </w:r>
            <w:r>
              <w:br/>
            </w:r>
            <w:r>
              <w:rPr>
                <w:rFonts w:ascii="Times New Roman"/>
                <w:b w:val="false"/>
                <w:i w:val="false"/>
                <w:color w:val="000000"/>
                <w:sz w:val="20"/>
              </w:rPr>
              <w:t>
</w:t>
            </w:r>
            <w:r>
              <w:rPr>
                <w:rFonts w:ascii="Times New Roman"/>
                <w:b w:val="false"/>
                <w:i w:val="false"/>
                <w:color w:val="000000"/>
                <w:sz w:val="20"/>
              </w:rPr>
              <w:t>полукомбинезон из пленочного</w:t>
            </w:r>
            <w:r>
              <w:br/>
            </w:r>
            <w:r>
              <w:rPr>
                <w:rFonts w:ascii="Times New Roman"/>
                <w:b w:val="false"/>
                <w:i w:val="false"/>
                <w:color w:val="000000"/>
                <w:sz w:val="20"/>
              </w:rPr>
              <w:t>
</w:t>
            </w:r>
            <w:r>
              <w:rPr>
                <w:rFonts w:ascii="Times New Roman"/>
                <w:b w:val="false"/>
                <w:i w:val="false"/>
                <w:color w:val="000000"/>
                <w:sz w:val="20"/>
              </w:rPr>
              <w:t>материала</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изделия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Перчатки смотровые медицинские </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смену</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Нарукавники из пленочного</w:t>
            </w:r>
            <w:r>
              <w:br/>
            </w:r>
            <w:r>
              <w:rPr>
                <w:rFonts w:ascii="Times New Roman"/>
                <w:b w:val="false"/>
                <w:i w:val="false"/>
                <w:color w:val="000000"/>
                <w:sz w:val="20"/>
              </w:rPr>
              <w:t>
</w:t>
            </w:r>
            <w:r>
              <w:rPr>
                <w:rFonts w:ascii="Times New Roman"/>
                <w:b w:val="false"/>
                <w:i w:val="false"/>
                <w:color w:val="000000"/>
                <w:sz w:val="20"/>
              </w:rPr>
              <w:t>материала</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пары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Суммарной активностью от 1 до 10 МБк:</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Комбинезон на хлопчатобумажной</w:t>
            </w:r>
            <w:r>
              <w:br/>
            </w:r>
            <w:r>
              <w:rPr>
                <w:rFonts w:ascii="Times New Roman"/>
                <w:b w:val="false"/>
                <w:i w:val="false"/>
                <w:color w:val="000000"/>
                <w:sz w:val="20"/>
              </w:rPr>
              <w:t>
</w:t>
            </w:r>
            <w:r>
              <w:rPr>
                <w:rFonts w:ascii="Times New Roman"/>
                <w:b w:val="false"/>
                <w:i w:val="false"/>
                <w:color w:val="000000"/>
                <w:sz w:val="20"/>
              </w:rPr>
              <w:t xml:space="preserve">основе </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изделия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Белье нательное на</w:t>
            </w:r>
            <w:r>
              <w:br/>
            </w:r>
            <w:r>
              <w:rPr>
                <w:rFonts w:ascii="Times New Roman"/>
                <w:b w:val="false"/>
                <w:i w:val="false"/>
                <w:color w:val="000000"/>
                <w:sz w:val="20"/>
              </w:rPr>
              <w:t>
</w:t>
            </w:r>
            <w:r>
              <w:rPr>
                <w:rFonts w:ascii="Times New Roman"/>
                <w:b w:val="false"/>
                <w:i w:val="false"/>
                <w:color w:val="000000"/>
                <w:sz w:val="20"/>
              </w:rPr>
              <w:t>хлопчатобумажной основе</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изделия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Фартук или полукомбинезон из</w:t>
            </w:r>
            <w:r>
              <w:br/>
            </w:r>
            <w:r>
              <w:rPr>
                <w:rFonts w:ascii="Times New Roman"/>
                <w:b w:val="false"/>
                <w:i w:val="false"/>
                <w:color w:val="000000"/>
                <w:sz w:val="20"/>
              </w:rPr>
              <w:t>
</w:t>
            </w:r>
            <w:r>
              <w:rPr>
                <w:rFonts w:ascii="Times New Roman"/>
                <w:b w:val="false"/>
                <w:i w:val="false"/>
                <w:color w:val="000000"/>
                <w:sz w:val="20"/>
              </w:rPr>
              <w:t>пленочного материала или</w:t>
            </w:r>
            <w:r>
              <w:br/>
            </w:r>
            <w:r>
              <w:rPr>
                <w:rFonts w:ascii="Times New Roman"/>
                <w:b w:val="false"/>
                <w:i w:val="false"/>
                <w:color w:val="000000"/>
                <w:sz w:val="20"/>
              </w:rPr>
              <w:t>
</w:t>
            </w:r>
            <w:r>
              <w:rPr>
                <w:rFonts w:ascii="Times New Roman"/>
                <w:b w:val="false"/>
                <w:i w:val="false"/>
                <w:color w:val="000000"/>
                <w:sz w:val="20"/>
              </w:rPr>
              <w:t>пневмокостюм</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изделия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Нарукавники из пленочного</w:t>
            </w:r>
            <w:r>
              <w:br/>
            </w:r>
            <w:r>
              <w:rPr>
                <w:rFonts w:ascii="Times New Roman"/>
                <w:b w:val="false"/>
                <w:i w:val="false"/>
                <w:color w:val="000000"/>
                <w:sz w:val="20"/>
              </w:rPr>
              <w:t>
</w:t>
            </w:r>
            <w:r>
              <w:rPr>
                <w:rFonts w:ascii="Times New Roman"/>
                <w:b w:val="false"/>
                <w:i w:val="false"/>
                <w:color w:val="000000"/>
                <w:sz w:val="20"/>
              </w:rPr>
              <w:t>материала</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пары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Перчатки смотровые медицинские </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смену</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Тапочки или туфли кожаные с</w:t>
            </w:r>
            <w:r>
              <w:br/>
            </w:r>
            <w:r>
              <w:rPr>
                <w:rFonts w:ascii="Times New Roman"/>
                <w:b w:val="false"/>
                <w:i w:val="false"/>
                <w:color w:val="000000"/>
                <w:sz w:val="20"/>
              </w:rPr>
              <w:t>
</w:t>
            </w:r>
            <w:r>
              <w:rPr>
                <w:rFonts w:ascii="Times New Roman"/>
                <w:b w:val="false"/>
                <w:i w:val="false"/>
                <w:color w:val="000000"/>
                <w:sz w:val="20"/>
              </w:rPr>
              <w:t>противоскользящим протектором</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2 года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резиновые с</w:t>
            </w:r>
            <w:r>
              <w:br/>
            </w:r>
            <w:r>
              <w:rPr>
                <w:rFonts w:ascii="Times New Roman"/>
                <w:b w:val="false"/>
                <w:i w:val="false"/>
                <w:color w:val="000000"/>
                <w:sz w:val="20"/>
              </w:rPr>
              <w:t>
</w:t>
            </w:r>
            <w:r>
              <w:rPr>
                <w:rFonts w:ascii="Times New Roman"/>
                <w:b w:val="false"/>
                <w:i w:val="false"/>
                <w:color w:val="000000"/>
                <w:sz w:val="20"/>
              </w:rPr>
              <w:t>противоскользящим протектором</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2 года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Бахилы</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смену</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Носки на хлопчатобумажной основе</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пары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Респиратор </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85" w:hRule="atLeast"/>
        </w:trPr>
        <w:tc>
          <w:tcPr>
            <w:tcW w:w="7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Виварщик</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на хлопчатобумажной основе</w:t>
            </w:r>
            <w:r>
              <w:br/>
            </w:r>
            <w:r>
              <w:rPr>
                <w:rFonts w:ascii="Times New Roman"/>
                <w:b w:val="false"/>
                <w:i w:val="false"/>
                <w:color w:val="000000"/>
                <w:sz w:val="20"/>
              </w:rPr>
              <w:t>
</w:t>
            </w:r>
            <w:r>
              <w:rPr>
                <w:rFonts w:ascii="Times New Roman"/>
                <w:b w:val="false"/>
                <w:i w:val="false"/>
                <w:color w:val="000000"/>
                <w:sz w:val="20"/>
              </w:rPr>
              <w:t>с антибактериальной и</w:t>
            </w:r>
            <w:r>
              <w:br/>
            </w:r>
            <w:r>
              <w:rPr>
                <w:rFonts w:ascii="Times New Roman"/>
                <w:b w:val="false"/>
                <w:i w:val="false"/>
                <w:color w:val="000000"/>
                <w:sz w:val="20"/>
              </w:rPr>
              <w:t>
</w:t>
            </w:r>
            <w:r>
              <w:rPr>
                <w:rFonts w:ascii="Times New Roman"/>
                <w:b w:val="false"/>
                <w:i w:val="false"/>
                <w:color w:val="000000"/>
                <w:sz w:val="20"/>
              </w:rPr>
              <w:t>антистатической пропиткой</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комплекта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Фартук влагонепроницаемый с</w:t>
            </w:r>
            <w:r>
              <w:br/>
            </w:r>
            <w:r>
              <w:rPr>
                <w:rFonts w:ascii="Times New Roman"/>
                <w:b w:val="false"/>
                <w:i w:val="false"/>
                <w:color w:val="000000"/>
                <w:sz w:val="20"/>
              </w:rPr>
              <w:t>
</w:t>
            </w:r>
            <w:r>
              <w:rPr>
                <w:rFonts w:ascii="Times New Roman"/>
                <w:b w:val="false"/>
                <w:i w:val="false"/>
                <w:color w:val="000000"/>
                <w:sz w:val="20"/>
              </w:rPr>
              <w:t>нагрудником</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изделия до износа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Головной убор с антибактериальной</w:t>
            </w:r>
            <w:r>
              <w:br/>
            </w:r>
            <w:r>
              <w:rPr>
                <w:rFonts w:ascii="Times New Roman"/>
                <w:b w:val="false"/>
                <w:i w:val="false"/>
                <w:color w:val="000000"/>
                <w:sz w:val="20"/>
              </w:rPr>
              <w:t>
</w:t>
            </w:r>
            <w:r>
              <w:rPr>
                <w:rFonts w:ascii="Times New Roman"/>
                <w:b w:val="false"/>
                <w:i w:val="false"/>
                <w:color w:val="000000"/>
                <w:sz w:val="20"/>
              </w:rPr>
              <w:t>и антистатической пропиткой</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изделия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резиновые с</w:t>
            </w:r>
            <w:r>
              <w:br/>
            </w:r>
            <w:r>
              <w:rPr>
                <w:rFonts w:ascii="Times New Roman"/>
                <w:b w:val="false"/>
                <w:i w:val="false"/>
                <w:color w:val="000000"/>
                <w:sz w:val="20"/>
              </w:rPr>
              <w:t>
</w:t>
            </w:r>
            <w:r>
              <w:rPr>
                <w:rFonts w:ascii="Times New Roman"/>
                <w:b w:val="false"/>
                <w:i w:val="false"/>
                <w:color w:val="000000"/>
                <w:sz w:val="20"/>
              </w:rPr>
              <w:t>противоскользящим протектором</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2 года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резиновые с длинной</w:t>
            </w:r>
            <w:r>
              <w:br/>
            </w:r>
            <w:r>
              <w:rPr>
                <w:rFonts w:ascii="Times New Roman"/>
                <w:b w:val="false"/>
                <w:i w:val="false"/>
                <w:color w:val="000000"/>
                <w:sz w:val="20"/>
              </w:rPr>
              <w:t>
</w:t>
            </w:r>
            <w:r>
              <w:rPr>
                <w:rFonts w:ascii="Times New Roman"/>
                <w:b w:val="false"/>
                <w:i w:val="false"/>
                <w:color w:val="000000"/>
                <w:sz w:val="20"/>
              </w:rPr>
              <w:t>манжетой</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смену</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Нарукавники из влагонепроницаемого</w:t>
            </w:r>
            <w:r>
              <w:br/>
            </w:r>
            <w:r>
              <w:rPr>
                <w:rFonts w:ascii="Times New Roman"/>
                <w:b w:val="false"/>
                <w:i w:val="false"/>
                <w:color w:val="000000"/>
                <w:sz w:val="20"/>
              </w:rPr>
              <w:t>
</w:t>
            </w:r>
            <w:r>
              <w:rPr>
                <w:rFonts w:ascii="Times New Roman"/>
                <w:b w:val="false"/>
                <w:i w:val="false"/>
                <w:color w:val="000000"/>
                <w:sz w:val="20"/>
              </w:rPr>
              <w:t>материала</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смену</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При проведении работ с инфицированным материалом</w:t>
            </w:r>
            <w:r>
              <w:br/>
            </w:r>
            <w:r>
              <w:rPr>
                <w:rFonts w:ascii="Times New Roman"/>
                <w:b w:val="false"/>
                <w:i w:val="false"/>
                <w:color w:val="000000"/>
                <w:sz w:val="20"/>
              </w:rPr>
              <w:t>
</w:t>
            </w:r>
            <w:r>
              <w:rPr>
                <w:rFonts w:ascii="Times New Roman"/>
                <w:b w:val="false"/>
                <w:i/>
                <w:color w:val="000000"/>
                <w:sz w:val="20"/>
              </w:rPr>
              <w:t>дополнительно:</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 и</w:t>
            </w:r>
            <w:r>
              <w:br/>
            </w:r>
            <w:r>
              <w:rPr>
                <w:rFonts w:ascii="Times New Roman"/>
                <w:b w:val="false"/>
                <w:i w:val="false"/>
                <w:color w:val="000000"/>
                <w:sz w:val="20"/>
              </w:rPr>
              <w:t>
</w:t>
            </w:r>
            <w:r>
              <w:rPr>
                <w:rFonts w:ascii="Times New Roman"/>
                <w:b w:val="false"/>
                <w:i w:val="false"/>
                <w:color w:val="000000"/>
                <w:sz w:val="20"/>
              </w:rPr>
              <w:t>полукомбинезон/или брюки) высокого</w:t>
            </w:r>
            <w:r>
              <w:br/>
            </w:r>
            <w:r>
              <w:rPr>
                <w:rFonts w:ascii="Times New Roman"/>
                <w:b w:val="false"/>
                <w:i w:val="false"/>
                <w:color w:val="000000"/>
                <w:sz w:val="20"/>
              </w:rPr>
              <w:t>
</w:t>
            </w:r>
            <w:r>
              <w:rPr>
                <w:rFonts w:ascii="Times New Roman"/>
                <w:b w:val="false"/>
                <w:i w:val="false"/>
                <w:color w:val="000000"/>
                <w:sz w:val="20"/>
              </w:rPr>
              <w:t>класса биологической защиты</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смену</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Очки защитные</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Респиратор </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В холодный период года на наружных работах и при работе</w:t>
            </w:r>
            <w:r>
              <w:br/>
            </w:r>
            <w:r>
              <w:rPr>
                <w:rFonts w:ascii="Times New Roman"/>
                <w:b w:val="false"/>
                <w:i w:val="false"/>
                <w:color w:val="000000"/>
                <w:sz w:val="20"/>
              </w:rPr>
              <w:t>
</w:t>
            </w:r>
            <w:r>
              <w:rPr>
                <w:rFonts w:ascii="Times New Roman"/>
                <w:b w:val="false"/>
                <w:i/>
                <w:color w:val="000000"/>
                <w:sz w:val="20"/>
              </w:rPr>
              <w:t>в неотапливаемых помещениях дополнительно:</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 и</w:t>
            </w:r>
            <w:r>
              <w:br/>
            </w:r>
            <w:r>
              <w:rPr>
                <w:rFonts w:ascii="Times New Roman"/>
                <w:b w:val="false"/>
                <w:i w:val="false"/>
                <w:color w:val="000000"/>
                <w:sz w:val="20"/>
              </w:rPr>
              <w:t>
</w:t>
            </w:r>
            <w:r>
              <w:rPr>
                <w:rFonts w:ascii="Times New Roman"/>
                <w:b w:val="false"/>
                <w:i w:val="false"/>
                <w:color w:val="000000"/>
                <w:sz w:val="20"/>
              </w:rPr>
              <w:t>полукомбинезон/или брюки)</w:t>
            </w:r>
            <w:r>
              <w:br/>
            </w:r>
            <w:r>
              <w:rPr>
                <w:rFonts w:ascii="Times New Roman"/>
                <w:b w:val="false"/>
                <w:i w:val="false"/>
                <w:color w:val="000000"/>
                <w:sz w:val="20"/>
              </w:rPr>
              <w:t>
</w:t>
            </w:r>
            <w:r>
              <w:rPr>
                <w:rFonts w:ascii="Times New Roman"/>
                <w:b w:val="false"/>
                <w:i w:val="false"/>
                <w:color w:val="000000"/>
                <w:sz w:val="20"/>
              </w:rPr>
              <w:t>хлопчатобумажной основе для защиты</w:t>
            </w:r>
            <w:r>
              <w:br/>
            </w:r>
            <w:r>
              <w:rPr>
                <w:rFonts w:ascii="Times New Roman"/>
                <w:b w:val="false"/>
                <w:i w:val="false"/>
                <w:color w:val="000000"/>
                <w:sz w:val="20"/>
              </w:rPr>
              <w:t>
</w:t>
            </w:r>
            <w:r>
              <w:rPr>
                <w:rFonts w:ascii="Times New Roman"/>
                <w:b w:val="false"/>
                <w:i w:val="false"/>
                <w:color w:val="000000"/>
                <w:sz w:val="20"/>
              </w:rPr>
              <w:t>от пониженных температур.</w:t>
            </w:r>
            <w:r>
              <w:br/>
            </w:r>
            <w:r>
              <w:rPr>
                <w:rFonts w:ascii="Times New Roman"/>
                <w:b w:val="false"/>
                <w:i w:val="false"/>
                <w:color w:val="000000"/>
                <w:sz w:val="20"/>
              </w:rPr>
              <w:t>
</w:t>
            </w:r>
            <w:r>
              <w:rPr>
                <w:rFonts w:ascii="Times New Roman"/>
                <w:b w:val="false"/>
                <w:i w:val="false"/>
                <w:color w:val="000000"/>
                <w:sz w:val="20"/>
              </w:rPr>
              <w:t>Подкладка отстегивающаяся на</w:t>
            </w:r>
            <w:r>
              <w:br/>
            </w:r>
            <w:r>
              <w:rPr>
                <w:rFonts w:ascii="Times New Roman"/>
                <w:b w:val="false"/>
                <w:i w:val="false"/>
                <w:color w:val="000000"/>
                <w:sz w:val="20"/>
              </w:rPr>
              <w:t>
</w:t>
            </w:r>
            <w:r>
              <w:rPr>
                <w:rFonts w:ascii="Times New Roman"/>
                <w:b w:val="false"/>
                <w:i w:val="false"/>
                <w:color w:val="000000"/>
                <w:sz w:val="20"/>
              </w:rPr>
              <w:t>натуральном (или искусственном)</w:t>
            </w:r>
            <w:r>
              <w:br/>
            </w:r>
            <w:r>
              <w:rPr>
                <w:rFonts w:ascii="Times New Roman"/>
                <w:b w:val="false"/>
                <w:i w:val="false"/>
                <w:color w:val="000000"/>
                <w:sz w:val="20"/>
              </w:rPr>
              <w:t>
</w:t>
            </w:r>
            <w:r>
              <w:rPr>
                <w:rFonts w:ascii="Times New Roman"/>
                <w:b w:val="false"/>
                <w:i w:val="false"/>
                <w:color w:val="000000"/>
                <w:sz w:val="20"/>
              </w:rPr>
              <w:t>меху.</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2 года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утепленные, от пониженных</w:t>
            </w:r>
            <w:r>
              <w:br/>
            </w:r>
            <w:r>
              <w:rPr>
                <w:rFonts w:ascii="Times New Roman"/>
                <w:b w:val="false"/>
                <w:i w:val="false"/>
                <w:color w:val="000000"/>
                <w:sz w:val="20"/>
              </w:rPr>
              <w:t>
</w:t>
            </w:r>
            <w:r>
              <w:rPr>
                <w:rFonts w:ascii="Times New Roman"/>
                <w:b w:val="false"/>
                <w:i w:val="false"/>
                <w:color w:val="000000"/>
                <w:sz w:val="20"/>
              </w:rPr>
              <w:t>температур. Утеплитель натуральный</w:t>
            </w:r>
            <w:r>
              <w:br/>
            </w:r>
            <w:r>
              <w:rPr>
                <w:rFonts w:ascii="Times New Roman"/>
                <w:b w:val="false"/>
                <w:i w:val="false"/>
                <w:color w:val="000000"/>
                <w:sz w:val="20"/>
              </w:rPr>
              <w:t>
</w:t>
            </w:r>
            <w:r>
              <w:rPr>
                <w:rFonts w:ascii="Times New Roman"/>
                <w:b w:val="false"/>
                <w:i w:val="false"/>
                <w:color w:val="000000"/>
                <w:sz w:val="20"/>
              </w:rPr>
              <w:t>(или искусственный) мех (или</w:t>
            </w:r>
            <w:r>
              <w:br/>
            </w:r>
            <w:r>
              <w:rPr>
                <w:rFonts w:ascii="Times New Roman"/>
                <w:b w:val="false"/>
                <w:i w:val="false"/>
                <w:color w:val="000000"/>
                <w:sz w:val="20"/>
              </w:rPr>
              <w:t>
</w:t>
            </w:r>
            <w:r>
              <w:rPr>
                <w:rFonts w:ascii="Times New Roman"/>
                <w:b w:val="false"/>
                <w:i w:val="false"/>
                <w:color w:val="000000"/>
                <w:sz w:val="20"/>
              </w:rPr>
              <w:t>сочетание синтетических</w:t>
            </w:r>
            <w:r>
              <w:br/>
            </w:r>
            <w:r>
              <w:rPr>
                <w:rFonts w:ascii="Times New Roman"/>
                <w:b w:val="false"/>
                <w:i w:val="false"/>
                <w:color w:val="000000"/>
                <w:sz w:val="20"/>
              </w:rPr>
              <w:t>
</w:t>
            </w:r>
            <w:r>
              <w:rPr>
                <w:rFonts w:ascii="Times New Roman"/>
                <w:b w:val="false"/>
                <w:i w:val="false"/>
                <w:color w:val="000000"/>
                <w:sz w:val="20"/>
              </w:rPr>
              <w:t>материалов).</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пары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(или сапоги) утепленные из</w:t>
            </w:r>
            <w:r>
              <w:br/>
            </w:r>
            <w:r>
              <w:rPr>
                <w:rFonts w:ascii="Times New Roman"/>
                <w:b w:val="false"/>
                <w:i w:val="false"/>
                <w:color w:val="000000"/>
                <w:sz w:val="20"/>
              </w:rPr>
              <w:t>
</w:t>
            </w:r>
            <w:r>
              <w:rPr>
                <w:rFonts w:ascii="Times New Roman"/>
                <w:b w:val="false"/>
                <w:i w:val="false"/>
                <w:color w:val="000000"/>
                <w:sz w:val="20"/>
              </w:rPr>
              <w:t>натуральной кожи. Подошва с</w:t>
            </w:r>
            <w:r>
              <w:br/>
            </w:r>
            <w:r>
              <w:rPr>
                <w:rFonts w:ascii="Times New Roman"/>
                <w:b w:val="false"/>
                <w:i w:val="false"/>
                <w:color w:val="000000"/>
                <w:sz w:val="20"/>
              </w:rPr>
              <w:t>
</w:t>
            </w:r>
            <w:r>
              <w:rPr>
                <w:rFonts w:ascii="Times New Roman"/>
                <w:b w:val="false"/>
                <w:i w:val="false"/>
                <w:color w:val="000000"/>
                <w:sz w:val="20"/>
              </w:rPr>
              <w:t>масловодоотталкивающими</w:t>
            </w:r>
            <w:r>
              <w:br/>
            </w:r>
            <w:r>
              <w:rPr>
                <w:rFonts w:ascii="Times New Roman"/>
                <w:b w:val="false"/>
                <w:i w:val="false"/>
                <w:color w:val="000000"/>
                <w:sz w:val="20"/>
              </w:rPr>
              <w:t>
</w:t>
            </w:r>
            <w:r>
              <w:rPr>
                <w:rFonts w:ascii="Times New Roman"/>
                <w:b w:val="false"/>
                <w:i w:val="false"/>
                <w:color w:val="000000"/>
                <w:sz w:val="20"/>
              </w:rPr>
              <w:t>свойствами, противоскользящим и</w:t>
            </w:r>
            <w:r>
              <w:br/>
            </w:r>
            <w:r>
              <w:rPr>
                <w:rFonts w:ascii="Times New Roman"/>
                <w:b w:val="false"/>
                <w:i w:val="false"/>
                <w:color w:val="000000"/>
                <w:sz w:val="20"/>
              </w:rPr>
              <w:t>
</w:t>
            </w:r>
            <w:r>
              <w:rPr>
                <w:rFonts w:ascii="Times New Roman"/>
                <w:b w:val="false"/>
                <w:i w:val="false"/>
                <w:color w:val="000000"/>
                <w:sz w:val="20"/>
              </w:rPr>
              <w:t>износостойким протектором, с</w:t>
            </w:r>
            <w:r>
              <w:br/>
            </w:r>
            <w:r>
              <w:rPr>
                <w:rFonts w:ascii="Times New Roman"/>
                <w:b w:val="false"/>
                <w:i w:val="false"/>
                <w:color w:val="000000"/>
                <w:sz w:val="20"/>
              </w:rPr>
              <w:t>
</w:t>
            </w:r>
            <w:r>
              <w:rPr>
                <w:rFonts w:ascii="Times New Roman"/>
                <w:b w:val="false"/>
                <w:i w:val="false"/>
                <w:color w:val="000000"/>
                <w:sz w:val="20"/>
              </w:rPr>
              <w:t>ударопрочным металлическим</w:t>
            </w:r>
            <w:r>
              <w:br/>
            </w:r>
            <w:r>
              <w:rPr>
                <w:rFonts w:ascii="Times New Roman"/>
                <w:b w:val="false"/>
                <w:i w:val="false"/>
                <w:color w:val="000000"/>
                <w:sz w:val="20"/>
              </w:rPr>
              <w:t>
</w:t>
            </w:r>
            <w:r>
              <w:rPr>
                <w:rFonts w:ascii="Times New Roman"/>
                <w:b w:val="false"/>
                <w:i w:val="false"/>
                <w:color w:val="000000"/>
                <w:sz w:val="20"/>
              </w:rPr>
              <w:t>подноском</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2 года</w:t>
            </w:r>
          </w:p>
        </w:tc>
      </w:tr>
      <w:tr>
        <w:trPr>
          <w:trHeight w:val="285" w:hRule="atLeast"/>
        </w:trPr>
        <w:tc>
          <w:tcPr>
            <w:tcW w:w="7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Рецептурщик</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Халат или костюм с</w:t>
            </w:r>
            <w:r>
              <w:br/>
            </w:r>
            <w:r>
              <w:rPr>
                <w:rFonts w:ascii="Times New Roman"/>
                <w:b w:val="false"/>
                <w:i w:val="false"/>
                <w:color w:val="000000"/>
                <w:sz w:val="20"/>
              </w:rPr>
              <w:t>
</w:t>
            </w:r>
            <w:r>
              <w:rPr>
                <w:rFonts w:ascii="Times New Roman"/>
                <w:b w:val="false"/>
                <w:i w:val="false"/>
                <w:color w:val="000000"/>
                <w:sz w:val="20"/>
              </w:rPr>
              <w:t>антибактериальной и</w:t>
            </w:r>
            <w:r>
              <w:br/>
            </w:r>
            <w:r>
              <w:rPr>
                <w:rFonts w:ascii="Times New Roman"/>
                <w:b w:val="false"/>
                <w:i w:val="false"/>
                <w:color w:val="000000"/>
                <w:sz w:val="20"/>
              </w:rPr>
              <w:t>
</w:t>
            </w:r>
            <w:r>
              <w:rPr>
                <w:rFonts w:ascii="Times New Roman"/>
                <w:b w:val="false"/>
                <w:i w:val="false"/>
                <w:color w:val="000000"/>
                <w:sz w:val="20"/>
              </w:rPr>
              <w:t>антистатической пропиткой</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изделия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Головной убор с антибактериальной</w:t>
            </w:r>
            <w:r>
              <w:br/>
            </w:r>
            <w:r>
              <w:rPr>
                <w:rFonts w:ascii="Times New Roman"/>
                <w:b w:val="false"/>
                <w:i w:val="false"/>
                <w:color w:val="000000"/>
                <w:sz w:val="20"/>
              </w:rPr>
              <w:t>
</w:t>
            </w:r>
            <w:r>
              <w:rPr>
                <w:rFonts w:ascii="Times New Roman"/>
                <w:b w:val="false"/>
                <w:i w:val="false"/>
                <w:color w:val="000000"/>
                <w:sz w:val="20"/>
              </w:rPr>
              <w:t>и антистатической пропиткой</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изделия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При работе с химическими веществами и цитостатиками</w:t>
            </w:r>
            <w:r>
              <w:br/>
            </w:r>
            <w:r>
              <w:rPr>
                <w:rFonts w:ascii="Times New Roman"/>
                <w:b w:val="false"/>
                <w:i w:val="false"/>
                <w:color w:val="000000"/>
                <w:sz w:val="20"/>
              </w:rPr>
              <w:t>
</w:t>
            </w:r>
            <w:r>
              <w:rPr>
                <w:rFonts w:ascii="Times New Roman"/>
                <w:b w:val="false"/>
                <w:i/>
                <w:color w:val="000000"/>
                <w:sz w:val="20"/>
              </w:rPr>
              <w:t>дополнительно:</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Фартук кислотощелочестойкий с</w:t>
            </w:r>
            <w:r>
              <w:br/>
            </w:r>
            <w:r>
              <w:rPr>
                <w:rFonts w:ascii="Times New Roman"/>
                <w:b w:val="false"/>
                <w:i w:val="false"/>
                <w:color w:val="000000"/>
                <w:sz w:val="20"/>
              </w:rPr>
              <w:t>
</w:t>
            </w:r>
            <w:r>
              <w:rPr>
                <w:rFonts w:ascii="Times New Roman"/>
                <w:b w:val="false"/>
                <w:i w:val="false"/>
                <w:color w:val="000000"/>
                <w:sz w:val="20"/>
              </w:rPr>
              <w:t>нагрудником</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изделия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резиновые с длинной</w:t>
            </w:r>
            <w:r>
              <w:br/>
            </w:r>
            <w:r>
              <w:rPr>
                <w:rFonts w:ascii="Times New Roman"/>
                <w:b w:val="false"/>
                <w:i w:val="false"/>
                <w:color w:val="000000"/>
                <w:sz w:val="20"/>
              </w:rPr>
              <w:t>
</w:t>
            </w:r>
            <w:r>
              <w:rPr>
                <w:rFonts w:ascii="Times New Roman"/>
                <w:b w:val="false"/>
                <w:i w:val="false"/>
                <w:color w:val="000000"/>
                <w:sz w:val="20"/>
              </w:rPr>
              <w:t>манжетой</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1 смену</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трикотажные</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1 смену</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Нарукавники из</w:t>
            </w:r>
            <w:r>
              <w:br/>
            </w:r>
            <w:r>
              <w:rPr>
                <w:rFonts w:ascii="Times New Roman"/>
                <w:b w:val="false"/>
                <w:i w:val="false"/>
                <w:color w:val="000000"/>
                <w:sz w:val="20"/>
              </w:rPr>
              <w:t>
</w:t>
            </w:r>
            <w:r>
              <w:rPr>
                <w:rFonts w:ascii="Times New Roman"/>
                <w:b w:val="false"/>
                <w:i w:val="false"/>
                <w:color w:val="000000"/>
                <w:sz w:val="20"/>
              </w:rPr>
              <w:t>кислотощелочестойкого материала</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1 смену</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Респиратор</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Очки защитные</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При работе на аптечном складе:</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(или сапоги) из</w:t>
            </w:r>
            <w:r>
              <w:br/>
            </w:r>
            <w:r>
              <w:rPr>
                <w:rFonts w:ascii="Times New Roman"/>
                <w:b w:val="false"/>
                <w:i w:val="false"/>
                <w:color w:val="000000"/>
                <w:sz w:val="20"/>
              </w:rPr>
              <w:t>
</w:t>
            </w:r>
            <w:r>
              <w:rPr>
                <w:rFonts w:ascii="Times New Roman"/>
                <w:b w:val="false"/>
                <w:i w:val="false"/>
                <w:color w:val="000000"/>
                <w:sz w:val="20"/>
              </w:rPr>
              <w:t>натуральной кожи. Подошва с</w:t>
            </w:r>
            <w:r>
              <w:br/>
            </w:r>
            <w:r>
              <w:rPr>
                <w:rFonts w:ascii="Times New Roman"/>
                <w:b w:val="false"/>
                <w:i w:val="false"/>
                <w:color w:val="000000"/>
                <w:sz w:val="20"/>
              </w:rPr>
              <w:t>
</w:t>
            </w:r>
            <w:r>
              <w:rPr>
                <w:rFonts w:ascii="Times New Roman"/>
                <w:b w:val="false"/>
                <w:i w:val="false"/>
                <w:color w:val="000000"/>
                <w:sz w:val="20"/>
              </w:rPr>
              <w:t>масловодоотталкивающими</w:t>
            </w:r>
            <w:r>
              <w:br/>
            </w:r>
            <w:r>
              <w:rPr>
                <w:rFonts w:ascii="Times New Roman"/>
                <w:b w:val="false"/>
                <w:i w:val="false"/>
                <w:color w:val="000000"/>
                <w:sz w:val="20"/>
              </w:rPr>
              <w:t>
</w:t>
            </w:r>
            <w:r>
              <w:rPr>
                <w:rFonts w:ascii="Times New Roman"/>
                <w:b w:val="false"/>
                <w:i w:val="false"/>
                <w:color w:val="000000"/>
                <w:sz w:val="20"/>
              </w:rPr>
              <w:t>свойствами, противоскользящим и</w:t>
            </w:r>
            <w:r>
              <w:br/>
            </w:r>
            <w:r>
              <w:rPr>
                <w:rFonts w:ascii="Times New Roman"/>
                <w:b w:val="false"/>
                <w:i w:val="false"/>
                <w:color w:val="000000"/>
                <w:sz w:val="20"/>
              </w:rPr>
              <w:t>
</w:t>
            </w:r>
            <w:r>
              <w:rPr>
                <w:rFonts w:ascii="Times New Roman"/>
                <w:b w:val="false"/>
                <w:i w:val="false"/>
                <w:color w:val="000000"/>
                <w:sz w:val="20"/>
              </w:rPr>
              <w:t>износостойким протектором, с</w:t>
            </w:r>
            <w:r>
              <w:br/>
            </w:r>
            <w:r>
              <w:rPr>
                <w:rFonts w:ascii="Times New Roman"/>
                <w:b w:val="false"/>
                <w:i w:val="false"/>
                <w:color w:val="000000"/>
                <w:sz w:val="20"/>
              </w:rPr>
              <w:t>
</w:t>
            </w:r>
            <w:r>
              <w:rPr>
                <w:rFonts w:ascii="Times New Roman"/>
                <w:b w:val="false"/>
                <w:i w:val="false"/>
                <w:color w:val="000000"/>
                <w:sz w:val="20"/>
              </w:rPr>
              <w:t>ударопрочным металлическим</w:t>
            </w:r>
            <w:r>
              <w:br/>
            </w:r>
            <w:r>
              <w:rPr>
                <w:rFonts w:ascii="Times New Roman"/>
                <w:b w:val="false"/>
                <w:i w:val="false"/>
                <w:color w:val="000000"/>
                <w:sz w:val="20"/>
              </w:rPr>
              <w:t>
</w:t>
            </w:r>
            <w:r>
              <w:rPr>
                <w:rFonts w:ascii="Times New Roman"/>
                <w:b w:val="false"/>
                <w:i w:val="false"/>
                <w:color w:val="000000"/>
                <w:sz w:val="20"/>
              </w:rPr>
              <w:t>подноском</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2 года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Куртка или жилет на утепляющей</w:t>
            </w:r>
            <w:r>
              <w:br/>
            </w:r>
            <w:r>
              <w:rPr>
                <w:rFonts w:ascii="Times New Roman"/>
                <w:b w:val="false"/>
                <w:i w:val="false"/>
                <w:color w:val="000000"/>
                <w:sz w:val="20"/>
              </w:rPr>
              <w:t>
</w:t>
            </w:r>
            <w:r>
              <w:rPr>
                <w:rFonts w:ascii="Times New Roman"/>
                <w:b w:val="false"/>
                <w:i w:val="false"/>
                <w:color w:val="000000"/>
                <w:sz w:val="20"/>
              </w:rPr>
              <w:t>прокладке</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или перчатки</w:t>
            </w:r>
            <w:r>
              <w:br/>
            </w:r>
            <w:r>
              <w:rPr>
                <w:rFonts w:ascii="Times New Roman"/>
                <w:b w:val="false"/>
                <w:i w:val="false"/>
                <w:color w:val="000000"/>
                <w:sz w:val="20"/>
              </w:rPr>
              <w:t>
</w:t>
            </w:r>
            <w:r>
              <w:rPr>
                <w:rFonts w:ascii="Times New Roman"/>
                <w:b w:val="false"/>
                <w:i w:val="false"/>
                <w:color w:val="000000"/>
                <w:sz w:val="20"/>
              </w:rPr>
              <w:t>комбинированные</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пары на 1 год</w:t>
            </w:r>
          </w:p>
        </w:tc>
      </w:tr>
      <w:tr>
        <w:trPr>
          <w:trHeight w:val="285" w:hRule="atLeast"/>
        </w:trPr>
        <w:tc>
          <w:tcPr>
            <w:tcW w:w="7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Провизор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Халат или костюм с</w:t>
            </w:r>
            <w:r>
              <w:br/>
            </w:r>
            <w:r>
              <w:rPr>
                <w:rFonts w:ascii="Times New Roman"/>
                <w:b w:val="false"/>
                <w:i w:val="false"/>
                <w:color w:val="000000"/>
                <w:sz w:val="20"/>
              </w:rPr>
              <w:t>
</w:t>
            </w:r>
            <w:r>
              <w:rPr>
                <w:rFonts w:ascii="Times New Roman"/>
                <w:b w:val="false"/>
                <w:i w:val="false"/>
                <w:color w:val="000000"/>
                <w:sz w:val="20"/>
              </w:rPr>
              <w:t>антибактериальной и</w:t>
            </w:r>
            <w:r>
              <w:br/>
            </w:r>
            <w:r>
              <w:rPr>
                <w:rFonts w:ascii="Times New Roman"/>
                <w:b w:val="false"/>
                <w:i w:val="false"/>
                <w:color w:val="000000"/>
                <w:sz w:val="20"/>
              </w:rPr>
              <w:t>
</w:t>
            </w:r>
            <w:r>
              <w:rPr>
                <w:rFonts w:ascii="Times New Roman"/>
                <w:b w:val="false"/>
                <w:i w:val="false"/>
                <w:color w:val="000000"/>
                <w:sz w:val="20"/>
              </w:rPr>
              <w:t>антистатической пропиткой</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комплекта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Головной убор с антибактериальной</w:t>
            </w:r>
            <w:r>
              <w:br/>
            </w:r>
            <w:r>
              <w:rPr>
                <w:rFonts w:ascii="Times New Roman"/>
                <w:b w:val="false"/>
                <w:i w:val="false"/>
                <w:color w:val="000000"/>
                <w:sz w:val="20"/>
              </w:rPr>
              <w:t>
</w:t>
            </w:r>
            <w:r>
              <w:rPr>
                <w:rFonts w:ascii="Times New Roman"/>
                <w:b w:val="false"/>
                <w:i w:val="false"/>
                <w:color w:val="000000"/>
                <w:sz w:val="20"/>
              </w:rPr>
              <w:t>и антистатической пропиткой</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изделия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При работе с химическими ядовитыми веществами и</w:t>
            </w:r>
            <w:r>
              <w:br/>
            </w:r>
            <w:r>
              <w:rPr>
                <w:rFonts w:ascii="Times New Roman"/>
                <w:b w:val="false"/>
                <w:i w:val="false"/>
                <w:color w:val="000000"/>
                <w:sz w:val="20"/>
              </w:rPr>
              <w:t>
</w:t>
            </w:r>
            <w:r>
              <w:rPr>
                <w:rFonts w:ascii="Times New Roman"/>
                <w:b w:val="false"/>
                <w:i/>
                <w:color w:val="000000"/>
                <w:sz w:val="20"/>
              </w:rPr>
              <w:t>цитостатиками дополнительно:</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Фартук кислотощелочестойкий с</w:t>
            </w:r>
            <w:r>
              <w:br/>
            </w:r>
            <w:r>
              <w:rPr>
                <w:rFonts w:ascii="Times New Roman"/>
                <w:b w:val="false"/>
                <w:i w:val="false"/>
                <w:color w:val="000000"/>
                <w:sz w:val="20"/>
              </w:rPr>
              <w:t>
</w:t>
            </w:r>
            <w:r>
              <w:rPr>
                <w:rFonts w:ascii="Times New Roman"/>
                <w:b w:val="false"/>
                <w:i w:val="false"/>
                <w:color w:val="000000"/>
                <w:sz w:val="20"/>
              </w:rPr>
              <w:t>нагрудником</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изделия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Туфли цельнорезиновые</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2 года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лабораторные с</w:t>
            </w:r>
            <w:r>
              <w:br/>
            </w:r>
            <w:r>
              <w:rPr>
                <w:rFonts w:ascii="Times New Roman"/>
                <w:b w:val="false"/>
                <w:i w:val="false"/>
                <w:color w:val="000000"/>
                <w:sz w:val="20"/>
              </w:rPr>
              <w:t>
</w:t>
            </w:r>
            <w:r>
              <w:rPr>
                <w:rFonts w:ascii="Times New Roman"/>
                <w:b w:val="false"/>
                <w:i w:val="false"/>
                <w:color w:val="000000"/>
                <w:sz w:val="20"/>
              </w:rPr>
              <w:t>кислотощелочестойкими свойствами</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смену</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трикотажные</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смену</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Нарукавники из</w:t>
            </w:r>
            <w:r>
              <w:br/>
            </w:r>
            <w:r>
              <w:rPr>
                <w:rFonts w:ascii="Times New Roman"/>
                <w:b w:val="false"/>
                <w:i w:val="false"/>
                <w:color w:val="000000"/>
                <w:sz w:val="20"/>
              </w:rPr>
              <w:t>
</w:t>
            </w:r>
            <w:r>
              <w:rPr>
                <w:rFonts w:ascii="Times New Roman"/>
                <w:b w:val="false"/>
                <w:i w:val="false"/>
                <w:color w:val="000000"/>
                <w:sz w:val="20"/>
              </w:rPr>
              <w:t>кислотощелочестойкого материала</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смену</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Респиратор</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Очки защитные</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При работе на аптечном складе дополнительно:</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(или сапоги) из</w:t>
            </w:r>
            <w:r>
              <w:br/>
            </w:r>
            <w:r>
              <w:rPr>
                <w:rFonts w:ascii="Times New Roman"/>
                <w:b w:val="false"/>
                <w:i w:val="false"/>
                <w:color w:val="000000"/>
                <w:sz w:val="20"/>
              </w:rPr>
              <w:t>
</w:t>
            </w:r>
            <w:r>
              <w:rPr>
                <w:rFonts w:ascii="Times New Roman"/>
                <w:b w:val="false"/>
                <w:i w:val="false"/>
                <w:color w:val="000000"/>
                <w:sz w:val="20"/>
              </w:rPr>
              <w:t>натуральной кожи. Подошва с</w:t>
            </w:r>
            <w:r>
              <w:br/>
            </w:r>
            <w:r>
              <w:rPr>
                <w:rFonts w:ascii="Times New Roman"/>
                <w:b w:val="false"/>
                <w:i w:val="false"/>
                <w:color w:val="000000"/>
                <w:sz w:val="20"/>
              </w:rPr>
              <w:t>
</w:t>
            </w:r>
            <w:r>
              <w:rPr>
                <w:rFonts w:ascii="Times New Roman"/>
                <w:b w:val="false"/>
                <w:i w:val="false"/>
                <w:color w:val="000000"/>
                <w:sz w:val="20"/>
              </w:rPr>
              <w:t>масловодоотталкивающими</w:t>
            </w:r>
            <w:r>
              <w:br/>
            </w:r>
            <w:r>
              <w:rPr>
                <w:rFonts w:ascii="Times New Roman"/>
                <w:b w:val="false"/>
                <w:i w:val="false"/>
                <w:color w:val="000000"/>
                <w:sz w:val="20"/>
              </w:rPr>
              <w:t>
</w:t>
            </w:r>
            <w:r>
              <w:rPr>
                <w:rFonts w:ascii="Times New Roman"/>
                <w:b w:val="false"/>
                <w:i w:val="false"/>
                <w:color w:val="000000"/>
                <w:sz w:val="20"/>
              </w:rPr>
              <w:t>свойствами, противоскользящим и</w:t>
            </w:r>
            <w:r>
              <w:br/>
            </w:r>
            <w:r>
              <w:rPr>
                <w:rFonts w:ascii="Times New Roman"/>
                <w:b w:val="false"/>
                <w:i w:val="false"/>
                <w:color w:val="000000"/>
                <w:sz w:val="20"/>
              </w:rPr>
              <w:t>
</w:t>
            </w:r>
            <w:r>
              <w:rPr>
                <w:rFonts w:ascii="Times New Roman"/>
                <w:b w:val="false"/>
                <w:i w:val="false"/>
                <w:color w:val="000000"/>
                <w:sz w:val="20"/>
              </w:rPr>
              <w:t>износостойким протектором, с</w:t>
            </w:r>
            <w:r>
              <w:br/>
            </w:r>
            <w:r>
              <w:rPr>
                <w:rFonts w:ascii="Times New Roman"/>
                <w:b w:val="false"/>
                <w:i w:val="false"/>
                <w:color w:val="000000"/>
                <w:sz w:val="20"/>
              </w:rPr>
              <w:t>
</w:t>
            </w:r>
            <w:r>
              <w:rPr>
                <w:rFonts w:ascii="Times New Roman"/>
                <w:b w:val="false"/>
                <w:i w:val="false"/>
                <w:color w:val="000000"/>
                <w:sz w:val="20"/>
              </w:rPr>
              <w:t>ударопрочным металлическим</w:t>
            </w:r>
            <w:r>
              <w:br/>
            </w:r>
            <w:r>
              <w:rPr>
                <w:rFonts w:ascii="Times New Roman"/>
                <w:b w:val="false"/>
                <w:i w:val="false"/>
                <w:color w:val="000000"/>
                <w:sz w:val="20"/>
              </w:rPr>
              <w:t>
</w:t>
            </w:r>
            <w:r>
              <w:rPr>
                <w:rFonts w:ascii="Times New Roman"/>
                <w:b w:val="false"/>
                <w:i w:val="false"/>
                <w:color w:val="000000"/>
                <w:sz w:val="20"/>
              </w:rPr>
              <w:t>подноском</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2 года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Куртка или жилет на утепляющей</w:t>
            </w:r>
            <w:r>
              <w:br/>
            </w:r>
            <w:r>
              <w:rPr>
                <w:rFonts w:ascii="Times New Roman"/>
                <w:b w:val="false"/>
                <w:i w:val="false"/>
                <w:color w:val="000000"/>
                <w:sz w:val="20"/>
              </w:rPr>
              <w:t>
</w:t>
            </w:r>
            <w:r>
              <w:rPr>
                <w:rFonts w:ascii="Times New Roman"/>
                <w:b w:val="false"/>
                <w:i w:val="false"/>
                <w:color w:val="000000"/>
                <w:sz w:val="20"/>
              </w:rPr>
              <w:t>прокладке</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или перчатки</w:t>
            </w:r>
            <w:r>
              <w:br/>
            </w:r>
            <w:r>
              <w:rPr>
                <w:rFonts w:ascii="Times New Roman"/>
                <w:b w:val="false"/>
                <w:i w:val="false"/>
                <w:color w:val="000000"/>
                <w:sz w:val="20"/>
              </w:rPr>
              <w:t>
</w:t>
            </w:r>
            <w:r>
              <w:rPr>
                <w:rFonts w:ascii="Times New Roman"/>
                <w:b w:val="false"/>
                <w:i w:val="false"/>
                <w:color w:val="000000"/>
                <w:sz w:val="20"/>
              </w:rPr>
              <w:t>комбинированные</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пары на 1 год</w:t>
            </w:r>
          </w:p>
        </w:tc>
      </w:tr>
      <w:tr>
        <w:trPr>
          <w:trHeight w:val="285" w:hRule="atLeast"/>
        </w:trPr>
        <w:tc>
          <w:tcPr>
            <w:tcW w:w="7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Укладчик-упаковщик</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Халат или костюм с</w:t>
            </w:r>
            <w:r>
              <w:br/>
            </w:r>
            <w:r>
              <w:rPr>
                <w:rFonts w:ascii="Times New Roman"/>
                <w:b w:val="false"/>
                <w:i w:val="false"/>
                <w:color w:val="000000"/>
                <w:sz w:val="20"/>
              </w:rPr>
              <w:t>
</w:t>
            </w:r>
            <w:r>
              <w:rPr>
                <w:rFonts w:ascii="Times New Roman"/>
                <w:b w:val="false"/>
                <w:i w:val="false"/>
                <w:color w:val="000000"/>
                <w:sz w:val="20"/>
              </w:rPr>
              <w:t>антибактериальной и</w:t>
            </w:r>
            <w:r>
              <w:br/>
            </w:r>
            <w:r>
              <w:rPr>
                <w:rFonts w:ascii="Times New Roman"/>
                <w:b w:val="false"/>
                <w:i w:val="false"/>
                <w:color w:val="000000"/>
                <w:sz w:val="20"/>
              </w:rPr>
              <w:t>
</w:t>
            </w:r>
            <w:r>
              <w:rPr>
                <w:rFonts w:ascii="Times New Roman"/>
                <w:b w:val="false"/>
                <w:i w:val="false"/>
                <w:color w:val="000000"/>
                <w:sz w:val="20"/>
              </w:rPr>
              <w:t>антистатической пропиткой</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изделия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Головной убор с антибактериальной</w:t>
            </w:r>
            <w:r>
              <w:br/>
            </w:r>
            <w:r>
              <w:rPr>
                <w:rFonts w:ascii="Times New Roman"/>
                <w:b w:val="false"/>
                <w:i w:val="false"/>
                <w:color w:val="000000"/>
                <w:sz w:val="20"/>
              </w:rPr>
              <w:t>
</w:t>
            </w:r>
            <w:r>
              <w:rPr>
                <w:rFonts w:ascii="Times New Roman"/>
                <w:b w:val="false"/>
                <w:i w:val="false"/>
                <w:color w:val="000000"/>
                <w:sz w:val="20"/>
              </w:rPr>
              <w:t>и антистатической пропиткой</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изделия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Фартук влагонепроницаемый с</w:t>
            </w:r>
            <w:r>
              <w:br/>
            </w:r>
            <w:r>
              <w:rPr>
                <w:rFonts w:ascii="Times New Roman"/>
                <w:b w:val="false"/>
                <w:i w:val="false"/>
                <w:color w:val="000000"/>
                <w:sz w:val="20"/>
              </w:rPr>
              <w:t>
</w:t>
            </w:r>
            <w:r>
              <w:rPr>
                <w:rFonts w:ascii="Times New Roman"/>
                <w:b w:val="false"/>
                <w:i w:val="false"/>
                <w:color w:val="000000"/>
                <w:sz w:val="20"/>
              </w:rPr>
              <w:t>нагрудником</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изделия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трикотажные</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пары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лабораторные с</w:t>
            </w:r>
            <w:r>
              <w:br/>
            </w:r>
            <w:r>
              <w:rPr>
                <w:rFonts w:ascii="Times New Roman"/>
                <w:b w:val="false"/>
                <w:i w:val="false"/>
                <w:color w:val="000000"/>
                <w:sz w:val="20"/>
              </w:rPr>
              <w:t>
</w:t>
            </w:r>
            <w:r>
              <w:rPr>
                <w:rFonts w:ascii="Times New Roman"/>
                <w:b w:val="false"/>
                <w:i w:val="false"/>
                <w:color w:val="000000"/>
                <w:sz w:val="20"/>
              </w:rPr>
              <w:t>кислотощелочестойкими свойствами</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пары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При упаковке лекарственных средств дополнительно:</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Очки защитные или щиток защитный</w:t>
            </w:r>
            <w:r>
              <w:br/>
            </w:r>
            <w:r>
              <w:rPr>
                <w:rFonts w:ascii="Times New Roman"/>
                <w:b w:val="false"/>
                <w:i w:val="false"/>
                <w:color w:val="000000"/>
                <w:sz w:val="20"/>
              </w:rPr>
              <w:t>
</w:t>
            </w:r>
            <w:r>
              <w:rPr>
                <w:rFonts w:ascii="Times New Roman"/>
                <w:b w:val="false"/>
                <w:i w:val="false"/>
                <w:color w:val="000000"/>
                <w:sz w:val="20"/>
              </w:rPr>
              <w:t>лицевой</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При работе с химическими ядовитыми веществами и</w:t>
            </w:r>
            <w:r>
              <w:br/>
            </w:r>
            <w:r>
              <w:rPr>
                <w:rFonts w:ascii="Times New Roman"/>
                <w:b w:val="false"/>
                <w:i w:val="false"/>
                <w:color w:val="000000"/>
                <w:sz w:val="20"/>
              </w:rPr>
              <w:t>
</w:t>
            </w:r>
            <w:r>
              <w:rPr>
                <w:rFonts w:ascii="Times New Roman"/>
                <w:b w:val="false"/>
                <w:i/>
                <w:color w:val="000000"/>
                <w:sz w:val="20"/>
              </w:rPr>
              <w:t>цитостатиками дополнительно:</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Фартук кислотощелочестойкий с</w:t>
            </w:r>
            <w:r>
              <w:br/>
            </w:r>
            <w:r>
              <w:rPr>
                <w:rFonts w:ascii="Times New Roman"/>
                <w:b w:val="false"/>
                <w:i w:val="false"/>
                <w:color w:val="000000"/>
                <w:sz w:val="20"/>
              </w:rPr>
              <w:t>
</w:t>
            </w:r>
            <w:r>
              <w:rPr>
                <w:rFonts w:ascii="Times New Roman"/>
                <w:b w:val="false"/>
                <w:i w:val="false"/>
                <w:color w:val="000000"/>
                <w:sz w:val="20"/>
              </w:rPr>
              <w:t>нагрудником</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изделия до износа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Туфли цельнорезиновые</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2 года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Нарукавники из</w:t>
            </w:r>
            <w:r>
              <w:br/>
            </w:r>
            <w:r>
              <w:rPr>
                <w:rFonts w:ascii="Times New Roman"/>
                <w:b w:val="false"/>
                <w:i w:val="false"/>
                <w:color w:val="000000"/>
                <w:sz w:val="20"/>
              </w:rPr>
              <w:t>
</w:t>
            </w:r>
            <w:r>
              <w:rPr>
                <w:rFonts w:ascii="Times New Roman"/>
                <w:b w:val="false"/>
                <w:i w:val="false"/>
                <w:color w:val="000000"/>
                <w:sz w:val="20"/>
              </w:rPr>
              <w:t>кислотощелочестойкого материала</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смену</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Респиратор </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Очки защитные</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При работе на аптечном складе дополнительно:</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(или сапоги) из</w:t>
            </w:r>
            <w:r>
              <w:br/>
            </w:r>
            <w:r>
              <w:rPr>
                <w:rFonts w:ascii="Times New Roman"/>
                <w:b w:val="false"/>
                <w:i w:val="false"/>
                <w:color w:val="000000"/>
                <w:sz w:val="20"/>
              </w:rPr>
              <w:t>
</w:t>
            </w:r>
            <w:r>
              <w:rPr>
                <w:rFonts w:ascii="Times New Roman"/>
                <w:b w:val="false"/>
                <w:i w:val="false"/>
                <w:color w:val="000000"/>
                <w:sz w:val="20"/>
              </w:rPr>
              <w:t>натуральной кожи. Подошва с</w:t>
            </w:r>
            <w:r>
              <w:br/>
            </w:r>
            <w:r>
              <w:rPr>
                <w:rFonts w:ascii="Times New Roman"/>
                <w:b w:val="false"/>
                <w:i w:val="false"/>
                <w:color w:val="000000"/>
                <w:sz w:val="20"/>
              </w:rPr>
              <w:t>
</w:t>
            </w:r>
            <w:r>
              <w:rPr>
                <w:rFonts w:ascii="Times New Roman"/>
                <w:b w:val="false"/>
                <w:i w:val="false"/>
                <w:color w:val="000000"/>
                <w:sz w:val="20"/>
              </w:rPr>
              <w:t>масловодоотталкивающими</w:t>
            </w:r>
            <w:r>
              <w:br/>
            </w:r>
            <w:r>
              <w:rPr>
                <w:rFonts w:ascii="Times New Roman"/>
                <w:b w:val="false"/>
                <w:i w:val="false"/>
                <w:color w:val="000000"/>
                <w:sz w:val="20"/>
              </w:rPr>
              <w:t>
</w:t>
            </w:r>
            <w:r>
              <w:rPr>
                <w:rFonts w:ascii="Times New Roman"/>
                <w:b w:val="false"/>
                <w:i w:val="false"/>
                <w:color w:val="000000"/>
                <w:sz w:val="20"/>
              </w:rPr>
              <w:t>свойствами, противоскользящим и</w:t>
            </w:r>
            <w:r>
              <w:br/>
            </w:r>
            <w:r>
              <w:rPr>
                <w:rFonts w:ascii="Times New Roman"/>
                <w:b w:val="false"/>
                <w:i w:val="false"/>
                <w:color w:val="000000"/>
                <w:sz w:val="20"/>
              </w:rPr>
              <w:t>
</w:t>
            </w:r>
            <w:r>
              <w:rPr>
                <w:rFonts w:ascii="Times New Roman"/>
                <w:b w:val="false"/>
                <w:i w:val="false"/>
                <w:color w:val="000000"/>
                <w:sz w:val="20"/>
              </w:rPr>
              <w:t>износостойким протектором, с</w:t>
            </w:r>
            <w:r>
              <w:br/>
            </w:r>
            <w:r>
              <w:rPr>
                <w:rFonts w:ascii="Times New Roman"/>
                <w:b w:val="false"/>
                <w:i w:val="false"/>
                <w:color w:val="000000"/>
                <w:sz w:val="20"/>
              </w:rPr>
              <w:t>
</w:t>
            </w:r>
            <w:r>
              <w:rPr>
                <w:rFonts w:ascii="Times New Roman"/>
                <w:b w:val="false"/>
                <w:i w:val="false"/>
                <w:color w:val="000000"/>
                <w:sz w:val="20"/>
              </w:rPr>
              <w:t>ударопрочным металлическим</w:t>
            </w:r>
            <w:r>
              <w:br/>
            </w:r>
            <w:r>
              <w:rPr>
                <w:rFonts w:ascii="Times New Roman"/>
                <w:b w:val="false"/>
                <w:i w:val="false"/>
                <w:color w:val="000000"/>
                <w:sz w:val="20"/>
              </w:rPr>
              <w:t>
</w:t>
            </w:r>
            <w:r>
              <w:rPr>
                <w:rFonts w:ascii="Times New Roman"/>
                <w:b w:val="false"/>
                <w:i w:val="false"/>
                <w:color w:val="000000"/>
                <w:sz w:val="20"/>
              </w:rPr>
              <w:t>подноском</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2 года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Куртка или жилет на утепляющей</w:t>
            </w:r>
            <w:r>
              <w:br/>
            </w:r>
            <w:r>
              <w:rPr>
                <w:rFonts w:ascii="Times New Roman"/>
                <w:b w:val="false"/>
                <w:i w:val="false"/>
                <w:color w:val="000000"/>
                <w:sz w:val="20"/>
              </w:rPr>
              <w:t>
</w:t>
            </w:r>
            <w:r>
              <w:rPr>
                <w:rFonts w:ascii="Times New Roman"/>
                <w:b w:val="false"/>
                <w:i w:val="false"/>
                <w:color w:val="000000"/>
                <w:sz w:val="20"/>
              </w:rPr>
              <w:t>прокладке</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или перчатки</w:t>
            </w:r>
            <w:r>
              <w:br/>
            </w:r>
            <w:r>
              <w:rPr>
                <w:rFonts w:ascii="Times New Roman"/>
                <w:b w:val="false"/>
                <w:i w:val="false"/>
                <w:color w:val="000000"/>
                <w:sz w:val="20"/>
              </w:rPr>
              <w:t>
</w:t>
            </w:r>
            <w:r>
              <w:rPr>
                <w:rFonts w:ascii="Times New Roman"/>
                <w:b w:val="false"/>
                <w:i w:val="false"/>
                <w:color w:val="000000"/>
                <w:sz w:val="20"/>
              </w:rPr>
              <w:t>комбинированные</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пары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В холодный период года на наружных работах и при работе</w:t>
            </w:r>
            <w:r>
              <w:br/>
            </w:r>
            <w:r>
              <w:rPr>
                <w:rFonts w:ascii="Times New Roman"/>
                <w:b w:val="false"/>
                <w:i w:val="false"/>
                <w:color w:val="000000"/>
                <w:sz w:val="20"/>
              </w:rPr>
              <w:t>
</w:t>
            </w:r>
            <w:r>
              <w:rPr>
                <w:rFonts w:ascii="Times New Roman"/>
                <w:b w:val="false"/>
                <w:i/>
                <w:color w:val="000000"/>
                <w:sz w:val="20"/>
              </w:rPr>
              <w:t>в неотапливаемых помещениях дополнительно:</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 и</w:t>
            </w:r>
            <w:r>
              <w:br/>
            </w:r>
            <w:r>
              <w:rPr>
                <w:rFonts w:ascii="Times New Roman"/>
                <w:b w:val="false"/>
                <w:i w:val="false"/>
                <w:color w:val="000000"/>
                <w:sz w:val="20"/>
              </w:rPr>
              <w:t>
</w:t>
            </w:r>
            <w:r>
              <w:rPr>
                <w:rFonts w:ascii="Times New Roman"/>
                <w:b w:val="false"/>
                <w:i w:val="false"/>
                <w:color w:val="000000"/>
                <w:sz w:val="20"/>
              </w:rPr>
              <w:t>полукомбинезон/или брюки)</w:t>
            </w:r>
            <w:r>
              <w:br/>
            </w:r>
            <w:r>
              <w:rPr>
                <w:rFonts w:ascii="Times New Roman"/>
                <w:b w:val="false"/>
                <w:i w:val="false"/>
                <w:color w:val="000000"/>
                <w:sz w:val="20"/>
              </w:rPr>
              <w:t>
</w:t>
            </w:r>
            <w:r>
              <w:rPr>
                <w:rFonts w:ascii="Times New Roman"/>
                <w:b w:val="false"/>
                <w:i w:val="false"/>
                <w:color w:val="000000"/>
                <w:sz w:val="20"/>
              </w:rPr>
              <w:t>хлопчатобумажной основе для защиты</w:t>
            </w:r>
            <w:r>
              <w:br/>
            </w:r>
            <w:r>
              <w:rPr>
                <w:rFonts w:ascii="Times New Roman"/>
                <w:b w:val="false"/>
                <w:i w:val="false"/>
                <w:color w:val="000000"/>
                <w:sz w:val="20"/>
              </w:rPr>
              <w:t>
</w:t>
            </w:r>
            <w:r>
              <w:rPr>
                <w:rFonts w:ascii="Times New Roman"/>
                <w:b w:val="false"/>
                <w:i w:val="false"/>
                <w:color w:val="000000"/>
                <w:sz w:val="20"/>
              </w:rPr>
              <w:t>от пониженных температур.</w:t>
            </w:r>
            <w:r>
              <w:br/>
            </w:r>
            <w:r>
              <w:rPr>
                <w:rFonts w:ascii="Times New Roman"/>
                <w:b w:val="false"/>
                <w:i w:val="false"/>
                <w:color w:val="000000"/>
                <w:sz w:val="20"/>
              </w:rPr>
              <w:t>
</w:t>
            </w:r>
            <w:r>
              <w:rPr>
                <w:rFonts w:ascii="Times New Roman"/>
                <w:b w:val="false"/>
                <w:i w:val="false"/>
                <w:color w:val="000000"/>
                <w:sz w:val="20"/>
              </w:rPr>
              <w:t>Подкладка отстегивающаяся на</w:t>
            </w:r>
            <w:r>
              <w:br/>
            </w:r>
            <w:r>
              <w:rPr>
                <w:rFonts w:ascii="Times New Roman"/>
                <w:b w:val="false"/>
                <w:i w:val="false"/>
                <w:color w:val="000000"/>
                <w:sz w:val="20"/>
              </w:rPr>
              <w:t>
</w:t>
            </w:r>
            <w:r>
              <w:rPr>
                <w:rFonts w:ascii="Times New Roman"/>
                <w:b w:val="false"/>
                <w:i w:val="false"/>
                <w:color w:val="000000"/>
                <w:sz w:val="20"/>
              </w:rPr>
              <w:t>натуральном (или искусственном)</w:t>
            </w:r>
            <w:r>
              <w:br/>
            </w:r>
            <w:r>
              <w:rPr>
                <w:rFonts w:ascii="Times New Roman"/>
                <w:b w:val="false"/>
                <w:i w:val="false"/>
                <w:color w:val="000000"/>
                <w:sz w:val="20"/>
              </w:rPr>
              <w:t>
</w:t>
            </w:r>
            <w:r>
              <w:rPr>
                <w:rFonts w:ascii="Times New Roman"/>
                <w:b w:val="false"/>
                <w:i w:val="false"/>
                <w:color w:val="000000"/>
                <w:sz w:val="20"/>
              </w:rPr>
              <w:t>меху.</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2 года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утепленные, от пониженных</w:t>
            </w:r>
            <w:r>
              <w:br/>
            </w:r>
            <w:r>
              <w:rPr>
                <w:rFonts w:ascii="Times New Roman"/>
                <w:b w:val="false"/>
                <w:i w:val="false"/>
                <w:color w:val="000000"/>
                <w:sz w:val="20"/>
              </w:rPr>
              <w:t>
</w:t>
            </w:r>
            <w:r>
              <w:rPr>
                <w:rFonts w:ascii="Times New Roman"/>
                <w:b w:val="false"/>
                <w:i w:val="false"/>
                <w:color w:val="000000"/>
                <w:sz w:val="20"/>
              </w:rPr>
              <w:t>температур. Утеплитель натуральный</w:t>
            </w:r>
            <w:r>
              <w:br/>
            </w:r>
            <w:r>
              <w:rPr>
                <w:rFonts w:ascii="Times New Roman"/>
                <w:b w:val="false"/>
                <w:i w:val="false"/>
                <w:color w:val="000000"/>
                <w:sz w:val="20"/>
              </w:rPr>
              <w:t>
</w:t>
            </w:r>
            <w:r>
              <w:rPr>
                <w:rFonts w:ascii="Times New Roman"/>
                <w:b w:val="false"/>
                <w:i w:val="false"/>
                <w:color w:val="000000"/>
                <w:sz w:val="20"/>
              </w:rPr>
              <w:t>(или искусственный) мех (или</w:t>
            </w:r>
            <w:r>
              <w:br/>
            </w:r>
            <w:r>
              <w:rPr>
                <w:rFonts w:ascii="Times New Roman"/>
                <w:b w:val="false"/>
                <w:i w:val="false"/>
                <w:color w:val="000000"/>
                <w:sz w:val="20"/>
              </w:rPr>
              <w:t>
</w:t>
            </w:r>
            <w:r>
              <w:rPr>
                <w:rFonts w:ascii="Times New Roman"/>
                <w:b w:val="false"/>
                <w:i w:val="false"/>
                <w:color w:val="000000"/>
                <w:sz w:val="20"/>
              </w:rPr>
              <w:t>сочетание синтетических</w:t>
            </w:r>
            <w:r>
              <w:br/>
            </w:r>
            <w:r>
              <w:rPr>
                <w:rFonts w:ascii="Times New Roman"/>
                <w:b w:val="false"/>
                <w:i w:val="false"/>
                <w:color w:val="000000"/>
                <w:sz w:val="20"/>
              </w:rPr>
              <w:t>
</w:t>
            </w:r>
            <w:r>
              <w:rPr>
                <w:rFonts w:ascii="Times New Roman"/>
                <w:b w:val="false"/>
                <w:i w:val="false"/>
                <w:color w:val="000000"/>
                <w:sz w:val="20"/>
              </w:rPr>
              <w:t>материалов).</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пары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(или сапоги) утепленные из</w:t>
            </w:r>
            <w:r>
              <w:br/>
            </w:r>
            <w:r>
              <w:rPr>
                <w:rFonts w:ascii="Times New Roman"/>
                <w:b w:val="false"/>
                <w:i w:val="false"/>
                <w:color w:val="000000"/>
                <w:sz w:val="20"/>
              </w:rPr>
              <w:t>
</w:t>
            </w:r>
            <w:r>
              <w:rPr>
                <w:rFonts w:ascii="Times New Roman"/>
                <w:b w:val="false"/>
                <w:i w:val="false"/>
                <w:color w:val="000000"/>
                <w:sz w:val="20"/>
              </w:rPr>
              <w:t>натуральной кожи. Подошва с</w:t>
            </w:r>
            <w:r>
              <w:br/>
            </w:r>
            <w:r>
              <w:rPr>
                <w:rFonts w:ascii="Times New Roman"/>
                <w:b w:val="false"/>
                <w:i w:val="false"/>
                <w:color w:val="000000"/>
                <w:sz w:val="20"/>
              </w:rPr>
              <w:t>
</w:t>
            </w:r>
            <w:r>
              <w:rPr>
                <w:rFonts w:ascii="Times New Roman"/>
                <w:b w:val="false"/>
                <w:i w:val="false"/>
                <w:color w:val="000000"/>
                <w:sz w:val="20"/>
              </w:rPr>
              <w:t>масловодоотталкивающими</w:t>
            </w:r>
            <w:r>
              <w:br/>
            </w:r>
            <w:r>
              <w:rPr>
                <w:rFonts w:ascii="Times New Roman"/>
                <w:b w:val="false"/>
                <w:i w:val="false"/>
                <w:color w:val="000000"/>
                <w:sz w:val="20"/>
              </w:rPr>
              <w:t>
</w:t>
            </w:r>
            <w:r>
              <w:rPr>
                <w:rFonts w:ascii="Times New Roman"/>
                <w:b w:val="false"/>
                <w:i w:val="false"/>
                <w:color w:val="000000"/>
                <w:sz w:val="20"/>
              </w:rPr>
              <w:t>свойствами, противоскользящим и</w:t>
            </w:r>
            <w:r>
              <w:br/>
            </w:r>
            <w:r>
              <w:rPr>
                <w:rFonts w:ascii="Times New Roman"/>
                <w:b w:val="false"/>
                <w:i w:val="false"/>
                <w:color w:val="000000"/>
                <w:sz w:val="20"/>
              </w:rPr>
              <w:t>
</w:t>
            </w:r>
            <w:r>
              <w:rPr>
                <w:rFonts w:ascii="Times New Roman"/>
                <w:b w:val="false"/>
                <w:i w:val="false"/>
                <w:color w:val="000000"/>
                <w:sz w:val="20"/>
              </w:rPr>
              <w:t>износостойким протектором, с</w:t>
            </w:r>
            <w:r>
              <w:br/>
            </w:r>
            <w:r>
              <w:rPr>
                <w:rFonts w:ascii="Times New Roman"/>
                <w:b w:val="false"/>
                <w:i w:val="false"/>
                <w:color w:val="000000"/>
                <w:sz w:val="20"/>
              </w:rPr>
              <w:t>
</w:t>
            </w:r>
            <w:r>
              <w:rPr>
                <w:rFonts w:ascii="Times New Roman"/>
                <w:b w:val="false"/>
                <w:i w:val="false"/>
                <w:color w:val="000000"/>
                <w:sz w:val="20"/>
              </w:rPr>
              <w:t>ударопрочным металлическим</w:t>
            </w:r>
            <w:r>
              <w:br/>
            </w:r>
            <w:r>
              <w:rPr>
                <w:rFonts w:ascii="Times New Roman"/>
                <w:b w:val="false"/>
                <w:i w:val="false"/>
                <w:color w:val="000000"/>
                <w:sz w:val="20"/>
              </w:rPr>
              <w:t>
</w:t>
            </w:r>
            <w:r>
              <w:rPr>
                <w:rFonts w:ascii="Times New Roman"/>
                <w:b w:val="false"/>
                <w:i w:val="false"/>
                <w:color w:val="000000"/>
                <w:sz w:val="20"/>
              </w:rPr>
              <w:t>подноском</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2 года</w:t>
            </w:r>
          </w:p>
        </w:tc>
      </w:tr>
      <w:tr>
        <w:trPr>
          <w:trHeight w:val="285" w:hRule="atLeast"/>
        </w:trPr>
        <w:tc>
          <w:tcPr>
            <w:tcW w:w="7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Сестра-хозяйка</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с антибактериальной и</w:t>
            </w:r>
            <w:r>
              <w:br/>
            </w:r>
            <w:r>
              <w:rPr>
                <w:rFonts w:ascii="Times New Roman"/>
                <w:b w:val="false"/>
                <w:i w:val="false"/>
                <w:color w:val="000000"/>
                <w:sz w:val="20"/>
              </w:rPr>
              <w:t>
</w:t>
            </w:r>
            <w:r>
              <w:rPr>
                <w:rFonts w:ascii="Times New Roman"/>
                <w:b w:val="false"/>
                <w:i w:val="false"/>
                <w:color w:val="000000"/>
                <w:sz w:val="20"/>
              </w:rPr>
              <w:t>антистатической пропиткой</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комплекта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Фартук влагонепроницаемый с</w:t>
            </w:r>
            <w:r>
              <w:br/>
            </w:r>
            <w:r>
              <w:rPr>
                <w:rFonts w:ascii="Times New Roman"/>
                <w:b w:val="false"/>
                <w:i w:val="false"/>
                <w:color w:val="000000"/>
                <w:sz w:val="20"/>
              </w:rPr>
              <w:t>
</w:t>
            </w:r>
            <w:r>
              <w:rPr>
                <w:rFonts w:ascii="Times New Roman"/>
                <w:b w:val="false"/>
                <w:i w:val="false"/>
                <w:color w:val="000000"/>
                <w:sz w:val="20"/>
              </w:rPr>
              <w:t>нагрудником</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изделия до износа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резиновые с длинной</w:t>
            </w:r>
            <w:r>
              <w:br/>
            </w:r>
            <w:r>
              <w:rPr>
                <w:rFonts w:ascii="Times New Roman"/>
                <w:b w:val="false"/>
                <w:i w:val="false"/>
                <w:color w:val="000000"/>
                <w:sz w:val="20"/>
              </w:rPr>
              <w:t>
</w:t>
            </w:r>
            <w:r>
              <w:rPr>
                <w:rFonts w:ascii="Times New Roman"/>
                <w:b w:val="false"/>
                <w:i w:val="false"/>
                <w:color w:val="000000"/>
                <w:sz w:val="20"/>
              </w:rPr>
              <w:t>манжетой</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смену</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При работе с грязным бельем и другим мягким инвентарем</w:t>
            </w:r>
            <w:r>
              <w:br/>
            </w:r>
            <w:r>
              <w:rPr>
                <w:rFonts w:ascii="Times New Roman"/>
                <w:b w:val="false"/>
                <w:i w:val="false"/>
                <w:color w:val="000000"/>
                <w:sz w:val="20"/>
              </w:rPr>
              <w:t>
</w:t>
            </w:r>
            <w:r>
              <w:rPr>
                <w:rFonts w:ascii="Times New Roman"/>
                <w:b w:val="false"/>
                <w:i/>
                <w:color w:val="000000"/>
                <w:sz w:val="20"/>
              </w:rPr>
              <w:t>дополнительно:</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Респиратор </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При работе с грязным бельем и другим мягким инвентарем,</w:t>
            </w:r>
            <w:r>
              <w:br/>
            </w:r>
            <w:r>
              <w:rPr>
                <w:rFonts w:ascii="Times New Roman"/>
                <w:b w:val="false"/>
                <w:i w:val="false"/>
                <w:color w:val="000000"/>
                <w:sz w:val="20"/>
              </w:rPr>
              <w:t>
</w:t>
            </w:r>
            <w:r>
              <w:rPr>
                <w:rFonts w:ascii="Times New Roman"/>
                <w:b w:val="false"/>
                <w:i/>
                <w:color w:val="000000"/>
                <w:sz w:val="20"/>
              </w:rPr>
              <w:t>загрязненным радионуклидами, дополнительно:</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Фартук рентгенозащитный</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Воротник рентгенозащитный</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рентгенозащитные</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до износа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Очки защитные</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При работе с дезинфицирующими средствами дополнительно:</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Респиратор</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При работе в туберкулезном и инфекционных отделениях</w:t>
            </w:r>
            <w:r>
              <w:br/>
            </w:r>
            <w:r>
              <w:rPr>
                <w:rFonts w:ascii="Times New Roman"/>
                <w:b w:val="false"/>
                <w:i w:val="false"/>
                <w:color w:val="000000"/>
                <w:sz w:val="20"/>
              </w:rPr>
              <w:t>
</w:t>
            </w:r>
            <w:r>
              <w:rPr>
                <w:rFonts w:ascii="Times New Roman"/>
                <w:b w:val="false"/>
                <w:i/>
                <w:color w:val="000000"/>
                <w:sz w:val="20"/>
              </w:rPr>
              <w:t>дополнительно:</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Туфли кожаные</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2 года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резиновые с длинной</w:t>
            </w:r>
            <w:r>
              <w:br/>
            </w:r>
            <w:r>
              <w:rPr>
                <w:rFonts w:ascii="Times New Roman"/>
                <w:b w:val="false"/>
                <w:i w:val="false"/>
                <w:color w:val="000000"/>
                <w:sz w:val="20"/>
              </w:rPr>
              <w:t>
</w:t>
            </w:r>
            <w:r>
              <w:rPr>
                <w:rFonts w:ascii="Times New Roman"/>
                <w:b w:val="false"/>
                <w:i w:val="false"/>
                <w:color w:val="000000"/>
                <w:sz w:val="20"/>
              </w:rPr>
              <w:t>манжетой</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смену</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Респиратор </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В холодный период года на наружных работах и при работе</w:t>
            </w:r>
            <w:r>
              <w:br/>
            </w:r>
            <w:r>
              <w:rPr>
                <w:rFonts w:ascii="Times New Roman"/>
                <w:b w:val="false"/>
                <w:i w:val="false"/>
                <w:color w:val="000000"/>
                <w:sz w:val="20"/>
              </w:rPr>
              <w:t>
</w:t>
            </w:r>
            <w:r>
              <w:rPr>
                <w:rFonts w:ascii="Times New Roman"/>
                <w:b w:val="false"/>
                <w:i/>
                <w:color w:val="000000"/>
                <w:sz w:val="20"/>
              </w:rPr>
              <w:t>в неотапливаемых помещениях дополнительно:</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 и</w:t>
            </w:r>
            <w:r>
              <w:br/>
            </w:r>
            <w:r>
              <w:rPr>
                <w:rFonts w:ascii="Times New Roman"/>
                <w:b w:val="false"/>
                <w:i w:val="false"/>
                <w:color w:val="000000"/>
                <w:sz w:val="20"/>
              </w:rPr>
              <w:t>
</w:t>
            </w:r>
            <w:r>
              <w:rPr>
                <w:rFonts w:ascii="Times New Roman"/>
                <w:b w:val="false"/>
                <w:i w:val="false"/>
                <w:color w:val="000000"/>
                <w:sz w:val="20"/>
              </w:rPr>
              <w:t>полукомбинезон/или брюки)</w:t>
            </w:r>
            <w:r>
              <w:br/>
            </w:r>
            <w:r>
              <w:rPr>
                <w:rFonts w:ascii="Times New Roman"/>
                <w:b w:val="false"/>
                <w:i w:val="false"/>
                <w:color w:val="000000"/>
                <w:sz w:val="20"/>
              </w:rPr>
              <w:t>
</w:t>
            </w:r>
            <w:r>
              <w:rPr>
                <w:rFonts w:ascii="Times New Roman"/>
                <w:b w:val="false"/>
                <w:i w:val="false"/>
                <w:color w:val="000000"/>
                <w:sz w:val="20"/>
              </w:rPr>
              <w:t>хлопчатобумажной основе для защиты</w:t>
            </w:r>
            <w:r>
              <w:br/>
            </w:r>
            <w:r>
              <w:rPr>
                <w:rFonts w:ascii="Times New Roman"/>
                <w:b w:val="false"/>
                <w:i w:val="false"/>
                <w:color w:val="000000"/>
                <w:sz w:val="20"/>
              </w:rPr>
              <w:t>
</w:t>
            </w:r>
            <w:r>
              <w:rPr>
                <w:rFonts w:ascii="Times New Roman"/>
                <w:b w:val="false"/>
                <w:i w:val="false"/>
                <w:color w:val="000000"/>
                <w:sz w:val="20"/>
              </w:rPr>
              <w:t>от пониженных температур.</w:t>
            </w:r>
            <w:r>
              <w:br/>
            </w:r>
            <w:r>
              <w:rPr>
                <w:rFonts w:ascii="Times New Roman"/>
                <w:b w:val="false"/>
                <w:i w:val="false"/>
                <w:color w:val="000000"/>
                <w:sz w:val="20"/>
              </w:rPr>
              <w:t>
</w:t>
            </w:r>
            <w:r>
              <w:rPr>
                <w:rFonts w:ascii="Times New Roman"/>
                <w:b w:val="false"/>
                <w:i w:val="false"/>
                <w:color w:val="000000"/>
                <w:sz w:val="20"/>
              </w:rPr>
              <w:t>Подкладка отстегивающаяся на</w:t>
            </w:r>
            <w:r>
              <w:br/>
            </w:r>
            <w:r>
              <w:rPr>
                <w:rFonts w:ascii="Times New Roman"/>
                <w:b w:val="false"/>
                <w:i w:val="false"/>
                <w:color w:val="000000"/>
                <w:sz w:val="20"/>
              </w:rPr>
              <w:t>
</w:t>
            </w:r>
            <w:r>
              <w:rPr>
                <w:rFonts w:ascii="Times New Roman"/>
                <w:b w:val="false"/>
                <w:i w:val="false"/>
                <w:color w:val="000000"/>
                <w:sz w:val="20"/>
              </w:rPr>
              <w:t>натуральном (или искусственном)</w:t>
            </w:r>
            <w:r>
              <w:br/>
            </w:r>
            <w:r>
              <w:rPr>
                <w:rFonts w:ascii="Times New Roman"/>
                <w:b w:val="false"/>
                <w:i w:val="false"/>
                <w:color w:val="000000"/>
                <w:sz w:val="20"/>
              </w:rPr>
              <w:t>
</w:t>
            </w:r>
            <w:r>
              <w:rPr>
                <w:rFonts w:ascii="Times New Roman"/>
                <w:b w:val="false"/>
                <w:i w:val="false"/>
                <w:color w:val="000000"/>
                <w:sz w:val="20"/>
              </w:rPr>
              <w:t>меху.</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2 года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утепленные, от пониженных</w:t>
            </w:r>
            <w:r>
              <w:br/>
            </w:r>
            <w:r>
              <w:rPr>
                <w:rFonts w:ascii="Times New Roman"/>
                <w:b w:val="false"/>
                <w:i w:val="false"/>
                <w:color w:val="000000"/>
                <w:sz w:val="20"/>
              </w:rPr>
              <w:t>
</w:t>
            </w:r>
            <w:r>
              <w:rPr>
                <w:rFonts w:ascii="Times New Roman"/>
                <w:b w:val="false"/>
                <w:i w:val="false"/>
                <w:color w:val="000000"/>
                <w:sz w:val="20"/>
              </w:rPr>
              <w:t>температур. Утеплитель натуральный</w:t>
            </w:r>
            <w:r>
              <w:br/>
            </w:r>
            <w:r>
              <w:rPr>
                <w:rFonts w:ascii="Times New Roman"/>
                <w:b w:val="false"/>
                <w:i w:val="false"/>
                <w:color w:val="000000"/>
                <w:sz w:val="20"/>
              </w:rPr>
              <w:t>
</w:t>
            </w:r>
            <w:r>
              <w:rPr>
                <w:rFonts w:ascii="Times New Roman"/>
                <w:b w:val="false"/>
                <w:i w:val="false"/>
                <w:color w:val="000000"/>
                <w:sz w:val="20"/>
              </w:rPr>
              <w:t>(или искусственный) мех (или</w:t>
            </w:r>
            <w:r>
              <w:br/>
            </w:r>
            <w:r>
              <w:rPr>
                <w:rFonts w:ascii="Times New Roman"/>
                <w:b w:val="false"/>
                <w:i w:val="false"/>
                <w:color w:val="000000"/>
                <w:sz w:val="20"/>
              </w:rPr>
              <w:t>
</w:t>
            </w:r>
            <w:r>
              <w:rPr>
                <w:rFonts w:ascii="Times New Roman"/>
                <w:b w:val="false"/>
                <w:i w:val="false"/>
                <w:color w:val="000000"/>
                <w:sz w:val="20"/>
              </w:rPr>
              <w:t>сочетание синтетических</w:t>
            </w:r>
            <w:r>
              <w:br/>
            </w:r>
            <w:r>
              <w:rPr>
                <w:rFonts w:ascii="Times New Roman"/>
                <w:b w:val="false"/>
                <w:i w:val="false"/>
                <w:color w:val="000000"/>
                <w:sz w:val="20"/>
              </w:rPr>
              <w:t>
</w:t>
            </w:r>
            <w:r>
              <w:rPr>
                <w:rFonts w:ascii="Times New Roman"/>
                <w:b w:val="false"/>
                <w:i w:val="false"/>
                <w:color w:val="000000"/>
                <w:sz w:val="20"/>
              </w:rPr>
              <w:t>материалов).</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пары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(или сапоги) утепленные из</w:t>
            </w:r>
            <w:r>
              <w:br/>
            </w:r>
            <w:r>
              <w:rPr>
                <w:rFonts w:ascii="Times New Roman"/>
                <w:b w:val="false"/>
                <w:i w:val="false"/>
                <w:color w:val="000000"/>
                <w:sz w:val="20"/>
              </w:rPr>
              <w:t>
</w:t>
            </w:r>
            <w:r>
              <w:rPr>
                <w:rFonts w:ascii="Times New Roman"/>
                <w:b w:val="false"/>
                <w:i w:val="false"/>
                <w:color w:val="000000"/>
                <w:sz w:val="20"/>
              </w:rPr>
              <w:t>натуральной кожи. Подошва с</w:t>
            </w:r>
            <w:r>
              <w:br/>
            </w:r>
            <w:r>
              <w:rPr>
                <w:rFonts w:ascii="Times New Roman"/>
                <w:b w:val="false"/>
                <w:i w:val="false"/>
                <w:color w:val="000000"/>
                <w:sz w:val="20"/>
              </w:rPr>
              <w:t>
</w:t>
            </w:r>
            <w:r>
              <w:rPr>
                <w:rFonts w:ascii="Times New Roman"/>
                <w:b w:val="false"/>
                <w:i w:val="false"/>
                <w:color w:val="000000"/>
                <w:sz w:val="20"/>
              </w:rPr>
              <w:t>масловодоотталкивающими</w:t>
            </w:r>
            <w:r>
              <w:br/>
            </w:r>
            <w:r>
              <w:rPr>
                <w:rFonts w:ascii="Times New Roman"/>
                <w:b w:val="false"/>
                <w:i w:val="false"/>
                <w:color w:val="000000"/>
                <w:sz w:val="20"/>
              </w:rPr>
              <w:t>
</w:t>
            </w:r>
            <w:r>
              <w:rPr>
                <w:rFonts w:ascii="Times New Roman"/>
                <w:b w:val="false"/>
                <w:i w:val="false"/>
                <w:color w:val="000000"/>
                <w:sz w:val="20"/>
              </w:rPr>
              <w:t>свойствами, противоскользящим и</w:t>
            </w:r>
            <w:r>
              <w:br/>
            </w:r>
            <w:r>
              <w:rPr>
                <w:rFonts w:ascii="Times New Roman"/>
                <w:b w:val="false"/>
                <w:i w:val="false"/>
                <w:color w:val="000000"/>
                <w:sz w:val="20"/>
              </w:rPr>
              <w:t>
</w:t>
            </w:r>
            <w:r>
              <w:rPr>
                <w:rFonts w:ascii="Times New Roman"/>
                <w:b w:val="false"/>
                <w:i w:val="false"/>
                <w:color w:val="000000"/>
                <w:sz w:val="20"/>
              </w:rPr>
              <w:t>износостойким протектором, с</w:t>
            </w:r>
            <w:r>
              <w:br/>
            </w:r>
            <w:r>
              <w:rPr>
                <w:rFonts w:ascii="Times New Roman"/>
                <w:b w:val="false"/>
                <w:i w:val="false"/>
                <w:color w:val="000000"/>
                <w:sz w:val="20"/>
              </w:rPr>
              <w:t>
</w:t>
            </w:r>
            <w:r>
              <w:rPr>
                <w:rFonts w:ascii="Times New Roman"/>
                <w:b w:val="false"/>
                <w:i w:val="false"/>
                <w:color w:val="000000"/>
                <w:sz w:val="20"/>
              </w:rPr>
              <w:t>ударопрочным металлическим</w:t>
            </w:r>
            <w:r>
              <w:br/>
            </w:r>
            <w:r>
              <w:rPr>
                <w:rFonts w:ascii="Times New Roman"/>
                <w:b w:val="false"/>
                <w:i w:val="false"/>
                <w:color w:val="000000"/>
                <w:sz w:val="20"/>
              </w:rPr>
              <w:t>
</w:t>
            </w:r>
            <w:r>
              <w:rPr>
                <w:rFonts w:ascii="Times New Roman"/>
                <w:b w:val="false"/>
                <w:i w:val="false"/>
                <w:color w:val="000000"/>
                <w:sz w:val="20"/>
              </w:rPr>
              <w:t>подноском</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2 года</w:t>
            </w:r>
          </w:p>
        </w:tc>
      </w:tr>
      <w:tr>
        <w:trPr>
          <w:trHeight w:val="285" w:hRule="atLeast"/>
        </w:trPr>
        <w:tc>
          <w:tcPr>
            <w:tcW w:w="7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Аппаратчик бельевых</w:t>
            </w:r>
            <w:r>
              <w:br/>
            </w:r>
            <w:r>
              <w:rPr>
                <w:rFonts w:ascii="Times New Roman"/>
                <w:b w:val="false"/>
                <w:i w:val="false"/>
                <w:color w:val="000000"/>
                <w:sz w:val="20"/>
              </w:rPr>
              <w:t>
</w:t>
            </w:r>
            <w:r>
              <w:rPr>
                <w:rFonts w:ascii="Times New Roman"/>
                <w:b w:val="false"/>
                <w:i w:val="false"/>
                <w:color w:val="000000"/>
                <w:sz w:val="20"/>
              </w:rPr>
              <w:t>сушильных установок,</w:t>
            </w:r>
            <w:r>
              <w:br/>
            </w:r>
            <w:r>
              <w:rPr>
                <w:rFonts w:ascii="Times New Roman"/>
                <w:b w:val="false"/>
                <w:i w:val="false"/>
                <w:color w:val="000000"/>
                <w:sz w:val="20"/>
              </w:rPr>
              <w:t>
</w:t>
            </w:r>
            <w:r>
              <w:rPr>
                <w:rFonts w:ascii="Times New Roman"/>
                <w:b w:val="false"/>
                <w:i w:val="false"/>
                <w:color w:val="000000"/>
                <w:sz w:val="20"/>
              </w:rPr>
              <w:t>гладильщик, контролер,</w:t>
            </w:r>
            <w:r>
              <w:br/>
            </w:r>
            <w:r>
              <w:rPr>
                <w:rFonts w:ascii="Times New Roman"/>
                <w:b w:val="false"/>
                <w:i w:val="false"/>
                <w:color w:val="000000"/>
                <w:sz w:val="20"/>
              </w:rPr>
              <w:t>
</w:t>
            </w:r>
            <w:r>
              <w:rPr>
                <w:rFonts w:ascii="Times New Roman"/>
                <w:b w:val="false"/>
                <w:i w:val="false"/>
                <w:color w:val="000000"/>
                <w:sz w:val="20"/>
              </w:rPr>
              <w:t>маркировщик</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Халат или костюм на</w:t>
            </w:r>
            <w:r>
              <w:br/>
            </w:r>
            <w:r>
              <w:rPr>
                <w:rFonts w:ascii="Times New Roman"/>
                <w:b w:val="false"/>
                <w:i w:val="false"/>
                <w:color w:val="000000"/>
                <w:sz w:val="20"/>
              </w:rPr>
              <w:t>
</w:t>
            </w:r>
            <w:r>
              <w:rPr>
                <w:rFonts w:ascii="Times New Roman"/>
                <w:b w:val="false"/>
                <w:i w:val="false"/>
                <w:color w:val="000000"/>
                <w:sz w:val="20"/>
              </w:rPr>
              <w:t>хлопчатобумажной основе с</w:t>
            </w:r>
            <w:r>
              <w:br/>
            </w:r>
            <w:r>
              <w:rPr>
                <w:rFonts w:ascii="Times New Roman"/>
                <w:b w:val="false"/>
                <w:i w:val="false"/>
                <w:color w:val="000000"/>
                <w:sz w:val="20"/>
              </w:rPr>
              <w:t>
</w:t>
            </w:r>
            <w:r>
              <w:rPr>
                <w:rFonts w:ascii="Times New Roman"/>
                <w:b w:val="false"/>
                <w:i w:val="false"/>
                <w:color w:val="000000"/>
                <w:sz w:val="20"/>
              </w:rPr>
              <w:t>антибактериальной и</w:t>
            </w:r>
            <w:r>
              <w:br/>
            </w:r>
            <w:r>
              <w:rPr>
                <w:rFonts w:ascii="Times New Roman"/>
                <w:b w:val="false"/>
                <w:i w:val="false"/>
                <w:color w:val="000000"/>
                <w:sz w:val="20"/>
              </w:rPr>
              <w:t>
</w:t>
            </w:r>
            <w:r>
              <w:rPr>
                <w:rFonts w:ascii="Times New Roman"/>
                <w:b w:val="false"/>
                <w:i w:val="false"/>
                <w:color w:val="000000"/>
                <w:sz w:val="20"/>
              </w:rPr>
              <w:t>антистатической пропиткой</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изделия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Головной убор на хлопчатобумажной</w:t>
            </w:r>
            <w:r>
              <w:br/>
            </w:r>
            <w:r>
              <w:rPr>
                <w:rFonts w:ascii="Times New Roman"/>
                <w:b w:val="false"/>
                <w:i w:val="false"/>
                <w:color w:val="000000"/>
                <w:sz w:val="20"/>
              </w:rPr>
              <w:t>
</w:t>
            </w:r>
            <w:r>
              <w:rPr>
                <w:rFonts w:ascii="Times New Roman"/>
                <w:b w:val="false"/>
                <w:i w:val="false"/>
                <w:color w:val="000000"/>
                <w:sz w:val="20"/>
              </w:rPr>
              <w:t>основе</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изделия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При выполнении работ в отделениях приемки и сортировки</w:t>
            </w:r>
            <w:r>
              <w:br/>
            </w:r>
            <w:r>
              <w:rPr>
                <w:rFonts w:ascii="Times New Roman"/>
                <w:b w:val="false"/>
                <w:i w:val="false"/>
                <w:color w:val="000000"/>
                <w:sz w:val="20"/>
              </w:rPr>
              <w:t>
</w:t>
            </w:r>
            <w:r>
              <w:rPr>
                <w:rFonts w:ascii="Times New Roman"/>
                <w:b w:val="false"/>
                <w:i/>
                <w:color w:val="000000"/>
                <w:sz w:val="20"/>
              </w:rPr>
              <w:t>грязного белья дополнительно:</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Фартук влагонепроницаемый с</w:t>
            </w:r>
            <w:r>
              <w:br/>
            </w:r>
            <w:r>
              <w:rPr>
                <w:rFonts w:ascii="Times New Roman"/>
                <w:b w:val="false"/>
                <w:i w:val="false"/>
                <w:color w:val="000000"/>
                <w:sz w:val="20"/>
              </w:rPr>
              <w:t>
</w:t>
            </w:r>
            <w:r>
              <w:rPr>
                <w:rFonts w:ascii="Times New Roman"/>
                <w:b w:val="false"/>
                <w:i w:val="false"/>
                <w:color w:val="000000"/>
                <w:sz w:val="20"/>
              </w:rPr>
              <w:t>нагрудником</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изделия до износа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резиновые с длинной</w:t>
            </w:r>
            <w:r>
              <w:br/>
            </w:r>
            <w:r>
              <w:rPr>
                <w:rFonts w:ascii="Times New Roman"/>
                <w:b w:val="false"/>
                <w:i w:val="false"/>
                <w:color w:val="000000"/>
                <w:sz w:val="20"/>
              </w:rPr>
              <w:t>
</w:t>
            </w:r>
            <w:r>
              <w:rPr>
                <w:rFonts w:ascii="Times New Roman"/>
                <w:b w:val="false"/>
                <w:i w:val="false"/>
                <w:color w:val="000000"/>
                <w:sz w:val="20"/>
              </w:rPr>
              <w:t>манжетой</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пары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Головной убор на хлопчатобумажной</w:t>
            </w:r>
            <w:r>
              <w:br/>
            </w:r>
            <w:r>
              <w:rPr>
                <w:rFonts w:ascii="Times New Roman"/>
                <w:b w:val="false"/>
                <w:i w:val="false"/>
                <w:color w:val="000000"/>
                <w:sz w:val="20"/>
              </w:rPr>
              <w:t>
</w:t>
            </w:r>
            <w:r>
              <w:rPr>
                <w:rFonts w:ascii="Times New Roman"/>
                <w:b w:val="false"/>
                <w:i w:val="false"/>
                <w:color w:val="000000"/>
                <w:sz w:val="20"/>
              </w:rPr>
              <w:t xml:space="preserve">основе </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изделия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Респиратор</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Очки защитные</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85" w:hRule="atLeast"/>
        </w:trPr>
        <w:tc>
          <w:tcPr>
            <w:tcW w:w="7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Оператор стиральных</w:t>
            </w:r>
            <w:r>
              <w:br/>
            </w:r>
            <w:r>
              <w:rPr>
                <w:rFonts w:ascii="Times New Roman"/>
                <w:b w:val="false"/>
                <w:i w:val="false"/>
                <w:color w:val="000000"/>
                <w:sz w:val="20"/>
              </w:rPr>
              <w:t>
</w:t>
            </w:r>
            <w:r>
              <w:rPr>
                <w:rFonts w:ascii="Times New Roman"/>
                <w:b w:val="false"/>
                <w:i w:val="false"/>
                <w:color w:val="000000"/>
                <w:sz w:val="20"/>
              </w:rPr>
              <w:t>машин, отжимщик белья</w:t>
            </w:r>
            <w:r>
              <w:br/>
            </w:r>
            <w:r>
              <w:rPr>
                <w:rFonts w:ascii="Times New Roman"/>
                <w:b w:val="false"/>
                <w:i w:val="false"/>
                <w:color w:val="000000"/>
                <w:sz w:val="20"/>
              </w:rPr>
              <w:t>
</w:t>
            </w:r>
            <w:r>
              <w:rPr>
                <w:rFonts w:ascii="Times New Roman"/>
                <w:b w:val="false"/>
                <w:i w:val="false"/>
                <w:color w:val="000000"/>
                <w:sz w:val="20"/>
              </w:rPr>
              <w:t>на центрифугах</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Халат или костюм на</w:t>
            </w:r>
            <w:r>
              <w:br/>
            </w:r>
            <w:r>
              <w:rPr>
                <w:rFonts w:ascii="Times New Roman"/>
                <w:b w:val="false"/>
                <w:i w:val="false"/>
                <w:color w:val="000000"/>
                <w:sz w:val="20"/>
              </w:rPr>
              <w:t>
</w:t>
            </w:r>
            <w:r>
              <w:rPr>
                <w:rFonts w:ascii="Times New Roman"/>
                <w:b w:val="false"/>
                <w:i w:val="false"/>
                <w:color w:val="000000"/>
                <w:sz w:val="20"/>
              </w:rPr>
              <w:t>хлопчатобумажной основе с</w:t>
            </w:r>
            <w:r>
              <w:br/>
            </w:r>
            <w:r>
              <w:rPr>
                <w:rFonts w:ascii="Times New Roman"/>
                <w:b w:val="false"/>
                <w:i w:val="false"/>
                <w:color w:val="000000"/>
                <w:sz w:val="20"/>
              </w:rPr>
              <w:t>
</w:t>
            </w:r>
            <w:r>
              <w:rPr>
                <w:rFonts w:ascii="Times New Roman"/>
                <w:b w:val="false"/>
                <w:i w:val="false"/>
                <w:color w:val="000000"/>
                <w:sz w:val="20"/>
              </w:rPr>
              <w:t>антибактериальной и</w:t>
            </w:r>
            <w:r>
              <w:br/>
            </w:r>
            <w:r>
              <w:rPr>
                <w:rFonts w:ascii="Times New Roman"/>
                <w:b w:val="false"/>
                <w:i w:val="false"/>
                <w:color w:val="000000"/>
                <w:sz w:val="20"/>
              </w:rPr>
              <w:t>
</w:t>
            </w:r>
            <w:r>
              <w:rPr>
                <w:rFonts w:ascii="Times New Roman"/>
                <w:b w:val="false"/>
                <w:i w:val="false"/>
                <w:color w:val="000000"/>
                <w:sz w:val="20"/>
              </w:rPr>
              <w:t>антистатической пропиткой</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изделия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Фартук влагонепроницаемый с</w:t>
            </w:r>
            <w:r>
              <w:br/>
            </w:r>
            <w:r>
              <w:rPr>
                <w:rFonts w:ascii="Times New Roman"/>
                <w:b w:val="false"/>
                <w:i w:val="false"/>
                <w:color w:val="000000"/>
                <w:sz w:val="20"/>
              </w:rPr>
              <w:t>
</w:t>
            </w:r>
            <w:r>
              <w:rPr>
                <w:rFonts w:ascii="Times New Roman"/>
                <w:b w:val="false"/>
                <w:i w:val="false"/>
                <w:color w:val="000000"/>
                <w:sz w:val="20"/>
              </w:rPr>
              <w:t>нагрудником</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изделия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Головной убор на хлопчатобумажной</w:t>
            </w:r>
            <w:r>
              <w:br/>
            </w:r>
            <w:r>
              <w:rPr>
                <w:rFonts w:ascii="Times New Roman"/>
                <w:b w:val="false"/>
                <w:i w:val="false"/>
                <w:color w:val="000000"/>
                <w:sz w:val="20"/>
              </w:rPr>
              <w:t>
</w:t>
            </w:r>
            <w:r>
              <w:rPr>
                <w:rFonts w:ascii="Times New Roman"/>
                <w:b w:val="false"/>
                <w:i w:val="false"/>
                <w:color w:val="000000"/>
                <w:sz w:val="20"/>
              </w:rPr>
              <w:t xml:space="preserve">основе </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изделия на 1 год</w:t>
            </w:r>
          </w:p>
        </w:tc>
      </w:tr>
      <w:tr>
        <w:trPr>
          <w:trHeight w:val="285" w:hRule="atLeast"/>
        </w:trPr>
        <w:tc>
          <w:tcPr>
            <w:tcW w:w="7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4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Протезист</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Халат или костюм на</w:t>
            </w:r>
            <w:r>
              <w:br/>
            </w:r>
            <w:r>
              <w:rPr>
                <w:rFonts w:ascii="Times New Roman"/>
                <w:b w:val="false"/>
                <w:i w:val="false"/>
                <w:color w:val="000000"/>
                <w:sz w:val="20"/>
              </w:rPr>
              <w:t>
</w:t>
            </w:r>
            <w:r>
              <w:rPr>
                <w:rFonts w:ascii="Times New Roman"/>
                <w:b w:val="false"/>
                <w:i w:val="false"/>
                <w:color w:val="000000"/>
                <w:sz w:val="20"/>
              </w:rPr>
              <w:t xml:space="preserve">хлопчатобумажной основе </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изделия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Головной убор на хлопчатобумажной</w:t>
            </w:r>
            <w:r>
              <w:br/>
            </w:r>
            <w:r>
              <w:rPr>
                <w:rFonts w:ascii="Times New Roman"/>
                <w:b w:val="false"/>
                <w:i w:val="false"/>
                <w:color w:val="000000"/>
                <w:sz w:val="20"/>
              </w:rPr>
              <w:t>
</w:t>
            </w:r>
            <w:r>
              <w:rPr>
                <w:rFonts w:ascii="Times New Roman"/>
                <w:b w:val="false"/>
                <w:i w:val="false"/>
                <w:color w:val="000000"/>
                <w:sz w:val="20"/>
              </w:rPr>
              <w:t>основе</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изделия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Фартук влагонепроницаемый с</w:t>
            </w:r>
            <w:r>
              <w:br/>
            </w:r>
            <w:r>
              <w:rPr>
                <w:rFonts w:ascii="Times New Roman"/>
                <w:b w:val="false"/>
                <w:i w:val="false"/>
                <w:color w:val="000000"/>
                <w:sz w:val="20"/>
              </w:rPr>
              <w:t>
</w:t>
            </w:r>
            <w:r>
              <w:rPr>
                <w:rFonts w:ascii="Times New Roman"/>
                <w:b w:val="false"/>
                <w:i w:val="false"/>
                <w:color w:val="000000"/>
                <w:sz w:val="20"/>
              </w:rPr>
              <w:t xml:space="preserve">нагрудником </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изделия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Нарукавники из влагонепроницаемого</w:t>
            </w:r>
            <w:r>
              <w:br/>
            </w:r>
            <w:r>
              <w:rPr>
                <w:rFonts w:ascii="Times New Roman"/>
                <w:b w:val="false"/>
                <w:i w:val="false"/>
                <w:color w:val="000000"/>
                <w:sz w:val="20"/>
              </w:rPr>
              <w:t>
</w:t>
            </w:r>
            <w:r>
              <w:rPr>
                <w:rFonts w:ascii="Times New Roman"/>
                <w:b w:val="false"/>
                <w:i w:val="false"/>
                <w:color w:val="000000"/>
                <w:sz w:val="20"/>
              </w:rPr>
              <w:t>материала</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смену</w:t>
            </w:r>
          </w:p>
        </w:tc>
      </w:tr>
      <w:tr>
        <w:trPr>
          <w:trHeight w:val="285" w:hRule="atLeast"/>
        </w:trPr>
        <w:tc>
          <w:tcPr>
            <w:tcW w:w="7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4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Парикмахер</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Туфли профилактические с</w:t>
            </w:r>
            <w:r>
              <w:br/>
            </w:r>
            <w:r>
              <w:rPr>
                <w:rFonts w:ascii="Times New Roman"/>
                <w:b w:val="false"/>
                <w:i w:val="false"/>
                <w:color w:val="000000"/>
                <w:sz w:val="20"/>
              </w:rPr>
              <w:t>
</w:t>
            </w:r>
            <w:r>
              <w:rPr>
                <w:rFonts w:ascii="Times New Roman"/>
                <w:b w:val="false"/>
                <w:i w:val="false"/>
                <w:color w:val="000000"/>
                <w:sz w:val="20"/>
              </w:rPr>
              <w:t>противоскользящим протектором</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2 года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Фартук влагонепроницаемый с</w:t>
            </w:r>
            <w:r>
              <w:br/>
            </w:r>
            <w:r>
              <w:rPr>
                <w:rFonts w:ascii="Times New Roman"/>
                <w:b w:val="false"/>
                <w:i w:val="false"/>
                <w:color w:val="000000"/>
                <w:sz w:val="20"/>
              </w:rPr>
              <w:t>
</w:t>
            </w:r>
            <w:r>
              <w:rPr>
                <w:rFonts w:ascii="Times New Roman"/>
                <w:b w:val="false"/>
                <w:i w:val="false"/>
                <w:color w:val="000000"/>
                <w:sz w:val="20"/>
              </w:rPr>
              <w:t>нагрудником</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изделия до износа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Нарукавники из влагонепроницаемого</w:t>
            </w:r>
            <w:r>
              <w:br/>
            </w:r>
            <w:r>
              <w:rPr>
                <w:rFonts w:ascii="Times New Roman"/>
                <w:b w:val="false"/>
                <w:i w:val="false"/>
                <w:color w:val="000000"/>
                <w:sz w:val="20"/>
              </w:rPr>
              <w:t>
</w:t>
            </w:r>
            <w:r>
              <w:rPr>
                <w:rFonts w:ascii="Times New Roman"/>
                <w:b w:val="false"/>
                <w:i w:val="false"/>
                <w:color w:val="000000"/>
                <w:sz w:val="20"/>
              </w:rPr>
              <w:t>материала</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пары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резиновые с длинной</w:t>
            </w:r>
            <w:r>
              <w:br/>
            </w:r>
            <w:r>
              <w:rPr>
                <w:rFonts w:ascii="Times New Roman"/>
                <w:b w:val="false"/>
                <w:i w:val="false"/>
                <w:color w:val="000000"/>
                <w:sz w:val="20"/>
              </w:rPr>
              <w:t>
</w:t>
            </w:r>
            <w:r>
              <w:rPr>
                <w:rFonts w:ascii="Times New Roman"/>
                <w:b w:val="false"/>
                <w:i w:val="false"/>
                <w:color w:val="000000"/>
                <w:sz w:val="20"/>
              </w:rPr>
              <w:t>манжетой</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пары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При обслуживании больных в инфекционных,</w:t>
            </w:r>
            <w:r>
              <w:br/>
            </w:r>
            <w:r>
              <w:rPr>
                <w:rFonts w:ascii="Times New Roman"/>
                <w:b w:val="false"/>
                <w:i w:val="false"/>
                <w:color w:val="000000"/>
                <w:sz w:val="20"/>
              </w:rPr>
              <w:t>
</w:t>
            </w:r>
            <w:r>
              <w:rPr>
                <w:rFonts w:ascii="Times New Roman"/>
                <w:b w:val="false"/>
                <w:i/>
                <w:color w:val="000000"/>
                <w:sz w:val="20"/>
              </w:rPr>
              <w:t>противотуберкулезных, психиатрических и</w:t>
            </w:r>
            <w:r>
              <w:br/>
            </w:r>
            <w:r>
              <w:rPr>
                <w:rFonts w:ascii="Times New Roman"/>
                <w:b w:val="false"/>
                <w:i w:val="false"/>
                <w:color w:val="000000"/>
                <w:sz w:val="20"/>
              </w:rPr>
              <w:t>
</w:t>
            </w:r>
            <w:r>
              <w:rPr>
                <w:rFonts w:ascii="Times New Roman"/>
                <w:b w:val="false"/>
                <w:i/>
                <w:color w:val="000000"/>
                <w:sz w:val="20"/>
              </w:rPr>
              <w:t>противолепрозных учреждениях дополнительно:</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резиновые с длинной</w:t>
            </w:r>
            <w:r>
              <w:br/>
            </w:r>
            <w:r>
              <w:rPr>
                <w:rFonts w:ascii="Times New Roman"/>
                <w:b w:val="false"/>
                <w:i w:val="false"/>
                <w:color w:val="000000"/>
                <w:sz w:val="20"/>
              </w:rPr>
              <w:t>
</w:t>
            </w:r>
            <w:r>
              <w:rPr>
                <w:rFonts w:ascii="Times New Roman"/>
                <w:b w:val="false"/>
                <w:i w:val="false"/>
                <w:color w:val="000000"/>
                <w:sz w:val="20"/>
              </w:rPr>
              <w:t>манжетой</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смену</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Респиратор </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85" w:hRule="atLeast"/>
        </w:trPr>
        <w:tc>
          <w:tcPr>
            <w:tcW w:w="7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4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Лифтер</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Халат или костюм с</w:t>
            </w:r>
            <w:r>
              <w:br/>
            </w:r>
            <w:r>
              <w:rPr>
                <w:rFonts w:ascii="Times New Roman"/>
                <w:b w:val="false"/>
                <w:i w:val="false"/>
                <w:color w:val="000000"/>
                <w:sz w:val="20"/>
              </w:rPr>
              <w:t>
</w:t>
            </w:r>
            <w:r>
              <w:rPr>
                <w:rFonts w:ascii="Times New Roman"/>
                <w:b w:val="false"/>
                <w:i w:val="false"/>
                <w:color w:val="000000"/>
                <w:sz w:val="20"/>
              </w:rPr>
              <w:t>антибактериальной и</w:t>
            </w:r>
            <w:r>
              <w:br/>
            </w:r>
            <w:r>
              <w:rPr>
                <w:rFonts w:ascii="Times New Roman"/>
                <w:b w:val="false"/>
                <w:i w:val="false"/>
                <w:color w:val="000000"/>
                <w:sz w:val="20"/>
              </w:rPr>
              <w:t>
</w:t>
            </w:r>
            <w:r>
              <w:rPr>
                <w:rFonts w:ascii="Times New Roman"/>
                <w:b w:val="false"/>
                <w:i w:val="false"/>
                <w:color w:val="000000"/>
                <w:sz w:val="20"/>
              </w:rPr>
              <w:t>антистатической пропиткой</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изделия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Головной убор с антибактериальной</w:t>
            </w:r>
            <w:r>
              <w:br/>
            </w:r>
            <w:r>
              <w:rPr>
                <w:rFonts w:ascii="Times New Roman"/>
                <w:b w:val="false"/>
                <w:i w:val="false"/>
                <w:color w:val="000000"/>
                <w:sz w:val="20"/>
              </w:rPr>
              <w:t>
</w:t>
            </w:r>
            <w:r>
              <w:rPr>
                <w:rFonts w:ascii="Times New Roman"/>
                <w:b w:val="false"/>
                <w:i w:val="false"/>
                <w:color w:val="000000"/>
                <w:sz w:val="20"/>
              </w:rPr>
              <w:t>и антистатической пропиткой</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изделия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При работе в инфекционном или противотуберкулезном</w:t>
            </w:r>
            <w:r>
              <w:br/>
            </w:r>
            <w:r>
              <w:rPr>
                <w:rFonts w:ascii="Times New Roman"/>
                <w:b w:val="false"/>
                <w:i w:val="false"/>
                <w:color w:val="000000"/>
                <w:sz w:val="20"/>
              </w:rPr>
              <w:t>
</w:t>
            </w:r>
            <w:r>
              <w:rPr>
                <w:rFonts w:ascii="Times New Roman"/>
                <w:b w:val="false"/>
                <w:i/>
                <w:color w:val="000000"/>
                <w:sz w:val="20"/>
              </w:rPr>
              <w:t>отделении дополнительно:</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Респиратор </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85" w:hRule="atLeast"/>
        </w:trPr>
        <w:tc>
          <w:tcPr>
            <w:tcW w:w="7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4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Мойщик посуды и ампул</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Фартук влагонепроницаемый с</w:t>
            </w:r>
            <w:r>
              <w:br/>
            </w:r>
            <w:r>
              <w:rPr>
                <w:rFonts w:ascii="Times New Roman"/>
                <w:b w:val="false"/>
                <w:i w:val="false"/>
                <w:color w:val="000000"/>
                <w:sz w:val="20"/>
              </w:rPr>
              <w:t>
</w:t>
            </w:r>
            <w:r>
              <w:rPr>
                <w:rFonts w:ascii="Times New Roman"/>
                <w:b w:val="false"/>
                <w:i w:val="false"/>
                <w:color w:val="000000"/>
                <w:sz w:val="20"/>
              </w:rPr>
              <w:t>нагрудником</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изделия до износа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Нарукавники из влагонепроницаемого</w:t>
            </w:r>
            <w:r>
              <w:br/>
            </w:r>
            <w:r>
              <w:rPr>
                <w:rFonts w:ascii="Times New Roman"/>
                <w:b w:val="false"/>
                <w:i w:val="false"/>
                <w:color w:val="000000"/>
                <w:sz w:val="20"/>
              </w:rPr>
              <w:t>
</w:t>
            </w:r>
            <w:r>
              <w:rPr>
                <w:rFonts w:ascii="Times New Roman"/>
                <w:b w:val="false"/>
                <w:i w:val="false"/>
                <w:color w:val="000000"/>
                <w:sz w:val="20"/>
              </w:rPr>
              <w:t>материала</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смену</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Туфли цельнорезиновые</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2 года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резиновые с длинной</w:t>
            </w:r>
            <w:r>
              <w:br/>
            </w:r>
            <w:r>
              <w:rPr>
                <w:rFonts w:ascii="Times New Roman"/>
                <w:b w:val="false"/>
                <w:i w:val="false"/>
                <w:color w:val="000000"/>
                <w:sz w:val="20"/>
              </w:rPr>
              <w:t>
</w:t>
            </w:r>
            <w:r>
              <w:rPr>
                <w:rFonts w:ascii="Times New Roman"/>
                <w:b w:val="false"/>
                <w:i w:val="false"/>
                <w:color w:val="000000"/>
                <w:sz w:val="20"/>
              </w:rPr>
              <w:t>манжетой</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смену</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Очки защитные</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Респиратор </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85" w:hRule="atLeast"/>
        </w:trPr>
        <w:tc>
          <w:tcPr>
            <w:tcW w:w="7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4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Кладовщик</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Халат или костюм с</w:t>
            </w:r>
            <w:r>
              <w:br/>
            </w:r>
            <w:r>
              <w:rPr>
                <w:rFonts w:ascii="Times New Roman"/>
                <w:b w:val="false"/>
                <w:i w:val="false"/>
                <w:color w:val="000000"/>
                <w:sz w:val="20"/>
              </w:rPr>
              <w:t>
</w:t>
            </w:r>
            <w:r>
              <w:rPr>
                <w:rFonts w:ascii="Times New Roman"/>
                <w:b w:val="false"/>
                <w:i w:val="false"/>
                <w:color w:val="000000"/>
                <w:sz w:val="20"/>
              </w:rPr>
              <w:t>антибактериальной и</w:t>
            </w:r>
            <w:r>
              <w:br/>
            </w:r>
            <w:r>
              <w:rPr>
                <w:rFonts w:ascii="Times New Roman"/>
                <w:b w:val="false"/>
                <w:i w:val="false"/>
                <w:color w:val="000000"/>
                <w:sz w:val="20"/>
              </w:rPr>
              <w:t>
</w:t>
            </w:r>
            <w:r>
              <w:rPr>
                <w:rFonts w:ascii="Times New Roman"/>
                <w:b w:val="false"/>
                <w:i w:val="false"/>
                <w:color w:val="000000"/>
                <w:sz w:val="20"/>
              </w:rPr>
              <w:t>антистатической пропиткой</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изделия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Головной убор с антибактериальной</w:t>
            </w:r>
            <w:r>
              <w:br/>
            </w:r>
            <w:r>
              <w:rPr>
                <w:rFonts w:ascii="Times New Roman"/>
                <w:b w:val="false"/>
                <w:i w:val="false"/>
                <w:color w:val="000000"/>
                <w:sz w:val="20"/>
              </w:rPr>
              <w:t>
</w:t>
            </w:r>
            <w:r>
              <w:rPr>
                <w:rFonts w:ascii="Times New Roman"/>
                <w:b w:val="false"/>
                <w:i w:val="false"/>
                <w:color w:val="000000"/>
                <w:sz w:val="20"/>
              </w:rPr>
              <w:t>и антистатической пропиткой</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изделия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трикотажные</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пар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При работе на аптечном складе:</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Жилет утепленный</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2 года</w:t>
            </w:r>
          </w:p>
        </w:tc>
      </w:tr>
      <w:tr>
        <w:trPr>
          <w:trHeight w:val="285" w:hRule="atLeast"/>
        </w:trPr>
        <w:tc>
          <w:tcPr>
            <w:tcW w:w="7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4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Слесарь-ремонтник</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 и брюки или</w:t>
            </w:r>
            <w:r>
              <w:br/>
            </w:r>
            <w:r>
              <w:rPr>
                <w:rFonts w:ascii="Times New Roman"/>
                <w:b w:val="false"/>
                <w:i w:val="false"/>
                <w:color w:val="000000"/>
                <w:sz w:val="20"/>
              </w:rPr>
              <w:t>
</w:t>
            </w:r>
            <w:r>
              <w:rPr>
                <w:rFonts w:ascii="Times New Roman"/>
                <w:b w:val="false"/>
                <w:i w:val="false"/>
                <w:color w:val="000000"/>
                <w:sz w:val="20"/>
              </w:rPr>
              <w:t>полукомбинезон) на</w:t>
            </w:r>
            <w:r>
              <w:br/>
            </w:r>
            <w:r>
              <w:rPr>
                <w:rFonts w:ascii="Times New Roman"/>
                <w:b w:val="false"/>
                <w:i w:val="false"/>
                <w:color w:val="000000"/>
                <w:sz w:val="20"/>
              </w:rPr>
              <w:t>
</w:t>
            </w:r>
            <w:r>
              <w:rPr>
                <w:rFonts w:ascii="Times New Roman"/>
                <w:b w:val="false"/>
                <w:i w:val="false"/>
                <w:color w:val="000000"/>
                <w:sz w:val="20"/>
              </w:rPr>
              <w:t xml:space="preserve">хлопчатобумажной основе </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комплекта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Головной убор с антибактериальной</w:t>
            </w:r>
            <w:r>
              <w:br/>
            </w:r>
            <w:r>
              <w:rPr>
                <w:rFonts w:ascii="Times New Roman"/>
                <w:b w:val="false"/>
                <w:i w:val="false"/>
                <w:color w:val="000000"/>
                <w:sz w:val="20"/>
              </w:rPr>
              <w:t>
</w:t>
            </w:r>
            <w:r>
              <w:rPr>
                <w:rFonts w:ascii="Times New Roman"/>
                <w:b w:val="false"/>
                <w:i w:val="false"/>
                <w:color w:val="000000"/>
                <w:sz w:val="20"/>
              </w:rPr>
              <w:t>и антистатической пропиткой</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изделия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(или сапоги) из</w:t>
            </w:r>
            <w:r>
              <w:br/>
            </w:r>
            <w:r>
              <w:rPr>
                <w:rFonts w:ascii="Times New Roman"/>
                <w:b w:val="false"/>
                <w:i w:val="false"/>
                <w:color w:val="000000"/>
                <w:sz w:val="20"/>
              </w:rPr>
              <w:t>
</w:t>
            </w:r>
            <w:r>
              <w:rPr>
                <w:rFonts w:ascii="Times New Roman"/>
                <w:b w:val="false"/>
                <w:i w:val="false"/>
                <w:color w:val="000000"/>
                <w:sz w:val="20"/>
              </w:rPr>
              <w:t>натуральной кожи. Подошва с</w:t>
            </w:r>
            <w:r>
              <w:br/>
            </w:r>
            <w:r>
              <w:rPr>
                <w:rFonts w:ascii="Times New Roman"/>
                <w:b w:val="false"/>
                <w:i w:val="false"/>
                <w:color w:val="000000"/>
                <w:sz w:val="20"/>
              </w:rPr>
              <w:t>
</w:t>
            </w:r>
            <w:r>
              <w:rPr>
                <w:rFonts w:ascii="Times New Roman"/>
                <w:b w:val="false"/>
                <w:i w:val="false"/>
                <w:color w:val="000000"/>
                <w:sz w:val="20"/>
              </w:rPr>
              <w:t>масловодоотталкивающими</w:t>
            </w:r>
            <w:r>
              <w:br/>
            </w:r>
            <w:r>
              <w:rPr>
                <w:rFonts w:ascii="Times New Roman"/>
                <w:b w:val="false"/>
                <w:i w:val="false"/>
                <w:color w:val="000000"/>
                <w:sz w:val="20"/>
              </w:rPr>
              <w:t>
</w:t>
            </w:r>
            <w:r>
              <w:rPr>
                <w:rFonts w:ascii="Times New Roman"/>
                <w:b w:val="false"/>
                <w:i w:val="false"/>
                <w:color w:val="000000"/>
                <w:sz w:val="20"/>
              </w:rPr>
              <w:t>свойствами, противоскользящим и</w:t>
            </w:r>
            <w:r>
              <w:br/>
            </w:r>
            <w:r>
              <w:rPr>
                <w:rFonts w:ascii="Times New Roman"/>
                <w:b w:val="false"/>
                <w:i w:val="false"/>
                <w:color w:val="000000"/>
                <w:sz w:val="20"/>
              </w:rPr>
              <w:t>
</w:t>
            </w:r>
            <w:r>
              <w:rPr>
                <w:rFonts w:ascii="Times New Roman"/>
                <w:b w:val="false"/>
                <w:i w:val="false"/>
                <w:color w:val="000000"/>
                <w:sz w:val="20"/>
              </w:rPr>
              <w:t>износостойким протектором, с</w:t>
            </w:r>
            <w:r>
              <w:br/>
            </w:r>
            <w:r>
              <w:rPr>
                <w:rFonts w:ascii="Times New Roman"/>
                <w:b w:val="false"/>
                <w:i w:val="false"/>
                <w:color w:val="000000"/>
                <w:sz w:val="20"/>
              </w:rPr>
              <w:t>
</w:t>
            </w:r>
            <w:r>
              <w:rPr>
                <w:rFonts w:ascii="Times New Roman"/>
                <w:b w:val="false"/>
                <w:i w:val="false"/>
                <w:color w:val="000000"/>
                <w:sz w:val="20"/>
              </w:rPr>
              <w:t>ударопрочным металлическим</w:t>
            </w:r>
            <w:r>
              <w:br/>
            </w:r>
            <w:r>
              <w:rPr>
                <w:rFonts w:ascii="Times New Roman"/>
                <w:b w:val="false"/>
                <w:i w:val="false"/>
                <w:color w:val="000000"/>
                <w:sz w:val="20"/>
              </w:rPr>
              <w:t>
</w:t>
            </w:r>
            <w:r>
              <w:rPr>
                <w:rFonts w:ascii="Times New Roman"/>
                <w:b w:val="false"/>
                <w:i w:val="false"/>
                <w:color w:val="000000"/>
                <w:sz w:val="20"/>
              </w:rPr>
              <w:t>подноском</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2 года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комбинированные</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пары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Очки защитные</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 защитная</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При ремонте, перекачке и подогреве сероводородной,</w:t>
            </w:r>
            <w:r>
              <w:br/>
            </w:r>
            <w:r>
              <w:rPr>
                <w:rFonts w:ascii="Times New Roman"/>
                <w:b w:val="false"/>
                <w:i w:val="false"/>
                <w:color w:val="000000"/>
                <w:sz w:val="20"/>
              </w:rPr>
              <w:t>
</w:t>
            </w:r>
            <w:r>
              <w:rPr>
                <w:rFonts w:ascii="Times New Roman"/>
                <w:b w:val="false"/>
                <w:i/>
                <w:color w:val="000000"/>
                <w:sz w:val="20"/>
              </w:rPr>
              <w:t>радоновой и других минеральных вод и подаче их в ванны</w:t>
            </w:r>
            <w:r>
              <w:br/>
            </w:r>
            <w:r>
              <w:rPr>
                <w:rFonts w:ascii="Times New Roman"/>
                <w:b w:val="false"/>
                <w:i w:val="false"/>
                <w:color w:val="000000"/>
                <w:sz w:val="20"/>
              </w:rPr>
              <w:t>
</w:t>
            </w:r>
            <w:r>
              <w:rPr>
                <w:rFonts w:ascii="Times New Roman"/>
                <w:b w:val="false"/>
                <w:i/>
                <w:color w:val="000000"/>
                <w:sz w:val="20"/>
              </w:rPr>
              <w:t>и душевые, а также при обслуживании штольни</w:t>
            </w:r>
            <w:r>
              <w:br/>
            </w:r>
            <w:r>
              <w:rPr>
                <w:rFonts w:ascii="Times New Roman"/>
                <w:b w:val="false"/>
                <w:i w:val="false"/>
                <w:color w:val="000000"/>
                <w:sz w:val="20"/>
              </w:rPr>
              <w:t>
</w:t>
            </w:r>
            <w:r>
              <w:rPr>
                <w:rFonts w:ascii="Times New Roman"/>
                <w:b w:val="false"/>
                <w:i/>
                <w:color w:val="000000"/>
                <w:sz w:val="20"/>
              </w:rPr>
              <w:t>дополнительно:</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резиновые с длинной</w:t>
            </w:r>
            <w:r>
              <w:br/>
            </w:r>
            <w:r>
              <w:rPr>
                <w:rFonts w:ascii="Times New Roman"/>
                <w:b w:val="false"/>
                <w:i w:val="false"/>
                <w:color w:val="000000"/>
                <w:sz w:val="20"/>
              </w:rPr>
              <w:t>
</w:t>
            </w:r>
            <w:r>
              <w:rPr>
                <w:rFonts w:ascii="Times New Roman"/>
                <w:b w:val="false"/>
                <w:i w:val="false"/>
                <w:color w:val="000000"/>
                <w:sz w:val="20"/>
              </w:rPr>
              <w:t>манжетой</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пары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Противогаз</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При выполнении наружных работ:</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Плащ ветрозащитный,</w:t>
            </w:r>
            <w:r>
              <w:br/>
            </w:r>
            <w:r>
              <w:rPr>
                <w:rFonts w:ascii="Times New Roman"/>
                <w:b w:val="false"/>
                <w:i w:val="false"/>
                <w:color w:val="000000"/>
                <w:sz w:val="20"/>
              </w:rPr>
              <w:t>
</w:t>
            </w:r>
            <w:r>
              <w:rPr>
                <w:rFonts w:ascii="Times New Roman"/>
                <w:b w:val="false"/>
                <w:i w:val="false"/>
                <w:color w:val="000000"/>
                <w:sz w:val="20"/>
              </w:rPr>
              <w:t>водонепроницаемый с капюшоном</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резиновые с</w:t>
            </w:r>
            <w:r>
              <w:br/>
            </w:r>
            <w:r>
              <w:rPr>
                <w:rFonts w:ascii="Times New Roman"/>
                <w:b w:val="false"/>
                <w:i w:val="false"/>
                <w:color w:val="000000"/>
                <w:sz w:val="20"/>
              </w:rPr>
              <w:t>
</w:t>
            </w:r>
            <w:r>
              <w:rPr>
                <w:rFonts w:ascii="Times New Roman"/>
                <w:b w:val="false"/>
                <w:i w:val="false"/>
                <w:color w:val="000000"/>
                <w:sz w:val="20"/>
              </w:rPr>
              <w:t>противоскользящим протектором</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2 года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В холодный период года: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 и</w:t>
            </w:r>
            <w:r>
              <w:br/>
            </w:r>
            <w:r>
              <w:rPr>
                <w:rFonts w:ascii="Times New Roman"/>
                <w:b w:val="false"/>
                <w:i w:val="false"/>
                <w:color w:val="000000"/>
                <w:sz w:val="20"/>
              </w:rPr>
              <w:t>
</w:t>
            </w:r>
            <w:r>
              <w:rPr>
                <w:rFonts w:ascii="Times New Roman"/>
                <w:b w:val="false"/>
                <w:i w:val="false"/>
                <w:color w:val="000000"/>
                <w:sz w:val="20"/>
              </w:rPr>
              <w:t>полукомбинезон/или брюки) на</w:t>
            </w:r>
            <w:r>
              <w:br/>
            </w:r>
            <w:r>
              <w:rPr>
                <w:rFonts w:ascii="Times New Roman"/>
                <w:b w:val="false"/>
                <w:i w:val="false"/>
                <w:color w:val="000000"/>
                <w:sz w:val="20"/>
              </w:rPr>
              <w:t>
</w:t>
            </w:r>
            <w:r>
              <w:rPr>
                <w:rFonts w:ascii="Times New Roman"/>
                <w:b w:val="false"/>
                <w:i w:val="false"/>
                <w:color w:val="000000"/>
                <w:sz w:val="20"/>
              </w:rPr>
              <w:t>хлопчатобумажной основе для защиты</w:t>
            </w:r>
            <w:r>
              <w:br/>
            </w:r>
            <w:r>
              <w:rPr>
                <w:rFonts w:ascii="Times New Roman"/>
                <w:b w:val="false"/>
                <w:i w:val="false"/>
                <w:color w:val="000000"/>
                <w:sz w:val="20"/>
              </w:rPr>
              <w:t>
</w:t>
            </w:r>
            <w:r>
              <w:rPr>
                <w:rFonts w:ascii="Times New Roman"/>
                <w:b w:val="false"/>
                <w:i w:val="false"/>
                <w:color w:val="000000"/>
                <w:sz w:val="20"/>
              </w:rPr>
              <w:t>от пониженных температур.</w:t>
            </w:r>
            <w:r>
              <w:br/>
            </w:r>
            <w:r>
              <w:rPr>
                <w:rFonts w:ascii="Times New Roman"/>
                <w:b w:val="false"/>
                <w:i w:val="false"/>
                <w:color w:val="000000"/>
                <w:sz w:val="20"/>
              </w:rPr>
              <w:t>
</w:t>
            </w:r>
            <w:r>
              <w:rPr>
                <w:rFonts w:ascii="Times New Roman"/>
                <w:b w:val="false"/>
                <w:i w:val="false"/>
                <w:color w:val="000000"/>
                <w:sz w:val="20"/>
              </w:rPr>
              <w:t>Подкладка отстегивающаяся на</w:t>
            </w:r>
            <w:r>
              <w:br/>
            </w:r>
            <w:r>
              <w:rPr>
                <w:rFonts w:ascii="Times New Roman"/>
                <w:b w:val="false"/>
                <w:i w:val="false"/>
                <w:color w:val="000000"/>
                <w:sz w:val="20"/>
              </w:rPr>
              <w:t>
</w:t>
            </w:r>
            <w:r>
              <w:rPr>
                <w:rFonts w:ascii="Times New Roman"/>
                <w:b w:val="false"/>
                <w:i w:val="false"/>
                <w:color w:val="000000"/>
                <w:sz w:val="20"/>
              </w:rPr>
              <w:t>натуральном (или искусственном)</w:t>
            </w:r>
            <w:r>
              <w:br/>
            </w:r>
            <w:r>
              <w:rPr>
                <w:rFonts w:ascii="Times New Roman"/>
                <w:b w:val="false"/>
                <w:i w:val="false"/>
                <w:color w:val="000000"/>
                <w:sz w:val="20"/>
              </w:rPr>
              <w:t>
</w:t>
            </w:r>
            <w:r>
              <w:rPr>
                <w:rFonts w:ascii="Times New Roman"/>
                <w:b w:val="false"/>
                <w:i w:val="false"/>
                <w:color w:val="000000"/>
                <w:sz w:val="20"/>
              </w:rPr>
              <w:t>меху.</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2 года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(или сапоги) утепленные из</w:t>
            </w:r>
            <w:r>
              <w:br/>
            </w:r>
            <w:r>
              <w:rPr>
                <w:rFonts w:ascii="Times New Roman"/>
                <w:b w:val="false"/>
                <w:i w:val="false"/>
                <w:color w:val="000000"/>
                <w:sz w:val="20"/>
              </w:rPr>
              <w:t>
</w:t>
            </w:r>
            <w:r>
              <w:rPr>
                <w:rFonts w:ascii="Times New Roman"/>
                <w:b w:val="false"/>
                <w:i w:val="false"/>
                <w:color w:val="000000"/>
                <w:sz w:val="20"/>
              </w:rPr>
              <w:t>натуральной кожи. Подошва с</w:t>
            </w:r>
            <w:r>
              <w:br/>
            </w:r>
            <w:r>
              <w:rPr>
                <w:rFonts w:ascii="Times New Roman"/>
                <w:b w:val="false"/>
                <w:i w:val="false"/>
                <w:color w:val="000000"/>
                <w:sz w:val="20"/>
              </w:rPr>
              <w:t>
</w:t>
            </w:r>
            <w:r>
              <w:rPr>
                <w:rFonts w:ascii="Times New Roman"/>
                <w:b w:val="false"/>
                <w:i w:val="false"/>
                <w:color w:val="000000"/>
                <w:sz w:val="20"/>
              </w:rPr>
              <w:t>масловодоотталкивающими</w:t>
            </w:r>
            <w:r>
              <w:br/>
            </w:r>
            <w:r>
              <w:rPr>
                <w:rFonts w:ascii="Times New Roman"/>
                <w:b w:val="false"/>
                <w:i w:val="false"/>
                <w:color w:val="000000"/>
                <w:sz w:val="20"/>
              </w:rPr>
              <w:t>
</w:t>
            </w:r>
            <w:r>
              <w:rPr>
                <w:rFonts w:ascii="Times New Roman"/>
                <w:b w:val="false"/>
                <w:i w:val="false"/>
                <w:color w:val="000000"/>
                <w:sz w:val="20"/>
              </w:rPr>
              <w:t>свойствами, противоскользящим и</w:t>
            </w:r>
            <w:r>
              <w:br/>
            </w:r>
            <w:r>
              <w:rPr>
                <w:rFonts w:ascii="Times New Roman"/>
                <w:b w:val="false"/>
                <w:i w:val="false"/>
                <w:color w:val="000000"/>
                <w:sz w:val="20"/>
              </w:rPr>
              <w:t>
</w:t>
            </w:r>
            <w:r>
              <w:rPr>
                <w:rFonts w:ascii="Times New Roman"/>
                <w:b w:val="false"/>
                <w:i w:val="false"/>
                <w:color w:val="000000"/>
                <w:sz w:val="20"/>
              </w:rPr>
              <w:t>износостойким протектором, с</w:t>
            </w:r>
            <w:r>
              <w:br/>
            </w:r>
            <w:r>
              <w:rPr>
                <w:rFonts w:ascii="Times New Roman"/>
                <w:b w:val="false"/>
                <w:i w:val="false"/>
                <w:color w:val="000000"/>
                <w:sz w:val="20"/>
              </w:rPr>
              <w:t>
</w:t>
            </w:r>
            <w:r>
              <w:rPr>
                <w:rFonts w:ascii="Times New Roman"/>
                <w:b w:val="false"/>
                <w:i w:val="false"/>
                <w:color w:val="000000"/>
                <w:sz w:val="20"/>
              </w:rPr>
              <w:t>ударопрочным металлическим</w:t>
            </w:r>
            <w:r>
              <w:br/>
            </w:r>
            <w:r>
              <w:rPr>
                <w:rFonts w:ascii="Times New Roman"/>
                <w:b w:val="false"/>
                <w:i w:val="false"/>
                <w:color w:val="000000"/>
                <w:sz w:val="20"/>
              </w:rPr>
              <w:t>
</w:t>
            </w:r>
            <w:r>
              <w:rPr>
                <w:rFonts w:ascii="Times New Roman"/>
                <w:b w:val="false"/>
                <w:i w:val="false"/>
                <w:color w:val="000000"/>
                <w:sz w:val="20"/>
              </w:rPr>
              <w:t>подноском</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2 года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Головной убор утепленный</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утепленные, от пониженных</w:t>
            </w:r>
            <w:r>
              <w:br/>
            </w:r>
            <w:r>
              <w:rPr>
                <w:rFonts w:ascii="Times New Roman"/>
                <w:b w:val="false"/>
                <w:i w:val="false"/>
                <w:color w:val="000000"/>
                <w:sz w:val="20"/>
              </w:rPr>
              <w:t>
</w:t>
            </w:r>
            <w:r>
              <w:rPr>
                <w:rFonts w:ascii="Times New Roman"/>
                <w:b w:val="false"/>
                <w:i w:val="false"/>
                <w:color w:val="000000"/>
                <w:sz w:val="20"/>
              </w:rPr>
              <w:t>температур. Утеплитель натуральный</w:t>
            </w:r>
            <w:r>
              <w:br/>
            </w:r>
            <w:r>
              <w:rPr>
                <w:rFonts w:ascii="Times New Roman"/>
                <w:b w:val="false"/>
                <w:i w:val="false"/>
                <w:color w:val="000000"/>
                <w:sz w:val="20"/>
              </w:rPr>
              <w:t>
</w:t>
            </w:r>
            <w:r>
              <w:rPr>
                <w:rFonts w:ascii="Times New Roman"/>
                <w:b w:val="false"/>
                <w:i w:val="false"/>
                <w:color w:val="000000"/>
                <w:sz w:val="20"/>
              </w:rPr>
              <w:t>(или искусственный) мех (или</w:t>
            </w:r>
            <w:r>
              <w:br/>
            </w:r>
            <w:r>
              <w:rPr>
                <w:rFonts w:ascii="Times New Roman"/>
                <w:b w:val="false"/>
                <w:i w:val="false"/>
                <w:color w:val="000000"/>
                <w:sz w:val="20"/>
              </w:rPr>
              <w:t>
</w:t>
            </w:r>
            <w:r>
              <w:rPr>
                <w:rFonts w:ascii="Times New Roman"/>
                <w:b w:val="false"/>
                <w:i w:val="false"/>
                <w:color w:val="000000"/>
                <w:sz w:val="20"/>
              </w:rPr>
              <w:t>сочетание синтетических</w:t>
            </w:r>
            <w:r>
              <w:br/>
            </w:r>
            <w:r>
              <w:rPr>
                <w:rFonts w:ascii="Times New Roman"/>
                <w:b w:val="false"/>
                <w:i w:val="false"/>
                <w:color w:val="000000"/>
                <w:sz w:val="20"/>
              </w:rPr>
              <w:t>
</w:t>
            </w:r>
            <w:r>
              <w:rPr>
                <w:rFonts w:ascii="Times New Roman"/>
                <w:b w:val="false"/>
                <w:i w:val="false"/>
                <w:color w:val="000000"/>
                <w:sz w:val="20"/>
              </w:rPr>
              <w:t>материалов).</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пары на 1 год</w:t>
            </w:r>
          </w:p>
        </w:tc>
      </w:tr>
      <w:tr>
        <w:trPr>
          <w:trHeight w:val="285" w:hRule="atLeast"/>
        </w:trPr>
        <w:tc>
          <w:tcPr>
            <w:tcW w:w="7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4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Слесарь-сантехник</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на хлопчатобумажной основе</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комплекта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Головной убор на хлопчатобумажной</w:t>
            </w:r>
            <w:r>
              <w:br/>
            </w:r>
            <w:r>
              <w:rPr>
                <w:rFonts w:ascii="Times New Roman"/>
                <w:b w:val="false"/>
                <w:i w:val="false"/>
                <w:color w:val="000000"/>
                <w:sz w:val="20"/>
              </w:rPr>
              <w:t>
</w:t>
            </w:r>
            <w:r>
              <w:rPr>
                <w:rFonts w:ascii="Times New Roman"/>
                <w:b w:val="false"/>
                <w:i w:val="false"/>
                <w:color w:val="000000"/>
                <w:sz w:val="20"/>
              </w:rPr>
              <w:t xml:space="preserve">основе </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изделия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(или сапоги) из</w:t>
            </w:r>
            <w:r>
              <w:br/>
            </w:r>
            <w:r>
              <w:rPr>
                <w:rFonts w:ascii="Times New Roman"/>
                <w:b w:val="false"/>
                <w:i w:val="false"/>
                <w:color w:val="000000"/>
                <w:sz w:val="20"/>
              </w:rPr>
              <w:t>
</w:t>
            </w:r>
            <w:r>
              <w:rPr>
                <w:rFonts w:ascii="Times New Roman"/>
                <w:b w:val="false"/>
                <w:i w:val="false"/>
                <w:color w:val="000000"/>
                <w:sz w:val="20"/>
              </w:rPr>
              <w:t>натуральной кожи. Подошва с</w:t>
            </w:r>
            <w:r>
              <w:br/>
            </w:r>
            <w:r>
              <w:rPr>
                <w:rFonts w:ascii="Times New Roman"/>
                <w:b w:val="false"/>
                <w:i w:val="false"/>
                <w:color w:val="000000"/>
                <w:sz w:val="20"/>
              </w:rPr>
              <w:t>
</w:t>
            </w:r>
            <w:r>
              <w:rPr>
                <w:rFonts w:ascii="Times New Roman"/>
                <w:b w:val="false"/>
                <w:i w:val="false"/>
                <w:color w:val="000000"/>
                <w:sz w:val="20"/>
              </w:rPr>
              <w:t>масловодоотталкивающими</w:t>
            </w:r>
            <w:r>
              <w:br/>
            </w:r>
            <w:r>
              <w:rPr>
                <w:rFonts w:ascii="Times New Roman"/>
                <w:b w:val="false"/>
                <w:i w:val="false"/>
                <w:color w:val="000000"/>
                <w:sz w:val="20"/>
              </w:rPr>
              <w:t>
</w:t>
            </w:r>
            <w:r>
              <w:rPr>
                <w:rFonts w:ascii="Times New Roman"/>
                <w:b w:val="false"/>
                <w:i w:val="false"/>
                <w:color w:val="000000"/>
                <w:sz w:val="20"/>
              </w:rPr>
              <w:t>свойствами, противоскользящим и</w:t>
            </w:r>
            <w:r>
              <w:br/>
            </w:r>
            <w:r>
              <w:rPr>
                <w:rFonts w:ascii="Times New Roman"/>
                <w:b w:val="false"/>
                <w:i w:val="false"/>
                <w:color w:val="000000"/>
                <w:sz w:val="20"/>
              </w:rPr>
              <w:t>
</w:t>
            </w:r>
            <w:r>
              <w:rPr>
                <w:rFonts w:ascii="Times New Roman"/>
                <w:b w:val="false"/>
                <w:i w:val="false"/>
                <w:color w:val="000000"/>
                <w:sz w:val="20"/>
              </w:rPr>
              <w:t>износостойким протектором, с</w:t>
            </w:r>
            <w:r>
              <w:br/>
            </w:r>
            <w:r>
              <w:rPr>
                <w:rFonts w:ascii="Times New Roman"/>
                <w:b w:val="false"/>
                <w:i w:val="false"/>
                <w:color w:val="000000"/>
                <w:sz w:val="20"/>
              </w:rPr>
              <w:t>
</w:t>
            </w:r>
            <w:r>
              <w:rPr>
                <w:rFonts w:ascii="Times New Roman"/>
                <w:b w:val="false"/>
                <w:i w:val="false"/>
                <w:color w:val="000000"/>
                <w:sz w:val="20"/>
              </w:rPr>
              <w:t>ударопрочным металлическим</w:t>
            </w:r>
            <w:r>
              <w:br/>
            </w:r>
            <w:r>
              <w:rPr>
                <w:rFonts w:ascii="Times New Roman"/>
                <w:b w:val="false"/>
                <w:i w:val="false"/>
                <w:color w:val="000000"/>
                <w:sz w:val="20"/>
              </w:rPr>
              <w:t>
</w:t>
            </w:r>
            <w:r>
              <w:rPr>
                <w:rFonts w:ascii="Times New Roman"/>
                <w:b w:val="false"/>
                <w:i w:val="false"/>
                <w:color w:val="000000"/>
                <w:sz w:val="20"/>
              </w:rPr>
              <w:t>подноском</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2 года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комбинированные</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пары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Очки защитные</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 защитная</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При работе в туберкулезном и инфекционном отделениях</w:t>
            </w:r>
            <w:r>
              <w:br/>
            </w:r>
            <w:r>
              <w:rPr>
                <w:rFonts w:ascii="Times New Roman"/>
                <w:b w:val="false"/>
                <w:i w:val="false"/>
                <w:color w:val="000000"/>
                <w:sz w:val="20"/>
              </w:rPr>
              <w:t>
</w:t>
            </w:r>
            <w:r>
              <w:rPr>
                <w:rFonts w:ascii="Times New Roman"/>
                <w:b w:val="false"/>
                <w:i/>
                <w:color w:val="000000"/>
                <w:sz w:val="20"/>
              </w:rPr>
              <w:t>дополнительно:</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резиновые с длинной</w:t>
            </w:r>
            <w:r>
              <w:br/>
            </w:r>
            <w:r>
              <w:rPr>
                <w:rFonts w:ascii="Times New Roman"/>
                <w:b w:val="false"/>
                <w:i w:val="false"/>
                <w:color w:val="000000"/>
                <w:sz w:val="20"/>
              </w:rPr>
              <w:t>
</w:t>
            </w:r>
            <w:r>
              <w:rPr>
                <w:rFonts w:ascii="Times New Roman"/>
                <w:b w:val="false"/>
                <w:i w:val="false"/>
                <w:color w:val="000000"/>
                <w:sz w:val="20"/>
              </w:rPr>
              <w:t>манжетой</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смену</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Респиратор </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При выполнении наружных работ:</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Плащ ветрозащитный,</w:t>
            </w:r>
            <w:r>
              <w:br/>
            </w:r>
            <w:r>
              <w:rPr>
                <w:rFonts w:ascii="Times New Roman"/>
                <w:b w:val="false"/>
                <w:i w:val="false"/>
                <w:color w:val="000000"/>
                <w:sz w:val="20"/>
              </w:rPr>
              <w:t>
</w:t>
            </w:r>
            <w:r>
              <w:rPr>
                <w:rFonts w:ascii="Times New Roman"/>
                <w:b w:val="false"/>
                <w:i w:val="false"/>
                <w:color w:val="000000"/>
                <w:sz w:val="20"/>
              </w:rPr>
              <w:t>водонепроницаемый с капюшоном</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резиновые с</w:t>
            </w:r>
            <w:r>
              <w:br/>
            </w:r>
            <w:r>
              <w:rPr>
                <w:rFonts w:ascii="Times New Roman"/>
                <w:b w:val="false"/>
                <w:i w:val="false"/>
                <w:color w:val="000000"/>
                <w:sz w:val="20"/>
              </w:rPr>
              <w:t>
</w:t>
            </w:r>
            <w:r>
              <w:rPr>
                <w:rFonts w:ascii="Times New Roman"/>
                <w:b w:val="false"/>
                <w:i w:val="false"/>
                <w:color w:val="000000"/>
                <w:sz w:val="20"/>
              </w:rPr>
              <w:t>противоскользящим протектором</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2 года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В холодный период года: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 и</w:t>
            </w:r>
            <w:r>
              <w:br/>
            </w:r>
            <w:r>
              <w:rPr>
                <w:rFonts w:ascii="Times New Roman"/>
                <w:b w:val="false"/>
                <w:i w:val="false"/>
                <w:color w:val="000000"/>
                <w:sz w:val="20"/>
              </w:rPr>
              <w:t>
</w:t>
            </w:r>
            <w:r>
              <w:rPr>
                <w:rFonts w:ascii="Times New Roman"/>
                <w:b w:val="false"/>
                <w:i w:val="false"/>
                <w:color w:val="000000"/>
                <w:sz w:val="20"/>
              </w:rPr>
              <w:t>полукомбинезон/или брюки)</w:t>
            </w:r>
            <w:r>
              <w:br/>
            </w:r>
            <w:r>
              <w:rPr>
                <w:rFonts w:ascii="Times New Roman"/>
                <w:b w:val="false"/>
                <w:i w:val="false"/>
                <w:color w:val="000000"/>
                <w:sz w:val="20"/>
              </w:rPr>
              <w:t>
</w:t>
            </w:r>
            <w:r>
              <w:rPr>
                <w:rFonts w:ascii="Times New Roman"/>
                <w:b w:val="false"/>
                <w:i w:val="false"/>
                <w:color w:val="000000"/>
                <w:sz w:val="20"/>
              </w:rPr>
              <w:t>хлопчатобумажной основе для защиты</w:t>
            </w:r>
            <w:r>
              <w:br/>
            </w:r>
            <w:r>
              <w:rPr>
                <w:rFonts w:ascii="Times New Roman"/>
                <w:b w:val="false"/>
                <w:i w:val="false"/>
                <w:color w:val="000000"/>
                <w:sz w:val="20"/>
              </w:rPr>
              <w:t>
</w:t>
            </w:r>
            <w:r>
              <w:rPr>
                <w:rFonts w:ascii="Times New Roman"/>
                <w:b w:val="false"/>
                <w:i w:val="false"/>
                <w:color w:val="000000"/>
                <w:sz w:val="20"/>
              </w:rPr>
              <w:t>от пониженных температур.</w:t>
            </w:r>
            <w:r>
              <w:br/>
            </w:r>
            <w:r>
              <w:rPr>
                <w:rFonts w:ascii="Times New Roman"/>
                <w:b w:val="false"/>
                <w:i w:val="false"/>
                <w:color w:val="000000"/>
                <w:sz w:val="20"/>
              </w:rPr>
              <w:t>
</w:t>
            </w:r>
            <w:r>
              <w:rPr>
                <w:rFonts w:ascii="Times New Roman"/>
                <w:b w:val="false"/>
                <w:i w:val="false"/>
                <w:color w:val="000000"/>
                <w:sz w:val="20"/>
              </w:rPr>
              <w:t>Подкладка отстегивающаяся на</w:t>
            </w:r>
            <w:r>
              <w:br/>
            </w:r>
            <w:r>
              <w:rPr>
                <w:rFonts w:ascii="Times New Roman"/>
                <w:b w:val="false"/>
                <w:i w:val="false"/>
                <w:color w:val="000000"/>
                <w:sz w:val="20"/>
              </w:rPr>
              <w:t>
</w:t>
            </w:r>
            <w:r>
              <w:rPr>
                <w:rFonts w:ascii="Times New Roman"/>
                <w:b w:val="false"/>
                <w:i w:val="false"/>
                <w:color w:val="000000"/>
                <w:sz w:val="20"/>
              </w:rPr>
              <w:t>натуральном (или искусственном)</w:t>
            </w:r>
            <w:r>
              <w:br/>
            </w:r>
            <w:r>
              <w:rPr>
                <w:rFonts w:ascii="Times New Roman"/>
                <w:b w:val="false"/>
                <w:i w:val="false"/>
                <w:color w:val="000000"/>
                <w:sz w:val="20"/>
              </w:rPr>
              <w:t>
</w:t>
            </w:r>
            <w:r>
              <w:rPr>
                <w:rFonts w:ascii="Times New Roman"/>
                <w:b w:val="false"/>
                <w:i w:val="false"/>
                <w:color w:val="000000"/>
                <w:sz w:val="20"/>
              </w:rPr>
              <w:t>меху.</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2 года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(или сапоги) утепленные из</w:t>
            </w:r>
            <w:r>
              <w:br/>
            </w:r>
            <w:r>
              <w:rPr>
                <w:rFonts w:ascii="Times New Roman"/>
                <w:b w:val="false"/>
                <w:i w:val="false"/>
                <w:color w:val="000000"/>
                <w:sz w:val="20"/>
              </w:rPr>
              <w:t>
</w:t>
            </w:r>
            <w:r>
              <w:rPr>
                <w:rFonts w:ascii="Times New Roman"/>
                <w:b w:val="false"/>
                <w:i w:val="false"/>
                <w:color w:val="000000"/>
                <w:sz w:val="20"/>
              </w:rPr>
              <w:t>натуральной кожи. Подошва с</w:t>
            </w:r>
            <w:r>
              <w:br/>
            </w:r>
            <w:r>
              <w:rPr>
                <w:rFonts w:ascii="Times New Roman"/>
                <w:b w:val="false"/>
                <w:i w:val="false"/>
                <w:color w:val="000000"/>
                <w:sz w:val="20"/>
              </w:rPr>
              <w:t>
</w:t>
            </w:r>
            <w:r>
              <w:rPr>
                <w:rFonts w:ascii="Times New Roman"/>
                <w:b w:val="false"/>
                <w:i w:val="false"/>
                <w:color w:val="000000"/>
                <w:sz w:val="20"/>
              </w:rPr>
              <w:t>масловодоотталкивающими</w:t>
            </w:r>
            <w:r>
              <w:br/>
            </w:r>
            <w:r>
              <w:rPr>
                <w:rFonts w:ascii="Times New Roman"/>
                <w:b w:val="false"/>
                <w:i w:val="false"/>
                <w:color w:val="000000"/>
                <w:sz w:val="20"/>
              </w:rPr>
              <w:t>
</w:t>
            </w:r>
            <w:r>
              <w:rPr>
                <w:rFonts w:ascii="Times New Roman"/>
                <w:b w:val="false"/>
                <w:i w:val="false"/>
                <w:color w:val="000000"/>
                <w:sz w:val="20"/>
              </w:rPr>
              <w:t>свойствами, противоскользящим и</w:t>
            </w:r>
            <w:r>
              <w:br/>
            </w:r>
            <w:r>
              <w:rPr>
                <w:rFonts w:ascii="Times New Roman"/>
                <w:b w:val="false"/>
                <w:i w:val="false"/>
                <w:color w:val="000000"/>
                <w:sz w:val="20"/>
              </w:rPr>
              <w:t>
</w:t>
            </w:r>
            <w:r>
              <w:rPr>
                <w:rFonts w:ascii="Times New Roman"/>
                <w:b w:val="false"/>
                <w:i w:val="false"/>
                <w:color w:val="000000"/>
                <w:sz w:val="20"/>
              </w:rPr>
              <w:t>износостойким протектором, с</w:t>
            </w:r>
            <w:r>
              <w:br/>
            </w:r>
            <w:r>
              <w:rPr>
                <w:rFonts w:ascii="Times New Roman"/>
                <w:b w:val="false"/>
                <w:i w:val="false"/>
                <w:color w:val="000000"/>
                <w:sz w:val="20"/>
              </w:rPr>
              <w:t>
</w:t>
            </w:r>
            <w:r>
              <w:rPr>
                <w:rFonts w:ascii="Times New Roman"/>
                <w:b w:val="false"/>
                <w:i w:val="false"/>
                <w:color w:val="000000"/>
                <w:sz w:val="20"/>
              </w:rPr>
              <w:t>ударопрочным металлическим</w:t>
            </w:r>
            <w:r>
              <w:br/>
            </w:r>
            <w:r>
              <w:rPr>
                <w:rFonts w:ascii="Times New Roman"/>
                <w:b w:val="false"/>
                <w:i w:val="false"/>
                <w:color w:val="000000"/>
                <w:sz w:val="20"/>
              </w:rPr>
              <w:t>
</w:t>
            </w:r>
            <w:r>
              <w:rPr>
                <w:rFonts w:ascii="Times New Roman"/>
                <w:b w:val="false"/>
                <w:i w:val="false"/>
                <w:color w:val="000000"/>
                <w:sz w:val="20"/>
              </w:rPr>
              <w:t>подноском</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2 года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утепленные, от пониженных</w:t>
            </w:r>
            <w:r>
              <w:br/>
            </w:r>
            <w:r>
              <w:rPr>
                <w:rFonts w:ascii="Times New Roman"/>
                <w:b w:val="false"/>
                <w:i w:val="false"/>
                <w:color w:val="000000"/>
                <w:sz w:val="20"/>
              </w:rPr>
              <w:t>
</w:t>
            </w:r>
            <w:r>
              <w:rPr>
                <w:rFonts w:ascii="Times New Roman"/>
                <w:b w:val="false"/>
                <w:i w:val="false"/>
                <w:color w:val="000000"/>
                <w:sz w:val="20"/>
              </w:rPr>
              <w:t>температур. Утеплитель натуральный</w:t>
            </w:r>
            <w:r>
              <w:br/>
            </w:r>
            <w:r>
              <w:rPr>
                <w:rFonts w:ascii="Times New Roman"/>
                <w:b w:val="false"/>
                <w:i w:val="false"/>
                <w:color w:val="000000"/>
                <w:sz w:val="20"/>
              </w:rPr>
              <w:t>
</w:t>
            </w:r>
            <w:r>
              <w:rPr>
                <w:rFonts w:ascii="Times New Roman"/>
                <w:b w:val="false"/>
                <w:i w:val="false"/>
                <w:color w:val="000000"/>
                <w:sz w:val="20"/>
              </w:rPr>
              <w:t>(или искусственный) мех (или</w:t>
            </w:r>
            <w:r>
              <w:br/>
            </w:r>
            <w:r>
              <w:rPr>
                <w:rFonts w:ascii="Times New Roman"/>
                <w:b w:val="false"/>
                <w:i w:val="false"/>
                <w:color w:val="000000"/>
                <w:sz w:val="20"/>
              </w:rPr>
              <w:t>
</w:t>
            </w:r>
            <w:r>
              <w:rPr>
                <w:rFonts w:ascii="Times New Roman"/>
                <w:b w:val="false"/>
                <w:i w:val="false"/>
                <w:color w:val="000000"/>
                <w:sz w:val="20"/>
              </w:rPr>
              <w:t>сочетание синтетических</w:t>
            </w:r>
            <w:r>
              <w:br/>
            </w:r>
            <w:r>
              <w:rPr>
                <w:rFonts w:ascii="Times New Roman"/>
                <w:b w:val="false"/>
                <w:i w:val="false"/>
                <w:color w:val="000000"/>
                <w:sz w:val="20"/>
              </w:rPr>
              <w:t>
</w:t>
            </w:r>
            <w:r>
              <w:rPr>
                <w:rFonts w:ascii="Times New Roman"/>
                <w:b w:val="false"/>
                <w:i w:val="false"/>
                <w:color w:val="000000"/>
                <w:sz w:val="20"/>
              </w:rPr>
              <w:t>материалов).</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пары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Головной убор утепленный</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85" w:hRule="atLeast"/>
        </w:trPr>
        <w:tc>
          <w:tcPr>
            <w:tcW w:w="7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4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Уборщик территорий</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на хлопчатобумажной основе</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комплекта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Головной убор на хлопчатобумажной</w:t>
            </w:r>
            <w:r>
              <w:br/>
            </w:r>
            <w:r>
              <w:rPr>
                <w:rFonts w:ascii="Times New Roman"/>
                <w:b w:val="false"/>
                <w:i w:val="false"/>
                <w:color w:val="000000"/>
                <w:sz w:val="20"/>
              </w:rPr>
              <w:t>
</w:t>
            </w:r>
            <w:r>
              <w:rPr>
                <w:rFonts w:ascii="Times New Roman"/>
                <w:b w:val="false"/>
                <w:i w:val="false"/>
                <w:color w:val="000000"/>
                <w:sz w:val="20"/>
              </w:rPr>
              <w:t>основе</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(или сапоги) утепленные из</w:t>
            </w:r>
            <w:r>
              <w:br/>
            </w:r>
            <w:r>
              <w:rPr>
                <w:rFonts w:ascii="Times New Roman"/>
                <w:b w:val="false"/>
                <w:i w:val="false"/>
                <w:color w:val="000000"/>
                <w:sz w:val="20"/>
              </w:rPr>
              <w:t>
</w:t>
            </w:r>
            <w:r>
              <w:rPr>
                <w:rFonts w:ascii="Times New Roman"/>
                <w:b w:val="false"/>
                <w:i w:val="false"/>
                <w:color w:val="000000"/>
                <w:sz w:val="20"/>
              </w:rPr>
              <w:t>натуральной кожи. Подошва с</w:t>
            </w:r>
            <w:r>
              <w:br/>
            </w:r>
            <w:r>
              <w:rPr>
                <w:rFonts w:ascii="Times New Roman"/>
                <w:b w:val="false"/>
                <w:i w:val="false"/>
                <w:color w:val="000000"/>
                <w:sz w:val="20"/>
              </w:rPr>
              <w:t>
</w:t>
            </w:r>
            <w:r>
              <w:rPr>
                <w:rFonts w:ascii="Times New Roman"/>
                <w:b w:val="false"/>
                <w:i w:val="false"/>
                <w:color w:val="000000"/>
                <w:sz w:val="20"/>
              </w:rPr>
              <w:t>масловодоотталкивающими</w:t>
            </w:r>
            <w:r>
              <w:br/>
            </w:r>
            <w:r>
              <w:rPr>
                <w:rFonts w:ascii="Times New Roman"/>
                <w:b w:val="false"/>
                <w:i w:val="false"/>
                <w:color w:val="000000"/>
                <w:sz w:val="20"/>
              </w:rPr>
              <w:t>
</w:t>
            </w:r>
            <w:r>
              <w:rPr>
                <w:rFonts w:ascii="Times New Roman"/>
                <w:b w:val="false"/>
                <w:i w:val="false"/>
                <w:color w:val="000000"/>
                <w:sz w:val="20"/>
              </w:rPr>
              <w:t>свойствами, противоскользящим и</w:t>
            </w:r>
            <w:r>
              <w:br/>
            </w:r>
            <w:r>
              <w:rPr>
                <w:rFonts w:ascii="Times New Roman"/>
                <w:b w:val="false"/>
                <w:i w:val="false"/>
                <w:color w:val="000000"/>
                <w:sz w:val="20"/>
              </w:rPr>
              <w:t>
</w:t>
            </w:r>
            <w:r>
              <w:rPr>
                <w:rFonts w:ascii="Times New Roman"/>
                <w:b w:val="false"/>
                <w:i w:val="false"/>
                <w:color w:val="000000"/>
                <w:sz w:val="20"/>
              </w:rPr>
              <w:t>износостойким протектором, с</w:t>
            </w:r>
            <w:r>
              <w:br/>
            </w:r>
            <w:r>
              <w:rPr>
                <w:rFonts w:ascii="Times New Roman"/>
                <w:b w:val="false"/>
                <w:i w:val="false"/>
                <w:color w:val="000000"/>
                <w:sz w:val="20"/>
              </w:rPr>
              <w:t>
</w:t>
            </w:r>
            <w:r>
              <w:rPr>
                <w:rFonts w:ascii="Times New Roman"/>
                <w:b w:val="false"/>
                <w:i w:val="false"/>
                <w:color w:val="000000"/>
                <w:sz w:val="20"/>
              </w:rPr>
              <w:t>ударопрочным металлическим</w:t>
            </w:r>
            <w:r>
              <w:br/>
            </w:r>
            <w:r>
              <w:rPr>
                <w:rFonts w:ascii="Times New Roman"/>
                <w:b w:val="false"/>
                <w:i w:val="false"/>
                <w:color w:val="000000"/>
                <w:sz w:val="20"/>
              </w:rPr>
              <w:t>
</w:t>
            </w:r>
            <w:r>
              <w:rPr>
                <w:rFonts w:ascii="Times New Roman"/>
                <w:b w:val="false"/>
                <w:i w:val="false"/>
                <w:color w:val="000000"/>
                <w:sz w:val="20"/>
              </w:rPr>
              <w:t>подноском</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2 года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или перчатки</w:t>
            </w:r>
            <w:r>
              <w:br/>
            </w:r>
            <w:r>
              <w:rPr>
                <w:rFonts w:ascii="Times New Roman"/>
                <w:b w:val="false"/>
                <w:i w:val="false"/>
                <w:color w:val="000000"/>
                <w:sz w:val="20"/>
              </w:rPr>
              <w:t>
</w:t>
            </w:r>
            <w:r>
              <w:rPr>
                <w:rFonts w:ascii="Times New Roman"/>
                <w:b w:val="false"/>
                <w:i w:val="false"/>
                <w:color w:val="000000"/>
                <w:sz w:val="20"/>
              </w:rPr>
              <w:t>комбинированные</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пары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При выполнении работ в зоне движения транспортных</w:t>
            </w:r>
            <w:r>
              <w:br/>
            </w:r>
            <w:r>
              <w:rPr>
                <w:rFonts w:ascii="Times New Roman"/>
                <w:b w:val="false"/>
                <w:i w:val="false"/>
                <w:color w:val="000000"/>
                <w:sz w:val="20"/>
              </w:rPr>
              <w:t>
</w:t>
            </w:r>
            <w:r>
              <w:rPr>
                <w:rFonts w:ascii="Times New Roman"/>
                <w:b w:val="false"/>
                <w:i/>
                <w:color w:val="000000"/>
                <w:sz w:val="20"/>
              </w:rPr>
              <w:t>средств дополнительно:</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Жилет сигнальный</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При вывозе патологоанатомических материалов, очистке,</w:t>
            </w:r>
            <w:r>
              <w:br/>
            </w:r>
            <w:r>
              <w:rPr>
                <w:rFonts w:ascii="Times New Roman"/>
                <w:b w:val="false"/>
                <w:i w:val="false"/>
                <w:color w:val="000000"/>
                <w:sz w:val="20"/>
              </w:rPr>
              <w:t>
</w:t>
            </w:r>
            <w:r>
              <w:rPr>
                <w:rFonts w:ascii="Times New Roman"/>
                <w:b w:val="false"/>
                <w:i/>
                <w:color w:val="000000"/>
                <w:sz w:val="20"/>
              </w:rPr>
              <w:t>промывке и дезинфекции урн, дворовых мусоросборников</w:t>
            </w:r>
            <w:r>
              <w:br/>
            </w:r>
            <w:r>
              <w:rPr>
                <w:rFonts w:ascii="Times New Roman"/>
                <w:b w:val="false"/>
                <w:i w:val="false"/>
                <w:color w:val="000000"/>
                <w:sz w:val="20"/>
              </w:rPr>
              <w:t>
</w:t>
            </w:r>
            <w:r>
              <w:rPr>
                <w:rFonts w:ascii="Times New Roman"/>
                <w:b w:val="false"/>
                <w:i/>
                <w:color w:val="000000"/>
                <w:sz w:val="20"/>
              </w:rPr>
              <w:t>дополнительно:</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Фартук или халат многослойный, с</w:t>
            </w:r>
            <w:r>
              <w:br/>
            </w:r>
            <w:r>
              <w:rPr>
                <w:rFonts w:ascii="Times New Roman"/>
                <w:b w:val="false"/>
                <w:i w:val="false"/>
                <w:color w:val="000000"/>
                <w:sz w:val="20"/>
              </w:rPr>
              <w:t>
</w:t>
            </w:r>
            <w:r>
              <w:rPr>
                <w:rFonts w:ascii="Times New Roman"/>
                <w:b w:val="false"/>
                <w:i w:val="false"/>
                <w:color w:val="000000"/>
                <w:sz w:val="20"/>
              </w:rPr>
              <w:t>внутренним противожидкостным</w:t>
            </w:r>
            <w:r>
              <w:br/>
            </w:r>
            <w:r>
              <w:rPr>
                <w:rFonts w:ascii="Times New Roman"/>
                <w:b w:val="false"/>
                <w:i w:val="false"/>
                <w:color w:val="000000"/>
                <w:sz w:val="20"/>
              </w:rPr>
              <w:t>
</w:t>
            </w:r>
            <w:r>
              <w:rPr>
                <w:rFonts w:ascii="Times New Roman"/>
                <w:b w:val="false"/>
                <w:i w:val="false"/>
                <w:color w:val="000000"/>
                <w:sz w:val="20"/>
              </w:rPr>
              <w:t>слоем, водоотталкивающим эффектом</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изделия до износа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Нарукавники из влагонепроницаемого</w:t>
            </w:r>
            <w:r>
              <w:br/>
            </w:r>
            <w:r>
              <w:rPr>
                <w:rFonts w:ascii="Times New Roman"/>
                <w:b w:val="false"/>
                <w:i w:val="false"/>
                <w:color w:val="000000"/>
                <w:sz w:val="20"/>
              </w:rPr>
              <w:t>
</w:t>
            </w:r>
            <w:r>
              <w:rPr>
                <w:rFonts w:ascii="Times New Roman"/>
                <w:b w:val="false"/>
                <w:i w:val="false"/>
                <w:color w:val="000000"/>
                <w:sz w:val="20"/>
              </w:rPr>
              <w:t>материала</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смену</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резиновые с длинной</w:t>
            </w:r>
            <w:r>
              <w:br/>
            </w:r>
            <w:r>
              <w:rPr>
                <w:rFonts w:ascii="Times New Roman"/>
                <w:b w:val="false"/>
                <w:i w:val="false"/>
                <w:color w:val="000000"/>
                <w:sz w:val="20"/>
              </w:rPr>
              <w:t>
</w:t>
            </w:r>
            <w:r>
              <w:rPr>
                <w:rFonts w:ascii="Times New Roman"/>
                <w:b w:val="false"/>
                <w:i w:val="false"/>
                <w:color w:val="000000"/>
                <w:sz w:val="20"/>
              </w:rPr>
              <w:t>манжетой</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смену</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Очки защитные</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Респиратор </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При выполнении наружных работ:</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Плащ ветрозащитный,</w:t>
            </w:r>
            <w:r>
              <w:br/>
            </w:r>
            <w:r>
              <w:rPr>
                <w:rFonts w:ascii="Times New Roman"/>
                <w:b w:val="false"/>
                <w:i w:val="false"/>
                <w:color w:val="000000"/>
                <w:sz w:val="20"/>
              </w:rPr>
              <w:t>
</w:t>
            </w:r>
            <w:r>
              <w:rPr>
                <w:rFonts w:ascii="Times New Roman"/>
                <w:b w:val="false"/>
                <w:i w:val="false"/>
                <w:color w:val="000000"/>
                <w:sz w:val="20"/>
              </w:rPr>
              <w:t>водонепроницаемый с капюшоном</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резиновые с</w:t>
            </w:r>
            <w:r>
              <w:br/>
            </w:r>
            <w:r>
              <w:rPr>
                <w:rFonts w:ascii="Times New Roman"/>
                <w:b w:val="false"/>
                <w:i w:val="false"/>
                <w:color w:val="000000"/>
                <w:sz w:val="20"/>
              </w:rPr>
              <w:t>
</w:t>
            </w:r>
            <w:r>
              <w:rPr>
                <w:rFonts w:ascii="Times New Roman"/>
                <w:b w:val="false"/>
                <w:i w:val="false"/>
                <w:color w:val="000000"/>
                <w:sz w:val="20"/>
              </w:rPr>
              <w:t>противоскользящим протектором</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2 года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В холодный период года: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 и</w:t>
            </w:r>
            <w:r>
              <w:br/>
            </w:r>
            <w:r>
              <w:rPr>
                <w:rFonts w:ascii="Times New Roman"/>
                <w:b w:val="false"/>
                <w:i w:val="false"/>
                <w:color w:val="000000"/>
                <w:sz w:val="20"/>
              </w:rPr>
              <w:t>
</w:t>
            </w:r>
            <w:r>
              <w:rPr>
                <w:rFonts w:ascii="Times New Roman"/>
                <w:b w:val="false"/>
                <w:i w:val="false"/>
                <w:color w:val="000000"/>
                <w:sz w:val="20"/>
              </w:rPr>
              <w:t>полукомбинезон/или брюки)</w:t>
            </w:r>
            <w:r>
              <w:br/>
            </w:r>
            <w:r>
              <w:rPr>
                <w:rFonts w:ascii="Times New Roman"/>
                <w:b w:val="false"/>
                <w:i w:val="false"/>
                <w:color w:val="000000"/>
                <w:sz w:val="20"/>
              </w:rPr>
              <w:t>
</w:t>
            </w:r>
            <w:r>
              <w:rPr>
                <w:rFonts w:ascii="Times New Roman"/>
                <w:b w:val="false"/>
                <w:i w:val="false"/>
                <w:color w:val="000000"/>
                <w:sz w:val="20"/>
              </w:rPr>
              <w:t>хлопчатобумажной основе для защиты</w:t>
            </w:r>
            <w:r>
              <w:br/>
            </w:r>
            <w:r>
              <w:rPr>
                <w:rFonts w:ascii="Times New Roman"/>
                <w:b w:val="false"/>
                <w:i w:val="false"/>
                <w:color w:val="000000"/>
                <w:sz w:val="20"/>
              </w:rPr>
              <w:t>
</w:t>
            </w:r>
            <w:r>
              <w:rPr>
                <w:rFonts w:ascii="Times New Roman"/>
                <w:b w:val="false"/>
                <w:i w:val="false"/>
                <w:color w:val="000000"/>
                <w:sz w:val="20"/>
              </w:rPr>
              <w:t>от пониженных температур.</w:t>
            </w:r>
            <w:r>
              <w:br/>
            </w:r>
            <w:r>
              <w:rPr>
                <w:rFonts w:ascii="Times New Roman"/>
                <w:b w:val="false"/>
                <w:i w:val="false"/>
                <w:color w:val="000000"/>
                <w:sz w:val="20"/>
              </w:rPr>
              <w:t>
</w:t>
            </w:r>
            <w:r>
              <w:rPr>
                <w:rFonts w:ascii="Times New Roman"/>
                <w:b w:val="false"/>
                <w:i w:val="false"/>
                <w:color w:val="000000"/>
                <w:sz w:val="20"/>
              </w:rPr>
              <w:t>Подкладка отстегивающаяся на</w:t>
            </w:r>
            <w:r>
              <w:br/>
            </w:r>
            <w:r>
              <w:rPr>
                <w:rFonts w:ascii="Times New Roman"/>
                <w:b w:val="false"/>
                <w:i w:val="false"/>
                <w:color w:val="000000"/>
                <w:sz w:val="20"/>
              </w:rPr>
              <w:t>
</w:t>
            </w:r>
            <w:r>
              <w:rPr>
                <w:rFonts w:ascii="Times New Roman"/>
                <w:b w:val="false"/>
                <w:i w:val="false"/>
                <w:color w:val="000000"/>
                <w:sz w:val="20"/>
              </w:rPr>
              <w:t>натуральном (или искусственном)</w:t>
            </w:r>
            <w:r>
              <w:br/>
            </w:r>
            <w:r>
              <w:rPr>
                <w:rFonts w:ascii="Times New Roman"/>
                <w:b w:val="false"/>
                <w:i w:val="false"/>
                <w:color w:val="000000"/>
                <w:sz w:val="20"/>
              </w:rPr>
              <w:t>
</w:t>
            </w:r>
            <w:r>
              <w:rPr>
                <w:rFonts w:ascii="Times New Roman"/>
                <w:b w:val="false"/>
                <w:i w:val="false"/>
                <w:color w:val="000000"/>
                <w:sz w:val="20"/>
              </w:rPr>
              <w:t>меху.</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2 года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(или сапоги) утепленные из</w:t>
            </w:r>
            <w:r>
              <w:br/>
            </w:r>
            <w:r>
              <w:rPr>
                <w:rFonts w:ascii="Times New Roman"/>
                <w:b w:val="false"/>
                <w:i w:val="false"/>
                <w:color w:val="000000"/>
                <w:sz w:val="20"/>
              </w:rPr>
              <w:t>
</w:t>
            </w:r>
            <w:r>
              <w:rPr>
                <w:rFonts w:ascii="Times New Roman"/>
                <w:b w:val="false"/>
                <w:i w:val="false"/>
                <w:color w:val="000000"/>
                <w:sz w:val="20"/>
              </w:rPr>
              <w:t>натуральной кожи. Подошва с</w:t>
            </w:r>
            <w:r>
              <w:br/>
            </w:r>
            <w:r>
              <w:rPr>
                <w:rFonts w:ascii="Times New Roman"/>
                <w:b w:val="false"/>
                <w:i w:val="false"/>
                <w:color w:val="000000"/>
                <w:sz w:val="20"/>
              </w:rPr>
              <w:t>
</w:t>
            </w:r>
            <w:r>
              <w:rPr>
                <w:rFonts w:ascii="Times New Roman"/>
                <w:b w:val="false"/>
                <w:i w:val="false"/>
                <w:color w:val="000000"/>
                <w:sz w:val="20"/>
              </w:rPr>
              <w:t>масловодоотталкивающими</w:t>
            </w:r>
            <w:r>
              <w:br/>
            </w:r>
            <w:r>
              <w:rPr>
                <w:rFonts w:ascii="Times New Roman"/>
                <w:b w:val="false"/>
                <w:i w:val="false"/>
                <w:color w:val="000000"/>
                <w:sz w:val="20"/>
              </w:rPr>
              <w:t>
</w:t>
            </w:r>
            <w:r>
              <w:rPr>
                <w:rFonts w:ascii="Times New Roman"/>
                <w:b w:val="false"/>
                <w:i w:val="false"/>
                <w:color w:val="000000"/>
                <w:sz w:val="20"/>
              </w:rPr>
              <w:t>свойствами, противоскользящим и</w:t>
            </w:r>
            <w:r>
              <w:br/>
            </w:r>
            <w:r>
              <w:rPr>
                <w:rFonts w:ascii="Times New Roman"/>
                <w:b w:val="false"/>
                <w:i w:val="false"/>
                <w:color w:val="000000"/>
                <w:sz w:val="20"/>
              </w:rPr>
              <w:t>
</w:t>
            </w:r>
            <w:r>
              <w:rPr>
                <w:rFonts w:ascii="Times New Roman"/>
                <w:b w:val="false"/>
                <w:i w:val="false"/>
                <w:color w:val="000000"/>
                <w:sz w:val="20"/>
              </w:rPr>
              <w:t>износостойким протектором, с</w:t>
            </w:r>
            <w:r>
              <w:br/>
            </w:r>
            <w:r>
              <w:rPr>
                <w:rFonts w:ascii="Times New Roman"/>
                <w:b w:val="false"/>
                <w:i w:val="false"/>
                <w:color w:val="000000"/>
                <w:sz w:val="20"/>
              </w:rPr>
              <w:t>
</w:t>
            </w:r>
            <w:r>
              <w:rPr>
                <w:rFonts w:ascii="Times New Roman"/>
                <w:b w:val="false"/>
                <w:i w:val="false"/>
                <w:color w:val="000000"/>
                <w:sz w:val="20"/>
              </w:rPr>
              <w:t>ударопрочным металлическим</w:t>
            </w:r>
            <w:r>
              <w:br/>
            </w:r>
            <w:r>
              <w:rPr>
                <w:rFonts w:ascii="Times New Roman"/>
                <w:b w:val="false"/>
                <w:i w:val="false"/>
                <w:color w:val="000000"/>
                <w:sz w:val="20"/>
              </w:rPr>
              <w:t>
</w:t>
            </w:r>
            <w:r>
              <w:rPr>
                <w:rFonts w:ascii="Times New Roman"/>
                <w:b w:val="false"/>
                <w:i w:val="false"/>
                <w:color w:val="000000"/>
                <w:sz w:val="20"/>
              </w:rPr>
              <w:t>подноском</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2 года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Головной убор утепленный</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утепленные, от пониженных</w:t>
            </w:r>
            <w:r>
              <w:br/>
            </w:r>
            <w:r>
              <w:rPr>
                <w:rFonts w:ascii="Times New Roman"/>
                <w:b w:val="false"/>
                <w:i w:val="false"/>
                <w:color w:val="000000"/>
                <w:sz w:val="20"/>
              </w:rPr>
              <w:t>
</w:t>
            </w:r>
            <w:r>
              <w:rPr>
                <w:rFonts w:ascii="Times New Roman"/>
                <w:b w:val="false"/>
                <w:i w:val="false"/>
                <w:color w:val="000000"/>
                <w:sz w:val="20"/>
              </w:rPr>
              <w:t>температур. Утеплитель натуральный</w:t>
            </w:r>
            <w:r>
              <w:br/>
            </w:r>
            <w:r>
              <w:rPr>
                <w:rFonts w:ascii="Times New Roman"/>
                <w:b w:val="false"/>
                <w:i w:val="false"/>
                <w:color w:val="000000"/>
                <w:sz w:val="20"/>
              </w:rPr>
              <w:t>
</w:t>
            </w:r>
            <w:r>
              <w:rPr>
                <w:rFonts w:ascii="Times New Roman"/>
                <w:b w:val="false"/>
                <w:i w:val="false"/>
                <w:color w:val="000000"/>
                <w:sz w:val="20"/>
              </w:rPr>
              <w:t>(или искусственный) мех (или</w:t>
            </w:r>
            <w:r>
              <w:br/>
            </w:r>
            <w:r>
              <w:rPr>
                <w:rFonts w:ascii="Times New Roman"/>
                <w:b w:val="false"/>
                <w:i w:val="false"/>
                <w:color w:val="000000"/>
                <w:sz w:val="20"/>
              </w:rPr>
              <w:t>
</w:t>
            </w:r>
            <w:r>
              <w:rPr>
                <w:rFonts w:ascii="Times New Roman"/>
                <w:b w:val="false"/>
                <w:i w:val="false"/>
                <w:color w:val="000000"/>
                <w:sz w:val="20"/>
              </w:rPr>
              <w:t>сочетание синтетических</w:t>
            </w:r>
            <w:r>
              <w:br/>
            </w:r>
            <w:r>
              <w:rPr>
                <w:rFonts w:ascii="Times New Roman"/>
                <w:b w:val="false"/>
                <w:i w:val="false"/>
                <w:color w:val="000000"/>
                <w:sz w:val="20"/>
              </w:rPr>
              <w:t>
</w:t>
            </w:r>
            <w:r>
              <w:rPr>
                <w:rFonts w:ascii="Times New Roman"/>
                <w:b w:val="false"/>
                <w:i w:val="false"/>
                <w:color w:val="000000"/>
                <w:sz w:val="20"/>
              </w:rPr>
              <w:t>материалов).</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пары на 1 год</w:t>
            </w:r>
          </w:p>
        </w:tc>
      </w:tr>
      <w:tr>
        <w:trPr>
          <w:trHeight w:val="285" w:hRule="atLeast"/>
        </w:trPr>
        <w:tc>
          <w:tcPr>
            <w:tcW w:w="7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4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Уборщик</w:t>
            </w:r>
            <w:r>
              <w:br/>
            </w:r>
            <w:r>
              <w:rPr>
                <w:rFonts w:ascii="Times New Roman"/>
                <w:b w:val="false"/>
                <w:i w:val="false"/>
                <w:color w:val="000000"/>
                <w:sz w:val="20"/>
              </w:rPr>
              <w:t>
</w:t>
            </w:r>
            <w:r>
              <w:rPr>
                <w:rFonts w:ascii="Times New Roman"/>
                <w:b w:val="false"/>
                <w:i w:val="false"/>
                <w:color w:val="000000"/>
                <w:sz w:val="20"/>
              </w:rPr>
              <w:t>производственных и</w:t>
            </w:r>
            <w:r>
              <w:br/>
            </w:r>
            <w:r>
              <w:rPr>
                <w:rFonts w:ascii="Times New Roman"/>
                <w:b w:val="false"/>
                <w:i w:val="false"/>
                <w:color w:val="000000"/>
                <w:sz w:val="20"/>
              </w:rPr>
              <w:t>
</w:t>
            </w:r>
            <w:r>
              <w:rPr>
                <w:rFonts w:ascii="Times New Roman"/>
                <w:b w:val="false"/>
                <w:i w:val="false"/>
                <w:color w:val="000000"/>
                <w:sz w:val="20"/>
              </w:rPr>
              <w:t>служебных помещений</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Халат или костюм с</w:t>
            </w:r>
            <w:r>
              <w:br/>
            </w:r>
            <w:r>
              <w:rPr>
                <w:rFonts w:ascii="Times New Roman"/>
                <w:b w:val="false"/>
                <w:i w:val="false"/>
                <w:color w:val="000000"/>
                <w:sz w:val="20"/>
              </w:rPr>
              <w:t>
</w:t>
            </w:r>
            <w:r>
              <w:rPr>
                <w:rFonts w:ascii="Times New Roman"/>
                <w:b w:val="false"/>
                <w:i w:val="false"/>
                <w:color w:val="000000"/>
                <w:sz w:val="20"/>
              </w:rPr>
              <w:t>антибактериальной и</w:t>
            </w:r>
            <w:r>
              <w:br/>
            </w:r>
            <w:r>
              <w:rPr>
                <w:rFonts w:ascii="Times New Roman"/>
                <w:b w:val="false"/>
                <w:i w:val="false"/>
                <w:color w:val="000000"/>
                <w:sz w:val="20"/>
              </w:rPr>
              <w:t>
</w:t>
            </w:r>
            <w:r>
              <w:rPr>
                <w:rFonts w:ascii="Times New Roman"/>
                <w:b w:val="false"/>
                <w:i w:val="false"/>
                <w:color w:val="000000"/>
                <w:sz w:val="20"/>
              </w:rPr>
              <w:t>антистатической пропиткой</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изделия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резиновые с длинной</w:t>
            </w:r>
            <w:r>
              <w:br/>
            </w:r>
            <w:r>
              <w:rPr>
                <w:rFonts w:ascii="Times New Roman"/>
                <w:b w:val="false"/>
                <w:i w:val="false"/>
                <w:color w:val="000000"/>
                <w:sz w:val="20"/>
              </w:rPr>
              <w:t>
</w:t>
            </w:r>
            <w:r>
              <w:rPr>
                <w:rFonts w:ascii="Times New Roman"/>
                <w:b w:val="false"/>
                <w:i w:val="false"/>
                <w:color w:val="000000"/>
                <w:sz w:val="20"/>
              </w:rPr>
              <w:t>манжетой</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до износа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Головной убор с антибактериальной</w:t>
            </w:r>
            <w:r>
              <w:br/>
            </w:r>
            <w:r>
              <w:rPr>
                <w:rFonts w:ascii="Times New Roman"/>
                <w:b w:val="false"/>
                <w:i w:val="false"/>
                <w:color w:val="000000"/>
                <w:sz w:val="20"/>
              </w:rPr>
              <w:t>
</w:t>
            </w:r>
            <w:r>
              <w:rPr>
                <w:rFonts w:ascii="Times New Roman"/>
                <w:b w:val="false"/>
                <w:i w:val="false"/>
                <w:color w:val="000000"/>
                <w:sz w:val="20"/>
              </w:rPr>
              <w:t>и антистатической пропиткой</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85" w:hRule="atLeast"/>
        </w:trPr>
        <w:tc>
          <w:tcPr>
            <w:tcW w:w="7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4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Швея</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Фартук на хлопчатобумажной основе</w:t>
            </w:r>
            <w:r>
              <w:br/>
            </w:r>
            <w:r>
              <w:rPr>
                <w:rFonts w:ascii="Times New Roman"/>
                <w:b w:val="false"/>
                <w:i w:val="false"/>
                <w:color w:val="000000"/>
                <w:sz w:val="20"/>
              </w:rPr>
              <w:t>
</w:t>
            </w:r>
            <w:r>
              <w:rPr>
                <w:rFonts w:ascii="Times New Roman"/>
                <w:b w:val="false"/>
                <w:i w:val="false"/>
                <w:color w:val="000000"/>
                <w:sz w:val="20"/>
              </w:rPr>
              <w:t>с нагрудником</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изделия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Нарукавники на хлопчатобумажной</w:t>
            </w:r>
            <w:r>
              <w:br/>
            </w:r>
            <w:r>
              <w:rPr>
                <w:rFonts w:ascii="Times New Roman"/>
                <w:b w:val="false"/>
                <w:i w:val="false"/>
                <w:color w:val="000000"/>
                <w:sz w:val="20"/>
              </w:rPr>
              <w:t>
</w:t>
            </w:r>
            <w:r>
              <w:rPr>
                <w:rFonts w:ascii="Times New Roman"/>
                <w:b w:val="false"/>
                <w:i w:val="false"/>
                <w:color w:val="000000"/>
                <w:sz w:val="20"/>
              </w:rPr>
              <w:t xml:space="preserve">основе </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изделий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Туфли профилактические</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2 года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При работе по пошиву изделий из пленочных материалов</w:t>
            </w:r>
            <w:r>
              <w:br/>
            </w:r>
            <w:r>
              <w:rPr>
                <w:rFonts w:ascii="Times New Roman"/>
                <w:b w:val="false"/>
                <w:i w:val="false"/>
                <w:color w:val="000000"/>
                <w:sz w:val="20"/>
              </w:rPr>
              <w:t>
</w:t>
            </w:r>
            <w:r>
              <w:rPr>
                <w:rFonts w:ascii="Times New Roman"/>
                <w:b w:val="false"/>
                <w:i/>
                <w:color w:val="000000"/>
                <w:sz w:val="20"/>
              </w:rPr>
              <w:t>дополнительно:</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резиновые с длинной</w:t>
            </w:r>
            <w:r>
              <w:br/>
            </w:r>
            <w:r>
              <w:rPr>
                <w:rFonts w:ascii="Times New Roman"/>
                <w:b w:val="false"/>
                <w:i w:val="false"/>
                <w:color w:val="000000"/>
                <w:sz w:val="20"/>
              </w:rPr>
              <w:t>
</w:t>
            </w:r>
            <w:r>
              <w:rPr>
                <w:rFonts w:ascii="Times New Roman"/>
                <w:b w:val="false"/>
                <w:i w:val="false"/>
                <w:color w:val="000000"/>
                <w:sz w:val="20"/>
              </w:rPr>
              <w:t>манжетой</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пар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Респиратор</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85" w:hRule="atLeast"/>
        </w:trPr>
        <w:tc>
          <w:tcPr>
            <w:tcW w:w="7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4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Инженер-программист</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Халат или костюм с</w:t>
            </w:r>
            <w:r>
              <w:br/>
            </w:r>
            <w:r>
              <w:rPr>
                <w:rFonts w:ascii="Times New Roman"/>
                <w:b w:val="false"/>
                <w:i w:val="false"/>
                <w:color w:val="000000"/>
                <w:sz w:val="20"/>
              </w:rPr>
              <w:t>
</w:t>
            </w:r>
            <w:r>
              <w:rPr>
                <w:rFonts w:ascii="Times New Roman"/>
                <w:b w:val="false"/>
                <w:i w:val="false"/>
                <w:color w:val="000000"/>
                <w:sz w:val="20"/>
              </w:rPr>
              <w:t>антибактериальной и</w:t>
            </w:r>
            <w:r>
              <w:br/>
            </w:r>
            <w:r>
              <w:rPr>
                <w:rFonts w:ascii="Times New Roman"/>
                <w:b w:val="false"/>
                <w:i w:val="false"/>
                <w:color w:val="000000"/>
                <w:sz w:val="20"/>
              </w:rPr>
              <w:t>
</w:t>
            </w:r>
            <w:r>
              <w:rPr>
                <w:rFonts w:ascii="Times New Roman"/>
                <w:b w:val="false"/>
                <w:i w:val="false"/>
                <w:color w:val="000000"/>
                <w:sz w:val="20"/>
              </w:rPr>
              <w:t>антистатической пропиткой</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изделия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При работе с источниками рентгеновского излучения</w:t>
            </w:r>
            <w:r>
              <w:br/>
            </w:r>
            <w:r>
              <w:rPr>
                <w:rFonts w:ascii="Times New Roman"/>
                <w:b w:val="false"/>
                <w:i w:val="false"/>
                <w:color w:val="000000"/>
                <w:sz w:val="20"/>
              </w:rPr>
              <w:t>
</w:t>
            </w:r>
            <w:r>
              <w:rPr>
                <w:rFonts w:ascii="Times New Roman"/>
                <w:b w:val="false"/>
                <w:i/>
                <w:color w:val="000000"/>
                <w:sz w:val="20"/>
              </w:rPr>
              <w:t>дополнительно:</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Фартук рентгенозащитный с</w:t>
            </w:r>
            <w:r>
              <w:br/>
            </w:r>
            <w:r>
              <w:rPr>
                <w:rFonts w:ascii="Times New Roman"/>
                <w:b w:val="false"/>
                <w:i w:val="false"/>
                <w:color w:val="000000"/>
                <w:sz w:val="20"/>
              </w:rPr>
              <w:t>
</w:t>
            </w:r>
            <w:r>
              <w:rPr>
                <w:rFonts w:ascii="Times New Roman"/>
                <w:b w:val="false"/>
                <w:i w:val="false"/>
                <w:color w:val="000000"/>
                <w:sz w:val="20"/>
              </w:rPr>
              <w:t>нагрудником</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2 года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Головной убор рентгенозащитный</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2 года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Обувь диэлектрическая</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2 года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рентгенозащитные</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2 года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Очки рентгенозащитные</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Воротник рентгенозащитный</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2 года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При работе с источниками ионизирующего излучения в</w:t>
            </w:r>
            <w:r>
              <w:br/>
            </w:r>
            <w:r>
              <w:rPr>
                <w:rFonts w:ascii="Times New Roman"/>
                <w:b w:val="false"/>
                <w:i w:val="false"/>
                <w:color w:val="000000"/>
                <w:sz w:val="20"/>
              </w:rPr>
              <w:t>
</w:t>
            </w:r>
            <w:r>
              <w:rPr>
                <w:rFonts w:ascii="Times New Roman"/>
                <w:b w:val="false"/>
                <w:i/>
                <w:color w:val="000000"/>
                <w:sz w:val="20"/>
              </w:rPr>
              <w:t>радионуклидной лаборатории дополнительно:</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Полухалат пластикатовый</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Головной убор рентгенозащитный</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Обувь диэлектрическая</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2 года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рентгенозащитные</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Очки рентгенозащитные</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Фартук пластикатовый с нагрудником</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Фартук рентгенозащитный с</w:t>
            </w:r>
            <w:r>
              <w:br/>
            </w:r>
            <w:r>
              <w:rPr>
                <w:rFonts w:ascii="Times New Roman"/>
                <w:b w:val="false"/>
                <w:i w:val="false"/>
                <w:color w:val="000000"/>
                <w:sz w:val="20"/>
              </w:rPr>
              <w:t>
</w:t>
            </w:r>
            <w:r>
              <w:rPr>
                <w:rFonts w:ascii="Times New Roman"/>
                <w:b w:val="false"/>
                <w:i w:val="false"/>
                <w:color w:val="000000"/>
                <w:sz w:val="20"/>
              </w:rPr>
              <w:t>нагрудником</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резиновые с длинной</w:t>
            </w:r>
            <w:r>
              <w:br/>
            </w:r>
            <w:r>
              <w:rPr>
                <w:rFonts w:ascii="Times New Roman"/>
                <w:b w:val="false"/>
                <w:i w:val="false"/>
                <w:color w:val="000000"/>
                <w:sz w:val="20"/>
              </w:rPr>
              <w:t>
</w:t>
            </w:r>
            <w:r>
              <w:rPr>
                <w:rFonts w:ascii="Times New Roman"/>
                <w:b w:val="false"/>
                <w:i w:val="false"/>
                <w:color w:val="000000"/>
                <w:sz w:val="20"/>
              </w:rPr>
              <w:t>манжетой</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пар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Нарукавники пластикатовые</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Щиток защитный лицевой</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Респиратор</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85" w:hRule="atLeast"/>
        </w:trPr>
        <w:tc>
          <w:tcPr>
            <w:tcW w:w="7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4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 по</w:t>
            </w:r>
            <w:r>
              <w:br/>
            </w:r>
            <w:r>
              <w:rPr>
                <w:rFonts w:ascii="Times New Roman"/>
                <w:b w:val="false"/>
                <w:i w:val="false"/>
                <w:color w:val="000000"/>
                <w:sz w:val="20"/>
              </w:rPr>
              <w:t>
</w:t>
            </w:r>
            <w:r>
              <w:rPr>
                <w:rFonts w:ascii="Times New Roman"/>
                <w:b w:val="false"/>
                <w:i w:val="false"/>
                <w:color w:val="000000"/>
                <w:sz w:val="20"/>
              </w:rPr>
              <w:t>контрольно-</w:t>
            </w:r>
            <w:r>
              <w:br/>
            </w:r>
            <w:r>
              <w:rPr>
                <w:rFonts w:ascii="Times New Roman"/>
                <w:b w:val="false"/>
                <w:i w:val="false"/>
                <w:color w:val="000000"/>
                <w:sz w:val="20"/>
              </w:rPr>
              <w:t>
</w:t>
            </w:r>
            <w:r>
              <w:rPr>
                <w:rFonts w:ascii="Times New Roman"/>
                <w:b w:val="false"/>
                <w:i w:val="false"/>
                <w:color w:val="000000"/>
                <w:sz w:val="20"/>
              </w:rPr>
              <w:t>измерительным приборам</w:t>
            </w:r>
            <w:r>
              <w:br/>
            </w:r>
            <w:r>
              <w:rPr>
                <w:rFonts w:ascii="Times New Roman"/>
                <w:b w:val="false"/>
                <w:i w:val="false"/>
                <w:color w:val="000000"/>
                <w:sz w:val="20"/>
              </w:rPr>
              <w:t>
</w:t>
            </w:r>
            <w:r>
              <w:rPr>
                <w:rFonts w:ascii="Times New Roman"/>
                <w:b w:val="false"/>
                <w:i w:val="false"/>
                <w:color w:val="000000"/>
                <w:sz w:val="20"/>
              </w:rPr>
              <w:t>и автоматике</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 и</w:t>
            </w:r>
            <w:r>
              <w:br/>
            </w:r>
            <w:r>
              <w:rPr>
                <w:rFonts w:ascii="Times New Roman"/>
                <w:b w:val="false"/>
                <w:i w:val="false"/>
                <w:color w:val="000000"/>
                <w:sz w:val="20"/>
              </w:rPr>
              <w:t>
</w:t>
            </w:r>
            <w:r>
              <w:rPr>
                <w:rFonts w:ascii="Times New Roman"/>
                <w:b w:val="false"/>
                <w:i w:val="false"/>
                <w:color w:val="000000"/>
                <w:sz w:val="20"/>
              </w:rPr>
              <w:t>полукомбинезон/или брюки) на</w:t>
            </w:r>
            <w:r>
              <w:br/>
            </w:r>
            <w:r>
              <w:rPr>
                <w:rFonts w:ascii="Times New Roman"/>
                <w:b w:val="false"/>
                <w:i w:val="false"/>
                <w:color w:val="000000"/>
                <w:sz w:val="20"/>
              </w:rPr>
              <w:t>
</w:t>
            </w:r>
            <w:r>
              <w:rPr>
                <w:rFonts w:ascii="Times New Roman"/>
                <w:b w:val="false"/>
                <w:i w:val="false"/>
                <w:color w:val="000000"/>
                <w:sz w:val="20"/>
              </w:rPr>
              <w:t>хлопчатобумажной основе</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2 года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(или сапоги) из</w:t>
            </w:r>
            <w:r>
              <w:br/>
            </w:r>
            <w:r>
              <w:rPr>
                <w:rFonts w:ascii="Times New Roman"/>
                <w:b w:val="false"/>
                <w:i w:val="false"/>
                <w:color w:val="000000"/>
                <w:sz w:val="20"/>
              </w:rPr>
              <w:t>
</w:t>
            </w:r>
            <w:r>
              <w:rPr>
                <w:rFonts w:ascii="Times New Roman"/>
                <w:b w:val="false"/>
                <w:i w:val="false"/>
                <w:color w:val="000000"/>
                <w:sz w:val="20"/>
              </w:rPr>
              <w:t>натуральной кожи. Подошва с</w:t>
            </w:r>
            <w:r>
              <w:br/>
            </w:r>
            <w:r>
              <w:rPr>
                <w:rFonts w:ascii="Times New Roman"/>
                <w:b w:val="false"/>
                <w:i w:val="false"/>
                <w:color w:val="000000"/>
                <w:sz w:val="20"/>
              </w:rPr>
              <w:t>
</w:t>
            </w:r>
            <w:r>
              <w:rPr>
                <w:rFonts w:ascii="Times New Roman"/>
                <w:b w:val="false"/>
                <w:i w:val="false"/>
                <w:color w:val="000000"/>
                <w:sz w:val="20"/>
              </w:rPr>
              <w:t>масловодоотталкивающими</w:t>
            </w:r>
            <w:r>
              <w:br/>
            </w:r>
            <w:r>
              <w:rPr>
                <w:rFonts w:ascii="Times New Roman"/>
                <w:b w:val="false"/>
                <w:i w:val="false"/>
                <w:color w:val="000000"/>
                <w:sz w:val="20"/>
              </w:rPr>
              <w:t>
</w:t>
            </w:r>
            <w:r>
              <w:rPr>
                <w:rFonts w:ascii="Times New Roman"/>
                <w:b w:val="false"/>
                <w:i w:val="false"/>
                <w:color w:val="000000"/>
                <w:sz w:val="20"/>
              </w:rPr>
              <w:t>свойствами, противоскользящим и</w:t>
            </w:r>
            <w:r>
              <w:br/>
            </w:r>
            <w:r>
              <w:rPr>
                <w:rFonts w:ascii="Times New Roman"/>
                <w:b w:val="false"/>
                <w:i w:val="false"/>
                <w:color w:val="000000"/>
                <w:sz w:val="20"/>
              </w:rPr>
              <w:t>
</w:t>
            </w:r>
            <w:r>
              <w:rPr>
                <w:rFonts w:ascii="Times New Roman"/>
                <w:b w:val="false"/>
                <w:i w:val="false"/>
                <w:color w:val="000000"/>
                <w:sz w:val="20"/>
              </w:rPr>
              <w:t>износостойким протектором, с</w:t>
            </w:r>
            <w:r>
              <w:br/>
            </w:r>
            <w:r>
              <w:rPr>
                <w:rFonts w:ascii="Times New Roman"/>
                <w:b w:val="false"/>
                <w:i w:val="false"/>
                <w:color w:val="000000"/>
                <w:sz w:val="20"/>
              </w:rPr>
              <w:t>
</w:t>
            </w:r>
            <w:r>
              <w:rPr>
                <w:rFonts w:ascii="Times New Roman"/>
                <w:b w:val="false"/>
                <w:i w:val="false"/>
                <w:color w:val="000000"/>
                <w:sz w:val="20"/>
              </w:rPr>
              <w:t>ударопрочным металлическим</w:t>
            </w:r>
            <w:r>
              <w:br/>
            </w:r>
            <w:r>
              <w:rPr>
                <w:rFonts w:ascii="Times New Roman"/>
                <w:b w:val="false"/>
                <w:i w:val="false"/>
                <w:color w:val="000000"/>
                <w:sz w:val="20"/>
              </w:rPr>
              <w:t>
</w:t>
            </w:r>
            <w:r>
              <w:rPr>
                <w:rFonts w:ascii="Times New Roman"/>
                <w:b w:val="false"/>
                <w:i w:val="false"/>
                <w:color w:val="000000"/>
                <w:sz w:val="20"/>
              </w:rPr>
              <w:t>подноском</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2 года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на хлопчатобумажной</w:t>
            </w:r>
            <w:r>
              <w:br/>
            </w:r>
            <w:r>
              <w:rPr>
                <w:rFonts w:ascii="Times New Roman"/>
                <w:b w:val="false"/>
                <w:i w:val="false"/>
                <w:color w:val="000000"/>
                <w:sz w:val="20"/>
              </w:rPr>
              <w:t>
</w:t>
            </w:r>
            <w:r>
              <w:rPr>
                <w:rFonts w:ascii="Times New Roman"/>
                <w:b w:val="false"/>
                <w:i w:val="false"/>
                <w:color w:val="000000"/>
                <w:sz w:val="20"/>
              </w:rPr>
              <w:t>основе комбинированные</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w:t>
            </w:r>
            <w:r>
              <w:br/>
            </w:r>
            <w:r>
              <w:rPr>
                <w:rFonts w:ascii="Times New Roman"/>
                <w:b w:val="false"/>
                <w:i w:val="false"/>
                <w:color w:val="000000"/>
                <w:sz w:val="20"/>
              </w:rPr>
              <w:t>
</w:t>
            </w:r>
            <w:r>
              <w:rPr>
                <w:rFonts w:ascii="Times New Roman"/>
                <w:b w:val="false"/>
                <w:i w:val="false"/>
                <w:color w:val="000000"/>
                <w:sz w:val="20"/>
              </w:rPr>
              <w:t>применение</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Респиратор</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В холодный период года: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 и</w:t>
            </w:r>
            <w:r>
              <w:br/>
            </w:r>
            <w:r>
              <w:rPr>
                <w:rFonts w:ascii="Times New Roman"/>
                <w:b w:val="false"/>
                <w:i w:val="false"/>
                <w:color w:val="000000"/>
                <w:sz w:val="20"/>
              </w:rPr>
              <w:t>
</w:t>
            </w:r>
            <w:r>
              <w:rPr>
                <w:rFonts w:ascii="Times New Roman"/>
                <w:b w:val="false"/>
                <w:i w:val="false"/>
                <w:color w:val="000000"/>
                <w:sz w:val="20"/>
              </w:rPr>
              <w:t>полукомбинезон/или брюки)</w:t>
            </w:r>
            <w:r>
              <w:br/>
            </w:r>
            <w:r>
              <w:rPr>
                <w:rFonts w:ascii="Times New Roman"/>
                <w:b w:val="false"/>
                <w:i w:val="false"/>
                <w:color w:val="000000"/>
                <w:sz w:val="20"/>
              </w:rPr>
              <w:t>
</w:t>
            </w:r>
            <w:r>
              <w:rPr>
                <w:rFonts w:ascii="Times New Roman"/>
                <w:b w:val="false"/>
                <w:i w:val="false"/>
                <w:color w:val="000000"/>
                <w:sz w:val="20"/>
              </w:rPr>
              <w:t>хлопчатобумажной основе для защиты</w:t>
            </w:r>
            <w:r>
              <w:br/>
            </w:r>
            <w:r>
              <w:rPr>
                <w:rFonts w:ascii="Times New Roman"/>
                <w:b w:val="false"/>
                <w:i w:val="false"/>
                <w:color w:val="000000"/>
                <w:sz w:val="20"/>
              </w:rPr>
              <w:t>
</w:t>
            </w:r>
            <w:r>
              <w:rPr>
                <w:rFonts w:ascii="Times New Roman"/>
                <w:b w:val="false"/>
                <w:i w:val="false"/>
                <w:color w:val="000000"/>
                <w:sz w:val="20"/>
              </w:rPr>
              <w:t>от пониженных температур.</w:t>
            </w:r>
            <w:r>
              <w:br/>
            </w:r>
            <w:r>
              <w:rPr>
                <w:rFonts w:ascii="Times New Roman"/>
                <w:b w:val="false"/>
                <w:i w:val="false"/>
                <w:color w:val="000000"/>
                <w:sz w:val="20"/>
              </w:rPr>
              <w:t>
</w:t>
            </w:r>
            <w:r>
              <w:rPr>
                <w:rFonts w:ascii="Times New Roman"/>
                <w:b w:val="false"/>
                <w:i w:val="false"/>
                <w:color w:val="000000"/>
                <w:sz w:val="20"/>
              </w:rPr>
              <w:t>Подкладка отстегивающаяся на</w:t>
            </w:r>
            <w:r>
              <w:br/>
            </w:r>
            <w:r>
              <w:rPr>
                <w:rFonts w:ascii="Times New Roman"/>
                <w:b w:val="false"/>
                <w:i w:val="false"/>
                <w:color w:val="000000"/>
                <w:sz w:val="20"/>
              </w:rPr>
              <w:t>
</w:t>
            </w:r>
            <w:r>
              <w:rPr>
                <w:rFonts w:ascii="Times New Roman"/>
                <w:b w:val="false"/>
                <w:i w:val="false"/>
                <w:color w:val="000000"/>
                <w:sz w:val="20"/>
              </w:rPr>
              <w:t>натуральном (или искусственном)</w:t>
            </w:r>
            <w:r>
              <w:br/>
            </w:r>
            <w:r>
              <w:rPr>
                <w:rFonts w:ascii="Times New Roman"/>
                <w:b w:val="false"/>
                <w:i w:val="false"/>
                <w:color w:val="000000"/>
                <w:sz w:val="20"/>
              </w:rPr>
              <w:t>
</w:t>
            </w:r>
            <w:r>
              <w:rPr>
                <w:rFonts w:ascii="Times New Roman"/>
                <w:b w:val="false"/>
                <w:i w:val="false"/>
                <w:color w:val="000000"/>
                <w:sz w:val="20"/>
              </w:rPr>
              <w:t>меху.</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2 года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(или сапоги) утепленные из</w:t>
            </w:r>
            <w:r>
              <w:br/>
            </w:r>
            <w:r>
              <w:rPr>
                <w:rFonts w:ascii="Times New Roman"/>
                <w:b w:val="false"/>
                <w:i w:val="false"/>
                <w:color w:val="000000"/>
                <w:sz w:val="20"/>
              </w:rPr>
              <w:t>
</w:t>
            </w:r>
            <w:r>
              <w:rPr>
                <w:rFonts w:ascii="Times New Roman"/>
                <w:b w:val="false"/>
                <w:i w:val="false"/>
                <w:color w:val="000000"/>
                <w:sz w:val="20"/>
              </w:rPr>
              <w:t>натуральной кожи. Подошва с</w:t>
            </w:r>
            <w:r>
              <w:br/>
            </w:r>
            <w:r>
              <w:rPr>
                <w:rFonts w:ascii="Times New Roman"/>
                <w:b w:val="false"/>
                <w:i w:val="false"/>
                <w:color w:val="000000"/>
                <w:sz w:val="20"/>
              </w:rPr>
              <w:t>
</w:t>
            </w:r>
            <w:r>
              <w:rPr>
                <w:rFonts w:ascii="Times New Roman"/>
                <w:b w:val="false"/>
                <w:i w:val="false"/>
                <w:color w:val="000000"/>
                <w:sz w:val="20"/>
              </w:rPr>
              <w:t>масловодоотталкивающими</w:t>
            </w:r>
            <w:r>
              <w:br/>
            </w:r>
            <w:r>
              <w:rPr>
                <w:rFonts w:ascii="Times New Roman"/>
                <w:b w:val="false"/>
                <w:i w:val="false"/>
                <w:color w:val="000000"/>
                <w:sz w:val="20"/>
              </w:rPr>
              <w:t>
</w:t>
            </w:r>
            <w:r>
              <w:rPr>
                <w:rFonts w:ascii="Times New Roman"/>
                <w:b w:val="false"/>
                <w:i w:val="false"/>
                <w:color w:val="000000"/>
                <w:sz w:val="20"/>
              </w:rPr>
              <w:t>свойствами, противоскользящим и</w:t>
            </w:r>
            <w:r>
              <w:br/>
            </w:r>
            <w:r>
              <w:rPr>
                <w:rFonts w:ascii="Times New Roman"/>
                <w:b w:val="false"/>
                <w:i w:val="false"/>
                <w:color w:val="000000"/>
                <w:sz w:val="20"/>
              </w:rPr>
              <w:t>
</w:t>
            </w:r>
            <w:r>
              <w:rPr>
                <w:rFonts w:ascii="Times New Roman"/>
                <w:b w:val="false"/>
                <w:i w:val="false"/>
                <w:color w:val="000000"/>
                <w:sz w:val="20"/>
              </w:rPr>
              <w:t>износостойким протектором, с</w:t>
            </w:r>
            <w:r>
              <w:br/>
            </w:r>
            <w:r>
              <w:rPr>
                <w:rFonts w:ascii="Times New Roman"/>
                <w:b w:val="false"/>
                <w:i w:val="false"/>
                <w:color w:val="000000"/>
                <w:sz w:val="20"/>
              </w:rPr>
              <w:t>
</w:t>
            </w:r>
            <w:r>
              <w:rPr>
                <w:rFonts w:ascii="Times New Roman"/>
                <w:b w:val="false"/>
                <w:i w:val="false"/>
                <w:color w:val="000000"/>
                <w:sz w:val="20"/>
              </w:rPr>
              <w:t>ударопрочным металлическим</w:t>
            </w:r>
            <w:r>
              <w:br/>
            </w:r>
            <w:r>
              <w:rPr>
                <w:rFonts w:ascii="Times New Roman"/>
                <w:b w:val="false"/>
                <w:i w:val="false"/>
                <w:color w:val="000000"/>
                <w:sz w:val="20"/>
              </w:rPr>
              <w:t>
</w:t>
            </w:r>
            <w:r>
              <w:rPr>
                <w:rFonts w:ascii="Times New Roman"/>
                <w:b w:val="false"/>
                <w:i w:val="false"/>
                <w:color w:val="000000"/>
                <w:sz w:val="20"/>
              </w:rPr>
              <w:t>подноском</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2 года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утепленные, от пониженных</w:t>
            </w:r>
            <w:r>
              <w:br/>
            </w:r>
            <w:r>
              <w:rPr>
                <w:rFonts w:ascii="Times New Roman"/>
                <w:b w:val="false"/>
                <w:i w:val="false"/>
                <w:color w:val="000000"/>
                <w:sz w:val="20"/>
              </w:rPr>
              <w:t>
</w:t>
            </w:r>
            <w:r>
              <w:rPr>
                <w:rFonts w:ascii="Times New Roman"/>
                <w:b w:val="false"/>
                <w:i w:val="false"/>
                <w:color w:val="000000"/>
                <w:sz w:val="20"/>
              </w:rPr>
              <w:t>температур. Утеплитель натуральный</w:t>
            </w:r>
            <w:r>
              <w:br/>
            </w:r>
            <w:r>
              <w:rPr>
                <w:rFonts w:ascii="Times New Roman"/>
                <w:b w:val="false"/>
                <w:i w:val="false"/>
                <w:color w:val="000000"/>
                <w:sz w:val="20"/>
              </w:rPr>
              <w:t>
</w:t>
            </w:r>
            <w:r>
              <w:rPr>
                <w:rFonts w:ascii="Times New Roman"/>
                <w:b w:val="false"/>
                <w:i w:val="false"/>
                <w:color w:val="000000"/>
                <w:sz w:val="20"/>
              </w:rPr>
              <w:t>(или искусственный) мех (или</w:t>
            </w:r>
            <w:r>
              <w:br/>
            </w:r>
            <w:r>
              <w:rPr>
                <w:rFonts w:ascii="Times New Roman"/>
                <w:b w:val="false"/>
                <w:i w:val="false"/>
                <w:color w:val="000000"/>
                <w:sz w:val="20"/>
              </w:rPr>
              <w:t>
</w:t>
            </w:r>
            <w:r>
              <w:rPr>
                <w:rFonts w:ascii="Times New Roman"/>
                <w:b w:val="false"/>
                <w:i w:val="false"/>
                <w:color w:val="000000"/>
                <w:sz w:val="20"/>
              </w:rPr>
              <w:t>сочетание синтетических материалов</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пары на 1 год</w:t>
            </w:r>
          </w:p>
        </w:tc>
      </w:tr>
      <w:tr>
        <w:trPr>
          <w:trHeight w:val="285" w:hRule="atLeast"/>
        </w:trPr>
        <w:tc>
          <w:tcPr>
            <w:tcW w:w="7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4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Механик</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на хлопчатобумажной основе</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комплекта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трикотажные</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пары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При ремонте, перекачке и подогреве сероводородной,</w:t>
            </w:r>
            <w:r>
              <w:br/>
            </w:r>
            <w:r>
              <w:rPr>
                <w:rFonts w:ascii="Times New Roman"/>
                <w:b w:val="false"/>
                <w:i w:val="false"/>
                <w:color w:val="000000"/>
                <w:sz w:val="20"/>
              </w:rPr>
              <w:t>
</w:t>
            </w:r>
            <w:r>
              <w:rPr>
                <w:rFonts w:ascii="Times New Roman"/>
                <w:b w:val="false"/>
                <w:i/>
                <w:color w:val="000000"/>
                <w:sz w:val="20"/>
              </w:rPr>
              <w:t>радоновой и других минеральных вод дополнительно:</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резиновые с</w:t>
            </w:r>
            <w:r>
              <w:br/>
            </w:r>
            <w:r>
              <w:rPr>
                <w:rFonts w:ascii="Times New Roman"/>
                <w:b w:val="false"/>
                <w:i w:val="false"/>
                <w:color w:val="000000"/>
                <w:sz w:val="20"/>
              </w:rPr>
              <w:t>
</w:t>
            </w:r>
            <w:r>
              <w:rPr>
                <w:rFonts w:ascii="Times New Roman"/>
                <w:b w:val="false"/>
                <w:i w:val="false"/>
                <w:color w:val="000000"/>
                <w:sz w:val="20"/>
              </w:rPr>
              <w:t>противоскользящим протектором</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2 года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Противогаз</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85"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 по связи</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 и</w:t>
            </w:r>
            <w:r>
              <w:br/>
            </w:r>
            <w:r>
              <w:rPr>
                <w:rFonts w:ascii="Times New Roman"/>
                <w:b w:val="false"/>
                <w:i w:val="false"/>
                <w:color w:val="000000"/>
                <w:sz w:val="20"/>
              </w:rPr>
              <w:t>
</w:t>
            </w:r>
            <w:r>
              <w:rPr>
                <w:rFonts w:ascii="Times New Roman"/>
                <w:b w:val="false"/>
                <w:i w:val="false"/>
                <w:color w:val="000000"/>
                <w:sz w:val="20"/>
              </w:rPr>
              <w:t>полукомбинезон/или брюки)  на</w:t>
            </w:r>
            <w:r>
              <w:br/>
            </w:r>
            <w:r>
              <w:rPr>
                <w:rFonts w:ascii="Times New Roman"/>
                <w:b w:val="false"/>
                <w:i w:val="false"/>
                <w:color w:val="000000"/>
                <w:sz w:val="20"/>
              </w:rPr>
              <w:t>
</w:t>
            </w:r>
            <w:r>
              <w:rPr>
                <w:rFonts w:ascii="Times New Roman"/>
                <w:b w:val="false"/>
                <w:i w:val="false"/>
                <w:color w:val="000000"/>
                <w:sz w:val="20"/>
              </w:rPr>
              <w:t>хлопчатобумажной основе</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комплекта на 1 год</w:t>
            </w:r>
          </w:p>
        </w:tc>
      </w:tr>
      <w:tr>
        <w:trPr>
          <w:trHeight w:val="285" w:hRule="atLeast"/>
        </w:trPr>
        <w:tc>
          <w:tcPr>
            <w:tcW w:w="7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4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Энергетик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 и</w:t>
            </w:r>
            <w:r>
              <w:br/>
            </w:r>
            <w:r>
              <w:rPr>
                <w:rFonts w:ascii="Times New Roman"/>
                <w:b w:val="false"/>
                <w:i w:val="false"/>
                <w:color w:val="000000"/>
                <w:sz w:val="20"/>
              </w:rPr>
              <w:t>
</w:t>
            </w:r>
            <w:r>
              <w:rPr>
                <w:rFonts w:ascii="Times New Roman"/>
                <w:b w:val="false"/>
                <w:i w:val="false"/>
                <w:color w:val="000000"/>
                <w:sz w:val="20"/>
              </w:rPr>
              <w:t>полукомбинезон/или брюки) на</w:t>
            </w:r>
            <w:r>
              <w:br/>
            </w:r>
            <w:r>
              <w:rPr>
                <w:rFonts w:ascii="Times New Roman"/>
                <w:b w:val="false"/>
                <w:i w:val="false"/>
                <w:color w:val="000000"/>
                <w:sz w:val="20"/>
              </w:rPr>
              <w:t>
</w:t>
            </w:r>
            <w:r>
              <w:rPr>
                <w:rFonts w:ascii="Times New Roman"/>
                <w:b w:val="false"/>
                <w:i w:val="false"/>
                <w:color w:val="000000"/>
                <w:sz w:val="20"/>
              </w:rPr>
              <w:t>хлопчатобумажной основе</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2 года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на хлопчатобумажной</w:t>
            </w:r>
            <w:r>
              <w:br/>
            </w:r>
            <w:r>
              <w:rPr>
                <w:rFonts w:ascii="Times New Roman"/>
                <w:b w:val="false"/>
                <w:i w:val="false"/>
                <w:color w:val="000000"/>
                <w:sz w:val="20"/>
              </w:rPr>
              <w:t>
</w:t>
            </w:r>
            <w:r>
              <w:rPr>
                <w:rFonts w:ascii="Times New Roman"/>
                <w:b w:val="false"/>
                <w:i w:val="false"/>
                <w:color w:val="000000"/>
                <w:sz w:val="20"/>
              </w:rPr>
              <w:t>основе прорезиненные</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пар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диэлектрические</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пар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резиновые</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3 года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В холодный период года: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 и</w:t>
            </w:r>
            <w:r>
              <w:br/>
            </w:r>
            <w:r>
              <w:rPr>
                <w:rFonts w:ascii="Times New Roman"/>
                <w:b w:val="false"/>
                <w:i w:val="false"/>
                <w:color w:val="000000"/>
                <w:sz w:val="20"/>
              </w:rPr>
              <w:t>
</w:t>
            </w:r>
            <w:r>
              <w:rPr>
                <w:rFonts w:ascii="Times New Roman"/>
                <w:b w:val="false"/>
                <w:i w:val="false"/>
                <w:color w:val="000000"/>
                <w:sz w:val="20"/>
              </w:rPr>
              <w:t>полукомбинезон/или брюки)</w:t>
            </w:r>
            <w:r>
              <w:br/>
            </w:r>
            <w:r>
              <w:rPr>
                <w:rFonts w:ascii="Times New Roman"/>
                <w:b w:val="false"/>
                <w:i w:val="false"/>
                <w:color w:val="000000"/>
                <w:sz w:val="20"/>
              </w:rPr>
              <w:t>
</w:t>
            </w:r>
            <w:r>
              <w:rPr>
                <w:rFonts w:ascii="Times New Roman"/>
                <w:b w:val="false"/>
                <w:i w:val="false"/>
                <w:color w:val="000000"/>
                <w:sz w:val="20"/>
              </w:rPr>
              <w:t>хлопчатобумажной основе для защиты</w:t>
            </w:r>
            <w:r>
              <w:br/>
            </w:r>
            <w:r>
              <w:rPr>
                <w:rFonts w:ascii="Times New Roman"/>
                <w:b w:val="false"/>
                <w:i w:val="false"/>
                <w:color w:val="000000"/>
                <w:sz w:val="20"/>
              </w:rPr>
              <w:t>
</w:t>
            </w:r>
            <w:r>
              <w:rPr>
                <w:rFonts w:ascii="Times New Roman"/>
                <w:b w:val="false"/>
                <w:i w:val="false"/>
                <w:color w:val="000000"/>
                <w:sz w:val="20"/>
              </w:rPr>
              <w:t>от пониженных температур.</w:t>
            </w:r>
            <w:r>
              <w:br/>
            </w:r>
            <w:r>
              <w:rPr>
                <w:rFonts w:ascii="Times New Roman"/>
                <w:b w:val="false"/>
                <w:i w:val="false"/>
                <w:color w:val="000000"/>
                <w:sz w:val="20"/>
              </w:rPr>
              <w:t>
</w:t>
            </w:r>
            <w:r>
              <w:rPr>
                <w:rFonts w:ascii="Times New Roman"/>
                <w:b w:val="false"/>
                <w:i w:val="false"/>
                <w:color w:val="000000"/>
                <w:sz w:val="20"/>
              </w:rPr>
              <w:t>Подкладка отстегивающаяся на</w:t>
            </w:r>
            <w:r>
              <w:br/>
            </w:r>
            <w:r>
              <w:rPr>
                <w:rFonts w:ascii="Times New Roman"/>
                <w:b w:val="false"/>
                <w:i w:val="false"/>
                <w:color w:val="000000"/>
                <w:sz w:val="20"/>
              </w:rPr>
              <w:t>
</w:t>
            </w:r>
            <w:r>
              <w:rPr>
                <w:rFonts w:ascii="Times New Roman"/>
                <w:b w:val="false"/>
                <w:i w:val="false"/>
                <w:color w:val="000000"/>
                <w:sz w:val="20"/>
              </w:rPr>
              <w:t>натуральном (или искусственном)</w:t>
            </w:r>
            <w:r>
              <w:br/>
            </w:r>
            <w:r>
              <w:rPr>
                <w:rFonts w:ascii="Times New Roman"/>
                <w:b w:val="false"/>
                <w:i w:val="false"/>
                <w:color w:val="000000"/>
                <w:sz w:val="20"/>
              </w:rPr>
              <w:t>
</w:t>
            </w:r>
            <w:r>
              <w:rPr>
                <w:rFonts w:ascii="Times New Roman"/>
                <w:b w:val="false"/>
                <w:i w:val="false"/>
                <w:color w:val="000000"/>
                <w:sz w:val="20"/>
              </w:rPr>
              <w:t>меху.</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2 года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(или сапоги) утепленные из</w:t>
            </w:r>
            <w:r>
              <w:br/>
            </w:r>
            <w:r>
              <w:rPr>
                <w:rFonts w:ascii="Times New Roman"/>
                <w:b w:val="false"/>
                <w:i w:val="false"/>
                <w:color w:val="000000"/>
                <w:sz w:val="20"/>
              </w:rPr>
              <w:t>
</w:t>
            </w:r>
            <w:r>
              <w:rPr>
                <w:rFonts w:ascii="Times New Roman"/>
                <w:b w:val="false"/>
                <w:i w:val="false"/>
                <w:color w:val="000000"/>
                <w:sz w:val="20"/>
              </w:rPr>
              <w:t>натуральной кожи. Подошва с</w:t>
            </w:r>
            <w:r>
              <w:br/>
            </w:r>
            <w:r>
              <w:rPr>
                <w:rFonts w:ascii="Times New Roman"/>
                <w:b w:val="false"/>
                <w:i w:val="false"/>
                <w:color w:val="000000"/>
                <w:sz w:val="20"/>
              </w:rPr>
              <w:t>
</w:t>
            </w:r>
            <w:r>
              <w:rPr>
                <w:rFonts w:ascii="Times New Roman"/>
                <w:b w:val="false"/>
                <w:i w:val="false"/>
                <w:color w:val="000000"/>
                <w:sz w:val="20"/>
              </w:rPr>
              <w:t>масловодоотталкивающими</w:t>
            </w:r>
            <w:r>
              <w:br/>
            </w:r>
            <w:r>
              <w:rPr>
                <w:rFonts w:ascii="Times New Roman"/>
                <w:b w:val="false"/>
                <w:i w:val="false"/>
                <w:color w:val="000000"/>
                <w:sz w:val="20"/>
              </w:rPr>
              <w:t>
</w:t>
            </w:r>
            <w:r>
              <w:rPr>
                <w:rFonts w:ascii="Times New Roman"/>
                <w:b w:val="false"/>
                <w:i w:val="false"/>
                <w:color w:val="000000"/>
                <w:sz w:val="20"/>
              </w:rPr>
              <w:t>свойствами, противоскользящим и</w:t>
            </w:r>
            <w:r>
              <w:br/>
            </w:r>
            <w:r>
              <w:rPr>
                <w:rFonts w:ascii="Times New Roman"/>
                <w:b w:val="false"/>
                <w:i w:val="false"/>
                <w:color w:val="000000"/>
                <w:sz w:val="20"/>
              </w:rPr>
              <w:t>
</w:t>
            </w:r>
            <w:r>
              <w:rPr>
                <w:rFonts w:ascii="Times New Roman"/>
                <w:b w:val="false"/>
                <w:i w:val="false"/>
                <w:color w:val="000000"/>
                <w:sz w:val="20"/>
              </w:rPr>
              <w:t>износостойким протектором, с</w:t>
            </w:r>
            <w:r>
              <w:br/>
            </w:r>
            <w:r>
              <w:rPr>
                <w:rFonts w:ascii="Times New Roman"/>
                <w:b w:val="false"/>
                <w:i w:val="false"/>
                <w:color w:val="000000"/>
                <w:sz w:val="20"/>
              </w:rPr>
              <w:t>
</w:t>
            </w:r>
            <w:r>
              <w:rPr>
                <w:rFonts w:ascii="Times New Roman"/>
                <w:b w:val="false"/>
                <w:i w:val="false"/>
                <w:color w:val="000000"/>
                <w:sz w:val="20"/>
              </w:rPr>
              <w:t>ударопрочным металлическим</w:t>
            </w:r>
            <w:r>
              <w:br/>
            </w:r>
            <w:r>
              <w:rPr>
                <w:rFonts w:ascii="Times New Roman"/>
                <w:b w:val="false"/>
                <w:i w:val="false"/>
                <w:color w:val="000000"/>
                <w:sz w:val="20"/>
              </w:rPr>
              <w:t>
</w:t>
            </w:r>
            <w:r>
              <w:rPr>
                <w:rFonts w:ascii="Times New Roman"/>
                <w:b w:val="false"/>
                <w:i w:val="false"/>
                <w:color w:val="000000"/>
                <w:sz w:val="20"/>
              </w:rPr>
              <w:t>подноском</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2 года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утепленные, от пониженных</w:t>
            </w:r>
            <w:r>
              <w:br/>
            </w:r>
            <w:r>
              <w:rPr>
                <w:rFonts w:ascii="Times New Roman"/>
                <w:b w:val="false"/>
                <w:i w:val="false"/>
                <w:color w:val="000000"/>
                <w:sz w:val="20"/>
              </w:rPr>
              <w:t>
</w:t>
            </w:r>
            <w:r>
              <w:rPr>
                <w:rFonts w:ascii="Times New Roman"/>
                <w:b w:val="false"/>
                <w:i w:val="false"/>
                <w:color w:val="000000"/>
                <w:sz w:val="20"/>
              </w:rPr>
              <w:t>температур. Утеплитель натуральный</w:t>
            </w:r>
            <w:r>
              <w:br/>
            </w:r>
            <w:r>
              <w:rPr>
                <w:rFonts w:ascii="Times New Roman"/>
                <w:b w:val="false"/>
                <w:i w:val="false"/>
                <w:color w:val="000000"/>
                <w:sz w:val="20"/>
              </w:rPr>
              <w:t>
</w:t>
            </w:r>
            <w:r>
              <w:rPr>
                <w:rFonts w:ascii="Times New Roman"/>
                <w:b w:val="false"/>
                <w:i w:val="false"/>
                <w:color w:val="000000"/>
                <w:sz w:val="20"/>
              </w:rPr>
              <w:t>(или искусственный) мех (или</w:t>
            </w:r>
            <w:r>
              <w:br/>
            </w:r>
            <w:r>
              <w:rPr>
                <w:rFonts w:ascii="Times New Roman"/>
                <w:b w:val="false"/>
                <w:i w:val="false"/>
                <w:color w:val="000000"/>
                <w:sz w:val="20"/>
              </w:rPr>
              <w:t>
</w:t>
            </w:r>
            <w:r>
              <w:rPr>
                <w:rFonts w:ascii="Times New Roman"/>
                <w:b w:val="false"/>
                <w:i w:val="false"/>
                <w:color w:val="000000"/>
                <w:sz w:val="20"/>
              </w:rPr>
              <w:t>сочетание синтетических материалов</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пары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Головной убор утепленный</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85" w:hRule="atLeast"/>
        </w:trPr>
        <w:tc>
          <w:tcPr>
            <w:tcW w:w="7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4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Водитель автомобиля</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Халат или костюм (куртка и</w:t>
            </w:r>
            <w:r>
              <w:br/>
            </w:r>
            <w:r>
              <w:rPr>
                <w:rFonts w:ascii="Times New Roman"/>
                <w:b w:val="false"/>
                <w:i w:val="false"/>
                <w:color w:val="000000"/>
                <w:sz w:val="20"/>
              </w:rPr>
              <w:t>
</w:t>
            </w:r>
            <w:r>
              <w:rPr>
                <w:rFonts w:ascii="Times New Roman"/>
                <w:b w:val="false"/>
                <w:i w:val="false"/>
                <w:color w:val="000000"/>
                <w:sz w:val="20"/>
              </w:rPr>
              <w:t>полукомбинезон/или брюки) на</w:t>
            </w:r>
            <w:r>
              <w:br/>
            </w:r>
            <w:r>
              <w:rPr>
                <w:rFonts w:ascii="Times New Roman"/>
                <w:b w:val="false"/>
                <w:i w:val="false"/>
                <w:color w:val="000000"/>
                <w:sz w:val="20"/>
              </w:rPr>
              <w:t>
</w:t>
            </w:r>
            <w:r>
              <w:rPr>
                <w:rFonts w:ascii="Times New Roman"/>
                <w:b w:val="false"/>
                <w:i w:val="false"/>
                <w:color w:val="000000"/>
                <w:sz w:val="20"/>
              </w:rPr>
              <w:t>хлопчатобумажной основе</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комплекта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трикотажные</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пар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При ремонте автомобиля дополнительно:</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с маслоотталкивающей</w:t>
            </w:r>
            <w:r>
              <w:br/>
            </w:r>
            <w:r>
              <w:rPr>
                <w:rFonts w:ascii="Times New Roman"/>
                <w:b w:val="false"/>
                <w:i w:val="false"/>
                <w:color w:val="000000"/>
                <w:sz w:val="20"/>
              </w:rPr>
              <w:t>
</w:t>
            </w:r>
            <w:r>
              <w:rPr>
                <w:rFonts w:ascii="Times New Roman"/>
                <w:b w:val="false"/>
                <w:i w:val="false"/>
                <w:color w:val="000000"/>
                <w:sz w:val="20"/>
              </w:rPr>
              <w:t>пропиткой</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комплекта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резиновые с длинной</w:t>
            </w:r>
            <w:r>
              <w:br/>
            </w:r>
            <w:r>
              <w:rPr>
                <w:rFonts w:ascii="Times New Roman"/>
                <w:b w:val="false"/>
                <w:i w:val="false"/>
                <w:color w:val="000000"/>
                <w:sz w:val="20"/>
              </w:rPr>
              <w:t>
</w:t>
            </w:r>
            <w:r>
              <w:rPr>
                <w:rFonts w:ascii="Times New Roman"/>
                <w:b w:val="false"/>
                <w:i w:val="false"/>
                <w:color w:val="000000"/>
                <w:sz w:val="20"/>
              </w:rPr>
              <w:t>манжетой</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пары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комбинированные</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пары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Головной убор на хлопчатобумажной</w:t>
            </w:r>
            <w:r>
              <w:br/>
            </w:r>
            <w:r>
              <w:rPr>
                <w:rFonts w:ascii="Times New Roman"/>
                <w:b w:val="false"/>
                <w:i w:val="false"/>
                <w:color w:val="000000"/>
                <w:sz w:val="20"/>
              </w:rPr>
              <w:t>
</w:t>
            </w:r>
            <w:r>
              <w:rPr>
                <w:rFonts w:ascii="Times New Roman"/>
                <w:b w:val="false"/>
                <w:i w:val="false"/>
                <w:color w:val="000000"/>
                <w:sz w:val="20"/>
              </w:rPr>
              <w:t>основе</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В холодный период года: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 и</w:t>
            </w:r>
            <w:r>
              <w:br/>
            </w:r>
            <w:r>
              <w:rPr>
                <w:rFonts w:ascii="Times New Roman"/>
                <w:b w:val="false"/>
                <w:i w:val="false"/>
                <w:color w:val="000000"/>
                <w:sz w:val="20"/>
              </w:rPr>
              <w:t>
</w:t>
            </w:r>
            <w:r>
              <w:rPr>
                <w:rFonts w:ascii="Times New Roman"/>
                <w:b w:val="false"/>
                <w:i w:val="false"/>
                <w:color w:val="000000"/>
                <w:sz w:val="20"/>
              </w:rPr>
              <w:t>полукомбинезон/или брюки)</w:t>
            </w:r>
            <w:r>
              <w:br/>
            </w:r>
            <w:r>
              <w:rPr>
                <w:rFonts w:ascii="Times New Roman"/>
                <w:b w:val="false"/>
                <w:i w:val="false"/>
                <w:color w:val="000000"/>
                <w:sz w:val="20"/>
              </w:rPr>
              <w:t>
</w:t>
            </w:r>
            <w:r>
              <w:rPr>
                <w:rFonts w:ascii="Times New Roman"/>
                <w:b w:val="false"/>
                <w:i w:val="false"/>
                <w:color w:val="000000"/>
                <w:sz w:val="20"/>
              </w:rPr>
              <w:t>хлопчатобумажной основе для защиты</w:t>
            </w:r>
            <w:r>
              <w:br/>
            </w:r>
            <w:r>
              <w:rPr>
                <w:rFonts w:ascii="Times New Roman"/>
                <w:b w:val="false"/>
                <w:i w:val="false"/>
                <w:color w:val="000000"/>
                <w:sz w:val="20"/>
              </w:rPr>
              <w:t>
</w:t>
            </w:r>
            <w:r>
              <w:rPr>
                <w:rFonts w:ascii="Times New Roman"/>
                <w:b w:val="false"/>
                <w:i w:val="false"/>
                <w:color w:val="000000"/>
                <w:sz w:val="20"/>
              </w:rPr>
              <w:t>от пониженных температур.</w:t>
            </w:r>
            <w:r>
              <w:br/>
            </w:r>
            <w:r>
              <w:rPr>
                <w:rFonts w:ascii="Times New Roman"/>
                <w:b w:val="false"/>
                <w:i w:val="false"/>
                <w:color w:val="000000"/>
                <w:sz w:val="20"/>
              </w:rPr>
              <w:t>
</w:t>
            </w:r>
            <w:r>
              <w:rPr>
                <w:rFonts w:ascii="Times New Roman"/>
                <w:b w:val="false"/>
                <w:i w:val="false"/>
                <w:color w:val="000000"/>
                <w:sz w:val="20"/>
              </w:rPr>
              <w:t>Подкладка отстегивающаяся на</w:t>
            </w:r>
            <w:r>
              <w:br/>
            </w:r>
            <w:r>
              <w:rPr>
                <w:rFonts w:ascii="Times New Roman"/>
                <w:b w:val="false"/>
                <w:i w:val="false"/>
                <w:color w:val="000000"/>
                <w:sz w:val="20"/>
              </w:rPr>
              <w:t>
</w:t>
            </w:r>
            <w:r>
              <w:rPr>
                <w:rFonts w:ascii="Times New Roman"/>
                <w:b w:val="false"/>
                <w:i w:val="false"/>
                <w:color w:val="000000"/>
                <w:sz w:val="20"/>
              </w:rPr>
              <w:t>натуральном (или искусственном)</w:t>
            </w:r>
            <w:r>
              <w:br/>
            </w:r>
            <w:r>
              <w:rPr>
                <w:rFonts w:ascii="Times New Roman"/>
                <w:b w:val="false"/>
                <w:i w:val="false"/>
                <w:color w:val="000000"/>
                <w:sz w:val="20"/>
              </w:rPr>
              <w:t>
</w:t>
            </w:r>
            <w:r>
              <w:rPr>
                <w:rFonts w:ascii="Times New Roman"/>
                <w:b w:val="false"/>
                <w:i w:val="false"/>
                <w:color w:val="000000"/>
                <w:sz w:val="20"/>
              </w:rPr>
              <w:t>меху.</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2 года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(или сапоги) утепленные из</w:t>
            </w:r>
            <w:r>
              <w:br/>
            </w:r>
            <w:r>
              <w:rPr>
                <w:rFonts w:ascii="Times New Roman"/>
                <w:b w:val="false"/>
                <w:i w:val="false"/>
                <w:color w:val="000000"/>
                <w:sz w:val="20"/>
              </w:rPr>
              <w:t>
</w:t>
            </w:r>
            <w:r>
              <w:rPr>
                <w:rFonts w:ascii="Times New Roman"/>
                <w:b w:val="false"/>
                <w:i w:val="false"/>
                <w:color w:val="000000"/>
                <w:sz w:val="20"/>
              </w:rPr>
              <w:t>натуральной кожи. Подошва с</w:t>
            </w:r>
            <w:r>
              <w:br/>
            </w:r>
            <w:r>
              <w:rPr>
                <w:rFonts w:ascii="Times New Roman"/>
                <w:b w:val="false"/>
                <w:i w:val="false"/>
                <w:color w:val="000000"/>
                <w:sz w:val="20"/>
              </w:rPr>
              <w:t>
</w:t>
            </w:r>
            <w:r>
              <w:rPr>
                <w:rFonts w:ascii="Times New Roman"/>
                <w:b w:val="false"/>
                <w:i w:val="false"/>
                <w:color w:val="000000"/>
                <w:sz w:val="20"/>
              </w:rPr>
              <w:t>масловодоотталкивающими</w:t>
            </w:r>
            <w:r>
              <w:br/>
            </w:r>
            <w:r>
              <w:rPr>
                <w:rFonts w:ascii="Times New Roman"/>
                <w:b w:val="false"/>
                <w:i w:val="false"/>
                <w:color w:val="000000"/>
                <w:sz w:val="20"/>
              </w:rPr>
              <w:t>
</w:t>
            </w:r>
            <w:r>
              <w:rPr>
                <w:rFonts w:ascii="Times New Roman"/>
                <w:b w:val="false"/>
                <w:i w:val="false"/>
                <w:color w:val="000000"/>
                <w:sz w:val="20"/>
              </w:rPr>
              <w:t>свойствами, противоскользящим и</w:t>
            </w:r>
            <w:r>
              <w:br/>
            </w:r>
            <w:r>
              <w:rPr>
                <w:rFonts w:ascii="Times New Roman"/>
                <w:b w:val="false"/>
                <w:i w:val="false"/>
                <w:color w:val="000000"/>
                <w:sz w:val="20"/>
              </w:rPr>
              <w:t>
</w:t>
            </w:r>
            <w:r>
              <w:rPr>
                <w:rFonts w:ascii="Times New Roman"/>
                <w:b w:val="false"/>
                <w:i w:val="false"/>
                <w:color w:val="000000"/>
                <w:sz w:val="20"/>
              </w:rPr>
              <w:t>износостойким протектором, с</w:t>
            </w:r>
            <w:r>
              <w:br/>
            </w:r>
            <w:r>
              <w:rPr>
                <w:rFonts w:ascii="Times New Roman"/>
                <w:b w:val="false"/>
                <w:i w:val="false"/>
                <w:color w:val="000000"/>
                <w:sz w:val="20"/>
              </w:rPr>
              <w:t>
</w:t>
            </w:r>
            <w:r>
              <w:rPr>
                <w:rFonts w:ascii="Times New Roman"/>
                <w:b w:val="false"/>
                <w:i w:val="false"/>
                <w:color w:val="000000"/>
                <w:sz w:val="20"/>
              </w:rPr>
              <w:t>ударопрочным металлическим</w:t>
            </w:r>
            <w:r>
              <w:br/>
            </w:r>
            <w:r>
              <w:rPr>
                <w:rFonts w:ascii="Times New Roman"/>
                <w:b w:val="false"/>
                <w:i w:val="false"/>
                <w:color w:val="000000"/>
                <w:sz w:val="20"/>
              </w:rPr>
              <w:t>
</w:t>
            </w:r>
            <w:r>
              <w:rPr>
                <w:rFonts w:ascii="Times New Roman"/>
                <w:b w:val="false"/>
                <w:i w:val="false"/>
                <w:color w:val="000000"/>
                <w:sz w:val="20"/>
              </w:rPr>
              <w:t>подноском</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2 года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утепленные, от пониженных</w:t>
            </w:r>
            <w:r>
              <w:br/>
            </w:r>
            <w:r>
              <w:rPr>
                <w:rFonts w:ascii="Times New Roman"/>
                <w:b w:val="false"/>
                <w:i w:val="false"/>
                <w:color w:val="000000"/>
                <w:sz w:val="20"/>
              </w:rPr>
              <w:t>
</w:t>
            </w:r>
            <w:r>
              <w:rPr>
                <w:rFonts w:ascii="Times New Roman"/>
                <w:b w:val="false"/>
                <w:i w:val="false"/>
                <w:color w:val="000000"/>
                <w:sz w:val="20"/>
              </w:rPr>
              <w:t>температур. Утеплитель натуральный</w:t>
            </w:r>
            <w:r>
              <w:br/>
            </w:r>
            <w:r>
              <w:rPr>
                <w:rFonts w:ascii="Times New Roman"/>
                <w:b w:val="false"/>
                <w:i w:val="false"/>
                <w:color w:val="000000"/>
                <w:sz w:val="20"/>
              </w:rPr>
              <w:t>
</w:t>
            </w:r>
            <w:r>
              <w:rPr>
                <w:rFonts w:ascii="Times New Roman"/>
                <w:b w:val="false"/>
                <w:i w:val="false"/>
                <w:color w:val="000000"/>
                <w:sz w:val="20"/>
              </w:rPr>
              <w:t>(или искусственный) мех (или</w:t>
            </w:r>
            <w:r>
              <w:br/>
            </w:r>
            <w:r>
              <w:rPr>
                <w:rFonts w:ascii="Times New Roman"/>
                <w:b w:val="false"/>
                <w:i w:val="false"/>
                <w:color w:val="000000"/>
                <w:sz w:val="20"/>
              </w:rPr>
              <w:t>
</w:t>
            </w:r>
            <w:r>
              <w:rPr>
                <w:rFonts w:ascii="Times New Roman"/>
                <w:b w:val="false"/>
                <w:i w:val="false"/>
                <w:color w:val="000000"/>
                <w:sz w:val="20"/>
              </w:rPr>
              <w:t>сочетание синтетических</w:t>
            </w:r>
            <w:r>
              <w:br/>
            </w:r>
            <w:r>
              <w:rPr>
                <w:rFonts w:ascii="Times New Roman"/>
                <w:b w:val="false"/>
                <w:i w:val="false"/>
                <w:color w:val="000000"/>
                <w:sz w:val="20"/>
              </w:rPr>
              <w:t>
</w:t>
            </w:r>
            <w:r>
              <w:rPr>
                <w:rFonts w:ascii="Times New Roman"/>
                <w:b w:val="false"/>
                <w:i w:val="false"/>
                <w:color w:val="000000"/>
                <w:sz w:val="20"/>
              </w:rPr>
              <w:t>материалов).</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пары на 1 год</w:t>
            </w:r>
          </w:p>
        </w:tc>
      </w:tr>
      <w:tr>
        <w:trPr>
          <w:trHeight w:val="285" w:hRule="atLeast"/>
        </w:trPr>
        <w:tc>
          <w:tcPr>
            <w:tcW w:w="7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4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Гардеробщик</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Халат на хлопчатобумажной основе</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изделия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Маска трехслойная медицинская</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смену</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При работе в неотапливаемых помещениях дополнительно:</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Жилет на утепляющей прокладке</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(или сапоги) утепленные из</w:t>
            </w:r>
            <w:r>
              <w:br/>
            </w:r>
            <w:r>
              <w:rPr>
                <w:rFonts w:ascii="Times New Roman"/>
                <w:b w:val="false"/>
                <w:i w:val="false"/>
                <w:color w:val="000000"/>
                <w:sz w:val="20"/>
              </w:rPr>
              <w:t>
</w:t>
            </w:r>
            <w:r>
              <w:rPr>
                <w:rFonts w:ascii="Times New Roman"/>
                <w:b w:val="false"/>
                <w:i w:val="false"/>
                <w:color w:val="000000"/>
                <w:sz w:val="20"/>
              </w:rPr>
              <w:t>натуральной кожи. Подошва с</w:t>
            </w:r>
            <w:r>
              <w:br/>
            </w:r>
            <w:r>
              <w:rPr>
                <w:rFonts w:ascii="Times New Roman"/>
                <w:b w:val="false"/>
                <w:i w:val="false"/>
                <w:color w:val="000000"/>
                <w:sz w:val="20"/>
              </w:rPr>
              <w:t>
</w:t>
            </w:r>
            <w:r>
              <w:rPr>
                <w:rFonts w:ascii="Times New Roman"/>
                <w:b w:val="false"/>
                <w:i w:val="false"/>
                <w:color w:val="000000"/>
                <w:sz w:val="20"/>
              </w:rPr>
              <w:t>масловодоотталкивающими</w:t>
            </w:r>
            <w:r>
              <w:br/>
            </w:r>
            <w:r>
              <w:rPr>
                <w:rFonts w:ascii="Times New Roman"/>
                <w:b w:val="false"/>
                <w:i w:val="false"/>
                <w:color w:val="000000"/>
                <w:sz w:val="20"/>
              </w:rPr>
              <w:t>
</w:t>
            </w:r>
            <w:r>
              <w:rPr>
                <w:rFonts w:ascii="Times New Roman"/>
                <w:b w:val="false"/>
                <w:i w:val="false"/>
                <w:color w:val="000000"/>
                <w:sz w:val="20"/>
              </w:rPr>
              <w:t>свойствами, противоскользящим и</w:t>
            </w:r>
            <w:r>
              <w:br/>
            </w:r>
            <w:r>
              <w:rPr>
                <w:rFonts w:ascii="Times New Roman"/>
                <w:b w:val="false"/>
                <w:i w:val="false"/>
                <w:color w:val="000000"/>
                <w:sz w:val="20"/>
              </w:rPr>
              <w:t>
</w:t>
            </w:r>
            <w:r>
              <w:rPr>
                <w:rFonts w:ascii="Times New Roman"/>
                <w:b w:val="false"/>
                <w:i w:val="false"/>
                <w:color w:val="000000"/>
                <w:sz w:val="20"/>
              </w:rPr>
              <w:t>износостойким протектором, с</w:t>
            </w:r>
            <w:r>
              <w:br/>
            </w:r>
            <w:r>
              <w:rPr>
                <w:rFonts w:ascii="Times New Roman"/>
                <w:b w:val="false"/>
                <w:i w:val="false"/>
                <w:color w:val="000000"/>
                <w:sz w:val="20"/>
              </w:rPr>
              <w:t>
</w:t>
            </w:r>
            <w:r>
              <w:rPr>
                <w:rFonts w:ascii="Times New Roman"/>
                <w:b w:val="false"/>
                <w:i w:val="false"/>
                <w:color w:val="000000"/>
                <w:sz w:val="20"/>
              </w:rPr>
              <w:t>ударопрочным металлическим</w:t>
            </w:r>
            <w:r>
              <w:br/>
            </w:r>
            <w:r>
              <w:rPr>
                <w:rFonts w:ascii="Times New Roman"/>
                <w:b w:val="false"/>
                <w:i w:val="false"/>
                <w:color w:val="000000"/>
                <w:sz w:val="20"/>
              </w:rPr>
              <w:t>
</w:t>
            </w:r>
            <w:r>
              <w:rPr>
                <w:rFonts w:ascii="Times New Roman"/>
                <w:b w:val="false"/>
                <w:i w:val="false"/>
                <w:color w:val="000000"/>
                <w:sz w:val="20"/>
              </w:rPr>
              <w:t>подноском</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3 года</w:t>
            </w:r>
          </w:p>
        </w:tc>
      </w:tr>
      <w:tr>
        <w:trPr>
          <w:trHeight w:val="285" w:hRule="atLeast"/>
        </w:trPr>
        <w:tc>
          <w:tcPr>
            <w:tcW w:w="7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4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Подсобный рабочий</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на хлопчатобумажной основе</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комплекта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Головной убор на хлопчатобумажной</w:t>
            </w:r>
            <w:r>
              <w:br/>
            </w:r>
            <w:r>
              <w:rPr>
                <w:rFonts w:ascii="Times New Roman"/>
                <w:b w:val="false"/>
                <w:i w:val="false"/>
                <w:color w:val="000000"/>
                <w:sz w:val="20"/>
              </w:rPr>
              <w:t>
</w:t>
            </w:r>
            <w:r>
              <w:rPr>
                <w:rFonts w:ascii="Times New Roman"/>
                <w:b w:val="false"/>
                <w:i w:val="false"/>
                <w:color w:val="000000"/>
                <w:sz w:val="20"/>
              </w:rPr>
              <w:t>основе</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изделия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(или сапоги) из</w:t>
            </w:r>
            <w:r>
              <w:br/>
            </w:r>
            <w:r>
              <w:rPr>
                <w:rFonts w:ascii="Times New Roman"/>
                <w:b w:val="false"/>
                <w:i w:val="false"/>
                <w:color w:val="000000"/>
                <w:sz w:val="20"/>
              </w:rPr>
              <w:t>
</w:t>
            </w:r>
            <w:r>
              <w:rPr>
                <w:rFonts w:ascii="Times New Roman"/>
                <w:b w:val="false"/>
                <w:i w:val="false"/>
                <w:color w:val="000000"/>
                <w:sz w:val="20"/>
              </w:rPr>
              <w:t>натуральной кожи. Подошва с</w:t>
            </w:r>
            <w:r>
              <w:br/>
            </w:r>
            <w:r>
              <w:rPr>
                <w:rFonts w:ascii="Times New Roman"/>
                <w:b w:val="false"/>
                <w:i w:val="false"/>
                <w:color w:val="000000"/>
                <w:sz w:val="20"/>
              </w:rPr>
              <w:t>
</w:t>
            </w:r>
            <w:r>
              <w:rPr>
                <w:rFonts w:ascii="Times New Roman"/>
                <w:b w:val="false"/>
                <w:i w:val="false"/>
                <w:color w:val="000000"/>
                <w:sz w:val="20"/>
              </w:rPr>
              <w:t>масловодоотталкивающими</w:t>
            </w:r>
            <w:r>
              <w:br/>
            </w:r>
            <w:r>
              <w:rPr>
                <w:rFonts w:ascii="Times New Roman"/>
                <w:b w:val="false"/>
                <w:i w:val="false"/>
                <w:color w:val="000000"/>
                <w:sz w:val="20"/>
              </w:rPr>
              <w:t>
</w:t>
            </w:r>
            <w:r>
              <w:rPr>
                <w:rFonts w:ascii="Times New Roman"/>
                <w:b w:val="false"/>
                <w:i w:val="false"/>
                <w:color w:val="000000"/>
                <w:sz w:val="20"/>
              </w:rPr>
              <w:t>свойствами, противоскользящим и</w:t>
            </w:r>
            <w:r>
              <w:br/>
            </w:r>
            <w:r>
              <w:rPr>
                <w:rFonts w:ascii="Times New Roman"/>
                <w:b w:val="false"/>
                <w:i w:val="false"/>
                <w:color w:val="000000"/>
                <w:sz w:val="20"/>
              </w:rPr>
              <w:t>
</w:t>
            </w:r>
            <w:r>
              <w:rPr>
                <w:rFonts w:ascii="Times New Roman"/>
                <w:b w:val="false"/>
                <w:i w:val="false"/>
                <w:color w:val="000000"/>
                <w:sz w:val="20"/>
              </w:rPr>
              <w:t>износостойким протектором, с</w:t>
            </w:r>
            <w:r>
              <w:br/>
            </w:r>
            <w:r>
              <w:rPr>
                <w:rFonts w:ascii="Times New Roman"/>
                <w:b w:val="false"/>
                <w:i w:val="false"/>
                <w:color w:val="000000"/>
                <w:sz w:val="20"/>
              </w:rPr>
              <w:t>
</w:t>
            </w:r>
            <w:r>
              <w:rPr>
                <w:rFonts w:ascii="Times New Roman"/>
                <w:b w:val="false"/>
                <w:i w:val="false"/>
                <w:color w:val="000000"/>
                <w:sz w:val="20"/>
              </w:rPr>
              <w:t>ударопрочным металлическим</w:t>
            </w:r>
            <w:r>
              <w:br/>
            </w:r>
            <w:r>
              <w:rPr>
                <w:rFonts w:ascii="Times New Roman"/>
                <w:b w:val="false"/>
                <w:i w:val="false"/>
                <w:color w:val="000000"/>
                <w:sz w:val="20"/>
              </w:rPr>
              <w:t>
</w:t>
            </w:r>
            <w:r>
              <w:rPr>
                <w:rFonts w:ascii="Times New Roman"/>
                <w:b w:val="false"/>
                <w:i w:val="false"/>
                <w:color w:val="000000"/>
                <w:sz w:val="20"/>
              </w:rPr>
              <w:t>подноском</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2 года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резиновые с</w:t>
            </w:r>
            <w:r>
              <w:br/>
            </w:r>
            <w:r>
              <w:rPr>
                <w:rFonts w:ascii="Times New Roman"/>
                <w:b w:val="false"/>
                <w:i w:val="false"/>
                <w:color w:val="000000"/>
                <w:sz w:val="20"/>
              </w:rPr>
              <w:t>
</w:t>
            </w:r>
            <w:r>
              <w:rPr>
                <w:rFonts w:ascii="Times New Roman"/>
                <w:b w:val="false"/>
                <w:i w:val="false"/>
                <w:color w:val="000000"/>
                <w:sz w:val="20"/>
              </w:rPr>
              <w:t>противоскользящим протектором</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2 года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комбинированные</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пар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Очки защитные</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При работе у мусоросжигательных печей туберкулезных и</w:t>
            </w:r>
            <w:r>
              <w:br/>
            </w:r>
            <w:r>
              <w:rPr>
                <w:rFonts w:ascii="Times New Roman"/>
                <w:b w:val="false"/>
                <w:i w:val="false"/>
                <w:color w:val="000000"/>
                <w:sz w:val="20"/>
              </w:rPr>
              <w:t>
</w:t>
            </w:r>
            <w:r>
              <w:rPr>
                <w:rFonts w:ascii="Times New Roman"/>
                <w:b w:val="false"/>
                <w:i/>
                <w:color w:val="000000"/>
                <w:sz w:val="20"/>
              </w:rPr>
              <w:t>инфекционных заведений:</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Респиратор</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с огнезащитной пропиткой</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комплекта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При работе по добыче, обработке грязи и транспортировке</w:t>
            </w:r>
            <w:r>
              <w:br/>
            </w:r>
            <w:r>
              <w:rPr>
                <w:rFonts w:ascii="Times New Roman"/>
                <w:b w:val="false"/>
                <w:i w:val="false"/>
                <w:color w:val="000000"/>
                <w:sz w:val="20"/>
              </w:rPr>
              <w:t>
</w:t>
            </w:r>
            <w:r>
              <w:rPr>
                <w:rFonts w:ascii="Times New Roman"/>
                <w:b w:val="false"/>
                <w:i/>
                <w:color w:val="000000"/>
                <w:sz w:val="20"/>
              </w:rPr>
              <w:t>ее к грязелечебницам: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влагонепроницаемый</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комплекта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Фартук влагонепроницаемый с</w:t>
            </w:r>
            <w:r>
              <w:br/>
            </w:r>
            <w:r>
              <w:rPr>
                <w:rFonts w:ascii="Times New Roman"/>
                <w:b w:val="false"/>
                <w:i w:val="false"/>
                <w:color w:val="000000"/>
                <w:sz w:val="20"/>
              </w:rPr>
              <w:t>
</w:t>
            </w:r>
            <w:r>
              <w:rPr>
                <w:rFonts w:ascii="Times New Roman"/>
                <w:b w:val="false"/>
                <w:i w:val="false"/>
                <w:color w:val="000000"/>
                <w:sz w:val="20"/>
              </w:rPr>
              <w:t>нагрудником</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изделия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резиновые с</w:t>
            </w:r>
            <w:r>
              <w:br/>
            </w:r>
            <w:r>
              <w:rPr>
                <w:rFonts w:ascii="Times New Roman"/>
                <w:b w:val="false"/>
                <w:i w:val="false"/>
                <w:color w:val="000000"/>
                <w:sz w:val="20"/>
              </w:rPr>
              <w:t>
</w:t>
            </w:r>
            <w:r>
              <w:rPr>
                <w:rFonts w:ascii="Times New Roman"/>
                <w:b w:val="false"/>
                <w:i w:val="false"/>
                <w:color w:val="000000"/>
                <w:sz w:val="20"/>
              </w:rPr>
              <w:t>противоскользящим протектором</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2 года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резиновые с длинной</w:t>
            </w:r>
            <w:r>
              <w:br/>
            </w:r>
            <w:r>
              <w:rPr>
                <w:rFonts w:ascii="Times New Roman"/>
                <w:b w:val="false"/>
                <w:i w:val="false"/>
                <w:color w:val="000000"/>
                <w:sz w:val="20"/>
              </w:rPr>
              <w:t>
</w:t>
            </w:r>
            <w:r>
              <w:rPr>
                <w:rFonts w:ascii="Times New Roman"/>
                <w:b w:val="false"/>
                <w:i w:val="false"/>
                <w:color w:val="000000"/>
                <w:sz w:val="20"/>
              </w:rPr>
              <w:t>манжетой</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пары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При работе на мойке брезентов в грязелечебницах:</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Костюм на хлопчатобумажной основе </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комплекта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Фартук влагонепроницаемый с</w:t>
            </w:r>
            <w:r>
              <w:br/>
            </w:r>
            <w:r>
              <w:rPr>
                <w:rFonts w:ascii="Times New Roman"/>
                <w:b w:val="false"/>
                <w:i w:val="false"/>
                <w:color w:val="000000"/>
                <w:sz w:val="20"/>
              </w:rPr>
              <w:t>
</w:t>
            </w:r>
            <w:r>
              <w:rPr>
                <w:rFonts w:ascii="Times New Roman"/>
                <w:b w:val="false"/>
                <w:i w:val="false"/>
                <w:color w:val="000000"/>
                <w:sz w:val="20"/>
              </w:rPr>
              <w:t>нагрудником</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изделия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резиновые с длинной</w:t>
            </w:r>
            <w:r>
              <w:br/>
            </w:r>
            <w:r>
              <w:rPr>
                <w:rFonts w:ascii="Times New Roman"/>
                <w:b w:val="false"/>
                <w:i w:val="false"/>
                <w:color w:val="000000"/>
                <w:sz w:val="20"/>
              </w:rPr>
              <w:t>
</w:t>
            </w:r>
            <w:r>
              <w:rPr>
                <w:rFonts w:ascii="Times New Roman"/>
                <w:b w:val="false"/>
                <w:i w:val="false"/>
                <w:color w:val="000000"/>
                <w:sz w:val="20"/>
              </w:rPr>
              <w:t>манжетой</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пары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резиновые с</w:t>
            </w:r>
            <w:r>
              <w:br/>
            </w:r>
            <w:r>
              <w:rPr>
                <w:rFonts w:ascii="Times New Roman"/>
                <w:b w:val="false"/>
                <w:i w:val="false"/>
                <w:color w:val="000000"/>
                <w:sz w:val="20"/>
              </w:rPr>
              <w:t>
</w:t>
            </w:r>
            <w:r>
              <w:rPr>
                <w:rFonts w:ascii="Times New Roman"/>
                <w:b w:val="false"/>
                <w:i w:val="false"/>
                <w:color w:val="000000"/>
                <w:sz w:val="20"/>
              </w:rPr>
              <w:t>противоскользящим протектором</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2 года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Очки защитные</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При погрузо-разгрузочных работах дополнительно:</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 защитная</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При выполнении наружных работ:</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Плащ ветрозащитный,</w:t>
            </w:r>
            <w:r>
              <w:br/>
            </w:r>
            <w:r>
              <w:rPr>
                <w:rFonts w:ascii="Times New Roman"/>
                <w:b w:val="false"/>
                <w:i w:val="false"/>
                <w:color w:val="000000"/>
                <w:sz w:val="20"/>
              </w:rPr>
              <w:t>
</w:t>
            </w:r>
            <w:r>
              <w:rPr>
                <w:rFonts w:ascii="Times New Roman"/>
                <w:b w:val="false"/>
                <w:i w:val="false"/>
                <w:color w:val="000000"/>
                <w:sz w:val="20"/>
              </w:rPr>
              <w:t>водонепроницаемый с капюшоном</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резиновые с</w:t>
            </w:r>
            <w:r>
              <w:br/>
            </w:r>
            <w:r>
              <w:rPr>
                <w:rFonts w:ascii="Times New Roman"/>
                <w:b w:val="false"/>
                <w:i w:val="false"/>
                <w:color w:val="000000"/>
                <w:sz w:val="20"/>
              </w:rPr>
              <w:t>
</w:t>
            </w:r>
            <w:r>
              <w:rPr>
                <w:rFonts w:ascii="Times New Roman"/>
                <w:b w:val="false"/>
                <w:i w:val="false"/>
                <w:color w:val="000000"/>
                <w:sz w:val="20"/>
              </w:rPr>
              <w:t>противоскользящим протектором</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2 года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В холодный период года: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 и</w:t>
            </w:r>
            <w:r>
              <w:br/>
            </w:r>
            <w:r>
              <w:rPr>
                <w:rFonts w:ascii="Times New Roman"/>
                <w:b w:val="false"/>
                <w:i w:val="false"/>
                <w:color w:val="000000"/>
                <w:sz w:val="20"/>
              </w:rPr>
              <w:t>
</w:t>
            </w:r>
            <w:r>
              <w:rPr>
                <w:rFonts w:ascii="Times New Roman"/>
                <w:b w:val="false"/>
                <w:i w:val="false"/>
                <w:color w:val="000000"/>
                <w:sz w:val="20"/>
              </w:rPr>
              <w:t>полукомбинезон/или брюки)</w:t>
            </w:r>
            <w:r>
              <w:br/>
            </w:r>
            <w:r>
              <w:rPr>
                <w:rFonts w:ascii="Times New Roman"/>
                <w:b w:val="false"/>
                <w:i w:val="false"/>
                <w:color w:val="000000"/>
                <w:sz w:val="20"/>
              </w:rPr>
              <w:t>
</w:t>
            </w:r>
            <w:r>
              <w:rPr>
                <w:rFonts w:ascii="Times New Roman"/>
                <w:b w:val="false"/>
                <w:i w:val="false"/>
                <w:color w:val="000000"/>
                <w:sz w:val="20"/>
              </w:rPr>
              <w:t>хлопчатобумажной основе для защиты</w:t>
            </w:r>
            <w:r>
              <w:br/>
            </w:r>
            <w:r>
              <w:rPr>
                <w:rFonts w:ascii="Times New Roman"/>
                <w:b w:val="false"/>
                <w:i w:val="false"/>
                <w:color w:val="000000"/>
                <w:sz w:val="20"/>
              </w:rPr>
              <w:t>
</w:t>
            </w:r>
            <w:r>
              <w:rPr>
                <w:rFonts w:ascii="Times New Roman"/>
                <w:b w:val="false"/>
                <w:i w:val="false"/>
                <w:color w:val="000000"/>
                <w:sz w:val="20"/>
              </w:rPr>
              <w:t>от пониженных температур.</w:t>
            </w:r>
            <w:r>
              <w:br/>
            </w:r>
            <w:r>
              <w:rPr>
                <w:rFonts w:ascii="Times New Roman"/>
                <w:b w:val="false"/>
                <w:i w:val="false"/>
                <w:color w:val="000000"/>
                <w:sz w:val="20"/>
              </w:rPr>
              <w:t>
</w:t>
            </w:r>
            <w:r>
              <w:rPr>
                <w:rFonts w:ascii="Times New Roman"/>
                <w:b w:val="false"/>
                <w:i w:val="false"/>
                <w:color w:val="000000"/>
                <w:sz w:val="20"/>
              </w:rPr>
              <w:t>Подкладка отстегивающаяся на</w:t>
            </w:r>
            <w:r>
              <w:br/>
            </w:r>
            <w:r>
              <w:rPr>
                <w:rFonts w:ascii="Times New Roman"/>
                <w:b w:val="false"/>
                <w:i w:val="false"/>
                <w:color w:val="000000"/>
                <w:sz w:val="20"/>
              </w:rPr>
              <w:t>
</w:t>
            </w:r>
            <w:r>
              <w:rPr>
                <w:rFonts w:ascii="Times New Roman"/>
                <w:b w:val="false"/>
                <w:i w:val="false"/>
                <w:color w:val="000000"/>
                <w:sz w:val="20"/>
              </w:rPr>
              <w:t>натуральном (или искусственном)</w:t>
            </w:r>
            <w:r>
              <w:br/>
            </w:r>
            <w:r>
              <w:rPr>
                <w:rFonts w:ascii="Times New Roman"/>
                <w:b w:val="false"/>
                <w:i w:val="false"/>
                <w:color w:val="000000"/>
                <w:sz w:val="20"/>
              </w:rPr>
              <w:t>
</w:t>
            </w:r>
            <w:r>
              <w:rPr>
                <w:rFonts w:ascii="Times New Roman"/>
                <w:b w:val="false"/>
                <w:i w:val="false"/>
                <w:color w:val="000000"/>
                <w:sz w:val="20"/>
              </w:rPr>
              <w:t>меху.</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2 года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(или сапоги) утепленные из</w:t>
            </w:r>
            <w:r>
              <w:br/>
            </w:r>
            <w:r>
              <w:rPr>
                <w:rFonts w:ascii="Times New Roman"/>
                <w:b w:val="false"/>
                <w:i w:val="false"/>
                <w:color w:val="000000"/>
                <w:sz w:val="20"/>
              </w:rPr>
              <w:t>
</w:t>
            </w:r>
            <w:r>
              <w:rPr>
                <w:rFonts w:ascii="Times New Roman"/>
                <w:b w:val="false"/>
                <w:i w:val="false"/>
                <w:color w:val="000000"/>
                <w:sz w:val="20"/>
              </w:rPr>
              <w:t>натуральной кожи. Подошва с</w:t>
            </w:r>
            <w:r>
              <w:br/>
            </w:r>
            <w:r>
              <w:rPr>
                <w:rFonts w:ascii="Times New Roman"/>
                <w:b w:val="false"/>
                <w:i w:val="false"/>
                <w:color w:val="000000"/>
                <w:sz w:val="20"/>
              </w:rPr>
              <w:t>
</w:t>
            </w:r>
            <w:r>
              <w:rPr>
                <w:rFonts w:ascii="Times New Roman"/>
                <w:b w:val="false"/>
                <w:i w:val="false"/>
                <w:color w:val="000000"/>
                <w:sz w:val="20"/>
              </w:rPr>
              <w:t>масловодоотталкивающими</w:t>
            </w:r>
            <w:r>
              <w:br/>
            </w:r>
            <w:r>
              <w:rPr>
                <w:rFonts w:ascii="Times New Roman"/>
                <w:b w:val="false"/>
                <w:i w:val="false"/>
                <w:color w:val="000000"/>
                <w:sz w:val="20"/>
              </w:rPr>
              <w:t>
</w:t>
            </w:r>
            <w:r>
              <w:rPr>
                <w:rFonts w:ascii="Times New Roman"/>
                <w:b w:val="false"/>
                <w:i w:val="false"/>
                <w:color w:val="000000"/>
                <w:sz w:val="20"/>
              </w:rPr>
              <w:t>свойствами, противоскользящим и</w:t>
            </w:r>
            <w:r>
              <w:br/>
            </w:r>
            <w:r>
              <w:rPr>
                <w:rFonts w:ascii="Times New Roman"/>
                <w:b w:val="false"/>
                <w:i w:val="false"/>
                <w:color w:val="000000"/>
                <w:sz w:val="20"/>
              </w:rPr>
              <w:t>
</w:t>
            </w:r>
            <w:r>
              <w:rPr>
                <w:rFonts w:ascii="Times New Roman"/>
                <w:b w:val="false"/>
                <w:i w:val="false"/>
                <w:color w:val="000000"/>
                <w:sz w:val="20"/>
              </w:rPr>
              <w:t>износостойким протектором, с</w:t>
            </w:r>
            <w:r>
              <w:br/>
            </w:r>
            <w:r>
              <w:rPr>
                <w:rFonts w:ascii="Times New Roman"/>
                <w:b w:val="false"/>
                <w:i w:val="false"/>
                <w:color w:val="000000"/>
                <w:sz w:val="20"/>
              </w:rPr>
              <w:t>
</w:t>
            </w:r>
            <w:r>
              <w:rPr>
                <w:rFonts w:ascii="Times New Roman"/>
                <w:b w:val="false"/>
                <w:i w:val="false"/>
                <w:color w:val="000000"/>
                <w:sz w:val="20"/>
              </w:rPr>
              <w:t>ударопрочным металлическим</w:t>
            </w:r>
            <w:r>
              <w:br/>
            </w:r>
            <w:r>
              <w:rPr>
                <w:rFonts w:ascii="Times New Roman"/>
                <w:b w:val="false"/>
                <w:i w:val="false"/>
                <w:color w:val="000000"/>
                <w:sz w:val="20"/>
              </w:rPr>
              <w:t>
</w:t>
            </w:r>
            <w:r>
              <w:rPr>
                <w:rFonts w:ascii="Times New Roman"/>
                <w:b w:val="false"/>
                <w:i w:val="false"/>
                <w:color w:val="000000"/>
                <w:sz w:val="20"/>
              </w:rPr>
              <w:t>подноском</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2 года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Головной убор утепленный</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утепленные, от пониженных</w:t>
            </w:r>
            <w:r>
              <w:br/>
            </w:r>
            <w:r>
              <w:rPr>
                <w:rFonts w:ascii="Times New Roman"/>
                <w:b w:val="false"/>
                <w:i w:val="false"/>
                <w:color w:val="000000"/>
                <w:sz w:val="20"/>
              </w:rPr>
              <w:t>
</w:t>
            </w:r>
            <w:r>
              <w:rPr>
                <w:rFonts w:ascii="Times New Roman"/>
                <w:b w:val="false"/>
                <w:i w:val="false"/>
                <w:color w:val="000000"/>
                <w:sz w:val="20"/>
              </w:rPr>
              <w:t>температур. Утеплитель натуральный</w:t>
            </w:r>
            <w:r>
              <w:br/>
            </w:r>
            <w:r>
              <w:rPr>
                <w:rFonts w:ascii="Times New Roman"/>
                <w:b w:val="false"/>
                <w:i w:val="false"/>
                <w:color w:val="000000"/>
                <w:sz w:val="20"/>
              </w:rPr>
              <w:t>
</w:t>
            </w:r>
            <w:r>
              <w:rPr>
                <w:rFonts w:ascii="Times New Roman"/>
                <w:b w:val="false"/>
                <w:i w:val="false"/>
                <w:color w:val="000000"/>
                <w:sz w:val="20"/>
              </w:rPr>
              <w:t>(или искусственный) мех (или</w:t>
            </w:r>
            <w:r>
              <w:br/>
            </w:r>
            <w:r>
              <w:rPr>
                <w:rFonts w:ascii="Times New Roman"/>
                <w:b w:val="false"/>
                <w:i w:val="false"/>
                <w:color w:val="000000"/>
                <w:sz w:val="20"/>
              </w:rPr>
              <w:t>
</w:t>
            </w:r>
            <w:r>
              <w:rPr>
                <w:rFonts w:ascii="Times New Roman"/>
                <w:b w:val="false"/>
                <w:i w:val="false"/>
                <w:color w:val="000000"/>
                <w:sz w:val="20"/>
              </w:rPr>
              <w:t>сочетание синтетических</w:t>
            </w:r>
            <w:r>
              <w:br/>
            </w:r>
            <w:r>
              <w:rPr>
                <w:rFonts w:ascii="Times New Roman"/>
                <w:b w:val="false"/>
                <w:i w:val="false"/>
                <w:color w:val="000000"/>
                <w:sz w:val="20"/>
              </w:rPr>
              <w:t>
</w:t>
            </w:r>
            <w:r>
              <w:rPr>
                <w:rFonts w:ascii="Times New Roman"/>
                <w:b w:val="false"/>
                <w:i w:val="false"/>
                <w:color w:val="000000"/>
                <w:sz w:val="20"/>
              </w:rPr>
              <w:t>материалов).</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пары на 1 год</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1"/>
        <w:gridCol w:w="4031"/>
        <w:gridCol w:w="5738"/>
        <w:gridCol w:w="3470"/>
      </w:tblGrid>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Работникам в области связи</w:t>
            </w:r>
          </w:p>
        </w:tc>
      </w:tr>
      <w:tr>
        <w:trPr>
          <w:trHeight w:val="285" w:hRule="atLeast"/>
        </w:trPr>
        <w:tc>
          <w:tcPr>
            <w:tcW w:w="7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Антенщик - мачтовик,</w:t>
            </w:r>
            <w:r>
              <w:br/>
            </w:r>
            <w:r>
              <w:rPr>
                <w:rFonts w:ascii="Times New Roman"/>
                <w:b w:val="false"/>
                <w:i w:val="false"/>
                <w:color w:val="000000"/>
                <w:sz w:val="20"/>
              </w:rPr>
              <w:t>
</w:t>
            </w:r>
            <w:r>
              <w:rPr>
                <w:rFonts w:ascii="Times New Roman"/>
                <w:b w:val="false"/>
                <w:i w:val="false"/>
                <w:color w:val="000000"/>
                <w:sz w:val="20"/>
              </w:rPr>
              <w:t>электромеханик,</w:t>
            </w:r>
            <w:r>
              <w:br/>
            </w:r>
            <w:r>
              <w:rPr>
                <w:rFonts w:ascii="Times New Roman"/>
                <w:b w:val="false"/>
                <w:i w:val="false"/>
                <w:color w:val="000000"/>
                <w:sz w:val="20"/>
              </w:rPr>
              <w:t>
</w:t>
            </w:r>
            <w:r>
              <w:rPr>
                <w:rFonts w:ascii="Times New Roman"/>
                <w:b w:val="false"/>
                <w:i w:val="false"/>
                <w:color w:val="000000"/>
                <w:sz w:val="20"/>
              </w:rPr>
              <w:t>электромонтер</w:t>
            </w:r>
            <w:r>
              <w:br/>
            </w:r>
            <w:r>
              <w:rPr>
                <w:rFonts w:ascii="Times New Roman"/>
                <w:b w:val="false"/>
                <w:i w:val="false"/>
                <w:color w:val="000000"/>
                <w:sz w:val="20"/>
              </w:rPr>
              <w:t>
</w:t>
            </w:r>
            <w:r>
              <w:rPr>
                <w:rFonts w:ascii="Times New Roman"/>
                <w:b w:val="false"/>
                <w:i w:val="false"/>
                <w:color w:val="000000"/>
                <w:sz w:val="20"/>
              </w:rPr>
              <w:t>стационного</w:t>
            </w:r>
            <w:r>
              <w:br/>
            </w:r>
            <w:r>
              <w:rPr>
                <w:rFonts w:ascii="Times New Roman"/>
                <w:b w:val="false"/>
                <w:i w:val="false"/>
                <w:color w:val="000000"/>
                <w:sz w:val="20"/>
              </w:rPr>
              <w:t>
</w:t>
            </w:r>
            <w:r>
              <w:rPr>
                <w:rFonts w:ascii="Times New Roman"/>
                <w:b w:val="false"/>
                <w:i w:val="false"/>
                <w:color w:val="000000"/>
                <w:sz w:val="20"/>
              </w:rPr>
              <w:t>оборудования</w:t>
            </w:r>
            <w:r>
              <w:br/>
            </w:r>
            <w:r>
              <w:rPr>
                <w:rFonts w:ascii="Times New Roman"/>
                <w:b w:val="false"/>
                <w:i w:val="false"/>
                <w:color w:val="000000"/>
                <w:sz w:val="20"/>
              </w:rPr>
              <w:t>
</w:t>
            </w:r>
            <w:r>
              <w:rPr>
                <w:rFonts w:ascii="Times New Roman"/>
                <w:b w:val="false"/>
                <w:i w:val="false"/>
                <w:color w:val="000000"/>
                <w:sz w:val="20"/>
              </w:rPr>
              <w:t>радиорелейных линий</w:t>
            </w:r>
            <w:r>
              <w:br/>
            </w:r>
            <w:r>
              <w:rPr>
                <w:rFonts w:ascii="Times New Roman"/>
                <w:b w:val="false"/>
                <w:i w:val="false"/>
                <w:color w:val="000000"/>
                <w:sz w:val="20"/>
              </w:rPr>
              <w:t>
</w:t>
            </w:r>
            <w:r>
              <w:rPr>
                <w:rFonts w:ascii="Times New Roman"/>
                <w:b w:val="false"/>
                <w:i w:val="false"/>
                <w:color w:val="000000"/>
                <w:sz w:val="20"/>
              </w:rPr>
              <w:t>связи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При выполнении работ непосредственно по</w:t>
            </w:r>
            <w:r>
              <w:br/>
            </w:r>
            <w:r>
              <w:rPr>
                <w:rFonts w:ascii="Times New Roman"/>
                <w:b w:val="false"/>
                <w:i w:val="false"/>
                <w:color w:val="000000"/>
                <w:sz w:val="20"/>
              </w:rPr>
              <w:t>
</w:t>
            </w:r>
            <w:r>
              <w:rPr>
                <w:rFonts w:ascii="Times New Roman"/>
                <w:b w:val="false"/>
                <w:i/>
                <w:color w:val="000000"/>
                <w:sz w:val="20"/>
              </w:rPr>
              <w:t>эксплуатационно-техническому обслуживанию,</w:t>
            </w:r>
            <w:r>
              <w:br/>
            </w:r>
            <w:r>
              <w:rPr>
                <w:rFonts w:ascii="Times New Roman"/>
                <w:b w:val="false"/>
                <w:i w:val="false"/>
                <w:color w:val="000000"/>
                <w:sz w:val="20"/>
              </w:rPr>
              <w:t>
</w:t>
            </w:r>
            <w:r>
              <w:rPr>
                <w:rFonts w:ascii="Times New Roman"/>
                <w:b w:val="false"/>
                <w:i/>
                <w:color w:val="000000"/>
                <w:sz w:val="20"/>
              </w:rPr>
              <w:t>ремонту, восстановлению и строительству линейных</w:t>
            </w:r>
            <w:r>
              <w:br/>
            </w:r>
            <w:r>
              <w:rPr>
                <w:rFonts w:ascii="Times New Roman"/>
                <w:b w:val="false"/>
                <w:i w:val="false"/>
                <w:color w:val="000000"/>
                <w:sz w:val="20"/>
              </w:rPr>
              <w:t>
</w:t>
            </w:r>
            <w:r>
              <w:rPr>
                <w:rFonts w:ascii="Times New Roman"/>
                <w:b w:val="false"/>
                <w:i/>
                <w:color w:val="000000"/>
                <w:sz w:val="20"/>
              </w:rPr>
              <w:t>воздушных и кабельных сооружений:</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(куртка+брюки/или</w:t>
            </w:r>
            <w:r>
              <w:br/>
            </w:r>
            <w:r>
              <w:rPr>
                <w:rFonts w:ascii="Times New Roman"/>
                <w:b w:val="false"/>
                <w:i w:val="false"/>
                <w:color w:val="000000"/>
                <w:sz w:val="20"/>
              </w:rPr>
              <w:t>
</w:t>
            </w:r>
            <w:r>
              <w:rPr>
                <w:rFonts w:ascii="Times New Roman"/>
                <w:b w:val="false"/>
                <w:i w:val="false"/>
                <w:color w:val="000000"/>
                <w:sz w:val="20"/>
              </w:rPr>
              <w:t>полукомбинезон) со</w:t>
            </w:r>
            <w:r>
              <w:br/>
            </w:r>
            <w:r>
              <w:rPr>
                <w:rFonts w:ascii="Times New Roman"/>
                <w:b w:val="false"/>
                <w:i w:val="false"/>
                <w:color w:val="000000"/>
                <w:sz w:val="20"/>
              </w:rPr>
              <w:t>
</w:t>
            </w:r>
            <w:r>
              <w:rPr>
                <w:rFonts w:ascii="Times New Roman"/>
                <w:b w:val="false"/>
                <w:i w:val="false"/>
                <w:color w:val="000000"/>
                <w:sz w:val="20"/>
              </w:rPr>
              <w:t>световозвращающими элементами из</w:t>
            </w:r>
            <w:r>
              <w:br/>
            </w:r>
            <w:r>
              <w:rPr>
                <w:rFonts w:ascii="Times New Roman"/>
                <w:b w:val="false"/>
                <w:i w:val="false"/>
                <w:color w:val="000000"/>
                <w:sz w:val="20"/>
              </w:rPr>
              <w:t>
</w:t>
            </w:r>
            <w:r>
              <w:rPr>
                <w:rFonts w:ascii="Times New Roman"/>
                <w:b w:val="false"/>
                <w:i w:val="false"/>
                <w:color w:val="000000"/>
                <w:sz w:val="20"/>
              </w:rPr>
              <w:t>хлопчатобумажной (или смесовой)</w:t>
            </w:r>
            <w:r>
              <w:br/>
            </w:r>
            <w:r>
              <w:rPr>
                <w:rFonts w:ascii="Times New Roman"/>
                <w:b w:val="false"/>
                <w:i w:val="false"/>
                <w:color w:val="000000"/>
                <w:sz w:val="20"/>
              </w:rPr>
              <w:t>
</w:t>
            </w:r>
            <w:r>
              <w:rPr>
                <w:rFonts w:ascii="Times New Roman"/>
                <w:b w:val="false"/>
                <w:i w:val="false"/>
                <w:color w:val="000000"/>
                <w:sz w:val="20"/>
              </w:rPr>
              <w:t>ткани с водоотталкивающей</w:t>
            </w:r>
            <w:r>
              <w:br/>
            </w:r>
            <w:r>
              <w:rPr>
                <w:rFonts w:ascii="Times New Roman"/>
                <w:b w:val="false"/>
                <w:i w:val="false"/>
                <w:color w:val="000000"/>
                <w:sz w:val="20"/>
              </w:rPr>
              <w:t>
</w:t>
            </w:r>
            <w:r>
              <w:rPr>
                <w:rFonts w:ascii="Times New Roman"/>
                <w:b w:val="false"/>
                <w:i w:val="false"/>
                <w:color w:val="000000"/>
                <w:sz w:val="20"/>
              </w:rPr>
              <w:t>пропиткой</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w:t>
            </w:r>
            <w:r>
              <w:br/>
            </w:r>
            <w:r>
              <w:rPr>
                <w:rFonts w:ascii="Times New Roman"/>
                <w:b w:val="false"/>
                <w:i w:val="false"/>
                <w:color w:val="000000"/>
                <w:sz w:val="20"/>
              </w:rPr>
              <w:t>
</w:t>
            </w:r>
            <w:r>
              <w:rPr>
                <w:rFonts w:ascii="Times New Roman"/>
                <w:b w:val="false"/>
                <w:i w:val="false"/>
                <w:color w:val="000000"/>
                <w:sz w:val="20"/>
              </w:rPr>
              <w:t>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(или полусапоги) кожаные.</w:t>
            </w:r>
            <w:r>
              <w:br/>
            </w:r>
            <w:r>
              <w:rPr>
                <w:rFonts w:ascii="Times New Roman"/>
                <w:b w:val="false"/>
                <w:i w:val="false"/>
                <w:color w:val="000000"/>
                <w:sz w:val="20"/>
              </w:rPr>
              <w:t>
</w:t>
            </w:r>
            <w:r>
              <w:rPr>
                <w:rFonts w:ascii="Times New Roman"/>
                <w:b w:val="false"/>
                <w:i w:val="false"/>
                <w:color w:val="000000"/>
                <w:sz w:val="20"/>
              </w:rPr>
              <w:t>Подошва - маслобензостойкая с</w:t>
            </w:r>
            <w:r>
              <w:br/>
            </w:r>
            <w:r>
              <w:rPr>
                <w:rFonts w:ascii="Times New Roman"/>
                <w:b w:val="false"/>
                <w:i w:val="false"/>
                <w:color w:val="000000"/>
                <w:sz w:val="20"/>
              </w:rPr>
              <w:t>
</w:t>
            </w:r>
            <w:r>
              <w:rPr>
                <w:rFonts w:ascii="Times New Roman"/>
                <w:b w:val="false"/>
                <w:i w:val="false"/>
                <w:color w:val="000000"/>
                <w:sz w:val="20"/>
              </w:rPr>
              <w:t>противоскользящим и износостойким</w:t>
            </w:r>
            <w:r>
              <w:br/>
            </w:r>
            <w:r>
              <w:rPr>
                <w:rFonts w:ascii="Times New Roman"/>
                <w:b w:val="false"/>
                <w:i w:val="false"/>
                <w:color w:val="000000"/>
                <w:sz w:val="20"/>
              </w:rPr>
              <w:t>
</w:t>
            </w:r>
            <w:r>
              <w:rPr>
                <w:rFonts w:ascii="Times New Roman"/>
                <w:b w:val="false"/>
                <w:i w:val="false"/>
                <w:color w:val="000000"/>
                <w:sz w:val="20"/>
              </w:rPr>
              <w:t>протектором.</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Кепи (или берет) из</w:t>
            </w:r>
            <w:r>
              <w:br/>
            </w:r>
            <w:r>
              <w:rPr>
                <w:rFonts w:ascii="Times New Roman"/>
                <w:b w:val="false"/>
                <w:i w:val="false"/>
                <w:color w:val="000000"/>
                <w:sz w:val="20"/>
              </w:rPr>
              <w:t>
</w:t>
            </w:r>
            <w:r>
              <w:rPr>
                <w:rFonts w:ascii="Times New Roman"/>
                <w:b w:val="false"/>
                <w:i w:val="false"/>
                <w:color w:val="000000"/>
                <w:sz w:val="20"/>
              </w:rPr>
              <w:t>хлопчатобумажной ткани</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 защитная с подшлемником из</w:t>
            </w:r>
            <w:r>
              <w:br/>
            </w:r>
            <w:r>
              <w:rPr>
                <w:rFonts w:ascii="Times New Roman"/>
                <w:b w:val="false"/>
                <w:i w:val="false"/>
                <w:color w:val="000000"/>
                <w:sz w:val="20"/>
              </w:rPr>
              <w:t>
</w:t>
            </w:r>
            <w:r>
              <w:rPr>
                <w:rFonts w:ascii="Times New Roman"/>
                <w:b w:val="false"/>
                <w:i w:val="false"/>
                <w:color w:val="000000"/>
                <w:sz w:val="20"/>
              </w:rPr>
              <w:t>хлопчатобумажной ткани</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до</w:t>
            </w:r>
            <w:r>
              <w:br/>
            </w:r>
            <w:r>
              <w:rPr>
                <w:rFonts w:ascii="Times New Roman"/>
                <w:b w:val="false"/>
                <w:i w:val="false"/>
                <w:color w:val="000000"/>
                <w:sz w:val="20"/>
              </w:rPr>
              <w:t>
</w:t>
            </w:r>
            <w:r>
              <w:rPr>
                <w:rFonts w:ascii="Times New Roman"/>
                <w:b w:val="false"/>
                <w:i w:val="false"/>
                <w:color w:val="000000"/>
                <w:sz w:val="20"/>
              </w:rPr>
              <w:t>износа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из хлопчатобумажной</w:t>
            </w:r>
            <w:r>
              <w:br/>
            </w:r>
            <w:r>
              <w:rPr>
                <w:rFonts w:ascii="Times New Roman"/>
                <w:b w:val="false"/>
                <w:i w:val="false"/>
                <w:color w:val="000000"/>
                <w:sz w:val="20"/>
              </w:rPr>
              <w:t>
</w:t>
            </w:r>
            <w:r>
              <w:rPr>
                <w:rFonts w:ascii="Times New Roman"/>
                <w:b w:val="false"/>
                <w:i w:val="false"/>
                <w:color w:val="000000"/>
                <w:sz w:val="20"/>
              </w:rPr>
              <w:t>ткани, усиленные</w:t>
            </w:r>
            <w:r>
              <w:br/>
            </w:r>
            <w:r>
              <w:rPr>
                <w:rFonts w:ascii="Times New Roman"/>
                <w:b w:val="false"/>
                <w:i w:val="false"/>
                <w:color w:val="000000"/>
                <w:sz w:val="20"/>
              </w:rPr>
              <w:t>
</w:t>
            </w:r>
            <w:r>
              <w:rPr>
                <w:rFonts w:ascii="Times New Roman"/>
                <w:b w:val="false"/>
                <w:i w:val="false"/>
                <w:color w:val="000000"/>
                <w:sz w:val="20"/>
              </w:rPr>
              <w:t>Поливинилхлоридным (или</w:t>
            </w:r>
            <w:r>
              <w:br/>
            </w:r>
            <w:r>
              <w:rPr>
                <w:rFonts w:ascii="Times New Roman"/>
                <w:b w:val="false"/>
                <w:i w:val="false"/>
                <w:color w:val="000000"/>
                <w:sz w:val="20"/>
              </w:rPr>
              <w:t>
</w:t>
            </w:r>
            <w:r>
              <w:rPr>
                <w:rFonts w:ascii="Times New Roman"/>
                <w:b w:val="false"/>
                <w:i w:val="false"/>
                <w:color w:val="000000"/>
                <w:sz w:val="20"/>
              </w:rPr>
              <w:t>брезентовым) наладонником</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пар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кругловязаные трикотажные</w:t>
            </w:r>
            <w:r>
              <w:br/>
            </w:r>
            <w:r>
              <w:rPr>
                <w:rFonts w:ascii="Times New Roman"/>
                <w:b w:val="false"/>
                <w:i w:val="false"/>
                <w:color w:val="000000"/>
                <w:sz w:val="20"/>
              </w:rPr>
              <w:t>
</w:t>
            </w:r>
            <w:r>
              <w:rPr>
                <w:rFonts w:ascii="Times New Roman"/>
                <w:b w:val="false"/>
                <w:i w:val="false"/>
                <w:color w:val="000000"/>
                <w:sz w:val="20"/>
              </w:rPr>
              <w:t>(или кевларовые) с точечным</w:t>
            </w:r>
            <w:r>
              <w:br/>
            </w:r>
            <w:r>
              <w:rPr>
                <w:rFonts w:ascii="Times New Roman"/>
                <w:b w:val="false"/>
                <w:i w:val="false"/>
                <w:color w:val="000000"/>
                <w:sz w:val="20"/>
              </w:rPr>
              <w:t>
</w:t>
            </w:r>
            <w:r>
              <w:rPr>
                <w:rFonts w:ascii="Times New Roman"/>
                <w:b w:val="false"/>
                <w:i w:val="false"/>
                <w:color w:val="000000"/>
                <w:sz w:val="20"/>
              </w:rPr>
              <w:t>Поливинилхлоридным (или</w:t>
            </w:r>
            <w:r>
              <w:br/>
            </w:r>
            <w:r>
              <w:rPr>
                <w:rFonts w:ascii="Times New Roman"/>
                <w:b w:val="false"/>
                <w:i w:val="false"/>
                <w:color w:val="000000"/>
                <w:sz w:val="20"/>
              </w:rPr>
              <w:t>
</w:t>
            </w:r>
            <w:r>
              <w:rPr>
                <w:rFonts w:ascii="Times New Roman"/>
                <w:b w:val="false"/>
                <w:i w:val="false"/>
                <w:color w:val="000000"/>
                <w:sz w:val="20"/>
              </w:rPr>
              <w:t>полимерным) покрытием.</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пар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При организации наружных работ в зимний период,</w:t>
            </w:r>
            <w:r>
              <w:br/>
            </w:r>
            <w:r>
              <w:rPr>
                <w:rFonts w:ascii="Times New Roman"/>
                <w:b w:val="false"/>
                <w:i w:val="false"/>
                <w:color w:val="000000"/>
                <w:sz w:val="20"/>
              </w:rPr>
              <w:t>
</w:t>
            </w:r>
            <w:r>
              <w:rPr>
                <w:rFonts w:ascii="Times New Roman"/>
                <w:b w:val="false"/>
                <w:i/>
                <w:color w:val="000000"/>
                <w:sz w:val="20"/>
              </w:rPr>
              <w:t>дополнительно:</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(куртка+брюки/или</w:t>
            </w:r>
            <w:r>
              <w:br/>
            </w:r>
            <w:r>
              <w:rPr>
                <w:rFonts w:ascii="Times New Roman"/>
                <w:b w:val="false"/>
                <w:i w:val="false"/>
                <w:color w:val="000000"/>
                <w:sz w:val="20"/>
              </w:rPr>
              <w:t>
</w:t>
            </w:r>
            <w:r>
              <w:rPr>
                <w:rFonts w:ascii="Times New Roman"/>
                <w:b w:val="false"/>
                <w:i w:val="false"/>
                <w:color w:val="000000"/>
                <w:sz w:val="20"/>
              </w:rPr>
              <w:t>полукомбинезон) утепленный из</w:t>
            </w:r>
            <w:r>
              <w:br/>
            </w:r>
            <w:r>
              <w:rPr>
                <w:rFonts w:ascii="Times New Roman"/>
                <w:b w:val="false"/>
                <w:i w:val="false"/>
                <w:color w:val="000000"/>
                <w:sz w:val="20"/>
              </w:rPr>
              <w:t>
</w:t>
            </w:r>
            <w:r>
              <w:rPr>
                <w:rFonts w:ascii="Times New Roman"/>
                <w:b w:val="false"/>
                <w:i w:val="false"/>
                <w:color w:val="000000"/>
                <w:sz w:val="20"/>
              </w:rPr>
              <w:t>хлопчатобумажной (или смесовой)</w:t>
            </w:r>
            <w:r>
              <w:br/>
            </w:r>
            <w:r>
              <w:rPr>
                <w:rFonts w:ascii="Times New Roman"/>
                <w:b w:val="false"/>
                <w:i w:val="false"/>
                <w:color w:val="000000"/>
                <w:sz w:val="20"/>
              </w:rPr>
              <w:t>
</w:t>
            </w:r>
            <w:r>
              <w:rPr>
                <w:rFonts w:ascii="Times New Roman"/>
                <w:b w:val="false"/>
                <w:i w:val="false"/>
                <w:color w:val="000000"/>
                <w:sz w:val="20"/>
              </w:rPr>
              <w:t>ткани. Утеплитель - натуральный</w:t>
            </w:r>
            <w:r>
              <w:br/>
            </w:r>
            <w:r>
              <w:rPr>
                <w:rFonts w:ascii="Times New Roman"/>
                <w:b w:val="false"/>
                <w:i w:val="false"/>
                <w:color w:val="000000"/>
                <w:sz w:val="20"/>
              </w:rPr>
              <w:t>
</w:t>
            </w:r>
            <w:r>
              <w:rPr>
                <w:rFonts w:ascii="Times New Roman"/>
                <w:b w:val="false"/>
                <w:i w:val="false"/>
                <w:color w:val="000000"/>
                <w:sz w:val="20"/>
              </w:rPr>
              <w:t>или искусственный мех</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по</w:t>
            </w:r>
            <w:r>
              <w:br/>
            </w:r>
            <w:r>
              <w:rPr>
                <w:rFonts w:ascii="Times New Roman"/>
                <w:b w:val="false"/>
                <w:i w:val="false"/>
                <w:color w:val="000000"/>
                <w:sz w:val="20"/>
              </w:rPr>
              <w:t>
</w:t>
            </w:r>
            <w:r>
              <w:rPr>
                <w:rFonts w:ascii="Times New Roman"/>
                <w:b w:val="false"/>
                <w:i w:val="false"/>
                <w:color w:val="000000"/>
                <w:sz w:val="20"/>
              </w:rPr>
              <w:t>поясам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Подшлемник зимний из</w:t>
            </w:r>
            <w:r>
              <w:br/>
            </w:r>
            <w:r>
              <w:rPr>
                <w:rFonts w:ascii="Times New Roman"/>
                <w:b w:val="false"/>
                <w:i w:val="false"/>
                <w:color w:val="000000"/>
                <w:sz w:val="20"/>
              </w:rPr>
              <w:t>
</w:t>
            </w:r>
            <w:r>
              <w:rPr>
                <w:rFonts w:ascii="Times New Roman"/>
                <w:b w:val="false"/>
                <w:i w:val="false"/>
                <w:color w:val="000000"/>
                <w:sz w:val="20"/>
              </w:rPr>
              <w:t>хлопчатобумажной ткани, утепленный</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(или сапоги/полусапоги)</w:t>
            </w:r>
            <w:r>
              <w:br/>
            </w:r>
            <w:r>
              <w:rPr>
                <w:rFonts w:ascii="Times New Roman"/>
                <w:b w:val="false"/>
                <w:i w:val="false"/>
                <w:color w:val="000000"/>
                <w:sz w:val="20"/>
              </w:rPr>
              <w:t>
</w:t>
            </w:r>
            <w:r>
              <w:rPr>
                <w:rFonts w:ascii="Times New Roman"/>
                <w:b w:val="false"/>
                <w:i w:val="false"/>
                <w:color w:val="000000"/>
                <w:sz w:val="20"/>
              </w:rPr>
              <w:t>утепленные, морозоустойчивые.</w:t>
            </w:r>
            <w:r>
              <w:br/>
            </w:r>
            <w:r>
              <w:rPr>
                <w:rFonts w:ascii="Times New Roman"/>
                <w:b w:val="false"/>
                <w:i w:val="false"/>
                <w:color w:val="000000"/>
                <w:sz w:val="20"/>
              </w:rPr>
              <w:t>
</w:t>
            </w:r>
            <w:r>
              <w:rPr>
                <w:rFonts w:ascii="Times New Roman"/>
                <w:b w:val="false"/>
                <w:i w:val="false"/>
                <w:color w:val="000000"/>
                <w:sz w:val="20"/>
              </w:rPr>
              <w:t>Утеплитель - натуральный (или</w:t>
            </w:r>
            <w:r>
              <w:br/>
            </w:r>
            <w:r>
              <w:rPr>
                <w:rFonts w:ascii="Times New Roman"/>
                <w:b w:val="false"/>
                <w:i w:val="false"/>
                <w:color w:val="000000"/>
                <w:sz w:val="20"/>
              </w:rPr>
              <w:t>
</w:t>
            </w:r>
            <w:r>
              <w:rPr>
                <w:rFonts w:ascii="Times New Roman"/>
                <w:b w:val="false"/>
                <w:i w:val="false"/>
                <w:color w:val="000000"/>
                <w:sz w:val="20"/>
              </w:rPr>
              <w:t>искусственный) мех. Подошва с</w:t>
            </w:r>
            <w:r>
              <w:br/>
            </w:r>
            <w:r>
              <w:rPr>
                <w:rFonts w:ascii="Times New Roman"/>
                <w:b w:val="false"/>
                <w:i w:val="false"/>
                <w:color w:val="000000"/>
                <w:sz w:val="20"/>
              </w:rPr>
              <w:t>
</w:t>
            </w:r>
            <w:r>
              <w:rPr>
                <w:rFonts w:ascii="Times New Roman"/>
                <w:b w:val="false"/>
                <w:i w:val="false"/>
                <w:color w:val="000000"/>
                <w:sz w:val="20"/>
              </w:rPr>
              <w:t>противоскользящим и износостойким</w:t>
            </w:r>
            <w:r>
              <w:br/>
            </w:r>
            <w:r>
              <w:rPr>
                <w:rFonts w:ascii="Times New Roman"/>
                <w:b w:val="false"/>
                <w:i w:val="false"/>
                <w:color w:val="000000"/>
                <w:sz w:val="20"/>
              </w:rPr>
              <w:t>
</w:t>
            </w:r>
            <w:r>
              <w:rPr>
                <w:rFonts w:ascii="Times New Roman"/>
                <w:b w:val="false"/>
                <w:i w:val="false"/>
                <w:color w:val="000000"/>
                <w:sz w:val="20"/>
              </w:rPr>
              <w:t>протектором.</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Валенки</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по поясам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зимние, для защиты от</w:t>
            </w:r>
            <w:r>
              <w:br/>
            </w:r>
            <w:r>
              <w:rPr>
                <w:rFonts w:ascii="Times New Roman"/>
                <w:b w:val="false"/>
                <w:i w:val="false"/>
                <w:color w:val="000000"/>
                <w:sz w:val="20"/>
              </w:rPr>
              <w:t>
</w:t>
            </w:r>
            <w:r>
              <w:rPr>
                <w:rFonts w:ascii="Times New Roman"/>
                <w:b w:val="false"/>
                <w:i w:val="false"/>
                <w:color w:val="000000"/>
                <w:sz w:val="20"/>
              </w:rPr>
              <w:t>пониженных температур, с усиленным</w:t>
            </w:r>
            <w:r>
              <w:br/>
            </w:r>
            <w:r>
              <w:rPr>
                <w:rFonts w:ascii="Times New Roman"/>
                <w:b w:val="false"/>
                <w:i w:val="false"/>
                <w:color w:val="000000"/>
                <w:sz w:val="20"/>
              </w:rPr>
              <w:t>
</w:t>
            </w:r>
            <w:r>
              <w:rPr>
                <w:rFonts w:ascii="Times New Roman"/>
                <w:b w:val="false"/>
                <w:i w:val="false"/>
                <w:color w:val="000000"/>
                <w:sz w:val="20"/>
              </w:rPr>
              <w:t>Поливинилхлоридным (или</w:t>
            </w:r>
            <w:r>
              <w:br/>
            </w:r>
            <w:r>
              <w:rPr>
                <w:rFonts w:ascii="Times New Roman"/>
                <w:b w:val="false"/>
                <w:i w:val="false"/>
                <w:color w:val="000000"/>
                <w:sz w:val="20"/>
              </w:rPr>
              <w:t>
</w:t>
            </w:r>
            <w:r>
              <w:rPr>
                <w:rFonts w:ascii="Times New Roman"/>
                <w:b w:val="false"/>
                <w:i w:val="false"/>
                <w:color w:val="000000"/>
                <w:sz w:val="20"/>
              </w:rPr>
              <w:t>брезентовым) наладонником</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При выполнении работ в высокогорных районах, горных</w:t>
            </w:r>
            <w:r>
              <w:br/>
            </w:r>
            <w:r>
              <w:rPr>
                <w:rFonts w:ascii="Times New Roman"/>
                <w:b w:val="false"/>
                <w:i w:val="false"/>
                <w:color w:val="000000"/>
                <w:sz w:val="20"/>
              </w:rPr>
              <w:t>
</w:t>
            </w:r>
            <w:r>
              <w:rPr>
                <w:rFonts w:ascii="Times New Roman"/>
                <w:b w:val="false"/>
                <w:i/>
                <w:color w:val="000000"/>
                <w:sz w:val="20"/>
              </w:rPr>
              <w:t>местностях, возвышенностях и при наличии</w:t>
            </w:r>
            <w:r>
              <w:br/>
            </w:r>
            <w:r>
              <w:rPr>
                <w:rFonts w:ascii="Times New Roman"/>
                <w:b w:val="false"/>
                <w:i w:val="false"/>
                <w:color w:val="000000"/>
                <w:sz w:val="20"/>
              </w:rPr>
              <w:t>
</w:t>
            </w:r>
            <w:r>
              <w:rPr>
                <w:rFonts w:ascii="Times New Roman"/>
                <w:b w:val="false"/>
                <w:i/>
                <w:color w:val="000000"/>
                <w:sz w:val="20"/>
              </w:rPr>
              <w:t>устойчивого гололеда, дополнительно</w:t>
            </w:r>
            <w:r>
              <w:rPr>
                <w:rFonts w:ascii="Times New Roman"/>
                <w:b w:val="false"/>
                <w:i w:val="false"/>
                <w:color w:val="000000"/>
                <w:sz w:val="20"/>
              </w:rPr>
              <w:t>:</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альпинистские вместо ботинок кожаных</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до износа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Для всех видов работ:</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Плащ непромокаемый, со</w:t>
            </w:r>
            <w:r>
              <w:br/>
            </w:r>
            <w:r>
              <w:rPr>
                <w:rFonts w:ascii="Times New Roman"/>
                <w:b w:val="false"/>
                <w:i w:val="false"/>
                <w:color w:val="000000"/>
                <w:sz w:val="20"/>
              </w:rPr>
              <w:t>
</w:t>
            </w:r>
            <w:r>
              <w:rPr>
                <w:rFonts w:ascii="Times New Roman"/>
                <w:b w:val="false"/>
                <w:i w:val="false"/>
                <w:color w:val="000000"/>
                <w:sz w:val="20"/>
              </w:rPr>
              <w:t>световозвращающими элементами</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дежурный</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 защитная ударопрочная,</w:t>
            </w:r>
            <w:r>
              <w:br/>
            </w:r>
            <w:r>
              <w:rPr>
                <w:rFonts w:ascii="Times New Roman"/>
                <w:b w:val="false"/>
                <w:i w:val="false"/>
                <w:color w:val="000000"/>
                <w:sz w:val="20"/>
              </w:rPr>
              <w:t>
</w:t>
            </w:r>
            <w:r>
              <w:rPr>
                <w:rFonts w:ascii="Times New Roman"/>
                <w:b w:val="false"/>
                <w:i w:val="false"/>
                <w:color w:val="000000"/>
                <w:sz w:val="20"/>
              </w:rPr>
              <w:t>диэлектрическая</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Очки защитные или щиток защитный</w:t>
            </w:r>
            <w:r>
              <w:br/>
            </w:r>
            <w:r>
              <w:rPr>
                <w:rFonts w:ascii="Times New Roman"/>
                <w:b w:val="false"/>
                <w:i w:val="false"/>
                <w:color w:val="000000"/>
                <w:sz w:val="20"/>
              </w:rPr>
              <w:t>
</w:t>
            </w:r>
            <w:r>
              <w:rPr>
                <w:rFonts w:ascii="Times New Roman"/>
                <w:b w:val="false"/>
                <w:i w:val="false"/>
                <w:color w:val="000000"/>
                <w:sz w:val="20"/>
              </w:rPr>
              <w:t>лицевой с бесцветным упрочненным</w:t>
            </w:r>
            <w:r>
              <w:br/>
            </w:r>
            <w:r>
              <w:rPr>
                <w:rFonts w:ascii="Times New Roman"/>
                <w:b w:val="false"/>
                <w:i w:val="false"/>
                <w:color w:val="000000"/>
                <w:sz w:val="20"/>
              </w:rPr>
              <w:t>
</w:t>
            </w:r>
            <w:r>
              <w:rPr>
                <w:rFonts w:ascii="Times New Roman"/>
                <w:b w:val="false"/>
                <w:i w:val="false"/>
                <w:color w:val="000000"/>
                <w:sz w:val="20"/>
              </w:rPr>
              <w:t>смотровым стеклом со</w:t>
            </w:r>
            <w:r>
              <w:br/>
            </w:r>
            <w:r>
              <w:rPr>
                <w:rFonts w:ascii="Times New Roman"/>
                <w:b w:val="false"/>
                <w:i w:val="false"/>
                <w:color w:val="000000"/>
                <w:sz w:val="20"/>
              </w:rPr>
              <w:t>
</w:t>
            </w:r>
            <w:r>
              <w:rPr>
                <w:rFonts w:ascii="Times New Roman"/>
                <w:b w:val="false"/>
                <w:i w:val="false"/>
                <w:color w:val="000000"/>
                <w:sz w:val="20"/>
              </w:rPr>
              <w:t>светофильтрами «В - 1»</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Галоши диэлектрические, резиновые</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дежурные</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диэлектрические,</w:t>
            </w:r>
            <w:r>
              <w:br/>
            </w:r>
            <w:r>
              <w:rPr>
                <w:rFonts w:ascii="Times New Roman"/>
                <w:b w:val="false"/>
                <w:i w:val="false"/>
                <w:color w:val="000000"/>
                <w:sz w:val="20"/>
              </w:rPr>
              <w:t>
</w:t>
            </w:r>
            <w:r>
              <w:rPr>
                <w:rFonts w:ascii="Times New Roman"/>
                <w:b w:val="false"/>
                <w:i w:val="false"/>
                <w:color w:val="000000"/>
                <w:sz w:val="20"/>
              </w:rPr>
              <w:t>резиновые</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дежурные</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Пояс предохранительный</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дежурный</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Страховочная система для высотных</w:t>
            </w:r>
            <w:r>
              <w:br/>
            </w:r>
            <w:r>
              <w:rPr>
                <w:rFonts w:ascii="Times New Roman"/>
                <w:b w:val="false"/>
                <w:i w:val="false"/>
                <w:color w:val="000000"/>
                <w:sz w:val="20"/>
              </w:rPr>
              <w:t>
</w:t>
            </w:r>
            <w:r>
              <w:rPr>
                <w:rFonts w:ascii="Times New Roman"/>
                <w:b w:val="false"/>
                <w:i w:val="false"/>
                <w:color w:val="000000"/>
                <w:sz w:val="20"/>
              </w:rPr>
              <w:t>работ</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дежурный</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При организации работ в мокрых грунтах, дополнительно:</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резиновые</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При организации работ в сельских местностях, рабочих</w:t>
            </w:r>
            <w:r>
              <w:br/>
            </w:r>
            <w:r>
              <w:rPr>
                <w:rFonts w:ascii="Times New Roman"/>
                <w:b w:val="false"/>
                <w:i w:val="false"/>
                <w:color w:val="000000"/>
                <w:sz w:val="20"/>
              </w:rPr>
              <w:t>
</w:t>
            </w:r>
            <w:r>
              <w:rPr>
                <w:rFonts w:ascii="Times New Roman"/>
                <w:b w:val="false"/>
                <w:i/>
                <w:color w:val="000000"/>
                <w:sz w:val="20"/>
              </w:rPr>
              <w:t>поселках и пригородах, дополнительно:</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кирзовые вместо кожаных</w:t>
            </w:r>
            <w:r>
              <w:br/>
            </w:r>
            <w:r>
              <w:rPr>
                <w:rFonts w:ascii="Times New Roman"/>
                <w:b w:val="false"/>
                <w:i w:val="false"/>
                <w:color w:val="000000"/>
                <w:sz w:val="20"/>
              </w:rPr>
              <w:t>
</w:t>
            </w:r>
            <w:r>
              <w:rPr>
                <w:rFonts w:ascii="Times New Roman"/>
                <w:b w:val="false"/>
                <w:i w:val="false"/>
                <w:color w:val="000000"/>
                <w:sz w:val="20"/>
              </w:rPr>
              <w:t>ботинок (или сапог/полусапог)</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При организации работ на антенно-мачтовых сооружениях,</w:t>
            </w:r>
            <w:r>
              <w:br/>
            </w:r>
            <w:r>
              <w:rPr>
                <w:rFonts w:ascii="Times New Roman"/>
                <w:b w:val="false"/>
                <w:i w:val="false"/>
                <w:color w:val="000000"/>
                <w:sz w:val="20"/>
              </w:rPr>
              <w:t>
</w:t>
            </w:r>
            <w:r>
              <w:rPr>
                <w:rFonts w:ascii="Times New Roman"/>
                <w:b w:val="false"/>
                <w:i/>
                <w:color w:val="000000"/>
                <w:sz w:val="20"/>
              </w:rPr>
              <w:t>дополнительно:</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кожаные</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до износа</w:t>
            </w:r>
          </w:p>
        </w:tc>
      </w:tr>
      <w:tr>
        <w:trPr>
          <w:trHeight w:val="285" w:hRule="atLeast"/>
        </w:trPr>
        <w:tc>
          <w:tcPr>
            <w:tcW w:w="7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Монтажники связи,</w:t>
            </w:r>
            <w:r>
              <w:br/>
            </w:r>
            <w:r>
              <w:rPr>
                <w:rFonts w:ascii="Times New Roman"/>
                <w:b w:val="false"/>
                <w:i w:val="false"/>
                <w:color w:val="000000"/>
                <w:sz w:val="20"/>
              </w:rPr>
              <w:t>
</w:t>
            </w:r>
            <w:r>
              <w:rPr>
                <w:rFonts w:ascii="Times New Roman"/>
                <w:b w:val="false"/>
                <w:i w:val="false"/>
                <w:color w:val="000000"/>
                <w:sz w:val="20"/>
              </w:rPr>
              <w:t>электромеханик, инженер</w:t>
            </w:r>
            <w:r>
              <w:br/>
            </w:r>
            <w:r>
              <w:rPr>
                <w:rFonts w:ascii="Times New Roman"/>
                <w:b w:val="false"/>
                <w:i w:val="false"/>
                <w:color w:val="000000"/>
                <w:sz w:val="20"/>
              </w:rPr>
              <w:t>
</w:t>
            </w:r>
            <w:r>
              <w:rPr>
                <w:rFonts w:ascii="Times New Roman"/>
                <w:b w:val="false"/>
                <w:i w:val="false"/>
                <w:color w:val="000000"/>
                <w:sz w:val="20"/>
              </w:rPr>
              <w:t>по радиолокации и</w:t>
            </w:r>
            <w:r>
              <w:br/>
            </w:r>
            <w:r>
              <w:rPr>
                <w:rFonts w:ascii="Times New Roman"/>
                <w:b w:val="false"/>
                <w:i w:val="false"/>
                <w:color w:val="000000"/>
                <w:sz w:val="20"/>
              </w:rPr>
              <w:t>
</w:t>
            </w:r>
            <w:r>
              <w:rPr>
                <w:rFonts w:ascii="Times New Roman"/>
                <w:b w:val="false"/>
                <w:i w:val="false"/>
                <w:color w:val="000000"/>
                <w:sz w:val="20"/>
              </w:rPr>
              <w:t>связи, инженер средств</w:t>
            </w:r>
            <w:r>
              <w:br/>
            </w:r>
            <w:r>
              <w:rPr>
                <w:rFonts w:ascii="Times New Roman"/>
                <w:b w:val="false"/>
                <w:i w:val="false"/>
                <w:color w:val="000000"/>
                <w:sz w:val="20"/>
              </w:rPr>
              <w:t>
</w:t>
            </w:r>
            <w:r>
              <w:rPr>
                <w:rFonts w:ascii="Times New Roman"/>
                <w:b w:val="false"/>
                <w:i w:val="false"/>
                <w:color w:val="000000"/>
                <w:sz w:val="20"/>
              </w:rPr>
              <w:t>радио и телевидения</w:t>
            </w: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(куртка+брюки) или халат из</w:t>
            </w:r>
            <w:r>
              <w:br/>
            </w:r>
            <w:r>
              <w:rPr>
                <w:rFonts w:ascii="Times New Roman"/>
                <w:b w:val="false"/>
                <w:i w:val="false"/>
                <w:color w:val="000000"/>
                <w:sz w:val="20"/>
              </w:rPr>
              <w:t>
</w:t>
            </w:r>
            <w:r>
              <w:rPr>
                <w:rFonts w:ascii="Times New Roman"/>
                <w:b w:val="false"/>
                <w:i w:val="false"/>
                <w:color w:val="000000"/>
                <w:sz w:val="20"/>
              </w:rPr>
              <w:t>хлопчатобумажной ткани</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изделия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Кепи (или берет) из</w:t>
            </w:r>
            <w:r>
              <w:br/>
            </w:r>
            <w:r>
              <w:rPr>
                <w:rFonts w:ascii="Times New Roman"/>
                <w:b w:val="false"/>
                <w:i w:val="false"/>
                <w:color w:val="000000"/>
                <w:sz w:val="20"/>
              </w:rPr>
              <w:t>
</w:t>
            </w:r>
            <w:r>
              <w:rPr>
                <w:rFonts w:ascii="Times New Roman"/>
                <w:b w:val="false"/>
                <w:i w:val="false"/>
                <w:color w:val="000000"/>
                <w:sz w:val="20"/>
              </w:rPr>
              <w:t>хлопчатобумажной ткани</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из хлопчатобумажной</w:t>
            </w:r>
            <w:r>
              <w:br/>
            </w:r>
            <w:r>
              <w:rPr>
                <w:rFonts w:ascii="Times New Roman"/>
                <w:b w:val="false"/>
                <w:i w:val="false"/>
                <w:color w:val="000000"/>
                <w:sz w:val="20"/>
              </w:rPr>
              <w:t>
</w:t>
            </w:r>
            <w:r>
              <w:rPr>
                <w:rFonts w:ascii="Times New Roman"/>
                <w:b w:val="false"/>
                <w:i w:val="false"/>
                <w:color w:val="000000"/>
                <w:sz w:val="20"/>
              </w:rPr>
              <w:t>ткани, усиленные</w:t>
            </w:r>
            <w:r>
              <w:br/>
            </w:r>
            <w:r>
              <w:rPr>
                <w:rFonts w:ascii="Times New Roman"/>
                <w:b w:val="false"/>
                <w:i w:val="false"/>
                <w:color w:val="000000"/>
                <w:sz w:val="20"/>
              </w:rPr>
              <w:t>
</w:t>
            </w:r>
            <w:r>
              <w:rPr>
                <w:rFonts w:ascii="Times New Roman"/>
                <w:b w:val="false"/>
                <w:i w:val="false"/>
                <w:color w:val="000000"/>
                <w:sz w:val="20"/>
              </w:rPr>
              <w:t>Поливинилхлоридным (или</w:t>
            </w:r>
            <w:r>
              <w:br/>
            </w:r>
            <w:r>
              <w:rPr>
                <w:rFonts w:ascii="Times New Roman"/>
                <w:b w:val="false"/>
                <w:i w:val="false"/>
                <w:color w:val="000000"/>
                <w:sz w:val="20"/>
              </w:rPr>
              <w:t>
</w:t>
            </w:r>
            <w:r>
              <w:rPr>
                <w:rFonts w:ascii="Times New Roman"/>
                <w:b w:val="false"/>
                <w:i w:val="false"/>
                <w:color w:val="000000"/>
                <w:sz w:val="20"/>
              </w:rPr>
              <w:t>брезентовым) наладонником</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пар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кругловязаные трикотажные</w:t>
            </w:r>
            <w:r>
              <w:br/>
            </w:r>
            <w:r>
              <w:rPr>
                <w:rFonts w:ascii="Times New Roman"/>
                <w:b w:val="false"/>
                <w:i w:val="false"/>
                <w:color w:val="000000"/>
                <w:sz w:val="20"/>
              </w:rPr>
              <w:t>
</w:t>
            </w:r>
            <w:r>
              <w:rPr>
                <w:rFonts w:ascii="Times New Roman"/>
                <w:b w:val="false"/>
                <w:i w:val="false"/>
                <w:color w:val="000000"/>
                <w:sz w:val="20"/>
              </w:rPr>
              <w:t>(или кевларовые) с точечным</w:t>
            </w:r>
            <w:r>
              <w:br/>
            </w:r>
            <w:r>
              <w:rPr>
                <w:rFonts w:ascii="Times New Roman"/>
                <w:b w:val="false"/>
                <w:i w:val="false"/>
                <w:color w:val="000000"/>
                <w:sz w:val="20"/>
              </w:rPr>
              <w:t>
</w:t>
            </w:r>
            <w:r>
              <w:rPr>
                <w:rFonts w:ascii="Times New Roman"/>
                <w:b w:val="false"/>
                <w:i w:val="false"/>
                <w:color w:val="000000"/>
                <w:sz w:val="20"/>
              </w:rPr>
              <w:t>Поливинилхлоридным (или</w:t>
            </w:r>
            <w:r>
              <w:br/>
            </w:r>
            <w:r>
              <w:rPr>
                <w:rFonts w:ascii="Times New Roman"/>
                <w:b w:val="false"/>
                <w:i w:val="false"/>
                <w:color w:val="000000"/>
                <w:sz w:val="20"/>
              </w:rPr>
              <w:t>
</w:t>
            </w:r>
            <w:r>
              <w:rPr>
                <w:rFonts w:ascii="Times New Roman"/>
                <w:b w:val="false"/>
                <w:i w:val="false"/>
                <w:color w:val="000000"/>
                <w:sz w:val="20"/>
              </w:rPr>
              <w:t>полимерным) покрытием</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пар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Для всех видов работ:</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 защитная ударопрочная,</w:t>
            </w:r>
            <w:r>
              <w:br/>
            </w:r>
            <w:r>
              <w:rPr>
                <w:rFonts w:ascii="Times New Roman"/>
                <w:b w:val="false"/>
                <w:i w:val="false"/>
                <w:color w:val="000000"/>
                <w:sz w:val="20"/>
              </w:rPr>
              <w:t>
</w:t>
            </w:r>
            <w:r>
              <w:rPr>
                <w:rFonts w:ascii="Times New Roman"/>
                <w:b w:val="false"/>
                <w:i w:val="false"/>
                <w:color w:val="000000"/>
                <w:sz w:val="20"/>
              </w:rPr>
              <w:t>диэлектрическая</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Очки защитные или щиток защитный</w:t>
            </w:r>
            <w:r>
              <w:br/>
            </w:r>
            <w:r>
              <w:rPr>
                <w:rFonts w:ascii="Times New Roman"/>
                <w:b w:val="false"/>
                <w:i w:val="false"/>
                <w:color w:val="000000"/>
                <w:sz w:val="20"/>
              </w:rPr>
              <w:t>
</w:t>
            </w:r>
            <w:r>
              <w:rPr>
                <w:rFonts w:ascii="Times New Roman"/>
                <w:b w:val="false"/>
                <w:i w:val="false"/>
                <w:color w:val="000000"/>
                <w:sz w:val="20"/>
              </w:rPr>
              <w:t>лицевой с бесцветным упрочненным</w:t>
            </w:r>
            <w:r>
              <w:br/>
            </w:r>
            <w:r>
              <w:rPr>
                <w:rFonts w:ascii="Times New Roman"/>
                <w:b w:val="false"/>
                <w:i w:val="false"/>
                <w:color w:val="000000"/>
                <w:sz w:val="20"/>
              </w:rPr>
              <w:t>
</w:t>
            </w:r>
            <w:r>
              <w:rPr>
                <w:rFonts w:ascii="Times New Roman"/>
                <w:b w:val="false"/>
                <w:i w:val="false"/>
                <w:color w:val="000000"/>
                <w:sz w:val="20"/>
              </w:rPr>
              <w:t>смотровым стеклом со</w:t>
            </w:r>
            <w:r>
              <w:br/>
            </w:r>
            <w:r>
              <w:rPr>
                <w:rFonts w:ascii="Times New Roman"/>
                <w:b w:val="false"/>
                <w:i w:val="false"/>
                <w:color w:val="000000"/>
                <w:sz w:val="20"/>
              </w:rPr>
              <w:t>
</w:t>
            </w:r>
            <w:r>
              <w:rPr>
                <w:rFonts w:ascii="Times New Roman"/>
                <w:b w:val="false"/>
                <w:i w:val="false"/>
                <w:color w:val="000000"/>
                <w:sz w:val="20"/>
              </w:rPr>
              <w:t>светофильтрами «В - 1»</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При обслуживании наружного станционного оборудования в</w:t>
            </w:r>
            <w:r>
              <w:br/>
            </w:r>
            <w:r>
              <w:rPr>
                <w:rFonts w:ascii="Times New Roman"/>
                <w:b w:val="false"/>
                <w:i w:val="false"/>
                <w:color w:val="000000"/>
                <w:sz w:val="20"/>
              </w:rPr>
              <w:t>
</w:t>
            </w:r>
            <w:r>
              <w:rPr>
                <w:rFonts w:ascii="Times New Roman"/>
                <w:b w:val="false"/>
                <w:i/>
                <w:color w:val="000000"/>
                <w:sz w:val="20"/>
              </w:rPr>
              <w:t>зимний период</w:t>
            </w:r>
            <w:r>
              <w:rPr>
                <w:rFonts w:ascii="Times New Roman"/>
                <w:b w:val="false"/>
                <w:i w:val="false"/>
                <w:color w:val="000000"/>
                <w:sz w:val="20"/>
              </w:rPr>
              <w:t>:</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Куртка утепленная из</w:t>
            </w:r>
            <w:r>
              <w:br/>
            </w:r>
            <w:r>
              <w:rPr>
                <w:rFonts w:ascii="Times New Roman"/>
                <w:b w:val="false"/>
                <w:i w:val="false"/>
                <w:color w:val="000000"/>
                <w:sz w:val="20"/>
              </w:rPr>
              <w:t>
</w:t>
            </w:r>
            <w:r>
              <w:rPr>
                <w:rFonts w:ascii="Times New Roman"/>
                <w:b w:val="false"/>
                <w:i w:val="false"/>
                <w:color w:val="000000"/>
                <w:sz w:val="20"/>
              </w:rPr>
              <w:t>хлопчатобумажной (или смесовой)</w:t>
            </w:r>
            <w:r>
              <w:br/>
            </w:r>
            <w:r>
              <w:rPr>
                <w:rFonts w:ascii="Times New Roman"/>
                <w:b w:val="false"/>
                <w:i w:val="false"/>
                <w:color w:val="000000"/>
                <w:sz w:val="20"/>
              </w:rPr>
              <w:t>
</w:t>
            </w:r>
            <w:r>
              <w:rPr>
                <w:rFonts w:ascii="Times New Roman"/>
                <w:b w:val="false"/>
                <w:i w:val="false"/>
                <w:color w:val="000000"/>
                <w:sz w:val="20"/>
              </w:rPr>
              <w:t>ткани. Подкладка отстегивающаяся,</w:t>
            </w:r>
            <w:r>
              <w:br/>
            </w:r>
            <w:r>
              <w:rPr>
                <w:rFonts w:ascii="Times New Roman"/>
                <w:b w:val="false"/>
                <w:i w:val="false"/>
                <w:color w:val="000000"/>
                <w:sz w:val="20"/>
              </w:rPr>
              <w:t>
</w:t>
            </w:r>
            <w:r>
              <w:rPr>
                <w:rFonts w:ascii="Times New Roman"/>
                <w:b w:val="false"/>
                <w:i w:val="false"/>
                <w:color w:val="000000"/>
                <w:sz w:val="20"/>
              </w:rPr>
              <w:t>на натуральном (или искусственном)</w:t>
            </w:r>
            <w:r>
              <w:br/>
            </w:r>
            <w:r>
              <w:rPr>
                <w:rFonts w:ascii="Times New Roman"/>
                <w:b w:val="false"/>
                <w:i w:val="false"/>
                <w:color w:val="000000"/>
                <w:sz w:val="20"/>
              </w:rPr>
              <w:t>
</w:t>
            </w:r>
            <w:r>
              <w:rPr>
                <w:rFonts w:ascii="Times New Roman"/>
                <w:b w:val="false"/>
                <w:i w:val="false"/>
                <w:color w:val="000000"/>
                <w:sz w:val="20"/>
              </w:rPr>
              <w:t>меху</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Брюки (или полукомбинезон)</w:t>
            </w:r>
            <w:r>
              <w:br/>
            </w:r>
            <w:r>
              <w:rPr>
                <w:rFonts w:ascii="Times New Roman"/>
                <w:b w:val="false"/>
                <w:i w:val="false"/>
                <w:color w:val="000000"/>
                <w:sz w:val="20"/>
              </w:rPr>
              <w:t>
</w:t>
            </w:r>
            <w:r>
              <w:rPr>
                <w:rFonts w:ascii="Times New Roman"/>
                <w:b w:val="false"/>
                <w:i w:val="false"/>
                <w:color w:val="000000"/>
                <w:sz w:val="20"/>
              </w:rPr>
              <w:t>утепленные из хлопчатобумажной</w:t>
            </w:r>
            <w:r>
              <w:br/>
            </w:r>
            <w:r>
              <w:rPr>
                <w:rFonts w:ascii="Times New Roman"/>
                <w:b w:val="false"/>
                <w:i w:val="false"/>
                <w:color w:val="000000"/>
                <w:sz w:val="20"/>
              </w:rPr>
              <w:t>
</w:t>
            </w:r>
            <w:r>
              <w:rPr>
                <w:rFonts w:ascii="Times New Roman"/>
                <w:b w:val="false"/>
                <w:i w:val="false"/>
                <w:color w:val="000000"/>
                <w:sz w:val="20"/>
              </w:rPr>
              <w:t>(или смесовой) ткани</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(или сапоги/полусапоги)</w:t>
            </w:r>
            <w:r>
              <w:br/>
            </w:r>
            <w:r>
              <w:rPr>
                <w:rFonts w:ascii="Times New Roman"/>
                <w:b w:val="false"/>
                <w:i w:val="false"/>
                <w:color w:val="000000"/>
                <w:sz w:val="20"/>
              </w:rPr>
              <w:t>
</w:t>
            </w:r>
            <w:r>
              <w:rPr>
                <w:rFonts w:ascii="Times New Roman"/>
                <w:b w:val="false"/>
                <w:i w:val="false"/>
                <w:color w:val="000000"/>
                <w:sz w:val="20"/>
              </w:rPr>
              <w:t>утепленные, морозоустойчивые.</w:t>
            </w:r>
            <w:r>
              <w:br/>
            </w:r>
            <w:r>
              <w:rPr>
                <w:rFonts w:ascii="Times New Roman"/>
                <w:b w:val="false"/>
                <w:i w:val="false"/>
                <w:color w:val="000000"/>
                <w:sz w:val="20"/>
              </w:rPr>
              <w:t>
</w:t>
            </w:r>
            <w:r>
              <w:rPr>
                <w:rFonts w:ascii="Times New Roman"/>
                <w:b w:val="false"/>
                <w:i w:val="false"/>
                <w:color w:val="000000"/>
                <w:sz w:val="20"/>
              </w:rPr>
              <w:t>Утеплитель - натуральный (или</w:t>
            </w:r>
            <w:r>
              <w:br/>
            </w:r>
            <w:r>
              <w:rPr>
                <w:rFonts w:ascii="Times New Roman"/>
                <w:b w:val="false"/>
                <w:i w:val="false"/>
                <w:color w:val="000000"/>
                <w:sz w:val="20"/>
              </w:rPr>
              <w:t>
</w:t>
            </w:r>
            <w:r>
              <w:rPr>
                <w:rFonts w:ascii="Times New Roman"/>
                <w:b w:val="false"/>
                <w:i w:val="false"/>
                <w:color w:val="000000"/>
                <w:sz w:val="20"/>
              </w:rPr>
              <w:t>искусственный) мех. Подошва -</w:t>
            </w:r>
            <w:r>
              <w:br/>
            </w:r>
            <w:r>
              <w:rPr>
                <w:rFonts w:ascii="Times New Roman"/>
                <w:b w:val="false"/>
                <w:i w:val="false"/>
                <w:color w:val="000000"/>
                <w:sz w:val="20"/>
              </w:rPr>
              <w:t>
</w:t>
            </w:r>
            <w:r>
              <w:rPr>
                <w:rFonts w:ascii="Times New Roman"/>
                <w:b w:val="false"/>
                <w:i w:val="false"/>
                <w:color w:val="000000"/>
                <w:sz w:val="20"/>
              </w:rPr>
              <w:t>маслобензостойкая с</w:t>
            </w:r>
            <w:r>
              <w:br/>
            </w:r>
            <w:r>
              <w:rPr>
                <w:rFonts w:ascii="Times New Roman"/>
                <w:b w:val="false"/>
                <w:i w:val="false"/>
                <w:color w:val="000000"/>
                <w:sz w:val="20"/>
              </w:rPr>
              <w:t>
</w:t>
            </w:r>
            <w:r>
              <w:rPr>
                <w:rFonts w:ascii="Times New Roman"/>
                <w:b w:val="false"/>
                <w:i w:val="false"/>
                <w:color w:val="000000"/>
                <w:sz w:val="20"/>
              </w:rPr>
              <w:t>противоскользящим и износостойким</w:t>
            </w:r>
            <w:r>
              <w:br/>
            </w:r>
            <w:r>
              <w:rPr>
                <w:rFonts w:ascii="Times New Roman"/>
                <w:b w:val="false"/>
                <w:i w:val="false"/>
                <w:color w:val="000000"/>
                <w:sz w:val="20"/>
              </w:rPr>
              <w:t>
</w:t>
            </w:r>
            <w:r>
              <w:rPr>
                <w:rFonts w:ascii="Times New Roman"/>
                <w:b w:val="false"/>
                <w:i w:val="false"/>
                <w:color w:val="000000"/>
                <w:sz w:val="20"/>
              </w:rPr>
              <w:t>протектором, ударопрочным</w:t>
            </w:r>
            <w:r>
              <w:br/>
            </w:r>
            <w:r>
              <w:rPr>
                <w:rFonts w:ascii="Times New Roman"/>
                <w:b w:val="false"/>
                <w:i w:val="false"/>
                <w:color w:val="000000"/>
                <w:sz w:val="20"/>
              </w:rPr>
              <w:t>
</w:t>
            </w:r>
            <w:r>
              <w:rPr>
                <w:rFonts w:ascii="Times New Roman"/>
                <w:b w:val="false"/>
                <w:i w:val="false"/>
                <w:color w:val="000000"/>
                <w:sz w:val="20"/>
              </w:rPr>
              <w:t>металлическим подноском,</w:t>
            </w:r>
            <w:r>
              <w:br/>
            </w:r>
            <w:r>
              <w:rPr>
                <w:rFonts w:ascii="Times New Roman"/>
                <w:b w:val="false"/>
                <w:i w:val="false"/>
                <w:color w:val="000000"/>
                <w:sz w:val="20"/>
              </w:rPr>
              <w:t>
</w:t>
            </w:r>
            <w:r>
              <w:rPr>
                <w:rFonts w:ascii="Times New Roman"/>
                <w:b w:val="false"/>
                <w:i w:val="false"/>
                <w:color w:val="000000"/>
                <w:sz w:val="20"/>
              </w:rPr>
              <w:t>металлической антипрокольной</w:t>
            </w:r>
            <w:r>
              <w:br/>
            </w:r>
            <w:r>
              <w:rPr>
                <w:rFonts w:ascii="Times New Roman"/>
                <w:b w:val="false"/>
                <w:i w:val="false"/>
                <w:color w:val="000000"/>
                <w:sz w:val="20"/>
              </w:rPr>
              <w:t>
</w:t>
            </w:r>
            <w:r>
              <w:rPr>
                <w:rFonts w:ascii="Times New Roman"/>
                <w:b w:val="false"/>
                <w:i w:val="false"/>
                <w:color w:val="000000"/>
                <w:sz w:val="20"/>
              </w:rPr>
              <w:t>стелькой</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Шапка-ушанка из натурального (или</w:t>
            </w:r>
            <w:r>
              <w:br/>
            </w:r>
            <w:r>
              <w:rPr>
                <w:rFonts w:ascii="Times New Roman"/>
                <w:b w:val="false"/>
                <w:i w:val="false"/>
                <w:color w:val="000000"/>
                <w:sz w:val="20"/>
              </w:rPr>
              <w:t>
</w:t>
            </w:r>
            <w:r>
              <w:rPr>
                <w:rFonts w:ascii="Times New Roman"/>
                <w:b w:val="false"/>
                <w:i w:val="false"/>
                <w:color w:val="000000"/>
                <w:sz w:val="20"/>
              </w:rPr>
              <w:t>искусственного) меха</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2 года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Валенки</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по поясам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зимние, для защиты от</w:t>
            </w:r>
            <w:r>
              <w:br/>
            </w:r>
            <w:r>
              <w:rPr>
                <w:rFonts w:ascii="Times New Roman"/>
                <w:b w:val="false"/>
                <w:i w:val="false"/>
                <w:color w:val="000000"/>
                <w:sz w:val="20"/>
              </w:rPr>
              <w:t>
</w:t>
            </w:r>
            <w:r>
              <w:rPr>
                <w:rFonts w:ascii="Times New Roman"/>
                <w:b w:val="false"/>
                <w:i w:val="false"/>
                <w:color w:val="000000"/>
                <w:sz w:val="20"/>
              </w:rPr>
              <w:t>пониженных температур, с усиленным</w:t>
            </w:r>
            <w:r>
              <w:br/>
            </w:r>
            <w:r>
              <w:rPr>
                <w:rFonts w:ascii="Times New Roman"/>
                <w:b w:val="false"/>
                <w:i w:val="false"/>
                <w:color w:val="000000"/>
                <w:sz w:val="20"/>
              </w:rPr>
              <w:t>
</w:t>
            </w:r>
            <w:r>
              <w:rPr>
                <w:rFonts w:ascii="Times New Roman"/>
                <w:b w:val="false"/>
                <w:i w:val="false"/>
                <w:color w:val="000000"/>
                <w:sz w:val="20"/>
              </w:rPr>
              <w:t>поливинилхлоридным (или</w:t>
            </w:r>
            <w:r>
              <w:br/>
            </w:r>
            <w:r>
              <w:rPr>
                <w:rFonts w:ascii="Times New Roman"/>
                <w:b w:val="false"/>
                <w:i w:val="false"/>
                <w:color w:val="000000"/>
                <w:sz w:val="20"/>
              </w:rPr>
              <w:t>
</w:t>
            </w:r>
            <w:r>
              <w:rPr>
                <w:rFonts w:ascii="Times New Roman"/>
                <w:b w:val="false"/>
                <w:i w:val="false"/>
                <w:color w:val="000000"/>
                <w:sz w:val="20"/>
              </w:rPr>
              <w:t>брезентовым) наладонником</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пары на 1 год</w:t>
            </w:r>
          </w:p>
        </w:tc>
      </w:tr>
      <w:tr>
        <w:trPr>
          <w:trHeight w:val="285" w:hRule="atLeast"/>
        </w:trPr>
        <w:tc>
          <w:tcPr>
            <w:tcW w:w="7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0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 электроник</w:t>
            </w:r>
            <w:r>
              <w:br/>
            </w:r>
            <w:r>
              <w:rPr>
                <w:rFonts w:ascii="Times New Roman"/>
                <w:b w:val="false"/>
                <w:i w:val="false"/>
                <w:color w:val="000000"/>
                <w:sz w:val="20"/>
              </w:rPr>
              <w:t>
</w:t>
            </w:r>
            <w:r>
              <w:rPr>
                <w:rFonts w:ascii="Times New Roman"/>
                <w:b w:val="false"/>
                <w:i w:val="false"/>
                <w:color w:val="000000"/>
                <w:sz w:val="20"/>
              </w:rPr>
              <w:t>(электроник), «инженер</w:t>
            </w:r>
            <w:r>
              <w:br/>
            </w:r>
            <w:r>
              <w:rPr>
                <w:rFonts w:ascii="Times New Roman"/>
                <w:b w:val="false"/>
                <w:i w:val="false"/>
                <w:color w:val="000000"/>
                <w:sz w:val="20"/>
              </w:rPr>
              <w:t>
</w:t>
            </w:r>
            <w:r>
              <w:rPr>
                <w:rFonts w:ascii="Times New Roman"/>
                <w:b w:val="false"/>
                <w:i w:val="false"/>
                <w:color w:val="000000"/>
                <w:sz w:val="20"/>
              </w:rPr>
              <w:t>программист</w:t>
            </w:r>
            <w:r>
              <w:br/>
            </w:r>
            <w:r>
              <w:rPr>
                <w:rFonts w:ascii="Times New Roman"/>
                <w:b w:val="false"/>
                <w:i w:val="false"/>
                <w:color w:val="000000"/>
                <w:sz w:val="20"/>
              </w:rPr>
              <w:t>
</w:t>
            </w:r>
            <w:r>
              <w:rPr>
                <w:rFonts w:ascii="Times New Roman"/>
                <w:b w:val="false"/>
                <w:i w:val="false"/>
                <w:color w:val="000000"/>
                <w:sz w:val="20"/>
              </w:rPr>
              <w:t>(программист)»</w:t>
            </w: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Халат из хлопчатобумажной ткани</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Кепи (или берет) из</w:t>
            </w:r>
            <w:r>
              <w:br/>
            </w:r>
            <w:r>
              <w:rPr>
                <w:rFonts w:ascii="Times New Roman"/>
                <w:b w:val="false"/>
                <w:i w:val="false"/>
                <w:color w:val="000000"/>
                <w:sz w:val="20"/>
              </w:rPr>
              <w:t>
</w:t>
            </w:r>
            <w:r>
              <w:rPr>
                <w:rFonts w:ascii="Times New Roman"/>
                <w:b w:val="false"/>
                <w:i w:val="false"/>
                <w:color w:val="000000"/>
                <w:sz w:val="20"/>
              </w:rPr>
              <w:t>хлопчатобумажной ткани</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кругловязаные трикотажные</w:t>
            </w:r>
            <w:r>
              <w:br/>
            </w:r>
            <w:r>
              <w:rPr>
                <w:rFonts w:ascii="Times New Roman"/>
                <w:b w:val="false"/>
                <w:i w:val="false"/>
                <w:color w:val="000000"/>
                <w:sz w:val="20"/>
              </w:rPr>
              <w:t>
</w:t>
            </w:r>
            <w:r>
              <w:rPr>
                <w:rFonts w:ascii="Times New Roman"/>
                <w:b w:val="false"/>
                <w:i w:val="false"/>
                <w:color w:val="000000"/>
                <w:sz w:val="20"/>
              </w:rPr>
              <w:t>(или кевларовые) с точечным</w:t>
            </w:r>
            <w:r>
              <w:br/>
            </w:r>
            <w:r>
              <w:rPr>
                <w:rFonts w:ascii="Times New Roman"/>
                <w:b w:val="false"/>
                <w:i w:val="false"/>
                <w:color w:val="000000"/>
                <w:sz w:val="20"/>
              </w:rPr>
              <w:t>
</w:t>
            </w:r>
            <w:r>
              <w:rPr>
                <w:rFonts w:ascii="Times New Roman"/>
                <w:b w:val="false"/>
                <w:i w:val="false"/>
                <w:color w:val="000000"/>
                <w:sz w:val="20"/>
              </w:rPr>
              <w:t>Поливинилхлоридным (или</w:t>
            </w:r>
            <w:r>
              <w:br/>
            </w:r>
            <w:r>
              <w:rPr>
                <w:rFonts w:ascii="Times New Roman"/>
                <w:b w:val="false"/>
                <w:i w:val="false"/>
                <w:color w:val="000000"/>
                <w:sz w:val="20"/>
              </w:rPr>
              <w:t>
</w:t>
            </w:r>
            <w:r>
              <w:rPr>
                <w:rFonts w:ascii="Times New Roman"/>
                <w:b w:val="false"/>
                <w:i w:val="false"/>
                <w:color w:val="000000"/>
                <w:sz w:val="20"/>
              </w:rPr>
              <w:t>полимерным) покрытием</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пар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При организации работ на высоте, дополнительно:</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Пояс предохранительный</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дежурный</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(или полуботинки) кожаные.</w:t>
            </w:r>
            <w:r>
              <w:br/>
            </w:r>
            <w:r>
              <w:rPr>
                <w:rFonts w:ascii="Times New Roman"/>
                <w:b w:val="false"/>
                <w:i w:val="false"/>
                <w:color w:val="000000"/>
                <w:sz w:val="20"/>
              </w:rPr>
              <w:t>
</w:t>
            </w:r>
            <w:r>
              <w:rPr>
                <w:rFonts w:ascii="Times New Roman"/>
                <w:b w:val="false"/>
                <w:i w:val="false"/>
                <w:color w:val="000000"/>
                <w:sz w:val="20"/>
              </w:rPr>
              <w:t>Подошва – маслобензостойкая с</w:t>
            </w:r>
            <w:r>
              <w:br/>
            </w:r>
            <w:r>
              <w:rPr>
                <w:rFonts w:ascii="Times New Roman"/>
                <w:b w:val="false"/>
                <w:i w:val="false"/>
                <w:color w:val="000000"/>
                <w:sz w:val="20"/>
              </w:rPr>
              <w:t>
</w:t>
            </w:r>
            <w:r>
              <w:rPr>
                <w:rFonts w:ascii="Times New Roman"/>
                <w:b w:val="false"/>
                <w:i w:val="false"/>
                <w:color w:val="000000"/>
                <w:sz w:val="20"/>
              </w:rPr>
              <w:t>противоскользящим и износостойким</w:t>
            </w:r>
            <w:r>
              <w:br/>
            </w:r>
            <w:r>
              <w:rPr>
                <w:rFonts w:ascii="Times New Roman"/>
                <w:b w:val="false"/>
                <w:i w:val="false"/>
                <w:color w:val="000000"/>
                <w:sz w:val="20"/>
              </w:rPr>
              <w:t>
</w:t>
            </w:r>
            <w:r>
              <w:rPr>
                <w:rFonts w:ascii="Times New Roman"/>
                <w:b w:val="false"/>
                <w:i w:val="false"/>
                <w:color w:val="000000"/>
                <w:sz w:val="20"/>
              </w:rPr>
              <w:t>протектором. Подошва без</w:t>
            </w:r>
            <w:r>
              <w:br/>
            </w:r>
            <w:r>
              <w:rPr>
                <w:rFonts w:ascii="Times New Roman"/>
                <w:b w:val="false"/>
                <w:i w:val="false"/>
                <w:color w:val="000000"/>
                <w:sz w:val="20"/>
              </w:rPr>
              <w:t>
</w:t>
            </w:r>
            <w:r>
              <w:rPr>
                <w:rFonts w:ascii="Times New Roman"/>
                <w:b w:val="false"/>
                <w:i w:val="false"/>
                <w:color w:val="000000"/>
                <w:sz w:val="20"/>
              </w:rPr>
              <w:t>токопроводящих гвоздей и других</w:t>
            </w:r>
            <w:r>
              <w:br/>
            </w:r>
            <w:r>
              <w:rPr>
                <w:rFonts w:ascii="Times New Roman"/>
                <w:b w:val="false"/>
                <w:i w:val="false"/>
                <w:color w:val="000000"/>
                <w:sz w:val="20"/>
              </w:rPr>
              <w:t>
</w:t>
            </w:r>
            <w:r>
              <w:rPr>
                <w:rFonts w:ascii="Times New Roman"/>
                <w:b w:val="false"/>
                <w:i w:val="false"/>
                <w:color w:val="000000"/>
                <w:sz w:val="20"/>
              </w:rPr>
              <w:t>токопроводящих  элементов</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Для всех видов работ:</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Очки защитные или щиток защитный</w:t>
            </w:r>
            <w:r>
              <w:br/>
            </w:r>
            <w:r>
              <w:rPr>
                <w:rFonts w:ascii="Times New Roman"/>
                <w:b w:val="false"/>
                <w:i w:val="false"/>
                <w:color w:val="000000"/>
                <w:sz w:val="20"/>
              </w:rPr>
              <w:t>
</w:t>
            </w:r>
            <w:r>
              <w:rPr>
                <w:rFonts w:ascii="Times New Roman"/>
                <w:b w:val="false"/>
                <w:i w:val="false"/>
                <w:color w:val="000000"/>
                <w:sz w:val="20"/>
              </w:rPr>
              <w:t>лицевой с бесцветным упрочненным</w:t>
            </w:r>
            <w:r>
              <w:br/>
            </w:r>
            <w:r>
              <w:rPr>
                <w:rFonts w:ascii="Times New Roman"/>
                <w:b w:val="false"/>
                <w:i w:val="false"/>
                <w:color w:val="000000"/>
                <w:sz w:val="20"/>
              </w:rPr>
              <w:t>
</w:t>
            </w:r>
            <w:r>
              <w:rPr>
                <w:rFonts w:ascii="Times New Roman"/>
                <w:b w:val="false"/>
                <w:i w:val="false"/>
                <w:color w:val="000000"/>
                <w:sz w:val="20"/>
              </w:rPr>
              <w:t>смотровым стеклом со</w:t>
            </w:r>
            <w:r>
              <w:br/>
            </w:r>
            <w:r>
              <w:rPr>
                <w:rFonts w:ascii="Times New Roman"/>
                <w:b w:val="false"/>
                <w:i w:val="false"/>
                <w:color w:val="000000"/>
                <w:sz w:val="20"/>
              </w:rPr>
              <w:t>
</w:t>
            </w:r>
            <w:r>
              <w:rPr>
                <w:rFonts w:ascii="Times New Roman"/>
                <w:b w:val="false"/>
                <w:i w:val="false"/>
                <w:color w:val="000000"/>
                <w:sz w:val="20"/>
              </w:rPr>
              <w:t>светофильтрами «В - 1»</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Галоши диэлектрические, резиновые</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дежурные</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диэлектрические,</w:t>
            </w:r>
            <w:r>
              <w:br/>
            </w:r>
            <w:r>
              <w:rPr>
                <w:rFonts w:ascii="Times New Roman"/>
                <w:b w:val="false"/>
                <w:i w:val="false"/>
                <w:color w:val="000000"/>
                <w:sz w:val="20"/>
              </w:rPr>
              <w:t>
</w:t>
            </w:r>
            <w:r>
              <w:rPr>
                <w:rFonts w:ascii="Times New Roman"/>
                <w:b w:val="false"/>
                <w:i w:val="false"/>
                <w:color w:val="000000"/>
                <w:sz w:val="20"/>
              </w:rPr>
              <w:t xml:space="preserve">резиновые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дежурные</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 защитная ударопрочная,</w:t>
            </w:r>
            <w:r>
              <w:br/>
            </w:r>
            <w:r>
              <w:rPr>
                <w:rFonts w:ascii="Times New Roman"/>
                <w:b w:val="false"/>
                <w:i w:val="false"/>
                <w:color w:val="000000"/>
                <w:sz w:val="20"/>
              </w:rPr>
              <w:t>
</w:t>
            </w:r>
            <w:r>
              <w:rPr>
                <w:rFonts w:ascii="Times New Roman"/>
                <w:b w:val="false"/>
                <w:i w:val="false"/>
                <w:color w:val="000000"/>
                <w:sz w:val="20"/>
              </w:rPr>
              <w:t>диэлектрическая</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дежурные</w:t>
            </w:r>
          </w:p>
        </w:tc>
      </w:tr>
      <w:tr>
        <w:trPr>
          <w:trHeight w:val="285" w:hRule="atLeast"/>
        </w:trPr>
        <w:tc>
          <w:tcPr>
            <w:tcW w:w="7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0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Кабельщик-спайщик;</w:t>
            </w:r>
            <w:r>
              <w:br/>
            </w:r>
            <w:r>
              <w:rPr>
                <w:rFonts w:ascii="Times New Roman"/>
                <w:b w:val="false"/>
                <w:i w:val="false"/>
                <w:color w:val="000000"/>
                <w:sz w:val="20"/>
              </w:rPr>
              <w:t>
</w:t>
            </w:r>
            <w:r>
              <w:rPr>
                <w:rFonts w:ascii="Times New Roman"/>
                <w:b w:val="false"/>
                <w:i w:val="false"/>
                <w:color w:val="000000"/>
                <w:sz w:val="20"/>
              </w:rPr>
              <w:t>электромонтер</w:t>
            </w:r>
            <w:r>
              <w:br/>
            </w:r>
            <w:r>
              <w:rPr>
                <w:rFonts w:ascii="Times New Roman"/>
                <w:b w:val="false"/>
                <w:i w:val="false"/>
                <w:color w:val="000000"/>
                <w:sz w:val="20"/>
              </w:rPr>
              <w:t>
</w:t>
            </w:r>
            <w:r>
              <w:rPr>
                <w:rFonts w:ascii="Times New Roman"/>
                <w:b w:val="false"/>
                <w:i w:val="false"/>
                <w:color w:val="000000"/>
                <w:sz w:val="20"/>
              </w:rPr>
              <w:t>канализационных</w:t>
            </w:r>
            <w:r>
              <w:br/>
            </w:r>
            <w:r>
              <w:rPr>
                <w:rFonts w:ascii="Times New Roman"/>
                <w:b w:val="false"/>
                <w:i w:val="false"/>
                <w:color w:val="000000"/>
                <w:sz w:val="20"/>
              </w:rPr>
              <w:t>
</w:t>
            </w:r>
            <w:r>
              <w:rPr>
                <w:rFonts w:ascii="Times New Roman"/>
                <w:b w:val="false"/>
                <w:i w:val="false"/>
                <w:color w:val="000000"/>
                <w:sz w:val="20"/>
              </w:rPr>
              <w:t>сооружений связи,</w:t>
            </w:r>
            <w:r>
              <w:br/>
            </w:r>
            <w:r>
              <w:rPr>
                <w:rFonts w:ascii="Times New Roman"/>
                <w:b w:val="false"/>
                <w:i w:val="false"/>
                <w:color w:val="000000"/>
                <w:sz w:val="20"/>
              </w:rPr>
              <w:t>
</w:t>
            </w:r>
            <w:r>
              <w:rPr>
                <w:rFonts w:ascii="Times New Roman"/>
                <w:b w:val="false"/>
                <w:i w:val="false"/>
                <w:color w:val="000000"/>
                <w:sz w:val="20"/>
              </w:rPr>
              <w:t>электромонтер линейных</w:t>
            </w:r>
            <w:r>
              <w:br/>
            </w:r>
            <w:r>
              <w:rPr>
                <w:rFonts w:ascii="Times New Roman"/>
                <w:b w:val="false"/>
                <w:i w:val="false"/>
                <w:color w:val="000000"/>
                <w:sz w:val="20"/>
              </w:rPr>
              <w:t>
</w:t>
            </w:r>
            <w:r>
              <w:rPr>
                <w:rFonts w:ascii="Times New Roman"/>
                <w:b w:val="false"/>
                <w:i w:val="false"/>
                <w:color w:val="000000"/>
                <w:sz w:val="20"/>
              </w:rPr>
              <w:t>сооружений телефонной</w:t>
            </w:r>
            <w:r>
              <w:br/>
            </w:r>
            <w:r>
              <w:rPr>
                <w:rFonts w:ascii="Times New Roman"/>
                <w:b w:val="false"/>
                <w:i w:val="false"/>
                <w:color w:val="000000"/>
                <w:sz w:val="20"/>
              </w:rPr>
              <w:t>
</w:t>
            </w:r>
            <w:r>
              <w:rPr>
                <w:rFonts w:ascii="Times New Roman"/>
                <w:b w:val="false"/>
                <w:i w:val="false"/>
                <w:color w:val="000000"/>
                <w:sz w:val="20"/>
              </w:rPr>
              <w:t>связи и радиофикации,</w:t>
            </w:r>
            <w:r>
              <w:br/>
            </w:r>
            <w:r>
              <w:rPr>
                <w:rFonts w:ascii="Times New Roman"/>
                <w:b w:val="false"/>
                <w:i w:val="false"/>
                <w:color w:val="000000"/>
                <w:sz w:val="20"/>
              </w:rPr>
              <w:t>
</w:t>
            </w:r>
            <w:r>
              <w:rPr>
                <w:rFonts w:ascii="Times New Roman"/>
                <w:b w:val="false"/>
                <w:i w:val="false"/>
                <w:color w:val="000000"/>
                <w:sz w:val="20"/>
              </w:rPr>
              <w:t>электромонтер-линейщик</w:t>
            </w:r>
            <w:r>
              <w:br/>
            </w:r>
            <w:r>
              <w:rPr>
                <w:rFonts w:ascii="Times New Roman"/>
                <w:b w:val="false"/>
                <w:i w:val="false"/>
                <w:color w:val="000000"/>
                <w:sz w:val="20"/>
              </w:rPr>
              <w:t>
</w:t>
            </w:r>
            <w:r>
              <w:rPr>
                <w:rFonts w:ascii="Times New Roman"/>
                <w:b w:val="false"/>
                <w:i w:val="false"/>
                <w:color w:val="000000"/>
                <w:sz w:val="20"/>
              </w:rPr>
              <w:t>по монтажу воздушных</w:t>
            </w:r>
            <w:r>
              <w:br/>
            </w:r>
            <w:r>
              <w:rPr>
                <w:rFonts w:ascii="Times New Roman"/>
                <w:b w:val="false"/>
                <w:i w:val="false"/>
                <w:color w:val="000000"/>
                <w:sz w:val="20"/>
              </w:rPr>
              <w:t>
</w:t>
            </w:r>
            <w:r>
              <w:rPr>
                <w:rFonts w:ascii="Times New Roman"/>
                <w:b w:val="false"/>
                <w:i w:val="false"/>
                <w:color w:val="000000"/>
                <w:sz w:val="20"/>
              </w:rPr>
              <w:t>линий высокого</w:t>
            </w:r>
            <w:r>
              <w:br/>
            </w:r>
            <w:r>
              <w:rPr>
                <w:rFonts w:ascii="Times New Roman"/>
                <w:b w:val="false"/>
                <w:i w:val="false"/>
                <w:color w:val="000000"/>
                <w:sz w:val="20"/>
              </w:rPr>
              <w:t>
</w:t>
            </w:r>
            <w:r>
              <w:rPr>
                <w:rFonts w:ascii="Times New Roman"/>
                <w:b w:val="false"/>
                <w:i w:val="false"/>
                <w:color w:val="000000"/>
                <w:sz w:val="20"/>
              </w:rPr>
              <w:t>напряжения и контактной</w:t>
            </w:r>
            <w:r>
              <w:br/>
            </w:r>
            <w:r>
              <w:rPr>
                <w:rFonts w:ascii="Times New Roman"/>
                <w:b w:val="false"/>
                <w:i w:val="false"/>
                <w:color w:val="000000"/>
                <w:sz w:val="20"/>
              </w:rPr>
              <w:t>
</w:t>
            </w:r>
            <w:r>
              <w:rPr>
                <w:rFonts w:ascii="Times New Roman"/>
                <w:b w:val="false"/>
                <w:i w:val="false"/>
                <w:color w:val="000000"/>
                <w:sz w:val="20"/>
              </w:rPr>
              <w:t>сети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При выполнении работ по эксплуатационно-техническому</w:t>
            </w:r>
            <w:r>
              <w:br/>
            </w:r>
            <w:r>
              <w:rPr>
                <w:rFonts w:ascii="Times New Roman"/>
                <w:b w:val="false"/>
                <w:i w:val="false"/>
                <w:color w:val="000000"/>
                <w:sz w:val="20"/>
              </w:rPr>
              <w:t>
</w:t>
            </w:r>
            <w:r>
              <w:rPr>
                <w:rFonts w:ascii="Times New Roman"/>
                <w:b w:val="false"/>
                <w:i/>
                <w:color w:val="000000"/>
                <w:sz w:val="20"/>
              </w:rPr>
              <w:t>обслуживанию, ремонту, восстановлению и строительству</w:t>
            </w:r>
            <w:r>
              <w:br/>
            </w:r>
            <w:r>
              <w:rPr>
                <w:rFonts w:ascii="Times New Roman"/>
                <w:b w:val="false"/>
                <w:i w:val="false"/>
                <w:color w:val="000000"/>
                <w:sz w:val="20"/>
              </w:rPr>
              <w:t>
</w:t>
            </w:r>
            <w:r>
              <w:rPr>
                <w:rFonts w:ascii="Times New Roman"/>
                <w:b w:val="false"/>
                <w:i/>
                <w:color w:val="000000"/>
                <w:sz w:val="20"/>
              </w:rPr>
              <w:t>линейных, воздушных и кабельных сооружений:</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(куртка+брюки) или</w:t>
            </w:r>
            <w:r>
              <w:br/>
            </w:r>
            <w:r>
              <w:rPr>
                <w:rFonts w:ascii="Times New Roman"/>
                <w:b w:val="false"/>
                <w:i w:val="false"/>
                <w:color w:val="000000"/>
                <w:sz w:val="20"/>
              </w:rPr>
              <w:t>
</w:t>
            </w:r>
            <w:r>
              <w:rPr>
                <w:rFonts w:ascii="Times New Roman"/>
                <w:b w:val="false"/>
                <w:i w:val="false"/>
                <w:color w:val="000000"/>
                <w:sz w:val="20"/>
              </w:rPr>
              <w:t>комбинезон из хлопчатобумажной</w:t>
            </w:r>
            <w:r>
              <w:br/>
            </w:r>
            <w:r>
              <w:rPr>
                <w:rFonts w:ascii="Times New Roman"/>
                <w:b w:val="false"/>
                <w:i w:val="false"/>
                <w:color w:val="000000"/>
                <w:sz w:val="20"/>
              </w:rPr>
              <w:t>
</w:t>
            </w:r>
            <w:r>
              <w:rPr>
                <w:rFonts w:ascii="Times New Roman"/>
                <w:b w:val="false"/>
                <w:i w:val="false"/>
                <w:color w:val="000000"/>
                <w:sz w:val="20"/>
              </w:rPr>
              <w:t>(или смесовой) ткани для защиты от</w:t>
            </w:r>
            <w:r>
              <w:br/>
            </w:r>
            <w:r>
              <w:rPr>
                <w:rFonts w:ascii="Times New Roman"/>
                <w:b w:val="false"/>
                <w:i w:val="false"/>
                <w:color w:val="000000"/>
                <w:sz w:val="20"/>
              </w:rPr>
              <w:t>
</w:t>
            </w:r>
            <w:r>
              <w:rPr>
                <w:rFonts w:ascii="Times New Roman"/>
                <w:b w:val="false"/>
                <w:i w:val="false"/>
                <w:color w:val="000000"/>
                <w:sz w:val="20"/>
              </w:rPr>
              <w:t>общепроизводственных загрязнений</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21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(или полусапоги) кожаные.</w:t>
            </w:r>
            <w:r>
              <w:br/>
            </w:r>
            <w:r>
              <w:rPr>
                <w:rFonts w:ascii="Times New Roman"/>
                <w:b w:val="false"/>
                <w:i w:val="false"/>
                <w:color w:val="000000"/>
                <w:sz w:val="20"/>
              </w:rPr>
              <w:t>
</w:t>
            </w:r>
            <w:r>
              <w:rPr>
                <w:rFonts w:ascii="Times New Roman"/>
                <w:b w:val="false"/>
                <w:i w:val="false"/>
                <w:color w:val="000000"/>
                <w:sz w:val="20"/>
              </w:rPr>
              <w:t>Подошва – маслобензостойкая с</w:t>
            </w:r>
            <w:r>
              <w:br/>
            </w:r>
            <w:r>
              <w:rPr>
                <w:rFonts w:ascii="Times New Roman"/>
                <w:b w:val="false"/>
                <w:i w:val="false"/>
                <w:color w:val="000000"/>
                <w:sz w:val="20"/>
              </w:rPr>
              <w:t>
</w:t>
            </w:r>
            <w:r>
              <w:rPr>
                <w:rFonts w:ascii="Times New Roman"/>
                <w:b w:val="false"/>
                <w:i w:val="false"/>
                <w:color w:val="000000"/>
                <w:sz w:val="20"/>
              </w:rPr>
              <w:t>противоскользящим и износостойким</w:t>
            </w:r>
            <w:r>
              <w:br/>
            </w:r>
            <w:r>
              <w:rPr>
                <w:rFonts w:ascii="Times New Roman"/>
                <w:b w:val="false"/>
                <w:i w:val="false"/>
                <w:color w:val="000000"/>
                <w:sz w:val="20"/>
              </w:rPr>
              <w:t>
</w:t>
            </w:r>
            <w:r>
              <w:rPr>
                <w:rFonts w:ascii="Times New Roman"/>
                <w:b w:val="false"/>
                <w:i w:val="false"/>
                <w:color w:val="000000"/>
                <w:sz w:val="20"/>
              </w:rPr>
              <w:t>протектором. Подошва без</w:t>
            </w:r>
            <w:r>
              <w:br/>
            </w:r>
            <w:r>
              <w:rPr>
                <w:rFonts w:ascii="Times New Roman"/>
                <w:b w:val="false"/>
                <w:i w:val="false"/>
                <w:color w:val="000000"/>
                <w:sz w:val="20"/>
              </w:rPr>
              <w:t>
</w:t>
            </w:r>
            <w:r>
              <w:rPr>
                <w:rFonts w:ascii="Times New Roman"/>
                <w:b w:val="false"/>
                <w:i w:val="false"/>
                <w:color w:val="000000"/>
                <w:sz w:val="20"/>
              </w:rPr>
              <w:t>токопроводящих гвоздей и других</w:t>
            </w:r>
            <w:r>
              <w:br/>
            </w:r>
            <w:r>
              <w:rPr>
                <w:rFonts w:ascii="Times New Roman"/>
                <w:b w:val="false"/>
                <w:i w:val="false"/>
                <w:color w:val="000000"/>
                <w:sz w:val="20"/>
              </w:rPr>
              <w:t>
</w:t>
            </w:r>
            <w:r>
              <w:rPr>
                <w:rFonts w:ascii="Times New Roman"/>
                <w:b w:val="false"/>
                <w:i w:val="false"/>
                <w:color w:val="000000"/>
                <w:sz w:val="20"/>
              </w:rPr>
              <w:t>токопроводящих  элементов</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Кепи (или берет) из</w:t>
            </w:r>
            <w:r>
              <w:br/>
            </w:r>
            <w:r>
              <w:rPr>
                <w:rFonts w:ascii="Times New Roman"/>
                <w:b w:val="false"/>
                <w:i w:val="false"/>
                <w:color w:val="000000"/>
                <w:sz w:val="20"/>
              </w:rPr>
              <w:t>
</w:t>
            </w:r>
            <w:r>
              <w:rPr>
                <w:rFonts w:ascii="Times New Roman"/>
                <w:b w:val="false"/>
                <w:i w:val="false"/>
                <w:color w:val="000000"/>
                <w:sz w:val="20"/>
              </w:rPr>
              <w:t>хлопчатобумажной ткани</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Подшлемник однослойный из</w:t>
            </w:r>
            <w:r>
              <w:br/>
            </w:r>
            <w:r>
              <w:rPr>
                <w:rFonts w:ascii="Times New Roman"/>
                <w:b w:val="false"/>
                <w:i w:val="false"/>
                <w:color w:val="000000"/>
                <w:sz w:val="20"/>
              </w:rPr>
              <w:t>
</w:t>
            </w:r>
            <w:r>
              <w:rPr>
                <w:rFonts w:ascii="Times New Roman"/>
                <w:b w:val="false"/>
                <w:i w:val="false"/>
                <w:color w:val="000000"/>
                <w:sz w:val="20"/>
              </w:rPr>
              <w:t>хлопчатобумажной ткани</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из хлопчатобумажной</w:t>
            </w:r>
            <w:r>
              <w:br/>
            </w:r>
            <w:r>
              <w:rPr>
                <w:rFonts w:ascii="Times New Roman"/>
                <w:b w:val="false"/>
                <w:i w:val="false"/>
                <w:color w:val="000000"/>
                <w:sz w:val="20"/>
              </w:rPr>
              <w:t>
</w:t>
            </w:r>
            <w:r>
              <w:rPr>
                <w:rFonts w:ascii="Times New Roman"/>
                <w:b w:val="false"/>
                <w:i w:val="false"/>
                <w:color w:val="000000"/>
                <w:sz w:val="20"/>
              </w:rPr>
              <w:t>ткани, усиленные</w:t>
            </w:r>
            <w:r>
              <w:br/>
            </w:r>
            <w:r>
              <w:rPr>
                <w:rFonts w:ascii="Times New Roman"/>
                <w:b w:val="false"/>
                <w:i w:val="false"/>
                <w:color w:val="000000"/>
                <w:sz w:val="20"/>
              </w:rPr>
              <w:t>
</w:t>
            </w:r>
            <w:r>
              <w:rPr>
                <w:rFonts w:ascii="Times New Roman"/>
                <w:b w:val="false"/>
                <w:i w:val="false"/>
                <w:color w:val="000000"/>
                <w:sz w:val="20"/>
              </w:rPr>
              <w:t>Поливинилхлоридным (или</w:t>
            </w:r>
            <w:r>
              <w:br/>
            </w:r>
            <w:r>
              <w:rPr>
                <w:rFonts w:ascii="Times New Roman"/>
                <w:b w:val="false"/>
                <w:i w:val="false"/>
                <w:color w:val="000000"/>
                <w:sz w:val="20"/>
              </w:rPr>
              <w:t>
</w:t>
            </w:r>
            <w:r>
              <w:rPr>
                <w:rFonts w:ascii="Times New Roman"/>
                <w:b w:val="false"/>
                <w:i w:val="false"/>
                <w:color w:val="000000"/>
                <w:sz w:val="20"/>
              </w:rPr>
              <w:t>брезентовым) наладонником</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пар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кругловязаные трикотажные</w:t>
            </w:r>
            <w:r>
              <w:br/>
            </w:r>
            <w:r>
              <w:rPr>
                <w:rFonts w:ascii="Times New Roman"/>
                <w:b w:val="false"/>
                <w:i w:val="false"/>
                <w:color w:val="000000"/>
                <w:sz w:val="20"/>
              </w:rPr>
              <w:t>
</w:t>
            </w:r>
            <w:r>
              <w:rPr>
                <w:rFonts w:ascii="Times New Roman"/>
                <w:b w:val="false"/>
                <w:i w:val="false"/>
                <w:color w:val="000000"/>
                <w:sz w:val="20"/>
              </w:rPr>
              <w:t>(или кевларовые) с точечным</w:t>
            </w:r>
            <w:r>
              <w:br/>
            </w:r>
            <w:r>
              <w:rPr>
                <w:rFonts w:ascii="Times New Roman"/>
                <w:b w:val="false"/>
                <w:i w:val="false"/>
                <w:color w:val="000000"/>
                <w:sz w:val="20"/>
              </w:rPr>
              <w:t>
</w:t>
            </w:r>
            <w:r>
              <w:rPr>
                <w:rFonts w:ascii="Times New Roman"/>
                <w:b w:val="false"/>
                <w:i w:val="false"/>
                <w:color w:val="000000"/>
                <w:sz w:val="20"/>
              </w:rPr>
              <w:t>Поливинилхлоридным (или</w:t>
            </w:r>
            <w:r>
              <w:br/>
            </w:r>
            <w:r>
              <w:rPr>
                <w:rFonts w:ascii="Times New Roman"/>
                <w:b w:val="false"/>
                <w:i w:val="false"/>
                <w:color w:val="000000"/>
                <w:sz w:val="20"/>
              </w:rPr>
              <w:t>
</w:t>
            </w:r>
            <w:r>
              <w:rPr>
                <w:rFonts w:ascii="Times New Roman"/>
                <w:b w:val="false"/>
                <w:i w:val="false"/>
                <w:color w:val="000000"/>
                <w:sz w:val="20"/>
              </w:rPr>
              <w:t>полимерным) покрытием</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пар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При выполнении работ по спайке кабелей в</w:t>
            </w:r>
            <w:r>
              <w:br/>
            </w:r>
            <w:r>
              <w:rPr>
                <w:rFonts w:ascii="Times New Roman"/>
                <w:b w:val="false"/>
                <w:i w:val="false"/>
                <w:color w:val="000000"/>
                <w:sz w:val="20"/>
              </w:rPr>
              <w:t>
</w:t>
            </w:r>
            <w:r>
              <w:rPr>
                <w:rFonts w:ascii="Times New Roman"/>
                <w:b w:val="false"/>
                <w:i/>
                <w:color w:val="000000"/>
                <w:sz w:val="20"/>
              </w:rPr>
              <w:t>канализационных сооружениях, дополнительно</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из прорезиненной ткани</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дежурное</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При выполнении работ по спайке наружных кабелей,</w:t>
            </w:r>
            <w:r>
              <w:br/>
            </w:r>
            <w:r>
              <w:rPr>
                <w:rFonts w:ascii="Times New Roman"/>
                <w:b w:val="false"/>
                <w:i w:val="false"/>
                <w:color w:val="000000"/>
                <w:sz w:val="20"/>
              </w:rPr>
              <w:t>
</w:t>
            </w:r>
            <w:r>
              <w:rPr>
                <w:rFonts w:ascii="Times New Roman"/>
                <w:b w:val="false"/>
                <w:i/>
                <w:color w:val="000000"/>
                <w:sz w:val="20"/>
              </w:rPr>
              <w:t>дополнительно:</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Комбинезон из хлопчатобумажной</w:t>
            </w:r>
            <w:r>
              <w:br/>
            </w:r>
            <w:r>
              <w:rPr>
                <w:rFonts w:ascii="Times New Roman"/>
                <w:b w:val="false"/>
                <w:i w:val="false"/>
                <w:color w:val="000000"/>
                <w:sz w:val="20"/>
              </w:rPr>
              <w:t>
</w:t>
            </w:r>
            <w:r>
              <w:rPr>
                <w:rFonts w:ascii="Times New Roman"/>
                <w:b w:val="false"/>
                <w:i w:val="false"/>
                <w:color w:val="000000"/>
                <w:sz w:val="20"/>
              </w:rPr>
              <w:t>(или смесовой) ткани для защиты от</w:t>
            </w:r>
            <w:r>
              <w:br/>
            </w:r>
            <w:r>
              <w:rPr>
                <w:rFonts w:ascii="Times New Roman"/>
                <w:b w:val="false"/>
                <w:i w:val="false"/>
                <w:color w:val="000000"/>
                <w:sz w:val="20"/>
              </w:rPr>
              <w:t>
</w:t>
            </w:r>
            <w:r>
              <w:rPr>
                <w:rFonts w:ascii="Times New Roman"/>
                <w:b w:val="false"/>
                <w:i w:val="false"/>
                <w:color w:val="000000"/>
                <w:sz w:val="20"/>
              </w:rPr>
              <w:t>общепроизводственных загрязнений и</w:t>
            </w:r>
            <w:r>
              <w:br/>
            </w:r>
            <w:r>
              <w:rPr>
                <w:rFonts w:ascii="Times New Roman"/>
                <w:b w:val="false"/>
                <w:i w:val="false"/>
                <w:color w:val="000000"/>
                <w:sz w:val="20"/>
              </w:rPr>
              <w:t>
</w:t>
            </w:r>
            <w:r>
              <w:rPr>
                <w:rFonts w:ascii="Times New Roman"/>
                <w:b w:val="false"/>
                <w:i w:val="false"/>
                <w:color w:val="000000"/>
                <w:sz w:val="20"/>
              </w:rPr>
              <w:t>механических воздействий</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из прорезиненной ткани с</w:t>
            </w:r>
            <w:r>
              <w:br/>
            </w:r>
            <w:r>
              <w:rPr>
                <w:rFonts w:ascii="Times New Roman"/>
                <w:b w:val="false"/>
                <w:i w:val="false"/>
                <w:color w:val="000000"/>
                <w:sz w:val="20"/>
              </w:rPr>
              <w:t>
</w:t>
            </w:r>
            <w:r>
              <w:rPr>
                <w:rFonts w:ascii="Times New Roman"/>
                <w:b w:val="false"/>
                <w:i w:val="false"/>
                <w:color w:val="000000"/>
                <w:sz w:val="20"/>
              </w:rPr>
              <w:t>химостойкой пропиткой</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до износа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При организации наружных работ в зимний период,</w:t>
            </w:r>
            <w:r>
              <w:br/>
            </w:r>
            <w:r>
              <w:rPr>
                <w:rFonts w:ascii="Times New Roman"/>
                <w:b w:val="false"/>
                <w:i w:val="false"/>
                <w:color w:val="000000"/>
                <w:sz w:val="20"/>
              </w:rPr>
              <w:t>
</w:t>
            </w:r>
            <w:r>
              <w:rPr>
                <w:rFonts w:ascii="Times New Roman"/>
                <w:b w:val="false"/>
                <w:i/>
                <w:color w:val="000000"/>
                <w:sz w:val="20"/>
              </w:rPr>
              <w:t>дополнительно:</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Куртка утепленная из</w:t>
            </w:r>
            <w:r>
              <w:br/>
            </w:r>
            <w:r>
              <w:rPr>
                <w:rFonts w:ascii="Times New Roman"/>
                <w:b w:val="false"/>
                <w:i w:val="false"/>
                <w:color w:val="000000"/>
                <w:sz w:val="20"/>
              </w:rPr>
              <w:t>
</w:t>
            </w:r>
            <w:r>
              <w:rPr>
                <w:rFonts w:ascii="Times New Roman"/>
                <w:b w:val="false"/>
                <w:i w:val="false"/>
                <w:color w:val="000000"/>
                <w:sz w:val="20"/>
              </w:rPr>
              <w:t>хлопчатобумажной (или смесовой)</w:t>
            </w:r>
            <w:r>
              <w:br/>
            </w:r>
            <w:r>
              <w:rPr>
                <w:rFonts w:ascii="Times New Roman"/>
                <w:b w:val="false"/>
                <w:i w:val="false"/>
                <w:color w:val="000000"/>
                <w:sz w:val="20"/>
              </w:rPr>
              <w:t>
</w:t>
            </w:r>
            <w:r>
              <w:rPr>
                <w:rFonts w:ascii="Times New Roman"/>
                <w:b w:val="false"/>
                <w:i w:val="false"/>
                <w:color w:val="000000"/>
                <w:sz w:val="20"/>
              </w:rPr>
              <w:t>ткани. Подкладка отстегивающаяся,</w:t>
            </w:r>
            <w:r>
              <w:br/>
            </w:r>
            <w:r>
              <w:rPr>
                <w:rFonts w:ascii="Times New Roman"/>
                <w:b w:val="false"/>
                <w:i w:val="false"/>
                <w:color w:val="000000"/>
                <w:sz w:val="20"/>
              </w:rPr>
              <w:t>
</w:t>
            </w:r>
            <w:r>
              <w:rPr>
                <w:rFonts w:ascii="Times New Roman"/>
                <w:b w:val="false"/>
                <w:i w:val="false"/>
                <w:color w:val="000000"/>
                <w:sz w:val="20"/>
              </w:rPr>
              <w:t>на натуральном (или искусственном)</w:t>
            </w:r>
            <w:r>
              <w:br/>
            </w:r>
            <w:r>
              <w:rPr>
                <w:rFonts w:ascii="Times New Roman"/>
                <w:b w:val="false"/>
                <w:i w:val="false"/>
                <w:color w:val="000000"/>
                <w:sz w:val="20"/>
              </w:rPr>
              <w:t>
</w:t>
            </w:r>
            <w:r>
              <w:rPr>
                <w:rFonts w:ascii="Times New Roman"/>
                <w:b w:val="false"/>
                <w:i w:val="false"/>
                <w:color w:val="000000"/>
                <w:sz w:val="20"/>
              </w:rPr>
              <w:t>меху</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по</w:t>
            </w:r>
            <w:r>
              <w:br/>
            </w:r>
            <w:r>
              <w:rPr>
                <w:rFonts w:ascii="Times New Roman"/>
                <w:b w:val="false"/>
                <w:i w:val="false"/>
                <w:color w:val="000000"/>
                <w:sz w:val="20"/>
              </w:rPr>
              <w:t>
</w:t>
            </w:r>
            <w:r>
              <w:rPr>
                <w:rFonts w:ascii="Times New Roman"/>
                <w:b w:val="false"/>
                <w:i w:val="false"/>
                <w:color w:val="000000"/>
                <w:sz w:val="20"/>
              </w:rPr>
              <w:t>поясам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Брюки (или полукомбинезон)</w:t>
            </w:r>
            <w:r>
              <w:br/>
            </w:r>
            <w:r>
              <w:rPr>
                <w:rFonts w:ascii="Times New Roman"/>
                <w:b w:val="false"/>
                <w:i w:val="false"/>
                <w:color w:val="000000"/>
                <w:sz w:val="20"/>
              </w:rPr>
              <w:t>
</w:t>
            </w:r>
            <w:r>
              <w:rPr>
                <w:rFonts w:ascii="Times New Roman"/>
                <w:b w:val="false"/>
                <w:i w:val="false"/>
                <w:color w:val="000000"/>
                <w:sz w:val="20"/>
              </w:rPr>
              <w:t>утепленные из хлопчатобумажной</w:t>
            </w:r>
            <w:r>
              <w:br/>
            </w:r>
            <w:r>
              <w:rPr>
                <w:rFonts w:ascii="Times New Roman"/>
                <w:b w:val="false"/>
                <w:i w:val="false"/>
                <w:color w:val="000000"/>
                <w:sz w:val="20"/>
              </w:rPr>
              <w:t>
</w:t>
            </w:r>
            <w:r>
              <w:rPr>
                <w:rFonts w:ascii="Times New Roman"/>
                <w:b w:val="false"/>
                <w:i w:val="false"/>
                <w:color w:val="000000"/>
                <w:sz w:val="20"/>
              </w:rPr>
              <w:t>(или смесовой) ткани</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по</w:t>
            </w:r>
            <w:r>
              <w:br/>
            </w:r>
            <w:r>
              <w:rPr>
                <w:rFonts w:ascii="Times New Roman"/>
                <w:b w:val="false"/>
                <w:i w:val="false"/>
                <w:color w:val="000000"/>
                <w:sz w:val="20"/>
              </w:rPr>
              <w:t>
</w:t>
            </w:r>
            <w:r>
              <w:rPr>
                <w:rFonts w:ascii="Times New Roman"/>
                <w:b w:val="false"/>
                <w:i w:val="false"/>
                <w:color w:val="000000"/>
                <w:sz w:val="20"/>
              </w:rPr>
              <w:t>поясам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Подшлемник зимний из</w:t>
            </w:r>
            <w:r>
              <w:br/>
            </w:r>
            <w:r>
              <w:rPr>
                <w:rFonts w:ascii="Times New Roman"/>
                <w:b w:val="false"/>
                <w:i w:val="false"/>
                <w:color w:val="000000"/>
                <w:sz w:val="20"/>
              </w:rPr>
              <w:t>
</w:t>
            </w:r>
            <w:r>
              <w:rPr>
                <w:rFonts w:ascii="Times New Roman"/>
                <w:b w:val="false"/>
                <w:i w:val="false"/>
                <w:color w:val="000000"/>
                <w:sz w:val="20"/>
              </w:rPr>
              <w:t>хлопчатобумажной ткани,</w:t>
            </w:r>
            <w:r>
              <w:br/>
            </w:r>
            <w:r>
              <w:rPr>
                <w:rFonts w:ascii="Times New Roman"/>
                <w:b w:val="false"/>
                <w:i w:val="false"/>
                <w:color w:val="000000"/>
                <w:sz w:val="20"/>
              </w:rPr>
              <w:t>
</w:t>
            </w:r>
            <w:r>
              <w:rPr>
                <w:rFonts w:ascii="Times New Roman"/>
                <w:b w:val="false"/>
                <w:i w:val="false"/>
                <w:color w:val="000000"/>
                <w:sz w:val="20"/>
              </w:rPr>
              <w:t>утепленный</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(или сапоги/полусапоги)</w:t>
            </w:r>
            <w:r>
              <w:br/>
            </w:r>
            <w:r>
              <w:rPr>
                <w:rFonts w:ascii="Times New Roman"/>
                <w:b w:val="false"/>
                <w:i w:val="false"/>
                <w:color w:val="000000"/>
                <w:sz w:val="20"/>
              </w:rPr>
              <w:t>
</w:t>
            </w:r>
            <w:r>
              <w:rPr>
                <w:rFonts w:ascii="Times New Roman"/>
                <w:b w:val="false"/>
                <w:i w:val="false"/>
                <w:color w:val="000000"/>
                <w:sz w:val="20"/>
              </w:rPr>
              <w:t>утепленные, морозоустойчивые.</w:t>
            </w:r>
            <w:r>
              <w:br/>
            </w:r>
            <w:r>
              <w:rPr>
                <w:rFonts w:ascii="Times New Roman"/>
                <w:b w:val="false"/>
                <w:i w:val="false"/>
                <w:color w:val="000000"/>
                <w:sz w:val="20"/>
              </w:rPr>
              <w:t>
</w:t>
            </w:r>
            <w:r>
              <w:rPr>
                <w:rFonts w:ascii="Times New Roman"/>
                <w:b w:val="false"/>
                <w:i w:val="false"/>
                <w:color w:val="000000"/>
                <w:sz w:val="20"/>
              </w:rPr>
              <w:t>Утеплитель – натуральный (или</w:t>
            </w:r>
            <w:r>
              <w:br/>
            </w:r>
            <w:r>
              <w:rPr>
                <w:rFonts w:ascii="Times New Roman"/>
                <w:b w:val="false"/>
                <w:i w:val="false"/>
                <w:color w:val="000000"/>
                <w:sz w:val="20"/>
              </w:rPr>
              <w:t>
</w:t>
            </w:r>
            <w:r>
              <w:rPr>
                <w:rFonts w:ascii="Times New Roman"/>
                <w:b w:val="false"/>
                <w:i w:val="false"/>
                <w:color w:val="000000"/>
                <w:sz w:val="20"/>
              </w:rPr>
              <w:t>искусственный) мех. Подошва -</w:t>
            </w:r>
            <w:r>
              <w:br/>
            </w:r>
            <w:r>
              <w:rPr>
                <w:rFonts w:ascii="Times New Roman"/>
                <w:b w:val="false"/>
                <w:i w:val="false"/>
                <w:color w:val="000000"/>
                <w:sz w:val="20"/>
              </w:rPr>
              <w:t>
</w:t>
            </w:r>
            <w:r>
              <w:rPr>
                <w:rFonts w:ascii="Times New Roman"/>
                <w:b w:val="false"/>
                <w:i w:val="false"/>
                <w:color w:val="000000"/>
                <w:sz w:val="20"/>
              </w:rPr>
              <w:t>маслобензостойкая с</w:t>
            </w:r>
            <w:r>
              <w:br/>
            </w:r>
            <w:r>
              <w:rPr>
                <w:rFonts w:ascii="Times New Roman"/>
                <w:b w:val="false"/>
                <w:i w:val="false"/>
                <w:color w:val="000000"/>
                <w:sz w:val="20"/>
              </w:rPr>
              <w:t>
</w:t>
            </w:r>
            <w:r>
              <w:rPr>
                <w:rFonts w:ascii="Times New Roman"/>
                <w:b w:val="false"/>
                <w:i w:val="false"/>
                <w:color w:val="000000"/>
                <w:sz w:val="20"/>
              </w:rPr>
              <w:t>противоскользящим и износостойким</w:t>
            </w:r>
            <w:r>
              <w:br/>
            </w:r>
            <w:r>
              <w:rPr>
                <w:rFonts w:ascii="Times New Roman"/>
                <w:b w:val="false"/>
                <w:i w:val="false"/>
                <w:color w:val="000000"/>
                <w:sz w:val="20"/>
              </w:rPr>
              <w:t>
</w:t>
            </w:r>
            <w:r>
              <w:rPr>
                <w:rFonts w:ascii="Times New Roman"/>
                <w:b w:val="false"/>
                <w:i w:val="false"/>
                <w:color w:val="000000"/>
                <w:sz w:val="20"/>
              </w:rPr>
              <w:t>протектором. Подошва без</w:t>
            </w:r>
            <w:r>
              <w:br/>
            </w:r>
            <w:r>
              <w:rPr>
                <w:rFonts w:ascii="Times New Roman"/>
                <w:b w:val="false"/>
                <w:i w:val="false"/>
                <w:color w:val="000000"/>
                <w:sz w:val="20"/>
              </w:rPr>
              <w:t>
</w:t>
            </w:r>
            <w:r>
              <w:rPr>
                <w:rFonts w:ascii="Times New Roman"/>
                <w:b w:val="false"/>
                <w:i w:val="false"/>
                <w:color w:val="000000"/>
                <w:sz w:val="20"/>
              </w:rPr>
              <w:t>токопроводящих гвоздей и других</w:t>
            </w:r>
            <w:r>
              <w:br/>
            </w:r>
            <w:r>
              <w:rPr>
                <w:rFonts w:ascii="Times New Roman"/>
                <w:b w:val="false"/>
                <w:i w:val="false"/>
                <w:color w:val="000000"/>
                <w:sz w:val="20"/>
              </w:rPr>
              <w:t>
</w:t>
            </w:r>
            <w:r>
              <w:rPr>
                <w:rFonts w:ascii="Times New Roman"/>
                <w:b w:val="false"/>
                <w:i w:val="false"/>
                <w:color w:val="000000"/>
                <w:sz w:val="20"/>
              </w:rPr>
              <w:t>токопроводящих элементов</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Валенки с водонепроницаемыми</w:t>
            </w:r>
            <w:r>
              <w:br/>
            </w:r>
            <w:r>
              <w:rPr>
                <w:rFonts w:ascii="Times New Roman"/>
                <w:b w:val="false"/>
                <w:i w:val="false"/>
                <w:color w:val="000000"/>
                <w:sz w:val="20"/>
              </w:rPr>
              <w:t>
</w:t>
            </w:r>
            <w:r>
              <w:rPr>
                <w:rFonts w:ascii="Times New Roman"/>
                <w:b w:val="false"/>
                <w:i w:val="false"/>
                <w:color w:val="000000"/>
                <w:sz w:val="20"/>
              </w:rPr>
              <w:t>бахилами от ОЗК</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по поясам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зимние, для защиты от</w:t>
            </w:r>
            <w:r>
              <w:br/>
            </w:r>
            <w:r>
              <w:rPr>
                <w:rFonts w:ascii="Times New Roman"/>
                <w:b w:val="false"/>
                <w:i w:val="false"/>
                <w:color w:val="000000"/>
                <w:sz w:val="20"/>
              </w:rPr>
              <w:t>
</w:t>
            </w:r>
            <w:r>
              <w:rPr>
                <w:rFonts w:ascii="Times New Roman"/>
                <w:b w:val="false"/>
                <w:i w:val="false"/>
                <w:color w:val="000000"/>
                <w:sz w:val="20"/>
              </w:rPr>
              <w:t>пониженных температур, с усиленным</w:t>
            </w:r>
            <w:r>
              <w:br/>
            </w:r>
            <w:r>
              <w:rPr>
                <w:rFonts w:ascii="Times New Roman"/>
                <w:b w:val="false"/>
                <w:i w:val="false"/>
                <w:color w:val="000000"/>
                <w:sz w:val="20"/>
              </w:rPr>
              <w:t>
</w:t>
            </w:r>
            <w:r>
              <w:rPr>
                <w:rFonts w:ascii="Times New Roman"/>
                <w:b w:val="false"/>
                <w:i w:val="false"/>
                <w:color w:val="000000"/>
                <w:sz w:val="20"/>
              </w:rPr>
              <w:t>Поливинилхлоридным (или</w:t>
            </w:r>
            <w:r>
              <w:br/>
            </w:r>
            <w:r>
              <w:rPr>
                <w:rFonts w:ascii="Times New Roman"/>
                <w:b w:val="false"/>
                <w:i w:val="false"/>
                <w:color w:val="000000"/>
                <w:sz w:val="20"/>
              </w:rPr>
              <w:t>
</w:t>
            </w:r>
            <w:r>
              <w:rPr>
                <w:rFonts w:ascii="Times New Roman"/>
                <w:b w:val="false"/>
                <w:i w:val="false"/>
                <w:color w:val="000000"/>
                <w:sz w:val="20"/>
              </w:rPr>
              <w:t>брезентовым) наладонником со</w:t>
            </w:r>
            <w:r>
              <w:br/>
            </w:r>
            <w:r>
              <w:rPr>
                <w:rFonts w:ascii="Times New Roman"/>
                <w:b w:val="false"/>
                <w:i w:val="false"/>
                <w:color w:val="000000"/>
                <w:sz w:val="20"/>
              </w:rPr>
              <w:t>
</w:t>
            </w:r>
            <w:r>
              <w:rPr>
                <w:rFonts w:ascii="Times New Roman"/>
                <w:b w:val="false"/>
                <w:i w:val="false"/>
                <w:color w:val="000000"/>
                <w:sz w:val="20"/>
              </w:rPr>
              <w:t>съемными напальчниками</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пары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Для всех видов работ:</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Плащ непромокаемый, со</w:t>
            </w:r>
            <w:r>
              <w:br/>
            </w:r>
            <w:r>
              <w:rPr>
                <w:rFonts w:ascii="Times New Roman"/>
                <w:b w:val="false"/>
                <w:i w:val="false"/>
                <w:color w:val="000000"/>
                <w:sz w:val="20"/>
              </w:rPr>
              <w:t>
</w:t>
            </w:r>
            <w:r>
              <w:rPr>
                <w:rFonts w:ascii="Times New Roman"/>
                <w:b w:val="false"/>
                <w:i w:val="false"/>
                <w:color w:val="000000"/>
                <w:sz w:val="20"/>
              </w:rPr>
              <w:t>световозвращающими элементами</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дежурный</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 защитная ударопрочная,</w:t>
            </w:r>
            <w:r>
              <w:br/>
            </w:r>
            <w:r>
              <w:rPr>
                <w:rFonts w:ascii="Times New Roman"/>
                <w:b w:val="false"/>
                <w:i w:val="false"/>
                <w:color w:val="000000"/>
                <w:sz w:val="20"/>
              </w:rPr>
              <w:t>
</w:t>
            </w:r>
            <w:r>
              <w:rPr>
                <w:rFonts w:ascii="Times New Roman"/>
                <w:b w:val="false"/>
                <w:i w:val="false"/>
                <w:color w:val="000000"/>
                <w:sz w:val="20"/>
              </w:rPr>
              <w:t>диэлектрическая</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Очки защитные или щиток защитный</w:t>
            </w:r>
            <w:r>
              <w:br/>
            </w:r>
            <w:r>
              <w:rPr>
                <w:rFonts w:ascii="Times New Roman"/>
                <w:b w:val="false"/>
                <w:i w:val="false"/>
                <w:color w:val="000000"/>
                <w:sz w:val="20"/>
              </w:rPr>
              <w:t>
</w:t>
            </w:r>
            <w:r>
              <w:rPr>
                <w:rFonts w:ascii="Times New Roman"/>
                <w:b w:val="false"/>
                <w:i w:val="false"/>
                <w:color w:val="000000"/>
                <w:sz w:val="20"/>
              </w:rPr>
              <w:t>лицевой с бесцветным упрочненным</w:t>
            </w:r>
            <w:r>
              <w:br/>
            </w:r>
            <w:r>
              <w:rPr>
                <w:rFonts w:ascii="Times New Roman"/>
                <w:b w:val="false"/>
                <w:i w:val="false"/>
                <w:color w:val="000000"/>
                <w:sz w:val="20"/>
              </w:rPr>
              <w:t>
</w:t>
            </w:r>
            <w:r>
              <w:rPr>
                <w:rFonts w:ascii="Times New Roman"/>
                <w:b w:val="false"/>
                <w:i w:val="false"/>
                <w:color w:val="000000"/>
                <w:sz w:val="20"/>
              </w:rPr>
              <w:t>смотровым стеклом со</w:t>
            </w:r>
            <w:r>
              <w:br/>
            </w:r>
            <w:r>
              <w:rPr>
                <w:rFonts w:ascii="Times New Roman"/>
                <w:b w:val="false"/>
                <w:i w:val="false"/>
                <w:color w:val="000000"/>
                <w:sz w:val="20"/>
              </w:rPr>
              <w:t>
</w:t>
            </w:r>
            <w:r>
              <w:rPr>
                <w:rFonts w:ascii="Times New Roman"/>
                <w:b w:val="false"/>
                <w:i w:val="false"/>
                <w:color w:val="000000"/>
                <w:sz w:val="20"/>
              </w:rPr>
              <w:t>светофильтрами «В - 1»</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Галоши диэлектрические, резиновые</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дежурные</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диэлектрические,</w:t>
            </w:r>
            <w:r>
              <w:br/>
            </w:r>
            <w:r>
              <w:rPr>
                <w:rFonts w:ascii="Times New Roman"/>
                <w:b w:val="false"/>
                <w:i w:val="false"/>
                <w:color w:val="000000"/>
                <w:sz w:val="20"/>
              </w:rPr>
              <w:t>
</w:t>
            </w:r>
            <w:r>
              <w:rPr>
                <w:rFonts w:ascii="Times New Roman"/>
                <w:b w:val="false"/>
                <w:i w:val="false"/>
                <w:color w:val="000000"/>
                <w:sz w:val="20"/>
              </w:rPr>
              <w:t>резиновые</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дежурные</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Пояс предохранительный</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дежурный</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Страховочная система для высотных</w:t>
            </w:r>
            <w:r>
              <w:br/>
            </w:r>
            <w:r>
              <w:rPr>
                <w:rFonts w:ascii="Times New Roman"/>
                <w:b w:val="false"/>
                <w:i w:val="false"/>
                <w:color w:val="000000"/>
                <w:sz w:val="20"/>
              </w:rPr>
              <w:t>
</w:t>
            </w:r>
            <w:r>
              <w:rPr>
                <w:rFonts w:ascii="Times New Roman"/>
                <w:b w:val="false"/>
                <w:i w:val="false"/>
                <w:color w:val="000000"/>
                <w:sz w:val="20"/>
              </w:rPr>
              <w:t>работ</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дежурный</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Респиратор противогазоаэрозольный</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Наушники противошумные (или</w:t>
            </w:r>
            <w:r>
              <w:br/>
            </w:r>
            <w:r>
              <w:rPr>
                <w:rFonts w:ascii="Times New Roman"/>
                <w:b w:val="false"/>
                <w:i w:val="false"/>
                <w:color w:val="000000"/>
                <w:sz w:val="20"/>
              </w:rPr>
              <w:t>
</w:t>
            </w:r>
            <w:r>
              <w:rPr>
                <w:rFonts w:ascii="Times New Roman"/>
                <w:b w:val="false"/>
                <w:i w:val="false"/>
                <w:color w:val="000000"/>
                <w:sz w:val="20"/>
              </w:rPr>
              <w:t>вкладыши противошумные</w:t>
            </w:r>
            <w:r>
              <w:br/>
            </w:r>
            <w:r>
              <w:rPr>
                <w:rFonts w:ascii="Times New Roman"/>
                <w:b w:val="false"/>
                <w:i w:val="false"/>
                <w:color w:val="000000"/>
                <w:sz w:val="20"/>
              </w:rPr>
              <w:t>
</w:t>
            </w:r>
            <w:r>
              <w:rPr>
                <w:rFonts w:ascii="Times New Roman"/>
                <w:b w:val="false"/>
                <w:i w:val="false"/>
                <w:color w:val="000000"/>
                <w:sz w:val="20"/>
              </w:rPr>
              <w:t>многоразового использования)</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(или 1</w:t>
            </w:r>
            <w:r>
              <w:br/>
            </w:r>
            <w:r>
              <w:rPr>
                <w:rFonts w:ascii="Times New Roman"/>
                <w:b w:val="false"/>
                <w:i w:val="false"/>
                <w:color w:val="000000"/>
                <w:sz w:val="20"/>
              </w:rPr>
              <w:t>
</w:t>
            </w:r>
            <w:r>
              <w:rPr>
                <w:rFonts w:ascii="Times New Roman"/>
                <w:b w:val="false"/>
                <w:i w:val="false"/>
                <w:color w:val="000000"/>
                <w:sz w:val="20"/>
              </w:rPr>
              <w:t>пара) до износа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При организации работ в мокрых грунтах, дополнительно:</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резиновые</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до износа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из прорезиненной ткани типа</w:t>
            </w:r>
            <w:r>
              <w:br/>
            </w:r>
            <w:r>
              <w:rPr>
                <w:rFonts w:ascii="Times New Roman"/>
                <w:b w:val="false"/>
                <w:i w:val="false"/>
                <w:color w:val="000000"/>
                <w:sz w:val="20"/>
              </w:rPr>
              <w:t>
</w:t>
            </w:r>
            <w:r>
              <w:rPr>
                <w:rFonts w:ascii="Times New Roman"/>
                <w:b w:val="false"/>
                <w:i w:val="false"/>
                <w:color w:val="000000"/>
                <w:sz w:val="20"/>
              </w:rPr>
              <w:t>ОЗК (или сапоги резиновые</w:t>
            </w:r>
            <w:r>
              <w:br/>
            </w:r>
            <w:r>
              <w:rPr>
                <w:rFonts w:ascii="Times New Roman"/>
                <w:b w:val="false"/>
                <w:i w:val="false"/>
                <w:color w:val="000000"/>
                <w:sz w:val="20"/>
              </w:rPr>
              <w:t>
</w:t>
            </w:r>
            <w:r>
              <w:rPr>
                <w:rFonts w:ascii="Times New Roman"/>
                <w:b w:val="false"/>
                <w:i w:val="false"/>
                <w:color w:val="000000"/>
                <w:sz w:val="20"/>
              </w:rPr>
              <w:t>болотные)</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(или 1</w:t>
            </w:r>
            <w:r>
              <w:br/>
            </w:r>
            <w:r>
              <w:rPr>
                <w:rFonts w:ascii="Times New Roman"/>
                <w:b w:val="false"/>
                <w:i w:val="false"/>
                <w:color w:val="000000"/>
                <w:sz w:val="20"/>
              </w:rPr>
              <w:t>
</w:t>
            </w:r>
            <w:r>
              <w:rPr>
                <w:rFonts w:ascii="Times New Roman"/>
                <w:b w:val="false"/>
                <w:i w:val="false"/>
                <w:color w:val="000000"/>
                <w:sz w:val="20"/>
              </w:rPr>
              <w:t>пара) дежурные</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При организации работ в сельских местностях, рабочих</w:t>
            </w:r>
            <w:r>
              <w:br/>
            </w:r>
            <w:r>
              <w:rPr>
                <w:rFonts w:ascii="Times New Roman"/>
                <w:b w:val="false"/>
                <w:i w:val="false"/>
                <w:color w:val="000000"/>
                <w:sz w:val="20"/>
              </w:rPr>
              <w:t>
</w:t>
            </w:r>
            <w:r>
              <w:rPr>
                <w:rFonts w:ascii="Times New Roman"/>
                <w:b w:val="false"/>
                <w:i/>
                <w:color w:val="000000"/>
                <w:sz w:val="20"/>
              </w:rPr>
              <w:t>поселках и пригородах, дополнительно:</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кирзовые вместо кожаных</w:t>
            </w:r>
            <w:r>
              <w:br/>
            </w:r>
            <w:r>
              <w:rPr>
                <w:rFonts w:ascii="Times New Roman"/>
                <w:b w:val="false"/>
                <w:i w:val="false"/>
                <w:color w:val="000000"/>
                <w:sz w:val="20"/>
              </w:rPr>
              <w:t>
</w:t>
            </w:r>
            <w:r>
              <w:rPr>
                <w:rFonts w:ascii="Times New Roman"/>
                <w:b w:val="false"/>
                <w:i w:val="false"/>
                <w:color w:val="000000"/>
                <w:sz w:val="20"/>
              </w:rPr>
              <w:t>ботинок (или сапог/полусапог)</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При организации работ на антенно-мачтовых сооружениях,</w:t>
            </w:r>
            <w:r>
              <w:br/>
            </w:r>
            <w:r>
              <w:rPr>
                <w:rFonts w:ascii="Times New Roman"/>
                <w:b w:val="false"/>
                <w:i w:val="false"/>
                <w:color w:val="000000"/>
                <w:sz w:val="20"/>
              </w:rPr>
              <w:t>
</w:t>
            </w:r>
            <w:r>
              <w:rPr>
                <w:rFonts w:ascii="Times New Roman"/>
                <w:b w:val="false"/>
                <w:i/>
                <w:color w:val="000000"/>
                <w:sz w:val="20"/>
              </w:rPr>
              <w:t>дополнительно:</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кожаные</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пары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При работе в высокогорных районах:</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альпинистские вместо</w:t>
            </w:r>
            <w:r>
              <w:br/>
            </w:r>
            <w:r>
              <w:rPr>
                <w:rFonts w:ascii="Times New Roman"/>
                <w:b w:val="false"/>
                <w:i w:val="false"/>
                <w:color w:val="000000"/>
                <w:sz w:val="20"/>
              </w:rPr>
              <w:t>
</w:t>
            </w:r>
            <w:r>
              <w:rPr>
                <w:rFonts w:ascii="Times New Roman"/>
                <w:b w:val="false"/>
                <w:i w:val="false"/>
                <w:color w:val="000000"/>
                <w:sz w:val="20"/>
              </w:rPr>
              <w:t>ботинок кожаных</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85" w:hRule="atLeast"/>
        </w:trPr>
        <w:tc>
          <w:tcPr>
            <w:tcW w:w="7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0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Станционный персонал:</w:t>
            </w:r>
            <w:r>
              <w:br/>
            </w:r>
            <w:r>
              <w:rPr>
                <w:rFonts w:ascii="Times New Roman"/>
                <w:b w:val="false"/>
                <w:i w:val="false"/>
                <w:color w:val="000000"/>
                <w:sz w:val="20"/>
              </w:rPr>
              <w:t>
</w:t>
            </w:r>
            <w:r>
              <w:rPr>
                <w:rFonts w:ascii="Times New Roman"/>
                <w:b w:val="false"/>
                <w:i w:val="false"/>
                <w:color w:val="000000"/>
                <w:sz w:val="20"/>
              </w:rPr>
              <w:t>инженер,</w:t>
            </w:r>
            <w:r>
              <w:br/>
            </w:r>
            <w:r>
              <w:rPr>
                <w:rFonts w:ascii="Times New Roman"/>
                <w:b w:val="false"/>
                <w:i w:val="false"/>
                <w:color w:val="000000"/>
                <w:sz w:val="20"/>
              </w:rPr>
              <w:t>
</w:t>
            </w:r>
            <w:r>
              <w:rPr>
                <w:rFonts w:ascii="Times New Roman"/>
                <w:b w:val="false"/>
                <w:i w:val="false"/>
                <w:color w:val="000000"/>
                <w:sz w:val="20"/>
              </w:rPr>
              <w:t>электромеханик,</w:t>
            </w:r>
            <w:r>
              <w:br/>
            </w:r>
            <w:r>
              <w:rPr>
                <w:rFonts w:ascii="Times New Roman"/>
                <w:b w:val="false"/>
                <w:i w:val="false"/>
                <w:color w:val="000000"/>
                <w:sz w:val="20"/>
              </w:rPr>
              <w:t>
</w:t>
            </w:r>
            <w:r>
              <w:rPr>
                <w:rFonts w:ascii="Times New Roman"/>
                <w:b w:val="false"/>
                <w:i w:val="false"/>
                <w:color w:val="000000"/>
                <w:sz w:val="20"/>
              </w:rPr>
              <w:t>электромонтер, оператор</w:t>
            </w:r>
            <w:r>
              <w:br/>
            </w:r>
            <w:r>
              <w:rPr>
                <w:rFonts w:ascii="Times New Roman"/>
                <w:b w:val="false"/>
                <w:i w:val="false"/>
                <w:color w:val="000000"/>
                <w:sz w:val="20"/>
              </w:rPr>
              <w:t>
</w:t>
            </w:r>
            <w:r>
              <w:rPr>
                <w:rFonts w:ascii="Times New Roman"/>
                <w:b w:val="false"/>
                <w:i w:val="false"/>
                <w:color w:val="000000"/>
                <w:sz w:val="20"/>
              </w:rPr>
              <w:t>электронно-</w:t>
            </w:r>
            <w:r>
              <w:br/>
            </w:r>
            <w:r>
              <w:rPr>
                <w:rFonts w:ascii="Times New Roman"/>
                <w:b w:val="false"/>
                <w:i w:val="false"/>
                <w:color w:val="000000"/>
                <w:sz w:val="20"/>
              </w:rPr>
              <w:t>
</w:t>
            </w:r>
            <w:r>
              <w:rPr>
                <w:rFonts w:ascii="Times New Roman"/>
                <w:b w:val="false"/>
                <w:i w:val="false"/>
                <w:color w:val="000000"/>
                <w:sz w:val="20"/>
              </w:rPr>
              <w:t>вычислительной машины,</w:t>
            </w:r>
            <w:r>
              <w:br/>
            </w:r>
            <w:r>
              <w:rPr>
                <w:rFonts w:ascii="Times New Roman"/>
                <w:b w:val="false"/>
                <w:i w:val="false"/>
                <w:color w:val="000000"/>
                <w:sz w:val="20"/>
              </w:rPr>
              <w:t>
</w:t>
            </w:r>
            <w:r>
              <w:rPr>
                <w:rFonts w:ascii="Times New Roman"/>
                <w:b w:val="false"/>
                <w:i w:val="false"/>
                <w:color w:val="000000"/>
                <w:sz w:val="20"/>
              </w:rPr>
              <w:t>работники</w:t>
            </w:r>
            <w:r>
              <w:br/>
            </w:r>
            <w:r>
              <w:rPr>
                <w:rFonts w:ascii="Times New Roman"/>
                <w:b w:val="false"/>
                <w:i w:val="false"/>
                <w:color w:val="000000"/>
                <w:sz w:val="20"/>
              </w:rPr>
              <w:t>
</w:t>
            </w:r>
            <w:r>
              <w:rPr>
                <w:rFonts w:ascii="Times New Roman"/>
                <w:b w:val="false"/>
                <w:i w:val="false"/>
                <w:color w:val="000000"/>
                <w:sz w:val="20"/>
              </w:rPr>
              <w:t>коммутационно-</w:t>
            </w:r>
            <w:r>
              <w:br/>
            </w:r>
            <w:r>
              <w:rPr>
                <w:rFonts w:ascii="Times New Roman"/>
                <w:b w:val="false"/>
                <w:i w:val="false"/>
                <w:color w:val="000000"/>
                <w:sz w:val="20"/>
              </w:rPr>
              <w:t>
</w:t>
            </w:r>
            <w:r>
              <w:rPr>
                <w:rFonts w:ascii="Times New Roman"/>
                <w:b w:val="false"/>
                <w:i w:val="false"/>
                <w:color w:val="000000"/>
                <w:sz w:val="20"/>
              </w:rPr>
              <w:t>распорядительного</w:t>
            </w:r>
            <w:r>
              <w:br/>
            </w:r>
            <w:r>
              <w:rPr>
                <w:rFonts w:ascii="Times New Roman"/>
                <w:b w:val="false"/>
                <w:i w:val="false"/>
                <w:color w:val="000000"/>
                <w:sz w:val="20"/>
              </w:rPr>
              <w:t>
</w:t>
            </w:r>
            <w:r>
              <w:rPr>
                <w:rFonts w:ascii="Times New Roman"/>
                <w:b w:val="false"/>
                <w:i w:val="false"/>
                <w:color w:val="000000"/>
                <w:sz w:val="20"/>
              </w:rPr>
              <w:t>оборудования систем</w:t>
            </w:r>
            <w:r>
              <w:br/>
            </w:r>
            <w:r>
              <w:rPr>
                <w:rFonts w:ascii="Times New Roman"/>
                <w:b w:val="false"/>
                <w:i w:val="false"/>
                <w:color w:val="000000"/>
                <w:sz w:val="20"/>
              </w:rPr>
              <w:t>
</w:t>
            </w:r>
            <w:r>
              <w:rPr>
                <w:rFonts w:ascii="Times New Roman"/>
                <w:b w:val="false"/>
                <w:i w:val="false"/>
                <w:color w:val="000000"/>
                <w:sz w:val="20"/>
              </w:rPr>
              <w:t>связи</w:t>
            </w: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Халат из хлопчатобумажной ткани</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Кепи (или берет) из</w:t>
            </w:r>
            <w:r>
              <w:br/>
            </w:r>
            <w:r>
              <w:rPr>
                <w:rFonts w:ascii="Times New Roman"/>
                <w:b w:val="false"/>
                <w:i w:val="false"/>
                <w:color w:val="000000"/>
                <w:sz w:val="20"/>
              </w:rPr>
              <w:t>
</w:t>
            </w:r>
            <w:r>
              <w:rPr>
                <w:rFonts w:ascii="Times New Roman"/>
                <w:b w:val="false"/>
                <w:i w:val="false"/>
                <w:color w:val="000000"/>
                <w:sz w:val="20"/>
              </w:rPr>
              <w:t>хлопчатобумажной ткани</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Для всех видов работ:</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Очки защитные с антибликовым</w:t>
            </w:r>
            <w:r>
              <w:br/>
            </w:r>
            <w:r>
              <w:rPr>
                <w:rFonts w:ascii="Times New Roman"/>
                <w:b w:val="false"/>
                <w:i w:val="false"/>
                <w:color w:val="000000"/>
                <w:sz w:val="20"/>
              </w:rPr>
              <w:t>
</w:t>
            </w:r>
            <w:r>
              <w:rPr>
                <w:rFonts w:ascii="Times New Roman"/>
                <w:b w:val="false"/>
                <w:i w:val="false"/>
                <w:color w:val="000000"/>
                <w:sz w:val="20"/>
              </w:rPr>
              <w:t>покрытием для работы с</w:t>
            </w:r>
            <w:r>
              <w:br/>
            </w:r>
            <w:r>
              <w:rPr>
                <w:rFonts w:ascii="Times New Roman"/>
                <w:b w:val="false"/>
                <w:i w:val="false"/>
                <w:color w:val="000000"/>
                <w:sz w:val="20"/>
              </w:rPr>
              <w:t>
</w:t>
            </w:r>
            <w:r>
              <w:rPr>
                <w:rFonts w:ascii="Times New Roman"/>
                <w:b w:val="false"/>
                <w:i w:val="false"/>
                <w:color w:val="000000"/>
                <w:sz w:val="20"/>
              </w:rPr>
              <w:t>персональным компьютером</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Галоши (или боты) диэлектрические</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дежурный</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диэлектрические</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дежурный</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При организации работ в автоматических телефонных</w:t>
            </w:r>
            <w:r>
              <w:br/>
            </w:r>
            <w:r>
              <w:rPr>
                <w:rFonts w:ascii="Times New Roman"/>
                <w:b w:val="false"/>
                <w:i w:val="false"/>
                <w:color w:val="000000"/>
                <w:sz w:val="20"/>
              </w:rPr>
              <w:t>
</w:t>
            </w:r>
            <w:r>
              <w:rPr>
                <w:rFonts w:ascii="Times New Roman"/>
                <w:b w:val="false"/>
                <w:i/>
                <w:color w:val="000000"/>
                <w:sz w:val="20"/>
              </w:rPr>
              <w:t>станциях, автоматных залах,</w:t>
            </w:r>
            <w:r>
              <w:br/>
            </w:r>
            <w:r>
              <w:rPr>
                <w:rFonts w:ascii="Times New Roman"/>
                <w:b w:val="false"/>
                <w:i w:val="false"/>
                <w:color w:val="000000"/>
                <w:sz w:val="20"/>
              </w:rPr>
              <w:t>
</w:t>
            </w:r>
            <w:r>
              <w:rPr>
                <w:rFonts w:ascii="Times New Roman"/>
                <w:b w:val="false"/>
                <w:i/>
                <w:color w:val="000000"/>
                <w:sz w:val="20"/>
              </w:rPr>
              <w:t>коммутационно-распорядительном оборудовании систем</w:t>
            </w:r>
            <w:r>
              <w:br/>
            </w:r>
            <w:r>
              <w:rPr>
                <w:rFonts w:ascii="Times New Roman"/>
                <w:b w:val="false"/>
                <w:i w:val="false"/>
                <w:color w:val="000000"/>
                <w:sz w:val="20"/>
              </w:rPr>
              <w:t>
</w:t>
            </w:r>
            <w:r>
              <w:rPr>
                <w:rFonts w:ascii="Times New Roman"/>
                <w:b w:val="false"/>
                <w:i/>
                <w:color w:val="000000"/>
                <w:sz w:val="20"/>
              </w:rPr>
              <w:t>связи, производственно-технической лаборатории,</w:t>
            </w:r>
            <w:r>
              <w:br/>
            </w:r>
            <w:r>
              <w:rPr>
                <w:rFonts w:ascii="Times New Roman"/>
                <w:b w:val="false"/>
                <w:i w:val="false"/>
                <w:color w:val="000000"/>
                <w:sz w:val="20"/>
              </w:rPr>
              <w:t>
</w:t>
            </w:r>
            <w:r>
              <w:rPr>
                <w:rFonts w:ascii="Times New Roman"/>
                <w:b w:val="false"/>
                <w:i/>
                <w:color w:val="000000"/>
                <w:sz w:val="20"/>
              </w:rPr>
              <w:t>дополнительно</w:t>
            </w:r>
            <w:r>
              <w:rPr>
                <w:rFonts w:ascii="Times New Roman"/>
                <w:b w:val="false"/>
                <w:i w:val="false"/>
                <w:color w:val="000000"/>
                <w:sz w:val="20"/>
              </w:rPr>
              <w:t>:</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Туфли (или сабо) кожаные, с</w:t>
            </w:r>
            <w:r>
              <w:br/>
            </w:r>
            <w:r>
              <w:rPr>
                <w:rFonts w:ascii="Times New Roman"/>
                <w:b w:val="false"/>
                <w:i w:val="false"/>
                <w:color w:val="000000"/>
                <w:sz w:val="20"/>
              </w:rPr>
              <w:t>
</w:t>
            </w:r>
            <w:r>
              <w:rPr>
                <w:rFonts w:ascii="Times New Roman"/>
                <w:b w:val="false"/>
                <w:i w:val="false"/>
                <w:color w:val="000000"/>
                <w:sz w:val="20"/>
              </w:rPr>
              <w:t>противоскользящим и износостойким</w:t>
            </w:r>
            <w:r>
              <w:br/>
            </w:r>
            <w:r>
              <w:rPr>
                <w:rFonts w:ascii="Times New Roman"/>
                <w:b w:val="false"/>
                <w:i w:val="false"/>
                <w:color w:val="000000"/>
                <w:sz w:val="20"/>
              </w:rPr>
              <w:t>
</w:t>
            </w:r>
            <w:r>
              <w:rPr>
                <w:rFonts w:ascii="Times New Roman"/>
                <w:b w:val="false"/>
                <w:i w:val="false"/>
                <w:color w:val="000000"/>
                <w:sz w:val="20"/>
              </w:rPr>
              <w:t>протектором</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85" w:hRule="atLeast"/>
        </w:trPr>
        <w:tc>
          <w:tcPr>
            <w:tcW w:w="7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0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Телефонисты и операторы</w:t>
            </w:r>
            <w:r>
              <w:br/>
            </w:r>
            <w:r>
              <w:rPr>
                <w:rFonts w:ascii="Times New Roman"/>
                <w:b w:val="false"/>
                <w:i w:val="false"/>
                <w:color w:val="000000"/>
                <w:sz w:val="20"/>
              </w:rPr>
              <w:t>
</w:t>
            </w:r>
            <w:r>
              <w:rPr>
                <w:rFonts w:ascii="Times New Roman"/>
                <w:b w:val="false"/>
                <w:i w:val="false"/>
                <w:color w:val="000000"/>
                <w:sz w:val="20"/>
              </w:rPr>
              <w:t>Центра информационной</w:t>
            </w:r>
            <w:r>
              <w:br/>
            </w:r>
            <w:r>
              <w:rPr>
                <w:rFonts w:ascii="Times New Roman"/>
                <w:b w:val="false"/>
                <w:i w:val="false"/>
                <w:color w:val="000000"/>
                <w:sz w:val="20"/>
              </w:rPr>
              <w:t>
</w:t>
            </w:r>
            <w:r>
              <w:rPr>
                <w:rFonts w:ascii="Times New Roman"/>
                <w:b w:val="false"/>
                <w:i w:val="false"/>
                <w:color w:val="000000"/>
                <w:sz w:val="20"/>
              </w:rPr>
              <w:t>поддержки потребителя и</w:t>
            </w:r>
            <w:r>
              <w:br/>
            </w:r>
            <w:r>
              <w:rPr>
                <w:rFonts w:ascii="Times New Roman"/>
                <w:b w:val="false"/>
                <w:i w:val="false"/>
                <w:color w:val="000000"/>
                <w:sz w:val="20"/>
              </w:rPr>
              <w:t>
</w:t>
            </w:r>
            <w:r>
              <w:rPr>
                <w:rFonts w:ascii="Times New Roman"/>
                <w:b w:val="false"/>
                <w:i w:val="false"/>
                <w:color w:val="000000"/>
                <w:sz w:val="20"/>
              </w:rPr>
              <w:t>качества услуг,</w:t>
            </w:r>
            <w:r>
              <w:br/>
            </w:r>
            <w:r>
              <w:rPr>
                <w:rFonts w:ascii="Times New Roman"/>
                <w:b w:val="false"/>
                <w:i w:val="false"/>
                <w:color w:val="000000"/>
                <w:sz w:val="20"/>
              </w:rPr>
              <w:t>
</w:t>
            </w:r>
            <w:r>
              <w:rPr>
                <w:rFonts w:ascii="Times New Roman"/>
                <w:b w:val="false"/>
                <w:i w:val="false"/>
                <w:color w:val="000000"/>
                <w:sz w:val="20"/>
              </w:rPr>
              <w:t>работники центра</w:t>
            </w:r>
            <w:r>
              <w:br/>
            </w:r>
            <w:r>
              <w:rPr>
                <w:rFonts w:ascii="Times New Roman"/>
                <w:b w:val="false"/>
                <w:i w:val="false"/>
                <w:color w:val="000000"/>
                <w:sz w:val="20"/>
              </w:rPr>
              <w:t>
</w:t>
            </w:r>
            <w:r>
              <w:rPr>
                <w:rFonts w:ascii="Times New Roman"/>
                <w:b w:val="false"/>
                <w:i w:val="false"/>
                <w:color w:val="000000"/>
                <w:sz w:val="20"/>
              </w:rPr>
              <w:t>оперативного</w:t>
            </w:r>
            <w:r>
              <w:br/>
            </w:r>
            <w:r>
              <w:rPr>
                <w:rFonts w:ascii="Times New Roman"/>
                <w:b w:val="false"/>
                <w:i w:val="false"/>
                <w:color w:val="000000"/>
                <w:sz w:val="20"/>
              </w:rPr>
              <w:t>
</w:t>
            </w:r>
            <w:r>
              <w:rPr>
                <w:rFonts w:ascii="Times New Roman"/>
                <w:b w:val="false"/>
                <w:i w:val="false"/>
                <w:color w:val="000000"/>
                <w:sz w:val="20"/>
              </w:rPr>
              <w:t>управления, работники</w:t>
            </w:r>
            <w:r>
              <w:br/>
            </w:r>
            <w:r>
              <w:rPr>
                <w:rFonts w:ascii="Times New Roman"/>
                <w:b w:val="false"/>
                <w:i w:val="false"/>
                <w:color w:val="000000"/>
                <w:sz w:val="20"/>
              </w:rPr>
              <w:t>
</w:t>
            </w:r>
            <w:r>
              <w:rPr>
                <w:rFonts w:ascii="Times New Roman"/>
                <w:b w:val="false"/>
                <w:i w:val="false"/>
                <w:color w:val="000000"/>
                <w:sz w:val="20"/>
              </w:rPr>
              <w:t>центра технической</w:t>
            </w:r>
            <w:r>
              <w:br/>
            </w:r>
            <w:r>
              <w:rPr>
                <w:rFonts w:ascii="Times New Roman"/>
                <w:b w:val="false"/>
                <w:i w:val="false"/>
                <w:color w:val="000000"/>
                <w:sz w:val="20"/>
              </w:rPr>
              <w:t>
</w:t>
            </w:r>
            <w:r>
              <w:rPr>
                <w:rFonts w:ascii="Times New Roman"/>
                <w:b w:val="false"/>
                <w:i w:val="false"/>
                <w:color w:val="000000"/>
                <w:sz w:val="20"/>
              </w:rPr>
              <w:t>эксплуатации</w:t>
            </w: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Халат из хлопчатобумажной ткани</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Туфли (или сабо) кожаные, с</w:t>
            </w:r>
            <w:r>
              <w:br/>
            </w:r>
            <w:r>
              <w:rPr>
                <w:rFonts w:ascii="Times New Roman"/>
                <w:b w:val="false"/>
                <w:i w:val="false"/>
                <w:color w:val="000000"/>
                <w:sz w:val="20"/>
              </w:rPr>
              <w:t>
</w:t>
            </w:r>
            <w:r>
              <w:rPr>
                <w:rFonts w:ascii="Times New Roman"/>
                <w:b w:val="false"/>
                <w:i w:val="false"/>
                <w:color w:val="000000"/>
                <w:sz w:val="20"/>
              </w:rPr>
              <w:t>противоскользящим и износостойким</w:t>
            </w:r>
            <w:r>
              <w:br/>
            </w:r>
            <w:r>
              <w:rPr>
                <w:rFonts w:ascii="Times New Roman"/>
                <w:b w:val="false"/>
                <w:i w:val="false"/>
                <w:color w:val="000000"/>
                <w:sz w:val="20"/>
              </w:rPr>
              <w:t>
</w:t>
            </w:r>
            <w:r>
              <w:rPr>
                <w:rFonts w:ascii="Times New Roman"/>
                <w:b w:val="false"/>
                <w:i w:val="false"/>
                <w:color w:val="000000"/>
                <w:sz w:val="20"/>
              </w:rPr>
              <w:t>протектором</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Кепи (или берет) из</w:t>
            </w:r>
            <w:r>
              <w:br/>
            </w:r>
            <w:r>
              <w:rPr>
                <w:rFonts w:ascii="Times New Roman"/>
                <w:b w:val="false"/>
                <w:i w:val="false"/>
                <w:color w:val="000000"/>
                <w:sz w:val="20"/>
              </w:rPr>
              <w:t>
</w:t>
            </w:r>
            <w:r>
              <w:rPr>
                <w:rFonts w:ascii="Times New Roman"/>
                <w:b w:val="false"/>
                <w:i w:val="false"/>
                <w:color w:val="000000"/>
                <w:sz w:val="20"/>
              </w:rPr>
              <w:t>хлопчатобумажной ткани</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Для всех видов работ:</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Очки защитные с антибликовым</w:t>
            </w:r>
            <w:r>
              <w:br/>
            </w:r>
            <w:r>
              <w:rPr>
                <w:rFonts w:ascii="Times New Roman"/>
                <w:b w:val="false"/>
                <w:i w:val="false"/>
                <w:color w:val="000000"/>
                <w:sz w:val="20"/>
              </w:rPr>
              <w:t>
</w:t>
            </w:r>
            <w:r>
              <w:rPr>
                <w:rFonts w:ascii="Times New Roman"/>
                <w:b w:val="false"/>
                <w:i w:val="false"/>
                <w:color w:val="000000"/>
                <w:sz w:val="20"/>
              </w:rPr>
              <w:t>покрытием для работы с</w:t>
            </w:r>
            <w:r>
              <w:br/>
            </w:r>
            <w:r>
              <w:rPr>
                <w:rFonts w:ascii="Times New Roman"/>
                <w:b w:val="false"/>
                <w:i w:val="false"/>
                <w:color w:val="000000"/>
                <w:sz w:val="20"/>
              </w:rPr>
              <w:t>
</w:t>
            </w:r>
            <w:r>
              <w:rPr>
                <w:rFonts w:ascii="Times New Roman"/>
                <w:b w:val="false"/>
                <w:i w:val="false"/>
                <w:color w:val="000000"/>
                <w:sz w:val="20"/>
              </w:rPr>
              <w:t>персональным компьютером</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85" w:hRule="atLeast"/>
        </w:trPr>
        <w:tc>
          <w:tcPr>
            <w:tcW w:w="7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0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Радиооператор, инженер,</w:t>
            </w:r>
            <w:r>
              <w:br/>
            </w:r>
            <w:r>
              <w:rPr>
                <w:rFonts w:ascii="Times New Roman"/>
                <w:b w:val="false"/>
                <w:i w:val="false"/>
                <w:color w:val="000000"/>
                <w:sz w:val="20"/>
              </w:rPr>
              <w:t>
</w:t>
            </w:r>
            <w:r>
              <w:rPr>
                <w:rFonts w:ascii="Times New Roman"/>
                <w:b w:val="false"/>
                <w:i w:val="false"/>
                <w:color w:val="000000"/>
                <w:sz w:val="20"/>
              </w:rPr>
              <w:t>электромонтер,</w:t>
            </w:r>
            <w:r>
              <w:br/>
            </w:r>
            <w:r>
              <w:rPr>
                <w:rFonts w:ascii="Times New Roman"/>
                <w:b w:val="false"/>
                <w:i w:val="false"/>
                <w:color w:val="000000"/>
                <w:sz w:val="20"/>
              </w:rPr>
              <w:t>
</w:t>
            </w:r>
            <w:r>
              <w:rPr>
                <w:rFonts w:ascii="Times New Roman"/>
                <w:b w:val="false"/>
                <w:i w:val="false"/>
                <w:color w:val="000000"/>
                <w:sz w:val="20"/>
              </w:rPr>
              <w:t>электромеханик связи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При выполнении работ по эксплуатационно-техническому</w:t>
            </w:r>
            <w:r>
              <w:br/>
            </w:r>
            <w:r>
              <w:rPr>
                <w:rFonts w:ascii="Times New Roman"/>
                <w:b w:val="false"/>
                <w:i w:val="false"/>
                <w:color w:val="000000"/>
                <w:sz w:val="20"/>
              </w:rPr>
              <w:t>
</w:t>
            </w:r>
            <w:r>
              <w:rPr>
                <w:rFonts w:ascii="Times New Roman"/>
                <w:b w:val="false"/>
                <w:i/>
                <w:color w:val="000000"/>
                <w:sz w:val="20"/>
              </w:rPr>
              <w:t>обслуживанию, ремонту линейных воздушных и кабельных</w:t>
            </w:r>
            <w:r>
              <w:br/>
            </w:r>
            <w:r>
              <w:rPr>
                <w:rFonts w:ascii="Times New Roman"/>
                <w:b w:val="false"/>
                <w:i w:val="false"/>
                <w:color w:val="000000"/>
                <w:sz w:val="20"/>
              </w:rPr>
              <w:t>
</w:t>
            </w:r>
            <w:r>
              <w:rPr>
                <w:rFonts w:ascii="Times New Roman"/>
                <w:b w:val="false"/>
                <w:i/>
                <w:color w:val="000000"/>
                <w:sz w:val="20"/>
              </w:rPr>
              <w:t>сооружений:</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(куртка+брюки/или</w:t>
            </w:r>
            <w:r>
              <w:br/>
            </w:r>
            <w:r>
              <w:rPr>
                <w:rFonts w:ascii="Times New Roman"/>
                <w:b w:val="false"/>
                <w:i w:val="false"/>
                <w:color w:val="000000"/>
                <w:sz w:val="20"/>
              </w:rPr>
              <w:t>
</w:t>
            </w:r>
            <w:r>
              <w:rPr>
                <w:rFonts w:ascii="Times New Roman"/>
                <w:b w:val="false"/>
                <w:i w:val="false"/>
                <w:color w:val="000000"/>
                <w:sz w:val="20"/>
              </w:rPr>
              <w:t>полукомбинезон) из</w:t>
            </w:r>
            <w:r>
              <w:br/>
            </w:r>
            <w:r>
              <w:rPr>
                <w:rFonts w:ascii="Times New Roman"/>
                <w:b w:val="false"/>
                <w:i w:val="false"/>
                <w:color w:val="000000"/>
                <w:sz w:val="20"/>
              </w:rPr>
              <w:t>
</w:t>
            </w:r>
            <w:r>
              <w:rPr>
                <w:rFonts w:ascii="Times New Roman"/>
                <w:b w:val="false"/>
                <w:i w:val="false"/>
                <w:color w:val="000000"/>
                <w:sz w:val="20"/>
              </w:rPr>
              <w:t>хлопчатобумажной (или смесовой)</w:t>
            </w:r>
            <w:r>
              <w:br/>
            </w:r>
            <w:r>
              <w:rPr>
                <w:rFonts w:ascii="Times New Roman"/>
                <w:b w:val="false"/>
                <w:i w:val="false"/>
                <w:color w:val="000000"/>
                <w:sz w:val="20"/>
              </w:rPr>
              <w:t>
</w:t>
            </w:r>
            <w:r>
              <w:rPr>
                <w:rFonts w:ascii="Times New Roman"/>
                <w:b w:val="false"/>
                <w:i w:val="false"/>
                <w:color w:val="000000"/>
                <w:sz w:val="20"/>
              </w:rPr>
              <w:t>ткани для защиты от</w:t>
            </w:r>
            <w:r>
              <w:br/>
            </w:r>
            <w:r>
              <w:rPr>
                <w:rFonts w:ascii="Times New Roman"/>
                <w:b w:val="false"/>
                <w:i w:val="false"/>
                <w:color w:val="000000"/>
                <w:sz w:val="20"/>
              </w:rPr>
              <w:t>
</w:t>
            </w:r>
            <w:r>
              <w:rPr>
                <w:rFonts w:ascii="Times New Roman"/>
                <w:b w:val="false"/>
                <w:i w:val="false"/>
                <w:color w:val="000000"/>
                <w:sz w:val="20"/>
              </w:rPr>
              <w:t>общепроизводственных загрязнений и</w:t>
            </w:r>
            <w:r>
              <w:br/>
            </w:r>
            <w:r>
              <w:rPr>
                <w:rFonts w:ascii="Times New Roman"/>
                <w:b w:val="false"/>
                <w:i w:val="false"/>
                <w:color w:val="000000"/>
                <w:sz w:val="20"/>
              </w:rPr>
              <w:t>
</w:t>
            </w:r>
            <w:r>
              <w:rPr>
                <w:rFonts w:ascii="Times New Roman"/>
                <w:b w:val="false"/>
                <w:i w:val="false"/>
                <w:color w:val="000000"/>
                <w:sz w:val="20"/>
              </w:rPr>
              <w:t>механических воздействий</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(или полусапоги) кожаные.</w:t>
            </w:r>
            <w:r>
              <w:br/>
            </w:r>
            <w:r>
              <w:rPr>
                <w:rFonts w:ascii="Times New Roman"/>
                <w:b w:val="false"/>
                <w:i w:val="false"/>
                <w:color w:val="000000"/>
                <w:sz w:val="20"/>
              </w:rPr>
              <w:t>
</w:t>
            </w:r>
            <w:r>
              <w:rPr>
                <w:rFonts w:ascii="Times New Roman"/>
                <w:b w:val="false"/>
                <w:i w:val="false"/>
                <w:color w:val="000000"/>
                <w:sz w:val="20"/>
              </w:rPr>
              <w:t>Подошва – маслобензостойкая с</w:t>
            </w:r>
            <w:r>
              <w:br/>
            </w:r>
            <w:r>
              <w:rPr>
                <w:rFonts w:ascii="Times New Roman"/>
                <w:b w:val="false"/>
                <w:i w:val="false"/>
                <w:color w:val="000000"/>
                <w:sz w:val="20"/>
              </w:rPr>
              <w:t>
</w:t>
            </w:r>
            <w:r>
              <w:rPr>
                <w:rFonts w:ascii="Times New Roman"/>
                <w:b w:val="false"/>
                <w:i w:val="false"/>
                <w:color w:val="000000"/>
                <w:sz w:val="20"/>
              </w:rPr>
              <w:t>противоскользящим и износостойким</w:t>
            </w:r>
            <w:r>
              <w:br/>
            </w:r>
            <w:r>
              <w:rPr>
                <w:rFonts w:ascii="Times New Roman"/>
                <w:b w:val="false"/>
                <w:i w:val="false"/>
                <w:color w:val="000000"/>
                <w:sz w:val="20"/>
              </w:rPr>
              <w:t>
</w:t>
            </w:r>
            <w:r>
              <w:rPr>
                <w:rFonts w:ascii="Times New Roman"/>
                <w:b w:val="false"/>
                <w:i w:val="false"/>
                <w:color w:val="000000"/>
                <w:sz w:val="20"/>
              </w:rPr>
              <w:t>протектором, без токопроводящих</w:t>
            </w:r>
            <w:r>
              <w:br/>
            </w:r>
            <w:r>
              <w:rPr>
                <w:rFonts w:ascii="Times New Roman"/>
                <w:b w:val="false"/>
                <w:i w:val="false"/>
                <w:color w:val="000000"/>
                <w:sz w:val="20"/>
              </w:rPr>
              <w:t>
</w:t>
            </w:r>
            <w:r>
              <w:rPr>
                <w:rFonts w:ascii="Times New Roman"/>
                <w:b w:val="false"/>
                <w:i w:val="false"/>
                <w:color w:val="000000"/>
                <w:sz w:val="20"/>
              </w:rPr>
              <w:t>гвоздей и других токопроводящих</w:t>
            </w:r>
            <w:r>
              <w:br/>
            </w:r>
            <w:r>
              <w:rPr>
                <w:rFonts w:ascii="Times New Roman"/>
                <w:b w:val="false"/>
                <w:i w:val="false"/>
                <w:color w:val="000000"/>
                <w:sz w:val="20"/>
              </w:rPr>
              <w:t>
</w:t>
            </w:r>
            <w:r>
              <w:rPr>
                <w:rFonts w:ascii="Times New Roman"/>
                <w:b w:val="false"/>
                <w:i w:val="false"/>
                <w:color w:val="000000"/>
                <w:sz w:val="20"/>
              </w:rPr>
              <w:t>элементов</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Кепи (или берет) из</w:t>
            </w:r>
            <w:r>
              <w:br/>
            </w:r>
            <w:r>
              <w:rPr>
                <w:rFonts w:ascii="Times New Roman"/>
                <w:b w:val="false"/>
                <w:i w:val="false"/>
                <w:color w:val="000000"/>
                <w:sz w:val="20"/>
              </w:rPr>
              <w:t>
</w:t>
            </w:r>
            <w:r>
              <w:rPr>
                <w:rFonts w:ascii="Times New Roman"/>
                <w:b w:val="false"/>
                <w:i w:val="false"/>
                <w:color w:val="000000"/>
                <w:sz w:val="20"/>
              </w:rPr>
              <w:t>хлопчатобумажной ткани</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Подшлемник однослойный,</w:t>
            </w:r>
            <w:r>
              <w:br/>
            </w:r>
            <w:r>
              <w:rPr>
                <w:rFonts w:ascii="Times New Roman"/>
                <w:b w:val="false"/>
                <w:i w:val="false"/>
                <w:color w:val="000000"/>
                <w:sz w:val="20"/>
              </w:rPr>
              <w:t>
</w:t>
            </w:r>
            <w:r>
              <w:rPr>
                <w:rFonts w:ascii="Times New Roman"/>
                <w:b w:val="false"/>
                <w:i w:val="false"/>
                <w:color w:val="000000"/>
                <w:sz w:val="20"/>
              </w:rPr>
              <w:t>термостойкий</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из хлопчатобумажной</w:t>
            </w:r>
            <w:r>
              <w:br/>
            </w:r>
            <w:r>
              <w:rPr>
                <w:rFonts w:ascii="Times New Roman"/>
                <w:b w:val="false"/>
                <w:i w:val="false"/>
                <w:color w:val="000000"/>
                <w:sz w:val="20"/>
              </w:rPr>
              <w:t>
</w:t>
            </w:r>
            <w:r>
              <w:rPr>
                <w:rFonts w:ascii="Times New Roman"/>
                <w:b w:val="false"/>
                <w:i w:val="false"/>
                <w:color w:val="000000"/>
                <w:sz w:val="20"/>
              </w:rPr>
              <w:t>ткани, усиленные</w:t>
            </w:r>
            <w:r>
              <w:br/>
            </w:r>
            <w:r>
              <w:rPr>
                <w:rFonts w:ascii="Times New Roman"/>
                <w:b w:val="false"/>
                <w:i w:val="false"/>
                <w:color w:val="000000"/>
                <w:sz w:val="20"/>
              </w:rPr>
              <w:t>
</w:t>
            </w:r>
            <w:r>
              <w:rPr>
                <w:rFonts w:ascii="Times New Roman"/>
                <w:b w:val="false"/>
                <w:i w:val="false"/>
                <w:color w:val="000000"/>
                <w:sz w:val="20"/>
              </w:rPr>
              <w:t>Поливинилхлоридным (или</w:t>
            </w:r>
            <w:r>
              <w:br/>
            </w:r>
            <w:r>
              <w:rPr>
                <w:rFonts w:ascii="Times New Roman"/>
                <w:b w:val="false"/>
                <w:i w:val="false"/>
                <w:color w:val="000000"/>
                <w:sz w:val="20"/>
              </w:rPr>
              <w:t>
</w:t>
            </w:r>
            <w:r>
              <w:rPr>
                <w:rFonts w:ascii="Times New Roman"/>
                <w:b w:val="false"/>
                <w:i w:val="false"/>
                <w:color w:val="000000"/>
                <w:sz w:val="20"/>
              </w:rPr>
              <w:t>брезентовым) наладонником</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пар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кругловязаные трикотажные</w:t>
            </w:r>
            <w:r>
              <w:br/>
            </w:r>
            <w:r>
              <w:rPr>
                <w:rFonts w:ascii="Times New Roman"/>
                <w:b w:val="false"/>
                <w:i w:val="false"/>
                <w:color w:val="000000"/>
                <w:sz w:val="20"/>
              </w:rPr>
              <w:t>
</w:t>
            </w:r>
            <w:r>
              <w:rPr>
                <w:rFonts w:ascii="Times New Roman"/>
                <w:b w:val="false"/>
                <w:i w:val="false"/>
                <w:color w:val="000000"/>
                <w:sz w:val="20"/>
              </w:rPr>
              <w:t>(или кевларовые) с точечным</w:t>
            </w:r>
            <w:r>
              <w:br/>
            </w:r>
            <w:r>
              <w:rPr>
                <w:rFonts w:ascii="Times New Roman"/>
                <w:b w:val="false"/>
                <w:i w:val="false"/>
                <w:color w:val="000000"/>
                <w:sz w:val="20"/>
              </w:rPr>
              <w:t>
</w:t>
            </w:r>
            <w:r>
              <w:rPr>
                <w:rFonts w:ascii="Times New Roman"/>
                <w:b w:val="false"/>
                <w:i w:val="false"/>
                <w:color w:val="000000"/>
                <w:sz w:val="20"/>
              </w:rPr>
              <w:t>Поливинилхлоридным (или</w:t>
            </w:r>
            <w:r>
              <w:br/>
            </w:r>
            <w:r>
              <w:rPr>
                <w:rFonts w:ascii="Times New Roman"/>
                <w:b w:val="false"/>
                <w:i w:val="false"/>
                <w:color w:val="000000"/>
                <w:sz w:val="20"/>
              </w:rPr>
              <w:t>
</w:t>
            </w:r>
            <w:r>
              <w:rPr>
                <w:rFonts w:ascii="Times New Roman"/>
                <w:b w:val="false"/>
                <w:i w:val="false"/>
                <w:color w:val="000000"/>
                <w:sz w:val="20"/>
              </w:rPr>
              <w:t>полимерным) покрытием</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пар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При выполнении работ по спайке кабелей:</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Комбинезон из хлопчатобумажной</w:t>
            </w:r>
            <w:r>
              <w:br/>
            </w:r>
            <w:r>
              <w:rPr>
                <w:rFonts w:ascii="Times New Roman"/>
                <w:b w:val="false"/>
                <w:i w:val="false"/>
                <w:color w:val="000000"/>
                <w:sz w:val="20"/>
              </w:rPr>
              <w:t>
</w:t>
            </w:r>
            <w:r>
              <w:rPr>
                <w:rFonts w:ascii="Times New Roman"/>
                <w:b w:val="false"/>
                <w:i w:val="false"/>
                <w:color w:val="000000"/>
                <w:sz w:val="20"/>
              </w:rPr>
              <w:t>(или смесовой) ткани для защиты от</w:t>
            </w:r>
            <w:r>
              <w:br/>
            </w:r>
            <w:r>
              <w:rPr>
                <w:rFonts w:ascii="Times New Roman"/>
                <w:b w:val="false"/>
                <w:i w:val="false"/>
                <w:color w:val="000000"/>
                <w:sz w:val="20"/>
              </w:rPr>
              <w:t>
</w:t>
            </w:r>
            <w:r>
              <w:rPr>
                <w:rFonts w:ascii="Times New Roman"/>
                <w:b w:val="false"/>
                <w:i w:val="false"/>
                <w:color w:val="000000"/>
                <w:sz w:val="20"/>
              </w:rPr>
              <w:t>общепроизводственных загрязнений и</w:t>
            </w:r>
            <w:r>
              <w:br/>
            </w:r>
            <w:r>
              <w:rPr>
                <w:rFonts w:ascii="Times New Roman"/>
                <w:b w:val="false"/>
                <w:i w:val="false"/>
                <w:color w:val="000000"/>
                <w:sz w:val="20"/>
              </w:rPr>
              <w:t>
</w:t>
            </w:r>
            <w:r>
              <w:rPr>
                <w:rFonts w:ascii="Times New Roman"/>
                <w:b w:val="false"/>
                <w:i w:val="false"/>
                <w:color w:val="000000"/>
                <w:sz w:val="20"/>
              </w:rPr>
              <w:t>механических воздействий</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При выполнении работ по ремонту, монтажу  и</w:t>
            </w:r>
            <w:r>
              <w:br/>
            </w:r>
            <w:r>
              <w:rPr>
                <w:rFonts w:ascii="Times New Roman"/>
                <w:b w:val="false"/>
                <w:i w:val="false"/>
                <w:color w:val="000000"/>
                <w:sz w:val="20"/>
              </w:rPr>
              <w:t>
</w:t>
            </w:r>
            <w:r>
              <w:rPr>
                <w:rFonts w:ascii="Times New Roman"/>
                <w:b w:val="false"/>
                <w:i/>
                <w:color w:val="000000"/>
                <w:sz w:val="20"/>
              </w:rPr>
              <w:t>обслуживанию станционного оборудования и аппаратуры:</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Халат из хлопчатобумажной ткани</w:t>
            </w:r>
            <w:r>
              <w:br/>
            </w:r>
            <w:r>
              <w:rPr>
                <w:rFonts w:ascii="Times New Roman"/>
                <w:b w:val="false"/>
                <w:i w:val="false"/>
                <w:color w:val="000000"/>
                <w:sz w:val="20"/>
              </w:rPr>
              <w:t>
</w:t>
            </w:r>
            <w:r>
              <w:rPr>
                <w:rFonts w:ascii="Times New Roman"/>
                <w:b w:val="false"/>
                <w:i w:val="false"/>
                <w:color w:val="000000"/>
                <w:sz w:val="20"/>
              </w:rPr>
              <w:t>для защиты от общепроизводственных</w:t>
            </w:r>
            <w:r>
              <w:br/>
            </w:r>
            <w:r>
              <w:rPr>
                <w:rFonts w:ascii="Times New Roman"/>
                <w:b w:val="false"/>
                <w:i w:val="false"/>
                <w:color w:val="000000"/>
                <w:sz w:val="20"/>
              </w:rPr>
              <w:t>
</w:t>
            </w:r>
            <w:r>
              <w:rPr>
                <w:rFonts w:ascii="Times New Roman"/>
                <w:b w:val="false"/>
                <w:i w:val="false"/>
                <w:color w:val="000000"/>
                <w:sz w:val="20"/>
              </w:rPr>
              <w:t>загрязнений</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Тапочки кожаные с</w:t>
            </w:r>
            <w:r>
              <w:br/>
            </w:r>
            <w:r>
              <w:rPr>
                <w:rFonts w:ascii="Times New Roman"/>
                <w:b w:val="false"/>
                <w:i w:val="false"/>
                <w:color w:val="000000"/>
                <w:sz w:val="20"/>
              </w:rPr>
              <w:t>
</w:t>
            </w:r>
            <w:r>
              <w:rPr>
                <w:rFonts w:ascii="Times New Roman"/>
                <w:b w:val="false"/>
                <w:i w:val="false"/>
                <w:color w:val="000000"/>
                <w:sz w:val="20"/>
              </w:rPr>
              <w:t>противоскользящим и износостойким</w:t>
            </w:r>
            <w:r>
              <w:br/>
            </w:r>
            <w:r>
              <w:rPr>
                <w:rFonts w:ascii="Times New Roman"/>
                <w:b w:val="false"/>
                <w:i w:val="false"/>
                <w:color w:val="000000"/>
                <w:sz w:val="20"/>
              </w:rPr>
              <w:t>
</w:t>
            </w:r>
            <w:r>
              <w:rPr>
                <w:rFonts w:ascii="Times New Roman"/>
                <w:b w:val="false"/>
                <w:i w:val="false"/>
                <w:color w:val="000000"/>
                <w:sz w:val="20"/>
              </w:rPr>
              <w:t>протектором</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При выполнении работ в телецентрах, на радиостанциях и</w:t>
            </w:r>
            <w:r>
              <w:br/>
            </w:r>
            <w:r>
              <w:rPr>
                <w:rFonts w:ascii="Times New Roman"/>
                <w:b w:val="false"/>
                <w:i w:val="false"/>
                <w:color w:val="000000"/>
                <w:sz w:val="20"/>
              </w:rPr>
              <w:t>
</w:t>
            </w:r>
            <w:r>
              <w:rPr>
                <w:rFonts w:ascii="Times New Roman"/>
                <w:b w:val="false"/>
                <w:i/>
                <w:color w:val="000000"/>
                <w:sz w:val="20"/>
              </w:rPr>
              <w:t>в ремонтных мастерских:</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термостойкие</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до износа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При выполнении работ в автоматных залах, кроссах и</w:t>
            </w:r>
            <w:r>
              <w:br/>
            </w:r>
            <w:r>
              <w:rPr>
                <w:rFonts w:ascii="Times New Roman"/>
                <w:b w:val="false"/>
                <w:i w:val="false"/>
                <w:color w:val="000000"/>
                <w:sz w:val="20"/>
              </w:rPr>
              <w:t>
</w:t>
            </w:r>
            <w:r>
              <w:rPr>
                <w:rFonts w:ascii="Times New Roman"/>
                <w:b w:val="false"/>
                <w:i/>
                <w:color w:val="000000"/>
                <w:sz w:val="20"/>
              </w:rPr>
              <w:t>регулировочных при эксплуатационном обслуживании:</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Халат из хлопчатобумажной ткани</w:t>
            </w:r>
            <w:r>
              <w:br/>
            </w:r>
            <w:r>
              <w:rPr>
                <w:rFonts w:ascii="Times New Roman"/>
                <w:b w:val="false"/>
                <w:i w:val="false"/>
                <w:color w:val="000000"/>
                <w:sz w:val="20"/>
              </w:rPr>
              <w:t>
</w:t>
            </w:r>
            <w:r>
              <w:rPr>
                <w:rFonts w:ascii="Times New Roman"/>
                <w:b w:val="false"/>
                <w:i w:val="false"/>
                <w:color w:val="000000"/>
                <w:sz w:val="20"/>
              </w:rPr>
              <w:t>для защиты от общепроизводственных</w:t>
            </w:r>
            <w:r>
              <w:br/>
            </w:r>
            <w:r>
              <w:rPr>
                <w:rFonts w:ascii="Times New Roman"/>
                <w:b w:val="false"/>
                <w:i w:val="false"/>
                <w:color w:val="000000"/>
                <w:sz w:val="20"/>
              </w:rPr>
              <w:t>
</w:t>
            </w:r>
            <w:r>
              <w:rPr>
                <w:rFonts w:ascii="Times New Roman"/>
                <w:b w:val="false"/>
                <w:i w:val="false"/>
                <w:color w:val="000000"/>
                <w:sz w:val="20"/>
              </w:rPr>
              <w:t>загрязнений</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Тапочки кожаные с</w:t>
            </w:r>
            <w:r>
              <w:br/>
            </w:r>
            <w:r>
              <w:rPr>
                <w:rFonts w:ascii="Times New Roman"/>
                <w:b w:val="false"/>
                <w:i w:val="false"/>
                <w:color w:val="000000"/>
                <w:sz w:val="20"/>
              </w:rPr>
              <w:t>
</w:t>
            </w:r>
            <w:r>
              <w:rPr>
                <w:rFonts w:ascii="Times New Roman"/>
                <w:b w:val="false"/>
                <w:i w:val="false"/>
                <w:color w:val="000000"/>
                <w:sz w:val="20"/>
              </w:rPr>
              <w:t>противоскользящим и износостойким</w:t>
            </w:r>
            <w:r>
              <w:br/>
            </w:r>
            <w:r>
              <w:rPr>
                <w:rFonts w:ascii="Times New Roman"/>
                <w:b w:val="false"/>
                <w:i w:val="false"/>
                <w:color w:val="000000"/>
                <w:sz w:val="20"/>
              </w:rPr>
              <w:t>
</w:t>
            </w:r>
            <w:r>
              <w:rPr>
                <w:rFonts w:ascii="Times New Roman"/>
                <w:b w:val="false"/>
                <w:i w:val="false"/>
                <w:color w:val="000000"/>
                <w:sz w:val="20"/>
              </w:rPr>
              <w:t>протектором</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При выполнении работ по ремонту и техническому</w:t>
            </w:r>
            <w:r>
              <w:br/>
            </w:r>
            <w:r>
              <w:rPr>
                <w:rFonts w:ascii="Times New Roman"/>
                <w:b w:val="false"/>
                <w:i w:val="false"/>
                <w:color w:val="000000"/>
                <w:sz w:val="20"/>
              </w:rPr>
              <w:t>
</w:t>
            </w:r>
            <w:r>
              <w:rPr>
                <w:rFonts w:ascii="Times New Roman"/>
                <w:b w:val="false"/>
                <w:i/>
                <w:color w:val="000000"/>
                <w:sz w:val="20"/>
              </w:rPr>
              <w:t>обслуживанию оборудования почтовой связи:</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Халат (или</w:t>
            </w:r>
            <w:r>
              <w:br/>
            </w:r>
            <w:r>
              <w:rPr>
                <w:rFonts w:ascii="Times New Roman"/>
                <w:b w:val="false"/>
                <w:i w:val="false"/>
                <w:color w:val="000000"/>
                <w:sz w:val="20"/>
              </w:rPr>
              <w:t>
</w:t>
            </w:r>
            <w:r>
              <w:rPr>
                <w:rFonts w:ascii="Times New Roman"/>
                <w:b w:val="false"/>
                <w:i w:val="false"/>
                <w:color w:val="000000"/>
                <w:sz w:val="20"/>
              </w:rPr>
              <w:t>куртка+брюки/полукомбинезон) из</w:t>
            </w:r>
            <w:r>
              <w:br/>
            </w:r>
            <w:r>
              <w:rPr>
                <w:rFonts w:ascii="Times New Roman"/>
                <w:b w:val="false"/>
                <w:i w:val="false"/>
                <w:color w:val="000000"/>
                <w:sz w:val="20"/>
              </w:rPr>
              <w:t>
</w:t>
            </w:r>
            <w:r>
              <w:rPr>
                <w:rFonts w:ascii="Times New Roman"/>
                <w:b w:val="false"/>
                <w:i w:val="false"/>
                <w:color w:val="000000"/>
                <w:sz w:val="20"/>
              </w:rPr>
              <w:t>хлопчатобумажной (или смесовой)</w:t>
            </w:r>
            <w:r>
              <w:br/>
            </w:r>
            <w:r>
              <w:rPr>
                <w:rFonts w:ascii="Times New Roman"/>
                <w:b w:val="false"/>
                <w:i w:val="false"/>
                <w:color w:val="000000"/>
                <w:sz w:val="20"/>
              </w:rPr>
              <w:t>
</w:t>
            </w:r>
            <w:r>
              <w:rPr>
                <w:rFonts w:ascii="Times New Roman"/>
                <w:b w:val="false"/>
                <w:i w:val="false"/>
                <w:color w:val="000000"/>
                <w:sz w:val="20"/>
              </w:rPr>
              <w:t>ткани для защиты от общих</w:t>
            </w:r>
            <w:r>
              <w:br/>
            </w:r>
            <w:r>
              <w:rPr>
                <w:rFonts w:ascii="Times New Roman"/>
                <w:b w:val="false"/>
                <w:i w:val="false"/>
                <w:color w:val="000000"/>
                <w:sz w:val="20"/>
              </w:rPr>
              <w:t>
</w:t>
            </w:r>
            <w:r>
              <w:rPr>
                <w:rFonts w:ascii="Times New Roman"/>
                <w:b w:val="false"/>
                <w:i w:val="false"/>
                <w:color w:val="000000"/>
                <w:sz w:val="20"/>
              </w:rPr>
              <w:t>производственных загрязнений и</w:t>
            </w:r>
            <w:r>
              <w:br/>
            </w:r>
            <w:r>
              <w:rPr>
                <w:rFonts w:ascii="Times New Roman"/>
                <w:b w:val="false"/>
                <w:i w:val="false"/>
                <w:color w:val="000000"/>
                <w:sz w:val="20"/>
              </w:rPr>
              <w:t>
</w:t>
            </w:r>
            <w:r>
              <w:rPr>
                <w:rFonts w:ascii="Times New Roman"/>
                <w:b w:val="false"/>
                <w:i w:val="false"/>
                <w:color w:val="000000"/>
                <w:sz w:val="20"/>
              </w:rPr>
              <w:t>механических воздействий</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w:t>
            </w:r>
            <w:r>
              <w:br/>
            </w:r>
            <w:r>
              <w:rPr>
                <w:rFonts w:ascii="Times New Roman"/>
                <w:b w:val="false"/>
                <w:i w:val="false"/>
                <w:color w:val="000000"/>
                <w:sz w:val="20"/>
              </w:rPr>
              <w:t>
</w:t>
            </w:r>
            <w:r>
              <w:rPr>
                <w:rFonts w:ascii="Times New Roman"/>
                <w:b w:val="false"/>
                <w:i w:val="false"/>
                <w:color w:val="000000"/>
                <w:sz w:val="20"/>
              </w:rPr>
              <w:t>(или 1 комплект)</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При выполнении работ по обслуживанию аппаратуры в</w:t>
            </w:r>
            <w:r>
              <w:br/>
            </w:r>
            <w:r>
              <w:rPr>
                <w:rFonts w:ascii="Times New Roman"/>
                <w:b w:val="false"/>
                <w:i w:val="false"/>
                <w:color w:val="000000"/>
                <w:sz w:val="20"/>
              </w:rPr>
              <w:t>
</w:t>
            </w:r>
            <w:r>
              <w:rPr>
                <w:rFonts w:ascii="Times New Roman"/>
                <w:b w:val="false"/>
                <w:i/>
                <w:color w:val="000000"/>
                <w:sz w:val="20"/>
              </w:rPr>
              <w:t>оконечных и абонентских пунктах и городских отделениях</w:t>
            </w:r>
            <w:r>
              <w:br/>
            </w:r>
            <w:r>
              <w:rPr>
                <w:rFonts w:ascii="Times New Roman"/>
                <w:b w:val="false"/>
                <w:i w:val="false"/>
                <w:color w:val="000000"/>
                <w:sz w:val="20"/>
              </w:rPr>
              <w:t>
</w:t>
            </w:r>
            <w:r>
              <w:rPr>
                <w:rFonts w:ascii="Times New Roman"/>
                <w:b w:val="false"/>
                <w:i/>
                <w:color w:val="000000"/>
                <w:sz w:val="20"/>
              </w:rPr>
              <w:t>почтовой связи:</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Плащ непромокаемый с капюшоном, со</w:t>
            </w:r>
            <w:r>
              <w:br/>
            </w:r>
            <w:r>
              <w:rPr>
                <w:rFonts w:ascii="Times New Roman"/>
                <w:b w:val="false"/>
                <w:i w:val="false"/>
                <w:color w:val="000000"/>
                <w:sz w:val="20"/>
              </w:rPr>
              <w:t>
</w:t>
            </w:r>
            <w:r>
              <w:rPr>
                <w:rFonts w:ascii="Times New Roman"/>
                <w:b w:val="false"/>
                <w:i w:val="false"/>
                <w:color w:val="000000"/>
                <w:sz w:val="20"/>
              </w:rPr>
              <w:t>световозвращающими элементами</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дежурный</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При выполнении работ на электропитающих установках:</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(куртка+брюки) из</w:t>
            </w:r>
            <w:r>
              <w:br/>
            </w:r>
            <w:r>
              <w:rPr>
                <w:rFonts w:ascii="Times New Roman"/>
                <w:b w:val="false"/>
                <w:i w:val="false"/>
                <w:color w:val="000000"/>
                <w:sz w:val="20"/>
              </w:rPr>
              <w:t>
</w:t>
            </w:r>
            <w:r>
              <w:rPr>
                <w:rFonts w:ascii="Times New Roman"/>
                <w:b w:val="false"/>
                <w:i w:val="false"/>
                <w:color w:val="000000"/>
                <w:sz w:val="20"/>
              </w:rPr>
              <w:t>хлопчатобумажной (или смесовой)</w:t>
            </w:r>
            <w:r>
              <w:br/>
            </w:r>
            <w:r>
              <w:rPr>
                <w:rFonts w:ascii="Times New Roman"/>
                <w:b w:val="false"/>
                <w:i w:val="false"/>
                <w:color w:val="000000"/>
                <w:sz w:val="20"/>
              </w:rPr>
              <w:t>
</w:t>
            </w:r>
            <w:r>
              <w:rPr>
                <w:rFonts w:ascii="Times New Roman"/>
                <w:b w:val="false"/>
                <w:i w:val="false"/>
                <w:color w:val="000000"/>
                <w:sz w:val="20"/>
              </w:rPr>
              <w:t>ткани для защиты от воздействия</w:t>
            </w:r>
            <w:r>
              <w:br/>
            </w:r>
            <w:r>
              <w:rPr>
                <w:rFonts w:ascii="Times New Roman"/>
                <w:b w:val="false"/>
                <w:i w:val="false"/>
                <w:color w:val="000000"/>
                <w:sz w:val="20"/>
              </w:rPr>
              <w:t>
</w:t>
            </w:r>
            <w:r>
              <w:rPr>
                <w:rFonts w:ascii="Times New Roman"/>
                <w:b w:val="false"/>
                <w:i w:val="false"/>
                <w:color w:val="000000"/>
                <w:sz w:val="20"/>
              </w:rPr>
              <w:t>разрядов электрической дуги</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из хлопчатобумажной</w:t>
            </w:r>
            <w:r>
              <w:br/>
            </w:r>
            <w:r>
              <w:rPr>
                <w:rFonts w:ascii="Times New Roman"/>
                <w:b w:val="false"/>
                <w:i w:val="false"/>
                <w:color w:val="000000"/>
                <w:sz w:val="20"/>
              </w:rPr>
              <w:t>
</w:t>
            </w:r>
            <w:r>
              <w:rPr>
                <w:rFonts w:ascii="Times New Roman"/>
                <w:b w:val="false"/>
                <w:i w:val="false"/>
                <w:color w:val="000000"/>
                <w:sz w:val="20"/>
              </w:rPr>
              <w:t>ткани</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пары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При выполнении работ по техническому обслуживанию</w:t>
            </w:r>
            <w:r>
              <w:br/>
            </w:r>
            <w:r>
              <w:rPr>
                <w:rFonts w:ascii="Times New Roman"/>
                <w:b w:val="false"/>
                <w:i w:val="false"/>
                <w:color w:val="000000"/>
                <w:sz w:val="20"/>
              </w:rPr>
              <w:t>
</w:t>
            </w:r>
            <w:r>
              <w:rPr>
                <w:rFonts w:ascii="Times New Roman"/>
                <w:b w:val="false"/>
                <w:i/>
                <w:color w:val="000000"/>
                <w:sz w:val="20"/>
              </w:rPr>
              <w:t>аккумуляторных батарей:</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(куртка+брюки) из</w:t>
            </w:r>
            <w:r>
              <w:br/>
            </w:r>
            <w:r>
              <w:rPr>
                <w:rFonts w:ascii="Times New Roman"/>
                <w:b w:val="false"/>
                <w:i w:val="false"/>
                <w:color w:val="000000"/>
                <w:sz w:val="20"/>
              </w:rPr>
              <w:t>
</w:t>
            </w:r>
            <w:r>
              <w:rPr>
                <w:rFonts w:ascii="Times New Roman"/>
                <w:b w:val="false"/>
                <w:i w:val="false"/>
                <w:color w:val="000000"/>
                <w:sz w:val="20"/>
              </w:rPr>
              <w:t>хлопчатобумажной (или смесовой)</w:t>
            </w:r>
            <w:r>
              <w:br/>
            </w:r>
            <w:r>
              <w:rPr>
                <w:rFonts w:ascii="Times New Roman"/>
                <w:b w:val="false"/>
                <w:i w:val="false"/>
                <w:color w:val="000000"/>
                <w:sz w:val="20"/>
              </w:rPr>
              <w:t>
</w:t>
            </w:r>
            <w:r>
              <w:rPr>
                <w:rFonts w:ascii="Times New Roman"/>
                <w:b w:val="false"/>
                <w:i w:val="false"/>
                <w:color w:val="000000"/>
                <w:sz w:val="20"/>
              </w:rPr>
              <w:t>ткани для защиты от растворов</w:t>
            </w:r>
            <w:r>
              <w:br/>
            </w:r>
            <w:r>
              <w:rPr>
                <w:rFonts w:ascii="Times New Roman"/>
                <w:b w:val="false"/>
                <w:i w:val="false"/>
                <w:color w:val="000000"/>
                <w:sz w:val="20"/>
              </w:rPr>
              <w:t>
</w:t>
            </w:r>
            <w:r>
              <w:rPr>
                <w:rFonts w:ascii="Times New Roman"/>
                <w:b w:val="false"/>
                <w:i w:val="false"/>
                <w:color w:val="000000"/>
                <w:sz w:val="20"/>
              </w:rPr>
              <w:t>кислот</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дежурный</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Фартук защитный с нагрудником,</w:t>
            </w:r>
            <w:r>
              <w:br/>
            </w:r>
            <w:r>
              <w:rPr>
                <w:rFonts w:ascii="Times New Roman"/>
                <w:b w:val="false"/>
                <w:i w:val="false"/>
                <w:color w:val="000000"/>
                <w:sz w:val="20"/>
              </w:rPr>
              <w:t>
</w:t>
            </w:r>
            <w:r>
              <w:rPr>
                <w:rFonts w:ascii="Times New Roman"/>
                <w:b w:val="false"/>
                <w:i w:val="false"/>
                <w:color w:val="000000"/>
                <w:sz w:val="20"/>
              </w:rPr>
              <w:t>прорезиненный (или с</w:t>
            </w:r>
            <w:r>
              <w:br/>
            </w:r>
            <w:r>
              <w:rPr>
                <w:rFonts w:ascii="Times New Roman"/>
                <w:b w:val="false"/>
                <w:i w:val="false"/>
                <w:color w:val="000000"/>
                <w:sz w:val="20"/>
              </w:rPr>
              <w:t>
</w:t>
            </w:r>
            <w:r>
              <w:rPr>
                <w:rFonts w:ascii="Times New Roman"/>
                <w:b w:val="false"/>
                <w:i w:val="false"/>
                <w:color w:val="000000"/>
                <w:sz w:val="20"/>
              </w:rPr>
              <w:t>кислотостойким полимерным</w:t>
            </w:r>
            <w:r>
              <w:br/>
            </w:r>
            <w:r>
              <w:rPr>
                <w:rFonts w:ascii="Times New Roman"/>
                <w:b w:val="false"/>
                <w:i w:val="false"/>
                <w:color w:val="000000"/>
                <w:sz w:val="20"/>
              </w:rPr>
              <w:t>
</w:t>
            </w:r>
            <w:r>
              <w:rPr>
                <w:rFonts w:ascii="Times New Roman"/>
                <w:b w:val="false"/>
                <w:i w:val="false"/>
                <w:color w:val="000000"/>
                <w:sz w:val="20"/>
              </w:rPr>
              <w:t>покрытием)</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дежурный</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При выполнении наружных работ в зимний период: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Куртка утепленная из</w:t>
            </w:r>
            <w:r>
              <w:br/>
            </w:r>
            <w:r>
              <w:rPr>
                <w:rFonts w:ascii="Times New Roman"/>
                <w:b w:val="false"/>
                <w:i w:val="false"/>
                <w:color w:val="000000"/>
                <w:sz w:val="20"/>
              </w:rPr>
              <w:t>
</w:t>
            </w:r>
            <w:r>
              <w:rPr>
                <w:rFonts w:ascii="Times New Roman"/>
                <w:b w:val="false"/>
                <w:i w:val="false"/>
                <w:color w:val="000000"/>
                <w:sz w:val="20"/>
              </w:rPr>
              <w:t>хлопчатобумажной (или смесовой)</w:t>
            </w:r>
            <w:r>
              <w:br/>
            </w:r>
            <w:r>
              <w:rPr>
                <w:rFonts w:ascii="Times New Roman"/>
                <w:b w:val="false"/>
                <w:i w:val="false"/>
                <w:color w:val="000000"/>
                <w:sz w:val="20"/>
              </w:rPr>
              <w:t>
</w:t>
            </w:r>
            <w:r>
              <w:rPr>
                <w:rFonts w:ascii="Times New Roman"/>
                <w:b w:val="false"/>
                <w:i w:val="false"/>
                <w:color w:val="000000"/>
                <w:sz w:val="20"/>
              </w:rPr>
              <w:t>ткани. Подкладка отстегивающаяся,</w:t>
            </w:r>
            <w:r>
              <w:br/>
            </w:r>
            <w:r>
              <w:rPr>
                <w:rFonts w:ascii="Times New Roman"/>
                <w:b w:val="false"/>
                <w:i w:val="false"/>
                <w:color w:val="000000"/>
                <w:sz w:val="20"/>
              </w:rPr>
              <w:t>
</w:t>
            </w:r>
            <w:r>
              <w:rPr>
                <w:rFonts w:ascii="Times New Roman"/>
                <w:b w:val="false"/>
                <w:i w:val="false"/>
                <w:color w:val="000000"/>
                <w:sz w:val="20"/>
              </w:rPr>
              <w:t>на натуральном (или искусственном)</w:t>
            </w:r>
            <w:r>
              <w:br/>
            </w:r>
            <w:r>
              <w:rPr>
                <w:rFonts w:ascii="Times New Roman"/>
                <w:b w:val="false"/>
                <w:i w:val="false"/>
                <w:color w:val="000000"/>
                <w:sz w:val="20"/>
              </w:rPr>
              <w:t>
</w:t>
            </w:r>
            <w:r>
              <w:rPr>
                <w:rFonts w:ascii="Times New Roman"/>
                <w:b w:val="false"/>
                <w:i w:val="false"/>
                <w:color w:val="000000"/>
                <w:sz w:val="20"/>
              </w:rPr>
              <w:t>меху</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по</w:t>
            </w:r>
            <w:r>
              <w:br/>
            </w:r>
            <w:r>
              <w:rPr>
                <w:rFonts w:ascii="Times New Roman"/>
                <w:b w:val="false"/>
                <w:i w:val="false"/>
                <w:color w:val="000000"/>
                <w:sz w:val="20"/>
              </w:rPr>
              <w:t>
</w:t>
            </w:r>
            <w:r>
              <w:rPr>
                <w:rFonts w:ascii="Times New Roman"/>
                <w:b w:val="false"/>
                <w:i w:val="false"/>
                <w:color w:val="000000"/>
                <w:sz w:val="20"/>
              </w:rPr>
              <w:t>поясам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Подшлемник зимний из</w:t>
            </w:r>
            <w:r>
              <w:br/>
            </w:r>
            <w:r>
              <w:rPr>
                <w:rFonts w:ascii="Times New Roman"/>
                <w:b w:val="false"/>
                <w:i w:val="false"/>
                <w:color w:val="000000"/>
                <w:sz w:val="20"/>
              </w:rPr>
              <w:t>
</w:t>
            </w:r>
            <w:r>
              <w:rPr>
                <w:rFonts w:ascii="Times New Roman"/>
                <w:b w:val="false"/>
                <w:i w:val="false"/>
                <w:color w:val="000000"/>
                <w:sz w:val="20"/>
              </w:rPr>
              <w:t>хлопчатобумажной ткани,</w:t>
            </w:r>
            <w:r>
              <w:br/>
            </w:r>
            <w:r>
              <w:rPr>
                <w:rFonts w:ascii="Times New Roman"/>
                <w:b w:val="false"/>
                <w:i w:val="false"/>
                <w:color w:val="000000"/>
                <w:sz w:val="20"/>
              </w:rPr>
              <w:t>
</w:t>
            </w:r>
            <w:r>
              <w:rPr>
                <w:rFonts w:ascii="Times New Roman"/>
                <w:b w:val="false"/>
                <w:i w:val="false"/>
                <w:color w:val="000000"/>
                <w:sz w:val="20"/>
              </w:rPr>
              <w:t>утепленный</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(или сапоги/полусапоги)</w:t>
            </w:r>
            <w:r>
              <w:br/>
            </w:r>
            <w:r>
              <w:rPr>
                <w:rFonts w:ascii="Times New Roman"/>
                <w:b w:val="false"/>
                <w:i w:val="false"/>
                <w:color w:val="000000"/>
                <w:sz w:val="20"/>
              </w:rPr>
              <w:t>
</w:t>
            </w:r>
            <w:r>
              <w:rPr>
                <w:rFonts w:ascii="Times New Roman"/>
                <w:b w:val="false"/>
                <w:i w:val="false"/>
                <w:color w:val="000000"/>
                <w:sz w:val="20"/>
              </w:rPr>
              <w:t>утепленные, морозоустойчивые.</w:t>
            </w:r>
            <w:r>
              <w:br/>
            </w:r>
            <w:r>
              <w:rPr>
                <w:rFonts w:ascii="Times New Roman"/>
                <w:b w:val="false"/>
                <w:i w:val="false"/>
                <w:color w:val="000000"/>
                <w:sz w:val="20"/>
              </w:rPr>
              <w:t>
</w:t>
            </w:r>
            <w:r>
              <w:rPr>
                <w:rFonts w:ascii="Times New Roman"/>
                <w:b w:val="false"/>
                <w:i w:val="false"/>
                <w:color w:val="000000"/>
                <w:sz w:val="20"/>
              </w:rPr>
              <w:t>Утеплитель – натуральный (или</w:t>
            </w:r>
            <w:r>
              <w:br/>
            </w:r>
            <w:r>
              <w:rPr>
                <w:rFonts w:ascii="Times New Roman"/>
                <w:b w:val="false"/>
                <w:i w:val="false"/>
                <w:color w:val="000000"/>
                <w:sz w:val="20"/>
              </w:rPr>
              <w:t>
</w:t>
            </w:r>
            <w:r>
              <w:rPr>
                <w:rFonts w:ascii="Times New Roman"/>
                <w:b w:val="false"/>
                <w:i w:val="false"/>
                <w:color w:val="000000"/>
                <w:sz w:val="20"/>
              </w:rPr>
              <w:t>искусственный) мех. Подошва -</w:t>
            </w:r>
            <w:r>
              <w:br/>
            </w:r>
            <w:r>
              <w:rPr>
                <w:rFonts w:ascii="Times New Roman"/>
                <w:b w:val="false"/>
                <w:i w:val="false"/>
                <w:color w:val="000000"/>
                <w:sz w:val="20"/>
              </w:rPr>
              <w:t>
</w:t>
            </w:r>
            <w:r>
              <w:rPr>
                <w:rFonts w:ascii="Times New Roman"/>
                <w:b w:val="false"/>
                <w:i w:val="false"/>
                <w:color w:val="000000"/>
                <w:sz w:val="20"/>
              </w:rPr>
              <w:t>маслобензостойкая с</w:t>
            </w:r>
            <w:r>
              <w:br/>
            </w:r>
            <w:r>
              <w:rPr>
                <w:rFonts w:ascii="Times New Roman"/>
                <w:b w:val="false"/>
                <w:i w:val="false"/>
                <w:color w:val="000000"/>
                <w:sz w:val="20"/>
              </w:rPr>
              <w:t>
</w:t>
            </w:r>
            <w:r>
              <w:rPr>
                <w:rFonts w:ascii="Times New Roman"/>
                <w:b w:val="false"/>
                <w:i w:val="false"/>
                <w:color w:val="000000"/>
                <w:sz w:val="20"/>
              </w:rPr>
              <w:t>противоскользящим и износостойким</w:t>
            </w:r>
            <w:r>
              <w:br/>
            </w:r>
            <w:r>
              <w:rPr>
                <w:rFonts w:ascii="Times New Roman"/>
                <w:b w:val="false"/>
                <w:i w:val="false"/>
                <w:color w:val="000000"/>
                <w:sz w:val="20"/>
              </w:rPr>
              <w:t>
</w:t>
            </w:r>
            <w:r>
              <w:rPr>
                <w:rFonts w:ascii="Times New Roman"/>
                <w:b w:val="false"/>
                <w:i w:val="false"/>
                <w:color w:val="000000"/>
                <w:sz w:val="20"/>
              </w:rPr>
              <w:t>протектором. Подошва без</w:t>
            </w:r>
            <w:r>
              <w:br/>
            </w:r>
            <w:r>
              <w:rPr>
                <w:rFonts w:ascii="Times New Roman"/>
                <w:b w:val="false"/>
                <w:i w:val="false"/>
                <w:color w:val="000000"/>
                <w:sz w:val="20"/>
              </w:rPr>
              <w:t>
</w:t>
            </w:r>
            <w:r>
              <w:rPr>
                <w:rFonts w:ascii="Times New Roman"/>
                <w:b w:val="false"/>
                <w:i w:val="false"/>
                <w:color w:val="000000"/>
                <w:sz w:val="20"/>
              </w:rPr>
              <w:t>токопроводящих гвоздей и других</w:t>
            </w:r>
            <w:r>
              <w:br/>
            </w:r>
            <w:r>
              <w:rPr>
                <w:rFonts w:ascii="Times New Roman"/>
                <w:b w:val="false"/>
                <w:i w:val="false"/>
                <w:color w:val="000000"/>
                <w:sz w:val="20"/>
              </w:rPr>
              <w:t>
</w:t>
            </w:r>
            <w:r>
              <w:rPr>
                <w:rFonts w:ascii="Times New Roman"/>
                <w:b w:val="false"/>
                <w:i w:val="false"/>
                <w:color w:val="000000"/>
                <w:sz w:val="20"/>
              </w:rPr>
              <w:t>токопроводящих элементов</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зимние, для защиты от</w:t>
            </w:r>
            <w:r>
              <w:br/>
            </w:r>
            <w:r>
              <w:rPr>
                <w:rFonts w:ascii="Times New Roman"/>
                <w:b w:val="false"/>
                <w:i w:val="false"/>
                <w:color w:val="000000"/>
                <w:sz w:val="20"/>
              </w:rPr>
              <w:t>
</w:t>
            </w:r>
            <w:r>
              <w:rPr>
                <w:rFonts w:ascii="Times New Roman"/>
                <w:b w:val="false"/>
                <w:i w:val="false"/>
                <w:color w:val="000000"/>
                <w:sz w:val="20"/>
              </w:rPr>
              <w:t>пониженных температур, с усиленным</w:t>
            </w:r>
            <w:r>
              <w:br/>
            </w:r>
            <w:r>
              <w:rPr>
                <w:rFonts w:ascii="Times New Roman"/>
                <w:b w:val="false"/>
                <w:i w:val="false"/>
                <w:color w:val="000000"/>
                <w:sz w:val="20"/>
              </w:rPr>
              <w:t>
</w:t>
            </w:r>
            <w:r>
              <w:rPr>
                <w:rFonts w:ascii="Times New Roman"/>
                <w:b w:val="false"/>
                <w:i w:val="false"/>
                <w:color w:val="000000"/>
                <w:sz w:val="20"/>
              </w:rPr>
              <w:t>Поливинилхлоридным (или</w:t>
            </w:r>
            <w:r>
              <w:br/>
            </w:r>
            <w:r>
              <w:rPr>
                <w:rFonts w:ascii="Times New Roman"/>
                <w:b w:val="false"/>
                <w:i w:val="false"/>
                <w:color w:val="000000"/>
                <w:sz w:val="20"/>
              </w:rPr>
              <w:t>
</w:t>
            </w:r>
            <w:r>
              <w:rPr>
                <w:rFonts w:ascii="Times New Roman"/>
                <w:b w:val="false"/>
                <w:i w:val="false"/>
                <w:color w:val="000000"/>
                <w:sz w:val="20"/>
              </w:rPr>
              <w:t>брезентовым) наладонником</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пар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Валенки</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по</w:t>
            </w:r>
            <w:r>
              <w:br/>
            </w:r>
            <w:r>
              <w:rPr>
                <w:rFonts w:ascii="Times New Roman"/>
                <w:b w:val="false"/>
                <w:i w:val="false"/>
                <w:color w:val="000000"/>
                <w:sz w:val="20"/>
              </w:rPr>
              <w:t>
</w:t>
            </w:r>
            <w:r>
              <w:rPr>
                <w:rFonts w:ascii="Times New Roman"/>
                <w:b w:val="false"/>
                <w:i w:val="false"/>
                <w:color w:val="000000"/>
                <w:sz w:val="20"/>
              </w:rPr>
              <w:t>поясам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При выполнении наружных работ в летний период: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(куртка+брюки/или</w:t>
            </w:r>
            <w:r>
              <w:br/>
            </w:r>
            <w:r>
              <w:rPr>
                <w:rFonts w:ascii="Times New Roman"/>
                <w:b w:val="false"/>
                <w:i w:val="false"/>
                <w:color w:val="000000"/>
                <w:sz w:val="20"/>
              </w:rPr>
              <w:t>
</w:t>
            </w:r>
            <w:r>
              <w:rPr>
                <w:rFonts w:ascii="Times New Roman"/>
                <w:b w:val="false"/>
                <w:i w:val="false"/>
                <w:color w:val="000000"/>
                <w:sz w:val="20"/>
              </w:rPr>
              <w:t>полукомбинезон) из</w:t>
            </w:r>
            <w:r>
              <w:br/>
            </w:r>
            <w:r>
              <w:rPr>
                <w:rFonts w:ascii="Times New Roman"/>
                <w:b w:val="false"/>
                <w:i w:val="false"/>
                <w:color w:val="000000"/>
                <w:sz w:val="20"/>
              </w:rPr>
              <w:t>
</w:t>
            </w:r>
            <w:r>
              <w:rPr>
                <w:rFonts w:ascii="Times New Roman"/>
                <w:b w:val="false"/>
                <w:i w:val="false"/>
                <w:color w:val="000000"/>
                <w:sz w:val="20"/>
              </w:rPr>
              <w:t>хлопчатобумажной (или смесовой)</w:t>
            </w:r>
            <w:r>
              <w:br/>
            </w:r>
            <w:r>
              <w:rPr>
                <w:rFonts w:ascii="Times New Roman"/>
                <w:b w:val="false"/>
                <w:i w:val="false"/>
                <w:color w:val="000000"/>
                <w:sz w:val="20"/>
              </w:rPr>
              <w:t>
</w:t>
            </w:r>
            <w:r>
              <w:rPr>
                <w:rFonts w:ascii="Times New Roman"/>
                <w:b w:val="false"/>
                <w:i w:val="false"/>
                <w:color w:val="000000"/>
                <w:sz w:val="20"/>
              </w:rPr>
              <w:t>ткани для защиты от</w:t>
            </w:r>
            <w:r>
              <w:br/>
            </w:r>
            <w:r>
              <w:rPr>
                <w:rFonts w:ascii="Times New Roman"/>
                <w:b w:val="false"/>
                <w:i w:val="false"/>
                <w:color w:val="000000"/>
                <w:sz w:val="20"/>
              </w:rPr>
              <w:t>
</w:t>
            </w:r>
            <w:r>
              <w:rPr>
                <w:rFonts w:ascii="Times New Roman"/>
                <w:b w:val="false"/>
                <w:i w:val="false"/>
                <w:color w:val="000000"/>
                <w:sz w:val="20"/>
              </w:rPr>
              <w:t>общепроизводственных загрязнений и</w:t>
            </w:r>
            <w:r>
              <w:br/>
            </w:r>
            <w:r>
              <w:rPr>
                <w:rFonts w:ascii="Times New Roman"/>
                <w:b w:val="false"/>
                <w:i w:val="false"/>
                <w:color w:val="000000"/>
                <w:sz w:val="20"/>
              </w:rPr>
              <w:t>
</w:t>
            </w:r>
            <w:r>
              <w:rPr>
                <w:rFonts w:ascii="Times New Roman"/>
                <w:b w:val="false"/>
                <w:i w:val="false"/>
                <w:color w:val="000000"/>
                <w:sz w:val="20"/>
              </w:rPr>
              <w:t>механических воздействий</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(или полусапоги) кожаные.</w:t>
            </w:r>
            <w:r>
              <w:br/>
            </w:r>
            <w:r>
              <w:rPr>
                <w:rFonts w:ascii="Times New Roman"/>
                <w:b w:val="false"/>
                <w:i w:val="false"/>
                <w:color w:val="000000"/>
                <w:sz w:val="20"/>
              </w:rPr>
              <w:t>
</w:t>
            </w:r>
            <w:r>
              <w:rPr>
                <w:rFonts w:ascii="Times New Roman"/>
                <w:b w:val="false"/>
                <w:i w:val="false"/>
                <w:color w:val="000000"/>
                <w:sz w:val="20"/>
              </w:rPr>
              <w:t>Подошва - маслобензостойкая с</w:t>
            </w:r>
            <w:r>
              <w:br/>
            </w:r>
            <w:r>
              <w:rPr>
                <w:rFonts w:ascii="Times New Roman"/>
                <w:b w:val="false"/>
                <w:i w:val="false"/>
                <w:color w:val="000000"/>
                <w:sz w:val="20"/>
              </w:rPr>
              <w:t>
</w:t>
            </w:r>
            <w:r>
              <w:rPr>
                <w:rFonts w:ascii="Times New Roman"/>
                <w:b w:val="false"/>
                <w:i w:val="false"/>
                <w:color w:val="000000"/>
                <w:sz w:val="20"/>
              </w:rPr>
              <w:t>противоскользящим и износостойким</w:t>
            </w:r>
            <w:r>
              <w:br/>
            </w:r>
            <w:r>
              <w:rPr>
                <w:rFonts w:ascii="Times New Roman"/>
                <w:b w:val="false"/>
                <w:i w:val="false"/>
                <w:color w:val="000000"/>
                <w:sz w:val="20"/>
              </w:rPr>
              <w:t>
</w:t>
            </w:r>
            <w:r>
              <w:rPr>
                <w:rFonts w:ascii="Times New Roman"/>
                <w:b w:val="false"/>
                <w:i w:val="false"/>
                <w:color w:val="000000"/>
                <w:sz w:val="20"/>
              </w:rPr>
              <w:t>протектором, без токопроводящих</w:t>
            </w:r>
            <w:r>
              <w:br/>
            </w:r>
            <w:r>
              <w:rPr>
                <w:rFonts w:ascii="Times New Roman"/>
                <w:b w:val="false"/>
                <w:i w:val="false"/>
                <w:color w:val="000000"/>
                <w:sz w:val="20"/>
              </w:rPr>
              <w:t>
</w:t>
            </w:r>
            <w:r>
              <w:rPr>
                <w:rFonts w:ascii="Times New Roman"/>
                <w:b w:val="false"/>
                <w:i w:val="false"/>
                <w:color w:val="000000"/>
                <w:sz w:val="20"/>
              </w:rPr>
              <w:t>гвоздей и других токопроводящих</w:t>
            </w:r>
            <w:r>
              <w:br/>
            </w:r>
            <w:r>
              <w:rPr>
                <w:rFonts w:ascii="Times New Roman"/>
                <w:b w:val="false"/>
                <w:i w:val="false"/>
                <w:color w:val="000000"/>
                <w:sz w:val="20"/>
              </w:rPr>
              <w:t>
</w:t>
            </w:r>
            <w:r>
              <w:rPr>
                <w:rFonts w:ascii="Times New Roman"/>
                <w:b w:val="false"/>
                <w:i w:val="false"/>
                <w:color w:val="000000"/>
                <w:sz w:val="20"/>
              </w:rPr>
              <w:t>элементов</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Для всех видов работ:</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Щиток защитный лицевой с</w:t>
            </w:r>
            <w:r>
              <w:br/>
            </w:r>
            <w:r>
              <w:rPr>
                <w:rFonts w:ascii="Times New Roman"/>
                <w:b w:val="false"/>
                <w:i w:val="false"/>
                <w:color w:val="000000"/>
                <w:sz w:val="20"/>
              </w:rPr>
              <w:t>
</w:t>
            </w:r>
            <w:r>
              <w:rPr>
                <w:rFonts w:ascii="Times New Roman"/>
                <w:b w:val="false"/>
                <w:i w:val="false"/>
                <w:color w:val="000000"/>
                <w:sz w:val="20"/>
              </w:rPr>
              <w:t>бесцветным упрочненным смотровым</w:t>
            </w:r>
            <w:r>
              <w:br/>
            </w:r>
            <w:r>
              <w:rPr>
                <w:rFonts w:ascii="Times New Roman"/>
                <w:b w:val="false"/>
                <w:i w:val="false"/>
                <w:color w:val="000000"/>
                <w:sz w:val="20"/>
              </w:rPr>
              <w:t>
</w:t>
            </w:r>
            <w:r>
              <w:rPr>
                <w:rFonts w:ascii="Times New Roman"/>
                <w:b w:val="false"/>
                <w:i w:val="false"/>
                <w:color w:val="000000"/>
                <w:sz w:val="20"/>
              </w:rPr>
              <w:t>стеклом со светофильтрами «В - 1»</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резиновые</w:t>
            </w:r>
            <w:r>
              <w:br/>
            </w:r>
            <w:r>
              <w:rPr>
                <w:rFonts w:ascii="Times New Roman"/>
                <w:b w:val="false"/>
                <w:i w:val="false"/>
                <w:color w:val="000000"/>
                <w:sz w:val="20"/>
              </w:rPr>
              <w:t>
</w:t>
            </w:r>
            <w:r>
              <w:rPr>
                <w:rFonts w:ascii="Times New Roman"/>
                <w:b w:val="false"/>
                <w:i w:val="false"/>
                <w:color w:val="000000"/>
                <w:sz w:val="20"/>
              </w:rPr>
              <w:t>диэлектрические, бесшовные</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до износа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Плащ непромокаемый с капюшоном</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дежурный</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Галоши диэлектрические</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дежурные</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Пояс предохранительный</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дежурный</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Респиратор противоаэрозольный</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При работе в мокрых грунтах, дополнительно:</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резиновые</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При работе в сельских местностях, рабочих поселках и</w:t>
            </w:r>
            <w:r>
              <w:br/>
            </w:r>
            <w:r>
              <w:rPr>
                <w:rFonts w:ascii="Times New Roman"/>
                <w:b w:val="false"/>
                <w:i w:val="false"/>
                <w:color w:val="000000"/>
                <w:sz w:val="20"/>
              </w:rPr>
              <w:t>
</w:t>
            </w:r>
            <w:r>
              <w:rPr>
                <w:rFonts w:ascii="Times New Roman"/>
                <w:b w:val="false"/>
                <w:i/>
                <w:color w:val="000000"/>
                <w:sz w:val="20"/>
              </w:rPr>
              <w:t>пригородах, дополнительно:</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кирзовые вместо ботинок</w:t>
            </w:r>
            <w:r>
              <w:br/>
            </w:r>
            <w:r>
              <w:rPr>
                <w:rFonts w:ascii="Times New Roman"/>
                <w:b w:val="false"/>
                <w:i w:val="false"/>
                <w:color w:val="000000"/>
                <w:sz w:val="20"/>
              </w:rPr>
              <w:t>
</w:t>
            </w:r>
            <w:r>
              <w:rPr>
                <w:rFonts w:ascii="Times New Roman"/>
                <w:b w:val="false"/>
                <w:i w:val="false"/>
                <w:color w:val="000000"/>
                <w:sz w:val="20"/>
              </w:rPr>
              <w:t>кожаных</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При выполнении работ на антенно-мачтовых сооружениях,</w:t>
            </w:r>
            <w:r>
              <w:br/>
            </w:r>
            <w:r>
              <w:rPr>
                <w:rFonts w:ascii="Times New Roman"/>
                <w:b w:val="false"/>
                <w:i w:val="false"/>
                <w:color w:val="000000"/>
                <w:sz w:val="20"/>
              </w:rPr>
              <w:t>
</w:t>
            </w:r>
            <w:r>
              <w:rPr>
                <w:rFonts w:ascii="Times New Roman"/>
                <w:b w:val="false"/>
                <w:i/>
                <w:color w:val="000000"/>
                <w:sz w:val="20"/>
              </w:rPr>
              <w:t>дополнительно:</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кожаные</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пары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При выполнении работ в высокогорных районах,</w:t>
            </w:r>
            <w:r>
              <w:br/>
            </w:r>
            <w:r>
              <w:rPr>
                <w:rFonts w:ascii="Times New Roman"/>
                <w:b w:val="false"/>
                <w:i w:val="false"/>
                <w:color w:val="000000"/>
                <w:sz w:val="20"/>
              </w:rPr>
              <w:t>
</w:t>
            </w:r>
            <w:r>
              <w:rPr>
                <w:rFonts w:ascii="Times New Roman"/>
                <w:b w:val="false"/>
                <w:i/>
                <w:color w:val="000000"/>
                <w:sz w:val="20"/>
              </w:rPr>
              <w:t>дополнительно:</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альпинистские вместо</w:t>
            </w:r>
            <w:r>
              <w:br/>
            </w:r>
            <w:r>
              <w:rPr>
                <w:rFonts w:ascii="Times New Roman"/>
                <w:b w:val="false"/>
                <w:i w:val="false"/>
                <w:color w:val="000000"/>
                <w:sz w:val="20"/>
              </w:rPr>
              <w:t>
</w:t>
            </w:r>
            <w:r>
              <w:rPr>
                <w:rFonts w:ascii="Times New Roman"/>
                <w:b w:val="false"/>
                <w:i w:val="false"/>
                <w:color w:val="000000"/>
                <w:sz w:val="20"/>
              </w:rPr>
              <w:t>ботинок кожаных</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85" w:hRule="atLeast"/>
        </w:trPr>
        <w:tc>
          <w:tcPr>
            <w:tcW w:w="7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0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Электромеханик связи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При выполнении работ на электропитающих установках:</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(куртка+брюки/или</w:t>
            </w:r>
            <w:r>
              <w:br/>
            </w:r>
            <w:r>
              <w:rPr>
                <w:rFonts w:ascii="Times New Roman"/>
                <w:b w:val="false"/>
                <w:i w:val="false"/>
                <w:color w:val="000000"/>
                <w:sz w:val="20"/>
              </w:rPr>
              <w:t>
</w:t>
            </w:r>
            <w:r>
              <w:rPr>
                <w:rFonts w:ascii="Times New Roman"/>
                <w:b w:val="false"/>
                <w:i w:val="false"/>
                <w:color w:val="000000"/>
                <w:sz w:val="20"/>
              </w:rPr>
              <w:t>полукомбинезон) из</w:t>
            </w:r>
            <w:r>
              <w:br/>
            </w:r>
            <w:r>
              <w:rPr>
                <w:rFonts w:ascii="Times New Roman"/>
                <w:b w:val="false"/>
                <w:i w:val="false"/>
                <w:color w:val="000000"/>
                <w:sz w:val="20"/>
              </w:rPr>
              <w:t>
</w:t>
            </w:r>
            <w:r>
              <w:rPr>
                <w:rFonts w:ascii="Times New Roman"/>
                <w:b w:val="false"/>
                <w:i w:val="false"/>
                <w:color w:val="000000"/>
                <w:sz w:val="20"/>
              </w:rPr>
              <w:t>хлопчатобумажной (или смесовой)</w:t>
            </w:r>
            <w:r>
              <w:br/>
            </w:r>
            <w:r>
              <w:rPr>
                <w:rFonts w:ascii="Times New Roman"/>
                <w:b w:val="false"/>
                <w:i w:val="false"/>
                <w:color w:val="000000"/>
                <w:sz w:val="20"/>
              </w:rPr>
              <w:t>
</w:t>
            </w:r>
            <w:r>
              <w:rPr>
                <w:rFonts w:ascii="Times New Roman"/>
                <w:b w:val="false"/>
                <w:i w:val="false"/>
                <w:color w:val="000000"/>
                <w:sz w:val="20"/>
              </w:rPr>
              <w:t>ткани с защитой от разрядов</w:t>
            </w:r>
            <w:r>
              <w:br/>
            </w:r>
            <w:r>
              <w:rPr>
                <w:rFonts w:ascii="Times New Roman"/>
                <w:b w:val="false"/>
                <w:i w:val="false"/>
                <w:color w:val="000000"/>
                <w:sz w:val="20"/>
              </w:rPr>
              <w:t>
</w:t>
            </w:r>
            <w:r>
              <w:rPr>
                <w:rFonts w:ascii="Times New Roman"/>
                <w:b w:val="false"/>
                <w:i w:val="false"/>
                <w:color w:val="000000"/>
                <w:sz w:val="20"/>
              </w:rPr>
              <w:t>электрической дуги</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(или полусапоги) кожаные.</w:t>
            </w:r>
            <w:r>
              <w:br/>
            </w:r>
            <w:r>
              <w:rPr>
                <w:rFonts w:ascii="Times New Roman"/>
                <w:b w:val="false"/>
                <w:i w:val="false"/>
                <w:color w:val="000000"/>
                <w:sz w:val="20"/>
              </w:rPr>
              <w:t>
</w:t>
            </w:r>
            <w:r>
              <w:rPr>
                <w:rFonts w:ascii="Times New Roman"/>
                <w:b w:val="false"/>
                <w:i w:val="false"/>
                <w:color w:val="000000"/>
                <w:sz w:val="20"/>
              </w:rPr>
              <w:t>Подошва – с противоскользящим и</w:t>
            </w:r>
            <w:r>
              <w:br/>
            </w:r>
            <w:r>
              <w:rPr>
                <w:rFonts w:ascii="Times New Roman"/>
                <w:b w:val="false"/>
                <w:i w:val="false"/>
                <w:color w:val="000000"/>
                <w:sz w:val="20"/>
              </w:rPr>
              <w:t>
</w:t>
            </w:r>
            <w:r>
              <w:rPr>
                <w:rFonts w:ascii="Times New Roman"/>
                <w:b w:val="false"/>
                <w:i w:val="false"/>
                <w:color w:val="000000"/>
                <w:sz w:val="20"/>
              </w:rPr>
              <w:t>износостойким протектором. Подошва</w:t>
            </w:r>
            <w:r>
              <w:br/>
            </w:r>
            <w:r>
              <w:rPr>
                <w:rFonts w:ascii="Times New Roman"/>
                <w:b w:val="false"/>
                <w:i w:val="false"/>
                <w:color w:val="000000"/>
                <w:sz w:val="20"/>
              </w:rPr>
              <w:t>
</w:t>
            </w:r>
            <w:r>
              <w:rPr>
                <w:rFonts w:ascii="Times New Roman"/>
                <w:b w:val="false"/>
                <w:i w:val="false"/>
                <w:color w:val="000000"/>
                <w:sz w:val="20"/>
              </w:rPr>
              <w:t>без токопроводящих гвоздей и</w:t>
            </w:r>
            <w:r>
              <w:br/>
            </w:r>
            <w:r>
              <w:rPr>
                <w:rFonts w:ascii="Times New Roman"/>
                <w:b w:val="false"/>
                <w:i w:val="false"/>
                <w:color w:val="000000"/>
                <w:sz w:val="20"/>
              </w:rPr>
              <w:t>
</w:t>
            </w:r>
            <w:r>
              <w:rPr>
                <w:rFonts w:ascii="Times New Roman"/>
                <w:b w:val="false"/>
                <w:i w:val="false"/>
                <w:color w:val="000000"/>
                <w:sz w:val="20"/>
              </w:rPr>
              <w:t>других токопроводящих  элементов</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Кепи (или берет) из</w:t>
            </w:r>
            <w:r>
              <w:br/>
            </w:r>
            <w:r>
              <w:rPr>
                <w:rFonts w:ascii="Times New Roman"/>
                <w:b w:val="false"/>
                <w:i w:val="false"/>
                <w:color w:val="000000"/>
                <w:sz w:val="20"/>
              </w:rPr>
              <w:t>
</w:t>
            </w:r>
            <w:r>
              <w:rPr>
                <w:rFonts w:ascii="Times New Roman"/>
                <w:b w:val="false"/>
                <w:i w:val="false"/>
                <w:color w:val="000000"/>
                <w:sz w:val="20"/>
              </w:rPr>
              <w:t>хлопчатобумажной ткани</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из хлопчатобумажной</w:t>
            </w:r>
            <w:r>
              <w:br/>
            </w:r>
            <w:r>
              <w:rPr>
                <w:rFonts w:ascii="Times New Roman"/>
                <w:b w:val="false"/>
                <w:i w:val="false"/>
                <w:color w:val="000000"/>
                <w:sz w:val="20"/>
              </w:rPr>
              <w:t>
</w:t>
            </w:r>
            <w:r>
              <w:rPr>
                <w:rFonts w:ascii="Times New Roman"/>
                <w:b w:val="false"/>
                <w:i w:val="false"/>
                <w:color w:val="000000"/>
                <w:sz w:val="20"/>
              </w:rPr>
              <w:t>ткани, усиленные</w:t>
            </w:r>
            <w:r>
              <w:br/>
            </w:r>
            <w:r>
              <w:rPr>
                <w:rFonts w:ascii="Times New Roman"/>
                <w:b w:val="false"/>
                <w:i w:val="false"/>
                <w:color w:val="000000"/>
                <w:sz w:val="20"/>
              </w:rPr>
              <w:t>
</w:t>
            </w:r>
            <w:r>
              <w:rPr>
                <w:rFonts w:ascii="Times New Roman"/>
                <w:b w:val="false"/>
                <w:i w:val="false"/>
                <w:color w:val="000000"/>
                <w:sz w:val="20"/>
              </w:rPr>
              <w:t>Поливинилхлоридным (или</w:t>
            </w:r>
            <w:r>
              <w:br/>
            </w:r>
            <w:r>
              <w:rPr>
                <w:rFonts w:ascii="Times New Roman"/>
                <w:b w:val="false"/>
                <w:i w:val="false"/>
                <w:color w:val="000000"/>
                <w:sz w:val="20"/>
              </w:rPr>
              <w:t>
</w:t>
            </w:r>
            <w:r>
              <w:rPr>
                <w:rFonts w:ascii="Times New Roman"/>
                <w:b w:val="false"/>
                <w:i w:val="false"/>
                <w:color w:val="000000"/>
                <w:sz w:val="20"/>
              </w:rPr>
              <w:t>брезентовым) наладонником</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пар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кругловязаные трикотажные</w:t>
            </w:r>
            <w:r>
              <w:br/>
            </w:r>
            <w:r>
              <w:rPr>
                <w:rFonts w:ascii="Times New Roman"/>
                <w:b w:val="false"/>
                <w:i w:val="false"/>
                <w:color w:val="000000"/>
                <w:sz w:val="20"/>
              </w:rPr>
              <w:t>
</w:t>
            </w:r>
            <w:r>
              <w:rPr>
                <w:rFonts w:ascii="Times New Roman"/>
                <w:b w:val="false"/>
                <w:i w:val="false"/>
                <w:color w:val="000000"/>
                <w:sz w:val="20"/>
              </w:rPr>
              <w:t>(или кевларовые) с точечным</w:t>
            </w:r>
            <w:r>
              <w:br/>
            </w:r>
            <w:r>
              <w:rPr>
                <w:rFonts w:ascii="Times New Roman"/>
                <w:b w:val="false"/>
                <w:i w:val="false"/>
                <w:color w:val="000000"/>
                <w:sz w:val="20"/>
              </w:rPr>
              <w:t>
</w:t>
            </w:r>
            <w:r>
              <w:rPr>
                <w:rFonts w:ascii="Times New Roman"/>
                <w:b w:val="false"/>
                <w:i w:val="false"/>
                <w:color w:val="000000"/>
                <w:sz w:val="20"/>
              </w:rPr>
              <w:t>Поливинилхлоридным (или</w:t>
            </w:r>
            <w:r>
              <w:br/>
            </w:r>
            <w:r>
              <w:rPr>
                <w:rFonts w:ascii="Times New Roman"/>
                <w:b w:val="false"/>
                <w:i w:val="false"/>
                <w:color w:val="000000"/>
                <w:sz w:val="20"/>
              </w:rPr>
              <w:t>
</w:t>
            </w:r>
            <w:r>
              <w:rPr>
                <w:rFonts w:ascii="Times New Roman"/>
                <w:b w:val="false"/>
                <w:i w:val="false"/>
                <w:color w:val="000000"/>
                <w:sz w:val="20"/>
              </w:rPr>
              <w:t>полимерным) покрытием</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пар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При обслуживании аккумуляторных батарей, дополнительно:</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(куртка+брюки/или</w:t>
            </w:r>
            <w:r>
              <w:br/>
            </w:r>
            <w:r>
              <w:rPr>
                <w:rFonts w:ascii="Times New Roman"/>
                <w:b w:val="false"/>
                <w:i w:val="false"/>
                <w:color w:val="000000"/>
                <w:sz w:val="20"/>
              </w:rPr>
              <w:t>
</w:t>
            </w:r>
            <w:r>
              <w:rPr>
                <w:rFonts w:ascii="Times New Roman"/>
                <w:b w:val="false"/>
                <w:i w:val="false"/>
                <w:color w:val="000000"/>
                <w:sz w:val="20"/>
              </w:rPr>
              <w:t>полукомбинезон) из</w:t>
            </w:r>
            <w:r>
              <w:br/>
            </w:r>
            <w:r>
              <w:rPr>
                <w:rFonts w:ascii="Times New Roman"/>
                <w:b w:val="false"/>
                <w:i w:val="false"/>
                <w:color w:val="000000"/>
                <w:sz w:val="20"/>
              </w:rPr>
              <w:t>
</w:t>
            </w:r>
            <w:r>
              <w:rPr>
                <w:rFonts w:ascii="Times New Roman"/>
                <w:b w:val="false"/>
                <w:i w:val="false"/>
                <w:color w:val="000000"/>
                <w:sz w:val="20"/>
              </w:rPr>
              <w:t>хлопчатобумажной (или смесовой)</w:t>
            </w:r>
            <w:r>
              <w:br/>
            </w:r>
            <w:r>
              <w:rPr>
                <w:rFonts w:ascii="Times New Roman"/>
                <w:b w:val="false"/>
                <w:i w:val="false"/>
                <w:color w:val="000000"/>
                <w:sz w:val="20"/>
              </w:rPr>
              <w:t>
</w:t>
            </w:r>
            <w:r>
              <w:rPr>
                <w:rFonts w:ascii="Times New Roman"/>
                <w:b w:val="false"/>
                <w:i w:val="false"/>
                <w:color w:val="000000"/>
                <w:sz w:val="20"/>
              </w:rPr>
              <w:t>ткани  для защиты от растворов</w:t>
            </w:r>
            <w:r>
              <w:br/>
            </w:r>
            <w:r>
              <w:rPr>
                <w:rFonts w:ascii="Times New Roman"/>
                <w:b w:val="false"/>
                <w:i w:val="false"/>
                <w:color w:val="000000"/>
                <w:sz w:val="20"/>
              </w:rPr>
              <w:t>
</w:t>
            </w:r>
            <w:r>
              <w:rPr>
                <w:rFonts w:ascii="Times New Roman"/>
                <w:b w:val="false"/>
                <w:i w:val="false"/>
                <w:color w:val="000000"/>
                <w:sz w:val="20"/>
              </w:rPr>
              <w:t>кислот и щелочей</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дежурный</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Фартук защитный с нагрудником,</w:t>
            </w:r>
            <w:r>
              <w:br/>
            </w:r>
            <w:r>
              <w:rPr>
                <w:rFonts w:ascii="Times New Roman"/>
                <w:b w:val="false"/>
                <w:i w:val="false"/>
                <w:color w:val="000000"/>
                <w:sz w:val="20"/>
              </w:rPr>
              <w:t>
</w:t>
            </w:r>
            <w:r>
              <w:rPr>
                <w:rFonts w:ascii="Times New Roman"/>
                <w:b w:val="false"/>
                <w:i w:val="false"/>
                <w:color w:val="000000"/>
                <w:sz w:val="20"/>
              </w:rPr>
              <w:t>прорезиненный, с кислотощелочной</w:t>
            </w:r>
            <w:r>
              <w:br/>
            </w:r>
            <w:r>
              <w:rPr>
                <w:rFonts w:ascii="Times New Roman"/>
                <w:b w:val="false"/>
                <w:i w:val="false"/>
                <w:color w:val="000000"/>
                <w:sz w:val="20"/>
              </w:rPr>
              <w:t>
</w:t>
            </w:r>
            <w:r>
              <w:rPr>
                <w:rFonts w:ascii="Times New Roman"/>
                <w:b w:val="false"/>
                <w:i w:val="false"/>
                <w:color w:val="000000"/>
                <w:sz w:val="20"/>
              </w:rPr>
              <w:t>защитной пропиткой</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дежурный</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При организации наружных работ в зимний период,</w:t>
            </w:r>
            <w:r>
              <w:br/>
            </w:r>
            <w:r>
              <w:rPr>
                <w:rFonts w:ascii="Times New Roman"/>
                <w:b w:val="false"/>
                <w:i w:val="false"/>
                <w:color w:val="000000"/>
                <w:sz w:val="20"/>
              </w:rPr>
              <w:t>
</w:t>
            </w:r>
            <w:r>
              <w:rPr>
                <w:rFonts w:ascii="Times New Roman"/>
                <w:b w:val="false"/>
                <w:i/>
                <w:color w:val="000000"/>
                <w:sz w:val="20"/>
              </w:rPr>
              <w:t>дополнительно:</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(куртка+брюки/или</w:t>
            </w:r>
            <w:r>
              <w:br/>
            </w:r>
            <w:r>
              <w:rPr>
                <w:rFonts w:ascii="Times New Roman"/>
                <w:b w:val="false"/>
                <w:i w:val="false"/>
                <w:color w:val="000000"/>
                <w:sz w:val="20"/>
              </w:rPr>
              <w:t>
</w:t>
            </w:r>
            <w:r>
              <w:rPr>
                <w:rFonts w:ascii="Times New Roman"/>
                <w:b w:val="false"/>
                <w:i w:val="false"/>
                <w:color w:val="000000"/>
                <w:sz w:val="20"/>
              </w:rPr>
              <w:t>полукомбинезон) утепленный из</w:t>
            </w:r>
            <w:r>
              <w:br/>
            </w:r>
            <w:r>
              <w:rPr>
                <w:rFonts w:ascii="Times New Roman"/>
                <w:b w:val="false"/>
                <w:i w:val="false"/>
                <w:color w:val="000000"/>
                <w:sz w:val="20"/>
              </w:rPr>
              <w:t>
</w:t>
            </w:r>
            <w:r>
              <w:rPr>
                <w:rFonts w:ascii="Times New Roman"/>
                <w:b w:val="false"/>
                <w:i w:val="false"/>
                <w:color w:val="000000"/>
                <w:sz w:val="20"/>
              </w:rPr>
              <w:t>хлопчатобумажной ткани</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по</w:t>
            </w:r>
            <w:r>
              <w:br/>
            </w:r>
            <w:r>
              <w:rPr>
                <w:rFonts w:ascii="Times New Roman"/>
                <w:b w:val="false"/>
                <w:i w:val="false"/>
                <w:color w:val="000000"/>
                <w:sz w:val="20"/>
              </w:rPr>
              <w:t>
</w:t>
            </w:r>
            <w:r>
              <w:rPr>
                <w:rFonts w:ascii="Times New Roman"/>
                <w:b w:val="false"/>
                <w:i w:val="false"/>
                <w:color w:val="000000"/>
                <w:sz w:val="20"/>
              </w:rPr>
              <w:t>поясам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Подшлемник зимний из</w:t>
            </w:r>
            <w:r>
              <w:br/>
            </w:r>
            <w:r>
              <w:rPr>
                <w:rFonts w:ascii="Times New Roman"/>
                <w:b w:val="false"/>
                <w:i w:val="false"/>
                <w:color w:val="000000"/>
                <w:sz w:val="20"/>
              </w:rPr>
              <w:t>
</w:t>
            </w:r>
            <w:r>
              <w:rPr>
                <w:rFonts w:ascii="Times New Roman"/>
                <w:b w:val="false"/>
                <w:i w:val="false"/>
                <w:color w:val="000000"/>
                <w:sz w:val="20"/>
              </w:rPr>
              <w:t>хлопчатобумажной ткани,</w:t>
            </w:r>
            <w:r>
              <w:br/>
            </w:r>
            <w:r>
              <w:rPr>
                <w:rFonts w:ascii="Times New Roman"/>
                <w:b w:val="false"/>
                <w:i w:val="false"/>
                <w:color w:val="000000"/>
                <w:sz w:val="20"/>
              </w:rPr>
              <w:t>
</w:t>
            </w:r>
            <w:r>
              <w:rPr>
                <w:rFonts w:ascii="Times New Roman"/>
                <w:b w:val="false"/>
                <w:i w:val="false"/>
                <w:color w:val="000000"/>
                <w:sz w:val="20"/>
              </w:rPr>
              <w:t>утепленный</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(или сапоги/полусапоги)</w:t>
            </w:r>
            <w:r>
              <w:br/>
            </w:r>
            <w:r>
              <w:rPr>
                <w:rFonts w:ascii="Times New Roman"/>
                <w:b w:val="false"/>
                <w:i w:val="false"/>
                <w:color w:val="000000"/>
                <w:sz w:val="20"/>
              </w:rPr>
              <w:t>
</w:t>
            </w:r>
            <w:r>
              <w:rPr>
                <w:rFonts w:ascii="Times New Roman"/>
                <w:b w:val="false"/>
                <w:i w:val="false"/>
                <w:color w:val="000000"/>
                <w:sz w:val="20"/>
              </w:rPr>
              <w:t>утепленные, морозоустойчивые.</w:t>
            </w:r>
            <w:r>
              <w:br/>
            </w:r>
            <w:r>
              <w:rPr>
                <w:rFonts w:ascii="Times New Roman"/>
                <w:b w:val="false"/>
                <w:i w:val="false"/>
                <w:color w:val="000000"/>
                <w:sz w:val="20"/>
              </w:rPr>
              <w:t>
</w:t>
            </w:r>
            <w:r>
              <w:rPr>
                <w:rFonts w:ascii="Times New Roman"/>
                <w:b w:val="false"/>
                <w:i w:val="false"/>
                <w:color w:val="000000"/>
                <w:sz w:val="20"/>
              </w:rPr>
              <w:t>Утеплитель – натуральный (или</w:t>
            </w:r>
            <w:r>
              <w:br/>
            </w:r>
            <w:r>
              <w:rPr>
                <w:rFonts w:ascii="Times New Roman"/>
                <w:b w:val="false"/>
                <w:i w:val="false"/>
                <w:color w:val="000000"/>
                <w:sz w:val="20"/>
              </w:rPr>
              <w:t>
</w:t>
            </w:r>
            <w:r>
              <w:rPr>
                <w:rFonts w:ascii="Times New Roman"/>
                <w:b w:val="false"/>
                <w:i w:val="false"/>
                <w:color w:val="000000"/>
                <w:sz w:val="20"/>
              </w:rPr>
              <w:t>искусственный) мех. Подошва -</w:t>
            </w:r>
            <w:r>
              <w:br/>
            </w:r>
            <w:r>
              <w:rPr>
                <w:rFonts w:ascii="Times New Roman"/>
                <w:b w:val="false"/>
                <w:i w:val="false"/>
                <w:color w:val="000000"/>
                <w:sz w:val="20"/>
              </w:rPr>
              <w:t>
</w:t>
            </w:r>
            <w:r>
              <w:rPr>
                <w:rFonts w:ascii="Times New Roman"/>
                <w:b w:val="false"/>
                <w:i w:val="false"/>
                <w:color w:val="000000"/>
                <w:sz w:val="20"/>
              </w:rPr>
              <w:t>маслобензостойкая с</w:t>
            </w:r>
            <w:r>
              <w:br/>
            </w:r>
            <w:r>
              <w:rPr>
                <w:rFonts w:ascii="Times New Roman"/>
                <w:b w:val="false"/>
                <w:i w:val="false"/>
                <w:color w:val="000000"/>
                <w:sz w:val="20"/>
              </w:rPr>
              <w:t>
</w:t>
            </w:r>
            <w:r>
              <w:rPr>
                <w:rFonts w:ascii="Times New Roman"/>
                <w:b w:val="false"/>
                <w:i w:val="false"/>
                <w:color w:val="000000"/>
                <w:sz w:val="20"/>
              </w:rPr>
              <w:t>противоскользящим и износостойким</w:t>
            </w:r>
            <w:r>
              <w:br/>
            </w:r>
            <w:r>
              <w:rPr>
                <w:rFonts w:ascii="Times New Roman"/>
                <w:b w:val="false"/>
                <w:i w:val="false"/>
                <w:color w:val="000000"/>
                <w:sz w:val="20"/>
              </w:rPr>
              <w:t>
</w:t>
            </w:r>
            <w:r>
              <w:rPr>
                <w:rFonts w:ascii="Times New Roman"/>
                <w:b w:val="false"/>
                <w:i w:val="false"/>
                <w:color w:val="000000"/>
                <w:sz w:val="20"/>
              </w:rPr>
              <w:t>протектором. Подошва без</w:t>
            </w:r>
            <w:r>
              <w:br/>
            </w:r>
            <w:r>
              <w:rPr>
                <w:rFonts w:ascii="Times New Roman"/>
                <w:b w:val="false"/>
                <w:i w:val="false"/>
                <w:color w:val="000000"/>
                <w:sz w:val="20"/>
              </w:rPr>
              <w:t>
</w:t>
            </w:r>
            <w:r>
              <w:rPr>
                <w:rFonts w:ascii="Times New Roman"/>
                <w:b w:val="false"/>
                <w:i w:val="false"/>
                <w:color w:val="000000"/>
                <w:sz w:val="20"/>
              </w:rPr>
              <w:t>токопроводящих гвоздей и других</w:t>
            </w:r>
            <w:r>
              <w:br/>
            </w:r>
            <w:r>
              <w:rPr>
                <w:rFonts w:ascii="Times New Roman"/>
                <w:b w:val="false"/>
                <w:i w:val="false"/>
                <w:color w:val="000000"/>
                <w:sz w:val="20"/>
              </w:rPr>
              <w:t>
</w:t>
            </w:r>
            <w:r>
              <w:rPr>
                <w:rFonts w:ascii="Times New Roman"/>
                <w:b w:val="false"/>
                <w:i w:val="false"/>
                <w:color w:val="000000"/>
                <w:sz w:val="20"/>
              </w:rPr>
              <w:t>токопроводящих элементов</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зимние, для защиты от</w:t>
            </w:r>
            <w:r>
              <w:br/>
            </w:r>
            <w:r>
              <w:rPr>
                <w:rFonts w:ascii="Times New Roman"/>
                <w:b w:val="false"/>
                <w:i w:val="false"/>
                <w:color w:val="000000"/>
                <w:sz w:val="20"/>
              </w:rPr>
              <w:t>
</w:t>
            </w:r>
            <w:r>
              <w:rPr>
                <w:rFonts w:ascii="Times New Roman"/>
                <w:b w:val="false"/>
                <w:i w:val="false"/>
                <w:color w:val="000000"/>
                <w:sz w:val="20"/>
              </w:rPr>
              <w:t>пониженных температур, с усиленным</w:t>
            </w:r>
            <w:r>
              <w:br/>
            </w:r>
            <w:r>
              <w:rPr>
                <w:rFonts w:ascii="Times New Roman"/>
                <w:b w:val="false"/>
                <w:i w:val="false"/>
                <w:color w:val="000000"/>
                <w:sz w:val="20"/>
              </w:rPr>
              <w:t>
</w:t>
            </w:r>
            <w:r>
              <w:rPr>
                <w:rFonts w:ascii="Times New Roman"/>
                <w:b w:val="false"/>
                <w:i w:val="false"/>
                <w:color w:val="000000"/>
                <w:sz w:val="20"/>
              </w:rPr>
              <w:t>Поливинилхлоридным (или</w:t>
            </w:r>
            <w:r>
              <w:br/>
            </w:r>
            <w:r>
              <w:rPr>
                <w:rFonts w:ascii="Times New Roman"/>
                <w:b w:val="false"/>
                <w:i w:val="false"/>
                <w:color w:val="000000"/>
                <w:sz w:val="20"/>
              </w:rPr>
              <w:t>
</w:t>
            </w:r>
            <w:r>
              <w:rPr>
                <w:rFonts w:ascii="Times New Roman"/>
                <w:b w:val="false"/>
                <w:i w:val="false"/>
                <w:color w:val="000000"/>
                <w:sz w:val="20"/>
              </w:rPr>
              <w:t>брезентовым) наладонником</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пар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Валенки</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по поясам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Для всех видов работ:</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 защитная</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2 года,</w:t>
            </w:r>
            <w:r>
              <w:br/>
            </w:r>
            <w:r>
              <w:rPr>
                <w:rFonts w:ascii="Times New Roman"/>
                <w:b w:val="false"/>
                <w:i w:val="false"/>
                <w:color w:val="000000"/>
                <w:sz w:val="20"/>
              </w:rPr>
              <w:t>
</w:t>
            </w:r>
            <w:r>
              <w:rPr>
                <w:rFonts w:ascii="Times New Roman"/>
                <w:b w:val="false"/>
                <w:i w:val="false"/>
                <w:color w:val="000000"/>
                <w:sz w:val="20"/>
              </w:rPr>
              <w:t>дежурная</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Щиток защитный лицевой с</w:t>
            </w:r>
            <w:r>
              <w:br/>
            </w:r>
            <w:r>
              <w:rPr>
                <w:rFonts w:ascii="Times New Roman"/>
                <w:b w:val="false"/>
                <w:i w:val="false"/>
                <w:color w:val="000000"/>
                <w:sz w:val="20"/>
              </w:rPr>
              <w:t>
</w:t>
            </w:r>
            <w:r>
              <w:rPr>
                <w:rFonts w:ascii="Times New Roman"/>
                <w:b w:val="false"/>
                <w:i w:val="false"/>
                <w:color w:val="000000"/>
                <w:sz w:val="20"/>
              </w:rPr>
              <w:t>бесцветным упрочненным смотровым</w:t>
            </w:r>
            <w:r>
              <w:br/>
            </w:r>
            <w:r>
              <w:rPr>
                <w:rFonts w:ascii="Times New Roman"/>
                <w:b w:val="false"/>
                <w:i w:val="false"/>
                <w:color w:val="000000"/>
                <w:sz w:val="20"/>
              </w:rPr>
              <w:t>
</w:t>
            </w:r>
            <w:r>
              <w:rPr>
                <w:rFonts w:ascii="Times New Roman"/>
                <w:b w:val="false"/>
                <w:i w:val="false"/>
                <w:color w:val="000000"/>
                <w:sz w:val="20"/>
              </w:rPr>
              <w:t>стеклом со светофильтрами «В - 1»</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резиновые</w:t>
            </w:r>
            <w:r>
              <w:br/>
            </w:r>
            <w:r>
              <w:rPr>
                <w:rFonts w:ascii="Times New Roman"/>
                <w:b w:val="false"/>
                <w:i w:val="false"/>
                <w:color w:val="000000"/>
                <w:sz w:val="20"/>
              </w:rPr>
              <w:t>
</w:t>
            </w:r>
            <w:r>
              <w:rPr>
                <w:rFonts w:ascii="Times New Roman"/>
                <w:b w:val="false"/>
                <w:i w:val="false"/>
                <w:color w:val="000000"/>
                <w:sz w:val="20"/>
              </w:rPr>
              <w:t>диэлектрические, бесшовные</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резиновые</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2 года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Галоши резиновые, диэлектрические</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дежурные</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Респиратор противоаэрозольный</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85" w:hRule="atLeast"/>
        </w:trPr>
        <w:tc>
          <w:tcPr>
            <w:tcW w:w="7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0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Электромонтер</w:t>
            </w:r>
            <w:r>
              <w:br/>
            </w:r>
            <w:r>
              <w:rPr>
                <w:rFonts w:ascii="Times New Roman"/>
                <w:b w:val="false"/>
                <w:i w:val="false"/>
                <w:color w:val="000000"/>
                <w:sz w:val="20"/>
              </w:rPr>
              <w:t>
</w:t>
            </w:r>
            <w:r>
              <w:rPr>
                <w:rFonts w:ascii="Times New Roman"/>
                <w:b w:val="false"/>
                <w:i w:val="false"/>
                <w:color w:val="000000"/>
                <w:sz w:val="20"/>
              </w:rPr>
              <w:t>станционного</w:t>
            </w:r>
            <w:r>
              <w:br/>
            </w:r>
            <w:r>
              <w:rPr>
                <w:rFonts w:ascii="Times New Roman"/>
                <w:b w:val="false"/>
                <w:i w:val="false"/>
                <w:color w:val="000000"/>
                <w:sz w:val="20"/>
              </w:rPr>
              <w:t>
</w:t>
            </w:r>
            <w:r>
              <w:rPr>
                <w:rFonts w:ascii="Times New Roman"/>
                <w:b w:val="false"/>
                <w:i w:val="false"/>
                <w:color w:val="000000"/>
                <w:sz w:val="20"/>
              </w:rPr>
              <w:t>оборудования</w:t>
            </w:r>
            <w:r>
              <w:br/>
            </w:r>
            <w:r>
              <w:rPr>
                <w:rFonts w:ascii="Times New Roman"/>
                <w:b w:val="false"/>
                <w:i w:val="false"/>
                <w:color w:val="000000"/>
                <w:sz w:val="20"/>
              </w:rPr>
              <w:t>
</w:t>
            </w:r>
            <w:r>
              <w:rPr>
                <w:rFonts w:ascii="Times New Roman"/>
                <w:b w:val="false"/>
                <w:i w:val="false"/>
                <w:color w:val="000000"/>
                <w:sz w:val="20"/>
              </w:rPr>
              <w:t>радиофикации</w:t>
            </w: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(куртка+брюки/или</w:t>
            </w:r>
            <w:r>
              <w:br/>
            </w:r>
            <w:r>
              <w:rPr>
                <w:rFonts w:ascii="Times New Roman"/>
                <w:b w:val="false"/>
                <w:i w:val="false"/>
                <w:color w:val="000000"/>
                <w:sz w:val="20"/>
              </w:rPr>
              <w:t>
</w:t>
            </w:r>
            <w:r>
              <w:rPr>
                <w:rFonts w:ascii="Times New Roman"/>
                <w:b w:val="false"/>
                <w:i w:val="false"/>
                <w:color w:val="000000"/>
                <w:sz w:val="20"/>
              </w:rPr>
              <w:t>полукомбинезон) из</w:t>
            </w:r>
            <w:r>
              <w:br/>
            </w:r>
            <w:r>
              <w:rPr>
                <w:rFonts w:ascii="Times New Roman"/>
                <w:b w:val="false"/>
                <w:i w:val="false"/>
                <w:color w:val="000000"/>
                <w:sz w:val="20"/>
              </w:rPr>
              <w:t>
</w:t>
            </w:r>
            <w:r>
              <w:rPr>
                <w:rFonts w:ascii="Times New Roman"/>
                <w:b w:val="false"/>
                <w:i w:val="false"/>
                <w:color w:val="000000"/>
                <w:sz w:val="20"/>
              </w:rPr>
              <w:t>хлопчатобумажной ткани от общих</w:t>
            </w:r>
            <w:r>
              <w:br/>
            </w:r>
            <w:r>
              <w:rPr>
                <w:rFonts w:ascii="Times New Roman"/>
                <w:b w:val="false"/>
                <w:i w:val="false"/>
                <w:color w:val="000000"/>
                <w:sz w:val="20"/>
              </w:rPr>
              <w:t>
</w:t>
            </w:r>
            <w:r>
              <w:rPr>
                <w:rFonts w:ascii="Times New Roman"/>
                <w:b w:val="false"/>
                <w:i w:val="false"/>
                <w:color w:val="000000"/>
                <w:sz w:val="20"/>
              </w:rPr>
              <w:t>производственных загрязнений и</w:t>
            </w:r>
            <w:r>
              <w:br/>
            </w:r>
            <w:r>
              <w:rPr>
                <w:rFonts w:ascii="Times New Roman"/>
                <w:b w:val="false"/>
                <w:i w:val="false"/>
                <w:color w:val="000000"/>
                <w:sz w:val="20"/>
              </w:rPr>
              <w:t>
</w:t>
            </w:r>
            <w:r>
              <w:rPr>
                <w:rFonts w:ascii="Times New Roman"/>
                <w:b w:val="false"/>
                <w:i w:val="false"/>
                <w:color w:val="000000"/>
                <w:sz w:val="20"/>
              </w:rPr>
              <w:t>механических воздействий (или</w:t>
            </w:r>
            <w:r>
              <w:br/>
            </w:r>
            <w:r>
              <w:rPr>
                <w:rFonts w:ascii="Times New Roman"/>
                <w:b w:val="false"/>
                <w:i w:val="false"/>
                <w:color w:val="000000"/>
                <w:sz w:val="20"/>
              </w:rPr>
              <w:t>
</w:t>
            </w:r>
            <w:r>
              <w:rPr>
                <w:rFonts w:ascii="Times New Roman"/>
                <w:b w:val="false"/>
                <w:i w:val="false"/>
                <w:color w:val="000000"/>
                <w:sz w:val="20"/>
              </w:rPr>
              <w:t>халат из хлопчатобумажной ткани)</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(или 1</w:t>
            </w:r>
            <w:r>
              <w:br/>
            </w:r>
            <w:r>
              <w:rPr>
                <w:rFonts w:ascii="Times New Roman"/>
                <w:b w:val="false"/>
                <w:i w:val="false"/>
                <w:color w:val="000000"/>
                <w:sz w:val="20"/>
              </w:rPr>
              <w:t>
</w:t>
            </w:r>
            <w:r>
              <w:rPr>
                <w:rFonts w:ascii="Times New Roman"/>
                <w:b w:val="false"/>
                <w:i w:val="false"/>
                <w:color w:val="000000"/>
                <w:sz w:val="20"/>
              </w:rPr>
              <w:t>изделие)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(или полусапоги) кожаные.</w:t>
            </w:r>
            <w:r>
              <w:br/>
            </w:r>
            <w:r>
              <w:rPr>
                <w:rFonts w:ascii="Times New Roman"/>
                <w:b w:val="false"/>
                <w:i w:val="false"/>
                <w:color w:val="000000"/>
                <w:sz w:val="20"/>
              </w:rPr>
              <w:t>
</w:t>
            </w:r>
            <w:r>
              <w:rPr>
                <w:rFonts w:ascii="Times New Roman"/>
                <w:b w:val="false"/>
                <w:i w:val="false"/>
                <w:color w:val="000000"/>
                <w:sz w:val="20"/>
              </w:rPr>
              <w:t>Подошва – маслобензостойкая с</w:t>
            </w:r>
            <w:r>
              <w:br/>
            </w:r>
            <w:r>
              <w:rPr>
                <w:rFonts w:ascii="Times New Roman"/>
                <w:b w:val="false"/>
                <w:i w:val="false"/>
                <w:color w:val="000000"/>
                <w:sz w:val="20"/>
              </w:rPr>
              <w:t>
</w:t>
            </w:r>
            <w:r>
              <w:rPr>
                <w:rFonts w:ascii="Times New Roman"/>
                <w:b w:val="false"/>
                <w:i w:val="false"/>
                <w:color w:val="000000"/>
                <w:sz w:val="20"/>
              </w:rPr>
              <w:t>противоскользящим и износостойким</w:t>
            </w:r>
            <w:r>
              <w:br/>
            </w:r>
            <w:r>
              <w:rPr>
                <w:rFonts w:ascii="Times New Roman"/>
                <w:b w:val="false"/>
                <w:i w:val="false"/>
                <w:color w:val="000000"/>
                <w:sz w:val="20"/>
              </w:rPr>
              <w:t>
</w:t>
            </w:r>
            <w:r>
              <w:rPr>
                <w:rFonts w:ascii="Times New Roman"/>
                <w:b w:val="false"/>
                <w:i w:val="false"/>
                <w:color w:val="000000"/>
                <w:sz w:val="20"/>
              </w:rPr>
              <w:t>протектором. Подошва без</w:t>
            </w:r>
            <w:r>
              <w:br/>
            </w:r>
            <w:r>
              <w:rPr>
                <w:rFonts w:ascii="Times New Roman"/>
                <w:b w:val="false"/>
                <w:i w:val="false"/>
                <w:color w:val="000000"/>
                <w:sz w:val="20"/>
              </w:rPr>
              <w:t>
</w:t>
            </w:r>
            <w:r>
              <w:rPr>
                <w:rFonts w:ascii="Times New Roman"/>
                <w:b w:val="false"/>
                <w:i w:val="false"/>
                <w:color w:val="000000"/>
                <w:sz w:val="20"/>
              </w:rPr>
              <w:t>токопроводящих гвоздей и других</w:t>
            </w:r>
            <w:r>
              <w:br/>
            </w:r>
            <w:r>
              <w:rPr>
                <w:rFonts w:ascii="Times New Roman"/>
                <w:b w:val="false"/>
                <w:i w:val="false"/>
                <w:color w:val="000000"/>
                <w:sz w:val="20"/>
              </w:rPr>
              <w:t>
</w:t>
            </w:r>
            <w:r>
              <w:rPr>
                <w:rFonts w:ascii="Times New Roman"/>
                <w:b w:val="false"/>
                <w:i w:val="false"/>
                <w:color w:val="000000"/>
                <w:sz w:val="20"/>
              </w:rPr>
              <w:t>токопроводящих элементов</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Кепи (или берет) из</w:t>
            </w:r>
            <w:r>
              <w:br/>
            </w:r>
            <w:r>
              <w:rPr>
                <w:rFonts w:ascii="Times New Roman"/>
                <w:b w:val="false"/>
                <w:i w:val="false"/>
                <w:color w:val="000000"/>
                <w:sz w:val="20"/>
              </w:rPr>
              <w:t>
</w:t>
            </w:r>
            <w:r>
              <w:rPr>
                <w:rFonts w:ascii="Times New Roman"/>
                <w:b w:val="false"/>
                <w:i w:val="false"/>
                <w:color w:val="000000"/>
                <w:sz w:val="20"/>
              </w:rPr>
              <w:t>хлопчатобумажной ткани</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Подшлемник однослойный</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из хлопчатобумажной</w:t>
            </w:r>
            <w:r>
              <w:br/>
            </w:r>
            <w:r>
              <w:rPr>
                <w:rFonts w:ascii="Times New Roman"/>
                <w:b w:val="false"/>
                <w:i w:val="false"/>
                <w:color w:val="000000"/>
                <w:sz w:val="20"/>
              </w:rPr>
              <w:t>
</w:t>
            </w:r>
            <w:r>
              <w:rPr>
                <w:rFonts w:ascii="Times New Roman"/>
                <w:b w:val="false"/>
                <w:i w:val="false"/>
                <w:color w:val="000000"/>
                <w:sz w:val="20"/>
              </w:rPr>
              <w:t>ткани, усиленные</w:t>
            </w:r>
            <w:r>
              <w:br/>
            </w:r>
            <w:r>
              <w:rPr>
                <w:rFonts w:ascii="Times New Roman"/>
                <w:b w:val="false"/>
                <w:i w:val="false"/>
                <w:color w:val="000000"/>
                <w:sz w:val="20"/>
              </w:rPr>
              <w:t>
</w:t>
            </w:r>
            <w:r>
              <w:rPr>
                <w:rFonts w:ascii="Times New Roman"/>
                <w:b w:val="false"/>
                <w:i w:val="false"/>
                <w:color w:val="000000"/>
                <w:sz w:val="20"/>
              </w:rPr>
              <w:t>Поливинилхлоридным (или</w:t>
            </w:r>
            <w:r>
              <w:br/>
            </w:r>
            <w:r>
              <w:rPr>
                <w:rFonts w:ascii="Times New Roman"/>
                <w:b w:val="false"/>
                <w:i w:val="false"/>
                <w:color w:val="000000"/>
                <w:sz w:val="20"/>
              </w:rPr>
              <w:t>
</w:t>
            </w:r>
            <w:r>
              <w:rPr>
                <w:rFonts w:ascii="Times New Roman"/>
                <w:b w:val="false"/>
                <w:i w:val="false"/>
                <w:color w:val="000000"/>
                <w:sz w:val="20"/>
              </w:rPr>
              <w:t>брезентовым) наладонником</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пар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кругловязаные трикотажные</w:t>
            </w:r>
            <w:r>
              <w:br/>
            </w:r>
            <w:r>
              <w:rPr>
                <w:rFonts w:ascii="Times New Roman"/>
                <w:b w:val="false"/>
                <w:i w:val="false"/>
                <w:color w:val="000000"/>
                <w:sz w:val="20"/>
              </w:rPr>
              <w:t>
</w:t>
            </w:r>
            <w:r>
              <w:rPr>
                <w:rFonts w:ascii="Times New Roman"/>
                <w:b w:val="false"/>
                <w:i w:val="false"/>
                <w:color w:val="000000"/>
                <w:sz w:val="20"/>
              </w:rPr>
              <w:t>(или кевларовые) с точечным</w:t>
            </w:r>
            <w:r>
              <w:br/>
            </w:r>
            <w:r>
              <w:rPr>
                <w:rFonts w:ascii="Times New Roman"/>
                <w:b w:val="false"/>
                <w:i w:val="false"/>
                <w:color w:val="000000"/>
                <w:sz w:val="20"/>
              </w:rPr>
              <w:t>
</w:t>
            </w:r>
            <w:r>
              <w:rPr>
                <w:rFonts w:ascii="Times New Roman"/>
                <w:b w:val="false"/>
                <w:i w:val="false"/>
                <w:color w:val="000000"/>
                <w:sz w:val="20"/>
              </w:rPr>
              <w:t>Поливинилхлоридным (или</w:t>
            </w:r>
            <w:r>
              <w:br/>
            </w:r>
            <w:r>
              <w:rPr>
                <w:rFonts w:ascii="Times New Roman"/>
                <w:b w:val="false"/>
                <w:i w:val="false"/>
                <w:color w:val="000000"/>
                <w:sz w:val="20"/>
              </w:rPr>
              <w:t>
</w:t>
            </w:r>
            <w:r>
              <w:rPr>
                <w:rFonts w:ascii="Times New Roman"/>
                <w:b w:val="false"/>
                <w:i w:val="false"/>
                <w:color w:val="000000"/>
                <w:sz w:val="20"/>
              </w:rPr>
              <w:t>полимерным) покрытием.</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пар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При организации наружных работ в зимний период,</w:t>
            </w:r>
            <w:r>
              <w:br/>
            </w:r>
            <w:r>
              <w:rPr>
                <w:rFonts w:ascii="Times New Roman"/>
                <w:b w:val="false"/>
                <w:i w:val="false"/>
                <w:color w:val="000000"/>
                <w:sz w:val="20"/>
              </w:rPr>
              <w:t>
</w:t>
            </w:r>
            <w:r>
              <w:rPr>
                <w:rFonts w:ascii="Times New Roman"/>
                <w:b w:val="false"/>
                <w:i/>
                <w:color w:val="000000"/>
                <w:sz w:val="20"/>
              </w:rPr>
              <w:t>дополнительно:</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(куртка+брюки/или</w:t>
            </w:r>
            <w:r>
              <w:br/>
            </w:r>
            <w:r>
              <w:rPr>
                <w:rFonts w:ascii="Times New Roman"/>
                <w:b w:val="false"/>
                <w:i w:val="false"/>
                <w:color w:val="000000"/>
                <w:sz w:val="20"/>
              </w:rPr>
              <w:t>
</w:t>
            </w:r>
            <w:r>
              <w:rPr>
                <w:rFonts w:ascii="Times New Roman"/>
                <w:b w:val="false"/>
                <w:i w:val="false"/>
                <w:color w:val="000000"/>
                <w:sz w:val="20"/>
              </w:rPr>
              <w:t>полукомбинезон) зимний, утепленный</w:t>
            </w:r>
            <w:r>
              <w:br/>
            </w:r>
            <w:r>
              <w:rPr>
                <w:rFonts w:ascii="Times New Roman"/>
                <w:b w:val="false"/>
                <w:i w:val="false"/>
                <w:color w:val="000000"/>
                <w:sz w:val="20"/>
              </w:rPr>
              <w:t>
</w:t>
            </w:r>
            <w:r>
              <w:rPr>
                <w:rFonts w:ascii="Times New Roman"/>
                <w:b w:val="false"/>
                <w:i w:val="false"/>
                <w:color w:val="000000"/>
                <w:sz w:val="20"/>
              </w:rPr>
              <w:t>из хлопчатобумажной ткани от общих</w:t>
            </w:r>
            <w:r>
              <w:br/>
            </w:r>
            <w:r>
              <w:rPr>
                <w:rFonts w:ascii="Times New Roman"/>
                <w:b w:val="false"/>
                <w:i w:val="false"/>
                <w:color w:val="000000"/>
                <w:sz w:val="20"/>
              </w:rPr>
              <w:t>
</w:t>
            </w:r>
            <w:r>
              <w:rPr>
                <w:rFonts w:ascii="Times New Roman"/>
                <w:b w:val="false"/>
                <w:i w:val="false"/>
                <w:color w:val="000000"/>
                <w:sz w:val="20"/>
              </w:rPr>
              <w:t>производственных загрязнений и</w:t>
            </w:r>
            <w:r>
              <w:br/>
            </w:r>
            <w:r>
              <w:rPr>
                <w:rFonts w:ascii="Times New Roman"/>
                <w:b w:val="false"/>
                <w:i w:val="false"/>
                <w:color w:val="000000"/>
                <w:sz w:val="20"/>
              </w:rPr>
              <w:t>
</w:t>
            </w:r>
            <w:r>
              <w:rPr>
                <w:rFonts w:ascii="Times New Roman"/>
                <w:b w:val="false"/>
                <w:i w:val="false"/>
                <w:color w:val="000000"/>
                <w:sz w:val="20"/>
              </w:rPr>
              <w:t>механических воздействий</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по</w:t>
            </w:r>
            <w:r>
              <w:br/>
            </w:r>
            <w:r>
              <w:rPr>
                <w:rFonts w:ascii="Times New Roman"/>
                <w:b w:val="false"/>
                <w:i w:val="false"/>
                <w:color w:val="000000"/>
                <w:sz w:val="20"/>
              </w:rPr>
              <w:t>
</w:t>
            </w:r>
            <w:r>
              <w:rPr>
                <w:rFonts w:ascii="Times New Roman"/>
                <w:b w:val="false"/>
                <w:i w:val="false"/>
                <w:color w:val="000000"/>
                <w:sz w:val="20"/>
              </w:rPr>
              <w:t>поясам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Подшлемник зимний из</w:t>
            </w:r>
            <w:r>
              <w:br/>
            </w:r>
            <w:r>
              <w:rPr>
                <w:rFonts w:ascii="Times New Roman"/>
                <w:b w:val="false"/>
                <w:i w:val="false"/>
                <w:color w:val="000000"/>
                <w:sz w:val="20"/>
              </w:rPr>
              <w:t>
</w:t>
            </w:r>
            <w:r>
              <w:rPr>
                <w:rFonts w:ascii="Times New Roman"/>
                <w:b w:val="false"/>
                <w:i w:val="false"/>
                <w:color w:val="000000"/>
                <w:sz w:val="20"/>
              </w:rPr>
              <w:t>хлопчатобумажной ткани, утепленный</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(или сапоги/полусапоги)</w:t>
            </w:r>
            <w:r>
              <w:br/>
            </w:r>
            <w:r>
              <w:rPr>
                <w:rFonts w:ascii="Times New Roman"/>
                <w:b w:val="false"/>
                <w:i w:val="false"/>
                <w:color w:val="000000"/>
                <w:sz w:val="20"/>
              </w:rPr>
              <w:t>
</w:t>
            </w:r>
            <w:r>
              <w:rPr>
                <w:rFonts w:ascii="Times New Roman"/>
                <w:b w:val="false"/>
                <w:i w:val="false"/>
                <w:color w:val="000000"/>
                <w:sz w:val="20"/>
              </w:rPr>
              <w:t>утепленные, морозоустойчивые.</w:t>
            </w:r>
            <w:r>
              <w:br/>
            </w:r>
            <w:r>
              <w:rPr>
                <w:rFonts w:ascii="Times New Roman"/>
                <w:b w:val="false"/>
                <w:i w:val="false"/>
                <w:color w:val="000000"/>
                <w:sz w:val="20"/>
              </w:rPr>
              <w:t>
</w:t>
            </w:r>
            <w:r>
              <w:rPr>
                <w:rFonts w:ascii="Times New Roman"/>
                <w:b w:val="false"/>
                <w:i w:val="false"/>
                <w:color w:val="000000"/>
                <w:sz w:val="20"/>
              </w:rPr>
              <w:t>Утеплитель – натуральный (или</w:t>
            </w:r>
            <w:r>
              <w:br/>
            </w:r>
            <w:r>
              <w:rPr>
                <w:rFonts w:ascii="Times New Roman"/>
                <w:b w:val="false"/>
                <w:i w:val="false"/>
                <w:color w:val="000000"/>
                <w:sz w:val="20"/>
              </w:rPr>
              <w:t>
</w:t>
            </w:r>
            <w:r>
              <w:rPr>
                <w:rFonts w:ascii="Times New Roman"/>
                <w:b w:val="false"/>
                <w:i w:val="false"/>
                <w:color w:val="000000"/>
                <w:sz w:val="20"/>
              </w:rPr>
              <w:t>искусственный) мех. Подошва -</w:t>
            </w:r>
            <w:r>
              <w:br/>
            </w:r>
            <w:r>
              <w:rPr>
                <w:rFonts w:ascii="Times New Roman"/>
                <w:b w:val="false"/>
                <w:i w:val="false"/>
                <w:color w:val="000000"/>
                <w:sz w:val="20"/>
              </w:rPr>
              <w:t>
</w:t>
            </w:r>
            <w:r>
              <w:rPr>
                <w:rFonts w:ascii="Times New Roman"/>
                <w:b w:val="false"/>
                <w:i w:val="false"/>
                <w:color w:val="000000"/>
                <w:sz w:val="20"/>
              </w:rPr>
              <w:t>маслобензостойкая с</w:t>
            </w:r>
            <w:r>
              <w:br/>
            </w:r>
            <w:r>
              <w:rPr>
                <w:rFonts w:ascii="Times New Roman"/>
                <w:b w:val="false"/>
                <w:i w:val="false"/>
                <w:color w:val="000000"/>
                <w:sz w:val="20"/>
              </w:rPr>
              <w:t>
</w:t>
            </w:r>
            <w:r>
              <w:rPr>
                <w:rFonts w:ascii="Times New Roman"/>
                <w:b w:val="false"/>
                <w:i w:val="false"/>
                <w:color w:val="000000"/>
                <w:sz w:val="20"/>
              </w:rPr>
              <w:t>противоскользящим и износостойким</w:t>
            </w:r>
            <w:r>
              <w:br/>
            </w:r>
            <w:r>
              <w:rPr>
                <w:rFonts w:ascii="Times New Roman"/>
                <w:b w:val="false"/>
                <w:i w:val="false"/>
                <w:color w:val="000000"/>
                <w:sz w:val="20"/>
              </w:rPr>
              <w:t>
</w:t>
            </w:r>
            <w:r>
              <w:rPr>
                <w:rFonts w:ascii="Times New Roman"/>
                <w:b w:val="false"/>
                <w:i w:val="false"/>
                <w:color w:val="000000"/>
                <w:sz w:val="20"/>
              </w:rPr>
              <w:t>протектором. Подошва без</w:t>
            </w:r>
            <w:r>
              <w:br/>
            </w:r>
            <w:r>
              <w:rPr>
                <w:rFonts w:ascii="Times New Roman"/>
                <w:b w:val="false"/>
                <w:i w:val="false"/>
                <w:color w:val="000000"/>
                <w:sz w:val="20"/>
              </w:rPr>
              <w:t>
</w:t>
            </w:r>
            <w:r>
              <w:rPr>
                <w:rFonts w:ascii="Times New Roman"/>
                <w:b w:val="false"/>
                <w:i w:val="false"/>
                <w:color w:val="000000"/>
                <w:sz w:val="20"/>
              </w:rPr>
              <w:t>токопроводящих гвоздей и других</w:t>
            </w:r>
            <w:r>
              <w:br/>
            </w:r>
            <w:r>
              <w:rPr>
                <w:rFonts w:ascii="Times New Roman"/>
                <w:b w:val="false"/>
                <w:i w:val="false"/>
                <w:color w:val="000000"/>
                <w:sz w:val="20"/>
              </w:rPr>
              <w:t>
</w:t>
            </w:r>
            <w:r>
              <w:rPr>
                <w:rFonts w:ascii="Times New Roman"/>
                <w:b w:val="false"/>
                <w:i w:val="false"/>
                <w:color w:val="000000"/>
                <w:sz w:val="20"/>
              </w:rPr>
              <w:t>токопроводящих элементов</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зимние, для защиты от</w:t>
            </w:r>
            <w:r>
              <w:br/>
            </w:r>
            <w:r>
              <w:rPr>
                <w:rFonts w:ascii="Times New Roman"/>
                <w:b w:val="false"/>
                <w:i w:val="false"/>
                <w:color w:val="000000"/>
                <w:sz w:val="20"/>
              </w:rPr>
              <w:t>
</w:t>
            </w:r>
            <w:r>
              <w:rPr>
                <w:rFonts w:ascii="Times New Roman"/>
                <w:b w:val="false"/>
                <w:i w:val="false"/>
                <w:color w:val="000000"/>
                <w:sz w:val="20"/>
              </w:rPr>
              <w:t>пониженных температур, с усиленным</w:t>
            </w:r>
            <w:r>
              <w:br/>
            </w:r>
            <w:r>
              <w:rPr>
                <w:rFonts w:ascii="Times New Roman"/>
                <w:b w:val="false"/>
                <w:i w:val="false"/>
                <w:color w:val="000000"/>
                <w:sz w:val="20"/>
              </w:rPr>
              <w:t>
</w:t>
            </w:r>
            <w:r>
              <w:rPr>
                <w:rFonts w:ascii="Times New Roman"/>
                <w:b w:val="false"/>
                <w:i w:val="false"/>
                <w:color w:val="000000"/>
                <w:sz w:val="20"/>
              </w:rPr>
              <w:t>Поливинилхлоридным (или</w:t>
            </w:r>
            <w:r>
              <w:br/>
            </w:r>
            <w:r>
              <w:rPr>
                <w:rFonts w:ascii="Times New Roman"/>
                <w:b w:val="false"/>
                <w:i w:val="false"/>
                <w:color w:val="000000"/>
                <w:sz w:val="20"/>
              </w:rPr>
              <w:t>
</w:t>
            </w:r>
            <w:r>
              <w:rPr>
                <w:rFonts w:ascii="Times New Roman"/>
                <w:b w:val="false"/>
                <w:i w:val="false"/>
                <w:color w:val="000000"/>
                <w:sz w:val="20"/>
              </w:rPr>
              <w:t>брезентовым) наладонником</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пары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Для всех видов работ:</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 защитная</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2 года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Щиток защитный лицевой с</w:t>
            </w:r>
            <w:r>
              <w:br/>
            </w:r>
            <w:r>
              <w:rPr>
                <w:rFonts w:ascii="Times New Roman"/>
                <w:b w:val="false"/>
                <w:i w:val="false"/>
                <w:color w:val="000000"/>
                <w:sz w:val="20"/>
              </w:rPr>
              <w:t>
</w:t>
            </w:r>
            <w:r>
              <w:rPr>
                <w:rFonts w:ascii="Times New Roman"/>
                <w:b w:val="false"/>
                <w:i w:val="false"/>
                <w:color w:val="000000"/>
                <w:sz w:val="20"/>
              </w:rPr>
              <w:t>бесцветным упрочненным смотровым</w:t>
            </w:r>
            <w:r>
              <w:br/>
            </w:r>
            <w:r>
              <w:rPr>
                <w:rFonts w:ascii="Times New Roman"/>
                <w:b w:val="false"/>
                <w:i w:val="false"/>
                <w:color w:val="000000"/>
                <w:sz w:val="20"/>
              </w:rPr>
              <w:t>
</w:t>
            </w:r>
            <w:r>
              <w:rPr>
                <w:rFonts w:ascii="Times New Roman"/>
                <w:b w:val="false"/>
                <w:i w:val="false"/>
                <w:color w:val="000000"/>
                <w:sz w:val="20"/>
              </w:rPr>
              <w:t>стеклом со светофильтрами «В - 1»</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резиновые</w:t>
            </w:r>
            <w:r>
              <w:br/>
            </w:r>
            <w:r>
              <w:rPr>
                <w:rFonts w:ascii="Times New Roman"/>
                <w:b w:val="false"/>
                <w:i w:val="false"/>
                <w:color w:val="000000"/>
                <w:sz w:val="20"/>
              </w:rPr>
              <w:t>
</w:t>
            </w:r>
            <w:r>
              <w:rPr>
                <w:rFonts w:ascii="Times New Roman"/>
                <w:b w:val="false"/>
                <w:i w:val="false"/>
                <w:color w:val="000000"/>
                <w:sz w:val="20"/>
              </w:rPr>
              <w:t xml:space="preserve">диэлектрические, бесшовные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Плащ непромокаемый с капюшоном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2 года,</w:t>
            </w:r>
            <w:r>
              <w:br/>
            </w:r>
            <w:r>
              <w:rPr>
                <w:rFonts w:ascii="Times New Roman"/>
                <w:b w:val="false"/>
                <w:i w:val="false"/>
                <w:color w:val="000000"/>
                <w:sz w:val="20"/>
              </w:rPr>
              <w:t>
</w:t>
            </w:r>
            <w:r>
              <w:rPr>
                <w:rFonts w:ascii="Times New Roman"/>
                <w:b w:val="false"/>
                <w:i w:val="false"/>
                <w:color w:val="000000"/>
                <w:sz w:val="20"/>
              </w:rPr>
              <w:t>дежурный</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Галоши диэлектрические, резиновые</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дежурные</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При работе в мокрых условиях, дополнительно:</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резиновые</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2 года</w:t>
            </w:r>
          </w:p>
        </w:tc>
      </w:tr>
      <w:tr>
        <w:trPr>
          <w:trHeight w:val="285" w:hRule="atLeast"/>
        </w:trPr>
        <w:tc>
          <w:tcPr>
            <w:tcW w:w="7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0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Электромонтер</w:t>
            </w:r>
            <w:r>
              <w:br/>
            </w:r>
            <w:r>
              <w:rPr>
                <w:rFonts w:ascii="Times New Roman"/>
                <w:b w:val="false"/>
                <w:i w:val="false"/>
                <w:color w:val="000000"/>
                <w:sz w:val="20"/>
              </w:rPr>
              <w:t>
</w:t>
            </w:r>
            <w:r>
              <w:rPr>
                <w:rFonts w:ascii="Times New Roman"/>
                <w:b w:val="false"/>
                <w:i w:val="false"/>
                <w:color w:val="000000"/>
                <w:sz w:val="20"/>
              </w:rPr>
              <w:t>станционного</w:t>
            </w:r>
            <w:r>
              <w:br/>
            </w:r>
            <w:r>
              <w:rPr>
                <w:rFonts w:ascii="Times New Roman"/>
                <w:b w:val="false"/>
                <w:i w:val="false"/>
                <w:color w:val="000000"/>
                <w:sz w:val="20"/>
              </w:rPr>
              <w:t>
</w:t>
            </w:r>
            <w:r>
              <w:rPr>
                <w:rFonts w:ascii="Times New Roman"/>
                <w:b w:val="false"/>
                <w:i w:val="false"/>
                <w:color w:val="000000"/>
                <w:sz w:val="20"/>
              </w:rPr>
              <w:t>оборудования</w:t>
            </w:r>
            <w:r>
              <w:br/>
            </w:r>
            <w:r>
              <w:rPr>
                <w:rFonts w:ascii="Times New Roman"/>
                <w:b w:val="false"/>
                <w:i w:val="false"/>
                <w:color w:val="000000"/>
                <w:sz w:val="20"/>
              </w:rPr>
              <w:t>
</w:t>
            </w:r>
            <w:r>
              <w:rPr>
                <w:rFonts w:ascii="Times New Roman"/>
                <w:b w:val="false"/>
                <w:i w:val="false"/>
                <w:color w:val="000000"/>
                <w:sz w:val="20"/>
              </w:rPr>
              <w:t>радиорелейных линий</w:t>
            </w:r>
            <w:r>
              <w:br/>
            </w:r>
            <w:r>
              <w:rPr>
                <w:rFonts w:ascii="Times New Roman"/>
                <w:b w:val="false"/>
                <w:i w:val="false"/>
                <w:color w:val="000000"/>
                <w:sz w:val="20"/>
              </w:rPr>
              <w:t>
</w:t>
            </w:r>
            <w:r>
              <w:rPr>
                <w:rFonts w:ascii="Times New Roman"/>
                <w:b w:val="false"/>
                <w:i w:val="false"/>
                <w:color w:val="000000"/>
                <w:sz w:val="20"/>
              </w:rPr>
              <w:t>связи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При выполнении работ непосредственно по</w:t>
            </w:r>
            <w:r>
              <w:br/>
            </w:r>
            <w:r>
              <w:rPr>
                <w:rFonts w:ascii="Times New Roman"/>
                <w:b w:val="false"/>
                <w:i w:val="false"/>
                <w:color w:val="000000"/>
                <w:sz w:val="20"/>
              </w:rPr>
              <w:t>
</w:t>
            </w:r>
            <w:r>
              <w:rPr>
                <w:rFonts w:ascii="Times New Roman"/>
                <w:b w:val="false"/>
                <w:i/>
                <w:color w:val="000000"/>
                <w:sz w:val="20"/>
              </w:rPr>
              <w:t>эксплуатационно-техническому обслуживанию, ремонту,</w:t>
            </w:r>
            <w:r>
              <w:br/>
            </w:r>
            <w:r>
              <w:rPr>
                <w:rFonts w:ascii="Times New Roman"/>
                <w:b w:val="false"/>
                <w:i w:val="false"/>
                <w:color w:val="000000"/>
                <w:sz w:val="20"/>
              </w:rPr>
              <w:t>
</w:t>
            </w:r>
            <w:r>
              <w:rPr>
                <w:rFonts w:ascii="Times New Roman"/>
                <w:b w:val="false"/>
                <w:i/>
                <w:color w:val="000000"/>
                <w:sz w:val="20"/>
              </w:rPr>
              <w:t>восстановлению и строительству линейных сооружений:</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(куртка+брюки/или</w:t>
            </w:r>
            <w:r>
              <w:br/>
            </w:r>
            <w:r>
              <w:rPr>
                <w:rFonts w:ascii="Times New Roman"/>
                <w:b w:val="false"/>
                <w:i w:val="false"/>
                <w:color w:val="000000"/>
                <w:sz w:val="20"/>
              </w:rPr>
              <w:t>
</w:t>
            </w:r>
            <w:r>
              <w:rPr>
                <w:rFonts w:ascii="Times New Roman"/>
                <w:b w:val="false"/>
                <w:i w:val="false"/>
                <w:color w:val="000000"/>
                <w:sz w:val="20"/>
              </w:rPr>
              <w:t>полукомбинезон) из</w:t>
            </w:r>
            <w:r>
              <w:br/>
            </w:r>
            <w:r>
              <w:rPr>
                <w:rFonts w:ascii="Times New Roman"/>
                <w:b w:val="false"/>
                <w:i w:val="false"/>
                <w:color w:val="000000"/>
                <w:sz w:val="20"/>
              </w:rPr>
              <w:t>
</w:t>
            </w:r>
            <w:r>
              <w:rPr>
                <w:rFonts w:ascii="Times New Roman"/>
                <w:b w:val="false"/>
                <w:i w:val="false"/>
                <w:color w:val="000000"/>
                <w:sz w:val="20"/>
              </w:rPr>
              <w:t>хлопчатобумажной ткани (или халат</w:t>
            </w:r>
            <w:r>
              <w:br/>
            </w:r>
            <w:r>
              <w:rPr>
                <w:rFonts w:ascii="Times New Roman"/>
                <w:b w:val="false"/>
                <w:i w:val="false"/>
                <w:color w:val="000000"/>
                <w:sz w:val="20"/>
              </w:rPr>
              <w:t>
</w:t>
            </w:r>
            <w:r>
              <w:rPr>
                <w:rFonts w:ascii="Times New Roman"/>
                <w:b w:val="false"/>
                <w:i w:val="false"/>
                <w:color w:val="000000"/>
                <w:sz w:val="20"/>
              </w:rPr>
              <w:t>из хлопчатобумажной ткани) для</w:t>
            </w:r>
            <w:r>
              <w:br/>
            </w:r>
            <w:r>
              <w:rPr>
                <w:rFonts w:ascii="Times New Roman"/>
                <w:b w:val="false"/>
                <w:i w:val="false"/>
                <w:color w:val="000000"/>
                <w:sz w:val="20"/>
              </w:rPr>
              <w:t>
</w:t>
            </w:r>
            <w:r>
              <w:rPr>
                <w:rFonts w:ascii="Times New Roman"/>
                <w:b w:val="false"/>
                <w:i w:val="false"/>
                <w:color w:val="000000"/>
                <w:sz w:val="20"/>
              </w:rPr>
              <w:t>защиты от общих производственных</w:t>
            </w:r>
            <w:r>
              <w:br/>
            </w:r>
            <w:r>
              <w:rPr>
                <w:rFonts w:ascii="Times New Roman"/>
                <w:b w:val="false"/>
                <w:i w:val="false"/>
                <w:color w:val="000000"/>
                <w:sz w:val="20"/>
              </w:rPr>
              <w:t>
</w:t>
            </w:r>
            <w:r>
              <w:rPr>
                <w:rFonts w:ascii="Times New Roman"/>
                <w:b w:val="false"/>
                <w:i w:val="false"/>
                <w:color w:val="000000"/>
                <w:sz w:val="20"/>
              </w:rPr>
              <w:t>загрязнений и механических</w:t>
            </w:r>
            <w:r>
              <w:br/>
            </w:r>
            <w:r>
              <w:rPr>
                <w:rFonts w:ascii="Times New Roman"/>
                <w:b w:val="false"/>
                <w:i w:val="false"/>
                <w:color w:val="000000"/>
                <w:sz w:val="20"/>
              </w:rPr>
              <w:t>
</w:t>
            </w:r>
            <w:r>
              <w:rPr>
                <w:rFonts w:ascii="Times New Roman"/>
                <w:b w:val="false"/>
                <w:i w:val="false"/>
                <w:color w:val="000000"/>
                <w:sz w:val="20"/>
              </w:rPr>
              <w:t>воздействий</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(или полусапоги) кожаные.</w:t>
            </w:r>
            <w:r>
              <w:br/>
            </w:r>
            <w:r>
              <w:rPr>
                <w:rFonts w:ascii="Times New Roman"/>
                <w:b w:val="false"/>
                <w:i w:val="false"/>
                <w:color w:val="000000"/>
                <w:sz w:val="20"/>
              </w:rPr>
              <w:t>
</w:t>
            </w:r>
            <w:r>
              <w:rPr>
                <w:rFonts w:ascii="Times New Roman"/>
                <w:b w:val="false"/>
                <w:i w:val="false"/>
                <w:color w:val="000000"/>
                <w:sz w:val="20"/>
              </w:rPr>
              <w:t>Подошва – маслобензостойкая с</w:t>
            </w:r>
            <w:r>
              <w:br/>
            </w:r>
            <w:r>
              <w:rPr>
                <w:rFonts w:ascii="Times New Roman"/>
                <w:b w:val="false"/>
                <w:i w:val="false"/>
                <w:color w:val="000000"/>
                <w:sz w:val="20"/>
              </w:rPr>
              <w:t>
</w:t>
            </w:r>
            <w:r>
              <w:rPr>
                <w:rFonts w:ascii="Times New Roman"/>
                <w:b w:val="false"/>
                <w:i w:val="false"/>
                <w:color w:val="000000"/>
                <w:sz w:val="20"/>
              </w:rPr>
              <w:t>противоскользящим и износостойким</w:t>
            </w:r>
            <w:r>
              <w:br/>
            </w:r>
            <w:r>
              <w:rPr>
                <w:rFonts w:ascii="Times New Roman"/>
                <w:b w:val="false"/>
                <w:i w:val="false"/>
                <w:color w:val="000000"/>
                <w:sz w:val="20"/>
              </w:rPr>
              <w:t>
</w:t>
            </w:r>
            <w:r>
              <w:rPr>
                <w:rFonts w:ascii="Times New Roman"/>
                <w:b w:val="false"/>
                <w:i w:val="false"/>
                <w:color w:val="000000"/>
                <w:sz w:val="20"/>
              </w:rPr>
              <w:t>протектором (без токопроводящих</w:t>
            </w:r>
            <w:r>
              <w:br/>
            </w:r>
            <w:r>
              <w:rPr>
                <w:rFonts w:ascii="Times New Roman"/>
                <w:b w:val="false"/>
                <w:i w:val="false"/>
                <w:color w:val="000000"/>
                <w:sz w:val="20"/>
              </w:rPr>
              <w:t>
</w:t>
            </w:r>
            <w:r>
              <w:rPr>
                <w:rFonts w:ascii="Times New Roman"/>
                <w:b w:val="false"/>
                <w:i w:val="false"/>
                <w:color w:val="000000"/>
                <w:sz w:val="20"/>
              </w:rPr>
              <w:t>гвоздей и других токопроводящих</w:t>
            </w:r>
            <w:r>
              <w:br/>
            </w:r>
            <w:r>
              <w:rPr>
                <w:rFonts w:ascii="Times New Roman"/>
                <w:b w:val="false"/>
                <w:i w:val="false"/>
                <w:color w:val="000000"/>
                <w:sz w:val="20"/>
              </w:rPr>
              <w:t>
</w:t>
            </w:r>
            <w:r>
              <w:rPr>
                <w:rFonts w:ascii="Times New Roman"/>
                <w:b w:val="false"/>
                <w:i w:val="false"/>
                <w:color w:val="000000"/>
                <w:sz w:val="20"/>
              </w:rPr>
              <w:t>элементов)</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Кепи (или берет) из</w:t>
            </w:r>
            <w:r>
              <w:br/>
            </w:r>
            <w:r>
              <w:rPr>
                <w:rFonts w:ascii="Times New Roman"/>
                <w:b w:val="false"/>
                <w:i w:val="false"/>
                <w:color w:val="000000"/>
                <w:sz w:val="20"/>
              </w:rPr>
              <w:t>
</w:t>
            </w:r>
            <w:r>
              <w:rPr>
                <w:rFonts w:ascii="Times New Roman"/>
                <w:b w:val="false"/>
                <w:i w:val="false"/>
                <w:color w:val="000000"/>
                <w:sz w:val="20"/>
              </w:rPr>
              <w:t>хлопчатобумажной ткани</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Подшлемник однослойный из</w:t>
            </w:r>
            <w:r>
              <w:br/>
            </w:r>
            <w:r>
              <w:rPr>
                <w:rFonts w:ascii="Times New Roman"/>
                <w:b w:val="false"/>
                <w:i w:val="false"/>
                <w:color w:val="000000"/>
                <w:sz w:val="20"/>
              </w:rPr>
              <w:t>
</w:t>
            </w:r>
            <w:r>
              <w:rPr>
                <w:rFonts w:ascii="Times New Roman"/>
                <w:b w:val="false"/>
                <w:i w:val="false"/>
                <w:color w:val="000000"/>
                <w:sz w:val="20"/>
              </w:rPr>
              <w:t>хлопчатобумажной ткани,</w:t>
            </w:r>
            <w:r>
              <w:br/>
            </w:r>
            <w:r>
              <w:rPr>
                <w:rFonts w:ascii="Times New Roman"/>
                <w:b w:val="false"/>
                <w:i w:val="false"/>
                <w:color w:val="000000"/>
                <w:sz w:val="20"/>
              </w:rPr>
              <w:t>
</w:t>
            </w:r>
            <w:r>
              <w:rPr>
                <w:rFonts w:ascii="Times New Roman"/>
                <w:b w:val="false"/>
                <w:i w:val="false"/>
                <w:color w:val="000000"/>
                <w:sz w:val="20"/>
              </w:rPr>
              <w:t>термостойкий</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из хлопчатобумажной</w:t>
            </w:r>
            <w:r>
              <w:br/>
            </w:r>
            <w:r>
              <w:rPr>
                <w:rFonts w:ascii="Times New Roman"/>
                <w:b w:val="false"/>
                <w:i w:val="false"/>
                <w:color w:val="000000"/>
                <w:sz w:val="20"/>
              </w:rPr>
              <w:t>
</w:t>
            </w:r>
            <w:r>
              <w:rPr>
                <w:rFonts w:ascii="Times New Roman"/>
                <w:b w:val="false"/>
                <w:i w:val="false"/>
                <w:color w:val="000000"/>
                <w:sz w:val="20"/>
              </w:rPr>
              <w:t>ткани, усиленные с</w:t>
            </w:r>
            <w:r>
              <w:br/>
            </w:r>
            <w:r>
              <w:rPr>
                <w:rFonts w:ascii="Times New Roman"/>
                <w:b w:val="false"/>
                <w:i w:val="false"/>
                <w:color w:val="000000"/>
                <w:sz w:val="20"/>
              </w:rPr>
              <w:t>
</w:t>
            </w:r>
            <w:r>
              <w:rPr>
                <w:rFonts w:ascii="Times New Roman"/>
                <w:b w:val="false"/>
                <w:i w:val="false"/>
                <w:color w:val="000000"/>
                <w:sz w:val="20"/>
              </w:rPr>
              <w:t>Поливинилхлоридным (или</w:t>
            </w:r>
            <w:r>
              <w:br/>
            </w:r>
            <w:r>
              <w:rPr>
                <w:rFonts w:ascii="Times New Roman"/>
                <w:b w:val="false"/>
                <w:i w:val="false"/>
                <w:color w:val="000000"/>
                <w:sz w:val="20"/>
              </w:rPr>
              <w:t>
</w:t>
            </w:r>
            <w:r>
              <w:rPr>
                <w:rFonts w:ascii="Times New Roman"/>
                <w:b w:val="false"/>
                <w:i w:val="false"/>
                <w:color w:val="000000"/>
                <w:sz w:val="20"/>
              </w:rPr>
              <w:t>брезентовым) наладонником</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пар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кругловязаные трикотажные</w:t>
            </w:r>
            <w:r>
              <w:br/>
            </w:r>
            <w:r>
              <w:rPr>
                <w:rFonts w:ascii="Times New Roman"/>
                <w:b w:val="false"/>
                <w:i w:val="false"/>
                <w:color w:val="000000"/>
                <w:sz w:val="20"/>
              </w:rPr>
              <w:t>
</w:t>
            </w:r>
            <w:r>
              <w:rPr>
                <w:rFonts w:ascii="Times New Roman"/>
                <w:b w:val="false"/>
                <w:i w:val="false"/>
                <w:color w:val="000000"/>
                <w:sz w:val="20"/>
              </w:rPr>
              <w:t>(или кевларовые) с точечным</w:t>
            </w:r>
            <w:r>
              <w:br/>
            </w:r>
            <w:r>
              <w:rPr>
                <w:rFonts w:ascii="Times New Roman"/>
                <w:b w:val="false"/>
                <w:i w:val="false"/>
                <w:color w:val="000000"/>
                <w:sz w:val="20"/>
              </w:rPr>
              <w:t>
</w:t>
            </w:r>
            <w:r>
              <w:rPr>
                <w:rFonts w:ascii="Times New Roman"/>
                <w:b w:val="false"/>
                <w:i w:val="false"/>
                <w:color w:val="000000"/>
                <w:sz w:val="20"/>
              </w:rPr>
              <w:t>Поливинилхлоридным (или</w:t>
            </w:r>
            <w:r>
              <w:br/>
            </w:r>
            <w:r>
              <w:rPr>
                <w:rFonts w:ascii="Times New Roman"/>
                <w:b w:val="false"/>
                <w:i w:val="false"/>
                <w:color w:val="000000"/>
                <w:sz w:val="20"/>
              </w:rPr>
              <w:t>
</w:t>
            </w:r>
            <w:r>
              <w:rPr>
                <w:rFonts w:ascii="Times New Roman"/>
                <w:b w:val="false"/>
                <w:i w:val="false"/>
                <w:color w:val="000000"/>
                <w:sz w:val="20"/>
              </w:rPr>
              <w:t>полимерным) покрытием</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пар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При организации наружных работ в зимний период,</w:t>
            </w:r>
            <w:r>
              <w:br/>
            </w:r>
            <w:r>
              <w:rPr>
                <w:rFonts w:ascii="Times New Roman"/>
                <w:b w:val="false"/>
                <w:i w:val="false"/>
                <w:color w:val="000000"/>
                <w:sz w:val="20"/>
              </w:rPr>
              <w:t>
</w:t>
            </w:r>
            <w:r>
              <w:rPr>
                <w:rFonts w:ascii="Times New Roman"/>
                <w:b w:val="false"/>
                <w:i/>
                <w:color w:val="000000"/>
                <w:sz w:val="20"/>
              </w:rPr>
              <w:t>дополнительно:</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(куртка+брюки/или</w:t>
            </w:r>
            <w:r>
              <w:br/>
            </w:r>
            <w:r>
              <w:rPr>
                <w:rFonts w:ascii="Times New Roman"/>
                <w:b w:val="false"/>
                <w:i w:val="false"/>
                <w:color w:val="000000"/>
                <w:sz w:val="20"/>
              </w:rPr>
              <w:t>
</w:t>
            </w:r>
            <w:r>
              <w:rPr>
                <w:rFonts w:ascii="Times New Roman"/>
                <w:b w:val="false"/>
                <w:i w:val="false"/>
                <w:color w:val="000000"/>
                <w:sz w:val="20"/>
              </w:rPr>
              <w:t>полукомбинезон) утепленный из</w:t>
            </w:r>
            <w:r>
              <w:br/>
            </w:r>
            <w:r>
              <w:rPr>
                <w:rFonts w:ascii="Times New Roman"/>
                <w:b w:val="false"/>
                <w:i w:val="false"/>
                <w:color w:val="000000"/>
                <w:sz w:val="20"/>
              </w:rPr>
              <w:t>
</w:t>
            </w:r>
            <w:r>
              <w:rPr>
                <w:rFonts w:ascii="Times New Roman"/>
                <w:b w:val="false"/>
                <w:i w:val="false"/>
                <w:color w:val="000000"/>
                <w:sz w:val="20"/>
              </w:rPr>
              <w:t>хлопчатобумажной ткани</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по</w:t>
            </w:r>
            <w:r>
              <w:br/>
            </w:r>
            <w:r>
              <w:rPr>
                <w:rFonts w:ascii="Times New Roman"/>
                <w:b w:val="false"/>
                <w:i w:val="false"/>
                <w:color w:val="000000"/>
                <w:sz w:val="20"/>
              </w:rPr>
              <w:t>
</w:t>
            </w:r>
            <w:r>
              <w:rPr>
                <w:rFonts w:ascii="Times New Roman"/>
                <w:b w:val="false"/>
                <w:i w:val="false"/>
                <w:color w:val="000000"/>
                <w:sz w:val="20"/>
              </w:rPr>
              <w:t>поясам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Подшлемник зимний, утепленный</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(или сапоги/полусапоги)</w:t>
            </w:r>
            <w:r>
              <w:br/>
            </w:r>
            <w:r>
              <w:rPr>
                <w:rFonts w:ascii="Times New Roman"/>
                <w:b w:val="false"/>
                <w:i w:val="false"/>
                <w:color w:val="000000"/>
                <w:sz w:val="20"/>
              </w:rPr>
              <w:t>
</w:t>
            </w:r>
            <w:r>
              <w:rPr>
                <w:rFonts w:ascii="Times New Roman"/>
                <w:b w:val="false"/>
                <w:i w:val="false"/>
                <w:color w:val="000000"/>
                <w:sz w:val="20"/>
              </w:rPr>
              <w:t>утепленные, морозоустойчивые.</w:t>
            </w:r>
            <w:r>
              <w:br/>
            </w:r>
            <w:r>
              <w:rPr>
                <w:rFonts w:ascii="Times New Roman"/>
                <w:b w:val="false"/>
                <w:i w:val="false"/>
                <w:color w:val="000000"/>
                <w:sz w:val="20"/>
              </w:rPr>
              <w:t>
</w:t>
            </w:r>
            <w:r>
              <w:rPr>
                <w:rFonts w:ascii="Times New Roman"/>
                <w:b w:val="false"/>
                <w:i w:val="false"/>
                <w:color w:val="000000"/>
                <w:sz w:val="20"/>
              </w:rPr>
              <w:t>Утеплитель – натуральный (или</w:t>
            </w:r>
            <w:r>
              <w:br/>
            </w:r>
            <w:r>
              <w:rPr>
                <w:rFonts w:ascii="Times New Roman"/>
                <w:b w:val="false"/>
                <w:i w:val="false"/>
                <w:color w:val="000000"/>
                <w:sz w:val="20"/>
              </w:rPr>
              <w:t>
</w:t>
            </w:r>
            <w:r>
              <w:rPr>
                <w:rFonts w:ascii="Times New Roman"/>
                <w:b w:val="false"/>
                <w:i w:val="false"/>
                <w:color w:val="000000"/>
                <w:sz w:val="20"/>
              </w:rPr>
              <w:t>искусственный) мех. Подошва -</w:t>
            </w:r>
            <w:r>
              <w:br/>
            </w:r>
            <w:r>
              <w:rPr>
                <w:rFonts w:ascii="Times New Roman"/>
                <w:b w:val="false"/>
                <w:i w:val="false"/>
                <w:color w:val="000000"/>
                <w:sz w:val="20"/>
              </w:rPr>
              <w:t>
</w:t>
            </w:r>
            <w:r>
              <w:rPr>
                <w:rFonts w:ascii="Times New Roman"/>
                <w:b w:val="false"/>
                <w:i w:val="false"/>
                <w:color w:val="000000"/>
                <w:sz w:val="20"/>
              </w:rPr>
              <w:t>маслобензостойкая с</w:t>
            </w:r>
            <w:r>
              <w:br/>
            </w:r>
            <w:r>
              <w:rPr>
                <w:rFonts w:ascii="Times New Roman"/>
                <w:b w:val="false"/>
                <w:i w:val="false"/>
                <w:color w:val="000000"/>
                <w:sz w:val="20"/>
              </w:rPr>
              <w:t>
</w:t>
            </w:r>
            <w:r>
              <w:rPr>
                <w:rFonts w:ascii="Times New Roman"/>
                <w:b w:val="false"/>
                <w:i w:val="false"/>
                <w:color w:val="000000"/>
                <w:sz w:val="20"/>
              </w:rPr>
              <w:t>противоскользящим и износостойким</w:t>
            </w:r>
            <w:r>
              <w:br/>
            </w:r>
            <w:r>
              <w:rPr>
                <w:rFonts w:ascii="Times New Roman"/>
                <w:b w:val="false"/>
                <w:i w:val="false"/>
                <w:color w:val="000000"/>
                <w:sz w:val="20"/>
              </w:rPr>
              <w:t>
</w:t>
            </w:r>
            <w:r>
              <w:rPr>
                <w:rFonts w:ascii="Times New Roman"/>
                <w:b w:val="false"/>
                <w:i w:val="false"/>
                <w:color w:val="000000"/>
                <w:sz w:val="20"/>
              </w:rPr>
              <w:t>протектором. Подошва без</w:t>
            </w:r>
            <w:r>
              <w:br/>
            </w:r>
            <w:r>
              <w:rPr>
                <w:rFonts w:ascii="Times New Roman"/>
                <w:b w:val="false"/>
                <w:i w:val="false"/>
                <w:color w:val="000000"/>
                <w:sz w:val="20"/>
              </w:rPr>
              <w:t>
</w:t>
            </w:r>
            <w:r>
              <w:rPr>
                <w:rFonts w:ascii="Times New Roman"/>
                <w:b w:val="false"/>
                <w:i w:val="false"/>
                <w:color w:val="000000"/>
                <w:sz w:val="20"/>
              </w:rPr>
              <w:t>токопроводящих гвоздей и других</w:t>
            </w:r>
            <w:r>
              <w:br/>
            </w:r>
            <w:r>
              <w:rPr>
                <w:rFonts w:ascii="Times New Roman"/>
                <w:b w:val="false"/>
                <w:i w:val="false"/>
                <w:color w:val="000000"/>
                <w:sz w:val="20"/>
              </w:rPr>
              <w:t>
</w:t>
            </w:r>
            <w:r>
              <w:rPr>
                <w:rFonts w:ascii="Times New Roman"/>
                <w:b w:val="false"/>
                <w:i w:val="false"/>
                <w:color w:val="000000"/>
                <w:sz w:val="20"/>
              </w:rPr>
              <w:t>токопроводящих элементов</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зимние, для защиты от</w:t>
            </w:r>
            <w:r>
              <w:br/>
            </w:r>
            <w:r>
              <w:rPr>
                <w:rFonts w:ascii="Times New Roman"/>
                <w:b w:val="false"/>
                <w:i w:val="false"/>
                <w:color w:val="000000"/>
                <w:sz w:val="20"/>
              </w:rPr>
              <w:t>
</w:t>
            </w:r>
            <w:r>
              <w:rPr>
                <w:rFonts w:ascii="Times New Roman"/>
                <w:b w:val="false"/>
                <w:i w:val="false"/>
                <w:color w:val="000000"/>
                <w:sz w:val="20"/>
              </w:rPr>
              <w:t>пониженных температур, с усиленным</w:t>
            </w:r>
            <w:r>
              <w:br/>
            </w:r>
            <w:r>
              <w:rPr>
                <w:rFonts w:ascii="Times New Roman"/>
                <w:b w:val="false"/>
                <w:i w:val="false"/>
                <w:color w:val="000000"/>
                <w:sz w:val="20"/>
              </w:rPr>
              <w:t>
</w:t>
            </w:r>
            <w:r>
              <w:rPr>
                <w:rFonts w:ascii="Times New Roman"/>
                <w:b w:val="false"/>
                <w:i w:val="false"/>
                <w:color w:val="000000"/>
                <w:sz w:val="20"/>
              </w:rPr>
              <w:t>Поливинилхлоридным (или</w:t>
            </w:r>
            <w:r>
              <w:br/>
            </w:r>
            <w:r>
              <w:rPr>
                <w:rFonts w:ascii="Times New Roman"/>
                <w:b w:val="false"/>
                <w:i w:val="false"/>
                <w:color w:val="000000"/>
                <w:sz w:val="20"/>
              </w:rPr>
              <w:t>
</w:t>
            </w:r>
            <w:r>
              <w:rPr>
                <w:rFonts w:ascii="Times New Roman"/>
                <w:b w:val="false"/>
                <w:i w:val="false"/>
                <w:color w:val="000000"/>
                <w:sz w:val="20"/>
              </w:rPr>
              <w:t>брезентовым) наладонником</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пар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Для всех видов работ:</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 защитная</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2 года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Щиток защитный лицевой с</w:t>
            </w:r>
            <w:r>
              <w:br/>
            </w:r>
            <w:r>
              <w:rPr>
                <w:rFonts w:ascii="Times New Roman"/>
                <w:b w:val="false"/>
                <w:i w:val="false"/>
                <w:color w:val="000000"/>
                <w:sz w:val="20"/>
              </w:rPr>
              <w:t>
</w:t>
            </w:r>
            <w:r>
              <w:rPr>
                <w:rFonts w:ascii="Times New Roman"/>
                <w:b w:val="false"/>
                <w:i w:val="false"/>
                <w:color w:val="000000"/>
                <w:sz w:val="20"/>
              </w:rPr>
              <w:t>бесцветным упрочненным смотровым</w:t>
            </w:r>
            <w:r>
              <w:br/>
            </w:r>
            <w:r>
              <w:rPr>
                <w:rFonts w:ascii="Times New Roman"/>
                <w:b w:val="false"/>
                <w:i w:val="false"/>
                <w:color w:val="000000"/>
                <w:sz w:val="20"/>
              </w:rPr>
              <w:t>
</w:t>
            </w:r>
            <w:r>
              <w:rPr>
                <w:rFonts w:ascii="Times New Roman"/>
                <w:b w:val="false"/>
                <w:i w:val="false"/>
                <w:color w:val="000000"/>
                <w:sz w:val="20"/>
              </w:rPr>
              <w:t>стеклом со светофильтрами «В - 1»</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резиновые</w:t>
            </w:r>
            <w:r>
              <w:br/>
            </w:r>
            <w:r>
              <w:rPr>
                <w:rFonts w:ascii="Times New Roman"/>
                <w:b w:val="false"/>
                <w:i w:val="false"/>
                <w:color w:val="000000"/>
                <w:sz w:val="20"/>
              </w:rPr>
              <w:t>
</w:t>
            </w:r>
            <w:r>
              <w:rPr>
                <w:rFonts w:ascii="Times New Roman"/>
                <w:b w:val="false"/>
                <w:i w:val="false"/>
                <w:color w:val="000000"/>
                <w:sz w:val="20"/>
              </w:rPr>
              <w:t>диэлектрические, бесшовные</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Плащ непромокаемый с капюшоном</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2 года,</w:t>
            </w:r>
            <w:r>
              <w:br/>
            </w:r>
            <w:r>
              <w:rPr>
                <w:rFonts w:ascii="Times New Roman"/>
                <w:b w:val="false"/>
                <w:i w:val="false"/>
                <w:color w:val="000000"/>
                <w:sz w:val="20"/>
              </w:rPr>
              <w:t>
</w:t>
            </w:r>
            <w:r>
              <w:rPr>
                <w:rFonts w:ascii="Times New Roman"/>
                <w:b w:val="false"/>
                <w:i w:val="false"/>
                <w:color w:val="000000"/>
                <w:sz w:val="20"/>
              </w:rPr>
              <w:t>дежурный</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Галоши диэлектрические, резиновые</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дежурные</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Пояс предохранительный</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дежурный</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При работе  по обслуживанию станционного оборудования</w:t>
            </w:r>
            <w:r>
              <w:br/>
            </w:r>
            <w:r>
              <w:rPr>
                <w:rFonts w:ascii="Times New Roman"/>
                <w:b w:val="false"/>
                <w:i w:val="false"/>
                <w:color w:val="000000"/>
                <w:sz w:val="20"/>
              </w:rPr>
              <w:t>
</w:t>
            </w:r>
            <w:r>
              <w:rPr>
                <w:rFonts w:ascii="Times New Roman"/>
                <w:b w:val="false"/>
                <w:i/>
                <w:color w:val="000000"/>
                <w:sz w:val="20"/>
              </w:rPr>
              <w:t>в помещении, дополнительно</w:t>
            </w:r>
            <w:r>
              <w:rPr>
                <w:rFonts w:ascii="Times New Roman"/>
                <w:b w:val="false"/>
                <w:i w:val="false"/>
                <w:color w:val="000000"/>
                <w:sz w:val="20"/>
              </w:rPr>
              <w:t>:</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(куртка+брюки) или халат из</w:t>
            </w:r>
            <w:r>
              <w:br/>
            </w:r>
            <w:r>
              <w:rPr>
                <w:rFonts w:ascii="Times New Roman"/>
                <w:b w:val="false"/>
                <w:i w:val="false"/>
                <w:color w:val="000000"/>
                <w:sz w:val="20"/>
              </w:rPr>
              <w:t>
</w:t>
            </w:r>
            <w:r>
              <w:rPr>
                <w:rFonts w:ascii="Times New Roman"/>
                <w:b w:val="false"/>
                <w:i w:val="false"/>
                <w:color w:val="000000"/>
                <w:sz w:val="20"/>
              </w:rPr>
              <w:t>хлопчатобумажной ткани</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w:t>
            </w:r>
            <w:r>
              <w:br/>
            </w:r>
            <w:r>
              <w:rPr>
                <w:rFonts w:ascii="Times New Roman"/>
                <w:b w:val="false"/>
                <w:i w:val="false"/>
                <w:color w:val="000000"/>
                <w:sz w:val="20"/>
              </w:rPr>
              <w:t>
</w:t>
            </w:r>
            <w:r>
              <w:rPr>
                <w:rFonts w:ascii="Times New Roman"/>
                <w:b w:val="false"/>
                <w:i w:val="false"/>
                <w:color w:val="000000"/>
                <w:sz w:val="20"/>
              </w:rPr>
              <w:t>(или 1 изделие)</w:t>
            </w:r>
          </w:p>
        </w:tc>
      </w:tr>
      <w:tr>
        <w:trPr>
          <w:trHeight w:val="285" w:hRule="atLeast"/>
        </w:trPr>
        <w:tc>
          <w:tcPr>
            <w:tcW w:w="7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0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Электромонтер,</w:t>
            </w:r>
            <w:r>
              <w:br/>
            </w:r>
            <w:r>
              <w:rPr>
                <w:rFonts w:ascii="Times New Roman"/>
                <w:b w:val="false"/>
                <w:i w:val="false"/>
                <w:color w:val="000000"/>
                <w:sz w:val="20"/>
              </w:rPr>
              <w:t>
</w:t>
            </w:r>
            <w:r>
              <w:rPr>
                <w:rFonts w:ascii="Times New Roman"/>
                <w:b w:val="false"/>
                <w:i w:val="false"/>
                <w:color w:val="000000"/>
                <w:sz w:val="20"/>
              </w:rPr>
              <w:t>электромеханик, инженер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При выполнении работ по эксплуатационно-техническому</w:t>
            </w:r>
            <w:r>
              <w:br/>
            </w:r>
            <w:r>
              <w:rPr>
                <w:rFonts w:ascii="Times New Roman"/>
                <w:b w:val="false"/>
                <w:i w:val="false"/>
                <w:color w:val="000000"/>
                <w:sz w:val="20"/>
              </w:rPr>
              <w:t>
</w:t>
            </w:r>
            <w:r>
              <w:rPr>
                <w:rFonts w:ascii="Times New Roman"/>
                <w:b w:val="false"/>
                <w:i/>
                <w:color w:val="000000"/>
                <w:sz w:val="20"/>
              </w:rPr>
              <w:t>обслуживанию, ремонту, восстановлению</w:t>
            </w:r>
            <w:r>
              <w:br/>
            </w:r>
            <w:r>
              <w:rPr>
                <w:rFonts w:ascii="Times New Roman"/>
                <w:b w:val="false"/>
                <w:i w:val="false"/>
                <w:color w:val="000000"/>
                <w:sz w:val="20"/>
              </w:rPr>
              <w:t>
</w:t>
            </w:r>
            <w:r>
              <w:rPr>
                <w:rFonts w:ascii="Times New Roman"/>
                <w:b w:val="false"/>
                <w:i/>
                <w:color w:val="000000"/>
                <w:sz w:val="20"/>
              </w:rPr>
              <w:t>телеграфной связи</w:t>
            </w:r>
            <w:r>
              <w:rPr>
                <w:rFonts w:ascii="Times New Roman"/>
                <w:b w:val="false"/>
                <w:i w:val="false"/>
                <w:color w:val="000000"/>
                <w:sz w:val="20"/>
              </w:rPr>
              <w:t>:</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Халат из хлопчатобумажной ткани</w:t>
            </w:r>
            <w:r>
              <w:br/>
            </w:r>
            <w:r>
              <w:rPr>
                <w:rFonts w:ascii="Times New Roman"/>
                <w:b w:val="false"/>
                <w:i w:val="false"/>
                <w:color w:val="000000"/>
                <w:sz w:val="20"/>
              </w:rPr>
              <w:t>
</w:t>
            </w:r>
            <w:r>
              <w:rPr>
                <w:rFonts w:ascii="Times New Roman"/>
                <w:b w:val="false"/>
                <w:i w:val="false"/>
                <w:color w:val="000000"/>
                <w:sz w:val="20"/>
              </w:rPr>
              <w:t>для защиты от общепроизводственных</w:t>
            </w:r>
            <w:r>
              <w:br/>
            </w:r>
            <w:r>
              <w:rPr>
                <w:rFonts w:ascii="Times New Roman"/>
                <w:b w:val="false"/>
                <w:i w:val="false"/>
                <w:color w:val="000000"/>
                <w:sz w:val="20"/>
              </w:rPr>
              <w:t>
</w:t>
            </w:r>
            <w:r>
              <w:rPr>
                <w:rFonts w:ascii="Times New Roman"/>
                <w:b w:val="false"/>
                <w:i w:val="false"/>
                <w:color w:val="000000"/>
                <w:sz w:val="20"/>
              </w:rPr>
              <w:t>загрязнений</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Туфли (или сабо) кожаные, с</w:t>
            </w:r>
            <w:r>
              <w:br/>
            </w:r>
            <w:r>
              <w:rPr>
                <w:rFonts w:ascii="Times New Roman"/>
                <w:b w:val="false"/>
                <w:i w:val="false"/>
                <w:color w:val="000000"/>
                <w:sz w:val="20"/>
              </w:rPr>
              <w:t>
</w:t>
            </w:r>
            <w:r>
              <w:rPr>
                <w:rFonts w:ascii="Times New Roman"/>
                <w:b w:val="false"/>
                <w:i w:val="false"/>
                <w:color w:val="000000"/>
                <w:sz w:val="20"/>
              </w:rPr>
              <w:t>противоскользящим и износостойким</w:t>
            </w:r>
            <w:r>
              <w:br/>
            </w:r>
            <w:r>
              <w:rPr>
                <w:rFonts w:ascii="Times New Roman"/>
                <w:b w:val="false"/>
                <w:i w:val="false"/>
                <w:color w:val="000000"/>
                <w:sz w:val="20"/>
              </w:rPr>
              <w:t>
</w:t>
            </w:r>
            <w:r>
              <w:rPr>
                <w:rFonts w:ascii="Times New Roman"/>
                <w:b w:val="false"/>
                <w:i w:val="false"/>
                <w:color w:val="000000"/>
                <w:sz w:val="20"/>
              </w:rPr>
              <w:t>протектором</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При обслуживании телеграфной аппаратуры в оконечных и</w:t>
            </w:r>
            <w:r>
              <w:br/>
            </w:r>
            <w:r>
              <w:rPr>
                <w:rFonts w:ascii="Times New Roman"/>
                <w:b w:val="false"/>
                <w:i w:val="false"/>
                <w:color w:val="000000"/>
                <w:sz w:val="20"/>
              </w:rPr>
              <w:t>
</w:t>
            </w:r>
            <w:r>
              <w:rPr>
                <w:rFonts w:ascii="Times New Roman"/>
                <w:b w:val="false"/>
                <w:i/>
                <w:color w:val="000000"/>
                <w:sz w:val="20"/>
              </w:rPr>
              <w:t>абонентских пунктах, отделениях связи:</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(куртка+брюки/или</w:t>
            </w:r>
            <w:r>
              <w:br/>
            </w:r>
            <w:r>
              <w:rPr>
                <w:rFonts w:ascii="Times New Roman"/>
                <w:b w:val="false"/>
                <w:i w:val="false"/>
                <w:color w:val="000000"/>
                <w:sz w:val="20"/>
              </w:rPr>
              <w:t>
</w:t>
            </w:r>
            <w:r>
              <w:rPr>
                <w:rFonts w:ascii="Times New Roman"/>
                <w:b w:val="false"/>
                <w:i w:val="false"/>
                <w:color w:val="000000"/>
                <w:sz w:val="20"/>
              </w:rPr>
              <w:t>полукомбинезон) из</w:t>
            </w:r>
            <w:r>
              <w:br/>
            </w:r>
            <w:r>
              <w:rPr>
                <w:rFonts w:ascii="Times New Roman"/>
                <w:b w:val="false"/>
                <w:i w:val="false"/>
                <w:color w:val="000000"/>
                <w:sz w:val="20"/>
              </w:rPr>
              <w:t>
</w:t>
            </w:r>
            <w:r>
              <w:rPr>
                <w:rFonts w:ascii="Times New Roman"/>
                <w:b w:val="false"/>
                <w:i w:val="false"/>
                <w:color w:val="000000"/>
                <w:sz w:val="20"/>
              </w:rPr>
              <w:t>хлопчатобумажной ткани для защиты</w:t>
            </w:r>
            <w:r>
              <w:br/>
            </w:r>
            <w:r>
              <w:rPr>
                <w:rFonts w:ascii="Times New Roman"/>
                <w:b w:val="false"/>
                <w:i w:val="false"/>
                <w:color w:val="000000"/>
                <w:sz w:val="20"/>
              </w:rPr>
              <w:t>
</w:t>
            </w:r>
            <w:r>
              <w:rPr>
                <w:rFonts w:ascii="Times New Roman"/>
                <w:b w:val="false"/>
                <w:i w:val="false"/>
                <w:color w:val="000000"/>
                <w:sz w:val="20"/>
              </w:rPr>
              <w:t>от общих производственных</w:t>
            </w:r>
            <w:r>
              <w:br/>
            </w:r>
            <w:r>
              <w:rPr>
                <w:rFonts w:ascii="Times New Roman"/>
                <w:b w:val="false"/>
                <w:i w:val="false"/>
                <w:color w:val="000000"/>
                <w:sz w:val="20"/>
              </w:rPr>
              <w:t>
</w:t>
            </w:r>
            <w:r>
              <w:rPr>
                <w:rFonts w:ascii="Times New Roman"/>
                <w:b w:val="false"/>
                <w:i w:val="false"/>
                <w:color w:val="000000"/>
                <w:sz w:val="20"/>
              </w:rPr>
              <w:t>загрязнений и механических</w:t>
            </w:r>
            <w:r>
              <w:br/>
            </w:r>
            <w:r>
              <w:rPr>
                <w:rFonts w:ascii="Times New Roman"/>
                <w:b w:val="false"/>
                <w:i w:val="false"/>
                <w:color w:val="000000"/>
                <w:sz w:val="20"/>
              </w:rPr>
              <w:t>
</w:t>
            </w:r>
            <w:r>
              <w:rPr>
                <w:rFonts w:ascii="Times New Roman"/>
                <w:b w:val="false"/>
                <w:i w:val="false"/>
                <w:color w:val="000000"/>
                <w:sz w:val="20"/>
              </w:rPr>
              <w:t>воздействий</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(или полусапоги) кожаные.</w:t>
            </w:r>
            <w:r>
              <w:br/>
            </w:r>
            <w:r>
              <w:rPr>
                <w:rFonts w:ascii="Times New Roman"/>
                <w:b w:val="false"/>
                <w:i w:val="false"/>
                <w:color w:val="000000"/>
                <w:sz w:val="20"/>
              </w:rPr>
              <w:t>
</w:t>
            </w:r>
            <w:r>
              <w:rPr>
                <w:rFonts w:ascii="Times New Roman"/>
                <w:b w:val="false"/>
                <w:i w:val="false"/>
                <w:color w:val="000000"/>
                <w:sz w:val="20"/>
              </w:rPr>
              <w:t>Подошва – маслобензостойкая с</w:t>
            </w:r>
            <w:r>
              <w:br/>
            </w:r>
            <w:r>
              <w:rPr>
                <w:rFonts w:ascii="Times New Roman"/>
                <w:b w:val="false"/>
                <w:i w:val="false"/>
                <w:color w:val="000000"/>
                <w:sz w:val="20"/>
              </w:rPr>
              <w:t>
</w:t>
            </w:r>
            <w:r>
              <w:rPr>
                <w:rFonts w:ascii="Times New Roman"/>
                <w:b w:val="false"/>
                <w:i w:val="false"/>
                <w:color w:val="000000"/>
                <w:sz w:val="20"/>
              </w:rPr>
              <w:t>противоскользящим и износостойким</w:t>
            </w:r>
            <w:r>
              <w:br/>
            </w:r>
            <w:r>
              <w:rPr>
                <w:rFonts w:ascii="Times New Roman"/>
                <w:b w:val="false"/>
                <w:i w:val="false"/>
                <w:color w:val="000000"/>
                <w:sz w:val="20"/>
              </w:rPr>
              <w:t>
</w:t>
            </w:r>
            <w:r>
              <w:rPr>
                <w:rFonts w:ascii="Times New Roman"/>
                <w:b w:val="false"/>
                <w:i w:val="false"/>
                <w:color w:val="000000"/>
                <w:sz w:val="20"/>
              </w:rPr>
              <w:t>протектором (без токопроводящих</w:t>
            </w:r>
            <w:r>
              <w:br/>
            </w:r>
            <w:r>
              <w:rPr>
                <w:rFonts w:ascii="Times New Roman"/>
                <w:b w:val="false"/>
                <w:i w:val="false"/>
                <w:color w:val="000000"/>
                <w:sz w:val="20"/>
              </w:rPr>
              <w:t>
</w:t>
            </w:r>
            <w:r>
              <w:rPr>
                <w:rFonts w:ascii="Times New Roman"/>
                <w:b w:val="false"/>
                <w:i w:val="false"/>
                <w:color w:val="000000"/>
                <w:sz w:val="20"/>
              </w:rPr>
              <w:t>гвоздей и других токопроводящих</w:t>
            </w:r>
            <w:r>
              <w:br/>
            </w:r>
            <w:r>
              <w:rPr>
                <w:rFonts w:ascii="Times New Roman"/>
                <w:b w:val="false"/>
                <w:i w:val="false"/>
                <w:color w:val="000000"/>
                <w:sz w:val="20"/>
              </w:rPr>
              <w:t>
</w:t>
            </w:r>
            <w:r>
              <w:rPr>
                <w:rFonts w:ascii="Times New Roman"/>
                <w:b w:val="false"/>
                <w:i w:val="false"/>
                <w:color w:val="000000"/>
                <w:sz w:val="20"/>
              </w:rPr>
              <w:t>элементов)</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Кепи (или берет) из</w:t>
            </w:r>
            <w:r>
              <w:br/>
            </w:r>
            <w:r>
              <w:rPr>
                <w:rFonts w:ascii="Times New Roman"/>
                <w:b w:val="false"/>
                <w:i w:val="false"/>
                <w:color w:val="000000"/>
                <w:sz w:val="20"/>
              </w:rPr>
              <w:t>
</w:t>
            </w:r>
            <w:r>
              <w:rPr>
                <w:rFonts w:ascii="Times New Roman"/>
                <w:b w:val="false"/>
                <w:i w:val="false"/>
                <w:color w:val="000000"/>
                <w:sz w:val="20"/>
              </w:rPr>
              <w:t>хлопчатобумажной ткани</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кругловязаные трикотажные</w:t>
            </w:r>
            <w:r>
              <w:br/>
            </w:r>
            <w:r>
              <w:rPr>
                <w:rFonts w:ascii="Times New Roman"/>
                <w:b w:val="false"/>
                <w:i w:val="false"/>
                <w:color w:val="000000"/>
                <w:sz w:val="20"/>
              </w:rPr>
              <w:t>
</w:t>
            </w:r>
            <w:r>
              <w:rPr>
                <w:rFonts w:ascii="Times New Roman"/>
                <w:b w:val="false"/>
                <w:i w:val="false"/>
                <w:color w:val="000000"/>
                <w:sz w:val="20"/>
              </w:rPr>
              <w:t>(или кевларовые) с точечным</w:t>
            </w:r>
            <w:r>
              <w:br/>
            </w:r>
            <w:r>
              <w:rPr>
                <w:rFonts w:ascii="Times New Roman"/>
                <w:b w:val="false"/>
                <w:i w:val="false"/>
                <w:color w:val="000000"/>
                <w:sz w:val="20"/>
              </w:rPr>
              <w:t>
</w:t>
            </w:r>
            <w:r>
              <w:rPr>
                <w:rFonts w:ascii="Times New Roman"/>
                <w:b w:val="false"/>
                <w:i w:val="false"/>
                <w:color w:val="000000"/>
                <w:sz w:val="20"/>
              </w:rPr>
              <w:t>поливинилхлоридным (или</w:t>
            </w:r>
            <w:r>
              <w:br/>
            </w:r>
            <w:r>
              <w:rPr>
                <w:rFonts w:ascii="Times New Roman"/>
                <w:b w:val="false"/>
                <w:i w:val="false"/>
                <w:color w:val="000000"/>
                <w:sz w:val="20"/>
              </w:rPr>
              <w:t>
</w:t>
            </w:r>
            <w:r>
              <w:rPr>
                <w:rFonts w:ascii="Times New Roman"/>
                <w:b w:val="false"/>
                <w:i w:val="false"/>
                <w:color w:val="000000"/>
                <w:sz w:val="20"/>
              </w:rPr>
              <w:t>полимерным) покрытием</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пар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Для всех видов работ:</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Каска защитная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2 года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Щиток защитный лицевой с</w:t>
            </w:r>
            <w:r>
              <w:br/>
            </w:r>
            <w:r>
              <w:rPr>
                <w:rFonts w:ascii="Times New Roman"/>
                <w:b w:val="false"/>
                <w:i w:val="false"/>
                <w:color w:val="000000"/>
                <w:sz w:val="20"/>
              </w:rPr>
              <w:t>
</w:t>
            </w:r>
            <w:r>
              <w:rPr>
                <w:rFonts w:ascii="Times New Roman"/>
                <w:b w:val="false"/>
                <w:i w:val="false"/>
                <w:color w:val="000000"/>
                <w:sz w:val="20"/>
              </w:rPr>
              <w:t>бесцветным упрочненным смотровым</w:t>
            </w:r>
            <w:r>
              <w:br/>
            </w:r>
            <w:r>
              <w:rPr>
                <w:rFonts w:ascii="Times New Roman"/>
                <w:b w:val="false"/>
                <w:i w:val="false"/>
                <w:color w:val="000000"/>
                <w:sz w:val="20"/>
              </w:rPr>
              <w:t>
</w:t>
            </w:r>
            <w:r>
              <w:rPr>
                <w:rFonts w:ascii="Times New Roman"/>
                <w:b w:val="false"/>
                <w:i w:val="false"/>
                <w:color w:val="000000"/>
                <w:sz w:val="20"/>
              </w:rPr>
              <w:t>стеклом со светофильтрами «В - 1»</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резиновые</w:t>
            </w:r>
            <w:r>
              <w:br/>
            </w:r>
            <w:r>
              <w:rPr>
                <w:rFonts w:ascii="Times New Roman"/>
                <w:b w:val="false"/>
                <w:i w:val="false"/>
                <w:color w:val="000000"/>
                <w:sz w:val="20"/>
              </w:rPr>
              <w:t>
</w:t>
            </w:r>
            <w:r>
              <w:rPr>
                <w:rFonts w:ascii="Times New Roman"/>
                <w:b w:val="false"/>
                <w:i w:val="false"/>
                <w:color w:val="000000"/>
                <w:sz w:val="20"/>
              </w:rPr>
              <w:t xml:space="preserve">диэлектрические, бесшовные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Галоши диэлектрические, резиновые</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дежурные</w:t>
            </w:r>
          </w:p>
        </w:tc>
      </w:tr>
      <w:tr>
        <w:trPr>
          <w:trHeight w:val="285" w:hRule="atLeast"/>
        </w:trPr>
        <w:tc>
          <w:tcPr>
            <w:tcW w:w="7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0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Электромонтер</w:t>
            </w:r>
            <w:r>
              <w:br/>
            </w:r>
            <w:r>
              <w:rPr>
                <w:rFonts w:ascii="Times New Roman"/>
                <w:b w:val="false"/>
                <w:i w:val="false"/>
                <w:color w:val="000000"/>
                <w:sz w:val="20"/>
              </w:rPr>
              <w:t>
</w:t>
            </w:r>
            <w:r>
              <w:rPr>
                <w:rFonts w:ascii="Times New Roman"/>
                <w:b w:val="false"/>
                <w:i w:val="false"/>
                <w:color w:val="000000"/>
                <w:sz w:val="20"/>
              </w:rPr>
              <w:t>станционного</w:t>
            </w:r>
            <w:r>
              <w:br/>
            </w:r>
            <w:r>
              <w:rPr>
                <w:rFonts w:ascii="Times New Roman"/>
                <w:b w:val="false"/>
                <w:i w:val="false"/>
                <w:color w:val="000000"/>
                <w:sz w:val="20"/>
              </w:rPr>
              <w:t>
</w:t>
            </w:r>
            <w:r>
              <w:rPr>
                <w:rFonts w:ascii="Times New Roman"/>
                <w:b w:val="false"/>
                <w:i w:val="false"/>
                <w:color w:val="000000"/>
                <w:sz w:val="20"/>
              </w:rPr>
              <w:t>телевизионного</w:t>
            </w:r>
            <w:r>
              <w:br/>
            </w:r>
            <w:r>
              <w:rPr>
                <w:rFonts w:ascii="Times New Roman"/>
                <w:b w:val="false"/>
                <w:i w:val="false"/>
                <w:color w:val="000000"/>
                <w:sz w:val="20"/>
              </w:rPr>
              <w:t>
</w:t>
            </w:r>
            <w:r>
              <w:rPr>
                <w:rFonts w:ascii="Times New Roman"/>
                <w:b w:val="false"/>
                <w:i w:val="false"/>
                <w:color w:val="000000"/>
                <w:sz w:val="20"/>
              </w:rPr>
              <w:t>оборудования</w:t>
            </w: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Комбинезон из хлопчатобумажной</w:t>
            </w:r>
            <w:r>
              <w:br/>
            </w:r>
            <w:r>
              <w:rPr>
                <w:rFonts w:ascii="Times New Roman"/>
                <w:b w:val="false"/>
                <w:i w:val="false"/>
                <w:color w:val="000000"/>
                <w:sz w:val="20"/>
              </w:rPr>
              <w:t>
</w:t>
            </w:r>
            <w:r>
              <w:rPr>
                <w:rFonts w:ascii="Times New Roman"/>
                <w:b w:val="false"/>
                <w:i w:val="false"/>
                <w:color w:val="000000"/>
                <w:sz w:val="20"/>
              </w:rPr>
              <w:t>(или смесовой) ткани, со</w:t>
            </w:r>
            <w:r>
              <w:br/>
            </w:r>
            <w:r>
              <w:rPr>
                <w:rFonts w:ascii="Times New Roman"/>
                <w:b w:val="false"/>
                <w:i w:val="false"/>
                <w:color w:val="000000"/>
                <w:sz w:val="20"/>
              </w:rPr>
              <w:t>
</w:t>
            </w:r>
            <w:r>
              <w:rPr>
                <w:rFonts w:ascii="Times New Roman"/>
                <w:b w:val="false"/>
                <w:i w:val="false"/>
                <w:color w:val="000000"/>
                <w:sz w:val="20"/>
              </w:rPr>
              <w:t>световозвращающими элементами</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(или полусапоги) кожаные.</w:t>
            </w:r>
            <w:r>
              <w:br/>
            </w:r>
            <w:r>
              <w:rPr>
                <w:rFonts w:ascii="Times New Roman"/>
                <w:b w:val="false"/>
                <w:i w:val="false"/>
                <w:color w:val="000000"/>
                <w:sz w:val="20"/>
              </w:rPr>
              <w:t>
</w:t>
            </w:r>
            <w:r>
              <w:rPr>
                <w:rFonts w:ascii="Times New Roman"/>
                <w:b w:val="false"/>
                <w:i w:val="false"/>
                <w:color w:val="000000"/>
                <w:sz w:val="20"/>
              </w:rPr>
              <w:t>Подошва – маслобензостойкая с</w:t>
            </w:r>
            <w:r>
              <w:br/>
            </w:r>
            <w:r>
              <w:rPr>
                <w:rFonts w:ascii="Times New Roman"/>
                <w:b w:val="false"/>
                <w:i w:val="false"/>
                <w:color w:val="000000"/>
                <w:sz w:val="20"/>
              </w:rPr>
              <w:t>
</w:t>
            </w:r>
            <w:r>
              <w:rPr>
                <w:rFonts w:ascii="Times New Roman"/>
                <w:b w:val="false"/>
                <w:i w:val="false"/>
                <w:color w:val="000000"/>
                <w:sz w:val="20"/>
              </w:rPr>
              <w:t>противоскользящим и износостойким</w:t>
            </w:r>
            <w:r>
              <w:br/>
            </w:r>
            <w:r>
              <w:rPr>
                <w:rFonts w:ascii="Times New Roman"/>
                <w:b w:val="false"/>
                <w:i w:val="false"/>
                <w:color w:val="000000"/>
                <w:sz w:val="20"/>
              </w:rPr>
              <w:t>
</w:t>
            </w:r>
            <w:r>
              <w:rPr>
                <w:rFonts w:ascii="Times New Roman"/>
                <w:b w:val="false"/>
                <w:i w:val="false"/>
                <w:color w:val="000000"/>
                <w:sz w:val="20"/>
              </w:rPr>
              <w:t>протектором. Подошва без</w:t>
            </w:r>
            <w:r>
              <w:br/>
            </w:r>
            <w:r>
              <w:rPr>
                <w:rFonts w:ascii="Times New Roman"/>
                <w:b w:val="false"/>
                <w:i w:val="false"/>
                <w:color w:val="000000"/>
                <w:sz w:val="20"/>
              </w:rPr>
              <w:t>
</w:t>
            </w:r>
            <w:r>
              <w:rPr>
                <w:rFonts w:ascii="Times New Roman"/>
                <w:b w:val="false"/>
                <w:i w:val="false"/>
                <w:color w:val="000000"/>
                <w:sz w:val="20"/>
              </w:rPr>
              <w:t>токопроводящих гвоздей и других</w:t>
            </w:r>
            <w:r>
              <w:br/>
            </w:r>
            <w:r>
              <w:rPr>
                <w:rFonts w:ascii="Times New Roman"/>
                <w:b w:val="false"/>
                <w:i w:val="false"/>
                <w:color w:val="000000"/>
                <w:sz w:val="20"/>
              </w:rPr>
              <w:t>
</w:t>
            </w:r>
            <w:r>
              <w:rPr>
                <w:rFonts w:ascii="Times New Roman"/>
                <w:b w:val="false"/>
                <w:i w:val="false"/>
                <w:color w:val="000000"/>
                <w:sz w:val="20"/>
              </w:rPr>
              <w:t>токопроводящих элементов</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Кепи (или берет) из</w:t>
            </w:r>
            <w:r>
              <w:br/>
            </w:r>
            <w:r>
              <w:rPr>
                <w:rFonts w:ascii="Times New Roman"/>
                <w:b w:val="false"/>
                <w:i w:val="false"/>
                <w:color w:val="000000"/>
                <w:sz w:val="20"/>
              </w:rPr>
              <w:t>
</w:t>
            </w:r>
            <w:r>
              <w:rPr>
                <w:rFonts w:ascii="Times New Roman"/>
                <w:b w:val="false"/>
                <w:i w:val="false"/>
                <w:color w:val="000000"/>
                <w:sz w:val="20"/>
              </w:rPr>
              <w:t>хлопчатобумажной ткани</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Подшлемник однослойный из</w:t>
            </w:r>
            <w:r>
              <w:br/>
            </w:r>
            <w:r>
              <w:rPr>
                <w:rFonts w:ascii="Times New Roman"/>
                <w:b w:val="false"/>
                <w:i w:val="false"/>
                <w:color w:val="000000"/>
                <w:sz w:val="20"/>
              </w:rPr>
              <w:t>
</w:t>
            </w:r>
            <w:r>
              <w:rPr>
                <w:rFonts w:ascii="Times New Roman"/>
                <w:b w:val="false"/>
                <w:i w:val="false"/>
                <w:color w:val="000000"/>
                <w:sz w:val="20"/>
              </w:rPr>
              <w:t>хлопчатобумажной ткани,</w:t>
            </w:r>
            <w:r>
              <w:br/>
            </w:r>
            <w:r>
              <w:rPr>
                <w:rFonts w:ascii="Times New Roman"/>
                <w:b w:val="false"/>
                <w:i w:val="false"/>
                <w:color w:val="000000"/>
                <w:sz w:val="20"/>
              </w:rPr>
              <w:t>
</w:t>
            </w:r>
            <w:r>
              <w:rPr>
                <w:rFonts w:ascii="Times New Roman"/>
                <w:b w:val="false"/>
                <w:i w:val="false"/>
                <w:color w:val="000000"/>
                <w:sz w:val="20"/>
              </w:rPr>
              <w:t>термостойкий</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из хлопчатобумажной</w:t>
            </w:r>
            <w:r>
              <w:br/>
            </w:r>
            <w:r>
              <w:rPr>
                <w:rFonts w:ascii="Times New Roman"/>
                <w:b w:val="false"/>
                <w:i w:val="false"/>
                <w:color w:val="000000"/>
                <w:sz w:val="20"/>
              </w:rPr>
              <w:t>
</w:t>
            </w:r>
            <w:r>
              <w:rPr>
                <w:rFonts w:ascii="Times New Roman"/>
                <w:b w:val="false"/>
                <w:i w:val="false"/>
                <w:color w:val="000000"/>
                <w:sz w:val="20"/>
              </w:rPr>
              <w:t>ткани, усиленные с</w:t>
            </w:r>
            <w:r>
              <w:br/>
            </w:r>
            <w:r>
              <w:rPr>
                <w:rFonts w:ascii="Times New Roman"/>
                <w:b w:val="false"/>
                <w:i w:val="false"/>
                <w:color w:val="000000"/>
                <w:sz w:val="20"/>
              </w:rPr>
              <w:t>
</w:t>
            </w:r>
            <w:r>
              <w:rPr>
                <w:rFonts w:ascii="Times New Roman"/>
                <w:b w:val="false"/>
                <w:i w:val="false"/>
                <w:color w:val="000000"/>
                <w:sz w:val="20"/>
              </w:rPr>
              <w:t>Поливинилхлоридным (или</w:t>
            </w:r>
            <w:r>
              <w:br/>
            </w:r>
            <w:r>
              <w:rPr>
                <w:rFonts w:ascii="Times New Roman"/>
                <w:b w:val="false"/>
                <w:i w:val="false"/>
                <w:color w:val="000000"/>
                <w:sz w:val="20"/>
              </w:rPr>
              <w:t>
</w:t>
            </w:r>
            <w:r>
              <w:rPr>
                <w:rFonts w:ascii="Times New Roman"/>
                <w:b w:val="false"/>
                <w:i w:val="false"/>
                <w:color w:val="000000"/>
                <w:sz w:val="20"/>
              </w:rPr>
              <w:t>брезентовым) наладонником</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пар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кругловязаные трикотажные</w:t>
            </w:r>
            <w:r>
              <w:br/>
            </w:r>
            <w:r>
              <w:rPr>
                <w:rFonts w:ascii="Times New Roman"/>
                <w:b w:val="false"/>
                <w:i w:val="false"/>
                <w:color w:val="000000"/>
                <w:sz w:val="20"/>
              </w:rPr>
              <w:t>
</w:t>
            </w:r>
            <w:r>
              <w:rPr>
                <w:rFonts w:ascii="Times New Roman"/>
                <w:b w:val="false"/>
                <w:i w:val="false"/>
                <w:color w:val="000000"/>
                <w:sz w:val="20"/>
              </w:rPr>
              <w:t>(или кевларовые) с точечным</w:t>
            </w:r>
            <w:r>
              <w:br/>
            </w:r>
            <w:r>
              <w:rPr>
                <w:rFonts w:ascii="Times New Roman"/>
                <w:b w:val="false"/>
                <w:i w:val="false"/>
                <w:color w:val="000000"/>
                <w:sz w:val="20"/>
              </w:rPr>
              <w:t>
</w:t>
            </w:r>
            <w:r>
              <w:rPr>
                <w:rFonts w:ascii="Times New Roman"/>
                <w:b w:val="false"/>
                <w:i w:val="false"/>
                <w:color w:val="000000"/>
                <w:sz w:val="20"/>
              </w:rPr>
              <w:t>Поливинилхлоридным (или</w:t>
            </w:r>
            <w:r>
              <w:br/>
            </w:r>
            <w:r>
              <w:rPr>
                <w:rFonts w:ascii="Times New Roman"/>
                <w:b w:val="false"/>
                <w:i w:val="false"/>
                <w:color w:val="000000"/>
                <w:sz w:val="20"/>
              </w:rPr>
              <w:t>
</w:t>
            </w:r>
            <w:r>
              <w:rPr>
                <w:rFonts w:ascii="Times New Roman"/>
                <w:b w:val="false"/>
                <w:i w:val="false"/>
                <w:color w:val="000000"/>
                <w:sz w:val="20"/>
              </w:rPr>
              <w:t>полимерным) покрытием</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пар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При организации наружных работ в зимний период,</w:t>
            </w:r>
            <w:r>
              <w:br/>
            </w:r>
            <w:r>
              <w:rPr>
                <w:rFonts w:ascii="Times New Roman"/>
                <w:b w:val="false"/>
                <w:i w:val="false"/>
                <w:color w:val="000000"/>
                <w:sz w:val="20"/>
              </w:rPr>
              <w:t>
</w:t>
            </w:r>
            <w:r>
              <w:rPr>
                <w:rFonts w:ascii="Times New Roman"/>
                <w:b w:val="false"/>
                <w:i/>
                <w:color w:val="000000"/>
                <w:sz w:val="20"/>
              </w:rPr>
              <w:t>дополнительно:</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Комбинезон утепленный из</w:t>
            </w:r>
            <w:r>
              <w:br/>
            </w:r>
            <w:r>
              <w:rPr>
                <w:rFonts w:ascii="Times New Roman"/>
                <w:b w:val="false"/>
                <w:i w:val="false"/>
                <w:color w:val="000000"/>
                <w:sz w:val="20"/>
              </w:rPr>
              <w:t>
</w:t>
            </w:r>
            <w:r>
              <w:rPr>
                <w:rFonts w:ascii="Times New Roman"/>
                <w:b w:val="false"/>
                <w:i w:val="false"/>
                <w:color w:val="000000"/>
                <w:sz w:val="20"/>
              </w:rPr>
              <w:t>хлопчатобумажной ткани, сигнальный</w:t>
            </w:r>
            <w:r>
              <w:br/>
            </w:r>
            <w:r>
              <w:rPr>
                <w:rFonts w:ascii="Times New Roman"/>
                <w:b w:val="false"/>
                <w:i w:val="false"/>
                <w:color w:val="000000"/>
                <w:sz w:val="20"/>
              </w:rPr>
              <w:t>
</w:t>
            </w:r>
            <w:r>
              <w:rPr>
                <w:rFonts w:ascii="Times New Roman"/>
                <w:b w:val="false"/>
                <w:i w:val="false"/>
                <w:color w:val="000000"/>
                <w:sz w:val="20"/>
              </w:rPr>
              <w:t>(или комбинезон из смешанных</w:t>
            </w:r>
            <w:r>
              <w:br/>
            </w:r>
            <w:r>
              <w:rPr>
                <w:rFonts w:ascii="Times New Roman"/>
                <w:b w:val="false"/>
                <w:i w:val="false"/>
                <w:color w:val="000000"/>
                <w:sz w:val="20"/>
              </w:rPr>
              <w:t>
</w:t>
            </w:r>
            <w:r>
              <w:rPr>
                <w:rFonts w:ascii="Times New Roman"/>
                <w:b w:val="false"/>
                <w:i w:val="false"/>
                <w:color w:val="000000"/>
                <w:sz w:val="20"/>
              </w:rPr>
              <w:t>тканей), с экранирующими</w:t>
            </w:r>
            <w:r>
              <w:br/>
            </w:r>
            <w:r>
              <w:rPr>
                <w:rFonts w:ascii="Times New Roman"/>
                <w:b w:val="false"/>
                <w:i w:val="false"/>
                <w:color w:val="000000"/>
                <w:sz w:val="20"/>
              </w:rPr>
              <w:t>
</w:t>
            </w:r>
            <w:r>
              <w:rPr>
                <w:rFonts w:ascii="Times New Roman"/>
                <w:b w:val="false"/>
                <w:i w:val="false"/>
                <w:color w:val="000000"/>
                <w:sz w:val="20"/>
              </w:rPr>
              <w:t>свойствами для защиты от вредного</w:t>
            </w:r>
            <w:r>
              <w:br/>
            </w:r>
            <w:r>
              <w:rPr>
                <w:rFonts w:ascii="Times New Roman"/>
                <w:b w:val="false"/>
                <w:i w:val="false"/>
                <w:color w:val="000000"/>
                <w:sz w:val="20"/>
              </w:rPr>
              <w:t>
</w:t>
            </w:r>
            <w:r>
              <w:rPr>
                <w:rFonts w:ascii="Times New Roman"/>
                <w:b w:val="false"/>
                <w:i w:val="false"/>
                <w:color w:val="000000"/>
                <w:sz w:val="20"/>
              </w:rPr>
              <w:t>воздействия электромагнитных и</w:t>
            </w:r>
            <w:r>
              <w:br/>
            </w:r>
            <w:r>
              <w:rPr>
                <w:rFonts w:ascii="Times New Roman"/>
                <w:b w:val="false"/>
                <w:i w:val="false"/>
                <w:color w:val="000000"/>
                <w:sz w:val="20"/>
              </w:rPr>
              <w:t>
</w:t>
            </w:r>
            <w:r>
              <w:rPr>
                <w:rFonts w:ascii="Times New Roman"/>
                <w:b w:val="false"/>
                <w:i w:val="false"/>
                <w:color w:val="000000"/>
                <w:sz w:val="20"/>
              </w:rPr>
              <w:t>электростатических полей</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по поясам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Подшлемник зимний, утепленный</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(или сапоги/полусапоги)</w:t>
            </w:r>
            <w:r>
              <w:br/>
            </w:r>
            <w:r>
              <w:rPr>
                <w:rFonts w:ascii="Times New Roman"/>
                <w:b w:val="false"/>
                <w:i w:val="false"/>
                <w:color w:val="000000"/>
                <w:sz w:val="20"/>
              </w:rPr>
              <w:t>
</w:t>
            </w:r>
            <w:r>
              <w:rPr>
                <w:rFonts w:ascii="Times New Roman"/>
                <w:b w:val="false"/>
                <w:i w:val="false"/>
                <w:color w:val="000000"/>
                <w:sz w:val="20"/>
              </w:rPr>
              <w:t>утепленные, морозоустойчивые.</w:t>
            </w:r>
            <w:r>
              <w:br/>
            </w:r>
            <w:r>
              <w:rPr>
                <w:rFonts w:ascii="Times New Roman"/>
                <w:b w:val="false"/>
                <w:i w:val="false"/>
                <w:color w:val="000000"/>
                <w:sz w:val="20"/>
              </w:rPr>
              <w:t>
</w:t>
            </w:r>
            <w:r>
              <w:rPr>
                <w:rFonts w:ascii="Times New Roman"/>
                <w:b w:val="false"/>
                <w:i w:val="false"/>
                <w:color w:val="000000"/>
                <w:sz w:val="20"/>
              </w:rPr>
              <w:t>Утеплитель – натуральный (или</w:t>
            </w:r>
            <w:r>
              <w:br/>
            </w:r>
            <w:r>
              <w:rPr>
                <w:rFonts w:ascii="Times New Roman"/>
                <w:b w:val="false"/>
                <w:i w:val="false"/>
                <w:color w:val="000000"/>
                <w:sz w:val="20"/>
              </w:rPr>
              <w:t>
</w:t>
            </w:r>
            <w:r>
              <w:rPr>
                <w:rFonts w:ascii="Times New Roman"/>
                <w:b w:val="false"/>
                <w:i w:val="false"/>
                <w:color w:val="000000"/>
                <w:sz w:val="20"/>
              </w:rPr>
              <w:t>искусственный) мех. Подошва -</w:t>
            </w:r>
            <w:r>
              <w:br/>
            </w:r>
            <w:r>
              <w:rPr>
                <w:rFonts w:ascii="Times New Roman"/>
                <w:b w:val="false"/>
                <w:i w:val="false"/>
                <w:color w:val="000000"/>
                <w:sz w:val="20"/>
              </w:rPr>
              <w:t>
</w:t>
            </w:r>
            <w:r>
              <w:rPr>
                <w:rFonts w:ascii="Times New Roman"/>
                <w:b w:val="false"/>
                <w:i w:val="false"/>
                <w:color w:val="000000"/>
                <w:sz w:val="20"/>
              </w:rPr>
              <w:t>маслобензостойкая с</w:t>
            </w:r>
            <w:r>
              <w:br/>
            </w:r>
            <w:r>
              <w:rPr>
                <w:rFonts w:ascii="Times New Roman"/>
                <w:b w:val="false"/>
                <w:i w:val="false"/>
                <w:color w:val="000000"/>
                <w:sz w:val="20"/>
              </w:rPr>
              <w:t>
</w:t>
            </w:r>
            <w:r>
              <w:rPr>
                <w:rFonts w:ascii="Times New Roman"/>
                <w:b w:val="false"/>
                <w:i w:val="false"/>
                <w:color w:val="000000"/>
                <w:sz w:val="20"/>
              </w:rPr>
              <w:t>противоскользящим и износостойким</w:t>
            </w:r>
            <w:r>
              <w:br/>
            </w:r>
            <w:r>
              <w:rPr>
                <w:rFonts w:ascii="Times New Roman"/>
                <w:b w:val="false"/>
                <w:i w:val="false"/>
                <w:color w:val="000000"/>
                <w:sz w:val="20"/>
              </w:rPr>
              <w:t>
</w:t>
            </w:r>
            <w:r>
              <w:rPr>
                <w:rFonts w:ascii="Times New Roman"/>
                <w:b w:val="false"/>
                <w:i w:val="false"/>
                <w:color w:val="000000"/>
                <w:sz w:val="20"/>
              </w:rPr>
              <w:t>протектором. Подошва без</w:t>
            </w:r>
            <w:r>
              <w:br/>
            </w:r>
            <w:r>
              <w:rPr>
                <w:rFonts w:ascii="Times New Roman"/>
                <w:b w:val="false"/>
                <w:i w:val="false"/>
                <w:color w:val="000000"/>
                <w:sz w:val="20"/>
              </w:rPr>
              <w:t>
</w:t>
            </w:r>
            <w:r>
              <w:rPr>
                <w:rFonts w:ascii="Times New Roman"/>
                <w:b w:val="false"/>
                <w:i w:val="false"/>
                <w:color w:val="000000"/>
                <w:sz w:val="20"/>
              </w:rPr>
              <w:t>токопроводящих гвоздей и других</w:t>
            </w:r>
            <w:r>
              <w:br/>
            </w:r>
            <w:r>
              <w:rPr>
                <w:rFonts w:ascii="Times New Roman"/>
                <w:b w:val="false"/>
                <w:i w:val="false"/>
                <w:color w:val="000000"/>
                <w:sz w:val="20"/>
              </w:rPr>
              <w:t>
</w:t>
            </w:r>
            <w:r>
              <w:rPr>
                <w:rFonts w:ascii="Times New Roman"/>
                <w:b w:val="false"/>
                <w:i w:val="false"/>
                <w:color w:val="000000"/>
                <w:sz w:val="20"/>
              </w:rPr>
              <w:t>токопроводящих элементов</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зимние, для защиты от</w:t>
            </w:r>
            <w:r>
              <w:br/>
            </w:r>
            <w:r>
              <w:rPr>
                <w:rFonts w:ascii="Times New Roman"/>
                <w:b w:val="false"/>
                <w:i w:val="false"/>
                <w:color w:val="000000"/>
                <w:sz w:val="20"/>
              </w:rPr>
              <w:t>
</w:t>
            </w:r>
            <w:r>
              <w:rPr>
                <w:rFonts w:ascii="Times New Roman"/>
                <w:b w:val="false"/>
                <w:i w:val="false"/>
                <w:color w:val="000000"/>
                <w:sz w:val="20"/>
              </w:rPr>
              <w:t>пониженных температур, с усиленным</w:t>
            </w:r>
            <w:r>
              <w:br/>
            </w:r>
            <w:r>
              <w:rPr>
                <w:rFonts w:ascii="Times New Roman"/>
                <w:b w:val="false"/>
                <w:i w:val="false"/>
                <w:color w:val="000000"/>
                <w:sz w:val="20"/>
              </w:rPr>
              <w:t>
</w:t>
            </w:r>
            <w:r>
              <w:rPr>
                <w:rFonts w:ascii="Times New Roman"/>
                <w:b w:val="false"/>
                <w:i w:val="false"/>
                <w:color w:val="000000"/>
                <w:sz w:val="20"/>
              </w:rPr>
              <w:t>Поливинилхлоридным (или</w:t>
            </w:r>
            <w:r>
              <w:br/>
            </w:r>
            <w:r>
              <w:rPr>
                <w:rFonts w:ascii="Times New Roman"/>
                <w:b w:val="false"/>
                <w:i w:val="false"/>
                <w:color w:val="000000"/>
                <w:sz w:val="20"/>
              </w:rPr>
              <w:t>
</w:t>
            </w:r>
            <w:r>
              <w:rPr>
                <w:rFonts w:ascii="Times New Roman"/>
                <w:b w:val="false"/>
                <w:i w:val="false"/>
                <w:color w:val="000000"/>
                <w:sz w:val="20"/>
              </w:rPr>
              <w:t>брезентовым) наладонником</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пары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Для всех видов работ:</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Плащ непромокаемый сигнальный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дежурный</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 защитная ударопрочная,</w:t>
            </w:r>
            <w:r>
              <w:br/>
            </w:r>
            <w:r>
              <w:rPr>
                <w:rFonts w:ascii="Times New Roman"/>
                <w:b w:val="false"/>
                <w:i w:val="false"/>
                <w:color w:val="000000"/>
                <w:sz w:val="20"/>
              </w:rPr>
              <w:t>
</w:t>
            </w:r>
            <w:r>
              <w:rPr>
                <w:rFonts w:ascii="Times New Roman"/>
                <w:b w:val="false"/>
                <w:i w:val="false"/>
                <w:color w:val="000000"/>
                <w:sz w:val="20"/>
              </w:rPr>
              <w:t>диэлектрическая</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2 года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Очки защитные или щиток защитный</w:t>
            </w:r>
            <w:r>
              <w:br/>
            </w:r>
            <w:r>
              <w:rPr>
                <w:rFonts w:ascii="Times New Roman"/>
                <w:b w:val="false"/>
                <w:i w:val="false"/>
                <w:color w:val="000000"/>
                <w:sz w:val="20"/>
              </w:rPr>
              <w:t>
</w:t>
            </w:r>
            <w:r>
              <w:rPr>
                <w:rFonts w:ascii="Times New Roman"/>
                <w:b w:val="false"/>
                <w:i w:val="false"/>
                <w:color w:val="000000"/>
                <w:sz w:val="20"/>
              </w:rPr>
              <w:t>лицевой с бесцветным смотровым</w:t>
            </w:r>
            <w:r>
              <w:br/>
            </w:r>
            <w:r>
              <w:rPr>
                <w:rFonts w:ascii="Times New Roman"/>
                <w:b w:val="false"/>
                <w:i w:val="false"/>
                <w:color w:val="000000"/>
                <w:sz w:val="20"/>
              </w:rPr>
              <w:t>
</w:t>
            </w:r>
            <w:r>
              <w:rPr>
                <w:rFonts w:ascii="Times New Roman"/>
                <w:b w:val="false"/>
                <w:i w:val="false"/>
                <w:color w:val="000000"/>
                <w:sz w:val="20"/>
              </w:rPr>
              <w:t>стеклом со светофильтрами «В - 1»</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Галоши диэлектрические, резиновые</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дежурные</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резиновые диэлектрические, бесшовные</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дежурные</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Пояс предохранительный</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дежурный</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При организации работ в мокрых грунтах, дополнительно:</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резиновые</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При организации работ в сельских местностях, рабочих</w:t>
            </w:r>
            <w:r>
              <w:br/>
            </w:r>
            <w:r>
              <w:rPr>
                <w:rFonts w:ascii="Times New Roman"/>
                <w:b w:val="false"/>
                <w:i w:val="false"/>
                <w:color w:val="000000"/>
                <w:sz w:val="20"/>
              </w:rPr>
              <w:t>
</w:t>
            </w:r>
            <w:r>
              <w:rPr>
                <w:rFonts w:ascii="Times New Roman"/>
                <w:b w:val="false"/>
                <w:i/>
                <w:color w:val="000000"/>
                <w:sz w:val="20"/>
              </w:rPr>
              <w:t>поселках и пригородах, дополнительно:</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кирзовые вместо кожаных</w:t>
            </w:r>
            <w:r>
              <w:br/>
            </w:r>
            <w:r>
              <w:rPr>
                <w:rFonts w:ascii="Times New Roman"/>
                <w:b w:val="false"/>
                <w:i w:val="false"/>
                <w:color w:val="000000"/>
                <w:sz w:val="20"/>
              </w:rPr>
              <w:t>
</w:t>
            </w:r>
            <w:r>
              <w:rPr>
                <w:rFonts w:ascii="Times New Roman"/>
                <w:b w:val="false"/>
                <w:i w:val="false"/>
                <w:color w:val="000000"/>
                <w:sz w:val="20"/>
              </w:rPr>
              <w:t>ботинок (или сапог/полусапог)</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При организации работ на антенно-мачтовых сооружениях,</w:t>
            </w:r>
            <w:r>
              <w:br/>
            </w:r>
            <w:r>
              <w:rPr>
                <w:rFonts w:ascii="Times New Roman"/>
                <w:b w:val="false"/>
                <w:i w:val="false"/>
                <w:color w:val="000000"/>
                <w:sz w:val="20"/>
              </w:rPr>
              <w:t>
</w:t>
            </w:r>
            <w:r>
              <w:rPr>
                <w:rFonts w:ascii="Times New Roman"/>
                <w:b w:val="false"/>
                <w:i/>
                <w:color w:val="000000"/>
                <w:sz w:val="20"/>
              </w:rPr>
              <w:t>дополнительно:</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кожаные</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пары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При работе в высокогорных районах:</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альпинистские вместо</w:t>
            </w:r>
            <w:r>
              <w:br/>
            </w:r>
            <w:r>
              <w:rPr>
                <w:rFonts w:ascii="Times New Roman"/>
                <w:b w:val="false"/>
                <w:i w:val="false"/>
                <w:color w:val="000000"/>
                <w:sz w:val="20"/>
              </w:rPr>
              <w:t>
</w:t>
            </w:r>
            <w:r>
              <w:rPr>
                <w:rFonts w:ascii="Times New Roman"/>
                <w:b w:val="false"/>
                <w:i w:val="false"/>
                <w:color w:val="000000"/>
                <w:sz w:val="20"/>
              </w:rPr>
              <w:t>ботинок кожаных</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85" w:hRule="atLeast"/>
        </w:trPr>
        <w:tc>
          <w:tcPr>
            <w:tcW w:w="7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0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Инспектор по</w:t>
            </w:r>
            <w:r>
              <w:br/>
            </w:r>
            <w:r>
              <w:rPr>
                <w:rFonts w:ascii="Times New Roman"/>
                <w:b w:val="false"/>
                <w:i w:val="false"/>
                <w:color w:val="000000"/>
                <w:sz w:val="20"/>
              </w:rPr>
              <w:t>
</w:t>
            </w:r>
            <w:r>
              <w:rPr>
                <w:rFonts w:ascii="Times New Roman"/>
                <w:b w:val="false"/>
                <w:i w:val="false"/>
                <w:color w:val="000000"/>
                <w:sz w:val="20"/>
              </w:rPr>
              <w:t>эксплуатационным,</w:t>
            </w:r>
            <w:r>
              <w:br/>
            </w:r>
            <w:r>
              <w:rPr>
                <w:rFonts w:ascii="Times New Roman"/>
                <w:b w:val="false"/>
                <w:i w:val="false"/>
                <w:color w:val="000000"/>
                <w:sz w:val="20"/>
              </w:rPr>
              <w:t>
</w:t>
            </w:r>
            <w:r>
              <w:rPr>
                <w:rFonts w:ascii="Times New Roman"/>
                <w:b w:val="false"/>
                <w:i w:val="false"/>
                <w:color w:val="000000"/>
                <w:sz w:val="20"/>
              </w:rPr>
              <w:t>производственно-</w:t>
            </w:r>
            <w:r>
              <w:br/>
            </w:r>
            <w:r>
              <w:rPr>
                <w:rFonts w:ascii="Times New Roman"/>
                <w:b w:val="false"/>
                <w:i w:val="false"/>
                <w:color w:val="000000"/>
                <w:sz w:val="20"/>
              </w:rPr>
              <w:t>
</w:t>
            </w:r>
            <w:r>
              <w:rPr>
                <w:rFonts w:ascii="Times New Roman"/>
                <w:b w:val="false"/>
                <w:i w:val="false"/>
                <w:color w:val="000000"/>
                <w:sz w:val="20"/>
              </w:rPr>
              <w:t>техническим и</w:t>
            </w:r>
            <w:r>
              <w:br/>
            </w:r>
            <w:r>
              <w:rPr>
                <w:rFonts w:ascii="Times New Roman"/>
                <w:b w:val="false"/>
                <w:i w:val="false"/>
                <w:color w:val="000000"/>
                <w:sz w:val="20"/>
              </w:rPr>
              <w:t>
</w:t>
            </w:r>
            <w:r>
              <w:rPr>
                <w:rFonts w:ascii="Times New Roman"/>
                <w:b w:val="false"/>
                <w:i w:val="false"/>
                <w:color w:val="000000"/>
                <w:sz w:val="20"/>
              </w:rPr>
              <w:t>организационным</w:t>
            </w:r>
            <w:r>
              <w:br/>
            </w:r>
            <w:r>
              <w:rPr>
                <w:rFonts w:ascii="Times New Roman"/>
                <w:b w:val="false"/>
                <w:i w:val="false"/>
                <w:color w:val="000000"/>
                <w:sz w:val="20"/>
              </w:rPr>
              <w:t>
</w:t>
            </w:r>
            <w:r>
              <w:rPr>
                <w:rFonts w:ascii="Times New Roman"/>
                <w:b w:val="false"/>
                <w:i w:val="false"/>
                <w:color w:val="000000"/>
                <w:sz w:val="20"/>
              </w:rPr>
              <w:t>вопросам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При постоянном осуществлении контроля предприятий,</w:t>
            </w:r>
            <w:r>
              <w:br/>
            </w:r>
            <w:r>
              <w:rPr>
                <w:rFonts w:ascii="Times New Roman"/>
                <w:b w:val="false"/>
                <w:i w:val="false"/>
                <w:color w:val="000000"/>
                <w:sz w:val="20"/>
              </w:rPr>
              <w:t>
</w:t>
            </w:r>
            <w:r>
              <w:rPr>
                <w:rFonts w:ascii="Times New Roman"/>
                <w:b w:val="false"/>
                <w:i/>
                <w:color w:val="000000"/>
                <w:sz w:val="20"/>
              </w:rPr>
              <w:t>филиалов и их структурных подразделений:</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Плащ ветрозащитный,</w:t>
            </w:r>
            <w:r>
              <w:br/>
            </w:r>
            <w:r>
              <w:rPr>
                <w:rFonts w:ascii="Times New Roman"/>
                <w:b w:val="false"/>
                <w:i w:val="false"/>
                <w:color w:val="000000"/>
                <w:sz w:val="20"/>
              </w:rPr>
              <w:t>
</w:t>
            </w:r>
            <w:r>
              <w:rPr>
                <w:rFonts w:ascii="Times New Roman"/>
                <w:b w:val="false"/>
                <w:i w:val="false"/>
                <w:color w:val="000000"/>
                <w:sz w:val="20"/>
              </w:rPr>
              <w:t>водонепроницаемый</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дежурный</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резиновые с ударопрочным</w:t>
            </w:r>
            <w:r>
              <w:br/>
            </w:r>
            <w:r>
              <w:rPr>
                <w:rFonts w:ascii="Times New Roman"/>
                <w:b w:val="false"/>
                <w:i w:val="false"/>
                <w:color w:val="000000"/>
                <w:sz w:val="20"/>
              </w:rPr>
              <w:t>
</w:t>
            </w:r>
            <w:r>
              <w:rPr>
                <w:rFonts w:ascii="Times New Roman"/>
                <w:b w:val="false"/>
                <w:i w:val="false"/>
                <w:color w:val="000000"/>
                <w:sz w:val="20"/>
              </w:rPr>
              <w:t>металлическим подноском</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пар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Зимой дополнительно:</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w:t>
            </w:r>
            <w:r>
              <w:br/>
            </w:r>
            <w:r>
              <w:rPr>
                <w:rFonts w:ascii="Times New Roman"/>
                <w:b w:val="false"/>
                <w:i w:val="false"/>
                <w:color w:val="000000"/>
                <w:sz w:val="20"/>
              </w:rPr>
              <w:t>
</w:t>
            </w:r>
            <w:r>
              <w:rPr>
                <w:rFonts w:ascii="Times New Roman"/>
                <w:b w:val="false"/>
                <w:i w:val="false"/>
                <w:color w:val="000000"/>
                <w:sz w:val="20"/>
              </w:rPr>
              <w:t>(куртка+брюки/полукомбинезон) на</w:t>
            </w:r>
            <w:r>
              <w:br/>
            </w:r>
            <w:r>
              <w:rPr>
                <w:rFonts w:ascii="Times New Roman"/>
                <w:b w:val="false"/>
                <w:i w:val="false"/>
                <w:color w:val="000000"/>
                <w:sz w:val="20"/>
              </w:rPr>
              <w:t>
</w:t>
            </w:r>
            <w:r>
              <w:rPr>
                <w:rFonts w:ascii="Times New Roman"/>
                <w:b w:val="false"/>
                <w:i w:val="false"/>
                <w:color w:val="000000"/>
                <w:sz w:val="20"/>
              </w:rPr>
              <w:t>утепляющей прокладке</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3</w:t>
            </w:r>
            <w:r>
              <w:br/>
            </w:r>
            <w:r>
              <w:rPr>
                <w:rFonts w:ascii="Times New Roman"/>
                <w:b w:val="false"/>
                <w:i w:val="false"/>
                <w:color w:val="000000"/>
                <w:sz w:val="20"/>
              </w:rPr>
              <w:t>
</w:t>
            </w:r>
            <w:r>
              <w:rPr>
                <w:rFonts w:ascii="Times New Roman"/>
                <w:b w:val="false"/>
                <w:i w:val="false"/>
                <w:color w:val="000000"/>
                <w:sz w:val="20"/>
              </w:rPr>
              <w:t>года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Валенки на резиновой подошве</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по поясам</w:t>
            </w:r>
          </w:p>
        </w:tc>
      </w:tr>
      <w:tr>
        <w:trPr>
          <w:trHeight w:val="285" w:hRule="atLeast"/>
        </w:trPr>
        <w:tc>
          <w:tcPr>
            <w:tcW w:w="7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0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Механик по ремонту оборудования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При занятости на ремонте и техническом обслуживании</w:t>
            </w:r>
            <w:r>
              <w:br/>
            </w:r>
            <w:r>
              <w:rPr>
                <w:rFonts w:ascii="Times New Roman"/>
                <w:b w:val="false"/>
                <w:i w:val="false"/>
                <w:color w:val="000000"/>
                <w:sz w:val="20"/>
              </w:rPr>
              <w:t>
</w:t>
            </w:r>
            <w:r>
              <w:rPr>
                <w:rFonts w:ascii="Times New Roman"/>
                <w:b w:val="false"/>
                <w:i/>
                <w:color w:val="000000"/>
                <w:sz w:val="20"/>
              </w:rPr>
              <w:t>механизмов и оборудования почтовой связи:</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Халат хлопчатобумажный</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дежурный</w:t>
            </w:r>
          </w:p>
        </w:tc>
      </w:tr>
      <w:tr>
        <w:trPr>
          <w:trHeight w:val="285" w:hRule="atLeast"/>
        </w:trPr>
        <w:tc>
          <w:tcPr>
            <w:tcW w:w="7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0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Оператор связи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При выполнении работ по обмену почты:</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Плащ ветрозащитный,</w:t>
            </w:r>
            <w:r>
              <w:br/>
            </w:r>
            <w:r>
              <w:rPr>
                <w:rFonts w:ascii="Times New Roman"/>
                <w:b w:val="false"/>
                <w:i w:val="false"/>
                <w:color w:val="000000"/>
                <w:sz w:val="20"/>
              </w:rPr>
              <w:t>
</w:t>
            </w:r>
            <w:r>
              <w:rPr>
                <w:rFonts w:ascii="Times New Roman"/>
                <w:b w:val="false"/>
                <w:i w:val="false"/>
                <w:color w:val="000000"/>
                <w:sz w:val="20"/>
              </w:rPr>
              <w:t>водонепроницаемый</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дежурный</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усиленные,</w:t>
            </w:r>
            <w:r>
              <w:br/>
            </w:r>
            <w:r>
              <w:rPr>
                <w:rFonts w:ascii="Times New Roman"/>
                <w:b w:val="false"/>
                <w:i w:val="false"/>
                <w:color w:val="000000"/>
                <w:sz w:val="20"/>
              </w:rPr>
              <w:t>
</w:t>
            </w:r>
            <w:r>
              <w:rPr>
                <w:rFonts w:ascii="Times New Roman"/>
                <w:b w:val="false"/>
                <w:i w:val="false"/>
                <w:color w:val="000000"/>
                <w:sz w:val="20"/>
              </w:rPr>
              <w:t>хлопчатобумажные с</w:t>
            </w:r>
            <w:r>
              <w:br/>
            </w:r>
            <w:r>
              <w:rPr>
                <w:rFonts w:ascii="Times New Roman"/>
                <w:b w:val="false"/>
                <w:i w:val="false"/>
                <w:color w:val="000000"/>
                <w:sz w:val="20"/>
              </w:rPr>
              <w:t>
</w:t>
            </w:r>
            <w:r>
              <w:rPr>
                <w:rFonts w:ascii="Times New Roman"/>
                <w:b w:val="false"/>
                <w:i w:val="false"/>
                <w:color w:val="000000"/>
                <w:sz w:val="20"/>
              </w:rPr>
              <w:t>Поливинилхлоридным (или</w:t>
            </w:r>
            <w:r>
              <w:br/>
            </w:r>
            <w:r>
              <w:rPr>
                <w:rFonts w:ascii="Times New Roman"/>
                <w:b w:val="false"/>
                <w:i w:val="false"/>
                <w:color w:val="000000"/>
                <w:sz w:val="20"/>
              </w:rPr>
              <w:t>
</w:t>
            </w:r>
            <w:r>
              <w:rPr>
                <w:rFonts w:ascii="Times New Roman"/>
                <w:b w:val="false"/>
                <w:i w:val="false"/>
                <w:color w:val="000000"/>
                <w:sz w:val="20"/>
              </w:rPr>
              <w:t>брезентовым) наладонником</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пар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При работе на трактах зимой дополнительно:</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Полушубок</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дежурный</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Тулуп</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дежурный</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Куртка утепленная из</w:t>
            </w:r>
            <w:r>
              <w:br/>
            </w:r>
            <w:r>
              <w:rPr>
                <w:rFonts w:ascii="Times New Roman"/>
                <w:b w:val="false"/>
                <w:i w:val="false"/>
                <w:color w:val="000000"/>
                <w:sz w:val="20"/>
              </w:rPr>
              <w:t>
</w:t>
            </w:r>
            <w:r>
              <w:rPr>
                <w:rFonts w:ascii="Times New Roman"/>
                <w:b w:val="false"/>
                <w:i w:val="false"/>
                <w:color w:val="000000"/>
                <w:sz w:val="20"/>
              </w:rPr>
              <w:t>хлопчатобумажной ткани с</w:t>
            </w:r>
            <w:r>
              <w:br/>
            </w:r>
            <w:r>
              <w:rPr>
                <w:rFonts w:ascii="Times New Roman"/>
                <w:b w:val="false"/>
                <w:i w:val="false"/>
                <w:color w:val="000000"/>
                <w:sz w:val="20"/>
              </w:rPr>
              <w:t>
</w:t>
            </w:r>
            <w:r>
              <w:rPr>
                <w:rFonts w:ascii="Times New Roman"/>
                <w:b w:val="false"/>
                <w:i w:val="false"/>
                <w:color w:val="000000"/>
                <w:sz w:val="20"/>
              </w:rPr>
              <w:t>масловодооталкивающей пропиткой,</w:t>
            </w:r>
            <w:r>
              <w:br/>
            </w:r>
            <w:r>
              <w:rPr>
                <w:rFonts w:ascii="Times New Roman"/>
                <w:b w:val="false"/>
                <w:i w:val="false"/>
                <w:color w:val="000000"/>
                <w:sz w:val="20"/>
              </w:rPr>
              <w:t>
</w:t>
            </w:r>
            <w:r>
              <w:rPr>
                <w:rFonts w:ascii="Times New Roman"/>
                <w:b w:val="false"/>
                <w:i w:val="false"/>
                <w:color w:val="000000"/>
                <w:sz w:val="20"/>
              </w:rPr>
              <w:t xml:space="preserve">подкладка отстегивающаяся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1,5</w:t>
            </w:r>
            <w:r>
              <w:br/>
            </w:r>
            <w:r>
              <w:rPr>
                <w:rFonts w:ascii="Times New Roman"/>
                <w:b w:val="false"/>
                <w:i w:val="false"/>
                <w:color w:val="000000"/>
                <w:sz w:val="20"/>
              </w:rPr>
              <w:t>
</w:t>
            </w:r>
            <w:r>
              <w:rPr>
                <w:rFonts w:ascii="Times New Roman"/>
                <w:b w:val="false"/>
                <w:i w:val="false"/>
                <w:color w:val="000000"/>
                <w:sz w:val="20"/>
              </w:rPr>
              <w:t>года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Брюки утепленные из</w:t>
            </w:r>
            <w:r>
              <w:br/>
            </w:r>
            <w:r>
              <w:rPr>
                <w:rFonts w:ascii="Times New Roman"/>
                <w:b w:val="false"/>
                <w:i w:val="false"/>
                <w:color w:val="000000"/>
                <w:sz w:val="20"/>
              </w:rPr>
              <w:t>
</w:t>
            </w:r>
            <w:r>
              <w:rPr>
                <w:rFonts w:ascii="Times New Roman"/>
                <w:b w:val="false"/>
                <w:i w:val="false"/>
                <w:color w:val="000000"/>
                <w:sz w:val="20"/>
              </w:rPr>
              <w:t>хлопчатобумажной ткани с</w:t>
            </w:r>
            <w:r>
              <w:br/>
            </w:r>
            <w:r>
              <w:rPr>
                <w:rFonts w:ascii="Times New Roman"/>
                <w:b w:val="false"/>
                <w:i w:val="false"/>
                <w:color w:val="000000"/>
                <w:sz w:val="20"/>
              </w:rPr>
              <w:t>
</w:t>
            </w:r>
            <w:r>
              <w:rPr>
                <w:rFonts w:ascii="Times New Roman"/>
                <w:b w:val="false"/>
                <w:i w:val="false"/>
                <w:color w:val="000000"/>
                <w:sz w:val="20"/>
              </w:rPr>
              <w:t>масловодоотталкивающей пропиткой</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Валенки на резиновой подошве</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по поясам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Галоши на валенки на резиновой</w:t>
            </w:r>
            <w:r>
              <w:br/>
            </w:r>
            <w:r>
              <w:rPr>
                <w:rFonts w:ascii="Times New Roman"/>
                <w:b w:val="false"/>
                <w:i w:val="false"/>
                <w:color w:val="000000"/>
                <w:sz w:val="20"/>
              </w:rPr>
              <w:t>
</w:t>
            </w:r>
            <w:r>
              <w:rPr>
                <w:rFonts w:ascii="Times New Roman"/>
                <w:b w:val="false"/>
                <w:i w:val="false"/>
                <w:color w:val="000000"/>
                <w:sz w:val="20"/>
              </w:rPr>
              <w:t xml:space="preserve">подошве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усиленные,</w:t>
            </w:r>
            <w:r>
              <w:br/>
            </w:r>
            <w:r>
              <w:rPr>
                <w:rFonts w:ascii="Times New Roman"/>
                <w:b w:val="false"/>
                <w:i w:val="false"/>
                <w:color w:val="000000"/>
                <w:sz w:val="20"/>
              </w:rPr>
              <w:t>
</w:t>
            </w:r>
            <w:r>
              <w:rPr>
                <w:rFonts w:ascii="Times New Roman"/>
                <w:b w:val="false"/>
                <w:i w:val="false"/>
                <w:color w:val="000000"/>
                <w:sz w:val="20"/>
              </w:rPr>
              <w:t>хлопчатобумажные с</w:t>
            </w:r>
            <w:r>
              <w:br/>
            </w:r>
            <w:r>
              <w:rPr>
                <w:rFonts w:ascii="Times New Roman"/>
                <w:b w:val="false"/>
                <w:i w:val="false"/>
                <w:color w:val="000000"/>
                <w:sz w:val="20"/>
              </w:rPr>
              <w:t>
</w:t>
            </w:r>
            <w:r>
              <w:rPr>
                <w:rFonts w:ascii="Times New Roman"/>
                <w:b w:val="false"/>
                <w:i w:val="false"/>
                <w:color w:val="000000"/>
                <w:sz w:val="20"/>
              </w:rPr>
              <w:t>Поливинилхлоридным (или</w:t>
            </w:r>
            <w:r>
              <w:br/>
            </w:r>
            <w:r>
              <w:rPr>
                <w:rFonts w:ascii="Times New Roman"/>
                <w:b w:val="false"/>
                <w:i w:val="false"/>
                <w:color w:val="000000"/>
                <w:sz w:val="20"/>
              </w:rPr>
              <w:t>
</w:t>
            </w:r>
            <w:r>
              <w:rPr>
                <w:rFonts w:ascii="Times New Roman"/>
                <w:b w:val="false"/>
                <w:i w:val="false"/>
                <w:color w:val="000000"/>
                <w:sz w:val="20"/>
              </w:rPr>
              <w:t>брезентовым) наладонником</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Шапка ушанка (для не получающих</w:t>
            </w:r>
            <w:r>
              <w:br/>
            </w:r>
            <w:r>
              <w:rPr>
                <w:rFonts w:ascii="Times New Roman"/>
                <w:b w:val="false"/>
                <w:i w:val="false"/>
                <w:color w:val="000000"/>
                <w:sz w:val="20"/>
              </w:rPr>
              <w:t>
</w:t>
            </w:r>
            <w:r>
              <w:rPr>
                <w:rFonts w:ascii="Times New Roman"/>
                <w:b w:val="false"/>
                <w:i w:val="false"/>
                <w:color w:val="000000"/>
                <w:sz w:val="20"/>
              </w:rPr>
              <w:t>форменной одежды)</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3 года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При выполнении работ по обмену почты с почтовыми</w:t>
            </w:r>
            <w:r>
              <w:br/>
            </w:r>
            <w:r>
              <w:rPr>
                <w:rFonts w:ascii="Times New Roman"/>
                <w:b w:val="false"/>
                <w:i w:val="false"/>
                <w:color w:val="000000"/>
                <w:sz w:val="20"/>
              </w:rPr>
              <w:t>
</w:t>
            </w:r>
            <w:r>
              <w:rPr>
                <w:rFonts w:ascii="Times New Roman"/>
                <w:b w:val="false"/>
                <w:i/>
                <w:color w:val="000000"/>
                <w:sz w:val="20"/>
              </w:rPr>
              <w:t>вагонами дополнительно:</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Жилет сигнальный со световозвращающими элементами</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дежурный</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При работе на экспедиционных (адресопечатающих)</w:t>
            </w:r>
            <w:r>
              <w:br/>
            </w:r>
            <w:r>
              <w:rPr>
                <w:rFonts w:ascii="Times New Roman"/>
                <w:b w:val="false"/>
                <w:i w:val="false"/>
                <w:color w:val="000000"/>
                <w:sz w:val="20"/>
              </w:rPr>
              <w:t>
</w:t>
            </w:r>
            <w:r>
              <w:rPr>
                <w:rFonts w:ascii="Times New Roman"/>
                <w:b w:val="false"/>
                <w:i/>
                <w:color w:val="000000"/>
                <w:sz w:val="20"/>
              </w:rPr>
              <w:t>машинах:</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Халат хлопчатобумажный</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При погрузке, выгрузке и обработке посылок и печати на</w:t>
            </w:r>
            <w:r>
              <w:br/>
            </w:r>
            <w:r>
              <w:rPr>
                <w:rFonts w:ascii="Times New Roman"/>
                <w:b w:val="false"/>
                <w:i w:val="false"/>
                <w:color w:val="000000"/>
                <w:sz w:val="20"/>
              </w:rPr>
              <w:t>
</w:t>
            </w:r>
            <w:r>
              <w:rPr>
                <w:rFonts w:ascii="Times New Roman"/>
                <w:b w:val="false"/>
                <w:i/>
                <w:color w:val="000000"/>
                <w:sz w:val="20"/>
              </w:rPr>
              <w:t>открытом воздухе:</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Халат хлопчатобумажный</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Плащ ветрозащитный,</w:t>
            </w:r>
            <w:r>
              <w:br/>
            </w:r>
            <w:r>
              <w:rPr>
                <w:rFonts w:ascii="Times New Roman"/>
                <w:b w:val="false"/>
                <w:i w:val="false"/>
                <w:color w:val="000000"/>
                <w:sz w:val="20"/>
              </w:rPr>
              <w:t>
</w:t>
            </w:r>
            <w:r>
              <w:rPr>
                <w:rFonts w:ascii="Times New Roman"/>
                <w:b w:val="false"/>
                <w:i w:val="false"/>
                <w:color w:val="000000"/>
                <w:sz w:val="20"/>
              </w:rPr>
              <w:t>водонепроницаемый</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дежурный</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усиленные,</w:t>
            </w:r>
            <w:r>
              <w:br/>
            </w:r>
            <w:r>
              <w:rPr>
                <w:rFonts w:ascii="Times New Roman"/>
                <w:b w:val="false"/>
                <w:i w:val="false"/>
                <w:color w:val="000000"/>
                <w:sz w:val="20"/>
              </w:rPr>
              <w:t>
</w:t>
            </w:r>
            <w:r>
              <w:rPr>
                <w:rFonts w:ascii="Times New Roman"/>
                <w:b w:val="false"/>
                <w:i w:val="false"/>
                <w:color w:val="000000"/>
                <w:sz w:val="20"/>
              </w:rPr>
              <w:t>хлопчатобумажные с</w:t>
            </w:r>
            <w:r>
              <w:br/>
            </w:r>
            <w:r>
              <w:rPr>
                <w:rFonts w:ascii="Times New Roman"/>
                <w:b w:val="false"/>
                <w:i w:val="false"/>
                <w:color w:val="000000"/>
                <w:sz w:val="20"/>
              </w:rPr>
              <w:t>
</w:t>
            </w:r>
            <w:r>
              <w:rPr>
                <w:rFonts w:ascii="Times New Roman"/>
                <w:b w:val="false"/>
                <w:i w:val="false"/>
                <w:color w:val="000000"/>
                <w:sz w:val="20"/>
              </w:rPr>
              <w:t>Поливинилхлоридным (или</w:t>
            </w:r>
            <w:r>
              <w:br/>
            </w:r>
            <w:r>
              <w:rPr>
                <w:rFonts w:ascii="Times New Roman"/>
                <w:b w:val="false"/>
                <w:i w:val="false"/>
                <w:color w:val="000000"/>
                <w:sz w:val="20"/>
              </w:rPr>
              <w:t>
</w:t>
            </w:r>
            <w:r>
              <w:rPr>
                <w:rFonts w:ascii="Times New Roman"/>
                <w:b w:val="false"/>
                <w:i w:val="false"/>
                <w:color w:val="000000"/>
                <w:sz w:val="20"/>
              </w:rPr>
              <w:t>брезентовым) наладонником</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пары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Зимой дополнительно:</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Куртка утепленная из</w:t>
            </w:r>
            <w:r>
              <w:br/>
            </w:r>
            <w:r>
              <w:rPr>
                <w:rFonts w:ascii="Times New Roman"/>
                <w:b w:val="false"/>
                <w:i w:val="false"/>
                <w:color w:val="000000"/>
                <w:sz w:val="20"/>
              </w:rPr>
              <w:t>
</w:t>
            </w:r>
            <w:r>
              <w:rPr>
                <w:rFonts w:ascii="Times New Roman"/>
                <w:b w:val="false"/>
                <w:i w:val="false"/>
                <w:color w:val="000000"/>
                <w:sz w:val="20"/>
              </w:rPr>
              <w:t>хлопчатобумажной ткани с</w:t>
            </w:r>
            <w:r>
              <w:br/>
            </w:r>
            <w:r>
              <w:rPr>
                <w:rFonts w:ascii="Times New Roman"/>
                <w:b w:val="false"/>
                <w:i w:val="false"/>
                <w:color w:val="000000"/>
                <w:sz w:val="20"/>
              </w:rPr>
              <w:t>
</w:t>
            </w:r>
            <w:r>
              <w:rPr>
                <w:rFonts w:ascii="Times New Roman"/>
                <w:b w:val="false"/>
                <w:i w:val="false"/>
                <w:color w:val="000000"/>
                <w:sz w:val="20"/>
              </w:rPr>
              <w:t>масловодооталкивающей пропиткой,</w:t>
            </w:r>
            <w:r>
              <w:br/>
            </w:r>
            <w:r>
              <w:rPr>
                <w:rFonts w:ascii="Times New Roman"/>
                <w:b w:val="false"/>
                <w:i w:val="false"/>
                <w:color w:val="000000"/>
                <w:sz w:val="20"/>
              </w:rPr>
              <w:t>
</w:t>
            </w:r>
            <w:r>
              <w:rPr>
                <w:rFonts w:ascii="Times New Roman"/>
                <w:b w:val="false"/>
                <w:i w:val="false"/>
                <w:color w:val="000000"/>
                <w:sz w:val="20"/>
              </w:rPr>
              <w:t>подкладка отстегивающаяся</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дежурная</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Брюки утепленные из</w:t>
            </w:r>
            <w:r>
              <w:br/>
            </w:r>
            <w:r>
              <w:rPr>
                <w:rFonts w:ascii="Times New Roman"/>
                <w:b w:val="false"/>
                <w:i w:val="false"/>
                <w:color w:val="000000"/>
                <w:sz w:val="20"/>
              </w:rPr>
              <w:t>
</w:t>
            </w:r>
            <w:r>
              <w:rPr>
                <w:rFonts w:ascii="Times New Roman"/>
                <w:b w:val="false"/>
                <w:i w:val="false"/>
                <w:color w:val="000000"/>
                <w:sz w:val="20"/>
              </w:rPr>
              <w:t>хлопчатобумажной ткани с</w:t>
            </w:r>
            <w:r>
              <w:br/>
            </w:r>
            <w:r>
              <w:rPr>
                <w:rFonts w:ascii="Times New Roman"/>
                <w:b w:val="false"/>
                <w:i w:val="false"/>
                <w:color w:val="000000"/>
                <w:sz w:val="20"/>
              </w:rPr>
              <w:t>
</w:t>
            </w:r>
            <w:r>
              <w:rPr>
                <w:rFonts w:ascii="Times New Roman"/>
                <w:b w:val="false"/>
                <w:i w:val="false"/>
                <w:color w:val="000000"/>
                <w:sz w:val="20"/>
              </w:rPr>
              <w:t>масловодоотталкивающей пропиткой</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дежурные</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Валенки на резиновой подошве</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дежурные</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Галоши на валенки на резиновой</w:t>
            </w:r>
            <w:r>
              <w:br/>
            </w:r>
            <w:r>
              <w:rPr>
                <w:rFonts w:ascii="Times New Roman"/>
                <w:b w:val="false"/>
                <w:i w:val="false"/>
                <w:color w:val="000000"/>
                <w:sz w:val="20"/>
              </w:rPr>
              <w:t>
</w:t>
            </w:r>
            <w:r>
              <w:rPr>
                <w:rFonts w:ascii="Times New Roman"/>
                <w:b w:val="false"/>
                <w:i w:val="false"/>
                <w:color w:val="000000"/>
                <w:sz w:val="20"/>
              </w:rPr>
              <w:t>подошве</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дежурные</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При выполнении работ по разделке  и заделке почты:</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Халат хлопчатобумажный</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1,5</w:t>
            </w:r>
            <w:r>
              <w:br/>
            </w:r>
            <w:r>
              <w:rPr>
                <w:rFonts w:ascii="Times New Roman"/>
                <w:b w:val="false"/>
                <w:i w:val="false"/>
                <w:color w:val="000000"/>
                <w:sz w:val="20"/>
              </w:rPr>
              <w:t>
</w:t>
            </w:r>
            <w:r>
              <w:rPr>
                <w:rFonts w:ascii="Times New Roman"/>
                <w:b w:val="false"/>
                <w:i w:val="false"/>
                <w:color w:val="000000"/>
                <w:sz w:val="20"/>
              </w:rPr>
              <w:t>года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При работе в бюро контроля переводов:</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Халат хлопчатобумажный</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При выполнении работ по приему  и выдаче посылок:</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Халат хлопчатобумажный</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85" w:hRule="atLeast"/>
        </w:trPr>
        <w:tc>
          <w:tcPr>
            <w:tcW w:w="7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0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Подсобный рабочий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При выполнении работ по уборке и мытью кабин</w:t>
            </w:r>
            <w:r>
              <w:br/>
            </w:r>
            <w:r>
              <w:rPr>
                <w:rFonts w:ascii="Times New Roman"/>
                <w:b w:val="false"/>
                <w:i w:val="false"/>
                <w:color w:val="000000"/>
                <w:sz w:val="20"/>
              </w:rPr>
              <w:t>
</w:t>
            </w:r>
            <w:r>
              <w:rPr>
                <w:rFonts w:ascii="Times New Roman"/>
                <w:b w:val="false"/>
                <w:i/>
                <w:color w:val="000000"/>
                <w:sz w:val="20"/>
              </w:rPr>
              <w:t>телефонов-автоматов, установленных на улицах:</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Халат хлопчатобумажный</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Галоши резиновые</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резиновые</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пар на 1 год</w:t>
            </w:r>
          </w:p>
        </w:tc>
      </w:tr>
      <w:tr>
        <w:trPr>
          <w:trHeight w:val="285" w:hRule="atLeast"/>
        </w:trPr>
        <w:tc>
          <w:tcPr>
            <w:tcW w:w="7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0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Сортировщик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При выполнении работ по сортировке почты и печати:</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w:t>
            </w:r>
            <w:r>
              <w:br/>
            </w:r>
            <w:r>
              <w:rPr>
                <w:rFonts w:ascii="Times New Roman"/>
                <w:b w:val="false"/>
                <w:i w:val="false"/>
                <w:color w:val="000000"/>
                <w:sz w:val="20"/>
              </w:rPr>
              <w:t>
</w:t>
            </w:r>
            <w:r>
              <w:rPr>
                <w:rFonts w:ascii="Times New Roman"/>
                <w:b w:val="false"/>
                <w:i w:val="false"/>
                <w:color w:val="000000"/>
                <w:sz w:val="20"/>
              </w:rPr>
              <w:t>(куртка+брюки/полукомбинезон) из</w:t>
            </w:r>
            <w:r>
              <w:br/>
            </w:r>
            <w:r>
              <w:rPr>
                <w:rFonts w:ascii="Times New Roman"/>
                <w:b w:val="false"/>
                <w:i w:val="false"/>
                <w:color w:val="000000"/>
                <w:sz w:val="20"/>
              </w:rPr>
              <w:t>
</w:t>
            </w:r>
            <w:r>
              <w:rPr>
                <w:rFonts w:ascii="Times New Roman"/>
                <w:b w:val="false"/>
                <w:i w:val="false"/>
                <w:color w:val="000000"/>
                <w:sz w:val="20"/>
              </w:rPr>
              <w:t>хлопчатобумажной ткани с</w:t>
            </w:r>
            <w:r>
              <w:br/>
            </w:r>
            <w:r>
              <w:rPr>
                <w:rFonts w:ascii="Times New Roman"/>
                <w:b w:val="false"/>
                <w:i w:val="false"/>
                <w:color w:val="000000"/>
                <w:sz w:val="20"/>
              </w:rPr>
              <w:t>
</w:t>
            </w:r>
            <w:r>
              <w:rPr>
                <w:rFonts w:ascii="Times New Roman"/>
                <w:b w:val="false"/>
                <w:i w:val="false"/>
                <w:color w:val="000000"/>
                <w:sz w:val="20"/>
              </w:rPr>
              <w:t>масловодоотталкивающей пропиткой</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285" w:hRule="atLeast"/>
        </w:trPr>
        <w:tc>
          <w:tcPr>
            <w:tcW w:w="7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0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Сторож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При выполнении работ:</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Плащ ветрозащитный,</w:t>
            </w:r>
            <w:r>
              <w:br/>
            </w:r>
            <w:r>
              <w:rPr>
                <w:rFonts w:ascii="Times New Roman"/>
                <w:b w:val="false"/>
                <w:i w:val="false"/>
                <w:color w:val="000000"/>
                <w:sz w:val="20"/>
              </w:rPr>
              <w:t>
</w:t>
            </w:r>
            <w:r>
              <w:rPr>
                <w:rFonts w:ascii="Times New Roman"/>
                <w:b w:val="false"/>
                <w:i w:val="false"/>
                <w:color w:val="000000"/>
                <w:sz w:val="20"/>
              </w:rPr>
              <w:t>водонепроницаемый</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дежурный</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На наружных работах зимой дополнительно:</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Куртка утепленная из</w:t>
            </w:r>
            <w:r>
              <w:br/>
            </w:r>
            <w:r>
              <w:rPr>
                <w:rFonts w:ascii="Times New Roman"/>
                <w:b w:val="false"/>
                <w:i w:val="false"/>
                <w:color w:val="000000"/>
                <w:sz w:val="20"/>
              </w:rPr>
              <w:t>
</w:t>
            </w:r>
            <w:r>
              <w:rPr>
                <w:rFonts w:ascii="Times New Roman"/>
                <w:b w:val="false"/>
                <w:i w:val="false"/>
                <w:color w:val="000000"/>
                <w:sz w:val="20"/>
              </w:rPr>
              <w:t>хлопчатобумажной ткани с</w:t>
            </w:r>
            <w:r>
              <w:br/>
            </w:r>
            <w:r>
              <w:rPr>
                <w:rFonts w:ascii="Times New Roman"/>
                <w:b w:val="false"/>
                <w:i w:val="false"/>
                <w:color w:val="000000"/>
                <w:sz w:val="20"/>
              </w:rPr>
              <w:t>
</w:t>
            </w:r>
            <w:r>
              <w:rPr>
                <w:rFonts w:ascii="Times New Roman"/>
                <w:b w:val="false"/>
                <w:i w:val="false"/>
                <w:color w:val="000000"/>
                <w:sz w:val="20"/>
              </w:rPr>
              <w:t>масловодооталкивающей пропиткой,</w:t>
            </w:r>
            <w:r>
              <w:br/>
            </w:r>
            <w:r>
              <w:rPr>
                <w:rFonts w:ascii="Times New Roman"/>
                <w:b w:val="false"/>
                <w:i w:val="false"/>
                <w:color w:val="000000"/>
                <w:sz w:val="20"/>
              </w:rPr>
              <w:t>
</w:t>
            </w:r>
            <w:r>
              <w:rPr>
                <w:rFonts w:ascii="Times New Roman"/>
                <w:b w:val="false"/>
                <w:i w:val="false"/>
                <w:color w:val="000000"/>
                <w:sz w:val="20"/>
              </w:rPr>
              <w:t>подкладка отстегивающаяся</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дежурный</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Брюки утепленные из</w:t>
            </w:r>
            <w:r>
              <w:br/>
            </w:r>
            <w:r>
              <w:rPr>
                <w:rFonts w:ascii="Times New Roman"/>
                <w:b w:val="false"/>
                <w:i w:val="false"/>
                <w:color w:val="000000"/>
                <w:sz w:val="20"/>
              </w:rPr>
              <w:t>
</w:t>
            </w:r>
            <w:r>
              <w:rPr>
                <w:rFonts w:ascii="Times New Roman"/>
                <w:b w:val="false"/>
                <w:i w:val="false"/>
                <w:color w:val="000000"/>
                <w:sz w:val="20"/>
              </w:rPr>
              <w:t>хлопчатобумажной ткани с</w:t>
            </w:r>
            <w:r>
              <w:br/>
            </w:r>
            <w:r>
              <w:rPr>
                <w:rFonts w:ascii="Times New Roman"/>
                <w:b w:val="false"/>
                <w:i w:val="false"/>
                <w:color w:val="000000"/>
                <w:sz w:val="20"/>
              </w:rPr>
              <w:t>
</w:t>
            </w:r>
            <w:r>
              <w:rPr>
                <w:rFonts w:ascii="Times New Roman"/>
                <w:b w:val="false"/>
                <w:i w:val="false"/>
                <w:color w:val="000000"/>
                <w:sz w:val="20"/>
              </w:rPr>
              <w:t>масловодоотталкивающей пропиткой</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дежурный</w:t>
            </w:r>
          </w:p>
        </w:tc>
      </w:tr>
      <w:tr>
        <w:trPr>
          <w:trHeight w:val="285" w:hRule="atLeast"/>
        </w:trPr>
        <w:tc>
          <w:tcPr>
            <w:tcW w:w="7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0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Уборщик служебных и</w:t>
            </w:r>
            <w:r>
              <w:br/>
            </w:r>
            <w:r>
              <w:rPr>
                <w:rFonts w:ascii="Times New Roman"/>
                <w:b w:val="false"/>
                <w:i w:val="false"/>
                <w:color w:val="000000"/>
                <w:sz w:val="20"/>
              </w:rPr>
              <w:t>
</w:t>
            </w:r>
            <w:r>
              <w:rPr>
                <w:rFonts w:ascii="Times New Roman"/>
                <w:b w:val="false"/>
                <w:i w:val="false"/>
                <w:color w:val="000000"/>
                <w:sz w:val="20"/>
              </w:rPr>
              <w:t>производственных</w:t>
            </w:r>
            <w:r>
              <w:br/>
            </w:r>
            <w:r>
              <w:rPr>
                <w:rFonts w:ascii="Times New Roman"/>
                <w:b w:val="false"/>
                <w:i w:val="false"/>
                <w:color w:val="000000"/>
                <w:sz w:val="20"/>
              </w:rPr>
              <w:t>
</w:t>
            </w:r>
            <w:r>
              <w:rPr>
                <w:rFonts w:ascii="Times New Roman"/>
                <w:b w:val="false"/>
                <w:i w:val="false"/>
                <w:color w:val="000000"/>
                <w:sz w:val="20"/>
              </w:rPr>
              <w:t>помещений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При выполнении работ по уборке служебных и</w:t>
            </w:r>
            <w:r>
              <w:br/>
            </w:r>
            <w:r>
              <w:rPr>
                <w:rFonts w:ascii="Times New Roman"/>
                <w:b w:val="false"/>
                <w:i w:val="false"/>
                <w:color w:val="000000"/>
                <w:sz w:val="20"/>
              </w:rPr>
              <w:t>
</w:t>
            </w:r>
            <w:r>
              <w:rPr>
                <w:rFonts w:ascii="Times New Roman"/>
                <w:b w:val="false"/>
                <w:i/>
                <w:color w:val="000000"/>
                <w:sz w:val="20"/>
              </w:rPr>
              <w:t>производственных помещений:</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w:t>
            </w:r>
            <w:r>
              <w:br/>
            </w:r>
            <w:r>
              <w:rPr>
                <w:rFonts w:ascii="Times New Roman"/>
                <w:b w:val="false"/>
                <w:i w:val="false"/>
                <w:color w:val="000000"/>
                <w:sz w:val="20"/>
              </w:rPr>
              <w:t>
</w:t>
            </w:r>
            <w:r>
              <w:rPr>
                <w:rFonts w:ascii="Times New Roman"/>
                <w:b w:val="false"/>
                <w:i w:val="false"/>
                <w:color w:val="000000"/>
                <w:sz w:val="20"/>
              </w:rPr>
              <w:t>(куртка+брюки/полукомбинезон) из</w:t>
            </w:r>
            <w:r>
              <w:br/>
            </w:r>
            <w:r>
              <w:rPr>
                <w:rFonts w:ascii="Times New Roman"/>
                <w:b w:val="false"/>
                <w:i w:val="false"/>
                <w:color w:val="000000"/>
                <w:sz w:val="20"/>
              </w:rPr>
              <w:t>
</w:t>
            </w:r>
            <w:r>
              <w:rPr>
                <w:rFonts w:ascii="Times New Roman"/>
                <w:b w:val="false"/>
                <w:i w:val="false"/>
                <w:color w:val="000000"/>
                <w:sz w:val="20"/>
              </w:rPr>
              <w:t>хлопчатобумажной ткани с</w:t>
            </w:r>
            <w:r>
              <w:br/>
            </w:r>
            <w:r>
              <w:rPr>
                <w:rFonts w:ascii="Times New Roman"/>
                <w:b w:val="false"/>
                <w:i w:val="false"/>
                <w:color w:val="000000"/>
                <w:sz w:val="20"/>
              </w:rPr>
              <w:t>
</w:t>
            </w:r>
            <w:r>
              <w:rPr>
                <w:rFonts w:ascii="Times New Roman"/>
                <w:b w:val="false"/>
                <w:i w:val="false"/>
                <w:color w:val="000000"/>
                <w:sz w:val="20"/>
              </w:rPr>
              <w:t>масловодоотталкивающей пропиткой</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усиленные,</w:t>
            </w:r>
            <w:r>
              <w:br/>
            </w:r>
            <w:r>
              <w:rPr>
                <w:rFonts w:ascii="Times New Roman"/>
                <w:b w:val="false"/>
                <w:i w:val="false"/>
                <w:color w:val="000000"/>
                <w:sz w:val="20"/>
              </w:rPr>
              <w:t>
</w:t>
            </w:r>
            <w:r>
              <w:rPr>
                <w:rFonts w:ascii="Times New Roman"/>
                <w:b w:val="false"/>
                <w:i w:val="false"/>
                <w:color w:val="000000"/>
                <w:sz w:val="20"/>
              </w:rPr>
              <w:t>хлопчатобумажные с</w:t>
            </w:r>
            <w:r>
              <w:br/>
            </w:r>
            <w:r>
              <w:rPr>
                <w:rFonts w:ascii="Times New Roman"/>
                <w:b w:val="false"/>
                <w:i w:val="false"/>
                <w:color w:val="000000"/>
                <w:sz w:val="20"/>
              </w:rPr>
              <w:t>
</w:t>
            </w:r>
            <w:r>
              <w:rPr>
                <w:rFonts w:ascii="Times New Roman"/>
                <w:b w:val="false"/>
                <w:i w:val="false"/>
                <w:color w:val="000000"/>
                <w:sz w:val="20"/>
              </w:rPr>
              <w:t>Поливинилхлоридным (или</w:t>
            </w:r>
            <w:r>
              <w:br/>
            </w:r>
            <w:r>
              <w:rPr>
                <w:rFonts w:ascii="Times New Roman"/>
                <w:b w:val="false"/>
                <w:i w:val="false"/>
                <w:color w:val="000000"/>
                <w:sz w:val="20"/>
              </w:rPr>
              <w:t>
</w:t>
            </w:r>
            <w:r>
              <w:rPr>
                <w:rFonts w:ascii="Times New Roman"/>
                <w:b w:val="false"/>
                <w:i w:val="false"/>
                <w:color w:val="000000"/>
                <w:sz w:val="20"/>
              </w:rPr>
              <w:t>брезентовым) наладонником</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пар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резиновые</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пары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При мытье мест общественного пользования:</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резиновые с ударопрочным</w:t>
            </w:r>
            <w:r>
              <w:br/>
            </w:r>
            <w:r>
              <w:rPr>
                <w:rFonts w:ascii="Times New Roman"/>
                <w:b w:val="false"/>
                <w:i w:val="false"/>
                <w:color w:val="000000"/>
                <w:sz w:val="20"/>
              </w:rPr>
              <w:t>
</w:t>
            </w:r>
            <w:r>
              <w:rPr>
                <w:rFonts w:ascii="Times New Roman"/>
                <w:b w:val="false"/>
                <w:i w:val="false"/>
                <w:color w:val="000000"/>
                <w:sz w:val="20"/>
              </w:rPr>
              <w:t>металлическим подноском</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85" w:hRule="atLeast"/>
        </w:trPr>
        <w:tc>
          <w:tcPr>
            <w:tcW w:w="7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40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Почтальон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При выполнении работ по сопровождению и обмену почты и</w:t>
            </w:r>
            <w:r>
              <w:br/>
            </w:r>
            <w:r>
              <w:rPr>
                <w:rFonts w:ascii="Times New Roman"/>
                <w:b w:val="false"/>
                <w:i w:val="false"/>
                <w:color w:val="000000"/>
                <w:sz w:val="20"/>
              </w:rPr>
              <w:t>
</w:t>
            </w:r>
            <w:r>
              <w:rPr>
                <w:rFonts w:ascii="Times New Roman"/>
                <w:b w:val="false"/>
                <w:i/>
                <w:color w:val="000000"/>
                <w:sz w:val="20"/>
              </w:rPr>
              <w:t>печати:</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Плащ ветрозащитный,</w:t>
            </w:r>
            <w:r>
              <w:br/>
            </w:r>
            <w:r>
              <w:rPr>
                <w:rFonts w:ascii="Times New Roman"/>
                <w:b w:val="false"/>
                <w:i w:val="false"/>
                <w:color w:val="000000"/>
                <w:sz w:val="20"/>
              </w:rPr>
              <w:t>
</w:t>
            </w:r>
            <w:r>
              <w:rPr>
                <w:rFonts w:ascii="Times New Roman"/>
                <w:b w:val="false"/>
                <w:i w:val="false"/>
                <w:color w:val="000000"/>
                <w:sz w:val="20"/>
              </w:rPr>
              <w:t>водонепроницаемый</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дежурный</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усиленные,</w:t>
            </w:r>
            <w:r>
              <w:br/>
            </w:r>
            <w:r>
              <w:rPr>
                <w:rFonts w:ascii="Times New Roman"/>
                <w:b w:val="false"/>
                <w:i w:val="false"/>
                <w:color w:val="000000"/>
                <w:sz w:val="20"/>
              </w:rPr>
              <w:t>
</w:t>
            </w:r>
            <w:r>
              <w:rPr>
                <w:rFonts w:ascii="Times New Roman"/>
                <w:b w:val="false"/>
                <w:i w:val="false"/>
                <w:color w:val="000000"/>
                <w:sz w:val="20"/>
              </w:rPr>
              <w:t>хлопчатобумажные с</w:t>
            </w:r>
            <w:r>
              <w:br/>
            </w:r>
            <w:r>
              <w:rPr>
                <w:rFonts w:ascii="Times New Roman"/>
                <w:b w:val="false"/>
                <w:i w:val="false"/>
                <w:color w:val="000000"/>
                <w:sz w:val="20"/>
              </w:rPr>
              <w:t>
</w:t>
            </w:r>
            <w:r>
              <w:rPr>
                <w:rFonts w:ascii="Times New Roman"/>
                <w:b w:val="false"/>
                <w:i w:val="false"/>
                <w:color w:val="000000"/>
                <w:sz w:val="20"/>
              </w:rPr>
              <w:t>поливинилхлоридным (или</w:t>
            </w:r>
            <w:r>
              <w:br/>
            </w:r>
            <w:r>
              <w:rPr>
                <w:rFonts w:ascii="Times New Roman"/>
                <w:b w:val="false"/>
                <w:i w:val="false"/>
                <w:color w:val="000000"/>
                <w:sz w:val="20"/>
              </w:rPr>
              <w:t>
</w:t>
            </w:r>
            <w:r>
              <w:rPr>
                <w:rFonts w:ascii="Times New Roman"/>
                <w:b w:val="false"/>
                <w:i w:val="false"/>
                <w:color w:val="000000"/>
                <w:sz w:val="20"/>
              </w:rPr>
              <w:t>брезентовым) наладонником</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пар,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При работе на трактах зимой:</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Полушубок в 1 и 2 поясах</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дежурный</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Тулуп в 3 поясе</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дежурный</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Куртка утепленная из</w:t>
            </w:r>
            <w:r>
              <w:br/>
            </w:r>
            <w:r>
              <w:rPr>
                <w:rFonts w:ascii="Times New Roman"/>
                <w:b w:val="false"/>
                <w:i w:val="false"/>
                <w:color w:val="000000"/>
                <w:sz w:val="20"/>
              </w:rPr>
              <w:t>
</w:t>
            </w:r>
            <w:r>
              <w:rPr>
                <w:rFonts w:ascii="Times New Roman"/>
                <w:b w:val="false"/>
                <w:i w:val="false"/>
                <w:color w:val="000000"/>
                <w:sz w:val="20"/>
              </w:rPr>
              <w:t>хлопчатобумажной ткани с</w:t>
            </w:r>
            <w:r>
              <w:br/>
            </w:r>
            <w:r>
              <w:rPr>
                <w:rFonts w:ascii="Times New Roman"/>
                <w:b w:val="false"/>
                <w:i w:val="false"/>
                <w:color w:val="000000"/>
                <w:sz w:val="20"/>
              </w:rPr>
              <w:t>
</w:t>
            </w:r>
            <w:r>
              <w:rPr>
                <w:rFonts w:ascii="Times New Roman"/>
                <w:b w:val="false"/>
                <w:i w:val="false"/>
                <w:color w:val="000000"/>
                <w:sz w:val="20"/>
              </w:rPr>
              <w:t>масловодооталкивающей пропиткой,</w:t>
            </w:r>
            <w:r>
              <w:br/>
            </w:r>
            <w:r>
              <w:rPr>
                <w:rFonts w:ascii="Times New Roman"/>
                <w:b w:val="false"/>
                <w:i w:val="false"/>
                <w:color w:val="000000"/>
                <w:sz w:val="20"/>
              </w:rPr>
              <w:t>
</w:t>
            </w:r>
            <w:r>
              <w:rPr>
                <w:rFonts w:ascii="Times New Roman"/>
                <w:b w:val="false"/>
                <w:i w:val="false"/>
                <w:color w:val="000000"/>
                <w:sz w:val="20"/>
              </w:rPr>
              <w:t>подкладка отстегивающаяся</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1,5</w:t>
            </w:r>
            <w:r>
              <w:br/>
            </w:r>
            <w:r>
              <w:rPr>
                <w:rFonts w:ascii="Times New Roman"/>
                <w:b w:val="false"/>
                <w:i w:val="false"/>
                <w:color w:val="000000"/>
                <w:sz w:val="20"/>
              </w:rPr>
              <w:t>
</w:t>
            </w:r>
            <w:r>
              <w:rPr>
                <w:rFonts w:ascii="Times New Roman"/>
                <w:b w:val="false"/>
                <w:i w:val="false"/>
                <w:color w:val="000000"/>
                <w:sz w:val="20"/>
              </w:rPr>
              <w:t>года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Брюки утепленные из</w:t>
            </w:r>
            <w:r>
              <w:br/>
            </w:r>
            <w:r>
              <w:rPr>
                <w:rFonts w:ascii="Times New Roman"/>
                <w:b w:val="false"/>
                <w:i w:val="false"/>
                <w:color w:val="000000"/>
                <w:sz w:val="20"/>
              </w:rPr>
              <w:t>
</w:t>
            </w:r>
            <w:r>
              <w:rPr>
                <w:rFonts w:ascii="Times New Roman"/>
                <w:b w:val="false"/>
                <w:i w:val="false"/>
                <w:color w:val="000000"/>
                <w:sz w:val="20"/>
              </w:rPr>
              <w:t>хлопчатобумажной ткани с</w:t>
            </w:r>
            <w:r>
              <w:br/>
            </w:r>
            <w:r>
              <w:rPr>
                <w:rFonts w:ascii="Times New Roman"/>
                <w:b w:val="false"/>
                <w:i w:val="false"/>
                <w:color w:val="000000"/>
                <w:sz w:val="20"/>
              </w:rPr>
              <w:t>
</w:t>
            </w:r>
            <w:r>
              <w:rPr>
                <w:rFonts w:ascii="Times New Roman"/>
                <w:b w:val="false"/>
                <w:i w:val="false"/>
                <w:color w:val="000000"/>
                <w:sz w:val="20"/>
              </w:rPr>
              <w:t>масловодоотталкивающей пропиткой</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Валенки на резиновой подошве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по поясам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Галоши на валенки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усиленные,</w:t>
            </w:r>
            <w:r>
              <w:br/>
            </w:r>
            <w:r>
              <w:rPr>
                <w:rFonts w:ascii="Times New Roman"/>
                <w:b w:val="false"/>
                <w:i w:val="false"/>
                <w:color w:val="000000"/>
                <w:sz w:val="20"/>
              </w:rPr>
              <w:t>
</w:t>
            </w:r>
            <w:r>
              <w:rPr>
                <w:rFonts w:ascii="Times New Roman"/>
                <w:b w:val="false"/>
                <w:i w:val="false"/>
                <w:color w:val="000000"/>
                <w:sz w:val="20"/>
              </w:rPr>
              <w:t>хлопчатобумажные с</w:t>
            </w:r>
            <w:r>
              <w:br/>
            </w:r>
            <w:r>
              <w:rPr>
                <w:rFonts w:ascii="Times New Roman"/>
                <w:b w:val="false"/>
                <w:i w:val="false"/>
                <w:color w:val="000000"/>
                <w:sz w:val="20"/>
              </w:rPr>
              <w:t>
</w:t>
            </w:r>
            <w:r>
              <w:rPr>
                <w:rFonts w:ascii="Times New Roman"/>
                <w:b w:val="false"/>
                <w:i w:val="false"/>
                <w:color w:val="000000"/>
                <w:sz w:val="20"/>
              </w:rPr>
              <w:t>поливинилхлоридным (или</w:t>
            </w:r>
            <w:r>
              <w:br/>
            </w:r>
            <w:r>
              <w:rPr>
                <w:rFonts w:ascii="Times New Roman"/>
                <w:b w:val="false"/>
                <w:i w:val="false"/>
                <w:color w:val="000000"/>
                <w:sz w:val="20"/>
              </w:rPr>
              <w:t>
</w:t>
            </w:r>
            <w:r>
              <w:rPr>
                <w:rFonts w:ascii="Times New Roman"/>
                <w:b w:val="false"/>
                <w:i w:val="false"/>
                <w:color w:val="000000"/>
                <w:sz w:val="20"/>
              </w:rPr>
              <w:t>брезентовым) наладонником</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Шапка ушанка (для неполучающих</w:t>
            </w:r>
            <w:r>
              <w:br/>
            </w:r>
            <w:r>
              <w:rPr>
                <w:rFonts w:ascii="Times New Roman"/>
                <w:b w:val="false"/>
                <w:i w:val="false"/>
                <w:color w:val="000000"/>
                <w:sz w:val="20"/>
              </w:rPr>
              <w:t>
</w:t>
            </w:r>
            <w:r>
              <w:rPr>
                <w:rFonts w:ascii="Times New Roman"/>
                <w:b w:val="false"/>
                <w:i w:val="false"/>
                <w:color w:val="000000"/>
                <w:sz w:val="20"/>
              </w:rPr>
              <w:t>форменной одежды)</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3 года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При выполнении работ по обмену почты с почтовыми</w:t>
            </w:r>
            <w:r>
              <w:br/>
            </w:r>
            <w:r>
              <w:rPr>
                <w:rFonts w:ascii="Times New Roman"/>
                <w:b w:val="false"/>
                <w:i w:val="false"/>
                <w:color w:val="000000"/>
                <w:sz w:val="20"/>
              </w:rPr>
              <w:t>
</w:t>
            </w:r>
            <w:r>
              <w:rPr>
                <w:rFonts w:ascii="Times New Roman"/>
                <w:b w:val="false"/>
                <w:i/>
                <w:color w:val="000000"/>
                <w:sz w:val="20"/>
              </w:rPr>
              <w:t>вагонами дополнительно:</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Жилет сигнальный со</w:t>
            </w:r>
            <w:r>
              <w:br/>
            </w:r>
            <w:r>
              <w:rPr>
                <w:rFonts w:ascii="Times New Roman"/>
                <w:b w:val="false"/>
                <w:i w:val="false"/>
                <w:color w:val="000000"/>
                <w:sz w:val="20"/>
              </w:rPr>
              <w:t>
</w:t>
            </w:r>
            <w:r>
              <w:rPr>
                <w:rFonts w:ascii="Times New Roman"/>
                <w:b w:val="false"/>
                <w:i w:val="false"/>
                <w:color w:val="000000"/>
                <w:sz w:val="20"/>
              </w:rPr>
              <w:t>световозвращающими элементами</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дежурный</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При работе на внутренней службе:</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усиленные,</w:t>
            </w:r>
            <w:r>
              <w:br/>
            </w:r>
            <w:r>
              <w:rPr>
                <w:rFonts w:ascii="Times New Roman"/>
                <w:b w:val="false"/>
                <w:i w:val="false"/>
                <w:color w:val="000000"/>
                <w:sz w:val="20"/>
              </w:rPr>
              <w:t>
</w:t>
            </w:r>
            <w:r>
              <w:rPr>
                <w:rFonts w:ascii="Times New Roman"/>
                <w:b w:val="false"/>
                <w:i w:val="false"/>
                <w:color w:val="000000"/>
                <w:sz w:val="20"/>
              </w:rPr>
              <w:t>хлопчатобумажные с</w:t>
            </w:r>
            <w:r>
              <w:br/>
            </w:r>
            <w:r>
              <w:rPr>
                <w:rFonts w:ascii="Times New Roman"/>
                <w:b w:val="false"/>
                <w:i w:val="false"/>
                <w:color w:val="000000"/>
                <w:sz w:val="20"/>
              </w:rPr>
              <w:t>
</w:t>
            </w:r>
            <w:r>
              <w:rPr>
                <w:rFonts w:ascii="Times New Roman"/>
                <w:b w:val="false"/>
                <w:i w:val="false"/>
                <w:color w:val="000000"/>
                <w:sz w:val="20"/>
              </w:rPr>
              <w:t>поливинилхлоридным (или</w:t>
            </w:r>
            <w:r>
              <w:br/>
            </w:r>
            <w:r>
              <w:rPr>
                <w:rFonts w:ascii="Times New Roman"/>
                <w:b w:val="false"/>
                <w:i w:val="false"/>
                <w:color w:val="000000"/>
                <w:sz w:val="20"/>
              </w:rPr>
              <w:t>
</w:t>
            </w:r>
            <w:r>
              <w:rPr>
                <w:rFonts w:ascii="Times New Roman"/>
                <w:b w:val="false"/>
                <w:i w:val="false"/>
                <w:color w:val="000000"/>
                <w:sz w:val="20"/>
              </w:rPr>
              <w:t>брезентовым) наладонником</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пары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Халат хлопчатобумажный</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1,5</w:t>
            </w:r>
            <w:r>
              <w:br/>
            </w:r>
            <w:r>
              <w:rPr>
                <w:rFonts w:ascii="Times New Roman"/>
                <w:b w:val="false"/>
                <w:i w:val="false"/>
                <w:color w:val="000000"/>
                <w:sz w:val="20"/>
              </w:rPr>
              <w:t>
</w:t>
            </w:r>
            <w:r>
              <w:rPr>
                <w:rFonts w:ascii="Times New Roman"/>
                <w:b w:val="false"/>
                <w:i w:val="false"/>
                <w:color w:val="000000"/>
                <w:sz w:val="20"/>
              </w:rPr>
              <w:t>года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При  выполнении работ по доставке почтовых отправлений,</w:t>
            </w:r>
            <w:r>
              <w:br/>
            </w:r>
            <w:r>
              <w:rPr>
                <w:rFonts w:ascii="Times New Roman"/>
                <w:b w:val="false"/>
                <w:i w:val="false"/>
                <w:color w:val="000000"/>
                <w:sz w:val="20"/>
              </w:rPr>
              <w:t>
</w:t>
            </w:r>
            <w:r>
              <w:rPr>
                <w:rFonts w:ascii="Times New Roman"/>
                <w:b w:val="false"/>
                <w:i/>
                <w:color w:val="000000"/>
                <w:sz w:val="20"/>
              </w:rPr>
              <w:t>телеграмм, периодической печати и выемке писем из</w:t>
            </w:r>
            <w:r>
              <w:br/>
            </w:r>
            <w:r>
              <w:rPr>
                <w:rFonts w:ascii="Times New Roman"/>
                <w:b w:val="false"/>
                <w:i w:val="false"/>
                <w:color w:val="000000"/>
                <w:sz w:val="20"/>
              </w:rPr>
              <w:t>
</w:t>
            </w:r>
            <w:r>
              <w:rPr>
                <w:rFonts w:ascii="Times New Roman"/>
                <w:b w:val="false"/>
                <w:i/>
                <w:color w:val="000000"/>
                <w:sz w:val="20"/>
              </w:rPr>
              <w:t>почтовых ящиков пешим порядком: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Плащ ветрозащитный,</w:t>
            </w:r>
            <w:r>
              <w:br/>
            </w:r>
            <w:r>
              <w:rPr>
                <w:rFonts w:ascii="Times New Roman"/>
                <w:b w:val="false"/>
                <w:i w:val="false"/>
                <w:color w:val="000000"/>
                <w:sz w:val="20"/>
              </w:rPr>
              <w:t>
</w:t>
            </w:r>
            <w:r>
              <w:rPr>
                <w:rFonts w:ascii="Times New Roman"/>
                <w:b w:val="false"/>
                <w:i w:val="false"/>
                <w:color w:val="000000"/>
                <w:sz w:val="20"/>
              </w:rPr>
              <w:t>водонепроницаемый</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дежурный</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(или сапоги) из</w:t>
            </w:r>
            <w:r>
              <w:br/>
            </w:r>
            <w:r>
              <w:rPr>
                <w:rFonts w:ascii="Times New Roman"/>
                <w:b w:val="false"/>
                <w:i w:val="false"/>
                <w:color w:val="000000"/>
                <w:sz w:val="20"/>
              </w:rPr>
              <w:t>
</w:t>
            </w:r>
            <w:r>
              <w:rPr>
                <w:rFonts w:ascii="Times New Roman"/>
                <w:b w:val="false"/>
                <w:i w:val="false"/>
                <w:color w:val="000000"/>
                <w:sz w:val="20"/>
              </w:rPr>
              <w:t>натуральной кожи. Подошва с</w:t>
            </w:r>
            <w:r>
              <w:br/>
            </w:r>
            <w:r>
              <w:rPr>
                <w:rFonts w:ascii="Times New Roman"/>
                <w:b w:val="false"/>
                <w:i w:val="false"/>
                <w:color w:val="000000"/>
                <w:sz w:val="20"/>
              </w:rPr>
              <w:t>
</w:t>
            </w:r>
            <w:r>
              <w:rPr>
                <w:rFonts w:ascii="Times New Roman"/>
                <w:b w:val="false"/>
                <w:i w:val="false"/>
                <w:color w:val="000000"/>
                <w:sz w:val="20"/>
              </w:rPr>
              <w:t>масловодооталкивающими свойствами</w:t>
            </w:r>
            <w:r>
              <w:br/>
            </w:r>
            <w:r>
              <w:rPr>
                <w:rFonts w:ascii="Times New Roman"/>
                <w:b w:val="false"/>
                <w:i w:val="false"/>
                <w:color w:val="000000"/>
                <w:sz w:val="20"/>
              </w:rPr>
              <w:t>
</w:t>
            </w:r>
            <w:r>
              <w:rPr>
                <w:rFonts w:ascii="Times New Roman"/>
                <w:b w:val="false"/>
                <w:i w:val="false"/>
                <w:color w:val="000000"/>
                <w:sz w:val="20"/>
              </w:rPr>
              <w:t>и противоскользящим и</w:t>
            </w:r>
            <w:r>
              <w:br/>
            </w:r>
            <w:r>
              <w:rPr>
                <w:rFonts w:ascii="Times New Roman"/>
                <w:b w:val="false"/>
                <w:i w:val="false"/>
                <w:color w:val="000000"/>
                <w:sz w:val="20"/>
              </w:rPr>
              <w:t>
</w:t>
            </w:r>
            <w:r>
              <w:rPr>
                <w:rFonts w:ascii="Times New Roman"/>
                <w:b w:val="false"/>
                <w:i w:val="false"/>
                <w:color w:val="000000"/>
                <w:sz w:val="20"/>
              </w:rPr>
              <w:t>износостойким протектором, с</w:t>
            </w:r>
            <w:r>
              <w:br/>
            </w:r>
            <w:r>
              <w:rPr>
                <w:rFonts w:ascii="Times New Roman"/>
                <w:b w:val="false"/>
                <w:i w:val="false"/>
                <w:color w:val="000000"/>
                <w:sz w:val="20"/>
              </w:rPr>
              <w:t>
</w:t>
            </w:r>
            <w:r>
              <w:rPr>
                <w:rFonts w:ascii="Times New Roman"/>
                <w:b w:val="false"/>
                <w:i w:val="false"/>
                <w:color w:val="000000"/>
                <w:sz w:val="20"/>
              </w:rPr>
              <w:t>ударопрочным металлическим</w:t>
            </w:r>
            <w:r>
              <w:br/>
            </w:r>
            <w:r>
              <w:rPr>
                <w:rFonts w:ascii="Times New Roman"/>
                <w:b w:val="false"/>
                <w:i w:val="false"/>
                <w:color w:val="000000"/>
                <w:sz w:val="20"/>
              </w:rPr>
              <w:t>
</w:t>
            </w:r>
            <w:r>
              <w:rPr>
                <w:rFonts w:ascii="Times New Roman"/>
                <w:b w:val="false"/>
                <w:i w:val="false"/>
                <w:color w:val="000000"/>
                <w:sz w:val="20"/>
              </w:rPr>
              <w:t>подноском или полуботинки, туфли</w:t>
            </w:r>
            <w:r>
              <w:br/>
            </w:r>
            <w:r>
              <w:rPr>
                <w:rFonts w:ascii="Times New Roman"/>
                <w:b w:val="false"/>
                <w:i w:val="false"/>
                <w:color w:val="000000"/>
                <w:sz w:val="20"/>
              </w:rPr>
              <w:t>
</w:t>
            </w:r>
            <w:r>
              <w:rPr>
                <w:rFonts w:ascii="Times New Roman"/>
                <w:b w:val="false"/>
                <w:i w:val="false"/>
                <w:color w:val="000000"/>
                <w:sz w:val="20"/>
              </w:rPr>
              <w:t>(летом)</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пар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Валенки на резиновой подошве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по поясам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При выполнении работ в сельских местностях, рабочих</w:t>
            </w:r>
            <w:r>
              <w:br/>
            </w:r>
            <w:r>
              <w:rPr>
                <w:rFonts w:ascii="Times New Roman"/>
                <w:b w:val="false"/>
                <w:i w:val="false"/>
                <w:color w:val="000000"/>
                <w:sz w:val="20"/>
              </w:rPr>
              <w:t>
</w:t>
            </w:r>
            <w:r>
              <w:rPr>
                <w:rFonts w:ascii="Times New Roman"/>
                <w:b w:val="false"/>
                <w:i/>
                <w:color w:val="000000"/>
                <w:sz w:val="20"/>
              </w:rPr>
              <w:t>поселках и пригородах:</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кирзовые или сапоги</w:t>
            </w:r>
            <w:r>
              <w:br/>
            </w:r>
            <w:r>
              <w:rPr>
                <w:rFonts w:ascii="Times New Roman"/>
                <w:b w:val="false"/>
                <w:i w:val="false"/>
                <w:color w:val="000000"/>
                <w:sz w:val="20"/>
              </w:rPr>
              <w:t>
</w:t>
            </w:r>
            <w:r>
              <w:rPr>
                <w:rFonts w:ascii="Times New Roman"/>
                <w:b w:val="false"/>
                <w:i w:val="false"/>
                <w:color w:val="000000"/>
                <w:sz w:val="20"/>
              </w:rPr>
              <w:t>резиновые с ударопрочным</w:t>
            </w:r>
            <w:r>
              <w:br/>
            </w:r>
            <w:r>
              <w:rPr>
                <w:rFonts w:ascii="Times New Roman"/>
                <w:b w:val="false"/>
                <w:i w:val="false"/>
                <w:color w:val="000000"/>
                <w:sz w:val="20"/>
              </w:rPr>
              <w:t>
</w:t>
            </w:r>
            <w:r>
              <w:rPr>
                <w:rFonts w:ascii="Times New Roman"/>
                <w:b w:val="false"/>
                <w:i w:val="false"/>
                <w:color w:val="000000"/>
                <w:sz w:val="20"/>
              </w:rPr>
              <w:t>металлическим подноском вместо</w:t>
            </w:r>
            <w:r>
              <w:br/>
            </w:r>
            <w:r>
              <w:rPr>
                <w:rFonts w:ascii="Times New Roman"/>
                <w:b w:val="false"/>
                <w:i w:val="false"/>
                <w:color w:val="000000"/>
                <w:sz w:val="20"/>
              </w:rPr>
              <w:t>
</w:t>
            </w:r>
            <w:r>
              <w:rPr>
                <w:rFonts w:ascii="Times New Roman"/>
                <w:b w:val="false"/>
                <w:i w:val="false"/>
                <w:color w:val="000000"/>
                <w:sz w:val="20"/>
              </w:rPr>
              <w:t>ботинок кожаных</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пар,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При выполнении работ по доставке посылок дополнительно:</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w:t>
            </w:r>
            <w:r>
              <w:br/>
            </w:r>
            <w:r>
              <w:rPr>
                <w:rFonts w:ascii="Times New Roman"/>
                <w:b w:val="false"/>
                <w:i w:val="false"/>
                <w:color w:val="000000"/>
                <w:sz w:val="20"/>
              </w:rPr>
              <w:t>
</w:t>
            </w:r>
            <w:r>
              <w:rPr>
                <w:rFonts w:ascii="Times New Roman"/>
                <w:b w:val="false"/>
                <w:i w:val="false"/>
                <w:color w:val="000000"/>
                <w:sz w:val="20"/>
              </w:rPr>
              <w:t>(куртка+брюки/полукомбинезон) из</w:t>
            </w:r>
            <w:r>
              <w:br/>
            </w:r>
            <w:r>
              <w:rPr>
                <w:rFonts w:ascii="Times New Roman"/>
                <w:b w:val="false"/>
                <w:i w:val="false"/>
                <w:color w:val="000000"/>
                <w:sz w:val="20"/>
              </w:rPr>
              <w:t>
</w:t>
            </w:r>
            <w:r>
              <w:rPr>
                <w:rFonts w:ascii="Times New Roman"/>
                <w:b w:val="false"/>
                <w:i w:val="false"/>
                <w:color w:val="000000"/>
                <w:sz w:val="20"/>
              </w:rPr>
              <w:t>хлопчатобумажной ткани</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На наружных работах зимой дополнительно:</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Куртка утепленная из</w:t>
            </w:r>
            <w:r>
              <w:br/>
            </w:r>
            <w:r>
              <w:rPr>
                <w:rFonts w:ascii="Times New Roman"/>
                <w:b w:val="false"/>
                <w:i w:val="false"/>
                <w:color w:val="000000"/>
                <w:sz w:val="20"/>
              </w:rPr>
              <w:t>
</w:t>
            </w:r>
            <w:r>
              <w:rPr>
                <w:rFonts w:ascii="Times New Roman"/>
                <w:b w:val="false"/>
                <w:i w:val="false"/>
                <w:color w:val="000000"/>
                <w:sz w:val="20"/>
              </w:rPr>
              <w:t>хлопчатобумажной ткани с</w:t>
            </w:r>
            <w:r>
              <w:br/>
            </w:r>
            <w:r>
              <w:rPr>
                <w:rFonts w:ascii="Times New Roman"/>
                <w:b w:val="false"/>
                <w:i w:val="false"/>
                <w:color w:val="000000"/>
                <w:sz w:val="20"/>
              </w:rPr>
              <w:t>
</w:t>
            </w:r>
            <w:r>
              <w:rPr>
                <w:rFonts w:ascii="Times New Roman"/>
                <w:b w:val="false"/>
                <w:i w:val="false"/>
                <w:color w:val="000000"/>
                <w:sz w:val="20"/>
              </w:rPr>
              <w:t>масловодооталкивающей пропиткой,</w:t>
            </w:r>
            <w:r>
              <w:br/>
            </w:r>
            <w:r>
              <w:rPr>
                <w:rFonts w:ascii="Times New Roman"/>
                <w:b w:val="false"/>
                <w:i w:val="false"/>
                <w:color w:val="000000"/>
                <w:sz w:val="20"/>
              </w:rPr>
              <w:t>
</w:t>
            </w:r>
            <w:r>
              <w:rPr>
                <w:rFonts w:ascii="Times New Roman"/>
                <w:b w:val="false"/>
                <w:i w:val="false"/>
                <w:color w:val="000000"/>
                <w:sz w:val="20"/>
              </w:rPr>
              <w:t>подкладка отстегивающаяся</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Полушубок в 3 поясе</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4 года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Валенки на резиновой подошве</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по поясам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усиленные,</w:t>
            </w:r>
            <w:r>
              <w:br/>
            </w:r>
            <w:r>
              <w:rPr>
                <w:rFonts w:ascii="Times New Roman"/>
                <w:b w:val="false"/>
                <w:i w:val="false"/>
                <w:color w:val="000000"/>
                <w:sz w:val="20"/>
              </w:rPr>
              <w:t>
</w:t>
            </w:r>
            <w:r>
              <w:rPr>
                <w:rFonts w:ascii="Times New Roman"/>
                <w:b w:val="false"/>
                <w:i w:val="false"/>
                <w:color w:val="000000"/>
                <w:sz w:val="20"/>
              </w:rPr>
              <w:t>хлопчатобумажные с</w:t>
            </w:r>
            <w:r>
              <w:br/>
            </w:r>
            <w:r>
              <w:rPr>
                <w:rFonts w:ascii="Times New Roman"/>
                <w:b w:val="false"/>
                <w:i w:val="false"/>
                <w:color w:val="000000"/>
                <w:sz w:val="20"/>
              </w:rPr>
              <w:t>
</w:t>
            </w:r>
            <w:r>
              <w:rPr>
                <w:rFonts w:ascii="Times New Roman"/>
                <w:b w:val="false"/>
                <w:i w:val="false"/>
                <w:color w:val="000000"/>
                <w:sz w:val="20"/>
              </w:rPr>
              <w:t>Поливинилхлоридным (или</w:t>
            </w:r>
            <w:r>
              <w:br/>
            </w:r>
            <w:r>
              <w:rPr>
                <w:rFonts w:ascii="Times New Roman"/>
                <w:b w:val="false"/>
                <w:i w:val="false"/>
                <w:color w:val="000000"/>
                <w:sz w:val="20"/>
              </w:rPr>
              <w:t>
</w:t>
            </w:r>
            <w:r>
              <w:rPr>
                <w:rFonts w:ascii="Times New Roman"/>
                <w:b w:val="false"/>
                <w:i w:val="false"/>
                <w:color w:val="000000"/>
                <w:sz w:val="20"/>
              </w:rPr>
              <w:t>брезентовым) наладонником</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пары</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При обслуживании цельнометаллических вагонов</w:t>
            </w:r>
            <w:r>
              <w:br/>
            </w:r>
            <w:r>
              <w:rPr>
                <w:rFonts w:ascii="Times New Roman"/>
                <w:b w:val="false"/>
                <w:i w:val="false"/>
                <w:color w:val="000000"/>
                <w:sz w:val="20"/>
              </w:rPr>
              <w:t>
</w:t>
            </w:r>
            <w:r>
              <w:rPr>
                <w:rFonts w:ascii="Times New Roman"/>
                <w:b w:val="false"/>
                <w:i/>
                <w:color w:val="000000"/>
                <w:sz w:val="20"/>
              </w:rPr>
              <w:t>дополнительно:</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Галоши диэлектрические</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дежурные</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диэлектрические</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дежурная</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Разъездному работнику почтовых вагонов зимой</w:t>
            </w:r>
            <w:r>
              <w:br/>
            </w:r>
            <w:r>
              <w:rPr>
                <w:rFonts w:ascii="Times New Roman"/>
                <w:b w:val="false"/>
                <w:i w:val="false"/>
                <w:color w:val="000000"/>
                <w:sz w:val="20"/>
              </w:rPr>
              <w:t>
</w:t>
            </w:r>
            <w:r>
              <w:rPr>
                <w:rFonts w:ascii="Times New Roman"/>
                <w:b w:val="false"/>
                <w:i/>
                <w:color w:val="000000"/>
                <w:sz w:val="20"/>
              </w:rPr>
              <w:t>дополнительно:</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Куртка утепленная из</w:t>
            </w:r>
            <w:r>
              <w:br/>
            </w:r>
            <w:r>
              <w:rPr>
                <w:rFonts w:ascii="Times New Roman"/>
                <w:b w:val="false"/>
                <w:i w:val="false"/>
                <w:color w:val="000000"/>
                <w:sz w:val="20"/>
              </w:rPr>
              <w:t>
</w:t>
            </w:r>
            <w:r>
              <w:rPr>
                <w:rFonts w:ascii="Times New Roman"/>
                <w:b w:val="false"/>
                <w:i w:val="false"/>
                <w:color w:val="000000"/>
                <w:sz w:val="20"/>
              </w:rPr>
              <w:t>хлопчатобумажной ткани с</w:t>
            </w:r>
            <w:r>
              <w:br/>
            </w:r>
            <w:r>
              <w:rPr>
                <w:rFonts w:ascii="Times New Roman"/>
                <w:b w:val="false"/>
                <w:i w:val="false"/>
                <w:color w:val="000000"/>
                <w:sz w:val="20"/>
              </w:rPr>
              <w:t>
</w:t>
            </w:r>
            <w:r>
              <w:rPr>
                <w:rFonts w:ascii="Times New Roman"/>
                <w:b w:val="false"/>
                <w:i w:val="false"/>
                <w:color w:val="000000"/>
                <w:sz w:val="20"/>
              </w:rPr>
              <w:t>масловодооталкивающей пропиткой,</w:t>
            </w:r>
            <w:r>
              <w:br/>
            </w:r>
            <w:r>
              <w:rPr>
                <w:rFonts w:ascii="Times New Roman"/>
                <w:b w:val="false"/>
                <w:i w:val="false"/>
                <w:color w:val="000000"/>
                <w:sz w:val="20"/>
              </w:rPr>
              <w:t>
</w:t>
            </w:r>
            <w:r>
              <w:rPr>
                <w:rFonts w:ascii="Times New Roman"/>
                <w:b w:val="false"/>
                <w:i w:val="false"/>
                <w:color w:val="000000"/>
                <w:sz w:val="20"/>
              </w:rPr>
              <w:t>подкладка отстегивающаяся</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Брюки утепленные из</w:t>
            </w:r>
            <w:r>
              <w:br/>
            </w:r>
            <w:r>
              <w:rPr>
                <w:rFonts w:ascii="Times New Roman"/>
                <w:b w:val="false"/>
                <w:i w:val="false"/>
                <w:color w:val="000000"/>
                <w:sz w:val="20"/>
              </w:rPr>
              <w:t>
</w:t>
            </w:r>
            <w:r>
              <w:rPr>
                <w:rFonts w:ascii="Times New Roman"/>
                <w:b w:val="false"/>
                <w:i w:val="false"/>
                <w:color w:val="000000"/>
                <w:sz w:val="20"/>
              </w:rPr>
              <w:t>хлопчатобумажной ткани с</w:t>
            </w:r>
            <w:r>
              <w:br/>
            </w:r>
            <w:r>
              <w:rPr>
                <w:rFonts w:ascii="Times New Roman"/>
                <w:b w:val="false"/>
                <w:i w:val="false"/>
                <w:color w:val="000000"/>
                <w:sz w:val="20"/>
              </w:rPr>
              <w:t>
</w:t>
            </w:r>
            <w:r>
              <w:rPr>
                <w:rFonts w:ascii="Times New Roman"/>
                <w:b w:val="false"/>
                <w:i w:val="false"/>
                <w:color w:val="000000"/>
                <w:sz w:val="20"/>
              </w:rPr>
              <w:t>масловодоотталкивающей пропиткой</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Куртка лавсано-вискозная на</w:t>
            </w:r>
            <w:r>
              <w:br/>
            </w:r>
            <w:r>
              <w:rPr>
                <w:rFonts w:ascii="Times New Roman"/>
                <w:b w:val="false"/>
                <w:i w:val="false"/>
                <w:color w:val="000000"/>
                <w:sz w:val="20"/>
              </w:rPr>
              <w:t>
</w:t>
            </w:r>
            <w:r>
              <w:rPr>
                <w:rFonts w:ascii="Times New Roman"/>
                <w:b w:val="false"/>
                <w:i w:val="false"/>
                <w:color w:val="000000"/>
                <w:sz w:val="20"/>
              </w:rPr>
              <w:t>утепляющей прокладке</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285" w:hRule="atLeast"/>
        </w:trPr>
        <w:tc>
          <w:tcPr>
            <w:tcW w:w="7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40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Продавец</w:t>
            </w:r>
            <w:r>
              <w:br/>
            </w:r>
            <w:r>
              <w:rPr>
                <w:rFonts w:ascii="Times New Roman"/>
                <w:b w:val="false"/>
                <w:i w:val="false"/>
                <w:color w:val="000000"/>
                <w:sz w:val="20"/>
              </w:rPr>
              <w:t>
</w:t>
            </w:r>
            <w:r>
              <w:rPr>
                <w:rFonts w:ascii="Times New Roman"/>
                <w:b w:val="false"/>
                <w:i w:val="false"/>
                <w:color w:val="000000"/>
                <w:sz w:val="20"/>
              </w:rPr>
              <w:t>непродовольственных</w:t>
            </w:r>
            <w:r>
              <w:br/>
            </w:r>
            <w:r>
              <w:rPr>
                <w:rFonts w:ascii="Times New Roman"/>
                <w:b w:val="false"/>
                <w:i w:val="false"/>
                <w:color w:val="000000"/>
                <w:sz w:val="20"/>
              </w:rPr>
              <w:t>
</w:t>
            </w:r>
            <w:r>
              <w:rPr>
                <w:rFonts w:ascii="Times New Roman"/>
                <w:b w:val="false"/>
                <w:i w:val="false"/>
                <w:color w:val="000000"/>
                <w:sz w:val="20"/>
              </w:rPr>
              <w:t>товаров; киоскер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При работе в киосках</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Электрообогревающий комплект</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2</w:t>
            </w:r>
            <w:r>
              <w:br/>
            </w:r>
            <w:r>
              <w:rPr>
                <w:rFonts w:ascii="Times New Roman"/>
                <w:b w:val="false"/>
                <w:i w:val="false"/>
                <w:color w:val="000000"/>
                <w:sz w:val="20"/>
              </w:rPr>
              <w:t>
</w:t>
            </w:r>
            <w:r>
              <w:rPr>
                <w:rFonts w:ascii="Times New Roman"/>
                <w:b w:val="false"/>
                <w:i w:val="false"/>
                <w:color w:val="000000"/>
                <w:sz w:val="20"/>
              </w:rPr>
              <w:t>года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w:t>
            </w:r>
            <w:r>
              <w:br/>
            </w:r>
            <w:r>
              <w:rPr>
                <w:rFonts w:ascii="Times New Roman"/>
                <w:b w:val="false"/>
                <w:i w:val="false"/>
                <w:color w:val="000000"/>
                <w:sz w:val="20"/>
              </w:rPr>
              <w:t>
</w:t>
            </w:r>
            <w:r>
              <w:rPr>
                <w:rFonts w:ascii="Times New Roman"/>
                <w:b w:val="false"/>
                <w:i w:val="false"/>
                <w:color w:val="000000"/>
                <w:sz w:val="20"/>
              </w:rPr>
              <w:t>(куртка+брюки/полукомбинезон) из</w:t>
            </w:r>
            <w:r>
              <w:br/>
            </w:r>
            <w:r>
              <w:rPr>
                <w:rFonts w:ascii="Times New Roman"/>
                <w:b w:val="false"/>
                <w:i w:val="false"/>
                <w:color w:val="000000"/>
                <w:sz w:val="20"/>
              </w:rPr>
              <w:t>
</w:t>
            </w:r>
            <w:r>
              <w:rPr>
                <w:rFonts w:ascii="Times New Roman"/>
                <w:b w:val="false"/>
                <w:i w:val="false"/>
                <w:color w:val="000000"/>
                <w:sz w:val="20"/>
              </w:rPr>
              <w:t>хлопчатобумажной ткани с</w:t>
            </w:r>
            <w:r>
              <w:br/>
            </w:r>
            <w:r>
              <w:rPr>
                <w:rFonts w:ascii="Times New Roman"/>
                <w:b w:val="false"/>
                <w:i w:val="false"/>
                <w:color w:val="000000"/>
                <w:sz w:val="20"/>
              </w:rPr>
              <w:t>
</w:t>
            </w:r>
            <w:r>
              <w:rPr>
                <w:rFonts w:ascii="Times New Roman"/>
                <w:b w:val="false"/>
                <w:i w:val="false"/>
                <w:color w:val="000000"/>
                <w:sz w:val="20"/>
              </w:rPr>
              <w:t>масловодоотталкивающей пропиткой</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w:t>
            </w:r>
          </w:p>
        </w:tc>
      </w:tr>
      <w:tr>
        <w:trPr>
          <w:trHeight w:val="285" w:hRule="atLeast"/>
        </w:trPr>
        <w:tc>
          <w:tcPr>
            <w:tcW w:w="7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40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Сортировщик</w:t>
            </w:r>
            <w:r>
              <w:br/>
            </w:r>
            <w:r>
              <w:rPr>
                <w:rFonts w:ascii="Times New Roman"/>
                <w:b w:val="false"/>
                <w:i w:val="false"/>
                <w:color w:val="000000"/>
                <w:sz w:val="20"/>
              </w:rPr>
              <w:t>
</w:t>
            </w:r>
            <w:r>
              <w:rPr>
                <w:rFonts w:ascii="Times New Roman"/>
                <w:b w:val="false"/>
                <w:i w:val="false"/>
                <w:color w:val="000000"/>
                <w:sz w:val="20"/>
              </w:rPr>
              <w:t>почтовых отправлений и</w:t>
            </w:r>
            <w:r>
              <w:br/>
            </w:r>
            <w:r>
              <w:rPr>
                <w:rFonts w:ascii="Times New Roman"/>
                <w:b w:val="false"/>
                <w:i w:val="false"/>
                <w:color w:val="000000"/>
                <w:sz w:val="20"/>
              </w:rPr>
              <w:t>
</w:t>
            </w:r>
            <w:r>
              <w:rPr>
                <w:rFonts w:ascii="Times New Roman"/>
                <w:b w:val="false"/>
                <w:i w:val="false"/>
                <w:color w:val="000000"/>
                <w:sz w:val="20"/>
              </w:rPr>
              <w:t>произведений печати</w:t>
            </w:r>
            <w:r>
              <w:br/>
            </w:r>
            <w:r>
              <w:rPr>
                <w:rFonts w:ascii="Times New Roman"/>
                <w:b w:val="false"/>
                <w:i w:val="false"/>
                <w:color w:val="000000"/>
                <w:sz w:val="20"/>
              </w:rPr>
              <w:t>
</w:t>
            </w:r>
            <w:r>
              <w:rPr>
                <w:rFonts w:ascii="Times New Roman"/>
                <w:b w:val="false"/>
                <w:i w:val="false"/>
                <w:color w:val="000000"/>
                <w:sz w:val="20"/>
              </w:rPr>
              <w:t>(всех классов)</w:t>
            </w: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w:t>
            </w:r>
            <w:r>
              <w:br/>
            </w:r>
            <w:r>
              <w:rPr>
                <w:rFonts w:ascii="Times New Roman"/>
                <w:b w:val="false"/>
                <w:i w:val="false"/>
                <w:color w:val="000000"/>
                <w:sz w:val="20"/>
              </w:rPr>
              <w:t>
</w:t>
            </w:r>
            <w:r>
              <w:rPr>
                <w:rFonts w:ascii="Times New Roman"/>
                <w:b w:val="false"/>
                <w:i w:val="false"/>
                <w:color w:val="000000"/>
                <w:sz w:val="20"/>
              </w:rPr>
              <w:t>(куртка+брюки/полукомбинезон) из</w:t>
            </w:r>
            <w:r>
              <w:br/>
            </w:r>
            <w:r>
              <w:rPr>
                <w:rFonts w:ascii="Times New Roman"/>
                <w:b w:val="false"/>
                <w:i w:val="false"/>
                <w:color w:val="000000"/>
                <w:sz w:val="20"/>
              </w:rPr>
              <w:t>
</w:t>
            </w:r>
            <w:r>
              <w:rPr>
                <w:rFonts w:ascii="Times New Roman"/>
                <w:b w:val="false"/>
                <w:i w:val="false"/>
                <w:color w:val="000000"/>
                <w:sz w:val="20"/>
              </w:rPr>
              <w:t>хлопчатобумажной ткани с</w:t>
            </w:r>
            <w:r>
              <w:br/>
            </w:r>
            <w:r>
              <w:rPr>
                <w:rFonts w:ascii="Times New Roman"/>
                <w:b w:val="false"/>
                <w:i w:val="false"/>
                <w:color w:val="000000"/>
                <w:sz w:val="20"/>
              </w:rPr>
              <w:t>
</w:t>
            </w:r>
            <w:r>
              <w:rPr>
                <w:rFonts w:ascii="Times New Roman"/>
                <w:b w:val="false"/>
                <w:i w:val="false"/>
                <w:color w:val="000000"/>
                <w:sz w:val="20"/>
              </w:rPr>
              <w:t>масловодоотталкивающей пропиткой</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пятипалые</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пары,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При занятости по погрузке, выгрузке и обработке посылок</w:t>
            </w:r>
            <w:r>
              <w:br/>
            </w:r>
            <w:r>
              <w:rPr>
                <w:rFonts w:ascii="Times New Roman"/>
                <w:b w:val="false"/>
                <w:i w:val="false"/>
                <w:color w:val="000000"/>
                <w:sz w:val="20"/>
              </w:rPr>
              <w:t>
</w:t>
            </w:r>
            <w:r>
              <w:rPr>
                <w:rFonts w:ascii="Times New Roman"/>
                <w:b w:val="false"/>
                <w:i/>
                <w:color w:val="000000"/>
                <w:sz w:val="20"/>
              </w:rPr>
              <w:t>печати на открытом воздухе:</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Халат хлопчатобумажный</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Плащ ветрозащитный,</w:t>
            </w:r>
            <w:r>
              <w:br/>
            </w:r>
            <w:r>
              <w:rPr>
                <w:rFonts w:ascii="Times New Roman"/>
                <w:b w:val="false"/>
                <w:i w:val="false"/>
                <w:color w:val="000000"/>
                <w:sz w:val="20"/>
              </w:rPr>
              <w:t>
</w:t>
            </w:r>
            <w:r>
              <w:rPr>
                <w:rFonts w:ascii="Times New Roman"/>
                <w:b w:val="false"/>
                <w:i w:val="false"/>
                <w:color w:val="000000"/>
                <w:sz w:val="20"/>
              </w:rPr>
              <w:t>водонепроницаемый</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дежурный</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усиленные,</w:t>
            </w:r>
            <w:r>
              <w:br/>
            </w:r>
            <w:r>
              <w:rPr>
                <w:rFonts w:ascii="Times New Roman"/>
                <w:b w:val="false"/>
                <w:i w:val="false"/>
                <w:color w:val="000000"/>
                <w:sz w:val="20"/>
              </w:rPr>
              <w:t>
</w:t>
            </w:r>
            <w:r>
              <w:rPr>
                <w:rFonts w:ascii="Times New Roman"/>
                <w:b w:val="false"/>
                <w:i w:val="false"/>
                <w:color w:val="000000"/>
                <w:sz w:val="20"/>
              </w:rPr>
              <w:t>хлопчатобумажные с</w:t>
            </w:r>
            <w:r>
              <w:br/>
            </w:r>
            <w:r>
              <w:rPr>
                <w:rFonts w:ascii="Times New Roman"/>
                <w:b w:val="false"/>
                <w:i w:val="false"/>
                <w:color w:val="000000"/>
                <w:sz w:val="20"/>
              </w:rPr>
              <w:t>
</w:t>
            </w:r>
            <w:r>
              <w:rPr>
                <w:rFonts w:ascii="Times New Roman"/>
                <w:b w:val="false"/>
                <w:i w:val="false"/>
                <w:color w:val="000000"/>
                <w:sz w:val="20"/>
              </w:rPr>
              <w:t>поливинилхлоридным (или</w:t>
            </w:r>
            <w:r>
              <w:br/>
            </w:r>
            <w:r>
              <w:rPr>
                <w:rFonts w:ascii="Times New Roman"/>
                <w:b w:val="false"/>
                <w:i w:val="false"/>
                <w:color w:val="000000"/>
                <w:sz w:val="20"/>
              </w:rPr>
              <w:t>
</w:t>
            </w:r>
            <w:r>
              <w:rPr>
                <w:rFonts w:ascii="Times New Roman"/>
                <w:b w:val="false"/>
                <w:i w:val="false"/>
                <w:color w:val="000000"/>
                <w:sz w:val="20"/>
              </w:rPr>
              <w:t>брезентовым) наладонником</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пары,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На наружных работах зимой дополнительно:</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Куртка утепленная из</w:t>
            </w:r>
            <w:r>
              <w:br/>
            </w:r>
            <w:r>
              <w:rPr>
                <w:rFonts w:ascii="Times New Roman"/>
                <w:b w:val="false"/>
                <w:i w:val="false"/>
                <w:color w:val="000000"/>
                <w:sz w:val="20"/>
              </w:rPr>
              <w:t>
</w:t>
            </w:r>
            <w:r>
              <w:rPr>
                <w:rFonts w:ascii="Times New Roman"/>
                <w:b w:val="false"/>
                <w:i w:val="false"/>
                <w:color w:val="000000"/>
                <w:sz w:val="20"/>
              </w:rPr>
              <w:t>хлопчатобумажной ткани с</w:t>
            </w:r>
            <w:r>
              <w:br/>
            </w:r>
            <w:r>
              <w:rPr>
                <w:rFonts w:ascii="Times New Roman"/>
                <w:b w:val="false"/>
                <w:i w:val="false"/>
                <w:color w:val="000000"/>
                <w:sz w:val="20"/>
              </w:rPr>
              <w:t>
</w:t>
            </w:r>
            <w:r>
              <w:rPr>
                <w:rFonts w:ascii="Times New Roman"/>
                <w:b w:val="false"/>
                <w:i w:val="false"/>
                <w:color w:val="000000"/>
                <w:sz w:val="20"/>
              </w:rPr>
              <w:t>масловодооталкивающей пропиткой,</w:t>
            </w:r>
            <w:r>
              <w:br/>
            </w:r>
            <w:r>
              <w:rPr>
                <w:rFonts w:ascii="Times New Roman"/>
                <w:b w:val="false"/>
                <w:i w:val="false"/>
                <w:color w:val="000000"/>
                <w:sz w:val="20"/>
              </w:rPr>
              <w:t>
</w:t>
            </w:r>
            <w:r>
              <w:rPr>
                <w:rFonts w:ascii="Times New Roman"/>
                <w:b w:val="false"/>
                <w:i w:val="false"/>
                <w:color w:val="000000"/>
                <w:sz w:val="20"/>
              </w:rPr>
              <w:t>подкладка отстегивающаяся</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Брюки утепленные из</w:t>
            </w:r>
            <w:r>
              <w:br/>
            </w:r>
            <w:r>
              <w:rPr>
                <w:rFonts w:ascii="Times New Roman"/>
                <w:b w:val="false"/>
                <w:i w:val="false"/>
                <w:color w:val="000000"/>
                <w:sz w:val="20"/>
              </w:rPr>
              <w:t>
</w:t>
            </w:r>
            <w:r>
              <w:rPr>
                <w:rFonts w:ascii="Times New Roman"/>
                <w:b w:val="false"/>
                <w:i w:val="false"/>
                <w:color w:val="000000"/>
                <w:sz w:val="20"/>
              </w:rPr>
              <w:t>хлопчатобумажной ткани с</w:t>
            </w:r>
            <w:r>
              <w:br/>
            </w:r>
            <w:r>
              <w:rPr>
                <w:rFonts w:ascii="Times New Roman"/>
                <w:b w:val="false"/>
                <w:i w:val="false"/>
                <w:color w:val="000000"/>
                <w:sz w:val="20"/>
              </w:rPr>
              <w:t>
</w:t>
            </w:r>
            <w:r>
              <w:rPr>
                <w:rFonts w:ascii="Times New Roman"/>
                <w:b w:val="false"/>
                <w:i w:val="false"/>
                <w:color w:val="000000"/>
                <w:sz w:val="20"/>
              </w:rPr>
              <w:t>масловодоотталкивающей пропиткой</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Валенки на резиновой подошве</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по поясам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Галоши на валенки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85" w:hRule="atLeast"/>
        </w:trPr>
        <w:tc>
          <w:tcPr>
            <w:tcW w:w="7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40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Фельдъегерь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При работе на трактах и в аэропортах:</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Плащ ветрозащитный,</w:t>
            </w:r>
            <w:r>
              <w:br/>
            </w:r>
            <w:r>
              <w:rPr>
                <w:rFonts w:ascii="Times New Roman"/>
                <w:b w:val="false"/>
                <w:i w:val="false"/>
                <w:color w:val="000000"/>
                <w:sz w:val="20"/>
              </w:rPr>
              <w:t>
</w:t>
            </w:r>
            <w:r>
              <w:rPr>
                <w:rFonts w:ascii="Times New Roman"/>
                <w:b w:val="false"/>
                <w:i w:val="false"/>
                <w:color w:val="000000"/>
                <w:sz w:val="20"/>
              </w:rPr>
              <w:t>водонепроницаемый</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дежурный</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При работе на трактах зимой дополнительно:</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Куртка утепленная из</w:t>
            </w:r>
            <w:r>
              <w:br/>
            </w:r>
            <w:r>
              <w:rPr>
                <w:rFonts w:ascii="Times New Roman"/>
                <w:b w:val="false"/>
                <w:i w:val="false"/>
                <w:color w:val="000000"/>
                <w:sz w:val="20"/>
              </w:rPr>
              <w:t>
</w:t>
            </w:r>
            <w:r>
              <w:rPr>
                <w:rFonts w:ascii="Times New Roman"/>
                <w:b w:val="false"/>
                <w:i w:val="false"/>
                <w:color w:val="000000"/>
                <w:sz w:val="20"/>
              </w:rPr>
              <w:t>хлопчатобумажной ткани с</w:t>
            </w:r>
            <w:r>
              <w:br/>
            </w:r>
            <w:r>
              <w:rPr>
                <w:rFonts w:ascii="Times New Roman"/>
                <w:b w:val="false"/>
                <w:i w:val="false"/>
                <w:color w:val="000000"/>
                <w:sz w:val="20"/>
              </w:rPr>
              <w:t>
</w:t>
            </w:r>
            <w:r>
              <w:rPr>
                <w:rFonts w:ascii="Times New Roman"/>
                <w:b w:val="false"/>
                <w:i w:val="false"/>
                <w:color w:val="000000"/>
                <w:sz w:val="20"/>
              </w:rPr>
              <w:t>масловодооталкивающей пропиткой,</w:t>
            </w:r>
            <w:r>
              <w:br/>
            </w:r>
            <w:r>
              <w:rPr>
                <w:rFonts w:ascii="Times New Roman"/>
                <w:b w:val="false"/>
                <w:i w:val="false"/>
                <w:color w:val="000000"/>
                <w:sz w:val="20"/>
              </w:rPr>
              <w:t>
</w:t>
            </w:r>
            <w:r>
              <w:rPr>
                <w:rFonts w:ascii="Times New Roman"/>
                <w:b w:val="false"/>
                <w:i w:val="false"/>
                <w:color w:val="000000"/>
                <w:sz w:val="20"/>
              </w:rPr>
              <w:t>подкладка отстегивающаяся</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1,5</w:t>
            </w:r>
            <w:r>
              <w:br/>
            </w:r>
            <w:r>
              <w:rPr>
                <w:rFonts w:ascii="Times New Roman"/>
                <w:b w:val="false"/>
                <w:i w:val="false"/>
                <w:color w:val="000000"/>
                <w:sz w:val="20"/>
              </w:rPr>
              <w:t>
</w:t>
            </w:r>
            <w:r>
              <w:rPr>
                <w:rFonts w:ascii="Times New Roman"/>
                <w:b w:val="false"/>
                <w:i w:val="false"/>
                <w:color w:val="000000"/>
                <w:sz w:val="20"/>
              </w:rPr>
              <w:t>года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Брюки утепленные из</w:t>
            </w:r>
            <w:r>
              <w:br/>
            </w:r>
            <w:r>
              <w:rPr>
                <w:rFonts w:ascii="Times New Roman"/>
                <w:b w:val="false"/>
                <w:i w:val="false"/>
                <w:color w:val="000000"/>
                <w:sz w:val="20"/>
              </w:rPr>
              <w:t>
</w:t>
            </w:r>
            <w:r>
              <w:rPr>
                <w:rFonts w:ascii="Times New Roman"/>
                <w:b w:val="false"/>
                <w:i w:val="false"/>
                <w:color w:val="000000"/>
                <w:sz w:val="20"/>
              </w:rPr>
              <w:t>хлопчатобумажной ткани с</w:t>
            </w:r>
            <w:r>
              <w:br/>
            </w:r>
            <w:r>
              <w:rPr>
                <w:rFonts w:ascii="Times New Roman"/>
                <w:b w:val="false"/>
                <w:i w:val="false"/>
                <w:color w:val="000000"/>
                <w:sz w:val="20"/>
              </w:rPr>
              <w:t>
</w:t>
            </w:r>
            <w:r>
              <w:rPr>
                <w:rFonts w:ascii="Times New Roman"/>
                <w:b w:val="false"/>
                <w:i w:val="false"/>
                <w:color w:val="000000"/>
                <w:sz w:val="20"/>
              </w:rPr>
              <w:t>масловодоотталкивающей пропиткой</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Полушубок в 1 и 2 поясах</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дежурный</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Тулуп в 3 поясе</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дежурный</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Валенки на резиновой подошве</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по поясам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Шапка-ушанка (для неполучающих</w:t>
            </w:r>
            <w:r>
              <w:br/>
            </w:r>
            <w:r>
              <w:rPr>
                <w:rFonts w:ascii="Times New Roman"/>
                <w:b w:val="false"/>
                <w:i w:val="false"/>
                <w:color w:val="000000"/>
                <w:sz w:val="20"/>
              </w:rPr>
              <w:t>
</w:t>
            </w:r>
            <w:r>
              <w:rPr>
                <w:rFonts w:ascii="Times New Roman"/>
                <w:b w:val="false"/>
                <w:i w:val="false"/>
                <w:color w:val="000000"/>
                <w:sz w:val="20"/>
              </w:rPr>
              <w:t>форменной одежды)</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При работе на авиационных линиях:</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Комбинезон меховой вместо тулупа</w:t>
            </w:r>
            <w:r>
              <w:br/>
            </w:r>
            <w:r>
              <w:rPr>
                <w:rFonts w:ascii="Times New Roman"/>
                <w:b w:val="false"/>
                <w:i w:val="false"/>
                <w:color w:val="000000"/>
                <w:sz w:val="20"/>
              </w:rPr>
              <w:t>
</w:t>
            </w:r>
            <w:r>
              <w:rPr>
                <w:rFonts w:ascii="Times New Roman"/>
                <w:b w:val="false"/>
                <w:i w:val="false"/>
                <w:color w:val="000000"/>
                <w:sz w:val="20"/>
              </w:rPr>
              <w:t>или полушубка</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4 года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При работе в городе:</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Плащ ветрозащитный,</w:t>
            </w:r>
            <w:r>
              <w:br/>
            </w:r>
            <w:r>
              <w:rPr>
                <w:rFonts w:ascii="Times New Roman"/>
                <w:b w:val="false"/>
                <w:i w:val="false"/>
                <w:color w:val="000000"/>
                <w:sz w:val="20"/>
              </w:rPr>
              <w:t>
</w:t>
            </w:r>
            <w:r>
              <w:rPr>
                <w:rFonts w:ascii="Times New Roman"/>
                <w:b w:val="false"/>
                <w:i w:val="false"/>
                <w:color w:val="000000"/>
                <w:sz w:val="20"/>
              </w:rPr>
              <w:t>водонепроницаемый</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дежурный</w:t>
            </w:r>
          </w:p>
        </w:tc>
      </w:tr>
      <w:tr>
        <w:trPr>
          <w:trHeight w:val="285" w:hRule="atLeast"/>
        </w:trPr>
        <w:tc>
          <w:tcPr>
            <w:tcW w:w="7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40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Электромонтер</w:t>
            </w:r>
            <w:r>
              <w:br/>
            </w:r>
            <w:r>
              <w:rPr>
                <w:rFonts w:ascii="Times New Roman"/>
                <w:b w:val="false"/>
                <w:i w:val="false"/>
                <w:color w:val="000000"/>
                <w:sz w:val="20"/>
              </w:rPr>
              <w:t>
</w:t>
            </w:r>
            <w:r>
              <w:rPr>
                <w:rFonts w:ascii="Times New Roman"/>
                <w:b w:val="false"/>
                <w:i w:val="false"/>
                <w:color w:val="000000"/>
                <w:sz w:val="20"/>
              </w:rPr>
              <w:t>охранно-пожарной</w:t>
            </w:r>
            <w:r>
              <w:br/>
            </w:r>
            <w:r>
              <w:rPr>
                <w:rFonts w:ascii="Times New Roman"/>
                <w:b w:val="false"/>
                <w:i w:val="false"/>
                <w:color w:val="000000"/>
                <w:sz w:val="20"/>
              </w:rPr>
              <w:t>
</w:t>
            </w:r>
            <w:r>
              <w:rPr>
                <w:rFonts w:ascii="Times New Roman"/>
                <w:b w:val="false"/>
                <w:i w:val="false"/>
                <w:color w:val="000000"/>
                <w:sz w:val="20"/>
              </w:rPr>
              <w:t>сигнализации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При обслуживании охранно-пожарной сигнализации:</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летний</w:t>
            </w:r>
            <w:r>
              <w:br/>
            </w:r>
            <w:r>
              <w:rPr>
                <w:rFonts w:ascii="Times New Roman"/>
                <w:b w:val="false"/>
                <w:i w:val="false"/>
                <w:color w:val="000000"/>
                <w:sz w:val="20"/>
              </w:rPr>
              <w:t>
</w:t>
            </w:r>
            <w:r>
              <w:rPr>
                <w:rFonts w:ascii="Times New Roman"/>
                <w:b w:val="false"/>
                <w:i w:val="false"/>
                <w:color w:val="000000"/>
                <w:sz w:val="20"/>
              </w:rPr>
              <w:t>(куртка+брюки/полукомбинизон) из</w:t>
            </w:r>
            <w:r>
              <w:br/>
            </w:r>
            <w:r>
              <w:rPr>
                <w:rFonts w:ascii="Times New Roman"/>
                <w:b w:val="false"/>
                <w:i w:val="false"/>
                <w:color w:val="000000"/>
                <w:sz w:val="20"/>
              </w:rPr>
              <w:t>
</w:t>
            </w:r>
            <w:r>
              <w:rPr>
                <w:rFonts w:ascii="Times New Roman"/>
                <w:b w:val="false"/>
                <w:i w:val="false"/>
                <w:color w:val="000000"/>
                <w:sz w:val="20"/>
              </w:rPr>
              <w:t>хлопчатобумажной ткани с</w:t>
            </w:r>
            <w:r>
              <w:br/>
            </w:r>
            <w:r>
              <w:rPr>
                <w:rFonts w:ascii="Times New Roman"/>
                <w:b w:val="false"/>
                <w:i w:val="false"/>
                <w:color w:val="000000"/>
                <w:sz w:val="20"/>
              </w:rPr>
              <w:t>
</w:t>
            </w:r>
            <w:r>
              <w:rPr>
                <w:rFonts w:ascii="Times New Roman"/>
                <w:b w:val="false"/>
                <w:i w:val="false"/>
                <w:color w:val="000000"/>
                <w:sz w:val="20"/>
              </w:rPr>
              <w:t>экранирующими свойствами для</w:t>
            </w:r>
            <w:r>
              <w:br/>
            </w:r>
            <w:r>
              <w:rPr>
                <w:rFonts w:ascii="Times New Roman"/>
                <w:b w:val="false"/>
                <w:i w:val="false"/>
                <w:color w:val="000000"/>
                <w:sz w:val="20"/>
              </w:rPr>
              <w:t>
</w:t>
            </w:r>
            <w:r>
              <w:rPr>
                <w:rFonts w:ascii="Times New Roman"/>
                <w:b w:val="false"/>
                <w:i w:val="false"/>
                <w:color w:val="000000"/>
                <w:sz w:val="20"/>
              </w:rPr>
              <w:t>защиты от вредного воздействия</w:t>
            </w:r>
            <w:r>
              <w:br/>
            </w:r>
            <w:r>
              <w:rPr>
                <w:rFonts w:ascii="Times New Roman"/>
                <w:b w:val="false"/>
                <w:i w:val="false"/>
                <w:color w:val="000000"/>
                <w:sz w:val="20"/>
              </w:rPr>
              <w:t>
</w:t>
            </w:r>
            <w:r>
              <w:rPr>
                <w:rFonts w:ascii="Times New Roman"/>
                <w:b w:val="false"/>
                <w:i w:val="false"/>
                <w:color w:val="000000"/>
                <w:sz w:val="20"/>
              </w:rPr>
              <w:t>электромагнитных и</w:t>
            </w:r>
            <w:r>
              <w:br/>
            </w:r>
            <w:r>
              <w:rPr>
                <w:rFonts w:ascii="Times New Roman"/>
                <w:b w:val="false"/>
                <w:i w:val="false"/>
                <w:color w:val="000000"/>
                <w:sz w:val="20"/>
              </w:rPr>
              <w:t>
</w:t>
            </w:r>
            <w:r>
              <w:rPr>
                <w:rFonts w:ascii="Times New Roman"/>
                <w:b w:val="false"/>
                <w:i w:val="false"/>
                <w:color w:val="000000"/>
                <w:sz w:val="20"/>
              </w:rPr>
              <w:t>электростатических полей, а также</w:t>
            </w:r>
            <w:r>
              <w:br/>
            </w:r>
            <w:r>
              <w:rPr>
                <w:rFonts w:ascii="Times New Roman"/>
                <w:b w:val="false"/>
                <w:i w:val="false"/>
                <w:color w:val="000000"/>
                <w:sz w:val="20"/>
              </w:rPr>
              <w:t>
</w:t>
            </w:r>
            <w:r>
              <w:rPr>
                <w:rFonts w:ascii="Times New Roman"/>
                <w:b w:val="false"/>
                <w:i w:val="false"/>
                <w:color w:val="000000"/>
                <w:sz w:val="20"/>
              </w:rPr>
              <w:t>для защиты от общих</w:t>
            </w:r>
            <w:r>
              <w:br/>
            </w:r>
            <w:r>
              <w:rPr>
                <w:rFonts w:ascii="Times New Roman"/>
                <w:b w:val="false"/>
                <w:i w:val="false"/>
                <w:color w:val="000000"/>
                <w:sz w:val="20"/>
              </w:rPr>
              <w:t>
</w:t>
            </w:r>
            <w:r>
              <w:rPr>
                <w:rFonts w:ascii="Times New Roman"/>
                <w:b w:val="false"/>
                <w:i w:val="false"/>
                <w:color w:val="000000"/>
                <w:sz w:val="20"/>
              </w:rPr>
              <w:t>производственных загрязнений и</w:t>
            </w:r>
            <w:r>
              <w:br/>
            </w:r>
            <w:r>
              <w:rPr>
                <w:rFonts w:ascii="Times New Roman"/>
                <w:b w:val="false"/>
                <w:i w:val="false"/>
                <w:color w:val="000000"/>
                <w:sz w:val="20"/>
              </w:rPr>
              <w:t>
</w:t>
            </w:r>
            <w:r>
              <w:rPr>
                <w:rFonts w:ascii="Times New Roman"/>
                <w:b w:val="false"/>
                <w:i w:val="false"/>
                <w:color w:val="000000"/>
                <w:sz w:val="20"/>
              </w:rPr>
              <w:t>механических воздействий</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(или полусапоги) кожаные.</w:t>
            </w:r>
            <w:r>
              <w:br/>
            </w:r>
            <w:r>
              <w:rPr>
                <w:rFonts w:ascii="Times New Roman"/>
                <w:b w:val="false"/>
                <w:i w:val="false"/>
                <w:color w:val="000000"/>
                <w:sz w:val="20"/>
              </w:rPr>
              <w:t>
</w:t>
            </w:r>
            <w:r>
              <w:rPr>
                <w:rFonts w:ascii="Times New Roman"/>
                <w:b w:val="false"/>
                <w:i w:val="false"/>
                <w:color w:val="000000"/>
                <w:sz w:val="20"/>
              </w:rPr>
              <w:t>Подошва-маслобензостойкая с</w:t>
            </w:r>
            <w:r>
              <w:br/>
            </w:r>
            <w:r>
              <w:rPr>
                <w:rFonts w:ascii="Times New Roman"/>
                <w:b w:val="false"/>
                <w:i w:val="false"/>
                <w:color w:val="000000"/>
                <w:sz w:val="20"/>
              </w:rPr>
              <w:t>
</w:t>
            </w:r>
            <w:r>
              <w:rPr>
                <w:rFonts w:ascii="Times New Roman"/>
                <w:b w:val="false"/>
                <w:i w:val="false"/>
                <w:color w:val="000000"/>
                <w:sz w:val="20"/>
              </w:rPr>
              <w:t>противоскользящим и износостойким</w:t>
            </w:r>
            <w:r>
              <w:br/>
            </w:r>
            <w:r>
              <w:rPr>
                <w:rFonts w:ascii="Times New Roman"/>
                <w:b w:val="false"/>
                <w:i w:val="false"/>
                <w:color w:val="000000"/>
                <w:sz w:val="20"/>
              </w:rPr>
              <w:t>
</w:t>
            </w:r>
            <w:r>
              <w:rPr>
                <w:rFonts w:ascii="Times New Roman"/>
                <w:b w:val="false"/>
                <w:i w:val="false"/>
                <w:color w:val="000000"/>
                <w:sz w:val="20"/>
              </w:rPr>
              <w:t>протектором, без токопроводящих</w:t>
            </w:r>
            <w:r>
              <w:br/>
            </w:r>
            <w:r>
              <w:rPr>
                <w:rFonts w:ascii="Times New Roman"/>
                <w:b w:val="false"/>
                <w:i w:val="false"/>
                <w:color w:val="000000"/>
                <w:sz w:val="20"/>
              </w:rPr>
              <w:t>
</w:t>
            </w:r>
            <w:r>
              <w:rPr>
                <w:rFonts w:ascii="Times New Roman"/>
                <w:b w:val="false"/>
                <w:i w:val="false"/>
                <w:color w:val="000000"/>
                <w:sz w:val="20"/>
              </w:rPr>
              <w:t>гвоздей и других токопроводящих</w:t>
            </w:r>
            <w:r>
              <w:br/>
            </w:r>
            <w:r>
              <w:rPr>
                <w:rFonts w:ascii="Times New Roman"/>
                <w:b w:val="false"/>
                <w:i w:val="false"/>
                <w:color w:val="000000"/>
                <w:sz w:val="20"/>
              </w:rPr>
              <w:t>
</w:t>
            </w:r>
            <w:r>
              <w:rPr>
                <w:rFonts w:ascii="Times New Roman"/>
                <w:b w:val="false"/>
                <w:i w:val="false"/>
                <w:color w:val="000000"/>
                <w:sz w:val="20"/>
              </w:rPr>
              <w:t>элементов</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Кепи (или берет) из</w:t>
            </w:r>
            <w:r>
              <w:br/>
            </w:r>
            <w:r>
              <w:rPr>
                <w:rFonts w:ascii="Times New Roman"/>
                <w:b w:val="false"/>
                <w:i w:val="false"/>
                <w:color w:val="000000"/>
                <w:sz w:val="20"/>
              </w:rPr>
              <w:t>
</w:t>
            </w:r>
            <w:r>
              <w:rPr>
                <w:rFonts w:ascii="Times New Roman"/>
                <w:b w:val="false"/>
                <w:i w:val="false"/>
                <w:color w:val="000000"/>
                <w:sz w:val="20"/>
              </w:rPr>
              <w:t>хлопчатобумажной ткани</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Подшлемник однослойный,</w:t>
            </w:r>
            <w:r>
              <w:br/>
            </w:r>
            <w:r>
              <w:rPr>
                <w:rFonts w:ascii="Times New Roman"/>
                <w:b w:val="false"/>
                <w:i w:val="false"/>
                <w:color w:val="000000"/>
                <w:sz w:val="20"/>
              </w:rPr>
              <w:t>
</w:t>
            </w:r>
            <w:r>
              <w:rPr>
                <w:rFonts w:ascii="Times New Roman"/>
                <w:b w:val="false"/>
                <w:i w:val="false"/>
                <w:color w:val="000000"/>
                <w:sz w:val="20"/>
              </w:rPr>
              <w:t>термостойкий</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рабочие хлопчатобумажные,</w:t>
            </w:r>
            <w:r>
              <w:br/>
            </w:r>
            <w:r>
              <w:rPr>
                <w:rFonts w:ascii="Times New Roman"/>
                <w:b w:val="false"/>
                <w:i w:val="false"/>
                <w:color w:val="000000"/>
                <w:sz w:val="20"/>
              </w:rPr>
              <w:t>
</w:t>
            </w:r>
            <w:r>
              <w:rPr>
                <w:rFonts w:ascii="Times New Roman"/>
                <w:b w:val="false"/>
                <w:i w:val="false"/>
                <w:color w:val="000000"/>
                <w:sz w:val="20"/>
              </w:rPr>
              <w:t>с двойным брезентовым</w:t>
            </w:r>
            <w:r>
              <w:br/>
            </w:r>
            <w:r>
              <w:rPr>
                <w:rFonts w:ascii="Times New Roman"/>
                <w:b w:val="false"/>
                <w:i w:val="false"/>
                <w:color w:val="000000"/>
                <w:sz w:val="20"/>
              </w:rPr>
              <w:t>
</w:t>
            </w:r>
            <w:r>
              <w:rPr>
                <w:rFonts w:ascii="Times New Roman"/>
                <w:b w:val="false"/>
                <w:i w:val="false"/>
                <w:color w:val="000000"/>
                <w:sz w:val="20"/>
              </w:rPr>
              <w:t xml:space="preserve">наладонником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пар,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трикотажные кругловязаные</w:t>
            </w:r>
            <w:r>
              <w:br/>
            </w:r>
            <w:r>
              <w:rPr>
                <w:rFonts w:ascii="Times New Roman"/>
                <w:b w:val="false"/>
                <w:i w:val="false"/>
                <w:color w:val="000000"/>
                <w:sz w:val="20"/>
              </w:rPr>
              <w:t>
</w:t>
            </w:r>
            <w:r>
              <w:rPr>
                <w:rFonts w:ascii="Times New Roman"/>
                <w:b w:val="false"/>
                <w:i w:val="false"/>
                <w:color w:val="000000"/>
                <w:sz w:val="20"/>
              </w:rPr>
              <w:t>(или кевларовые) устойчивые к</w:t>
            </w:r>
            <w:r>
              <w:br/>
            </w:r>
            <w:r>
              <w:rPr>
                <w:rFonts w:ascii="Times New Roman"/>
                <w:b w:val="false"/>
                <w:i w:val="false"/>
                <w:color w:val="000000"/>
                <w:sz w:val="20"/>
              </w:rPr>
              <w:t>
</w:t>
            </w:r>
            <w:r>
              <w:rPr>
                <w:rFonts w:ascii="Times New Roman"/>
                <w:b w:val="false"/>
                <w:i w:val="false"/>
                <w:color w:val="000000"/>
                <w:sz w:val="20"/>
              </w:rPr>
              <w:t>механическим повреждениям</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пар,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При организации наружных работ в зимний период,</w:t>
            </w:r>
            <w:r>
              <w:br/>
            </w:r>
            <w:r>
              <w:rPr>
                <w:rFonts w:ascii="Times New Roman"/>
                <w:b w:val="false"/>
                <w:i w:val="false"/>
                <w:color w:val="000000"/>
                <w:sz w:val="20"/>
              </w:rPr>
              <w:t>
</w:t>
            </w:r>
            <w:r>
              <w:rPr>
                <w:rFonts w:ascii="Times New Roman"/>
                <w:b w:val="false"/>
                <w:i/>
                <w:color w:val="000000"/>
                <w:sz w:val="20"/>
              </w:rPr>
              <w:t>дополнительно:</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Подшлемник зимний, утепленный</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(или сапоги/полусапоги) на</w:t>
            </w:r>
            <w:r>
              <w:br/>
            </w:r>
            <w:r>
              <w:rPr>
                <w:rFonts w:ascii="Times New Roman"/>
                <w:b w:val="false"/>
                <w:i w:val="false"/>
                <w:color w:val="000000"/>
                <w:sz w:val="20"/>
              </w:rPr>
              <w:t>
</w:t>
            </w:r>
            <w:r>
              <w:rPr>
                <w:rFonts w:ascii="Times New Roman"/>
                <w:b w:val="false"/>
                <w:i w:val="false"/>
                <w:color w:val="000000"/>
                <w:sz w:val="20"/>
              </w:rPr>
              <w:t>натуральном (или искусственном)</w:t>
            </w:r>
            <w:r>
              <w:br/>
            </w:r>
            <w:r>
              <w:rPr>
                <w:rFonts w:ascii="Times New Roman"/>
                <w:b w:val="false"/>
                <w:i w:val="false"/>
                <w:color w:val="000000"/>
                <w:sz w:val="20"/>
              </w:rPr>
              <w:t>
</w:t>
            </w:r>
            <w:r>
              <w:rPr>
                <w:rFonts w:ascii="Times New Roman"/>
                <w:b w:val="false"/>
                <w:i w:val="false"/>
                <w:color w:val="000000"/>
                <w:sz w:val="20"/>
              </w:rPr>
              <w:t>меху, термостойкие и</w:t>
            </w:r>
            <w:r>
              <w:br/>
            </w:r>
            <w:r>
              <w:rPr>
                <w:rFonts w:ascii="Times New Roman"/>
                <w:b w:val="false"/>
                <w:i w:val="false"/>
                <w:color w:val="000000"/>
                <w:sz w:val="20"/>
              </w:rPr>
              <w:t>
</w:t>
            </w:r>
            <w:r>
              <w:rPr>
                <w:rFonts w:ascii="Times New Roman"/>
                <w:b w:val="false"/>
                <w:i w:val="false"/>
                <w:color w:val="000000"/>
                <w:sz w:val="20"/>
              </w:rPr>
              <w:t>морозоустойчивые</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зимние, от пониженных</w:t>
            </w:r>
            <w:r>
              <w:br/>
            </w:r>
            <w:r>
              <w:rPr>
                <w:rFonts w:ascii="Times New Roman"/>
                <w:b w:val="false"/>
                <w:i w:val="false"/>
                <w:color w:val="000000"/>
                <w:sz w:val="20"/>
              </w:rPr>
              <w:t>
</w:t>
            </w:r>
            <w:r>
              <w:rPr>
                <w:rFonts w:ascii="Times New Roman"/>
                <w:b w:val="false"/>
                <w:i w:val="false"/>
                <w:color w:val="000000"/>
                <w:sz w:val="20"/>
              </w:rPr>
              <w:t>температур, с усиленным</w:t>
            </w:r>
            <w:r>
              <w:br/>
            </w:r>
            <w:r>
              <w:rPr>
                <w:rFonts w:ascii="Times New Roman"/>
                <w:b w:val="false"/>
                <w:i w:val="false"/>
                <w:color w:val="000000"/>
                <w:sz w:val="20"/>
              </w:rPr>
              <w:t>
</w:t>
            </w:r>
            <w:r>
              <w:rPr>
                <w:rFonts w:ascii="Times New Roman"/>
                <w:b w:val="false"/>
                <w:i w:val="false"/>
                <w:color w:val="000000"/>
                <w:sz w:val="20"/>
              </w:rPr>
              <w:t>наладонником</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пар,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При выполнении работ, дополнительно:</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Защитная каска</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2 года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Щиток защитный лицевой с</w:t>
            </w:r>
            <w:r>
              <w:br/>
            </w:r>
            <w:r>
              <w:rPr>
                <w:rFonts w:ascii="Times New Roman"/>
                <w:b w:val="false"/>
                <w:i w:val="false"/>
                <w:color w:val="000000"/>
                <w:sz w:val="20"/>
              </w:rPr>
              <w:t>
</w:t>
            </w:r>
            <w:r>
              <w:rPr>
                <w:rFonts w:ascii="Times New Roman"/>
                <w:b w:val="false"/>
                <w:i w:val="false"/>
                <w:color w:val="000000"/>
                <w:sz w:val="20"/>
              </w:rPr>
              <w:t>бесцветным смотровым стеклом</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резиновые</w:t>
            </w:r>
            <w:r>
              <w:br/>
            </w:r>
            <w:r>
              <w:rPr>
                <w:rFonts w:ascii="Times New Roman"/>
                <w:b w:val="false"/>
                <w:i w:val="false"/>
                <w:color w:val="000000"/>
                <w:sz w:val="20"/>
              </w:rPr>
              <w:t>
</w:t>
            </w:r>
            <w:r>
              <w:rPr>
                <w:rFonts w:ascii="Times New Roman"/>
                <w:b w:val="false"/>
                <w:i w:val="false"/>
                <w:color w:val="000000"/>
                <w:sz w:val="20"/>
              </w:rPr>
              <w:t>диэлектрические, бесшовные</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Галоши диэлектрические, резиновые</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дежурные</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Жилет сигнальный со</w:t>
            </w:r>
            <w:r>
              <w:br/>
            </w:r>
            <w:r>
              <w:rPr>
                <w:rFonts w:ascii="Times New Roman"/>
                <w:b w:val="false"/>
                <w:i w:val="false"/>
                <w:color w:val="000000"/>
                <w:sz w:val="20"/>
              </w:rPr>
              <w:t>
</w:t>
            </w:r>
            <w:r>
              <w:rPr>
                <w:rFonts w:ascii="Times New Roman"/>
                <w:b w:val="false"/>
                <w:i w:val="false"/>
                <w:color w:val="000000"/>
                <w:sz w:val="20"/>
              </w:rPr>
              <w:t>световозвращающими элементами</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Плащ ветрозащитный,</w:t>
            </w:r>
            <w:r>
              <w:br/>
            </w:r>
            <w:r>
              <w:rPr>
                <w:rFonts w:ascii="Times New Roman"/>
                <w:b w:val="false"/>
                <w:i w:val="false"/>
                <w:color w:val="000000"/>
                <w:sz w:val="20"/>
              </w:rPr>
              <w:t>
</w:t>
            </w:r>
            <w:r>
              <w:rPr>
                <w:rFonts w:ascii="Times New Roman"/>
                <w:b w:val="false"/>
                <w:i w:val="false"/>
                <w:color w:val="000000"/>
                <w:sz w:val="20"/>
              </w:rPr>
              <w:t>водонепроницаемый</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2 года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Пояс предохранительный</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85" w:hRule="atLeast"/>
        </w:trPr>
        <w:tc>
          <w:tcPr>
            <w:tcW w:w="7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40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Лакировщик проводов и</w:t>
            </w:r>
            <w:r>
              <w:br/>
            </w:r>
            <w:r>
              <w:rPr>
                <w:rFonts w:ascii="Times New Roman"/>
                <w:b w:val="false"/>
                <w:i w:val="false"/>
                <w:color w:val="000000"/>
                <w:sz w:val="20"/>
              </w:rPr>
              <w:t>
</w:t>
            </w:r>
            <w:r>
              <w:rPr>
                <w:rFonts w:ascii="Times New Roman"/>
                <w:b w:val="false"/>
                <w:i w:val="false"/>
                <w:color w:val="000000"/>
                <w:sz w:val="20"/>
              </w:rPr>
              <w:t>кабелей</w:t>
            </w: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Фартук хлопчатобумажный с</w:t>
            </w:r>
            <w:r>
              <w:br/>
            </w:r>
            <w:r>
              <w:rPr>
                <w:rFonts w:ascii="Times New Roman"/>
                <w:b w:val="false"/>
                <w:i w:val="false"/>
                <w:color w:val="000000"/>
                <w:sz w:val="20"/>
              </w:rPr>
              <w:t>
</w:t>
            </w:r>
            <w:r>
              <w:rPr>
                <w:rFonts w:ascii="Times New Roman"/>
                <w:b w:val="false"/>
                <w:i w:val="false"/>
                <w:color w:val="000000"/>
                <w:sz w:val="20"/>
              </w:rPr>
              <w:t>нагрудником</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Респиратор газоаэрозольный</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Очки с поликарбонатным (или</w:t>
            </w:r>
            <w:r>
              <w:br/>
            </w:r>
            <w:r>
              <w:rPr>
                <w:rFonts w:ascii="Times New Roman"/>
                <w:b w:val="false"/>
                <w:i w:val="false"/>
                <w:color w:val="000000"/>
                <w:sz w:val="20"/>
              </w:rPr>
              <w:t>
</w:t>
            </w:r>
            <w:r>
              <w:rPr>
                <w:rFonts w:ascii="Times New Roman"/>
                <w:b w:val="false"/>
                <w:i w:val="false"/>
                <w:color w:val="000000"/>
                <w:sz w:val="20"/>
              </w:rPr>
              <w:t>минеральным) неупрочненным стеклом</w:t>
            </w:r>
            <w:r>
              <w:br/>
            </w:r>
            <w:r>
              <w:rPr>
                <w:rFonts w:ascii="Times New Roman"/>
                <w:b w:val="false"/>
                <w:i w:val="false"/>
                <w:color w:val="000000"/>
                <w:sz w:val="20"/>
              </w:rPr>
              <w:t>
</w:t>
            </w:r>
            <w:r>
              <w:rPr>
                <w:rFonts w:ascii="Times New Roman"/>
                <w:b w:val="false"/>
                <w:i w:val="false"/>
                <w:color w:val="000000"/>
                <w:sz w:val="20"/>
              </w:rPr>
              <w:t>со светофильтром типа «В-1»</w:t>
            </w:r>
            <w:r>
              <w:br/>
            </w:r>
            <w:r>
              <w:rPr>
                <w:rFonts w:ascii="Times New Roman"/>
                <w:b w:val="false"/>
                <w:i w:val="false"/>
                <w:color w:val="000000"/>
                <w:sz w:val="20"/>
              </w:rPr>
              <w:t>
</w:t>
            </w:r>
            <w:r>
              <w:rPr>
                <w:rFonts w:ascii="Times New Roman"/>
                <w:b w:val="false"/>
                <w:i w:val="false"/>
                <w:color w:val="000000"/>
                <w:sz w:val="20"/>
              </w:rPr>
              <w:t>поликарбонатные</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85" w:hRule="atLeast"/>
        </w:trPr>
        <w:tc>
          <w:tcPr>
            <w:tcW w:w="7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40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Лифтер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При занятости сопровождением скоростных лифтов на</w:t>
            </w:r>
            <w:r>
              <w:br/>
            </w:r>
            <w:r>
              <w:rPr>
                <w:rFonts w:ascii="Times New Roman"/>
                <w:b w:val="false"/>
                <w:i w:val="false"/>
                <w:color w:val="000000"/>
                <w:sz w:val="20"/>
              </w:rPr>
              <w:t>
</w:t>
            </w:r>
            <w:r>
              <w:rPr>
                <w:rFonts w:ascii="Times New Roman"/>
                <w:b w:val="false"/>
                <w:i/>
                <w:color w:val="000000"/>
                <w:sz w:val="20"/>
              </w:rPr>
              <w:t>телебашнях:</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w:t>
            </w:r>
            <w:r>
              <w:br/>
            </w:r>
            <w:r>
              <w:rPr>
                <w:rFonts w:ascii="Times New Roman"/>
                <w:b w:val="false"/>
                <w:i w:val="false"/>
                <w:color w:val="000000"/>
                <w:sz w:val="20"/>
              </w:rPr>
              <w:t>
</w:t>
            </w:r>
            <w:r>
              <w:rPr>
                <w:rFonts w:ascii="Times New Roman"/>
                <w:b w:val="false"/>
                <w:i w:val="false"/>
                <w:color w:val="000000"/>
                <w:sz w:val="20"/>
              </w:rPr>
              <w:t>(куртка+брюки/полукомбинезон) из</w:t>
            </w:r>
            <w:r>
              <w:br/>
            </w:r>
            <w:r>
              <w:rPr>
                <w:rFonts w:ascii="Times New Roman"/>
                <w:b w:val="false"/>
                <w:i w:val="false"/>
                <w:color w:val="000000"/>
                <w:sz w:val="20"/>
              </w:rPr>
              <w:t>
</w:t>
            </w:r>
            <w:r>
              <w:rPr>
                <w:rFonts w:ascii="Times New Roman"/>
                <w:b w:val="false"/>
                <w:i w:val="false"/>
                <w:color w:val="000000"/>
                <w:sz w:val="20"/>
              </w:rPr>
              <w:t>хлопчатобумажной ткани</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w:t>
            </w:r>
            <w:r>
              <w:br/>
            </w:r>
            <w:r>
              <w:rPr>
                <w:rFonts w:ascii="Times New Roman"/>
                <w:b w:val="false"/>
                <w:i w:val="false"/>
                <w:color w:val="000000"/>
                <w:sz w:val="20"/>
              </w:rPr>
              <w:t>
</w:t>
            </w:r>
            <w:r>
              <w:rPr>
                <w:rFonts w:ascii="Times New Roman"/>
                <w:b w:val="false"/>
                <w:i w:val="false"/>
                <w:color w:val="000000"/>
                <w:sz w:val="20"/>
              </w:rPr>
              <w:t>(куртка+брюки/полукомбинезон) на</w:t>
            </w:r>
            <w:r>
              <w:br/>
            </w:r>
            <w:r>
              <w:rPr>
                <w:rFonts w:ascii="Times New Roman"/>
                <w:b w:val="false"/>
                <w:i w:val="false"/>
                <w:color w:val="000000"/>
                <w:sz w:val="20"/>
              </w:rPr>
              <w:t>
</w:t>
            </w:r>
            <w:r>
              <w:rPr>
                <w:rFonts w:ascii="Times New Roman"/>
                <w:b w:val="false"/>
                <w:i w:val="false"/>
                <w:color w:val="000000"/>
                <w:sz w:val="20"/>
              </w:rPr>
              <w:t>утепляющей прокладке</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3</w:t>
            </w:r>
            <w:r>
              <w:br/>
            </w:r>
            <w:r>
              <w:rPr>
                <w:rFonts w:ascii="Times New Roman"/>
                <w:b w:val="false"/>
                <w:i w:val="false"/>
                <w:color w:val="000000"/>
                <w:sz w:val="20"/>
              </w:rPr>
              <w:t>
</w:t>
            </w:r>
            <w:r>
              <w:rPr>
                <w:rFonts w:ascii="Times New Roman"/>
                <w:b w:val="false"/>
                <w:i w:val="false"/>
                <w:color w:val="000000"/>
                <w:sz w:val="20"/>
              </w:rPr>
              <w:t>года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4"/>
        <w:gridCol w:w="4033"/>
        <w:gridCol w:w="5657"/>
        <w:gridCol w:w="3486"/>
      </w:tblGrid>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Работникам жилищно-коммунального хозяйства</w:t>
            </w:r>
          </w:p>
        </w:tc>
      </w:tr>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Трамвайно-троллейбусное хозяйство</w:t>
            </w:r>
          </w:p>
        </w:tc>
      </w:tr>
      <w:tr>
        <w:trPr>
          <w:trHeight w:val="285" w:hRule="atLeast"/>
        </w:trPr>
        <w:tc>
          <w:tcPr>
            <w:tcW w:w="7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Бакелитчик (пропитчик)</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(куртка+полукомбинезон/или</w:t>
            </w:r>
            <w:r>
              <w:br/>
            </w:r>
            <w:r>
              <w:rPr>
                <w:rFonts w:ascii="Times New Roman"/>
                <w:b w:val="false"/>
                <w:i w:val="false"/>
                <w:color w:val="000000"/>
                <w:sz w:val="20"/>
              </w:rPr>
              <w:t>
</w:t>
            </w:r>
            <w:r>
              <w:rPr>
                <w:rFonts w:ascii="Times New Roman"/>
                <w:b w:val="false"/>
                <w:i w:val="false"/>
                <w:color w:val="000000"/>
                <w:sz w:val="20"/>
              </w:rPr>
              <w:t>брюки) из хлопчатобумажной ткани</w:t>
            </w:r>
            <w:r>
              <w:br/>
            </w:r>
            <w:r>
              <w:rPr>
                <w:rFonts w:ascii="Times New Roman"/>
                <w:b w:val="false"/>
                <w:i w:val="false"/>
                <w:color w:val="000000"/>
                <w:sz w:val="20"/>
              </w:rPr>
              <w:t>
</w:t>
            </w:r>
            <w:r>
              <w:rPr>
                <w:rFonts w:ascii="Times New Roman"/>
                <w:b w:val="false"/>
                <w:i w:val="false"/>
                <w:color w:val="000000"/>
                <w:sz w:val="20"/>
              </w:rPr>
              <w:t>с масловодоотталкивающей пропиткой</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Фартук водонепроницаемый из</w:t>
            </w:r>
            <w:r>
              <w:br/>
            </w:r>
            <w:r>
              <w:rPr>
                <w:rFonts w:ascii="Times New Roman"/>
                <w:b w:val="false"/>
                <w:i w:val="false"/>
                <w:color w:val="000000"/>
                <w:sz w:val="20"/>
              </w:rPr>
              <w:t>
</w:t>
            </w:r>
            <w:r>
              <w:rPr>
                <w:rFonts w:ascii="Times New Roman"/>
                <w:b w:val="false"/>
                <w:i w:val="false"/>
                <w:color w:val="000000"/>
                <w:sz w:val="20"/>
              </w:rPr>
              <w:t>прорезиненной хлопчатобумажной</w:t>
            </w:r>
            <w:r>
              <w:br/>
            </w:r>
            <w:r>
              <w:rPr>
                <w:rFonts w:ascii="Times New Roman"/>
                <w:b w:val="false"/>
                <w:i w:val="false"/>
                <w:color w:val="000000"/>
                <w:sz w:val="20"/>
              </w:rPr>
              <w:t>
</w:t>
            </w:r>
            <w:r>
              <w:rPr>
                <w:rFonts w:ascii="Times New Roman"/>
                <w:b w:val="false"/>
                <w:i w:val="false"/>
                <w:color w:val="000000"/>
                <w:sz w:val="20"/>
              </w:rPr>
              <w:t>ткани (или из ткани с пленочным</w:t>
            </w:r>
            <w:r>
              <w:br/>
            </w:r>
            <w:r>
              <w:rPr>
                <w:rFonts w:ascii="Times New Roman"/>
                <w:b w:val="false"/>
                <w:i w:val="false"/>
                <w:color w:val="000000"/>
                <w:sz w:val="20"/>
              </w:rPr>
              <w:t>
</w:t>
            </w:r>
            <w:r>
              <w:rPr>
                <w:rFonts w:ascii="Times New Roman"/>
                <w:b w:val="false"/>
                <w:i w:val="false"/>
                <w:color w:val="000000"/>
                <w:sz w:val="20"/>
              </w:rPr>
              <w:t>покрытием)</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усиленные,</w:t>
            </w:r>
            <w:r>
              <w:br/>
            </w:r>
            <w:r>
              <w:rPr>
                <w:rFonts w:ascii="Times New Roman"/>
                <w:b w:val="false"/>
                <w:i w:val="false"/>
                <w:color w:val="000000"/>
                <w:sz w:val="20"/>
              </w:rPr>
              <w:t>
</w:t>
            </w:r>
            <w:r>
              <w:rPr>
                <w:rFonts w:ascii="Times New Roman"/>
                <w:b w:val="false"/>
                <w:i w:val="false"/>
                <w:color w:val="000000"/>
                <w:sz w:val="20"/>
              </w:rPr>
              <w:t>хлопчатобумажные с</w:t>
            </w:r>
            <w:r>
              <w:br/>
            </w:r>
            <w:r>
              <w:rPr>
                <w:rFonts w:ascii="Times New Roman"/>
                <w:b w:val="false"/>
                <w:i w:val="false"/>
                <w:color w:val="000000"/>
                <w:sz w:val="20"/>
              </w:rPr>
              <w:t>
</w:t>
            </w:r>
            <w:r>
              <w:rPr>
                <w:rFonts w:ascii="Times New Roman"/>
                <w:b w:val="false"/>
                <w:i w:val="false"/>
                <w:color w:val="000000"/>
                <w:sz w:val="20"/>
              </w:rPr>
              <w:t>поливинилхлоридным (или</w:t>
            </w:r>
            <w:r>
              <w:br/>
            </w:r>
            <w:r>
              <w:rPr>
                <w:rFonts w:ascii="Times New Roman"/>
                <w:b w:val="false"/>
                <w:i w:val="false"/>
                <w:color w:val="000000"/>
                <w:sz w:val="20"/>
              </w:rPr>
              <w:t>
</w:t>
            </w:r>
            <w:r>
              <w:rPr>
                <w:rFonts w:ascii="Times New Roman"/>
                <w:b w:val="false"/>
                <w:i w:val="false"/>
                <w:color w:val="000000"/>
                <w:sz w:val="20"/>
              </w:rPr>
              <w:t>полимерным) наладонником</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пар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(или сапоги) из</w:t>
            </w:r>
            <w:r>
              <w:br/>
            </w:r>
            <w:r>
              <w:rPr>
                <w:rFonts w:ascii="Times New Roman"/>
                <w:b w:val="false"/>
                <w:i w:val="false"/>
                <w:color w:val="000000"/>
                <w:sz w:val="20"/>
              </w:rPr>
              <w:t>
</w:t>
            </w:r>
            <w:r>
              <w:rPr>
                <w:rFonts w:ascii="Times New Roman"/>
                <w:b w:val="false"/>
                <w:i w:val="false"/>
                <w:color w:val="000000"/>
                <w:sz w:val="20"/>
              </w:rPr>
              <w:t>натуральной кожи, с</w:t>
            </w:r>
            <w:r>
              <w:br/>
            </w:r>
            <w:r>
              <w:rPr>
                <w:rFonts w:ascii="Times New Roman"/>
                <w:b w:val="false"/>
                <w:i w:val="false"/>
                <w:color w:val="000000"/>
                <w:sz w:val="20"/>
              </w:rPr>
              <w:t>
</w:t>
            </w:r>
            <w:r>
              <w:rPr>
                <w:rFonts w:ascii="Times New Roman"/>
                <w:b w:val="false"/>
                <w:i w:val="false"/>
                <w:color w:val="000000"/>
                <w:sz w:val="20"/>
              </w:rPr>
              <w:t>масловодоотталкивающими</w:t>
            </w:r>
            <w:r>
              <w:br/>
            </w:r>
            <w:r>
              <w:rPr>
                <w:rFonts w:ascii="Times New Roman"/>
                <w:b w:val="false"/>
                <w:i w:val="false"/>
                <w:color w:val="000000"/>
                <w:sz w:val="20"/>
              </w:rPr>
              <w:t>
</w:t>
            </w:r>
            <w:r>
              <w:rPr>
                <w:rFonts w:ascii="Times New Roman"/>
                <w:b w:val="false"/>
                <w:i w:val="false"/>
                <w:color w:val="000000"/>
                <w:sz w:val="20"/>
              </w:rPr>
              <w:t>свойствами, противоскользящим и</w:t>
            </w:r>
            <w:r>
              <w:br/>
            </w:r>
            <w:r>
              <w:rPr>
                <w:rFonts w:ascii="Times New Roman"/>
                <w:b w:val="false"/>
                <w:i w:val="false"/>
                <w:color w:val="000000"/>
                <w:sz w:val="20"/>
              </w:rPr>
              <w:t>
</w:t>
            </w:r>
            <w:r>
              <w:rPr>
                <w:rFonts w:ascii="Times New Roman"/>
                <w:b w:val="false"/>
                <w:i w:val="false"/>
                <w:color w:val="000000"/>
                <w:sz w:val="20"/>
              </w:rPr>
              <w:t>износостойким протектором, с</w:t>
            </w:r>
            <w:r>
              <w:br/>
            </w:r>
            <w:r>
              <w:rPr>
                <w:rFonts w:ascii="Times New Roman"/>
                <w:b w:val="false"/>
                <w:i w:val="false"/>
                <w:color w:val="000000"/>
                <w:sz w:val="20"/>
              </w:rPr>
              <w:t>
</w:t>
            </w:r>
            <w:r>
              <w:rPr>
                <w:rFonts w:ascii="Times New Roman"/>
                <w:b w:val="false"/>
                <w:i w:val="false"/>
                <w:color w:val="000000"/>
                <w:sz w:val="20"/>
              </w:rPr>
              <w:t>ударопрочным металлическим</w:t>
            </w:r>
            <w:r>
              <w:br/>
            </w:r>
            <w:r>
              <w:rPr>
                <w:rFonts w:ascii="Times New Roman"/>
                <w:b w:val="false"/>
                <w:i w:val="false"/>
                <w:color w:val="000000"/>
                <w:sz w:val="20"/>
              </w:rPr>
              <w:t>
</w:t>
            </w:r>
            <w:r>
              <w:rPr>
                <w:rFonts w:ascii="Times New Roman"/>
                <w:b w:val="false"/>
                <w:i w:val="false"/>
                <w:color w:val="000000"/>
                <w:sz w:val="20"/>
              </w:rPr>
              <w:t>подноском</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до износа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Головной убор (кепи или берет) из</w:t>
            </w:r>
            <w:r>
              <w:br/>
            </w:r>
            <w:r>
              <w:rPr>
                <w:rFonts w:ascii="Times New Roman"/>
                <w:b w:val="false"/>
                <w:i w:val="false"/>
                <w:color w:val="000000"/>
                <w:sz w:val="20"/>
              </w:rPr>
              <w:t>
</w:t>
            </w:r>
            <w:r>
              <w:rPr>
                <w:rFonts w:ascii="Times New Roman"/>
                <w:b w:val="false"/>
                <w:i w:val="false"/>
                <w:color w:val="000000"/>
                <w:sz w:val="20"/>
              </w:rPr>
              <w:t>хлопчатобумажной ткани</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85" w:hRule="atLeast"/>
        </w:trPr>
        <w:tc>
          <w:tcPr>
            <w:tcW w:w="7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Бандажник</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(куртка+полукомбинезон/или</w:t>
            </w:r>
            <w:r>
              <w:br/>
            </w:r>
            <w:r>
              <w:rPr>
                <w:rFonts w:ascii="Times New Roman"/>
                <w:b w:val="false"/>
                <w:i w:val="false"/>
                <w:color w:val="000000"/>
                <w:sz w:val="20"/>
              </w:rPr>
              <w:t>
</w:t>
            </w:r>
            <w:r>
              <w:rPr>
                <w:rFonts w:ascii="Times New Roman"/>
                <w:b w:val="false"/>
                <w:i w:val="false"/>
                <w:color w:val="000000"/>
                <w:sz w:val="20"/>
              </w:rPr>
              <w:t>брюки) из хлопчатобумажной ткани</w:t>
            </w:r>
            <w:r>
              <w:br/>
            </w:r>
            <w:r>
              <w:rPr>
                <w:rFonts w:ascii="Times New Roman"/>
                <w:b w:val="false"/>
                <w:i w:val="false"/>
                <w:color w:val="000000"/>
                <w:sz w:val="20"/>
              </w:rPr>
              <w:t>
</w:t>
            </w:r>
            <w:r>
              <w:rPr>
                <w:rFonts w:ascii="Times New Roman"/>
                <w:b w:val="false"/>
                <w:i w:val="false"/>
                <w:color w:val="000000"/>
                <w:sz w:val="20"/>
              </w:rPr>
              <w:t>с масловодоотталкивающей пропиткой</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Фартук водонепроницаемый из</w:t>
            </w:r>
            <w:r>
              <w:br/>
            </w:r>
            <w:r>
              <w:rPr>
                <w:rFonts w:ascii="Times New Roman"/>
                <w:b w:val="false"/>
                <w:i w:val="false"/>
                <w:color w:val="000000"/>
                <w:sz w:val="20"/>
              </w:rPr>
              <w:t>
</w:t>
            </w:r>
            <w:r>
              <w:rPr>
                <w:rFonts w:ascii="Times New Roman"/>
                <w:b w:val="false"/>
                <w:i w:val="false"/>
                <w:color w:val="000000"/>
                <w:sz w:val="20"/>
              </w:rPr>
              <w:t>прорезиненной хлопчатобумажной</w:t>
            </w:r>
            <w:r>
              <w:br/>
            </w:r>
            <w:r>
              <w:rPr>
                <w:rFonts w:ascii="Times New Roman"/>
                <w:b w:val="false"/>
                <w:i w:val="false"/>
                <w:color w:val="000000"/>
                <w:sz w:val="20"/>
              </w:rPr>
              <w:t>
</w:t>
            </w:r>
            <w:r>
              <w:rPr>
                <w:rFonts w:ascii="Times New Roman"/>
                <w:b w:val="false"/>
                <w:i w:val="false"/>
                <w:color w:val="000000"/>
                <w:sz w:val="20"/>
              </w:rPr>
              <w:t>ткани (или из ткани с пленочным</w:t>
            </w:r>
            <w:r>
              <w:br/>
            </w:r>
            <w:r>
              <w:rPr>
                <w:rFonts w:ascii="Times New Roman"/>
                <w:b w:val="false"/>
                <w:i w:val="false"/>
                <w:color w:val="000000"/>
                <w:sz w:val="20"/>
              </w:rPr>
              <w:t>
</w:t>
            </w:r>
            <w:r>
              <w:rPr>
                <w:rFonts w:ascii="Times New Roman"/>
                <w:b w:val="false"/>
                <w:i w:val="false"/>
                <w:color w:val="000000"/>
                <w:sz w:val="20"/>
              </w:rPr>
              <w:t>покрытием)</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дежурный</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Головной убор (кепи или берет) из</w:t>
            </w:r>
            <w:r>
              <w:br/>
            </w:r>
            <w:r>
              <w:rPr>
                <w:rFonts w:ascii="Times New Roman"/>
                <w:b w:val="false"/>
                <w:i w:val="false"/>
                <w:color w:val="000000"/>
                <w:sz w:val="20"/>
              </w:rPr>
              <w:t>
</w:t>
            </w:r>
            <w:r>
              <w:rPr>
                <w:rFonts w:ascii="Times New Roman"/>
                <w:b w:val="false"/>
                <w:i w:val="false"/>
                <w:color w:val="000000"/>
                <w:sz w:val="20"/>
              </w:rPr>
              <w:t>хлопчатобумажной ткани</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(или сапоги) из</w:t>
            </w:r>
            <w:r>
              <w:br/>
            </w:r>
            <w:r>
              <w:rPr>
                <w:rFonts w:ascii="Times New Roman"/>
                <w:b w:val="false"/>
                <w:i w:val="false"/>
                <w:color w:val="000000"/>
                <w:sz w:val="20"/>
              </w:rPr>
              <w:t>
</w:t>
            </w:r>
            <w:r>
              <w:rPr>
                <w:rFonts w:ascii="Times New Roman"/>
                <w:b w:val="false"/>
                <w:i w:val="false"/>
                <w:color w:val="000000"/>
                <w:sz w:val="20"/>
              </w:rPr>
              <w:t>натуральной кожи, с</w:t>
            </w:r>
            <w:r>
              <w:br/>
            </w:r>
            <w:r>
              <w:rPr>
                <w:rFonts w:ascii="Times New Roman"/>
                <w:b w:val="false"/>
                <w:i w:val="false"/>
                <w:color w:val="000000"/>
                <w:sz w:val="20"/>
              </w:rPr>
              <w:t>
</w:t>
            </w:r>
            <w:r>
              <w:rPr>
                <w:rFonts w:ascii="Times New Roman"/>
                <w:b w:val="false"/>
                <w:i w:val="false"/>
                <w:color w:val="000000"/>
                <w:sz w:val="20"/>
              </w:rPr>
              <w:t>масловодоотталкивающими</w:t>
            </w:r>
            <w:r>
              <w:br/>
            </w:r>
            <w:r>
              <w:rPr>
                <w:rFonts w:ascii="Times New Roman"/>
                <w:b w:val="false"/>
                <w:i w:val="false"/>
                <w:color w:val="000000"/>
                <w:sz w:val="20"/>
              </w:rPr>
              <w:t>
</w:t>
            </w:r>
            <w:r>
              <w:rPr>
                <w:rFonts w:ascii="Times New Roman"/>
                <w:b w:val="false"/>
                <w:i w:val="false"/>
                <w:color w:val="000000"/>
                <w:sz w:val="20"/>
              </w:rPr>
              <w:t>свойствами, противоскользящим и</w:t>
            </w:r>
            <w:r>
              <w:br/>
            </w:r>
            <w:r>
              <w:rPr>
                <w:rFonts w:ascii="Times New Roman"/>
                <w:b w:val="false"/>
                <w:i w:val="false"/>
                <w:color w:val="000000"/>
                <w:sz w:val="20"/>
              </w:rPr>
              <w:t>
</w:t>
            </w:r>
            <w:r>
              <w:rPr>
                <w:rFonts w:ascii="Times New Roman"/>
                <w:b w:val="false"/>
                <w:i w:val="false"/>
                <w:color w:val="000000"/>
                <w:sz w:val="20"/>
              </w:rPr>
              <w:t>износостойким протектором,</w:t>
            </w:r>
            <w:r>
              <w:br/>
            </w:r>
            <w:r>
              <w:rPr>
                <w:rFonts w:ascii="Times New Roman"/>
                <w:b w:val="false"/>
                <w:i w:val="false"/>
                <w:color w:val="000000"/>
                <w:sz w:val="20"/>
              </w:rPr>
              <w:t>
</w:t>
            </w:r>
            <w:r>
              <w:rPr>
                <w:rFonts w:ascii="Times New Roman"/>
                <w:b w:val="false"/>
                <w:i w:val="false"/>
                <w:color w:val="000000"/>
                <w:sz w:val="20"/>
              </w:rPr>
              <w:t>с ударопрочным металлическим</w:t>
            </w:r>
            <w:r>
              <w:br/>
            </w:r>
            <w:r>
              <w:rPr>
                <w:rFonts w:ascii="Times New Roman"/>
                <w:b w:val="false"/>
                <w:i w:val="false"/>
                <w:color w:val="000000"/>
                <w:sz w:val="20"/>
              </w:rPr>
              <w:t>
</w:t>
            </w:r>
            <w:r>
              <w:rPr>
                <w:rFonts w:ascii="Times New Roman"/>
                <w:b w:val="false"/>
                <w:i w:val="false"/>
                <w:color w:val="000000"/>
                <w:sz w:val="20"/>
              </w:rPr>
              <w:t>подноском</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брезентовые с двойным</w:t>
            </w:r>
            <w:r>
              <w:br/>
            </w:r>
            <w:r>
              <w:rPr>
                <w:rFonts w:ascii="Times New Roman"/>
                <w:b w:val="false"/>
                <w:i w:val="false"/>
                <w:color w:val="000000"/>
                <w:sz w:val="20"/>
              </w:rPr>
              <w:t>
</w:t>
            </w:r>
            <w:r>
              <w:rPr>
                <w:rFonts w:ascii="Times New Roman"/>
                <w:b w:val="false"/>
                <w:i w:val="false"/>
                <w:color w:val="000000"/>
                <w:sz w:val="20"/>
              </w:rPr>
              <w:t>брезентовым наладонником</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пар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Очки защитные с поликарбонатным</w:t>
            </w:r>
            <w:r>
              <w:br/>
            </w:r>
            <w:r>
              <w:rPr>
                <w:rFonts w:ascii="Times New Roman"/>
                <w:b w:val="false"/>
                <w:i w:val="false"/>
                <w:color w:val="000000"/>
                <w:sz w:val="20"/>
              </w:rPr>
              <w:t>
</w:t>
            </w:r>
            <w:r>
              <w:rPr>
                <w:rFonts w:ascii="Times New Roman"/>
                <w:b w:val="false"/>
                <w:i w:val="false"/>
                <w:color w:val="000000"/>
                <w:sz w:val="20"/>
              </w:rPr>
              <w:t>(или минеральным) неупрочненным</w:t>
            </w:r>
            <w:r>
              <w:br/>
            </w:r>
            <w:r>
              <w:rPr>
                <w:rFonts w:ascii="Times New Roman"/>
                <w:b w:val="false"/>
                <w:i w:val="false"/>
                <w:color w:val="000000"/>
                <w:sz w:val="20"/>
              </w:rPr>
              <w:t>
</w:t>
            </w:r>
            <w:r>
              <w:rPr>
                <w:rFonts w:ascii="Times New Roman"/>
                <w:b w:val="false"/>
                <w:i w:val="false"/>
                <w:color w:val="000000"/>
                <w:sz w:val="20"/>
              </w:rPr>
              <w:t>стеклом со светофильтрами типа</w:t>
            </w:r>
            <w:r>
              <w:br/>
            </w:r>
            <w:r>
              <w:rPr>
                <w:rFonts w:ascii="Times New Roman"/>
                <w:b w:val="false"/>
                <w:i w:val="false"/>
                <w:color w:val="000000"/>
                <w:sz w:val="20"/>
              </w:rPr>
              <w:t>
</w:t>
            </w:r>
            <w:r>
              <w:rPr>
                <w:rFonts w:ascii="Times New Roman"/>
                <w:b w:val="false"/>
                <w:i w:val="false"/>
                <w:color w:val="000000"/>
                <w:sz w:val="20"/>
              </w:rPr>
              <w:t>«В-1»</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85" w:hRule="atLeast"/>
        </w:trPr>
        <w:tc>
          <w:tcPr>
            <w:tcW w:w="7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Водитель трамвая;</w:t>
            </w:r>
            <w:r>
              <w:br/>
            </w:r>
            <w:r>
              <w:rPr>
                <w:rFonts w:ascii="Times New Roman"/>
                <w:b w:val="false"/>
                <w:i w:val="false"/>
                <w:color w:val="000000"/>
                <w:sz w:val="20"/>
              </w:rPr>
              <w:t>
</w:t>
            </w:r>
            <w:r>
              <w:rPr>
                <w:rFonts w:ascii="Times New Roman"/>
                <w:b w:val="false"/>
                <w:i w:val="false"/>
                <w:color w:val="000000"/>
                <w:sz w:val="20"/>
              </w:rPr>
              <w:t>водитель троллейбуса</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Жилет сигнальный со</w:t>
            </w:r>
            <w:r>
              <w:br/>
            </w:r>
            <w:r>
              <w:rPr>
                <w:rFonts w:ascii="Times New Roman"/>
                <w:b w:val="false"/>
                <w:i w:val="false"/>
                <w:color w:val="000000"/>
                <w:sz w:val="20"/>
              </w:rPr>
              <w:t>
</w:t>
            </w:r>
            <w:r>
              <w:rPr>
                <w:rFonts w:ascii="Times New Roman"/>
                <w:b w:val="false"/>
                <w:i w:val="false"/>
                <w:color w:val="000000"/>
                <w:sz w:val="20"/>
              </w:rPr>
              <w:t>светоотражающими элементами</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усиленные,</w:t>
            </w:r>
            <w:r>
              <w:br/>
            </w:r>
            <w:r>
              <w:rPr>
                <w:rFonts w:ascii="Times New Roman"/>
                <w:b w:val="false"/>
                <w:i w:val="false"/>
                <w:color w:val="000000"/>
                <w:sz w:val="20"/>
              </w:rPr>
              <w:t>
</w:t>
            </w:r>
            <w:r>
              <w:rPr>
                <w:rFonts w:ascii="Times New Roman"/>
                <w:b w:val="false"/>
                <w:i w:val="false"/>
                <w:color w:val="000000"/>
                <w:sz w:val="20"/>
              </w:rPr>
              <w:t>хлопчатобумажные с</w:t>
            </w:r>
            <w:r>
              <w:br/>
            </w:r>
            <w:r>
              <w:rPr>
                <w:rFonts w:ascii="Times New Roman"/>
                <w:b w:val="false"/>
                <w:i w:val="false"/>
                <w:color w:val="000000"/>
                <w:sz w:val="20"/>
              </w:rPr>
              <w:t>
</w:t>
            </w:r>
            <w:r>
              <w:rPr>
                <w:rFonts w:ascii="Times New Roman"/>
                <w:b w:val="false"/>
                <w:i w:val="false"/>
                <w:color w:val="000000"/>
                <w:sz w:val="20"/>
              </w:rPr>
              <w:t>поливинилхлоридным (или</w:t>
            </w:r>
            <w:r>
              <w:br/>
            </w:r>
            <w:r>
              <w:rPr>
                <w:rFonts w:ascii="Times New Roman"/>
                <w:b w:val="false"/>
                <w:i w:val="false"/>
                <w:color w:val="000000"/>
                <w:sz w:val="20"/>
              </w:rPr>
              <w:t>
</w:t>
            </w:r>
            <w:r>
              <w:rPr>
                <w:rFonts w:ascii="Times New Roman"/>
                <w:b w:val="false"/>
                <w:i w:val="false"/>
                <w:color w:val="000000"/>
                <w:sz w:val="20"/>
              </w:rPr>
              <w:t>полимерным) наладонником</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пар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Галоши диэлектрические, резиновые</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дежурные</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диэлектрические,</w:t>
            </w:r>
            <w:r>
              <w:br/>
            </w:r>
            <w:r>
              <w:rPr>
                <w:rFonts w:ascii="Times New Roman"/>
                <w:b w:val="false"/>
                <w:i w:val="false"/>
                <w:color w:val="000000"/>
                <w:sz w:val="20"/>
              </w:rPr>
              <w:t>
</w:t>
            </w:r>
            <w:r>
              <w:rPr>
                <w:rFonts w:ascii="Times New Roman"/>
                <w:b w:val="false"/>
                <w:i w:val="false"/>
                <w:color w:val="000000"/>
                <w:sz w:val="20"/>
              </w:rPr>
              <w:t>резиновые</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дежурные</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При работе в необогреваемых вагонах (кабинах, машинах)</w:t>
            </w:r>
            <w:r>
              <w:br/>
            </w:r>
            <w:r>
              <w:rPr>
                <w:rFonts w:ascii="Times New Roman"/>
                <w:b w:val="false"/>
                <w:i w:val="false"/>
                <w:color w:val="000000"/>
                <w:sz w:val="20"/>
              </w:rPr>
              <w:t>
</w:t>
            </w:r>
            <w:r>
              <w:rPr>
                <w:rFonts w:ascii="Times New Roman"/>
                <w:b w:val="false"/>
                <w:i/>
                <w:color w:val="000000"/>
                <w:sz w:val="20"/>
              </w:rPr>
              <w:t>зимой дополнительно:</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Куртка утепленная на</w:t>
            </w:r>
            <w:r>
              <w:br/>
            </w:r>
            <w:r>
              <w:rPr>
                <w:rFonts w:ascii="Times New Roman"/>
                <w:b w:val="false"/>
                <w:i w:val="false"/>
                <w:color w:val="000000"/>
                <w:sz w:val="20"/>
              </w:rPr>
              <w:t>
</w:t>
            </w:r>
            <w:r>
              <w:rPr>
                <w:rFonts w:ascii="Times New Roman"/>
                <w:b w:val="false"/>
                <w:i w:val="false"/>
                <w:color w:val="000000"/>
                <w:sz w:val="20"/>
              </w:rPr>
              <w:t>хлопчатобумажной основе с</w:t>
            </w:r>
            <w:r>
              <w:br/>
            </w:r>
            <w:r>
              <w:rPr>
                <w:rFonts w:ascii="Times New Roman"/>
                <w:b w:val="false"/>
                <w:i w:val="false"/>
                <w:color w:val="000000"/>
                <w:sz w:val="20"/>
              </w:rPr>
              <w:t>
</w:t>
            </w:r>
            <w:r>
              <w:rPr>
                <w:rFonts w:ascii="Times New Roman"/>
                <w:b w:val="false"/>
                <w:i w:val="false"/>
                <w:color w:val="000000"/>
                <w:sz w:val="20"/>
              </w:rPr>
              <w:t>масловодоотталкивающей пропиткой,</w:t>
            </w:r>
            <w:r>
              <w:br/>
            </w:r>
            <w:r>
              <w:rPr>
                <w:rFonts w:ascii="Times New Roman"/>
                <w:b w:val="false"/>
                <w:i w:val="false"/>
                <w:color w:val="000000"/>
                <w:sz w:val="20"/>
              </w:rPr>
              <w:t>
</w:t>
            </w:r>
            <w:r>
              <w:rPr>
                <w:rFonts w:ascii="Times New Roman"/>
                <w:b w:val="false"/>
                <w:i w:val="false"/>
                <w:color w:val="000000"/>
                <w:sz w:val="20"/>
              </w:rPr>
              <w:t>подкладка отстегивающаяся, на</w:t>
            </w:r>
            <w:r>
              <w:br/>
            </w:r>
            <w:r>
              <w:rPr>
                <w:rFonts w:ascii="Times New Roman"/>
                <w:b w:val="false"/>
                <w:i w:val="false"/>
                <w:color w:val="000000"/>
                <w:sz w:val="20"/>
              </w:rPr>
              <w:t>
</w:t>
            </w:r>
            <w:r>
              <w:rPr>
                <w:rFonts w:ascii="Times New Roman"/>
                <w:b w:val="false"/>
                <w:i w:val="false"/>
                <w:color w:val="000000"/>
                <w:sz w:val="20"/>
              </w:rPr>
              <w:t>натуральном (или искусственном)</w:t>
            </w:r>
            <w:r>
              <w:br/>
            </w:r>
            <w:r>
              <w:rPr>
                <w:rFonts w:ascii="Times New Roman"/>
                <w:b w:val="false"/>
                <w:i w:val="false"/>
                <w:color w:val="000000"/>
                <w:sz w:val="20"/>
              </w:rPr>
              <w:t>
</w:t>
            </w:r>
            <w:r>
              <w:rPr>
                <w:rFonts w:ascii="Times New Roman"/>
                <w:b w:val="false"/>
                <w:i w:val="false"/>
                <w:color w:val="000000"/>
                <w:sz w:val="20"/>
              </w:rPr>
              <w:t>меху</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Брюки утепленные из ткани</w:t>
            </w:r>
            <w:r>
              <w:br/>
            </w:r>
            <w:r>
              <w:rPr>
                <w:rFonts w:ascii="Times New Roman"/>
                <w:b w:val="false"/>
                <w:i w:val="false"/>
                <w:color w:val="000000"/>
                <w:sz w:val="20"/>
              </w:rPr>
              <w:t>
</w:t>
            </w:r>
            <w:r>
              <w:rPr>
                <w:rFonts w:ascii="Times New Roman"/>
                <w:b w:val="false"/>
                <w:i w:val="false"/>
                <w:color w:val="000000"/>
                <w:sz w:val="20"/>
              </w:rPr>
              <w:t>хлопчатобумажной с</w:t>
            </w:r>
            <w:r>
              <w:br/>
            </w:r>
            <w:r>
              <w:rPr>
                <w:rFonts w:ascii="Times New Roman"/>
                <w:b w:val="false"/>
                <w:i w:val="false"/>
                <w:color w:val="000000"/>
                <w:sz w:val="20"/>
              </w:rPr>
              <w:t>
</w:t>
            </w:r>
            <w:r>
              <w:rPr>
                <w:rFonts w:ascii="Times New Roman"/>
                <w:b w:val="false"/>
                <w:i w:val="false"/>
                <w:color w:val="000000"/>
                <w:sz w:val="20"/>
              </w:rPr>
              <w:t>масловодоотталкивающей пропиткой</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Валенки на резиновой подошве</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по поясам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При выполнении маневровых работ по перегону, обкатке и</w:t>
            </w:r>
            <w:r>
              <w:br/>
            </w:r>
            <w:r>
              <w:rPr>
                <w:rFonts w:ascii="Times New Roman"/>
                <w:b w:val="false"/>
                <w:i w:val="false"/>
                <w:color w:val="000000"/>
                <w:sz w:val="20"/>
              </w:rPr>
              <w:t>
</w:t>
            </w:r>
            <w:r>
              <w:rPr>
                <w:rFonts w:ascii="Times New Roman"/>
                <w:b w:val="false"/>
                <w:i/>
                <w:color w:val="000000"/>
                <w:sz w:val="20"/>
              </w:rPr>
              <w:t>расстановке вагонов (троллейбусов) внутри и вне</w:t>
            </w:r>
            <w:r>
              <w:br/>
            </w:r>
            <w:r>
              <w:rPr>
                <w:rFonts w:ascii="Times New Roman"/>
                <w:b w:val="false"/>
                <w:i w:val="false"/>
                <w:color w:val="000000"/>
                <w:sz w:val="20"/>
              </w:rPr>
              <w:t>
</w:t>
            </w:r>
            <w:r>
              <w:rPr>
                <w:rFonts w:ascii="Times New Roman"/>
                <w:b w:val="false"/>
                <w:i/>
                <w:color w:val="000000"/>
                <w:sz w:val="20"/>
              </w:rPr>
              <w:t>территории депо:</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 полукомбинезон/или</w:t>
            </w:r>
            <w:r>
              <w:br/>
            </w:r>
            <w:r>
              <w:rPr>
                <w:rFonts w:ascii="Times New Roman"/>
                <w:b w:val="false"/>
                <w:i w:val="false"/>
                <w:color w:val="000000"/>
                <w:sz w:val="20"/>
              </w:rPr>
              <w:t>
</w:t>
            </w:r>
            <w:r>
              <w:rPr>
                <w:rFonts w:ascii="Times New Roman"/>
                <w:b w:val="false"/>
                <w:i w:val="false"/>
                <w:color w:val="000000"/>
                <w:sz w:val="20"/>
              </w:rPr>
              <w:t>брюки) из хлопчатобумажной ткани</w:t>
            </w:r>
            <w:r>
              <w:br/>
            </w:r>
            <w:r>
              <w:rPr>
                <w:rFonts w:ascii="Times New Roman"/>
                <w:b w:val="false"/>
                <w:i w:val="false"/>
                <w:color w:val="000000"/>
                <w:sz w:val="20"/>
              </w:rPr>
              <w:t>
</w:t>
            </w:r>
            <w:r>
              <w:rPr>
                <w:rFonts w:ascii="Times New Roman"/>
                <w:b w:val="false"/>
                <w:i w:val="false"/>
                <w:color w:val="000000"/>
                <w:sz w:val="20"/>
              </w:rPr>
              <w:t>с масловодоотталкивающей пропиткой</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2 года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усиленные,</w:t>
            </w:r>
            <w:r>
              <w:br/>
            </w:r>
            <w:r>
              <w:rPr>
                <w:rFonts w:ascii="Times New Roman"/>
                <w:b w:val="false"/>
                <w:i w:val="false"/>
                <w:color w:val="000000"/>
                <w:sz w:val="20"/>
              </w:rPr>
              <w:t>
</w:t>
            </w:r>
            <w:r>
              <w:rPr>
                <w:rFonts w:ascii="Times New Roman"/>
                <w:b w:val="false"/>
                <w:i w:val="false"/>
                <w:color w:val="000000"/>
                <w:sz w:val="20"/>
              </w:rPr>
              <w:t>хлопчатобумажные с</w:t>
            </w:r>
            <w:r>
              <w:br/>
            </w:r>
            <w:r>
              <w:rPr>
                <w:rFonts w:ascii="Times New Roman"/>
                <w:b w:val="false"/>
                <w:i w:val="false"/>
                <w:color w:val="000000"/>
                <w:sz w:val="20"/>
              </w:rPr>
              <w:t>
</w:t>
            </w:r>
            <w:r>
              <w:rPr>
                <w:rFonts w:ascii="Times New Roman"/>
                <w:b w:val="false"/>
                <w:i w:val="false"/>
                <w:color w:val="000000"/>
                <w:sz w:val="20"/>
              </w:rPr>
              <w:t>поливинилхлоридным (или</w:t>
            </w:r>
            <w:r>
              <w:br/>
            </w:r>
            <w:r>
              <w:rPr>
                <w:rFonts w:ascii="Times New Roman"/>
                <w:b w:val="false"/>
                <w:i w:val="false"/>
                <w:color w:val="000000"/>
                <w:sz w:val="20"/>
              </w:rPr>
              <w:t>
</w:t>
            </w:r>
            <w:r>
              <w:rPr>
                <w:rFonts w:ascii="Times New Roman"/>
                <w:b w:val="false"/>
                <w:i w:val="false"/>
                <w:color w:val="000000"/>
                <w:sz w:val="20"/>
              </w:rPr>
              <w:t>полимерным) наладонником</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пар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резиновые с ударопрочным</w:t>
            </w:r>
            <w:r>
              <w:br/>
            </w:r>
            <w:r>
              <w:rPr>
                <w:rFonts w:ascii="Times New Roman"/>
                <w:b w:val="false"/>
                <w:i w:val="false"/>
                <w:color w:val="000000"/>
                <w:sz w:val="20"/>
              </w:rPr>
              <w:t>
</w:t>
            </w:r>
            <w:r>
              <w:rPr>
                <w:rFonts w:ascii="Times New Roman"/>
                <w:b w:val="false"/>
                <w:i w:val="false"/>
                <w:color w:val="000000"/>
                <w:sz w:val="20"/>
              </w:rPr>
              <w:t>металлическим подноском</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2 года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Плащ водонепроницаемый,</w:t>
            </w:r>
            <w:r>
              <w:br/>
            </w:r>
            <w:r>
              <w:rPr>
                <w:rFonts w:ascii="Times New Roman"/>
                <w:b w:val="false"/>
                <w:i w:val="false"/>
                <w:color w:val="000000"/>
                <w:sz w:val="20"/>
              </w:rPr>
              <w:t>
</w:t>
            </w:r>
            <w:r>
              <w:rPr>
                <w:rFonts w:ascii="Times New Roman"/>
                <w:b w:val="false"/>
                <w:i w:val="false"/>
                <w:color w:val="000000"/>
                <w:sz w:val="20"/>
              </w:rPr>
              <w:t>ветрозащитный</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дежурный</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На наружных работах зимой дополнительно:</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Куртка утепленная на</w:t>
            </w:r>
            <w:r>
              <w:br/>
            </w:r>
            <w:r>
              <w:rPr>
                <w:rFonts w:ascii="Times New Roman"/>
                <w:b w:val="false"/>
                <w:i w:val="false"/>
                <w:color w:val="000000"/>
                <w:sz w:val="20"/>
              </w:rPr>
              <w:t>
</w:t>
            </w:r>
            <w:r>
              <w:rPr>
                <w:rFonts w:ascii="Times New Roman"/>
                <w:b w:val="false"/>
                <w:i w:val="false"/>
                <w:color w:val="000000"/>
                <w:sz w:val="20"/>
              </w:rPr>
              <w:t>хлопчатобумажной основе с</w:t>
            </w:r>
            <w:r>
              <w:br/>
            </w:r>
            <w:r>
              <w:rPr>
                <w:rFonts w:ascii="Times New Roman"/>
                <w:b w:val="false"/>
                <w:i w:val="false"/>
                <w:color w:val="000000"/>
                <w:sz w:val="20"/>
              </w:rPr>
              <w:t>
</w:t>
            </w:r>
            <w:r>
              <w:rPr>
                <w:rFonts w:ascii="Times New Roman"/>
                <w:b w:val="false"/>
                <w:i w:val="false"/>
                <w:color w:val="000000"/>
                <w:sz w:val="20"/>
              </w:rPr>
              <w:t>масловодоотталкивающей пропиткой,</w:t>
            </w:r>
            <w:r>
              <w:br/>
            </w:r>
            <w:r>
              <w:rPr>
                <w:rFonts w:ascii="Times New Roman"/>
                <w:b w:val="false"/>
                <w:i w:val="false"/>
                <w:color w:val="000000"/>
                <w:sz w:val="20"/>
              </w:rPr>
              <w:t>
</w:t>
            </w:r>
            <w:r>
              <w:rPr>
                <w:rFonts w:ascii="Times New Roman"/>
                <w:b w:val="false"/>
                <w:i w:val="false"/>
                <w:color w:val="000000"/>
                <w:sz w:val="20"/>
              </w:rPr>
              <w:t>подкладка отстегивающаяся, на</w:t>
            </w:r>
            <w:r>
              <w:br/>
            </w:r>
            <w:r>
              <w:rPr>
                <w:rFonts w:ascii="Times New Roman"/>
                <w:b w:val="false"/>
                <w:i w:val="false"/>
                <w:color w:val="000000"/>
                <w:sz w:val="20"/>
              </w:rPr>
              <w:t>
</w:t>
            </w:r>
            <w:r>
              <w:rPr>
                <w:rFonts w:ascii="Times New Roman"/>
                <w:b w:val="false"/>
                <w:i w:val="false"/>
                <w:color w:val="000000"/>
                <w:sz w:val="20"/>
              </w:rPr>
              <w:t>натуральном (или искусственном)</w:t>
            </w:r>
            <w:r>
              <w:br/>
            </w:r>
            <w:r>
              <w:rPr>
                <w:rFonts w:ascii="Times New Roman"/>
                <w:b w:val="false"/>
                <w:i w:val="false"/>
                <w:color w:val="000000"/>
                <w:sz w:val="20"/>
              </w:rPr>
              <w:t>
</w:t>
            </w:r>
            <w:r>
              <w:rPr>
                <w:rFonts w:ascii="Times New Roman"/>
                <w:b w:val="false"/>
                <w:i w:val="false"/>
                <w:color w:val="000000"/>
                <w:sz w:val="20"/>
              </w:rPr>
              <w:t>меху</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Брюки утепленные из ткани</w:t>
            </w:r>
            <w:r>
              <w:br/>
            </w:r>
            <w:r>
              <w:rPr>
                <w:rFonts w:ascii="Times New Roman"/>
                <w:b w:val="false"/>
                <w:i w:val="false"/>
                <w:color w:val="000000"/>
                <w:sz w:val="20"/>
              </w:rPr>
              <w:t>
</w:t>
            </w:r>
            <w:r>
              <w:rPr>
                <w:rFonts w:ascii="Times New Roman"/>
                <w:b w:val="false"/>
                <w:i w:val="false"/>
                <w:color w:val="000000"/>
                <w:sz w:val="20"/>
              </w:rPr>
              <w:t>хлопчатобумажной с</w:t>
            </w:r>
            <w:r>
              <w:br/>
            </w:r>
            <w:r>
              <w:rPr>
                <w:rFonts w:ascii="Times New Roman"/>
                <w:b w:val="false"/>
                <w:i w:val="false"/>
                <w:color w:val="000000"/>
                <w:sz w:val="20"/>
              </w:rPr>
              <w:t>
</w:t>
            </w:r>
            <w:r>
              <w:rPr>
                <w:rFonts w:ascii="Times New Roman"/>
                <w:b w:val="false"/>
                <w:i w:val="false"/>
                <w:color w:val="000000"/>
                <w:sz w:val="20"/>
              </w:rPr>
              <w:t>масловодоотталкивающей пропиткой</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285" w:hRule="atLeast"/>
        </w:trPr>
        <w:tc>
          <w:tcPr>
            <w:tcW w:w="7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Дежурный стрелочного</w:t>
            </w:r>
            <w:r>
              <w:br/>
            </w:r>
            <w:r>
              <w:rPr>
                <w:rFonts w:ascii="Times New Roman"/>
                <w:b w:val="false"/>
                <w:i w:val="false"/>
                <w:color w:val="000000"/>
                <w:sz w:val="20"/>
              </w:rPr>
              <w:t>
</w:t>
            </w:r>
            <w:r>
              <w:rPr>
                <w:rFonts w:ascii="Times New Roman"/>
                <w:b w:val="false"/>
                <w:i w:val="false"/>
                <w:color w:val="000000"/>
                <w:sz w:val="20"/>
              </w:rPr>
              <w:t>поста (старший)</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 полукомбинезон/или</w:t>
            </w:r>
            <w:r>
              <w:br/>
            </w:r>
            <w:r>
              <w:rPr>
                <w:rFonts w:ascii="Times New Roman"/>
                <w:b w:val="false"/>
                <w:i w:val="false"/>
                <w:color w:val="000000"/>
                <w:sz w:val="20"/>
              </w:rPr>
              <w:t>
</w:t>
            </w:r>
            <w:r>
              <w:rPr>
                <w:rFonts w:ascii="Times New Roman"/>
                <w:b w:val="false"/>
                <w:i w:val="false"/>
                <w:color w:val="000000"/>
                <w:sz w:val="20"/>
              </w:rPr>
              <w:t>брюки) из хлопчатобумажной ткани</w:t>
            </w:r>
            <w:r>
              <w:br/>
            </w:r>
            <w:r>
              <w:rPr>
                <w:rFonts w:ascii="Times New Roman"/>
                <w:b w:val="false"/>
                <w:i w:val="false"/>
                <w:color w:val="000000"/>
                <w:sz w:val="20"/>
              </w:rPr>
              <w:t>
</w:t>
            </w:r>
            <w:r>
              <w:rPr>
                <w:rFonts w:ascii="Times New Roman"/>
                <w:b w:val="false"/>
                <w:i w:val="false"/>
                <w:color w:val="000000"/>
                <w:sz w:val="20"/>
              </w:rPr>
              <w:t>с масловодоотталкивающей пропиткой</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усиленные,</w:t>
            </w:r>
            <w:r>
              <w:br/>
            </w:r>
            <w:r>
              <w:rPr>
                <w:rFonts w:ascii="Times New Roman"/>
                <w:b w:val="false"/>
                <w:i w:val="false"/>
                <w:color w:val="000000"/>
                <w:sz w:val="20"/>
              </w:rPr>
              <w:t>
</w:t>
            </w:r>
            <w:r>
              <w:rPr>
                <w:rFonts w:ascii="Times New Roman"/>
                <w:b w:val="false"/>
                <w:i w:val="false"/>
                <w:color w:val="000000"/>
                <w:sz w:val="20"/>
              </w:rPr>
              <w:t>хлопчатобумажные с</w:t>
            </w:r>
            <w:r>
              <w:br/>
            </w:r>
            <w:r>
              <w:rPr>
                <w:rFonts w:ascii="Times New Roman"/>
                <w:b w:val="false"/>
                <w:i w:val="false"/>
                <w:color w:val="000000"/>
                <w:sz w:val="20"/>
              </w:rPr>
              <w:t>
</w:t>
            </w:r>
            <w:r>
              <w:rPr>
                <w:rFonts w:ascii="Times New Roman"/>
                <w:b w:val="false"/>
                <w:i w:val="false"/>
                <w:color w:val="000000"/>
                <w:sz w:val="20"/>
              </w:rPr>
              <w:t>поливинилхлоридным (или</w:t>
            </w:r>
            <w:r>
              <w:br/>
            </w:r>
            <w:r>
              <w:rPr>
                <w:rFonts w:ascii="Times New Roman"/>
                <w:b w:val="false"/>
                <w:i w:val="false"/>
                <w:color w:val="000000"/>
                <w:sz w:val="20"/>
              </w:rPr>
              <w:t>
</w:t>
            </w:r>
            <w:r>
              <w:rPr>
                <w:rFonts w:ascii="Times New Roman"/>
                <w:b w:val="false"/>
                <w:i w:val="false"/>
                <w:color w:val="000000"/>
                <w:sz w:val="20"/>
              </w:rPr>
              <w:t>полимерным) наладонником</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пар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Плащ водонепроницаемый,</w:t>
            </w:r>
            <w:r>
              <w:br/>
            </w:r>
            <w:r>
              <w:rPr>
                <w:rFonts w:ascii="Times New Roman"/>
                <w:b w:val="false"/>
                <w:i w:val="false"/>
                <w:color w:val="000000"/>
                <w:sz w:val="20"/>
              </w:rPr>
              <w:t>
</w:t>
            </w:r>
            <w:r>
              <w:rPr>
                <w:rFonts w:ascii="Times New Roman"/>
                <w:b w:val="false"/>
                <w:i w:val="false"/>
                <w:color w:val="000000"/>
                <w:sz w:val="20"/>
              </w:rPr>
              <w:t>ветрозащитный</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3 года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Жилет сигнальный со</w:t>
            </w:r>
            <w:r>
              <w:br/>
            </w:r>
            <w:r>
              <w:rPr>
                <w:rFonts w:ascii="Times New Roman"/>
                <w:b w:val="false"/>
                <w:i w:val="false"/>
                <w:color w:val="000000"/>
                <w:sz w:val="20"/>
              </w:rPr>
              <w:t>
</w:t>
            </w:r>
            <w:r>
              <w:rPr>
                <w:rFonts w:ascii="Times New Roman"/>
                <w:b w:val="false"/>
                <w:i w:val="false"/>
                <w:color w:val="000000"/>
                <w:sz w:val="20"/>
              </w:rPr>
              <w:t>светоотражающими элементами</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На наружных работах зимой дополнительно:</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Куртка утепленная на</w:t>
            </w:r>
            <w:r>
              <w:br/>
            </w:r>
            <w:r>
              <w:rPr>
                <w:rFonts w:ascii="Times New Roman"/>
                <w:b w:val="false"/>
                <w:i w:val="false"/>
                <w:color w:val="000000"/>
                <w:sz w:val="20"/>
              </w:rPr>
              <w:t>
</w:t>
            </w:r>
            <w:r>
              <w:rPr>
                <w:rFonts w:ascii="Times New Roman"/>
                <w:b w:val="false"/>
                <w:i w:val="false"/>
                <w:color w:val="000000"/>
                <w:sz w:val="20"/>
              </w:rPr>
              <w:t>хлопчатобумажной основе с</w:t>
            </w:r>
            <w:r>
              <w:br/>
            </w:r>
            <w:r>
              <w:rPr>
                <w:rFonts w:ascii="Times New Roman"/>
                <w:b w:val="false"/>
                <w:i w:val="false"/>
                <w:color w:val="000000"/>
                <w:sz w:val="20"/>
              </w:rPr>
              <w:t>
</w:t>
            </w:r>
            <w:r>
              <w:rPr>
                <w:rFonts w:ascii="Times New Roman"/>
                <w:b w:val="false"/>
                <w:i w:val="false"/>
                <w:color w:val="000000"/>
                <w:sz w:val="20"/>
              </w:rPr>
              <w:t>масловодоотталкивающей пропиткой,</w:t>
            </w:r>
            <w:r>
              <w:br/>
            </w:r>
            <w:r>
              <w:rPr>
                <w:rFonts w:ascii="Times New Roman"/>
                <w:b w:val="false"/>
                <w:i w:val="false"/>
                <w:color w:val="000000"/>
                <w:sz w:val="20"/>
              </w:rPr>
              <w:t>
</w:t>
            </w:r>
            <w:r>
              <w:rPr>
                <w:rFonts w:ascii="Times New Roman"/>
                <w:b w:val="false"/>
                <w:i w:val="false"/>
                <w:color w:val="000000"/>
                <w:sz w:val="20"/>
              </w:rPr>
              <w:t>подкладка отстегивающаяся, на</w:t>
            </w:r>
            <w:r>
              <w:br/>
            </w:r>
            <w:r>
              <w:rPr>
                <w:rFonts w:ascii="Times New Roman"/>
                <w:b w:val="false"/>
                <w:i w:val="false"/>
                <w:color w:val="000000"/>
                <w:sz w:val="20"/>
              </w:rPr>
              <w:t>
</w:t>
            </w:r>
            <w:r>
              <w:rPr>
                <w:rFonts w:ascii="Times New Roman"/>
                <w:b w:val="false"/>
                <w:i w:val="false"/>
                <w:color w:val="000000"/>
                <w:sz w:val="20"/>
              </w:rPr>
              <w:t>натуральном (или искусственном)</w:t>
            </w:r>
            <w:r>
              <w:br/>
            </w:r>
            <w:r>
              <w:rPr>
                <w:rFonts w:ascii="Times New Roman"/>
                <w:b w:val="false"/>
                <w:i w:val="false"/>
                <w:color w:val="000000"/>
                <w:sz w:val="20"/>
              </w:rPr>
              <w:t>
</w:t>
            </w:r>
            <w:r>
              <w:rPr>
                <w:rFonts w:ascii="Times New Roman"/>
                <w:b w:val="false"/>
                <w:i w:val="false"/>
                <w:color w:val="000000"/>
                <w:sz w:val="20"/>
              </w:rPr>
              <w:t>меху</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Брюки утепленные из ткани</w:t>
            </w:r>
            <w:r>
              <w:br/>
            </w:r>
            <w:r>
              <w:rPr>
                <w:rFonts w:ascii="Times New Roman"/>
                <w:b w:val="false"/>
                <w:i w:val="false"/>
                <w:color w:val="000000"/>
                <w:sz w:val="20"/>
              </w:rPr>
              <w:t>
</w:t>
            </w:r>
            <w:r>
              <w:rPr>
                <w:rFonts w:ascii="Times New Roman"/>
                <w:b w:val="false"/>
                <w:i w:val="false"/>
                <w:color w:val="000000"/>
                <w:sz w:val="20"/>
              </w:rPr>
              <w:t>хлопчатобумажной с</w:t>
            </w:r>
            <w:r>
              <w:br/>
            </w:r>
            <w:r>
              <w:rPr>
                <w:rFonts w:ascii="Times New Roman"/>
                <w:b w:val="false"/>
                <w:i w:val="false"/>
                <w:color w:val="000000"/>
                <w:sz w:val="20"/>
              </w:rPr>
              <w:t>
</w:t>
            </w:r>
            <w:r>
              <w:rPr>
                <w:rFonts w:ascii="Times New Roman"/>
                <w:b w:val="false"/>
                <w:i w:val="false"/>
                <w:color w:val="000000"/>
                <w:sz w:val="20"/>
              </w:rPr>
              <w:t>масловодоотталкивающей пропиткой</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Валенки на резиновой подошве</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по поясам</w:t>
            </w:r>
          </w:p>
        </w:tc>
      </w:tr>
      <w:tr>
        <w:trPr>
          <w:trHeight w:val="285"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Диспетчер;</w:t>
            </w:r>
            <w:r>
              <w:br/>
            </w:r>
            <w:r>
              <w:rPr>
                <w:rFonts w:ascii="Times New Roman"/>
                <w:b w:val="false"/>
                <w:i w:val="false"/>
                <w:color w:val="000000"/>
                <w:sz w:val="20"/>
              </w:rPr>
              <w:t>
</w:t>
            </w:r>
            <w:r>
              <w:rPr>
                <w:rFonts w:ascii="Times New Roman"/>
                <w:b w:val="false"/>
                <w:i w:val="false"/>
                <w:color w:val="000000"/>
                <w:sz w:val="20"/>
              </w:rPr>
              <w:t>ревизор по безопасности</w:t>
            </w:r>
            <w:r>
              <w:br/>
            </w:r>
            <w:r>
              <w:rPr>
                <w:rFonts w:ascii="Times New Roman"/>
                <w:b w:val="false"/>
                <w:i w:val="false"/>
                <w:color w:val="000000"/>
                <w:sz w:val="20"/>
              </w:rPr>
              <w:t>
</w:t>
            </w:r>
            <w:r>
              <w:rPr>
                <w:rFonts w:ascii="Times New Roman"/>
                <w:b w:val="false"/>
                <w:i w:val="false"/>
                <w:color w:val="000000"/>
                <w:sz w:val="20"/>
              </w:rPr>
              <w:t>движения</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Плащ водонепроницаемый,</w:t>
            </w:r>
            <w:r>
              <w:br/>
            </w:r>
            <w:r>
              <w:rPr>
                <w:rFonts w:ascii="Times New Roman"/>
                <w:b w:val="false"/>
                <w:i w:val="false"/>
                <w:color w:val="000000"/>
                <w:sz w:val="20"/>
              </w:rPr>
              <w:t>
</w:t>
            </w:r>
            <w:r>
              <w:rPr>
                <w:rFonts w:ascii="Times New Roman"/>
                <w:b w:val="false"/>
                <w:i w:val="false"/>
                <w:color w:val="000000"/>
                <w:sz w:val="20"/>
              </w:rPr>
              <w:t>ветрозащитный</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3 года</w:t>
            </w:r>
          </w:p>
        </w:tc>
      </w:tr>
      <w:tr>
        <w:trPr>
          <w:trHeight w:val="285" w:hRule="atLeast"/>
        </w:trPr>
        <w:tc>
          <w:tcPr>
            <w:tcW w:w="7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Маляр</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Фартук водонепроницаемый из</w:t>
            </w:r>
            <w:r>
              <w:br/>
            </w:r>
            <w:r>
              <w:rPr>
                <w:rFonts w:ascii="Times New Roman"/>
                <w:b w:val="false"/>
                <w:i w:val="false"/>
                <w:color w:val="000000"/>
                <w:sz w:val="20"/>
              </w:rPr>
              <w:t>
</w:t>
            </w:r>
            <w:r>
              <w:rPr>
                <w:rFonts w:ascii="Times New Roman"/>
                <w:b w:val="false"/>
                <w:i w:val="false"/>
                <w:color w:val="000000"/>
                <w:sz w:val="20"/>
              </w:rPr>
              <w:t>прорезиненной хлопчатобумажной</w:t>
            </w:r>
            <w:r>
              <w:br/>
            </w:r>
            <w:r>
              <w:rPr>
                <w:rFonts w:ascii="Times New Roman"/>
                <w:b w:val="false"/>
                <w:i w:val="false"/>
                <w:color w:val="000000"/>
                <w:sz w:val="20"/>
              </w:rPr>
              <w:t>
</w:t>
            </w:r>
            <w:r>
              <w:rPr>
                <w:rFonts w:ascii="Times New Roman"/>
                <w:b w:val="false"/>
                <w:i w:val="false"/>
                <w:color w:val="000000"/>
                <w:sz w:val="20"/>
              </w:rPr>
              <w:t>ткани (или из ткани с пленочным</w:t>
            </w:r>
            <w:r>
              <w:br/>
            </w:r>
            <w:r>
              <w:rPr>
                <w:rFonts w:ascii="Times New Roman"/>
                <w:b w:val="false"/>
                <w:i w:val="false"/>
                <w:color w:val="000000"/>
                <w:sz w:val="20"/>
              </w:rPr>
              <w:t>
</w:t>
            </w:r>
            <w:r>
              <w:rPr>
                <w:rFonts w:ascii="Times New Roman"/>
                <w:b w:val="false"/>
                <w:i w:val="false"/>
                <w:color w:val="000000"/>
                <w:sz w:val="20"/>
              </w:rPr>
              <w:t>покрытием)</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Головной убор (кепи или берет</w:t>
            </w:r>
            <w:r>
              <w:br/>
            </w:r>
            <w:r>
              <w:rPr>
                <w:rFonts w:ascii="Times New Roman"/>
                <w:b w:val="false"/>
                <w:i w:val="false"/>
                <w:color w:val="000000"/>
                <w:sz w:val="20"/>
              </w:rPr>
              <w:t>
</w:t>
            </w:r>
            <w:r>
              <w:rPr>
                <w:rFonts w:ascii="Times New Roman"/>
                <w:b w:val="false"/>
                <w:i w:val="false"/>
                <w:color w:val="000000"/>
                <w:sz w:val="20"/>
              </w:rPr>
              <w:t>хлопчатобумажный)</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усиленные,</w:t>
            </w:r>
            <w:r>
              <w:br/>
            </w:r>
            <w:r>
              <w:rPr>
                <w:rFonts w:ascii="Times New Roman"/>
                <w:b w:val="false"/>
                <w:i w:val="false"/>
                <w:color w:val="000000"/>
                <w:sz w:val="20"/>
              </w:rPr>
              <w:t>
</w:t>
            </w:r>
            <w:r>
              <w:rPr>
                <w:rFonts w:ascii="Times New Roman"/>
                <w:b w:val="false"/>
                <w:i w:val="false"/>
                <w:color w:val="000000"/>
                <w:sz w:val="20"/>
              </w:rPr>
              <w:t>хлопчатобумажные с</w:t>
            </w:r>
            <w:r>
              <w:br/>
            </w:r>
            <w:r>
              <w:rPr>
                <w:rFonts w:ascii="Times New Roman"/>
                <w:b w:val="false"/>
                <w:i w:val="false"/>
                <w:color w:val="000000"/>
                <w:sz w:val="20"/>
              </w:rPr>
              <w:t>
</w:t>
            </w:r>
            <w:r>
              <w:rPr>
                <w:rFonts w:ascii="Times New Roman"/>
                <w:b w:val="false"/>
                <w:i w:val="false"/>
                <w:color w:val="000000"/>
                <w:sz w:val="20"/>
              </w:rPr>
              <w:t>поливинилхлоридным (или</w:t>
            </w:r>
            <w:r>
              <w:br/>
            </w:r>
            <w:r>
              <w:rPr>
                <w:rFonts w:ascii="Times New Roman"/>
                <w:b w:val="false"/>
                <w:i w:val="false"/>
                <w:color w:val="000000"/>
                <w:sz w:val="20"/>
              </w:rPr>
              <w:t>
</w:t>
            </w:r>
            <w:r>
              <w:rPr>
                <w:rFonts w:ascii="Times New Roman"/>
                <w:b w:val="false"/>
                <w:i w:val="false"/>
                <w:color w:val="000000"/>
                <w:sz w:val="20"/>
              </w:rPr>
              <w:t>полимерным) наладонником</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пары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с масловодоотталкивающей</w:t>
            </w:r>
            <w:r>
              <w:br/>
            </w:r>
            <w:r>
              <w:rPr>
                <w:rFonts w:ascii="Times New Roman"/>
                <w:b w:val="false"/>
                <w:i w:val="false"/>
                <w:color w:val="000000"/>
                <w:sz w:val="20"/>
              </w:rPr>
              <w:t>
</w:t>
            </w:r>
            <w:r>
              <w:rPr>
                <w:rFonts w:ascii="Times New Roman"/>
                <w:b w:val="false"/>
                <w:i w:val="false"/>
                <w:color w:val="000000"/>
                <w:sz w:val="20"/>
              </w:rPr>
              <w:t>пропиткой</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Очки защитные с поликарбонатным</w:t>
            </w:r>
            <w:r>
              <w:br/>
            </w:r>
            <w:r>
              <w:rPr>
                <w:rFonts w:ascii="Times New Roman"/>
                <w:b w:val="false"/>
                <w:i w:val="false"/>
                <w:color w:val="000000"/>
                <w:sz w:val="20"/>
              </w:rPr>
              <w:t>
</w:t>
            </w:r>
            <w:r>
              <w:rPr>
                <w:rFonts w:ascii="Times New Roman"/>
                <w:b w:val="false"/>
                <w:i w:val="false"/>
                <w:color w:val="000000"/>
                <w:sz w:val="20"/>
              </w:rPr>
              <w:t>(или минеральным) неупрочненным</w:t>
            </w:r>
            <w:r>
              <w:br/>
            </w:r>
            <w:r>
              <w:rPr>
                <w:rFonts w:ascii="Times New Roman"/>
                <w:b w:val="false"/>
                <w:i w:val="false"/>
                <w:color w:val="000000"/>
                <w:sz w:val="20"/>
              </w:rPr>
              <w:t>
</w:t>
            </w:r>
            <w:r>
              <w:rPr>
                <w:rFonts w:ascii="Times New Roman"/>
                <w:b w:val="false"/>
                <w:i w:val="false"/>
                <w:color w:val="000000"/>
                <w:sz w:val="20"/>
              </w:rPr>
              <w:t>стеклом со светофильтрами типа</w:t>
            </w:r>
            <w:r>
              <w:br/>
            </w:r>
            <w:r>
              <w:rPr>
                <w:rFonts w:ascii="Times New Roman"/>
                <w:b w:val="false"/>
                <w:i w:val="false"/>
                <w:color w:val="000000"/>
                <w:sz w:val="20"/>
              </w:rPr>
              <w:t>
</w:t>
            </w:r>
            <w:r>
              <w:rPr>
                <w:rFonts w:ascii="Times New Roman"/>
                <w:b w:val="false"/>
                <w:i w:val="false"/>
                <w:color w:val="000000"/>
                <w:sz w:val="20"/>
              </w:rPr>
              <w:t>«В-1»</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При выполнении работы с пульверизатором: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Комбинезон из хлопчатобумажной</w:t>
            </w:r>
            <w:r>
              <w:br/>
            </w:r>
            <w:r>
              <w:rPr>
                <w:rFonts w:ascii="Times New Roman"/>
                <w:b w:val="false"/>
                <w:i w:val="false"/>
                <w:color w:val="000000"/>
                <w:sz w:val="20"/>
              </w:rPr>
              <w:t>
</w:t>
            </w:r>
            <w:r>
              <w:rPr>
                <w:rFonts w:ascii="Times New Roman"/>
                <w:b w:val="false"/>
                <w:i w:val="false"/>
                <w:color w:val="000000"/>
                <w:sz w:val="20"/>
              </w:rPr>
              <w:t>ткани с масловодоотталкивающей</w:t>
            </w:r>
            <w:r>
              <w:br/>
            </w:r>
            <w:r>
              <w:rPr>
                <w:rFonts w:ascii="Times New Roman"/>
                <w:b w:val="false"/>
                <w:i w:val="false"/>
                <w:color w:val="000000"/>
                <w:sz w:val="20"/>
              </w:rPr>
              <w:t>
</w:t>
            </w:r>
            <w:r>
              <w:rPr>
                <w:rFonts w:ascii="Times New Roman"/>
                <w:b w:val="false"/>
                <w:i w:val="false"/>
                <w:color w:val="000000"/>
                <w:sz w:val="20"/>
              </w:rPr>
              <w:t>пропиткой</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усиленные,</w:t>
            </w:r>
            <w:r>
              <w:br/>
            </w:r>
            <w:r>
              <w:rPr>
                <w:rFonts w:ascii="Times New Roman"/>
                <w:b w:val="false"/>
                <w:i w:val="false"/>
                <w:color w:val="000000"/>
                <w:sz w:val="20"/>
              </w:rPr>
              <w:t>
</w:t>
            </w:r>
            <w:r>
              <w:rPr>
                <w:rFonts w:ascii="Times New Roman"/>
                <w:b w:val="false"/>
                <w:i w:val="false"/>
                <w:color w:val="000000"/>
                <w:sz w:val="20"/>
              </w:rPr>
              <w:t>хлопчатобумажные с</w:t>
            </w:r>
            <w:r>
              <w:br/>
            </w:r>
            <w:r>
              <w:rPr>
                <w:rFonts w:ascii="Times New Roman"/>
                <w:b w:val="false"/>
                <w:i w:val="false"/>
                <w:color w:val="000000"/>
                <w:sz w:val="20"/>
              </w:rPr>
              <w:t>
</w:t>
            </w:r>
            <w:r>
              <w:rPr>
                <w:rFonts w:ascii="Times New Roman"/>
                <w:b w:val="false"/>
                <w:i w:val="false"/>
                <w:color w:val="000000"/>
                <w:sz w:val="20"/>
              </w:rPr>
              <w:t>поливинилхлоридным (или</w:t>
            </w:r>
            <w:r>
              <w:br/>
            </w:r>
            <w:r>
              <w:rPr>
                <w:rFonts w:ascii="Times New Roman"/>
                <w:b w:val="false"/>
                <w:i w:val="false"/>
                <w:color w:val="000000"/>
                <w:sz w:val="20"/>
              </w:rPr>
              <w:t>
</w:t>
            </w:r>
            <w:r>
              <w:rPr>
                <w:rFonts w:ascii="Times New Roman"/>
                <w:b w:val="false"/>
                <w:i w:val="false"/>
                <w:color w:val="000000"/>
                <w:sz w:val="20"/>
              </w:rPr>
              <w:t>полимерным) наладонником</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пары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Очки защитные с поликарбонатным</w:t>
            </w:r>
            <w:r>
              <w:br/>
            </w:r>
            <w:r>
              <w:rPr>
                <w:rFonts w:ascii="Times New Roman"/>
                <w:b w:val="false"/>
                <w:i w:val="false"/>
                <w:color w:val="000000"/>
                <w:sz w:val="20"/>
              </w:rPr>
              <w:t>
</w:t>
            </w:r>
            <w:r>
              <w:rPr>
                <w:rFonts w:ascii="Times New Roman"/>
                <w:b w:val="false"/>
                <w:i w:val="false"/>
                <w:color w:val="000000"/>
                <w:sz w:val="20"/>
              </w:rPr>
              <w:t>(или минеральным) неупрочненным</w:t>
            </w:r>
            <w:r>
              <w:br/>
            </w:r>
            <w:r>
              <w:rPr>
                <w:rFonts w:ascii="Times New Roman"/>
                <w:b w:val="false"/>
                <w:i w:val="false"/>
                <w:color w:val="000000"/>
                <w:sz w:val="20"/>
              </w:rPr>
              <w:t>
</w:t>
            </w:r>
            <w:r>
              <w:rPr>
                <w:rFonts w:ascii="Times New Roman"/>
                <w:b w:val="false"/>
                <w:i w:val="false"/>
                <w:color w:val="000000"/>
                <w:sz w:val="20"/>
              </w:rPr>
              <w:t>стеклом со светофильтрами типа</w:t>
            </w:r>
            <w:r>
              <w:br/>
            </w:r>
            <w:r>
              <w:rPr>
                <w:rFonts w:ascii="Times New Roman"/>
                <w:b w:val="false"/>
                <w:i w:val="false"/>
                <w:color w:val="000000"/>
                <w:sz w:val="20"/>
              </w:rPr>
              <w:t>
</w:t>
            </w:r>
            <w:r>
              <w:rPr>
                <w:rFonts w:ascii="Times New Roman"/>
                <w:b w:val="false"/>
                <w:i w:val="false"/>
                <w:color w:val="000000"/>
                <w:sz w:val="20"/>
              </w:rPr>
              <w:t>«В-1»</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Респиратор газоаэрозольный</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85" w:hRule="atLeast"/>
        </w:trPr>
        <w:tc>
          <w:tcPr>
            <w:tcW w:w="7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Машинист зумпфового</w:t>
            </w:r>
            <w:r>
              <w:br/>
            </w:r>
            <w:r>
              <w:rPr>
                <w:rFonts w:ascii="Times New Roman"/>
                <w:b w:val="false"/>
                <w:i w:val="false"/>
                <w:color w:val="000000"/>
                <w:sz w:val="20"/>
              </w:rPr>
              <w:t>
</w:t>
            </w:r>
            <w:r>
              <w:rPr>
                <w:rFonts w:ascii="Times New Roman"/>
                <w:b w:val="false"/>
                <w:i w:val="false"/>
                <w:color w:val="000000"/>
                <w:sz w:val="20"/>
              </w:rPr>
              <w:t>агрегата</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w:t>
            </w:r>
            <w:r>
              <w:br/>
            </w:r>
            <w:r>
              <w:rPr>
                <w:rFonts w:ascii="Times New Roman"/>
                <w:b w:val="false"/>
                <w:i w:val="false"/>
                <w:color w:val="000000"/>
                <w:sz w:val="20"/>
              </w:rPr>
              <w:t>
</w:t>
            </w:r>
            <w:r>
              <w:rPr>
                <w:rFonts w:ascii="Times New Roman"/>
                <w:b w:val="false"/>
                <w:i w:val="false"/>
                <w:color w:val="000000"/>
                <w:sz w:val="20"/>
              </w:rPr>
              <w:t>полукомбинезон/или брюки) из</w:t>
            </w:r>
            <w:r>
              <w:br/>
            </w:r>
            <w:r>
              <w:rPr>
                <w:rFonts w:ascii="Times New Roman"/>
                <w:b w:val="false"/>
                <w:i w:val="false"/>
                <w:color w:val="000000"/>
                <w:sz w:val="20"/>
              </w:rPr>
              <w:t>
</w:t>
            </w:r>
            <w:r>
              <w:rPr>
                <w:rFonts w:ascii="Times New Roman"/>
                <w:b w:val="false"/>
                <w:i w:val="false"/>
                <w:color w:val="000000"/>
                <w:sz w:val="20"/>
              </w:rPr>
              <w:t>хлопчатобумажной ткани с</w:t>
            </w:r>
            <w:r>
              <w:br/>
            </w:r>
            <w:r>
              <w:rPr>
                <w:rFonts w:ascii="Times New Roman"/>
                <w:b w:val="false"/>
                <w:i w:val="false"/>
                <w:color w:val="000000"/>
                <w:sz w:val="20"/>
              </w:rPr>
              <w:t>
</w:t>
            </w:r>
            <w:r>
              <w:rPr>
                <w:rFonts w:ascii="Times New Roman"/>
                <w:b w:val="false"/>
                <w:i w:val="false"/>
                <w:color w:val="000000"/>
                <w:sz w:val="20"/>
              </w:rPr>
              <w:t>масловодоотталкивающей пропиткой</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резиновые с ударопрочным</w:t>
            </w:r>
            <w:r>
              <w:br/>
            </w:r>
            <w:r>
              <w:rPr>
                <w:rFonts w:ascii="Times New Roman"/>
                <w:b w:val="false"/>
                <w:i w:val="false"/>
                <w:color w:val="000000"/>
                <w:sz w:val="20"/>
              </w:rPr>
              <w:t>
</w:t>
            </w:r>
            <w:r>
              <w:rPr>
                <w:rFonts w:ascii="Times New Roman"/>
                <w:b w:val="false"/>
                <w:i w:val="false"/>
                <w:color w:val="000000"/>
                <w:sz w:val="20"/>
              </w:rPr>
              <w:t>металлическим подноском</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2 года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усиленные,</w:t>
            </w:r>
            <w:r>
              <w:br/>
            </w:r>
            <w:r>
              <w:rPr>
                <w:rFonts w:ascii="Times New Roman"/>
                <w:b w:val="false"/>
                <w:i w:val="false"/>
                <w:color w:val="000000"/>
                <w:sz w:val="20"/>
              </w:rPr>
              <w:t>
</w:t>
            </w:r>
            <w:r>
              <w:rPr>
                <w:rFonts w:ascii="Times New Roman"/>
                <w:b w:val="false"/>
                <w:i w:val="false"/>
                <w:color w:val="000000"/>
                <w:sz w:val="20"/>
              </w:rPr>
              <w:t>хлопчатобумажные с</w:t>
            </w:r>
            <w:r>
              <w:br/>
            </w:r>
            <w:r>
              <w:rPr>
                <w:rFonts w:ascii="Times New Roman"/>
                <w:b w:val="false"/>
                <w:i w:val="false"/>
                <w:color w:val="000000"/>
                <w:sz w:val="20"/>
              </w:rPr>
              <w:t>
</w:t>
            </w:r>
            <w:r>
              <w:rPr>
                <w:rFonts w:ascii="Times New Roman"/>
                <w:b w:val="false"/>
                <w:i w:val="false"/>
                <w:color w:val="000000"/>
                <w:sz w:val="20"/>
              </w:rPr>
              <w:t>поливинилхлоридным (или</w:t>
            </w:r>
            <w:r>
              <w:br/>
            </w:r>
            <w:r>
              <w:rPr>
                <w:rFonts w:ascii="Times New Roman"/>
                <w:b w:val="false"/>
                <w:i w:val="false"/>
                <w:color w:val="000000"/>
                <w:sz w:val="20"/>
              </w:rPr>
              <w:t>
</w:t>
            </w:r>
            <w:r>
              <w:rPr>
                <w:rFonts w:ascii="Times New Roman"/>
                <w:b w:val="false"/>
                <w:i w:val="false"/>
                <w:color w:val="000000"/>
                <w:sz w:val="20"/>
              </w:rPr>
              <w:t>полимерным) наладонником</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пар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Плащ водонепроницаемый,</w:t>
            </w:r>
            <w:r>
              <w:br/>
            </w:r>
            <w:r>
              <w:rPr>
                <w:rFonts w:ascii="Times New Roman"/>
                <w:b w:val="false"/>
                <w:i w:val="false"/>
                <w:color w:val="000000"/>
                <w:sz w:val="20"/>
              </w:rPr>
              <w:t>
</w:t>
            </w:r>
            <w:r>
              <w:rPr>
                <w:rFonts w:ascii="Times New Roman"/>
                <w:b w:val="false"/>
                <w:i w:val="false"/>
                <w:color w:val="000000"/>
                <w:sz w:val="20"/>
              </w:rPr>
              <w:t>ветрозащитный</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3 года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На наружных работах зимой дополнительно:</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Куртка утепленная на</w:t>
            </w:r>
            <w:r>
              <w:br/>
            </w:r>
            <w:r>
              <w:rPr>
                <w:rFonts w:ascii="Times New Roman"/>
                <w:b w:val="false"/>
                <w:i w:val="false"/>
                <w:color w:val="000000"/>
                <w:sz w:val="20"/>
              </w:rPr>
              <w:t>
</w:t>
            </w:r>
            <w:r>
              <w:rPr>
                <w:rFonts w:ascii="Times New Roman"/>
                <w:b w:val="false"/>
                <w:i w:val="false"/>
                <w:color w:val="000000"/>
                <w:sz w:val="20"/>
              </w:rPr>
              <w:t>хлопчатобумажной основе с</w:t>
            </w:r>
            <w:r>
              <w:br/>
            </w:r>
            <w:r>
              <w:rPr>
                <w:rFonts w:ascii="Times New Roman"/>
                <w:b w:val="false"/>
                <w:i w:val="false"/>
                <w:color w:val="000000"/>
                <w:sz w:val="20"/>
              </w:rPr>
              <w:t>
</w:t>
            </w:r>
            <w:r>
              <w:rPr>
                <w:rFonts w:ascii="Times New Roman"/>
                <w:b w:val="false"/>
                <w:i w:val="false"/>
                <w:color w:val="000000"/>
                <w:sz w:val="20"/>
              </w:rPr>
              <w:t>масловодоотталкивающей пропиткой,</w:t>
            </w:r>
            <w:r>
              <w:br/>
            </w:r>
            <w:r>
              <w:rPr>
                <w:rFonts w:ascii="Times New Roman"/>
                <w:b w:val="false"/>
                <w:i w:val="false"/>
                <w:color w:val="000000"/>
                <w:sz w:val="20"/>
              </w:rPr>
              <w:t>
</w:t>
            </w:r>
            <w:r>
              <w:rPr>
                <w:rFonts w:ascii="Times New Roman"/>
                <w:b w:val="false"/>
                <w:i w:val="false"/>
                <w:color w:val="000000"/>
                <w:sz w:val="20"/>
              </w:rPr>
              <w:t>подкладка отстегивающаяся, на</w:t>
            </w:r>
            <w:r>
              <w:br/>
            </w:r>
            <w:r>
              <w:rPr>
                <w:rFonts w:ascii="Times New Roman"/>
                <w:b w:val="false"/>
                <w:i w:val="false"/>
                <w:color w:val="000000"/>
                <w:sz w:val="20"/>
              </w:rPr>
              <w:t>
</w:t>
            </w:r>
            <w:r>
              <w:rPr>
                <w:rFonts w:ascii="Times New Roman"/>
                <w:b w:val="false"/>
                <w:i w:val="false"/>
                <w:color w:val="000000"/>
                <w:sz w:val="20"/>
              </w:rPr>
              <w:t>натуральном (или искусственном)</w:t>
            </w:r>
            <w:r>
              <w:br/>
            </w:r>
            <w:r>
              <w:rPr>
                <w:rFonts w:ascii="Times New Roman"/>
                <w:b w:val="false"/>
                <w:i w:val="false"/>
                <w:color w:val="000000"/>
                <w:sz w:val="20"/>
              </w:rPr>
              <w:t>
</w:t>
            </w:r>
            <w:r>
              <w:rPr>
                <w:rFonts w:ascii="Times New Roman"/>
                <w:b w:val="false"/>
                <w:i w:val="false"/>
                <w:color w:val="000000"/>
                <w:sz w:val="20"/>
              </w:rPr>
              <w:t>меху</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Брюки утепленные из ткани</w:t>
            </w:r>
            <w:r>
              <w:br/>
            </w:r>
            <w:r>
              <w:rPr>
                <w:rFonts w:ascii="Times New Roman"/>
                <w:b w:val="false"/>
                <w:i w:val="false"/>
                <w:color w:val="000000"/>
                <w:sz w:val="20"/>
              </w:rPr>
              <w:t>
</w:t>
            </w:r>
            <w:r>
              <w:rPr>
                <w:rFonts w:ascii="Times New Roman"/>
                <w:b w:val="false"/>
                <w:i w:val="false"/>
                <w:color w:val="000000"/>
                <w:sz w:val="20"/>
              </w:rPr>
              <w:t>хлопчатобумажной с</w:t>
            </w:r>
            <w:r>
              <w:br/>
            </w:r>
            <w:r>
              <w:rPr>
                <w:rFonts w:ascii="Times New Roman"/>
                <w:b w:val="false"/>
                <w:i w:val="false"/>
                <w:color w:val="000000"/>
                <w:sz w:val="20"/>
              </w:rPr>
              <w:t>
</w:t>
            </w:r>
            <w:r>
              <w:rPr>
                <w:rFonts w:ascii="Times New Roman"/>
                <w:b w:val="false"/>
                <w:i w:val="false"/>
                <w:color w:val="000000"/>
                <w:sz w:val="20"/>
              </w:rPr>
              <w:t>масловодоотталкивающей пропиткой</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285" w:hRule="atLeast"/>
        </w:trPr>
        <w:tc>
          <w:tcPr>
            <w:tcW w:w="7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Мойщик-уборщик</w:t>
            </w:r>
            <w:r>
              <w:br/>
            </w:r>
            <w:r>
              <w:rPr>
                <w:rFonts w:ascii="Times New Roman"/>
                <w:b w:val="false"/>
                <w:i w:val="false"/>
                <w:color w:val="000000"/>
                <w:sz w:val="20"/>
              </w:rPr>
              <w:t>
</w:t>
            </w:r>
            <w:r>
              <w:rPr>
                <w:rFonts w:ascii="Times New Roman"/>
                <w:b w:val="false"/>
                <w:i w:val="false"/>
                <w:color w:val="000000"/>
                <w:sz w:val="20"/>
              </w:rPr>
              <w:t>подвижного состава</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Халат хлопчатобумажный</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Берет (или косынка)</w:t>
            </w:r>
            <w:r>
              <w:br/>
            </w:r>
            <w:r>
              <w:rPr>
                <w:rFonts w:ascii="Times New Roman"/>
                <w:b w:val="false"/>
                <w:i w:val="false"/>
                <w:color w:val="000000"/>
                <w:sz w:val="20"/>
              </w:rPr>
              <w:t>
</w:t>
            </w:r>
            <w:r>
              <w:rPr>
                <w:rFonts w:ascii="Times New Roman"/>
                <w:b w:val="false"/>
                <w:i w:val="false"/>
                <w:color w:val="000000"/>
                <w:sz w:val="20"/>
              </w:rPr>
              <w:t>хлопчатобумажный</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Жилет сигнальный со</w:t>
            </w:r>
            <w:r>
              <w:br/>
            </w:r>
            <w:r>
              <w:rPr>
                <w:rFonts w:ascii="Times New Roman"/>
                <w:b w:val="false"/>
                <w:i w:val="false"/>
                <w:color w:val="000000"/>
                <w:sz w:val="20"/>
              </w:rPr>
              <w:t>
</w:t>
            </w:r>
            <w:r>
              <w:rPr>
                <w:rFonts w:ascii="Times New Roman"/>
                <w:b w:val="false"/>
                <w:i w:val="false"/>
                <w:color w:val="000000"/>
                <w:sz w:val="20"/>
              </w:rPr>
              <w:t>светоотражающими элементами</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резиновые с ударопрочным</w:t>
            </w:r>
            <w:r>
              <w:br/>
            </w:r>
            <w:r>
              <w:rPr>
                <w:rFonts w:ascii="Times New Roman"/>
                <w:b w:val="false"/>
                <w:i w:val="false"/>
                <w:color w:val="000000"/>
                <w:sz w:val="20"/>
              </w:rPr>
              <w:t>
</w:t>
            </w:r>
            <w:r>
              <w:rPr>
                <w:rFonts w:ascii="Times New Roman"/>
                <w:b w:val="false"/>
                <w:i w:val="false"/>
                <w:color w:val="000000"/>
                <w:sz w:val="20"/>
              </w:rPr>
              <w:t>металлическим подноском</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2 года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резиновые</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до износа</w:t>
            </w:r>
          </w:p>
        </w:tc>
      </w:tr>
      <w:tr>
        <w:trPr>
          <w:trHeight w:val="285" w:hRule="atLeast"/>
        </w:trPr>
        <w:tc>
          <w:tcPr>
            <w:tcW w:w="7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Монтер пути; обходчик</w:t>
            </w:r>
            <w:r>
              <w:br/>
            </w:r>
            <w:r>
              <w:rPr>
                <w:rFonts w:ascii="Times New Roman"/>
                <w:b w:val="false"/>
                <w:i w:val="false"/>
                <w:color w:val="000000"/>
                <w:sz w:val="20"/>
              </w:rPr>
              <w:t>
</w:t>
            </w:r>
            <w:r>
              <w:rPr>
                <w:rFonts w:ascii="Times New Roman"/>
                <w:b w:val="false"/>
                <w:i w:val="false"/>
                <w:color w:val="000000"/>
                <w:sz w:val="20"/>
              </w:rPr>
              <w:t>пути и искусственных</w:t>
            </w:r>
            <w:r>
              <w:br/>
            </w:r>
            <w:r>
              <w:rPr>
                <w:rFonts w:ascii="Times New Roman"/>
                <w:b w:val="false"/>
                <w:i w:val="false"/>
                <w:color w:val="000000"/>
                <w:sz w:val="20"/>
              </w:rPr>
              <w:t>
</w:t>
            </w:r>
            <w:r>
              <w:rPr>
                <w:rFonts w:ascii="Times New Roman"/>
                <w:b w:val="false"/>
                <w:i w:val="false"/>
                <w:color w:val="000000"/>
                <w:sz w:val="20"/>
              </w:rPr>
              <w:t>сооружений</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 полукомбинезон/или</w:t>
            </w:r>
            <w:r>
              <w:br/>
            </w:r>
            <w:r>
              <w:rPr>
                <w:rFonts w:ascii="Times New Roman"/>
                <w:b w:val="false"/>
                <w:i w:val="false"/>
                <w:color w:val="000000"/>
                <w:sz w:val="20"/>
              </w:rPr>
              <w:t>
</w:t>
            </w:r>
            <w:r>
              <w:rPr>
                <w:rFonts w:ascii="Times New Roman"/>
                <w:b w:val="false"/>
                <w:i w:val="false"/>
                <w:color w:val="000000"/>
                <w:sz w:val="20"/>
              </w:rPr>
              <w:t>брюки) из хлопчатобумажной ткани</w:t>
            </w:r>
            <w:r>
              <w:br/>
            </w:r>
            <w:r>
              <w:rPr>
                <w:rFonts w:ascii="Times New Roman"/>
                <w:b w:val="false"/>
                <w:i w:val="false"/>
                <w:color w:val="000000"/>
                <w:sz w:val="20"/>
              </w:rPr>
              <w:t>
</w:t>
            </w:r>
            <w:r>
              <w:rPr>
                <w:rFonts w:ascii="Times New Roman"/>
                <w:b w:val="false"/>
                <w:i w:val="false"/>
                <w:color w:val="000000"/>
                <w:sz w:val="20"/>
              </w:rPr>
              <w:t>с масловодоотталкивающей пропиткой</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Жилет сигнальный со</w:t>
            </w:r>
            <w:r>
              <w:br/>
            </w:r>
            <w:r>
              <w:rPr>
                <w:rFonts w:ascii="Times New Roman"/>
                <w:b w:val="false"/>
                <w:i w:val="false"/>
                <w:color w:val="000000"/>
                <w:sz w:val="20"/>
              </w:rPr>
              <w:t>
</w:t>
            </w:r>
            <w:r>
              <w:rPr>
                <w:rFonts w:ascii="Times New Roman"/>
                <w:b w:val="false"/>
                <w:i w:val="false"/>
                <w:color w:val="000000"/>
                <w:sz w:val="20"/>
              </w:rPr>
              <w:t>светоотражающими элементами</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Плащ водонепроницаемый,</w:t>
            </w:r>
            <w:r>
              <w:br/>
            </w:r>
            <w:r>
              <w:rPr>
                <w:rFonts w:ascii="Times New Roman"/>
                <w:b w:val="false"/>
                <w:i w:val="false"/>
                <w:color w:val="000000"/>
                <w:sz w:val="20"/>
              </w:rPr>
              <w:t>
</w:t>
            </w:r>
            <w:r>
              <w:rPr>
                <w:rFonts w:ascii="Times New Roman"/>
                <w:b w:val="false"/>
                <w:i w:val="false"/>
                <w:color w:val="000000"/>
                <w:sz w:val="20"/>
              </w:rPr>
              <w:t>ветрозащитный</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3 года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усиленные,</w:t>
            </w:r>
            <w:r>
              <w:br/>
            </w:r>
            <w:r>
              <w:rPr>
                <w:rFonts w:ascii="Times New Roman"/>
                <w:b w:val="false"/>
                <w:i w:val="false"/>
                <w:color w:val="000000"/>
                <w:sz w:val="20"/>
              </w:rPr>
              <w:t>
</w:t>
            </w:r>
            <w:r>
              <w:rPr>
                <w:rFonts w:ascii="Times New Roman"/>
                <w:b w:val="false"/>
                <w:i w:val="false"/>
                <w:color w:val="000000"/>
                <w:sz w:val="20"/>
              </w:rPr>
              <w:t>хлопчатобумажные с</w:t>
            </w:r>
            <w:r>
              <w:br/>
            </w:r>
            <w:r>
              <w:rPr>
                <w:rFonts w:ascii="Times New Roman"/>
                <w:b w:val="false"/>
                <w:i w:val="false"/>
                <w:color w:val="000000"/>
                <w:sz w:val="20"/>
              </w:rPr>
              <w:t>
</w:t>
            </w:r>
            <w:r>
              <w:rPr>
                <w:rFonts w:ascii="Times New Roman"/>
                <w:b w:val="false"/>
                <w:i w:val="false"/>
                <w:color w:val="000000"/>
                <w:sz w:val="20"/>
              </w:rPr>
              <w:t>поливинилхлоридным (или</w:t>
            </w:r>
            <w:r>
              <w:br/>
            </w:r>
            <w:r>
              <w:rPr>
                <w:rFonts w:ascii="Times New Roman"/>
                <w:b w:val="false"/>
                <w:i w:val="false"/>
                <w:color w:val="000000"/>
                <w:sz w:val="20"/>
              </w:rPr>
              <w:t>
</w:t>
            </w:r>
            <w:r>
              <w:rPr>
                <w:rFonts w:ascii="Times New Roman"/>
                <w:b w:val="false"/>
                <w:i w:val="false"/>
                <w:color w:val="000000"/>
                <w:sz w:val="20"/>
              </w:rPr>
              <w:t>полимерным) наладонником</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пар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резиновые с ударопрочным</w:t>
            </w:r>
            <w:r>
              <w:br/>
            </w:r>
            <w:r>
              <w:rPr>
                <w:rFonts w:ascii="Times New Roman"/>
                <w:b w:val="false"/>
                <w:i w:val="false"/>
                <w:color w:val="000000"/>
                <w:sz w:val="20"/>
              </w:rPr>
              <w:t>
</w:t>
            </w:r>
            <w:r>
              <w:rPr>
                <w:rFonts w:ascii="Times New Roman"/>
                <w:b w:val="false"/>
                <w:i w:val="false"/>
                <w:color w:val="000000"/>
                <w:sz w:val="20"/>
              </w:rPr>
              <w:t>металлическим подноском</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На наружных работах зимой дополнительно:</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Куртка утепленная на</w:t>
            </w:r>
            <w:r>
              <w:br/>
            </w:r>
            <w:r>
              <w:rPr>
                <w:rFonts w:ascii="Times New Roman"/>
                <w:b w:val="false"/>
                <w:i w:val="false"/>
                <w:color w:val="000000"/>
                <w:sz w:val="20"/>
              </w:rPr>
              <w:t>
</w:t>
            </w:r>
            <w:r>
              <w:rPr>
                <w:rFonts w:ascii="Times New Roman"/>
                <w:b w:val="false"/>
                <w:i w:val="false"/>
                <w:color w:val="000000"/>
                <w:sz w:val="20"/>
              </w:rPr>
              <w:t>хлопчатобумажной основе с</w:t>
            </w:r>
            <w:r>
              <w:br/>
            </w:r>
            <w:r>
              <w:rPr>
                <w:rFonts w:ascii="Times New Roman"/>
                <w:b w:val="false"/>
                <w:i w:val="false"/>
                <w:color w:val="000000"/>
                <w:sz w:val="20"/>
              </w:rPr>
              <w:t>
</w:t>
            </w:r>
            <w:r>
              <w:rPr>
                <w:rFonts w:ascii="Times New Roman"/>
                <w:b w:val="false"/>
                <w:i w:val="false"/>
                <w:color w:val="000000"/>
                <w:sz w:val="20"/>
              </w:rPr>
              <w:t>масловодоотталкивающей пропиткой,</w:t>
            </w:r>
            <w:r>
              <w:br/>
            </w:r>
            <w:r>
              <w:rPr>
                <w:rFonts w:ascii="Times New Roman"/>
                <w:b w:val="false"/>
                <w:i w:val="false"/>
                <w:color w:val="000000"/>
                <w:sz w:val="20"/>
              </w:rPr>
              <w:t>
</w:t>
            </w:r>
            <w:r>
              <w:rPr>
                <w:rFonts w:ascii="Times New Roman"/>
                <w:b w:val="false"/>
                <w:i w:val="false"/>
                <w:color w:val="000000"/>
                <w:sz w:val="20"/>
              </w:rPr>
              <w:t>подкладка отстегивающаяся, на</w:t>
            </w:r>
            <w:r>
              <w:br/>
            </w:r>
            <w:r>
              <w:rPr>
                <w:rFonts w:ascii="Times New Roman"/>
                <w:b w:val="false"/>
                <w:i w:val="false"/>
                <w:color w:val="000000"/>
                <w:sz w:val="20"/>
              </w:rPr>
              <w:t>
</w:t>
            </w:r>
            <w:r>
              <w:rPr>
                <w:rFonts w:ascii="Times New Roman"/>
                <w:b w:val="false"/>
                <w:i w:val="false"/>
                <w:color w:val="000000"/>
                <w:sz w:val="20"/>
              </w:rPr>
              <w:t>натуральном (или искусственном)</w:t>
            </w:r>
            <w:r>
              <w:br/>
            </w:r>
            <w:r>
              <w:rPr>
                <w:rFonts w:ascii="Times New Roman"/>
                <w:b w:val="false"/>
                <w:i w:val="false"/>
                <w:color w:val="000000"/>
                <w:sz w:val="20"/>
              </w:rPr>
              <w:t>
</w:t>
            </w:r>
            <w:r>
              <w:rPr>
                <w:rFonts w:ascii="Times New Roman"/>
                <w:b w:val="false"/>
                <w:i w:val="false"/>
                <w:color w:val="000000"/>
                <w:sz w:val="20"/>
              </w:rPr>
              <w:t>меху</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Брюки утепленные из ткани</w:t>
            </w:r>
            <w:r>
              <w:br/>
            </w:r>
            <w:r>
              <w:rPr>
                <w:rFonts w:ascii="Times New Roman"/>
                <w:b w:val="false"/>
                <w:i w:val="false"/>
                <w:color w:val="000000"/>
                <w:sz w:val="20"/>
              </w:rPr>
              <w:t>
</w:t>
            </w:r>
            <w:r>
              <w:rPr>
                <w:rFonts w:ascii="Times New Roman"/>
                <w:b w:val="false"/>
                <w:i w:val="false"/>
                <w:color w:val="000000"/>
                <w:sz w:val="20"/>
              </w:rPr>
              <w:t>хлопчатобумажной с</w:t>
            </w:r>
            <w:r>
              <w:br/>
            </w:r>
            <w:r>
              <w:rPr>
                <w:rFonts w:ascii="Times New Roman"/>
                <w:b w:val="false"/>
                <w:i w:val="false"/>
                <w:color w:val="000000"/>
                <w:sz w:val="20"/>
              </w:rPr>
              <w:t>
</w:t>
            </w:r>
            <w:r>
              <w:rPr>
                <w:rFonts w:ascii="Times New Roman"/>
                <w:b w:val="false"/>
                <w:i w:val="false"/>
                <w:color w:val="000000"/>
                <w:sz w:val="20"/>
              </w:rPr>
              <w:t>масловодоотталкивающей пропиткой</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Валенки на резиновой подошве</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по поясам</w:t>
            </w:r>
          </w:p>
        </w:tc>
      </w:tr>
      <w:tr>
        <w:trPr>
          <w:trHeight w:val="285" w:hRule="atLeast"/>
        </w:trPr>
        <w:tc>
          <w:tcPr>
            <w:tcW w:w="7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Обойщик</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Халат хлопчатобумажный</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(куртка+полукомбинезон/или</w:t>
            </w:r>
            <w:r>
              <w:br/>
            </w:r>
            <w:r>
              <w:rPr>
                <w:rFonts w:ascii="Times New Roman"/>
                <w:b w:val="false"/>
                <w:i w:val="false"/>
                <w:color w:val="000000"/>
                <w:sz w:val="20"/>
              </w:rPr>
              <w:t>
</w:t>
            </w:r>
            <w:r>
              <w:rPr>
                <w:rFonts w:ascii="Times New Roman"/>
                <w:b w:val="false"/>
                <w:i w:val="false"/>
                <w:color w:val="000000"/>
                <w:sz w:val="20"/>
              </w:rPr>
              <w:t>брюки) из хлопчатобумажной ткани</w:t>
            </w:r>
            <w:r>
              <w:br/>
            </w:r>
            <w:r>
              <w:rPr>
                <w:rFonts w:ascii="Times New Roman"/>
                <w:b w:val="false"/>
                <w:i w:val="false"/>
                <w:color w:val="000000"/>
                <w:sz w:val="20"/>
              </w:rPr>
              <w:t>
</w:t>
            </w:r>
            <w:r>
              <w:rPr>
                <w:rFonts w:ascii="Times New Roman"/>
                <w:b w:val="false"/>
                <w:i w:val="false"/>
                <w:color w:val="000000"/>
                <w:sz w:val="20"/>
              </w:rPr>
              <w:t>с масловодоотталкивающей пропиткой</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Головной убор (кепи или берет) из</w:t>
            </w:r>
            <w:r>
              <w:br/>
            </w:r>
            <w:r>
              <w:rPr>
                <w:rFonts w:ascii="Times New Roman"/>
                <w:b w:val="false"/>
                <w:i w:val="false"/>
                <w:color w:val="000000"/>
                <w:sz w:val="20"/>
              </w:rPr>
              <w:t>
</w:t>
            </w:r>
            <w:r>
              <w:rPr>
                <w:rFonts w:ascii="Times New Roman"/>
                <w:b w:val="false"/>
                <w:i w:val="false"/>
                <w:color w:val="000000"/>
                <w:sz w:val="20"/>
              </w:rPr>
              <w:t>хлопчатобумажной ткани</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(или сапоги) из</w:t>
            </w:r>
            <w:r>
              <w:br/>
            </w:r>
            <w:r>
              <w:rPr>
                <w:rFonts w:ascii="Times New Roman"/>
                <w:b w:val="false"/>
                <w:i w:val="false"/>
                <w:color w:val="000000"/>
                <w:sz w:val="20"/>
              </w:rPr>
              <w:t>
</w:t>
            </w:r>
            <w:r>
              <w:rPr>
                <w:rFonts w:ascii="Times New Roman"/>
                <w:b w:val="false"/>
                <w:i w:val="false"/>
                <w:color w:val="000000"/>
                <w:sz w:val="20"/>
              </w:rPr>
              <w:t>натуральной кожи, с</w:t>
            </w:r>
            <w:r>
              <w:br/>
            </w:r>
            <w:r>
              <w:rPr>
                <w:rFonts w:ascii="Times New Roman"/>
                <w:b w:val="false"/>
                <w:i w:val="false"/>
                <w:color w:val="000000"/>
                <w:sz w:val="20"/>
              </w:rPr>
              <w:t>
</w:t>
            </w:r>
            <w:r>
              <w:rPr>
                <w:rFonts w:ascii="Times New Roman"/>
                <w:b w:val="false"/>
                <w:i w:val="false"/>
                <w:color w:val="000000"/>
                <w:sz w:val="20"/>
              </w:rPr>
              <w:t>масловодоотталкивающими</w:t>
            </w:r>
            <w:r>
              <w:br/>
            </w:r>
            <w:r>
              <w:rPr>
                <w:rFonts w:ascii="Times New Roman"/>
                <w:b w:val="false"/>
                <w:i w:val="false"/>
                <w:color w:val="000000"/>
                <w:sz w:val="20"/>
              </w:rPr>
              <w:t>
</w:t>
            </w:r>
            <w:r>
              <w:rPr>
                <w:rFonts w:ascii="Times New Roman"/>
                <w:b w:val="false"/>
                <w:i w:val="false"/>
                <w:color w:val="000000"/>
                <w:sz w:val="20"/>
              </w:rPr>
              <w:t>свойствами, противоскользящим и</w:t>
            </w:r>
            <w:r>
              <w:br/>
            </w:r>
            <w:r>
              <w:rPr>
                <w:rFonts w:ascii="Times New Roman"/>
                <w:b w:val="false"/>
                <w:i w:val="false"/>
                <w:color w:val="000000"/>
                <w:sz w:val="20"/>
              </w:rPr>
              <w:t>
</w:t>
            </w:r>
            <w:r>
              <w:rPr>
                <w:rFonts w:ascii="Times New Roman"/>
                <w:b w:val="false"/>
                <w:i w:val="false"/>
                <w:color w:val="000000"/>
                <w:sz w:val="20"/>
              </w:rPr>
              <w:t>износостойким протектором, с</w:t>
            </w:r>
            <w:r>
              <w:br/>
            </w:r>
            <w:r>
              <w:rPr>
                <w:rFonts w:ascii="Times New Roman"/>
                <w:b w:val="false"/>
                <w:i w:val="false"/>
                <w:color w:val="000000"/>
                <w:sz w:val="20"/>
              </w:rPr>
              <w:t>
</w:t>
            </w:r>
            <w:r>
              <w:rPr>
                <w:rFonts w:ascii="Times New Roman"/>
                <w:b w:val="false"/>
                <w:i w:val="false"/>
                <w:color w:val="000000"/>
                <w:sz w:val="20"/>
              </w:rPr>
              <w:t>ударопрочным металлическим</w:t>
            </w:r>
            <w:r>
              <w:br/>
            </w:r>
            <w:r>
              <w:rPr>
                <w:rFonts w:ascii="Times New Roman"/>
                <w:b w:val="false"/>
                <w:i w:val="false"/>
                <w:color w:val="000000"/>
                <w:sz w:val="20"/>
              </w:rPr>
              <w:t>
</w:t>
            </w:r>
            <w:r>
              <w:rPr>
                <w:rFonts w:ascii="Times New Roman"/>
                <w:b w:val="false"/>
                <w:i w:val="false"/>
                <w:color w:val="000000"/>
                <w:sz w:val="20"/>
              </w:rPr>
              <w:t>подноском</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кирзовые</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85" w:hRule="atLeast"/>
        </w:trPr>
        <w:tc>
          <w:tcPr>
            <w:tcW w:w="7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Оператор разменных</w:t>
            </w:r>
            <w:r>
              <w:br/>
            </w:r>
            <w:r>
              <w:rPr>
                <w:rFonts w:ascii="Times New Roman"/>
                <w:b w:val="false"/>
                <w:i w:val="false"/>
                <w:color w:val="000000"/>
                <w:sz w:val="20"/>
              </w:rPr>
              <w:t>
</w:t>
            </w:r>
            <w:r>
              <w:rPr>
                <w:rFonts w:ascii="Times New Roman"/>
                <w:b w:val="false"/>
                <w:i w:val="false"/>
                <w:color w:val="000000"/>
                <w:sz w:val="20"/>
              </w:rPr>
              <w:t>автоматов; оператор</w:t>
            </w:r>
            <w:r>
              <w:br/>
            </w:r>
            <w:r>
              <w:rPr>
                <w:rFonts w:ascii="Times New Roman"/>
                <w:b w:val="false"/>
                <w:i w:val="false"/>
                <w:color w:val="000000"/>
                <w:sz w:val="20"/>
              </w:rPr>
              <w:t>
</w:t>
            </w:r>
            <w:r>
              <w:rPr>
                <w:rFonts w:ascii="Times New Roman"/>
                <w:b w:val="false"/>
                <w:i w:val="false"/>
                <w:color w:val="000000"/>
                <w:sz w:val="20"/>
              </w:rPr>
              <w:t>электронно-</w:t>
            </w:r>
            <w:r>
              <w:br/>
            </w:r>
            <w:r>
              <w:rPr>
                <w:rFonts w:ascii="Times New Roman"/>
                <w:b w:val="false"/>
                <w:i w:val="false"/>
                <w:color w:val="000000"/>
                <w:sz w:val="20"/>
              </w:rPr>
              <w:t>
</w:t>
            </w:r>
            <w:r>
              <w:rPr>
                <w:rFonts w:ascii="Times New Roman"/>
                <w:b w:val="false"/>
                <w:i w:val="false"/>
                <w:color w:val="000000"/>
                <w:sz w:val="20"/>
              </w:rPr>
              <w:t>вычислительных машин</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Халат хлопчатобумажный</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усиленные,</w:t>
            </w:r>
            <w:r>
              <w:br/>
            </w:r>
            <w:r>
              <w:rPr>
                <w:rFonts w:ascii="Times New Roman"/>
                <w:b w:val="false"/>
                <w:i w:val="false"/>
                <w:color w:val="000000"/>
                <w:sz w:val="20"/>
              </w:rPr>
              <w:t>
</w:t>
            </w:r>
            <w:r>
              <w:rPr>
                <w:rFonts w:ascii="Times New Roman"/>
                <w:b w:val="false"/>
                <w:i w:val="false"/>
                <w:color w:val="000000"/>
                <w:sz w:val="20"/>
              </w:rPr>
              <w:t>хлопчатобумажные с</w:t>
            </w:r>
            <w:r>
              <w:br/>
            </w:r>
            <w:r>
              <w:rPr>
                <w:rFonts w:ascii="Times New Roman"/>
                <w:b w:val="false"/>
                <w:i w:val="false"/>
                <w:color w:val="000000"/>
                <w:sz w:val="20"/>
              </w:rPr>
              <w:t>
</w:t>
            </w:r>
            <w:r>
              <w:rPr>
                <w:rFonts w:ascii="Times New Roman"/>
                <w:b w:val="false"/>
                <w:i w:val="false"/>
                <w:color w:val="000000"/>
                <w:sz w:val="20"/>
              </w:rPr>
              <w:t>поливинилхлоридным (или</w:t>
            </w:r>
            <w:r>
              <w:br/>
            </w:r>
            <w:r>
              <w:rPr>
                <w:rFonts w:ascii="Times New Roman"/>
                <w:b w:val="false"/>
                <w:i w:val="false"/>
                <w:color w:val="000000"/>
                <w:sz w:val="20"/>
              </w:rPr>
              <w:t>
</w:t>
            </w:r>
            <w:r>
              <w:rPr>
                <w:rFonts w:ascii="Times New Roman"/>
                <w:b w:val="false"/>
                <w:i w:val="false"/>
                <w:color w:val="000000"/>
                <w:sz w:val="20"/>
              </w:rPr>
              <w:t>полимерным) наладонником</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до износа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На наружных работах зимой дополнительно:</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Куртка утепленная на</w:t>
            </w:r>
            <w:r>
              <w:br/>
            </w:r>
            <w:r>
              <w:rPr>
                <w:rFonts w:ascii="Times New Roman"/>
                <w:b w:val="false"/>
                <w:i w:val="false"/>
                <w:color w:val="000000"/>
                <w:sz w:val="20"/>
              </w:rPr>
              <w:t>
</w:t>
            </w:r>
            <w:r>
              <w:rPr>
                <w:rFonts w:ascii="Times New Roman"/>
                <w:b w:val="false"/>
                <w:i w:val="false"/>
                <w:color w:val="000000"/>
                <w:sz w:val="20"/>
              </w:rPr>
              <w:t>хлопчатобумажной основе с</w:t>
            </w:r>
            <w:r>
              <w:br/>
            </w:r>
            <w:r>
              <w:rPr>
                <w:rFonts w:ascii="Times New Roman"/>
                <w:b w:val="false"/>
                <w:i w:val="false"/>
                <w:color w:val="000000"/>
                <w:sz w:val="20"/>
              </w:rPr>
              <w:t>
</w:t>
            </w:r>
            <w:r>
              <w:rPr>
                <w:rFonts w:ascii="Times New Roman"/>
                <w:b w:val="false"/>
                <w:i w:val="false"/>
                <w:color w:val="000000"/>
                <w:sz w:val="20"/>
              </w:rPr>
              <w:t>масловодоотталкивающей пропиткой</w:t>
            </w:r>
            <w:r>
              <w:br/>
            </w:r>
            <w:r>
              <w:rPr>
                <w:rFonts w:ascii="Times New Roman"/>
                <w:b w:val="false"/>
                <w:i w:val="false"/>
                <w:color w:val="000000"/>
                <w:sz w:val="20"/>
              </w:rPr>
              <w:t>
</w:t>
            </w:r>
            <w:r>
              <w:rPr>
                <w:rFonts w:ascii="Times New Roman"/>
                <w:b w:val="false"/>
                <w:i w:val="false"/>
                <w:color w:val="000000"/>
                <w:sz w:val="20"/>
              </w:rPr>
              <w:t>подкладка отстегивающаяся, на</w:t>
            </w:r>
            <w:r>
              <w:br/>
            </w:r>
            <w:r>
              <w:rPr>
                <w:rFonts w:ascii="Times New Roman"/>
                <w:b w:val="false"/>
                <w:i w:val="false"/>
                <w:color w:val="000000"/>
                <w:sz w:val="20"/>
              </w:rPr>
              <w:t>
</w:t>
            </w:r>
            <w:r>
              <w:rPr>
                <w:rFonts w:ascii="Times New Roman"/>
                <w:b w:val="false"/>
                <w:i w:val="false"/>
                <w:color w:val="000000"/>
                <w:sz w:val="20"/>
              </w:rPr>
              <w:t>натуральном (или искусственном)</w:t>
            </w:r>
            <w:r>
              <w:br/>
            </w:r>
            <w:r>
              <w:rPr>
                <w:rFonts w:ascii="Times New Roman"/>
                <w:b w:val="false"/>
                <w:i w:val="false"/>
                <w:color w:val="000000"/>
                <w:sz w:val="20"/>
              </w:rPr>
              <w:t>
</w:t>
            </w:r>
            <w:r>
              <w:rPr>
                <w:rFonts w:ascii="Times New Roman"/>
                <w:b w:val="false"/>
                <w:i w:val="false"/>
                <w:color w:val="000000"/>
                <w:sz w:val="20"/>
              </w:rPr>
              <w:t>меху</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285" w:hRule="atLeast"/>
        </w:trPr>
        <w:tc>
          <w:tcPr>
            <w:tcW w:w="7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Пропитчик</w:t>
            </w:r>
            <w:r>
              <w:br/>
            </w:r>
            <w:r>
              <w:rPr>
                <w:rFonts w:ascii="Times New Roman"/>
                <w:b w:val="false"/>
                <w:i w:val="false"/>
                <w:color w:val="000000"/>
                <w:sz w:val="20"/>
              </w:rPr>
              <w:t>
</w:t>
            </w:r>
            <w:r>
              <w:rPr>
                <w:rFonts w:ascii="Times New Roman"/>
                <w:b w:val="false"/>
                <w:i w:val="false"/>
                <w:color w:val="000000"/>
                <w:sz w:val="20"/>
              </w:rPr>
              <w:t>электротехнических</w:t>
            </w:r>
            <w:r>
              <w:br/>
            </w:r>
            <w:r>
              <w:rPr>
                <w:rFonts w:ascii="Times New Roman"/>
                <w:b w:val="false"/>
                <w:i w:val="false"/>
                <w:color w:val="000000"/>
                <w:sz w:val="20"/>
              </w:rPr>
              <w:t>
</w:t>
            </w:r>
            <w:r>
              <w:rPr>
                <w:rFonts w:ascii="Times New Roman"/>
                <w:b w:val="false"/>
                <w:i w:val="false"/>
                <w:color w:val="000000"/>
                <w:sz w:val="20"/>
              </w:rPr>
              <w:t>изделий</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Комбинезон из хлопчатобумажной</w:t>
            </w:r>
            <w:r>
              <w:br/>
            </w:r>
            <w:r>
              <w:rPr>
                <w:rFonts w:ascii="Times New Roman"/>
                <w:b w:val="false"/>
                <w:i w:val="false"/>
                <w:color w:val="000000"/>
                <w:sz w:val="20"/>
              </w:rPr>
              <w:t>
</w:t>
            </w:r>
            <w:r>
              <w:rPr>
                <w:rFonts w:ascii="Times New Roman"/>
                <w:b w:val="false"/>
                <w:i w:val="false"/>
                <w:color w:val="000000"/>
                <w:sz w:val="20"/>
              </w:rPr>
              <w:t>ткани с масловодоотталкивающей</w:t>
            </w:r>
            <w:r>
              <w:br/>
            </w:r>
            <w:r>
              <w:rPr>
                <w:rFonts w:ascii="Times New Roman"/>
                <w:b w:val="false"/>
                <w:i w:val="false"/>
                <w:color w:val="000000"/>
                <w:sz w:val="20"/>
              </w:rPr>
              <w:t>
</w:t>
            </w:r>
            <w:r>
              <w:rPr>
                <w:rFonts w:ascii="Times New Roman"/>
                <w:b w:val="false"/>
                <w:i w:val="false"/>
                <w:color w:val="000000"/>
                <w:sz w:val="20"/>
              </w:rPr>
              <w:t>пропиткой</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(или сапоги) из</w:t>
            </w:r>
            <w:r>
              <w:br/>
            </w:r>
            <w:r>
              <w:rPr>
                <w:rFonts w:ascii="Times New Roman"/>
                <w:b w:val="false"/>
                <w:i w:val="false"/>
                <w:color w:val="000000"/>
                <w:sz w:val="20"/>
              </w:rPr>
              <w:t>
</w:t>
            </w:r>
            <w:r>
              <w:rPr>
                <w:rFonts w:ascii="Times New Roman"/>
                <w:b w:val="false"/>
                <w:i w:val="false"/>
                <w:color w:val="000000"/>
                <w:sz w:val="20"/>
              </w:rPr>
              <w:t>натуральной кожи, с</w:t>
            </w:r>
            <w:r>
              <w:br/>
            </w:r>
            <w:r>
              <w:rPr>
                <w:rFonts w:ascii="Times New Roman"/>
                <w:b w:val="false"/>
                <w:i w:val="false"/>
                <w:color w:val="000000"/>
                <w:sz w:val="20"/>
              </w:rPr>
              <w:t>
</w:t>
            </w:r>
            <w:r>
              <w:rPr>
                <w:rFonts w:ascii="Times New Roman"/>
                <w:b w:val="false"/>
                <w:i w:val="false"/>
                <w:color w:val="000000"/>
                <w:sz w:val="20"/>
              </w:rPr>
              <w:t>масловодоотталкивающими</w:t>
            </w:r>
            <w:r>
              <w:br/>
            </w:r>
            <w:r>
              <w:rPr>
                <w:rFonts w:ascii="Times New Roman"/>
                <w:b w:val="false"/>
                <w:i w:val="false"/>
                <w:color w:val="000000"/>
                <w:sz w:val="20"/>
              </w:rPr>
              <w:t>
</w:t>
            </w:r>
            <w:r>
              <w:rPr>
                <w:rFonts w:ascii="Times New Roman"/>
                <w:b w:val="false"/>
                <w:i w:val="false"/>
                <w:color w:val="000000"/>
                <w:sz w:val="20"/>
              </w:rPr>
              <w:t>свойствами, противоскользящим и</w:t>
            </w:r>
            <w:r>
              <w:br/>
            </w:r>
            <w:r>
              <w:rPr>
                <w:rFonts w:ascii="Times New Roman"/>
                <w:b w:val="false"/>
                <w:i w:val="false"/>
                <w:color w:val="000000"/>
                <w:sz w:val="20"/>
              </w:rPr>
              <w:t>
</w:t>
            </w:r>
            <w:r>
              <w:rPr>
                <w:rFonts w:ascii="Times New Roman"/>
                <w:b w:val="false"/>
                <w:i w:val="false"/>
                <w:color w:val="000000"/>
                <w:sz w:val="20"/>
              </w:rPr>
              <w:t>износостойким протектором, с</w:t>
            </w:r>
            <w:r>
              <w:br/>
            </w:r>
            <w:r>
              <w:rPr>
                <w:rFonts w:ascii="Times New Roman"/>
                <w:b w:val="false"/>
                <w:i w:val="false"/>
                <w:color w:val="000000"/>
                <w:sz w:val="20"/>
              </w:rPr>
              <w:t>
</w:t>
            </w:r>
            <w:r>
              <w:rPr>
                <w:rFonts w:ascii="Times New Roman"/>
                <w:b w:val="false"/>
                <w:i w:val="false"/>
                <w:color w:val="000000"/>
                <w:sz w:val="20"/>
              </w:rPr>
              <w:t>ударопрочным металлическим</w:t>
            </w:r>
            <w:r>
              <w:br/>
            </w:r>
            <w:r>
              <w:rPr>
                <w:rFonts w:ascii="Times New Roman"/>
                <w:b w:val="false"/>
                <w:i w:val="false"/>
                <w:color w:val="000000"/>
                <w:sz w:val="20"/>
              </w:rPr>
              <w:t>
</w:t>
            </w:r>
            <w:r>
              <w:rPr>
                <w:rFonts w:ascii="Times New Roman"/>
                <w:b w:val="false"/>
                <w:i w:val="false"/>
                <w:color w:val="000000"/>
                <w:sz w:val="20"/>
              </w:rPr>
              <w:t>подноском</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усиленные,</w:t>
            </w:r>
            <w:r>
              <w:br/>
            </w:r>
            <w:r>
              <w:rPr>
                <w:rFonts w:ascii="Times New Roman"/>
                <w:b w:val="false"/>
                <w:i w:val="false"/>
                <w:color w:val="000000"/>
                <w:sz w:val="20"/>
              </w:rPr>
              <w:t>
</w:t>
            </w:r>
            <w:r>
              <w:rPr>
                <w:rFonts w:ascii="Times New Roman"/>
                <w:b w:val="false"/>
                <w:i w:val="false"/>
                <w:color w:val="000000"/>
                <w:sz w:val="20"/>
              </w:rPr>
              <w:t>хлопчатобумажные с</w:t>
            </w:r>
            <w:r>
              <w:br/>
            </w:r>
            <w:r>
              <w:rPr>
                <w:rFonts w:ascii="Times New Roman"/>
                <w:b w:val="false"/>
                <w:i w:val="false"/>
                <w:color w:val="000000"/>
                <w:sz w:val="20"/>
              </w:rPr>
              <w:t>
</w:t>
            </w:r>
            <w:r>
              <w:rPr>
                <w:rFonts w:ascii="Times New Roman"/>
                <w:b w:val="false"/>
                <w:i w:val="false"/>
                <w:color w:val="000000"/>
                <w:sz w:val="20"/>
              </w:rPr>
              <w:t>поливинилхлоридным (или</w:t>
            </w:r>
            <w:r>
              <w:br/>
            </w:r>
            <w:r>
              <w:rPr>
                <w:rFonts w:ascii="Times New Roman"/>
                <w:b w:val="false"/>
                <w:i w:val="false"/>
                <w:color w:val="000000"/>
                <w:sz w:val="20"/>
              </w:rPr>
              <w:t>
</w:t>
            </w:r>
            <w:r>
              <w:rPr>
                <w:rFonts w:ascii="Times New Roman"/>
                <w:b w:val="false"/>
                <w:i w:val="false"/>
                <w:color w:val="000000"/>
                <w:sz w:val="20"/>
              </w:rPr>
              <w:t>полимерным) наладонником</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пар на 1 год</w:t>
            </w:r>
          </w:p>
        </w:tc>
      </w:tr>
      <w:tr>
        <w:trPr>
          <w:trHeight w:val="285" w:hRule="atLeast"/>
        </w:trPr>
        <w:tc>
          <w:tcPr>
            <w:tcW w:w="7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Резчик на пилах,</w:t>
            </w:r>
            <w:r>
              <w:br/>
            </w:r>
            <w:r>
              <w:rPr>
                <w:rFonts w:ascii="Times New Roman"/>
                <w:b w:val="false"/>
                <w:i w:val="false"/>
                <w:color w:val="000000"/>
                <w:sz w:val="20"/>
              </w:rPr>
              <w:t>
</w:t>
            </w:r>
            <w:r>
              <w:rPr>
                <w:rFonts w:ascii="Times New Roman"/>
                <w:b w:val="false"/>
                <w:i w:val="false"/>
                <w:color w:val="000000"/>
                <w:sz w:val="20"/>
              </w:rPr>
              <w:t>ножовках и станках</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w:t>
            </w:r>
            <w:r>
              <w:br/>
            </w:r>
            <w:r>
              <w:rPr>
                <w:rFonts w:ascii="Times New Roman"/>
                <w:b w:val="false"/>
                <w:i w:val="false"/>
                <w:color w:val="000000"/>
                <w:sz w:val="20"/>
              </w:rPr>
              <w:t>
</w:t>
            </w:r>
            <w:r>
              <w:rPr>
                <w:rFonts w:ascii="Times New Roman"/>
                <w:b w:val="false"/>
                <w:i w:val="false"/>
                <w:color w:val="000000"/>
                <w:sz w:val="20"/>
              </w:rPr>
              <w:t>(куртка+брюки/полукомбинезон)</w:t>
            </w:r>
            <w:r>
              <w:br/>
            </w:r>
            <w:r>
              <w:rPr>
                <w:rFonts w:ascii="Times New Roman"/>
                <w:b w:val="false"/>
                <w:i w:val="false"/>
                <w:color w:val="000000"/>
                <w:sz w:val="20"/>
              </w:rPr>
              <w:t>
</w:t>
            </w:r>
            <w:r>
              <w:rPr>
                <w:rFonts w:ascii="Times New Roman"/>
                <w:b w:val="false"/>
                <w:i w:val="false"/>
                <w:color w:val="000000"/>
                <w:sz w:val="20"/>
              </w:rPr>
              <w:t>хлопчатобумажный с</w:t>
            </w:r>
            <w:r>
              <w:br/>
            </w:r>
            <w:r>
              <w:rPr>
                <w:rFonts w:ascii="Times New Roman"/>
                <w:b w:val="false"/>
                <w:i w:val="false"/>
                <w:color w:val="000000"/>
                <w:sz w:val="20"/>
              </w:rPr>
              <w:t>
</w:t>
            </w:r>
            <w:r>
              <w:rPr>
                <w:rFonts w:ascii="Times New Roman"/>
                <w:b w:val="false"/>
                <w:i w:val="false"/>
                <w:color w:val="000000"/>
                <w:sz w:val="20"/>
              </w:rPr>
              <w:t>масловодоотталкивающей пропиткой</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Фартук водонепроницаемый из</w:t>
            </w:r>
            <w:r>
              <w:br/>
            </w:r>
            <w:r>
              <w:rPr>
                <w:rFonts w:ascii="Times New Roman"/>
                <w:b w:val="false"/>
                <w:i w:val="false"/>
                <w:color w:val="000000"/>
                <w:sz w:val="20"/>
              </w:rPr>
              <w:t>
</w:t>
            </w:r>
            <w:r>
              <w:rPr>
                <w:rFonts w:ascii="Times New Roman"/>
                <w:b w:val="false"/>
                <w:i w:val="false"/>
                <w:color w:val="000000"/>
                <w:sz w:val="20"/>
              </w:rPr>
              <w:t>прорезиненной хлопчатобумажной</w:t>
            </w:r>
            <w:r>
              <w:br/>
            </w:r>
            <w:r>
              <w:rPr>
                <w:rFonts w:ascii="Times New Roman"/>
                <w:b w:val="false"/>
                <w:i w:val="false"/>
                <w:color w:val="000000"/>
                <w:sz w:val="20"/>
              </w:rPr>
              <w:t>
</w:t>
            </w:r>
            <w:r>
              <w:rPr>
                <w:rFonts w:ascii="Times New Roman"/>
                <w:b w:val="false"/>
                <w:i w:val="false"/>
                <w:color w:val="000000"/>
                <w:sz w:val="20"/>
              </w:rPr>
              <w:t>ткани (или из ткани с пленочным</w:t>
            </w:r>
            <w:r>
              <w:br/>
            </w:r>
            <w:r>
              <w:rPr>
                <w:rFonts w:ascii="Times New Roman"/>
                <w:b w:val="false"/>
                <w:i w:val="false"/>
                <w:color w:val="000000"/>
                <w:sz w:val="20"/>
              </w:rPr>
              <w:t>
</w:t>
            </w:r>
            <w:r>
              <w:rPr>
                <w:rFonts w:ascii="Times New Roman"/>
                <w:b w:val="false"/>
                <w:i w:val="false"/>
                <w:color w:val="000000"/>
                <w:sz w:val="20"/>
              </w:rPr>
              <w:t>покрытием)</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усиленные,</w:t>
            </w:r>
            <w:r>
              <w:br/>
            </w:r>
            <w:r>
              <w:rPr>
                <w:rFonts w:ascii="Times New Roman"/>
                <w:b w:val="false"/>
                <w:i w:val="false"/>
                <w:color w:val="000000"/>
                <w:sz w:val="20"/>
              </w:rPr>
              <w:t>
</w:t>
            </w:r>
            <w:r>
              <w:rPr>
                <w:rFonts w:ascii="Times New Roman"/>
                <w:b w:val="false"/>
                <w:i w:val="false"/>
                <w:color w:val="000000"/>
                <w:sz w:val="20"/>
              </w:rPr>
              <w:t>хлопчатобумажные с</w:t>
            </w:r>
            <w:r>
              <w:br/>
            </w:r>
            <w:r>
              <w:rPr>
                <w:rFonts w:ascii="Times New Roman"/>
                <w:b w:val="false"/>
                <w:i w:val="false"/>
                <w:color w:val="000000"/>
                <w:sz w:val="20"/>
              </w:rPr>
              <w:t>
</w:t>
            </w:r>
            <w:r>
              <w:rPr>
                <w:rFonts w:ascii="Times New Roman"/>
                <w:b w:val="false"/>
                <w:i w:val="false"/>
                <w:color w:val="000000"/>
                <w:sz w:val="20"/>
              </w:rPr>
              <w:t>поливинилхлоридным (или</w:t>
            </w:r>
            <w:r>
              <w:br/>
            </w:r>
            <w:r>
              <w:rPr>
                <w:rFonts w:ascii="Times New Roman"/>
                <w:b w:val="false"/>
                <w:i w:val="false"/>
                <w:color w:val="000000"/>
                <w:sz w:val="20"/>
              </w:rPr>
              <w:t>
</w:t>
            </w:r>
            <w:r>
              <w:rPr>
                <w:rFonts w:ascii="Times New Roman"/>
                <w:b w:val="false"/>
                <w:i w:val="false"/>
                <w:color w:val="000000"/>
                <w:sz w:val="20"/>
              </w:rPr>
              <w:t>полимерным) наладонником</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пар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Очки защитные с поликарбонатным</w:t>
            </w:r>
            <w:r>
              <w:br/>
            </w:r>
            <w:r>
              <w:rPr>
                <w:rFonts w:ascii="Times New Roman"/>
                <w:b w:val="false"/>
                <w:i w:val="false"/>
                <w:color w:val="000000"/>
                <w:sz w:val="20"/>
              </w:rPr>
              <w:t>
</w:t>
            </w:r>
            <w:r>
              <w:rPr>
                <w:rFonts w:ascii="Times New Roman"/>
                <w:b w:val="false"/>
                <w:i w:val="false"/>
                <w:color w:val="000000"/>
                <w:sz w:val="20"/>
              </w:rPr>
              <w:t>(или минеральным) неупрочненным</w:t>
            </w:r>
            <w:r>
              <w:br/>
            </w:r>
            <w:r>
              <w:rPr>
                <w:rFonts w:ascii="Times New Roman"/>
                <w:b w:val="false"/>
                <w:i w:val="false"/>
                <w:color w:val="000000"/>
                <w:sz w:val="20"/>
              </w:rPr>
              <w:t>
</w:t>
            </w:r>
            <w:r>
              <w:rPr>
                <w:rFonts w:ascii="Times New Roman"/>
                <w:b w:val="false"/>
                <w:i w:val="false"/>
                <w:color w:val="000000"/>
                <w:sz w:val="20"/>
              </w:rPr>
              <w:t>стеклом со светофильтрами типа</w:t>
            </w:r>
            <w:r>
              <w:br/>
            </w:r>
            <w:r>
              <w:rPr>
                <w:rFonts w:ascii="Times New Roman"/>
                <w:b w:val="false"/>
                <w:i w:val="false"/>
                <w:color w:val="000000"/>
                <w:sz w:val="20"/>
              </w:rPr>
              <w:t>
</w:t>
            </w:r>
            <w:r>
              <w:rPr>
                <w:rFonts w:ascii="Times New Roman"/>
                <w:b w:val="false"/>
                <w:i w:val="false"/>
                <w:color w:val="000000"/>
                <w:sz w:val="20"/>
              </w:rPr>
              <w:t>«В-1»</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85" w:hRule="atLeast"/>
        </w:trPr>
        <w:tc>
          <w:tcPr>
            <w:tcW w:w="7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Рессорщик на обработке</w:t>
            </w:r>
            <w:r>
              <w:br/>
            </w:r>
            <w:r>
              <w:rPr>
                <w:rFonts w:ascii="Times New Roman"/>
                <w:b w:val="false"/>
                <w:i w:val="false"/>
                <w:color w:val="000000"/>
                <w:sz w:val="20"/>
              </w:rPr>
              <w:t>
</w:t>
            </w:r>
            <w:r>
              <w:rPr>
                <w:rFonts w:ascii="Times New Roman"/>
                <w:b w:val="false"/>
                <w:i w:val="false"/>
                <w:color w:val="000000"/>
                <w:sz w:val="20"/>
              </w:rPr>
              <w:t>горячего металла</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(куртка+полукомбинезон/или</w:t>
            </w:r>
            <w:r>
              <w:br/>
            </w:r>
            <w:r>
              <w:rPr>
                <w:rFonts w:ascii="Times New Roman"/>
                <w:b w:val="false"/>
                <w:i w:val="false"/>
                <w:color w:val="000000"/>
                <w:sz w:val="20"/>
              </w:rPr>
              <w:t>
</w:t>
            </w:r>
            <w:r>
              <w:rPr>
                <w:rFonts w:ascii="Times New Roman"/>
                <w:b w:val="false"/>
                <w:i w:val="false"/>
                <w:color w:val="000000"/>
                <w:sz w:val="20"/>
              </w:rPr>
              <w:t>брюки) из хлопчатобумажной ткани</w:t>
            </w:r>
            <w:r>
              <w:br/>
            </w:r>
            <w:r>
              <w:rPr>
                <w:rFonts w:ascii="Times New Roman"/>
                <w:b w:val="false"/>
                <w:i w:val="false"/>
                <w:color w:val="000000"/>
                <w:sz w:val="20"/>
              </w:rPr>
              <w:t>
</w:t>
            </w:r>
            <w:r>
              <w:rPr>
                <w:rFonts w:ascii="Times New Roman"/>
                <w:b w:val="false"/>
                <w:i w:val="false"/>
                <w:color w:val="000000"/>
                <w:sz w:val="20"/>
              </w:rPr>
              <w:t>с масловодоотталкивающей пропиткой</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усиленные,</w:t>
            </w:r>
            <w:r>
              <w:br/>
            </w:r>
            <w:r>
              <w:rPr>
                <w:rFonts w:ascii="Times New Roman"/>
                <w:b w:val="false"/>
                <w:i w:val="false"/>
                <w:color w:val="000000"/>
                <w:sz w:val="20"/>
              </w:rPr>
              <w:t>
</w:t>
            </w:r>
            <w:r>
              <w:rPr>
                <w:rFonts w:ascii="Times New Roman"/>
                <w:b w:val="false"/>
                <w:i w:val="false"/>
                <w:color w:val="000000"/>
                <w:sz w:val="20"/>
              </w:rPr>
              <w:t>хлопчатобумажные с</w:t>
            </w:r>
            <w:r>
              <w:br/>
            </w:r>
            <w:r>
              <w:rPr>
                <w:rFonts w:ascii="Times New Roman"/>
                <w:b w:val="false"/>
                <w:i w:val="false"/>
                <w:color w:val="000000"/>
                <w:sz w:val="20"/>
              </w:rPr>
              <w:t>
</w:t>
            </w:r>
            <w:r>
              <w:rPr>
                <w:rFonts w:ascii="Times New Roman"/>
                <w:b w:val="false"/>
                <w:i w:val="false"/>
                <w:color w:val="000000"/>
                <w:sz w:val="20"/>
              </w:rPr>
              <w:t>поливинилхлоридным (или</w:t>
            </w:r>
            <w:r>
              <w:br/>
            </w:r>
            <w:r>
              <w:rPr>
                <w:rFonts w:ascii="Times New Roman"/>
                <w:b w:val="false"/>
                <w:i w:val="false"/>
                <w:color w:val="000000"/>
                <w:sz w:val="20"/>
              </w:rPr>
              <w:t>
</w:t>
            </w:r>
            <w:r>
              <w:rPr>
                <w:rFonts w:ascii="Times New Roman"/>
                <w:b w:val="false"/>
                <w:i w:val="false"/>
                <w:color w:val="000000"/>
                <w:sz w:val="20"/>
              </w:rPr>
              <w:t>полимерным) наладонником</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пар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Очки защитные с поликарбонатным</w:t>
            </w:r>
            <w:r>
              <w:br/>
            </w:r>
            <w:r>
              <w:rPr>
                <w:rFonts w:ascii="Times New Roman"/>
                <w:b w:val="false"/>
                <w:i w:val="false"/>
                <w:color w:val="000000"/>
                <w:sz w:val="20"/>
              </w:rPr>
              <w:t>
</w:t>
            </w:r>
            <w:r>
              <w:rPr>
                <w:rFonts w:ascii="Times New Roman"/>
                <w:b w:val="false"/>
                <w:i w:val="false"/>
                <w:color w:val="000000"/>
                <w:sz w:val="20"/>
              </w:rPr>
              <w:t>(или минеральным) неупрочненным</w:t>
            </w:r>
            <w:r>
              <w:br/>
            </w:r>
            <w:r>
              <w:rPr>
                <w:rFonts w:ascii="Times New Roman"/>
                <w:b w:val="false"/>
                <w:i w:val="false"/>
                <w:color w:val="000000"/>
                <w:sz w:val="20"/>
              </w:rPr>
              <w:t>
</w:t>
            </w:r>
            <w:r>
              <w:rPr>
                <w:rFonts w:ascii="Times New Roman"/>
                <w:b w:val="false"/>
                <w:i w:val="false"/>
                <w:color w:val="000000"/>
                <w:sz w:val="20"/>
              </w:rPr>
              <w:t>стеклом со светофильтрами типа</w:t>
            </w:r>
            <w:r>
              <w:br/>
            </w:r>
            <w:r>
              <w:rPr>
                <w:rFonts w:ascii="Times New Roman"/>
                <w:b w:val="false"/>
                <w:i w:val="false"/>
                <w:color w:val="000000"/>
                <w:sz w:val="20"/>
              </w:rPr>
              <w:t>
</w:t>
            </w:r>
            <w:r>
              <w:rPr>
                <w:rFonts w:ascii="Times New Roman"/>
                <w:b w:val="false"/>
                <w:i w:val="false"/>
                <w:color w:val="000000"/>
                <w:sz w:val="20"/>
              </w:rPr>
              <w:t>«В-1»</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85" w:hRule="atLeast"/>
        </w:trPr>
        <w:tc>
          <w:tcPr>
            <w:tcW w:w="7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Сварщик термитной сварки</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 полукомбинезон/или</w:t>
            </w:r>
            <w:r>
              <w:br/>
            </w:r>
            <w:r>
              <w:rPr>
                <w:rFonts w:ascii="Times New Roman"/>
                <w:b w:val="false"/>
                <w:i w:val="false"/>
                <w:color w:val="000000"/>
                <w:sz w:val="20"/>
              </w:rPr>
              <w:t>
</w:t>
            </w:r>
            <w:r>
              <w:rPr>
                <w:rFonts w:ascii="Times New Roman"/>
                <w:b w:val="false"/>
                <w:i w:val="false"/>
                <w:color w:val="000000"/>
                <w:sz w:val="20"/>
              </w:rPr>
              <w:t>брюки) из хлопчатобумажной ткани</w:t>
            </w:r>
            <w:r>
              <w:br/>
            </w:r>
            <w:r>
              <w:rPr>
                <w:rFonts w:ascii="Times New Roman"/>
                <w:b w:val="false"/>
                <w:i w:val="false"/>
                <w:color w:val="000000"/>
                <w:sz w:val="20"/>
              </w:rPr>
              <w:t>
</w:t>
            </w:r>
            <w:r>
              <w:rPr>
                <w:rFonts w:ascii="Times New Roman"/>
                <w:b w:val="false"/>
                <w:i w:val="false"/>
                <w:color w:val="000000"/>
                <w:sz w:val="20"/>
              </w:rPr>
              <w:t>с масловодоотталкивающей пропиткой</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усиленные,</w:t>
            </w:r>
            <w:r>
              <w:br/>
            </w:r>
            <w:r>
              <w:rPr>
                <w:rFonts w:ascii="Times New Roman"/>
                <w:b w:val="false"/>
                <w:i w:val="false"/>
                <w:color w:val="000000"/>
                <w:sz w:val="20"/>
              </w:rPr>
              <w:t>
</w:t>
            </w:r>
            <w:r>
              <w:rPr>
                <w:rFonts w:ascii="Times New Roman"/>
                <w:b w:val="false"/>
                <w:i w:val="false"/>
                <w:color w:val="000000"/>
                <w:sz w:val="20"/>
              </w:rPr>
              <w:t>хлопчатобумажные с</w:t>
            </w:r>
            <w:r>
              <w:br/>
            </w:r>
            <w:r>
              <w:rPr>
                <w:rFonts w:ascii="Times New Roman"/>
                <w:b w:val="false"/>
                <w:i w:val="false"/>
                <w:color w:val="000000"/>
                <w:sz w:val="20"/>
              </w:rPr>
              <w:t>
</w:t>
            </w:r>
            <w:r>
              <w:rPr>
                <w:rFonts w:ascii="Times New Roman"/>
                <w:b w:val="false"/>
                <w:i w:val="false"/>
                <w:color w:val="000000"/>
                <w:sz w:val="20"/>
              </w:rPr>
              <w:t>поливинилхлоридным (или</w:t>
            </w:r>
            <w:r>
              <w:br/>
            </w:r>
            <w:r>
              <w:rPr>
                <w:rFonts w:ascii="Times New Roman"/>
                <w:b w:val="false"/>
                <w:i w:val="false"/>
                <w:color w:val="000000"/>
                <w:sz w:val="20"/>
              </w:rPr>
              <w:t>
</w:t>
            </w:r>
            <w:r>
              <w:rPr>
                <w:rFonts w:ascii="Times New Roman"/>
                <w:b w:val="false"/>
                <w:i w:val="false"/>
                <w:color w:val="000000"/>
                <w:sz w:val="20"/>
              </w:rPr>
              <w:t>полимерным) наладонником</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пар</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Очки защитные с поликарбонатным</w:t>
            </w:r>
            <w:r>
              <w:br/>
            </w:r>
            <w:r>
              <w:rPr>
                <w:rFonts w:ascii="Times New Roman"/>
                <w:b w:val="false"/>
                <w:i w:val="false"/>
                <w:color w:val="000000"/>
                <w:sz w:val="20"/>
              </w:rPr>
              <w:t>
</w:t>
            </w:r>
            <w:r>
              <w:rPr>
                <w:rFonts w:ascii="Times New Roman"/>
                <w:b w:val="false"/>
                <w:i w:val="false"/>
                <w:color w:val="000000"/>
                <w:sz w:val="20"/>
              </w:rPr>
              <w:t>(или минеральным) неупрочненным</w:t>
            </w:r>
            <w:r>
              <w:br/>
            </w:r>
            <w:r>
              <w:rPr>
                <w:rFonts w:ascii="Times New Roman"/>
                <w:b w:val="false"/>
                <w:i w:val="false"/>
                <w:color w:val="000000"/>
                <w:sz w:val="20"/>
              </w:rPr>
              <w:t>
</w:t>
            </w:r>
            <w:r>
              <w:rPr>
                <w:rFonts w:ascii="Times New Roman"/>
                <w:b w:val="false"/>
                <w:i w:val="false"/>
                <w:color w:val="000000"/>
                <w:sz w:val="20"/>
              </w:rPr>
              <w:t>стеклом со светофильтрами типа</w:t>
            </w:r>
            <w:r>
              <w:br/>
            </w:r>
            <w:r>
              <w:rPr>
                <w:rFonts w:ascii="Times New Roman"/>
                <w:b w:val="false"/>
                <w:i w:val="false"/>
                <w:color w:val="000000"/>
                <w:sz w:val="20"/>
              </w:rPr>
              <w:t>
</w:t>
            </w:r>
            <w:r>
              <w:rPr>
                <w:rFonts w:ascii="Times New Roman"/>
                <w:b w:val="false"/>
                <w:i w:val="false"/>
                <w:color w:val="000000"/>
                <w:sz w:val="20"/>
              </w:rPr>
              <w:t>«В-1»</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85" w:hRule="atLeast"/>
        </w:trPr>
        <w:tc>
          <w:tcPr>
            <w:tcW w:w="7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Смазчик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При выполнении работ на канавах, ночных и</w:t>
            </w:r>
            <w:r>
              <w:br/>
            </w:r>
            <w:r>
              <w:rPr>
                <w:rFonts w:ascii="Times New Roman"/>
                <w:b w:val="false"/>
                <w:i w:val="false"/>
                <w:color w:val="000000"/>
                <w:sz w:val="20"/>
              </w:rPr>
              <w:t>
</w:t>
            </w:r>
            <w:r>
              <w:rPr>
                <w:rFonts w:ascii="Times New Roman"/>
                <w:b w:val="false"/>
                <w:i/>
                <w:color w:val="000000"/>
                <w:sz w:val="20"/>
              </w:rPr>
              <w:t>профилактических осмотрах:</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Комбинезон из хлопчатобумажной</w:t>
            </w:r>
            <w:r>
              <w:br/>
            </w:r>
            <w:r>
              <w:rPr>
                <w:rFonts w:ascii="Times New Roman"/>
                <w:b w:val="false"/>
                <w:i w:val="false"/>
                <w:color w:val="000000"/>
                <w:sz w:val="20"/>
              </w:rPr>
              <w:t>
</w:t>
            </w:r>
            <w:r>
              <w:rPr>
                <w:rFonts w:ascii="Times New Roman"/>
                <w:b w:val="false"/>
                <w:i w:val="false"/>
                <w:color w:val="000000"/>
                <w:sz w:val="20"/>
              </w:rPr>
              <w:t>ткани с масловодоотталкивающей</w:t>
            </w:r>
            <w:r>
              <w:br/>
            </w:r>
            <w:r>
              <w:rPr>
                <w:rFonts w:ascii="Times New Roman"/>
                <w:b w:val="false"/>
                <w:i w:val="false"/>
                <w:color w:val="000000"/>
                <w:sz w:val="20"/>
              </w:rPr>
              <w:t>
</w:t>
            </w:r>
            <w:r>
              <w:rPr>
                <w:rFonts w:ascii="Times New Roman"/>
                <w:b w:val="false"/>
                <w:i w:val="false"/>
                <w:color w:val="000000"/>
                <w:sz w:val="20"/>
              </w:rPr>
              <w:t>пропиткой</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(или сапоги) из</w:t>
            </w:r>
            <w:r>
              <w:br/>
            </w:r>
            <w:r>
              <w:rPr>
                <w:rFonts w:ascii="Times New Roman"/>
                <w:b w:val="false"/>
                <w:i w:val="false"/>
                <w:color w:val="000000"/>
                <w:sz w:val="20"/>
              </w:rPr>
              <w:t>
</w:t>
            </w:r>
            <w:r>
              <w:rPr>
                <w:rFonts w:ascii="Times New Roman"/>
                <w:b w:val="false"/>
                <w:i w:val="false"/>
                <w:color w:val="000000"/>
                <w:sz w:val="20"/>
              </w:rPr>
              <w:t>натуральной кожи, с</w:t>
            </w:r>
            <w:r>
              <w:br/>
            </w:r>
            <w:r>
              <w:rPr>
                <w:rFonts w:ascii="Times New Roman"/>
                <w:b w:val="false"/>
                <w:i w:val="false"/>
                <w:color w:val="000000"/>
                <w:sz w:val="20"/>
              </w:rPr>
              <w:t>
</w:t>
            </w:r>
            <w:r>
              <w:rPr>
                <w:rFonts w:ascii="Times New Roman"/>
                <w:b w:val="false"/>
                <w:i w:val="false"/>
                <w:color w:val="000000"/>
                <w:sz w:val="20"/>
              </w:rPr>
              <w:t>масловодоотталкивающими</w:t>
            </w:r>
            <w:r>
              <w:br/>
            </w:r>
            <w:r>
              <w:rPr>
                <w:rFonts w:ascii="Times New Roman"/>
                <w:b w:val="false"/>
                <w:i w:val="false"/>
                <w:color w:val="000000"/>
                <w:sz w:val="20"/>
              </w:rPr>
              <w:t>
</w:t>
            </w:r>
            <w:r>
              <w:rPr>
                <w:rFonts w:ascii="Times New Roman"/>
                <w:b w:val="false"/>
                <w:i w:val="false"/>
                <w:color w:val="000000"/>
                <w:sz w:val="20"/>
              </w:rPr>
              <w:t>свойствами, противоскользящим и</w:t>
            </w:r>
            <w:r>
              <w:br/>
            </w:r>
            <w:r>
              <w:rPr>
                <w:rFonts w:ascii="Times New Roman"/>
                <w:b w:val="false"/>
                <w:i w:val="false"/>
                <w:color w:val="000000"/>
                <w:sz w:val="20"/>
              </w:rPr>
              <w:t>
</w:t>
            </w:r>
            <w:r>
              <w:rPr>
                <w:rFonts w:ascii="Times New Roman"/>
                <w:b w:val="false"/>
                <w:i w:val="false"/>
                <w:color w:val="000000"/>
                <w:sz w:val="20"/>
              </w:rPr>
              <w:t>износостойким протектором, с</w:t>
            </w:r>
            <w:r>
              <w:br/>
            </w:r>
            <w:r>
              <w:rPr>
                <w:rFonts w:ascii="Times New Roman"/>
                <w:b w:val="false"/>
                <w:i w:val="false"/>
                <w:color w:val="000000"/>
                <w:sz w:val="20"/>
              </w:rPr>
              <w:t>
</w:t>
            </w:r>
            <w:r>
              <w:rPr>
                <w:rFonts w:ascii="Times New Roman"/>
                <w:b w:val="false"/>
                <w:i w:val="false"/>
                <w:color w:val="000000"/>
                <w:sz w:val="20"/>
              </w:rPr>
              <w:t>ударопрочным металлическим</w:t>
            </w:r>
            <w:r>
              <w:br/>
            </w:r>
            <w:r>
              <w:rPr>
                <w:rFonts w:ascii="Times New Roman"/>
                <w:b w:val="false"/>
                <w:i w:val="false"/>
                <w:color w:val="000000"/>
                <w:sz w:val="20"/>
              </w:rPr>
              <w:t>
</w:t>
            </w:r>
            <w:r>
              <w:rPr>
                <w:rFonts w:ascii="Times New Roman"/>
                <w:b w:val="false"/>
                <w:i w:val="false"/>
                <w:color w:val="000000"/>
                <w:sz w:val="20"/>
              </w:rPr>
              <w:t>подноском</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усиленные,</w:t>
            </w:r>
            <w:r>
              <w:br/>
            </w:r>
            <w:r>
              <w:rPr>
                <w:rFonts w:ascii="Times New Roman"/>
                <w:b w:val="false"/>
                <w:i w:val="false"/>
                <w:color w:val="000000"/>
                <w:sz w:val="20"/>
              </w:rPr>
              <w:t>
</w:t>
            </w:r>
            <w:r>
              <w:rPr>
                <w:rFonts w:ascii="Times New Roman"/>
                <w:b w:val="false"/>
                <w:i w:val="false"/>
                <w:color w:val="000000"/>
                <w:sz w:val="20"/>
              </w:rPr>
              <w:t>хлопчатобумажные с</w:t>
            </w:r>
            <w:r>
              <w:br/>
            </w:r>
            <w:r>
              <w:rPr>
                <w:rFonts w:ascii="Times New Roman"/>
                <w:b w:val="false"/>
                <w:i w:val="false"/>
                <w:color w:val="000000"/>
                <w:sz w:val="20"/>
              </w:rPr>
              <w:t>
</w:t>
            </w:r>
            <w:r>
              <w:rPr>
                <w:rFonts w:ascii="Times New Roman"/>
                <w:b w:val="false"/>
                <w:i w:val="false"/>
                <w:color w:val="000000"/>
                <w:sz w:val="20"/>
              </w:rPr>
              <w:t>поливинилхлоридным (или</w:t>
            </w:r>
            <w:r>
              <w:br/>
            </w:r>
            <w:r>
              <w:rPr>
                <w:rFonts w:ascii="Times New Roman"/>
                <w:b w:val="false"/>
                <w:i w:val="false"/>
                <w:color w:val="000000"/>
                <w:sz w:val="20"/>
              </w:rPr>
              <w:t>
</w:t>
            </w:r>
            <w:r>
              <w:rPr>
                <w:rFonts w:ascii="Times New Roman"/>
                <w:b w:val="false"/>
                <w:i w:val="false"/>
                <w:color w:val="000000"/>
                <w:sz w:val="20"/>
              </w:rPr>
              <w:t>полимерным) наладонником</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пар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На наружных работах зимой дополнительно:</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Куртка утепленная на</w:t>
            </w:r>
            <w:r>
              <w:br/>
            </w:r>
            <w:r>
              <w:rPr>
                <w:rFonts w:ascii="Times New Roman"/>
                <w:b w:val="false"/>
                <w:i w:val="false"/>
                <w:color w:val="000000"/>
                <w:sz w:val="20"/>
              </w:rPr>
              <w:t>
</w:t>
            </w:r>
            <w:r>
              <w:rPr>
                <w:rFonts w:ascii="Times New Roman"/>
                <w:b w:val="false"/>
                <w:i w:val="false"/>
                <w:color w:val="000000"/>
                <w:sz w:val="20"/>
              </w:rPr>
              <w:t>хлопчатобумажной основе с</w:t>
            </w:r>
            <w:r>
              <w:br/>
            </w:r>
            <w:r>
              <w:rPr>
                <w:rFonts w:ascii="Times New Roman"/>
                <w:b w:val="false"/>
                <w:i w:val="false"/>
                <w:color w:val="000000"/>
                <w:sz w:val="20"/>
              </w:rPr>
              <w:t>
</w:t>
            </w:r>
            <w:r>
              <w:rPr>
                <w:rFonts w:ascii="Times New Roman"/>
                <w:b w:val="false"/>
                <w:i w:val="false"/>
                <w:color w:val="000000"/>
                <w:sz w:val="20"/>
              </w:rPr>
              <w:t>масловодоотталкивающей пропиткой,</w:t>
            </w:r>
            <w:r>
              <w:br/>
            </w:r>
            <w:r>
              <w:rPr>
                <w:rFonts w:ascii="Times New Roman"/>
                <w:b w:val="false"/>
                <w:i w:val="false"/>
                <w:color w:val="000000"/>
                <w:sz w:val="20"/>
              </w:rPr>
              <w:t>
</w:t>
            </w:r>
            <w:r>
              <w:rPr>
                <w:rFonts w:ascii="Times New Roman"/>
                <w:b w:val="false"/>
                <w:i w:val="false"/>
                <w:color w:val="000000"/>
                <w:sz w:val="20"/>
              </w:rPr>
              <w:t>подкладка отстегивающаяся, на</w:t>
            </w:r>
            <w:r>
              <w:br/>
            </w:r>
            <w:r>
              <w:rPr>
                <w:rFonts w:ascii="Times New Roman"/>
                <w:b w:val="false"/>
                <w:i w:val="false"/>
                <w:color w:val="000000"/>
                <w:sz w:val="20"/>
              </w:rPr>
              <w:t>
</w:t>
            </w:r>
            <w:r>
              <w:rPr>
                <w:rFonts w:ascii="Times New Roman"/>
                <w:b w:val="false"/>
                <w:i w:val="false"/>
                <w:color w:val="000000"/>
                <w:sz w:val="20"/>
              </w:rPr>
              <w:t>натуральном (или искусственном)</w:t>
            </w:r>
            <w:r>
              <w:br/>
            </w:r>
            <w:r>
              <w:rPr>
                <w:rFonts w:ascii="Times New Roman"/>
                <w:b w:val="false"/>
                <w:i w:val="false"/>
                <w:color w:val="000000"/>
                <w:sz w:val="20"/>
              </w:rPr>
              <w:t>
</w:t>
            </w:r>
            <w:r>
              <w:rPr>
                <w:rFonts w:ascii="Times New Roman"/>
                <w:b w:val="false"/>
                <w:i w:val="false"/>
                <w:color w:val="000000"/>
                <w:sz w:val="20"/>
              </w:rPr>
              <w:t>меху</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285" w:hRule="atLeast"/>
        </w:trPr>
        <w:tc>
          <w:tcPr>
            <w:tcW w:w="7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Слесарь механосборочных</w:t>
            </w:r>
            <w:r>
              <w:br/>
            </w:r>
            <w:r>
              <w:rPr>
                <w:rFonts w:ascii="Times New Roman"/>
                <w:b w:val="false"/>
                <w:i w:val="false"/>
                <w:color w:val="000000"/>
                <w:sz w:val="20"/>
              </w:rPr>
              <w:t>
</w:t>
            </w:r>
            <w:r>
              <w:rPr>
                <w:rFonts w:ascii="Times New Roman"/>
                <w:b w:val="false"/>
                <w:i w:val="false"/>
                <w:color w:val="000000"/>
                <w:sz w:val="20"/>
              </w:rPr>
              <w:t>работ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При выполнении работы по изготовлению, сборке, монтажу и</w:t>
            </w:r>
            <w:r>
              <w:br/>
            </w:r>
            <w:r>
              <w:rPr>
                <w:rFonts w:ascii="Times New Roman"/>
                <w:b w:val="false"/>
                <w:i w:val="false"/>
                <w:color w:val="000000"/>
                <w:sz w:val="20"/>
              </w:rPr>
              <w:t>
</w:t>
            </w:r>
            <w:r>
              <w:rPr>
                <w:rFonts w:ascii="Times New Roman"/>
                <w:b w:val="false"/>
                <w:i/>
                <w:color w:val="000000"/>
                <w:sz w:val="20"/>
              </w:rPr>
              <w:t>ремонту стрелок и путевых конструкций:</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 полукомбинезон/или</w:t>
            </w:r>
            <w:r>
              <w:br/>
            </w:r>
            <w:r>
              <w:rPr>
                <w:rFonts w:ascii="Times New Roman"/>
                <w:b w:val="false"/>
                <w:i w:val="false"/>
                <w:color w:val="000000"/>
                <w:sz w:val="20"/>
              </w:rPr>
              <w:t>
</w:t>
            </w:r>
            <w:r>
              <w:rPr>
                <w:rFonts w:ascii="Times New Roman"/>
                <w:b w:val="false"/>
                <w:i w:val="false"/>
                <w:color w:val="000000"/>
                <w:sz w:val="20"/>
              </w:rPr>
              <w:t>брюки) из хлопчатобумажной ткани</w:t>
            </w:r>
            <w:r>
              <w:br/>
            </w:r>
            <w:r>
              <w:rPr>
                <w:rFonts w:ascii="Times New Roman"/>
                <w:b w:val="false"/>
                <w:i w:val="false"/>
                <w:color w:val="000000"/>
                <w:sz w:val="20"/>
              </w:rPr>
              <w:t>
</w:t>
            </w:r>
            <w:r>
              <w:rPr>
                <w:rFonts w:ascii="Times New Roman"/>
                <w:b w:val="false"/>
                <w:i w:val="false"/>
                <w:color w:val="000000"/>
                <w:sz w:val="20"/>
              </w:rPr>
              <w:t>с масловодоотталкивающей пропиткой</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Плащ водонепроницаемый,</w:t>
            </w:r>
            <w:r>
              <w:br/>
            </w:r>
            <w:r>
              <w:rPr>
                <w:rFonts w:ascii="Times New Roman"/>
                <w:b w:val="false"/>
                <w:i w:val="false"/>
                <w:color w:val="000000"/>
                <w:sz w:val="20"/>
              </w:rPr>
              <w:t>
</w:t>
            </w:r>
            <w:r>
              <w:rPr>
                <w:rFonts w:ascii="Times New Roman"/>
                <w:b w:val="false"/>
                <w:i w:val="false"/>
                <w:color w:val="000000"/>
                <w:sz w:val="20"/>
              </w:rPr>
              <w:t>ветрозащитный</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3 года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усиленные,</w:t>
            </w:r>
            <w:r>
              <w:br/>
            </w:r>
            <w:r>
              <w:rPr>
                <w:rFonts w:ascii="Times New Roman"/>
                <w:b w:val="false"/>
                <w:i w:val="false"/>
                <w:color w:val="000000"/>
                <w:sz w:val="20"/>
              </w:rPr>
              <w:t>
</w:t>
            </w:r>
            <w:r>
              <w:rPr>
                <w:rFonts w:ascii="Times New Roman"/>
                <w:b w:val="false"/>
                <w:i w:val="false"/>
                <w:color w:val="000000"/>
                <w:sz w:val="20"/>
              </w:rPr>
              <w:t>хлопчатобумажные с</w:t>
            </w:r>
            <w:r>
              <w:br/>
            </w:r>
            <w:r>
              <w:rPr>
                <w:rFonts w:ascii="Times New Roman"/>
                <w:b w:val="false"/>
                <w:i w:val="false"/>
                <w:color w:val="000000"/>
                <w:sz w:val="20"/>
              </w:rPr>
              <w:t>
</w:t>
            </w:r>
            <w:r>
              <w:rPr>
                <w:rFonts w:ascii="Times New Roman"/>
                <w:b w:val="false"/>
                <w:i w:val="false"/>
                <w:color w:val="000000"/>
                <w:sz w:val="20"/>
              </w:rPr>
              <w:t>поливинилхлоридным (или</w:t>
            </w:r>
            <w:r>
              <w:br/>
            </w:r>
            <w:r>
              <w:rPr>
                <w:rFonts w:ascii="Times New Roman"/>
                <w:b w:val="false"/>
                <w:i w:val="false"/>
                <w:color w:val="000000"/>
                <w:sz w:val="20"/>
              </w:rPr>
              <w:t>
</w:t>
            </w:r>
            <w:r>
              <w:rPr>
                <w:rFonts w:ascii="Times New Roman"/>
                <w:b w:val="false"/>
                <w:i w:val="false"/>
                <w:color w:val="000000"/>
                <w:sz w:val="20"/>
              </w:rPr>
              <w:t>полимерным) наладонником</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пар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(или сапоги) из</w:t>
            </w:r>
            <w:r>
              <w:br/>
            </w:r>
            <w:r>
              <w:rPr>
                <w:rFonts w:ascii="Times New Roman"/>
                <w:b w:val="false"/>
                <w:i w:val="false"/>
                <w:color w:val="000000"/>
                <w:sz w:val="20"/>
              </w:rPr>
              <w:t>
</w:t>
            </w:r>
            <w:r>
              <w:rPr>
                <w:rFonts w:ascii="Times New Roman"/>
                <w:b w:val="false"/>
                <w:i w:val="false"/>
                <w:color w:val="000000"/>
                <w:sz w:val="20"/>
              </w:rPr>
              <w:t>натуральной кожи, с</w:t>
            </w:r>
            <w:r>
              <w:br/>
            </w:r>
            <w:r>
              <w:rPr>
                <w:rFonts w:ascii="Times New Roman"/>
                <w:b w:val="false"/>
                <w:i w:val="false"/>
                <w:color w:val="000000"/>
                <w:sz w:val="20"/>
              </w:rPr>
              <w:t>
</w:t>
            </w:r>
            <w:r>
              <w:rPr>
                <w:rFonts w:ascii="Times New Roman"/>
                <w:b w:val="false"/>
                <w:i w:val="false"/>
                <w:color w:val="000000"/>
                <w:sz w:val="20"/>
              </w:rPr>
              <w:t>масловодоотталкивающими</w:t>
            </w:r>
            <w:r>
              <w:br/>
            </w:r>
            <w:r>
              <w:rPr>
                <w:rFonts w:ascii="Times New Roman"/>
                <w:b w:val="false"/>
                <w:i w:val="false"/>
                <w:color w:val="000000"/>
                <w:sz w:val="20"/>
              </w:rPr>
              <w:t>
</w:t>
            </w:r>
            <w:r>
              <w:rPr>
                <w:rFonts w:ascii="Times New Roman"/>
                <w:b w:val="false"/>
                <w:i w:val="false"/>
                <w:color w:val="000000"/>
                <w:sz w:val="20"/>
              </w:rPr>
              <w:t>свойствами, противоскользящим и</w:t>
            </w:r>
            <w:r>
              <w:br/>
            </w:r>
            <w:r>
              <w:rPr>
                <w:rFonts w:ascii="Times New Roman"/>
                <w:b w:val="false"/>
                <w:i w:val="false"/>
                <w:color w:val="000000"/>
                <w:sz w:val="20"/>
              </w:rPr>
              <w:t>
</w:t>
            </w:r>
            <w:r>
              <w:rPr>
                <w:rFonts w:ascii="Times New Roman"/>
                <w:b w:val="false"/>
                <w:i w:val="false"/>
                <w:color w:val="000000"/>
                <w:sz w:val="20"/>
              </w:rPr>
              <w:t>износостойким протектором, с</w:t>
            </w:r>
            <w:r>
              <w:br/>
            </w:r>
            <w:r>
              <w:rPr>
                <w:rFonts w:ascii="Times New Roman"/>
                <w:b w:val="false"/>
                <w:i w:val="false"/>
                <w:color w:val="000000"/>
                <w:sz w:val="20"/>
              </w:rPr>
              <w:t>
</w:t>
            </w:r>
            <w:r>
              <w:rPr>
                <w:rFonts w:ascii="Times New Roman"/>
                <w:b w:val="false"/>
                <w:i w:val="false"/>
                <w:color w:val="000000"/>
                <w:sz w:val="20"/>
              </w:rPr>
              <w:t>ударопрочным металлическим</w:t>
            </w:r>
            <w:r>
              <w:br/>
            </w:r>
            <w:r>
              <w:rPr>
                <w:rFonts w:ascii="Times New Roman"/>
                <w:b w:val="false"/>
                <w:i w:val="false"/>
                <w:color w:val="000000"/>
                <w:sz w:val="20"/>
              </w:rPr>
              <w:t>
</w:t>
            </w:r>
            <w:r>
              <w:rPr>
                <w:rFonts w:ascii="Times New Roman"/>
                <w:b w:val="false"/>
                <w:i w:val="false"/>
                <w:color w:val="000000"/>
                <w:sz w:val="20"/>
              </w:rPr>
              <w:t>подноском</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На наружных работах зимой дополнительно:</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Куртка утепленная на</w:t>
            </w:r>
            <w:r>
              <w:br/>
            </w:r>
            <w:r>
              <w:rPr>
                <w:rFonts w:ascii="Times New Roman"/>
                <w:b w:val="false"/>
                <w:i w:val="false"/>
                <w:color w:val="000000"/>
                <w:sz w:val="20"/>
              </w:rPr>
              <w:t>
</w:t>
            </w:r>
            <w:r>
              <w:rPr>
                <w:rFonts w:ascii="Times New Roman"/>
                <w:b w:val="false"/>
                <w:i w:val="false"/>
                <w:color w:val="000000"/>
                <w:sz w:val="20"/>
              </w:rPr>
              <w:t>хлопчатобумажной основе с</w:t>
            </w:r>
            <w:r>
              <w:br/>
            </w:r>
            <w:r>
              <w:rPr>
                <w:rFonts w:ascii="Times New Roman"/>
                <w:b w:val="false"/>
                <w:i w:val="false"/>
                <w:color w:val="000000"/>
                <w:sz w:val="20"/>
              </w:rPr>
              <w:t>
</w:t>
            </w:r>
            <w:r>
              <w:rPr>
                <w:rFonts w:ascii="Times New Roman"/>
                <w:b w:val="false"/>
                <w:i w:val="false"/>
                <w:color w:val="000000"/>
                <w:sz w:val="20"/>
              </w:rPr>
              <w:t>масловодоотталкивающей пропиткой,</w:t>
            </w:r>
            <w:r>
              <w:br/>
            </w:r>
            <w:r>
              <w:rPr>
                <w:rFonts w:ascii="Times New Roman"/>
                <w:b w:val="false"/>
                <w:i w:val="false"/>
                <w:color w:val="000000"/>
                <w:sz w:val="20"/>
              </w:rPr>
              <w:t>
</w:t>
            </w:r>
            <w:r>
              <w:rPr>
                <w:rFonts w:ascii="Times New Roman"/>
                <w:b w:val="false"/>
                <w:i w:val="false"/>
                <w:color w:val="000000"/>
                <w:sz w:val="20"/>
              </w:rPr>
              <w:t>одкладка отстегивающаяся, на</w:t>
            </w:r>
            <w:r>
              <w:br/>
            </w:r>
            <w:r>
              <w:rPr>
                <w:rFonts w:ascii="Times New Roman"/>
                <w:b w:val="false"/>
                <w:i w:val="false"/>
                <w:color w:val="000000"/>
                <w:sz w:val="20"/>
              </w:rPr>
              <w:t>
</w:t>
            </w:r>
            <w:r>
              <w:rPr>
                <w:rFonts w:ascii="Times New Roman"/>
                <w:b w:val="false"/>
                <w:i w:val="false"/>
                <w:color w:val="000000"/>
                <w:sz w:val="20"/>
              </w:rPr>
              <w:t>натуральном (или искусственном)</w:t>
            </w:r>
            <w:r>
              <w:br/>
            </w:r>
            <w:r>
              <w:rPr>
                <w:rFonts w:ascii="Times New Roman"/>
                <w:b w:val="false"/>
                <w:i w:val="false"/>
                <w:color w:val="000000"/>
                <w:sz w:val="20"/>
              </w:rPr>
              <w:t>
</w:t>
            </w:r>
            <w:r>
              <w:rPr>
                <w:rFonts w:ascii="Times New Roman"/>
                <w:b w:val="false"/>
                <w:i w:val="false"/>
                <w:color w:val="000000"/>
                <w:sz w:val="20"/>
              </w:rPr>
              <w:t>меху</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Брюки утепленные из ткани</w:t>
            </w:r>
            <w:r>
              <w:br/>
            </w:r>
            <w:r>
              <w:rPr>
                <w:rFonts w:ascii="Times New Roman"/>
                <w:b w:val="false"/>
                <w:i w:val="false"/>
                <w:color w:val="000000"/>
                <w:sz w:val="20"/>
              </w:rPr>
              <w:t>
</w:t>
            </w:r>
            <w:r>
              <w:rPr>
                <w:rFonts w:ascii="Times New Roman"/>
                <w:b w:val="false"/>
                <w:i w:val="false"/>
                <w:color w:val="000000"/>
                <w:sz w:val="20"/>
              </w:rPr>
              <w:t>хлопчатобумажной с</w:t>
            </w:r>
            <w:r>
              <w:br/>
            </w:r>
            <w:r>
              <w:rPr>
                <w:rFonts w:ascii="Times New Roman"/>
                <w:b w:val="false"/>
                <w:i w:val="false"/>
                <w:color w:val="000000"/>
                <w:sz w:val="20"/>
              </w:rPr>
              <w:t>
</w:t>
            </w:r>
            <w:r>
              <w:rPr>
                <w:rFonts w:ascii="Times New Roman"/>
                <w:b w:val="false"/>
                <w:i w:val="false"/>
                <w:color w:val="000000"/>
                <w:sz w:val="20"/>
              </w:rPr>
              <w:t>масловодоотталкивающей пропиткой</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Валенки на резиновой подошве</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по поясам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Галоши на валенки</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2 года</w:t>
            </w:r>
          </w:p>
        </w:tc>
      </w:tr>
      <w:tr>
        <w:trPr>
          <w:trHeight w:val="285" w:hRule="atLeast"/>
        </w:trPr>
        <w:tc>
          <w:tcPr>
            <w:tcW w:w="7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Слесарь по ремонту</w:t>
            </w:r>
            <w:r>
              <w:br/>
            </w:r>
            <w:r>
              <w:rPr>
                <w:rFonts w:ascii="Times New Roman"/>
                <w:b w:val="false"/>
                <w:i w:val="false"/>
                <w:color w:val="000000"/>
                <w:sz w:val="20"/>
              </w:rPr>
              <w:t>
</w:t>
            </w:r>
            <w:r>
              <w:rPr>
                <w:rFonts w:ascii="Times New Roman"/>
                <w:b w:val="false"/>
                <w:i w:val="false"/>
                <w:color w:val="000000"/>
                <w:sz w:val="20"/>
              </w:rPr>
              <w:t>подвижного состава;</w:t>
            </w:r>
            <w:r>
              <w:br/>
            </w:r>
            <w:r>
              <w:rPr>
                <w:rFonts w:ascii="Times New Roman"/>
                <w:b w:val="false"/>
                <w:i w:val="false"/>
                <w:color w:val="000000"/>
                <w:sz w:val="20"/>
              </w:rPr>
              <w:t>
</w:t>
            </w:r>
            <w:r>
              <w:rPr>
                <w:rFonts w:ascii="Times New Roman"/>
                <w:b w:val="false"/>
                <w:i w:val="false"/>
                <w:color w:val="000000"/>
                <w:sz w:val="20"/>
              </w:rPr>
              <w:t>слесарь-электрик по</w:t>
            </w:r>
            <w:r>
              <w:br/>
            </w:r>
            <w:r>
              <w:rPr>
                <w:rFonts w:ascii="Times New Roman"/>
                <w:b w:val="false"/>
                <w:i w:val="false"/>
                <w:color w:val="000000"/>
                <w:sz w:val="20"/>
              </w:rPr>
              <w:t>
</w:t>
            </w:r>
            <w:r>
              <w:rPr>
                <w:rFonts w:ascii="Times New Roman"/>
                <w:b w:val="false"/>
                <w:i w:val="false"/>
                <w:color w:val="000000"/>
                <w:sz w:val="20"/>
              </w:rPr>
              <w:t>ремонту</w:t>
            </w:r>
            <w:r>
              <w:br/>
            </w:r>
            <w:r>
              <w:rPr>
                <w:rFonts w:ascii="Times New Roman"/>
                <w:b w:val="false"/>
                <w:i w:val="false"/>
                <w:color w:val="000000"/>
                <w:sz w:val="20"/>
              </w:rPr>
              <w:t>
</w:t>
            </w:r>
            <w:r>
              <w:rPr>
                <w:rFonts w:ascii="Times New Roman"/>
                <w:b w:val="false"/>
                <w:i w:val="false"/>
                <w:color w:val="000000"/>
                <w:sz w:val="20"/>
              </w:rPr>
              <w:t>электрооборудования;</w:t>
            </w:r>
            <w:r>
              <w:br/>
            </w:r>
            <w:r>
              <w:rPr>
                <w:rFonts w:ascii="Times New Roman"/>
                <w:b w:val="false"/>
                <w:i w:val="false"/>
                <w:color w:val="000000"/>
                <w:sz w:val="20"/>
              </w:rPr>
              <w:t>
</w:t>
            </w:r>
            <w:r>
              <w:rPr>
                <w:rFonts w:ascii="Times New Roman"/>
                <w:b w:val="false"/>
                <w:i w:val="false"/>
                <w:color w:val="000000"/>
                <w:sz w:val="20"/>
              </w:rPr>
              <w:t>электромонтер по ремонту</w:t>
            </w:r>
            <w:r>
              <w:br/>
            </w:r>
            <w:r>
              <w:rPr>
                <w:rFonts w:ascii="Times New Roman"/>
                <w:b w:val="false"/>
                <w:i w:val="false"/>
                <w:color w:val="000000"/>
                <w:sz w:val="20"/>
              </w:rPr>
              <w:t>
</w:t>
            </w:r>
            <w:r>
              <w:rPr>
                <w:rFonts w:ascii="Times New Roman"/>
                <w:b w:val="false"/>
                <w:i w:val="false"/>
                <w:color w:val="000000"/>
                <w:sz w:val="20"/>
              </w:rPr>
              <w:t>и обслуживанию</w:t>
            </w:r>
            <w:r>
              <w:br/>
            </w:r>
            <w:r>
              <w:rPr>
                <w:rFonts w:ascii="Times New Roman"/>
                <w:b w:val="false"/>
                <w:i w:val="false"/>
                <w:color w:val="000000"/>
                <w:sz w:val="20"/>
              </w:rPr>
              <w:t>
</w:t>
            </w:r>
            <w:r>
              <w:rPr>
                <w:rFonts w:ascii="Times New Roman"/>
                <w:b w:val="false"/>
                <w:i w:val="false"/>
                <w:color w:val="000000"/>
                <w:sz w:val="20"/>
              </w:rPr>
              <w:t>электрооборудования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При выполнении работ на линии и конечных станциях:</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Комбинезон из хлопчатобумажной</w:t>
            </w:r>
            <w:r>
              <w:br/>
            </w:r>
            <w:r>
              <w:rPr>
                <w:rFonts w:ascii="Times New Roman"/>
                <w:b w:val="false"/>
                <w:i w:val="false"/>
                <w:color w:val="000000"/>
                <w:sz w:val="20"/>
              </w:rPr>
              <w:t>
</w:t>
            </w:r>
            <w:r>
              <w:rPr>
                <w:rFonts w:ascii="Times New Roman"/>
                <w:b w:val="false"/>
                <w:i w:val="false"/>
                <w:color w:val="000000"/>
                <w:sz w:val="20"/>
              </w:rPr>
              <w:t>ткани с масловодоотталкивающей</w:t>
            </w:r>
            <w:r>
              <w:br/>
            </w:r>
            <w:r>
              <w:rPr>
                <w:rFonts w:ascii="Times New Roman"/>
                <w:b w:val="false"/>
                <w:i w:val="false"/>
                <w:color w:val="000000"/>
                <w:sz w:val="20"/>
              </w:rPr>
              <w:t>
</w:t>
            </w:r>
            <w:r>
              <w:rPr>
                <w:rFonts w:ascii="Times New Roman"/>
                <w:b w:val="false"/>
                <w:i w:val="false"/>
                <w:color w:val="000000"/>
                <w:sz w:val="20"/>
              </w:rPr>
              <w:t>пропиткой</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усиленные,</w:t>
            </w:r>
            <w:r>
              <w:br/>
            </w:r>
            <w:r>
              <w:rPr>
                <w:rFonts w:ascii="Times New Roman"/>
                <w:b w:val="false"/>
                <w:i w:val="false"/>
                <w:color w:val="000000"/>
                <w:sz w:val="20"/>
              </w:rPr>
              <w:t>
</w:t>
            </w:r>
            <w:r>
              <w:rPr>
                <w:rFonts w:ascii="Times New Roman"/>
                <w:b w:val="false"/>
                <w:i w:val="false"/>
                <w:color w:val="000000"/>
                <w:sz w:val="20"/>
              </w:rPr>
              <w:t>хлопчатобумажные с</w:t>
            </w:r>
            <w:r>
              <w:br/>
            </w:r>
            <w:r>
              <w:rPr>
                <w:rFonts w:ascii="Times New Roman"/>
                <w:b w:val="false"/>
                <w:i w:val="false"/>
                <w:color w:val="000000"/>
                <w:sz w:val="20"/>
              </w:rPr>
              <w:t>
</w:t>
            </w:r>
            <w:r>
              <w:rPr>
                <w:rFonts w:ascii="Times New Roman"/>
                <w:b w:val="false"/>
                <w:i w:val="false"/>
                <w:color w:val="000000"/>
                <w:sz w:val="20"/>
              </w:rPr>
              <w:t>поливинилхлоридным (или</w:t>
            </w:r>
            <w:r>
              <w:br/>
            </w:r>
            <w:r>
              <w:rPr>
                <w:rFonts w:ascii="Times New Roman"/>
                <w:b w:val="false"/>
                <w:i w:val="false"/>
                <w:color w:val="000000"/>
                <w:sz w:val="20"/>
              </w:rPr>
              <w:t>
</w:t>
            </w:r>
            <w:r>
              <w:rPr>
                <w:rFonts w:ascii="Times New Roman"/>
                <w:b w:val="false"/>
                <w:i w:val="false"/>
                <w:color w:val="000000"/>
                <w:sz w:val="20"/>
              </w:rPr>
              <w:t>полимерным) наладонником</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пар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(или сапоги) из</w:t>
            </w:r>
            <w:r>
              <w:br/>
            </w:r>
            <w:r>
              <w:rPr>
                <w:rFonts w:ascii="Times New Roman"/>
                <w:b w:val="false"/>
                <w:i w:val="false"/>
                <w:color w:val="000000"/>
                <w:sz w:val="20"/>
              </w:rPr>
              <w:t>
</w:t>
            </w:r>
            <w:r>
              <w:rPr>
                <w:rFonts w:ascii="Times New Roman"/>
                <w:b w:val="false"/>
                <w:i w:val="false"/>
                <w:color w:val="000000"/>
                <w:sz w:val="20"/>
              </w:rPr>
              <w:t>натуральной кожи, с</w:t>
            </w:r>
            <w:r>
              <w:br/>
            </w:r>
            <w:r>
              <w:rPr>
                <w:rFonts w:ascii="Times New Roman"/>
                <w:b w:val="false"/>
                <w:i w:val="false"/>
                <w:color w:val="000000"/>
                <w:sz w:val="20"/>
              </w:rPr>
              <w:t>
</w:t>
            </w:r>
            <w:r>
              <w:rPr>
                <w:rFonts w:ascii="Times New Roman"/>
                <w:b w:val="false"/>
                <w:i w:val="false"/>
                <w:color w:val="000000"/>
                <w:sz w:val="20"/>
              </w:rPr>
              <w:t>масловодоотталкивающими</w:t>
            </w:r>
            <w:r>
              <w:br/>
            </w:r>
            <w:r>
              <w:rPr>
                <w:rFonts w:ascii="Times New Roman"/>
                <w:b w:val="false"/>
                <w:i w:val="false"/>
                <w:color w:val="000000"/>
                <w:sz w:val="20"/>
              </w:rPr>
              <w:t>
</w:t>
            </w:r>
            <w:r>
              <w:rPr>
                <w:rFonts w:ascii="Times New Roman"/>
                <w:b w:val="false"/>
                <w:i w:val="false"/>
                <w:color w:val="000000"/>
                <w:sz w:val="20"/>
              </w:rPr>
              <w:t>свойствами, противоскользящим и</w:t>
            </w:r>
            <w:r>
              <w:br/>
            </w:r>
            <w:r>
              <w:rPr>
                <w:rFonts w:ascii="Times New Roman"/>
                <w:b w:val="false"/>
                <w:i w:val="false"/>
                <w:color w:val="000000"/>
                <w:sz w:val="20"/>
              </w:rPr>
              <w:t>
</w:t>
            </w:r>
            <w:r>
              <w:rPr>
                <w:rFonts w:ascii="Times New Roman"/>
                <w:b w:val="false"/>
                <w:i w:val="false"/>
                <w:color w:val="000000"/>
                <w:sz w:val="20"/>
              </w:rPr>
              <w:t>износостойким протектором, с</w:t>
            </w:r>
            <w:r>
              <w:br/>
            </w:r>
            <w:r>
              <w:rPr>
                <w:rFonts w:ascii="Times New Roman"/>
                <w:b w:val="false"/>
                <w:i w:val="false"/>
                <w:color w:val="000000"/>
                <w:sz w:val="20"/>
              </w:rPr>
              <w:t>
</w:t>
            </w:r>
            <w:r>
              <w:rPr>
                <w:rFonts w:ascii="Times New Roman"/>
                <w:b w:val="false"/>
                <w:i w:val="false"/>
                <w:color w:val="000000"/>
                <w:sz w:val="20"/>
              </w:rPr>
              <w:t>ударопрочным металлическим</w:t>
            </w:r>
            <w:r>
              <w:br/>
            </w:r>
            <w:r>
              <w:rPr>
                <w:rFonts w:ascii="Times New Roman"/>
                <w:b w:val="false"/>
                <w:i w:val="false"/>
                <w:color w:val="000000"/>
                <w:sz w:val="20"/>
              </w:rPr>
              <w:t>
</w:t>
            </w:r>
            <w:r>
              <w:rPr>
                <w:rFonts w:ascii="Times New Roman"/>
                <w:b w:val="false"/>
                <w:i w:val="false"/>
                <w:color w:val="000000"/>
                <w:sz w:val="20"/>
              </w:rPr>
              <w:t>подноском</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На наружных работах зимой дополнительно:</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Куртка утепленная на</w:t>
            </w:r>
            <w:r>
              <w:br/>
            </w:r>
            <w:r>
              <w:rPr>
                <w:rFonts w:ascii="Times New Roman"/>
                <w:b w:val="false"/>
                <w:i w:val="false"/>
                <w:color w:val="000000"/>
                <w:sz w:val="20"/>
              </w:rPr>
              <w:t>
</w:t>
            </w:r>
            <w:r>
              <w:rPr>
                <w:rFonts w:ascii="Times New Roman"/>
                <w:b w:val="false"/>
                <w:i w:val="false"/>
                <w:color w:val="000000"/>
                <w:sz w:val="20"/>
              </w:rPr>
              <w:t>хлопчатобумажной основе с</w:t>
            </w:r>
            <w:r>
              <w:br/>
            </w:r>
            <w:r>
              <w:rPr>
                <w:rFonts w:ascii="Times New Roman"/>
                <w:b w:val="false"/>
                <w:i w:val="false"/>
                <w:color w:val="000000"/>
                <w:sz w:val="20"/>
              </w:rPr>
              <w:t>
</w:t>
            </w:r>
            <w:r>
              <w:rPr>
                <w:rFonts w:ascii="Times New Roman"/>
                <w:b w:val="false"/>
                <w:i w:val="false"/>
                <w:color w:val="000000"/>
                <w:sz w:val="20"/>
              </w:rPr>
              <w:t>масловодоотталкивающей пропиткой,</w:t>
            </w:r>
            <w:r>
              <w:br/>
            </w:r>
            <w:r>
              <w:rPr>
                <w:rFonts w:ascii="Times New Roman"/>
                <w:b w:val="false"/>
                <w:i w:val="false"/>
                <w:color w:val="000000"/>
                <w:sz w:val="20"/>
              </w:rPr>
              <w:t>
</w:t>
            </w:r>
            <w:r>
              <w:rPr>
                <w:rFonts w:ascii="Times New Roman"/>
                <w:b w:val="false"/>
                <w:i w:val="false"/>
                <w:color w:val="000000"/>
                <w:sz w:val="20"/>
              </w:rPr>
              <w:t>подкладка отстегивающаяся, на</w:t>
            </w:r>
            <w:r>
              <w:br/>
            </w:r>
            <w:r>
              <w:rPr>
                <w:rFonts w:ascii="Times New Roman"/>
                <w:b w:val="false"/>
                <w:i w:val="false"/>
                <w:color w:val="000000"/>
                <w:sz w:val="20"/>
              </w:rPr>
              <w:t>
</w:t>
            </w:r>
            <w:r>
              <w:rPr>
                <w:rFonts w:ascii="Times New Roman"/>
                <w:b w:val="false"/>
                <w:i w:val="false"/>
                <w:color w:val="000000"/>
                <w:sz w:val="20"/>
              </w:rPr>
              <w:t>натуральном (или искусственном)</w:t>
            </w:r>
            <w:r>
              <w:br/>
            </w:r>
            <w:r>
              <w:rPr>
                <w:rFonts w:ascii="Times New Roman"/>
                <w:b w:val="false"/>
                <w:i w:val="false"/>
                <w:color w:val="000000"/>
                <w:sz w:val="20"/>
              </w:rPr>
              <w:t>
</w:t>
            </w:r>
            <w:r>
              <w:rPr>
                <w:rFonts w:ascii="Times New Roman"/>
                <w:b w:val="false"/>
                <w:i w:val="false"/>
                <w:color w:val="000000"/>
                <w:sz w:val="20"/>
              </w:rPr>
              <w:t>меху</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Брюки утепленные из ткани</w:t>
            </w:r>
            <w:r>
              <w:br/>
            </w:r>
            <w:r>
              <w:rPr>
                <w:rFonts w:ascii="Times New Roman"/>
                <w:b w:val="false"/>
                <w:i w:val="false"/>
                <w:color w:val="000000"/>
                <w:sz w:val="20"/>
              </w:rPr>
              <w:t>
</w:t>
            </w:r>
            <w:r>
              <w:rPr>
                <w:rFonts w:ascii="Times New Roman"/>
                <w:b w:val="false"/>
                <w:i w:val="false"/>
                <w:color w:val="000000"/>
                <w:sz w:val="20"/>
              </w:rPr>
              <w:t>хлопчатобумажной с</w:t>
            </w:r>
            <w:r>
              <w:br/>
            </w:r>
            <w:r>
              <w:rPr>
                <w:rFonts w:ascii="Times New Roman"/>
                <w:b w:val="false"/>
                <w:i w:val="false"/>
                <w:color w:val="000000"/>
                <w:sz w:val="20"/>
              </w:rPr>
              <w:t>
</w:t>
            </w:r>
            <w:r>
              <w:rPr>
                <w:rFonts w:ascii="Times New Roman"/>
                <w:b w:val="false"/>
                <w:i w:val="false"/>
                <w:color w:val="000000"/>
                <w:sz w:val="20"/>
              </w:rPr>
              <w:t>масловодоотталкивающей пропиткой</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Валенки на резиновой подошве</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по поясам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При выполнении работ на канавах, ночных и</w:t>
            </w:r>
            <w:r>
              <w:br/>
            </w:r>
            <w:r>
              <w:rPr>
                <w:rFonts w:ascii="Times New Roman"/>
                <w:b w:val="false"/>
                <w:i w:val="false"/>
                <w:color w:val="000000"/>
                <w:sz w:val="20"/>
              </w:rPr>
              <w:t>
</w:t>
            </w:r>
            <w:r>
              <w:rPr>
                <w:rFonts w:ascii="Times New Roman"/>
                <w:b w:val="false"/>
                <w:i/>
                <w:color w:val="000000"/>
                <w:sz w:val="20"/>
              </w:rPr>
              <w:t>профилактических осмотрах:</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Комбинезон из хлопчатобумажной</w:t>
            </w:r>
            <w:r>
              <w:br/>
            </w:r>
            <w:r>
              <w:rPr>
                <w:rFonts w:ascii="Times New Roman"/>
                <w:b w:val="false"/>
                <w:i w:val="false"/>
                <w:color w:val="000000"/>
                <w:sz w:val="20"/>
              </w:rPr>
              <w:t>
</w:t>
            </w:r>
            <w:r>
              <w:rPr>
                <w:rFonts w:ascii="Times New Roman"/>
                <w:b w:val="false"/>
                <w:i w:val="false"/>
                <w:color w:val="000000"/>
                <w:sz w:val="20"/>
              </w:rPr>
              <w:t>ткани с масловодоотталкивающей</w:t>
            </w:r>
            <w:r>
              <w:br/>
            </w:r>
            <w:r>
              <w:rPr>
                <w:rFonts w:ascii="Times New Roman"/>
                <w:b w:val="false"/>
                <w:i w:val="false"/>
                <w:color w:val="000000"/>
                <w:sz w:val="20"/>
              </w:rPr>
              <w:t>
</w:t>
            </w:r>
            <w:r>
              <w:rPr>
                <w:rFonts w:ascii="Times New Roman"/>
                <w:b w:val="false"/>
                <w:i w:val="false"/>
                <w:color w:val="000000"/>
                <w:sz w:val="20"/>
              </w:rPr>
              <w:t>пропиткой</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(или сапоги) из</w:t>
            </w:r>
            <w:r>
              <w:br/>
            </w:r>
            <w:r>
              <w:rPr>
                <w:rFonts w:ascii="Times New Roman"/>
                <w:b w:val="false"/>
                <w:i w:val="false"/>
                <w:color w:val="000000"/>
                <w:sz w:val="20"/>
              </w:rPr>
              <w:t>
</w:t>
            </w:r>
            <w:r>
              <w:rPr>
                <w:rFonts w:ascii="Times New Roman"/>
                <w:b w:val="false"/>
                <w:i w:val="false"/>
                <w:color w:val="000000"/>
                <w:sz w:val="20"/>
              </w:rPr>
              <w:t>натуральной кожи, с</w:t>
            </w:r>
            <w:r>
              <w:br/>
            </w:r>
            <w:r>
              <w:rPr>
                <w:rFonts w:ascii="Times New Roman"/>
                <w:b w:val="false"/>
                <w:i w:val="false"/>
                <w:color w:val="000000"/>
                <w:sz w:val="20"/>
              </w:rPr>
              <w:t>
</w:t>
            </w:r>
            <w:r>
              <w:rPr>
                <w:rFonts w:ascii="Times New Roman"/>
                <w:b w:val="false"/>
                <w:i w:val="false"/>
                <w:color w:val="000000"/>
                <w:sz w:val="20"/>
              </w:rPr>
              <w:t>масловодоотталкивающими</w:t>
            </w:r>
            <w:r>
              <w:br/>
            </w:r>
            <w:r>
              <w:rPr>
                <w:rFonts w:ascii="Times New Roman"/>
                <w:b w:val="false"/>
                <w:i w:val="false"/>
                <w:color w:val="000000"/>
                <w:sz w:val="20"/>
              </w:rPr>
              <w:t>
</w:t>
            </w:r>
            <w:r>
              <w:rPr>
                <w:rFonts w:ascii="Times New Roman"/>
                <w:b w:val="false"/>
                <w:i w:val="false"/>
                <w:color w:val="000000"/>
                <w:sz w:val="20"/>
              </w:rPr>
              <w:t>свойствами, противоскользящим и</w:t>
            </w:r>
            <w:r>
              <w:br/>
            </w:r>
            <w:r>
              <w:rPr>
                <w:rFonts w:ascii="Times New Roman"/>
                <w:b w:val="false"/>
                <w:i w:val="false"/>
                <w:color w:val="000000"/>
                <w:sz w:val="20"/>
              </w:rPr>
              <w:t>
</w:t>
            </w:r>
            <w:r>
              <w:rPr>
                <w:rFonts w:ascii="Times New Roman"/>
                <w:b w:val="false"/>
                <w:i w:val="false"/>
                <w:color w:val="000000"/>
                <w:sz w:val="20"/>
              </w:rPr>
              <w:t>износостойким протектором, с</w:t>
            </w:r>
            <w:r>
              <w:br/>
            </w:r>
            <w:r>
              <w:rPr>
                <w:rFonts w:ascii="Times New Roman"/>
                <w:b w:val="false"/>
                <w:i w:val="false"/>
                <w:color w:val="000000"/>
                <w:sz w:val="20"/>
              </w:rPr>
              <w:t>
</w:t>
            </w:r>
            <w:r>
              <w:rPr>
                <w:rFonts w:ascii="Times New Roman"/>
                <w:b w:val="false"/>
                <w:i w:val="false"/>
                <w:color w:val="000000"/>
                <w:sz w:val="20"/>
              </w:rPr>
              <w:t>ударопрочным металлическим</w:t>
            </w:r>
            <w:r>
              <w:br/>
            </w:r>
            <w:r>
              <w:rPr>
                <w:rFonts w:ascii="Times New Roman"/>
                <w:b w:val="false"/>
                <w:i w:val="false"/>
                <w:color w:val="000000"/>
                <w:sz w:val="20"/>
              </w:rPr>
              <w:t>
</w:t>
            </w:r>
            <w:r>
              <w:rPr>
                <w:rFonts w:ascii="Times New Roman"/>
                <w:b w:val="false"/>
                <w:i w:val="false"/>
                <w:color w:val="000000"/>
                <w:sz w:val="20"/>
              </w:rPr>
              <w:t>подноском</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пар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усиленные,</w:t>
            </w:r>
            <w:r>
              <w:br/>
            </w:r>
            <w:r>
              <w:rPr>
                <w:rFonts w:ascii="Times New Roman"/>
                <w:b w:val="false"/>
                <w:i w:val="false"/>
                <w:color w:val="000000"/>
                <w:sz w:val="20"/>
              </w:rPr>
              <w:t>
</w:t>
            </w:r>
            <w:r>
              <w:rPr>
                <w:rFonts w:ascii="Times New Roman"/>
                <w:b w:val="false"/>
                <w:i w:val="false"/>
                <w:color w:val="000000"/>
                <w:sz w:val="20"/>
              </w:rPr>
              <w:t>хлопчатобумажные с</w:t>
            </w:r>
            <w:r>
              <w:br/>
            </w:r>
            <w:r>
              <w:rPr>
                <w:rFonts w:ascii="Times New Roman"/>
                <w:b w:val="false"/>
                <w:i w:val="false"/>
                <w:color w:val="000000"/>
                <w:sz w:val="20"/>
              </w:rPr>
              <w:t>
</w:t>
            </w:r>
            <w:r>
              <w:rPr>
                <w:rFonts w:ascii="Times New Roman"/>
                <w:b w:val="false"/>
                <w:i w:val="false"/>
                <w:color w:val="000000"/>
                <w:sz w:val="20"/>
              </w:rPr>
              <w:t>поливинилхлоридным (или</w:t>
            </w:r>
            <w:r>
              <w:br/>
            </w:r>
            <w:r>
              <w:rPr>
                <w:rFonts w:ascii="Times New Roman"/>
                <w:b w:val="false"/>
                <w:i w:val="false"/>
                <w:color w:val="000000"/>
                <w:sz w:val="20"/>
              </w:rPr>
              <w:t>
</w:t>
            </w:r>
            <w:r>
              <w:rPr>
                <w:rFonts w:ascii="Times New Roman"/>
                <w:b w:val="false"/>
                <w:i w:val="false"/>
                <w:color w:val="000000"/>
                <w:sz w:val="20"/>
              </w:rPr>
              <w:t>полимерным) наладонником</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пар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Куртка утепленная на</w:t>
            </w:r>
            <w:r>
              <w:br/>
            </w:r>
            <w:r>
              <w:rPr>
                <w:rFonts w:ascii="Times New Roman"/>
                <w:b w:val="false"/>
                <w:i w:val="false"/>
                <w:color w:val="000000"/>
                <w:sz w:val="20"/>
              </w:rPr>
              <w:t>
</w:t>
            </w:r>
            <w:r>
              <w:rPr>
                <w:rFonts w:ascii="Times New Roman"/>
                <w:b w:val="false"/>
                <w:i w:val="false"/>
                <w:color w:val="000000"/>
                <w:sz w:val="20"/>
              </w:rPr>
              <w:t>хлопчатобумажной основе с</w:t>
            </w:r>
            <w:r>
              <w:br/>
            </w:r>
            <w:r>
              <w:rPr>
                <w:rFonts w:ascii="Times New Roman"/>
                <w:b w:val="false"/>
                <w:i w:val="false"/>
                <w:color w:val="000000"/>
                <w:sz w:val="20"/>
              </w:rPr>
              <w:t>
</w:t>
            </w:r>
            <w:r>
              <w:rPr>
                <w:rFonts w:ascii="Times New Roman"/>
                <w:b w:val="false"/>
                <w:i w:val="false"/>
                <w:color w:val="000000"/>
                <w:sz w:val="20"/>
              </w:rPr>
              <w:t>масловодоотталкивающей пропиткой,</w:t>
            </w:r>
            <w:r>
              <w:br/>
            </w:r>
            <w:r>
              <w:rPr>
                <w:rFonts w:ascii="Times New Roman"/>
                <w:b w:val="false"/>
                <w:i w:val="false"/>
                <w:color w:val="000000"/>
                <w:sz w:val="20"/>
              </w:rPr>
              <w:t>
</w:t>
            </w:r>
            <w:r>
              <w:rPr>
                <w:rFonts w:ascii="Times New Roman"/>
                <w:b w:val="false"/>
                <w:i w:val="false"/>
                <w:color w:val="000000"/>
                <w:sz w:val="20"/>
              </w:rPr>
              <w:t>подкладка отстегивающаяся, на</w:t>
            </w:r>
            <w:r>
              <w:br/>
            </w:r>
            <w:r>
              <w:rPr>
                <w:rFonts w:ascii="Times New Roman"/>
                <w:b w:val="false"/>
                <w:i w:val="false"/>
                <w:color w:val="000000"/>
                <w:sz w:val="20"/>
              </w:rPr>
              <w:t>
</w:t>
            </w:r>
            <w:r>
              <w:rPr>
                <w:rFonts w:ascii="Times New Roman"/>
                <w:b w:val="false"/>
                <w:i w:val="false"/>
                <w:color w:val="000000"/>
                <w:sz w:val="20"/>
              </w:rPr>
              <w:t>натуральном (или искусственном)</w:t>
            </w:r>
            <w:r>
              <w:br/>
            </w:r>
            <w:r>
              <w:rPr>
                <w:rFonts w:ascii="Times New Roman"/>
                <w:b w:val="false"/>
                <w:i w:val="false"/>
                <w:color w:val="000000"/>
                <w:sz w:val="20"/>
              </w:rPr>
              <w:t>
</w:t>
            </w:r>
            <w:r>
              <w:rPr>
                <w:rFonts w:ascii="Times New Roman"/>
                <w:b w:val="false"/>
                <w:i w:val="false"/>
                <w:color w:val="000000"/>
                <w:sz w:val="20"/>
              </w:rPr>
              <w:t>меху</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285" w:hRule="atLeast"/>
        </w:trPr>
        <w:tc>
          <w:tcPr>
            <w:tcW w:w="7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Составитель поездов</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Плащ водонепроницаемый,</w:t>
            </w:r>
            <w:r>
              <w:br/>
            </w:r>
            <w:r>
              <w:rPr>
                <w:rFonts w:ascii="Times New Roman"/>
                <w:b w:val="false"/>
                <w:i w:val="false"/>
                <w:color w:val="000000"/>
                <w:sz w:val="20"/>
              </w:rPr>
              <w:t>
</w:t>
            </w:r>
            <w:r>
              <w:rPr>
                <w:rFonts w:ascii="Times New Roman"/>
                <w:b w:val="false"/>
                <w:i w:val="false"/>
                <w:color w:val="000000"/>
                <w:sz w:val="20"/>
              </w:rPr>
              <w:t>ветрозащитный</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дежурный</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Жилет сигнальный со</w:t>
            </w:r>
            <w:r>
              <w:br/>
            </w:r>
            <w:r>
              <w:rPr>
                <w:rFonts w:ascii="Times New Roman"/>
                <w:b w:val="false"/>
                <w:i w:val="false"/>
                <w:color w:val="000000"/>
                <w:sz w:val="20"/>
              </w:rPr>
              <w:t>
</w:t>
            </w:r>
            <w:r>
              <w:rPr>
                <w:rFonts w:ascii="Times New Roman"/>
                <w:b w:val="false"/>
                <w:i w:val="false"/>
                <w:color w:val="000000"/>
                <w:sz w:val="20"/>
              </w:rPr>
              <w:t>светоотражающими элементами</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усиленные,</w:t>
            </w:r>
            <w:r>
              <w:br/>
            </w:r>
            <w:r>
              <w:rPr>
                <w:rFonts w:ascii="Times New Roman"/>
                <w:b w:val="false"/>
                <w:i w:val="false"/>
                <w:color w:val="000000"/>
                <w:sz w:val="20"/>
              </w:rPr>
              <w:t>
</w:t>
            </w:r>
            <w:r>
              <w:rPr>
                <w:rFonts w:ascii="Times New Roman"/>
                <w:b w:val="false"/>
                <w:i w:val="false"/>
                <w:color w:val="000000"/>
                <w:sz w:val="20"/>
              </w:rPr>
              <w:t>хлопчатобумажные с</w:t>
            </w:r>
            <w:r>
              <w:br/>
            </w:r>
            <w:r>
              <w:rPr>
                <w:rFonts w:ascii="Times New Roman"/>
                <w:b w:val="false"/>
                <w:i w:val="false"/>
                <w:color w:val="000000"/>
                <w:sz w:val="20"/>
              </w:rPr>
              <w:t>
</w:t>
            </w:r>
            <w:r>
              <w:rPr>
                <w:rFonts w:ascii="Times New Roman"/>
                <w:b w:val="false"/>
                <w:i w:val="false"/>
                <w:color w:val="000000"/>
                <w:sz w:val="20"/>
              </w:rPr>
              <w:t>поливинилхлоридным (или</w:t>
            </w:r>
            <w:r>
              <w:br/>
            </w:r>
            <w:r>
              <w:rPr>
                <w:rFonts w:ascii="Times New Roman"/>
                <w:b w:val="false"/>
                <w:i w:val="false"/>
                <w:color w:val="000000"/>
                <w:sz w:val="20"/>
              </w:rPr>
              <w:t>
</w:t>
            </w:r>
            <w:r>
              <w:rPr>
                <w:rFonts w:ascii="Times New Roman"/>
                <w:b w:val="false"/>
                <w:i w:val="false"/>
                <w:color w:val="000000"/>
                <w:sz w:val="20"/>
              </w:rPr>
              <w:t>полимерным) наладонником</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пар на 1 год</w:t>
            </w:r>
          </w:p>
        </w:tc>
      </w:tr>
      <w:tr>
        <w:trPr>
          <w:trHeight w:val="285" w:hRule="atLeast"/>
        </w:trPr>
        <w:tc>
          <w:tcPr>
            <w:tcW w:w="7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4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Уборщик производственных</w:t>
            </w:r>
            <w:r>
              <w:br/>
            </w:r>
            <w:r>
              <w:rPr>
                <w:rFonts w:ascii="Times New Roman"/>
                <w:b w:val="false"/>
                <w:i w:val="false"/>
                <w:color w:val="000000"/>
                <w:sz w:val="20"/>
              </w:rPr>
              <w:t>
</w:t>
            </w:r>
            <w:r>
              <w:rPr>
                <w:rFonts w:ascii="Times New Roman"/>
                <w:b w:val="false"/>
                <w:i w:val="false"/>
                <w:color w:val="000000"/>
                <w:sz w:val="20"/>
              </w:rPr>
              <w:t>и служебных помещений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При выполнении работ по уборке канав:</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(куртка+полукомбинезон/или</w:t>
            </w:r>
            <w:r>
              <w:br/>
            </w:r>
            <w:r>
              <w:rPr>
                <w:rFonts w:ascii="Times New Roman"/>
                <w:b w:val="false"/>
                <w:i w:val="false"/>
                <w:color w:val="000000"/>
                <w:sz w:val="20"/>
              </w:rPr>
              <w:t>
</w:t>
            </w:r>
            <w:r>
              <w:rPr>
                <w:rFonts w:ascii="Times New Roman"/>
                <w:b w:val="false"/>
                <w:i w:val="false"/>
                <w:color w:val="000000"/>
                <w:sz w:val="20"/>
              </w:rPr>
              <w:t>брюки) из хлопчатобумажной ткани</w:t>
            </w:r>
            <w:r>
              <w:br/>
            </w:r>
            <w:r>
              <w:rPr>
                <w:rFonts w:ascii="Times New Roman"/>
                <w:b w:val="false"/>
                <w:i w:val="false"/>
                <w:color w:val="000000"/>
                <w:sz w:val="20"/>
              </w:rPr>
              <w:t>
</w:t>
            </w:r>
            <w:r>
              <w:rPr>
                <w:rFonts w:ascii="Times New Roman"/>
                <w:b w:val="false"/>
                <w:i w:val="false"/>
                <w:color w:val="000000"/>
                <w:sz w:val="20"/>
              </w:rPr>
              <w:t>с масловодоотталкивающей пропиткой</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(или сапоги) из</w:t>
            </w:r>
            <w:r>
              <w:br/>
            </w:r>
            <w:r>
              <w:rPr>
                <w:rFonts w:ascii="Times New Roman"/>
                <w:b w:val="false"/>
                <w:i w:val="false"/>
                <w:color w:val="000000"/>
                <w:sz w:val="20"/>
              </w:rPr>
              <w:t>
</w:t>
            </w:r>
            <w:r>
              <w:rPr>
                <w:rFonts w:ascii="Times New Roman"/>
                <w:b w:val="false"/>
                <w:i w:val="false"/>
                <w:color w:val="000000"/>
                <w:sz w:val="20"/>
              </w:rPr>
              <w:t>натуральной кожи, с</w:t>
            </w:r>
            <w:r>
              <w:br/>
            </w:r>
            <w:r>
              <w:rPr>
                <w:rFonts w:ascii="Times New Roman"/>
                <w:b w:val="false"/>
                <w:i w:val="false"/>
                <w:color w:val="000000"/>
                <w:sz w:val="20"/>
              </w:rPr>
              <w:t>
</w:t>
            </w:r>
            <w:r>
              <w:rPr>
                <w:rFonts w:ascii="Times New Roman"/>
                <w:b w:val="false"/>
                <w:i w:val="false"/>
                <w:color w:val="000000"/>
                <w:sz w:val="20"/>
              </w:rPr>
              <w:t>масловодоотталкивающими</w:t>
            </w:r>
            <w:r>
              <w:br/>
            </w:r>
            <w:r>
              <w:rPr>
                <w:rFonts w:ascii="Times New Roman"/>
                <w:b w:val="false"/>
                <w:i w:val="false"/>
                <w:color w:val="000000"/>
                <w:sz w:val="20"/>
              </w:rPr>
              <w:t>
</w:t>
            </w:r>
            <w:r>
              <w:rPr>
                <w:rFonts w:ascii="Times New Roman"/>
                <w:b w:val="false"/>
                <w:i w:val="false"/>
                <w:color w:val="000000"/>
                <w:sz w:val="20"/>
              </w:rPr>
              <w:t>свойствами, противоскользящим и</w:t>
            </w:r>
            <w:r>
              <w:br/>
            </w:r>
            <w:r>
              <w:rPr>
                <w:rFonts w:ascii="Times New Roman"/>
                <w:b w:val="false"/>
                <w:i w:val="false"/>
                <w:color w:val="000000"/>
                <w:sz w:val="20"/>
              </w:rPr>
              <w:t>
</w:t>
            </w:r>
            <w:r>
              <w:rPr>
                <w:rFonts w:ascii="Times New Roman"/>
                <w:b w:val="false"/>
                <w:i w:val="false"/>
                <w:color w:val="000000"/>
                <w:sz w:val="20"/>
              </w:rPr>
              <w:t>износостойким протектором, с</w:t>
            </w:r>
            <w:r>
              <w:br/>
            </w:r>
            <w:r>
              <w:rPr>
                <w:rFonts w:ascii="Times New Roman"/>
                <w:b w:val="false"/>
                <w:i w:val="false"/>
                <w:color w:val="000000"/>
                <w:sz w:val="20"/>
              </w:rPr>
              <w:t>
</w:t>
            </w:r>
            <w:r>
              <w:rPr>
                <w:rFonts w:ascii="Times New Roman"/>
                <w:b w:val="false"/>
                <w:i w:val="false"/>
                <w:color w:val="000000"/>
                <w:sz w:val="20"/>
              </w:rPr>
              <w:t>ударопрочным металлическим</w:t>
            </w:r>
            <w:r>
              <w:br/>
            </w:r>
            <w:r>
              <w:rPr>
                <w:rFonts w:ascii="Times New Roman"/>
                <w:b w:val="false"/>
                <w:i w:val="false"/>
                <w:color w:val="000000"/>
                <w:sz w:val="20"/>
              </w:rPr>
              <w:t>
</w:t>
            </w:r>
            <w:r>
              <w:rPr>
                <w:rFonts w:ascii="Times New Roman"/>
                <w:b w:val="false"/>
                <w:i w:val="false"/>
                <w:color w:val="000000"/>
                <w:sz w:val="20"/>
              </w:rPr>
              <w:t>подноском</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усиленные,</w:t>
            </w:r>
            <w:r>
              <w:br/>
            </w:r>
            <w:r>
              <w:rPr>
                <w:rFonts w:ascii="Times New Roman"/>
                <w:b w:val="false"/>
                <w:i w:val="false"/>
                <w:color w:val="000000"/>
                <w:sz w:val="20"/>
              </w:rPr>
              <w:t>
</w:t>
            </w:r>
            <w:r>
              <w:rPr>
                <w:rFonts w:ascii="Times New Roman"/>
                <w:b w:val="false"/>
                <w:i w:val="false"/>
                <w:color w:val="000000"/>
                <w:sz w:val="20"/>
              </w:rPr>
              <w:t>хлопчатобумажные с</w:t>
            </w:r>
            <w:r>
              <w:br/>
            </w:r>
            <w:r>
              <w:rPr>
                <w:rFonts w:ascii="Times New Roman"/>
                <w:b w:val="false"/>
                <w:i w:val="false"/>
                <w:color w:val="000000"/>
                <w:sz w:val="20"/>
              </w:rPr>
              <w:t>
</w:t>
            </w:r>
            <w:r>
              <w:rPr>
                <w:rFonts w:ascii="Times New Roman"/>
                <w:b w:val="false"/>
                <w:i w:val="false"/>
                <w:color w:val="000000"/>
                <w:sz w:val="20"/>
              </w:rPr>
              <w:t>поливинилхлоридным (или</w:t>
            </w:r>
            <w:r>
              <w:br/>
            </w:r>
            <w:r>
              <w:rPr>
                <w:rFonts w:ascii="Times New Roman"/>
                <w:b w:val="false"/>
                <w:i w:val="false"/>
                <w:color w:val="000000"/>
                <w:sz w:val="20"/>
              </w:rPr>
              <w:t>
</w:t>
            </w:r>
            <w:r>
              <w:rPr>
                <w:rFonts w:ascii="Times New Roman"/>
                <w:b w:val="false"/>
                <w:i w:val="false"/>
                <w:color w:val="000000"/>
                <w:sz w:val="20"/>
              </w:rPr>
              <w:t>полимерным) наладонником</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пар на 1 год</w:t>
            </w:r>
          </w:p>
        </w:tc>
      </w:tr>
      <w:tr>
        <w:trPr>
          <w:trHeight w:val="285" w:hRule="atLeast"/>
        </w:trPr>
        <w:tc>
          <w:tcPr>
            <w:tcW w:w="7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4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Экипировщик</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Фартук водонепроницаемый из</w:t>
            </w:r>
            <w:r>
              <w:br/>
            </w:r>
            <w:r>
              <w:rPr>
                <w:rFonts w:ascii="Times New Roman"/>
                <w:b w:val="false"/>
                <w:i w:val="false"/>
                <w:color w:val="000000"/>
                <w:sz w:val="20"/>
              </w:rPr>
              <w:t>
</w:t>
            </w:r>
            <w:r>
              <w:rPr>
                <w:rFonts w:ascii="Times New Roman"/>
                <w:b w:val="false"/>
                <w:i w:val="false"/>
                <w:color w:val="000000"/>
                <w:sz w:val="20"/>
              </w:rPr>
              <w:t>прорезиненной хлопчатобумажной</w:t>
            </w:r>
            <w:r>
              <w:br/>
            </w:r>
            <w:r>
              <w:rPr>
                <w:rFonts w:ascii="Times New Roman"/>
                <w:b w:val="false"/>
                <w:i w:val="false"/>
                <w:color w:val="000000"/>
                <w:sz w:val="20"/>
              </w:rPr>
              <w:t>
</w:t>
            </w:r>
            <w:r>
              <w:rPr>
                <w:rFonts w:ascii="Times New Roman"/>
                <w:b w:val="false"/>
                <w:i w:val="false"/>
                <w:color w:val="000000"/>
                <w:sz w:val="20"/>
              </w:rPr>
              <w:t>ткани (или из ткани с пленочным</w:t>
            </w:r>
            <w:r>
              <w:br/>
            </w:r>
            <w:r>
              <w:rPr>
                <w:rFonts w:ascii="Times New Roman"/>
                <w:b w:val="false"/>
                <w:i w:val="false"/>
                <w:color w:val="000000"/>
                <w:sz w:val="20"/>
              </w:rPr>
              <w:t>
</w:t>
            </w:r>
            <w:r>
              <w:rPr>
                <w:rFonts w:ascii="Times New Roman"/>
                <w:b w:val="false"/>
                <w:i w:val="false"/>
                <w:color w:val="000000"/>
                <w:sz w:val="20"/>
              </w:rPr>
              <w:t>покрытием)</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усиленные,</w:t>
            </w:r>
            <w:r>
              <w:br/>
            </w:r>
            <w:r>
              <w:rPr>
                <w:rFonts w:ascii="Times New Roman"/>
                <w:b w:val="false"/>
                <w:i w:val="false"/>
                <w:color w:val="000000"/>
                <w:sz w:val="20"/>
              </w:rPr>
              <w:t>
</w:t>
            </w:r>
            <w:r>
              <w:rPr>
                <w:rFonts w:ascii="Times New Roman"/>
                <w:b w:val="false"/>
                <w:i w:val="false"/>
                <w:color w:val="000000"/>
                <w:sz w:val="20"/>
              </w:rPr>
              <w:t>хлопчатобумажные с</w:t>
            </w:r>
            <w:r>
              <w:br/>
            </w:r>
            <w:r>
              <w:rPr>
                <w:rFonts w:ascii="Times New Roman"/>
                <w:b w:val="false"/>
                <w:i w:val="false"/>
                <w:color w:val="000000"/>
                <w:sz w:val="20"/>
              </w:rPr>
              <w:t>
</w:t>
            </w:r>
            <w:r>
              <w:rPr>
                <w:rFonts w:ascii="Times New Roman"/>
                <w:b w:val="false"/>
                <w:i w:val="false"/>
                <w:color w:val="000000"/>
                <w:sz w:val="20"/>
              </w:rPr>
              <w:t>поливинилхлоридным (или</w:t>
            </w:r>
            <w:r>
              <w:br/>
            </w:r>
            <w:r>
              <w:rPr>
                <w:rFonts w:ascii="Times New Roman"/>
                <w:b w:val="false"/>
                <w:i w:val="false"/>
                <w:color w:val="000000"/>
                <w:sz w:val="20"/>
              </w:rPr>
              <w:t>
</w:t>
            </w:r>
            <w:r>
              <w:rPr>
                <w:rFonts w:ascii="Times New Roman"/>
                <w:b w:val="false"/>
                <w:i w:val="false"/>
                <w:color w:val="000000"/>
                <w:sz w:val="20"/>
              </w:rPr>
              <w:t>полимерным) наладонником</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пар на 1 год</w:t>
            </w:r>
          </w:p>
        </w:tc>
      </w:tr>
      <w:tr>
        <w:trPr>
          <w:trHeight w:val="285" w:hRule="atLeast"/>
        </w:trPr>
        <w:tc>
          <w:tcPr>
            <w:tcW w:w="7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4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Электромонтажник по</w:t>
            </w:r>
            <w:r>
              <w:br/>
            </w:r>
            <w:r>
              <w:rPr>
                <w:rFonts w:ascii="Times New Roman"/>
                <w:b w:val="false"/>
                <w:i w:val="false"/>
                <w:color w:val="000000"/>
                <w:sz w:val="20"/>
              </w:rPr>
              <w:t>
</w:t>
            </w:r>
            <w:r>
              <w:rPr>
                <w:rFonts w:ascii="Times New Roman"/>
                <w:b w:val="false"/>
                <w:i w:val="false"/>
                <w:color w:val="000000"/>
                <w:sz w:val="20"/>
              </w:rPr>
              <w:t>кабельным сетям;</w:t>
            </w:r>
            <w:r>
              <w:br/>
            </w:r>
            <w:r>
              <w:rPr>
                <w:rFonts w:ascii="Times New Roman"/>
                <w:b w:val="false"/>
                <w:i w:val="false"/>
                <w:color w:val="000000"/>
                <w:sz w:val="20"/>
              </w:rPr>
              <w:t>
</w:t>
            </w:r>
            <w:r>
              <w:rPr>
                <w:rFonts w:ascii="Times New Roman"/>
                <w:b w:val="false"/>
                <w:i w:val="false"/>
                <w:color w:val="000000"/>
                <w:sz w:val="20"/>
              </w:rPr>
              <w:t>электромонтер-линейщик</w:t>
            </w:r>
            <w:r>
              <w:br/>
            </w:r>
            <w:r>
              <w:rPr>
                <w:rFonts w:ascii="Times New Roman"/>
                <w:b w:val="false"/>
                <w:i w:val="false"/>
                <w:color w:val="000000"/>
                <w:sz w:val="20"/>
              </w:rPr>
              <w:t>
</w:t>
            </w:r>
            <w:r>
              <w:rPr>
                <w:rFonts w:ascii="Times New Roman"/>
                <w:b w:val="false"/>
                <w:i w:val="false"/>
                <w:color w:val="000000"/>
                <w:sz w:val="20"/>
              </w:rPr>
              <w:t>по монтажу воздушных</w:t>
            </w:r>
            <w:r>
              <w:br/>
            </w:r>
            <w:r>
              <w:rPr>
                <w:rFonts w:ascii="Times New Roman"/>
                <w:b w:val="false"/>
                <w:i w:val="false"/>
                <w:color w:val="000000"/>
                <w:sz w:val="20"/>
              </w:rPr>
              <w:t>
</w:t>
            </w:r>
            <w:r>
              <w:rPr>
                <w:rFonts w:ascii="Times New Roman"/>
                <w:b w:val="false"/>
                <w:i w:val="false"/>
                <w:color w:val="000000"/>
                <w:sz w:val="20"/>
              </w:rPr>
              <w:t>линий высокого</w:t>
            </w:r>
            <w:r>
              <w:br/>
            </w:r>
            <w:r>
              <w:rPr>
                <w:rFonts w:ascii="Times New Roman"/>
                <w:b w:val="false"/>
                <w:i w:val="false"/>
                <w:color w:val="000000"/>
                <w:sz w:val="20"/>
              </w:rPr>
              <w:t>
</w:t>
            </w:r>
            <w:r>
              <w:rPr>
                <w:rFonts w:ascii="Times New Roman"/>
                <w:b w:val="false"/>
                <w:i w:val="false"/>
                <w:color w:val="000000"/>
                <w:sz w:val="20"/>
              </w:rPr>
              <w:t>напряжения и контактной</w:t>
            </w:r>
            <w:r>
              <w:br/>
            </w:r>
            <w:r>
              <w:rPr>
                <w:rFonts w:ascii="Times New Roman"/>
                <w:b w:val="false"/>
                <w:i w:val="false"/>
                <w:color w:val="000000"/>
                <w:sz w:val="20"/>
              </w:rPr>
              <w:t>
</w:t>
            </w:r>
            <w:r>
              <w:rPr>
                <w:rFonts w:ascii="Times New Roman"/>
                <w:b w:val="false"/>
                <w:i w:val="false"/>
                <w:color w:val="000000"/>
                <w:sz w:val="20"/>
              </w:rPr>
              <w:t>сети; электромонтер по</w:t>
            </w:r>
            <w:r>
              <w:br/>
            </w:r>
            <w:r>
              <w:rPr>
                <w:rFonts w:ascii="Times New Roman"/>
                <w:b w:val="false"/>
                <w:i w:val="false"/>
                <w:color w:val="000000"/>
                <w:sz w:val="20"/>
              </w:rPr>
              <w:t>
</w:t>
            </w:r>
            <w:r>
              <w:rPr>
                <w:rFonts w:ascii="Times New Roman"/>
                <w:b w:val="false"/>
                <w:i w:val="false"/>
                <w:color w:val="000000"/>
                <w:sz w:val="20"/>
              </w:rPr>
              <w:t>ремонту и обслуживанию</w:t>
            </w:r>
            <w:r>
              <w:br/>
            </w:r>
            <w:r>
              <w:rPr>
                <w:rFonts w:ascii="Times New Roman"/>
                <w:b w:val="false"/>
                <w:i w:val="false"/>
                <w:color w:val="000000"/>
                <w:sz w:val="20"/>
              </w:rPr>
              <w:t>
</w:t>
            </w:r>
            <w:r>
              <w:rPr>
                <w:rFonts w:ascii="Times New Roman"/>
                <w:b w:val="false"/>
                <w:i w:val="false"/>
                <w:color w:val="000000"/>
                <w:sz w:val="20"/>
              </w:rPr>
              <w:t>электрооборудования;</w:t>
            </w:r>
            <w:r>
              <w:br/>
            </w:r>
            <w:r>
              <w:rPr>
                <w:rFonts w:ascii="Times New Roman"/>
                <w:b w:val="false"/>
                <w:i w:val="false"/>
                <w:color w:val="000000"/>
                <w:sz w:val="20"/>
              </w:rPr>
              <w:t>
</w:t>
            </w:r>
            <w:r>
              <w:rPr>
                <w:rFonts w:ascii="Times New Roman"/>
                <w:b w:val="false"/>
                <w:i w:val="false"/>
                <w:color w:val="000000"/>
                <w:sz w:val="20"/>
              </w:rPr>
              <w:t>электромонтер связи;</w:t>
            </w:r>
            <w:r>
              <w:br/>
            </w:r>
            <w:r>
              <w:rPr>
                <w:rFonts w:ascii="Times New Roman"/>
                <w:b w:val="false"/>
                <w:i w:val="false"/>
                <w:color w:val="000000"/>
                <w:sz w:val="20"/>
              </w:rPr>
              <w:t>
</w:t>
            </w:r>
            <w:r>
              <w:rPr>
                <w:rFonts w:ascii="Times New Roman"/>
                <w:b w:val="false"/>
                <w:i w:val="false"/>
                <w:color w:val="000000"/>
                <w:sz w:val="20"/>
              </w:rPr>
              <w:t>электромонтер устройств</w:t>
            </w:r>
            <w:r>
              <w:br/>
            </w:r>
            <w:r>
              <w:rPr>
                <w:rFonts w:ascii="Times New Roman"/>
                <w:b w:val="false"/>
                <w:i w:val="false"/>
                <w:color w:val="000000"/>
                <w:sz w:val="20"/>
              </w:rPr>
              <w:t>
</w:t>
            </w:r>
            <w:r>
              <w:rPr>
                <w:rFonts w:ascii="Times New Roman"/>
                <w:b w:val="false"/>
                <w:i w:val="false"/>
                <w:color w:val="000000"/>
                <w:sz w:val="20"/>
              </w:rPr>
              <w:t>сигнализации,</w:t>
            </w:r>
            <w:r>
              <w:br/>
            </w:r>
            <w:r>
              <w:rPr>
                <w:rFonts w:ascii="Times New Roman"/>
                <w:b w:val="false"/>
                <w:i w:val="false"/>
                <w:color w:val="000000"/>
                <w:sz w:val="20"/>
              </w:rPr>
              <w:t>
</w:t>
            </w:r>
            <w:r>
              <w:rPr>
                <w:rFonts w:ascii="Times New Roman"/>
                <w:b w:val="false"/>
                <w:i w:val="false"/>
                <w:color w:val="000000"/>
                <w:sz w:val="20"/>
              </w:rPr>
              <w:t>централизации и</w:t>
            </w:r>
            <w:r>
              <w:br/>
            </w:r>
            <w:r>
              <w:rPr>
                <w:rFonts w:ascii="Times New Roman"/>
                <w:b w:val="false"/>
                <w:i w:val="false"/>
                <w:color w:val="000000"/>
                <w:sz w:val="20"/>
              </w:rPr>
              <w:t>
</w:t>
            </w:r>
            <w:r>
              <w:rPr>
                <w:rFonts w:ascii="Times New Roman"/>
                <w:b w:val="false"/>
                <w:i w:val="false"/>
                <w:color w:val="000000"/>
                <w:sz w:val="20"/>
              </w:rPr>
              <w:t>блокировки</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 полукомбинезон/или</w:t>
            </w:r>
            <w:r>
              <w:br/>
            </w:r>
            <w:r>
              <w:rPr>
                <w:rFonts w:ascii="Times New Roman"/>
                <w:b w:val="false"/>
                <w:i w:val="false"/>
                <w:color w:val="000000"/>
                <w:sz w:val="20"/>
              </w:rPr>
              <w:t>
</w:t>
            </w:r>
            <w:r>
              <w:rPr>
                <w:rFonts w:ascii="Times New Roman"/>
                <w:b w:val="false"/>
                <w:i w:val="false"/>
                <w:color w:val="000000"/>
                <w:sz w:val="20"/>
              </w:rPr>
              <w:t>брюки) из хлопчатобумажной ткани</w:t>
            </w:r>
            <w:r>
              <w:br/>
            </w:r>
            <w:r>
              <w:rPr>
                <w:rFonts w:ascii="Times New Roman"/>
                <w:b w:val="false"/>
                <w:i w:val="false"/>
                <w:color w:val="000000"/>
                <w:sz w:val="20"/>
              </w:rPr>
              <w:t>
</w:t>
            </w:r>
            <w:r>
              <w:rPr>
                <w:rFonts w:ascii="Times New Roman"/>
                <w:b w:val="false"/>
                <w:i w:val="false"/>
                <w:color w:val="000000"/>
                <w:sz w:val="20"/>
              </w:rPr>
              <w:t>с масловодоотталкивающей пропиткой</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резиновые</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усиленные,</w:t>
            </w:r>
            <w:r>
              <w:br/>
            </w:r>
            <w:r>
              <w:rPr>
                <w:rFonts w:ascii="Times New Roman"/>
                <w:b w:val="false"/>
                <w:i w:val="false"/>
                <w:color w:val="000000"/>
                <w:sz w:val="20"/>
              </w:rPr>
              <w:t>
</w:t>
            </w:r>
            <w:r>
              <w:rPr>
                <w:rFonts w:ascii="Times New Roman"/>
                <w:b w:val="false"/>
                <w:i w:val="false"/>
                <w:color w:val="000000"/>
                <w:sz w:val="20"/>
              </w:rPr>
              <w:t>хлопчатобумажные с</w:t>
            </w:r>
            <w:r>
              <w:br/>
            </w:r>
            <w:r>
              <w:rPr>
                <w:rFonts w:ascii="Times New Roman"/>
                <w:b w:val="false"/>
                <w:i w:val="false"/>
                <w:color w:val="000000"/>
                <w:sz w:val="20"/>
              </w:rPr>
              <w:t>
</w:t>
            </w:r>
            <w:r>
              <w:rPr>
                <w:rFonts w:ascii="Times New Roman"/>
                <w:b w:val="false"/>
                <w:i w:val="false"/>
                <w:color w:val="000000"/>
                <w:sz w:val="20"/>
              </w:rPr>
              <w:t>поливинилхлоридным (или</w:t>
            </w:r>
            <w:r>
              <w:br/>
            </w:r>
            <w:r>
              <w:rPr>
                <w:rFonts w:ascii="Times New Roman"/>
                <w:b w:val="false"/>
                <w:i w:val="false"/>
                <w:color w:val="000000"/>
                <w:sz w:val="20"/>
              </w:rPr>
              <w:t>
</w:t>
            </w:r>
            <w:r>
              <w:rPr>
                <w:rFonts w:ascii="Times New Roman"/>
                <w:b w:val="false"/>
                <w:i w:val="false"/>
                <w:color w:val="000000"/>
                <w:sz w:val="20"/>
              </w:rPr>
              <w:t>полимерным) наладонником</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пар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диэлектрические</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дежурные</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Галоши диэлектрические</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дежурные</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Пояс предохранительный</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дежурный</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На наружных работах зимой дополнительно:</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Куртка утепленная на</w:t>
            </w:r>
            <w:r>
              <w:br/>
            </w:r>
            <w:r>
              <w:rPr>
                <w:rFonts w:ascii="Times New Roman"/>
                <w:b w:val="false"/>
                <w:i w:val="false"/>
                <w:color w:val="000000"/>
                <w:sz w:val="20"/>
              </w:rPr>
              <w:t>
</w:t>
            </w:r>
            <w:r>
              <w:rPr>
                <w:rFonts w:ascii="Times New Roman"/>
                <w:b w:val="false"/>
                <w:i w:val="false"/>
                <w:color w:val="000000"/>
                <w:sz w:val="20"/>
              </w:rPr>
              <w:t>хлопчатобумажной основе с</w:t>
            </w:r>
            <w:r>
              <w:br/>
            </w:r>
            <w:r>
              <w:rPr>
                <w:rFonts w:ascii="Times New Roman"/>
                <w:b w:val="false"/>
                <w:i w:val="false"/>
                <w:color w:val="000000"/>
                <w:sz w:val="20"/>
              </w:rPr>
              <w:t>
</w:t>
            </w:r>
            <w:r>
              <w:rPr>
                <w:rFonts w:ascii="Times New Roman"/>
                <w:b w:val="false"/>
                <w:i w:val="false"/>
                <w:color w:val="000000"/>
                <w:sz w:val="20"/>
              </w:rPr>
              <w:t>масловодоотталкивающей пропиткой,</w:t>
            </w:r>
            <w:r>
              <w:br/>
            </w:r>
            <w:r>
              <w:rPr>
                <w:rFonts w:ascii="Times New Roman"/>
                <w:b w:val="false"/>
                <w:i w:val="false"/>
                <w:color w:val="000000"/>
                <w:sz w:val="20"/>
              </w:rPr>
              <w:t>
</w:t>
            </w:r>
            <w:r>
              <w:rPr>
                <w:rFonts w:ascii="Times New Roman"/>
                <w:b w:val="false"/>
                <w:i w:val="false"/>
                <w:color w:val="000000"/>
                <w:sz w:val="20"/>
              </w:rPr>
              <w:t>подкладка отстегивающаяся, на</w:t>
            </w:r>
            <w:r>
              <w:br/>
            </w:r>
            <w:r>
              <w:rPr>
                <w:rFonts w:ascii="Times New Roman"/>
                <w:b w:val="false"/>
                <w:i w:val="false"/>
                <w:color w:val="000000"/>
                <w:sz w:val="20"/>
              </w:rPr>
              <w:t>
</w:t>
            </w:r>
            <w:r>
              <w:rPr>
                <w:rFonts w:ascii="Times New Roman"/>
                <w:b w:val="false"/>
                <w:i w:val="false"/>
                <w:color w:val="000000"/>
                <w:sz w:val="20"/>
              </w:rPr>
              <w:t>натуральном (или искусственном)</w:t>
            </w:r>
            <w:r>
              <w:br/>
            </w:r>
            <w:r>
              <w:rPr>
                <w:rFonts w:ascii="Times New Roman"/>
                <w:b w:val="false"/>
                <w:i w:val="false"/>
                <w:color w:val="000000"/>
                <w:sz w:val="20"/>
              </w:rPr>
              <w:t>
</w:t>
            </w:r>
            <w:r>
              <w:rPr>
                <w:rFonts w:ascii="Times New Roman"/>
                <w:b w:val="false"/>
                <w:i w:val="false"/>
                <w:color w:val="000000"/>
                <w:sz w:val="20"/>
              </w:rPr>
              <w:t>меху</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Полушубок </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4 года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Брюки утепленные из ткани</w:t>
            </w:r>
            <w:r>
              <w:br/>
            </w:r>
            <w:r>
              <w:rPr>
                <w:rFonts w:ascii="Times New Roman"/>
                <w:b w:val="false"/>
                <w:i w:val="false"/>
                <w:color w:val="000000"/>
                <w:sz w:val="20"/>
              </w:rPr>
              <w:t>
</w:t>
            </w:r>
            <w:r>
              <w:rPr>
                <w:rFonts w:ascii="Times New Roman"/>
                <w:b w:val="false"/>
                <w:i w:val="false"/>
                <w:color w:val="000000"/>
                <w:sz w:val="20"/>
              </w:rPr>
              <w:t>хлопчатобумажной с</w:t>
            </w:r>
            <w:r>
              <w:br/>
            </w:r>
            <w:r>
              <w:rPr>
                <w:rFonts w:ascii="Times New Roman"/>
                <w:b w:val="false"/>
                <w:i w:val="false"/>
                <w:color w:val="000000"/>
                <w:sz w:val="20"/>
              </w:rPr>
              <w:t>
</w:t>
            </w:r>
            <w:r>
              <w:rPr>
                <w:rFonts w:ascii="Times New Roman"/>
                <w:b w:val="false"/>
                <w:i w:val="false"/>
                <w:color w:val="000000"/>
                <w:sz w:val="20"/>
              </w:rPr>
              <w:t>масловодоотталкивающей пропиткой</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285" w:hRule="atLeast"/>
        </w:trPr>
        <w:tc>
          <w:tcPr>
            <w:tcW w:w="7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4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Электромонтер по ремонту</w:t>
            </w:r>
            <w:r>
              <w:br/>
            </w:r>
            <w:r>
              <w:rPr>
                <w:rFonts w:ascii="Times New Roman"/>
                <w:b w:val="false"/>
                <w:i w:val="false"/>
                <w:color w:val="000000"/>
                <w:sz w:val="20"/>
              </w:rPr>
              <w:t>
</w:t>
            </w:r>
            <w:r>
              <w:rPr>
                <w:rFonts w:ascii="Times New Roman"/>
                <w:b w:val="false"/>
                <w:i w:val="false"/>
                <w:color w:val="000000"/>
                <w:sz w:val="20"/>
              </w:rPr>
              <w:t>и монтажу кабельных</w:t>
            </w:r>
            <w:r>
              <w:br/>
            </w:r>
            <w:r>
              <w:rPr>
                <w:rFonts w:ascii="Times New Roman"/>
                <w:b w:val="false"/>
                <w:i w:val="false"/>
                <w:color w:val="000000"/>
                <w:sz w:val="20"/>
              </w:rPr>
              <w:t>
</w:t>
            </w:r>
            <w:r>
              <w:rPr>
                <w:rFonts w:ascii="Times New Roman"/>
                <w:b w:val="false"/>
                <w:i w:val="false"/>
                <w:color w:val="000000"/>
                <w:sz w:val="20"/>
              </w:rPr>
              <w:t>линий</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 полукомбинезон/или</w:t>
            </w:r>
            <w:r>
              <w:br/>
            </w:r>
            <w:r>
              <w:rPr>
                <w:rFonts w:ascii="Times New Roman"/>
                <w:b w:val="false"/>
                <w:i w:val="false"/>
                <w:color w:val="000000"/>
                <w:sz w:val="20"/>
              </w:rPr>
              <w:t>
</w:t>
            </w:r>
            <w:r>
              <w:rPr>
                <w:rFonts w:ascii="Times New Roman"/>
                <w:b w:val="false"/>
                <w:i w:val="false"/>
                <w:color w:val="000000"/>
                <w:sz w:val="20"/>
              </w:rPr>
              <w:t>брюки) из хлопчатобумажной ткани</w:t>
            </w:r>
            <w:r>
              <w:br/>
            </w:r>
            <w:r>
              <w:rPr>
                <w:rFonts w:ascii="Times New Roman"/>
                <w:b w:val="false"/>
                <w:i w:val="false"/>
                <w:color w:val="000000"/>
                <w:sz w:val="20"/>
              </w:rPr>
              <w:t>
</w:t>
            </w:r>
            <w:r>
              <w:rPr>
                <w:rFonts w:ascii="Times New Roman"/>
                <w:b w:val="false"/>
                <w:i w:val="false"/>
                <w:color w:val="000000"/>
                <w:sz w:val="20"/>
              </w:rPr>
              <w:t>с масловодоотталкивающей пропиткой</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резиновые</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усиленные,</w:t>
            </w:r>
            <w:r>
              <w:br/>
            </w:r>
            <w:r>
              <w:rPr>
                <w:rFonts w:ascii="Times New Roman"/>
                <w:b w:val="false"/>
                <w:i w:val="false"/>
                <w:color w:val="000000"/>
                <w:sz w:val="20"/>
              </w:rPr>
              <w:t>
</w:t>
            </w:r>
            <w:r>
              <w:rPr>
                <w:rFonts w:ascii="Times New Roman"/>
                <w:b w:val="false"/>
                <w:i w:val="false"/>
                <w:color w:val="000000"/>
                <w:sz w:val="20"/>
              </w:rPr>
              <w:t>хлопчатобумажные с</w:t>
            </w:r>
            <w:r>
              <w:br/>
            </w:r>
            <w:r>
              <w:rPr>
                <w:rFonts w:ascii="Times New Roman"/>
                <w:b w:val="false"/>
                <w:i w:val="false"/>
                <w:color w:val="000000"/>
                <w:sz w:val="20"/>
              </w:rPr>
              <w:t>
</w:t>
            </w:r>
            <w:r>
              <w:rPr>
                <w:rFonts w:ascii="Times New Roman"/>
                <w:b w:val="false"/>
                <w:i w:val="false"/>
                <w:color w:val="000000"/>
                <w:sz w:val="20"/>
              </w:rPr>
              <w:t>поливинилхлоридным (или</w:t>
            </w:r>
            <w:r>
              <w:br/>
            </w:r>
            <w:r>
              <w:rPr>
                <w:rFonts w:ascii="Times New Roman"/>
                <w:b w:val="false"/>
                <w:i w:val="false"/>
                <w:color w:val="000000"/>
                <w:sz w:val="20"/>
              </w:rPr>
              <w:t>
</w:t>
            </w:r>
            <w:r>
              <w:rPr>
                <w:rFonts w:ascii="Times New Roman"/>
                <w:b w:val="false"/>
                <w:i w:val="false"/>
                <w:color w:val="000000"/>
                <w:sz w:val="20"/>
              </w:rPr>
              <w:t>полимерным) наладонником</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пар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Плащ водонепроницаемый,</w:t>
            </w:r>
            <w:r>
              <w:br/>
            </w:r>
            <w:r>
              <w:rPr>
                <w:rFonts w:ascii="Times New Roman"/>
                <w:b w:val="false"/>
                <w:i w:val="false"/>
                <w:color w:val="000000"/>
                <w:sz w:val="20"/>
              </w:rPr>
              <w:t>
</w:t>
            </w:r>
            <w:r>
              <w:rPr>
                <w:rFonts w:ascii="Times New Roman"/>
                <w:b w:val="false"/>
                <w:i w:val="false"/>
                <w:color w:val="000000"/>
                <w:sz w:val="20"/>
              </w:rPr>
              <w:t>ветрозащитный</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3 года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диэлектрические</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дежурные</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Галоши диэлектрические</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дежурные</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На наружных работах зимой дополнительно:</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Куртка утепленная на</w:t>
            </w:r>
            <w:r>
              <w:br/>
            </w:r>
            <w:r>
              <w:rPr>
                <w:rFonts w:ascii="Times New Roman"/>
                <w:b w:val="false"/>
                <w:i w:val="false"/>
                <w:color w:val="000000"/>
                <w:sz w:val="20"/>
              </w:rPr>
              <w:t>
</w:t>
            </w:r>
            <w:r>
              <w:rPr>
                <w:rFonts w:ascii="Times New Roman"/>
                <w:b w:val="false"/>
                <w:i w:val="false"/>
                <w:color w:val="000000"/>
                <w:sz w:val="20"/>
              </w:rPr>
              <w:t>хлопчатобумажной основе с</w:t>
            </w:r>
            <w:r>
              <w:br/>
            </w:r>
            <w:r>
              <w:rPr>
                <w:rFonts w:ascii="Times New Roman"/>
                <w:b w:val="false"/>
                <w:i w:val="false"/>
                <w:color w:val="000000"/>
                <w:sz w:val="20"/>
              </w:rPr>
              <w:t>
</w:t>
            </w:r>
            <w:r>
              <w:rPr>
                <w:rFonts w:ascii="Times New Roman"/>
                <w:b w:val="false"/>
                <w:i w:val="false"/>
                <w:color w:val="000000"/>
                <w:sz w:val="20"/>
              </w:rPr>
              <w:t>масловодоотталкивающей пропиткой,</w:t>
            </w:r>
            <w:r>
              <w:br/>
            </w:r>
            <w:r>
              <w:rPr>
                <w:rFonts w:ascii="Times New Roman"/>
                <w:b w:val="false"/>
                <w:i w:val="false"/>
                <w:color w:val="000000"/>
                <w:sz w:val="20"/>
              </w:rPr>
              <w:t>
</w:t>
            </w:r>
            <w:r>
              <w:rPr>
                <w:rFonts w:ascii="Times New Roman"/>
                <w:b w:val="false"/>
                <w:i w:val="false"/>
                <w:color w:val="000000"/>
                <w:sz w:val="20"/>
              </w:rPr>
              <w:t>подкладка отстегивающаяся, на</w:t>
            </w:r>
            <w:r>
              <w:br/>
            </w:r>
            <w:r>
              <w:rPr>
                <w:rFonts w:ascii="Times New Roman"/>
                <w:b w:val="false"/>
                <w:i w:val="false"/>
                <w:color w:val="000000"/>
                <w:sz w:val="20"/>
              </w:rPr>
              <w:t>
</w:t>
            </w:r>
            <w:r>
              <w:rPr>
                <w:rFonts w:ascii="Times New Roman"/>
                <w:b w:val="false"/>
                <w:i w:val="false"/>
                <w:color w:val="000000"/>
                <w:sz w:val="20"/>
              </w:rPr>
              <w:t>натуральном (или искусственном)</w:t>
            </w:r>
            <w:r>
              <w:br/>
            </w:r>
            <w:r>
              <w:rPr>
                <w:rFonts w:ascii="Times New Roman"/>
                <w:b w:val="false"/>
                <w:i w:val="false"/>
                <w:color w:val="000000"/>
                <w:sz w:val="20"/>
              </w:rPr>
              <w:t>
</w:t>
            </w:r>
            <w:r>
              <w:rPr>
                <w:rFonts w:ascii="Times New Roman"/>
                <w:b w:val="false"/>
                <w:i w:val="false"/>
                <w:color w:val="000000"/>
                <w:sz w:val="20"/>
              </w:rPr>
              <w:t>меху</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Брюки, утепленные из ткани</w:t>
            </w:r>
            <w:r>
              <w:br/>
            </w:r>
            <w:r>
              <w:rPr>
                <w:rFonts w:ascii="Times New Roman"/>
                <w:b w:val="false"/>
                <w:i w:val="false"/>
                <w:color w:val="000000"/>
                <w:sz w:val="20"/>
              </w:rPr>
              <w:t>
</w:t>
            </w:r>
            <w:r>
              <w:rPr>
                <w:rFonts w:ascii="Times New Roman"/>
                <w:b w:val="false"/>
                <w:i w:val="false"/>
                <w:color w:val="000000"/>
                <w:sz w:val="20"/>
              </w:rPr>
              <w:t>хлопчатобумажной с</w:t>
            </w:r>
            <w:r>
              <w:br/>
            </w:r>
            <w:r>
              <w:rPr>
                <w:rFonts w:ascii="Times New Roman"/>
                <w:b w:val="false"/>
                <w:i w:val="false"/>
                <w:color w:val="000000"/>
                <w:sz w:val="20"/>
              </w:rPr>
              <w:t>
</w:t>
            </w:r>
            <w:r>
              <w:rPr>
                <w:rFonts w:ascii="Times New Roman"/>
                <w:b w:val="false"/>
                <w:i w:val="false"/>
                <w:color w:val="000000"/>
                <w:sz w:val="20"/>
              </w:rPr>
              <w:t>масловодоотталкивающей пропиткой</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Валенки на резиновой подошве</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по поясам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Галоши на валенки</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2 года</w:t>
            </w:r>
          </w:p>
        </w:tc>
      </w:tr>
      <w:tr>
        <w:trPr>
          <w:trHeight w:val="285" w:hRule="atLeast"/>
        </w:trPr>
        <w:tc>
          <w:tcPr>
            <w:tcW w:w="7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4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Электромонтер-релейщик</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 полукомбинезон/или</w:t>
            </w:r>
            <w:r>
              <w:br/>
            </w:r>
            <w:r>
              <w:rPr>
                <w:rFonts w:ascii="Times New Roman"/>
                <w:b w:val="false"/>
                <w:i w:val="false"/>
                <w:color w:val="000000"/>
                <w:sz w:val="20"/>
              </w:rPr>
              <w:t>
</w:t>
            </w:r>
            <w:r>
              <w:rPr>
                <w:rFonts w:ascii="Times New Roman"/>
                <w:b w:val="false"/>
                <w:i w:val="false"/>
                <w:color w:val="000000"/>
                <w:sz w:val="20"/>
              </w:rPr>
              <w:t>брюки) из хлопчатобумажной ткани</w:t>
            </w:r>
            <w:r>
              <w:br/>
            </w:r>
            <w:r>
              <w:rPr>
                <w:rFonts w:ascii="Times New Roman"/>
                <w:b w:val="false"/>
                <w:i w:val="false"/>
                <w:color w:val="000000"/>
                <w:sz w:val="20"/>
              </w:rPr>
              <w:t>
</w:t>
            </w:r>
            <w:r>
              <w:rPr>
                <w:rFonts w:ascii="Times New Roman"/>
                <w:b w:val="false"/>
                <w:i w:val="false"/>
                <w:color w:val="000000"/>
                <w:sz w:val="20"/>
              </w:rPr>
              <w:t>с масловодоотталкивающей пропиткой</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Боты диэлектрические</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дежурные</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диэлектрические</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дежурные</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Пояс предохранительный</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дежурный</w:t>
            </w:r>
          </w:p>
        </w:tc>
      </w:tr>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Набережные, гидравлические устройства, дренажные работы</w:t>
            </w:r>
          </w:p>
        </w:tc>
      </w:tr>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Рабочие</w:t>
            </w:r>
          </w:p>
        </w:tc>
      </w:tr>
      <w:tr>
        <w:trPr>
          <w:trHeight w:val="285" w:hRule="atLeast"/>
        </w:trPr>
        <w:tc>
          <w:tcPr>
            <w:tcW w:w="7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4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Арматурщик, занятый</w:t>
            </w:r>
            <w:r>
              <w:br/>
            </w:r>
            <w:r>
              <w:rPr>
                <w:rFonts w:ascii="Times New Roman"/>
                <w:b w:val="false"/>
                <w:i w:val="false"/>
                <w:color w:val="000000"/>
                <w:sz w:val="20"/>
              </w:rPr>
              <w:t>
</w:t>
            </w:r>
            <w:r>
              <w:rPr>
                <w:rFonts w:ascii="Times New Roman"/>
                <w:b w:val="false"/>
                <w:i w:val="false"/>
                <w:color w:val="000000"/>
                <w:sz w:val="20"/>
              </w:rPr>
              <w:t>обслуживанием дренажных</w:t>
            </w:r>
            <w:r>
              <w:br/>
            </w:r>
            <w:r>
              <w:rPr>
                <w:rFonts w:ascii="Times New Roman"/>
                <w:b w:val="false"/>
                <w:i w:val="false"/>
                <w:color w:val="000000"/>
                <w:sz w:val="20"/>
              </w:rPr>
              <w:t>
</w:t>
            </w:r>
            <w:r>
              <w:rPr>
                <w:rFonts w:ascii="Times New Roman"/>
                <w:b w:val="false"/>
                <w:i w:val="false"/>
                <w:color w:val="000000"/>
                <w:sz w:val="20"/>
              </w:rPr>
              <w:t>работ; бетонщик;</w:t>
            </w:r>
            <w:r>
              <w:br/>
            </w:r>
            <w:r>
              <w:rPr>
                <w:rFonts w:ascii="Times New Roman"/>
                <w:b w:val="false"/>
                <w:i w:val="false"/>
                <w:color w:val="000000"/>
                <w:sz w:val="20"/>
              </w:rPr>
              <w:t>
</w:t>
            </w:r>
            <w:r>
              <w:rPr>
                <w:rFonts w:ascii="Times New Roman"/>
                <w:b w:val="false"/>
                <w:i w:val="false"/>
                <w:color w:val="000000"/>
                <w:sz w:val="20"/>
              </w:rPr>
              <w:t>каменщик; маляр</w:t>
            </w:r>
            <w:r>
              <w:br/>
            </w:r>
            <w:r>
              <w:rPr>
                <w:rFonts w:ascii="Times New Roman"/>
                <w:b w:val="false"/>
                <w:i w:val="false"/>
                <w:color w:val="000000"/>
                <w:sz w:val="20"/>
              </w:rPr>
              <w:t>
</w:t>
            </w:r>
            <w:r>
              <w:rPr>
                <w:rFonts w:ascii="Times New Roman"/>
                <w:b w:val="false"/>
                <w:i w:val="false"/>
                <w:color w:val="000000"/>
                <w:sz w:val="20"/>
              </w:rPr>
              <w:t>строительный; плотник;</w:t>
            </w:r>
            <w:r>
              <w:br/>
            </w:r>
            <w:r>
              <w:rPr>
                <w:rFonts w:ascii="Times New Roman"/>
                <w:b w:val="false"/>
                <w:i w:val="false"/>
                <w:color w:val="000000"/>
                <w:sz w:val="20"/>
              </w:rPr>
              <w:t>
</w:t>
            </w:r>
            <w:r>
              <w:rPr>
                <w:rFonts w:ascii="Times New Roman"/>
                <w:b w:val="false"/>
                <w:i w:val="false"/>
                <w:color w:val="000000"/>
                <w:sz w:val="20"/>
              </w:rPr>
              <w:t>штукатур</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 полукомбинезон/или</w:t>
            </w:r>
            <w:r>
              <w:br/>
            </w:r>
            <w:r>
              <w:rPr>
                <w:rFonts w:ascii="Times New Roman"/>
                <w:b w:val="false"/>
                <w:i w:val="false"/>
                <w:color w:val="000000"/>
                <w:sz w:val="20"/>
              </w:rPr>
              <w:t>
</w:t>
            </w:r>
            <w:r>
              <w:rPr>
                <w:rFonts w:ascii="Times New Roman"/>
                <w:b w:val="false"/>
                <w:i w:val="false"/>
                <w:color w:val="000000"/>
                <w:sz w:val="20"/>
              </w:rPr>
              <w:t>брюки) из хлопчатобумажной ткани</w:t>
            </w:r>
            <w:r>
              <w:br/>
            </w:r>
            <w:r>
              <w:rPr>
                <w:rFonts w:ascii="Times New Roman"/>
                <w:b w:val="false"/>
                <w:i w:val="false"/>
                <w:color w:val="000000"/>
                <w:sz w:val="20"/>
              </w:rPr>
              <w:t>
</w:t>
            </w:r>
            <w:r>
              <w:rPr>
                <w:rFonts w:ascii="Times New Roman"/>
                <w:b w:val="false"/>
                <w:i w:val="false"/>
                <w:color w:val="000000"/>
                <w:sz w:val="20"/>
              </w:rPr>
              <w:t>с масловодоотталкивающей пропиткой</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резиновые с ударопрочным</w:t>
            </w:r>
            <w:r>
              <w:br/>
            </w:r>
            <w:r>
              <w:rPr>
                <w:rFonts w:ascii="Times New Roman"/>
                <w:b w:val="false"/>
                <w:i w:val="false"/>
                <w:color w:val="000000"/>
                <w:sz w:val="20"/>
              </w:rPr>
              <w:t>
</w:t>
            </w:r>
            <w:r>
              <w:rPr>
                <w:rFonts w:ascii="Times New Roman"/>
                <w:b w:val="false"/>
                <w:i w:val="false"/>
                <w:color w:val="000000"/>
                <w:sz w:val="20"/>
              </w:rPr>
              <w:t>металлическим подноском</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усиленные,</w:t>
            </w:r>
            <w:r>
              <w:br/>
            </w:r>
            <w:r>
              <w:rPr>
                <w:rFonts w:ascii="Times New Roman"/>
                <w:b w:val="false"/>
                <w:i w:val="false"/>
                <w:color w:val="000000"/>
                <w:sz w:val="20"/>
              </w:rPr>
              <w:t>
</w:t>
            </w:r>
            <w:r>
              <w:rPr>
                <w:rFonts w:ascii="Times New Roman"/>
                <w:b w:val="false"/>
                <w:i w:val="false"/>
                <w:color w:val="000000"/>
                <w:sz w:val="20"/>
              </w:rPr>
              <w:t>хлопчатобумажные с</w:t>
            </w:r>
            <w:r>
              <w:br/>
            </w:r>
            <w:r>
              <w:rPr>
                <w:rFonts w:ascii="Times New Roman"/>
                <w:b w:val="false"/>
                <w:i w:val="false"/>
                <w:color w:val="000000"/>
                <w:sz w:val="20"/>
              </w:rPr>
              <w:t>
</w:t>
            </w:r>
            <w:r>
              <w:rPr>
                <w:rFonts w:ascii="Times New Roman"/>
                <w:b w:val="false"/>
                <w:i w:val="false"/>
                <w:color w:val="000000"/>
                <w:sz w:val="20"/>
              </w:rPr>
              <w:t>поливинилхлоридным (или</w:t>
            </w:r>
            <w:r>
              <w:br/>
            </w:r>
            <w:r>
              <w:rPr>
                <w:rFonts w:ascii="Times New Roman"/>
                <w:b w:val="false"/>
                <w:i w:val="false"/>
                <w:color w:val="000000"/>
                <w:sz w:val="20"/>
              </w:rPr>
              <w:t>
</w:t>
            </w:r>
            <w:r>
              <w:rPr>
                <w:rFonts w:ascii="Times New Roman"/>
                <w:b w:val="false"/>
                <w:i w:val="false"/>
                <w:color w:val="000000"/>
                <w:sz w:val="20"/>
              </w:rPr>
              <w:t>полимерным) наладонником</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пар на 1 год</w:t>
            </w:r>
          </w:p>
        </w:tc>
      </w:tr>
      <w:tr>
        <w:trPr>
          <w:trHeight w:val="285" w:hRule="atLeast"/>
        </w:trPr>
        <w:tc>
          <w:tcPr>
            <w:tcW w:w="7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4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Дорожный рабочий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При выполнении работ на обслуживании мостов и</w:t>
            </w:r>
            <w:r>
              <w:br/>
            </w:r>
            <w:r>
              <w:rPr>
                <w:rFonts w:ascii="Times New Roman"/>
                <w:b w:val="false"/>
                <w:i w:val="false"/>
                <w:color w:val="000000"/>
                <w:sz w:val="20"/>
              </w:rPr>
              <w:t>
</w:t>
            </w:r>
            <w:r>
              <w:rPr>
                <w:rFonts w:ascii="Times New Roman"/>
                <w:b w:val="false"/>
                <w:i/>
                <w:color w:val="000000"/>
                <w:sz w:val="20"/>
              </w:rPr>
              <w:t>гидротехнических сооружений:</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усиленные,</w:t>
            </w:r>
            <w:r>
              <w:br/>
            </w:r>
            <w:r>
              <w:rPr>
                <w:rFonts w:ascii="Times New Roman"/>
                <w:b w:val="false"/>
                <w:i w:val="false"/>
                <w:color w:val="000000"/>
                <w:sz w:val="20"/>
              </w:rPr>
              <w:t>
</w:t>
            </w:r>
            <w:r>
              <w:rPr>
                <w:rFonts w:ascii="Times New Roman"/>
                <w:b w:val="false"/>
                <w:i w:val="false"/>
                <w:color w:val="000000"/>
                <w:sz w:val="20"/>
              </w:rPr>
              <w:t>хлопчатобумажные с</w:t>
            </w:r>
            <w:r>
              <w:br/>
            </w:r>
            <w:r>
              <w:rPr>
                <w:rFonts w:ascii="Times New Roman"/>
                <w:b w:val="false"/>
                <w:i w:val="false"/>
                <w:color w:val="000000"/>
                <w:sz w:val="20"/>
              </w:rPr>
              <w:t>
</w:t>
            </w:r>
            <w:r>
              <w:rPr>
                <w:rFonts w:ascii="Times New Roman"/>
                <w:b w:val="false"/>
                <w:i w:val="false"/>
                <w:color w:val="000000"/>
                <w:sz w:val="20"/>
              </w:rPr>
              <w:t>поливинилхлоридным (или</w:t>
            </w:r>
            <w:r>
              <w:br/>
            </w:r>
            <w:r>
              <w:rPr>
                <w:rFonts w:ascii="Times New Roman"/>
                <w:b w:val="false"/>
                <w:i w:val="false"/>
                <w:color w:val="000000"/>
                <w:sz w:val="20"/>
              </w:rPr>
              <w:t>
</w:t>
            </w:r>
            <w:r>
              <w:rPr>
                <w:rFonts w:ascii="Times New Roman"/>
                <w:b w:val="false"/>
                <w:i w:val="false"/>
                <w:color w:val="000000"/>
                <w:sz w:val="20"/>
              </w:rPr>
              <w:t>полимерным) наладонником</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пар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Пояс предохранительный</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дежурный</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Плащ водонепроницаемый,</w:t>
            </w:r>
            <w:r>
              <w:br/>
            </w:r>
            <w:r>
              <w:rPr>
                <w:rFonts w:ascii="Times New Roman"/>
                <w:b w:val="false"/>
                <w:i w:val="false"/>
                <w:color w:val="000000"/>
                <w:sz w:val="20"/>
              </w:rPr>
              <w:t>
</w:t>
            </w:r>
            <w:r>
              <w:rPr>
                <w:rFonts w:ascii="Times New Roman"/>
                <w:b w:val="false"/>
                <w:i w:val="false"/>
                <w:color w:val="000000"/>
                <w:sz w:val="20"/>
              </w:rPr>
              <w:t>ветрозащитный</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дежурный</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диэлектрические</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дежурные</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Галоши диэлектрические</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дежурные</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Очки защитные с поликарбонатным</w:t>
            </w:r>
            <w:r>
              <w:br/>
            </w:r>
            <w:r>
              <w:rPr>
                <w:rFonts w:ascii="Times New Roman"/>
                <w:b w:val="false"/>
                <w:i w:val="false"/>
                <w:color w:val="000000"/>
                <w:sz w:val="20"/>
              </w:rPr>
              <w:t>
</w:t>
            </w:r>
            <w:r>
              <w:rPr>
                <w:rFonts w:ascii="Times New Roman"/>
                <w:b w:val="false"/>
                <w:i w:val="false"/>
                <w:color w:val="000000"/>
                <w:sz w:val="20"/>
              </w:rPr>
              <w:t>(или минеральным) неупрочненным</w:t>
            </w:r>
            <w:r>
              <w:br/>
            </w:r>
            <w:r>
              <w:rPr>
                <w:rFonts w:ascii="Times New Roman"/>
                <w:b w:val="false"/>
                <w:i w:val="false"/>
                <w:color w:val="000000"/>
                <w:sz w:val="20"/>
              </w:rPr>
              <w:t>
</w:t>
            </w:r>
            <w:r>
              <w:rPr>
                <w:rFonts w:ascii="Times New Roman"/>
                <w:b w:val="false"/>
                <w:i w:val="false"/>
                <w:color w:val="000000"/>
                <w:sz w:val="20"/>
              </w:rPr>
              <w:t>стеклом со светофильтрами типа</w:t>
            </w:r>
            <w:r>
              <w:br/>
            </w:r>
            <w:r>
              <w:rPr>
                <w:rFonts w:ascii="Times New Roman"/>
                <w:b w:val="false"/>
                <w:i w:val="false"/>
                <w:color w:val="000000"/>
                <w:sz w:val="20"/>
              </w:rPr>
              <w:t>
</w:t>
            </w:r>
            <w:r>
              <w:rPr>
                <w:rFonts w:ascii="Times New Roman"/>
                <w:b w:val="false"/>
                <w:i w:val="false"/>
                <w:color w:val="000000"/>
                <w:sz w:val="20"/>
              </w:rPr>
              <w:t>«В-1»</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Шлем защитный</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дежурный</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Жилет сигнальный со с</w:t>
            </w:r>
            <w:r>
              <w:br/>
            </w:r>
            <w:r>
              <w:rPr>
                <w:rFonts w:ascii="Times New Roman"/>
                <w:b w:val="false"/>
                <w:i w:val="false"/>
                <w:color w:val="000000"/>
                <w:sz w:val="20"/>
              </w:rPr>
              <w:t>
</w:t>
            </w:r>
            <w:r>
              <w:rPr>
                <w:rFonts w:ascii="Times New Roman"/>
                <w:b w:val="false"/>
                <w:i w:val="false"/>
                <w:color w:val="000000"/>
                <w:sz w:val="20"/>
              </w:rPr>
              <w:t>светоотражающими элементами</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85" w:hRule="atLeast"/>
        </w:trPr>
        <w:tc>
          <w:tcPr>
            <w:tcW w:w="7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4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Машинист буровой</w:t>
            </w:r>
            <w:r>
              <w:br/>
            </w:r>
            <w:r>
              <w:rPr>
                <w:rFonts w:ascii="Times New Roman"/>
                <w:b w:val="false"/>
                <w:i w:val="false"/>
                <w:color w:val="000000"/>
                <w:sz w:val="20"/>
              </w:rPr>
              <w:t>
</w:t>
            </w:r>
            <w:r>
              <w:rPr>
                <w:rFonts w:ascii="Times New Roman"/>
                <w:b w:val="false"/>
                <w:i w:val="false"/>
                <w:color w:val="000000"/>
                <w:sz w:val="20"/>
              </w:rPr>
              <w:t>установки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При выполнении работ в галереях глубокого дренажа: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 полукомбинезон/или</w:t>
            </w:r>
            <w:r>
              <w:br/>
            </w:r>
            <w:r>
              <w:rPr>
                <w:rFonts w:ascii="Times New Roman"/>
                <w:b w:val="false"/>
                <w:i w:val="false"/>
                <w:color w:val="000000"/>
                <w:sz w:val="20"/>
              </w:rPr>
              <w:t>
</w:t>
            </w:r>
            <w:r>
              <w:rPr>
                <w:rFonts w:ascii="Times New Roman"/>
                <w:b w:val="false"/>
                <w:i w:val="false"/>
                <w:color w:val="000000"/>
                <w:sz w:val="20"/>
              </w:rPr>
              <w:t>брюки) из хлопчатобумажной ткани</w:t>
            </w:r>
            <w:r>
              <w:br/>
            </w:r>
            <w:r>
              <w:rPr>
                <w:rFonts w:ascii="Times New Roman"/>
                <w:b w:val="false"/>
                <w:i w:val="false"/>
                <w:color w:val="000000"/>
                <w:sz w:val="20"/>
              </w:rPr>
              <w:t>
</w:t>
            </w:r>
            <w:r>
              <w:rPr>
                <w:rFonts w:ascii="Times New Roman"/>
                <w:b w:val="false"/>
                <w:i w:val="false"/>
                <w:color w:val="000000"/>
                <w:sz w:val="20"/>
              </w:rPr>
              <w:t>с масловодоотталкивающей пропиткой</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резиновые с ударопрочным</w:t>
            </w:r>
            <w:r>
              <w:br/>
            </w:r>
            <w:r>
              <w:rPr>
                <w:rFonts w:ascii="Times New Roman"/>
                <w:b w:val="false"/>
                <w:i w:val="false"/>
                <w:color w:val="000000"/>
                <w:sz w:val="20"/>
              </w:rPr>
              <w:t>
</w:t>
            </w:r>
            <w:r>
              <w:rPr>
                <w:rFonts w:ascii="Times New Roman"/>
                <w:b w:val="false"/>
                <w:i w:val="false"/>
                <w:color w:val="000000"/>
                <w:sz w:val="20"/>
              </w:rPr>
              <w:t>металлическим подноском</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усиленные,</w:t>
            </w:r>
            <w:r>
              <w:br/>
            </w:r>
            <w:r>
              <w:rPr>
                <w:rFonts w:ascii="Times New Roman"/>
                <w:b w:val="false"/>
                <w:i w:val="false"/>
                <w:color w:val="000000"/>
                <w:sz w:val="20"/>
              </w:rPr>
              <w:t>
</w:t>
            </w:r>
            <w:r>
              <w:rPr>
                <w:rFonts w:ascii="Times New Roman"/>
                <w:b w:val="false"/>
                <w:i w:val="false"/>
                <w:color w:val="000000"/>
                <w:sz w:val="20"/>
              </w:rPr>
              <w:t>хлопчатобумажные с</w:t>
            </w:r>
            <w:r>
              <w:br/>
            </w:r>
            <w:r>
              <w:rPr>
                <w:rFonts w:ascii="Times New Roman"/>
                <w:b w:val="false"/>
                <w:i w:val="false"/>
                <w:color w:val="000000"/>
                <w:sz w:val="20"/>
              </w:rPr>
              <w:t>
</w:t>
            </w:r>
            <w:r>
              <w:rPr>
                <w:rFonts w:ascii="Times New Roman"/>
                <w:b w:val="false"/>
                <w:i w:val="false"/>
                <w:color w:val="000000"/>
                <w:sz w:val="20"/>
              </w:rPr>
              <w:t>поливинилхлоридным (или</w:t>
            </w:r>
            <w:r>
              <w:br/>
            </w:r>
            <w:r>
              <w:rPr>
                <w:rFonts w:ascii="Times New Roman"/>
                <w:b w:val="false"/>
                <w:i w:val="false"/>
                <w:color w:val="000000"/>
                <w:sz w:val="20"/>
              </w:rPr>
              <w:t>
</w:t>
            </w:r>
            <w:r>
              <w:rPr>
                <w:rFonts w:ascii="Times New Roman"/>
                <w:b w:val="false"/>
                <w:i w:val="false"/>
                <w:color w:val="000000"/>
                <w:sz w:val="20"/>
              </w:rPr>
              <w:t>полимерным) наладонником</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пар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Очки защитные с поликарбонатным</w:t>
            </w:r>
            <w:r>
              <w:br/>
            </w:r>
            <w:r>
              <w:rPr>
                <w:rFonts w:ascii="Times New Roman"/>
                <w:b w:val="false"/>
                <w:i w:val="false"/>
                <w:color w:val="000000"/>
                <w:sz w:val="20"/>
              </w:rPr>
              <w:t>
</w:t>
            </w:r>
            <w:r>
              <w:rPr>
                <w:rFonts w:ascii="Times New Roman"/>
                <w:b w:val="false"/>
                <w:i w:val="false"/>
                <w:color w:val="000000"/>
                <w:sz w:val="20"/>
              </w:rPr>
              <w:t>(или минеральным) неупрочненным</w:t>
            </w:r>
            <w:r>
              <w:br/>
            </w:r>
            <w:r>
              <w:rPr>
                <w:rFonts w:ascii="Times New Roman"/>
                <w:b w:val="false"/>
                <w:i w:val="false"/>
                <w:color w:val="000000"/>
                <w:sz w:val="20"/>
              </w:rPr>
              <w:t>
</w:t>
            </w:r>
            <w:r>
              <w:rPr>
                <w:rFonts w:ascii="Times New Roman"/>
                <w:b w:val="false"/>
                <w:i w:val="false"/>
                <w:color w:val="000000"/>
                <w:sz w:val="20"/>
              </w:rPr>
              <w:t>стеклом со светофильтрами типа</w:t>
            </w:r>
            <w:r>
              <w:br/>
            </w:r>
            <w:r>
              <w:rPr>
                <w:rFonts w:ascii="Times New Roman"/>
                <w:b w:val="false"/>
                <w:i w:val="false"/>
                <w:color w:val="000000"/>
                <w:sz w:val="20"/>
              </w:rPr>
              <w:t>
</w:t>
            </w:r>
            <w:r>
              <w:rPr>
                <w:rFonts w:ascii="Times New Roman"/>
                <w:b w:val="false"/>
                <w:i w:val="false"/>
                <w:color w:val="000000"/>
                <w:sz w:val="20"/>
              </w:rPr>
              <w:t>«В-1»</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85" w:hRule="atLeast"/>
        </w:trPr>
        <w:tc>
          <w:tcPr>
            <w:tcW w:w="7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4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Машинист насосных</w:t>
            </w:r>
            <w:r>
              <w:br/>
            </w:r>
            <w:r>
              <w:rPr>
                <w:rFonts w:ascii="Times New Roman"/>
                <w:b w:val="false"/>
                <w:i w:val="false"/>
                <w:color w:val="000000"/>
                <w:sz w:val="20"/>
              </w:rPr>
              <w:t>
</w:t>
            </w:r>
            <w:r>
              <w:rPr>
                <w:rFonts w:ascii="Times New Roman"/>
                <w:b w:val="false"/>
                <w:i w:val="false"/>
                <w:color w:val="000000"/>
                <w:sz w:val="20"/>
              </w:rPr>
              <w:t>установок</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Комбинезон из хлопчатобумажной</w:t>
            </w:r>
            <w:r>
              <w:br/>
            </w:r>
            <w:r>
              <w:rPr>
                <w:rFonts w:ascii="Times New Roman"/>
                <w:b w:val="false"/>
                <w:i w:val="false"/>
                <w:color w:val="000000"/>
                <w:sz w:val="20"/>
              </w:rPr>
              <w:t>
</w:t>
            </w:r>
            <w:r>
              <w:rPr>
                <w:rFonts w:ascii="Times New Roman"/>
                <w:b w:val="false"/>
                <w:i w:val="false"/>
                <w:color w:val="000000"/>
                <w:sz w:val="20"/>
              </w:rPr>
              <w:t>ткани с масловодоотталкивающей</w:t>
            </w:r>
            <w:r>
              <w:br/>
            </w:r>
            <w:r>
              <w:rPr>
                <w:rFonts w:ascii="Times New Roman"/>
                <w:b w:val="false"/>
                <w:i w:val="false"/>
                <w:color w:val="000000"/>
                <w:sz w:val="20"/>
              </w:rPr>
              <w:t>
</w:t>
            </w:r>
            <w:r>
              <w:rPr>
                <w:rFonts w:ascii="Times New Roman"/>
                <w:b w:val="false"/>
                <w:i w:val="false"/>
                <w:color w:val="000000"/>
                <w:sz w:val="20"/>
              </w:rPr>
              <w:t>пропиткой</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усиленные,</w:t>
            </w:r>
            <w:r>
              <w:br/>
            </w:r>
            <w:r>
              <w:rPr>
                <w:rFonts w:ascii="Times New Roman"/>
                <w:b w:val="false"/>
                <w:i w:val="false"/>
                <w:color w:val="000000"/>
                <w:sz w:val="20"/>
              </w:rPr>
              <w:t>
</w:t>
            </w:r>
            <w:r>
              <w:rPr>
                <w:rFonts w:ascii="Times New Roman"/>
                <w:b w:val="false"/>
                <w:i w:val="false"/>
                <w:color w:val="000000"/>
                <w:sz w:val="20"/>
              </w:rPr>
              <w:t>хлопчатобумажные с</w:t>
            </w:r>
            <w:r>
              <w:br/>
            </w:r>
            <w:r>
              <w:rPr>
                <w:rFonts w:ascii="Times New Roman"/>
                <w:b w:val="false"/>
                <w:i w:val="false"/>
                <w:color w:val="000000"/>
                <w:sz w:val="20"/>
              </w:rPr>
              <w:t>
</w:t>
            </w:r>
            <w:r>
              <w:rPr>
                <w:rFonts w:ascii="Times New Roman"/>
                <w:b w:val="false"/>
                <w:i w:val="false"/>
                <w:color w:val="000000"/>
                <w:sz w:val="20"/>
              </w:rPr>
              <w:t>поливинилхлоридным (или</w:t>
            </w:r>
            <w:r>
              <w:br/>
            </w:r>
            <w:r>
              <w:rPr>
                <w:rFonts w:ascii="Times New Roman"/>
                <w:b w:val="false"/>
                <w:i w:val="false"/>
                <w:color w:val="000000"/>
                <w:sz w:val="20"/>
              </w:rPr>
              <w:t>
</w:t>
            </w:r>
            <w:r>
              <w:rPr>
                <w:rFonts w:ascii="Times New Roman"/>
                <w:b w:val="false"/>
                <w:i w:val="false"/>
                <w:color w:val="000000"/>
                <w:sz w:val="20"/>
              </w:rPr>
              <w:t>полимерным) наладонником</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пар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Очки защитные с поликарбонатным</w:t>
            </w:r>
            <w:r>
              <w:br/>
            </w:r>
            <w:r>
              <w:rPr>
                <w:rFonts w:ascii="Times New Roman"/>
                <w:b w:val="false"/>
                <w:i w:val="false"/>
                <w:color w:val="000000"/>
                <w:sz w:val="20"/>
              </w:rPr>
              <w:t>
</w:t>
            </w:r>
            <w:r>
              <w:rPr>
                <w:rFonts w:ascii="Times New Roman"/>
                <w:b w:val="false"/>
                <w:i w:val="false"/>
                <w:color w:val="000000"/>
                <w:sz w:val="20"/>
              </w:rPr>
              <w:t>(или минеральным) неупрочненным</w:t>
            </w:r>
            <w:r>
              <w:br/>
            </w:r>
            <w:r>
              <w:rPr>
                <w:rFonts w:ascii="Times New Roman"/>
                <w:b w:val="false"/>
                <w:i w:val="false"/>
                <w:color w:val="000000"/>
                <w:sz w:val="20"/>
              </w:rPr>
              <w:t>
</w:t>
            </w:r>
            <w:r>
              <w:rPr>
                <w:rFonts w:ascii="Times New Roman"/>
                <w:b w:val="false"/>
                <w:i w:val="false"/>
                <w:color w:val="000000"/>
                <w:sz w:val="20"/>
              </w:rPr>
              <w:t>стеклом со светофильтрами типа</w:t>
            </w:r>
            <w:r>
              <w:br/>
            </w:r>
            <w:r>
              <w:rPr>
                <w:rFonts w:ascii="Times New Roman"/>
                <w:b w:val="false"/>
                <w:i w:val="false"/>
                <w:color w:val="000000"/>
                <w:sz w:val="20"/>
              </w:rPr>
              <w:t>
</w:t>
            </w:r>
            <w:r>
              <w:rPr>
                <w:rFonts w:ascii="Times New Roman"/>
                <w:b w:val="false"/>
                <w:i w:val="false"/>
                <w:color w:val="000000"/>
                <w:sz w:val="20"/>
              </w:rPr>
              <w:t>«В-1»</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диэлектрические</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дежурные</w:t>
            </w:r>
          </w:p>
        </w:tc>
      </w:tr>
      <w:tr>
        <w:trPr>
          <w:trHeight w:val="285" w:hRule="atLeast"/>
        </w:trPr>
        <w:tc>
          <w:tcPr>
            <w:tcW w:w="7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4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Оператор на решетке;</w:t>
            </w:r>
            <w:r>
              <w:br/>
            </w:r>
            <w:r>
              <w:rPr>
                <w:rFonts w:ascii="Times New Roman"/>
                <w:b w:val="false"/>
                <w:i w:val="false"/>
                <w:color w:val="000000"/>
                <w:sz w:val="20"/>
              </w:rPr>
              <w:t>
</w:t>
            </w:r>
            <w:r>
              <w:rPr>
                <w:rFonts w:ascii="Times New Roman"/>
                <w:b w:val="false"/>
                <w:i w:val="false"/>
                <w:color w:val="000000"/>
                <w:sz w:val="20"/>
              </w:rPr>
              <w:t>уборщик производственных</w:t>
            </w:r>
            <w:r>
              <w:br/>
            </w:r>
            <w:r>
              <w:rPr>
                <w:rFonts w:ascii="Times New Roman"/>
                <w:b w:val="false"/>
                <w:i w:val="false"/>
                <w:color w:val="000000"/>
                <w:sz w:val="20"/>
              </w:rPr>
              <w:t>
</w:t>
            </w:r>
            <w:r>
              <w:rPr>
                <w:rFonts w:ascii="Times New Roman"/>
                <w:b w:val="false"/>
                <w:i w:val="false"/>
                <w:color w:val="000000"/>
                <w:sz w:val="20"/>
              </w:rPr>
              <w:t>и служебных помещений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При выполнении работ в галереях глубокого дренажа и в</w:t>
            </w:r>
            <w:r>
              <w:br/>
            </w:r>
            <w:r>
              <w:rPr>
                <w:rFonts w:ascii="Times New Roman"/>
                <w:b w:val="false"/>
                <w:i w:val="false"/>
                <w:color w:val="000000"/>
                <w:sz w:val="20"/>
              </w:rPr>
              <w:t>
</w:t>
            </w:r>
            <w:r>
              <w:rPr>
                <w:rFonts w:ascii="Times New Roman"/>
                <w:b w:val="false"/>
                <w:i/>
                <w:color w:val="000000"/>
                <w:sz w:val="20"/>
              </w:rPr>
              <w:t>коллекторах на подземных работах:</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Комбинезон из хлопчатобумажной</w:t>
            </w:r>
            <w:r>
              <w:br/>
            </w:r>
            <w:r>
              <w:rPr>
                <w:rFonts w:ascii="Times New Roman"/>
                <w:b w:val="false"/>
                <w:i w:val="false"/>
                <w:color w:val="000000"/>
                <w:sz w:val="20"/>
              </w:rPr>
              <w:t>
</w:t>
            </w:r>
            <w:r>
              <w:rPr>
                <w:rFonts w:ascii="Times New Roman"/>
                <w:b w:val="false"/>
                <w:i w:val="false"/>
                <w:color w:val="000000"/>
                <w:sz w:val="20"/>
              </w:rPr>
              <w:t>ткани с масловодоотталкивающей</w:t>
            </w:r>
            <w:r>
              <w:br/>
            </w:r>
            <w:r>
              <w:rPr>
                <w:rFonts w:ascii="Times New Roman"/>
                <w:b w:val="false"/>
                <w:i w:val="false"/>
                <w:color w:val="000000"/>
                <w:sz w:val="20"/>
              </w:rPr>
              <w:t>
</w:t>
            </w:r>
            <w:r>
              <w:rPr>
                <w:rFonts w:ascii="Times New Roman"/>
                <w:b w:val="false"/>
                <w:i w:val="false"/>
                <w:color w:val="000000"/>
                <w:sz w:val="20"/>
              </w:rPr>
              <w:t>пропиткой</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резиновые с ударопрочным</w:t>
            </w:r>
            <w:r>
              <w:br/>
            </w:r>
            <w:r>
              <w:rPr>
                <w:rFonts w:ascii="Times New Roman"/>
                <w:b w:val="false"/>
                <w:i w:val="false"/>
                <w:color w:val="000000"/>
                <w:sz w:val="20"/>
              </w:rPr>
              <w:t>
</w:t>
            </w:r>
            <w:r>
              <w:rPr>
                <w:rFonts w:ascii="Times New Roman"/>
                <w:b w:val="false"/>
                <w:i w:val="false"/>
                <w:color w:val="000000"/>
                <w:sz w:val="20"/>
              </w:rPr>
              <w:t>металлическим подноском</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усиленные,</w:t>
            </w:r>
            <w:r>
              <w:br/>
            </w:r>
            <w:r>
              <w:rPr>
                <w:rFonts w:ascii="Times New Roman"/>
                <w:b w:val="false"/>
                <w:i w:val="false"/>
                <w:color w:val="000000"/>
                <w:sz w:val="20"/>
              </w:rPr>
              <w:t>
</w:t>
            </w:r>
            <w:r>
              <w:rPr>
                <w:rFonts w:ascii="Times New Roman"/>
                <w:b w:val="false"/>
                <w:i w:val="false"/>
                <w:color w:val="000000"/>
                <w:sz w:val="20"/>
              </w:rPr>
              <w:t>хлопчатобумажные с</w:t>
            </w:r>
            <w:r>
              <w:br/>
            </w:r>
            <w:r>
              <w:rPr>
                <w:rFonts w:ascii="Times New Roman"/>
                <w:b w:val="false"/>
                <w:i w:val="false"/>
                <w:color w:val="000000"/>
                <w:sz w:val="20"/>
              </w:rPr>
              <w:t>
</w:t>
            </w:r>
            <w:r>
              <w:rPr>
                <w:rFonts w:ascii="Times New Roman"/>
                <w:b w:val="false"/>
                <w:i w:val="false"/>
                <w:color w:val="000000"/>
                <w:sz w:val="20"/>
              </w:rPr>
              <w:t>поливинилхлоридным (или</w:t>
            </w:r>
            <w:r>
              <w:br/>
            </w:r>
            <w:r>
              <w:rPr>
                <w:rFonts w:ascii="Times New Roman"/>
                <w:b w:val="false"/>
                <w:i w:val="false"/>
                <w:color w:val="000000"/>
                <w:sz w:val="20"/>
              </w:rPr>
              <w:t>
</w:t>
            </w:r>
            <w:r>
              <w:rPr>
                <w:rFonts w:ascii="Times New Roman"/>
                <w:b w:val="false"/>
                <w:i w:val="false"/>
                <w:color w:val="000000"/>
                <w:sz w:val="20"/>
              </w:rPr>
              <w:t>полимерным) наладонником</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пар на 1 год</w:t>
            </w:r>
          </w:p>
        </w:tc>
      </w:tr>
      <w:tr>
        <w:trPr>
          <w:trHeight w:val="285" w:hRule="atLeast"/>
        </w:trPr>
        <w:tc>
          <w:tcPr>
            <w:tcW w:w="7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4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Осмотрщик</w:t>
            </w:r>
            <w:r>
              <w:br/>
            </w:r>
            <w:r>
              <w:rPr>
                <w:rFonts w:ascii="Times New Roman"/>
                <w:b w:val="false"/>
                <w:i w:val="false"/>
                <w:color w:val="000000"/>
                <w:sz w:val="20"/>
              </w:rPr>
              <w:t>
</w:t>
            </w:r>
            <w:r>
              <w:rPr>
                <w:rFonts w:ascii="Times New Roman"/>
                <w:b w:val="false"/>
                <w:i w:val="false"/>
                <w:color w:val="000000"/>
                <w:sz w:val="20"/>
              </w:rPr>
              <w:t>гидротехнических</w:t>
            </w:r>
            <w:r>
              <w:br/>
            </w:r>
            <w:r>
              <w:rPr>
                <w:rFonts w:ascii="Times New Roman"/>
                <w:b w:val="false"/>
                <w:i w:val="false"/>
                <w:color w:val="000000"/>
                <w:sz w:val="20"/>
              </w:rPr>
              <w:t>
</w:t>
            </w:r>
            <w:r>
              <w:rPr>
                <w:rFonts w:ascii="Times New Roman"/>
                <w:b w:val="false"/>
                <w:i w:val="false"/>
                <w:color w:val="000000"/>
                <w:sz w:val="20"/>
              </w:rPr>
              <w:t>объектов</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Комбинезон с водоотталкивающей</w:t>
            </w:r>
            <w:r>
              <w:br/>
            </w:r>
            <w:r>
              <w:rPr>
                <w:rFonts w:ascii="Times New Roman"/>
                <w:b w:val="false"/>
                <w:i w:val="false"/>
                <w:color w:val="000000"/>
                <w:sz w:val="20"/>
              </w:rPr>
              <w:t>
</w:t>
            </w:r>
            <w:r>
              <w:rPr>
                <w:rFonts w:ascii="Times New Roman"/>
                <w:b w:val="false"/>
                <w:i w:val="false"/>
                <w:color w:val="000000"/>
                <w:sz w:val="20"/>
              </w:rPr>
              <w:t>пропиткой</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Плащ водонепроницаемый,</w:t>
            </w:r>
            <w:r>
              <w:br/>
            </w:r>
            <w:r>
              <w:rPr>
                <w:rFonts w:ascii="Times New Roman"/>
                <w:b w:val="false"/>
                <w:i w:val="false"/>
                <w:color w:val="000000"/>
                <w:sz w:val="20"/>
              </w:rPr>
              <w:t>
</w:t>
            </w:r>
            <w:r>
              <w:rPr>
                <w:rFonts w:ascii="Times New Roman"/>
                <w:b w:val="false"/>
                <w:i w:val="false"/>
                <w:color w:val="000000"/>
                <w:sz w:val="20"/>
              </w:rPr>
              <w:t>ветрозащитный</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3 года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резиновые с ударопрочным</w:t>
            </w:r>
            <w:r>
              <w:br/>
            </w:r>
            <w:r>
              <w:rPr>
                <w:rFonts w:ascii="Times New Roman"/>
                <w:b w:val="false"/>
                <w:i w:val="false"/>
                <w:color w:val="000000"/>
                <w:sz w:val="20"/>
              </w:rPr>
              <w:t>
</w:t>
            </w:r>
            <w:r>
              <w:rPr>
                <w:rFonts w:ascii="Times New Roman"/>
                <w:b w:val="false"/>
                <w:i w:val="false"/>
                <w:color w:val="000000"/>
                <w:sz w:val="20"/>
              </w:rPr>
              <w:t>металлическим подноском</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2 года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усиленные,</w:t>
            </w:r>
            <w:r>
              <w:br/>
            </w:r>
            <w:r>
              <w:rPr>
                <w:rFonts w:ascii="Times New Roman"/>
                <w:b w:val="false"/>
                <w:i w:val="false"/>
                <w:color w:val="000000"/>
                <w:sz w:val="20"/>
              </w:rPr>
              <w:t>
</w:t>
            </w:r>
            <w:r>
              <w:rPr>
                <w:rFonts w:ascii="Times New Roman"/>
                <w:b w:val="false"/>
                <w:i w:val="false"/>
                <w:color w:val="000000"/>
                <w:sz w:val="20"/>
              </w:rPr>
              <w:t>хлопчатобумажные с</w:t>
            </w:r>
            <w:r>
              <w:br/>
            </w:r>
            <w:r>
              <w:rPr>
                <w:rFonts w:ascii="Times New Roman"/>
                <w:b w:val="false"/>
                <w:i w:val="false"/>
                <w:color w:val="000000"/>
                <w:sz w:val="20"/>
              </w:rPr>
              <w:t>
</w:t>
            </w:r>
            <w:r>
              <w:rPr>
                <w:rFonts w:ascii="Times New Roman"/>
                <w:b w:val="false"/>
                <w:i w:val="false"/>
                <w:color w:val="000000"/>
                <w:sz w:val="20"/>
              </w:rPr>
              <w:t>поливинилхлоридным (или</w:t>
            </w:r>
            <w:r>
              <w:br/>
            </w:r>
            <w:r>
              <w:rPr>
                <w:rFonts w:ascii="Times New Roman"/>
                <w:b w:val="false"/>
                <w:i w:val="false"/>
                <w:color w:val="000000"/>
                <w:sz w:val="20"/>
              </w:rPr>
              <w:t>
</w:t>
            </w:r>
            <w:r>
              <w:rPr>
                <w:rFonts w:ascii="Times New Roman"/>
                <w:b w:val="false"/>
                <w:i w:val="false"/>
                <w:color w:val="000000"/>
                <w:sz w:val="20"/>
              </w:rPr>
              <w:t>полимерным) наладонником</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пары на 1 год</w:t>
            </w:r>
          </w:p>
        </w:tc>
      </w:tr>
      <w:tr>
        <w:trPr>
          <w:trHeight w:val="285" w:hRule="atLeast"/>
        </w:trPr>
        <w:tc>
          <w:tcPr>
            <w:tcW w:w="7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4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Слесарь мостовой</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Комбинезон из хлопчатобумажной</w:t>
            </w:r>
            <w:r>
              <w:br/>
            </w:r>
            <w:r>
              <w:rPr>
                <w:rFonts w:ascii="Times New Roman"/>
                <w:b w:val="false"/>
                <w:i w:val="false"/>
                <w:color w:val="000000"/>
                <w:sz w:val="20"/>
              </w:rPr>
              <w:t>
</w:t>
            </w:r>
            <w:r>
              <w:rPr>
                <w:rFonts w:ascii="Times New Roman"/>
                <w:b w:val="false"/>
                <w:i w:val="false"/>
                <w:color w:val="000000"/>
                <w:sz w:val="20"/>
              </w:rPr>
              <w:t>ткани с масловодоотталкивающей</w:t>
            </w:r>
            <w:r>
              <w:br/>
            </w:r>
            <w:r>
              <w:rPr>
                <w:rFonts w:ascii="Times New Roman"/>
                <w:b w:val="false"/>
                <w:i w:val="false"/>
                <w:color w:val="000000"/>
                <w:sz w:val="20"/>
              </w:rPr>
              <w:t>
</w:t>
            </w:r>
            <w:r>
              <w:rPr>
                <w:rFonts w:ascii="Times New Roman"/>
                <w:b w:val="false"/>
                <w:i w:val="false"/>
                <w:color w:val="000000"/>
                <w:sz w:val="20"/>
              </w:rPr>
              <w:t>пропиткой</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усиленные,</w:t>
            </w:r>
            <w:r>
              <w:br/>
            </w:r>
            <w:r>
              <w:rPr>
                <w:rFonts w:ascii="Times New Roman"/>
                <w:b w:val="false"/>
                <w:i w:val="false"/>
                <w:color w:val="000000"/>
                <w:sz w:val="20"/>
              </w:rPr>
              <w:t>
</w:t>
            </w:r>
            <w:r>
              <w:rPr>
                <w:rFonts w:ascii="Times New Roman"/>
                <w:b w:val="false"/>
                <w:i w:val="false"/>
                <w:color w:val="000000"/>
                <w:sz w:val="20"/>
              </w:rPr>
              <w:t>хлопчатобумажные с</w:t>
            </w:r>
            <w:r>
              <w:br/>
            </w:r>
            <w:r>
              <w:rPr>
                <w:rFonts w:ascii="Times New Roman"/>
                <w:b w:val="false"/>
                <w:i w:val="false"/>
                <w:color w:val="000000"/>
                <w:sz w:val="20"/>
              </w:rPr>
              <w:t>
</w:t>
            </w:r>
            <w:r>
              <w:rPr>
                <w:rFonts w:ascii="Times New Roman"/>
                <w:b w:val="false"/>
                <w:i w:val="false"/>
                <w:color w:val="000000"/>
                <w:sz w:val="20"/>
              </w:rPr>
              <w:t>поливинилхлоридным (или</w:t>
            </w:r>
            <w:r>
              <w:br/>
            </w:r>
            <w:r>
              <w:rPr>
                <w:rFonts w:ascii="Times New Roman"/>
                <w:b w:val="false"/>
                <w:i w:val="false"/>
                <w:color w:val="000000"/>
                <w:sz w:val="20"/>
              </w:rPr>
              <w:t>
</w:t>
            </w:r>
            <w:r>
              <w:rPr>
                <w:rFonts w:ascii="Times New Roman"/>
                <w:b w:val="false"/>
                <w:i w:val="false"/>
                <w:color w:val="000000"/>
                <w:sz w:val="20"/>
              </w:rPr>
              <w:t>полимерным) наладонником</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пары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Плащ водонепроницаемый,</w:t>
            </w:r>
            <w:r>
              <w:br/>
            </w:r>
            <w:r>
              <w:rPr>
                <w:rFonts w:ascii="Times New Roman"/>
                <w:b w:val="false"/>
                <w:i w:val="false"/>
                <w:color w:val="000000"/>
                <w:sz w:val="20"/>
              </w:rPr>
              <w:t>
</w:t>
            </w:r>
            <w:r>
              <w:rPr>
                <w:rFonts w:ascii="Times New Roman"/>
                <w:b w:val="false"/>
                <w:i w:val="false"/>
                <w:color w:val="000000"/>
                <w:sz w:val="20"/>
              </w:rPr>
              <w:t>ветрозащитный</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дежурный</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диэлектрические</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дежурные</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Галоши диэлектрические</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дежурные</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Очки защитные с поликарбонатным</w:t>
            </w:r>
            <w:r>
              <w:br/>
            </w:r>
            <w:r>
              <w:rPr>
                <w:rFonts w:ascii="Times New Roman"/>
                <w:b w:val="false"/>
                <w:i w:val="false"/>
                <w:color w:val="000000"/>
                <w:sz w:val="20"/>
              </w:rPr>
              <w:t>
</w:t>
            </w:r>
            <w:r>
              <w:rPr>
                <w:rFonts w:ascii="Times New Roman"/>
                <w:b w:val="false"/>
                <w:i w:val="false"/>
                <w:color w:val="000000"/>
                <w:sz w:val="20"/>
              </w:rPr>
              <w:t>(или минеральным) неупрочненным</w:t>
            </w:r>
            <w:r>
              <w:br/>
            </w:r>
            <w:r>
              <w:rPr>
                <w:rFonts w:ascii="Times New Roman"/>
                <w:b w:val="false"/>
                <w:i w:val="false"/>
                <w:color w:val="000000"/>
                <w:sz w:val="20"/>
              </w:rPr>
              <w:t>
</w:t>
            </w:r>
            <w:r>
              <w:rPr>
                <w:rFonts w:ascii="Times New Roman"/>
                <w:b w:val="false"/>
                <w:i w:val="false"/>
                <w:color w:val="000000"/>
                <w:sz w:val="20"/>
              </w:rPr>
              <w:t>стеклом со светофильтрами типа</w:t>
            </w:r>
            <w:r>
              <w:br/>
            </w:r>
            <w:r>
              <w:rPr>
                <w:rFonts w:ascii="Times New Roman"/>
                <w:b w:val="false"/>
                <w:i w:val="false"/>
                <w:color w:val="000000"/>
                <w:sz w:val="20"/>
              </w:rPr>
              <w:t>
</w:t>
            </w:r>
            <w:r>
              <w:rPr>
                <w:rFonts w:ascii="Times New Roman"/>
                <w:b w:val="false"/>
                <w:i w:val="false"/>
                <w:color w:val="000000"/>
                <w:sz w:val="20"/>
              </w:rPr>
              <w:t>«В-1»</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Шлем защитный</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дежурный</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На наружных работах зимой дополнительно:</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Куртка утепленная на</w:t>
            </w:r>
            <w:r>
              <w:br/>
            </w:r>
            <w:r>
              <w:rPr>
                <w:rFonts w:ascii="Times New Roman"/>
                <w:b w:val="false"/>
                <w:i w:val="false"/>
                <w:color w:val="000000"/>
                <w:sz w:val="20"/>
              </w:rPr>
              <w:t>
</w:t>
            </w:r>
            <w:r>
              <w:rPr>
                <w:rFonts w:ascii="Times New Roman"/>
                <w:b w:val="false"/>
                <w:i w:val="false"/>
                <w:color w:val="000000"/>
                <w:sz w:val="20"/>
              </w:rPr>
              <w:t>хлопчатобумажной основе с</w:t>
            </w:r>
            <w:r>
              <w:br/>
            </w:r>
            <w:r>
              <w:rPr>
                <w:rFonts w:ascii="Times New Roman"/>
                <w:b w:val="false"/>
                <w:i w:val="false"/>
                <w:color w:val="000000"/>
                <w:sz w:val="20"/>
              </w:rPr>
              <w:t>
</w:t>
            </w:r>
            <w:r>
              <w:rPr>
                <w:rFonts w:ascii="Times New Roman"/>
                <w:b w:val="false"/>
                <w:i w:val="false"/>
                <w:color w:val="000000"/>
                <w:sz w:val="20"/>
              </w:rPr>
              <w:t>масловодоотталкивающей пропиткой,</w:t>
            </w:r>
            <w:r>
              <w:br/>
            </w:r>
            <w:r>
              <w:rPr>
                <w:rFonts w:ascii="Times New Roman"/>
                <w:b w:val="false"/>
                <w:i w:val="false"/>
                <w:color w:val="000000"/>
                <w:sz w:val="20"/>
              </w:rPr>
              <w:t>
</w:t>
            </w:r>
            <w:r>
              <w:rPr>
                <w:rFonts w:ascii="Times New Roman"/>
                <w:b w:val="false"/>
                <w:i w:val="false"/>
                <w:color w:val="000000"/>
                <w:sz w:val="20"/>
              </w:rPr>
              <w:t>подкладка отстегивающаяся, на</w:t>
            </w:r>
            <w:r>
              <w:br/>
            </w:r>
            <w:r>
              <w:rPr>
                <w:rFonts w:ascii="Times New Roman"/>
                <w:b w:val="false"/>
                <w:i w:val="false"/>
                <w:color w:val="000000"/>
                <w:sz w:val="20"/>
              </w:rPr>
              <w:t>
</w:t>
            </w:r>
            <w:r>
              <w:rPr>
                <w:rFonts w:ascii="Times New Roman"/>
                <w:b w:val="false"/>
                <w:i w:val="false"/>
                <w:color w:val="000000"/>
                <w:sz w:val="20"/>
              </w:rPr>
              <w:t>натуральном (или искусственном)</w:t>
            </w:r>
            <w:r>
              <w:br/>
            </w:r>
            <w:r>
              <w:rPr>
                <w:rFonts w:ascii="Times New Roman"/>
                <w:b w:val="false"/>
                <w:i w:val="false"/>
                <w:color w:val="000000"/>
                <w:sz w:val="20"/>
              </w:rPr>
              <w:t>
</w:t>
            </w:r>
            <w:r>
              <w:rPr>
                <w:rFonts w:ascii="Times New Roman"/>
                <w:b w:val="false"/>
                <w:i w:val="false"/>
                <w:color w:val="000000"/>
                <w:sz w:val="20"/>
              </w:rPr>
              <w:t>меху</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Брюки утепленные из ткани</w:t>
            </w:r>
            <w:r>
              <w:br/>
            </w:r>
            <w:r>
              <w:rPr>
                <w:rFonts w:ascii="Times New Roman"/>
                <w:b w:val="false"/>
                <w:i w:val="false"/>
                <w:color w:val="000000"/>
                <w:sz w:val="20"/>
              </w:rPr>
              <w:t>
</w:t>
            </w:r>
            <w:r>
              <w:rPr>
                <w:rFonts w:ascii="Times New Roman"/>
                <w:b w:val="false"/>
                <w:i w:val="false"/>
                <w:color w:val="000000"/>
                <w:sz w:val="20"/>
              </w:rPr>
              <w:t>хлопчатобумажной с</w:t>
            </w:r>
            <w:r>
              <w:br/>
            </w:r>
            <w:r>
              <w:rPr>
                <w:rFonts w:ascii="Times New Roman"/>
                <w:b w:val="false"/>
                <w:i w:val="false"/>
                <w:color w:val="000000"/>
                <w:sz w:val="20"/>
              </w:rPr>
              <w:t>
</w:t>
            </w:r>
            <w:r>
              <w:rPr>
                <w:rFonts w:ascii="Times New Roman"/>
                <w:b w:val="false"/>
                <w:i w:val="false"/>
                <w:color w:val="000000"/>
                <w:sz w:val="20"/>
              </w:rPr>
              <w:t>масловодоотталкивающей пропиткой</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285" w:hRule="atLeast"/>
        </w:trPr>
        <w:tc>
          <w:tcPr>
            <w:tcW w:w="7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4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Слесарь-ремонтник;</w:t>
            </w:r>
            <w:r>
              <w:br/>
            </w:r>
            <w:r>
              <w:rPr>
                <w:rFonts w:ascii="Times New Roman"/>
                <w:b w:val="false"/>
                <w:i w:val="false"/>
                <w:color w:val="000000"/>
                <w:sz w:val="20"/>
              </w:rPr>
              <w:t>
</w:t>
            </w:r>
            <w:r>
              <w:rPr>
                <w:rFonts w:ascii="Times New Roman"/>
                <w:b w:val="false"/>
                <w:i w:val="false"/>
                <w:color w:val="000000"/>
                <w:sz w:val="20"/>
              </w:rPr>
              <w:t>подсобный рабочий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При выполнении работ в галереях глубокого дренажа,</w:t>
            </w:r>
            <w:r>
              <w:br/>
            </w:r>
            <w:r>
              <w:rPr>
                <w:rFonts w:ascii="Times New Roman"/>
                <w:b w:val="false"/>
                <w:i w:val="false"/>
                <w:color w:val="000000"/>
                <w:sz w:val="20"/>
              </w:rPr>
              <w:t>
</w:t>
            </w:r>
            <w:r>
              <w:rPr>
                <w:rFonts w:ascii="Times New Roman"/>
                <w:b w:val="false"/>
                <w:i/>
                <w:color w:val="000000"/>
                <w:sz w:val="20"/>
              </w:rPr>
              <w:t>коллекторах и на заглубленных насосных станциях:</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(куртка+полукомбинезон/или</w:t>
            </w:r>
            <w:r>
              <w:br/>
            </w:r>
            <w:r>
              <w:rPr>
                <w:rFonts w:ascii="Times New Roman"/>
                <w:b w:val="false"/>
                <w:i w:val="false"/>
                <w:color w:val="000000"/>
                <w:sz w:val="20"/>
              </w:rPr>
              <w:t>
</w:t>
            </w:r>
            <w:r>
              <w:rPr>
                <w:rFonts w:ascii="Times New Roman"/>
                <w:b w:val="false"/>
                <w:i w:val="false"/>
                <w:color w:val="000000"/>
                <w:sz w:val="20"/>
              </w:rPr>
              <w:t>брюки) из хлопчатобумажной ткани</w:t>
            </w:r>
            <w:r>
              <w:br/>
            </w:r>
            <w:r>
              <w:rPr>
                <w:rFonts w:ascii="Times New Roman"/>
                <w:b w:val="false"/>
                <w:i w:val="false"/>
                <w:color w:val="000000"/>
                <w:sz w:val="20"/>
              </w:rPr>
              <w:t>
</w:t>
            </w:r>
            <w:r>
              <w:rPr>
                <w:rFonts w:ascii="Times New Roman"/>
                <w:b w:val="false"/>
                <w:i w:val="false"/>
                <w:color w:val="000000"/>
                <w:sz w:val="20"/>
              </w:rPr>
              <w:t>с масловодоотталкивающей пропиткой</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резиновые с ударопрочным</w:t>
            </w:r>
            <w:r>
              <w:br/>
            </w:r>
            <w:r>
              <w:rPr>
                <w:rFonts w:ascii="Times New Roman"/>
                <w:b w:val="false"/>
                <w:i w:val="false"/>
                <w:color w:val="000000"/>
                <w:sz w:val="20"/>
              </w:rPr>
              <w:t>
</w:t>
            </w:r>
            <w:r>
              <w:rPr>
                <w:rFonts w:ascii="Times New Roman"/>
                <w:b w:val="false"/>
                <w:i w:val="false"/>
                <w:color w:val="000000"/>
                <w:sz w:val="20"/>
              </w:rPr>
              <w:t>металлическим подноском</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2 года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усиленные,</w:t>
            </w:r>
            <w:r>
              <w:br/>
            </w:r>
            <w:r>
              <w:rPr>
                <w:rFonts w:ascii="Times New Roman"/>
                <w:b w:val="false"/>
                <w:i w:val="false"/>
                <w:color w:val="000000"/>
                <w:sz w:val="20"/>
              </w:rPr>
              <w:t>
</w:t>
            </w:r>
            <w:r>
              <w:rPr>
                <w:rFonts w:ascii="Times New Roman"/>
                <w:b w:val="false"/>
                <w:i w:val="false"/>
                <w:color w:val="000000"/>
                <w:sz w:val="20"/>
              </w:rPr>
              <w:t>хлопчатобумажные с</w:t>
            </w:r>
            <w:r>
              <w:br/>
            </w:r>
            <w:r>
              <w:rPr>
                <w:rFonts w:ascii="Times New Roman"/>
                <w:b w:val="false"/>
                <w:i w:val="false"/>
                <w:color w:val="000000"/>
                <w:sz w:val="20"/>
              </w:rPr>
              <w:t>
</w:t>
            </w:r>
            <w:r>
              <w:rPr>
                <w:rFonts w:ascii="Times New Roman"/>
                <w:b w:val="false"/>
                <w:i w:val="false"/>
                <w:color w:val="000000"/>
                <w:sz w:val="20"/>
              </w:rPr>
              <w:t>поливинилхлоридным (или</w:t>
            </w:r>
            <w:r>
              <w:br/>
            </w:r>
            <w:r>
              <w:rPr>
                <w:rFonts w:ascii="Times New Roman"/>
                <w:b w:val="false"/>
                <w:i w:val="false"/>
                <w:color w:val="000000"/>
                <w:sz w:val="20"/>
              </w:rPr>
              <w:t>
</w:t>
            </w:r>
            <w:r>
              <w:rPr>
                <w:rFonts w:ascii="Times New Roman"/>
                <w:b w:val="false"/>
                <w:i w:val="false"/>
                <w:color w:val="000000"/>
                <w:sz w:val="20"/>
              </w:rPr>
              <w:t>полимерным) наладонником</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пар на 1 год</w:t>
            </w:r>
          </w:p>
        </w:tc>
      </w:tr>
      <w:tr>
        <w:trPr>
          <w:trHeight w:val="285" w:hRule="atLeast"/>
        </w:trPr>
        <w:tc>
          <w:tcPr>
            <w:tcW w:w="7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4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Электромонтер по ремонту</w:t>
            </w:r>
            <w:r>
              <w:br/>
            </w:r>
            <w:r>
              <w:rPr>
                <w:rFonts w:ascii="Times New Roman"/>
                <w:b w:val="false"/>
                <w:i w:val="false"/>
                <w:color w:val="000000"/>
                <w:sz w:val="20"/>
              </w:rPr>
              <w:t>
</w:t>
            </w:r>
            <w:r>
              <w:rPr>
                <w:rFonts w:ascii="Times New Roman"/>
                <w:b w:val="false"/>
                <w:i w:val="false"/>
                <w:color w:val="000000"/>
                <w:sz w:val="20"/>
              </w:rPr>
              <w:t>и обслуживанию</w:t>
            </w:r>
            <w:r>
              <w:br/>
            </w:r>
            <w:r>
              <w:rPr>
                <w:rFonts w:ascii="Times New Roman"/>
                <w:b w:val="false"/>
                <w:i w:val="false"/>
                <w:color w:val="000000"/>
                <w:sz w:val="20"/>
              </w:rPr>
              <w:t>
</w:t>
            </w:r>
            <w:r>
              <w:rPr>
                <w:rFonts w:ascii="Times New Roman"/>
                <w:b w:val="false"/>
                <w:i w:val="false"/>
                <w:color w:val="000000"/>
                <w:sz w:val="20"/>
              </w:rPr>
              <w:t>электрооборудования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При выполнении работ в галереях глубокого дренажа,</w:t>
            </w:r>
            <w:r>
              <w:br/>
            </w:r>
            <w:r>
              <w:rPr>
                <w:rFonts w:ascii="Times New Roman"/>
                <w:b w:val="false"/>
                <w:i w:val="false"/>
                <w:color w:val="000000"/>
                <w:sz w:val="20"/>
              </w:rPr>
              <w:t>
</w:t>
            </w:r>
            <w:r>
              <w:rPr>
                <w:rFonts w:ascii="Times New Roman"/>
                <w:b w:val="false"/>
                <w:i/>
                <w:color w:val="000000"/>
                <w:sz w:val="20"/>
              </w:rPr>
              <w:t>коллекторах и на насосных станциях:</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(куртка+полукомбинезон/или</w:t>
            </w:r>
            <w:r>
              <w:br/>
            </w:r>
            <w:r>
              <w:rPr>
                <w:rFonts w:ascii="Times New Roman"/>
                <w:b w:val="false"/>
                <w:i w:val="false"/>
                <w:color w:val="000000"/>
                <w:sz w:val="20"/>
              </w:rPr>
              <w:t>
</w:t>
            </w:r>
            <w:r>
              <w:rPr>
                <w:rFonts w:ascii="Times New Roman"/>
                <w:b w:val="false"/>
                <w:i w:val="false"/>
                <w:color w:val="000000"/>
                <w:sz w:val="20"/>
              </w:rPr>
              <w:t>брюки) из хлопчатобумажной ткани</w:t>
            </w:r>
            <w:r>
              <w:br/>
            </w:r>
            <w:r>
              <w:rPr>
                <w:rFonts w:ascii="Times New Roman"/>
                <w:b w:val="false"/>
                <w:i w:val="false"/>
                <w:color w:val="000000"/>
                <w:sz w:val="20"/>
              </w:rPr>
              <w:t>
</w:t>
            </w:r>
            <w:r>
              <w:rPr>
                <w:rFonts w:ascii="Times New Roman"/>
                <w:b w:val="false"/>
                <w:i w:val="false"/>
                <w:color w:val="000000"/>
                <w:sz w:val="20"/>
              </w:rPr>
              <w:t>с масловодоотталкивающей пропиткой</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резиновые с ударопрочным</w:t>
            </w:r>
            <w:r>
              <w:br/>
            </w:r>
            <w:r>
              <w:rPr>
                <w:rFonts w:ascii="Times New Roman"/>
                <w:b w:val="false"/>
                <w:i w:val="false"/>
                <w:color w:val="000000"/>
                <w:sz w:val="20"/>
              </w:rPr>
              <w:t>
</w:t>
            </w:r>
            <w:r>
              <w:rPr>
                <w:rFonts w:ascii="Times New Roman"/>
                <w:b w:val="false"/>
                <w:i w:val="false"/>
                <w:color w:val="000000"/>
                <w:sz w:val="20"/>
              </w:rPr>
              <w:t>металлическим подноском</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диэлектрические</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дежурные</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усиленные,</w:t>
            </w:r>
            <w:r>
              <w:br/>
            </w:r>
            <w:r>
              <w:rPr>
                <w:rFonts w:ascii="Times New Roman"/>
                <w:b w:val="false"/>
                <w:i w:val="false"/>
                <w:color w:val="000000"/>
                <w:sz w:val="20"/>
              </w:rPr>
              <w:t>
</w:t>
            </w:r>
            <w:r>
              <w:rPr>
                <w:rFonts w:ascii="Times New Roman"/>
                <w:b w:val="false"/>
                <w:i w:val="false"/>
                <w:color w:val="000000"/>
                <w:sz w:val="20"/>
              </w:rPr>
              <w:t>хлопчатобумажные с</w:t>
            </w:r>
            <w:r>
              <w:br/>
            </w:r>
            <w:r>
              <w:rPr>
                <w:rFonts w:ascii="Times New Roman"/>
                <w:b w:val="false"/>
                <w:i w:val="false"/>
                <w:color w:val="000000"/>
                <w:sz w:val="20"/>
              </w:rPr>
              <w:t>
</w:t>
            </w:r>
            <w:r>
              <w:rPr>
                <w:rFonts w:ascii="Times New Roman"/>
                <w:b w:val="false"/>
                <w:i w:val="false"/>
                <w:color w:val="000000"/>
                <w:sz w:val="20"/>
              </w:rPr>
              <w:t>поливинилхлоридным (или</w:t>
            </w:r>
            <w:r>
              <w:br/>
            </w:r>
            <w:r>
              <w:rPr>
                <w:rFonts w:ascii="Times New Roman"/>
                <w:b w:val="false"/>
                <w:i w:val="false"/>
                <w:color w:val="000000"/>
                <w:sz w:val="20"/>
              </w:rPr>
              <w:t>
</w:t>
            </w:r>
            <w:r>
              <w:rPr>
                <w:rFonts w:ascii="Times New Roman"/>
                <w:b w:val="false"/>
                <w:i w:val="false"/>
                <w:color w:val="000000"/>
                <w:sz w:val="20"/>
              </w:rPr>
              <w:t>полимерным) наладонником</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пары 1 год</w:t>
            </w:r>
          </w:p>
        </w:tc>
      </w:tr>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Руководители и специалисты</w:t>
            </w:r>
          </w:p>
        </w:tc>
      </w:tr>
      <w:tr>
        <w:trPr>
          <w:trHeight w:val="285" w:hRule="atLeast"/>
        </w:trPr>
        <w:tc>
          <w:tcPr>
            <w:tcW w:w="7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4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Мастер; инженер; техник;</w:t>
            </w:r>
            <w:r>
              <w:br/>
            </w:r>
            <w:r>
              <w:rPr>
                <w:rFonts w:ascii="Times New Roman"/>
                <w:b w:val="false"/>
                <w:i w:val="false"/>
                <w:color w:val="000000"/>
                <w:sz w:val="20"/>
              </w:rPr>
              <w:t>
</w:t>
            </w:r>
            <w:r>
              <w:rPr>
                <w:rFonts w:ascii="Times New Roman"/>
                <w:b w:val="false"/>
                <w:i w:val="false"/>
                <w:color w:val="000000"/>
                <w:sz w:val="20"/>
              </w:rPr>
              <w:t>диспетчер; производитель</w:t>
            </w:r>
            <w:r>
              <w:br/>
            </w:r>
            <w:r>
              <w:rPr>
                <w:rFonts w:ascii="Times New Roman"/>
                <w:b w:val="false"/>
                <w:i w:val="false"/>
                <w:color w:val="000000"/>
                <w:sz w:val="20"/>
              </w:rPr>
              <w:t>
</w:t>
            </w:r>
            <w:r>
              <w:rPr>
                <w:rFonts w:ascii="Times New Roman"/>
                <w:b w:val="false"/>
                <w:i w:val="false"/>
                <w:color w:val="000000"/>
                <w:sz w:val="20"/>
              </w:rPr>
              <w:t>работ (прораб)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При выполнении работ в глубоком дренаже и коллекторах на</w:t>
            </w:r>
            <w:r>
              <w:br/>
            </w:r>
            <w:r>
              <w:rPr>
                <w:rFonts w:ascii="Times New Roman"/>
                <w:b w:val="false"/>
                <w:i w:val="false"/>
                <w:color w:val="000000"/>
                <w:sz w:val="20"/>
              </w:rPr>
              <w:t>
</w:t>
            </w:r>
            <w:r>
              <w:rPr>
                <w:rFonts w:ascii="Times New Roman"/>
                <w:b w:val="false"/>
                <w:i/>
                <w:color w:val="000000"/>
                <w:sz w:val="20"/>
              </w:rPr>
              <w:t>подземных работах:</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Комбинезон из хлопчатобумажной</w:t>
            </w:r>
            <w:r>
              <w:br/>
            </w:r>
            <w:r>
              <w:rPr>
                <w:rFonts w:ascii="Times New Roman"/>
                <w:b w:val="false"/>
                <w:i w:val="false"/>
                <w:color w:val="000000"/>
                <w:sz w:val="20"/>
              </w:rPr>
              <w:t>
</w:t>
            </w:r>
            <w:r>
              <w:rPr>
                <w:rFonts w:ascii="Times New Roman"/>
                <w:b w:val="false"/>
                <w:i w:val="false"/>
                <w:color w:val="000000"/>
                <w:sz w:val="20"/>
              </w:rPr>
              <w:t>ткани с масловодоотталкивающей</w:t>
            </w:r>
            <w:r>
              <w:br/>
            </w:r>
            <w:r>
              <w:rPr>
                <w:rFonts w:ascii="Times New Roman"/>
                <w:b w:val="false"/>
                <w:i w:val="false"/>
                <w:color w:val="000000"/>
                <w:sz w:val="20"/>
              </w:rPr>
              <w:t>
</w:t>
            </w:r>
            <w:r>
              <w:rPr>
                <w:rFonts w:ascii="Times New Roman"/>
                <w:b w:val="false"/>
                <w:i w:val="false"/>
                <w:color w:val="000000"/>
                <w:sz w:val="20"/>
              </w:rPr>
              <w:t>пропиткой</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резиновые с ударопрочным</w:t>
            </w:r>
            <w:r>
              <w:br/>
            </w:r>
            <w:r>
              <w:rPr>
                <w:rFonts w:ascii="Times New Roman"/>
                <w:b w:val="false"/>
                <w:i w:val="false"/>
                <w:color w:val="000000"/>
                <w:sz w:val="20"/>
              </w:rPr>
              <w:t>
</w:t>
            </w:r>
            <w:r>
              <w:rPr>
                <w:rFonts w:ascii="Times New Roman"/>
                <w:b w:val="false"/>
                <w:i w:val="false"/>
                <w:color w:val="000000"/>
                <w:sz w:val="20"/>
              </w:rPr>
              <w:t>металлическим подноском</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брезентовые с двойным</w:t>
            </w:r>
            <w:r>
              <w:br/>
            </w:r>
            <w:r>
              <w:rPr>
                <w:rFonts w:ascii="Times New Roman"/>
                <w:b w:val="false"/>
                <w:i w:val="false"/>
                <w:color w:val="000000"/>
                <w:sz w:val="20"/>
              </w:rPr>
              <w:t>
</w:t>
            </w:r>
            <w:r>
              <w:rPr>
                <w:rFonts w:ascii="Times New Roman"/>
                <w:b w:val="false"/>
                <w:i w:val="false"/>
                <w:color w:val="000000"/>
                <w:sz w:val="20"/>
              </w:rPr>
              <w:t>брезентовым наладонником</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пары на 1 год</w:t>
            </w:r>
          </w:p>
        </w:tc>
      </w:tr>
      <w:tr>
        <w:trPr>
          <w:trHeight w:val="285" w:hRule="atLeast"/>
        </w:trPr>
        <w:tc>
          <w:tcPr>
            <w:tcW w:w="7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4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Мастер мостовой</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Комбинезон из хлопчатобумажной</w:t>
            </w:r>
            <w:r>
              <w:br/>
            </w:r>
            <w:r>
              <w:rPr>
                <w:rFonts w:ascii="Times New Roman"/>
                <w:b w:val="false"/>
                <w:i w:val="false"/>
                <w:color w:val="000000"/>
                <w:sz w:val="20"/>
              </w:rPr>
              <w:t>
</w:t>
            </w:r>
            <w:r>
              <w:rPr>
                <w:rFonts w:ascii="Times New Roman"/>
                <w:b w:val="false"/>
                <w:i w:val="false"/>
                <w:color w:val="000000"/>
                <w:sz w:val="20"/>
              </w:rPr>
              <w:t>ткани с масловодоотталкивающей</w:t>
            </w:r>
            <w:r>
              <w:br/>
            </w:r>
            <w:r>
              <w:rPr>
                <w:rFonts w:ascii="Times New Roman"/>
                <w:b w:val="false"/>
                <w:i w:val="false"/>
                <w:color w:val="000000"/>
                <w:sz w:val="20"/>
              </w:rPr>
              <w:t>
</w:t>
            </w:r>
            <w:r>
              <w:rPr>
                <w:rFonts w:ascii="Times New Roman"/>
                <w:b w:val="false"/>
                <w:i w:val="false"/>
                <w:color w:val="000000"/>
                <w:sz w:val="20"/>
              </w:rPr>
              <w:t>пропиткой</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усиленные,</w:t>
            </w:r>
            <w:r>
              <w:br/>
            </w:r>
            <w:r>
              <w:rPr>
                <w:rFonts w:ascii="Times New Roman"/>
                <w:b w:val="false"/>
                <w:i w:val="false"/>
                <w:color w:val="000000"/>
                <w:sz w:val="20"/>
              </w:rPr>
              <w:t>
</w:t>
            </w:r>
            <w:r>
              <w:rPr>
                <w:rFonts w:ascii="Times New Roman"/>
                <w:b w:val="false"/>
                <w:i w:val="false"/>
                <w:color w:val="000000"/>
                <w:sz w:val="20"/>
              </w:rPr>
              <w:t>хлопчатобумажные с</w:t>
            </w:r>
            <w:r>
              <w:br/>
            </w:r>
            <w:r>
              <w:rPr>
                <w:rFonts w:ascii="Times New Roman"/>
                <w:b w:val="false"/>
                <w:i w:val="false"/>
                <w:color w:val="000000"/>
                <w:sz w:val="20"/>
              </w:rPr>
              <w:t>
</w:t>
            </w:r>
            <w:r>
              <w:rPr>
                <w:rFonts w:ascii="Times New Roman"/>
                <w:b w:val="false"/>
                <w:i w:val="false"/>
                <w:color w:val="000000"/>
                <w:sz w:val="20"/>
              </w:rPr>
              <w:t>поливинилхлоридным (или</w:t>
            </w:r>
            <w:r>
              <w:br/>
            </w:r>
            <w:r>
              <w:rPr>
                <w:rFonts w:ascii="Times New Roman"/>
                <w:b w:val="false"/>
                <w:i w:val="false"/>
                <w:color w:val="000000"/>
                <w:sz w:val="20"/>
              </w:rPr>
              <w:t>
</w:t>
            </w:r>
            <w:r>
              <w:rPr>
                <w:rFonts w:ascii="Times New Roman"/>
                <w:b w:val="false"/>
                <w:i w:val="false"/>
                <w:color w:val="000000"/>
                <w:sz w:val="20"/>
              </w:rPr>
              <w:t>полимерным) наладонником</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пары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Плащ водонепроницаемый,</w:t>
            </w:r>
            <w:r>
              <w:br/>
            </w:r>
            <w:r>
              <w:rPr>
                <w:rFonts w:ascii="Times New Roman"/>
                <w:b w:val="false"/>
                <w:i w:val="false"/>
                <w:color w:val="000000"/>
                <w:sz w:val="20"/>
              </w:rPr>
              <w:t>
</w:t>
            </w:r>
            <w:r>
              <w:rPr>
                <w:rFonts w:ascii="Times New Roman"/>
                <w:b w:val="false"/>
                <w:i w:val="false"/>
                <w:color w:val="000000"/>
                <w:sz w:val="20"/>
              </w:rPr>
              <w:t>ветрозащитный</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дежурный</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диэлектрические</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дежурные</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Галоши диэлектрические</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дежурные</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Очки защитные с поликарбонатным</w:t>
            </w:r>
            <w:r>
              <w:br/>
            </w:r>
            <w:r>
              <w:rPr>
                <w:rFonts w:ascii="Times New Roman"/>
                <w:b w:val="false"/>
                <w:i w:val="false"/>
                <w:color w:val="000000"/>
                <w:sz w:val="20"/>
              </w:rPr>
              <w:t>
</w:t>
            </w:r>
            <w:r>
              <w:rPr>
                <w:rFonts w:ascii="Times New Roman"/>
                <w:b w:val="false"/>
                <w:i w:val="false"/>
                <w:color w:val="000000"/>
                <w:sz w:val="20"/>
              </w:rPr>
              <w:t>(или минеральным) неупрочненным</w:t>
            </w:r>
            <w:r>
              <w:br/>
            </w:r>
            <w:r>
              <w:rPr>
                <w:rFonts w:ascii="Times New Roman"/>
                <w:b w:val="false"/>
                <w:i w:val="false"/>
                <w:color w:val="000000"/>
                <w:sz w:val="20"/>
              </w:rPr>
              <w:t>
</w:t>
            </w:r>
            <w:r>
              <w:rPr>
                <w:rFonts w:ascii="Times New Roman"/>
                <w:b w:val="false"/>
                <w:i w:val="false"/>
                <w:color w:val="000000"/>
                <w:sz w:val="20"/>
              </w:rPr>
              <w:t>стеклом со светофильтрами типа</w:t>
            </w:r>
            <w:r>
              <w:br/>
            </w:r>
            <w:r>
              <w:rPr>
                <w:rFonts w:ascii="Times New Roman"/>
                <w:b w:val="false"/>
                <w:i w:val="false"/>
                <w:color w:val="000000"/>
                <w:sz w:val="20"/>
              </w:rPr>
              <w:t>
</w:t>
            </w:r>
            <w:r>
              <w:rPr>
                <w:rFonts w:ascii="Times New Roman"/>
                <w:b w:val="false"/>
                <w:i w:val="false"/>
                <w:color w:val="000000"/>
                <w:sz w:val="20"/>
              </w:rPr>
              <w:t>«В-1»</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Шлем защитный</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дежурный</w:t>
            </w:r>
          </w:p>
        </w:tc>
      </w:tr>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Газовое хозяйство</w:t>
            </w:r>
          </w:p>
        </w:tc>
      </w:tr>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Рабочие</w:t>
            </w:r>
          </w:p>
        </w:tc>
      </w:tr>
      <w:tr>
        <w:trPr>
          <w:trHeight w:val="285" w:hRule="atLeast"/>
        </w:trPr>
        <w:tc>
          <w:tcPr>
            <w:tcW w:w="7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4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Аппаратчик испарительной</w:t>
            </w:r>
            <w:r>
              <w:br/>
            </w:r>
            <w:r>
              <w:rPr>
                <w:rFonts w:ascii="Times New Roman"/>
                <w:b w:val="false"/>
                <w:i w:val="false"/>
                <w:color w:val="000000"/>
                <w:sz w:val="20"/>
              </w:rPr>
              <w:t>
</w:t>
            </w:r>
            <w:r>
              <w:rPr>
                <w:rFonts w:ascii="Times New Roman"/>
                <w:b w:val="false"/>
                <w:i w:val="false"/>
                <w:color w:val="000000"/>
                <w:sz w:val="20"/>
              </w:rPr>
              <w:t>установки</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(куртка+полукомбинезон/или</w:t>
            </w:r>
            <w:r>
              <w:br/>
            </w:r>
            <w:r>
              <w:rPr>
                <w:rFonts w:ascii="Times New Roman"/>
                <w:b w:val="false"/>
                <w:i w:val="false"/>
                <w:color w:val="000000"/>
                <w:sz w:val="20"/>
              </w:rPr>
              <w:t>
</w:t>
            </w:r>
            <w:r>
              <w:rPr>
                <w:rFonts w:ascii="Times New Roman"/>
                <w:b w:val="false"/>
                <w:i w:val="false"/>
                <w:color w:val="000000"/>
                <w:sz w:val="20"/>
              </w:rPr>
              <w:t>брюки) из хлопчатобумажной ткани</w:t>
            </w:r>
            <w:r>
              <w:br/>
            </w:r>
            <w:r>
              <w:rPr>
                <w:rFonts w:ascii="Times New Roman"/>
                <w:b w:val="false"/>
                <w:i w:val="false"/>
                <w:color w:val="000000"/>
                <w:sz w:val="20"/>
              </w:rPr>
              <w:t>
</w:t>
            </w:r>
            <w:r>
              <w:rPr>
                <w:rFonts w:ascii="Times New Roman"/>
                <w:b w:val="false"/>
                <w:i w:val="false"/>
                <w:color w:val="000000"/>
                <w:sz w:val="20"/>
              </w:rPr>
              <w:t>с масловодоотталкивающей пропиткой</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(или сапоги) из</w:t>
            </w:r>
            <w:r>
              <w:br/>
            </w:r>
            <w:r>
              <w:rPr>
                <w:rFonts w:ascii="Times New Roman"/>
                <w:b w:val="false"/>
                <w:i w:val="false"/>
                <w:color w:val="000000"/>
                <w:sz w:val="20"/>
              </w:rPr>
              <w:t>
</w:t>
            </w:r>
            <w:r>
              <w:rPr>
                <w:rFonts w:ascii="Times New Roman"/>
                <w:b w:val="false"/>
                <w:i w:val="false"/>
                <w:color w:val="000000"/>
                <w:sz w:val="20"/>
              </w:rPr>
              <w:t>натуральной кожи, с</w:t>
            </w:r>
            <w:r>
              <w:br/>
            </w:r>
            <w:r>
              <w:rPr>
                <w:rFonts w:ascii="Times New Roman"/>
                <w:b w:val="false"/>
                <w:i w:val="false"/>
                <w:color w:val="000000"/>
                <w:sz w:val="20"/>
              </w:rPr>
              <w:t>
</w:t>
            </w:r>
            <w:r>
              <w:rPr>
                <w:rFonts w:ascii="Times New Roman"/>
                <w:b w:val="false"/>
                <w:i w:val="false"/>
                <w:color w:val="000000"/>
                <w:sz w:val="20"/>
              </w:rPr>
              <w:t>масловодоотталкивающими</w:t>
            </w:r>
            <w:r>
              <w:br/>
            </w:r>
            <w:r>
              <w:rPr>
                <w:rFonts w:ascii="Times New Roman"/>
                <w:b w:val="false"/>
                <w:i w:val="false"/>
                <w:color w:val="000000"/>
                <w:sz w:val="20"/>
              </w:rPr>
              <w:t>
</w:t>
            </w:r>
            <w:r>
              <w:rPr>
                <w:rFonts w:ascii="Times New Roman"/>
                <w:b w:val="false"/>
                <w:i w:val="false"/>
                <w:color w:val="000000"/>
                <w:sz w:val="20"/>
              </w:rPr>
              <w:t>свойствами, противоскользящим и</w:t>
            </w:r>
            <w:r>
              <w:br/>
            </w:r>
            <w:r>
              <w:rPr>
                <w:rFonts w:ascii="Times New Roman"/>
                <w:b w:val="false"/>
                <w:i w:val="false"/>
                <w:color w:val="000000"/>
                <w:sz w:val="20"/>
              </w:rPr>
              <w:t>
</w:t>
            </w:r>
            <w:r>
              <w:rPr>
                <w:rFonts w:ascii="Times New Roman"/>
                <w:b w:val="false"/>
                <w:i w:val="false"/>
                <w:color w:val="000000"/>
                <w:sz w:val="20"/>
              </w:rPr>
              <w:t>износостойким протектором, с</w:t>
            </w:r>
            <w:r>
              <w:br/>
            </w:r>
            <w:r>
              <w:rPr>
                <w:rFonts w:ascii="Times New Roman"/>
                <w:b w:val="false"/>
                <w:i w:val="false"/>
                <w:color w:val="000000"/>
                <w:sz w:val="20"/>
              </w:rPr>
              <w:t>
</w:t>
            </w:r>
            <w:r>
              <w:rPr>
                <w:rFonts w:ascii="Times New Roman"/>
                <w:b w:val="false"/>
                <w:i w:val="false"/>
                <w:color w:val="000000"/>
                <w:sz w:val="20"/>
              </w:rPr>
              <w:t>ударопрочным металлическим</w:t>
            </w:r>
            <w:r>
              <w:br/>
            </w:r>
            <w:r>
              <w:rPr>
                <w:rFonts w:ascii="Times New Roman"/>
                <w:b w:val="false"/>
                <w:i w:val="false"/>
                <w:color w:val="000000"/>
                <w:sz w:val="20"/>
              </w:rPr>
              <w:t>
</w:t>
            </w:r>
            <w:r>
              <w:rPr>
                <w:rFonts w:ascii="Times New Roman"/>
                <w:b w:val="false"/>
                <w:i w:val="false"/>
                <w:color w:val="000000"/>
                <w:sz w:val="20"/>
              </w:rPr>
              <w:t>подноском</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усиленные,</w:t>
            </w:r>
            <w:r>
              <w:br/>
            </w:r>
            <w:r>
              <w:rPr>
                <w:rFonts w:ascii="Times New Roman"/>
                <w:b w:val="false"/>
                <w:i w:val="false"/>
                <w:color w:val="000000"/>
                <w:sz w:val="20"/>
              </w:rPr>
              <w:t>
</w:t>
            </w:r>
            <w:r>
              <w:rPr>
                <w:rFonts w:ascii="Times New Roman"/>
                <w:b w:val="false"/>
                <w:i w:val="false"/>
                <w:color w:val="000000"/>
                <w:sz w:val="20"/>
              </w:rPr>
              <w:t>хлопчатобумажные с</w:t>
            </w:r>
            <w:r>
              <w:br/>
            </w:r>
            <w:r>
              <w:rPr>
                <w:rFonts w:ascii="Times New Roman"/>
                <w:b w:val="false"/>
                <w:i w:val="false"/>
                <w:color w:val="000000"/>
                <w:sz w:val="20"/>
              </w:rPr>
              <w:t>
</w:t>
            </w:r>
            <w:r>
              <w:rPr>
                <w:rFonts w:ascii="Times New Roman"/>
                <w:b w:val="false"/>
                <w:i w:val="false"/>
                <w:color w:val="000000"/>
                <w:sz w:val="20"/>
              </w:rPr>
              <w:t>поливинилхлоридным (или</w:t>
            </w:r>
            <w:r>
              <w:br/>
            </w:r>
            <w:r>
              <w:rPr>
                <w:rFonts w:ascii="Times New Roman"/>
                <w:b w:val="false"/>
                <w:i w:val="false"/>
                <w:color w:val="000000"/>
                <w:sz w:val="20"/>
              </w:rPr>
              <w:t>
</w:t>
            </w:r>
            <w:r>
              <w:rPr>
                <w:rFonts w:ascii="Times New Roman"/>
                <w:b w:val="false"/>
                <w:i w:val="false"/>
                <w:color w:val="000000"/>
                <w:sz w:val="20"/>
              </w:rPr>
              <w:t>полимерным) наладонником</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пар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резиновые</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до износа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Очки защитные с поликарбонатным</w:t>
            </w:r>
            <w:r>
              <w:br/>
            </w:r>
            <w:r>
              <w:rPr>
                <w:rFonts w:ascii="Times New Roman"/>
                <w:b w:val="false"/>
                <w:i w:val="false"/>
                <w:color w:val="000000"/>
                <w:sz w:val="20"/>
              </w:rPr>
              <w:t>
</w:t>
            </w:r>
            <w:r>
              <w:rPr>
                <w:rFonts w:ascii="Times New Roman"/>
                <w:b w:val="false"/>
                <w:i w:val="false"/>
                <w:color w:val="000000"/>
                <w:sz w:val="20"/>
              </w:rPr>
              <w:t>(или минеральным) неупрочненным</w:t>
            </w:r>
            <w:r>
              <w:br/>
            </w:r>
            <w:r>
              <w:rPr>
                <w:rFonts w:ascii="Times New Roman"/>
                <w:b w:val="false"/>
                <w:i w:val="false"/>
                <w:color w:val="000000"/>
                <w:sz w:val="20"/>
              </w:rPr>
              <w:t>
</w:t>
            </w:r>
            <w:r>
              <w:rPr>
                <w:rFonts w:ascii="Times New Roman"/>
                <w:b w:val="false"/>
                <w:i w:val="false"/>
                <w:color w:val="000000"/>
                <w:sz w:val="20"/>
              </w:rPr>
              <w:t>стеклом со светофильтрами типа</w:t>
            </w:r>
            <w:r>
              <w:br/>
            </w:r>
            <w:r>
              <w:rPr>
                <w:rFonts w:ascii="Times New Roman"/>
                <w:b w:val="false"/>
                <w:i w:val="false"/>
                <w:color w:val="000000"/>
                <w:sz w:val="20"/>
              </w:rPr>
              <w:t>
</w:t>
            </w:r>
            <w:r>
              <w:rPr>
                <w:rFonts w:ascii="Times New Roman"/>
                <w:b w:val="false"/>
                <w:i w:val="false"/>
                <w:color w:val="000000"/>
                <w:sz w:val="20"/>
              </w:rPr>
              <w:t>«В-1»</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Респиратор газоаэрозольный</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85" w:hRule="atLeast"/>
        </w:trPr>
        <w:tc>
          <w:tcPr>
            <w:tcW w:w="7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4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Аккумуляторщик</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(куртка+полукомбинезон/или</w:t>
            </w:r>
            <w:r>
              <w:br/>
            </w:r>
            <w:r>
              <w:rPr>
                <w:rFonts w:ascii="Times New Roman"/>
                <w:b w:val="false"/>
                <w:i w:val="false"/>
                <w:color w:val="000000"/>
                <w:sz w:val="20"/>
              </w:rPr>
              <w:t>
</w:t>
            </w:r>
            <w:r>
              <w:rPr>
                <w:rFonts w:ascii="Times New Roman"/>
                <w:b w:val="false"/>
                <w:i w:val="false"/>
                <w:color w:val="000000"/>
                <w:sz w:val="20"/>
              </w:rPr>
              <w:t>брюки) из хлопчатобумажной ткани</w:t>
            </w:r>
            <w:r>
              <w:br/>
            </w:r>
            <w:r>
              <w:rPr>
                <w:rFonts w:ascii="Times New Roman"/>
                <w:b w:val="false"/>
                <w:i w:val="false"/>
                <w:color w:val="000000"/>
                <w:sz w:val="20"/>
              </w:rPr>
              <w:t>
</w:t>
            </w:r>
            <w:r>
              <w:rPr>
                <w:rFonts w:ascii="Times New Roman"/>
                <w:b w:val="false"/>
                <w:i w:val="false"/>
                <w:color w:val="000000"/>
                <w:sz w:val="20"/>
              </w:rPr>
              <w:t>с кислотнозащитной  пропиткой</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резиновые с ударопрочным</w:t>
            </w:r>
            <w:r>
              <w:br/>
            </w:r>
            <w:r>
              <w:rPr>
                <w:rFonts w:ascii="Times New Roman"/>
                <w:b w:val="false"/>
                <w:i w:val="false"/>
                <w:color w:val="000000"/>
                <w:sz w:val="20"/>
              </w:rPr>
              <w:t>
</w:t>
            </w:r>
            <w:r>
              <w:rPr>
                <w:rFonts w:ascii="Times New Roman"/>
                <w:b w:val="false"/>
                <w:i w:val="false"/>
                <w:color w:val="000000"/>
                <w:sz w:val="20"/>
              </w:rPr>
              <w:t>металлическим подноском</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резиновые</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Фартук водонепроницаемый из</w:t>
            </w:r>
            <w:r>
              <w:br/>
            </w:r>
            <w:r>
              <w:rPr>
                <w:rFonts w:ascii="Times New Roman"/>
                <w:b w:val="false"/>
                <w:i w:val="false"/>
                <w:color w:val="000000"/>
                <w:sz w:val="20"/>
              </w:rPr>
              <w:t>
</w:t>
            </w:r>
            <w:r>
              <w:rPr>
                <w:rFonts w:ascii="Times New Roman"/>
                <w:b w:val="false"/>
                <w:i w:val="false"/>
                <w:color w:val="000000"/>
                <w:sz w:val="20"/>
              </w:rPr>
              <w:t>прорезиненной хлопчатобумажной</w:t>
            </w:r>
            <w:r>
              <w:br/>
            </w:r>
            <w:r>
              <w:rPr>
                <w:rFonts w:ascii="Times New Roman"/>
                <w:b w:val="false"/>
                <w:i w:val="false"/>
                <w:color w:val="000000"/>
                <w:sz w:val="20"/>
              </w:rPr>
              <w:t>
</w:t>
            </w:r>
            <w:r>
              <w:rPr>
                <w:rFonts w:ascii="Times New Roman"/>
                <w:b w:val="false"/>
                <w:i w:val="false"/>
                <w:color w:val="000000"/>
                <w:sz w:val="20"/>
              </w:rPr>
              <w:t>ткани (или из ткани с пленочным</w:t>
            </w:r>
            <w:r>
              <w:br/>
            </w:r>
            <w:r>
              <w:rPr>
                <w:rFonts w:ascii="Times New Roman"/>
                <w:b w:val="false"/>
                <w:i w:val="false"/>
                <w:color w:val="000000"/>
                <w:sz w:val="20"/>
              </w:rPr>
              <w:t>
</w:t>
            </w:r>
            <w:r>
              <w:rPr>
                <w:rFonts w:ascii="Times New Roman"/>
                <w:b w:val="false"/>
                <w:i w:val="false"/>
                <w:color w:val="000000"/>
                <w:sz w:val="20"/>
              </w:rPr>
              <w:t>покрытием</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изделие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Очки защитные с поликарбонатным</w:t>
            </w:r>
            <w:r>
              <w:br/>
            </w:r>
            <w:r>
              <w:rPr>
                <w:rFonts w:ascii="Times New Roman"/>
                <w:b w:val="false"/>
                <w:i w:val="false"/>
                <w:color w:val="000000"/>
                <w:sz w:val="20"/>
              </w:rPr>
              <w:t>
</w:t>
            </w:r>
            <w:r>
              <w:rPr>
                <w:rFonts w:ascii="Times New Roman"/>
                <w:b w:val="false"/>
                <w:i w:val="false"/>
                <w:color w:val="000000"/>
                <w:sz w:val="20"/>
              </w:rPr>
              <w:t>(или минеральным) неупрочненным</w:t>
            </w:r>
            <w:r>
              <w:br/>
            </w:r>
            <w:r>
              <w:rPr>
                <w:rFonts w:ascii="Times New Roman"/>
                <w:b w:val="false"/>
                <w:i w:val="false"/>
                <w:color w:val="000000"/>
                <w:sz w:val="20"/>
              </w:rPr>
              <w:t>
</w:t>
            </w:r>
            <w:r>
              <w:rPr>
                <w:rFonts w:ascii="Times New Roman"/>
                <w:b w:val="false"/>
                <w:i w:val="false"/>
                <w:color w:val="000000"/>
                <w:sz w:val="20"/>
              </w:rPr>
              <w:t>стеклом со светофильтрами типа</w:t>
            </w:r>
            <w:r>
              <w:br/>
            </w:r>
            <w:r>
              <w:rPr>
                <w:rFonts w:ascii="Times New Roman"/>
                <w:b w:val="false"/>
                <w:i w:val="false"/>
                <w:color w:val="000000"/>
                <w:sz w:val="20"/>
              </w:rPr>
              <w:t>
</w:t>
            </w:r>
            <w:r>
              <w:rPr>
                <w:rFonts w:ascii="Times New Roman"/>
                <w:b w:val="false"/>
                <w:i w:val="false"/>
                <w:color w:val="000000"/>
                <w:sz w:val="20"/>
              </w:rPr>
              <w:t>«В-1»</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85" w:hRule="atLeast"/>
        </w:trPr>
        <w:tc>
          <w:tcPr>
            <w:tcW w:w="7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4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Водитель грузового</w:t>
            </w:r>
            <w:r>
              <w:br/>
            </w:r>
            <w:r>
              <w:rPr>
                <w:rFonts w:ascii="Times New Roman"/>
                <w:b w:val="false"/>
                <w:i w:val="false"/>
                <w:color w:val="000000"/>
                <w:sz w:val="20"/>
              </w:rPr>
              <w:t>
</w:t>
            </w:r>
            <w:r>
              <w:rPr>
                <w:rFonts w:ascii="Times New Roman"/>
                <w:b w:val="false"/>
                <w:i w:val="false"/>
                <w:color w:val="000000"/>
                <w:sz w:val="20"/>
              </w:rPr>
              <w:t>автомобиля</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(куртка+полукомбинезон/или</w:t>
            </w:r>
            <w:r>
              <w:br/>
            </w:r>
            <w:r>
              <w:rPr>
                <w:rFonts w:ascii="Times New Roman"/>
                <w:b w:val="false"/>
                <w:i w:val="false"/>
                <w:color w:val="000000"/>
                <w:sz w:val="20"/>
              </w:rPr>
              <w:t>
</w:t>
            </w:r>
            <w:r>
              <w:rPr>
                <w:rFonts w:ascii="Times New Roman"/>
                <w:b w:val="false"/>
                <w:i w:val="false"/>
                <w:color w:val="000000"/>
                <w:sz w:val="20"/>
              </w:rPr>
              <w:t>брюки) из хлопчатобумажной ткани</w:t>
            </w:r>
            <w:r>
              <w:br/>
            </w:r>
            <w:r>
              <w:rPr>
                <w:rFonts w:ascii="Times New Roman"/>
                <w:b w:val="false"/>
                <w:i w:val="false"/>
                <w:color w:val="000000"/>
                <w:sz w:val="20"/>
              </w:rPr>
              <w:t>
</w:t>
            </w:r>
            <w:r>
              <w:rPr>
                <w:rFonts w:ascii="Times New Roman"/>
                <w:b w:val="false"/>
                <w:i w:val="false"/>
                <w:color w:val="000000"/>
                <w:sz w:val="20"/>
              </w:rPr>
              <w:t>с масловодоотталкивающей пропиткой</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(или сапоги) из</w:t>
            </w:r>
            <w:r>
              <w:br/>
            </w:r>
            <w:r>
              <w:rPr>
                <w:rFonts w:ascii="Times New Roman"/>
                <w:b w:val="false"/>
                <w:i w:val="false"/>
                <w:color w:val="000000"/>
                <w:sz w:val="20"/>
              </w:rPr>
              <w:t>
</w:t>
            </w:r>
            <w:r>
              <w:rPr>
                <w:rFonts w:ascii="Times New Roman"/>
                <w:b w:val="false"/>
                <w:i w:val="false"/>
                <w:color w:val="000000"/>
                <w:sz w:val="20"/>
              </w:rPr>
              <w:t>натуральной кожи, с</w:t>
            </w:r>
            <w:r>
              <w:br/>
            </w:r>
            <w:r>
              <w:rPr>
                <w:rFonts w:ascii="Times New Roman"/>
                <w:b w:val="false"/>
                <w:i w:val="false"/>
                <w:color w:val="000000"/>
                <w:sz w:val="20"/>
              </w:rPr>
              <w:t>
</w:t>
            </w:r>
            <w:r>
              <w:rPr>
                <w:rFonts w:ascii="Times New Roman"/>
                <w:b w:val="false"/>
                <w:i w:val="false"/>
                <w:color w:val="000000"/>
                <w:sz w:val="20"/>
              </w:rPr>
              <w:t>масловодоотталкиващими свойствами,</w:t>
            </w:r>
            <w:r>
              <w:br/>
            </w:r>
            <w:r>
              <w:rPr>
                <w:rFonts w:ascii="Times New Roman"/>
                <w:b w:val="false"/>
                <w:i w:val="false"/>
                <w:color w:val="000000"/>
                <w:sz w:val="20"/>
              </w:rPr>
              <w:t>
</w:t>
            </w:r>
            <w:r>
              <w:rPr>
                <w:rFonts w:ascii="Times New Roman"/>
                <w:b w:val="false"/>
                <w:i w:val="false"/>
                <w:color w:val="000000"/>
                <w:sz w:val="20"/>
              </w:rPr>
              <w:t>противоскользящими и износостойким</w:t>
            </w:r>
            <w:r>
              <w:br/>
            </w:r>
            <w:r>
              <w:rPr>
                <w:rFonts w:ascii="Times New Roman"/>
                <w:b w:val="false"/>
                <w:i w:val="false"/>
                <w:color w:val="000000"/>
                <w:sz w:val="20"/>
              </w:rPr>
              <w:t>
</w:t>
            </w:r>
            <w:r>
              <w:rPr>
                <w:rFonts w:ascii="Times New Roman"/>
                <w:b w:val="false"/>
                <w:i w:val="false"/>
                <w:color w:val="000000"/>
                <w:sz w:val="20"/>
              </w:rPr>
              <w:t>протектором, с ударопрочным</w:t>
            </w:r>
            <w:r>
              <w:br/>
            </w:r>
            <w:r>
              <w:rPr>
                <w:rFonts w:ascii="Times New Roman"/>
                <w:b w:val="false"/>
                <w:i w:val="false"/>
                <w:color w:val="000000"/>
                <w:sz w:val="20"/>
              </w:rPr>
              <w:t>
</w:t>
            </w:r>
            <w:r>
              <w:rPr>
                <w:rFonts w:ascii="Times New Roman"/>
                <w:b w:val="false"/>
                <w:i w:val="false"/>
                <w:color w:val="000000"/>
                <w:sz w:val="20"/>
              </w:rPr>
              <w:t>металлическим подноском</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усиленные,</w:t>
            </w:r>
            <w:r>
              <w:br/>
            </w:r>
            <w:r>
              <w:rPr>
                <w:rFonts w:ascii="Times New Roman"/>
                <w:b w:val="false"/>
                <w:i w:val="false"/>
                <w:color w:val="000000"/>
                <w:sz w:val="20"/>
              </w:rPr>
              <w:t>
</w:t>
            </w:r>
            <w:r>
              <w:rPr>
                <w:rFonts w:ascii="Times New Roman"/>
                <w:b w:val="false"/>
                <w:i w:val="false"/>
                <w:color w:val="000000"/>
                <w:sz w:val="20"/>
              </w:rPr>
              <w:t>хлопчатобумажные с</w:t>
            </w:r>
            <w:r>
              <w:br/>
            </w:r>
            <w:r>
              <w:rPr>
                <w:rFonts w:ascii="Times New Roman"/>
                <w:b w:val="false"/>
                <w:i w:val="false"/>
                <w:color w:val="000000"/>
                <w:sz w:val="20"/>
              </w:rPr>
              <w:t>
</w:t>
            </w:r>
            <w:r>
              <w:rPr>
                <w:rFonts w:ascii="Times New Roman"/>
                <w:b w:val="false"/>
                <w:i w:val="false"/>
                <w:color w:val="000000"/>
                <w:sz w:val="20"/>
              </w:rPr>
              <w:t>поливинилхлоридным (или</w:t>
            </w:r>
            <w:r>
              <w:br/>
            </w:r>
            <w:r>
              <w:rPr>
                <w:rFonts w:ascii="Times New Roman"/>
                <w:b w:val="false"/>
                <w:i w:val="false"/>
                <w:color w:val="000000"/>
                <w:sz w:val="20"/>
              </w:rPr>
              <w:t>
</w:t>
            </w:r>
            <w:r>
              <w:rPr>
                <w:rFonts w:ascii="Times New Roman"/>
                <w:b w:val="false"/>
                <w:i w:val="false"/>
                <w:color w:val="000000"/>
                <w:sz w:val="20"/>
              </w:rPr>
              <w:t>полимерным) наладонником</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85" w:hRule="atLeast"/>
        </w:trPr>
        <w:tc>
          <w:tcPr>
            <w:tcW w:w="7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4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Водитель автозаправщик</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(куртка+полукомбинезон/или</w:t>
            </w:r>
            <w:r>
              <w:br/>
            </w:r>
            <w:r>
              <w:rPr>
                <w:rFonts w:ascii="Times New Roman"/>
                <w:b w:val="false"/>
                <w:i w:val="false"/>
                <w:color w:val="000000"/>
                <w:sz w:val="20"/>
              </w:rPr>
              <w:t>
</w:t>
            </w:r>
            <w:r>
              <w:rPr>
                <w:rFonts w:ascii="Times New Roman"/>
                <w:b w:val="false"/>
                <w:i w:val="false"/>
                <w:color w:val="000000"/>
                <w:sz w:val="20"/>
              </w:rPr>
              <w:t>брюки) из хлопчатобумажной ткани</w:t>
            </w:r>
            <w:r>
              <w:br/>
            </w:r>
            <w:r>
              <w:rPr>
                <w:rFonts w:ascii="Times New Roman"/>
                <w:b w:val="false"/>
                <w:i w:val="false"/>
                <w:color w:val="000000"/>
                <w:sz w:val="20"/>
              </w:rPr>
              <w:t>
</w:t>
            </w:r>
            <w:r>
              <w:rPr>
                <w:rFonts w:ascii="Times New Roman"/>
                <w:b w:val="false"/>
                <w:i w:val="false"/>
                <w:color w:val="000000"/>
                <w:sz w:val="20"/>
              </w:rPr>
              <w:t>с масловодоотталкивающей пропиткой</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(или сапоги) из</w:t>
            </w:r>
            <w:r>
              <w:br/>
            </w:r>
            <w:r>
              <w:rPr>
                <w:rFonts w:ascii="Times New Roman"/>
                <w:b w:val="false"/>
                <w:i w:val="false"/>
                <w:color w:val="000000"/>
                <w:sz w:val="20"/>
              </w:rPr>
              <w:t>
</w:t>
            </w:r>
            <w:r>
              <w:rPr>
                <w:rFonts w:ascii="Times New Roman"/>
                <w:b w:val="false"/>
                <w:i w:val="false"/>
                <w:color w:val="000000"/>
                <w:sz w:val="20"/>
              </w:rPr>
              <w:t>натуральной кожи, с</w:t>
            </w:r>
            <w:r>
              <w:br/>
            </w:r>
            <w:r>
              <w:rPr>
                <w:rFonts w:ascii="Times New Roman"/>
                <w:b w:val="false"/>
                <w:i w:val="false"/>
                <w:color w:val="000000"/>
                <w:sz w:val="20"/>
              </w:rPr>
              <w:t>
</w:t>
            </w:r>
            <w:r>
              <w:rPr>
                <w:rFonts w:ascii="Times New Roman"/>
                <w:b w:val="false"/>
                <w:i w:val="false"/>
                <w:color w:val="000000"/>
                <w:sz w:val="20"/>
              </w:rPr>
              <w:t>масловодоотталкиващими свойствами,</w:t>
            </w:r>
            <w:r>
              <w:br/>
            </w:r>
            <w:r>
              <w:rPr>
                <w:rFonts w:ascii="Times New Roman"/>
                <w:b w:val="false"/>
                <w:i w:val="false"/>
                <w:color w:val="000000"/>
                <w:sz w:val="20"/>
              </w:rPr>
              <w:t>
</w:t>
            </w:r>
            <w:r>
              <w:rPr>
                <w:rFonts w:ascii="Times New Roman"/>
                <w:b w:val="false"/>
                <w:i w:val="false"/>
                <w:color w:val="000000"/>
                <w:sz w:val="20"/>
              </w:rPr>
              <w:t>противоскользящими и износостойким</w:t>
            </w:r>
            <w:r>
              <w:br/>
            </w:r>
            <w:r>
              <w:rPr>
                <w:rFonts w:ascii="Times New Roman"/>
                <w:b w:val="false"/>
                <w:i w:val="false"/>
                <w:color w:val="000000"/>
                <w:sz w:val="20"/>
              </w:rPr>
              <w:t>
</w:t>
            </w:r>
            <w:r>
              <w:rPr>
                <w:rFonts w:ascii="Times New Roman"/>
                <w:b w:val="false"/>
                <w:i w:val="false"/>
                <w:color w:val="000000"/>
                <w:sz w:val="20"/>
              </w:rPr>
              <w:t>протектором, с ударопрочным</w:t>
            </w:r>
            <w:r>
              <w:br/>
            </w:r>
            <w:r>
              <w:rPr>
                <w:rFonts w:ascii="Times New Roman"/>
                <w:b w:val="false"/>
                <w:i w:val="false"/>
                <w:color w:val="000000"/>
                <w:sz w:val="20"/>
              </w:rPr>
              <w:t>
</w:t>
            </w:r>
            <w:r>
              <w:rPr>
                <w:rFonts w:ascii="Times New Roman"/>
                <w:b w:val="false"/>
                <w:i w:val="false"/>
                <w:color w:val="000000"/>
                <w:sz w:val="20"/>
              </w:rPr>
              <w:t>металлическим подноском</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усиленные,</w:t>
            </w:r>
            <w:r>
              <w:br/>
            </w:r>
            <w:r>
              <w:rPr>
                <w:rFonts w:ascii="Times New Roman"/>
                <w:b w:val="false"/>
                <w:i w:val="false"/>
                <w:color w:val="000000"/>
                <w:sz w:val="20"/>
              </w:rPr>
              <w:t>
</w:t>
            </w:r>
            <w:r>
              <w:rPr>
                <w:rFonts w:ascii="Times New Roman"/>
                <w:b w:val="false"/>
                <w:i w:val="false"/>
                <w:color w:val="000000"/>
                <w:sz w:val="20"/>
              </w:rPr>
              <w:t>хлопчатобумажные с</w:t>
            </w:r>
            <w:r>
              <w:br/>
            </w:r>
            <w:r>
              <w:rPr>
                <w:rFonts w:ascii="Times New Roman"/>
                <w:b w:val="false"/>
                <w:i w:val="false"/>
                <w:color w:val="000000"/>
                <w:sz w:val="20"/>
              </w:rPr>
              <w:t>
</w:t>
            </w:r>
            <w:r>
              <w:rPr>
                <w:rFonts w:ascii="Times New Roman"/>
                <w:b w:val="false"/>
                <w:i w:val="false"/>
                <w:color w:val="000000"/>
                <w:sz w:val="20"/>
              </w:rPr>
              <w:t>поливинилхлоридным (или</w:t>
            </w:r>
            <w:r>
              <w:br/>
            </w:r>
            <w:r>
              <w:rPr>
                <w:rFonts w:ascii="Times New Roman"/>
                <w:b w:val="false"/>
                <w:i w:val="false"/>
                <w:color w:val="000000"/>
                <w:sz w:val="20"/>
              </w:rPr>
              <w:t>
</w:t>
            </w:r>
            <w:r>
              <w:rPr>
                <w:rFonts w:ascii="Times New Roman"/>
                <w:b w:val="false"/>
                <w:i w:val="false"/>
                <w:color w:val="000000"/>
                <w:sz w:val="20"/>
              </w:rPr>
              <w:t>полимерным) наладонником</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Противогаз</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Очки защитные с поликарбонатным</w:t>
            </w:r>
            <w:r>
              <w:br/>
            </w:r>
            <w:r>
              <w:rPr>
                <w:rFonts w:ascii="Times New Roman"/>
                <w:b w:val="false"/>
                <w:i w:val="false"/>
                <w:color w:val="000000"/>
                <w:sz w:val="20"/>
              </w:rPr>
              <w:t>
</w:t>
            </w:r>
            <w:r>
              <w:rPr>
                <w:rFonts w:ascii="Times New Roman"/>
                <w:b w:val="false"/>
                <w:i w:val="false"/>
                <w:color w:val="000000"/>
                <w:sz w:val="20"/>
              </w:rPr>
              <w:t>(или минеральным) неупрочненным</w:t>
            </w:r>
            <w:r>
              <w:br/>
            </w:r>
            <w:r>
              <w:rPr>
                <w:rFonts w:ascii="Times New Roman"/>
                <w:b w:val="false"/>
                <w:i w:val="false"/>
                <w:color w:val="000000"/>
                <w:sz w:val="20"/>
              </w:rPr>
              <w:t>
</w:t>
            </w:r>
            <w:r>
              <w:rPr>
                <w:rFonts w:ascii="Times New Roman"/>
                <w:b w:val="false"/>
                <w:i w:val="false"/>
                <w:color w:val="000000"/>
                <w:sz w:val="20"/>
              </w:rPr>
              <w:t>стеклом со светофильтрами типа</w:t>
            </w:r>
            <w:r>
              <w:br/>
            </w:r>
            <w:r>
              <w:rPr>
                <w:rFonts w:ascii="Times New Roman"/>
                <w:b w:val="false"/>
                <w:i w:val="false"/>
                <w:color w:val="000000"/>
                <w:sz w:val="20"/>
              </w:rPr>
              <w:t>
</w:t>
            </w:r>
            <w:r>
              <w:rPr>
                <w:rFonts w:ascii="Times New Roman"/>
                <w:b w:val="false"/>
                <w:i w:val="false"/>
                <w:color w:val="000000"/>
                <w:sz w:val="20"/>
              </w:rPr>
              <w:t>«В-1»</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На наружных работах зимой дополнительно</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Куртка утепленная на</w:t>
            </w:r>
            <w:r>
              <w:br/>
            </w:r>
            <w:r>
              <w:rPr>
                <w:rFonts w:ascii="Times New Roman"/>
                <w:b w:val="false"/>
                <w:i w:val="false"/>
                <w:color w:val="000000"/>
                <w:sz w:val="20"/>
              </w:rPr>
              <w:t>
</w:t>
            </w:r>
            <w:r>
              <w:rPr>
                <w:rFonts w:ascii="Times New Roman"/>
                <w:b w:val="false"/>
                <w:i w:val="false"/>
                <w:color w:val="000000"/>
                <w:sz w:val="20"/>
              </w:rPr>
              <w:t>хлопчатобумажной основе с</w:t>
            </w:r>
            <w:r>
              <w:br/>
            </w:r>
            <w:r>
              <w:rPr>
                <w:rFonts w:ascii="Times New Roman"/>
                <w:b w:val="false"/>
                <w:i w:val="false"/>
                <w:color w:val="000000"/>
                <w:sz w:val="20"/>
              </w:rPr>
              <w:t>
</w:t>
            </w:r>
            <w:r>
              <w:rPr>
                <w:rFonts w:ascii="Times New Roman"/>
                <w:b w:val="false"/>
                <w:i w:val="false"/>
                <w:color w:val="000000"/>
                <w:sz w:val="20"/>
              </w:rPr>
              <w:t>масловодоотталкивающей пропиткой,</w:t>
            </w:r>
            <w:r>
              <w:br/>
            </w:r>
            <w:r>
              <w:rPr>
                <w:rFonts w:ascii="Times New Roman"/>
                <w:b w:val="false"/>
                <w:i w:val="false"/>
                <w:color w:val="000000"/>
                <w:sz w:val="20"/>
              </w:rPr>
              <w:t>
</w:t>
            </w:r>
            <w:r>
              <w:rPr>
                <w:rFonts w:ascii="Times New Roman"/>
                <w:b w:val="false"/>
                <w:i w:val="false"/>
                <w:color w:val="000000"/>
                <w:sz w:val="20"/>
              </w:rPr>
              <w:t>подкладка отстегивающаяся, на</w:t>
            </w:r>
            <w:r>
              <w:br/>
            </w:r>
            <w:r>
              <w:rPr>
                <w:rFonts w:ascii="Times New Roman"/>
                <w:b w:val="false"/>
                <w:i w:val="false"/>
                <w:color w:val="000000"/>
                <w:sz w:val="20"/>
              </w:rPr>
              <w:t>
</w:t>
            </w:r>
            <w:r>
              <w:rPr>
                <w:rFonts w:ascii="Times New Roman"/>
                <w:b w:val="false"/>
                <w:i w:val="false"/>
                <w:color w:val="000000"/>
                <w:sz w:val="20"/>
              </w:rPr>
              <w:t>натуральном (или искусственном)</w:t>
            </w:r>
            <w:r>
              <w:br/>
            </w:r>
            <w:r>
              <w:rPr>
                <w:rFonts w:ascii="Times New Roman"/>
                <w:b w:val="false"/>
                <w:i w:val="false"/>
                <w:color w:val="000000"/>
                <w:sz w:val="20"/>
              </w:rPr>
              <w:t>
</w:t>
            </w:r>
            <w:r>
              <w:rPr>
                <w:rFonts w:ascii="Times New Roman"/>
                <w:b w:val="false"/>
                <w:i w:val="false"/>
                <w:color w:val="000000"/>
                <w:sz w:val="20"/>
              </w:rPr>
              <w:t>меху</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2 года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Брюки, утепленные из ткани</w:t>
            </w:r>
            <w:r>
              <w:br/>
            </w:r>
            <w:r>
              <w:rPr>
                <w:rFonts w:ascii="Times New Roman"/>
                <w:b w:val="false"/>
                <w:i w:val="false"/>
                <w:color w:val="000000"/>
                <w:sz w:val="20"/>
              </w:rPr>
              <w:t>
</w:t>
            </w:r>
            <w:r>
              <w:rPr>
                <w:rFonts w:ascii="Times New Roman"/>
                <w:b w:val="false"/>
                <w:i w:val="false"/>
                <w:color w:val="000000"/>
                <w:sz w:val="20"/>
              </w:rPr>
              <w:t>хлопчатобумажной с</w:t>
            </w:r>
            <w:r>
              <w:br/>
            </w:r>
            <w:r>
              <w:rPr>
                <w:rFonts w:ascii="Times New Roman"/>
                <w:b w:val="false"/>
                <w:i w:val="false"/>
                <w:color w:val="000000"/>
                <w:sz w:val="20"/>
              </w:rPr>
              <w:t>
</w:t>
            </w:r>
            <w:r>
              <w:rPr>
                <w:rFonts w:ascii="Times New Roman"/>
                <w:b w:val="false"/>
                <w:i w:val="false"/>
                <w:color w:val="000000"/>
                <w:sz w:val="20"/>
              </w:rPr>
              <w:t>масловодоотталкивающей пропиткой</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2 года</w:t>
            </w:r>
          </w:p>
        </w:tc>
      </w:tr>
      <w:tr>
        <w:trPr>
          <w:trHeight w:val="285" w:hRule="atLeast"/>
        </w:trPr>
        <w:tc>
          <w:tcPr>
            <w:tcW w:w="7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4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Водитель автокрана</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 полукомбинезон/или</w:t>
            </w:r>
            <w:r>
              <w:br/>
            </w:r>
            <w:r>
              <w:rPr>
                <w:rFonts w:ascii="Times New Roman"/>
                <w:b w:val="false"/>
                <w:i w:val="false"/>
                <w:color w:val="000000"/>
                <w:sz w:val="20"/>
              </w:rPr>
              <w:t>
</w:t>
            </w:r>
            <w:r>
              <w:rPr>
                <w:rFonts w:ascii="Times New Roman"/>
                <w:b w:val="false"/>
                <w:i w:val="false"/>
                <w:color w:val="000000"/>
                <w:sz w:val="20"/>
              </w:rPr>
              <w:t>брюки) из хлопчатобумажной ткани</w:t>
            </w:r>
            <w:r>
              <w:br/>
            </w:r>
            <w:r>
              <w:rPr>
                <w:rFonts w:ascii="Times New Roman"/>
                <w:b w:val="false"/>
                <w:i w:val="false"/>
                <w:color w:val="000000"/>
                <w:sz w:val="20"/>
              </w:rPr>
              <w:t>
</w:t>
            </w:r>
            <w:r>
              <w:rPr>
                <w:rFonts w:ascii="Times New Roman"/>
                <w:b w:val="false"/>
                <w:i w:val="false"/>
                <w:color w:val="000000"/>
                <w:sz w:val="20"/>
              </w:rPr>
              <w:t>с масловодоотталкивающей пропиткой</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кирзовые (ботинки кожаные)</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Куртка утепленная на</w:t>
            </w:r>
            <w:r>
              <w:br/>
            </w:r>
            <w:r>
              <w:rPr>
                <w:rFonts w:ascii="Times New Roman"/>
                <w:b w:val="false"/>
                <w:i w:val="false"/>
                <w:color w:val="000000"/>
                <w:sz w:val="20"/>
              </w:rPr>
              <w:t>
</w:t>
            </w:r>
            <w:r>
              <w:rPr>
                <w:rFonts w:ascii="Times New Roman"/>
                <w:b w:val="false"/>
                <w:i w:val="false"/>
                <w:color w:val="000000"/>
                <w:sz w:val="20"/>
              </w:rPr>
              <w:t>хлопчатобумажной основе с</w:t>
            </w:r>
            <w:r>
              <w:br/>
            </w:r>
            <w:r>
              <w:rPr>
                <w:rFonts w:ascii="Times New Roman"/>
                <w:b w:val="false"/>
                <w:i w:val="false"/>
                <w:color w:val="000000"/>
                <w:sz w:val="20"/>
              </w:rPr>
              <w:t>
</w:t>
            </w:r>
            <w:r>
              <w:rPr>
                <w:rFonts w:ascii="Times New Roman"/>
                <w:b w:val="false"/>
                <w:i w:val="false"/>
                <w:color w:val="000000"/>
                <w:sz w:val="20"/>
              </w:rPr>
              <w:t>масловодоотталкивающей пропиткой,</w:t>
            </w:r>
            <w:r>
              <w:br/>
            </w:r>
            <w:r>
              <w:rPr>
                <w:rFonts w:ascii="Times New Roman"/>
                <w:b w:val="false"/>
                <w:i w:val="false"/>
                <w:color w:val="000000"/>
                <w:sz w:val="20"/>
              </w:rPr>
              <w:t>
</w:t>
            </w:r>
            <w:r>
              <w:rPr>
                <w:rFonts w:ascii="Times New Roman"/>
                <w:b w:val="false"/>
                <w:i w:val="false"/>
                <w:color w:val="000000"/>
                <w:sz w:val="20"/>
              </w:rPr>
              <w:t>подкладка отстегивающаяся, на</w:t>
            </w:r>
            <w:r>
              <w:br/>
            </w:r>
            <w:r>
              <w:rPr>
                <w:rFonts w:ascii="Times New Roman"/>
                <w:b w:val="false"/>
                <w:i w:val="false"/>
                <w:color w:val="000000"/>
                <w:sz w:val="20"/>
              </w:rPr>
              <w:t>
</w:t>
            </w:r>
            <w:r>
              <w:rPr>
                <w:rFonts w:ascii="Times New Roman"/>
                <w:b w:val="false"/>
                <w:i w:val="false"/>
                <w:color w:val="000000"/>
                <w:sz w:val="20"/>
              </w:rPr>
              <w:t>натуральном (или искусственном)</w:t>
            </w:r>
            <w:r>
              <w:br/>
            </w:r>
            <w:r>
              <w:rPr>
                <w:rFonts w:ascii="Times New Roman"/>
                <w:b w:val="false"/>
                <w:i w:val="false"/>
                <w:color w:val="000000"/>
                <w:sz w:val="20"/>
              </w:rPr>
              <w:t>
</w:t>
            </w:r>
            <w:r>
              <w:rPr>
                <w:rFonts w:ascii="Times New Roman"/>
                <w:b w:val="false"/>
                <w:i w:val="false"/>
                <w:color w:val="000000"/>
                <w:sz w:val="20"/>
              </w:rPr>
              <w:t>меху</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2 года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Брюки утепленные из ткани</w:t>
            </w:r>
            <w:r>
              <w:br/>
            </w:r>
            <w:r>
              <w:rPr>
                <w:rFonts w:ascii="Times New Roman"/>
                <w:b w:val="false"/>
                <w:i w:val="false"/>
                <w:color w:val="000000"/>
                <w:sz w:val="20"/>
              </w:rPr>
              <w:t>
</w:t>
            </w:r>
            <w:r>
              <w:rPr>
                <w:rFonts w:ascii="Times New Roman"/>
                <w:b w:val="false"/>
                <w:i w:val="false"/>
                <w:color w:val="000000"/>
                <w:sz w:val="20"/>
              </w:rPr>
              <w:t>хлопчатобумажной с</w:t>
            </w:r>
            <w:r>
              <w:br/>
            </w:r>
            <w:r>
              <w:rPr>
                <w:rFonts w:ascii="Times New Roman"/>
                <w:b w:val="false"/>
                <w:i w:val="false"/>
                <w:color w:val="000000"/>
                <w:sz w:val="20"/>
              </w:rPr>
              <w:t>
</w:t>
            </w:r>
            <w:r>
              <w:rPr>
                <w:rFonts w:ascii="Times New Roman"/>
                <w:b w:val="false"/>
                <w:i w:val="false"/>
                <w:color w:val="000000"/>
                <w:sz w:val="20"/>
              </w:rPr>
              <w:t>масловодоотталкивающей пропиткой</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2 года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усиленные,</w:t>
            </w:r>
            <w:r>
              <w:br/>
            </w:r>
            <w:r>
              <w:rPr>
                <w:rFonts w:ascii="Times New Roman"/>
                <w:b w:val="false"/>
                <w:i w:val="false"/>
                <w:color w:val="000000"/>
                <w:sz w:val="20"/>
              </w:rPr>
              <w:t>
</w:t>
            </w:r>
            <w:r>
              <w:rPr>
                <w:rFonts w:ascii="Times New Roman"/>
                <w:b w:val="false"/>
                <w:i w:val="false"/>
                <w:color w:val="000000"/>
                <w:sz w:val="20"/>
              </w:rPr>
              <w:t>хлопчатобумажные с</w:t>
            </w:r>
            <w:r>
              <w:br/>
            </w:r>
            <w:r>
              <w:rPr>
                <w:rFonts w:ascii="Times New Roman"/>
                <w:b w:val="false"/>
                <w:i w:val="false"/>
                <w:color w:val="000000"/>
                <w:sz w:val="20"/>
              </w:rPr>
              <w:t>
</w:t>
            </w:r>
            <w:r>
              <w:rPr>
                <w:rFonts w:ascii="Times New Roman"/>
                <w:b w:val="false"/>
                <w:i w:val="false"/>
                <w:color w:val="000000"/>
                <w:sz w:val="20"/>
              </w:rPr>
              <w:t>поливинилхлоридным (или</w:t>
            </w:r>
            <w:r>
              <w:br/>
            </w:r>
            <w:r>
              <w:rPr>
                <w:rFonts w:ascii="Times New Roman"/>
                <w:b w:val="false"/>
                <w:i w:val="false"/>
                <w:color w:val="000000"/>
                <w:sz w:val="20"/>
              </w:rPr>
              <w:t>
</w:t>
            </w:r>
            <w:r>
              <w:rPr>
                <w:rFonts w:ascii="Times New Roman"/>
                <w:b w:val="false"/>
                <w:i w:val="false"/>
                <w:color w:val="000000"/>
                <w:sz w:val="20"/>
              </w:rPr>
              <w:t>полимерным) наладонником</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85" w:hRule="atLeast"/>
        </w:trPr>
        <w:tc>
          <w:tcPr>
            <w:tcW w:w="7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4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Водитель автопогрузчика</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 полукомбинезон/или</w:t>
            </w:r>
            <w:r>
              <w:br/>
            </w:r>
            <w:r>
              <w:rPr>
                <w:rFonts w:ascii="Times New Roman"/>
                <w:b w:val="false"/>
                <w:i w:val="false"/>
                <w:color w:val="000000"/>
                <w:sz w:val="20"/>
              </w:rPr>
              <w:t>
</w:t>
            </w:r>
            <w:r>
              <w:rPr>
                <w:rFonts w:ascii="Times New Roman"/>
                <w:b w:val="false"/>
                <w:i w:val="false"/>
                <w:color w:val="000000"/>
                <w:sz w:val="20"/>
              </w:rPr>
              <w:t>брюки) из хлопчатобумажной ткани</w:t>
            </w:r>
            <w:r>
              <w:br/>
            </w:r>
            <w:r>
              <w:rPr>
                <w:rFonts w:ascii="Times New Roman"/>
                <w:b w:val="false"/>
                <w:i w:val="false"/>
                <w:color w:val="000000"/>
                <w:sz w:val="20"/>
              </w:rPr>
              <w:t>
</w:t>
            </w:r>
            <w:r>
              <w:rPr>
                <w:rFonts w:ascii="Times New Roman"/>
                <w:b w:val="false"/>
                <w:i w:val="false"/>
                <w:color w:val="000000"/>
                <w:sz w:val="20"/>
              </w:rPr>
              <w:t>с масловодоотталкивающей пропиткой</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(или сапоги) из</w:t>
            </w:r>
            <w:r>
              <w:br/>
            </w:r>
            <w:r>
              <w:rPr>
                <w:rFonts w:ascii="Times New Roman"/>
                <w:b w:val="false"/>
                <w:i w:val="false"/>
                <w:color w:val="000000"/>
                <w:sz w:val="20"/>
              </w:rPr>
              <w:t>
</w:t>
            </w:r>
            <w:r>
              <w:rPr>
                <w:rFonts w:ascii="Times New Roman"/>
                <w:b w:val="false"/>
                <w:i w:val="false"/>
                <w:color w:val="000000"/>
                <w:sz w:val="20"/>
              </w:rPr>
              <w:t>натуральной кожи, с</w:t>
            </w:r>
            <w:r>
              <w:br/>
            </w:r>
            <w:r>
              <w:rPr>
                <w:rFonts w:ascii="Times New Roman"/>
                <w:b w:val="false"/>
                <w:i w:val="false"/>
                <w:color w:val="000000"/>
                <w:sz w:val="20"/>
              </w:rPr>
              <w:t>
</w:t>
            </w:r>
            <w:r>
              <w:rPr>
                <w:rFonts w:ascii="Times New Roman"/>
                <w:b w:val="false"/>
                <w:i w:val="false"/>
                <w:color w:val="000000"/>
                <w:sz w:val="20"/>
              </w:rPr>
              <w:t>масловодоотталкиващими свойствами,</w:t>
            </w:r>
            <w:r>
              <w:br/>
            </w:r>
            <w:r>
              <w:rPr>
                <w:rFonts w:ascii="Times New Roman"/>
                <w:b w:val="false"/>
                <w:i w:val="false"/>
                <w:color w:val="000000"/>
                <w:sz w:val="20"/>
              </w:rPr>
              <w:t>
</w:t>
            </w:r>
            <w:r>
              <w:rPr>
                <w:rFonts w:ascii="Times New Roman"/>
                <w:b w:val="false"/>
                <w:i w:val="false"/>
                <w:color w:val="000000"/>
                <w:sz w:val="20"/>
              </w:rPr>
              <w:t>противоскользящими и износостойким</w:t>
            </w:r>
            <w:r>
              <w:br/>
            </w:r>
            <w:r>
              <w:rPr>
                <w:rFonts w:ascii="Times New Roman"/>
                <w:b w:val="false"/>
                <w:i w:val="false"/>
                <w:color w:val="000000"/>
                <w:sz w:val="20"/>
              </w:rPr>
              <w:t>
</w:t>
            </w:r>
            <w:r>
              <w:rPr>
                <w:rFonts w:ascii="Times New Roman"/>
                <w:b w:val="false"/>
                <w:i w:val="false"/>
                <w:color w:val="000000"/>
                <w:sz w:val="20"/>
              </w:rPr>
              <w:t>протектором, с ударопрочным</w:t>
            </w:r>
            <w:r>
              <w:br/>
            </w:r>
            <w:r>
              <w:rPr>
                <w:rFonts w:ascii="Times New Roman"/>
                <w:b w:val="false"/>
                <w:i w:val="false"/>
                <w:color w:val="000000"/>
                <w:sz w:val="20"/>
              </w:rPr>
              <w:t>
</w:t>
            </w:r>
            <w:r>
              <w:rPr>
                <w:rFonts w:ascii="Times New Roman"/>
                <w:b w:val="false"/>
                <w:i w:val="false"/>
                <w:color w:val="000000"/>
                <w:sz w:val="20"/>
              </w:rPr>
              <w:t>металлическим подноском</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усиленные,</w:t>
            </w:r>
            <w:r>
              <w:br/>
            </w:r>
            <w:r>
              <w:rPr>
                <w:rFonts w:ascii="Times New Roman"/>
                <w:b w:val="false"/>
                <w:i w:val="false"/>
                <w:color w:val="000000"/>
                <w:sz w:val="20"/>
              </w:rPr>
              <w:t>
</w:t>
            </w:r>
            <w:r>
              <w:rPr>
                <w:rFonts w:ascii="Times New Roman"/>
                <w:b w:val="false"/>
                <w:i w:val="false"/>
                <w:color w:val="000000"/>
                <w:sz w:val="20"/>
              </w:rPr>
              <w:t>хлопчатобумажные с</w:t>
            </w:r>
            <w:r>
              <w:br/>
            </w:r>
            <w:r>
              <w:rPr>
                <w:rFonts w:ascii="Times New Roman"/>
                <w:b w:val="false"/>
                <w:i w:val="false"/>
                <w:color w:val="000000"/>
                <w:sz w:val="20"/>
              </w:rPr>
              <w:t>
</w:t>
            </w:r>
            <w:r>
              <w:rPr>
                <w:rFonts w:ascii="Times New Roman"/>
                <w:b w:val="false"/>
                <w:i w:val="false"/>
                <w:color w:val="000000"/>
                <w:sz w:val="20"/>
              </w:rPr>
              <w:t>поливинилхлоридным (или</w:t>
            </w:r>
            <w:r>
              <w:br/>
            </w:r>
            <w:r>
              <w:rPr>
                <w:rFonts w:ascii="Times New Roman"/>
                <w:b w:val="false"/>
                <w:i w:val="false"/>
                <w:color w:val="000000"/>
                <w:sz w:val="20"/>
              </w:rPr>
              <w:t>
</w:t>
            </w:r>
            <w:r>
              <w:rPr>
                <w:rFonts w:ascii="Times New Roman"/>
                <w:b w:val="false"/>
                <w:i w:val="false"/>
                <w:color w:val="000000"/>
                <w:sz w:val="20"/>
              </w:rPr>
              <w:t>полимерным) наладонником</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На наружных работах зимой дополнительно</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Куртка утепленная на</w:t>
            </w:r>
            <w:r>
              <w:br/>
            </w:r>
            <w:r>
              <w:rPr>
                <w:rFonts w:ascii="Times New Roman"/>
                <w:b w:val="false"/>
                <w:i w:val="false"/>
                <w:color w:val="000000"/>
                <w:sz w:val="20"/>
              </w:rPr>
              <w:t>
</w:t>
            </w:r>
            <w:r>
              <w:rPr>
                <w:rFonts w:ascii="Times New Roman"/>
                <w:b w:val="false"/>
                <w:i w:val="false"/>
                <w:color w:val="000000"/>
                <w:sz w:val="20"/>
              </w:rPr>
              <w:t>хлопчатобумажной основе с</w:t>
            </w:r>
            <w:r>
              <w:br/>
            </w:r>
            <w:r>
              <w:rPr>
                <w:rFonts w:ascii="Times New Roman"/>
                <w:b w:val="false"/>
                <w:i w:val="false"/>
                <w:color w:val="000000"/>
                <w:sz w:val="20"/>
              </w:rPr>
              <w:t>
</w:t>
            </w:r>
            <w:r>
              <w:rPr>
                <w:rFonts w:ascii="Times New Roman"/>
                <w:b w:val="false"/>
                <w:i w:val="false"/>
                <w:color w:val="000000"/>
                <w:sz w:val="20"/>
              </w:rPr>
              <w:t>масловодоотталкивающей пропиткой,</w:t>
            </w:r>
            <w:r>
              <w:br/>
            </w:r>
            <w:r>
              <w:rPr>
                <w:rFonts w:ascii="Times New Roman"/>
                <w:b w:val="false"/>
                <w:i w:val="false"/>
                <w:color w:val="000000"/>
                <w:sz w:val="20"/>
              </w:rPr>
              <w:t>
</w:t>
            </w:r>
            <w:r>
              <w:rPr>
                <w:rFonts w:ascii="Times New Roman"/>
                <w:b w:val="false"/>
                <w:i w:val="false"/>
                <w:color w:val="000000"/>
                <w:sz w:val="20"/>
              </w:rPr>
              <w:t>подкладка отстегивающаяся, на</w:t>
            </w:r>
            <w:r>
              <w:br/>
            </w:r>
            <w:r>
              <w:rPr>
                <w:rFonts w:ascii="Times New Roman"/>
                <w:b w:val="false"/>
                <w:i w:val="false"/>
                <w:color w:val="000000"/>
                <w:sz w:val="20"/>
              </w:rPr>
              <w:t>
</w:t>
            </w:r>
            <w:r>
              <w:rPr>
                <w:rFonts w:ascii="Times New Roman"/>
                <w:b w:val="false"/>
                <w:i w:val="false"/>
                <w:color w:val="000000"/>
                <w:sz w:val="20"/>
              </w:rPr>
              <w:t>натуральном (или искусственном)</w:t>
            </w:r>
            <w:r>
              <w:br/>
            </w:r>
            <w:r>
              <w:rPr>
                <w:rFonts w:ascii="Times New Roman"/>
                <w:b w:val="false"/>
                <w:i w:val="false"/>
                <w:color w:val="000000"/>
                <w:sz w:val="20"/>
              </w:rPr>
              <w:t>
</w:t>
            </w:r>
            <w:r>
              <w:rPr>
                <w:rFonts w:ascii="Times New Roman"/>
                <w:b w:val="false"/>
                <w:i w:val="false"/>
                <w:color w:val="000000"/>
                <w:sz w:val="20"/>
              </w:rPr>
              <w:t>меху</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2 года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Брюки утепленные из ткани</w:t>
            </w:r>
            <w:r>
              <w:br/>
            </w:r>
            <w:r>
              <w:rPr>
                <w:rFonts w:ascii="Times New Roman"/>
                <w:b w:val="false"/>
                <w:i w:val="false"/>
                <w:color w:val="000000"/>
                <w:sz w:val="20"/>
              </w:rPr>
              <w:t>
</w:t>
            </w:r>
            <w:r>
              <w:rPr>
                <w:rFonts w:ascii="Times New Roman"/>
                <w:b w:val="false"/>
                <w:i w:val="false"/>
                <w:color w:val="000000"/>
                <w:sz w:val="20"/>
              </w:rPr>
              <w:t>хлопчатобумажной с</w:t>
            </w:r>
            <w:r>
              <w:br/>
            </w:r>
            <w:r>
              <w:rPr>
                <w:rFonts w:ascii="Times New Roman"/>
                <w:b w:val="false"/>
                <w:i w:val="false"/>
                <w:color w:val="000000"/>
                <w:sz w:val="20"/>
              </w:rPr>
              <w:t>
</w:t>
            </w:r>
            <w:r>
              <w:rPr>
                <w:rFonts w:ascii="Times New Roman"/>
                <w:b w:val="false"/>
                <w:i w:val="false"/>
                <w:color w:val="000000"/>
                <w:sz w:val="20"/>
              </w:rPr>
              <w:t>масловодоотталкивающей пропиткой</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2 года</w:t>
            </w:r>
          </w:p>
        </w:tc>
      </w:tr>
      <w:tr>
        <w:trPr>
          <w:trHeight w:val="285" w:hRule="atLeast"/>
        </w:trPr>
        <w:tc>
          <w:tcPr>
            <w:tcW w:w="7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4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Газогенераторщик</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(куртка+полукомбинезон/или</w:t>
            </w:r>
            <w:r>
              <w:br/>
            </w:r>
            <w:r>
              <w:rPr>
                <w:rFonts w:ascii="Times New Roman"/>
                <w:b w:val="false"/>
                <w:i w:val="false"/>
                <w:color w:val="000000"/>
                <w:sz w:val="20"/>
              </w:rPr>
              <w:t>
</w:t>
            </w:r>
            <w:r>
              <w:rPr>
                <w:rFonts w:ascii="Times New Roman"/>
                <w:b w:val="false"/>
                <w:i w:val="false"/>
                <w:color w:val="000000"/>
                <w:sz w:val="20"/>
              </w:rPr>
              <w:t>брюки) из хлопчатобумажной ткани</w:t>
            </w:r>
            <w:r>
              <w:br/>
            </w:r>
            <w:r>
              <w:rPr>
                <w:rFonts w:ascii="Times New Roman"/>
                <w:b w:val="false"/>
                <w:i w:val="false"/>
                <w:color w:val="000000"/>
                <w:sz w:val="20"/>
              </w:rPr>
              <w:t>
</w:t>
            </w:r>
            <w:r>
              <w:rPr>
                <w:rFonts w:ascii="Times New Roman"/>
                <w:b w:val="false"/>
                <w:i w:val="false"/>
                <w:color w:val="000000"/>
                <w:sz w:val="20"/>
              </w:rPr>
              <w:t>с масловодоотталкивающей пропиткой</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усиленные,</w:t>
            </w:r>
            <w:r>
              <w:br/>
            </w:r>
            <w:r>
              <w:rPr>
                <w:rFonts w:ascii="Times New Roman"/>
                <w:b w:val="false"/>
                <w:i w:val="false"/>
                <w:color w:val="000000"/>
                <w:sz w:val="20"/>
              </w:rPr>
              <w:t>
</w:t>
            </w:r>
            <w:r>
              <w:rPr>
                <w:rFonts w:ascii="Times New Roman"/>
                <w:b w:val="false"/>
                <w:i w:val="false"/>
                <w:color w:val="000000"/>
                <w:sz w:val="20"/>
              </w:rPr>
              <w:t>хлопчатобумажные с</w:t>
            </w:r>
            <w:r>
              <w:br/>
            </w:r>
            <w:r>
              <w:rPr>
                <w:rFonts w:ascii="Times New Roman"/>
                <w:b w:val="false"/>
                <w:i w:val="false"/>
                <w:color w:val="000000"/>
                <w:sz w:val="20"/>
              </w:rPr>
              <w:t>
</w:t>
            </w:r>
            <w:r>
              <w:rPr>
                <w:rFonts w:ascii="Times New Roman"/>
                <w:b w:val="false"/>
                <w:i w:val="false"/>
                <w:color w:val="000000"/>
                <w:sz w:val="20"/>
              </w:rPr>
              <w:t>поливинилхлоридным (или</w:t>
            </w:r>
            <w:r>
              <w:br/>
            </w:r>
            <w:r>
              <w:rPr>
                <w:rFonts w:ascii="Times New Roman"/>
                <w:b w:val="false"/>
                <w:i w:val="false"/>
                <w:color w:val="000000"/>
                <w:sz w:val="20"/>
              </w:rPr>
              <w:t>
</w:t>
            </w:r>
            <w:r>
              <w:rPr>
                <w:rFonts w:ascii="Times New Roman"/>
                <w:b w:val="false"/>
                <w:i w:val="false"/>
                <w:color w:val="000000"/>
                <w:sz w:val="20"/>
              </w:rPr>
              <w:t>полимерным) наладонником</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пар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Очки защитные с поликарбонатным</w:t>
            </w:r>
            <w:r>
              <w:br/>
            </w:r>
            <w:r>
              <w:rPr>
                <w:rFonts w:ascii="Times New Roman"/>
                <w:b w:val="false"/>
                <w:i w:val="false"/>
                <w:color w:val="000000"/>
                <w:sz w:val="20"/>
              </w:rPr>
              <w:t>
</w:t>
            </w:r>
            <w:r>
              <w:rPr>
                <w:rFonts w:ascii="Times New Roman"/>
                <w:b w:val="false"/>
                <w:i w:val="false"/>
                <w:color w:val="000000"/>
                <w:sz w:val="20"/>
              </w:rPr>
              <w:t>(или минеральным) неупрочненным</w:t>
            </w:r>
            <w:r>
              <w:br/>
            </w:r>
            <w:r>
              <w:rPr>
                <w:rFonts w:ascii="Times New Roman"/>
                <w:b w:val="false"/>
                <w:i w:val="false"/>
                <w:color w:val="000000"/>
                <w:sz w:val="20"/>
              </w:rPr>
              <w:t>
</w:t>
            </w:r>
            <w:r>
              <w:rPr>
                <w:rFonts w:ascii="Times New Roman"/>
                <w:b w:val="false"/>
                <w:i w:val="false"/>
                <w:color w:val="000000"/>
                <w:sz w:val="20"/>
              </w:rPr>
              <w:t>стеклом со светофильтрами типа</w:t>
            </w:r>
            <w:r>
              <w:br/>
            </w:r>
            <w:r>
              <w:rPr>
                <w:rFonts w:ascii="Times New Roman"/>
                <w:b w:val="false"/>
                <w:i w:val="false"/>
                <w:color w:val="000000"/>
                <w:sz w:val="20"/>
              </w:rPr>
              <w:t>
</w:t>
            </w:r>
            <w:r>
              <w:rPr>
                <w:rFonts w:ascii="Times New Roman"/>
                <w:b w:val="false"/>
                <w:i w:val="false"/>
                <w:color w:val="000000"/>
                <w:sz w:val="20"/>
              </w:rPr>
              <w:t>«В-1»</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85" w:hRule="atLeast"/>
        </w:trPr>
        <w:tc>
          <w:tcPr>
            <w:tcW w:w="7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4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Газорезчик</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 полукомбинезон/или</w:t>
            </w:r>
            <w:r>
              <w:br/>
            </w:r>
            <w:r>
              <w:rPr>
                <w:rFonts w:ascii="Times New Roman"/>
                <w:b w:val="false"/>
                <w:i w:val="false"/>
                <w:color w:val="000000"/>
                <w:sz w:val="20"/>
              </w:rPr>
              <w:t>
</w:t>
            </w:r>
            <w:r>
              <w:rPr>
                <w:rFonts w:ascii="Times New Roman"/>
                <w:b w:val="false"/>
                <w:i w:val="false"/>
                <w:color w:val="000000"/>
                <w:sz w:val="20"/>
              </w:rPr>
              <w:t>брюки) из хлопчатобумажной ткани</w:t>
            </w:r>
            <w:r>
              <w:br/>
            </w:r>
            <w:r>
              <w:rPr>
                <w:rFonts w:ascii="Times New Roman"/>
                <w:b w:val="false"/>
                <w:i w:val="false"/>
                <w:color w:val="000000"/>
                <w:sz w:val="20"/>
              </w:rPr>
              <w:t>
</w:t>
            </w:r>
            <w:r>
              <w:rPr>
                <w:rFonts w:ascii="Times New Roman"/>
                <w:b w:val="false"/>
                <w:i w:val="false"/>
                <w:color w:val="000000"/>
                <w:sz w:val="20"/>
              </w:rPr>
              <w:t>с масловодоотталкивающей пропиткой</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кирзовые</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 полукомбинезон/или</w:t>
            </w:r>
            <w:r>
              <w:br/>
            </w:r>
            <w:r>
              <w:rPr>
                <w:rFonts w:ascii="Times New Roman"/>
                <w:b w:val="false"/>
                <w:i w:val="false"/>
                <w:color w:val="000000"/>
                <w:sz w:val="20"/>
              </w:rPr>
              <w:t>
</w:t>
            </w:r>
            <w:r>
              <w:rPr>
                <w:rFonts w:ascii="Times New Roman"/>
                <w:b w:val="false"/>
                <w:i w:val="false"/>
                <w:color w:val="000000"/>
                <w:sz w:val="20"/>
              </w:rPr>
              <w:t>брюки) брезентовый</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усиленные,</w:t>
            </w:r>
            <w:r>
              <w:br/>
            </w:r>
            <w:r>
              <w:rPr>
                <w:rFonts w:ascii="Times New Roman"/>
                <w:b w:val="false"/>
                <w:i w:val="false"/>
                <w:color w:val="000000"/>
                <w:sz w:val="20"/>
              </w:rPr>
              <w:t>
</w:t>
            </w:r>
            <w:r>
              <w:rPr>
                <w:rFonts w:ascii="Times New Roman"/>
                <w:b w:val="false"/>
                <w:i w:val="false"/>
                <w:color w:val="000000"/>
                <w:sz w:val="20"/>
              </w:rPr>
              <w:t>хлопчатобумажные с</w:t>
            </w:r>
            <w:r>
              <w:br/>
            </w:r>
            <w:r>
              <w:rPr>
                <w:rFonts w:ascii="Times New Roman"/>
                <w:b w:val="false"/>
                <w:i w:val="false"/>
                <w:color w:val="000000"/>
                <w:sz w:val="20"/>
              </w:rPr>
              <w:t>
</w:t>
            </w:r>
            <w:r>
              <w:rPr>
                <w:rFonts w:ascii="Times New Roman"/>
                <w:b w:val="false"/>
                <w:i w:val="false"/>
                <w:color w:val="000000"/>
                <w:sz w:val="20"/>
              </w:rPr>
              <w:t>поливинилхлоридным (или</w:t>
            </w:r>
            <w:r>
              <w:br/>
            </w:r>
            <w:r>
              <w:rPr>
                <w:rFonts w:ascii="Times New Roman"/>
                <w:b w:val="false"/>
                <w:i w:val="false"/>
                <w:color w:val="000000"/>
                <w:sz w:val="20"/>
              </w:rPr>
              <w:t>
</w:t>
            </w:r>
            <w:r>
              <w:rPr>
                <w:rFonts w:ascii="Times New Roman"/>
                <w:b w:val="false"/>
                <w:i w:val="false"/>
                <w:color w:val="000000"/>
                <w:sz w:val="20"/>
              </w:rPr>
              <w:t>полимерным) наладонником</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Очки защитные с поликарбонатным</w:t>
            </w:r>
            <w:r>
              <w:br/>
            </w:r>
            <w:r>
              <w:rPr>
                <w:rFonts w:ascii="Times New Roman"/>
                <w:b w:val="false"/>
                <w:i w:val="false"/>
                <w:color w:val="000000"/>
                <w:sz w:val="20"/>
              </w:rPr>
              <w:t>
</w:t>
            </w:r>
            <w:r>
              <w:rPr>
                <w:rFonts w:ascii="Times New Roman"/>
                <w:b w:val="false"/>
                <w:i w:val="false"/>
                <w:color w:val="000000"/>
                <w:sz w:val="20"/>
              </w:rPr>
              <w:t>(или минеральным) неупрочненным</w:t>
            </w:r>
            <w:r>
              <w:br/>
            </w:r>
            <w:r>
              <w:rPr>
                <w:rFonts w:ascii="Times New Roman"/>
                <w:b w:val="false"/>
                <w:i w:val="false"/>
                <w:color w:val="000000"/>
                <w:sz w:val="20"/>
              </w:rPr>
              <w:t>
</w:t>
            </w:r>
            <w:r>
              <w:rPr>
                <w:rFonts w:ascii="Times New Roman"/>
                <w:b w:val="false"/>
                <w:i w:val="false"/>
                <w:color w:val="000000"/>
                <w:sz w:val="20"/>
              </w:rPr>
              <w:t>стеклом со светофильтрами типа</w:t>
            </w:r>
            <w:r>
              <w:br/>
            </w:r>
            <w:r>
              <w:rPr>
                <w:rFonts w:ascii="Times New Roman"/>
                <w:b w:val="false"/>
                <w:i w:val="false"/>
                <w:color w:val="000000"/>
                <w:sz w:val="20"/>
              </w:rPr>
              <w:t>
</w:t>
            </w:r>
            <w:r>
              <w:rPr>
                <w:rFonts w:ascii="Times New Roman"/>
                <w:b w:val="false"/>
                <w:i w:val="false"/>
                <w:color w:val="000000"/>
                <w:sz w:val="20"/>
              </w:rPr>
              <w:t>«В-1»</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Маска-защитная</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Куртка утепленная на</w:t>
            </w:r>
            <w:r>
              <w:br/>
            </w:r>
            <w:r>
              <w:rPr>
                <w:rFonts w:ascii="Times New Roman"/>
                <w:b w:val="false"/>
                <w:i w:val="false"/>
                <w:color w:val="000000"/>
                <w:sz w:val="20"/>
              </w:rPr>
              <w:t>
</w:t>
            </w:r>
            <w:r>
              <w:rPr>
                <w:rFonts w:ascii="Times New Roman"/>
                <w:b w:val="false"/>
                <w:i w:val="false"/>
                <w:color w:val="000000"/>
                <w:sz w:val="20"/>
              </w:rPr>
              <w:t>хлопчатобумажной основе с</w:t>
            </w:r>
            <w:r>
              <w:br/>
            </w:r>
            <w:r>
              <w:rPr>
                <w:rFonts w:ascii="Times New Roman"/>
                <w:b w:val="false"/>
                <w:i w:val="false"/>
                <w:color w:val="000000"/>
                <w:sz w:val="20"/>
              </w:rPr>
              <w:t>
</w:t>
            </w:r>
            <w:r>
              <w:rPr>
                <w:rFonts w:ascii="Times New Roman"/>
                <w:b w:val="false"/>
                <w:i w:val="false"/>
                <w:color w:val="000000"/>
                <w:sz w:val="20"/>
              </w:rPr>
              <w:t>масловодоотталкивающей пропиткой,</w:t>
            </w:r>
            <w:r>
              <w:br/>
            </w:r>
            <w:r>
              <w:rPr>
                <w:rFonts w:ascii="Times New Roman"/>
                <w:b w:val="false"/>
                <w:i w:val="false"/>
                <w:color w:val="000000"/>
                <w:sz w:val="20"/>
              </w:rPr>
              <w:t>
</w:t>
            </w:r>
            <w:r>
              <w:rPr>
                <w:rFonts w:ascii="Times New Roman"/>
                <w:b w:val="false"/>
                <w:i w:val="false"/>
                <w:color w:val="000000"/>
                <w:sz w:val="20"/>
              </w:rPr>
              <w:t>подкладка отстегивающаяся, на</w:t>
            </w:r>
            <w:r>
              <w:br/>
            </w:r>
            <w:r>
              <w:rPr>
                <w:rFonts w:ascii="Times New Roman"/>
                <w:b w:val="false"/>
                <w:i w:val="false"/>
                <w:color w:val="000000"/>
                <w:sz w:val="20"/>
              </w:rPr>
              <w:t>
</w:t>
            </w:r>
            <w:r>
              <w:rPr>
                <w:rFonts w:ascii="Times New Roman"/>
                <w:b w:val="false"/>
                <w:i w:val="false"/>
                <w:color w:val="000000"/>
                <w:sz w:val="20"/>
              </w:rPr>
              <w:t>натуральном (или искусственном)</w:t>
            </w:r>
            <w:r>
              <w:br/>
            </w:r>
            <w:r>
              <w:rPr>
                <w:rFonts w:ascii="Times New Roman"/>
                <w:b w:val="false"/>
                <w:i w:val="false"/>
                <w:color w:val="000000"/>
                <w:sz w:val="20"/>
              </w:rPr>
              <w:t>
</w:t>
            </w:r>
            <w:r>
              <w:rPr>
                <w:rFonts w:ascii="Times New Roman"/>
                <w:b w:val="false"/>
                <w:i w:val="false"/>
                <w:color w:val="000000"/>
                <w:sz w:val="20"/>
              </w:rPr>
              <w:t>меху</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2 года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Брюки, утепленные из ткани</w:t>
            </w:r>
            <w:r>
              <w:br/>
            </w:r>
            <w:r>
              <w:rPr>
                <w:rFonts w:ascii="Times New Roman"/>
                <w:b w:val="false"/>
                <w:i w:val="false"/>
                <w:color w:val="000000"/>
                <w:sz w:val="20"/>
              </w:rPr>
              <w:t>
</w:t>
            </w:r>
            <w:r>
              <w:rPr>
                <w:rFonts w:ascii="Times New Roman"/>
                <w:b w:val="false"/>
                <w:i w:val="false"/>
                <w:color w:val="000000"/>
                <w:sz w:val="20"/>
              </w:rPr>
              <w:t>хлопчатобумажной с</w:t>
            </w:r>
            <w:r>
              <w:br/>
            </w:r>
            <w:r>
              <w:rPr>
                <w:rFonts w:ascii="Times New Roman"/>
                <w:b w:val="false"/>
                <w:i w:val="false"/>
                <w:color w:val="000000"/>
                <w:sz w:val="20"/>
              </w:rPr>
              <w:t>
</w:t>
            </w:r>
            <w:r>
              <w:rPr>
                <w:rFonts w:ascii="Times New Roman"/>
                <w:b w:val="false"/>
                <w:i w:val="false"/>
                <w:color w:val="000000"/>
                <w:sz w:val="20"/>
              </w:rPr>
              <w:t>масловодоотталкивающей пропиткой</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2 года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Валенки на резиновой подошве</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до износа</w:t>
            </w:r>
          </w:p>
        </w:tc>
      </w:tr>
      <w:tr>
        <w:trPr>
          <w:trHeight w:val="285" w:hRule="atLeast"/>
        </w:trPr>
        <w:tc>
          <w:tcPr>
            <w:tcW w:w="7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4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Дефектоскопист по</w:t>
            </w:r>
            <w:r>
              <w:br/>
            </w:r>
            <w:r>
              <w:rPr>
                <w:rFonts w:ascii="Times New Roman"/>
                <w:b w:val="false"/>
                <w:i w:val="false"/>
                <w:color w:val="000000"/>
                <w:sz w:val="20"/>
              </w:rPr>
              <w:t>
</w:t>
            </w:r>
            <w:r>
              <w:rPr>
                <w:rFonts w:ascii="Times New Roman"/>
                <w:b w:val="false"/>
                <w:i w:val="false"/>
                <w:color w:val="000000"/>
                <w:sz w:val="20"/>
              </w:rPr>
              <w:t>магнитному и</w:t>
            </w:r>
            <w:r>
              <w:br/>
            </w:r>
            <w:r>
              <w:rPr>
                <w:rFonts w:ascii="Times New Roman"/>
                <w:b w:val="false"/>
                <w:i w:val="false"/>
                <w:color w:val="000000"/>
                <w:sz w:val="20"/>
              </w:rPr>
              <w:t>
</w:t>
            </w:r>
            <w:r>
              <w:rPr>
                <w:rFonts w:ascii="Times New Roman"/>
                <w:b w:val="false"/>
                <w:i w:val="false"/>
                <w:color w:val="000000"/>
                <w:sz w:val="20"/>
              </w:rPr>
              <w:t>ультразвуковому</w:t>
            </w:r>
            <w:r>
              <w:br/>
            </w:r>
            <w:r>
              <w:rPr>
                <w:rFonts w:ascii="Times New Roman"/>
                <w:b w:val="false"/>
                <w:i w:val="false"/>
                <w:color w:val="000000"/>
                <w:sz w:val="20"/>
              </w:rPr>
              <w:t>
</w:t>
            </w:r>
            <w:r>
              <w:rPr>
                <w:rFonts w:ascii="Times New Roman"/>
                <w:b w:val="false"/>
                <w:i w:val="false"/>
                <w:color w:val="000000"/>
                <w:sz w:val="20"/>
              </w:rPr>
              <w:t>контролю,</w:t>
            </w:r>
            <w:r>
              <w:br/>
            </w:r>
            <w:r>
              <w:rPr>
                <w:rFonts w:ascii="Times New Roman"/>
                <w:b w:val="false"/>
                <w:i w:val="false"/>
                <w:color w:val="000000"/>
                <w:sz w:val="20"/>
              </w:rPr>
              <w:t>
</w:t>
            </w:r>
            <w:r>
              <w:rPr>
                <w:rFonts w:ascii="Times New Roman"/>
                <w:b w:val="false"/>
                <w:i w:val="false"/>
                <w:color w:val="000000"/>
                <w:sz w:val="20"/>
              </w:rPr>
              <w:t>дефектоскопистрентгено-</w:t>
            </w:r>
            <w:r>
              <w:br/>
            </w:r>
            <w:r>
              <w:rPr>
                <w:rFonts w:ascii="Times New Roman"/>
                <w:b w:val="false"/>
                <w:i w:val="false"/>
                <w:color w:val="000000"/>
                <w:sz w:val="20"/>
              </w:rPr>
              <w:t>
</w:t>
            </w:r>
            <w:r>
              <w:rPr>
                <w:rFonts w:ascii="Times New Roman"/>
                <w:b w:val="false"/>
                <w:i w:val="false"/>
                <w:color w:val="000000"/>
                <w:sz w:val="20"/>
              </w:rPr>
              <w:t>гаммаграфирования</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Комбинезон из хлопчатобумажной</w:t>
            </w:r>
            <w:r>
              <w:br/>
            </w:r>
            <w:r>
              <w:rPr>
                <w:rFonts w:ascii="Times New Roman"/>
                <w:b w:val="false"/>
                <w:i w:val="false"/>
                <w:color w:val="000000"/>
                <w:sz w:val="20"/>
              </w:rPr>
              <w:t>
</w:t>
            </w:r>
            <w:r>
              <w:rPr>
                <w:rFonts w:ascii="Times New Roman"/>
                <w:b w:val="false"/>
                <w:i w:val="false"/>
                <w:color w:val="000000"/>
                <w:sz w:val="20"/>
              </w:rPr>
              <w:t>ткани с масловодоотталкивающей</w:t>
            </w:r>
            <w:r>
              <w:br/>
            </w:r>
            <w:r>
              <w:rPr>
                <w:rFonts w:ascii="Times New Roman"/>
                <w:b w:val="false"/>
                <w:i w:val="false"/>
                <w:color w:val="000000"/>
                <w:sz w:val="20"/>
              </w:rPr>
              <w:t>
</w:t>
            </w:r>
            <w:r>
              <w:rPr>
                <w:rFonts w:ascii="Times New Roman"/>
                <w:b w:val="false"/>
                <w:i w:val="false"/>
                <w:color w:val="000000"/>
                <w:sz w:val="20"/>
              </w:rPr>
              <w:t>пропиткой</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усиленные,</w:t>
            </w:r>
            <w:r>
              <w:br/>
            </w:r>
            <w:r>
              <w:rPr>
                <w:rFonts w:ascii="Times New Roman"/>
                <w:b w:val="false"/>
                <w:i w:val="false"/>
                <w:color w:val="000000"/>
                <w:sz w:val="20"/>
              </w:rPr>
              <w:t>
</w:t>
            </w:r>
            <w:r>
              <w:rPr>
                <w:rFonts w:ascii="Times New Roman"/>
                <w:b w:val="false"/>
                <w:i w:val="false"/>
                <w:color w:val="000000"/>
                <w:sz w:val="20"/>
              </w:rPr>
              <w:t>хлопчатобумажные с</w:t>
            </w:r>
            <w:r>
              <w:br/>
            </w:r>
            <w:r>
              <w:rPr>
                <w:rFonts w:ascii="Times New Roman"/>
                <w:b w:val="false"/>
                <w:i w:val="false"/>
                <w:color w:val="000000"/>
                <w:sz w:val="20"/>
              </w:rPr>
              <w:t>
</w:t>
            </w:r>
            <w:r>
              <w:rPr>
                <w:rFonts w:ascii="Times New Roman"/>
                <w:b w:val="false"/>
                <w:i w:val="false"/>
                <w:color w:val="000000"/>
                <w:sz w:val="20"/>
              </w:rPr>
              <w:t>поливинилхлоридным (или</w:t>
            </w:r>
            <w:r>
              <w:br/>
            </w:r>
            <w:r>
              <w:rPr>
                <w:rFonts w:ascii="Times New Roman"/>
                <w:b w:val="false"/>
                <w:i w:val="false"/>
                <w:color w:val="000000"/>
                <w:sz w:val="20"/>
              </w:rPr>
              <w:t>
</w:t>
            </w:r>
            <w:r>
              <w:rPr>
                <w:rFonts w:ascii="Times New Roman"/>
                <w:b w:val="false"/>
                <w:i w:val="false"/>
                <w:color w:val="000000"/>
                <w:sz w:val="20"/>
              </w:rPr>
              <w:t>полимерным) наладонником</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пар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резиновые с ударопрочным</w:t>
            </w:r>
            <w:r>
              <w:br/>
            </w:r>
            <w:r>
              <w:rPr>
                <w:rFonts w:ascii="Times New Roman"/>
                <w:b w:val="false"/>
                <w:i w:val="false"/>
                <w:color w:val="000000"/>
                <w:sz w:val="20"/>
              </w:rPr>
              <w:t>
</w:t>
            </w:r>
            <w:r>
              <w:rPr>
                <w:rFonts w:ascii="Times New Roman"/>
                <w:b w:val="false"/>
                <w:i w:val="false"/>
                <w:color w:val="000000"/>
                <w:sz w:val="20"/>
              </w:rPr>
              <w:t>металлическим подноском</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Плащ водонепроницаемый,</w:t>
            </w:r>
            <w:r>
              <w:br/>
            </w:r>
            <w:r>
              <w:rPr>
                <w:rFonts w:ascii="Times New Roman"/>
                <w:b w:val="false"/>
                <w:i w:val="false"/>
                <w:color w:val="000000"/>
                <w:sz w:val="20"/>
              </w:rPr>
              <w:t>
</w:t>
            </w:r>
            <w:r>
              <w:rPr>
                <w:rFonts w:ascii="Times New Roman"/>
                <w:b w:val="false"/>
                <w:i w:val="false"/>
                <w:color w:val="000000"/>
                <w:sz w:val="20"/>
              </w:rPr>
              <w:t>ветрозащитный</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3 года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На наружных работах зимой дополнительно:</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Куртка утепленная на</w:t>
            </w:r>
            <w:r>
              <w:br/>
            </w:r>
            <w:r>
              <w:rPr>
                <w:rFonts w:ascii="Times New Roman"/>
                <w:b w:val="false"/>
                <w:i w:val="false"/>
                <w:color w:val="000000"/>
                <w:sz w:val="20"/>
              </w:rPr>
              <w:t>
</w:t>
            </w:r>
            <w:r>
              <w:rPr>
                <w:rFonts w:ascii="Times New Roman"/>
                <w:b w:val="false"/>
                <w:i w:val="false"/>
                <w:color w:val="000000"/>
                <w:sz w:val="20"/>
              </w:rPr>
              <w:t>хлопчатобумажной основе с</w:t>
            </w:r>
            <w:r>
              <w:br/>
            </w:r>
            <w:r>
              <w:rPr>
                <w:rFonts w:ascii="Times New Roman"/>
                <w:b w:val="false"/>
                <w:i w:val="false"/>
                <w:color w:val="000000"/>
                <w:sz w:val="20"/>
              </w:rPr>
              <w:t>
</w:t>
            </w:r>
            <w:r>
              <w:rPr>
                <w:rFonts w:ascii="Times New Roman"/>
                <w:b w:val="false"/>
                <w:i w:val="false"/>
                <w:color w:val="000000"/>
                <w:sz w:val="20"/>
              </w:rPr>
              <w:t>масловодоотталкивающей пропиткой,</w:t>
            </w:r>
            <w:r>
              <w:br/>
            </w:r>
            <w:r>
              <w:rPr>
                <w:rFonts w:ascii="Times New Roman"/>
                <w:b w:val="false"/>
                <w:i w:val="false"/>
                <w:color w:val="000000"/>
                <w:sz w:val="20"/>
              </w:rPr>
              <w:t>
</w:t>
            </w:r>
            <w:r>
              <w:rPr>
                <w:rFonts w:ascii="Times New Roman"/>
                <w:b w:val="false"/>
                <w:i w:val="false"/>
                <w:color w:val="000000"/>
                <w:sz w:val="20"/>
              </w:rPr>
              <w:t>подкладка отстегивающаяся, на</w:t>
            </w:r>
            <w:r>
              <w:br/>
            </w:r>
            <w:r>
              <w:rPr>
                <w:rFonts w:ascii="Times New Roman"/>
                <w:b w:val="false"/>
                <w:i w:val="false"/>
                <w:color w:val="000000"/>
                <w:sz w:val="20"/>
              </w:rPr>
              <w:t>
</w:t>
            </w:r>
            <w:r>
              <w:rPr>
                <w:rFonts w:ascii="Times New Roman"/>
                <w:b w:val="false"/>
                <w:i w:val="false"/>
                <w:color w:val="000000"/>
                <w:sz w:val="20"/>
              </w:rPr>
              <w:t>натуральном (или искусственном)</w:t>
            </w:r>
            <w:r>
              <w:br/>
            </w:r>
            <w:r>
              <w:rPr>
                <w:rFonts w:ascii="Times New Roman"/>
                <w:b w:val="false"/>
                <w:i w:val="false"/>
                <w:color w:val="000000"/>
                <w:sz w:val="20"/>
              </w:rPr>
              <w:t>
</w:t>
            </w:r>
            <w:r>
              <w:rPr>
                <w:rFonts w:ascii="Times New Roman"/>
                <w:b w:val="false"/>
                <w:i w:val="false"/>
                <w:color w:val="000000"/>
                <w:sz w:val="20"/>
              </w:rPr>
              <w:t>меху</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Брюки, утепленные из ткани</w:t>
            </w:r>
            <w:r>
              <w:br/>
            </w:r>
            <w:r>
              <w:rPr>
                <w:rFonts w:ascii="Times New Roman"/>
                <w:b w:val="false"/>
                <w:i w:val="false"/>
                <w:color w:val="000000"/>
                <w:sz w:val="20"/>
              </w:rPr>
              <w:t>
</w:t>
            </w:r>
            <w:r>
              <w:rPr>
                <w:rFonts w:ascii="Times New Roman"/>
                <w:b w:val="false"/>
                <w:i w:val="false"/>
                <w:color w:val="000000"/>
                <w:sz w:val="20"/>
              </w:rPr>
              <w:t>хлопчатобумажной с</w:t>
            </w:r>
            <w:r>
              <w:br/>
            </w:r>
            <w:r>
              <w:rPr>
                <w:rFonts w:ascii="Times New Roman"/>
                <w:b w:val="false"/>
                <w:i w:val="false"/>
                <w:color w:val="000000"/>
                <w:sz w:val="20"/>
              </w:rPr>
              <w:t>
</w:t>
            </w:r>
            <w:r>
              <w:rPr>
                <w:rFonts w:ascii="Times New Roman"/>
                <w:b w:val="false"/>
                <w:i w:val="false"/>
                <w:color w:val="000000"/>
                <w:sz w:val="20"/>
              </w:rPr>
              <w:t>масловодоотталкивающей пропиткой</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Валенки на резиновой подошве</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по поясам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Галоши на валенки</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2 года</w:t>
            </w:r>
          </w:p>
        </w:tc>
      </w:tr>
      <w:tr>
        <w:trPr>
          <w:trHeight w:val="285" w:hRule="atLeast"/>
        </w:trPr>
        <w:tc>
          <w:tcPr>
            <w:tcW w:w="7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4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Заведующий складом</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Халат хлопчатобумажный</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При работе с легко воспламеняющимися и горючими</w:t>
            </w:r>
            <w:r>
              <w:br/>
            </w:r>
            <w:r>
              <w:rPr>
                <w:rFonts w:ascii="Times New Roman"/>
                <w:b w:val="false"/>
                <w:i w:val="false"/>
                <w:color w:val="000000"/>
                <w:sz w:val="20"/>
              </w:rPr>
              <w:t>
</w:t>
            </w:r>
            <w:r>
              <w:rPr>
                <w:rFonts w:ascii="Times New Roman"/>
                <w:b w:val="false"/>
                <w:i/>
                <w:color w:val="000000"/>
                <w:sz w:val="20"/>
              </w:rPr>
              <w:t>жидкостями дополнительно:</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усиленные,</w:t>
            </w:r>
            <w:r>
              <w:br/>
            </w:r>
            <w:r>
              <w:rPr>
                <w:rFonts w:ascii="Times New Roman"/>
                <w:b w:val="false"/>
                <w:i w:val="false"/>
                <w:color w:val="000000"/>
                <w:sz w:val="20"/>
              </w:rPr>
              <w:t>
</w:t>
            </w:r>
            <w:r>
              <w:rPr>
                <w:rFonts w:ascii="Times New Roman"/>
                <w:b w:val="false"/>
                <w:i w:val="false"/>
                <w:color w:val="000000"/>
                <w:sz w:val="20"/>
              </w:rPr>
              <w:t>хлопчатобумажные с</w:t>
            </w:r>
            <w:r>
              <w:br/>
            </w:r>
            <w:r>
              <w:rPr>
                <w:rFonts w:ascii="Times New Roman"/>
                <w:b w:val="false"/>
                <w:i w:val="false"/>
                <w:color w:val="000000"/>
                <w:sz w:val="20"/>
              </w:rPr>
              <w:t>
</w:t>
            </w:r>
            <w:r>
              <w:rPr>
                <w:rFonts w:ascii="Times New Roman"/>
                <w:b w:val="false"/>
                <w:i w:val="false"/>
                <w:color w:val="000000"/>
                <w:sz w:val="20"/>
              </w:rPr>
              <w:t>поливинилхлоридным (или</w:t>
            </w:r>
            <w:r>
              <w:br/>
            </w:r>
            <w:r>
              <w:rPr>
                <w:rFonts w:ascii="Times New Roman"/>
                <w:b w:val="false"/>
                <w:i w:val="false"/>
                <w:color w:val="000000"/>
                <w:sz w:val="20"/>
              </w:rPr>
              <w:t>
</w:t>
            </w:r>
            <w:r>
              <w:rPr>
                <w:rFonts w:ascii="Times New Roman"/>
                <w:b w:val="false"/>
                <w:i w:val="false"/>
                <w:color w:val="000000"/>
                <w:sz w:val="20"/>
              </w:rPr>
              <w:t>полимерным) наладонником</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резиновые</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до износа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кожаные</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зимой дополнительно:</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Куртка утепленная на</w:t>
            </w:r>
            <w:r>
              <w:br/>
            </w:r>
            <w:r>
              <w:rPr>
                <w:rFonts w:ascii="Times New Roman"/>
                <w:b w:val="false"/>
                <w:i w:val="false"/>
                <w:color w:val="000000"/>
                <w:sz w:val="20"/>
              </w:rPr>
              <w:t>
</w:t>
            </w:r>
            <w:r>
              <w:rPr>
                <w:rFonts w:ascii="Times New Roman"/>
                <w:b w:val="false"/>
                <w:i w:val="false"/>
                <w:color w:val="000000"/>
                <w:sz w:val="20"/>
              </w:rPr>
              <w:t>хлопчатобумажной основе с</w:t>
            </w:r>
            <w:r>
              <w:br/>
            </w:r>
            <w:r>
              <w:rPr>
                <w:rFonts w:ascii="Times New Roman"/>
                <w:b w:val="false"/>
                <w:i w:val="false"/>
                <w:color w:val="000000"/>
                <w:sz w:val="20"/>
              </w:rPr>
              <w:t>
</w:t>
            </w:r>
            <w:r>
              <w:rPr>
                <w:rFonts w:ascii="Times New Roman"/>
                <w:b w:val="false"/>
                <w:i w:val="false"/>
                <w:color w:val="000000"/>
                <w:sz w:val="20"/>
              </w:rPr>
              <w:t>масловодоотталкивающей пропиткой</w:t>
            </w:r>
            <w:r>
              <w:br/>
            </w:r>
            <w:r>
              <w:rPr>
                <w:rFonts w:ascii="Times New Roman"/>
                <w:b w:val="false"/>
                <w:i w:val="false"/>
                <w:color w:val="000000"/>
                <w:sz w:val="20"/>
              </w:rPr>
              <w:t>
</w:t>
            </w:r>
            <w:r>
              <w:rPr>
                <w:rFonts w:ascii="Times New Roman"/>
                <w:b w:val="false"/>
                <w:i w:val="false"/>
                <w:color w:val="000000"/>
                <w:sz w:val="20"/>
              </w:rPr>
              <w:t>подкладка отстегивающаяся, на</w:t>
            </w:r>
            <w:r>
              <w:br/>
            </w:r>
            <w:r>
              <w:rPr>
                <w:rFonts w:ascii="Times New Roman"/>
                <w:b w:val="false"/>
                <w:i w:val="false"/>
                <w:color w:val="000000"/>
                <w:sz w:val="20"/>
              </w:rPr>
              <w:t>
</w:t>
            </w:r>
            <w:r>
              <w:rPr>
                <w:rFonts w:ascii="Times New Roman"/>
                <w:b w:val="false"/>
                <w:i w:val="false"/>
                <w:color w:val="000000"/>
                <w:sz w:val="20"/>
              </w:rPr>
              <w:t>натуральном (или искусственном)</w:t>
            </w:r>
            <w:r>
              <w:br/>
            </w:r>
            <w:r>
              <w:rPr>
                <w:rFonts w:ascii="Times New Roman"/>
                <w:b w:val="false"/>
                <w:i w:val="false"/>
                <w:color w:val="000000"/>
                <w:sz w:val="20"/>
              </w:rPr>
              <w:t>
</w:t>
            </w:r>
            <w:r>
              <w:rPr>
                <w:rFonts w:ascii="Times New Roman"/>
                <w:b w:val="false"/>
                <w:i w:val="false"/>
                <w:color w:val="000000"/>
                <w:sz w:val="20"/>
              </w:rPr>
              <w:t>меху</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2 года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Брюки, утепленные из ткани</w:t>
            </w:r>
            <w:r>
              <w:br/>
            </w:r>
            <w:r>
              <w:rPr>
                <w:rFonts w:ascii="Times New Roman"/>
                <w:b w:val="false"/>
                <w:i w:val="false"/>
                <w:color w:val="000000"/>
                <w:sz w:val="20"/>
              </w:rPr>
              <w:t>
</w:t>
            </w:r>
            <w:r>
              <w:rPr>
                <w:rFonts w:ascii="Times New Roman"/>
                <w:b w:val="false"/>
                <w:i w:val="false"/>
                <w:color w:val="000000"/>
                <w:sz w:val="20"/>
              </w:rPr>
              <w:t>хлопчатобумажной с</w:t>
            </w:r>
            <w:r>
              <w:br/>
            </w:r>
            <w:r>
              <w:rPr>
                <w:rFonts w:ascii="Times New Roman"/>
                <w:b w:val="false"/>
                <w:i w:val="false"/>
                <w:color w:val="000000"/>
                <w:sz w:val="20"/>
              </w:rPr>
              <w:t>
</w:t>
            </w:r>
            <w:r>
              <w:rPr>
                <w:rFonts w:ascii="Times New Roman"/>
                <w:b w:val="false"/>
                <w:i w:val="false"/>
                <w:color w:val="000000"/>
                <w:sz w:val="20"/>
              </w:rPr>
              <w:t>масловодоотталкивающей пропиткой</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изделие на 2 года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Валенки с галошами</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2 года</w:t>
            </w:r>
          </w:p>
        </w:tc>
      </w:tr>
      <w:tr>
        <w:trPr>
          <w:trHeight w:val="285" w:hRule="atLeast"/>
        </w:trPr>
        <w:tc>
          <w:tcPr>
            <w:tcW w:w="7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4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Изолировщик на</w:t>
            </w:r>
            <w:r>
              <w:br/>
            </w:r>
            <w:r>
              <w:rPr>
                <w:rFonts w:ascii="Times New Roman"/>
                <w:b w:val="false"/>
                <w:i w:val="false"/>
                <w:color w:val="000000"/>
                <w:sz w:val="20"/>
              </w:rPr>
              <w:t>
</w:t>
            </w:r>
            <w:r>
              <w:rPr>
                <w:rFonts w:ascii="Times New Roman"/>
                <w:b w:val="false"/>
                <w:i w:val="false"/>
                <w:color w:val="000000"/>
                <w:sz w:val="20"/>
              </w:rPr>
              <w:t>гидроизоляции;</w:t>
            </w:r>
            <w:r>
              <w:br/>
            </w:r>
            <w:r>
              <w:rPr>
                <w:rFonts w:ascii="Times New Roman"/>
                <w:b w:val="false"/>
                <w:i w:val="false"/>
                <w:color w:val="000000"/>
                <w:sz w:val="20"/>
              </w:rPr>
              <w:t>
</w:t>
            </w:r>
            <w:r>
              <w:rPr>
                <w:rFonts w:ascii="Times New Roman"/>
                <w:b w:val="false"/>
                <w:i w:val="false"/>
                <w:color w:val="000000"/>
                <w:sz w:val="20"/>
              </w:rPr>
              <w:t>изолировщик на</w:t>
            </w:r>
            <w:r>
              <w:br/>
            </w:r>
            <w:r>
              <w:rPr>
                <w:rFonts w:ascii="Times New Roman"/>
                <w:b w:val="false"/>
                <w:i w:val="false"/>
                <w:color w:val="000000"/>
                <w:sz w:val="20"/>
              </w:rPr>
              <w:t>
</w:t>
            </w:r>
            <w:r>
              <w:rPr>
                <w:rFonts w:ascii="Times New Roman"/>
                <w:b w:val="false"/>
                <w:i w:val="false"/>
                <w:color w:val="000000"/>
                <w:sz w:val="20"/>
              </w:rPr>
              <w:t>термоизоляции;</w:t>
            </w:r>
            <w:r>
              <w:br/>
            </w:r>
            <w:r>
              <w:rPr>
                <w:rFonts w:ascii="Times New Roman"/>
                <w:b w:val="false"/>
                <w:i w:val="false"/>
                <w:color w:val="000000"/>
                <w:sz w:val="20"/>
              </w:rPr>
              <w:t>
</w:t>
            </w:r>
            <w:r>
              <w:rPr>
                <w:rFonts w:ascii="Times New Roman"/>
                <w:b w:val="false"/>
                <w:i w:val="false"/>
                <w:color w:val="000000"/>
                <w:sz w:val="20"/>
              </w:rPr>
              <w:t>изолировщик-пленочник</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 полукомбинезон/или</w:t>
            </w:r>
            <w:r>
              <w:br/>
            </w:r>
            <w:r>
              <w:rPr>
                <w:rFonts w:ascii="Times New Roman"/>
                <w:b w:val="false"/>
                <w:i w:val="false"/>
                <w:color w:val="000000"/>
                <w:sz w:val="20"/>
              </w:rPr>
              <w:t>
</w:t>
            </w:r>
            <w:r>
              <w:rPr>
                <w:rFonts w:ascii="Times New Roman"/>
                <w:b w:val="false"/>
                <w:i w:val="false"/>
                <w:color w:val="000000"/>
                <w:sz w:val="20"/>
              </w:rPr>
              <w:t>брюки) из хлопчатобумажной ткани</w:t>
            </w:r>
            <w:r>
              <w:br/>
            </w:r>
            <w:r>
              <w:rPr>
                <w:rFonts w:ascii="Times New Roman"/>
                <w:b w:val="false"/>
                <w:i w:val="false"/>
                <w:color w:val="000000"/>
                <w:sz w:val="20"/>
              </w:rPr>
              <w:t>
</w:t>
            </w:r>
            <w:r>
              <w:rPr>
                <w:rFonts w:ascii="Times New Roman"/>
                <w:b w:val="false"/>
                <w:i w:val="false"/>
                <w:color w:val="000000"/>
                <w:sz w:val="20"/>
              </w:rPr>
              <w:t>с масловодоотталкивающей пропиткой</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резиновые с ударопрочным</w:t>
            </w:r>
            <w:r>
              <w:br/>
            </w:r>
            <w:r>
              <w:rPr>
                <w:rFonts w:ascii="Times New Roman"/>
                <w:b w:val="false"/>
                <w:i w:val="false"/>
                <w:color w:val="000000"/>
                <w:sz w:val="20"/>
              </w:rPr>
              <w:t>
</w:t>
            </w:r>
            <w:r>
              <w:rPr>
                <w:rFonts w:ascii="Times New Roman"/>
                <w:b w:val="false"/>
                <w:i w:val="false"/>
                <w:color w:val="000000"/>
                <w:sz w:val="20"/>
              </w:rPr>
              <w:t>металлическим подноском</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усиленные,</w:t>
            </w:r>
            <w:r>
              <w:br/>
            </w:r>
            <w:r>
              <w:rPr>
                <w:rFonts w:ascii="Times New Roman"/>
                <w:b w:val="false"/>
                <w:i w:val="false"/>
                <w:color w:val="000000"/>
                <w:sz w:val="20"/>
              </w:rPr>
              <w:t>
</w:t>
            </w:r>
            <w:r>
              <w:rPr>
                <w:rFonts w:ascii="Times New Roman"/>
                <w:b w:val="false"/>
                <w:i w:val="false"/>
                <w:color w:val="000000"/>
                <w:sz w:val="20"/>
              </w:rPr>
              <w:t>хлопчатобумажные с</w:t>
            </w:r>
            <w:r>
              <w:br/>
            </w:r>
            <w:r>
              <w:rPr>
                <w:rFonts w:ascii="Times New Roman"/>
                <w:b w:val="false"/>
                <w:i w:val="false"/>
                <w:color w:val="000000"/>
                <w:sz w:val="20"/>
              </w:rPr>
              <w:t>
</w:t>
            </w:r>
            <w:r>
              <w:rPr>
                <w:rFonts w:ascii="Times New Roman"/>
                <w:b w:val="false"/>
                <w:i w:val="false"/>
                <w:color w:val="000000"/>
                <w:sz w:val="20"/>
              </w:rPr>
              <w:t>поливинилхлоридным (или</w:t>
            </w:r>
            <w:r>
              <w:br/>
            </w:r>
            <w:r>
              <w:rPr>
                <w:rFonts w:ascii="Times New Roman"/>
                <w:b w:val="false"/>
                <w:i w:val="false"/>
                <w:color w:val="000000"/>
                <w:sz w:val="20"/>
              </w:rPr>
              <w:t>
</w:t>
            </w:r>
            <w:r>
              <w:rPr>
                <w:rFonts w:ascii="Times New Roman"/>
                <w:b w:val="false"/>
                <w:i w:val="false"/>
                <w:color w:val="000000"/>
                <w:sz w:val="20"/>
              </w:rPr>
              <w:t>полимерным) наладонником</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пар на 1 год</w:t>
            </w:r>
          </w:p>
        </w:tc>
      </w:tr>
      <w:tr>
        <w:trPr>
          <w:trHeight w:val="285" w:hRule="atLeast"/>
        </w:trPr>
        <w:tc>
          <w:tcPr>
            <w:tcW w:w="7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4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Каменщик</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 полукомбинезон/или</w:t>
            </w:r>
            <w:r>
              <w:br/>
            </w:r>
            <w:r>
              <w:rPr>
                <w:rFonts w:ascii="Times New Roman"/>
                <w:b w:val="false"/>
                <w:i w:val="false"/>
                <w:color w:val="000000"/>
                <w:sz w:val="20"/>
              </w:rPr>
              <w:t>
</w:t>
            </w:r>
            <w:r>
              <w:rPr>
                <w:rFonts w:ascii="Times New Roman"/>
                <w:b w:val="false"/>
                <w:i w:val="false"/>
                <w:color w:val="000000"/>
                <w:sz w:val="20"/>
              </w:rPr>
              <w:t>брюки) из хлопчатобумажной ткани</w:t>
            </w:r>
            <w:r>
              <w:br/>
            </w:r>
            <w:r>
              <w:rPr>
                <w:rFonts w:ascii="Times New Roman"/>
                <w:b w:val="false"/>
                <w:i w:val="false"/>
                <w:color w:val="000000"/>
                <w:sz w:val="20"/>
              </w:rPr>
              <w:t>
</w:t>
            </w:r>
            <w:r>
              <w:rPr>
                <w:rFonts w:ascii="Times New Roman"/>
                <w:b w:val="false"/>
                <w:i w:val="false"/>
                <w:color w:val="000000"/>
                <w:sz w:val="20"/>
              </w:rPr>
              <w:t>с масловодоотталкивающей пропиткой</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(или сапоги) из</w:t>
            </w:r>
            <w:r>
              <w:br/>
            </w:r>
            <w:r>
              <w:rPr>
                <w:rFonts w:ascii="Times New Roman"/>
                <w:b w:val="false"/>
                <w:i w:val="false"/>
                <w:color w:val="000000"/>
                <w:sz w:val="20"/>
              </w:rPr>
              <w:t>
</w:t>
            </w:r>
            <w:r>
              <w:rPr>
                <w:rFonts w:ascii="Times New Roman"/>
                <w:b w:val="false"/>
                <w:i w:val="false"/>
                <w:color w:val="000000"/>
                <w:sz w:val="20"/>
              </w:rPr>
              <w:t>натуральной кожи, с</w:t>
            </w:r>
            <w:r>
              <w:br/>
            </w:r>
            <w:r>
              <w:rPr>
                <w:rFonts w:ascii="Times New Roman"/>
                <w:b w:val="false"/>
                <w:i w:val="false"/>
                <w:color w:val="000000"/>
                <w:sz w:val="20"/>
              </w:rPr>
              <w:t>
</w:t>
            </w:r>
            <w:r>
              <w:rPr>
                <w:rFonts w:ascii="Times New Roman"/>
                <w:b w:val="false"/>
                <w:i w:val="false"/>
                <w:color w:val="000000"/>
                <w:sz w:val="20"/>
              </w:rPr>
              <w:t>масловодоотталкиващими свойствами,</w:t>
            </w:r>
            <w:r>
              <w:br/>
            </w:r>
            <w:r>
              <w:rPr>
                <w:rFonts w:ascii="Times New Roman"/>
                <w:b w:val="false"/>
                <w:i w:val="false"/>
                <w:color w:val="000000"/>
                <w:sz w:val="20"/>
              </w:rPr>
              <w:t>
</w:t>
            </w:r>
            <w:r>
              <w:rPr>
                <w:rFonts w:ascii="Times New Roman"/>
                <w:b w:val="false"/>
                <w:i w:val="false"/>
                <w:color w:val="000000"/>
                <w:sz w:val="20"/>
              </w:rPr>
              <w:t>противоскользящими и износостойким</w:t>
            </w:r>
            <w:r>
              <w:br/>
            </w:r>
            <w:r>
              <w:rPr>
                <w:rFonts w:ascii="Times New Roman"/>
                <w:b w:val="false"/>
                <w:i w:val="false"/>
                <w:color w:val="000000"/>
                <w:sz w:val="20"/>
              </w:rPr>
              <w:t>
</w:t>
            </w:r>
            <w:r>
              <w:rPr>
                <w:rFonts w:ascii="Times New Roman"/>
                <w:b w:val="false"/>
                <w:i w:val="false"/>
                <w:color w:val="000000"/>
                <w:sz w:val="20"/>
              </w:rPr>
              <w:t>протектором, с ударопрочным</w:t>
            </w:r>
            <w:r>
              <w:br/>
            </w:r>
            <w:r>
              <w:rPr>
                <w:rFonts w:ascii="Times New Roman"/>
                <w:b w:val="false"/>
                <w:i w:val="false"/>
                <w:color w:val="000000"/>
                <w:sz w:val="20"/>
              </w:rPr>
              <w:t>
</w:t>
            </w:r>
            <w:r>
              <w:rPr>
                <w:rFonts w:ascii="Times New Roman"/>
                <w:b w:val="false"/>
                <w:i w:val="false"/>
                <w:color w:val="000000"/>
                <w:sz w:val="20"/>
              </w:rPr>
              <w:t>металлическим подноском</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усиленные,</w:t>
            </w:r>
            <w:r>
              <w:br/>
            </w:r>
            <w:r>
              <w:rPr>
                <w:rFonts w:ascii="Times New Roman"/>
                <w:b w:val="false"/>
                <w:i w:val="false"/>
                <w:color w:val="000000"/>
                <w:sz w:val="20"/>
              </w:rPr>
              <w:t>
</w:t>
            </w:r>
            <w:r>
              <w:rPr>
                <w:rFonts w:ascii="Times New Roman"/>
                <w:b w:val="false"/>
                <w:i w:val="false"/>
                <w:color w:val="000000"/>
                <w:sz w:val="20"/>
              </w:rPr>
              <w:t>хлопчатобумажные с</w:t>
            </w:r>
            <w:r>
              <w:br/>
            </w:r>
            <w:r>
              <w:rPr>
                <w:rFonts w:ascii="Times New Roman"/>
                <w:b w:val="false"/>
                <w:i w:val="false"/>
                <w:color w:val="000000"/>
                <w:sz w:val="20"/>
              </w:rPr>
              <w:t>
</w:t>
            </w:r>
            <w:r>
              <w:rPr>
                <w:rFonts w:ascii="Times New Roman"/>
                <w:b w:val="false"/>
                <w:i w:val="false"/>
                <w:color w:val="000000"/>
                <w:sz w:val="20"/>
              </w:rPr>
              <w:t>поливинилхлоридным (или</w:t>
            </w:r>
            <w:r>
              <w:br/>
            </w:r>
            <w:r>
              <w:rPr>
                <w:rFonts w:ascii="Times New Roman"/>
                <w:b w:val="false"/>
                <w:i w:val="false"/>
                <w:color w:val="000000"/>
                <w:sz w:val="20"/>
              </w:rPr>
              <w:t>
</w:t>
            </w:r>
            <w:r>
              <w:rPr>
                <w:rFonts w:ascii="Times New Roman"/>
                <w:b w:val="false"/>
                <w:i w:val="false"/>
                <w:color w:val="000000"/>
                <w:sz w:val="20"/>
              </w:rPr>
              <w:t>полимерным) наладонником</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На наружных работах зимой дополнительно</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Куртка утепленная на</w:t>
            </w:r>
            <w:r>
              <w:br/>
            </w:r>
            <w:r>
              <w:rPr>
                <w:rFonts w:ascii="Times New Roman"/>
                <w:b w:val="false"/>
                <w:i w:val="false"/>
                <w:color w:val="000000"/>
                <w:sz w:val="20"/>
              </w:rPr>
              <w:t>
</w:t>
            </w:r>
            <w:r>
              <w:rPr>
                <w:rFonts w:ascii="Times New Roman"/>
                <w:b w:val="false"/>
                <w:i w:val="false"/>
                <w:color w:val="000000"/>
                <w:sz w:val="20"/>
              </w:rPr>
              <w:t>хлопчатобумажной основе с</w:t>
            </w:r>
            <w:r>
              <w:br/>
            </w:r>
            <w:r>
              <w:rPr>
                <w:rFonts w:ascii="Times New Roman"/>
                <w:b w:val="false"/>
                <w:i w:val="false"/>
                <w:color w:val="000000"/>
                <w:sz w:val="20"/>
              </w:rPr>
              <w:t>
</w:t>
            </w:r>
            <w:r>
              <w:rPr>
                <w:rFonts w:ascii="Times New Roman"/>
                <w:b w:val="false"/>
                <w:i w:val="false"/>
                <w:color w:val="000000"/>
                <w:sz w:val="20"/>
              </w:rPr>
              <w:t>масловодоотталкивающей пропиткой,</w:t>
            </w:r>
            <w:r>
              <w:br/>
            </w:r>
            <w:r>
              <w:rPr>
                <w:rFonts w:ascii="Times New Roman"/>
                <w:b w:val="false"/>
                <w:i w:val="false"/>
                <w:color w:val="000000"/>
                <w:sz w:val="20"/>
              </w:rPr>
              <w:t>
</w:t>
            </w:r>
            <w:r>
              <w:rPr>
                <w:rFonts w:ascii="Times New Roman"/>
                <w:b w:val="false"/>
                <w:i w:val="false"/>
                <w:color w:val="000000"/>
                <w:sz w:val="20"/>
              </w:rPr>
              <w:t>подкладка отстегивающаяся, на</w:t>
            </w:r>
            <w:r>
              <w:br/>
            </w:r>
            <w:r>
              <w:rPr>
                <w:rFonts w:ascii="Times New Roman"/>
                <w:b w:val="false"/>
                <w:i w:val="false"/>
                <w:color w:val="000000"/>
                <w:sz w:val="20"/>
              </w:rPr>
              <w:t>
</w:t>
            </w:r>
            <w:r>
              <w:rPr>
                <w:rFonts w:ascii="Times New Roman"/>
                <w:b w:val="false"/>
                <w:i w:val="false"/>
                <w:color w:val="000000"/>
                <w:sz w:val="20"/>
              </w:rPr>
              <w:t>натуральном (или искусственном)</w:t>
            </w:r>
            <w:r>
              <w:br/>
            </w:r>
            <w:r>
              <w:rPr>
                <w:rFonts w:ascii="Times New Roman"/>
                <w:b w:val="false"/>
                <w:i w:val="false"/>
                <w:color w:val="000000"/>
                <w:sz w:val="20"/>
              </w:rPr>
              <w:t>
</w:t>
            </w:r>
            <w:r>
              <w:rPr>
                <w:rFonts w:ascii="Times New Roman"/>
                <w:b w:val="false"/>
                <w:i w:val="false"/>
                <w:color w:val="000000"/>
                <w:sz w:val="20"/>
              </w:rPr>
              <w:t>меху</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2 года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Брюки, утепленные из ткани</w:t>
            </w:r>
            <w:r>
              <w:br/>
            </w:r>
            <w:r>
              <w:rPr>
                <w:rFonts w:ascii="Times New Roman"/>
                <w:b w:val="false"/>
                <w:i w:val="false"/>
                <w:color w:val="000000"/>
                <w:sz w:val="20"/>
              </w:rPr>
              <w:t>
</w:t>
            </w:r>
            <w:r>
              <w:rPr>
                <w:rFonts w:ascii="Times New Roman"/>
                <w:b w:val="false"/>
                <w:i w:val="false"/>
                <w:color w:val="000000"/>
                <w:sz w:val="20"/>
              </w:rPr>
              <w:t>хлопчатобумажной с</w:t>
            </w:r>
            <w:r>
              <w:br/>
            </w:r>
            <w:r>
              <w:rPr>
                <w:rFonts w:ascii="Times New Roman"/>
                <w:b w:val="false"/>
                <w:i w:val="false"/>
                <w:color w:val="000000"/>
                <w:sz w:val="20"/>
              </w:rPr>
              <w:t>
</w:t>
            </w:r>
            <w:r>
              <w:rPr>
                <w:rFonts w:ascii="Times New Roman"/>
                <w:b w:val="false"/>
                <w:i w:val="false"/>
                <w:color w:val="000000"/>
                <w:sz w:val="20"/>
              </w:rPr>
              <w:t>масловодоотталкивающей пропиткой</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2 года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Валенки с галошами</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2 года</w:t>
            </w:r>
          </w:p>
        </w:tc>
      </w:tr>
      <w:tr>
        <w:trPr>
          <w:trHeight w:val="285" w:hRule="atLeast"/>
        </w:trPr>
        <w:tc>
          <w:tcPr>
            <w:tcW w:w="7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4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Контролер газового</w:t>
            </w:r>
            <w:r>
              <w:br/>
            </w:r>
            <w:r>
              <w:rPr>
                <w:rFonts w:ascii="Times New Roman"/>
                <w:b w:val="false"/>
                <w:i w:val="false"/>
                <w:color w:val="000000"/>
                <w:sz w:val="20"/>
              </w:rPr>
              <w:t>
</w:t>
            </w:r>
            <w:r>
              <w:rPr>
                <w:rFonts w:ascii="Times New Roman"/>
                <w:b w:val="false"/>
                <w:i w:val="false"/>
                <w:color w:val="000000"/>
                <w:sz w:val="20"/>
              </w:rPr>
              <w:t>хозяйства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При выполнении работ по надзору за</w:t>
            </w:r>
            <w:r>
              <w:br/>
            </w:r>
            <w:r>
              <w:rPr>
                <w:rFonts w:ascii="Times New Roman"/>
                <w:b w:val="false"/>
                <w:i w:val="false"/>
                <w:color w:val="000000"/>
                <w:sz w:val="20"/>
              </w:rPr>
              <w:t>
</w:t>
            </w:r>
            <w:r>
              <w:rPr>
                <w:rFonts w:ascii="Times New Roman"/>
                <w:b w:val="false"/>
                <w:i/>
                <w:color w:val="000000"/>
                <w:sz w:val="20"/>
              </w:rPr>
              <w:t>контрольно-измерительной аппаратурой:</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(или сапоги) из</w:t>
            </w:r>
            <w:r>
              <w:br/>
            </w:r>
            <w:r>
              <w:rPr>
                <w:rFonts w:ascii="Times New Roman"/>
                <w:b w:val="false"/>
                <w:i w:val="false"/>
                <w:color w:val="000000"/>
                <w:sz w:val="20"/>
              </w:rPr>
              <w:t>
</w:t>
            </w:r>
            <w:r>
              <w:rPr>
                <w:rFonts w:ascii="Times New Roman"/>
                <w:b w:val="false"/>
                <w:i w:val="false"/>
                <w:color w:val="000000"/>
                <w:sz w:val="20"/>
              </w:rPr>
              <w:t>натуральной кожи, с</w:t>
            </w:r>
            <w:r>
              <w:br/>
            </w:r>
            <w:r>
              <w:rPr>
                <w:rFonts w:ascii="Times New Roman"/>
                <w:b w:val="false"/>
                <w:i w:val="false"/>
                <w:color w:val="000000"/>
                <w:sz w:val="20"/>
              </w:rPr>
              <w:t>
</w:t>
            </w:r>
            <w:r>
              <w:rPr>
                <w:rFonts w:ascii="Times New Roman"/>
                <w:b w:val="false"/>
                <w:i w:val="false"/>
                <w:color w:val="000000"/>
                <w:sz w:val="20"/>
              </w:rPr>
              <w:t>масловодоотталкиващими свойствами,</w:t>
            </w:r>
            <w:r>
              <w:br/>
            </w:r>
            <w:r>
              <w:rPr>
                <w:rFonts w:ascii="Times New Roman"/>
                <w:b w:val="false"/>
                <w:i w:val="false"/>
                <w:color w:val="000000"/>
                <w:sz w:val="20"/>
              </w:rPr>
              <w:t>
</w:t>
            </w:r>
            <w:r>
              <w:rPr>
                <w:rFonts w:ascii="Times New Roman"/>
                <w:b w:val="false"/>
                <w:i w:val="false"/>
                <w:color w:val="000000"/>
                <w:sz w:val="20"/>
              </w:rPr>
              <w:t>противоскользящими и износостойким</w:t>
            </w:r>
            <w:r>
              <w:br/>
            </w:r>
            <w:r>
              <w:rPr>
                <w:rFonts w:ascii="Times New Roman"/>
                <w:b w:val="false"/>
                <w:i w:val="false"/>
                <w:color w:val="000000"/>
                <w:sz w:val="20"/>
              </w:rPr>
              <w:t>
</w:t>
            </w:r>
            <w:r>
              <w:rPr>
                <w:rFonts w:ascii="Times New Roman"/>
                <w:b w:val="false"/>
                <w:i w:val="false"/>
                <w:color w:val="000000"/>
                <w:sz w:val="20"/>
              </w:rPr>
              <w:t>протектором, с ударопрочным</w:t>
            </w:r>
            <w:r>
              <w:br/>
            </w:r>
            <w:r>
              <w:rPr>
                <w:rFonts w:ascii="Times New Roman"/>
                <w:b w:val="false"/>
                <w:i w:val="false"/>
                <w:color w:val="000000"/>
                <w:sz w:val="20"/>
              </w:rPr>
              <w:t>
</w:t>
            </w:r>
            <w:r>
              <w:rPr>
                <w:rFonts w:ascii="Times New Roman"/>
                <w:b w:val="false"/>
                <w:i w:val="false"/>
                <w:color w:val="000000"/>
                <w:sz w:val="20"/>
              </w:rPr>
              <w:t>металлическим подноском</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усиленные,</w:t>
            </w:r>
            <w:r>
              <w:br/>
            </w:r>
            <w:r>
              <w:rPr>
                <w:rFonts w:ascii="Times New Roman"/>
                <w:b w:val="false"/>
                <w:i w:val="false"/>
                <w:color w:val="000000"/>
                <w:sz w:val="20"/>
              </w:rPr>
              <w:t>
</w:t>
            </w:r>
            <w:r>
              <w:rPr>
                <w:rFonts w:ascii="Times New Roman"/>
                <w:b w:val="false"/>
                <w:i w:val="false"/>
                <w:color w:val="000000"/>
                <w:sz w:val="20"/>
              </w:rPr>
              <w:t>хлопчатобумажные с</w:t>
            </w:r>
            <w:r>
              <w:br/>
            </w:r>
            <w:r>
              <w:rPr>
                <w:rFonts w:ascii="Times New Roman"/>
                <w:b w:val="false"/>
                <w:i w:val="false"/>
                <w:color w:val="000000"/>
                <w:sz w:val="20"/>
              </w:rPr>
              <w:t>
</w:t>
            </w:r>
            <w:r>
              <w:rPr>
                <w:rFonts w:ascii="Times New Roman"/>
                <w:b w:val="false"/>
                <w:i w:val="false"/>
                <w:color w:val="000000"/>
                <w:sz w:val="20"/>
              </w:rPr>
              <w:t>поливинилхлоридным (или</w:t>
            </w:r>
            <w:r>
              <w:br/>
            </w:r>
            <w:r>
              <w:rPr>
                <w:rFonts w:ascii="Times New Roman"/>
                <w:b w:val="false"/>
                <w:i w:val="false"/>
                <w:color w:val="000000"/>
                <w:sz w:val="20"/>
              </w:rPr>
              <w:t>
</w:t>
            </w:r>
            <w:r>
              <w:rPr>
                <w:rFonts w:ascii="Times New Roman"/>
                <w:b w:val="false"/>
                <w:i w:val="false"/>
                <w:color w:val="000000"/>
                <w:sz w:val="20"/>
              </w:rPr>
              <w:t>полимерным) наладонником</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пар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Галоши резиновые</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Жилет сигнальный со</w:t>
            </w:r>
            <w:r>
              <w:br/>
            </w:r>
            <w:r>
              <w:rPr>
                <w:rFonts w:ascii="Times New Roman"/>
                <w:b w:val="false"/>
                <w:i w:val="false"/>
                <w:color w:val="000000"/>
                <w:sz w:val="20"/>
              </w:rPr>
              <w:t>
</w:t>
            </w:r>
            <w:r>
              <w:rPr>
                <w:rFonts w:ascii="Times New Roman"/>
                <w:b w:val="false"/>
                <w:i w:val="false"/>
                <w:color w:val="000000"/>
                <w:sz w:val="20"/>
              </w:rPr>
              <w:t xml:space="preserve">светоотражающими элементами </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85" w:hRule="atLeast"/>
        </w:trPr>
        <w:tc>
          <w:tcPr>
            <w:tcW w:w="7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4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Мастер по эксплуатации</w:t>
            </w:r>
            <w:r>
              <w:br/>
            </w:r>
            <w:r>
              <w:rPr>
                <w:rFonts w:ascii="Times New Roman"/>
                <w:b w:val="false"/>
                <w:i w:val="false"/>
                <w:color w:val="000000"/>
                <w:sz w:val="20"/>
              </w:rPr>
              <w:t>
</w:t>
            </w:r>
            <w:r>
              <w:rPr>
                <w:rFonts w:ascii="Times New Roman"/>
                <w:b w:val="false"/>
                <w:i w:val="false"/>
                <w:color w:val="000000"/>
                <w:sz w:val="20"/>
              </w:rPr>
              <w:t>и ремонту газопроводов и</w:t>
            </w:r>
            <w:r>
              <w:br/>
            </w:r>
            <w:r>
              <w:rPr>
                <w:rFonts w:ascii="Times New Roman"/>
                <w:b w:val="false"/>
                <w:i w:val="false"/>
                <w:color w:val="000000"/>
                <w:sz w:val="20"/>
              </w:rPr>
              <w:t>
</w:t>
            </w:r>
            <w:r>
              <w:rPr>
                <w:rFonts w:ascii="Times New Roman"/>
                <w:b w:val="false"/>
                <w:i w:val="false"/>
                <w:color w:val="000000"/>
                <w:sz w:val="20"/>
              </w:rPr>
              <w:t>сооружений на них</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 полукомбинезон/или</w:t>
            </w:r>
            <w:r>
              <w:br/>
            </w:r>
            <w:r>
              <w:rPr>
                <w:rFonts w:ascii="Times New Roman"/>
                <w:b w:val="false"/>
                <w:i w:val="false"/>
                <w:color w:val="000000"/>
                <w:sz w:val="20"/>
              </w:rPr>
              <w:t>
</w:t>
            </w:r>
            <w:r>
              <w:rPr>
                <w:rFonts w:ascii="Times New Roman"/>
                <w:b w:val="false"/>
                <w:i w:val="false"/>
                <w:color w:val="000000"/>
                <w:sz w:val="20"/>
              </w:rPr>
              <w:t>брюки) из хлопчатобумажной ткани</w:t>
            </w:r>
            <w:r>
              <w:br/>
            </w:r>
            <w:r>
              <w:rPr>
                <w:rFonts w:ascii="Times New Roman"/>
                <w:b w:val="false"/>
                <w:i w:val="false"/>
                <w:color w:val="000000"/>
                <w:sz w:val="20"/>
              </w:rPr>
              <w:t>
</w:t>
            </w:r>
            <w:r>
              <w:rPr>
                <w:rFonts w:ascii="Times New Roman"/>
                <w:b w:val="false"/>
                <w:i w:val="false"/>
                <w:color w:val="000000"/>
                <w:sz w:val="20"/>
              </w:rPr>
              <w:t>с масловодоотталкивающей пропиткой</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Куртка утепленная на</w:t>
            </w:r>
            <w:r>
              <w:br/>
            </w:r>
            <w:r>
              <w:rPr>
                <w:rFonts w:ascii="Times New Roman"/>
                <w:b w:val="false"/>
                <w:i w:val="false"/>
                <w:color w:val="000000"/>
                <w:sz w:val="20"/>
              </w:rPr>
              <w:t>
</w:t>
            </w:r>
            <w:r>
              <w:rPr>
                <w:rFonts w:ascii="Times New Roman"/>
                <w:b w:val="false"/>
                <w:i w:val="false"/>
                <w:color w:val="000000"/>
                <w:sz w:val="20"/>
              </w:rPr>
              <w:t>хлопчатобумажной основе с</w:t>
            </w:r>
            <w:r>
              <w:br/>
            </w:r>
            <w:r>
              <w:rPr>
                <w:rFonts w:ascii="Times New Roman"/>
                <w:b w:val="false"/>
                <w:i w:val="false"/>
                <w:color w:val="000000"/>
                <w:sz w:val="20"/>
              </w:rPr>
              <w:t>
</w:t>
            </w:r>
            <w:r>
              <w:rPr>
                <w:rFonts w:ascii="Times New Roman"/>
                <w:b w:val="false"/>
                <w:i w:val="false"/>
                <w:color w:val="000000"/>
                <w:sz w:val="20"/>
              </w:rPr>
              <w:t>масловодоотталкивающей пропиткой,</w:t>
            </w:r>
            <w:r>
              <w:br/>
            </w:r>
            <w:r>
              <w:rPr>
                <w:rFonts w:ascii="Times New Roman"/>
                <w:b w:val="false"/>
                <w:i w:val="false"/>
                <w:color w:val="000000"/>
                <w:sz w:val="20"/>
              </w:rPr>
              <w:t>
</w:t>
            </w:r>
            <w:r>
              <w:rPr>
                <w:rFonts w:ascii="Times New Roman"/>
                <w:b w:val="false"/>
                <w:i w:val="false"/>
                <w:color w:val="000000"/>
                <w:sz w:val="20"/>
              </w:rPr>
              <w:t>подкладка отстегивающаяся, на</w:t>
            </w:r>
            <w:r>
              <w:br/>
            </w:r>
            <w:r>
              <w:rPr>
                <w:rFonts w:ascii="Times New Roman"/>
                <w:b w:val="false"/>
                <w:i w:val="false"/>
                <w:color w:val="000000"/>
                <w:sz w:val="20"/>
              </w:rPr>
              <w:t>
</w:t>
            </w:r>
            <w:r>
              <w:rPr>
                <w:rFonts w:ascii="Times New Roman"/>
                <w:b w:val="false"/>
                <w:i w:val="false"/>
                <w:color w:val="000000"/>
                <w:sz w:val="20"/>
              </w:rPr>
              <w:t>натуральном (или искусственном)</w:t>
            </w:r>
            <w:r>
              <w:br/>
            </w:r>
            <w:r>
              <w:rPr>
                <w:rFonts w:ascii="Times New Roman"/>
                <w:b w:val="false"/>
                <w:i w:val="false"/>
                <w:color w:val="000000"/>
                <w:sz w:val="20"/>
              </w:rPr>
              <w:t>
</w:t>
            </w:r>
            <w:r>
              <w:rPr>
                <w:rFonts w:ascii="Times New Roman"/>
                <w:b w:val="false"/>
                <w:i w:val="false"/>
                <w:color w:val="000000"/>
                <w:sz w:val="20"/>
              </w:rPr>
              <w:t>меху</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2 года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Брюки утепленные из ткани</w:t>
            </w:r>
            <w:r>
              <w:br/>
            </w:r>
            <w:r>
              <w:rPr>
                <w:rFonts w:ascii="Times New Roman"/>
                <w:b w:val="false"/>
                <w:i w:val="false"/>
                <w:color w:val="000000"/>
                <w:sz w:val="20"/>
              </w:rPr>
              <w:t>
</w:t>
            </w:r>
            <w:r>
              <w:rPr>
                <w:rFonts w:ascii="Times New Roman"/>
                <w:b w:val="false"/>
                <w:i w:val="false"/>
                <w:color w:val="000000"/>
                <w:sz w:val="20"/>
              </w:rPr>
              <w:t>хлопчатобумажной с</w:t>
            </w:r>
            <w:r>
              <w:br/>
            </w:r>
            <w:r>
              <w:rPr>
                <w:rFonts w:ascii="Times New Roman"/>
                <w:b w:val="false"/>
                <w:i w:val="false"/>
                <w:color w:val="000000"/>
                <w:sz w:val="20"/>
              </w:rPr>
              <w:t>
</w:t>
            </w:r>
            <w:r>
              <w:rPr>
                <w:rFonts w:ascii="Times New Roman"/>
                <w:b w:val="false"/>
                <w:i w:val="false"/>
                <w:color w:val="000000"/>
                <w:sz w:val="20"/>
              </w:rPr>
              <w:t>масловодоотталкивающей пропиткой</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2 года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кожаные (с берцами)</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Валенки с калошами</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2 года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резиновые</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Противогаз (шлем-маска)</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85" w:hRule="atLeast"/>
        </w:trPr>
        <w:tc>
          <w:tcPr>
            <w:tcW w:w="7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4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Мастер</w:t>
            </w:r>
            <w:r>
              <w:br/>
            </w:r>
            <w:r>
              <w:rPr>
                <w:rFonts w:ascii="Times New Roman"/>
                <w:b w:val="false"/>
                <w:i w:val="false"/>
                <w:color w:val="000000"/>
                <w:sz w:val="20"/>
              </w:rPr>
              <w:t>
</w:t>
            </w:r>
            <w:r>
              <w:rPr>
                <w:rFonts w:ascii="Times New Roman"/>
                <w:b w:val="false"/>
                <w:i w:val="false"/>
                <w:color w:val="000000"/>
                <w:sz w:val="20"/>
              </w:rPr>
              <w:t>ремонтно-механического</w:t>
            </w:r>
            <w:r>
              <w:br/>
            </w:r>
            <w:r>
              <w:rPr>
                <w:rFonts w:ascii="Times New Roman"/>
                <w:b w:val="false"/>
                <w:i w:val="false"/>
                <w:color w:val="000000"/>
                <w:sz w:val="20"/>
              </w:rPr>
              <w:t>
</w:t>
            </w:r>
            <w:r>
              <w:rPr>
                <w:rFonts w:ascii="Times New Roman"/>
                <w:b w:val="false"/>
                <w:i w:val="false"/>
                <w:color w:val="000000"/>
                <w:sz w:val="20"/>
              </w:rPr>
              <w:t>участка</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 полукомбинезон/или</w:t>
            </w:r>
            <w:r>
              <w:br/>
            </w:r>
            <w:r>
              <w:rPr>
                <w:rFonts w:ascii="Times New Roman"/>
                <w:b w:val="false"/>
                <w:i w:val="false"/>
                <w:color w:val="000000"/>
                <w:sz w:val="20"/>
              </w:rPr>
              <w:t>
</w:t>
            </w:r>
            <w:r>
              <w:rPr>
                <w:rFonts w:ascii="Times New Roman"/>
                <w:b w:val="false"/>
                <w:i w:val="false"/>
                <w:color w:val="000000"/>
                <w:sz w:val="20"/>
              </w:rPr>
              <w:t>брюки) из хлопчатобумажной ткани</w:t>
            </w:r>
            <w:r>
              <w:br/>
            </w:r>
            <w:r>
              <w:rPr>
                <w:rFonts w:ascii="Times New Roman"/>
                <w:b w:val="false"/>
                <w:i w:val="false"/>
                <w:color w:val="000000"/>
                <w:sz w:val="20"/>
              </w:rPr>
              <w:t>
</w:t>
            </w:r>
            <w:r>
              <w:rPr>
                <w:rFonts w:ascii="Times New Roman"/>
                <w:b w:val="false"/>
                <w:i w:val="false"/>
                <w:color w:val="000000"/>
                <w:sz w:val="20"/>
              </w:rPr>
              <w:t>с масловодоотталкивающей пропиткой</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кожаные</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На наружных работах зимой дополнительно</w:t>
            </w:r>
            <w:r>
              <w:rPr>
                <w:rFonts w:ascii="Times New Roman"/>
                <w:b w:val="false"/>
                <w:i w:val="false"/>
                <w:color w:val="000000"/>
                <w:sz w:val="20"/>
              </w:rPr>
              <w:t>:</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Куртка утепленная на</w:t>
            </w:r>
            <w:r>
              <w:br/>
            </w:r>
            <w:r>
              <w:rPr>
                <w:rFonts w:ascii="Times New Roman"/>
                <w:b w:val="false"/>
                <w:i w:val="false"/>
                <w:color w:val="000000"/>
                <w:sz w:val="20"/>
              </w:rPr>
              <w:t>
</w:t>
            </w:r>
            <w:r>
              <w:rPr>
                <w:rFonts w:ascii="Times New Roman"/>
                <w:b w:val="false"/>
                <w:i w:val="false"/>
                <w:color w:val="000000"/>
                <w:sz w:val="20"/>
              </w:rPr>
              <w:t>хлопчатобумажной основе с</w:t>
            </w:r>
            <w:r>
              <w:br/>
            </w:r>
            <w:r>
              <w:rPr>
                <w:rFonts w:ascii="Times New Roman"/>
                <w:b w:val="false"/>
                <w:i w:val="false"/>
                <w:color w:val="000000"/>
                <w:sz w:val="20"/>
              </w:rPr>
              <w:t>
</w:t>
            </w:r>
            <w:r>
              <w:rPr>
                <w:rFonts w:ascii="Times New Roman"/>
                <w:b w:val="false"/>
                <w:i w:val="false"/>
                <w:color w:val="000000"/>
                <w:sz w:val="20"/>
              </w:rPr>
              <w:t>масловодоотталкивающей пропиткой,</w:t>
            </w:r>
            <w:r>
              <w:br/>
            </w:r>
            <w:r>
              <w:rPr>
                <w:rFonts w:ascii="Times New Roman"/>
                <w:b w:val="false"/>
                <w:i w:val="false"/>
                <w:color w:val="000000"/>
                <w:sz w:val="20"/>
              </w:rPr>
              <w:t>
</w:t>
            </w:r>
            <w:r>
              <w:rPr>
                <w:rFonts w:ascii="Times New Roman"/>
                <w:b w:val="false"/>
                <w:i w:val="false"/>
                <w:color w:val="000000"/>
                <w:sz w:val="20"/>
              </w:rPr>
              <w:t>подкладка отстегивающаяся, на</w:t>
            </w:r>
            <w:r>
              <w:br/>
            </w:r>
            <w:r>
              <w:rPr>
                <w:rFonts w:ascii="Times New Roman"/>
                <w:b w:val="false"/>
                <w:i w:val="false"/>
                <w:color w:val="000000"/>
                <w:sz w:val="20"/>
              </w:rPr>
              <w:t>
</w:t>
            </w:r>
            <w:r>
              <w:rPr>
                <w:rFonts w:ascii="Times New Roman"/>
                <w:b w:val="false"/>
                <w:i w:val="false"/>
                <w:color w:val="000000"/>
                <w:sz w:val="20"/>
              </w:rPr>
              <w:t>натуральном (или искусственном)</w:t>
            </w:r>
            <w:r>
              <w:br/>
            </w:r>
            <w:r>
              <w:rPr>
                <w:rFonts w:ascii="Times New Roman"/>
                <w:b w:val="false"/>
                <w:i w:val="false"/>
                <w:color w:val="000000"/>
                <w:sz w:val="20"/>
              </w:rPr>
              <w:t>
</w:t>
            </w:r>
            <w:r>
              <w:rPr>
                <w:rFonts w:ascii="Times New Roman"/>
                <w:b w:val="false"/>
                <w:i w:val="false"/>
                <w:color w:val="000000"/>
                <w:sz w:val="20"/>
              </w:rPr>
              <w:t>меху</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2 года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Брюки утепленные из ткани</w:t>
            </w:r>
            <w:r>
              <w:br/>
            </w:r>
            <w:r>
              <w:rPr>
                <w:rFonts w:ascii="Times New Roman"/>
                <w:b w:val="false"/>
                <w:i w:val="false"/>
                <w:color w:val="000000"/>
                <w:sz w:val="20"/>
              </w:rPr>
              <w:t>
</w:t>
            </w:r>
            <w:r>
              <w:rPr>
                <w:rFonts w:ascii="Times New Roman"/>
                <w:b w:val="false"/>
                <w:i w:val="false"/>
                <w:color w:val="000000"/>
                <w:sz w:val="20"/>
              </w:rPr>
              <w:t>хлопчатобумажной с</w:t>
            </w:r>
            <w:r>
              <w:br/>
            </w:r>
            <w:r>
              <w:rPr>
                <w:rFonts w:ascii="Times New Roman"/>
                <w:b w:val="false"/>
                <w:i w:val="false"/>
                <w:color w:val="000000"/>
                <w:sz w:val="20"/>
              </w:rPr>
              <w:t>
</w:t>
            </w:r>
            <w:r>
              <w:rPr>
                <w:rFonts w:ascii="Times New Roman"/>
                <w:b w:val="false"/>
                <w:i w:val="false"/>
                <w:color w:val="000000"/>
                <w:sz w:val="20"/>
              </w:rPr>
              <w:t>масловодоотталкивающей пропиткой</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2 года</w:t>
            </w:r>
          </w:p>
        </w:tc>
      </w:tr>
      <w:tr>
        <w:trPr>
          <w:trHeight w:val="285" w:hRule="atLeast"/>
        </w:trPr>
        <w:tc>
          <w:tcPr>
            <w:tcW w:w="7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4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Машинист компрессорной</w:t>
            </w:r>
            <w:r>
              <w:br/>
            </w:r>
            <w:r>
              <w:rPr>
                <w:rFonts w:ascii="Times New Roman"/>
                <w:b w:val="false"/>
                <w:i w:val="false"/>
                <w:color w:val="000000"/>
                <w:sz w:val="20"/>
              </w:rPr>
              <w:t>
</w:t>
            </w:r>
            <w:r>
              <w:rPr>
                <w:rFonts w:ascii="Times New Roman"/>
                <w:b w:val="false"/>
                <w:i w:val="false"/>
                <w:color w:val="000000"/>
                <w:sz w:val="20"/>
              </w:rPr>
              <w:t>установки</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 полукомбинезон/или</w:t>
            </w:r>
            <w:r>
              <w:br/>
            </w:r>
            <w:r>
              <w:rPr>
                <w:rFonts w:ascii="Times New Roman"/>
                <w:b w:val="false"/>
                <w:i w:val="false"/>
                <w:color w:val="000000"/>
                <w:sz w:val="20"/>
              </w:rPr>
              <w:t>
</w:t>
            </w:r>
            <w:r>
              <w:rPr>
                <w:rFonts w:ascii="Times New Roman"/>
                <w:b w:val="false"/>
                <w:i w:val="false"/>
                <w:color w:val="000000"/>
                <w:sz w:val="20"/>
              </w:rPr>
              <w:t>брюки) из хлопчатобумажной ткани</w:t>
            </w:r>
            <w:r>
              <w:br/>
            </w:r>
            <w:r>
              <w:rPr>
                <w:rFonts w:ascii="Times New Roman"/>
                <w:b w:val="false"/>
                <w:i w:val="false"/>
                <w:color w:val="000000"/>
                <w:sz w:val="20"/>
              </w:rPr>
              <w:t>
</w:t>
            </w:r>
            <w:r>
              <w:rPr>
                <w:rFonts w:ascii="Times New Roman"/>
                <w:b w:val="false"/>
                <w:i w:val="false"/>
                <w:color w:val="000000"/>
                <w:sz w:val="20"/>
              </w:rPr>
              <w:t>с масловодоотталкивающей пропиткой</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кирзовые</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На наружных работах зимой дополнительно:</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Куртка утепленная на</w:t>
            </w:r>
            <w:r>
              <w:br/>
            </w:r>
            <w:r>
              <w:rPr>
                <w:rFonts w:ascii="Times New Roman"/>
                <w:b w:val="false"/>
                <w:i w:val="false"/>
                <w:color w:val="000000"/>
                <w:sz w:val="20"/>
              </w:rPr>
              <w:t>
</w:t>
            </w:r>
            <w:r>
              <w:rPr>
                <w:rFonts w:ascii="Times New Roman"/>
                <w:b w:val="false"/>
                <w:i w:val="false"/>
                <w:color w:val="000000"/>
                <w:sz w:val="20"/>
              </w:rPr>
              <w:t>хлопчатобумажной основе с</w:t>
            </w:r>
            <w:r>
              <w:br/>
            </w:r>
            <w:r>
              <w:rPr>
                <w:rFonts w:ascii="Times New Roman"/>
                <w:b w:val="false"/>
                <w:i w:val="false"/>
                <w:color w:val="000000"/>
                <w:sz w:val="20"/>
              </w:rPr>
              <w:t>
</w:t>
            </w:r>
            <w:r>
              <w:rPr>
                <w:rFonts w:ascii="Times New Roman"/>
                <w:b w:val="false"/>
                <w:i w:val="false"/>
                <w:color w:val="000000"/>
                <w:sz w:val="20"/>
              </w:rPr>
              <w:t>масловодоотталкивающей пропиткой,</w:t>
            </w:r>
            <w:r>
              <w:br/>
            </w:r>
            <w:r>
              <w:rPr>
                <w:rFonts w:ascii="Times New Roman"/>
                <w:b w:val="false"/>
                <w:i w:val="false"/>
                <w:color w:val="000000"/>
                <w:sz w:val="20"/>
              </w:rPr>
              <w:t>
</w:t>
            </w:r>
            <w:r>
              <w:rPr>
                <w:rFonts w:ascii="Times New Roman"/>
                <w:b w:val="false"/>
                <w:i w:val="false"/>
                <w:color w:val="000000"/>
                <w:sz w:val="20"/>
              </w:rPr>
              <w:t>подкладка отстегивающаяся, на</w:t>
            </w:r>
            <w:r>
              <w:br/>
            </w:r>
            <w:r>
              <w:rPr>
                <w:rFonts w:ascii="Times New Roman"/>
                <w:b w:val="false"/>
                <w:i w:val="false"/>
                <w:color w:val="000000"/>
                <w:sz w:val="20"/>
              </w:rPr>
              <w:t>
</w:t>
            </w:r>
            <w:r>
              <w:rPr>
                <w:rFonts w:ascii="Times New Roman"/>
                <w:b w:val="false"/>
                <w:i w:val="false"/>
                <w:color w:val="000000"/>
                <w:sz w:val="20"/>
              </w:rPr>
              <w:t>натуральном (или искусственном)</w:t>
            </w:r>
            <w:r>
              <w:br/>
            </w:r>
            <w:r>
              <w:rPr>
                <w:rFonts w:ascii="Times New Roman"/>
                <w:b w:val="false"/>
                <w:i w:val="false"/>
                <w:color w:val="000000"/>
                <w:sz w:val="20"/>
              </w:rPr>
              <w:t>
</w:t>
            </w:r>
            <w:r>
              <w:rPr>
                <w:rFonts w:ascii="Times New Roman"/>
                <w:b w:val="false"/>
                <w:i w:val="false"/>
                <w:color w:val="000000"/>
                <w:sz w:val="20"/>
              </w:rPr>
              <w:t>меху</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2 года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Брюки, утепленные из ткани</w:t>
            </w:r>
            <w:r>
              <w:br/>
            </w:r>
            <w:r>
              <w:rPr>
                <w:rFonts w:ascii="Times New Roman"/>
                <w:b w:val="false"/>
                <w:i w:val="false"/>
                <w:color w:val="000000"/>
                <w:sz w:val="20"/>
              </w:rPr>
              <w:t>
</w:t>
            </w:r>
            <w:r>
              <w:rPr>
                <w:rFonts w:ascii="Times New Roman"/>
                <w:b w:val="false"/>
                <w:i w:val="false"/>
                <w:color w:val="000000"/>
                <w:sz w:val="20"/>
              </w:rPr>
              <w:t>хлопчатобумажной с</w:t>
            </w:r>
            <w:r>
              <w:br/>
            </w:r>
            <w:r>
              <w:rPr>
                <w:rFonts w:ascii="Times New Roman"/>
                <w:b w:val="false"/>
                <w:i w:val="false"/>
                <w:color w:val="000000"/>
                <w:sz w:val="20"/>
              </w:rPr>
              <w:t>
</w:t>
            </w:r>
            <w:r>
              <w:rPr>
                <w:rFonts w:ascii="Times New Roman"/>
                <w:b w:val="false"/>
                <w:i w:val="false"/>
                <w:color w:val="000000"/>
                <w:sz w:val="20"/>
              </w:rPr>
              <w:t>масловодоотталкивающей пропиткой</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2 года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усиленные,</w:t>
            </w:r>
            <w:r>
              <w:br/>
            </w:r>
            <w:r>
              <w:rPr>
                <w:rFonts w:ascii="Times New Roman"/>
                <w:b w:val="false"/>
                <w:i w:val="false"/>
                <w:color w:val="000000"/>
                <w:sz w:val="20"/>
              </w:rPr>
              <w:t>
</w:t>
            </w:r>
            <w:r>
              <w:rPr>
                <w:rFonts w:ascii="Times New Roman"/>
                <w:b w:val="false"/>
                <w:i w:val="false"/>
                <w:color w:val="000000"/>
                <w:sz w:val="20"/>
              </w:rPr>
              <w:t>хлопчатобумажные с</w:t>
            </w:r>
            <w:r>
              <w:br/>
            </w:r>
            <w:r>
              <w:rPr>
                <w:rFonts w:ascii="Times New Roman"/>
                <w:b w:val="false"/>
                <w:i w:val="false"/>
                <w:color w:val="000000"/>
                <w:sz w:val="20"/>
              </w:rPr>
              <w:t>
</w:t>
            </w:r>
            <w:r>
              <w:rPr>
                <w:rFonts w:ascii="Times New Roman"/>
                <w:b w:val="false"/>
                <w:i w:val="false"/>
                <w:color w:val="000000"/>
                <w:sz w:val="20"/>
              </w:rPr>
              <w:t>поливинилхлоридным (или</w:t>
            </w:r>
            <w:r>
              <w:br/>
            </w:r>
            <w:r>
              <w:rPr>
                <w:rFonts w:ascii="Times New Roman"/>
                <w:b w:val="false"/>
                <w:i w:val="false"/>
                <w:color w:val="000000"/>
                <w:sz w:val="20"/>
              </w:rPr>
              <w:t>
</w:t>
            </w:r>
            <w:r>
              <w:rPr>
                <w:rFonts w:ascii="Times New Roman"/>
                <w:b w:val="false"/>
                <w:i w:val="false"/>
                <w:color w:val="000000"/>
                <w:sz w:val="20"/>
              </w:rPr>
              <w:t>полимерным) наладонником</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85" w:hRule="atLeast"/>
        </w:trPr>
        <w:tc>
          <w:tcPr>
            <w:tcW w:w="7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4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Машинист экскаватора</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 полукомбинезон/или</w:t>
            </w:r>
            <w:r>
              <w:br/>
            </w:r>
            <w:r>
              <w:rPr>
                <w:rFonts w:ascii="Times New Roman"/>
                <w:b w:val="false"/>
                <w:i w:val="false"/>
                <w:color w:val="000000"/>
                <w:sz w:val="20"/>
              </w:rPr>
              <w:t>
</w:t>
            </w:r>
            <w:r>
              <w:rPr>
                <w:rFonts w:ascii="Times New Roman"/>
                <w:b w:val="false"/>
                <w:i w:val="false"/>
                <w:color w:val="000000"/>
                <w:sz w:val="20"/>
              </w:rPr>
              <w:t>брюки) из хлопчатобумажной ткани</w:t>
            </w:r>
            <w:r>
              <w:br/>
            </w:r>
            <w:r>
              <w:rPr>
                <w:rFonts w:ascii="Times New Roman"/>
                <w:b w:val="false"/>
                <w:i w:val="false"/>
                <w:color w:val="000000"/>
                <w:sz w:val="20"/>
              </w:rPr>
              <w:t>
</w:t>
            </w:r>
            <w:r>
              <w:rPr>
                <w:rFonts w:ascii="Times New Roman"/>
                <w:b w:val="false"/>
                <w:i w:val="false"/>
                <w:color w:val="000000"/>
                <w:sz w:val="20"/>
              </w:rPr>
              <w:t>с масловодоотталкивающей пропиткой</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кирзовые</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Куртка утепленная на</w:t>
            </w:r>
            <w:r>
              <w:br/>
            </w:r>
            <w:r>
              <w:rPr>
                <w:rFonts w:ascii="Times New Roman"/>
                <w:b w:val="false"/>
                <w:i w:val="false"/>
                <w:color w:val="000000"/>
                <w:sz w:val="20"/>
              </w:rPr>
              <w:t>
</w:t>
            </w:r>
            <w:r>
              <w:rPr>
                <w:rFonts w:ascii="Times New Roman"/>
                <w:b w:val="false"/>
                <w:i w:val="false"/>
                <w:color w:val="000000"/>
                <w:sz w:val="20"/>
              </w:rPr>
              <w:t>хлопчатобумажной основе с</w:t>
            </w:r>
            <w:r>
              <w:br/>
            </w:r>
            <w:r>
              <w:rPr>
                <w:rFonts w:ascii="Times New Roman"/>
                <w:b w:val="false"/>
                <w:i w:val="false"/>
                <w:color w:val="000000"/>
                <w:sz w:val="20"/>
              </w:rPr>
              <w:t>
</w:t>
            </w:r>
            <w:r>
              <w:rPr>
                <w:rFonts w:ascii="Times New Roman"/>
                <w:b w:val="false"/>
                <w:i w:val="false"/>
                <w:color w:val="000000"/>
                <w:sz w:val="20"/>
              </w:rPr>
              <w:t>масловодоотталкивающей пропиткой,</w:t>
            </w:r>
            <w:r>
              <w:br/>
            </w:r>
            <w:r>
              <w:rPr>
                <w:rFonts w:ascii="Times New Roman"/>
                <w:b w:val="false"/>
                <w:i w:val="false"/>
                <w:color w:val="000000"/>
                <w:sz w:val="20"/>
              </w:rPr>
              <w:t>
</w:t>
            </w:r>
            <w:r>
              <w:rPr>
                <w:rFonts w:ascii="Times New Roman"/>
                <w:b w:val="false"/>
                <w:i w:val="false"/>
                <w:color w:val="000000"/>
                <w:sz w:val="20"/>
              </w:rPr>
              <w:t>подкладка отстегивающаяся, на</w:t>
            </w:r>
            <w:r>
              <w:br/>
            </w:r>
            <w:r>
              <w:rPr>
                <w:rFonts w:ascii="Times New Roman"/>
                <w:b w:val="false"/>
                <w:i w:val="false"/>
                <w:color w:val="000000"/>
                <w:sz w:val="20"/>
              </w:rPr>
              <w:t>
</w:t>
            </w:r>
            <w:r>
              <w:rPr>
                <w:rFonts w:ascii="Times New Roman"/>
                <w:b w:val="false"/>
                <w:i w:val="false"/>
                <w:color w:val="000000"/>
                <w:sz w:val="20"/>
              </w:rPr>
              <w:t>натуральном (или искусственном)</w:t>
            </w:r>
            <w:r>
              <w:br/>
            </w:r>
            <w:r>
              <w:rPr>
                <w:rFonts w:ascii="Times New Roman"/>
                <w:b w:val="false"/>
                <w:i w:val="false"/>
                <w:color w:val="000000"/>
                <w:sz w:val="20"/>
              </w:rPr>
              <w:t>
</w:t>
            </w:r>
            <w:r>
              <w:rPr>
                <w:rFonts w:ascii="Times New Roman"/>
                <w:b w:val="false"/>
                <w:i w:val="false"/>
                <w:color w:val="000000"/>
                <w:sz w:val="20"/>
              </w:rPr>
              <w:t>меху</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2 года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Брюки, утепленные из ткани</w:t>
            </w:r>
            <w:r>
              <w:br/>
            </w:r>
            <w:r>
              <w:rPr>
                <w:rFonts w:ascii="Times New Roman"/>
                <w:b w:val="false"/>
                <w:i w:val="false"/>
                <w:color w:val="000000"/>
                <w:sz w:val="20"/>
              </w:rPr>
              <w:t>
</w:t>
            </w:r>
            <w:r>
              <w:rPr>
                <w:rFonts w:ascii="Times New Roman"/>
                <w:b w:val="false"/>
                <w:i w:val="false"/>
                <w:color w:val="000000"/>
                <w:sz w:val="20"/>
              </w:rPr>
              <w:t>хлопчатобумажной с</w:t>
            </w:r>
            <w:r>
              <w:br/>
            </w:r>
            <w:r>
              <w:rPr>
                <w:rFonts w:ascii="Times New Roman"/>
                <w:b w:val="false"/>
                <w:i w:val="false"/>
                <w:color w:val="000000"/>
                <w:sz w:val="20"/>
              </w:rPr>
              <w:t>
</w:t>
            </w:r>
            <w:r>
              <w:rPr>
                <w:rFonts w:ascii="Times New Roman"/>
                <w:b w:val="false"/>
                <w:i w:val="false"/>
                <w:color w:val="000000"/>
                <w:sz w:val="20"/>
              </w:rPr>
              <w:t>масловодоотталкивающей пропиткой</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2 года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усиленные,</w:t>
            </w:r>
            <w:r>
              <w:br/>
            </w:r>
            <w:r>
              <w:rPr>
                <w:rFonts w:ascii="Times New Roman"/>
                <w:b w:val="false"/>
                <w:i w:val="false"/>
                <w:color w:val="000000"/>
                <w:sz w:val="20"/>
              </w:rPr>
              <w:t>
</w:t>
            </w:r>
            <w:r>
              <w:rPr>
                <w:rFonts w:ascii="Times New Roman"/>
                <w:b w:val="false"/>
                <w:i w:val="false"/>
                <w:color w:val="000000"/>
                <w:sz w:val="20"/>
              </w:rPr>
              <w:t>хлопчатобумажные с</w:t>
            </w:r>
            <w:r>
              <w:br/>
            </w:r>
            <w:r>
              <w:rPr>
                <w:rFonts w:ascii="Times New Roman"/>
                <w:b w:val="false"/>
                <w:i w:val="false"/>
                <w:color w:val="000000"/>
                <w:sz w:val="20"/>
              </w:rPr>
              <w:t>
</w:t>
            </w:r>
            <w:r>
              <w:rPr>
                <w:rFonts w:ascii="Times New Roman"/>
                <w:b w:val="false"/>
                <w:i w:val="false"/>
                <w:color w:val="000000"/>
                <w:sz w:val="20"/>
              </w:rPr>
              <w:t>поливинилхлоридным (или</w:t>
            </w:r>
            <w:r>
              <w:br/>
            </w:r>
            <w:r>
              <w:rPr>
                <w:rFonts w:ascii="Times New Roman"/>
                <w:b w:val="false"/>
                <w:i w:val="false"/>
                <w:color w:val="000000"/>
                <w:sz w:val="20"/>
              </w:rPr>
              <w:t>
</w:t>
            </w:r>
            <w:r>
              <w:rPr>
                <w:rFonts w:ascii="Times New Roman"/>
                <w:b w:val="false"/>
                <w:i w:val="false"/>
                <w:color w:val="000000"/>
                <w:sz w:val="20"/>
              </w:rPr>
              <w:t>полимерным) наладонником</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85" w:hRule="atLeast"/>
        </w:trPr>
        <w:tc>
          <w:tcPr>
            <w:tcW w:w="7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4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Машинист газораздаточной</w:t>
            </w:r>
            <w:r>
              <w:br/>
            </w:r>
            <w:r>
              <w:rPr>
                <w:rFonts w:ascii="Times New Roman"/>
                <w:b w:val="false"/>
                <w:i w:val="false"/>
                <w:color w:val="000000"/>
                <w:sz w:val="20"/>
              </w:rPr>
              <w:t>
</w:t>
            </w:r>
            <w:r>
              <w:rPr>
                <w:rFonts w:ascii="Times New Roman"/>
                <w:b w:val="false"/>
                <w:i w:val="false"/>
                <w:color w:val="000000"/>
                <w:sz w:val="20"/>
              </w:rPr>
              <w:t>станции</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 полукомбинезон/или</w:t>
            </w:r>
            <w:r>
              <w:br/>
            </w:r>
            <w:r>
              <w:rPr>
                <w:rFonts w:ascii="Times New Roman"/>
                <w:b w:val="false"/>
                <w:i w:val="false"/>
                <w:color w:val="000000"/>
                <w:sz w:val="20"/>
              </w:rPr>
              <w:t>
</w:t>
            </w:r>
            <w:r>
              <w:rPr>
                <w:rFonts w:ascii="Times New Roman"/>
                <w:b w:val="false"/>
                <w:i w:val="false"/>
                <w:color w:val="000000"/>
                <w:sz w:val="20"/>
              </w:rPr>
              <w:t>брюки) из хлопчатобумажной ткани</w:t>
            </w:r>
            <w:r>
              <w:br/>
            </w:r>
            <w:r>
              <w:rPr>
                <w:rFonts w:ascii="Times New Roman"/>
                <w:b w:val="false"/>
                <w:i w:val="false"/>
                <w:color w:val="000000"/>
                <w:sz w:val="20"/>
              </w:rPr>
              <w:t>
</w:t>
            </w:r>
            <w:r>
              <w:rPr>
                <w:rFonts w:ascii="Times New Roman"/>
                <w:b w:val="false"/>
                <w:i w:val="false"/>
                <w:color w:val="000000"/>
                <w:sz w:val="20"/>
              </w:rPr>
              <w:t>с масловодоотталкивающей пропиткой</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усиленные,</w:t>
            </w:r>
            <w:r>
              <w:br/>
            </w:r>
            <w:r>
              <w:rPr>
                <w:rFonts w:ascii="Times New Roman"/>
                <w:b w:val="false"/>
                <w:i w:val="false"/>
                <w:color w:val="000000"/>
                <w:sz w:val="20"/>
              </w:rPr>
              <w:t>
</w:t>
            </w:r>
            <w:r>
              <w:rPr>
                <w:rFonts w:ascii="Times New Roman"/>
                <w:b w:val="false"/>
                <w:i w:val="false"/>
                <w:color w:val="000000"/>
                <w:sz w:val="20"/>
              </w:rPr>
              <w:t>хлопчатобумажные с</w:t>
            </w:r>
            <w:r>
              <w:br/>
            </w:r>
            <w:r>
              <w:rPr>
                <w:rFonts w:ascii="Times New Roman"/>
                <w:b w:val="false"/>
                <w:i w:val="false"/>
                <w:color w:val="000000"/>
                <w:sz w:val="20"/>
              </w:rPr>
              <w:t>
</w:t>
            </w:r>
            <w:r>
              <w:rPr>
                <w:rFonts w:ascii="Times New Roman"/>
                <w:b w:val="false"/>
                <w:i w:val="false"/>
                <w:color w:val="000000"/>
                <w:sz w:val="20"/>
              </w:rPr>
              <w:t>поливинилхлоридным (или</w:t>
            </w:r>
            <w:r>
              <w:br/>
            </w:r>
            <w:r>
              <w:rPr>
                <w:rFonts w:ascii="Times New Roman"/>
                <w:b w:val="false"/>
                <w:i w:val="false"/>
                <w:color w:val="000000"/>
                <w:sz w:val="20"/>
              </w:rPr>
              <w:t>
</w:t>
            </w:r>
            <w:r>
              <w:rPr>
                <w:rFonts w:ascii="Times New Roman"/>
                <w:b w:val="false"/>
                <w:i w:val="false"/>
                <w:color w:val="000000"/>
                <w:sz w:val="20"/>
              </w:rPr>
              <w:t>полимерным) наладонником</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пары на 1 год</w:t>
            </w:r>
          </w:p>
        </w:tc>
      </w:tr>
      <w:tr>
        <w:trPr>
          <w:trHeight w:val="285" w:hRule="atLeast"/>
        </w:trPr>
        <w:tc>
          <w:tcPr>
            <w:tcW w:w="7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4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Монтер по защите</w:t>
            </w:r>
            <w:r>
              <w:br/>
            </w:r>
            <w:r>
              <w:rPr>
                <w:rFonts w:ascii="Times New Roman"/>
                <w:b w:val="false"/>
                <w:i w:val="false"/>
                <w:color w:val="000000"/>
                <w:sz w:val="20"/>
              </w:rPr>
              <w:t>
</w:t>
            </w:r>
            <w:r>
              <w:rPr>
                <w:rFonts w:ascii="Times New Roman"/>
                <w:b w:val="false"/>
                <w:i w:val="false"/>
                <w:color w:val="000000"/>
                <w:sz w:val="20"/>
              </w:rPr>
              <w:t>подземных трубопроводов</w:t>
            </w:r>
            <w:r>
              <w:br/>
            </w:r>
            <w:r>
              <w:rPr>
                <w:rFonts w:ascii="Times New Roman"/>
                <w:b w:val="false"/>
                <w:i w:val="false"/>
                <w:color w:val="000000"/>
                <w:sz w:val="20"/>
              </w:rPr>
              <w:t>
</w:t>
            </w:r>
            <w:r>
              <w:rPr>
                <w:rFonts w:ascii="Times New Roman"/>
                <w:b w:val="false"/>
                <w:i w:val="false"/>
                <w:color w:val="000000"/>
                <w:sz w:val="20"/>
              </w:rPr>
              <w:t>от коррозии, занятый</w:t>
            </w:r>
            <w:r>
              <w:br/>
            </w:r>
            <w:r>
              <w:rPr>
                <w:rFonts w:ascii="Times New Roman"/>
                <w:b w:val="false"/>
                <w:i w:val="false"/>
                <w:color w:val="000000"/>
                <w:sz w:val="20"/>
              </w:rPr>
              <w:t>
</w:t>
            </w:r>
            <w:r>
              <w:rPr>
                <w:rFonts w:ascii="Times New Roman"/>
                <w:b w:val="false"/>
                <w:i w:val="false"/>
                <w:color w:val="000000"/>
                <w:sz w:val="20"/>
              </w:rPr>
              <w:t>электрометрическими</w:t>
            </w:r>
            <w:r>
              <w:br/>
            </w:r>
            <w:r>
              <w:rPr>
                <w:rFonts w:ascii="Times New Roman"/>
                <w:b w:val="false"/>
                <w:i w:val="false"/>
                <w:color w:val="000000"/>
                <w:sz w:val="20"/>
              </w:rPr>
              <w:t>
</w:t>
            </w:r>
            <w:r>
              <w:rPr>
                <w:rFonts w:ascii="Times New Roman"/>
                <w:b w:val="false"/>
                <w:i w:val="false"/>
                <w:color w:val="000000"/>
                <w:sz w:val="20"/>
              </w:rPr>
              <w:t>измерениями на трассе</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Комбинезон из хлопчатобумажной</w:t>
            </w:r>
            <w:r>
              <w:br/>
            </w:r>
            <w:r>
              <w:rPr>
                <w:rFonts w:ascii="Times New Roman"/>
                <w:b w:val="false"/>
                <w:i w:val="false"/>
                <w:color w:val="000000"/>
                <w:sz w:val="20"/>
              </w:rPr>
              <w:t>
</w:t>
            </w:r>
            <w:r>
              <w:rPr>
                <w:rFonts w:ascii="Times New Roman"/>
                <w:b w:val="false"/>
                <w:i w:val="false"/>
                <w:color w:val="000000"/>
                <w:sz w:val="20"/>
              </w:rPr>
              <w:t>ткани с масловодоотталкивающей</w:t>
            </w:r>
            <w:r>
              <w:br/>
            </w:r>
            <w:r>
              <w:rPr>
                <w:rFonts w:ascii="Times New Roman"/>
                <w:b w:val="false"/>
                <w:i w:val="false"/>
                <w:color w:val="000000"/>
                <w:sz w:val="20"/>
              </w:rPr>
              <w:t>
</w:t>
            </w:r>
            <w:r>
              <w:rPr>
                <w:rFonts w:ascii="Times New Roman"/>
                <w:b w:val="false"/>
                <w:i w:val="false"/>
                <w:color w:val="000000"/>
                <w:sz w:val="20"/>
              </w:rPr>
              <w:t>пропиткой</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усиленные,</w:t>
            </w:r>
            <w:r>
              <w:br/>
            </w:r>
            <w:r>
              <w:rPr>
                <w:rFonts w:ascii="Times New Roman"/>
                <w:b w:val="false"/>
                <w:i w:val="false"/>
                <w:color w:val="000000"/>
                <w:sz w:val="20"/>
              </w:rPr>
              <w:t>
</w:t>
            </w:r>
            <w:r>
              <w:rPr>
                <w:rFonts w:ascii="Times New Roman"/>
                <w:b w:val="false"/>
                <w:i w:val="false"/>
                <w:color w:val="000000"/>
                <w:sz w:val="20"/>
              </w:rPr>
              <w:t>хлопчатобумажные с</w:t>
            </w:r>
            <w:r>
              <w:br/>
            </w:r>
            <w:r>
              <w:rPr>
                <w:rFonts w:ascii="Times New Roman"/>
                <w:b w:val="false"/>
                <w:i w:val="false"/>
                <w:color w:val="000000"/>
                <w:sz w:val="20"/>
              </w:rPr>
              <w:t>
</w:t>
            </w:r>
            <w:r>
              <w:rPr>
                <w:rFonts w:ascii="Times New Roman"/>
                <w:b w:val="false"/>
                <w:i w:val="false"/>
                <w:color w:val="000000"/>
                <w:sz w:val="20"/>
              </w:rPr>
              <w:t>поливинилхлоридным (или</w:t>
            </w:r>
            <w:r>
              <w:br/>
            </w:r>
            <w:r>
              <w:rPr>
                <w:rFonts w:ascii="Times New Roman"/>
                <w:b w:val="false"/>
                <w:i w:val="false"/>
                <w:color w:val="000000"/>
                <w:sz w:val="20"/>
              </w:rPr>
              <w:t>
</w:t>
            </w:r>
            <w:r>
              <w:rPr>
                <w:rFonts w:ascii="Times New Roman"/>
                <w:b w:val="false"/>
                <w:i w:val="false"/>
                <w:color w:val="000000"/>
                <w:sz w:val="20"/>
              </w:rPr>
              <w:t>полимерным) наладонником</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пар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резиновые с ударопрочным</w:t>
            </w:r>
            <w:r>
              <w:br/>
            </w:r>
            <w:r>
              <w:rPr>
                <w:rFonts w:ascii="Times New Roman"/>
                <w:b w:val="false"/>
                <w:i w:val="false"/>
                <w:color w:val="000000"/>
                <w:sz w:val="20"/>
              </w:rPr>
              <w:t>
</w:t>
            </w:r>
            <w:r>
              <w:rPr>
                <w:rFonts w:ascii="Times New Roman"/>
                <w:b w:val="false"/>
                <w:i w:val="false"/>
                <w:color w:val="000000"/>
                <w:sz w:val="20"/>
              </w:rPr>
              <w:t>металлическим подноском</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Плащ водонепроницаемый,</w:t>
            </w:r>
            <w:r>
              <w:br/>
            </w:r>
            <w:r>
              <w:rPr>
                <w:rFonts w:ascii="Times New Roman"/>
                <w:b w:val="false"/>
                <w:i w:val="false"/>
                <w:color w:val="000000"/>
                <w:sz w:val="20"/>
              </w:rPr>
              <w:t>
</w:t>
            </w:r>
            <w:r>
              <w:rPr>
                <w:rFonts w:ascii="Times New Roman"/>
                <w:b w:val="false"/>
                <w:i w:val="false"/>
                <w:color w:val="000000"/>
                <w:sz w:val="20"/>
              </w:rPr>
              <w:t>ветрозащитный</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3 года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На наружных работах зимой дополнительно:</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Куртка утепленная на</w:t>
            </w:r>
            <w:r>
              <w:br/>
            </w:r>
            <w:r>
              <w:rPr>
                <w:rFonts w:ascii="Times New Roman"/>
                <w:b w:val="false"/>
                <w:i w:val="false"/>
                <w:color w:val="000000"/>
                <w:sz w:val="20"/>
              </w:rPr>
              <w:t>
</w:t>
            </w:r>
            <w:r>
              <w:rPr>
                <w:rFonts w:ascii="Times New Roman"/>
                <w:b w:val="false"/>
                <w:i w:val="false"/>
                <w:color w:val="000000"/>
                <w:sz w:val="20"/>
              </w:rPr>
              <w:t>хлопчатобумажной основе с</w:t>
            </w:r>
            <w:r>
              <w:br/>
            </w:r>
            <w:r>
              <w:rPr>
                <w:rFonts w:ascii="Times New Roman"/>
                <w:b w:val="false"/>
                <w:i w:val="false"/>
                <w:color w:val="000000"/>
                <w:sz w:val="20"/>
              </w:rPr>
              <w:t>
</w:t>
            </w:r>
            <w:r>
              <w:rPr>
                <w:rFonts w:ascii="Times New Roman"/>
                <w:b w:val="false"/>
                <w:i w:val="false"/>
                <w:color w:val="000000"/>
                <w:sz w:val="20"/>
              </w:rPr>
              <w:t>масловодоотталкивающей пропиткой,</w:t>
            </w:r>
            <w:r>
              <w:br/>
            </w:r>
            <w:r>
              <w:rPr>
                <w:rFonts w:ascii="Times New Roman"/>
                <w:b w:val="false"/>
                <w:i w:val="false"/>
                <w:color w:val="000000"/>
                <w:sz w:val="20"/>
              </w:rPr>
              <w:t>
</w:t>
            </w:r>
            <w:r>
              <w:rPr>
                <w:rFonts w:ascii="Times New Roman"/>
                <w:b w:val="false"/>
                <w:i w:val="false"/>
                <w:color w:val="000000"/>
                <w:sz w:val="20"/>
              </w:rPr>
              <w:t>подкладка отстегивающаяся, на</w:t>
            </w:r>
            <w:r>
              <w:br/>
            </w:r>
            <w:r>
              <w:rPr>
                <w:rFonts w:ascii="Times New Roman"/>
                <w:b w:val="false"/>
                <w:i w:val="false"/>
                <w:color w:val="000000"/>
                <w:sz w:val="20"/>
              </w:rPr>
              <w:t>
</w:t>
            </w:r>
            <w:r>
              <w:rPr>
                <w:rFonts w:ascii="Times New Roman"/>
                <w:b w:val="false"/>
                <w:i w:val="false"/>
                <w:color w:val="000000"/>
                <w:sz w:val="20"/>
              </w:rPr>
              <w:t>натуральном (или искусственном)</w:t>
            </w:r>
            <w:r>
              <w:br/>
            </w:r>
            <w:r>
              <w:rPr>
                <w:rFonts w:ascii="Times New Roman"/>
                <w:b w:val="false"/>
                <w:i w:val="false"/>
                <w:color w:val="000000"/>
                <w:sz w:val="20"/>
              </w:rPr>
              <w:t>
</w:t>
            </w:r>
            <w:r>
              <w:rPr>
                <w:rFonts w:ascii="Times New Roman"/>
                <w:b w:val="false"/>
                <w:i w:val="false"/>
                <w:color w:val="000000"/>
                <w:sz w:val="20"/>
              </w:rPr>
              <w:t>меху</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Брюки, утепленные из ткани</w:t>
            </w:r>
            <w:r>
              <w:br/>
            </w:r>
            <w:r>
              <w:rPr>
                <w:rFonts w:ascii="Times New Roman"/>
                <w:b w:val="false"/>
                <w:i w:val="false"/>
                <w:color w:val="000000"/>
                <w:sz w:val="20"/>
              </w:rPr>
              <w:t>
</w:t>
            </w:r>
            <w:r>
              <w:rPr>
                <w:rFonts w:ascii="Times New Roman"/>
                <w:b w:val="false"/>
                <w:i w:val="false"/>
                <w:color w:val="000000"/>
                <w:sz w:val="20"/>
              </w:rPr>
              <w:t>хлопчатобумажной с</w:t>
            </w:r>
            <w:r>
              <w:br/>
            </w:r>
            <w:r>
              <w:rPr>
                <w:rFonts w:ascii="Times New Roman"/>
                <w:b w:val="false"/>
                <w:i w:val="false"/>
                <w:color w:val="000000"/>
                <w:sz w:val="20"/>
              </w:rPr>
              <w:t>
</w:t>
            </w:r>
            <w:r>
              <w:rPr>
                <w:rFonts w:ascii="Times New Roman"/>
                <w:b w:val="false"/>
                <w:i w:val="false"/>
                <w:color w:val="000000"/>
                <w:sz w:val="20"/>
              </w:rPr>
              <w:t>масловодо-отталкивающей пропиткой</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Валенки на резиновой подошве</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по поясам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Галоши на валенки</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2 года</w:t>
            </w:r>
          </w:p>
        </w:tc>
      </w:tr>
      <w:tr>
        <w:trPr>
          <w:trHeight w:val="285" w:hRule="atLeast"/>
        </w:trPr>
        <w:tc>
          <w:tcPr>
            <w:tcW w:w="7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4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Поверитель и</w:t>
            </w:r>
            <w:r>
              <w:br/>
            </w:r>
            <w:r>
              <w:rPr>
                <w:rFonts w:ascii="Times New Roman"/>
                <w:b w:val="false"/>
                <w:i w:val="false"/>
                <w:color w:val="000000"/>
                <w:sz w:val="20"/>
              </w:rPr>
              <w:t>
</w:t>
            </w:r>
            <w:r>
              <w:rPr>
                <w:rFonts w:ascii="Times New Roman"/>
                <w:b w:val="false"/>
                <w:i w:val="false"/>
                <w:color w:val="000000"/>
                <w:sz w:val="20"/>
              </w:rPr>
              <w:t>слесарь-дефектовщик</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 полукомбинезон/или</w:t>
            </w:r>
            <w:r>
              <w:br/>
            </w:r>
            <w:r>
              <w:rPr>
                <w:rFonts w:ascii="Times New Roman"/>
                <w:b w:val="false"/>
                <w:i w:val="false"/>
                <w:color w:val="000000"/>
                <w:sz w:val="20"/>
              </w:rPr>
              <w:t>
</w:t>
            </w:r>
            <w:r>
              <w:rPr>
                <w:rFonts w:ascii="Times New Roman"/>
                <w:b w:val="false"/>
                <w:i w:val="false"/>
                <w:color w:val="000000"/>
                <w:sz w:val="20"/>
              </w:rPr>
              <w:t>брюки) из хлопчатобумажной ткани</w:t>
            </w:r>
            <w:r>
              <w:br/>
            </w:r>
            <w:r>
              <w:rPr>
                <w:rFonts w:ascii="Times New Roman"/>
                <w:b w:val="false"/>
                <w:i w:val="false"/>
                <w:color w:val="000000"/>
                <w:sz w:val="20"/>
              </w:rPr>
              <w:t>
</w:t>
            </w:r>
            <w:r>
              <w:rPr>
                <w:rFonts w:ascii="Times New Roman"/>
                <w:b w:val="false"/>
                <w:i w:val="false"/>
                <w:color w:val="000000"/>
                <w:sz w:val="20"/>
              </w:rPr>
              <w:t>с масловодоотталкивающей</w:t>
            </w:r>
            <w:r>
              <w:br/>
            </w:r>
            <w:r>
              <w:rPr>
                <w:rFonts w:ascii="Times New Roman"/>
                <w:b w:val="false"/>
                <w:i w:val="false"/>
                <w:color w:val="000000"/>
                <w:sz w:val="20"/>
              </w:rPr>
              <w:t>
</w:t>
            </w:r>
            <w:r>
              <w:rPr>
                <w:rFonts w:ascii="Times New Roman"/>
                <w:b w:val="false"/>
                <w:i w:val="false"/>
                <w:color w:val="000000"/>
                <w:sz w:val="20"/>
              </w:rPr>
              <w:t>пропиткой, камуфляжный</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Куртка утепленная на</w:t>
            </w:r>
            <w:r>
              <w:br/>
            </w:r>
            <w:r>
              <w:rPr>
                <w:rFonts w:ascii="Times New Roman"/>
                <w:b w:val="false"/>
                <w:i w:val="false"/>
                <w:color w:val="000000"/>
                <w:sz w:val="20"/>
              </w:rPr>
              <w:t>
</w:t>
            </w:r>
            <w:r>
              <w:rPr>
                <w:rFonts w:ascii="Times New Roman"/>
                <w:b w:val="false"/>
                <w:i w:val="false"/>
                <w:color w:val="000000"/>
                <w:sz w:val="20"/>
              </w:rPr>
              <w:t>хлопчатобумажной основе с</w:t>
            </w:r>
            <w:r>
              <w:br/>
            </w:r>
            <w:r>
              <w:rPr>
                <w:rFonts w:ascii="Times New Roman"/>
                <w:b w:val="false"/>
                <w:i w:val="false"/>
                <w:color w:val="000000"/>
                <w:sz w:val="20"/>
              </w:rPr>
              <w:t>
</w:t>
            </w:r>
            <w:r>
              <w:rPr>
                <w:rFonts w:ascii="Times New Roman"/>
                <w:b w:val="false"/>
                <w:i w:val="false"/>
                <w:color w:val="000000"/>
                <w:sz w:val="20"/>
              </w:rPr>
              <w:t>масловодоотталкивающей пропиткой,</w:t>
            </w:r>
            <w:r>
              <w:br/>
            </w:r>
            <w:r>
              <w:rPr>
                <w:rFonts w:ascii="Times New Roman"/>
                <w:b w:val="false"/>
                <w:i w:val="false"/>
                <w:color w:val="000000"/>
                <w:sz w:val="20"/>
              </w:rPr>
              <w:t>
</w:t>
            </w:r>
            <w:r>
              <w:rPr>
                <w:rFonts w:ascii="Times New Roman"/>
                <w:b w:val="false"/>
                <w:i w:val="false"/>
                <w:color w:val="000000"/>
                <w:sz w:val="20"/>
              </w:rPr>
              <w:t>подкладка отстегивающаяся, на</w:t>
            </w:r>
            <w:r>
              <w:br/>
            </w:r>
            <w:r>
              <w:rPr>
                <w:rFonts w:ascii="Times New Roman"/>
                <w:b w:val="false"/>
                <w:i w:val="false"/>
                <w:color w:val="000000"/>
                <w:sz w:val="20"/>
              </w:rPr>
              <w:t>
</w:t>
            </w:r>
            <w:r>
              <w:rPr>
                <w:rFonts w:ascii="Times New Roman"/>
                <w:b w:val="false"/>
                <w:i w:val="false"/>
                <w:color w:val="000000"/>
                <w:sz w:val="20"/>
              </w:rPr>
              <w:t>натуральном (или искусственном)</w:t>
            </w:r>
            <w:r>
              <w:br/>
            </w:r>
            <w:r>
              <w:rPr>
                <w:rFonts w:ascii="Times New Roman"/>
                <w:b w:val="false"/>
                <w:i w:val="false"/>
                <w:color w:val="000000"/>
                <w:sz w:val="20"/>
              </w:rPr>
              <w:t>
</w:t>
            </w:r>
            <w:r>
              <w:rPr>
                <w:rFonts w:ascii="Times New Roman"/>
                <w:b w:val="false"/>
                <w:i w:val="false"/>
                <w:color w:val="000000"/>
                <w:sz w:val="20"/>
              </w:rPr>
              <w:t>меху</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2 года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Брюки, утепленные из ткани</w:t>
            </w:r>
            <w:r>
              <w:br/>
            </w:r>
            <w:r>
              <w:rPr>
                <w:rFonts w:ascii="Times New Roman"/>
                <w:b w:val="false"/>
                <w:i w:val="false"/>
                <w:color w:val="000000"/>
                <w:sz w:val="20"/>
              </w:rPr>
              <w:t>
</w:t>
            </w:r>
            <w:r>
              <w:rPr>
                <w:rFonts w:ascii="Times New Roman"/>
                <w:b w:val="false"/>
                <w:i w:val="false"/>
                <w:color w:val="000000"/>
                <w:sz w:val="20"/>
              </w:rPr>
              <w:t>хлопчатобумажной с</w:t>
            </w:r>
            <w:r>
              <w:br/>
            </w:r>
            <w:r>
              <w:rPr>
                <w:rFonts w:ascii="Times New Roman"/>
                <w:b w:val="false"/>
                <w:i w:val="false"/>
                <w:color w:val="000000"/>
                <w:sz w:val="20"/>
              </w:rPr>
              <w:t>
</w:t>
            </w:r>
            <w:r>
              <w:rPr>
                <w:rFonts w:ascii="Times New Roman"/>
                <w:b w:val="false"/>
                <w:i w:val="false"/>
                <w:color w:val="000000"/>
                <w:sz w:val="20"/>
              </w:rPr>
              <w:t>масловодоотталкивающей пропиткой</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2 года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кожаные (с берцами)</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усиленные,</w:t>
            </w:r>
            <w:r>
              <w:br/>
            </w:r>
            <w:r>
              <w:rPr>
                <w:rFonts w:ascii="Times New Roman"/>
                <w:b w:val="false"/>
                <w:i w:val="false"/>
                <w:color w:val="000000"/>
                <w:sz w:val="20"/>
              </w:rPr>
              <w:t>
</w:t>
            </w:r>
            <w:r>
              <w:rPr>
                <w:rFonts w:ascii="Times New Roman"/>
                <w:b w:val="false"/>
                <w:i w:val="false"/>
                <w:color w:val="000000"/>
                <w:sz w:val="20"/>
              </w:rPr>
              <w:t>хлопчатобумажные с</w:t>
            </w:r>
            <w:r>
              <w:br/>
            </w:r>
            <w:r>
              <w:rPr>
                <w:rFonts w:ascii="Times New Roman"/>
                <w:b w:val="false"/>
                <w:i w:val="false"/>
                <w:color w:val="000000"/>
                <w:sz w:val="20"/>
              </w:rPr>
              <w:t>
</w:t>
            </w:r>
            <w:r>
              <w:rPr>
                <w:rFonts w:ascii="Times New Roman"/>
                <w:b w:val="false"/>
                <w:i w:val="false"/>
                <w:color w:val="000000"/>
                <w:sz w:val="20"/>
              </w:rPr>
              <w:t>поливинилхлоридным (или</w:t>
            </w:r>
            <w:r>
              <w:br/>
            </w:r>
            <w:r>
              <w:rPr>
                <w:rFonts w:ascii="Times New Roman"/>
                <w:b w:val="false"/>
                <w:i w:val="false"/>
                <w:color w:val="000000"/>
                <w:sz w:val="20"/>
              </w:rPr>
              <w:t>
</w:t>
            </w:r>
            <w:r>
              <w:rPr>
                <w:rFonts w:ascii="Times New Roman"/>
                <w:b w:val="false"/>
                <w:i w:val="false"/>
                <w:color w:val="000000"/>
                <w:sz w:val="20"/>
              </w:rPr>
              <w:t>полимерным) наладонником</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пары на 1 год</w:t>
            </w:r>
          </w:p>
        </w:tc>
      </w:tr>
      <w:tr>
        <w:trPr>
          <w:trHeight w:val="285" w:hRule="atLeast"/>
        </w:trPr>
        <w:tc>
          <w:tcPr>
            <w:tcW w:w="7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4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Плотник</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 полукомбинезон/или</w:t>
            </w:r>
            <w:r>
              <w:br/>
            </w:r>
            <w:r>
              <w:rPr>
                <w:rFonts w:ascii="Times New Roman"/>
                <w:b w:val="false"/>
                <w:i w:val="false"/>
                <w:color w:val="000000"/>
                <w:sz w:val="20"/>
              </w:rPr>
              <w:t>
</w:t>
            </w:r>
            <w:r>
              <w:rPr>
                <w:rFonts w:ascii="Times New Roman"/>
                <w:b w:val="false"/>
                <w:i w:val="false"/>
                <w:color w:val="000000"/>
                <w:sz w:val="20"/>
              </w:rPr>
              <w:t>брюки) из хлопчатобумажной ткани</w:t>
            </w:r>
            <w:r>
              <w:br/>
            </w:r>
            <w:r>
              <w:rPr>
                <w:rFonts w:ascii="Times New Roman"/>
                <w:b w:val="false"/>
                <w:i w:val="false"/>
                <w:color w:val="000000"/>
                <w:sz w:val="20"/>
              </w:rPr>
              <w:t>
</w:t>
            </w:r>
            <w:r>
              <w:rPr>
                <w:rFonts w:ascii="Times New Roman"/>
                <w:b w:val="false"/>
                <w:i w:val="false"/>
                <w:color w:val="000000"/>
                <w:sz w:val="20"/>
              </w:rPr>
              <w:t>с масловодоотталкивающей пропиткой</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кирзовые (или ботинки</w:t>
            </w:r>
            <w:r>
              <w:br/>
            </w:r>
            <w:r>
              <w:rPr>
                <w:rFonts w:ascii="Times New Roman"/>
                <w:b w:val="false"/>
                <w:i w:val="false"/>
                <w:color w:val="000000"/>
                <w:sz w:val="20"/>
              </w:rPr>
              <w:t>
</w:t>
            </w:r>
            <w:r>
              <w:rPr>
                <w:rFonts w:ascii="Times New Roman"/>
                <w:b w:val="false"/>
                <w:i w:val="false"/>
                <w:color w:val="000000"/>
                <w:sz w:val="20"/>
              </w:rPr>
              <w:t>кожаные)</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На наружных работах дополнительно:</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Куртка утепленная на</w:t>
            </w:r>
            <w:r>
              <w:br/>
            </w:r>
            <w:r>
              <w:rPr>
                <w:rFonts w:ascii="Times New Roman"/>
                <w:b w:val="false"/>
                <w:i w:val="false"/>
                <w:color w:val="000000"/>
                <w:sz w:val="20"/>
              </w:rPr>
              <w:t>
</w:t>
            </w:r>
            <w:r>
              <w:rPr>
                <w:rFonts w:ascii="Times New Roman"/>
                <w:b w:val="false"/>
                <w:i w:val="false"/>
                <w:color w:val="000000"/>
                <w:sz w:val="20"/>
              </w:rPr>
              <w:t>хлопчатобумажной основе с</w:t>
            </w:r>
            <w:r>
              <w:br/>
            </w:r>
            <w:r>
              <w:rPr>
                <w:rFonts w:ascii="Times New Roman"/>
                <w:b w:val="false"/>
                <w:i w:val="false"/>
                <w:color w:val="000000"/>
                <w:sz w:val="20"/>
              </w:rPr>
              <w:t>
</w:t>
            </w:r>
            <w:r>
              <w:rPr>
                <w:rFonts w:ascii="Times New Roman"/>
                <w:b w:val="false"/>
                <w:i w:val="false"/>
                <w:color w:val="000000"/>
                <w:sz w:val="20"/>
              </w:rPr>
              <w:t>масловодоотталкивающей пропиткой,</w:t>
            </w:r>
            <w:r>
              <w:br/>
            </w:r>
            <w:r>
              <w:rPr>
                <w:rFonts w:ascii="Times New Roman"/>
                <w:b w:val="false"/>
                <w:i w:val="false"/>
                <w:color w:val="000000"/>
                <w:sz w:val="20"/>
              </w:rPr>
              <w:t>
</w:t>
            </w:r>
            <w:r>
              <w:rPr>
                <w:rFonts w:ascii="Times New Roman"/>
                <w:b w:val="false"/>
                <w:i w:val="false"/>
                <w:color w:val="000000"/>
                <w:sz w:val="20"/>
              </w:rPr>
              <w:t>подкладка отстегивающаяся, на</w:t>
            </w:r>
            <w:r>
              <w:br/>
            </w:r>
            <w:r>
              <w:rPr>
                <w:rFonts w:ascii="Times New Roman"/>
                <w:b w:val="false"/>
                <w:i w:val="false"/>
                <w:color w:val="000000"/>
                <w:sz w:val="20"/>
              </w:rPr>
              <w:t>
</w:t>
            </w:r>
            <w:r>
              <w:rPr>
                <w:rFonts w:ascii="Times New Roman"/>
                <w:b w:val="false"/>
                <w:i w:val="false"/>
                <w:color w:val="000000"/>
                <w:sz w:val="20"/>
              </w:rPr>
              <w:t>натуральном (или искусственном)</w:t>
            </w:r>
            <w:r>
              <w:br/>
            </w:r>
            <w:r>
              <w:rPr>
                <w:rFonts w:ascii="Times New Roman"/>
                <w:b w:val="false"/>
                <w:i w:val="false"/>
                <w:color w:val="000000"/>
                <w:sz w:val="20"/>
              </w:rPr>
              <w:t>
</w:t>
            </w:r>
            <w:r>
              <w:rPr>
                <w:rFonts w:ascii="Times New Roman"/>
                <w:b w:val="false"/>
                <w:i w:val="false"/>
                <w:color w:val="000000"/>
                <w:sz w:val="20"/>
              </w:rPr>
              <w:t>меху</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Брюки, утепленные из ткани</w:t>
            </w:r>
            <w:r>
              <w:br/>
            </w:r>
            <w:r>
              <w:rPr>
                <w:rFonts w:ascii="Times New Roman"/>
                <w:b w:val="false"/>
                <w:i w:val="false"/>
                <w:color w:val="000000"/>
                <w:sz w:val="20"/>
              </w:rPr>
              <w:t>
</w:t>
            </w:r>
            <w:r>
              <w:rPr>
                <w:rFonts w:ascii="Times New Roman"/>
                <w:b w:val="false"/>
                <w:i w:val="false"/>
                <w:color w:val="000000"/>
                <w:sz w:val="20"/>
              </w:rPr>
              <w:t>хлопчатобумажной с</w:t>
            </w:r>
            <w:r>
              <w:br/>
            </w:r>
            <w:r>
              <w:rPr>
                <w:rFonts w:ascii="Times New Roman"/>
                <w:b w:val="false"/>
                <w:i w:val="false"/>
                <w:color w:val="000000"/>
                <w:sz w:val="20"/>
              </w:rPr>
              <w:t>
</w:t>
            </w:r>
            <w:r>
              <w:rPr>
                <w:rFonts w:ascii="Times New Roman"/>
                <w:b w:val="false"/>
                <w:i w:val="false"/>
                <w:color w:val="000000"/>
                <w:sz w:val="20"/>
              </w:rPr>
              <w:t>масловодоотталкивающей пропиткой</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усиленные,</w:t>
            </w:r>
            <w:r>
              <w:br/>
            </w:r>
            <w:r>
              <w:rPr>
                <w:rFonts w:ascii="Times New Roman"/>
                <w:b w:val="false"/>
                <w:i w:val="false"/>
                <w:color w:val="000000"/>
                <w:sz w:val="20"/>
              </w:rPr>
              <w:t>
</w:t>
            </w:r>
            <w:r>
              <w:rPr>
                <w:rFonts w:ascii="Times New Roman"/>
                <w:b w:val="false"/>
                <w:i w:val="false"/>
                <w:color w:val="000000"/>
                <w:sz w:val="20"/>
              </w:rPr>
              <w:t>хлопчатобумажные с</w:t>
            </w:r>
            <w:r>
              <w:br/>
            </w:r>
            <w:r>
              <w:rPr>
                <w:rFonts w:ascii="Times New Roman"/>
                <w:b w:val="false"/>
                <w:i w:val="false"/>
                <w:color w:val="000000"/>
                <w:sz w:val="20"/>
              </w:rPr>
              <w:t>
</w:t>
            </w:r>
            <w:r>
              <w:rPr>
                <w:rFonts w:ascii="Times New Roman"/>
                <w:b w:val="false"/>
                <w:i w:val="false"/>
                <w:color w:val="000000"/>
                <w:sz w:val="20"/>
              </w:rPr>
              <w:t>поливинилхлоридным (или</w:t>
            </w:r>
            <w:r>
              <w:br/>
            </w:r>
            <w:r>
              <w:rPr>
                <w:rFonts w:ascii="Times New Roman"/>
                <w:b w:val="false"/>
                <w:i w:val="false"/>
                <w:color w:val="000000"/>
                <w:sz w:val="20"/>
              </w:rPr>
              <w:t>
</w:t>
            </w:r>
            <w:r>
              <w:rPr>
                <w:rFonts w:ascii="Times New Roman"/>
                <w:b w:val="false"/>
                <w:i w:val="false"/>
                <w:color w:val="000000"/>
                <w:sz w:val="20"/>
              </w:rPr>
              <w:t>полимерным) наладонником</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пары на 1 год</w:t>
            </w:r>
          </w:p>
        </w:tc>
      </w:tr>
      <w:tr>
        <w:trPr>
          <w:trHeight w:val="285" w:hRule="atLeast"/>
        </w:trPr>
        <w:tc>
          <w:tcPr>
            <w:tcW w:w="7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4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Прессовщик</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 полукомбинезон/или</w:t>
            </w:r>
            <w:r>
              <w:br/>
            </w:r>
            <w:r>
              <w:rPr>
                <w:rFonts w:ascii="Times New Roman"/>
                <w:b w:val="false"/>
                <w:i w:val="false"/>
                <w:color w:val="000000"/>
                <w:sz w:val="20"/>
              </w:rPr>
              <w:t>
</w:t>
            </w:r>
            <w:r>
              <w:rPr>
                <w:rFonts w:ascii="Times New Roman"/>
                <w:b w:val="false"/>
                <w:i w:val="false"/>
                <w:color w:val="000000"/>
                <w:sz w:val="20"/>
              </w:rPr>
              <w:t>брюки) из хлопчатобумажной ткани</w:t>
            </w:r>
            <w:r>
              <w:br/>
            </w:r>
            <w:r>
              <w:rPr>
                <w:rFonts w:ascii="Times New Roman"/>
                <w:b w:val="false"/>
                <w:i w:val="false"/>
                <w:color w:val="000000"/>
                <w:sz w:val="20"/>
              </w:rPr>
              <w:t>
</w:t>
            </w:r>
            <w:r>
              <w:rPr>
                <w:rFonts w:ascii="Times New Roman"/>
                <w:b w:val="false"/>
                <w:i w:val="false"/>
                <w:color w:val="000000"/>
                <w:sz w:val="20"/>
              </w:rPr>
              <w:t>с масловодоотталкивающей пропиткой</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(или сапоги) из</w:t>
            </w:r>
            <w:r>
              <w:br/>
            </w:r>
            <w:r>
              <w:rPr>
                <w:rFonts w:ascii="Times New Roman"/>
                <w:b w:val="false"/>
                <w:i w:val="false"/>
                <w:color w:val="000000"/>
                <w:sz w:val="20"/>
              </w:rPr>
              <w:t>
</w:t>
            </w:r>
            <w:r>
              <w:rPr>
                <w:rFonts w:ascii="Times New Roman"/>
                <w:b w:val="false"/>
                <w:i w:val="false"/>
                <w:color w:val="000000"/>
                <w:sz w:val="20"/>
              </w:rPr>
              <w:t>натуральной кожи, с</w:t>
            </w:r>
            <w:r>
              <w:br/>
            </w:r>
            <w:r>
              <w:rPr>
                <w:rFonts w:ascii="Times New Roman"/>
                <w:b w:val="false"/>
                <w:i w:val="false"/>
                <w:color w:val="000000"/>
                <w:sz w:val="20"/>
              </w:rPr>
              <w:t>
</w:t>
            </w:r>
            <w:r>
              <w:rPr>
                <w:rFonts w:ascii="Times New Roman"/>
                <w:b w:val="false"/>
                <w:i w:val="false"/>
                <w:color w:val="000000"/>
                <w:sz w:val="20"/>
              </w:rPr>
              <w:t>масловодоотталкивающими</w:t>
            </w:r>
            <w:r>
              <w:br/>
            </w:r>
            <w:r>
              <w:rPr>
                <w:rFonts w:ascii="Times New Roman"/>
                <w:b w:val="false"/>
                <w:i w:val="false"/>
                <w:color w:val="000000"/>
                <w:sz w:val="20"/>
              </w:rPr>
              <w:t>
</w:t>
            </w:r>
            <w:r>
              <w:rPr>
                <w:rFonts w:ascii="Times New Roman"/>
                <w:b w:val="false"/>
                <w:i w:val="false"/>
                <w:color w:val="000000"/>
                <w:sz w:val="20"/>
              </w:rPr>
              <w:t>свойствами, противоскользящим и</w:t>
            </w:r>
            <w:r>
              <w:br/>
            </w:r>
            <w:r>
              <w:rPr>
                <w:rFonts w:ascii="Times New Roman"/>
                <w:b w:val="false"/>
                <w:i w:val="false"/>
                <w:color w:val="000000"/>
                <w:sz w:val="20"/>
              </w:rPr>
              <w:t>
</w:t>
            </w:r>
            <w:r>
              <w:rPr>
                <w:rFonts w:ascii="Times New Roman"/>
                <w:b w:val="false"/>
                <w:i w:val="false"/>
                <w:color w:val="000000"/>
                <w:sz w:val="20"/>
              </w:rPr>
              <w:t>износостойким протектором, с</w:t>
            </w:r>
            <w:r>
              <w:br/>
            </w:r>
            <w:r>
              <w:rPr>
                <w:rFonts w:ascii="Times New Roman"/>
                <w:b w:val="false"/>
                <w:i w:val="false"/>
                <w:color w:val="000000"/>
                <w:sz w:val="20"/>
              </w:rPr>
              <w:t>
</w:t>
            </w:r>
            <w:r>
              <w:rPr>
                <w:rFonts w:ascii="Times New Roman"/>
                <w:b w:val="false"/>
                <w:i w:val="false"/>
                <w:color w:val="000000"/>
                <w:sz w:val="20"/>
              </w:rPr>
              <w:t>ударопрочным металлическим</w:t>
            </w:r>
            <w:r>
              <w:br/>
            </w:r>
            <w:r>
              <w:rPr>
                <w:rFonts w:ascii="Times New Roman"/>
                <w:b w:val="false"/>
                <w:i w:val="false"/>
                <w:color w:val="000000"/>
                <w:sz w:val="20"/>
              </w:rPr>
              <w:t>
</w:t>
            </w:r>
            <w:r>
              <w:rPr>
                <w:rFonts w:ascii="Times New Roman"/>
                <w:b w:val="false"/>
                <w:i w:val="false"/>
                <w:color w:val="000000"/>
                <w:sz w:val="20"/>
              </w:rPr>
              <w:t>подноском</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Очки защитные с поликарбонатным</w:t>
            </w:r>
            <w:r>
              <w:br/>
            </w:r>
            <w:r>
              <w:rPr>
                <w:rFonts w:ascii="Times New Roman"/>
                <w:b w:val="false"/>
                <w:i w:val="false"/>
                <w:color w:val="000000"/>
                <w:sz w:val="20"/>
              </w:rPr>
              <w:t>
</w:t>
            </w:r>
            <w:r>
              <w:rPr>
                <w:rFonts w:ascii="Times New Roman"/>
                <w:b w:val="false"/>
                <w:i w:val="false"/>
                <w:color w:val="000000"/>
                <w:sz w:val="20"/>
              </w:rPr>
              <w:t>(или минеральным) неупрочненным</w:t>
            </w:r>
            <w:r>
              <w:br/>
            </w:r>
            <w:r>
              <w:rPr>
                <w:rFonts w:ascii="Times New Roman"/>
                <w:b w:val="false"/>
                <w:i w:val="false"/>
                <w:color w:val="000000"/>
                <w:sz w:val="20"/>
              </w:rPr>
              <w:t>
</w:t>
            </w:r>
            <w:r>
              <w:rPr>
                <w:rFonts w:ascii="Times New Roman"/>
                <w:b w:val="false"/>
                <w:i w:val="false"/>
                <w:color w:val="000000"/>
                <w:sz w:val="20"/>
              </w:rPr>
              <w:t>стеклом со светофильтрами типа</w:t>
            </w:r>
            <w:r>
              <w:br/>
            </w:r>
            <w:r>
              <w:rPr>
                <w:rFonts w:ascii="Times New Roman"/>
                <w:b w:val="false"/>
                <w:i w:val="false"/>
                <w:color w:val="000000"/>
                <w:sz w:val="20"/>
              </w:rPr>
              <w:t>
</w:t>
            </w:r>
            <w:r>
              <w:rPr>
                <w:rFonts w:ascii="Times New Roman"/>
                <w:b w:val="false"/>
                <w:i w:val="false"/>
                <w:color w:val="000000"/>
                <w:sz w:val="20"/>
              </w:rPr>
              <w:t>«В-1»</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усиленные,</w:t>
            </w:r>
            <w:r>
              <w:br/>
            </w:r>
            <w:r>
              <w:rPr>
                <w:rFonts w:ascii="Times New Roman"/>
                <w:b w:val="false"/>
                <w:i w:val="false"/>
                <w:color w:val="000000"/>
                <w:sz w:val="20"/>
              </w:rPr>
              <w:t>
</w:t>
            </w:r>
            <w:r>
              <w:rPr>
                <w:rFonts w:ascii="Times New Roman"/>
                <w:b w:val="false"/>
                <w:i w:val="false"/>
                <w:color w:val="000000"/>
                <w:sz w:val="20"/>
              </w:rPr>
              <w:t>хлопчатобумажные с</w:t>
            </w:r>
            <w:r>
              <w:br/>
            </w:r>
            <w:r>
              <w:rPr>
                <w:rFonts w:ascii="Times New Roman"/>
                <w:b w:val="false"/>
                <w:i w:val="false"/>
                <w:color w:val="000000"/>
                <w:sz w:val="20"/>
              </w:rPr>
              <w:t>
</w:t>
            </w:r>
            <w:r>
              <w:rPr>
                <w:rFonts w:ascii="Times New Roman"/>
                <w:b w:val="false"/>
                <w:i w:val="false"/>
                <w:color w:val="000000"/>
                <w:sz w:val="20"/>
              </w:rPr>
              <w:t>поливинилхлоридным (или</w:t>
            </w:r>
            <w:r>
              <w:br/>
            </w:r>
            <w:r>
              <w:rPr>
                <w:rFonts w:ascii="Times New Roman"/>
                <w:b w:val="false"/>
                <w:i w:val="false"/>
                <w:color w:val="000000"/>
                <w:sz w:val="20"/>
              </w:rPr>
              <w:t>
</w:t>
            </w:r>
            <w:r>
              <w:rPr>
                <w:rFonts w:ascii="Times New Roman"/>
                <w:b w:val="false"/>
                <w:i w:val="false"/>
                <w:color w:val="000000"/>
                <w:sz w:val="20"/>
              </w:rPr>
              <w:t>полимерным) наладонником</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пары на 1 год</w:t>
            </w:r>
          </w:p>
        </w:tc>
      </w:tr>
      <w:tr>
        <w:trPr>
          <w:trHeight w:val="285" w:hRule="atLeast"/>
        </w:trPr>
        <w:tc>
          <w:tcPr>
            <w:tcW w:w="7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4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Наполнитель баллонов</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 полукомбинезон/или</w:t>
            </w:r>
            <w:r>
              <w:br/>
            </w:r>
            <w:r>
              <w:rPr>
                <w:rFonts w:ascii="Times New Roman"/>
                <w:b w:val="false"/>
                <w:i w:val="false"/>
                <w:color w:val="000000"/>
                <w:sz w:val="20"/>
              </w:rPr>
              <w:t>
</w:t>
            </w:r>
            <w:r>
              <w:rPr>
                <w:rFonts w:ascii="Times New Roman"/>
                <w:b w:val="false"/>
                <w:i w:val="false"/>
                <w:color w:val="000000"/>
                <w:sz w:val="20"/>
              </w:rPr>
              <w:t>брюки) из хлопчатобумажной ткани</w:t>
            </w:r>
            <w:r>
              <w:br/>
            </w:r>
            <w:r>
              <w:rPr>
                <w:rFonts w:ascii="Times New Roman"/>
                <w:b w:val="false"/>
                <w:i w:val="false"/>
                <w:color w:val="000000"/>
                <w:sz w:val="20"/>
              </w:rPr>
              <w:t>
</w:t>
            </w:r>
            <w:r>
              <w:rPr>
                <w:rFonts w:ascii="Times New Roman"/>
                <w:b w:val="false"/>
                <w:i w:val="false"/>
                <w:color w:val="000000"/>
                <w:sz w:val="20"/>
              </w:rPr>
              <w:t>с масловодоотталкивающей пропиткой</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Фартук водонепроницаемый из</w:t>
            </w:r>
            <w:r>
              <w:br/>
            </w:r>
            <w:r>
              <w:rPr>
                <w:rFonts w:ascii="Times New Roman"/>
                <w:b w:val="false"/>
                <w:i w:val="false"/>
                <w:color w:val="000000"/>
                <w:sz w:val="20"/>
              </w:rPr>
              <w:t>
</w:t>
            </w:r>
            <w:r>
              <w:rPr>
                <w:rFonts w:ascii="Times New Roman"/>
                <w:b w:val="false"/>
                <w:i w:val="false"/>
                <w:color w:val="000000"/>
                <w:sz w:val="20"/>
              </w:rPr>
              <w:t>прорезиненной хлопчатобумажной</w:t>
            </w:r>
            <w:r>
              <w:br/>
            </w:r>
            <w:r>
              <w:rPr>
                <w:rFonts w:ascii="Times New Roman"/>
                <w:b w:val="false"/>
                <w:i w:val="false"/>
                <w:color w:val="000000"/>
                <w:sz w:val="20"/>
              </w:rPr>
              <w:t>
</w:t>
            </w:r>
            <w:r>
              <w:rPr>
                <w:rFonts w:ascii="Times New Roman"/>
                <w:b w:val="false"/>
                <w:i w:val="false"/>
                <w:color w:val="000000"/>
                <w:sz w:val="20"/>
              </w:rPr>
              <w:t>ткани (или из ткани с пленочным</w:t>
            </w:r>
            <w:r>
              <w:br/>
            </w:r>
            <w:r>
              <w:rPr>
                <w:rFonts w:ascii="Times New Roman"/>
                <w:b w:val="false"/>
                <w:i w:val="false"/>
                <w:color w:val="000000"/>
                <w:sz w:val="20"/>
              </w:rPr>
              <w:t>
</w:t>
            </w:r>
            <w:r>
              <w:rPr>
                <w:rFonts w:ascii="Times New Roman"/>
                <w:b w:val="false"/>
                <w:i w:val="false"/>
                <w:color w:val="000000"/>
                <w:sz w:val="20"/>
              </w:rPr>
              <w:t>покрытием)</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(или сапоги) из</w:t>
            </w:r>
            <w:r>
              <w:br/>
            </w:r>
            <w:r>
              <w:rPr>
                <w:rFonts w:ascii="Times New Roman"/>
                <w:b w:val="false"/>
                <w:i w:val="false"/>
                <w:color w:val="000000"/>
                <w:sz w:val="20"/>
              </w:rPr>
              <w:t>
</w:t>
            </w:r>
            <w:r>
              <w:rPr>
                <w:rFonts w:ascii="Times New Roman"/>
                <w:b w:val="false"/>
                <w:i w:val="false"/>
                <w:color w:val="000000"/>
                <w:sz w:val="20"/>
              </w:rPr>
              <w:t>натуральной кожи, с</w:t>
            </w:r>
            <w:r>
              <w:br/>
            </w:r>
            <w:r>
              <w:rPr>
                <w:rFonts w:ascii="Times New Roman"/>
                <w:b w:val="false"/>
                <w:i w:val="false"/>
                <w:color w:val="000000"/>
                <w:sz w:val="20"/>
              </w:rPr>
              <w:t>
</w:t>
            </w:r>
            <w:r>
              <w:rPr>
                <w:rFonts w:ascii="Times New Roman"/>
                <w:b w:val="false"/>
                <w:i w:val="false"/>
                <w:color w:val="000000"/>
                <w:sz w:val="20"/>
              </w:rPr>
              <w:t>масловодоотталкивающими</w:t>
            </w:r>
            <w:r>
              <w:br/>
            </w:r>
            <w:r>
              <w:rPr>
                <w:rFonts w:ascii="Times New Roman"/>
                <w:b w:val="false"/>
                <w:i w:val="false"/>
                <w:color w:val="000000"/>
                <w:sz w:val="20"/>
              </w:rPr>
              <w:t>
</w:t>
            </w:r>
            <w:r>
              <w:rPr>
                <w:rFonts w:ascii="Times New Roman"/>
                <w:b w:val="false"/>
                <w:i w:val="false"/>
                <w:color w:val="000000"/>
                <w:sz w:val="20"/>
              </w:rPr>
              <w:t>свойствами, противоскользящим и</w:t>
            </w:r>
            <w:r>
              <w:br/>
            </w:r>
            <w:r>
              <w:rPr>
                <w:rFonts w:ascii="Times New Roman"/>
                <w:b w:val="false"/>
                <w:i w:val="false"/>
                <w:color w:val="000000"/>
                <w:sz w:val="20"/>
              </w:rPr>
              <w:t>
</w:t>
            </w:r>
            <w:r>
              <w:rPr>
                <w:rFonts w:ascii="Times New Roman"/>
                <w:b w:val="false"/>
                <w:i w:val="false"/>
                <w:color w:val="000000"/>
                <w:sz w:val="20"/>
              </w:rPr>
              <w:t>износостойким протектором, с</w:t>
            </w:r>
            <w:r>
              <w:br/>
            </w:r>
            <w:r>
              <w:rPr>
                <w:rFonts w:ascii="Times New Roman"/>
                <w:b w:val="false"/>
                <w:i w:val="false"/>
                <w:color w:val="000000"/>
                <w:sz w:val="20"/>
              </w:rPr>
              <w:t>
</w:t>
            </w:r>
            <w:r>
              <w:rPr>
                <w:rFonts w:ascii="Times New Roman"/>
                <w:b w:val="false"/>
                <w:i w:val="false"/>
                <w:color w:val="000000"/>
                <w:sz w:val="20"/>
              </w:rPr>
              <w:t>ударопрочным металлическим</w:t>
            </w:r>
            <w:r>
              <w:br/>
            </w:r>
            <w:r>
              <w:rPr>
                <w:rFonts w:ascii="Times New Roman"/>
                <w:b w:val="false"/>
                <w:i w:val="false"/>
                <w:color w:val="000000"/>
                <w:sz w:val="20"/>
              </w:rPr>
              <w:t>
</w:t>
            </w:r>
            <w:r>
              <w:rPr>
                <w:rFonts w:ascii="Times New Roman"/>
                <w:b w:val="false"/>
                <w:i w:val="false"/>
                <w:color w:val="000000"/>
                <w:sz w:val="20"/>
              </w:rPr>
              <w:t>подноском</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усиленные,</w:t>
            </w:r>
            <w:r>
              <w:br/>
            </w:r>
            <w:r>
              <w:rPr>
                <w:rFonts w:ascii="Times New Roman"/>
                <w:b w:val="false"/>
                <w:i w:val="false"/>
                <w:color w:val="000000"/>
                <w:sz w:val="20"/>
              </w:rPr>
              <w:t>
</w:t>
            </w:r>
            <w:r>
              <w:rPr>
                <w:rFonts w:ascii="Times New Roman"/>
                <w:b w:val="false"/>
                <w:i w:val="false"/>
                <w:color w:val="000000"/>
                <w:sz w:val="20"/>
              </w:rPr>
              <w:t>хлопчатобумажные с</w:t>
            </w:r>
            <w:r>
              <w:br/>
            </w:r>
            <w:r>
              <w:rPr>
                <w:rFonts w:ascii="Times New Roman"/>
                <w:b w:val="false"/>
                <w:i w:val="false"/>
                <w:color w:val="000000"/>
                <w:sz w:val="20"/>
              </w:rPr>
              <w:t>
</w:t>
            </w:r>
            <w:r>
              <w:rPr>
                <w:rFonts w:ascii="Times New Roman"/>
                <w:b w:val="false"/>
                <w:i w:val="false"/>
                <w:color w:val="000000"/>
                <w:sz w:val="20"/>
              </w:rPr>
              <w:t>поливинилхлоридным (или</w:t>
            </w:r>
            <w:r>
              <w:br/>
            </w:r>
            <w:r>
              <w:rPr>
                <w:rFonts w:ascii="Times New Roman"/>
                <w:b w:val="false"/>
                <w:i w:val="false"/>
                <w:color w:val="000000"/>
                <w:sz w:val="20"/>
              </w:rPr>
              <w:t>
</w:t>
            </w:r>
            <w:r>
              <w:rPr>
                <w:rFonts w:ascii="Times New Roman"/>
                <w:b w:val="false"/>
                <w:i w:val="false"/>
                <w:color w:val="000000"/>
                <w:sz w:val="20"/>
              </w:rPr>
              <w:t>полимерным) наладонником</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пары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Противогаз</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дежурный</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Очки защитные с поликарбонатным</w:t>
            </w:r>
            <w:r>
              <w:br/>
            </w:r>
            <w:r>
              <w:rPr>
                <w:rFonts w:ascii="Times New Roman"/>
                <w:b w:val="false"/>
                <w:i w:val="false"/>
                <w:color w:val="000000"/>
                <w:sz w:val="20"/>
              </w:rPr>
              <w:t>
</w:t>
            </w:r>
            <w:r>
              <w:rPr>
                <w:rFonts w:ascii="Times New Roman"/>
                <w:b w:val="false"/>
                <w:i w:val="false"/>
                <w:color w:val="000000"/>
                <w:sz w:val="20"/>
              </w:rPr>
              <w:t>(или минеральным) неупрочненным</w:t>
            </w:r>
            <w:r>
              <w:br/>
            </w:r>
            <w:r>
              <w:rPr>
                <w:rFonts w:ascii="Times New Roman"/>
                <w:b w:val="false"/>
                <w:i w:val="false"/>
                <w:color w:val="000000"/>
                <w:sz w:val="20"/>
              </w:rPr>
              <w:t>
</w:t>
            </w:r>
            <w:r>
              <w:rPr>
                <w:rFonts w:ascii="Times New Roman"/>
                <w:b w:val="false"/>
                <w:i w:val="false"/>
                <w:color w:val="000000"/>
                <w:sz w:val="20"/>
              </w:rPr>
              <w:t>стеклом со светофильтрами типа</w:t>
            </w:r>
            <w:r>
              <w:br/>
            </w:r>
            <w:r>
              <w:rPr>
                <w:rFonts w:ascii="Times New Roman"/>
                <w:b w:val="false"/>
                <w:i w:val="false"/>
                <w:color w:val="000000"/>
                <w:sz w:val="20"/>
              </w:rPr>
              <w:t>
</w:t>
            </w:r>
            <w:r>
              <w:rPr>
                <w:rFonts w:ascii="Times New Roman"/>
                <w:b w:val="false"/>
                <w:i w:val="false"/>
                <w:color w:val="000000"/>
                <w:sz w:val="20"/>
              </w:rPr>
              <w:t>«В-1»</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На наружных работах зимой дополнительно:</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Куртка, утепленная на</w:t>
            </w:r>
            <w:r>
              <w:br/>
            </w:r>
            <w:r>
              <w:rPr>
                <w:rFonts w:ascii="Times New Roman"/>
                <w:b w:val="false"/>
                <w:i w:val="false"/>
                <w:color w:val="000000"/>
                <w:sz w:val="20"/>
              </w:rPr>
              <w:t>
</w:t>
            </w:r>
            <w:r>
              <w:rPr>
                <w:rFonts w:ascii="Times New Roman"/>
                <w:b w:val="false"/>
                <w:i w:val="false"/>
                <w:color w:val="000000"/>
                <w:sz w:val="20"/>
              </w:rPr>
              <w:t>хлопчатобумажной основе с</w:t>
            </w:r>
            <w:r>
              <w:br/>
            </w:r>
            <w:r>
              <w:rPr>
                <w:rFonts w:ascii="Times New Roman"/>
                <w:b w:val="false"/>
                <w:i w:val="false"/>
                <w:color w:val="000000"/>
                <w:sz w:val="20"/>
              </w:rPr>
              <w:t>
</w:t>
            </w:r>
            <w:r>
              <w:rPr>
                <w:rFonts w:ascii="Times New Roman"/>
                <w:b w:val="false"/>
                <w:i w:val="false"/>
                <w:color w:val="000000"/>
                <w:sz w:val="20"/>
              </w:rPr>
              <w:t>масловодоотталкивающей пропиткой.</w:t>
            </w:r>
            <w:r>
              <w:br/>
            </w:r>
            <w:r>
              <w:rPr>
                <w:rFonts w:ascii="Times New Roman"/>
                <w:b w:val="false"/>
                <w:i w:val="false"/>
                <w:color w:val="000000"/>
                <w:sz w:val="20"/>
              </w:rPr>
              <w:t>
</w:t>
            </w:r>
            <w:r>
              <w:rPr>
                <w:rFonts w:ascii="Times New Roman"/>
                <w:b w:val="false"/>
                <w:i w:val="false"/>
                <w:color w:val="000000"/>
                <w:sz w:val="20"/>
              </w:rPr>
              <w:t>Подкладка отстегивающаяся, на</w:t>
            </w:r>
            <w:r>
              <w:br/>
            </w:r>
            <w:r>
              <w:rPr>
                <w:rFonts w:ascii="Times New Roman"/>
                <w:b w:val="false"/>
                <w:i w:val="false"/>
                <w:color w:val="000000"/>
                <w:sz w:val="20"/>
              </w:rPr>
              <w:t>
</w:t>
            </w:r>
            <w:r>
              <w:rPr>
                <w:rFonts w:ascii="Times New Roman"/>
                <w:b w:val="false"/>
                <w:i w:val="false"/>
                <w:color w:val="000000"/>
                <w:sz w:val="20"/>
              </w:rPr>
              <w:t>натуральном (или искусственном)</w:t>
            </w:r>
            <w:r>
              <w:br/>
            </w:r>
            <w:r>
              <w:rPr>
                <w:rFonts w:ascii="Times New Roman"/>
                <w:b w:val="false"/>
                <w:i w:val="false"/>
                <w:color w:val="000000"/>
                <w:sz w:val="20"/>
              </w:rPr>
              <w:t>
</w:t>
            </w:r>
            <w:r>
              <w:rPr>
                <w:rFonts w:ascii="Times New Roman"/>
                <w:b w:val="false"/>
                <w:i w:val="false"/>
                <w:color w:val="000000"/>
                <w:sz w:val="20"/>
              </w:rPr>
              <w:t>меху</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285" w:hRule="atLeast"/>
        </w:trPr>
        <w:tc>
          <w:tcPr>
            <w:tcW w:w="7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4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Приемщик баллонов</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 полукомбинезон/или</w:t>
            </w:r>
            <w:r>
              <w:br/>
            </w:r>
            <w:r>
              <w:rPr>
                <w:rFonts w:ascii="Times New Roman"/>
                <w:b w:val="false"/>
                <w:i w:val="false"/>
                <w:color w:val="000000"/>
                <w:sz w:val="20"/>
              </w:rPr>
              <w:t>
</w:t>
            </w:r>
            <w:r>
              <w:rPr>
                <w:rFonts w:ascii="Times New Roman"/>
                <w:b w:val="false"/>
                <w:i w:val="false"/>
                <w:color w:val="000000"/>
                <w:sz w:val="20"/>
              </w:rPr>
              <w:t>брюки) из хлопчатобумажной ткани</w:t>
            </w:r>
            <w:r>
              <w:br/>
            </w:r>
            <w:r>
              <w:rPr>
                <w:rFonts w:ascii="Times New Roman"/>
                <w:b w:val="false"/>
                <w:i w:val="false"/>
                <w:color w:val="000000"/>
                <w:sz w:val="20"/>
              </w:rPr>
              <w:t>
</w:t>
            </w:r>
            <w:r>
              <w:rPr>
                <w:rFonts w:ascii="Times New Roman"/>
                <w:b w:val="false"/>
                <w:i w:val="false"/>
                <w:color w:val="000000"/>
                <w:sz w:val="20"/>
              </w:rPr>
              <w:t>с масловодоотталкивающей пропиткой</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На наружных работах зимой дополнительно:</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Куртка утепленная на</w:t>
            </w:r>
            <w:r>
              <w:br/>
            </w:r>
            <w:r>
              <w:rPr>
                <w:rFonts w:ascii="Times New Roman"/>
                <w:b w:val="false"/>
                <w:i w:val="false"/>
                <w:color w:val="000000"/>
                <w:sz w:val="20"/>
              </w:rPr>
              <w:t>
</w:t>
            </w:r>
            <w:r>
              <w:rPr>
                <w:rFonts w:ascii="Times New Roman"/>
                <w:b w:val="false"/>
                <w:i w:val="false"/>
                <w:color w:val="000000"/>
                <w:sz w:val="20"/>
              </w:rPr>
              <w:t>хлопчатобумажной основе с</w:t>
            </w:r>
            <w:r>
              <w:br/>
            </w:r>
            <w:r>
              <w:rPr>
                <w:rFonts w:ascii="Times New Roman"/>
                <w:b w:val="false"/>
                <w:i w:val="false"/>
                <w:color w:val="000000"/>
                <w:sz w:val="20"/>
              </w:rPr>
              <w:t>
</w:t>
            </w:r>
            <w:r>
              <w:rPr>
                <w:rFonts w:ascii="Times New Roman"/>
                <w:b w:val="false"/>
                <w:i w:val="false"/>
                <w:color w:val="000000"/>
                <w:sz w:val="20"/>
              </w:rPr>
              <w:t>масловодоотталкивающей пропиткой,</w:t>
            </w:r>
            <w:r>
              <w:br/>
            </w:r>
            <w:r>
              <w:rPr>
                <w:rFonts w:ascii="Times New Roman"/>
                <w:b w:val="false"/>
                <w:i w:val="false"/>
                <w:color w:val="000000"/>
                <w:sz w:val="20"/>
              </w:rPr>
              <w:t>
</w:t>
            </w:r>
            <w:r>
              <w:rPr>
                <w:rFonts w:ascii="Times New Roman"/>
                <w:b w:val="false"/>
                <w:i w:val="false"/>
                <w:color w:val="000000"/>
                <w:sz w:val="20"/>
              </w:rPr>
              <w:t>подкладка отстегивающаяся, на</w:t>
            </w:r>
            <w:r>
              <w:br/>
            </w:r>
            <w:r>
              <w:rPr>
                <w:rFonts w:ascii="Times New Roman"/>
                <w:b w:val="false"/>
                <w:i w:val="false"/>
                <w:color w:val="000000"/>
                <w:sz w:val="20"/>
              </w:rPr>
              <w:t>
</w:t>
            </w:r>
            <w:r>
              <w:rPr>
                <w:rFonts w:ascii="Times New Roman"/>
                <w:b w:val="false"/>
                <w:i w:val="false"/>
                <w:color w:val="000000"/>
                <w:sz w:val="20"/>
              </w:rPr>
              <w:t>натуральном (или искусственном)</w:t>
            </w:r>
            <w:r>
              <w:br/>
            </w:r>
            <w:r>
              <w:rPr>
                <w:rFonts w:ascii="Times New Roman"/>
                <w:b w:val="false"/>
                <w:i w:val="false"/>
                <w:color w:val="000000"/>
                <w:sz w:val="20"/>
              </w:rPr>
              <w:t>
</w:t>
            </w:r>
            <w:r>
              <w:rPr>
                <w:rFonts w:ascii="Times New Roman"/>
                <w:b w:val="false"/>
                <w:i w:val="false"/>
                <w:color w:val="000000"/>
                <w:sz w:val="20"/>
              </w:rPr>
              <w:t>меху</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При выполнении работ по контролю баллонов, наполненных</w:t>
            </w:r>
            <w:r>
              <w:br/>
            </w:r>
            <w:r>
              <w:rPr>
                <w:rFonts w:ascii="Times New Roman"/>
                <w:b w:val="false"/>
                <w:i w:val="false"/>
                <w:color w:val="000000"/>
                <w:sz w:val="20"/>
              </w:rPr>
              <w:t>
</w:t>
            </w:r>
            <w:r>
              <w:rPr>
                <w:rFonts w:ascii="Times New Roman"/>
                <w:b w:val="false"/>
                <w:i/>
                <w:color w:val="000000"/>
                <w:sz w:val="20"/>
              </w:rPr>
              <w:t>сжиженным и сжатым газами:</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Халат хлопчатобумажный</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Фартук водонепроницаемый из</w:t>
            </w:r>
            <w:r>
              <w:br/>
            </w:r>
            <w:r>
              <w:rPr>
                <w:rFonts w:ascii="Times New Roman"/>
                <w:b w:val="false"/>
                <w:i w:val="false"/>
                <w:color w:val="000000"/>
                <w:sz w:val="20"/>
              </w:rPr>
              <w:t>
</w:t>
            </w:r>
            <w:r>
              <w:rPr>
                <w:rFonts w:ascii="Times New Roman"/>
                <w:b w:val="false"/>
                <w:i w:val="false"/>
                <w:color w:val="000000"/>
                <w:sz w:val="20"/>
              </w:rPr>
              <w:t>прорезиненной хлопчатобумажной</w:t>
            </w:r>
            <w:r>
              <w:br/>
            </w:r>
            <w:r>
              <w:rPr>
                <w:rFonts w:ascii="Times New Roman"/>
                <w:b w:val="false"/>
                <w:i w:val="false"/>
                <w:color w:val="000000"/>
                <w:sz w:val="20"/>
              </w:rPr>
              <w:t>
</w:t>
            </w:r>
            <w:r>
              <w:rPr>
                <w:rFonts w:ascii="Times New Roman"/>
                <w:b w:val="false"/>
                <w:i w:val="false"/>
                <w:color w:val="000000"/>
                <w:sz w:val="20"/>
              </w:rPr>
              <w:t>ткани (или из ткани с пленочным</w:t>
            </w:r>
            <w:r>
              <w:br/>
            </w:r>
            <w:r>
              <w:rPr>
                <w:rFonts w:ascii="Times New Roman"/>
                <w:b w:val="false"/>
                <w:i w:val="false"/>
                <w:color w:val="000000"/>
                <w:sz w:val="20"/>
              </w:rPr>
              <w:t>
</w:t>
            </w:r>
            <w:r>
              <w:rPr>
                <w:rFonts w:ascii="Times New Roman"/>
                <w:b w:val="false"/>
                <w:i w:val="false"/>
                <w:color w:val="000000"/>
                <w:sz w:val="20"/>
              </w:rPr>
              <w:t>покрытием)</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усиленные,</w:t>
            </w:r>
            <w:r>
              <w:br/>
            </w:r>
            <w:r>
              <w:rPr>
                <w:rFonts w:ascii="Times New Roman"/>
                <w:b w:val="false"/>
                <w:i w:val="false"/>
                <w:color w:val="000000"/>
                <w:sz w:val="20"/>
              </w:rPr>
              <w:t>
</w:t>
            </w:r>
            <w:r>
              <w:rPr>
                <w:rFonts w:ascii="Times New Roman"/>
                <w:b w:val="false"/>
                <w:i w:val="false"/>
                <w:color w:val="000000"/>
                <w:sz w:val="20"/>
              </w:rPr>
              <w:t>хлопчатобумажные с</w:t>
            </w:r>
            <w:r>
              <w:br/>
            </w:r>
            <w:r>
              <w:rPr>
                <w:rFonts w:ascii="Times New Roman"/>
                <w:b w:val="false"/>
                <w:i w:val="false"/>
                <w:color w:val="000000"/>
                <w:sz w:val="20"/>
              </w:rPr>
              <w:t>
</w:t>
            </w:r>
            <w:r>
              <w:rPr>
                <w:rFonts w:ascii="Times New Roman"/>
                <w:b w:val="false"/>
                <w:i w:val="false"/>
                <w:color w:val="000000"/>
                <w:sz w:val="20"/>
              </w:rPr>
              <w:t>поливинилхлоридным (или</w:t>
            </w:r>
            <w:r>
              <w:br/>
            </w:r>
            <w:r>
              <w:rPr>
                <w:rFonts w:ascii="Times New Roman"/>
                <w:b w:val="false"/>
                <w:i w:val="false"/>
                <w:color w:val="000000"/>
                <w:sz w:val="20"/>
              </w:rPr>
              <w:t>
</w:t>
            </w:r>
            <w:r>
              <w:rPr>
                <w:rFonts w:ascii="Times New Roman"/>
                <w:b w:val="false"/>
                <w:i w:val="false"/>
                <w:color w:val="000000"/>
                <w:sz w:val="20"/>
              </w:rPr>
              <w:t>полимерным) наладонником</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пары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Очки защитные с поликарбонатным</w:t>
            </w:r>
            <w:r>
              <w:br/>
            </w:r>
            <w:r>
              <w:rPr>
                <w:rFonts w:ascii="Times New Roman"/>
                <w:b w:val="false"/>
                <w:i w:val="false"/>
                <w:color w:val="000000"/>
                <w:sz w:val="20"/>
              </w:rPr>
              <w:t>
</w:t>
            </w:r>
            <w:r>
              <w:rPr>
                <w:rFonts w:ascii="Times New Roman"/>
                <w:b w:val="false"/>
                <w:i w:val="false"/>
                <w:color w:val="000000"/>
                <w:sz w:val="20"/>
              </w:rPr>
              <w:t>(или минеральным) неупрочненным</w:t>
            </w:r>
            <w:r>
              <w:br/>
            </w:r>
            <w:r>
              <w:rPr>
                <w:rFonts w:ascii="Times New Roman"/>
                <w:b w:val="false"/>
                <w:i w:val="false"/>
                <w:color w:val="000000"/>
                <w:sz w:val="20"/>
              </w:rPr>
              <w:t>
</w:t>
            </w:r>
            <w:r>
              <w:rPr>
                <w:rFonts w:ascii="Times New Roman"/>
                <w:b w:val="false"/>
                <w:i w:val="false"/>
                <w:color w:val="000000"/>
                <w:sz w:val="20"/>
              </w:rPr>
              <w:t>стеклом со светофильтрами типа</w:t>
            </w:r>
            <w:r>
              <w:br/>
            </w:r>
            <w:r>
              <w:rPr>
                <w:rFonts w:ascii="Times New Roman"/>
                <w:b w:val="false"/>
                <w:i w:val="false"/>
                <w:color w:val="000000"/>
                <w:sz w:val="20"/>
              </w:rPr>
              <w:t>
</w:t>
            </w:r>
            <w:r>
              <w:rPr>
                <w:rFonts w:ascii="Times New Roman"/>
                <w:b w:val="false"/>
                <w:i w:val="false"/>
                <w:color w:val="000000"/>
                <w:sz w:val="20"/>
              </w:rPr>
              <w:t>«В-1»</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Противогаз</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дежурный</w:t>
            </w:r>
          </w:p>
        </w:tc>
      </w:tr>
      <w:tr>
        <w:trPr>
          <w:trHeight w:val="285" w:hRule="atLeast"/>
        </w:trPr>
        <w:tc>
          <w:tcPr>
            <w:tcW w:w="7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4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Рабочий склада</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 полукомбинезон/или</w:t>
            </w:r>
            <w:r>
              <w:br/>
            </w:r>
            <w:r>
              <w:rPr>
                <w:rFonts w:ascii="Times New Roman"/>
                <w:b w:val="false"/>
                <w:i w:val="false"/>
                <w:color w:val="000000"/>
                <w:sz w:val="20"/>
              </w:rPr>
              <w:t>
</w:t>
            </w:r>
            <w:r>
              <w:rPr>
                <w:rFonts w:ascii="Times New Roman"/>
                <w:b w:val="false"/>
                <w:i w:val="false"/>
                <w:color w:val="000000"/>
                <w:sz w:val="20"/>
              </w:rPr>
              <w:t>брюки) из хлопчатобумажной ткани</w:t>
            </w:r>
            <w:r>
              <w:br/>
            </w:r>
            <w:r>
              <w:rPr>
                <w:rFonts w:ascii="Times New Roman"/>
                <w:b w:val="false"/>
                <w:i w:val="false"/>
                <w:color w:val="000000"/>
                <w:sz w:val="20"/>
              </w:rPr>
              <w:t>
</w:t>
            </w:r>
            <w:r>
              <w:rPr>
                <w:rFonts w:ascii="Times New Roman"/>
                <w:b w:val="false"/>
                <w:i w:val="false"/>
                <w:color w:val="000000"/>
                <w:sz w:val="20"/>
              </w:rPr>
              <w:t>с масловодоотталкивающей пропиткой</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(или сапоги) из</w:t>
            </w:r>
            <w:r>
              <w:br/>
            </w:r>
            <w:r>
              <w:rPr>
                <w:rFonts w:ascii="Times New Roman"/>
                <w:b w:val="false"/>
                <w:i w:val="false"/>
                <w:color w:val="000000"/>
                <w:sz w:val="20"/>
              </w:rPr>
              <w:t>
</w:t>
            </w:r>
            <w:r>
              <w:rPr>
                <w:rFonts w:ascii="Times New Roman"/>
                <w:b w:val="false"/>
                <w:i w:val="false"/>
                <w:color w:val="000000"/>
                <w:sz w:val="20"/>
              </w:rPr>
              <w:t>натуральной кожи, с</w:t>
            </w:r>
            <w:r>
              <w:br/>
            </w:r>
            <w:r>
              <w:rPr>
                <w:rFonts w:ascii="Times New Roman"/>
                <w:b w:val="false"/>
                <w:i w:val="false"/>
                <w:color w:val="000000"/>
                <w:sz w:val="20"/>
              </w:rPr>
              <w:t>
</w:t>
            </w:r>
            <w:r>
              <w:rPr>
                <w:rFonts w:ascii="Times New Roman"/>
                <w:b w:val="false"/>
                <w:i w:val="false"/>
                <w:color w:val="000000"/>
                <w:sz w:val="20"/>
              </w:rPr>
              <w:t>масловодоотталкивающими</w:t>
            </w:r>
            <w:r>
              <w:br/>
            </w:r>
            <w:r>
              <w:rPr>
                <w:rFonts w:ascii="Times New Roman"/>
                <w:b w:val="false"/>
                <w:i w:val="false"/>
                <w:color w:val="000000"/>
                <w:sz w:val="20"/>
              </w:rPr>
              <w:t>
</w:t>
            </w:r>
            <w:r>
              <w:rPr>
                <w:rFonts w:ascii="Times New Roman"/>
                <w:b w:val="false"/>
                <w:i w:val="false"/>
                <w:color w:val="000000"/>
                <w:sz w:val="20"/>
              </w:rPr>
              <w:t>свойствами, противоскользящим и</w:t>
            </w:r>
            <w:r>
              <w:br/>
            </w:r>
            <w:r>
              <w:rPr>
                <w:rFonts w:ascii="Times New Roman"/>
                <w:b w:val="false"/>
                <w:i w:val="false"/>
                <w:color w:val="000000"/>
                <w:sz w:val="20"/>
              </w:rPr>
              <w:t>
</w:t>
            </w:r>
            <w:r>
              <w:rPr>
                <w:rFonts w:ascii="Times New Roman"/>
                <w:b w:val="false"/>
                <w:i w:val="false"/>
                <w:color w:val="000000"/>
                <w:sz w:val="20"/>
              </w:rPr>
              <w:t>износостойким протектором, с</w:t>
            </w:r>
            <w:r>
              <w:br/>
            </w:r>
            <w:r>
              <w:rPr>
                <w:rFonts w:ascii="Times New Roman"/>
                <w:b w:val="false"/>
                <w:i w:val="false"/>
                <w:color w:val="000000"/>
                <w:sz w:val="20"/>
              </w:rPr>
              <w:t>
</w:t>
            </w:r>
            <w:r>
              <w:rPr>
                <w:rFonts w:ascii="Times New Roman"/>
                <w:b w:val="false"/>
                <w:i w:val="false"/>
                <w:color w:val="000000"/>
                <w:sz w:val="20"/>
              </w:rPr>
              <w:t>ударопрочным металлическим</w:t>
            </w:r>
            <w:r>
              <w:br/>
            </w:r>
            <w:r>
              <w:rPr>
                <w:rFonts w:ascii="Times New Roman"/>
                <w:b w:val="false"/>
                <w:i w:val="false"/>
                <w:color w:val="000000"/>
                <w:sz w:val="20"/>
              </w:rPr>
              <w:t>
</w:t>
            </w:r>
            <w:r>
              <w:rPr>
                <w:rFonts w:ascii="Times New Roman"/>
                <w:b w:val="false"/>
                <w:i w:val="false"/>
                <w:color w:val="000000"/>
                <w:sz w:val="20"/>
              </w:rPr>
              <w:t>подноском</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На наружных работах дополнительно:</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Куртка утепленная на</w:t>
            </w:r>
            <w:r>
              <w:br/>
            </w:r>
            <w:r>
              <w:rPr>
                <w:rFonts w:ascii="Times New Roman"/>
                <w:b w:val="false"/>
                <w:i w:val="false"/>
                <w:color w:val="000000"/>
                <w:sz w:val="20"/>
              </w:rPr>
              <w:t>
</w:t>
            </w:r>
            <w:r>
              <w:rPr>
                <w:rFonts w:ascii="Times New Roman"/>
                <w:b w:val="false"/>
                <w:i w:val="false"/>
                <w:color w:val="000000"/>
                <w:sz w:val="20"/>
              </w:rPr>
              <w:t>хлопчатобумажной основе с</w:t>
            </w:r>
            <w:r>
              <w:br/>
            </w:r>
            <w:r>
              <w:rPr>
                <w:rFonts w:ascii="Times New Roman"/>
                <w:b w:val="false"/>
                <w:i w:val="false"/>
                <w:color w:val="000000"/>
                <w:sz w:val="20"/>
              </w:rPr>
              <w:t>
</w:t>
            </w:r>
            <w:r>
              <w:rPr>
                <w:rFonts w:ascii="Times New Roman"/>
                <w:b w:val="false"/>
                <w:i w:val="false"/>
                <w:color w:val="000000"/>
                <w:sz w:val="20"/>
              </w:rPr>
              <w:t>масловодоотталкивающей пропиткой,</w:t>
            </w:r>
            <w:r>
              <w:br/>
            </w:r>
            <w:r>
              <w:rPr>
                <w:rFonts w:ascii="Times New Roman"/>
                <w:b w:val="false"/>
                <w:i w:val="false"/>
                <w:color w:val="000000"/>
                <w:sz w:val="20"/>
              </w:rPr>
              <w:t>
</w:t>
            </w:r>
            <w:r>
              <w:rPr>
                <w:rFonts w:ascii="Times New Roman"/>
                <w:b w:val="false"/>
                <w:i w:val="false"/>
                <w:color w:val="000000"/>
                <w:sz w:val="20"/>
              </w:rPr>
              <w:t>подкладка подстегивающаяся, на</w:t>
            </w:r>
            <w:r>
              <w:br/>
            </w:r>
            <w:r>
              <w:rPr>
                <w:rFonts w:ascii="Times New Roman"/>
                <w:b w:val="false"/>
                <w:i w:val="false"/>
                <w:color w:val="000000"/>
                <w:sz w:val="20"/>
              </w:rPr>
              <w:t>
</w:t>
            </w:r>
            <w:r>
              <w:rPr>
                <w:rFonts w:ascii="Times New Roman"/>
                <w:b w:val="false"/>
                <w:i w:val="false"/>
                <w:color w:val="000000"/>
                <w:sz w:val="20"/>
              </w:rPr>
              <w:t>натуральном (или искусственном)</w:t>
            </w:r>
            <w:r>
              <w:br/>
            </w:r>
            <w:r>
              <w:rPr>
                <w:rFonts w:ascii="Times New Roman"/>
                <w:b w:val="false"/>
                <w:i w:val="false"/>
                <w:color w:val="000000"/>
                <w:sz w:val="20"/>
              </w:rPr>
              <w:t>
</w:t>
            </w:r>
            <w:r>
              <w:rPr>
                <w:rFonts w:ascii="Times New Roman"/>
                <w:b w:val="false"/>
                <w:i w:val="false"/>
                <w:color w:val="000000"/>
                <w:sz w:val="20"/>
              </w:rPr>
              <w:t>меху</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Брюки утепленные из ткани</w:t>
            </w:r>
            <w:r>
              <w:br/>
            </w:r>
            <w:r>
              <w:rPr>
                <w:rFonts w:ascii="Times New Roman"/>
                <w:b w:val="false"/>
                <w:i w:val="false"/>
                <w:color w:val="000000"/>
                <w:sz w:val="20"/>
              </w:rPr>
              <w:t>
</w:t>
            </w:r>
            <w:r>
              <w:rPr>
                <w:rFonts w:ascii="Times New Roman"/>
                <w:b w:val="false"/>
                <w:i w:val="false"/>
                <w:color w:val="000000"/>
                <w:sz w:val="20"/>
              </w:rPr>
              <w:t>хлопчатобумажной с</w:t>
            </w:r>
            <w:r>
              <w:br/>
            </w:r>
            <w:r>
              <w:rPr>
                <w:rFonts w:ascii="Times New Roman"/>
                <w:b w:val="false"/>
                <w:i w:val="false"/>
                <w:color w:val="000000"/>
                <w:sz w:val="20"/>
              </w:rPr>
              <w:t>
</w:t>
            </w:r>
            <w:r>
              <w:rPr>
                <w:rFonts w:ascii="Times New Roman"/>
                <w:b w:val="false"/>
                <w:i w:val="false"/>
                <w:color w:val="000000"/>
                <w:sz w:val="20"/>
              </w:rPr>
              <w:t>масловодоотталкивающей пропиткой</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усиленные,</w:t>
            </w:r>
            <w:r>
              <w:br/>
            </w:r>
            <w:r>
              <w:rPr>
                <w:rFonts w:ascii="Times New Roman"/>
                <w:b w:val="false"/>
                <w:i w:val="false"/>
                <w:color w:val="000000"/>
                <w:sz w:val="20"/>
              </w:rPr>
              <w:t>
</w:t>
            </w:r>
            <w:r>
              <w:rPr>
                <w:rFonts w:ascii="Times New Roman"/>
                <w:b w:val="false"/>
                <w:i w:val="false"/>
                <w:color w:val="000000"/>
                <w:sz w:val="20"/>
              </w:rPr>
              <w:t>хлопчатобумажные с</w:t>
            </w:r>
            <w:r>
              <w:br/>
            </w:r>
            <w:r>
              <w:rPr>
                <w:rFonts w:ascii="Times New Roman"/>
                <w:b w:val="false"/>
                <w:i w:val="false"/>
                <w:color w:val="000000"/>
                <w:sz w:val="20"/>
              </w:rPr>
              <w:t>
</w:t>
            </w:r>
            <w:r>
              <w:rPr>
                <w:rFonts w:ascii="Times New Roman"/>
                <w:b w:val="false"/>
                <w:i w:val="false"/>
                <w:color w:val="000000"/>
                <w:sz w:val="20"/>
              </w:rPr>
              <w:t>поливинилхлоридным (или</w:t>
            </w:r>
            <w:r>
              <w:br/>
            </w:r>
            <w:r>
              <w:rPr>
                <w:rFonts w:ascii="Times New Roman"/>
                <w:b w:val="false"/>
                <w:i w:val="false"/>
                <w:color w:val="000000"/>
                <w:sz w:val="20"/>
              </w:rPr>
              <w:t>
</w:t>
            </w:r>
            <w:r>
              <w:rPr>
                <w:rFonts w:ascii="Times New Roman"/>
                <w:b w:val="false"/>
                <w:i w:val="false"/>
                <w:color w:val="000000"/>
                <w:sz w:val="20"/>
              </w:rPr>
              <w:t>полимерным) наладонником</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пар на 1 год</w:t>
            </w:r>
          </w:p>
        </w:tc>
      </w:tr>
      <w:tr>
        <w:trPr>
          <w:trHeight w:val="285" w:hRule="atLeast"/>
        </w:trPr>
        <w:tc>
          <w:tcPr>
            <w:tcW w:w="7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4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Слесарь-водитель</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(куртка+полукомбинезон /</w:t>
            </w:r>
            <w:r>
              <w:br/>
            </w:r>
            <w:r>
              <w:rPr>
                <w:rFonts w:ascii="Times New Roman"/>
                <w:b w:val="false"/>
                <w:i w:val="false"/>
                <w:color w:val="000000"/>
                <w:sz w:val="20"/>
              </w:rPr>
              <w:t>
</w:t>
            </w:r>
            <w:r>
              <w:rPr>
                <w:rFonts w:ascii="Times New Roman"/>
                <w:b w:val="false"/>
                <w:i w:val="false"/>
                <w:color w:val="000000"/>
                <w:sz w:val="20"/>
              </w:rPr>
              <w:t>или брюки) из хлопчатобумажной</w:t>
            </w:r>
            <w:r>
              <w:br/>
            </w:r>
            <w:r>
              <w:rPr>
                <w:rFonts w:ascii="Times New Roman"/>
                <w:b w:val="false"/>
                <w:i w:val="false"/>
                <w:color w:val="000000"/>
                <w:sz w:val="20"/>
              </w:rPr>
              <w:t>
</w:t>
            </w:r>
            <w:r>
              <w:rPr>
                <w:rFonts w:ascii="Times New Roman"/>
                <w:b w:val="false"/>
                <w:i w:val="false"/>
                <w:color w:val="000000"/>
                <w:sz w:val="20"/>
              </w:rPr>
              <w:t>ткани с масловодоотталкивающей</w:t>
            </w:r>
            <w:r>
              <w:br/>
            </w:r>
            <w:r>
              <w:rPr>
                <w:rFonts w:ascii="Times New Roman"/>
                <w:b w:val="false"/>
                <w:i w:val="false"/>
                <w:color w:val="000000"/>
                <w:sz w:val="20"/>
              </w:rPr>
              <w:t>
</w:t>
            </w:r>
            <w:r>
              <w:rPr>
                <w:rFonts w:ascii="Times New Roman"/>
                <w:b w:val="false"/>
                <w:i w:val="false"/>
                <w:color w:val="000000"/>
                <w:sz w:val="20"/>
              </w:rPr>
              <w:t>пропиткой</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кирзовые</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На наружных работах дополнительно:</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Куртка утепленная на</w:t>
            </w:r>
            <w:r>
              <w:br/>
            </w:r>
            <w:r>
              <w:rPr>
                <w:rFonts w:ascii="Times New Roman"/>
                <w:b w:val="false"/>
                <w:i w:val="false"/>
                <w:color w:val="000000"/>
                <w:sz w:val="20"/>
              </w:rPr>
              <w:t>
</w:t>
            </w:r>
            <w:r>
              <w:rPr>
                <w:rFonts w:ascii="Times New Roman"/>
                <w:b w:val="false"/>
                <w:i w:val="false"/>
                <w:color w:val="000000"/>
                <w:sz w:val="20"/>
              </w:rPr>
              <w:t>хлопчатобумажной основе с</w:t>
            </w:r>
            <w:r>
              <w:br/>
            </w:r>
            <w:r>
              <w:rPr>
                <w:rFonts w:ascii="Times New Roman"/>
                <w:b w:val="false"/>
                <w:i w:val="false"/>
                <w:color w:val="000000"/>
                <w:sz w:val="20"/>
              </w:rPr>
              <w:t>
</w:t>
            </w:r>
            <w:r>
              <w:rPr>
                <w:rFonts w:ascii="Times New Roman"/>
                <w:b w:val="false"/>
                <w:i w:val="false"/>
                <w:color w:val="000000"/>
                <w:sz w:val="20"/>
              </w:rPr>
              <w:t>масловодоотталкивающей пропиткой,</w:t>
            </w:r>
            <w:r>
              <w:br/>
            </w:r>
            <w:r>
              <w:rPr>
                <w:rFonts w:ascii="Times New Roman"/>
                <w:b w:val="false"/>
                <w:i w:val="false"/>
                <w:color w:val="000000"/>
                <w:sz w:val="20"/>
              </w:rPr>
              <w:t>
</w:t>
            </w:r>
            <w:r>
              <w:rPr>
                <w:rFonts w:ascii="Times New Roman"/>
                <w:b w:val="false"/>
                <w:i w:val="false"/>
                <w:color w:val="000000"/>
                <w:sz w:val="20"/>
              </w:rPr>
              <w:t>подкладка отстегивающаяся, на</w:t>
            </w:r>
            <w:r>
              <w:br/>
            </w:r>
            <w:r>
              <w:rPr>
                <w:rFonts w:ascii="Times New Roman"/>
                <w:b w:val="false"/>
                <w:i w:val="false"/>
                <w:color w:val="000000"/>
                <w:sz w:val="20"/>
              </w:rPr>
              <w:t>
</w:t>
            </w:r>
            <w:r>
              <w:rPr>
                <w:rFonts w:ascii="Times New Roman"/>
                <w:b w:val="false"/>
                <w:i w:val="false"/>
                <w:color w:val="000000"/>
                <w:sz w:val="20"/>
              </w:rPr>
              <w:t>натуральном (или искусственном)</w:t>
            </w:r>
            <w:r>
              <w:br/>
            </w:r>
            <w:r>
              <w:rPr>
                <w:rFonts w:ascii="Times New Roman"/>
                <w:b w:val="false"/>
                <w:i w:val="false"/>
                <w:color w:val="000000"/>
                <w:sz w:val="20"/>
              </w:rPr>
              <w:t>
</w:t>
            </w:r>
            <w:r>
              <w:rPr>
                <w:rFonts w:ascii="Times New Roman"/>
                <w:b w:val="false"/>
                <w:i w:val="false"/>
                <w:color w:val="000000"/>
                <w:sz w:val="20"/>
              </w:rPr>
              <w:t>меху</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Брюки утепленные из ткани</w:t>
            </w:r>
            <w:r>
              <w:br/>
            </w:r>
            <w:r>
              <w:rPr>
                <w:rFonts w:ascii="Times New Roman"/>
                <w:b w:val="false"/>
                <w:i w:val="false"/>
                <w:color w:val="000000"/>
                <w:sz w:val="20"/>
              </w:rPr>
              <w:t>
</w:t>
            </w:r>
            <w:r>
              <w:rPr>
                <w:rFonts w:ascii="Times New Roman"/>
                <w:b w:val="false"/>
                <w:i w:val="false"/>
                <w:color w:val="000000"/>
                <w:sz w:val="20"/>
              </w:rPr>
              <w:t>хлопчатобумажной с</w:t>
            </w:r>
            <w:r>
              <w:br/>
            </w:r>
            <w:r>
              <w:rPr>
                <w:rFonts w:ascii="Times New Roman"/>
                <w:b w:val="false"/>
                <w:i w:val="false"/>
                <w:color w:val="000000"/>
                <w:sz w:val="20"/>
              </w:rPr>
              <w:t>
</w:t>
            </w:r>
            <w:r>
              <w:rPr>
                <w:rFonts w:ascii="Times New Roman"/>
                <w:b w:val="false"/>
                <w:i w:val="false"/>
                <w:color w:val="000000"/>
                <w:sz w:val="20"/>
              </w:rPr>
              <w:t>масловодоотталкивающей пропиткой</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усиленные,</w:t>
            </w:r>
            <w:r>
              <w:br/>
            </w:r>
            <w:r>
              <w:rPr>
                <w:rFonts w:ascii="Times New Roman"/>
                <w:b w:val="false"/>
                <w:i w:val="false"/>
                <w:color w:val="000000"/>
                <w:sz w:val="20"/>
              </w:rPr>
              <w:t>
</w:t>
            </w:r>
            <w:r>
              <w:rPr>
                <w:rFonts w:ascii="Times New Roman"/>
                <w:b w:val="false"/>
                <w:i w:val="false"/>
                <w:color w:val="000000"/>
                <w:sz w:val="20"/>
              </w:rPr>
              <w:t>хлопчатобумажные с</w:t>
            </w:r>
            <w:r>
              <w:br/>
            </w:r>
            <w:r>
              <w:rPr>
                <w:rFonts w:ascii="Times New Roman"/>
                <w:b w:val="false"/>
                <w:i w:val="false"/>
                <w:color w:val="000000"/>
                <w:sz w:val="20"/>
              </w:rPr>
              <w:t>
</w:t>
            </w:r>
            <w:r>
              <w:rPr>
                <w:rFonts w:ascii="Times New Roman"/>
                <w:b w:val="false"/>
                <w:i w:val="false"/>
                <w:color w:val="000000"/>
                <w:sz w:val="20"/>
              </w:rPr>
              <w:t>поливинилхлоридным (или</w:t>
            </w:r>
            <w:r>
              <w:br/>
            </w:r>
            <w:r>
              <w:rPr>
                <w:rFonts w:ascii="Times New Roman"/>
                <w:b w:val="false"/>
                <w:i w:val="false"/>
                <w:color w:val="000000"/>
                <w:sz w:val="20"/>
              </w:rPr>
              <w:t>
</w:t>
            </w:r>
            <w:r>
              <w:rPr>
                <w:rFonts w:ascii="Times New Roman"/>
                <w:b w:val="false"/>
                <w:i w:val="false"/>
                <w:color w:val="000000"/>
                <w:sz w:val="20"/>
              </w:rPr>
              <w:t>полимерным) наладонником</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 на 1 год</w:t>
            </w:r>
          </w:p>
        </w:tc>
      </w:tr>
      <w:tr>
        <w:trPr>
          <w:trHeight w:val="285" w:hRule="atLeast"/>
        </w:trPr>
        <w:tc>
          <w:tcPr>
            <w:tcW w:w="7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4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Слесарь механического</w:t>
            </w:r>
            <w:r>
              <w:br/>
            </w:r>
            <w:r>
              <w:rPr>
                <w:rFonts w:ascii="Times New Roman"/>
                <w:b w:val="false"/>
                <w:i w:val="false"/>
                <w:color w:val="000000"/>
                <w:sz w:val="20"/>
              </w:rPr>
              <w:t>
</w:t>
            </w:r>
            <w:r>
              <w:rPr>
                <w:rFonts w:ascii="Times New Roman"/>
                <w:b w:val="false"/>
                <w:i w:val="false"/>
                <w:color w:val="000000"/>
                <w:sz w:val="20"/>
              </w:rPr>
              <w:t>цеха</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 полукомбинезон/или</w:t>
            </w:r>
            <w:r>
              <w:br/>
            </w:r>
            <w:r>
              <w:rPr>
                <w:rFonts w:ascii="Times New Roman"/>
                <w:b w:val="false"/>
                <w:i w:val="false"/>
                <w:color w:val="000000"/>
                <w:sz w:val="20"/>
              </w:rPr>
              <w:t>
</w:t>
            </w:r>
            <w:r>
              <w:rPr>
                <w:rFonts w:ascii="Times New Roman"/>
                <w:b w:val="false"/>
                <w:i w:val="false"/>
                <w:color w:val="000000"/>
                <w:sz w:val="20"/>
              </w:rPr>
              <w:t>брюки) из хлопчатобумажной ткани</w:t>
            </w:r>
            <w:r>
              <w:br/>
            </w:r>
            <w:r>
              <w:rPr>
                <w:rFonts w:ascii="Times New Roman"/>
                <w:b w:val="false"/>
                <w:i w:val="false"/>
                <w:color w:val="000000"/>
                <w:sz w:val="20"/>
              </w:rPr>
              <w:t>
</w:t>
            </w:r>
            <w:r>
              <w:rPr>
                <w:rFonts w:ascii="Times New Roman"/>
                <w:b w:val="false"/>
                <w:i w:val="false"/>
                <w:color w:val="000000"/>
                <w:sz w:val="20"/>
              </w:rPr>
              <w:t>с масловодоотталкивающей пропиткой</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Очки защитные с поликарбонатным</w:t>
            </w:r>
            <w:r>
              <w:br/>
            </w:r>
            <w:r>
              <w:rPr>
                <w:rFonts w:ascii="Times New Roman"/>
                <w:b w:val="false"/>
                <w:i w:val="false"/>
                <w:color w:val="000000"/>
                <w:sz w:val="20"/>
              </w:rPr>
              <w:t>
</w:t>
            </w:r>
            <w:r>
              <w:rPr>
                <w:rFonts w:ascii="Times New Roman"/>
                <w:b w:val="false"/>
                <w:i w:val="false"/>
                <w:color w:val="000000"/>
                <w:sz w:val="20"/>
              </w:rPr>
              <w:t>(или минеральным) неупрочненным</w:t>
            </w:r>
            <w:r>
              <w:br/>
            </w:r>
            <w:r>
              <w:rPr>
                <w:rFonts w:ascii="Times New Roman"/>
                <w:b w:val="false"/>
                <w:i w:val="false"/>
                <w:color w:val="000000"/>
                <w:sz w:val="20"/>
              </w:rPr>
              <w:t>
</w:t>
            </w:r>
            <w:r>
              <w:rPr>
                <w:rFonts w:ascii="Times New Roman"/>
                <w:b w:val="false"/>
                <w:i w:val="false"/>
                <w:color w:val="000000"/>
                <w:sz w:val="20"/>
              </w:rPr>
              <w:t>стеклом со светофильтрами типа</w:t>
            </w:r>
            <w:r>
              <w:br/>
            </w:r>
            <w:r>
              <w:rPr>
                <w:rFonts w:ascii="Times New Roman"/>
                <w:b w:val="false"/>
                <w:i w:val="false"/>
                <w:color w:val="000000"/>
                <w:sz w:val="20"/>
              </w:rPr>
              <w:t>
</w:t>
            </w:r>
            <w:r>
              <w:rPr>
                <w:rFonts w:ascii="Times New Roman"/>
                <w:b w:val="false"/>
                <w:i w:val="false"/>
                <w:color w:val="000000"/>
                <w:sz w:val="20"/>
              </w:rPr>
              <w:t>«В-1»</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(или сапоги) из</w:t>
            </w:r>
            <w:r>
              <w:br/>
            </w:r>
            <w:r>
              <w:rPr>
                <w:rFonts w:ascii="Times New Roman"/>
                <w:b w:val="false"/>
                <w:i w:val="false"/>
                <w:color w:val="000000"/>
                <w:sz w:val="20"/>
              </w:rPr>
              <w:t>
</w:t>
            </w:r>
            <w:r>
              <w:rPr>
                <w:rFonts w:ascii="Times New Roman"/>
                <w:b w:val="false"/>
                <w:i w:val="false"/>
                <w:color w:val="000000"/>
                <w:sz w:val="20"/>
              </w:rPr>
              <w:t>натуральной кожи, с</w:t>
            </w:r>
            <w:r>
              <w:br/>
            </w:r>
            <w:r>
              <w:rPr>
                <w:rFonts w:ascii="Times New Roman"/>
                <w:b w:val="false"/>
                <w:i w:val="false"/>
                <w:color w:val="000000"/>
                <w:sz w:val="20"/>
              </w:rPr>
              <w:t>
</w:t>
            </w:r>
            <w:r>
              <w:rPr>
                <w:rFonts w:ascii="Times New Roman"/>
                <w:b w:val="false"/>
                <w:i w:val="false"/>
                <w:color w:val="000000"/>
                <w:sz w:val="20"/>
              </w:rPr>
              <w:t>масловодоотталкивающими</w:t>
            </w:r>
            <w:r>
              <w:br/>
            </w:r>
            <w:r>
              <w:rPr>
                <w:rFonts w:ascii="Times New Roman"/>
                <w:b w:val="false"/>
                <w:i w:val="false"/>
                <w:color w:val="000000"/>
                <w:sz w:val="20"/>
              </w:rPr>
              <w:t>
</w:t>
            </w:r>
            <w:r>
              <w:rPr>
                <w:rFonts w:ascii="Times New Roman"/>
                <w:b w:val="false"/>
                <w:i w:val="false"/>
                <w:color w:val="000000"/>
                <w:sz w:val="20"/>
              </w:rPr>
              <w:t>свойствами, противоскользящим и</w:t>
            </w:r>
            <w:r>
              <w:br/>
            </w:r>
            <w:r>
              <w:rPr>
                <w:rFonts w:ascii="Times New Roman"/>
                <w:b w:val="false"/>
                <w:i w:val="false"/>
                <w:color w:val="000000"/>
                <w:sz w:val="20"/>
              </w:rPr>
              <w:t>
</w:t>
            </w:r>
            <w:r>
              <w:rPr>
                <w:rFonts w:ascii="Times New Roman"/>
                <w:b w:val="false"/>
                <w:i w:val="false"/>
                <w:color w:val="000000"/>
                <w:sz w:val="20"/>
              </w:rPr>
              <w:t>износостойким протектором, с</w:t>
            </w:r>
            <w:r>
              <w:br/>
            </w:r>
            <w:r>
              <w:rPr>
                <w:rFonts w:ascii="Times New Roman"/>
                <w:b w:val="false"/>
                <w:i w:val="false"/>
                <w:color w:val="000000"/>
                <w:sz w:val="20"/>
              </w:rPr>
              <w:t>
</w:t>
            </w:r>
            <w:r>
              <w:rPr>
                <w:rFonts w:ascii="Times New Roman"/>
                <w:b w:val="false"/>
                <w:i w:val="false"/>
                <w:color w:val="000000"/>
                <w:sz w:val="20"/>
              </w:rPr>
              <w:t>ударопрочным металлическим</w:t>
            </w:r>
            <w:r>
              <w:br/>
            </w:r>
            <w:r>
              <w:rPr>
                <w:rFonts w:ascii="Times New Roman"/>
                <w:b w:val="false"/>
                <w:i w:val="false"/>
                <w:color w:val="000000"/>
                <w:sz w:val="20"/>
              </w:rPr>
              <w:t>
</w:t>
            </w:r>
            <w:r>
              <w:rPr>
                <w:rFonts w:ascii="Times New Roman"/>
                <w:b w:val="false"/>
                <w:i w:val="false"/>
                <w:color w:val="000000"/>
                <w:sz w:val="20"/>
              </w:rPr>
              <w:t>подноском</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усиленные,</w:t>
            </w:r>
            <w:r>
              <w:br/>
            </w:r>
            <w:r>
              <w:rPr>
                <w:rFonts w:ascii="Times New Roman"/>
                <w:b w:val="false"/>
                <w:i w:val="false"/>
                <w:color w:val="000000"/>
                <w:sz w:val="20"/>
              </w:rPr>
              <w:t>
</w:t>
            </w:r>
            <w:r>
              <w:rPr>
                <w:rFonts w:ascii="Times New Roman"/>
                <w:b w:val="false"/>
                <w:i w:val="false"/>
                <w:color w:val="000000"/>
                <w:sz w:val="20"/>
              </w:rPr>
              <w:t>хлопчатобумажные с</w:t>
            </w:r>
            <w:r>
              <w:br/>
            </w:r>
            <w:r>
              <w:rPr>
                <w:rFonts w:ascii="Times New Roman"/>
                <w:b w:val="false"/>
                <w:i w:val="false"/>
                <w:color w:val="000000"/>
                <w:sz w:val="20"/>
              </w:rPr>
              <w:t>
</w:t>
            </w:r>
            <w:r>
              <w:rPr>
                <w:rFonts w:ascii="Times New Roman"/>
                <w:b w:val="false"/>
                <w:i w:val="false"/>
                <w:color w:val="000000"/>
                <w:sz w:val="20"/>
              </w:rPr>
              <w:t>поливинилхлоридным (или</w:t>
            </w:r>
            <w:r>
              <w:br/>
            </w:r>
            <w:r>
              <w:rPr>
                <w:rFonts w:ascii="Times New Roman"/>
                <w:b w:val="false"/>
                <w:i w:val="false"/>
                <w:color w:val="000000"/>
                <w:sz w:val="20"/>
              </w:rPr>
              <w:t>
</w:t>
            </w:r>
            <w:r>
              <w:rPr>
                <w:rFonts w:ascii="Times New Roman"/>
                <w:b w:val="false"/>
                <w:i w:val="false"/>
                <w:color w:val="000000"/>
                <w:sz w:val="20"/>
              </w:rPr>
              <w:t>полимерным) наладонником</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85" w:hRule="atLeast"/>
        </w:trPr>
        <w:tc>
          <w:tcPr>
            <w:tcW w:w="7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4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Слесарь по обслуживанию</w:t>
            </w:r>
            <w:r>
              <w:br/>
            </w:r>
            <w:r>
              <w:rPr>
                <w:rFonts w:ascii="Times New Roman"/>
                <w:b w:val="false"/>
                <w:i w:val="false"/>
                <w:color w:val="000000"/>
                <w:sz w:val="20"/>
              </w:rPr>
              <w:t>
</w:t>
            </w:r>
            <w:r>
              <w:rPr>
                <w:rFonts w:ascii="Times New Roman"/>
                <w:b w:val="false"/>
                <w:i w:val="false"/>
                <w:color w:val="000000"/>
                <w:sz w:val="20"/>
              </w:rPr>
              <w:t>компрессорной установки</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 полукомбинезон/или</w:t>
            </w:r>
            <w:r>
              <w:br/>
            </w:r>
            <w:r>
              <w:rPr>
                <w:rFonts w:ascii="Times New Roman"/>
                <w:b w:val="false"/>
                <w:i w:val="false"/>
                <w:color w:val="000000"/>
                <w:sz w:val="20"/>
              </w:rPr>
              <w:t>
</w:t>
            </w:r>
            <w:r>
              <w:rPr>
                <w:rFonts w:ascii="Times New Roman"/>
                <w:b w:val="false"/>
                <w:i w:val="false"/>
                <w:color w:val="000000"/>
                <w:sz w:val="20"/>
              </w:rPr>
              <w:t>брюки) из хлопчатобумажной ткани</w:t>
            </w:r>
            <w:r>
              <w:br/>
            </w:r>
            <w:r>
              <w:rPr>
                <w:rFonts w:ascii="Times New Roman"/>
                <w:b w:val="false"/>
                <w:i w:val="false"/>
                <w:color w:val="000000"/>
                <w:sz w:val="20"/>
              </w:rPr>
              <w:t>
</w:t>
            </w:r>
            <w:r>
              <w:rPr>
                <w:rFonts w:ascii="Times New Roman"/>
                <w:b w:val="false"/>
                <w:i w:val="false"/>
                <w:color w:val="000000"/>
                <w:sz w:val="20"/>
              </w:rPr>
              <w:t>с масловодоотталкивающей пропиткой</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кирзовые</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На наружных работах зимой дополнительно:</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Куртка утепленная на</w:t>
            </w:r>
            <w:r>
              <w:br/>
            </w:r>
            <w:r>
              <w:rPr>
                <w:rFonts w:ascii="Times New Roman"/>
                <w:b w:val="false"/>
                <w:i w:val="false"/>
                <w:color w:val="000000"/>
                <w:sz w:val="20"/>
              </w:rPr>
              <w:t>
</w:t>
            </w:r>
            <w:r>
              <w:rPr>
                <w:rFonts w:ascii="Times New Roman"/>
                <w:b w:val="false"/>
                <w:i w:val="false"/>
                <w:color w:val="000000"/>
                <w:sz w:val="20"/>
              </w:rPr>
              <w:t>хлопчатобумажной основе с</w:t>
            </w:r>
            <w:r>
              <w:br/>
            </w:r>
            <w:r>
              <w:rPr>
                <w:rFonts w:ascii="Times New Roman"/>
                <w:b w:val="false"/>
                <w:i w:val="false"/>
                <w:color w:val="000000"/>
                <w:sz w:val="20"/>
              </w:rPr>
              <w:t>
</w:t>
            </w:r>
            <w:r>
              <w:rPr>
                <w:rFonts w:ascii="Times New Roman"/>
                <w:b w:val="false"/>
                <w:i w:val="false"/>
                <w:color w:val="000000"/>
                <w:sz w:val="20"/>
              </w:rPr>
              <w:t>масловодоотталкивающей пропиткой,</w:t>
            </w:r>
            <w:r>
              <w:br/>
            </w:r>
            <w:r>
              <w:rPr>
                <w:rFonts w:ascii="Times New Roman"/>
                <w:b w:val="false"/>
                <w:i w:val="false"/>
                <w:color w:val="000000"/>
                <w:sz w:val="20"/>
              </w:rPr>
              <w:t>
</w:t>
            </w:r>
            <w:r>
              <w:rPr>
                <w:rFonts w:ascii="Times New Roman"/>
                <w:b w:val="false"/>
                <w:i w:val="false"/>
                <w:color w:val="000000"/>
                <w:sz w:val="20"/>
              </w:rPr>
              <w:t>подкладка отстегивающаяся, на</w:t>
            </w:r>
            <w:r>
              <w:br/>
            </w:r>
            <w:r>
              <w:rPr>
                <w:rFonts w:ascii="Times New Roman"/>
                <w:b w:val="false"/>
                <w:i w:val="false"/>
                <w:color w:val="000000"/>
                <w:sz w:val="20"/>
              </w:rPr>
              <w:t>
</w:t>
            </w:r>
            <w:r>
              <w:rPr>
                <w:rFonts w:ascii="Times New Roman"/>
                <w:b w:val="false"/>
                <w:i w:val="false"/>
                <w:color w:val="000000"/>
                <w:sz w:val="20"/>
              </w:rPr>
              <w:t>натуральном (или искусственном)</w:t>
            </w:r>
            <w:r>
              <w:br/>
            </w:r>
            <w:r>
              <w:rPr>
                <w:rFonts w:ascii="Times New Roman"/>
                <w:b w:val="false"/>
                <w:i w:val="false"/>
                <w:color w:val="000000"/>
                <w:sz w:val="20"/>
              </w:rPr>
              <w:t>
</w:t>
            </w:r>
            <w:r>
              <w:rPr>
                <w:rFonts w:ascii="Times New Roman"/>
                <w:b w:val="false"/>
                <w:i w:val="false"/>
                <w:color w:val="000000"/>
                <w:sz w:val="20"/>
              </w:rPr>
              <w:t>меху</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изделие на 2 года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Брюки утепленные из ткани</w:t>
            </w:r>
            <w:r>
              <w:br/>
            </w:r>
            <w:r>
              <w:rPr>
                <w:rFonts w:ascii="Times New Roman"/>
                <w:b w:val="false"/>
                <w:i w:val="false"/>
                <w:color w:val="000000"/>
                <w:sz w:val="20"/>
              </w:rPr>
              <w:t>
</w:t>
            </w:r>
            <w:r>
              <w:rPr>
                <w:rFonts w:ascii="Times New Roman"/>
                <w:b w:val="false"/>
                <w:i w:val="false"/>
                <w:color w:val="000000"/>
                <w:sz w:val="20"/>
              </w:rPr>
              <w:t>хлопчатобумажной с</w:t>
            </w:r>
            <w:r>
              <w:br/>
            </w:r>
            <w:r>
              <w:rPr>
                <w:rFonts w:ascii="Times New Roman"/>
                <w:b w:val="false"/>
                <w:i w:val="false"/>
                <w:color w:val="000000"/>
                <w:sz w:val="20"/>
              </w:rPr>
              <w:t>
</w:t>
            </w:r>
            <w:r>
              <w:rPr>
                <w:rFonts w:ascii="Times New Roman"/>
                <w:b w:val="false"/>
                <w:i w:val="false"/>
                <w:color w:val="000000"/>
                <w:sz w:val="20"/>
              </w:rPr>
              <w:t>масловодоотталкивающей пропиткой</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изделие на 2 года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усиленные,</w:t>
            </w:r>
            <w:r>
              <w:br/>
            </w:r>
            <w:r>
              <w:rPr>
                <w:rFonts w:ascii="Times New Roman"/>
                <w:b w:val="false"/>
                <w:i w:val="false"/>
                <w:color w:val="000000"/>
                <w:sz w:val="20"/>
              </w:rPr>
              <w:t>
</w:t>
            </w:r>
            <w:r>
              <w:rPr>
                <w:rFonts w:ascii="Times New Roman"/>
                <w:b w:val="false"/>
                <w:i w:val="false"/>
                <w:color w:val="000000"/>
                <w:sz w:val="20"/>
              </w:rPr>
              <w:t>хлопчатобумажные с</w:t>
            </w:r>
            <w:r>
              <w:br/>
            </w:r>
            <w:r>
              <w:rPr>
                <w:rFonts w:ascii="Times New Roman"/>
                <w:b w:val="false"/>
                <w:i w:val="false"/>
                <w:color w:val="000000"/>
                <w:sz w:val="20"/>
              </w:rPr>
              <w:t>
</w:t>
            </w:r>
            <w:r>
              <w:rPr>
                <w:rFonts w:ascii="Times New Roman"/>
                <w:b w:val="false"/>
                <w:i w:val="false"/>
                <w:color w:val="000000"/>
                <w:sz w:val="20"/>
              </w:rPr>
              <w:t>поливинилхлоридным (или</w:t>
            </w:r>
            <w:r>
              <w:br/>
            </w:r>
            <w:r>
              <w:rPr>
                <w:rFonts w:ascii="Times New Roman"/>
                <w:b w:val="false"/>
                <w:i w:val="false"/>
                <w:color w:val="000000"/>
                <w:sz w:val="20"/>
              </w:rPr>
              <w:t>
</w:t>
            </w:r>
            <w:r>
              <w:rPr>
                <w:rFonts w:ascii="Times New Roman"/>
                <w:b w:val="false"/>
                <w:i w:val="false"/>
                <w:color w:val="000000"/>
                <w:sz w:val="20"/>
              </w:rPr>
              <w:t>полимерным) наладонником</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 на 1 год</w:t>
            </w:r>
          </w:p>
        </w:tc>
      </w:tr>
      <w:tr>
        <w:trPr>
          <w:trHeight w:val="285" w:hRule="atLeast"/>
        </w:trPr>
        <w:tc>
          <w:tcPr>
            <w:tcW w:w="7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4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Слесарь по ремонту</w:t>
            </w:r>
            <w:r>
              <w:br/>
            </w:r>
            <w:r>
              <w:rPr>
                <w:rFonts w:ascii="Times New Roman"/>
                <w:b w:val="false"/>
                <w:i w:val="false"/>
                <w:color w:val="000000"/>
                <w:sz w:val="20"/>
              </w:rPr>
              <w:t>
</w:t>
            </w:r>
            <w:r>
              <w:rPr>
                <w:rFonts w:ascii="Times New Roman"/>
                <w:b w:val="false"/>
                <w:i w:val="false"/>
                <w:color w:val="000000"/>
                <w:sz w:val="20"/>
              </w:rPr>
              <w:t>автомашин, двигателей,</w:t>
            </w:r>
            <w:r>
              <w:br/>
            </w:r>
            <w:r>
              <w:rPr>
                <w:rFonts w:ascii="Times New Roman"/>
                <w:b w:val="false"/>
                <w:i w:val="false"/>
                <w:color w:val="000000"/>
                <w:sz w:val="20"/>
              </w:rPr>
              <w:t>
</w:t>
            </w:r>
            <w:r>
              <w:rPr>
                <w:rFonts w:ascii="Times New Roman"/>
                <w:b w:val="false"/>
                <w:i w:val="false"/>
                <w:color w:val="000000"/>
                <w:sz w:val="20"/>
              </w:rPr>
              <w:t>электрооборудования, по</w:t>
            </w:r>
            <w:r>
              <w:br/>
            </w:r>
            <w:r>
              <w:rPr>
                <w:rFonts w:ascii="Times New Roman"/>
                <w:b w:val="false"/>
                <w:i w:val="false"/>
                <w:color w:val="000000"/>
                <w:sz w:val="20"/>
              </w:rPr>
              <w:t>
</w:t>
            </w:r>
            <w:r>
              <w:rPr>
                <w:rFonts w:ascii="Times New Roman"/>
                <w:b w:val="false"/>
                <w:i w:val="false"/>
                <w:color w:val="000000"/>
                <w:sz w:val="20"/>
              </w:rPr>
              <w:t>топливной аппаратуре</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 полукомбинезон/или</w:t>
            </w:r>
            <w:r>
              <w:br/>
            </w:r>
            <w:r>
              <w:rPr>
                <w:rFonts w:ascii="Times New Roman"/>
                <w:b w:val="false"/>
                <w:i w:val="false"/>
                <w:color w:val="000000"/>
                <w:sz w:val="20"/>
              </w:rPr>
              <w:t>
</w:t>
            </w:r>
            <w:r>
              <w:rPr>
                <w:rFonts w:ascii="Times New Roman"/>
                <w:b w:val="false"/>
                <w:i w:val="false"/>
                <w:color w:val="000000"/>
                <w:sz w:val="20"/>
              </w:rPr>
              <w:t>брюки) из хлопчатобумажной ткани</w:t>
            </w:r>
            <w:r>
              <w:br/>
            </w:r>
            <w:r>
              <w:rPr>
                <w:rFonts w:ascii="Times New Roman"/>
                <w:b w:val="false"/>
                <w:i w:val="false"/>
                <w:color w:val="000000"/>
                <w:sz w:val="20"/>
              </w:rPr>
              <w:t>
</w:t>
            </w:r>
            <w:r>
              <w:rPr>
                <w:rFonts w:ascii="Times New Roman"/>
                <w:b w:val="false"/>
                <w:i w:val="false"/>
                <w:color w:val="000000"/>
                <w:sz w:val="20"/>
              </w:rPr>
              <w:t>с масловодоотталкивающей пропиткой</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кожаные</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резиновые</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брезентовые</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На наружных работах зимой дополнительно:</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Куртка утепленная на</w:t>
            </w:r>
            <w:r>
              <w:br/>
            </w:r>
            <w:r>
              <w:rPr>
                <w:rFonts w:ascii="Times New Roman"/>
                <w:b w:val="false"/>
                <w:i w:val="false"/>
                <w:color w:val="000000"/>
                <w:sz w:val="20"/>
              </w:rPr>
              <w:t>
</w:t>
            </w:r>
            <w:r>
              <w:rPr>
                <w:rFonts w:ascii="Times New Roman"/>
                <w:b w:val="false"/>
                <w:i w:val="false"/>
                <w:color w:val="000000"/>
                <w:sz w:val="20"/>
              </w:rPr>
              <w:t>хлопчатобумажной основе с</w:t>
            </w:r>
            <w:r>
              <w:br/>
            </w:r>
            <w:r>
              <w:rPr>
                <w:rFonts w:ascii="Times New Roman"/>
                <w:b w:val="false"/>
                <w:i w:val="false"/>
                <w:color w:val="000000"/>
                <w:sz w:val="20"/>
              </w:rPr>
              <w:t>
</w:t>
            </w:r>
            <w:r>
              <w:rPr>
                <w:rFonts w:ascii="Times New Roman"/>
                <w:b w:val="false"/>
                <w:i w:val="false"/>
                <w:color w:val="000000"/>
                <w:sz w:val="20"/>
              </w:rPr>
              <w:t>масловодоотталкивающей пропиткой,</w:t>
            </w:r>
            <w:r>
              <w:br/>
            </w:r>
            <w:r>
              <w:rPr>
                <w:rFonts w:ascii="Times New Roman"/>
                <w:b w:val="false"/>
                <w:i w:val="false"/>
                <w:color w:val="000000"/>
                <w:sz w:val="20"/>
              </w:rPr>
              <w:t>
</w:t>
            </w:r>
            <w:r>
              <w:rPr>
                <w:rFonts w:ascii="Times New Roman"/>
                <w:b w:val="false"/>
                <w:i w:val="false"/>
                <w:color w:val="000000"/>
                <w:sz w:val="20"/>
              </w:rPr>
              <w:t>подкладка отстегивающаяся, на</w:t>
            </w:r>
            <w:r>
              <w:br/>
            </w:r>
            <w:r>
              <w:rPr>
                <w:rFonts w:ascii="Times New Roman"/>
                <w:b w:val="false"/>
                <w:i w:val="false"/>
                <w:color w:val="000000"/>
                <w:sz w:val="20"/>
              </w:rPr>
              <w:t>
</w:t>
            </w:r>
            <w:r>
              <w:rPr>
                <w:rFonts w:ascii="Times New Roman"/>
                <w:b w:val="false"/>
                <w:i w:val="false"/>
                <w:color w:val="000000"/>
                <w:sz w:val="20"/>
              </w:rPr>
              <w:t>натуральном (или искусственном)</w:t>
            </w:r>
            <w:r>
              <w:br/>
            </w:r>
            <w:r>
              <w:rPr>
                <w:rFonts w:ascii="Times New Roman"/>
                <w:b w:val="false"/>
                <w:i w:val="false"/>
                <w:color w:val="000000"/>
                <w:sz w:val="20"/>
              </w:rPr>
              <w:t>
</w:t>
            </w:r>
            <w:r>
              <w:rPr>
                <w:rFonts w:ascii="Times New Roman"/>
                <w:b w:val="false"/>
                <w:i w:val="false"/>
                <w:color w:val="000000"/>
                <w:sz w:val="20"/>
              </w:rPr>
              <w:t>меху</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Брюки утепленные из ткани</w:t>
            </w:r>
            <w:r>
              <w:br/>
            </w:r>
            <w:r>
              <w:rPr>
                <w:rFonts w:ascii="Times New Roman"/>
                <w:b w:val="false"/>
                <w:i w:val="false"/>
                <w:color w:val="000000"/>
                <w:sz w:val="20"/>
              </w:rPr>
              <w:t>
</w:t>
            </w:r>
            <w:r>
              <w:rPr>
                <w:rFonts w:ascii="Times New Roman"/>
                <w:b w:val="false"/>
                <w:i w:val="false"/>
                <w:color w:val="000000"/>
                <w:sz w:val="20"/>
              </w:rPr>
              <w:t>хлопчатобумажной с</w:t>
            </w:r>
            <w:r>
              <w:br/>
            </w:r>
            <w:r>
              <w:rPr>
                <w:rFonts w:ascii="Times New Roman"/>
                <w:b w:val="false"/>
                <w:i w:val="false"/>
                <w:color w:val="000000"/>
                <w:sz w:val="20"/>
              </w:rPr>
              <w:t>
</w:t>
            </w:r>
            <w:r>
              <w:rPr>
                <w:rFonts w:ascii="Times New Roman"/>
                <w:b w:val="false"/>
                <w:i w:val="false"/>
                <w:color w:val="000000"/>
                <w:sz w:val="20"/>
              </w:rPr>
              <w:t>масловодоотталкивающей пропиткой</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изделия на 2 года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резиновые с ударопрочным</w:t>
            </w:r>
            <w:r>
              <w:br/>
            </w:r>
            <w:r>
              <w:rPr>
                <w:rFonts w:ascii="Times New Roman"/>
                <w:b w:val="false"/>
                <w:i w:val="false"/>
                <w:color w:val="000000"/>
                <w:sz w:val="20"/>
              </w:rPr>
              <w:t>
</w:t>
            </w:r>
            <w:r>
              <w:rPr>
                <w:rFonts w:ascii="Times New Roman"/>
                <w:b w:val="false"/>
                <w:i w:val="false"/>
                <w:color w:val="000000"/>
                <w:sz w:val="20"/>
              </w:rPr>
              <w:t>металлическим подноском</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85" w:hRule="atLeast"/>
        </w:trPr>
        <w:tc>
          <w:tcPr>
            <w:tcW w:w="7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4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Слесарь-сантехник</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 полукомбинезон/или</w:t>
            </w:r>
            <w:r>
              <w:br/>
            </w:r>
            <w:r>
              <w:rPr>
                <w:rFonts w:ascii="Times New Roman"/>
                <w:b w:val="false"/>
                <w:i w:val="false"/>
                <w:color w:val="000000"/>
                <w:sz w:val="20"/>
              </w:rPr>
              <w:t>
</w:t>
            </w:r>
            <w:r>
              <w:rPr>
                <w:rFonts w:ascii="Times New Roman"/>
                <w:b w:val="false"/>
                <w:i w:val="false"/>
                <w:color w:val="000000"/>
                <w:sz w:val="20"/>
              </w:rPr>
              <w:t>брюки) из хлопчатобумажной ткани</w:t>
            </w:r>
            <w:r>
              <w:br/>
            </w:r>
            <w:r>
              <w:rPr>
                <w:rFonts w:ascii="Times New Roman"/>
                <w:b w:val="false"/>
                <w:i w:val="false"/>
                <w:color w:val="000000"/>
                <w:sz w:val="20"/>
              </w:rPr>
              <w:t>
</w:t>
            </w:r>
            <w:r>
              <w:rPr>
                <w:rFonts w:ascii="Times New Roman"/>
                <w:b w:val="false"/>
                <w:i w:val="false"/>
                <w:color w:val="000000"/>
                <w:sz w:val="20"/>
              </w:rPr>
              <w:t>с масловодоотталкивающей пропиткой</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резиновые с ударопрочным</w:t>
            </w:r>
            <w:r>
              <w:br/>
            </w:r>
            <w:r>
              <w:rPr>
                <w:rFonts w:ascii="Times New Roman"/>
                <w:b w:val="false"/>
                <w:i w:val="false"/>
                <w:color w:val="000000"/>
                <w:sz w:val="20"/>
              </w:rPr>
              <w:t>
</w:t>
            </w:r>
            <w:r>
              <w:rPr>
                <w:rFonts w:ascii="Times New Roman"/>
                <w:b w:val="false"/>
                <w:i w:val="false"/>
                <w:color w:val="000000"/>
                <w:sz w:val="20"/>
              </w:rPr>
              <w:t>металлическим подноском</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Фартук водонепроницаемый из ткани</w:t>
            </w:r>
            <w:r>
              <w:br/>
            </w:r>
            <w:r>
              <w:rPr>
                <w:rFonts w:ascii="Times New Roman"/>
                <w:b w:val="false"/>
                <w:i w:val="false"/>
                <w:color w:val="000000"/>
                <w:sz w:val="20"/>
              </w:rPr>
              <w:t>
</w:t>
            </w:r>
            <w:r>
              <w:rPr>
                <w:rFonts w:ascii="Times New Roman"/>
                <w:b w:val="false"/>
                <w:i w:val="false"/>
                <w:color w:val="000000"/>
                <w:sz w:val="20"/>
              </w:rPr>
              <w:t>прорезиненной или из ткани с</w:t>
            </w:r>
            <w:r>
              <w:br/>
            </w:r>
            <w:r>
              <w:rPr>
                <w:rFonts w:ascii="Times New Roman"/>
                <w:b w:val="false"/>
                <w:i w:val="false"/>
                <w:color w:val="000000"/>
                <w:sz w:val="20"/>
              </w:rPr>
              <w:t>
</w:t>
            </w:r>
            <w:r>
              <w:rPr>
                <w:rFonts w:ascii="Times New Roman"/>
                <w:b w:val="false"/>
                <w:i w:val="false"/>
                <w:color w:val="000000"/>
                <w:sz w:val="20"/>
              </w:rPr>
              <w:t>пленочным покрытием</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изделие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резиновые</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85" w:hRule="atLeast"/>
        </w:trPr>
        <w:tc>
          <w:tcPr>
            <w:tcW w:w="7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4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Слесарь-сварщик</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 полукомбинезон/или</w:t>
            </w:r>
            <w:r>
              <w:br/>
            </w:r>
            <w:r>
              <w:rPr>
                <w:rFonts w:ascii="Times New Roman"/>
                <w:b w:val="false"/>
                <w:i w:val="false"/>
                <w:color w:val="000000"/>
                <w:sz w:val="20"/>
              </w:rPr>
              <w:t>
</w:t>
            </w:r>
            <w:r>
              <w:rPr>
                <w:rFonts w:ascii="Times New Roman"/>
                <w:b w:val="false"/>
                <w:i w:val="false"/>
                <w:color w:val="000000"/>
                <w:sz w:val="20"/>
              </w:rPr>
              <w:t>брюки) из хлопчатобумажной ткани</w:t>
            </w:r>
            <w:r>
              <w:br/>
            </w:r>
            <w:r>
              <w:rPr>
                <w:rFonts w:ascii="Times New Roman"/>
                <w:b w:val="false"/>
                <w:i w:val="false"/>
                <w:color w:val="000000"/>
                <w:sz w:val="20"/>
              </w:rPr>
              <w:t>
</w:t>
            </w:r>
            <w:r>
              <w:rPr>
                <w:rFonts w:ascii="Times New Roman"/>
                <w:b w:val="false"/>
                <w:i w:val="false"/>
                <w:color w:val="000000"/>
                <w:sz w:val="20"/>
              </w:rPr>
              <w:t>с масловодоотталкивающей пропиткой</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резиновые с ударопрочным</w:t>
            </w:r>
            <w:r>
              <w:br/>
            </w:r>
            <w:r>
              <w:rPr>
                <w:rFonts w:ascii="Times New Roman"/>
                <w:b w:val="false"/>
                <w:i w:val="false"/>
                <w:color w:val="000000"/>
                <w:sz w:val="20"/>
              </w:rPr>
              <w:t>
</w:t>
            </w:r>
            <w:r>
              <w:rPr>
                <w:rFonts w:ascii="Times New Roman"/>
                <w:b w:val="false"/>
                <w:i w:val="false"/>
                <w:color w:val="000000"/>
                <w:sz w:val="20"/>
              </w:rPr>
              <w:t>металлическим подноском</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 полукомбинезон/или</w:t>
            </w:r>
            <w:r>
              <w:br/>
            </w:r>
            <w:r>
              <w:rPr>
                <w:rFonts w:ascii="Times New Roman"/>
                <w:b w:val="false"/>
                <w:i w:val="false"/>
                <w:color w:val="000000"/>
                <w:sz w:val="20"/>
              </w:rPr>
              <w:t>
</w:t>
            </w:r>
            <w:r>
              <w:rPr>
                <w:rFonts w:ascii="Times New Roman"/>
                <w:b w:val="false"/>
                <w:i w:val="false"/>
                <w:color w:val="000000"/>
                <w:sz w:val="20"/>
              </w:rPr>
              <w:t>брюки) брезентовый</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брезентовые</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Очки защитные с поликарбонатным</w:t>
            </w:r>
            <w:r>
              <w:br/>
            </w:r>
            <w:r>
              <w:rPr>
                <w:rFonts w:ascii="Times New Roman"/>
                <w:b w:val="false"/>
                <w:i w:val="false"/>
                <w:color w:val="000000"/>
                <w:sz w:val="20"/>
              </w:rPr>
              <w:t>
</w:t>
            </w:r>
            <w:r>
              <w:rPr>
                <w:rFonts w:ascii="Times New Roman"/>
                <w:b w:val="false"/>
                <w:i w:val="false"/>
                <w:color w:val="000000"/>
                <w:sz w:val="20"/>
              </w:rPr>
              <w:t>(или минеральным) неупрочненным</w:t>
            </w:r>
            <w:r>
              <w:br/>
            </w:r>
            <w:r>
              <w:rPr>
                <w:rFonts w:ascii="Times New Roman"/>
                <w:b w:val="false"/>
                <w:i w:val="false"/>
                <w:color w:val="000000"/>
                <w:sz w:val="20"/>
              </w:rPr>
              <w:t>
</w:t>
            </w:r>
            <w:r>
              <w:rPr>
                <w:rFonts w:ascii="Times New Roman"/>
                <w:b w:val="false"/>
                <w:i w:val="false"/>
                <w:color w:val="000000"/>
                <w:sz w:val="20"/>
              </w:rPr>
              <w:t>стеклом со светофильтрами типа</w:t>
            </w:r>
            <w:r>
              <w:br/>
            </w:r>
            <w:r>
              <w:rPr>
                <w:rFonts w:ascii="Times New Roman"/>
                <w:b w:val="false"/>
                <w:i w:val="false"/>
                <w:color w:val="000000"/>
                <w:sz w:val="20"/>
              </w:rPr>
              <w:t>
</w:t>
            </w:r>
            <w:r>
              <w:rPr>
                <w:rFonts w:ascii="Times New Roman"/>
                <w:b w:val="false"/>
                <w:i w:val="false"/>
                <w:color w:val="000000"/>
                <w:sz w:val="20"/>
              </w:rPr>
              <w:t>«В-1»</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Маска защитная</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Дополнительно:</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Куртка утепленная на</w:t>
            </w:r>
            <w:r>
              <w:br/>
            </w:r>
            <w:r>
              <w:rPr>
                <w:rFonts w:ascii="Times New Roman"/>
                <w:b w:val="false"/>
                <w:i w:val="false"/>
                <w:color w:val="000000"/>
                <w:sz w:val="20"/>
              </w:rPr>
              <w:t>
</w:t>
            </w:r>
            <w:r>
              <w:rPr>
                <w:rFonts w:ascii="Times New Roman"/>
                <w:b w:val="false"/>
                <w:i w:val="false"/>
                <w:color w:val="000000"/>
                <w:sz w:val="20"/>
              </w:rPr>
              <w:t>хлопчатобумажной основе с</w:t>
            </w:r>
            <w:r>
              <w:br/>
            </w:r>
            <w:r>
              <w:rPr>
                <w:rFonts w:ascii="Times New Roman"/>
                <w:b w:val="false"/>
                <w:i w:val="false"/>
                <w:color w:val="000000"/>
                <w:sz w:val="20"/>
              </w:rPr>
              <w:t>
</w:t>
            </w:r>
            <w:r>
              <w:rPr>
                <w:rFonts w:ascii="Times New Roman"/>
                <w:b w:val="false"/>
                <w:i w:val="false"/>
                <w:color w:val="000000"/>
                <w:sz w:val="20"/>
              </w:rPr>
              <w:t>масловодоотталкивающей пропиткой,</w:t>
            </w:r>
            <w:r>
              <w:br/>
            </w:r>
            <w:r>
              <w:rPr>
                <w:rFonts w:ascii="Times New Roman"/>
                <w:b w:val="false"/>
                <w:i w:val="false"/>
                <w:color w:val="000000"/>
                <w:sz w:val="20"/>
              </w:rPr>
              <w:t>
</w:t>
            </w:r>
            <w:r>
              <w:rPr>
                <w:rFonts w:ascii="Times New Roman"/>
                <w:b w:val="false"/>
                <w:i w:val="false"/>
                <w:color w:val="000000"/>
                <w:sz w:val="20"/>
              </w:rPr>
              <w:t>подкладка отстегивающаяся, на</w:t>
            </w:r>
            <w:r>
              <w:br/>
            </w:r>
            <w:r>
              <w:rPr>
                <w:rFonts w:ascii="Times New Roman"/>
                <w:b w:val="false"/>
                <w:i w:val="false"/>
                <w:color w:val="000000"/>
                <w:sz w:val="20"/>
              </w:rPr>
              <w:t>
</w:t>
            </w:r>
            <w:r>
              <w:rPr>
                <w:rFonts w:ascii="Times New Roman"/>
                <w:b w:val="false"/>
                <w:i w:val="false"/>
                <w:color w:val="000000"/>
                <w:sz w:val="20"/>
              </w:rPr>
              <w:t>натуральном (или искусственном)</w:t>
            </w:r>
            <w:r>
              <w:br/>
            </w:r>
            <w:r>
              <w:rPr>
                <w:rFonts w:ascii="Times New Roman"/>
                <w:b w:val="false"/>
                <w:i w:val="false"/>
                <w:color w:val="000000"/>
                <w:sz w:val="20"/>
              </w:rPr>
              <w:t>
</w:t>
            </w:r>
            <w:r>
              <w:rPr>
                <w:rFonts w:ascii="Times New Roman"/>
                <w:b w:val="false"/>
                <w:i w:val="false"/>
                <w:color w:val="000000"/>
                <w:sz w:val="20"/>
              </w:rPr>
              <w:t>меху</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изделия на 2 года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Брюки утепленные из ткани</w:t>
            </w:r>
            <w:r>
              <w:br/>
            </w:r>
            <w:r>
              <w:rPr>
                <w:rFonts w:ascii="Times New Roman"/>
                <w:b w:val="false"/>
                <w:i w:val="false"/>
                <w:color w:val="000000"/>
                <w:sz w:val="20"/>
              </w:rPr>
              <w:t>
</w:t>
            </w:r>
            <w:r>
              <w:rPr>
                <w:rFonts w:ascii="Times New Roman"/>
                <w:b w:val="false"/>
                <w:i w:val="false"/>
                <w:color w:val="000000"/>
                <w:sz w:val="20"/>
              </w:rPr>
              <w:t>хлопчатобумажной с</w:t>
            </w:r>
            <w:r>
              <w:br/>
            </w:r>
            <w:r>
              <w:rPr>
                <w:rFonts w:ascii="Times New Roman"/>
                <w:b w:val="false"/>
                <w:i w:val="false"/>
                <w:color w:val="000000"/>
                <w:sz w:val="20"/>
              </w:rPr>
              <w:t>
</w:t>
            </w:r>
            <w:r>
              <w:rPr>
                <w:rFonts w:ascii="Times New Roman"/>
                <w:b w:val="false"/>
                <w:i w:val="false"/>
                <w:color w:val="000000"/>
                <w:sz w:val="20"/>
              </w:rPr>
              <w:t>масловодоотталкивающей пропиткой</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изделия на 2 года</w:t>
            </w:r>
          </w:p>
        </w:tc>
      </w:tr>
      <w:tr>
        <w:trPr>
          <w:trHeight w:val="285" w:hRule="atLeast"/>
        </w:trPr>
        <w:tc>
          <w:tcPr>
            <w:tcW w:w="7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4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Слесарь</w:t>
            </w:r>
            <w:r>
              <w:br/>
            </w:r>
            <w:r>
              <w:rPr>
                <w:rFonts w:ascii="Times New Roman"/>
                <w:b w:val="false"/>
                <w:i w:val="false"/>
                <w:color w:val="000000"/>
                <w:sz w:val="20"/>
              </w:rPr>
              <w:t>
</w:t>
            </w:r>
            <w:r>
              <w:rPr>
                <w:rFonts w:ascii="Times New Roman"/>
                <w:b w:val="false"/>
                <w:i w:val="false"/>
                <w:color w:val="000000"/>
                <w:sz w:val="20"/>
              </w:rPr>
              <w:t>аварийно-</w:t>
            </w:r>
            <w:r>
              <w:br/>
            </w:r>
            <w:r>
              <w:rPr>
                <w:rFonts w:ascii="Times New Roman"/>
                <w:b w:val="false"/>
                <w:i w:val="false"/>
                <w:color w:val="000000"/>
                <w:sz w:val="20"/>
              </w:rPr>
              <w:t>
</w:t>
            </w:r>
            <w:r>
              <w:rPr>
                <w:rFonts w:ascii="Times New Roman"/>
                <w:b w:val="false"/>
                <w:i w:val="false"/>
                <w:color w:val="000000"/>
                <w:sz w:val="20"/>
              </w:rPr>
              <w:t>восстановительных работ</w:t>
            </w:r>
            <w:r>
              <w:br/>
            </w:r>
            <w:r>
              <w:rPr>
                <w:rFonts w:ascii="Times New Roman"/>
                <w:b w:val="false"/>
                <w:i w:val="false"/>
                <w:color w:val="000000"/>
                <w:sz w:val="20"/>
              </w:rPr>
              <w:t>
</w:t>
            </w:r>
            <w:r>
              <w:rPr>
                <w:rFonts w:ascii="Times New Roman"/>
                <w:b w:val="false"/>
                <w:i w:val="false"/>
                <w:color w:val="000000"/>
                <w:sz w:val="20"/>
              </w:rPr>
              <w:t>в газовом хозяйстве</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 полукомбинезон/или</w:t>
            </w:r>
            <w:r>
              <w:br/>
            </w:r>
            <w:r>
              <w:rPr>
                <w:rFonts w:ascii="Times New Roman"/>
                <w:b w:val="false"/>
                <w:i w:val="false"/>
                <w:color w:val="000000"/>
                <w:sz w:val="20"/>
              </w:rPr>
              <w:t>
</w:t>
            </w:r>
            <w:r>
              <w:rPr>
                <w:rFonts w:ascii="Times New Roman"/>
                <w:b w:val="false"/>
                <w:i w:val="false"/>
                <w:color w:val="000000"/>
                <w:sz w:val="20"/>
              </w:rPr>
              <w:t>брюки) из хлопчатобумажной ткани</w:t>
            </w:r>
            <w:r>
              <w:br/>
            </w:r>
            <w:r>
              <w:rPr>
                <w:rFonts w:ascii="Times New Roman"/>
                <w:b w:val="false"/>
                <w:i w:val="false"/>
                <w:color w:val="000000"/>
                <w:sz w:val="20"/>
              </w:rPr>
              <w:t>
</w:t>
            </w:r>
            <w:r>
              <w:rPr>
                <w:rFonts w:ascii="Times New Roman"/>
                <w:b w:val="false"/>
                <w:i w:val="false"/>
                <w:color w:val="000000"/>
                <w:sz w:val="20"/>
              </w:rPr>
              <w:t>с масловодоотталкивающей пропиткой</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резиновые с ударопрочным</w:t>
            </w:r>
            <w:r>
              <w:br/>
            </w:r>
            <w:r>
              <w:rPr>
                <w:rFonts w:ascii="Times New Roman"/>
                <w:b w:val="false"/>
                <w:i w:val="false"/>
                <w:color w:val="000000"/>
                <w:sz w:val="20"/>
              </w:rPr>
              <w:t>
</w:t>
            </w:r>
            <w:r>
              <w:rPr>
                <w:rFonts w:ascii="Times New Roman"/>
                <w:b w:val="false"/>
                <w:i w:val="false"/>
                <w:color w:val="000000"/>
                <w:sz w:val="20"/>
              </w:rPr>
              <w:t>металлическим подноском</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усиленные,</w:t>
            </w:r>
            <w:r>
              <w:br/>
            </w:r>
            <w:r>
              <w:rPr>
                <w:rFonts w:ascii="Times New Roman"/>
                <w:b w:val="false"/>
                <w:i w:val="false"/>
                <w:color w:val="000000"/>
                <w:sz w:val="20"/>
              </w:rPr>
              <w:t>
</w:t>
            </w:r>
            <w:r>
              <w:rPr>
                <w:rFonts w:ascii="Times New Roman"/>
                <w:b w:val="false"/>
                <w:i w:val="false"/>
                <w:color w:val="000000"/>
                <w:sz w:val="20"/>
              </w:rPr>
              <w:t>хлопчатобумажные с</w:t>
            </w:r>
            <w:r>
              <w:br/>
            </w:r>
            <w:r>
              <w:rPr>
                <w:rFonts w:ascii="Times New Roman"/>
                <w:b w:val="false"/>
                <w:i w:val="false"/>
                <w:color w:val="000000"/>
                <w:sz w:val="20"/>
              </w:rPr>
              <w:t>
</w:t>
            </w:r>
            <w:r>
              <w:rPr>
                <w:rFonts w:ascii="Times New Roman"/>
                <w:b w:val="false"/>
                <w:i w:val="false"/>
                <w:color w:val="000000"/>
                <w:sz w:val="20"/>
              </w:rPr>
              <w:t>поливинилхлоридным (или</w:t>
            </w:r>
            <w:r>
              <w:br/>
            </w:r>
            <w:r>
              <w:rPr>
                <w:rFonts w:ascii="Times New Roman"/>
                <w:b w:val="false"/>
                <w:i w:val="false"/>
                <w:color w:val="000000"/>
                <w:sz w:val="20"/>
              </w:rPr>
              <w:t>
</w:t>
            </w:r>
            <w:r>
              <w:rPr>
                <w:rFonts w:ascii="Times New Roman"/>
                <w:b w:val="false"/>
                <w:i w:val="false"/>
                <w:color w:val="000000"/>
                <w:sz w:val="20"/>
              </w:rPr>
              <w:t>полимерным) наладонником</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пар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Жилет сигнальный со</w:t>
            </w:r>
            <w:r>
              <w:br/>
            </w:r>
            <w:r>
              <w:rPr>
                <w:rFonts w:ascii="Times New Roman"/>
                <w:b w:val="false"/>
                <w:i w:val="false"/>
                <w:color w:val="000000"/>
                <w:sz w:val="20"/>
              </w:rPr>
              <w:t>
</w:t>
            </w:r>
            <w:r>
              <w:rPr>
                <w:rFonts w:ascii="Times New Roman"/>
                <w:b w:val="false"/>
                <w:i w:val="false"/>
                <w:color w:val="000000"/>
                <w:sz w:val="20"/>
              </w:rPr>
              <w:t>светоотражающими элементами</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Противогаз</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Пояс предохранительный</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дежурный</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На наружных работах зимой дополнительно:</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Куртка утепленная на</w:t>
            </w:r>
            <w:r>
              <w:br/>
            </w:r>
            <w:r>
              <w:rPr>
                <w:rFonts w:ascii="Times New Roman"/>
                <w:b w:val="false"/>
                <w:i w:val="false"/>
                <w:color w:val="000000"/>
                <w:sz w:val="20"/>
              </w:rPr>
              <w:t>
</w:t>
            </w:r>
            <w:r>
              <w:rPr>
                <w:rFonts w:ascii="Times New Roman"/>
                <w:b w:val="false"/>
                <w:i w:val="false"/>
                <w:color w:val="000000"/>
                <w:sz w:val="20"/>
              </w:rPr>
              <w:t>хлопчатобумажной основе с</w:t>
            </w:r>
            <w:r>
              <w:br/>
            </w:r>
            <w:r>
              <w:rPr>
                <w:rFonts w:ascii="Times New Roman"/>
                <w:b w:val="false"/>
                <w:i w:val="false"/>
                <w:color w:val="000000"/>
                <w:sz w:val="20"/>
              </w:rPr>
              <w:t>
</w:t>
            </w:r>
            <w:r>
              <w:rPr>
                <w:rFonts w:ascii="Times New Roman"/>
                <w:b w:val="false"/>
                <w:i w:val="false"/>
                <w:color w:val="000000"/>
                <w:sz w:val="20"/>
              </w:rPr>
              <w:t>масловодоотталкивающей пропиткой,</w:t>
            </w:r>
            <w:r>
              <w:br/>
            </w:r>
            <w:r>
              <w:rPr>
                <w:rFonts w:ascii="Times New Roman"/>
                <w:b w:val="false"/>
                <w:i w:val="false"/>
                <w:color w:val="000000"/>
                <w:sz w:val="20"/>
              </w:rPr>
              <w:t>
</w:t>
            </w:r>
            <w:r>
              <w:rPr>
                <w:rFonts w:ascii="Times New Roman"/>
                <w:b w:val="false"/>
                <w:i w:val="false"/>
                <w:color w:val="000000"/>
                <w:sz w:val="20"/>
              </w:rPr>
              <w:t>подкладка отстегивающаяся, на</w:t>
            </w:r>
            <w:r>
              <w:br/>
            </w:r>
            <w:r>
              <w:rPr>
                <w:rFonts w:ascii="Times New Roman"/>
                <w:b w:val="false"/>
                <w:i w:val="false"/>
                <w:color w:val="000000"/>
                <w:sz w:val="20"/>
              </w:rPr>
              <w:t>
</w:t>
            </w:r>
            <w:r>
              <w:rPr>
                <w:rFonts w:ascii="Times New Roman"/>
                <w:b w:val="false"/>
                <w:i w:val="false"/>
                <w:color w:val="000000"/>
                <w:sz w:val="20"/>
              </w:rPr>
              <w:t>натуральном (или искусственном)</w:t>
            </w:r>
            <w:r>
              <w:br/>
            </w:r>
            <w:r>
              <w:rPr>
                <w:rFonts w:ascii="Times New Roman"/>
                <w:b w:val="false"/>
                <w:i w:val="false"/>
                <w:color w:val="000000"/>
                <w:sz w:val="20"/>
              </w:rPr>
              <w:t>
</w:t>
            </w:r>
            <w:r>
              <w:rPr>
                <w:rFonts w:ascii="Times New Roman"/>
                <w:b w:val="false"/>
                <w:i w:val="false"/>
                <w:color w:val="000000"/>
                <w:sz w:val="20"/>
              </w:rPr>
              <w:t>меху</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Брюки, утепленные из ткани</w:t>
            </w:r>
            <w:r>
              <w:br/>
            </w:r>
            <w:r>
              <w:rPr>
                <w:rFonts w:ascii="Times New Roman"/>
                <w:b w:val="false"/>
                <w:i w:val="false"/>
                <w:color w:val="000000"/>
                <w:sz w:val="20"/>
              </w:rPr>
              <w:t>
</w:t>
            </w:r>
            <w:r>
              <w:rPr>
                <w:rFonts w:ascii="Times New Roman"/>
                <w:b w:val="false"/>
                <w:i w:val="false"/>
                <w:color w:val="000000"/>
                <w:sz w:val="20"/>
              </w:rPr>
              <w:t>хлопчатобумажной с</w:t>
            </w:r>
            <w:r>
              <w:br/>
            </w:r>
            <w:r>
              <w:rPr>
                <w:rFonts w:ascii="Times New Roman"/>
                <w:b w:val="false"/>
                <w:i w:val="false"/>
                <w:color w:val="000000"/>
                <w:sz w:val="20"/>
              </w:rPr>
              <w:t>
</w:t>
            </w:r>
            <w:r>
              <w:rPr>
                <w:rFonts w:ascii="Times New Roman"/>
                <w:b w:val="false"/>
                <w:i w:val="false"/>
                <w:color w:val="000000"/>
                <w:sz w:val="20"/>
              </w:rPr>
              <w:t>масловодоотталкивающей пропиткой</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Валенки на резиновой подошве</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по поясам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Галоши на валенки</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2 года</w:t>
            </w:r>
          </w:p>
        </w:tc>
      </w:tr>
      <w:tr>
        <w:trPr>
          <w:trHeight w:val="285" w:hRule="atLeast"/>
        </w:trPr>
        <w:tc>
          <w:tcPr>
            <w:tcW w:w="7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4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Слесарь по эксплуатации</w:t>
            </w:r>
            <w:r>
              <w:br/>
            </w:r>
            <w:r>
              <w:rPr>
                <w:rFonts w:ascii="Times New Roman"/>
                <w:b w:val="false"/>
                <w:i w:val="false"/>
                <w:color w:val="000000"/>
                <w:sz w:val="20"/>
              </w:rPr>
              <w:t>
</w:t>
            </w:r>
            <w:r>
              <w:rPr>
                <w:rFonts w:ascii="Times New Roman"/>
                <w:b w:val="false"/>
                <w:i w:val="false"/>
                <w:color w:val="000000"/>
                <w:sz w:val="20"/>
              </w:rPr>
              <w:t>и ремонту газового</w:t>
            </w:r>
            <w:r>
              <w:br/>
            </w:r>
            <w:r>
              <w:rPr>
                <w:rFonts w:ascii="Times New Roman"/>
                <w:b w:val="false"/>
                <w:i w:val="false"/>
                <w:color w:val="000000"/>
                <w:sz w:val="20"/>
              </w:rPr>
              <w:t>
</w:t>
            </w:r>
            <w:r>
              <w:rPr>
                <w:rFonts w:ascii="Times New Roman"/>
                <w:b w:val="false"/>
                <w:i w:val="false"/>
                <w:color w:val="000000"/>
                <w:sz w:val="20"/>
              </w:rPr>
              <w:t>оборудования</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Комбинезон из хлопчатобумажной</w:t>
            </w:r>
            <w:r>
              <w:br/>
            </w:r>
            <w:r>
              <w:rPr>
                <w:rFonts w:ascii="Times New Roman"/>
                <w:b w:val="false"/>
                <w:i w:val="false"/>
                <w:color w:val="000000"/>
                <w:sz w:val="20"/>
              </w:rPr>
              <w:t>
</w:t>
            </w:r>
            <w:r>
              <w:rPr>
                <w:rFonts w:ascii="Times New Roman"/>
                <w:b w:val="false"/>
                <w:i w:val="false"/>
                <w:color w:val="000000"/>
                <w:sz w:val="20"/>
              </w:rPr>
              <w:t>ткани с масловодоотталкивающей</w:t>
            </w:r>
            <w:r>
              <w:br/>
            </w:r>
            <w:r>
              <w:rPr>
                <w:rFonts w:ascii="Times New Roman"/>
                <w:b w:val="false"/>
                <w:i w:val="false"/>
                <w:color w:val="000000"/>
                <w:sz w:val="20"/>
              </w:rPr>
              <w:t>
</w:t>
            </w:r>
            <w:r>
              <w:rPr>
                <w:rFonts w:ascii="Times New Roman"/>
                <w:b w:val="false"/>
                <w:i w:val="false"/>
                <w:color w:val="000000"/>
                <w:sz w:val="20"/>
              </w:rPr>
              <w:t>пропиткой</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усиленные,</w:t>
            </w:r>
            <w:r>
              <w:br/>
            </w:r>
            <w:r>
              <w:rPr>
                <w:rFonts w:ascii="Times New Roman"/>
                <w:b w:val="false"/>
                <w:i w:val="false"/>
                <w:color w:val="000000"/>
                <w:sz w:val="20"/>
              </w:rPr>
              <w:t>
</w:t>
            </w:r>
            <w:r>
              <w:rPr>
                <w:rFonts w:ascii="Times New Roman"/>
                <w:b w:val="false"/>
                <w:i w:val="false"/>
                <w:color w:val="000000"/>
                <w:sz w:val="20"/>
              </w:rPr>
              <w:t>хлопчатобумажные с</w:t>
            </w:r>
            <w:r>
              <w:br/>
            </w:r>
            <w:r>
              <w:rPr>
                <w:rFonts w:ascii="Times New Roman"/>
                <w:b w:val="false"/>
                <w:i w:val="false"/>
                <w:color w:val="000000"/>
                <w:sz w:val="20"/>
              </w:rPr>
              <w:t>
</w:t>
            </w:r>
            <w:r>
              <w:rPr>
                <w:rFonts w:ascii="Times New Roman"/>
                <w:b w:val="false"/>
                <w:i w:val="false"/>
                <w:color w:val="000000"/>
                <w:sz w:val="20"/>
              </w:rPr>
              <w:t>поливинилхлоридным (или</w:t>
            </w:r>
            <w:r>
              <w:br/>
            </w:r>
            <w:r>
              <w:rPr>
                <w:rFonts w:ascii="Times New Roman"/>
                <w:b w:val="false"/>
                <w:i w:val="false"/>
                <w:color w:val="000000"/>
                <w:sz w:val="20"/>
              </w:rPr>
              <w:t>
</w:t>
            </w:r>
            <w:r>
              <w:rPr>
                <w:rFonts w:ascii="Times New Roman"/>
                <w:b w:val="false"/>
                <w:i w:val="false"/>
                <w:color w:val="000000"/>
                <w:sz w:val="20"/>
              </w:rPr>
              <w:t>полимерным) наладонником</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пары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резиновые с ударопрочным</w:t>
            </w:r>
            <w:r>
              <w:br/>
            </w:r>
            <w:r>
              <w:rPr>
                <w:rFonts w:ascii="Times New Roman"/>
                <w:b w:val="false"/>
                <w:i w:val="false"/>
                <w:color w:val="000000"/>
                <w:sz w:val="20"/>
              </w:rPr>
              <w:t>
</w:t>
            </w:r>
            <w:r>
              <w:rPr>
                <w:rFonts w:ascii="Times New Roman"/>
                <w:b w:val="false"/>
                <w:i w:val="false"/>
                <w:color w:val="000000"/>
                <w:sz w:val="20"/>
              </w:rPr>
              <w:t>металлическим подноском</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Жилет сигнальный со</w:t>
            </w:r>
            <w:r>
              <w:br/>
            </w:r>
            <w:r>
              <w:rPr>
                <w:rFonts w:ascii="Times New Roman"/>
                <w:b w:val="false"/>
                <w:i w:val="false"/>
                <w:color w:val="000000"/>
                <w:sz w:val="20"/>
              </w:rPr>
              <w:t>
</w:t>
            </w:r>
            <w:r>
              <w:rPr>
                <w:rFonts w:ascii="Times New Roman"/>
                <w:b w:val="false"/>
                <w:i w:val="false"/>
                <w:color w:val="000000"/>
                <w:sz w:val="20"/>
              </w:rPr>
              <w:t>светоотражающими элементами</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При выполнении работ по профилактическому обслуживанию</w:t>
            </w:r>
            <w:r>
              <w:br/>
            </w:r>
            <w:r>
              <w:rPr>
                <w:rFonts w:ascii="Times New Roman"/>
                <w:b w:val="false"/>
                <w:i w:val="false"/>
                <w:color w:val="000000"/>
                <w:sz w:val="20"/>
              </w:rPr>
              <w:t>
</w:t>
            </w:r>
            <w:r>
              <w:rPr>
                <w:rFonts w:ascii="Times New Roman"/>
                <w:b w:val="false"/>
                <w:i/>
                <w:color w:val="000000"/>
                <w:sz w:val="20"/>
              </w:rPr>
              <w:t>газонаполнительных станций жидкого газа: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 полукомбинезон/или</w:t>
            </w:r>
            <w:r>
              <w:br/>
            </w:r>
            <w:r>
              <w:rPr>
                <w:rFonts w:ascii="Times New Roman"/>
                <w:b w:val="false"/>
                <w:i w:val="false"/>
                <w:color w:val="000000"/>
                <w:sz w:val="20"/>
              </w:rPr>
              <w:t>
</w:t>
            </w:r>
            <w:r>
              <w:rPr>
                <w:rFonts w:ascii="Times New Roman"/>
                <w:b w:val="false"/>
                <w:i w:val="false"/>
                <w:color w:val="000000"/>
                <w:sz w:val="20"/>
              </w:rPr>
              <w:t>брюки) из хлопчатобумажной ткани</w:t>
            </w:r>
            <w:r>
              <w:br/>
            </w:r>
            <w:r>
              <w:rPr>
                <w:rFonts w:ascii="Times New Roman"/>
                <w:b w:val="false"/>
                <w:i w:val="false"/>
                <w:color w:val="000000"/>
                <w:sz w:val="20"/>
              </w:rPr>
              <w:t>
</w:t>
            </w:r>
            <w:r>
              <w:rPr>
                <w:rFonts w:ascii="Times New Roman"/>
                <w:b w:val="false"/>
                <w:i w:val="false"/>
                <w:color w:val="000000"/>
                <w:sz w:val="20"/>
              </w:rPr>
              <w:t>с масловодоотталкивающей пропиткой</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резиновые с ударопрочным</w:t>
            </w:r>
            <w:r>
              <w:br/>
            </w:r>
            <w:r>
              <w:rPr>
                <w:rFonts w:ascii="Times New Roman"/>
                <w:b w:val="false"/>
                <w:i w:val="false"/>
                <w:color w:val="000000"/>
                <w:sz w:val="20"/>
              </w:rPr>
              <w:t>
</w:t>
            </w:r>
            <w:r>
              <w:rPr>
                <w:rFonts w:ascii="Times New Roman"/>
                <w:b w:val="false"/>
                <w:i w:val="false"/>
                <w:color w:val="000000"/>
                <w:sz w:val="20"/>
              </w:rPr>
              <w:t>металлическим подноском</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усиленные,</w:t>
            </w:r>
            <w:r>
              <w:br/>
            </w:r>
            <w:r>
              <w:rPr>
                <w:rFonts w:ascii="Times New Roman"/>
                <w:b w:val="false"/>
                <w:i w:val="false"/>
                <w:color w:val="000000"/>
                <w:sz w:val="20"/>
              </w:rPr>
              <w:t>
</w:t>
            </w:r>
            <w:r>
              <w:rPr>
                <w:rFonts w:ascii="Times New Roman"/>
                <w:b w:val="false"/>
                <w:i w:val="false"/>
                <w:color w:val="000000"/>
                <w:sz w:val="20"/>
              </w:rPr>
              <w:t>хлопчатобумажные с</w:t>
            </w:r>
            <w:r>
              <w:br/>
            </w:r>
            <w:r>
              <w:rPr>
                <w:rFonts w:ascii="Times New Roman"/>
                <w:b w:val="false"/>
                <w:i w:val="false"/>
                <w:color w:val="000000"/>
                <w:sz w:val="20"/>
              </w:rPr>
              <w:t>
</w:t>
            </w:r>
            <w:r>
              <w:rPr>
                <w:rFonts w:ascii="Times New Roman"/>
                <w:b w:val="false"/>
                <w:i w:val="false"/>
                <w:color w:val="000000"/>
                <w:sz w:val="20"/>
              </w:rPr>
              <w:t>поливинилхлоридным (или</w:t>
            </w:r>
            <w:r>
              <w:br/>
            </w:r>
            <w:r>
              <w:rPr>
                <w:rFonts w:ascii="Times New Roman"/>
                <w:b w:val="false"/>
                <w:i w:val="false"/>
                <w:color w:val="000000"/>
                <w:sz w:val="20"/>
              </w:rPr>
              <w:t>
</w:t>
            </w:r>
            <w:r>
              <w:rPr>
                <w:rFonts w:ascii="Times New Roman"/>
                <w:b w:val="false"/>
                <w:i w:val="false"/>
                <w:color w:val="000000"/>
                <w:sz w:val="20"/>
              </w:rPr>
              <w:t>полимерным) наладонником</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пары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При выполнении работ по профилактическому обслуживанию</w:t>
            </w:r>
            <w:r>
              <w:br/>
            </w:r>
            <w:r>
              <w:rPr>
                <w:rFonts w:ascii="Times New Roman"/>
                <w:b w:val="false"/>
                <w:i w:val="false"/>
                <w:color w:val="000000"/>
                <w:sz w:val="20"/>
              </w:rPr>
              <w:t>
</w:t>
            </w:r>
            <w:r>
              <w:rPr>
                <w:rFonts w:ascii="Times New Roman"/>
                <w:b w:val="false"/>
                <w:i/>
                <w:color w:val="000000"/>
                <w:sz w:val="20"/>
              </w:rPr>
              <w:t>газораздаточной станции жидкого газа: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 полукомбинезон/или</w:t>
            </w:r>
            <w:r>
              <w:br/>
            </w:r>
            <w:r>
              <w:rPr>
                <w:rFonts w:ascii="Times New Roman"/>
                <w:b w:val="false"/>
                <w:i w:val="false"/>
                <w:color w:val="000000"/>
                <w:sz w:val="20"/>
              </w:rPr>
              <w:t>
</w:t>
            </w:r>
            <w:r>
              <w:rPr>
                <w:rFonts w:ascii="Times New Roman"/>
                <w:b w:val="false"/>
                <w:i w:val="false"/>
                <w:color w:val="000000"/>
                <w:sz w:val="20"/>
              </w:rPr>
              <w:t>брюки) из хлопчатобумажной ткани</w:t>
            </w:r>
            <w:r>
              <w:br/>
            </w:r>
            <w:r>
              <w:rPr>
                <w:rFonts w:ascii="Times New Roman"/>
                <w:b w:val="false"/>
                <w:i w:val="false"/>
                <w:color w:val="000000"/>
                <w:sz w:val="20"/>
              </w:rPr>
              <w:t>
</w:t>
            </w:r>
            <w:r>
              <w:rPr>
                <w:rFonts w:ascii="Times New Roman"/>
                <w:b w:val="false"/>
                <w:i w:val="false"/>
                <w:color w:val="000000"/>
                <w:sz w:val="20"/>
              </w:rPr>
              <w:t>с масловодоотталкивающей пропиткой</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(или сапоги) из</w:t>
            </w:r>
            <w:r>
              <w:br/>
            </w:r>
            <w:r>
              <w:rPr>
                <w:rFonts w:ascii="Times New Roman"/>
                <w:b w:val="false"/>
                <w:i w:val="false"/>
                <w:color w:val="000000"/>
                <w:sz w:val="20"/>
              </w:rPr>
              <w:t>
</w:t>
            </w:r>
            <w:r>
              <w:rPr>
                <w:rFonts w:ascii="Times New Roman"/>
                <w:b w:val="false"/>
                <w:i w:val="false"/>
                <w:color w:val="000000"/>
                <w:sz w:val="20"/>
              </w:rPr>
              <w:t>натуральной кожи, с</w:t>
            </w:r>
            <w:r>
              <w:br/>
            </w:r>
            <w:r>
              <w:rPr>
                <w:rFonts w:ascii="Times New Roman"/>
                <w:b w:val="false"/>
                <w:i w:val="false"/>
                <w:color w:val="000000"/>
                <w:sz w:val="20"/>
              </w:rPr>
              <w:t>
</w:t>
            </w:r>
            <w:r>
              <w:rPr>
                <w:rFonts w:ascii="Times New Roman"/>
                <w:b w:val="false"/>
                <w:i w:val="false"/>
                <w:color w:val="000000"/>
                <w:sz w:val="20"/>
              </w:rPr>
              <w:t>масловодоотталкивающими</w:t>
            </w:r>
            <w:r>
              <w:br/>
            </w:r>
            <w:r>
              <w:rPr>
                <w:rFonts w:ascii="Times New Roman"/>
                <w:b w:val="false"/>
                <w:i w:val="false"/>
                <w:color w:val="000000"/>
                <w:sz w:val="20"/>
              </w:rPr>
              <w:t>
</w:t>
            </w:r>
            <w:r>
              <w:rPr>
                <w:rFonts w:ascii="Times New Roman"/>
                <w:b w:val="false"/>
                <w:i w:val="false"/>
                <w:color w:val="000000"/>
                <w:sz w:val="20"/>
              </w:rPr>
              <w:t>свойствами, противоскользящим и</w:t>
            </w:r>
            <w:r>
              <w:br/>
            </w:r>
            <w:r>
              <w:rPr>
                <w:rFonts w:ascii="Times New Roman"/>
                <w:b w:val="false"/>
                <w:i w:val="false"/>
                <w:color w:val="000000"/>
                <w:sz w:val="20"/>
              </w:rPr>
              <w:t>
</w:t>
            </w:r>
            <w:r>
              <w:rPr>
                <w:rFonts w:ascii="Times New Roman"/>
                <w:b w:val="false"/>
                <w:i w:val="false"/>
                <w:color w:val="000000"/>
                <w:sz w:val="20"/>
              </w:rPr>
              <w:t>износостойким протектором, с</w:t>
            </w:r>
            <w:r>
              <w:br/>
            </w:r>
            <w:r>
              <w:rPr>
                <w:rFonts w:ascii="Times New Roman"/>
                <w:b w:val="false"/>
                <w:i w:val="false"/>
                <w:color w:val="000000"/>
                <w:sz w:val="20"/>
              </w:rPr>
              <w:t>
</w:t>
            </w:r>
            <w:r>
              <w:rPr>
                <w:rFonts w:ascii="Times New Roman"/>
                <w:b w:val="false"/>
                <w:i w:val="false"/>
                <w:color w:val="000000"/>
                <w:sz w:val="20"/>
              </w:rPr>
              <w:t>ударопрочным металлическим</w:t>
            </w:r>
            <w:r>
              <w:br/>
            </w:r>
            <w:r>
              <w:rPr>
                <w:rFonts w:ascii="Times New Roman"/>
                <w:b w:val="false"/>
                <w:i w:val="false"/>
                <w:color w:val="000000"/>
                <w:sz w:val="20"/>
              </w:rPr>
              <w:t>
</w:t>
            </w:r>
            <w:r>
              <w:rPr>
                <w:rFonts w:ascii="Times New Roman"/>
                <w:b w:val="false"/>
                <w:i w:val="false"/>
                <w:color w:val="000000"/>
                <w:sz w:val="20"/>
              </w:rPr>
              <w:t>подноском</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усиленные,</w:t>
            </w:r>
            <w:r>
              <w:br/>
            </w:r>
            <w:r>
              <w:rPr>
                <w:rFonts w:ascii="Times New Roman"/>
                <w:b w:val="false"/>
                <w:i w:val="false"/>
                <w:color w:val="000000"/>
                <w:sz w:val="20"/>
              </w:rPr>
              <w:t>
</w:t>
            </w:r>
            <w:r>
              <w:rPr>
                <w:rFonts w:ascii="Times New Roman"/>
                <w:b w:val="false"/>
                <w:i w:val="false"/>
                <w:color w:val="000000"/>
                <w:sz w:val="20"/>
              </w:rPr>
              <w:t>хлопчатобумажные с</w:t>
            </w:r>
            <w:r>
              <w:br/>
            </w:r>
            <w:r>
              <w:rPr>
                <w:rFonts w:ascii="Times New Roman"/>
                <w:b w:val="false"/>
                <w:i w:val="false"/>
                <w:color w:val="000000"/>
                <w:sz w:val="20"/>
              </w:rPr>
              <w:t>
</w:t>
            </w:r>
            <w:r>
              <w:rPr>
                <w:rFonts w:ascii="Times New Roman"/>
                <w:b w:val="false"/>
                <w:i w:val="false"/>
                <w:color w:val="000000"/>
                <w:sz w:val="20"/>
              </w:rPr>
              <w:t>поливинилхлоридным (или</w:t>
            </w:r>
            <w:r>
              <w:br/>
            </w:r>
            <w:r>
              <w:rPr>
                <w:rFonts w:ascii="Times New Roman"/>
                <w:b w:val="false"/>
                <w:i w:val="false"/>
                <w:color w:val="000000"/>
                <w:sz w:val="20"/>
              </w:rPr>
              <w:t>
</w:t>
            </w:r>
            <w:r>
              <w:rPr>
                <w:rFonts w:ascii="Times New Roman"/>
                <w:b w:val="false"/>
                <w:i w:val="false"/>
                <w:color w:val="000000"/>
                <w:sz w:val="20"/>
              </w:rPr>
              <w:t>полимерным) наладонником</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пары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Очки защитные с поликарбонатным</w:t>
            </w:r>
            <w:r>
              <w:br/>
            </w:r>
            <w:r>
              <w:rPr>
                <w:rFonts w:ascii="Times New Roman"/>
                <w:b w:val="false"/>
                <w:i w:val="false"/>
                <w:color w:val="000000"/>
                <w:sz w:val="20"/>
              </w:rPr>
              <w:t>
</w:t>
            </w:r>
            <w:r>
              <w:rPr>
                <w:rFonts w:ascii="Times New Roman"/>
                <w:b w:val="false"/>
                <w:i w:val="false"/>
                <w:color w:val="000000"/>
                <w:sz w:val="20"/>
              </w:rPr>
              <w:t>(или минеральным) неупрочненным</w:t>
            </w:r>
            <w:r>
              <w:br/>
            </w:r>
            <w:r>
              <w:rPr>
                <w:rFonts w:ascii="Times New Roman"/>
                <w:b w:val="false"/>
                <w:i w:val="false"/>
                <w:color w:val="000000"/>
                <w:sz w:val="20"/>
              </w:rPr>
              <w:t>
</w:t>
            </w:r>
            <w:r>
              <w:rPr>
                <w:rFonts w:ascii="Times New Roman"/>
                <w:b w:val="false"/>
                <w:i w:val="false"/>
                <w:color w:val="000000"/>
                <w:sz w:val="20"/>
              </w:rPr>
              <w:t>стеклом со светофильтрами типа</w:t>
            </w:r>
            <w:r>
              <w:br/>
            </w:r>
            <w:r>
              <w:rPr>
                <w:rFonts w:ascii="Times New Roman"/>
                <w:b w:val="false"/>
                <w:i w:val="false"/>
                <w:color w:val="000000"/>
                <w:sz w:val="20"/>
              </w:rPr>
              <w:t>
</w:t>
            </w:r>
            <w:r>
              <w:rPr>
                <w:rFonts w:ascii="Times New Roman"/>
                <w:b w:val="false"/>
                <w:i w:val="false"/>
                <w:color w:val="000000"/>
                <w:sz w:val="20"/>
              </w:rPr>
              <w:t>«В-1»</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Жилет сигнальный со</w:t>
            </w:r>
            <w:r>
              <w:br/>
            </w:r>
            <w:r>
              <w:rPr>
                <w:rFonts w:ascii="Times New Roman"/>
                <w:b w:val="false"/>
                <w:i w:val="false"/>
                <w:color w:val="000000"/>
                <w:sz w:val="20"/>
              </w:rPr>
              <w:t>
</w:t>
            </w:r>
            <w:r>
              <w:rPr>
                <w:rFonts w:ascii="Times New Roman"/>
                <w:b w:val="false"/>
                <w:i w:val="false"/>
                <w:color w:val="000000"/>
                <w:sz w:val="20"/>
              </w:rPr>
              <w:t>светоотражающими элементами</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При ремонте наружных газовых сетей и оборудования</w:t>
            </w:r>
            <w:r>
              <w:br/>
            </w:r>
            <w:r>
              <w:rPr>
                <w:rFonts w:ascii="Times New Roman"/>
                <w:b w:val="false"/>
                <w:i w:val="false"/>
                <w:color w:val="000000"/>
                <w:sz w:val="20"/>
              </w:rPr>
              <w:t>
</w:t>
            </w:r>
            <w:r>
              <w:rPr>
                <w:rFonts w:ascii="Times New Roman"/>
                <w:b w:val="false"/>
                <w:i/>
                <w:color w:val="000000"/>
                <w:sz w:val="20"/>
              </w:rPr>
              <w:t>газонаполнительных станций, газораспределительных</w:t>
            </w:r>
            <w:r>
              <w:br/>
            </w:r>
            <w:r>
              <w:rPr>
                <w:rFonts w:ascii="Times New Roman"/>
                <w:b w:val="false"/>
                <w:i w:val="false"/>
                <w:color w:val="000000"/>
                <w:sz w:val="20"/>
              </w:rPr>
              <w:t>
</w:t>
            </w:r>
            <w:r>
              <w:rPr>
                <w:rFonts w:ascii="Times New Roman"/>
                <w:b w:val="false"/>
                <w:i/>
                <w:color w:val="000000"/>
                <w:sz w:val="20"/>
              </w:rPr>
              <w:t>пунктов, групповых установок жидкого газа зимой</w:t>
            </w:r>
            <w:r>
              <w:br/>
            </w:r>
            <w:r>
              <w:rPr>
                <w:rFonts w:ascii="Times New Roman"/>
                <w:b w:val="false"/>
                <w:i w:val="false"/>
                <w:color w:val="000000"/>
                <w:sz w:val="20"/>
              </w:rPr>
              <w:t>
</w:t>
            </w:r>
            <w:r>
              <w:rPr>
                <w:rFonts w:ascii="Times New Roman"/>
                <w:b w:val="false"/>
                <w:i/>
                <w:color w:val="000000"/>
                <w:sz w:val="20"/>
              </w:rPr>
              <w:t>дополнительно:</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Куртка утепленная на</w:t>
            </w:r>
            <w:r>
              <w:br/>
            </w:r>
            <w:r>
              <w:rPr>
                <w:rFonts w:ascii="Times New Roman"/>
                <w:b w:val="false"/>
                <w:i w:val="false"/>
                <w:color w:val="000000"/>
                <w:sz w:val="20"/>
              </w:rPr>
              <w:t>
</w:t>
            </w:r>
            <w:r>
              <w:rPr>
                <w:rFonts w:ascii="Times New Roman"/>
                <w:b w:val="false"/>
                <w:i w:val="false"/>
                <w:color w:val="000000"/>
                <w:sz w:val="20"/>
              </w:rPr>
              <w:t>хлопчатобумажной основе с</w:t>
            </w:r>
            <w:r>
              <w:br/>
            </w:r>
            <w:r>
              <w:rPr>
                <w:rFonts w:ascii="Times New Roman"/>
                <w:b w:val="false"/>
                <w:i w:val="false"/>
                <w:color w:val="000000"/>
                <w:sz w:val="20"/>
              </w:rPr>
              <w:t>
</w:t>
            </w:r>
            <w:r>
              <w:rPr>
                <w:rFonts w:ascii="Times New Roman"/>
                <w:b w:val="false"/>
                <w:i w:val="false"/>
                <w:color w:val="000000"/>
                <w:sz w:val="20"/>
              </w:rPr>
              <w:t>масловодоотталкивающей пропиткой,</w:t>
            </w:r>
            <w:r>
              <w:br/>
            </w:r>
            <w:r>
              <w:rPr>
                <w:rFonts w:ascii="Times New Roman"/>
                <w:b w:val="false"/>
                <w:i w:val="false"/>
                <w:color w:val="000000"/>
                <w:sz w:val="20"/>
              </w:rPr>
              <w:t>
</w:t>
            </w:r>
            <w:r>
              <w:rPr>
                <w:rFonts w:ascii="Times New Roman"/>
                <w:b w:val="false"/>
                <w:i w:val="false"/>
                <w:color w:val="000000"/>
                <w:sz w:val="20"/>
              </w:rPr>
              <w:t>подкладка отстегивающаяся, на</w:t>
            </w:r>
            <w:r>
              <w:br/>
            </w:r>
            <w:r>
              <w:rPr>
                <w:rFonts w:ascii="Times New Roman"/>
                <w:b w:val="false"/>
                <w:i w:val="false"/>
                <w:color w:val="000000"/>
                <w:sz w:val="20"/>
              </w:rPr>
              <w:t>
</w:t>
            </w:r>
            <w:r>
              <w:rPr>
                <w:rFonts w:ascii="Times New Roman"/>
                <w:b w:val="false"/>
                <w:i w:val="false"/>
                <w:color w:val="000000"/>
                <w:sz w:val="20"/>
              </w:rPr>
              <w:t>натуральном (или искусственном)</w:t>
            </w:r>
            <w:r>
              <w:br/>
            </w:r>
            <w:r>
              <w:rPr>
                <w:rFonts w:ascii="Times New Roman"/>
                <w:b w:val="false"/>
                <w:i w:val="false"/>
                <w:color w:val="000000"/>
                <w:sz w:val="20"/>
              </w:rPr>
              <w:t>
</w:t>
            </w:r>
            <w:r>
              <w:rPr>
                <w:rFonts w:ascii="Times New Roman"/>
                <w:b w:val="false"/>
                <w:i w:val="false"/>
                <w:color w:val="000000"/>
                <w:sz w:val="20"/>
              </w:rPr>
              <w:t>меху</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Брюки, утепленные из ткани</w:t>
            </w:r>
            <w:r>
              <w:br/>
            </w:r>
            <w:r>
              <w:rPr>
                <w:rFonts w:ascii="Times New Roman"/>
                <w:b w:val="false"/>
                <w:i w:val="false"/>
                <w:color w:val="000000"/>
                <w:sz w:val="20"/>
              </w:rPr>
              <w:t>
</w:t>
            </w:r>
            <w:r>
              <w:rPr>
                <w:rFonts w:ascii="Times New Roman"/>
                <w:b w:val="false"/>
                <w:i w:val="false"/>
                <w:color w:val="000000"/>
                <w:sz w:val="20"/>
              </w:rPr>
              <w:t>хлопчатобумажной с</w:t>
            </w:r>
            <w:r>
              <w:br/>
            </w:r>
            <w:r>
              <w:rPr>
                <w:rFonts w:ascii="Times New Roman"/>
                <w:b w:val="false"/>
                <w:i w:val="false"/>
                <w:color w:val="000000"/>
                <w:sz w:val="20"/>
              </w:rPr>
              <w:t>
</w:t>
            </w:r>
            <w:r>
              <w:rPr>
                <w:rFonts w:ascii="Times New Roman"/>
                <w:b w:val="false"/>
                <w:i w:val="false"/>
                <w:color w:val="000000"/>
                <w:sz w:val="20"/>
              </w:rPr>
              <w:t>масловодоотталкивающей пропиткой</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Валенки на резиновой подошве</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по поясам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При выполнении работ на газорегуляторных и газгольдерных</w:t>
            </w:r>
            <w:r>
              <w:br/>
            </w:r>
            <w:r>
              <w:rPr>
                <w:rFonts w:ascii="Times New Roman"/>
                <w:b w:val="false"/>
                <w:i w:val="false"/>
                <w:color w:val="000000"/>
                <w:sz w:val="20"/>
              </w:rPr>
              <w:t>
</w:t>
            </w:r>
            <w:r>
              <w:rPr>
                <w:rFonts w:ascii="Times New Roman"/>
                <w:b w:val="false"/>
                <w:i/>
                <w:color w:val="000000"/>
                <w:sz w:val="20"/>
              </w:rPr>
              <w:t>станциях:</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Плащ водонепроницаемый,</w:t>
            </w:r>
            <w:r>
              <w:br/>
            </w:r>
            <w:r>
              <w:rPr>
                <w:rFonts w:ascii="Times New Roman"/>
                <w:b w:val="false"/>
                <w:i w:val="false"/>
                <w:color w:val="000000"/>
                <w:sz w:val="20"/>
              </w:rPr>
              <w:t>
</w:t>
            </w:r>
            <w:r>
              <w:rPr>
                <w:rFonts w:ascii="Times New Roman"/>
                <w:b w:val="false"/>
                <w:i w:val="false"/>
                <w:color w:val="000000"/>
                <w:sz w:val="20"/>
              </w:rPr>
              <w:t>ветрозащитный</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3 года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усиленные,</w:t>
            </w:r>
            <w:r>
              <w:br/>
            </w:r>
            <w:r>
              <w:rPr>
                <w:rFonts w:ascii="Times New Roman"/>
                <w:b w:val="false"/>
                <w:i w:val="false"/>
                <w:color w:val="000000"/>
                <w:sz w:val="20"/>
              </w:rPr>
              <w:t>
</w:t>
            </w:r>
            <w:r>
              <w:rPr>
                <w:rFonts w:ascii="Times New Roman"/>
                <w:b w:val="false"/>
                <w:i w:val="false"/>
                <w:color w:val="000000"/>
                <w:sz w:val="20"/>
              </w:rPr>
              <w:t>хлопчатобумажные с</w:t>
            </w:r>
            <w:r>
              <w:br/>
            </w:r>
            <w:r>
              <w:rPr>
                <w:rFonts w:ascii="Times New Roman"/>
                <w:b w:val="false"/>
                <w:i w:val="false"/>
                <w:color w:val="000000"/>
                <w:sz w:val="20"/>
              </w:rPr>
              <w:t>
</w:t>
            </w:r>
            <w:r>
              <w:rPr>
                <w:rFonts w:ascii="Times New Roman"/>
                <w:b w:val="false"/>
                <w:i w:val="false"/>
                <w:color w:val="000000"/>
                <w:sz w:val="20"/>
              </w:rPr>
              <w:t>поливинилхлоридным (или</w:t>
            </w:r>
            <w:r>
              <w:br/>
            </w:r>
            <w:r>
              <w:rPr>
                <w:rFonts w:ascii="Times New Roman"/>
                <w:b w:val="false"/>
                <w:i w:val="false"/>
                <w:color w:val="000000"/>
                <w:sz w:val="20"/>
              </w:rPr>
              <w:t>
</w:t>
            </w:r>
            <w:r>
              <w:rPr>
                <w:rFonts w:ascii="Times New Roman"/>
                <w:b w:val="false"/>
                <w:i w:val="false"/>
                <w:color w:val="000000"/>
                <w:sz w:val="20"/>
              </w:rPr>
              <w:t>полимерным) наладонником</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пар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Противогаз</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На наружных работах зимой дополнительно:</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Куртка утепленная на</w:t>
            </w:r>
            <w:r>
              <w:br/>
            </w:r>
            <w:r>
              <w:rPr>
                <w:rFonts w:ascii="Times New Roman"/>
                <w:b w:val="false"/>
                <w:i w:val="false"/>
                <w:color w:val="000000"/>
                <w:sz w:val="20"/>
              </w:rPr>
              <w:t>
</w:t>
            </w:r>
            <w:r>
              <w:rPr>
                <w:rFonts w:ascii="Times New Roman"/>
                <w:b w:val="false"/>
                <w:i w:val="false"/>
                <w:color w:val="000000"/>
                <w:sz w:val="20"/>
              </w:rPr>
              <w:t>хлопчатобумажной основе с</w:t>
            </w:r>
            <w:r>
              <w:br/>
            </w:r>
            <w:r>
              <w:rPr>
                <w:rFonts w:ascii="Times New Roman"/>
                <w:b w:val="false"/>
                <w:i w:val="false"/>
                <w:color w:val="000000"/>
                <w:sz w:val="20"/>
              </w:rPr>
              <w:t>
</w:t>
            </w:r>
            <w:r>
              <w:rPr>
                <w:rFonts w:ascii="Times New Roman"/>
                <w:b w:val="false"/>
                <w:i w:val="false"/>
                <w:color w:val="000000"/>
                <w:sz w:val="20"/>
              </w:rPr>
              <w:t>масловодоотталкивающей пропиткой,</w:t>
            </w:r>
            <w:r>
              <w:br/>
            </w:r>
            <w:r>
              <w:rPr>
                <w:rFonts w:ascii="Times New Roman"/>
                <w:b w:val="false"/>
                <w:i w:val="false"/>
                <w:color w:val="000000"/>
                <w:sz w:val="20"/>
              </w:rPr>
              <w:t>
</w:t>
            </w:r>
            <w:r>
              <w:rPr>
                <w:rFonts w:ascii="Times New Roman"/>
                <w:b w:val="false"/>
                <w:i w:val="false"/>
                <w:color w:val="000000"/>
                <w:sz w:val="20"/>
              </w:rPr>
              <w:t>подкладка отстегивающаяся, на</w:t>
            </w:r>
            <w:r>
              <w:br/>
            </w:r>
            <w:r>
              <w:rPr>
                <w:rFonts w:ascii="Times New Roman"/>
                <w:b w:val="false"/>
                <w:i w:val="false"/>
                <w:color w:val="000000"/>
                <w:sz w:val="20"/>
              </w:rPr>
              <w:t>
</w:t>
            </w:r>
            <w:r>
              <w:rPr>
                <w:rFonts w:ascii="Times New Roman"/>
                <w:b w:val="false"/>
                <w:i w:val="false"/>
                <w:color w:val="000000"/>
                <w:sz w:val="20"/>
              </w:rPr>
              <w:t>натуральном (или искусственном)</w:t>
            </w:r>
            <w:r>
              <w:br/>
            </w:r>
            <w:r>
              <w:rPr>
                <w:rFonts w:ascii="Times New Roman"/>
                <w:b w:val="false"/>
                <w:i w:val="false"/>
                <w:color w:val="000000"/>
                <w:sz w:val="20"/>
              </w:rPr>
              <w:t>
</w:t>
            </w:r>
            <w:r>
              <w:rPr>
                <w:rFonts w:ascii="Times New Roman"/>
                <w:b w:val="false"/>
                <w:i w:val="false"/>
                <w:color w:val="000000"/>
                <w:sz w:val="20"/>
              </w:rPr>
              <w:t>меху</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Брюки утепленные из ткани</w:t>
            </w:r>
            <w:r>
              <w:br/>
            </w:r>
            <w:r>
              <w:rPr>
                <w:rFonts w:ascii="Times New Roman"/>
                <w:b w:val="false"/>
                <w:i w:val="false"/>
                <w:color w:val="000000"/>
                <w:sz w:val="20"/>
              </w:rPr>
              <w:t>
</w:t>
            </w:r>
            <w:r>
              <w:rPr>
                <w:rFonts w:ascii="Times New Roman"/>
                <w:b w:val="false"/>
                <w:i w:val="false"/>
                <w:color w:val="000000"/>
                <w:sz w:val="20"/>
              </w:rPr>
              <w:t>хлопчатобумажной с</w:t>
            </w:r>
            <w:r>
              <w:br/>
            </w:r>
            <w:r>
              <w:rPr>
                <w:rFonts w:ascii="Times New Roman"/>
                <w:b w:val="false"/>
                <w:i w:val="false"/>
                <w:color w:val="000000"/>
                <w:sz w:val="20"/>
              </w:rPr>
              <w:t>
</w:t>
            </w:r>
            <w:r>
              <w:rPr>
                <w:rFonts w:ascii="Times New Roman"/>
                <w:b w:val="false"/>
                <w:i w:val="false"/>
                <w:color w:val="000000"/>
                <w:sz w:val="20"/>
              </w:rPr>
              <w:t>масловодоотталкивающей пропиткой</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При выполнении работ по обслуживанию внутридомового</w:t>
            </w:r>
            <w:r>
              <w:br/>
            </w:r>
            <w:r>
              <w:rPr>
                <w:rFonts w:ascii="Times New Roman"/>
                <w:b w:val="false"/>
                <w:i w:val="false"/>
                <w:color w:val="000000"/>
                <w:sz w:val="20"/>
              </w:rPr>
              <w:t>
</w:t>
            </w:r>
            <w:r>
              <w:rPr>
                <w:rFonts w:ascii="Times New Roman"/>
                <w:b w:val="false"/>
                <w:i/>
                <w:color w:val="000000"/>
                <w:sz w:val="20"/>
              </w:rPr>
              <w:t>газового оборудования:</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Халат хлопчатобумажный</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Плащ водонепроницаемый,</w:t>
            </w:r>
            <w:r>
              <w:br/>
            </w:r>
            <w:r>
              <w:rPr>
                <w:rFonts w:ascii="Times New Roman"/>
                <w:b w:val="false"/>
                <w:i w:val="false"/>
                <w:color w:val="000000"/>
                <w:sz w:val="20"/>
              </w:rPr>
              <w:t>
</w:t>
            </w:r>
            <w:r>
              <w:rPr>
                <w:rFonts w:ascii="Times New Roman"/>
                <w:b w:val="false"/>
                <w:i w:val="false"/>
                <w:color w:val="000000"/>
                <w:sz w:val="20"/>
              </w:rPr>
              <w:t>ветрозащитный</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3 года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резиновые с ударопрочным</w:t>
            </w:r>
            <w:r>
              <w:br/>
            </w:r>
            <w:r>
              <w:rPr>
                <w:rFonts w:ascii="Times New Roman"/>
                <w:b w:val="false"/>
                <w:i w:val="false"/>
                <w:color w:val="000000"/>
                <w:sz w:val="20"/>
              </w:rPr>
              <w:t>
</w:t>
            </w:r>
            <w:r>
              <w:rPr>
                <w:rFonts w:ascii="Times New Roman"/>
                <w:b w:val="false"/>
                <w:i w:val="false"/>
                <w:color w:val="000000"/>
                <w:sz w:val="20"/>
              </w:rPr>
              <w:t>металлическим подноском</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брезентовые с двойным</w:t>
            </w:r>
            <w:r>
              <w:br/>
            </w:r>
            <w:r>
              <w:rPr>
                <w:rFonts w:ascii="Times New Roman"/>
                <w:b w:val="false"/>
                <w:i w:val="false"/>
                <w:color w:val="000000"/>
                <w:sz w:val="20"/>
              </w:rPr>
              <w:t>
</w:t>
            </w:r>
            <w:r>
              <w:rPr>
                <w:rFonts w:ascii="Times New Roman"/>
                <w:b w:val="false"/>
                <w:i w:val="false"/>
                <w:color w:val="000000"/>
                <w:sz w:val="20"/>
              </w:rPr>
              <w:t>брезентовым наладонником</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пар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Противогаз</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дежурный</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При опрессовке дворовых газопроводов зимой</w:t>
            </w:r>
            <w:r>
              <w:br/>
            </w:r>
            <w:r>
              <w:rPr>
                <w:rFonts w:ascii="Times New Roman"/>
                <w:b w:val="false"/>
                <w:i w:val="false"/>
                <w:color w:val="000000"/>
                <w:sz w:val="20"/>
              </w:rPr>
              <w:t>
</w:t>
            </w:r>
            <w:r>
              <w:rPr>
                <w:rFonts w:ascii="Times New Roman"/>
                <w:b w:val="false"/>
                <w:i/>
                <w:color w:val="000000"/>
                <w:sz w:val="20"/>
              </w:rPr>
              <w:t>дополнительно:</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Куртка утепленная на</w:t>
            </w:r>
            <w:r>
              <w:br/>
            </w:r>
            <w:r>
              <w:rPr>
                <w:rFonts w:ascii="Times New Roman"/>
                <w:b w:val="false"/>
                <w:i w:val="false"/>
                <w:color w:val="000000"/>
                <w:sz w:val="20"/>
              </w:rPr>
              <w:t>
</w:t>
            </w:r>
            <w:r>
              <w:rPr>
                <w:rFonts w:ascii="Times New Roman"/>
                <w:b w:val="false"/>
                <w:i w:val="false"/>
                <w:color w:val="000000"/>
                <w:sz w:val="20"/>
              </w:rPr>
              <w:t>хлопчатобумажной основе с</w:t>
            </w:r>
            <w:r>
              <w:br/>
            </w:r>
            <w:r>
              <w:rPr>
                <w:rFonts w:ascii="Times New Roman"/>
                <w:b w:val="false"/>
                <w:i w:val="false"/>
                <w:color w:val="000000"/>
                <w:sz w:val="20"/>
              </w:rPr>
              <w:t>
</w:t>
            </w:r>
            <w:r>
              <w:rPr>
                <w:rFonts w:ascii="Times New Roman"/>
                <w:b w:val="false"/>
                <w:i w:val="false"/>
                <w:color w:val="000000"/>
                <w:sz w:val="20"/>
              </w:rPr>
              <w:t>масловодоотталкивающей пропиткой,</w:t>
            </w:r>
            <w:r>
              <w:br/>
            </w:r>
            <w:r>
              <w:rPr>
                <w:rFonts w:ascii="Times New Roman"/>
                <w:b w:val="false"/>
                <w:i w:val="false"/>
                <w:color w:val="000000"/>
                <w:sz w:val="20"/>
              </w:rPr>
              <w:t>
</w:t>
            </w:r>
            <w:r>
              <w:rPr>
                <w:rFonts w:ascii="Times New Roman"/>
                <w:b w:val="false"/>
                <w:i w:val="false"/>
                <w:color w:val="000000"/>
                <w:sz w:val="20"/>
              </w:rPr>
              <w:t>подкладка отстегивающаяся, на</w:t>
            </w:r>
            <w:r>
              <w:br/>
            </w:r>
            <w:r>
              <w:rPr>
                <w:rFonts w:ascii="Times New Roman"/>
                <w:b w:val="false"/>
                <w:i w:val="false"/>
                <w:color w:val="000000"/>
                <w:sz w:val="20"/>
              </w:rPr>
              <w:t>
</w:t>
            </w:r>
            <w:r>
              <w:rPr>
                <w:rFonts w:ascii="Times New Roman"/>
                <w:b w:val="false"/>
                <w:i w:val="false"/>
                <w:color w:val="000000"/>
                <w:sz w:val="20"/>
              </w:rPr>
              <w:t>натуральном (или искусственном)</w:t>
            </w:r>
            <w:r>
              <w:br/>
            </w:r>
            <w:r>
              <w:rPr>
                <w:rFonts w:ascii="Times New Roman"/>
                <w:b w:val="false"/>
                <w:i w:val="false"/>
                <w:color w:val="000000"/>
                <w:sz w:val="20"/>
              </w:rPr>
              <w:t>
</w:t>
            </w:r>
            <w:r>
              <w:rPr>
                <w:rFonts w:ascii="Times New Roman"/>
                <w:b w:val="false"/>
                <w:i w:val="false"/>
                <w:color w:val="000000"/>
                <w:sz w:val="20"/>
              </w:rPr>
              <w:t>меху</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2 года</w:t>
            </w:r>
          </w:p>
        </w:tc>
      </w:tr>
      <w:tr>
        <w:trPr>
          <w:trHeight w:val="285" w:hRule="atLeast"/>
        </w:trPr>
        <w:tc>
          <w:tcPr>
            <w:tcW w:w="7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4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Слесарь по эксплуатации</w:t>
            </w:r>
            <w:r>
              <w:br/>
            </w:r>
            <w:r>
              <w:rPr>
                <w:rFonts w:ascii="Times New Roman"/>
                <w:b w:val="false"/>
                <w:i w:val="false"/>
                <w:color w:val="000000"/>
                <w:sz w:val="20"/>
              </w:rPr>
              <w:t>
</w:t>
            </w:r>
            <w:r>
              <w:rPr>
                <w:rFonts w:ascii="Times New Roman"/>
                <w:b w:val="false"/>
                <w:i w:val="false"/>
                <w:color w:val="000000"/>
                <w:sz w:val="20"/>
              </w:rPr>
              <w:t>и ремонту газопроводов и</w:t>
            </w:r>
            <w:r>
              <w:br/>
            </w:r>
            <w:r>
              <w:rPr>
                <w:rFonts w:ascii="Times New Roman"/>
                <w:b w:val="false"/>
                <w:i w:val="false"/>
                <w:color w:val="000000"/>
                <w:sz w:val="20"/>
              </w:rPr>
              <w:t>
</w:t>
            </w:r>
            <w:r>
              <w:rPr>
                <w:rFonts w:ascii="Times New Roman"/>
                <w:b w:val="false"/>
                <w:i w:val="false"/>
                <w:color w:val="000000"/>
                <w:sz w:val="20"/>
              </w:rPr>
              <w:t>сооружений на них</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 полукомбинезон/или</w:t>
            </w:r>
            <w:r>
              <w:br/>
            </w:r>
            <w:r>
              <w:rPr>
                <w:rFonts w:ascii="Times New Roman"/>
                <w:b w:val="false"/>
                <w:i w:val="false"/>
                <w:color w:val="000000"/>
                <w:sz w:val="20"/>
              </w:rPr>
              <w:t>
</w:t>
            </w:r>
            <w:r>
              <w:rPr>
                <w:rFonts w:ascii="Times New Roman"/>
                <w:b w:val="false"/>
                <w:i w:val="false"/>
                <w:color w:val="000000"/>
                <w:sz w:val="20"/>
              </w:rPr>
              <w:t>брюки) из хлопчатобумажной ткани</w:t>
            </w:r>
            <w:r>
              <w:br/>
            </w:r>
            <w:r>
              <w:rPr>
                <w:rFonts w:ascii="Times New Roman"/>
                <w:b w:val="false"/>
                <w:i w:val="false"/>
                <w:color w:val="000000"/>
                <w:sz w:val="20"/>
              </w:rPr>
              <w:t>
</w:t>
            </w:r>
            <w:r>
              <w:rPr>
                <w:rFonts w:ascii="Times New Roman"/>
                <w:b w:val="false"/>
                <w:i w:val="false"/>
                <w:color w:val="000000"/>
                <w:sz w:val="20"/>
              </w:rPr>
              <w:t>с масловодоотталкивающей пропиткой</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резиновые с ударопрочным</w:t>
            </w:r>
            <w:r>
              <w:br/>
            </w:r>
            <w:r>
              <w:rPr>
                <w:rFonts w:ascii="Times New Roman"/>
                <w:b w:val="false"/>
                <w:i w:val="false"/>
                <w:color w:val="000000"/>
                <w:sz w:val="20"/>
              </w:rPr>
              <w:t>
</w:t>
            </w:r>
            <w:r>
              <w:rPr>
                <w:rFonts w:ascii="Times New Roman"/>
                <w:b w:val="false"/>
                <w:i w:val="false"/>
                <w:color w:val="000000"/>
                <w:sz w:val="20"/>
              </w:rPr>
              <w:t>металлическим подноском</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усиленные,</w:t>
            </w:r>
            <w:r>
              <w:br/>
            </w:r>
            <w:r>
              <w:rPr>
                <w:rFonts w:ascii="Times New Roman"/>
                <w:b w:val="false"/>
                <w:i w:val="false"/>
                <w:color w:val="000000"/>
                <w:sz w:val="20"/>
              </w:rPr>
              <w:t>
</w:t>
            </w:r>
            <w:r>
              <w:rPr>
                <w:rFonts w:ascii="Times New Roman"/>
                <w:b w:val="false"/>
                <w:i w:val="false"/>
                <w:color w:val="000000"/>
                <w:sz w:val="20"/>
              </w:rPr>
              <w:t>хлопчатобумажные с</w:t>
            </w:r>
            <w:r>
              <w:br/>
            </w:r>
            <w:r>
              <w:rPr>
                <w:rFonts w:ascii="Times New Roman"/>
                <w:b w:val="false"/>
                <w:i w:val="false"/>
                <w:color w:val="000000"/>
                <w:sz w:val="20"/>
              </w:rPr>
              <w:t>
</w:t>
            </w:r>
            <w:r>
              <w:rPr>
                <w:rFonts w:ascii="Times New Roman"/>
                <w:b w:val="false"/>
                <w:i w:val="false"/>
                <w:color w:val="000000"/>
                <w:sz w:val="20"/>
              </w:rPr>
              <w:t>поливинилхлоридным (или</w:t>
            </w:r>
            <w:r>
              <w:br/>
            </w:r>
            <w:r>
              <w:rPr>
                <w:rFonts w:ascii="Times New Roman"/>
                <w:b w:val="false"/>
                <w:i w:val="false"/>
                <w:color w:val="000000"/>
                <w:sz w:val="20"/>
              </w:rPr>
              <w:t>
</w:t>
            </w:r>
            <w:r>
              <w:rPr>
                <w:rFonts w:ascii="Times New Roman"/>
                <w:b w:val="false"/>
                <w:i w:val="false"/>
                <w:color w:val="000000"/>
                <w:sz w:val="20"/>
              </w:rPr>
              <w:t>полимерным) наладонником</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пар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Противогаз</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На наружных работах зимой дополнительно:</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Куртка утепленная на</w:t>
            </w:r>
            <w:r>
              <w:br/>
            </w:r>
            <w:r>
              <w:rPr>
                <w:rFonts w:ascii="Times New Roman"/>
                <w:b w:val="false"/>
                <w:i w:val="false"/>
                <w:color w:val="000000"/>
                <w:sz w:val="20"/>
              </w:rPr>
              <w:t>
</w:t>
            </w:r>
            <w:r>
              <w:rPr>
                <w:rFonts w:ascii="Times New Roman"/>
                <w:b w:val="false"/>
                <w:i w:val="false"/>
                <w:color w:val="000000"/>
                <w:sz w:val="20"/>
              </w:rPr>
              <w:t>хлопчатобумажной основе с</w:t>
            </w:r>
            <w:r>
              <w:br/>
            </w:r>
            <w:r>
              <w:rPr>
                <w:rFonts w:ascii="Times New Roman"/>
                <w:b w:val="false"/>
                <w:i w:val="false"/>
                <w:color w:val="000000"/>
                <w:sz w:val="20"/>
              </w:rPr>
              <w:t>
</w:t>
            </w:r>
            <w:r>
              <w:rPr>
                <w:rFonts w:ascii="Times New Roman"/>
                <w:b w:val="false"/>
                <w:i w:val="false"/>
                <w:color w:val="000000"/>
                <w:sz w:val="20"/>
              </w:rPr>
              <w:t>масловодоотталкивающей пропиткой,</w:t>
            </w:r>
            <w:r>
              <w:br/>
            </w:r>
            <w:r>
              <w:rPr>
                <w:rFonts w:ascii="Times New Roman"/>
                <w:b w:val="false"/>
                <w:i w:val="false"/>
                <w:color w:val="000000"/>
                <w:sz w:val="20"/>
              </w:rPr>
              <w:t>
</w:t>
            </w:r>
            <w:r>
              <w:rPr>
                <w:rFonts w:ascii="Times New Roman"/>
                <w:b w:val="false"/>
                <w:i w:val="false"/>
                <w:color w:val="000000"/>
                <w:sz w:val="20"/>
              </w:rPr>
              <w:t>подкладка отстегивающаяся, на</w:t>
            </w:r>
            <w:r>
              <w:br/>
            </w:r>
            <w:r>
              <w:rPr>
                <w:rFonts w:ascii="Times New Roman"/>
                <w:b w:val="false"/>
                <w:i w:val="false"/>
                <w:color w:val="000000"/>
                <w:sz w:val="20"/>
              </w:rPr>
              <w:t>
</w:t>
            </w:r>
            <w:r>
              <w:rPr>
                <w:rFonts w:ascii="Times New Roman"/>
                <w:b w:val="false"/>
                <w:i w:val="false"/>
                <w:color w:val="000000"/>
                <w:sz w:val="20"/>
              </w:rPr>
              <w:t>натуральном (или искусственном)</w:t>
            </w:r>
            <w:r>
              <w:br/>
            </w:r>
            <w:r>
              <w:rPr>
                <w:rFonts w:ascii="Times New Roman"/>
                <w:b w:val="false"/>
                <w:i w:val="false"/>
                <w:color w:val="000000"/>
                <w:sz w:val="20"/>
              </w:rPr>
              <w:t>
</w:t>
            </w:r>
            <w:r>
              <w:rPr>
                <w:rFonts w:ascii="Times New Roman"/>
                <w:b w:val="false"/>
                <w:i w:val="false"/>
                <w:color w:val="000000"/>
                <w:sz w:val="20"/>
              </w:rPr>
              <w:t>меху</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Брюки утепленные из ткани</w:t>
            </w:r>
            <w:r>
              <w:br/>
            </w:r>
            <w:r>
              <w:rPr>
                <w:rFonts w:ascii="Times New Roman"/>
                <w:b w:val="false"/>
                <w:i w:val="false"/>
                <w:color w:val="000000"/>
                <w:sz w:val="20"/>
              </w:rPr>
              <w:t>
</w:t>
            </w:r>
            <w:r>
              <w:rPr>
                <w:rFonts w:ascii="Times New Roman"/>
                <w:b w:val="false"/>
                <w:i w:val="false"/>
                <w:color w:val="000000"/>
                <w:sz w:val="20"/>
              </w:rPr>
              <w:t>хлопчатобумажной с</w:t>
            </w:r>
            <w:r>
              <w:br/>
            </w:r>
            <w:r>
              <w:rPr>
                <w:rFonts w:ascii="Times New Roman"/>
                <w:b w:val="false"/>
                <w:i w:val="false"/>
                <w:color w:val="000000"/>
                <w:sz w:val="20"/>
              </w:rPr>
              <w:t>
</w:t>
            </w:r>
            <w:r>
              <w:rPr>
                <w:rFonts w:ascii="Times New Roman"/>
                <w:b w:val="false"/>
                <w:i w:val="false"/>
                <w:color w:val="000000"/>
                <w:sz w:val="20"/>
              </w:rPr>
              <w:t>масловодоотталкивающей пропиткой</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Валенки</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по поясам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Галоши на валенки</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2 года</w:t>
            </w:r>
          </w:p>
        </w:tc>
      </w:tr>
      <w:tr>
        <w:trPr>
          <w:trHeight w:val="285" w:hRule="atLeast"/>
        </w:trPr>
        <w:tc>
          <w:tcPr>
            <w:tcW w:w="7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4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Слесарь по эксплуатации</w:t>
            </w:r>
            <w:r>
              <w:br/>
            </w:r>
            <w:r>
              <w:rPr>
                <w:rFonts w:ascii="Times New Roman"/>
                <w:b w:val="false"/>
                <w:i w:val="false"/>
                <w:color w:val="000000"/>
                <w:sz w:val="20"/>
              </w:rPr>
              <w:t>
</w:t>
            </w:r>
            <w:r>
              <w:rPr>
                <w:rFonts w:ascii="Times New Roman"/>
                <w:b w:val="false"/>
                <w:i w:val="false"/>
                <w:color w:val="000000"/>
                <w:sz w:val="20"/>
              </w:rPr>
              <w:t>и ремонту подземных</w:t>
            </w:r>
            <w:r>
              <w:br/>
            </w:r>
            <w:r>
              <w:rPr>
                <w:rFonts w:ascii="Times New Roman"/>
                <w:b w:val="false"/>
                <w:i w:val="false"/>
                <w:color w:val="000000"/>
                <w:sz w:val="20"/>
              </w:rPr>
              <w:t>
</w:t>
            </w:r>
            <w:r>
              <w:rPr>
                <w:rFonts w:ascii="Times New Roman"/>
                <w:b w:val="false"/>
                <w:i w:val="false"/>
                <w:color w:val="000000"/>
                <w:sz w:val="20"/>
              </w:rPr>
              <w:t>газопроводов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При выполнении работ по эксплуатации газопроводов,</w:t>
            </w:r>
            <w:r>
              <w:br/>
            </w:r>
            <w:r>
              <w:rPr>
                <w:rFonts w:ascii="Times New Roman"/>
                <w:b w:val="false"/>
                <w:i w:val="false"/>
                <w:color w:val="000000"/>
                <w:sz w:val="20"/>
              </w:rPr>
              <w:t>
</w:t>
            </w:r>
            <w:r>
              <w:rPr>
                <w:rFonts w:ascii="Times New Roman"/>
                <w:b w:val="false"/>
                <w:i/>
                <w:color w:val="000000"/>
                <w:sz w:val="20"/>
              </w:rPr>
              <w:t>ликвидации утечек газа и аварий на газопроводах:</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 полукомбинезон/или</w:t>
            </w:r>
            <w:r>
              <w:br/>
            </w:r>
            <w:r>
              <w:rPr>
                <w:rFonts w:ascii="Times New Roman"/>
                <w:b w:val="false"/>
                <w:i w:val="false"/>
                <w:color w:val="000000"/>
                <w:sz w:val="20"/>
              </w:rPr>
              <w:t>
</w:t>
            </w:r>
            <w:r>
              <w:rPr>
                <w:rFonts w:ascii="Times New Roman"/>
                <w:b w:val="false"/>
                <w:i w:val="false"/>
                <w:color w:val="000000"/>
                <w:sz w:val="20"/>
              </w:rPr>
              <w:t>брюки) из хлопчатобумажной ткани</w:t>
            </w:r>
            <w:r>
              <w:br/>
            </w:r>
            <w:r>
              <w:rPr>
                <w:rFonts w:ascii="Times New Roman"/>
                <w:b w:val="false"/>
                <w:i w:val="false"/>
                <w:color w:val="000000"/>
                <w:sz w:val="20"/>
              </w:rPr>
              <w:t>
</w:t>
            </w:r>
            <w:r>
              <w:rPr>
                <w:rFonts w:ascii="Times New Roman"/>
                <w:b w:val="false"/>
                <w:i w:val="false"/>
                <w:color w:val="000000"/>
                <w:sz w:val="20"/>
              </w:rPr>
              <w:t>с масловодоотталкивающей пропиткой</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резиновые с ударопрочным</w:t>
            </w:r>
            <w:r>
              <w:br/>
            </w:r>
            <w:r>
              <w:rPr>
                <w:rFonts w:ascii="Times New Roman"/>
                <w:b w:val="false"/>
                <w:i w:val="false"/>
                <w:color w:val="000000"/>
                <w:sz w:val="20"/>
              </w:rPr>
              <w:t>
</w:t>
            </w:r>
            <w:r>
              <w:rPr>
                <w:rFonts w:ascii="Times New Roman"/>
                <w:b w:val="false"/>
                <w:i w:val="false"/>
                <w:color w:val="000000"/>
                <w:sz w:val="20"/>
              </w:rPr>
              <w:t>металлическим подноском</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усиленные,</w:t>
            </w:r>
            <w:r>
              <w:br/>
            </w:r>
            <w:r>
              <w:rPr>
                <w:rFonts w:ascii="Times New Roman"/>
                <w:b w:val="false"/>
                <w:i w:val="false"/>
                <w:color w:val="000000"/>
                <w:sz w:val="20"/>
              </w:rPr>
              <w:t>
</w:t>
            </w:r>
            <w:r>
              <w:rPr>
                <w:rFonts w:ascii="Times New Roman"/>
                <w:b w:val="false"/>
                <w:i w:val="false"/>
                <w:color w:val="000000"/>
                <w:sz w:val="20"/>
              </w:rPr>
              <w:t>хлопчатобумажные с</w:t>
            </w:r>
            <w:r>
              <w:br/>
            </w:r>
            <w:r>
              <w:rPr>
                <w:rFonts w:ascii="Times New Roman"/>
                <w:b w:val="false"/>
                <w:i w:val="false"/>
                <w:color w:val="000000"/>
                <w:sz w:val="20"/>
              </w:rPr>
              <w:t>
</w:t>
            </w:r>
            <w:r>
              <w:rPr>
                <w:rFonts w:ascii="Times New Roman"/>
                <w:b w:val="false"/>
                <w:i w:val="false"/>
                <w:color w:val="000000"/>
                <w:sz w:val="20"/>
              </w:rPr>
              <w:t>поливинилхлоридным (или</w:t>
            </w:r>
            <w:r>
              <w:br/>
            </w:r>
            <w:r>
              <w:rPr>
                <w:rFonts w:ascii="Times New Roman"/>
                <w:b w:val="false"/>
                <w:i w:val="false"/>
                <w:color w:val="000000"/>
                <w:sz w:val="20"/>
              </w:rPr>
              <w:t>
</w:t>
            </w:r>
            <w:r>
              <w:rPr>
                <w:rFonts w:ascii="Times New Roman"/>
                <w:b w:val="false"/>
                <w:i w:val="false"/>
                <w:color w:val="000000"/>
                <w:sz w:val="20"/>
              </w:rPr>
              <w:t>полимерным) наладонником</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пар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Противогаз</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На наружных работах зимой дополнительно:</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Куртка утепленная на</w:t>
            </w:r>
            <w:r>
              <w:br/>
            </w:r>
            <w:r>
              <w:rPr>
                <w:rFonts w:ascii="Times New Roman"/>
                <w:b w:val="false"/>
                <w:i w:val="false"/>
                <w:color w:val="000000"/>
                <w:sz w:val="20"/>
              </w:rPr>
              <w:t>
</w:t>
            </w:r>
            <w:r>
              <w:rPr>
                <w:rFonts w:ascii="Times New Roman"/>
                <w:b w:val="false"/>
                <w:i w:val="false"/>
                <w:color w:val="000000"/>
                <w:sz w:val="20"/>
              </w:rPr>
              <w:t>хлопчатобумажной основе с</w:t>
            </w:r>
            <w:r>
              <w:br/>
            </w:r>
            <w:r>
              <w:rPr>
                <w:rFonts w:ascii="Times New Roman"/>
                <w:b w:val="false"/>
                <w:i w:val="false"/>
                <w:color w:val="000000"/>
                <w:sz w:val="20"/>
              </w:rPr>
              <w:t>
</w:t>
            </w:r>
            <w:r>
              <w:rPr>
                <w:rFonts w:ascii="Times New Roman"/>
                <w:b w:val="false"/>
                <w:i w:val="false"/>
                <w:color w:val="000000"/>
                <w:sz w:val="20"/>
              </w:rPr>
              <w:t>масловодоотталкивающей пропиткой,</w:t>
            </w:r>
            <w:r>
              <w:br/>
            </w:r>
            <w:r>
              <w:rPr>
                <w:rFonts w:ascii="Times New Roman"/>
                <w:b w:val="false"/>
                <w:i w:val="false"/>
                <w:color w:val="000000"/>
                <w:sz w:val="20"/>
              </w:rPr>
              <w:t>
</w:t>
            </w:r>
            <w:r>
              <w:rPr>
                <w:rFonts w:ascii="Times New Roman"/>
                <w:b w:val="false"/>
                <w:i w:val="false"/>
                <w:color w:val="000000"/>
                <w:sz w:val="20"/>
              </w:rPr>
              <w:t>подкладка отстегивающаяся, на</w:t>
            </w:r>
            <w:r>
              <w:br/>
            </w:r>
            <w:r>
              <w:rPr>
                <w:rFonts w:ascii="Times New Roman"/>
                <w:b w:val="false"/>
                <w:i w:val="false"/>
                <w:color w:val="000000"/>
                <w:sz w:val="20"/>
              </w:rPr>
              <w:t>
</w:t>
            </w:r>
            <w:r>
              <w:rPr>
                <w:rFonts w:ascii="Times New Roman"/>
                <w:b w:val="false"/>
                <w:i w:val="false"/>
                <w:color w:val="000000"/>
                <w:sz w:val="20"/>
              </w:rPr>
              <w:t>натуральном (или искусственном)</w:t>
            </w:r>
            <w:r>
              <w:br/>
            </w:r>
            <w:r>
              <w:rPr>
                <w:rFonts w:ascii="Times New Roman"/>
                <w:b w:val="false"/>
                <w:i w:val="false"/>
                <w:color w:val="000000"/>
                <w:sz w:val="20"/>
              </w:rPr>
              <w:t>
</w:t>
            </w:r>
            <w:r>
              <w:rPr>
                <w:rFonts w:ascii="Times New Roman"/>
                <w:b w:val="false"/>
                <w:i w:val="false"/>
                <w:color w:val="000000"/>
                <w:sz w:val="20"/>
              </w:rPr>
              <w:t>меху</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Брюки утепленные из ткани</w:t>
            </w:r>
            <w:r>
              <w:br/>
            </w:r>
            <w:r>
              <w:rPr>
                <w:rFonts w:ascii="Times New Roman"/>
                <w:b w:val="false"/>
                <w:i w:val="false"/>
                <w:color w:val="000000"/>
                <w:sz w:val="20"/>
              </w:rPr>
              <w:t>
</w:t>
            </w:r>
            <w:r>
              <w:rPr>
                <w:rFonts w:ascii="Times New Roman"/>
                <w:b w:val="false"/>
                <w:i w:val="false"/>
                <w:color w:val="000000"/>
                <w:sz w:val="20"/>
              </w:rPr>
              <w:t>хлопчатобумажной с</w:t>
            </w:r>
            <w:r>
              <w:br/>
            </w:r>
            <w:r>
              <w:rPr>
                <w:rFonts w:ascii="Times New Roman"/>
                <w:b w:val="false"/>
                <w:i w:val="false"/>
                <w:color w:val="000000"/>
                <w:sz w:val="20"/>
              </w:rPr>
              <w:t>
</w:t>
            </w:r>
            <w:r>
              <w:rPr>
                <w:rFonts w:ascii="Times New Roman"/>
                <w:b w:val="false"/>
                <w:i w:val="false"/>
                <w:color w:val="000000"/>
                <w:sz w:val="20"/>
              </w:rPr>
              <w:t>масловодоотталкивающей пропиткой</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Валенки</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по поясам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Галоши на валенки</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2 года</w:t>
            </w:r>
          </w:p>
        </w:tc>
      </w:tr>
      <w:tr>
        <w:trPr>
          <w:trHeight w:val="285" w:hRule="atLeast"/>
        </w:trPr>
        <w:tc>
          <w:tcPr>
            <w:tcW w:w="7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4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Сливщик-разливщик</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(куртка+полукомбинезон/или</w:t>
            </w:r>
            <w:r>
              <w:br/>
            </w:r>
            <w:r>
              <w:rPr>
                <w:rFonts w:ascii="Times New Roman"/>
                <w:b w:val="false"/>
                <w:i w:val="false"/>
                <w:color w:val="000000"/>
                <w:sz w:val="20"/>
              </w:rPr>
              <w:t>
</w:t>
            </w:r>
            <w:r>
              <w:rPr>
                <w:rFonts w:ascii="Times New Roman"/>
                <w:b w:val="false"/>
                <w:i w:val="false"/>
                <w:color w:val="000000"/>
                <w:sz w:val="20"/>
              </w:rPr>
              <w:t>брюки) прорезиненный</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(или сапоги) из</w:t>
            </w:r>
            <w:r>
              <w:br/>
            </w:r>
            <w:r>
              <w:rPr>
                <w:rFonts w:ascii="Times New Roman"/>
                <w:b w:val="false"/>
                <w:i w:val="false"/>
                <w:color w:val="000000"/>
                <w:sz w:val="20"/>
              </w:rPr>
              <w:t>
</w:t>
            </w:r>
            <w:r>
              <w:rPr>
                <w:rFonts w:ascii="Times New Roman"/>
                <w:b w:val="false"/>
                <w:i w:val="false"/>
                <w:color w:val="000000"/>
                <w:sz w:val="20"/>
              </w:rPr>
              <w:t>натуральной кожи, с</w:t>
            </w:r>
            <w:r>
              <w:br/>
            </w:r>
            <w:r>
              <w:rPr>
                <w:rFonts w:ascii="Times New Roman"/>
                <w:b w:val="false"/>
                <w:i w:val="false"/>
                <w:color w:val="000000"/>
                <w:sz w:val="20"/>
              </w:rPr>
              <w:t>
</w:t>
            </w:r>
            <w:r>
              <w:rPr>
                <w:rFonts w:ascii="Times New Roman"/>
                <w:b w:val="false"/>
                <w:i w:val="false"/>
                <w:color w:val="000000"/>
                <w:sz w:val="20"/>
              </w:rPr>
              <w:t>масловодоотталкивающими</w:t>
            </w:r>
            <w:r>
              <w:br/>
            </w:r>
            <w:r>
              <w:rPr>
                <w:rFonts w:ascii="Times New Roman"/>
                <w:b w:val="false"/>
                <w:i w:val="false"/>
                <w:color w:val="000000"/>
                <w:sz w:val="20"/>
              </w:rPr>
              <w:t>
</w:t>
            </w:r>
            <w:r>
              <w:rPr>
                <w:rFonts w:ascii="Times New Roman"/>
                <w:b w:val="false"/>
                <w:i w:val="false"/>
                <w:color w:val="000000"/>
                <w:sz w:val="20"/>
              </w:rPr>
              <w:t>свойствами, противоскользящим и</w:t>
            </w:r>
            <w:r>
              <w:br/>
            </w:r>
            <w:r>
              <w:rPr>
                <w:rFonts w:ascii="Times New Roman"/>
                <w:b w:val="false"/>
                <w:i w:val="false"/>
                <w:color w:val="000000"/>
                <w:sz w:val="20"/>
              </w:rPr>
              <w:t>
</w:t>
            </w:r>
            <w:r>
              <w:rPr>
                <w:rFonts w:ascii="Times New Roman"/>
                <w:b w:val="false"/>
                <w:i w:val="false"/>
                <w:color w:val="000000"/>
                <w:sz w:val="20"/>
              </w:rPr>
              <w:t>износостойким протектором, с</w:t>
            </w:r>
            <w:r>
              <w:br/>
            </w:r>
            <w:r>
              <w:rPr>
                <w:rFonts w:ascii="Times New Roman"/>
                <w:b w:val="false"/>
                <w:i w:val="false"/>
                <w:color w:val="000000"/>
                <w:sz w:val="20"/>
              </w:rPr>
              <w:t>
</w:t>
            </w:r>
            <w:r>
              <w:rPr>
                <w:rFonts w:ascii="Times New Roman"/>
                <w:b w:val="false"/>
                <w:i w:val="false"/>
                <w:color w:val="000000"/>
                <w:sz w:val="20"/>
              </w:rPr>
              <w:t>ударопрочным металлическим</w:t>
            </w:r>
            <w:r>
              <w:br/>
            </w:r>
            <w:r>
              <w:rPr>
                <w:rFonts w:ascii="Times New Roman"/>
                <w:b w:val="false"/>
                <w:i w:val="false"/>
                <w:color w:val="000000"/>
                <w:sz w:val="20"/>
              </w:rPr>
              <w:t>
</w:t>
            </w:r>
            <w:r>
              <w:rPr>
                <w:rFonts w:ascii="Times New Roman"/>
                <w:b w:val="false"/>
                <w:i w:val="false"/>
                <w:color w:val="000000"/>
                <w:sz w:val="20"/>
              </w:rPr>
              <w:t>подноском</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брезентовые с двойным</w:t>
            </w:r>
            <w:r>
              <w:br/>
            </w:r>
            <w:r>
              <w:rPr>
                <w:rFonts w:ascii="Times New Roman"/>
                <w:b w:val="false"/>
                <w:i w:val="false"/>
                <w:color w:val="000000"/>
                <w:sz w:val="20"/>
              </w:rPr>
              <w:t>
</w:t>
            </w:r>
            <w:r>
              <w:rPr>
                <w:rFonts w:ascii="Times New Roman"/>
                <w:b w:val="false"/>
                <w:i w:val="false"/>
                <w:color w:val="000000"/>
                <w:sz w:val="20"/>
              </w:rPr>
              <w:t>брезентовым наладонником</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пары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Противогаз шланговый</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дежурный</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Пояс предохранительный</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дежурный</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Очки защитные с поликарбонатным</w:t>
            </w:r>
            <w:r>
              <w:br/>
            </w:r>
            <w:r>
              <w:rPr>
                <w:rFonts w:ascii="Times New Roman"/>
                <w:b w:val="false"/>
                <w:i w:val="false"/>
                <w:color w:val="000000"/>
                <w:sz w:val="20"/>
              </w:rPr>
              <w:t>
</w:t>
            </w:r>
            <w:r>
              <w:rPr>
                <w:rFonts w:ascii="Times New Roman"/>
                <w:b w:val="false"/>
                <w:i w:val="false"/>
                <w:color w:val="000000"/>
                <w:sz w:val="20"/>
              </w:rPr>
              <w:t>(или минеральным) неупрочненным</w:t>
            </w:r>
            <w:r>
              <w:br/>
            </w:r>
            <w:r>
              <w:rPr>
                <w:rFonts w:ascii="Times New Roman"/>
                <w:b w:val="false"/>
                <w:i w:val="false"/>
                <w:color w:val="000000"/>
                <w:sz w:val="20"/>
              </w:rPr>
              <w:t>
</w:t>
            </w:r>
            <w:r>
              <w:rPr>
                <w:rFonts w:ascii="Times New Roman"/>
                <w:b w:val="false"/>
                <w:i w:val="false"/>
                <w:color w:val="000000"/>
                <w:sz w:val="20"/>
              </w:rPr>
              <w:t>стеклом со светофильтрами типа</w:t>
            </w:r>
            <w:r>
              <w:br/>
            </w:r>
            <w:r>
              <w:rPr>
                <w:rFonts w:ascii="Times New Roman"/>
                <w:b w:val="false"/>
                <w:i w:val="false"/>
                <w:color w:val="000000"/>
                <w:sz w:val="20"/>
              </w:rPr>
              <w:t>
</w:t>
            </w:r>
            <w:r>
              <w:rPr>
                <w:rFonts w:ascii="Times New Roman"/>
                <w:b w:val="false"/>
                <w:i w:val="false"/>
                <w:color w:val="000000"/>
                <w:sz w:val="20"/>
              </w:rPr>
              <w:t>«В-1»</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На наружных работах зимой дополнительно:</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Куртка утепленная на</w:t>
            </w:r>
            <w:r>
              <w:br/>
            </w:r>
            <w:r>
              <w:rPr>
                <w:rFonts w:ascii="Times New Roman"/>
                <w:b w:val="false"/>
                <w:i w:val="false"/>
                <w:color w:val="000000"/>
                <w:sz w:val="20"/>
              </w:rPr>
              <w:t>
</w:t>
            </w:r>
            <w:r>
              <w:rPr>
                <w:rFonts w:ascii="Times New Roman"/>
                <w:b w:val="false"/>
                <w:i w:val="false"/>
                <w:color w:val="000000"/>
                <w:sz w:val="20"/>
              </w:rPr>
              <w:t>хлопчатобумажной основе с</w:t>
            </w:r>
            <w:r>
              <w:br/>
            </w:r>
            <w:r>
              <w:rPr>
                <w:rFonts w:ascii="Times New Roman"/>
                <w:b w:val="false"/>
                <w:i w:val="false"/>
                <w:color w:val="000000"/>
                <w:sz w:val="20"/>
              </w:rPr>
              <w:t>
</w:t>
            </w:r>
            <w:r>
              <w:rPr>
                <w:rFonts w:ascii="Times New Roman"/>
                <w:b w:val="false"/>
                <w:i w:val="false"/>
                <w:color w:val="000000"/>
                <w:sz w:val="20"/>
              </w:rPr>
              <w:t>масловодоотталкивающей пропиткой,</w:t>
            </w:r>
            <w:r>
              <w:br/>
            </w:r>
            <w:r>
              <w:rPr>
                <w:rFonts w:ascii="Times New Roman"/>
                <w:b w:val="false"/>
                <w:i w:val="false"/>
                <w:color w:val="000000"/>
                <w:sz w:val="20"/>
              </w:rPr>
              <w:t>
</w:t>
            </w:r>
            <w:r>
              <w:rPr>
                <w:rFonts w:ascii="Times New Roman"/>
                <w:b w:val="false"/>
                <w:i w:val="false"/>
                <w:color w:val="000000"/>
                <w:sz w:val="20"/>
              </w:rPr>
              <w:t>подкладка отстегивающаяся, на</w:t>
            </w:r>
            <w:r>
              <w:br/>
            </w:r>
            <w:r>
              <w:rPr>
                <w:rFonts w:ascii="Times New Roman"/>
                <w:b w:val="false"/>
                <w:i w:val="false"/>
                <w:color w:val="000000"/>
                <w:sz w:val="20"/>
              </w:rPr>
              <w:t>
</w:t>
            </w:r>
            <w:r>
              <w:rPr>
                <w:rFonts w:ascii="Times New Roman"/>
                <w:b w:val="false"/>
                <w:i w:val="false"/>
                <w:color w:val="000000"/>
                <w:sz w:val="20"/>
              </w:rPr>
              <w:t>натуральном (или искусственном)</w:t>
            </w:r>
            <w:r>
              <w:br/>
            </w:r>
            <w:r>
              <w:rPr>
                <w:rFonts w:ascii="Times New Roman"/>
                <w:b w:val="false"/>
                <w:i w:val="false"/>
                <w:color w:val="000000"/>
                <w:sz w:val="20"/>
              </w:rPr>
              <w:t>
</w:t>
            </w:r>
            <w:r>
              <w:rPr>
                <w:rFonts w:ascii="Times New Roman"/>
                <w:b w:val="false"/>
                <w:i w:val="false"/>
                <w:color w:val="000000"/>
                <w:sz w:val="20"/>
              </w:rPr>
              <w:t>меху</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Брюки утепленные из ткани</w:t>
            </w:r>
            <w:r>
              <w:br/>
            </w:r>
            <w:r>
              <w:rPr>
                <w:rFonts w:ascii="Times New Roman"/>
                <w:b w:val="false"/>
                <w:i w:val="false"/>
                <w:color w:val="000000"/>
                <w:sz w:val="20"/>
              </w:rPr>
              <w:t>
</w:t>
            </w:r>
            <w:r>
              <w:rPr>
                <w:rFonts w:ascii="Times New Roman"/>
                <w:b w:val="false"/>
                <w:i w:val="false"/>
                <w:color w:val="000000"/>
                <w:sz w:val="20"/>
              </w:rPr>
              <w:t>хлопчатобумажной с</w:t>
            </w:r>
            <w:r>
              <w:br/>
            </w:r>
            <w:r>
              <w:rPr>
                <w:rFonts w:ascii="Times New Roman"/>
                <w:b w:val="false"/>
                <w:i w:val="false"/>
                <w:color w:val="000000"/>
                <w:sz w:val="20"/>
              </w:rPr>
              <w:t>
</w:t>
            </w:r>
            <w:r>
              <w:rPr>
                <w:rFonts w:ascii="Times New Roman"/>
                <w:b w:val="false"/>
                <w:i w:val="false"/>
                <w:color w:val="000000"/>
                <w:sz w:val="20"/>
              </w:rPr>
              <w:t>масловодоотталкивающей пропиткой</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Валенки на резиновой подошве</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по поясам</w:t>
            </w:r>
          </w:p>
        </w:tc>
      </w:tr>
      <w:tr>
        <w:trPr>
          <w:trHeight w:val="285" w:hRule="atLeast"/>
        </w:trPr>
        <w:tc>
          <w:tcPr>
            <w:tcW w:w="7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4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Токарь</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 полукомбинезон/или</w:t>
            </w:r>
            <w:r>
              <w:br/>
            </w:r>
            <w:r>
              <w:rPr>
                <w:rFonts w:ascii="Times New Roman"/>
                <w:b w:val="false"/>
                <w:i w:val="false"/>
                <w:color w:val="000000"/>
                <w:sz w:val="20"/>
              </w:rPr>
              <w:t>
</w:t>
            </w:r>
            <w:r>
              <w:rPr>
                <w:rFonts w:ascii="Times New Roman"/>
                <w:b w:val="false"/>
                <w:i w:val="false"/>
                <w:color w:val="000000"/>
                <w:sz w:val="20"/>
              </w:rPr>
              <w:t>брюки) из хлопчатобумажной ткани</w:t>
            </w:r>
            <w:r>
              <w:br/>
            </w:r>
            <w:r>
              <w:rPr>
                <w:rFonts w:ascii="Times New Roman"/>
                <w:b w:val="false"/>
                <w:i w:val="false"/>
                <w:color w:val="000000"/>
                <w:sz w:val="20"/>
              </w:rPr>
              <w:t>
</w:t>
            </w:r>
            <w:r>
              <w:rPr>
                <w:rFonts w:ascii="Times New Roman"/>
                <w:b w:val="false"/>
                <w:i w:val="false"/>
                <w:color w:val="000000"/>
                <w:sz w:val="20"/>
              </w:rPr>
              <w:t>с масловодоотталкивающей пропиткой</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кожаные</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Очки защитные с поликарбонатным</w:t>
            </w:r>
            <w:r>
              <w:br/>
            </w:r>
            <w:r>
              <w:rPr>
                <w:rFonts w:ascii="Times New Roman"/>
                <w:b w:val="false"/>
                <w:i w:val="false"/>
                <w:color w:val="000000"/>
                <w:sz w:val="20"/>
              </w:rPr>
              <w:t>
</w:t>
            </w:r>
            <w:r>
              <w:rPr>
                <w:rFonts w:ascii="Times New Roman"/>
                <w:b w:val="false"/>
                <w:i w:val="false"/>
                <w:color w:val="000000"/>
                <w:sz w:val="20"/>
              </w:rPr>
              <w:t>(или минеральным) неупрочненным</w:t>
            </w:r>
            <w:r>
              <w:br/>
            </w:r>
            <w:r>
              <w:rPr>
                <w:rFonts w:ascii="Times New Roman"/>
                <w:b w:val="false"/>
                <w:i w:val="false"/>
                <w:color w:val="000000"/>
                <w:sz w:val="20"/>
              </w:rPr>
              <w:t>
</w:t>
            </w:r>
            <w:r>
              <w:rPr>
                <w:rFonts w:ascii="Times New Roman"/>
                <w:b w:val="false"/>
                <w:i w:val="false"/>
                <w:color w:val="000000"/>
                <w:sz w:val="20"/>
              </w:rPr>
              <w:t>стеклом со светофильтрами типа</w:t>
            </w:r>
            <w:r>
              <w:br/>
            </w:r>
            <w:r>
              <w:rPr>
                <w:rFonts w:ascii="Times New Roman"/>
                <w:b w:val="false"/>
                <w:i w:val="false"/>
                <w:color w:val="000000"/>
                <w:sz w:val="20"/>
              </w:rPr>
              <w:t>
</w:t>
            </w:r>
            <w:r>
              <w:rPr>
                <w:rFonts w:ascii="Times New Roman"/>
                <w:b w:val="false"/>
                <w:i w:val="false"/>
                <w:color w:val="000000"/>
                <w:sz w:val="20"/>
              </w:rPr>
              <w:t>«В-1»</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85" w:hRule="atLeast"/>
        </w:trPr>
        <w:tc>
          <w:tcPr>
            <w:tcW w:w="7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4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Уборщик служебных</w:t>
            </w:r>
            <w:r>
              <w:br/>
            </w:r>
            <w:r>
              <w:rPr>
                <w:rFonts w:ascii="Times New Roman"/>
                <w:b w:val="false"/>
                <w:i w:val="false"/>
                <w:color w:val="000000"/>
                <w:sz w:val="20"/>
              </w:rPr>
              <w:t>
</w:t>
            </w:r>
            <w:r>
              <w:rPr>
                <w:rFonts w:ascii="Times New Roman"/>
                <w:b w:val="false"/>
                <w:i w:val="false"/>
                <w:color w:val="000000"/>
                <w:sz w:val="20"/>
              </w:rPr>
              <w:t>помещений</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Халат хлопчатобумажный</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хлопчатобумажные</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При мытье полов и мест общего пользования дополнительно:</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резиновые</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резиновые</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85" w:hRule="atLeast"/>
        </w:trPr>
        <w:tc>
          <w:tcPr>
            <w:tcW w:w="7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4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Штукатур-маляр</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 полукомбинезон/или</w:t>
            </w:r>
            <w:r>
              <w:br/>
            </w:r>
            <w:r>
              <w:rPr>
                <w:rFonts w:ascii="Times New Roman"/>
                <w:b w:val="false"/>
                <w:i w:val="false"/>
                <w:color w:val="000000"/>
                <w:sz w:val="20"/>
              </w:rPr>
              <w:t>
</w:t>
            </w:r>
            <w:r>
              <w:rPr>
                <w:rFonts w:ascii="Times New Roman"/>
                <w:b w:val="false"/>
                <w:i w:val="false"/>
                <w:color w:val="000000"/>
                <w:sz w:val="20"/>
              </w:rPr>
              <w:t>брюки) из хлопчатобумажной ткани</w:t>
            </w:r>
            <w:r>
              <w:br/>
            </w:r>
            <w:r>
              <w:rPr>
                <w:rFonts w:ascii="Times New Roman"/>
                <w:b w:val="false"/>
                <w:i w:val="false"/>
                <w:color w:val="000000"/>
                <w:sz w:val="20"/>
              </w:rPr>
              <w:t>
</w:t>
            </w:r>
            <w:r>
              <w:rPr>
                <w:rFonts w:ascii="Times New Roman"/>
                <w:b w:val="false"/>
                <w:i w:val="false"/>
                <w:color w:val="000000"/>
                <w:sz w:val="20"/>
              </w:rPr>
              <w:t>с масловодоотталкивающей пропиткой</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кирзовые</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хлопчатобумажные</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Фартук водонепроницаемый из ткани</w:t>
            </w:r>
            <w:r>
              <w:br/>
            </w:r>
            <w:r>
              <w:rPr>
                <w:rFonts w:ascii="Times New Roman"/>
                <w:b w:val="false"/>
                <w:i w:val="false"/>
                <w:color w:val="000000"/>
                <w:sz w:val="20"/>
              </w:rPr>
              <w:t>
</w:t>
            </w:r>
            <w:r>
              <w:rPr>
                <w:rFonts w:ascii="Times New Roman"/>
                <w:b w:val="false"/>
                <w:i w:val="false"/>
                <w:color w:val="000000"/>
                <w:sz w:val="20"/>
              </w:rPr>
              <w:t>прорезиненной или из  ткани с</w:t>
            </w:r>
            <w:r>
              <w:br/>
            </w:r>
            <w:r>
              <w:rPr>
                <w:rFonts w:ascii="Times New Roman"/>
                <w:b w:val="false"/>
                <w:i w:val="false"/>
                <w:color w:val="000000"/>
                <w:sz w:val="20"/>
              </w:rPr>
              <w:t>
</w:t>
            </w:r>
            <w:r>
              <w:rPr>
                <w:rFonts w:ascii="Times New Roman"/>
                <w:b w:val="false"/>
                <w:i w:val="false"/>
                <w:color w:val="000000"/>
                <w:sz w:val="20"/>
              </w:rPr>
              <w:t>пленочным покрытием</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пары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На наружных работах зимой дополнительно:</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Куртка утепленная на</w:t>
            </w:r>
            <w:r>
              <w:br/>
            </w:r>
            <w:r>
              <w:rPr>
                <w:rFonts w:ascii="Times New Roman"/>
                <w:b w:val="false"/>
                <w:i w:val="false"/>
                <w:color w:val="000000"/>
                <w:sz w:val="20"/>
              </w:rPr>
              <w:t>
</w:t>
            </w:r>
            <w:r>
              <w:rPr>
                <w:rFonts w:ascii="Times New Roman"/>
                <w:b w:val="false"/>
                <w:i w:val="false"/>
                <w:color w:val="000000"/>
                <w:sz w:val="20"/>
              </w:rPr>
              <w:t>хлопчатобумажной основе с</w:t>
            </w:r>
            <w:r>
              <w:br/>
            </w:r>
            <w:r>
              <w:rPr>
                <w:rFonts w:ascii="Times New Roman"/>
                <w:b w:val="false"/>
                <w:i w:val="false"/>
                <w:color w:val="000000"/>
                <w:sz w:val="20"/>
              </w:rPr>
              <w:t>
</w:t>
            </w:r>
            <w:r>
              <w:rPr>
                <w:rFonts w:ascii="Times New Roman"/>
                <w:b w:val="false"/>
                <w:i w:val="false"/>
                <w:color w:val="000000"/>
                <w:sz w:val="20"/>
              </w:rPr>
              <w:t>масловодоотталкивающей пропиткой,</w:t>
            </w:r>
            <w:r>
              <w:br/>
            </w:r>
            <w:r>
              <w:rPr>
                <w:rFonts w:ascii="Times New Roman"/>
                <w:b w:val="false"/>
                <w:i w:val="false"/>
                <w:color w:val="000000"/>
                <w:sz w:val="20"/>
              </w:rPr>
              <w:t>
</w:t>
            </w:r>
            <w:r>
              <w:rPr>
                <w:rFonts w:ascii="Times New Roman"/>
                <w:b w:val="false"/>
                <w:i w:val="false"/>
                <w:color w:val="000000"/>
                <w:sz w:val="20"/>
              </w:rPr>
              <w:t>подкладка отстегивающаяся, на</w:t>
            </w:r>
            <w:r>
              <w:br/>
            </w:r>
            <w:r>
              <w:rPr>
                <w:rFonts w:ascii="Times New Roman"/>
                <w:b w:val="false"/>
                <w:i w:val="false"/>
                <w:color w:val="000000"/>
                <w:sz w:val="20"/>
              </w:rPr>
              <w:t>
</w:t>
            </w:r>
            <w:r>
              <w:rPr>
                <w:rFonts w:ascii="Times New Roman"/>
                <w:b w:val="false"/>
                <w:i w:val="false"/>
                <w:color w:val="000000"/>
                <w:sz w:val="20"/>
              </w:rPr>
              <w:t>натуральном (или искусственном)</w:t>
            </w:r>
            <w:r>
              <w:br/>
            </w:r>
            <w:r>
              <w:rPr>
                <w:rFonts w:ascii="Times New Roman"/>
                <w:b w:val="false"/>
                <w:i w:val="false"/>
                <w:color w:val="000000"/>
                <w:sz w:val="20"/>
              </w:rPr>
              <w:t>
</w:t>
            </w:r>
            <w:r>
              <w:rPr>
                <w:rFonts w:ascii="Times New Roman"/>
                <w:b w:val="false"/>
                <w:i w:val="false"/>
                <w:color w:val="000000"/>
                <w:sz w:val="20"/>
              </w:rPr>
              <w:t>меху</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изделия на 2 года</w:t>
            </w:r>
          </w:p>
        </w:tc>
      </w:tr>
      <w:tr>
        <w:trPr>
          <w:trHeight w:val="4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Брюки утепленные из ткани</w:t>
            </w:r>
            <w:r>
              <w:br/>
            </w:r>
            <w:r>
              <w:rPr>
                <w:rFonts w:ascii="Times New Roman"/>
                <w:b w:val="false"/>
                <w:i w:val="false"/>
                <w:color w:val="000000"/>
                <w:sz w:val="20"/>
              </w:rPr>
              <w:t>
</w:t>
            </w:r>
            <w:r>
              <w:rPr>
                <w:rFonts w:ascii="Times New Roman"/>
                <w:b w:val="false"/>
                <w:i w:val="false"/>
                <w:color w:val="000000"/>
                <w:sz w:val="20"/>
              </w:rPr>
              <w:t>хлопчатобумажной с</w:t>
            </w:r>
            <w:r>
              <w:br/>
            </w:r>
            <w:r>
              <w:rPr>
                <w:rFonts w:ascii="Times New Roman"/>
                <w:b w:val="false"/>
                <w:i w:val="false"/>
                <w:color w:val="000000"/>
                <w:sz w:val="20"/>
              </w:rPr>
              <w:t>
</w:t>
            </w:r>
            <w:r>
              <w:rPr>
                <w:rFonts w:ascii="Times New Roman"/>
                <w:b w:val="false"/>
                <w:i w:val="false"/>
                <w:color w:val="000000"/>
                <w:sz w:val="20"/>
              </w:rPr>
              <w:t>масловодоотталкивающей пропиткой</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изделие на 2 года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Валенки</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2 года</w:t>
            </w:r>
          </w:p>
        </w:tc>
      </w:tr>
      <w:tr>
        <w:trPr>
          <w:trHeight w:val="285" w:hRule="atLeast"/>
        </w:trPr>
        <w:tc>
          <w:tcPr>
            <w:tcW w:w="7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4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Электрогазосварщик;</w:t>
            </w:r>
            <w:r>
              <w:br/>
            </w:r>
            <w:r>
              <w:rPr>
                <w:rFonts w:ascii="Times New Roman"/>
                <w:b w:val="false"/>
                <w:i w:val="false"/>
                <w:color w:val="000000"/>
                <w:sz w:val="20"/>
              </w:rPr>
              <w:t>
</w:t>
            </w:r>
            <w:r>
              <w:rPr>
                <w:rFonts w:ascii="Times New Roman"/>
                <w:b w:val="false"/>
                <w:i w:val="false"/>
                <w:color w:val="000000"/>
                <w:sz w:val="20"/>
              </w:rPr>
              <w:t>электрогазосварщик-</w:t>
            </w:r>
            <w:r>
              <w:br/>
            </w:r>
            <w:r>
              <w:rPr>
                <w:rFonts w:ascii="Times New Roman"/>
                <w:b w:val="false"/>
                <w:i w:val="false"/>
                <w:color w:val="000000"/>
                <w:sz w:val="20"/>
              </w:rPr>
              <w:t>
</w:t>
            </w:r>
            <w:r>
              <w:rPr>
                <w:rFonts w:ascii="Times New Roman"/>
                <w:b w:val="false"/>
                <w:i w:val="false"/>
                <w:color w:val="000000"/>
                <w:sz w:val="20"/>
              </w:rPr>
              <w:t>врезчик</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(куртка+полукомбинезон/или</w:t>
            </w:r>
            <w:r>
              <w:br/>
            </w:r>
            <w:r>
              <w:rPr>
                <w:rFonts w:ascii="Times New Roman"/>
                <w:b w:val="false"/>
                <w:i w:val="false"/>
                <w:color w:val="000000"/>
                <w:sz w:val="20"/>
              </w:rPr>
              <w:t>
</w:t>
            </w:r>
            <w:r>
              <w:rPr>
                <w:rFonts w:ascii="Times New Roman"/>
                <w:b w:val="false"/>
                <w:i w:val="false"/>
                <w:color w:val="000000"/>
                <w:sz w:val="20"/>
              </w:rPr>
              <w:t>брюки) брезентовый</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(или сапоги) из</w:t>
            </w:r>
            <w:r>
              <w:br/>
            </w:r>
            <w:r>
              <w:rPr>
                <w:rFonts w:ascii="Times New Roman"/>
                <w:b w:val="false"/>
                <w:i w:val="false"/>
                <w:color w:val="000000"/>
                <w:sz w:val="20"/>
              </w:rPr>
              <w:t>
</w:t>
            </w:r>
            <w:r>
              <w:rPr>
                <w:rFonts w:ascii="Times New Roman"/>
                <w:b w:val="false"/>
                <w:i w:val="false"/>
                <w:color w:val="000000"/>
                <w:sz w:val="20"/>
              </w:rPr>
              <w:t>натуральной кожи, с</w:t>
            </w:r>
            <w:r>
              <w:br/>
            </w:r>
            <w:r>
              <w:rPr>
                <w:rFonts w:ascii="Times New Roman"/>
                <w:b w:val="false"/>
                <w:i w:val="false"/>
                <w:color w:val="000000"/>
                <w:sz w:val="20"/>
              </w:rPr>
              <w:t>
</w:t>
            </w:r>
            <w:r>
              <w:rPr>
                <w:rFonts w:ascii="Times New Roman"/>
                <w:b w:val="false"/>
                <w:i w:val="false"/>
                <w:color w:val="000000"/>
                <w:sz w:val="20"/>
              </w:rPr>
              <w:t>масловодоотталкивающими</w:t>
            </w:r>
            <w:r>
              <w:br/>
            </w:r>
            <w:r>
              <w:rPr>
                <w:rFonts w:ascii="Times New Roman"/>
                <w:b w:val="false"/>
                <w:i w:val="false"/>
                <w:color w:val="000000"/>
                <w:sz w:val="20"/>
              </w:rPr>
              <w:t>
</w:t>
            </w:r>
            <w:r>
              <w:rPr>
                <w:rFonts w:ascii="Times New Roman"/>
                <w:b w:val="false"/>
                <w:i w:val="false"/>
                <w:color w:val="000000"/>
                <w:sz w:val="20"/>
              </w:rPr>
              <w:t>свойствами, противоскользящим и</w:t>
            </w:r>
            <w:r>
              <w:br/>
            </w:r>
            <w:r>
              <w:rPr>
                <w:rFonts w:ascii="Times New Roman"/>
                <w:b w:val="false"/>
                <w:i w:val="false"/>
                <w:color w:val="000000"/>
                <w:sz w:val="20"/>
              </w:rPr>
              <w:t>
</w:t>
            </w:r>
            <w:r>
              <w:rPr>
                <w:rFonts w:ascii="Times New Roman"/>
                <w:b w:val="false"/>
                <w:i w:val="false"/>
                <w:color w:val="000000"/>
                <w:sz w:val="20"/>
              </w:rPr>
              <w:t>износостойким протектором, с</w:t>
            </w:r>
            <w:r>
              <w:br/>
            </w:r>
            <w:r>
              <w:rPr>
                <w:rFonts w:ascii="Times New Roman"/>
                <w:b w:val="false"/>
                <w:i w:val="false"/>
                <w:color w:val="000000"/>
                <w:sz w:val="20"/>
              </w:rPr>
              <w:t>
</w:t>
            </w:r>
            <w:r>
              <w:rPr>
                <w:rFonts w:ascii="Times New Roman"/>
                <w:b w:val="false"/>
                <w:i w:val="false"/>
                <w:color w:val="000000"/>
                <w:sz w:val="20"/>
              </w:rPr>
              <w:t>ударопрочным металлическим</w:t>
            </w:r>
            <w:r>
              <w:br/>
            </w:r>
            <w:r>
              <w:rPr>
                <w:rFonts w:ascii="Times New Roman"/>
                <w:b w:val="false"/>
                <w:i w:val="false"/>
                <w:color w:val="000000"/>
                <w:sz w:val="20"/>
              </w:rPr>
              <w:t>
</w:t>
            </w:r>
            <w:r>
              <w:rPr>
                <w:rFonts w:ascii="Times New Roman"/>
                <w:b w:val="false"/>
                <w:i w:val="false"/>
                <w:color w:val="000000"/>
                <w:sz w:val="20"/>
              </w:rPr>
              <w:t>подноском</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резиновые с ударопрочным</w:t>
            </w:r>
            <w:r>
              <w:br/>
            </w:r>
            <w:r>
              <w:rPr>
                <w:rFonts w:ascii="Times New Roman"/>
                <w:b w:val="false"/>
                <w:i w:val="false"/>
                <w:color w:val="000000"/>
                <w:sz w:val="20"/>
              </w:rPr>
              <w:t>
</w:t>
            </w:r>
            <w:r>
              <w:rPr>
                <w:rFonts w:ascii="Times New Roman"/>
                <w:b w:val="false"/>
                <w:i w:val="false"/>
                <w:color w:val="000000"/>
                <w:sz w:val="20"/>
              </w:rPr>
              <w:t>металлическим подноском</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брезентовые</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до износа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Очки сварщика</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Щиток сварочный</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диэлектрические</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дежурные</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Шлем защитный</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На наружных работах зимой дополнительно:</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Куртка утепленная на</w:t>
            </w:r>
            <w:r>
              <w:br/>
            </w:r>
            <w:r>
              <w:rPr>
                <w:rFonts w:ascii="Times New Roman"/>
                <w:b w:val="false"/>
                <w:i w:val="false"/>
                <w:color w:val="000000"/>
                <w:sz w:val="20"/>
              </w:rPr>
              <w:t>
</w:t>
            </w:r>
            <w:r>
              <w:rPr>
                <w:rFonts w:ascii="Times New Roman"/>
                <w:b w:val="false"/>
                <w:i w:val="false"/>
                <w:color w:val="000000"/>
                <w:sz w:val="20"/>
              </w:rPr>
              <w:t>хлопчатобумажной основе с</w:t>
            </w:r>
            <w:r>
              <w:br/>
            </w:r>
            <w:r>
              <w:rPr>
                <w:rFonts w:ascii="Times New Roman"/>
                <w:b w:val="false"/>
                <w:i w:val="false"/>
                <w:color w:val="000000"/>
                <w:sz w:val="20"/>
              </w:rPr>
              <w:t>
</w:t>
            </w:r>
            <w:r>
              <w:rPr>
                <w:rFonts w:ascii="Times New Roman"/>
                <w:b w:val="false"/>
                <w:i w:val="false"/>
                <w:color w:val="000000"/>
                <w:sz w:val="20"/>
              </w:rPr>
              <w:t>масловодоотталкивающей пропиткой,</w:t>
            </w:r>
            <w:r>
              <w:br/>
            </w:r>
            <w:r>
              <w:rPr>
                <w:rFonts w:ascii="Times New Roman"/>
                <w:b w:val="false"/>
                <w:i w:val="false"/>
                <w:color w:val="000000"/>
                <w:sz w:val="20"/>
              </w:rPr>
              <w:t>
</w:t>
            </w:r>
            <w:r>
              <w:rPr>
                <w:rFonts w:ascii="Times New Roman"/>
                <w:b w:val="false"/>
                <w:i w:val="false"/>
                <w:color w:val="000000"/>
                <w:sz w:val="20"/>
              </w:rPr>
              <w:t>подкладка отстегивающаяся, на</w:t>
            </w:r>
            <w:r>
              <w:br/>
            </w:r>
            <w:r>
              <w:rPr>
                <w:rFonts w:ascii="Times New Roman"/>
                <w:b w:val="false"/>
                <w:i w:val="false"/>
                <w:color w:val="000000"/>
                <w:sz w:val="20"/>
              </w:rPr>
              <w:t>
</w:t>
            </w:r>
            <w:r>
              <w:rPr>
                <w:rFonts w:ascii="Times New Roman"/>
                <w:b w:val="false"/>
                <w:i w:val="false"/>
                <w:color w:val="000000"/>
                <w:sz w:val="20"/>
              </w:rPr>
              <w:t>натуральном (или искусственном)</w:t>
            </w:r>
            <w:r>
              <w:br/>
            </w:r>
            <w:r>
              <w:rPr>
                <w:rFonts w:ascii="Times New Roman"/>
                <w:b w:val="false"/>
                <w:i w:val="false"/>
                <w:color w:val="000000"/>
                <w:sz w:val="20"/>
              </w:rPr>
              <w:t>
</w:t>
            </w:r>
            <w:r>
              <w:rPr>
                <w:rFonts w:ascii="Times New Roman"/>
                <w:b w:val="false"/>
                <w:i w:val="false"/>
                <w:color w:val="000000"/>
                <w:sz w:val="20"/>
              </w:rPr>
              <w:t>меху</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Валенки на резиновой подошве</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2 года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утепленные</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пары на 1 год</w:t>
            </w:r>
          </w:p>
        </w:tc>
      </w:tr>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Руководители и специалисты</w:t>
            </w:r>
          </w:p>
        </w:tc>
      </w:tr>
      <w:tr>
        <w:trPr>
          <w:trHeight w:val="285" w:hRule="atLeast"/>
        </w:trPr>
        <w:tc>
          <w:tcPr>
            <w:tcW w:w="7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4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Механик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При выполнении работ по профилактическому обслуживанию</w:t>
            </w:r>
            <w:r>
              <w:br/>
            </w:r>
            <w:r>
              <w:rPr>
                <w:rFonts w:ascii="Times New Roman"/>
                <w:b w:val="false"/>
                <w:i w:val="false"/>
                <w:color w:val="000000"/>
                <w:sz w:val="20"/>
              </w:rPr>
              <w:t>
</w:t>
            </w:r>
            <w:r>
              <w:rPr>
                <w:rFonts w:ascii="Times New Roman"/>
                <w:b w:val="false"/>
                <w:i/>
                <w:color w:val="000000"/>
                <w:sz w:val="20"/>
              </w:rPr>
              <w:t>газораздаточной станции жидкого газа: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(куртка+полукомбинезон/или</w:t>
            </w:r>
            <w:r>
              <w:br/>
            </w:r>
            <w:r>
              <w:rPr>
                <w:rFonts w:ascii="Times New Roman"/>
                <w:b w:val="false"/>
                <w:i w:val="false"/>
                <w:color w:val="000000"/>
                <w:sz w:val="20"/>
              </w:rPr>
              <w:t>
</w:t>
            </w:r>
            <w:r>
              <w:rPr>
                <w:rFonts w:ascii="Times New Roman"/>
                <w:b w:val="false"/>
                <w:i w:val="false"/>
                <w:color w:val="000000"/>
                <w:sz w:val="20"/>
              </w:rPr>
              <w:t>брюки) из хлопчатобумажной ткани</w:t>
            </w:r>
            <w:r>
              <w:br/>
            </w:r>
            <w:r>
              <w:rPr>
                <w:rFonts w:ascii="Times New Roman"/>
                <w:b w:val="false"/>
                <w:i w:val="false"/>
                <w:color w:val="000000"/>
                <w:sz w:val="20"/>
              </w:rPr>
              <w:t>
</w:t>
            </w:r>
            <w:r>
              <w:rPr>
                <w:rFonts w:ascii="Times New Roman"/>
                <w:b w:val="false"/>
                <w:i w:val="false"/>
                <w:color w:val="000000"/>
                <w:sz w:val="20"/>
              </w:rPr>
              <w:t>с масловодоотталкивающей пропиткой</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(или сапоги) из</w:t>
            </w:r>
            <w:r>
              <w:br/>
            </w:r>
            <w:r>
              <w:rPr>
                <w:rFonts w:ascii="Times New Roman"/>
                <w:b w:val="false"/>
                <w:i w:val="false"/>
                <w:color w:val="000000"/>
                <w:sz w:val="20"/>
              </w:rPr>
              <w:t>
</w:t>
            </w:r>
            <w:r>
              <w:rPr>
                <w:rFonts w:ascii="Times New Roman"/>
                <w:b w:val="false"/>
                <w:i w:val="false"/>
                <w:color w:val="000000"/>
                <w:sz w:val="20"/>
              </w:rPr>
              <w:t>натуральной кожи, с</w:t>
            </w:r>
            <w:r>
              <w:br/>
            </w:r>
            <w:r>
              <w:rPr>
                <w:rFonts w:ascii="Times New Roman"/>
                <w:b w:val="false"/>
                <w:i w:val="false"/>
                <w:color w:val="000000"/>
                <w:sz w:val="20"/>
              </w:rPr>
              <w:t>
</w:t>
            </w:r>
            <w:r>
              <w:rPr>
                <w:rFonts w:ascii="Times New Roman"/>
                <w:b w:val="false"/>
                <w:i w:val="false"/>
                <w:color w:val="000000"/>
                <w:sz w:val="20"/>
              </w:rPr>
              <w:t>масловодоотталкивающими</w:t>
            </w:r>
            <w:r>
              <w:br/>
            </w:r>
            <w:r>
              <w:rPr>
                <w:rFonts w:ascii="Times New Roman"/>
                <w:b w:val="false"/>
                <w:i w:val="false"/>
                <w:color w:val="000000"/>
                <w:sz w:val="20"/>
              </w:rPr>
              <w:t>
</w:t>
            </w:r>
            <w:r>
              <w:rPr>
                <w:rFonts w:ascii="Times New Roman"/>
                <w:b w:val="false"/>
                <w:i w:val="false"/>
                <w:color w:val="000000"/>
                <w:sz w:val="20"/>
              </w:rPr>
              <w:t>свойствами, противоскользящим и</w:t>
            </w:r>
            <w:r>
              <w:br/>
            </w:r>
            <w:r>
              <w:rPr>
                <w:rFonts w:ascii="Times New Roman"/>
                <w:b w:val="false"/>
                <w:i w:val="false"/>
                <w:color w:val="000000"/>
                <w:sz w:val="20"/>
              </w:rPr>
              <w:t>
</w:t>
            </w:r>
            <w:r>
              <w:rPr>
                <w:rFonts w:ascii="Times New Roman"/>
                <w:b w:val="false"/>
                <w:i w:val="false"/>
                <w:color w:val="000000"/>
                <w:sz w:val="20"/>
              </w:rPr>
              <w:t>износостойким протектором, с</w:t>
            </w:r>
            <w:r>
              <w:br/>
            </w:r>
            <w:r>
              <w:rPr>
                <w:rFonts w:ascii="Times New Roman"/>
                <w:b w:val="false"/>
                <w:i w:val="false"/>
                <w:color w:val="000000"/>
                <w:sz w:val="20"/>
              </w:rPr>
              <w:t>
</w:t>
            </w:r>
            <w:r>
              <w:rPr>
                <w:rFonts w:ascii="Times New Roman"/>
                <w:b w:val="false"/>
                <w:i w:val="false"/>
                <w:color w:val="000000"/>
                <w:sz w:val="20"/>
              </w:rPr>
              <w:t>ударопрочным металлическим</w:t>
            </w:r>
            <w:r>
              <w:br/>
            </w:r>
            <w:r>
              <w:rPr>
                <w:rFonts w:ascii="Times New Roman"/>
                <w:b w:val="false"/>
                <w:i w:val="false"/>
                <w:color w:val="000000"/>
                <w:sz w:val="20"/>
              </w:rPr>
              <w:t>
</w:t>
            </w:r>
            <w:r>
              <w:rPr>
                <w:rFonts w:ascii="Times New Roman"/>
                <w:b w:val="false"/>
                <w:i w:val="false"/>
                <w:color w:val="000000"/>
                <w:sz w:val="20"/>
              </w:rPr>
              <w:t>подноском</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усиленные,</w:t>
            </w:r>
            <w:r>
              <w:br/>
            </w:r>
            <w:r>
              <w:rPr>
                <w:rFonts w:ascii="Times New Roman"/>
                <w:b w:val="false"/>
                <w:i w:val="false"/>
                <w:color w:val="000000"/>
                <w:sz w:val="20"/>
              </w:rPr>
              <w:t>
</w:t>
            </w:r>
            <w:r>
              <w:rPr>
                <w:rFonts w:ascii="Times New Roman"/>
                <w:b w:val="false"/>
                <w:i w:val="false"/>
                <w:color w:val="000000"/>
                <w:sz w:val="20"/>
              </w:rPr>
              <w:t>хлопчатобумажные с</w:t>
            </w:r>
            <w:r>
              <w:br/>
            </w:r>
            <w:r>
              <w:rPr>
                <w:rFonts w:ascii="Times New Roman"/>
                <w:b w:val="false"/>
                <w:i w:val="false"/>
                <w:color w:val="000000"/>
                <w:sz w:val="20"/>
              </w:rPr>
              <w:t>
</w:t>
            </w:r>
            <w:r>
              <w:rPr>
                <w:rFonts w:ascii="Times New Roman"/>
                <w:b w:val="false"/>
                <w:i w:val="false"/>
                <w:color w:val="000000"/>
                <w:sz w:val="20"/>
              </w:rPr>
              <w:t>поливинилхлоридным (или</w:t>
            </w:r>
            <w:r>
              <w:br/>
            </w:r>
            <w:r>
              <w:rPr>
                <w:rFonts w:ascii="Times New Roman"/>
                <w:b w:val="false"/>
                <w:i w:val="false"/>
                <w:color w:val="000000"/>
                <w:sz w:val="20"/>
              </w:rPr>
              <w:t>
</w:t>
            </w:r>
            <w:r>
              <w:rPr>
                <w:rFonts w:ascii="Times New Roman"/>
                <w:b w:val="false"/>
                <w:i w:val="false"/>
                <w:color w:val="000000"/>
                <w:sz w:val="20"/>
              </w:rPr>
              <w:t>полимерным) наладонником</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пары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Очки защитные с поликарбонатным</w:t>
            </w:r>
            <w:r>
              <w:br/>
            </w:r>
            <w:r>
              <w:rPr>
                <w:rFonts w:ascii="Times New Roman"/>
                <w:b w:val="false"/>
                <w:i w:val="false"/>
                <w:color w:val="000000"/>
                <w:sz w:val="20"/>
              </w:rPr>
              <w:t>
</w:t>
            </w:r>
            <w:r>
              <w:rPr>
                <w:rFonts w:ascii="Times New Roman"/>
                <w:b w:val="false"/>
                <w:i w:val="false"/>
                <w:color w:val="000000"/>
                <w:sz w:val="20"/>
              </w:rPr>
              <w:t>(или минеральным) неупрочненным</w:t>
            </w:r>
            <w:r>
              <w:br/>
            </w:r>
            <w:r>
              <w:rPr>
                <w:rFonts w:ascii="Times New Roman"/>
                <w:b w:val="false"/>
                <w:i w:val="false"/>
                <w:color w:val="000000"/>
                <w:sz w:val="20"/>
              </w:rPr>
              <w:t>
</w:t>
            </w:r>
            <w:r>
              <w:rPr>
                <w:rFonts w:ascii="Times New Roman"/>
                <w:b w:val="false"/>
                <w:i w:val="false"/>
                <w:color w:val="000000"/>
                <w:sz w:val="20"/>
              </w:rPr>
              <w:t>стеклом со светофильтрами типа</w:t>
            </w:r>
            <w:r>
              <w:br/>
            </w:r>
            <w:r>
              <w:rPr>
                <w:rFonts w:ascii="Times New Roman"/>
                <w:b w:val="false"/>
                <w:i w:val="false"/>
                <w:color w:val="000000"/>
                <w:sz w:val="20"/>
              </w:rPr>
              <w:t>
</w:t>
            </w:r>
            <w:r>
              <w:rPr>
                <w:rFonts w:ascii="Times New Roman"/>
                <w:b w:val="false"/>
                <w:i w:val="false"/>
                <w:color w:val="000000"/>
                <w:sz w:val="20"/>
              </w:rPr>
              <w:t>«В-1»</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Водопроводно-канализационное хозяйство</w:t>
            </w:r>
          </w:p>
        </w:tc>
      </w:tr>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Рабочие</w:t>
            </w:r>
          </w:p>
        </w:tc>
      </w:tr>
      <w:tr>
        <w:trPr>
          <w:trHeight w:val="285" w:hRule="atLeast"/>
        </w:trPr>
        <w:tc>
          <w:tcPr>
            <w:tcW w:w="7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4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Аппаратчик приготовления</w:t>
            </w:r>
            <w:r>
              <w:br/>
            </w:r>
            <w:r>
              <w:rPr>
                <w:rFonts w:ascii="Times New Roman"/>
                <w:b w:val="false"/>
                <w:i w:val="false"/>
                <w:color w:val="000000"/>
                <w:sz w:val="20"/>
              </w:rPr>
              <w:t>
</w:t>
            </w:r>
            <w:r>
              <w:rPr>
                <w:rFonts w:ascii="Times New Roman"/>
                <w:b w:val="false"/>
                <w:i w:val="false"/>
                <w:color w:val="000000"/>
                <w:sz w:val="20"/>
              </w:rPr>
              <w:t>сернокислого глинозема</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(куртка+полукомбинезон/или</w:t>
            </w:r>
            <w:r>
              <w:br/>
            </w:r>
            <w:r>
              <w:rPr>
                <w:rFonts w:ascii="Times New Roman"/>
                <w:b w:val="false"/>
                <w:i w:val="false"/>
                <w:color w:val="000000"/>
                <w:sz w:val="20"/>
              </w:rPr>
              <w:t>
</w:t>
            </w:r>
            <w:r>
              <w:rPr>
                <w:rFonts w:ascii="Times New Roman"/>
                <w:b w:val="false"/>
                <w:i w:val="false"/>
                <w:color w:val="000000"/>
                <w:sz w:val="20"/>
              </w:rPr>
              <w:t>брюки) суконный</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резиновые с ударопрочным</w:t>
            </w:r>
            <w:r>
              <w:br/>
            </w:r>
            <w:r>
              <w:rPr>
                <w:rFonts w:ascii="Times New Roman"/>
                <w:b w:val="false"/>
                <w:i w:val="false"/>
                <w:color w:val="000000"/>
                <w:sz w:val="20"/>
              </w:rPr>
              <w:t>
</w:t>
            </w:r>
            <w:r>
              <w:rPr>
                <w:rFonts w:ascii="Times New Roman"/>
                <w:b w:val="false"/>
                <w:i w:val="false"/>
                <w:color w:val="000000"/>
                <w:sz w:val="20"/>
              </w:rPr>
              <w:t>металлическим подноском</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суконные</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пары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резиновые</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до износа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Респиратор газоаэрозольный</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При выполнении работы по белой варке сернокислого</w:t>
            </w:r>
            <w:r>
              <w:br/>
            </w:r>
            <w:r>
              <w:rPr>
                <w:rFonts w:ascii="Times New Roman"/>
                <w:b w:val="false"/>
                <w:i w:val="false"/>
                <w:color w:val="000000"/>
                <w:sz w:val="20"/>
              </w:rPr>
              <w:t>
</w:t>
            </w:r>
            <w:r>
              <w:rPr>
                <w:rFonts w:ascii="Times New Roman"/>
                <w:b w:val="false"/>
                <w:i/>
                <w:color w:val="000000"/>
                <w:sz w:val="20"/>
              </w:rPr>
              <w:t>глинозема  (рафинированного) дополнительно:</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(куртка+полукомбинезон/или</w:t>
            </w:r>
            <w:r>
              <w:br/>
            </w:r>
            <w:r>
              <w:rPr>
                <w:rFonts w:ascii="Times New Roman"/>
                <w:b w:val="false"/>
                <w:i w:val="false"/>
                <w:color w:val="000000"/>
                <w:sz w:val="20"/>
              </w:rPr>
              <w:t>
</w:t>
            </w:r>
            <w:r>
              <w:rPr>
                <w:rFonts w:ascii="Times New Roman"/>
                <w:b w:val="false"/>
                <w:i w:val="false"/>
                <w:color w:val="000000"/>
                <w:sz w:val="20"/>
              </w:rPr>
              <w:t>брюки) резиновый</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до износа</w:t>
            </w:r>
          </w:p>
        </w:tc>
      </w:tr>
      <w:tr>
        <w:trPr>
          <w:trHeight w:val="285" w:hRule="atLeast"/>
        </w:trPr>
        <w:tc>
          <w:tcPr>
            <w:tcW w:w="7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4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Аккумуляторщик</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с кислотощелочной пропиткой</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резиновые с ударопрочным</w:t>
            </w:r>
            <w:r>
              <w:br/>
            </w:r>
            <w:r>
              <w:rPr>
                <w:rFonts w:ascii="Times New Roman"/>
                <w:b w:val="false"/>
                <w:i w:val="false"/>
                <w:color w:val="000000"/>
                <w:sz w:val="20"/>
              </w:rPr>
              <w:t>
</w:t>
            </w:r>
            <w:r>
              <w:rPr>
                <w:rFonts w:ascii="Times New Roman"/>
                <w:b w:val="false"/>
                <w:i w:val="false"/>
                <w:color w:val="000000"/>
                <w:sz w:val="20"/>
              </w:rPr>
              <w:t>металлическим подноском</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резиновые</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дежурные</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Фартук водонепроницаемый из ткани</w:t>
            </w:r>
            <w:r>
              <w:br/>
            </w:r>
            <w:r>
              <w:rPr>
                <w:rFonts w:ascii="Times New Roman"/>
                <w:b w:val="false"/>
                <w:i w:val="false"/>
                <w:color w:val="000000"/>
                <w:sz w:val="20"/>
              </w:rPr>
              <w:t>
</w:t>
            </w:r>
            <w:r>
              <w:rPr>
                <w:rFonts w:ascii="Times New Roman"/>
                <w:b w:val="false"/>
                <w:i w:val="false"/>
                <w:color w:val="000000"/>
                <w:sz w:val="20"/>
              </w:rPr>
              <w:t>прорезиненной или из ткани с</w:t>
            </w:r>
            <w:r>
              <w:br/>
            </w:r>
            <w:r>
              <w:rPr>
                <w:rFonts w:ascii="Times New Roman"/>
                <w:b w:val="false"/>
                <w:i w:val="false"/>
                <w:color w:val="000000"/>
                <w:sz w:val="20"/>
              </w:rPr>
              <w:t>
</w:t>
            </w:r>
            <w:r>
              <w:rPr>
                <w:rFonts w:ascii="Times New Roman"/>
                <w:b w:val="false"/>
                <w:i w:val="false"/>
                <w:color w:val="000000"/>
                <w:sz w:val="20"/>
              </w:rPr>
              <w:t>пленочным покрытием</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дежурный</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Очки защитные с поликарбонатным</w:t>
            </w:r>
            <w:r>
              <w:br/>
            </w:r>
            <w:r>
              <w:rPr>
                <w:rFonts w:ascii="Times New Roman"/>
                <w:b w:val="false"/>
                <w:i w:val="false"/>
                <w:color w:val="000000"/>
                <w:sz w:val="20"/>
              </w:rPr>
              <w:t>
</w:t>
            </w:r>
            <w:r>
              <w:rPr>
                <w:rFonts w:ascii="Times New Roman"/>
                <w:b w:val="false"/>
                <w:i w:val="false"/>
                <w:color w:val="000000"/>
                <w:sz w:val="20"/>
              </w:rPr>
              <w:t>(или минеральным) неупрочненным</w:t>
            </w:r>
            <w:r>
              <w:br/>
            </w:r>
            <w:r>
              <w:rPr>
                <w:rFonts w:ascii="Times New Roman"/>
                <w:b w:val="false"/>
                <w:i w:val="false"/>
                <w:color w:val="000000"/>
                <w:sz w:val="20"/>
              </w:rPr>
              <w:t>
</w:t>
            </w:r>
            <w:r>
              <w:rPr>
                <w:rFonts w:ascii="Times New Roman"/>
                <w:b w:val="false"/>
                <w:i w:val="false"/>
                <w:color w:val="000000"/>
                <w:sz w:val="20"/>
              </w:rPr>
              <w:t>стеклом со светофильтрами типа</w:t>
            </w:r>
            <w:r>
              <w:br/>
            </w:r>
            <w:r>
              <w:rPr>
                <w:rFonts w:ascii="Times New Roman"/>
                <w:b w:val="false"/>
                <w:i w:val="false"/>
                <w:color w:val="000000"/>
                <w:sz w:val="20"/>
              </w:rPr>
              <w:t>
</w:t>
            </w:r>
            <w:r>
              <w:rPr>
                <w:rFonts w:ascii="Times New Roman"/>
                <w:b w:val="false"/>
                <w:i w:val="false"/>
                <w:color w:val="000000"/>
                <w:sz w:val="20"/>
              </w:rPr>
              <w:t>«В-1»</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85" w:hRule="atLeast"/>
        </w:trPr>
        <w:tc>
          <w:tcPr>
            <w:tcW w:w="7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4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Водитель автомобиля</w:t>
            </w:r>
            <w:r>
              <w:br/>
            </w:r>
            <w:r>
              <w:rPr>
                <w:rFonts w:ascii="Times New Roman"/>
                <w:b w:val="false"/>
                <w:i w:val="false"/>
                <w:color w:val="000000"/>
                <w:sz w:val="20"/>
              </w:rPr>
              <w:t>
</w:t>
            </w:r>
            <w:r>
              <w:rPr>
                <w:rFonts w:ascii="Times New Roman"/>
                <w:b w:val="false"/>
                <w:i w:val="false"/>
                <w:color w:val="000000"/>
                <w:sz w:val="20"/>
              </w:rPr>
              <w:t>грузового; водитель</w:t>
            </w:r>
            <w:r>
              <w:br/>
            </w:r>
            <w:r>
              <w:rPr>
                <w:rFonts w:ascii="Times New Roman"/>
                <w:b w:val="false"/>
                <w:i w:val="false"/>
                <w:color w:val="000000"/>
                <w:sz w:val="20"/>
              </w:rPr>
              <w:t>
</w:t>
            </w:r>
            <w:r>
              <w:rPr>
                <w:rFonts w:ascii="Times New Roman"/>
                <w:b w:val="false"/>
                <w:i w:val="false"/>
                <w:color w:val="000000"/>
                <w:sz w:val="20"/>
              </w:rPr>
              <w:t>легкого автомобиля;</w:t>
            </w:r>
            <w:r>
              <w:br/>
            </w:r>
            <w:r>
              <w:rPr>
                <w:rFonts w:ascii="Times New Roman"/>
                <w:b w:val="false"/>
                <w:i w:val="false"/>
                <w:color w:val="000000"/>
                <w:sz w:val="20"/>
              </w:rPr>
              <w:t>
</w:t>
            </w:r>
            <w:r>
              <w:rPr>
                <w:rFonts w:ascii="Times New Roman"/>
                <w:b w:val="false"/>
                <w:i w:val="false"/>
                <w:color w:val="000000"/>
                <w:sz w:val="20"/>
              </w:rPr>
              <w:t>водитель погрузчика</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 полукомбинезон/или</w:t>
            </w:r>
            <w:r>
              <w:br/>
            </w:r>
            <w:r>
              <w:rPr>
                <w:rFonts w:ascii="Times New Roman"/>
                <w:b w:val="false"/>
                <w:i w:val="false"/>
                <w:color w:val="000000"/>
                <w:sz w:val="20"/>
              </w:rPr>
              <w:t>
</w:t>
            </w:r>
            <w:r>
              <w:rPr>
                <w:rFonts w:ascii="Times New Roman"/>
                <w:b w:val="false"/>
                <w:i w:val="false"/>
                <w:color w:val="000000"/>
                <w:sz w:val="20"/>
              </w:rPr>
              <w:t>брюки) из хлопчатобумажной ткани</w:t>
            </w:r>
            <w:r>
              <w:br/>
            </w:r>
            <w:r>
              <w:rPr>
                <w:rFonts w:ascii="Times New Roman"/>
                <w:b w:val="false"/>
                <w:i w:val="false"/>
                <w:color w:val="000000"/>
                <w:sz w:val="20"/>
              </w:rPr>
              <w:t>
</w:t>
            </w:r>
            <w:r>
              <w:rPr>
                <w:rFonts w:ascii="Times New Roman"/>
                <w:b w:val="false"/>
                <w:i w:val="false"/>
                <w:color w:val="000000"/>
                <w:sz w:val="20"/>
              </w:rPr>
              <w:t>с масловодоотталкивающей пропиткой</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усиленные,</w:t>
            </w:r>
            <w:r>
              <w:br/>
            </w:r>
            <w:r>
              <w:rPr>
                <w:rFonts w:ascii="Times New Roman"/>
                <w:b w:val="false"/>
                <w:i w:val="false"/>
                <w:color w:val="000000"/>
                <w:sz w:val="20"/>
              </w:rPr>
              <w:t>
</w:t>
            </w:r>
            <w:r>
              <w:rPr>
                <w:rFonts w:ascii="Times New Roman"/>
                <w:b w:val="false"/>
                <w:i w:val="false"/>
                <w:color w:val="000000"/>
                <w:sz w:val="20"/>
              </w:rPr>
              <w:t>хлопчатобумажные с</w:t>
            </w:r>
            <w:r>
              <w:br/>
            </w:r>
            <w:r>
              <w:rPr>
                <w:rFonts w:ascii="Times New Roman"/>
                <w:b w:val="false"/>
                <w:i w:val="false"/>
                <w:color w:val="000000"/>
                <w:sz w:val="20"/>
              </w:rPr>
              <w:t>
</w:t>
            </w:r>
            <w:r>
              <w:rPr>
                <w:rFonts w:ascii="Times New Roman"/>
                <w:b w:val="false"/>
                <w:i w:val="false"/>
                <w:color w:val="000000"/>
                <w:sz w:val="20"/>
              </w:rPr>
              <w:t>поливинилхлоридным (или</w:t>
            </w:r>
            <w:r>
              <w:br/>
            </w:r>
            <w:r>
              <w:rPr>
                <w:rFonts w:ascii="Times New Roman"/>
                <w:b w:val="false"/>
                <w:i w:val="false"/>
                <w:color w:val="000000"/>
                <w:sz w:val="20"/>
              </w:rPr>
              <w:t>
</w:t>
            </w:r>
            <w:r>
              <w:rPr>
                <w:rFonts w:ascii="Times New Roman"/>
                <w:b w:val="false"/>
                <w:i w:val="false"/>
                <w:color w:val="000000"/>
                <w:sz w:val="20"/>
              </w:rPr>
              <w:t>брезентовым) наладонником</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пары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резиновые с ударопрочным</w:t>
            </w:r>
            <w:r>
              <w:br/>
            </w:r>
            <w:r>
              <w:rPr>
                <w:rFonts w:ascii="Times New Roman"/>
                <w:b w:val="false"/>
                <w:i w:val="false"/>
                <w:color w:val="000000"/>
                <w:sz w:val="20"/>
              </w:rPr>
              <w:t>
</w:t>
            </w:r>
            <w:r>
              <w:rPr>
                <w:rFonts w:ascii="Times New Roman"/>
                <w:b w:val="false"/>
                <w:i w:val="false"/>
                <w:color w:val="000000"/>
                <w:sz w:val="20"/>
              </w:rPr>
              <w:t>металлическим подноском</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На наружных работах зимой дополнительно:</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Куртка утепленная на</w:t>
            </w:r>
            <w:r>
              <w:br/>
            </w:r>
            <w:r>
              <w:rPr>
                <w:rFonts w:ascii="Times New Roman"/>
                <w:b w:val="false"/>
                <w:i w:val="false"/>
                <w:color w:val="000000"/>
                <w:sz w:val="20"/>
              </w:rPr>
              <w:t>
</w:t>
            </w:r>
            <w:r>
              <w:rPr>
                <w:rFonts w:ascii="Times New Roman"/>
                <w:b w:val="false"/>
                <w:i w:val="false"/>
                <w:color w:val="000000"/>
                <w:sz w:val="20"/>
              </w:rPr>
              <w:t>хлопчатобумажной основе с</w:t>
            </w:r>
            <w:r>
              <w:br/>
            </w:r>
            <w:r>
              <w:rPr>
                <w:rFonts w:ascii="Times New Roman"/>
                <w:b w:val="false"/>
                <w:i w:val="false"/>
                <w:color w:val="000000"/>
                <w:sz w:val="20"/>
              </w:rPr>
              <w:t>
</w:t>
            </w:r>
            <w:r>
              <w:rPr>
                <w:rFonts w:ascii="Times New Roman"/>
                <w:b w:val="false"/>
                <w:i w:val="false"/>
                <w:color w:val="000000"/>
                <w:sz w:val="20"/>
              </w:rPr>
              <w:t>масловодоотталкивающей пропиткой,</w:t>
            </w:r>
            <w:r>
              <w:br/>
            </w:r>
            <w:r>
              <w:rPr>
                <w:rFonts w:ascii="Times New Roman"/>
                <w:b w:val="false"/>
                <w:i w:val="false"/>
                <w:color w:val="000000"/>
                <w:sz w:val="20"/>
              </w:rPr>
              <w:t>
</w:t>
            </w:r>
            <w:r>
              <w:rPr>
                <w:rFonts w:ascii="Times New Roman"/>
                <w:b w:val="false"/>
                <w:i w:val="false"/>
                <w:color w:val="000000"/>
                <w:sz w:val="20"/>
              </w:rPr>
              <w:t>подкладка отстегивающаяся, на</w:t>
            </w:r>
            <w:r>
              <w:br/>
            </w:r>
            <w:r>
              <w:rPr>
                <w:rFonts w:ascii="Times New Roman"/>
                <w:b w:val="false"/>
                <w:i w:val="false"/>
                <w:color w:val="000000"/>
                <w:sz w:val="20"/>
              </w:rPr>
              <w:t>
</w:t>
            </w:r>
            <w:r>
              <w:rPr>
                <w:rFonts w:ascii="Times New Roman"/>
                <w:b w:val="false"/>
                <w:i w:val="false"/>
                <w:color w:val="000000"/>
                <w:sz w:val="20"/>
              </w:rPr>
              <w:t>натуральном (или искусственном)</w:t>
            </w:r>
            <w:r>
              <w:br/>
            </w:r>
            <w:r>
              <w:rPr>
                <w:rFonts w:ascii="Times New Roman"/>
                <w:b w:val="false"/>
                <w:i w:val="false"/>
                <w:color w:val="000000"/>
                <w:sz w:val="20"/>
              </w:rPr>
              <w:t>
</w:t>
            </w:r>
            <w:r>
              <w:rPr>
                <w:rFonts w:ascii="Times New Roman"/>
                <w:b w:val="false"/>
                <w:i w:val="false"/>
                <w:color w:val="000000"/>
                <w:sz w:val="20"/>
              </w:rPr>
              <w:t>меху</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3 года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Брюки утепленные из ткани</w:t>
            </w:r>
            <w:r>
              <w:br/>
            </w:r>
            <w:r>
              <w:rPr>
                <w:rFonts w:ascii="Times New Roman"/>
                <w:b w:val="false"/>
                <w:i w:val="false"/>
                <w:color w:val="000000"/>
                <w:sz w:val="20"/>
              </w:rPr>
              <w:t>
</w:t>
            </w:r>
            <w:r>
              <w:rPr>
                <w:rFonts w:ascii="Times New Roman"/>
                <w:b w:val="false"/>
                <w:i w:val="false"/>
                <w:color w:val="000000"/>
                <w:sz w:val="20"/>
              </w:rPr>
              <w:t>хлопчатобумажной с</w:t>
            </w:r>
            <w:r>
              <w:br/>
            </w:r>
            <w:r>
              <w:rPr>
                <w:rFonts w:ascii="Times New Roman"/>
                <w:b w:val="false"/>
                <w:i w:val="false"/>
                <w:color w:val="000000"/>
                <w:sz w:val="20"/>
              </w:rPr>
              <w:t>
</w:t>
            </w:r>
            <w:r>
              <w:rPr>
                <w:rFonts w:ascii="Times New Roman"/>
                <w:b w:val="false"/>
                <w:i w:val="false"/>
                <w:color w:val="000000"/>
                <w:sz w:val="20"/>
              </w:rPr>
              <w:t>масловодоотталкивающей пропиткой</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3 года</w:t>
            </w:r>
          </w:p>
        </w:tc>
      </w:tr>
      <w:tr>
        <w:trPr>
          <w:trHeight w:val="285" w:hRule="atLeast"/>
        </w:trPr>
        <w:tc>
          <w:tcPr>
            <w:tcW w:w="7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4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Дробильщик</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Комбинезон из хлопчатобумажной</w:t>
            </w:r>
            <w:r>
              <w:br/>
            </w:r>
            <w:r>
              <w:rPr>
                <w:rFonts w:ascii="Times New Roman"/>
                <w:b w:val="false"/>
                <w:i w:val="false"/>
                <w:color w:val="000000"/>
                <w:sz w:val="20"/>
              </w:rPr>
              <w:t>
</w:t>
            </w:r>
            <w:r>
              <w:rPr>
                <w:rFonts w:ascii="Times New Roman"/>
                <w:b w:val="false"/>
                <w:i w:val="false"/>
                <w:color w:val="000000"/>
                <w:sz w:val="20"/>
              </w:rPr>
              <w:t>ткани с масловодоотталкивающей</w:t>
            </w:r>
            <w:r>
              <w:br/>
            </w:r>
            <w:r>
              <w:rPr>
                <w:rFonts w:ascii="Times New Roman"/>
                <w:b w:val="false"/>
                <w:i w:val="false"/>
                <w:color w:val="000000"/>
                <w:sz w:val="20"/>
              </w:rPr>
              <w:t>
</w:t>
            </w:r>
            <w:r>
              <w:rPr>
                <w:rFonts w:ascii="Times New Roman"/>
                <w:b w:val="false"/>
                <w:i w:val="false"/>
                <w:color w:val="000000"/>
                <w:sz w:val="20"/>
              </w:rPr>
              <w:t>пропиткой</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(или сапоги) из</w:t>
            </w:r>
            <w:r>
              <w:br/>
            </w:r>
            <w:r>
              <w:rPr>
                <w:rFonts w:ascii="Times New Roman"/>
                <w:b w:val="false"/>
                <w:i w:val="false"/>
                <w:color w:val="000000"/>
                <w:sz w:val="20"/>
              </w:rPr>
              <w:t>
</w:t>
            </w:r>
            <w:r>
              <w:rPr>
                <w:rFonts w:ascii="Times New Roman"/>
                <w:b w:val="false"/>
                <w:i w:val="false"/>
                <w:color w:val="000000"/>
                <w:sz w:val="20"/>
              </w:rPr>
              <w:t>натуральной кожи, с</w:t>
            </w:r>
            <w:r>
              <w:br/>
            </w:r>
            <w:r>
              <w:rPr>
                <w:rFonts w:ascii="Times New Roman"/>
                <w:b w:val="false"/>
                <w:i w:val="false"/>
                <w:color w:val="000000"/>
                <w:sz w:val="20"/>
              </w:rPr>
              <w:t>
</w:t>
            </w:r>
            <w:r>
              <w:rPr>
                <w:rFonts w:ascii="Times New Roman"/>
                <w:b w:val="false"/>
                <w:i w:val="false"/>
                <w:color w:val="000000"/>
                <w:sz w:val="20"/>
              </w:rPr>
              <w:t>масловодоотталкивающими</w:t>
            </w:r>
            <w:r>
              <w:br/>
            </w:r>
            <w:r>
              <w:rPr>
                <w:rFonts w:ascii="Times New Roman"/>
                <w:b w:val="false"/>
                <w:i w:val="false"/>
                <w:color w:val="000000"/>
                <w:sz w:val="20"/>
              </w:rPr>
              <w:t>
</w:t>
            </w:r>
            <w:r>
              <w:rPr>
                <w:rFonts w:ascii="Times New Roman"/>
                <w:b w:val="false"/>
                <w:i w:val="false"/>
                <w:color w:val="000000"/>
                <w:sz w:val="20"/>
              </w:rPr>
              <w:t>свойствами, противоскользящим и</w:t>
            </w:r>
            <w:r>
              <w:br/>
            </w:r>
            <w:r>
              <w:rPr>
                <w:rFonts w:ascii="Times New Roman"/>
                <w:b w:val="false"/>
                <w:i w:val="false"/>
                <w:color w:val="000000"/>
                <w:sz w:val="20"/>
              </w:rPr>
              <w:t>
</w:t>
            </w:r>
            <w:r>
              <w:rPr>
                <w:rFonts w:ascii="Times New Roman"/>
                <w:b w:val="false"/>
                <w:i w:val="false"/>
                <w:color w:val="000000"/>
                <w:sz w:val="20"/>
              </w:rPr>
              <w:t>износостойким протектором, с</w:t>
            </w:r>
            <w:r>
              <w:br/>
            </w:r>
            <w:r>
              <w:rPr>
                <w:rFonts w:ascii="Times New Roman"/>
                <w:b w:val="false"/>
                <w:i w:val="false"/>
                <w:color w:val="000000"/>
                <w:sz w:val="20"/>
              </w:rPr>
              <w:t>
</w:t>
            </w:r>
            <w:r>
              <w:rPr>
                <w:rFonts w:ascii="Times New Roman"/>
                <w:b w:val="false"/>
                <w:i w:val="false"/>
                <w:color w:val="000000"/>
                <w:sz w:val="20"/>
              </w:rPr>
              <w:t>ударопрочным металлическим</w:t>
            </w:r>
            <w:r>
              <w:br/>
            </w:r>
            <w:r>
              <w:rPr>
                <w:rFonts w:ascii="Times New Roman"/>
                <w:b w:val="false"/>
                <w:i w:val="false"/>
                <w:color w:val="000000"/>
                <w:sz w:val="20"/>
              </w:rPr>
              <w:t>
</w:t>
            </w:r>
            <w:r>
              <w:rPr>
                <w:rFonts w:ascii="Times New Roman"/>
                <w:b w:val="false"/>
                <w:i w:val="false"/>
                <w:color w:val="000000"/>
                <w:sz w:val="20"/>
              </w:rPr>
              <w:t>подноском</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брезентовые с двойным</w:t>
            </w:r>
            <w:r>
              <w:br/>
            </w:r>
            <w:r>
              <w:rPr>
                <w:rFonts w:ascii="Times New Roman"/>
                <w:b w:val="false"/>
                <w:i w:val="false"/>
                <w:color w:val="000000"/>
                <w:sz w:val="20"/>
              </w:rPr>
              <w:t>
</w:t>
            </w:r>
            <w:r>
              <w:rPr>
                <w:rFonts w:ascii="Times New Roman"/>
                <w:b w:val="false"/>
                <w:i w:val="false"/>
                <w:color w:val="000000"/>
                <w:sz w:val="20"/>
              </w:rPr>
              <w:t>брезентовым наладонником</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пар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Очки защитные с поликарбонатным</w:t>
            </w:r>
            <w:r>
              <w:br/>
            </w:r>
            <w:r>
              <w:rPr>
                <w:rFonts w:ascii="Times New Roman"/>
                <w:b w:val="false"/>
                <w:i w:val="false"/>
                <w:color w:val="000000"/>
                <w:sz w:val="20"/>
              </w:rPr>
              <w:t>
</w:t>
            </w:r>
            <w:r>
              <w:rPr>
                <w:rFonts w:ascii="Times New Roman"/>
                <w:b w:val="false"/>
                <w:i w:val="false"/>
                <w:color w:val="000000"/>
                <w:sz w:val="20"/>
              </w:rPr>
              <w:t>(или минеральным) неупрочненным</w:t>
            </w:r>
            <w:r>
              <w:br/>
            </w:r>
            <w:r>
              <w:rPr>
                <w:rFonts w:ascii="Times New Roman"/>
                <w:b w:val="false"/>
                <w:i w:val="false"/>
                <w:color w:val="000000"/>
                <w:sz w:val="20"/>
              </w:rPr>
              <w:t>
</w:t>
            </w:r>
            <w:r>
              <w:rPr>
                <w:rFonts w:ascii="Times New Roman"/>
                <w:b w:val="false"/>
                <w:i w:val="false"/>
                <w:color w:val="000000"/>
                <w:sz w:val="20"/>
              </w:rPr>
              <w:t>стеклом со светофильтрами типа</w:t>
            </w:r>
            <w:r>
              <w:br/>
            </w:r>
            <w:r>
              <w:rPr>
                <w:rFonts w:ascii="Times New Roman"/>
                <w:b w:val="false"/>
                <w:i w:val="false"/>
                <w:color w:val="000000"/>
                <w:sz w:val="20"/>
              </w:rPr>
              <w:t>
</w:t>
            </w:r>
            <w:r>
              <w:rPr>
                <w:rFonts w:ascii="Times New Roman"/>
                <w:b w:val="false"/>
                <w:i w:val="false"/>
                <w:color w:val="000000"/>
                <w:sz w:val="20"/>
              </w:rPr>
              <w:t>«В-1»</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Респиратор газоаэрозольный</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На наружных работах зимой дополнительно:</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Куртка утепленная на</w:t>
            </w:r>
            <w:r>
              <w:br/>
            </w:r>
            <w:r>
              <w:rPr>
                <w:rFonts w:ascii="Times New Roman"/>
                <w:b w:val="false"/>
                <w:i w:val="false"/>
                <w:color w:val="000000"/>
                <w:sz w:val="20"/>
              </w:rPr>
              <w:t>
</w:t>
            </w:r>
            <w:r>
              <w:rPr>
                <w:rFonts w:ascii="Times New Roman"/>
                <w:b w:val="false"/>
                <w:i w:val="false"/>
                <w:color w:val="000000"/>
                <w:sz w:val="20"/>
              </w:rPr>
              <w:t>хлопчатобумажной основе с</w:t>
            </w:r>
            <w:r>
              <w:br/>
            </w:r>
            <w:r>
              <w:rPr>
                <w:rFonts w:ascii="Times New Roman"/>
                <w:b w:val="false"/>
                <w:i w:val="false"/>
                <w:color w:val="000000"/>
                <w:sz w:val="20"/>
              </w:rPr>
              <w:t>
</w:t>
            </w:r>
            <w:r>
              <w:rPr>
                <w:rFonts w:ascii="Times New Roman"/>
                <w:b w:val="false"/>
                <w:i w:val="false"/>
                <w:color w:val="000000"/>
                <w:sz w:val="20"/>
              </w:rPr>
              <w:t>масловодоотталкивающей пропиткой,</w:t>
            </w:r>
            <w:r>
              <w:br/>
            </w:r>
            <w:r>
              <w:rPr>
                <w:rFonts w:ascii="Times New Roman"/>
                <w:b w:val="false"/>
                <w:i w:val="false"/>
                <w:color w:val="000000"/>
                <w:sz w:val="20"/>
              </w:rPr>
              <w:t>
</w:t>
            </w:r>
            <w:r>
              <w:rPr>
                <w:rFonts w:ascii="Times New Roman"/>
                <w:b w:val="false"/>
                <w:i w:val="false"/>
                <w:color w:val="000000"/>
                <w:sz w:val="20"/>
              </w:rPr>
              <w:t>подкладка отстегивающаяся, на</w:t>
            </w:r>
            <w:r>
              <w:br/>
            </w:r>
            <w:r>
              <w:rPr>
                <w:rFonts w:ascii="Times New Roman"/>
                <w:b w:val="false"/>
                <w:i w:val="false"/>
                <w:color w:val="000000"/>
                <w:sz w:val="20"/>
              </w:rPr>
              <w:t>
</w:t>
            </w:r>
            <w:r>
              <w:rPr>
                <w:rFonts w:ascii="Times New Roman"/>
                <w:b w:val="false"/>
                <w:i w:val="false"/>
                <w:color w:val="000000"/>
                <w:sz w:val="20"/>
              </w:rPr>
              <w:t>натуральном (или искусственном)</w:t>
            </w:r>
            <w:r>
              <w:br/>
            </w:r>
            <w:r>
              <w:rPr>
                <w:rFonts w:ascii="Times New Roman"/>
                <w:b w:val="false"/>
                <w:i w:val="false"/>
                <w:color w:val="000000"/>
                <w:sz w:val="20"/>
              </w:rPr>
              <w:t>
</w:t>
            </w:r>
            <w:r>
              <w:rPr>
                <w:rFonts w:ascii="Times New Roman"/>
                <w:b w:val="false"/>
                <w:i w:val="false"/>
                <w:color w:val="000000"/>
                <w:sz w:val="20"/>
              </w:rPr>
              <w:t>меху</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Брюки утепленные из ткани</w:t>
            </w:r>
            <w:r>
              <w:br/>
            </w:r>
            <w:r>
              <w:rPr>
                <w:rFonts w:ascii="Times New Roman"/>
                <w:b w:val="false"/>
                <w:i w:val="false"/>
                <w:color w:val="000000"/>
                <w:sz w:val="20"/>
              </w:rPr>
              <w:t>
</w:t>
            </w:r>
            <w:r>
              <w:rPr>
                <w:rFonts w:ascii="Times New Roman"/>
                <w:b w:val="false"/>
                <w:i w:val="false"/>
                <w:color w:val="000000"/>
                <w:sz w:val="20"/>
              </w:rPr>
              <w:t>хлопчатобумажной с</w:t>
            </w:r>
            <w:r>
              <w:br/>
            </w:r>
            <w:r>
              <w:rPr>
                <w:rFonts w:ascii="Times New Roman"/>
                <w:b w:val="false"/>
                <w:i w:val="false"/>
                <w:color w:val="000000"/>
                <w:sz w:val="20"/>
              </w:rPr>
              <w:t>
</w:t>
            </w:r>
            <w:r>
              <w:rPr>
                <w:rFonts w:ascii="Times New Roman"/>
                <w:b w:val="false"/>
                <w:i w:val="false"/>
                <w:color w:val="000000"/>
                <w:sz w:val="20"/>
              </w:rPr>
              <w:t>масловодоотталкивающей пропиткой</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285" w:hRule="atLeast"/>
        </w:trPr>
        <w:tc>
          <w:tcPr>
            <w:tcW w:w="7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4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Контролер водопроводного</w:t>
            </w:r>
            <w:r>
              <w:br/>
            </w:r>
            <w:r>
              <w:rPr>
                <w:rFonts w:ascii="Times New Roman"/>
                <w:b w:val="false"/>
                <w:i w:val="false"/>
                <w:color w:val="000000"/>
                <w:sz w:val="20"/>
              </w:rPr>
              <w:t>
</w:t>
            </w:r>
            <w:r>
              <w:rPr>
                <w:rFonts w:ascii="Times New Roman"/>
                <w:b w:val="false"/>
                <w:i w:val="false"/>
                <w:color w:val="000000"/>
                <w:sz w:val="20"/>
              </w:rPr>
              <w:t>хозяйства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При выполнении работ по снятию показаний водомеров в</w:t>
            </w:r>
            <w:r>
              <w:br/>
            </w:r>
            <w:r>
              <w:rPr>
                <w:rFonts w:ascii="Times New Roman"/>
                <w:b w:val="false"/>
                <w:i w:val="false"/>
                <w:color w:val="000000"/>
                <w:sz w:val="20"/>
              </w:rPr>
              <w:t>
</w:t>
            </w:r>
            <w:r>
              <w:rPr>
                <w:rFonts w:ascii="Times New Roman"/>
                <w:b w:val="false"/>
                <w:i/>
                <w:color w:val="000000"/>
                <w:sz w:val="20"/>
              </w:rPr>
              <w:t>сырых помещениях, затапливаемых водой:</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Комбинезон из хлопчатобумажной</w:t>
            </w:r>
            <w:r>
              <w:br/>
            </w:r>
            <w:r>
              <w:rPr>
                <w:rFonts w:ascii="Times New Roman"/>
                <w:b w:val="false"/>
                <w:i w:val="false"/>
                <w:color w:val="000000"/>
                <w:sz w:val="20"/>
              </w:rPr>
              <w:t>
</w:t>
            </w:r>
            <w:r>
              <w:rPr>
                <w:rFonts w:ascii="Times New Roman"/>
                <w:b w:val="false"/>
                <w:i w:val="false"/>
                <w:color w:val="000000"/>
                <w:sz w:val="20"/>
              </w:rPr>
              <w:t>ткани с масловодоотталкивающей</w:t>
            </w:r>
            <w:r>
              <w:br/>
            </w:r>
            <w:r>
              <w:rPr>
                <w:rFonts w:ascii="Times New Roman"/>
                <w:b w:val="false"/>
                <w:i w:val="false"/>
                <w:color w:val="000000"/>
                <w:sz w:val="20"/>
              </w:rPr>
              <w:t>
</w:t>
            </w:r>
            <w:r>
              <w:rPr>
                <w:rFonts w:ascii="Times New Roman"/>
                <w:b w:val="false"/>
                <w:i w:val="false"/>
                <w:color w:val="000000"/>
                <w:sz w:val="20"/>
              </w:rPr>
              <w:t>пропиткой</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резиновые с ударопрочным</w:t>
            </w:r>
            <w:r>
              <w:br/>
            </w:r>
            <w:r>
              <w:rPr>
                <w:rFonts w:ascii="Times New Roman"/>
                <w:b w:val="false"/>
                <w:i w:val="false"/>
                <w:color w:val="000000"/>
                <w:sz w:val="20"/>
              </w:rPr>
              <w:t>
</w:t>
            </w:r>
            <w:r>
              <w:rPr>
                <w:rFonts w:ascii="Times New Roman"/>
                <w:b w:val="false"/>
                <w:i w:val="false"/>
                <w:color w:val="000000"/>
                <w:sz w:val="20"/>
              </w:rPr>
              <w:t>металлическим подноском</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85" w:hRule="atLeast"/>
        </w:trPr>
        <w:tc>
          <w:tcPr>
            <w:tcW w:w="7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4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Контролер</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Халат хлопчатобумажный</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Жилет сигнальный со</w:t>
            </w:r>
            <w:r>
              <w:br/>
            </w:r>
            <w:r>
              <w:rPr>
                <w:rFonts w:ascii="Times New Roman"/>
                <w:b w:val="false"/>
                <w:i w:val="false"/>
                <w:color w:val="000000"/>
                <w:sz w:val="20"/>
              </w:rPr>
              <w:t>
</w:t>
            </w:r>
            <w:r>
              <w:rPr>
                <w:rFonts w:ascii="Times New Roman"/>
                <w:b w:val="false"/>
                <w:i w:val="false"/>
                <w:color w:val="000000"/>
                <w:sz w:val="20"/>
              </w:rPr>
              <w:t>светоотражающими элементами</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85" w:hRule="atLeast"/>
        </w:trPr>
        <w:tc>
          <w:tcPr>
            <w:tcW w:w="7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4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Кузнец ручной ковки</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 полукомбинезон/или</w:t>
            </w:r>
            <w:r>
              <w:br/>
            </w:r>
            <w:r>
              <w:rPr>
                <w:rFonts w:ascii="Times New Roman"/>
                <w:b w:val="false"/>
                <w:i w:val="false"/>
                <w:color w:val="000000"/>
                <w:sz w:val="20"/>
              </w:rPr>
              <w:t>
</w:t>
            </w:r>
            <w:r>
              <w:rPr>
                <w:rFonts w:ascii="Times New Roman"/>
                <w:b w:val="false"/>
                <w:i w:val="false"/>
                <w:color w:val="000000"/>
                <w:sz w:val="20"/>
              </w:rPr>
              <w:t>брюки) из хлопчатобумажной ткани</w:t>
            </w:r>
            <w:r>
              <w:br/>
            </w:r>
            <w:r>
              <w:rPr>
                <w:rFonts w:ascii="Times New Roman"/>
                <w:b w:val="false"/>
                <w:i w:val="false"/>
                <w:color w:val="000000"/>
                <w:sz w:val="20"/>
              </w:rPr>
              <w:t>
</w:t>
            </w:r>
            <w:r>
              <w:rPr>
                <w:rFonts w:ascii="Times New Roman"/>
                <w:b w:val="false"/>
                <w:i w:val="false"/>
                <w:color w:val="000000"/>
                <w:sz w:val="20"/>
              </w:rPr>
              <w:t>с масловодоотталкивающей пропиткой</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резиновые с ударопрочным</w:t>
            </w:r>
            <w:r>
              <w:br/>
            </w:r>
            <w:r>
              <w:rPr>
                <w:rFonts w:ascii="Times New Roman"/>
                <w:b w:val="false"/>
                <w:i w:val="false"/>
                <w:color w:val="000000"/>
                <w:sz w:val="20"/>
              </w:rPr>
              <w:t>
</w:t>
            </w:r>
            <w:r>
              <w:rPr>
                <w:rFonts w:ascii="Times New Roman"/>
                <w:b w:val="false"/>
                <w:i w:val="false"/>
                <w:color w:val="000000"/>
                <w:sz w:val="20"/>
              </w:rPr>
              <w:t>металлическим подноском</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резиновые</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Фартук водонепроницаемый из ткани</w:t>
            </w:r>
            <w:r>
              <w:br/>
            </w:r>
            <w:r>
              <w:rPr>
                <w:rFonts w:ascii="Times New Roman"/>
                <w:b w:val="false"/>
                <w:i w:val="false"/>
                <w:color w:val="000000"/>
                <w:sz w:val="20"/>
              </w:rPr>
              <w:t>
</w:t>
            </w:r>
            <w:r>
              <w:rPr>
                <w:rFonts w:ascii="Times New Roman"/>
                <w:b w:val="false"/>
                <w:i w:val="false"/>
                <w:color w:val="000000"/>
                <w:sz w:val="20"/>
              </w:rPr>
              <w:t>прорезиненной или из ткани с</w:t>
            </w:r>
            <w:r>
              <w:br/>
            </w:r>
            <w:r>
              <w:rPr>
                <w:rFonts w:ascii="Times New Roman"/>
                <w:b w:val="false"/>
                <w:i w:val="false"/>
                <w:color w:val="000000"/>
                <w:sz w:val="20"/>
              </w:rPr>
              <w:t>
</w:t>
            </w:r>
            <w:r>
              <w:rPr>
                <w:rFonts w:ascii="Times New Roman"/>
                <w:b w:val="false"/>
                <w:i w:val="false"/>
                <w:color w:val="000000"/>
                <w:sz w:val="20"/>
              </w:rPr>
              <w:t>пленочным покрытием</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дежурный</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Очки с поликарбонатным (или</w:t>
            </w:r>
            <w:r>
              <w:br/>
            </w:r>
            <w:r>
              <w:rPr>
                <w:rFonts w:ascii="Times New Roman"/>
                <w:b w:val="false"/>
                <w:i w:val="false"/>
                <w:color w:val="000000"/>
                <w:sz w:val="20"/>
              </w:rPr>
              <w:t>
</w:t>
            </w:r>
            <w:r>
              <w:rPr>
                <w:rFonts w:ascii="Times New Roman"/>
                <w:b w:val="false"/>
                <w:i w:val="false"/>
                <w:color w:val="000000"/>
                <w:sz w:val="20"/>
              </w:rPr>
              <w:t>минеральным) неупрочненным стеклом</w:t>
            </w:r>
            <w:r>
              <w:br/>
            </w:r>
            <w:r>
              <w:rPr>
                <w:rFonts w:ascii="Times New Roman"/>
                <w:b w:val="false"/>
                <w:i w:val="false"/>
                <w:color w:val="000000"/>
                <w:sz w:val="20"/>
              </w:rPr>
              <w:t>
</w:t>
            </w:r>
            <w:r>
              <w:rPr>
                <w:rFonts w:ascii="Times New Roman"/>
                <w:b w:val="false"/>
                <w:i w:val="false"/>
                <w:color w:val="000000"/>
                <w:sz w:val="20"/>
              </w:rPr>
              <w:t>со светофильтрами типа «В - 1»</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На наружных работах зимой дополнительно:</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Куртка утепленная на</w:t>
            </w:r>
            <w:r>
              <w:br/>
            </w:r>
            <w:r>
              <w:rPr>
                <w:rFonts w:ascii="Times New Roman"/>
                <w:b w:val="false"/>
                <w:i w:val="false"/>
                <w:color w:val="000000"/>
                <w:sz w:val="20"/>
              </w:rPr>
              <w:t>
</w:t>
            </w:r>
            <w:r>
              <w:rPr>
                <w:rFonts w:ascii="Times New Roman"/>
                <w:b w:val="false"/>
                <w:i w:val="false"/>
                <w:color w:val="000000"/>
                <w:sz w:val="20"/>
              </w:rPr>
              <w:t>хлопчатобумажной основе с</w:t>
            </w:r>
            <w:r>
              <w:br/>
            </w:r>
            <w:r>
              <w:rPr>
                <w:rFonts w:ascii="Times New Roman"/>
                <w:b w:val="false"/>
                <w:i w:val="false"/>
                <w:color w:val="000000"/>
                <w:sz w:val="20"/>
              </w:rPr>
              <w:t>
</w:t>
            </w:r>
            <w:r>
              <w:rPr>
                <w:rFonts w:ascii="Times New Roman"/>
                <w:b w:val="false"/>
                <w:i w:val="false"/>
                <w:color w:val="000000"/>
                <w:sz w:val="20"/>
              </w:rPr>
              <w:t>масловодоотталкивающей пропиткой,</w:t>
            </w:r>
            <w:r>
              <w:br/>
            </w:r>
            <w:r>
              <w:rPr>
                <w:rFonts w:ascii="Times New Roman"/>
                <w:b w:val="false"/>
                <w:i w:val="false"/>
                <w:color w:val="000000"/>
                <w:sz w:val="20"/>
              </w:rPr>
              <w:t>
</w:t>
            </w:r>
            <w:r>
              <w:rPr>
                <w:rFonts w:ascii="Times New Roman"/>
                <w:b w:val="false"/>
                <w:i w:val="false"/>
                <w:color w:val="000000"/>
                <w:sz w:val="20"/>
              </w:rPr>
              <w:t>подкладка отстегивающаяся, на</w:t>
            </w:r>
            <w:r>
              <w:br/>
            </w:r>
            <w:r>
              <w:rPr>
                <w:rFonts w:ascii="Times New Roman"/>
                <w:b w:val="false"/>
                <w:i w:val="false"/>
                <w:color w:val="000000"/>
                <w:sz w:val="20"/>
              </w:rPr>
              <w:t>
</w:t>
            </w:r>
            <w:r>
              <w:rPr>
                <w:rFonts w:ascii="Times New Roman"/>
                <w:b w:val="false"/>
                <w:i w:val="false"/>
                <w:color w:val="000000"/>
                <w:sz w:val="20"/>
              </w:rPr>
              <w:t>натуральном (или искусственном)</w:t>
            </w:r>
            <w:r>
              <w:br/>
            </w:r>
            <w:r>
              <w:rPr>
                <w:rFonts w:ascii="Times New Roman"/>
                <w:b w:val="false"/>
                <w:i w:val="false"/>
                <w:color w:val="000000"/>
                <w:sz w:val="20"/>
              </w:rPr>
              <w:t>
</w:t>
            </w:r>
            <w:r>
              <w:rPr>
                <w:rFonts w:ascii="Times New Roman"/>
                <w:b w:val="false"/>
                <w:i w:val="false"/>
                <w:color w:val="000000"/>
                <w:sz w:val="20"/>
              </w:rPr>
              <w:t>меху</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3 года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Брюки, утепленные из ткани</w:t>
            </w:r>
            <w:r>
              <w:br/>
            </w:r>
            <w:r>
              <w:rPr>
                <w:rFonts w:ascii="Times New Roman"/>
                <w:b w:val="false"/>
                <w:i w:val="false"/>
                <w:color w:val="000000"/>
                <w:sz w:val="20"/>
              </w:rPr>
              <w:t>
</w:t>
            </w:r>
            <w:r>
              <w:rPr>
                <w:rFonts w:ascii="Times New Roman"/>
                <w:b w:val="false"/>
                <w:i w:val="false"/>
                <w:color w:val="000000"/>
                <w:sz w:val="20"/>
              </w:rPr>
              <w:t>хлопчатобумажной с</w:t>
            </w:r>
            <w:r>
              <w:br/>
            </w:r>
            <w:r>
              <w:rPr>
                <w:rFonts w:ascii="Times New Roman"/>
                <w:b w:val="false"/>
                <w:i w:val="false"/>
                <w:color w:val="000000"/>
                <w:sz w:val="20"/>
              </w:rPr>
              <w:t>
</w:t>
            </w:r>
            <w:r>
              <w:rPr>
                <w:rFonts w:ascii="Times New Roman"/>
                <w:b w:val="false"/>
                <w:i w:val="false"/>
                <w:color w:val="000000"/>
                <w:sz w:val="20"/>
              </w:rPr>
              <w:t>масловодоотталкивающей пропиткой</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3 года</w:t>
            </w:r>
          </w:p>
        </w:tc>
      </w:tr>
      <w:tr>
        <w:trPr>
          <w:trHeight w:val="285" w:hRule="atLeast"/>
        </w:trPr>
        <w:tc>
          <w:tcPr>
            <w:tcW w:w="7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4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Лаборант</w:t>
            </w:r>
            <w:r>
              <w:br/>
            </w:r>
            <w:r>
              <w:rPr>
                <w:rFonts w:ascii="Times New Roman"/>
                <w:b w:val="false"/>
                <w:i w:val="false"/>
                <w:color w:val="000000"/>
                <w:sz w:val="20"/>
              </w:rPr>
              <w:t>
</w:t>
            </w:r>
            <w:r>
              <w:rPr>
                <w:rFonts w:ascii="Times New Roman"/>
                <w:b w:val="false"/>
                <w:i w:val="false"/>
                <w:color w:val="000000"/>
                <w:sz w:val="20"/>
              </w:rPr>
              <w:t>химико-</w:t>
            </w:r>
            <w:r>
              <w:br/>
            </w:r>
            <w:r>
              <w:rPr>
                <w:rFonts w:ascii="Times New Roman"/>
                <w:b w:val="false"/>
                <w:i w:val="false"/>
                <w:color w:val="000000"/>
                <w:sz w:val="20"/>
              </w:rPr>
              <w:t>
</w:t>
            </w:r>
            <w:r>
              <w:rPr>
                <w:rFonts w:ascii="Times New Roman"/>
                <w:b w:val="false"/>
                <w:i w:val="false"/>
                <w:color w:val="000000"/>
                <w:sz w:val="20"/>
              </w:rPr>
              <w:t>бактериологического</w:t>
            </w:r>
            <w:r>
              <w:br/>
            </w:r>
            <w:r>
              <w:rPr>
                <w:rFonts w:ascii="Times New Roman"/>
                <w:b w:val="false"/>
                <w:i w:val="false"/>
                <w:color w:val="000000"/>
                <w:sz w:val="20"/>
              </w:rPr>
              <w:t>
</w:t>
            </w:r>
            <w:r>
              <w:rPr>
                <w:rFonts w:ascii="Times New Roman"/>
                <w:b w:val="false"/>
                <w:i w:val="false"/>
                <w:color w:val="000000"/>
                <w:sz w:val="20"/>
              </w:rPr>
              <w:t>анализа; лаборант</w:t>
            </w:r>
            <w:r>
              <w:br/>
            </w:r>
            <w:r>
              <w:rPr>
                <w:rFonts w:ascii="Times New Roman"/>
                <w:b w:val="false"/>
                <w:i w:val="false"/>
                <w:color w:val="000000"/>
                <w:sz w:val="20"/>
              </w:rPr>
              <w:t>
</w:t>
            </w:r>
            <w:r>
              <w:rPr>
                <w:rFonts w:ascii="Times New Roman"/>
                <w:b w:val="false"/>
                <w:i w:val="false"/>
                <w:color w:val="000000"/>
                <w:sz w:val="20"/>
              </w:rPr>
              <w:t>химического анализа</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Халат хлопчатобумажный</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изделие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Шапочка хлопчатобумажная</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Фартук водонепроницаемый из ткани</w:t>
            </w:r>
            <w:r>
              <w:br/>
            </w:r>
            <w:r>
              <w:rPr>
                <w:rFonts w:ascii="Times New Roman"/>
                <w:b w:val="false"/>
                <w:i w:val="false"/>
                <w:color w:val="000000"/>
                <w:sz w:val="20"/>
              </w:rPr>
              <w:t>
</w:t>
            </w:r>
            <w:r>
              <w:rPr>
                <w:rFonts w:ascii="Times New Roman"/>
                <w:b w:val="false"/>
                <w:i w:val="false"/>
                <w:color w:val="000000"/>
                <w:sz w:val="20"/>
              </w:rPr>
              <w:t>прорезиненной или из ткани с</w:t>
            </w:r>
            <w:r>
              <w:br/>
            </w:r>
            <w:r>
              <w:rPr>
                <w:rFonts w:ascii="Times New Roman"/>
                <w:b w:val="false"/>
                <w:i w:val="false"/>
                <w:color w:val="000000"/>
                <w:sz w:val="20"/>
              </w:rPr>
              <w:t>
</w:t>
            </w:r>
            <w:r>
              <w:rPr>
                <w:rFonts w:ascii="Times New Roman"/>
                <w:b w:val="false"/>
                <w:i w:val="false"/>
                <w:color w:val="000000"/>
                <w:sz w:val="20"/>
              </w:rPr>
              <w:t>пленочным покрытием</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3 года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Очки с поликарбонатным (или</w:t>
            </w:r>
            <w:r>
              <w:br/>
            </w:r>
            <w:r>
              <w:rPr>
                <w:rFonts w:ascii="Times New Roman"/>
                <w:b w:val="false"/>
                <w:i w:val="false"/>
                <w:color w:val="000000"/>
                <w:sz w:val="20"/>
              </w:rPr>
              <w:t>
</w:t>
            </w:r>
            <w:r>
              <w:rPr>
                <w:rFonts w:ascii="Times New Roman"/>
                <w:b w:val="false"/>
                <w:i w:val="false"/>
                <w:color w:val="000000"/>
                <w:sz w:val="20"/>
              </w:rPr>
              <w:t>минеральным) неупрочненным стеклом</w:t>
            </w:r>
            <w:r>
              <w:br/>
            </w:r>
            <w:r>
              <w:rPr>
                <w:rFonts w:ascii="Times New Roman"/>
                <w:b w:val="false"/>
                <w:i w:val="false"/>
                <w:color w:val="000000"/>
                <w:sz w:val="20"/>
              </w:rPr>
              <w:t>
</w:t>
            </w:r>
            <w:r>
              <w:rPr>
                <w:rFonts w:ascii="Times New Roman"/>
                <w:b w:val="false"/>
                <w:i w:val="false"/>
                <w:color w:val="000000"/>
                <w:sz w:val="20"/>
              </w:rPr>
              <w:t>со светофильтрами типа «В - 1»</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2 года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Респиратор газоаэрозольный</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дежурный</w:t>
            </w:r>
          </w:p>
        </w:tc>
      </w:tr>
      <w:tr>
        <w:trPr>
          <w:trHeight w:val="285" w:hRule="atLeast"/>
        </w:trPr>
        <w:tc>
          <w:tcPr>
            <w:tcW w:w="7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4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Машинист насосных</w:t>
            </w:r>
            <w:r>
              <w:br/>
            </w:r>
            <w:r>
              <w:rPr>
                <w:rFonts w:ascii="Times New Roman"/>
                <w:b w:val="false"/>
                <w:i w:val="false"/>
                <w:color w:val="000000"/>
                <w:sz w:val="20"/>
              </w:rPr>
              <w:t>
</w:t>
            </w:r>
            <w:r>
              <w:rPr>
                <w:rFonts w:ascii="Times New Roman"/>
                <w:b w:val="false"/>
                <w:i w:val="false"/>
                <w:color w:val="000000"/>
                <w:sz w:val="20"/>
              </w:rPr>
              <w:t>установок</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Полукомбинезон хлопчатобумажный с</w:t>
            </w:r>
            <w:r>
              <w:br/>
            </w:r>
            <w:r>
              <w:rPr>
                <w:rFonts w:ascii="Times New Roman"/>
                <w:b w:val="false"/>
                <w:i w:val="false"/>
                <w:color w:val="000000"/>
                <w:sz w:val="20"/>
              </w:rPr>
              <w:t>
</w:t>
            </w:r>
            <w:r>
              <w:rPr>
                <w:rFonts w:ascii="Times New Roman"/>
                <w:b w:val="false"/>
                <w:i w:val="false"/>
                <w:color w:val="000000"/>
                <w:sz w:val="20"/>
              </w:rPr>
              <w:t>рубашкой (блузой)</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Халат хлопчатобумажный</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усиленные,</w:t>
            </w:r>
            <w:r>
              <w:br/>
            </w:r>
            <w:r>
              <w:rPr>
                <w:rFonts w:ascii="Times New Roman"/>
                <w:b w:val="false"/>
                <w:i w:val="false"/>
                <w:color w:val="000000"/>
                <w:sz w:val="20"/>
              </w:rPr>
              <w:t>
</w:t>
            </w:r>
            <w:r>
              <w:rPr>
                <w:rFonts w:ascii="Times New Roman"/>
                <w:b w:val="false"/>
                <w:i w:val="false"/>
                <w:color w:val="000000"/>
                <w:sz w:val="20"/>
              </w:rPr>
              <w:t>хлопчатобумажные с</w:t>
            </w:r>
            <w:r>
              <w:br/>
            </w:r>
            <w:r>
              <w:rPr>
                <w:rFonts w:ascii="Times New Roman"/>
                <w:b w:val="false"/>
                <w:i w:val="false"/>
                <w:color w:val="000000"/>
                <w:sz w:val="20"/>
              </w:rPr>
              <w:t>
</w:t>
            </w:r>
            <w:r>
              <w:rPr>
                <w:rFonts w:ascii="Times New Roman"/>
                <w:b w:val="false"/>
                <w:i w:val="false"/>
                <w:color w:val="000000"/>
                <w:sz w:val="20"/>
              </w:rPr>
              <w:t>поливинилхлоридным (или</w:t>
            </w:r>
            <w:r>
              <w:br/>
            </w:r>
            <w:r>
              <w:rPr>
                <w:rFonts w:ascii="Times New Roman"/>
                <w:b w:val="false"/>
                <w:i w:val="false"/>
                <w:color w:val="000000"/>
                <w:sz w:val="20"/>
              </w:rPr>
              <w:t>
</w:t>
            </w:r>
            <w:r>
              <w:rPr>
                <w:rFonts w:ascii="Times New Roman"/>
                <w:b w:val="false"/>
                <w:i w:val="false"/>
                <w:color w:val="000000"/>
                <w:sz w:val="20"/>
              </w:rPr>
              <w:t>брезентовым) наладонником</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пары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резиновые с ударопрочным</w:t>
            </w:r>
            <w:r>
              <w:br/>
            </w:r>
            <w:r>
              <w:rPr>
                <w:rFonts w:ascii="Times New Roman"/>
                <w:b w:val="false"/>
                <w:i w:val="false"/>
                <w:color w:val="000000"/>
                <w:sz w:val="20"/>
              </w:rPr>
              <w:t>
</w:t>
            </w:r>
            <w:r>
              <w:rPr>
                <w:rFonts w:ascii="Times New Roman"/>
                <w:b w:val="false"/>
                <w:i w:val="false"/>
                <w:color w:val="000000"/>
                <w:sz w:val="20"/>
              </w:rPr>
              <w:t>металлическим подноском</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дежурный</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Галоши диэлектрические</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дежурные</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диэлектрические</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дежурные</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Постоянно занятому только на наружных работах зимой</w:t>
            </w:r>
            <w:r>
              <w:br/>
            </w:r>
            <w:r>
              <w:rPr>
                <w:rFonts w:ascii="Times New Roman"/>
                <w:b w:val="false"/>
                <w:i w:val="false"/>
                <w:color w:val="000000"/>
                <w:sz w:val="20"/>
              </w:rPr>
              <w:t>
</w:t>
            </w:r>
            <w:r>
              <w:rPr>
                <w:rFonts w:ascii="Times New Roman"/>
                <w:b w:val="false"/>
                <w:i/>
                <w:color w:val="000000"/>
                <w:sz w:val="20"/>
              </w:rPr>
              <w:t>дополнительно:</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Куртка утепленная на</w:t>
            </w:r>
            <w:r>
              <w:br/>
            </w:r>
            <w:r>
              <w:rPr>
                <w:rFonts w:ascii="Times New Roman"/>
                <w:b w:val="false"/>
                <w:i w:val="false"/>
                <w:color w:val="000000"/>
                <w:sz w:val="20"/>
              </w:rPr>
              <w:t>
</w:t>
            </w:r>
            <w:r>
              <w:rPr>
                <w:rFonts w:ascii="Times New Roman"/>
                <w:b w:val="false"/>
                <w:i w:val="false"/>
                <w:color w:val="000000"/>
                <w:sz w:val="20"/>
              </w:rPr>
              <w:t>хлопчатобумажной основе с</w:t>
            </w:r>
            <w:r>
              <w:br/>
            </w:r>
            <w:r>
              <w:rPr>
                <w:rFonts w:ascii="Times New Roman"/>
                <w:b w:val="false"/>
                <w:i w:val="false"/>
                <w:color w:val="000000"/>
                <w:sz w:val="20"/>
              </w:rPr>
              <w:t>
</w:t>
            </w:r>
            <w:r>
              <w:rPr>
                <w:rFonts w:ascii="Times New Roman"/>
                <w:b w:val="false"/>
                <w:i w:val="false"/>
                <w:color w:val="000000"/>
                <w:sz w:val="20"/>
              </w:rPr>
              <w:t>масловодоотталкивающей пропиткой,</w:t>
            </w:r>
            <w:r>
              <w:br/>
            </w:r>
            <w:r>
              <w:rPr>
                <w:rFonts w:ascii="Times New Roman"/>
                <w:b w:val="false"/>
                <w:i w:val="false"/>
                <w:color w:val="000000"/>
                <w:sz w:val="20"/>
              </w:rPr>
              <w:t>
</w:t>
            </w:r>
            <w:r>
              <w:rPr>
                <w:rFonts w:ascii="Times New Roman"/>
                <w:b w:val="false"/>
                <w:i w:val="false"/>
                <w:color w:val="000000"/>
                <w:sz w:val="20"/>
              </w:rPr>
              <w:t>подкладка отстегивающаяся, на</w:t>
            </w:r>
            <w:r>
              <w:br/>
            </w:r>
            <w:r>
              <w:rPr>
                <w:rFonts w:ascii="Times New Roman"/>
                <w:b w:val="false"/>
                <w:i w:val="false"/>
                <w:color w:val="000000"/>
                <w:sz w:val="20"/>
              </w:rPr>
              <w:t>
</w:t>
            </w:r>
            <w:r>
              <w:rPr>
                <w:rFonts w:ascii="Times New Roman"/>
                <w:b w:val="false"/>
                <w:i w:val="false"/>
                <w:color w:val="000000"/>
                <w:sz w:val="20"/>
              </w:rPr>
              <w:t>натуральном (или искусственном)</w:t>
            </w:r>
            <w:r>
              <w:br/>
            </w:r>
            <w:r>
              <w:rPr>
                <w:rFonts w:ascii="Times New Roman"/>
                <w:b w:val="false"/>
                <w:i w:val="false"/>
                <w:color w:val="000000"/>
                <w:sz w:val="20"/>
              </w:rPr>
              <w:t>
</w:t>
            </w:r>
            <w:r>
              <w:rPr>
                <w:rFonts w:ascii="Times New Roman"/>
                <w:b w:val="false"/>
                <w:i w:val="false"/>
                <w:color w:val="000000"/>
                <w:sz w:val="20"/>
              </w:rPr>
              <w:t>меху</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Брюки утепленные из ткани</w:t>
            </w:r>
            <w:r>
              <w:br/>
            </w:r>
            <w:r>
              <w:rPr>
                <w:rFonts w:ascii="Times New Roman"/>
                <w:b w:val="false"/>
                <w:i w:val="false"/>
                <w:color w:val="000000"/>
                <w:sz w:val="20"/>
              </w:rPr>
              <w:t>
</w:t>
            </w:r>
            <w:r>
              <w:rPr>
                <w:rFonts w:ascii="Times New Roman"/>
                <w:b w:val="false"/>
                <w:i w:val="false"/>
                <w:color w:val="000000"/>
                <w:sz w:val="20"/>
              </w:rPr>
              <w:t>хлопчатобумажной с</w:t>
            </w:r>
            <w:r>
              <w:br/>
            </w:r>
            <w:r>
              <w:rPr>
                <w:rFonts w:ascii="Times New Roman"/>
                <w:b w:val="false"/>
                <w:i w:val="false"/>
                <w:color w:val="000000"/>
                <w:sz w:val="20"/>
              </w:rPr>
              <w:t>
</w:t>
            </w:r>
            <w:r>
              <w:rPr>
                <w:rFonts w:ascii="Times New Roman"/>
                <w:b w:val="false"/>
                <w:i w:val="false"/>
                <w:color w:val="000000"/>
                <w:sz w:val="20"/>
              </w:rPr>
              <w:t>масловодоотталкивающей пропиткой</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Валенки на резиновой подошве</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по поясам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Галоши на валенки</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2 года</w:t>
            </w:r>
          </w:p>
        </w:tc>
      </w:tr>
      <w:tr>
        <w:trPr>
          <w:trHeight w:val="285" w:hRule="atLeast"/>
        </w:trPr>
        <w:tc>
          <w:tcPr>
            <w:tcW w:w="7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4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Машинист экскаватора,</w:t>
            </w:r>
            <w:r>
              <w:br/>
            </w:r>
            <w:r>
              <w:rPr>
                <w:rFonts w:ascii="Times New Roman"/>
                <w:b w:val="false"/>
                <w:i w:val="false"/>
                <w:color w:val="000000"/>
                <w:sz w:val="20"/>
              </w:rPr>
              <w:t>
</w:t>
            </w:r>
            <w:r>
              <w:rPr>
                <w:rFonts w:ascii="Times New Roman"/>
                <w:b w:val="false"/>
                <w:i w:val="false"/>
                <w:color w:val="000000"/>
                <w:sz w:val="20"/>
              </w:rPr>
              <w:t>бульдозера, скрепера;</w:t>
            </w:r>
            <w:r>
              <w:br/>
            </w:r>
            <w:r>
              <w:rPr>
                <w:rFonts w:ascii="Times New Roman"/>
                <w:b w:val="false"/>
                <w:i w:val="false"/>
                <w:color w:val="000000"/>
                <w:sz w:val="20"/>
              </w:rPr>
              <w:t>
</w:t>
            </w:r>
            <w:r>
              <w:rPr>
                <w:rFonts w:ascii="Times New Roman"/>
                <w:b w:val="false"/>
                <w:i w:val="false"/>
                <w:color w:val="000000"/>
                <w:sz w:val="20"/>
              </w:rPr>
              <w:t>тракторист</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 полукомбинезон/или</w:t>
            </w:r>
            <w:r>
              <w:br/>
            </w:r>
            <w:r>
              <w:rPr>
                <w:rFonts w:ascii="Times New Roman"/>
                <w:b w:val="false"/>
                <w:i w:val="false"/>
                <w:color w:val="000000"/>
                <w:sz w:val="20"/>
              </w:rPr>
              <w:t>
</w:t>
            </w:r>
            <w:r>
              <w:rPr>
                <w:rFonts w:ascii="Times New Roman"/>
                <w:b w:val="false"/>
                <w:i w:val="false"/>
                <w:color w:val="000000"/>
                <w:sz w:val="20"/>
              </w:rPr>
              <w:t>брюки) из хлопчатобумажной ткани</w:t>
            </w:r>
            <w:r>
              <w:br/>
            </w:r>
            <w:r>
              <w:rPr>
                <w:rFonts w:ascii="Times New Roman"/>
                <w:b w:val="false"/>
                <w:i w:val="false"/>
                <w:color w:val="000000"/>
                <w:sz w:val="20"/>
              </w:rPr>
              <w:t>
</w:t>
            </w:r>
            <w:r>
              <w:rPr>
                <w:rFonts w:ascii="Times New Roman"/>
                <w:b w:val="false"/>
                <w:i w:val="false"/>
                <w:color w:val="000000"/>
                <w:sz w:val="20"/>
              </w:rPr>
              <w:t>с масловодоотталкивающей пропиткой</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усиленные,</w:t>
            </w:r>
            <w:r>
              <w:br/>
            </w:r>
            <w:r>
              <w:rPr>
                <w:rFonts w:ascii="Times New Roman"/>
                <w:b w:val="false"/>
                <w:i w:val="false"/>
                <w:color w:val="000000"/>
                <w:sz w:val="20"/>
              </w:rPr>
              <w:t>
</w:t>
            </w:r>
            <w:r>
              <w:rPr>
                <w:rFonts w:ascii="Times New Roman"/>
                <w:b w:val="false"/>
                <w:i w:val="false"/>
                <w:color w:val="000000"/>
                <w:sz w:val="20"/>
              </w:rPr>
              <w:t>хлопчатобумажные с</w:t>
            </w:r>
            <w:r>
              <w:br/>
            </w:r>
            <w:r>
              <w:rPr>
                <w:rFonts w:ascii="Times New Roman"/>
                <w:b w:val="false"/>
                <w:i w:val="false"/>
                <w:color w:val="000000"/>
                <w:sz w:val="20"/>
              </w:rPr>
              <w:t>
</w:t>
            </w:r>
            <w:r>
              <w:rPr>
                <w:rFonts w:ascii="Times New Roman"/>
                <w:b w:val="false"/>
                <w:i w:val="false"/>
                <w:color w:val="000000"/>
                <w:sz w:val="20"/>
              </w:rPr>
              <w:t>поливинилхлоридным (или</w:t>
            </w:r>
            <w:r>
              <w:br/>
            </w:r>
            <w:r>
              <w:rPr>
                <w:rFonts w:ascii="Times New Roman"/>
                <w:b w:val="false"/>
                <w:i w:val="false"/>
                <w:color w:val="000000"/>
                <w:sz w:val="20"/>
              </w:rPr>
              <w:t>
</w:t>
            </w:r>
            <w:r>
              <w:rPr>
                <w:rFonts w:ascii="Times New Roman"/>
                <w:b w:val="false"/>
                <w:i w:val="false"/>
                <w:color w:val="000000"/>
                <w:sz w:val="20"/>
              </w:rPr>
              <w:t>полимерным) наладонником</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пары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резиновые с ударопрочным</w:t>
            </w:r>
            <w:r>
              <w:br/>
            </w:r>
            <w:r>
              <w:rPr>
                <w:rFonts w:ascii="Times New Roman"/>
                <w:b w:val="false"/>
                <w:i w:val="false"/>
                <w:color w:val="000000"/>
                <w:sz w:val="20"/>
              </w:rPr>
              <w:t>
</w:t>
            </w:r>
            <w:r>
              <w:rPr>
                <w:rFonts w:ascii="Times New Roman"/>
                <w:b w:val="false"/>
                <w:i w:val="false"/>
                <w:color w:val="000000"/>
                <w:sz w:val="20"/>
              </w:rPr>
              <w:t>металлическим подноском</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На наружных работах зимой дополнительно:</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Куртка утепленная на</w:t>
            </w:r>
            <w:r>
              <w:br/>
            </w:r>
            <w:r>
              <w:rPr>
                <w:rFonts w:ascii="Times New Roman"/>
                <w:b w:val="false"/>
                <w:i w:val="false"/>
                <w:color w:val="000000"/>
                <w:sz w:val="20"/>
              </w:rPr>
              <w:t>
</w:t>
            </w:r>
            <w:r>
              <w:rPr>
                <w:rFonts w:ascii="Times New Roman"/>
                <w:b w:val="false"/>
                <w:i w:val="false"/>
                <w:color w:val="000000"/>
                <w:sz w:val="20"/>
              </w:rPr>
              <w:t>хлопчатобумажной основе с</w:t>
            </w:r>
            <w:r>
              <w:br/>
            </w:r>
            <w:r>
              <w:rPr>
                <w:rFonts w:ascii="Times New Roman"/>
                <w:b w:val="false"/>
                <w:i w:val="false"/>
                <w:color w:val="000000"/>
                <w:sz w:val="20"/>
              </w:rPr>
              <w:t>
</w:t>
            </w:r>
            <w:r>
              <w:rPr>
                <w:rFonts w:ascii="Times New Roman"/>
                <w:b w:val="false"/>
                <w:i w:val="false"/>
                <w:color w:val="000000"/>
                <w:sz w:val="20"/>
              </w:rPr>
              <w:t>масловодоотталкивающей пропиткой,</w:t>
            </w:r>
            <w:r>
              <w:br/>
            </w:r>
            <w:r>
              <w:rPr>
                <w:rFonts w:ascii="Times New Roman"/>
                <w:b w:val="false"/>
                <w:i w:val="false"/>
                <w:color w:val="000000"/>
                <w:sz w:val="20"/>
              </w:rPr>
              <w:t>
</w:t>
            </w:r>
            <w:r>
              <w:rPr>
                <w:rFonts w:ascii="Times New Roman"/>
                <w:b w:val="false"/>
                <w:i w:val="false"/>
                <w:color w:val="000000"/>
                <w:sz w:val="20"/>
              </w:rPr>
              <w:t>подкладка отстегивающаяся, на</w:t>
            </w:r>
            <w:r>
              <w:br/>
            </w:r>
            <w:r>
              <w:rPr>
                <w:rFonts w:ascii="Times New Roman"/>
                <w:b w:val="false"/>
                <w:i w:val="false"/>
                <w:color w:val="000000"/>
                <w:sz w:val="20"/>
              </w:rPr>
              <w:t>
</w:t>
            </w:r>
            <w:r>
              <w:rPr>
                <w:rFonts w:ascii="Times New Roman"/>
                <w:b w:val="false"/>
                <w:i w:val="false"/>
                <w:color w:val="000000"/>
                <w:sz w:val="20"/>
              </w:rPr>
              <w:t>натуральном (или искусственном)</w:t>
            </w:r>
            <w:r>
              <w:br/>
            </w:r>
            <w:r>
              <w:rPr>
                <w:rFonts w:ascii="Times New Roman"/>
                <w:b w:val="false"/>
                <w:i w:val="false"/>
                <w:color w:val="000000"/>
                <w:sz w:val="20"/>
              </w:rPr>
              <w:t>
</w:t>
            </w:r>
            <w:r>
              <w:rPr>
                <w:rFonts w:ascii="Times New Roman"/>
                <w:b w:val="false"/>
                <w:i w:val="false"/>
                <w:color w:val="000000"/>
                <w:sz w:val="20"/>
              </w:rPr>
              <w:t>меху</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3 года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Брюки утепленные из ткани</w:t>
            </w:r>
            <w:r>
              <w:br/>
            </w:r>
            <w:r>
              <w:rPr>
                <w:rFonts w:ascii="Times New Roman"/>
                <w:b w:val="false"/>
                <w:i w:val="false"/>
                <w:color w:val="000000"/>
                <w:sz w:val="20"/>
              </w:rPr>
              <w:t>
</w:t>
            </w:r>
            <w:r>
              <w:rPr>
                <w:rFonts w:ascii="Times New Roman"/>
                <w:b w:val="false"/>
                <w:i w:val="false"/>
                <w:color w:val="000000"/>
                <w:sz w:val="20"/>
              </w:rPr>
              <w:t>хлопчатобумажной с</w:t>
            </w:r>
            <w:r>
              <w:br/>
            </w:r>
            <w:r>
              <w:rPr>
                <w:rFonts w:ascii="Times New Roman"/>
                <w:b w:val="false"/>
                <w:i w:val="false"/>
                <w:color w:val="000000"/>
                <w:sz w:val="20"/>
              </w:rPr>
              <w:t>
</w:t>
            </w:r>
            <w:r>
              <w:rPr>
                <w:rFonts w:ascii="Times New Roman"/>
                <w:b w:val="false"/>
                <w:i w:val="false"/>
                <w:color w:val="000000"/>
                <w:sz w:val="20"/>
              </w:rPr>
              <w:t>масловодоотталкивающей пропиткой</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3 года</w:t>
            </w:r>
          </w:p>
        </w:tc>
      </w:tr>
      <w:tr>
        <w:trPr>
          <w:trHeight w:val="285" w:hRule="atLeast"/>
        </w:trPr>
        <w:tc>
          <w:tcPr>
            <w:tcW w:w="7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4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Машинист компрессорной</w:t>
            </w:r>
            <w:r>
              <w:br/>
            </w:r>
            <w:r>
              <w:rPr>
                <w:rFonts w:ascii="Times New Roman"/>
                <w:b w:val="false"/>
                <w:i w:val="false"/>
                <w:color w:val="000000"/>
                <w:sz w:val="20"/>
              </w:rPr>
              <w:t>
</w:t>
            </w:r>
            <w:r>
              <w:rPr>
                <w:rFonts w:ascii="Times New Roman"/>
                <w:b w:val="false"/>
                <w:i w:val="false"/>
                <w:color w:val="000000"/>
                <w:sz w:val="20"/>
              </w:rPr>
              <w:t>установки</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Комбинезон из хлопчатобумажной</w:t>
            </w:r>
            <w:r>
              <w:br/>
            </w:r>
            <w:r>
              <w:rPr>
                <w:rFonts w:ascii="Times New Roman"/>
                <w:b w:val="false"/>
                <w:i w:val="false"/>
                <w:color w:val="000000"/>
                <w:sz w:val="20"/>
              </w:rPr>
              <w:t>
</w:t>
            </w:r>
            <w:r>
              <w:rPr>
                <w:rFonts w:ascii="Times New Roman"/>
                <w:b w:val="false"/>
                <w:i w:val="false"/>
                <w:color w:val="000000"/>
                <w:sz w:val="20"/>
              </w:rPr>
              <w:t>ткани с масловодоотталкивающей</w:t>
            </w:r>
            <w:r>
              <w:br/>
            </w:r>
            <w:r>
              <w:rPr>
                <w:rFonts w:ascii="Times New Roman"/>
                <w:b w:val="false"/>
                <w:i w:val="false"/>
                <w:color w:val="000000"/>
                <w:sz w:val="20"/>
              </w:rPr>
              <w:t>
</w:t>
            </w:r>
            <w:r>
              <w:rPr>
                <w:rFonts w:ascii="Times New Roman"/>
                <w:b w:val="false"/>
                <w:i w:val="false"/>
                <w:color w:val="000000"/>
                <w:sz w:val="20"/>
              </w:rPr>
              <w:t>пропиткой</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усиленные,</w:t>
            </w:r>
            <w:r>
              <w:br/>
            </w:r>
            <w:r>
              <w:rPr>
                <w:rFonts w:ascii="Times New Roman"/>
                <w:b w:val="false"/>
                <w:i w:val="false"/>
                <w:color w:val="000000"/>
                <w:sz w:val="20"/>
              </w:rPr>
              <w:t>
</w:t>
            </w:r>
            <w:r>
              <w:rPr>
                <w:rFonts w:ascii="Times New Roman"/>
                <w:b w:val="false"/>
                <w:i w:val="false"/>
                <w:color w:val="000000"/>
                <w:sz w:val="20"/>
              </w:rPr>
              <w:t>хлопчатобумажные с</w:t>
            </w:r>
            <w:r>
              <w:br/>
            </w:r>
            <w:r>
              <w:rPr>
                <w:rFonts w:ascii="Times New Roman"/>
                <w:b w:val="false"/>
                <w:i w:val="false"/>
                <w:color w:val="000000"/>
                <w:sz w:val="20"/>
              </w:rPr>
              <w:t>
</w:t>
            </w:r>
            <w:r>
              <w:rPr>
                <w:rFonts w:ascii="Times New Roman"/>
                <w:b w:val="false"/>
                <w:i w:val="false"/>
                <w:color w:val="000000"/>
                <w:sz w:val="20"/>
              </w:rPr>
              <w:t>поливинилхлоридным (или</w:t>
            </w:r>
            <w:r>
              <w:br/>
            </w:r>
            <w:r>
              <w:rPr>
                <w:rFonts w:ascii="Times New Roman"/>
                <w:b w:val="false"/>
                <w:i w:val="false"/>
                <w:color w:val="000000"/>
                <w:sz w:val="20"/>
              </w:rPr>
              <w:t>
</w:t>
            </w:r>
            <w:r>
              <w:rPr>
                <w:rFonts w:ascii="Times New Roman"/>
                <w:b w:val="false"/>
                <w:i w:val="false"/>
                <w:color w:val="000000"/>
                <w:sz w:val="20"/>
              </w:rPr>
              <w:t>полимерным) наладонником</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пары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резиновые с ударопрочным</w:t>
            </w:r>
            <w:r>
              <w:br/>
            </w:r>
            <w:r>
              <w:rPr>
                <w:rFonts w:ascii="Times New Roman"/>
                <w:b w:val="false"/>
                <w:i w:val="false"/>
                <w:color w:val="000000"/>
                <w:sz w:val="20"/>
              </w:rPr>
              <w:t>
</w:t>
            </w:r>
            <w:r>
              <w:rPr>
                <w:rFonts w:ascii="Times New Roman"/>
                <w:b w:val="false"/>
                <w:i w:val="false"/>
                <w:color w:val="000000"/>
                <w:sz w:val="20"/>
              </w:rPr>
              <w:t>металлическим подноском</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Наушники противошумные</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2 года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На наружных работах зимой дополнительно:</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Куртка утепленная на</w:t>
            </w:r>
            <w:r>
              <w:br/>
            </w:r>
            <w:r>
              <w:rPr>
                <w:rFonts w:ascii="Times New Roman"/>
                <w:b w:val="false"/>
                <w:i w:val="false"/>
                <w:color w:val="000000"/>
                <w:sz w:val="20"/>
              </w:rPr>
              <w:t>
</w:t>
            </w:r>
            <w:r>
              <w:rPr>
                <w:rFonts w:ascii="Times New Roman"/>
                <w:b w:val="false"/>
                <w:i w:val="false"/>
                <w:color w:val="000000"/>
                <w:sz w:val="20"/>
              </w:rPr>
              <w:t>хлопчатобумажной основе с</w:t>
            </w:r>
            <w:r>
              <w:br/>
            </w:r>
            <w:r>
              <w:rPr>
                <w:rFonts w:ascii="Times New Roman"/>
                <w:b w:val="false"/>
                <w:i w:val="false"/>
                <w:color w:val="000000"/>
                <w:sz w:val="20"/>
              </w:rPr>
              <w:t>
</w:t>
            </w:r>
            <w:r>
              <w:rPr>
                <w:rFonts w:ascii="Times New Roman"/>
                <w:b w:val="false"/>
                <w:i w:val="false"/>
                <w:color w:val="000000"/>
                <w:sz w:val="20"/>
              </w:rPr>
              <w:t>масловодоотталкивающей пропиткой,</w:t>
            </w:r>
            <w:r>
              <w:br/>
            </w:r>
            <w:r>
              <w:rPr>
                <w:rFonts w:ascii="Times New Roman"/>
                <w:b w:val="false"/>
                <w:i w:val="false"/>
                <w:color w:val="000000"/>
                <w:sz w:val="20"/>
              </w:rPr>
              <w:t>
</w:t>
            </w:r>
            <w:r>
              <w:rPr>
                <w:rFonts w:ascii="Times New Roman"/>
                <w:b w:val="false"/>
                <w:i w:val="false"/>
                <w:color w:val="000000"/>
                <w:sz w:val="20"/>
              </w:rPr>
              <w:t>подкладка отстегивающаяся, на</w:t>
            </w:r>
            <w:r>
              <w:br/>
            </w:r>
            <w:r>
              <w:rPr>
                <w:rFonts w:ascii="Times New Roman"/>
                <w:b w:val="false"/>
                <w:i w:val="false"/>
                <w:color w:val="000000"/>
                <w:sz w:val="20"/>
              </w:rPr>
              <w:t>
</w:t>
            </w:r>
            <w:r>
              <w:rPr>
                <w:rFonts w:ascii="Times New Roman"/>
                <w:b w:val="false"/>
                <w:i w:val="false"/>
                <w:color w:val="000000"/>
                <w:sz w:val="20"/>
              </w:rPr>
              <w:t>натуральном (или искусственном)</w:t>
            </w:r>
            <w:r>
              <w:br/>
            </w:r>
            <w:r>
              <w:rPr>
                <w:rFonts w:ascii="Times New Roman"/>
                <w:b w:val="false"/>
                <w:i w:val="false"/>
                <w:color w:val="000000"/>
                <w:sz w:val="20"/>
              </w:rPr>
              <w:t>
</w:t>
            </w:r>
            <w:r>
              <w:rPr>
                <w:rFonts w:ascii="Times New Roman"/>
                <w:b w:val="false"/>
                <w:i w:val="false"/>
                <w:color w:val="000000"/>
                <w:sz w:val="20"/>
              </w:rPr>
              <w:t>меху</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3 года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Брюки утепленные из ткани</w:t>
            </w:r>
            <w:r>
              <w:br/>
            </w:r>
            <w:r>
              <w:rPr>
                <w:rFonts w:ascii="Times New Roman"/>
                <w:b w:val="false"/>
                <w:i w:val="false"/>
                <w:color w:val="000000"/>
                <w:sz w:val="20"/>
              </w:rPr>
              <w:t>
</w:t>
            </w:r>
            <w:r>
              <w:rPr>
                <w:rFonts w:ascii="Times New Roman"/>
                <w:b w:val="false"/>
                <w:i w:val="false"/>
                <w:color w:val="000000"/>
                <w:sz w:val="20"/>
              </w:rPr>
              <w:t>хлопчатобумажной с</w:t>
            </w:r>
            <w:r>
              <w:br/>
            </w:r>
            <w:r>
              <w:rPr>
                <w:rFonts w:ascii="Times New Roman"/>
                <w:b w:val="false"/>
                <w:i w:val="false"/>
                <w:color w:val="000000"/>
                <w:sz w:val="20"/>
              </w:rPr>
              <w:t>
</w:t>
            </w:r>
            <w:r>
              <w:rPr>
                <w:rFonts w:ascii="Times New Roman"/>
                <w:b w:val="false"/>
                <w:i w:val="false"/>
                <w:color w:val="000000"/>
                <w:sz w:val="20"/>
              </w:rPr>
              <w:t>масловодоотталкивающей пропиткой</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3 года</w:t>
            </w:r>
          </w:p>
        </w:tc>
      </w:tr>
      <w:tr>
        <w:trPr>
          <w:trHeight w:val="285" w:hRule="atLeast"/>
        </w:trPr>
        <w:tc>
          <w:tcPr>
            <w:tcW w:w="7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4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Машинист котельной</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 полукомбинезон/или</w:t>
            </w:r>
            <w:r>
              <w:br/>
            </w:r>
            <w:r>
              <w:rPr>
                <w:rFonts w:ascii="Times New Roman"/>
                <w:b w:val="false"/>
                <w:i w:val="false"/>
                <w:color w:val="000000"/>
                <w:sz w:val="20"/>
              </w:rPr>
              <w:t>
</w:t>
            </w:r>
            <w:r>
              <w:rPr>
                <w:rFonts w:ascii="Times New Roman"/>
                <w:b w:val="false"/>
                <w:i w:val="false"/>
                <w:color w:val="000000"/>
                <w:sz w:val="20"/>
              </w:rPr>
              <w:t>брюки) из хлопчатобумажной ткани</w:t>
            </w:r>
            <w:r>
              <w:br/>
            </w:r>
            <w:r>
              <w:rPr>
                <w:rFonts w:ascii="Times New Roman"/>
                <w:b w:val="false"/>
                <w:i w:val="false"/>
                <w:color w:val="000000"/>
                <w:sz w:val="20"/>
              </w:rPr>
              <w:t>
</w:t>
            </w:r>
            <w:r>
              <w:rPr>
                <w:rFonts w:ascii="Times New Roman"/>
                <w:b w:val="false"/>
                <w:i w:val="false"/>
                <w:color w:val="000000"/>
                <w:sz w:val="20"/>
              </w:rPr>
              <w:t>с масловодоотталкивающей пропиткой</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резиновые с ударопрочным</w:t>
            </w:r>
            <w:r>
              <w:br/>
            </w:r>
            <w:r>
              <w:rPr>
                <w:rFonts w:ascii="Times New Roman"/>
                <w:b w:val="false"/>
                <w:i w:val="false"/>
                <w:color w:val="000000"/>
                <w:sz w:val="20"/>
              </w:rPr>
              <w:t>
</w:t>
            </w:r>
            <w:r>
              <w:rPr>
                <w:rFonts w:ascii="Times New Roman"/>
                <w:b w:val="false"/>
                <w:i w:val="false"/>
                <w:color w:val="000000"/>
                <w:sz w:val="20"/>
              </w:rPr>
              <w:t>металлическим подноском</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усиленные,</w:t>
            </w:r>
            <w:r>
              <w:br/>
            </w:r>
            <w:r>
              <w:rPr>
                <w:rFonts w:ascii="Times New Roman"/>
                <w:b w:val="false"/>
                <w:i w:val="false"/>
                <w:color w:val="000000"/>
                <w:sz w:val="20"/>
              </w:rPr>
              <w:t>
</w:t>
            </w:r>
            <w:r>
              <w:rPr>
                <w:rFonts w:ascii="Times New Roman"/>
                <w:b w:val="false"/>
                <w:i w:val="false"/>
                <w:color w:val="000000"/>
                <w:sz w:val="20"/>
              </w:rPr>
              <w:t>хлопчатобумажные с</w:t>
            </w:r>
            <w:r>
              <w:br/>
            </w:r>
            <w:r>
              <w:rPr>
                <w:rFonts w:ascii="Times New Roman"/>
                <w:b w:val="false"/>
                <w:i w:val="false"/>
                <w:color w:val="000000"/>
                <w:sz w:val="20"/>
              </w:rPr>
              <w:t>
</w:t>
            </w:r>
            <w:r>
              <w:rPr>
                <w:rFonts w:ascii="Times New Roman"/>
                <w:b w:val="false"/>
                <w:i w:val="false"/>
                <w:color w:val="000000"/>
                <w:sz w:val="20"/>
              </w:rPr>
              <w:t>поливинилхлоридным (или</w:t>
            </w:r>
            <w:r>
              <w:br/>
            </w:r>
            <w:r>
              <w:rPr>
                <w:rFonts w:ascii="Times New Roman"/>
                <w:b w:val="false"/>
                <w:i w:val="false"/>
                <w:color w:val="000000"/>
                <w:sz w:val="20"/>
              </w:rPr>
              <w:t>
</w:t>
            </w:r>
            <w:r>
              <w:rPr>
                <w:rFonts w:ascii="Times New Roman"/>
                <w:b w:val="false"/>
                <w:i w:val="false"/>
                <w:color w:val="000000"/>
                <w:sz w:val="20"/>
              </w:rPr>
              <w:t>полимерным) наладонником</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пары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Очки с поликарбонатным (или</w:t>
            </w:r>
            <w:r>
              <w:br/>
            </w:r>
            <w:r>
              <w:rPr>
                <w:rFonts w:ascii="Times New Roman"/>
                <w:b w:val="false"/>
                <w:i w:val="false"/>
                <w:color w:val="000000"/>
                <w:sz w:val="20"/>
              </w:rPr>
              <w:t>
</w:t>
            </w:r>
            <w:r>
              <w:rPr>
                <w:rFonts w:ascii="Times New Roman"/>
                <w:b w:val="false"/>
                <w:i w:val="false"/>
                <w:color w:val="000000"/>
                <w:sz w:val="20"/>
              </w:rPr>
              <w:t>минеральным) неупрочненным стеклом</w:t>
            </w:r>
            <w:r>
              <w:br/>
            </w:r>
            <w:r>
              <w:rPr>
                <w:rFonts w:ascii="Times New Roman"/>
                <w:b w:val="false"/>
                <w:i w:val="false"/>
                <w:color w:val="000000"/>
                <w:sz w:val="20"/>
              </w:rPr>
              <w:t>
</w:t>
            </w:r>
            <w:r>
              <w:rPr>
                <w:rFonts w:ascii="Times New Roman"/>
                <w:b w:val="false"/>
                <w:i w:val="false"/>
                <w:color w:val="000000"/>
                <w:sz w:val="20"/>
              </w:rPr>
              <w:t>со светофильтрами типа «В - 1»</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2 года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На наружных работах зимой дополнительно:</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Куртка утепленная на</w:t>
            </w:r>
            <w:r>
              <w:br/>
            </w:r>
            <w:r>
              <w:rPr>
                <w:rFonts w:ascii="Times New Roman"/>
                <w:b w:val="false"/>
                <w:i w:val="false"/>
                <w:color w:val="000000"/>
                <w:sz w:val="20"/>
              </w:rPr>
              <w:t>
</w:t>
            </w:r>
            <w:r>
              <w:rPr>
                <w:rFonts w:ascii="Times New Roman"/>
                <w:b w:val="false"/>
                <w:i w:val="false"/>
                <w:color w:val="000000"/>
                <w:sz w:val="20"/>
              </w:rPr>
              <w:t>хлопчатобумажной основе с</w:t>
            </w:r>
            <w:r>
              <w:br/>
            </w:r>
            <w:r>
              <w:rPr>
                <w:rFonts w:ascii="Times New Roman"/>
                <w:b w:val="false"/>
                <w:i w:val="false"/>
                <w:color w:val="000000"/>
                <w:sz w:val="20"/>
              </w:rPr>
              <w:t>
</w:t>
            </w:r>
            <w:r>
              <w:rPr>
                <w:rFonts w:ascii="Times New Roman"/>
                <w:b w:val="false"/>
                <w:i w:val="false"/>
                <w:color w:val="000000"/>
                <w:sz w:val="20"/>
              </w:rPr>
              <w:t>масловодоотталкивающей пропиткой,</w:t>
            </w:r>
            <w:r>
              <w:br/>
            </w:r>
            <w:r>
              <w:rPr>
                <w:rFonts w:ascii="Times New Roman"/>
                <w:b w:val="false"/>
                <w:i w:val="false"/>
                <w:color w:val="000000"/>
                <w:sz w:val="20"/>
              </w:rPr>
              <w:t>
</w:t>
            </w:r>
            <w:r>
              <w:rPr>
                <w:rFonts w:ascii="Times New Roman"/>
                <w:b w:val="false"/>
                <w:i w:val="false"/>
                <w:color w:val="000000"/>
                <w:sz w:val="20"/>
              </w:rPr>
              <w:t>подкладка отстегивающаяся, на</w:t>
            </w:r>
            <w:r>
              <w:br/>
            </w:r>
            <w:r>
              <w:rPr>
                <w:rFonts w:ascii="Times New Roman"/>
                <w:b w:val="false"/>
                <w:i w:val="false"/>
                <w:color w:val="000000"/>
                <w:sz w:val="20"/>
              </w:rPr>
              <w:t>
</w:t>
            </w:r>
            <w:r>
              <w:rPr>
                <w:rFonts w:ascii="Times New Roman"/>
                <w:b w:val="false"/>
                <w:i w:val="false"/>
                <w:color w:val="000000"/>
                <w:sz w:val="20"/>
              </w:rPr>
              <w:t>натуральном (или искусственном)</w:t>
            </w:r>
            <w:r>
              <w:br/>
            </w:r>
            <w:r>
              <w:rPr>
                <w:rFonts w:ascii="Times New Roman"/>
                <w:b w:val="false"/>
                <w:i w:val="false"/>
                <w:color w:val="000000"/>
                <w:sz w:val="20"/>
              </w:rPr>
              <w:t>
</w:t>
            </w:r>
            <w:r>
              <w:rPr>
                <w:rFonts w:ascii="Times New Roman"/>
                <w:b w:val="false"/>
                <w:i w:val="false"/>
                <w:color w:val="000000"/>
                <w:sz w:val="20"/>
              </w:rPr>
              <w:t>меху</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3 года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Брюки утепленные из ткани</w:t>
            </w:r>
            <w:r>
              <w:br/>
            </w:r>
            <w:r>
              <w:rPr>
                <w:rFonts w:ascii="Times New Roman"/>
                <w:b w:val="false"/>
                <w:i w:val="false"/>
                <w:color w:val="000000"/>
                <w:sz w:val="20"/>
              </w:rPr>
              <w:t>
</w:t>
            </w:r>
            <w:r>
              <w:rPr>
                <w:rFonts w:ascii="Times New Roman"/>
                <w:b w:val="false"/>
                <w:i w:val="false"/>
                <w:color w:val="000000"/>
                <w:sz w:val="20"/>
              </w:rPr>
              <w:t>хлопчатобумажной с</w:t>
            </w:r>
            <w:r>
              <w:br/>
            </w:r>
            <w:r>
              <w:rPr>
                <w:rFonts w:ascii="Times New Roman"/>
                <w:b w:val="false"/>
                <w:i w:val="false"/>
                <w:color w:val="000000"/>
                <w:sz w:val="20"/>
              </w:rPr>
              <w:t>
</w:t>
            </w:r>
            <w:r>
              <w:rPr>
                <w:rFonts w:ascii="Times New Roman"/>
                <w:b w:val="false"/>
                <w:i w:val="false"/>
                <w:color w:val="000000"/>
                <w:sz w:val="20"/>
              </w:rPr>
              <w:t>масловодоотталкивающей пропиткой</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3 года</w:t>
            </w:r>
          </w:p>
        </w:tc>
      </w:tr>
      <w:tr>
        <w:trPr>
          <w:trHeight w:val="285" w:hRule="atLeast"/>
        </w:trPr>
        <w:tc>
          <w:tcPr>
            <w:tcW w:w="7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4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Монтажник наружных</w:t>
            </w:r>
            <w:r>
              <w:br/>
            </w:r>
            <w:r>
              <w:rPr>
                <w:rFonts w:ascii="Times New Roman"/>
                <w:b w:val="false"/>
                <w:i w:val="false"/>
                <w:color w:val="000000"/>
                <w:sz w:val="20"/>
              </w:rPr>
              <w:t>
</w:t>
            </w:r>
            <w:r>
              <w:rPr>
                <w:rFonts w:ascii="Times New Roman"/>
                <w:b w:val="false"/>
                <w:i w:val="false"/>
                <w:color w:val="000000"/>
                <w:sz w:val="20"/>
              </w:rPr>
              <w:t>трубопроводов</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Комбинезон из хлопчатобумажной</w:t>
            </w:r>
            <w:r>
              <w:br/>
            </w:r>
            <w:r>
              <w:rPr>
                <w:rFonts w:ascii="Times New Roman"/>
                <w:b w:val="false"/>
                <w:i w:val="false"/>
                <w:color w:val="000000"/>
                <w:sz w:val="20"/>
              </w:rPr>
              <w:t>
</w:t>
            </w:r>
            <w:r>
              <w:rPr>
                <w:rFonts w:ascii="Times New Roman"/>
                <w:b w:val="false"/>
                <w:i w:val="false"/>
                <w:color w:val="000000"/>
                <w:sz w:val="20"/>
              </w:rPr>
              <w:t>ткани с масловодоотталкивающей</w:t>
            </w:r>
            <w:r>
              <w:br/>
            </w:r>
            <w:r>
              <w:rPr>
                <w:rFonts w:ascii="Times New Roman"/>
                <w:b w:val="false"/>
                <w:i w:val="false"/>
                <w:color w:val="000000"/>
                <w:sz w:val="20"/>
              </w:rPr>
              <w:t>
</w:t>
            </w:r>
            <w:r>
              <w:rPr>
                <w:rFonts w:ascii="Times New Roman"/>
                <w:b w:val="false"/>
                <w:i w:val="false"/>
                <w:color w:val="000000"/>
                <w:sz w:val="20"/>
              </w:rPr>
              <w:t>пропиткой</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резиновые с ударопрочным</w:t>
            </w:r>
            <w:r>
              <w:br/>
            </w:r>
            <w:r>
              <w:rPr>
                <w:rFonts w:ascii="Times New Roman"/>
                <w:b w:val="false"/>
                <w:i w:val="false"/>
                <w:color w:val="000000"/>
                <w:sz w:val="20"/>
              </w:rPr>
              <w:t>
</w:t>
            </w:r>
            <w:r>
              <w:rPr>
                <w:rFonts w:ascii="Times New Roman"/>
                <w:b w:val="false"/>
                <w:i w:val="false"/>
                <w:color w:val="000000"/>
                <w:sz w:val="20"/>
              </w:rPr>
              <w:t>металлическим подноском</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усиленные,</w:t>
            </w:r>
            <w:r>
              <w:br/>
            </w:r>
            <w:r>
              <w:rPr>
                <w:rFonts w:ascii="Times New Roman"/>
                <w:b w:val="false"/>
                <w:i w:val="false"/>
                <w:color w:val="000000"/>
                <w:sz w:val="20"/>
              </w:rPr>
              <w:t>
</w:t>
            </w:r>
            <w:r>
              <w:rPr>
                <w:rFonts w:ascii="Times New Roman"/>
                <w:b w:val="false"/>
                <w:i w:val="false"/>
                <w:color w:val="000000"/>
                <w:sz w:val="20"/>
              </w:rPr>
              <w:t>хлопчатобумажные с</w:t>
            </w:r>
            <w:r>
              <w:br/>
            </w:r>
            <w:r>
              <w:rPr>
                <w:rFonts w:ascii="Times New Roman"/>
                <w:b w:val="false"/>
                <w:i w:val="false"/>
                <w:color w:val="000000"/>
                <w:sz w:val="20"/>
              </w:rPr>
              <w:t>
</w:t>
            </w:r>
            <w:r>
              <w:rPr>
                <w:rFonts w:ascii="Times New Roman"/>
                <w:b w:val="false"/>
                <w:i w:val="false"/>
                <w:color w:val="000000"/>
                <w:sz w:val="20"/>
              </w:rPr>
              <w:t>поливинилхлоридные (или</w:t>
            </w:r>
            <w:r>
              <w:br/>
            </w:r>
            <w:r>
              <w:rPr>
                <w:rFonts w:ascii="Times New Roman"/>
                <w:b w:val="false"/>
                <w:i w:val="false"/>
                <w:color w:val="000000"/>
                <w:sz w:val="20"/>
              </w:rPr>
              <w:t>
</w:t>
            </w:r>
            <w:r>
              <w:rPr>
                <w:rFonts w:ascii="Times New Roman"/>
                <w:b w:val="false"/>
                <w:i w:val="false"/>
                <w:color w:val="000000"/>
                <w:sz w:val="20"/>
              </w:rPr>
              <w:t>полимерным) наладонником</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пар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На наружных работах зимой дополнительно:</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Куртка утепленная на</w:t>
            </w:r>
            <w:r>
              <w:br/>
            </w:r>
            <w:r>
              <w:rPr>
                <w:rFonts w:ascii="Times New Roman"/>
                <w:b w:val="false"/>
                <w:i w:val="false"/>
                <w:color w:val="000000"/>
                <w:sz w:val="20"/>
              </w:rPr>
              <w:t>
</w:t>
            </w:r>
            <w:r>
              <w:rPr>
                <w:rFonts w:ascii="Times New Roman"/>
                <w:b w:val="false"/>
                <w:i w:val="false"/>
                <w:color w:val="000000"/>
                <w:sz w:val="20"/>
              </w:rPr>
              <w:t>хлопчатобумажной основе с</w:t>
            </w:r>
            <w:r>
              <w:br/>
            </w:r>
            <w:r>
              <w:rPr>
                <w:rFonts w:ascii="Times New Roman"/>
                <w:b w:val="false"/>
                <w:i w:val="false"/>
                <w:color w:val="000000"/>
                <w:sz w:val="20"/>
              </w:rPr>
              <w:t>
</w:t>
            </w:r>
            <w:r>
              <w:rPr>
                <w:rFonts w:ascii="Times New Roman"/>
                <w:b w:val="false"/>
                <w:i w:val="false"/>
                <w:color w:val="000000"/>
                <w:sz w:val="20"/>
              </w:rPr>
              <w:t>масловодоотталкивающей пропиткой,</w:t>
            </w:r>
            <w:r>
              <w:br/>
            </w:r>
            <w:r>
              <w:rPr>
                <w:rFonts w:ascii="Times New Roman"/>
                <w:b w:val="false"/>
                <w:i w:val="false"/>
                <w:color w:val="000000"/>
                <w:sz w:val="20"/>
              </w:rPr>
              <w:t>
</w:t>
            </w:r>
            <w:r>
              <w:rPr>
                <w:rFonts w:ascii="Times New Roman"/>
                <w:b w:val="false"/>
                <w:i w:val="false"/>
                <w:color w:val="000000"/>
                <w:sz w:val="20"/>
              </w:rPr>
              <w:t>подкладка отстегивающаяся, на</w:t>
            </w:r>
            <w:r>
              <w:br/>
            </w:r>
            <w:r>
              <w:rPr>
                <w:rFonts w:ascii="Times New Roman"/>
                <w:b w:val="false"/>
                <w:i w:val="false"/>
                <w:color w:val="000000"/>
                <w:sz w:val="20"/>
              </w:rPr>
              <w:t>
</w:t>
            </w:r>
            <w:r>
              <w:rPr>
                <w:rFonts w:ascii="Times New Roman"/>
                <w:b w:val="false"/>
                <w:i w:val="false"/>
                <w:color w:val="000000"/>
                <w:sz w:val="20"/>
              </w:rPr>
              <w:t>натуральном (или искусственном)</w:t>
            </w:r>
            <w:r>
              <w:br/>
            </w:r>
            <w:r>
              <w:rPr>
                <w:rFonts w:ascii="Times New Roman"/>
                <w:b w:val="false"/>
                <w:i w:val="false"/>
                <w:color w:val="000000"/>
                <w:sz w:val="20"/>
              </w:rPr>
              <w:t>
</w:t>
            </w:r>
            <w:r>
              <w:rPr>
                <w:rFonts w:ascii="Times New Roman"/>
                <w:b w:val="false"/>
                <w:i w:val="false"/>
                <w:color w:val="000000"/>
                <w:sz w:val="20"/>
              </w:rPr>
              <w:t>меху</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Брюки утепленные из ткани</w:t>
            </w:r>
            <w:r>
              <w:br/>
            </w:r>
            <w:r>
              <w:rPr>
                <w:rFonts w:ascii="Times New Roman"/>
                <w:b w:val="false"/>
                <w:i w:val="false"/>
                <w:color w:val="000000"/>
                <w:sz w:val="20"/>
              </w:rPr>
              <w:t>
</w:t>
            </w:r>
            <w:r>
              <w:rPr>
                <w:rFonts w:ascii="Times New Roman"/>
                <w:b w:val="false"/>
                <w:i w:val="false"/>
                <w:color w:val="000000"/>
                <w:sz w:val="20"/>
              </w:rPr>
              <w:t>хлопчатобумажной с</w:t>
            </w:r>
            <w:r>
              <w:br/>
            </w:r>
            <w:r>
              <w:rPr>
                <w:rFonts w:ascii="Times New Roman"/>
                <w:b w:val="false"/>
                <w:i w:val="false"/>
                <w:color w:val="000000"/>
                <w:sz w:val="20"/>
              </w:rPr>
              <w:t>
</w:t>
            </w:r>
            <w:r>
              <w:rPr>
                <w:rFonts w:ascii="Times New Roman"/>
                <w:b w:val="false"/>
                <w:i w:val="false"/>
                <w:color w:val="000000"/>
                <w:sz w:val="20"/>
              </w:rPr>
              <w:t>масловодоотталкивающей пропиткой</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Валенки на резиновой подошве</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по поясам</w:t>
            </w:r>
          </w:p>
        </w:tc>
      </w:tr>
      <w:tr>
        <w:trPr>
          <w:trHeight w:val="285" w:hRule="atLeast"/>
        </w:trPr>
        <w:tc>
          <w:tcPr>
            <w:tcW w:w="7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4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Обходчик</w:t>
            </w:r>
            <w:r>
              <w:br/>
            </w:r>
            <w:r>
              <w:rPr>
                <w:rFonts w:ascii="Times New Roman"/>
                <w:b w:val="false"/>
                <w:i w:val="false"/>
                <w:color w:val="000000"/>
                <w:sz w:val="20"/>
              </w:rPr>
              <w:t>
</w:t>
            </w:r>
            <w:r>
              <w:rPr>
                <w:rFonts w:ascii="Times New Roman"/>
                <w:b w:val="false"/>
                <w:i w:val="false"/>
                <w:color w:val="000000"/>
                <w:sz w:val="20"/>
              </w:rPr>
              <w:t>водопроводно-</w:t>
            </w:r>
            <w:r>
              <w:br/>
            </w:r>
            <w:r>
              <w:rPr>
                <w:rFonts w:ascii="Times New Roman"/>
                <w:b w:val="false"/>
                <w:i w:val="false"/>
                <w:color w:val="000000"/>
                <w:sz w:val="20"/>
              </w:rPr>
              <w:t>
</w:t>
            </w:r>
            <w:r>
              <w:rPr>
                <w:rFonts w:ascii="Times New Roman"/>
                <w:b w:val="false"/>
                <w:i w:val="false"/>
                <w:color w:val="000000"/>
                <w:sz w:val="20"/>
              </w:rPr>
              <w:t>канализационной сети</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Халат хлопчатобумажный</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Плащ водонепроницаемый,</w:t>
            </w:r>
            <w:r>
              <w:br/>
            </w:r>
            <w:r>
              <w:rPr>
                <w:rFonts w:ascii="Times New Roman"/>
                <w:b w:val="false"/>
                <w:i w:val="false"/>
                <w:color w:val="000000"/>
                <w:sz w:val="20"/>
              </w:rPr>
              <w:t>
</w:t>
            </w:r>
            <w:r>
              <w:rPr>
                <w:rFonts w:ascii="Times New Roman"/>
                <w:b w:val="false"/>
                <w:i w:val="false"/>
                <w:color w:val="000000"/>
                <w:sz w:val="20"/>
              </w:rPr>
              <w:t>ветрозащитный</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3 года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резиновые с ударопрочным</w:t>
            </w:r>
            <w:r>
              <w:br/>
            </w:r>
            <w:r>
              <w:rPr>
                <w:rFonts w:ascii="Times New Roman"/>
                <w:b w:val="false"/>
                <w:i w:val="false"/>
                <w:color w:val="000000"/>
                <w:sz w:val="20"/>
              </w:rPr>
              <w:t>
</w:t>
            </w:r>
            <w:r>
              <w:rPr>
                <w:rFonts w:ascii="Times New Roman"/>
                <w:b w:val="false"/>
                <w:i w:val="false"/>
                <w:color w:val="000000"/>
                <w:sz w:val="20"/>
              </w:rPr>
              <w:t>металлическим подноском</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Жилет сигнальный со</w:t>
            </w:r>
            <w:r>
              <w:br/>
            </w:r>
            <w:r>
              <w:rPr>
                <w:rFonts w:ascii="Times New Roman"/>
                <w:b w:val="false"/>
                <w:i w:val="false"/>
                <w:color w:val="000000"/>
                <w:sz w:val="20"/>
              </w:rPr>
              <w:t>
</w:t>
            </w:r>
            <w:r>
              <w:rPr>
                <w:rFonts w:ascii="Times New Roman"/>
                <w:b w:val="false"/>
                <w:i w:val="false"/>
                <w:color w:val="000000"/>
                <w:sz w:val="20"/>
              </w:rPr>
              <w:t>светоотражающими элементами</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усиленные,</w:t>
            </w:r>
            <w:r>
              <w:br/>
            </w:r>
            <w:r>
              <w:rPr>
                <w:rFonts w:ascii="Times New Roman"/>
                <w:b w:val="false"/>
                <w:i w:val="false"/>
                <w:color w:val="000000"/>
                <w:sz w:val="20"/>
              </w:rPr>
              <w:t>
</w:t>
            </w:r>
            <w:r>
              <w:rPr>
                <w:rFonts w:ascii="Times New Roman"/>
                <w:b w:val="false"/>
                <w:i w:val="false"/>
                <w:color w:val="000000"/>
                <w:sz w:val="20"/>
              </w:rPr>
              <w:t>хлопчатобумажные с</w:t>
            </w:r>
            <w:r>
              <w:br/>
            </w:r>
            <w:r>
              <w:rPr>
                <w:rFonts w:ascii="Times New Roman"/>
                <w:b w:val="false"/>
                <w:i w:val="false"/>
                <w:color w:val="000000"/>
                <w:sz w:val="20"/>
              </w:rPr>
              <w:t>
</w:t>
            </w:r>
            <w:r>
              <w:rPr>
                <w:rFonts w:ascii="Times New Roman"/>
                <w:b w:val="false"/>
                <w:i w:val="false"/>
                <w:color w:val="000000"/>
                <w:sz w:val="20"/>
              </w:rPr>
              <w:t>поливинилхлоридным (или</w:t>
            </w:r>
            <w:r>
              <w:br/>
            </w:r>
            <w:r>
              <w:rPr>
                <w:rFonts w:ascii="Times New Roman"/>
                <w:b w:val="false"/>
                <w:i w:val="false"/>
                <w:color w:val="000000"/>
                <w:sz w:val="20"/>
              </w:rPr>
              <w:t>
</w:t>
            </w:r>
            <w:r>
              <w:rPr>
                <w:rFonts w:ascii="Times New Roman"/>
                <w:b w:val="false"/>
                <w:i w:val="false"/>
                <w:color w:val="000000"/>
                <w:sz w:val="20"/>
              </w:rPr>
              <w:t>полимерным) наладонником</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пары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На наружных работах зимой дополнительно:</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Куртка утепленная на</w:t>
            </w:r>
            <w:r>
              <w:br/>
            </w:r>
            <w:r>
              <w:rPr>
                <w:rFonts w:ascii="Times New Roman"/>
                <w:b w:val="false"/>
                <w:i w:val="false"/>
                <w:color w:val="000000"/>
                <w:sz w:val="20"/>
              </w:rPr>
              <w:t>
</w:t>
            </w:r>
            <w:r>
              <w:rPr>
                <w:rFonts w:ascii="Times New Roman"/>
                <w:b w:val="false"/>
                <w:i w:val="false"/>
                <w:color w:val="000000"/>
                <w:sz w:val="20"/>
              </w:rPr>
              <w:t>хлопчатобумажной основе с</w:t>
            </w:r>
            <w:r>
              <w:br/>
            </w:r>
            <w:r>
              <w:rPr>
                <w:rFonts w:ascii="Times New Roman"/>
                <w:b w:val="false"/>
                <w:i w:val="false"/>
                <w:color w:val="000000"/>
                <w:sz w:val="20"/>
              </w:rPr>
              <w:t>
</w:t>
            </w:r>
            <w:r>
              <w:rPr>
                <w:rFonts w:ascii="Times New Roman"/>
                <w:b w:val="false"/>
                <w:i w:val="false"/>
                <w:color w:val="000000"/>
                <w:sz w:val="20"/>
              </w:rPr>
              <w:t>масловодоотталкивающей пропиткой,</w:t>
            </w:r>
            <w:r>
              <w:br/>
            </w:r>
            <w:r>
              <w:rPr>
                <w:rFonts w:ascii="Times New Roman"/>
                <w:b w:val="false"/>
                <w:i w:val="false"/>
                <w:color w:val="000000"/>
                <w:sz w:val="20"/>
              </w:rPr>
              <w:t>
</w:t>
            </w:r>
            <w:r>
              <w:rPr>
                <w:rFonts w:ascii="Times New Roman"/>
                <w:b w:val="false"/>
                <w:i w:val="false"/>
                <w:color w:val="000000"/>
                <w:sz w:val="20"/>
              </w:rPr>
              <w:t>подкладка отстегивающаяся, на</w:t>
            </w:r>
            <w:r>
              <w:br/>
            </w:r>
            <w:r>
              <w:rPr>
                <w:rFonts w:ascii="Times New Roman"/>
                <w:b w:val="false"/>
                <w:i w:val="false"/>
                <w:color w:val="000000"/>
                <w:sz w:val="20"/>
              </w:rPr>
              <w:t>
</w:t>
            </w:r>
            <w:r>
              <w:rPr>
                <w:rFonts w:ascii="Times New Roman"/>
                <w:b w:val="false"/>
                <w:i w:val="false"/>
                <w:color w:val="000000"/>
                <w:sz w:val="20"/>
              </w:rPr>
              <w:t>натуральном (или искусственном)</w:t>
            </w:r>
            <w:r>
              <w:br/>
            </w:r>
            <w:r>
              <w:rPr>
                <w:rFonts w:ascii="Times New Roman"/>
                <w:b w:val="false"/>
                <w:i w:val="false"/>
                <w:color w:val="000000"/>
                <w:sz w:val="20"/>
              </w:rPr>
              <w:t>
</w:t>
            </w:r>
            <w:r>
              <w:rPr>
                <w:rFonts w:ascii="Times New Roman"/>
                <w:b w:val="false"/>
                <w:i w:val="false"/>
                <w:color w:val="000000"/>
                <w:sz w:val="20"/>
              </w:rPr>
              <w:t>меху</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Брюки утепленные из ткани</w:t>
            </w:r>
            <w:r>
              <w:br/>
            </w:r>
            <w:r>
              <w:rPr>
                <w:rFonts w:ascii="Times New Roman"/>
                <w:b w:val="false"/>
                <w:i w:val="false"/>
                <w:color w:val="000000"/>
                <w:sz w:val="20"/>
              </w:rPr>
              <w:t>
</w:t>
            </w:r>
            <w:r>
              <w:rPr>
                <w:rFonts w:ascii="Times New Roman"/>
                <w:b w:val="false"/>
                <w:i w:val="false"/>
                <w:color w:val="000000"/>
                <w:sz w:val="20"/>
              </w:rPr>
              <w:t>хлопчатобумажной с</w:t>
            </w:r>
            <w:r>
              <w:br/>
            </w:r>
            <w:r>
              <w:rPr>
                <w:rFonts w:ascii="Times New Roman"/>
                <w:b w:val="false"/>
                <w:i w:val="false"/>
                <w:color w:val="000000"/>
                <w:sz w:val="20"/>
              </w:rPr>
              <w:t>
</w:t>
            </w:r>
            <w:r>
              <w:rPr>
                <w:rFonts w:ascii="Times New Roman"/>
                <w:b w:val="false"/>
                <w:i w:val="false"/>
                <w:color w:val="000000"/>
                <w:sz w:val="20"/>
              </w:rPr>
              <w:t>масловодоотталкивающей пропиткой</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Валенки на резиновой подошве</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по поясам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Галоши на валенки</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2 года</w:t>
            </w:r>
          </w:p>
        </w:tc>
      </w:tr>
      <w:tr>
        <w:trPr>
          <w:trHeight w:val="285" w:hRule="atLeast"/>
        </w:trPr>
        <w:tc>
          <w:tcPr>
            <w:tcW w:w="7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4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Озонаторщик</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 полукомбинезон/или</w:t>
            </w:r>
            <w:r>
              <w:br/>
            </w:r>
            <w:r>
              <w:rPr>
                <w:rFonts w:ascii="Times New Roman"/>
                <w:b w:val="false"/>
                <w:i w:val="false"/>
                <w:color w:val="000000"/>
                <w:sz w:val="20"/>
              </w:rPr>
              <w:t>
</w:t>
            </w:r>
            <w:r>
              <w:rPr>
                <w:rFonts w:ascii="Times New Roman"/>
                <w:b w:val="false"/>
                <w:i w:val="false"/>
                <w:color w:val="000000"/>
                <w:sz w:val="20"/>
              </w:rPr>
              <w:t>брюки) из хлопчатобумажной ткани</w:t>
            </w:r>
            <w:r>
              <w:br/>
            </w:r>
            <w:r>
              <w:rPr>
                <w:rFonts w:ascii="Times New Roman"/>
                <w:b w:val="false"/>
                <w:i w:val="false"/>
                <w:color w:val="000000"/>
                <w:sz w:val="20"/>
              </w:rPr>
              <w:t>
</w:t>
            </w:r>
            <w:r>
              <w:rPr>
                <w:rFonts w:ascii="Times New Roman"/>
                <w:b w:val="false"/>
                <w:i w:val="false"/>
                <w:color w:val="000000"/>
                <w:sz w:val="20"/>
              </w:rPr>
              <w:t>с масловодоотталкивающей пропиткой</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усиленные,</w:t>
            </w:r>
            <w:r>
              <w:br/>
            </w:r>
            <w:r>
              <w:rPr>
                <w:rFonts w:ascii="Times New Roman"/>
                <w:b w:val="false"/>
                <w:i w:val="false"/>
                <w:color w:val="000000"/>
                <w:sz w:val="20"/>
              </w:rPr>
              <w:t>
</w:t>
            </w:r>
            <w:r>
              <w:rPr>
                <w:rFonts w:ascii="Times New Roman"/>
                <w:b w:val="false"/>
                <w:i w:val="false"/>
                <w:color w:val="000000"/>
                <w:sz w:val="20"/>
              </w:rPr>
              <w:t>хлопчатобумажные с</w:t>
            </w:r>
            <w:r>
              <w:br/>
            </w:r>
            <w:r>
              <w:rPr>
                <w:rFonts w:ascii="Times New Roman"/>
                <w:b w:val="false"/>
                <w:i w:val="false"/>
                <w:color w:val="000000"/>
                <w:sz w:val="20"/>
              </w:rPr>
              <w:t>
</w:t>
            </w:r>
            <w:r>
              <w:rPr>
                <w:rFonts w:ascii="Times New Roman"/>
                <w:b w:val="false"/>
                <w:i w:val="false"/>
                <w:color w:val="000000"/>
                <w:sz w:val="20"/>
              </w:rPr>
              <w:t>поливинилхлоридным (или</w:t>
            </w:r>
            <w:r>
              <w:br/>
            </w:r>
            <w:r>
              <w:rPr>
                <w:rFonts w:ascii="Times New Roman"/>
                <w:b w:val="false"/>
                <w:i w:val="false"/>
                <w:color w:val="000000"/>
                <w:sz w:val="20"/>
              </w:rPr>
              <w:t>
</w:t>
            </w:r>
            <w:r>
              <w:rPr>
                <w:rFonts w:ascii="Times New Roman"/>
                <w:b w:val="false"/>
                <w:i w:val="false"/>
                <w:color w:val="000000"/>
                <w:sz w:val="20"/>
              </w:rPr>
              <w:t>полимерным) наладонником</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пар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(или сапоги) из</w:t>
            </w:r>
            <w:r>
              <w:br/>
            </w:r>
            <w:r>
              <w:rPr>
                <w:rFonts w:ascii="Times New Roman"/>
                <w:b w:val="false"/>
                <w:i w:val="false"/>
                <w:color w:val="000000"/>
                <w:sz w:val="20"/>
              </w:rPr>
              <w:t>
</w:t>
            </w:r>
            <w:r>
              <w:rPr>
                <w:rFonts w:ascii="Times New Roman"/>
                <w:b w:val="false"/>
                <w:i w:val="false"/>
                <w:color w:val="000000"/>
                <w:sz w:val="20"/>
              </w:rPr>
              <w:t>натуральной кожи, с</w:t>
            </w:r>
            <w:r>
              <w:br/>
            </w:r>
            <w:r>
              <w:rPr>
                <w:rFonts w:ascii="Times New Roman"/>
                <w:b w:val="false"/>
                <w:i w:val="false"/>
                <w:color w:val="000000"/>
                <w:sz w:val="20"/>
              </w:rPr>
              <w:t>
</w:t>
            </w:r>
            <w:r>
              <w:rPr>
                <w:rFonts w:ascii="Times New Roman"/>
                <w:b w:val="false"/>
                <w:i w:val="false"/>
                <w:color w:val="000000"/>
                <w:sz w:val="20"/>
              </w:rPr>
              <w:t>масловодоотталкивающими</w:t>
            </w:r>
            <w:r>
              <w:br/>
            </w:r>
            <w:r>
              <w:rPr>
                <w:rFonts w:ascii="Times New Roman"/>
                <w:b w:val="false"/>
                <w:i w:val="false"/>
                <w:color w:val="000000"/>
                <w:sz w:val="20"/>
              </w:rPr>
              <w:t>
</w:t>
            </w:r>
            <w:r>
              <w:rPr>
                <w:rFonts w:ascii="Times New Roman"/>
                <w:b w:val="false"/>
                <w:i w:val="false"/>
                <w:color w:val="000000"/>
                <w:sz w:val="20"/>
              </w:rPr>
              <w:t>свойствами, противоскользящим и</w:t>
            </w:r>
            <w:r>
              <w:br/>
            </w:r>
            <w:r>
              <w:rPr>
                <w:rFonts w:ascii="Times New Roman"/>
                <w:b w:val="false"/>
                <w:i w:val="false"/>
                <w:color w:val="000000"/>
                <w:sz w:val="20"/>
              </w:rPr>
              <w:t>
</w:t>
            </w:r>
            <w:r>
              <w:rPr>
                <w:rFonts w:ascii="Times New Roman"/>
                <w:b w:val="false"/>
                <w:i w:val="false"/>
                <w:color w:val="000000"/>
                <w:sz w:val="20"/>
              </w:rPr>
              <w:t>износостойким протектором, с</w:t>
            </w:r>
            <w:r>
              <w:br/>
            </w:r>
            <w:r>
              <w:rPr>
                <w:rFonts w:ascii="Times New Roman"/>
                <w:b w:val="false"/>
                <w:i w:val="false"/>
                <w:color w:val="000000"/>
                <w:sz w:val="20"/>
              </w:rPr>
              <w:t>
</w:t>
            </w:r>
            <w:r>
              <w:rPr>
                <w:rFonts w:ascii="Times New Roman"/>
                <w:b w:val="false"/>
                <w:i w:val="false"/>
                <w:color w:val="000000"/>
                <w:sz w:val="20"/>
              </w:rPr>
              <w:t>ударопрочным металлическим</w:t>
            </w:r>
            <w:r>
              <w:br/>
            </w:r>
            <w:r>
              <w:rPr>
                <w:rFonts w:ascii="Times New Roman"/>
                <w:b w:val="false"/>
                <w:i w:val="false"/>
                <w:color w:val="000000"/>
                <w:sz w:val="20"/>
              </w:rPr>
              <w:t>
</w:t>
            </w:r>
            <w:r>
              <w:rPr>
                <w:rFonts w:ascii="Times New Roman"/>
                <w:b w:val="false"/>
                <w:i w:val="false"/>
                <w:color w:val="000000"/>
                <w:sz w:val="20"/>
              </w:rPr>
              <w:t>подноском</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Респиратор газоаэрозольный</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85" w:hRule="atLeast"/>
        </w:trPr>
        <w:tc>
          <w:tcPr>
            <w:tcW w:w="7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4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Озеленитель</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 полукомбинезон/или</w:t>
            </w:r>
            <w:r>
              <w:br/>
            </w:r>
            <w:r>
              <w:rPr>
                <w:rFonts w:ascii="Times New Roman"/>
                <w:b w:val="false"/>
                <w:i w:val="false"/>
                <w:color w:val="000000"/>
                <w:sz w:val="20"/>
              </w:rPr>
              <w:t>
</w:t>
            </w:r>
            <w:r>
              <w:rPr>
                <w:rFonts w:ascii="Times New Roman"/>
                <w:b w:val="false"/>
                <w:i w:val="false"/>
                <w:color w:val="000000"/>
                <w:sz w:val="20"/>
              </w:rPr>
              <w:t>брюки) из хлопчатобумажной ткани</w:t>
            </w:r>
            <w:r>
              <w:br/>
            </w:r>
            <w:r>
              <w:rPr>
                <w:rFonts w:ascii="Times New Roman"/>
                <w:b w:val="false"/>
                <w:i w:val="false"/>
                <w:color w:val="000000"/>
                <w:sz w:val="20"/>
              </w:rPr>
              <w:t>
</w:t>
            </w:r>
            <w:r>
              <w:rPr>
                <w:rFonts w:ascii="Times New Roman"/>
                <w:b w:val="false"/>
                <w:i w:val="false"/>
                <w:color w:val="000000"/>
                <w:sz w:val="20"/>
              </w:rPr>
              <w:t>с масловодоотталкивающей пропиткой</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резиновые с ударопрочным</w:t>
            </w:r>
            <w:r>
              <w:br/>
            </w:r>
            <w:r>
              <w:rPr>
                <w:rFonts w:ascii="Times New Roman"/>
                <w:b w:val="false"/>
                <w:i w:val="false"/>
                <w:color w:val="000000"/>
                <w:sz w:val="20"/>
              </w:rPr>
              <w:t>
</w:t>
            </w:r>
            <w:r>
              <w:rPr>
                <w:rFonts w:ascii="Times New Roman"/>
                <w:b w:val="false"/>
                <w:i w:val="false"/>
                <w:color w:val="000000"/>
                <w:sz w:val="20"/>
              </w:rPr>
              <w:t>металлическим подноском</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усиленные,</w:t>
            </w:r>
            <w:r>
              <w:br/>
            </w:r>
            <w:r>
              <w:rPr>
                <w:rFonts w:ascii="Times New Roman"/>
                <w:b w:val="false"/>
                <w:i w:val="false"/>
                <w:color w:val="000000"/>
                <w:sz w:val="20"/>
              </w:rPr>
              <w:t>
</w:t>
            </w:r>
            <w:r>
              <w:rPr>
                <w:rFonts w:ascii="Times New Roman"/>
                <w:b w:val="false"/>
                <w:i w:val="false"/>
                <w:color w:val="000000"/>
                <w:sz w:val="20"/>
              </w:rPr>
              <w:t>хлопчатобумажные с</w:t>
            </w:r>
            <w:r>
              <w:br/>
            </w:r>
            <w:r>
              <w:rPr>
                <w:rFonts w:ascii="Times New Roman"/>
                <w:b w:val="false"/>
                <w:i w:val="false"/>
                <w:color w:val="000000"/>
                <w:sz w:val="20"/>
              </w:rPr>
              <w:t>
</w:t>
            </w:r>
            <w:r>
              <w:rPr>
                <w:rFonts w:ascii="Times New Roman"/>
                <w:b w:val="false"/>
                <w:i w:val="false"/>
                <w:color w:val="000000"/>
                <w:sz w:val="20"/>
              </w:rPr>
              <w:t>поливинилхлоридным (или</w:t>
            </w:r>
            <w:r>
              <w:br/>
            </w:r>
            <w:r>
              <w:rPr>
                <w:rFonts w:ascii="Times New Roman"/>
                <w:b w:val="false"/>
                <w:i w:val="false"/>
                <w:color w:val="000000"/>
                <w:sz w:val="20"/>
              </w:rPr>
              <w:t>
</w:t>
            </w:r>
            <w:r>
              <w:rPr>
                <w:rFonts w:ascii="Times New Roman"/>
                <w:b w:val="false"/>
                <w:i w:val="false"/>
                <w:color w:val="000000"/>
                <w:sz w:val="20"/>
              </w:rPr>
              <w:t>полимерным) наладонником</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пары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Респиратор газоаэрозольный</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Очки защитные с поликарбонатным</w:t>
            </w:r>
            <w:r>
              <w:br/>
            </w:r>
            <w:r>
              <w:rPr>
                <w:rFonts w:ascii="Times New Roman"/>
                <w:b w:val="false"/>
                <w:i w:val="false"/>
                <w:color w:val="000000"/>
                <w:sz w:val="20"/>
              </w:rPr>
              <w:t>
</w:t>
            </w:r>
            <w:r>
              <w:rPr>
                <w:rFonts w:ascii="Times New Roman"/>
                <w:b w:val="false"/>
                <w:i w:val="false"/>
                <w:color w:val="000000"/>
                <w:sz w:val="20"/>
              </w:rPr>
              <w:t>(или минеральным) неупрочненным</w:t>
            </w:r>
            <w:r>
              <w:br/>
            </w:r>
            <w:r>
              <w:rPr>
                <w:rFonts w:ascii="Times New Roman"/>
                <w:b w:val="false"/>
                <w:i w:val="false"/>
                <w:color w:val="000000"/>
                <w:sz w:val="20"/>
              </w:rPr>
              <w:t>
</w:t>
            </w:r>
            <w:r>
              <w:rPr>
                <w:rFonts w:ascii="Times New Roman"/>
                <w:b w:val="false"/>
                <w:i w:val="false"/>
                <w:color w:val="000000"/>
                <w:sz w:val="20"/>
              </w:rPr>
              <w:t>стеклом со светофильтрами типа</w:t>
            </w:r>
            <w:r>
              <w:br/>
            </w:r>
            <w:r>
              <w:rPr>
                <w:rFonts w:ascii="Times New Roman"/>
                <w:b w:val="false"/>
                <w:i w:val="false"/>
                <w:color w:val="000000"/>
                <w:sz w:val="20"/>
              </w:rPr>
              <w:t>
</w:t>
            </w:r>
            <w:r>
              <w:rPr>
                <w:rFonts w:ascii="Times New Roman"/>
                <w:b w:val="false"/>
                <w:i w:val="false"/>
                <w:color w:val="000000"/>
                <w:sz w:val="20"/>
              </w:rPr>
              <w:t>«В-1»</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2 года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Жилет сигнальный со</w:t>
            </w:r>
            <w:r>
              <w:br/>
            </w:r>
            <w:r>
              <w:rPr>
                <w:rFonts w:ascii="Times New Roman"/>
                <w:b w:val="false"/>
                <w:i w:val="false"/>
                <w:color w:val="000000"/>
                <w:sz w:val="20"/>
              </w:rPr>
              <w:t>
</w:t>
            </w:r>
            <w:r>
              <w:rPr>
                <w:rFonts w:ascii="Times New Roman"/>
                <w:b w:val="false"/>
                <w:i w:val="false"/>
                <w:color w:val="000000"/>
                <w:sz w:val="20"/>
              </w:rPr>
              <w:t>светоотражающими элементами</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На наружных работах зимой дополнительно:</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Куртка утепленная на</w:t>
            </w:r>
            <w:r>
              <w:br/>
            </w:r>
            <w:r>
              <w:rPr>
                <w:rFonts w:ascii="Times New Roman"/>
                <w:b w:val="false"/>
                <w:i w:val="false"/>
                <w:color w:val="000000"/>
                <w:sz w:val="20"/>
              </w:rPr>
              <w:t>
</w:t>
            </w:r>
            <w:r>
              <w:rPr>
                <w:rFonts w:ascii="Times New Roman"/>
                <w:b w:val="false"/>
                <w:i w:val="false"/>
                <w:color w:val="000000"/>
                <w:sz w:val="20"/>
              </w:rPr>
              <w:t>хлопчатобумажной основе с</w:t>
            </w:r>
            <w:r>
              <w:br/>
            </w:r>
            <w:r>
              <w:rPr>
                <w:rFonts w:ascii="Times New Roman"/>
                <w:b w:val="false"/>
                <w:i w:val="false"/>
                <w:color w:val="000000"/>
                <w:sz w:val="20"/>
              </w:rPr>
              <w:t>
</w:t>
            </w:r>
            <w:r>
              <w:rPr>
                <w:rFonts w:ascii="Times New Roman"/>
                <w:b w:val="false"/>
                <w:i w:val="false"/>
                <w:color w:val="000000"/>
                <w:sz w:val="20"/>
              </w:rPr>
              <w:t>масловодоотталкивающей пропиткой,</w:t>
            </w:r>
            <w:r>
              <w:br/>
            </w:r>
            <w:r>
              <w:rPr>
                <w:rFonts w:ascii="Times New Roman"/>
                <w:b w:val="false"/>
                <w:i w:val="false"/>
                <w:color w:val="000000"/>
                <w:sz w:val="20"/>
              </w:rPr>
              <w:t>
</w:t>
            </w:r>
            <w:r>
              <w:rPr>
                <w:rFonts w:ascii="Times New Roman"/>
                <w:b w:val="false"/>
                <w:i w:val="false"/>
                <w:color w:val="000000"/>
                <w:sz w:val="20"/>
              </w:rPr>
              <w:t>подкладка отстегивающаяся, на</w:t>
            </w:r>
            <w:r>
              <w:br/>
            </w:r>
            <w:r>
              <w:rPr>
                <w:rFonts w:ascii="Times New Roman"/>
                <w:b w:val="false"/>
                <w:i w:val="false"/>
                <w:color w:val="000000"/>
                <w:sz w:val="20"/>
              </w:rPr>
              <w:t>
</w:t>
            </w:r>
            <w:r>
              <w:rPr>
                <w:rFonts w:ascii="Times New Roman"/>
                <w:b w:val="false"/>
                <w:i w:val="false"/>
                <w:color w:val="000000"/>
                <w:sz w:val="20"/>
              </w:rPr>
              <w:t>натуральном (или искусственном)</w:t>
            </w:r>
            <w:r>
              <w:br/>
            </w:r>
            <w:r>
              <w:rPr>
                <w:rFonts w:ascii="Times New Roman"/>
                <w:b w:val="false"/>
                <w:i w:val="false"/>
                <w:color w:val="000000"/>
                <w:sz w:val="20"/>
              </w:rPr>
              <w:t>
</w:t>
            </w:r>
            <w:r>
              <w:rPr>
                <w:rFonts w:ascii="Times New Roman"/>
                <w:b w:val="false"/>
                <w:i w:val="false"/>
                <w:color w:val="000000"/>
                <w:sz w:val="20"/>
              </w:rPr>
              <w:t>меху</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3 года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Брюки, утепленные из ткани</w:t>
            </w:r>
            <w:r>
              <w:br/>
            </w:r>
            <w:r>
              <w:rPr>
                <w:rFonts w:ascii="Times New Roman"/>
                <w:b w:val="false"/>
                <w:i w:val="false"/>
                <w:color w:val="000000"/>
                <w:sz w:val="20"/>
              </w:rPr>
              <w:t>
</w:t>
            </w:r>
            <w:r>
              <w:rPr>
                <w:rFonts w:ascii="Times New Roman"/>
                <w:b w:val="false"/>
                <w:i w:val="false"/>
                <w:color w:val="000000"/>
                <w:sz w:val="20"/>
              </w:rPr>
              <w:t>хлопчатобумажной с</w:t>
            </w:r>
            <w:r>
              <w:br/>
            </w:r>
            <w:r>
              <w:rPr>
                <w:rFonts w:ascii="Times New Roman"/>
                <w:b w:val="false"/>
                <w:i w:val="false"/>
                <w:color w:val="000000"/>
                <w:sz w:val="20"/>
              </w:rPr>
              <w:t>
</w:t>
            </w:r>
            <w:r>
              <w:rPr>
                <w:rFonts w:ascii="Times New Roman"/>
                <w:b w:val="false"/>
                <w:i w:val="false"/>
                <w:color w:val="000000"/>
                <w:sz w:val="20"/>
              </w:rPr>
              <w:t>масловодоотталкивающей пропиткой</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3 года</w:t>
            </w:r>
          </w:p>
        </w:tc>
      </w:tr>
      <w:tr>
        <w:trPr>
          <w:trHeight w:val="285" w:hRule="atLeast"/>
        </w:trPr>
        <w:tc>
          <w:tcPr>
            <w:tcW w:w="7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4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Оператор на аэротенках;</w:t>
            </w:r>
            <w:r>
              <w:br/>
            </w:r>
            <w:r>
              <w:rPr>
                <w:rFonts w:ascii="Times New Roman"/>
                <w:b w:val="false"/>
                <w:i w:val="false"/>
                <w:color w:val="000000"/>
                <w:sz w:val="20"/>
              </w:rPr>
              <w:t>
</w:t>
            </w:r>
            <w:r>
              <w:rPr>
                <w:rFonts w:ascii="Times New Roman"/>
                <w:b w:val="false"/>
                <w:i w:val="false"/>
                <w:color w:val="000000"/>
                <w:sz w:val="20"/>
              </w:rPr>
              <w:t>оператор на иловых</w:t>
            </w:r>
            <w:r>
              <w:br/>
            </w:r>
            <w:r>
              <w:rPr>
                <w:rFonts w:ascii="Times New Roman"/>
                <w:b w:val="false"/>
                <w:i w:val="false"/>
                <w:color w:val="000000"/>
                <w:sz w:val="20"/>
              </w:rPr>
              <w:t>
</w:t>
            </w:r>
            <w:r>
              <w:rPr>
                <w:rFonts w:ascii="Times New Roman"/>
                <w:b w:val="false"/>
                <w:i w:val="false"/>
                <w:color w:val="000000"/>
                <w:sz w:val="20"/>
              </w:rPr>
              <w:t>площадках; оператор на</w:t>
            </w:r>
            <w:r>
              <w:br/>
            </w:r>
            <w:r>
              <w:rPr>
                <w:rFonts w:ascii="Times New Roman"/>
                <w:b w:val="false"/>
                <w:i w:val="false"/>
                <w:color w:val="000000"/>
                <w:sz w:val="20"/>
              </w:rPr>
              <w:t>
</w:t>
            </w:r>
            <w:r>
              <w:rPr>
                <w:rFonts w:ascii="Times New Roman"/>
                <w:b w:val="false"/>
                <w:i w:val="false"/>
                <w:color w:val="000000"/>
                <w:sz w:val="20"/>
              </w:rPr>
              <w:t>метантенках; оператор на</w:t>
            </w:r>
            <w:r>
              <w:br/>
            </w:r>
            <w:r>
              <w:rPr>
                <w:rFonts w:ascii="Times New Roman"/>
                <w:b w:val="false"/>
                <w:i w:val="false"/>
                <w:color w:val="000000"/>
                <w:sz w:val="20"/>
              </w:rPr>
              <w:t>
</w:t>
            </w:r>
            <w:r>
              <w:rPr>
                <w:rFonts w:ascii="Times New Roman"/>
                <w:b w:val="false"/>
                <w:i w:val="false"/>
                <w:color w:val="000000"/>
                <w:sz w:val="20"/>
              </w:rPr>
              <w:t>отстойниках; оператор на</w:t>
            </w:r>
            <w:r>
              <w:br/>
            </w:r>
            <w:r>
              <w:rPr>
                <w:rFonts w:ascii="Times New Roman"/>
                <w:b w:val="false"/>
                <w:i w:val="false"/>
                <w:color w:val="000000"/>
                <w:sz w:val="20"/>
              </w:rPr>
              <w:t>
</w:t>
            </w:r>
            <w:r>
              <w:rPr>
                <w:rFonts w:ascii="Times New Roman"/>
                <w:b w:val="false"/>
                <w:i w:val="false"/>
                <w:color w:val="000000"/>
                <w:sz w:val="20"/>
              </w:rPr>
              <w:t>эмшерах</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 полукомбинезон/или</w:t>
            </w:r>
            <w:r>
              <w:br/>
            </w:r>
            <w:r>
              <w:rPr>
                <w:rFonts w:ascii="Times New Roman"/>
                <w:b w:val="false"/>
                <w:i w:val="false"/>
                <w:color w:val="000000"/>
                <w:sz w:val="20"/>
              </w:rPr>
              <w:t>
</w:t>
            </w:r>
            <w:r>
              <w:rPr>
                <w:rFonts w:ascii="Times New Roman"/>
                <w:b w:val="false"/>
                <w:i w:val="false"/>
                <w:color w:val="000000"/>
                <w:sz w:val="20"/>
              </w:rPr>
              <w:t>брюки) из хлопчатобумажной ткани</w:t>
            </w:r>
            <w:r>
              <w:br/>
            </w:r>
            <w:r>
              <w:rPr>
                <w:rFonts w:ascii="Times New Roman"/>
                <w:b w:val="false"/>
                <w:i w:val="false"/>
                <w:color w:val="000000"/>
                <w:sz w:val="20"/>
              </w:rPr>
              <w:t>
</w:t>
            </w:r>
            <w:r>
              <w:rPr>
                <w:rFonts w:ascii="Times New Roman"/>
                <w:b w:val="false"/>
                <w:i w:val="false"/>
                <w:color w:val="000000"/>
                <w:sz w:val="20"/>
              </w:rPr>
              <w:t>с масловодоотталкивающей пропиткой</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усиленные,</w:t>
            </w:r>
            <w:r>
              <w:br/>
            </w:r>
            <w:r>
              <w:rPr>
                <w:rFonts w:ascii="Times New Roman"/>
                <w:b w:val="false"/>
                <w:i w:val="false"/>
                <w:color w:val="000000"/>
                <w:sz w:val="20"/>
              </w:rPr>
              <w:t>
</w:t>
            </w:r>
            <w:r>
              <w:rPr>
                <w:rFonts w:ascii="Times New Roman"/>
                <w:b w:val="false"/>
                <w:i w:val="false"/>
                <w:color w:val="000000"/>
                <w:sz w:val="20"/>
              </w:rPr>
              <w:t>хлопчатобумажные с</w:t>
            </w:r>
            <w:r>
              <w:br/>
            </w:r>
            <w:r>
              <w:rPr>
                <w:rFonts w:ascii="Times New Roman"/>
                <w:b w:val="false"/>
                <w:i w:val="false"/>
                <w:color w:val="000000"/>
                <w:sz w:val="20"/>
              </w:rPr>
              <w:t>
</w:t>
            </w:r>
            <w:r>
              <w:rPr>
                <w:rFonts w:ascii="Times New Roman"/>
                <w:b w:val="false"/>
                <w:i w:val="false"/>
                <w:color w:val="000000"/>
                <w:sz w:val="20"/>
              </w:rPr>
              <w:t>поливинилхлоридным (или</w:t>
            </w:r>
            <w:r>
              <w:br/>
            </w:r>
            <w:r>
              <w:rPr>
                <w:rFonts w:ascii="Times New Roman"/>
                <w:b w:val="false"/>
                <w:i w:val="false"/>
                <w:color w:val="000000"/>
                <w:sz w:val="20"/>
              </w:rPr>
              <w:t>
</w:t>
            </w:r>
            <w:r>
              <w:rPr>
                <w:rFonts w:ascii="Times New Roman"/>
                <w:b w:val="false"/>
                <w:i w:val="false"/>
                <w:color w:val="000000"/>
                <w:sz w:val="20"/>
              </w:rPr>
              <w:t>полимерным) наладонником</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пары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резиновые с ударопрочным</w:t>
            </w:r>
            <w:r>
              <w:br/>
            </w:r>
            <w:r>
              <w:rPr>
                <w:rFonts w:ascii="Times New Roman"/>
                <w:b w:val="false"/>
                <w:i w:val="false"/>
                <w:color w:val="000000"/>
                <w:sz w:val="20"/>
              </w:rPr>
              <w:t>
</w:t>
            </w:r>
            <w:r>
              <w:rPr>
                <w:rFonts w:ascii="Times New Roman"/>
                <w:b w:val="false"/>
                <w:i w:val="false"/>
                <w:color w:val="000000"/>
                <w:sz w:val="20"/>
              </w:rPr>
              <w:t>металлическим подноском</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На наружных работах зимой дополнительно:</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Куртка утепленная на</w:t>
            </w:r>
            <w:r>
              <w:br/>
            </w:r>
            <w:r>
              <w:rPr>
                <w:rFonts w:ascii="Times New Roman"/>
                <w:b w:val="false"/>
                <w:i w:val="false"/>
                <w:color w:val="000000"/>
                <w:sz w:val="20"/>
              </w:rPr>
              <w:t>
</w:t>
            </w:r>
            <w:r>
              <w:rPr>
                <w:rFonts w:ascii="Times New Roman"/>
                <w:b w:val="false"/>
                <w:i w:val="false"/>
                <w:color w:val="000000"/>
                <w:sz w:val="20"/>
              </w:rPr>
              <w:t>хлопчатобумажной основе с</w:t>
            </w:r>
            <w:r>
              <w:br/>
            </w:r>
            <w:r>
              <w:rPr>
                <w:rFonts w:ascii="Times New Roman"/>
                <w:b w:val="false"/>
                <w:i w:val="false"/>
                <w:color w:val="000000"/>
                <w:sz w:val="20"/>
              </w:rPr>
              <w:t>
</w:t>
            </w:r>
            <w:r>
              <w:rPr>
                <w:rFonts w:ascii="Times New Roman"/>
                <w:b w:val="false"/>
                <w:i w:val="false"/>
                <w:color w:val="000000"/>
                <w:sz w:val="20"/>
              </w:rPr>
              <w:t>масловодоотталкивающей пропиткой,</w:t>
            </w:r>
            <w:r>
              <w:br/>
            </w:r>
            <w:r>
              <w:rPr>
                <w:rFonts w:ascii="Times New Roman"/>
                <w:b w:val="false"/>
                <w:i w:val="false"/>
                <w:color w:val="000000"/>
                <w:sz w:val="20"/>
              </w:rPr>
              <w:t>
</w:t>
            </w:r>
            <w:r>
              <w:rPr>
                <w:rFonts w:ascii="Times New Roman"/>
                <w:b w:val="false"/>
                <w:i w:val="false"/>
                <w:color w:val="000000"/>
                <w:sz w:val="20"/>
              </w:rPr>
              <w:t>подкладка отстегивающаяся, на</w:t>
            </w:r>
            <w:r>
              <w:br/>
            </w:r>
            <w:r>
              <w:rPr>
                <w:rFonts w:ascii="Times New Roman"/>
                <w:b w:val="false"/>
                <w:i w:val="false"/>
                <w:color w:val="000000"/>
                <w:sz w:val="20"/>
              </w:rPr>
              <w:t>
</w:t>
            </w:r>
            <w:r>
              <w:rPr>
                <w:rFonts w:ascii="Times New Roman"/>
                <w:b w:val="false"/>
                <w:i w:val="false"/>
                <w:color w:val="000000"/>
                <w:sz w:val="20"/>
              </w:rPr>
              <w:t>натуральном (или искусственном)</w:t>
            </w:r>
            <w:r>
              <w:br/>
            </w:r>
            <w:r>
              <w:rPr>
                <w:rFonts w:ascii="Times New Roman"/>
                <w:b w:val="false"/>
                <w:i w:val="false"/>
                <w:color w:val="000000"/>
                <w:sz w:val="20"/>
              </w:rPr>
              <w:t>
</w:t>
            </w:r>
            <w:r>
              <w:rPr>
                <w:rFonts w:ascii="Times New Roman"/>
                <w:b w:val="false"/>
                <w:i w:val="false"/>
                <w:color w:val="000000"/>
                <w:sz w:val="20"/>
              </w:rPr>
              <w:t>меху</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285" w:hRule="atLeast"/>
        </w:trPr>
        <w:tc>
          <w:tcPr>
            <w:tcW w:w="7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4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Оператор водозапорных</w:t>
            </w:r>
            <w:r>
              <w:br/>
            </w:r>
            <w:r>
              <w:rPr>
                <w:rFonts w:ascii="Times New Roman"/>
                <w:b w:val="false"/>
                <w:i w:val="false"/>
                <w:color w:val="000000"/>
                <w:sz w:val="20"/>
              </w:rPr>
              <w:t>
</w:t>
            </w:r>
            <w:r>
              <w:rPr>
                <w:rFonts w:ascii="Times New Roman"/>
                <w:b w:val="false"/>
                <w:i w:val="false"/>
                <w:color w:val="000000"/>
                <w:sz w:val="20"/>
              </w:rPr>
              <w:t>сооружений</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 полукомбинезон/или</w:t>
            </w:r>
            <w:r>
              <w:br/>
            </w:r>
            <w:r>
              <w:rPr>
                <w:rFonts w:ascii="Times New Roman"/>
                <w:b w:val="false"/>
                <w:i w:val="false"/>
                <w:color w:val="000000"/>
                <w:sz w:val="20"/>
              </w:rPr>
              <w:t>
</w:t>
            </w:r>
            <w:r>
              <w:rPr>
                <w:rFonts w:ascii="Times New Roman"/>
                <w:b w:val="false"/>
                <w:i w:val="false"/>
                <w:color w:val="000000"/>
                <w:sz w:val="20"/>
              </w:rPr>
              <w:t>брюки) из хлопчатобумажной ткани</w:t>
            </w:r>
            <w:r>
              <w:br/>
            </w:r>
            <w:r>
              <w:rPr>
                <w:rFonts w:ascii="Times New Roman"/>
                <w:b w:val="false"/>
                <w:i w:val="false"/>
                <w:color w:val="000000"/>
                <w:sz w:val="20"/>
              </w:rPr>
              <w:t>
</w:t>
            </w:r>
            <w:r>
              <w:rPr>
                <w:rFonts w:ascii="Times New Roman"/>
                <w:b w:val="false"/>
                <w:i w:val="false"/>
                <w:color w:val="000000"/>
                <w:sz w:val="20"/>
              </w:rPr>
              <w:t>с масловодоотталкивающей пропиткой</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резиновые с ударопрочным</w:t>
            </w:r>
            <w:r>
              <w:br/>
            </w:r>
            <w:r>
              <w:rPr>
                <w:rFonts w:ascii="Times New Roman"/>
                <w:b w:val="false"/>
                <w:i w:val="false"/>
                <w:color w:val="000000"/>
                <w:sz w:val="20"/>
              </w:rPr>
              <w:t>
</w:t>
            </w:r>
            <w:r>
              <w:rPr>
                <w:rFonts w:ascii="Times New Roman"/>
                <w:b w:val="false"/>
                <w:i w:val="false"/>
                <w:color w:val="000000"/>
                <w:sz w:val="20"/>
              </w:rPr>
              <w:t>металлическим подноском</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усиленные,</w:t>
            </w:r>
            <w:r>
              <w:br/>
            </w:r>
            <w:r>
              <w:rPr>
                <w:rFonts w:ascii="Times New Roman"/>
                <w:b w:val="false"/>
                <w:i w:val="false"/>
                <w:color w:val="000000"/>
                <w:sz w:val="20"/>
              </w:rPr>
              <w:t>
</w:t>
            </w:r>
            <w:r>
              <w:rPr>
                <w:rFonts w:ascii="Times New Roman"/>
                <w:b w:val="false"/>
                <w:i w:val="false"/>
                <w:color w:val="000000"/>
                <w:sz w:val="20"/>
              </w:rPr>
              <w:t>хлопчатобумажные с</w:t>
            </w:r>
            <w:r>
              <w:br/>
            </w:r>
            <w:r>
              <w:rPr>
                <w:rFonts w:ascii="Times New Roman"/>
                <w:b w:val="false"/>
                <w:i w:val="false"/>
                <w:color w:val="000000"/>
                <w:sz w:val="20"/>
              </w:rPr>
              <w:t>
</w:t>
            </w:r>
            <w:r>
              <w:rPr>
                <w:rFonts w:ascii="Times New Roman"/>
                <w:b w:val="false"/>
                <w:i w:val="false"/>
                <w:color w:val="000000"/>
                <w:sz w:val="20"/>
              </w:rPr>
              <w:t>поливинилхлоридным (или</w:t>
            </w:r>
            <w:r>
              <w:br/>
            </w:r>
            <w:r>
              <w:rPr>
                <w:rFonts w:ascii="Times New Roman"/>
                <w:b w:val="false"/>
                <w:i w:val="false"/>
                <w:color w:val="000000"/>
                <w:sz w:val="20"/>
              </w:rPr>
              <w:t>
</w:t>
            </w:r>
            <w:r>
              <w:rPr>
                <w:rFonts w:ascii="Times New Roman"/>
                <w:b w:val="false"/>
                <w:i w:val="false"/>
                <w:color w:val="000000"/>
                <w:sz w:val="20"/>
              </w:rPr>
              <w:t>полимерным) наладонником</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пары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На наружных работах зимой дополнительно:</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Куртка утепленная на</w:t>
            </w:r>
            <w:r>
              <w:br/>
            </w:r>
            <w:r>
              <w:rPr>
                <w:rFonts w:ascii="Times New Roman"/>
                <w:b w:val="false"/>
                <w:i w:val="false"/>
                <w:color w:val="000000"/>
                <w:sz w:val="20"/>
              </w:rPr>
              <w:t>
</w:t>
            </w:r>
            <w:r>
              <w:rPr>
                <w:rFonts w:ascii="Times New Roman"/>
                <w:b w:val="false"/>
                <w:i w:val="false"/>
                <w:color w:val="000000"/>
                <w:sz w:val="20"/>
              </w:rPr>
              <w:t>хлопчатобумажной основе с</w:t>
            </w:r>
            <w:r>
              <w:br/>
            </w:r>
            <w:r>
              <w:rPr>
                <w:rFonts w:ascii="Times New Roman"/>
                <w:b w:val="false"/>
                <w:i w:val="false"/>
                <w:color w:val="000000"/>
                <w:sz w:val="20"/>
              </w:rPr>
              <w:t>
</w:t>
            </w:r>
            <w:r>
              <w:rPr>
                <w:rFonts w:ascii="Times New Roman"/>
                <w:b w:val="false"/>
                <w:i w:val="false"/>
                <w:color w:val="000000"/>
                <w:sz w:val="20"/>
              </w:rPr>
              <w:t>масловодоотталкивающей пропиткой,</w:t>
            </w:r>
            <w:r>
              <w:br/>
            </w:r>
            <w:r>
              <w:rPr>
                <w:rFonts w:ascii="Times New Roman"/>
                <w:b w:val="false"/>
                <w:i w:val="false"/>
                <w:color w:val="000000"/>
                <w:sz w:val="20"/>
              </w:rPr>
              <w:t>
</w:t>
            </w:r>
            <w:r>
              <w:rPr>
                <w:rFonts w:ascii="Times New Roman"/>
                <w:b w:val="false"/>
                <w:i w:val="false"/>
                <w:color w:val="000000"/>
                <w:sz w:val="20"/>
              </w:rPr>
              <w:t>подкладка отстегивающаяся, на</w:t>
            </w:r>
            <w:r>
              <w:br/>
            </w:r>
            <w:r>
              <w:rPr>
                <w:rFonts w:ascii="Times New Roman"/>
                <w:b w:val="false"/>
                <w:i w:val="false"/>
                <w:color w:val="000000"/>
                <w:sz w:val="20"/>
              </w:rPr>
              <w:t>
</w:t>
            </w:r>
            <w:r>
              <w:rPr>
                <w:rFonts w:ascii="Times New Roman"/>
                <w:b w:val="false"/>
                <w:i w:val="false"/>
                <w:color w:val="000000"/>
                <w:sz w:val="20"/>
              </w:rPr>
              <w:t>натуральном (или искусственном)</w:t>
            </w:r>
            <w:r>
              <w:br/>
            </w:r>
            <w:r>
              <w:rPr>
                <w:rFonts w:ascii="Times New Roman"/>
                <w:b w:val="false"/>
                <w:i w:val="false"/>
                <w:color w:val="000000"/>
                <w:sz w:val="20"/>
              </w:rPr>
              <w:t>
</w:t>
            </w:r>
            <w:r>
              <w:rPr>
                <w:rFonts w:ascii="Times New Roman"/>
                <w:b w:val="false"/>
                <w:i w:val="false"/>
                <w:color w:val="000000"/>
                <w:sz w:val="20"/>
              </w:rPr>
              <w:t>меху</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Брюки утепленные из ткани</w:t>
            </w:r>
            <w:r>
              <w:br/>
            </w:r>
            <w:r>
              <w:rPr>
                <w:rFonts w:ascii="Times New Roman"/>
                <w:b w:val="false"/>
                <w:i w:val="false"/>
                <w:color w:val="000000"/>
                <w:sz w:val="20"/>
              </w:rPr>
              <w:t>
</w:t>
            </w:r>
            <w:r>
              <w:rPr>
                <w:rFonts w:ascii="Times New Roman"/>
                <w:b w:val="false"/>
                <w:i w:val="false"/>
                <w:color w:val="000000"/>
                <w:sz w:val="20"/>
              </w:rPr>
              <w:t>хлопчатобумажной с</w:t>
            </w:r>
            <w:r>
              <w:br/>
            </w:r>
            <w:r>
              <w:rPr>
                <w:rFonts w:ascii="Times New Roman"/>
                <w:b w:val="false"/>
                <w:i w:val="false"/>
                <w:color w:val="000000"/>
                <w:sz w:val="20"/>
              </w:rPr>
              <w:t>
</w:t>
            </w:r>
            <w:r>
              <w:rPr>
                <w:rFonts w:ascii="Times New Roman"/>
                <w:b w:val="false"/>
                <w:i w:val="false"/>
                <w:color w:val="000000"/>
                <w:sz w:val="20"/>
              </w:rPr>
              <w:t>масловодоотталкивающей пропиткой</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285" w:hRule="atLeast"/>
        </w:trPr>
        <w:tc>
          <w:tcPr>
            <w:tcW w:w="7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4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Оператор на песколовках</w:t>
            </w:r>
            <w:r>
              <w:br/>
            </w:r>
            <w:r>
              <w:rPr>
                <w:rFonts w:ascii="Times New Roman"/>
                <w:b w:val="false"/>
                <w:i w:val="false"/>
                <w:color w:val="000000"/>
                <w:sz w:val="20"/>
              </w:rPr>
              <w:t>
</w:t>
            </w:r>
            <w:r>
              <w:rPr>
                <w:rFonts w:ascii="Times New Roman"/>
                <w:b w:val="false"/>
                <w:i w:val="false"/>
                <w:color w:val="000000"/>
                <w:sz w:val="20"/>
              </w:rPr>
              <w:t>и жироловках; оператор</w:t>
            </w:r>
            <w:r>
              <w:br/>
            </w:r>
            <w:r>
              <w:rPr>
                <w:rFonts w:ascii="Times New Roman"/>
                <w:b w:val="false"/>
                <w:i w:val="false"/>
                <w:color w:val="000000"/>
                <w:sz w:val="20"/>
              </w:rPr>
              <w:t>
</w:t>
            </w:r>
            <w:r>
              <w:rPr>
                <w:rFonts w:ascii="Times New Roman"/>
                <w:b w:val="false"/>
                <w:i w:val="false"/>
                <w:color w:val="000000"/>
                <w:sz w:val="20"/>
              </w:rPr>
              <w:t>на решетке</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Комбинезон из хлопчатобумажной</w:t>
            </w:r>
            <w:r>
              <w:br/>
            </w:r>
            <w:r>
              <w:rPr>
                <w:rFonts w:ascii="Times New Roman"/>
                <w:b w:val="false"/>
                <w:i w:val="false"/>
                <w:color w:val="000000"/>
                <w:sz w:val="20"/>
              </w:rPr>
              <w:t>
</w:t>
            </w:r>
            <w:r>
              <w:rPr>
                <w:rFonts w:ascii="Times New Roman"/>
                <w:b w:val="false"/>
                <w:i w:val="false"/>
                <w:color w:val="000000"/>
                <w:sz w:val="20"/>
              </w:rPr>
              <w:t>ткани с масловодоотталкивающей</w:t>
            </w:r>
            <w:r>
              <w:br/>
            </w:r>
            <w:r>
              <w:rPr>
                <w:rFonts w:ascii="Times New Roman"/>
                <w:b w:val="false"/>
                <w:i w:val="false"/>
                <w:color w:val="000000"/>
                <w:sz w:val="20"/>
              </w:rPr>
              <w:t>
</w:t>
            </w:r>
            <w:r>
              <w:rPr>
                <w:rFonts w:ascii="Times New Roman"/>
                <w:b w:val="false"/>
                <w:i w:val="false"/>
                <w:color w:val="000000"/>
                <w:sz w:val="20"/>
              </w:rPr>
              <w:t>пропиткой</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Фартук водонепроницаемый из</w:t>
            </w:r>
            <w:r>
              <w:br/>
            </w:r>
            <w:r>
              <w:rPr>
                <w:rFonts w:ascii="Times New Roman"/>
                <w:b w:val="false"/>
                <w:i w:val="false"/>
                <w:color w:val="000000"/>
                <w:sz w:val="20"/>
              </w:rPr>
              <w:t>
</w:t>
            </w:r>
            <w:r>
              <w:rPr>
                <w:rFonts w:ascii="Times New Roman"/>
                <w:b w:val="false"/>
                <w:i w:val="false"/>
                <w:color w:val="000000"/>
                <w:sz w:val="20"/>
              </w:rPr>
              <w:t>прорезиненной хлопчатобумажной</w:t>
            </w:r>
            <w:r>
              <w:br/>
            </w:r>
            <w:r>
              <w:rPr>
                <w:rFonts w:ascii="Times New Roman"/>
                <w:b w:val="false"/>
                <w:i w:val="false"/>
                <w:color w:val="000000"/>
                <w:sz w:val="20"/>
              </w:rPr>
              <w:t>
</w:t>
            </w:r>
            <w:r>
              <w:rPr>
                <w:rFonts w:ascii="Times New Roman"/>
                <w:b w:val="false"/>
                <w:i w:val="false"/>
                <w:color w:val="000000"/>
                <w:sz w:val="20"/>
              </w:rPr>
              <w:t>ткани (или из ткани с пленочным</w:t>
            </w:r>
            <w:r>
              <w:br/>
            </w:r>
            <w:r>
              <w:rPr>
                <w:rFonts w:ascii="Times New Roman"/>
                <w:b w:val="false"/>
                <w:i w:val="false"/>
                <w:color w:val="000000"/>
                <w:sz w:val="20"/>
              </w:rPr>
              <w:t>
</w:t>
            </w:r>
            <w:r>
              <w:rPr>
                <w:rFonts w:ascii="Times New Roman"/>
                <w:b w:val="false"/>
                <w:i w:val="false"/>
                <w:color w:val="000000"/>
                <w:sz w:val="20"/>
              </w:rPr>
              <w:t>покрытием)</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изделия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резиновые с ударопрочным</w:t>
            </w:r>
            <w:r>
              <w:br/>
            </w:r>
            <w:r>
              <w:rPr>
                <w:rFonts w:ascii="Times New Roman"/>
                <w:b w:val="false"/>
                <w:i w:val="false"/>
                <w:color w:val="000000"/>
                <w:sz w:val="20"/>
              </w:rPr>
              <w:t>
</w:t>
            </w:r>
            <w:r>
              <w:rPr>
                <w:rFonts w:ascii="Times New Roman"/>
                <w:b w:val="false"/>
                <w:i w:val="false"/>
                <w:color w:val="000000"/>
                <w:sz w:val="20"/>
              </w:rPr>
              <w:t>металлическим подноском</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резиновые</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до износа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На наружных работах зимой дополнительно:</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Куртка утепленная на</w:t>
            </w:r>
            <w:r>
              <w:br/>
            </w:r>
            <w:r>
              <w:rPr>
                <w:rFonts w:ascii="Times New Roman"/>
                <w:b w:val="false"/>
                <w:i w:val="false"/>
                <w:color w:val="000000"/>
                <w:sz w:val="20"/>
              </w:rPr>
              <w:t>
</w:t>
            </w:r>
            <w:r>
              <w:rPr>
                <w:rFonts w:ascii="Times New Roman"/>
                <w:b w:val="false"/>
                <w:i w:val="false"/>
                <w:color w:val="000000"/>
                <w:sz w:val="20"/>
              </w:rPr>
              <w:t>хлопчатобумажной основе с</w:t>
            </w:r>
            <w:r>
              <w:br/>
            </w:r>
            <w:r>
              <w:rPr>
                <w:rFonts w:ascii="Times New Roman"/>
                <w:b w:val="false"/>
                <w:i w:val="false"/>
                <w:color w:val="000000"/>
                <w:sz w:val="20"/>
              </w:rPr>
              <w:t>
</w:t>
            </w:r>
            <w:r>
              <w:rPr>
                <w:rFonts w:ascii="Times New Roman"/>
                <w:b w:val="false"/>
                <w:i w:val="false"/>
                <w:color w:val="000000"/>
                <w:sz w:val="20"/>
              </w:rPr>
              <w:t>масловодоотталкивающей пропиткой,</w:t>
            </w:r>
            <w:r>
              <w:br/>
            </w:r>
            <w:r>
              <w:rPr>
                <w:rFonts w:ascii="Times New Roman"/>
                <w:b w:val="false"/>
                <w:i w:val="false"/>
                <w:color w:val="000000"/>
                <w:sz w:val="20"/>
              </w:rPr>
              <w:t>
</w:t>
            </w:r>
            <w:r>
              <w:rPr>
                <w:rFonts w:ascii="Times New Roman"/>
                <w:b w:val="false"/>
                <w:i w:val="false"/>
                <w:color w:val="000000"/>
                <w:sz w:val="20"/>
              </w:rPr>
              <w:t>подкладка отстегивающаяся, на</w:t>
            </w:r>
            <w:r>
              <w:br/>
            </w:r>
            <w:r>
              <w:rPr>
                <w:rFonts w:ascii="Times New Roman"/>
                <w:b w:val="false"/>
                <w:i w:val="false"/>
                <w:color w:val="000000"/>
                <w:sz w:val="20"/>
              </w:rPr>
              <w:t>
</w:t>
            </w:r>
            <w:r>
              <w:rPr>
                <w:rFonts w:ascii="Times New Roman"/>
                <w:b w:val="false"/>
                <w:i w:val="false"/>
                <w:color w:val="000000"/>
                <w:sz w:val="20"/>
              </w:rPr>
              <w:t>натуральном (или искусственном)</w:t>
            </w:r>
            <w:r>
              <w:br/>
            </w:r>
            <w:r>
              <w:rPr>
                <w:rFonts w:ascii="Times New Roman"/>
                <w:b w:val="false"/>
                <w:i w:val="false"/>
                <w:color w:val="000000"/>
                <w:sz w:val="20"/>
              </w:rPr>
              <w:t>
</w:t>
            </w:r>
            <w:r>
              <w:rPr>
                <w:rFonts w:ascii="Times New Roman"/>
                <w:b w:val="false"/>
                <w:i w:val="false"/>
                <w:color w:val="000000"/>
                <w:sz w:val="20"/>
              </w:rPr>
              <w:t>меху</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285"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Оператор на фильтрах</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Комбинезон из хлопчатобумажной</w:t>
            </w:r>
            <w:r>
              <w:br/>
            </w:r>
            <w:r>
              <w:rPr>
                <w:rFonts w:ascii="Times New Roman"/>
                <w:b w:val="false"/>
                <w:i w:val="false"/>
                <w:color w:val="000000"/>
                <w:sz w:val="20"/>
              </w:rPr>
              <w:t>
</w:t>
            </w:r>
            <w:r>
              <w:rPr>
                <w:rFonts w:ascii="Times New Roman"/>
                <w:b w:val="false"/>
                <w:i w:val="false"/>
                <w:color w:val="000000"/>
                <w:sz w:val="20"/>
              </w:rPr>
              <w:t>ткани с масловодоотталкивающей</w:t>
            </w:r>
            <w:r>
              <w:br/>
            </w:r>
            <w:r>
              <w:rPr>
                <w:rFonts w:ascii="Times New Roman"/>
                <w:b w:val="false"/>
                <w:i w:val="false"/>
                <w:color w:val="000000"/>
                <w:sz w:val="20"/>
              </w:rPr>
              <w:t>
</w:t>
            </w:r>
            <w:r>
              <w:rPr>
                <w:rFonts w:ascii="Times New Roman"/>
                <w:b w:val="false"/>
                <w:i w:val="false"/>
                <w:color w:val="000000"/>
                <w:sz w:val="20"/>
              </w:rPr>
              <w:t>пропиткой</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85" w:hRule="atLeast"/>
        </w:trPr>
        <w:tc>
          <w:tcPr>
            <w:tcW w:w="7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4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Оператор очистных</w:t>
            </w:r>
            <w:r>
              <w:br/>
            </w:r>
            <w:r>
              <w:rPr>
                <w:rFonts w:ascii="Times New Roman"/>
                <w:b w:val="false"/>
                <w:i w:val="false"/>
                <w:color w:val="000000"/>
                <w:sz w:val="20"/>
              </w:rPr>
              <w:t>
</w:t>
            </w:r>
            <w:r>
              <w:rPr>
                <w:rFonts w:ascii="Times New Roman"/>
                <w:b w:val="false"/>
                <w:i w:val="false"/>
                <w:color w:val="000000"/>
                <w:sz w:val="20"/>
              </w:rPr>
              <w:t>сооружений</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Комбинезон из хлопчатобумажной</w:t>
            </w:r>
            <w:r>
              <w:br/>
            </w:r>
            <w:r>
              <w:rPr>
                <w:rFonts w:ascii="Times New Roman"/>
                <w:b w:val="false"/>
                <w:i w:val="false"/>
                <w:color w:val="000000"/>
                <w:sz w:val="20"/>
              </w:rPr>
              <w:t>
</w:t>
            </w:r>
            <w:r>
              <w:rPr>
                <w:rFonts w:ascii="Times New Roman"/>
                <w:b w:val="false"/>
                <w:i w:val="false"/>
                <w:color w:val="000000"/>
                <w:sz w:val="20"/>
              </w:rPr>
              <w:t>ткани с масловодоотталкивающей</w:t>
            </w:r>
            <w:r>
              <w:br/>
            </w:r>
            <w:r>
              <w:rPr>
                <w:rFonts w:ascii="Times New Roman"/>
                <w:b w:val="false"/>
                <w:i w:val="false"/>
                <w:color w:val="000000"/>
                <w:sz w:val="20"/>
              </w:rPr>
              <w:t>
</w:t>
            </w:r>
            <w:r>
              <w:rPr>
                <w:rFonts w:ascii="Times New Roman"/>
                <w:b w:val="false"/>
                <w:i w:val="false"/>
                <w:color w:val="000000"/>
                <w:sz w:val="20"/>
              </w:rPr>
              <w:t>пропиткой</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Фартук водонепроницаемый из</w:t>
            </w:r>
            <w:r>
              <w:br/>
            </w:r>
            <w:r>
              <w:rPr>
                <w:rFonts w:ascii="Times New Roman"/>
                <w:b w:val="false"/>
                <w:i w:val="false"/>
                <w:color w:val="000000"/>
                <w:sz w:val="20"/>
              </w:rPr>
              <w:t>
</w:t>
            </w:r>
            <w:r>
              <w:rPr>
                <w:rFonts w:ascii="Times New Roman"/>
                <w:b w:val="false"/>
                <w:i w:val="false"/>
                <w:color w:val="000000"/>
                <w:sz w:val="20"/>
              </w:rPr>
              <w:t>прорезиненной хлопчатобумажной</w:t>
            </w:r>
            <w:r>
              <w:br/>
            </w:r>
            <w:r>
              <w:rPr>
                <w:rFonts w:ascii="Times New Roman"/>
                <w:b w:val="false"/>
                <w:i w:val="false"/>
                <w:color w:val="000000"/>
                <w:sz w:val="20"/>
              </w:rPr>
              <w:t>
</w:t>
            </w:r>
            <w:r>
              <w:rPr>
                <w:rFonts w:ascii="Times New Roman"/>
                <w:b w:val="false"/>
                <w:i w:val="false"/>
                <w:color w:val="000000"/>
                <w:sz w:val="20"/>
              </w:rPr>
              <w:t>ткани (или из ткани с пленочным</w:t>
            </w:r>
            <w:r>
              <w:br/>
            </w:r>
            <w:r>
              <w:rPr>
                <w:rFonts w:ascii="Times New Roman"/>
                <w:b w:val="false"/>
                <w:i w:val="false"/>
                <w:color w:val="000000"/>
                <w:sz w:val="20"/>
              </w:rPr>
              <w:t>
</w:t>
            </w:r>
            <w:r>
              <w:rPr>
                <w:rFonts w:ascii="Times New Roman"/>
                <w:b w:val="false"/>
                <w:i w:val="false"/>
                <w:color w:val="000000"/>
                <w:sz w:val="20"/>
              </w:rPr>
              <w:t>покрытием)</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изделия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резиновые с ударопрочным</w:t>
            </w:r>
            <w:r>
              <w:br/>
            </w:r>
            <w:r>
              <w:rPr>
                <w:rFonts w:ascii="Times New Roman"/>
                <w:b w:val="false"/>
                <w:i w:val="false"/>
                <w:color w:val="000000"/>
                <w:sz w:val="20"/>
              </w:rPr>
              <w:t>
</w:t>
            </w:r>
            <w:r>
              <w:rPr>
                <w:rFonts w:ascii="Times New Roman"/>
                <w:b w:val="false"/>
                <w:i w:val="false"/>
                <w:color w:val="000000"/>
                <w:sz w:val="20"/>
              </w:rPr>
              <w:t>металлическим подноском</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резиновые</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до износа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На наружных работах зимой дополнительно:</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Куртка утепленная на</w:t>
            </w:r>
            <w:r>
              <w:br/>
            </w:r>
            <w:r>
              <w:rPr>
                <w:rFonts w:ascii="Times New Roman"/>
                <w:b w:val="false"/>
                <w:i w:val="false"/>
                <w:color w:val="000000"/>
                <w:sz w:val="20"/>
              </w:rPr>
              <w:t>
</w:t>
            </w:r>
            <w:r>
              <w:rPr>
                <w:rFonts w:ascii="Times New Roman"/>
                <w:b w:val="false"/>
                <w:i w:val="false"/>
                <w:color w:val="000000"/>
                <w:sz w:val="20"/>
              </w:rPr>
              <w:t>хлопчатобумажной основе с</w:t>
            </w:r>
            <w:r>
              <w:br/>
            </w:r>
            <w:r>
              <w:rPr>
                <w:rFonts w:ascii="Times New Roman"/>
                <w:b w:val="false"/>
                <w:i w:val="false"/>
                <w:color w:val="000000"/>
                <w:sz w:val="20"/>
              </w:rPr>
              <w:t>
</w:t>
            </w:r>
            <w:r>
              <w:rPr>
                <w:rFonts w:ascii="Times New Roman"/>
                <w:b w:val="false"/>
                <w:i w:val="false"/>
                <w:color w:val="000000"/>
                <w:sz w:val="20"/>
              </w:rPr>
              <w:t>масловодоотталкивающей пропиткой,</w:t>
            </w:r>
            <w:r>
              <w:br/>
            </w:r>
            <w:r>
              <w:rPr>
                <w:rFonts w:ascii="Times New Roman"/>
                <w:b w:val="false"/>
                <w:i w:val="false"/>
                <w:color w:val="000000"/>
                <w:sz w:val="20"/>
              </w:rPr>
              <w:t>
</w:t>
            </w:r>
            <w:r>
              <w:rPr>
                <w:rFonts w:ascii="Times New Roman"/>
                <w:b w:val="false"/>
                <w:i w:val="false"/>
                <w:color w:val="000000"/>
                <w:sz w:val="20"/>
              </w:rPr>
              <w:t>подкладка отстегивающаяся, на</w:t>
            </w:r>
            <w:r>
              <w:br/>
            </w:r>
            <w:r>
              <w:rPr>
                <w:rFonts w:ascii="Times New Roman"/>
                <w:b w:val="false"/>
                <w:i w:val="false"/>
                <w:color w:val="000000"/>
                <w:sz w:val="20"/>
              </w:rPr>
              <w:t>
</w:t>
            </w:r>
            <w:r>
              <w:rPr>
                <w:rFonts w:ascii="Times New Roman"/>
                <w:b w:val="false"/>
                <w:i w:val="false"/>
                <w:color w:val="000000"/>
                <w:sz w:val="20"/>
              </w:rPr>
              <w:t>натуральном (или искусственном)</w:t>
            </w:r>
            <w:r>
              <w:br/>
            </w:r>
            <w:r>
              <w:rPr>
                <w:rFonts w:ascii="Times New Roman"/>
                <w:b w:val="false"/>
                <w:i w:val="false"/>
                <w:color w:val="000000"/>
                <w:sz w:val="20"/>
              </w:rPr>
              <w:t>
</w:t>
            </w:r>
            <w:r>
              <w:rPr>
                <w:rFonts w:ascii="Times New Roman"/>
                <w:b w:val="false"/>
                <w:i w:val="false"/>
                <w:color w:val="000000"/>
                <w:sz w:val="20"/>
              </w:rPr>
              <w:t>меху</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Брюки утепленные из ткани</w:t>
            </w:r>
            <w:r>
              <w:br/>
            </w:r>
            <w:r>
              <w:rPr>
                <w:rFonts w:ascii="Times New Roman"/>
                <w:b w:val="false"/>
                <w:i w:val="false"/>
                <w:color w:val="000000"/>
                <w:sz w:val="20"/>
              </w:rPr>
              <w:t>
</w:t>
            </w:r>
            <w:r>
              <w:rPr>
                <w:rFonts w:ascii="Times New Roman"/>
                <w:b w:val="false"/>
                <w:i w:val="false"/>
                <w:color w:val="000000"/>
                <w:sz w:val="20"/>
              </w:rPr>
              <w:t>хлопчатобумажной с</w:t>
            </w:r>
            <w:r>
              <w:br/>
            </w:r>
            <w:r>
              <w:rPr>
                <w:rFonts w:ascii="Times New Roman"/>
                <w:b w:val="false"/>
                <w:i w:val="false"/>
                <w:color w:val="000000"/>
                <w:sz w:val="20"/>
              </w:rPr>
              <w:t>
</w:t>
            </w:r>
            <w:r>
              <w:rPr>
                <w:rFonts w:ascii="Times New Roman"/>
                <w:b w:val="false"/>
                <w:i w:val="false"/>
                <w:color w:val="000000"/>
                <w:sz w:val="20"/>
              </w:rPr>
              <w:t>масловодоотталкивающей пропиткой</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285" w:hRule="atLeast"/>
        </w:trPr>
        <w:tc>
          <w:tcPr>
            <w:tcW w:w="7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4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Оператор полей орошения</w:t>
            </w:r>
            <w:r>
              <w:br/>
            </w:r>
            <w:r>
              <w:rPr>
                <w:rFonts w:ascii="Times New Roman"/>
                <w:b w:val="false"/>
                <w:i w:val="false"/>
                <w:color w:val="000000"/>
                <w:sz w:val="20"/>
              </w:rPr>
              <w:t>
</w:t>
            </w:r>
            <w:r>
              <w:rPr>
                <w:rFonts w:ascii="Times New Roman"/>
                <w:b w:val="false"/>
                <w:i w:val="false"/>
                <w:color w:val="000000"/>
                <w:sz w:val="20"/>
              </w:rPr>
              <w:t>и фильтрации; оператор</w:t>
            </w:r>
            <w:r>
              <w:br/>
            </w:r>
            <w:r>
              <w:rPr>
                <w:rFonts w:ascii="Times New Roman"/>
                <w:b w:val="false"/>
                <w:i w:val="false"/>
                <w:color w:val="000000"/>
                <w:sz w:val="20"/>
              </w:rPr>
              <w:t>
</w:t>
            </w:r>
            <w:r>
              <w:rPr>
                <w:rFonts w:ascii="Times New Roman"/>
                <w:b w:val="false"/>
                <w:i w:val="false"/>
                <w:color w:val="000000"/>
                <w:sz w:val="20"/>
              </w:rPr>
              <w:t>на биофильтрах</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 полукомбинезон/или</w:t>
            </w:r>
            <w:r>
              <w:br/>
            </w:r>
            <w:r>
              <w:rPr>
                <w:rFonts w:ascii="Times New Roman"/>
                <w:b w:val="false"/>
                <w:i w:val="false"/>
                <w:color w:val="000000"/>
                <w:sz w:val="20"/>
              </w:rPr>
              <w:t>
</w:t>
            </w:r>
            <w:r>
              <w:rPr>
                <w:rFonts w:ascii="Times New Roman"/>
                <w:b w:val="false"/>
                <w:i w:val="false"/>
                <w:color w:val="000000"/>
                <w:sz w:val="20"/>
              </w:rPr>
              <w:t>брюки) из хлопчатобумажной ткани</w:t>
            </w:r>
            <w:r>
              <w:br/>
            </w:r>
            <w:r>
              <w:rPr>
                <w:rFonts w:ascii="Times New Roman"/>
                <w:b w:val="false"/>
                <w:i w:val="false"/>
                <w:color w:val="000000"/>
                <w:sz w:val="20"/>
              </w:rPr>
              <w:t>
</w:t>
            </w:r>
            <w:r>
              <w:rPr>
                <w:rFonts w:ascii="Times New Roman"/>
                <w:b w:val="false"/>
                <w:i w:val="false"/>
                <w:color w:val="000000"/>
                <w:sz w:val="20"/>
              </w:rPr>
              <w:t>с масловодоотталкивающей пропиткой</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резиновые с ударопрочным</w:t>
            </w:r>
            <w:r>
              <w:br/>
            </w:r>
            <w:r>
              <w:rPr>
                <w:rFonts w:ascii="Times New Roman"/>
                <w:b w:val="false"/>
                <w:i w:val="false"/>
                <w:color w:val="000000"/>
                <w:sz w:val="20"/>
              </w:rPr>
              <w:t>
</w:t>
            </w:r>
            <w:r>
              <w:rPr>
                <w:rFonts w:ascii="Times New Roman"/>
                <w:b w:val="false"/>
                <w:i w:val="false"/>
                <w:color w:val="000000"/>
                <w:sz w:val="20"/>
              </w:rPr>
              <w:t>металлическим подноском</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Плащ водонепроницаемый,</w:t>
            </w:r>
            <w:r>
              <w:br/>
            </w:r>
            <w:r>
              <w:rPr>
                <w:rFonts w:ascii="Times New Roman"/>
                <w:b w:val="false"/>
                <w:i w:val="false"/>
                <w:color w:val="000000"/>
                <w:sz w:val="20"/>
              </w:rPr>
              <w:t>
</w:t>
            </w:r>
            <w:r>
              <w:rPr>
                <w:rFonts w:ascii="Times New Roman"/>
                <w:b w:val="false"/>
                <w:i w:val="false"/>
                <w:color w:val="000000"/>
                <w:sz w:val="20"/>
              </w:rPr>
              <w:t>ветрозащитный</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3 года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брезентовые с двойным</w:t>
            </w:r>
            <w:r>
              <w:br/>
            </w:r>
            <w:r>
              <w:rPr>
                <w:rFonts w:ascii="Times New Roman"/>
                <w:b w:val="false"/>
                <w:i w:val="false"/>
                <w:color w:val="000000"/>
                <w:sz w:val="20"/>
              </w:rPr>
              <w:t>
</w:t>
            </w:r>
            <w:r>
              <w:rPr>
                <w:rFonts w:ascii="Times New Roman"/>
                <w:b w:val="false"/>
                <w:i w:val="false"/>
                <w:color w:val="000000"/>
                <w:sz w:val="20"/>
              </w:rPr>
              <w:t>брезентовым наладонником</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пары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При выполнении работ на биостанции:</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Халат хлопчатобумажный</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Фартук водонепроницаемый из</w:t>
            </w:r>
            <w:r>
              <w:br/>
            </w:r>
            <w:r>
              <w:rPr>
                <w:rFonts w:ascii="Times New Roman"/>
                <w:b w:val="false"/>
                <w:i w:val="false"/>
                <w:color w:val="000000"/>
                <w:sz w:val="20"/>
              </w:rPr>
              <w:t>
</w:t>
            </w:r>
            <w:r>
              <w:rPr>
                <w:rFonts w:ascii="Times New Roman"/>
                <w:b w:val="false"/>
                <w:i w:val="false"/>
                <w:color w:val="000000"/>
                <w:sz w:val="20"/>
              </w:rPr>
              <w:t>прорезиненной хлопчатобумажной</w:t>
            </w:r>
            <w:r>
              <w:br/>
            </w:r>
            <w:r>
              <w:rPr>
                <w:rFonts w:ascii="Times New Roman"/>
                <w:b w:val="false"/>
                <w:i w:val="false"/>
                <w:color w:val="000000"/>
                <w:sz w:val="20"/>
              </w:rPr>
              <w:t>
</w:t>
            </w:r>
            <w:r>
              <w:rPr>
                <w:rFonts w:ascii="Times New Roman"/>
                <w:b w:val="false"/>
                <w:i w:val="false"/>
                <w:color w:val="000000"/>
                <w:sz w:val="20"/>
              </w:rPr>
              <w:t>ткани (или из ткани с пленочным</w:t>
            </w:r>
            <w:r>
              <w:br/>
            </w:r>
            <w:r>
              <w:rPr>
                <w:rFonts w:ascii="Times New Roman"/>
                <w:b w:val="false"/>
                <w:i w:val="false"/>
                <w:color w:val="000000"/>
                <w:sz w:val="20"/>
              </w:rPr>
              <w:t>
</w:t>
            </w:r>
            <w:r>
              <w:rPr>
                <w:rFonts w:ascii="Times New Roman"/>
                <w:b w:val="false"/>
                <w:i w:val="false"/>
                <w:color w:val="000000"/>
                <w:sz w:val="20"/>
              </w:rPr>
              <w:t>покрытием)</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дежурный</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резиновые</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до износа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резиновые с ударопрочным</w:t>
            </w:r>
            <w:r>
              <w:br/>
            </w:r>
            <w:r>
              <w:rPr>
                <w:rFonts w:ascii="Times New Roman"/>
                <w:b w:val="false"/>
                <w:i w:val="false"/>
                <w:color w:val="000000"/>
                <w:sz w:val="20"/>
              </w:rPr>
              <w:t>
</w:t>
            </w:r>
            <w:r>
              <w:rPr>
                <w:rFonts w:ascii="Times New Roman"/>
                <w:b w:val="false"/>
                <w:i w:val="false"/>
                <w:color w:val="000000"/>
                <w:sz w:val="20"/>
              </w:rPr>
              <w:t>металлическим подноском</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85" w:hRule="atLeast"/>
        </w:trPr>
        <w:tc>
          <w:tcPr>
            <w:tcW w:w="7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4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Оператор сооружений по</w:t>
            </w:r>
            <w:r>
              <w:br/>
            </w:r>
            <w:r>
              <w:rPr>
                <w:rFonts w:ascii="Times New Roman"/>
                <w:b w:val="false"/>
                <w:i w:val="false"/>
                <w:color w:val="000000"/>
                <w:sz w:val="20"/>
              </w:rPr>
              <w:t>
</w:t>
            </w:r>
            <w:r>
              <w:rPr>
                <w:rFonts w:ascii="Times New Roman"/>
                <w:b w:val="false"/>
                <w:i w:val="false"/>
                <w:color w:val="000000"/>
                <w:sz w:val="20"/>
              </w:rPr>
              <w:t>удалению осадка;</w:t>
            </w:r>
            <w:r>
              <w:br/>
            </w:r>
            <w:r>
              <w:rPr>
                <w:rFonts w:ascii="Times New Roman"/>
                <w:b w:val="false"/>
                <w:i w:val="false"/>
                <w:color w:val="000000"/>
                <w:sz w:val="20"/>
              </w:rPr>
              <w:t>
</w:t>
            </w:r>
            <w:r>
              <w:rPr>
                <w:rFonts w:ascii="Times New Roman"/>
                <w:b w:val="false"/>
                <w:i w:val="false"/>
                <w:color w:val="000000"/>
                <w:sz w:val="20"/>
              </w:rPr>
              <w:t>оператор установок по</w:t>
            </w:r>
            <w:r>
              <w:br/>
            </w:r>
            <w:r>
              <w:rPr>
                <w:rFonts w:ascii="Times New Roman"/>
                <w:b w:val="false"/>
                <w:i w:val="false"/>
                <w:color w:val="000000"/>
                <w:sz w:val="20"/>
              </w:rPr>
              <w:t>
</w:t>
            </w:r>
            <w:r>
              <w:rPr>
                <w:rFonts w:ascii="Times New Roman"/>
                <w:b w:val="false"/>
                <w:i w:val="false"/>
                <w:color w:val="000000"/>
                <w:sz w:val="20"/>
              </w:rPr>
              <w:t>обезвоживанию осадка;</w:t>
            </w:r>
            <w:r>
              <w:br/>
            </w:r>
            <w:r>
              <w:rPr>
                <w:rFonts w:ascii="Times New Roman"/>
                <w:b w:val="false"/>
                <w:i w:val="false"/>
                <w:color w:val="000000"/>
                <w:sz w:val="20"/>
              </w:rPr>
              <w:t>
</w:t>
            </w:r>
            <w:r>
              <w:rPr>
                <w:rFonts w:ascii="Times New Roman"/>
                <w:b w:val="false"/>
                <w:i w:val="false"/>
                <w:color w:val="000000"/>
                <w:sz w:val="20"/>
              </w:rPr>
              <w:t>оператор установок по</w:t>
            </w:r>
            <w:r>
              <w:br/>
            </w:r>
            <w:r>
              <w:rPr>
                <w:rFonts w:ascii="Times New Roman"/>
                <w:b w:val="false"/>
                <w:i w:val="false"/>
                <w:color w:val="000000"/>
                <w:sz w:val="20"/>
              </w:rPr>
              <w:t>
</w:t>
            </w:r>
            <w:r>
              <w:rPr>
                <w:rFonts w:ascii="Times New Roman"/>
                <w:b w:val="false"/>
                <w:i w:val="false"/>
                <w:color w:val="000000"/>
                <w:sz w:val="20"/>
              </w:rPr>
              <w:t>сушке осадка</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Комбинезон из хлопчатобумажной</w:t>
            </w:r>
            <w:r>
              <w:br/>
            </w:r>
            <w:r>
              <w:rPr>
                <w:rFonts w:ascii="Times New Roman"/>
                <w:b w:val="false"/>
                <w:i w:val="false"/>
                <w:color w:val="000000"/>
                <w:sz w:val="20"/>
              </w:rPr>
              <w:t>
</w:t>
            </w:r>
            <w:r>
              <w:rPr>
                <w:rFonts w:ascii="Times New Roman"/>
                <w:b w:val="false"/>
                <w:i w:val="false"/>
                <w:color w:val="000000"/>
                <w:sz w:val="20"/>
              </w:rPr>
              <w:t>ткани с масловодоотталкивающей</w:t>
            </w:r>
            <w:r>
              <w:br/>
            </w:r>
            <w:r>
              <w:rPr>
                <w:rFonts w:ascii="Times New Roman"/>
                <w:b w:val="false"/>
                <w:i w:val="false"/>
                <w:color w:val="000000"/>
                <w:sz w:val="20"/>
              </w:rPr>
              <w:t>
</w:t>
            </w:r>
            <w:r>
              <w:rPr>
                <w:rFonts w:ascii="Times New Roman"/>
                <w:b w:val="false"/>
                <w:i w:val="false"/>
                <w:color w:val="000000"/>
                <w:sz w:val="20"/>
              </w:rPr>
              <w:t>пропиткой</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резиновые с ударопрочным</w:t>
            </w:r>
            <w:r>
              <w:br/>
            </w:r>
            <w:r>
              <w:rPr>
                <w:rFonts w:ascii="Times New Roman"/>
                <w:b w:val="false"/>
                <w:i w:val="false"/>
                <w:color w:val="000000"/>
                <w:sz w:val="20"/>
              </w:rPr>
              <w:t>
</w:t>
            </w:r>
            <w:r>
              <w:rPr>
                <w:rFonts w:ascii="Times New Roman"/>
                <w:b w:val="false"/>
                <w:i w:val="false"/>
                <w:color w:val="000000"/>
                <w:sz w:val="20"/>
              </w:rPr>
              <w:t>металлическим подноском</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Фартук водонепроницаемый из</w:t>
            </w:r>
            <w:r>
              <w:br/>
            </w:r>
            <w:r>
              <w:rPr>
                <w:rFonts w:ascii="Times New Roman"/>
                <w:b w:val="false"/>
                <w:i w:val="false"/>
                <w:color w:val="000000"/>
                <w:sz w:val="20"/>
              </w:rPr>
              <w:t>
</w:t>
            </w:r>
            <w:r>
              <w:rPr>
                <w:rFonts w:ascii="Times New Roman"/>
                <w:b w:val="false"/>
                <w:i w:val="false"/>
                <w:color w:val="000000"/>
                <w:sz w:val="20"/>
              </w:rPr>
              <w:t>прорезиненной хлопчатобумажной</w:t>
            </w:r>
            <w:r>
              <w:br/>
            </w:r>
            <w:r>
              <w:rPr>
                <w:rFonts w:ascii="Times New Roman"/>
                <w:b w:val="false"/>
                <w:i w:val="false"/>
                <w:color w:val="000000"/>
                <w:sz w:val="20"/>
              </w:rPr>
              <w:t>
</w:t>
            </w:r>
            <w:r>
              <w:rPr>
                <w:rFonts w:ascii="Times New Roman"/>
                <w:b w:val="false"/>
                <w:i w:val="false"/>
                <w:color w:val="000000"/>
                <w:sz w:val="20"/>
              </w:rPr>
              <w:t>ткани (или из ткани с пленочным</w:t>
            </w:r>
            <w:r>
              <w:br/>
            </w:r>
            <w:r>
              <w:rPr>
                <w:rFonts w:ascii="Times New Roman"/>
                <w:b w:val="false"/>
                <w:i w:val="false"/>
                <w:color w:val="000000"/>
                <w:sz w:val="20"/>
              </w:rPr>
              <w:t>
</w:t>
            </w:r>
            <w:r>
              <w:rPr>
                <w:rFonts w:ascii="Times New Roman"/>
                <w:b w:val="false"/>
                <w:i w:val="false"/>
                <w:color w:val="000000"/>
                <w:sz w:val="20"/>
              </w:rPr>
              <w:t>покрытием)</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изделия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резиновые</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до износа</w:t>
            </w:r>
          </w:p>
        </w:tc>
      </w:tr>
      <w:tr>
        <w:trPr>
          <w:trHeight w:val="285" w:hRule="atLeast"/>
        </w:trPr>
        <w:tc>
          <w:tcPr>
            <w:tcW w:w="7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4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Подсобный рабочий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При выполнении работ на вывозке ила и отбросов с</w:t>
            </w:r>
            <w:r>
              <w:br/>
            </w:r>
            <w:r>
              <w:rPr>
                <w:rFonts w:ascii="Times New Roman"/>
                <w:b w:val="false"/>
                <w:i w:val="false"/>
                <w:color w:val="000000"/>
                <w:sz w:val="20"/>
              </w:rPr>
              <w:t>
</w:t>
            </w:r>
            <w:r>
              <w:rPr>
                <w:rFonts w:ascii="Times New Roman"/>
                <w:b w:val="false"/>
                <w:i/>
                <w:color w:val="000000"/>
                <w:sz w:val="20"/>
              </w:rPr>
              <w:t>насосных станций:</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 полукомбинезон/или</w:t>
            </w:r>
            <w:r>
              <w:br/>
            </w:r>
            <w:r>
              <w:rPr>
                <w:rFonts w:ascii="Times New Roman"/>
                <w:b w:val="false"/>
                <w:i w:val="false"/>
                <w:color w:val="000000"/>
                <w:sz w:val="20"/>
              </w:rPr>
              <w:t>
</w:t>
            </w:r>
            <w:r>
              <w:rPr>
                <w:rFonts w:ascii="Times New Roman"/>
                <w:b w:val="false"/>
                <w:i w:val="false"/>
                <w:color w:val="000000"/>
                <w:sz w:val="20"/>
              </w:rPr>
              <w:t>брюки) из хлопчатобумажной ткани</w:t>
            </w:r>
            <w:r>
              <w:br/>
            </w:r>
            <w:r>
              <w:rPr>
                <w:rFonts w:ascii="Times New Roman"/>
                <w:b w:val="false"/>
                <w:i w:val="false"/>
                <w:color w:val="000000"/>
                <w:sz w:val="20"/>
              </w:rPr>
              <w:t>
</w:t>
            </w:r>
            <w:r>
              <w:rPr>
                <w:rFonts w:ascii="Times New Roman"/>
                <w:b w:val="false"/>
                <w:i w:val="false"/>
                <w:color w:val="000000"/>
                <w:sz w:val="20"/>
              </w:rPr>
              <w:t>с масловодоотталкивающей пропиткой</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резиновые с ударопрочным</w:t>
            </w:r>
            <w:r>
              <w:br/>
            </w:r>
            <w:r>
              <w:rPr>
                <w:rFonts w:ascii="Times New Roman"/>
                <w:b w:val="false"/>
                <w:i w:val="false"/>
                <w:color w:val="000000"/>
                <w:sz w:val="20"/>
              </w:rPr>
              <w:t>
</w:t>
            </w:r>
            <w:r>
              <w:rPr>
                <w:rFonts w:ascii="Times New Roman"/>
                <w:b w:val="false"/>
                <w:i w:val="false"/>
                <w:color w:val="000000"/>
                <w:sz w:val="20"/>
              </w:rPr>
              <w:t>металлическим подноском</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брезентовые с двойным</w:t>
            </w:r>
            <w:r>
              <w:br/>
            </w:r>
            <w:r>
              <w:rPr>
                <w:rFonts w:ascii="Times New Roman"/>
                <w:b w:val="false"/>
                <w:i w:val="false"/>
                <w:color w:val="000000"/>
                <w:sz w:val="20"/>
              </w:rPr>
              <w:t>
</w:t>
            </w:r>
            <w:r>
              <w:rPr>
                <w:rFonts w:ascii="Times New Roman"/>
                <w:b w:val="false"/>
                <w:i w:val="false"/>
                <w:color w:val="000000"/>
                <w:sz w:val="20"/>
              </w:rPr>
              <w:t>брезентовым наладонником</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пар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На наружных работах зимой дополнительно:</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Куртка утепленная на</w:t>
            </w:r>
            <w:r>
              <w:br/>
            </w:r>
            <w:r>
              <w:rPr>
                <w:rFonts w:ascii="Times New Roman"/>
                <w:b w:val="false"/>
                <w:i w:val="false"/>
                <w:color w:val="000000"/>
                <w:sz w:val="20"/>
              </w:rPr>
              <w:t>
</w:t>
            </w:r>
            <w:r>
              <w:rPr>
                <w:rFonts w:ascii="Times New Roman"/>
                <w:b w:val="false"/>
                <w:i w:val="false"/>
                <w:color w:val="000000"/>
                <w:sz w:val="20"/>
              </w:rPr>
              <w:t>хлопчатобумажной основе с</w:t>
            </w:r>
            <w:r>
              <w:br/>
            </w:r>
            <w:r>
              <w:rPr>
                <w:rFonts w:ascii="Times New Roman"/>
                <w:b w:val="false"/>
                <w:i w:val="false"/>
                <w:color w:val="000000"/>
                <w:sz w:val="20"/>
              </w:rPr>
              <w:t>
</w:t>
            </w:r>
            <w:r>
              <w:rPr>
                <w:rFonts w:ascii="Times New Roman"/>
                <w:b w:val="false"/>
                <w:i w:val="false"/>
                <w:color w:val="000000"/>
                <w:sz w:val="20"/>
              </w:rPr>
              <w:t>масловодоотталкивающей пропиткой,</w:t>
            </w:r>
            <w:r>
              <w:br/>
            </w:r>
            <w:r>
              <w:rPr>
                <w:rFonts w:ascii="Times New Roman"/>
                <w:b w:val="false"/>
                <w:i w:val="false"/>
                <w:color w:val="000000"/>
                <w:sz w:val="20"/>
              </w:rPr>
              <w:t>
</w:t>
            </w:r>
            <w:r>
              <w:rPr>
                <w:rFonts w:ascii="Times New Roman"/>
                <w:b w:val="false"/>
                <w:i w:val="false"/>
                <w:color w:val="000000"/>
                <w:sz w:val="20"/>
              </w:rPr>
              <w:t>подкладка отстегивающаяся, на</w:t>
            </w:r>
            <w:r>
              <w:br/>
            </w:r>
            <w:r>
              <w:rPr>
                <w:rFonts w:ascii="Times New Roman"/>
                <w:b w:val="false"/>
                <w:i w:val="false"/>
                <w:color w:val="000000"/>
                <w:sz w:val="20"/>
              </w:rPr>
              <w:t>
</w:t>
            </w:r>
            <w:r>
              <w:rPr>
                <w:rFonts w:ascii="Times New Roman"/>
                <w:b w:val="false"/>
                <w:i w:val="false"/>
                <w:color w:val="000000"/>
                <w:sz w:val="20"/>
              </w:rPr>
              <w:t>натуральном (или искусственном)</w:t>
            </w:r>
            <w:r>
              <w:br/>
            </w:r>
            <w:r>
              <w:rPr>
                <w:rFonts w:ascii="Times New Roman"/>
                <w:b w:val="false"/>
                <w:i w:val="false"/>
                <w:color w:val="000000"/>
                <w:sz w:val="20"/>
              </w:rPr>
              <w:t>
</w:t>
            </w:r>
            <w:r>
              <w:rPr>
                <w:rFonts w:ascii="Times New Roman"/>
                <w:b w:val="false"/>
                <w:i w:val="false"/>
                <w:color w:val="000000"/>
                <w:sz w:val="20"/>
              </w:rPr>
              <w:t>меху</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При выполнении работ на складе хлора, извести и</w:t>
            </w:r>
            <w:r>
              <w:br/>
            </w:r>
            <w:r>
              <w:rPr>
                <w:rFonts w:ascii="Times New Roman"/>
                <w:b w:val="false"/>
                <w:i w:val="false"/>
                <w:color w:val="000000"/>
                <w:sz w:val="20"/>
              </w:rPr>
              <w:t>
</w:t>
            </w:r>
            <w:r>
              <w:rPr>
                <w:rFonts w:ascii="Times New Roman"/>
                <w:b w:val="false"/>
                <w:i/>
                <w:color w:val="000000"/>
                <w:sz w:val="20"/>
              </w:rPr>
              <w:t>коагулянта: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 полукомбинезон/или</w:t>
            </w:r>
            <w:r>
              <w:br/>
            </w:r>
            <w:r>
              <w:rPr>
                <w:rFonts w:ascii="Times New Roman"/>
                <w:b w:val="false"/>
                <w:i w:val="false"/>
                <w:color w:val="000000"/>
                <w:sz w:val="20"/>
              </w:rPr>
              <w:t>
</w:t>
            </w:r>
            <w:r>
              <w:rPr>
                <w:rFonts w:ascii="Times New Roman"/>
                <w:b w:val="false"/>
                <w:i w:val="false"/>
                <w:color w:val="000000"/>
                <w:sz w:val="20"/>
              </w:rPr>
              <w:t>брюки) суконный</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(или сапоги) из</w:t>
            </w:r>
            <w:r>
              <w:br/>
            </w:r>
            <w:r>
              <w:rPr>
                <w:rFonts w:ascii="Times New Roman"/>
                <w:b w:val="false"/>
                <w:i w:val="false"/>
                <w:color w:val="000000"/>
                <w:sz w:val="20"/>
              </w:rPr>
              <w:t>
</w:t>
            </w:r>
            <w:r>
              <w:rPr>
                <w:rFonts w:ascii="Times New Roman"/>
                <w:b w:val="false"/>
                <w:i w:val="false"/>
                <w:color w:val="000000"/>
                <w:sz w:val="20"/>
              </w:rPr>
              <w:t>натуральной кожи, с</w:t>
            </w:r>
            <w:r>
              <w:br/>
            </w:r>
            <w:r>
              <w:rPr>
                <w:rFonts w:ascii="Times New Roman"/>
                <w:b w:val="false"/>
                <w:i w:val="false"/>
                <w:color w:val="000000"/>
                <w:sz w:val="20"/>
              </w:rPr>
              <w:t>
</w:t>
            </w:r>
            <w:r>
              <w:rPr>
                <w:rFonts w:ascii="Times New Roman"/>
                <w:b w:val="false"/>
                <w:i w:val="false"/>
                <w:color w:val="000000"/>
                <w:sz w:val="20"/>
              </w:rPr>
              <w:t>масловодоотталкивающими</w:t>
            </w:r>
            <w:r>
              <w:br/>
            </w:r>
            <w:r>
              <w:rPr>
                <w:rFonts w:ascii="Times New Roman"/>
                <w:b w:val="false"/>
                <w:i w:val="false"/>
                <w:color w:val="000000"/>
                <w:sz w:val="20"/>
              </w:rPr>
              <w:t>
</w:t>
            </w:r>
            <w:r>
              <w:rPr>
                <w:rFonts w:ascii="Times New Roman"/>
                <w:b w:val="false"/>
                <w:i w:val="false"/>
                <w:color w:val="000000"/>
                <w:sz w:val="20"/>
              </w:rPr>
              <w:t>свойствами, противоскользящим и</w:t>
            </w:r>
            <w:r>
              <w:br/>
            </w:r>
            <w:r>
              <w:rPr>
                <w:rFonts w:ascii="Times New Roman"/>
                <w:b w:val="false"/>
                <w:i w:val="false"/>
                <w:color w:val="000000"/>
                <w:sz w:val="20"/>
              </w:rPr>
              <w:t>
</w:t>
            </w:r>
            <w:r>
              <w:rPr>
                <w:rFonts w:ascii="Times New Roman"/>
                <w:b w:val="false"/>
                <w:i w:val="false"/>
                <w:color w:val="000000"/>
                <w:sz w:val="20"/>
              </w:rPr>
              <w:t>износостойким протектором, с</w:t>
            </w:r>
            <w:r>
              <w:br/>
            </w:r>
            <w:r>
              <w:rPr>
                <w:rFonts w:ascii="Times New Roman"/>
                <w:b w:val="false"/>
                <w:i w:val="false"/>
                <w:color w:val="000000"/>
                <w:sz w:val="20"/>
              </w:rPr>
              <w:t>
</w:t>
            </w:r>
            <w:r>
              <w:rPr>
                <w:rFonts w:ascii="Times New Roman"/>
                <w:b w:val="false"/>
                <w:i w:val="false"/>
                <w:color w:val="000000"/>
                <w:sz w:val="20"/>
              </w:rPr>
              <w:t>ударопрочным металлическим</w:t>
            </w:r>
            <w:r>
              <w:br/>
            </w:r>
            <w:r>
              <w:rPr>
                <w:rFonts w:ascii="Times New Roman"/>
                <w:b w:val="false"/>
                <w:i w:val="false"/>
                <w:color w:val="000000"/>
                <w:sz w:val="20"/>
              </w:rPr>
              <w:t>
</w:t>
            </w:r>
            <w:r>
              <w:rPr>
                <w:rFonts w:ascii="Times New Roman"/>
                <w:b w:val="false"/>
                <w:i w:val="false"/>
                <w:color w:val="000000"/>
                <w:sz w:val="20"/>
              </w:rPr>
              <w:t>подноском</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суконные</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пары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резиновые</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пары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Респиратор газоаэрозольный</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85" w:hRule="atLeast"/>
        </w:trPr>
        <w:tc>
          <w:tcPr>
            <w:tcW w:w="7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4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Пробоотборщик</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Халат хлопчатобумажный</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Плащ водонепроницаемый,</w:t>
            </w:r>
            <w:r>
              <w:br/>
            </w:r>
            <w:r>
              <w:rPr>
                <w:rFonts w:ascii="Times New Roman"/>
                <w:b w:val="false"/>
                <w:i w:val="false"/>
                <w:color w:val="000000"/>
                <w:sz w:val="20"/>
              </w:rPr>
              <w:t>
</w:t>
            </w:r>
            <w:r>
              <w:rPr>
                <w:rFonts w:ascii="Times New Roman"/>
                <w:b w:val="false"/>
                <w:i w:val="false"/>
                <w:color w:val="000000"/>
                <w:sz w:val="20"/>
              </w:rPr>
              <w:t>ветрозащитный</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3 года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резиновые с ударопрочным</w:t>
            </w:r>
            <w:r>
              <w:br/>
            </w:r>
            <w:r>
              <w:rPr>
                <w:rFonts w:ascii="Times New Roman"/>
                <w:b w:val="false"/>
                <w:i w:val="false"/>
                <w:color w:val="000000"/>
                <w:sz w:val="20"/>
              </w:rPr>
              <w:t>
</w:t>
            </w:r>
            <w:r>
              <w:rPr>
                <w:rFonts w:ascii="Times New Roman"/>
                <w:b w:val="false"/>
                <w:i w:val="false"/>
                <w:color w:val="000000"/>
                <w:sz w:val="20"/>
              </w:rPr>
              <w:t>металлическим подноском</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Куртка утепленная на</w:t>
            </w:r>
            <w:r>
              <w:br/>
            </w:r>
            <w:r>
              <w:rPr>
                <w:rFonts w:ascii="Times New Roman"/>
                <w:b w:val="false"/>
                <w:i w:val="false"/>
                <w:color w:val="000000"/>
                <w:sz w:val="20"/>
              </w:rPr>
              <w:t>
</w:t>
            </w:r>
            <w:r>
              <w:rPr>
                <w:rFonts w:ascii="Times New Roman"/>
                <w:b w:val="false"/>
                <w:i w:val="false"/>
                <w:color w:val="000000"/>
                <w:sz w:val="20"/>
              </w:rPr>
              <w:t>хлопчатобумажной основе с</w:t>
            </w:r>
            <w:r>
              <w:br/>
            </w:r>
            <w:r>
              <w:rPr>
                <w:rFonts w:ascii="Times New Roman"/>
                <w:b w:val="false"/>
                <w:i w:val="false"/>
                <w:color w:val="000000"/>
                <w:sz w:val="20"/>
              </w:rPr>
              <w:t>
</w:t>
            </w:r>
            <w:r>
              <w:rPr>
                <w:rFonts w:ascii="Times New Roman"/>
                <w:b w:val="false"/>
                <w:i w:val="false"/>
                <w:color w:val="000000"/>
                <w:sz w:val="20"/>
              </w:rPr>
              <w:t>масловодоотталкивающей пропиткой,</w:t>
            </w:r>
            <w:r>
              <w:br/>
            </w:r>
            <w:r>
              <w:rPr>
                <w:rFonts w:ascii="Times New Roman"/>
                <w:b w:val="false"/>
                <w:i w:val="false"/>
                <w:color w:val="000000"/>
                <w:sz w:val="20"/>
              </w:rPr>
              <w:t>
</w:t>
            </w:r>
            <w:r>
              <w:rPr>
                <w:rFonts w:ascii="Times New Roman"/>
                <w:b w:val="false"/>
                <w:i w:val="false"/>
                <w:color w:val="000000"/>
                <w:sz w:val="20"/>
              </w:rPr>
              <w:t>подкладка отстегивающаяся, на</w:t>
            </w:r>
            <w:r>
              <w:br/>
            </w:r>
            <w:r>
              <w:rPr>
                <w:rFonts w:ascii="Times New Roman"/>
                <w:b w:val="false"/>
                <w:i w:val="false"/>
                <w:color w:val="000000"/>
                <w:sz w:val="20"/>
              </w:rPr>
              <w:t>
</w:t>
            </w:r>
            <w:r>
              <w:rPr>
                <w:rFonts w:ascii="Times New Roman"/>
                <w:b w:val="false"/>
                <w:i w:val="false"/>
                <w:color w:val="000000"/>
                <w:sz w:val="20"/>
              </w:rPr>
              <w:t>натуральном (или искусственном)</w:t>
            </w:r>
            <w:r>
              <w:br/>
            </w:r>
            <w:r>
              <w:rPr>
                <w:rFonts w:ascii="Times New Roman"/>
                <w:b w:val="false"/>
                <w:i w:val="false"/>
                <w:color w:val="000000"/>
                <w:sz w:val="20"/>
              </w:rPr>
              <w:t>
</w:t>
            </w:r>
            <w:r>
              <w:rPr>
                <w:rFonts w:ascii="Times New Roman"/>
                <w:b w:val="false"/>
                <w:i w:val="false"/>
                <w:color w:val="000000"/>
                <w:sz w:val="20"/>
              </w:rPr>
              <w:t>меху</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2 года</w:t>
            </w:r>
          </w:p>
        </w:tc>
      </w:tr>
      <w:tr>
        <w:trPr>
          <w:trHeight w:val="285" w:hRule="atLeast"/>
        </w:trPr>
        <w:tc>
          <w:tcPr>
            <w:tcW w:w="7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4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Рабочий, занятый на</w:t>
            </w:r>
            <w:r>
              <w:br/>
            </w:r>
            <w:r>
              <w:rPr>
                <w:rFonts w:ascii="Times New Roman"/>
                <w:b w:val="false"/>
                <w:i w:val="false"/>
                <w:color w:val="000000"/>
                <w:sz w:val="20"/>
              </w:rPr>
              <w:t>
</w:t>
            </w:r>
            <w:r>
              <w:rPr>
                <w:rFonts w:ascii="Times New Roman"/>
                <w:b w:val="false"/>
                <w:i w:val="false"/>
                <w:color w:val="000000"/>
                <w:sz w:val="20"/>
              </w:rPr>
              <w:t>работах по сооружению,</w:t>
            </w:r>
            <w:r>
              <w:br/>
            </w:r>
            <w:r>
              <w:rPr>
                <w:rFonts w:ascii="Times New Roman"/>
                <w:b w:val="false"/>
                <w:i w:val="false"/>
                <w:color w:val="000000"/>
                <w:sz w:val="20"/>
              </w:rPr>
              <w:t>
</w:t>
            </w:r>
            <w:r>
              <w:rPr>
                <w:rFonts w:ascii="Times New Roman"/>
                <w:b w:val="false"/>
                <w:i w:val="false"/>
                <w:color w:val="000000"/>
                <w:sz w:val="20"/>
              </w:rPr>
              <w:t>очистке и ремонту</w:t>
            </w:r>
            <w:r>
              <w:br/>
            </w:r>
            <w:r>
              <w:rPr>
                <w:rFonts w:ascii="Times New Roman"/>
                <w:b w:val="false"/>
                <w:i w:val="false"/>
                <w:color w:val="000000"/>
                <w:sz w:val="20"/>
              </w:rPr>
              <w:t>
</w:t>
            </w:r>
            <w:r>
              <w:rPr>
                <w:rFonts w:ascii="Times New Roman"/>
                <w:b w:val="false"/>
                <w:i w:val="false"/>
                <w:color w:val="000000"/>
                <w:sz w:val="20"/>
              </w:rPr>
              <w:t>шахтных колодцев и</w:t>
            </w:r>
            <w:r>
              <w:br/>
            </w:r>
            <w:r>
              <w:rPr>
                <w:rFonts w:ascii="Times New Roman"/>
                <w:b w:val="false"/>
                <w:i w:val="false"/>
                <w:color w:val="000000"/>
                <w:sz w:val="20"/>
              </w:rPr>
              <w:t>
</w:t>
            </w:r>
            <w:r>
              <w:rPr>
                <w:rFonts w:ascii="Times New Roman"/>
                <w:b w:val="false"/>
                <w:i w:val="false"/>
                <w:color w:val="000000"/>
                <w:sz w:val="20"/>
              </w:rPr>
              <w:t>фильтров</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Комбинезон из хлопчатобумажной</w:t>
            </w:r>
            <w:r>
              <w:br/>
            </w:r>
            <w:r>
              <w:rPr>
                <w:rFonts w:ascii="Times New Roman"/>
                <w:b w:val="false"/>
                <w:i w:val="false"/>
                <w:color w:val="000000"/>
                <w:sz w:val="20"/>
              </w:rPr>
              <w:t>
</w:t>
            </w:r>
            <w:r>
              <w:rPr>
                <w:rFonts w:ascii="Times New Roman"/>
                <w:b w:val="false"/>
                <w:i w:val="false"/>
                <w:color w:val="000000"/>
                <w:sz w:val="20"/>
              </w:rPr>
              <w:t>ткани с масловодоотталкивающей</w:t>
            </w:r>
            <w:r>
              <w:br/>
            </w:r>
            <w:r>
              <w:rPr>
                <w:rFonts w:ascii="Times New Roman"/>
                <w:b w:val="false"/>
                <w:i w:val="false"/>
                <w:color w:val="000000"/>
                <w:sz w:val="20"/>
              </w:rPr>
              <w:t>
</w:t>
            </w:r>
            <w:r>
              <w:rPr>
                <w:rFonts w:ascii="Times New Roman"/>
                <w:b w:val="false"/>
                <w:i w:val="false"/>
                <w:color w:val="000000"/>
                <w:sz w:val="20"/>
              </w:rPr>
              <w:t>пропиткой</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усиленные,</w:t>
            </w:r>
            <w:r>
              <w:br/>
            </w:r>
            <w:r>
              <w:rPr>
                <w:rFonts w:ascii="Times New Roman"/>
                <w:b w:val="false"/>
                <w:i w:val="false"/>
                <w:color w:val="000000"/>
                <w:sz w:val="20"/>
              </w:rPr>
              <w:t>
</w:t>
            </w:r>
            <w:r>
              <w:rPr>
                <w:rFonts w:ascii="Times New Roman"/>
                <w:b w:val="false"/>
                <w:i w:val="false"/>
                <w:color w:val="000000"/>
                <w:sz w:val="20"/>
              </w:rPr>
              <w:t>хлопчатобумажные с</w:t>
            </w:r>
            <w:r>
              <w:br/>
            </w:r>
            <w:r>
              <w:rPr>
                <w:rFonts w:ascii="Times New Roman"/>
                <w:b w:val="false"/>
                <w:i w:val="false"/>
                <w:color w:val="000000"/>
                <w:sz w:val="20"/>
              </w:rPr>
              <w:t>
</w:t>
            </w:r>
            <w:r>
              <w:rPr>
                <w:rFonts w:ascii="Times New Roman"/>
                <w:b w:val="false"/>
                <w:i w:val="false"/>
                <w:color w:val="000000"/>
                <w:sz w:val="20"/>
              </w:rPr>
              <w:t>поливинилхлоридным (или</w:t>
            </w:r>
            <w:r>
              <w:br/>
            </w:r>
            <w:r>
              <w:rPr>
                <w:rFonts w:ascii="Times New Roman"/>
                <w:b w:val="false"/>
                <w:i w:val="false"/>
                <w:color w:val="000000"/>
                <w:sz w:val="20"/>
              </w:rPr>
              <w:t>
</w:t>
            </w:r>
            <w:r>
              <w:rPr>
                <w:rFonts w:ascii="Times New Roman"/>
                <w:b w:val="false"/>
                <w:i w:val="false"/>
                <w:color w:val="000000"/>
                <w:sz w:val="20"/>
              </w:rPr>
              <w:t>полимерным) наладонником</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пар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резиновые с ударопрочным</w:t>
            </w:r>
            <w:r>
              <w:br/>
            </w:r>
            <w:r>
              <w:rPr>
                <w:rFonts w:ascii="Times New Roman"/>
                <w:b w:val="false"/>
                <w:i w:val="false"/>
                <w:color w:val="000000"/>
                <w:sz w:val="20"/>
              </w:rPr>
              <w:t>
</w:t>
            </w:r>
            <w:r>
              <w:rPr>
                <w:rFonts w:ascii="Times New Roman"/>
                <w:b w:val="false"/>
                <w:i w:val="false"/>
                <w:color w:val="000000"/>
                <w:sz w:val="20"/>
              </w:rPr>
              <w:t>металлическим подноском</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Пояс предохранительный</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дежурный</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Шлем защитный</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дежурный</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На наружных работах зимой дополнительно:</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Куртка утепленная на</w:t>
            </w:r>
            <w:r>
              <w:br/>
            </w:r>
            <w:r>
              <w:rPr>
                <w:rFonts w:ascii="Times New Roman"/>
                <w:b w:val="false"/>
                <w:i w:val="false"/>
                <w:color w:val="000000"/>
                <w:sz w:val="20"/>
              </w:rPr>
              <w:t>
</w:t>
            </w:r>
            <w:r>
              <w:rPr>
                <w:rFonts w:ascii="Times New Roman"/>
                <w:b w:val="false"/>
                <w:i w:val="false"/>
                <w:color w:val="000000"/>
                <w:sz w:val="20"/>
              </w:rPr>
              <w:t>хлопчатобумажной основе с</w:t>
            </w:r>
            <w:r>
              <w:br/>
            </w:r>
            <w:r>
              <w:rPr>
                <w:rFonts w:ascii="Times New Roman"/>
                <w:b w:val="false"/>
                <w:i w:val="false"/>
                <w:color w:val="000000"/>
                <w:sz w:val="20"/>
              </w:rPr>
              <w:t>
</w:t>
            </w:r>
            <w:r>
              <w:rPr>
                <w:rFonts w:ascii="Times New Roman"/>
                <w:b w:val="false"/>
                <w:i w:val="false"/>
                <w:color w:val="000000"/>
                <w:sz w:val="20"/>
              </w:rPr>
              <w:t>масловодоотталкивающей пропиткой,</w:t>
            </w:r>
            <w:r>
              <w:br/>
            </w:r>
            <w:r>
              <w:rPr>
                <w:rFonts w:ascii="Times New Roman"/>
                <w:b w:val="false"/>
                <w:i w:val="false"/>
                <w:color w:val="000000"/>
                <w:sz w:val="20"/>
              </w:rPr>
              <w:t>
</w:t>
            </w:r>
            <w:r>
              <w:rPr>
                <w:rFonts w:ascii="Times New Roman"/>
                <w:b w:val="false"/>
                <w:i w:val="false"/>
                <w:color w:val="000000"/>
                <w:sz w:val="20"/>
              </w:rPr>
              <w:t>подкладка отстегивающаяся, на</w:t>
            </w:r>
            <w:r>
              <w:br/>
            </w:r>
            <w:r>
              <w:rPr>
                <w:rFonts w:ascii="Times New Roman"/>
                <w:b w:val="false"/>
                <w:i w:val="false"/>
                <w:color w:val="000000"/>
                <w:sz w:val="20"/>
              </w:rPr>
              <w:t>
</w:t>
            </w:r>
            <w:r>
              <w:rPr>
                <w:rFonts w:ascii="Times New Roman"/>
                <w:b w:val="false"/>
                <w:i w:val="false"/>
                <w:color w:val="000000"/>
                <w:sz w:val="20"/>
              </w:rPr>
              <w:t>натуральном (или искусственном)</w:t>
            </w:r>
            <w:r>
              <w:br/>
            </w:r>
            <w:r>
              <w:rPr>
                <w:rFonts w:ascii="Times New Roman"/>
                <w:b w:val="false"/>
                <w:i w:val="false"/>
                <w:color w:val="000000"/>
                <w:sz w:val="20"/>
              </w:rPr>
              <w:t>
</w:t>
            </w:r>
            <w:r>
              <w:rPr>
                <w:rFonts w:ascii="Times New Roman"/>
                <w:b w:val="false"/>
                <w:i w:val="false"/>
                <w:color w:val="000000"/>
                <w:sz w:val="20"/>
              </w:rPr>
              <w:t>меху</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Брюки утепленные из ткани</w:t>
            </w:r>
            <w:r>
              <w:br/>
            </w:r>
            <w:r>
              <w:rPr>
                <w:rFonts w:ascii="Times New Roman"/>
                <w:b w:val="false"/>
                <w:i w:val="false"/>
                <w:color w:val="000000"/>
                <w:sz w:val="20"/>
              </w:rPr>
              <w:t>
</w:t>
            </w:r>
            <w:r>
              <w:rPr>
                <w:rFonts w:ascii="Times New Roman"/>
                <w:b w:val="false"/>
                <w:i w:val="false"/>
                <w:color w:val="000000"/>
                <w:sz w:val="20"/>
              </w:rPr>
              <w:t>хлопчатобумажной с</w:t>
            </w:r>
            <w:r>
              <w:br/>
            </w:r>
            <w:r>
              <w:rPr>
                <w:rFonts w:ascii="Times New Roman"/>
                <w:b w:val="false"/>
                <w:i w:val="false"/>
                <w:color w:val="000000"/>
                <w:sz w:val="20"/>
              </w:rPr>
              <w:t>
</w:t>
            </w:r>
            <w:r>
              <w:rPr>
                <w:rFonts w:ascii="Times New Roman"/>
                <w:b w:val="false"/>
                <w:i w:val="false"/>
                <w:color w:val="000000"/>
                <w:sz w:val="20"/>
              </w:rPr>
              <w:t>масловодоотталкивающей пропиткой</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285" w:hRule="atLeast"/>
        </w:trPr>
        <w:tc>
          <w:tcPr>
            <w:tcW w:w="7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4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Рабочий по обслуживанию</w:t>
            </w:r>
            <w:r>
              <w:br/>
            </w:r>
            <w:r>
              <w:rPr>
                <w:rFonts w:ascii="Times New Roman"/>
                <w:b w:val="false"/>
                <w:i w:val="false"/>
                <w:color w:val="000000"/>
                <w:sz w:val="20"/>
              </w:rPr>
              <w:t>
</w:t>
            </w:r>
            <w:r>
              <w:rPr>
                <w:rFonts w:ascii="Times New Roman"/>
                <w:b w:val="false"/>
                <w:i w:val="false"/>
                <w:color w:val="000000"/>
                <w:sz w:val="20"/>
              </w:rPr>
              <w:t>и текущему ремонту</w:t>
            </w:r>
            <w:r>
              <w:br/>
            </w:r>
            <w:r>
              <w:rPr>
                <w:rFonts w:ascii="Times New Roman"/>
                <w:b w:val="false"/>
                <w:i w:val="false"/>
                <w:color w:val="000000"/>
                <w:sz w:val="20"/>
              </w:rPr>
              <w:t>
</w:t>
            </w:r>
            <w:r>
              <w:rPr>
                <w:rFonts w:ascii="Times New Roman"/>
                <w:b w:val="false"/>
                <w:i w:val="false"/>
                <w:color w:val="000000"/>
                <w:sz w:val="20"/>
              </w:rPr>
              <w:t>здании и сооружении</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Комбинезон из хлопчатобумажной</w:t>
            </w:r>
            <w:r>
              <w:br/>
            </w:r>
            <w:r>
              <w:rPr>
                <w:rFonts w:ascii="Times New Roman"/>
                <w:b w:val="false"/>
                <w:i w:val="false"/>
                <w:color w:val="000000"/>
                <w:sz w:val="20"/>
              </w:rPr>
              <w:t>
</w:t>
            </w:r>
            <w:r>
              <w:rPr>
                <w:rFonts w:ascii="Times New Roman"/>
                <w:b w:val="false"/>
                <w:i w:val="false"/>
                <w:color w:val="000000"/>
                <w:sz w:val="20"/>
              </w:rPr>
              <w:t>ткани с масловодоотталкивающей</w:t>
            </w:r>
            <w:r>
              <w:br/>
            </w:r>
            <w:r>
              <w:rPr>
                <w:rFonts w:ascii="Times New Roman"/>
                <w:b w:val="false"/>
                <w:i w:val="false"/>
                <w:color w:val="000000"/>
                <w:sz w:val="20"/>
              </w:rPr>
              <w:t>
</w:t>
            </w:r>
            <w:r>
              <w:rPr>
                <w:rFonts w:ascii="Times New Roman"/>
                <w:b w:val="false"/>
                <w:i w:val="false"/>
                <w:color w:val="000000"/>
                <w:sz w:val="20"/>
              </w:rPr>
              <w:t>пропиткой</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резиновые с ударопрочным</w:t>
            </w:r>
            <w:r>
              <w:br/>
            </w:r>
            <w:r>
              <w:rPr>
                <w:rFonts w:ascii="Times New Roman"/>
                <w:b w:val="false"/>
                <w:i w:val="false"/>
                <w:color w:val="000000"/>
                <w:sz w:val="20"/>
              </w:rPr>
              <w:t>
</w:t>
            </w:r>
            <w:r>
              <w:rPr>
                <w:rFonts w:ascii="Times New Roman"/>
                <w:b w:val="false"/>
                <w:i w:val="false"/>
                <w:color w:val="000000"/>
                <w:sz w:val="20"/>
              </w:rPr>
              <w:t>металлическим подноском</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усиленные,</w:t>
            </w:r>
            <w:r>
              <w:br/>
            </w:r>
            <w:r>
              <w:rPr>
                <w:rFonts w:ascii="Times New Roman"/>
                <w:b w:val="false"/>
                <w:i w:val="false"/>
                <w:color w:val="000000"/>
                <w:sz w:val="20"/>
              </w:rPr>
              <w:t>
</w:t>
            </w:r>
            <w:r>
              <w:rPr>
                <w:rFonts w:ascii="Times New Roman"/>
                <w:b w:val="false"/>
                <w:i w:val="false"/>
                <w:color w:val="000000"/>
                <w:sz w:val="20"/>
              </w:rPr>
              <w:t>хлопчатобумажные с</w:t>
            </w:r>
            <w:r>
              <w:br/>
            </w:r>
            <w:r>
              <w:rPr>
                <w:rFonts w:ascii="Times New Roman"/>
                <w:b w:val="false"/>
                <w:i w:val="false"/>
                <w:color w:val="000000"/>
                <w:sz w:val="20"/>
              </w:rPr>
              <w:t>
</w:t>
            </w:r>
            <w:r>
              <w:rPr>
                <w:rFonts w:ascii="Times New Roman"/>
                <w:b w:val="false"/>
                <w:i w:val="false"/>
                <w:color w:val="000000"/>
                <w:sz w:val="20"/>
              </w:rPr>
              <w:t>поливинилхлоридным (или</w:t>
            </w:r>
            <w:r>
              <w:br/>
            </w:r>
            <w:r>
              <w:rPr>
                <w:rFonts w:ascii="Times New Roman"/>
                <w:b w:val="false"/>
                <w:i w:val="false"/>
                <w:color w:val="000000"/>
                <w:sz w:val="20"/>
              </w:rPr>
              <w:t>
</w:t>
            </w:r>
            <w:r>
              <w:rPr>
                <w:rFonts w:ascii="Times New Roman"/>
                <w:b w:val="false"/>
                <w:i w:val="false"/>
                <w:color w:val="000000"/>
                <w:sz w:val="20"/>
              </w:rPr>
              <w:t>полимерным) наладонником</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пары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Очки защитные с поликарбонатным</w:t>
            </w:r>
            <w:r>
              <w:br/>
            </w:r>
            <w:r>
              <w:rPr>
                <w:rFonts w:ascii="Times New Roman"/>
                <w:b w:val="false"/>
                <w:i w:val="false"/>
                <w:color w:val="000000"/>
                <w:sz w:val="20"/>
              </w:rPr>
              <w:t>
</w:t>
            </w:r>
            <w:r>
              <w:rPr>
                <w:rFonts w:ascii="Times New Roman"/>
                <w:b w:val="false"/>
                <w:i w:val="false"/>
                <w:color w:val="000000"/>
                <w:sz w:val="20"/>
              </w:rPr>
              <w:t>(или минеральным) неупрочненным</w:t>
            </w:r>
            <w:r>
              <w:br/>
            </w:r>
            <w:r>
              <w:rPr>
                <w:rFonts w:ascii="Times New Roman"/>
                <w:b w:val="false"/>
                <w:i w:val="false"/>
                <w:color w:val="000000"/>
                <w:sz w:val="20"/>
              </w:rPr>
              <w:t>
</w:t>
            </w:r>
            <w:r>
              <w:rPr>
                <w:rFonts w:ascii="Times New Roman"/>
                <w:b w:val="false"/>
                <w:i w:val="false"/>
                <w:color w:val="000000"/>
                <w:sz w:val="20"/>
              </w:rPr>
              <w:t>стеклом со светофильтрами типа</w:t>
            </w:r>
            <w:r>
              <w:br/>
            </w:r>
            <w:r>
              <w:rPr>
                <w:rFonts w:ascii="Times New Roman"/>
                <w:b w:val="false"/>
                <w:i w:val="false"/>
                <w:color w:val="000000"/>
                <w:sz w:val="20"/>
              </w:rPr>
              <w:t>
</w:t>
            </w:r>
            <w:r>
              <w:rPr>
                <w:rFonts w:ascii="Times New Roman"/>
                <w:b w:val="false"/>
                <w:i w:val="false"/>
                <w:color w:val="000000"/>
                <w:sz w:val="20"/>
              </w:rPr>
              <w:t>«В-1»</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2 года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Респиратор газоаэрозольный</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 защитная</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Пояс предохранительный</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3 года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На наружных работах зимой дополнительно:</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Куртка утепленная на</w:t>
            </w:r>
            <w:r>
              <w:br/>
            </w:r>
            <w:r>
              <w:rPr>
                <w:rFonts w:ascii="Times New Roman"/>
                <w:b w:val="false"/>
                <w:i w:val="false"/>
                <w:color w:val="000000"/>
                <w:sz w:val="20"/>
              </w:rPr>
              <w:t>
</w:t>
            </w:r>
            <w:r>
              <w:rPr>
                <w:rFonts w:ascii="Times New Roman"/>
                <w:b w:val="false"/>
                <w:i w:val="false"/>
                <w:color w:val="000000"/>
                <w:sz w:val="20"/>
              </w:rPr>
              <w:t>хлопчатобумажной основе с</w:t>
            </w:r>
            <w:r>
              <w:br/>
            </w:r>
            <w:r>
              <w:rPr>
                <w:rFonts w:ascii="Times New Roman"/>
                <w:b w:val="false"/>
                <w:i w:val="false"/>
                <w:color w:val="000000"/>
                <w:sz w:val="20"/>
              </w:rPr>
              <w:t>
</w:t>
            </w:r>
            <w:r>
              <w:rPr>
                <w:rFonts w:ascii="Times New Roman"/>
                <w:b w:val="false"/>
                <w:i w:val="false"/>
                <w:color w:val="000000"/>
                <w:sz w:val="20"/>
              </w:rPr>
              <w:t>масловодоотталкивающей пропиткой,</w:t>
            </w:r>
            <w:r>
              <w:br/>
            </w:r>
            <w:r>
              <w:rPr>
                <w:rFonts w:ascii="Times New Roman"/>
                <w:b w:val="false"/>
                <w:i w:val="false"/>
                <w:color w:val="000000"/>
                <w:sz w:val="20"/>
              </w:rPr>
              <w:t>
</w:t>
            </w:r>
            <w:r>
              <w:rPr>
                <w:rFonts w:ascii="Times New Roman"/>
                <w:b w:val="false"/>
                <w:i w:val="false"/>
                <w:color w:val="000000"/>
                <w:sz w:val="20"/>
              </w:rPr>
              <w:t>подкладка отстегивающаяся, на</w:t>
            </w:r>
            <w:r>
              <w:br/>
            </w:r>
            <w:r>
              <w:rPr>
                <w:rFonts w:ascii="Times New Roman"/>
                <w:b w:val="false"/>
                <w:i w:val="false"/>
                <w:color w:val="000000"/>
                <w:sz w:val="20"/>
              </w:rPr>
              <w:t>
</w:t>
            </w:r>
            <w:r>
              <w:rPr>
                <w:rFonts w:ascii="Times New Roman"/>
                <w:b w:val="false"/>
                <w:i w:val="false"/>
                <w:color w:val="000000"/>
                <w:sz w:val="20"/>
              </w:rPr>
              <w:t>натуральном (или искусственном)</w:t>
            </w:r>
            <w:r>
              <w:br/>
            </w:r>
            <w:r>
              <w:rPr>
                <w:rFonts w:ascii="Times New Roman"/>
                <w:b w:val="false"/>
                <w:i w:val="false"/>
                <w:color w:val="000000"/>
                <w:sz w:val="20"/>
              </w:rPr>
              <w:t>
</w:t>
            </w:r>
            <w:r>
              <w:rPr>
                <w:rFonts w:ascii="Times New Roman"/>
                <w:b w:val="false"/>
                <w:i w:val="false"/>
                <w:color w:val="000000"/>
                <w:sz w:val="20"/>
              </w:rPr>
              <w:t>меху</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3 года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Брюки утепленные из ткани</w:t>
            </w:r>
            <w:r>
              <w:br/>
            </w:r>
            <w:r>
              <w:rPr>
                <w:rFonts w:ascii="Times New Roman"/>
                <w:b w:val="false"/>
                <w:i w:val="false"/>
                <w:color w:val="000000"/>
                <w:sz w:val="20"/>
              </w:rPr>
              <w:t>
</w:t>
            </w:r>
            <w:r>
              <w:rPr>
                <w:rFonts w:ascii="Times New Roman"/>
                <w:b w:val="false"/>
                <w:i w:val="false"/>
                <w:color w:val="000000"/>
                <w:sz w:val="20"/>
              </w:rPr>
              <w:t>хлопчатобумажной с</w:t>
            </w:r>
            <w:r>
              <w:br/>
            </w:r>
            <w:r>
              <w:rPr>
                <w:rFonts w:ascii="Times New Roman"/>
                <w:b w:val="false"/>
                <w:i w:val="false"/>
                <w:color w:val="000000"/>
                <w:sz w:val="20"/>
              </w:rPr>
              <w:t>
</w:t>
            </w:r>
            <w:r>
              <w:rPr>
                <w:rFonts w:ascii="Times New Roman"/>
                <w:b w:val="false"/>
                <w:i w:val="false"/>
                <w:color w:val="000000"/>
                <w:sz w:val="20"/>
              </w:rPr>
              <w:t>масловодоотталкивающей пропиткой</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3 года</w:t>
            </w:r>
          </w:p>
        </w:tc>
      </w:tr>
      <w:tr>
        <w:trPr>
          <w:trHeight w:val="285" w:hRule="atLeast"/>
        </w:trPr>
        <w:tc>
          <w:tcPr>
            <w:tcW w:w="7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4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Слесарь</w:t>
            </w:r>
            <w:r>
              <w:br/>
            </w:r>
            <w:r>
              <w:rPr>
                <w:rFonts w:ascii="Times New Roman"/>
                <w:b w:val="false"/>
                <w:i w:val="false"/>
                <w:color w:val="000000"/>
                <w:sz w:val="20"/>
              </w:rPr>
              <w:t>
</w:t>
            </w:r>
            <w:r>
              <w:rPr>
                <w:rFonts w:ascii="Times New Roman"/>
                <w:b w:val="false"/>
                <w:i w:val="false"/>
                <w:color w:val="000000"/>
                <w:sz w:val="20"/>
              </w:rPr>
              <w:t>аварийно-</w:t>
            </w:r>
            <w:r>
              <w:br/>
            </w:r>
            <w:r>
              <w:rPr>
                <w:rFonts w:ascii="Times New Roman"/>
                <w:b w:val="false"/>
                <w:i w:val="false"/>
                <w:color w:val="000000"/>
                <w:sz w:val="20"/>
              </w:rPr>
              <w:t>
</w:t>
            </w:r>
            <w:r>
              <w:rPr>
                <w:rFonts w:ascii="Times New Roman"/>
                <w:b w:val="false"/>
                <w:i w:val="false"/>
                <w:color w:val="000000"/>
                <w:sz w:val="20"/>
              </w:rPr>
              <w:t>восстановительных работ</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Комбинезон из хлопчатобумажной</w:t>
            </w:r>
            <w:r>
              <w:br/>
            </w:r>
            <w:r>
              <w:rPr>
                <w:rFonts w:ascii="Times New Roman"/>
                <w:b w:val="false"/>
                <w:i w:val="false"/>
                <w:color w:val="000000"/>
                <w:sz w:val="20"/>
              </w:rPr>
              <w:t>
</w:t>
            </w:r>
            <w:r>
              <w:rPr>
                <w:rFonts w:ascii="Times New Roman"/>
                <w:b w:val="false"/>
                <w:i w:val="false"/>
                <w:color w:val="000000"/>
                <w:sz w:val="20"/>
              </w:rPr>
              <w:t>ткани с масловодоотталкивающей</w:t>
            </w:r>
            <w:r>
              <w:br/>
            </w:r>
            <w:r>
              <w:rPr>
                <w:rFonts w:ascii="Times New Roman"/>
                <w:b w:val="false"/>
                <w:i w:val="false"/>
                <w:color w:val="000000"/>
                <w:sz w:val="20"/>
              </w:rPr>
              <w:t>
</w:t>
            </w:r>
            <w:r>
              <w:rPr>
                <w:rFonts w:ascii="Times New Roman"/>
                <w:b w:val="false"/>
                <w:i w:val="false"/>
                <w:color w:val="000000"/>
                <w:sz w:val="20"/>
              </w:rPr>
              <w:t>пропиткой</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резиновые с ударопрочным</w:t>
            </w:r>
            <w:r>
              <w:br/>
            </w:r>
            <w:r>
              <w:rPr>
                <w:rFonts w:ascii="Times New Roman"/>
                <w:b w:val="false"/>
                <w:i w:val="false"/>
                <w:color w:val="000000"/>
                <w:sz w:val="20"/>
              </w:rPr>
              <w:t>
</w:t>
            </w:r>
            <w:r>
              <w:rPr>
                <w:rFonts w:ascii="Times New Roman"/>
                <w:b w:val="false"/>
                <w:i w:val="false"/>
                <w:color w:val="000000"/>
                <w:sz w:val="20"/>
              </w:rPr>
              <w:t>металлическим подноском</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усиленные,</w:t>
            </w:r>
            <w:r>
              <w:br/>
            </w:r>
            <w:r>
              <w:rPr>
                <w:rFonts w:ascii="Times New Roman"/>
                <w:b w:val="false"/>
                <w:i w:val="false"/>
                <w:color w:val="000000"/>
                <w:sz w:val="20"/>
              </w:rPr>
              <w:t>
</w:t>
            </w:r>
            <w:r>
              <w:rPr>
                <w:rFonts w:ascii="Times New Roman"/>
                <w:b w:val="false"/>
                <w:i w:val="false"/>
                <w:color w:val="000000"/>
                <w:sz w:val="20"/>
              </w:rPr>
              <w:t>хлопчатобумажные с</w:t>
            </w:r>
            <w:r>
              <w:br/>
            </w:r>
            <w:r>
              <w:rPr>
                <w:rFonts w:ascii="Times New Roman"/>
                <w:b w:val="false"/>
                <w:i w:val="false"/>
                <w:color w:val="000000"/>
                <w:sz w:val="20"/>
              </w:rPr>
              <w:t>
</w:t>
            </w:r>
            <w:r>
              <w:rPr>
                <w:rFonts w:ascii="Times New Roman"/>
                <w:b w:val="false"/>
                <w:i w:val="false"/>
                <w:color w:val="000000"/>
                <w:sz w:val="20"/>
              </w:rPr>
              <w:t>поливинилхлоридным (или</w:t>
            </w:r>
            <w:r>
              <w:br/>
            </w:r>
            <w:r>
              <w:rPr>
                <w:rFonts w:ascii="Times New Roman"/>
                <w:b w:val="false"/>
                <w:i w:val="false"/>
                <w:color w:val="000000"/>
                <w:sz w:val="20"/>
              </w:rPr>
              <w:t>
</w:t>
            </w:r>
            <w:r>
              <w:rPr>
                <w:rFonts w:ascii="Times New Roman"/>
                <w:b w:val="false"/>
                <w:i w:val="false"/>
                <w:color w:val="000000"/>
                <w:sz w:val="20"/>
              </w:rPr>
              <w:t>полимерным) наладонником</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пар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На наружных работах зимой дополнительно:</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Куртка утепленная на</w:t>
            </w:r>
            <w:r>
              <w:br/>
            </w:r>
            <w:r>
              <w:rPr>
                <w:rFonts w:ascii="Times New Roman"/>
                <w:b w:val="false"/>
                <w:i w:val="false"/>
                <w:color w:val="000000"/>
                <w:sz w:val="20"/>
              </w:rPr>
              <w:t>
</w:t>
            </w:r>
            <w:r>
              <w:rPr>
                <w:rFonts w:ascii="Times New Roman"/>
                <w:b w:val="false"/>
                <w:i w:val="false"/>
                <w:color w:val="000000"/>
                <w:sz w:val="20"/>
              </w:rPr>
              <w:t>хлопчатобумажной основе с</w:t>
            </w:r>
            <w:r>
              <w:br/>
            </w:r>
            <w:r>
              <w:rPr>
                <w:rFonts w:ascii="Times New Roman"/>
                <w:b w:val="false"/>
                <w:i w:val="false"/>
                <w:color w:val="000000"/>
                <w:sz w:val="20"/>
              </w:rPr>
              <w:t>
</w:t>
            </w:r>
            <w:r>
              <w:rPr>
                <w:rFonts w:ascii="Times New Roman"/>
                <w:b w:val="false"/>
                <w:i w:val="false"/>
                <w:color w:val="000000"/>
                <w:sz w:val="20"/>
              </w:rPr>
              <w:t>масловодоотталкивающей пропиткой,</w:t>
            </w:r>
            <w:r>
              <w:br/>
            </w:r>
            <w:r>
              <w:rPr>
                <w:rFonts w:ascii="Times New Roman"/>
                <w:b w:val="false"/>
                <w:i w:val="false"/>
                <w:color w:val="000000"/>
                <w:sz w:val="20"/>
              </w:rPr>
              <w:t>
</w:t>
            </w:r>
            <w:r>
              <w:rPr>
                <w:rFonts w:ascii="Times New Roman"/>
                <w:b w:val="false"/>
                <w:i w:val="false"/>
                <w:color w:val="000000"/>
                <w:sz w:val="20"/>
              </w:rPr>
              <w:t>подкладка отстегивающаяся, на</w:t>
            </w:r>
            <w:r>
              <w:br/>
            </w:r>
            <w:r>
              <w:rPr>
                <w:rFonts w:ascii="Times New Roman"/>
                <w:b w:val="false"/>
                <w:i w:val="false"/>
                <w:color w:val="000000"/>
                <w:sz w:val="20"/>
              </w:rPr>
              <w:t>
</w:t>
            </w:r>
            <w:r>
              <w:rPr>
                <w:rFonts w:ascii="Times New Roman"/>
                <w:b w:val="false"/>
                <w:i w:val="false"/>
                <w:color w:val="000000"/>
                <w:sz w:val="20"/>
              </w:rPr>
              <w:t>натуральном (или искусственном)</w:t>
            </w:r>
            <w:r>
              <w:br/>
            </w:r>
            <w:r>
              <w:rPr>
                <w:rFonts w:ascii="Times New Roman"/>
                <w:b w:val="false"/>
                <w:i w:val="false"/>
                <w:color w:val="000000"/>
                <w:sz w:val="20"/>
              </w:rPr>
              <w:t>
</w:t>
            </w:r>
            <w:r>
              <w:rPr>
                <w:rFonts w:ascii="Times New Roman"/>
                <w:b w:val="false"/>
                <w:i w:val="false"/>
                <w:color w:val="000000"/>
                <w:sz w:val="20"/>
              </w:rPr>
              <w:t>меху</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Брюки утепленные из ткани</w:t>
            </w:r>
            <w:r>
              <w:br/>
            </w:r>
            <w:r>
              <w:rPr>
                <w:rFonts w:ascii="Times New Roman"/>
                <w:b w:val="false"/>
                <w:i w:val="false"/>
                <w:color w:val="000000"/>
                <w:sz w:val="20"/>
              </w:rPr>
              <w:t>
</w:t>
            </w:r>
            <w:r>
              <w:rPr>
                <w:rFonts w:ascii="Times New Roman"/>
                <w:b w:val="false"/>
                <w:i w:val="false"/>
                <w:color w:val="000000"/>
                <w:sz w:val="20"/>
              </w:rPr>
              <w:t>хлопчатобумажной с</w:t>
            </w:r>
            <w:r>
              <w:br/>
            </w:r>
            <w:r>
              <w:rPr>
                <w:rFonts w:ascii="Times New Roman"/>
                <w:b w:val="false"/>
                <w:i w:val="false"/>
                <w:color w:val="000000"/>
                <w:sz w:val="20"/>
              </w:rPr>
              <w:t>
</w:t>
            </w:r>
            <w:r>
              <w:rPr>
                <w:rFonts w:ascii="Times New Roman"/>
                <w:b w:val="false"/>
                <w:i w:val="false"/>
                <w:color w:val="000000"/>
                <w:sz w:val="20"/>
              </w:rPr>
              <w:t>масловодоотталкивающей пропиткой</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Валенки на резиновой подошве</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по поясам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Галоши на валенки</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2 года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При выполнении работ в коллекторах канализационной сети:</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Гидрокостюм</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дежурный</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Белье нательное</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комплект на 1 год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резиновые</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до износа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Противогаз </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дежурный</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Зимой дополнительно:</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Куртка утепленная на</w:t>
            </w:r>
            <w:r>
              <w:br/>
            </w:r>
            <w:r>
              <w:rPr>
                <w:rFonts w:ascii="Times New Roman"/>
                <w:b w:val="false"/>
                <w:i w:val="false"/>
                <w:color w:val="000000"/>
                <w:sz w:val="20"/>
              </w:rPr>
              <w:t>
</w:t>
            </w:r>
            <w:r>
              <w:rPr>
                <w:rFonts w:ascii="Times New Roman"/>
                <w:b w:val="false"/>
                <w:i w:val="false"/>
                <w:color w:val="000000"/>
                <w:sz w:val="20"/>
              </w:rPr>
              <w:t>хлопчатобумажной основе с</w:t>
            </w:r>
            <w:r>
              <w:br/>
            </w:r>
            <w:r>
              <w:rPr>
                <w:rFonts w:ascii="Times New Roman"/>
                <w:b w:val="false"/>
                <w:i w:val="false"/>
                <w:color w:val="000000"/>
                <w:sz w:val="20"/>
              </w:rPr>
              <w:t>
</w:t>
            </w:r>
            <w:r>
              <w:rPr>
                <w:rFonts w:ascii="Times New Roman"/>
                <w:b w:val="false"/>
                <w:i w:val="false"/>
                <w:color w:val="000000"/>
                <w:sz w:val="20"/>
              </w:rPr>
              <w:t>масловодоотталкивающей пропиткой,</w:t>
            </w:r>
            <w:r>
              <w:br/>
            </w:r>
            <w:r>
              <w:rPr>
                <w:rFonts w:ascii="Times New Roman"/>
                <w:b w:val="false"/>
                <w:i w:val="false"/>
                <w:color w:val="000000"/>
                <w:sz w:val="20"/>
              </w:rPr>
              <w:t>
</w:t>
            </w:r>
            <w:r>
              <w:rPr>
                <w:rFonts w:ascii="Times New Roman"/>
                <w:b w:val="false"/>
                <w:i w:val="false"/>
                <w:color w:val="000000"/>
                <w:sz w:val="20"/>
              </w:rPr>
              <w:t>подкладка отстегивающаяся, на</w:t>
            </w:r>
            <w:r>
              <w:br/>
            </w:r>
            <w:r>
              <w:rPr>
                <w:rFonts w:ascii="Times New Roman"/>
                <w:b w:val="false"/>
                <w:i w:val="false"/>
                <w:color w:val="000000"/>
                <w:sz w:val="20"/>
              </w:rPr>
              <w:t>
</w:t>
            </w:r>
            <w:r>
              <w:rPr>
                <w:rFonts w:ascii="Times New Roman"/>
                <w:b w:val="false"/>
                <w:i w:val="false"/>
                <w:color w:val="000000"/>
                <w:sz w:val="20"/>
              </w:rPr>
              <w:t>натуральном (или искусственном)</w:t>
            </w:r>
            <w:r>
              <w:br/>
            </w:r>
            <w:r>
              <w:rPr>
                <w:rFonts w:ascii="Times New Roman"/>
                <w:b w:val="false"/>
                <w:i w:val="false"/>
                <w:color w:val="000000"/>
                <w:sz w:val="20"/>
              </w:rPr>
              <w:t>
</w:t>
            </w:r>
            <w:r>
              <w:rPr>
                <w:rFonts w:ascii="Times New Roman"/>
                <w:b w:val="false"/>
                <w:i w:val="false"/>
                <w:color w:val="000000"/>
                <w:sz w:val="20"/>
              </w:rPr>
              <w:t>меху</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Брюки утепленные из ткани</w:t>
            </w:r>
            <w:r>
              <w:br/>
            </w:r>
            <w:r>
              <w:rPr>
                <w:rFonts w:ascii="Times New Roman"/>
                <w:b w:val="false"/>
                <w:i w:val="false"/>
                <w:color w:val="000000"/>
                <w:sz w:val="20"/>
              </w:rPr>
              <w:t>
</w:t>
            </w:r>
            <w:r>
              <w:rPr>
                <w:rFonts w:ascii="Times New Roman"/>
                <w:b w:val="false"/>
                <w:i w:val="false"/>
                <w:color w:val="000000"/>
                <w:sz w:val="20"/>
              </w:rPr>
              <w:t>хлопчатобумажной с</w:t>
            </w:r>
            <w:r>
              <w:br/>
            </w:r>
            <w:r>
              <w:rPr>
                <w:rFonts w:ascii="Times New Roman"/>
                <w:b w:val="false"/>
                <w:i w:val="false"/>
                <w:color w:val="000000"/>
                <w:sz w:val="20"/>
              </w:rPr>
              <w:t>
</w:t>
            </w:r>
            <w:r>
              <w:rPr>
                <w:rFonts w:ascii="Times New Roman"/>
                <w:b w:val="false"/>
                <w:i w:val="false"/>
                <w:color w:val="000000"/>
                <w:sz w:val="20"/>
              </w:rPr>
              <w:t>масловодоотталкивающей пропиткой</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При выполнении работ по ремонту и обслуживанию</w:t>
            </w:r>
            <w:r>
              <w:br/>
            </w:r>
            <w:r>
              <w:rPr>
                <w:rFonts w:ascii="Times New Roman"/>
                <w:b w:val="false"/>
                <w:i w:val="false"/>
                <w:color w:val="000000"/>
                <w:sz w:val="20"/>
              </w:rPr>
              <w:t>
</w:t>
            </w:r>
            <w:r>
              <w:rPr>
                <w:rFonts w:ascii="Times New Roman"/>
                <w:b w:val="false"/>
                <w:i/>
                <w:color w:val="000000"/>
                <w:sz w:val="20"/>
              </w:rPr>
              <w:t>водопроводных и канализационных магистральных сетей:</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 полукомбинезон/или</w:t>
            </w:r>
            <w:r>
              <w:br/>
            </w:r>
            <w:r>
              <w:rPr>
                <w:rFonts w:ascii="Times New Roman"/>
                <w:b w:val="false"/>
                <w:i w:val="false"/>
                <w:color w:val="000000"/>
                <w:sz w:val="20"/>
              </w:rPr>
              <w:t>
</w:t>
            </w:r>
            <w:r>
              <w:rPr>
                <w:rFonts w:ascii="Times New Roman"/>
                <w:b w:val="false"/>
                <w:i w:val="false"/>
                <w:color w:val="000000"/>
                <w:sz w:val="20"/>
              </w:rPr>
              <w:t>брюки) из хлопчатобумажной ткани</w:t>
            </w:r>
            <w:r>
              <w:br/>
            </w:r>
            <w:r>
              <w:rPr>
                <w:rFonts w:ascii="Times New Roman"/>
                <w:b w:val="false"/>
                <w:i w:val="false"/>
                <w:color w:val="000000"/>
                <w:sz w:val="20"/>
              </w:rPr>
              <w:t>
</w:t>
            </w:r>
            <w:r>
              <w:rPr>
                <w:rFonts w:ascii="Times New Roman"/>
                <w:b w:val="false"/>
                <w:i w:val="false"/>
                <w:color w:val="000000"/>
                <w:sz w:val="20"/>
              </w:rPr>
              <w:t>с масловодоотталкивающей пропиткой</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Плащ водонепроницаемый,</w:t>
            </w:r>
            <w:r>
              <w:br/>
            </w:r>
            <w:r>
              <w:rPr>
                <w:rFonts w:ascii="Times New Roman"/>
                <w:b w:val="false"/>
                <w:i w:val="false"/>
                <w:color w:val="000000"/>
                <w:sz w:val="20"/>
              </w:rPr>
              <w:t>
</w:t>
            </w:r>
            <w:r>
              <w:rPr>
                <w:rFonts w:ascii="Times New Roman"/>
                <w:b w:val="false"/>
                <w:i w:val="false"/>
                <w:color w:val="000000"/>
                <w:sz w:val="20"/>
              </w:rPr>
              <w:t>ветрозащитный</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3 года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резиновые с ударопрочным</w:t>
            </w:r>
            <w:r>
              <w:br/>
            </w:r>
            <w:r>
              <w:rPr>
                <w:rFonts w:ascii="Times New Roman"/>
                <w:b w:val="false"/>
                <w:i w:val="false"/>
                <w:color w:val="000000"/>
                <w:sz w:val="20"/>
              </w:rPr>
              <w:t>
</w:t>
            </w:r>
            <w:r>
              <w:rPr>
                <w:rFonts w:ascii="Times New Roman"/>
                <w:b w:val="false"/>
                <w:i w:val="false"/>
                <w:color w:val="000000"/>
                <w:sz w:val="20"/>
              </w:rPr>
              <w:t>металлическим подноском</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резиновые</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пар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На наружных работах зимой дополнительно:</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Куртка утепленная на</w:t>
            </w:r>
            <w:r>
              <w:br/>
            </w:r>
            <w:r>
              <w:rPr>
                <w:rFonts w:ascii="Times New Roman"/>
                <w:b w:val="false"/>
                <w:i w:val="false"/>
                <w:color w:val="000000"/>
                <w:sz w:val="20"/>
              </w:rPr>
              <w:t>
</w:t>
            </w:r>
            <w:r>
              <w:rPr>
                <w:rFonts w:ascii="Times New Roman"/>
                <w:b w:val="false"/>
                <w:i w:val="false"/>
                <w:color w:val="000000"/>
                <w:sz w:val="20"/>
              </w:rPr>
              <w:t>хлопчатобумажной основе с</w:t>
            </w:r>
            <w:r>
              <w:br/>
            </w:r>
            <w:r>
              <w:rPr>
                <w:rFonts w:ascii="Times New Roman"/>
                <w:b w:val="false"/>
                <w:i w:val="false"/>
                <w:color w:val="000000"/>
                <w:sz w:val="20"/>
              </w:rPr>
              <w:t>
</w:t>
            </w:r>
            <w:r>
              <w:rPr>
                <w:rFonts w:ascii="Times New Roman"/>
                <w:b w:val="false"/>
                <w:i w:val="false"/>
                <w:color w:val="000000"/>
                <w:sz w:val="20"/>
              </w:rPr>
              <w:t>масловодоотталкивающей пропиткой,</w:t>
            </w:r>
            <w:r>
              <w:br/>
            </w:r>
            <w:r>
              <w:rPr>
                <w:rFonts w:ascii="Times New Roman"/>
                <w:b w:val="false"/>
                <w:i w:val="false"/>
                <w:color w:val="000000"/>
                <w:sz w:val="20"/>
              </w:rPr>
              <w:t>
</w:t>
            </w:r>
            <w:r>
              <w:rPr>
                <w:rFonts w:ascii="Times New Roman"/>
                <w:b w:val="false"/>
                <w:i w:val="false"/>
                <w:color w:val="000000"/>
                <w:sz w:val="20"/>
              </w:rPr>
              <w:t>подкладка отстегивающаяся, на</w:t>
            </w:r>
            <w:r>
              <w:br/>
            </w:r>
            <w:r>
              <w:rPr>
                <w:rFonts w:ascii="Times New Roman"/>
                <w:b w:val="false"/>
                <w:i w:val="false"/>
                <w:color w:val="000000"/>
                <w:sz w:val="20"/>
              </w:rPr>
              <w:t>
</w:t>
            </w:r>
            <w:r>
              <w:rPr>
                <w:rFonts w:ascii="Times New Roman"/>
                <w:b w:val="false"/>
                <w:i w:val="false"/>
                <w:color w:val="000000"/>
                <w:sz w:val="20"/>
              </w:rPr>
              <w:t>натуральном (или искусственном)</w:t>
            </w:r>
            <w:r>
              <w:br/>
            </w:r>
            <w:r>
              <w:rPr>
                <w:rFonts w:ascii="Times New Roman"/>
                <w:b w:val="false"/>
                <w:i w:val="false"/>
                <w:color w:val="000000"/>
                <w:sz w:val="20"/>
              </w:rPr>
              <w:t>
</w:t>
            </w:r>
            <w:r>
              <w:rPr>
                <w:rFonts w:ascii="Times New Roman"/>
                <w:b w:val="false"/>
                <w:i w:val="false"/>
                <w:color w:val="000000"/>
                <w:sz w:val="20"/>
              </w:rPr>
              <w:t>меху</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Брюки утепленные из ткани</w:t>
            </w:r>
            <w:r>
              <w:br/>
            </w:r>
            <w:r>
              <w:rPr>
                <w:rFonts w:ascii="Times New Roman"/>
                <w:b w:val="false"/>
                <w:i w:val="false"/>
                <w:color w:val="000000"/>
                <w:sz w:val="20"/>
              </w:rPr>
              <w:t>
</w:t>
            </w:r>
            <w:r>
              <w:rPr>
                <w:rFonts w:ascii="Times New Roman"/>
                <w:b w:val="false"/>
                <w:i w:val="false"/>
                <w:color w:val="000000"/>
                <w:sz w:val="20"/>
              </w:rPr>
              <w:t>хлопчатобумажной с</w:t>
            </w:r>
            <w:r>
              <w:br/>
            </w:r>
            <w:r>
              <w:rPr>
                <w:rFonts w:ascii="Times New Roman"/>
                <w:b w:val="false"/>
                <w:i w:val="false"/>
                <w:color w:val="000000"/>
                <w:sz w:val="20"/>
              </w:rPr>
              <w:t>
</w:t>
            </w:r>
            <w:r>
              <w:rPr>
                <w:rFonts w:ascii="Times New Roman"/>
                <w:b w:val="false"/>
                <w:i w:val="false"/>
                <w:color w:val="000000"/>
                <w:sz w:val="20"/>
              </w:rPr>
              <w:t>масловодоотталкивающей пропиткой</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285" w:hRule="atLeast"/>
        </w:trPr>
        <w:tc>
          <w:tcPr>
            <w:tcW w:w="7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4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Слесарь-ремонтник;</w:t>
            </w:r>
            <w:r>
              <w:br/>
            </w:r>
            <w:r>
              <w:rPr>
                <w:rFonts w:ascii="Times New Roman"/>
                <w:b w:val="false"/>
                <w:i w:val="false"/>
                <w:color w:val="000000"/>
                <w:sz w:val="20"/>
              </w:rPr>
              <w:t>
</w:t>
            </w:r>
            <w:r>
              <w:rPr>
                <w:rFonts w:ascii="Times New Roman"/>
                <w:b w:val="false"/>
                <w:i w:val="false"/>
                <w:color w:val="000000"/>
                <w:sz w:val="20"/>
              </w:rPr>
              <w:t>слесарь по</w:t>
            </w:r>
            <w:r>
              <w:br/>
            </w:r>
            <w:r>
              <w:rPr>
                <w:rFonts w:ascii="Times New Roman"/>
                <w:b w:val="false"/>
                <w:i w:val="false"/>
                <w:color w:val="000000"/>
                <w:sz w:val="20"/>
              </w:rPr>
              <w:t>
</w:t>
            </w:r>
            <w:r>
              <w:rPr>
                <w:rFonts w:ascii="Times New Roman"/>
                <w:b w:val="false"/>
                <w:i w:val="false"/>
                <w:color w:val="000000"/>
                <w:sz w:val="20"/>
              </w:rPr>
              <w:t>контрольно-</w:t>
            </w:r>
            <w:r>
              <w:br/>
            </w:r>
            <w:r>
              <w:rPr>
                <w:rFonts w:ascii="Times New Roman"/>
                <w:b w:val="false"/>
                <w:i w:val="false"/>
                <w:color w:val="000000"/>
                <w:sz w:val="20"/>
              </w:rPr>
              <w:t>
</w:t>
            </w:r>
            <w:r>
              <w:rPr>
                <w:rFonts w:ascii="Times New Roman"/>
                <w:b w:val="false"/>
                <w:i w:val="false"/>
                <w:color w:val="000000"/>
                <w:sz w:val="20"/>
              </w:rPr>
              <w:t>измерительным приборам и</w:t>
            </w:r>
            <w:r>
              <w:br/>
            </w:r>
            <w:r>
              <w:rPr>
                <w:rFonts w:ascii="Times New Roman"/>
                <w:b w:val="false"/>
                <w:i w:val="false"/>
                <w:color w:val="000000"/>
                <w:sz w:val="20"/>
              </w:rPr>
              <w:t>
</w:t>
            </w:r>
            <w:r>
              <w:rPr>
                <w:rFonts w:ascii="Times New Roman"/>
                <w:b w:val="false"/>
                <w:i w:val="false"/>
                <w:color w:val="000000"/>
                <w:sz w:val="20"/>
              </w:rPr>
              <w:t>автоматике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При выполнении работ по ремонту оборудования и</w:t>
            </w:r>
            <w:r>
              <w:br/>
            </w:r>
            <w:r>
              <w:rPr>
                <w:rFonts w:ascii="Times New Roman"/>
                <w:b w:val="false"/>
                <w:i w:val="false"/>
                <w:color w:val="000000"/>
                <w:sz w:val="20"/>
              </w:rPr>
              <w:t>
</w:t>
            </w:r>
            <w:r>
              <w:rPr>
                <w:rFonts w:ascii="Times New Roman"/>
                <w:b w:val="false"/>
                <w:i/>
                <w:color w:val="000000"/>
                <w:sz w:val="20"/>
              </w:rPr>
              <w:t>аппаратуры, соприкасающихся с кислотами, маслами и</w:t>
            </w:r>
            <w:r>
              <w:br/>
            </w:r>
            <w:r>
              <w:rPr>
                <w:rFonts w:ascii="Times New Roman"/>
                <w:b w:val="false"/>
                <w:i w:val="false"/>
                <w:color w:val="000000"/>
                <w:sz w:val="20"/>
              </w:rPr>
              <w:t>
</w:t>
            </w:r>
            <w:r>
              <w:rPr>
                <w:rFonts w:ascii="Times New Roman"/>
                <w:b w:val="false"/>
                <w:i/>
                <w:color w:val="000000"/>
                <w:sz w:val="20"/>
              </w:rPr>
              <w:t>сточной жидкостью:</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Комбинезон из хлопчатобумажной</w:t>
            </w:r>
            <w:r>
              <w:br/>
            </w:r>
            <w:r>
              <w:rPr>
                <w:rFonts w:ascii="Times New Roman"/>
                <w:b w:val="false"/>
                <w:i w:val="false"/>
                <w:color w:val="000000"/>
                <w:sz w:val="20"/>
              </w:rPr>
              <w:t>
</w:t>
            </w:r>
            <w:r>
              <w:rPr>
                <w:rFonts w:ascii="Times New Roman"/>
                <w:b w:val="false"/>
                <w:i w:val="false"/>
                <w:color w:val="000000"/>
                <w:sz w:val="20"/>
              </w:rPr>
              <w:t>ткани с масловодоотталкивающей</w:t>
            </w:r>
            <w:r>
              <w:br/>
            </w:r>
            <w:r>
              <w:rPr>
                <w:rFonts w:ascii="Times New Roman"/>
                <w:b w:val="false"/>
                <w:i w:val="false"/>
                <w:color w:val="000000"/>
                <w:sz w:val="20"/>
              </w:rPr>
              <w:t>
</w:t>
            </w:r>
            <w:r>
              <w:rPr>
                <w:rFonts w:ascii="Times New Roman"/>
                <w:b w:val="false"/>
                <w:i w:val="false"/>
                <w:color w:val="000000"/>
                <w:sz w:val="20"/>
              </w:rPr>
              <w:t>пропиткой</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усиленные,</w:t>
            </w:r>
            <w:r>
              <w:br/>
            </w:r>
            <w:r>
              <w:rPr>
                <w:rFonts w:ascii="Times New Roman"/>
                <w:b w:val="false"/>
                <w:i w:val="false"/>
                <w:color w:val="000000"/>
                <w:sz w:val="20"/>
              </w:rPr>
              <w:t>
</w:t>
            </w:r>
            <w:r>
              <w:rPr>
                <w:rFonts w:ascii="Times New Roman"/>
                <w:b w:val="false"/>
                <w:i w:val="false"/>
                <w:color w:val="000000"/>
                <w:sz w:val="20"/>
              </w:rPr>
              <w:t>хлопчатобумажные с</w:t>
            </w:r>
            <w:r>
              <w:br/>
            </w:r>
            <w:r>
              <w:rPr>
                <w:rFonts w:ascii="Times New Roman"/>
                <w:b w:val="false"/>
                <w:i w:val="false"/>
                <w:color w:val="000000"/>
                <w:sz w:val="20"/>
              </w:rPr>
              <w:t>
</w:t>
            </w:r>
            <w:r>
              <w:rPr>
                <w:rFonts w:ascii="Times New Roman"/>
                <w:b w:val="false"/>
                <w:i w:val="false"/>
                <w:color w:val="000000"/>
                <w:sz w:val="20"/>
              </w:rPr>
              <w:t>поливинилхлоридным (или</w:t>
            </w:r>
            <w:r>
              <w:br/>
            </w:r>
            <w:r>
              <w:rPr>
                <w:rFonts w:ascii="Times New Roman"/>
                <w:b w:val="false"/>
                <w:i w:val="false"/>
                <w:color w:val="000000"/>
                <w:sz w:val="20"/>
              </w:rPr>
              <w:t>
</w:t>
            </w:r>
            <w:r>
              <w:rPr>
                <w:rFonts w:ascii="Times New Roman"/>
                <w:b w:val="false"/>
                <w:i w:val="false"/>
                <w:color w:val="000000"/>
                <w:sz w:val="20"/>
              </w:rPr>
              <w:t>полимерным) наладонником</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пар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диэлектрические</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дежурные</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При выполнении работ по ремонту насосов на станции</w:t>
            </w:r>
            <w:r>
              <w:br/>
            </w:r>
            <w:r>
              <w:rPr>
                <w:rFonts w:ascii="Times New Roman"/>
                <w:b w:val="false"/>
                <w:i w:val="false"/>
                <w:color w:val="000000"/>
                <w:sz w:val="20"/>
              </w:rPr>
              <w:t>
</w:t>
            </w:r>
            <w:r>
              <w:rPr>
                <w:rFonts w:ascii="Times New Roman"/>
                <w:b w:val="false"/>
                <w:i/>
                <w:color w:val="000000"/>
                <w:sz w:val="20"/>
              </w:rPr>
              <w:t>перекачки и пневматических автобочек:</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(куртка+полукомбинезон/или</w:t>
            </w:r>
            <w:r>
              <w:br/>
            </w:r>
            <w:r>
              <w:rPr>
                <w:rFonts w:ascii="Times New Roman"/>
                <w:b w:val="false"/>
                <w:i w:val="false"/>
                <w:color w:val="000000"/>
                <w:sz w:val="20"/>
              </w:rPr>
              <w:t>
</w:t>
            </w:r>
            <w:r>
              <w:rPr>
                <w:rFonts w:ascii="Times New Roman"/>
                <w:b w:val="false"/>
                <w:i w:val="false"/>
                <w:color w:val="000000"/>
                <w:sz w:val="20"/>
              </w:rPr>
              <w:t>брюки) из хлопчатобумажной ткани</w:t>
            </w:r>
            <w:r>
              <w:br/>
            </w:r>
            <w:r>
              <w:rPr>
                <w:rFonts w:ascii="Times New Roman"/>
                <w:b w:val="false"/>
                <w:i w:val="false"/>
                <w:color w:val="000000"/>
                <w:sz w:val="20"/>
              </w:rPr>
              <w:t>
</w:t>
            </w:r>
            <w:r>
              <w:rPr>
                <w:rFonts w:ascii="Times New Roman"/>
                <w:b w:val="false"/>
                <w:i w:val="false"/>
                <w:color w:val="000000"/>
                <w:sz w:val="20"/>
              </w:rPr>
              <w:t>с масловодоотталкивающей пропиткой</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резиновые с ударопрочным</w:t>
            </w:r>
            <w:r>
              <w:br/>
            </w:r>
            <w:r>
              <w:rPr>
                <w:rFonts w:ascii="Times New Roman"/>
                <w:b w:val="false"/>
                <w:i w:val="false"/>
                <w:color w:val="000000"/>
                <w:sz w:val="20"/>
              </w:rPr>
              <w:t>
</w:t>
            </w:r>
            <w:r>
              <w:rPr>
                <w:rFonts w:ascii="Times New Roman"/>
                <w:b w:val="false"/>
                <w:i w:val="false"/>
                <w:color w:val="000000"/>
                <w:sz w:val="20"/>
              </w:rPr>
              <w:t>металлическим подноском</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Колпак прорезиненный</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брезентовые с двойным</w:t>
            </w:r>
            <w:r>
              <w:br/>
            </w:r>
            <w:r>
              <w:rPr>
                <w:rFonts w:ascii="Times New Roman"/>
                <w:b w:val="false"/>
                <w:i w:val="false"/>
                <w:color w:val="000000"/>
                <w:sz w:val="20"/>
              </w:rPr>
              <w:t>
</w:t>
            </w:r>
            <w:r>
              <w:rPr>
                <w:rFonts w:ascii="Times New Roman"/>
                <w:b w:val="false"/>
                <w:i w:val="false"/>
                <w:color w:val="000000"/>
                <w:sz w:val="20"/>
              </w:rPr>
              <w:t>брезентовым наладонником</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пары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При выполнении работ по ремонту хлорного оборудования:</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(куртка+полукомбинезон /или</w:t>
            </w:r>
            <w:r>
              <w:br/>
            </w:r>
            <w:r>
              <w:rPr>
                <w:rFonts w:ascii="Times New Roman"/>
                <w:b w:val="false"/>
                <w:i w:val="false"/>
                <w:color w:val="000000"/>
                <w:sz w:val="20"/>
              </w:rPr>
              <w:t>
</w:t>
            </w:r>
            <w:r>
              <w:rPr>
                <w:rFonts w:ascii="Times New Roman"/>
                <w:b w:val="false"/>
                <w:i w:val="false"/>
                <w:color w:val="000000"/>
                <w:sz w:val="20"/>
              </w:rPr>
              <w:t>брюки)</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(или сапоги) из</w:t>
            </w:r>
            <w:r>
              <w:br/>
            </w:r>
            <w:r>
              <w:rPr>
                <w:rFonts w:ascii="Times New Roman"/>
                <w:b w:val="false"/>
                <w:i w:val="false"/>
                <w:color w:val="000000"/>
                <w:sz w:val="20"/>
              </w:rPr>
              <w:t>
</w:t>
            </w:r>
            <w:r>
              <w:rPr>
                <w:rFonts w:ascii="Times New Roman"/>
                <w:b w:val="false"/>
                <w:i w:val="false"/>
                <w:color w:val="000000"/>
                <w:sz w:val="20"/>
              </w:rPr>
              <w:t>натуральной кожи, с</w:t>
            </w:r>
            <w:r>
              <w:br/>
            </w:r>
            <w:r>
              <w:rPr>
                <w:rFonts w:ascii="Times New Roman"/>
                <w:b w:val="false"/>
                <w:i w:val="false"/>
                <w:color w:val="000000"/>
                <w:sz w:val="20"/>
              </w:rPr>
              <w:t>
</w:t>
            </w:r>
            <w:r>
              <w:rPr>
                <w:rFonts w:ascii="Times New Roman"/>
                <w:b w:val="false"/>
                <w:i w:val="false"/>
                <w:color w:val="000000"/>
                <w:sz w:val="20"/>
              </w:rPr>
              <w:t>масловодоотталкивающими</w:t>
            </w:r>
            <w:r>
              <w:br/>
            </w:r>
            <w:r>
              <w:rPr>
                <w:rFonts w:ascii="Times New Roman"/>
                <w:b w:val="false"/>
                <w:i w:val="false"/>
                <w:color w:val="000000"/>
                <w:sz w:val="20"/>
              </w:rPr>
              <w:t>
</w:t>
            </w:r>
            <w:r>
              <w:rPr>
                <w:rFonts w:ascii="Times New Roman"/>
                <w:b w:val="false"/>
                <w:i w:val="false"/>
                <w:color w:val="000000"/>
                <w:sz w:val="20"/>
              </w:rPr>
              <w:t>свойствами, противоскользящим и</w:t>
            </w:r>
            <w:r>
              <w:br/>
            </w:r>
            <w:r>
              <w:rPr>
                <w:rFonts w:ascii="Times New Roman"/>
                <w:b w:val="false"/>
                <w:i w:val="false"/>
                <w:color w:val="000000"/>
                <w:sz w:val="20"/>
              </w:rPr>
              <w:t>
</w:t>
            </w:r>
            <w:r>
              <w:rPr>
                <w:rFonts w:ascii="Times New Roman"/>
                <w:b w:val="false"/>
                <w:i w:val="false"/>
                <w:color w:val="000000"/>
                <w:sz w:val="20"/>
              </w:rPr>
              <w:t>износостойким протектором, с</w:t>
            </w:r>
            <w:r>
              <w:br/>
            </w:r>
            <w:r>
              <w:rPr>
                <w:rFonts w:ascii="Times New Roman"/>
                <w:b w:val="false"/>
                <w:i w:val="false"/>
                <w:color w:val="000000"/>
                <w:sz w:val="20"/>
              </w:rPr>
              <w:t>
</w:t>
            </w:r>
            <w:r>
              <w:rPr>
                <w:rFonts w:ascii="Times New Roman"/>
                <w:b w:val="false"/>
                <w:i w:val="false"/>
                <w:color w:val="000000"/>
                <w:sz w:val="20"/>
              </w:rPr>
              <w:t>ударопрочным металлическим</w:t>
            </w:r>
            <w:r>
              <w:br/>
            </w:r>
            <w:r>
              <w:rPr>
                <w:rFonts w:ascii="Times New Roman"/>
                <w:b w:val="false"/>
                <w:i w:val="false"/>
                <w:color w:val="000000"/>
                <w:sz w:val="20"/>
              </w:rPr>
              <w:t>
</w:t>
            </w:r>
            <w:r>
              <w:rPr>
                <w:rFonts w:ascii="Times New Roman"/>
                <w:b w:val="false"/>
                <w:i w:val="false"/>
                <w:color w:val="000000"/>
                <w:sz w:val="20"/>
              </w:rPr>
              <w:t>подноском</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шерстяные</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пар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Противогаз</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85" w:hRule="atLeast"/>
        </w:trPr>
        <w:tc>
          <w:tcPr>
            <w:tcW w:w="7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4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Слесарь-ремонтник по</w:t>
            </w:r>
            <w:r>
              <w:br/>
            </w:r>
            <w:r>
              <w:rPr>
                <w:rFonts w:ascii="Times New Roman"/>
                <w:b w:val="false"/>
                <w:i w:val="false"/>
                <w:color w:val="000000"/>
                <w:sz w:val="20"/>
              </w:rPr>
              <w:t>
</w:t>
            </w:r>
            <w:r>
              <w:rPr>
                <w:rFonts w:ascii="Times New Roman"/>
                <w:b w:val="false"/>
                <w:i w:val="false"/>
                <w:color w:val="000000"/>
                <w:sz w:val="20"/>
              </w:rPr>
              <w:t>ремонту гидротехнических</w:t>
            </w:r>
            <w:r>
              <w:br/>
            </w:r>
            <w:r>
              <w:rPr>
                <w:rFonts w:ascii="Times New Roman"/>
                <w:b w:val="false"/>
                <w:i w:val="false"/>
                <w:color w:val="000000"/>
                <w:sz w:val="20"/>
              </w:rPr>
              <w:t>
</w:t>
            </w:r>
            <w:r>
              <w:rPr>
                <w:rFonts w:ascii="Times New Roman"/>
                <w:b w:val="false"/>
                <w:i w:val="false"/>
                <w:color w:val="000000"/>
                <w:sz w:val="20"/>
              </w:rPr>
              <w:t>сооружений, насосов по</w:t>
            </w:r>
            <w:r>
              <w:br/>
            </w:r>
            <w:r>
              <w:rPr>
                <w:rFonts w:ascii="Times New Roman"/>
                <w:b w:val="false"/>
                <w:i w:val="false"/>
                <w:color w:val="000000"/>
                <w:sz w:val="20"/>
              </w:rPr>
              <w:t>
</w:t>
            </w:r>
            <w:r>
              <w:rPr>
                <w:rFonts w:ascii="Times New Roman"/>
                <w:b w:val="false"/>
                <w:i w:val="false"/>
                <w:color w:val="000000"/>
                <w:sz w:val="20"/>
              </w:rPr>
              <w:t>перекачке сточных вод</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 полукомбинезон/или</w:t>
            </w:r>
            <w:r>
              <w:br/>
            </w:r>
            <w:r>
              <w:rPr>
                <w:rFonts w:ascii="Times New Roman"/>
                <w:b w:val="false"/>
                <w:i w:val="false"/>
                <w:color w:val="000000"/>
                <w:sz w:val="20"/>
              </w:rPr>
              <w:t>
</w:t>
            </w:r>
            <w:r>
              <w:rPr>
                <w:rFonts w:ascii="Times New Roman"/>
                <w:b w:val="false"/>
                <w:i w:val="false"/>
                <w:color w:val="000000"/>
                <w:sz w:val="20"/>
              </w:rPr>
              <w:t>брюки) из хлопчатобумажной ткани</w:t>
            </w:r>
            <w:r>
              <w:br/>
            </w:r>
            <w:r>
              <w:rPr>
                <w:rFonts w:ascii="Times New Roman"/>
                <w:b w:val="false"/>
                <w:i w:val="false"/>
                <w:color w:val="000000"/>
                <w:sz w:val="20"/>
              </w:rPr>
              <w:t>
</w:t>
            </w:r>
            <w:r>
              <w:rPr>
                <w:rFonts w:ascii="Times New Roman"/>
                <w:b w:val="false"/>
                <w:i w:val="false"/>
                <w:color w:val="000000"/>
                <w:sz w:val="20"/>
              </w:rPr>
              <w:t>с масловодоотталкивающей пропиткой</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комплекта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усиленные,</w:t>
            </w:r>
            <w:r>
              <w:br/>
            </w:r>
            <w:r>
              <w:rPr>
                <w:rFonts w:ascii="Times New Roman"/>
                <w:b w:val="false"/>
                <w:i w:val="false"/>
                <w:color w:val="000000"/>
                <w:sz w:val="20"/>
              </w:rPr>
              <w:t>
</w:t>
            </w:r>
            <w:r>
              <w:rPr>
                <w:rFonts w:ascii="Times New Roman"/>
                <w:b w:val="false"/>
                <w:i w:val="false"/>
                <w:color w:val="000000"/>
                <w:sz w:val="20"/>
              </w:rPr>
              <w:t>хлопчатобумажные с</w:t>
            </w:r>
            <w:r>
              <w:br/>
            </w:r>
            <w:r>
              <w:rPr>
                <w:rFonts w:ascii="Times New Roman"/>
                <w:b w:val="false"/>
                <w:i w:val="false"/>
                <w:color w:val="000000"/>
                <w:sz w:val="20"/>
              </w:rPr>
              <w:t>
</w:t>
            </w:r>
            <w:r>
              <w:rPr>
                <w:rFonts w:ascii="Times New Roman"/>
                <w:b w:val="false"/>
                <w:i w:val="false"/>
                <w:color w:val="000000"/>
                <w:sz w:val="20"/>
              </w:rPr>
              <w:t>поливинилхлоридным (или</w:t>
            </w:r>
            <w:r>
              <w:br/>
            </w:r>
            <w:r>
              <w:rPr>
                <w:rFonts w:ascii="Times New Roman"/>
                <w:b w:val="false"/>
                <w:i w:val="false"/>
                <w:color w:val="000000"/>
                <w:sz w:val="20"/>
              </w:rPr>
              <w:t>
</w:t>
            </w:r>
            <w:r>
              <w:rPr>
                <w:rFonts w:ascii="Times New Roman"/>
                <w:b w:val="false"/>
                <w:i w:val="false"/>
                <w:color w:val="000000"/>
                <w:sz w:val="20"/>
              </w:rPr>
              <w:t>полимерным) наладонником</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пары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резиновые с ударопрочным</w:t>
            </w:r>
            <w:r>
              <w:br/>
            </w:r>
            <w:r>
              <w:rPr>
                <w:rFonts w:ascii="Times New Roman"/>
                <w:b w:val="false"/>
                <w:i w:val="false"/>
                <w:color w:val="000000"/>
                <w:sz w:val="20"/>
              </w:rPr>
              <w:t>
</w:t>
            </w:r>
            <w:r>
              <w:rPr>
                <w:rFonts w:ascii="Times New Roman"/>
                <w:b w:val="false"/>
                <w:i w:val="false"/>
                <w:color w:val="000000"/>
                <w:sz w:val="20"/>
              </w:rPr>
              <w:t>металлическим подноском</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резиновые</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пары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Очки защитные с поликарбонатным</w:t>
            </w:r>
            <w:r>
              <w:br/>
            </w:r>
            <w:r>
              <w:rPr>
                <w:rFonts w:ascii="Times New Roman"/>
                <w:b w:val="false"/>
                <w:i w:val="false"/>
                <w:color w:val="000000"/>
                <w:sz w:val="20"/>
              </w:rPr>
              <w:t>
</w:t>
            </w:r>
            <w:r>
              <w:rPr>
                <w:rFonts w:ascii="Times New Roman"/>
                <w:b w:val="false"/>
                <w:i w:val="false"/>
                <w:color w:val="000000"/>
                <w:sz w:val="20"/>
              </w:rPr>
              <w:t>(или минеральным) неупрочненным</w:t>
            </w:r>
            <w:r>
              <w:br/>
            </w:r>
            <w:r>
              <w:rPr>
                <w:rFonts w:ascii="Times New Roman"/>
                <w:b w:val="false"/>
                <w:i w:val="false"/>
                <w:color w:val="000000"/>
                <w:sz w:val="20"/>
              </w:rPr>
              <w:t>
</w:t>
            </w:r>
            <w:r>
              <w:rPr>
                <w:rFonts w:ascii="Times New Roman"/>
                <w:b w:val="false"/>
                <w:i w:val="false"/>
                <w:color w:val="000000"/>
                <w:sz w:val="20"/>
              </w:rPr>
              <w:t>стеклом со светофильтрами типа</w:t>
            </w:r>
            <w:r>
              <w:br/>
            </w:r>
            <w:r>
              <w:rPr>
                <w:rFonts w:ascii="Times New Roman"/>
                <w:b w:val="false"/>
                <w:i w:val="false"/>
                <w:color w:val="000000"/>
                <w:sz w:val="20"/>
              </w:rPr>
              <w:t>
</w:t>
            </w:r>
            <w:r>
              <w:rPr>
                <w:rFonts w:ascii="Times New Roman"/>
                <w:b w:val="false"/>
                <w:i w:val="false"/>
                <w:color w:val="000000"/>
                <w:sz w:val="20"/>
              </w:rPr>
              <w:t>«В-1»</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2 года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На наружных работах зимой дополнительно:</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Куртка утепленная на</w:t>
            </w:r>
            <w:r>
              <w:br/>
            </w:r>
            <w:r>
              <w:rPr>
                <w:rFonts w:ascii="Times New Roman"/>
                <w:b w:val="false"/>
                <w:i w:val="false"/>
                <w:color w:val="000000"/>
                <w:sz w:val="20"/>
              </w:rPr>
              <w:t>
</w:t>
            </w:r>
            <w:r>
              <w:rPr>
                <w:rFonts w:ascii="Times New Roman"/>
                <w:b w:val="false"/>
                <w:i w:val="false"/>
                <w:color w:val="000000"/>
                <w:sz w:val="20"/>
              </w:rPr>
              <w:t>хлопчатобумажной основе с</w:t>
            </w:r>
            <w:r>
              <w:br/>
            </w:r>
            <w:r>
              <w:rPr>
                <w:rFonts w:ascii="Times New Roman"/>
                <w:b w:val="false"/>
                <w:i w:val="false"/>
                <w:color w:val="000000"/>
                <w:sz w:val="20"/>
              </w:rPr>
              <w:t>
</w:t>
            </w:r>
            <w:r>
              <w:rPr>
                <w:rFonts w:ascii="Times New Roman"/>
                <w:b w:val="false"/>
                <w:i w:val="false"/>
                <w:color w:val="000000"/>
                <w:sz w:val="20"/>
              </w:rPr>
              <w:t>масловодоотталкивающей пропиткой.</w:t>
            </w:r>
            <w:r>
              <w:br/>
            </w:r>
            <w:r>
              <w:rPr>
                <w:rFonts w:ascii="Times New Roman"/>
                <w:b w:val="false"/>
                <w:i w:val="false"/>
                <w:color w:val="000000"/>
                <w:sz w:val="20"/>
              </w:rPr>
              <w:t>
</w:t>
            </w:r>
            <w:r>
              <w:rPr>
                <w:rFonts w:ascii="Times New Roman"/>
                <w:b w:val="false"/>
                <w:i w:val="false"/>
                <w:color w:val="000000"/>
                <w:sz w:val="20"/>
              </w:rPr>
              <w:t>Подкладка отстегивающаяся, на</w:t>
            </w:r>
            <w:r>
              <w:br/>
            </w:r>
            <w:r>
              <w:rPr>
                <w:rFonts w:ascii="Times New Roman"/>
                <w:b w:val="false"/>
                <w:i w:val="false"/>
                <w:color w:val="000000"/>
                <w:sz w:val="20"/>
              </w:rPr>
              <w:t>
</w:t>
            </w:r>
            <w:r>
              <w:rPr>
                <w:rFonts w:ascii="Times New Roman"/>
                <w:b w:val="false"/>
                <w:i w:val="false"/>
                <w:color w:val="000000"/>
                <w:sz w:val="20"/>
              </w:rPr>
              <w:t>натуральном (или искусственном)</w:t>
            </w:r>
            <w:r>
              <w:br/>
            </w:r>
            <w:r>
              <w:rPr>
                <w:rFonts w:ascii="Times New Roman"/>
                <w:b w:val="false"/>
                <w:i w:val="false"/>
                <w:color w:val="000000"/>
                <w:sz w:val="20"/>
              </w:rPr>
              <w:t>
</w:t>
            </w:r>
            <w:r>
              <w:rPr>
                <w:rFonts w:ascii="Times New Roman"/>
                <w:b w:val="false"/>
                <w:i w:val="false"/>
                <w:color w:val="000000"/>
                <w:sz w:val="20"/>
              </w:rPr>
              <w:t>меху</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3 года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Брюки утепленные из ткани</w:t>
            </w:r>
            <w:r>
              <w:br/>
            </w:r>
            <w:r>
              <w:rPr>
                <w:rFonts w:ascii="Times New Roman"/>
                <w:b w:val="false"/>
                <w:i w:val="false"/>
                <w:color w:val="000000"/>
                <w:sz w:val="20"/>
              </w:rPr>
              <w:t>
</w:t>
            </w:r>
            <w:r>
              <w:rPr>
                <w:rFonts w:ascii="Times New Roman"/>
                <w:b w:val="false"/>
                <w:i w:val="false"/>
                <w:color w:val="000000"/>
                <w:sz w:val="20"/>
              </w:rPr>
              <w:t>хлопчатобумажной с</w:t>
            </w:r>
            <w:r>
              <w:br/>
            </w:r>
            <w:r>
              <w:rPr>
                <w:rFonts w:ascii="Times New Roman"/>
                <w:b w:val="false"/>
                <w:i w:val="false"/>
                <w:color w:val="000000"/>
                <w:sz w:val="20"/>
              </w:rPr>
              <w:t>
</w:t>
            </w:r>
            <w:r>
              <w:rPr>
                <w:rFonts w:ascii="Times New Roman"/>
                <w:b w:val="false"/>
                <w:i w:val="false"/>
                <w:color w:val="000000"/>
                <w:sz w:val="20"/>
              </w:rPr>
              <w:t>масловодоотталкивающей пропиткой</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3 года</w:t>
            </w:r>
          </w:p>
        </w:tc>
      </w:tr>
      <w:tr>
        <w:trPr>
          <w:trHeight w:val="285" w:hRule="atLeast"/>
        </w:trPr>
        <w:tc>
          <w:tcPr>
            <w:tcW w:w="7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4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Сливщик-разливщик;</w:t>
            </w:r>
            <w:r>
              <w:br/>
            </w:r>
            <w:r>
              <w:rPr>
                <w:rFonts w:ascii="Times New Roman"/>
                <w:b w:val="false"/>
                <w:i w:val="false"/>
                <w:color w:val="000000"/>
                <w:sz w:val="20"/>
              </w:rPr>
              <w:t>
</w:t>
            </w:r>
            <w:r>
              <w:rPr>
                <w:rFonts w:ascii="Times New Roman"/>
                <w:b w:val="false"/>
                <w:i w:val="false"/>
                <w:color w:val="000000"/>
                <w:sz w:val="20"/>
              </w:rPr>
              <w:t>оператор хлораторной</w:t>
            </w:r>
            <w:r>
              <w:br/>
            </w:r>
            <w:r>
              <w:rPr>
                <w:rFonts w:ascii="Times New Roman"/>
                <w:b w:val="false"/>
                <w:i w:val="false"/>
                <w:color w:val="000000"/>
                <w:sz w:val="20"/>
              </w:rPr>
              <w:t>
</w:t>
            </w:r>
            <w:r>
              <w:rPr>
                <w:rFonts w:ascii="Times New Roman"/>
                <w:b w:val="false"/>
                <w:i w:val="false"/>
                <w:color w:val="000000"/>
                <w:sz w:val="20"/>
              </w:rPr>
              <w:t>установки; коагулянщик</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Халат хлопчатобумажный</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(куртка+полукомбинезон/или</w:t>
            </w:r>
            <w:r>
              <w:br/>
            </w:r>
            <w:r>
              <w:rPr>
                <w:rFonts w:ascii="Times New Roman"/>
                <w:b w:val="false"/>
                <w:i w:val="false"/>
                <w:color w:val="000000"/>
                <w:sz w:val="20"/>
              </w:rPr>
              <w:t>
</w:t>
            </w:r>
            <w:r>
              <w:rPr>
                <w:rFonts w:ascii="Times New Roman"/>
                <w:b w:val="false"/>
                <w:i w:val="false"/>
                <w:color w:val="000000"/>
                <w:sz w:val="20"/>
              </w:rPr>
              <w:t>брюки) суконный</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Фартук водонепроницаемый из</w:t>
            </w:r>
            <w:r>
              <w:br/>
            </w:r>
            <w:r>
              <w:rPr>
                <w:rFonts w:ascii="Times New Roman"/>
                <w:b w:val="false"/>
                <w:i w:val="false"/>
                <w:color w:val="000000"/>
                <w:sz w:val="20"/>
              </w:rPr>
              <w:t>
</w:t>
            </w:r>
            <w:r>
              <w:rPr>
                <w:rFonts w:ascii="Times New Roman"/>
                <w:b w:val="false"/>
                <w:i w:val="false"/>
                <w:color w:val="000000"/>
                <w:sz w:val="20"/>
              </w:rPr>
              <w:t>прорезиненной хлопчатобумажной</w:t>
            </w:r>
            <w:r>
              <w:br/>
            </w:r>
            <w:r>
              <w:rPr>
                <w:rFonts w:ascii="Times New Roman"/>
                <w:b w:val="false"/>
                <w:i w:val="false"/>
                <w:color w:val="000000"/>
                <w:sz w:val="20"/>
              </w:rPr>
              <w:t>
</w:t>
            </w:r>
            <w:r>
              <w:rPr>
                <w:rFonts w:ascii="Times New Roman"/>
                <w:b w:val="false"/>
                <w:i w:val="false"/>
                <w:color w:val="000000"/>
                <w:sz w:val="20"/>
              </w:rPr>
              <w:t>ткани (или из ткани с пленочным</w:t>
            </w:r>
            <w:r>
              <w:br/>
            </w:r>
            <w:r>
              <w:rPr>
                <w:rFonts w:ascii="Times New Roman"/>
                <w:b w:val="false"/>
                <w:i w:val="false"/>
                <w:color w:val="000000"/>
                <w:sz w:val="20"/>
              </w:rPr>
              <w:t>
</w:t>
            </w:r>
            <w:r>
              <w:rPr>
                <w:rFonts w:ascii="Times New Roman"/>
                <w:b w:val="false"/>
                <w:i w:val="false"/>
                <w:color w:val="000000"/>
                <w:sz w:val="20"/>
              </w:rPr>
              <w:t>покрытием)</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суконные</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пары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резиновые</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пары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Противогаз</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Сливщику-разливщику при выполнении работы по переливу</w:t>
            </w:r>
            <w:r>
              <w:br/>
            </w:r>
            <w:r>
              <w:rPr>
                <w:rFonts w:ascii="Times New Roman"/>
                <w:b w:val="false"/>
                <w:i w:val="false"/>
                <w:color w:val="000000"/>
                <w:sz w:val="20"/>
              </w:rPr>
              <w:t>
</w:t>
            </w:r>
            <w:r>
              <w:rPr>
                <w:rFonts w:ascii="Times New Roman"/>
                <w:b w:val="false"/>
                <w:i/>
                <w:color w:val="000000"/>
                <w:sz w:val="20"/>
              </w:rPr>
              <w:t>хлора: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(куртка+полукомбинезон/или</w:t>
            </w:r>
            <w:r>
              <w:br/>
            </w:r>
            <w:r>
              <w:rPr>
                <w:rFonts w:ascii="Times New Roman"/>
                <w:b w:val="false"/>
                <w:i w:val="false"/>
                <w:color w:val="000000"/>
                <w:sz w:val="20"/>
              </w:rPr>
              <w:t>
</w:t>
            </w:r>
            <w:r>
              <w:rPr>
                <w:rFonts w:ascii="Times New Roman"/>
                <w:b w:val="false"/>
                <w:i w:val="false"/>
                <w:color w:val="000000"/>
                <w:sz w:val="20"/>
              </w:rPr>
              <w:t>брюки) суконный</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(или сапоги) из</w:t>
            </w:r>
            <w:r>
              <w:br/>
            </w:r>
            <w:r>
              <w:rPr>
                <w:rFonts w:ascii="Times New Roman"/>
                <w:b w:val="false"/>
                <w:i w:val="false"/>
                <w:color w:val="000000"/>
                <w:sz w:val="20"/>
              </w:rPr>
              <w:t>
</w:t>
            </w:r>
            <w:r>
              <w:rPr>
                <w:rFonts w:ascii="Times New Roman"/>
                <w:b w:val="false"/>
                <w:i w:val="false"/>
                <w:color w:val="000000"/>
                <w:sz w:val="20"/>
              </w:rPr>
              <w:t>натуральной кожи, с</w:t>
            </w:r>
            <w:r>
              <w:br/>
            </w:r>
            <w:r>
              <w:rPr>
                <w:rFonts w:ascii="Times New Roman"/>
                <w:b w:val="false"/>
                <w:i w:val="false"/>
                <w:color w:val="000000"/>
                <w:sz w:val="20"/>
              </w:rPr>
              <w:t>
</w:t>
            </w:r>
            <w:r>
              <w:rPr>
                <w:rFonts w:ascii="Times New Roman"/>
                <w:b w:val="false"/>
                <w:i w:val="false"/>
                <w:color w:val="000000"/>
                <w:sz w:val="20"/>
              </w:rPr>
              <w:t>масловодоотталкивающими</w:t>
            </w:r>
            <w:r>
              <w:br/>
            </w:r>
            <w:r>
              <w:rPr>
                <w:rFonts w:ascii="Times New Roman"/>
                <w:b w:val="false"/>
                <w:i w:val="false"/>
                <w:color w:val="000000"/>
                <w:sz w:val="20"/>
              </w:rPr>
              <w:t>
</w:t>
            </w:r>
            <w:r>
              <w:rPr>
                <w:rFonts w:ascii="Times New Roman"/>
                <w:b w:val="false"/>
                <w:i w:val="false"/>
                <w:color w:val="000000"/>
                <w:sz w:val="20"/>
              </w:rPr>
              <w:t>свойствами, противоскользящим и</w:t>
            </w:r>
            <w:r>
              <w:br/>
            </w:r>
            <w:r>
              <w:rPr>
                <w:rFonts w:ascii="Times New Roman"/>
                <w:b w:val="false"/>
                <w:i w:val="false"/>
                <w:color w:val="000000"/>
                <w:sz w:val="20"/>
              </w:rPr>
              <w:t>
</w:t>
            </w:r>
            <w:r>
              <w:rPr>
                <w:rFonts w:ascii="Times New Roman"/>
                <w:b w:val="false"/>
                <w:i w:val="false"/>
                <w:color w:val="000000"/>
                <w:sz w:val="20"/>
              </w:rPr>
              <w:t>износостойким протектором, с</w:t>
            </w:r>
            <w:r>
              <w:br/>
            </w:r>
            <w:r>
              <w:rPr>
                <w:rFonts w:ascii="Times New Roman"/>
                <w:b w:val="false"/>
                <w:i w:val="false"/>
                <w:color w:val="000000"/>
                <w:sz w:val="20"/>
              </w:rPr>
              <w:t>
</w:t>
            </w:r>
            <w:r>
              <w:rPr>
                <w:rFonts w:ascii="Times New Roman"/>
                <w:b w:val="false"/>
                <w:i w:val="false"/>
                <w:color w:val="000000"/>
                <w:sz w:val="20"/>
              </w:rPr>
              <w:t>ударопрочным металлическим</w:t>
            </w:r>
            <w:r>
              <w:br/>
            </w:r>
            <w:r>
              <w:rPr>
                <w:rFonts w:ascii="Times New Roman"/>
                <w:b w:val="false"/>
                <w:i w:val="false"/>
                <w:color w:val="000000"/>
                <w:sz w:val="20"/>
              </w:rPr>
              <w:t>
</w:t>
            </w:r>
            <w:r>
              <w:rPr>
                <w:rFonts w:ascii="Times New Roman"/>
                <w:b w:val="false"/>
                <w:i w:val="false"/>
                <w:color w:val="000000"/>
                <w:sz w:val="20"/>
              </w:rPr>
              <w:t>подноском</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шерстяные</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пар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Противогаз шланговый</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85" w:hRule="atLeast"/>
        </w:trPr>
        <w:tc>
          <w:tcPr>
            <w:tcW w:w="7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4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Столяр</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 полукомбинезон/или</w:t>
            </w:r>
            <w:r>
              <w:br/>
            </w:r>
            <w:r>
              <w:rPr>
                <w:rFonts w:ascii="Times New Roman"/>
                <w:b w:val="false"/>
                <w:i w:val="false"/>
                <w:color w:val="000000"/>
                <w:sz w:val="20"/>
              </w:rPr>
              <w:t>
</w:t>
            </w:r>
            <w:r>
              <w:rPr>
                <w:rFonts w:ascii="Times New Roman"/>
                <w:b w:val="false"/>
                <w:i w:val="false"/>
                <w:color w:val="000000"/>
                <w:sz w:val="20"/>
              </w:rPr>
              <w:t>брюки) из хлопчатобумажной ткани</w:t>
            </w:r>
            <w:r>
              <w:br/>
            </w:r>
            <w:r>
              <w:rPr>
                <w:rFonts w:ascii="Times New Roman"/>
                <w:b w:val="false"/>
                <w:i w:val="false"/>
                <w:color w:val="000000"/>
                <w:sz w:val="20"/>
              </w:rPr>
              <w:t>
</w:t>
            </w:r>
            <w:r>
              <w:rPr>
                <w:rFonts w:ascii="Times New Roman"/>
                <w:b w:val="false"/>
                <w:i w:val="false"/>
                <w:color w:val="000000"/>
                <w:sz w:val="20"/>
              </w:rPr>
              <w:t>с масловодоотталкивающей пропиткой</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Фартук водонепроницаемый из</w:t>
            </w:r>
            <w:r>
              <w:br/>
            </w:r>
            <w:r>
              <w:rPr>
                <w:rFonts w:ascii="Times New Roman"/>
                <w:b w:val="false"/>
                <w:i w:val="false"/>
                <w:color w:val="000000"/>
                <w:sz w:val="20"/>
              </w:rPr>
              <w:t>
</w:t>
            </w:r>
            <w:r>
              <w:rPr>
                <w:rFonts w:ascii="Times New Roman"/>
                <w:b w:val="false"/>
                <w:i w:val="false"/>
                <w:color w:val="000000"/>
                <w:sz w:val="20"/>
              </w:rPr>
              <w:t>прорезиненной хлопчатобумажной</w:t>
            </w:r>
            <w:r>
              <w:br/>
            </w:r>
            <w:r>
              <w:rPr>
                <w:rFonts w:ascii="Times New Roman"/>
                <w:b w:val="false"/>
                <w:i w:val="false"/>
                <w:color w:val="000000"/>
                <w:sz w:val="20"/>
              </w:rPr>
              <w:t>
</w:t>
            </w:r>
            <w:r>
              <w:rPr>
                <w:rFonts w:ascii="Times New Roman"/>
                <w:b w:val="false"/>
                <w:i w:val="false"/>
                <w:color w:val="000000"/>
                <w:sz w:val="20"/>
              </w:rPr>
              <w:t>ткани (или из ткани с пленочным</w:t>
            </w:r>
            <w:r>
              <w:br/>
            </w:r>
            <w:r>
              <w:rPr>
                <w:rFonts w:ascii="Times New Roman"/>
                <w:b w:val="false"/>
                <w:i w:val="false"/>
                <w:color w:val="000000"/>
                <w:sz w:val="20"/>
              </w:rPr>
              <w:t>
</w:t>
            </w:r>
            <w:r>
              <w:rPr>
                <w:rFonts w:ascii="Times New Roman"/>
                <w:b w:val="false"/>
                <w:i w:val="false"/>
                <w:color w:val="000000"/>
                <w:sz w:val="20"/>
              </w:rPr>
              <w:t>покрытием)</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усиленные,</w:t>
            </w:r>
            <w:r>
              <w:br/>
            </w:r>
            <w:r>
              <w:rPr>
                <w:rFonts w:ascii="Times New Roman"/>
                <w:b w:val="false"/>
                <w:i w:val="false"/>
                <w:color w:val="000000"/>
                <w:sz w:val="20"/>
              </w:rPr>
              <w:t>
</w:t>
            </w:r>
            <w:r>
              <w:rPr>
                <w:rFonts w:ascii="Times New Roman"/>
                <w:b w:val="false"/>
                <w:i w:val="false"/>
                <w:color w:val="000000"/>
                <w:sz w:val="20"/>
              </w:rPr>
              <w:t>хлопчатобумажные с</w:t>
            </w:r>
            <w:r>
              <w:br/>
            </w:r>
            <w:r>
              <w:rPr>
                <w:rFonts w:ascii="Times New Roman"/>
                <w:b w:val="false"/>
                <w:i w:val="false"/>
                <w:color w:val="000000"/>
                <w:sz w:val="20"/>
              </w:rPr>
              <w:t>
</w:t>
            </w:r>
            <w:r>
              <w:rPr>
                <w:rFonts w:ascii="Times New Roman"/>
                <w:b w:val="false"/>
                <w:i w:val="false"/>
                <w:color w:val="000000"/>
                <w:sz w:val="20"/>
              </w:rPr>
              <w:t>поливинилхлоридным (или</w:t>
            </w:r>
            <w:r>
              <w:br/>
            </w:r>
            <w:r>
              <w:rPr>
                <w:rFonts w:ascii="Times New Roman"/>
                <w:b w:val="false"/>
                <w:i w:val="false"/>
                <w:color w:val="000000"/>
                <w:sz w:val="20"/>
              </w:rPr>
              <w:t>
</w:t>
            </w:r>
            <w:r>
              <w:rPr>
                <w:rFonts w:ascii="Times New Roman"/>
                <w:b w:val="false"/>
                <w:i w:val="false"/>
                <w:color w:val="000000"/>
                <w:sz w:val="20"/>
              </w:rPr>
              <w:t>полимерным) наладонником</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пары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Очки защитные с поликарбонатным</w:t>
            </w:r>
            <w:r>
              <w:br/>
            </w:r>
            <w:r>
              <w:rPr>
                <w:rFonts w:ascii="Times New Roman"/>
                <w:b w:val="false"/>
                <w:i w:val="false"/>
                <w:color w:val="000000"/>
                <w:sz w:val="20"/>
              </w:rPr>
              <w:t>
</w:t>
            </w:r>
            <w:r>
              <w:rPr>
                <w:rFonts w:ascii="Times New Roman"/>
                <w:b w:val="false"/>
                <w:i w:val="false"/>
                <w:color w:val="000000"/>
                <w:sz w:val="20"/>
              </w:rPr>
              <w:t>(или минеральным) неупрочненным</w:t>
            </w:r>
            <w:r>
              <w:br/>
            </w:r>
            <w:r>
              <w:rPr>
                <w:rFonts w:ascii="Times New Roman"/>
                <w:b w:val="false"/>
                <w:i w:val="false"/>
                <w:color w:val="000000"/>
                <w:sz w:val="20"/>
              </w:rPr>
              <w:t>
</w:t>
            </w:r>
            <w:r>
              <w:rPr>
                <w:rFonts w:ascii="Times New Roman"/>
                <w:b w:val="false"/>
                <w:i w:val="false"/>
                <w:color w:val="000000"/>
                <w:sz w:val="20"/>
              </w:rPr>
              <w:t>стеклом со светофильтрами типа</w:t>
            </w:r>
            <w:r>
              <w:br/>
            </w:r>
            <w:r>
              <w:rPr>
                <w:rFonts w:ascii="Times New Roman"/>
                <w:b w:val="false"/>
                <w:i w:val="false"/>
                <w:color w:val="000000"/>
                <w:sz w:val="20"/>
              </w:rPr>
              <w:t>
</w:t>
            </w:r>
            <w:r>
              <w:rPr>
                <w:rFonts w:ascii="Times New Roman"/>
                <w:b w:val="false"/>
                <w:i w:val="false"/>
                <w:color w:val="000000"/>
                <w:sz w:val="20"/>
              </w:rPr>
              <w:t>«В-1»</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На наружных работах зимой дополнительно:</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Куртка утепленная на</w:t>
            </w:r>
            <w:r>
              <w:br/>
            </w:r>
            <w:r>
              <w:rPr>
                <w:rFonts w:ascii="Times New Roman"/>
                <w:b w:val="false"/>
                <w:i w:val="false"/>
                <w:color w:val="000000"/>
                <w:sz w:val="20"/>
              </w:rPr>
              <w:t>
</w:t>
            </w:r>
            <w:r>
              <w:rPr>
                <w:rFonts w:ascii="Times New Roman"/>
                <w:b w:val="false"/>
                <w:i w:val="false"/>
                <w:color w:val="000000"/>
                <w:sz w:val="20"/>
              </w:rPr>
              <w:t>хлопчатобумажной основе с</w:t>
            </w:r>
            <w:r>
              <w:br/>
            </w:r>
            <w:r>
              <w:rPr>
                <w:rFonts w:ascii="Times New Roman"/>
                <w:b w:val="false"/>
                <w:i w:val="false"/>
                <w:color w:val="000000"/>
                <w:sz w:val="20"/>
              </w:rPr>
              <w:t>
</w:t>
            </w:r>
            <w:r>
              <w:rPr>
                <w:rFonts w:ascii="Times New Roman"/>
                <w:b w:val="false"/>
                <w:i w:val="false"/>
                <w:color w:val="000000"/>
                <w:sz w:val="20"/>
              </w:rPr>
              <w:t>масловодоотталкивающей пропиткой,</w:t>
            </w:r>
            <w:r>
              <w:br/>
            </w:r>
            <w:r>
              <w:rPr>
                <w:rFonts w:ascii="Times New Roman"/>
                <w:b w:val="false"/>
                <w:i w:val="false"/>
                <w:color w:val="000000"/>
                <w:sz w:val="20"/>
              </w:rPr>
              <w:t>
</w:t>
            </w:r>
            <w:r>
              <w:rPr>
                <w:rFonts w:ascii="Times New Roman"/>
                <w:b w:val="false"/>
                <w:i w:val="false"/>
                <w:color w:val="000000"/>
                <w:sz w:val="20"/>
              </w:rPr>
              <w:t>подкладка отстегивающаяся, на</w:t>
            </w:r>
            <w:r>
              <w:br/>
            </w:r>
            <w:r>
              <w:rPr>
                <w:rFonts w:ascii="Times New Roman"/>
                <w:b w:val="false"/>
                <w:i w:val="false"/>
                <w:color w:val="000000"/>
                <w:sz w:val="20"/>
              </w:rPr>
              <w:t>
</w:t>
            </w:r>
            <w:r>
              <w:rPr>
                <w:rFonts w:ascii="Times New Roman"/>
                <w:b w:val="false"/>
                <w:i w:val="false"/>
                <w:color w:val="000000"/>
                <w:sz w:val="20"/>
              </w:rPr>
              <w:t>натуральном (или искусственном)</w:t>
            </w:r>
            <w:r>
              <w:br/>
            </w:r>
            <w:r>
              <w:rPr>
                <w:rFonts w:ascii="Times New Roman"/>
                <w:b w:val="false"/>
                <w:i w:val="false"/>
                <w:color w:val="000000"/>
                <w:sz w:val="20"/>
              </w:rPr>
              <w:t>
</w:t>
            </w:r>
            <w:r>
              <w:rPr>
                <w:rFonts w:ascii="Times New Roman"/>
                <w:b w:val="false"/>
                <w:i w:val="false"/>
                <w:color w:val="000000"/>
                <w:sz w:val="20"/>
              </w:rPr>
              <w:t>меху</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3 года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Брюки утепленные из ткани</w:t>
            </w:r>
            <w:r>
              <w:br/>
            </w:r>
            <w:r>
              <w:rPr>
                <w:rFonts w:ascii="Times New Roman"/>
                <w:b w:val="false"/>
                <w:i w:val="false"/>
                <w:color w:val="000000"/>
                <w:sz w:val="20"/>
              </w:rPr>
              <w:t>
</w:t>
            </w:r>
            <w:r>
              <w:rPr>
                <w:rFonts w:ascii="Times New Roman"/>
                <w:b w:val="false"/>
                <w:i w:val="false"/>
                <w:color w:val="000000"/>
                <w:sz w:val="20"/>
              </w:rPr>
              <w:t>хлопчатобумажной с</w:t>
            </w:r>
            <w:r>
              <w:br/>
            </w:r>
            <w:r>
              <w:rPr>
                <w:rFonts w:ascii="Times New Roman"/>
                <w:b w:val="false"/>
                <w:i w:val="false"/>
                <w:color w:val="000000"/>
                <w:sz w:val="20"/>
              </w:rPr>
              <w:t>
</w:t>
            </w:r>
            <w:r>
              <w:rPr>
                <w:rFonts w:ascii="Times New Roman"/>
                <w:b w:val="false"/>
                <w:i w:val="false"/>
                <w:color w:val="000000"/>
                <w:sz w:val="20"/>
              </w:rPr>
              <w:t>масловодоотталкивающей пропиткой</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3 года</w:t>
            </w:r>
          </w:p>
        </w:tc>
      </w:tr>
      <w:tr>
        <w:trPr>
          <w:trHeight w:val="285" w:hRule="atLeast"/>
        </w:trPr>
        <w:tc>
          <w:tcPr>
            <w:tcW w:w="7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4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Электромонтер по ремонту</w:t>
            </w:r>
            <w:r>
              <w:br/>
            </w:r>
            <w:r>
              <w:rPr>
                <w:rFonts w:ascii="Times New Roman"/>
                <w:b w:val="false"/>
                <w:i w:val="false"/>
                <w:color w:val="000000"/>
                <w:sz w:val="20"/>
              </w:rPr>
              <w:t>
</w:t>
            </w:r>
            <w:r>
              <w:rPr>
                <w:rFonts w:ascii="Times New Roman"/>
                <w:b w:val="false"/>
                <w:i w:val="false"/>
                <w:color w:val="000000"/>
                <w:sz w:val="20"/>
              </w:rPr>
              <w:t>и обслуживанию</w:t>
            </w:r>
            <w:r>
              <w:br/>
            </w:r>
            <w:r>
              <w:rPr>
                <w:rFonts w:ascii="Times New Roman"/>
                <w:b w:val="false"/>
                <w:i w:val="false"/>
                <w:color w:val="000000"/>
                <w:sz w:val="20"/>
              </w:rPr>
              <w:t>
</w:t>
            </w:r>
            <w:r>
              <w:rPr>
                <w:rFonts w:ascii="Times New Roman"/>
                <w:b w:val="false"/>
                <w:i w:val="false"/>
                <w:color w:val="000000"/>
                <w:sz w:val="20"/>
              </w:rPr>
              <w:t>электрооборудования</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Полукомбинезон хлопчатобумажный</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(или сапоги) из</w:t>
            </w:r>
            <w:r>
              <w:br/>
            </w:r>
            <w:r>
              <w:rPr>
                <w:rFonts w:ascii="Times New Roman"/>
                <w:b w:val="false"/>
                <w:i w:val="false"/>
                <w:color w:val="000000"/>
                <w:sz w:val="20"/>
              </w:rPr>
              <w:t>
</w:t>
            </w:r>
            <w:r>
              <w:rPr>
                <w:rFonts w:ascii="Times New Roman"/>
                <w:b w:val="false"/>
                <w:i w:val="false"/>
                <w:color w:val="000000"/>
                <w:sz w:val="20"/>
              </w:rPr>
              <w:t>натуральной кожи, с</w:t>
            </w:r>
            <w:r>
              <w:br/>
            </w:r>
            <w:r>
              <w:rPr>
                <w:rFonts w:ascii="Times New Roman"/>
                <w:b w:val="false"/>
                <w:i w:val="false"/>
                <w:color w:val="000000"/>
                <w:sz w:val="20"/>
              </w:rPr>
              <w:t>
</w:t>
            </w:r>
            <w:r>
              <w:rPr>
                <w:rFonts w:ascii="Times New Roman"/>
                <w:b w:val="false"/>
                <w:i w:val="false"/>
                <w:color w:val="000000"/>
                <w:sz w:val="20"/>
              </w:rPr>
              <w:t>масловодоотталкивающими</w:t>
            </w:r>
            <w:r>
              <w:br/>
            </w:r>
            <w:r>
              <w:rPr>
                <w:rFonts w:ascii="Times New Roman"/>
                <w:b w:val="false"/>
                <w:i w:val="false"/>
                <w:color w:val="000000"/>
                <w:sz w:val="20"/>
              </w:rPr>
              <w:t>
</w:t>
            </w:r>
            <w:r>
              <w:rPr>
                <w:rFonts w:ascii="Times New Roman"/>
                <w:b w:val="false"/>
                <w:i w:val="false"/>
                <w:color w:val="000000"/>
                <w:sz w:val="20"/>
              </w:rPr>
              <w:t>свойствами, противоскользящим и</w:t>
            </w:r>
            <w:r>
              <w:br/>
            </w:r>
            <w:r>
              <w:rPr>
                <w:rFonts w:ascii="Times New Roman"/>
                <w:b w:val="false"/>
                <w:i w:val="false"/>
                <w:color w:val="000000"/>
                <w:sz w:val="20"/>
              </w:rPr>
              <w:t>
</w:t>
            </w:r>
            <w:r>
              <w:rPr>
                <w:rFonts w:ascii="Times New Roman"/>
                <w:b w:val="false"/>
                <w:i w:val="false"/>
                <w:color w:val="000000"/>
                <w:sz w:val="20"/>
              </w:rPr>
              <w:t>износостойким протектором</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усиленные,</w:t>
            </w:r>
            <w:r>
              <w:br/>
            </w:r>
            <w:r>
              <w:rPr>
                <w:rFonts w:ascii="Times New Roman"/>
                <w:b w:val="false"/>
                <w:i w:val="false"/>
                <w:color w:val="000000"/>
                <w:sz w:val="20"/>
              </w:rPr>
              <w:t>
</w:t>
            </w:r>
            <w:r>
              <w:rPr>
                <w:rFonts w:ascii="Times New Roman"/>
                <w:b w:val="false"/>
                <w:i w:val="false"/>
                <w:color w:val="000000"/>
                <w:sz w:val="20"/>
              </w:rPr>
              <w:t>хлопчатобумажные с</w:t>
            </w:r>
            <w:r>
              <w:br/>
            </w:r>
            <w:r>
              <w:rPr>
                <w:rFonts w:ascii="Times New Roman"/>
                <w:b w:val="false"/>
                <w:i w:val="false"/>
                <w:color w:val="000000"/>
                <w:sz w:val="20"/>
              </w:rPr>
              <w:t>
</w:t>
            </w:r>
            <w:r>
              <w:rPr>
                <w:rFonts w:ascii="Times New Roman"/>
                <w:b w:val="false"/>
                <w:i w:val="false"/>
                <w:color w:val="000000"/>
                <w:sz w:val="20"/>
              </w:rPr>
              <w:t>поливинилхлоридным (или</w:t>
            </w:r>
            <w:r>
              <w:br/>
            </w:r>
            <w:r>
              <w:rPr>
                <w:rFonts w:ascii="Times New Roman"/>
                <w:b w:val="false"/>
                <w:i w:val="false"/>
                <w:color w:val="000000"/>
                <w:sz w:val="20"/>
              </w:rPr>
              <w:t>
</w:t>
            </w:r>
            <w:r>
              <w:rPr>
                <w:rFonts w:ascii="Times New Roman"/>
                <w:b w:val="false"/>
                <w:i w:val="false"/>
                <w:color w:val="000000"/>
                <w:sz w:val="20"/>
              </w:rPr>
              <w:t>полимерным) наладонником</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пар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диэлектрические</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дежурные</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Галоши диэлектрические</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дежурные</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При постоянной работе по обслуживанию и ремонту</w:t>
            </w:r>
            <w:r>
              <w:br/>
            </w:r>
            <w:r>
              <w:rPr>
                <w:rFonts w:ascii="Times New Roman"/>
                <w:b w:val="false"/>
                <w:i w:val="false"/>
                <w:color w:val="000000"/>
                <w:sz w:val="20"/>
              </w:rPr>
              <w:t>
</w:t>
            </w:r>
            <w:r>
              <w:rPr>
                <w:rFonts w:ascii="Times New Roman"/>
                <w:b w:val="false"/>
                <w:i/>
                <w:color w:val="000000"/>
                <w:sz w:val="20"/>
              </w:rPr>
              <w:t>водопроводно-канализационных сооружений на открытом</w:t>
            </w:r>
            <w:r>
              <w:br/>
            </w:r>
            <w:r>
              <w:rPr>
                <w:rFonts w:ascii="Times New Roman"/>
                <w:b w:val="false"/>
                <w:i w:val="false"/>
                <w:color w:val="000000"/>
                <w:sz w:val="20"/>
              </w:rPr>
              <w:t>
</w:t>
            </w:r>
            <w:r>
              <w:rPr>
                <w:rFonts w:ascii="Times New Roman"/>
                <w:b w:val="false"/>
                <w:i/>
                <w:color w:val="000000"/>
                <w:sz w:val="20"/>
              </w:rPr>
              <w:t>воздухе дополнительно:</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Куртка утепленная на</w:t>
            </w:r>
            <w:r>
              <w:br/>
            </w:r>
            <w:r>
              <w:rPr>
                <w:rFonts w:ascii="Times New Roman"/>
                <w:b w:val="false"/>
                <w:i w:val="false"/>
                <w:color w:val="000000"/>
                <w:sz w:val="20"/>
              </w:rPr>
              <w:t>
</w:t>
            </w:r>
            <w:r>
              <w:rPr>
                <w:rFonts w:ascii="Times New Roman"/>
                <w:b w:val="false"/>
                <w:i w:val="false"/>
                <w:color w:val="000000"/>
                <w:sz w:val="20"/>
              </w:rPr>
              <w:t>хлопчатобумажной основе с</w:t>
            </w:r>
            <w:r>
              <w:br/>
            </w:r>
            <w:r>
              <w:rPr>
                <w:rFonts w:ascii="Times New Roman"/>
                <w:b w:val="false"/>
                <w:i w:val="false"/>
                <w:color w:val="000000"/>
                <w:sz w:val="20"/>
              </w:rPr>
              <w:t>
</w:t>
            </w:r>
            <w:r>
              <w:rPr>
                <w:rFonts w:ascii="Times New Roman"/>
                <w:b w:val="false"/>
                <w:i w:val="false"/>
                <w:color w:val="000000"/>
                <w:sz w:val="20"/>
              </w:rPr>
              <w:t>масловодоотталкивающей пропиткой,</w:t>
            </w:r>
            <w:r>
              <w:br/>
            </w:r>
            <w:r>
              <w:rPr>
                <w:rFonts w:ascii="Times New Roman"/>
                <w:b w:val="false"/>
                <w:i w:val="false"/>
                <w:color w:val="000000"/>
                <w:sz w:val="20"/>
              </w:rPr>
              <w:t>
</w:t>
            </w:r>
            <w:r>
              <w:rPr>
                <w:rFonts w:ascii="Times New Roman"/>
                <w:b w:val="false"/>
                <w:i w:val="false"/>
                <w:color w:val="000000"/>
                <w:sz w:val="20"/>
              </w:rPr>
              <w:t>подкладка отстегивающаяся, на</w:t>
            </w:r>
            <w:r>
              <w:br/>
            </w:r>
            <w:r>
              <w:rPr>
                <w:rFonts w:ascii="Times New Roman"/>
                <w:b w:val="false"/>
                <w:i w:val="false"/>
                <w:color w:val="000000"/>
                <w:sz w:val="20"/>
              </w:rPr>
              <w:t>
</w:t>
            </w:r>
            <w:r>
              <w:rPr>
                <w:rFonts w:ascii="Times New Roman"/>
                <w:b w:val="false"/>
                <w:i w:val="false"/>
                <w:color w:val="000000"/>
                <w:sz w:val="20"/>
              </w:rPr>
              <w:t>натуральном (или искусственном)</w:t>
            </w:r>
            <w:r>
              <w:br/>
            </w:r>
            <w:r>
              <w:rPr>
                <w:rFonts w:ascii="Times New Roman"/>
                <w:b w:val="false"/>
                <w:i w:val="false"/>
                <w:color w:val="000000"/>
                <w:sz w:val="20"/>
              </w:rPr>
              <w:t>
</w:t>
            </w:r>
            <w:r>
              <w:rPr>
                <w:rFonts w:ascii="Times New Roman"/>
                <w:b w:val="false"/>
                <w:i w:val="false"/>
                <w:color w:val="000000"/>
                <w:sz w:val="20"/>
              </w:rPr>
              <w:t>меху</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Брюки утепленные из ткани</w:t>
            </w:r>
            <w:r>
              <w:br/>
            </w:r>
            <w:r>
              <w:rPr>
                <w:rFonts w:ascii="Times New Roman"/>
                <w:b w:val="false"/>
                <w:i w:val="false"/>
                <w:color w:val="000000"/>
                <w:sz w:val="20"/>
              </w:rPr>
              <w:t>
</w:t>
            </w:r>
            <w:r>
              <w:rPr>
                <w:rFonts w:ascii="Times New Roman"/>
                <w:b w:val="false"/>
                <w:i w:val="false"/>
                <w:color w:val="000000"/>
                <w:sz w:val="20"/>
              </w:rPr>
              <w:t>хлопчатобумажной с</w:t>
            </w:r>
            <w:r>
              <w:br/>
            </w:r>
            <w:r>
              <w:rPr>
                <w:rFonts w:ascii="Times New Roman"/>
                <w:b w:val="false"/>
                <w:i w:val="false"/>
                <w:color w:val="000000"/>
                <w:sz w:val="20"/>
              </w:rPr>
              <w:t>
</w:t>
            </w:r>
            <w:r>
              <w:rPr>
                <w:rFonts w:ascii="Times New Roman"/>
                <w:b w:val="false"/>
                <w:i w:val="false"/>
                <w:color w:val="000000"/>
                <w:sz w:val="20"/>
              </w:rPr>
              <w:t>масловодоотталкивающей пропиткой</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Валенки на резиновой подошве</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по поясам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Галоши на валенки</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2 года</w:t>
            </w:r>
          </w:p>
        </w:tc>
      </w:tr>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Руководители и специалисты</w:t>
            </w:r>
          </w:p>
        </w:tc>
      </w:tr>
      <w:tr>
        <w:trPr>
          <w:trHeight w:val="285" w:hRule="atLeast"/>
        </w:trPr>
        <w:tc>
          <w:tcPr>
            <w:tcW w:w="7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4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 работающий в</w:t>
            </w:r>
            <w:r>
              <w:br/>
            </w:r>
            <w:r>
              <w:rPr>
                <w:rFonts w:ascii="Times New Roman"/>
                <w:b w:val="false"/>
                <w:i w:val="false"/>
                <w:color w:val="000000"/>
                <w:sz w:val="20"/>
              </w:rPr>
              <w:t>
</w:t>
            </w:r>
            <w:r>
              <w:rPr>
                <w:rFonts w:ascii="Times New Roman"/>
                <w:b w:val="false"/>
                <w:i w:val="false"/>
                <w:color w:val="000000"/>
                <w:sz w:val="20"/>
              </w:rPr>
              <w:t>смене; мастер; начальник</w:t>
            </w:r>
            <w:r>
              <w:br/>
            </w:r>
            <w:r>
              <w:rPr>
                <w:rFonts w:ascii="Times New Roman"/>
                <w:b w:val="false"/>
                <w:i w:val="false"/>
                <w:color w:val="000000"/>
                <w:sz w:val="20"/>
              </w:rPr>
              <w:t>
</w:t>
            </w:r>
            <w:r>
              <w:rPr>
                <w:rFonts w:ascii="Times New Roman"/>
                <w:b w:val="false"/>
                <w:i w:val="false"/>
                <w:color w:val="000000"/>
                <w:sz w:val="20"/>
              </w:rPr>
              <w:t>района; начальник</w:t>
            </w:r>
            <w:r>
              <w:br/>
            </w:r>
            <w:r>
              <w:rPr>
                <w:rFonts w:ascii="Times New Roman"/>
                <w:b w:val="false"/>
                <w:i w:val="false"/>
                <w:color w:val="000000"/>
                <w:sz w:val="20"/>
              </w:rPr>
              <w:t>
</w:t>
            </w:r>
            <w:r>
              <w:rPr>
                <w:rFonts w:ascii="Times New Roman"/>
                <w:b w:val="false"/>
                <w:i w:val="false"/>
                <w:color w:val="000000"/>
                <w:sz w:val="20"/>
              </w:rPr>
              <w:t>службы; начальник</w:t>
            </w:r>
            <w:r>
              <w:br/>
            </w:r>
            <w:r>
              <w:rPr>
                <w:rFonts w:ascii="Times New Roman"/>
                <w:b w:val="false"/>
                <w:i w:val="false"/>
                <w:color w:val="000000"/>
                <w:sz w:val="20"/>
              </w:rPr>
              <w:t>
</w:t>
            </w:r>
            <w:r>
              <w:rPr>
                <w:rFonts w:ascii="Times New Roman"/>
                <w:b w:val="false"/>
                <w:i w:val="false"/>
                <w:color w:val="000000"/>
                <w:sz w:val="20"/>
              </w:rPr>
              <w:t>участка; техник</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 полукомбинезон/или</w:t>
            </w:r>
            <w:r>
              <w:br/>
            </w:r>
            <w:r>
              <w:rPr>
                <w:rFonts w:ascii="Times New Roman"/>
                <w:b w:val="false"/>
                <w:i w:val="false"/>
                <w:color w:val="000000"/>
                <w:sz w:val="20"/>
              </w:rPr>
              <w:t>
</w:t>
            </w:r>
            <w:r>
              <w:rPr>
                <w:rFonts w:ascii="Times New Roman"/>
                <w:b w:val="false"/>
                <w:i w:val="false"/>
                <w:color w:val="000000"/>
                <w:sz w:val="20"/>
              </w:rPr>
              <w:t>брюки) из хлопчатобумажной ткани</w:t>
            </w:r>
            <w:r>
              <w:br/>
            </w:r>
            <w:r>
              <w:rPr>
                <w:rFonts w:ascii="Times New Roman"/>
                <w:b w:val="false"/>
                <w:i w:val="false"/>
                <w:color w:val="000000"/>
                <w:sz w:val="20"/>
              </w:rPr>
              <w:t>
</w:t>
            </w:r>
            <w:r>
              <w:rPr>
                <w:rFonts w:ascii="Times New Roman"/>
                <w:b w:val="false"/>
                <w:i w:val="false"/>
                <w:color w:val="000000"/>
                <w:sz w:val="20"/>
              </w:rPr>
              <w:t>с масловодоотталкивающей пропиткой</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резиновые с ударопрочным</w:t>
            </w:r>
            <w:r>
              <w:br/>
            </w:r>
            <w:r>
              <w:rPr>
                <w:rFonts w:ascii="Times New Roman"/>
                <w:b w:val="false"/>
                <w:i w:val="false"/>
                <w:color w:val="000000"/>
                <w:sz w:val="20"/>
              </w:rPr>
              <w:t>
</w:t>
            </w:r>
            <w:r>
              <w:rPr>
                <w:rFonts w:ascii="Times New Roman"/>
                <w:b w:val="false"/>
                <w:i w:val="false"/>
                <w:color w:val="000000"/>
                <w:sz w:val="20"/>
              </w:rPr>
              <w:t>металлическим подноском</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Плащ водонепроницаемый,</w:t>
            </w:r>
            <w:r>
              <w:br/>
            </w:r>
            <w:r>
              <w:rPr>
                <w:rFonts w:ascii="Times New Roman"/>
                <w:b w:val="false"/>
                <w:i w:val="false"/>
                <w:color w:val="000000"/>
                <w:sz w:val="20"/>
              </w:rPr>
              <w:t>
</w:t>
            </w:r>
            <w:r>
              <w:rPr>
                <w:rFonts w:ascii="Times New Roman"/>
                <w:b w:val="false"/>
                <w:i w:val="false"/>
                <w:color w:val="000000"/>
                <w:sz w:val="20"/>
              </w:rPr>
              <w:t>ветрозащитный</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3 года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На наружных работах зимой дополнительно:</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Куртка утепленная на</w:t>
            </w:r>
            <w:r>
              <w:br/>
            </w:r>
            <w:r>
              <w:rPr>
                <w:rFonts w:ascii="Times New Roman"/>
                <w:b w:val="false"/>
                <w:i w:val="false"/>
                <w:color w:val="000000"/>
                <w:sz w:val="20"/>
              </w:rPr>
              <w:t>
</w:t>
            </w:r>
            <w:r>
              <w:rPr>
                <w:rFonts w:ascii="Times New Roman"/>
                <w:b w:val="false"/>
                <w:i w:val="false"/>
                <w:color w:val="000000"/>
                <w:sz w:val="20"/>
              </w:rPr>
              <w:t>хлопчатобумажной основе с</w:t>
            </w:r>
            <w:r>
              <w:br/>
            </w:r>
            <w:r>
              <w:rPr>
                <w:rFonts w:ascii="Times New Roman"/>
                <w:b w:val="false"/>
                <w:i w:val="false"/>
                <w:color w:val="000000"/>
                <w:sz w:val="20"/>
              </w:rPr>
              <w:t>
</w:t>
            </w:r>
            <w:r>
              <w:rPr>
                <w:rFonts w:ascii="Times New Roman"/>
                <w:b w:val="false"/>
                <w:i w:val="false"/>
                <w:color w:val="000000"/>
                <w:sz w:val="20"/>
              </w:rPr>
              <w:t>масловодоотталкивающей пропиткой,</w:t>
            </w:r>
            <w:r>
              <w:br/>
            </w:r>
            <w:r>
              <w:rPr>
                <w:rFonts w:ascii="Times New Roman"/>
                <w:b w:val="false"/>
                <w:i w:val="false"/>
                <w:color w:val="000000"/>
                <w:sz w:val="20"/>
              </w:rPr>
              <w:t>
</w:t>
            </w:r>
            <w:r>
              <w:rPr>
                <w:rFonts w:ascii="Times New Roman"/>
                <w:b w:val="false"/>
                <w:i w:val="false"/>
                <w:color w:val="000000"/>
                <w:sz w:val="20"/>
              </w:rPr>
              <w:t>подкладка отстегивающаяся, на</w:t>
            </w:r>
            <w:r>
              <w:br/>
            </w:r>
            <w:r>
              <w:rPr>
                <w:rFonts w:ascii="Times New Roman"/>
                <w:b w:val="false"/>
                <w:i w:val="false"/>
                <w:color w:val="000000"/>
                <w:sz w:val="20"/>
              </w:rPr>
              <w:t>
</w:t>
            </w:r>
            <w:r>
              <w:rPr>
                <w:rFonts w:ascii="Times New Roman"/>
                <w:b w:val="false"/>
                <w:i w:val="false"/>
                <w:color w:val="000000"/>
                <w:sz w:val="20"/>
              </w:rPr>
              <w:t>натуральном (или искусственном)</w:t>
            </w:r>
            <w:r>
              <w:br/>
            </w:r>
            <w:r>
              <w:rPr>
                <w:rFonts w:ascii="Times New Roman"/>
                <w:b w:val="false"/>
                <w:i w:val="false"/>
                <w:color w:val="000000"/>
                <w:sz w:val="20"/>
              </w:rPr>
              <w:t>
</w:t>
            </w:r>
            <w:r>
              <w:rPr>
                <w:rFonts w:ascii="Times New Roman"/>
                <w:b w:val="false"/>
                <w:i w:val="false"/>
                <w:color w:val="000000"/>
                <w:sz w:val="20"/>
              </w:rPr>
              <w:t>меху</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Брюки, утепленные из ткани</w:t>
            </w:r>
            <w:r>
              <w:br/>
            </w:r>
            <w:r>
              <w:rPr>
                <w:rFonts w:ascii="Times New Roman"/>
                <w:b w:val="false"/>
                <w:i w:val="false"/>
                <w:color w:val="000000"/>
                <w:sz w:val="20"/>
              </w:rPr>
              <w:t>
</w:t>
            </w:r>
            <w:r>
              <w:rPr>
                <w:rFonts w:ascii="Times New Roman"/>
                <w:b w:val="false"/>
                <w:i w:val="false"/>
                <w:color w:val="000000"/>
                <w:sz w:val="20"/>
              </w:rPr>
              <w:t>хлопчатобумажной с</w:t>
            </w:r>
            <w:r>
              <w:br/>
            </w:r>
            <w:r>
              <w:rPr>
                <w:rFonts w:ascii="Times New Roman"/>
                <w:b w:val="false"/>
                <w:i w:val="false"/>
                <w:color w:val="000000"/>
                <w:sz w:val="20"/>
              </w:rPr>
              <w:t>
</w:t>
            </w:r>
            <w:r>
              <w:rPr>
                <w:rFonts w:ascii="Times New Roman"/>
                <w:b w:val="false"/>
                <w:i w:val="false"/>
                <w:color w:val="000000"/>
                <w:sz w:val="20"/>
              </w:rPr>
              <w:t>масловодоотталкивающей пропиткой</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Валенки на резиновой подошве</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по поясам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Галоши на валенки</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2 года</w:t>
            </w:r>
          </w:p>
        </w:tc>
      </w:tr>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Жилищное хозяйство</w:t>
            </w:r>
          </w:p>
        </w:tc>
      </w:tr>
      <w:tr>
        <w:trPr>
          <w:trHeight w:val="285" w:hRule="atLeast"/>
        </w:trPr>
        <w:tc>
          <w:tcPr>
            <w:tcW w:w="7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4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Истопник</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Фартук с огнезащитной пропиткой</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усиленные,</w:t>
            </w:r>
            <w:r>
              <w:br/>
            </w:r>
            <w:r>
              <w:rPr>
                <w:rFonts w:ascii="Times New Roman"/>
                <w:b w:val="false"/>
                <w:i w:val="false"/>
                <w:color w:val="000000"/>
                <w:sz w:val="20"/>
              </w:rPr>
              <w:t>
</w:t>
            </w:r>
            <w:r>
              <w:rPr>
                <w:rFonts w:ascii="Times New Roman"/>
                <w:b w:val="false"/>
                <w:i w:val="false"/>
                <w:color w:val="000000"/>
                <w:sz w:val="20"/>
              </w:rPr>
              <w:t>хлопчатобумажные с</w:t>
            </w:r>
            <w:r>
              <w:br/>
            </w:r>
            <w:r>
              <w:rPr>
                <w:rFonts w:ascii="Times New Roman"/>
                <w:b w:val="false"/>
                <w:i w:val="false"/>
                <w:color w:val="000000"/>
                <w:sz w:val="20"/>
              </w:rPr>
              <w:t>
</w:t>
            </w:r>
            <w:r>
              <w:rPr>
                <w:rFonts w:ascii="Times New Roman"/>
                <w:b w:val="false"/>
                <w:i w:val="false"/>
                <w:color w:val="000000"/>
                <w:sz w:val="20"/>
              </w:rPr>
              <w:t>поливинилхлоридным (или</w:t>
            </w:r>
            <w:r>
              <w:br/>
            </w:r>
            <w:r>
              <w:rPr>
                <w:rFonts w:ascii="Times New Roman"/>
                <w:b w:val="false"/>
                <w:i w:val="false"/>
                <w:color w:val="000000"/>
                <w:sz w:val="20"/>
              </w:rPr>
              <w:t>
</w:t>
            </w:r>
            <w:r>
              <w:rPr>
                <w:rFonts w:ascii="Times New Roman"/>
                <w:b w:val="false"/>
                <w:i w:val="false"/>
                <w:color w:val="000000"/>
                <w:sz w:val="20"/>
              </w:rPr>
              <w:t>полимерным) наладонником</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пары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Очки защитные с поликарбонатным</w:t>
            </w:r>
            <w:r>
              <w:br/>
            </w:r>
            <w:r>
              <w:rPr>
                <w:rFonts w:ascii="Times New Roman"/>
                <w:b w:val="false"/>
                <w:i w:val="false"/>
                <w:color w:val="000000"/>
                <w:sz w:val="20"/>
              </w:rPr>
              <w:t>
</w:t>
            </w:r>
            <w:r>
              <w:rPr>
                <w:rFonts w:ascii="Times New Roman"/>
                <w:b w:val="false"/>
                <w:i w:val="false"/>
                <w:color w:val="000000"/>
                <w:sz w:val="20"/>
              </w:rPr>
              <w:t>(или минеральным) неупрочненным</w:t>
            </w:r>
            <w:r>
              <w:br/>
            </w:r>
            <w:r>
              <w:rPr>
                <w:rFonts w:ascii="Times New Roman"/>
                <w:b w:val="false"/>
                <w:i w:val="false"/>
                <w:color w:val="000000"/>
                <w:sz w:val="20"/>
              </w:rPr>
              <w:t>
</w:t>
            </w:r>
            <w:r>
              <w:rPr>
                <w:rFonts w:ascii="Times New Roman"/>
                <w:b w:val="false"/>
                <w:i w:val="false"/>
                <w:color w:val="000000"/>
                <w:sz w:val="20"/>
              </w:rPr>
              <w:t>стеклом со светофильтрами типа</w:t>
            </w:r>
            <w:r>
              <w:br/>
            </w:r>
            <w:r>
              <w:rPr>
                <w:rFonts w:ascii="Times New Roman"/>
                <w:b w:val="false"/>
                <w:i w:val="false"/>
                <w:color w:val="000000"/>
                <w:sz w:val="20"/>
              </w:rPr>
              <w:t>
</w:t>
            </w:r>
            <w:r>
              <w:rPr>
                <w:rFonts w:ascii="Times New Roman"/>
                <w:b w:val="false"/>
                <w:i w:val="false"/>
                <w:color w:val="000000"/>
                <w:sz w:val="20"/>
              </w:rPr>
              <w:t>«В-1»</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Головной убор (кепи или берет) из</w:t>
            </w:r>
            <w:r>
              <w:br/>
            </w:r>
            <w:r>
              <w:rPr>
                <w:rFonts w:ascii="Times New Roman"/>
                <w:b w:val="false"/>
                <w:i w:val="false"/>
                <w:color w:val="000000"/>
                <w:sz w:val="20"/>
              </w:rPr>
              <w:t>
</w:t>
            </w:r>
            <w:r>
              <w:rPr>
                <w:rFonts w:ascii="Times New Roman"/>
                <w:b w:val="false"/>
                <w:i w:val="false"/>
                <w:color w:val="000000"/>
                <w:sz w:val="20"/>
              </w:rPr>
              <w:t>хлопчатобумажной ткани</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85" w:hRule="atLeast"/>
        </w:trPr>
        <w:tc>
          <w:tcPr>
            <w:tcW w:w="7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4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Монтажник оборудования</w:t>
            </w:r>
            <w:r>
              <w:br/>
            </w:r>
            <w:r>
              <w:rPr>
                <w:rFonts w:ascii="Times New Roman"/>
                <w:b w:val="false"/>
                <w:i w:val="false"/>
                <w:color w:val="000000"/>
                <w:sz w:val="20"/>
              </w:rPr>
              <w:t>
</w:t>
            </w:r>
            <w:r>
              <w:rPr>
                <w:rFonts w:ascii="Times New Roman"/>
                <w:b w:val="false"/>
                <w:i w:val="false"/>
                <w:color w:val="000000"/>
                <w:sz w:val="20"/>
              </w:rPr>
              <w:t>связи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При диспетчеризации лифтов:</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Комбинезон из хлопчатобумажной</w:t>
            </w:r>
            <w:r>
              <w:br/>
            </w:r>
            <w:r>
              <w:rPr>
                <w:rFonts w:ascii="Times New Roman"/>
                <w:b w:val="false"/>
                <w:i w:val="false"/>
                <w:color w:val="000000"/>
                <w:sz w:val="20"/>
              </w:rPr>
              <w:t>
</w:t>
            </w:r>
            <w:r>
              <w:rPr>
                <w:rFonts w:ascii="Times New Roman"/>
                <w:b w:val="false"/>
                <w:i w:val="false"/>
                <w:color w:val="000000"/>
                <w:sz w:val="20"/>
              </w:rPr>
              <w:t>ткани с масловодоотталкивающей</w:t>
            </w:r>
            <w:r>
              <w:br/>
            </w:r>
            <w:r>
              <w:rPr>
                <w:rFonts w:ascii="Times New Roman"/>
                <w:b w:val="false"/>
                <w:i w:val="false"/>
                <w:color w:val="000000"/>
                <w:sz w:val="20"/>
              </w:rPr>
              <w:t>
</w:t>
            </w:r>
            <w:r>
              <w:rPr>
                <w:rFonts w:ascii="Times New Roman"/>
                <w:b w:val="false"/>
                <w:i w:val="false"/>
                <w:color w:val="000000"/>
                <w:sz w:val="20"/>
              </w:rPr>
              <w:t>пропиткой</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усиленные,</w:t>
            </w:r>
            <w:r>
              <w:br/>
            </w:r>
            <w:r>
              <w:rPr>
                <w:rFonts w:ascii="Times New Roman"/>
                <w:b w:val="false"/>
                <w:i w:val="false"/>
                <w:color w:val="000000"/>
                <w:sz w:val="20"/>
              </w:rPr>
              <w:t>
</w:t>
            </w:r>
            <w:r>
              <w:rPr>
                <w:rFonts w:ascii="Times New Roman"/>
                <w:b w:val="false"/>
                <w:i w:val="false"/>
                <w:color w:val="000000"/>
                <w:sz w:val="20"/>
              </w:rPr>
              <w:t>хлопчатобумажные с</w:t>
            </w:r>
            <w:r>
              <w:br/>
            </w:r>
            <w:r>
              <w:rPr>
                <w:rFonts w:ascii="Times New Roman"/>
                <w:b w:val="false"/>
                <w:i w:val="false"/>
                <w:color w:val="000000"/>
                <w:sz w:val="20"/>
              </w:rPr>
              <w:t>
</w:t>
            </w:r>
            <w:r>
              <w:rPr>
                <w:rFonts w:ascii="Times New Roman"/>
                <w:b w:val="false"/>
                <w:i w:val="false"/>
                <w:color w:val="000000"/>
                <w:sz w:val="20"/>
              </w:rPr>
              <w:t>поливинилхлоридным (или</w:t>
            </w:r>
            <w:r>
              <w:br/>
            </w:r>
            <w:r>
              <w:rPr>
                <w:rFonts w:ascii="Times New Roman"/>
                <w:b w:val="false"/>
                <w:i w:val="false"/>
                <w:color w:val="000000"/>
                <w:sz w:val="20"/>
              </w:rPr>
              <w:t>
</w:t>
            </w:r>
            <w:r>
              <w:rPr>
                <w:rFonts w:ascii="Times New Roman"/>
                <w:b w:val="false"/>
                <w:i w:val="false"/>
                <w:color w:val="000000"/>
                <w:sz w:val="20"/>
              </w:rPr>
              <w:t>полимерным) наладонником</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пар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(или сапоги) из</w:t>
            </w:r>
            <w:r>
              <w:br/>
            </w:r>
            <w:r>
              <w:rPr>
                <w:rFonts w:ascii="Times New Roman"/>
                <w:b w:val="false"/>
                <w:i w:val="false"/>
                <w:color w:val="000000"/>
                <w:sz w:val="20"/>
              </w:rPr>
              <w:t>
</w:t>
            </w:r>
            <w:r>
              <w:rPr>
                <w:rFonts w:ascii="Times New Roman"/>
                <w:b w:val="false"/>
                <w:i w:val="false"/>
                <w:color w:val="000000"/>
                <w:sz w:val="20"/>
              </w:rPr>
              <w:t>натуральной кожи, с</w:t>
            </w:r>
            <w:r>
              <w:br/>
            </w:r>
            <w:r>
              <w:rPr>
                <w:rFonts w:ascii="Times New Roman"/>
                <w:b w:val="false"/>
                <w:i w:val="false"/>
                <w:color w:val="000000"/>
                <w:sz w:val="20"/>
              </w:rPr>
              <w:t>
</w:t>
            </w:r>
            <w:r>
              <w:rPr>
                <w:rFonts w:ascii="Times New Roman"/>
                <w:b w:val="false"/>
                <w:i w:val="false"/>
                <w:color w:val="000000"/>
                <w:sz w:val="20"/>
              </w:rPr>
              <w:t>масловодоотталкивающими</w:t>
            </w:r>
            <w:r>
              <w:br/>
            </w:r>
            <w:r>
              <w:rPr>
                <w:rFonts w:ascii="Times New Roman"/>
                <w:b w:val="false"/>
                <w:i w:val="false"/>
                <w:color w:val="000000"/>
                <w:sz w:val="20"/>
              </w:rPr>
              <w:t>
</w:t>
            </w:r>
            <w:r>
              <w:rPr>
                <w:rFonts w:ascii="Times New Roman"/>
                <w:b w:val="false"/>
                <w:i w:val="false"/>
                <w:color w:val="000000"/>
                <w:sz w:val="20"/>
              </w:rPr>
              <w:t>свойствами, противоскользящим и</w:t>
            </w:r>
            <w:r>
              <w:br/>
            </w:r>
            <w:r>
              <w:rPr>
                <w:rFonts w:ascii="Times New Roman"/>
                <w:b w:val="false"/>
                <w:i w:val="false"/>
                <w:color w:val="000000"/>
                <w:sz w:val="20"/>
              </w:rPr>
              <w:t>
</w:t>
            </w:r>
            <w:r>
              <w:rPr>
                <w:rFonts w:ascii="Times New Roman"/>
                <w:b w:val="false"/>
                <w:i w:val="false"/>
                <w:color w:val="000000"/>
                <w:sz w:val="20"/>
              </w:rPr>
              <w:t>износостойким протектором, с</w:t>
            </w:r>
            <w:r>
              <w:br/>
            </w:r>
            <w:r>
              <w:rPr>
                <w:rFonts w:ascii="Times New Roman"/>
                <w:b w:val="false"/>
                <w:i w:val="false"/>
                <w:color w:val="000000"/>
                <w:sz w:val="20"/>
              </w:rPr>
              <w:t>
</w:t>
            </w:r>
            <w:r>
              <w:rPr>
                <w:rFonts w:ascii="Times New Roman"/>
                <w:b w:val="false"/>
                <w:i w:val="false"/>
                <w:color w:val="000000"/>
                <w:sz w:val="20"/>
              </w:rPr>
              <w:t>ударопрочным металлическим</w:t>
            </w:r>
            <w:r>
              <w:br/>
            </w:r>
            <w:r>
              <w:rPr>
                <w:rFonts w:ascii="Times New Roman"/>
                <w:b w:val="false"/>
                <w:i w:val="false"/>
                <w:color w:val="000000"/>
                <w:sz w:val="20"/>
              </w:rPr>
              <w:t>
</w:t>
            </w:r>
            <w:r>
              <w:rPr>
                <w:rFonts w:ascii="Times New Roman"/>
                <w:b w:val="false"/>
                <w:i w:val="false"/>
                <w:color w:val="000000"/>
                <w:sz w:val="20"/>
              </w:rPr>
              <w:t>подноском</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Пояс предохранительный</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дежурный</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 защитная</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85" w:hRule="atLeast"/>
        </w:trPr>
        <w:tc>
          <w:tcPr>
            <w:tcW w:w="7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4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Слесарь-монтажник по</w:t>
            </w:r>
            <w:r>
              <w:br/>
            </w:r>
            <w:r>
              <w:rPr>
                <w:rFonts w:ascii="Times New Roman"/>
                <w:b w:val="false"/>
                <w:i w:val="false"/>
                <w:color w:val="000000"/>
                <w:sz w:val="20"/>
              </w:rPr>
              <w:t>
</w:t>
            </w:r>
            <w:r>
              <w:rPr>
                <w:rFonts w:ascii="Times New Roman"/>
                <w:b w:val="false"/>
                <w:i w:val="false"/>
                <w:color w:val="000000"/>
                <w:sz w:val="20"/>
              </w:rPr>
              <w:t>электрическим</w:t>
            </w:r>
            <w:r>
              <w:br/>
            </w:r>
            <w:r>
              <w:rPr>
                <w:rFonts w:ascii="Times New Roman"/>
                <w:b w:val="false"/>
                <w:i w:val="false"/>
                <w:color w:val="000000"/>
                <w:sz w:val="20"/>
              </w:rPr>
              <w:t>
</w:t>
            </w:r>
            <w:r>
              <w:rPr>
                <w:rFonts w:ascii="Times New Roman"/>
                <w:b w:val="false"/>
                <w:i w:val="false"/>
                <w:color w:val="000000"/>
                <w:sz w:val="20"/>
              </w:rPr>
              <w:t>подъемникам (лифтам)</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Комбинезон из хлопчатобумажной</w:t>
            </w:r>
            <w:r>
              <w:br/>
            </w:r>
            <w:r>
              <w:rPr>
                <w:rFonts w:ascii="Times New Roman"/>
                <w:b w:val="false"/>
                <w:i w:val="false"/>
                <w:color w:val="000000"/>
                <w:sz w:val="20"/>
              </w:rPr>
              <w:t>
</w:t>
            </w:r>
            <w:r>
              <w:rPr>
                <w:rFonts w:ascii="Times New Roman"/>
                <w:b w:val="false"/>
                <w:i w:val="false"/>
                <w:color w:val="000000"/>
                <w:sz w:val="20"/>
              </w:rPr>
              <w:t>ткани с масловодоотталкивающей</w:t>
            </w:r>
            <w:r>
              <w:br/>
            </w:r>
            <w:r>
              <w:rPr>
                <w:rFonts w:ascii="Times New Roman"/>
                <w:b w:val="false"/>
                <w:i w:val="false"/>
                <w:color w:val="000000"/>
                <w:sz w:val="20"/>
              </w:rPr>
              <w:t>
</w:t>
            </w:r>
            <w:r>
              <w:rPr>
                <w:rFonts w:ascii="Times New Roman"/>
                <w:b w:val="false"/>
                <w:i w:val="false"/>
                <w:color w:val="000000"/>
                <w:sz w:val="20"/>
              </w:rPr>
              <w:t>пропиткой</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усиленные,</w:t>
            </w:r>
            <w:r>
              <w:br/>
            </w:r>
            <w:r>
              <w:rPr>
                <w:rFonts w:ascii="Times New Roman"/>
                <w:b w:val="false"/>
                <w:i w:val="false"/>
                <w:color w:val="000000"/>
                <w:sz w:val="20"/>
              </w:rPr>
              <w:t>
</w:t>
            </w:r>
            <w:r>
              <w:rPr>
                <w:rFonts w:ascii="Times New Roman"/>
                <w:b w:val="false"/>
                <w:i w:val="false"/>
                <w:color w:val="000000"/>
                <w:sz w:val="20"/>
              </w:rPr>
              <w:t>хлопчатобумажные с</w:t>
            </w:r>
            <w:r>
              <w:br/>
            </w:r>
            <w:r>
              <w:rPr>
                <w:rFonts w:ascii="Times New Roman"/>
                <w:b w:val="false"/>
                <w:i w:val="false"/>
                <w:color w:val="000000"/>
                <w:sz w:val="20"/>
              </w:rPr>
              <w:t>
</w:t>
            </w:r>
            <w:r>
              <w:rPr>
                <w:rFonts w:ascii="Times New Roman"/>
                <w:b w:val="false"/>
                <w:i w:val="false"/>
                <w:color w:val="000000"/>
                <w:sz w:val="20"/>
              </w:rPr>
              <w:t>поливинилхлоридным (или</w:t>
            </w:r>
            <w:r>
              <w:br/>
            </w:r>
            <w:r>
              <w:rPr>
                <w:rFonts w:ascii="Times New Roman"/>
                <w:b w:val="false"/>
                <w:i w:val="false"/>
                <w:color w:val="000000"/>
                <w:sz w:val="20"/>
              </w:rPr>
              <w:t>
</w:t>
            </w:r>
            <w:r>
              <w:rPr>
                <w:rFonts w:ascii="Times New Roman"/>
                <w:b w:val="false"/>
                <w:i w:val="false"/>
                <w:color w:val="000000"/>
                <w:sz w:val="20"/>
              </w:rPr>
              <w:t>полимерным) наладонником</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пар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(или сапоги) из</w:t>
            </w:r>
            <w:r>
              <w:br/>
            </w:r>
            <w:r>
              <w:rPr>
                <w:rFonts w:ascii="Times New Roman"/>
                <w:b w:val="false"/>
                <w:i w:val="false"/>
                <w:color w:val="000000"/>
                <w:sz w:val="20"/>
              </w:rPr>
              <w:t>
</w:t>
            </w:r>
            <w:r>
              <w:rPr>
                <w:rFonts w:ascii="Times New Roman"/>
                <w:b w:val="false"/>
                <w:i w:val="false"/>
                <w:color w:val="000000"/>
                <w:sz w:val="20"/>
              </w:rPr>
              <w:t>натуральной кожи, с</w:t>
            </w:r>
            <w:r>
              <w:br/>
            </w:r>
            <w:r>
              <w:rPr>
                <w:rFonts w:ascii="Times New Roman"/>
                <w:b w:val="false"/>
                <w:i w:val="false"/>
                <w:color w:val="000000"/>
                <w:sz w:val="20"/>
              </w:rPr>
              <w:t>
</w:t>
            </w:r>
            <w:r>
              <w:rPr>
                <w:rFonts w:ascii="Times New Roman"/>
                <w:b w:val="false"/>
                <w:i w:val="false"/>
                <w:color w:val="000000"/>
                <w:sz w:val="20"/>
              </w:rPr>
              <w:t>масловодоотталкивающими</w:t>
            </w:r>
            <w:r>
              <w:br/>
            </w:r>
            <w:r>
              <w:rPr>
                <w:rFonts w:ascii="Times New Roman"/>
                <w:b w:val="false"/>
                <w:i w:val="false"/>
                <w:color w:val="000000"/>
                <w:sz w:val="20"/>
              </w:rPr>
              <w:t>
</w:t>
            </w:r>
            <w:r>
              <w:rPr>
                <w:rFonts w:ascii="Times New Roman"/>
                <w:b w:val="false"/>
                <w:i w:val="false"/>
                <w:color w:val="000000"/>
                <w:sz w:val="20"/>
              </w:rPr>
              <w:t>свойствами, противоскользящим и</w:t>
            </w:r>
            <w:r>
              <w:br/>
            </w:r>
            <w:r>
              <w:rPr>
                <w:rFonts w:ascii="Times New Roman"/>
                <w:b w:val="false"/>
                <w:i w:val="false"/>
                <w:color w:val="000000"/>
                <w:sz w:val="20"/>
              </w:rPr>
              <w:t>
</w:t>
            </w:r>
            <w:r>
              <w:rPr>
                <w:rFonts w:ascii="Times New Roman"/>
                <w:b w:val="false"/>
                <w:i w:val="false"/>
                <w:color w:val="000000"/>
                <w:sz w:val="20"/>
              </w:rPr>
              <w:t>износостойким протектором, с</w:t>
            </w:r>
            <w:r>
              <w:br/>
            </w:r>
            <w:r>
              <w:rPr>
                <w:rFonts w:ascii="Times New Roman"/>
                <w:b w:val="false"/>
                <w:i w:val="false"/>
                <w:color w:val="000000"/>
                <w:sz w:val="20"/>
              </w:rPr>
              <w:t>
</w:t>
            </w:r>
            <w:r>
              <w:rPr>
                <w:rFonts w:ascii="Times New Roman"/>
                <w:b w:val="false"/>
                <w:i w:val="false"/>
                <w:color w:val="000000"/>
                <w:sz w:val="20"/>
              </w:rPr>
              <w:t>ударопрочным металлическим</w:t>
            </w:r>
            <w:r>
              <w:br/>
            </w:r>
            <w:r>
              <w:rPr>
                <w:rFonts w:ascii="Times New Roman"/>
                <w:b w:val="false"/>
                <w:i w:val="false"/>
                <w:color w:val="000000"/>
                <w:sz w:val="20"/>
              </w:rPr>
              <w:t>
</w:t>
            </w:r>
            <w:r>
              <w:rPr>
                <w:rFonts w:ascii="Times New Roman"/>
                <w:b w:val="false"/>
                <w:i w:val="false"/>
                <w:color w:val="000000"/>
                <w:sz w:val="20"/>
              </w:rPr>
              <w:t>подноском</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Пояс предохранительный</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дежурный</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Очки защитные с поликарбонатным</w:t>
            </w:r>
            <w:r>
              <w:br/>
            </w:r>
            <w:r>
              <w:rPr>
                <w:rFonts w:ascii="Times New Roman"/>
                <w:b w:val="false"/>
                <w:i w:val="false"/>
                <w:color w:val="000000"/>
                <w:sz w:val="20"/>
              </w:rPr>
              <w:t>
</w:t>
            </w:r>
            <w:r>
              <w:rPr>
                <w:rFonts w:ascii="Times New Roman"/>
                <w:b w:val="false"/>
                <w:i w:val="false"/>
                <w:color w:val="000000"/>
                <w:sz w:val="20"/>
              </w:rPr>
              <w:t>(или минеральным) неупрочненным</w:t>
            </w:r>
            <w:r>
              <w:br/>
            </w:r>
            <w:r>
              <w:rPr>
                <w:rFonts w:ascii="Times New Roman"/>
                <w:b w:val="false"/>
                <w:i w:val="false"/>
                <w:color w:val="000000"/>
                <w:sz w:val="20"/>
              </w:rPr>
              <w:t>
</w:t>
            </w:r>
            <w:r>
              <w:rPr>
                <w:rFonts w:ascii="Times New Roman"/>
                <w:b w:val="false"/>
                <w:i w:val="false"/>
                <w:color w:val="000000"/>
                <w:sz w:val="20"/>
              </w:rPr>
              <w:t>стеклом со светофильтрами типа</w:t>
            </w:r>
            <w:r>
              <w:br/>
            </w:r>
            <w:r>
              <w:rPr>
                <w:rFonts w:ascii="Times New Roman"/>
                <w:b w:val="false"/>
                <w:i w:val="false"/>
                <w:color w:val="000000"/>
                <w:sz w:val="20"/>
              </w:rPr>
              <w:t>
</w:t>
            </w:r>
            <w:r>
              <w:rPr>
                <w:rFonts w:ascii="Times New Roman"/>
                <w:b w:val="false"/>
                <w:i w:val="false"/>
                <w:color w:val="000000"/>
                <w:sz w:val="20"/>
              </w:rPr>
              <w:t>«В-1»</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 защитная</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На наружных работах зимой дополнительно:</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Куртка утепленная на</w:t>
            </w:r>
            <w:r>
              <w:br/>
            </w:r>
            <w:r>
              <w:rPr>
                <w:rFonts w:ascii="Times New Roman"/>
                <w:b w:val="false"/>
                <w:i w:val="false"/>
                <w:color w:val="000000"/>
                <w:sz w:val="20"/>
              </w:rPr>
              <w:t>
</w:t>
            </w:r>
            <w:r>
              <w:rPr>
                <w:rFonts w:ascii="Times New Roman"/>
                <w:b w:val="false"/>
                <w:i w:val="false"/>
                <w:color w:val="000000"/>
                <w:sz w:val="20"/>
              </w:rPr>
              <w:t>хлопчатобумажной основе с</w:t>
            </w:r>
            <w:r>
              <w:br/>
            </w:r>
            <w:r>
              <w:rPr>
                <w:rFonts w:ascii="Times New Roman"/>
                <w:b w:val="false"/>
                <w:i w:val="false"/>
                <w:color w:val="000000"/>
                <w:sz w:val="20"/>
              </w:rPr>
              <w:t>
</w:t>
            </w:r>
            <w:r>
              <w:rPr>
                <w:rFonts w:ascii="Times New Roman"/>
                <w:b w:val="false"/>
                <w:i w:val="false"/>
                <w:color w:val="000000"/>
                <w:sz w:val="20"/>
              </w:rPr>
              <w:t>масловодоотталкивающей пропиткой,</w:t>
            </w:r>
            <w:r>
              <w:br/>
            </w:r>
            <w:r>
              <w:rPr>
                <w:rFonts w:ascii="Times New Roman"/>
                <w:b w:val="false"/>
                <w:i w:val="false"/>
                <w:color w:val="000000"/>
                <w:sz w:val="20"/>
              </w:rPr>
              <w:t>
</w:t>
            </w:r>
            <w:r>
              <w:rPr>
                <w:rFonts w:ascii="Times New Roman"/>
                <w:b w:val="false"/>
                <w:i w:val="false"/>
                <w:color w:val="000000"/>
                <w:sz w:val="20"/>
              </w:rPr>
              <w:t>подкладка отстегивающаяся, на</w:t>
            </w:r>
            <w:r>
              <w:br/>
            </w:r>
            <w:r>
              <w:rPr>
                <w:rFonts w:ascii="Times New Roman"/>
                <w:b w:val="false"/>
                <w:i w:val="false"/>
                <w:color w:val="000000"/>
                <w:sz w:val="20"/>
              </w:rPr>
              <w:t>
</w:t>
            </w:r>
            <w:r>
              <w:rPr>
                <w:rFonts w:ascii="Times New Roman"/>
                <w:b w:val="false"/>
                <w:i w:val="false"/>
                <w:color w:val="000000"/>
                <w:sz w:val="20"/>
              </w:rPr>
              <w:t>натуральном (или искусственном)</w:t>
            </w:r>
            <w:r>
              <w:br/>
            </w:r>
            <w:r>
              <w:rPr>
                <w:rFonts w:ascii="Times New Roman"/>
                <w:b w:val="false"/>
                <w:i w:val="false"/>
                <w:color w:val="000000"/>
                <w:sz w:val="20"/>
              </w:rPr>
              <w:t>
</w:t>
            </w:r>
            <w:r>
              <w:rPr>
                <w:rFonts w:ascii="Times New Roman"/>
                <w:b w:val="false"/>
                <w:i w:val="false"/>
                <w:color w:val="000000"/>
                <w:sz w:val="20"/>
              </w:rPr>
              <w:t>меху</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Подшлемник</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85" w:hRule="atLeast"/>
        </w:trPr>
        <w:tc>
          <w:tcPr>
            <w:tcW w:w="7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4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Уборщик мусоропроводов</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 полукомбинезон/или</w:t>
            </w:r>
            <w:r>
              <w:br/>
            </w:r>
            <w:r>
              <w:rPr>
                <w:rFonts w:ascii="Times New Roman"/>
                <w:b w:val="false"/>
                <w:i w:val="false"/>
                <w:color w:val="000000"/>
                <w:sz w:val="20"/>
              </w:rPr>
              <w:t>
</w:t>
            </w:r>
            <w:r>
              <w:rPr>
                <w:rFonts w:ascii="Times New Roman"/>
                <w:b w:val="false"/>
                <w:i w:val="false"/>
                <w:color w:val="000000"/>
                <w:sz w:val="20"/>
              </w:rPr>
              <w:t>брюки) из хлопчатобумажной ткани</w:t>
            </w:r>
            <w:r>
              <w:br/>
            </w:r>
            <w:r>
              <w:rPr>
                <w:rFonts w:ascii="Times New Roman"/>
                <w:b w:val="false"/>
                <w:i w:val="false"/>
                <w:color w:val="000000"/>
                <w:sz w:val="20"/>
              </w:rPr>
              <w:t>
</w:t>
            </w:r>
            <w:r>
              <w:rPr>
                <w:rFonts w:ascii="Times New Roman"/>
                <w:b w:val="false"/>
                <w:i w:val="false"/>
                <w:color w:val="000000"/>
                <w:sz w:val="20"/>
              </w:rPr>
              <w:t>с масловодоотталкивающей пропиткой</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усиленные,</w:t>
            </w:r>
            <w:r>
              <w:br/>
            </w:r>
            <w:r>
              <w:rPr>
                <w:rFonts w:ascii="Times New Roman"/>
                <w:b w:val="false"/>
                <w:i w:val="false"/>
                <w:color w:val="000000"/>
                <w:sz w:val="20"/>
              </w:rPr>
              <w:t>
</w:t>
            </w:r>
            <w:r>
              <w:rPr>
                <w:rFonts w:ascii="Times New Roman"/>
                <w:b w:val="false"/>
                <w:i w:val="false"/>
                <w:color w:val="000000"/>
                <w:sz w:val="20"/>
              </w:rPr>
              <w:t>хлопчатобумажные с</w:t>
            </w:r>
            <w:r>
              <w:br/>
            </w:r>
            <w:r>
              <w:rPr>
                <w:rFonts w:ascii="Times New Roman"/>
                <w:b w:val="false"/>
                <w:i w:val="false"/>
                <w:color w:val="000000"/>
                <w:sz w:val="20"/>
              </w:rPr>
              <w:t>
</w:t>
            </w:r>
            <w:r>
              <w:rPr>
                <w:rFonts w:ascii="Times New Roman"/>
                <w:b w:val="false"/>
                <w:i w:val="false"/>
                <w:color w:val="000000"/>
                <w:sz w:val="20"/>
              </w:rPr>
              <w:t>поливинилхлоридным (или</w:t>
            </w:r>
            <w:r>
              <w:br/>
            </w:r>
            <w:r>
              <w:rPr>
                <w:rFonts w:ascii="Times New Roman"/>
                <w:b w:val="false"/>
                <w:i w:val="false"/>
                <w:color w:val="000000"/>
                <w:sz w:val="20"/>
              </w:rPr>
              <w:t>
</w:t>
            </w:r>
            <w:r>
              <w:rPr>
                <w:rFonts w:ascii="Times New Roman"/>
                <w:b w:val="false"/>
                <w:i w:val="false"/>
                <w:color w:val="000000"/>
                <w:sz w:val="20"/>
              </w:rPr>
              <w:t>полимерным) наладонником</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пары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Фартук водонепроницаемый из</w:t>
            </w:r>
            <w:r>
              <w:br/>
            </w:r>
            <w:r>
              <w:rPr>
                <w:rFonts w:ascii="Times New Roman"/>
                <w:b w:val="false"/>
                <w:i w:val="false"/>
                <w:color w:val="000000"/>
                <w:sz w:val="20"/>
              </w:rPr>
              <w:t>
</w:t>
            </w:r>
            <w:r>
              <w:rPr>
                <w:rFonts w:ascii="Times New Roman"/>
                <w:b w:val="false"/>
                <w:i w:val="false"/>
                <w:color w:val="000000"/>
                <w:sz w:val="20"/>
              </w:rPr>
              <w:t>прорезиненной хлопчатобумажной</w:t>
            </w:r>
            <w:r>
              <w:br/>
            </w:r>
            <w:r>
              <w:rPr>
                <w:rFonts w:ascii="Times New Roman"/>
                <w:b w:val="false"/>
                <w:i w:val="false"/>
                <w:color w:val="000000"/>
                <w:sz w:val="20"/>
              </w:rPr>
              <w:t>
</w:t>
            </w:r>
            <w:r>
              <w:rPr>
                <w:rFonts w:ascii="Times New Roman"/>
                <w:b w:val="false"/>
                <w:i w:val="false"/>
                <w:color w:val="000000"/>
                <w:sz w:val="20"/>
              </w:rPr>
              <w:t>ткани (или из ткани с пленочным</w:t>
            </w:r>
            <w:r>
              <w:br/>
            </w:r>
            <w:r>
              <w:rPr>
                <w:rFonts w:ascii="Times New Roman"/>
                <w:b w:val="false"/>
                <w:i w:val="false"/>
                <w:color w:val="000000"/>
                <w:sz w:val="20"/>
              </w:rPr>
              <w:t>
</w:t>
            </w:r>
            <w:r>
              <w:rPr>
                <w:rFonts w:ascii="Times New Roman"/>
                <w:b w:val="false"/>
                <w:i w:val="false"/>
                <w:color w:val="000000"/>
                <w:sz w:val="20"/>
              </w:rPr>
              <w:t>покрытием)</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Куртка утепленная на</w:t>
            </w:r>
            <w:r>
              <w:br/>
            </w:r>
            <w:r>
              <w:rPr>
                <w:rFonts w:ascii="Times New Roman"/>
                <w:b w:val="false"/>
                <w:i w:val="false"/>
                <w:color w:val="000000"/>
                <w:sz w:val="20"/>
              </w:rPr>
              <w:t>
</w:t>
            </w:r>
            <w:r>
              <w:rPr>
                <w:rFonts w:ascii="Times New Roman"/>
                <w:b w:val="false"/>
                <w:i w:val="false"/>
                <w:color w:val="000000"/>
                <w:sz w:val="20"/>
              </w:rPr>
              <w:t>хлопчатобумажной основе с</w:t>
            </w:r>
            <w:r>
              <w:br/>
            </w:r>
            <w:r>
              <w:rPr>
                <w:rFonts w:ascii="Times New Roman"/>
                <w:b w:val="false"/>
                <w:i w:val="false"/>
                <w:color w:val="000000"/>
                <w:sz w:val="20"/>
              </w:rPr>
              <w:t>
</w:t>
            </w:r>
            <w:r>
              <w:rPr>
                <w:rFonts w:ascii="Times New Roman"/>
                <w:b w:val="false"/>
                <w:i w:val="false"/>
                <w:color w:val="000000"/>
                <w:sz w:val="20"/>
              </w:rPr>
              <w:t>масловодоотталкивающей пропиткой,</w:t>
            </w:r>
            <w:r>
              <w:br/>
            </w:r>
            <w:r>
              <w:rPr>
                <w:rFonts w:ascii="Times New Roman"/>
                <w:b w:val="false"/>
                <w:i w:val="false"/>
                <w:color w:val="000000"/>
                <w:sz w:val="20"/>
              </w:rPr>
              <w:t>
</w:t>
            </w:r>
            <w:r>
              <w:rPr>
                <w:rFonts w:ascii="Times New Roman"/>
                <w:b w:val="false"/>
                <w:i w:val="false"/>
                <w:color w:val="000000"/>
                <w:sz w:val="20"/>
              </w:rPr>
              <w:t>подкладка отстегивающаяся, на</w:t>
            </w:r>
            <w:r>
              <w:br/>
            </w:r>
            <w:r>
              <w:rPr>
                <w:rFonts w:ascii="Times New Roman"/>
                <w:b w:val="false"/>
                <w:i w:val="false"/>
                <w:color w:val="000000"/>
                <w:sz w:val="20"/>
              </w:rPr>
              <w:t>
</w:t>
            </w:r>
            <w:r>
              <w:rPr>
                <w:rFonts w:ascii="Times New Roman"/>
                <w:b w:val="false"/>
                <w:i w:val="false"/>
                <w:color w:val="000000"/>
                <w:sz w:val="20"/>
              </w:rPr>
              <w:t>натуральном (или искусственном)</w:t>
            </w:r>
            <w:r>
              <w:br/>
            </w:r>
            <w:r>
              <w:rPr>
                <w:rFonts w:ascii="Times New Roman"/>
                <w:b w:val="false"/>
                <w:i w:val="false"/>
                <w:color w:val="000000"/>
                <w:sz w:val="20"/>
              </w:rPr>
              <w:t>
</w:t>
            </w:r>
            <w:r>
              <w:rPr>
                <w:rFonts w:ascii="Times New Roman"/>
                <w:b w:val="false"/>
                <w:i w:val="false"/>
                <w:color w:val="000000"/>
                <w:sz w:val="20"/>
              </w:rPr>
              <w:t>меху</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285" w:hRule="atLeast"/>
        </w:trPr>
        <w:tc>
          <w:tcPr>
            <w:tcW w:w="7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4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Электромонтажник-</w:t>
            </w:r>
            <w:r>
              <w:br/>
            </w:r>
            <w:r>
              <w:rPr>
                <w:rFonts w:ascii="Times New Roman"/>
                <w:b w:val="false"/>
                <w:i w:val="false"/>
                <w:color w:val="000000"/>
                <w:sz w:val="20"/>
              </w:rPr>
              <w:t>
</w:t>
            </w:r>
            <w:r>
              <w:rPr>
                <w:rFonts w:ascii="Times New Roman"/>
                <w:b w:val="false"/>
                <w:i w:val="false"/>
                <w:color w:val="000000"/>
                <w:sz w:val="20"/>
              </w:rPr>
              <w:t>наладчик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При выполнении работы по монтажу и эксплуатации лифтов:</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 полукомбинезон/или</w:t>
            </w:r>
            <w:r>
              <w:br/>
            </w:r>
            <w:r>
              <w:rPr>
                <w:rFonts w:ascii="Times New Roman"/>
                <w:b w:val="false"/>
                <w:i w:val="false"/>
                <w:color w:val="000000"/>
                <w:sz w:val="20"/>
              </w:rPr>
              <w:t>
</w:t>
            </w:r>
            <w:r>
              <w:rPr>
                <w:rFonts w:ascii="Times New Roman"/>
                <w:b w:val="false"/>
                <w:i w:val="false"/>
                <w:color w:val="000000"/>
                <w:sz w:val="20"/>
              </w:rPr>
              <w:t>брюки) из хлопчатобумажной ткани</w:t>
            </w:r>
            <w:r>
              <w:br/>
            </w:r>
            <w:r>
              <w:rPr>
                <w:rFonts w:ascii="Times New Roman"/>
                <w:b w:val="false"/>
                <w:i w:val="false"/>
                <w:color w:val="000000"/>
                <w:sz w:val="20"/>
              </w:rPr>
              <w:t>
</w:t>
            </w:r>
            <w:r>
              <w:rPr>
                <w:rFonts w:ascii="Times New Roman"/>
                <w:b w:val="false"/>
                <w:i w:val="false"/>
                <w:color w:val="000000"/>
                <w:sz w:val="20"/>
              </w:rPr>
              <w:t>с масловодоотталкивающей пропиткой</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усиленные,</w:t>
            </w:r>
            <w:r>
              <w:br/>
            </w:r>
            <w:r>
              <w:rPr>
                <w:rFonts w:ascii="Times New Roman"/>
                <w:b w:val="false"/>
                <w:i w:val="false"/>
                <w:color w:val="000000"/>
                <w:sz w:val="20"/>
              </w:rPr>
              <w:t>
</w:t>
            </w:r>
            <w:r>
              <w:rPr>
                <w:rFonts w:ascii="Times New Roman"/>
                <w:b w:val="false"/>
                <w:i w:val="false"/>
                <w:color w:val="000000"/>
                <w:sz w:val="20"/>
              </w:rPr>
              <w:t>хлопчатобумажные с</w:t>
            </w:r>
            <w:r>
              <w:br/>
            </w:r>
            <w:r>
              <w:rPr>
                <w:rFonts w:ascii="Times New Roman"/>
                <w:b w:val="false"/>
                <w:i w:val="false"/>
                <w:color w:val="000000"/>
                <w:sz w:val="20"/>
              </w:rPr>
              <w:t>
</w:t>
            </w:r>
            <w:r>
              <w:rPr>
                <w:rFonts w:ascii="Times New Roman"/>
                <w:b w:val="false"/>
                <w:i w:val="false"/>
                <w:color w:val="000000"/>
                <w:sz w:val="20"/>
              </w:rPr>
              <w:t>поливинилхлоридным (или</w:t>
            </w:r>
            <w:r>
              <w:br/>
            </w:r>
            <w:r>
              <w:rPr>
                <w:rFonts w:ascii="Times New Roman"/>
                <w:b w:val="false"/>
                <w:i w:val="false"/>
                <w:color w:val="000000"/>
                <w:sz w:val="20"/>
              </w:rPr>
              <w:t>
</w:t>
            </w:r>
            <w:r>
              <w:rPr>
                <w:rFonts w:ascii="Times New Roman"/>
                <w:b w:val="false"/>
                <w:i w:val="false"/>
                <w:color w:val="000000"/>
                <w:sz w:val="20"/>
              </w:rPr>
              <w:t>полимерным) наладонником</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пар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(или сапоги) из</w:t>
            </w:r>
            <w:r>
              <w:br/>
            </w:r>
            <w:r>
              <w:rPr>
                <w:rFonts w:ascii="Times New Roman"/>
                <w:b w:val="false"/>
                <w:i w:val="false"/>
                <w:color w:val="000000"/>
                <w:sz w:val="20"/>
              </w:rPr>
              <w:t>
</w:t>
            </w:r>
            <w:r>
              <w:rPr>
                <w:rFonts w:ascii="Times New Roman"/>
                <w:b w:val="false"/>
                <w:i w:val="false"/>
                <w:color w:val="000000"/>
                <w:sz w:val="20"/>
              </w:rPr>
              <w:t>натуральной кожи, с</w:t>
            </w:r>
            <w:r>
              <w:br/>
            </w:r>
            <w:r>
              <w:rPr>
                <w:rFonts w:ascii="Times New Roman"/>
                <w:b w:val="false"/>
                <w:i w:val="false"/>
                <w:color w:val="000000"/>
                <w:sz w:val="20"/>
              </w:rPr>
              <w:t>
</w:t>
            </w:r>
            <w:r>
              <w:rPr>
                <w:rFonts w:ascii="Times New Roman"/>
                <w:b w:val="false"/>
                <w:i w:val="false"/>
                <w:color w:val="000000"/>
                <w:sz w:val="20"/>
              </w:rPr>
              <w:t>масловодоотталкивающими</w:t>
            </w:r>
            <w:r>
              <w:br/>
            </w:r>
            <w:r>
              <w:rPr>
                <w:rFonts w:ascii="Times New Roman"/>
                <w:b w:val="false"/>
                <w:i w:val="false"/>
                <w:color w:val="000000"/>
                <w:sz w:val="20"/>
              </w:rPr>
              <w:t>
</w:t>
            </w:r>
            <w:r>
              <w:rPr>
                <w:rFonts w:ascii="Times New Roman"/>
                <w:b w:val="false"/>
                <w:i w:val="false"/>
                <w:color w:val="000000"/>
                <w:sz w:val="20"/>
              </w:rPr>
              <w:t>свойствами, противоскользящим и</w:t>
            </w:r>
            <w:r>
              <w:br/>
            </w:r>
            <w:r>
              <w:rPr>
                <w:rFonts w:ascii="Times New Roman"/>
                <w:b w:val="false"/>
                <w:i w:val="false"/>
                <w:color w:val="000000"/>
                <w:sz w:val="20"/>
              </w:rPr>
              <w:t>
</w:t>
            </w:r>
            <w:r>
              <w:rPr>
                <w:rFonts w:ascii="Times New Roman"/>
                <w:b w:val="false"/>
                <w:i w:val="false"/>
                <w:color w:val="000000"/>
                <w:sz w:val="20"/>
              </w:rPr>
              <w:t>износостойким протектором</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Пояс предохранительный</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дежурный</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 защитная с подшлемником</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На наружных работах зимой дополнительно:</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Куртка утепленная на</w:t>
            </w:r>
            <w:r>
              <w:br/>
            </w:r>
            <w:r>
              <w:rPr>
                <w:rFonts w:ascii="Times New Roman"/>
                <w:b w:val="false"/>
                <w:i w:val="false"/>
                <w:color w:val="000000"/>
                <w:sz w:val="20"/>
              </w:rPr>
              <w:t>
</w:t>
            </w:r>
            <w:r>
              <w:rPr>
                <w:rFonts w:ascii="Times New Roman"/>
                <w:b w:val="false"/>
                <w:i w:val="false"/>
                <w:color w:val="000000"/>
                <w:sz w:val="20"/>
              </w:rPr>
              <w:t>хлопчатобумажной основе с</w:t>
            </w:r>
            <w:r>
              <w:br/>
            </w:r>
            <w:r>
              <w:rPr>
                <w:rFonts w:ascii="Times New Roman"/>
                <w:b w:val="false"/>
                <w:i w:val="false"/>
                <w:color w:val="000000"/>
                <w:sz w:val="20"/>
              </w:rPr>
              <w:t>
</w:t>
            </w:r>
            <w:r>
              <w:rPr>
                <w:rFonts w:ascii="Times New Roman"/>
                <w:b w:val="false"/>
                <w:i w:val="false"/>
                <w:color w:val="000000"/>
                <w:sz w:val="20"/>
              </w:rPr>
              <w:t>масловодоотталкивающей пропиткой,</w:t>
            </w:r>
            <w:r>
              <w:br/>
            </w:r>
            <w:r>
              <w:rPr>
                <w:rFonts w:ascii="Times New Roman"/>
                <w:b w:val="false"/>
                <w:i w:val="false"/>
                <w:color w:val="000000"/>
                <w:sz w:val="20"/>
              </w:rPr>
              <w:t>
</w:t>
            </w:r>
            <w:r>
              <w:rPr>
                <w:rFonts w:ascii="Times New Roman"/>
                <w:b w:val="false"/>
                <w:i w:val="false"/>
                <w:color w:val="000000"/>
                <w:sz w:val="20"/>
              </w:rPr>
              <w:t>подкладка отстегивающаяся, на</w:t>
            </w:r>
            <w:r>
              <w:br/>
            </w:r>
            <w:r>
              <w:rPr>
                <w:rFonts w:ascii="Times New Roman"/>
                <w:b w:val="false"/>
                <w:i w:val="false"/>
                <w:color w:val="000000"/>
                <w:sz w:val="20"/>
              </w:rPr>
              <w:t>
</w:t>
            </w:r>
            <w:r>
              <w:rPr>
                <w:rFonts w:ascii="Times New Roman"/>
                <w:b w:val="false"/>
                <w:i w:val="false"/>
                <w:color w:val="000000"/>
                <w:sz w:val="20"/>
              </w:rPr>
              <w:t>натуральном (или искусственном)</w:t>
            </w:r>
            <w:r>
              <w:br/>
            </w:r>
            <w:r>
              <w:rPr>
                <w:rFonts w:ascii="Times New Roman"/>
                <w:b w:val="false"/>
                <w:i w:val="false"/>
                <w:color w:val="000000"/>
                <w:sz w:val="20"/>
              </w:rPr>
              <w:t>
</w:t>
            </w:r>
            <w:r>
              <w:rPr>
                <w:rFonts w:ascii="Times New Roman"/>
                <w:b w:val="false"/>
                <w:i w:val="false"/>
                <w:color w:val="000000"/>
                <w:sz w:val="20"/>
              </w:rPr>
              <w:t>меху</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285" w:hRule="atLeast"/>
        </w:trPr>
        <w:tc>
          <w:tcPr>
            <w:tcW w:w="7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4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Электромонтер</w:t>
            </w:r>
            <w:r>
              <w:br/>
            </w:r>
            <w:r>
              <w:rPr>
                <w:rFonts w:ascii="Times New Roman"/>
                <w:b w:val="false"/>
                <w:i w:val="false"/>
                <w:color w:val="000000"/>
                <w:sz w:val="20"/>
              </w:rPr>
              <w:t>
</w:t>
            </w:r>
            <w:r>
              <w:rPr>
                <w:rFonts w:ascii="Times New Roman"/>
                <w:b w:val="false"/>
                <w:i w:val="false"/>
                <w:color w:val="000000"/>
                <w:sz w:val="20"/>
              </w:rPr>
              <w:t>диспетчерского</w:t>
            </w:r>
            <w:r>
              <w:br/>
            </w:r>
            <w:r>
              <w:rPr>
                <w:rFonts w:ascii="Times New Roman"/>
                <w:b w:val="false"/>
                <w:i w:val="false"/>
                <w:color w:val="000000"/>
                <w:sz w:val="20"/>
              </w:rPr>
              <w:t>
</w:t>
            </w:r>
            <w:r>
              <w:rPr>
                <w:rFonts w:ascii="Times New Roman"/>
                <w:b w:val="false"/>
                <w:i w:val="false"/>
                <w:color w:val="000000"/>
                <w:sz w:val="20"/>
              </w:rPr>
              <w:t>оборудования и</w:t>
            </w:r>
            <w:r>
              <w:br/>
            </w:r>
            <w:r>
              <w:rPr>
                <w:rFonts w:ascii="Times New Roman"/>
                <w:b w:val="false"/>
                <w:i w:val="false"/>
                <w:color w:val="000000"/>
                <w:sz w:val="20"/>
              </w:rPr>
              <w:t>
</w:t>
            </w:r>
            <w:r>
              <w:rPr>
                <w:rFonts w:ascii="Times New Roman"/>
                <w:b w:val="false"/>
                <w:i w:val="false"/>
                <w:color w:val="000000"/>
                <w:sz w:val="20"/>
              </w:rPr>
              <w:t>телеавтоматики</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 полукомбинезон/или</w:t>
            </w:r>
            <w:r>
              <w:br/>
            </w:r>
            <w:r>
              <w:rPr>
                <w:rFonts w:ascii="Times New Roman"/>
                <w:b w:val="false"/>
                <w:i w:val="false"/>
                <w:color w:val="000000"/>
                <w:sz w:val="20"/>
              </w:rPr>
              <w:t>
</w:t>
            </w:r>
            <w:r>
              <w:rPr>
                <w:rFonts w:ascii="Times New Roman"/>
                <w:b w:val="false"/>
                <w:i w:val="false"/>
                <w:color w:val="000000"/>
                <w:sz w:val="20"/>
              </w:rPr>
              <w:t xml:space="preserve">брюки) из хлопчатобумажной ткани </w:t>
            </w:r>
            <w:r>
              <w:br/>
            </w:r>
            <w:r>
              <w:rPr>
                <w:rFonts w:ascii="Times New Roman"/>
                <w:b w:val="false"/>
                <w:i w:val="false"/>
                <w:color w:val="000000"/>
                <w:sz w:val="20"/>
              </w:rPr>
              <w:t>
</w:t>
            </w:r>
            <w:r>
              <w:rPr>
                <w:rFonts w:ascii="Times New Roman"/>
                <w:b w:val="false"/>
                <w:i w:val="false"/>
                <w:color w:val="000000"/>
                <w:sz w:val="20"/>
              </w:rPr>
              <w:t>с масловодоотталкивающей пропиткой</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Пояс предохранительный</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дежурный</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 защитная с подшлемником</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Газоаэрозольный респиратор</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На наружных работах зимой дополнительно:</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Куртка утепленная на</w:t>
            </w:r>
            <w:r>
              <w:br/>
            </w:r>
            <w:r>
              <w:rPr>
                <w:rFonts w:ascii="Times New Roman"/>
                <w:b w:val="false"/>
                <w:i w:val="false"/>
                <w:color w:val="000000"/>
                <w:sz w:val="20"/>
              </w:rPr>
              <w:t>
</w:t>
            </w:r>
            <w:r>
              <w:rPr>
                <w:rFonts w:ascii="Times New Roman"/>
                <w:b w:val="false"/>
                <w:i w:val="false"/>
                <w:color w:val="000000"/>
                <w:sz w:val="20"/>
              </w:rPr>
              <w:t>хлопчатобумажной основе с</w:t>
            </w:r>
            <w:r>
              <w:br/>
            </w:r>
            <w:r>
              <w:rPr>
                <w:rFonts w:ascii="Times New Roman"/>
                <w:b w:val="false"/>
                <w:i w:val="false"/>
                <w:color w:val="000000"/>
                <w:sz w:val="20"/>
              </w:rPr>
              <w:t>
</w:t>
            </w:r>
            <w:r>
              <w:rPr>
                <w:rFonts w:ascii="Times New Roman"/>
                <w:b w:val="false"/>
                <w:i w:val="false"/>
                <w:color w:val="000000"/>
                <w:sz w:val="20"/>
              </w:rPr>
              <w:t>масловодоотталкивающей пропиткой,</w:t>
            </w:r>
            <w:r>
              <w:br/>
            </w:r>
            <w:r>
              <w:rPr>
                <w:rFonts w:ascii="Times New Roman"/>
                <w:b w:val="false"/>
                <w:i w:val="false"/>
                <w:color w:val="000000"/>
                <w:sz w:val="20"/>
              </w:rPr>
              <w:t>
</w:t>
            </w:r>
            <w:r>
              <w:rPr>
                <w:rFonts w:ascii="Times New Roman"/>
                <w:b w:val="false"/>
                <w:i w:val="false"/>
                <w:color w:val="000000"/>
                <w:sz w:val="20"/>
              </w:rPr>
              <w:t>подкладка отстегивающаяся, на</w:t>
            </w:r>
            <w:r>
              <w:br/>
            </w:r>
            <w:r>
              <w:rPr>
                <w:rFonts w:ascii="Times New Roman"/>
                <w:b w:val="false"/>
                <w:i w:val="false"/>
                <w:color w:val="000000"/>
                <w:sz w:val="20"/>
              </w:rPr>
              <w:t>
</w:t>
            </w:r>
            <w:r>
              <w:rPr>
                <w:rFonts w:ascii="Times New Roman"/>
                <w:b w:val="false"/>
                <w:i w:val="false"/>
                <w:color w:val="000000"/>
                <w:sz w:val="20"/>
              </w:rPr>
              <w:t>натуральном (или искусственном)</w:t>
            </w:r>
            <w:r>
              <w:br/>
            </w:r>
            <w:r>
              <w:rPr>
                <w:rFonts w:ascii="Times New Roman"/>
                <w:b w:val="false"/>
                <w:i w:val="false"/>
                <w:color w:val="000000"/>
                <w:sz w:val="20"/>
              </w:rPr>
              <w:t>
</w:t>
            </w:r>
            <w:r>
              <w:rPr>
                <w:rFonts w:ascii="Times New Roman"/>
                <w:b w:val="false"/>
                <w:i w:val="false"/>
                <w:color w:val="000000"/>
                <w:sz w:val="20"/>
              </w:rPr>
              <w:t>меху</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Садово-парковое хозяйство</w:t>
            </w:r>
          </w:p>
        </w:tc>
      </w:tr>
      <w:tr>
        <w:trPr>
          <w:trHeight w:val="285" w:hRule="atLeast"/>
        </w:trPr>
        <w:tc>
          <w:tcPr>
            <w:tcW w:w="7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4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Водитель автомобиля</w:t>
            </w:r>
            <w:r>
              <w:br/>
            </w:r>
            <w:r>
              <w:rPr>
                <w:rFonts w:ascii="Times New Roman"/>
                <w:b w:val="false"/>
                <w:i w:val="false"/>
                <w:color w:val="000000"/>
                <w:sz w:val="20"/>
              </w:rPr>
              <w:t>
</w:t>
            </w:r>
            <w:r>
              <w:rPr>
                <w:rFonts w:ascii="Times New Roman"/>
                <w:b w:val="false"/>
                <w:i w:val="false"/>
                <w:color w:val="000000"/>
                <w:sz w:val="20"/>
              </w:rPr>
              <w:t>(опрыскивателя,</w:t>
            </w:r>
            <w:r>
              <w:br/>
            </w:r>
            <w:r>
              <w:rPr>
                <w:rFonts w:ascii="Times New Roman"/>
                <w:b w:val="false"/>
                <w:i w:val="false"/>
                <w:color w:val="000000"/>
                <w:sz w:val="20"/>
              </w:rPr>
              <w:t>
</w:t>
            </w:r>
            <w:r>
              <w:rPr>
                <w:rFonts w:ascii="Times New Roman"/>
                <w:b w:val="false"/>
                <w:i w:val="false"/>
                <w:color w:val="000000"/>
                <w:sz w:val="20"/>
              </w:rPr>
              <w:t>опыливателя,</w:t>
            </w:r>
            <w:r>
              <w:br/>
            </w:r>
            <w:r>
              <w:rPr>
                <w:rFonts w:ascii="Times New Roman"/>
                <w:b w:val="false"/>
                <w:i w:val="false"/>
                <w:color w:val="000000"/>
                <w:sz w:val="20"/>
              </w:rPr>
              <w:t>
</w:t>
            </w:r>
            <w:r>
              <w:rPr>
                <w:rFonts w:ascii="Times New Roman"/>
                <w:b w:val="false"/>
                <w:i w:val="false"/>
                <w:color w:val="000000"/>
                <w:sz w:val="20"/>
              </w:rPr>
              <w:t>аэрозольного</w:t>
            </w:r>
            <w:r>
              <w:br/>
            </w:r>
            <w:r>
              <w:rPr>
                <w:rFonts w:ascii="Times New Roman"/>
                <w:b w:val="false"/>
                <w:i w:val="false"/>
                <w:color w:val="000000"/>
                <w:sz w:val="20"/>
              </w:rPr>
              <w:t>
</w:t>
            </w:r>
            <w:r>
              <w:rPr>
                <w:rFonts w:ascii="Times New Roman"/>
                <w:b w:val="false"/>
                <w:i w:val="false"/>
                <w:color w:val="000000"/>
                <w:sz w:val="20"/>
              </w:rPr>
              <w:t>генератора); рабочий</w:t>
            </w:r>
            <w:r>
              <w:br/>
            </w:r>
            <w:r>
              <w:rPr>
                <w:rFonts w:ascii="Times New Roman"/>
                <w:b w:val="false"/>
                <w:i w:val="false"/>
                <w:color w:val="000000"/>
                <w:sz w:val="20"/>
              </w:rPr>
              <w:t>
</w:t>
            </w:r>
            <w:r>
              <w:rPr>
                <w:rFonts w:ascii="Times New Roman"/>
                <w:b w:val="false"/>
                <w:i w:val="false"/>
                <w:color w:val="000000"/>
                <w:sz w:val="20"/>
              </w:rPr>
              <w:t>зеленого хозяйства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При выполнении работ по подготовке растворов и</w:t>
            </w:r>
            <w:r>
              <w:br/>
            </w:r>
            <w:r>
              <w:rPr>
                <w:rFonts w:ascii="Times New Roman"/>
                <w:b w:val="false"/>
                <w:i w:val="false"/>
                <w:color w:val="000000"/>
                <w:sz w:val="20"/>
              </w:rPr>
              <w:t>
</w:t>
            </w:r>
            <w:r>
              <w:rPr>
                <w:rFonts w:ascii="Times New Roman"/>
                <w:b w:val="false"/>
                <w:i/>
                <w:color w:val="000000"/>
                <w:sz w:val="20"/>
              </w:rPr>
              <w:t>опрыскиванию растений ядохимикатами:</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 полукомбинезон/или</w:t>
            </w:r>
            <w:r>
              <w:br/>
            </w:r>
            <w:r>
              <w:rPr>
                <w:rFonts w:ascii="Times New Roman"/>
                <w:b w:val="false"/>
                <w:i w:val="false"/>
                <w:color w:val="000000"/>
                <w:sz w:val="20"/>
              </w:rPr>
              <w:t>
</w:t>
            </w:r>
            <w:r>
              <w:rPr>
                <w:rFonts w:ascii="Times New Roman"/>
                <w:b w:val="false"/>
                <w:i w:val="false"/>
                <w:color w:val="000000"/>
                <w:sz w:val="20"/>
              </w:rPr>
              <w:t>брюки) из хлопчатобумажной ткани</w:t>
            </w:r>
            <w:r>
              <w:br/>
            </w:r>
            <w:r>
              <w:rPr>
                <w:rFonts w:ascii="Times New Roman"/>
                <w:b w:val="false"/>
                <w:i w:val="false"/>
                <w:color w:val="000000"/>
                <w:sz w:val="20"/>
              </w:rPr>
              <w:t>
</w:t>
            </w:r>
            <w:r>
              <w:rPr>
                <w:rFonts w:ascii="Times New Roman"/>
                <w:b w:val="false"/>
                <w:i w:val="false"/>
                <w:color w:val="000000"/>
                <w:sz w:val="20"/>
              </w:rPr>
              <w:t>с масловодоотталкивающей пропиткой</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Фартук водонепроницаемый из</w:t>
            </w:r>
            <w:r>
              <w:br/>
            </w:r>
            <w:r>
              <w:rPr>
                <w:rFonts w:ascii="Times New Roman"/>
                <w:b w:val="false"/>
                <w:i w:val="false"/>
                <w:color w:val="000000"/>
                <w:sz w:val="20"/>
              </w:rPr>
              <w:t>
</w:t>
            </w:r>
            <w:r>
              <w:rPr>
                <w:rFonts w:ascii="Times New Roman"/>
                <w:b w:val="false"/>
                <w:i w:val="false"/>
                <w:color w:val="000000"/>
                <w:sz w:val="20"/>
              </w:rPr>
              <w:t>прорезиненной хлопчатобумажной</w:t>
            </w:r>
            <w:r>
              <w:br/>
            </w:r>
            <w:r>
              <w:rPr>
                <w:rFonts w:ascii="Times New Roman"/>
                <w:b w:val="false"/>
                <w:i w:val="false"/>
                <w:color w:val="000000"/>
                <w:sz w:val="20"/>
              </w:rPr>
              <w:t>
</w:t>
            </w:r>
            <w:r>
              <w:rPr>
                <w:rFonts w:ascii="Times New Roman"/>
                <w:b w:val="false"/>
                <w:i w:val="false"/>
                <w:color w:val="000000"/>
                <w:sz w:val="20"/>
              </w:rPr>
              <w:t>ткани (или из ткани с пленочным</w:t>
            </w:r>
            <w:r>
              <w:br/>
            </w:r>
            <w:r>
              <w:rPr>
                <w:rFonts w:ascii="Times New Roman"/>
                <w:b w:val="false"/>
                <w:i w:val="false"/>
                <w:color w:val="000000"/>
                <w:sz w:val="20"/>
              </w:rPr>
              <w:t>
</w:t>
            </w:r>
            <w:r>
              <w:rPr>
                <w:rFonts w:ascii="Times New Roman"/>
                <w:b w:val="false"/>
                <w:i w:val="false"/>
                <w:color w:val="000000"/>
                <w:sz w:val="20"/>
              </w:rPr>
              <w:t>покрытием)</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резиновые с ударопрочным</w:t>
            </w:r>
            <w:r>
              <w:br/>
            </w:r>
            <w:r>
              <w:rPr>
                <w:rFonts w:ascii="Times New Roman"/>
                <w:b w:val="false"/>
                <w:i w:val="false"/>
                <w:color w:val="000000"/>
                <w:sz w:val="20"/>
              </w:rPr>
              <w:t>
</w:t>
            </w:r>
            <w:r>
              <w:rPr>
                <w:rFonts w:ascii="Times New Roman"/>
                <w:b w:val="false"/>
                <w:i w:val="false"/>
                <w:color w:val="000000"/>
                <w:sz w:val="20"/>
              </w:rPr>
              <w:t>металлическим подноском</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усиленные,</w:t>
            </w:r>
            <w:r>
              <w:br/>
            </w:r>
            <w:r>
              <w:rPr>
                <w:rFonts w:ascii="Times New Roman"/>
                <w:b w:val="false"/>
                <w:i w:val="false"/>
                <w:color w:val="000000"/>
                <w:sz w:val="20"/>
              </w:rPr>
              <w:t>
</w:t>
            </w:r>
            <w:r>
              <w:rPr>
                <w:rFonts w:ascii="Times New Roman"/>
                <w:b w:val="false"/>
                <w:i w:val="false"/>
                <w:color w:val="000000"/>
                <w:sz w:val="20"/>
              </w:rPr>
              <w:t>хлопчатобумажные с</w:t>
            </w:r>
            <w:r>
              <w:br/>
            </w:r>
            <w:r>
              <w:rPr>
                <w:rFonts w:ascii="Times New Roman"/>
                <w:b w:val="false"/>
                <w:i w:val="false"/>
                <w:color w:val="000000"/>
                <w:sz w:val="20"/>
              </w:rPr>
              <w:t>
</w:t>
            </w:r>
            <w:r>
              <w:rPr>
                <w:rFonts w:ascii="Times New Roman"/>
                <w:b w:val="false"/>
                <w:i w:val="false"/>
                <w:color w:val="000000"/>
                <w:sz w:val="20"/>
              </w:rPr>
              <w:t>поливинилхлоридным (или</w:t>
            </w:r>
            <w:r>
              <w:br/>
            </w:r>
            <w:r>
              <w:rPr>
                <w:rFonts w:ascii="Times New Roman"/>
                <w:b w:val="false"/>
                <w:i w:val="false"/>
                <w:color w:val="000000"/>
                <w:sz w:val="20"/>
              </w:rPr>
              <w:t>
</w:t>
            </w:r>
            <w:r>
              <w:rPr>
                <w:rFonts w:ascii="Times New Roman"/>
                <w:b w:val="false"/>
                <w:i w:val="false"/>
                <w:color w:val="000000"/>
                <w:sz w:val="20"/>
              </w:rPr>
              <w:t>полимерным) наладонником</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пары на 1 год</w:t>
            </w:r>
          </w:p>
        </w:tc>
      </w:tr>
      <w:tr>
        <w:trPr>
          <w:trHeight w:val="4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Шлем хлопчатобумажный</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Колпак прорезиненный</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Респиратор газоаэрозольный</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Очки защитные с поликарбонатным</w:t>
            </w:r>
            <w:r>
              <w:br/>
            </w:r>
            <w:r>
              <w:rPr>
                <w:rFonts w:ascii="Times New Roman"/>
                <w:b w:val="false"/>
                <w:i w:val="false"/>
                <w:color w:val="000000"/>
                <w:sz w:val="20"/>
              </w:rPr>
              <w:t>
</w:t>
            </w:r>
            <w:r>
              <w:rPr>
                <w:rFonts w:ascii="Times New Roman"/>
                <w:b w:val="false"/>
                <w:i w:val="false"/>
                <w:color w:val="000000"/>
                <w:sz w:val="20"/>
              </w:rPr>
              <w:t>(или минеральным) неупрочненным</w:t>
            </w:r>
            <w:r>
              <w:br/>
            </w:r>
            <w:r>
              <w:rPr>
                <w:rFonts w:ascii="Times New Roman"/>
                <w:b w:val="false"/>
                <w:i w:val="false"/>
                <w:color w:val="000000"/>
                <w:sz w:val="20"/>
              </w:rPr>
              <w:t>
</w:t>
            </w:r>
            <w:r>
              <w:rPr>
                <w:rFonts w:ascii="Times New Roman"/>
                <w:b w:val="false"/>
                <w:i w:val="false"/>
                <w:color w:val="000000"/>
                <w:sz w:val="20"/>
              </w:rPr>
              <w:t>стеклом со светофильтрами типа</w:t>
            </w:r>
            <w:r>
              <w:br/>
            </w:r>
            <w:r>
              <w:rPr>
                <w:rFonts w:ascii="Times New Roman"/>
                <w:b w:val="false"/>
                <w:i w:val="false"/>
                <w:color w:val="000000"/>
                <w:sz w:val="20"/>
              </w:rPr>
              <w:t>
</w:t>
            </w:r>
            <w:r>
              <w:rPr>
                <w:rFonts w:ascii="Times New Roman"/>
                <w:b w:val="false"/>
                <w:i w:val="false"/>
                <w:color w:val="000000"/>
                <w:sz w:val="20"/>
              </w:rPr>
              <w:t>«В-1»</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При выполнении работ по раскорчевке, посадке, обрезке</w:t>
            </w:r>
            <w:r>
              <w:br/>
            </w:r>
            <w:r>
              <w:rPr>
                <w:rFonts w:ascii="Times New Roman"/>
                <w:b w:val="false"/>
                <w:i w:val="false"/>
                <w:color w:val="000000"/>
                <w:sz w:val="20"/>
              </w:rPr>
              <w:t>
</w:t>
            </w:r>
            <w:r>
              <w:rPr>
                <w:rFonts w:ascii="Times New Roman"/>
                <w:b w:val="false"/>
                <w:i/>
                <w:color w:val="000000"/>
                <w:sz w:val="20"/>
              </w:rPr>
              <w:t>деревьев и кустарников и сбору древеснокустарниковых</w:t>
            </w:r>
            <w:r>
              <w:br/>
            </w:r>
            <w:r>
              <w:rPr>
                <w:rFonts w:ascii="Times New Roman"/>
                <w:b w:val="false"/>
                <w:i w:val="false"/>
                <w:color w:val="000000"/>
                <w:sz w:val="20"/>
              </w:rPr>
              <w:t>
</w:t>
            </w:r>
            <w:r>
              <w:rPr>
                <w:rFonts w:ascii="Times New Roman"/>
                <w:b w:val="false"/>
                <w:i/>
                <w:color w:val="000000"/>
                <w:sz w:val="20"/>
              </w:rPr>
              <w:t>семян:</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усиленные,</w:t>
            </w:r>
            <w:r>
              <w:br/>
            </w:r>
            <w:r>
              <w:rPr>
                <w:rFonts w:ascii="Times New Roman"/>
                <w:b w:val="false"/>
                <w:i w:val="false"/>
                <w:color w:val="000000"/>
                <w:sz w:val="20"/>
              </w:rPr>
              <w:t>
</w:t>
            </w:r>
            <w:r>
              <w:rPr>
                <w:rFonts w:ascii="Times New Roman"/>
                <w:b w:val="false"/>
                <w:i w:val="false"/>
                <w:color w:val="000000"/>
                <w:sz w:val="20"/>
              </w:rPr>
              <w:t>хлопчатобумажные с</w:t>
            </w:r>
            <w:r>
              <w:br/>
            </w:r>
            <w:r>
              <w:rPr>
                <w:rFonts w:ascii="Times New Roman"/>
                <w:b w:val="false"/>
                <w:i w:val="false"/>
                <w:color w:val="000000"/>
                <w:sz w:val="20"/>
              </w:rPr>
              <w:t>
</w:t>
            </w:r>
            <w:r>
              <w:rPr>
                <w:rFonts w:ascii="Times New Roman"/>
                <w:b w:val="false"/>
                <w:i w:val="false"/>
                <w:color w:val="000000"/>
                <w:sz w:val="20"/>
              </w:rPr>
              <w:t>поливинилхлоридным (или</w:t>
            </w:r>
            <w:r>
              <w:br/>
            </w:r>
            <w:r>
              <w:rPr>
                <w:rFonts w:ascii="Times New Roman"/>
                <w:b w:val="false"/>
                <w:i w:val="false"/>
                <w:color w:val="000000"/>
                <w:sz w:val="20"/>
              </w:rPr>
              <w:t>
</w:t>
            </w:r>
            <w:r>
              <w:rPr>
                <w:rFonts w:ascii="Times New Roman"/>
                <w:b w:val="false"/>
                <w:i w:val="false"/>
                <w:color w:val="000000"/>
                <w:sz w:val="20"/>
              </w:rPr>
              <w:t>полимерным) наладонником</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пары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При работе по обрезке крупных деревьев:</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усиленные,</w:t>
            </w:r>
            <w:r>
              <w:br/>
            </w:r>
            <w:r>
              <w:rPr>
                <w:rFonts w:ascii="Times New Roman"/>
                <w:b w:val="false"/>
                <w:i w:val="false"/>
                <w:color w:val="000000"/>
                <w:sz w:val="20"/>
              </w:rPr>
              <w:t>
</w:t>
            </w:r>
            <w:r>
              <w:rPr>
                <w:rFonts w:ascii="Times New Roman"/>
                <w:b w:val="false"/>
                <w:i w:val="false"/>
                <w:color w:val="000000"/>
                <w:sz w:val="20"/>
              </w:rPr>
              <w:t>хлопчатобумажные с</w:t>
            </w:r>
            <w:r>
              <w:br/>
            </w:r>
            <w:r>
              <w:rPr>
                <w:rFonts w:ascii="Times New Roman"/>
                <w:b w:val="false"/>
                <w:i w:val="false"/>
                <w:color w:val="000000"/>
                <w:sz w:val="20"/>
              </w:rPr>
              <w:t>
</w:t>
            </w:r>
            <w:r>
              <w:rPr>
                <w:rFonts w:ascii="Times New Roman"/>
                <w:b w:val="false"/>
                <w:i w:val="false"/>
                <w:color w:val="000000"/>
                <w:sz w:val="20"/>
              </w:rPr>
              <w:t>поливинилхлоридным (или</w:t>
            </w:r>
            <w:r>
              <w:br/>
            </w:r>
            <w:r>
              <w:rPr>
                <w:rFonts w:ascii="Times New Roman"/>
                <w:b w:val="false"/>
                <w:i w:val="false"/>
                <w:color w:val="000000"/>
                <w:sz w:val="20"/>
              </w:rPr>
              <w:t>
</w:t>
            </w:r>
            <w:r>
              <w:rPr>
                <w:rFonts w:ascii="Times New Roman"/>
                <w:b w:val="false"/>
                <w:i w:val="false"/>
                <w:color w:val="000000"/>
                <w:sz w:val="20"/>
              </w:rPr>
              <w:t>полимерным) наладонником</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пары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Пояс предохранительный</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При выполнении работ на протравливании семян:</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Халат хлопчатобумажный с</w:t>
            </w:r>
            <w:r>
              <w:br/>
            </w:r>
            <w:r>
              <w:rPr>
                <w:rFonts w:ascii="Times New Roman"/>
                <w:b w:val="false"/>
                <w:i w:val="false"/>
                <w:color w:val="000000"/>
                <w:sz w:val="20"/>
              </w:rPr>
              <w:t>
</w:t>
            </w:r>
            <w:r>
              <w:rPr>
                <w:rFonts w:ascii="Times New Roman"/>
                <w:b w:val="false"/>
                <w:i w:val="false"/>
                <w:color w:val="000000"/>
                <w:sz w:val="20"/>
              </w:rPr>
              <w:t>кислотозащитной пропиткой</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усиленные,</w:t>
            </w:r>
            <w:r>
              <w:br/>
            </w:r>
            <w:r>
              <w:rPr>
                <w:rFonts w:ascii="Times New Roman"/>
                <w:b w:val="false"/>
                <w:i w:val="false"/>
                <w:color w:val="000000"/>
                <w:sz w:val="20"/>
              </w:rPr>
              <w:t>
</w:t>
            </w:r>
            <w:r>
              <w:rPr>
                <w:rFonts w:ascii="Times New Roman"/>
                <w:b w:val="false"/>
                <w:i w:val="false"/>
                <w:color w:val="000000"/>
                <w:sz w:val="20"/>
              </w:rPr>
              <w:t>хлопчатобумажные с</w:t>
            </w:r>
            <w:r>
              <w:br/>
            </w:r>
            <w:r>
              <w:rPr>
                <w:rFonts w:ascii="Times New Roman"/>
                <w:b w:val="false"/>
                <w:i w:val="false"/>
                <w:color w:val="000000"/>
                <w:sz w:val="20"/>
              </w:rPr>
              <w:t>
</w:t>
            </w:r>
            <w:r>
              <w:rPr>
                <w:rFonts w:ascii="Times New Roman"/>
                <w:b w:val="false"/>
                <w:i w:val="false"/>
                <w:color w:val="000000"/>
                <w:sz w:val="20"/>
              </w:rPr>
              <w:t>поливинилхлоридным (или</w:t>
            </w:r>
            <w:r>
              <w:br/>
            </w:r>
            <w:r>
              <w:rPr>
                <w:rFonts w:ascii="Times New Roman"/>
                <w:b w:val="false"/>
                <w:i w:val="false"/>
                <w:color w:val="000000"/>
                <w:sz w:val="20"/>
              </w:rPr>
              <w:t>
</w:t>
            </w:r>
            <w:r>
              <w:rPr>
                <w:rFonts w:ascii="Times New Roman"/>
                <w:b w:val="false"/>
                <w:i w:val="false"/>
                <w:color w:val="000000"/>
                <w:sz w:val="20"/>
              </w:rPr>
              <w:t>полимерным) наладонником</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пары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Очки защитные с поликарбонатным</w:t>
            </w:r>
            <w:r>
              <w:br/>
            </w:r>
            <w:r>
              <w:rPr>
                <w:rFonts w:ascii="Times New Roman"/>
                <w:b w:val="false"/>
                <w:i w:val="false"/>
                <w:color w:val="000000"/>
                <w:sz w:val="20"/>
              </w:rPr>
              <w:t>
</w:t>
            </w:r>
            <w:r>
              <w:rPr>
                <w:rFonts w:ascii="Times New Roman"/>
                <w:b w:val="false"/>
                <w:i w:val="false"/>
                <w:color w:val="000000"/>
                <w:sz w:val="20"/>
              </w:rPr>
              <w:t>(или минеральным) неупрочненным</w:t>
            </w:r>
            <w:r>
              <w:br/>
            </w:r>
            <w:r>
              <w:rPr>
                <w:rFonts w:ascii="Times New Roman"/>
                <w:b w:val="false"/>
                <w:i w:val="false"/>
                <w:color w:val="000000"/>
                <w:sz w:val="20"/>
              </w:rPr>
              <w:t>
</w:t>
            </w:r>
            <w:r>
              <w:rPr>
                <w:rFonts w:ascii="Times New Roman"/>
                <w:b w:val="false"/>
                <w:i w:val="false"/>
                <w:color w:val="000000"/>
                <w:sz w:val="20"/>
              </w:rPr>
              <w:t>стеклом со светофильтрами типа</w:t>
            </w:r>
            <w:r>
              <w:br/>
            </w:r>
            <w:r>
              <w:rPr>
                <w:rFonts w:ascii="Times New Roman"/>
                <w:b w:val="false"/>
                <w:i w:val="false"/>
                <w:color w:val="000000"/>
                <w:sz w:val="20"/>
              </w:rPr>
              <w:t>
</w:t>
            </w:r>
            <w:r>
              <w:rPr>
                <w:rFonts w:ascii="Times New Roman"/>
                <w:b w:val="false"/>
                <w:i w:val="false"/>
                <w:color w:val="000000"/>
                <w:sz w:val="20"/>
              </w:rPr>
              <w:t>«В-1»</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Респиратор газоаэрозольный</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При выполнении работ в питомниках и цветочных</w:t>
            </w:r>
            <w:r>
              <w:br/>
            </w:r>
            <w:r>
              <w:rPr>
                <w:rFonts w:ascii="Times New Roman"/>
                <w:b w:val="false"/>
                <w:i w:val="false"/>
                <w:color w:val="000000"/>
                <w:sz w:val="20"/>
              </w:rPr>
              <w:t>
</w:t>
            </w:r>
            <w:r>
              <w:rPr>
                <w:rFonts w:ascii="Times New Roman"/>
                <w:b w:val="false"/>
                <w:i/>
                <w:color w:val="000000"/>
                <w:sz w:val="20"/>
              </w:rPr>
              <w:t>хозяйствах:</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Халат хлопчатобумажный</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усиленные,</w:t>
            </w:r>
            <w:r>
              <w:br/>
            </w:r>
            <w:r>
              <w:rPr>
                <w:rFonts w:ascii="Times New Roman"/>
                <w:b w:val="false"/>
                <w:i w:val="false"/>
                <w:color w:val="000000"/>
                <w:sz w:val="20"/>
              </w:rPr>
              <w:t>
</w:t>
            </w:r>
            <w:r>
              <w:rPr>
                <w:rFonts w:ascii="Times New Roman"/>
                <w:b w:val="false"/>
                <w:i w:val="false"/>
                <w:color w:val="000000"/>
                <w:sz w:val="20"/>
              </w:rPr>
              <w:t>хлопчатобумажные с</w:t>
            </w:r>
            <w:r>
              <w:br/>
            </w:r>
            <w:r>
              <w:rPr>
                <w:rFonts w:ascii="Times New Roman"/>
                <w:b w:val="false"/>
                <w:i w:val="false"/>
                <w:color w:val="000000"/>
                <w:sz w:val="20"/>
              </w:rPr>
              <w:t>
</w:t>
            </w:r>
            <w:r>
              <w:rPr>
                <w:rFonts w:ascii="Times New Roman"/>
                <w:b w:val="false"/>
                <w:i w:val="false"/>
                <w:color w:val="000000"/>
                <w:sz w:val="20"/>
              </w:rPr>
              <w:t>поливинилхлоридным (или</w:t>
            </w:r>
            <w:r>
              <w:br/>
            </w:r>
            <w:r>
              <w:rPr>
                <w:rFonts w:ascii="Times New Roman"/>
                <w:b w:val="false"/>
                <w:i w:val="false"/>
                <w:color w:val="000000"/>
                <w:sz w:val="20"/>
              </w:rPr>
              <w:t>
</w:t>
            </w:r>
            <w:r>
              <w:rPr>
                <w:rFonts w:ascii="Times New Roman"/>
                <w:b w:val="false"/>
                <w:i w:val="false"/>
                <w:color w:val="000000"/>
                <w:sz w:val="20"/>
              </w:rPr>
              <w:t>полимерным) наладонником</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пары на 1 год</w:t>
            </w:r>
          </w:p>
        </w:tc>
      </w:tr>
      <w:tr>
        <w:trPr>
          <w:trHeight w:val="285" w:hRule="atLeast"/>
        </w:trPr>
        <w:tc>
          <w:tcPr>
            <w:tcW w:w="7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4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Садовник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При выполнении работы в питомниках и цветочных</w:t>
            </w:r>
            <w:r>
              <w:br/>
            </w:r>
            <w:r>
              <w:rPr>
                <w:rFonts w:ascii="Times New Roman"/>
                <w:b w:val="false"/>
                <w:i w:val="false"/>
                <w:color w:val="000000"/>
                <w:sz w:val="20"/>
              </w:rPr>
              <w:t>
</w:t>
            </w:r>
            <w:r>
              <w:rPr>
                <w:rFonts w:ascii="Times New Roman"/>
                <w:b w:val="false"/>
                <w:i/>
                <w:color w:val="000000"/>
                <w:sz w:val="20"/>
              </w:rPr>
              <w:t>хозяйствах:</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Халат хлопчатобумажный</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усиленные,</w:t>
            </w:r>
            <w:r>
              <w:br/>
            </w:r>
            <w:r>
              <w:rPr>
                <w:rFonts w:ascii="Times New Roman"/>
                <w:b w:val="false"/>
                <w:i w:val="false"/>
                <w:color w:val="000000"/>
                <w:sz w:val="20"/>
              </w:rPr>
              <w:t>
</w:t>
            </w:r>
            <w:r>
              <w:rPr>
                <w:rFonts w:ascii="Times New Roman"/>
                <w:b w:val="false"/>
                <w:i w:val="false"/>
                <w:color w:val="000000"/>
                <w:sz w:val="20"/>
              </w:rPr>
              <w:t>хлопчатобумажные с</w:t>
            </w:r>
            <w:r>
              <w:br/>
            </w:r>
            <w:r>
              <w:rPr>
                <w:rFonts w:ascii="Times New Roman"/>
                <w:b w:val="false"/>
                <w:i w:val="false"/>
                <w:color w:val="000000"/>
                <w:sz w:val="20"/>
              </w:rPr>
              <w:t>
</w:t>
            </w:r>
            <w:r>
              <w:rPr>
                <w:rFonts w:ascii="Times New Roman"/>
                <w:b w:val="false"/>
                <w:i w:val="false"/>
                <w:color w:val="000000"/>
                <w:sz w:val="20"/>
              </w:rPr>
              <w:t>поливинилхлоридным (или</w:t>
            </w:r>
            <w:r>
              <w:br/>
            </w:r>
            <w:r>
              <w:rPr>
                <w:rFonts w:ascii="Times New Roman"/>
                <w:b w:val="false"/>
                <w:i w:val="false"/>
                <w:color w:val="000000"/>
                <w:sz w:val="20"/>
              </w:rPr>
              <w:t>
</w:t>
            </w:r>
            <w:r>
              <w:rPr>
                <w:rFonts w:ascii="Times New Roman"/>
                <w:b w:val="false"/>
                <w:i w:val="false"/>
                <w:color w:val="000000"/>
                <w:sz w:val="20"/>
              </w:rPr>
              <w:t>полимерным) наладонником</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пары на 1 год</w:t>
            </w:r>
          </w:p>
        </w:tc>
      </w:tr>
      <w:tr>
        <w:trPr>
          <w:trHeight w:val="285" w:hRule="atLeast"/>
        </w:trPr>
        <w:tc>
          <w:tcPr>
            <w:tcW w:w="7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c>
          <w:tcPr>
            <w:tcW w:w="4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Слесарь-ремонтник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При постоянной работе по ремонту опрыскивателей,</w:t>
            </w:r>
            <w:r>
              <w:br/>
            </w:r>
            <w:r>
              <w:rPr>
                <w:rFonts w:ascii="Times New Roman"/>
                <w:b w:val="false"/>
                <w:i w:val="false"/>
                <w:color w:val="000000"/>
                <w:sz w:val="20"/>
              </w:rPr>
              <w:t>
</w:t>
            </w:r>
            <w:r>
              <w:rPr>
                <w:rFonts w:ascii="Times New Roman"/>
                <w:b w:val="false"/>
                <w:i/>
                <w:color w:val="000000"/>
                <w:sz w:val="20"/>
              </w:rPr>
              <w:t>опыливателей, аэрозольных генераторов и автомашин при</w:t>
            </w:r>
            <w:r>
              <w:br/>
            </w:r>
            <w:r>
              <w:rPr>
                <w:rFonts w:ascii="Times New Roman"/>
                <w:b w:val="false"/>
                <w:i w:val="false"/>
                <w:color w:val="000000"/>
                <w:sz w:val="20"/>
              </w:rPr>
              <w:t>
</w:t>
            </w:r>
            <w:r>
              <w:rPr>
                <w:rFonts w:ascii="Times New Roman"/>
                <w:b w:val="false"/>
                <w:i/>
                <w:color w:val="000000"/>
                <w:sz w:val="20"/>
              </w:rPr>
              <w:t>работе с ядохимикатами:</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 полукомбинезон/или</w:t>
            </w:r>
            <w:r>
              <w:br/>
            </w:r>
            <w:r>
              <w:rPr>
                <w:rFonts w:ascii="Times New Roman"/>
                <w:b w:val="false"/>
                <w:i w:val="false"/>
                <w:color w:val="000000"/>
                <w:sz w:val="20"/>
              </w:rPr>
              <w:t>
</w:t>
            </w:r>
            <w:r>
              <w:rPr>
                <w:rFonts w:ascii="Times New Roman"/>
                <w:b w:val="false"/>
                <w:i w:val="false"/>
                <w:color w:val="000000"/>
                <w:sz w:val="20"/>
              </w:rPr>
              <w:t>брюки) из хлопчатобумажной ткани</w:t>
            </w:r>
            <w:r>
              <w:br/>
            </w:r>
            <w:r>
              <w:rPr>
                <w:rFonts w:ascii="Times New Roman"/>
                <w:b w:val="false"/>
                <w:i w:val="false"/>
                <w:color w:val="000000"/>
                <w:sz w:val="20"/>
              </w:rPr>
              <w:t>
</w:t>
            </w:r>
            <w:r>
              <w:rPr>
                <w:rFonts w:ascii="Times New Roman"/>
                <w:b w:val="false"/>
                <w:i w:val="false"/>
                <w:color w:val="000000"/>
                <w:sz w:val="20"/>
              </w:rPr>
              <w:t>с масловодоотталкивающей пропиткой</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Фартук водонепроницаемый из</w:t>
            </w:r>
            <w:r>
              <w:br/>
            </w:r>
            <w:r>
              <w:rPr>
                <w:rFonts w:ascii="Times New Roman"/>
                <w:b w:val="false"/>
                <w:i w:val="false"/>
                <w:color w:val="000000"/>
                <w:sz w:val="20"/>
              </w:rPr>
              <w:t>
</w:t>
            </w:r>
            <w:r>
              <w:rPr>
                <w:rFonts w:ascii="Times New Roman"/>
                <w:b w:val="false"/>
                <w:i w:val="false"/>
                <w:color w:val="000000"/>
                <w:sz w:val="20"/>
              </w:rPr>
              <w:t>прорезиненной хлопчатобумажной</w:t>
            </w:r>
            <w:r>
              <w:br/>
            </w:r>
            <w:r>
              <w:rPr>
                <w:rFonts w:ascii="Times New Roman"/>
                <w:b w:val="false"/>
                <w:i w:val="false"/>
                <w:color w:val="000000"/>
                <w:sz w:val="20"/>
              </w:rPr>
              <w:t>
</w:t>
            </w:r>
            <w:r>
              <w:rPr>
                <w:rFonts w:ascii="Times New Roman"/>
                <w:b w:val="false"/>
                <w:i w:val="false"/>
                <w:color w:val="000000"/>
                <w:sz w:val="20"/>
              </w:rPr>
              <w:t>ткани (или из ткани с пленочным</w:t>
            </w:r>
            <w:r>
              <w:br/>
            </w:r>
            <w:r>
              <w:rPr>
                <w:rFonts w:ascii="Times New Roman"/>
                <w:b w:val="false"/>
                <w:i w:val="false"/>
                <w:color w:val="000000"/>
                <w:sz w:val="20"/>
              </w:rPr>
              <w:t>
</w:t>
            </w:r>
            <w:r>
              <w:rPr>
                <w:rFonts w:ascii="Times New Roman"/>
                <w:b w:val="false"/>
                <w:i w:val="false"/>
                <w:color w:val="000000"/>
                <w:sz w:val="20"/>
              </w:rPr>
              <w:t>покрытием)</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(или сапоги) из</w:t>
            </w:r>
            <w:r>
              <w:br/>
            </w:r>
            <w:r>
              <w:rPr>
                <w:rFonts w:ascii="Times New Roman"/>
                <w:b w:val="false"/>
                <w:i w:val="false"/>
                <w:color w:val="000000"/>
                <w:sz w:val="20"/>
              </w:rPr>
              <w:t>
</w:t>
            </w:r>
            <w:r>
              <w:rPr>
                <w:rFonts w:ascii="Times New Roman"/>
                <w:b w:val="false"/>
                <w:i w:val="false"/>
                <w:color w:val="000000"/>
                <w:sz w:val="20"/>
              </w:rPr>
              <w:t>натуральной кожи, с</w:t>
            </w:r>
            <w:r>
              <w:br/>
            </w:r>
            <w:r>
              <w:rPr>
                <w:rFonts w:ascii="Times New Roman"/>
                <w:b w:val="false"/>
                <w:i w:val="false"/>
                <w:color w:val="000000"/>
                <w:sz w:val="20"/>
              </w:rPr>
              <w:t>
</w:t>
            </w:r>
            <w:r>
              <w:rPr>
                <w:rFonts w:ascii="Times New Roman"/>
                <w:b w:val="false"/>
                <w:i w:val="false"/>
                <w:color w:val="000000"/>
                <w:sz w:val="20"/>
              </w:rPr>
              <w:t>масловодоотталкивающими</w:t>
            </w:r>
            <w:r>
              <w:br/>
            </w:r>
            <w:r>
              <w:rPr>
                <w:rFonts w:ascii="Times New Roman"/>
                <w:b w:val="false"/>
                <w:i w:val="false"/>
                <w:color w:val="000000"/>
                <w:sz w:val="20"/>
              </w:rPr>
              <w:t>
</w:t>
            </w:r>
            <w:r>
              <w:rPr>
                <w:rFonts w:ascii="Times New Roman"/>
                <w:b w:val="false"/>
                <w:i w:val="false"/>
                <w:color w:val="000000"/>
                <w:sz w:val="20"/>
              </w:rPr>
              <w:t>свойствами, противоскользящим и</w:t>
            </w:r>
            <w:r>
              <w:br/>
            </w:r>
            <w:r>
              <w:rPr>
                <w:rFonts w:ascii="Times New Roman"/>
                <w:b w:val="false"/>
                <w:i w:val="false"/>
                <w:color w:val="000000"/>
                <w:sz w:val="20"/>
              </w:rPr>
              <w:t>
</w:t>
            </w:r>
            <w:r>
              <w:rPr>
                <w:rFonts w:ascii="Times New Roman"/>
                <w:b w:val="false"/>
                <w:i w:val="false"/>
                <w:color w:val="000000"/>
                <w:sz w:val="20"/>
              </w:rPr>
              <w:t>износостойким протектором,</w:t>
            </w:r>
            <w:r>
              <w:br/>
            </w:r>
            <w:r>
              <w:rPr>
                <w:rFonts w:ascii="Times New Roman"/>
                <w:b w:val="false"/>
                <w:i w:val="false"/>
                <w:color w:val="000000"/>
                <w:sz w:val="20"/>
              </w:rPr>
              <w:t>
</w:t>
            </w:r>
            <w:r>
              <w:rPr>
                <w:rFonts w:ascii="Times New Roman"/>
                <w:b w:val="false"/>
                <w:i w:val="false"/>
                <w:color w:val="000000"/>
                <w:sz w:val="20"/>
              </w:rPr>
              <w:t>сударопрочным металлическим</w:t>
            </w:r>
            <w:r>
              <w:br/>
            </w:r>
            <w:r>
              <w:rPr>
                <w:rFonts w:ascii="Times New Roman"/>
                <w:b w:val="false"/>
                <w:i w:val="false"/>
                <w:color w:val="000000"/>
                <w:sz w:val="20"/>
              </w:rPr>
              <w:t>
</w:t>
            </w:r>
            <w:r>
              <w:rPr>
                <w:rFonts w:ascii="Times New Roman"/>
                <w:b w:val="false"/>
                <w:i w:val="false"/>
                <w:color w:val="000000"/>
                <w:sz w:val="20"/>
              </w:rPr>
              <w:t>подноском</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резиновые</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до износа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Респиратор газоаэрозольный</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Очки защитные с поликарбонатным</w:t>
            </w:r>
            <w:r>
              <w:br/>
            </w:r>
            <w:r>
              <w:rPr>
                <w:rFonts w:ascii="Times New Roman"/>
                <w:b w:val="false"/>
                <w:i w:val="false"/>
                <w:color w:val="000000"/>
                <w:sz w:val="20"/>
              </w:rPr>
              <w:t>
</w:t>
            </w:r>
            <w:r>
              <w:rPr>
                <w:rFonts w:ascii="Times New Roman"/>
                <w:b w:val="false"/>
                <w:i w:val="false"/>
                <w:color w:val="000000"/>
                <w:sz w:val="20"/>
              </w:rPr>
              <w:t>(или минеральным) неупрочненным</w:t>
            </w:r>
            <w:r>
              <w:br/>
            </w:r>
            <w:r>
              <w:rPr>
                <w:rFonts w:ascii="Times New Roman"/>
                <w:b w:val="false"/>
                <w:i w:val="false"/>
                <w:color w:val="000000"/>
                <w:sz w:val="20"/>
              </w:rPr>
              <w:t>
</w:t>
            </w:r>
            <w:r>
              <w:rPr>
                <w:rFonts w:ascii="Times New Roman"/>
                <w:b w:val="false"/>
                <w:i w:val="false"/>
                <w:color w:val="000000"/>
                <w:sz w:val="20"/>
              </w:rPr>
              <w:t>стеклом со светофильтрами типа</w:t>
            </w:r>
            <w:r>
              <w:br/>
            </w:r>
            <w:r>
              <w:rPr>
                <w:rFonts w:ascii="Times New Roman"/>
                <w:b w:val="false"/>
                <w:i w:val="false"/>
                <w:color w:val="000000"/>
                <w:sz w:val="20"/>
              </w:rPr>
              <w:t>
</w:t>
            </w:r>
            <w:r>
              <w:rPr>
                <w:rFonts w:ascii="Times New Roman"/>
                <w:b w:val="false"/>
                <w:i w:val="false"/>
                <w:color w:val="000000"/>
                <w:sz w:val="20"/>
              </w:rPr>
              <w:t>«В-1»</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85" w:hRule="atLeast"/>
        </w:trPr>
        <w:tc>
          <w:tcPr>
            <w:tcW w:w="7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4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Уборщик территорий</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Халат хлопчатобумажный</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резиновые с ударопрочным</w:t>
            </w:r>
            <w:r>
              <w:br/>
            </w:r>
            <w:r>
              <w:rPr>
                <w:rFonts w:ascii="Times New Roman"/>
                <w:b w:val="false"/>
                <w:i w:val="false"/>
                <w:color w:val="000000"/>
                <w:sz w:val="20"/>
              </w:rPr>
              <w:t>
</w:t>
            </w:r>
            <w:r>
              <w:rPr>
                <w:rFonts w:ascii="Times New Roman"/>
                <w:b w:val="false"/>
                <w:i w:val="false"/>
                <w:color w:val="000000"/>
                <w:sz w:val="20"/>
              </w:rPr>
              <w:t>металлическим подноском</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усиленные,</w:t>
            </w:r>
            <w:r>
              <w:br/>
            </w:r>
            <w:r>
              <w:rPr>
                <w:rFonts w:ascii="Times New Roman"/>
                <w:b w:val="false"/>
                <w:i w:val="false"/>
                <w:color w:val="000000"/>
                <w:sz w:val="20"/>
              </w:rPr>
              <w:t>
</w:t>
            </w:r>
            <w:r>
              <w:rPr>
                <w:rFonts w:ascii="Times New Roman"/>
                <w:b w:val="false"/>
                <w:i w:val="false"/>
                <w:color w:val="000000"/>
                <w:sz w:val="20"/>
              </w:rPr>
              <w:t>хлопчатобумажные с</w:t>
            </w:r>
            <w:r>
              <w:br/>
            </w:r>
            <w:r>
              <w:rPr>
                <w:rFonts w:ascii="Times New Roman"/>
                <w:b w:val="false"/>
                <w:i w:val="false"/>
                <w:color w:val="000000"/>
                <w:sz w:val="20"/>
              </w:rPr>
              <w:t>
</w:t>
            </w:r>
            <w:r>
              <w:rPr>
                <w:rFonts w:ascii="Times New Roman"/>
                <w:b w:val="false"/>
                <w:i w:val="false"/>
                <w:color w:val="000000"/>
                <w:sz w:val="20"/>
              </w:rPr>
              <w:t>поливинилхлоридным (или</w:t>
            </w:r>
            <w:r>
              <w:br/>
            </w:r>
            <w:r>
              <w:rPr>
                <w:rFonts w:ascii="Times New Roman"/>
                <w:b w:val="false"/>
                <w:i w:val="false"/>
                <w:color w:val="000000"/>
                <w:sz w:val="20"/>
              </w:rPr>
              <w:t>
</w:t>
            </w:r>
            <w:r>
              <w:rPr>
                <w:rFonts w:ascii="Times New Roman"/>
                <w:b w:val="false"/>
                <w:i w:val="false"/>
                <w:color w:val="000000"/>
                <w:sz w:val="20"/>
              </w:rPr>
              <w:t>полимерным) наладонником</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пары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На наружных работах зимой дополнительно:</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Куртка утепленная на</w:t>
            </w:r>
            <w:r>
              <w:br/>
            </w:r>
            <w:r>
              <w:rPr>
                <w:rFonts w:ascii="Times New Roman"/>
                <w:b w:val="false"/>
                <w:i w:val="false"/>
                <w:color w:val="000000"/>
                <w:sz w:val="20"/>
              </w:rPr>
              <w:t>
</w:t>
            </w:r>
            <w:r>
              <w:rPr>
                <w:rFonts w:ascii="Times New Roman"/>
                <w:b w:val="false"/>
                <w:i w:val="false"/>
                <w:color w:val="000000"/>
                <w:sz w:val="20"/>
              </w:rPr>
              <w:t>хлопчатобумажной основе с</w:t>
            </w:r>
            <w:r>
              <w:br/>
            </w:r>
            <w:r>
              <w:rPr>
                <w:rFonts w:ascii="Times New Roman"/>
                <w:b w:val="false"/>
                <w:i w:val="false"/>
                <w:color w:val="000000"/>
                <w:sz w:val="20"/>
              </w:rPr>
              <w:t>
</w:t>
            </w:r>
            <w:r>
              <w:rPr>
                <w:rFonts w:ascii="Times New Roman"/>
                <w:b w:val="false"/>
                <w:i w:val="false"/>
                <w:color w:val="000000"/>
                <w:sz w:val="20"/>
              </w:rPr>
              <w:t>масловодоотталкивающей пропиткой,</w:t>
            </w:r>
            <w:r>
              <w:br/>
            </w:r>
            <w:r>
              <w:rPr>
                <w:rFonts w:ascii="Times New Roman"/>
                <w:b w:val="false"/>
                <w:i w:val="false"/>
                <w:color w:val="000000"/>
                <w:sz w:val="20"/>
              </w:rPr>
              <w:t>
</w:t>
            </w:r>
            <w:r>
              <w:rPr>
                <w:rFonts w:ascii="Times New Roman"/>
                <w:b w:val="false"/>
                <w:i w:val="false"/>
                <w:color w:val="000000"/>
                <w:sz w:val="20"/>
              </w:rPr>
              <w:t>подкладка отстегивающаяся, на</w:t>
            </w:r>
            <w:r>
              <w:br/>
            </w:r>
            <w:r>
              <w:rPr>
                <w:rFonts w:ascii="Times New Roman"/>
                <w:b w:val="false"/>
                <w:i w:val="false"/>
                <w:color w:val="000000"/>
                <w:sz w:val="20"/>
              </w:rPr>
              <w:t>
</w:t>
            </w:r>
            <w:r>
              <w:rPr>
                <w:rFonts w:ascii="Times New Roman"/>
                <w:b w:val="false"/>
                <w:i w:val="false"/>
                <w:color w:val="000000"/>
                <w:sz w:val="20"/>
              </w:rPr>
              <w:t>натуральном (или искусственном)</w:t>
            </w:r>
            <w:r>
              <w:br/>
            </w:r>
            <w:r>
              <w:rPr>
                <w:rFonts w:ascii="Times New Roman"/>
                <w:b w:val="false"/>
                <w:i w:val="false"/>
                <w:color w:val="000000"/>
                <w:sz w:val="20"/>
              </w:rPr>
              <w:t>
</w:t>
            </w:r>
            <w:r>
              <w:rPr>
                <w:rFonts w:ascii="Times New Roman"/>
                <w:b w:val="false"/>
                <w:i w:val="false"/>
                <w:color w:val="000000"/>
                <w:sz w:val="20"/>
              </w:rPr>
              <w:t>меху</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Брюки утепленные из ткани</w:t>
            </w:r>
            <w:r>
              <w:br/>
            </w:r>
            <w:r>
              <w:rPr>
                <w:rFonts w:ascii="Times New Roman"/>
                <w:b w:val="false"/>
                <w:i w:val="false"/>
                <w:color w:val="000000"/>
                <w:sz w:val="20"/>
              </w:rPr>
              <w:t>
</w:t>
            </w:r>
            <w:r>
              <w:rPr>
                <w:rFonts w:ascii="Times New Roman"/>
                <w:b w:val="false"/>
                <w:i w:val="false"/>
                <w:color w:val="000000"/>
                <w:sz w:val="20"/>
              </w:rPr>
              <w:t>хлопчатобумажной с</w:t>
            </w:r>
            <w:r>
              <w:br/>
            </w:r>
            <w:r>
              <w:rPr>
                <w:rFonts w:ascii="Times New Roman"/>
                <w:b w:val="false"/>
                <w:i w:val="false"/>
                <w:color w:val="000000"/>
                <w:sz w:val="20"/>
              </w:rPr>
              <w:t>
</w:t>
            </w:r>
            <w:r>
              <w:rPr>
                <w:rFonts w:ascii="Times New Roman"/>
                <w:b w:val="false"/>
                <w:i w:val="false"/>
                <w:color w:val="000000"/>
                <w:sz w:val="20"/>
              </w:rPr>
              <w:t>масловодоотталкивающей пропиткой</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Валенки на резиновой подошве</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по поясам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Галоши на валенки</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2 года</w:t>
            </w:r>
          </w:p>
        </w:tc>
      </w:tr>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Похоронное обслуживание</w:t>
            </w:r>
          </w:p>
        </w:tc>
      </w:tr>
      <w:tr>
        <w:trPr>
          <w:trHeight w:val="285" w:hRule="atLeast"/>
        </w:trPr>
        <w:tc>
          <w:tcPr>
            <w:tcW w:w="7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4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Дезинфектор; машинист</w:t>
            </w:r>
            <w:r>
              <w:br/>
            </w:r>
            <w:r>
              <w:rPr>
                <w:rFonts w:ascii="Times New Roman"/>
                <w:b w:val="false"/>
                <w:i w:val="false"/>
                <w:color w:val="000000"/>
                <w:sz w:val="20"/>
              </w:rPr>
              <w:t>
</w:t>
            </w:r>
            <w:r>
              <w:rPr>
                <w:rFonts w:ascii="Times New Roman"/>
                <w:b w:val="false"/>
                <w:i w:val="false"/>
                <w:color w:val="000000"/>
                <w:sz w:val="20"/>
              </w:rPr>
              <w:t>моечных машин</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Фартук водонепроницаемый из</w:t>
            </w:r>
            <w:r>
              <w:br/>
            </w:r>
            <w:r>
              <w:rPr>
                <w:rFonts w:ascii="Times New Roman"/>
                <w:b w:val="false"/>
                <w:i w:val="false"/>
                <w:color w:val="000000"/>
                <w:sz w:val="20"/>
              </w:rPr>
              <w:t>
</w:t>
            </w:r>
            <w:r>
              <w:rPr>
                <w:rFonts w:ascii="Times New Roman"/>
                <w:b w:val="false"/>
                <w:i w:val="false"/>
                <w:color w:val="000000"/>
                <w:sz w:val="20"/>
              </w:rPr>
              <w:t>прорезиненной хлопчатобумажной</w:t>
            </w:r>
            <w:r>
              <w:br/>
            </w:r>
            <w:r>
              <w:rPr>
                <w:rFonts w:ascii="Times New Roman"/>
                <w:b w:val="false"/>
                <w:i w:val="false"/>
                <w:color w:val="000000"/>
                <w:sz w:val="20"/>
              </w:rPr>
              <w:t>
</w:t>
            </w:r>
            <w:r>
              <w:rPr>
                <w:rFonts w:ascii="Times New Roman"/>
                <w:b w:val="false"/>
                <w:i w:val="false"/>
                <w:color w:val="000000"/>
                <w:sz w:val="20"/>
              </w:rPr>
              <w:t>ткани (или из ткани с пленочным</w:t>
            </w:r>
            <w:r>
              <w:br/>
            </w:r>
            <w:r>
              <w:rPr>
                <w:rFonts w:ascii="Times New Roman"/>
                <w:b w:val="false"/>
                <w:i w:val="false"/>
                <w:color w:val="000000"/>
                <w:sz w:val="20"/>
              </w:rPr>
              <w:t>
</w:t>
            </w:r>
            <w:r>
              <w:rPr>
                <w:rFonts w:ascii="Times New Roman"/>
                <w:b w:val="false"/>
                <w:i w:val="false"/>
                <w:color w:val="000000"/>
                <w:sz w:val="20"/>
              </w:rPr>
              <w:t>покрытием)</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резиновые с ударопрочным</w:t>
            </w:r>
            <w:r>
              <w:br/>
            </w:r>
            <w:r>
              <w:rPr>
                <w:rFonts w:ascii="Times New Roman"/>
                <w:b w:val="false"/>
                <w:i w:val="false"/>
                <w:color w:val="000000"/>
                <w:sz w:val="20"/>
              </w:rPr>
              <w:t>
</w:t>
            </w:r>
            <w:r>
              <w:rPr>
                <w:rFonts w:ascii="Times New Roman"/>
                <w:b w:val="false"/>
                <w:i w:val="false"/>
                <w:color w:val="000000"/>
                <w:sz w:val="20"/>
              </w:rPr>
              <w:t>металлическим подноском</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Колпак прорезиненный</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резиновые</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до износа</w:t>
            </w:r>
          </w:p>
        </w:tc>
      </w:tr>
      <w:tr>
        <w:trPr>
          <w:trHeight w:val="285" w:hRule="atLeast"/>
        </w:trPr>
        <w:tc>
          <w:tcPr>
            <w:tcW w:w="7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4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Уборщик территорий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При выполнении работ по уборке кладбищ:</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Халат хлопчатобумажный</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усиленные,</w:t>
            </w:r>
            <w:r>
              <w:br/>
            </w:r>
            <w:r>
              <w:rPr>
                <w:rFonts w:ascii="Times New Roman"/>
                <w:b w:val="false"/>
                <w:i w:val="false"/>
                <w:color w:val="000000"/>
                <w:sz w:val="20"/>
              </w:rPr>
              <w:t>
</w:t>
            </w:r>
            <w:r>
              <w:rPr>
                <w:rFonts w:ascii="Times New Roman"/>
                <w:b w:val="false"/>
                <w:i w:val="false"/>
                <w:color w:val="000000"/>
                <w:sz w:val="20"/>
              </w:rPr>
              <w:t>хлопчатобумажные с</w:t>
            </w:r>
            <w:r>
              <w:br/>
            </w:r>
            <w:r>
              <w:rPr>
                <w:rFonts w:ascii="Times New Roman"/>
                <w:b w:val="false"/>
                <w:i w:val="false"/>
                <w:color w:val="000000"/>
                <w:sz w:val="20"/>
              </w:rPr>
              <w:t>
</w:t>
            </w:r>
            <w:r>
              <w:rPr>
                <w:rFonts w:ascii="Times New Roman"/>
                <w:b w:val="false"/>
                <w:i w:val="false"/>
                <w:color w:val="000000"/>
                <w:sz w:val="20"/>
              </w:rPr>
              <w:t>поливинилхлоридным (или</w:t>
            </w:r>
            <w:r>
              <w:br/>
            </w:r>
            <w:r>
              <w:rPr>
                <w:rFonts w:ascii="Times New Roman"/>
                <w:b w:val="false"/>
                <w:i w:val="false"/>
                <w:color w:val="000000"/>
                <w:sz w:val="20"/>
              </w:rPr>
              <w:t>
</w:t>
            </w:r>
            <w:r>
              <w:rPr>
                <w:rFonts w:ascii="Times New Roman"/>
                <w:b w:val="false"/>
                <w:i w:val="false"/>
                <w:color w:val="000000"/>
                <w:sz w:val="20"/>
              </w:rPr>
              <w:t>полимерным) наладонником</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пар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На наружных работах зимой дополнительно:</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Куртка утепленная на</w:t>
            </w:r>
            <w:r>
              <w:br/>
            </w:r>
            <w:r>
              <w:rPr>
                <w:rFonts w:ascii="Times New Roman"/>
                <w:b w:val="false"/>
                <w:i w:val="false"/>
                <w:color w:val="000000"/>
                <w:sz w:val="20"/>
              </w:rPr>
              <w:t>
</w:t>
            </w:r>
            <w:r>
              <w:rPr>
                <w:rFonts w:ascii="Times New Roman"/>
                <w:b w:val="false"/>
                <w:i w:val="false"/>
                <w:color w:val="000000"/>
                <w:sz w:val="20"/>
              </w:rPr>
              <w:t>хлопчатобумажной основе с</w:t>
            </w:r>
            <w:r>
              <w:br/>
            </w:r>
            <w:r>
              <w:rPr>
                <w:rFonts w:ascii="Times New Roman"/>
                <w:b w:val="false"/>
                <w:i w:val="false"/>
                <w:color w:val="000000"/>
                <w:sz w:val="20"/>
              </w:rPr>
              <w:t>
</w:t>
            </w:r>
            <w:r>
              <w:rPr>
                <w:rFonts w:ascii="Times New Roman"/>
                <w:b w:val="false"/>
                <w:i w:val="false"/>
                <w:color w:val="000000"/>
                <w:sz w:val="20"/>
              </w:rPr>
              <w:t>масловодоотталкивающей пропиткой,</w:t>
            </w:r>
            <w:r>
              <w:br/>
            </w:r>
            <w:r>
              <w:rPr>
                <w:rFonts w:ascii="Times New Roman"/>
                <w:b w:val="false"/>
                <w:i w:val="false"/>
                <w:color w:val="000000"/>
                <w:sz w:val="20"/>
              </w:rPr>
              <w:t>
</w:t>
            </w:r>
            <w:r>
              <w:rPr>
                <w:rFonts w:ascii="Times New Roman"/>
                <w:b w:val="false"/>
                <w:i w:val="false"/>
                <w:color w:val="000000"/>
                <w:sz w:val="20"/>
              </w:rPr>
              <w:t>подкладка отстегивающаяся, на</w:t>
            </w:r>
            <w:r>
              <w:br/>
            </w:r>
            <w:r>
              <w:rPr>
                <w:rFonts w:ascii="Times New Roman"/>
                <w:b w:val="false"/>
                <w:i w:val="false"/>
                <w:color w:val="000000"/>
                <w:sz w:val="20"/>
              </w:rPr>
              <w:t>
</w:t>
            </w:r>
            <w:r>
              <w:rPr>
                <w:rFonts w:ascii="Times New Roman"/>
                <w:b w:val="false"/>
                <w:i w:val="false"/>
                <w:color w:val="000000"/>
                <w:sz w:val="20"/>
              </w:rPr>
              <w:t>натуральном (или искусственном)</w:t>
            </w:r>
            <w:r>
              <w:br/>
            </w:r>
            <w:r>
              <w:rPr>
                <w:rFonts w:ascii="Times New Roman"/>
                <w:b w:val="false"/>
                <w:i w:val="false"/>
                <w:color w:val="000000"/>
                <w:sz w:val="20"/>
              </w:rPr>
              <w:t>
</w:t>
            </w:r>
            <w:r>
              <w:rPr>
                <w:rFonts w:ascii="Times New Roman"/>
                <w:b w:val="false"/>
                <w:i w:val="false"/>
                <w:color w:val="000000"/>
                <w:sz w:val="20"/>
              </w:rPr>
              <w:t>меху</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Брюки утепленные из ткани</w:t>
            </w:r>
            <w:r>
              <w:br/>
            </w:r>
            <w:r>
              <w:rPr>
                <w:rFonts w:ascii="Times New Roman"/>
                <w:b w:val="false"/>
                <w:i w:val="false"/>
                <w:color w:val="000000"/>
                <w:sz w:val="20"/>
              </w:rPr>
              <w:t>
</w:t>
            </w:r>
            <w:r>
              <w:rPr>
                <w:rFonts w:ascii="Times New Roman"/>
                <w:b w:val="false"/>
                <w:i w:val="false"/>
                <w:color w:val="000000"/>
                <w:sz w:val="20"/>
              </w:rPr>
              <w:t>хлопчатобумажной с</w:t>
            </w:r>
            <w:r>
              <w:br/>
            </w:r>
            <w:r>
              <w:rPr>
                <w:rFonts w:ascii="Times New Roman"/>
                <w:b w:val="false"/>
                <w:i w:val="false"/>
                <w:color w:val="000000"/>
                <w:sz w:val="20"/>
              </w:rPr>
              <w:t>
</w:t>
            </w:r>
            <w:r>
              <w:rPr>
                <w:rFonts w:ascii="Times New Roman"/>
                <w:b w:val="false"/>
                <w:i w:val="false"/>
                <w:color w:val="000000"/>
                <w:sz w:val="20"/>
              </w:rPr>
              <w:t>масловодоотталкивающей пропиткой</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Валенки на резиновой подошве</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по поясам</w:t>
            </w:r>
          </w:p>
        </w:tc>
      </w:tr>
      <w:tr>
        <w:trPr>
          <w:trHeight w:val="285" w:hRule="atLeast"/>
        </w:trPr>
        <w:tc>
          <w:tcPr>
            <w:tcW w:w="7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4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Цветочница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При выполнении работ по изготовлению искусственных</w:t>
            </w:r>
            <w:r>
              <w:br/>
            </w:r>
            <w:r>
              <w:rPr>
                <w:rFonts w:ascii="Times New Roman"/>
                <w:b w:val="false"/>
                <w:i w:val="false"/>
                <w:color w:val="000000"/>
                <w:sz w:val="20"/>
              </w:rPr>
              <w:t>
</w:t>
            </w:r>
            <w:r>
              <w:rPr>
                <w:rFonts w:ascii="Times New Roman"/>
                <w:b w:val="false"/>
                <w:i/>
                <w:color w:val="000000"/>
                <w:sz w:val="20"/>
              </w:rPr>
              <w:t>цветов и венков:</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Халат хлопчатобумажный</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Фартук водонепроницаемый из</w:t>
            </w:r>
            <w:r>
              <w:br/>
            </w:r>
            <w:r>
              <w:rPr>
                <w:rFonts w:ascii="Times New Roman"/>
                <w:b w:val="false"/>
                <w:i w:val="false"/>
                <w:color w:val="000000"/>
                <w:sz w:val="20"/>
              </w:rPr>
              <w:t>
</w:t>
            </w:r>
            <w:r>
              <w:rPr>
                <w:rFonts w:ascii="Times New Roman"/>
                <w:b w:val="false"/>
                <w:i w:val="false"/>
                <w:color w:val="000000"/>
                <w:sz w:val="20"/>
              </w:rPr>
              <w:t>прорезиненной хлопчатобумажной</w:t>
            </w:r>
            <w:r>
              <w:br/>
            </w:r>
            <w:r>
              <w:rPr>
                <w:rFonts w:ascii="Times New Roman"/>
                <w:b w:val="false"/>
                <w:i w:val="false"/>
                <w:color w:val="000000"/>
                <w:sz w:val="20"/>
              </w:rPr>
              <w:t>
</w:t>
            </w:r>
            <w:r>
              <w:rPr>
                <w:rFonts w:ascii="Times New Roman"/>
                <w:b w:val="false"/>
                <w:i w:val="false"/>
                <w:color w:val="000000"/>
                <w:sz w:val="20"/>
              </w:rPr>
              <w:t>ткани (или из ткани с пленочным</w:t>
            </w:r>
            <w:r>
              <w:br/>
            </w:r>
            <w:r>
              <w:rPr>
                <w:rFonts w:ascii="Times New Roman"/>
                <w:b w:val="false"/>
                <w:i w:val="false"/>
                <w:color w:val="000000"/>
                <w:sz w:val="20"/>
              </w:rPr>
              <w:t>
</w:t>
            </w:r>
            <w:r>
              <w:rPr>
                <w:rFonts w:ascii="Times New Roman"/>
                <w:b w:val="false"/>
                <w:i w:val="false"/>
                <w:color w:val="000000"/>
                <w:sz w:val="20"/>
              </w:rPr>
              <w:t>покрытием)</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резиновые</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до износа</w:t>
            </w:r>
          </w:p>
        </w:tc>
      </w:tr>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Дорожно-мостовое хозяйство</w:t>
            </w:r>
          </w:p>
        </w:tc>
      </w:tr>
      <w:tr>
        <w:trPr>
          <w:trHeight w:val="285" w:hRule="atLeast"/>
        </w:trPr>
        <w:tc>
          <w:tcPr>
            <w:tcW w:w="7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4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Асфальтобетонщик;</w:t>
            </w:r>
            <w:r>
              <w:br/>
            </w:r>
            <w:r>
              <w:rPr>
                <w:rFonts w:ascii="Times New Roman"/>
                <w:b w:val="false"/>
                <w:i w:val="false"/>
                <w:color w:val="000000"/>
                <w:sz w:val="20"/>
              </w:rPr>
              <w:t>
</w:t>
            </w:r>
            <w:r>
              <w:rPr>
                <w:rFonts w:ascii="Times New Roman"/>
                <w:b w:val="false"/>
                <w:i w:val="false"/>
                <w:color w:val="000000"/>
                <w:sz w:val="20"/>
              </w:rPr>
              <w:t>подсобный рабочий,</w:t>
            </w:r>
            <w:r>
              <w:br/>
            </w:r>
            <w:r>
              <w:rPr>
                <w:rFonts w:ascii="Times New Roman"/>
                <w:b w:val="false"/>
                <w:i w:val="false"/>
                <w:color w:val="000000"/>
                <w:sz w:val="20"/>
              </w:rPr>
              <w:t>
</w:t>
            </w:r>
            <w:r>
              <w:rPr>
                <w:rFonts w:ascii="Times New Roman"/>
                <w:b w:val="false"/>
                <w:i w:val="false"/>
                <w:color w:val="000000"/>
                <w:sz w:val="20"/>
              </w:rPr>
              <w:t>занятый обслуживанием</w:t>
            </w:r>
            <w:r>
              <w:br/>
            </w:r>
            <w:r>
              <w:rPr>
                <w:rFonts w:ascii="Times New Roman"/>
                <w:b w:val="false"/>
                <w:i w:val="false"/>
                <w:color w:val="000000"/>
                <w:sz w:val="20"/>
              </w:rPr>
              <w:t>
</w:t>
            </w:r>
            <w:r>
              <w:rPr>
                <w:rFonts w:ascii="Times New Roman"/>
                <w:b w:val="false"/>
                <w:i w:val="false"/>
                <w:color w:val="000000"/>
                <w:sz w:val="20"/>
              </w:rPr>
              <w:t>асфальтобетонных работ</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Комбинезон из хлопчатобумажной</w:t>
            </w:r>
            <w:r>
              <w:br/>
            </w:r>
            <w:r>
              <w:rPr>
                <w:rFonts w:ascii="Times New Roman"/>
                <w:b w:val="false"/>
                <w:i w:val="false"/>
                <w:color w:val="000000"/>
                <w:sz w:val="20"/>
              </w:rPr>
              <w:t>
</w:t>
            </w:r>
            <w:r>
              <w:rPr>
                <w:rFonts w:ascii="Times New Roman"/>
                <w:b w:val="false"/>
                <w:i w:val="false"/>
                <w:color w:val="000000"/>
                <w:sz w:val="20"/>
              </w:rPr>
              <w:t>ткани с масловодоотталкивающей</w:t>
            </w:r>
            <w:r>
              <w:br/>
            </w:r>
            <w:r>
              <w:rPr>
                <w:rFonts w:ascii="Times New Roman"/>
                <w:b w:val="false"/>
                <w:i w:val="false"/>
                <w:color w:val="000000"/>
                <w:sz w:val="20"/>
              </w:rPr>
              <w:t>
</w:t>
            </w:r>
            <w:r>
              <w:rPr>
                <w:rFonts w:ascii="Times New Roman"/>
                <w:b w:val="false"/>
                <w:i w:val="false"/>
                <w:color w:val="000000"/>
                <w:sz w:val="20"/>
              </w:rPr>
              <w:t>пропиткой</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(или сапоги) из</w:t>
            </w:r>
            <w:r>
              <w:br/>
            </w:r>
            <w:r>
              <w:rPr>
                <w:rFonts w:ascii="Times New Roman"/>
                <w:b w:val="false"/>
                <w:i w:val="false"/>
                <w:color w:val="000000"/>
                <w:sz w:val="20"/>
              </w:rPr>
              <w:t>
</w:t>
            </w:r>
            <w:r>
              <w:rPr>
                <w:rFonts w:ascii="Times New Roman"/>
                <w:b w:val="false"/>
                <w:i w:val="false"/>
                <w:color w:val="000000"/>
                <w:sz w:val="20"/>
              </w:rPr>
              <w:t>натуральной кожи, с</w:t>
            </w:r>
            <w:r>
              <w:br/>
            </w:r>
            <w:r>
              <w:rPr>
                <w:rFonts w:ascii="Times New Roman"/>
                <w:b w:val="false"/>
                <w:i w:val="false"/>
                <w:color w:val="000000"/>
                <w:sz w:val="20"/>
              </w:rPr>
              <w:t>
</w:t>
            </w:r>
            <w:r>
              <w:rPr>
                <w:rFonts w:ascii="Times New Roman"/>
                <w:b w:val="false"/>
                <w:i w:val="false"/>
                <w:color w:val="000000"/>
                <w:sz w:val="20"/>
              </w:rPr>
              <w:t>масловодоотталкивающими</w:t>
            </w:r>
            <w:r>
              <w:br/>
            </w:r>
            <w:r>
              <w:rPr>
                <w:rFonts w:ascii="Times New Roman"/>
                <w:b w:val="false"/>
                <w:i w:val="false"/>
                <w:color w:val="000000"/>
                <w:sz w:val="20"/>
              </w:rPr>
              <w:t>
</w:t>
            </w:r>
            <w:r>
              <w:rPr>
                <w:rFonts w:ascii="Times New Roman"/>
                <w:b w:val="false"/>
                <w:i w:val="false"/>
                <w:color w:val="000000"/>
                <w:sz w:val="20"/>
              </w:rPr>
              <w:t>свойствами, противоскользящим и</w:t>
            </w:r>
            <w:r>
              <w:br/>
            </w:r>
            <w:r>
              <w:rPr>
                <w:rFonts w:ascii="Times New Roman"/>
                <w:b w:val="false"/>
                <w:i w:val="false"/>
                <w:color w:val="000000"/>
                <w:sz w:val="20"/>
              </w:rPr>
              <w:t>
</w:t>
            </w:r>
            <w:r>
              <w:rPr>
                <w:rFonts w:ascii="Times New Roman"/>
                <w:b w:val="false"/>
                <w:i w:val="false"/>
                <w:color w:val="000000"/>
                <w:sz w:val="20"/>
              </w:rPr>
              <w:t>износостойким протектором, с</w:t>
            </w:r>
            <w:r>
              <w:br/>
            </w:r>
            <w:r>
              <w:rPr>
                <w:rFonts w:ascii="Times New Roman"/>
                <w:b w:val="false"/>
                <w:i w:val="false"/>
                <w:color w:val="000000"/>
                <w:sz w:val="20"/>
              </w:rPr>
              <w:t>
</w:t>
            </w:r>
            <w:r>
              <w:rPr>
                <w:rFonts w:ascii="Times New Roman"/>
                <w:b w:val="false"/>
                <w:i w:val="false"/>
                <w:color w:val="000000"/>
                <w:sz w:val="20"/>
              </w:rPr>
              <w:t>ударопрочным металлическим</w:t>
            </w:r>
            <w:r>
              <w:br/>
            </w:r>
            <w:r>
              <w:rPr>
                <w:rFonts w:ascii="Times New Roman"/>
                <w:b w:val="false"/>
                <w:i w:val="false"/>
                <w:color w:val="000000"/>
                <w:sz w:val="20"/>
              </w:rPr>
              <w:t>
</w:t>
            </w:r>
            <w:r>
              <w:rPr>
                <w:rFonts w:ascii="Times New Roman"/>
                <w:b w:val="false"/>
                <w:i w:val="false"/>
                <w:color w:val="000000"/>
                <w:sz w:val="20"/>
              </w:rPr>
              <w:t>подноском</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2 года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усиленные,</w:t>
            </w:r>
            <w:r>
              <w:br/>
            </w:r>
            <w:r>
              <w:rPr>
                <w:rFonts w:ascii="Times New Roman"/>
                <w:b w:val="false"/>
                <w:i w:val="false"/>
                <w:color w:val="000000"/>
                <w:sz w:val="20"/>
              </w:rPr>
              <w:t>
</w:t>
            </w:r>
            <w:r>
              <w:rPr>
                <w:rFonts w:ascii="Times New Roman"/>
                <w:b w:val="false"/>
                <w:i w:val="false"/>
                <w:color w:val="000000"/>
                <w:sz w:val="20"/>
              </w:rPr>
              <w:t>хлопчатобумажные с</w:t>
            </w:r>
            <w:r>
              <w:br/>
            </w:r>
            <w:r>
              <w:rPr>
                <w:rFonts w:ascii="Times New Roman"/>
                <w:b w:val="false"/>
                <w:i w:val="false"/>
                <w:color w:val="000000"/>
                <w:sz w:val="20"/>
              </w:rPr>
              <w:t>
</w:t>
            </w:r>
            <w:r>
              <w:rPr>
                <w:rFonts w:ascii="Times New Roman"/>
                <w:b w:val="false"/>
                <w:i w:val="false"/>
                <w:color w:val="000000"/>
                <w:sz w:val="20"/>
              </w:rPr>
              <w:t>поливинилхлоридным (или</w:t>
            </w:r>
            <w:r>
              <w:br/>
            </w:r>
            <w:r>
              <w:rPr>
                <w:rFonts w:ascii="Times New Roman"/>
                <w:b w:val="false"/>
                <w:i w:val="false"/>
                <w:color w:val="000000"/>
                <w:sz w:val="20"/>
              </w:rPr>
              <w:t>
</w:t>
            </w:r>
            <w:r>
              <w:rPr>
                <w:rFonts w:ascii="Times New Roman"/>
                <w:b w:val="false"/>
                <w:i w:val="false"/>
                <w:color w:val="000000"/>
                <w:sz w:val="20"/>
              </w:rPr>
              <w:t>полимерным) наладонником</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пар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Жилет сигнальный со</w:t>
            </w:r>
            <w:r>
              <w:br/>
            </w:r>
            <w:r>
              <w:rPr>
                <w:rFonts w:ascii="Times New Roman"/>
                <w:b w:val="false"/>
                <w:i w:val="false"/>
                <w:color w:val="000000"/>
                <w:sz w:val="20"/>
              </w:rPr>
              <w:t>
</w:t>
            </w:r>
            <w:r>
              <w:rPr>
                <w:rFonts w:ascii="Times New Roman"/>
                <w:b w:val="false"/>
                <w:i w:val="false"/>
                <w:color w:val="000000"/>
                <w:sz w:val="20"/>
              </w:rPr>
              <w:t>светоотражающими элементами</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85" w:hRule="atLeast"/>
        </w:trPr>
        <w:tc>
          <w:tcPr>
            <w:tcW w:w="7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4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Битумщик; весовщик;</w:t>
            </w:r>
            <w:r>
              <w:br/>
            </w:r>
            <w:r>
              <w:rPr>
                <w:rFonts w:ascii="Times New Roman"/>
                <w:b w:val="false"/>
                <w:i w:val="false"/>
                <w:color w:val="000000"/>
                <w:sz w:val="20"/>
              </w:rPr>
              <w:t>
</w:t>
            </w:r>
            <w:r>
              <w:rPr>
                <w:rFonts w:ascii="Times New Roman"/>
                <w:b w:val="false"/>
                <w:i w:val="false"/>
                <w:color w:val="000000"/>
                <w:sz w:val="20"/>
              </w:rPr>
              <w:t>дозировщик дробленого</w:t>
            </w:r>
            <w:r>
              <w:br/>
            </w:r>
            <w:r>
              <w:rPr>
                <w:rFonts w:ascii="Times New Roman"/>
                <w:b w:val="false"/>
                <w:i w:val="false"/>
                <w:color w:val="000000"/>
                <w:sz w:val="20"/>
              </w:rPr>
              <w:t>
</w:t>
            </w:r>
            <w:r>
              <w:rPr>
                <w:rFonts w:ascii="Times New Roman"/>
                <w:b w:val="false"/>
                <w:i w:val="false"/>
                <w:color w:val="000000"/>
                <w:sz w:val="20"/>
              </w:rPr>
              <w:t>камня и битума;</w:t>
            </w:r>
            <w:r>
              <w:br/>
            </w:r>
            <w:r>
              <w:rPr>
                <w:rFonts w:ascii="Times New Roman"/>
                <w:b w:val="false"/>
                <w:i w:val="false"/>
                <w:color w:val="000000"/>
                <w:sz w:val="20"/>
              </w:rPr>
              <w:t>
</w:t>
            </w:r>
            <w:r>
              <w:rPr>
                <w:rFonts w:ascii="Times New Roman"/>
                <w:b w:val="false"/>
                <w:i w:val="false"/>
                <w:color w:val="000000"/>
                <w:sz w:val="20"/>
              </w:rPr>
              <w:t>дробильщик; машинист</w:t>
            </w:r>
            <w:r>
              <w:br/>
            </w:r>
            <w:r>
              <w:rPr>
                <w:rFonts w:ascii="Times New Roman"/>
                <w:b w:val="false"/>
                <w:i w:val="false"/>
                <w:color w:val="000000"/>
                <w:sz w:val="20"/>
              </w:rPr>
              <w:t>
</w:t>
            </w:r>
            <w:r>
              <w:rPr>
                <w:rFonts w:ascii="Times New Roman"/>
                <w:b w:val="false"/>
                <w:i w:val="false"/>
                <w:color w:val="000000"/>
                <w:sz w:val="20"/>
              </w:rPr>
              <w:t>смесителя асфальтобетона</w:t>
            </w:r>
            <w:r>
              <w:br/>
            </w:r>
            <w:r>
              <w:rPr>
                <w:rFonts w:ascii="Times New Roman"/>
                <w:b w:val="false"/>
                <w:i w:val="false"/>
                <w:color w:val="000000"/>
                <w:sz w:val="20"/>
              </w:rPr>
              <w:t>
</w:t>
            </w:r>
            <w:r>
              <w:rPr>
                <w:rFonts w:ascii="Times New Roman"/>
                <w:b w:val="false"/>
                <w:i w:val="false"/>
                <w:color w:val="000000"/>
                <w:sz w:val="20"/>
              </w:rPr>
              <w:t>передвижного; моторист</w:t>
            </w:r>
            <w:r>
              <w:br/>
            </w:r>
            <w:r>
              <w:rPr>
                <w:rFonts w:ascii="Times New Roman"/>
                <w:b w:val="false"/>
                <w:i w:val="false"/>
                <w:color w:val="000000"/>
                <w:sz w:val="20"/>
              </w:rPr>
              <w:t>
</w:t>
            </w:r>
            <w:r>
              <w:rPr>
                <w:rFonts w:ascii="Times New Roman"/>
                <w:b w:val="false"/>
                <w:i w:val="false"/>
                <w:color w:val="000000"/>
                <w:sz w:val="20"/>
              </w:rPr>
              <w:t>бетоносмесительных</w:t>
            </w:r>
            <w:r>
              <w:br/>
            </w:r>
            <w:r>
              <w:rPr>
                <w:rFonts w:ascii="Times New Roman"/>
                <w:b w:val="false"/>
                <w:i w:val="false"/>
                <w:color w:val="000000"/>
                <w:sz w:val="20"/>
              </w:rPr>
              <w:t>
</w:t>
            </w:r>
            <w:r>
              <w:rPr>
                <w:rFonts w:ascii="Times New Roman"/>
                <w:b w:val="false"/>
                <w:i w:val="false"/>
                <w:color w:val="000000"/>
                <w:sz w:val="20"/>
              </w:rPr>
              <w:t>установок; машинист</w:t>
            </w:r>
            <w:r>
              <w:br/>
            </w:r>
            <w:r>
              <w:rPr>
                <w:rFonts w:ascii="Times New Roman"/>
                <w:b w:val="false"/>
                <w:i w:val="false"/>
                <w:color w:val="000000"/>
                <w:sz w:val="20"/>
              </w:rPr>
              <w:t>
</w:t>
            </w:r>
            <w:r>
              <w:rPr>
                <w:rFonts w:ascii="Times New Roman"/>
                <w:b w:val="false"/>
                <w:i w:val="false"/>
                <w:color w:val="000000"/>
                <w:sz w:val="20"/>
              </w:rPr>
              <w:t>битумоплавильной</w:t>
            </w:r>
            <w:r>
              <w:br/>
            </w:r>
            <w:r>
              <w:rPr>
                <w:rFonts w:ascii="Times New Roman"/>
                <w:b w:val="false"/>
                <w:i w:val="false"/>
                <w:color w:val="000000"/>
                <w:sz w:val="20"/>
              </w:rPr>
              <w:t>
</w:t>
            </w:r>
            <w:r>
              <w:rPr>
                <w:rFonts w:ascii="Times New Roman"/>
                <w:b w:val="false"/>
                <w:i w:val="false"/>
                <w:color w:val="000000"/>
                <w:sz w:val="20"/>
              </w:rPr>
              <w:t>передвижной установки</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Комбинезон из хлопчатобумажной</w:t>
            </w:r>
            <w:r>
              <w:br/>
            </w:r>
            <w:r>
              <w:rPr>
                <w:rFonts w:ascii="Times New Roman"/>
                <w:b w:val="false"/>
                <w:i w:val="false"/>
                <w:color w:val="000000"/>
                <w:sz w:val="20"/>
              </w:rPr>
              <w:t>
</w:t>
            </w:r>
            <w:r>
              <w:rPr>
                <w:rFonts w:ascii="Times New Roman"/>
                <w:b w:val="false"/>
                <w:i w:val="false"/>
                <w:color w:val="000000"/>
                <w:sz w:val="20"/>
              </w:rPr>
              <w:t>ткани с масловодоотталкивающей</w:t>
            </w:r>
            <w:r>
              <w:br/>
            </w:r>
            <w:r>
              <w:rPr>
                <w:rFonts w:ascii="Times New Roman"/>
                <w:b w:val="false"/>
                <w:i w:val="false"/>
                <w:color w:val="000000"/>
                <w:sz w:val="20"/>
              </w:rPr>
              <w:t>
</w:t>
            </w:r>
            <w:r>
              <w:rPr>
                <w:rFonts w:ascii="Times New Roman"/>
                <w:b w:val="false"/>
                <w:i w:val="false"/>
                <w:color w:val="000000"/>
                <w:sz w:val="20"/>
              </w:rPr>
              <w:t>пропиткой</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(или сапоги) из</w:t>
            </w:r>
            <w:r>
              <w:br/>
            </w:r>
            <w:r>
              <w:rPr>
                <w:rFonts w:ascii="Times New Roman"/>
                <w:b w:val="false"/>
                <w:i w:val="false"/>
                <w:color w:val="000000"/>
                <w:sz w:val="20"/>
              </w:rPr>
              <w:t>
</w:t>
            </w:r>
            <w:r>
              <w:rPr>
                <w:rFonts w:ascii="Times New Roman"/>
                <w:b w:val="false"/>
                <w:i w:val="false"/>
                <w:color w:val="000000"/>
                <w:sz w:val="20"/>
              </w:rPr>
              <w:t>натуральной кожи, с</w:t>
            </w:r>
            <w:r>
              <w:br/>
            </w:r>
            <w:r>
              <w:rPr>
                <w:rFonts w:ascii="Times New Roman"/>
                <w:b w:val="false"/>
                <w:i w:val="false"/>
                <w:color w:val="000000"/>
                <w:sz w:val="20"/>
              </w:rPr>
              <w:t>
</w:t>
            </w:r>
            <w:r>
              <w:rPr>
                <w:rFonts w:ascii="Times New Roman"/>
                <w:b w:val="false"/>
                <w:i w:val="false"/>
                <w:color w:val="000000"/>
                <w:sz w:val="20"/>
              </w:rPr>
              <w:t>масловодоотталкивающими</w:t>
            </w:r>
            <w:r>
              <w:br/>
            </w:r>
            <w:r>
              <w:rPr>
                <w:rFonts w:ascii="Times New Roman"/>
                <w:b w:val="false"/>
                <w:i w:val="false"/>
                <w:color w:val="000000"/>
                <w:sz w:val="20"/>
              </w:rPr>
              <w:t>
</w:t>
            </w:r>
            <w:r>
              <w:rPr>
                <w:rFonts w:ascii="Times New Roman"/>
                <w:b w:val="false"/>
                <w:i w:val="false"/>
                <w:color w:val="000000"/>
                <w:sz w:val="20"/>
              </w:rPr>
              <w:t>свойствами, противоскользящим и</w:t>
            </w:r>
            <w:r>
              <w:br/>
            </w:r>
            <w:r>
              <w:rPr>
                <w:rFonts w:ascii="Times New Roman"/>
                <w:b w:val="false"/>
                <w:i w:val="false"/>
                <w:color w:val="000000"/>
                <w:sz w:val="20"/>
              </w:rPr>
              <w:t>
</w:t>
            </w:r>
            <w:r>
              <w:rPr>
                <w:rFonts w:ascii="Times New Roman"/>
                <w:b w:val="false"/>
                <w:i w:val="false"/>
                <w:color w:val="000000"/>
                <w:sz w:val="20"/>
              </w:rPr>
              <w:t>износостойким протектором, с</w:t>
            </w:r>
            <w:r>
              <w:br/>
            </w:r>
            <w:r>
              <w:rPr>
                <w:rFonts w:ascii="Times New Roman"/>
                <w:b w:val="false"/>
                <w:i w:val="false"/>
                <w:color w:val="000000"/>
                <w:sz w:val="20"/>
              </w:rPr>
              <w:t>
</w:t>
            </w:r>
            <w:r>
              <w:rPr>
                <w:rFonts w:ascii="Times New Roman"/>
                <w:b w:val="false"/>
                <w:i w:val="false"/>
                <w:color w:val="000000"/>
                <w:sz w:val="20"/>
              </w:rPr>
              <w:t>ударопрочным металлическим</w:t>
            </w:r>
            <w:r>
              <w:br/>
            </w:r>
            <w:r>
              <w:rPr>
                <w:rFonts w:ascii="Times New Roman"/>
                <w:b w:val="false"/>
                <w:i w:val="false"/>
                <w:color w:val="000000"/>
                <w:sz w:val="20"/>
              </w:rPr>
              <w:t>
</w:t>
            </w:r>
            <w:r>
              <w:rPr>
                <w:rFonts w:ascii="Times New Roman"/>
                <w:b w:val="false"/>
                <w:i w:val="false"/>
                <w:color w:val="000000"/>
                <w:sz w:val="20"/>
              </w:rPr>
              <w:t>подноском</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брезентовые с двойным</w:t>
            </w:r>
            <w:r>
              <w:br/>
            </w:r>
            <w:r>
              <w:rPr>
                <w:rFonts w:ascii="Times New Roman"/>
                <w:b w:val="false"/>
                <w:i w:val="false"/>
                <w:color w:val="000000"/>
                <w:sz w:val="20"/>
              </w:rPr>
              <w:t>
</w:t>
            </w:r>
            <w:r>
              <w:rPr>
                <w:rFonts w:ascii="Times New Roman"/>
                <w:b w:val="false"/>
                <w:i w:val="false"/>
                <w:color w:val="000000"/>
                <w:sz w:val="20"/>
              </w:rPr>
              <w:t>брезентовым наладонником</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пар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Очки защитные с поликарбонатным</w:t>
            </w:r>
            <w:r>
              <w:br/>
            </w:r>
            <w:r>
              <w:rPr>
                <w:rFonts w:ascii="Times New Roman"/>
                <w:b w:val="false"/>
                <w:i w:val="false"/>
                <w:color w:val="000000"/>
                <w:sz w:val="20"/>
              </w:rPr>
              <w:t>
</w:t>
            </w:r>
            <w:r>
              <w:rPr>
                <w:rFonts w:ascii="Times New Roman"/>
                <w:b w:val="false"/>
                <w:i w:val="false"/>
                <w:color w:val="000000"/>
                <w:sz w:val="20"/>
              </w:rPr>
              <w:t>(или минеральным) неупрочненным</w:t>
            </w:r>
            <w:r>
              <w:br/>
            </w:r>
            <w:r>
              <w:rPr>
                <w:rFonts w:ascii="Times New Roman"/>
                <w:b w:val="false"/>
                <w:i w:val="false"/>
                <w:color w:val="000000"/>
                <w:sz w:val="20"/>
              </w:rPr>
              <w:t>
</w:t>
            </w:r>
            <w:r>
              <w:rPr>
                <w:rFonts w:ascii="Times New Roman"/>
                <w:b w:val="false"/>
                <w:i w:val="false"/>
                <w:color w:val="000000"/>
                <w:sz w:val="20"/>
              </w:rPr>
              <w:t>стеклом со светофильтрами типа</w:t>
            </w:r>
            <w:r>
              <w:br/>
            </w:r>
            <w:r>
              <w:rPr>
                <w:rFonts w:ascii="Times New Roman"/>
                <w:b w:val="false"/>
                <w:i w:val="false"/>
                <w:color w:val="000000"/>
                <w:sz w:val="20"/>
              </w:rPr>
              <w:t>
</w:t>
            </w:r>
            <w:r>
              <w:rPr>
                <w:rFonts w:ascii="Times New Roman"/>
                <w:b w:val="false"/>
                <w:i w:val="false"/>
                <w:color w:val="000000"/>
                <w:sz w:val="20"/>
              </w:rPr>
              <w:t>«В-1»</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На наружных работах зимой дополнительно:</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Куртка утепленная на</w:t>
            </w:r>
            <w:r>
              <w:br/>
            </w:r>
            <w:r>
              <w:rPr>
                <w:rFonts w:ascii="Times New Roman"/>
                <w:b w:val="false"/>
                <w:i w:val="false"/>
                <w:color w:val="000000"/>
                <w:sz w:val="20"/>
              </w:rPr>
              <w:t>
</w:t>
            </w:r>
            <w:r>
              <w:rPr>
                <w:rFonts w:ascii="Times New Roman"/>
                <w:b w:val="false"/>
                <w:i w:val="false"/>
                <w:color w:val="000000"/>
                <w:sz w:val="20"/>
              </w:rPr>
              <w:t>хлопчатобумажной основе с</w:t>
            </w:r>
            <w:r>
              <w:br/>
            </w:r>
            <w:r>
              <w:rPr>
                <w:rFonts w:ascii="Times New Roman"/>
                <w:b w:val="false"/>
                <w:i w:val="false"/>
                <w:color w:val="000000"/>
                <w:sz w:val="20"/>
              </w:rPr>
              <w:t>
</w:t>
            </w:r>
            <w:r>
              <w:rPr>
                <w:rFonts w:ascii="Times New Roman"/>
                <w:b w:val="false"/>
                <w:i w:val="false"/>
                <w:color w:val="000000"/>
                <w:sz w:val="20"/>
              </w:rPr>
              <w:t>масловодоотталкивающей пропиткой,</w:t>
            </w:r>
            <w:r>
              <w:br/>
            </w:r>
            <w:r>
              <w:rPr>
                <w:rFonts w:ascii="Times New Roman"/>
                <w:b w:val="false"/>
                <w:i w:val="false"/>
                <w:color w:val="000000"/>
                <w:sz w:val="20"/>
              </w:rPr>
              <w:t>
</w:t>
            </w:r>
            <w:r>
              <w:rPr>
                <w:rFonts w:ascii="Times New Roman"/>
                <w:b w:val="false"/>
                <w:i w:val="false"/>
                <w:color w:val="000000"/>
                <w:sz w:val="20"/>
              </w:rPr>
              <w:t>подкладка отстегивающаяся, на</w:t>
            </w:r>
            <w:r>
              <w:br/>
            </w:r>
            <w:r>
              <w:rPr>
                <w:rFonts w:ascii="Times New Roman"/>
                <w:b w:val="false"/>
                <w:i w:val="false"/>
                <w:color w:val="000000"/>
                <w:sz w:val="20"/>
              </w:rPr>
              <w:t>
</w:t>
            </w:r>
            <w:r>
              <w:rPr>
                <w:rFonts w:ascii="Times New Roman"/>
                <w:b w:val="false"/>
                <w:i w:val="false"/>
                <w:color w:val="000000"/>
                <w:sz w:val="20"/>
              </w:rPr>
              <w:t>натуральном (или искусственном)</w:t>
            </w:r>
            <w:r>
              <w:br/>
            </w:r>
            <w:r>
              <w:rPr>
                <w:rFonts w:ascii="Times New Roman"/>
                <w:b w:val="false"/>
                <w:i w:val="false"/>
                <w:color w:val="000000"/>
                <w:sz w:val="20"/>
              </w:rPr>
              <w:t>
</w:t>
            </w:r>
            <w:r>
              <w:rPr>
                <w:rFonts w:ascii="Times New Roman"/>
                <w:b w:val="false"/>
                <w:i w:val="false"/>
                <w:color w:val="000000"/>
                <w:sz w:val="20"/>
              </w:rPr>
              <w:t>меху</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Брюки утепленные из ткани</w:t>
            </w:r>
            <w:r>
              <w:br/>
            </w:r>
            <w:r>
              <w:rPr>
                <w:rFonts w:ascii="Times New Roman"/>
                <w:b w:val="false"/>
                <w:i w:val="false"/>
                <w:color w:val="000000"/>
                <w:sz w:val="20"/>
              </w:rPr>
              <w:t>
</w:t>
            </w:r>
            <w:r>
              <w:rPr>
                <w:rFonts w:ascii="Times New Roman"/>
                <w:b w:val="false"/>
                <w:i w:val="false"/>
                <w:color w:val="000000"/>
                <w:sz w:val="20"/>
              </w:rPr>
              <w:t>хлопчатобумажной с</w:t>
            </w:r>
            <w:r>
              <w:br/>
            </w:r>
            <w:r>
              <w:rPr>
                <w:rFonts w:ascii="Times New Roman"/>
                <w:b w:val="false"/>
                <w:i w:val="false"/>
                <w:color w:val="000000"/>
                <w:sz w:val="20"/>
              </w:rPr>
              <w:t>
</w:t>
            </w:r>
            <w:r>
              <w:rPr>
                <w:rFonts w:ascii="Times New Roman"/>
                <w:b w:val="false"/>
                <w:i w:val="false"/>
                <w:color w:val="000000"/>
                <w:sz w:val="20"/>
              </w:rPr>
              <w:t>масловодоотталкивающей пропиткой</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285" w:hRule="atLeast"/>
        </w:trPr>
        <w:tc>
          <w:tcPr>
            <w:tcW w:w="7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4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Дорожный рабочий</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 полукомбинезон/или</w:t>
            </w:r>
            <w:r>
              <w:br/>
            </w:r>
            <w:r>
              <w:rPr>
                <w:rFonts w:ascii="Times New Roman"/>
                <w:b w:val="false"/>
                <w:i w:val="false"/>
                <w:color w:val="000000"/>
                <w:sz w:val="20"/>
              </w:rPr>
              <w:t>
</w:t>
            </w:r>
            <w:r>
              <w:rPr>
                <w:rFonts w:ascii="Times New Roman"/>
                <w:b w:val="false"/>
                <w:i w:val="false"/>
                <w:color w:val="000000"/>
                <w:sz w:val="20"/>
              </w:rPr>
              <w:t>брюки) из хлопчатобумажной ткани</w:t>
            </w:r>
            <w:r>
              <w:br/>
            </w:r>
            <w:r>
              <w:rPr>
                <w:rFonts w:ascii="Times New Roman"/>
                <w:b w:val="false"/>
                <w:i w:val="false"/>
                <w:color w:val="000000"/>
                <w:sz w:val="20"/>
              </w:rPr>
              <w:t>
</w:t>
            </w:r>
            <w:r>
              <w:rPr>
                <w:rFonts w:ascii="Times New Roman"/>
                <w:b w:val="false"/>
                <w:i w:val="false"/>
                <w:color w:val="000000"/>
                <w:sz w:val="20"/>
              </w:rPr>
              <w:t>с масловодоотталкивающей пропиткой</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усиленные,</w:t>
            </w:r>
            <w:r>
              <w:br/>
            </w:r>
            <w:r>
              <w:rPr>
                <w:rFonts w:ascii="Times New Roman"/>
                <w:b w:val="false"/>
                <w:i w:val="false"/>
                <w:color w:val="000000"/>
                <w:sz w:val="20"/>
              </w:rPr>
              <w:t>
</w:t>
            </w:r>
            <w:r>
              <w:rPr>
                <w:rFonts w:ascii="Times New Roman"/>
                <w:b w:val="false"/>
                <w:i w:val="false"/>
                <w:color w:val="000000"/>
                <w:sz w:val="20"/>
              </w:rPr>
              <w:t>хлопчатобумажные с</w:t>
            </w:r>
            <w:r>
              <w:br/>
            </w:r>
            <w:r>
              <w:rPr>
                <w:rFonts w:ascii="Times New Roman"/>
                <w:b w:val="false"/>
                <w:i w:val="false"/>
                <w:color w:val="000000"/>
                <w:sz w:val="20"/>
              </w:rPr>
              <w:t>
</w:t>
            </w:r>
            <w:r>
              <w:rPr>
                <w:rFonts w:ascii="Times New Roman"/>
                <w:b w:val="false"/>
                <w:i w:val="false"/>
                <w:color w:val="000000"/>
                <w:sz w:val="20"/>
              </w:rPr>
              <w:t>поливинилхлоридным (или</w:t>
            </w:r>
            <w:r>
              <w:br/>
            </w:r>
            <w:r>
              <w:rPr>
                <w:rFonts w:ascii="Times New Roman"/>
                <w:b w:val="false"/>
                <w:i w:val="false"/>
                <w:color w:val="000000"/>
                <w:sz w:val="20"/>
              </w:rPr>
              <w:t>
</w:t>
            </w:r>
            <w:r>
              <w:rPr>
                <w:rFonts w:ascii="Times New Roman"/>
                <w:b w:val="false"/>
                <w:i w:val="false"/>
                <w:color w:val="000000"/>
                <w:sz w:val="20"/>
              </w:rPr>
              <w:t>полимерным) наладонником</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пар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Плащ водонепроницаемый,</w:t>
            </w:r>
            <w:r>
              <w:br/>
            </w:r>
            <w:r>
              <w:rPr>
                <w:rFonts w:ascii="Times New Roman"/>
                <w:b w:val="false"/>
                <w:i w:val="false"/>
                <w:color w:val="000000"/>
                <w:sz w:val="20"/>
              </w:rPr>
              <w:t>
</w:t>
            </w:r>
            <w:r>
              <w:rPr>
                <w:rFonts w:ascii="Times New Roman"/>
                <w:b w:val="false"/>
                <w:i w:val="false"/>
                <w:color w:val="000000"/>
                <w:sz w:val="20"/>
              </w:rPr>
              <w:t>ветрозащитный</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3 года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Жилет сигнальный со</w:t>
            </w:r>
            <w:r>
              <w:br/>
            </w:r>
            <w:r>
              <w:rPr>
                <w:rFonts w:ascii="Times New Roman"/>
                <w:b w:val="false"/>
                <w:i w:val="false"/>
                <w:color w:val="000000"/>
                <w:sz w:val="20"/>
              </w:rPr>
              <w:t>
</w:t>
            </w:r>
            <w:r>
              <w:rPr>
                <w:rFonts w:ascii="Times New Roman"/>
                <w:b w:val="false"/>
                <w:i w:val="false"/>
                <w:color w:val="000000"/>
                <w:sz w:val="20"/>
              </w:rPr>
              <w:t>светоотражающими элементами</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На наружных работах зимой дополнительно:</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Куртка утепленная на</w:t>
            </w:r>
            <w:r>
              <w:br/>
            </w:r>
            <w:r>
              <w:rPr>
                <w:rFonts w:ascii="Times New Roman"/>
                <w:b w:val="false"/>
                <w:i w:val="false"/>
                <w:color w:val="000000"/>
                <w:sz w:val="20"/>
              </w:rPr>
              <w:t>
</w:t>
            </w:r>
            <w:r>
              <w:rPr>
                <w:rFonts w:ascii="Times New Roman"/>
                <w:b w:val="false"/>
                <w:i w:val="false"/>
                <w:color w:val="000000"/>
                <w:sz w:val="20"/>
              </w:rPr>
              <w:t>хлопчатобумажной основе с</w:t>
            </w:r>
            <w:r>
              <w:br/>
            </w:r>
            <w:r>
              <w:rPr>
                <w:rFonts w:ascii="Times New Roman"/>
                <w:b w:val="false"/>
                <w:i w:val="false"/>
                <w:color w:val="000000"/>
                <w:sz w:val="20"/>
              </w:rPr>
              <w:t>
</w:t>
            </w:r>
            <w:r>
              <w:rPr>
                <w:rFonts w:ascii="Times New Roman"/>
                <w:b w:val="false"/>
                <w:i w:val="false"/>
                <w:color w:val="000000"/>
                <w:sz w:val="20"/>
              </w:rPr>
              <w:t>масловодоотталкивающей пропиткой,</w:t>
            </w:r>
            <w:r>
              <w:br/>
            </w:r>
            <w:r>
              <w:rPr>
                <w:rFonts w:ascii="Times New Roman"/>
                <w:b w:val="false"/>
                <w:i w:val="false"/>
                <w:color w:val="000000"/>
                <w:sz w:val="20"/>
              </w:rPr>
              <w:t>
</w:t>
            </w:r>
            <w:r>
              <w:rPr>
                <w:rFonts w:ascii="Times New Roman"/>
                <w:b w:val="false"/>
                <w:i w:val="false"/>
                <w:color w:val="000000"/>
                <w:sz w:val="20"/>
              </w:rPr>
              <w:t>подкладка отстегивающаяся, на</w:t>
            </w:r>
            <w:r>
              <w:br/>
            </w:r>
            <w:r>
              <w:rPr>
                <w:rFonts w:ascii="Times New Roman"/>
                <w:b w:val="false"/>
                <w:i w:val="false"/>
                <w:color w:val="000000"/>
                <w:sz w:val="20"/>
              </w:rPr>
              <w:t>
</w:t>
            </w:r>
            <w:r>
              <w:rPr>
                <w:rFonts w:ascii="Times New Roman"/>
                <w:b w:val="false"/>
                <w:i w:val="false"/>
                <w:color w:val="000000"/>
                <w:sz w:val="20"/>
              </w:rPr>
              <w:t>натуральном (или искусственном)</w:t>
            </w:r>
            <w:r>
              <w:br/>
            </w:r>
            <w:r>
              <w:rPr>
                <w:rFonts w:ascii="Times New Roman"/>
                <w:b w:val="false"/>
                <w:i w:val="false"/>
                <w:color w:val="000000"/>
                <w:sz w:val="20"/>
              </w:rPr>
              <w:t>
</w:t>
            </w:r>
            <w:r>
              <w:rPr>
                <w:rFonts w:ascii="Times New Roman"/>
                <w:b w:val="false"/>
                <w:i w:val="false"/>
                <w:color w:val="000000"/>
                <w:sz w:val="20"/>
              </w:rPr>
              <w:t>меху</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Брюки утепленные из ткани</w:t>
            </w:r>
            <w:r>
              <w:br/>
            </w:r>
            <w:r>
              <w:rPr>
                <w:rFonts w:ascii="Times New Roman"/>
                <w:b w:val="false"/>
                <w:i w:val="false"/>
                <w:color w:val="000000"/>
                <w:sz w:val="20"/>
              </w:rPr>
              <w:t>
</w:t>
            </w:r>
            <w:r>
              <w:rPr>
                <w:rFonts w:ascii="Times New Roman"/>
                <w:b w:val="false"/>
                <w:i w:val="false"/>
                <w:color w:val="000000"/>
                <w:sz w:val="20"/>
              </w:rPr>
              <w:t>хлопчатобумажной с</w:t>
            </w:r>
            <w:r>
              <w:br/>
            </w:r>
            <w:r>
              <w:rPr>
                <w:rFonts w:ascii="Times New Roman"/>
                <w:b w:val="false"/>
                <w:i w:val="false"/>
                <w:color w:val="000000"/>
                <w:sz w:val="20"/>
              </w:rPr>
              <w:t>
</w:t>
            </w:r>
            <w:r>
              <w:rPr>
                <w:rFonts w:ascii="Times New Roman"/>
                <w:b w:val="false"/>
                <w:i w:val="false"/>
                <w:color w:val="000000"/>
                <w:sz w:val="20"/>
              </w:rPr>
              <w:t>масловодоотталкивающей пропиткой</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285" w:hRule="atLeast"/>
        </w:trPr>
        <w:tc>
          <w:tcPr>
            <w:tcW w:w="7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4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Монтажник наружных</w:t>
            </w:r>
            <w:r>
              <w:br/>
            </w:r>
            <w:r>
              <w:rPr>
                <w:rFonts w:ascii="Times New Roman"/>
                <w:b w:val="false"/>
                <w:i w:val="false"/>
                <w:color w:val="000000"/>
                <w:sz w:val="20"/>
              </w:rPr>
              <w:t>
</w:t>
            </w:r>
            <w:r>
              <w:rPr>
                <w:rFonts w:ascii="Times New Roman"/>
                <w:b w:val="false"/>
                <w:i w:val="false"/>
                <w:color w:val="000000"/>
                <w:sz w:val="20"/>
              </w:rPr>
              <w:t>трубопроводов</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(куртка+полукомбинезон/или</w:t>
            </w:r>
            <w:r>
              <w:br/>
            </w:r>
            <w:r>
              <w:rPr>
                <w:rFonts w:ascii="Times New Roman"/>
                <w:b w:val="false"/>
                <w:i w:val="false"/>
                <w:color w:val="000000"/>
                <w:sz w:val="20"/>
              </w:rPr>
              <w:t>
</w:t>
            </w:r>
            <w:r>
              <w:rPr>
                <w:rFonts w:ascii="Times New Roman"/>
                <w:b w:val="false"/>
                <w:i w:val="false"/>
                <w:color w:val="000000"/>
                <w:sz w:val="20"/>
              </w:rPr>
              <w:t>брюки) прорезиненный</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резиновые с ударопрочным</w:t>
            </w:r>
            <w:r>
              <w:br/>
            </w:r>
            <w:r>
              <w:rPr>
                <w:rFonts w:ascii="Times New Roman"/>
                <w:b w:val="false"/>
                <w:i w:val="false"/>
                <w:color w:val="000000"/>
                <w:sz w:val="20"/>
              </w:rPr>
              <w:t>
</w:t>
            </w:r>
            <w:r>
              <w:rPr>
                <w:rFonts w:ascii="Times New Roman"/>
                <w:b w:val="false"/>
                <w:i w:val="false"/>
                <w:color w:val="000000"/>
                <w:sz w:val="20"/>
              </w:rPr>
              <w:t>металлическим подноском</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брезентовые с двойным</w:t>
            </w:r>
            <w:r>
              <w:br/>
            </w:r>
            <w:r>
              <w:rPr>
                <w:rFonts w:ascii="Times New Roman"/>
                <w:b w:val="false"/>
                <w:i w:val="false"/>
                <w:color w:val="000000"/>
                <w:sz w:val="20"/>
              </w:rPr>
              <w:t>
</w:t>
            </w:r>
            <w:r>
              <w:rPr>
                <w:rFonts w:ascii="Times New Roman"/>
                <w:b w:val="false"/>
                <w:i w:val="false"/>
                <w:color w:val="000000"/>
                <w:sz w:val="20"/>
              </w:rPr>
              <w:t>брезентовым наладонником</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пары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На наружных работах зимой дополнительно:</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Куртка, утепленная на</w:t>
            </w:r>
            <w:r>
              <w:br/>
            </w:r>
            <w:r>
              <w:rPr>
                <w:rFonts w:ascii="Times New Roman"/>
                <w:b w:val="false"/>
                <w:i w:val="false"/>
                <w:color w:val="000000"/>
                <w:sz w:val="20"/>
              </w:rPr>
              <w:t>
</w:t>
            </w:r>
            <w:r>
              <w:rPr>
                <w:rFonts w:ascii="Times New Roman"/>
                <w:b w:val="false"/>
                <w:i w:val="false"/>
                <w:color w:val="000000"/>
                <w:sz w:val="20"/>
              </w:rPr>
              <w:t>хлопчатобумажной основе с</w:t>
            </w:r>
            <w:r>
              <w:br/>
            </w:r>
            <w:r>
              <w:rPr>
                <w:rFonts w:ascii="Times New Roman"/>
                <w:b w:val="false"/>
                <w:i w:val="false"/>
                <w:color w:val="000000"/>
                <w:sz w:val="20"/>
              </w:rPr>
              <w:t>
</w:t>
            </w:r>
            <w:r>
              <w:rPr>
                <w:rFonts w:ascii="Times New Roman"/>
                <w:b w:val="false"/>
                <w:i w:val="false"/>
                <w:color w:val="000000"/>
                <w:sz w:val="20"/>
              </w:rPr>
              <w:t>масловодоотталкивающей пропиткой.</w:t>
            </w:r>
            <w:r>
              <w:br/>
            </w:r>
            <w:r>
              <w:rPr>
                <w:rFonts w:ascii="Times New Roman"/>
                <w:b w:val="false"/>
                <w:i w:val="false"/>
                <w:color w:val="000000"/>
                <w:sz w:val="20"/>
              </w:rPr>
              <w:t>
</w:t>
            </w:r>
            <w:r>
              <w:rPr>
                <w:rFonts w:ascii="Times New Roman"/>
                <w:b w:val="false"/>
                <w:i w:val="false"/>
                <w:color w:val="000000"/>
                <w:sz w:val="20"/>
              </w:rPr>
              <w:t>Подкладка отстегивающаяся, на</w:t>
            </w:r>
            <w:r>
              <w:br/>
            </w:r>
            <w:r>
              <w:rPr>
                <w:rFonts w:ascii="Times New Roman"/>
                <w:b w:val="false"/>
                <w:i w:val="false"/>
                <w:color w:val="000000"/>
                <w:sz w:val="20"/>
              </w:rPr>
              <w:t>
</w:t>
            </w:r>
            <w:r>
              <w:rPr>
                <w:rFonts w:ascii="Times New Roman"/>
                <w:b w:val="false"/>
                <w:i w:val="false"/>
                <w:color w:val="000000"/>
                <w:sz w:val="20"/>
              </w:rPr>
              <w:t>натуральном (или искусственном)</w:t>
            </w:r>
            <w:r>
              <w:br/>
            </w:r>
            <w:r>
              <w:rPr>
                <w:rFonts w:ascii="Times New Roman"/>
                <w:b w:val="false"/>
                <w:i w:val="false"/>
                <w:color w:val="000000"/>
                <w:sz w:val="20"/>
              </w:rPr>
              <w:t>
</w:t>
            </w:r>
            <w:r>
              <w:rPr>
                <w:rFonts w:ascii="Times New Roman"/>
                <w:b w:val="false"/>
                <w:i w:val="false"/>
                <w:color w:val="000000"/>
                <w:sz w:val="20"/>
              </w:rPr>
              <w:t>меху</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Брюки, утепленные из ткани</w:t>
            </w:r>
            <w:r>
              <w:br/>
            </w:r>
            <w:r>
              <w:rPr>
                <w:rFonts w:ascii="Times New Roman"/>
                <w:b w:val="false"/>
                <w:i w:val="false"/>
                <w:color w:val="000000"/>
                <w:sz w:val="20"/>
              </w:rPr>
              <w:t>
</w:t>
            </w:r>
            <w:r>
              <w:rPr>
                <w:rFonts w:ascii="Times New Roman"/>
                <w:b w:val="false"/>
                <w:i w:val="false"/>
                <w:color w:val="000000"/>
                <w:sz w:val="20"/>
              </w:rPr>
              <w:t>хлопчатобумажной с</w:t>
            </w:r>
            <w:r>
              <w:br/>
            </w:r>
            <w:r>
              <w:rPr>
                <w:rFonts w:ascii="Times New Roman"/>
                <w:b w:val="false"/>
                <w:i w:val="false"/>
                <w:color w:val="000000"/>
                <w:sz w:val="20"/>
              </w:rPr>
              <w:t>
</w:t>
            </w:r>
            <w:r>
              <w:rPr>
                <w:rFonts w:ascii="Times New Roman"/>
                <w:b w:val="false"/>
                <w:i w:val="false"/>
                <w:color w:val="000000"/>
                <w:sz w:val="20"/>
              </w:rPr>
              <w:t>масловодоотталкивающей пропиткой</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285" w:hRule="atLeast"/>
        </w:trPr>
        <w:tc>
          <w:tcPr>
            <w:tcW w:w="7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4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Слесарь-ремонтник;</w:t>
            </w:r>
            <w:r>
              <w:br/>
            </w:r>
            <w:r>
              <w:rPr>
                <w:rFonts w:ascii="Times New Roman"/>
                <w:b w:val="false"/>
                <w:i w:val="false"/>
                <w:color w:val="000000"/>
                <w:sz w:val="20"/>
              </w:rPr>
              <w:t>
</w:t>
            </w:r>
            <w:r>
              <w:rPr>
                <w:rFonts w:ascii="Times New Roman"/>
                <w:b w:val="false"/>
                <w:i w:val="false"/>
                <w:color w:val="000000"/>
                <w:sz w:val="20"/>
              </w:rPr>
              <w:t>форсунщик</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Комбинезон из хлопчатобумажной</w:t>
            </w:r>
            <w:r>
              <w:br/>
            </w:r>
            <w:r>
              <w:rPr>
                <w:rFonts w:ascii="Times New Roman"/>
                <w:b w:val="false"/>
                <w:i w:val="false"/>
                <w:color w:val="000000"/>
                <w:sz w:val="20"/>
              </w:rPr>
              <w:t>
</w:t>
            </w:r>
            <w:r>
              <w:rPr>
                <w:rFonts w:ascii="Times New Roman"/>
                <w:b w:val="false"/>
                <w:i w:val="false"/>
                <w:color w:val="000000"/>
                <w:sz w:val="20"/>
              </w:rPr>
              <w:t>ткани с масловодоотталкивающей</w:t>
            </w:r>
            <w:r>
              <w:br/>
            </w:r>
            <w:r>
              <w:rPr>
                <w:rFonts w:ascii="Times New Roman"/>
                <w:b w:val="false"/>
                <w:i w:val="false"/>
                <w:color w:val="000000"/>
                <w:sz w:val="20"/>
              </w:rPr>
              <w:t>
</w:t>
            </w:r>
            <w:r>
              <w:rPr>
                <w:rFonts w:ascii="Times New Roman"/>
                <w:b w:val="false"/>
                <w:i w:val="false"/>
                <w:color w:val="000000"/>
                <w:sz w:val="20"/>
              </w:rPr>
              <w:t>пропиткой</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(или сапоги) из</w:t>
            </w:r>
            <w:r>
              <w:br/>
            </w:r>
            <w:r>
              <w:rPr>
                <w:rFonts w:ascii="Times New Roman"/>
                <w:b w:val="false"/>
                <w:i w:val="false"/>
                <w:color w:val="000000"/>
                <w:sz w:val="20"/>
              </w:rPr>
              <w:t>
</w:t>
            </w:r>
            <w:r>
              <w:rPr>
                <w:rFonts w:ascii="Times New Roman"/>
                <w:b w:val="false"/>
                <w:i w:val="false"/>
                <w:color w:val="000000"/>
                <w:sz w:val="20"/>
              </w:rPr>
              <w:t>натуральной кожи, с</w:t>
            </w:r>
            <w:r>
              <w:br/>
            </w:r>
            <w:r>
              <w:rPr>
                <w:rFonts w:ascii="Times New Roman"/>
                <w:b w:val="false"/>
                <w:i w:val="false"/>
                <w:color w:val="000000"/>
                <w:sz w:val="20"/>
              </w:rPr>
              <w:t>
</w:t>
            </w:r>
            <w:r>
              <w:rPr>
                <w:rFonts w:ascii="Times New Roman"/>
                <w:b w:val="false"/>
                <w:i w:val="false"/>
                <w:color w:val="000000"/>
                <w:sz w:val="20"/>
              </w:rPr>
              <w:t>масловодоотталкивающими</w:t>
            </w:r>
            <w:r>
              <w:br/>
            </w:r>
            <w:r>
              <w:rPr>
                <w:rFonts w:ascii="Times New Roman"/>
                <w:b w:val="false"/>
                <w:i w:val="false"/>
                <w:color w:val="000000"/>
                <w:sz w:val="20"/>
              </w:rPr>
              <w:t>
</w:t>
            </w:r>
            <w:r>
              <w:rPr>
                <w:rFonts w:ascii="Times New Roman"/>
                <w:b w:val="false"/>
                <w:i w:val="false"/>
                <w:color w:val="000000"/>
                <w:sz w:val="20"/>
              </w:rPr>
              <w:t>свойствами, противоскользящим и</w:t>
            </w:r>
            <w:r>
              <w:br/>
            </w:r>
            <w:r>
              <w:rPr>
                <w:rFonts w:ascii="Times New Roman"/>
                <w:b w:val="false"/>
                <w:i w:val="false"/>
                <w:color w:val="000000"/>
                <w:sz w:val="20"/>
              </w:rPr>
              <w:t>
</w:t>
            </w:r>
            <w:r>
              <w:rPr>
                <w:rFonts w:ascii="Times New Roman"/>
                <w:b w:val="false"/>
                <w:i w:val="false"/>
                <w:color w:val="000000"/>
                <w:sz w:val="20"/>
              </w:rPr>
              <w:t>износостойким протектором, с</w:t>
            </w:r>
            <w:r>
              <w:br/>
            </w:r>
            <w:r>
              <w:rPr>
                <w:rFonts w:ascii="Times New Roman"/>
                <w:b w:val="false"/>
                <w:i w:val="false"/>
                <w:color w:val="000000"/>
                <w:sz w:val="20"/>
              </w:rPr>
              <w:t>
</w:t>
            </w:r>
            <w:r>
              <w:rPr>
                <w:rFonts w:ascii="Times New Roman"/>
                <w:b w:val="false"/>
                <w:i w:val="false"/>
                <w:color w:val="000000"/>
                <w:sz w:val="20"/>
              </w:rPr>
              <w:t>ударопрочным металлическим</w:t>
            </w:r>
            <w:r>
              <w:br/>
            </w:r>
            <w:r>
              <w:rPr>
                <w:rFonts w:ascii="Times New Roman"/>
                <w:b w:val="false"/>
                <w:i w:val="false"/>
                <w:color w:val="000000"/>
                <w:sz w:val="20"/>
              </w:rPr>
              <w:t>
</w:t>
            </w:r>
            <w:r>
              <w:rPr>
                <w:rFonts w:ascii="Times New Roman"/>
                <w:b w:val="false"/>
                <w:i w:val="false"/>
                <w:color w:val="000000"/>
                <w:sz w:val="20"/>
              </w:rPr>
              <w:t>подноском</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брезентовые с двойным</w:t>
            </w:r>
            <w:r>
              <w:br/>
            </w:r>
            <w:r>
              <w:rPr>
                <w:rFonts w:ascii="Times New Roman"/>
                <w:b w:val="false"/>
                <w:i w:val="false"/>
                <w:color w:val="000000"/>
                <w:sz w:val="20"/>
              </w:rPr>
              <w:t>
</w:t>
            </w:r>
            <w:r>
              <w:rPr>
                <w:rFonts w:ascii="Times New Roman"/>
                <w:b w:val="false"/>
                <w:i w:val="false"/>
                <w:color w:val="000000"/>
                <w:sz w:val="20"/>
              </w:rPr>
              <w:t>брезентовым наладонником</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пар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Очки защитные с поликарбонатным</w:t>
            </w:r>
            <w:r>
              <w:br/>
            </w:r>
            <w:r>
              <w:rPr>
                <w:rFonts w:ascii="Times New Roman"/>
                <w:b w:val="false"/>
                <w:i w:val="false"/>
                <w:color w:val="000000"/>
                <w:sz w:val="20"/>
              </w:rPr>
              <w:t>
</w:t>
            </w:r>
            <w:r>
              <w:rPr>
                <w:rFonts w:ascii="Times New Roman"/>
                <w:b w:val="false"/>
                <w:i w:val="false"/>
                <w:color w:val="000000"/>
                <w:sz w:val="20"/>
              </w:rPr>
              <w:t>(или минеральным) неупрочненным</w:t>
            </w:r>
            <w:r>
              <w:br/>
            </w:r>
            <w:r>
              <w:rPr>
                <w:rFonts w:ascii="Times New Roman"/>
                <w:b w:val="false"/>
                <w:i w:val="false"/>
                <w:color w:val="000000"/>
                <w:sz w:val="20"/>
              </w:rPr>
              <w:t>
</w:t>
            </w:r>
            <w:r>
              <w:rPr>
                <w:rFonts w:ascii="Times New Roman"/>
                <w:b w:val="false"/>
                <w:i w:val="false"/>
                <w:color w:val="000000"/>
                <w:sz w:val="20"/>
              </w:rPr>
              <w:t>стеклом со светофильтрами типа</w:t>
            </w:r>
            <w:r>
              <w:br/>
            </w:r>
            <w:r>
              <w:rPr>
                <w:rFonts w:ascii="Times New Roman"/>
                <w:b w:val="false"/>
                <w:i w:val="false"/>
                <w:color w:val="000000"/>
                <w:sz w:val="20"/>
              </w:rPr>
              <w:t>
</w:t>
            </w:r>
            <w:r>
              <w:rPr>
                <w:rFonts w:ascii="Times New Roman"/>
                <w:b w:val="false"/>
                <w:i w:val="false"/>
                <w:color w:val="000000"/>
                <w:sz w:val="20"/>
              </w:rPr>
              <w:t>«В-1»</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На наружных работах зимой дополнительно:</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Куртка утепленная на</w:t>
            </w:r>
            <w:r>
              <w:br/>
            </w:r>
            <w:r>
              <w:rPr>
                <w:rFonts w:ascii="Times New Roman"/>
                <w:b w:val="false"/>
                <w:i w:val="false"/>
                <w:color w:val="000000"/>
                <w:sz w:val="20"/>
              </w:rPr>
              <w:t>
</w:t>
            </w:r>
            <w:r>
              <w:rPr>
                <w:rFonts w:ascii="Times New Roman"/>
                <w:b w:val="false"/>
                <w:i w:val="false"/>
                <w:color w:val="000000"/>
                <w:sz w:val="20"/>
              </w:rPr>
              <w:t>хлопчатобумажной основе с</w:t>
            </w:r>
            <w:r>
              <w:br/>
            </w:r>
            <w:r>
              <w:rPr>
                <w:rFonts w:ascii="Times New Roman"/>
                <w:b w:val="false"/>
                <w:i w:val="false"/>
                <w:color w:val="000000"/>
                <w:sz w:val="20"/>
              </w:rPr>
              <w:t>
</w:t>
            </w:r>
            <w:r>
              <w:rPr>
                <w:rFonts w:ascii="Times New Roman"/>
                <w:b w:val="false"/>
                <w:i w:val="false"/>
                <w:color w:val="000000"/>
                <w:sz w:val="20"/>
              </w:rPr>
              <w:t>масловодоотталкивающей пропиткой,</w:t>
            </w:r>
            <w:r>
              <w:br/>
            </w:r>
            <w:r>
              <w:rPr>
                <w:rFonts w:ascii="Times New Roman"/>
                <w:b w:val="false"/>
                <w:i w:val="false"/>
                <w:color w:val="000000"/>
                <w:sz w:val="20"/>
              </w:rPr>
              <w:t>
</w:t>
            </w:r>
            <w:r>
              <w:rPr>
                <w:rFonts w:ascii="Times New Roman"/>
                <w:b w:val="false"/>
                <w:i w:val="false"/>
                <w:color w:val="000000"/>
                <w:sz w:val="20"/>
              </w:rPr>
              <w:t>подкладка отстегивающаяся, на</w:t>
            </w:r>
            <w:r>
              <w:br/>
            </w:r>
            <w:r>
              <w:rPr>
                <w:rFonts w:ascii="Times New Roman"/>
                <w:b w:val="false"/>
                <w:i w:val="false"/>
                <w:color w:val="000000"/>
                <w:sz w:val="20"/>
              </w:rPr>
              <w:t>
</w:t>
            </w:r>
            <w:r>
              <w:rPr>
                <w:rFonts w:ascii="Times New Roman"/>
                <w:b w:val="false"/>
                <w:i w:val="false"/>
                <w:color w:val="000000"/>
                <w:sz w:val="20"/>
              </w:rPr>
              <w:t>натуральном (или искусственном)</w:t>
            </w:r>
            <w:r>
              <w:br/>
            </w:r>
            <w:r>
              <w:rPr>
                <w:rFonts w:ascii="Times New Roman"/>
                <w:b w:val="false"/>
                <w:i w:val="false"/>
                <w:color w:val="000000"/>
                <w:sz w:val="20"/>
              </w:rPr>
              <w:t>
</w:t>
            </w:r>
            <w:r>
              <w:rPr>
                <w:rFonts w:ascii="Times New Roman"/>
                <w:b w:val="false"/>
                <w:i w:val="false"/>
                <w:color w:val="000000"/>
                <w:sz w:val="20"/>
              </w:rPr>
              <w:t>меху</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Брюки утепленные из ткани</w:t>
            </w:r>
            <w:r>
              <w:br/>
            </w:r>
            <w:r>
              <w:rPr>
                <w:rFonts w:ascii="Times New Roman"/>
                <w:b w:val="false"/>
                <w:i w:val="false"/>
                <w:color w:val="000000"/>
                <w:sz w:val="20"/>
              </w:rPr>
              <w:t>
</w:t>
            </w:r>
            <w:r>
              <w:rPr>
                <w:rFonts w:ascii="Times New Roman"/>
                <w:b w:val="false"/>
                <w:i w:val="false"/>
                <w:color w:val="000000"/>
                <w:sz w:val="20"/>
              </w:rPr>
              <w:t>хлопчатобумажной с</w:t>
            </w:r>
            <w:r>
              <w:br/>
            </w:r>
            <w:r>
              <w:rPr>
                <w:rFonts w:ascii="Times New Roman"/>
                <w:b w:val="false"/>
                <w:i w:val="false"/>
                <w:color w:val="000000"/>
                <w:sz w:val="20"/>
              </w:rPr>
              <w:t>
</w:t>
            </w:r>
            <w:r>
              <w:rPr>
                <w:rFonts w:ascii="Times New Roman"/>
                <w:b w:val="false"/>
                <w:i w:val="false"/>
                <w:color w:val="000000"/>
                <w:sz w:val="20"/>
              </w:rPr>
              <w:t>масловодоотталкивающей пропиткой</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Санитарная очистка городов</w:t>
            </w:r>
          </w:p>
        </w:tc>
      </w:tr>
      <w:tr>
        <w:trPr>
          <w:trHeight w:val="285" w:hRule="atLeast"/>
        </w:trPr>
        <w:tc>
          <w:tcPr>
            <w:tcW w:w="7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c>
          <w:tcPr>
            <w:tcW w:w="4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Аккумуляторщик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При занятости на ремонте и зарядке аккумуляторов и</w:t>
            </w:r>
            <w:r>
              <w:br/>
            </w:r>
            <w:r>
              <w:rPr>
                <w:rFonts w:ascii="Times New Roman"/>
                <w:b w:val="false"/>
                <w:i w:val="false"/>
                <w:color w:val="000000"/>
                <w:sz w:val="20"/>
              </w:rPr>
              <w:t>
</w:t>
            </w:r>
            <w:r>
              <w:rPr>
                <w:rFonts w:ascii="Times New Roman"/>
                <w:b w:val="false"/>
                <w:i/>
                <w:color w:val="000000"/>
                <w:sz w:val="20"/>
              </w:rPr>
              <w:t>приготовлении электролита: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 полукомбинезон/или</w:t>
            </w:r>
            <w:r>
              <w:br/>
            </w:r>
            <w:r>
              <w:rPr>
                <w:rFonts w:ascii="Times New Roman"/>
                <w:b w:val="false"/>
                <w:i w:val="false"/>
                <w:color w:val="000000"/>
                <w:sz w:val="20"/>
              </w:rPr>
              <w:t>
</w:t>
            </w:r>
            <w:r>
              <w:rPr>
                <w:rFonts w:ascii="Times New Roman"/>
                <w:b w:val="false"/>
                <w:i w:val="false"/>
                <w:color w:val="000000"/>
                <w:sz w:val="20"/>
              </w:rPr>
              <w:t>брюки) из хлопчатобумажной ткани</w:t>
            </w:r>
            <w:r>
              <w:br/>
            </w:r>
            <w:r>
              <w:rPr>
                <w:rFonts w:ascii="Times New Roman"/>
                <w:b w:val="false"/>
                <w:i w:val="false"/>
                <w:color w:val="000000"/>
                <w:sz w:val="20"/>
              </w:rPr>
              <w:t>
</w:t>
            </w:r>
            <w:r>
              <w:rPr>
                <w:rFonts w:ascii="Times New Roman"/>
                <w:b w:val="false"/>
                <w:i w:val="false"/>
                <w:color w:val="000000"/>
                <w:sz w:val="20"/>
              </w:rPr>
              <w:t>с масловодоотталкивающей пропиткой</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комплекта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резиновые с ударопрочным</w:t>
            </w:r>
            <w:r>
              <w:br/>
            </w:r>
            <w:r>
              <w:rPr>
                <w:rFonts w:ascii="Times New Roman"/>
                <w:b w:val="false"/>
                <w:i w:val="false"/>
                <w:color w:val="000000"/>
                <w:sz w:val="20"/>
              </w:rPr>
              <w:t>
</w:t>
            </w:r>
            <w:r>
              <w:rPr>
                <w:rFonts w:ascii="Times New Roman"/>
                <w:b w:val="false"/>
                <w:i w:val="false"/>
                <w:color w:val="000000"/>
                <w:sz w:val="20"/>
              </w:rPr>
              <w:t>металлическим подноском</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резиновые</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дежурные</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Фартук водонепроницаемый из</w:t>
            </w:r>
            <w:r>
              <w:br/>
            </w:r>
            <w:r>
              <w:rPr>
                <w:rFonts w:ascii="Times New Roman"/>
                <w:b w:val="false"/>
                <w:i w:val="false"/>
                <w:color w:val="000000"/>
                <w:sz w:val="20"/>
              </w:rPr>
              <w:t>
</w:t>
            </w:r>
            <w:r>
              <w:rPr>
                <w:rFonts w:ascii="Times New Roman"/>
                <w:b w:val="false"/>
                <w:i w:val="false"/>
                <w:color w:val="000000"/>
                <w:sz w:val="20"/>
              </w:rPr>
              <w:t>прорезиненной хлопчатобумажной</w:t>
            </w:r>
            <w:r>
              <w:br/>
            </w:r>
            <w:r>
              <w:rPr>
                <w:rFonts w:ascii="Times New Roman"/>
                <w:b w:val="false"/>
                <w:i w:val="false"/>
                <w:color w:val="000000"/>
                <w:sz w:val="20"/>
              </w:rPr>
              <w:t>
</w:t>
            </w:r>
            <w:r>
              <w:rPr>
                <w:rFonts w:ascii="Times New Roman"/>
                <w:b w:val="false"/>
                <w:i w:val="false"/>
                <w:color w:val="000000"/>
                <w:sz w:val="20"/>
              </w:rPr>
              <w:t>ткани (или из ткани с пленочным</w:t>
            </w:r>
            <w:r>
              <w:br/>
            </w:r>
            <w:r>
              <w:rPr>
                <w:rFonts w:ascii="Times New Roman"/>
                <w:b w:val="false"/>
                <w:i w:val="false"/>
                <w:color w:val="000000"/>
                <w:sz w:val="20"/>
              </w:rPr>
              <w:t>
</w:t>
            </w:r>
            <w:r>
              <w:rPr>
                <w:rFonts w:ascii="Times New Roman"/>
                <w:b w:val="false"/>
                <w:i w:val="false"/>
                <w:color w:val="000000"/>
                <w:sz w:val="20"/>
              </w:rPr>
              <w:t>покрытием)</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дежурный</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Очки защитные с поликарбонатным</w:t>
            </w:r>
            <w:r>
              <w:br/>
            </w:r>
            <w:r>
              <w:rPr>
                <w:rFonts w:ascii="Times New Roman"/>
                <w:b w:val="false"/>
                <w:i w:val="false"/>
                <w:color w:val="000000"/>
                <w:sz w:val="20"/>
              </w:rPr>
              <w:t>
</w:t>
            </w:r>
            <w:r>
              <w:rPr>
                <w:rFonts w:ascii="Times New Roman"/>
                <w:b w:val="false"/>
                <w:i w:val="false"/>
                <w:color w:val="000000"/>
                <w:sz w:val="20"/>
              </w:rPr>
              <w:t>(или минеральным) неупрочненным</w:t>
            </w:r>
            <w:r>
              <w:br/>
            </w:r>
            <w:r>
              <w:rPr>
                <w:rFonts w:ascii="Times New Roman"/>
                <w:b w:val="false"/>
                <w:i w:val="false"/>
                <w:color w:val="000000"/>
                <w:sz w:val="20"/>
              </w:rPr>
              <w:t>
</w:t>
            </w:r>
            <w:r>
              <w:rPr>
                <w:rFonts w:ascii="Times New Roman"/>
                <w:b w:val="false"/>
                <w:i w:val="false"/>
                <w:color w:val="000000"/>
                <w:sz w:val="20"/>
              </w:rPr>
              <w:t>стеклом со светофильтрами типа</w:t>
            </w:r>
            <w:r>
              <w:br/>
            </w:r>
            <w:r>
              <w:rPr>
                <w:rFonts w:ascii="Times New Roman"/>
                <w:b w:val="false"/>
                <w:i w:val="false"/>
                <w:color w:val="000000"/>
                <w:sz w:val="20"/>
              </w:rPr>
              <w:t>
</w:t>
            </w:r>
            <w:r>
              <w:rPr>
                <w:rFonts w:ascii="Times New Roman"/>
                <w:b w:val="false"/>
                <w:i w:val="false"/>
                <w:color w:val="000000"/>
                <w:sz w:val="20"/>
              </w:rPr>
              <w:t>«В-1»</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85" w:hRule="atLeast"/>
        </w:trPr>
        <w:tc>
          <w:tcPr>
            <w:tcW w:w="7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4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Водители, механизаторы:</w:t>
            </w:r>
            <w:r>
              <w:br/>
            </w:r>
            <w:r>
              <w:rPr>
                <w:rFonts w:ascii="Times New Roman"/>
                <w:b w:val="false"/>
                <w:i w:val="false"/>
                <w:color w:val="000000"/>
                <w:sz w:val="20"/>
              </w:rPr>
              <w:t>
</w:t>
            </w:r>
            <w:r>
              <w:rPr>
                <w:rFonts w:ascii="Times New Roman"/>
                <w:b w:val="false"/>
                <w:i w:val="false"/>
                <w:color w:val="000000"/>
                <w:sz w:val="20"/>
              </w:rPr>
              <w:t>водитель автомобиля,</w:t>
            </w:r>
            <w:r>
              <w:br/>
            </w:r>
            <w:r>
              <w:rPr>
                <w:rFonts w:ascii="Times New Roman"/>
                <w:b w:val="false"/>
                <w:i w:val="false"/>
                <w:color w:val="000000"/>
                <w:sz w:val="20"/>
              </w:rPr>
              <w:t>
</w:t>
            </w:r>
            <w:r>
              <w:rPr>
                <w:rFonts w:ascii="Times New Roman"/>
                <w:b w:val="false"/>
                <w:i w:val="false"/>
                <w:color w:val="000000"/>
                <w:sz w:val="20"/>
              </w:rPr>
              <w:t>водители</w:t>
            </w:r>
            <w:r>
              <w:br/>
            </w:r>
            <w:r>
              <w:rPr>
                <w:rFonts w:ascii="Times New Roman"/>
                <w:b w:val="false"/>
                <w:i w:val="false"/>
                <w:color w:val="000000"/>
                <w:sz w:val="20"/>
              </w:rPr>
              <w:t>
</w:t>
            </w:r>
            <w:r>
              <w:rPr>
                <w:rFonts w:ascii="Times New Roman"/>
                <w:b w:val="false"/>
                <w:i w:val="false"/>
                <w:color w:val="000000"/>
                <w:sz w:val="20"/>
              </w:rPr>
              <w:t>специализированной</w:t>
            </w:r>
            <w:r>
              <w:br/>
            </w:r>
            <w:r>
              <w:rPr>
                <w:rFonts w:ascii="Times New Roman"/>
                <w:b w:val="false"/>
                <w:i w:val="false"/>
                <w:color w:val="000000"/>
                <w:sz w:val="20"/>
              </w:rPr>
              <w:t>
</w:t>
            </w:r>
            <w:r>
              <w:rPr>
                <w:rFonts w:ascii="Times New Roman"/>
                <w:b w:val="false"/>
                <w:i w:val="false"/>
                <w:color w:val="000000"/>
                <w:sz w:val="20"/>
              </w:rPr>
              <w:t>техники, водители</w:t>
            </w:r>
            <w:r>
              <w:br/>
            </w:r>
            <w:r>
              <w:rPr>
                <w:rFonts w:ascii="Times New Roman"/>
                <w:b w:val="false"/>
                <w:i w:val="false"/>
                <w:color w:val="000000"/>
                <w:sz w:val="20"/>
              </w:rPr>
              <w:t>
</w:t>
            </w:r>
            <w:r>
              <w:rPr>
                <w:rFonts w:ascii="Times New Roman"/>
                <w:b w:val="false"/>
                <w:i w:val="false"/>
                <w:color w:val="000000"/>
                <w:sz w:val="20"/>
              </w:rPr>
              <w:t>грузового</w:t>
            </w:r>
            <w:r>
              <w:br/>
            </w:r>
            <w:r>
              <w:rPr>
                <w:rFonts w:ascii="Times New Roman"/>
                <w:b w:val="false"/>
                <w:i w:val="false"/>
                <w:color w:val="000000"/>
                <w:sz w:val="20"/>
              </w:rPr>
              <w:t>
</w:t>
            </w:r>
            <w:r>
              <w:rPr>
                <w:rFonts w:ascii="Times New Roman"/>
                <w:b w:val="false"/>
                <w:i w:val="false"/>
                <w:color w:val="000000"/>
                <w:sz w:val="20"/>
              </w:rPr>
              <w:t>автотранспорта,</w:t>
            </w:r>
            <w:r>
              <w:br/>
            </w:r>
            <w:r>
              <w:rPr>
                <w:rFonts w:ascii="Times New Roman"/>
                <w:b w:val="false"/>
                <w:i w:val="false"/>
                <w:color w:val="000000"/>
                <w:sz w:val="20"/>
              </w:rPr>
              <w:t>
</w:t>
            </w:r>
            <w:r>
              <w:rPr>
                <w:rFonts w:ascii="Times New Roman"/>
                <w:b w:val="false"/>
                <w:i w:val="false"/>
                <w:color w:val="000000"/>
                <w:sz w:val="20"/>
              </w:rPr>
              <w:t>грузопассажирского</w:t>
            </w:r>
            <w:r>
              <w:br/>
            </w:r>
            <w:r>
              <w:rPr>
                <w:rFonts w:ascii="Times New Roman"/>
                <w:b w:val="false"/>
                <w:i w:val="false"/>
                <w:color w:val="000000"/>
                <w:sz w:val="20"/>
              </w:rPr>
              <w:t>
</w:t>
            </w:r>
            <w:r>
              <w:rPr>
                <w:rFonts w:ascii="Times New Roman"/>
                <w:b w:val="false"/>
                <w:i w:val="false"/>
                <w:color w:val="000000"/>
                <w:sz w:val="20"/>
              </w:rPr>
              <w:t>автотранспорта, машинист</w:t>
            </w:r>
            <w:r>
              <w:br/>
            </w:r>
            <w:r>
              <w:rPr>
                <w:rFonts w:ascii="Times New Roman"/>
                <w:b w:val="false"/>
                <w:i w:val="false"/>
                <w:color w:val="000000"/>
                <w:sz w:val="20"/>
              </w:rPr>
              <w:t>
</w:t>
            </w:r>
            <w:r>
              <w:rPr>
                <w:rFonts w:ascii="Times New Roman"/>
                <w:b w:val="false"/>
                <w:i w:val="false"/>
                <w:color w:val="000000"/>
                <w:sz w:val="20"/>
              </w:rPr>
              <w:t>погрузчика, водитель</w:t>
            </w:r>
            <w:r>
              <w:br/>
            </w:r>
            <w:r>
              <w:rPr>
                <w:rFonts w:ascii="Times New Roman"/>
                <w:b w:val="false"/>
                <w:i w:val="false"/>
                <w:color w:val="000000"/>
                <w:sz w:val="20"/>
              </w:rPr>
              <w:t>
</w:t>
            </w:r>
            <w:r>
              <w:rPr>
                <w:rFonts w:ascii="Times New Roman"/>
                <w:b w:val="false"/>
                <w:i w:val="false"/>
                <w:color w:val="000000"/>
                <w:sz w:val="20"/>
              </w:rPr>
              <w:t>автобуса; водитель</w:t>
            </w:r>
            <w:r>
              <w:br/>
            </w:r>
            <w:r>
              <w:rPr>
                <w:rFonts w:ascii="Times New Roman"/>
                <w:b w:val="false"/>
                <w:i w:val="false"/>
                <w:color w:val="000000"/>
                <w:sz w:val="20"/>
              </w:rPr>
              <w:t>
</w:t>
            </w:r>
            <w:r>
              <w:rPr>
                <w:rFonts w:ascii="Times New Roman"/>
                <w:b w:val="false"/>
                <w:i w:val="false"/>
                <w:color w:val="000000"/>
                <w:sz w:val="20"/>
              </w:rPr>
              <w:t>вакуумной машины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При выполнении работ по перевозке бытовых отходов:</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Комбинезон из хлопчатобумажной</w:t>
            </w:r>
            <w:r>
              <w:br/>
            </w:r>
            <w:r>
              <w:rPr>
                <w:rFonts w:ascii="Times New Roman"/>
                <w:b w:val="false"/>
                <w:i w:val="false"/>
                <w:color w:val="000000"/>
                <w:sz w:val="20"/>
              </w:rPr>
              <w:t>
</w:t>
            </w:r>
            <w:r>
              <w:rPr>
                <w:rFonts w:ascii="Times New Roman"/>
                <w:b w:val="false"/>
                <w:i w:val="false"/>
                <w:color w:val="000000"/>
                <w:sz w:val="20"/>
              </w:rPr>
              <w:t>ткани с масловодоотталкивающей</w:t>
            </w:r>
            <w:r>
              <w:br/>
            </w:r>
            <w:r>
              <w:rPr>
                <w:rFonts w:ascii="Times New Roman"/>
                <w:b w:val="false"/>
                <w:i w:val="false"/>
                <w:color w:val="000000"/>
                <w:sz w:val="20"/>
              </w:rPr>
              <w:t>
</w:t>
            </w:r>
            <w:r>
              <w:rPr>
                <w:rFonts w:ascii="Times New Roman"/>
                <w:b w:val="false"/>
                <w:i w:val="false"/>
                <w:color w:val="000000"/>
                <w:sz w:val="20"/>
              </w:rPr>
              <w:t>пропиткой</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(или сапоги) из</w:t>
            </w:r>
            <w:r>
              <w:br/>
            </w:r>
            <w:r>
              <w:rPr>
                <w:rFonts w:ascii="Times New Roman"/>
                <w:b w:val="false"/>
                <w:i w:val="false"/>
                <w:color w:val="000000"/>
                <w:sz w:val="20"/>
              </w:rPr>
              <w:t>
</w:t>
            </w:r>
            <w:r>
              <w:rPr>
                <w:rFonts w:ascii="Times New Roman"/>
                <w:b w:val="false"/>
                <w:i w:val="false"/>
                <w:color w:val="000000"/>
                <w:sz w:val="20"/>
              </w:rPr>
              <w:t>натуральной кожи, с</w:t>
            </w:r>
            <w:r>
              <w:br/>
            </w:r>
            <w:r>
              <w:rPr>
                <w:rFonts w:ascii="Times New Roman"/>
                <w:b w:val="false"/>
                <w:i w:val="false"/>
                <w:color w:val="000000"/>
                <w:sz w:val="20"/>
              </w:rPr>
              <w:t>
</w:t>
            </w:r>
            <w:r>
              <w:rPr>
                <w:rFonts w:ascii="Times New Roman"/>
                <w:b w:val="false"/>
                <w:i w:val="false"/>
                <w:color w:val="000000"/>
                <w:sz w:val="20"/>
              </w:rPr>
              <w:t>масловодоотталкивающими</w:t>
            </w:r>
            <w:r>
              <w:br/>
            </w:r>
            <w:r>
              <w:rPr>
                <w:rFonts w:ascii="Times New Roman"/>
                <w:b w:val="false"/>
                <w:i w:val="false"/>
                <w:color w:val="000000"/>
                <w:sz w:val="20"/>
              </w:rPr>
              <w:t>
</w:t>
            </w:r>
            <w:r>
              <w:rPr>
                <w:rFonts w:ascii="Times New Roman"/>
                <w:b w:val="false"/>
                <w:i w:val="false"/>
                <w:color w:val="000000"/>
                <w:sz w:val="20"/>
              </w:rPr>
              <w:t>свойствами, противоскользящим и</w:t>
            </w:r>
            <w:r>
              <w:br/>
            </w:r>
            <w:r>
              <w:rPr>
                <w:rFonts w:ascii="Times New Roman"/>
                <w:b w:val="false"/>
                <w:i w:val="false"/>
                <w:color w:val="000000"/>
                <w:sz w:val="20"/>
              </w:rPr>
              <w:t>
</w:t>
            </w:r>
            <w:r>
              <w:rPr>
                <w:rFonts w:ascii="Times New Roman"/>
                <w:b w:val="false"/>
                <w:i w:val="false"/>
                <w:color w:val="000000"/>
                <w:sz w:val="20"/>
              </w:rPr>
              <w:t>износостойким протектором, с</w:t>
            </w:r>
            <w:r>
              <w:br/>
            </w:r>
            <w:r>
              <w:rPr>
                <w:rFonts w:ascii="Times New Roman"/>
                <w:b w:val="false"/>
                <w:i w:val="false"/>
                <w:color w:val="000000"/>
                <w:sz w:val="20"/>
              </w:rPr>
              <w:t>
</w:t>
            </w:r>
            <w:r>
              <w:rPr>
                <w:rFonts w:ascii="Times New Roman"/>
                <w:b w:val="false"/>
                <w:i w:val="false"/>
                <w:color w:val="000000"/>
                <w:sz w:val="20"/>
              </w:rPr>
              <w:t>ударопрочным металлическим</w:t>
            </w:r>
            <w:r>
              <w:br/>
            </w:r>
            <w:r>
              <w:rPr>
                <w:rFonts w:ascii="Times New Roman"/>
                <w:b w:val="false"/>
                <w:i w:val="false"/>
                <w:color w:val="000000"/>
                <w:sz w:val="20"/>
              </w:rPr>
              <w:t>
</w:t>
            </w:r>
            <w:r>
              <w:rPr>
                <w:rFonts w:ascii="Times New Roman"/>
                <w:b w:val="false"/>
                <w:i w:val="false"/>
                <w:color w:val="000000"/>
                <w:sz w:val="20"/>
              </w:rPr>
              <w:t>подноском</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Респиратор газоаэрозольный</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усиленные,</w:t>
            </w:r>
            <w:r>
              <w:br/>
            </w:r>
            <w:r>
              <w:rPr>
                <w:rFonts w:ascii="Times New Roman"/>
                <w:b w:val="false"/>
                <w:i w:val="false"/>
                <w:color w:val="000000"/>
                <w:sz w:val="20"/>
              </w:rPr>
              <w:t>
</w:t>
            </w:r>
            <w:r>
              <w:rPr>
                <w:rFonts w:ascii="Times New Roman"/>
                <w:b w:val="false"/>
                <w:i w:val="false"/>
                <w:color w:val="000000"/>
                <w:sz w:val="20"/>
              </w:rPr>
              <w:t>хлопчатобумажные с</w:t>
            </w:r>
            <w:r>
              <w:br/>
            </w:r>
            <w:r>
              <w:rPr>
                <w:rFonts w:ascii="Times New Roman"/>
                <w:b w:val="false"/>
                <w:i w:val="false"/>
                <w:color w:val="000000"/>
                <w:sz w:val="20"/>
              </w:rPr>
              <w:t>
</w:t>
            </w:r>
            <w:r>
              <w:rPr>
                <w:rFonts w:ascii="Times New Roman"/>
                <w:b w:val="false"/>
                <w:i w:val="false"/>
                <w:color w:val="000000"/>
                <w:sz w:val="20"/>
              </w:rPr>
              <w:t>поливинилхлоридным (или</w:t>
            </w:r>
            <w:r>
              <w:br/>
            </w:r>
            <w:r>
              <w:rPr>
                <w:rFonts w:ascii="Times New Roman"/>
                <w:b w:val="false"/>
                <w:i w:val="false"/>
                <w:color w:val="000000"/>
                <w:sz w:val="20"/>
              </w:rPr>
              <w:t>
</w:t>
            </w:r>
            <w:r>
              <w:rPr>
                <w:rFonts w:ascii="Times New Roman"/>
                <w:b w:val="false"/>
                <w:i w:val="false"/>
                <w:color w:val="000000"/>
                <w:sz w:val="20"/>
              </w:rPr>
              <w:t>полимерным) наладонником</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до износа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На наружных работах зимой дополнительно:</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Куртка утепленная на</w:t>
            </w:r>
            <w:r>
              <w:br/>
            </w:r>
            <w:r>
              <w:rPr>
                <w:rFonts w:ascii="Times New Roman"/>
                <w:b w:val="false"/>
                <w:i w:val="false"/>
                <w:color w:val="000000"/>
                <w:sz w:val="20"/>
              </w:rPr>
              <w:t>
</w:t>
            </w:r>
            <w:r>
              <w:rPr>
                <w:rFonts w:ascii="Times New Roman"/>
                <w:b w:val="false"/>
                <w:i w:val="false"/>
                <w:color w:val="000000"/>
                <w:sz w:val="20"/>
              </w:rPr>
              <w:t>хлопчатобумажной основе с</w:t>
            </w:r>
            <w:r>
              <w:br/>
            </w:r>
            <w:r>
              <w:rPr>
                <w:rFonts w:ascii="Times New Roman"/>
                <w:b w:val="false"/>
                <w:i w:val="false"/>
                <w:color w:val="000000"/>
                <w:sz w:val="20"/>
              </w:rPr>
              <w:t>
</w:t>
            </w:r>
            <w:r>
              <w:rPr>
                <w:rFonts w:ascii="Times New Roman"/>
                <w:b w:val="false"/>
                <w:i w:val="false"/>
                <w:color w:val="000000"/>
                <w:sz w:val="20"/>
              </w:rPr>
              <w:t>масловодоотталкивающей пропиткой,</w:t>
            </w:r>
            <w:r>
              <w:br/>
            </w:r>
            <w:r>
              <w:rPr>
                <w:rFonts w:ascii="Times New Roman"/>
                <w:b w:val="false"/>
                <w:i w:val="false"/>
                <w:color w:val="000000"/>
                <w:sz w:val="20"/>
              </w:rPr>
              <w:t>
</w:t>
            </w:r>
            <w:r>
              <w:rPr>
                <w:rFonts w:ascii="Times New Roman"/>
                <w:b w:val="false"/>
                <w:i w:val="false"/>
                <w:color w:val="000000"/>
                <w:sz w:val="20"/>
              </w:rPr>
              <w:t>подкладка отстегивающаяся, на</w:t>
            </w:r>
            <w:r>
              <w:br/>
            </w:r>
            <w:r>
              <w:rPr>
                <w:rFonts w:ascii="Times New Roman"/>
                <w:b w:val="false"/>
                <w:i w:val="false"/>
                <w:color w:val="000000"/>
                <w:sz w:val="20"/>
              </w:rPr>
              <w:t>
</w:t>
            </w:r>
            <w:r>
              <w:rPr>
                <w:rFonts w:ascii="Times New Roman"/>
                <w:b w:val="false"/>
                <w:i w:val="false"/>
                <w:color w:val="000000"/>
                <w:sz w:val="20"/>
              </w:rPr>
              <w:t>натуральном (или искусственном)</w:t>
            </w:r>
            <w:r>
              <w:br/>
            </w:r>
            <w:r>
              <w:rPr>
                <w:rFonts w:ascii="Times New Roman"/>
                <w:b w:val="false"/>
                <w:i w:val="false"/>
                <w:color w:val="000000"/>
                <w:sz w:val="20"/>
              </w:rPr>
              <w:t>
</w:t>
            </w:r>
            <w:r>
              <w:rPr>
                <w:rFonts w:ascii="Times New Roman"/>
                <w:b w:val="false"/>
                <w:i w:val="false"/>
                <w:color w:val="000000"/>
                <w:sz w:val="20"/>
              </w:rPr>
              <w:t>меху</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Брюки утепленные из ткани</w:t>
            </w:r>
            <w:r>
              <w:br/>
            </w:r>
            <w:r>
              <w:rPr>
                <w:rFonts w:ascii="Times New Roman"/>
                <w:b w:val="false"/>
                <w:i w:val="false"/>
                <w:color w:val="000000"/>
                <w:sz w:val="20"/>
              </w:rPr>
              <w:t>
</w:t>
            </w:r>
            <w:r>
              <w:rPr>
                <w:rFonts w:ascii="Times New Roman"/>
                <w:b w:val="false"/>
                <w:i w:val="false"/>
                <w:color w:val="000000"/>
                <w:sz w:val="20"/>
              </w:rPr>
              <w:t>хлопчатобумажной с</w:t>
            </w:r>
            <w:r>
              <w:br/>
            </w:r>
            <w:r>
              <w:rPr>
                <w:rFonts w:ascii="Times New Roman"/>
                <w:b w:val="false"/>
                <w:i w:val="false"/>
                <w:color w:val="000000"/>
                <w:sz w:val="20"/>
              </w:rPr>
              <w:t>
</w:t>
            </w:r>
            <w:r>
              <w:rPr>
                <w:rFonts w:ascii="Times New Roman"/>
                <w:b w:val="false"/>
                <w:i w:val="false"/>
                <w:color w:val="000000"/>
                <w:sz w:val="20"/>
              </w:rPr>
              <w:t>масловодоотталкивающей пропиткой</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Валенки на резиновой подошве</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2 года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Галоши на валенки</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2 года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теплые</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пар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Дополнительно:</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Фартук брезентовый</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резиновые с ударопрочным</w:t>
            </w:r>
            <w:r>
              <w:br/>
            </w:r>
            <w:r>
              <w:rPr>
                <w:rFonts w:ascii="Times New Roman"/>
                <w:b w:val="false"/>
                <w:i w:val="false"/>
                <w:color w:val="000000"/>
                <w:sz w:val="20"/>
              </w:rPr>
              <w:t>
</w:t>
            </w:r>
            <w:r>
              <w:rPr>
                <w:rFonts w:ascii="Times New Roman"/>
                <w:b w:val="false"/>
                <w:i w:val="false"/>
                <w:color w:val="000000"/>
                <w:sz w:val="20"/>
              </w:rPr>
              <w:t>металлическим подноском</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Плащ водонепроницаемый,</w:t>
            </w:r>
            <w:r>
              <w:br/>
            </w:r>
            <w:r>
              <w:rPr>
                <w:rFonts w:ascii="Times New Roman"/>
                <w:b w:val="false"/>
                <w:i w:val="false"/>
                <w:color w:val="000000"/>
                <w:sz w:val="20"/>
              </w:rPr>
              <w:t>
</w:t>
            </w:r>
            <w:r>
              <w:rPr>
                <w:rFonts w:ascii="Times New Roman"/>
                <w:b w:val="false"/>
                <w:i w:val="false"/>
                <w:color w:val="000000"/>
                <w:sz w:val="20"/>
              </w:rPr>
              <w:t>ветрозащитный</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2 года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резиновые</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до износа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Респиратор газоаэрозольный</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85" w:hRule="atLeast"/>
        </w:trPr>
        <w:tc>
          <w:tcPr>
            <w:tcW w:w="7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4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Возчик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При выполнении работ по вывозке нечистот и гниющего</w:t>
            </w:r>
            <w:r>
              <w:br/>
            </w:r>
            <w:r>
              <w:rPr>
                <w:rFonts w:ascii="Times New Roman"/>
                <w:b w:val="false"/>
                <w:i w:val="false"/>
                <w:color w:val="000000"/>
                <w:sz w:val="20"/>
              </w:rPr>
              <w:t>
</w:t>
            </w:r>
            <w:r>
              <w:rPr>
                <w:rFonts w:ascii="Times New Roman"/>
                <w:b w:val="false"/>
                <w:i/>
                <w:color w:val="000000"/>
                <w:sz w:val="20"/>
              </w:rPr>
              <w:t>мусора: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Фартук брезентовый</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резиновые с ударопрочным</w:t>
            </w:r>
            <w:r>
              <w:br/>
            </w:r>
            <w:r>
              <w:rPr>
                <w:rFonts w:ascii="Times New Roman"/>
                <w:b w:val="false"/>
                <w:i w:val="false"/>
                <w:color w:val="000000"/>
                <w:sz w:val="20"/>
              </w:rPr>
              <w:t>
</w:t>
            </w:r>
            <w:r>
              <w:rPr>
                <w:rFonts w:ascii="Times New Roman"/>
                <w:b w:val="false"/>
                <w:i w:val="false"/>
                <w:color w:val="000000"/>
                <w:sz w:val="20"/>
              </w:rPr>
              <w:t>металлическим подноском</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резиновые</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пары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Плащ водонепроницаемый,</w:t>
            </w:r>
            <w:r>
              <w:br/>
            </w:r>
            <w:r>
              <w:rPr>
                <w:rFonts w:ascii="Times New Roman"/>
                <w:b w:val="false"/>
                <w:i w:val="false"/>
                <w:color w:val="000000"/>
                <w:sz w:val="20"/>
              </w:rPr>
              <w:t>
</w:t>
            </w:r>
            <w:r>
              <w:rPr>
                <w:rFonts w:ascii="Times New Roman"/>
                <w:b w:val="false"/>
                <w:i w:val="false"/>
                <w:color w:val="000000"/>
                <w:sz w:val="20"/>
              </w:rPr>
              <w:t>ветрозащитный</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3 года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Белье нательное</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комплекта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На наружных работах зимой дополнительно:</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Куртка утепленная на</w:t>
            </w:r>
            <w:r>
              <w:br/>
            </w:r>
            <w:r>
              <w:rPr>
                <w:rFonts w:ascii="Times New Roman"/>
                <w:b w:val="false"/>
                <w:i w:val="false"/>
                <w:color w:val="000000"/>
                <w:sz w:val="20"/>
              </w:rPr>
              <w:t>
</w:t>
            </w:r>
            <w:r>
              <w:rPr>
                <w:rFonts w:ascii="Times New Roman"/>
                <w:b w:val="false"/>
                <w:i w:val="false"/>
                <w:color w:val="000000"/>
                <w:sz w:val="20"/>
              </w:rPr>
              <w:t>хлопчатобумажной основе с</w:t>
            </w:r>
            <w:r>
              <w:br/>
            </w:r>
            <w:r>
              <w:rPr>
                <w:rFonts w:ascii="Times New Roman"/>
                <w:b w:val="false"/>
                <w:i w:val="false"/>
                <w:color w:val="000000"/>
                <w:sz w:val="20"/>
              </w:rPr>
              <w:t>
</w:t>
            </w:r>
            <w:r>
              <w:rPr>
                <w:rFonts w:ascii="Times New Roman"/>
                <w:b w:val="false"/>
                <w:i w:val="false"/>
                <w:color w:val="000000"/>
                <w:sz w:val="20"/>
              </w:rPr>
              <w:t>масловодоотталкивающей пропиткой,</w:t>
            </w:r>
            <w:r>
              <w:br/>
            </w:r>
            <w:r>
              <w:rPr>
                <w:rFonts w:ascii="Times New Roman"/>
                <w:b w:val="false"/>
                <w:i w:val="false"/>
                <w:color w:val="000000"/>
                <w:sz w:val="20"/>
              </w:rPr>
              <w:t>
</w:t>
            </w:r>
            <w:r>
              <w:rPr>
                <w:rFonts w:ascii="Times New Roman"/>
                <w:b w:val="false"/>
                <w:i w:val="false"/>
                <w:color w:val="000000"/>
                <w:sz w:val="20"/>
              </w:rPr>
              <w:t>подкладка отстегивающаяся, на</w:t>
            </w:r>
            <w:r>
              <w:br/>
            </w:r>
            <w:r>
              <w:rPr>
                <w:rFonts w:ascii="Times New Roman"/>
                <w:b w:val="false"/>
                <w:i w:val="false"/>
                <w:color w:val="000000"/>
                <w:sz w:val="20"/>
              </w:rPr>
              <w:t>
</w:t>
            </w:r>
            <w:r>
              <w:rPr>
                <w:rFonts w:ascii="Times New Roman"/>
                <w:b w:val="false"/>
                <w:i w:val="false"/>
                <w:color w:val="000000"/>
                <w:sz w:val="20"/>
              </w:rPr>
              <w:t>натуральном (или искусственном)</w:t>
            </w:r>
            <w:r>
              <w:br/>
            </w:r>
            <w:r>
              <w:rPr>
                <w:rFonts w:ascii="Times New Roman"/>
                <w:b w:val="false"/>
                <w:i w:val="false"/>
                <w:color w:val="000000"/>
                <w:sz w:val="20"/>
              </w:rPr>
              <w:t>
</w:t>
            </w:r>
            <w:r>
              <w:rPr>
                <w:rFonts w:ascii="Times New Roman"/>
                <w:b w:val="false"/>
                <w:i w:val="false"/>
                <w:color w:val="000000"/>
                <w:sz w:val="20"/>
              </w:rPr>
              <w:t>меху</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Брюки утепленные из ткани</w:t>
            </w:r>
            <w:r>
              <w:br/>
            </w:r>
            <w:r>
              <w:rPr>
                <w:rFonts w:ascii="Times New Roman"/>
                <w:b w:val="false"/>
                <w:i w:val="false"/>
                <w:color w:val="000000"/>
                <w:sz w:val="20"/>
              </w:rPr>
              <w:t>
</w:t>
            </w:r>
            <w:r>
              <w:rPr>
                <w:rFonts w:ascii="Times New Roman"/>
                <w:b w:val="false"/>
                <w:i w:val="false"/>
                <w:color w:val="000000"/>
                <w:sz w:val="20"/>
              </w:rPr>
              <w:t>хлопчатобумажной с</w:t>
            </w:r>
            <w:r>
              <w:br/>
            </w:r>
            <w:r>
              <w:rPr>
                <w:rFonts w:ascii="Times New Roman"/>
                <w:b w:val="false"/>
                <w:i w:val="false"/>
                <w:color w:val="000000"/>
                <w:sz w:val="20"/>
              </w:rPr>
              <w:t>
</w:t>
            </w:r>
            <w:r>
              <w:rPr>
                <w:rFonts w:ascii="Times New Roman"/>
                <w:b w:val="false"/>
                <w:i w:val="false"/>
                <w:color w:val="000000"/>
                <w:sz w:val="20"/>
              </w:rPr>
              <w:t>масловодоотталкивающей пропиткой</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теплые</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пары на 1 год</w:t>
            </w:r>
          </w:p>
        </w:tc>
      </w:tr>
      <w:tr>
        <w:trPr>
          <w:trHeight w:val="285" w:hRule="atLeast"/>
        </w:trPr>
        <w:tc>
          <w:tcPr>
            <w:tcW w:w="7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4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Грузчик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При выполнении работ по перевозке нечистот, гниющего</w:t>
            </w:r>
            <w:r>
              <w:br/>
            </w:r>
            <w:r>
              <w:rPr>
                <w:rFonts w:ascii="Times New Roman"/>
                <w:b w:val="false"/>
                <w:i w:val="false"/>
                <w:color w:val="000000"/>
                <w:sz w:val="20"/>
              </w:rPr>
              <w:t>
</w:t>
            </w:r>
            <w:r>
              <w:rPr>
                <w:rFonts w:ascii="Times New Roman"/>
                <w:b w:val="false"/>
                <w:i/>
                <w:color w:val="000000"/>
                <w:sz w:val="20"/>
              </w:rPr>
              <w:t>мусора и трупов животных:</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 полукомбинезон/или</w:t>
            </w:r>
            <w:r>
              <w:br/>
            </w:r>
            <w:r>
              <w:rPr>
                <w:rFonts w:ascii="Times New Roman"/>
                <w:b w:val="false"/>
                <w:i w:val="false"/>
                <w:color w:val="000000"/>
                <w:sz w:val="20"/>
              </w:rPr>
              <w:t>
</w:t>
            </w:r>
            <w:r>
              <w:rPr>
                <w:rFonts w:ascii="Times New Roman"/>
                <w:b w:val="false"/>
                <w:i w:val="false"/>
                <w:color w:val="000000"/>
                <w:sz w:val="20"/>
              </w:rPr>
              <w:t>брюки) из хлопчатобумажной ткани</w:t>
            </w:r>
            <w:r>
              <w:br/>
            </w:r>
            <w:r>
              <w:rPr>
                <w:rFonts w:ascii="Times New Roman"/>
                <w:b w:val="false"/>
                <w:i w:val="false"/>
                <w:color w:val="000000"/>
                <w:sz w:val="20"/>
              </w:rPr>
              <w:t>
</w:t>
            </w:r>
            <w:r>
              <w:rPr>
                <w:rFonts w:ascii="Times New Roman"/>
                <w:b w:val="false"/>
                <w:i w:val="false"/>
                <w:color w:val="000000"/>
                <w:sz w:val="20"/>
              </w:rPr>
              <w:t>с масловодоотталкивающей пропиткой</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резиновые с ударопрочным</w:t>
            </w:r>
            <w:r>
              <w:br/>
            </w:r>
            <w:r>
              <w:rPr>
                <w:rFonts w:ascii="Times New Roman"/>
                <w:b w:val="false"/>
                <w:i w:val="false"/>
                <w:color w:val="000000"/>
                <w:sz w:val="20"/>
              </w:rPr>
              <w:t>
</w:t>
            </w:r>
            <w:r>
              <w:rPr>
                <w:rFonts w:ascii="Times New Roman"/>
                <w:b w:val="false"/>
                <w:i w:val="false"/>
                <w:color w:val="000000"/>
                <w:sz w:val="20"/>
              </w:rPr>
              <w:t>металлическим подноском</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усиленные,</w:t>
            </w:r>
            <w:r>
              <w:br/>
            </w:r>
            <w:r>
              <w:rPr>
                <w:rFonts w:ascii="Times New Roman"/>
                <w:b w:val="false"/>
                <w:i w:val="false"/>
                <w:color w:val="000000"/>
                <w:sz w:val="20"/>
              </w:rPr>
              <w:t>
</w:t>
            </w:r>
            <w:r>
              <w:rPr>
                <w:rFonts w:ascii="Times New Roman"/>
                <w:b w:val="false"/>
                <w:i w:val="false"/>
                <w:color w:val="000000"/>
                <w:sz w:val="20"/>
              </w:rPr>
              <w:t>хлопчатобумажные с</w:t>
            </w:r>
            <w:r>
              <w:br/>
            </w:r>
            <w:r>
              <w:rPr>
                <w:rFonts w:ascii="Times New Roman"/>
                <w:b w:val="false"/>
                <w:i w:val="false"/>
                <w:color w:val="000000"/>
                <w:sz w:val="20"/>
              </w:rPr>
              <w:t>
</w:t>
            </w:r>
            <w:r>
              <w:rPr>
                <w:rFonts w:ascii="Times New Roman"/>
                <w:b w:val="false"/>
                <w:i w:val="false"/>
                <w:color w:val="000000"/>
                <w:sz w:val="20"/>
              </w:rPr>
              <w:t>поливинилхлоридным (или</w:t>
            </w:r>
            <w:r>
              <w:br/>
            </w:r>
            <w:r>
              <w:rPr>
                <w:rFonts w:ascii="Times New Roman"/>
                <w:b w:val="false"/>
                <w:i w:val="false"/>
                <w:color w:val="000000"/>
                <w:sz w:val="20"/>
              </w:rPr>
              <w:t>
</w:t>
            </w:r>
            <w:r>
              <w:rPr>
                <w:rFonts w:ascii="Times New Roman"/>
                <w:b w:val="false"/>
                <w:i w:val="false"/>
                <w:color w:val="000000"/>
                <w:sz w:val="20"/>
              </w:rPr>
              <w:t>полимерным) наладонником</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пары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Фартук водонепроницаемый из</w:t>
            </w:r>
            <w:r>
              <w:br/>
            </w:r>
            <w:r>
              <w:rPr>
                <w:rFonts w:ascii="Times New Roman"/>
                <w:b w:val="false"/>
                <w:i w:val="false"/>
                <w:color w:val="000000"/>
                <w:sz w:val="20"/>
              </w:rPr>
              <w:t>
</w:t>
            </w:r>
            <w:r>
              <w:rPr>
                <w:rFonts w:ascii="Times New Roman"/>
                <w:b w:val="false"/>
                <w:i w:val="false"/>
                <w:color w:val="000000"/>
                <w:sz w:val="20"/>
              </w:rPr>
              <w:t>прорезиненной хлопчатобумажной</w:t>
            </w:r>
            <w:r>
              <w:br/>
            </w:r>
            <w:r>
              <w:rPr>
                <w:rFonts w:ascii="Times New Roman"/>
                <w:b w:val="false"/>
                <w:i w:val="false"/>
                <w:color w:val="000000"/>
                <w:sz w:val="20"/>
              </w:rPr>
              <w:t>
</w:t>
            </w:r>
            <w:r>
              <w:rPr>
                <w:rFonts w:ascii="Times New Roman"/>
                <w:b w:val="false"/>
                <w:i w:val="false"/>
                <w:color w:val="000000"/>
                <w:sz w:val="20"/>
              </w:rPr>
              <w:t>ткани (или из ткани с пленочным</w:t>
            </w:r>
            <w:r>
              <w:br/>
            </w:r>
            <w:r>
              <w:rPr>
                <w:rFonts w:ascii="Times New Roman"/>
                <w:b w:val="false"/>
                <w:i w:val="false"/>
                <w:color w:val="000000"/>
                <w:sz w:val="20"/>
              </w:rPr>
              <w:t>
</w:t>
            </w:r>
            <w:r>
              <w:rPr>
                <w:rFonts w:ascii="Times New Roman"/>
                <w:b w:val="false"/>
                <w:i w:val="false"/>
                <w:color w:val="000000"/>
                <w:sz w:val="20"/>
              </w:rPr>
              <w:t>покрытием)</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Белье нательное</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комплекта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На наружных работах зимой дополнительно:</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Куртка утепленная на</w:t>
            </w:r>
            <w:r>
              <w:br/>
            </w:r>
            <w:r>
              <w:rPr>
                <w:rFonts w:ascii="Times New Roman"/>
                <w:b w:val="false"/>
                <w:i w:val="false"/>
                <w:color w:val="000000"/>
                <w:sz w:val="20"/>
              </w:rPr>
              <w:t>
</w:t>
            </w:r>
            <w:r>
              <w:rPr>
                <w:rFonts w:ascii="Times New Roman"/>
                <w:b w:val="false"/>
                <w:i w:val="false"/>
                <w:color w:val="000000"/>
                <w:sz w:val="20"/>
              </w:rPr>
              <w:t>хлопчатобумажной основе с</w:t>
            </w:r>
            <w:r>
              <w:br/>
            </w:r>
            <w:r>
              <w:rPr>
                <w:rFonts w:ascii="Times New Roman"/>
                <w:b w:val="false"/>
                <w:i w:val="false"/>
                <w:color w:val="000000"/>
                <w:sz w:val="20"/>
              </w:rPr>
              <w:t>
</w:t>
            </w:r>
            <w:r>
              <w:rPr>
                <w:rFonts w:ascii="Times New Roman"/>
                <w:b w:val="false"/>
                <w:i w:val="false"/>
                <w:color w:val="000000"/>
                <w:sz w:val="20"/>
              </w:rPr>
              <w:t>масловодоотталкивающей пропиткой,</w:t>
            </w:r>
            <w:r>
              <w:br/>
            </w:r>
            <w:r>
              <w:rPr>
                <w:rFonts w:ascii="Times New Roman"/>
                <w:b w:val="false"/>
                <w:i w:val="false"/>
                <w:color w:val="000000"/>
                <w:sz w:val="20"/>
              </w:rPr>
              <w:t>
</w:t>
            </w:r>
            <w:r>
              <w:rPr>
                <w:rFonts w:ascii="Times New Roman"/>
                <w:b w:val="false"/>
                <w:i w:val="false"/>
                <w:color w:val="000000"/>
                <w:sz w:val="20"/>
              </w:rPr>
              <w:t>подкладка отстегивающаяся, на</w:t>
            </w:r>
            <w:r>
              <w:br/>
            </w:r>
            <w:r>
              <w:rPr>
                <w:rFonts w:ascii="Times New Roman"/>
                <w:b w:val="false"/>
                <w:i w:val="false"/>
                <w:color w:val="000000"/>
                <w:sz w:val="20"/>
              </w:rPr>
              <w:t>
</w:t>
            </w:r>
            <w:r>
              <w:rPr>
                <w:rFonts w:ascii="Times New Roman"/>
                <w:b w:val="false"/>
                <w:i w:val="false"/>
                <w:color w:val="000000"/>
                <w:sz w:val="20"/>
              </w:rPr>
              <w:t>натуральном (или искусственном)</w:t>
            </w:r>
            <w:r>
              <w:br/>
            </w:r>
            <w:r>
              <w:rPr>
                <w:rFonts w:ascii="Times New Roman"/>
                <w:b w:val="false"/>
                <w:i w:val="false"/>
                <w:color w:val="000000"/>
                <w:sz w:val="20"/>
              </w:rPr>
              <w:t>
</w:t>
            </w:r>
            <w:r>
              <w:rPr>
                <w:rFonts w:ascii="Times New Roman"/>
                <w:b w:val="false"/>
                <w:i w:val="false"/>
                <w:color w:val="000000"/>
                <w:sz w:val="20"/>
              </w:rPr>
              <w:t>меху</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Брюки утепленные из ткани</w:t>
            </w:r>
            <w:r>
              <w:br/>
            </w:r>
            <w:r>
              <w:rPr>
                <w:rFonts w:ascii="Times New Roman"/>
                <w:b w:val="false"/>
                <w:i w:val="false"/>
                <w:color w:val="000000"/>
                <w:sz w:val="20"/>
              </w:rPr>
              <w:t>
</w:t>
            </w:r>
            <w:r>
              <w:rPr>
                <w:rFonts w:ascii="Times New Roman"/>
                <w:b w:val="false"/>
                <w:i w:val="false"/>
                <w:color w:val="000000"/>
                <w:sz w:val="20"/>
              </w:rPr>
              <w:t>хлопчатобумажной с</w:t>
            </w:r>
            <w:r>
              <w:br/>
            </w:r>
            <w:r>
              <w:rPr>
                <w:rFonts w:ascii="Times New Roman"/>
                <w:b w:val="false"/>
                <w:i w:val="false"/>
                <w:color w:val="000000"/>
                <w:sz w:val="20"/>
              </w:rPr>
              <w:t>
</w:t>
            </w:r>
            <w:r>
              <w:rPr>
                <w:rFonts w:ascii="Times New Roman"/>
                <w:b w:val="false"/>
                <w:i w:val="false"/>
                <w:color w:val="000000"/>
                <w:sz w:val="20"/>
              </w:rPr>
              <w:t>масловодоотталкивающей пропиткой</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Валенки на резиновой подошве</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по поясам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Галоши на валенки</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2 года</w:t>
            </w:r>
          </w:p>
        </w:tc>
      </w:tr>
      <w:tr>
        <w:trPr>
          <w:trHeight w:val="285" w:hRule="atLeast"/>
        </w:trPr>
        <w:tc>
          <w:tcPr>
            <w:tcW w:w="7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4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Машинист бульдозера;</w:t>
            </w:r>
            <w:r>
              <w:br/>
            </w:r>
            <w:r>
              <w:rPr>
                <w:rFonts w:ascii="Times New Roman"/>
                <w:b w:val="false"/>
                <w:i w:val="false"/>
                <w:color w:val="000000"/>
                <w:sz w:val="20"/>
              </w:rPr>
              <w:t>
</w:t>
            </w:r>
            <w:r>
              <w:rPr>
                <w:rFonts w:ascii="Times New Roman"/>
                <w:b w:val="false"/>
                <w:i w:val="false"/>
                <w:color w:val="000000"/>
                <w:sz w:val="20"/>
              </w:rPr>
              <w:t>машинист экскаватора</w:t>
            </w:r>
            <w:r>
              <w:br/>
            </w:r>
            <w:r>
              <w:rPr>
                <w:rFonts w:ascii="Times New Roman"/>
                <w:b w:val="false"/>
                <w:i w:val="false"/>
                <w:color w:val="000000"/>
                <w:sz w:val="20"/>
              </w:rPr>
              <w:t>
</w:t>
            </w:r>
            <w:r>
              <w:rPr>
                <w:rFonts w:ascii="Times New Roman"/>
                <w:b w:val="false"/>
                <w:i w:val="false"/>
                <w:color w:val="000000"/>
                <w:sz w:val="20"/>
              </w:rPr>
              <w:t>одноковшового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При выполнении работ на свалке бытовых отходов:</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 полукомбинезон/или</w:t>
            </w:r>
            <w:r>
              <w:br/>
            </w:r>
            <w:r>
              <w:rPr>
                <w:rFonts w:ascii="Times New Roman"/>
                <w:b w:val="false"/>
                <w:i w:val="false"/>
                <w:color w:val="000000"/>
                <w:sz w:val="20"/>
              </w:rPr>
              <w:t>
</w:t>
            </w:r>
            <w:r>
              <w:rPr>
                <w:rFonts w:ascii="Times New Roman"/>
                <w:b w:val="false"/>
                <w:i w:val="false"/>
                <w:color w:val="000000"/>
                <w:sz w:val="20"/>
              </w:rPr>
              <w:t>брюки) из хлопчатобумажной ткани</w:t>
            </w:r>
            <w:r>
              <w:br/>
            </w:r>
            <w:r>
              <w:rPr>
                <w:rFonts w:ascii="Times New Roman"/>
                <w:b w:val="false"/>
                <w:i w:val="false"/>
                <w:color w:val="000000"/>
                <w:sz w:val="20"/>
              </w:rPr>
              <w:t>
</w:t>
            </w:r>
            <w:r>
              <w:rPr>
                <w:rFonts w:ascii="Times New Roman"/>
                <w:b w:val="false"/>
                <w:i w:val="false"/>
                <w:color w:val="000000"/>
                <w:sz w:val="20"/>
              </w:rPr>
              <w:t>с масловодоотталкивающей пропиткой</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усиленные,</w:t>
            </w:r>
            <w:r>
              <w:br/>
            </w:r>
            <w:r>
              <w:rPr>
                <w:rFonts w:ascii="Times New Roman"/>
                <w:b w:val="false"/>
                <w:i w:val="false"/>
                <w:color w:val="000000"/>
                <w:sz w:val="20"/>
              </w:rPr>
              <w:t>
</w:t>
            </w:r>
            <w:r>
              <w:rPr>
                <w:rFonts w:ascii="Times New Roman"/>
                <w:b w:val="false"/>
                <w:i w:val="false"/>
                <w:color w:val="000000"/>
                <w:sz w:val="20"/>
              </w:rPr>
              <w:t>хлопчатобумажные с</w:t>
            </w:r>
            <w:r>
              <w:br/>
            </w:r>
            <w:r>
              <w:rPr>
                <w:rFonts w:ascii="Times New Roman"/>
                <w:b w:val="false"/>
                <w:i w:val="false"/>
                <w:color w:val="000000"/>
                <w:sz w:val="20"/>
              </w:rPr>
              <w:t>
</w:t>
            </w:r>
            <w:r>
              <w:rPr>
                <w:rFonts w:ascii="Times New Roman"/>
                <w:b w:val="false"/>
                <w:i w:val="false"/>
                <w:color w:val="000000"/>
                <w:sz w:val="20"/>
              </w:rPr>
              <w:t>поливинилхлоридным (или</w:t>
            </w:r>
            <w:r>
              <w:br/>
            </w:r>
            <w:r>
              <w:rPr>
                <w:rFonts w:ascii="Times New Roman"/>
                <w:b w:val="false"/>
                <w:i w:val="false"/>
                <w:color w:val="000000"/>
                <w:sz w:val="20"/>
              </w:rPr>
              <w:t>
</w:t>
            </w:r>
            <w:r>
              <w:rPr>
                <w:rFonts w:ascii="Times New Roman"/>
                <w:b w:val="false"/>
                <w:i w:val="false"/>
                <w:color w:val="000000"/>
                <w:sz w:val="20"/>
              </w:rPr>
              <w:t>полимерным) наладонником</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пар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резиновые с ударопрочным</w:t>
            </w:r>
            <w:r>
              <w:br/>
            </w:r>
            <w:r>
              <w:rPr>
                <w:rFonts w:ascii="Times New Roman"/>
                <w:b w:val="false"/>
                <w:i w:val="false"/>
                <w:color w:val="000000"/>
                <w:sz w:val="20"/>
              </w:rPr>
              <w:t>
</w:t>
            </w:r>
            <w:r>
              <w:rPr>
                <w:rFonts w:ascii="Times New Roman"/>
                <w:b w:val="false"/>
                <w:i w:val="false"/>
                <w:color w:val="000000"/>
                <w:sz w:val="20"/>
              </w:rPr>
              <w:t>металлическим подноском</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Зимой дополнительно:</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Куртка утепленная на</w:t>
            </w:r>
            <w:r>
              <w:br/>
            </w:r>
            <w:r>
              <w:rPr>
                <w:rFonts w:ascii="Times New Roman"/>
                <w:b w:val="false"/>
                <w:i w:val="false"/>
                <w:color w:val="000000"/>
                <w:sz w:val="20"/>
              </w:rPr>
              <w:t>
</w:t>
            </w:r>
            <w:r>
              <w:rPr>
                <w:rFonts w:ascii="Times New Roman"/>
                <w:b w:val="false"/>
                <w:i w:val="false"/>
                <w:color w:val="000000"/>
                <w:sz w:val="20"/>
              </w:rPr>
              <w:t>хлопчатобумажной основе с</w:t>
            </w:r>
            <w:r>
              <w:br/>
            </w:r>
            <w:r>
              <w:rPr>
                <w:rFonts w:ascii="Times New Roman"/>
                <w:b w:val="false"/>
                <w:i w:val="false"/>
                <w:color w:val="000000"/>
                <w:sz w:val="20"/>
              </w:rPr>
              <w:t>
</w:t>
            </w:r>
            <w:r>
              <w:rPr>
                <w:rFonts w:ascii="Times New Roman"/>
                <w:b w:val="false"/>
                <w:i w:val="false"/>
                <w:color w:val="000000"/>
                <w:sz w:val="20"/>
              </w:rPr>
              <w:t>масловодоотталкивающей пропиткой,</w:t>
            </w:r>
            <w:r>
              <w:br/>
            </w:r>
            <w:r>
              <w:rPr>
                <w:rFonts w:ascii="Times New Roman"/>
                <w:b w:val="false"/>
                <w:i w:val="false"/>
                <w:color w:val="000000"/>
                <w:sz w:val="20"/>
              </w:rPr>
              <w:t>
</w:t>
            </w:r>
            <w:r>
              <w:rPr>
                <w:rFonts w:ascii="Times New Roman"/>
                <w:b w:val="false"/>
                <w:i w:val="false"/>
                <w:color w:val="000000"/>
                <w:sz w:val="20"/>
              </w:rPr>
              <w:t>подкладка отстегивающаяся, на</w:t>
            </w:r>
            <w:r>
              <w:br/>
            </w:r>
            <w:r>
              <w:rPr>
                <w:rFonts w:ascii="Times New Roman"/>
                <w:b w:val="false"/>
                <w:i w:val="false"/>
                <w:color w:val="000000"/>
                <w:sz w:val="20"/>
              </w:rPr>
              <w:t>
</w:t>
            </w:r>
            <w:r>
              <w:rPr>
                <w:rFonts w:ascii="Times New Roman"/>
                <w:b w:val="false"/>
                <w:i w:val="false"/>
                <w:color w:val="000000"/>
                <w:sz w:val="20"/>
              </w:rPr>
              <w:t>натуральном (или искусственном)</w:t>
            </w:r>
            <w:r>
              <w:br/>
            </w:r>
            <w:r>
              <w:rPr>
                <w:rFonts w:ascii="Times New Roman"/>
                <w:b w:val="false"/>
                <w:i w:val="false"/>
                <w:color w:val="000000"/>
                <w:sz w:val="20"/>
              </w:rPr>
              <w:t>
</w:t>
            </w:r>
            <w:r>
              <w:rPr>
                <w:rFonts w:ascii="Times New Roman"/>
                <w:b w:val="false"/>
                <w:i w:val="false"/>
                <w:color w:val="000000"/>
                <w:sz w:val="20"/>
              </w:rPr>
              <w:t>меху</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Брюки утепленные из ткани</w:t>
            </w:r>
            <w:r>
              <w:br/>
            </w:r>
            <w:r>
              <w:rPr>
                <w:rFonts w:ascii="Times New Roman"/>
                <w:b w:val="false"/>
                <w:i w:val="false"/>
                <w:color w:val="000000"/>
                <w:sz w:val="20"/>
              </w:rPr>
              <w:t>
</w:t>
            </w:r>
            <w:r>
              <w:rPr>
                <w:rFonts w:ascii="Times New Roman"/>
                <w:b w:val="false"/>
                <w:i w:val="false"/>
                <w:color w:val="000000"/>
                <w:sz w:val="20"/>
              </w:rPr>
              <w:t>хлопчатобумажной с</w:t>
            </w:r>
            <w:r>
              <w:br/>
            </w:r>
            <w:r>
              <w:rPr>
                <w:rFonts w:ascii="Times New Roman"/>
                <w:b w:val="false"/>
                <w:i w:val="false"/>
                <w:color w:val="000000"/>
                <w:sz w:val="20"/>
              </w:rPr>
              <w:t>
</w:t>
            </w:r>
            <w:r>
              <w:rPr>
                <w:rFonts w:ascii="Times New Roman"/>
                <w:b w:val="false"/>
                <w:i w:val="false"/>
                <w:color w:val="000000"/>
                <w:sz w:val="20"/>
              </w:rPr>
              <w:t>масловодоотталкивающей пропиткой</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Валенки на резиновой подошве</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по поясам</w:t>
            </w:r>
          </w:p>
        </w:tc>
      </w:tr>
      <w:tr>
        <w:trPr>
          <w:trHeight w:val="285" w:hRule="atLeast"/>
        </w:trPr>
        <w:tc>
          <w:tcPr>
            <w:tcW w:w="7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c>
          <w:tcPr>
            <w:tcW w:w="4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Подсобный рабочий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При выполнении работ по обслуживанию мусоросжигательных</w:t>
            </w:r>
            <w:r>
              <w:br/>
            </w:r>
            <w:r>
              <w:rPr>
                <w:rFonts w:ascii="Times New Roman"/>
                <w:b w:val="false"/>
                <w:i w:val="false"/>
                <w:color w:val="000000"/>
                <w:sz w:val="20"/>
              </w:rPr>
              <w:t>
</w:t>
            </w:r>
            <w:r>
              <w:rPr>
                <w:rFonts w:ascii="Times New Roman"/>
                <w:b w:val="false"/>
                <w:i/>
                <w:color w:val="000000"/>
                <w:sz w:val="20"/>
              </w:rPr>
              <w:t>печей:</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Халат хлопчатобумажный</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усиленные,</w:t>
            </w:r>
            <w:r>
              <w:br/>
            </w:r>
            <w:r>
              <w:rPr>
                <w:rFonts w:ascii="Times New Roman"/>
                <w:b w:val="false"/>
                <w:i w:val="false"/>
                <w:color w:val="000000"/>
                <w:sz w:val="20"/>
              </w:rPr>
              <w:t>
</w:t>
            </w:r>
            <w:r>
              <w:rPr>
                <w:rFonts w:ascii="Times New Roman"/>
                <w:b w:val="false"/>
                <w:i w:val="false"/>
                <w:color w:val="000000"/>
                <w:sz w:val="20"/>
              </w:rPr>
              <w:t>хлопчатобумажные с</w:t>
            </w:r>
            <w:r>
              <w:br/>
            </w:r>
            <w:r>
              <w:rPr>
                <w:rFonts w:ascii="Times New Roman"/>
                <w:b w:val="false"/>
                <w:i w:val="false"/>
                <w:color w:val="000000"/>
                <w:sz w:val="20"/>
              </w:rPr>
              <w:t>
</w:t>
            </w:r>
            <w:r>
              <w:rPr>
                <w:rFonts w:ascii="Times New Roman"/>
                <w:b w:val="false"/>
                <w:i w:val="false"/>
                <w:color w:val="000000"/>
                <w:sz w:val="20"/>
              </w:rPr>
              <w:t>поливинилхлоридным (или</w:t>
            </w:r>
            <w:r>
              <w:br/>
            </w:r>
            <w:r>
              <w:rPr>
                <w:rFonts w:ascii="Times New Roman"/>
                <w:b w:val="false"/>
                <w:i w:val="false"/>
                <w:color w:val="000000"/>
                <w:sz w:val="20"/>
              </w:rPr>
              <w:t>
</w:t>
            </w:r>
            <w:r>
              <w:rPr>
                <w:rFonts w:ascii="Times New Roman"/>
                <w:b w:val="false"/>
                <w:i w:val="false"/>
                <w:color w:val="000000"/>
                <w:sz w:val="20"/>
              </w:rPr>
              <w:t>полимерным) наладонником</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пары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Косынка хлопчатобумажная</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По обслуживанию снегопогрузчика: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Куртка утепленная на</w:t>
            </w:r>
            <w:r>
              <w:br/>
            </w:r>
            <w:r>
              <w:rPr>
                <w:rFonts w:ascii="Times New Roman"/>
                <w:b w:val="false"/>
                <w:i w:val="false"/>
                <w:color w:val="000000"/>
                <w:sz w:val="20"/>
              </w:rPr>
              <w:t>
</w:t>
            </w:r>
            <w:r>
              <w:rPr>
                <w:rFonts w:ascii="Times New Roman"/>
                <w:b w:val="false"/>
                <w:i w:val="false"/>
                <w:color w:val="000000"/>
                <w:sz w:val="20"/>
              </w:rPr>
              <w:t>хлопчатобумажной основе с</w:t>
            </w:r>
            <w:r>
              <w:br/>
            </w:r>
            <w:r>
              <w:rPr>
                <w:rFonts w:ascii="Times New Roman"/>
                <w:b w:val="false"/>
                <w:i w:val="false"/>
                <w:color w:val="000000"/>
                <w:sz w:val="20"/>
              </w:rPr>
              <w:t>
</w:t>
            </w:r>
            <w:r>
              <w:rPr>
                <w:rFonts w:ascii="Times New Roman"/>
                <w:b w:val="false"/>
                <w:i w:val="false"/>
                <w:color w:val="000000"/>
                <w:sz w:val="20"/>
              </w:rPr>
              <w:t>масловодоотталкивающей пропиткой,</w:t>
            </w:r>
            <w:r>
              <w:br/>
            </w:r>
            <w:r>
              <w:rPr>
                <w:rFonts w:ascii="Times New Roman"/>
                <w:b w:val="false"/>
                <w:i w:val="false"/>
                <w:color w:val="000000"/>
                <w:sz w:val="20"/>
              </w:rPr>
              <w:t>
</w:t>
            </w:r>
            <w:r>
              <w:rPr>
                <w:rFonts w:ascii="Times New Roman"/>
                <w:b w:val="false"/>
                <w:i w:val="false"/>
                <w:color w:val="000000"/>
                <w:sz w:val="20"/>
              </w:rPr>
              <w:t>подкладка отстегивающаяся, на</w:t>
            </w:r>
            <w:r>
              <w:br/>
            </w:r>
            <w:r>
              <w:rPr>
                <w:rFonts w:ascii="Times New Roman"/>
                <w:b w:val="false"/>
                <w:i w:val="false"/>
                <w:color w:val="000000"/>
                <w:sz w:val="20"/>
              </w:rPr>
              <w:t>
</w:t>
            </w:r>
            <w:r>
              <w:rPr>
                <w:rFonts w:ascii="Times New Roman"/>
                <w:b w:val="false"/>
                <w:i w:val="false"/>
                <w:color w:val="000000"/>
                <w:sz w:val="20"/>
              </w:rPr>
              <w:t>натуральном (или искусственном)</w:t>
            </w:r>
            <w:r>
              <w:br/>
            </w:r>
            <w:r>
              <w:rPr>
                <w:rFonts w:ascii="Times New Roman"/>
                <w:b w:val="false"/>
                <w:i w:val="false"/>
                <w:color w:val="000000"/>
                <w:sz w:val="20"/>
              </w:rPr>
              <w:t>
</w:t>
            </w:r>
            <w:r>
              <w:rPr>
                <w:rFonts w:ascii="Times New Roman"/>
                <w:b w:val="false"/>
                <w:i w:val="false"/>
                <w:color w:val="000000"/>
                <w:sz w:val="20"/>
              </w:rPr>
              <w:t>меху</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Брюки утепленные из ткани</w:t>
            </w:r>
            <w:r>
              <w:br/>
            </w:r>
            <w:r>
              <w:rPr>
                <w:rFonts w:ascii="Times New Roman"/>
                <w:b w:val="false"/>
                <w:i w:val="false"/>
                <w:color w:val="000000"/>
                <w:sz w:val="20"/>
              </w:rPr>
              <w:t>
</w:t>
            </w:r>
            <w:r>
              <w:rPr>
                <w:rFonts w:ascii="Times New Roman"/>
                <w:b w:val="false"/>
                <w:i w:val="false"/>
                <w:color w:val="000000"/>
                <w:sz w:val="20"/>
              </w:rPr>
              <w:t>хлопчатобумажной с</w:t>
            </w:r>
            <w:r>
              <w:br/>
            </w:r>
            <w:r>
              <w:rPr>
                <w:rFonts w:ascii="Times New Roman"/>
                <w:b w:val="false"/>
                <w:i w:val="false"/>
                <w:color w:val="000000"/>
                <w:sz w:val="20"/>
              </w:rPr>
              <w:t>
</w:t>
            </w:r>
            <w:r>
              <w:rPr>
                <w:rFonts w:ascii="Times New Roman"/>
                <w:b w:val="false"/>
                <w:i w:val="false"/>
                <w:color w:val="000000"/>
                <w:sz w:val="20"/>
              </w:rPr>
              <w:t>масловодоотталкивающей пропиткой</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усиленные,</w:t>
            </w:r>
            <w:r>
              <w:br/>
            </w:r>
            <w:r>
              <w:rPr>
                <w:rFonts w:ascii="Times New Roman"/>
                <w:b w:val="false"/>
                <w:i w:val="false"/>
                <w:color w:val="000000"/>
                <w:sz w:val="20"/>
              </w:rPr>
              <w:t>
</w:t>
            </w:r>
            <w:r>
              <w:rPr>
                <w:rFonts w:ascii="Times New Roman"/>
                <w:b w:val="false"/>
                <w:i w:val="false"/>
                <w:color w:val="000000"/>
                <w:sz w:val="20"/>
              </w:rPr>
              <w:t>хлопчатобумажные с</w:t>
            </w:r>
            <w:r>
              <w:br/>
            </w:r>
            <w:r>
              <w:rPr>
                <w:rFonts w:ascii="Times New Roman"/>
                <w:b w:val="false"/>
                <w:i w:val="false"/>
                <w:color w:val="000000"/>
                <w:sz w:val="20"/>
              </w:rPr>
              <w:t>
</w:t>
            </w:r>
            <w:r>
              <w:rPr>
                <w:rFonts w:ascii="Times New Roman"/>
                <w:b w:val="false"/>
                <w:i w:val="false"/>
                <w:color w:val="000000"/>
                <w:sz w:val="20"/>
              </w:rPr>
              <w:t>поливинилхлоридным (или</w:t>
            </w:r>
            <w:r>
              <w:br/>
            </w:r>
            <w:r>
              <w:rPr>
                <w:rFonts w:ascii="Times New Roman"/>
                <w:b w:val="false"/>
                <w:i w:val="false"/>
                <w:color w:val="000000"/>
                <w:sz w:val="20"/>
              </w:rPr>
              <w:t>
</w:t>
            </w:r>
            <w:r>
              <w:rPr>
                <w:rFonts w:ascii="Times New Roman"/>
                <w:b w:val="false"/>
                <w:i w:val="false"/>
                <w:color w:val="000000"/>
                <w:sz w:val="20"/>
              </w:rPr>
              <w:t>полимерным) наладонником</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пары на 1 год</w:t>
            </w:r>
          </w:p>
        </w:tc>
      </w:tr>
      <w:tr>
        <w:trPr>
          <w:trHeight w:val="285" w:hRule="atLeast"/>
        </w:trPr>
        <w:tc>
          <w:tcPr>
            <w:tcW w:w="7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4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Рабочий, занятый на</w:t>
            </w:r>
            <w:r>
              <w:br/>
            </w:r>
            <w:r>
              <w:rPr>
                <w:rFonts w:ascii="Times New Roman"/>
                <w:b w:val="false"/>
                <w:i w:val="false"/>
                <w:color w:val="000000"/>
                <w:sz w:val="20"/>
              </w:rPr>
              <w:t>
</w:t>
            </w:r>
            <w:r>
              <w:rPr>
                <w:rFonts w:ascii="Times New Roman"/>
                <w:b w:val="false"/>
                <w:i w:val="false"/>
                <w:color w:val="000000"/>
                <w:sz w:val="20"/>
              </w:rPr>
              <w:t>мойке ассенизационных и</w:t>
            </w:r>
            <w:r>
              <w:br/>
            </w:r>
            <w:r>
              <w:rPr>
                <w:rFonts w:ascii="Times New Roman"/>
                <w:b w:val="false"/>
                <w:i w:val="false"/>
                <w:color w:val="000000"/>
                <w:sz w:val="20"/>
              </w:rPr>
              <w:t>
</w:t>
            </w:r>
            <w:r>
              <w:rPr>
                <w:rFonts w:ascii="Times New Roman"/>
                <w:b w:val="false"/>
                <w:i w:val="false"/>
                <w:color w:val="000000"/>
                <w:sz w:val="20"/>
              </w:rPr>
              <w:t>уборочных машин</w:t>
            </w:r>
            <w:r>
              <w:br/>
            </w:r>
            <w:r>
              <w:rPr>
                <w:rFonts w:ascii="Times New Roman"/>
                <w:b w:val="false"/>
                <w:i w:val="false"/>
                <w:color w:val="000000"/>
                <w:sz w:val="20"/>
              </w:rPr>
              <w:t>
</w:t>
            </w:r>
            <w:r>
              <w:rPr>
                <w:rFonts w:ascii="Times New Roman"/>
                <w:b w:val="false"/>
                <w:i w:val="false"/>
                <w:color w:val="000000"/>
                <w:sz w:val="20"/>
              </w:rPr>
              <w:t>(дополнительно</w:t>
            </w:r>
            <w:r>
              <w:br/>
            </w:r>
            <w:r>
              <w:rPr>
                <w:rFonts w:ascii="Times New Roman"/>
                <w:b w:val="false"/>
                <w:i w:val="false"/>
                <w:color w:val="000000"/>
                <w:sz w:val="20"/>
              </w:rPr>
              <w:t>
</w:t>
            </w:r>
            <w:r>
              <w:rPr>
                <w:rFonts w:ascii="Times New Roman"/>
                <w:b w:val="false"/>
                <w:i w:val="false"/>
                <w:color w:val="000000"/>
                <w:sz w:val="20"/>
              </w:rPr>
              <w:t>биотуалеты)</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 полукомбинезон/или</w:t>
            </w:r>
            <w:r>
              <w:br/>
            </w:r>
            <w:r>
              <w:rPr>
                <w:rFonts w:ascii="Times New Roman"/>
                <w:b w:val="false"/>
                <w:i w:val="false"/>
                <w:color w:val="000000"/>
                <w:sz w:val="20"/>
              </w:rPr>
              <w:t>
</w:t>
            </w:r>
            <w:r>
              <w:rPr>
                <w:rFonts w:ascii="Times New Roman"/>
                <w:b w:val="false"/>
                <w:i w:val="false"/>
                <w:color w:val="000000"/>
                <w:sz w:val="20"/>
              </w:rPr>
              <w:t>брюки) из хлопчатобумажной ткани</w:t>
            </w:r>
            <w:r>
              <w:br/>
            </w:r>
            <w:r>
              <w:rPr>
                <w:rFonts w:ascii="Times New Roman"/>
                <w:b w:val="false"/>
                <w:i w:val="false"/>
                <w:color w:val="000000"/>
                <w:sz w:val="20"/>
              </w:rPr>
              <w:t>
</w:t>
            </w:r>
            <w:r>
              <w:rPr>
                <w:rFonts w:ascii="Times New Roman"/>
                <w:b w:val="false"/>
                <w:i w:val="false"/>
                <w:color w:val="000000"/>
                <w:sz w:val="20"/>
              </w:rPr>
              <w:t>с масловодоотталкивающей пропиткой</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резиновые с ударопрочным</w:t>
            </w:r>
            <w:r>
              <w:br/>
            </w:r>
            <w:r>
              <w:rPr>
                <w:rFonts w:ascii="Times New Roman"/>
                <w:b w:val="false"/>
                <w:i w:val="false"/>
                <w:color w:val="000000"/>
                <w:sz w:val="20"/>
              </w:rPr>
              <w:t>
</w:t>
            </w:r>
            <w:r>
              <w:rPr>
                <w:rFonts w:ascii="Times New Roman"/>
                <w:b w:val="false"/>
                <w:i w:val="false"/>
                <w:color w:val="000000"/>
                <w:sz w:val="20"/>
              </w:rPr>
              <w:t>металлическим подноском</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Плащ водонепроницаемый,</w:t>
            </w:r>
            <w:r>
              <w:br/>
            </w:r>
            <w:r>
              <w:rPr>
                <w:rFonts w:ascii="Times New Roman"/>
                <w:b w:val="false"/>
                <w:i w:val="false"/>
                <w:color w:val="000000"/>
                <w:sz w:val="20"/>
              </w:rPr>
              <w:t>
</w:t>
            </w:r>
            <w:r>
              <w:rPr>
                <w:rFonts w:ascii="Times New Roman"/>
                <w:b w:val="false"/>
                <w:i w:val="false"/>
                <w:color w:val="000000"/>
                <w:sz w:val="20"/>
              </w:rPr>
              <w:t>ветрозащитный</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2 года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резиновые</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до износа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Белье нательное</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комплекта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Фартук водонепроницаемый из</w:t>
            </w:r>
            <w:r>
              <w:br/>
            </w:r>
            <w:r>
              <w:rPr>
                <w:rFonts w:ascii="Times New Roman"/>
                <w:b w:val="false"/>
                <w:i w:val="false"/>
                <w:color w:val="000000"/>
                <w:sz w:val="20"/>
              </w:rPr>
              <w:t>
</w:t>
            </w:r>
            <w:r>
              <w:rPr>
                <w:rFonts w:ascii="Times New Roman"/>
                <w:b w:val="false"/>
                <w:i w:val="false"/>
                <w:color w:val="000000"/>
                <w:sz w:val="20"/>
              </w:rPr>
              <w:t>прорезиненной хлопчатобумажной</w:t>
            </w:r>
            <w:r>
              <w:br/>
            </w:r>
            <w:r>
              <w:rPr>
                <w:rFonts w:ascii="Times New Roman"/>
                <w:b w:val="false"/>
                <w:i w:val="false"/>
                <w:color w:val="000000"/>
                <w:sz w:val="20"/>
              </w:rPr>
              <w:t>
</w:t>
            </w:r>
            <w:r>
              <w:rPr>
                <w:rFonts w:ascii="Times New Roman"/>
                <w:b w:val="false"/>
                <w:i w:val="false"/>
                <w:color w:val="000000"/>
                <w:sz w:val="20"/>
              </w:rPr>
              <w:t>ткани (или из ткани с пленочным</w:t>
            </w:r>
            <w:r>
              <w:br/>
            </w:r>
            <w:r>
              <w:rPr>
                <w:rFonts w:ascii="Times New Roman"/>
                <w:b w:val="false"/>
                <w:i w:val="false"/>
                <w:color w:val="000000"/>
                <w:sz w:val="20"/>
              </w:rPr>
              <w:t>
</w:t>
            </w:r>
            <w:r>
              <w:rPr>
                <w:rFonts w:ascii="Times New Roman"/>
                <w:b w:val="false"/>
                <w:i w:val="false"/>
                <w:color w:val="000000"/>
                <w:sz w:val="20"/>
              </w:rPr>
              <w:t>покрытием)</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Колпак прорезиненный</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На наружных работах зимой дополнительно:</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Куртка утепленная на</w:t>
            </w:r>
            <w:r>
              <w:br/>
            </w:r>
            <w:r>
              <w:rPr>
                <w:rFonts w:ascii="Times New Roman"/>
                <w:b w:val="false"/>
                <w:i w:val="false"/>
                <w:color w:val="000000"/>
                <w:sz w:val="20"/>
              </w:rPr>
              <w:t>
</w:t>
            </w:r>
            <w:r>
              <w:rPr>
                <w:rFonts w:ascii="Times New Roman"/>
                <w:b w:val="false"/>
                <w:i w:val="false"/>
                <w:color w:val="000000"/>
                <w:sz w:val="20"/>
              </w:rPr>
              <w:t>хлопчатобумажной основе с</w:t>
            </w:r>
            <w:r>
              <w:br/>
            </w:r>
            <w:r>
              <w:rPr>
                <w:rFonts w:ascii="Times New Roman"/>
                <w:b w:val="false"/>
                <w:i w:val="false"/>
                <w:color w:val="000000"/>
                <w:sz w:val="20"/>
              </w:rPr>
              <w:t>
</w:t>
            </w:r>
            <w:r>
              <w:rPr>
                <w:rFonts w:ascii="Times New Roman"/>
                <w:b w:val="false"/>
                <w:i w:val="false"/>
                <w:color w:val="000000"/>
                <w:sz w:val="20"/>
              </w:rPr>
              <w:t>масловодоотталкивающей пропиткой,</w:t>
            </w:r>
            <w:r>
              <w:br/>
            </w:r>
            <w:r>
              <w:rPr>
                <w:rFonts w:ascii="Times New Roman"/>
                <w:b w:val="false"/>
                <w:i w:val="false"/>
                <w:color w:val="000000"/>
                <w:sz w:val="20"/>
              </w:rPr>
              <w:t>
</w:t>
            </w:r>
            <w:r>
              <w:rPr>
                <w:rFonts w:ascii="Times New Roman"/>
                <w:b w:val="false"/>
                <w:i w:val="false"/>
                <w:color w:val="000000"/>
                <w:sz w:val="20"/>
              </w:rPr>
              <w:t>подкладка отстегивающаяся, на натуральном (или искусственном) меху</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Брюки утепленные из ткани</w:t>
            </w:r>
            <w:r>
              <w:br/>
            </w:r>
            <w:r>
              <w:rPr>
                <w:rFonts w:ascii="Times New Roman"/>
                <w:b w:val="false"/>
                <w:i w:val="false"/>
                <w:color w:val="000000"/>
                <w:sz w:val="20"/>
              </w:rPr>
              <w:t>
</w:t>
            </w:r>
            <w:r>
              <w:rPr>
                <w:rFonts w:ascii="Times New Roman"/>
                <w:b w:val="false"/>
                <w:i w:val="false"/>
                <w:color w:val="000000"/>
                <w:sz w:val="20"/>
              </w:rPr>
              <w:t>хлопчатобумажной с</w:t>
            </w:r>
            <w:r>
              <w:br/>
            </w:r>
            <w:r>
              <w:rPr>
                <w:rFonts w:ascii="Times New Roman"/>
                <w:b w:val="false"/>
                <w:i w:val="false"/>
                <w:color w:val="000000"/>
                <w:sz w:val="20"/>
              </w:rPr>
              <w:t>
</w:t>
            </w:r>
            <w:r>
              <w:rPr>
                <w:rFonts w:ascii="Times New Roman"/>
                <w:b w:val="false"/>
                <w:i w:val="false"/>
                <w:color w:val="000000"/>
                <w:sz w:val="20"/>
              </w:rPr>
              <w:t>масловодоотталкивающей пропиткой</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Валенки на резиновой подошве</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2 года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Галоши на валенки</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2 года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теплые</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до износа</w:t>
            </w:r>
          </w:p>
        </w:tc>
      </w:tr>
      <w:tr>
        <w:trPr>
          <w:trHeight w:val="285" w:hRule="atLeast"/>
        </w:trPr>
        <w:tc>
          <w:tcPr>
            <w:tcW w:w="7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4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Рабочий по уборке</w:t>
            </w:r>
            <w:r>
              <w:br/>
            </w:r>
            <w:r>
              <w:rPr>
                <w:rFonts w:ascii="Times New Roman"/>
                <w:b w:val="false"/>
                <w:i w:val="false"/>
                <w:color w:val="000000"/>
                <w:sz w:val="20"/>
              </w:rPr>
              <w:t>
</w:t>
            </w:r>
            <w:r>
              <w:rPr>
                <w:rFonts w:ascii="Times New Roman"/>
                <w:b w:val="false"/>
                <w:i w:val="false"/>
                <w:color w:val="000000"/>
                <w:sz w:val="20"/>
              </w:rPr>
              <w:t>твердых бытовых отходов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При выполнении работ по вывозке и гниющего мусора: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Комбинезон из хлопчатобумажной</w:t>
            </w:r>
            <w:r>
              <w:br/>
            </w:r>
            <w:r>
              <w:rPr>
                <w:rFonts w:ascii="Times New Roman"/>
                <w:b w:val="false"/>
                <w:i w:val="false"/>
                <w:color w:val="000000"/>
                <w:sz w:val="20"/>
              </w:rPr>
              <w:t>
</w:t>
            </w:r>
            <w:r>
              <w:rPr>
                <w:rFonts w:ascii="Times New Roman"/>
                <w:b w:val="false"/>
                <w:i w:val="false"/>
                <w:color w:val="000000"/>
                <w:sz w:val="20"/>
              </w:rPr>
              <w:t>ткани с масловодоотталкивающей</w:t>
            </w:r>
            <w:r>
              <w:br/>
            </w:r>
            <w:r>
              <w:rPr>
                <w:rFonts w:ascii="Times New Roman"/>
                <w:b w:val="false"/>
                <w:i w:val="false"/>
                <w:color w:val="000000"/>
                <w:sz w:val="20"/>
              </w:rPr>
              <w:t>
</w:t>
            </w:r>
            <w:r>
              <w:rPr>
                <w:rFonts w:ascii="Times New Roman"/>
                <w:b w:val="false"/>
                <w:i w:val="false"/>
                <w:color w:val="000000"/>
                <w:sz w:val="20"/>
              </w:rPr>
              <w:t>пропиткой</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изделия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резиновые с ударопрочным</w:t>
            </w:r>
            <w:r>
              <w:br/>
            </w:r>
            <w:r>
              <w:rPr>
                <w:rFonts w:ascii="Times New Roman"/>
                <w:b w:val="false"/>
                <w:i w:val="false"/>
                <w:color w:val="000000"/>
                <w:sz w:val="20"/>
              </w:rPr>
              <w:t>
</w:t>
            </w:r>
            <w:r>
              <w:rPr>
                <w:rFonts w:ascii="Times New Roman"/>
                <w:b w:val="false"/>
                <w:i w:val="false"/>
                <w:color w:val="000000"/>
                <w:sz w:val="20"/>
              </w:rPr>
              <w:t>металлическим подноском</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Плащ водонепроницаемый,</w:t>
            </w:r>
            <w:r>
              <w:br/>
            </w:r>
            <w:r>
              <w:rPr>
                <w:rFonts w:ascii="Times New Roman"/>
                <w:b w:val="false"/>
                <w:i w:val="false"/>
                <w:color w:val="000000"/>
                <w:sz w:val="20"/>
              </w:rPr>
              <w:t>
</w:t>
            </w:r>
            <w:r>
              <w:rPr>
                <w:rFonts w:ascii="Times New Roman"/>
                <w:b w:val="false"/>
                <w:i w:val="false"/>
                <w:color w:val="000000"/>
                <w:sz w:val="20"/>
              </w:rPr>
              <w:t>ветрозащитный</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2 года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резиновые</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до износа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Белье нательное</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комплекта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Респиратор газоаэрозольный</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На наружных работах зимой дополнительно:</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Куртка утепленная на</w:t>
            </w:r>
            <w:r>
              <w:br/>
            </w:r>
            <w:r>
              <w:rPr>
                <w:rFonts w:ascii="Times New Roman"/>
                <w:b w:val="false"/>
                <w:i w:val="false"/>
                <w:color w:val="000000"/>
                <w:sz w:val="20"/>
              </w:rPr>
              <w:t>
</w:t>
            </w:r>
            <w:r>
              <w:rPr>
                <w:rFonts w:ascii="Times New Roman"/>
                <w:b w:val="false"/>
                <w:i w:val="false"/>
                <w:color w:val="000000"/>
                <w:sz w:val="20"/>
              </w:rPr>
              <w:t>хлопчатобумажной основе с</w:t>
            </w:r>
            <w:r>
              <w:br/>
            </w:r>
            <w:r>
              <w:rPr>
                <w:rFonts w:ascii="Times New Roman"/>
                <w:b w:val="false"/>
                <w:i w:val="false"/>
                <w:color w:val="000000"/>
                <w:sz w:val="20"/>
              </w:rPr>
              <w:t>
</w:t>
            </w:r>
            <w:r>
              <w:rPr>
                <w:rFonts w:ascii="Times New Roman"/>
                <w:b w:val="false"/>
                <w:i w:val="false"/>
                <w:color w:val="000000"/>
                <w:sz w:val="20"/>
              </w:rPr>
              <w:t>масловодоотталкивающей пропиткой,</w:t>
            </w:r>
            <w:r>
              <w:br/>
            </w:r>
            <w:r>
              <w:rPr>
                <w:rFonts w:ascii="Times New Roman"/>
                <w:b w:val="false"/>
                <w:i w:val="false"/>
                <w:color w:val="000000"/>
                <w:sz w:val="20"/>
              </w:rPr>
              <w:t>
</w:t>
            </w:r>
            <w:r>
              <w:rPr>
                <w:rFonts w:ascii="Times New Roman"/>
                <w:b w:val="false"/>
                <w:i w:val="false"/>
                <w:color w:val="000000"/>
                <w:sz w:val="20"/>
              </w:rPr>
              <w:t>подкладка отстегивающаяся, на</w:t>
            </w:r>
            <w:r>
              <w:br/>
            </w:r>
            <w:r>
              <w:rPr>
                <w:rFonts w:ascii="Times New Roman"/>
                <w:b w:val="false"/>
                <w:i w:val="false"/>
                <w:color w:val="000000"/>
                <w:sz w:val="20"/>
              </w:rPr>
              <w:t>
</w:t>
            </w:r>
            <w:r>
              <w:rPr>
                <w:rFonts w:ascii="Times New Roman"/>
                <w:b w:val="false"/>
                <w:i w:val="false"/>
                <w:color w:val="000000"/>
                <w:sz w:val="20"/>
              </w:rPr>
              <w:t>натуральном (или искусственном)</w:t>
            </w:r>
            <w:r>
              <w:br/>
            </w:r>
            <w:r>
              <w:rPr>
                <w:rFonts w:ascii="Times New Roman"/>
                <w:b w:val="false"/>
                <w:i w:val="false"/>
                <w:color w:val="000000"/>
                <w:sz w:val="20"/>
              </w:rPr>
              <w:t>
</w:t>
            </w:r>
            <w:r>
              <w:rPr>
                <w:rFonts w:ascii="Times New Roman"/>
                <w:b w:val="false"/>
                <w:i w:val="false"/>
                <w:color w:val="000000"/>
                <w:sz w:val="20"/>
              </w:rPr>
              <w:t>меху</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Брюки утепленные из ткани</w:t>
            </w:r>
            <w:r>
              <w:br/>
            </w:r>
            <w:r>
              <w:rPr>
                <w:rFonts w:ascii="Times New Roman"/>
                <w:b w:val="false"/>
                <w:i w:val="false"/>
                <w:color w:val="000000"/>
                <w:sz w:val="20"/>
              </w:rPr>
              <w:t>
</w:t>
            </w:r>
            <w:r>
              <w:rPr>
                <w:rFonts w:ascii="Times New Roman"/>
                <w:b w:val="false"/>
                <w:i w:val="false"/>
                <w:color w:val="000000"/>
                <w:sz w:val="20"/>
              </w:rPr>
              <w:t>хлопчатобумажной с</w:t>
            </w:r>
            <w:r>
              <w:br/>
            </w:r>
            <w:r>
              <w:rPr>
                <w:rFonts w:ascii="Times New Roman"/>
                <w:b w:val="false"/>
                <w:i w:val="false"/>
                <w:color w:val="000000"/>
                <w:sz w:val="20"/>
              </w:rPr>
              <w:t>
</w:t>
            </w:r>
            <w:r>
              <w:rPr>
                <w:rFonts w:ascii="Times New Roman"/>
                <w:b w:val="false"/>
                <w:i w:val="false"/>
                <w:color w:val="000000"/>
                <w:sz w:val="20"/>
              </w:rPr>
              <w:t>масловодоотталкивающей пропиткой</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Валенки на резиновой подошве</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2 года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Галоши на валенки</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2 года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теплые</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до износа</w:t>
            </w:r>
          </w:p>
        </w:tc>
      </w:tr>
      <w:tr>
        <w:trPr>
          <w:trHeight w:val="285" w:hRule="atLeast"/>
        </w:trPr>
        <w:tc>
          <w:tcPr>
            <w:tcW w:w="7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w:t>
            </w:r>
          </w:p>
        </w:tc>
        <w:tc>
          <w:tcPr>
            <w:tcW w:w="4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Рабочий по</w:t>
            </w:r>
            <w:r>
              <w:br/>
            </w:r>
            <w:r>
              <w:rPr>
                <w:rFonts w:ascii="Times New Roman"/>
                <w:b w:val="false"/>
                <w:i w:val="false"/>
                <w:color w:val="000000"/>
                <w:sz w:val="20"/>
              </w:rPr>
              <w:t>
</w:t>
            </w:r>
            <w:r>
              <w:rPr>
                <w:rFonts w:ascii="Times New Roman"/>
                <w:b w:val="false"/>
                <w:i w:val="false"/>
                <w:color w:val="000000"/>
                <w:sz w:val="20"/>
              </w:rPr>
              <w:t>благоустройству</w:t>
            </w:r>
            <w:r>
              <w:br/>
            </w:r>
            <w:r>
              <w:rPr>
                <w:rFonts w:ascii="Times New Roman"/>
                <w:b w:val="false"/>
                <w:i w:val="false"/>
                <w:color w:val="000000"/>
                <w:sz w:val="20"/>
              </w:rPr>
              <w:t>
</w:t>
            </w:r>
            <w:r>
              <w:rPr>
                <w:rFonts w:ascii="Times New Roman"/>
                <w:b w:val="false"/>
                <w:i w:val="false"/>
                <w:color w:val="000000"/>
                <w:sz w:val="20"/>
              </w:rPr>
              <w:t>населенных пунктов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При выполнении работ:</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На мусорных свалках:</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Комбинезон из хлопчатобумажной</w:t>
            </w:r>
            <w:r>
              <w:br/>
            </w:r>
            <w:r>
              <w:rPr>
                <w:rFonts w:ascii="Times New Roman"/>
                <w:b w:val="false"/>
                <w:i w:val="false"/>
                <w:color w:val="000000"/>
                <w:sz w:val="20"/>
              </w:rPr>
              <w:t>
</w:t>
            </w:r>
            <w:r>
              <w:rPr>
                <w:rFonts w:ascii="Times New Roman"/>
                <w:b w:val="false"/>
                <w:i w:val="false"/>
                <w:color w:val="000000"/>
                <w:sz w:val="20"/>
              </w:rPr>
              <w:t>ткани с масловодоотталкивающей</w:t>
            </w:r>
            <w:r>
              <w:br/>
            </w:r>
            <w:r>
              <w:rPr>
                <w:rFonts w:ascii="Times New Roman"/>
                <w:b w:val="false"/>
                <w:i w:val="false"/>
                <w:color w:val="000000"/>
                <w:sz w:val="20"/>
              </w:rPr>
              <w:t>
</w:t>
            </w:r>
            <w:r>
              <w:rPr>
                <w:rFonts w:ascii="Times New Roman"/>
                <w:b w:val="false"/>
                <w:i w:val="false"/>
                <w:color w:val="000000"/>
                <w:sz w:val="20"/>
              </w:rPr>
              <w:t>пропиткой</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Жилет сигнальный со</w:t>
            </w:r>
            <w:r>
              <w:br/>
            </w:r>
            <w:r>
              <w:rPr>
                <w:rFonts w:ascii="Times New Roman"/>
                <w:b w:val="false"/>
                <w:i w:val="false"/>
                <w:color w:val="000000"/>
                <w:sz w:val="20"/>
              </w:rPr>
              <w:t>
</w:t>
            </w:r>
            <w:r>
              <w:rPr>
                <w:rFonts w:ascii="Times New Roman"/>
                <w:b w:val="false"/>
                <w:i w:val="false"/>
                <w:color w:val="000000"/>
                <w:sz w:val="20"/>
              </w:rPr>
              <w:t>светоотражающими элементами</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усиленные,</w:t>
            </w:r>
            <w:r>
              <w:br/>
            </w:r>
            <w:r>
              <w:rPr>
                <w:rFonts w:ascii="Times New Roman"/>
                <w:b w:val="false"/>
                <w:i w:val="false"/>
                <w:color w:val="000000"/>
                <w:sz w:val="20"/>
              </w:rPr>
              <w:t>
</w:t>
            </w:r>
            <w:r>
              <w:rPr>
                <w:rFonts w:ascii="Times New Roman"/>
                <w:b w:val="false"/>
                <w:i w:val="false"/>
                <w:color w:val="000000"/>
                <w:sz w:val="20"/>
              </w:rPr>
              <w:t>хлопчатобумажные с</w:t>
            </w:r>
            <w:r>
              <w:br/>
            </w:r>
            <w:r>
              <w:rPr>
                <w:rFonts w:ascii="Times New Roman"/>
                <w:b w:val="false"/>
                <w:i w:val="false"/>
                <w:color w:val="000000"/>
                <w:sz w:val="20"/>
              </w:rPr>
              <w:t>
</w:t>
            </w:r>
            <w:r>
              <w:rPr>
                <w:rFonts w:ascii="Times New Roman"/>
                <w:b w:val="false"/>
                <w:i w:val="false"/>
                <w:color w:val="000000"/>
                <w:sz w:val="20"/>
              </w:rPr>
              <w:t>поливинилхлоридным (или</w:t>
            </w:r>
            <w:r>
              <w:br/>
            </w:r>
            <w:r>
              <w:rPr>
                <w:rFonts w:ascii="Times New Roman"/>
                <w:b w:val="false"/>
                <w:i w:val="false"/>
                <w:color w:val="000000"/>
                <w:sz w:val="20"/>
              </w:rPr>
              <w:t>
</w:t>
            </w:r>
            <w:r>
              <w:rPr>
                <w:rFonts w:ascii="Times New Roman"/>
                <w:b w:val="false"/>
                <w:i w:val="false"/>
                <w:color w:val="000000"/>
                <w:sz w:val="20"/>
              </w:rPr>
              <w:t>полимерным) наладонником</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пары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(или сапоги) из</w:t>
            </w:r>
            <w:r>
              <w:br/>
            </w:r>
            <w:r>
              <w:rPr>
                <w:rFonts w:ascii="Times New Roman"/>
                <w:b w:val="false"/>
                <w:i w:val="false"/>
                <w:color w:val="000000"/>
                <w:sz w:val="20"/>
              </w:rPr>
              <w:t>
</w:t>
            </w:r>
            <w:r>
              <w:rPr>
                <w:rFonts w:ascii="Times New Roman"/>
                <w:b w:val="false"/>
                <w:i w:val="false"/>
                <w:color w:val="000000"/>
                <w:sz w:val="20"/>
              </w:rPr>
              <w:t>натуральной кожи, с</w:t>
            </w:r>
            <w:r>
              <w:br/>
            </w:r>
            <w:r>
              <w:rPr>
                <w:rFonts w:ascii="Times New Roman"/>
                <w:b w:val="false"/>
                <w:i w:val="false"/>
                <w:color w:val="000000"/>
                <w:sz w:val="20"/>
              </w:rPr>
              <w:t>
</w:t>
            </w:r>
            <w:r>
              <w:rPr>
                <w:rFonts w:ascii="Times New Roman"/>
                <w:b w:val="false"/>
                <w:i w:val="false"/>
                <w:color w:val="000000"/>
                <w:sz w:val="20"/>
              </w:rPr>
              <w:t>масловодоотталкивающими</w:t>
            </w:r>
            <w:r>
              <w:br/>
            </w:r>
            <w:r>
              <w:rPr>
                <w:rFonts w:ascii="Times New Roman"/>
                <w:b w:val="false"/>
                <w:i w:val="false"/>
                <w:color w:val="000000"/>
                <w:sz w:val="20"/>
              </w:rPr>
              <w:t>
</w:t>
            </w:r>
            <w:r>
              <w:rPr>
                <w:rFonts w:ascii="Times New Roman"/>
                <w:b w:val="false"/>
                <w:i w:val="false"/>
                <w:color w:val="000000"/>
                <w:sz w:val="20"/>
              </w:rPr>
              <w:t>свойствами, противоскользящим и</w:t>
            </w:r>
            <w:r>
              <w:br/>
            </w:r>
            <w:r>
              <w:rPr>
                <w:rFonts w:ascii="Times New Roman"/>
                <w:b w:val="false"/>
                <w:i w:val="false"/>
                <w:color w:val="000000"/>
                <w:sz w:val="20"/>
              </w:rPr>
              <w:t>
</w:t>
            </w:r>
            <w:r>
              <w:rPr>
                <w:rFonts w:ascii="Times New Roman"/>
                <w:b w:val="false"/>
                <w:i w:val="false"/>
                <w:color w:val="000000"/>
                <w:sz w:val="20"/>
              </w:rPr>
              <w:t>износостойким протектором, с</w:t>
            </w:r>
            <w:r>
              <w:br/>
            </w:r>
            <w:r>
              <w:rPr>
                <w:rFonts w:ascii="Times New Roman"/>
                <w:b w:val="false"/>
                <w:i w:val="false"/>
                <w:color w:val="000000"/>
                <w:sz w:val="20"/>
              </w:rPr>
              <w:t>
</w:t>
            </w:r>
            <w:r>
              <w:rPr>
                <w:rFonts w:ascii="Times New Roman"/>
                <w:b w:val="false"/>
                <w:i w:val="false"/>
                <w:color w:val="000000"/>
                <w:sz w:val="20"/>
              </w:rPr>
              <w:t>ударопрочным металлическим</w:t>
            </w:r>
            <w:r>
              <w:br/>
            </w:r>
            <w:r>
              <w:rPr>
                <w:rFonts w:ascii="Times New Roman"/>
                <w:b w:val="false"/>
                <w:i w:val="false"/>
                <w:color w:val="000000"/>
                <w:sz w:val="20"/>
              </w:rPr>
              <w:t>
</w:t>
            </w:r>
            <w:r>
              <w:rPr>
                <w:rFonts w:ascii="Times New Roman"/>
                <w:b w:val="false"/>
                <w:i w:val="false"/>
                <w:color w:val="000000"/>
                <w:sz w:val="20"/>
              </w:rPr>
              <w:t>подноском</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Белье нательное</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комплекта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Фартук брезентовый</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Зимой дополнительно:</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Куртка, утепленная на</w:t>
            </w:r>
            <w:r>
              <w:br/>
            </w:r>
            <w:r>
              <w:rPr>
                <w:rFonts w:ascii="Times New Roman"/>
                <w:b w:val="false"/>
                <w:i w:val="false"/>
                <w:color w:val="000000"/>
                <w:sz w:val="20"/>
              </w:rPr>
              <w:t>
</w:t>
            </w:r>
            <w:r>
              <w:rPr>
                <w:rFonts w:ascii="Times New Roman"/>
                <w:b w:val="false"/>
                <w:i w:val="false"/>
                <w:color w:val="000000"/>
                <w:sz w:val="20"/>
              </w:rPr>
              <w:t>хлопчатобумажной основе с</w:t>
            </w:r>
            <w:r>
              <w:br/>
            </w:r>
            <w:r>
              <w:rPr>
                <w:rFonts w:ascii="Times New Roman"/>
                <w:b w:val="false"/>
                <w:i w:val="false"/>
                <w:color w:val="000000"/>
                <w:sz w:val="20"/>
              </w:rPr>
              <w:t>
</w:t>
            </w:r>
            <w:r>
              <w:rPr>
                <w:rFonts w:ascii="Times New Roman"/>
                <w:b w:val="false"/>
                <w:i w:val="false"/>
                <w:color w:val="000000"/>
                <w:sz w:val="20"/>
              </w:rPr>
              <w:t>масловодоотталкивающей пропиткой.</w:t>
            </w:r>
            <w:r>
              <w:br/>
            </w:r>
            <w:r>
              <w:rPr>
                <w:rFonts w:ascii="Times New Roman"/>
                <w:b w:val="false"/>
                <w:i w:val="false"/>
                <w:color w:val="000000"/>
                <w:sz w:val="20"/>
              </w:rPr>
              <w:t>
</w:t>
            </w:r>
            <w:r>
              <w:rPr>
                <w:rFonts w:ascii="Times New Roman"/>
                <w:b w:val="false"/>
                <w:i w:val="false"/>
                <w:color w:val="000000"/>
                <w:sz w:val="20"/>
              </w:rPr>
              <w:t>Подкладка отстегивающаяся, на</w:t>
            </w:r>
            <w:r>
              <w:br/>
            </w:r>
            <w:r>
              <w:rPr>
                <w:rFonts w:ascii="Times New Roman"/>
                <w:b w:val="false"/>
                <w:i w:val="false"/>
                <w:color w:val="000000"/>
                <w:sz w:val="20"/>
              </w:rPr>
              <w:t>
</w:t>
            </w:r>
            <w:r>
              <w:rPr>
                <w:rFonts w:ascii="Times New Roman"/>
                <w:b w:val="false"/>
                <w:i w:val="false"/>
                <w:color w:val="000000"/>
                <w:sz w:val="20"/>
              </w:rPr>
              <w:t>натуральном (или искусственном)</w:t>
            </w:r>
            <w:r>
              <w:br/>
            </w:r>
            <w:r>
              <w:rPr>
                <w:rFonts w:ascii="Times New Roman"/>
                <w:b w:val="false"/>
                <w:i w:val="false"/>
                <w:color w:val="000000"/>
                <w:sz w:val="20"/>
              </w:rPr>
              <w:t>
</w:t>
            </w:r>
            <w:r>
              <w:rPr>
                <w:rFonts w:ascii="Times New Roman"/>
                <w:b w:val="false"/>
                <w:i w:val="false"/>
                <w:color w:val="000000"/>
                <w:sz w:val="20"/>
              </w:rPr>
              <w:t>меху</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Брюки, утепленные из ткани</w:t>
            </w:r>
            <w:r>
              <w:br/>
            </w:r>
            <w:r>
              <w:rPr>
                <w:rFonts w:ascii="Times New Roman"/>
                <w:b w:val="false"/>
                <w:i w:val="false"/>
                <w:color w:val="000000"/>
                <w:sz w:val="20"/>
              </w:rPr>
              <w:t>
</w:t>
            </w:r>
            <w:r>
              <w:rPr>
                <w:rFonts w:ascii="Times New Roman"/>
                <w:b w:val="false"/>
                <w:i w:val="false"/>
                <w:color w:val="000000"/>
                <w:sz w:val="20"/>
              </w:rPr>
              <w:t>хлопчатобумажной с</w:t>
            </w:r>
            <w:r>
              <w:br/>
            </w:r>
            <w:r>
              <w:rPr>
                <w:rFonts w:ascii="Times New Roman"/>
                <w:b w:val="false"/>
                <w:i w:val="false"/>
                <w:color w:val="000000"/>
                <w:sz w:val="20"/>
              </w:rPr>
              <w:t>
</w:t>
            </w:r>
            <w:r>
              <w:rPr>
                <w:rFonts w:ascii="Times New Roman"/>
                <w:b w:val="false"/>
                <w:i w:val="false"/>
                <w:color w:val="000000"/>
                <w:sz w:val="20"/>
              </w:rPr>
              <w:t>масловодоотталкивающей пропиткой</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Валенки на резиновой подошве</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по поясам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На перевозке нечистот, гниющего мусора и трупов</w:t>
            </w:r>
            <w:r>
              <w:br/>
            </w:r>
            <w:r>
              <w:rPr>
                <w:rFonts w:ascii="Times New Roman"/>
                <w:b w:val="false"/>
                <w:i w:val="false"/>
                <w:color w:val="000000"/>
                <w:sz w:val="20"/>
              </w:rPr>
              <w:t>
</w:t>
            </w:r>
            <w:r>
              <w:rPr>
                <w:rFonts w:ascii="Times New Roman"/>
                <w:b w:val="false"/>
                <w:i/>
                <w:color w:val="000000"/>
                <w:sz w:val="20"/>
              </w:rPr>
              <w:t>животных:</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 полукомбинезон/или</w:t>
            </w:r>
            <w:r>
              <w:br/>
            </w:r>
            <w:r>
              <w:rPr>
                <w:rFonts w:ascii="Times New Roman"/>
                <w:b w:val="false"/>
                <w:i w:val="false"/>
                <w:color w:val="000000"/>
                <w:sz w:val="20"/>
              </w:rPr>
              <w:t>
</w:t>
            </w:r>
            <w:r>
              <w:rPr>
                <w:rFonts w:ascii="Times New Roman"/>
                <w:b w:val="false"/>
                <w:i w:val="false"/>
                <w:color w:val="000000"/>
                <w:sz w:val="20"/>
              </w:rPr>
              <w:t>брюки) из хлопчатобумажной ткани</w:t>
            </w:r>
            <w:r>
              <w:br/>
            </w:r>
            <w:r>
              <w:rPr>
                <w:rFonts w:ascii="Times New Roman"/>
                <w:b w:val="false"/>
                <w:i w:val="false"/>
                <w:color w:val="000000"/>
                <w:sz w:val="20"/>
              </w:rPr>
              <w:t>
</w:t>
            </w:r>
            <w:r>
              <w:rPr>
                <w:rFonts w:ascii="Times New Roman"/>
                <w:b w:val="false"/>
                <w:i w:val="false"/>
                <w:color w:val="000000"/>
                <w:sz w:val="20"/>
              </w:rPr>
              <w:t>с масловодоотталкивающей пропиткой</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Фартук водонепроницаемый из</w:t>
            </w:r>
            <w:r>
              <w:br/>
            </w:r>
            <w:r>
              <w:rPr>
                <w:rFonts w:ascii="Times New Roman"/>
                <w:b w:val="false"/>
                <w:i w:val="false"/>
                <w:color w:val="000000"/>
                <w:sz w:val="20"/>
              </w:rPr>
              <w:t>
</w:t>
            </w:r>
            <w:r>
              <w:rPr>
                <w:rFonts w:ascii="Times New Roman"/>
                <w:b w:val="false"/>
                <w:i w:val="false"/>
                <w:color w:val="000000"/>
                <w:sz w:val="20"/>
              </w:rPr>
              <w:t>прорезиненной хлопчатобумажной</w:t>
            </w:r>
            <w:r>
              <w:br/>
            </w:r>
            <w:r>
              <w:rPr>
                <w:rFonts w:ascii="Times New Roman"/>
                <w:b w:val="false"/>
                <w:i w:val="false"/>
                <w:color w:val="000000"/>
                <w:sz w:val="20"/>
              </w:rPr>
              <w:t>
</w:t>
            </w:r>
            <w:r>
              <w:rPr>
                <w:rFonts w:ascii="Times New Roman"/>
                <w:b w:val="false"/>
                <w:i w:val="false"/>
                <w:color w:val="000000"/>
                <w:sz w:val="20"/>
              </w:rPr>
              <w:t>ткани (или из ткани с пленочным</w:t>
            </w:r>
            <w:r>
              <w:br/>
            </w:r>
            <w:r>
              <w:rPr>
                <w:rFonts w:ascii="Times New Roman"/>
                <w:b w:val="false"/>
                <w:i w:val="false"/>
                <w:color w:val="000000"/>
                <w:sz w:val="20"/>
              </w:rPr>
              <w:t>
</w:t>
            </w:r>
            <w:r>
              <w:rPr>
                <w:rFonts w:ascii="Times New Roman"/>
                <w:b w:val="false"/>
                <w:i w:val="false"/>
                <w:color w:val="000000"/>
                <w:sz w:val="20"/>
              </w:rPr>
              <w:t>покрытием)</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резиновые с ударопрочным</w:t>
            </w:r>
            <w:r>
              <w:br/>
            </w:r>
            <w:r>
              <w:rPr>
                <w:rFonts w:ascii="Times New Roman"/>
                <w:b w:val="false"/>
                <w:i w:val="false"/>
                <w:color w:val="000000"/>
                <w:sz w:val="20"/>
              </w:rPr>
              <w:t>
</w:t>
            </w:r>
            <w:r>
              <w:rPr>
                <w:rFonts w:ascii="Times New Roman"/>
                <w:b w:val="false"/>
                <w:i w:val="false"/>
                <w:color w:val="000000"/>
                <w:sz w:val="20"/>
              </w:rPr>
              <w:t>металлическим подноском</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Белье нательное</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комплекта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усиленные,</w:t>
            </w:r>
            <w:r>
              <w:br/>
            </w:r>
            <w:r>
              <w:rPr>
                <w:rFonts w:ascii="Times New Roman"/>
                <w:b w:val="false"/>
                <w:i w:val="false"/>
                <w:color w:val="000000"/>
                <w:sz w:val="20"/>
              </w:rPr>
              <w:t>
</w:t>
            </w:r>
            <w:r>
              <w:rPr>
                <w:rFonts w:ascii="Times New Roman"/>
                <w:b w:val="false"/>
                <w:i w:val="false"/>
                <w:color w:val="000000"/>
                <w:sz w:val="20"/>
              </w:rPr>
              <w:t>хлопчатобумажные с</w:t>
            </w:r>
            <w:r>
              <w:br/>
            </w:r>
            <w:r>
              <w:rPr>
                <w:rFonts w:ascii="Times New Roman"/>
                <w:b w:val="false"/>
                <w:i w:val="false"/>
                <w:color w:val="000000"/>
                <w:sz w:val="20"/>
              </w:rPr>
              <w:t>
</w:t>
            </w:r>
            <w:r>
              <w:rPr>
                <w:rFonts w:ascii="Times New Roman"/>
                <w:b w:val="false"/>
                <w:i w:val="false"/>
                <w:color w:val="000000"/>
                <w:sz w:val="20"/>
              </w:rPr>
              <w:t>поливинилхлоридным (или</w:t>
            </w:r>
            <w:r>
              <w:br/>
            </w:r>
            <w:r>
              <w:rPr>
                <w:rFonts w:ascii="Times New Roman"/>
                <w:b w:val="false"/>
                <w:i w:val="false"/>
                <w:color w:val="000000"/>
                <w:sz w:val="20"/>
              </w:rPr>
              <w:t>
</w:t>
            </w:r>
            <w:r>
              <w:rPr>
                <w:rFonts w:ascii="Times New Roman"/>
                <w:b w:val="false"/>
                <w:i w:val="false"/>
                <w:color w:val="000000"/>
                <w:sz w:val="20"/>
              </w:rPr>
              <w:t>полимерным) наладонником</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пары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На наружных работах зимой дополнительно:</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Куртка утепленная на</w:t>
            </w:r>
            <w:r>
              <w:br/>
            </w:r>
            <w:r>
              <w:rPr>
                <w:rFonts w:ascii="Times New Roman"/>
                <w:b w:val="false"/>
                <w:i w:val="false"/>
                <w:color w:val="000000"/>
                <w:sz w:val="20"/>
              </w:rPr>
              <w:t>
</w:t>
            </w:r>
            <w:r>
              <w:rPr>
                <w:rFonts w:ascii="Times New Roman"/>
                <w:b w:val="false"/>
                <w:i w:val="false"/>
                <w:color w:val="000000"/>
                <w:sz w:val="20"/>
              </w:rPr>
              <w:t>хлопчатобумажной основе с</w:t>
            </w:r>
            <w:r>
              <w:br/>
            </w:r>
            <w:r>
              <w:rPr>
                <w:rFonts w:ascii="Times New Roman"/>
                <w:b w:val="false"/>
                <w:i w:val="false"/>
                <w:color w:val="000000"/>
                <w:sz w:val="20"/>
              </w:rPr>
              <w:t>
</w:t>
            </w:r>
            <w:r>
              <w:rPr>
                <w:rFonts w:ascii="Times New Roman"/>
                <w:b w:val="false"/>
                <w:i w:val="false"/>
                <w:color w:val="000000"/>
                <w:sz w:val="20"/>
              </w:rPr>
              <w:t>масловодоотталкивающей пропиткой,</w:t>
            </w:r>
            <w:r>
              <w:br/>
            </w:r>
            <w:r>
              <w:rPr>
                <w:rFonts w:ascii="Times New Roman"/>
                <w:b w:val="false"/>
                <w:i w:val="false"/>
                <w:color w:val="000000"/>
                <w:sz w:val="20"/>
              </w:rPr>
              <w:t>
</w:t>
            </w:r>
            <w:r>
              <w:rPr>
                <w:rFonts w:ascii="Times New Roman"/>
                <w:b w:val="false"/>
                <w:i w:val="false"/>
                <w:color w:val="000000"/>
                <w:sz w:val="20"/>
              </w:rPr>
              <w:t>подкладка отстегивающаяся, на</w:t>
            </w:r>
            <w:r>
              <w:br/>
            </w:r>
            <w:r>
              <w:rPr>
                <w:rFonts w:ascii="Times New Roman"/>
                <w:b w:val="false"/>
                <w:i w:val="false"/>
                <w:color w:val="000000"/>
                <w:sz w:val="20"/>
              </w:rPr>
              <w:t>
</w:t>
            </w:r>
            <w:r>
              <w:rPr>
                <w:rFonts w:ascii="Times New Roman"/>
                <w:b w:val="false"/>
                <w:i w:val="false"/>
                <w:color w:val="000000"/>
                <w:sz w:val="20"/>
              </w:rPr>
              <w:t>натуральном (или искусственном)</w:t>
            </w:r>
            <w:r>
              <w:br/>
            </w:r>
            <w:r>
              <w:rPr>
                <w:rFonts w:ascii="Times New Roman"/>
                <w:b w:val="false"/>
                <w:i w:val="false"/>
                <w:color w:val="000000"/>
                <w:sz w:val="20"/>
              </w:rPr>
              <w:t>
</w:t>
            </w:r>
            <w:r>
              <w:rPr>
                <w:rFonts w:ascii="Times New Roman"/>
                <w:b w:val="false"/>
                <w:i w:val="false"/>
                <w:color w:val="000000"/>
                <w:sz w:val="20"/>
              </w:rPr>
              <w:t>меху</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Брюки утепленные из ткани</w:t>
            </w:r>
            <w:r>
              <w:br/>
            </w:r>
            <w:r>
              <w:rPr>
                <w:rFonts w:ascii="Times New Roman"/>
                <w:b w:val="false"/>
                <w:i w:val="false"/>
                <w:color w:val="000000"/>
                <w:sz w:val="20"/>
              </w:rPr>
              <w:t>
</w:t>
            </w:r>
            <w:r>
              <w:rPr>
                <w:rFonts w:ascii="Times New Roman"/>
                <w:b w:val="false"/>
                <w:i w:val="false"/>
                <w:color w:val="000000"/>
                <w:sz w:val="20"/>
              </w:rPr>
              <w:t>хлопчатобумажной с</w:t>
            </w:r>
            <w:r>
              <w:br/>
            </w:r>
            <w:r>
              <w:rPr>
                <w:rFonts w:ascii="Times New Roman"/>
                <w:b w:val="false"/>
                <w:i w:val="false"/>
                <w:color w:val="000000"/>
                <w:sz w:val="20"/>
              </w:rPr>
              <w:t>
</w:t>
            </w:r>
            <w:r>
              <w:rPr>
                <w:rFonts w:ascii="Times New Roman"/>
                <w:b w:val="false"/>
                <w:i w:val="false"/>
                <w:color w:val="000000"/>
                <w:sz w:val="20"/>
              </w:rPr>
              <w:t>масловодоотталкивающей пропиткой</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На обслуживании пескобаз и снеговалок:</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усиленные,</w:t>
            </w:r>
            <w:r>
              <w:br/>
            </w:r>
            <w:r>
              <w:rPr>
                <w:rFonts w:ascii="Times New Roman"/>
                <w:b w:val="false"/>
                <w:i w:val="false"/>
                <w:color w:val="000000"/>
                <w:sz w:val="20"/>
              </w:rPr>
              <w:t>
</w:t>
            </w:r>
            <w:r>
              <w:rPr>
                <w:rFonts w:ascii="Times New Roman"/>
                <w:b w:val="false"/>
                <w:i w:val="false"/>
                <w:color w:val="000000"/>
                <w:sz w:val="20"/>
              </w:rPr>
              <w:t>хлопчатобумажные с</w:t>
            </w:r>
            <w:r>
              <w:br/>
            </w:r>
            <w:r>
              <w:rPr>
                <w:rFonts w:ascii="Times New Roman"/>
                <w:b w:val="false"/>
                <w:i w:val="false"/>
                <w:color w:val="000000"/>
                <w:sz w:val="20"/>
              </w:rPr>
              <w:t>
</w:t>
            </w:r>
            <w:r>
              <w:rPr>
                <w:rFonts w:ascii="Times New Roman"/>
                <w:b w:val="false"/>
                <w:i w:val="false"/>
                <w:color w:val="000000"/>
                <w:sz w:val="20"/>
              </w:rPr>
              <w:t>поливинилхлоридным (или</w:t>
            </w:r>
            <w:r>
              <w:br/>
            </w:r>
            <w:r>
              <w:rPr>
                <w:rFonts w:ascii="Times New Roman"/>
                <w:b w:val="false"/>
                <w:i w:val="false"/>
                <w:color w:val="000000"/>
                <w:sz w:val="20"/>
              </w:rPr>
              <w:t>
</w:t>
            </w:r>
            <w:r>
              <w:rPr>
                <w:rFonts w:ascii="Times New Roman"/>
                <w:b w:val="false"/>
                <w:i w:val="false"/>
                <w:color w:val="000000"/>
                <w:sz w:val="20"/>
              </w:rPr>
              <w:t>полимерным) наладонником</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пары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Зимой дополнительно:</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Куртка утепленная на</w:t>
            </w:r>
            <w:r>
              <w:br/>
            </w:r>
            <w:r>
              <w:rPr>
                <w:rFonts w:ascii="Times New Roman"/>
                <w:b w:val="false"/>
                <w:i w:val="false"/>
                <w:color w:val="000000"/>
                <w:sz w:val="20"/>
              </w:rPr>
              <w:t>
</w:t>
            </w:r>
            <w:r>
              <w:rPr>
                <w:rFonts w:ascii="Times New Roman"/>
                <w:b w:val="false"/>
                <w:i w:val="false"/>
                <w:color w:val="000000"/>
                <w:sz w:val="20"/>
              </w:rPr>
              <w:t>хлопчатобумажной основе с</w:t>
            </w:r>
            <w:r>
              <w:br/>
            </w:r>
            <w:r>
              <w:rPr>
                <w:rFonts w:ascii="Times New Roman"/>
                <w:b w:val="false"/>
                <w:i w:val="false"/>
                <w:color w:val="000000"/>
                <w:sz w:val="20"/>
              </w:rPr>
              <w:t>
</w:t>
            </w:r>
            <w:r>
              <w:rPr>
                <w:rFonts w:ascii="Times New Roman"/>
                <w:b w:val="false"/>
                <w:i w:val="false"/>
                <w:color w:val="000000"/>
                <w:sz w:val="20"/>
              </w:rPr>
              <w:t>масловодоотталкивающей пропиткой,</w:t>
            </w:r>
            <w:r>
              <w:br/>
            </w:r>
            <w:r>
              <w:rPr>
                <w:rFonts w:ascii="Times New Roman"/>
                <w:b w:val="false"/>
                <w:i w:val="false"/>
                <w:color w:val="000000"/>
                <w:sz w:val="20"/>
              </w:rPr>
              <w:t>
</w:t>
            </w:r>
            <w:r>
              <w:rPr>
                <w:rFonts w:ascii="Times New Roman"/>
                <w:b w:val="false"/>
                <w:i w:val="false"/>
                <w:color w:val="000000"/>
                <w:sz w:val="20"/>
              </w:rPr>
              <w:t>подкладка отстегивающаяся, на</w:t>
            </w:r>
            <w:r>
              <w:br/>
            </w:r>
            <w:r>
              <w:rPr>
                <w:rFonts w:ascii="Times New Roman"/>
                <w:b w:val="false"/>
                <w:i w:val="false"/>
                <w:color w:val="000000"/>
                <w:sz w:val="20"/>
              </w:rPr>
              <w:t>
</w:t>
            </w:r>
            <w:r>
              <w:rPr>
                <w:rFonts w:ascii="Times New Roman"/>
                <w:b w:val="false"/>
                <w:i w:val="false"/>
                <w:color w:val="000000"/>
                <w:sz w:val="20"/>
              </w:rPr>
              <w:t>натуральном (или искусственном)</w:t>
            </w:r>
            <w:r>
              <w:br/>
            </w:r>
            <w:r>
              <w:rPr>
                <w:rFonts w:ascii="Times New Roman"/>
                <w:b w:val="false"/>
                <w:i w:val="false"/>
                <w:color w:val="000000"/>
                <w:sz w:val="20"/>
              </w:rPr>
              <w:t>
</w:t>
            </w:r>
            <w:r>
              <w:rPr>
                <w:rFonts w:ascii="Times New Roman"/>
                <w:b w:val="false"/>
                <w:i w:val="false"/>
                <w:color w:val="000000"/>
                <w:sz w:val="20"/>
              </w:rPr>
              <w:t>меху</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Брюки утепленные из ткани</w:t>
            </w:r>
            <w:r>
              <w:br/>
            </w:r>
            <w:r>
              <w:rPr>
                <w:rFonts w:ascii="Times New Roman"/>
                <w:b w:val="false"/>
                <w:i w:val="false"/>
                <w:color w:val="000000"/>
                <w:sz w:val="20"/>
              </w:rPr>
              <w:t>
</w:t>
            </w:r>
            <w:r>
              <w:rPr>
                <w:rFonts w:ascii="Times New Roman"/>
                <w:b w:val="false"/>
                <w:i w:val="false"/>
                <w:color w:val="000000"/>
                <w:sz w:val="20"/>
              </w:rPr>
              <w:t>хлопчатобумажной с</w:t>
            </w:r>
            <w:r>
              <w:br/>
            </w:r>
            <w:r>
              <w:rPr>
                <w:rFonts w:ascii="Times New Roman"/>
                <w:b w:val="false"/>
                <w:i w:val="false"/>
                <w:color w:val="000000"/>
                <w:sz w:val="20"/>
              </w:rPr>
              <w:t>
</w:t>
            </w:r>
            <w:r>
              <w:rPr>
                <w:rFonts w:ascii="Times New Roman"/>
                <w:b w:val="false"/>
                <w:i w:val="false"/>
                <w:color w:val="000000"/>
                <w:sz w:val="20"/>
              </w:rPr>
              <w:t>масловодоотталкивающей пропиткой</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Валенки на резиновой подошве</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по поясам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На очистке выгребных ям и канализационных колодцев:</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Комбинезон брезентовый</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Белье нательное</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комплекта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Фартук водонепроницаемый из</w:t>
            </w:r>
            <w:r>
              <w:br/>
            </w:r>
            <w:r>
              <w:rPr>
                <w:rFonts w:ascii="Times New Roman"/>
                <w:b w:val="false"/>
                <w:i w:val="false"/>
                <w:color w:val="000000"/>
                <w:sz w:val="20"/>
              </w:rPr>
              <w:t>
</w:t>
            </w:r>
            <w:r>
              <w:rPr>
                <w:rFonts w:ascii="Times New Roman"/>
                <w:b w:val="false"/>
                <w:i w:val="false"/>
                <w:color w:val="000000"/>
                <w:sz w:val="20"/>
              </w:rPr>
              <w:t>прорезиненной хлопчатобумажной</w:t>
            </w:r>
            <w:r>
              <w:br/>
            </w:r>
            <w:r>
              <w:rPr>
                <w:rFonts w:ascii="Times New Roman"/>
                <w:b w:val="false"/>
                <w:i w:val="false"/>
                <w:color w:val="000000"/>
                <w:sz w:val="20"/>
              </w:rPr>
              <w:t>
</w:t>
            </w:r>
            <w:r>
              <w:rPr>
                <w:rFonts w:ascii="Times New Roman"/>
                <w:b w:val="false"/>
                <w:i w:val="false"/>
                <w:color w:val="000000"/>
                <w:sz w:val="20"/>
              </w:rPr>
              <w:t>ткани (или из ткани с пленочным</w:t>
            </w:r>
            <w:r>
              <w:br/>
            </w:r>
            <w:r>
              <w:rPr>
                <w:rFonts w:ascii="Times New Roman"/>
                <w:b w:val="false"/>
                <w:i w:val="false"/>
                <w:color w:val="000000"/>
                <w:sz w:val="20"/>
              </w:rPr>
              <w:t>
</w:t>
            </w:r>
            <w:r>
              <w:rPr>
                <w:rFonts w:ascii="Times New Roman"/>
                <w:b w:val="false"/>
                <w:i w:val="false"/>
                <w:color w:val="000000"/>
                <w:sz w:val="20"/>
              </w:rPr>
              <w:t>покрытием)</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резиновые</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до износа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резиновые с ударопрочным</w:t>
            </w:r>
            <w:r>
              <w:br/>
            </w:r>
            <w:r>
              <w:rPr>
                <w:rFonts w:ascii="Times New Roman"/>
                <w:b w:val="false"/>
                <w:i w:val="false"/>
                <w:color w:val="000000"/>
                <w:sz w:val="20"/>
              </w:rPr>
              <w:t>
</w:t>
            </w:r>
            <w:r>
              <w:rPr>
                <w:rFonts w:ascii="Times New Roman"/>
                <w:b w:val="false"/>
                <w:i w:val="false"/>
                <w:color w:val="000000"/>
                <w:sz w:val="20"/>
              </w:rPr>
              <w:t>металлическим подноском</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Колпак прорезиненный</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На наружных работах зимой дополнительно:</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Куртка утепленная на</w:t>
            </w:r>
            <w:r>
              <w:br/>
            </w:r>
            <w:r>
              <w:rPr>
                <w:rFonts w:ascii="Times New Roman"/>
                <w:b w:val="false"/>
                <w:i w:val="false"/>
                <w:color w:val="000000"/>
                <w:sz w:val="20"/>
              </w:rPr>
              <w:t>
</w:t>
            </w:r>
            <w:r>
              <w:rPr>
                <w:rFonts w:ascii="Times New Roman"/>
                <w:b w:val="false"/>
                <w:i w:val="false"/>
                <w:color w:val="000000"/>
                <w:sz w:val="20"/>
              </w:rPr>
              <w:t>хлопчатобумажной основе с</w:t>
            </w:r>
            <w:r>
              <w:br/>
            </w:r>
            <w:r>
              <w:rPr>
                <w:rFonts w:ascii="Times New Roman"/>
                <w:b w:val="false"/>
                <w:i w:val="false"/>
                <w:color w:val="000000"/>
                <w:sz w:val="20"/>
              </w:rPr>
              <w:t>
</w:t>
            </w:r>
            <w:r>
              <w:rPr>
                <w:rFonts w:ascii="Times New Roman"/>
                <w:b w:val="false"/>
                <w:i w:val="false"/>
                <w:color w:val="000000"/>
                <w:sz w:val="20"/>
              </w:rPr>
              <w:t>масловодоотталкивающей пропиткой,</w:t>
            </w:r>
            <w:r>
              <w:br/>
            </w:r>
            <w:r>
              <w:rPr>
                <w:rFonts w:ascii="Times New Roman"/>
                <w:b w:val="false"/>
                <w:i w:val="false"/>
                <w:color w:val="000000"/>
                <w:sz w:val="20"/>
              </w:rPr>
              <w:t>
</w:t>
            </w:r>
            <w:r>
              <w:rPr>
                <w:rFonts w:ascii="Times New Roman"/>
                <w:b w:val="false"/>
                <w:i w:val="false"/>
                <w:color w:val="000000"/>
                <w:sz w:val="20"/>
              </w:rPr>
              <w:t>подкладка отстегивающаяся, на</w:t>
            </w:r>
            <w:r>
              <w:br/>
            </w:r>
            <w:r>
              <w:rPr>
                <w:rFonts w:ascii="Times New Roman"/>
                <w:b w:val="false"/>
                <w:i w:val="false"/>
                <w:color w:val="000000"/>
                <w:sz w:val="20"/>
              </w:rPr>
              <w:t>
</w:t>
            </w:r>
            <w:r>
              <w:rPr>
                <w:rFonts w:ascii="Times New Roman"/>
                <w:b w:val="false"/>
                <w:i w:val="false"/>
                <w:color w:val="000000"/>
                <w:sz w:val="20"/>
              </w:rPr>
              <w:t>натуральном (или искусственном)</w:t>
            </w:r>
            <w:r>
              <w:br/>
            </w:r>
            <w:r>
              <w:rPr>
                <w:rFonts w:ascii="Times New Roman"/>
                <w:b w:val="false"/>
                <w:i w:val="false"/>
                <w:color w:val="000000"/>
                <w:sz w:val="20"/>
              </w:rPr>
              <w:t>
</w:t>
            </w:r>
            <w:r>
              <w:rPr>
                <w:rFonts w:ascii="Times New Roman"/>
                <w:b w:val="false"/>
                <w:i w:val="false"/>
                <w:color w:val="000000"/>
                <w:sz w:val="20"/>
              </w:rPr>
              <w:t>меху</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Брюки утепленные из ткани</w:t>
            </w:r>
            <w:r>
              <w:br/>
            </w:r>
            <w:r>
              <w:rPr>
                <w:rFonts w:ascii="Times New Roman"/>
                <w:b w:val="false"/>
                <w:i w:val="false"/>
                <w:color w:val="000000"/>
                <w:sz w:val="20"/>
              </w:rPr>
              <w:t>
</w:t>
            </w:r>
            <w:r>
              <w:rPr>
                <w:rFonts w:ascii="Times New Roman"/>
                <w:b w:val="false"/>
                <w:i w:val="false"/>
                <w:color w:val="000000"/>
                <w:sz w:val="20"/>
              </w:rPr>
              <w:t>хлопчатобумажной с</w:t>
            </w:r>
            <w:r>
              <w:br/>
            </w:r>
            <w:r>
              <w:rPr>
                <w:rFonts w:ascii="Times New Roman"/>
                <w:b w:val="false"/>
                <w:i w:val="false"/>
                <w:color w:val="000000"/>
                <w:sz w:val="20"/>
              </w:rPr>
              <w:t>
</w:t>
            </w:r>
            <w:r>
              <w:rPr>
                <w:rFonts w:ascii="Times New Roman"/>
                <w:b w:val="false"/>
                <w:i w:val="false"/>
                <w:color w:val="000000"/>
                <w:sz w:val="20"/>
              </w:rPr>
              <w:t>масловодоотталкивающей пропиткой</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На обслуживании сливных станций:</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 полукомбинезон/или</w:t>
            </w:r>
            <w:r>
              <w:br/>
            </w:r>
            <w:r>
              <w:rPr>
                <w:rFonts w:ascii="Times New Roman"/>
                <w:b w:val="false"/>
                <w:i w:val="false"/>
                <w:color w:val="000000"/>
                <w:sz w:val="20"/>
              </w:rPr>
              <w:t>
</w:t>
            </w:r>
            <w:r>
              <w:rPr>
                <w:rFonts w:ascii="Times New Roman"/>
                <w:b w:val="false"/>
                <w:i w:val="false"/>
                <w:color w:val="000000"/>
                <w:sz w:val="20"/>
              </w:rPr>
              <w:t>брюки) из хлопчатобумажной ткани</w:t>
            </w:r>
            <w:r>
              <w:br/>
            </w:r>
            <w:r>
              <w:rPr>
                <w:rFonts w:ascii="Times New Roman"/>
                <w:b w:val="false"/>
                <w:i w:val="false"/>
                <w:color w:val="000000"/>
                <w:sz w:val="20"/>
              </w:rPr>
              <w:t>
</w:t>
            </w:r>
            <w:r>
              <w:rPr>
                <w:rFonts w:ascii="Times New Roman"/>
                <w:b w:val="false"/>
                <w:i w:val="false"/>
                <w:color w:val="000000"/>
                <w:sz w:val="20"/>
              </w:rPr>
              <w:t>с масловодоотталкивающей пропиткой</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резиновые с ударопрочным</w:t>
            </w:r>
            <w:r>
              <w:br/>
            </w:r>
            <w:r>
              <w:rPr>
                <w:rFonts w:ascii="Times New Roman"/>
                <w:b w:val="false"/>
                <w:i w:val="false"/>
                <w:color w:val="000000"/>
                <w:sz w:val="20"/>
              </w:rPr>
              <w:t>
</w:t>
            </w:r>
            <w:r>
              <w:rPr>
                <w:rFonts w:ascii="Times New Roman"/>
                <w:b w:val="false"/>
                <w:i w:val="false"/>
                <w:color w:val="000000"/>
                <w:sz w:val="20"/>
              </w:rPr>
              <w:t>металлическим подноском</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брезентовые с двойным</w:t>
            </w:r>
            <w:r>
              <w:br/>
            </w:r>
            <w:r>
              <w:rPr>
                <w:rFonts w:ascii="Times New Roman"/>
                <w:b w:val="false"/>
                <w:i w:val="false"/>
                <w:color w:val="000000"/>
                <w:sz w:val="20"/>
              </w:rPr>
              <w:t>
</w:t>
            </w:r>
            <w:r>
              <w:rPr>
                <w:rFonts w:ascii="Times New Roman"/>
                <w:b w:val="false"/>
                <w:i w:val="false"/>
                <w:color w:val="000000"/>
                <w:sz w:val="20"/>
              </w:rPr>
              <w:t>брезентовым наладонником</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пары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Фартук водонепроницаемый из</w:t>
            </w:r>
            <w:r>
              <w:br/>
            </w:r>
            <w:r>
              <w:rPr>
                <w:rFonts w:ascii="Times New Roman"/>
                <w:b w:val="false"/>
                <w:i w:val="false"/>
                <w:color w:val="000000"/>
                <w:sz w:val="20"/>
              </w:rPr>
              <w:t>
</w:t>
            </w:r>
            <w:r>
              <w:rPr>
                <w:rFonts w:ascii="Times New Roman"/>
                <w:b w:val="false"/>
                <w:i w:val="false"/>
                <w:color w:val="000000"/>
                <w:sz w:val="20"/>
              </w:rPr>
              <w:t>прорезиненной хлопчатобумажной</w:t>
            </w:r>
            <w:r>
              <w:br/>
            </w:r>
            <w:r>
              <w:rPr>
                <w:rFonts w:ascii="Times New Roman"/>
                <w:b w:val="false"/>
                <w:i w:val="false"/>
                <w:color w:val="000000"/>
                <w:sz w:val="20"/>
              </w:rPr>
              <w:t>
</w:t>
            </w:r>
            <w:r>
              <w:rPr>
                <w:rFonts w:ascii="Times New Roman"/>
                <w:b w:val="false"/>
                <w:i w:val="false"/>
                <w:color w:val="000000"/>
                <w:sz w:val="20"/>
              </w:rPr>
              <w:t>ткани (или из ткани с пленочным</w:t>
            </w:r>
            <w:r>
              <w:br/>
            </w:r>
            <w:r>
              <w:rPr>
                <w:rFonts w:ascii="Times New Roman"/>
                <w:b w:val="false"/>
                <w:i w:val="false"/>
                <w:color w:val="000000"/>
                <w:sz w:val="20"/>
              </w:rPr>
              <w:t>
</w:t>
            </w:r>
            <w:r>
              <w:rPr>
                <w:rFonts w:ascii="Times New Roman"/>
                <w:b w:val="false"/>
                <w:i w:val="false"/>
                <w:color w:val="000000"/>
                <w:sz w:val="20"/>
              </w:rPr>
              <w:t>покрытием)</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Белье нательное</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комплекта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На наружных работах зимой дополнительно:</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Куртка утепленная на</w:t>
            </w:r>
            <w:r>
              <w:br/>
            </w:r>
            <w:r>
              <w:rPr>
                <w:rFonts w:ascii="Times New Roman"/>
                <w:b w:val="false"/>
                <w:i w:val="false"/>
                <w:color w:val="000000"/>
                <w:sz w:val="20"/>
              </w:rPr>
              <w:t>
</w:t>
            </w:r>
            <w:r>
              <w:rPr>
                <w:rFonts w:ascii="Times New Roman"/>
                <w:b w:val="false"/>
                <w:i w:val="false"/>
                <w:color w:val="000000"/>
                <w:sz w:val="20"/>
              </w:rPr>
              <w:t>хлопчатобумажной основе с</w:t>
            </w:r>
            <w:r>
              <w:br/>
            </w:r>
            <w:r>
              <w:rPr>
                <w:rFonts w:ascii="Times New Roman"/>
                <w:b w:val="false"/>
                <w:i w:val="false"/>
                <w:color w:val="000000"/>
                <w:sz w:val="20"/>
              </w:rPr>
              <w:t>
</w:t>
            </w:r>
            <w:r>
              <w:rPr>
                <w:rFonts w:ascii="Times New Roman"/>
                <w:b w:val="false"/>
                <w:i w:val="false"/>
                <w:color w:val="000000"/>
                <w:sz w:val="20"/>
              </w:rPr>
              <w:t>масловодоотталкивающей пропиткой,</w:t>
            </w:r>
            <w:r>
              <w:br/>
            </w:r>
            <w:r>
              <w:rPr>
                <w:rFonts w:ascii="Times New Roman"/>
                <w:b w:val="false"/>
                <w:i w:val="false"/>
                <w:color w:val="000000"/>
                <w:sz w:val="20"/>
              </w:rPr>
              <w:t>
</w:t>
            </w:r>
            <w:r>
              <w:rPr>
                <w:rFonts w:ascii="Times New Roman"/>
                <w:b w:val="false"/>
                <w:i w:val="false"/>
                <w:color w:val="000000"/>
                <w:sz w:val="20"/>
              </w:rPr>
              <w:t>подкладка отстегивающаяся, на</w:t>
            </w:r>
            <w:r>
              <w:br/>
            </w:r>
            <w:r>
              <w:rPr>
                <w:rFonts w:ascii="Times New Roman"/>
                <w:b w:val="false"/>
                <w:i w:val="false"/>
                <w:color w:val="000000"/>
                <w:sz w:val="20"/>
              </w:rPr>
              <w:t>
</w:t>
            </w:r>
            <w:r>
              <w:rPr>
                <w:rFonts w:ascii="Times New Roman"/>
                <w:b w:val="false"/>
                <w:i w:val="false"/>
                <w:color w:val="000000"/>
                <w:sz w:val="20"/>
              </w:rPr>
              <w:t>натуральном (или искусственном)</w:t>
            </w:r>
            <w:r>
              <w:br/>
            </w:r>
            <w:r>
              <w:rPr>
                <w:rFonts w:ascii="Times New Roman"/>
                <w:b w:val="false"/>
                <w:i w:val="false"/>
                <w:color w:val="000000"/>
                <w:sz w:val="20"/>
              </w:rPr>
              <w:t>
</w:t>
            </w:r>
            <w:r>
              <w:rPr>
                <w:rFonts w:ascii="Times New Roman"/>
                <w:b w:val="false"/>
                <w:i w:val="false"/>
                <w:color w:val="000000"/>
                <w:sz w:val="20"/>
              </w:rPr>
              <w:t>меху</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Брюки утепленные из ткани</w:t>
            </w:r>
            <w:r>
              <w:br/>
            </w:r>
            <w:r>
              <w:rPr>
                <w:rFonts w:ascii="Times New Roman"/>
                <w:b w:val="false"/>
                <w:i w:val="false"/>
                <w:color w:val="000000"/>
                <w:sz w:val="20"/>
              </w:rPr>
              <w:t>
</w:t>
            </w:r>
            <w:r>
              <w:rPr>
                <w:rFonts w:ascii="Times New Roman"/>
                <w:b w:val="false"/>
                <w:i w:val="false"/>
                <w:color w:val="000000"/>
                <w:sz w:val="20"/>
              </w:rPr>
              <w:t>хлопчатобумажной с</w:t>
            </w:r>
            <w:r>
              <w:br/>
            </w:r>
            <w:r>
              <w:rPr>
                <w:rFonts w:ascii="Times New Roman"/>
                <w:b w:val="false"/>
                <w:i w:val="false"/>
                <w:color w:val="000000"/>
                <w:sz w:val="20"/>
              </w:rPr>
              <w:t>
</w:t>
            </w:r>
            <w:r>
              <w:rPr>
                <w:rFonts w:ascii="Times New Roman"/>
                <w:b w:val="false"/>
                <w:i w:val="false"/>
                <w:color w:val="000000"/>
                <w:sz w:val="20"/>
              </w:rPr>
              <w:t>масловодоотталкивающей пропиткой</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285" w:hRule="atLeast"/>
        </w:trPr>
        <w:tc>
          <w:tcPr>
            <w:tcW w:w="7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c>
          <w:tcPr>
            <w:tcW w:w="4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Слесарь-ремонтник;</w:t>
            </w:r>
            <w:r>
              <w:br/>
            </w:r>
            <w:r>
              <w:rPr>
                <w:rFonts w:ascii="Times New Roman"/>
                <w:b w:val="false"/>
                <w:i w:val="false"/>
                <w:color w:val="000000"/>
                <w:sz w:val="20"/>
              </w:rPr>
              <w:t>
</w:t>
            </w:r>
            <w:r>
              <w:rPr>
                <w:rFonts w:ascii="Times New Roman"/>
                <w:b w:val="false"/>
                <w:i w:val="false"/>
                <w:color w:val="000000"/>
                <w:sz w:val="20"/>
              </w:rPr>
              <w:t>плотник; столяр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При выполнении работ по оборудованию и ремонту спецмашин</w:t>
            </w:r>
            <w:r>
              <w:br/>
            </w:r>
            <w:r>
              <w:rPr>
                <w:rFonts w:ascii="Times New Roman"/>
                <w:b w:val="false"/>
                <w:i w:val="false"/>
                <w:color w:val="000000"/>
                <w:sz w:val="20"/>
              </w:rPr>
              <w:t>
</w:t>
            </w:r>
            <w:r>
              <w:rPr>
                <w:rFonts w:ascii="Times New Roman"/>
                <w:b w:val="false"/>
                <w:i/>
                <w:color w:val="000000"/>
                <w:sz w:val="20"/>
              </w:rPr>
              <w:t>и ассенизационного инвентаря:</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Комбинезон из хлопчатобумажной</w:t>
            </w:r>
            <w:r>
              <w:br/>
            </w:r>
            <w:r>
              <w:rPr>
                <w:rFonts w:ascii="Times New Roman"/>
                <w:b w:val="false"/>
                <w:i w:val="false"/>
                <w:color w:val="000000"/>
                <w:sz w:val="20"/>
              </w:rPr>
              <w:t>
</w:t>
            </w:r>
            <w:r>
              <w:rPr>
                <w:rFonts w:ascii="Times New Roman"/>
                <w:b w:val="false"/>
                <w:i w:val="false"/>
                <w:color w:val="000000"/>
                <w:sz w:val="20"/>
              </w:rPr>
              <w:t>ткани с масловодоотталкивающей</w:t>
            </w:r>
            <w:r>
              <w:br/>
            </w:r>
            <w:r>
              <w:rPr>
                <w:rFonts w:ascii="Times New Roman"/>
                <w:b w:val="false"/>
                <w:i w:val="false"/>
                <w:color w:val="000000"/>
                <w:sz w:val="20"/>
              </w:rPr>
              <w:t>
</w:t>
            </w:r>
            <w:r>
              <w:rPr>
                <w:rFonts w:ascii="Times New Roman"/>
                <w:b w:val="false"/>
                <w:i w:val="false"/>
                <w:color w:val="000000"/>
                <w:sz w:val="20"/>
              </w:rPr>
              <w:t>пропиткой</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(или сапоги) из</w:t>
            </w:r>
            <w:r>
              <w:br/>
            </w:r>
            <w:r>
              <w:rPr>
                <w:rFonts w:ascii="Times New Roman"/>
                <w:b w:val="false"/>
                <w:i w:val="false"/>
                <w:color w:val="000000"/>
                <w:sz w:val="20"/>
              </w:rPr>
              <w:t>
</w:t>
            </w:r>
            <w:r>
              <w:rPr>
                <w:rFonts w:ascii="Times New Roman"/>
                <w:b w:val="false"/>
                <w:i w:val="false"/>
                <w:color w:val="000000"/>
                <w:sz w:val="20"/>
              </w:rPr>
              <w:t>натуральной кожи, с</w:t>
            </w:r>
            <w:r>
              <w:br/>
            </w:r>
            <w:r>
              <w:rPr>
                <w:rFonts w:ascii="Times New Roman"/>
                <w:b w:val="false"/>
                <w:i w:val="false"/>
                <w:color w:val="000000"/>
                <w:sz w:val="20"/>
              </w:rPr>
              <w:t>
</w:t>
            </w:r>
            <w:r>
              <w:rPr>
                <w:rFonts w:ascii="Times New Roman"/>
                <w:b w:val="false"/>
                <w:i w:val="false"/>
                <w:color w:val="000000"/>
                <w:sz w:val="20"/>
              </w:rPr>
              <w:t>масловодоотталкивающими</w:t>
            </w:r>
            <w:r>
              <w:br/>
            </w:r>
            <w:r>
              <w:rPr>
                <w:rFonts w:ascii="Times New Roman"/>
                <w:b w:val="false"/>
                <w:i w:val="false"/>
                <w:color w:val="000000"/>
                <w:sz w:val="20"/>
              </w:rPr>
              <w:t>
</w:t>
            </w:r>
            <w:r>
              <w:rPr>
                <w:rFonts w:ascii="Times New Roman"/>
                <w:b w:val="false"/>
                <w:i w:val="false"/>
                <w:color w:val="000000"/>
                <w:sz w:val="20"/>
              </w:rPr>
              <w:t>свойствами, противоскользящим и</w:t>
            </w:r>
            <w:r>
              <w:br/>
            </w:r>
            <w:r>
              <w:rPr>
                <w:rFonts w:ascii="Times New Roman"/>
                <w:b w:val="false"/>
                <w:i w:val="false"/>
                <w:color w:val="000000"/>
                <w:sz w:val="20"/>
              </w:rPr>
              <w:t>
</w:t>
            </w:r>
            <w:r>
              <w:rPr>
                <w:rFonts w:ascii="Times New Roman"/>
                <w:b w:val="false"/>
                <w:i w:val="false"/>
                <w:color w:val="000000"/>
                <w:sz w:val="20"/>
              </w:rPr>
              <w:t>износостойким протектором, с</w:t>
            </w:r>
            <w:r>
              <w:br/>
            </w:r>
            <w:r>
              <w:rPr>
                <w:rFonts w:ascii="Times New Roman"/>
                <w:b w:val="false"/>
                <w:i w:val="false"/>
                <w:color w:val="000000"/>
                <w:sz w:val="20"/>
              </w:rPr>
              <w:t>
</w:t>
            </w:r>
            <w:r>
              <w:rPr>
                <w:rFonts w:ascii="Times New Roman"/>
                <w:b w:val="false"/>
                <w:i w:val="false"/>
                <w:color w:val="000000"/>
                <w:sz w:val="20"/>
              </w:rPr>
              <w:t>ударопрочным металлическим</w:t>
            </w:r>
            <w:r>
              <w:br/>
            </w:r>
            <w:r>
              <w:rPr>
                <w:rFonts w:ascii="Times New Roman"/>
                <w:b w:val="false"/>
                <w:i w:val="false"/>
                <w:color w:val="000000"/>
                <w:sz w:val="20"/>
              </w:rPr>
              <w:t>
</w:t>
            </w:r>
            <w:r>
              <w:rPr>
                <w:rFonts w:ascii="Times New Roman"/>
                <w:b w:val="false"/>
                <w:i w:val="false"/>
                <w:color w:val="000000"/>
                <w:sz w:val="20"/>
              </w:rPr>
              <w:t>подноском</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усиленные,</w:t>
            </w:r>
            <w:r>
              <w:br/>
            </w:r>
            <w:r>
              <w:rPr>
                <w:rFonts w:ascii="Times New Roman"/>
                <w:b w:val="false"/>
                <w:i w:val="false"/>
                <w:color w:val="000000"/>
                <w:sz w:val="20"/>
              </w:rPr>
              <w:t>
</w:t>
            </w:r>
            <w:r>
              <w:rPr>
                <w:rFonts w:ascii="Times New Roman"/>
                <w:b w:val="false"/>
                <w:i w:val="false"/>
                <w:color w:val="000000"/>
                <w:sz w:val="20"/>
              </w:rPr>
              <w:t>хлопчатобумажные с</w:t>
            </w:r>
            <w:r>
              <w:br/>
            </w:r>
            <w:r>
              <w:rPr>
                <w:rFonts w:ascii="Times New Roman"/>
                <w:b w:val="false"/>
                <w:i w:val="false"/>
                <w:color w:val="000000"/>
                <w:sz w:val="20"/>
              </w:rPr>
              <w:t>
</w:t>
            </w:r>
            <w:r>
              <w:rPr>
                <w:rFonts w:ascii="Times New Roman"/>
                <w:b w:val="false"/>
                <w:i w:val="false"/>
                <w:color w:val="000000"/>
                <w:sz w:val="20"/>
              </w:rPr>
              <w:t>поливинилхлоридным (или</w:t>
            </w:r>
            <w:r>
              <w:br/>
            </w:r>
            <w:r>
              <w:rPr>
                <w:rFonts w:ascii="Times New Roman"/>
                <w:b w:val="false"/>
                <w:i w:val="false"/>
                <w:color w:val="000000"/>
                <w:sz w:val="20"/>
              </w:rPr>
              <w:t>
</w:t>
            </w:r>
            <w:r>
              <w:rPr>
                <w:rFonts w:ascii="Times New Roman"/>
                <w:b w:val="false"/>
                <w:i w:val="false"/>
                <w:color w:val="000000"/>
                <w:sz w:val="20"/>
              </w:rPr>
              <w:t>полимерным) наладонником</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пар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На наружных работах зимой дополнительно:</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Куртка утепленная на</w:t>
            </w:r>
            <w:r>
              <w:br/>
            </w:r>
            <w:r>
              <w:rPr>
                <w:rFonts w:ascii="Times New Roman"/>
                <w:b w:val="false"/>
                <w:i w:val="false"/>
                <w:color w:val="000000"/>
                <w:sz w:val="20"/>
              </w:rPr>
              <w:t>
</w:t>
            </w:r>
            <w:r>
              <w:rPr>
                <w:rFonts w:ascii="Times New Roman"/>
                <w:b w:val="false"/>
                <w:i w:val="false"/>
                <w:color w:val="000000"/>
                <w:sz w:val="20"/>
              </w:rPr>
              <w:t>хлопчатобумажной основе с</w:t>
            </w:r>
            <w:r>
              <w:br/>
            </w:r>
            <w:r>
              <w:rPr>
                <w:rFonts w:ascii="Times New Roman"/>
                <w:b w:val="false"/>
                <w:i w:val="false"/>
                <w:color w:val="000000"/>
                <w:sz w:val="20"/>
              </w:rPr>
              <w:t>
</w:t>
            </w:r>
            <w:r>
              <w:rPr>
                <w:rFonts w:ascii="Times New Roman"/>
                <w:b w:val="false"/>
                <w:i w:val="false"/>
                <w:color w:val="000000"/>
                <w:sz w:val="20"/>
              </w:rPr>
              <w:t>масловодоотталкивающей пропиткой,</w:t>
            </w:r>
            <w:r>
              <w:br/>
            </w:r>
            <w:r>
              <w:rPr>
                <w:rFonts w:ascii="Times New Roman"/>
                <w:b w:val="false"/>
                <w:i w:val="false"/>
                <w:color w:val="000000"/>
                <w:sz w:val="20"/>
              </w:rPr>
              <w:t>
</w:t>
            </w:r>
            <w:r>
              <w:rPr>
                <w:rFonts w:ascii="Times New Roman"/>
                <w:b w:val="false"/>
                <w:i w:val="false"/>
                <w:color w:val="000000"/>
                <w:sz w:val="20"/>
              </w:rPr>
              <w:t>подкладка отстегивающаяся, на</w:t>
            </w:r>
            <w:r>
              <w:br/>
            </w:r>
            <w:r>
              <w:rPr>
                <w:rFonts w:ascii="Times New Roman"/>
                <w:b w:val="false"/>
                <w:i w:val="false"/>
                <w:color w:val="000000"/>
                <w:sz w:val="20"/>
              </w:rPr>
              <w:t>
</w:t>
            </w:r>
            <w:r>
              <w:rPr>
                <w:rFonts w:ascii="Times New Roman"/>
                <w:b w:val="false"/>
                <w:i w:val="false"/>
                <w:color w:val="000000"/>
                <w:sz w:val="20"/>
              </w:rPr>
              <w:t>натуральном (или искусственном)</w:t>
            </w:r>
            <w:r>
              <w:br/>
            </w:r>
            <w:r>
              <w:rPr>
                <w:rFonts w:ascii="Times New Roman"/>
                <w:b w:val="false"/>
                <w:i w:val="false"/>
                <w:color w:val="000000"/>
                <w:sz w:val="20"/>
              </w:rPr>
              <w:t>
</w:t>
            </w:r>
            <w:r>
              <w:rPr>
                <w:rFonts w:ascii="Times New Roman"/>
                <w:b w:val="false"/>
                <w:i w:val="false"/>
                <w:color w:val="000000"/>
                <w:sz w:val="20"/>
              </w:rPr>
              <w:t>меху</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Брюки утепленные из ткани</w:t>
            </w:r>
            <w:r>
              <w:br/>
            </w:r>
            <w:r>
              <w:rPr>
                <w:rFonts w:ascii="Times New Roman"/>
                <w:b w:val="false"/>
                <w:i w:val="false"/>
                <w:color w:val="000000"/>
                <w:sz w:val="20"/>
              </w:rPr>
              <w:t>
</w:t>
            </w:r>
            <w:r>
              <w:rPr>
                <w:rFonts w:ascii="Times New Roman"/>
                <w:b w:val="false"/>
                <w:i w:val="false"/>
                <w:color w:val="000000"/>
                <w:sz w:val="20"/>
              </w:rPr>
              <w:t>хлопчатобумажной с</w:t>
            </w:r>
            <w:r>
              <w:br/>
            </w:r>
            <w:r>
              <w:rPr>
                <w:rFonts w:ascii="Times New Roman"/>
                <w:b w:val="false"/>
                <w:i w:val="false"/>
                <w:color w:val="000000"/>
                <w:sz w:val="20"/>
              </w:rPr>
              <w:t>
</w:t>
            </w:r>
            <w:r>
              <w:rPr>
                <w:rFonts w:ascii="Times New Roman"/>
                <w:b w:val="false"/>
                <w:i w:val="false"/>
                <w:color w:val="000000"/>
                <w:sz w:val="20"/>
              </w:rPr>
              <w:t>масловодоотталкивающей пропиткой</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285" w:hRule="atLeast"/>
        </w:trPr>
        <w:tc>
          <w:tcPr>
            <w:tcW w:w="7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w:t>
            </w:r>
          </w:p>
        </w:tc>
        <w:tc>
          <w:tcPr>
            <w:tcW w:w="4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Слесарь-инструментальщик</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 полукомбинезон/или</w:t>
            </w:r>
            <w:r>
              <w:br/>
            </w:r>
            <w:r>
              <w:rPr>
                <w:rFonts w:ascii="Times New Roman"/>
                <w:b w:val="false"/>
                <w:i w:val="false"/>
                <w:color w:val="000000"/>
                <w:sz w:val="20"/>
              </w:rPr>
              <w:t>
</w:t>
            </w:r>
            <w:r>
              <w:rPr>
                <w:rFonts w:ascii="Times New Roman"/>
                <w:b w:val="false"/>
                <w:i w:val="false"/>
                <w:color w:val="000000"/>
                <w:sz w:val="20"/>
              </w:rPr>
              <w:t>брюки) из хлопчатобумажной ткани</w:t>
            </w:r>
            <w:r>
              <w:br/>
            </w:r>
            <w:r>
              <w:rPr>
                <w:rFonts w:ascii="Times New Roman"/>
                <w:b w:val="false"/>
                <w:i w:val="false"/>
                <w:color w:val="000000"/>
                <w:sz w:val="20"/>
              </w:rPr>
              <w:t>
</w:t>
            </w:r>
            <w:r>
              <w:rPr>
                <w:rFonts w:ascii="Times New Roman"/>
                <w:b w:val="false"/>
                <w:i w:val="false"/>
                <w:color w:val="000000"/>
                <w:sz w:val="20"/>
              </w:rPr>
              <w:t>с масловодоотталкивающей пропиткой</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(или сапоги) из</w:t>
            </w:r>
            <w:r>
              <w:br/>
            </w:r>
            <w:r>
              <w:rPr>
                <w:rFonts w:ascii="Times New Roman"/>
                <w:b w:val="false"/>
                <w:i w:val="false"/>
                <w:color w:val="000000"/>
                <w:sz w:val="20"/>
              </w:rPr>
              <w:t>
</w:t>
            </w:r>
            <w:r>
              <w:rPr>
                <w:rFonts w:ascii="Times New Roman"/>
                <w:b w:val="false"/>
                <w:i w:val="false"/>
                <w:color w:val="000000"/>
                <w:sz w:val="20"/>
              </w:rPr>
              <w:t>натуральной кожи, с</w:t>
            </w:r>
            <w:r>
              <w:br/>
            </w:r>
            <w:r>
              <w:rPr>
                <w:rFonts w:ascii="Times New Roman"/>
                <w:b w:val="false"/>
                <w:i w:val="false"/>
                <w:color w:val="000000"/>
                <w:sz w:val="20"/>
              </w:rPr>
              <w:t>
</w:t>
            </w:r>
            <w:r>
              <w:rPr>
                <w:rFonts w:ascii="Times New Roman"/>
                <w:b w:val="false"/>
                <w:i w:val="false"/>
                <w:color w:val="000000"/>
                <w:sz w:val="20"/>
              </w:rPr>
              <w:t>масловодоотталкивающими</w:t>
            </w:r>
            <w:r>
              <w:br/>
            </w:r>
            <w:r>
              <w:rPr>
                <w:rFonts w:ascii="Times New Roman"/>
                <w:b w:val="false"/>
                <w:i w:val="false"/>
                <w:color w:val="000000"/>
                <w:sz w:val="20"/>
              </w:rPr>
              <w:t>
</w:t>
            </w:r>
            <w:r>
              <w:rPr>
                <w:rFonts w:ascii="Times New Roman"/>
                <w:b w:val="false"/>
                <w:i w:val="false"/>
                <w:color w:val="000000"/>
                <w:sz w:val="20"/>
              </w:rPr>
              <w:t>свойствами, противоскользящим и</w:t>
            </w:r>
            <w:r>
              <w:br/>
            </w:r>
            <w:r>
              <w:rPr>
                <w:rFonts w:ascii="Times New Roman"/>
                <w:b w:val="false"/>
                <w:i w:val="false"/>
                <w:color w:val="000000"/>
                <w:sz w:val="20"/>
              </w:rPr>
              <w:t>
</w:t>
            </w:r>
            <w:r>
              <w:rPr>
                <w:rFonts w:ascii="Times New Roman"/>
                <w:b w:val="false"/>
                <w:i w:val="false"/>
                <w:color w:val="000000"/>
                <w:sz w:val="20"/>
              </w:rPr>
              <w:t>износостойким протектором, с</w:t>
            </w:r>
            <w:r>
              <w:br/>
            </w:r>
            <w:r>
              <w:rPr>
                <w:rFonts w:ascii="Times New Roman"/>
                <w:b w:val="false"/>
                <w:i w:val="false"/>
                <w:color w:val="000000"/>
                <w:sz w:val="20"/>
              </w:rPr>
              <w:t>
</w:t>
            </w:r>
            <w:r>
              <w:rPr>
                <w:rFonts w:ascii="Times New Roman"/>
                <w:b w:val="false"/>
                <w:i w:val="false"/>
                <w:color w:val="000000"/>
                <w:sz w:val="20"/>
              </w:rPr>
              <w:t>ударопрочным металлическим</w:t>
            </w:r>
            <w:r>
              <w:br/>
            </w:r>
            <w:r>
              <w:rPr>
                <w:rFonts w:ascii="Times New Roman"/>
                <w:b w:val="false"/>
                <w:i w:val="false"/>
                <w:color w:val="000000"/>
                <w:sz w:val="20"/>
              </w:rPr>
              <w:t>
</w:t>
            </w:r>
            <w:r>
              <w:rPr>
                <w:rFonts w:ascii="Times New Roman"/>
                <w:b w:val="false"/>
                <w:i w:val="false"/>
                <w:color w:val="000000"/>
                <w:sz w:val="20"/>
              </w:rPr>
              <w:t>подноском</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кругловязаные трикотажные</w:t>
            </w:r>
            <w:r>
              <w:br/>
            </w:r>
            <w:r>
              <w:rPr>
                <w:rFonts w:ascii="Times New Roman"/>
                <w:b w:val="false"/>
                <w:i w:val="false"/>
                <w:color w:val="000000"/>
                <w:sz w:val="20"/>
              </w:rPr>
              <w:t>
</w:t>
            </w:r>
            <w:r>
              <w:rPr>
                <w:rFonts w:ascii="Times New Roman"/>
                <w:b w:val="false"/>
                <w:i w:val="false"/>
                <w:color w:val="000000"/>
                <w:sz w:val="20"/>
              </w:rPr>
              <w:t>с поливинилхлоридным (или</w:t>
            </w:r>
            <w:r>
              <w:br/>
            </w:r>
            <w:r>
              <w:rPr>
                <w:rFonts w:ascii="Times New Roman"/>
                <w:b w:val="false"/>
                <w:i w:val="false"/>
                <w:color w:val="000000"/>
                <w:sz w:val="20"/>
              </w:rPr>
              <w:t>
</w:t>
            </w:r>
            <w:r>
              <w:rPr>
                <w:rFonts w:ascii="Times New Roman"/>
                <w:b w:val="false"/>
                <w:i w:val="false"/>
                <w:color w:val="000000"/>
                <w:sz w:val="20"/>
              </w:rPr>
              <w:t>полимерным) покрытием</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пар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 защитная</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3 года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Очки защитные с поликарбонатным</w:t>
            </w:r>
            <w:r>
              <w:br/>
            </w:r>
            <w:r>
              <w:rPr>
                <w:rFonts w:ascii="Times New Roman"/>
                <w:b w:val="false"/>
                <w:i w:val="false"/>
                <w:color w:val="000000"/>
                <w:sz w:val="20"/>
              </w:rPr>
              <w:t>
</w:t>
            </w:r>
            <w:r>
              <w:rPr>
                <w:rFonts w:ascii="Times New Roman"/>
                <w:b w:val="false"/>
                <w:i w:val="false"/>
                <w:color w:val="000000"/>
                <w:sz w:val="20"/>
              </w:rPr>
              <w:t>(или минеральным) неупрочненным</w:t>
            </w:r>
            <w:r>
              <w:br/>
            </w:r>
            <w:r>
              <w:rPr>
                <w:rFonts w:ascii="Times New Roman"/>
                <w:b w:val="false"/>
                <w:i w:val="false"/>
                <w:color w:val="000000"/>
                <w:sz w:val="20"/>
              </w:rPr>
              <w:t>
</w:t>
            </w:r>
            <w:r>
              <w:rPr>
                <w:rFonts w:ascii="Times New Roman"/>
                <w:b w:val="false"/>
                <w:i w:val="false"/>
                <w:color w:val="000000"/>
                <w:sz w:val="20"/>
              </w:rPr>
              <w:t>стеклом со светофильтрами типа</w:t>
            </w:r>
            <w:r>
              <w:br/>
            </w:r>
            <w:r>
              <w:rPr>
                <w:rFonts w:ascii="Times New Roman"/>
                <w:b w:val="false"/>
                <w:i w:val="false"/>
                <w:color w:val="000000"/>
                <w:sz w:val="20"/>
              </w:rPr>
              <w:t>
</w:t>
            </w:r>
            <w:r>
              <w:rPr>
                <w:rFonts w:ascii="Times New Roman"/>
                <w:b w:val="false"/>
                <w:i w:val="false"/>
                <w:color w:val="000000"/>
                <w:sz w:val="20"/>
              </w:rPr>
              <w:t>«В-1»</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На наружных работах зимой дополнительно:</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Куртка утепленная на</w:t>
            </w:r>
            <w:r>
              <w:br/>
            </w:r>
            <w:r>
              <w:rPr>
                <w:rFonts w:ascii="Times New Roman"/>
                <w:b w:val="false"/>
                <w:i w:val="false"/>
                <w:color w:val="000000"/>
                <w:sz w:val="20"/>
              </w:rPr>
              <w:t>
</w:t>
            </w:r>
            <w:r>
              <w:rPr>
                <w:rFonts w:ascii="Times New Roman"/>
                <w:b w:val="false"/>
                <w:i w:val="false"/>
                <w:color w:val="000000"/>
                <w:sz w:val="20"/>
              </w:rPr>
              <w:t>хлопчатобумажной основе с</w:t>
            </w:r>
            <w:r>
              <w:br/>
            </w:r>
            <w:r>
              <w:rPr>
                <w:rFonts w:ascii="Times New Roman"/>
                <w:b w:val="false"/>
                <w:i w:val="false"/>
                <w:color w:val="000000"/>
                <w:sz w:val="20"/>
              </w:rPr>
              <w:t>
</w:t>
            </w:r>
            <w:r>
              <w:rPr>
                <w:rFonts w:ascii="Times New Roman"/>
                <w:b w:val="false"/>
                <w:i w:val="false"/>
                <w:color w:val="000000"/>
                <w:sz w:val="20"/>
              </w:rPr>
              <w:t>масловодоотталкивающей пропиткой,</w:t>
            </w:r>
            <w:r>
              <w:br/>
            </w:r>
            <w:r>
              <w:rPr>
                <w:rFonts w:ascii="Times New Roman"/>
                <w:b w:val="false"/>
                <w:i w:val="false"/>
                <w:color w:val="000000"/>
                <w:sz w:val="20"/>
              </w:rPr>
              <w:t>
</w:t>
            </w:r>
            <w:r>
              <w:rPr>
                <w:rFonts w:ascii="Times New Roman"/>
                <w:b w:val="false"/>
                <w:i w:val="false"/>
                <w:color w:val="000000"/>
                <w:sz w:val="20"/>
              </w:rPr>
              <w:t>подкладка отстегивающаяся, на</w:t>
            </w:r>
            <w:r>
              <w:br/>
            </w:r>
            <w:r>
              <w:rPr>
                <w:rFonts w:ascii="Times New Roman"/>
                <w:b w:val="false"/>
                <w:i w:val="false"/>
                <w:color w:val="000000"/>
                <w:sz w:val="20"/>
              </w:rPr>
              <w:t>
</w:t>
            </w:r>
            <w:r>
              <w:rPr>
                <w:rFonts w:ascii="Times New Roman"/>
                <w:b w:val="false"/>
                <w:i w:val="false"/>
                <w:color w:val="000000"/>
                <w:sz w:val="20"/>
              </w:rPr>
              <w:t>натуральном (или искусственном)</w:t>
            </w:r>
            <w:r>
              <w:br/>
            </w:r>
            <w:r>
              <w:rPr>
                <w:rFonts w:ascii="Times New Roman"/>
                <w:b w:val="false"/>
                <w:i w:val="false"/>
                <w:color w:val="000000"/>
                <w:sz w:val="20"/>
              </w:rPr>
              <w:t>
</w:t>
            </w:r>
            <w:r>
              <w:rPr>
                <w:rFonts w:ascii="Times New Roman"/>
                <w:b w:val="false"/>
                <w:i w:val="false"/>
                <w:color w:val="000000"/>
                <w:sz w:val="20"/>
              </w:rPr>
              <w:t>меху</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85" w:hRule="atLeast"/>
        </w:trPr>
        <w:tc>
          <w:tcPr>
            <w:tcW w:w="7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4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Токарь-фрезеровщик</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 полукомбинезон/или</w:t>
            </w:r>
            <w:r>
              <w:br/>
            </w:r>
            <w:r>
              <w:rPr>
                <w:rFonts w:ascii="Times New Roman"/>
                <w:b w:val="false"/>
                <w:i w:val="false"/>
                <w:color w:val="000000"/>
                <w:sz w:val="20"/>
              </w:rPr>
              <w:t>
</w:t>
            </w:r>
            <w:r>
              <w:rPr>
                <w:rFonts w:ascii="Times New Roman"/>
                <w:b w:val="false"/>
                <w:i w:val="false"/>
                <w:color w:val="000000"/>
                <w:sz w:val="20"/>
              </w:rPr>
              <w:t>брюки) из хлопчатобумажной ткани</w:t>
            </w:r>
            <w:r>
              <w:br/>
            </w:r>
            <w:r>
              <w:rPr>
                <w:rFonts w:ascii="Times New Roman"/>
                <w:b w:val="false"/>
                <w:i w:val="false"/>
                <w:color w:val="000000"/>
                <w:sz w:val="20"/>
              </w:rPr>
              <w:t>
</w:t>
            </w:r>
            <w:r>
              <w:rPr>
                <w:rFonts w:ascii="Times New Roman"/>
                <w:b w:val="false"/>
                <w:i w:val="false"/>
                <w:color w:val="000000"/>
                <w:sz w:val="20"/>
              </w:rPr>
              <w:t>с масловодоотталкивающей пропиткой</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усиленные,</w:t>
            </w:r>
            <w:r>
              <w:br/>
            </w:r>
            <w:r>
              <w:rPr>
                <w:rFonts w:ascii="Times New Roman"/>
                <w:b w:val="false"/>
                <w:i w:val="false"/>
                <w:color w:val="000000"/>
                <w:sz w:val="20"/>
              </w:rPr>
              <w:t>
</w:t>
            </w:r>
            <w:r>
              <w:rPr>
                <w:rFonts w:ascii="Times New Roman"/>
                <w:b w:val="false"/>
                <w:i w:val="false"/>
                <w:color w:val="000000"/>
                <w:sz w:val="20"/>
              </w:rPr>
              <w:t>хлопчатобумажные с</w:t>
            </w:r>
            <w:r>
              <w:br/>
            </w:r>
            <w:r>
              <w:rPr>
                <w:rFonts w:ascii="Times New Roman"/>
                <w:b w:val="false"/>
                <w:i w:val="false"/>
                <w:color w:val="000000"/>
                <w:sz w:val="20"/>
              </w:rPr>
              <w:t>
</w:t>
            </w:r>
            <w:r>
              <w:rPr>
                <w:rFonts w:ascii="Times New Roman"/>
                <w:b w:val="false"/>
                <w:i w:val="false"/>
                <w:color w:val="000000"/>
                <w:sz w:val="20"/>
              </w:rPr>
              <w:t>поливинилхлоридным (или</w:t>
            </w:r>
            <w:r>
              <w:br/>
            </w:r>
            <w:r>
              <w:rPr>
                <w:rFonts w:ascii="Times New Roman"/>
                <w:b w:val="false"/>
                <w:i w:val="false"/>
                <w:color w:val="000000"/>
                <w:sz w:val="20"/>
              </w:rPr>
              <w:t>
</w:t>
            </w:r>
            <w:r>
              <w:rPr>
                <w:rFonts w:ascii="Times New Roman"/>
                <w:b w:val="false"/>
                <w:i w:val="false"/>
                <w:color w:val="000000"/>
                <w:sz w:val="20"/>
              </w:rPr>
              <w:t>полимерным) наладонником</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до износа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Щиток токаря или очки защитные с</w:t>
            </w:r>
            <w:r>
              <w:br/>
            </w:r>
            <w:r>
              <w:rPr>
                <w:rFonts w:ascii="Times New Roman"/>
                <w:b w:val="false"/>
                <w:i w:val="false"/>
                <w:color w:val="000000"/>
                <w:sz w:val="20"/>
              </w:rPr>
              <w:t>
</w:t>
            </w:r>
            <w:r>
              <w:rPr>
                <w:rFonts w:ascii="Times New Roman"/>
                <w:b w:val="false"/>
                <w:i w:val="false"/>
                <w:color w:val="000000"/>
                <w:sz w:val="20"/>
              </w:rPr>
              <w:t>поликарбонатным (или минеральным)</w:t>
            </w:r>
            <w:r>
              <w:br/>
            </w:r>
            <w:r>
              <w:rPr>
                <w:rFonts w:ascii="Times New Roman"/>
                <w:b w:val="false"/>
                <w:i w:val="false"/>
                <w:color w:val="000000"/>
                <w:sz w:val="20"/>
              </w:rPr>
              <w:t>
</w:t>
            </w:r>
            <w:r>
              <w:rPr>
                <w:rFonts w:ascii="Times New Roman"/>
                <w:b w:val="false"/>
                <w:i w:val="false"/>
                <w:color w:val="000000"/>
                <w:sz w:val="20"/>
              </w:rPr>
              <w:t>неупрочненным стеклом со</w:t>
            </w:r>
            <w:r>
              <w:br/>
            </w:r>
            <w:r>
              <w:rPr>
                <w:rFonts w:ascii="Times New Roman"/>
                <w:b w:val="false"/>
                <w:i w:val="false"/>
                <w:color w:val="000000"/>
                <w:sz w:val="20"/>
              </w:rPr>
              <w:t>
</w:t>
            </w:r>
            <w:r>
              <w:rPr>
                <w:rFonts w:ascii="Times New Roman"/>
                <w:b w:val="false"/>
                <w:i w:val="false"/>
                <w:color w:val="000000"/>
                <w:sz w:val="20"/>
              </w:rPr>
              <w:t>светофильтрами типа «В-1»</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Вкладыши противошумные</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до износа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На наружных работах зимой дополнительно:</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Куртка утепленная на</w:t>
            </w:r>
            <w:r>
              <w:br/>
            </w:r>
            <w:r>
              <w:rPr>
                <w:rFonts w:ascii="Times New Roman"/>
                <w:b w:val="false"/>
                <w:i w:val="false"/>
                <w:color w:val="000000"/>
                <w:sz w:val="20"/>
              </w:rPr>
              <w:t>
</w:t>
            </w:r>
            <w:r>
              <w:rPr>
                <w:rFonts w:ascii="Times New Roman"/>
                <w:b w:val="false"/>
                <w:i w:val="false"/>
                <w:color w:val="000000"/>
                <w:sz w:val="20"/>
              </w:rPr>
              <w:t>хлопчатобумажной основе с</w:t>
            </w:r>
            <w:r>
              <w:br/>
            </w:r>
            <w:r>
              <w:rPr>
                <w:rFonts w:ascii="Times New Roman"/>
                <w:b w:val="false"/>
                <w:i w:val="false"/>
                <w:color w:val="000000"/>
                <w:sz w:val="20"/>
              </w:rPr>
              <w:t>
</w:t>
            </w:r>
            <w:r>
              <w:rPr>
                <w:rFonts w:ascii="Times New Roman"/>
                <w:b w:val="false"/>
                <w:i w:val="false"/>
                <w:color w:val="000000"/>
                <w:sz w:val="20"/>
              </w:rPr>
              <w:t>масловодоотталкивающей пропиткой,</w:t>
            </w:r>
            <w:r>
              <w:br/>
            </w:r>
            <w:r>
              <w:rPr>
                <w:rFonts w:ascii="Times New Roman"/>
                <w:b w:val="false"/>
                <w:i w:val="false"/>
                <w:color w:val="000000"/>
                <w:sz w:val="20"/>
              </w:rPr>
              <w:t>
</w:t>
            </w:r>
            <w:r>
              <w:rPr>
                <w:rFonts w:ascii="Times New Roman"/>
                <w:b w:val="false"/>
                <w:i w:val="false"/>
                <w:color w:val="000000"/>
                <w:sz w:val="20"/>
              </w:rPr>
              <w:t>подкладка отстегивающаяся, на</w:t>
            </w:r>
            <w:r>
              <w:br/>
            </w:r>
            <w:r>
              <w:rPr>
                <w:rFonts w:ascii="Times New Roman"/>
                <w:b w:val="false"/>
                <w:i w:val="false"/>
                <w:color w:val="000000"/>
                <w:sz w:val="20"/>
              </w:rPr>
              <w:t>
</w:t>
            </w:r>
            <w:r>
              <w:rPr>
                <w:rFonts w:ascii="Times New Roman"/>
                <w:b w:val="false"/>
                <w:i w:val="false"/>
                <w:color w:val="000000"/>
                <w:sz w:val="20"/>
              </w:rPr>
              <w:t>натуральном (или искусственном)</w:t>
            </w:r>
            <w:r>
              <w:br/>
            </w:r>
            <w:r>
              <w:rPr>
                <w:rFonts w:ascii="Times New Roman"/>
                <w:b w:val="false"/>
                <w:i w:val="false"/>
                <w:color w:val="000000"/>
                <w:sz w:val="20"/>
              </w:rPr>
              <w:t>
</w:t>
            </w:r>
            <w:r>
              <w:rPr>
                <w:rFonts w:ascii="Times New Roman"/>
                <w:b w:val="false"/>
                <w:i w:val="false"/>
                <w:color w:val="000000"/>
                <w:sz w:val="20"/>
              </w:rPr>
              <w:t>меху</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85" w:hRule="atLeast"/>
        </w:trPr>
        <w:tc>
          <w:tcPr>
            <w:tcW w:w="7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c>
          <w:tcPr>
            <w:tcW w:w="4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Газосварщик, газорезчик,</w:t>
            </w:r>
            <w:r>
              <w:br/>
            </w:r>
            <w:r>
              <w:rPr>
                <w:rFonts w:ascii="Times New Roman"/>
                <w:b w:val="false"/>
                <w:i w:val="false"/>
                <w:color w:val="000000"/>
                <w:sz w:val="20"/>
              </w:rPr>
              <w:t>
</w:t>
            </w:r>
            <w:r>
              <w:rPr>
                <w:rFonts w:ascii="Times New Roman"/>
                <w:b w:val="false"/>
                <w:i w:val="false"/>
                <w:color w:val="000000"/>
                <w:sz w:val="20"/>
              </w:rPr>
              <w:t>электросварщик ручной</w:t>
            </w:r>
            <w:r>
              <w:br/>
            </w:r>
            <w:r>
              <w:rPr>
                <w:rFonts w:ascii="Times New Roman"/>
                <w:b w:val="false"/>
                <w:i w:val="false"/>
                <w:color w:val="000000"/>
                <w:sz w:val="20"/>
              </w:rPr>
              <w:t>
</w:t>
            </w:r>
            <w:r>
              <w:rPr>
                <w:rFonts w:ascii="Times New Roman"/>
                <w:b w:val="false"/>
                <w:i w:val="false"/>
                <w:color w:val="000000"/>
                <w:sz w:val="20"/>
              </w:rPr>
              <w:t>сварки,</w:t>
            </w:r>
            <w:r>
              <w:br/>
            </w:r>
            <w:r>
              <w:rPr>
                <w:rFonts w:ascii="Times New Roman"/>
                <w:b w:val="false"/>
                <w:i w:val="false"/>
                <w:color w:val="000000"/>
                <w:sz w:val="20"/>
              </w:rPr>
              <w:t>
</w:t>
            </w:r>
            <w:r>
              <w:rPr>
                <w:rFonts w:ascii="Times New Roman"/>
                <w:b w:val="false"/>
                <w:i w:val="false"/>
                <w:color w:val="000000"/>
                <w:sz w:val="20"/>
              </w:rPr>
              <w:t>электрогазосварщик</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(куртка+полукомбинезон/или</w:t>
            </w:r>
            <w:r>
              <w:br/>
            </w:r>
            <w:r>
              <w:rPr>
                <w:rFonts w:ascii="Times New Roman"/>
                <w:b w:val="false"/>
                <w:i w:val="false"/>
                <w:color w:val="000000"/>
                <w:sz w:val="20"/>
              </w:rPr>
              <w:t>
</w:t>
            </w:r>
            <w:r>
              <w:rPr>
                <w:rFonts w:ascii="Times New Roman"/>
                <w:b w:val="false"/>
                <w:i w:val="false"/>
                <w:color w:val="000000"/>
                <w:sz w:val="20"/>
              </w:rPr>
              <w:t>брюки) брезентовый</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(или сапоги) из</w:t>
            </w:r>
            <w:r>
              <w:br/>
            </w:r>
            <w:r>
              <w:rPr>
                <w:rFonts w:ascii="Times New Roman"/>
                <w:b w:val="false"/>
                <w:i w:val="false"/>
                <w:color w:val="000000"/>
                <w:sz w:val="20"/>
              </w:rPr>
              <w:t>
</w:t>
            </w:r>
            <w:r>
              <w:rPr>
                <w:rFonts w:ascii="Times New Roman"/>
                <w:b w:val="false"/>
                <w:i w:val="false"/>
                <w:color w:val="000000"/>
                <w:sz w:val="20"/>
              </w:rPr>
              <w:t>натуральной кожи, с</w:t>
            </w:r>
            <w:r>
              <w:br/>
            </w:r>
            <w:r>
              <w:rPr>
                <w:rFonts w:ascii="Times New Roman"/>
                <w:b w:val="false"/>
                <w:i w:val="false"/>
                <w:color w:val="000000"/>
                <w:sz w:val="20"/>
              </w:rPr>
              <w:t>
</w:t>
            </w:r>
            <w:r>
              <w:rPr>
                <w:rFonts w:ascii="Times New Roman"/>
                <w:b w:val="false"/>
                <w:i w:val="false"/>
                <w:color w:val="000000"/>
                <w:sz w:val="20"/>
              </w:rPr>
              <w:t>масловодоотталкивающими</w:t>
            </w:r>
            <w:r>
              <w:br/>
            </w:r>
            <w:r>
              <w:rPr>
                <w:rFonts w:ascii="Times New Roman"/>
                <w:b w:val="false"/>
                <w:i w:val="false"/>
                <w:color w:val="000000"/>
                <w:sz w:val="20"/>
              </w:rPr>
              <w:t>
</w:t>
            </w:r>
            <w:r>
              <w:rPr>
                <w:rFonts w:ascii="Times New Roman"/>
                <w:b w:val="false"/>
                <w:i w:val="false"/>
                <w:color w:val="000000"/>
                <w:sz w:val="20"/>
              </w:rPr>
              <w:t>свойствами, противоскользящим и</w:t>
            </w:r>
            <w:r>
              <w:br/>
            </w:r>
            <w:r>
              <w:rPr>
                <w:rFonts w:ascii="Times New Roman"/>
                <w:b w:val="false"/>
                <w:i w:val="false"/>
                <w:color w:val="000000"/>
                <w:sz w:val="20"/>
              </w:rPr>
              <w:t>
</w:t>
            </w:r>
            <w:r>
              <w:rPr>
                <w:rFonts w:ascii="Times New Roman"/>
                <w:b w:val="false"/>
                <w:i w:val="false"/>
                <w:color w:val="000000"/>
                <w:sz w:val="20"/>
              </w:rPr>
              <w:t>износостойким протектором, с</w:t>
            </w:r>
            <w:r>
              <w:br/>
            </w:r>
            <w:r>
              <w:rPr>
                <w:rFonts w:ascii="Times New Roman"/>
                <w:b w:val="false"/>
                <w:i w:val="false"/>
                <w:color w:val="000000"/>
                <w:sz w:val="20"/>
              </w:rPr>
              <w:t>
</w:t>
            </w:r>
            <w:r>
              <w:rPr>
                <w:rFonts w:ascii="Times New Roman"/>
                <w:b w:val="false"/>
                <w:i w:val="false"/>
                <w:color w:val="000000"/>
                <w:sz w:val="20"/>
              </w:rPr>
              <w:t>ударопрочным металлическим</w:t>
            </w:r>
            <w:r>
              <w:br/>
            </w:r>
            <w:r>
              <w:rPr>
                <w:rFonts w:ascii="Times New Roman"/>
                <w:b w:val="false"/>
                <w:i w:val="false"/>
                <w:color w:val="000000"/>
                <w:sz w:val="20"/>
              </w:rPr>
              <w:t>
</w:t>
            </w:r>
            <w:r>
              <w:rPr>
                <w:rFonts w:ascii="Times New Roman"/>
                <w:b w:val="false"/>
                <w:i w:val="false"/>
                <w:color w:val="000000"/>
                <w:sz w:val="20"/>
              </w:rPr>
              <w:t>подноском</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резиновые с ударопрочным</w:t>
            </w:r>
            <w:r>
              <w:br/>
            </w:r>
            <w:r>
              <w:rPr>
                <w:rFonts w:ascii="Times New Roman"/>
                <w:b w:val="false"/>
                <w:i w:val="false"/>
                <w:color w:val="000000"/>
                <w:sz w:val="20"/>
              </w:rPr>
              <w:t>
</w:t>
            </w:r>
            <w:r>
              <w:rPr>
                <w:rFonts w:ascii="Times New Roman"/>
                <w:b w:val="false"/>
                <w:i w:val="false"/>
                <w:color w:val="000000"/>
                <w:sz w:val="20"/>
              </w:rPr>
              <w:t>металлическим подноском</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брезентовые</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до износа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Очки сварщика</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Щиток сварочный</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диэлектрические</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дежурные</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Шлем защитный</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На наружных работах зимой дополнительно:</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Куртка утепленная на</w:t>
            </w:r>
            <w:r>
              <w:br/>
            </w:r>
            <w:r>
              <w:rPr>
                <w:rFonts w:ascii="Times New Roman"/>
                <w:b w:val="false"/>
                <w:i w:val="false"/>
                <w:color w:val="000000"/>
                <w:sz w:val="20"/>
              </w:rPr>
              <w:t>
</w:t>
            </w:r>
            <w:r>
              <w:rPr>
                <w:rFonts w:ascii="Times New Roman"/>
                <w:b w:val="false"/>
                <w:i w:val="false"/>
                <w:color w:val="000000"/>
                <w:sz w:val="20"/>
              </w:rPr>
              <w:t>хлопчатобумажной основе с</w:t>
            </w:r>
            <w:r>
              <w:br/>
            </w:r>
            <w:r>
              <w:rPr>
                <w:rFonts w:ascii="Times New Roman"/>
                <w:b w:val="false"/>
                <w:i w:val="false"/>
                <w:color w:val="000000"/>
                <w:sz w:val="20"/>
              </w:rPr>
              <w:t>
</w:t>
            </w:r>
            <w:r>
              <w:rPr>
                <w:rFonts w:ascii="Times New Roman"/>
                <w:b w:val="false"/>
                <w:i w:val="false"/>
                <w:color w:val="000000"/>
                <w:sz w:val="20"/>
              </w:rPr>
              <w:t>масловодоотталкивающей пропиткой,</w:t>
            </w:r>
            <w:r>
              <w:br/>
            </w:r>
            <w:r>
              <w:rPr>
                <w:rFonts w:ascii="Times New Roman"/>
                <w:b w:val="false"/>
                <w:i w:val="false"/>
                <w:color w:val="000000"/>
                <w:sz w:val="20"/>
              </w:rPr>
              <w:t>
</w:t>
            </w:r>
            <w:r>
              <w:rPr>
                <w:rFonts w:ascii="Times New Roman"/>
                <w:b w:val="false"/>
                <w:i w:val="false"/>
                <w:color w:val="000000"/>
                <w:sz w:val="20"/>
              </w:rPr>
              <w:t>подкладка отстегивающаяся, на</w:t>
            </w:r>
            <w:r>
              <w:br/>
            </w:r>
            <w:r>
              <w:rPr>
                <w:rFonts w:ascii="Times New Roman"/>
                <w:b w:val="false"/>
                <w:i w:val="false"/>
                <w:color w:val="000000"/>
                <w:sz w:val="20"/>
              </w:rPr>
              <w:t>
</w:t>
            </w:r>
            <w:r>
              <w:rPr>
                <w:rFonts w:ascii="Times New Roman"/>
                <w:b w:val="false"/>
                <w:i w:val="false"/>
                <w:color w:val="000000"/>
                <w:sz w:val="20"/>
              </w:rPr>
              <w:t>натуральном (или искусственном)</w:t>
            </w:r>
            <w:r>
              <w:br/>
            </w:r>
            <w:r>
              <w:rPr>
                <w:rFonts w:ascii="Times New Roman"/>
                <w:b w:val="false"/>
                <w:i w:val="false"/>
                <w:color w:val="000000"/>
                <w:sz w:val="20"/>
              </w:rPr>
              <w:t>
</w:t>
            </w:r>
            <w:r>
              <w:rPr>
                <w:rFonts w:ascii="Times New Roman"/>
                <w:b w:val="false"/>
                <w:i w:val="false"/>
                <w:color w:val="000000"/>
                <w:sz w:val="20"/>
              </w:rPr>
              <w:t>меху</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2 года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Валенки на резиновой подошве</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2 года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утепленные</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пары на 1 год</w:t>
            </w:r>
          </w:p>
        </w:tc>
      </w:tr>
      <w:tr>
        <w:trPr>
          <w:trHeight w:val="285" w:hRule="atLeast"/>
        </w:trPr>
        <w:tc>
          <w:tcPr>
            <w:tcW w:w="7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c>
          <w:tcPr>
            <w:tcW w:w="4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Сантехник</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 полукомбинезон/или</w:t>
            </w:r>
            <w:r>
              <w:br/>
            </w:r>
            <w:r>
              <w:rPr>
                <w:rFonts w:ascii="Times New Roman"/>
                <w:b w:val="false"/>
                <w:i w:val="false"/>
                <w:color w:val="000000"/>
                <w:sz w:val="20"/>
              </w:rPr>
              <w:t>
</w:t>
            </w:r>
            <w:r>
              <w:rPr>
                <w:rFonts w:ascii="Times New Roman"/>
                <w:b w:val="false"/>
                <w:i w:val="false"/>
                <w:color w:val="000000"/>
                <w:sz w:val="20"/>
              </w:rPr>
              <w:t>брюки) из хлопчатобумажной ткани</w:t>
            </w:r>
            <w:r>
              <w:br/>
            </w:r>
            <w:r>
              <w:rPr>
                <w:rFonts w:ascii="Times New Roman"/>
                <w:b w:val="false"/>
                <w:i w:val="false"/>
                <w:color w:val="000000"/>
                <w:sz w:val="20"/>
              </w:rPr>
              <w:t>
</w:t>
            </w:r>
            <w:r>
              <w:rPr>
                <w:rFonts w:ascii="Times New Roman"/>
                <w:b w:val="false"/>
                <w:i w:val="false"/>
                <w:color w:val="000000"/>
                <w:sz w:val="20"/>
              </w:rPr>
              <w:t>с масловодоотталкивающей пропиткой</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резиновые с ударопрочным</w:t>
            </w:r>
            <w:r>
              <w:br/>
            </w:r>
            <w:r>
              <w:rPr>
                <w:rFonts w:ascii="Times New Roman"/>
                <w:b w:val="false"/>
                <w:i w:val="false"/>
                <w:color w:val="000000"/>
                <w:sz w:val="20"/>
              </w:rPr>
              <w:t>
</w:t>
            </w:r>
            <w:r>
              <w:rPr>
                <w:rFonts w:ascii="Times New Roman"/>
                <w:b w:val="false"/>
                <w:i w:val="false"/>
                <w:color w:val="000000"/>
                <w:sz w:val="20"/>
              </w:rPr>
              <w:t>металлическим подноском</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усиленные,</w:t>
            </w:r>
            <w:r>
              <w:br/>
            </w:r>
            <w:r>
              <w:rPr>
                <w:rFonts w:ascii="Times New Roman"/>
                <w:b w:val="false"/>
                <w:i w:val="false"/>
                <w:color w:val="000000"/>
                <w:sz w:val="20"/>
              </w:rPr>
              <w:t>
</w:t>
            </w:r>
            <w:r>
              <w:rPr>
                <w:rFonts w:ascii="Times New Roman"/>
                <w:b w:val="false"/>
                <w:i w:val="false"/>
                <w:color w:val="000000"/>
                <w:sz w:val="20"/>
              </w:rPr>
              <w:t>хлопчатобумажные с</w:t>
            </w:r>
            <w:r>
              <w:br/>
            </w:r>
            <w:r>
              <w:rPr>
                <w:rFonts w:ascii="Times New Roman"/>
                <w:b w:val="false"/>
                <w:i w:val="false"/>
                <w:color w:val="000000"/>
                <w:sz w:val="20"/>
              </w:rPr>
              <w:t>
</w:t>
            </w:r>
            <w:r>
              <w:rPr>
                <w:rFonts w:ascii="Times New Roman"/>
                <w:b w:val="false"/>
                <w:i w:val="false"/>
                <w:color w:val="000000"/>
                <w:sz w:val="20"/>
              </w:rPr>
              <w:t>поливинилхлоридным (или</w:t>
            </w:r>
            <w:r>
              <w:br/>
            </w:r>
            <w:r>
              <w:rPr>
                <w:rFonts w:ascii="Times New Roman"/>
                <w:b w:val="false"/>
                <w:i w:val="false"/>
                <w:color w:val="000000"/>
                <w:sz w:val="20"/>
              </w:rPr>
              <w:t>
</w:t>
            </w:r>
            <w:r>
              <w:rPr>
                <w:rFonts w:ascii="Times New Roman"/>
                <w:b w:val="false"/>
                <w:i w:val="false"/>
                <w:color w:val="000000"/>
                <w:sz w:val="20"/>
              </w:rPr>
              <w:t>полимерным) наладонником</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пар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резиновые</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до износа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Газоаэрозольный респиратор</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дежурный</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На наружных работах зимой дополнительно:</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Куртка утепленная на</w:t>
            </w:r>
            <w:r>
              <w:br/>
            </w:r>
            <w:r>
              <w:rPr>
                <w:rFonts w:ascii="Times New Roman"/>
                <w:b w:val="false"/>
                <w:i w:val="false"/>
                <w:color w:val="000000"/>
                <w:sz w:val="20"/>
              </w:rPr>
              <w:t>
</w:t>
            </w:r>
            <w:r>
              <w:rPr>
                <w:rFonts w:ascii="Times New Roman"/>
                <w:b w:val="false"/>
                <w:i w:val="false"/>
                <w:color w:val="000000"/>
                <w:sz w:val="20"/>
              </w:rPr>
              <w:t>хлопчатобумажной основе с</w:t>
            </w:r>
            <w:r>
              <w:br/>
            </w:r>
            <w:r>
              <w:rPr>
                <w:rFonts w:ascii="Times New Roman"/>
                <w:b w:val="false"/>
                <w:i w:val="false"/>
                <w:color w:val="000000"/>
                <w:sz w:val="20"/>
              </w:rPr>
              <w:t>
</w:t>
            </w:r>
            <w:r>
              <w:rPr>
                <w:rFonts w:ascii="Times New Roman"/>
                <w:b w:val="false"/>
                <w:i w:val="false"/>
                <w:color w:val="000000"/>
                <w:sz w:val="20"/>
              </w:rPr>
              <w:t>масловодоотталкивающей пропиткой,</w:t>
            </w:r>
            <w:r>
              <w:br/>
            </w:r>
            <w:r>
              <w:rPr>
                <w:rFonts w:ascii="Times New Roman"/>
                <w:b w:val="false"/>
                <w:i w:val="false"/>
                <w:color w:val="000000"/>
                <w:sz w:val="20"/>
              </w:rPr>
              <w:t>
</w:t>
            </w:r>
            <w:r>
              <w:rPr>
                <w:rFonts w:ascii="Times New Roman"/>
                <w:b w:val="false"/>
                <w:i w:val="false"/>
                <w:color w:val="000000"/>
                <w:sz w:val="20"/>
              </w:rPr>
              <w:t>подкладка отстегивающаяся, на</w:t>
            </w:r>
            <w:r>
              <w:br/>
            </w:r>
            <w:r>
              <w:rPr>
                <w:rFonts w:ascii="Times New Roman"/>
                <w:b w:val="false"/>
                <w:i w:val="false"/>
                <w:color w:val="000000"/>
                <w:sz w:val="20"/>
              </w:rPr>
              <w:t>
</w:t>
            </w:r>
            <w:r>
              <w:rPr>
                <w:rFonts w:ascii="Times New Roman"/>
                <w:b w:val="false"/>
                <w:i w:val="false"/>
                <w:color w:val="000000"/>
                <w:sz w:val="20"/>
              </w:rPr>
              <w:t>натуральном (или искусственном)</w:t>
            </w:r>
            <w:r>
              <w:br/>
            </w:r>
            <w:r>
              <w:rPr>
                <w:rFonts w:ascii="Times New Roman"/>
                <w:b w:val="false"/>
                <w:i w:val="false"/>
                <w:color w:val="000000"/>
                <w:sz w:val="20"/>
              </w:rPr>
              <w:t>
</w:t>
            </w:r>
            <w:r>
              <w:rPr>
                <w:rFonts w:ascii="Times New Roman"/>
                <w:b w:val="false"/>
                <w:i w:val="false"/>
                <w:color w:val="000000"/>
                <w:sz w:val="20"/>
              </w:rPr>
              <w:t>меху</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2 года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Валенки на резиновой подошве</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2 года</w:t>
            </w:r>
          </w:p>
        </w:tc>
      </w:tr>
      <w:tr>
        <w:trPr>
          <w:trHeight w:val="285" w:hRule="atLeast"/>
        </w:trPr>
        <w:tc>
          <w:tcPr>
            <w:tcW w:w="7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w:t>
            </w:r>
          </w:p>
        </w:tc>
        <w:tc>
          <w:tcPr>
            <w:tcW w:w="4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Медник, вулканизаторщик</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 полукомбинезон/или</w:t>
            </w:r>
            <w:r>
              <w:br/>
            </w:r>
            <w:r>
              <w:rPr>
                <w:rFonts w:ascii="Times New Roman"/>
                <w:b w:val="false"/>
                <w:i w:val="false"/>
                <w:color w:val="000000"/>
                <w:sz w:val="20"/>
              </w:rPr>
              <w:t>
</w:t>
            </w:r>
            <w:r>
              <w:rPr>
                <w:rFonts w:ascii="Times New Roman"/>
                <w:b w:val="false"/>
                <w:i w:val="false"/>
                <w:color w:val="000000"/>
                <w:sz w:val="20"/>
              </w:rPr>
              <w:t>брюки) из хлопчатобумажной ткани</w:t>
            </w:r>
            <w:r>
              <w:br/>
            </w:r>
            <w:r>
              <w:rPr>
                <w:rFonts w:ascii="Times New Roman"/>
                <w:b w:val="false"/>
                <w:i w:val="false"/>
                <w:color w:val="000000"/>
                <w:sz w:val="20"/>
              </w:rPr>
              <w:t>
</w:t>
            </w:r>
            <w:r>
              <w:rPr>
                <w:rFonts w:ascii="Times New Roman"/>
                <w:b w:val="false"/>
                <w:i w:val="false"/>
                <w:color w:val="000000"/>
                <w:sz w:val="20"/>
              </w:rPr>
              <w:t>с масловодоотталкивающей пропиткой</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Фартук брезентовый</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изделия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усиленные,</w:t>
            </w:r>
            <w:r>
              <w:br/>
            </w:r>
            <w:r>
              <w:rPr>
                <w:rFonts w:ascii="Times New Roman"/>
                <w:b w:val="false"/>
                <w:i w:val="false"/>
                <w:color w:val="000000"/>
                <w:sz w:val="20"/>
              </w:rPr>
              <w:t>
</w:t>
            </w:r>
            <w:r>
              <w:rPr>
                <w:rFonts w:ascii="Times New Roman"/>
                <w:b w:val="false"/>
                <w:i w:val="false"/>
                <w:color w:val="000000"/>
                <w:sz w:val="20"/>
              </w:rPr>
              <w:t>хлопчатобумажные с</w:t>
            </w:r>
            <w:r>
              <w:br/>
            </w:r>
            <w:r>
              <w:rPr>
                <w:rFonts w:ascii="Times New Roman"/>
                <w:b w:val="false"/>
                <w:i w:val="false"/>
                <w:color w:val="000000"/>
                <w:sz w:val="20"/>
              </w:rPr>
              <w:t>
</w:t>
            </w:r>
            <w:r>
              <w:rPr>
                <w:rFonts w:ascii="Times New Roman"/>
                <w:b w:val="false"/>
                <w:i w:val="false"/>
                <w:color w:val="000000"/>
                <w:sz w:val="20"/>
              </w:rPr>
              <w:t>поливинилхлоридным (или</w:t>
            </w:r>
            <w:r>
              <w:br/>
            </w:r>
            <w:r>
              <w:rPr>
                <w:rFonts w:ascii="Times New Roman"/>
                <w:b w:val="false"/>
                <w:i w:val="false"/>
                <w:color w:val="000000"/>
                <w:sz w:val="20"/>
              </w:rPr>
              <w:t>
</w:t>
            </w:r>
            <w:r>
              <w:rPr>
                <w:rFonts w:ascii="Times New Roman"/>
                <w:b w:val="false"/>
                <w:i w:val="false"/>
                <w:color w:val="000000"/>
                <w:sz w:val="20"/>
              </w:rPr>
              <w:t>полимерным) наладонником</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пар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(или сапоги) из</w:t>
            </w:r>
            <w:r>
              <w:br/>
            </w:r>
            <w:r>
              <w:rPr>
                <w:rFonts w:ascii="Times New Roman"/>
                <w:b w:val="false"/>
                <w:i w:val="false"/>
                <w:color w:val="000000"/>
                <w:sz w:val="20"/>
              </w:rPr>
              <w:t>
</w:t>
            </w:r>
            <w:r>
              <w:rPr>
                <w:rFonts w:ascii="Times New Roman"/>
                <w:b w:val="false"/>
                <w:i w:val="false"/>
                <w:color w:val="000000"/>
                <w:sz w:val="20"/>
              </w:rPr>
              <w:t>натуральной кожи, с</w:t>
            </w:r>
            <w:r>
              <w:br/>
            </w:r>
            <w:r>
              <w:rPr>
                <w:rFonts w:ascii="Times New Roman"/>
                <w:b w:val="false"/>
                <w:i w:val="false"/>
                <w:color w:val="000000"/>
                <w:sz w:val="20"/>
              </w:rPr>
              <w:t>
</w:t>
            </w:r>
            <w:r>
              <w:rPr>
                <w:rFonts w:ascii="Times New Roman"/>
                <w:b w:val="false"/>
                <w:i w:val="false"/>
                <w:color w:val="000000"/>
                <w:sz w:val="20"/>
              </w:rPr>
              <w:t>масловодоотталкивающими</w:t>
            </w:r>
            <w:r>
              <w:br/>
            </w:r>
            <w:r>
              <w:rPr>
                <w:rFonts w:ascii="Times New Roman"/>
                <w:b w:val="false"/>
                <w:i w:val="false"/>
                <w:color w:val="000000"/>
                <w:sz w:val="20"/>
              </w:rPr>
              <w:t>
</w:t>
            </w:r>
            <w:r>
              <w:rPr>
                <w:rFonts w:ascii="Times New Roman"/>
                <w:b w:val="false"/>
                <w:i w:val="false"/>
                <w:color w:val="000000"/>
                <w:sz w:val="20"/>
              </w:rPr>
              <w:t>свойствами, противоскользящим и</w:t>
            </w:r>
            <w:r>
              <w:br/>
            </w:r>
            <w:r>
              <w:rPr>
                <w:rFonts w:ascii="Times New Roman"/>
                <w:b w:val="false"/>
                <w:i w:val="false"/>
                <w:color w:val="000000"/>
                <w:sz w:val="20"/>
              </w:rPr>
              <w:t>
</w:t>
            </w:r>
            <w:r>
              <w:rPr>
                <w:rFonts w:ascii="Times New Roman"/>
                <w:b w:val="false"/>
                <w:i w:val="false"/>
                <w:color w:val="000000"/>
                <w:sz w:val="20"/>
              </w:rPr>
              <w:t>износостойким протектором, с</w:t>
            </w:r>
            <w:r>
              <w:br/>
            </w:r>
            <w:r>
              <w:rPr>
                <w:rFonts w:ascii="Times New Roman"/>
                <w:b w:val="false"/>
                <w:i w:val="false"/>
                <w:color w:val="000000"/>
                <w:sz w:val="20"/>
              </w:rPr>
              <w:t>
</w:t>
            </w:r>
            <w:r>
              <w:rPr>
                <w:rFonts w:ascii="Times New Roman"/>
                <w:b w:val="false"/>
                <w:i w:val="false"/>
                <w:color w:val="000000"/>
                <w:sz w:val="20"/>
              </w:rPr>
              <w:t>ударопрочным металлическим</w:t>
            </w:r>
            <w:r>
              <w:br/>
            </w:r>
            <w:r>
              <w:rPr>
                <w:rFonts w:ascii="Times New Roman"/>
                <w:b w:val="false"/>
                <w:i w:val="false"/>
                <w:color w:val="000000"/>
                <w:sz w:val="20"/>
              </w:rPr>
              <w:t>
</w:t>
            </w:r>
            <w:r>
              <w:rPr>
                <w:rFonts w:ascii="Times New Roman"/>
                <w:b w:val="false"/>
                <w:i w:val="false"/>
                <w:color w:val="000000"/>
                <w:sz w:val="20"/>
              </w:rPr>
              <w:t>подноском</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Очки защитные с поликарбонатным</w:t>
            </w:r>
            <w:r>
              <w:br/>
            </w:r>
            <w:r>
              <w:rPr>
                <w:rFonts w:ascii="Times New Roman"/>
                <w:b w:val="false"/>
                <w:i w:val="false"/>
                <w:color w:val="000000"/>
                <w:sz w:val="20"/>
              </w:rPr>
              <w:t>
</w:t>
            </w:r>
            <w:r>
              <w:rPr>
                <w:rFonts w:ascii="Times New Roman"/>
                <w:b w:val="false"/>
                <w:i w:val="false"/>
                <w:color w:val="000000"/>
                <w:sz w:val="20"/>
              </w:rPr>
              <w:t>(или минеральным) неупрочненным</w:t>
            </w:r>
            <w:r>
              <w:br/>
            </w:r>
            <w:r>
              <w:rPr>
                <w:rFonts w:ascii="Times New Roman"/>
                <w:b w:val="false"/>
                <w:i w:val="false"/>
                <w:color w:val="000000"/>
                <w:sz w:val="20"/>
              </w:rPr>
              <w:t>
</w:t>
            </w:r>
            <w:r>
              <w:rPr>
                <w:rFonts w:ascii="Times New Roman"/>
                <w:b w:val="false"/>
                <w:i w:val="false"/>
                <w:color w:val="000000"/>
                <w:sz w:val="20"/>
              </w:rPr>
              <w:t>стеклом со светофильтрами типа</w:t>
            </w:r>
            <w:r>
              <w:br/>
            </w:r>
            <w:r>
              <w:rPr>
                <w:rFonts w:ascii="Times New Roman"/>
                <w:b w:val="false"/>
                <w:i w:val="false"/>
                <w:color w:val="000000"/>
                <w:sz w:val="20"/>
              </w:rPr>
              <w:t>
</w:t>
            </w:r>
            <w:r>
              <w:rPr>
                <w:rFonts w:ascii="Times New Roman"/>
                <w:b w:val="false"/>
                <w:i w:val="false"/>
                <w:color w:val="000000"/>
                <w:sz w:val="20"/>
              </w:rPr>
              <w:t>«В-1»</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На наружных работах зимой дополнительно:</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Куртка утепленная на</w:t>
            </w:r>
            <w:r>
              <w:br/>
            </w:r>
            <w:r>
              <w:rPr>
                <w:rFonts w:ascii="Times New Roman"/>
                <w:b w:val="false"/>
                <w:i w:val="false"/>
                <w:color w:val="000000"/>
                <w:sz w:val="20"/>
              </w:rPr>
              <w:t>
</w:t>
            </w:r>
            <w:r>
              <w:rPr>
                <w:rFonts w:ascii="Times New Roman"/>
                <w:b w:val="false"/>
                <w:i w:val="false"/>
                <w:color w:val="000000"/>
                <w:sz w:val="20"/>
              </w:rPr>
              <w:t>хлопчатобумажной основе с</w:t>
            </w:r>
            <w:r>
              <w:br/>
            </w:r>
            <w:r>
              <w:rPr>
                <w:rFonts w:ascii="Times New Roman"/>
                <w:b w:val="false"/>
                <w:i w:val="false"/>
                <w:color w:val="000000"/>
                <w:sz w:val="20"/>
              </w:rPr>
              <w:t>
</w:t>
            </w:r>
            <w:r>
              <w:rPr>
                <w:rFonts w:ascii="Times New Roman"/>
                <w:b w:val="false"/>
                <w:i w:val="false"/>
                <w:color w:val="000000"/>
                <w:sz w:val="20"/>
              </w:rPr>
              <w:t>масловодоотталкивающей пропиткой,</w:t>
            </w:r>
            <w:r>
              <w:br/>
            </w:r>
            <w:r>
              <w:rPr>
                <w:rFonts w:ascii="Times New Roman"/>
                <w:b w:val="false"/>
                <w:i w:val="false"/>
                <w:color w:val="000000"/>
                <w:sz w:val="20"/>
              </w:rPr>
              <w:t>
</w:t>
            </w:r>
            <w:r>
              <w:rPr>
                <w:rFonts w:ascii="Times New Roman"/>
                <w:b w:val="false"/>
                <w:i w:val="false"/>
                <w:color w:val="000000"/>
                <w:sz w:val="20"/>
              </w:rPr>
              <w:t>подкладка отстегивающаяся, на</w:t>
            </w:r>
            <w:r>
              <w:br/>
            </w:r>
            <w:r>
              <w:rPr>
                <w:rFonts w:ascii="Times New Roman"/>
                <w:b w:val="false"/>
                <w:i w:val="false"/>
                <w:color w:val="000000"/>
                <w:sz w:val="20"/>
              </w:rPr>
              <w:t>
</w:t>
            </w:r>
            <w:r>
              <w:rPr>
                <w:rFonts w:ascii="Times New Roman"/>
                <w:b w:val="false"/>
                <w:i w:val="false"/>
                <w:color w:val="000000"/>
                <w:sz w:val="20"/>
              </w:rPr>
              <w:t>натуральном (или искусственном)</w:t>
            </w:r>
            <w:r>
              <w:br/>
            </w:r>
            <w:r>
              <w:rPr>
                <w:rFonts w:ascii="Times New Roman"/>
                <w:b w:val="false"/>
                <w:i w:val="false"/>
                <w:color w:val="000000"/>
                <w:sz w:val="20"/>
              </w:rPr>
              <w:t>
</w:t>
            </w:r>
            <w:r>
              <w:rPr>
                <w:rFonts w:ascii="Times New Roman"/>
                <w:b w:val="false"/>
                <w:i w:val="false"/>
                <w:color w:val="000000"/>
                <w:sz w:val="20"/>
              </w:rPr>
              <w:t>меху</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2 года</w:t>
            </w:r>
          </w:p>
        </w:tc>
      </w:tr>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Утилизация и переработка бытовых отходов; утилизационные заводы</w:t>
            </w:r>
          </w:p>
        </w:tc>
      </w:tr>
      <w:tr>
        <w:trPr>
          <w:trHeight w:val="285" w:hRule="atLeast"/>
        </w:trPr>
        <w:tc>
          <w:tcPr>
            <w:tcW w:w="7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4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Бондарь</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Комбинезон из хлопчатобумажной</w:t>
            </w:r>
            <w:r>
              <w:br/>
            </w:r>
            <w:r>
              <w:rPr>
                <w:rFonts w:ascii="Times New Roman"/>
                <w:b w:val="false"/>
                <w:i w:val="false"/>
                <w:color w:val="000000"/>
                <w:sz w:val="20"/>
              </w:rPr>
              <w:t>
</w:t>
            </w:r>
            <w:r>
              <w:rPr>
                <w:rFonts w:ascii="Times New Roman"/>
                <w:b w:val="false"/>
                <w:i w:val="false"/>
                <w:color w:val="000000"/>
                <w:sz w:val="20"/>
              </w:rPr>
              <w:t>ткани с масловодоотталкивающей</w:t>
            </w:r>
            <w:r>
              <w:br/>
            </w:r>
            <w:r>
              <w:rPr>
                <w:rFonts w:ascii="Times New Roman"/>
                <w:b w:val="false"/>
                <w:i w:val="false"/>
                <w:color w:val="000000"/>
                <w:sz w:val="20"/>
              </w:rPr>
              <w:t>
</w:t>
            </w:r>
            <w:r>
              <w:rPr>
                <w:rFonts w:ascii="Times New Roman"/>
                <w:b w:val="false"/>
                <w:i w:val="false"/>
                <w:color w:val="000000"/>
                <w:sz w:val="20"/>
              </w:rPr>
              <w:t>пропиткой</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(или сапоги) из</w:t>
            </w:r>
            <w:r>
              <w:br/>
            </w:r>
            <w:r>
              <w:rPr>
                <w:rFonts w:ascii="Times New Roman"/>
                <w:b w:val="false"/>
                <w:i w:val="false"/>
                <w:color w:val="000000"/>
                <w:sz w:val="20"/>
              </w:rPr>
              <w:t>
</w:t>
            </w:r>
            <w:r>
              <w:rPr>
                <w:rFonts w:ascii="Times New Roman"/>
                <w:b w:val="false"/>
                <w:i w:val="false"/>
                <w:color w:val="000000"/>
                <w:sz w:val="20"/>
              </w:rPr>
              <w:t>натуральной кожи, с</w:t>
            </w:r>
            <w:r>
              <w:br/>
            </w:r>
            <w:r>
              <w:rPr>
                <w:rFonts w:ascii="Times New Roman"/>
                <w:b w:val="false"/>
                <w:i w:val="false"/>
                <w:color w:val="000000"/>
                <w:sz w:val="20"/>
              </w:rPr>
              <w:t>
</w:t>
            </w:r>
            <w:r>
              <w:rPr>
                <w:rFonts w:ascii="Times New Roman"/>
                <w:b w:val="false"/>
                <w:i w:val="false"/>
                <w:color w:val="000000"/>
                <w:sz w:val="20"/>
              </w:rPr>
              <w:t>масловодоотталкивающими</w:t>
            </w:r>
            <w:r>
              <w:br/>
            </w:r>
            <w:r>
              <w:rPr>
                <w:rFonts w:ascii="Times New Roman"/>
                <w:b w:val="false"/>
                <w:i w:val="false"/>
                <w:color w:val="000000"/>
                <w:sz w:val="20"/>
              </w:rPr>
              <w:t>
</w:t>
            </w:r>
            <w:r>
              <w:rPr>
                <w:rFonts w:ascii="Times New Roman"/>
                <w:b w:val="false"/>
                <w:i w:val="false"/>
                <w:color w:val="000000"/>
                <w:sz w:val="20"/>
              </w:rPr>
              <w:t>свойствами, противоскользящим и</w:t>
            </w:r>
            <w:r>
              <w:br/>
            </w:r>
            <w:r>
              <w:rPr>
                <w:rFonts w:ascii="Times New Roman"/>
                <w:b w:val="false"/>
                <w:i w:val="false"/>
                <w:color w:val="000000"/>
                <w:sz w:val="20"/>
              </w:rPr>
              <w:t>
</w:t>
            </w:r>
            <w:r>
              <w:rPr>
                <w:rFonts w:ascii="Times New Roman"/>
                <w:b w:val="false"/>
                <w:i w:val="false"/>
                <w:color w:val="000000"/>
                <w:sz w:val="20"/>
              </w:rPr>
              <w:t>износостойким протектором, с</w:t>
            </w:r>
            <w:r>
              <w:br/>
            </w:r>
            <w:r>
              <w:rPr>
                <w:rFonts w:ascii="Times New Roman"/>
                <w:b w:val="false"/>
                <w:i w:val="false"/>
                <w:color w:val="000000"/>
                <w:sz w:val="20"/>
              </w:rPr>
              <w:t>
</w:t>
            </w:r>
            <w:r>
              <w:rPr>
                <w:rFonts w:ascii="Times New Roman"/>
                <w:b w:val="false"/>
                <w:i w:val="false"/>
                <w:color w:val="000000"/>
                <w:sz w:val="20"/>
              </w:rPr>
              <w:t>ударопрочным металлическим</w:t>
            </w:r>
            <w:r>
              <w:br/>
            </w:r>
            <w:r>
              <w:rPr>
                <w:rFonts w:ascii="Times New Roman"/>
                <w:b w:val="false"/>
                <w:i w:val="false"/>
                <w:color w:val="000000"/>
                <w:sz w:val="20"/>
              </w:rPr>
              <w:t>
</w:t>
            </w:r>
            <w:r>
              <w:rPr>
                <w:rFonts w:ascii="Times New Roman"/>
                <w:b w:val="false"/>
                <w:i w:val="false"/>
                <w:color w:val="000000"/>
                <w:sz w:val="20"/>
              </w:rPr>
              <w:t>подноском</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Фартук водонепроницаемый из</w:t>
            </w:r>
            <w:r>
              <w:br/>
            </w:r>
            <w:r>
              <w:rPr>
                <w:rFonts w:ascii="Times New Roman"/>
                <w:b w:val="false"/>
                <w:i w:val="false"/>
                <w:color w:val="000000"/>
                <w:sz w:val="20"/>
              </w:rPr>
              <w:t>
</w:t>
            </w:r>
            <w:r>
              <w:rPr>
                <w:rFonts w:ascii="Times New Roman"/>
                <w:b w:val="false"/>
                <w:i w:val="false"/>
                <w:color w:val="000000"/>
                <w:sz w:val="20"/>
              </w:rPr>
              <w:t>прорезиненной хлопчатобумажной</w:t>
            </w:r>
            <w:r>
              <w:br/>
            </w:r>
            <w:r>
              <w:rPr>
                <w:rFonts w:ascii="Times New Roman"/>
                <w:b w:val="false"/>
                <w:i w:val="false"/>
                <w:color w:val="000000"/>
                <w:sz w:val="20"/>
              </w:rPr>
              <w:t>
</w:t>
            </w:r>
            <w:r>
              <w:rPr>
                <w:rFonts w:ascii="Times New Roman"/>
                <w:b w:val="false"/>
                <w:i w:val="false"/>
                <w:color w:val="000000"/>
                <w:sz w:val="20"/>
              </w:rPr>
              <w:t>ткани (или из ткани с пленочным</w:t>
            </w:r>
            <w:r>
              <w:br/>
            </w:r>
            <w:r>
              <w:rPr>
                <w:rFonts w:ascii="Times New Roman"/>
                <w:b w:val="false"/>
                <w:i w:val="false"/>
                <w:color w:val="000000"/>
                <w:sz w:val="20"/>
              </w:rPr>
              <w:t>
</w:t>
            </w:r>
            <w:r>
              <w:rPr>
                <w:rFonts w:ascii="Times New Roman"/>
                <w:b w:val="false"/>
                <w:i w:val="false"/>
                <w:color w:val="000000"/>
                <w:sz w:val="20"/>
              </w:rPr>
              <w:t>покрытием)</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усиленные,</w:t>
            </w:r>
            <w:r>
              <w:br/>
            </w:r>
            <w:r>
              <w:rPr>
                <w:rFonts w:ascii="Times New Roman"/>
                <w:b w:val="false"/>
                <w:i w:val="false"/>
                <w:color w:val="000000"/>
                <w:sz w:val="20"/>
              </w:rPr>
              <w:t>
</w:t>
            </w:r>
            <w:r>
              <w:rPr>
                <w:rFonts w:ascii="Times New Roman"/>
                <w:b w:val="false"/>
                <w:i w:val="false"/>
                <w:color w:val="000000"/>
                <w:sz w:val="20"/>
              </w:rPr>
              <w:t>хлопчатобумажные с</w:t>
            </w:r>
            <w:r>
              <w:br/>
            </w:r>
            <w:r>
              <w:rPr>
                <w:rFonts w:ascii="Times New Roman"/>
                <w:b w:val="false"/>
                <w:i w:val="false"/>
                <w:color w:val="000000"/>
                <w:sz w:val="20"/>
              </w:rPr>
              <w:t>
</w:t>
            </w:r>
            <w:r>
              <w:rPr>
                <w:rFonts w:ascii="Times New Roman"/>
                <w:b w:val="false"/>
                <w:i w:val="false"/>
                <w:color w:val="000000"/>
                <w:sz w:val="20"/>
              </w:rPr>
              <w:t>поливинилхлоридным (или</w:t>
            </w:r>
            <w:r>
              <w:br/>
            </w:r>
            <w:r>
              <w:rPr>
                <w:rFonts w:ascii="Times New Roman"/>
                <w:b w:val="false"/>
                <w:i w:val="false"/>
                <w:color w:val="000000"/>
                <w:sz w:val="20"/>
              </w:rPr>
              <w:t>
</w:t>
            </w:r>
            <w:r>
              <w:rPr>
                <w:rFonts w:ascii="Times New Roman"/>
                <w:b w:val="false"/>
                <w:i w:val="false"/>
                <w:color w:val="000000"/>
                <w:sz w:val="20"/>
              </w:rPr>
              <w:t>полимерным) наладонником</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пары на 1 год</w:t>
            </w:r>
          </w:p>
        </w:tc>
      </w:tr>
      <w:tr>
        <w:trPr>
          <w:trHeight w:val="285" w:hRule="atLeast"/>
        </w:trPr>
        <w:tc>
          <w:tcPr>
            <w:tcW w:w="7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4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Весовщик</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 полукомбинезон/или</w:t>
            </w:r>
            <w:r>
              <w:br/>
            </w:r>
            <w:r>
              <w:rPr>
                <w:rFonts w:ascii="Times New Roman"/>
                <w:b w:val="false"/>
                <w:i w:val="false"/>
                <w:color w:val="000000"/>
                <w:sz w:val="20"/>
              </w:rPr>
              <w:t>
</w:t>
            </w:r>
            <w:r>
              <w:rPr>
                <w:rFonts w:ascii="Times New Roman"/>
                <w:b w:val="false"/>
                <w:i w:val="false"/>
                <w:color w:val="000000"/>
                <w:sz w:val="20"/>
              </w:rPr>
              <w:t>брюки) из хлопчатобумажной ткани</w:t>
            </w:r>
            <w:r>
              <w:br/>
            </w:r>
            <w:r>
              <w:rPr>
                <w:rFonts w:ascii="Times New Roman"/>
                <w:b w:val="false"/>
                <w:i w:val="false"/>
                <w:color w:val="000000"/>
                <w:sz w:val="20"/>
              </w:rPr>
              <w:t>
</w:t>
            </w:r>
            <w:r>
              <w:rPr>
                <w:rFonts w:ascii="Times New Roman"/>
                <w:b w:val="false"/>
                <w:i w:val="false"/>
                <w:color w:val="000000"/>
                <w:sz w:val="20"/>
              </w:rPr>
              <w:t>с масловодоотталкивающей пропиткой</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брезентовые с двойным</w:t>
            </w:r>
            <w:r>
              <w:br/>
            </w:r>
            <w:r>
              <w:rPr>
                <w:rFonts w:ascii="Times New Roman"/>
                <w:b w:val="false"/>
                <w:i w:val="false"/>
                <w:color w:val="000000"/>
                <w:sz w:val="20"/>
              </w:rPr>
              <w:t>
</w:t>
            </w:r>
            <w:r>
              <w:rPr>
                <w:rFonts w:ascii="Times New Roman"/>
                <w:b w:val="false"/>
                <w:i w:val="false"/>
                <w:color w:val="000000"/>
                <w:sz w:val="20"/>
              </w:rPr>
              <w:t>брезентовым наладонником</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пары на 1 год</w:t>
            </w:r>
          </w:p>
        </w:tc>
      </w:tr>
      <w:tr>
        <w:trPr>
          <w:trHeight w:val="285" w:hRule="atLeast"/>
        </w:trPr>
        <w:tc>
          <w:tcPr>
            <w:tcW w:w="7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c>
          <w:tcPr>
            <w:tcW w:w="4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Водитель автомобиля</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Комбинезон из хлопчатобумажной</w:t>
            </w:r>
            <w:r>
              <w:br/>
            </w:r>
            <w:r>
              <w:rPr>
                <w:rFonts w:ascii="Times New Roman"/>
                <w:b w:val="false"/>
                <w:i w:val="false"/>
                <w:color w:val="000000"/>
                <w:sz w:val="20"/>
              </w:rPr>
              <w:t>
</w:t>
            </w:r>
            <w:r>
              <w:rPr>
                <w:rFonts w:ascii="Times New Roman"/>
                <w:b w:val="false"/>
                <w:i w:val="false"/>
                <w:color w:val="000000"/>
                <w:sz w:val="20"/>
              </w:rPr>
              <w:t>ткани с масловодоотталкивающей</w:t>
            </w:r>
            <w:r>
              <w:br/>
            </w:r>
            <w:r>
              <w:rPr>
                <w:rFonts w:ascii="Times New Roman"/>
                <w:b w:val="false"/>
                <w:i w:val="false"/>
                <w:color w:val="000000"/>
                <w:sz w:val="20"/>
              </w:rPr>
              <w:t>
</w:t>
            </w:r>
            <w:r>
              <w:rPr>
                <w:rFonts w:ascii="Times New Roman"/>
                <w:b w:val="false"/>
                <w:i w:val="false"/>
                <w:color w:val="000000"/>
                <w:sz w:val="20"/>
              </w:rPr>
              <w:t>пропиткой</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усиленные,</w:t>
            </w:r>
            <w:r>
              <w:br/>
            </w:r>
            <w:r>
              <w:rPr>
                <w:rFonts w:ascii="Times New Roman"/>
                <w:b w:val="false"/>
                <w:i w:val="false"/>
                <w:color w:val="000000"/>
                <w:sz w:val="20"/>
              </w:rPr>
              <w:t>
</w:t>
            </w:r>
            <w:r>
              <w:rPr>
                <w:rFonts w:ascii="Times New Roman"/>
                <w:b w:val="false"/>
                <w:i w:val="false"/>
                <w:color w:val="000000"/>
                <w:sz w:val="20"/>
              </w:rPr>
              <w:t>хлопчатобумажные с</w:t>
            </w:r>
            <w:r>
              <w:br/>
            </w:r>
            <w:r>
              <w:rPr>
                <w:rFonts w:ascii="Times New Roman"/>
                <w:b w:val="false"/>
                <w:i w:val="false"/>
                <w:color w:val="000000"/>
                <w:sz w:val="20"/>
              </w:rPr>
              <w:t>
</w:t>
            </w:r>
            <w:r>
              <w:rPr>
                <w:rFonts w:ascii="Times New Roman"/>
                <w:b w:val="false"/>
                <w:i w:val="false"/>
                <w:color w:val="000000"/>
                <w:sz w:val="20"/>
              </w:rPr>
              <w:t>поливинилхлоридным (или</w:t>
            </w:r>
            <w:r>
              <w:br/>
            </w:r>
            <w:r>
              <w:rPr>
                <w:rFonts w:ascii="Times New Roman"/>
                <w:b w:val="false"/>
                <w:i w:val="false"/>
                <w:color w:val="000000"/>
                <w:sz w:val="20"/>
              </w:rPr>
              <w:t>
</w:t>
            </w:r>
            <w:r>
              <w:rPr>
                <w:rFonts w:ascii="Times New Roman"/>
                <w:b w:val="false"/>
                <w:i w:val="false"/>
                <w:color w:val="000000"/>
                <w:sz w:val="20"/>
              </w:rPr>
              <w:t>полимерным) наладонником</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пары на 1 год</w:t>
            </w:r>
          </w:p>
        </w:tc>
      </w:tr>
      <w:tr>
        <w:trPr>
          <w:trHeight w:val="285" w:hRule="atLeast"/>
        </w:trPr>
        <w:tc>
          <w:tcPr>
            <w:tcW w:w="7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w:t>
            </w:r>
          </w:p>
        </w:tc>
        <w:tc>
          <w:tcPr>
            <w:tcW w:w="4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Водитель погрузчика</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(куртка+полукомбинезон/или</w:t>
            </w:r>
            <w:r>
              <w:br/>
            </w:r>
            <w:r>
              <w:rPr>
                <w:rFonts w:ascii="Times New Roman"/>
                <w:b w:val="false"/>
                <w:i w:val="false"/>
                <w:color w:val="000000"/>
                <w:sz w:val="20"/>
              </w:rPr>
              <w:t>
</w:t>
            </w:r>
            <w:r>
              <w:rPr>
                <w:rFonts w:ascii="Times New Roman"/>
                <w:b w:val="false"/>
                <w:i w:val="false"/>
                <w:color w:val="000000"/>
                <w:sz w:val="20"/>
              </w:rPr>
              <w:t>брюки) из хлопчатобумажной ткани</w:t>
            </w:r>
            <w:r>
              <w:br/>
            </w:r>
            <w:r>
              <w:rPr>
                <w:rFonts w:ascii="Times New Roman"/>
                <w:b w:val="false"/>
                <w:i w:val="false"/>
                <w:color w:val="000000"/>
                <w:sz w:val="20"/>
              </w:rPr>
              <w:t>
</w:t>
            </w:r>
            <w:r>
              <w:rPr>
                <w:rFonts w:ascii="Times New Roman"/>
                <w:b w:val="false"/>
                <w:i w:val="false"/>
                <w:color w:val="000000"/>
                <w:sz w:val="20"/>
              </w:rPr>
              <w:t>с масловодоотталкивающей пропиткой</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(или сапоги) из</w:t>
            </w:r>
            <w:r>
              <w:br/>
            </w:r>
            <w:r>
              <w:rPr>
                <w:rFonts w:ascii="Times New Roman"/>
                <w:b w:val="false"/>
                <w:i w:val="false"/>
                <w:color w:val="000000"/>
                <w:sz w:val="20"/>
              </w:rPr>
              <w:t>
</w:t>
            </w:r>
            <w:r>
              <w:rPr>
                <w:rFonts w:ascii="Times New Roman"/>
                <w:b w:val="false"/>
                <w:i w:val="false"/>
                <w:color w:val="000000"/>
                <w:sz w:val="20"/>
              </w:rPr>
              <w:t>натуральной кожи, с</w:t>
            </w:r>
            <w:r>
              <w:br/>
            </w:r>
            <w:r>
              <w:rPr>
                <w:rFonts w:ascii="Times New Roman"/>
                <w:b w:val="false"/>
                <w:i w:val="false"/>
                <w:color w:val="000000"/>
                <w:sz w:val="20"/>
              </w:rPr>
              <w:t>
</w:t>
            </w:r>
            <w:r>
              <w:rPr>
                <w:rFonts w:ascii="Times New Roman"/>
                <w:b w:val="false"/>
                <w:i w:val="false"/>
                <w:color w:val="000000"/>
                <w:sz w:val="20"/>
              </w:rPr>
              <w:t>масловодоотталкивающими</w:t>
            </w:r>
            <w:r>
              <w:br/>
            </w:r>
            <w:r>
              <w:rPr>
                <w:rFonts w:ascii="Times New Roman"/>
                <w:b w:val="false"/>
                <w:i w:val="false"/>
                <w:color w:val="000000"/>
                <w:sz w:val="20"/>
              </w:rPr>
              <w:t>
</w:t>
            </w:r>
            <w:r>
              <w:rPr>
                <w:rFonts w:ascii="Times New Roman"/>
                <w:b w:val="false"/>
                <w:i w:val="false"/>
                <w:color w:val="000000"/>
                <w:sz w:val="20"/>
              </w:rPr>
              <w:t>свойствами, противоскользящим и</w:t>
            </w:r>
            <w:r>
              <w:br/>
            </w:r>
            <w:r>
              <w:rPr>
                <w:rFonts w:ascii="Times New Roman"/>
                <w:b w:val="false"/>
                <w:i w:val="false"/>
                <w:color w:val="000000"/>
                <w:sz w:val="20"/>
              </w:rPr>
              <w:t>
</w:t>
            </w:r>
            <w:r>
              <w:rPr>
                <w:rFonts w:ascii="Times New Roman"/>
                <w:b w:val="false"/>
                <w:i w:val="false"/>
                <w:color w:val="000000"/>
                <w:sz w:val="20"/>
              </w:rPr>
              <w:t>износостойким протектором, с</w:t>
            </w:r>
            <w:r>
              <w:br/>
            </w:r>
            <w:r>
              <w:rPr>
                <w:rFonts w:ascii="Times New Roman"/>
                <w:b w:val="false"/>
                <w:i w:val="false"/>
                <w:color w:val="000000"/>
                <w:sz w:val="20"/>
              </w:rPr>
              <w:t>
</w:t>
            </w:r>
            <w:r>
              <w:rPr>
                <w:rFonts w:ascii="Times New Roman"/>
                <w:b w:val="false"/>
                <w:i w:val="false"/>
                <w:color w:val="000000"/>
                <w:sz w:val="20"/>
              </w:rPr>
              <w:t>ударопрочным металлическим</w:t>
            </w:r>
            <w:r>
              <w:br/>
            </w:r>
            <w:r>
              <w:rPr>
                <w:rFonts w:ascii="Times New Roman"/>
                <w:b w:val="false"/>
                <w:i w:val="false"/>
                <w:color w:val="000000"/>
                <w:sz w:val="20"/>
              </w:rPr>
              <w:t>
</w:t>
            </w:r>
            <w:r>
              <w:rPr>
                <w:rFonts w:ascii="Times New Roman"/>
                <w:b w:val="false"/>
                <w:i w:val="false"/>
                <w:color w:val="000000"/>
                <w:sz w:val="20"/>
              </w:rPr>
              <w:t>подноском</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усиленные,</w:t>
            </w:r>
            <w:r>
              <w:br/>
            </w:r>
            <w:r>
              <w:rPr>
                <w:rFonts w:ascii="Times New Roman"/>
                <w:b w:val="false"/>
                <w:i w:val="false"/>
                <w:color w:val="000000"/>
                <w:sz w:val="20"/>
              </w:rPr>
              <w:t>
</w:t>
            </w:r>
            <w:r>
              <w:rPr>
                <w:rFonts w:ascii="Times New Roman"/>
                <w:b w:val="false"/>
                <w:i w:val="false"/>
                <w:color w:val="000000"/>
                <w:sz w:val="20"/>
              </w:rPr>
              <w:t>хлопчатобумажные с</w:t>
            </w:r>
            <w:r>
              <w:br/>
            </w:r>
            <w:r>
              <w:rPr>
                <w:rFonts w:ascii="Times New Roman"/>
                <w:b w:val="false"/>
                <w:i w:val="false"/>
                <w:color w:val="000000"/>
                <w:sz w:val="20"/>
              </w:rPr>
              <w:t>
</w:t>
            </w:r>
            <w:r>
              <w:rPr>
                <w:rFonts w:ascii="Times New Roman"/>
                <w:b w:val="false"/>
                <w:i w:val="false"/>
                <w:color w:val="000000"/>
                <w:sz w:val="20"/>
              </w:rPr>
              <w:t>поливинилхлоридным (или</w:t>
            </w:r>
            <w:r>
              <w:br/>
            </w:r>
            <w:r>
              <w:rPr>
                <w:rFonts w:ascii="Times New Roman"/>
                <w:b w:val="false"/>
                <w:i w:val="false"/>
                <w:color w:val="000000"/>
                <w:sz w:val="20"/>
              </w:rPr>
              <w:t>
</w:t>
            </w:r>
            <w:r>
              <w:rPr>
                <w:rFonts w:ascii="Times New Roman"/>
                <w:b w:val="false"/>
                <w:i w:val="false"/>
                <w:color w:val="000000"/>
                <w:sz w:val="20"/>
              </w:rPr>
              <w:t>полимерным) наладонником</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пар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На наружных работах зимой дополнительно:</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Куртка утепленная на</w:t>
            </w:r>
            <w:r>
              <w:br/>
            </w:r>
            <w:r>
              <w:rPr>
                <w:rFonts w:ascii="Times New Roman"/>
                <w:b w:val="false"/>
                <w:i w:val="false"/>
                <w:color w:val="000000"/>
                <w:sz w:val="20"/>
              </w:rPr>
              <w:t>
</w:t>
            </w:r>
            <w:r>
              <w:rPr>
                <w:rFonts w:ascii="Times New Roman"/>
                <w:b w:val="false"/>
                <w:i w:val="false"/>
                <w:color w:val="000000"/>
                <w:sz w:val="20"/>
              </w:rPr>
              <w:t>хлопчатобумажной основе с</w:t>
            </w:r>
            <w:r>
              <w:br/>
            </w:r>
            <w:r>
              <w:rPr>
                <w:rFonts w:ascii="Times New Roman"/>
                <w:b w:val="false"/>
                <w:i w:val="false"/>
                <w:color w:val="000000"/>
                <w:sz w:val="20"/>
              </w:rPr>
              <w:t>
</w:t>
            </w:r>
            <w:r>
              <w:rPr>
                <w:rFonts w:ascii="Times New Roman"/>
                <w:b w:val="false"/>
                <w:i w:val="false"/>
                <w:color w:val="000000"/>
                <w:sz w:val="20"/>
              </w:rPr>
              <w:t>масловодоотталкивающей пропиткой,</w:t>
            </w:r>
            <w:r>
              <w:br/>
            </w:r>
            <w:r>
              <w:rPr>
                <w:rFonts w:ascii="Times New Roman"/>
                <w:b w:val="false"/>
                <w:i w:val="false"/>
                <w:color w:val="000000"/>
                <w:sz w:val="20"/>
              </w:rPr>
              <w:t>
</w:t>
            </w:r>
            <w:r>
              <w:rPr>
                <w:rFonts w:ascii="Times New Roman"/>
                <w:b w:val="false"/>
                <w:i w:val="false"/>
                <w:color w:val="000000"/>
                <w:sz w:val="20"/>
              </w:rPr>
              <w:t>подкладка отстегивающаяся, на</w:t>
            </w:r>
            <w:r>
              <w:br/>
            </w:r>
            <w:r>
              <w:rPr>
                <w:rFonts w:ascii="Times New Roman"/>
                <w:b w:val="false"/>
                <w:i w:val="false"/>
                <w:color w:val="000000"/>
                <w:sz w:val="20"/>
              </w:rPr>
              <w:t>
</w:t>
            </w:r>
            <w:r>
              <w:rPr>
                <w:rFonts w:ascii="Times New Roman"/>
                <w:b w:val="false"/>
                <w:i w:val="false"/>
                <w:color w:val="000000"/>
                <w:sz w:val="20"/>
              </w:rPr>
              <w:t>натуральном (или искусственном)</w:t>
            </w:r>
            <w:r>
              <w:br/>
            </w:r>
            <w:r>
              <w:rPr>
                <w:rFonts w:ascii="Times New Roman"/>
                <w:b w:val="false"/>
                <w:i w:val="false"/>
                <w:color w:val="000000"/>
                <w:sz w:val="20"/>
              </w:rPr>
              <w:t>
</w:t>
            </w:r>
            <w:r>
              <w:rPr>
                <w:rFonts w:ascii="Times New Roman"/>
                <w:b w:val="false"/>
                <w:i w:val="false"/>
                <w:color w:val="000000"/>
                <w:sz w:val="20"/>
              </w:rPr>
              <w:t>меху</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Брюки утепленные из ткани</w:t>
            </w:r>
            <w:r>
              <w:br/>
            </w:r>
            <w:r>
              <w:rPr>
                <w:rFonts w:ascii="Times New Roman"/>
                <w:b w:val="false"/>
                <w:i w:val="false"/>
                <w:color w:val="000000"/>
                <w:sz w:val="20"/>
              </w:rPr>
              <w:t>
</w:t>
            </w:r>
            <w:r>
              <w:rPr>
                <w:rFonts w:ascii="Times New Roman"/>
                <w:b w:val="false"/>
                <w:i w:val="false"/>
                <w:color w:val="000000"/>
                <w:sz w:val="20"/>
              </w:rPr>
              <w:t>хлопчатобумажной с</w:t>
            </w:r>
            <w:r>
              <w:br/>
            </w:r>
            <w:r>
              <w:rPr>
                <w:rFonts w:ascii="Times New Roman"/>
                <w:b w:val="false"/>
                <w:i w:val="false"/>
                <w:color w:val="000000"/>
                <w:sz w:val="20"/>
              </w:rPr>
              <w:t>
</w:t>
            </w:r>
            <w:r>
              <w:rPr>
                <w:rFonts w:ascii="Times New Roman"/>
                <w:b w:val="false"/>
                <w:i w:val="false"/>
                <w:color w:val="000000"/>
                <w:sz w:val="20"/>
              </w:rPr>
              <w:t>масловодоотталкивающей пропиткой</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Валенки на резиновой подошве</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по поясам</w:t>
            </w:r>
          </w:p>
        </w:tc>
      </w:tr>
      <w:tr>
        <w:trPr>
          <w:trHeight w:val="285" w:hRule="atLeast"/>
        </w:trPr>
        <w:tc>
          <w:tcPr>
            <w:tcW w:w="7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w:t>
            </w:r>
          </w:p>
        </w:tc>
        <w:tc>
          <w:tcPr>
            <w:tcW w:w="4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Грохотовщик</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 полукомбинезон/или</w:t>
            </w:r>
            <w:r>
              <w:br/>
            </w:r>
            <w:r>
              <w:rPr>
                <w:rFonts w:ascii="Times New Roman"/>
                <w:b w:val="false"/>
                <w:i w:val="false"/>
                <w:color w:val="000000"/>
                <w:sz w:val="20"/>
              </w:rPr>
              <w:t>
</w:t>
            </w:r>
            <w:r>
              <w:rPr>
                <w:rFonts w:ascii="Times New Roman"/>
                <w:b w:val="false"/>
                <w:i w:val="false"/>
                <w:color w:val="000000"/>
                <w:sz w:val="20"/>
              </w:rPr>
              <w:t>брюки) из хлопчатобумажной ткани</w:t>
            </w:r>
            <w:r>
              <w:br/>
            </w:r>
            <w:r>
              <w:rPr>
                <w:rFonts w:ascii="Times New Roman"/>
                <w:b w:val="false"/>
                <w:i w:val="false"/>
                <w:color w:val="000000"/>
                <w:sz w:val="20"/>
              </w:rPr>
              <w:t>
</w:t>
            </w:r>
            <w:r>
              <w:rPr>
                <w:rFonts w:ascii="Times New Roman"/>
                <w:b w:val="false"/>
                <w:i w:val="false"/>
                <w:color w:val="000000"/>
                <w:sz w:val="20"/>
              </w:rPr>
              <w:t>с масловодоотталкивающей пропиткой</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(или сапоги) из</w:t>
            </w:r>
            <w:r>
              <w:br/>
            </w:r>
            <w:r>
              <w:rPr>
                <w:rFonts w:ascii="Times New Roman"/>
                <w:b w:val="false"/>
                <w:i w:val="false"/>
                <w:color w:val="000000"/>
                <w:sz w:val="20"/>
              </w:rPr>
              <w:t>
</w:t>
            </w:r>
            <w:r>
              <w:rPr>
                <w:rFonts w:ascii="Times New Roman"/>
                <w:b w:val="false"/>
                <w:i w:val="false"/>
                <w:color w:val="000000"/>
                <w:sz w:val="20"/>
              </w:rPr>
              <w:t>натуральной кожи, с</w:t>
            </w:r>
            <w:r>
              <w:br/>
            </w:r>
            <w:r>
              <w:rPr>
                <w:rFonts w:ascii="Times New Roman"/>
                <w:b w:val="false"/>
                <w:i w:val="false"/>
                <w:color w:val="000000"/>
                <w:sz w:val="20"/>
              </w:rPr>
              <w:t>
</w:t>
            </w:r>
            <w:r>
              <w:rPr>
                <w:rFonts w:ascii="Times New Roman"/>
                <w:b w:val="false"/>
                <w:i w:val="false"/>
                <w:color w:val="000000"/>
                <w:sz w:val="20"/>
              </w:rPr>
              <w:t>масловодоотталкивающими</w:t>
            </w:r>
            <w:r>
              <w:br/>
            </w:r>
            <w:r>
              <w:rPr>
                <w:rFonts w:ascii="Times New Roman"/>
                <w:b w:val="false"/>
                <w:i w:val="false"/>
                <w:color w:val="000000"/>
                <w:sz w:val="20"/>
              </w:rPr>
              <w:t>
</w:t>
            </w:r>
            <w:r>
              <w:rPr>
                <w:rFonts w:ascii="Times New Roman"/>
                <w:b w:val="false"/>
                <w:i w:val="false"/>
                <w:color w:val="000000"/>
                <w:sz w:val="20"/>
              </w:rPr>
              <w:t>свойствами, противоскользящим и</w:t>
            </w:r>
            <w:r>
              <w:br/>
            </w:r>
            <w:r>
              <w:rPr>
                <w:rFonts w:ascii="Times New Roman"/>
                <w:b w:val="false"/>
                <w:i w:val="false"/>
                <w:color w:val="000000"/>
                <w:sz w:val="20"/>
              </w:rPr>
              <w:t>
</w:t>
            </w:r>
            <w:r>
              <w:rPr>
                <w:rFonts w:ascii="Times New Roman"/>
                <w:b w:val="false"/>
                <w:i w:val="false"/>
                <w:color w:val="000000"/>
                <w:sz w:val="20"/>
              </w:rPr>
              <w:t>износостойким протектором, с</w:t>
            </w:r>
            <w:r>
              <w:br/>
            </w:r>
            <w:r>
              <w:rPr>
                <w:rFonts w:ascii="Times New Roman"/>
                <w:b w:val="false"/>
                <w:i w:val="false"/>
                <w:color w:val="000000"/>
                <w:sz w:val="20"/>
              </w:rPr>
              <w:t>
</w:t>
            </w:r>
            <w:r>
              <w:rPr>
                <w:rFonts w:ascii="Times New Roman"/>
                <w:b w:val="false"/>
                <w:i w:val="false"/>
                <w:color w:val="000000"/>
                <w:sz w:val="20"/>
              </w:rPr>
              <w:t>ударопрочным металлическим</w:t>
            </w:r>
            <w:r>
              <w:br/>
            </w:r>
            <w:r>
              <w:rPr>
                <w:rFonts w:ascii="Times New Roman"/>
                <w:b w:val="false"/>
                <w:i w:val="false"/>
                <w:color w:val="000000"/>
                <w:sz w:val="20"/>
              </w:rPr>
              <w:t>
</w:t>
            </w:r>
            <w:r>
              <w:rPr>
                <w:rFonts w:ascii="Times New Roman"/>
                <w:b w:val="false"/>
                <w:i w:val="false"/>
                <w:color w:val="000000"/>
                <w:sz w:val="20"/>
              </w:rPr>
              <w:t>подноском</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брезентовые с двойным</w:t>
            </w:r>
            <w:r>
              <w:br/>
            </w:r>
            <w:r>
              <w:rPr>
                <w:rFonts w:ascii="Times New Roman"/>
                <w:b w:val="false"/>
                <w:i w:val="false"/>
                <w:color w:val="000000"/>
                <w:sz w:val="20"/>
              </w:rPr>
              <w:t>
</w:t>
            </w:r>
            <w:r>
              <w:rPr>
                <w:rFonts w:ascii="Times New Roman"/>
                <w:b w:val="false"/>
                <w:i w:val="false"/>
                <w:color w:val="000000"/>
                <w:sz w:val="20"/>
              </w:rPr>
              <w:t>брезентовым наладонником</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пар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Белье нательное</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Шлем защитный</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На наружных работах зимой дополнительно:</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Куртка утепленная на</w:t>
            </w:r>
            <w:r>
              <w:br/>
            </w:r>
            <w:r>
              <w:rPr>
                <w:rFonts w:ascii="Times New Roman"/>
                <w:b w:val="false"/>
                <w:i w:val="false"/>
                <w:color w:val="000000"/>
                <w:sz w:val="20"/>
              </w:rPr>
              <w:t>
</w:t>
            </w:r>
            <w:r>
              <w:rPr>
                <w:rFonts w:ascii="Times New Roman"/>
                <w:b w:val="false"/>
                <w:i w:val="false"/>
                <w:color w:val="000000"/>
                <w:sz w:val="20"/>
              </w:rPr>
              <w:t>хлопчатобумажной основе с</w:t>
            </w:r>
            <w:r>
              <w:br/>
            </w:r>
            <w:r>
              <w:rPr>
                <w:rFonts w:ascii="Times New Roman"/>
                <w:b w:val="false"/>
                <w:i w:val="false"/>
                <w:color w:val="000000"/>
                <w:sz w:val="20"/>
              </w:rPr>
              <w:t>
</w:t>
            </w:r>
            <w:r>
              <w:rPr>
                <w:rFonts w:ascii="Times New Roman"/>
                <w:b w:val="false"/>
                <w:i w:val="false"/>
                <w:color w:val="000000"/>
                <w:sz w:val="20"/>
              </w:rPr>
              <w:t>масловодоотталкивающей пропиткой,</w:t>
            </w:r>
            <w:r>
              <w:br/>
            </w:r>
            <w:r>
              <w:rPr>
                <w:rFonts w:ascii="Times New Roman"/>
                <w:b w:val="false"/>
                <w:i w:val="false"/>
                <w:color w:val="000000"/>
                <w:sz w:val="20"/>
              </w:rPr>
              <w:t>
</w:t>
            </w:r>
            <w:r>
              <w:rPr>
                <w:rFonts w:ascii="Times New Roman"/>
                <w:b w:val="false"/>
                <w:i w:val="false"/>
                <w:color w:val="000000"/>
                <w:sz w:val="20"/>
              </w:rPr>
              <w:t>подкладка отстегивающаяся, на</w:t>
            </w:r>
            <w:r>
              <w:br/>
            </w:r>
            <w:r>
              <w:rPr>
                <w:rFonts w:ascii="Times New Roman"/>
                <w:b w:val="false"/>
                <w:i w:val="false"/>
                <w:color w:val="000000"/>
                <w:sz w:val="20"/>
              </w:rPr>
              <w:t>
</w:t>
            </w:r>
            <w:r>
              <w:rPr>
                <w:rFonts w:ascii="Times New Roman"/>
                <w:b w:val="false"/>
                <w:i w:val="false"/>
                <w:color w:val="000000"/>
                <w:sz w:val="20"/>
              </w:rPr>
              <w:t>натуральном (или искусственном)</w:t>
            </w:r>
            <w:r>
              <w:br/>
            </w:r>
            <w:r>
              <w:rPr>
                <w:rFonts w:ascii="Times New Roman"/>
                <w:b w:val="false"/>
                <w:i w:val="false"/>
                <w:color w:val="000000"/>
                <w:sz w:val="20"/>
              </w:rPr>
              <w:t>
</w:t>
            </w:r>
            <w:r>
              <w:rPr>
                <w:rFonts w:ascii="Times New Roman"/>
                <w:b w:val="false"/>
                <w:i w:val="false"/>
                <w:color w:val="000000"/>
                <w:sz w:val="20"/>
              </w:rPr>
              <w:t>меху</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Брюки утепленные из ткани</w:t>
            </w:r>
            <w:r>
              <w:br/>
            </w:r>
            <w:r>
              <w:rPr>
                <w:rFonts w:ascii="Times New Roman"/>
                <w:b w:val="false"/>
                <w:i w:val="false"/>
                <w:color w:val="000000"/>
                <w:sz w:val="20"/>
              </w:rPr>
              <w:t>
</w:t>
            </w:r>
            <w:r>
              <w:rPr>
                <w:rFonts w:ascii="Times New Roman"/>
                <w:b w:val="false"/>
                <w:i w:val="false"/>
                <w:color w:val="000000"/>
                <w:sz w:val="20"/>
              </w:rPr>
              <w:t>хлопчатобумажной с</w:t>
            </w:r>
            <w:r>
              <w:br/>
            </w:r>
            <w:r>
              <w:rPr>
                <w:rFonts w:ascii="Times New Roman"/>
                <w:b w:val="false"/>
                <w:i w:val="false"/>
                <w:color w:val="000000"/>
                <w:sz w:val="20"/>
              </w:rPr>
              <w:t>
</w:t>
            </w:r>
            <w:r>
              <w:rPr>
                <w:rFonts w:ascii="Times New Roman"/>
                <w:b w:val="false"/>
                <w:i w:val="false"/>
                <w:color w:val="000000"/>
                <w:sz w:val="20"/>
              </w:rPr>
              <w:t>масловодоотталкивающей пропиткой</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Валенки на резиновой подошве</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по поясам</w:t>
            </w:r>
          </w:p>
        </w:tc>
      </w:tr>
      <w:tr>
        <w:trPr>
          <w:trHeight w:val="285" w:hRule="atLeast"/>
        </w:trPr>
        <w:tc>
          <w:tcPr>
            <w:tcW w:w="7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w:t>
            </w:r>
          </w:p>
        </w:tc>
        <w:tc>
          <w:tcPr>
            <w:tcW w:w="4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Грузчик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При выполнении работ по уборке трупов павших животных:</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(куртка+полукомбинезон/или</w:t>
            </w:r>
            <w:r>
              <w:br/>
            </w:r>
            <w:r>
              <w:rPr>
                <w:rFonts w:ascii="Times New Roman"/>
                <w:b w:val="false"/>
                <w:i w:val="false"/>
                <w:color w:val="000000"/>
                <w:sz w:val="20"/>
              </w:rPr>
              <w:t>
</w:t>
            </w:r>
            <w:r>
              <w:rPr>
                <w:rFonts w:ascii="Times New Roman"/>
                <w:b w:val="false"/>
                <w:i w:val="false"/>
                <w:color w:val="000000"/>
                <w:sz w:val="20"/>
              </w:rPr>
              <w:t>брюки) брезентовый</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резиновые с ударопрочным</w:t>
            </w:r>
            <w:r>
              <w:br/>
            </w:r>
            <w:r>
              <w:rPr>
                <w:rFonts w:ascii="Times New Roman"/>
                <w:b w:val="false"/>
                <w:i w:val="false"/>
                <w:color w:val="000000"/>
                <w:sz w:val="20"/>
              </w:rPr>
              <w:t>
</w:t>
            </w:r>
            <w:r>
              <w:rPr>
                <w:rFonts w:ascii="Times New Roman"/>
                <w:b w:val="false"/>
                <w:i w:val="false"/>
                <w:color w:val="000000"/>
                <w:sz w:val="20"/>
              </w:rPr>
              <w:t>металлическим подноском</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Фартук водонепроницаемый из</w:t>
            </w:r>
            <w:r>
              <w:br/>
            </w:r>
            <w:r>
              <w:rPr>
                <w:rFonts w:ascii="Times New Roman"/>
                <w:b w:val="false"/>
                <w:i w:val="false"/>
                <w:color w:val="000000"/>
                <w:sz w:val="20"/>
              </w:rPr>
              <w:t>
</w:t>
            </w:r>
            <w:r>
              <w:rPr>
                <w:rFonts w:ascii="Times New Roman"/>
                <w:b w:val="false"/>
                <w:i w:val="false"/>
                <w:color w:val="000000"/>
                <w:sz w:val="20"/>
              </w:rPr>
              <w:t>прорезиненной хлопчатобумажной</w:t>
            </w:r>
            <w:r>
              <w:br/>
            </w:r>
            <w:r>
              <w:rPr>
                <w:rFonts w:ascii="Times New Roman"/>
                <w:b w:val="false"/>
                <w:i w:val="false"/>
                <w:color w:val="000000"/>
                <w:sz w:val="20"/>
              </w:rPr>
              <w:t>
</w:t>
            </w:r>
            <w:r>
              <w:rPr>
                <w:rFonts w:ascii="Times New Roman"/>
                <w:b w:val="false"/>
                <w:i w:val="false"/>
                <w:color w:val="000000"/>
                <w:sz w:val="20"/>
              </w:rPr>
              <w:t>ткани (или из ткани с пленочным</w:t>
            </w:r>
            <w:r>
              <w:br/>
            </w:r>
            <w:r>
              <w:rPr>
                <w:rFonts w:ascii="Times New Roman"/>
                <w:b w:val="false"/>
                <w:i w:val="false"/>
                <w:color w:val="000000"/>
                <w:sz w:val="20"/>
              </w:rPr>
              <w:t>
</w:t>
            </w:r>
            <w:r>
              <w:rPr>
                <w:rFonts w:ascii="Times New Roman"/>
                <w:b w:val="false"/>
                <w:i w:val="false"/>
                <w:color w:val="000000"/>
                <w:sz w:val="20"/>
              </w:rPr>
              <w:t>покрытием)</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резиновые</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пар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На наружных работах зимой дополнительно:</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Куртка утепленная на</w:t>
            </w:r>
            <w:r>
              <w:br/>
            </w:r>
            <w:r>
              <w:rPr>
                <w:rFonts w:ascii="Times New Roman"/>
                <w:b w:val="false"/>
                <w:i w:val="false"/>
                <w:color w:val="000000"/>
                <w:sz w:val="20"/>
              </w:rPr>
              <w:t>
</w:t>
            </w:r>
            <w:r>
              <w:rPr>
                <w:rFonts w:ascii="Times New Roman"/>
                <w:b w:val="false"/>
                <w:i w:val="false"/>
                <w:color w:val="000000"/>
                <w:sz w:val="20"/>
              </w:rPr>
              <w:t>хлопчатобумажной основе с</w:t>
            </w:r>
            <w:r>
              <w:br/>
            </w:r>
            <w:r>
              <w:rPr>
                <w:rFonts w:ascii="Times New Roman"/>
                <w:b w:val="false"/>
                <w:i w:val="false"/>
                <w:color w:val="000000"/>
                <w:sz w:val="20"/>
              </w:rPr>
              <w:t>
</w:t>
            </w:r>
            <w:r>
              <w:rPr>
                <w:rFonts w:ascii="Times New Roman"/>
                <w:b w:val="false"/>
                <w:i w:val="false"/>
                <w:color w:val="000000"/>
                <w:sz w:val="20"/>
              </w:rPr>
              <w:t>масловодоотталкивающей пропиткой,</w:t>
            </w:r>
            <w:r>
              <w:br/>
            </w:r>
            <w:r>
              <w:rPr>
                <w:rFonts w:ascii="Times New Roman"/>
                <w:b w:val="false"/>
                <w:i w:val="false"/>
                <w:color w:val="000000"/>
                <w:sz w:val="20"/>
              </w:rPr>
              <w:t>
</w:t>
            </w:r>
            <w:r>
              <w:rPr>
                <w:rFonts w:ascii="Times New Roman"/>
                <w:b w:val="false"/>
                <w:i w:val="false"/>
                <w:color w:val="000000"/>
                <w:sz w:val="20"/>
              </w:rPr>
              <w:t>подкладка отстегивающаяся, на</w:t>
            </w:r>
            <w:r>
              <w:br/>
            </w:r>
            <w:r>
              <w:rPr>
                <w:rFonts w:ascii="Times New Roman"/>
                <w:b w:val="false"/>
                <w:i w:val="false"/>
                <w:color w:val="000000"/>
                <w:sz w:val="20"/>
              </w:rPr>
              <w:t>
</w:t>
            </w:r>
            <w:r>
              <w:rPr>
                <w:rFonts w:ascii="Times New Roman"/>
                <w:b w:val="false"/>
                <w:i w:val="false"/>
                <w:color w:val="000000"/>
                <w:sz w:val="20"/>
              </w:rPr>
              <w:t>натуральном (или искусственном)</w:t>
            </w:r>
            <w:r>
              <w:br/>
            </w:r>
            <w:r>
              <w:rPr>
                <w:rFonts w:ascii="Times New Roman"/>
                <w:b w:val="false"/>
                <w:i w:val="false"/>
                <w:color w:val="000000"/>
                <w:sz w:val="20"/>
              </w:rPr>
              <w:t>
</w:t>
            </w:r>
            <w:r>
              <w:rPr>
                <w:rFonts w:ascii="Times New Roman"/>
                <w:b w:val="false"/>
                <w:i w:val="false"/>
                <w:color w:val="000000"/>
                <w:sz w:val="20"/>
              </w:rPr>
              <w:t>меху</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Брюки, утепленные из ткани</w:t>
            </w:r>
            <w:r>
              <w:br/>
            </w:r>
            <w:r>
              <w:rPr>
                <w:rFonts w:ascii="Times New Roman"/>
                <w:b w:val="false"/>
                <w:i w:val="false"/>
                <w:color w:val="000000"/>
                <w:sz w:val="20"/>
              </w:rPr>
              <w:t>
</w:t>
            </w:r>
            <w:r>
              <w:rPr>
                <w:rFonts w:ascii="Times New Roman"/>
                <w:b w:val="false"/>
                <w:i w:val="false"/>
                <w:color w:val="000000"/>
                <w:sz w:val="20"/>
              </w:rPr>
              <w:t>хлопчтобумажной с</w:t>
            </w:r>
            <w:r>
              <w:br/>
            </w:r>
            <w:r>
              <w:rPr>
                <w:rFonts w:ascii="Times New Roman"/>
                <w:b w:val="false"/>
                <w:i w:val="false"/>
                <w:color w:val="000000"/>
                <w:sz w:val="20"/>
              </w:rPr>
              <w:t>
</w:t>
            </w:r>
            <w:r>
              <w:rPr>
                <w:rFonts w:ascii="Times New Roman"/>
                <w:b w:val="false"/>
                <w:i w:val="false"/>
                <w:color w:val="000000"/>
                <w:sz w:val="20"/>
              </w:rPr>
              <w:t>масловодоотталкивающей пропиткой</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285" w:hRule="atLeast"/>
        </w:trPr>
        <w:tc>
          <w:tcPr>
            <w:tcW w:w="7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4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Дезинфектор</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(куртка+полукомбинезон/или</w:t>
            </w:r>
            <w:r>
              <w:br/>
            </w:r>
            <w:r>
              <w:rPr>
                <w:rFonts w:ascii="Times New Roman"/>
                <w:b w:val="false"/>
                <w:i w:val="false"/>
                <w:color w:val="000000"/>
                <w:sz w:val="20"/>
              </w:rPr>
              <w:t>
</w:t>
            </w:r>
            <w:r>
              <w:rPr>
                <w:rFonts w:ascii="Times New Roman"/>
                <w:b w:val="false"/>
                <w:i w:val="false"/>
                <w:color w:val="000000"/>
                <w:sz w:val="20"/>
              </w:rPr>
              <w:t>брюки) брезентовый</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резиновые с ударопрочным</w:t>
            </w:r>
            <w:r>
              <w:br/>
            </w:r>
            <w:r>
              <w:rPr>
                <w:rFonts w:ascii="Times New Roman"/>
                <w:b w:val="false"/>
                <w:i w:val="false"/>
                <w:color w:val="000000"/>
                <w:sz w:val="20"/>
              </w:rPr>
              <w:t>
</w:t>
            </w:r>
            <w:r>
              <w:rPr>
                <w:rFonts w:ascii="Times New Roman"/>
                <w:b w:val="false"/>
                <w:i w:val="false"/>
                <w:color w:val="000000"/>
                <w:sz w:val="20"/>
              </w:rPr>
              <w:t>металлическим подноском</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Фартук водонепроницаемый из</w:t>
            </w:r>
            <w:r>
              <w:br/>
            </w:r>
            <w:r>
              <w:rPr>
                <w:rFonts w:ascii="Times New Roman"/>
                <w:b w:val="false"/>
                <w:i w:val="false"/>
                <w:color w:val="000000"/>
                <w:sz w:val="20"/>
              </w:rPr>
              <w:t>
</w:t>
            </w:r>
            <w:r>
              <w:rPr>
                <w:rFonts w:ascii="Times New Roman"/>
                <w:b w:val="false"/>
                <w:i w:val="false"/>
                <w:color w:val="000000"/>
                <w:sz w:val="20"/>
              </w:rPr>
              <w:t>прорезиненной хлопчатобумажной</w:t>
            </w:r>
            <w:r>
              <w:br/>
            </w:r>
            <w:r>
              <w:rPr>
                <w:rFonts w:ascii="Times New Roman"/>
                <w:b w:val="false"/>
                <w:i w:val="false"/>
                <w:color w:val="000000"/>
                <w:sz w:val="20"/>
              </w:rPr>
              <w:t>
</w:t>
            </w:r>
            <w:r>
              <w:rPr>
                <w:rFonts w:ascii="Times New Roman"/>
                <w:b w:val="false"/>
                <w:i w:val="false"/>
                <w:color w:val="000000"/>
                <w:sz w:val="20"/>
              </w:rPr>
              <w:t>ткани (или из ткани с пленочным</w:t>
            </w:r>
            <w:r>
              <w:br/>
            </w:r>
            <w:r>
              <w:rPr>
                <w:rFonts w:ascii="Times New Roman"/>
                <w:b w:val="false"/>
                <w:i w:val="false"/>
                <w:color w:val="000000"/>
                <w:sz w:val="20"/>
              </w:rPr>
              <w:t>
</w:t>
            </w:r>
            <w:r>
              <w:rPr>
                <w:rFonts w:ascii="Times New Roman"/>
                <w:b w:val="false"/>
                <w:i w:val="false"/>
                <w:color w:val="000000"/>
                <w:sz w:val="20"/>
              </w:rPr>
              <w:t>покрытием)</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резиновые</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пары на 1 год</w:t>
            </w:r>
          </w:p>
        </w:tc>
      </w:tr>
      <w:tr>
        <w:trPr>
          <w:trHeight w:val="285" w:hRule="atLeast"/>
        </w:trPr>
        <w:tc>
          <w:tcPr>
            <w:tcW w:w="7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w:t>
            </w:r>
          </w:p>
        </w:tc>
        <w:tc>
          <w:tcPr>
            <w:tcW w:w="4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Дробильщик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При выполнении работ по дроблению крупных компонентов</w:t>
            </w:r>
            <w:r>
              <w:br/>
            </w:r>
            <w:r>
              <w:rPr>
                <w:rFonts w:ascii="Times New Roman"/>
                <w:b w:val="false"/>
                <w:i w:val="false"/>
                <w:color w:val="000000"/>
                <w:sz w:val="20"/>
              </w:rPr>
              <w:t>
</w:t>
            </w:r>
            <w:r>
              <w:rPr>
                <w:rFonts w:ascii="Times New Roman"/>
                <w:b w:val="false"/>
                <w:i/>
                <w:color w:val="000000"/>
                <w:sz w:val="20"/>
              </w:rPr>
              <w:t>бытового мусора: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 полукомбинезон/или</w:t>
            </w:r>
            <w:r>
              <w:br/>
            </w:r>
            <w:r>
              <w:rPr>
                <w:rFonts w:ascii="Times New Roman"/>
                <w:b w:val="false"/>
                <w:i w:val="false"/>
                <w:color w:val="000000"/>
                <w:sz w:val="20"/>
              </w:rPr>
              <w:t>
</w:t>
            </w:r>
            <w:r>
              <w:rPr>
                <w:rFonts w:ascii="Times New Roman"/>
                <w:b w:val="false"/>
                <w:i w:val="false"/>
                <w:color w:val="000000"/>
                <w:sz w:val="20"/>
              </w:rPr>
              <w:t>брюки) из хлопчатобумажной ткани</w:t>
            </w:r>
            <w:r>
              <w:br/>
            </w:r>
            <w:r>
              <w:rPr>
                <w:rFonts w:ascii="Times New Roman"/>
                <w:b w:val="false"/>
                <w:i w:val="false"/>
                <w:color w:val="000000"/>
                <w:sz w:val="20"/>
              </w:rPr>
              <w:t>
</w:t>
            </w:r>
            <w:r>
              <w:rPr>
                <w:rFonts w:ascii="Times New Roman"/>
                <w:b w:val="false"/>
                <w:i w:val="false"/>
                <w:color w:val="000000"/>
                <w:sz w:val="20"/>
              </w:rPr>
              <w:t>с масловодоотталкивающей пропиткой</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(или сапоги) из</w:t>
            </w:r>
            <w:r>
              <w:br/>
            </w:r>
            <w:r>
              <w:rPr>
                <w:rFonts w:ascii="Times New Roman"/>
                <w:b w:val="false"/>
                <w:i w:val="false"/>
                <w:color w:val="000000"/>
                <w:sz w:val="20"/>
              </w:rPr>
              <w:t>
</w:t>
            </w:r>
            <w:r>
              <w:rPr>
                <w:rFonts w:ascii="Times New Roman"/>
                <w:b w:val="false"/>
                <w:i w:val="false"/>
                <w:color w:val="000000"/>
                <w:sz w:val="20"/>
              </w:rPr>
              <w:t>натуральной кожи, с</w:t>
            </w:r>
            <w:r>
              <w:br/>
            </w:r>
            <w:r>
              <w:rPr>
                <w:rFonts w:ascii="Times New Roman"/>
                <w:b w:val="false"/>
                <w:i w:val="false"/>
                <w:color w:val="000000"/>
                <w:sz w:val="20"/>
              </w:rPr>
              <w:t>
</w:t>
            </w:r>
            <w:r>
              <w:rPr>
                <w:rFonts w:ascii="Times New Roman"/>
                <w:b w:val="false"/>
                <w:i w:val="false"/>
                <w:color w:val="000000"/>
                <w:sz w:val="20"/>
              </w:rPr>
              <w:t>масловодоотталкивающими</w:t>
            </w:r>
            <w:r>
              <w:br/>
            </w:r>
            <w:r>
              <w:rPr>
                <w:rFonts w:ascii="Times New Roman"/>
                <w:b w:val="false"/>
                <w:i w:val="false"/>
                <w:color w:val="000000"/>
                <w:sz w:val="20"/>
              </w:rPr>
              <w:t>
</w:t>
            </w:r>
            <w:r>
              <w:rPr>
                <w:rFonts w:ascii="Times New Roman"/>
                <w:b w:val="false"/>
                <w:i w:val="false"/>
                <w:color w:val="000000"/>
                <w:sz w:val="20"/>
              </w:rPr>
              <w:t>свойствами, противоскользящим и</w:t>
            </w:r>
            <w:r>
              <w:br/>
            </w:r>
            <w:r>
              <w:rPr>
                <w:rFonts w:ascii="Times New Roman"/>
                <w:b w:val="false"/>
                <w:i w:val="false"/>
                <w:color w:val="000000"/>
                <w:sz w:val="20"/>
              </w:rPr>
              <w:t>
</w:t>
            </w:r>
            <w:r>
              <w:rPr>
                <w:rFonts w:ascii="Times New Roman"/>
                <w:b w:val="false"/>
                <w:i w:val="false"/>
                <w:color w:val="000000"/>
                <w:sz w:val="20"/>
              </w:rPr>
              <w:t>износостойким протектором, с</w:t>
            </w:r>
            <w:r>
              <w:br/>
            </w:r>
            <w:r>
              <w:rPr>
                <w:rFonts w:ascii="Times New Roman"/>
                <w:b w:val="false"/>
                <w:i w:val="false"/>
                <w:color w:val="000000"/>
                <w:sz w:val="20"/>
              </w:rPr>
              <w:t>
</w:t>
            </w:r>
            <w:r>
              <w:rPr>
                <w:rFonts w:ascii="Times New Roman"/>
                <w:b w:val="false"/>
                <w:i w:val="false"/>
                <w:color w:val="000000"/>
                <w:sz w:val="20"/>
              </w:rPr>
              <w:t>ударопрочным металлическим</w:t>
            </w:r>
            <w:r>
              <w:br/>
            </w:r>
            <w:r>
              <w:rPr>
                <w:rFonts w:ascii="Times New Roman"/>
                <w:b w:val="false"/>
                <w:i w:val="false"/>
                <w:color w:val="000000"/>
                <w:sz w:val="20"/>
              </w:rPr>
              <w:t>
</w:t>
            </w:r>
            <w:r>
              <w:rPr>
                <w:rFonts w:ascii="Times New Roman"/>
                <w:b w:val="false"/>
                <w:i w:val="false"/>
                <w:color w:val="000000"/>
                <w:sz w:val="20"/>
              </w:rPr>
              <w:t>подноском</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брезентовые с двойным</w:t>
            </w:r>
            <w:r>
              <w:br/>
            </w:r>
            <w:r>
              <w:rPr>
                <w:rFonts w:ascii="Times New Roman"/>
                <w:b w:val="false"/>
                <w:i w:val="false"/>
                <w:color w:val="000000"/>
                <w:sz w:val="20"/>
              </w:rPr>
              <w:t>
</w:t>
            </w:r>
            <w:r>
              <w:rPr>
                <w:rFonts w:ascii="Times New Roman"/>
                <w:b w:val="false"/>
                <w:i w:val="false"/>
                <w:color w:val="000000"/>
                <w:sz w:val="20"/>
              </w:rPr>
              <w:t>брезентовым наладонником</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пары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Белье нательное</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Шлем защитный</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Респиратор газоаэрозольный</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Противошумные вкладыши</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85" w:hRule="atLeast"/>
        </w:trPr>
        <w:tc>
          <w:tcPr>
            <w:tcW w:w="7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c>
          <w:tcPr>
            <w:tcW w:w="4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Кладовщик</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Халат хлопчатобумажный</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усиленные,</w:t>
            </w:r>
            <w:r>
              <w:br/>
            </w:r>
            <w:r>
              <w:rPr>
                <w:rFonts w:ascii="Times New Roman"/>
                <w:b w:val="false"/>
                <w:i w:val="false"/>
                <w:color w:val="000000"/>
                <w:sz w:val="20"/>
              </w:rPr>
              <w:t>
</w:t>
            </w:r>
            <w:r>
              <w:rPr>
                <w:rFonts w:ascii="Times New Roman"/>
                <w:b w:val="false"/>
                <w:i w:val="false"/>
                <w:color w:val="000000"/>
                <w:sz w:val="20"/>
              </w:rPr>
              <w:t>хлопчатобумажные с</w:t>
            </w:r>
            <w:r>
              <w:br/>
            </w:r>
            <w:r>
              <w:rPr>
                <w:rFonts w:ascii="Times New Roman"/>
                <w:b w:val="false"/>
                <w:i w:val="false"/>
                <w:color w:val="000000"/>
                <w:sz w:val="20"/>
              </w:rPr>
              <w:t>
</w:t>
            </w:r>
            <w:r>
              <w:rPr>
                <w:rFonts w:ascii="Times New Roman"/>
                <w:b w:val="false"/>
                <w:i w:val="false"/>
                <w:color w:val="000000"/>
                <w:sz w:val="20"/>
              </w:rPr>
              <w:t>поливинилхлоридным (или</w:t>
            </w:r>
            <w:r>
              <w:br/>
            </w:r>
            <w:r>
              <w:rPr>
                <w:rFonts w:ascii="Times New Roman"/>
                <w:b w:val="false"/>
                <w:i w:val="false"/>
                <w:color w:val="000000"/>
                <w:sz w:val="20"/>
              </w:rPr>
              <w:t>
</w:t>
            </w:r>
            <w:r>
              <w:rPr>
                <w:rFonts w:ascii="Times New Roman"/>
                <w:b w:val="false"/>
                <w:i w:val="false"/>
                <w:color w:val="000000"/>
                <w:sz w:val="20"/>
              </w:rPr>
              <w:t>полимерным) наладонником</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пары на 1 год</w:t>
            </w:r>
          </w:p>
        </w:tc>
      </w:tr>
      <w:tr>
        <w:trPr>
          <w:trHeight w:val="285" w:hRule="atLeast"/>
        </w:trPr>
        <w:tc>
          <w:tcPr>
            <w:tcW w:w="7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w:t>
            </w:r>
          </w:p>
        </w:tc>
        <w:tc>
          <w:tcPr>
            <w:tcW w:w="4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Машинист крана</w:t>
            </w:r>
            <w:r>
              <w:br/>
            </w:r>
            <w:r>
              <w:rPr>
                <w:rFonts w:ascii="Times New Roman"/>
                <w:b w:val="false"/>
                <w:i w:val="false"/>
                <w:color w:val="000000"/>
                <w:sz w:val="20"/>
              </w:rPr>
              <w:t>
</w:t>
            </w:r>
            <w:r>
              <w:rPr>
                <w:rFonts w:ascii="Times New Roman"/>
                <w:b w:val="false"/>
                <w:i w:val="false"/>
                <w:color w:val="000000"/>
                <w:sz w:val="20"/>
              </w:rPr>
              <w:t>(крановщик)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При выполнении работ по обслуживанию бункеров и</w:t>
            </w:r>
            <w:r>
              <w:br/>
            </w:r>
            <w:r>
              <w:rPr>
                <w:rFonts w:ascii="Times New Roman"/>
                <w:b w:val="false"/>
                <w:i w:val="false"/>
                <w:color w:val="000000"/>
                <w:sz w:val="20"/>
              </w:rPr>
              <w:t>
</w:t>
            </w:r>
            <w:r>
              <w:rPr>
                <w:rFonts w:ascii="Times New Roman"/>
                <w:b w:val="false"/>
                <w:i/>
                <w:color w:val="000000"/>
                <w:sz w:val="20"/>
              </w:rPr>
              <w:t>транспортеров, перегружающих мусор:</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 полукомбинезон/или</w:t>
            </w:r>
            <w:r>
              <w:br/>
            </w:r>
            <w:r>
              <w:rPr>
                <w:rFonts w:ascii="Times New Roman"/>
                <w:b w:val="false"/>
                <w:i w:val="false"/>
                <w:color w:val="000000"/>
                <w:sz w:val="20"/>
              </w:rPr>
              <w:t>
</w:t>
            </w:r>
            <w:r>
              <w:rPr>
                <w:rFonts w:ascii="Times New Roman"/>
                <w:b w:val="false"/>
                <w:i w:val="false"/>
                <w:color w:val="000000"/>
                <w:sz w:val="20"/>
              </w:rPr>
              <w:t>брюки) из хлопчатобумажной ткани</w:t>
            </w:r>
            <w:r>
              <w:br/>
            </w:r>
            <w:r>
              <w:rPr>
                <w:rFonts w:ascii="Times New Roman"/>
                <w:b w:val="false"/>
                <w:i w:val="false"/>
                <w:color w:val="000000"/>
                <w:sz w:val="20"/>
              </w:rPr>
              <w:t>
</w:t>
            </w:r>
            <w:r>
              <w:rPr>
                <w:rFonts w:ascii="Times New Roman"/>
                <w:b w:val="false"/>
                <w:i w:val="false"/>
                <w:color w:val="000000"/>
                <w:sz w:val="20"/>
              </w:rPr>
              <w:t>с масловодоотталкивающей пропиткой</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(или сапоги) из</w:t>
            </w:r>
            <w:r>
              <w:br/>
            </w:r>
            <w:r>
              <w:rPr>
                <w:rFonts w:ascii="Times New Roman"/>
                <w:b w:val="false"/>
                <w:i w:val="false"/>
                <w:color w:val="000000"/>
                <w:sz w:val="20"/>
              </w:rPr>
              <w:t>
</w:t>
            </w:r>
            <w:r>
              <w:rPr>
                <w:rFonts w:ascii="Times New Roman"/>
                <w:b w:val="false"/>
                <w:i w:val="false"/>
                <w:color w:val="000000"/>
                <w:sz w:val="20"/>
              </w:rPr>
              <w:t>натуральной кожи, с</w:t>
            </w:r>
            <w:r>
              <w:br/>
            </w:r>
            <w:r>
              <w:rPr>
                <w:rFonts w:ascii="Times New Roman"/>
                <w:b w:val="false"/>
                <w:i w:val="false"/>
                <w:color w:val="000000"/>
                <w:sz w:val="20"/>
              </w:rPr>
              <w:t>
</w:t>
            </w:r>
            <w:r>
              <w:rPr>
                <w:rFonts w:ascii="Times New Roman"/>
                <w:b w:val="false"/>
                <w:i w:val="false"/>
                <w:color w:val="000000"/>
                <w:sz w:val="20"/>
              </w:rPr>
              <w:t>масловодоотталкивающими</w:t>
            </w:r>
            <w:r>
              <w:br/>
            </w:r>
            <w:r>
              <w:rPr>
                <w:rFonts w:ascii="Times New Roman"/>
                <w:b w:val="false"/>
                <w:i w:val="false"/>
                <w:color w:val="000000"/>
                <w:sz w:val="20"/>
              </w:rPr>
              <w:t>
</w:t>
            </w:r>
            <w:r>
              <w:rPr>
                <w:rFonts w:ascii="Times New Roman"/>
                <w:b w:val="false"/>
                <w:i w:val="false"/>
                <w:color w:val="000000"/>
                <w:sz w:val="20"/>
              </w:rPr>
              <w:t>свойствами, противоскользящим и</w:t>
            </w:r>
            <w:r>
              <w:br/>
            </w:r>
            <w:r>
              <w:rPr>
                <w:rFonts w:ascii="Times New Roman"/>
                <w:b w:val="false"/>
                <w:i w:val="false"/>
                <w:color w:val="000000"/>
                <w:sz w:val="20"/>
              </w:rPr>
              <w:t>
</w:t>
            </w:r>
            <w:r>
              <w:rPr>
                <w:rFonts w:ascii="Times New Roman"/>
                <w:b w:val="false"/>
                <w:i w:val="false"/>
                <w:color w:val="000000"/>
                <w:sz w:val="20"/>
              </w:rPr>
              <w:t>износостойким протектором, с</w:t>
            </w:r>
            <w:r>
              <w:br/>
            </w:r>
            <w:r>
              <w:rPr>
                <w:rFonts w:ascii="Times New Roman"/>
                <w:b w:val="false"/>
                <w:i w:val="false"/>
                <w:color w:val="000000"/>
                <w:sz w:val="20"/>
              </w:rPr>
              <w:t>
</w:t>
            </w:r>
            <w:r>
              <w:rPr>
                <w:rFonts w:ascii="Times New Roman"/>
                <w:b w:val="false"/>
                <w:i w:val="false"/>
                <w:color w:val="000000"/>
                <w:sz w:val="20"/>
              </w:rPr>
              <w:t>ударопрочным металлическим</w:t>
            </w:r>
            <w:r>
              <w:br/>
            </w:r>
            <w:r>
              <w:rPr>
                <w:rFonts w:ascii="Times New Roman"/>
                <w:b w:val="false"/>
                <w:i w:val="false"/>
                <w:color w:val="000000"/>
                <w:sz w:val="20"/>
              </w:rPr>
              <w:t>
</w:t>
            </w:r>
            <w:r>
              <w:rPr>
                <w:rFonts w:ascii="Times New Roman"/>
                <w:b w:val="false"/>
                <w:i w:val="false"/>
                <w:color w:val="000000"/>
                <w:sz w:val="20"/>
              </w:rPr>
              <w:t>подноском</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усиленные,</w:t>
            </w:r>
            <w:r>
              <w:br/>
            </w:r>
            <w:r>
              <w:rPr>
                <w:rFonts w:ascii="Times New Roman"/>
                <w:b w:val="false"/>
                <w:i w:val="false"/>
                <w:color w:val="000000"/>
                <w:sz w:val="20"/>
              </w:rPr>
              <w:t>
</w:t>
            </w:r>
            <w:r>
              <w:rPr>
                <w:rFonts w:ascii="Times New Roman"/>
                <w:b w:val="false"/>
                <w:i w:val="false"/>
                <w:color w:val="000000"/>
                <w:sz w:val="20"/>
              </w:rPr>
              <w:t>хлопчатобумажные с</w:t>
            </w:r>
            <w:r>
              <w:br/>
            </w:r>
            <w:r>
              <w:rPr>
                <w:rFonts w:ascii="Times New Roman"/>
                <w:b w:val="false"/>
                <w:i w:val="false"/>
                <w:color w:val="000000"/>
                <w:sz w:val="20"/>
              </w:rPr>
              <w:t>
</w:t>
            </w:r>
            <w:r>
              <w:rPr>
                <w:rFonts w:ascii="Times New Roman"/>
                <w:b w:val="false"/>
                <w:i w:val="false"/>
                <w:color w:val="000000"/>
                <w:sz w:val="20"/>
              </w:rPr>
              <w:t>поливинилхлоридным (или</w:t>
            </w:r>
            <w:r>
              <w:br/>
            </w:r>
            <w:r>
              <w:rPr>
                <w:rFonts w:ascii="Times New Roman"/>
                <w:b w:val="false"/>
                <w:i w:val="false"/>
                <w:color w:val="000000"/>
                <w:sz w:val="20"/>
              </w:rPr>
              <w:t>
</w:t>
            </w:r>
            <w:r>
              <w:rPr>
                <w:rFonts w:ascii="Times New Roman"/>
                <w:b w:val="false"/>
                <w:i w:val="false"/>
                <w:color w:val="000000"/>
                <w:sz w:val="20"/>
              </w:rPr>
              <w:t>полимерным) наладонником</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пары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Галоши диэлектрические</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дежурные</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диэлектрические</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дежурные</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На наружных работах зимой дополнительно:</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Куртка утепленная на</w:t>
            </w:r>
            <w:r>
              <w:br/>
            </w:r>
            <w:r>
              <w:rPr>
                <w:rFonts w:ascii="Times New Roman"/>
                <w:b w:val="false"/>
                <w:i w:val="false"/>
                <w:color w:val="000000"/>
                <w:sz w:val="20"/>
              </w:rPr>
              <w:t>
</w:t>
            </w:r>
            <w:r>
              <w:rPr>
                <w:rFonts w:ascii="Times New Roman"/>
                <w:b w:val="false"/>
                <w:i w:val="false"/>
                <w:color w:val="000000"/>
                <w:sz w:val="20"/>
              </w:rPr>
              <w:t>хлопчатобумажной основе с</w:t>
            </w:r>
            <w:r>
              <w:br/>
            </w:r>
            <w:r>
              <w:rPr>
                <w:rFonts w:ascii="Times New Roman"/>
                <w:b w:val="false"/>
                <w:i w:val="false"/>
                <w:color w:val="000000"/>
                <w:sz w:val="20"/>
              </w:rPr>
              <w:t>
</w:t>
            </w:r>
            <w:r>
              <w:rPr>
                <w:rFonts w:ascii="Times New Roman"/>
                <w:b w:val="false"/>
                <w:i w:val="false"/>
                <w:color w:val="000000"/>
                <w:sz w:val="20"/>
              </w:rPr>
              <w:t>масловодоотталкивающей пропиткой,</w:t>
            </w:r>
            <w:r>
              <w:br/>
            </w:r>
            <w:r>
              <w:rPr>
                <w:rFonts w:ascii="Times New Roman"/>
                <w:b w:val="false"/>
                <w:i w:val="false"/>
                <w:color w:val="000000"/>
                <w:sz w:val="20"/>
              </w:rPr>
              <w:t>
</w:t>
            </w:r>
            <w:r>
              <w:rPr>
                <w:rFonts w:ascii="Times New Roman"/>
                <w:b w:val="false"/>
                <w:i w:val="false"/>
                <w:color w:val="000000"/>
                <w:sz w:val="20"/>
              </w:rPr>
              <w:t>подкладка отстегивающаяся, на</w:t>
            </w:r>
            <w:r>
              <w:br/>
            </w:r>
            <w:r>
              <w:rPr>
                <w:rFonts w:ascii="Times New Roman"/>
                <w:b w:val="false"/>
                <w:i w:val="false"/>
                <w:color w:val="000000"/>
                <w:sz w:val="20"/>
              </w:rPr>
              <w:t>
</w:t>
            </w:r>
            <w:r>
              <w:rPr>
                <w:rFonts w:ascii="Times New Roman"/>
                <w:b w:val="false"/>
                <w:i w:val="false"/>
                <w:color w:val="000000"/>
                <w:sz w:val="20"/>
              </w:rPr>
              <w:t>натуральном (или искусственном)</w:t>
            </w:r>
            <w:r>
              <w:br/>
            </w:r>
            <w:r>
              <w:rPr>
                <w:rFonts w:ascii="Times New Roman"/>
                <w:b w:val="false"/>
                <w:i w:val="false"/>
                <w:color w:val="000000"/>
                <w:sz w:val="20"/>
              </w:rPr>
              <w:t>
</w:t>
            </w:r>
            <w:r>
              <w:rPr>
                <w:rFonts w:ascii="Times New Roman"/>
                <w:b w:val="false"/>
                <w:i w:val="false"/>
                <w:color w:val="000000"/>
                <w:sz w:val="20"/>
              </w:rPr>
              <w:t>меху</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285" w:hRule="atLeast"/>
        </w:trPr>
        <w:tc>
          <w:tcPr>
            <w:tcW w:w="7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w:t>
            </w:r>
          </w:p>
        </w:tc>
        <w:tc>
          <w:tcPr>
            <w:tcW w:w="4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Машинист моечных машин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При выполнении работ по санитарной обработке</w:t>
            </w:r>
            <w:r>
              <w:br/>
            </w:r>
            <w:r>
              <w:rPr>
                <w:rFonts w:ascii="Times New Roman"/>
                <w:b w:val="false"/>
                <w:i w:val="false"/>
                <w:color w:val="000000"/>
                <w:sz w:val="20"/>
              </w:rPr>
              <w:t>
</w:t>
            </w:r>
            <w:r>
              <w:rPr>
                <w:rFonts w:ascii="Times New Roman"/>
                <w:b w:val="false"/>
                <w:i/>
                <w:color w:val="000000"/>
                <w:sz w:val="20"/>
              </w:rPr>
              <w:t>мусоросборочных контейнеров:</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(куртка+полукомбинезон/или</w:t>
            </w:r>
            <w:r>
              <w:br/>
            </w:r>
            <w:r>
              <w:rPr>
                <w:rFonts w:ascii="Times New Roman"/>
                <w:b w:val="false"/>
                <w:i w:val="false"/>
                <w:color w:val="000000"/>
                <w:sz w:val="20"/>
              </w:rPr>
              <w:t>
</w:t>
            </w:r>
            <w:r>
              <w:rPr>
                <w:rFonts w:ascii="Times New Roman"/>
                <w:b w:val="false"/>
                <w:i w:val="false"/>
                <w:color w:val="000000"/>
                <w:sz w:val="20"/>
              </w:rPr>
              <w:t>брюки) брезентовый</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резиновые с ударопрочным</w:t>
            </w:r>
            <w:r>
              <w:br/>
            </w:r>
            <w:r>
              <w:rPr>
                <w:rFonts w:ascii="Times New Roman"/>
                <w:b w:val="false"/>
                <w:i w:val="false"/>
                <w:color w:val="000000"/>
                <w:sz w:val="20"/>
              </w:rPr>
              <w:t>
</w:t>
            </w:r>
            <w:r>
              <w:rPr>
                <w:rFonts w:ascii="Times New Roman"/>
                <w:b w:val="false"/>
                <w:i w:val="false"/>
                <w:color w:val="000000"/>
                <w:sz w:val="20"/>
              </w:rPr>
              <w:t>металлическим подноском</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Портянки</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усиленные,</w:t>
            </w:r>
            <w:r>
              <w:br/>
            </w:r>
            <w:r>
              <w:rPr>
                <w:rFonts w:ascii="Times New Roman"/>
                <w:b w:val="false"/>
                <w:i w:val="false"/>
                <w:color w:val="000000"/>
                <w:sz w:val="20"/>
              </w:rPr>
              <w:t>
</w:t>
            </w:r>
            <w:r>
              <w:rPr>
                <w:rFonts w:ascii="Times New Roman"/>
                <w:b w:val="false"/>
                <w:i w:val="false"/>
                <w:color w:val="000000"/>
                <w:sz w:val="20"/>
              </w:rPr>
              <w:t>хлопчатобумажные с</w:t>
            </w:r>
            <w:r>
              <w:br/>
            </w:r>
            <w:r>
              <w:rPr>
                <w:rFonts w:ascii="Times New Roman"/>
                <w:b w:val="false"/>
                <w:i w:val="false"/>
                <w:color w:val="000000"/>
                <w:sz w:val="20"/>
              </w:rPr>
              <w:t>
</w:t>
            </w:r>
            <w:r>
              <w:rPr>
                <w:rFonts w:ascii="Times New Roman"/>
                <w:b w:val="false"/>
                <w:i w:val="false"/>
                <w:color w:val="000000"/>
                <w:sz w:val="20"/>
              </w:rPr>
              <w:t>поливинилхлоридным (или</w:t>
            </w:r>
            <w:r>
              <w:br/>
            </w:r>
            <w:r>
              <w:rPr>
                <w:rFonts w:ascii="Times New Roman"/>
                <w:b w:val="false"/>
                <w:i w:val="false"/>
                <w:color w:val="000000"/>
                <w:sz w:val="20"/>
              </w:rPr>
              <w:t>
</w:t>
            </w:r>
            <w:r>
              <w:rPr>
                <w:rFonts w:ascii="Times New Roman"/>
                <w:b w:val="false"/>
                <w:i w:val="false"/>
                <w:color w:val="000000"/>
                <w:sz w:val="20"/>
              </w:rPr>
              <w:t>полимерным) наладонником</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пар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Белье нательное</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Фартук водонепроницаемый из</w:t>
            </w:r>
            <w:r>
              <w:br/>
            </w:r>
            <w:r>
              <w:rPr>
                <w:rFonts w:ascii="Times New Roman"/>
                <w:b w:val="false"/>
                <w:i w:val="false"/>
                <w:color w:val="000000"/>
                <w:sz w:val="20"/>
              </w:rPr>
              <w:t>
</w:t>
            </w:r>
            <w:r>
              <w:rPr>
                <w:rFonts w:ascii="Times New Roman"/>
                <w:b w:val="false"/>
                <w:i w:val="false"/>
                <w:color w:val="000000"/>
                <w:sz w:val="20"/>
              </w:rPr>
              <w:t>прорезиненной хлопчатобумажной</w:t>
            </w:r>
            <w:r>
              <w:br/>
            </w:r>
            <w:r>
              <w:rPr>
                <w:rFonts w:ascii="Times New Roman"/>
                <w:b w:val="false"/>
                <w:i w:val="false"/>
                <w:color w:val="000000"/>
                <w:sz w:val="20"/>
              </w:rPr>
              <w:t>
</w:t>
            </w:r>
            <w:r>
              <w:rPr>
                <w:rFonts w:ascii="Times New Roman"/>
                <w:b w:val="false"/>
                <w:i w:val="false"/>
                <w:color w:val="000000"/>
                <w:sz w:val="20"/>
              </w:rPr>
              <w:t>ткани (или из ткани с пленочным</w:t>
            </w:r>
            <w:r>
              <w:br/>
            </w:r>
            <w:r>
              <w:rPr>
                <w:rFonts w:ascii="Times New Roman"/>
                <w:b w:val="false"/>
                <w:i w:val="false"/>
                <w:color w:val="000000"/>
                <w:sz w:val="20"/>
              </w:rPr>
              <w:t>
</w:t>
            </w:r>
            <w:r>
              <w:rPr>
                <w:rFonts w:ascii="Times New Roman"/>
                <w:b w:val="false"/>
                <w:i w:val="false"/>
                <w:color w:val="000000"/>
                <w:sz w:val="20"/>
              </w:rPr>
              <w:t>покрытием)</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85" w:hRule="atLeast"/>
        </w:trPr>
        <w:tc>
          <w:tcPr>
            <w:tcW w:w="7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p>
        </w:tc>
        <w:tc>
          <w:tcPr>
            <w:tcW w:w="4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Прессовщик лома и</w:t>
            </w:r>
            <w:r>
              <w:br/>
            </w:r>
            <w:r>
              <w:rPr>
                <w:rFonts w:ascii="Times New Roman"/>
                <w:b w:val="false"/>
                <w:i w:val="false"/>
                <w:color w:val="000000"/>
                <w:sz w:val="20"/>
              </w:rPr>
              <w:t>
</w:t>
            </w:r>
            <w:r>
              <w:rPr>
                <w:rFonts w:ascii="Times New Roman"/>
                <w:b w:val="false"/>
                <w:i w:val="false"/>
                <w:color w:val="000000"/>
                <w:sz w:val="20"/>
              </w:rPr>
              <w:t>отходов металла</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 полукомбинезон/или</w:t>
            </w:r>
            <w:r>
              <w:br/>
            </w:r>
            <w:r>
              <w:rPr>
                <w:rFonts w:ascii="Times New Roman"/>
                <w:b w:val="false"/>
                <w:i w:val="false"/>
                <w:color w:val="000000"/>
                <w:sz w:val="20"/>
              </w:rPr>
              <w:t>
</w:t>
            </w:r>
            <w:r>
              <w:rPr>
                <w:rFonts w:ascii="Times New Roman"/>
                <w:b w:val="false"/>
                <w:i w:val="false"/>
                <w:color w:val="000000"/>
                <w:sz w:val="20"/>
              </w:rPr>
              <w:t>брюки) из хлопчатобумажной ткани</w:t>
            </w:r>
            <w:r>
              <w:br/>
            </w:r>
            <w:r>
              <w:rPr>
                <w:rFonts w:ascii="Times New Roman"/>
                <w:b w:val="false"/>
                <w:i w:val="false"/>
                <w:color w:val="000000"/>
                <w:sz w:val="20"/>
              </w:rPr>
              <w:t>
</w:t>
            </w:r>
            <w:r>
              <w:rPr>
                <w:rFonts w:ascii="Times New Roman"/>
                <w:b w:val="false"/>
                <w:i w:val="false"/>
                <w:color w:val="000000"/>
                <w:sz w:val="20"/>
              </w:rPr>
              <w:t>с масловодоотталкивающей пропиткой</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(или сапоги) из</w:t>
            </w:r>
            <w:r>
              <w:br/>
            </w:r>
            <w:r>
              <w:rPr>
                <w:rFonts w:ascii="Times New Roman"/>
                <w:b w:val="false"/>
                <w:i w:val="false"/>
                <w:color w:val="000000"/>
                <w:sz w:val="20"/>
              </w:rPr>
              <w:t>
</w:t>
            </w:r>
            <w:r>
              <w:rPr>
                <w:rFonts w:ascii="Times New Roman"/>
                <w:b w:val="false"/>
                <w:i w:val="false"/>
                <w:color w:val="000000"/>
                <w:sz w:val="20"/>
              </w:rPr>
              <w:t>натуральной кожи, с</w:t>
            </w:r>
            <w:r>
              <w:br/>
            </w:r>
            <w:r>
              <w:rPr>
                <w:rFonts w:ascii="Times New Roman"/>
                <w:b w:val="false"/>
                <w:i w:val="false"/>
                <w:color w:val="000000"/>
                <w:sz w:val="20"/>
              </w:rPr>
              <w:t>
</w:t>
            </w:r>
            <w:r>
              <w:rPr>
                <w:rFonts w:ascii="Times New Roman"/>
                <w:b w:val="false"/>
                <w:i w:val="false"/>
                <w:color w:val="000000"/>
                <w:sz w:val="20"/>
              </w:rPr>
              <w:t>масловодоотталкивающими</w:t>
            </w:r>
            <w:r>
              <w:br/>
            </w:r>
            <w:r>
              <w:rPr>
                <w:rFonts w:ascii="Times New Roman"/>
                <w:b w:val="false"/>
                <w:i w:val="false"/>
                <w:color w:val="000000"/>
                <w:sz w:val="20"/>
              </w:rPr>
              <w:t>
</w:t>
            </w:r>
            <w:r>
              <w:rPr>
                <w:rFonts w:ascii="Times New Roman"/>
                <w:b w:val="false"/>
                <w:i w:val="false"/>
                <w:color w:val="000000"/>
                <w:sz w:val="20"/>
              </w:rPr>
              <w:t>свойствами, противоскользящим и</w:t>
            </w:r>
            <w:r>
              <w:br/>
            </w:r>
            <w:r>
              <w:rPr>
                <w:rFonts w:ascii="Times New Roman"/>
                <w:b w:val="false"/>
                <w:i w:val="false"/>
                <w:color w:val="000000"/>
                <w:sz w:val="20"/>
              </w:rPr>
              <w:t>
</w:t>
            </w:r>
            <w:r>
              <w:rPr>
                <w:rFonts w:ascii="Times New Roman"/>
                <w:b w:val="false"/>
                <w:i w:val="false"/>
                <w:color w:val="000000"/>
                <w:sz w:val="20"/>
              </w:rPr>
              <w:t>износостойким протектором, с</w:t>
            </w:r>
            <w:r>
              <w:br/>
            </w:r>
            <w:r>
              <w:rPr>
                <w:rFonts w:ascii="Times New Roman"/>
                <w:b w:val="false"/>
                <w:i w:val="false"/>
                <w:color w:val="000000"/>
                <w:sz w:val="20"/>
              </w:rPr>
              <w:t>
</w:t>
            </w:r>
            <w:r>
              <w:rPr>
                <w:rFonts w:ascii="Times New Roman"/>
                <w:b w:val="false"/>
                <w:i w:val="false"/>
                <w:color w:val="000000"/>
                <w:sz w:val="20"/>
              </w:rPr>
              <w:t>ударопрочным металлическим</w:t>
            </w:r>
            <w:r>
              <w:br/>
            </w:r>
            <w:r>
              <w:rPr>
                <w:rFonts w:ascii="Times New Roman"/>
                <w:b w:val="false"/>
                <w:i w:val="false"/>
                <w:color w:val="000000"/>
                <w:sz w:val="20"/>
              </w:rPr>
              <w:t>
</w:t>
            </w:r>
            <w:r>
              <w:rPr>
                <w:rFonts w:ascii="Times New Roman"/>
                <w:b w:val="false"/>
                <w:i w:val="false"/>
                <w:color w:val="000000"/>
                <w:sz w:val="20"/>
              </w:rPr>
              <w:t>подноском</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усиленные,</w:t>
            </w:r>
            <w:r>
              <w:br/>
            </w:r>
            <w:r>
              <w:rPr>
                <w:rFonts w:ascii="Times New Roman"/>
                <w:b w:val="false"/>
                <w:i w:val="false"/>
                <w:color w:val="000000"/>
                <w:sz w:val="20"/>
              </w:rPr>
              <w:t>
</w:t>
            </w:r>
            <w:r>
              <w:rPr>
                <w:rFonts w:ascii="Times New Roman"/>
                <w:b w:val="false"/>
                <w:i w:val="false"/>
                <w:color w:val="000000"/>
                <w:sz w:val="20"/>
              </w:rPr>
              <w:t>хлопчатобумажные с</w:t>
            </w:r>
            <w:r>
              <w:br/>
            </w:r>
            <w:r>
              <w:rPr>
                <w:rFonts w:ascii="Times New Roman"/>
                <w:b w:val="false"/>
                <w:i w:val="false"/>
                <w:color w:val="000000"/>
                <w:sz w:val="20"/>
              </w:rPr>
              <w:t>
</w:t>
            </w:r>
            <w:r>
              <w:rPr>
                <w:rFonts w:ascii="Times New Roman"/>
                <w:b w:val="false"/>
                <w:i w:val="false"/>
                <w:color w:val="000000"/>
                <w:sz w:val="20"/>
              </w:rPr>
              <w:t>поливинилхлоридным (или</w:t>
            </w:r>
            <w:r>
              <w:br/>
            </w:r>
            <w:r>
              <w:rPr>
                <w:rFonts w:ascii="Times New Roman"/>
                <w:b w:val="false"/>
                <w:i w:val="false"/>
                <w:color w:val="000000"/>
                <w:sz w:val="20"/>
              </w:rPr>
              <w:t>
</w:t>
            </w:r>
            <w:r>
              <w:rPr>
                <w:rFonts w:ascii="Times New Roman"/>
                <w:b w:val="false"/>
                <w:i w:val="false"/>
                <w:color w:val="000000"/>
                <w:sz w:val="20"/>
              </w:rPr>
              <w:t>полимерным) наладонником</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пары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Шлем защитный</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На наружных работах зимой дополнительно:</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Куртка утепленная на</w:t>
            </w:r>
            <w:r>
              <w:br/>
            </w:r>
            <w:r>
              <w:rPr>
                <w:rFonts w:ascii="Times New Roman"/>
                <w:b w:val="false"/>
                <w:i w:val="false"/>
                <w:color w:val="000000"/>
                <w:sz w:val="20"/>
              </w:rPr>
              <w:t>
</w:t>
            </w:r>
            <w:r>
              <w:rPr>
                <w:rFonts w:ascii="Times New Roman"/>
                <w:b w:val="false"/>
                <w:i w:val="false"/>
                <w:color w:val="000000"/>
                <w:sz w:val="20"/>
              </w:rPr>
              <w:t>хлопчатобумажной основе с</w:t>
            </w:r>
            <w:r>
              <w:br/>
            </w:r>
            <w:r>
              <w:rPr>
                <w:rFonts w:ascii="Times New Roman"/>
                <w:b w:val="false"/>
                <w:i w:val="false"/>
                <w:color w:val="000000"/>
                <w:sz w:val="20"/>
              </w:rPr>
              <w:t>
</w:t>
            </w:r>
            <w:r>
              <w:rPr>
                <w:rFonts w:ascii="Times New Roman"/>
                <w:b w:val="false"/>
                <w:i w:val="false"/>
                <w:color w:val="000000"/>
                <w:sz w:val="20"/>
              </w:rPr>
              <w:t>масловодоотталкивающей пропиткой,</w:t>
            </w:r>
            <w:r>
              <w:br/>
            </w:r>
            <w:r>
              <w:rPr>
                <w:rFonts w:ascii="Times New Roman"/>
                <w:b w:val="false"/>
                <w:i w:val="false"/>
                <w:color w:val="000000"/>
                <w:sz w:val="20"/>
              </w:rPr>
              <w:t>
</w:t>
            </w:r>
            <w:r>
              <w:rPr>
                <w:rFonts w:ascii="Times New Roman"/>
                <w:b w:val="false"/>
                <w:i w:val="false"/>
                <w:color w:val="000000"/>
                <w:sz w:val="20"/>
              </w:rPr>
              <w:t>подкладка отстегивающаяся, на</w:t>
            </w:r>
            <w:r>
              <w:br/>
            </w:r>
            <w:r>
              <w:rPr>
                <w:rFonts w:ascii="Times New Roman"/>
                <w:b w:val="false"/>
                <w:i w:val="false"/>
                <w:color w:val="000000"/>
                <w:sz w:val="20"/>
              </w:rPr>
              <w:t>
</w:t>
            </w:r>
            <w:r>
              <w:rPr>
                <w:rFonts w:ascii="Times New Roman"/>
                <w:b w:val="false"/>
                <w:i w:val="false"/>
                <w:color w:val="000000"/>
                <w:sz w:val="20"/>
              </w:rPr>
              <w:t>натуральном (или искусственном)</w:t>
            </w:r>
            <w:r>
              <w:br/>
            </w:r>
            <w:r>
              <w:rPr>
                <w:rFonts w:ascii="Times New Roman"/>
                <w:b w:val="false"/>
                <w:i w:val="false"/>
                <w:color w:val="000000"/>
                <w:sz w:val="20"/>
              </w:rPr>
              <w:t>
</w:t>
            </w:r>
            <w:r>
              <w:rPr>
                <w:rFonts w:ascii="Times New Roman"/>
                <w:b w:val="false"/>
                <w:i w:val="false"/>
                <w:color w:val="000000"/>
                <w:sz w:val="20"/>
              </w:rPr>
              <w:t>меху</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285" w:hRule="atLeast"/>
        </w:trPr>
        <w:tc>
          <w:tcPr>
            <w:tcW w:w="7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4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Рабочий по</w:t>
            </w:r>
            <w:r>
              <w:br/>
            </w:r>
            <w:r>
              <w:rPr>
                <w:rFonts w:ascii="Times New Roman"/>
                <w:b w:val="false"/>
                <w:i w:val="false"/>
                <w:color w:val="000000"/>
                <w:sz w:val="20"/>
              </w:rPr>
              <w:t>
</w:t>
            </w:r>
            <w:r>
              <w:rPr>
                <w:rFonts w:ascii="Times New Roman"/>
                <w:b w:val="false"/>
                <w:i w:val="false"/>
                <w:color w:val="000000"/>
                <w:sz w:val="20"/>
              </w:rPr>
              <w:t>благоустройству</w:t>
            </w:r>
            <w:r>
              <w:br/>
            </w:r>
            <w:r>
              <w:rPr>
                <w:rFonts w:ascii="Times New Roman"/>
                <w:b w:val="false"/>
                <w:i w:val="false"/>
                <w:color w:val="000000"/>
                <w:sz w:val="20"/>
              </w:rPr>
              <w:t>
</w:t>
            </w:r>
            <w:r>
              <w:rPr>
                <w:rFonts w:ascii="Times New Roman"/>
                <w:b w:val="false"/>
                <w:i w:val="false"/>
                <w:color w:val="000000"/>
                <w:sz w:val="20"/>
              </w:rPr>
              <w:t>населенных пунктов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При выполнении работ по уборке гниющего мусора вручную:</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 полукомбинезон/или</w:t>
            </w:r>
            <w:r>
              <w:br/>
            </w:r>
            <w:r>
              <w:rPr>
                <w:rFonts w:ascii="Times New Roman"/>
                <w:b w:val="false"/>
                <w:i w:val="false"/>
                <w:color w:val="000000"/>
                <w:sz w:val="20"/>
              </w:rPr>
              <w:t>
</w:t>
            </w:r>
            <w:r>
              <w:rPr>
                <w:rFonts w:ascii="Times New Roman"/>
                <w:b w:val="false"/>
                <w:i w:val="false"/>
                <w:color w:val="000000"/>
                <w:sz w:val="20"/>
              </w:rPr>
              <w:t>брюки) из хлопчатобумажной ткани</w:t>
            </w:r>
            <w:r>
              <w:br/>
            </w:r>
            <w:r>
              <w:rPr>
                <w:rFonts w:ascii="Times New Roman"/>
                <w:b w:val="false"/>
                <w:i w:val="false"/>
                <w:color w:val="000000"/>
                <w:sz w:val="20"/>
              </w:rPr>
              <w:t>
</w:t>
            </w:r>
            <w:r>
              <w:rPr>
                <w:rFonts w:ascii="Times New Roman"/>
                <w:b w:val="false"/>
                <w:i w:val="false"/>
                <w:color w:val="000000"/>
                <w:sz w:val="20"/>
              </w:rPr>
              <w:t>с масловодоотталкивающей пропиткой</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(или сапоги) из</w:t>
            </w:r>
            <w:r>
              <w:br/>
            </w:r>
            <w:r>
              <w:rPr>
                <w:rFonts w:ascii="Times New Roman"/>
                <w:b w:val="false"/>
                <w:i w:val="false"/>
                <w:color w:val="000000"/>
                <w:sz w:val="20"/>
              </w:rPr>
              <w:t>
</w:t>
            </w:r>
            <w:r>
              <w:rPr>
                <w:rFonts w:ascii="Times New Roman"/>
                <w:b w:val="false"/>
                <w:i w:val="false"/>
                <w:color w:val="000000"/>
                <w:sz w:val="20"/>
              </w:rPr>
              <w:t>натуральной кожи, с</w:t>
            </w:r>
            <w:r>
              <w:br/>
            </w:r>
            <w:r>
              <w:rPr>
                <w:rFonts w:ascii="Times New Roman"/>
                <w:b w:val="false"/>
                <w:i w:val="false"/>
                <w:color w:val="000000"/>
                <w:sz w:val="20"/>
              </w:rPr>
              <w:t>
</w:t>
            </w:r>
            <w:r>
              <w:rPr>
                <w:rFonts w:ascii="Times New Roman"/>
                <w:b w:val="false"/>
                <w:i w:val="false"/>
                <w:color w:val="000000"/>
                <w:sz w:val="20"/>
              </w:rPr>
              <w:t>масловодоотталкивающими</w:t>
            </w:r>
            <w:r>
              <w:br/>
            </w:r>
            <w:r>
              <w:rPr>
                <w:rFonts w:ascii="Times New Roman"/>
                <w:b w:val="false"/>
                <w:i w:val="false"/>
                <w:color w:val="000000"/>
                <w:sz w:val="20"/>
              </w:rPr>
              <w:t>
</w:t>
            </w:r>
            <w:r>
              <w:rPr>
                <w:rFonts w:ascii="Times New Roman"/>
                <w:b w:val="false"/>
                <w:i w:val="false"/>
                <w:color w:val="000000"/>
                <w:sz w:val="20"/>
              </w:rPr>
              <w:t>свойствами, противоскользящим и</w:t>
            </w:r>
            <w:r>
              <w:br/>
            </w:r>
            <w:r>
              <w:rPr>
                <w:rFonts w:ascii="Times New Roman"/>
                <w:b w:val="false"/>
                <w:i w:val="false"/>
                <w:color w:val="000000"/>
                <w:sz w:val="20"/>
              </w:rPr>
              <w:t>
</w:t>
            </w:r>
            <w:r>
              <w:rPr>
                <w:rFonts w:ascii="Times New Roman"/>
                <w:b w:val="false"/>
                <w:i w:val="false"/>
                <w:color w:val="000000"/>
                <w:sz w:val="20"/>
              </w:rPr>
              <w:t>износостойким протектором, с</w:t>
            </w:r>
            <w:r>
              <w:br/>
            </w:r>
            <w:r>
              <w:rPr>
                <w:rFonts w:ascii="Times New Roman"/>
                <w:b w:val="false"/>
                <w:i w:val="false"/>
                <w:color w:val="000000"/>
                <w:sz w:val="20"/>
              </w:rPr>
              <w:t>
</w:t>
            </w:r>
            <w:r>
              <w:rPr>
                <w:rFonts w:ascii="Times New Roman"/>
                <w:b w:val="false"/>
                <w:i w:val="false"/>
                <w:color w:val="000000"/>
                <w:sz w:val="20"/>
              </w:rPr>
              <w:t>ударопрочным металлическим</w:t>
            </w:r>
            <w:r>
              <w:br/>
            </w:r>
            <w:r>
              <w:rPr>
                <w:rFonts w:ascii="Times New Roman"/>
                <w:b w:val="false"/>
                <w:i w:val="false"/>
                <w:color w:val="000000"/>
                <w:sz w:val="20"/>
              </w:rPr>
              <w:t>
</w:t>
            </w:r>
            <w:r>
              <w:rPr>
                <w:rFonts w:ascii="Times New Roman"/>
                <w:b w:val="false"/>
                <w:i w:val="false"/>
                <w:color w:val="000000"/>
                <w:sz w:val="20"/>
              </w:rPr>
              <w:t>подноском</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Белье нательное</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усиленные,</w:t>
            </w:r>
            <w:r>
              <w:br/>
            </w:r>
            <w:r>
              <w:rPr>
                <w:rFonts w:ascii="Times New Roman"/>
                <w:b w:val="false"/>
                <w:i w:val="false"/>
                <w:color w:val="000000"/>
                <w:sz w:val="20"/>
              </w:rPr>
              <w:t>
</w:t>
            </w:r>
            <w:r>
              <w:rPr>
                <w:rFonts w:ascii="Times New Roman"/>
                <w:b w:val="false"/>
                <w:i w:val="false"/>
                <w:color w:val="000000"/>
                <w:sz w:val="20"/>
              </w:rPr>
              <w:t>хлопчатобумажные с</w:t>
            </w:r>
            <w:r>
              <w:br/>
            </w:r>
            <w:r>
              <w:rPr>
                <w:rFonts w:ascii="Times New Roman"/>
                <w:b w:val="false"/>
                <w:i w:val="false"/>
                <w:color w:val="000000"/>
                <w:sz w:val="20"/>
              </w:rPr>
              <w:t>
</w:t>
            </w:r>
            <w:r>
              <w:rPr>
                <w:rFonts w:ascii="Times New Roman"/>
                <w:b w:val="false"/>
                <w:i w:val="false"/>
                <w:color w:val="000000"/>
                <w:sz w:val="20"/>
              </w:rPr>
              <w:t>поливинилхлоридным (или</w:t>
            </w:r>
            <w:r>
              <w:br/>
            </w:r>
            <w:r>
              <w:rPr>
                <w:rFonts w:ascii="Times New Roman"/>
                <w:b w:val="false"/>
                <w:i w:val="false"/>
                <w:color w:val="000000"/>
                <w:sz w:val="20"/>
              </w:rPr>
              <w:t>
</w:t>
            </w:r>
            <w:r>
              <w:rPr>
                <w:rFonts w:ascii="Times New Roman"/>
                <w:b w:val="false"/>
                <w:i w:val="false"/>
                <w:color w:val="000000"/>
                <w:sz w:val="20"/>
              </w:rPr>
              <w:t>полимерным) наладонником</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пар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Фартук водонепроницаемый из</w:t>
            </w:r>
            <w:r>
              <w:br/>
            </w:r>
            <w:r>
              <w:rPr>
                <w:rFonts w:ascii="Times New Roman"/>
                <w:b w:val="false"/>
                <w:i w:val="false"/>
                <w:color w:val="000000"/>
                <w:sz w:val="20"/>
              </w:rPr>
              <w:t>
</w:t>
            </w:r>
            <w:r>
              <w:rPr>
                <w:rFonts w:ascii="Times New Roman"/>
                <w:b w:val="false"/>
                <w:i w:val="false"/>
                <w:color w:val="000000"/>
                <w:sz w:val="20"/>
              </w:rPr>
              <w:t>прорезиненной хлопчатобумажной</w:t>
            </w:r>
            <w:r>
              <w:br/>
            </w:r>
            <w:r>
              <w:rPr>
                <w:rFonts w:ascii="Times New Roman"/>
                <w:b w:val="false"/>
                <w:i w:val="false"/>
                <w:color w:val="000000"/>
                <w:sz w:val="20"/>
              </w:rPr>
              <w:t>
</w:t>
            </w:r>
            <w:r>
              <w:rPr>
                <w:rFonts w:ascii="Times New Roman"/>
                <w:b w:val="false"/>
                <w:i w:val="false"/>
                <w:color w:val="000000"/>
                <w:sz w:val="20"/>
              </w:rPr>
              <w:t>ткани (или из ткани с пленочным</w:t>
            </w:r>
            <w:r>
              <w:br/>
            </w:r>
            <w:r>
              <w:rPr>
                <w:rFonts w:ascii="Times New Roman"/>
                <w:b w:val="false"/>
                <w:i w:val="false"/>
                <w:color w:val="000000"/>
                <w:sz w:val="20"/>
              </w:rPr>
              <w:t>
</w:t>
            </w:r>
            <w:r>
              <w:rPr>
                <w:rFonts w:ascii="Times New Roman"/>
                <w:b w:val="false"/>
                <w:i w:val="false"/>
                <w:color w:val="000000"/>
                <w:sz w:val="20"/>
              </w:rPr>
              <w:t>покрытием)</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Шлем защитный</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Респиратор газоаэрозольный</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На наружных работах зимой дополнительно:</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Куртка, утепленная на</w:t>
            </w:r>
            <w:r>
              <w:br/>
            </w:r>
            <w:r>
              <w:rPr>
                <w:rFonts w:ascii="Times New Roman"/>
                <w:b w:val="false"/>
                <w:i w:val="false"/>
                <w:color w:val="000000"/>
                <w:sz w:val="20"/>
              </w:rPr>
              <w:t>
</w:t>
            </w:r>
            <w:r>
              <w:rPr>
                <w:rFonts w:ascii="Times New Roman"/>
                <w:b w:val="false"/>
                <w:i w:val="false"/>
                <w:color w:val="000000"/>
                <w:sz w:val="20"/>
              </w:rPr>
              <w:t>хлопчатобумажной основе с</w:t>
            </w:r>
            <w:r>
              <w:br/>
            </w:r>
            <w:r>
              <w:rPr>
                <w:rFonts w:ascii="Times New Roman"/>
                <w:b w:val="false"/>
                <w:i w:val="false"/>
                <w:color w:val="000000"/>
                <w:sz w:val="20"/>
              </w:rPr>
              <w:t>
</w:t>
            </w:r>
            <w:r>
              <w:rPr>
                <w:rFonts w:ascii="Times New Roman"/>
                <w:b w:val="false"/>
                <w:i w:val="false"/>
                <w:color w:val="000000"/>
                <w:sz w:val="20"/>
              </w:rPr>
              <w:t>масловодоотталкивающей пропиткой.</w:t>
            </w:r>
            <w:r>
              <w:br/>
            </w:r>
            <w:r>
              <w:rPr>
                <w:rFonts w:ascii="Times New Roman"/>
                <w:b w:val="false"/>
                <w:i w:val="false"/>
                <w:color w:val="000000"/>
                <w:sz w:val="20"/>
              </w:rPr>
              <w:t>
</w:t>
            </w:r>
            <w:r>
              <w:rPr>
                <w:rFonts w:ascii="Times New Roman"/>
                <w:b w:val="false"/>
                <w:i w:val="false"/>
                <w:color w:val="000000"/>
                <w:sz w:val="20"/>
              </w:rPr>
              <w:t>Подкладка отстегивающаяся, на</w:t>
            </w:r>
            <w:r>
              <w:br/>
            </w:r>
            <w:r>
              <w:rPr>
                <w:rFonts w:ascii="Times New Roman"/>
                <w:b w:val="false"/>
                <w:i w:val="false"/>
                <w:color w:val="000000"/>
                <w:sz w:val="20"/>
              </w:rPr>
              <w:t>
</w:t>
            </w:r>
            <w:r>
              <w:rPr>
                <w:rFonts w:ascii="Times New Roman"/>
                <w:b w:val="false"/>
                <w:i w:val="false"/>
                <w:color w:val="000000"/>
                <w:sz w:val="20"/>
              </w:rPr>
              <w:t>натуральном (или искусственном)</w:t>
            </w:r>
            <w:r>
              <w:br/>
            </w:r>
            <w:r>
              <w:rPr>
                <w:rFonts w:ascii="Times New Roman"/>
                <w:b w:val="false"/>
                <w:i w:val="false"/>
                <w:color w:val="000000"/>
                <w:sz w:val="20"/>
              </w:rPr>
              <w:t>
</w:t>
            </w:r>
            <w:r>
              <w:rPr>
                <w:rFonts w:ascii="Times New Roman"/>
                <w:b w:val="false"/>
                <w:i w:val="false"/>
                <w:color w:val="000000"/>
                <w:sz w:val="20"/>
              </w:rPr>
              <w:t>меху</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285" w:hRule="atLeast"/>
        </w:trPr>
        <w:tc>
          <w:tcPr>
            <w:tcW w:w="7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w:t>
            </w:r>
          </w:p>
        </w:tc>
        <w:tc>
          <w:tcPr>
            <w:tcW w:w="4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Рабочий по стирке и</w:t>
            </w:r>
            <w:r>
              <w:br/>
            </w:r>
            <w:r>
              <w:rPr>
                <w:rFonts w:ascii="Times New Roman"/>
                <w:b w:val="false"/>
                <w:i w:val="false"/>
                <w:color w:val="000000"/>
                <w:sz w:val="20"/>
              </w:rPr>
              <w:t>
</w:t>
            </w:r>
            <w:r>
              <w:rPr>
                <w:rFonts w:ascii="Times New Roman"/>
                <w:b w:val="false"/>
                <w:i w:val="false"/>
                <w:color w:val="000000"/>
                <w:sz w:val="20"/>
              </w:rPr>
              <w:t>ремонту спецодежды</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Халат хлопчатобумажный</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резиновые</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Фартук водонепроницаемый из</w:t>
            </w:r>
            <w:r>
              <w:br/>
            </w:r>
            <w:r>
              <w:rPr>
                <w:rFonts w:ascii="Times New Roman"/>
                <w:b w:val="false"/>
                <w:i w:val="false"/>
                <w:color w:val="000000"/>
                <w:sz w:val="20"/>
              </w:rPr>
              <w:t>
</w:t>
            </w:r>
            <w:r>
              <w:rPr>
                <w:rFonts w:ascii="Times New Roman"/>
                <w:b w:val="false"/>
                <w:i w:val="false"/>
                <w:color w:val="000000"/>
                <w:sz w:val="20"/>
              </w:rPr>
              <w:t>прорезиненной хлопчатобумажной</w:t>
            </w:r>
            <w:r>
              <w:br/>
            </w:r>
            <w:r>
              <w:rPr>
                <w:rFonts w:ascii="Times New Roman"/>
                <w:b w:val="false"/>
                <w:i w:val="false"/>
                <w:color w:val="000000"/>
                <w:sz w:val="20"/>
              </w:rPr>
              <w:t>
</w:t>
            </w:r>
            <w:r>
              <w:rPr>
                <w:rFonts w:ascii="Times New Roman"/>
                <w:b w:val="false"/>
                <w:i w:val="false"/>
                <w:color w:val="000000"/>
                <w:sz w:val="20"/>
              </w:rPr>
              <w:t>ткани (или из ткани с пленочным</w:t>
            </w:r>
            <w:r>
              <w:br/>
            </w:r>
            <w:r>
              <w:rPr>
                <w:rFonts w:ascii="Times New Roman"/>
                <w:b w:val="false"/>
                <w:i w:val="false"/>
                <w:color w:val="000000"/>
                <w:sz w:val="20"/>
              </w:rPr>
              <w:t>
</w:t>
            </w:r>
            <w:r>
              <w:rPr>
                <w:rFonts w:ascii="Times New Roman"/>
                <w:b w:val="false"/>
                <w:i w:val="false"/>
                <w:color w:val="000000"/>
                <w:sz w:val="20"/>
              </w:rPr>
              <w:t>покрытием)</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резиновые</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пары на 1 год</w:t>
            </w:r>
          </w:p>
        </w:tc>
      </w:tr>
      <w:tr>
        <w:trPr>
          <w:trHeight w:val="285" w:hRule="atLeast"/>
        </w:trPr>
        <w:tc>
          <w:tcPr>
            <w:tcW w:w="7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w:t>
            </w:r>
          </w:p>
        </w:tc>
        <w:tc>
          <w:tcPr>
            <w:tcW w:w="4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Сепараторщик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При выполнении работ на электромагнитном сепараторе:</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 полукомбинезон/или</w:t>
            </w:r>
            <w:r>
              <w:br/>
            </w:r>
            <w:r>
              <w:rPr>
                <w:rFonts w:ascii="Times New Roman"/>
                <w:b w:val="false"/>
                <w:i w:val="false"/>
                <w:color w:val="000000"/>
                <w:sz w:val="20"/>
              </w:rPr>
              <w:t>
</w:t>
            </w:r>
            <w:r>
              <w:rPr>
                <w:rFonts w:ascii="Times New Roman"/>
                <w:b w:val="false"/>
                <w:i w:val="false"/>
                <w:color w:val="000000"/>
                <w:sz w:val="20"/>
              </w:rPr>
              <w:t>брюки) из хлопчатобумажной ткани</w:t>
            </w:r>
            <w:r>
              <w:br/>
            </w:r>
            <w:r>
              <w:rPr>
                <w:rFonts w:ascii="Times New Roman"/>
                <w:b w:val="false"/>
                <w:i w:val="false"/>
                <w:color w:val="000000"/>
                <w:sz w:val="20"/>
              </w:rPr>
              <w:t>
</w:t>
            </w:r>
            <w:r>
              <w:rPr>
                <w:rFonts w:ascii="Times New Roman"/>
                <w:b w:val="false"/>
                <w:i w:val="false"/>
                <w:color w:val="000000"/>
                <w:sz w:val="20"/>
              </w:rPr>
              <w:t>с масловодоотталкивающей пропиткой</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(или сапоги) из</w:t>
            </w:r>
            <w:r>
              <w:br/>
            </w:r>
            <w:r>
              <w:rPr>
                <w:rFonts w:ascii="Times New Roman"/>
                <w:b w:val="false"/>
                <w:i w:val="false"/>
                <w:color w:val="000000"/>
                <w:sz w:val="20"/>
              </w:rPr>
              <w:t>
</w:t>
            </w:r>
            <w:r>
              <w:rPr>
                <w:rFonts w:ascii="Times New Roman"/>
                <w:b w:val="false"/>
                <w:i w:val="false"/>
                <w:color w:val="000000"/>
                <w:sz w:val="20"/>
              </w:rPr>
              <w:t>натуральной кожи, с</w:t>
            </w:r>
            <w:r>
              <w:br/>
            </w:r>
            <w:r>
              <w:rPr>
                <w:rFonts w:ascii="Times New Roman"/>
                <w:b w:val="false"/>
                <w:i w:val="false"/>
                <w:color w:val="000000"/>
                <w:sz w:val="20"/>
              </w:rPr>
              <w:t>
</w:t>
            </w:r>
            <w:r>
              <w:rPr>
                <w:rFonts w:ascii="Times New Roman"/>
                <w:b w:val="false"/>
                <w:i w:val="false"/>
                <w:color w:val="000000"/>
                <w:sz w:val="20"/>
              </w:rPr>
              <w:t>масловодоотталкивающими</w:t>
            </w:r>
            <w:r>
              <w:br/>
            </w:r>
            <w:r>
              <w:rPr>
                <w:rFonts w:ascii="Times New Roman"/>
                <w:b w:val="false"/>
                <w:i w:val="false"/>
                <w:color w:val="000000"/>
                <w:sz w:val="20"/>
              </w:rPr>
              <w:t>
</w:t>
            </w:r>
            <w:r>
              <w:rPr>
                <w:rFonts w:ascii="Times New Roman"/>
                <w:b w:val="false"/>
                <w:i w:val="false"/>
                <w:color w:val="000000"/>
                <w:sz w:val="20"/>
              </w:rPr>
              <w:t>свойствами, противоскользящим и</w:t>
            </w:r>
            <w:r>
              <w:br/>
            </w:r>
            <w:r>
              <w:rPr>
                <w:rFonts w:ascii="Times New Roman"/>
                <w:b w:val="false"/>
                <w:i w:val="false"/>
                <w:color w:val="000000"/>
                <w:sz w:val="20"/>
              </w:rPr>
              <w:t>
</w:t>
            </w:r>
            <w:r>
              <w:rPr>
                <w:rFonts w:ascii="Times New Roman"/>
                <w:b w:val="false"/>
                <w:i w:val="false"/>
                <w:color w:val="000000"/>
                <w:sz w:val="20"/>
              </w:rPr>
              <w:t>износостойким протектором, с</w:t>
            </w:r>
            <w:r>
              <w:br/>
            </w:r>
            <w:r>
              <w:rPr>
                <w:rFonts w:ascii="Times New Roman"/>
                <w:b w:val="false"/>
                <w:i w:val="false"/>
                <w:color w:val="000000"/>
                <w:sz w:val="20"/>
              </w:rPr>
              <w:t>
</w:t>
            </w:r>
            <w:r>
              <w:rPr>
                <w:rFonts w:ascii="Times New Roman"/>
                <w:b w:val="false"/>
                <w:i w:val="false"/>
                <w:color w:val="000000"/>
                <w:sz w:val="20"/>
              </w:rPr>
              <w:t>ударопрочным металлическим</w:t>
            </w:r>
            <w:r>
              <w:br/>
            </w:r>
            <w:r>
              <w:rPr>
                <w:rFonts w:ascii="Times New Roman"/>
                <w:b w:val="false"/>
                <w:i w:val="false"/>
                <w:color w:val="000000"/>
                <w:sz w:val="20"/>
              </w:rPr>
              <w:t>
</w:t>
            </w:r>
            <w:r>
              <w:rPr>
                <w:rFonts w:ascii="Times New Roman"/>
                <w:b w:val="false"/>
                <w:i w:val="false"/>
                <w:color w:val="000000"/>
                <w:sz w:val="20"/>
              </w:rPr>
              <w:t>подноском</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усиленные,</w:t>
            </w:r>
            <w:r>
              <w:br/>
            </w:r>
            <w:r>
              <w:rPr>
                <w:rFonts w:ascii="Times New Roman"/>
                <w:b w:val="false"/>
                <w:i w:val="false"/>
                <w:color w:val="000000"/>
                <w:sz w:val="20"/>
              </w:rPr>
              <w:t>
</w:t>
            </w:r>
            <w:r>
              <w:rPr>
                <w:rFonts w:ascii="Times New Roman"/>
                <w:b w:val="false"/>
                <w:i w:val="false"/>
                <w:color w:val="000000"/>
                <w:sz w:val="20"/>
              </w:rPr>
              <w:t>хлопчатобумажные с</w:t>
            </w:r>
            <w:r>
              <w:br/>
            </w:r>
            <w:r>
              <w:rPr>
                <w:rFonts w:ascii="Times New Roman"/>
                <w:b w:val="false"/>
                <w:i w:val="false"/>
                <w:color w:val="000000"/>
                <w:sz w:val="20"/>
              </w:rPr>
              <w:t>
</w:t>
            </w:r>
            <w:r>
              <w:rPr>
                <w:rFonts w:ascii="Times New Roman"/>
                <w:b w:val="false"/>
                <w:i w:val="false"/>
                <w:color w:val="000000"/>
                <w:sz w:val="20"/>
              </w:rPr>
              <w:t>поливинилхлоридным (или</w:t>
            </w:r>
            <w:r>
              <w:br/>
            </w:r>
            <w:r>
              <w:rPr>
                <w:rFonts w:ascii="Times New Roman"/>
                <w:b w:val="false"/>
                <w:i w:val="false"/>
                <w:color w:val="000000"/>
                <w:sz w:val="20"/>
              </w:rPr>
              <w:t>
</w:t>
            </w:r>
            <w:r>
              <w:rPr>
                <w:rFonts w:ascii="Times New Roman"/>
                <w:b w:val="false"/>
                <w:i w:val="false"/>
                <w:color w:val="000000"/>
                <w:sz w:val="20"/>
              </w:rPr>
              <w:t>полимерным) наладонником</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пар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Очки защитные с поликарбонатным</w:t>
            </w:r>
            <w:r>
              <w:br/>
            </w:r>
            <w:r>
              <w:rPr>
                <w:rFonts w:ascii="Times New Roman"/>
                <w:b w:val="false"/>
                <w:i w:val="false"/>
                <w:color w:val="000000"/>
                <w:sz w:val="20"/>
              </w:rPr>
              <w:t>
</w:t>
            </w:r>
            <w:r>
              <w:rPr>
                <w:rFonts w:ascii="Times New Roman"/>
                <w:b w:val="false"/>
                <w:i w:val="false"/>
                <w:color w:val="000000"/>
                <w:sz w:val="20"/>
              </w:rPr>
              <w:t>(или минеральным) неупрочненным</w:t>
            </w:r>
            <w:r>
              <w:br/>
            </w:r>
            <w:r>
              <w:rPr>
                <w:rFonts w:ascii="Times New Roman"/>
                <w:b w:val="false"/>
                <w:i w:val="false"/>
                <w:color w:val="000000"/>
                <w:sz w:val="20"/>
              </w:rPr>
              <w:t>
</w:t>
            </w:r>
            <w:r>
              <w:rPr>
                <w:rFonts w:ascii="Times New Roman"/>
                <w:b w:val="false"/>
                <w:i w:val="false"/>
                <w:color w:val="000000"/>
                <w:sz w:val="20"/>
              </w:rPr>
              <w:t>стеклом со светофильтрами типа</w:t>
            </w:r>
            <w:r>
              <w:br/>
            </w:r>
            <w:r>
              <w:rPr>
                <w:rFonts w:ascii="Times New Roman"/>
                <w:b w:val="false"/>
                <w:i w:val="false"/>
                <w:color w:val="000000"/>
                <w:sz w:val="20"/>
              </w:rPr>
              <w:t>
</w:t>
            </w:r>
            <w:r>
              <w:rPr>
                <w:rFonts w:ascii="Times New Roman"/>
                <w:b w:val="false"/>
                <w:i w:val="false"/>
                <w:color w:val="000000"/>
                <w:sz w:val="20"/>
              </w:rPr>
              <w:t>«В-1»</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Шлем защитный</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85" w:hRule="atLeast"/>
        </w:trPr>
        <w:tc>
          <w:tcPr>
            <w:tcW w:w="7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w:t>
            </w:r>
          </w:p>
        </w:tc>
        <w:tc>
          <w:tcPr>
            <w:tcW w:w="4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Слесарь по</w:t>
            </w:r>
            <w:r>
              <w:br/>
            </w:r>
            <w:r>
              <w:rPr>
                <w:rFonts w:ascii="Times New Roman"/>
                <w:b w:val="false"/>
                <w:i w:val="false"/>
                <w:color w:val="000000"/>
                <w:sz w:val="20"/>
              </w:rPr>
              <w:t>
</w:t>
            </w:r>
            <w:r>
              <w:rPr>
                <w:rFonts w:ascii="Times New Roman"/>
                <w:b w:val="false"/>
                <w:i w:val="false"/>
                <w:color w:val="000000"/>
                <w:sz w:val="20"/>
              </w:rPr>
              <w:t>контрольно-измерительным</w:t>
            </w:r>
            <w:r>
              <w:br/>
            </w:r>
            <w:r>
              <w:rPr>
                <w:rFonts w:ascii="Times New Roman"/>
                <w:b w:val="false"/>
                <w:i w:val="false"/>
                <w:color w:val="000000"/>
                <w:sz w:val="20"/>
              </w:rPr>
              <w:t>
</w:t>
            </w:r>
            <w:r>
              <w:rPr>
                <w:rFonts w:ascii="Times New Roman"/>
                <w:b w:val="false"/>
                <w:i w:val="false"/>
                <w:color w:val="000000"/>
                <w:sz w:val="20"/>
              </w:rPr>
              <w:t>приборам и автоматике</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 полукомбинезон/или</w:t>
            </w:r>
            <w:r>
              <w:br/>
            </w:r>
            <w:r>
              <w:rPr>
                <w:rFonts w:ascii="Times New Roman"/>
                <w:b w:val="false"/>
                <w:i w:val="false"/>
                <w:color w:val="000000"/>
                <w:sz w:val="20"/>
              </w:rPr>
              <w:t>
</w:t>
            </w:r>
            <w:r>
              <w:rPr>
                <w:rFonts w:ascii="Times New Roman"/>
                <w:b w:val="false"/>
                <w:i w:val="false"/>
                <w:color w:val="000000"/>
                <w:sz w:val="20"/>
              </w:rPr>
              <w:t>брюки) из хлопчатобумажной ткани</w:t>
            </w:r>
            <w:r>
              <w:br/>
            </w:r>
            <w:r>
              <w:rPr>
                <w:rFonts w:ascii="Times New Roman"/>
                <w:b w:val="false"/>
                <w:i w:val="false"/>
                <w:color w:val="000000"/>
                <w:sz w:val="20"/>
              </w:rPr>
              <w:t>
</w:t>
            </w:r>
            <w:r>
              <w:rPr>
                <w:rFonts w:ascii="Times New Roman"/>
                <w:b w:val="false"/>
                <w:i w:val="false"/>
                <w:color w:val="000000"/>
                <w:sz w:val="20"/>
              </w:rPr>
              <w:t>с масловодоотталкивающей пропиткой</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(или сапоги) из</w:t>
            </w:r>
            <w:r>
              <w:br/>
            </w:r>
            <w:r>
              <w:rPr>
                <w:rFonts w:ascii="Times New Roman"/>
                <w:b w:val="false"/>
                <w:i w:val="false"/>
                <w:color w:val="000000"/>
                <w:sz w:val="20"/>
              </w:rPr>
              <w:t>
</w:t>
            </w:r>
            <w:r>
              <w:rPr>
                <w:rFonts w:ascii="Times New Roman"/>
                <w:b w:val="false"/>
                <w:i w:val="false"/>
                <w:color w:val="000000"/>
                <w:sz w:val="20"/>
              </w:rPr>
              <w:t>натуральной кожи, с</w:t>
            </w:r>
            <w:r>
              <w:br/>
            </w:r>
            <w:r>
              <w:rPr>
                <w:rFonts w:ascii="Times New Roman"/>
                <w:b w:val="false"/>
                <w:i w:val="false"/>
                <w:color w:val="000000"/>
                <w:sz w:val="20"/>
              </w:rPr>
              <w:t>
</w:t>
            </w:r>
            <w:r>
              <w:rPr>
                <w:rFonts w:ascii="Times New Roman"/>
                <w:b w:val="false"/>
                <w:i w:val="false"/>
                <w:color w:val="000000"/>
                <w:sz w:val="20"/>
              </w:rPr>
              <w:t>масловодоотталкивающими</w:t>
            </w:r>
            <w:r>
              <w:br/>
            </w:r>
            <w:r>
              <w:rPr>
                <w:rFonts w:ascii="Times New Roman"/>
                <w:b w:val="false"/>
                <w:i w:val="false"/>
                <w:color w:val="000000"/>
                <w:sz w:val="20"/>
              </w:rPr>
              <w:t>
</w:t>
            </w:r>
            <w:r>
              <w:rPr>
                <w:rFonts w:ascii="Times New Roman"/>
                <w:b w:val="false"/>
                <w:i w:val="false"/>
                <w:color w:val="000000"/>
                <w:sz w:val="20"/>
              </w:rPr>
              <w:t>свойствами, противоскользящим и</w:t>
            </w:r>
            <w:r>
              <w:br/>
            </w:r>
            <w:r>
              <w:rPr>
                <w:rFonts w:ascii="Times New Roman"/>
                <w:b w:val="false"/>
                <w:i w:val="false"/>
                <w:color w:val="000000"/>
                <w:sz w:val="20"/>
              </w:rPr>
              <w:t>
</w:t>
            </w:r>
            <w:r>
              <w:rPr>
                <w:rFonts w:ascii="Times New Roman"/>
                <w:b w:val="false"/>
                <w:i w:val="false"/>
                <w:color w:val="000000"/>
                <w:sz w:val="20"/>
              </w:rPr>
              <w:t>износостойким протектором, с</w:t>
            </w:r>
            <w:r>
              <w:br/>
            </w:r>
            <w:r>
              <w:rPr>
                <w:rFonts w:ascii="Times New Roman"/>
                <w:b w:val="false"/>
                <w:i w:val="false"/>
                <w:color w:val="000000"/>
                <w:sz w:val="20"/>
              </w:rPr>
              <w:t>
</w:t>
            </w:r>
            <w:r>
              <w:rPr>
                <w:rFonts w:ascii="Times New Roman"/>
                <w:b w:val="false"/>
                <w:i w:val="false"/>
                <w:color w:val="000000"/>
                <w:sz w:val="20"/>
              </w:rPr>
              <w:t>ударопрочным металлическим</w:t>
            </w:r>
            <w:r>
              <w:br/>
            </w:r>
            <w:r>
              <w:rPr>
                <w:rFonts w:ascii="Times New Roman"/>
                <w:b w:val="false"/>
                <w:i w:val="false"/>
                <w:color w:val="000000"/>
                <w:sz w:val="20"/>
              </w:rPr>
              <w:t>
</w:t>
            </w:r>
            <w:r>
              <w:rPr>
                <w:rFonts w:ascii="Times New Roman"/>
                <w:b w:val="false"/>
                <w:i w:val="false"/>
                <w:color w:val="000000"/>
                <w:sz w:val="20"/>
              </w:rPr>
              <w:t>подноском</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усиленные,</w:t>
            </w:r>
            <w:r>
              <w:br/>
            </w:r>
            <w:r>
              <w:rPr>
                <w:rFonts w:ascii="Times New Roman"/>
                <w:b w:val="false"/>
                <w:i w:val="false"/>
                <w:color w:val="000000"/>
                <w:sz w:val="20"/>
              </w:rPr>
              <w:t>
</w:t>
            </w:r>
            <w:r>
              <w:rPr>
                <w:rFonts w:ascii="Times New Roman"/>
                <w:b w:val="false"/>
                <w:i w:val="false"/>
                <w:color w:val="000000"/>
                <w:sz w:val="20"/>
              </w:rPr>
              <w:t>хлопчатобумажные с</w:t>
            </w:r>
            <w:r>
              <w:br/>
            </w:r>
            <w:r>
              <w:rPr>
                <w:rFonts w:ascii="Times New Roman"/>
                <w:b w:val="false"/>
                <w:i w:val="false"/>
                <w:color w:val="000000"/>
                <w:sz w:val="20"/>
              </w:rPr>
              <w:t>
</w:t>
            </w:r>
            <w:r>
              <w:rPr>
                <w:rFonts w:ascii="Times New Roman"/>
                <w:b w:val="false"/>
                <w:i w:val="false"/>
                <w:color w:val="000000"/>
                <w:sz w:val="20"/>
              </w:rPr>
              <w:t>поливинилхлоридным (или</w:t>
            </w:r>
            <w:r>
              <w:br/>
            </w:r>
            <w:r>
              <w:rPr>
                <w:rFonts w:ascii="Times New Roman"/>
                <w:b w:val="false"/>
                <w:i w:val="false"/>
                <w:color w:val="000000"/>
                <w:sz w:val="20"/>
              </w:rPr>
              <w:t>
</w:t>
            </w:r>
            <w:r>
              <w:rPr>
                <w:rFonts w:ascii="Times New Roman"/>
                <w:b w:val="false"/>
                <w:i w:val="false"/>
                <w:color w:val="000000"/>
                <w:sz w:val="20"/>
              </w:rPr>
              <w:t>полимерным) наладонником</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пары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Шлем защитный</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диэлектрические</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дежурные</w:t>
            </w:r>
          </w:p>
        </w:tc>
      </w:tr>
      <w:tr>
        <w:trPr>
          <w:trHeight w:val="285" w:hRule="atLeast"/>
        </w:trPr>
        <w:tc>
          <w:tcPr>
            <w:tcW w:w="7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4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Слесарь-ремонтник</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Комбинезон из хлопчатобумажной</w:t>
            </w:r>
            <w:r>
              <w:br/>
            </w:r>
            <w:r>
              <w:rPr>
                <w:rFonts w:ascii="Times New Roman"/>
                <w:b w:val="false"/>
                <w:i w:val="false"/>
                <w:color w:val="000000"/>
                <w:sz w:val="20"/>
              </w:rPr>
              <w:t>
</w:t>
            </w:r>
            <w:r>
              <w:rPr>
                <w:rFonts w:ascii="Times New Roman"/>
                <w:b w:val="false"/>
                <w:i w:val="false"/>
                <w:color w:val="000000"/>
                <w:sz w:val="20"/>
              </w:rPr>
              <w:t>ткани с масловодоотталкивающей</w:t>
            </w:r>
            <w:r>
              <w:br/>
            </w:r>
            <w:r>
              <w:rPr>
                <w:rFonts w:ascii="Times New Roman"/>
                <w:b w:val="false"/>
                <w:i w:val="false"/>
                <w:color w:val="000000"/>
                <w:sz w:val="20"/>
              </w:rPr>
              <w:t>
</w:t>
            </w:r>
            <w:r>
              <w:rPr>
                <w:rFonts w:ascii="Times New Roman"/>
                <w:b w:val="false"/>
                <w:i w:val="false"/>
                <w:color w:val="000000"/>
                <w:sz w:val="20"/>
              </w:rPr>
              <w:t>пропиткой</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(или сапоги) из</w:t>
            </w:r>
            <w:r>
              <w:br/>
            </w:r>
            <w:r>
              <w:rPr>
                <w:rFonts w:ascii="Times New Roman"/>
                <w:b w:val="false"/>
                <w:i w:val="false"/>
                <w:color w:val="000000"/>
                <w:sz w:val="20"/>
              </w:rPr>
              <w:t>
</w:t>
            </w:r>
            <w:r>
              <w:rPr>
                <w:rFonts w:ascii="Times New Roman"/>
                <w:b w:val="false"/>
                <w:i w:val="false"/>
                <w:color w:val="000000"/>
                <w:sz w:val="20"/>
              </w:rPr>
              <w:t>натуральной кожи, с</w:t>
            </w:r>
            <w:r>
              <w:br/>
            </w:r>
            <w:r>
              <w:rPr>
                <w:rFonts w:ascii="Times New Roman"/>
                <w:b w:val="false"/>
                <w:i w:val="false"/>
                <w:color w:val="000000"/>
                <w:sz w:val="20"/>
              </w:rPr>
              <w:t>
</w:t>
            </w:r>
            <w:r>
              <w:rPr>
                <w:rFonts w:ascii="Times New Roman"/>
                <w:b w:val="false"/>
                <w:i w:val="false"/>
                <w:color w:val="000000"/>
                <w:sz w:val="20"/>
              </w:rPr>
              <w:t>масловодоотталкивающими</w:t>
            </w:r>
            <w:r>
              <w:br/>
            </w:r>
            <w:r>
              <w:rPr>
                <w:rFonts w:ascii="Times New Roman"/>
                <w:b w:val="false"/>
                <w:i w:val="false"/>
                <w:color w:val="000000"/>
                <w:sz w:val="20"/>
              </w:rPr>
              <w:t>
</w:t>
            </w:r>
            <w:r>
              <w:rPr>
                <w:rFonts w:ascii="Times New Roman"/>
                <w:b w:val="false"/>
                <w:i w:val="false"/>
                <w:color w:val="000000"/>
                <w:sz w:val="20"/>
              </w:rPr>
              <w:t>свойствами, противоскользящим и</w:t>
            </w:r>
            <w:r>
              <w:br/>
            </w:r>
            <w:r>
              <w:rPr>
                <w:rFonts w:ascii="Times New Roman"/>
                <w:b w:val="false"/>
                <w:i w:val="false"/>
                <w:color w:val="000000"/>
                <w:sz w:val="20"/>
              </w:rPr>
              <w:t>
</w:t>
            </w:r>
            <w:r>
              <w:rPr>
                <w:rFonts w:ascii="Times New Roman"/>
                <w:b w:val="false"/>
                <w:i w:val="false"/>
                <w:color w:val="000000"/>
                <w:sz w:val="20"/>
              </w:rPr>
              <w:t>износостойким протектором, с</w:t>
            </w:r>
            <w:r>
              <w:br/>
            </w:r>
            <w:r>
              <w:rPr>
                <w:rFonts w:ascii="Times New Roman"/>
                <w:b w:val="false"/>
                <w:i w:val="false"/>
                <w:color w:val="000000"/>
                <w:sz w:val="20"/>
              </w:rPr>
              <w:t>
</w:t>
            </w:r>
            <w:r>
              <w:rPr>
                <w:rFonts w:ascii="Times New Roman"/>
                <w:b w:val="false"/>
                <w:i w:val="false"/>
                <w:color w:val="000000"/>
                <w:sz w:val="20"/>
              </w:rPr>
              <w:t>ударопрочным металлическим</w:t>
            </w:r>
            <w:r>
              <w:br/>
            </w:r>
            <w:r>
              <w:rPr>
                <w:rFonts w:ascii="Times New Roman"/>
                <w:b w:val="false"/>
                <w:i w:val="false"/>
                <w:color w:val="000000"/>
                <w:sz w:val="20"/>
              </w:rPr>
              <w:t>
</w:t>
            </w:r>
            <w:r>
              <w:rPr>
                <w:rFonts w:ascii="Times New Roman"/>
                <w:b w:val="false"/>
                <w:i w:val="false"/>
                <w:color w:val="000000"/>
                <w:sz w:val="20"/>
              </w:rPr>
              <w:t>подноском</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усиленные,</w:t>
            </w:r>
            <w:r>
              <w:br/>
            </w:r>
            <w:r>
              <w:rPr>
                <w:rFonts w:ascii="Times New Roman"/>
                <w:b w:val="false"/>
                <w:i w:val="false"/>
                <w:color w:val="000000"/>
                <w:sz w:val="20"/>
              </w:rPr>
              <w:t>
</w:t>
            </w:r>
            <w:r>
              <w:rPr>
                <w:rFonts w:ascii="Times New Roman"/>
                <w:b w:val="false"/>
                <w:i w:val="false"/>
                <w:color w:val="000000"/>
                <w:sz w:val="20"/>
              </w:rPr>
              <w:t>хлопчатобумажные с</w:t>
            </w:r>
            <w:r>
              <w:br/>
            </w:r>
            <w:r>
              <w:rPr>
                <w:rFonts w:ascii="Times New Roman"/>
                <w:b w:val="false"/>
                <w:i w:val="false"/>
                <w:color w:val="000000"/>
                <w:sz w:val="20"/>
              </w:rPr>
              <w:t>
</w:t>
            </w:r>
            <w:r>
              <w:rPr>
                <w:rFonts w:ascii="Times New Roman"/>
                <w:b w:val="false"/>
                <w:i w:val="false"/>
                <w:color w:val="000000"/>
                <w:sz w:val="20"/>
              </w:rPr>
              <w:t>поливинилхлоридным (или</w:t>
            </w:r>
            <w:r>
              <w:br/>
            </w:r>
            <w:r>
              <w:rPr>
                <w:rFonts w:ascii="Times New Roman"/>
                <w:b w:val="false"/>
                <w:i w:val="false"/>
                <w:color w:val="000000"/>
                <w:sz w:val="20"/>
              </w:rPr>
              <w:t>
</w:t>
            </w:r>
            <w:r>
              <w:rPr>
                <w:rFonts w:ascii="Times New Roman"/>
                <w:b w:val="false"/>
                <w:i w:val="false"/>
                <w:color w:val="000000"/>
                <w:sz w:val="20"/>
              </w:rPr>
              <w:t>полимерным) наладонником</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пары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При выполнении работ по ремонту технологического</w:t>
            </w:r>
            <w:r>
              <w:br/>
            </w:r>
            <w:r>
              <w:rPr>
                <w:rFonts w:ascii="Times New Roman"/>
                <w:b w:val="false"/>
                <w:i w:val="false"/>
                <w:color w:val="000000"/>
                <w:sz w:val="20"/>
              </w:rPr>
              <w:t>
</w:t>
            </w:r>
            <w:r>
              <w:rPr>
                <w:rFonts w:ascii="Times New Roman"/>
                <w:b w:val="false"/>
                <w:i/>
                <w:color w:val="000000"/>
                <w:sz w:val="20"/>
              </w:rPr>
              <w:t>оборудования:</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 полукомбинезон/или</w:t>
            </w:r>
            <w:r>
              <w:br/>
            </w:r>
            <w:r>
              <w:rPr>
                <w:rFonts w:ascii="Times New Roman"/>
                <w:b w:val="false"/>
                <w:i w:val="false"/>
                <w:color w:val="000000"/>
                <w:sz w:val="20"/>
              </w:rPr>
              <w:t>
</w:t>
            </w:r>
            <w:r>
              <w:rPr>
                <w:rFonts w:ascii="Times New Roman"/>
                <w:b w:val="false"/>
                <w:i w:val="false"/>
                <w:color w:val="000000"/>
                <w:sz w:val="20"/>
              </w:rPr>
              <w:t>брюки) из хлопчатобумажной ткани</w:t>
            </w:r>
            <w:r>
              <w:br/>
            </w:r>
            <w:r>
              <w:rPr>
                <w:rFonts w:ascii="Times New Roman"/>
                <w:b w:val="false"/>
                <w:i w:val="false"/>
                <w:color w:val="000000"/>
                <w:sz w:val="20"/>
              </w:rPr>
              <w:t>
</w:t>
            </w:r>
            <w:r>
              <w:rPr>
                <w:rFonts w:ascii="Times New Roman"/>
                <w:b w:val="false"/>
                <w:i w:val="false"/>
                <w:color w:val="000000"/>
                <w:sz w:val="20"/>
              </w:rPr>
              <w:t>с масловодоотталкивающей пропиткой</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(или сапоги) из</w:t>
            </w:r>
            <w:r>
              <w:br/>
            </w:r>
            <w:r>
              <w:rPr>
                <w:rFonts w:ascii="Times New Roman"/>
                <w:b w:val="false"/>
                <w:i w:val="false"/>
                <w:color w:val="000000"/>
                <w:sz w:val="20"/>
              </w:rPr>
              <w:t>
</w:t>
            </w:r>
            <w:r>
              <w:rPr>
                <w:rFonts w:ascii="Times New Roman"/>
                <w:b w:val="false"/>
                <w:i w:val="false"/>
                <w:color w:val="000000"/>
                <w:sz w:val="20"/>
              </w:rPr>
              <w:t>натуральной кожи, с</w:t>
            </w:r>
            <w:r>
              <w:br/>
            </w:r>
            <w:r>
              <w:rPr>
                <w:rFonts w:ascii="Times New Roman"/>
                <w:b w:val="false"/>
                <w:i w:val="false"/>
                <w:color w:val="000000"/>
                <w:sz w:val="20"/>
              </w:rPr>
              <w:t>
</w:t>
            </w:r>
            <w:r>
              <w:rPr>
                <w:rFonts w:ascii="Times New Roman"/>
                <w:b w:val="false"/>
                <w:i w:val="false"/>
                <w:color w:val="000000"/>
                <w:sz w:val="20"/>
              </w:rPr>
              <w:t>масловодоотталкивающими</w:t>
            </w:r>
            <w:r>
              <w:br/>
            </w:r>
            <w:r>
              <w:rPr>
                <w:rFonts w:ascii="Times New Roman"/>
                <w:b w:val="false"/>
                <w:i w:val="false"/>
                <w:color w:val="000000"/>
                <w:sz w:val="20"/>
              </w:rPr>
              <w:t>
</w:t>
            </w:r>
            <w:r>
              <w:rPr>
                <w:rFonts w:ascii="Times New Roman"/>
                <w:b w:val="false"/>
                <w:i w:val="false"/>
                <w:color w:val="000000"/>
                <w:sz w:val="20"/>
              </w:rPr>
              <w:t>свойствами, противоскользящим и</w:t>
            </w:r>
            <w:r>
              <w:br/>
            </w:r>
            <w:r>
              <w:rPr>
                <w:rFonts w:ascii="Times New Roman"/>
                <w:b w:val="false"/>
                <w:i w:val="false"/>
                <w:color w:val="000000"/>
                <w:sz w:val="20"/>
              </w:rPr>
              <w:t>
</w:t>
            </w:r>
            <w:r>
              <w:rPr>
                <w:rFonts w:ascii="Times New Roman"/>
                <w:b w:val="false"/>
                <w:i w:val="false"/>
                <w:color w:val="000000"/>
                <w:sz w:val="20"/>
              </w:rPr>
              <w:t>износостойким протектором, с</w:t>
            </w:r>
            <w:r>
              <w:br/>
            </w:r>
            <w:r>
              <w:rPr>
                <w:rFonts w:ascii="Times New Roman"/>
                <w:b w:val="false"/>
                <w:i w:val="false"/>
                <w:color w:val="000000"/>
                <w:sz w:val="20"/>
              </w:rPr>
              <w:t>
</w:t>
            </w:r>
            <w:r>
              <w:rPr>
                <w:rFonts w:ascii="Times New Roman"/>
                <w:b w:val="false"/>
                <w:i w:val="false"/>
                <w:color w:val="000000"/>
                <w:sz w:val="20"/>
              </w:rPr>
              <w:t>ударопрочным металлическим</w:t>
            </w:r>
            <w:r>
              <w:br/>
            </w:r>
            <w:r>
              <w:rPr>
                <w:rFonts w:ascii="Times New Roman"/>
                <w:b w:val="false"/>
                <w:i w:val="false"/>
                <w:color w:val="000000"/>
                <w:sz w:val="20"/>
              </w:rPr>
              <w:t>
</w:t>
            </w:r>
            <w:r>
              <w:rPr>
                <w:rFonts w:ascii="Times New Roman"/>
                <w:b w:val="false"/>
                <w:i w:val="false"/>
                <w:color w:val="000000"/>
                <w:sz w:val="20"/>
              </w:rPr>
              <w:t>подноском</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Белье нательное</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усиленные,</w:t>
            </w:r>
            <w:r>
              <w:br/>
            </w:r>
            <w:r>
              <w:rPr>
                <w:rFonts w:ascii="Times New Roman"/>
                <w:b w:val="false"/>
                <w:i w:val="false"/>
                <w:color w:val="000000"/>
                <w:sz w:val="20"/>
              </w:rPr>
              <w:t>
</w:t>
            </w:r>
            <w:r>
              <w:rPr>
                <w:rFonts w:ascii="Times New Roman"/>
                <w:b w:val="false"/>
                <w:i w:val="false"/>
                <w:color w:val="000000"/>
                <w:sz w:val="20"/>
              </w:rPr>
              <w:t>хлопчатобумажные с</w:t>
            </w:r>
            <w:r>
              <w:br/>
            </w:r>
            <w:r>
              <w:rPr>
                <w:rFonts w:ascii="Times New Roman"/>
                <w:b w:val="false"/>
                <w:i w:val="false"/>
                <w:color w:val="000000"/>
                <w:sz w:val="20"/>
              </w:rPr>
              <w:t>
</w:t>
            </w:r>
            <w:r>
              <w:rPr>
                <w:rFonts w:ascii="Times New Roman"/>
                <w:b w:val="false"/>
                <w:i w:val="false"/>
                <w:color w:val="000000"/>
                <w:sz w:val="20"/>
              </w:rPr>
              <w:t>поливинилхлоридным (или</w:t>
            </w:r>
            <w:r>
              <w:br/>
            </w:r>
            <w:r>
              <w:rPr>
                <w:rFonts w:ascii="Times New Roman"/>
                <w:b w:val="false"/>
                <w:i w:val="false"/>
                <w:color w:val="000000"/>
                <w:sz w:val="20"/>
              </w:rPr>
              <w:t>
</w:t>
            </w:r>
            <w:r>
              <w:rPr>
                <w:rFonts w:ascii="Times New Roman"/>
                <w:b w:val="false"/>
                <w:i w:val="false"/>
                <w:color w:val="000000"/>
                <w:sz w:val="20"/>
              </w:rPr>
              <w:t>полимерным) наладонником</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пары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Шлем защитный</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Респиратор газоаэрозольный</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На наружных работах зимой дополнительно:</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Куртка утепленная на</w:t>
            </w:r>
            <w:r>
              <w:br/>
            </w:r>
            <w:r>
              <w:rPr>
                <w:rFonts w:ascii="Times New Roman"/>
                <w:b w:val="false"/>
                <w:i w:val="false"/>
                <w:color w:val="000000"/>
                <w:sz w:val="20"/>
              </w:rPr>
              <w:t>
</w:t>
            </w:r>
            <w:r>
              <w:rPr>
                <w:rFonts w:ascii="Times New Roman"/>
                <w:b w:val="false"/>
                <w:i w:val="false"/>
                <w:color w:val="000000"/>
                <w:sz w:val="20"/>
              </w:rPr>
              <w:t>хлопчатобумажной основе с</w:t>
            </w:r>
            <w:r>
              <w:br/>
            </w:r>
            <w:r>
              <w:rPr>
                <w:rFonts w:ascii="Times New Roman"/>
                <w:b w:val="false"/>
                <w:i w:val="false"/>
                <w:color w:val="000000"/>
                <w:sz w:val="20"/>
              </w:rPr>
              <w:t>
</w:t>
            </w:r>
            <w:r>
              <w:rPr>
                <w:rFonts w:ascii="Times New Roman"/>
                <w:b w:val="false"/>
                <w:i w:val="false"/>
                <w:color w:val="000000"/>
                <w:sz w:val="20"/>
              </w:rPr>
              <w:t>масловодоотталкивающей пропиткой,</w:t>
            </w:r>
            <w:r>
              <w:br/>
            </w:r>
            <w:r>
              <w:rPr>
                <w:rFonts w:ascii="Times New Roman"/>
                <w:b w:val="false"/>
                <w:i w:val="false"/>
                <w:color w:val="000000"/>
                <w:sz w:val="20"/>
              </w:rPr>
              <w:t>
</w:t>
            </w:r>
            <w:r>
              <w:rPr>
                <w:rFonts w:ascii="Times New Roman"/>
                <w:b w:val="false"/>
                <w:i w:val="false"/>
                <w:color w:val="000000"/>
                <w:sz w:val="20"/>
              </w:rPr>
              <w:t>подкладка отстегивающаяся, на</w:t>
            </w:r>
            <w:r>
              <w:br/>
            </w:r>
            <w:r>
              <w:rPr>
                <w:rFonts w:ascii="Times New Roman"/>
                <w:b w:val="false"/>
                <w:i w:val="false"/>
                <w:color w:val="000000"/>
                <w:sz w:val="20"/>
              </w:rPr>
              <w:t>
</w:t>
            </w:r>
            <w:r>
              <w:rPr>
                <w:rFonts w:ascii="Times New Roman"/>
                <w:b w:val="false"/>
                <w:i w:val="false"/>
                <w:color w:val="000000"/>
                <w:sz w:val="20"/>
              </w:rPr>
              <w:t>натуральном (или искусственном)</w:t>
            </w:r>
            <w:r>
              <w:br/>
            </w:r>
            <w:r>
              <w:rPr>
                <w:rFonts w:ascii="Times New Roman"/>
                <w:b w:val="false"/>
                <w:i w:val="false"/>
                <w:color w:val="000000"/>
                <w:sz w:val="20"/>
              </w:rPr>
              <w:t>
</w:t>
            </w:r>
            <w:r>
              <w:rPr>
                <w:rFonts w:ascii="Times New Roman"/>
                <w:b w:val="false"/>
                <w:i w:val="false"/>
                <w:color w:val="000000"/>
                <w:sz w:val="20"/>
              </w:rPr>
              <w:t>меху</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При выполнении работ по обслуживанию биобарабанов и</w:t>
            </w:r>
            <w:r>
              <w:br/>
            </w:r>
            <w:r>
              <w:rPr>
                <w:rFonts w:ascii="Times New Roman"/>
                <w:b w:val="false"/>
                <w:i w:val="false"/>
                <w:color w:val="000000"/>
                <w:sz w:val="20"/>
              </w:rPr>
              <w:t>
</w:t>
            </w:r>
            <w:r>
              <w:rPr>
                <w:rFonts w:ascii="Times New Roman"/>
                <w:b w:val="false"/>
                <w:i/>
                <w:color w:val="000000"/>
                <w:sz w:val="20"/>
              </w:rPr>
              <w:t>другого технологического оборудования:</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 полукомбинезон/или</w:t>
            </w:r>
            <w:r>
              <w:br/>
            </w:r>
            <w:r>
              <w:rPr>
                <w:rFonts w:ascii="Times New Roman"/>
                <w:b w:val="false"/>
                <w:i w:val="false"/>
                <w:color w:val="000000"/>
                <w:sz w:val="20"/>
              </w:rPr>
              <w:t>
</w:t>
            </w:r>
            <w:r>
              <w:rPr>
                <w:rFonts w:ascii="Times New Roman"/>
                <w:b w:val="false"/>
                <w:i w:val="false"/>
                <w:color w:val="000000"/>
                <w:sz w:val="20"/>
              </w:rPr>
              <w:t>брюки) из хлопчатобумажной ткани</w:t>
            </w:r>
            <w:r>
              <w:br/>
            </w:r>
            <w:r>
              <w:rPr>
                <w:rFonts w:ascii="Times New Roman"/>
                <w:b w:val="false"/>
                <w:i w:val="false"/>
                <w:color w:val="000000"/>
                <w:sz w:val="20"/>
              </w:rPr>
              <w:t>
</w:t>
            </w:r>
            <w:r>
              <w:rPr>
                <w:rFonts w:ascii="Times New Roman"/>
                <w:b w:val="false"/>
                <w:i w:val="false"/>
                <w:color w:val="000000"/>
                <w:sz w:val="20"/>
              </w:rPr>
              <w:t>с масловодоотталкивающей пропиткой</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(или сапоги) из</w:t>
            </w:r>
            <w:r>
              <w:br/>
            </w:r>
            <w:r>
              <w:rPr>
                <w:rFonts w:ascii="Times New Roman"/>
                <w:b w:val="false"/>
                <w:i w:val="false"/>
                <w:color w:val="000000"/>
                <w:sz w:val="20"/>
              </w:rPr>
              <w:t>
</w:t>
            </w:r>
            <w:r>
              <w:rPr>
                <w:rFonts w:ascii="Times New Roman"/>
                <w:b w:val="false"/>
                <w:i w:val="false"/>
                <w:color w:val="000000"/>
                <w:sz w:val="20"/>
              </w:rPr>
              <w:t>натуральной кожи, с</w:t>
            </w:r>
            <w:r>
              <w:br/>
            </w:r>
            <w:r>
              <w:rPr>
                <w:rFonts w:ascii="Times New Roman"/>
                <w:b w:val="false"/>
                <w:i w:val="false"/>
                <w:color w:val="000000"/>
                <w:sz w:val="20"/>
              </w:rPr>
              <w:t>
</w:t>
            </w:r>
            <w:r>
              <w:rPr>
                <w:rFonts w:ascii="Times New Roman"/>
                <w:b w:val="false"/>
                <w:i w:val="false"/>
                <w:color w:val="000000"/>
                <w:sz w:val="20"/>
              </w:rPr>
              <w:t>масловодоотталкивающими</w:t>
            </w:r>
            <w:r>
              <w:br/>
            </w:r>
            <w:r>
              <w:rPr>
                <w:rFonts w:ascii="Times New Roman"/>
                <w:b w:val="false"/>
                <w:i w:val="false"/>
                <w:color w:val="000000"/>
                <w:sz w:val="20"/>
              </w:rPr>
              <w:t>
</w:t>
            </w:r>
            <w:r>
              <w:rPr>
                <w:rFonts w:ascii="Times New Roman"/>
                <w:b w:val="false"/>
                <w:i w:val="false"/>
                <w:color w:val="000000"/>
                <w:sz w:val="20"/>
              </w:rPr>
              <w:t>свойствами, противоскользящим и</w:t>
            </w:r>
            <w:r>
              <w:br/>
            </w:r>
            <w:r>
              <w:rPr>
                <w:rFonts w:ascii="Times New Roman"/>
                <w:b w:val="false"/>
                <w:i w:val="false"/>
                <w:color w:val="000000"/>
                <w:sz w:val="20"/>
              </w:rPr>
              <w:t>
</w:t>
            </w:r>
            <w:r>
              <w:rPr>
                <w:rFonts w:ascii="Times New Roman"/>
                <w:b w:val="false"/>
                <w:i w:val="false"/>
                <w:color w:val="000000"/>
                <w:sz w:val="20"/>
              </w:rPr>
              <w:t>износостойким протектором, с</w:t>
            </w:r>
            <w:r>
              <w:br/>
            </w:r>
            <w:r>
              <w:rPr>
                <w:rFonts w:ascii="Times New Roman"/>
                <w:b w:val="false"/>
                <w:i w:val="false"/>
                <w:color w:val="000000"/>
                <w:sz w:val="20"/>
              </w:rPr>
              <w:t>
</w:t>
            </w:r>
            <w:r>
              <w:rPr>
                <w:rFonts w:ascii="Times New Roman"/>
                <w:b w:val="false"/>
                <w:i w:val="false"/>
                <w:color w:val="000000"/>
                <w:sz w:val="20"/>
              </w:rPr>
              <w:t>ударопрочным металлическим</w:t>
            </w:r>
            <w:r>
              <w:br/>
            </w:r>
            <w:r>
              <w:rPr>
                <w:rFonts w:ascii="Times New Roman"/>
                <w:b w:val="false"/>
                <w:i w:val="false"/>
                <w:color w:val="000000"/>
                <w:sz w:val="20"/>
              </w:rPr>
              <w:t>
</w:t>
            </w:r>
            <w:r>
              <w:rPr>
                <w:rFonts w:ascii="Times New Roman"/>
                <w:b w:val="false"/>
                <w:i w:val="false"/>
                <w:color w:val="000000"/>
                <w:sz w:val="20"/>
              </w:rPr>
              <w:t>подноском</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усиленные,</w:t>
            </w:r>
            <w:r>
              <w:br/>
            </w:r>
            <w:r>
              <w:rPr>
                <w:rFonts w:ascii="Times New Roman"/>
                <w:b w:val="false"/>
                <w:i w:val="false"/>
                <w:color w:val="000000"/>
                <w:sz w:val="20"/>
              </w:rPr>
              <w:t>
</w:t>
            </w:r>
            <w:r>
              <w:rPr>
                <w:rFonts w:ascii="Times New Roman"/>
                <w:b w:val="false"/>
                <w:i w:val="false"/>
                <w:color w:val="000000"/>
                <w:sz w:val="20"/>
              </w:rPr>
              <w:t>хлопчатобумажные с</w:t>
            </w:r>
            <w:r>
              <w:br/>
            </w:r>
            <w:r>
              <w:rPr>
                <w:rFonts w:ascii="Times New Roman"/>
                <w:b w:val="false"/>
                <w:i w:val="false"/>
                <w:color w:val="000000"/>
                <w:sz w:val="20"/>
              </w:rPr>
              <w:t>
</w:t>
            </w:r>
            <w:r>
              <w:rPr>
                <w:rFonts w:ascii="Times New Roman"/>
                <w:b w:val="false"/>
                <w:i w:val="false"/>
                <w:color w:val="000000"/>
                <w:sz w:val="20"/>
              </w:rPr>
              <w:t>поливинилхлоридным (или</w:t>
            </w:r>
            <w:r>
              <w:br/>
            </w:r>
            <w:r>
              <w:rPr>
                <w:rFonts w:ascii="Times New Roman"/>
                <w:b w:val="false"/>
                <w:i w:val="false"/>
                <w:color w:val="000000"/>
                <w:sz w:val="20"/>
              </w:rPr>
              <w:t>
</w:t>
            </w:r>
            <w:r>
              <w:rPr>
                <w:rFonts w:ascii="Times New Roman"/>
                <w:b w:val="false"/>
                <w:i w:val="false"/>
                <w:color w:val="000000"/>
                <w:sz w:val="20"/>
              </w:rPr>
              <w:t>полимерным) наладонником</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пар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Очки защитные с поликарбонатным</w:t>
            </w:r>
            <w:r>
              <w:br/>
            </w:r>
            <w:r>
              <w:rPr>
                <w:rFonts w:ascii="Times New Roman"/>
                <w:b w:val="false"/>
                <w:i w:val="false"/>
                <w:color w:val="000000"/>
                <w:sz w:val="20"/>
              </w:rPr>
              <w:t>
</w:t>
            </w:r>
            <w:r>
              <w:rPr>
                <w:rFonts w:ascii="Times New Roman"/>
                <w:b w:val="false"/>
                <w:i w:val="false"/>
                <w:color w:val="000000"/>
                <w:sz w:val="20"/>
              </w:rPr>
              <w:t>(или минеральным) неупрочненным</w:t>
            </w:r>
            <w:r>
              <w:br/>
            </w:r>
            <w:r>
              <w:rPr>
                <w:rFonts w:ascii="Times New Roman"/>
                <w:b w:val="false"/>
                <w:i w:val="false"/>
                <w:color w:val="000000"/>
                <w:sz w:val="20"/>
              </w:rPr>
              <w:t>
</w:t>
            </w:r>
            <w:r>
              <w:rPr>
                <w:rFonts w:ascii="Times New Roman"/>
                <w:b w:val="false"/>
                <w:i w:val="false"/>
                <w:color w:val="000000"/>
                <w:sz w:val="20"/>
              </w:rPr>
              <w:t>стеклом со светофильтрами типа</w:t>
            </w:r>
            <w:r>
              <w:br/>
            </w:r>
            <w:r>
              <w:rPr>
                <w:rFonts w:ascii="Times New Roman"/>
                <w:b w:val="false"/>
                <w:i w:val="false"/>
                <w:color w:val="000000"/>
                <w:sz w:val="20"/>
              </w:rPr>
              <w:t>
</w:t>
            </w:r>
            <w:r>
              <w:rPr>
                <w:rFonts w:ascii="Times New Roman"/>
                <w:b w:val="false"/>
                <w:i w:val="false"/>
                <w:color w:val="000000"/>
                <w:sz w:val="20"/>
              </w:rPr>
              <w:t>«В-1»</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На наружных работах зимой дополнительно:</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Куртка утепленная на</w:t>
            </w:r>
            <w:r>
              <w:br/>
            </w:r>
            <w:r>
              <w:rPr>
                <w:rFonts w:ascii="Times New Roman"/>
                <w:b w:val="false"/>
                <w:i w:val="false"/>
                <w:color w:val="000000"/>
                <w:sz w:val="20"/>
              </w:rPr>
              <w:t>
</w:t>
            </w:r>
            <w:r>
              <w:rPr>
                <w:rFonts w:ascii="Times New Roman"/>
                <w:b w:val="false"/>
                <w:i w:val="false"/>
                <w:color w:val="000000"/>
                <w:sz w:val="20"/>
              </w:rPr>
              <w:t>хлопчатобумажной основе с</w:t>
            </w:r>
            <w:r>
              <w:br/>
            </w:r>
            <w:r>
              <w:rPr>
                <w:rFonts w:ascii="Times New Roman"/>
                <w:b w:val="false"/>
                <w:i w:val="false"/>
                <w:color w:val="000000"/>
                <w:sz w:val="20"/>
              </w:rPr>
              <w:t>
</w:t>
            </w:r>
            <w:r>
              <w:rPr>
                <w:rFonts w:ascii="Times New Roman"/>
                <w:b w:val="false"/>
                <w:i w:val="false"/>
                <w:color w:val="000000"/>
                <w:sz w:val="20"/>
              </w:rPr>
              <w:t>масловодоотталкивающей пропиткой,</w:t>
            </w:r>
            <w:r>
              <w:br/>
            </w:r>
            <w:r>
              <w:rPr>
                <w:rFonts w:ascii="Times New Roman"/>
                <w:b w:val="false"/>
                <w:i w:val="false"/>
                <w:color w:val="000000"/>
                <w:sz w:val="20"/>
              </w:rPr>
              <w:t>
</w:t>
            </w:r>
            <w:r>
              <w:rPr>
                <w:rFonts w:ascii="Times New Roman"/>
                <w:b w:val="false"/>
                <w:i w:val="false"/>
                <w:color w:val="000000"/>
                <w:sz w:val="20"/>
              </w:rPr>
              <w:t>подкладка отстегивающаяся, на</w:t>
            </w:r>
            <w:r>
              <w:br/>
            </w:r>
            <w:r>
              <w:rPr>
                <w:rFonts w:ascii="Times New Roman"/>
                <w:b w:val="false"/>
                <w:i w:val="false"/>
                <w:color w:val="000000"/>
                <w:sz w:val="20"/>
              </w:rPr>
              <w:t>
</w:t>
            </w:r>
            <w:r>
              <w:rPr>
                <w:rFonts w:ascii="Times New Roman"/>
                <w:b w:val="false"/>
                <w:i w:val="false"/>
                <w:color w:val="000000"/>
                <w:sz w:val="20"/>
              </w:rPr>
              <w:t>натуральном (или искусственном)</w:t>
            </w:r>
            <w:r>
              <w:br/>
            </w:r>
            <w:r>
              <w:rPr>
                <w:rFonts w:ascii="Times New Roman"/>
                <w:b w:val="false"/>
                <w:i w:val="false"/>
                <w:color w:val="000000"/>
                <w:sz w:val="20"/>
              </w:rPr>
              <w:t>
</w:t>
            </w:r>
            <w:r>
              <w:rPr>
                <w:rFonts w:ascii="Times New Roman"/>
                <w:b w:val="false"/>
                <w:i w:val="false"/>
                <w:color w:val="000000"/>
                <w:sz w:val="20"/>
              </w:rPr>
              <w:t>меху</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285" w:hRule="atLeast"/>
        </w:trPr>
        <w:tc>
          <w:tcPr>
            <w:tcW w:w="7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p>
        </w:tc>
        <w:tc>
          <w:tcPr>
            <w:tcW w:w="4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Слесарь-сантехник</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Комбинезон из хлопчатобумажной</w:t>
            </w:r>
            <w:r>
              <w:br/>
            </w:r>
            <w:r>
              <w:rPr>
                <w:rFonts w:ascii="Times New Roman"/>
                <w:b w:val="false"/>
                <w:i w:val="false"/>
                <w:color w:val="000000"/>
                <w:sz w:val="20"/>
              </w:rPr>
              <w:t>
</w:t>
            </w:r>
            <w:r>
              <w:rPr>
                <w:rFonts w:ascii="Times New Roman"/>
                <w:b w:val="false"/>
                <w:i w:val="false"/>
                <w:color w:val="000000"/>
                <w:sz w:val="20"/>
              </w:rPr>
              <w:t>ткани с масловодоотталкивающей</w:t>
            </w:r>
            <w:r>
              <w:br/>
            </w:r>
            <w:r>
              <w:rPr>
                <w:rFonts w:ascii="Times New Roman"/>
                <w:b w:val="false"/>
                <w:i w:val="false"/>
                <w:color w:val="000000"/>
                <w:sz w:val="20"/>
              </w:rPr>
              <w:t>
</w:t>
            </w:r>
            <w:r>
              <w:rPr>
                <w:rFonts w:ascii="Times New Roman"/>
                <w:b w:val="false"/>
                <w:i w:val="false"/>
                <w:color w:val="000000"/>
                <w:sz w:val="20"/>
              </w:rPr>
              <w:t>пропиткой</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резиновые с ударопрочным</w:t>
            </w:r>
            <w:r>
              <w:br/>
            </w:r>
            <w:r>
              <w:rPr>
                <w:rFonts w:ascii="Times New Roman"/>
                <w:b w:val="false"/>
                <w:i w:val="false"/>
                <w:color w:val="000000"/>
                <w:sz w:val="20"/>
              </w:rPr>
              <w:t>
</w:t>
            </w:r>
            <w:r>
              <w:rPr>
                <w:rFonts w:ascii="Times New Roman"/>
                <w:b w:val="false"/>
                <w:i w:val="false"/>
                <w:color w:val="000000"/>
                <w:sz w:val="20"/>
              </w:rPr>
              <w:t>металлическим подноском</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усиленные,</w:t>
            </w:r>
            <w:r>
              <w:br/>
            </w:r>
            <w:r>
              <w:rPr>
                <w:rFonts w:ascii="Times New Roman"/>
                <w:b w:val="false"/>
                <w:i w:val="false"/>
                <w:color w:val="000000"/>
                <w:sz w:val="20"/>
              </w:rPr>
              <w:t>
</w:t>
            </w:r>
            <w:r>
              <w:rPr>
                <w:rFonts w:ascii="Times New Roman"/>
                <w:b w:val="false"/>
                <w:i w:val="false"/>
                <w:color w:val="000000"/>
                <w:sz w:val="20"/>
              </w:rPr>
              <w:t>хлопчатобумажные с</w:t>
            </w:r>
            <w:r>
              <w:br/>
            </w:r>
            <w:r>
              <w:rPr>
                <w:rFonts w:ascii="Times New Roman"/>
                <w:b w:val="false"/>
                <w:i w:val="false"/>
                <w:color w:val="000000"/>
                <w:sz w:val="20"/>
              </w:rPr>
              <w:t>
</w:t>
            </w:r>
            <w:r>
              <w:rPr>
                <w:rFonts w:ascii="Times New Roman"/>
                <w:b w:val="false"/>
                <w:i w:val="false"/>
                <w:color w:val="000000"/>
                <w:sz w:val="20"/>
              </w:rPr>
              <w:t>поливинилхлоридным (или</w:t>
            </w:r>
            <w:r>
              <w:br/>
            </w:r>
            <w:r>
              <w:rPr>
                <w:rFonts w:ascii="Times New Roman"/>
                <w:b w:val="false"/>
                <w:i w:val="false"/>
                <w:color w:val="000000"/>
                <w:sz w:val="20"/>
              </w:rPr>
              <w:t>
</w:t>
            </w:r>
            <w:r>
              <w:rPr>
                <w:rFonts w:ascii="Times New Roman"/>
                <w:b w:val="false"/>
                <w:i w:val="false"/>
                <w:color w:val="000000"/>
                <w:sz w:val="20"/>
              </w:rPr>
              <w:t>полимерным) наладонником</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пары на 1 год</w:t>
            </w:r>
          </w:p>
        </w:tc>
      </w:tr>
      <w:tr>
        <w:trPr>
          <w:trHeight w:val="285" w:hRule="atLeast"/>
        </w:trPr>
        <w:tc>
          <w:tcPr>
            <w:tcW w:w="7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c>
          <w:tcPr>
            <w:tcW w:w="4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Собаковод</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Халат хлопчатобумажный</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Фартук водонепроницаемый из</w:t>
            </w:r>
            <w:r>
              <w:br/>
            </w:r>
            <w:r>
              <w:rPr>
                <w:rFonts w:ascii="Times New Roman"/>
                <w:b w:val="false"/>
                <w:i w:val="false"/>
                <w:color w:val="000000"/>
                <w:sz w:val="20"/>
              </w:rPr>
              <w:t>
</w:t>
            </w:r>
            <w:r>
              <w:rPr>
                <w:rFonts w:ascii="Times New Roman"/>
                <w:b w:val="false"/>
                <w:i w:val="false"/>
                <w:color w:val="000000"/>
                <w:sz w:val="20"/>
              </w:rPr>
              <w:t>прорезиненной хлопчатобумажной</w:t>
            </w:r>
            <w:r>
              <w:br/>
            </w:r>
            <w:r>
              <w:rPr>
                <w:rFonts w:ascii="Times New Roman"/>
                <w:b w:val="false"/>
                <w:i w:val="false"/>
                <w:color w:val="000000"/>
                <w:sz w:val="20"/>
              </w:rPr>
              <w:t>
</w:t>
            </w:r>
            <w:r>
              <w:rPr>
                <w:rFonts w:ascii="Times New Roman"/>
                <w:b w:val="false"/>
                <w:i w:val="false"/>
                <w:color w:val="000000"/>
                <w:sz w:val="20"/>
              </w:rPr>
              <w:t>ткани (или из ткани с пленочным</w:t>
            </w:r>
            <w:r>
              <w:br/>
            </w:r>
            <w:r>
              <w:rPr>
                <w:rFonts w:ascii="Times New Roman"/>
                <w:b w:val="false"/>
                <w:i w:val="false"/>
                <w:color w:val="000000"/>
                <w:sz w:val="20"/>
              </w:rPr>
              <w:t>
</w:t>
            </w:r>
            <w:r>
              <w:rPr>
                <w:rFonts w:ascii="Times New Roman"/>
                <w:b w:val="false"/>
                <w:i w:val="false"/>
                <w:color w:val="000000"/>
                <w:sz w:val="20"/>
              </w:rPr>
              <w:t>покрытием)</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усиленные,</w:t>
            </w:r>
            <w:r>
              <w:br/>
            </w:r>
            <w:r>
              <w:rPr>
                <w:rFonts w:ascii="Times New Roman"/>
                <w:b w:val="false"/>
                <w:i w:val="false"/>
                <w:color w:val="000000"/>
                <w:sz w:val="20"/>
              </w:rPr>
              <w:t>
</w:t>
            </w:r>
            <w:r>
              <w:rPr>
                <w:rFonts w:ascii="Times New Roman"/>
                <w:b w:val="false"/>
                <w:i w:val="false"/>
                <w:color w:val="000000"/>
                <w:sz w:val="20"/>
              </w:rPr>
              <w:t>хлопчатобумажные с</w:t>
            </w:r>
            <w:r>
              <w:br/>
            </w:r>
            <w:r>
              <w:rPr>
                <w:rFonts w:ascii="Times New Roman"/>
                <w:b w:val="false"/>
                <w:i w:val="false"/>
                <w:color w:val="000000"/>
                <w:sz w:val="20"/>
              </w:rPr>
              <w:t>
</w:t>
            </w:r>
            <w:r>
              <w:rPr>
                <w:rFonts w:ascii="Times New Roman"/>
                <w:b w:val="false"/>
                <w:i w:val="false"/>
                <w:color w:val="000000"/>
                <w:sz w:val="20"/>
              </w:rPr>
              <w:t>поливинилхлоридным (или</w:t>
            </w:r>
            <w:r>
              <w:br/>
            </w:r>
            <w:r>
              <w:rPr>
                <w:rFonts w:ascii="Times New Roman"/>
                <w:b w:val="false"/>
                <w:i w:val="false"/>
                <w:color w:val="000000"/>
                <w:sz w:val="20"/>
              </w:rPr>
              <w:t>
</w:t>
            </w:r>
            <w:r>
              <w:rPr>
                <w:rFonts w:ascii="Times New Roman"/>
                <w:b w:val="false"/>
                <w:i w:val="false"/>
                <w:color w:val="000000"/>
                <w:sz w:val="20"/>
              </w:rPr>
              <w:t>полимерным) наладонником</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пары на 1 год</w:t>
            </w:r>
          </w:p>
        </w:tc>
      </w:tr>
      <w:tr>
        <w:trPr>
          <w:trHeight w:val="285" w:hRule="atLeast"/>
        </w:trPr>
        <w:tc>
          <w:tcPr>
            <w:tcW w:w="7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w:t>
            </w:r>
          </w:p>
        </w:tc>
        <w:tc>
          <w:tcPr>
            <w:tcW w:w="4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Транспортерщик; машинист</w:t>
            </w:r>
            <w:r>
              <w:br/>
            </w:r>
            <w:r>
              <w:rPr>
                <w:rFonts w:ascii="Times New Roman"/>
                <w:b w:val="false"/>
                <w:i w:val="false"/>
                <w:color w:val="000000"/>
                <w:sz w:val="20"/>
              </w:rPr>
              <w:t>
</w:t>
            </w:r>
            <w:r>
              <w:rPr>
                <w:rFonts w:ascii="Times New Roman"/>
                <w:b w:val="false"/>
                <w:i w:val="false"/>
                <w:color w:val="000000"/>
                <w:sz w:val="20"/>
              </w:rPr>
              <w:t>конвейера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При выполнении работ на конвейере-транспортере подачи</w:t>
            </w:r>
            <w:r>
              <w:br/>
            </w:r>
            <w:r>
              <w:rPr>
                <w:rFonts w:ascii="Times New Roman"/>
                <w:b w:val="false"/>
                <w:i w:val="false"/>
                <w:color w:val="000000"/>
                <w:sz w:val="20"/>
              </w:rPr>
              <w:t>
</w:t>
            </w:r>
            <w:r>
              <w:rPr>
                <w:rFonts w:ascii="Times New Roman"/>
                <w:b w:val="false"/>
                <w:i/>
                <w:color w:val="000000"/>
                <w:sz w:val="20"/>
              </w:rPr>
              <w:t>бытового мусора в биобарабан:</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 полукомбинезон/или</w:t>
            </w:r>
            <w:r>
              <w:br/>
            </w:r>
            <w:r>
              <w:rPr>
                <w:rFonts w:ascii="Times New Roman"/>
                <w:b w:val="false"/>
                <w:i w:val="false"/>
                <w:color w:val="000000"/>
                <w:sz w:val="20"/>
              </w:rPr>
              <w:t>
</w:t>
            </w:r>
            <w:r>
              <w:rPr>
                <w:rFonts w:ascii="Times New Roman"/>
                <w:b w:val="false"/>
                <w:i w:val="false"/>
                <w:color w:val="000000"/>
                <w:sz w:val="20"/>
              </w:rPr>
              <w:t>брюки) из хлопчатобумажной ткани</w:t>
            </w:r>
            <w:r>
              <w:br/>
            </w:r>
            <w:r>
              <w:rPr>
                <w:rFonts w:ascii="Times New Roman"/>
                <w:b w:val="false"/>
                <w:i w:val="false"/>
                <w:color w:val="000000"/>
                <w:sz w:val="20"/>
              </w:rPr>
              <w:t>
</w:t>
            </w:r>
            <w:r>
              <w:rPr>
                <w:rFonts w:ascii="Times New Roman"/>
                <w:b w:val="false"/>
                <w:i w:val="false"/>
                <w:color w:val="000000"/>
                <w:sz w:val="20"/>
              </w:rPr>
              <w:t>с масловодоотталкивающей пропиткой</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(или сапоги) из</w:t>
            </w:r>
            <w:r>
              <w:br/>
            </w:r>
            <w:r>
              <w:rPr>
                <w:rFonts w:ascii="Times New Roman"/>
                <w:b w:val="false"/>
                <w:i w:val="false"/>
                <w:color w:val="000000"/>
                <w:sz w:val="20"/>
              </w:rPr>
              <w:t>
</w:t>
            </w:r>
            <w:r>
              <w:rPr>
                <w:rFonts w:ascii="Times New Roman"/>
                <w:b w:val="false"/>
                <w:i w:val="false"/>
                <w:color w:val="000000"/>
                <w:sz w:val="20"/>
              </w:rPr>
              <w:t>натуральной кожи, с</w:t>
            </w:r>
            <w:r>
              <w:br/>
            </w:r>
            <w:r>
              <w:rPr>
                <w:rFonts w:ascii="Times New Roman"/>
                <w:b w:val="false"/>
                <w:i w:val="false"/>
                <w:color w:val="000000"/>
                <w:sz w:val="20"/>
              </w:rPr>
              <w:t>
</w:t>
            </w:r>
            <w:r>
              <w:rPr>
                <w:rFonts w:ascii="Times New Roman"/>
                <w:b w:val="false"/>
                <w:i w:val="false"/>
                <w:color w:val="000000"/>
                <w:sz w:val="20"/>
              </w:rPr>
              <w:t>масловодоотталкивающими</w:t>
            </w:r>
            <w:r>
              <w:br/>
            </w:r>
            <w:r>
              <w:rPr>
                <w:rFonts w:ascii="Times New Roman"/>
                <w:b w:val="false"/>
                <w:i w:val="false"/>
                <w:color w:val="000000"/>
                <w:sz w:val="20"/>
              </w:rPr>
              <w:t>
</w:t>
            </w:r>
            <w:r>
              <w:rPr>
                <w:rFonts w:ascii="Times New Roman"/>
                <w:b w:val="false"/>
                <w:i w:val="false"/>
                <w:color w:val="000000"/>
                <w:sz w:val="20"/>
              </w:rPr>
              <w:t>свойствами, противоскользящим и</w:t>
            </w:r>
            <w:r>
              <w:br/>
            </w:r>
            <w:r>
              <w:rPr>
                <w:rFonts w:ascii="Times New Roman"/>
                <w:b w:val="false"/>
                <w:i w:val="false"/>
                <w:color w:val="000000"/>
                <w:sz w:val="20"/>
              </w:rPr>
              <w:t>
</w:t>
            </w:r>
            <w:r>
              <w:rPr>
                <w:rFonts w:ascii="Times New Roman"/>
                <w:b w:val="false"/>
                <w:i w:val="false"/>
                <w:color w:val="000000"/>
                <w:sz w:val="20"/>
              </w:rPr>
              <w:t>износостойким протектором, с</w:t>
            </w:r>
            <w:r>
              <w:br/>
            </w:r>
            <w:r>
              <w:rPr>
                <w:rFonts w:ascii="Times New Roman"/>
                <w:b w:val="false"/>
                <w:i w:val="false"/>
                <w:color w:val="000000"/>
                <w:sz w:val="20"/>
              </w:rPr>
              <w:t>
</w:t>
            </w:r>
            <w:r>
              <w:rPr>
                <w:rFonts w:ascii="Times New Roman"/>
                <w:b w:val="false"/>
                <w:i w:val="false"/>
                <w:color w:val="000000"/>
                <w:sz w:val="20"/>
              </w:rPr>
              <w:t>ударопрочным металлическим</w:t>
            </w:r>
            <w:r>
              <w:br/>
            </w:r>
            <w:r>
              <w:rPr>
                <w:rFonts w:ascii="Times New Roman"/>
                <w:b w:val="false"/>
                <w:i w:val="false"/>
                <w:color w:val="000000"/>
                <w:sz w:val="20"/>
              </w:rPr>
              <w:t>
</w:t>
            </w:r>
            <w:r>
              <w:rPr>
                <w:rFonts w:ascii="Times New Roman"/>
                <w:b w:val="false"/>
                <w:i w:val="false"/>
                <w:color w:val="000000"/>
                <w:sz w:val="20"/>
              </w:rPr>
              <w:t>подноском</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Белье нательное</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усиленные,</w:t>
            </w:r>
            <w:r>
              <w:br/>
            </w:r>
            <w:r>
              <w:rPr>
                <w:rFonts w:ascii="Times New Roman"/>
                <w:b w:val="false"/>
                <w:i w:val="false"/>
                <w:color w:val="000000"/>
                <w:sz w:val="20"/>
              </w:rPr>
              <w:t>
</w:t>
            </w:r>
            <w:r>
              <w:rPr>
                <w:rFonts w:ascii="Times New Roman"/>
                <w:b w:val="false"/>
                <w:i w:val="false"/>
                <w:color w:val="000000"/>
                <w:sz w:val="20"/>
              </w:rPr>
              <w:t>хлопчатобумажные с</w:t>
            </w:r>
            <w:r>
              <w:br/>
            </w:r>
            <w:r>
              <w:rPr>
                <w:rFonts w:ascii="Times New Roman"/>
                <w:b w:val="false"/>
                <w:i w:val="false"/>
                <w:color w:val="000000"/>
                <w:sz w:val="20"/>
              </w:rPr>
              <w:t>
</w:t>
            </w:r>
            <w:r>
              <w:rPr>
                <w:rFonts w:ascii="Times New Roman"/>
                <w:b w:val="false"/>
                <w:i w:val="false"/>
                <w:color w:val="000000"/>
                <w:sz w:val="20"/>
              </w:rPr>
              <w:t>поливинилхлоридным (или</w:t>
            </w:r>
            <w:r>
              <w:br/>
            </w:r>
            <w:r>
              <w:rPr>
                <w:rFonts w:ascii="Times New Roman"/>
                <w:b w:val="false"/>
                <w:i w:val="false"/>
                <w:color w:val="000000"/>
                <w:sz w:val="20"/>
              </w:rPr>
              <w:t>
</w:t>
            </w:r>
            <w:r>
              <w:rPr>
                <w:rFonts w:ascii="Times New Roman"/>
                <w:b w:val="false"/>
                <w:i w:val="false"/>
                <w:color w:val="000000"/>
                <w:sz w:val="20"/>
              </w:rPr>
              <w:t>полимерным) наладонником</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пары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Фартук брезентовый</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Шлем защитный</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На наружных работах зимой дополнительно:</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Куртка утепленная на</w:t>
            </w:r>
            <w:r>
              <w:br/>
            </w:r>
            <w:r>
              <w:rPr>
                <w:rFonts w:ascii="Times New Roman"/>
                <w:b w:val="false"/>
                <w:i w:val="false"/>
                <w:color w:val="000000"/>
                <w:sz w:val="20"/>
              </w:rPr>
              <w:t>
</w:t>
            </w:r>
            <w:r>
              <w:rPr>
                <w:rFonts w:ascii="Times New Roman"/>
                <w:b w:val="false"/>
                <w:i w:val="false"/>
                <w:color w:val="000000"/>
                <w:sz w:val="20"/>
              </w:rPr>
              <w:t>хлопчатобумажной основе с</w:t>
            </w:r>
            <w:r>
              <w:br/>
            </w:r>
            <w:r>
              <w:rPr>
                <w:rFonts w:ascii="Times New Roman"/>
                <w:b w:val="false"/>
                <w:i w:val="false"/>
                <w:color w:val="000000"/>
                <w:sz w:val="20"/>
              </w:rPr>
              <w:t>
</w:t>
            </w:r>
            <w:r>
              <w:rPr>
                <w:rFonts w:ascii="Times New Roman"/>
                <w:b w:val="false"/>
                <w:i w:val="false"/>
                <w:color w:val="000000"/>
                <w:sz w:val="20"/>
              </w:rPr>
              <w:t>масловодоотталкивающей пропиткой,</w:t>
            </w:r>
            <w:r>
              <w:br/>
            </w:r>
            <w:r>
              <w:rPr>
                <w:rFonts w:ascii="Times New Roman"/>
                <w:b w:val="false"/>
                <w:i w:val="false"/>
                <w:color w:val="000000"/>
                <w:sz w:val="20"/>
              </w:rPr>
              <w:t>
</w:t>
            </w:r>
            <w:r>
              <w:rPr>
                <w:rFonts w:ascii="Times New Roman"/>
                <w:b w:val="false"/>
                <w:i w:val="false"/>
                <w:color w:val="000000"/>
                <w:sz w:val="20"/>
              </w:rPr>
              <w:t>подкладка отстегивающаяся, на</w:t>
            </w:r>
            <w:r>
              <w:br/>
            </w:r>
            <w:r>
              <w:rPr>
                <w:rFonts w:ascii="Times New Roman"/>
                <w:b w:val="false"/>
                <w:i w:val="false"/>
                <w:color w:val="000000"/>
                <w:sz w:val="20"/>
              </w:rPr>
              <w:t>
</w:t>
            </w:r>
            <w:r>
              <w:rPr>
                <w:rFonts w:ascii="Times New Roman"/>
                <w:b w:val="false"/>
                <w:i w:val="false"/>
                <w:color w:val="000000"/>
                <w:sz w:val="20"/>
              </w:rPr>
              <w:t>натуральном (или искусственном)</w:t>
            </w:r>
            <w:r>
              <w:br/>
            </w:r>
            <w:r>
              <w:rPr>
                <w:rFonts w:ascii="Times New Roman"/>
                <w:b w:val="false"/>
                <w:i w:val="false"/>
                <w:color w:val="000000"/>
                <w:sz w:val="20"/>
              </w:rPr>
              <w:t>
</w:t>
            </w:r>
            <w:r>
              <w:rPr>
                <w:rFonts w:ascii="Times New Roman"/>
                <w:b w:val="false"/>
                <w:i w:val="false"/>
                <w:color w:val="000000"/>
                <w:sz w:val="20"/>
              </w:rPr>
              <w:t>меху</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285" w:hRule="atLeast"/>
        </w:trPr>
        <w:tc>
          <w:tcPr>
            <w:tcW w:w="7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w:t>
            </w:r>
          </w:p>
        </w:tc>
        <w:tc>
          <w:tcPr>
            <w:tcW w:w="4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Уборщик производственных</w:t>
            </w:r>
            <w:r>
              <w:br/>
            </w:r>
            <w:r>
              <w:rPr>
                <w:rFonts w:ascii="Times New Roman"/>
                <w:b w:val="false"/>
                <w:i w:val="false"/>
                <w:color w:val="000000"/>
                <w:sz w:val="20"/>
              </w:rPr>
              <w:t>
</w:t>
            </w:r>
            <w:r>
              <w:rPr>
                <w:rFonts w:ascii="Times New Roman"/>
                <w:b w:val="false"/>
                <w:i w:val="false"/>
                <w:color w:val="000000"/>
                <w:sz w:val="20"/>
              </w:rPr>
              <w:t>и служебных помещений</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Халат хлопчатобумажный</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резиновые</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Косынка хлопчатобумажная</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резиновые</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пары на 1 год</w:t>
            </w:r>
          </w:p>
        </w:tc>
      </w:tr>
      <w:tr>
        <w:trPr>
          <w:trHeight w:val="285" w:hRule="atLeast"/>
        </w:trPr>
        <w:tc>
          <w:tcPr>
            <w:tcW w:w="7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c>
          <w:tcPr>
            <w:tcW w:w="4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Электромонтер по ремонту</w:t>
            </w:r>
            <w:r>
              <w:br/>
            </w:r>
            <w:r>
              <w:rPr>
                <w:rFonts w:ascii="Times New Roman"/>
                <w:b w:val="false"/>
                <w:i w:val="false"/>
                <w:color w:val="000000"/>
                <w:sz w:val="20"/>
              </w:rPr>
              <w:t>
</w:t>
            </w:r>
            <w:r>
              <w:rPr>
                <w:rFonts w:ascii="Times New Roman"/>
                <w:b w:val="false"/>
                <w:i w:val="false"/>
                <w:color w:val="000000"/>
                <w:sz w:val="20"/>
              </w:rPr>
              <w:t>и обслуживанию</w:t>
            </w:r>
            <w:r>
              <w:br/>
            </w:r>
            <w:r>
              <w:rPr>
                <w:rFonts w:ascii="Times New Roman"/>
                <w:b w:val="false"/>
                <w:i w:val="false"/>
                <w:color w:val="000000"/>
                <w:sz w:val="20"/>
              </w:rPr>
              <w:t>
</w:t>
            </w:r>
            <w:r>
              <w:rPr>
                <w:rFonts w:ascii="Times New Roman"/>
                <w:b w:val="false"/>
                <w:i w:val="false"/>
                <w:color w:val="000000"/>
                <w:sz w:val="20"/>
              </w:rPr>
              <w:t>электрооборудования</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 полукомбинезон/или</w:t>
            </w:r>
            <w:r>
              <w:br/>
            </w:r>
            <w:r>
              <w:rPr>
                <w:rFonts w:ascii="Times New Roman"/>
                <w:b w:val="false"/>
                <w:i w:val="false"/>
                <w:color w:val="000000"/>
                <w:sz w:val="20"/>
              </w:rPr>
              <w:t>
</w:t>
            </w:r>
            <w:r>
              <w:rPr>
                <w:rFonts w:ascii="Times New Roman"/>
                <w:b w:val="false"/>
                <w:i w:val="false"/>
                <w:color w:val="000000"/>
                <w:sz w:val="20"/>
              </w:rPr>
              <w:t>брюки) из хлопчатобумажной ткани</w:t>
            </w:r>
            <w:r>
              <w:br/>
            </w:r>
            <w:r>
              <w:rPr>
                <w:rFonts w:ascii="Times New Roman"/>
                <w:b w:val="false"/>
                <w:i w:val="false"/>
                <w:color w:val="000000"/>
                <w:sz w:val="20"/>
              </w:rPr>
              <w:t>
</w:t>
            </w:r>
            <w:r>
              <w:rPr>
                <w:rFonts w:ascii="Times New Roman"/>
                <w:b w:val="false"/>
                <w:i w:val="false"/>
                <w:color w:val="000000"/>
                <w:sz w:val="20"/>
              </w:rPr>
              <w:t>с масловодоотталкивающей пропиткой</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усиленные,</w:t>
            </w:r>
            <w:r>
              <w:br/>
            </w:r>
            <w:r>
              <w:rPr>
                <w:rFonts w:ascii="Times New Roman"/>
                <w:b w:val="false"/>
                <w:i w:val="false"/>
                <w:color w:val="000000"/>
                <w:sz w:val="20"/>
              </w:rPr>
              <w:t>
</w:t>
            </w:r>
            <w:r>
              <w:rPr>
                <w:rFonts w:ascii="Times New Roman"/>
                <w:b w:val="false"/>
                <w:i w:val="false"/>
                <w:color w:val="000000"/>
                <w:sz w:val="20"/>
              </w:rPr>
              <w:t>хлопчатобумажные с</w:t>
            </w:r>
            <w:r>
              <w:br/>
            </w:r>
            <w:r>
              <w:rPr>
                <w:rFonts w:ascii="Times New Roman"/>
                <w:b w:val="false"/>
                <w:i w:val="false"/>
                <w:color w:val="000000"/>
                <w:sz w:val="20"/>
              </w:rPr>
              <w:t>
</w:t>
            </w:r>
            <w:r>
              <w:rPr>
                <w:rFonts w:ascii="Times New Roman"/>
                <w:b w:val="false"/>
                <w:i w:val="false"/>
                <w:color w:val="000000"/>
                <w:sz w:val="20"/>
              </w:rPr>
              <w:t>поливинилхлоридным (или</w:t>
            </w:r>
            <w:r>
              <w:br/>
            </w:r>
            <w:r>
              <w:rPr>
                <w:rFonts w:ascii="Times New Roman"/>
                <w:b w:val="false"/>
                <w:i w:val="false"/>
                <w:color w:val="000000"/>
                <w:sz w:val="20"/>
              </w:rPr>
              <w:t>
</w:t>
            </w:r>
            <w:r>
              <w:rPr>
                <w:rFonts w:ascii="Times New Roman"/>
                <w:b w:val="false"/>
                <w:i w:val="false"/>
                <w:color w:val="000000"/>
                <w:sz w:val="20"/>
              </w:rPr>
              <w:t>полимерным) наладонником</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пары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Шлем защитный</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Галоши диэлектрические</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дежурные</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диэлектрические</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дежурные</w:t>
            </w:r>
          </w:p>
        </w:tc>
      </w:tr>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Общие профессии</w:t>
            </w:r>
          </w:p>
        </w:tc>
      </w:tr>
      <w:tr>
        <w:trPr>
          <w:trHeight w:val="285" w:hRule="atLeast"/>
        </w:trPr>
        <w:tc>
          <w:tcPr>
            <w:tcW w:w="7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w:t>
            </w:r>
          </w:p>
        </w:tc>
        <w:tc>
          <w:tcPr>
            <w:tcW w:w="4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Газосварщик; газорезчик</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Комбинезон из хлопчатобумажной</w:t>
            </w:r>
            <w:r>
              <w:br/>
            </w:r>
            <w:r>
              <w:rPr>
                <w:rFonts w:ascii="Times New Roman"/>
                <w:b w:val="false"/>
                <w:i w:val="false"/>
                <w:color w:val="000000"/>
                <w:sz w:val="20"/>
              </w:rPr>
              <w:t>
</w:t>
            </w:r>
            <w:r>
              <w:rPr>
                <w:rFonts w:ascii="Times New Roman"/>
                <w:b w:val="false"/>
                <w:i w:val="false"/>
                <w:color w:val="000000"/>
                <w:sz w:val="20"/>
              </w:rPr>
              <w:t>ткани с масловодоотталкивающей</w:t>
            </w:r>
            <w:r>
              <w:br/>
            </w:r>
            <w:r>
              <w:rPr>
                <w:rFonts w:ascii="Times New Roman"/>
                <w:b w:val="false"/>
                <w:i w:val="false"/>
                <w:color w:val="000000"/>
                <w:sz w:val="20"/>
              </w:rPr>
              <w:t>
</w:t>
            </w:r>
            <w:r>
              <w:rPr>
                <w:rFonts w:ascii="Times New Roman"/>
                <w:b w:val="false"/>
                <w:i w:val="false"/>
                <w:color w:val="000000"/>
                <w:sz w:val="20"/>
              </w:rPr>
              <w:t>пропиткой</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(или сапоги) из</w:t>
            </w:r>
            <w:r>
              <w:br/>
            </w:r>
            <w:r>
              <w:rPr>
                <w:rFonts w:ascii="Times New Roman"/>
                <w:b w:val="false"/>
                <w:i w:val="false"/>
                <w:color w:val="000000"/>
                <w:sz w:val="20"/>
              </w:rPr>
              <w:t>
</w:t>
            </w:r>
            <w:r>
              <w:rPr>
                <w:rFonts w:ascii="Times New Roman"/>
                <w:b w:val="false"/>
                <w:i w:val="false"/>
                <w:color w:val="000000"/>
                <w:sz w:val="20"/>
              </w:rPr>
              <w:t>натуральной кожи, с</w:t>
            </w:r>
            <w:r>
              <w:br/>
            </w:r>
            <w:r>
              <w:rPr>
                <w:rFonts w:ascii="Times New Roman"/>
                <w:b w:val="false"/>
                <w:i w:val="false"/>
                <w:color w:val="000000"/>
                <w:sz w:val="20"/>
              </w:rPr>
              <w:t>
</w:t>
            </w:r>
            <w:r>
              <w:rPr>
                <w:rFonts w:ascii="Times New Roman"/>
                <w:b w:val="false"/>
                <w:i w:val="false"/>
                <w:color w:val="000000"/>
                <w:sz w:val="20"/>
              </w:rPr>
              <w:t>масловодоотталкивающими</w:t>
            </w:r>
            <w:r>
              <w:br/>
            </w:r>
            <w:r>
              <w:rPr>
                <w:rFonts w:ascii="Times New Roman"/>
                <w:b w:val="false"/>
                <w:i w:val="false"/>
                <w:color w:val="000000"/>
                <w:sz w:val="20"/>
              </w:rPr>
              <w:t>
</w:t>
            </w:r>
            <w:r>
              <w:rPr>
                <w:rFonts w:ascii="Times New Roman"/>
                <w:b w:val="false"/>
                <w:i w:val="false"/>
                <w:color w:val="000000"/>
                <w:sz w:val="20"/>
              </w:rPr>
              <w:t>свойствами, противоскользящим и</w:t>
            </w:r>
            <w:r>
              <w:br/>
            </w:r>
            <w:r>
              <w:rPr>
                <w:rFonts w:ascii="Times New Roman"/>
                <w:b w:val="false"/>
                <w:i w:val="false"/>
                <w:color w:val="000000"/>
                <w:sz w:val="20"/>
              </w:rPr>
              <w:t>
</w:t>
            </w:r>
            <w:r>
              <w:rPr>
                <w:rFonts w:ascii="Times New Roman"/>
                <w:b w:val="false"/>
                <w:i w:val="false"/>
                <w:color w:val="000000"/>
                <w:sz w:val="20"/>
              </w:rPr>
              <w:t>износостойким протектором, с</w:t>
            </w:r>
            <w:r>
              <w:br/>
            </w:r>
            <w:r>
              <w:rPr>
                <w:rFonts w:ascii="Times New Roman"/>
                <w:b w:val="false"/>
                <w:i w:val="false"/>
                <w:color w:val="000000"/>
                <w:sz w:val="20"/>
              </w:rPr>
              <w:t>
</w:t>
            </w:r>
            <w:r>
              <w:rPr>
                <w:rFonts w:ascii="Times New Roman"/>
                <w:b w:val="false"/>
                <w:i w:val="false"/>
                <w:color w:val="000000"/>
                <w:sz w:val="20"/>
              </w:rPr>
              <w:t>ударопрочным металлическим</w:t>
            </w:r>
            <w:r>
              <w:br/>
            </w:r>
            <w:r>
              <w:rPr>
                <w:rFonts w:ascii="Times New Roman"/>
                <w:b w:val="false"/>
                <w:i w:val="false"/>
                <w:color w:val="000000"/>
                <w:sz w:val="20"/>
              </w:rPr>
              <w:t>
</w:t>
            </w:r>
            <w:r>
              <w:rPr>
                <w:rFonts w:ascii="Times New Roman"/>
                <w:b w:val="false"/>
                <w:i w:val="false"/>
                <w:color w:val="000000"/>
                <w:sz w:val="20"/>
              </w:rPr>
              <w:t>подноском</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брезентовые с двойным</w:t>
            </w:r>
            <w:r>
              <w:br/>
            </w:r>
            <w:r>
              <w:rPr>
                <w:rFonts w:ascii="Times New Roman"/>
                <w:b w:val="false"/>
                <w:i w:val="false"/>
                <w:color w:val="000000"/>
                <w:sz w:val="20"/>
              </w:rPr>
              <w:t>
</w:t>
            </w:r>
            <w:r>
              <w:rPr>
                <w:rFonts w:ascii="Times New Roman"/>
                <w:b w:val="false"/>
                <w:i w:val="false"/>
                <w:color w:val="000000"/>
                <w:sz w:val="20"/>
              </w:rPr>
              <w:t>брезентовым наладонником</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пар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Очки защитные с поликарбонатным</w:t>
            </w:r>
            <w:r>
              <w:br/>
            </w:r>
            <w:r>
              <w:rPr>
                <w:rFonts w:ascii="Times New Roman"/>
                <w:b w:val="false"/>
                <w:i w:val="false"/>
                <w:color w:val="000000"/>
                <w:sz w:val="20"/>
              </w:rPr>
              <w:t>
</w:t>
            </w:r>
            <w:r>
              <w:rPr>
                <w:rFonts w:ascii="Times New Roman"/>
                <w:b w:val="false"/>
                <w:i w:val="false"/>
                <w:color w:val="000000"/>
                <w:sz w:val="20"/>
              </w:rPr>
              <w:t>(или минеральным) неупрочненным</w:t>
            </w:r>
            <w:r>
              <w:br/>
            </w:r>
            <w:r>
              <w:rPr>
                <w:rFonts w:ascii="Times New Roman"/>
                <w:b w:val="false"/>
                <w:i w:val="false"/>
                <w:color w:val="000000"/>
                <w:sz w:val="20"/>
              </w:rPr>
              <w:t>
</w:t>
            </w:r>
            <w:r>
              <w:rPr>
                <w:rFonts w:ascii="Times New Roman"/>
                <w:b w:val="false"/>
                <w:i w:val="false"/>
                <w:color w:val="000000"/>
                <w:sz w:val="20"/>
              </w:rPr>
              <w:t>стеклом со светофильтрами типа</w:t>
            </w:r>
            <w:r>
              <w:br/>
            </w:r>
            <w:r>
              <w:rPr>
                <w:rFonts w:ascii="Times New Roman"/>
                <w:b w:val="false"/>
                <w:i w:val="false"/>
                <w:color w:val="000000"/>
                <w:sz w:val="20"/>
              </w:rPr>
              <w:t>
</w:t>
            </w:r>
            <w:r>
              <w:rPr>
                <w:rFonts w:ascii="Times New Roman"/>
                <w:b w:val="false"/>
                <w:i w:val="false"/>
                <w:color w:val="000000"/>
                <w:sz w:val="20"/>
              </w:rPr>
              <w:t>«В-1»</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На наружных работах зимой дополнительно:</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Куртка утепленная на</w:t>
            </w:r>
            <w:r>
              <w:br/>
            </w:r>
            <w:r>
              <w:rPr>
                <w:rFonts w:ascii="Times New Roman"/>
                <w:b w:val="false"/>
                <w:i w:val="false"/>
                <w:color w:val="000000"/>
                <w:sz w:val="20"/>
              </w:rPr>
              <w:t>
</w:t>
            </w:r>
            <w:r>
              <w:rPr>
                <w:rFonts w:ascii="Times New Roman"/>
                <w:b w:val="false"/>
                <w:i w:val="false"/>
                <w:color w:val="000000"/>
                <w:sz w:val="20"/>
              </w:rPr>
              <w:t>хлопчатобумажной основе с</w:t>
            </w:r>
            <w:r>
              <w:br/>
            </w:r>
            <w:r>
              <w:rPr>
                <w:rFonts w:ascii="Times New Roman"/>
                <w:b w:val="false"/>
                <w:i w:val="false"/>
                <w:color w:val="000000"/>
                <w:sz w:val="20"/>
              </w:rPr>
              <w:t>
</w:t>
            </w:r>
            <w:r>
              <w:rPr>
                <w:rFonts w:ascii="Times New Roman"/>
                <w:b w:val="false"/>
                <w:i w:val="false"/>
                <w:color w:val="000000"/>
                <w:sz w:val="20"/>
              </w:rPr>
              <w:t>масловодоотталкивающей пропиткой,</w:t>
            </w:r>
            <w:r>
              <w:br/>
            </w:r>
            <w:r>
              <w:rPr>
                <w:rFonts w:ascii="Times New Roman"/>
                <w:b w:val="false"/>
                <w:i w:val="false"/>
                <w:color w:val="000000"/>
                <w:sz w:val="20"/>
              </w:rPr>
              <w:t>
</w:t>
            </w:r>
            <w:r>
              <w:rPr>
                <w:rFonts w:ascii="Times New Roman"/>
                <w:b w:val="false"/>
                <w:i w:val="false"/>
                <w:color w:val="000000"/>
                <w:sz w:val="20"/>
              </w:rPr>
              <w:t>подкладка отстегивающаяся, на</w:t>
            </w:r>
            <w:r>
              <w:br/>
            </w:r>
            <w:r>
              <w:rPr>
                <w:rFonts w:ascii="Times New Roman"/>
                <w:b w:val="false"/>
                <w:i w:val="false"/>
                <w:color w:val="000000"/>
                <w:sz w:val="20"/>
              </w:rPr>
              <w:t>
</w:t>
            </w:r>
            <w:r>
              <w:rPr>
                <w:rFonts w:ascii="Times New Roman"/>
                <w:b w:val="false"/>
                <w:i w:val="false"/>
                <w:color w:val="000000"/>
                <w:sz w:val="20"/>
              </w:rPr>
              <w:t>натуральном (или искусственном)</w:t>
            </w:r>
            <w:r>
              <w:br/>
            </w:r>
            <w:r>
              <w:rPr>
                <w:rFonts w:ascii="Times New Roman"/>
                <w:b w:val="false"/>
                <w:i w:val="false"/>
                <w:color w:val="000000"/>
                <w:sz w:val="20"/>
              </w:rPr>
              <w:t>
</w:t>
            </w:r>
            <w:r>
              <w:rPr>
                <w:rFonts w:ascii="Times New Roman"/>
                <w:b w:val="false"/>
                <w:i w:val="false"/>
                <w:color w:val="000000"/>
                <w:sz w:val="20"/>
              </w:rPr>
              <w:t>меху</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Брюки утепленные из ткани</w:t>
            </w:r>
            <w:r>
              <w:br/>
            </w:r>
            <w:r>
              <w:rPr>
                <w:rFonts w:ascii="Times New Roman"/>
                <w:b w:val="false"/>
                <w:i w:val="false"/>
                <w:color w:val="000000"/>
                <w:sz w:val="20"/>
              </w:rPr>
              <w:t>
</w:t>
            </w:r>
            <w:r>
              <w:rPr>
                <w:rFonts w:ascii="Times New Roman"/>
                <w:b w:val="false"/>
                <w:i w:val="false"/>
                <w:color w:val="000000"/>
                <w:sz w:val="20"/>
              </w:rPr>
              <w:t>хлопчатобумажной с</w:t>
            </w:r>
            <w:r>
              <w:br/>
            </w:r>
            <w:r>
              <w:rPr>
                <w:rFonts w:ascii="Times New Roman"/>
                <w:b w:val="false"/>
                <w:i w:val="false"/>
                <w:color w:val="000000"/>
                <w:sz w:val="20"/>
              </w:rPr>
              <w:t>
</w:t>
            </w:r>
            <w:r>
              <w:rPr>
                <w:rFonts w:ascii="Times New Roman"/>
                <w:b w:val="false"/>
                <w:i w:val="false"/>
                <w:color w:val="000000"/>
                <w:sz w:val="20"/>
              </w:rPr>
              <w:t>масловодоотталкивающей пропиткой</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Валенки на резиновой подошве</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по поясам</w:t>
            </w:r>
          </w:p>
        </w:tc>
      </w:tr>
      <w:tr>
        <w:trPr>
          <w:trHeight w:val="285" w:hRule="atLeast"/>
        </w:trPr>
        <w:tc>
          <w:tcPr>
            <w:tcW w:w="7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c>
          <w:tcPr>
            <w:tcW w:w="4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Зарядчик огнетушителей</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Фартук водонепроницаемый из</w:t>
            </w:r>
            <w:r>
              <w:br/>
            </w:r>
            <w:r>
              <w:rPr>
                <w:rFonts w:ascii="Times New Roman"/>
                <w:b w:val="false"/>
                <w:i w:val="false"/>
                <w:color w:val="000000"/>
                <w:sz w:val="20"/>
              </w:rPr>
              <w:t>
</w:t>
            </w:r>
            <w:r>
              <w:rPr>
                <w:rFonts w:ascii="Times New Roman"/>
                <w:b w:val="false"/>
                <w:i w:val="false"/>
                <w:color w:val="000000"/>
                <w:sz w:val="20"/>
              </w:rPr>
              <w:t>прорезиненной хлопчатобумажной</w:t>
            </w:r>
            <w:r>
              <w:br/>
            </w:r>
            <w:r>
              <w:rPr>
                <w:rFonts w:ascii="Times New Roman"/>
                <w:b w:val="false"/>
                <w:i w:val="false"/>
                <w:color w:val="000000"/>
                <w:sz w:val="20"/>
              </w:rPr>
              <w:t>
</w:t>
            </w:r>
            <w:r>
              <w:rPr>
                <w:rFonts w:ascii="Times New Roman"/>
                <w:b w:val="false"/>
                <w:i w:val="false"/>
                <w:color w:val="000000"/>
                <w:sz w:val="20"/>
              </w:rPr>
              <w:t>ткани (или из ткани с пленочным</w:t>
            </w:r>
            <w:r>
              <w:br/>
            </w:r>
            <w:r>
              <w:rPr>
                <w:rFonts w:ascii="Times New Roman"/>
                <w:b w:val="false"/>
                <w:i w:val="false"/>
                <w:color w:val="000000"/>
                <w:sz w:val="20"/>
              </w:rPr>
              <w:t>
</w:t>
            </w:r>
            <w:r>
              <w:rPr>
                <w:rFonts w:ascii="Times New Roman"/>
                <w:b w:val="false"/>
                <w:i w:val="false"/>
                <w:color w:val="000000"/>
                <w:sz w:val="20"/>
              </w:rPr>
              <w:t>покрытием)</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усиленные,</w:t>
            </w:r>
            <w:r>
              <w:br/>
            </w:r>
            <w:r>
              <w:rPr>
                <w:rFonts w:ascii="Times New Roman"/>
                <w:b w:val="false"/>
                <w:i w:val="false"/>
                <w:color w:val="000000"/>
                <w:sz w:val="20"/>
              </w:rPr>
              <w:t>
</w:t>
            </w:r>
            <w:r>
              <w:rPr>
                <w:rFonts w:ascii="Times New Roman"/>
                <w:b w:val="false"/>
                <w:i w:val="false"/>
                <w:color w:val="000000"/>
                <w:sz w:val="20"/>
              </w:rPr>
              <w:t>хлопчатобумажные с</w:t>
            </w:r>
            <w:r>
              <w:br/>
            </w:r>
            <w:r>
              <w:rPr>
                <w:rFonts w:ascii="Times New Roman"/>
                <w:b w:val="false"/>
                <w:i w:val="false"/>
                <w:color w:val="000000"/>
                <w:sz w:val="20"/>
              </w:rPr>
              <w:t>
</w:t>
            </w:r>
            <w:r>
              <w:rPr>
                <w:rFonts w:ascii="Times New Roman"/>
                <w:b w:val="false"/>
                <w:i w:val="false"/>
                <w:color w:val="000000"/>
                <w:sz w:val="20"/>
              </w:rPr>
              <w:t>поливинилхлоридным (или</w:t>
            </w:r>
            <w:r>
              <w:br/>
            </w:r>
            <w:r>
              <w:rPr>
                <w:rFonts w:ascii="Times New Roman"/>
                <w:b w:val="false"/>
                <w:i w:val="false"/>
                <w:color w:val="000000"/>
                <w:sz w:val="20"/>
              </w:rPr>
              <w:t>
</w:t>
            </w:r>
            <w:r>
              <w:rPr>
                <w:rFonts w:ascii="Times New Roman"/>
                <w:b w:val="false"/>
                <w:i w:val="false"/>
                <w:color w:val="000000"/>
                <w:sz w:val="20"/>
              </w:rPr>
              <w:t>полимерным) наладонником</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пар на 1 год</w:t>
            </w:r>
          </w:p>
        </w:tc>
      </w:tr>
      <w:tr>
        <w:trPr>
          <w:trHeight w:val="285" w:hRule="atLeast"/>
        </w:trPr>
        <w:tc>
          <w:tcPr>
            <w:tcW w:w="7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c>
          <w:tcPr>
            <w:tcW w:w="4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Машинист (кочегар)</w:t>
            </w:r>
            <w:r>
              <w:br/>
            </w:r>
            <w:r>
              <w:rPr>
                <w:rFonts w:ascii="Times New Roman"/>
                <w:b w:val="false"/>
                <w:i w:val="false"/>
                <w:color w:val="000000"/>
                <w:sz w:val="20"/>
              </w:rPr>
              <w:t>
</w:t>
            </w:r>
            <w:r>
              <w:rPr>
                <w:rFonts w:ascii="Times New Roman"/>
                <w:b w:val="false"/>
                <w:i w:val="false"/>
                <w:color w:val="000000"/>
                <w:sz w:val="20"/>
              </w:rPr>
              <w:t>котельной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При обслуживании бойлерных установок:</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 полукомбинезон/или</w:t>
            </w:r>
            <w:r>
              <w:br/>
            </w:r>
            <w:r>
              <w:rPr>
                <w:rFonts w:ascii="Times New Roman"/>
                <w:b w:val="false"/>
                <w:i w:val="false"/>
                <w:color w:val="000000"/>
                <w:sz w:val="20"/>
              </w:rPr>
              <w:t>
</w:t>
            </w:r>
            <w:r>
              <w:rPr>
                <w:rFonts w:ascii="Times New Roman"/>
                <w:b w:val="false"/>
                <w:i w:val="false"/>
                <w:color w:val="000000"/>
                <w:sz w:val="20"/>
              </w:rPr>
              <w:t>брюки) из хлопчатобумажной ткани</w:t>
            </w:r>
            <w:r>
              <w:br/>
            </w:r>
            <w:r>
              <w:rPr>
                <w:rFonts w:ascii="Times New Roman"/>
                <w:b w:val="false"/>
                <w:i w:val="false"/>
                <w:color w:val="000000"/>
                <w:sz w:val="20"/>
              </w:rPr>
              <w:t>
</w:t>
            </w:r>
            <w:r>
              <w:rPr>
                <w:rFonts w:ascii="Times New Roman"/>
                <w:b w:val="false"/>
                <w:i w:val="false"/>
                <w:color w:val="000000"/>
                <w:sz w:val="20"/>
              </w:rPr>
              <w:t>с масловодоотталкивающей пропиткой</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усиленные,</w:t>
            </w:r>
            <w:r>
              <w:br/>
            </w:r>
            <w:r>
              <w:rPr>
                <w:rFonts w:ascii="Times New Roman"/>
                <w:b w:val="false"/>
                <w:i w:val="false"/>
                <w:color w:val="000000"/>
                <w:sz w:val="20"/>
              </w:rPr>
              <w:t>
</w:t>
            </w:r>
            <w:r>
              <w:rPr>
                <w:rFonts w:ascii="Times New Roman"/>
                <w:b w:val="false"/>
                <w:i w:val="false"/>
                <w:color w:val="000000"/>
                <w:sz w:val="20"/>
              </w:rPr>
              <w:t>хлопчатобумажные с</w:t>
            </w:r>
            <w:r>
              <w:br/>
            </w:r>
            <w:r>
              <w:rPr>
                <w:rFonts w:ascii="Times New Roman"/>
                <w:b w:val="false"/>
                <w:i w:val="false"/>
                <w:color w:val="000000"/>
                <w:sz w:val="20"/>
              </w:rPr>
              <w:t>
</w:t>
            </w:r>
            <w:r>
              <w:rPr>
                <w:rFonts w:ascii="Times New Roman"/>
                <w:b w:val="false"/>
                <w:i w:val="false"/>
                <w:color w:val="000000"/>
                <w:sz w:val="20"/>
              </w:rPr>
              <w:t>поливинилхлоридным (или</w:t>
            </w:r>
            <w:r>
              <w:br/>
            </w:r>
            <w:r>
              <w:rPr>
                <w:rFonts w:ascii="Times New Roman"/>
                <w:b w:val="false"/>
                <w:i w:val="false"/>
                <w:color w:val="000000"/>
                <w:sz w:val="20"/>
              </w:rPr>
              <w:t>
</w:t>
            </w:r>
            <w:r>
              <w:rPr>
                <w:rFonts w:ascii="Times New Roman"/>
                <w:b w:val="false"/>
                <w:i w:val="false"/>
                <w:color w:val="000000"/>
                <w:sz w:val="20"/>
              </w:rPr>
              <w:t>полимерным) наладонником</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пары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Очки защитные с поликарбонатным</w:t>
            </w:r>
            <w:r>
              <w:br/>
            </w:r>
            <w:r>
              <w:rPr>
                <w:rFonts w:ascii="Times New Roman"/>
                <w:b w:val="false"/>
                <w:i w:val="false"/>
                <w:color w:val="000000"/>
                <w:sz w:val="20"/>
              </w:rPr>
              <w:t>
</w:t>
            </w:r>
            <w:r>
              <w:rPr>
                <w:rFonts w:ascii="Times New Roman"/>
                <w:b w:val="false"/>
                <w:i w:val="false"/>
                <w:color w:val="000000"/>
                <w:sz w:val="20"/>
              </w:rPr>
              <w:t>(или минеральным) неупрочненным</w:t>
            </w:r>
            <w:r>
              <w:br/>
            </w:r>
            <w:r>
              <w:rPr>
                <w:rFonts w:ascii="Times New Roman"/>
                <w:b w:val="false"/>
                <w:i w:val="false"/>
                <w:color w:val="000000"/>
                <w:sz w:val="20"/>
              </w:rPr>
              <w:t>
</w:t>
            </w:r>
            <w:r>
              <w:rPr>
                <w:rFonts w:ascii="Times New Roman"/>
                <w:b w:val="false"/>
                <w:i w:val="false"/>
                <w:color w:val="000000"/>
                <w:sz w:val="20"/>
              </w:rPr>
              <w:t>стеклом со светофильтрами типа</w:t>
            </w:r>
            <w:r>
              <w:br/>
            </w:r>
            <w:r>
              <w:rPr>
                <w:rFonts w:ascii="Times New Roman"/>
                <w:b w:val="false"/>
                <w:i w:val="false"/>
                <w:color w:val="000000"/>
                <w:sz w:val="20"/>
              </w:rPr>
              <w:t>
</w:t>
            </w:r>
            <w:r>
              <w:rPr>
                <w:rFonts w:ascii="Times New Roman"/>
                <w:b w:val="false"/>
                <w:i w:val="false"/>
                <w:color w:val="000000"/>
                <w:sz w:val="20"/>
              </w:rPr>
              <w:t>«В-1»</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85" w:hRule="atLeast"/>
        </w:trPr>
        <w:tc>
          <w:tcPr>
            <w:tcW w:w="7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w:t>
            </w:r>
          </w:p>
        </w:tc>
        <w:tc>
          <w:tcPr>
            <w:tcW w:w="4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Монтер по защите</w:t>
            </w:r>
            <w:r>
              <w:br/>
            </w:r>
            <w:r>
              <w:rPr>
                <w:rFonts w:ascii="Times New Roman"/>
                <w:b w:val="false"/>
                <w:i w:val="false"/>
                <w:color w:val="000000"/>
                <w:sz w:val="20"/>
              </w:rPr>
              <w:t>
</w:t>
            </w:r>
            <w:r>
              <w:rPr>
                <w:rFonts w:ascii="Times New Roman"/>
                <w:b w:val="false"/>
                <w:i w:val="false"/>
                <w:color w:val="000000"/>
                <w:sz w:val="20"/>
              </w:rPr>
              <w:t>подземных трубопроводов</w:t>
            </w:r>
            <w:r>
              <w:br/>
            </w:r>
            <w:r>
              <w:rPr>
                <w:rFonts w:ascii="Times New Roman"/>
                <w:b w:val="false"/>
                <w:i w:val="false"/>
                <w:color w:val="000000"/>
                <w:sz w:val="20"/>
              </w:rPr>
              <w:t>
</w:t>
            </w:r>
            <w:r>
              <w:rPr>
                <w:rFonts w:ascii="Times New Roman"/>
                <w:b w:val="false"/>
                <w:i w:val="false"/>
                <w:color w:val="000000"/>
                <w:sz w:val="20"/>
              </w:rPr>
              <w:t>от коррозии</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 полукомбинезон/или</w:t>
            </w:r>
            <w:r>
              <w:br/>
            </w:r>
            <w:r>
              <w:rPr>
                <w:rFonts w:ascii="Times New Roman"/>
                <w:b w:val="false"/>
                <w:i w:val="false"/>
                <w:color w:val="000000"/>
                <w:sz w:val="20"/>
              </w:rPr>
              <w:t>
</w:t>
            </w:r>
            <w:r>
              <w:rPr>
                <w:rFonts w:ascii="Times New Roman"/>
                <w:b w:val="false"/>
                <w:i w:val="false"/>
                <w:color w:val="000000"/>
                <w:sz w:val="20"/>
              </w:rPr>
              <w:t>брюки) из хлопчатобумажной ткани</w:t>
            </w:r>
            <w:r>
              <w:br/>
            </w:r>
            <w:r>
              <w:rPr>
                <w:rFonts w:ascii="Times New Roman"/>
                <w:b w:val="false"/>
                <w:i w:val="false"/>
                <w:color w:val="000000"/>
                <w:sz w:val="20"/>
              </w:rPr>
              <w:t>
</w:t>
            </w:r>
            <w:r>
              <w:rPr>
                <w:rFonts w:ascii="Times New Roman"/>
                <w:b w:val="false"/>
                <w:i w:val="false"/>
                <w:color w:val="000000"/>
                <w:sz w:val="20"/>
              </w:rPr>
              <w:t>с масловодоотталкивающей пропиткой</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резиновые с ударопрочным</w:t>
            </w:r>
            <w:r>
              <w:br/>
            </w:r>
            <w:r>
              <w:rPr>
                <w:rFonts w:ascii="Times New Roman"/>
                <w:b w:val="false"/>
                <w:i w:val="false"/>
                <w:color w:val="000000"/>
                <w:sz w:val="20"/>
              </w:rPr>
              <w:t>
</w:t>
            </w:r>
            <w:r>
              <w:rPr>
                <w:rFonts w:ascii="Times New Roman"/>
                <w:b w:val="false"/>
                <w:i w:val="false"/>
                <w:color w:val="000000"/>
                <w:sz w:val="20"/>
              </w:rPr>
              <w:t>металлическим подноском</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диэлектрические</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дежурные</w:t>
            </w:r>
          </w:p>
        </w:tc>
      </w:tr>
      <w:tr>
        <w:trPr>
          <w:trHeight w:val="285" w:hRule="atLeast"/>
        </w:trPr>
        <w:tc>
          <w:tcPr>
            <w:tcW w:w="7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4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Оператор котельной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При выполнении работы в газовых котельных:</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Комбинезон из хлопчатобумажной</w:t>
            </w:r>
            <w:r>
              <w:br/>
            </w:r>
            <w:r>
              <w:rPr>
                <w:rFonts w:ascii="Times New Roman"/>
                <w:b w:val="false"/>
                <w:i w:val="false"/>
                <w:color w:val="000000"/>
                <w:sz w:val="20"/>
              </w:rPr>
              <w:t>
</w:t>
            </w:r>
            <w:r>
              <w:rPr>
                <w:rFonts w:ascii="Times New Roman"/>
                <w:b w:val="false"/>
                <w:i w:val="false"/>
                <w:color w:val="000000"/>
                <w:sz w:val="20"/>
              </w:rPr>
              <w:t>ткани с масловодоотталкивающей</w:t>
            </w:r>
            <w:r>
              <w:br/>
            </w:r>
            <w:r>
              <w:rPr>
                <w:rFonts w:ascii="Times New Roman"/>
                <w:b w:val="false"/>
                <w:i w:val="false"/>
                <w:color w:val="000000"/>
                <w:sz w:val="20"/>
              </w:rPr>
              <w:t>
</w:t>
            </w:r>
            <w:r>
              <w:rPr>
                <w:rFonts w:ascii="Times New Roman"/>
                <w:b w:val="false"/>
                <w:i w:val="false"/>
                <w:color w:val="000000"/>
                <w:sz w:val="20"/>
              </w:rPr>
              <w:t>пропиткой</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85" w:hRule="atLeast"/>
        </w:trPr>
        <w:tc>
          <w:tcPr>
            <w:tcW w:w="7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w:t>
            </w:r>
          </w:p>
        </w:tc>
        <w:tc>
          <w:tcPr>
            <w:tcW w:w="4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Слесарь-аварийно-</w:t>
            </w:r>
            <w:r>
              <w:br/>
            </w:r>
            <w:r>
              <w:rPr>
                <w:rFonts w:ascii="Times New Roman"/>
                <w:b w:val="false"/>
                <w:i w:val="false"/>
                <w:color w:val="000000"/>
                <w:sz w:val="20"/>
              </w:rPr>
              <w:t>
</w:t>
            </w:r>
            <w:r>
              <w:rPr>
                <w:rFonts w:ascii="Times New Roman"/>
                <w:b w:val="false"/>
                <w:i w:val="false"/>
                <w:color w:val="000000"/>
                <w:sz w:val="20"/>
              </w:rPr>
              <w:t>восстановительных работ</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 полукомбинезон/или</w:t>
            </w:r>
            <w:r>
              <w:br/>
            </w:r>
            <w:r>
              <w:rPr>
                <w:rFonts w:ascii="Times New Roman"/>
                <w:b w:val="false"/>
                <w:i w:val="false"/>
                <w:color w:val="000000"/>
                <w:sz w:val="20"/>
              </w:rPr>
              <w:t>
</w:t>
            </w:r>
            <w:r>
              <w:rPr>
                <w:rFonts w:ascii="Times New Roman"/>
                <w:b w:val="false"/>
                <w:i w:val="false"/>
                <w:color w:val="000000"/>
                <w:sz w:val="20"/>
              </w:rPr>
              <w:t>брюки) из хлопчатобумажной ткани</w:t>
            </w:r>
            <w:r>
              <w:br/>
            </w:r>
            <w:r>
              <w:rPr>
                <w:rFonts w:ascii="Times New Roman"/>
                <w:b w:val="false"/>
                <w:i w:val="false"/>
                <w:color w:val="000000"/>
                <w:sz w:val="20"/>
              </w:rPr>
              <w:t>
</w:t>
            </w:r>
            <w:r>
              <w:rPr>
                <w:rFonts w:ascii="Times New Roman"/>
                <w:b w:val="false"/>
                <w:i w:val="false"/>
                <w:color w:val="000000"/>
                <w:sz w:val="20"/>
              </w:rPr>
              <w:t>с масловодоотталкивающей пропиткой</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усиленные,</w:t>
            </w:r>
            <w:r>
              <w:br/>
            </w:r>
            <w:r>
              <w:rPr>
                <w:rFonts w:ascii="Times New Roman"/>
                <w:b w:val="false"/>
                <w:i w:val="false"/>
                <w:color w:val="000000"/>
                <w:sz w:val="20"/>
              </w:rPr>
              <w:t>
</w:t>
            </w:r>
            <w:r>
              <w:rPr>
                <w:rFonts w:ascii="Times New Roman"/>
                <w:b w:val="false"/>
                <w:i w:val="false"/>
                <w:color w:val="000000"/>
                <w:sz w:val="20"/>
              </w:rPr>
              <w:t>хлопчатобумажные с</w:t>
            </w:r>
            <w:r>
              <w:br/>
            </w:r>
            <w:r>
              <w:rPr>
                <w:rFonts w:ascii="Times New Roman"/>
                <w:b w:val="false"/>
                <w:i w:val="false"/>
                <w:color w:val="000000"/>
                <w:sz w:val="20"/>
              </w:rPr>
              <w:t>
</w:t>
            </w:r>
            <w:r>
              <w:rPr>
                <w:rFonts w:ascii="Times New Roman"/>
                <w:b w:val="false"/>
                <w:i w:val="false"/>
                <w:color w:val="000000"/>
                <w:sz w:val="20"/>
              </w:rPr>
              <w:t>поливинилхлоридным (или</w:t>
            </w:r>
            <w:r>
              <w:br/>
            </w:r>
            <w:r>
              <w:rPr>
                <w:rFonts w:ascii="Times New Roman"/>
                <w:b w:val="false"/>
                <w:i w:val="false"/>
                <w:color w:val="000000"/>
                <w:sz w:val="20"/>
              </w:rPr>
              <w:t>
</w:t>
            </w:r>
            <w:r>
              <w:rPr>
                <w:rFonts w:ascii="Times New Roman"/>
                <w:b w:val="false"/>
                <w:i w:val="false"/>
                <w:color w:val="000000"/>
                <w:sz w:val="20"/>
              </w:rPr>
              <w:t>полимерным) наладонником</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пары на 1 год</w:t>
            </w:r>
          </w:p>
        </w:tc>
      </w:tr>
      <w:tr>
        <w:trPr>
          <w:trHeight w:val="285" w:hRule="atLeast"/>
        </w:trPr>
        <w:tc>
          <w:tcPr>
            <w:tcW w:w="7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c>
          <w:tcPr>
            <w:tcW w:w="4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Слесарь-ремонтник</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Комбинезон из хлопчатобумажной</w:t>
            </w:r>
            <w:r>
              <w:br/>
            </w:r>
            <w:r>
              <w:rPr>
                <w:rFonts w:ascii="Times New Roman"/>
                <w:b w:val="false"/>
                <w:i w:val="false"/>
                <w:color w:val="000000"/>
                <w:sz w:val="20"/>
              </w:rPr>
              <w:t>
</w:t>
            </w:r>
            <w:r>
              <w:rPr>
                <w:rFonts w:ascii="Times New Roman"/>
                <w:b w:val="false"/>
                <w:i w:val="false"/>
                <w:color w:val="000000"/>
                <w:sz w:val="20"/>
              </w:rPr>
              <w:t>ткани с масловодоотталкивающей</w:t>
            </w:r>
            <w:r>
              <w:br/>
            </w:r>
            <w:r>
              <w:rPr>
                <w:rFonts w:ascii="Times New Roman"/>
                <w:b w:val="false"/>
                <w:i w:val="false"/>
                <w:color w:val="000000"/>
                <w:sz w:val="20"/>
              </w:rPr>
              <w:t>
</w:t>
            </w:r>
            <w:r>
              <w:rPr>
                <w:rFonts w:ascii="Times New Roman"/>
                <w:b w:val="false"/>
                <w:i w:val="false"/>
                <w:color w:val="000000"/>
                <w:sz w:val="20"/>
              </w:rPr>
              <w:t>пропиткой</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(или сапоги) из</w:t>
            </w:r>
            <w:r>
              <w:br/>
            </w:r>
            <w:r>
              <w:rPr>
                <w:rFonts w:ascii="Times New Roman"/>
                <w:b w:val="false"/>
                <w:i w:val="false"/>
                <w:color w:val="000000"/>
                <w:sz w:val="20"/>
              </w:rPr>
              <w:t>
</w:t>
            </w:r>
            <w:r>
              <w:rPr>
                <w:rFonts w:ascii="Times New Roman"/>
                <w:b w:val="false"/>
                <w:i w:val="false"/>
                <w:color w:val="000000"/>
                <w:sz w:val="20"/>
              </w:rPr>
              <w:t>натуральной кожи, с</w:t>
            </w:r>
            <w:r>
              <w:br/>
            </w:r>
            <w:r>
              <w:rPr>
                <w:rFonts w:ascii="Times New Roman"/>
                <w:b w:val="false"/>
                <w:i w:val="false"/>
                <w:color w:val="000000"/>
                <w:sz w:val="20"/>
              </w:rPr>
              <w:t>
</w:t>
            </w:r>
            <w:r>
              <w:rPr>
                <w:rFonts w:ascii="Times New Roman"/>
                <w:b w:val="false"/>
                <w:i w:val="false"/>
                <w:color w:val="000000"/>
                <w:sz w:val="20"/>
              </w:rPr>
              <w:t>масловодоотталкивающими</w:t>
            </w:r>
            <w:r>
              <w:br/>
            </w:r>
            <w:r>
              <w:rPr>
                <w:rFonts w:ascii="Times New Roman"/>
                <w:b w:val="false"/>
                <w:i w:val="false"/>
                <w:color w:val="000000"/>
                <w:sz w:val="20"/>
              </w:rPr>
              <w:t>
</w:t>
            </w:r>
            <w:r>
              <w:rPr>
                <w:rFonts w:ascii="Times New Roman"/>
                <w:b w:val="false"/>
                <w:i w:val="false"/>
                <w:color w:val="000000"/>
                <w:sz w:val="20"/>
              </w:rPr>
              <w:t>свойствами, противоскользящим и</w:t>
            </w:r>
            <w:r>
              <w:br/>
            </w:r>
            <w:r>
              <w:rPr>
                <w:rFonts w:ascii="Times New Roman"/>
                <w:b w:val="false"/>
                <w:i w:val="false"/>
                <w:color w:val="000000"/>
                <w:sz w:val="20"/>
              </w:rPr>
              <w:t>
</w:t>
            </w:r>
            <w:r>
              <w:rPr>
                <w:rFonts w:ascii="Times New Roman"/>
                <w:b w:val="false"/>
                <w:i w:val="false"/>
                <w:color w:val="000000"/>
                <w:sz w:val="20"/>
              </w:rPr>
              <w:t>износостойким протектором, с</w:t>
            </w:r>
            <w:r>
              <w:br/>
            </w:r>
            <w:r>
              <w:rPr>
                <w:rFonts w:ascii="Times New Roman"/>
                <w:b w:val="false"/>
                <w:i w:val="false"/>
                <w:color w:val="000000"/>
                <w:sz w:val="20"/>
              </w:rPr>
              <w:t>
</w:t>
            </w:r>
            <w:r>
              <w:rPr>
                <w:rFonts w:ascii="Times New Roman"/>
                <w:b w:val="false"/>
                <w:i w:val="false"/>
                <w:color w:val="000000"/>
                <w:sz w:val="20"/>
              </w:rPr>
              <w:t>ударопрочным металлическим</w:t>
            </w:r>
            <w:r>
              <w:br/>
            </w:r>
            <w:r>
              <w:rPr>
                <w:rFonts w:ascii="Times New Roman"/>
                <w:b w:val="false"/>
                <w:i w:val="false"/>
                <w:color w:val="000000"/>
                <w:sz w:val="20"/>
              </w:rPr>
              <w:t>
</w:t>
            </w:r>
            <w:r>
              <w:rPr>
                <w:rFonts w:ascii="Times New Roman"/>
                <w:b w:val="false"/>
                <w:i w:val="false"/>
                <w:color w:val="000000"/>
                <w:sz w:val="20"/>
              </w:rPr>
              <w:t>подноском</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усиленные,</w:t>
            </w:r>
            <w:r>
              <w:br/>
            </w:r>
            <w:r>
              <w:rPr>
                <w:rFonts w:ascii="Times New Roman"/>
                <w:b w:val="false"/>
                <w:i w:val="false"/>
                <w:color w:val="000000"/>
                <w:sz w:val="20"/>
              </w:rPr>
              <w:t>
</w:t>
            </w:r>
            <w:r>
              <w:rPr>
                <w:rFonts w:ascii="Times New Roman"/>
                <w:b w:val="false"/>
                <w:i w:val="false"/>
                <w:color w:val="000000"/>
                <w:sz w:val="20"/>
              </w:rPr>
              <w:t>хлопчатобумажные с</w:t>
            </w:r>
            <w:r>
              <w:br/>
            </w:r>
            <w:r>
              <w:rPr>
                <w:rFonts w:ascii="Times New Roman"/>
                <w:b w:val="false"/>
                <w:i w:val="false"/>
                <w:color w:val="000000"/>
                <w:sz w:val="20"/>
              </w:rPr>
              <w:t>
</w:t>
            </w:r>
            <w:r>
              <w:rPr>
                <w:rFonts w:ascii="Times New Roman"/>
                <w:b w:val="false"/>
                <w:i w:val="false"/>
                <w:color w:val="000000"/>
                <w:sz w:val="20"/>
              </w:rPr>
              <w:t>поливинилхлоридным (или</w:t>
            </w:r>
            <w:r>
              <w:br/>
            </w:r>
            <w:r>
              <w:rPr>
                <w:rFonts w:ascii="Times New Roman"/>
                <w:b w:val="false"/>
                <w:i w:val="false"/>
                <w:color w:val="000000"/>
                <w:sz w:val="20"/>
              </w:rPr>
              <w:t>
</w:t>
            </w:r>
            <w:r>
              <w:rPr>
                <w:rFonts w:ascii="Times New Roman"/>
                <w:b w:val="false"/>
                <w:i w:val="false"/>
                <w:color w:val="000000"/>
                <w:sz w:val="20"/>
              </w:rPr>
              <w:t>полимерным) наладонником</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пары на 1 год</w:t>
            </w:r>
          </w:p>
        </w:tc>
      </w:tr>
      <w:tr>
        <w:trPr>
          <w:trHeight w:val="285" w:hRule="atLeast"/>
        </w:trPr>
        <w:tc>
          <w:tcPr>
            <w:tcW w:w="7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w:t>
            </w:r>
          </w:p>
        </w:tc>
        <w:tc>
          <w:tcPr>
            <w:tcW w:w="4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Слесарь-сантехник</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 полукомбинезон/или</w:t>
            </w:r>
            <w:r>
              <w:br/>
            </w:r>
            <w:r>
              <w:rPr>
                <w:rFonts w:ascii="Times New Roman"/>
                <w:b w:val="false"/>
                <w:i w:val="false"/>
                <w:color w:val="000000"/>
                <w:sz w:val="20"/>
              </w:rPr>
              <w:t>
</w:t>
            </w:r>
            <w:r>
              <w:rPr>
                <w:rFonts w:ascii="Times New Roman"/>
                <w:b w:val="false"/>
                <w:i w:val="false"/>
                <w:color w:val="000000"/>
                <w:sz w:val="20"/>
              </w:rPr>
              <w:t>брюки) из хлопчатобумажной ткани</w:t>
            </w:r>
            <w:r>
              <w:br/>
            </w:r>
            <w:r>
              <w:rPr>
                <w:rFonts w:ascii="Times New Roman"/>
                <w:b w:val="false"/>
                <w:i w:val="false"/>
                <w:color w:val="000000"/>
                <w:sz w:val="20"/>
              </w:rPr>
              <w:t>
</w:t>
            </w:r>
            <w:r>
              <w:rPr>
                <w:rFonts w:ascii="Times New Roman"/>
                <w:b w:val="false"/>
                <w:i w:val="false"/>
                <w:color w:val="000000"/>
                <w:sz w:val="20"/>
              </w:rPr>
              <w:t>с масловодоотталкивающей пропиткой</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усиленные,</w:t>
            </w:r>
            <w:r>
              <w:br/>
            </w:r>
            <w:r>
              <w:rPr>
                <w:rFonts w:ascii="Times New Roman"/>
                <w:b w:val="false"/>
                <w:i w:val="false"/>
                <w:color w:val="000000"/>
                <w:sz w:val="20"/>
              </w:rPr>
              <w:t>
</w:t>
            </w:r>
            <w:r>
              <w:rPr>
                <w:rFonts w:ascii="Times New Roman"/>
                <w:b w:val="false"/>
                <w:i w:val="false"/>
                <w:color w:val="000000"/>
                <w:sz w:val="20"/>
              </w:rPr>
              <w:t>хлопчатобумажные с</w:t>
            </w:r>
            <w:r>
              <w:br/>
            </w:r>
            <w:r>
              <w:rPr>
                <w:rFonts w:ascii="Times New Roman"/>
                <w:b w:val="false"/>
                <w:i w:val="false"/>
                <w:color w:val="000000"/>
                <w:sz w:val="20"/>
              </w:rPr>
              <w:t>
</w:t>
            </w:r>
            <w:r>
              <w:rPr>
                <w:rFonts w:ascii="Times New Roman"/>
                <w:b w:val="false"/>
                <w:i w:val="false"/>
                <w:color w:val="000000"/>
                <w:sz w:val="20"/>
              </w:rPr>
              <w:t>поливинилхлоридным (или</w:t>
            </w:r>
            <w:r>
              <w:br/>
            </w:r>
            <w:r>
              <w:rPr>
                <w:rFonts w:ascii="Times New Roman"/>
                <w:b w:val="false"/>
                <w:i w:val="false"/>
                <w:color w:val="000000"/>
                <w:sz w:val="20"/>
              </w:rPr>
              <w:t>
</w:t>
            </w:r>
            <w:r>
              <w:rPr>
                <w:rFonts w:ascii="Times New Roman"/>
                <w:b w:val="false"/>
                <w:i w:val="false"/>
                <w:color w:val="000000"/>
                <w:sz w:val="20"/>
              </w:rPr>
              <w:t>полимерным) наладонником</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пары на 1 год</w:t>
            </w:r>
          </w:p>
        </w:tc>
      </w:tr>
      <w:tr>
        <w:trPr>
          <w:trHeight w:val="285" w:hRule="atLeast"/>
        </w:trPr>
        <w:tc>
          <w:tcPr>
            <w:tcW w:w="7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w:t>
            </w:r>
          </w:p>
        </w:tc>
        <w:tc>
          <w:tcPr>
            <w:tcW w:w="4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Электросварщик ручной</w:t>
            </w:r>
            <w:r>
              <w:br/>
            </w:r>
            <w:r>
              <w:rPr>
                <w:rFonts w:ascii="Times New Roman"/>
                <w:b w:val="false"/>
                <w:i w:val="false"/>
                <w:color w:val="000000"/>
                <w:sz w:val="20"/>
              </w:rPr>
              <w:t>
</w:t>
            </w:r>
            <w:r>
              <w:rPr>
                <w:rFonts w:ascii="Times New Roman"/>
                <w:b w:val="false"/>
                <w:i w:val="false"/>
                <w:color w:val="000000"/>
                <w:sz w:val="20"/>
              </w:rPr>
              <w:t>сварки;</w:t>
            </w:r>
            <w:r>
              <w:br/>
            </w:r>
            <w:r>
              <w:rPr>
                <w:rFonts w:ascii="Times New Roman"/>
                <w:b w:val="false"/>
                <w:i w:val="false"/>
                <w:color w:val="000000"/>
                <w:sz w:val="20"/>
              </w:rPr>
              <w:t>
</w:t>
            </w:r>
            <w:r>
              <w:rPr>
                <w:rFonts w:ascii="Times New Roman"/>
                <w:b w:val="false"/>
                <w:i w:val="false"/>
                <w:color w:val="000000"/>
                <w:sz w:val="20"/>
              </w:rPr>
              <w:t>электрогазосварщик</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(куртка+полукомбинезон/или</w:t>
            </w:r>
            <w:r>
              <w:br/>
            </w:r>
            <w:r>
              <w:rPr>
                <w:rFonts w:ascii="Times New Roman"/>
                <w:b w:val="false"/>
                <w:i w:val="false"/>
                <w:color w:val="000000"/>
                <w:sz w:val="20"/>
              </w:rPr>
              <w:t>
</w:t>
            </w:r>
            <w:r>
              <w:rPr>
                <w:rFonts w:ascii="Times New Roman"/>
                <w:b w:val="false"/>
                <w:i w:val="false"/>
                <w:color w:val="000000"/>
                <w:sz w:val="20"/>
              </w:rPr>
              <w:t>брюки) брезентовый</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(или сапоги) из</w:t>
            </w:r>
            <w:r>
              <w:br/>
            </w:r>
            <w:r>
              <w:rPr>
                <w:rFonts w:ascii="Times New Roman"/>
                <w:b w:val="false"/>
                <w:i w:val="false"/>
                <w:color w:val="000000"/>
                <w:sz w:val="20"/>
              </w:rPr>
              <w:t>
</w:t>
            </w:r>
            <w:r>
              <w:rPr>
                <w:rFonts w:ascii="Times New Roman"/>
                <w:b w:val="false"/>
                <w:i w:val="false"/>
                <w:color w:val="000000"/>
                <w:sz w:val="20"/>
              </w:rPr>
              <w:t>натуральной кожи, с</w:t>
            </w:r>
            <w:r>
              <w:br/>
            </w:r>
            <w:r>
              <w:rPr>
                <w:rFonts w:ascii="Times New Roman"/>
                <w:b w:val="false"/>
                <w:i w:val="false"/>
                <w:color w:val="000000"/>
                <w:sz w:val="20"/>
              </w:rPr>
              <w:t>
</w:t>
            </w:r>
            <w:r>
              <w:rPr>
                <w:rFonts w:ascii="Times New Roman"/>
                <w:b w:val="false"/>
                <w:i w:val="false"/>
                <w:color w:val="000000"/>
                <w:sz w:val="20"/>
              </w:rPr>
              <w:t>масловодоотталкивающими</w:t>
            </w:r>
            <w:r>
              <w:br/>
            </w:r>
            <w:r>
              <w:rPr>
                <w:rFonts w:ascii="Times New Roman"/>
                <w:b w:val="false"/>
                <w:i w:val="false"/>
                <w:color w:val="000000"/>
                <w:sz w:val="20"/>
              </w:rPr>
              <w:t>
</w:t>
            </w:r>
            <w:r>
              <w:rPr>
                <w:rFonts w:ascii="Times New Roman"/>
                <w:b w:val="false"/>
                <w:i w:val="false"/>
                <w:color w:val="000000"/>
                <w:sz w:val="20"/>
              </w:rPr>
              <w:t>свойствами, противоскользящим и</w:t>
            </w:r>
            <w:r>
              <w:br/>
            </w:r>
            <w:r>
              <w:rPr>
                <w:rFonts w:ascii="Times New Roman"/>
                <w:b w:val="false"/>
                <w:i w:val="false"/>
                <w:color w:val="000000"/>
                <w:sz w:val="20"/>
              </w:rPr>
              <w:t>
</w:t>
            </w:r>
            <w:r>
              <w:rPr>
                <w:rFonts w:ascii="Times New Roman"/>
                <w:b w:val="false"/>
                <w:i w:val="false"/>
                <w:color w:val="000000"/>
                <w:sz w:val="20"/>
              </w:rPr>
              <w:t>износостойким протектором, с</w:t>
            </w:r>
            <w:r>
              <w:br/>
            </w:r>
            <w:r>
              <w:rPr>
                <w:rFonts w:ascii="Times New Roman"/>
                <w:b w:val="false"/>
                <w:i w:val="false"/>
                <w:color w:val="000000"/>
                <w:sz w:val="20"/>
              </w:rPr>
              <w:t>
</w:t>
            </w:r>
            <w:r>
              <w:rPr>
                <w:rFonts w:ascii="Times New Roman"/>
                <w:b w:val="false"/>
                <w:i w:val="false"/>
                <w:color w:val="000000"/>
                <w:sz w:val="20"/>
              </w:rPr>
              <w:t>ударопрочным металлическим</w:t>
            </w:r>
            <w:r>
              <w:br/>
            </w:r>
            <w:r>
              <w:rPr>
                <w:rFonts w:ascii="Times New Roman"/>
                <w:b w:val="false"/>
                <w:i w:val="false"/>
                <w:color w:val="000000"/>
                <w:sz w:val="20"/>
              </w:rPr>
              <w:t>
</w:t>
            </w:r>
            <w:r>
              <w:rPr>
                <w:rFonts w:ascii="Times New Roman"/>
                <w:b w:val="false"/>
                <w:i w:val="false"/>
                <w:color w:val="000000"/>
                <w:sz w:val="20"/>
              </w:rPr>
              <w:t>подноском</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брезентовые с двойным</w:t>
            </w:r>
            <w:r>
              <w:br/>
            </w:r>
            <w:r>
              <w:rPr>
                <w:rFonts w:ascii="Times New Roman"/>
                <w:b w:val="false"/>
                <w:i w:val="false"/>
                <w:color w:val="000000"/>
                <w:sz w:val="20"/>
              </w:rPr>
              <w:t>
</w:t>
            </w:r>
            <w:r>
              <w:rPr>
                <w:rFonts w:ascii="Times New Roman"/>
                <w:b w:val="false"/>
                <w:i w:val="false"/>
                <w:color w:val="000000"/>
                <w:sz w:val="20"/>
              </w:rPr>
              <w:t>брезентовым наладонником</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пар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диэлектрические</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дежурные</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Шлем защитный</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На наружных работах зимой дополнительно:</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Куртка утепленная на</w:t>
            </w:r>
            <w:r>
              <w:br/>
            </w:r>
            <w:r>
              <w:rPr>
                <w:rFonts w:ascii="Times New Roman"/>
                <w:b w:val="false"/>
                <w:i w:val="false"/>
                <w:color w:val="000000"/>
                <w:sz w:val="20"/>
              </w:rPr>
              <w:t>
</w:t>
            </w:r>
            <w:r>
              <w:rPr>
                <w:rFonts w:ascii="Times New Roman"/>
                <w:b w:val="false"/>
                <w:i w:val="false"/>
                <w:color w:val="000000"/>
                <w:sz w:val="20"/>
              </w:rPr>
              <w:t>хлопчатобумажной основе с</w:t>
            </w:r>
            <w:r>
              <w:br/>
            </w:r>
            <w:r>
              <w:rPr>
                <w:rFonts w:ascii="Times New Roman"/>
                <w:b w:val="false"/>
                <w:i w:val="false"/>
                <w:color w:val="000000"/>
                <w:sz w:val="20"/>
              </w:rPr>
              <w:t>
</w:t>
            </w:r>
            <w:r>
              <w:rPr>
                <w:rFonts w:ascii="Times New Roman"/>
                <w:b w:val="false"/>
                <w:i w:val="false"/>
                <w:color w:val="000000"/>
                <w:sz w:val="20"/>
              </w:rPr>
              <w:t>масловодоотталкивающей пропиткой,</w:t>
            </w:r>
            <w:r>
              <w:br/>
            </w:r>
            <w:r>
              <w:rPr>
                <w:rFonts w:ascii="Times New Roman"/>
                <w:b w:val="false"/>
                <w:i w:val="false"/>
                <w:color w:val="000000"/>
                <w:sz w:val="20"/>
              </w:rPr>
              <w:t>
</w:t>
            </w:r>
            <w:r>
              <w:rPr>
                <w:rFonts w:ascii="Times New Roman"/>
                <w:b w:val="false"/>
                <w:i w:val="false"/>
                <w:color w:val="000000"/>
                <w:sz w:val="20"/>
              </w:rPr>
              <w:t>подкладка отстегивающаяся, на</w:t>
            </w:r>
            <w:r>
              <w:br/>
            </w:r>
            <w:r>
              <w:rPr>
                <w:rFonts w:ascii="Times New Roman"/>
                <w:b w:val="false"/>
                <w:i w:val="false"/>
                <w:color w:val="000000"/>
                <w:sz w:val="20"/>
              </w:rPr>
              <w:t>
</w:t>
            </w:r>
            <w:r>
              <w:rPr>
                <w:rFonts w:ascii="Times New Roman"/>
                <w:b w:val="false"/>
                <w:i w:val="false"/>
                <w:color w:val="000000"/>
                <w:sz w:val="20"/>
              </w:rPr>
              <w:t>натуральном (или искусственном)</w:t>
            </w:r>
            <w:r>
              <w:br/>
            </w:r>
            <w:r>
              <w:rPr>
                <w:rFonts w:ascii="Times New Roman"/>
                <w:b w:val="false"/>
                <w:i w:val="false"/>
                <w:color w:val="000000"/>
                <w:sz w:val="20"/>
              </w:rPr>
              <w:t>
</w:t>
            </w:r>
            <w:r>
              <w:rPr>
                <w:rFonts w:ascii="Times New Roman"/>
                <w:b w:val="false"/>
                <w:i w:val="false"/>
                <w:color w:val="000000"/>
                <w:sz w:val="20"/>
              </w:rPr>
              <w:t>меху</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Брюки утепленные из ткани</w:t>
            </w:r>
            <w:r>
              <w:br/>
            </w:r>
            <w:r>
              <w:rPr>
                <w:rFonts w:ascii="Times New Roman"/>
                <w:b w:val="false"/>
                <w:i w:val="false"/>
                <w:color w:val="000000"/>
                <w:sz w:val="20"/>
              </w:rPr>
              <w:t>
</w:t>
            </w:r>
            <w:r>
              <w:rPr>
                <w:rFonts w:ascii="Times New Roman"/>
                <w:b w:val="false"/>
                <w:i w:val="false"/>
                <w:color w:val="000000"/>
                <w:sz w:val="20"/>
              </w:rPr>
              <w:t>хлопчатобумажной с</w:t>
            </w:r>
            <w:r>
              <w:br/>
            </w:r>
            <w:r>
              <w:rPr>
                <w:rFonts w:ascii="Times New Roman"/>
                <w:b w:val="false"/>
                <w:i w:val="false"/>
                <w:color w:val="000000"/>
                <w:sz w:val="20"/>
              </w:rPr>
              <w:t>
</w:t>
            </w:r>
            <w:r>
              <w:rPr>
                <w:rFonts w:ascii="Times New Roman"/>
                <w:b w:val="false"/>
                <w:i w:val="false"/>
                <w:color w:val="000000"/>
                <w:sz w:val="20"/>
              </w:rPr>
              <w:t>масловодоотталкивающей пропиткой</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Валенки на резиновой подошве</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по поясам</w:t>
            </w:r>
          </w:p>
        </w:tc>
      </w:tr>
      <w:tr>
        <w:trPr>
          <w:trHeight w:val="285" w:hRule="atLeast"/>
        </w:trPr>
        <w:tc>
          <w:tcPr>
            <w:tcW w:w="7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p>
        </w:tc>
        <w:tc>
          <w:tcPr>
            <w:tcW w:w="4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Транспортерщик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При выполнении работ на конвейере-транспортере подачи</w:t>
            </w:r>
            <w:r>
              <w:br/>
            </w:r>
            <w:r>
              <w:rPr>
                <w:rFonts w:ascii="Times New Roman"/>
                <w:b w:val="false"/>
                <w:i w:val="false"/>
                <w:color w:val="000000"/>
                <w:sz w:val="20"/>
              </w:rPr>
              <w:t>
</w:t>
            </w:r>
            <w:r>
              <w:rPr>
                <w:rFonts w:ascii="Times New Roman"/>
                <w:b w:val="false"/>
                <w:i/>
                <w:color w:val="000000"/>
                <w:sz w:val="20"/>
              </w:rPr>
              <w:t>бытового мусора в биобарабан:</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 полукомбинезон/или</w:t>
            </w:r>
            <w:r>
              <w:br/>
            </w:r>
            <w:r>
              <w:rPr>
                <w:rFonts w:ascii="Times New Roman"/>
                <w:b w:val="false"/>
                <w:i w:val="false"/>
                <w:color w:val="000000"/>
                <w:sz w:val="20"/>
              </w:rPr>
              <w:t>
</w:t>
            </w:r>
            <w:r>
              <w:rPr>
                <w:rFonts w:ascii="Times New Roman"/>
                <w:b w:val="false"/>
                <w:i w:val="false"/>
                <w:color w:val="000000"/>
                <w:sz w:val="20"/>
              </w:rPr>
              <w:t>брюки) из хлопчатобумажной ткани</w:t>
            </w:r>
            <w:r>
              <w:br/>
            </w:r>
            <w:r>
              <w:rPr>
                <w:rFonts w:ascii="Times New Roman"/>
                <w:b w:val="false"/>
                <w:i w:val="false"/>
                <w:color w:val="000000"/>
                <w:sz w:val="20"/>
              </w:rPr>
              <w:t>
</w:t>
            </w:r>
            <w:r>
              <w:rPr>
                <w:rFonts w:ascii="Times New Roman"/>
                <w:b w:val="false"/>
                <w:i w:val="false"/>
                <w:color w:val="000000"/>
                <w:sz w:val="20"/>
              </w:rPr>
              <w:t>с масловодоотталкивающей пропиткой</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(или сапоги) из</w:t>
            </w:r>
            <w:r>
              <w:br/>
            </w:r>
            <w:r>
              <w:rPr>
                <w:rFonts w:ascii="Times New Roman"/>
                <w:b w:val="false"/>
                <w:i w:val="false"/>
                <w:color w:val="000000"/>
                <w:sz w:val="20"/>
              </w:rPr>
              <w:t>
</w:t>
            </w:r>
            <w:r>
              <w:rPr>
                <w:rFonts w:ascii="Times New Roman"/>
                <w:b w:val="false"/>
                <w:i w:val="false"/>
                <w:color w:val="000000"/>
                <w:sz w:val="20"/>
              </w:rPr>
              <w:t>натуральной кожи, с</w:t>
            </w:r>
            <w:r>
              <w:br/>
            </w:r>
            <w:r>
              <w:rPr>
                <w:rFonts w:ascii="Times New Roman"/>
                <w:b w:val="false"/>
                <w:i w:val="false"/>
                <w:color w:val="000000"/>
                <w:sz w:val="20"/>
              </w:rPr>
              <w:t>
</w:t>
            </w:r>
            <w:r>
              <w:rPr>
                <w:rFonts w:ascii="Times New Roman"/>
                <w:b w:val="false"/>
                <w:i w:val="false"/>
                <w:color w:val="000000"/>
                <w:sz w:val="20"/>
              </w:rPr>
              <w:t>масловодоотталкивающими</w:t>
            </w:r>
            <w:r>
              <w:br/>
            </w:r>
            <w:r>
              <w:rPr>
                <w:rFonts w:ascii="Times New Roman"/>
                <w:b w:val="false"/>
                <w:i w:val="false"/>
                <w:color w:val="000000"/>
                <w:sz w:val="20"/>
              </w:rPr>
              <w:t>
</w:t>
            </w:r>
            <w:r>
              <w:rPr>
                <w:rFonts w:ascii="Times New Roman"/>
                <w:b w:val="false"/>
                <w:i w:val="false"/>
                <w:color w:val="000000"/>
                <w:sz w:val="20"/>
              </w:rPr>
              <w:t>свойствами, противоскользящим и</w:t>
            </w:r>
            <w:r>
              <w:br/>
            </w:r>
            <w:r>
              <w:rPr>
                <w:rFonts w:ascii="Times New Roman"/>
                <w:b w:val="false"/>
                <w:i w:val="false"/>
                <w:color w:val="000000"/>
                <w:sz w:val="20"/>
              </w:rPr>
              <w:t>
</w:t>
            </w:r>
            <w:r>
              <w:rPr>
                <w:rFonts w:ascii="Times New Roman"/>
                <w:b w:val="false"/>
                <w:i w:val="false"/>
                <w:color w:val="000000"/>
                <w:sz w:val="20"/>
              </w:rPr>
              <w:t>износостойким протектором, с</w:t>
            </w:r>
            <w:r>
              <w:br/>
            </w:r>
            <w:r>
              <w:rPr>
                <w:rFonts w:ascii="Times New Roman"/>
                <w:b w:val="false"/>
                <w:i w:val="false"/>
                <w:color w:val="000000"/>
                <w:sz w:val="20"/>
              </w:rPr>
              <w:t>
</w:t>
            </w:r>
            <w:r>
              <w:rPr>
                <w:rFonts w:ascii="Times New Roman"/>
                <w:b w:val="false"/>
                <w:i w:val="false"/>
                <w:color w:val="000000"/>
                <w:sz w:val="20"/>
              </w:rPr>
              <w:t>ударопрочным металлическим</w:t>
            </w:r>
            <w:r>
              <w:br/>
            </w:r>
            <w:r>
              <w:rPr>
                <w:rFonts w:ascii="Times New Roman"/>
                <w:b w:val="false"/>
                <w:i w:val="false"/>
                <w:color w:val="000000"/>
                <w:sz w:val="20"/>
              </w:rPr>
              <w:t>
</w:t>
            </w:r>
            <w:r>
              <w:rPr>
                <w:rFonts w:ascii="Times New Roman"/>
                <w:b w:val="false"/>
                <w:i w:val="false"/>
                <w:color w:val="000000"/>
                <w:sz w:val="20"/>
              </w:rPr>
              <w:t>подноском</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Белье нательное</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усиленные,</w:t>
            </w:r>
            <w:r>
              <w:br/>
            </w:r>
            <w:r>
              <w:rPr>
                <w:rFonts w:ascii="Times New Roman"/>
                <w:b w:val="false"/>
                <w:i w:val="false"/>
                <w:color w:val="000000"/>
                <w:sz w:val="20"/>
              </w:rPr>
              <w:t>
</w:t>
            </w:r>
            <w:r>
              <w:rPr>
                <w:rFonts w:ascii="Times New Roman"/>
                <w:b w:val="false"/>
                <w:i w:val="false"/>
                <w:color w:val="000000"/>
                <w:sz w:val="20"/>
              </w:rPr>
              <w:t>хлопчатобумажные с</w:t>
            </w:r>
            <w:r>
              <w:br/>
            </w:r>
            <w:r>
              <w:rPr>
                <w:rFonts w:ascii="Times New Roman"/>
                <w:b w:val="false"/>
                <w:i w:val="false"/>
                <w:color w:val="000000"/>
                <w:sz w:val="20"/>
              </w:rPr>
              <w:t>
</w:t>
            </w:r>
            <w:r>
              <w:rPr>
                <w:rFonts w:ascii="Times New Roman"/>
                <w:b w:val="false"/>
                <w:i w:val="false"/>
                <w:color w:val="000000"/>
                <w:sz w:val="20"/>
              </w:rPr>
              <w:t>поливинилхлоридным (или</w:t>
            </w:r>
            <w:r>
              <w:br/>
            </w:r>
            <w:r>
              <w:rPr>
                <w:rFonts w:ascii="Times New Roman"/>
                <w:b w:val="false"/>
                <w:i w:val="false"/>
                <w:color w:val="000000"/>
                <w:sz w:val="20"/>
              </w:rPr>
              <w:t>
</w:t>
            </w:r>
            <w:r>
              <w:rPr>
                <w:rFonts w:ascii="Times New Roman"/>
                <w:b w:val="false"/>
                <w:i w:val="false"/>
                <w:color w:val="000000"/>
                <w:sz w:val="20"/>
              </w:rPr>
              <w:t>полимерным) наладонником</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пары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Фартук брезентовый</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Шлем защитный</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На наружных работах зимой дополнительно:</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Куртка, утепленная на</w:t>
            </w:r>
            <w:r>
              <w:br/>
            </w:r>
            <w:r>
              <w:rPr>
                <w:rFonts w:ascii="Times New Roman"/>
                <w:b w:val="false"/>
                <w:i w:val="false"/>
                <w:color w:val="000000"/>
                <w:sz w:val="20"/>
              </w:rPr>
              <w:t>
</w:t>
            </w:r>
            <w:r>
              <w:rPr>
                <w:rFonts w:ascii="Times New Roman"/>
                <w:b w:val="false"/>
                <w:i w:val="false"/>
                <w:color w:val="000000"/>
                <w:sz w:val="20"/>
              </w:rPr>
              <w:t>хлопчатобумажной основе с</w:t>
            </w:r>
            <w:r>
              <w:br/>
            </w:r>
            <w:r>
              <w:rPr>
                <w:rFonts w:ascii="Times New Roman"/>
                <w:b w:val="false"/>
                <w:i w:val="false"/>
                <w:color w:val="000000"/>
                <w:sz w:val="20"/>
              </w:rPr>
              <w:t>
</w:t>
            </w:r>
            <w:r>
              <w:rPr>
                <w:rFonts w:ascii="Times New Roman"/>
                <w:b w:val="false"/>
                <w:i w:val="false"/>
                <w:color w:val="000000"/>
                <w:sz w:val="20"/>
              </w:rPr>
              <w:t>масловодоотталкивающей пропиткой.</w:t>
            </w:r>
            <w:r>
              <w:br/>
            </w:r>
            <w:r>
              <w:rPr>
                <w:rFonts w:ascii="Times New Roman"/>
                <w:b w:val="false"/>
                <w:i w:val="false"/>
                <w:color w:val="000000"/>
                <w:sz w:val="20"/>
              </w:rPr>
              <w:t>
</w:t>
            </w:r>
            <w:r>
              <w:rPr>
                <w:rFonts w:ascii="Times New Roman"/>
                <w:b w:val="false"/>
                <w:i w:val="false"/>
                <w:color w:val="000000"/>
                <w:sz w:val="20"/>
              </w:rPr>
              <w:t>Подкладка отстегивающаяся, на</w:t>
            </w:r>
            <w:r>
              <w:br/>
            </w:r>
            <w:r>
              <w:rPr>
                <w:rFonts w:ascii="Times New Roman"/>
                <w:b w:val="false"/>
                <w:i w:val="false"/>
                <w:color w:val="000000"/>
                <w:sz w:val="20"/>
              </w:rPr>
              <w:t>
</w:t>
            </w:r>
            <w:r>
              <w:rPr>
                <w:rFonts w:ascii="Times New Roman"/>
                <w:b w:val="false"/>
                <w:i w:val="false"/>
                <w:color w:val="000000"/>
                <w:sz w:val="20"/>
              </w:rPr>
              <w:t>натуральном (или искусственном)</w:t>
            </w:r>
            <w:r>
              <w:br/>
            </w:r>
            <w:r>
              <w:rPr>
                <w:rFonts w:ascii="Times New Roman"/>
                <w:b w:val="false"/>
                <w:i w:val="false"/>
                <w:color w:val="000000"/>
                <w:sz w:val="20"/>
              </w:rPr>
              <w:t>
</w:t>
            </w:r>
            <w:r>
              <w:rPr>
                <w:rFonts w:ascii="Times New Roman"/>
                <w:b w:val="false"/>
                <w:i w:val="false"/>
                <w:color w:val="000000"/>
                <w:sz w:val="20"/>
              </w:rPr>
              <w:t>меху</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285" w:hRule="atLeast"/>
        </w:trPr>
        <w:tc>
          <w:tcPr>
            <w:tcW w:w="7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p>
        </w:tc>
        <w:tc>
          <w:tcPr>
            <w:tcW w:w="4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Электромонтер по ремонту</w:t>
            </w:r>
            <w:r>
              <w:br/>
            </w:r>
            <w:r>
              <w:rPr>
                <w:rFonts w:ascii="Times New Roman"/>
                <w:b w:val="false"/>
                <w:i w:val="false"/>
                <w:color w:val="000000"/>
                <w:sz w:val="20"/>
              </w:rPr>
              <w:t>
</w:t>
            </w:r>
            <w:r>
              <w:rPr>
                <w:rFonts w:ascii="Times New Roman"/>
                <w:b w:val="false"/>
                <w:i w:val="false"/>
                <w:color w:val="000000"/>
                <w:sz w:val="20"/>
              </w:rPr>
              <w:t>и обслуживанию</w:t>
            </w:r>
            <w:r>
              <w:br/>
            </w:r>
            <w:r>
              <w:rPr>
                <w:rFonts w:ascii="Times New Roman"/>
                <w:b w:val="false"/>
                <w:i w:val="false"/>
                <w:color w:val="000000"/>
                <w:sz w:val="20"/>
              </w:rPr>
              <w:t>
</w:t>
            </w:r>
            <w:r>
              <w:rPr>
                <w:rFonts w:ascii="Times New Roman"/>
                <w:b w:val="false"/>
                <w:i w:val="false"/>
                <w:color w:val="000000"/>
                <w:sz w:val="20"/>
              </w:rPr>
              <w:t>электрооборудования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При работе на участках переработки мусора: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 полукомбинезон/или</w:t>
            </w:r>
            <w:r>
              <w:br/>
            </w:r>
            <w:r>
              <w:rPr>
                <w:rFonts w:ascii="Times New Roman"/>
                <w:b w:val="false"/>
                <w:i w:val="false"/>
                <w:color w:val="000000"/>
                <w:sz w:val="20"/>
              </w:rPr>
              <w:t>
</w:t>
            </w:r>
            <w:r>
              <w:rPr>
                <w:rFonts w:ascii="Times New Roman"/>
                <w:b w:val="false"/>
                <w:i w:val="false"/>
                <w:color w:val="000000"/>
                <w:sz w:val="20"/>
              </w:rPr>
              <w:t>брюки) из хлопчатобумажной ткани</w:t>
            </w:r>
            <w:r>
              <w:br/>
            </w:r>
            <w:r>
              <w:rPr>
                <w:rFonts w:ascii="Times New Roman"/>
                <w:b w:val="false"/>
                <w:i w:val="false"/>
                <w:color w:val="000000"/>
                <w:sz w:val="20"/>
              </w:rPr>
              <w:t>
</w:t>
            </w:r>
            <w:r>
              <w:rPr>
                <w:rFonts w:ascii="Times New Roman"/>
                <w:b w:val="false"/>
                <w:i w:val="false"/>
                <w:color w:val="000000"/>
                <w:sz w:val="20"/>
              </w:rPr>
              <w:t>с масловодоотталкивающей пропиткой</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усиленные,</w:t>
            </w:r>
            <w:r>
              <w:br/>
            </w:r>
            <w:r>
              <w:rPr>
                <w:rFonts w:ascii="Times New Roman"/>
                <w:b w:val="false"/>
                <w:i w:val="false"/>
                <w:color w:val="000000"/>
                <w:sz w:val="20"/>
              </w:rPr>
              <w:t>
</w:t>
            </w:r>
            <w:r>
              <w:rPr>
                <w:rFonts w:ascii="Times New Roman"/>
                <w:b w:val="false"/>
                <w:i w:val="false"/>
                <w:color w:val="000000"/>
                <w:sz w:val="20"/>
              </w:rPr>
              <w:t>хлопчатобумажные с</w:t>
            </w:r>
            <w:r>
              <w:br/>
            </w:r>
            <w:r>
              <w:rPr>
                <w:rFonts w:ascii="Times New Roman"/>
                <w:b w:val="false"/>
                <w:i w:val="false"/>
                <w:color w:val="000000"/>
                <w:sz w:val="20"/>
              </w:rPr>
              <w:t>
</w:t>
            </w:r>
            <w:r>
              <w:rPr>
                <w:rFonts w:ascii="Times New Roman"/>
                <w:b w:val="false"/>
                <w:i w:val="false"/>
                <w:color w:val="000000"/>
                <w:sz w:val="20"/>
              </w:rPr>
              <w:t>поливинилхлоридным (или</w:t>
            </w:r>
            <w:r>
              <w:br/>
            </w:r>
            <w:r>
              <w:rPr>
                <w:rFonts w:ascii="Times New Roman"/>
                <w:b w:val="false"/>
                <w:i w:val="false"/>
                <w:color w:val="000000"/>
                <w:sz w:val="20"/>
              </w:rPr>
              <w:t>
</w:t>
            </w:r>
            <w:r>
              <w:rPr>
                <w:rFonts w:ascii="Times New Roman"/>
                <w:b w:val="false"/>
                <w:i w:val="false"/>
                <w:color w:val="000000"/>
                <w:sz w:val="20"/>
              </w:rPr>
              <w:t>полимерным) наладонником</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пары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диэлектрические</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дежурные</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Галоши диэлектрические</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дежурные</w:t>
            </w:r>
          </w:p>
        </w:tc>
      </w:tr>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Государственная инспекция по маломерным судам</w:t>
            </w:r>
          </w:p>
        </w:tc>
      </w:tr>
      <w:tr>
        <w:trPr>
          <w:trHeight w:val="285" w:hRule="atLeast"/>
        </w:trPr>
        <w:tc>
          <w:tcPr>
            <w:tcW w:w="7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w:t>
            </w:r>
          </w:p>
        </w:tc>
        <w:tc>
          <w:tcPr>
            <w:tcW w:w="4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Капитан; механик</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 полукомбинезон/или</w:t>
            </w:r>
            <w:r>
              <w:br/>
            </w:r>
            <w:r>
              <w:rPr>
                <w:rFonts w:ascii="Times New Roman"/>
                <w:b w:val="false"/>
                <w:i w:val="false"/>
                <w:color w:val="000000"/>
                <w:sz w:val="20"/>
              </w:rPr>
              <w:t>
</w:t>
            </w:r>
            <w:r>
              <w:rPr>
                <w:rFonts w:ascii="Times New Roman"/>
                <w:b w:val="false"/>
                <w:i w:val="false"/>
                <w:color w:val="000000"/>
                <w:sz w:val="20"/>
              </w:rPr>
              <w:t>брюки) из хлопчатобумажной ткани</w:t>
            </w:r>
            <w:r>
              <w:br/>
            </w:r>
            <w:r>
              <w:rPr>
                <w:rFonts w:ascii="Times New Roman"/>
                <w:b w:val="false"/>
                <w:i w:val="false"/>
                <w:color w:val="000000"/>
                <w:sz w:val="20"/>
              </w:rPr>
              <w:t>
</w:t>
            </w:r>
            <w:r>
              <w:rPr>
                <w:rFonts w:ascii="Times New Roman"/>
                <w:b w:val="false"/>
                <w:i w:val="false"/>
                <w:color w:val="000000"/>
                <w:sz w:val="20"/>
              </w:rPr>
              <w:t>с масловодоотталкивающей пропиткой</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(или сапоги) из</w:t>
            </w:r>
            <w:r>
              <w:br/>
            </w:r>
            <w:r>
              <w:rPr>
                <w:rFonts w:ascii="Times New Roman"/>
                <w:b w:val="false"/>
                <w:i w:val="false"/>
                <w:color w:val="000000"/>
                <w:sz w:val="20"/>
              </w:rPr>
              <w:t>
</w:t>
            </w:r>
            <w:r>
              <w:rPr>
                <w:rFonts w:ascii="Times New Roman"/>
                <w:b w:val="false"/>
                <w:i w:val="false"/>
                <w:color w:val="000000"/>
                <w:sz w:val="20"/>
              </w:rPr>
              <w:t>натуральной кожи, с</w:t>
            </w:r>
            <w:r>
              <w:br/>
            </w:r>
            <w:r>
              <w:rPr>
                <w:rFonts w:ascii="Times New Roman"/>
                <w:b w:val="false"/>
                <w:i w:val="false"/>
                <w:color w:val="000000"/>
                <w:sz w:val="20"/>
              </w:rPr>
              <w:t>
</w:t>
            </w:r>
            <w:r>
              <w:rPr>
                <w:rFonts w:ascii="Times New Roman"/>
                <w:b w:val="false"/>
                <w:i w:val="false"/>
                <w:color w:val="000000"/>
                <w:sz w:val="20"/>
              </w:rPr>
              <w:t>масловодоотталкивающими</w:t>
            </w:r>
            <w:r>
              <w:br/>
            </w:r>
            <w:r>
              <w:rPr>
                <w:rFonts w:ascii="Times New Roman"/>
                <w:b w:val="false"/>
                <w:i w:val="false"/>
                <w:color w:val="000000"/>
                <w:sz w:val="20"/>
              </w:rPr>
              <w:t>
</w:t>
            </w:r>
            <w:r>
              <w:rPr>
                <w:rFonts w:ascii="Times New Roman"/>
                <w:b w:val="false"/>
                <w:i w:val="false"/>
                <w:color w:val="000000"/>
                <w:sz w:val="20"/>
              </w:rPr>
              <w:t>свойствами, противоскользящим и</w:t>
            </w:r>
            <w:r>
              <w:br/>
            </w:r>
            <w:r>
              <w:rPr>
                <w:rFonts w:ascii="Times New Roman"/>
                <w:b w:val="false"/>
                <w:i w:val="false"/>
                <w:color w:val="000000"/>
                <w:sz w:val="20"/>
              </w:rPr>
              <w:t>
</w:t>
            </w:r>
            <w:r>
              <w:rPr>
                <w:rFonts w:ascii="Times New Roman"/>
                <w:b w:val="false"/>
                <w:i w:val="false"/>
                <w:color w:val="000000"/>
                <w:sz w:val="20"/>
              </w:rPr>
              <w:t>износостойким протектором, с</w:t>
            </w:r>
            <w:r>
              <w:br/>
            </w:r>
            <w:r>
              <w:rPr>
                <w:rFonts w:ascii="Times New Roman"/>
                <w:b w:val="false"/>
                <w:i w:val="false"/>
                <w:color w:val="000000"/>
                <w:sz w:val="20"/>
              </w:rPr>
              <w:t>
</w:t>
            </w:r>
            <w:r>
              <w:rPr>
                <w:rFonts w:ascii="Times New Roman"/>
                <w:b w:val="false"/>
                <w:i w:val="false"/>
                <w:color w:val="000000"/>
                <w:sz w:val="20"/>
              </w:rPr>
              <w:t>ударопрочным металлическим</w:t>
            </w:r>
            <w:r>
              <w:br/>
            </w:r>
            <w:r>
              <w:rPr>
                <w:rFonts w:ascii="Times New Roman"/>
                <w:b w:val="false"/>
                <w:i w:val="false"/>
                <w:color w:val="000000"/>
                <w:sz w:val="20"/>
              </w:rPr>
              <w:t>
</w:t>
            </w:r>
            <w:r>
              <w:rPr>
                <w:rFonts w:ascii="Times New Roman"/>
                <w:b w:val="false"/>
                <w:i w:val="false"/>
                <w:color w:val="000000"/>
                <w:sz w:val="20"/>
              </w:rPr>
              <w:t>подноском</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усиленные,</w:t>
            </w:r>
            <w:r>
              <w:br/>
            </w:r>
            <w:r>
              <w:rPr>
                <w:rFonts w:ascii="Times New Roman"/>
                <w:b w:val="false"/>
                <w:i w:val="false"/>
                <w:color w:val="000000"/>
                <w:sz w:val="20"/>
              </w:rPr>
              <w:t>
</w:t>
            </w:r>
            <w:r>
              <w:rPr>
                <w:rFonts w:ascii="Times New Roman"/>
                <w:b w:val="false"/>
                <w:i w:val="false"/>
                <w:color w:val="000000"/>
                <w:sz w:val="20"/>
              </w:rPr>
              <w:t>хлопчатобумажные с</w:t>
            </w:r>
            <w:r>
              <w:br/>
            </w:r>
            <w:r>
              <w:rPr>
                <w:rFonts w:ascii="Times New Roman"/>
                <w:b w:val="false"/>
                <w:i w:val="false"/>
                <w:color w:val="000000"/>
                <w:sz w:val="20"/>
              </w:rPr>
              <w:t>
</w:t>
            </w:r>
            <w:r>
              <w:rPr>
                <w:rFonts w:ascii="Times New Roman"/>
                <w:b w:val="false"/>
                <w:i w:val="false"/>
                <w:color w:val="000000"/>
                <w:sz w:val="20"/>
              </w:rPr>
              <w:t>поливинилхлоридным (или</w:t>
            </w:r>
            <w:r>
              <w:br/>
            </w:r>
            <w:r>
              <w:rPr>
                <w:rFonts w:ascii="Times New Roman"/>
                <w:b w:val="false"/>
                <w:i w:val="false"/>
                <w:color w:val="000000"/>
                <w:sz w:val="20"/>
              </w:rPr>
              <w:t>
</w:t>
            </w:r>
            <w:r>
              <w:rPr>
                <w:rFonts w:ascii="Times New Roman"/>
                <w:b w:val="false"/>
                <w:i w:val="false"/>
                <w:color w:val="000000"/>
                <w:sz w:val="20"/>
              </w:rPr>
              <w:t>полимерным) наладонником</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пары на 1 год</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3913"/>
        <w:gridCol w:w="168"/>
        <w:gridCol w:w="5133"/>
        <w:gridCol w:w="3713"/>
      </w:tblGrid>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 Работникам, занятым на строительных, строительно-монтажных и</w:t>
            </w:r>
            <w:r>
              <w:br/>
            </w:r>
            <w:r>
              <w:rPr>
                <w:rFonts w:ascii="Times New Roman"/>
                <w:b w:val="false"/>
                <w:i w:val="false"/>
                <w:color w:val="000000"/>
                <w:sz w:val="20"/>
              </w:rPr>
              <w:t>
</w:t>
            </w:r>
            <w:r>
              <w:rPr>
                <w:rFonts w:ascii="Times New Roman"/>
                <w:b/>
                <w:i w:val="false"/>
                <w:color w:val="000000"/>
                <w:sz w:val="20"/>
              </w:rPr>
              <w:t>ремонтно-строительных работах</w:t>
            </w:r>
          </w:p>
        </w:tc>
      </w:tr>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Рабочие</w:t>
            </w:r>
          </w:p>
        </w:tc>
      </w:tr>
      <w:tr>
        <w:trPr>
          <w:trHeight w:val="255" w:hRule="atLeast"/>
        </w:trPr>
        <w:tc>
          <w:tcPr>
            <w:tcW w:w="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Аккумуляторщик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При выполнении работ по ремонту и зарядке</w:t>
            </w:r>
            <w:r>
              <w:br/>
            </w:r>
            <w:r>
              <w:rPr>
                <w:rFonts w:ascii="Times New Roman"/>
                <w:b w:val="false"/>
                <w:i w:val="false"/>
                <w:color w:val="000000"/>
                <w:sz w:val="20"/>
              </w:rPr>
              <w:t>
</w:t>
            </w:r>
            <w:r>
              <w:rPr>
                <w:rFonts w:ascii="Times New Roman"/>
                <w:b w:val="false"/>
                <w:i/>
                <w:color w:val="000000"/>
                <w:sz w:val="20"/>
              </w:rPr>
              <w:t>аккумуляторов и приготовлению электролита: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уплотненный</w:t>
            </w:r>
            <w:r>
              <w:br/>
            </w:r>
            <w:r>
              <w:rPr>
                <w:rFonts w:ascii="Times New Roman"/>
                <w:b w:val="false"/>
                <w:i w:val="false"/>
                <w:color w:val="000000"/>
                <w:sz w:val="20"/>
              </w:rPr>
              <w:t>
</w:t>
            </w:r>
            <w:r>
              <w:rPr>
                <w:rFonts w:ascii="Times New Roman"/>
                <w:b w:val="false"/>
                <w:i w:val="false"/>
                <w:color w:val="000000"/>
                <w:sz w:val="20"/>
              </w:rPr>
              <w:t>(куртка+полукомбинезон/брюки)</w:t>
            </w:r>
            <w:r>
              <w:br/>
            </w:r>
            <w:r>
              <w:rPr>
                <w:rFonts w:ascii="Times New Roman"/>
                <w:b w:val="false"/>
                <w:i w:val="false"/>
                <w:color w:val="000000"/>
                <w:sz w:val="20"/>
              </w:rPr>
              <w:t>
</w:t>
            </w:r>
            <w:r>
              <w:rPr>
                <w:rFonts w:ascii="Times New Roman"/>
                <w:b w:val="false"/>
                <w:i w:val="false"/>
                <w:color w:val="000000"/>
                <w:sz w:val="20"/>
              </w:rPr>
              <w:t>из хлопчатобумажной ткани с</w:t>
            </w:r>
            <w:r>
              <w:br/>
            </w:r>
            <w:r>
              <w:rPr>
                <w:rFonts w:ascii="Times New Roman"/>
                <w:b w:val="false"/>
                <w:i w:val="false"/>
                <w:color w:val="000000"/>
                <w:sz w:val="20"/>
              </w:rPr>
              <w:t>
</w:t>
            </w:r>
            <w:r>
              <w:rPr>
                <w:rFonts w:ascii="Times New Roman"/>
                <w:b w:val="false"/>
                <w:i w:val="false"/>
                <w:color w:val="000000"/>
                <w:sz w:val="20"/>
              </w:rPr>
              <w:t>кислотозащитной пропиткой</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(или сапоги/полусапоги)</w:t>
            </w:r>
            <w:r>
              <w:br/>
            </w:r>
            <w:r>
              <w:rPr>
                <w:rFonts w:ascii="Times New Roman"/>
                <w:b w:val="false"/>
                <w:i w:val="false"/>
                <w:color w:val="000000"/>
                <w:sz w:val="20"/>
              </w:rPr>
              <w:t>
</w:t>
            </w:r>
            <w:r>
              <w:rPr>
                <w:rFonts w:ascii="Times New Roman"/>
                <w:b w:val="false"/>
                <w:i w:val="false"/>
                <w:color w:val="000000"/>
                <w:sz w:val="20"/>
              </w:rPr>
              <w:t>из натуральной кожи с</w:t>
            </w:r>
            <w:r>
              <w:br/>
            </w:r>
            <w:r>
              <w:rPr>
                <w:rFonts w:ascii="Times New Roman"/>
                <w:b w:val="false"/>
                <w:i w:val="false"/>
                <w:color w:val="000000"/>
                <w:sz w:val="20"/>
              </w:rPr>
              <w:t>
</w:t>
            </w:r>
            <w:r>
              <w:rPr>
                <w:rFonts w:ascii="Times New Roman"/>
                <w:b w:val="false"/>
                <w:i w:val="false"/>
                <w:color w:val="000000"/>
                <w:sz w:val="20"/>
              </w:rPr>
              <w:t>кислотозащитной пропиткой,</w:t>
            </w:r>
            <w:r>
              <w:br/>
            </w:r>
            <w:r>
              <w:rPr>
                <w:rFonts w:ascii="Times New Roman"/>
                <w:b w:val="false"/>
                <w:i w:val="false"/>
                <w:color w:val="000000"/>
                <w:sz w:val="20"/>
              </w:rPr>
              <w:t>
</w:t>
            </w:r>
            <w:r>
              <w:rPr>
                <w:rFonts w:ascii="Times New Roman"/>
                <w:b w:val="false"/>
                <w:i w:val="false"/>
                <w:color w:val="000000"/>
                <w:sz w:val="20"/>
              </w:rPr>
              <w:t>противоскользящим и</w:t>
            </w:r>
            <w:r>
              <w:br/>
            </w:r>
            <w:r>
              <w:rPr>
                <w:rFonts w:ascii="Times New Roman"/>
                <w:b w:val="false"/>
                <w:i w:val="false"/>
                <w:color w:val="000000"/>
                <w:sz w:val="20"/>
              </w:rPr>
              <w:t>
</w:t>
            </w:r>
            <w:r>
              <w:rPr>
                <w:rFonts w:ascii="Times New Roman"/>
                <w:b w:val="false"/>
                <w:i w:val="false"/>
                <w:color w:val="000000"/>
                <w:sz w:val="20"/>
              </w:rPr>
              <w:t>износостойким протектором,</w:t>
            </w:r>
            <w:r>
              <w:br/>
            </w:r>
            <w:r>
              <w:rPr>
                <w:rFonts w:ascii="Times New Roman"/>
                <w:b w:val="false"/>
                <w:i w:val="false"/>
                <w:color w:val="000000"/>
                <w:sz w:val="20"/>
              </w:rPr>
              <w:t>
</w:t>
            </w:r>
            <w:r>
              <w:rPr>
                <w:rFonts w:ascii="Times New Roman"/>
                <w:b w:val="false"/>
                <w:i w:val="false"/>
                <w:color w:val="000000"/>
                <w:sz w:val="20"/>
              </w:rPr>
              <w:t>ударопрочным металлическим</w:t>
            </w:r>
            <w:r>
              <w:br/>
            </w:r>
            <w:r>
              <w:rPr>
                <w:rFonts w:ascii="Times New Roman"/>
                <w:b w:val="false"/>
                <w:i w:val="false"/>
                <w:color w:val="000000"/>
                <w:sz w:val="20"/>
              </w:rPr>
              <w:t>
</w:t>
            </w:r>
            <w:r>
              <w:rPr>
                <w:rFonts w:ascii="Times New Roman"/>
                <w:b w:val="false"/>
                <w:i w:val="false"/>
                <w:color w:val="000000"/>
                <w:sz w:val="20"/>
              </w:rPr>
              <w:t>подноском</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с усиленным</w:t>
            </w:r>
            <w:r>
              <w:br/>
            </w:r>
            <w:r>
              <w:rPr>
                <w:rFonts w:ascii="Times New Roman"/>
                <w:b w:val="false"/>
                <w:i w:val="false"/>
                <w:color w:val="000000"/>
                <w:sz w:val="20"/>
              </w:rPr>
              <w:t>
</w:t>
            </w:r>
            <w:r>
              <w:rPr>
                <w:rFonts w:ascii="Times New Roman"/>
                <w:b w:val="false"/>
                <w:i w:val="false"/>
                <w:color w:val="000000"/>
                <w:sz w:val="20"/>
              </w:rPr>
              <w:t>брезентовым наладонником</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пары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с поливинилхлоридным</w:t>
            </w:r>
            <w:r>
              <w:br/>
            </w:r>
            <w:r>
              <w:rPr>
                <w:rFonts w:ascii="Times New Roman"/>
                <w:b w:val="false"/>
                <w:i w:val="false"/>
                <w:color w:val="000000"/>
                <w:sz w:val="20"/>
              </w:rPr>
              <w:t>
</w:t>
            </w:r>
            <w:r>
              <w:rPr>
                <w:rFonts w:ascii="Times New Roman"/>
                <w:b w:val="false"/>
                <w:i w:val="false"/>
                <w:color w:val="000000"/>
                <w:sz w:val="20"/>
              </w:rPr>
              <w:t>(или полимерным) покрытием</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пар на 1 год</w:t>
            </w:r>
          </w:p>
        </w:tc>
      </w:tr>
      <w:tr>
        <w:trPr>
          <w:trHeight w:val="4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Кепи (или берет) из</w:t>
            </w:r>
            <w:r>
              <w:br/>
            </w:r>
            <w:r>
              <w:rPr>
                <w:rFonts w:ascii="Times New Roman"/>
                <w:b w:val="false"/>
                <w:i w:val="false"/>
                <w:color w:val="000000"/>
                <w:sz w:val="20"/>
              </w:rPr>
              <w:t>
</w:t>
            </w:r>
            <w:r>
              <w:rPr>
                <w:rFonts w:ascii="Times New Roman"/>
                <w:b w:val="false"/>
                <w:i w:val="false"/>
                <w:color w:val="000000"/>
                <w:sz w:val="20"/>
              </w:rPr>
              <w:t>хлопчатобумажной ткани</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4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Плащ прорезиненный</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дежурное</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При выполнении наружных работ в зимний период,</w:t>
            </w:r>
            <w:r>
              <w:br/>
            </w:r>
            <w:r>
              <w:rPr>
                <w:rFonts w:ascii="Times New Roman"/>
                <w:b w:val="false"/>
                <w:i w:val="false"/>
                <w:color w:val="000000"/>
                <w:sz w:val="20"/>
              </w:rPr>
              <w:t>
</w:t>
            </w:r>
            <w:r>
              <w:rPr>
                <w:rFonts w:ascii="Times New Roman"/>
                <w:b w:val="false"/>
                <w:i/>
                <w:color w:val="000000"/>
                <w:sz w:val="20"/>
              </w:rPr>
              <w:t>дополнительно:</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Куртка утепленная на</w:t>
            </w:r>
            <w:r>
              <w:br/>
            </w:r>
            <w:r>
              <w:rPr>
                <w:rFonts w:ascii="Times New Roman"/>
                <w:b w:val="false"/>
                <w:i w:val="false"/>
                <w:color w:val="000000"/>
                <w:sz w:val="20"/>
              </w:rPr>
              <w:t>
</w:t>
            </w:r>
            <w:r>
              <w:rPr>
                <w:rFonts w:ascii="Times New Roman"/>
                <w:b w:val="false"/>
                <w:i w:val="false"/>
                <w:color w:val="000000"/>
                <w:sz w:val="20"/>
              </w:rPr>
              <w:t>хлопчатобумажной основе.</w:t>
            </w:r>
            <w:r>
              <w:br/>
            </w:r>
            <w:r>
              <w:rPr>
                <w:rFonts w:ascii="Times New Roman"/>
                <w:b w:val="false"/>
                <w:i w:val="false"/>
                <w:color w:val="000000"/>
                <w:sz w:val="20"/>
              </w:rPr>
              <w:t>
</w:t>
            </w:r>
            <w:r>
              <w:rPr>
                <w:rFonts w:ascii="Times New Roman"/>
                <w:b w:val="false"/>
                <w:i w:val="false"/>
                <w:color w:val="000000"/>
                <w:sz w:val="20"/>
              </w:rPr>
              <w:t>Подкладка отстегивающаяся</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Брюки (или комбинезон)</w:t>
            </w:r>
            <w:r>
              <w:br/>
            </w:r>
            <w:r>
              <w:rPr>
                <w:rFonts w:ascii="Times New Roman"/>
                <w:b w:val="false"/>
                <w:i w:val="false"/>
                <w:color w:val="000000"/>
                <w:sz w:val="20"/>
              </w:rPr>
              <w:t>
</w:t>
            </w:r>
            <w:r>
              <w:rPr>
                <w:rFonts w:ascii="Times New Roman"/>
                <w:b w:val="false"/>
                <w:i w:val="false"/>
                <w:color w:val="000000"/>
                <w:sz w:val="20"/>
              </w:rPr>
              <w:t>утепленные на хлопчатобумажной</w:t>
            </w:r>
            <w:r>
              <w:br/>
            </w:r>
            <w:r>
              <w:rPr>
                <w:rFonts w:ascii="Times New Roman"/>
                <w:b w:val="false"/>
                <w:i w:val="false"/>
                <w:color w:val="000000"/>
                <w:sz w:val="20"/>
              </w:rPr>
              <w:t>
</w:t>
            </w:r>
            <w:r>
              <w:rPr>
                <w:rFonts w:ascii="Times New Roman"/>
                <w:b w:val="false"/>
                <w:i w:val="false"/>
                <w:color w:val="000000"/>
                <w:sz w:val="20"/>
              </w:rPr>
              <w:t>основе</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(или сапоги) утепленные</w:t>
            </w:r>
            <w:r>
              <w:br/>
            </w:r>
            <w:r>
              <w:rPr>
                <w:rFonts w:ascii="Times New Roman"/>
                <w:b w:val="false"/>
                <w:i w:val="false"/>
                <w:color w:val="000000"/>
                <w:sz w:val="20"/>
              </w:rPr>
              <w:t>
</w:t>
            </w:r>
            <w:r>
              <w:rPr>
                <w:rFonts w:ascii="Times New Roman"/>
                <w:b w:val="false"/>
                <w:i w:val="false"/>
                <w:color w:val="000000"/>
                <w:sz w:val="20"/>
              </w:rPr>
              <w:t>из натуральной кожи, с</w:t>
            </w:r>
            <w:r>
              <w:br/>
            </w:r>
            <w:r>
              <w:rPr>
                <w:rFonts w:ascii="Times New Roman"/>
                <w:b w:val="false"/>
                <w:i w:val="false"/>
                <w:color w:val="000000"/>
                <w:sz w:val="20"/>
              </w:rPr>
              <w:t>
</w:t>
            </w:r>
            <w:r>
              <w:rPr>
                <w:rFonts w:ascii="Times New Roman"/>
                <w:b w:val="false"/>
                <w:i w:val="false"/>
                <w:color w:val="000000"/>
                <w:sz w:val="20"/>
              </w:rPr>
              <w:t>противоскользящим и</w:t>
            </w:r>
            <w:r>
              <w:br/>
            </w:r>
            <w:r>
              <w:rPr>
                <w:rFonts w:ascii="Times New Roman"/>
                <w:b w:val="false"/>
                <w:i w:val="false"/>
                <w:color w:val="000000"/>
                <w:sz w:val="20"/>
              </w:rPr>
              <w:t>
</w:t>
            </w:r>
            <w:r>
              <w:rPr>
                <w:rFonts w:ascii="Times New Roman"/>
                <w:b w:val="false"/>
                <w:i w:val="false"/>
                <w:color w:val="000000"/>
                <w:sz w:val="20"/>
              </w:rPr>
              <w:t>износостойким протектором,</w:t>
            </w:r>
            <w:r>
              <w:br/>
            </w:r>
            <w:r>
              <w:rPr>
                <w:rFonts w:ascii="Times New Roman"/>
                <w:b w:val="false"/>
                <w:i w:val="false"/>
                <w:color w:val="000000"/>
                <w:sz w:val="20"/>
              </w:rPr>
              <w:t>
</w:t>
            </w:r>
            <w:r>
              <w:rPr>
                <w:rFonts w:ascii="Times New Roman"/>
                <w:b w:val="false"/>
                <w:i w:val="false"/>
                <w:color w:val="000000"/>
                <w:sz w:val="20"/>
              </w:rPr>
              <w:t>ударопрочным металлическим</w:t>
            </w:r>
            <w:r>
              <w:br/>
            </w:r>
            <w:r>
              <w:rPr>
                <w:rFonts w:ascii="Times New Roman"/>
                <w:b w:val="false"/>
                <w:i w:val="false"/>
                <w:color w:val="000000"/>
                <w:sz w:val="20"/>
              </w:rPr>
              <w:t>
</w:t>
            </w:r>
            <w:r>
              <w:rPr>
                <w:rFonts w:ascii="Times New Roman"/>
                <w:b w:val="false"/>
                <w:i w:val="false"/>
                <w:color w:val="000000"/>
                <w:sz w:val="20"/>
              </w:rPr>
              <w:t>подноском</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утепленные с</w:t>
            </w:r>
            <w:r>
              <w:br/>
            </w:r>
            <w:r>
              <w:rPr>
                <w:rFonts w:ascii="Times New Roman"/>
                <w:b w:val="false"/>
                <w:i w:val="false"/>
                <w:color w:val="000000"/>
                <w:sz w:val="20"/>
              </w:rPr>
              <w:t>
</w:t>
            </w:r>
            <w:r>
              <w:rPr>
                <w:rFonts w:ascii="Times New Roman"/>
                <w:b w:val="false"/>
                <w:i w:val="false"/>
                <w:color w:val="000000"/>
                <w:sz w:val="20"/>
              </w:rPr>
              <w:t>брезентовым наладонником</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пары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При выполнении работ, дополнительно:</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Респиратор газоаэрозольный</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Наушники противошумные (или</w:t>
            </w:r>
            <w:r>
              <w:br/>
            </w:r>
            <w:r>
              <w:rPr>
                <w:rFonts w:ascii="Times New Roman"/>
                <w:b w:val="false"/>
                <w:i w:val="false"/>
                <w:color w:val="000000"/>
                <w:sz w:val="20"/>
              </w:rPr>
              <w:t>
</w:t>
            </w:r>
            <w:r>
              <w:rPr>
                <w:rFonts w:ascii="Times New Roman"/>
                <w:b w:val="false"/>
                <w:i w:val="false"/>
                <w:color w:val="000000"/>
                <w:sz w:val="20"/>
              </w:rPr>
              <w:t>вкладыши противошумные</w:t>
            </w:r>
            <w:r>
              <w:br/>
            </w:r>
            <w:r>
              <w:rPr>
                <w:rFonts w:ascii="Times New Roman"/>
                <w:b w:val="false"/>
                <w:i w:val="false"/>
                <w:color w:val="000000"/>
                <w:sz w:val="20"/>
              </w:rPr>
              <w:t>
</w:t>
            </w:r>
            <w:r>
              <w:rPr>
                <w:rFonts w:ascii="Times New Roman"/>
                <w:b w:val="false"/>
                <w:i w:val="false"/>
                <w:color w:val="000000"/>
                <w:sz w:val="20"/>
              </w:rPr>
              <w:t>многоразового использования)</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Фартук защитный с нагрудником,</w:t>
            </w:r>
            <w:r>
              <w:br/>
            </w:r>
            <w:r>
              <w:rPr>
                <w:rFonts w:ascii="Times New Roman"/>
                <w:b w:val="false"/>
                <w:i w:val="false"/>
                <w:color w:val="000000"/>
                <w:sz w:val="20"/>
              </w:rPr>
              <w:t>
</w:t>
            </w:r>
            <w:r>
              <w:rPr>
                <w:rFonts w:ascii="Times New Roman"/>
                <w:b w:val="false"/>
                <w:i w:val="false"/>
                <w:color w:val="000000"/>
                <w:sz w:val="20"/>
              </w:rPr>
              <w:t>с поливинилхлоридным (или</w:t>
            </w:r>
            <w:r>
              <w:br/>
            </w:r>
            <w:r>
              <w:rPr>
                <w:rFonts w:ascii="Times New Roman"/>
                <w:b w:val="false"/>
                <w:i w:val="false"/>
                <w:color w:val="000000"/>
                <w:sz w:val="20"/>
              </w:rPr>
              <w:t>
</w:t>
            </w:r>
            <w:r>
              <w:rPr>
                <w:rFonts w:ascii="Times New Roman"/>
                <w:b w:val="false"/>
                <w:i w:val="false"/>
                <w:color w:val="000000"/>
                <w:sz w:val="20"/>
              </w:rPr>
              <w:t>полиэтиленовым) покрытием,</w:t>
            </w:r>
            <w:r>
              <w:br/>
            </w:r>
            <w:r>
              <w:rPr>
                <w:rFonts w:ascii="Times New Roman"/>
                <w:b w:val="false"/>
                <w:i w:val="false"/>
                <w:color w:val="000000"/>
                <w:sz w:val="20"/>
              </w:rPr>
              <w:t>
</w:t>
            </w:r>
            <w:r>
              <w:rPr>
                <w:rFonts w:ascii="Times New Roman"/>
                <w:b w:val="false"/>
                <w:i w:val="false"/>
                <w:color w:val="000000"/>
                <w:sz w:val="20"/>
              </w:rPr>
              <w:t>химостойкий</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(или полусапоги)</w:t>
            </w:r>
            <w:r>
              <w:br/>
            </w:r>
            <w:r>
              <w:rPr>
                <w:rFonts w:ascii="Times New Roman"/>
                <w:b w:val="false"/>
                <w:i w:val="false"/>
                <w:color w:val="000000"/>
                <w:sz w:val="20"/>
              </w:rPr>
              <w:t>
</w:t>
            </w:r>
            <w:r>
              <w:rPr>
                <w:rFonts w:ascii="Times New Roman"/>
                <w:b w:val="false"/>
                <w:i w:val="false"/>
                <w:color w:val="000000"/>
                <w:sz w:val="20"/>
              </w:rPr>
              <w:t>резиновые, химостойкие</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дежурные</w:t>
            </w:r>
            <w:r>
              <w:br/>
            </w:r>
            <w:r>
              <w:rPr>
                <w:rFonts w:ascii="Times New Roman"/>
                <w:b w:val="false"/>
                <w:i w:val="false"/>
                <w:color w:val="000000"/>
                <w:sz w:val="20"/>
              </w:rPr>
              <w:t>
</w:t>
            </w:r>
            <w:r>
              <w:rPr>
                <w:rFonts w:ascii="Times New Roman"/>
                <w:b w:val="false"/>
                <w:i w:val="false"/>
                <w:color w:val="000000"/>
                <w:sz w:val="20"/>
              </w:rPr>
              <w:t>до износа</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химостойкие, защитные</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до износа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Очки с поликарбонатным (или</w:t>
            </w:r>
            <w:r>
              <w:br/>
            </w:r>
            <w:r>
              <w:rPr>
                <w:rFonts w:ascii="Times New Roman"/>
                <w:b w:val="false"/>
                <w:i w:val="false"/>
                <w:color w:val="000000"/>
                <w:sz w:val="20"/>
              </w:rPr>
              <w:t>
</w:t>
            </w:r>
            <w:r>
              <w:rPr>
                <w:rFonts w:ascii="Times New Roman"/>
                <w:b w:val="false"/>
                <w:i w:val="false"/>
                <w:color w:val="000000"/>
                <w:sz w:val="20"/>
              </w:rPr>
              <w:t>минеральным) неупрочненным</w:t>
            </w:r>
            <w:r>
              <w:br/>
            </w:r>
            <w:r>
              <w:rPr>
                <w:rFonts w:ascii="Times New Roman"/>
                <w:b w:val="false"/>
                <w:i w:val="false"/>
                <w:color w:val="000000"/>
                <w:sz w:val="20"/>
              </w:rPr>
              <w:t>
</w:t>
            </w:r>
            <w:r>
              <w:rPr>
                <w:rFonts w:ascii="Times New Roman"/>
                <w:b w:val="false"/>
                <w:i w:val="false"/>
                <w:color w:val="000000"/>
                <w:sz w:val="20"/>
              </w:rPr>
              <w:t>стеклом со светофильтром типа</w:t>
            </w:r>
            <w:r>
              <w:br/>
            </w:r>
            <w:r>
              <w:rPr>
                <w:rFonts w:ascii="Times New Roman"/>
                <w:b w:val="false"/>
                <w:i w:val="false"/>
                <w:color w:val="000000"/>
                <w:sz w:val="20"/>
              </w:rPr>
              <w:t>
</w:t>
            </w:r>
            <w:r>
              <w:rPr>
                <w:rFonts w:ascii="Times New Roman"/>
                <w:b w:val="false"/>
                <w:i w:val="false"/>
                <w:color w:val="000000"/>
                <w:sz w:val="20"/>
              </w:rPr>
              <w:t>«В-1» поликарбонатные</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55" w:hRule="atLeast"/>
        </w:trPr>
        <w:tc>
          <w:tcPr>
            <w:tcW w:w="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Арматурщик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(куртка+полукомбинезон/</w:t>
            </w:r>
            <w:r>
              <w:br/>
            </w:r>
            <w:r>
              <w:rPr>
                <w:rFonts w:ascii="Times New Roman"/>
                <w:b w:val="false"/>
                <w:i w:val="false"/>
                <w:color w:val="000000"/>
                <w:sz w:val="20"/>
              </w:rPr>
              <w:t>
</w:t>
            </w:r>
            <w:r>
              <w:rPr>
                <w:rFonts w:ascii="Times New Roman"/>
                <w:b w:val="false"/>
                <w:i w:val="false"/>
                <w:color w:val="000000"/>
                <w:sz w:val="20"/>
              </w:rPr>
              <w:t>брюки) брезентовый</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Фартук брезентовый</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резиновые с ударопрочным</w:t>
            </w:r>
            <w:r>
              <w:br/>
            </w:r>
            <w:r>
              <w:rPr>
                <w:rFonts w:ascii="Times New Roman"/>
                <w:b w:val="false"/>
                <w:i w:val="false"/>
                <w:color w:val="000000"/>
                <w:sz w:val="20"/>
              </w:rPr>
              <w:t>
</w:t>
            </w:r>
            <w:r>
              <w:rPr>
                <w:rFonts w:ascii="Times New Roman"/>
                <w:b w:val="false"/>
                <w:i w:val="false"/>
                <w:color w:val="000000"/>
                <w:sz w:val="20"/>
              </w:rPr>
              <w:t>металлическим подноском</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(или сапоги) из</w:t>
            </w:r>
            <w:r>
              <w:br/>
            </w:r>
            <w:r>
              <w:rPr>
                <w:rFonts w:ascii="Times New Roman"/>
                <w:b w:val="false"/>
                <w:i w:val="false"/>
                <w:color w:val="000000"/>
                <w:sz w:val="20"/>
              </w:rPr>
              <w:t>
</w:t>
            </w:r>
            <w:r>
              <w:rPr>
                <w:rFonts w:ascii="Times New Roman"/>
                <w:b w:val="false"/>
                <w:i w:val="false"/>
                <w:color w:val="000000"/>
                <w:sz w:val="20"/>
              </w:rPr>
              <w:t>натуральной кожи. Подошва с</w:t>
            </w:r>
            <w:r>
              <w:br/>
            </w:r>
            <w:r>
              <w:rPr>
                <w:rFonts w:ascii="Times New Roman"/>
                <w:b w:val="false"/>
                <w:i w:val="false"/>
                <w:color w:val="000000"/>
                <w:sz w:val="20"/>
              </w:rPr>
              <w:t>
</w:t>
            </w:r>
            <w:r>
              <w:rPr>
                <w:rFonts w:ascii="Times New Roman"/>
                <w:b w:val="false"/>
                <w:i w:val="false"/>
                <w:color w:val="000000"/>
                <w:sz w:val="20"/>
              </w:rPr>
              <w:t>масловодоотталкивающими</w:t>
            </w:r>
            <w:r>
              <w:br/>
            </w:r>
            <w:r>
              <w:rPr>
                <w:rFonts w:ascii="Times New Roman"/>
                <w:b w:val="false"/>
                <w:i w:val="false"/>
                <w:color w:val="000000"/>
                <w:sz w:val="20"/>
              </w:rPr>
              <w:t>
</w:t>
            </w:r>
            <w:r>
              <w:rPr>
                <w:rFonts w:ascii="Times New Roman"/>
                <w:b w:val="false"/>
                <w:i w:val="false"/>
                <w:color w:val="000000"/>
                <w:sz w:val="20"/>
              </w:rPr>
              <w:t>свойствами, противоскользящим и</w:t>
            </w:r>
            <w:r>
              <w:br/>
            </w:r>
            <w:r>
              <w:rPr>
                <w:rFonts w:ascii="Times New Roman"/>
                <w:b w:val="false"/>
                <w:i w:val="false"/>
                <w:color w:val="000000"/>
                <w:sz w:val="20"/>
              </w:rPr>
              <w:t>
</w:t>
            </w:r>
            <w:r>
              <w:rPr>
                <w:rFonts w:ascii="Times New Roman"/>
                <w:b w:val="false"/>
                <w:i w:val="false"/>
                <w:color w:val="000000"/>
                <w:sz w:val="20"/>
              </w:rPr>
              <w:t>износостойким протектором, с</w:t>
            </w:r>
            <w:r>
              <w:br/>
            </w:r>
            <w:r>
              <w:rPr>
                <w:rFonts w:ascii="Times New Roman"/>
                <w:b w:val="false"/>
                <w:i w:val="false"/>
                <w:color w:val="000000"/>
                <w:sz w:val="20"/>
              </w:rPr>
              <w:t>
</w:t>
            </w:r>
            <w:r>
              <w:rPr>
                <w:rFonts w:ascii="Times New Roman"/>
                <w:b w:val="false"/>
                <w:i w:val="false"/>
                <w:color w:val="000000"/>
                <w:sz w:val="20"/>
              </w:rPr>
              <w:t>ударопрочным металлическим</w:t>
            </w:r>
            <w:r>
              <w:br/>
            </w:r>
            <w:r>
              <w:rPr>
                <w:rFonts w:ascii="Times New Roman"/>
                <w:b w:val="false"/>
                <w:i w:val="false"/>
                <w:color w:val="000000"/>
                <w:sz w:val="20"/>
              </w:rPr>
              <w:t>
</w:t>
            </w:r>
            <w:r>
              <w:rPr>
                <w:rFonts w:ascii="Times New Roman"/>
                <w:b w:val="false"/>
                <w:i w:val="false"/>
                <w:color w:val="000000"/>
                <w:sz w:val="20"/>
              </w:rPr>
              <w:t>подноском</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Белье нательное</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комплекта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брезентовые с двойным</w:t>
            </w:r>
            <w:r>
              <w:br/>
            </w:r>
            <w:r>
              <w:rPr>
                <w:rFonts w:ascii="Times New Roman"/>
                <w:b w:val="false"/>
                <w:i w:val="false"/>
                <w:color w:val="000000"/>
                <w:sz w:val="20"/>
              </w:rPr>
              <w:t>
</w:t>
            </w:r>
            <w:r>
              <w:rPr>
                <w:rFonts w:ascii="Times New Roman"/>
                <w:b w:val="false"/>
                <w:i w:val="false"/>
                <w:color w:val="000000"/>
                <w:sz w:val="20"/>
              </w:rPr>
              <w:t>брезентовым наладонником</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пар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с полимерным покрытием</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пар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Нарукавники</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до износа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 защитная</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2 года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Шлем под каску</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Жилет сигнальный со</w:t>
            </w:r>
            <w:r>
              <w:br/>
            </w:r>
            <w:r>
              <w:rPr>
                <w:rFonts w:ascii="Times New Roman"/>
                <w:b w:val="false"/>
                <w:i w:val="false"/>
                <w:color w:val="000000"/>
                <w:sz w:val="20"/>
              </w:rPr>
              <w:t>
</w:t>
            </w:r>
            <w:r>
              <w:rPr>
                <w:rFonts w:ascii="Times New Roman"/>
                <w:b w:val="false"/>
                <w:i w:val="false"/>
                <w:color w:val="000000"/>
                <w:sz w:val="20"/>
              </w:rPr>
              <w:t>световозвращающими элементами</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Очки с поликарбонатным (или</w:t>
            </w:r>
            <w:r>
              <w:br/>
            </w:r>
            <w:r>
              <w:rPr>
                <w:rFonts w:ascii="Times New Roman"/>
                <w:b w:val="false"/>
                <w:i w:val="false"/>
                <w:color w:val="000000"/>
                <w:sz w:val="20"/>
              </w:rPr>
              <w:t>
</w:t>
            </w:r>
            <w:r>
              <w:rPr>
                <w:rFonts w:ascii="Times New Roman"/>
                <w:b w:val="false"/>
                <w:i w:val="false"/>
                <w:color w:val="000000"/>
                <w:sz w:val="20"/>
              </w:rPr>
              <w:t>минеральным) неупрочненным</w:t>
            </w:r>
            <w:r>
              <w:br/>
            </w:r>
            <w:r>
              <w:rPr>
                <w:rFonts w:ascii="Times New Roman"/>
                <w:b w:val="false"/>
                <w:i w:val="false"/>
                <w:color w:val="000000"/>
                <w:sz w:val="20"/>
              </w:rPr>
              <w:t>
</w:t>
            </w:r>
            <w:r>
              <w:rPr>
                <w:rFonts w:ascii="Times New Roman"/>
                <w:b w:val="false"/>
                <w:i w:val="false"/>
                <w:color w:val="000000"/>
                <w:sz w:val="20"/>
              </w:rPr>
              <w:t>стеклом со светофильтром типа</w:t>
            </w:r>
            <w:r>
              <w:br/>
            </w:r>
            <w:r>
              <w:rPr>
                <w:rFonts w:ascii="Times New Roman"/>
                <w:b w:val="false"/>
                <w:i w:val="false"/>
                <w:color w:val="000000"/>
                <w:sz w:val="20"/>
              </w:rPr>
              <w:t>
</w:t>
            </w:r>
            <w:r>
              <w:rPr>
                <w:rFonts w:ascii="Times New Roman"/>
                <w:b w:val="false"/>
                <w:i w:val="false"/>
                <w:color w:val="000000"/>
                <w:sz w:val="20"/>
              </w:rPr>
              <w:t>«В-1» поликарбонатные</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Пояс спасательный</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При выполнении работ по установке и укладке арматуры</w:t>
            </w:r>
            <w:r>
              <w:br/>
            </w:r>
            <w:r>
              <w:rPr>
                <w:rFonts w:ascii="Times New Roman"/>
                <w:b w:val="false"/>
                <w:i w:val="false"/>
                <w:color w:val="000000"/>
                <w:sz w:val="20"/>
              </w:rPr>
              <w:t>
</w:t>
            </w:r>
            <w:r>
              <w:rPr>
                <w:rFonts w:ascii="Times New Roman"/>
                <w:b w:val="false"/>
                <w:i/>
                <w:color w:val="000000"/>
                <w:sz w:val="20"/>
              </w:rPr>
              <w:t>на наружных работах зимой дополнительно:</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Куртка утепленная из</w:t>
            </w:r>
            <w:r>
              <w:br/>
            </w:r>
            <w:r>
              <w:rPr>
                <w:rFonts w:ascii="Times New Roman"/>
                <w:b w:val="false"/>
                <w:i w:val="false"/>
                <w:color w:val="000000"/>
                <w:sz w:val="20"/>
              </w:rPr>
              <w:t>
</w:t>
            </w:r>
            <w:r>
              <w:rPr>
                <w:rFonts w:ascii="Times New Roman"/>
                <w:b w:val="false"/>
                <w:i w:val="false"/>
                <w:color w:val="000000"/>
                <w:sz w:val="20"/>
              </w:rPr>
              <w:t>хлопчатобумажной ткани с</w:t>
            </w:r>
            <w:r>
              <w:br/>
            </w:r>
            <w:r>
              <w:rPr>
                <w:rFonts w:ascii="Times New Roman"/>
                <w:b w:val="false"/>
                <w:i w:val="false"/>
                <w:color w:val="000000"/>
                <w:sz w:val="20"/>
              </w:rPr>
              <w:t>
</w:t>
            </w:r>
            <w:r>
              <w:rPr>
                <w:rFonts w:ascii="Times New Roman"/>
                <w:b w:val="false"/>
                <w:i w:val="false"/>
                <w:color w:val="000000"/>
                <w:sz w:val="20"/>
              </w:rPr>
              <w:t>масловодоотталкивающей</w:t>
            </w:r>
            <w:r>
              <w:br/>
            </w:r>
            <w:r>
              <w:rPr>
                <w:rFonts w:ascii="Times New Roman"/>
                <w:b w:val="false"/>
                <w:i w:val="false"/>
                <w:color w:val="000000"/>
                <w:sz w:val="20"/>
              </w:rPr>
              <w:t>
</w:t>
            </w:r>
            <w:r>
              <w:rPr>
                <w:rFonts w:ascii="Times New Roman"/>
                <w:b w:val="false"/>
                <w:i w:val="false"/>
                <w:color w:val="000000"/>
                <w:sz w:val="20"/>
              </w:rPr>
              <w:t>пропиткой, подкладка</w:t>
            </w:r>
            <w:r>
              <w:br/>
            </w:r>
            <w:r>
              <w:rPr>
                <w:rFonts w:ascii="Times New Roman"/>
                <w:b w:val="false"/>
                <w:i w:val="false"/>
                <w:color w:val="000000"/>
                <w:sz w:val="20"/>
              </w:rPr>
              <w:t>
</w:t>
            </w:r>
            <w:r>
              <w:rPr>
                <w:rFonts w:ascii="Times New Roman"/>
                <w:b w:val="false"/>
                <w:i w:val="false"/>
                <w:color w:val="000000"/>
                <w:sz w:val="20"/>
              </w:rPr>
              <w:t>отстегивающаяся</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2 года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Брюки из хлопчатобумажной ткани</w:t>
            </w:r>
            <w:r>
              <w:br/>
            </w:r>
            <w:r>
              <w:rPr>
                <w:rFonts w:ascii="Times New Roman"/>
                <w:b w:val="false"/>
                <w:i w:val="false"/>
                <w:color w:val="000000"/>
                <w:sz w:val="20"/>
              </w:rPr>
              <w:t>
</w:t>
            </w:r>
            <w:r>
              <w:rPr>
                <w:rFonts w:ascii="Times New Roman"/>
                <w:b w:val="false"/>
                <w:i w:val="false"/>
                <w:color w:val="000000"/>
                <w:sz w:val="20"/>
              </w:rPr>
              <w:t>на утепляющей прокладке</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2 года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(или сапоги/полусапоги)</w:t>
            </w:r>
            <w:r>
              <w:br/>
            </w:r>
            <w:r>
              <w:rPr>
                <w:rFonts w:ascii="Times New Roman"/>
                <w:b w:val="false"/>
                <w:i w:val="false"/>
                <w:color w:val="000000"/>
                <w:sz w:val="20"/>
              </w:rPr>
              <w:t>
</w:t>
            </w:r>
            <w:r>
              <w:rPr>
                <w:rFonts w:ascii="Times New Roman"/>
                <w:b w:val="false"/>
                <w:i w:val="false"/>
                <w:color w:val="000000"/>
                <w:sz w:val="20"/>
              </w:rPr>
              <w:t>утепленные, морозоустойчивые.</w:t>
            </w:r>
            <w:r>
              <w:br/>
            </w:r>
            <w:r>
              <w:rPr>
                <w:rFonts w:ascii="Times New Roman"/>
                <w:b w:val="false"/>
                <w:i w:val="false"/>
                <w:color w:val="000000"/>
                <w:sz w:val="20"/>
              </w:rPr>
              <w:t>
</w:t>
            </w:r>
            <w:r>
              <w:rPr>
                <w:rFonts w:ascii="Times New Roman"/>
                <w:b w:val="false"/>
                <w:i w:val="false"/>
                <w:color w:val="000000"/>
                <w:sz w:val="20"/>
              </w:rPr>
              <w:t>Утеплитель – натуральный (или</w:t>
            </w:r>
            <w:r>
              <w:br/>
            </w:r>
            <w:r>
              <w:rPr>
                <w:rFonts w:ascii="Times New Roman"/>
                <w:b w:val="false"/>
                <w:i w:val="false"/>
                <w:color w:val="000000"/>
                <w:sz w:val="20"/>
              </w:rPr>
              <w:t>
</w:t>
            </w:r>
            <w:r>
              <w:rPr>
                <w:rFonts w:ascii="Times New Roman"/>
                <w:b w:val="false"/>
                <w:i w:val="false"/>
                <w:color w:val="000000"/>
                <w:sz w:val="20"/>
              </w:rPr>
              <w:t>искусственный) мех.</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3 года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Валенки</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по поясам</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Подшлемник утепленный</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Белье нательное утепленное</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комплекта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Шапка-ушанка</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с защитным покрытием,</w:t>
            </w:r>
            <w:r>
              <w:br/>
            </w:r>
            <w:r>
              <w:rPr>
                <w:rFonts w:ascii="Times New Roman"/>
                <w:b w:val="false"/>
                <w:i w:val="false"/>
                <w:color w:val="000000"/>
                <w:sz w:val="20"/>
              </w:rPr>
              <w:t>
</w:t>
            </w:r>
            <w:r>
              <w:rPr>
                <w:rFonts w:ascii="Times New Roman"/>
                <w:b w:val="false"/>
                <w:i w:val="false"/>
                <w:color w:val="000000"/>
                <w:sz w:val="20"/>
              </w:rPr>
              <w:t>морозостойкие, с шерстяными</w:t>
            </w:r>
            <w:r>
              <w:br/>
            </w:r>
            <w:r>
              <w:rPr>
                <w:rFonts w:ascii="Times New Roman"/>
                <w:b w:val="false"/>
                <w:i w:val="false"/>
                <w:color w:val="000000"/>
                <w:sz w:val="20"/>
              </w:rPr>
              <w:t>
</w:t>
            </w:r>
            <w:r>
              <w:rPr>
                <w:rFonts w:ascii="Times New Roman"/>
                <w:b w:val="false"/>
                <w:i w:val="false"/>
                <w:color w:val="000000"/>
                <w:sz w:val="20"/>
              </w:rPr>
              <w:t>вкладышами</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На мокрых работах дополнительно:</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w:t>
            </w:r>
            <w:r>
              <w:br/>
            </w:r>
            <w:r>
              <w:rPr>
                <w:rFonts w:ascii="Times New Roman"/>
                <w:b w:val="false"/>
                <w:i w:val="false"/>
                <w:color w:val="000000"/>
                <w:sz w:val="20"/>
              </w:rPr>
              <w:t>
</w:t>
            </w:r>
            <w:r>
              <w:rPr>
                <w:rFonts w:ascii="Times New Roman"/>
                <w:b w:val="false"/>
                <w:i w:val="false"/>
                <w:color w:val="000000"/>
                <w:sz w:val="20"/>
              </w:rPr>
              <w:t>брюки/полукомбинезон)</w:t>
            </w:r>
            <w:r>
              <w:br/>
            </w:r>
            <w:r>
              <w:rPr>
                <w:rFonts w:ascii="Times New Roman"/>
                <w:b w:val="false"/>
                <w:i w:val="false"/>
                <w:color w:val="000000"/>
                <w:sz w:val="20"/>
              </w:rPr>
              <w:t>
</w:t>
            </w:r>
            <w:r>
              <w:rPr>
                <w:rFonts w:ascii="Times New Roman"/>
                <w:b w:val="false"/>
                <w:i w:val="false"/>
                <w:color w:val="000000"/>
                <w:sz w:val="20"/>
              </w:rPr>
              <w:t>прорезиненный</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комплекта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Белье нательное</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комплекта на 1 год</w:t>
            </w:r>
          </w:p>
        </w:tc>
      </w:tr>
      <w:tr>
        <w:trPr>
          <w:trHeight w:val="255" w:hRule="atLeast"/>
        </w:trPr>
        <w:tc>
          <w:tcPr>
            <w:tcW w:w="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Асфальтобетонщик,</w:t>
            </w:r>
            <w:r>
              <w:br/>
            </w:r>
            <w:r>
              <w:rPr>
                <w:rFonts w:ascii="Times New Roman"/>
                <w:b w:val="false"/>
                <w:i w:val="false"/>
                <w:color w:val="000000"/>
                <w:sz w:val="20"/>
              </w:rPr>
              <w:t>
</w:t>
            </w:r>
            <w:r>
              <w:rPr>
                <w:rFonts w:ascii="Times New Roman"/>
                <w:b w:val="false"/>
                <w:i w:val="false"/>
                <w:color w:val="000000"/>
                <w:sz w:val="20"/>
              </w:rPr>
              <w:t>асфальтобетонщик -</w:t>
            </w:r>
            <w:r>
              <w:br/>
            </w:r>
            <w:r>
              <w:rPr>
                <w:rFonts w:ascii="Times New Roman"/>
                <w:b w:val="false"/>
                <w:i w:val="false"/>
                <w:color w:val="000000"/>
                <w:sz w:val="20"/>
              </w:rPr>
              <w:t>
</w:t>
            </w:r>
            <w:r>
              <w:rPr>
                <w:rFonts w:ascii="Times New Roman"/>
                <w:b w:val="false"/>
                <w:i w:val="false"/>
                <w:color w:val="000000"/>
                <w:sz w:val="20"/>
              </w:rPr>
              <w:t>варильщик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При выполнении работ по укладке холодного</w:t>
            </w:r>
            <w:r>
              <w:br/>
            </w:r>
            <w:r>
              <w:rPr>
                <w:rFonts w:ascii="Times New Roman"/>
                <w:b w:val="false"/>
                <w:i w:val="false"/>
                <w:color w:val="000000"/>
                <w:sz w:val="20"/>
              </w:rPr>
              <w:t>
</w:t>
            </w:r>
            <w:r>
              <w:rPr>
                <w:rFonts w:ascii="Times New Roman"/>
                <w:b w:val="false"/>
                <w:i/>
                <w:color w:val="000000"/>
                <w:sz w:val="20"/>
              </w:rPr>
              <w:t>асфальтобетона, по разливу вяжущего материала из</w:t>
            </w:r>
            <w:r>
              <w:br/>
            </w:r>
            <w:r>
              <w:rPr>
                <w:rFonts w:ascii="Times New Roman"/>
                <w:b w:val="false"/>
                <w:i w:val="false"/>
                <w:color w:val="000000"/>
                <w:sz w:val="20"/>
              </w:rPr>
              <w:t>
</w:t>
            </w:r>
            <w:r>
              <w:rPr>
                <w:rFonts w:ascii="Times New Roman"/>
                <w:b w:val="false"/>
                <w:i/>
                <w:color w:val="000000"/>
                <w:sz w:val="20"/>
              </w:rPr>
              <w:t>распределителей, по развеске и дозировке материалов:</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(куртка+полукомбинезон/</w:t>
            </w:r>
            <w:r>
              <w:br/>
            </w:r>
            <w:r>
              <w:rPr>
                <w:rFonts w:ascii="Times New Roman"/>
                <w:b w:val="false"/>
                <w:i w:val="false"/>
                <w:color w:val="000000"/>
                <w:sz w:val="20"/>
              </w:rPr>
              <w:t>
</w:t>
            </w:r>
            <w:r>
              <w:rPr>
                <w:rFonts w:ascii="Times New Roman"/>
                <w:b w:val="false"/>
                <w:i w:val="false"/>
                <w:color w:val="000000"/>
                <w:sz w:val="20"/>
              </w:rPr>
              <w:t>или брюки) из хлопчатобумажной</w:t>
            </w:r>
            <w:r>
              <w:br/>
            </w:r>
            <w:r>
              <w:rPr>
                <w:rFonts w:ascii="Times New Roman"/>
                <w:b w:val="false"/>
                <w:i w:val="false"/>
                <w:color w:val="000000"/>
                <w:sz w:val="20"/>
              </w:rPr>
              <w:t>
</w:t>
            </w:r>
            <w:r>
              <w:rPr>
                <w:rFonts w:ascii="Times New Roman"/>
                <w:b w:val="false"/>
                <w:i w:val="false"/>
                <w:color w:val="000000"/>
                <w:sz w:val="20"/>
              </w:rPr>
              <w:t>ткани с масловодоотталкивающей</w:t>
            </w:r>
            <w:r>
              <w:br/>
            </w:r>
            <w:r>
              <w:rPr>
                <w:rFonts w:ascii="Times New Roman"/>
                <w:b w:val="false"/>
                <w:i w:val="false"/>
                <w:color w:val="000000"/>
                <w:sz w:val="20"/>
              </w:rPr>
              <w:t>
</w:t>
            </w:r>
            <w:r>
              <w:rPr>
                <w:rFonts w:ascii="Times New Roman"/>
                <w:b w:val="false"/>
                <w:i w:val="false"/>
                <w:color w:val="000000"/>
                <w:sz w:val="20"/>
              </w:rPr>
              <w:t>пропиткой</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(или сапоги) из</w:t>
            </w:r>
            <w:r>
              <w:br/>
            </w:r>
            <w:r>
              <w:rPr>
                <w:rFonts w:ascii="Times New Roman"/>
                <w:b w:val="false"/>
                <w:i w:val="false"/>
                <w:color w:val="000000"/>
                <w:sz w:val="20"/>
              </w:rPr>
              <w:t>
</w:t>
            </w:r>
            <w:r>
              <w:rPr>
                <w:rFonts w:ascii="Times New Roman"/>
                <w:b w:val="false"/>
                <w:i w:val="false"/>
                <w:color w:val="000000"/>
                <w:sz w:val="20"/>
              </w:rPr>
              <w:t>натуральной кожи. Подошва с</w:t>
            </w:r>
            <w:r>
              <w:br/>
            </w:r>
            <w:r>
              <w:rPr>
                <w:rFonts w:ascii="Times New Roman"/>
                <w:b w:val="false"/>
                <w:i w:val="false"/>
                <w:color w:val="000000"/>
                <w:sz w:val="20"/>
              </w:rPr>
              <w:t>
</w:t>
            </w:r>
            <w:r>
              <w:rPr>
                <w:rFonts w:ascii="Times New Roman"/>
                <w:b w:val="false"/>
                <w:i w:val="false"/>
                <w:color w:val="000000"/>
                <w:sz w:val="20"/>
              </w:rPr>
              <w:t>масловодоотталкивающими</w:t>
            </w:r>
            <w:r>
              <w:br/>
            </w:r>
            <w:r>
              <w:rPr>
                <w:rFonts w:ascii="Times New Roman"/>
                <w:b w:val="false"/>
                <w:i w:val="false"/>
                <w:color w:val="000000"/>
                <w:sz w:val="20"/>
              </w:rPr>
              <w:t>
</w:t>
            </w:r>
            <w:r>
              <w:rPr>
                <w:rFonts w:ascii="Times New Roman"/>
                <w:b w:val="false"/>
                <w:i w:val="false"/>
                <w:color w:val="000000"/>
                <w:sz w:val="20"/>
              </w:rPr>
              <w:t>свойствами, противоскользящим и</w:t>
            </w:r>
            <w:r>
              <w:br/>
            </w:r>
            <w:r>
              <w:rPr>
                <w:rFonts w:ascii="Times New Roman"/>
                <w:b w:val="false"/>
                <w:i w:val="false"/>
                <w:color w:val="000000"/>
                <w:sz w:val="20"/>
              </w:rPr>
              <w:t>
</w:t>
            </w:r>
            <w:r>
              <w:rPr>
                <w:rFonts w:ascii="Times New Roman"/>
                <w:b w:val="false"/>
                <w:i w:val="false"/>
                <w:color w:val="000000"/>
                <w:sz w:val="20"/>
              </w:rPr>
              <w:t>износостойким протектором, с</w:t>
            </w:r>
            <w:r>
              <w:br/>
            </w:r>
            <w:r>
              <w:rPr>
                <w:rFonts w:ascii="Times New Roman"/>
                <w:b w:val="false"/>
                <w:i w:val="false"/>
                <w:color w:val="000000"/>
                <w:sz w:val="20"/>
              </w:rPr>
              <w:t>
</w:t>
            </w:r>
            <w:r>
              <w:rPr>
                <w:rFonts w:ascii="Times New Roman"/>
                <w:b w:val="false"/>
                <w:i w:val="false"/>
                <w:color w:val="000000"/>
                <w:sz w:val="20"/>
              </w:rPr>
              <w:t>ударопрочным металлическим</w:t>
            </w:r>
            <w:r>
              <w:br/>
            </w:r>
            <w:r>
              <w:rPr>
                <w:rFonts w:ascii="Times New Roman"/>
                <w:b w:val="false"/>
                <w:i w:val="false"/>
                <w:color w:val="000000"/>
                <w:sz w:val="20"/>
              </w:rPr>
              <w:t>
</w:t>
            </w:r>
            <w:r>
              <w:rPr>
                <w:rFonts w:ascii="Times New Roman"/>
                <w:b w:val="false"/>
                <w:i w:val="false"/>
                <w:color w:val="000000"/>
                <w:sz w:val="20"/>
              </w:rPr>
              <w:t>подноском</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кругловязаные</w:t>
            </w:r>
            <w:r>
              <w:br/>
            </w:r>
            <w:r>
              <w:rPr>
                <w:rFonts w:ascii="Times New Roman"/>
                <w:b w:val="false"/>
                <w:i w:val="false"/>
                <w:color w:val="000000"/>
                <w:sz w:val="20"/>
              </w:rPr>
              <w:t>
</w:t>
            </w:r>
            <w:r>
              <w:rPr>
                <w:rFonts w:ascii="Times New Roman"/>
                <w:b w:val="false"/>
                <w:i w:val="false"/>
                <w:color w:val="000000"/>
                <w:sz w:val="20"/>
              </w:rPr>
              <w:t>трикотажные с</w:t>
            </w:r>
            <w:r>
              <w:br/>
            </w:r>
            <w:r>
              <w:rPr>
                <w:rFonts w:ascii="Times New Roman"/>
                <w:b w:val="false"/>
                <w:i w:val="false"/>
                <w:color w:val="000000"/>
                <w:sz w:val="20"/>
              </w:rPr>
              <w:t>
</w:t>
            </w:r>
            <w:r>
              <w:rPr>
                <w:rFonts w:ascii="Times New Roman"/>
                <w:b w:val="false"/>
                <w:i w:val="false"/>
                <w:color w:val="000000"/>
                <w:sz w:val="20"/>
              </w:rPr>
              <w:t>поливинилхлоридным (или</w:t>
            </w:r>
            <w:r>
              <w:br/>
            </w:r>
            <w:r>
              <w:rPr>
                <w:rFonts w:ascii="Times New Roman"/>
                <w:b w:val="false"/>
                <w:i w:val="false"/>
                <w:color w:val="000000"/>
                <w:sz w:val="20"/>
              </w:rPr>
              <w:t>
</w:t>
            </w:r>
            <w:r>
              <w:rPr>
                <w:rFonts w:ascii="Times New Roman"/>
                <w:b w:val="false"/>
                <w:i w:val="false"/>
                <w:color w:val="000000"/>
                <w:sz w:val="20"/>
              </w:rPr>
              <w:t>полимерным) покрытием</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изделие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 защитная</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3 года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Подшлемник под каску</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Вкладыши противошумные</w:t>
            </w:r>
            <w:r>
              <w:br/>
            </w:r>
            <w:r>
              <w:rPr>
                <w:rFonts w:ascii="Times New Roman"/>
                <w:b w:val="false"/>
                <w:i w:val="false"/>
                <w:color w:val="000000"/>
                <w:sz w:val="20"/>
              </w:rPr>
              <w:t>
</w:t>
            </w:r>
            <w:r>
              <w:rPr>
                <w:rFonts w:ascii="Times New Roman"/>
                <w:b w:val="false"/>
                <w:i w:val="false"/>
                <w:color w:val="000000"/>
                <w:sz w:val="20"/>
              </w:rPr>
              <w:t>(многоразового использования)</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до износа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Очки с поликарбонатным (или</w:t>
            </w:r>
            <w:r>
              <w:br/>
            </w:r>
            <w:r>
              <w:rPr>
                <w:rFonts w:ascii="Times New Roman"/>
                <w:b w:val="false"/>
                <w:i w:val="false"/>
                <w:color w:val="000000"/>
                <w:sz w:val="20"/>
              </w:rPr>
              <w:t>
</w:t>
            </w:r>
            <w:r>
              <w:rPr>
                <w:rFonts w:ascii="Times New Roman"/>
                <w:b w:val="false"/>
                <w:i w:val="false"/>
                <w:color w:val="000000"/>
                <w:sz w:val="20"/>
              </w:rPr>
              <w:t>минеральным) неупрочненным</w:t>
            </w:r>
            <w:r>
              <w:br/>
            </w:r>
            <w:r>
              <w:rPr>
                <w:rFonts w:ascii="Times New Roman"/>
                <w:b w:val="false"/>
                <w:i w:val="false"/>
                <w:color w:val="000000"/>
                <w:sz w:val="20"/>
              </w:rPr>
              <w:t>
</w:t>
            </w:r>
            <w:r>
              <w:rPr>
                <w:rFonts w:ascii="Times New Roman"/>
                <w:b w:val="false"/>
                <w:i w:val="false"/>
                <w:color w:val="000000"/>
                <w:sz w:val="20"/>
              </w:rPr>
              <w:t>стеклом со светофильтрами типа</w:t>
            </w:r>
            <w:r>
              <w:br/>
            </w:r>
            <w:r>
              <w:rPr>
                <w:rFonts w:ascii="Times New Roman"/>
                <w:b w:val="false"/>
                <w:i w:val="false"/>
                <w:color w:val="000000"/>
                <w:sz w:val="20"/>
              </w:rPr>
              <w:t>
</w:t>
            </w:r>
            <w:r>
              <w:rPr>
                <w:rFonts w:ascii="Times New Roman"/>
                <w:b w:val="false"/>
                <w:i w:val="false"/>
                <w:color w:val="000000"/>
                <w:sz w:val="20"/>
              </w:rPr>
              <w:t>«В - 1»</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Респиратор газоаэрозольный</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Жилет сигнальный со</w:t>
            </w:r>
            <w:r>
              <w:br/>
            </w:r>
            <w:r>
              <w:rPr>
                <w:rFonts w:ascii="Times New Roman"/>
                <w:b w:val="false"/>
                <w:i w:val="false"/>
                <w:color w:val="000000"/>
                <w:sz w:val="20"/>
              </w:rPr>
              <w:t>
</w:t>
            </w:r>
            <w:r>
              <w:rPr>
                <w:rFonts w:ascii="Times New Roman"/>
                <w:b w:val="false"/>
                <w:i w:val="false"/>
                <w:color w:val="000000"/>
                <w:sz w:val="20"/>
              </w:rPr>
              <w:t>световозвращающими элементами</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изделия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усиленные,</w:t>
            </w:r>
            <w:r>
              <w:br/>
            </w:r>
            <w:r>
              <w:rPr>
                <w:rFonts w:ascii="Times New Roman"/>
                <w:b w:val="false"/>
                <w:i w:val="false"/>
                <w:color w:val="000000"/>
                <w:sz w:val="20"/>
              </w:rPr>
              <w:t>
</w:t>
            </w:r>
            <w:r>
              <w:rPr>
                <w:rFonts w:ascii="Times New Roman"/>
                <w:b w:val="false"/>
                <w:i w:val="false"/>
                <w:color w:val="000000"/>
                <w:sz w:val="20"/>
              </w:rPr>
              <w:t>хлопчатобумажные с</w:t>
            </w:r>
            <w:r>
              <w:br/>
            </w:r>
            <w:r>
              <w:rPr>
                <w:rFonts w:ascii="Times New Roman"/>
                <w:b w:val="false"/>
                <w:i w:val="false"/>
                <w:color w:val="000000"/>
                <w:sz w:val="20"/>
              </w:rPr>
              <w:t>
</w:t>
            </w:r>
            <w:r>
              <w:rPr>
                <w:rFonts w:ascii="Times New Roman"/>
                <w:b w:val="false"/>
                <w:i w:val="false"/>
                <w:color w:val="000000"/>
                <w:sz w:val="20"/>
              </w:rPr>
              <w:t>поливинилхлоридным покрытием</w:t>
            </w:r>
            <w:r>
              <w:br/>
            </w:r>
            <w:r>
              <w:rPr>
                <w:rFonts w:ascii="Times New Roman"/>
                <w:b w:val="false"/>
                <w:i w:val="false"/>
                <w:color w:val="000000"/>
                <w:sz w:val="20"/>
              </w:rPr>
              <w:t>
</w:t>
            </w:r>
            <w:r>
              <w:rPr>
                <w:rFonts w:ascii="Times New Roman"/>
                <w:b w:val="false"/>
                <w:i w:val="false"/>
                <w:color w:val="000000"/>
                <w:sz w:val="20"/>
              </w:rPr>
              <w:t>(или брезентовым наладонником)</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пар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При выполнении работ по укладке горячего</w:t>
            </w:r>
            <w:r>
              <w:br/>
            </w:r>
            <w:r>
              <w:rPr>
                <w:rFonts w:ascii="Times New Roman"/>
                <w:b w:val="false"/>
                <w:i w:val="false"/>
                <w:color w:val="000000"/>
                <w:sz w:val="20"/>
              </w:rPr>
              <w:t>
</w:t>
            </w:r>
            <w:r>
              <w:rPr>
                <w:rFonts w:ascii="Times New Roman"/>
                <w:b w:val="false"/>
                <w:i/>
                <w:color w:val="000000"/>
                <w:sz w:val="20"/>
              </w:rPr>
              <w:t>асфальтобетона, дополнительно:</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кругловязаные</w:t>
            </w:r>
            <w:r>
              <w:br/>
            </w:r>
            <w:r>
              <w:rPr>
                <w:rFonts w:ascii="Times New Roman"/>
                <w:b w:val="false"/>
                <w:i w:val="false"/>
                <w:color w:val="000000"/>
                <w:sz w:val="20"/>
              </w:rPr>
              <w:t>
</w:t>
            </w:r>
            <w:r>
              <w:rPr>
                <w:rFonts w:ascii="Times New Roman"/>
                <w:b w:val="false"/>
                <w:i w:val="false"/>
                <w:color w:val="000000"/>
                <w:sz w:val="20"/>
              </w:rPr>
              <w:t>трикотажные с</w:t>
            </w:r>
            <w:r>
              <w:br/>
            </w:r>
            <w:r>
              <w:rPr>
                <w:rFonts w:ascii="Times New Roman"/>
                <w:b w:val="false"/>
                <w:i w:val="false"/>
                <w:color w:val="000000"/>
                <w:sz w:val="20"/>
              </w:rPr>
              <w:t>
</w:t>
            </w:r>
            <w:r>
              <w:rPr>
                <w:rFonts w:ascii="Times New Roman"/>
                <w:b w:val="false"/>
                <w:i w:val="false"/>
                <w:color w:val="000000"/>
                <w:sz w:val="20"/>
              </w:rPr>
              <w:t>поливинилхлоридным (или</w:t>
            </w:r>
            <w:r>
              <w:br/>
            </w:r>
            <w:r>
              <w:rPr>
                <w:rFonts w:ascii="Times New Roman"/>
                <w:b w:val="false"/>
                <w:i w:val="false"/>
                <w:color w:val="000000"/>
                <w:sz w:val="20"/>
              </w:rPr>
              <w:t>
</w:t>
            </w:r>
            <w:r>
              <w:rPr>
                <w:rFonts w:ascii="Times New Roman"/>
                <w:b w:val="false"/>
                <w:i w:val="false"/>
                <w:color w:val="000000"/>
                <w:sz w:val="20"/>
              </w:rPr>
              <w:t>полимерным) покрытием</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пар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Вкладыши противошумные</w:t>
            </w:r>
            <w:r>
              <w:br/>
            </w:r>
            <w:r>
              <w:rPr>
                <w:rFonts w:ascii="Times New Roman"/>
                <w:b w:val="false"/>
                <w:i w:val="false"/>
                <w:color w:val="000000"/>
                <w:sz w:val="20"/>
              </w:rPr>
              <w:t>
</w:t>
            </w:r>
            <w:r>
              <w:rPr>
                <w:rFonts w:ascii="Times New Roman"/>
                <w:b w:val="false"/>
                <w:i w:val="false"/>
                <w:color w:val="000000"/>
                <w:sz w:val="20"/>
              </w:rPr>
              <w:t>(многоразового использования)</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до износа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Респиратор газоаэрозольный</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брезентовые с двойным</w:t>
            </w:r>
            <w:r>
              <w:br/>
            </w:r>
            <w:r>
              <w:rPr>
                <w:rFonts w:ascii="Times New Roman"/>
                <w:b w:val="false"/>
                <w:i w:val="false"/>
                <w:color w:val="000000"/>
                <w:sz w:val="20"/>
              </w:rPr>
              <w:t>
</w:t>
            </w:r>
            <w:r>
              <w:rPr>
                <w:rFonts w:ascii="Times New Roman"/>
                <w:b w:val="false"/>
                <w:i w:val="false"/>
                <w:color w:val="000000"/>
                <w:sz w:val="20"/>
              </w:rPr>
              <w:t>брезентовым наладонником</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пар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При выполнении работ по укладке горячего</w:t>
            </w:r>
            <w:r>
              <w:br/>
            </w:r>
            <w:r>
              <w:rPr>
                <w:rFonts w:ascii="Times New Roman"/>
                <w:b w:val="false"/>
                <w:i w:val="false"/>
                <w:color w:val="000000"/>
                <w:sz w:val="20"/>
              </w:rPr>
              <w:t>
</w:t>
            </w:r>
            <w:r>
              <w:rPr>
                <w:rFonts w:ascii="Times New Roman"/>
                <w:b w:val="false"/>
                <w:i/>
                <w:color w:val="000000"/>
                <w:sz w:val="20"/>
              </w:rPr>
              <w:t>асфальтобетона вручную, дополнительно:</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Наколенники брезентовые</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до износа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В зимний период, дополнительно:</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Куртка утепленная из</w:t>
            </w:r>
            <w:r>
              <w:br/>
            </w:r>
            <w:r>
              <w:rPr>
                <w:rFonts w:ascii="Times New Roman"/>
                <w:b w:val="false"/>
                <w:i w:val="false"/>
                <w:color w:val="000000"/>
                <w:sz w:val="20"/>
              </w:rPr>
              <w:t>
</w:t>
            </w:r>
            <w:r>
              <w:rPr>
                <w:rFonts w:ascii="Times New Roman"/>
                <w:b w:val="false"/>
                <w:i w:val="false"/>
                <w:color w:val="000000"/>
                <w:sz w:val="20"/>
              </w:rPr>
              <w:t>хлопчатобумажной ткани с</w:t>
            </w:r>
            <w:r>
              <w:br/>
            </w:r>
            <w:r>
              <w:rPr>
                <w:rFonts w:ascii="Times New Roman"/>
                <w:b w:val="false"/>
                <w:i w:val="false"/>
                <w:color w:val="000000"/>
                <w:sz w:val="20"/>
              </w:rPr>
              <w:t>
</w:t>
            </w:r>
            <w:r>
              <w:rPr>
                <w:rFonts w:ascii="Times New Roman"/>
                <w:b w:val="false"/>
                <w:i w:val="false"/>
                <w:color w:val="000000"/>
                <w:sz w:val="20"/>
              </w:rPr>
              <w:t>масловодоотталкивающей</w:t>
            </w:r>
            <w:r>
              <w:br/>
            </w:r>
            <w:r>
              <w:rPr>
                <w:rFonts w:ascii="Times New Roman"/>
                <w:b w:val="false"/>
                <w:i w:val="false"/>
                <w:color w:val="000000"/>
                <w:sz w:val="20"/>
              </w:rPr>
              <w:t>
</w:t>
            </w:r>
            <w:r>
              <w:rPr>
                <w:rFonts w:ascii="Times New Roman"/>
                <w:b w:val="false"/>
                <w:i w:val="false"/>
                <w:color w:val="000000"/>
                <w:sz w:val="20"/>
              </w:rPr>
              <w:t>пропиткой, подкладка</w:t>
            </w:r>
            <w:r>
              <w:br/>
            </w:r>
            <w:r>
              <w:rPr>
                <w:rFonts w:ascii="Times New Roman"/>
                <w:b w:val="false"/>
                <w:i w:val="false"/>
                <w:color w:val="000000"/>
                <w:sz w:val="20"/>
              </w:rPr>
              <w:t>
</w:t>
            </w:r>
            <w:r>
              <w:rPr>
                <w:rFonts w:ascii="Times New Roman"/>
                <w:b w:val="false"/>
                <w:i w:val="false"/>
                <w:color w:val="000000"/>
                <w:sz w:val="20"/>
              </w:rPr>
              <w:t>отстегивающаяся</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2 года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Брюки из хлопчатобумажной ткани</w:t>
            </w:r>
            <w:r>
              <w:br/>
            </w:r>
            <w:r>
              <w:rPr>
                <w:rFonts w:ascii="Times New Roman"/>
                <w:b w:val="false"/>
                <w:i w:val="false"/>
                <w:color w:val="000000"/>
                <w:sz w:val="20"/>
              </w:rPr>
              <w:t>
</w:t>
            </w:r>
            <w:r>
              <w:rPr>
                <w:rFonts w:ascii="Times New Roman"/>
                <w:b w:val="false"/>
                <w:i w:val="false"/>
                <w:color w:val="000000"/>
                <w:sz w:val="20"/>
              </w:rPr>
              <w:t>на утепляющей прокладке</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2 года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(или сапоги/полусапоги)</w:t>
            </w:r>
            <w:r>
              <w:br/>
            </w:r>
            <w:r>
              <w:rPr>
                <w:rFonts w:ascii="Times New Roman"/>
                <w:b w:val="false"/>
                <w:i w:val="false"/>
                <w:color w:val="000000"/>
                <w:sz w:val="20"/>
              </w:rPr>
              <w:t>
</w:t>
            </w:r>
            <w:r>
              <w:rPr>
                <w:rFonts w:ascii="Times New Roman"/>
                <w:b w:val="false"/>
                <w:i w:val="false"/>
                <w:color w:val="000000"/>
                <w:sz w:val="20"/>
              </w:rPr>
              <w:t>утепленные, морозоустойчивые.</w:t>
            </w:r>
            <w:r>
              <w:br/>
            </w:r>
            <w:r>
              <w:rPr>
                <w:rFonts w:ascii="Times New Roman"/>
                <w:b w:val="false"/>
                <w:i w:val="false"/>
                <w:color w:val="000000"/>
                <w:sz w:val="20"/>
              </w:rPr>
              <w:t>
</w:t>
            </w:r>
            <w:r>
              <w:rPr>
                <w:rFonts w:ascii="Times New Roman"/>
                <w:b w:val="false"/>
                <w:i w:val="false"/>
                <w:color w:val="000000"/>
                <w:sz w:val="20"/>
              </w:rPr>
              <w:t>Утеплитель – натуральный (или</w:t>
            </w:r>
            <w:r>
              <w:br/>
            </w:r>
            <w:r>
              <w:rPr>
                <w:rFonts w:ascii="Times New Roman"/>
                <w:b w:val="false"/>
                <w:i w:val="false"/>
                <w:color w:val="000000"/>
                <w:sz w:val="20"/>
              </w:rPr>
              <w:t>
</w:t>
            </w:r>
            <w:r>
              <w:rPr>
                <w:rFonts w:ascii="Times New Roman"/>
                <w:b w:val="false"/>
                <w:i w:val="false"/>
                <w:color w:val="000000"/>
                <w:sz w:val="20"/>
              </w:rPr>
              <w:t>искусственный) мех.</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3 года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Брюки из хлопчатобумажной ткани</w:t>
            </w:r>
            <w:r>
              <w:br/>
            </w:r>
            <w:r>
              <w:rPr>
                <w:rFonts w:ascii="Times New Roman"/>
                <w:b w:val="false"/>
                <w:i w:val="false"/>
                <w:color w:val="000000"/>
                <w:sz w:val="20"/>
              </w:rPr>
              <w:t>
</w:t>
            </w:r>
            <w:r>
              <w:rPr>
                <w:rFonts w:ascii="Times New Roman"/>
                <w:b w:val="false"/>
                <w:i w:val="false"/>
                <w:color w:val="000000"/>
                <w:sz w:val="20"/>
              </w:rPr>
              <w:t>на утепляющей прокладке</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по поясам</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Подшлемник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Белье нательное утепленное</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комплекта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Шапка-ушанка</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с защитным покрытием,</w:t>
            </w:r>
            <w:r>
              <w:br/>
            </w:r>
            <w:r>
              <w:rPr>
                <w:rFonts w:ascii="Times New Roman"/>
                <w:b w:val="false"/>
                <w:i w:val="false"/>
                <w:color w:val="000000"/>
                <w:sz w:val="20"/>
              </w:rPr>
              <w:t>
</w:t>
            </w:r>
            <w:r>
              <w:rPr>
                <w:rFonts w:ascii="Times New Roman"/>
                <w:b w:val="false"/>
                <w:i w:val="false"/>
                <w:color w:val="000000"/>
                <w:sz w:val="20"/>
              </w:rPr>
              <w:t>морозостойкие, с шерстяными</w:t>
            </w:r>
            <w:r>
              <w:br/>
            </w:r>
            <w:r>
              <w:rPr>
                <w:rFonts w:ascii="Times New Roman"/>
                <w:b w:val="false"/>
                <w:i w:val="false"/>
                <w:color w:val="000000"/>
                <w:sz w:val="20"/>
              </w:rPr>
              <w:t>
</w:t>
            </w:r>
            <w:r>
              <w:rPr>
                <w:rFonts w:ascii="Times New Roman"/>
                <w:b w:val="false"/>
                <w:i w:val="false"/>
                <w:color w:val="000000"/>
                <w:sz w:val="20"/>
              </w:rPr>
              <w:t>вкладышами</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55" w:hRule="atLeast"/>
        </w:trPr>
        <w:tc>
          <w:tcPr>
            <w:tcW w:w="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Бетонщик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(куртка+полукомбинезон/</w:t>
            </w:r>
            <w:r>
              <w:br/>
            </w:r>
            <w:r>
              <w:rPr>
                <w:rFonts w:ascii="Times New Roman"/>
                <w:b w:val="false"/>
                <w:i w:val="false"/>
                <w:color w:val="000000"/>
                <w:sz w:val="20"/>
              </w:rPr>
              <w:t>
</w:t>
            </w:r>
            <w:r>
              <w:rPr>
                <w:rFonts w:ascii="Times New Roman"/>
                <w:b w:val="false"/>
                <w:i w:val="false"/>
                <w:color w:val="000000"/>
                <w:sz w:val="20"/>
              </w:rPr>
              <w:t>или брюки) из хлопчатобумажной</w:t>
            </w:r>
            <w:r>
              <w:br/>
            </w:r>
            <w:r>
              <w:rPr>
                <w:rFonts w:ascii="Times New Roman"/>
                <w:b w:val="false"/>
                <w:i w:val="false"/>
                <w:color w:val="000000"/>
                <w:sz w:val="20"/>
              </w:rPr>
              <w:t>
</w:t>
            </w:r>
            <w:r>
              <w:rPr>
                <w:rFonts w:ascii="Times New Roman"/>
                <w:b w:val="false"/>
                <w:i w:val="false"/>
                <w:color w:val="000000"/>
                <w:sz w:val="20"/>
              </w:rPr>
              <w:t>ткани с масловодоотталкивающей</w:t>
            </w:r>
            <w:r>
              <w:br/>
            </w:r>
            <w:r>
              <w:rPr>
                <w:rFonts w:ascii="Times New Roman"/>
                <w:b w:val="false"/>
                <w:i w:val="false"/>
                <w:color w:val="000000"/>
                <w:sz w:val="20"/>
              </w:rPr>
              <w:t>
</w:t>
            </w:r>
            <w:r>
              <w:rPr>
                <w:rFonts w:ascii="Times New Roman"/>
                <w:b w:val="false"/>
                <w:i w:val="false"/>
                <w:color w:val="000000"/>
                <w:sz w:val="20"/>
              </w:rPr>
              <w:t>пропиткой</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Плащ резиновый</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(или сапоги) из</w:t>
            </w:r>
            <w:r>
              <w:br/>
            </w:r>
            <w:r>
              <w:rPr>
                <w:rFonts w:ascii="Times New Roman"/>
                <w:b w:val="false"/>
                <w:i w:val="false"/>
                <w:color w:val="000000"/>
                <w:sz w:val="20"/>
              </w:rPr>
              <w:t>
</w:t>
            </w:r>
            <w:r>
              <w:rPr>
                <w:rFonts w:ascii="Times New Roman"/>
                <w:b w:val="false"/>
                <w:i w:val="false"/>
                <w:color w:val="000000"/>
                <w:sz w:val="20"/>
              </w:rPr>
              <w:t>натуральной кожи. Подошва с</w:t>
            </w:r>
            <w:r>
              <w:br/>
            </w:r>
            <w:r>
              <w:rPr>
                <w:rFonts w:ascii="Times New Roman"/>
                <w:b w:val="false"/>
                <w:i w:val="false"/>
                <w:color w:val="000000"/>
                <w:sz w:val="20"/>
              </w:rPr>
              <w:t>
</w:t>
            </w:r>
            <w:r>
              <w:rPr>
                <w:rFonts w:ascii="Times New Roman"/>
                <w:b w:val="false"/>
                <w:i w:val="false"/>
                <w:color w:val="000000"/>
                <w:sz w:val="20"/>
              </w:rPr>
              <w:t>водоотталкивающими свойствами,</w:t>
            </w:r>
            <w:r>
              <w:br/>
            </w:r>
            <w:r>
              <w:rPr>
                <w:rFonts w:ascii="Times New Roman"/>
                <w:b w:val="false"/>
                <w:i w:val="false"/>
                <w:color w:val="000000"/>
                <w:sz w:val="20"/>
              </w:rPr>
              <w:t>
</w:t>
            </w:r>
            <w:r>
              <w:rPr>
                <w:rFonts w:ascii="Times New Roman"/>
                <w:b w:val="false"/>
                <w:i w:val="false"/>
                <w:color w:val="000000"/>
                <w:sz w:val="20"/>
              </w:rPr>
              <w:t>противоскользящим и</w:t>
            </w:r>
            <w:r>
              <w:br/>
            </w:r>
            <w:r>
              <w:rPr>
                <w:rFonts w:ascii="Times New Roman"/>
                <w:b w:val="false"/>
                <w:i w:val="false"/>
                <w:color w:val="000000"/>
                <w:sz w:val="20"/>
              </w:rPr>
              <w:t>
</w:t>
            </w:r>
            <w:r>
              <w:rPr>
                <w:rFonts w:ascii="Times New Roman"/>
                <w:b w:val="false"/>
                <w:i w:val="false"/>
                <w:color w:val="000000"/>
                <w:sz w:val="20"/>
              </w:rPr>
              <w:t>износостойким протектором, с</w:t>
            </w:r>
            <w:r>
              <w:br/>
            </w:r>
            <w:r>
              <w:rPr>
                <w:rFonts w:ascii="Times New Roman"/>
                <w:b w:val="false"/>
                <w:i w:val="false"/>
                <w:color w:val="000000"/>
                <w:sz w:val="20"/>
              </w:rPr>
              <w:t>
</w:t>
            </w:r>
            <w:r>
              <w:rPr>
                <w:rFonts w:ascii="Times New Roman"/>
                <w:b w:val="false"/>
                <w:i w:val="false"/>
                <w:color w:val="000000"/>
                <w:sz w:val="20"/>
              </w:rPr>
              <w:t>ударопрочным металлическим</w:t>
            </w:r>
            <w:r>
              <w:br/>
            </w:r>
            <w:r>
              <w:rPr>
                <w:rFonts w:ascii="Times New Roman"/>
                <w:b w:val="false"/>
                <w:i w:val="false"/>
                <w:color w:val="000000"/>
                <w:sz w:val="20"/>
              </w:rPr>
              <w:t>
</w:t>
            </w:r>
            <w:r>
              <w:rPr>
                <w:rFonts w:ascii="Times New Roman"/>
                <w:b w:val="false"/>
                <w:i w:val="false"/>
                <w:color w:val="000000"/>
                <w:sz w:val="20"/>
              </w:rPr>
              <w:t>подноском</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резиновые</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пар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кругловязаные</w:t>
            </w:r>
            <w:r>
              <w:br/>
            </w:r>
            <w:r>
              <w:rPr>
                <w:rFonts w:ascii="Times New Roman"/>
                <w:b w:val="false"/>
                <w:i w:val="false"/>
                <w:color w:val="000000"/>
                <w:sz w:val="20"/>
              </w:rPr>
              <w:t>
</w:t>
            </w:r>
            <w:r>
              <w:rPr>
                <w:rFonts w:ascii="Times New Roman"/>
                <w:b w:val="false"/>
                <w:i w:val="false"/>
                <w:color w:val="000000"/>
                <w:sz w:val="20"/>
              </w:rPr>
              <w:t>трикотажные с</w:t>
            </w:r>
            <w:r>
              <w:br/>
            </w:r>
            <w:r>
              <w:rPr>
                <w:rFonts w:ascii="Times New Roman"/>
                <w:b w:val="false"/>
                <w:i w:val="false"/>
                <w:color w:val="000000"/>
                <w:sz w:val="20"/>
              </w:rPr>
              <w:t>
</w:t>
            </w:r>
            <w:r>
              <w:rPr>
                <w:rFonts w:ascii="Times New Roman"/>
                <w:b w:val="false"/>
                <w:i w:val="false"/>
                <w:color w:val="000000"/>
                <w:sz w:val="20"/>
              </w:rPr>
              <w:t>поливинилхлоридным (или</w:t>
            </w:r>
            <w:r>
              <w:br/>
            </w:r>
            <w:r>
              <w:rPr>
                <w:rFonts w:ascii="Times New Roman"/>
                <w:b w:val="false"/>
                <w:i w:val="false"/>
                <w:color w:val="000000"/>
                <w:sz w:val="20"/>
              </w:rPr>
              <w:t>
</w:t>
            </w:r>
            <w:r>
              <w:rPr>
                <w:rFonts w:ascii="Times New Roman"/>
                <w:b w:val="false"/>
                <w:i w:val="false"/>
                <w:color w:val="000000"/>
                <w:sz w:val="20"/>
              </w:rPr>
              <w:t>полимерным) покрытием</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изделие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 защитная</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3 года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Подшлемник под каску</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Вкладыши противошумные</w:t>
            </w:r>
            <w:r>
              <w:br/>
            </w:r>
            <w:r>
              <w:rPr>
                <w:rFonts w:ascii="Times New Roman"/>
                <w:b w:val="false"/>
                <w:i w:val="false"/>
                <w:color w:val="000000"/>
                <w:sz w:val="20"/>
              </w:rPr>
              <w:t>
</w:t>
            </w:r>
            <w:r>
              <w:rPr>
                <w:rFonts w:ascii="Times New Roman"/>
                <w:b w:val="false"/>
                <w:i w:val="false"/>
                <w:color w:val="000000"/>
                <w:sz w:val="20"/>
              </w:rPr>
              <w:t>(многоразового использования)</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до износа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усиленные,</w:t>
            </w:r>
            <w:r>
              <w:br/>
            </w:r>
            <w:r>
              <w:rPr>
                <w:rFonts w:ascii="Times New Roman"/>
                <w:b w:val="false"/>
                <w:i w:val="false"/>
                <w:color w:val="000000"/>
                <w:sz w:val="20"/>
              </w:rPr>
              <w:t>
</w:t>
            </w:r>
            <w:r>
              <w:rPr>
                <w:rFonts w:ascii="Times New Roman"/>
                <w:b w:val="false"/>
                <w:i w:val="false"/>
                <w:color w:val="000000"/>
                <w:sz w:val="20"/>
              </w:rPr>
              <w:t>хлопчатобумажные с</w:t>
            </w:r>
            <w:r>
              <w:br/>
            </w:r>
            <w:r>
              <w:rPr>
                <w:rFonts w:ascii="Times New Roman"/>
                <w:b w:val="false"/>
                <w:i w:val="false"/>
                <w:color w:val="000000"/>
                <w:sz w:val="20"/>
              </w:rPr>
              <w:t>
</w:t>
            </w:r>
            <w:r>
              <w:rPr>
                <w:rFonts w:ascii="Times New Roman"/>
                <w:b w:val="false"/>
                <w:i w:val="false"/>
                <w:color w:val="000000"/>
                <w:sz w:val="20"/>
              </w:rPr>
              <w:t>поливинилхлоридным покрытием</w:t>
            </w:r>
            <w:r>
              <w:br/>
            </w:r>
            <w:r>
              <w:rPr>
                <w:rFonts w:ascii="Times New Roman"/>
                <w:b w:val="false"/>
                <w:i w:val="false"/>
                <w:color w:val="000000"/>
                <w:sz w:val="20"/>
              </w:rPr>
              <w:t>
</w:t>
            </w:r>
            <w:r>
              <w:rPr>
                <w:rFonts w:ascii="Times New Roman"/>
                <w:b w:val="false"/>
                <w:i w:val="false"/>
                <w:color w:val="000000"/>
                <w:sz w:val="20"/>
              </w:rPr>
              <w:t>(или брезентовым наладонником)</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пар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Очки с поликарбонатным (или</w:t>
            </w:r>
            <w:r>
              <w:br/>
            </w:r>
            <w:r>
              <w:rPr>
                <w:rFonts w:ascii="Times New Roman"/>
                <w:b w:val="false"/>
                <w:i w:val="false"/>
                <w:color w:val="000000"/>
                <w:sz w:val="20"/>
              </w:rPr>
              <w:t>
</w:t>
            </w:r>
            <w:r>
              <w:rPr>
                <w:rFonts w:ascii="Times New Roman"/>
                <w:b w:val="false"/>
                <w:i w:val="false"/>
                <w:color w:val="000000"/>
                <w:sz w:val="20"/>
              </w:rPr>
              <w:t>минеральным) неупрочненным</w:t>
            </w:r>
            <w:r>
              <w:br/>
            </w:r>
            <w:r>
              <w:rPr>
                <w:rFonts w:ascii="Times New Roman"/>
                <w:b w:val="false"/>
                <w:i w:val="false"/>
                <w:color w:val="000000"/>
                <w:sz w:val="20"/>
              </w:rPr>
              <w:t>
</w:t>
            </w:r>
            <w:r>
              <w:rPr>
                <w:rFonts w:ascii="Times New Roman"/>
                <w:b w:val="false"/>
                <w:i w:val="false"/>
                <w:color w:val="000000"/>
                <w:sz w:val="20"/>
              </w:rPr>
              <w:t>стеклом со светофильтрами типа</w:t>
            </w:r>
            <w:r>
              <w:br/>
            </w:r>
            <w:r>
              <w:rPr>
                <w:rFonts w:ascii="Times New Roman"/>
                <w:b w:val="false"/>
                <w:i w:val="false"/>
                <w:color w:val="000000"/>
                <w:sz w:val="20"/>
              </w:rPr>
              <w:t>
</w:t>
            </w:r>
            <w:r>
              <w:rPr>
                <w:rFonts w:ascii="Times New Roman"/>
                <w:b w:val="false"/>
                <w:i w:val="false"/>
                <w:color w:val="000000"/>
                <w:sz w:val="20"/>
              </w:rPr>
              <w:t>«В - 1»</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Респиратор газоаэрозольный</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Жилет сигнальный со</w:t>
            </w:r>
            <w:r>
              <w:br/>
            </w:r>
            <w:r>
              <w:rPr>
                <w:rFonts w:ascii="Times New Roman"/>
                <w:b w:val="false"/>
                <w:i w:val="false"/>
                <w:color w:val="000000"/>
                <w:sz w:val="20"/>
              </w:rPr>
              <w:t>
</w:t>
            </w:r>
            <w:r>
              <w:rPr>
                <w:rFonts w:ascii="Times New Roman"/>
                <w:b w:val="false"/>
                <w:i w:val="false"/>
                <w:color w:val="000000"/>
                <w:sz w:val="20"/>
              </w:rPr>
              <w:t>световозвращающими элементами</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изделия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При работе с виброинструментом, дополнительно:</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антивибрационные</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пары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При проведении работ в неотапливаемых помещениях в</w:t>
            </w:r>
            <w:r>
              <w:br/>
            </w:r>
            <w:r>
              <w:rPr>
                <w:rFonts w:ascii="Times New Roman"/>
                <w:b w:val="false"/>
                <w:i w:val="false"/>
                <w:color w:val="000000"/>
                <w:sz w:val="20"/>
              </w:rPr>
              <w:t>
</w:t>
            </w:r>
            <w:r>
              <w:rPr>
                <w:rFonts w:ascii="Times New Roman"/>
                <w:b w:val="false"/>
                <w:i/>
                <w:color w:val="000000"/>
                <w:sz w:val="20"/>
              </w:rPr>
              <w:t>зимний период дополнительно:</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Куртка утепленная из</w:t>
            </w:r>
            <w:r>
              <w:br/>
            </w:r>
            <w:r>
              <w:rPr>
                <w:rFonts w:ascii="Times New Roman"/>
                <w:b w:val="false"/>
                <w:i w:val="false"/>
                <w:color w:val="000000"/>
                <w:sz w:val="20"/>
              </w:rPr>
              <w:t>
</w:t>
            </w:r>
            <w:r>
              <w:rPr>
                <w:rFonts w:ascii="Times New Roman"/>
                <w:b w:val="false"/>
                <w:i w:val="false"/>
                <w:color w:val="000000"/>
                <w:sz w:val="20"/>
              </w:rPr>
              <w:t>хлопчатобумажной ткани с</w:t>
            </w:r>
            <w:r>
              <w:br/>
            </w:r>
            <w:r>
              <w:rPr>
                <w:rFonts w:ascii="Times New Roman"/>
                <w:b w:val="false"/>
                <w:i w:val="false"/>
                <w:color w:val="000000"/>
                <w:sz w:val="20"/>
              </w:rPr>
              <w:t>
</w:t>
            </w:r>
            <w:r>
              <w:rPr>
                <w:rFonts w:ascii="Times New Roman"/>
                <w:b w:val="false"/>
                <w:i w:val="false"/>
                <w:color w:val="000000"/>
                <w:sz w:val="20"/>
              </w:rPr>
              <w:t>масловодоотталкивающей</w:t>
            </w:r>
            <w:r>
              <w:br/>
            </w:r>
            <w:r>
              <w:rPr>
                <w:rFonts w:ascii="Times New Roman"/>
                <w:b w:val="false"/>
                <w:i w:val="false"/>
                <w:color w:val="000000"/>
                <w:sz w:val="20"/>
              </w:rPr>
              <w:t>
</w:t>
            </w:r>
            <w:r>
              <w:rPr>
                <w:rFonts w:ascii="Times New Roman"/>
                <w:b w:val="false"/>
                <w:i w:val="false"/>
                <w:color w:val="000000"/>
                <w:sz w:val="20"/>
              </w:rPr>
              <w:t>пропиткой, подкладка</w:t>
            </w:r>
            <w:r>
              <w:br/>
            </w:r>
            <w:r>
              <w:rPr>
                <w:rFonts w:ascii="Times New Roman"/>
                <w:b w:val="false"/>
                <w:i w:val="false"/>
                <w:color w:val="000000"/>
                <w:sz w:val="20"/>
              </w:rPr>
              <w:t>
</w:t>
            </w:r>
            <w:r>
              <w:rPr>
                <w:rFonts w:ascii="Times New Roman"/>
                <w:b w:val="false"/>
                <w:i w:val="false"/>
                <w:color w:val="000000"/>
                <w:sz w:val="20"/>
              </w:rPr>
              <w:t>отстегивающаяся</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2 года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Брюки утепленные из</w:t>
            </w:r>
            <w:r>
              <w:br/>
            </w:r>
            <w:r>
              <w:rPr>
                <w:rFonts w:ascii="Times New Roman"/>
                <w:b w:val="false"/>
                <w:i w:val="false"/>
                <w:color w:val="000000"/>
                <w:sz w:val="20"/>
              </w:rPr>
              <w:t>
</w:t>
            </w:r>
            <w:r>
              <w:rPr>
                <w:rFonts w:ascii="Times New Roman"/>
                <w:b w:val="false"/>
                <w:i w:val="false"/>
                <w:color w:val="000000"/>
                <w:sz w:val="20"/>
              </w:rPr>
              <w:t>хлопчатобумажной ткани с</w:t>
            </w:r>
            <w:r>
              <w:br/>
            </w:r>
            <w:r>
              <w:rPr>
                <w:rFonts w:ascii="Times New Roman"/>
                <w:b w:val="false"/>
                <w:i w:val="false"/>
                <w:color w:val="000000"/>
                <w:sz w:val="20"/>
              </w:rPr>
              <w:t>
</w:t>
            </w:r>
            <w:r>
              <w:rPr>
                <w:rFonts w:ascii="Times New Roman"/>
                <w:b w:val="false"/>
                <w:i w:val="false"/>
                <w:color w:val="000000"/>
                <w:sz w:val="20"/>
              </w:rPr>
              <w:t>масловодоотталкивающей</w:t>
            </w:r>
            <w:r>
              <w:br/>
            </w:r>
            <w:r>
              <w:rPr>
                <w:rFonts w:ascii="Times New Roman"/>
                <w:b w:val="false"/>
                <w:i w:val="false"/>
                <w:color w:val="000000"/>
                <w:sz w:val="20"/>
              </w:rPr>
              <w:t>
</w:t>
            </w:r>
            <w:r>
              <w:rPr>
                <w:rFonts w:ascii="Times New Roman"/>
                <w:b w:val="false"/>
                <w:i w:val="false"/>
                <w:color w:val="000000"/>
                <w:sz w:val="20"/>
              </w:rPr>
              <w:t>пропиткой</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2 года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(или сапоги/полусапоги)</w:t>
            </w:r>
            <w:r>
              <w:br/>
            </w:r>
            <w:r>
              <w:rPr>
                <w:rFonts w:ascii="Times New Roman"/>
                <w:b w:val="false"/>
                <w:i w:val="false"/>
                <w:color w:val="000000"/>
                <w:sz w:val="20"/>
              </w:rPr>
              <w:t>
</w:t>
            </w:r>
            <w:r>
              <w:rPr>
                <w:rFonts w:ascii="Times New Roman"/>
                <w:b w:val="false"/>
                <w:i w:val="false"/>
                <w:color w:val="000000"/>
                <w:sz w:val="20"/>
              </w:rPr>
              <w:t>утепленные, морозоустойчивые.</w:t>
            </w:r>
            <w:r>
              <w:br/>
            </w:r>
            <w:r>
              <w:rPr>
                <w:rFonts w:ascii="Times New Roman"/>
                <w:b w:val="false"/>
                <w:i w:val="false"/>
                <w:color w:val="000000"/>
                <w:sz w:val="20"/>
              </w:rPr>
              <w:t>
</w:t>
            </w:r>
            <w:r>
              <w:rPr>
                <w:rFonts w:ascii="Times New Roman"/>
                <w:b w:val="false"/>
                <w:i w:val="false"/>
                <w:color w:val="000000"/>
                <w:sz w:val="20"/>
              </w:rPr>
              <w:t>Утеплитель – натуральный (или</w:t>
            </w:r>
            <w:r>
              <w:br/>
            </w:r>
            <w:r>
              <w:rPr>
                <w:rFonts w:ascii="Times New Roman"/>
                <w:b w:val="false"/>
                <w:i w:val="false"/>
                <w:color w:val="000000"/>
                <w:sz w:val="20"/>
              </w:rPr>
              <w:t>
</w:t>
            </w:r>
            <w:r>
              <w:rPr>
                <w:rFonts w:ascii="Times New Roman"/>
                <w:b w:val="false"/>
                <w:i w:val="false"/>
                <w:color w:val="000000"/>
                <w:sz w:val="20"/>
              </w:rPr>
              <w:t>искусственный) мех.</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3 года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Подшлемник утепленный</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Белье нательное утепленное</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комплекта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с защитным покрытием,</w:t>
            </w:r>
            <w:r>
              <w:br/>
            </w:r>
            <w:r>
              <w:rPr>
                <w:rFonts w:ascii="Times New Roman"/>
                <w:b w:val="false"/>
                <w:i w:val="false"/>
                <w:color w:val="000000"/>
                <w:sz w:val="20"/>
              </w:rPr>
              <w:t>
</w:t>
            </w:r>
            <w:r>
              <w:rPr>
                <w:rFonts w:ascii="Times New Roman"/>
                <w:b w:val="false"/>
                <w:i w:val="false"/>
                <w:color w:val="000000"/>
                <w:sz w:val="20"/>
              </w:rPr>
              <w:t>морозостойкие, с шерстяными</w:t>
            </w:r>
            <w:r>
              <w:br/>
            </w:r>
            <w:r>
              <w:rPr>
                <w:rFonts w:ascii="Times New Roman"/>
                <w:b w:val="false"/>
                <w:i w:val="false"/>
                <w:color w:val="000000"/>
                <w:sz w:val="20"/>
              </w:rPr>
              <w:t>
</w:t>
            </w:r>
            <w:r>
              <w:rPr>
                <w:rFonts w:ascii="Times New Roman"/>
                <w:b w:val="false"/>
                <w:i w:val="false"/>
                <w:color w:val="000000"/>
                <w:sz w:val="20"/>
              </w:rPr>
              <w:t>вкладышами</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На наружных работах в зимний период дополнительно:</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Полушубок</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Шапка-ушанка</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4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Валенки на резиновой подошве</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по поясам</w:t>
            </w:r>
          </w:p>
        </w:tc>
      </w:tr>
      <w:tr>
        <w:trPr>
          <w:trHeight w:val="255" w:hRule="atLeast"/>
        </w:trPr>
        <w:tc>
          <w:tcPr>
            <w:tcW w:w="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Бурильщик шпуров;</w:t>
            </w:r>
            <w:r>
              <w:br/>
            </w:r>
            <w:r>
              <w:rPr>
                <w:rFonts w:ascii="Times New Roman"/>
                <w:b w:val="false"/>
                <w:i w:val="false"/>
                <w:color w:val="000000"/>
                <w:sz w:val="20"/>
              </w:rPr>
              <w:t>
</w:t>
            </w:r>
            <w:r>
              <w:rPr>
                <w:rFonts w:ascii="Times New Roman"/>
                <w:b w:val="false"/>
                <w:i w:val="false"/>
                <w:color w:val="000000"/>
                <w:sz w:val="20"/>
              </w:rPr>
              <w:t>машинист буровой</w:t>
            </w:r>
            <w:r>
              <w:br/>
            </w:r>
            <w:r>
              <w:rPr>
                <w:rFonts w:ascii="Times New Roman"/>
                <w:b w:val="false"/>
                <w:i w:val="false"/>
                <w:color w:val="000000"/>
                <w:sz w:val="20"/>
              </w:rPr>
              <w:t>
</w:t>
            </w:r>
            <w:r>
              <w:rPr>
                <w:rFonts w:ascii="Times New Roman"/>
                <w:b w:val="false"/>
                <w:i w:val="false"/>
                <w:color w:val="000000"/>
                <w:sz w:val="20"/>
              </w:rPr>
              <w:t>установки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На сухих работах:</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w:t>
            </w:r>
            <w:r>
              <w:br/>
            </w:r>
            <w:r>
              <w:rPr>
                <w:rFonts w:ascii="Times New Roman"/>
                <w:b w:val="false"/>
                <w:i w:val="false"/>
                <w:color w:val="000000"/>
                <w:sz w:val="20"/>
              </w:rPr>
              <w:t>
</w:t>
            </w:r>
            <w:r>
              <w:rPr>
                <w:rFonts w:ascii="Times New Roman"/>
                <w:b w:val="false"/>
                <w:i w:val="false"/>
                <w:color w:val="000000"/>
                <w:sz w:val="20"/>
              </w:rPr>
              <w:t>(куртка+брюки/полукомбинезон)</w:t>
            </w:r>
            <w:r>
              <w:br/>
            </w:r>
            <w:r>
              <w:rPr>
                <w:rFonts w:ascii="Times New Roman"/>
                <w:b w:val="false"/>
                <w:i w:val="false"/>
                <w:color w:val="000000"/>
                <w:sz w:val="20"/>
              </w:rPr>
              <w:t>
</w:t>
            </w:r>
            <w:r>
              <w:rPr>
                <w:rFonts w:ascii="Times New Roman"/>
                <w:b w:val="false"/>
                <w:i w:val="false"/>
                <w:color w:val="000000"/>
                <w:sz w:val="20"/>
              </w:rPr>
              <w:t xml:space="preserve">брезентовый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(или сапоги) из</w:t>
            </w:r>
            <w:r>
              <w:br/>
            </w:r>
            <w:r>
              <w:rPr>
                <w:rFonts w:ascii="Times New Roman"/>
                <w:b w:val="false"/>
                <w:i w:val="false"/>
                <w:color w:val="000000"/>
                <w:sz w:val="20"/>
              </w:rPr>
              <w:t>
</w:t>
            </w:r>
            <w:r>
              <w:rPr>
                <w:rFonts w:ascii="Times New Roman"/>
                <w:b w:val="false"/>
                <w:i w:val="false"/>
                <w:color w:val="000000"/>
                <w:sz w:val="20"/>
              </w:rPr>
              <w:t>натуральной кожи. Подошва с</w:t>
            </w:r>
            <w:r>
              <w:br/>
            </w:r>
            <w:r>
              <w:rPr>
                <w:rFonts w:ascii="Times New Roman"/>
                <w:b w:val="false"/>
                <w:i w:val="false"/>
                <w:color w:val="000000"/>
                <w:sz w:val="20"/>
              </w:rPr>
              <w:t>
</w:t>
            </w:r>
            <w:r>
              <w:rPr>
                <w:rFonts w:ascii="Times New Roman"/>
                <w:b w:val="false"/>
                <w:i w:val="false"/>
                <w:color w:val="000000"/>
                <w:sz w:val="20"/>
              </w:rPr>
              <w:t>водоотталкивающими свойствами,</w:t>
            </w:r>
            <w:r>
              <w:br/>
            </w:r>
            <w:r>
              <w:rPr>
                <w:rFonts w:ascii="Times New Roman"/>
                <w:b w:val="false"/>
                <w:i w:val="false"/>
                <w:color w:val="000000"/>
                <w:sz w:val="20"/>
              </w:rPr>
              <w:t>
</w:t>
            </w:r>
            <w:r>
              <w:rPr>
                <w:rFonts w:ascii="Times New Roman"/>
                <w:b w:val="false"/>
                <w:i w:val="false"/>
                <w:color w:val="000000"/>
                <w:sz w:val="20"/>
              </w:rPr>
              <w:t>противоскользящим и</w:t>
            </w:r>
            <w:r>
              <w:br/>
            </w:r>
            <w:r>
              <w:rPr>
                <w:rFonts w:ascii="Times New Roman"/>
                <w:b w:val="false"/>
                <w:i w:val="false"/>
                <w:color w:val="000000"/>
                <w:sz w:val="20"/>
              </w:rPr>
              <w:t>
</w:t>
            </w:r>
            <w:r>
              <w:rPr>
                <w:rFonts w:ascii="Times New Roman"/>
                <w:b w:val="false"/>
                <w:i w:val="false"/>
                <w:color w:val="000000"/>
                <w:sz w:val="20"/>
              </w:rPr>
              <w:t>износостойким протектором, с</w:t>
            </w:r>
            <w:r>
              <w:br/>
            </w:r>
            <w:r>
              <w:rPr>
                <w:rFonts w:ascii="Times New Roman"/>
                <w:b w:val="false"/>
                <w:i w:val="false"/>
                <w:color w:val="000000"/>
                <w:sz w:val="20"/>
              </w:rPr>
              <w:t>
</w:t>
            </w:r>
            <w:r>
              <w:rPr>
                <w:rFonts w:ascii="Times New Roman"/>
                <w:b w:val="false"/>
                <w:i w:val="false"/>
                <w:color w:val="000000"/>
                <w:sz w:val="20"/>
              </w:rPr>
              <w:t>ударопрочным металлическим</w:t>
            </w:r>
            <w:r>
              <w:br/>
            </w:r>
            <w:r>
              <w:rPr>
                <w:rFonts w:ascii="Times New Roman"/>
                <w:b w:val="false"/>
                <w:i w:val="false"/>
                <w:color w:val="000000"/>
                <w:sz w:val="20"/>
              </w:rPr>
              <w:t>
</w:t>
            </w:r>
            <w:r>
              <w:rPr>
                <w:rFonts w:ascii="Times New Roman"/>
                <w:b w:val="false"/>
                <w:i w:val="false"/>
                <w:color w:val="000000"/>
                <w:sz w:val="20"/>
              </w:rPr>
              <w:t>подноском</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пары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брезентовые</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пары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 защитная</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2 года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Подшлемник под каску</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Наушники противошумные с</w:t>
            </w:r>
            <w:r>
              <w:br/>
            </w:r>
            <w:r>
              <w:rPr>
                <w:rFonts w:ascii="Times New Roman"/>
                <w:b w:val="false"/>
                <w:i w:val="false"/>
                <w:color w:val="000000"/>
                <w:sz w:val="20"/>
              </w:rPr>
              <w:t>
</w:t>
            </w:r>
            <w:r>
              <w:rPr>
                <w:rFonts w:ascii="Times New Roman"/>
                <w:b w:val="false"/>
                <w:i w:val="false"/>
                <w:color w:val="000000"/>
                <w:sz w:val="20"/>
              </w:rPr>
              <w:t>креплением на каску</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Жилет сигнальный со</w:t>
            </w:r>
            <w:r>
              <w:br/>
            </w:r>
            <w:r>
              <w:rPr>
                <w:rFonts w:ascii="Times New Roman"/>
                <w:b w:val="false"/>
                <w:i w:val="false"/>
                <w:color w:val="000000"/>
                <w:sz w:val="20"/>
              </w:rPr>
              <w:t>
</w:t>
            </w:r>
            <w:r>
              <w:rPr>
                <w:rFonts w:ascii="Times New Roman"/>
                <w:b w:val="false"/>
                <w:i w:val="false"/>
                <w:color w:val="000000"/>
                <w:sz w:val="20"/>
              </w:rPr>
              <w:t>световозвращающими элементами</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изделия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Респиратор газоаэрозольный</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На мокрых работах:</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(куртка+брюки/</w:t>
            </w:r>
            <w:r>
              <w:br/>
            </w:r>
            <w:r>
              <w:rPr>
                <w:rFonts w:ascii="Times New Roman"/>
                <w:b w:val="false"/>
                <w:i w:val="false"/>
                <w:color w:val="000000"/>
                <w:sz w:val="20"/>
              </w:rPr>
              <w:t>
</w:t>
            </w:r>
            <w:r>
              <w:rPr>
                <w:rFonts w:ascii="Times New Roman"/>
                <w:b w:val="false"/>
                <w:i w:val="false"/>
                <w:color w:val="000000"/>
                <w:sz w:val="20"/>
              </w:rPr>
              <w:t>полукомбинезон) брезентовый</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(куртка+брюки/</w:t>
            </w:r>
            <w:r>
              <w:br/>
            </w:r>
            <w:r>
              <w:rPr>
                <w:rFonts w:ascii="Times New Roman"/>
                <w:b w:val="false"/>
                <w:i w:val="false"/>
                <w:color w:val="000000"/>
                <w:sz w:val="20"/>
              </w:rPr>
              <w:t>
</w:t>
            </w:r>
            <w:r>
              <w:rPr>
                <w:rFonts w:ascii="Times New Roman"/>
                <w:b w:val="false"/>
                <w:i w:val="false"/>
                <w:color w:val="000000"/>
                <w:sz w:val="20"/>
              </w:rPr>
              <w:t>полукомбинезон) прорезиненный</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комплекта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Белье нательное</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комплекта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резиновые с ударопрочным</w:t>
            </w:r>
            <w:r>
              <w:br/>
            </w:r>
            <w:r>
              <w:rPr>
                <w:rFonts w:ascii="Times New Roman"/>
                <w:b w:val="false"/>
                <w:i w:val="false"/>
                <w:color w:val="000000"/>
                <w:sz w:val="20"/>
              </w:rPr>
              <w:t>
</w:t>
            </w:r>
            <w:r>
              <w:rPr>
                <w:rFonts w:ascii="Times New Roman"/>
                <w:b w:val="false"/>
                <w:i w:val="false"/>
                <w:color w:val="000000"/>
                <w:sz w:val="20"/>
              </w:rPr>
              <w:t>металлическим подноском</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пары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Портянки хлопчатобумажные</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пары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Жилет сигнальный со</w:t>
            </w:r>
            <w:r>
              <w:br/>
            </w:r>
            <w:r>
              <w:rPr>
                <w:rFonts w:ascii="Times New Roman"/>
                <w:b w:val="false"/>
                <w:i w:val="false"/>
                <w:color w:val="000000"/>
                <w:sz w:val="20"/>
              </w:rPr>
              <w:t>
</w:t>
            </w:r>
            <w:r>
              <w:rPr>
                <w:rFonts w:ascii="Times New Roman"/>
                <w:b w:val="false"/>
                <w:i w:val="false"/>
                <w:color w:val="000000"/>
                <w:sz w:val="20"/>
              </w:rPr>
              <w:t>световозвращающими элементами</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изделия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брезентовые</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пары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 защитная</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2 года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Подшлемник под каску</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В зимний период дополнительно:</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Куртка утепленная из</w:t>
            </w:r>
            <w:r>
              <w:br/>
            </w:r>
            <w:r>
              <w:rPr>
                <w:rFonts w:ascii="Times New Roman"/>
                <w:b w:val="false"/>
                <w:i w:val="false"/>
                <w:color w:val="000000"/>
                <w:sz w:val="20"/>
              </w:rPr>
              <w:t>
</w:t>
            </w:r>
            <w:r>
              <w:rPr>
                <w:rFonts w:ascii="Times New Roman"/>
                <w:b w:val="false"/>
                <w:i w:val="false"/>
                <w:color w:val="000000"/>
                <w:sz w:val="20"/>
              </w:rPr>
              <w:t>хлопчатобумажной ткани с</w:t>
            </w:r>
            <w:r>
              <w:br/>
            </w:r>
            <w:r>
              <w:rPr>
                <w:rFonts w:ascii="Times New Roman"/>
                <w:b w:val="false"/>
                <w:i w:val="false"/>
                <w:color w:val="000000"/>
                <w:sz w:val="20"/>
              </w:rPr>
              <w:t>
</w:t>
            </w:r>
            <w:r>
              <w:rPr>
                <w:rFonts w:ascii="Times New Roman"/>
                <w:b w:val="false"/>
                <w:i w:val="false"/>
                <w:color w:val="000000"/>
                <w:sz w:val="20"/>
              </w:rPr>
              <w:t>масловодоотталкивающей</w:t>
            </w:r>
            <w:r>
              <w:br/>
            </w:r>
            <w:r>
              <w:rPr>
                <w:rFonts w:ascii="Times New Roman"/>
                <w:b w:val="false"/>
                <w:i w:val="false"/>
                <w:color w:val="000000"/>
                <w:sz w:val="20"/>
              </w:rPr>
              <w:t>
</w:t>
            </w:r>
            <w:r>
              <w:rPr>
                <w:rFonts w:ascii="Times New Roman"/>
                <w:b w:val="false"/>
                <w:i w:val="false"/>
                <w:color w:val="000000"/>
                <w:sz w:val="20"/>
              </w:rPr>
              <w:t>пропиткой, подкладка</w:t>
            </w:r>
            <w:r>
              <w:br/>
            </w:r>
            <w:r>
              <w:rPr>
                <w:rFonts w:ascii="Times New Roman"/>
                <w:b w:val="false"/>
                <w:i w:val="false"/>
                <w:color w:val="000000"/>
                <w:sz w:val="20"/>
              </w:rPr>
              <w:t>
</w:t>
            </w:r>
            <w:r>
              <w:rPr>
                <w:rFonts w:ascii="Times New Roman"/>
                <w:b w:val="false"/>
                <w:i w:val="false"/>
                <w:color w:val="000000"/>
                <w:sz w:val="20"/>
              </w:rPr>
              <w:t>отстегивающаяся</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2 года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Брюки утепленные из</w:t>
            </w:r>
            <w:r>
              <w:br/>
            </w:r>
            <w:r>
              <w:rPr>
                <w:rFonts w:ascii="Times New Roman"/>
                <w:b w:val="false"/>
                <w:i w:val="false"/>
                <w:color w:val="000000"/>
                <w:sz w:val="20"/>
              </w:rPr>
              <w:t>
</w:t>
            </w:r>
            <w:r>
              <w:rPr>
                <w:rFonts w:ascii="Times New Roman"/>
                <w:b w:val="false"/>
                <w:i w:val="false"/>
                <w:color w:val="000000"/>
                <w:sz w:val="20"/>
              </w:rPr>
              <w:t>хлопчатобумажной ткани с</w:t>
            </w:r>
            <w:r>
              <w:br/>
            </w:r>
            <w:r>
              <w:rPr>
                <w:rFonts w:ascii="Times New Roman"/>
                <w:b w:val="false"/>
                <w:i w:val="false"/>
                <w:color w:val="000000"/>
                <w:sz w:val="20"/>
              </w:rPr>
              <w:t>
</w:t>
            </w:r>
            <w:r>
              <w:rPr>
                <w:rFonts w:ascii="Times New Roman"/>
                <w:b w:val="false"/>
                <w:i w:val="false"/>
                <w:color w:val="000000"/>
                <w:sz w:val="20"/>
              </w:rPr>
              <w:t>масловодоотталкивающей</w:t>
            </w:r>
            <w:r>
              <w:br/>
            </w:r>
            <w:r>
              <w:rPr>
                <w:rFonts w:ascii="Times New Roman"/>
                <w:b w:val="false"/>
                <w:i w:val="false"/>
                <w:color w:val="000000"/>
                <w:sz w:val="20"/>
              </w:rPr>
              <w:t>
</w:t>
            </w:r>
            <w:r>
              <w:rPr>
                <w:rFonts w:ascii="Times New Roman"/>
                <w:b w:val="false"/>
                <w:i w:val="false"/>
                <w:color w:val="000000"/>
                <w:sz w:val="20"/>
              </w:rPr>
              <w:t>пропиткой</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2 года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(или сапоги/полусапоги)</w:t>
            </w:r>
            <w:r>
              <w:br/>
            </w:r>
            <w:r>
              <w:rPr>
                <w:rFonts w:ascii="Times New Roman"/>
                <w:b w:val="false"/>
                <w:i w:val="false"/>
                <w:color w:val="000000"/>
                <w:sz w:val="20"/>
              </w:rPr>
              <w:t>
</w:t>
            </w:r>
            <w:r>
              <w:rPr>
                <w:rFonts w:ascii="Times New Roman"/>
                <w:b w:val="false"/>
                <w:i w:val="false"/>
                <w:color w:val="000000"/>
                <w:sz w:val="20"/>
              </w:rPr>
              <w:t>утепленные, морозоустойчивые.</w:t>
            </w:r>
            <w:r>
              <w:br/>
            </w:r>
            <w:r>
              <w:rPr>
                <w:rFonts w:ascii="Times New Roman"/>
                <w:b w:val="false"/>
                <w:i w:val="false"/>
                <w:color w:val="000000"/>
                <w:sz w:val="20"/>
              </w:rPr>
              <w:t>
</w:t>
            </w:r>
            <w:r>
              <w:rPr>
                <w:rFonts w:ascii="Times New Roman"/>
                <w:b w:val="false"/>
                <w:i w:val="false"/>
                <w:color w:val="000000"/>
                <w:sz w:val="20"/>
              </w:rPr>
              <w:t>Утеплитель – натуральный (или</w:t>
            </w:r>
            <w:r>
              <w:br/>
            </w:r>
            <w:r>
              <w:rPr>
                <w:rFonts w:ascii="Times New Roman"/>
                <w:b w:val="false"/>
                <w:i w:val="false"/>
                <w:color w:val="000000"/>
                <w:sz w:val="20"/>
              </w:rPr>
              <w:t>
</w:t>
            </w:r>
            <w:r>
              <w:rPr>
                <w:rFonts w:ascii="Times New Roman"/>
                <w:b w:val="false"/>
                <w:i w:val="false"/>
                <w:color w:val="000000"/>
                <w:sz w:val="20"/>
              </w:rPr>
              <w:t>искусственный) мех.</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3 года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Подшлемник утепленный</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Белье нательное утепленное</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комплекта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с защитным покрытием,</w:t>
            </w:r>
            <w:r>
              <w:br/>
            </w:r>
            <w:r>
              <w:rPr>
                <w:rFonts w:ascii="Times New Roman"/>
                <w:b w:val="false"/>
                <w:i w:val="false"/>
                <w:color w:val="000000"/>
                <w:sz w:val="20"/>
              </w:rPr>
              <w:t>
</w:t>
            </w:r>
            <w:r>
              <w:rPr>
                <w:rFonts w:ascii="Times New Roman"/>
                <w:b w:val="false"/>
                <w:i w:val="false"/>
                <w:color w:val="000000"/>
                <w:sz w:val="20"/>
              </w:rPr>
              <w:t>морозостойкие, с шерстяными</w:t>
            </w:r>
            <w:r>
              <w:br/>
            </w:r>
            <w:r>
              <w:rPr>
                <w:rFonts w:ascii="Times New Roman"/>
                <w:b w:val="false"/>
                <w:i w:val="false"/>
                <w:color w:val="000000"/>
                <w:sz w:val="20"/>
              </w:rPr>
              <w:t>
</w:t>
            </w:r>
            <w:r>
              <w:rPr>
                <w:rFonts w:ascii="Times New Roman"/>
                <w:b w:val="false"/>
                <w:i w:val="false"/>
                <w:color w:val="000000"/>
                <w:sz w:val="20"/>
              </w:rPr>
              <w:t>вкладышами</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55" w:hRule="atLeast"/>
        </w:trPr>
        <w:tc>
          <w:tcPr>
            <w:tcW w:w="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Взрывник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w:t>
            </w:r>
            <w:r>
              <w:br/>
            </w:r>
            <w:r>
              <w:rPr>
                <w:rFonts w:ascii="Times New Roman"/>
                <w:b w:val="false"/>
                <w:i w:val="false"/>
                <w:color w:val="000000"/>
                <w:sz w:val="20"/>
              </w:rPr>
              <w:t>
</w:t>
            </w:r>
            <w:r>
              <w:rPr>
                <w:rFonts w:ascii="Times New Roman"/>
                <w:b w:val="false"/>
                <w:i w:val="false"/>
                <w:color w:val="000000"/>
                <w:sz w:val="20"/>
              </w:rPr>
              <w:t>(куртка+брюки/полукомбинезон)</w:t>
            </w:r>
            <w:r>
              <w:br/>
            </w:r>
            <w:r>
              <w:rPr>
                <w:rFonts w:ascii="Times New Roman"/>
                <w:b w:val="false"/>
                <w:i w:val="false"/>
                <w:color w:val="000000"/>
                <w:sz w:val="20"/>
              </w:rPr>
              <w:t>
</w:t>
            </w:r>
            <w:r>
              <w:rPr>
                <w:rFonts w:ascii="Times New Roman"/>
                <w:b w:val="false"/>
                <w:i w:val="false"/>
                <w:color w:val="000000"/>
                <w:sz w:val="20"/>
              </w:rPr>
              <w:t>из хлопчатобумажной</w:t>
            </w:r>
            <w:r>
              <w:br/>
            </w:r>
            <w:r>
              <w:rPr>
                <w:rFonts w:ascii="Times New Roman"/>
                <w:b w:val="false"/>
                <w:i w:val="false"/>
                <w:color w:val="000000"/>
                <w:sz w:val="20"/>
              </w:rPr>
              <w:t>
</w:t>
            </w:r>
            <w:r>
              <w:rPr>
                <w:rFonts w:ascii="Times New Roman"/>
                <w:b w:val="false"/>
                <w:i w:val="false"/>
                <w:color w:val="000000"/>
                <w:sz w:val="20"/>
              </w:rPr>
              <w:t>антистатической ткани с</w:t>
            </w:r>
            <w:r>
              <w:br/>
            </w:r>
            <w:r>
              <w:rPr>
                <w:rFonts w:ascii="Times New Roman"/>
                <w:b w:val="false"/>
                <w:i w:val="false"/>
                <w:color w:val="000000"/>
                <w:sz w:val="20"/>
              </w:rPr>
              <w:t>
</w:t>
            </w:r>
            <w:r>
              <w:rPr>
                <w:rFonts w:ascii="Times New Roman"/>
                <w:b w:val="false"/>
                <w:i w:val="false"/>
                <w:color w:val="000000"/>
                <w:sz w:val="20"/>
              </w:rPr>
              <w:t>водоотталкивающей пропиткой</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Плащ ветрозащитный,</w:t>
            </w:r>
            <w:r>
              <w:br/>
            </w:r>
            <w:r>
              <w:rPr>
                <w:rFonts w:ascii="Times New Roman"/>
                <w:b w:val="false"/>
                <w:i w:val="false"/>
                <w:color w:val="000000"/>
                <w:sz w:val="20"/>
              </w:rPr>
              <w:t>
</w:t>
            </w:r>
            <w:r>
              <w:rPr>
                <w:rFonts w:ascii="Times New Roman"/>
                <w:b w:val="false"/>
                <w:i w:val="false"/>
                <w:color w:val="000000"/>
                <w:sz w:val="20"/>
              </w:rPr>
              <w:t>водонепроницаемый</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3 года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Белье нательное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комплекта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Головной убор (кепи или берет)</w:t>
            </w:r>
            <w:r>
              <w:br/>
            </w:r>
            <w:r>
              <w:rPr>
                <w:rFonts w:ascii="Times New Roman"/>
                <w:b w:val="false"/>
                <w:i w:val="false"/>
                <w:color w:val="000000"/>
                <w:sz w:val="20"/>
              </w:rPr>
              <w:t>
</w:t>
            </w:r>
            <w:r>
              <w:rPr>
                <w:rFonts w:ascii="Times New Roman"/>
                <w:b w:val="false"/>
                <w:i w:val="false"/>
                <w:color w:val="000000"/>
                <w:sz w:val="20"/>
              </w:rPr>
              <w:t xml:space="preserve">из хлопчатобумажной ткани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резиновые с</w:t>
            </w:r>
            <w:r>
              <w:br/>
            </w:r>
            <w:r>
              <w:rPr>
                <w:rFonts w:ascii="Times New Roman"/>
                <w:b w:val="false"/>
                <w:i w:val="false"/>
                <w:color w:val="000000"/>
                <w:sz w:val="20"/>
              </w:rPr>
              <w:t>
</w:t>
            </w:r>
            <w:r>
              <w:rPr>
                <w:rFonts w:ascii="Times New Roman"/>
                <w:b w:val="false"/>
                <w:i w:val="false"/>
                <w:color w:val="000000"/>
                <w:sz w:val="20"/>
              </w:rPr>
              <w:t>металлическим подноском</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(или сапоги) из</w:t>
            </w:r>
            <w:r>
              <w:br/>
            </w:r>
            <w:r>
              <w:rPr>
                <w:rFonts w:ascii="Times New Roman"/>
                <w:b w:val="false"/>
                <w:i w:val="false"/>
                <w:color w:val="000000"/>
                <w:sz w:val="20"/>
              </w:rPr>
              <w:t>
</w:t>
            </w:r>
            <w:r>
              <w:rPr>
                <w:rFonts w:ascii="Times New Roman"/>
                <w:b w:val="false"/>
                <w:i w:val="false"/>
                <w:color w:val="000000"/>
                <w:sz w:val="20"/>
              </w:rPr>
              <w:t>натуральной кожи. Подошва с</w:t>
            </w:r>
            <w:r>
              <w:br/>
            </w:r>
            <w:r>
              <w:rPr>
                <w:rFonts w:ascii="Times New Roman"/>
                <w:b w:val="false"/>
                <w:i w:val="false"/>
                <w:color w:val="000000"/>
                <w:sz w:val="20"/>
              </w:rPr>
              <w:t>
</w:t>
            </w:r>
            <w:r>
              <w:rPr>
                <w:rFonts w:ascii="Times New Roman"/>
                <w:b w:val="false"/>
                <w:i w:val="false"/>
                <w:color w:val="000000"/>
                <w:sz w:val="20"/>
              </w:rPr>
              <w:t>масловодоотталкивающими</w:t>
            </w:r>
            <w:r>
              <w:br/>
            </w:r>
            <w:r>
              <w:rPr>
                <w:rFonts w:ascii="Times New Roman"/>
                <w:b w:val="false"/>
                <w:i w:val="false"/>
                <w:color w:val="000000"/>
                <w:sz w:val="20"/>
              </w:rPr>
              <w:t>
</w:t>
            </w:r>
            <w:r>
              <w:rPr>
                <w:rFonts w:ascii="Times New Roman"/>
                <w:b w:val="false"/>
                <w:i w:val="false"/>
                <w:color w:val="000000"/>
                <w:sz w:val="20"/>
              </w:rPr>
              <w:t>свойствами, противоскользящим и</w:t>
            </w:r>
            <w:r>
              <w:br/>
            </w:r>
            <w:r>
              <w:rPr>
                <w:rFonts w:ascii="Times New Roman"/>
                <w:b w:val="false"/>
                <w:i w:val="false"/>
                <w:color w:val="000000"/>
                <w:sz w:val="20"/>
              </w:rPr>
              <w:t>
</w:t>
            </w:r>
            <w:r>
              <w:rPr>
                <w:rFonts w:ascii="Times New Roman"/>
                <w:b w:val="false"/>
                <w:i w:val="false"/>
                <w:color w:val="000000"/>
                <w:sz w:val="20"/>
              </w:rPr>
              <w:t>износостойким протектором, с</w:t>
            </w:r>
            <w:r>
              <w:br/>
            </w:r>
            <w:r>
              <w:rPr>
                <w:rFonts w:ascii="Times New Roman"/>
                <w:b w:val="false"/>
                <w:i w:val="false"/>
                <w:color w:val="000000"/>
                <w:sz w:val="20"/>
              </w:rPr>
              <w:t>
</w:t>
            </w:r>
            <w:r>
              <w:rPr>
                <w:rFonts w:ascii="Times New Roman"/>
                <w:b w:val="false"/>
                <w:i w:val="false"/>
                <w:color w:val="000000"/>
                <w:sz w:val="20"/>
              </w:rPr>
              <w:t>ударопрочным металлическим</w:t>
            </w:r>
            <w:r>
              <w:br/>
            </w:r>
            <w:r>
              <w:rPr>
                <w:rFonts w:ascii="Times New Roman"/>
                <w:b w:val="false"/>
                <w:i w:val="false"/>
                <w:color w:val="000000"/>
                <w:sz w:val="20"/>
              </w:rPr>
              <w:t>
</w:t>
            </w:r>
            <w:r>
              <w:rPr>
                <w:rFonts w:ascii="Times New Roman"/>
                <w:b w:val="false"/>
                <w:i w:val="false"/>
                <w:color w:val="000000"/>
                <w:sz w:val="20"/>
              </w:rPr>
              <w:t>подноском</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3 года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Портянки хлопчатобумажные</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пары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усиленные,</w:t>
            </w:r>
            <w:r>
              <w:br/>
            </w:r>
            <w:r>
              <w:rPr>
                <w:rFonts w:ascii="Times New Roman"/>
                <w:b w:val="false"/>
                <w:i w:val="false"/>
                <w:color w:val="000000"/>
                <w:sz w:val="20"/>
              </w:rPr>
              <w:t>
</w:t>
            </w:r>
            <w:r>
              <w:rPr>
                <w:rFonts w:ascii="Times New Roman"/>
                <w:b w:val="false"/>
                <w:i w:val="false"/>
                <w:color w:val="000000"/>
                <w:sz w:val="20"/>
              </w:rPr>
              <w:t>хлопчатобумажные с</w:t>
            </w:r>
            <w:r>
              <w:br/>
            </w:r>
            <w:r>
              <w:rPr>
                <w:rFonts w:ascii="Times New Roman"/>
                <w:b w:val="false"/>
                <w:i w:val="false"/>
                <w:color w:val="000000"/>
                <w:sz w:val="20"/>
              </w:rPr>
              <w:t>
</w:t>
            </w:r>
            <w:r>
              <w:rPr>
                <w:rFonts w:ascii="Times New Roman"/>
                <w:b w:val="false"/>
                <w:i w:val="false"/>
                <w:color w:val="000000"/>
                <w:sz w:val="20"/>
              </w:rPr>
              <w:t>поливинилхлоридным (или</w:t>
            </w:r>
            <w:r>
              <w:br/>
            </w:r>
            <w:r>
              <w:rPr>
                <w:rFonts w:ascii="Times New Roman"/>
                <w:b w:val="false"/>
                <w:i w:val="false"/>
                <w:color w:val="000000"/>
                <w:sz w:val="20"/>
              </w:rPr>
              <w:t>
</w:t>
            </w:r>
            <w:r>
              <w:rPr>
                <w:rFonts w:ascii="Times New Roman"/>
                <w:b w:val="false"/>
                <w:i w:val="false"/>
                <w:color w:val="000000"/>
                <w:sz w:val="20"/>
              </w:rPr>
              <w:t>полимерным) покрытием</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до износа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кругловязаные</w:t>
            </w:r>
            <w:r>
              <w:br/>
            </w:r>
            <w:r>
              <w:rPr>
                <w:rFonts w:ascii="Times New Roman"/>
                <w:b w:val="false"/>
                <w:i w:val="false"/>
                <w:color w:val="000000"/>
                <w:sz w:val="20"/>
              </w:rPr>
              <w:t>
</w:t>
            </w:r>
            <w:r>
              <w:rPr>
                <w:rFonts w:ascii="Times New Roman"/>
                <w:b w:val="false"/>
                <w:i w:val="false"/>
                <w:color w:val="000000"/>
                <w:sz w:val="20"/>
              </w:rPr>
              <w:t>хлопчатобумажные</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пар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 защитная</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Очки с поликарбонатным (или</w:t>
            </w:r>
            <w:r>
              <w:br/>
            </w:r>
            <w:r>
              <w:rPr>
                <w:rFonts w:ascii="Times New Roman"/>
                <w:b w:val="false"/>
                <w:i w:val="false"/>
                <w:color w:val="000000"/>
                <w:sz w:val="20"/>
              </w:rPr>
              <w:t>
</w:t>
            </w:r>
            <w:r>
              <w:rPr>
                <w:rFonts w:ascii="Times New Roman"/>
                <w:b w:val="false"/>
                <w:i w:val="false"/>
                <w:color w:val="000000"/>
                <w:sz w:val="20"/>
              </w:rPr>
              <w:t>минеральным) неупрочненным</w:t>
            </w:r>
            <w:r>
              <w:br/>
            </w:r>
            <w:r>
              <w:rPr>
                <w:rFonts w:ascii="Times New Roman"/>
                <w:b w:val="false"/>
                <w:i w:val="false"/>
                <w:color w:val="000000"/>
                <w:sz w:val="20"/>
              </w:rPr>
              <w:t>
</w:t>
            </w:r>
            <w:r>
              <w:rPr>
                <w:rFonts w:ascii="Times New Roman"/>
                <w:b w:val="false"/>
                <w:i w:val="false"/>
                <w:color w:val="000000"/>
                <w:sz w:val="20"/>
              </w:rPr>
              <w:t>стеклом со светофильтрами типа</w:t>
            </w:r>
            <w:r>
              <w:br/>
            </w:r>
            <w:r>
              <w:rPr>
                <w:rFonts w:ascii="Times New Roman"/>
                <w:b w:val="false"/>
                <w:i w:val="false"/>
                <w:color w:val="000000"/>
                <w:sz w:val="20"/>
              </w:rPr>
              <w:t>
</w:t>
            </w:r>
            <w:r>
              <w:rPr>
                <w:rFonts w:ascii="Times New Roman"/>
                <w:b w:val="false"/>
                <w:i w:val="false"/>
                <w:color w:val="000000"/>
                <w:sz w:val="20"/>
              </w:rPr>
              <w:t>«В - 1»</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Наушники противошумные с</w:t>
            </w:r>
            <w:r>
              <w:br/>
            </w:r>
            <w:r>
              <w:rPr>
                <w:rFonts w:ascii="Times New Roman"/>
                <w:b w:val="false"/>
                <w:i w:val="false"/>
                <w:color w:val="000000"/>
                <w:sz w:val="20"/>
              </w:rPr>
              <w:t>
</w:t>
            </w:r>
            <w:r>
              <w:rPr>
                <w:rFonts w:ascii="Times New Roman"/>
                <w:b w:val="false"/>
                <w:i w:val="false"/>
                <w:color w:val="000000"/>
                <w:sz w:val="20"/>
              </w:rPr>
              <w:t>креплением на каску</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Жилет сигнальный со</w:t>
            </w:r>
            <w:r>
              <w:br/>
            </w:r>
            <w:r>
              <w:rPr>
                <w:rFonts w:ascii="Times New Roman"/>
                <w:b w:val="false"/>
                <w:i w:val="false"/>
                <w:color w:val="000000"/>
                <w:sz w:val="20"/>
              </w:rPr>
              <w:t>
</w:t>
            </w:r>
            <w:r>
              <w:rPr>
                <w:rFonts w:ascii="Times New Roman"/>
                <w:b w:val="false"/>
                <w:i w:val="false"/>
                <w:color w:val="000000"/>
                <w:sz w:val="20"/>
              </w:rPr>
              <w:t>световозвращающими элементами</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изделия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В зимний период дополнительно:</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Куртка, утепленная на</w:t>
            </w:r>
            <w:r>
              <w:br/>
            </w:r>
            <w:r>
              <w:rPr>
                <w:rFonts w:ascii="Times New Roman"/>
                <w:b w:val="false"/>
                <w:i w:val="false"/>
                <w:color w:val="000000"/>
                <w:sz w:val="20"/>
              </w:rPr>
              <w:t>
</w:t>
            </w:r>
            <w:r>
              <w:rPr>
                <w:rFonts w:ascii="Times New Roman"/>
                <w:b w:val="false"/>
                <w:i w:val="false"/>
                <w:color w:val="000000"/>
                <w:sz w:val="20"/>
              </w:rPr>
              <w:t>хлопчатобумажной основе с</w:t>
            </w:r>
            <w:r>
              <w:br/>
            </w:r>
            <w:r>
              <w:rPr>
                <w:rFonts w:ascii="Times New Roman"/>
                <w:b w:val="false"/>
                <w:i w:val="false"/>
                <w:color w:val="000000"/>
                <w:sz w:val="20"/>
              </w:rPr>
              <w:t>
</w:t>
            </w:r>
            <w:r>
              <w:rPr>
                <w:rFonts w:ascii="Times New Roman"/>
                <w:b w:val="false"/>
                <w:i w:val="false"/>
                <w:color w:val="000000"/>
                <w:sz w:val="20"/>
              </w:rPr>
              <w:t>масловодоотталкивающей</w:t>
            </w:r>
            <w:r>
              <w:br/>
            </w:r>
            <w:r>
              <w:rPr>
                <w:rFonts w:ascii="Times New Roman"/>
                <w:b w:val="false"/>
                <w:i w:val="false"/>
                <w:color w:val="000000"/>
                <w:sz w:val="20"/>
              </w:rPr>
              <w:t>
</w:t>
            </w:r>
            <w:r>
              <w:rPr>
                <w:rFonts w:ascii="Times New Roman"/>
                <w:b w:val="false"/>
                <w:i w:val="false"/>
                <w:color w:val="000000"/>
                <w:sz w:val="20"/>
              </w:rPr>
              <w:t>пропиткой. Подкладка</w:t>
            </w:r>
            <w:r>
              <w:br/>
            </w:r>
            <w:r>
              <w:rPr>
                <w:rFonts w:ascii="Times New Roman"/>
                <w:b w:val="false"/>
                <w:i w:val="false"/>
                <w:color w:val="000000"/>
                <w:sz w:val="20"/>
              </w:rPr>
              <w:t>
</w:t>
            </w:r>
            <w:r>
              <w:rPr>
                <w:rFonts w:ascii="Times New Roman"/>
                <w:b w:val="false"/>
                <w:i w:val="false"/>
                <w:color w:val="000000"/>
                <w:sz w:val="20"/>
              </w:rPr>
              <w:t>отстегивающаяся, на натуральном</w:t>
            </w:r>
            <w:r>
              <w:br/>
            </w:r>
            <w:r>
              <w:rPr>
                <w:rFonts w:ascii="Times New Roman"/>
                <w:b w:val="false"/>
                <w:i w:val="false"/>
                <w:color w:val="000000"/>
                <w:sz w:val="20"/>
              </w:rPr>
              <w:t>
</w:t>
            </w:r>
            <w:r>
              <w:rPr>
                <w:rFonts w:ascii="Times New Roman"/>
                <w:b w:val="false"/>
                <w:i w:val="false"/>
                <w:color w:val="000000"/>
                <w:sz w:val="20"/>
              </w:rPr>
              <w:t>(или искусственном) меху</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2 года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Брюки, утепленные из ткани</w:t>
            </w:r>
            <w:r>
              <w:br/>
            </w:r>
            <w:r>
              <w:rPr>
                <w:rFonts w:ascii="Times New Roman"/>
                <w:b w:val="false"/>
                <w:i w:val="false"/>
                <w:color w:val="000000"/>
                <w:sz w:val="20"/>
              </w:rPr>
              <w:t>
</w:t>
            </w:r>
            <w:r>
              <w:rPr>
                <w:rFonts w:ascii="Times New Roman"/>
                <w:b w:val="false"/>
                <w:i w:val="false"/>
                <w:color w:val="000000"/>
                <w:sz w:val="20"/>
              </w:rPr>
              <w:t>хлопчатобумажной с</w:t>
            </w:r>
            <w:r>
              <w:br/>
            </w:r>
            <w:r>
              <w:rPr>
                <w:rFonts w:ascii="Times New Roman"/>
                <w:b w:val="false"/>
                <w:i w:val="false"/>
                <w:color w:val="000000"/>
                <w:sz w:val="20"/>
              </w:rPr>
              <w:t>
</w:t>
            </w:r>
            <w:r>
              <w:rPr>
                <w:rFonts w:ascii="Times New Roman"/>
                <w:b w:val="false"/>
                <w:i w:val="false"/>
                <w:color w:val="000000"/>
                <w:sz w:val="20"/>
              </w:rPr>
              <w:t>масловодоотталкивающей</w:t>
            </w:r>
            <w:r>
              <w:br/>
            </w:r>
            <w:r>
              <w:rPr>
                <w:rFonts w:ascii="Times New Roman"/>
                <w:b w:val="false"/>
                <w:i w:val="false"/>
                <w:color w:val="000000"/>
                <w:sz w:val="20"/>
              </w:rPr>
              <w:t>
</w:t>
            </w:r>
            <w:r>
              <w:rPr>
                <w:rFonts w:ascii="Times New Roman"/>
                <w:b w:val="false"/>
                <w:i w:val="false"/>
                <w:color w:val="000000"/>
                <w:sz w:val="20"/>
              </w:rPr>
              <w:t>пропиткой.</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2 года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Подшлемник утепленный</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2 года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Валенки на резиновой подошве</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с защитным покрытием,</w:t>
            </w:r>
            <w:r>
              <w:br/>
            </w:r>
            <w:r>
              <w:rPr>
                <w:rFonts w:ascii="Times New Roman"/>
                <w:b w:val="false"/>
                <w:i w:val="false"/>
                <w:color w:val="000000"/>
                <w:sz w:val="20"/>
              </w:rPr>
              <w:t>
</w:t>
            </w:r>
            <w:r>
              <w:rPr>
                <w:rFonts w:ascii="Times New Roman"/>
                <w:b w:val="false"/>
                <w:i w:val="false"/>
                <w:color w:val="000000"/>
                <w:sz w:val="20"/>
              </w:rPr>
              <w:t>морозостойкие, с шерстяными</w:t>
            </w:r>
            <w:r>
              <w:br/>
            </w:r>
            <w:r>
              <w:rPr>
                <w:rFonts w:ascii="Times New Roman"/>
                <w:b w:val="false"/>
                <w:i w:val="false"/>
                <w:color w:val="000000"/>
                <w:sz w:val="20"/>
              </w:rPr>
              <w:t>
</w:t>
            </w:r>
            <w:r>
              <w:rPr>
                <w:rFonts w:ascii="Times New Roman"/>
                <w:b w:val="false"/>
                <w:i w:val="false"/>
                <w:color w:val="000000"/>
                <w:sz w:val="20"/>
              </w:rPr>
              <w:t>вкладышами</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пары на 1 год</w:t>
            </w:r>
          </w:p>
        </w:tc>
      </w:tr>
      <w:tr>
        <w:trPr>
          <w:trHeight w:val="255" w:hRule="atLeast"/>
        </w:trPr>
        <w:tc>
          <w:tcPr>
            <w:tcW w:w="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Вулканизаторщик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(куртка+полукомбинезон/</w:t>
            </w:r>
            <w:r>
              <w:br/>
            </w:r>
            <w:r>
              <w:rPr>
                <w:rFonts w:ascii="Times New Roman"/>
                <w:b w:val="false"/>
                <w:i w:val="false"/>
                <w:color w:val="000000"/>
                <w:sz w:val="20"/>
              </w:rPr>
              <w:t>
</w:t>
            </w:r>
            <w:r>
              <w:rPr>
                <w:rFonts w:ascii="Times New Roman"/>
                <w:b w:val="false"/>
                <w:i w:val="false"/>
                <w:color w:val="000000"/>
                <w:sz w:val="20"/>
              </w:rPr>
              <w:t>или брюки) из хлопчатобумажной</w:t>
            </w:r>
            <w:r>
              <w:br/>
            </w:r>
            <w:r>
              <w:rPr>
                <w:rFonts w:ascii="Times New Roman"/>
                <w:b w:val="false"/>
                <w:i w:val="false"/>
                <w:color w:val="000000"/>
                <w:sz w:val="20"/>
              </w:rPr>
              <w:t>
</w:t>
            </w:r>
            <w:r>
              <w:rPr>
                <w:rFonts w:ascii="Times New Roman"/>
                <w:b w:val="false"/>
                <w:i w:val="false"/>
                <w:color w:val="000000"/>
                <w:sz w:val="20"/>
              </w:rPr>
              <w:t>ткани с масловодоотталкивающей</w:t>
            </w:r>
            <w:r>
              <w:br/>
            </w:r>
            <w:r>
              <w:rPr>
                <w:rFonts w:ascii="Times New Roman"/>
                <w:b w:val="false"/>
                <w:i w:val="false"/>
                <w:color w:val="000000"/>
                <w:sz w:val="20"/>
              </w:rPr>
              <w:t>
</w:t>
            </w:r>
            <w:r>
              <w:rPr>
                <w:rFonts w:ascii="Times New Roman"/>
                <w:b w:val="false"/>
                <w:i w:val="false"/>
                <w:color w:val="000000"/>
                <w:sz w:val="20"/>
              </w:rPr>
              <w:t>пропиткой</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Фартук брезентовый</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изделия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усиленные,</w:t>
            </w:r>
            <w:r>
              <w:br/>
            </w:r>
            <w:r>
              <w:rPr>
                <w:rFonts w:ascii="Times New Roman"/>
                <w:b w:val="false"/>
                <w:i w:val="false"/>
                <w:color w:val="000000"/>
                <w:sz w:val="20"/>
              </w:rPr>
              <w:t>
</w:t>
            </w:r>
            <w:r>
              <w:rPr>
                <w:rFonts w:ascii="Times New Roman"/>
                <w:b w:val="false"/>
                <w:i w:val="false"/>
                <w:color w:val="000000"/>
                <w:sz w:val="20"/>
              </w:rPr>
              <w:t>хлопчатобумажные с</w:t>
            </w:r>
            <w:r>
              <w:br/>
            </w:r>
            <w:r>
              <w:rPr>
                <w:rFonts w:ascii="Times New Roman"/>
                <w:b w:val="false"/>
                <w:i w:val="false"/>
                <w:color w:val="000000"/>
                <w:sz w:val="20"/>
              </w:rPr>
              <w:t>
</w:t>
            </w:r>
            <w:r>
              <w:rPr>
                <w:rFonts w:ascii="Times New Roman"/>
                <w:b w:val="false"/>
                <w:i w:val="false"/>
                <w:color w:val="000000"/>
                <w:sz w:val="20"/>
              </w:rPr>
              <w:t>поливинилхлоридным (или</w:t>
            </w:r>
            <w:r>
              <w:br/>
            </w:r>
            <w:r>
              <w:rPr>
                <w:rFonts w:ascii="Times New Roman"/>
                <w:b w:val="false"/>
                <w:i w:val="false"/>
                <w:color w:val="000000"/>
                <w:sz w:val="20"/>
              </w:rPr>
              <w:t>
</w:t>
            </w:r>
            <w:r>
              <w:rPr>
                <w:rFonts w:ascii="Times New Roman"/>
                <w:b w:val="false"/>
                <w:i w:val="false"/>
                <w:color w:val="000000"/>
                <w:sz w:val="20"/>
              </w:rPr>
              <w:t>полимерным) покрытием и</w:t>
            </w:r>
            <w:r>
              <w:br/>
            </w:r>
            <w:r>
              <w:rPr>
                <w:rFonts w:ascii="Times New Roman"/>
                <w:b w:val="false"/>
                <w:i w:val="false"/>
                <w:color w:val="000000"/>
                <w:sz w:val="20"/>
              </w:rPr>
              <w:t>
</w:t>
            </w:r>
            <w:r>
              <w:rPr>
                <w:rFonts w:ascii="Times New Roman"/>
                <w:b w:val="false"/>
                <w:i w:val="false"/>
                <w:color w:val="000000"/>
                <w:sz w:val="20"/>
              </w:rPr>
              <w:t>наладонником</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пар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кругловязаные,</w:t>
            </w:r>
            <w:r>
              <w:br/>
            </w:r>
            <w:r>
              <w:rPr>
                <w:rFonts w:ascii="Times New Roman"/>
                <w:b w:val="false"/>
                <w:i w:val="false"/>
                <w:color w:val="000000"/>
                <w:sz w:val="20"/>
              </w:rPr>
              <w:t>
</w:t>
            </w:r>
            <w:r>
              <w:rPr>
                <w:rFonts w:ascii="Times New Roman"/>
                <w:b w:val="false"/>
                <w:i w:val="false"/>
                <w:color w:val="000000"/>
                <w:sz w:val="20"/>
              </w:rPr>
              <w:t>хлопчатобумажные</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пар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(или сапоги) из</w:t>
            </w:r>
            <w:r>
              <w:br/>
            </w:r>
            <w:r>
              <w:rPr>
                <w:rFonts w:ascii="Times New Roman"/>
                <w:b w:val="false"/>
                <w:i w:val="false"/>
                <w:color w:val="000000"/>
                <w:sz w:val="20"/>
              </w:rPr>
              <w:t>
</w:t>
            </w:r>
            <w:r>
              <w:rPr>
                <w:rFonts w:ascii="Times New Roman"/>
                <w:b w:val="false"/>
                <w:i w:val="false"/>
                <w:color w:val="000000"/>
                <w:sz w:val="20"/>
              </w:rPr>
              <w:t>натуральной кожи, с</w:t>
            </w:r>
            <w:r>
              <w:br/>
            </w:r>
            <w:r>
              <w:rPr>
                <w:rFonts w:ascii="Times New Roman"/>
                <w:b w:val="false"/>
                <w:i w:val="false"/>
                <w:color w:val="000000"/>
                <w:sz w:val="20"/>
              </w:rPr>
              <w:t>
</w:t>
            </w:r>
            <w:r>
              <w:rPr>
                <w:rFonts w:ascii="Times New Roman"/>
                <w:b w:val="false"/>
                <w:i w:val="false"/>
                <w:color w:val="000000"/>
                <w:sz w:val="20"/>
              </w:rPr>
              <w:t>масловодоотталкивающими</w:t>
            </w:r>
            <w:r>
              <w:br/>
            </w:r>
            <w:r>
              <w:rPr>
                <w:rFonts w:ascii="Times New Roman"/>
                <w:b w:val="false"/>
                <w:i w:val="false"/>
                <w:color w:val="000000"/>
                <w:sz w:val="20"/>
              </w:rPr>
              <w:t>
</w:t>
            </w:r>
            <w:r>
              <w:rPr>
                <w:rFonts w:ascii="Times New Roman"/>
                <w:b w:val="false"/>
                <w:i w:val="false"/>
                <w:color w:val="000000"/>
                <w:sz w:val="20"/>
              </w:rPr>
              <w:t>свойствами, противоскользящим и</w:t>
            </w:r>
            <w:r>
              <w:br/>
            </w:r>
            <w:r>
              <w:rPr>
                <w:rFonts w:ascii="Times New Roman"/>
                <w:b w:val="false"/>
                <w:i w:val="false"/>
                <w:color w:val="000000"/>
                <w:sz w:val="20"/>
              </w:rPr>
              <w:t>
</w:t>
            </w:r>
            <w:r>
              <w:rPr>
                <w:rFonts w:ascii="Times New Roman"/>
                <w:b w:val="false"/>
                <w:i w:val="false"/>
                <w:color w:val="000000"/>
                <w:sz w:val="20"/>
              </w:rPr>
              <w:t>износостойким протектором, с</w:t>
            </w:r>
            <w:r>
              <w:br/>
            </w:r>
            <w:r>
              <w:rPr>
                <w:rFonts w:ascii="Times New Roman"/>
                <w:b w:val="false"/>
                <w:i w:val="false"/>
                <w:color w:val="000000"/>
                <w:sz w:val="20"/>
              </w:rPr>
              <w:t>
</w:t>
            </w:r>
            <w:r>
              <w:rPr>
                <w:rFonts w:ascii="Times New Roman"/>
                <w:b w:val="false"/>
                <w:i w:val="false"/>
                <w:color w:val="000000"/>
                <w:sz w:val="20"/>
              </w:rPr>
              <w:t>ударопрочным металлическим</w:t>
            </w:r>
            <w:r>
              <w:br/>
            </w:r>
            <w:r>
              <w:rPr>
                <w:rFonts w:ascii="Times New Roman"/>
                <w:b w:val="false"/>
                <w:i w:val="false"/>
                <w:color w:val="000000"/>
                <w:sz w:val="20"/>
              </w:rPr>
              <w:t>
</w:t>
            </w:r>
            <w:r>
              <w:rPr>
                <w:rFonts w:ascii="Times New Roman"/>
                <w:b w:val="false"/>
                <w:i w:val="false"/>
                <w:color w:val="000000"/>
                <w:sz w:val="20"/>
              </w:rPr>
              <w:t>подноском</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Очки защитные с поликарбонатным</w:t>
            </w:r>
            <w:r>
              <w:br/>
            </w:r>
            <w:r>
              <w:rPr>
                <w:rFonts w:ascii="Times New Roman"/>
                <w:b w:val="false"/>
                <w:i w:val="false"/>
                <w:color w:val="000000"/>
                <w:sz w:val="20"/>
              </w:rPr>
              <w:t>
</w:t>
            </w:r>
            <w:r>
              <w:rPr>
                <w:rFonts w:ascii="Times New Roman"/>
                <w:b w:val="false"/>
                <w:i w:val="false"/>
                <w:color w:val="000000"/>
                <w:sz w:val="20"/>
              </w:rPr>
              <w:t>(или минеральным) неупрочненным</w:t>
            </w:r>
            <w:r>
              <w:br/>
            </w:r>
            <w:r>
              <w:rPr>
                <w:rFonts w:ascii="Times New Roman"/>
                <w:b w:val="false"/>
                <w:i w:val="false"/>
                <w:color w:val="000000"/>
                <w:sz w:val="20"/>
              </w:rPr>
              <w:t>
</w:t>
            </w:r>
            <w:r>
              <w:rPr>
                <w:rFonts w:ascii="Times New Roman"/>
                <w:b w:val="false"/>
                <w:i w:val="false"/>
                <w:color w:val="000000"/>
                <w:sz w:val="20"/>
              </w:rPr>
              <w:t>стеклом со светофильтрами типа</w:t>
            </w:r>
            <w:r>
              <w:br/>
            </w:r>
            <w:r>
              <w:rPr>
                <w:rFonts w:ascii="Times New Roman"/>
                <w:b w:val="false"/>
                <w:i w:val="false"/>
                <w:color w:val="000000"/>
                <w:sz w:val="20"/>
              </w:rPr>
              <w:t>
</w:t>
            </w:r>
            <w:r>
              <w:rPr>
                <w:rFonts w:ascii="Times New Roman"/>
                <w:b w:val="false"/>
                <w:i w:val="false"/>
                <w:color w:val="000000"/>
                <w:sz w:val="20"/>
              </w:rPr>
              <w:t>«В-1»</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На наружных работах зимой дополнительно:</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Куртка, утепленная на</w:t>
            </w:r>
            <w:r>
              <w:br/>
            </w:r>
            <w:r>
              <w:rPr>
                <w:rFonts w:ascii="Times New Roman"/>
                <w:b w:val="false"/>
                <w:i w:val="false"/>
                <w:color w:val="000000"/>
                <w:sz w:val="20"/>
              </w:rPr>
              <w:t>
</w:t>
            </w:r>
            <w:r>
              <w:rPr>
                <w:rFonts w:ascii="Times New Roman"/>
                <w:b w:val="false"/>
                <w:i w:val="false"/>
                <w:color w:val="000000"/>
                <w:sz w:val="20"/>
              </w:rPr>
              <w:t>хлопчатобумажной основе с</w:t>
            </w:r>
            <w:r>
              <w:br/>
            </w:r>
            <w:r>
              <w:rPr>
                <w:rFonts w:ascii="Times New Roman"/>
                <w:b w:val="false"/>
                <w:i w:val="false"/>
                <w:color w:val="000000"/>
                <w:sz w:val="20"/>
              </w:rPr>
              <w:t>
</w:t>
            </w:r>
            <w:r>
              <w:rPr>
                <w:rFonts w:ascii="Times New Roman"/>
                <w:b w:val="false"/>
                <w:i w:val="false"/>
                <w:color w:val="000000"/>
                <w:sz w:val="20"/>
              </w:rPr>
              <w:t>масловодоотталкивающей</w:t>
            </w:r>
            <w:r>
              <w:br/>
            </w:r>
            <w:r>
              <w:rPr>
                <w:rFonts w:ascii="Times New Roman"/>
                <w:b w:val="false"/>
                <w:i w:val="false"/>
                <w:color w:val="000000"/>
                <w:sz w:val="20"/>
              </w:rPr>
              <w:t>
</w:t>
            </w:r>
            <w:r>
              <w:rPr>
                <w:rFonts w:ascii="Times New Roman"/>
                <w:b w:val="false"/>
                <w:i w:val="false"/>
                <w:color w:val="000000"/>
                <w:sz w:val="20"/>
              </w:rPr>
              <w:t>пропиткой. Подкладка</w:t>
            </w:r>
            <w:r>
              <w:br/>
            </w:r>
            <w:r>
              <w:rPr>
                <w:rFonts w:ascii="Times New Roman"/>
                <w:b w:val="false"/>
                <w:i w:val="false"/>
                <w:color w:val="000000"/>
                <w:sz w:val="20"/>
              </w:rPr>
              <w:t>
</w:t>
            </w:r>
            <w:r>
              <w:rPr>
                <w:rFonts w:ascii="Times New Roman"/>
                <w:b w:val="false"/>
                <w:i w:val="false"/>
                <w:color w:val="000000"/>
                <w:sz w:val="20"/>
              </w:rPr>
              <w:t>отстегивающаяся, на натуральном</w:t>
            </w:r>
            <w:r>
              <w:br/>
            </w:r>
            <w:r>
              <w:rPr>
                <w:rFonts w:ascii="Times New Roman"/>
                <w:b w:val="false"/>
                <w:i w:val="false"/>
                <w:color w:val="000000"/>
                <w:sz w:val="20"/>
              </w:rPr>
              <w:t>
</w:t>
            </w:r>
            <w:r>
              <w:rPr>
                <w:rFonts w:ascii="Times New Roman"/>
                <w:b w:val="false"/>
                <w:i w:val="false"/>
                <w:color w:val="000000"/>
                <w:sz w:val="20"/>
              </w:rPr>
              <w:t>(или искусственном) меху</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2 года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Брюки, утепленные из</w:t>
            </w:r>
            <w:r>
              <w:br/>
            </w:r>
            <w:r>
              <w:rPr>
                <w:rFonts w:ascii="Times New Roman"/>
                <w:b w:val="false"/>
                <w:i w:val="false"/>
                <w:color w:val="000000"/>
                <w:sz w:val="20"/>
              </w:rPr>
              <w:t>
</w:t>
            </w:r>
            <w:r>
              <w:rPr>
                <w:rFonts w:ascii="Times New Roman"/>
                <w:b w:val="false"/>
                <w:i w:val="false"/>
                <w:color w:val="000000"/>
                <w:sz w:val="20"/>
              </w:rPr>
              <w:t>хлопчатобумажной ткани с</w:t>
            </w:r>
            <w:r>
              <w:br/>
            </w:r>
            <w:r>
              <w:rPr>
                <w:rFonts w:ascii="Times New Roman"/>
                <w:b w:val="false"/>
                <w:i w:val="false"/>
                <w:color w:val="000000"/>
                <w:sz w:val="20"/>
              </w:rPr>
              <w:t>
</w:t>
            </w:r>
            <w:r>
              <w:rPr>
                <w:rFonts w:ascii="Times New Roman"/>
                <w:b w:val="false"/>
                <w:i w:val="false"/>
                <w:color w:val="000000"/>
                <w:sz w:val="20"/>
              </w:rPr>
              <w:t>масловодоотталкивающей</w:t>
            </w:r>
            <w:r>
              <w:br/>
            </w:r>
            <w:r>
              <w:rPr>
                <w:rFonts w:ascii="Times New Roman"/>
                <w:b w:val="false"/>
                <w:i w:val="false"/>
                <w:color w:val="000000"/>
                <w:sz w:val="20"/>
              </w:rPr>
              <w:t>
</w:t>
            </w:r>
            <w:r>
              <w:rPr>
                <w:rFonts w:ascii="Times New Roman"/>
                <w:b w:val="false"/>
                <w:i w:val="false"/>
                <w:color w:val="000000"/>
                <w:sz w:val="20"/>
              </w:rPr>
              <w:t>пропиткой.</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2 года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(или сапоги) из</w:t>
            </w:r>
            <w:r>
              <w:br/>
            </w:r>
            <w:r>
              <w:rPr>
                <w:rFonts w:ascii="Times New Roman"/>
                <w:b w:val="false"/>
                <w:i w:val="false"/>
                <w:color w:val="000000"/>
                <w:sz w:val="20"/>
              </w:rPr>
              <w:t>
</w:t>
            </w:r>
            <w:r>
              <w:rPr>
                <w:rFonts w:ascii="Times New Roman"/>
                <w:b w:val="false"/>
                <w:i w:val="false"/>
                <w:color w:val="000000"/>
                <w:sz w:val="20"/>
              </w:rPr>
              <w:t>натуральной кожи. Подошва с</w:t>
            </w:r>
            <w:r>
              <w:br/>
            </w:r>
            <w:r>
              <w:rPr>
                <w:rFonts w:ascii="Times New Roman"/>
                <w:b w:val="false"/>
                <w:i w:val="false"/>
                <w:color w:val="000000"/>
                <w:sz w:val="20"/>
              </w:rPr>
              <w:t>
</w:t>
            </w:r>
            <w:r>
              <w:rPr>
                <w:rFonts w:ascii="Times New Roman"/>
                <w:b w:val="false"/>
                <w:i w:val="false"/>
                <w:color w:val="000000"/>
                <w:sz w:val="20"/>
              </w:rPr>
              <w:t>масловодоотталкивающими</w:t>
            </w:r>
            <w:r>
              <w:br/>
            </w:r>
            <w:r>
              <w:rPr>
                <w:rFonts w:ascii="Times New Roman"/>
                <w:b w:val="false"/>
                <w:i w:val="false"/>
                <w:color w:val="000000"/>
                <w:sz w:val="20"/>
              </w:rPr>
              <w:t>
</w:t>
            </w:r>
            <w:r>
              <w:rPr>
                <w:rFonts w:ascii="Times New Roman"/>
                <w:b w:val="false"/>
                <w:i w:val="false"/>
                <w:color w:val="000000"/>
                <w:sz w:val="20"/>
              </w:rPr>
              <w:t>свойствами, противоскользящим и</w:t>
            </w:r>
            <w:r>
              <w:br/>
            </w:r>
            <w:r>
              <w:rPr>
                <w:rFonts w:ascii="Times New Roman"/>
                <w:b w:val="false"/>
                <w:i w:val="false"/>
                <w:color w:val="000000"/>
                <w:sz w:val="20"/>
              </w:rPr>
              <w:t>
</w:t>
            </w:r>
            <w:r>
              <w:rPr>
                <w:rFonts w:ascii="Times New Roman"/>
                <w:b w:val="false"/>
                <w:i w:val="false"/>
                <w:color w:val="000000"/>
                <w:sz w:val="20"/>
              </w:rPr>
              <w:t>износостойким протектором, с</w:t>
            </w:r>
            <w:r>
              <w:br/>
            </w:r>
            <w:r>
              <w:rPr>
                <w:rFonts w:ascii="Times New Roman"/>
                <w:b w:val="false"/>
                <w:i w:val="false"/>
                <w:color w:val="000000"/>
                <w:sz w:val="20"/>
              </w:rPr>
              <w:t>
</w:t>
            </w:r>
            <w:r>
              <w:rPr>
                <w:rFonts w:ascii="Times New Roman"/>
                <w:b w:val="false"/>
                <w:i w:val="false"/>
                <w:color w:val="000000"/>
                <w:sz w:val="20"/>
              </w:rPr>
              <w:t>ударопрочным металлическим</w:t>
            </w:r>
            <w:r>
              <w:br/>
            </w:r>
            <w:r>
              <w:rPr>
                <w:rFonts w:ascii="Times New Roman"/>
                <w:b w:val="false"/>
                <w:i w:val="false"/>
                <w:color w:val="000000"/>
                <w:sz w:val="20"/>
              </w:rPr>
              <w:t>
</w:t>
            </w:r>
            <w:r>
              <w:rPr>
                <w:rFonts w:ascii="Times New Roman"/>
                <w:b w:val="false"/>
                <w:i w:val="false"/>
                <w:color w:val="000000"/>
                <w:sz w:val="20"/>
              </w:rPr>
              <w:t>подноском</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3 года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с защитным покрытием,</w:t>
            </w:r>
            <w:r>
              <w:br/>
            </w:r>
            <w:r>
              <w:rPr>
                <w:rFonts w:ascii="Times New Roman"/>
                <w:b w:val="false"/>
                <w:i w:val="false"/>
                <w:color w:val="000000"/>
                <w:sz w:val="20"/>
              </w:rPr>
              <w:t>
</w:t>
            </w:r>
            <w:r>
              <w:rPr>
                <w:rFonts w:ascii="Times New Roman"/>
                <w:b w:val="false"/>
                <w:i w:val="false"/>
                <w:color w:val="000000"/>
                <w:sz w:val="20"/>
              </w:rPr>
              <w:t>морозостойкие, с шерстяными</w:t>
            </w:r>
            <w:r>
              <w:br/>
            </w:r>
            <w:r>
              <w:rPr>
                <w:rFonts w:ascii="Times New Roman"/>
                <w:b w:val="false"/>
                <w:i w:val="false"/>
                <w:color w:val="000000"/>
                <w:sz w:val="20"/>
              </w:rPr>
              <w:t>
</w:t>
            </w:r>
            <w:r>
              <w:rPr>
                <w:rFonts w:ascii="Times New Roman"/>
                <w:b w:val="false"/>
                <w:i w:val="false"/>
                <w:color w:val="000000"/>
                <w:sz w:val="20"/>
              </w:rPr>
              <w:t>вкладышами</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пары на 1 год</w:t>
            </w:r>
          </w:p>
        </w:tc>
      </w:tr>
      <w:tr>
        <w:trPr>
          <w:trHeight w:val="255" w:hRule="atLeast"/>
        </w:trPr>
        <w:tc>
          <w:tcPr>
            <w:tcW w:w="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Газорезчик;</w:t>
            </w:r>
            <w:r>
              <w:br/>
            </w:r>
            <w:r>
              <w:rPr>
                <w:rFonts w:ascii="Times New Roman"/>
                <w:b w:val="false"/>
                <w:i w:val="false"/>
                <w:color w:val="000000"/>
                <w:sz w:val="20"/>
              </w:rPr>
              <w:t>
</w:t>
            </w:r>
            <w:r>
              <w:rPr>
                <w:rFonts w:ascii="Times New Roman"/>
                <w:b w:val="false"/>
                <w:i w:val="false"/>
                <w:color w:val="000000"/>
                <w:sz w:val="20"/>
              </w:rPr>
              <w:t>газосварщик; машинист</w:t>
            </w:r>
            <w:r>
              <w:br/>
            </w:r>
            <w:r>
              <w:rPr>
                <w:rFonts w:ascii="Times New Roman"/>
                <w:b w:val="false"/>
                <w:i w:val="false"/>
                <w:color w:val="000000"/>
                <w:sz w:val="20"/>
              </w:rPr>
              <w:t>
</w:t>
            </w:r>
            <w:r>
              <w:rPr>
                <w:rFonts w:ascii="Times New Roman"/>
                <w:b w:val="false"/>
                <w:i w:val="false"/>
                <w:color w:val="000000"/>
                <w:sz w:val="20"/>
              </w:rPr>
              <w:t>контактно-сварочной</w:t>
            </w:r>
            <w:r>
              <w:br/>
            </w:r>
            <w:r>
              <w:rPr>
                <w:rFonts w:ascii="Times New Roman"/>
                <w:b w:val="false"/>
                <w:i w:val="false"/>
                <w:color w:val="000000"/>
                <w:sz w:val="20"/>
              </w:rPr>
              <w:t>
</w:t>
            </w:r>
            <w:r>
              <w:rPr>
                <w:rFonts w:ascii="Times New Roman"/>
                <w:b w:val="false"/>
                <w:i w:val="false"/>
                <w:color w:val="000000"/>
                <w:sz w:val="20"/>
              </w:rPr>
              <w:t>установки передвижной</w:t>
            </w:r>
            <w:r>
              <w:br/>
            </w:r>
            <w:r>
              <w:rPr>
                <w:rFonts w:ascii="Times New Roman"/>
                <w:b w:val="false"/>
                <w:i w:val="false"/>
                <w:color w:val="000000"/>
                <w:sz w:val="20"/>
              </w:rPr>
              <w:t>
</w:t>
            </w:r>
            <w:r>
              <w:rPr>
                <w:rFonts w:ascii="Times New Roman"/>
                <w:b w:val="false"/>
                <w:i w:val="false"/>
                <w:color w:val="000000"/>
                <w:sz w:val="20"/>
              </w:rPr>
              <w:t>для сварки</w:t>
            </w:r>
            <w:r>
              <w:br/>
            </w:r>
            <w:r>
              <w:rPr>
                <w:rFonts w:ascii="Times New Roman"/>
                <w:b w:val="false"/>
                <w:i w:val="false"/>
                <w:color w:val="000000"/>
                <w:sz w:val="20"/>
              </w:rPr>
              <w:t>
</w:t>
            </w:r>
            <w:r>
              <w:rPr>
                <w:rFonts w:ascii="Times New Roman"/>
                <w:b w:val="false"/>
                <w:i w:val="false"/>
                <w:color w:val="000000"/>
                <w:sz w:val="20"/>
              </w:rPr>
              <w:t>магистральных</w:t>
            </w:r>
            <w:r>
              <w:br/>
            </w:r>
            <w:r>
              <w:rPr>
                <w:rFonts w:ascii="Times New Roman"/>
                <w:b w:val="false"/>
                <w:i w:val="false"/>
                <w:color w:val="000000"/>
                <w:sz w:val="20"/>
              </w:rPr>
              <w:t>
</w:t>
            </w:r>
            <w:r>
              <w:rPr>
                <w:rFonts w:ascii="Times New Roman"/>
                <w:b w:val="false"/>
                <w:i w:val="false"/>
                <w:color w:val="000000"/>
                <w:sz w:val="20"/>
              </w:rPr>
              <w:t>газонефтепродукто-</w:t>
            </w:r>
            <w:r>
              <w:br/>
            </w:r>
            <w:r>
              <w:rPr>
                <w:rFonts w:ascii="Times New Roman"/>
                <w:b w:val="false"/>
                <w:i w:val="false"/>
                <w:color w:val="000000"/>
                <w:sz w:val="20"/>
              </w:rPr>
              <w:t>
</w:t>
            </w:r>
            <w:r>
              <w:rPr>
                <w:rFonts w:ascii="Times New Roman"/>
                <w:b w:val="false"/>
                <w:i w:val="false"/>
                <w:color w:val="000000"/>
                <w:sz w:val="20"/>
              </w:rPr>
              <w:t>проводов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w:t>
            </w:r>
            <w:r>
              <w:br/>
            </w:r>
            <w:r>
              <w:rPr>
                <w:rFonts w:ascii="Times New Roman"/>
                <w:b w:val="false"/>
                <w:i w:val="false"/>
                <w:color w:val="000000"/>
                <w:sz w:val="20"/>
              </w:rPr>
              <w:t>
</w:t>
            </w:r>
            <w:r>
              <w:rPr>
                <w:rFonts w:ascii="Times New Roman"/>
                <w:b w:val="false"/>
                <w:i w:val="false"/>
                <w:color w:val="000000"/>
                <w:sz w:val="20"/>
              </w:rPr>
              <w:t>(куртка+полукомбинезон/или</w:t>
            </w:r>
            <w:r>
              <w:br/>
            </w:r>
            <w:r>
              <w:rPr>
                <w:rFonts w:ascii="Times New Roman"/>
                <w:b w:val="false"/>
                <w:i w:val="false"/>
                <w:color w:val="000000"/>
                <w:sz w:val="20"/>
              </w:rPr>
              <w:t>
</w:t>
            </w:r>
            <w:r>
              <w:rPr>
                <w:rFonts w:ascii="Times New Roman"/>
                <w:b w:val="false"/>
                <w:i w:val="false"/>
                <w:color w:val="000000"/>
                <w:sz w:val="20"/>
              </w:rPr>
              <w:t>брюки) из хлопчатобумажной</w:t>
            </w:r>
            <w:r>
              <w:br/>
            </w:r>
            <w:r>
              <w:rPr>
                <w:rFonts w:ascii="Times New Roman"/>
                <w:b w:val="false"/>
                <w:i w:val="false"/>
                <w:color w:val="000000"/>
                <w:sz w:val="20"/>
              </w:rPr>
              <w:t>
</w:t>
            </w:r>
            <w:r>
              <w:rPr>
                <w:rFonts w:ascii="Times New Roman"/>
                <w:b w:val="false"/>
                <w:i w:val="false"/>
                <w:color w:val="000000"/>
                <w:sz w:val="20"/>
              </w:rPr>
              <w:t>ткани с масловодооталкивающей,</w:t>
            </w:r>
            <w:r>
              <w:br/>
            </w:r>
            <w:r>
              <w:rPr>
                <w:rFonts w:ascii="Times New Roman"/>
                <w:b w:val="false"/>
                <w:i w:val="false"/>
                <w:color w:val="000000"/>
                <w:sz w:val="20"/>
              </w:rPr>
              <w:t>
</w:t>
            </w:r>
            <w:r>
              <w:rPr>
                <w:rFonts w:ascii="Times New Roman"/>
                <w:b w:val="false"/>
                <w:i w:val="false"/>
                <w:color w:val="000000"/>
                <w:sz w:val="20"/>
              </w:rPr>
              <w:t>огнезащитной пропиткой</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резиновые</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пары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(или ботинки) из</w:t>
            </w:r>
            <w:r>
              <w:br/>
            </w:r>
            <w:r>
              <w:rPr>
                <w:rFonts w:ascii="Times New Roman"/>
                <w:b w:val="false"/>
                <w:i w:val="false"/>
                <w:color w:val="000000"/>
                <w:sz w:val="20"/>
              </w:rPr>
              <w:t>
</w:t>
            </w:r>
            <w:r>
              <w:rPr>
                <w:rFonts w:ascii="Times New Roman"/>
                <w:b w:val="false"/>
                <w:i w:val="false"/>
                <w:color w:val="000000"/>
                <w:sz w:val="20"/>
              </w:rPr>
              <w:t>натуральной кожи с ударопрочным</w:t>
            </w:r>
            <w:r>
              <w:br/>
            </w:r>
            <w:r>
              <w:rPr>
                <w:rFonts w:ascii="Times New Roman"/>
                <w:b w:val="false"/>
                <w:i w:val="false"/>
                <w:color w:val="000000"/>
                <w:sz w:val="20"/>
              </w:rPr>
              <w:t>
</w:t>
            </w:r>
            <w:r>
              <w:rPr>
                <w:rFonts w:ascii="Times New Roman"/>
                <w:b w:val="false"/>
                <w:i w:val="false"/>
                <w:color w:val="000000"/>
                <w:sz w:val="20"/>
              </w:rPr>
              <w:t>металлическим подноском</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брезентовые с двойным</w:t>
            </w:r>
            <w:r>
              <w:br/>
            </w:r>
            <w:r>
              <w:rPr>
                <w:rFonts w:ascii="Times New Roman"/>
                <w:b w:val="false"/>
                <w:i w:val="false"/>
                <w:color w:val="000000"/>
                <w:sz w:val="20"/>
              </w:rPr>
              <w:t>
</w:t>
            </w:r>
            <w:r>
              <w:rPr>
                <w:rFonts w:ascii="Times New Roman"/>
                <w:b w:val="false"/>
                <w:i w:val="false"/>
                <w:color w:val="000000"/>
                <w:sz w:val="20"/>
              </w:rPr>
              <w:t>брезентовым наладонником</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пар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кислотощелочестойкие</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пар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кругловязаные</w:t>
            </w:r>
            <w:r>
              <w:br/>
            </w:r>
            <w:r>
              <w:rPr>
                <w:rFonts w:ascii="Times New Roman"/>
                <w:b w:val="false"/>
                <w:i w:val="false"/>
                <w:color w:val="000000"/>
                <w:sz w:val="20"/>
              </w:rPr>
              <w:t>
</w:t>
            </w:r>
            <w:r>
              <w:rPr>
                <w:rFonts w:ascii="Times New Roman"/>
                <w:b w:val="false"/>
                <w:i w:val="false"/>
                <w:color w:val="000000"/>
                <w:sz w:val="20"/>
              </w:rPr>
              <w:t>трикотажные с</w:t>
            </w:r>
            <w:r>
              <w:br/>
            </w:r>
            <w:r>
              <w:rPr>
                <w:rFonts w:ascii="Times New Roman"/>
                <w:b w:val="false"/>
                <w:i w:val="false"/>
                <w:color w:val="000000"/>
                <w:sz w:val="20"/>
              </w:rPr>
              <w:t>
</w:t>
            </w:r>
            <w:r>
              <w:rPr>
                <w:rFonts w:ascii="Times New Roman"/>
                <w:b w:val="false"/>
                <w:i w:val="false"/>
                <w:color w:val="000000"/>
                <w:sz w:val="20"/>
              </w:rPr>
              <w:t>поливинилхлоридным (или</w:t>
            </w:r>
            <w:r>
              <w:br/>
            </w:r>
            <w:r>
              <w:rPr>
                <w:rFonts w:ascii="Times New Roman"/>
                <w:b w:val="false"/>
                <w:i w:val="false"/>
                <w:color w:val="000000"/>
                <w:sz w:val="20"/>
              </w:rPr>
              <w:t>
</w:t>
            </w:r>
            <w:r>
              <w:rPr>
                <w:rFonts w:ascii="Times New Roman"/>
                <w:b w:val="false"/>
                <w:i w:val="false"/>
                <w:color w:val="000000"/>
                <w:sz w:val="20"/>
              </w:rPr>
              <w:t>полимерным) покрытием</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пар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усиленные,</w:t>
            </w:r>
            <w:r>
              <w:br/>
            </w:r>
            <w:r>
              <w:rPr>
                <w:rFonts w:ascii="Times New Roman"/>
                <w:b w:val="false"/>
                <w:i w:val="false"/>
                <w:color w:val="000000"/>
                <w:sz w:val="20"/>
              </w:rPr>
              <w:t>
</w:t>
            </w:r>
            <w:r>
              <w:rPr>
                <w:rFonts w:ascii="Times New Roman"/>
                <w:b w:val="false"/>
                <w:i w:val="false"/>
                <w:color w:val="000000"/>
                <w:sz w:val="20"/>
              </w:rPr>
              <w:t>хлопчатобумажные с</w:t>
            </w:r>
            <w:r>
              <w:br/>
            </w:r>
            <w:r>
              <w:rPr>
                <w:rFonts w:ascii="Times New Roman"/>
                <w:b w:val="false"/>
                <w:i w:val="false"/>
                <w:color w:val="000000"/>
                <w:sz w:val="20"/>
              </w:rPr>
              <w:t>
</w:t>
            </w:r>
            <w:r>
              <w:rPr>
                <w:rFonts w:ascii="Times New Roman"/>
                <w:b w:val="false"/>
                <w:i w:val="false"/>
                <w:color w:val="000000"/>
                <w:sz w:val="20"/>
              </w:rPr>
              <w:t>поливинилхлоридным покрытием</w:t>
            </w:r>
            <w:r>
              <w:br/>
            </w:r>
            <w:r>
              <w:rPr>
                <w:rFonts w:ascii="Times New Roman"/>
                <w:b w:val="false"/>
                <w:i w:val="false"/>
                <w:color w:val="000000"/>
                <w:sz w:val="20"/>
              </w:rPr>
              <w:t>
</w:t>
            </w:r>
            <w:r>
              <w:rPr>
                <w:rFonts w:ascii="Times New Roman"/>
                <w:b w:val="false"/>
                <w:i w:val="false"/>
                <w:color w:val="000000"/>
                <w:sz w:val="20"/>
              </w:rPr>
              <w:t>(или брезентовым наладонником)</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пары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Белье нательное</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комплекта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 защитная</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2 года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Подшлемник под каску</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2 года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Респиратор газоаэрозольный</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Противогаз</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Краги сварщика</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Очки (или щиток) защитные</w:t>
            </w:r>
            <w:r>
              <w:br/>
            </w:r>
            <w:r>
              <w:rPr>
                <w:rFonts w:ascii="Times New Roman"/>
                <w:b w:val="false"/>
                <w:i w:val="false"/>
                <w:color w:val="000000"/>
                <w:sz w:val="20"/>
              </w:rPr>
              <w:t>
</w:t>
            </w:r>
            <w:r>
              <w:rPr>
                <w:rFonts w:ascii="Times New Roman"/>
                <w:b w:val="false"/>
                <w:i w:val="false"/>
                <w:color w:val="000000"/>
                <w:sz w:val="20"/>
              </w:rPr>
              <w:t>сварочные</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Жилет сигнальный из ткани</w:t>
            </w:r>
            <w:r>
              <w:br/>
            </w:r>
            <w:r>
              <w:rPr>
                <w:rFonts w:ascii="Times New Roman"/>
                <w:b w:val="false"/>
                <w:i w:val="false"/>
                <w:color w:val="000000"/>
                <w:sz w:val="20"/>
              </w:rPr>
              <w:t>
</w:t>
            </w:r>
            <w:r>
              <w:rPr>
                <w:rFonts w:ascii="Times New Roman"/>
                <w:b w:val="false"/>
                <w:i w:val="false"/>
                <w:color w:val="000000"/>
                <w:sz w:val="20"/>
              </w:rPr>
              <w:t xml:space="preserve">хлопчатобумажной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Очки с поликарбонатным (или</w:t>
            </w:r>
            <w:r>
              <w:br/>
            </w:r>
            <w:r>
              <w:rPr>
                <w:rFonts w:ascii="Times New Roman"/>
                <w:b w:val="false"/>
                <w:i w:val="false"/>
                <w:color w:val="000000"/>
                <w:sz w:val="20"/>
              </w:rPr>
              <w:t>
</w:t>
            </w:r>
            <w:r>
              <w:rPr>
                <w:rFonts w:ascii="Times New Roman"/>
                <w:b w:val="false"/>
                <w:i w:val="false"/>
                <w:color w:val="000000"/>
                <w:sz w:val="20"/>
              </w:rPr>
              <w:t>минеральным) неупрочненным</w:t>
            </w:r>
            <w:r>
              <w:br/>
            </w:r>
            <w:r>
              <w:rPr>
                <w:rFonts w:ascii="Times New Roman"/>
                <w:b w:val="false"/>
                <w:i w:val="false"/>
                <w:color w:val="000000"/>
                <w:sz w:val="20"/>
              </w:rPr>
              <w:t>
</w:t>
            </w:r>
            <w:r>
              <w:rPr>
                <w:rFonts w:ascii="Times New Roman"/>
                <w:b w:val="false"/>
                <w:i w:val="false"/>
                <w:color w:val="000000"/>
                <w:sz w:val="20"/>
              </w:rPr>
              <w:t>стеклом со светофильтром типа</w:t>
            </w:r>
            <w:r>
              <w:br/>
            </w:r>
            <w:r>
              <w:rPr>
                <w:rFonts w:ascii="Times New Roman"/>
                <w:b w:val="false"/>
                <w:i w:val="false"/>
                <w:color w:val="000000"/>
                <w:sz w:val="20"/>
              </w:rPr>
              <w:t>
</w:t>
            </w:r>
            <w:r>
              <w:rPr>
                <w:rFonts w:ascii="Times New Roman"/>
                <w:b w:val="false"/>
                <w:i w:val="false"/>
                <w:color w:val="000000"/>
                <w:sz w:val="20"/>
              </w:rPr>
              <w:t>«В-1»</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На наружных работах в зимний период дополнительно:</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Валенки на резиновой подошве</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по поясам</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Куртка утепленная из</w:t>
            </w:r>
            <w:r>
              <w:br/>
            </w:r>
            <w:r>
              <w:rPr>
                <w:rFonts w:ascii="Times New Roman"/>
                <w:b w:val="false"/>
                <w:i w:val="false"/>
                <w:color w:val="000000"/>
                <w:sz w:val="20"/>
              </w:rPr>
              <w:t>
</w:t>
            </w:r>
            <w:r>
              <w:rPr>
                <w:rFonts w:ascii="Times New Roman"/>
                <w:b w:val="false"/>
                <w:i w:val="false"/>
                <w:color w:val="000000"/>
                <w:sz w:val="20"/>
              </w:rPr>
              <w:t>хлопчатобумажной ткани с</w:t>
            </w:r>
            <w:r>
              <w:br/>
            </w:r>
            <w:r>
              <w:rPr>
                <w:rFonts w:ascii="Times New Roman"/>
                <w:b w:val="false"/>
                <w:i w:val="false"/>
                <w:color w:val="000000"/>
                <w:sz w:val="20"/>
              </w:rPr>
              <w:t>
</w:t>
            </w:r>
            <w:r>
              <w:rPr>
                <w:rFonts w:ascii="Times New Roman"/>
                <w:b w:val="false"/>
                <w:i w:val="false"/>
                <w:color w:val="000000"/>
                <w:sz w:val="20"/>
              </w:rPr>
              <w:t>масловодоотталкивающей</w:t>
            </w:r>
            <w:r>
              <w:br/>
            </w:r>
            <w:r>
              <w:rPr>
                <w:rFonts w:ascii="Times New Roman"/>
                <w:b w:val="false"/>
                <w:i w:val="false"/>
                <w:color w:val="000000"/>
                <w:sz w:val="20"/>
              </w:rPr>
              <w:t>
</w:t>
            </w:r>
            <w:r>
              <w:rPr>
                <w:rFonts w:ascii="Times New Roman"/>
                <w:b w:val="false"/>
                <w:i w:val="false"/>
                <w:color w:val="000000"/>
                <w:sz w:val="20"/>
              </w:rPr>
              <w:t>пропиткой. Подкладка</w:t>
            </w:r>
            <w:r>
              <w:br/>
            </w:r>
            <w:r>
              <w:rPr>
                <w:rFonts w:ascii="Times New Roman"/>
                <w:b w:val="false"/>
                <w:i w:val="false"/>
                <w:color w:val="000000"/>
                <w:sz w:val="20"/>
              </w:rPr>
              <w:t>
</w:t>
            </w:r>
            <w:r>
              <w:rPr>
                <w:rFonts w:ascii="Times New Roman"/>
                <w:b w:val="false"/>
                <w:i w:val="false"/>
                <w:color w:val="000000"/>
                <w:sz w:val="20"/>
              </w:rPr>
              <w:t>отстегивающаяся</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Брюки утепленные из</w:t>
            </w:r>
            <w:r>
              <w:br/>
            </w:r>
            <w:r>
              <w:rPr>
                <w:rFonts w:ascii="Times New Roman"/>
                <w:b w:val="false"/>
                <w:i w:val="false"/>
                <w:color w:val="000000"/>
                <w:sz w:val="20"/>
              </w:rPr>
              <w:t>
</w:t>
            </w:r>
            <w:r>
              <w:rPr>
                <w:rFonts w:ascii="Times New Roman"/>
                <w:b w:val="false"/>
                <w:i w:val="false"/>
                <w:color w:val="000000"/>
                <w:sz w:val="20"/>
              </w:rPr>
              <w:t>хлопчатобумажной ткани с</w:t>
            </w:r>
            <w:r>
              <w:br/>
            </w:r>
            <w:r>
              <w:rPr>
                <w:rFonts w:ascii="Times New Roman"/>
                <w:b w:val="false"/>
                <w:i w:val="false"/>
                <w:color w:val="000000"/>
                <w:sz w:val="20"/>
              </w:rPr>
              <w:t>
</w:t>
            </w:r>
            <w:r>
              <w:rPr>
                <w:rFonts w:ascii="Times New Roman"/>
                <w:b w:val="false"/>
                <w:i w:val="false"/>
                <w:color w:val="000000"/>
                <w:sz w:val="20"/>
              </w:rPr>
              <w:t>масловодоотталкивающей</w:t>
            </w:r>
            <w:r>
              <w:br/>
            </w:r>
            <w:r>
              <w:rPr>
                <w:rFonts w:ascii="Times New Roman"/>
                <w:b w:val="false"/>
                <w:i w:val="false"/>
                <w:color w:val="000000"/>
                <w:sz w:val="20"/>
              </w:rPr>
              <w:t>
</w:t>
            </w:r>
            <w:r>
              <w:rPr>
                <w:rFonts w:ascii="Times New Roman"/>
                <w:b w:val="false"/>
                <w:i w:val="false"/>
                <w:color w:val="000000"/>
                <w:sz w:val="20"/>
              </w:rPr>
              <w:t>пропиткой</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Белье нательное утепленное</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комплекта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с защитным покрытием,</w:t>
            </w:r>
            <w:r>
              <w:br/>
            </w:r>
            <w:r>
              <w:rPr>
                <w:rFonts w:ascii="Times New Roman"/>
                <w:b w:val="false"/>
                <w:i w:val="false"/>
                <w:color w:val="000000"/>
                <w:sz w:val="20"/>
              </w:rPr>
              <w:t>
</w:t>
            </w:r>
            <w:r>
              <w:rPr>
                <w:rFonts w:ascii="Times New Roman"/>
                <w:b w:val="false"/>
                <w:i w:val="false"/>
                <w:color w:val="000000"/>
                <w:sz w:val="20"/>
              </w:rPr>
              <w:t>морозостойкие с шерстяными</w:t>
            </w:r>
            <w:r>
              <w:br/>
            </w:r>
            <w:r>
              <w:rPr>
                <w:rFonts w:ascii="Times New Roman"/>
                <w:b w:val="false"/>
                <w:i w:val="false"/>
                <w:color w:val="000000"/>
                <w:sz w:val="20"/>
              </w:rPr>
              <w:t>
</w:t>
            </w:r>
            <w:r>
              <w:rPr>
                <w:rFonts w:ascii="Times New Roman"/>
                <w:b w:val="false"/>
                <w:i w:val="false"/>
                <w:color w:val="000000"/>
                <w:sz w:val="20"/>
              </w:rPr>
              <w:t>вкладышами</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по поясам</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из натуральной кожи с</w:t>
            </w:r>
            <w:r>
              <w:br/>
            </w:r>
            <w:r>
              <w:rPr>
                <w:rFonts w:ascii="Times New Roman"/>
                <w:b w:val="false"/>
                <w:i w:val="false"/>
                <w:color w:val="000000"/>
                <w:sz w:val="20"/>
              </w:rPr>
              <w:t>
</w:t>
            </w:r>
            <w:r>
              <w:rPr>
                <w:rFonts w:ascii="Times New Roman"/>
                <w:b w:val="false"/>
                <w:i w:val="false"/>
                <w:color w:val="000000"/>
                <w:sz w:val="20"/>
              </w:rPr>
              <w:t>ударопрочным металлическим</w:t>
            </w:r>
            <w:r>
              <w:br/>
            </w:r>
            <w:r>
              <w:rPr>
                <w:rFonts w:ascii="Times New Roman"/>
                <w:b w:val="false"/>
                <w:i w:val="false"/>
                <w:color w:val="000000"/>
                <w:sz w:val="20"/>
              </w:rPr>
              <w:t>
</w:t>
            </w:r>
            <w:r>
              <w:rPr>
                <w:rFonts w:ascii="Times New Roman"/>
                <w:b w:val="false"/>
                <w:i w:val="false"/>
                <w:color w:val="000000"/>
                <w:sz w:val="20"/>
              </w:rPr>
              <w:t>подноском с утепленным</w:t>
            </w:r>
            <w:r>
              <w:br/>
            </w:r>
            <w:r>
              <w:rPr>
                <w:rFonts w:ascii="Times New Roman"/>
                <w:b w:val="false"/>
                <w:i w:val="false"/>
                <w:color w:val="000000"/>
                <w:sz w:val="20"/>
              </w:rPr>
              <w:t>
</w:t>
            </w:r>
            <w:r>
              <w:rPr>
                <w:rFonts w:ascii="Times New Roman"/>
                <w:b w:val="false"/>
                <w:i w:val="false"/>
                <w:color w:val="000000"/>
                <w:sz w:val="20"/>
              </w:rPr>
              <w:t>вкладышем</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55" w:hRule="atLeast"/>
        </w:trPr>
        <w:tc>
          <w:tcPr>
            <w:tcW w:w="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Гидромониторщик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(куртка+полукомбинезон/</w:t>
            </w:r>
            <w:r>
              <w:br/>
            </w:r>
            <w:r>
              <w:rPr>
                <w:rFonts w:ascii="Times New Roman"/>
                <w:b w:val="false"/>
                <w:i w:val="false"/>
                <w:color w:val="000000"/>
                <w:sz w:val="20"/>
              </w:rPr>
              <w:t>
</w:t>
            </w:r>
            <w:r>
              <w:rPr>
                <w:rFonts w:ascii="Times New Roman"/>
                <w:b w:val="false"/>
                <w:i w:val="false"/>
                <w:color w:val="000000"/>
                <w:sz w:val="20"/>
              </w:rPr>
              <w:t>или брюки) из хлопчатобумажной</w:t>
            </w:r>
            <w:r>
              <w:br/>
            </w:r>
            <w:r>
              <w:rPr>
                <w:rFonts w:ascii="Times New Roman"/>
                <w:b w:val="false"/>
                <w:i w:val="false"/>
                <w:color w:val="000000"/>
                <w:sz w:val="20"/>
              </w:rPr>
              <w:t>
</w:t>
            </w:r>
            <w:r>
              <w:rPr>
                <w:rFonts w:ascii="Times New Roman"/>
                <w:b w:val="false"/>
                <w:i w:val="false"/>
                <w:color w:val="000000"/>
                <w:sz w:val="20"/>
              </w:rPr>
              <w:t>ткани с масловодоотталкивающей</w:t>
            </w:r>
            <w:r>
              <w:br/>
            </w:r>
            <w:r>
              <w:rPr>
                <w:rFonts w:ascii="Times New Roman"/>
                <w:b w:val="false"/>
                <w:i w:val="false"/>
                <w:color w:val="000000"/>
                <w:sz w:val="20"/>
              </w:rPr>
              <w:t>
</w:t>
            </w:r>
            <w:r>
              <w:rPr>
                <w:rFonts w:ascii="Times New Roman"/>
                <w:b w:val="false"/>
                <w:i w:val="false"/>
                <w:color w:val="000000"/>
                <w:sz w:val="20"/>
              </w:rPr>
              <w:t>пропиткой</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комплекта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Куртка водонепроницаемая из</w:t>
            </w:r>
            <w:r>
              <w:br/>
            </w:r>
            <w:r>
              <w:rPr>
                <w:rFonts w:ascii="Times New Roman"/>
                <w:b w:val="false"/>
                <w:i w:val="false"/>
                <w:color w:val="000000"/>
                <w:sz w:val="20"/>
              </w:rPr>
              <w:t>
</w:t>
            </w:r>
            <w:r>
              <w:rPr>
                <w:rFonts w:ascii="Times New Roman"/>
                <w:b w:val="false"/>
                <w:i w:val="false"/>
                <w:color w:val="000000"/>
                <w:sz w:val="20"/>
              </w:rPr>
              <w:t>ткани прорезиненной или из</w:t>
            </w:r>
            <w:r>
              <w:br/>
            </w:r>
            <w:r>
              <w:rPr>
                <w:rFonts w:ascii="Times New Roman"/>
                <w:b w:val="false"/>
                <w:i w:val="false"/>
                <w:color w:val="000000"/>
                <w:sz w:val="20"/>
              </w:rPr>
              <w:t>
</w:t>
            </w:r>
            <w:r>
              <w:rPr>
                <w:rFonts w:ascii="Times New Roman"/>
                <w:b w:val="false"/>
                <w:i w:val="false"/>
                <w:color w:val="000000"/>
                <w:sz w:val="20"/>
              </w:rPr>
              <w:t>ткани с пленочным покрытием</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изделий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Брюки водонепроницаемые из</w:t>
            </w:r>
            <w:r>
              <w:br/>
            </w:r>
            <w:r>
              <w:rPr>
                <w:rFonts w:ascii="Times New Roman"/>
                <w:b w:val="false"/>
                <w:i w:val="false"/>
                <w:color w:val="000000"/>
                <w:sz w:val="20"/>
              </w:rPr>
              <w:t>
</w:t>
            </w:r>
            <w:r>
              <w:rPr>
                <w:rFonts w:ascii="Times New Roman"/>
                <w:b w:val="false"/>
                <w:i w:val="false"/>
                <w:color w:val="000000"/>
                <w:sz w:val="20"/>
              </w:rPr>
              <w:t>ткани прорезиненной или из</w:t>
            </w:r>
            <w:r>
              <w:br/>
            </w:r>
            <w:r>
              <w:rPr>
                <w:rFonts w:ascii="Times New Roman"/>
                <w:b w:val="false"/>
                <w:i w:val="false"/>
                <w:color w:val="000000"/>
                <w:sz w:val="20"/>
              </w:rPr>
              <w:t>
</w:t>
            </w:r>
            <w:r>
              <w:rPr>
                <w:rFonts w:ascii="Times New Roman"/>
                <w:b w:val="false"/>
                <w:i w:val="false"/>
                <w:color w:val="000000"/>
                <w:sz w:val="20"/>
              </w:rPr>
              <w:t xml:space="preserve">ткани с пленочным покрытием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изделий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Белье нательное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комплекта на 1 год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(или сапоги резиновые)</w:t>
            </w:r>
            <w:r>
              <w:br/>
            </w:r>
            <w:r>
              <w:rPr>
                <w:rFonts w:ascii="Times New Roman"/>
                <w:b w:val="false"/>
                <w:i w:val="false"/>
                <w:color w:val="000000"/>
                <w:sz w:val="20"/>
              </w:rPr>
              <w:t>
</w:t>
            </w:r>
            <w:r>
              <w:rPr>
                <w:rFonts w:ascii="Times New Roman"/>
                <w:b w:val="false"/>
                <w:i w:val="false"/>
                <w:color w:val="000000"/>
                <w:sz w:val="20"/>
              </w:rPr>
              <w:t>из натуральной кожи с</w:t>
            </w:r>
            <w:r>
              <w:br/>
            </w:r>
            <w:r>
              <w:rPr>
                <w:rFonts w:ascii="Times New Roman"/>
                <w:b w:val="false"/>
                <w:i w:val="false"/>
                <w:color w:val="000000"/>
                <w:sz w:val="20"/>
              </w:rPr>
              <w:t>
</w:t>
            </w:r>
            <w:r>
              <w:rPr>
                <w:rFonts w:ascii="Times New Roman"/>
                <w:b w:val="false"/>
                <w:i w:val="false"/>
                <w:color w:val="000000"/>
                <w:sz w:val="20"/>
              </w:rPr>
              <w:t>ударопрочным металлическим</w:t>
            </w:r>
            <w:r>
              <w:br/>
            </w:r>
            <w:r>
              <w:rPr>
                <w:rFonts w:ascii="Times New Roman"/>
                <w:b w:val="false"/>
                <w:i w:val="false"/>
                <w:color w:val="000000"/>
                <w:sz w:val="20"/>
              </w:rPr>
              <w:t>
</w:t>
            </w:r>
            <w:r>
              <w:rPr>
                <w:rFonts w:ascii="Times New Roman"/>
                <w:b w:val="false"/>
                <w:i w:val="false"/>
                <w:color w:val="000000"/>
                <w:sz w:val="20"/>
              </w:rPr>
              <w:t xml:space="preserve">подноском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3 года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Портянки суконные</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пар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усиленные,</w:t>
            </w:r>
            <w:r>
              <w:br/>
            </w:r>
            <w:r>
              <w:rPr>
                <w:rFonts w:ascii="Times New Roman"/>
                <w:b w:val="false"/>
                <w:i w:val="false"/>
                <w:color w:val="000000"/>
                <w:sz w:val="20"/>
              </w:rPr>
              <w:t>
</w:t>
            </w:r>
            <w:r>
              <w:rPr>
                <w:rFonts w:ascii="Times New Roman"/>
                <w:b w:val="false"/>
                <w:i w:val="false"/>
                <w:color w:val="000000"/>
                <w:sz w:val="20"/>
              </w:rPr>
              <w:t>хлопчатобумажные с</w:t>
            </w:r>
            <w:r>
              <w:br/>
            </w:r>
            <w:r>
              <w:rPr>
                <w:rFonts w:ascii="Times New Roman"/>
                <w:b w:val="false"/>
                <w:i w:val="false"/>
                <w:color w:val="000000"/>
                <w:sz w:val="20"/>
              </w:rPr>
              <w:t>
</w:t>
            </w:r>
            <w:r>
              <w:rPr>
                <w:rFonts w:ascii="Times New Roman"/>
                <w:b w:val="false"/>
                <w:i w:val="false"/>
                <w:color w:val="000000"/>
                <w:sz w:val="20"/>
              </w:rPr>
              <w:t>поливинилхлоридным покрытием</w:t>
            </w:r>
            <w:r>
              <w:br/>
            </w:r>
            <w:r>
              <w:rPr>
                <w:rFonts w:ascii="Times New Roman"/>
                <w:b w:val="false"/>
                <w:i w:val="false"/>
                <w:color w:val="000000"/>
                <w:sz w:val="20"/>
              </w:rPr>
              <w:t>
</w:t>
            </w:r>
            <w:r>
              <w:rPr>
                <w:rFonts w:ascii="Times New Roman"/>
                <w:b w:val="false"/>
                <w:i w:val="false"/>
                <w:color w:val="000000"/>
                <w:sz w:val="20"/>
              </w:rPr>
              <w:t>(или брезентовым наладонником)</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пар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диэлектрические</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до износа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Каска защитная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3 года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Подшлемник под каску</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3 года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Очки с поликарбонатным (или</w:t>
            </w:r>
            <w:r>
              <w:br/>
            </w:r>
            <w:r>
              <w:rPr>
                <w:rFonts w:ascii="Times New Roman"/>
                <w:b w:val="false"/>
                <w:i w:val="false"/>
                <w:color w:val="000000"/>
                <w:sz w:val="20"/>
              </w:rPr>
              <w:t>
</w:t>
            </w:r>
            <w:r>
              <w:rPr>
                <w:rFonts w:ascii="Times New Roman"/>
                <w:b w:val="false"/>
                <w:i w:val="false"/>
                <w:color w:val="000000"/>
                <w:sz w:val="20"/>
              </w:rPr>
              <w:t>минеральным) неупрочненным</w:t>
            </w:r>
            <w:r>
              <w:br/>
            </w:r>
            <w:r>
              <w:rPr>
                <w:rFonts w:ascii="Times New Roman"/>
                <w:b w:val="false"/>
                <w:i w:val="false"/>
                <w:color w:val="000000"/>
                <w:sz w:val="20"/>
              </w:rPr>
              <w:t>
</w:t>
            </w:r>
            <w:r>
              <w:rPr>
                <w:rFonts w:ascii="Times New Roman"/>
                <w:b w:val="false"/>
                <w:i w:val="false"/>
                <w:color w:val="000000"/>
                <w:sz w:val="20"/>
              </w:rPr>
              <w:t>стеклом со светофильтрами типа</w:t>
            </w:r>
            <w:r>
              <w:br/>
            </w:r>
            <w:r>
              <w:rPr>
                <w:rFonts w:ascii="Times New Roman"/>
                <w:b w:val="false"/>
                <w:i w:val="false"/>
                <w:color w:val="000000"/>
                <w:sz w:val="20"/>
              </w:rPr>
              <w:t>
</w:t>
            </w:r>
            <w:r>
              <w:rPr>
                <w:rFonts w:ascii="Times New Roman"/>
                <w:b w:val="false"/>
                <w:i w:val="false"/>
                <w:color w:val="000000"/>
                <w:sz w:val="20"/>
              </w:rPr>
              <w:t>«В-1»</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Наушники противошумные с</w:t>
            </w:r>
            <w:r>
              <w:br/>
            </w:r>
            <w:r>
              <w:rPr>
                <w:rFonts w:ascii="Times New Roman"/>
                <w:b w:val="false"/>
                <w:i w:val="false"/>
                <w:color w:val="000000"/>
                <w:sz w:val="20"/>
              </w:rPr>
              <w:t>
</w:t>
            </w:r>
            <w:r>
              <w:rPr>
                <w:rFonts w:ascii="Times New Roman"/>
                <w:b w:val="false"/>
                <w:i w:val="false"/>
                <w:color w:val="000000"/>
                <w:sz w:val="20"/>
              </w:rPr>
              <w:t>креплением на каску (или</w:t>
            </w:r>
            <w:r>
              <w:br/>
            </w:r>
            <w:r>
              <w:rPr>
                <w:rFonts w:ascii="Times New Roman"/>
                <w:b w:val="false"/>
                <w:i w:val="false"/>
                <w:color w:val="000000"/>
                <w:sz w:val="20"/>
              </w:rPr>
              <w:t>
</w:t>
            </w:r>
            <w:r>
              <w:rPr>
                <w:rFonts w:ascii="Times New Roman"/>
                <w:b w:val="false"/>
                <w:i w:val="false"/>
                <w:color w:val="000000"/>
                <w:sz w:val="20"/>
              </w:rPr>
              <w:t>вкладыши противошумные)</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Респиратор газоаэрозольный</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Жилет сигнальный со</w:t>
            </w:r>
            <w:r>
              <w:br/>
            </w:r>
            <w:r>
              <w:rPr>
                <w:rFonts w:ascii="Times New Roman"/>
                <w:b w:val="false"/>
                <w:i w:val="false"/>
                <w:color w:val="000000"/>
                <w:sz w:val="20"/>
              </w:rPr>
              <w:t>
</w:t>
            </w:r>
            <w:r>
              <w:rPr>
                <w:rFonts w:ascii="Times New Roman"/>
                <w:b w:val="false"/>
                <w:i w:val="false"/>
                <w:color w:val="000000"/>
                <w:sz w:val="20"/>
              </w:rPr>
              <w:t>световозвращающими элементами</w:t>
            </w:r>
            <w:r>
              <w:br/>
            </w:r>
            <w:r>
              <w:rPr>
                <w:rFonts w:ascii="Times New Roman"/>
                <w:b w:val="false"/>
                <w:i w:val="false"/>
                <w:color w:val="000000"/>
                <w:sz w:val="20"/>
              </w:rPr>
              <w:t>
</w:t>
            </w:r>
            <w:r>
              <w:rPr>
                <w:rFonts w:ascii="Times New Roman"/>
                <w:b w:val="false"/>
                <w:i w:val="false"/>
                <w:color w:val="000000"/>
                <w:sz w:val="20"/>
              </w:rPr>
              <w:t>сигнальный из ткани</w:t>
            </w:r>
            <w:r>
              <w:br/>
            </w:r>
            <w:r>
              <w:rPr>
                <w:rFonts w:ascii="Times New Roman"/>
                <w:b w:val="false"/>
                <w:i w:val="false"/>
                <w:color w:val="000000"/>
                <w:sz w:val="20"/>
              </w:rPr>
              <w:t>
</w:t>
            </w:r>
            <w:r>
              <w:rPr>
                <w:rFonts w:ascii="Times New Roman"/>
                <w:b w:val="false"/>
                <w:i w:val="false"/>
                <w:color w:val="000000"/>
                <w:sz w:val="20"/>
              </w:rPr>
              <w:t xml:space="preserve">хлопчатобумажной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На наружных работах в зимний период дополнительно:</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Куртка утепленная из</w:t>
            </w:r>
            <w:r>
              <w:br/>
            </w:r>
            <w:r>
              <w:rPr>
                <w:rFonts w:ascii="Times New Roman"/>
                <w:b w:val="false"/>
                <w:i w:val="false"/>
                <w:color w:val="000000"/>
                <w:sz w:val="20"/>
              </w:rPr>
              <w:t>
</w:t>
            </w:r>
            <w:r>
              <w:rPr>
                <w:rFonts w:ascii="Times New Roman"/>
                <w:b w:val="false"/>
                <w:i w:val="false"/>
                <w:color w:val="000000"/>
                <w:sz w:val="20"/>
              </w:rPr>
              <w:t>хлопчатобумажной ткани с</w:t>
            </w:r>
            <w:r>
              <w:br/>
            </w:r>
            <w:r>
              <w:rPr>
                <w:rFonts w:ascii="Times New Roman"/>
                <w:b w:val="false"/>
                <w:i w:val="false"/>
                <w:color w:val="000000"/>
                <w:sz w:val="20"/>
              </w:rPr>
              <w:t>
</w:t>
            </w:r>
            <w:r>
              <w:rPr>
                <w:rFonts w:ascii="Times New Roman"/>
                <w:b w:val="false"/>
                <w:i w:val="false"/>
                <w:color w:val="000000"/>
                <w:sz w:val="20"/>
              </w:rPr>
              <w:t>масловодоотталкивающей</w:t>
            </w:r>
            <w:r>
              <w:br/>
            </w:r>
            <w:r>
              <w:rPr>
                <w:rFonts w:ascii="Times New Roman"/>
                <w:b w:val="false"/>
                <w:i w:val="false"/>
                <w:color w:val="000000"/>
                <w:sz w:val="20"/>
              </w:rPr>
              <w:t>
</w:t>
            </w:r>
            <w:r>
              <w:rPr>
                <w:rFonts w:ascii="Times New Roman"/>
                <w:b w:val="false"/>
                <w:i w:val="false"/>
                <w:color w:val="000000"/>
                <w:sz w:val="20"/>
              </w:rPr>
              <w:t>пропиткой. Подкладка</w:t>
            </w:r>
            <w:r>
              <w:br/>
            </w:r>
            <w:r>
              <w:rPr>
                <w:rFonts w:ascii="Times New Roman"/>
                <w:b w:val="false"/>
                <w:i w:val="false"/>
                <w:color w:val="000000"/>
                <w:sz w:val="20"/>
              </w:rPr>
              <w:t>
</w:t>
            </w:r>
            <w:r>
              <w:rPr>
                <w:rFonts w:ascii="Times New Roman"/>
                <w:b w:val="false"/>
                <w:i w:val="false"/>
                <w:color w:val="000000"/>
                <w:sz w:val="20"/>
              </w:rPr>
              <w:t xml:space="preserve">отстегивающаяся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Брюки утепленные из</w:t>
            </w:r>
            <w:r>
              <w:br/>
            </w:r>
            <w:r>
              <w:rPr>
                <w:rFonts w:ascii="Times New Roman"/>
                <w:b w:val="false"/>
                <w:i w:val="false"/>
                <w:color w:val="000000"/>
                <w:sz w:val="20"/>
              </w:rPr>
              <w:t>
</w:t>
            </w:r>
            <w:r>
              <w:rPr>
                <w:rFonts w:ascii="Times New Roman"/>
                <w:b w:val="false"/>
                <w:i w:val="false"/>
                <w:color w:val="000000"/>
                <w:sz w:val="20"/>
              </w:rPr>
              <w:t>хлопчатобумажной ткани с</w:t>
            </w:r>
            <w:r>
              <w:br/>
            </w:r>
            <w:r>
              <w:rPr>
                <w:rFonts w:ascii="Times New Roman"/>
                <w:b w:val="false"/>
                <w:i w:val="false"/>
                <w:color w:val="000000"/>
                <w:sz w:val="20"/>
              </w:rPr>
              <w:t>
</w:t>
            </w:r>
            <w:r>
              <w:rPr>
                <w:rFonts w:ascii="Times New Roman"/>
                <w:b w:val="false"/>
                <w:i w:val="false"/>
                <w:color w:val="000000"/>
                <w:sz w:val="20"/>
              </w:rPr>
              <w:t>масловодоотталкивающей</w:t>
            </w:r>
            <w:r>
              <w:br/>
            </w:r>
            <w:r>
              <w:rPr>
                <w:rFonts w:ascii="Times New Roman"/>
                <w:b w:val="false"/>
                <w:i w:val="false"/>
                <w:color w:val="000000"/>
                <w:sz w:val="20"/>
              </w:rPr>
              <w:t>
</w:t>
            </w:r>
            <w:r>
              <w:rPr>
                <w:rFonts w:ascii="Times New Roman"/>
                <w:b w:val="false"/>
                <w:i w:val="false"/>
                <w:color w:val="000000"/>
                <w:sz w:val="20"/>
              </w:rPr>
              <w:t>пропиткой</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Белье нательное утепленное</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комплекта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с защитным покрытием,</w:t>
            </w:r>
            <w:r>
              <w:br/>
            </w:r>
            <w:r>
              <w:rPr>
                <w:rFonts w:ascii="Times New Roman"/>
                <w:b w:val="false"/>
                <w:i w:val="false"/>
                <w:color w:val="000000"/>
                <w:sz w:val="20"/>
              </w:rPr>
              <w:t>
</w:t>
            </w:r>
            <w:r>
              <w:rPr>
                <w:rFonts w:ascii="Times New Roman"/>
                <w:b w:val="false"/>
                <w:i w:val="false"/>
                <w:color w:val="000000"/>
                <w:sz w:val="20"/>
              </w:rPr>
              <w:t>морозостойкие с шерстяными</w:t>
            </w:r>
            <w:r>
              <w:br/>
            </w:r>
            <w:r>
              <w:rPr>
                <w:rFonts w:ascii="Times New Roman"/>
                <w:b w:val="false"/>
                <w:i w:val="false"/>
                <w:color w:val="000000"/>
                <w:sz w:val="20"/>
              </w:rPr>
              <w:t>
</w:t>
            </w:r>
            <w:r>
              <w:rPr>
                <w:rFonts w:ascii="Times New Roman"/>
                <w:b w:val="false"/>
                <w:i w:val="false"/>
                <w:color w:val="000000"/>
                <w:sz w:val="20"/>
              </w:rPr>
              <w:t>вкладышами</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по поясам</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из натуральной кожи с</w:t>
            </w:r>
            <w:r>
              <w:br/>
            </w:r>
            <w:r>
              <w:rPr>
                <w:rFonts w:ascii="Times New Roman"/>
                <w:b w:val="false"/>
                <w:i w:val="false"/>
                <w:color w:val="000000"/>
                <w:sz w:val="20"/>
              </w:rPr>
              <w:t>
</w:t>
            </w:r>
            <w:r>
              <w:rPr>
                <w:rFonts w:ascii="Times New Roman"/>
                <w:b w:val="false"/>
                <w:i w:val="false"/>
                <w:color w:val="000000"/>
                <w:sz w:val="20"/>
              </w:rPr>
              <w:t>ударопрочным металлическим</w:t>
            </w:r>
            <w:r>
              <w:br/>
            </w:r>
            <w:r>
              <w:rPr>
                <w:rFonts w:ascii="Times New Roman"/>
                <w:b w:val="false"/>
                <w:i w:val="false"/>
                <w:color w:val="000000"/>
                <w:sz w:val="20"/>
              </w:rPr>
              <w:t>
</w:t>
            </w:r>
            <w:r>
              <w:rPr>
                <w:rFonts w:ascii="Times New Roman"/>
                <w:b w:val="false"/>
                <w:i w:val="false"/>
                <w:color w:val="000000"/>
                <w:sz w:val="20"/>
              </w:rPr>
              <w:t>подноском с утепленным</w:t>
            </w:r>
            <w:r>
              <w:br/>
            </w:r>
            <w:r>
              <w:rPr>
                <w:rFonts w:ascii="Times New Roman"/>
                <w:b w:val="false"/>
                <w:i w:val="false"/>
                <w:color w:val="000000"/>
                <w:sz w:val="20"/>
              </w:rPr>
              <w:t>
</w:t>
            </w:r>
            <w:r>
              <w:rPr>
                <w:rFonts w:ascii="Times New Roman"/>
                <w:b w:val="false"/>
                <w:i w:val="false"/>
                <w:color w:val="000000"/>
                <w:sz w:val="20"/>
              </w:rPr>
              <w:t xml:space="preserve">вкладышем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пар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Валенки на резиновой подошве</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по поясам</w:t>
            </w:r>
          </w:p>
        </w:tc>
      </w:tr>
      <w:tr>
        <w:trPr>
          <w:trHeight w:val="255" w:hRule="atLeast"/>
        </w:trPr>
        <w:tc>
          <w:tcPr>
            <w:tcW w:w="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Грохотовщик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(куртка+полукомбинезон/</w:t>
            </w:r>
            <w:r>
              <w:br/>
            </w:r>
            <w:r>
              <w:rPr>
                <w:rFonts w:ascii="Times New Roman"/>
                <w:b w:val="false"/>
                <w:i w:val="false"/>
                <w:color w:val="000000"/>
                <w:sz w:val="20"/>
              </w:rPr>
              <w:t>
</w:t>
            </w:r>
            <w:r>
              <w:rPr>
                <w:rFonts w:ascii="Times New Roman"/>
                <w:b w:val="false"/>
                <w:i w:val="false"/>
                <w:color w:val="000000"/>
                <w:sz w:val="20"/>
              </w:rPr>
              <w:t>или брюки) из хлопчатобумажной</w:t>
            </w:r>
            <w:r>
              <w:br/>
            </w:r>
            <w:r>
              <w:rPr>
                <w:rFonts w:ascii="Times New Roman"/>
                <w:b w:val="false"/>
                <w:i w:val="false"/>
                <w:color w:val="000000"/>
                <w:sz w:val="20"/>
              </w:rPr>
              <w:t>
</w:t>
            </w:r>
            <w:r>
              <w:rPr>
                <w:rFonts w:ascii="Times New Roman"/>
                <w:b w:val="false"/>
                <w:i w:val="false"/>
                <w:color w:val="000000"/>
                <w:sz w:val="20"/>
              </w:rPr>
              <w:t>ткани с масловодоотталкивающей</w:t>
            </w:r>
            <w:r>
              <w:br/>
            </w:r>
            <w:r>
              <w:rPr>
                <w:rFonts w:ascii="Times New Roman"/>
                <w:b w:val="false"/>
                <w:i w:val="false"/>
                <w:color w:val="000000"/>
                <w:sz w:val="20"/>
              </w:rPr>
              <w:t>
</w:t>
            </w:r>
            <w:r>
              <w:rPr>
                <w:rFonts w:ascii="Times New Roman"/>
                <w:b w:val="false"/>
                <w:i w:val="false"/>
                <w:color w:val="000000"/>
                <w:sz w:val="20"/>
              </w:rPr>
              <w:t>пропиткой</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(или ботинки) из</w:t>
            </w:r>
            <w:r>
              <w:br/>
            </w:r>
            <w:r>
              <w:rPr>
                <w:rFonts w:ascii="Times New Roman"/>
                <w:b w:val="false"/>
                <w:i w:val="false"/>
                <w:color w:val="000000"/>
                <w:sz w:val="20"/>
              </w:rPr>
              <w:t>
</w:t>
            </w:r>
            <w:r>
              <w:rPr>
                <w:rFonts w:ascii="Times New Roman"/>
                <w:b w:val="false"/>
                <w:i w:val="false"/>
                <w:color w:val="000000"/>
                <w:sz w:val="20"/>
              </w:rPr>
              <w:t>натуральной кожи с ударопрочным</w:t>
            </w:r>
            <w:r>
              <w:br/>
            </w:r>
            <w:r>
              <w:rPr>
                <w:rFonts w:ascii="Times New Roman"/>
                <w:b w:val="false"/>
                <w:i w:val="false"/>
                <w:color w:val="000000"/>
                <w:sz w:val="20"/>
              </w:rPr>
              <w:t>
</w:t>
            </w:r>
            <w:r>
              <w:rPr>
                <w:rFonts w:ascii="Times New Roman"/>
                <w:b w:val="false"/>
                <w:i w:val="false"/>
                <w:color w:val="000000"/>
                <w:sz w:val="20"/>
              </w:rPr>
              <w:t>металлическим подноском</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комбинированные (или</w:t>
            </w:r>
            <w:r>
              <w:br/>
            </w:r>
            <w:r>
              <w:rPr>
                <w:rFonts w:ascii="Times New Roman"/>
                <w:b w:val="false"/>
                <w:i w:val="false"/>
                <w:color w:val="000000"/>
                <w:sz w:val="20"/>
              </w:rPr>
              <w:t>
</w:t>
            </w:r>
            <w:r>
              <w:rPr>
                <w:rFonts w:ascii="Times New Roman"/>
                <w:b w:val="false"/>
                <w:i w:val="false"/>
                <w:color w:val="000000"/>
                <w:sz w:val="20"/>
              </w:rPr>
              <w:t>перчатки с полимерным</w:t>
            </w:r>
            <w:r>
              <w:br/>
            </w:r>
            <w:r>
              <w:rPr>
                <w:rFonts w:ascii="Times New Roman"/>
                <w:b w:val="false"/>
                <w:i w:val="false"/>
                <w:color w:val="000000"/>
                <w:sz w:val="20"/>
              </w:rPr>
              <w:t>
</w:t>
            </w:r>
            <w:r>
              <w:rPr>
                <w:rFonts w:ascii="Times New Roman"/>
                <w:b w:val="false"/>
                <w:i w:val="false"/>
                <w:color w:val="000000"/>
                <w:sz w:val="20"/>
              </w:rPr>
              <w:t>покрытием)</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пар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 защитная</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3 года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Подшлемник под каску</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Очки с поликарбонатным (или</w:t>
            </w:r>
            <w:r>
              <w:br/>
            </w:r>
            <w:r>
              <w:rPr>
                <w:rFonts w:ascii="Times New Roman"/>
                <w:b w:val="false"/>
                <w:i w:val="false"/>
                <w:color w:val="000000"/>
                <w:sz w:val="20"/>
              </w:rPr>
              <w:t>
</w:t>
            </w:r>
            <w:r>
              <w:rPr>
                <w:rFonts w:ascii="Times New Roman"/>
                <w:b w:val="false"/>
                <w:i w:val="false"/>
                <w:color w:val="000000"/>
                <w:sz w:val="20"/>
              </w:rPr>
              <w:t>минеральным) неупрочненным</w:t>
            </w:r>
            <w:r>
              <w:br/>
            </w:r>
            <w:r>
              <w:rPr>
                <w:rFonts w:ascii="Times New Roman"/>
                <w:b w:val="false"/>
                <w:i w:val="false"/>
                <w:color w:val="000000"/>
                <w:sz w:val="20"/>
              </w:rPr>
              <w:t>
</w:t>
            </w:r>
            <w:r>
              <w:rPr>
                <w:rFonts w:ascii="Times New Roman"/>
                <w:b w:val="false"/>
                <w:i w:val="false"/>
                <w:color w:val="000000"/>
                <w:sz w:val="20"/>
              </w:rPr>
              <w:t>стеклом со светофильтрами типа</w:t>
            </w:r>
            <w:r>
              <w:br/>
            </w:r>
            <w:r>
              <w:rPr>
                <w:rFonts w:ascii="Times New Roman"/>
                <w:b w:val="false"/>
                <w:i w:val="false"/>
                <w:color w:val="000000"/>
                <w:sz w:val="20"/>
              </w:rPr>
              <w:t>
</w:t>
            </w:r>
            <w:r>
              <w:rPr>
                <w:rFonts w:ascii="Times New Roman"/>
                <w:b w:val="false"/>
                <w:i w:val="false"/>
                <w:color w:val="000000"/>
                <w:sz w:val="20"/>
              </w:rPr>
              <w:t>«В-1»</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Наушники противошумные</w:t>
            </w:r>
            <w:r>
              <w:br/>
            </w:r>
            <w:r>
              <w:rPr>
                <w:rFonts w:ascii="Times New Roman"/>
                <w:b w:val="false"/>
                <w:i w:val="false"/>
                <w:color w:val="000000"/>
                <w:sz w:val="20"/>
              </w:rPr>
              <w:t>
</w:t>
            </w:r>
            <w:r>
              <w:rPr>
                <w:rFonts w:ascii="Times New Roman"/>
                <w:b w:val="false"/>
                <w:i w:val="false"/>
                <w:color w:val="000000"/>
                <w:sz w:val="20"/>
              </w:rPr>
              <w:t>(с креплением на каску)</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Респиратор газоаэрозольный</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При постоянной занятости на наружных работах зимой</w:t>
            </w:r>
            <w:r>
              <w:br/>
            </w:r>
            <w:r>
              <w:rPr>
                <w:rFonts w:ascii="Times New Roman"/>
                <w:b w:val="false"/>
                <w:i w:val="false"/>
                <w:color w:val="000000"/>
                <w:sz w:val="20"/>
              </w:rPr>
              <w:t>
</w:t>
            </w:r>
            <w:r>
              <w:rPr>
                <w:rFonts w:ascii="Times New Roman"/>
                <w:b w:val="false"/>
                <w:i/>
                <w:color w:val="000000"/>
                <w:sz w:val="20"/>
              </w:rPr>
              <w:t>дополнительно:</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Куртка утепленная из</w:t>
            </w:r>
            <w:r>
              <w:br/>
            </w:r>
            <w:r>
              <w:rPr>
                <w:rFonts w:ascii="Times New Roman"/>
                <w:b w:val="false"/>
                <w:i w:val="false"/>
                <w:color w:val="000000"/>
                <w:sz w:val="20"/>
              </w:rPr>
              <w:t>
</w:t>
            </w:r>
            <w:r>
              <w:rPr>
                <w:rFonts w:ascii="Times New Roman"/>
                <w:b w:val="false"/>
                <w:i w:val="false"/>
                <w:color w:val="000000"/>
                <w:sz w:val="20"/>
              </w:rPr>
              <w:t>хлопчатобумажной ткани с</w:t>
            </w:r>
            <w:r>
              <w:br/>
            </w:r>
            <w:r>
              <w:rPr>
                <w:rFonts w:ascii="Times New Roman"/>
                <w:b w:val="false"/>
                <w:i w:val="false"/>
                <w:color w:val="000000"/>
                <w:sz w:val="20"/>
              </w:rPr>
              <w:t>
</w:t>
            </w:r>
            <w:r>
              <w:rPr>
                <w:rFonts w:ascii="Times New Roman"/>
                <w:b w:val="false"/>
                <w:i w:val="false"/>
                <w:color w:val="000000"/>
                <w:sz w:val="20"/>
              </w:rPr>
              <w:t>масловодоотталкивающей</w:t>
            </w:r>
            <w:r>
              <w:br/>
            </w:r>
            <w:r>
              <w:rPr>
                <w:rFonts w:ascii="Times New Roman"/>
                <w:b w:val="false"/>
                <w:i w:val="false"/>
                <w:color w:val="000000"/>
                <w:sz w:val="20"/>
              </w:rPr>
              <w:t>
</w:t>
            </w:r>
            <w:r>
              <w:rPr>
                <w:rFonts w:ascii="Times New Roman"/>
                <w:b w:val="false"/>
                <w:i w:val="false"/>
                <w:color w:val="000000"/>
                <w:sz w:val="20"/>
              </w:rPr>
              <w:t>пропиткой.</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Брюки утепленные из</w:t>
            </w:r>
            <w:r>
              <w:br/>
            </w:r>
            <w:r>
              <w:rPr>
                <w:rFonts w:ascii="Times New Roman"/>
                <w:b w:val="false"/>
                <w:i w:val="false"/>
                <w:color w:val="000000"/>
                <w:sz w:val="20"/>
              </w:rPr>
              <w:t>
</w:t>
            </w:r>
            <w:r>
              <w:rPr>
                <w:rFonts w:ascii="Times New Roman"/>
                <w:b w:val="false"/>
                <w:i w:val="false"/>
                <w:color w:val="000000"/>
                <w:sz w:val="20"/>
              </w:rPr>
              <w:t>хлопчатобумажной ткани с</w:t>
            </w:r>
            <w:r>
              <w:br/>
            </w:r>
            <w:r>
              <w:rPr>
                <w:rFonts w:ascii="Times New Roman"/>
                <w:b w:val="false"/>
                <w:i w:val="false"/>
                <w:color w:val="000000"/>
                <w:sz w:val="20"/>
              </w:rPr>
              <w:t>
</w:t>
            </w:r>
            <w:r>
              <w:rPr>
                <w:rFonts w:ascii="Times New Roman"/>
                <w:b w:val="false"/>
                <w:i w:val="false"/>
                <w:color w:val="000000"/>
                <w:sz w:val="20"/>
              </w:rPr>
              <w:t>масловодоотталкивающей</w:t>
            </w:r>
            <w:r>
              <w:br/>
            </w:r>
            <w:r>
              <w:rPr>
                <w:rFonts w:ascii="Times New Roman"/>
                <w:b w:val="false"/>
                <w:i w:val="false"/>
                <w:color w:val="000000"/>
                <w:sz w:val="20"/>
              </w:rPr>
              <w:t>
</w:t>
            </w:r>
            <w:r>
              <w:rPr>
                <w:rFonts w:ascii="Times New Roman"/>
                <w:b w:val="false"/>
                <w:i w:val="false"/>
                <w:color w:val="000000"/>
                <w:sz w:val="20"/>
              </w:rPr>
              <w:t>пропиткой</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Белье нательное утепленное</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комплекта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с защитным покрытием,</w:t>
            </w:r>
            <w:r>
              <w:br/>
            </w:r>
            <w:r>
              <w:rPr>
                <w:rFonts w:ascii="Times New Roman"/>
                <w:b w:val="false"/>
                <w:i w:val="false"/>
                <w:color w:val="000000"/>
                <w:sz w:val="20"/>
              </w:rPr>
              <w:t>
</w:t>
            </w:r>
            <w:r>
              <w:rPr>
                <w:rFonts w:ascii="Times New Roman"/>
                <w:b w:val="false"/>
                <w:i w:val="false"/>
                <w:color w:val="000000"/>
                <w:sz w:val="20"/>
              </w:rPr>
              <w:t>морозостойкие с шерстяными</w:t>
            </w:r>
            <w:r>
              <w:br/>
            </w:r>
            <w:r>
              <w:rPr>
                <w:rFonts w:ascii="Times New Roman"/>
                <w:b w:val="false"/>
                <w:i w:val="false"/>
                <w:color w:val="000000"/>
                <w:sz w:val="20"/>
              </w:rPr>
              <w:t>
</w:t>
            </w:r>
            <w:r>
              <w:rPr>
                <w:rFonts w:ascii="Times New Roman"/>
                <w:b w:val="false"/>
                <w:i w:val="false"/>
                <w:color w:val="000000"/>
                <w:sz w:val="20"/>
              </w:rPr>
              <w:t>вкладышами</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пары по поясам</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из натуральной кожи с</w:t>
            </w:r>
            <w:r>
              <w:br/>
            </w:r>
            <w:r>
              <w:rPr>
                <w:rFonts w:ascii="Times New Roman"/>
                <w:b w:val="false"/>
                <w:i w:val="false"/>
                <w:color w:val="000000"/>
                <w:sz w:val="20"/>
              </w:rPr>
              <w:t>
</w:t>
            </w:r>
            <w:r>
              <w:rPr>
                <w:rFonts w:ascii="Times New Roman"/>
                <w:b w:val="false"/>
                <w:i w:val="false"/>
                <w:color w:val="000000"/>
                <w:sz w:val="20"/>
              </w:rPr>
              <w:t>ударопрочным металлическим</w:t>
            </w:r>
            <w:r>
              <w:br/>
            </w:r>
            <w:r>
              <w:rPr>
                <w:rFonts w:ascii="Times New Roman"/>
                <w:b w:val="false"/>
                <w:i w:val="false"/>
                <w:color w:val="000000"/>
                <w:sz w:val="20"/>
              </w:rPr>
              <w:t>
</w:t>
            </w:r>
            <w:r>
              <w:rPr>
                <w:rFonts w:ascii="Times New Roman"/>
                <w:b w:val="false"/>
                <w:i w:val="false"/>
                <w:color w:val="000000"/>
                <w:sz w:val="20"/>
              </w:rPr>
              <w:t>подноском с утепленным</w:t>
            </w:r>
            <w:r>
              <w:br/>
            </w:r>
            <w:r>
              <w:rPr>
                <w:rFonts w:ascii="Times New Roman"/>
                <w:b w:val="false"/>
                <w:i w:val="false"/>
                <w:color w:val="000000"/>
                <w:sz w:val="20"/>
              </w:rPr>
              <w:t>
</w:t>
            </w:r>
            <w:r>
              <w:rPr>
                <w:rFonts w:ascii="Times New Roman"/>
                <w:b w:val="false"/>
                <w:i w:val="false"/>
                <w:color w:val="000000"/>
                <w:sz w:val="20"/>
              </w:rPr>
              <w:t xml:space="preserve">вкладышем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На мокром грохочении, дополнительно:</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(куртка+полукомбинезон/</w:t>
            </w:r>
            <w:r>
              <w:br/>
            </w:r>
            <w:r>
              <w:rPr>
                <w:rFonts w:ascii="Times New Roman"/>
                <w:b w:val="false"/>
                <w:i w:val="false"/>
                <w:color w:val="000000"/>
                <w:sz w:val="20"/>
              </w:rPr>
              <w:t>
</w:t>
            </w:r>
            <w:r>
              <w:rPr>
                <w:rFonts w:ascii="Times New Roman"/>
                <w:b w:val="false"/>
                <w:i w:val="false"/>
                <w:color w:val="000000"/>
                <w:sz w:val="20"/>
              </w:rPr>
              <w:t>или брюки) водонепроницаемый из</w:t>
            </w:r>
            <w:r>
              <w:br/>
            </w:r>
            <w:r>
              <w:rPr>
                <w:rFonts w:ascii="Times New Roman"/>
                <w:b w:val="false"/>
                <w:i w:val="false"/>
                <w:color w:val="000000"/>
                <w:sz w:val="20"/>
              </w:rPr>
              <w:t>
</w:t>
            </w:r>
            <w:r>
              <w:rPr>
                <w:rFonts w:ascii="Times New Roman"/>
                <w:b w:val="false"/>
                <w:i w:val="false"/>
                <w:color w:val="000000"/>
                <w:sz w:val="20"/>
              </w:rPr>
              <w:t>ткани прорезиненной или из</w:t>
            </w:r>
            <w:r>
              <w:br/>
            </w:r>
            <w:r>
              <w:rPr>
                <w:rFonts w:ascii="Times New Roman"/>
                <w:b w:val="false"/>
                <w:i w:val="false"/>
                <w:color w:val="000000"/>
                <w:sz w:val="20"/>
              </w:rPr>
              <w:t>
</w:t>
            </w:r>
            <w:r>
              <w:rPr>
                <w:rFonts w:ascii="Times New Roman"/>
                <w:b w:val="false"/>
                <w:i w:val="false"/>
                <w:color w:val="000000"/>
                <w:sz w:val="20"/>
              </w:rPr>
              <w:t>ткани с пленочным покрытием</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55" w:hRule="atLeast"/>
        </w:trPr>
        <w:tc>
          <w:tcPr>
            <w:tcW w:w="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Дорожный рабочий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w:t>
            </w:r>
            <w:r>
              <w:br/>
            </w:r>
            <w:r>
              <w:rPr>
                <w:rFonts w:ascii="Times New Roman"/>
                <w:b w:val="false"/>
                <w:i w:val="false"/>
                <w:color w:val="000000"/>
                <w:sz w:val="20"/>
              </w:rPr>
              <w:t>
</w:t>
            </w:r>
            <w:r>
              <w:rPr>
                <w:rFonts w:ascii="Times New Roman"/>
                <w:b w:val="false"/>
                <w:i w:val="false"/>
                <w:color w:val="000000"/>
                <w:sz w:val="20"/>
              </w:rPr>
              <w:t>(куртка+брюки/полукомбинезон)</w:t>
            </w:r>
            <w:r>
              <w:br/>
            </w:r>
            <w:r>
              <w:rPr>
                <w:rFonts w:ascii="Times New Roman"/>
                <w:b w:val="false"/>
                <w:i w:val="false"/>
                <w:color w:val="000000"/>
                <w:sz w:val="20"/>
              </w:rPr>
              <w:t>
</w:t>
            </w:r>
            <w:r>
              <w:rPr>
                <w:rFonts w:ascii="Times New Roman"/>
                <w:b w:val="false"/>
                <w:i w:val="false"/>
                <w:color w:val="000000"/>
                <w:sz w:val="20"/>
              </w:rPr>
              <w:t>из хлопчатобумажной</w:t>
            </w:r>
            <w:r>
              <w:br/>
            </w:r>
            <w:r>
              <w:rPr>
                <w:rFonts w:ascii="Times New Roman"/>
                <w:b w:val="false"/>
                <w:i w:val="false"/>
                <w:color w:val="000000"/>
                <w:sz w:val="20"/>
              </w:rPr>
              <w:t>
</w:t>
            </w:r>
            <w:r>
              <w:rPr>
                <w:rFonts w:ascii="Times New Roman"/>
                <w:b w:val="false"/>
                <w:i w:val="false"/>
                <w:color w:val="000000"/>
                <w:sz w:val="20"/>
              </w:rPr>
              <w:t>антистатической ткани с</w:t>
            </w:r>
            <w:r>
              <w:br/>
            </w:r>
            <w:r>
              <w:rPr>
                <w:rFonts w:ascii="Times New Roman"/>
                <w:b w:val="false"/>
                <w:i w:val="false"/>
                <w:color w:val="000000"/>
                <w:sz w:val="20"/>
              </w:rPr>
              <w:t>
</w:t>
            </w:r>
            <w:r>
              <w:rPr>
                <w:rFonts w:ascii="Times New Roman"/>
                <w:b w:val="false"/>
                <w:i w:val="false"/>
                <w:color w:val="000000"/>
                <w:sz w:val="20"/>
              </w:rPr>
              <w:t>водоотталкивающей пропиткой</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Плащ ветрозащитный,</w:t>
            </w:r>
            <w:r>
              <w:br/>
            </w:r>
            <w:r>
              <w:rPr>
                <w:rFonts w:ascii="Times New Roman"/>
                <w:b w:val="false"/>
                <w:i w:val="false"/>
                <w:color w:val="000000"/>
                <w:sz w:val="20"/>
              </w:rPr>
              <w:t>
</w:t>
            </w:r>
            <w:r>
              <w:rPr>
                <w:rFonts w:ascii="Times New Roman"/>
                <w:b w:val="false"/>
                <w:i w:val="false"/>
                <w:color w:val="000000"/>
                <w:sz w:val="20"/>
              </w:rPr>
              <w:t>водонепроницаемый</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3 года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Белье нательное</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комплекта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Головной убор (кепи или берет)</w:t>
            </w:r>
            <w:r>
              <w:br/>
            </w:r>
            <w:r>
              <w:rPr>
                <w:rFonts w:ascii="Times New Roman"/>
                <w:b w:val="false"/>
                <w:i w:val="false"/>
                <w:color w:val="000000"/>
                <w:sz w:val="20"/>
              </w:rPr>
              <w:t>
</w:t>
            </w:r>
            <w:r>
              <w:rPr>
                <w:rFonts w:ascii="Times New Roman"/>
                <w:b w:val="false"/>
                <w:i w:val="false"/>
                <w:color w:val="000000"/>
                <w:sz w:val="20"/>
              </w:rPr>
              <w:t xml:space="preserve">из хлопчатобумажной ткани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резиновые с</w:t>
            </w:r>
            <w:r>
              <w:br/>
            </w:r>
            <w:r>
              <w:rPr>
                <w:rFonts w:ascii="Times New Roman"/>
                <w:b w:val="false"/>
                <w:i w:val="false"/>
                <w:color w:val="000000"/>
                <w:sz w:val="20"/>
              </w:rPr>
              <w:t>
</w:t>
            </w:r>
            <w:r>
              <w:rPr>
                <w:rFonts w:ascii="Times New Roman"/>
                <w:b w:val="false"/>
                <w:i w:val="false"/>
                <w:color w:val="000000"/>
                <w:sz w:val="20"/>
              </w:rPr>
              <w:t>металлическим подноском</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(или сапоги) из</w:t>
            </w:r>
            <w:r>
              <w:br/>
            </w:r>
            <w:r>
              <w:rPr>
                <w:rFonts w:ascii="Times New Roman"/>
                <w:b w:val="false"/>
                <w:i w:val="false"/>
                <w:color w:val="000000"/>
                <w:sz w:val="20"/>
              </w:rPr>
              <w:t>
</w:t>
            </w:r>
            <w:r>
              <w:rPr>
                <w:rFonts w:ascii="Times New Roman"/>
                <w:b w:val="false"/>
                <w:i w:val="false"/>
                <w:color w:val="000000"/>
                <w:sz w:val="20"/>
              </w:rPr>
              <w:t>натуральной кожи. Подошва с</w:t>
            </w:r>
            <w:r>
              <w:br/>
            </w:r>
            <w:r>
              <w:rPr>
                <w:rFonts w:ascii="Times New Roman"/>
                <w:b w:val="false"/>
                <w:i w:val="false"/>
                <w:color w:val="000000"/>
                <w:sz w:val="20"/>
              </w:rPr>
              <w:t>
</w:t>
            </w:r>
            <w:r>
              <w:rPr>
                <w:rFonts w:ascii="Times New Roman"/>
                <w:b w:val="false"/>
                <w:i w:val="false"/>
                <w:color w:val="000000"/>
                <w:sz w:val="20"/>
              </w:rPr>
              <w:t>масловодоотталкивающими</w:t>
            </w:r>
            <w:r>
              <w:br/>
            </w:r>
            <w:r>
              <w:rPr>
                <w:rFonts w:ascii="Times New Roman"/>
                <w:b w:val="false"/>
                <w:i w:val="false"/>
                <w:color w:val="000000"/>
                <w:sz w:val="20"/>
              </w:rPr>
              <w:t>
</w:t>
            </w:r>
            <w:r>
              <w:rPr>
                <w:rFonts w:ascii="Times New Roman"/>
                <w:b w:val="false"/>
                <w:i w:val="false"/>
                <w:color w:val="000000"/>
                <w:sz w:val="20"/>
              </w:rPr>
              <w:t>свойствами, противоскользящим и</w:t>
            </w:r>
            <w:r>
              <w:br/>
            </w:r>
            <w:r>
              <w:rPr>
                <w:rFonts w:ascii="Times New Roman"/>
                <w:b w:val="false"/>
                <w:i w:val="false"/>
                <w:color w:val="000000"/>
                <w:sz w:val="20"/>
              </w:rPr>
              <w:t>
</w:t>
            </w:r>
            <w:r>
              <w:rPr>
                <w:rFonts w:ascii="Times New Roman"/>
                <w:b w:val="false"/>
                <w:i w:val="false"/>
                <w:color w:val="000000"/>
                <w:sz w:val="20"/>
              </w:rPr>
              <w:t>износостойким протектором, с</w:t>
            </w:r>
            <w:r>
              <w:br/>
            </w:r>
            <w:r>
              <w:rPr>
                <w:rFonts w:ascii="Times New Roman"/>
                <w:b w:val="false"/>
                <w:i w:val="false"/>
                <w:color w:val="000000"/>
                <w:sz w:val="20"/>
              </w:rPr>
              <w:t>
</w:t>
            </w:r>
            <w:r>
              <w:rPr>
                <w:rFonts w:ascii="Times New Roman"/>
                <w:b w:val="false"/>
                <w:i w:val="false"/>
                <w:color w:val="000000"/>
                <w:sz w:val="20"/>
              </w:rPr>
              <w:t>ударопрочным металлическим</w:t>
            </w:r>
            <w:r>
              <w:br/>
            </w:r>
            <w:r>
              <w:rPr>
                <w:rFonts w:ascii="Times New Roman"/>
                <w:b w:val="false"/>
                <w:i w:val="false"/>
                <w:color w:val="000000"/>
                <w:sz w:val="20"/>
              </w:rPr>
              <w:t>
</w:t>
            </w:r>
            <w:r>
              <w:rPr>
                <w:rFonts w:ascii="Times New Roman"/>
                <w:b w:val="false"/>
                <w:i w:val="false"/>
                <w:color w:val="000000"/>
                <w:sz w:val="20"/>
              </w:rPr>
              <w:t>подноском</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3 года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Портянки хлопчатобумажные</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пары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усиленные,</w:t>
            </w:r>
            <w:r>
              <w:br/>
            </w:r>
            <w:r>
              <w:rPr>
                <w:rFonts w:ascii="Times New Roman"/>
                <w:b w:val="false"/>
                <w:i w:val="false"/>
                <w:color w:val="000000"/>
                <w:sz w:val="20"/>
              </w:rPr>
              <w:t>
</w:t>
            </w:r>
            <w:r>
              <w:rPr>
                <w:rFonts w:ascii="Times New Roman"/>
                <w:b w:val="false"/>
                <w:i w:val="false"/>
                <w:color w:val="000000"/>
                <w:sz w:val="20"/>
              </w:rPr>
              <w:t>хлопчатобумажные с</w:t>
            </w:r>
            <w:r>
              <w:br/>
            </w:r>
            <w:r>
              <w:rPr>
                <w:rFonts w:ascii="Times New Roman"/>
                <w:b w:val="false"/>
                <w:i w:val="false"/>
                <w:color w:val="000000"/>
                <w:sz w:val="20"/>
              </w:rPr>
              <w:t>
</w:t>
            </w:r>
            <w:r>
              <w:rPr>
                <w:rFonts w:ascii="Times New Roman"/>
                <w:b w:val="false"/>
                <w:i w:val="false"/>
                <w:color w:val="000000"/>
                <w:sz w:val="20"/>
              </w:rPr>
              <w:t>поливинилхлоридным (или</w:t>
            </w:r>
            <w:r>
              <w:br/>
            </w:r>
            <w:r>
              <w:rPr>
                <w:rFonts w:ascii="Times New Roman"/>
                <w:b w:val="false"/>
                <w:i w:val="false"/>
                <w:color w:val="000000"/>
                <w:sz w:val="20"/>
              </w:rPr>
              <w:t>
</w:t>
            </w:r>
            <w:r>
              <w:rPr>
                <w:rFonts w:ascii="Times New Roman"/>
                <w:b w:val="false"/>
                <w:i w:val="false"/>
                <w:color w:val="000000"/>
                <w:sz w:val="20"/>
              </w:rPr>
              <w:t>полимерным) покрытием</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до износа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кругловязаные,</w:t>
            </w:r>
            <w:r>
              <w:br/>
            </w:r>
            <w:r>
              <w:rPr>
                <w:rFonts w:ascii="Times New Roman"/>
                <w:b w:val="false"/>
                <w:i w:val="false"/>
                <w:color w:val="000000"/>
                <w:sz w:val="20"/>
              </w:rPr>
              <w:t>
</w:t>
            </w:r>
            <w:r>
              <w:rPr>
                <w:rFonts w:ascii="Times New Roman"/>
                <w:b w:val="false"/>
                <w:i w:val="false"/>
                <w:color w:val="000000"/>
                <w:sz w:val="20"/>
              </w:rPr>
              <w:t xml:space="preserve">хлопчатобумажные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пары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 защитная</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Очки с поликарбонатным (или</w:t>
            </w:r>
            <w:r>
              <w:br/>
            </w:r>
            <w:r>
              <w:rPr>
                <w:rFonts w:ascii="Times New Roman"/>
                <w:b w:val="false"/>
                <w:i w:val="false"/>
                <w:color w:val="000000"/>
                <w:sz w:val="20"/>
              </w:rPr>
              <w:t>
</w:t>
            </w:r>
            <w:r>
              <w:rPr>
                <w:rFonts w:ascii="Times New Roman"/>
                <w:b w:val="false"/>
                <w:i w:val="false"/>
                <w:color w:val="000000"/>
                <w:sz w:val="20"/>
              </w:rPr>
              <w:t>минеральным) неупрочненным</w:t>
            </w:r>
            <w:r>
              <w:br/>
            </w:r>
            <w:r>
              <w:rPr>
                <w:rFonts w:ascii="Times New Roman"/>
                <w:b w:val="false"/>
                <w:i w:val="false"/>
                <w:color w:val="000000"/>
                <w:sz w:val="20"/>
              </w:rPr>
              <w:t>
</w:t>
            </w:r>
            <w:r>
              <w:rPr>
                <w:rFonts w:ascii="Times New Roman"/>
                <w:b w:val="false"/>
                <w:i w:val="false"/>
                <w:color w:val="000000"/>
                <w:sz w:val="20"/>
              </w:rPr>
              <w:t>стеклом со светофильтрами типа</w:t>
            </w:r>
            <w:r>
              <w:br/>
            </w:r>
            <w:r>
              <w:rPr>
                <w:rFonts w:ascii="Times New Roman"/>
                <w:b w:val="false"/>
                <w:i w:val="false"/>
                <w:color w:val="000000"/>
                <w:sz w:val="20"/>
              </w:rPr>
              <w:t>
</w:t>
            </w:r>
            <w:r>
              <w:rPr>
                <w:rFonts w:ascii="Times New Roman"/>
                <w:b w:val="false"/>
                <w:i w:val="false"/>
                <w:color w:val="000000"/>
                <w:sz w:val="20"/>
              </w:rPr>
              <w:t>«В-1»</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Наушники противошумные с</w:t>
            </w:r>
            <w:r>
              <w:br/>
            </w:r>
            <w:r>
              <w:rPr>
                <w:rFonts w:ascii="Times New Roman"/>
                <w:b w:val="false"/>
                <w:i w:val="false"/>
                <w:color w:val="000000"/>
                <w:sz w:val="20"/>
              </w:rPr>
              <w:t>
</w:t>
            </w:r>
            <w:r>
              <w:rPr>
                <w:rFonts w:ascii="Times New Roman"/>
                <w:b w:val="false"/>
                <w:i w:val="false"/>
                <w:color w:val="000000"/>
                <w:sz w:val="20"/>
              </w:rPr>
              <w:t>креплением на каску</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Жилет сигнальный со</w:t>
            </w:r>
            <w:r>
              <w:br/>
            </w:r>
            <w:r>
              <w:rPr>
                <w:rFonts w:ascii="Times New Roman"/>
                <w:b w:val="false"/>
                <w:i w:val="false"/>
                <w:color w:val="000000"/>
                <w:sz w:val="20"/>
              </w:rPr>
              <w:t>
</w:t>
            </w:r>
            <w:r>
              <w:rPr>
                <w:rFonts w:ascii="Times New Roman"/>
                <w:b w:val="false"/>
                <w:i w:val="false"/>
                <w:color w:val="000000"/>
                <w:sz w:val="20"/>
              </w:rPr>
              <w:t>световозвращающими элементами</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изделия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Наколенники брезентовые (на</w:t>
            </w:r>
            <w:r>
              <w:br/>
            </w:r>
            <w:r>
              <w:rPr>
                <w:rFonts w:ascii="Times New Roman"/>
                <w:b w:val="false"/>
                <w:i w:val="false"/>
                <w:color w:val="000000"/>
                <w:sz w:val="20"/>
              </w:rPr>
              <w:t>
</w:t>
            </w:r>
            <w:r>
              <w:rPr>
                <w:rFonts w:ascii="Times New Roman"/>
                <w:b w:val="false"/>
                <w:i w:val="false"/>
                <w:color w:val="000000"/>
                <w:sz w:val="20"/>
              </w:rPr>
              <w:t>вате)</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В зимний период дополнительно:</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(куртка+брюки/</w:t>
            </w:r>
            <w:r>
              <w:br/>
            </w:r>
            <w:r>
              <w:rPr>
                <w:rFonts w:ascii="Times New Roman"/>
                <w:b w:val="false"/>
                <w:i w:val="false"/>
                <w:color w:val="000000"/>
                <w:sz w:val="20"/>
              </w:rPr>
              <w:t>
</w:t>
            </w:r>
            <w:r>
              <w:rPr>
                <w:rFonts w:ascii="Times New Roman"/>
                <w:b w:val="false"/>
                <w:i w:val="false"/>
                <w:color w:val="000000"/>
                <w:sz w:val="20"/>
              </w:rPr>
              <w:t>полукомбинезон) утепленный</w:t>
            </w:r>
            <w:r>
              <w:br/>
            </w:r>
            <w:r>
              <w:rPr>
                <w:rFonts w:ascii="Times New Roman"/>
                <w:b w:val="false"/>
                <w:i w:val="false"/>
                <w:color w:val="000000"/>
                <w:sz w:val="20"/>
              </w:rPr>
              <w:t>
</w:t>
            </w:r>
            <w:r>
              <w:rPr>
                <w:rFonts w:ascii="Times New Roman"/>
                <w:b w:val="false"/>
                <w:i w:val="false"/>
                <w:color w:val="000000"/>
                <w:sz w:val="20"/>
              </w:rPr>
              <w:t>сигнальный из хлопчатобумажной</w:t>
            </w:r>
            <w:r>
              <w:br/>
            </w:r>
            <w:r>
              <w:rPr>
                <w:rFonts w:ascii="Times New Roman"/>
                <w:b w:val="false"/>
                <w:i w:val="false"/>
                <w:color w:val="000000"/>
                <w:sz w:val="20"/>
              </w:rPr>
              <w:t>
</w:t>
            </w:r>
            <w:r>
              <w:rPr>
                <w:rFonts w:ascii="Times New Roman"/>
                <w:b w:val="false"/>
                <w:i w:val="false"/>
                <w:color w:val="000000"/>
                <w:sz w:val="20"/>
              </w:rPr>
              <w:t>ткани с масловодоотталкивающей</w:t>
            </w:r>
            <w:r>
              <w:br/>
            </w:r>
            <w:r>
              <w:rPr>
                <w:rFonts w:ascii="Times New Roman"/>
                <w:b w:val="false"/>
                <w:i w:val="false"/>
                <w:color w:val="000000"/>
                <w:sz w:val="20"/>
              </w:rPr>
              <w:t>
</w:t>
            </w:r>
            <w:r>
              <w:rPr>
                <w:rFonts w:ascii="Times New Roman"/>
                <w:b w:val="false"/>
                <w:i w:val="false"/>
                <w:color w:val="000000"/>
                <w:sz w:val="20"/>
              </w:rPr>
              <w:t>пропиткой</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2 года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Валенки на резиновой подошве</w:t>
            </w:r>
            <w:r>
              <w:br/>
            </w:r>
            <w:r>
              <w:rPr>
                <w:rFonts w:ascii="Times New Roman"/>
                <w:b w:val="false"/>
                <w:i w:val="false"/>
                <w:color w:val="000000"/>
                <w:sz w:val="20"/>
              </w:rPr>
              <w:t>
</w:t>
            </w:r>
            <w:r>
              <w:rPr>
                <w:rFonts w:ascii="Times New Roman"/>
                <w:b w:val="false"/>
                <w:i w:val="false"/>
                <w:color w:val="000000"/>
                <w:sz w:val="20"/>
              </w:rPr>
              <w:t>(или сапоги кожаные утепленные</w:t>
            </w:r>
            <w:r>
              <w:br/>
            </w:r>
            <w:r>
              <w:rPr>
                <w:rFonts w:ascii="Times New Roman"/>
                <w:b w:val="false"/>
                <w:i w:val="false"/>
                <w:color w:val="000000"/>
                <w:sz w:val="20"/>
              </w:rPr>
              <w:t>
</w:t>
            </w:r>
            <w:r>
              <w:rPr>
                <w:rFonts w:ascii="Times New Roman"/>
                <w:b w:val="false"/>
                <w:i w:val="false"/>
                <w:color w:val="000000"/>
                <w:sz w:val="20"/>
              </w:rPr>
              <w:t>с жестким подноском)</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по поясам</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Шапка-ушанка</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с защитным покрытием,</w:t>
            </w:r>
            <w:r>
              <w:br/>
            </w:r>
            <w:r>
              <w:rPr>
                <w:rFonts w:ascii="Times New Roman"/>
                <w:b w:val="false"/>
                <w:i w:val="false"/>
                <w:color w:val="000000"/>
                <w:sz w:val="20"/>
              </w:rPr>
              <w:t>
</w:t>
            </w:r>
            <w:r>
              <w:rPr>
                <w:rFonts w:ascii="Times New Roman"/>
                <w:b w:val="false"/>
                <w:i w:val="false"/>
                <w:color w:val="000000"/>
                <w:sz w:val="20"/>
              </w:rPr>
              <w:t>морозостойкие, с шерстяными</w:t>
            </w:r>
            <w:r>
              <w:br/>
            </w:r>
            <w:r>
              <w:rPr>
                <w:rFonts w:ascii="Times New Roman"/>
                <w:b w:val="false"/>
                <w:i w:val="false"/>
                <w:color w:val="000000"/>
                <w:sz w:val="20"/>
              </w:rPr>
              <w:t>
</w:t>
            </w:r>
            <w:r>
              <w:rPr>
                <w:rFonts w:ascii="Times New Roman"/>
                <w:b w:val="false"/>
                <w:i w:val="false"/>
                <w:color w:val="000000"/>
                <w:sz w:val="20"/>
              </w:rPr>
              <w:t>вкладышами</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255" w:hRule="atLeast"/>
        </w:trPr>
        <w:tc>
          <w:tcPr>
            <w:tcW w:w="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Жестянщик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w:t>
            </w:r>
            <w:r>
              <w:br/>
            </w:r>
            <w:r>
              <w:rPr>
                <w:rFonts w:ascii="Times New Roman"/>
                <w:b w:val="false"/>
                <w:i w:val="false"/>
                <w:color w:val="000000"/>
                <w:sz w:val="20"/>
              </w:rPr>
              <w:t>
</w:t>
            </w:r>
            <w:r>
              <w:rPr>
                <w:rFonts w:ascii="Times New Roman"/>
                <w:b w:val="false"/>
                <w:i w:val="false"/>
                <w:color w:val="000000"/>
                <w:sz w:val="20"/>
              </w:rPr>
              <w:t>(куртка+брюки/полукомбинезон)</w:t>
            </w:r>
            <w:r>
              <w:br/>
            </w:r>
            <w:r>
              <w:rPr>
                <w:rFonts w:ascii="Times New Roman"/>
                <w:b w:val="false"/>
                <w:i w:val="false"/>
                <w:color w:val="000000"/>
                <w:sz w:val="20"/>
              </w:rPr>
              <w:t>
</w:t>
            </w:r>
            <w:r>
              <w:rPr>
                <w:rFonts w:ascii="Times New Roman"/>
                <w:b w:val="false"/>
                <w:i w:val="false"/>
                <w:color w:val="000000"/>
                <w:sz w:val="20"/>
              </w:rPr>
              <w:t>из хлопчатобумажной</w:t>
            </w:r>
            <w:r>
              <w:br/>
            </w:r>
            <w:r>
              <w:rPr>
                <w:rFonts w:ascii="Times New Roman"/>
                <w:b w:val="false"/>
                <w:i w:val="false"/>
                <w:color w:val="000000"/>
                <w:sz w:val="20"/>
              </w:rPr>
              <w:t>
</w:t>
            </w:r>
            <w:r>
              <w:rPr>
                <w:rFonts w:ascii="Times New Roman"/>
                <w:b w:val="false"/>
                <w:i w:val="false"/>
                <w:color w:val="000000"/>
                <w:sz w:val="20"/>
              </w:rPr>
              <w:t>антистатической ткани с</w:t>
            </w:r>
            <w:r>
              <w:br/>
            </w:r>
            <w:r>
              <w:rPr>
                <w:rFonts w:ascii="Times New Roman"/>
                <w:b w:val="false"/>
                <w:i w:val="false"/>
                <w:color w:val="000000"/>
                <w:sz w:val="20"/>
              </w:rPr>
              <w:t>
</w:t>
            </w:r>
            <w:r>
              <w:rPr>
                <w:rFonts w:ascii="Times New Roman"/>
                <w:b w:val="false"/>
                <w:i w:val="false"/>
                <w:color w:val="000000"/>
                <w:sz w:val="20"/>
              </w:rPr>
              <w:t>водоотталкивающей пропиткой</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Плащ ветрозащитный,</w:t>
            </w:r>
            <w:r>
              <w:br/>
            </w:r>
            <w:r>
              <w:rPr>
                <w:rFonts w:ascii="Times New Roman"/>
                <w:b w:val="false"/>
                <w:i w:val="false"/>
                <w:color w:val="000000"/>
                <w:sz w:val="20"/>
              </w:rPr>
              <w:t>
</w:t>
            </w:r>
            <w:r>
              <w:rPr>
                <w:rFonts w:ascii="Times New Roman"/>
                <w:b w:val="false"/>
                <w:i w:val="false"/>
                <w:color w:val="000000"/>
                <w:sz w:val="20"/>
              </w:rPr>
              <w:t>водонепроницаемый</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3 года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Белье нательное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комплекта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Головной убор (кепи или берет)</w:t>
            </w:r>
            <w:r>
              <w:br/>
            </w:r>
            <w:r>
              <w:rPr>
                <w:rFonts w:ascii="Times New Roman"/>
                <w:b w:val="false"/>
                <w:i w:val="false"/>
                <w:color w:val="000000"/>
                <w:sz w:val="20"/>
              </w:rPr>
              <w:t>
</w:t>
            </w:r>
            <w:r>
              <w:rPr>
                <w:rFonts w:ascii="Times New Roman"/>
                <w:b w:val="false"/>
                <w:i w:val="false"/>
                <w:color w:val="000000"/>
                <w:sz w:val="20"/>
              </w:rPr>
              <w:t xml:space="preserve">из хлопчатобумажной ткани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резиновые с</w:t>
            </w:r>
            <w:r>
              <w:br/>
            </w:r>
            <w:r>
              <w:rPr>
                <w:rFonts w:ascii="Times New Roman"/>
                <w:b w:val="false"/>
                <w:i w:val="false"/>
                <w:color w:val="000000"/>
                <w:sz w:val="20"/>
              </w:rPr>
              <w:t>
</w:t>
            </w:r>
            <w:r>
              <w:rPr>
                <w:rFonts w:ascii="Times New Roman"/>
                <w:b w:val="false"/>
                <w:i w:val="false"/>
                <w:color w:val="000000"/>
                <w:sz w:val="20"/>
              </w:rPr>
              <w:t>металлическим подноском</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(или сапоги) из</w:t>
            </w:r>
            <w:r>
              <w:br/>
            </w:r>
            <w:r>
              <w:rPr>
                <w:rFonts w:ascii="Times New Roman"/>
                <w:b w:val="false"/>
                <w:i w:val="false"/>
                <w:color w:val="000000"/>
                <w:sz w:val="20"/>
              </w:rPr>
              <w:t>
</w:t>
            </w:r>
            <w:r>
              <w:rPr>
                <w:rFonts w:ascii="Times New Roman"/>
                <w:b w:val="false"/>
                <w:i w:val="false"/>
                <w:color w:val="000000"/>
                <w:sz w:val="20"/>
              </w:rPr>
              <w:t>натуральной кожи. Подошва с</w:t>
            </w:r>
            <w:r>
              <w:br/>
            </w:r>
            <w:r>
              <w:rPr>
                <w:rFonts w:ascii="Times New Roman"/>
                <w:b w:val="false"/>
                <w:i w:val="false"/>
                <w:color w:val="000000"/>
                <w:sz w:val="20"/>
              </w:rPr>
              <w:t>
</w:t>
            </w:r>
            <w:r>
              <w:rPr>
                <w:rFonts w:ascii="Times New Roman"/>
                <w:b w:val="false"/>
                <w:i w:val="false"/>
                <w:color w:val="000000"/>
                <w:sz w:val="20"/>
              </w:rPr>
              <w:t>масловодоотталкивающими</w:t>
            </w:r>
            <w:r>
              <w:br/>
            </w:r>
            <w:r>
              <w:rPr>
                <w:rFonts w:ascii="Times New Roman"/>
                <w:b w:val="false"/>
                <w:i w:val="false"/>
                <w:color w:val="000000"/>
                <w:sz w:val="20"/>
              </w:rPr>
              <w:t>
</w:t>
            </w:r>
            <w:r>
              <w:rPr>
                <w:rFonts w:ascii="Times New Roman"/>
                <w:b w:val="false"/>
                <w:i w:val="false"/>
                <w:color w:val="000000"/>
                <w:sz w:val="20"/>
              </w:rPr>
              <w:t>свойствами, противоскользящим и</w:t>
            </w:r>
            <w:r>
              <w:br/>
            </w:r>
            <w:r>
              <w:rPr>
                <w:rFonts w:ascii="Times New Roman"/>
                <w:b w:val="false"/>
                <w:i w:val="false"/>
                <w:color w:val="000000"/>
                <w:sz w:val="20"/>
              </w:rPr>
              <w:t>
</w:t>
            </w:r>
            <w:r>
              <w:rPr>
                <w:rFonts w:ascii="Times New Roman"/>
                <w:b w:val="false"/>
                <w:i w:val="false"/>
                <w:color w:val="000000"/>
                <w:sz w:val="20"/>
              </w:rPr>
              <w:t>износостойким протектором, с</w:t>
            </w:r>
            <w:r>
              <w:br/>
            </w:r>
            <w:r>
              <w:rPr>
                <w:rFonts w:ascii="Times New Roman"/>
                <w:b w:val="false"/>
                <w:i w:val="false"/>
                <w:color w:val="000000"/>
                <w:sz w:val="20"/>
              </w:rPr>
              <w:t>
</w:t>
            </w:r>
            <w:r>
              <w:rPr>
                <w:rFonts w:ascii="Times New Roman"/>
                <w:b w:val="false"/>
                <w:i w:val="false"/>
                <w:color w:val="000000"/>
                <w:sz w:val="20"/>
              </w:rPr>
              <w:t>ударопрочным металлическим</w:t>
            </w:r>
            <w:r>
              <w:br/>
            </w:r>
            <w:r>
              <w:rPr>
                <w:rFonts w:ascii="Times New Roman"/>
                <w:b w:val="false"/>
                <w:i w:val="false"/>
                <w:color w:val="000000"/>
                <w:sz w:val="20"/>
              </w:rPr>
              <w:t>
</w:t>
            </w:r>
            <w:r>
              <w:rPr>
                <w:rFonts w:ascii="Times New Roman"/>
                <w:b w:val="false"/>
                <w:i w:val="false"/>
                <w:color w:val="000000"/>
                <w:sz w:val="20"/>
              </w:rPr>
              <w:t>подноском</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3 года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Портянки хлопчатобумажные</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пары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усиленные,</w:t>
            </w:r>
            <w:r>
              <w:br/>
            </w:r>
            <w:r>
              <w:rPr>
                <w:rFonts w:ascii="Times New Roman"/>
                <w:b w:val="false"/>
                <w:i w:val="false"/>
                <w:color w:val="000000"/>
                <w:sz w:val="20"/>
              </w:rPr>
              <w:t>
</w:t>
            </w:r>
            <w:r>
              <w:rPr>
                <w:rFonts w:ascii="Times New Roman"/>
                <w:b w:val="false"/>
                <w:i w:val="false"/>
                <w:color w:val="000000"/>
                <w:sz w:val="20"/>
              </w:rPr>
              <w:t>хлопчатобумажные с</w:t>
            </w:r>
            <w:r>
              <w:br/>
            </w:r>
            <w:r>
              <w:rPr>
                <w:rFonts w:ascii="Times New Roman"/>
                <w:b w:val="false"/>
                <w:i w:val="false"/>
                <w:color w:val="000000"/>
                <w:sz w:val="20"/>
              </w:rPr>
              <w:t>
</w:t>
            </w:r>
            <w:r>
              <w:rPr>
                <w:rFonts w:ascii="Times New Roman"/>
                <w:b w:val="false"/>
                <w:i w:val="false"/>
                <w:color w:val="000000"/>
                <w:sz w:val="20"/>
              </w:rPr>
              <w:t>поливинилхлоридным (или</w:t>
            </w:r>
            <w:r>
              <w:br/>
            </w:r>
            <w:r>
              <w:rPr>
                <w:rFonts w:ascii="Times New Roman"/>
                <w:b w:val="false"/>
                <w:i w:val="false"/>
                <w:color w:val="000000"/>
                <w:sz w:val="20"/>
              </w:rPr>
              <w:t>
</w:t>
            </w:r>
            <w:r>
              <w:rPr>
                <w:rFonts w:ascii="Times New Roman"/>
                <w:b w:val="false"/>
                <w:i w:val="false"/>
                <w:color w:val="000000"/>
                <w:sz w:val="20"/>
              </w:rPr>
              <w:t>полимерным) покрытием</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до износа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кругловязаные</w:t>
            </w:r>
            <w:r>
              <w:br/>
            </w:r>
            <w:r>
              <w:rPr>
                <w:rFonts w:ascii="Times New Roman"/>
                <w:b w:val="false"/>
                <w:i w:val="false"/>
                <w:color w:val="000000"/>
                <w:sz w:val="20"/>
              </w:rPr>
              <w:t>
</w:t>
            </w:r>
            <w:r>
              <w:rPr>
                <w:rFonts w:ascii="Times New Roman"/>
                <w:b w:val="false"/>
                <w:i w:val="false"/>
                <w:color w:val="000000"/>
                <w:sz w:val="20"/>
              </w:rPr>
              <w:t xml:space="preserve">хлопчатобумажные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пары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 защитная</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2 года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Очки с поликарбонатным (или</w:t>
            </w:r>
            <w:r>
              <w:br/>
            </w:r>
            <w:r>
              <w:rPr>
                <w:rFonts w:ascii="Times New Roman"/>
                <w:b w:val="false"/>
                <w:i w:val="false"/>
                <w:color w:val="000000"/>
                <w:sz w:val="20"/>
              </w:rPr>
              <w:t>
</w:t>
            </w:r>
            <w:r>
              <w:rPr>
                <w:rFonts w:ascii="Times New Roman"/>
                <w:b w:val="false"/>
                <w:i w:val="false"/>
                <w:color w:val="000000"/>
                <w:sz w:val="20"/>
              </w:rPr>
              <w:t>минеральным) неупрочненным</w:t>
            </w:r>
            <w:r>
              <w:br/>
            </w:r>
            <w:r>
              <w:rPr>
                <w:rFonts w:ascii="Times New Roman"/>
                <w:b w:val="false"/>
                <w:i w:val="false"/>
                <w:color w:val="000000"/>
                <w:sz w:val="20"/>
              </w:rPr>
              <w:t>
</w:t>
            </w:r>
            <w:r>
              <w:rPr>
                <w:rFonts w:ascii="Times New Roman"/>
                <w:b w:val="false"/>
                <w:i w:val="false"/>
                <w:color w:val="000000"/>
                <w:sz w:val="20"/>
              </w:rPr>
              <w:t>стеклом со светофильтрами типа</w:t>
            </w:r>
            <w:r>
              <w:br/>
            </w:r>
            <w:r>
              <w:rPr>
                <w:rFonts w:ascii="Times New Roman"/>
                <w:b w:val="false"/>
                <w:i w:val="false"/>
                <w:color w:val="000000"/>
                <w:sz w:val="20"/>
              </w:rPr>
              <w:t>
</w:t>
            </w:r>
            <w:r>
              <w:rPr>
                <w:rFonts w:ascii="Times New Roman"/>
                <w:b w:val="false"/>
                <w:i w:val="false"/>
                <w:color w:val="000000"/>
                <w:sz w:val="20"/>
              </w:rPr>
              <w:t>«В-1»</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Наушники противошумные с</w:t>
            </w:r>
            <w:r>
              <w:br/>
            </w:r>
            <w:r>
              <w:rPr>
                <w:rFonts w:ascii="Times New Roman"/>
                <w:b w:val="false"/>
                <w:i w:val="false"/>
                <w:color w:val="000000"/>
                <w:sz w:val="20"/>
              </w:rPr>
              <w:t>
</w:t>
            </w:r>
            <w:r>
              <w:rPr>
                <w:rFonts w:ascii="Times New Roman"/>
                <w:b w:val="false"/>
                <w:i w:val="false"/>
                <w:color w:val="000000"/>
                <w:sz w:val="20"/>
              </w:rPr>
              <w:t>креплением на каску</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Жилет сигнальный со</w:t>
            </w:r>
            <w:r>
              <w:br/>
            </w:r>
            <w:r>
              <w:rPr>
                <w:rFonts w:ascii="Times New Roman"/>
                <w:b w:val="false"/>
                <w:i w:val="false"/>
                <w:color w:val="000000"/>
                <w:sz w:val="20"/>
              </w:rPr>
              <w:t>
</w:t>
            </w:r>
            <w:r>
              <w:rPr>
                <w:rFonts w:ascii="Times New Roman"/>
                <w:b w:val="false"/>
                <w:i w:val="false"/>
                <w:color w:val="000000"/>
                <w:sz w:val="20"/>
              </w:rPr>
              <w:t>световозвращающими элементами</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изделия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Наколенники брезентовые (на</w:t>
            </w:r>
            <w:r>
              <w:br/>
            </w:r>
            <w:r>
              <w:rPr>
                <w:rFonts w:ascii="Times New Roman"/>
                <w:b w:val="false"/>
                <w:i w:val="false"/>
                <w:color w:val="000000"/>
                <w:sz w:val="20"/>
              </w:rPr>
              <w:t>
</w:t>
            </w:r>
            <w:r>
              <w:rPr>
                <w:rFonts w:ascii="Times New Roman"/>
                <w:b w:val="false"/>
                <w:i w:val="false"/>
                <w:color w:val="000000"/>
                <w:sz w:val="20"/>
              </w:rPr>
              <w:t>вате)</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В зимний период дополнительно:</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(куртка+брюки/</w:t>
            </w:r>
            <w:r>
              <w:br/>
            </w:r>
            <w:r>
              <w:rPr>
                <w:rFonts w:ascii="Times New Roman"/>
                <w:b w:val="false"/>
                <w:i w:val="false"/>
                <w:color w:val="000000"/>
                <w:sz w:val="20"/>
              </w:rPr>
              <w:t>
</w:t>
            </w:r>
            <w:r>
              <w:rPr>
                <w:rFonts w:ascii="Times New Roman"/>
                <w:b w:val="false"/>
                <w:i w:val="false"/>
                <w:color w:val="000000"/>
                <w:sz w:val="20"/>
              </w:rPr>
              <w:t>полукомбинезон) утепленный</w:t>
            </w:r>
            <w:r>
              <w:br/>
            </w:r>
            <w:r>
              <w:rPr>
                <w:rFonts w:ascii="Times New Roman"/>
                <w:b w:val="false"/>
                <w:i w:val="false"/>
                <w:color w:val="000000"/>
                <w:sz w:val="20"/>
              </w:rPr>
              <w:t>
</w:t>
            </w:r>
            <w:r>
              <w:rPr>
                <w:rFonts w:ascii="Times New Roman"/>
                <w:b w:val="false"/>
                <w:i w:val="false"/>
                <w:color w:val="000000"/>
                <w:sz w:val="20"/>
              </w:rPr>
              <w:t>сигнальный из хлопчатобумажной</w:t>
            </w:r>
            <w:r>
              <w:br/>
            </w:r>
            <w:r>
              <w:rPr>
                <w:rFonts w:ascii="Times New Roman"/>
                <w:b w:val="false"/>
                <w:i w:val="false"/>
                <w:color w:val="000000"/>
                <w:sz w:val="20"/>
              </w:rPr>
              <w:t>
</w:t>
            </w:r>
            <w:r>
              <w:rPr>
                <w:rFonts w:ascii="Times New Roman"/>
                <w:b w:val="false"/>
                <w:i w:val="false"/>
                <w:color w:val="000000"/>
                <w:sz w:val="20"/>
              </w:rPr>
              <w:t>ткани с масловодоотталкивающей</w:t>
            </w:r>
            <w:r>
              <w:br/>
            </w:r>
            <w:r>
              <w:rPr>
                <w:rFonts w:ascii="Times New Roman"/>
                <w:b w:val="false"/>
                <w:i w:val="false"/>
                <w:color w:val="000000"/>
                <w:sz w:val="20"/>
              </w:rPr>
              <w:t>
</w:t>
            </w:r>
            <w:r>
              <w:rPr>
                <w:rFonts w:ascii="Times New Roman"/>
                <w:b w:val="false"/>
                <w:i w:val="false"/>
                <w:color w:val="000000"/>
                <w:sz w:val="20"/>
              </w:rPr>
              <w:t>пропиткой</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2 года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Валенки на резиновой подошве</w:t>
            </w:r>
            <w:r>
              <w:br/>
            </w:r>
            <w:r>
              <w:rPr>
                <w:rFonts w:ascii="Times New Roman"/>
                <w:b w:val="false"/>
                <w:i w:val="false"/>
                <w:color w:val="000000"/>
                <w:sz w:val="20"/>
              </w:rPr>
              <w:t>
</w:t>
            </w:r>
            <w:r>
              <w:rPr>
                <w:rFonts w:ascii="Times New Roman"/>
                <w:b w:val="false"/>
                <w:i w:val="false"/>
                <w:color w:val="000000"/>
                <w:sz w:val="20"/>
              </w:rPr>
              <w:t>(или сапоги кожаные утепленные</w:t>
            </w:r>
            <w:r>
              <w:br/>
            </w:r>
            <w:r>
              <w:rPr>
                <w:rFonts w:ascii="Times New Roman"/>
                <w:b w:val="false"/>
                <w:i w:val="false"/>
                <w:color w:val="000000"/>
                <w:sz w:val="20"/>
              </w:rPr>
              <w:t>
</w:t>
            </w:r>
            <w:r>
              <w:rPr>
                <w:rFonts w:ascii="Times New Roman"/>
                <w:b w:val="false"/>
                <w:i w:val="false"/>
                <w:color w:val="000000"/>
                <w:sz w:val="20"/>
              </w:rPr>
              <w:t>с жестким подноском)</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по поясам</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Шапка-ушанка</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с защитным покрытием,</w:t>
            </w:r>
            <w:r>
              <w:br/>
            </w:r>
            <w:r>
              <w:rPr>
                <w:rFonts w:ascii="Times New Roman"/>
                <w:b w:val="false"/>
                <w:i w:val="false"/>
                <w:color w:val="000000"/>
                <w:sz w:val="20"/>
              </w:rPr>
              <w:t>
</w:t>
            </w:r>
            <w:r>
              <w:rPr>
                <w:rFonts w:ascii="Times New Roman"/>
                <w:b w:val="false"/>
                <w:i w:val="false"/>
                <w:color w:val="000000"/>
                <w:sz w:val="20"/>
              </w:rPr>
              <w:t>морозостойкие, с шерстяными</w:t>
            </w:r>
            <w:r>
              <w:br/>
            </w:r>
            <w:r>
              <w:rPr>
                <w:rFonts w:ascii="Times New Roman"/>
                <w:b w:val="false"/>
                <w:i w:val="false"/>
                <w:color w:val="000000"/>
                <w:sz w:val="20"/>
              </w:rPr>
              <w:t>
</w:t>
            </w:r>
            <w:r>
              <w:rPr>
                <w:rFonts w:ascii="Times New Roman"/>
                <w:b w:val="false"/>
                <w:i w:val="false"/>
                <w:color w:val="000000"/>
                <w:sz w:val="20"/>
              </w:rPr>
              <w:t>вкладышами</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255" w:hRule="atLeast"/>
        </w:trPr>
        <w:tc>
          <w:tcPr>
            <w:tcW w:w="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Землекоп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w:t>
            </w:r>
            <w:r>
              <w:br/>
            </w:r>
            <w:r>
              <w:rPr>
                <w:rFonts w:ascii="Times New Roman"/>
                <w:b w:val="false"/>
                <w:i w:val="false"/>
                <w:color w:val="000000"/>
                <w:sz w:val="20"/>
              </w:rPr>
              <w:t>
</w:t>
            </w:r>
            <w:r>
              <w:rPr>
                <w:rFonts w:ascii="Times New Roman"/>
                <w:b w:val="false"/>
                <w:i w:val="false"/>
                <w:color w:val="000000"/>
                <w:sz w:val="20"/>
              </w:rPr>
              <w:t>(куртка+брюки/полукомбинезон)</w:t>
            </w:r>
            <w:r>
              <w:br/>
            </w:r>
            <w:r>
              <w:rPr>
                <w:rFonts w:ascii="Times New Roman"/>
                <w:b w:val="false"/>
                <w:i w:val="false"/>
                <w:color w:val="000000"/>
                <w:sz w:val="20"/>
              </w:rPr>
              <w:t>
</w:t>
            </w:r>
            <w:r>
              <w:rPr>
                <w:rFonts w:ascii="Times New Roman"/>
                <w:b w:val="false"/>
                <w:i w:val="false"/>
                <w:color w:val="000000"/>
                <w:sz w:val="20"/>
              </w:rPr>
              <w:t>из хлопчатобумажной</w:t>
            </w:r>
            <w:r>
              <w:br/>
            </w:r>
            <w:r>
              <w:rPr>
                <w:rFonts w:ascii="Times New Roman"/>
                <w:b w:val="false"/>
                <w:i w:val="false"/>
                <w:color w:val="000000"/>
                <w:sz w:val="20"/>
              </w:rPr>
              <w:t>
</w:t>
            </w:r>
            <w:r>
              <w:rPr>
                <w:rFonts w:ascii="Times New Roman"/>
                <w:b w:val="false"/>
                <w:i w:val="false"/>
                <w:color w:val="000000"/>
                <w:sz w:val="20"/>
              </w:rPr>
              <w:t>антистатической ткани с</w:t>
            </w:r>
            <w:r>
              <w:br/>
            </w:r>
            <w:r>
              <w:rPr>
                <w:rFonts w:ascii="Times New Roman"/>
                <w:b w:val="false"/>
                <w:i w:val="false"/>
                <w:color w:val="000000"/>
                <w:sz w:val="20"/>
              </w:rPr>
              <w:t>
</w:t>
            </w:r>
            <w:r>
              <w:rPr>
                <w:rFonts w:ascii="Times New Roman"/>
                <w:b w:val="false"/>
                <w:i w:val="false"/>
                <w:color w:val="000000"/>
                <w:sz w:val="20"/>
              </w:rPr>
              <w:t>водоотталкивающей пропиткой</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Плащ ветрозащитный,</w:t>
            </w:r>
            <w:r>
              <w:br/>
            </w:r>
            <w:r>
              <w:rPr>
                <w:rFonts w:ascii="Times New Roman"/>
                <w:b w:val="false"/>
                <w:i w:val="false"/>
                <w:color w:val="000000"/>
                <w:sz w:val="20"/>
              </w:rPr>
              <w:t>
</w:t>
            </w:r>
            <w:r>
              <w:rPr>
                <w:rFonts w:ascii="Times New Roman"/>
                <w:b w:val="false"/>
                <w:i w:val="false"/>
                <w:color w:val="000000"/>
                <w:sz w:val="20"/>
              </w:rPr>
              <w:t>водонепроницаемый</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3 года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Белье нательное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комплекта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Головной убор (кепи или берет)</w:t>
            </w:r>
            <w:r>
              <w:br/>
            </w:r>
            <w:r>
              <w:rPr>
                <w:rFonts w:ascii="Times New Roman"/>
                <w:b w:val="false"/>
                <w:i w:val="false"/>
                <w:color w:val="000000"/>
                <w:sz w:val="20"/>
              </w:rPr>
              <w:t>
</w:t>
            </w:r>
            <w:r>
              <w:rPr>
                <w:rFonts w:ascii="Times New Roman"/>
                <w:b w:val="false"/>
                <w:i w:val="false"/>
                <w:color w:val="000000"/>
                <w:sz w:val="20"/>
              </w:rPr>
              <w:t xml:space="preserve">из хлопчатобумажной ткани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резиновые с</w:t>
            </w:r>
            <w:r>
              <w:br/>
            </w:r>
            <w:r>
              <w:rPr>
                <w:rFonts w:ascii="Times New Roman"/>
                <w:b w:val="false"/>
                <w:i w:val="false"/>
                <w:color w:val="000000"/>
                <w:sz w:val="20"/>
              </w:rPr>
              <w:t>
</w:t>
            </w:r>
            <w:r>
              <w:rPr>
                <w:rFonts w:ascii="Times New Roman"/>
                <w:b w:val="false"/>
                <w:i w:val="false"/>
                <w:color w:val="000000"/>
                <w:sz w:val="20"/>
              </w:rPr>
              <w:t>металлическим подноском</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(или сапоги) из</w:t>
            </w:r>
            <w:r>
              <w:br/>
            </w:r>
            <w:r>
              <w:rPr>
                <w:rFonts w:ascii="Times New Roman"/>
                <w:b w:val="false"/>
                <w:i w:val="false"/>
                <w:color w:val="000000"/>
                <w:sz w:val="20"/>
              </w:rPr>
              <w:t>
</w:t>
            </w:r>
            <w:r>
              <w:rPr>
                <w:rFonts w:ascii="Times New Roman"/>
                <w:b w:val="false"/>
                <w:i w:val="false"/>
                <w:color w:val="000000"/>
                <w:sz w:val="20"/>
              </w:rPr>
              <w:t>натуральной кожи. Подошва с</w:t>
            </w:r>
            <w:r>
              <w:br/>
            </w:r>
            <w:r>
              <w:rPr>
                <w:rFonts w:ascii="Times New Roman"/>
                <w:b w:val="false"/>
                <w:i w:val="false"/>
                <w:color w:val="000000"/>
                <w:sz w:val="20"/>
              </w:rPr>
              <w:t>
</w:t>
            </w:r>
            <w:r>
              <w:rPr>
                <w:rFonts w:ascii="Times New Roman"/>
                <w:b w:val="false"/>
                <w:i w:val="false"/>
                <w:color w:val="000000"/>
                <w:sz w:val="20"/>
              </w:rPr>
              <w:t>масловодоотталкивающими</w:t>
            </w:r>
            <w:r>
              <w:br/>
            </w:r>
            <w:r>
              <w:rPr>
                <w:rFonts w:ascii="Times New Roman"/>
                <w:b w:val="false"/>
                <w:i w:val="false"/>
                <w:color w:val="000000"/>
                <w:sz w:val="20"/>
              </w:rPr>
              <w:t>
</w:t>
            </w:r>
            <w:r>
              <w:rPr>
                <w:rFonts w:ascii="Times New Roman"/>
                <w:b w:val="false"/>
                <w:i w:val="false"/>
                <w:color w:val="000000"/>
                <w:sz w:val="20"/>
              </w:rPr>
              <w:t>свойствами, противоскользящим и</w:t>
            </w:r>
            <w:r>
              <w:br/>
            </w:r>
            <w:r>
              <w:rPr>
                <w:rFonts w:ascii="Times New Roman"/>
                <w:b w:val="false"/>
                <w:i w:val="false"/>
                <w:color w:val="000000"/>
                <w:sz w:val="20"/>
              </w:rPr>
              <w:t>
</w:t>
            </w:r>
            <w:r>
              <w:rPr>
                <w:rFonts w:ascii="Times New Roman"/>
                <w:b w:val="false"/>
                <w:i w:val="false"/>
                <w:color w:val="000000"/>
                <w:sz w:val="20"/>
              </w:rPr>
              <w:t>износостойким протектором, с</w:t>
            </w:r>
            <w:r>
              <w:br/>
            </w:r>
            <w:r>
              <w:rPr>
                <w:rFonts w:ascii="Times New Roman"/>
                <w:b w:val="false"/>
                <w:i w:val="false"/>
                <w:color w:val="000000"/>
                <w:sz w:val="20"/>
              </w:rPr>
              <w:t>
</w:t>
            </w:r>
            <w:r>
              <w:rPr>
                <w:rFonts w:ascii="Times New Roman"/>
                <w:b w:val="false"/>
                <w:i w:val="false"/>
                <w:color w:val="000000"/>
                <w:sz w:val="20"/>
              </w:rPr>
              <w:t>ударопрочным металлическим</w:t>
            </w:r>
            <w:r>
              <w:br/>
            </w:r>
            <w:r>
              <w:rPr>
                <w:rFonts w:ascii="Times New Roman"/>
                <w:b w:val="false"/>
                <w:i w:val="false"/>
                <w:color w:val="000000"/>
                <w:sz w:val="20"/>
              </w:rPr>
              <w:t>
</w:t>
            </w:r>
            <w:r>
              <w:rPr>
                <w:rFonts w:ascii="Times New Roman"/>
                <w:b w:val="false"/>
                <w:i w:val="false"/>
                <w:color w:val="000000"/>
                <w:sz w:val="20"/>
              </w:rPr>
              <w:t>подноском</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3 года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Портянки хлопчатобумажные</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пары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усиленные,</w:t>
            </w:r>
            <w:r>
              <w:br/>
            </w:r>
            <w:r>
              <w:rPr>
                <w:rFonts w:ascii="Times New Roman"/>
                <w:b w:val="false"/>
                <w:i w:val="false"/>
                <w:color w:val="000000"/>
                <w:sz w:val="20"/>
              </w:rPr>
              <w:t>
</w:t>
            </w:r>
            <w:r>
              <w:rPr>
                <w:rFonts w:ascii="Times New Roman"/>
                <w:b w:val="false"/>
                <w:i w:val="false"/>
                <w:color w:val="000000"/>
                <w:sz w:val="20"/>
              </w:rPr>
              <w:t>хлопчатобумажные с</w:t>
            </w:r>
            <w:r>
              <w:br/>
            </w:r>
            <w:r>
              <w:rPr>
                <w:rFonts w:ascii="Times New Roman"/>
                <w:b w:val="false"/>
                <w:i w:val="false"/>
                <w:color w:val="000000"/>
                <w:sz w:val="20"/>
              </w:rPr>
              <w:t>
</w:t>
            </w:r>
            <w:r>
              <w:rPr>
                <w:rFonts w:ascii="Times New Roman"/>
                <w:b w:val="false"/>
                <w:i w:val="false"/>
                <w:color w:val="000000"/>
                <w:sz w:val="20"/>
              </w:rPr>
              <w:t>поливинилхлоридным (или</w:t>
            </w:r>
            <w:r>
              <w:br/>
            </w:r>
            <w:r>
              <w:rPr>
                <w:rFonts w:ascii="Times New Roman"/>
                <w:b w:val="false"/>
                <w:i w:val="false"/>
                <w:color w:val="000000"/>
                <w:sz w:val="20"/>
              </w:rPr>
              <w:t>
</w:t>
            </w:r>
            <w:r>
              <w:rPr>
                <w:rFonts w:ascii="Times New Roman"/>
                <w:b w:val="false"/>
                <w:i w:val="false"/>
                <w:color w:val="000000"/>
                <w:sz w:val="20"/>
              </w:rPr>
              <w:t>полимерным) покрытием</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до износа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кругловязаные</w:t>
            </w:r>
            <w:r>
              <w:br/>
            </w:r>
            <w:r>
              <w:rPr>
                <w:rFonts w:ascii="Times New Roman"/>
                <w:b w:val="false"/>
                <w:i w:val="false"/>
                <w:color w:val="000000"/>
                <w:sz w:val="20"/>
              </w:rPr>
              <w:t>
</w:t>
            </w:r>
            <w:r>
              <w:rPr>
                <w:rFonts w:ascii="Times New Roman"/>
                <w:b w:val="false"/>
                <w:i w:val="false"/>
                <w:color w:val="000000"/>
                <w:sz w:val="20"/>
              </w:rPr>
              <w:t xml:space="preserve">хлопчатобумажные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пары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Каска защитная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2 года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Очки с поликарбонатным (или</w:t>
            </w:r>
            <w:r>
              <w:br/>
            </w:r>
            <w:r>
              <w:rPr>
                <w:rFonts w:ascii="Times New Roman"/>
                <w:b w:val="false"/>
                <w:i w:val="false"/>
                <w:color w:val="000000"/>
                <w:sz w:val="20"/>
              </w:rPr>
              <w:t>
</w:t>
            </w:r>
            <w:r>
              <w:rPr>
                <w:rFonts w:ascii="Times New Roman"/>
                <w:b w:val="false"/>
                <w:i w:val="false"/>
                <w:color w:val="000000"/>
                <w:sz w:val="20"/>
              </w:rPr>
              <w:t>минеральным) неупрочненным</w:t>
            </w:r>
            <w:r>
              <w:br/>
            </w:r>
            <w:r>
              <w:rPr>
                <w:rFonts w:ascii="Times New Roman"/>
                <w:b w:val="false"/>
                <w:i w:val="false"/>
                <w:color w:val="000000"/>
                <w:sz w:val="20"/>
              </w:rPr>
              <w:t>
</w:t>
            </w:r>
            <w:r>
              <w:rPr>
                <w:rFonts w:ascii="Times New Roman"/>
                <w:b w:val="false"/>
                <w:i w:val="false"/>
                <w:color w:val="000000"/>
                <w:sz w:val="20"/>
              </w:rPr>
              <w:t>стеклом со светофильтрами типа</w:t>
            </w:r>
            <w:r>
              <w:br/>
            </w:r>
            <w:r>
              <w:rPr>
                <w:rFonts w:ascii="Times New Roman"/>
                <w:b w:val="false"/>
                <w:i w:val="false"/>
                <w:color w:val="000000"/>
                <w:sz w:val="20"/>
              </w:rPr>
              <w:t>
</w:t>
            </w:r>
            <w:r>
              <w:rPr>
                <w:rFonts w:ascii="Times New Roman"/>
                <w:b w:val="false"/>
                <w:i w:val="false"/>
                <w:color w:val="000000"/>
                <w:sz w:val="20"/>
              </w:rPr>
              <w:t>«В-1»</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Наушники противошумные с</w:t>
            </w:r>
            <w:r>
              <w:br/>
            </w:r>
            <w:r>
              <w:rPr>
                <w:rFonts w:ascii="Times New Roman"/>
                <w:b w:val="false"/>
                <w:i w:val="false"/>
                <w:color w:val="000000"/>
                <w:sz w:val="20"/>
              </w:rPr>
              <w:t>
</w:t>
            </w:r>
            <w:r>
              <w:rPr>
                <w:rFonts w:ascii="Times New Roman"/>
                <w:b w:val="false"/>
                <w:i w:val="false"/>
                <w:color w:val="000000"/>
                <w:sz w:val="20"/>
              </w:rPr>
              <w:t>креплением на каску</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Жилет сигнальный со</w:t>
            </w:r>
            <w:r>
              <w:br/>
            </w:r>
            <w:r>
              <w:rPr>
                <w:rFonts w:ascii="Times New Roman"/>
                <w:b w:val="false"/>
                <w:i w:val="false"/>
                <w:color w:val="000000"/>
                <w:sz w:val="20"/>
              </w:rPr>
              <w:t>
</w:t>
            </w:r>
            <w:r>
              <w:rPr>
                <w:rFonts w:ascii="Times New Roman"/>
                <w:b w:val="false"/>
                <w:i w:val="false"/>
                <w:color w:val="000000"/>
                <w:sz w:val="20"/>
              </w:rPr>
              <w:t>световозвращающими элементами</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изделия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При выполнении гидро-механизированных работ:</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(куртка+полукомбинезон/</w:t>
            </w:r>
            <w:r>
              <w:br/>
            </w:r>
            <w:r>
              <w:rPr>
                <w:rFonts w:ascii="Times New Roman"/>
                <w:b w:val="false"/>
                <w:i w:val="false"/>
                <w:color w:val="000000"/>
                <w:sz w:val="20"/>
              </w:rPr>
              <w:t>
</w:t>
            </w:r>
            <w:r>
              <w:rPr>
                <w:rFonts w:ascii="Times New Roman"/>
                <w:b w:val="false"/>
                <w:i w:val="false"/>
                <w:color w:val="000000"/>
                <w:sz w:val="20"/>
              </w:rPr>
              <w:t>или брюки) водонепроницаемый из</w:t>
            </w:r>
            <w:r>
              <w:br/>
            </w:r>
            <w:r>
              <w:rPr>
                <w:rFonts w:ascii="Times New Roman"/>
                <w:b w:val="false"/>
                <w:i w:val="false"/>
                <w:color w:val="000000"/>
                <w:sz w:val="20"/>
              </w:rPr>
              <w:t>
</w:t>
            </w:r>
            <w:r>
              <w:rPr>
                <w:rFonts w:ascii="Times New Roman"/>
                <w:b w:val="false"/>
                <w:i w:val="false"/>
                <w:color w:val="000000"/>
                <w:sz w:val="20"/>
              </w:rPr>
              <w:t>ткани прорезиненной или из</w:t>
            </w:r>
            <w:r>
              <w:br/>
            </w:r>
            <w:r>
              <w:rPr>
                <w:rFonts w:ascii="Times New Roman"/>
                <w:b w:val="false"/>
                <w:i w:val="false"/>
                <w:color w:val="000000"/>
                <w:sz w:val="20"/>
              </w:rPr>
              <w:t>
</w:t>
            </w:r>
            <w:r>
              <w:rPr>
                <w:rFonts w:ascii="Times New Roman"/>
                <w:b w:val="false"/>
                <w:i w:val="false"/>
                <w:color w:val="000000"/>
                <w:sz w:val="20"/>
              </w:rPr>
              <w:t>ткани с пленочным покрытием</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При работе с виброинструментом, дополнительно:</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Рукавицы антивибрационные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пары на 1 год</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При работе в мокром грунте, дополнительно:</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(куртка+полукомбинезон/</w:t>
            </w:r>
            <w:r>
              <w:br/>
            </w:r>
            <w:r>
              <w:rPr>
                <w:rFonts w:ascii="Times New Roman"/>
                <w:b w:val="false"/>
                <w:i w:val="false"/>
                <w:color w:val="000000"/>
                <w:sz w:val="20"/>
              </w:rPr>
              <w:t>
</w:t>
            </w:r>
            <w:r>
              <w:rPr>
                <w:rFonts w:ascii="Times New Roman"/>
                <w:b w:val="false"/>
                <w:i w:val="false"/>
                <w:color w:val="000000"/>
                <w:sz w:val="20"/>
              </w:rPr>
              <w:t>или брюки) водонепроницаемый из</w:t>
            </w:r>
            <w:r>
              <w:br/>
            </w:r>
            <w:r>
              <w:rPr>
                <w:rFonts w:ascii="Times New Roman"/>
                <w:b w:val="false"/>
                <w:i w:val="false"/>
                <w:color w:val="000000"/>
                <w:sz w:val="20"/>
              </w:rPr>
              <w:t>
</w:t>
            </w:r>
            <w:r>
              <w:rPr>
                <w:rFonts w:ascii="Times New Roman"/>
                <w:b w:val="false"/>
                <w:i w:val="false"/>
                <w:color w:val="000000"/>
                <w:sz w:val="20"/>
              </w:rPr>
              <w:t>ткани прорезиненной или из</w:t>
            </w:r>
            <w:r>
              <w:br/>
            </w:r>
            <w:r>
              <w:rPr>
                <w:rFonts w:ascii="Times New Roman"/>
                <w:b w:val="false"/>
                <w:i w:val="false"/>
                <w:color w:val="000000"/>
                <w:sz w:val="20"/>
              </w:rPr>
              <w:t>
</w:t>
            </w:r>
            <w:r>
              <w:rPr>
                <w:rFonts w:ascii="Times New Roman"/>
                <w:b w:val="false"/>
                <w:i w:val="false"/>
                <w:color w:val="000000"/>
                <w:sz w:val="20"/>
              </w:rPr>
              <w:t>ткани с пленочным покрытием</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В зимний период дополнительно:</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(куртка+брюки/</w:t>
            </w:r>
            <w:r>
              <w:br/>
            </w:r>
            <w:r>
              <w:rPr>
                <w:rFonts w:ascii="Times New Roman"/>
                <w:b w:val="false"/>
                <w:i w:val="false"/>
                <w:color w:val="000000"/>
                <w:sz w:val="20"/>
              </w:rPr>
              <w:t>
</w:t>
            </w:r>
            <w:r>
              <w:rPr>
                <w:rFonts w:ascii="Times New Roman"/>
                <w:b w:val="false"/>
                <w:i w:val="false"/>
                <w:color w:val="000000"/>
                <w:sz w:val="20"/>
              </w:rPr>
              <w:t>полукомбинезон) утепленный</w:t>
            </w:r>
            <w:r>
              <w:br/>
            </w:r>
            <w:r>
              <w:rPr>
                <w:rFonts w:ascii="Times New Roman"/>
                <w:b w:val="false"/>
                <w:i w:val="false"/>
                <w:color w:val="000000"/>
                <w:sz w:val="20"/>
              </w:rPr>
              <w:t>
</w:t>
            </w:r>
            <w:r>
              <w:rPr>
                <w:rFonts w:ascii="Times New Roman"/>
                <w:b w:val="false"/>
                <w:i w:val="false"/>
                <w:color w:val="000000"/>
                <w:sz w:val="20"/>
              </w:rPr>
              <w:t>сигнальный из хлопчатобумажной</w:t>
            </w:r>
            <w:r>
              <w:br/>
            </w:r>
            <w:r>
              <w:rPr>
                <w:rFonts w:ascii="Times New Roman"/>
                <w:b w:val="false"/>
                <w:i w:val="false"/>
                <w:color w:val="000000"/>
                <w:sz w:val="20"/>
              </w:rPr>
              <w:t>
</w:t>
            </w:r>
            <w:r>
              <w:rPr>
                <w:rFonts w:ascii="Times New Roman"/>
                <w:b w:val="false"/>
                <w:i w:val="false"/>
                <w:color w:val="000000"/>
                <w:sz w:val="20"/>
              </w:rPr>
              <w:t>ткани с масловодоотталкивающей</w:t>
            </w:r>
            <w:r>
              <w:br/>
            </w:r>
            <w:r>
              <w:rPr>
                <w:rFonts w:ascii="Times New Roman"/>
                <w:b w:val="false"/>
                <w:i w:val="false"/>
                <w:color w:val="000000"/>
                <w:sz w:val="20"/>
              </w:rPr>
              <w:t>
</w:t>
            </w:r>
            <w:r>
              <w:rPr>
                <w:rFonts w:ascii="Times New Roman"/>
                <w:b w:val="false"/>
                <w:i w:val="false"/>
                <w:color w:val="000000"/>
                <w:sz w:val="20"/>
              </w:rPr>
              <w:t>пропиткой</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2 года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Валенки на резиновой подошве</w:t>
            </w:r>
            <w:r>
              <w:br/>
            </w:r>
            <w:r>
              <w:rPr>
                <w:rFonts w:ascii="Times New Roman"/>
                <w:b w:val="false"/>
                <w:i w:val="false"/>
                <w:color w:val="000000"/>
                <w:sz w:val="20"/>
              </w:rPr>
              <w:t>
</w:t>
            </w:r>
            <w:r>
              <w:rPr>
                <w:rFonts w:ascii="Times New Roman"/>
                <w:b w:val="false"/>
                <w:i w:val="false"/>
                <w:color w:val="000000"/>
                <w:sz w:val="20"/>
              </w:rPr>
              <w:t>(или сапоги кожаные утепленные</w:t>
            </w:r>
            <w:r>
              <w:br/>
            </w:r>
            <w:r>
              <w:rPr>
                <w:rFonts w:ascii="Times New Roman"/>
                <w:b w:val="false"/>
                <w:i w:val="false"/>
                <w:color w:val="000000"/>
                <w:sz w:val="20"/>
              </w:rPr>
              <w:t>
</w:t>
            </w:r>
            <w:r>
              <w:rPr>
                <w:rFonts w:ascii="Times New Roman"/>
                <w:b w:val="false"/>
                <w:i w:val="false"/>
                <w:color w:val="000000"/>
                <w:sz w:val="20"/>
              </w:rPr>
              <w:t>с жестким подноском)</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по поясам</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Шапка-ушанка</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с защитным покрытием,</w:t>
            </w:r>
            <w:r>
              <w:br/>
            </w:r>
            <w:r>
              <w:rPr>
                <w:rFonts w:ascii="Times New Roman"/>
                <w:b w:val="false"/>
                <w:i w:val="false"/>
                <w:color w:val="000000"/>
                <w:sz w:val="20"/>
              </w:rPr>
              <w:t>
</w:t>
            </w:r>
            <w:r>
              <w:rPr>
                <w:rFonts w:ascii="Times New Roman"/>
                <w:b w:val="false"/>
                <w:i w:val="false"/>
                <w:color w:val="000000"/>
                <w:sz w:val="20"/>
              </w:rPr>
              <w:t>морозостойкие, с шерстяными</w:t>
            </w:r>
            <w:r>
              <w:br/>
            </w:r>
            <w:r>
              <w:rPr>
                <w:rFonts w:ascii="Times New Roman"/>
                <w:b w:val="false"/>
                <w:i w:val="false"/>
                <w:color w:val="000000"/>
                <w:sz w:val="20"/>
              </w:rPr>
              <w:t>
</w:t>
            </w:r>
            <w:r>
              <w:rPr>
                <w:rFonts w:ascii="Times New Roman"/>
                <w:b w:val="false"/>
                <w:i w:val="false"/>
                <w:color w:val="000000"/>
                <w:sz w:val="20"/>
              </w:rPr>
              <w:t>вкладышами</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255" w:hRule="atLeast"/>
        </w:trPr>
        <w:tc>
          <w:tcPr>
            <w:tcW w:w="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Известегасильщик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w:t>
            </w:r>
            <w:r>
              <w:br/>
            </w:r>
            <w:r>
              <w:rPr>
                <w:rFonts w:ascii="Times New Roman"/>
                <w:b w:val="false"/>
                <w:i w:val="false"/>
                <w:color w:val="000000"/>
                <w:sz w:val="20"/>
              </w:rPr>
              <w:t>
</w:t>
            </w:r>
            <w:r>
              <w:rPr>
                <w:rFonts w:ascii="Times New Roman"/>
                <w:b w:val="false"/>
                <w:i w:val="false"/>
                <w:color w:val="000000"/>
                <w:sz w:val="20"/>
              </w:rPr>
              <w:t>(куртка+брюки/полукомбинезон)</w:t>
            </w:r>
            <w:r>
              <w:br/>
            </w:r>
            <w:r>
              <w:rPr>
                <w:rFonts w:ascii="Times New Roman"/>
                <w:b w:val="false"/>
                <w:i w:val="false"/>
                <w:color w:val="000000"/>
                <w:sz w:val="20"/>
              </w:rPr>
              <w:t>
</w:t>
            </w:r>
            <w:r>
              <w:rPr>
                <w:rFonts w:ascii="Times New Roman"/>
                <w:b w:val="false"/>
                <w:i w:val="false"/>
                <w:color w:val="000000"/>
                <w:sz w:val="20"/>
              </w:rPr>
              <w:t>из хлопчатобумажной ткани с</w:t>
            </w:r>
            <w:r>
              <w:br/>
            </w:r>
            <w:r>
              <w:rPr>
                <w:rFonts w:ascii="Times New Roman"/>
                <w:b w:val="false"/>
                <w:i w:val="false"/>
                <w:color w:val="000000"/>
                <w:sz w:val="20"/>
              </w:rPr>
              <w:t>
</w:t>
            </w:r>
            <w:r>
              <w:rPr>
                <w:rFonts w:ascii="Times New Roman"/>
                <w:b w:val="false"/>
                <w:i w:val="false"/>
                <w:color w:val="000000"/>
                <w:sz w:val="20"/>
              </w:rPr>
              <w:t>масловодоотталкивающей отделкой</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Фартук водонепроницаемый из</w:t>
            </w:r>
            <w:r>
              <w:br/>
            </w:r>
            <w:r>
              <w:rPr>
                <w:rFonts w:ascii="Times New Roman"/>
                <w:b w:val="false"/>
                <w:i w:val="false"/>
                <w:color w:val="000000"/>
                <w:sz w:val="20"/>
              </w:rPr>
              <w:t>
</w:t>
            </w:r>
            <w:r>
              <w:rPr>
                <w:rFonts w:ascii="Times New Roman"/>
                <w:b w:val="false"/>
                <w:i w:val="false"/>
                <w:color w:val="000000"/>
                <w:sz w:val="20"/>
              </w:rPr>
              <w:t>ткани прорезиненной или из</w:t>
            </w:r>
            <w:r>
              <w:br/>
            </w:r>
            <w:r>
              <w:rPr>
                <w:rFonts w:ascii="Times New Roman"/>
                <w:b w:val="false"/>
                <w:i w:val="false"/>
                <w:color w:val="000000"/>
                <w:sz w:val="20"/>
              </w:rPr>
              <w:t>
</w:t>
            </w:r>
            <w:r>
              <w:rPr>
                <w:rFonts w:ascii="Times New Roman"/>
                <w:b w:val="false"/>
                <w:i w:val="false"/>
                <w:color w:val="000000"/>
                <w:sz w:val="20"/>
              </w:rPr>
              <w:t>ткани с пленочным покрытием</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резиновые с ударопрочным</w:t>
            </w:r>
            <w:r>
              <w:br/>
            </w:r>
            <w:r>
              <w:rPr>
                <w:rFonts w:ascii="Times New Roman"/>
                <w:b w:val="false"/>
                <w:i w:val="false"/>
                <w:color w:val="000000"/>
                <w:sz w:val="20"/>
              </w:rPr>
              <w:t>
</w:t>
            </w:r>
            <w:r>
              <w:rPr>
                <w:rFonts w:ascii="Times New Roman"/>
                <w:b w:val="false"/>
                <w:i w:val="false"/>
                <w:color w:val="000000"/>
                <w:sz w:val="20"/>
              </w:rPr>
              <w:t xml:space="preserve">металлическим подноском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брезентовые с двойным</w:t>
            </w:r>
            <w:r>
              <w:br/>
            </w:r>
            <w:r>
              <w:rPr>
                <w:rFonts w:ascii="Times New Roman"/>
                <w:b w:val="false"/>
                <w:i w:val="false"/>
                <w:color w:val="000000"/>
                <w:sz w:val="20"/>
              </w:rPr>
              <w:t>
</w:t>
            </w:r>
            <w:r>
              <w:rPr>
                <w:rFonts w:ascii="Times New Roman"/>
                <w:b w:val="false"/>
                <w:i w:val="false"/>
                <w:color w:val="000000"/>
                <w:sz w:val="20"/>
              </w:rPr>
              <w:t xml:space="preserve">брезентовым наладонником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пары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кругловязаные</w:t>
            </w:r>
            <w:r>
              <w:br/>
            </w:r>
            <w:r>
              <w:rPr>
                <w:rFonts w:ascii="Times New Roman"/>
                <w:b w:val="false"/>
                <w:i w:val="false"/>
                <w:color w:val="000000"/>
                <w:sz w:val="20"/>
              </w:rPr>
              <w:t>
</w:t>
            </w:r>
            <w:r>
              <w:rPr>
                <w:rFonts w:ascii="Times New Roman"/>
                <w:b w:val="false"/>
                <w:i w:val="false"/>
                <w:color w:val="000000"/>
                <w:sz w:val="20"/>
              </w:rPr>
              <w:t>трикотажные с</w:t>
            </w:r>
            <w:r>
              <w:br/>
            </w:r>
            <w:r>
              <w:rPr>
                <w:rFonts w:ascii="Times New Roman"/>
                <w:b w:val="false"/>
                <w:i w:val="false"/>
                <w:color w:val="000000"/>
                <w:sz w:val="20"/>
              </w:rPr>
              <w:t>
</w:t>
            </w:r>
            <w:r>
              <w:rPr>
                <w:rFonts w:ascii="Times New Roman"/>
                <w:b w:val="false"/>
                <w:i w:val="false"/>
                <w:color w:val="000000"/>
                <w:sz w:val="20"/>
              </w:rPr>
              <w:t>поливинилхлоридным (или</w:t>
            </w:r>
            <w:r>
              <w:br/>
            </w:r>
            <w:r>
              <w:rPr>
                <w:rFonts w:ascii="Times New Roman"/>
                <w:b w:val="false"/>
                <w:i w:val="false"/>
                <w:color w:val="000000"/>
                <w:sz w:val="20"/>
              </w:rPr>
              <w:t>
</w:t>
            </w:r>
            <w:r>
              <w:rPr>
                <w:rFonts w:ascii="Times New Roman"/>
                <w:b w:val="false"/>
                <w:i w:val="false"/>
                <w:color w:val="000000"/>
                <w:sz w:val="20"/>
              </w:rPr>
              <w:t>полимерным) покрытием</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дежурные</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Респиратор противогазоаэрольный</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Очки с поликарбонатным (или</w:t>
            </w:r>
            <w:r>
              <w:br/>
            </w:r>
            <w:r>
              <w:rPr>
                <w:rFonts w:ascii="Times New Roman"/>
                <w:b w:val="false"/>
                <w:i w:val="false"/>
                <w:color w:val="000000"/>
                <w:sz w:val="20"/>
              </w:rPr>
              <w:t>
</w:t>
            </w:r>
            <w:r>
              <w:rPr>
                <w:rFonts w:ascii="Times New Roman"/>
                <w:b w:val="false"/>
                <w:i w:val="false"/>
                <w:color w:val="000000"/>
                <w:sz w:val="20"/>
              </w:rPr>
              <w:t>минеральным) неупрочненным</w:t>
            </w:r>
            <w:r>
              <w:br/>
            </w:r>
            <w:r>
              <w:rPr>
                <w:rFonts w:ascii="Times New Roman"/>
                <w:b w:val="false"/>
                <w:i w:val="false"/>
                <w:color w:val="000000"/>
                <w:sz w:val="20"/>
              </w:rPr>
              <w:t>
</w:t>
            </w:r>
            <w:r>
              <w:rPr>
                <w:rFonts w:ascii="Times New Roman"/>
                <w:b w:val="false"/>
                <w:i w:val="false"/>
                <w:color w:val="000000"/>
                <w:sz w:val="20"/>
              </w:rPr>
              <w:t>стеклом со светофильтрами типа</w:t>
            </w:r>
            <w:r>
              <w:br/>
            </w:r>
            <w:r>
              <w:rPr>
                <w:rFonts w:ascii="Times New Roman"/>
                <w:b w:val="false"/>
                <w:i w:val="false"/>
                <w:color w:val="000000"/>
                <w:sz w:val="20"/>
              </w:rPr>
              <w:t>
</w:t>
            </w:r>
            <w:r>
              <w:rPr>
                <w:rFonts w:ascii="Times New Roman"/>
                <w:b w:val="false"/>
                <w:i w:val="false"/>
                <w:color w:val="000000"/>
                <w:sz w:val="20"/>
              </w:rPr>
              <w:t>«В-1»</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На наружных работах в зимний период дополнительно:</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Куртка утепленная из</w:t>
            </w:r>
            <w:r>
              <w:br/>
            </w:r>
            <w:r>
              <w:rPr>
                <w:rFonts w:ascii="Times New Roman"/>
                <w:b w:val="false"/>
                <w:i w:val="false"/>
                <w:color w:val="000000"/>
                <w:sz w:val="20"/>
              </w:rPr>
              <w:t>
</w:t>
            </w:r>
            <w:r>
              <w:rPr>
                <w:rFonts w:ascii="Times New Roman"/>
                <w:b w:val="false"/>
                <w:i w:val="false"/>
                <w:color w:val="000000"/>
                <w:sz w:val="20"/>
              </w:rPr>
              <w:t>хлопчатобумажной ткани с</w:t>
            </w:r>
            <w:r>
              <w:br/>
            </w:r>
            <w:r>
              <w:rPr>
                <w:rFonts w:ascii="Times New Roman"/>
                <w:b w:val="false"/>
                <w:i w:val="false"/>
                <w:color w:val="000000"/>
                <w:sz w:val="20"/>
              </w:rPr>
              <w:t>
</w:t>
            </w:r>
            <w:r>
              <w:rPr>
                <w:rFonts w:ascii="Times New Roman"/>
                <w:b w:val="false"/>
                <w:i w:val="false"/>
                <w:color w:val="000000"/>
                <w:sz w:val="20"/>
              </w:rPr>
              <w:t>масловодоотталкивающей</w:t>
            </w:r>
            <w:r>
              <w:br/>
            </w:r>
            <w:r>
              <w:rPr>
                <w:rFonts w:ascii="Times New Roman"/>
                <w:b w:val="false"/>
                <w:i w:val="false"/>
                <w:color w:val="000000"/>
                <w:sz w:val="20"/>
              </w:rPr>
              <w:t>
</w:t>
            </w:r>
            <w:r>
              <w:rPr>
                <w:rFonts w:ascii="Times New Roman"/>
                <w:b w:val="false"/>
                <w:i w:val="false"/>
                <w:color w:val="000000"/>
                <w:sz w:val="20"/>
              </w:rPr>
              <w:t>пропиткой, подкладка</w:t>
            </w:r>
            <w:r>
              <w:br/>
            </w:r>
            <w:r>
              <w:rPr>
                <w:rFonts w:ascii="Times New Roman"/>
                <w:b w:val="false"/>
                <w:i w:val="false"/>
                <w:color w:val="000000"/>
                <w:sz w:val="20"/>
              </w:rPr>
              <w:t>
</w:t>
            </w:r>
            <w:r>
              <w:rPr>
                <w:rFonts w:ascii="Times New Roman"/>
                <w:b w:val="false"/>
                <w:i w:val="false"/>
                <w:color w:val="000000"/>
                <w:sz w:val="20"/>
              </w:rPr>
              <w:t>отстегивающаяся</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Брюки утепленные из</w:t>
            </w:r>
            <w:r>
              <w:br/>
            </w:r>
            <w:r>
              <w:rPr>
                <w:rFonts w:ascii="Times New Roman"/>
                <w:b w:val="false"/>
                <w:i w:val="false"/>
                <w:color w:val="000000"/>
                <w:sz w:val="20"/>
              </w:rPr>
              <w:t>
</w:t>
            </w:r>
            <w:r>
              <w:rPr>
                <w:rFonts w:ascii="Times New Roman"/>
                <w:b w:val="false"/>
                <w:i w:val="false"/>
                <w:color w:val="000000"/>
                <w:sz w:val="20"/>
              </w:rPr>
              <w:t>хлопчатобумажной ткани с</w:t>
            </w:r>
            <w:r>
              <w:br/>
            </w:r>
            <w:r>
              <w:rPr>
                <w:rFonts w:ascii="Times New Roman"/>
                <w:b w:val="false"/>
                <w:i w:val="false"/>
                <w:color w:val="000000"/>
                <w:sz w:val="20"/>
              </w:rPr>
              <w:t>
</w:t>
            </w:r>
            <w:r>
              <w:rPr>
                <w:rFonts w:ascii="Times New Roman"/>
                <w:b w:val="false"/>
                <w:i w:val="false"/>
                <w:color w:val="000000"/>
                <w:sz w:val="20"/>
              </w:rPr>
              <w:t>масловодоотталкивающей</w:t>
            </w:r>
            <w:r>
              <w:br/>
            </w:r>
            <w:r>
              <w:rPr>
                <w:rFonts w:ascii="Times New Roman"/>
                <w:b w:val="false"/>
                <w:i w:val="false"/>
                <w:color w:val="000000"/>
                <w:sz w:val="20"/>
              </w:rPr>
              <w:t>
</w:t>
            </w:r>
            <w:r>
              <w:rPr>
                <w:rFonts w:ascii="Times New Roman"/>
                <w:b w:val="false"/>
                <w:i w:val="false"/>
                <w:color w:val="000000"/>
                <w:sz w:val="20"/>
              </w:rPr>
              <w:t>пропиткой</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255" w:hRule="atLeast"/>
        </w:trPr>
        <w:tc>
          <w:tcPr>
            <w:tcW w:w="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Изолировщик на</w:t>
            </w:r>
            <w:r>
              <w:br/>
            </w:r>
            <w:r>
              <w:rPr>
                <w:rFonts w:ascii="Times New Roman"/>
                <w:b w:val="false"/>
                <w:i w:val="false"/>
                <w:color w:val="000000"/>
                <w:sz w:val="20"/>
              </w:rPr>
              <w:t>
</w:t>
            </w:r>
            <w:r>
              <w:rPr>
                <w:rFonts w:ascii="Times New Roman"/>
                <w:b w:val="false"/>
                <w:i w:val="false"/>
                <w:color w:val="000000"/>
                <w:sz w:val="20"/>
              </w:rPr>
              <w:t>гидроизоляции;</w:t>
            </w:r>
            <w:r>
              <w:br/>
            </w:r>
            <w:r>
              <w:rPr>
                <w:rFonts w:ascii="Times New Roman"/>
                <w:b w:val="false"/>
                <w:i w:val="false"/>
                <w:color w:val="000000"/>
                <w:sz w:val="20"/>
              </w:rPr>
              <w:t>
</w:t>
            </w:r>
            <w:r>
              <w:rPr>
                <w:rFonts w:ascii="Times New Roman"/>
                <w:b w:val="false"/>
                <w:i w:val="false"/>
                <w:color w:val="000000"/>
                <w:sz w:val="20"/>
              </w:rPr>
              <w:t>изолировщик на</w:t>
            </w:r>
            <w:r>
              <w:br/>
            </w:r>
            <w:r>
              <w:rPr>
                <w:rFonts w:ascii="Times New Roman"/>
                <w:b w:val="false"/>
                <w:i w:val="false"/>
                <w:color w:val="000000"/>
                <w:sz w:val="20"/>
              </w:rPr>
              <w:t>
</w:t>
            </w:r>
            <w:r>
              <w:rPr>
                <w:rFonts w:ascii="Times New Roman"/>
                <w:b w:val="false"/>
                <w:i w:val="false"/>
                <w:color w:val="000000"/>
                <w:sz w:val="20"/>
              </w:rPr>
              <w:t>термоизоляции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w:t>
            </w:r>
            <w:r>
              <w:br/>
            </w:r>
            <w:r>
              <w:rPr>
                <w:rFonts w:ascii="Times New Roman"/>
                <w:b w:val="false"/>
                <w:i w:val="false"/>
                <w:color w:val="000000"/>
                <w:sz w:val="20"/>
              </w:rPr>
              <w:t>
</w:t>
            </w:r>
            <w:r>
              <w:rPr>
                <w:rFonts w:ascii="Times New Roman"/>
                <w:b w:val="false"/>
                <w:i w:val="false"/>
                <w:color w:val="000000"/>
                <w:sz w:val="20"/>
              </w:rPr>
              <w:t>(куртка+брюки/полукомбинезон)</w:t>
            </w:r>
            <w:r>
              <w:br/>
            </w:r>
            <w:r>
              <w:rPr>
                <w:rFonts w:ascii="Times New Roman"/>
                <w:b w:val="false"/>
                <w:i w:val="false"/>
                <w:color w:val="000000"/>
                <w:sz w:val="20"/>
              </w:rPr>
              <w:t>
</w:t>
            </w:r>
            <w:r>
              <w:rPr>
                <w:rFonts w:ascii="Times New Roman"/>
                <w:b w:val="false"/>
                <w:i w:val="false"/>
                <w:color w:val="000000"/>
                <w:sz w:val="20"/>
              </w:rPr>
              <w:t>из хлопчатобумажной</w:t>
            </w:r>
            <w:r>
              <w:br/>
            </w:r>
            <w:r>
              <w:rPr>
                <w:rFonts w:ascii="Times New Roman"/>
                <w:b w:val="false"/>
                <w:i w:val="false"/>
                <w:color w:val="000000"/>
                <w:sz w:val="20"/>
              </w:rPr>
              <w:t>
</w:t>
            </w:r>
            <w:r>
              <w:rPr>
                <w:rFonts w:ascii="Times New Roman"/>
                <w:b w:val="false"/>
                <w:i w:val="false"/>
                <w:color w:val="000000"/>
                <w:sz w:val="20"/>
              </w:rPr>
              <w:t>антистатической ткани с</w:t>
            </w:r>
            <w:r>
              <w:br/>
            </w:r>
            <w:r>
              <w:rPr>
                <w:rFonts w:ascii="Times New Roman"/>
                <w:b w:val="false"/>
                <w:i w:val="false"/>
                <w:color w:val="000000"/>
                <w:sz w:val="20"/>
              </w:rPr>
              <w:t>
</w:t>
            </w:r>
            <w:r>
              <w:rPr>
                <w:rFonts w:ascii="Times New Roman"/>
                <w:b w:val="false"/>
                <w:i w:val="false"/>
                <w:color w:val="000000"/>
                <w:sz w:val="20"/>
              </w:rPr>
              <w:t xml:space="preserve">водоотталкивающей пропиткой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до износа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Фартук брезентовый</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кожаные с жестким</w:t>
            </w:r>
            <w:r>
              <w:br/>
            </w:r>
            <w:r>
              <w:rPr>
                <w:rFonts w:ascii="Times New Roman"/>
                <w:b w:val="false"/>
                <w:i w:val="false"/>
                <w:color w:val="000000"/>
                <w:sz w:val="20"/>
              </w:rPr>
              <w:t>
</w:t>
            </w:r>
            <w:r>
              <w:rPr>
                <w:rFonts w:ascii="Times New Roman"/>
                <w:b w:val="false"/>
                <w:i w:val="false"/>
                <w:color w:val="000000"/>
                <w:sz w:val="20"/>
              </w:rPr>
              <w:t>подноском (или Сапоги резиновые</w:t>
            </w:r>
            <w:r>
              <w:br/>
            </w:r>
            <w:r>
              <w:rPr>
                <w:rFonts w:ascii="Times New Roman"/>
                <w:b w:val="false"/>
                <w:i w:val="false"/>
                <w:color w:val="000000"/>
                <w:sz w:val="20"/>
              </w:rPr>
              <w:t>
</w:t>
            </w:r>
            <w:r>
              <w:rPr>
                <w:rFonts w:ascii="Times New Roman"/>
                <w:b w:val="false"/>
                <w:i w:val="false"/>
                <w:color w:val="000000"/>
                <w:sz w:val="20"/>
              </w:rPr>
              <w:t>с жестким подноском)</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брезентовые (или</w:t>
            </w:r>
            <w:r>
              <w:br/>
            </w:r>
            <w:r>
              <w:rPr>
                <w:rFonts w:ascii="Times New Roman"/>
                <w:b w:val="false"/>
                <w:i w:val="false"/>
                <w:color w:val="000000"/>
                <w:sz w:val="20"/>
              </w:rPr>
              <w:t>
</w:t>
            </w:r>
            <w:r>
              <w:rPr>
                <w:rFonts w:ascii="Times New Roman"/>
                <w:b w:val="false"/>
                <w:i w:val="false"/>
                <w:color w:val="000000"/>
                <w:sz w:val="20"/>
              </w:rPr>
              <w:t>Рукавицы кислотозащитные или</w:t>
            </w:r>
            <w:r>
              <w:br/>
            </w:r>
            <w:r>
              <w:rPr>
                <w:rFonts w:ascii="Times New Roman"/>
                <w:b w:val="false"/>
                <w:i w:val="false"/>
                <w:color w:val="000000"/>
                <w:sz w:val="20"/>
              </w:rPr>
              <w:t>
</w:t>
            </w:r>
            <w:r>
              <w:rPr>
                <w:rFonts w:ascii="Times New Roman"/>
                <w:b w:val="false"/>
                <w:i w:val="false"/>
                <w:color w:val="000000"/>
                <w:sz w:val="20"/>
              </w:rPr>
              <w:t>Перчатки резиновые на</w:t>
            </w:r>
            <w:r>
              <w:br/>
            </w:r>
            <w:r>
              <w:rPr>
                <w:rFonts w:ascii="Times New Roman"/>
                <w:b w:val="false"/>
                <w:i w:val="false"/>
                <w:color w:val="000000"/>
                <w:sz w:val="20"/>
              </w:rPr>
              <w:t>
</w:t>
            </w:r>
            <w:r>
              <w:rPr>
                <w:rFonts w:ascii="Times New Roman"/>
                <w:b w:val="false"/>
                <w:i w:val="false"/>
                <w:color w:val="000000"/>
                <w:sz w:val="20"/>
              </w:rPr>
              <w:t>трикотажной основе или Перчатки</w:t>
            </w:r>
            <w:r>
              <w:br/>
            </w:r>
            <w:r>
              <w:rPr>
                <w:rFonts w:ascii="Times New Roman"/>
                <w:b w:val="false"/>
                <w:i w:val="false"/>
                <w:color w:val="000000"/>
                <w:sz w:val="20"/>
              </w:rPr>
              <w:t>
</w:t>
            </w:r>
            <w:r>
              <w:rPr>
                <w:rFonts w:ascii="Times New Roman"/>
                <w:b w:val="false"/>
                <w:i w:val="false"/>
                <w:color w:val="000000"/>
                <w:sz w:val="20"/>
              </w:rPr>
              <w:t>с полимерным покрытием)</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(1 пара)</w:t>
            </w:r>
            <w:r>
              <w:br/>
            </w:r>
            <w:r>
              <w:rPr>
                <w:rFonts w:ascii="Times New Roman"/>
                <w:b w:val="false"/>
                <w:i w:val="false"/>
                <w:color w:val="000000"/>
                <w:sz w:val="20"/>
              </w:rPr>
              <w:t>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Наколенники брезентовые (на</w:t>
            </w:r>
            <w:r>
              <w:br/>
            </w:r>
            <w:r>
              <w:rPr>
                <w:rFonts w:ascii="Times New Roman"/>
                <w:b w:val="false"/>
                <w:i w:val="false"/>
                <w:color w:val="000000"/>
                <w:sz w:val="20"/>
              </w:rPr>
              <w:t>
</w:t>
            </w:r>
            <w:r>
              <w:rPr>
                <w:rFonts w:ascii="Times New Roman"/>
                <w:b w:val="false"/>
                <w:i w:val="false"/>
                <w:color w:val="000000"/>
                <w:sz w:val="20"/>
              </w:rPr>
              <w:t>вате)</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Очки защитные с поликарбонатным</w:t>
            </w:r>
            <w:r>
              <w:br/>
            </w:r>
            <w:r>
              <w:rPr>
                <w:rFonts w:ascii="Times New Roman"/>
                <w:b w:val="false"/>
                <w:i w:val="false"/>
                <w:color w:val="000000"/>
                <w:sz w:val="20"/>
              </w:rPr>
              <w:t>
</w:t>
            </w:r>
            <w:r>
              <w:rPr>
                <w:rFonts w:ascii="Times New Roman"/>
                <w:b w:val="false"/>
                <w:i w:val="false"/>
                <w:color w:val="000000"/>
                <w:sz w:val="20"/>
              </w:rPr>
              <w:t>(или минеральным) неупрочненным</w:t>
            </w:r>
            <w:r>
              <w:br/>
            </w:r>
            <w:r>
              <w:rPr>
                <w:rFonts w:ascii="Times New Roman"/>
                <w:b w:val="false"/>
                <w:i w:val="false"/>
                <w:color w:val="000000"/>
                <w:sz w:val="20"/>
              </w:rPr>
              <w:t>
</w:t>
            </w:r>
            <w:r>
              <w:rPr>
                <w:rFonts w:ascii="Times New Roman"/>
                <w:b w:val="false"/>
                <w:i w:val="false"/>
                <w:color w:val="000000"/>
                <w:sz w:val="20"/>
              </w:rPr>
              <w:t>стеклом со светофильтрами типа</w:t>
            </w:r>
            <w:r>
              <w:br/>
            </w:r>
            <w:r>
              <w:rPr>
                <w:rFonts w:ascii="Times New Roman"/>
                <w:b w:val="false"/>
                <w:i w:val="false"/>
                <w:color w:val="000000"/>
                <w:sz w:val="20"/>
              </w:rPr>
              <w:t>
</w:t>
            </w:r>
            <w:r>
              <w:rPr>
                <w:rFonts w:ascii="Times New Roman"/>
                <w:b w:val="false"/>
                <w:i w:val="false"/>
                <w:color w:val="000000"/>
                <w:sz w:val="20"/>
              </w:rPr>
              <w:t xml:space="preserve">«В-1»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Респиратор</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Жилет сигнальный со</w:t>
            </w:r>
            <w:r>
              <w:br/>
            </w:r>
            <w:r>
              <w:rPr>
                <w:rFonts w:ascii="Times New Roman"/>
                <w:b w:val="false"/>
                <w:i w:val="false"/>
                <w:color w:val="000000"/>
                <w:sz w:val="20"/>
              </w:rPr>
              <w:t>
</w:t>
            </w:r>
            <w:r>
              <w:rPr>
                <w:rFonts w:ascii="Times New Roman"/>
                <w:b w:val="false"/>
                <w:i w:val="false"/>
                <w:color w:val="000000"/>
                <w:sz w:val="20"/>
              </w:rPr>
              <w:t>световозвращающими элементами</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При выполнении горячих работ и работ в мокром грунте</w:t>
            </w:r>
            <w:r>
              <w:br/>
            </w:r>
            <w:r>
              <w:rPr>
                <w:rFonts w:ascii="Times New Roman"/>
                <w:b w:val="false"/>
                <w:i w:val="false"/>
                <w:color w:val="000000"/>
                <w:sz w:val="20"/>
              </w:rPr>
              <w:t>
</w:t>
            </w:r>
            <w:r>
              <w:rPr>
                <w:rFonts w:ascii="Times New Roman"/>
                <w:b w:val="false"/>
                <w:i/>
                <w:color w:val="000000"/>
                <w:sz w:val="20"/>
              </w:rPr>
              <w:t>дополнительно:</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(куртка+брюки/</w:t>
            </w:r>
            <w:r>
              <w:br/>
            </w:r>
            <w:r>
              <w:rPr>
                <w:rFonts w:ascii="Times New Roman"/>
                <w:b w:val="false"/>
                <w:i w:val="false"/>
                <w:color w:val="000000"/>
                <w:sz w:val="20"/>
              </w:rPr>
              <w:t>
</w:t>
            </w:r>
            <w:r>
              <w:rPr>
                <w:rFonts w:ascii="Times New Roman"/>
                <w:b w:val="false"/>
                <w:i w:val="false"/>
                <w:color w:val="000000"/>
                <w:sz w:val="20"/>
              </w:rPr>
              <w:t xml:space="preserve">полукомбинезон) брезентовый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При выполнении работ</w:t>
            </w:r>
            <w:r>
              <w:br/>
            </w:r>
            <w:r>
              <w:rPr>
                <w:rFonts w:ascii="Times New Roman"/>
                <w:b w:val="false"/>
                <w:i w:val="false"/>
                <w:color w:val="000000"/>
                <w:sz w:val="20"/>
              </w:rPr>
              <w:t>
</w:t>
            </w:r>
            <w:r>
              <w:rPr>
                <w:rFonts w:ascii="Times New Roman"/>
                <w:b w:val="false"/>
                <w:i/>
                <w:color w:val="000000"/>
                <w:sz w:val="20"/>
              </w:rPr>
              <w:t>герметизации швов:</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w:t>
            </w:r>
            <w:r>
              <w:br/>
            </w:r>
            <w:r>
              <w:rPr>
                <w:rFonts w:ascii="Times New Roman"/>
                <w:b w:val="false"/>
                <w:i w:val="false"/>
                <w:color w:val="000000"/>
                <w:sz w:val="20"/>
              </w:rPr>
              <w:t>
</w:t>
            </w:r>
            <w:r>
              <w:rPr>
                <w:rFonts w:ascii="Times New Roman"/>
                <w:b w:val="false"/>
                <w:i w:val="false"/>
                <w:color w:val="000000"/>
                <w:sz w:val="20"/>
              </w:rPr>
              <w:t>(куртка+брюки/полукомбинезон)</w:t>
            </w:r>
            <w:r>
              <w:br/>
            </w:r>
            <w:r>
              <w:rPr>
                <w:rFonts w:ascii="Times New Roman"/>
                <w:b w:val="false"/>
                <w:i w:val="false"/>
                <w:color w:val="000000"/>
                <w:sz w:val="20"/>
              </w:rPr>
              <w:t>
</w:t>
            </w:r>
            <w:r>
              <w:rPr>
                <w:rFonts w:ascii="Times New Roman"/>
                <w:b w:val="false"/>
                <w:i w:val="false"/>
                <w:color w:val="000000"/>
                <w:sz w:val="20"/>
              </w:rPr>
              <w:t>из хлопчатобумажной</w:t>
            </w:r>
            <w:r>
              <w:br/>
            </w:r>
            <w:r>
              <w:rPr>
                <w:rFonts w:ascii="Times New Roman"/>
                <w:b w:val="false"/>
                <w:i w:val="false"/>
                <w:color w:val="000000"/>
                <w:sz w:val="20"/>
              </w:rPr>
              <w:t>
</w:t>
            </w:r>
            <w:r>
              <w:rPr>
                <w:rFonts w:ascii="Times New Roman"/>
                <w:b w:val="false"/>
                <w:i w:val="false"/>
                <w:color w:val="000000"/>
                <w:sz w:val="20"/>
              </w:rPr>
              <w:t>антистатической ткани с</w:t>
            </w:r>
            <w:r>
              <w:br/>
            </w:r>
            <w:r>
              <w:rPr>
                <w:rFonts w:ascii="Times New Roman"/>
                <w:b w:val="false"/>
                <w:i w:val="false"/>
                <w:color w:val="000000"/>
                <w:sz w:val="20"/>
              </w:rPr>
              <w:t>
</w:t>
            </w:r>
            <w:r>
              <w:rPr>
                <w:rFonts w:ascii="Times New Roman"/>
                <w:b w:val="false"/>
                <w:i w:val="false"/>
                <w:color w:val="000000"/>
                <w:sz w:val="20"/>
              </w:rPr>
              <w:t>водоотталкивающей пропиткой</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кожаные с жестким</w:t>
            </w:r>
            <w:r>
              <w:br/>
            </w:r>
            <w:r>
              <w:rPr>
                <w:rFonts w:ascii="Times New Roman"/>
                <w:b w:val="false"/>
                <w:i w:val="false"/>
                <w:color w:val="000000"/>
                <w:sz w:val="20"/>
              </w:rPr>
              <w:t>
</w:t>
            </w:r>
            <w:r>
              <w:rPr>
                <w:rFonts w:ascii="Times New Roman"/>
                <w:b w:val="false"/>
                <w:i w:val="false"/>
                <w:color w:val="000000"/>
                <w:sz w:val="20"/>
              </w:rPr>
              <w:t>подноском</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брезентовые (или</w:t>
            </w:r>
            <w:r>
              <w:br/>
            </w:r>
            <w:r>
              <w:rPr>
                <w:rFonts w:ascii="Times New Roman"/>
                <w:b w:val="false"/>
                <w:i w:val="false"/>
                <w:color w:val="000000"/>
                <w:sz w:val="20"/>
              </w:rPr>
              <w:t>
</w:t>
            </w:r>
            <w:r>
              <w:rPr>
                <w:rFonts w:ascii="Times New Roman"/>
                <w:b w:val="false"/>
                <w:i w:val="false"/>
                <w:color w:val="000000"/>
                <w:sz w:val="20"/>
              </w:rPr>
              <w:t>Перчатки с полимерным</w:t>
            </w:r>
            <w:r>
              <w:br/>
            </w:r>
            <w:r>
              <w:rPr>
                <w:rFonts w:ascii="Times New Roman"/>
                <w:b w:val="false"/>
                <w:i w:val="false"/>
                <w:color w:val="000000"/>
                <w:sz w:val="20"/>
              </w:rPr>
              <w:t>
</w:t>
            </w:r>
            <w:r>
              <w:rPr>
                <w:rFonts w:ascii="Times New Roman"/>
                <w:b w:val="false"/>
                <w:i w:val="false"/>
                <w:color w:val="000000"/>
                <w:sz w:val="20"/>
              </w:rPr>
              <w:t>покрытием)</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w:t>
            </w:r>
            <w:r>
              <w:br/>
            </w:r>
            <w:r>
              <w:rPr>
                <w:rFonts w:ascii="Times New Roman"/>
                <w:b w:val="false"/>
                <w:i w:val="false"/>
                <w:color w:val="000000"/>
                <w:sz w:val="20"/>
              </w:rPr>
              <w:t>
</w:t>
            </w:r>
            <w:r>
              <w:rPr>
                <w:rFonts w:ascii="Times New Roman"/>
                <w:b w:val="false"/>
                <w:i w:val="false"/>
                <w:color w:val="000000"/>
                <w:sz w:val="20"/>
              </w:rPr>
              <w:t>(1 пара)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На наружных работах зимой дополнительно:</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Куртка, утепленная на</w:t>
            </w:r>
            <w:r>
              <w:br/>
            </w:r>
            <w:r>
              <w:rPr>
                <w:rFonts w:ascii="Times New Roman"/>
                <w:b w:val="false"/>
                <w:i w:val="false"/>
                <w:color w:val="000000"/>
                <w:sz w:val="20"/>
              </w:rPr>
              <w:t>
</w:t>
            </w:r>
            <w:r>
              <w:rPr>
                <w:rFonts w:ascii="Times New Roman"/>
                <w:b w:val="false"/>
                <w:i w:val="false"/>
                <w:color w:val="000000"/>
                <w:sz w:val="20"/>
              </w:rPr>
              <w:t>хлопчатобумажной основе с</w:t>
            </w:r>
            <w:r>
              <w:br/>
            </w:r>
            <w:r>
              <w:rPr>
                <w:rFonts w:ascii="Times New Roman"/>
                <w:b w:val="false"/>
                <w:i w:val="false"/>
                <w:color w:val="000000"/>
                <w:sz w:val="20"/>
              </w:rPr>
              <w:t>
</w:t>
            </w:r>
            <w:r>
              <w:rPr>
                <w:rFonts w:ascii="Times New Roman"/>
                <w:b w:val="false"/>
                <w:i w:val="false"/>
                <w:color w:val="000000"/>
                <w:sz w:val="20"/>
              </w:rPr>
              <w:t>масловодоотталкивающей</w:t>
            </w:r>
            <w:r>
              <w:br/>
            </w:r>
            <w:r>
              <w:rPr>
                <w:rFonts w:ascii="Times New Roman"/>
                <w:b w:val="false"/>
                <w:i w:val="false"/>
                <w:color w:val="000000"/>
                <w:sz w:val="20"/>
              </w:rPr>
              <w:t>
</w:t>
            </w:r>
            <w:r>
              <w:rPr>
                <w:rFonts w:ascii="Times New Roman"/>
                <w:b w:val="false"/>
                <w:i w:val="false"/>
                <w:color w:val="000000"/>
                <w:sz w:val="20"/>
              </w:rPr>
              <w:t>пропиткой. Подкладка</w:t>
            </w:r>
            <w:r>
              <w:br/>
            </w:r>
            <w:r>
              <w:rPr>
                <w:rFonts w:ascii="Times New Roman"/>
                <w:b w:val="false"/>
                <w:i w:val="false"/>
                <w:color w:val="000000"/>
                <w:sz w:val="20"/>
              </w:rPr>
              <w:t>
</w:t>
            </w:r>
            <w:r>
              <w:rPr>
                <w:rFonts w:ascii="Times New Roman"/>
                <w:b w:val="false"/>
                <w:i w:val="false"/>
                <w:color w:val="000000"/>
                <w:sz w:val="20"/>
              </w:rPr>
              <w:t>отстегивающаяся</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по поясам</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Брюки утепленные из</w:t>
            </w:r>
            <w:r>
              <w:br/>
            </w:r>
            <w:r>
              <w:rPr>
                <w:rFonts w:ascii="Times New Roman"/>
                <w:b w:val="false"/>
                <w:i w:val="false"/>
                <w:color w:val="000000"/>
                <w:sz w:val="20"/>
              </w:rPr>
              <w:t>
</w:t>
            </w:r>
            <w:r>
              <w:rPr>
                <w:rFonts w:ascii="Times New Roman"/>
                <w:b w:val="false"/>
                <w:i w:val="false"/>
                <w:color w:val="000000"/>
                <w:sz w:val="20"/>
              </w:rPr>
              <w:t>хлопчатобумажной ткани с</w:t>
            </w:r>
            <w:r>
              <w:br/>
            </w:r>
            <w:r>
              <w:rPr>
                <w:rFonts w:ascii="Times New Roman"/>
                <w:b w:val="false"/>
                <w:i w:val="false"/>
                <w:color w:val="000000"/>
                <w:sz w:val="20"/>
              </w:rPr>
              <w:t>
</w:t>
            </w:r>
            <w:r>
              <w:rPr>
                <w:rFonts w:ascii="Times New Roman"/>
                <w:b w:val="false"/>
                <w:i w:val="false"/>
                <w:color w:val="000000"/>
                <w:sz w:val="20"/>
              </w:rPr>
              <w:t>масловодоотталкивающей</w:t>
            </w:r>
            <w:r>
              <w:br/>
            </w:r>
            <w:r>
              <w:rPr>
                <w:rFonts w:ascii="Times New Roman"/>
                <w:b w:val="false"/>
                <w:i w:val="false"/>
                <w:color w:val="000000"/>
                <w:sz w:val="20"/>
              </w:rPr>
              <w:t>
</w:t>
            </w:r>
            <w:r>
              <w:rPr>
                <w:rFonts w:ascii="Times New Roman"/>
                <w:b w:val="false"/>
                <w:i w:val="false"/>
                <w:color w:val="000000"/>
                <w:sz w:val="20"/>
              </w:rPr>
              <w:t>пропиткой</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Валенки на резиновой подошве</w:t>
            </w:r>
            <w:r>
              <w:br/>
            </w:r>
            <w:r>
              <w:rPr>
                <w:rFonts w:ascii="Times New Roman"/>
                <w:b w:val="false"/>
                <w:i w:val="false"/>
                <w:color w:val="000000"/>
                <w:sz w:val="20"/>
              </w:rPr>
              <w:t>
</w:t>
            </w:r>
            <w:r>
              <w:rPr>
                <w:rFonts w:ascii="Times New Roman"/>
                <w:b w:val="false"/>
                <w:i w:val="false"/>
                <w:color w:val="000000"/>
                <w:sz w:val="20"/>
              </w:rPr>
              <w:t>(или Ботинки кожаные утепленные</w:t>
            </w:r>
            <w:r>
              <w:br/>
            </w:r>
            <w:r>
              <w:rPr>
                <w:rFonts w:ascii="Times New Roman"/>
                <w:b w:val="false"/>
                <w:i w:val="false"/>
                <w:color w:val="000000"/>
                <w:sz w:val="20"/>
              </w:rPr>
              <w:t>
</w:t>
            </w:r>
            <w:r>
              <w:rPr>
                <w:rFonts w:ascii="Times New Roman"/>
                <w:b w:val="false"/>
                <w:i w:val="false"/>
                <w:color w:val="000000"/>
                <w:sz w:val="20"/>
              </w:rPr>
              <w:t xml:space="preserve">с жестким подноском)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с защитным покрытием,</w:t>
            </w:r>
            <w:r>
              <w:br/>
            </w:r>
            <w:r>
              <w:rPr>
                <w:rFonts w:ascii="Times New Roman"/>
                <w:b w:val="false"/>
                <w:i w:val="false"/>
                <w:color w:val="000000"/>
                <w:sz w:val="20"/>
              </w:rPr>
              <w:t>
</w:t>
            </w:r>
            <w:r>
              <w:rPr>
                <w:rFonts w:ascii="Times New Roman"/>
                <w:b w:val="false"/>
                <w:i w:val="false"/>
                <w:color w:val="000000"/>
                <w:sz w:val="20"/>
              </w:rPr>
              <w:t>морозостойкие, с шерстяными</w:t>
            </w:r>
            <w:r>
              <w:br/>
            </w:r>
            <w:r>
              <w:rPr>
                <w:rFonts w:ascii="Times New Roman"/>
                <w:b w:val="false"/>
                <w:i w:val="false"/>
                <w:color w:val="000000"/>
                <w:sz w:val="20"/>
              </w:rPr>
              <w:t>
</w:t>
            </w:r>
            <w:r>
              <w:rPr>
                <w:rFonts w:ascii="Times New Roman"/>
                <w:b w:val="false"/>
                <w:i w:val="false"/>
                <w:color w:val="000000"/>
                <w:sz w:val="20"/>
              </w:rPr>
              <w:t>вкладышами</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Жилет сигнальный со</w:t>
            </w:r>
            <w:r>
              <w:br/>
            </w:r>
            <w:r>
              <w:rPr>
                <w:rFonts w:ascii="Times New Roman"/>
                <w:b w:val="false"/>
                <w:i w:val="false"/>
                <w:color w:val="000000"/>
                <w:sz w:val="20"/>
              </w:rPr>
              <w:t>
</w:t>
            </w:r>
            <w:r>
              <w:rPr>
                <w:rFonts w:ascii="Times New Roman"/>
                <w:b w:val="false"/>
                <w:i w:val="false"/>
                <w:color w:val="000000"/>
                <w:sz w:val="20"/>
              </w:rPr>
              <w:t>световозвращающими элементами</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55" w:hRule="atLeast"/>
        </w:trPr>
        <w:tc>
          <w:tcPr>
            <w:tcW w:w="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Изолировщик-пленочник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w:t>
            </w:r>
            <w:r>
              <w:br/>
            </w:r>
            <w:r>
              <w:rPr>
                <w:rFonts w:ascii="Times New Roman"/>
                <w:b w:val="false"/>
                <w:i w:val="false"/>
                <w:color w:val="000000"/>
                <w:sz w:val="20"/>
              </w:rPr>
              <w:t>
</w:t>
            </w:r>
            <w:r>
              <w:rPr>
                <w:rFonts w:ascii="Times New Roman"/>
                <w:b w:val="false"/>
                <w:i w:val="false"/>
                <w:color w:val="000000"/>
                <w:sz w:val="20"/>
              </w:rPr>
              <w:t>(куртка+брюки/полукомбинезон)</w:t>
            </w:r>
            <w:r>
              <w:br/>
            </w:r>
            <w:r>
              <w:rPr>
                <w:rFonts w:ascii="Times New Roman"/>
                <w:b w:val="false"/>
                <w:i w:val="false"/>
                <w:color w:val="000000"/>
                <w:sz w:val="20"/>
              </w:rPr>
              <w:t>
</w:t>
            </w:r>
            <w:r>
              <w:rPr>
                <w:rFonts w:ascii="Times New Roman"/>
                <w:b w:val="false"/>
                <w:i w:val="false"/>
                <w:color w:val="000000"/>
                <w:sz w:val="20"/>
              </w:rPr>
              <w:t>из хлопчатобумажной</w:t>
            </w:r>
            <w:r>
              <w:br/>
            </w:r>
            <w:r>
              <w:rPr>
                <w:rFonts w:ascii="Times New Roman"/>
                <w:b w:val="false"/>
                <w:i w:val="false"/>
                <w:color w:val="000000"/>
                <w:sz w:val="20"/>
              </w:rPr>
              <w:t>
</w:t>
            </w:r>
            <w:r>
              <w:rPr>
                <w:rFonts w:ascii="Times New Roman"/>
                <w:b w:val="false"/>
                <w:i w:val="false"/>
                <w:color w:val="000000"/>
                <w:sz w:val="20"/>
              </w:rPr>
              <w:t>антистатической ткани с</w:t>
            </w:r>
            <w:r>
              <w:br/>
            </w:r>
            <w:r>
              <w:rPr>
                <w:rFonts w:ascii="Times New Roman"/>
                <w:b w:val="false"/>
                <w:i w:val="false"/>
                <w:color w:val="000000"/>
                <w:sz w:val="20"/>
              </w:rPr>
              <w:t>
</w:t>
            </w:r>
            <w:r>
              <w:rPr>
                <w:rFonts w:ascii="Times New Roman"/>
                <w:b w:val="false"/>
                <w:i w:val="false"/>
                <w:color w:val="000000"/>
                <w:sz w:val="20"/>
              </w:rPr>
              <w:t>водоотталкивающей пропиткой</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усиленные,</w:t>
            </w:r>
            <w:r>
              <w:br/>
            </w:r>
            <w:r>
              <w:rPr>
                <w:rFonts w:ascii="Times New Roman"/>
                <w:b w:val="false"/>
                <w:i w:val="false"/>
                <w:color w:val="000000"/>
                <w:sz w:val="20"/>
              </w:rPr>
              <w:t>
</w:t>
            </w:r>
            <w:r>
              <w:rPr>
                <w:rFonts w:ascii="Times New Roman"/>
                <w:b w:val="false"/>
                <w:i w:val="false"/>
                <w:color w:val="000000"/>
                <w:sz w:val="20"/>
              </w:rPr>
              <w:t>хлопчатобумажные с</w:t>
            </w:r>
            <w:r>
              <w:br/>
            </w:r>
            <w:r>
              <w:rPr>
                <w:rFonts w:ascii="Times New Roman"/>
                <w:b w:val="false"/>
                <w:i w:val="false"/>
                <w:color w:val="000000"/>
                <w:sz w:val="20"/>
              </w:rPr>
              <w:t>
</w:t>
            </w:r>
            <w:r>
              <w:rPr>
                <w:rFonts w:ascii="Times New Roman"/>
                <w:b w:val="false"/>
                <w:i w:val="false"/>
                <w:color w:val="000000"/>
                <w:sz w:val="20"/>
              </w:rPr>
              <w:t>поливинилхлоридным (или</w:t>
            </w:r>
            <w:r>
              <w:br/>
            </w:r>
            <w:r>
              <w:rPr>
                <w:rFonts w:ascii="Times New Roman"/>
                <w:b w:val="false"/>
                <w:i w:val="false"/>
                <w:color w:val="000000"/>
                <w:sz w:val="20"/>
              </w:rPr>
              <w:t>
</w:t>
            </w:r>
            <w:r>
              <w:rPr>
                <w:rFonts w:ascii="Times New Roman"/>
                <w:b w:val="false"/>
                <w:i w:val="false"/>
                <w:color w:val="000000"/>
                <w:sz w:val="20"/>
              </w:rPr>
              <w:t>полимерным) покрытием (или</w:t>
            </w:r>
            <w:r>
              <w:br/>
            </w:r>
            <w:r>
              <w:rPr>
                <w:rFonts w:ascii="Times New Roman"/>
                <w:b w:val="false"/>
                <w:i w:val="false"/>
                <w:color w:val="000000"/>
                <w:sz w:val="20"/>
              </w:rPr>
              <w:t>
</w:t>
            </w:r>
            <w:r>
              <w:rPr>
                <w:rFonts w:ascii="Times New Roman"/>
                <w:b w:val="false"/>
                <w:i w:val="false"/>
                <w:color w:val="000000"/>
                <w:sz w:val="20"/>
              </w:rPr>
              <w:t>Перчатки с полимерным</w:t>
            </w:r>
            <w:r>
              <w:br/>
            </w:r>
            <w:r>
              <w:rPr>
                <w:rFonts w:ascii="Times New Roman"/>
                <w:b w:val="false"/>
                <w:i w:val="false"/>
                <w:color w:val="000000"/>
                <w:sz w:val="20"/>
              </w:rPr>
              <w:t>
</w:t>
            </w:r>
            <w:r>
              <w:rPr>
                <w:rFonts w:ascii="Times New Roman"/>
                <w:b w:val="false"/>
                <w:i w:val="false"/>
                <w:color w:val="000000"/>
                <w:sz w:val="20"/>
              </w:rPr>
              <w:t>покрытием)</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пары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(или сапоги) из</w:t>
            </w:r>
            <w:r>
              <w:br/>
            </w:r>
            <w:r>
              <w:rPr>
                <w:rFonts w:ascii="Times New Roman"/>
                <w:b w:val="false"/>
                <w:i w:val="false"/>
                <w:color w:val="000000"/>
                <w:sz w:val="20"/>
              </w:rPr>
              <w:t>
</w:t>
            </w:r>
            <w:r>
              <w:rPr>
                <w:rFonts w:ascii="Times New Roman"/>
                <w:b w:val="false"/>
                <w:i w:val="false"/>
                <w:color w:val="000000"/>
                <w:sz w:val="20"/>
              </w:rPr>
              <w:t>натуральной кожи. Подошва с</w:t>
            </w:r>
            <w:r>
              <w:br/>
            </w:r>
            <w:r>
              <w:rPr>
                <w:rFonts w:ascii="Times New Roman"/>
                <w:b w:val="false"/>
                <w:i w:val="false"/>
                <w:color w:val="000000"/>
                <w:sz w:val="20"/>
              </w:rPr>
              <w:t>
</w:t>
            </w:r>
            <w:r>
              <w:rPr>
                <w:rFonts w:ascii="Times New Roman"/>
                <w:b w:val="false"/>
                <w:i w:val="false"/>
                <w:color w:val="000000"/>
                <w:sz w:val="20"/>
              </w:rPr>
              <w:t>масловодоотталкивающими</w:t>
            </w:r>
            <w:r>
              <w:br/>
            </w:r>
            <w:r>
              <w:rPr>
                <w:rFonts w:ascii="Times New Roman"/>
                <w:b w:val="false"/>
                <w:i w:val="false"/>
                <w:color w:val="000000"/>
                <w:sz w:val="20"/>
              </w:rPr>
              <w:t>
</w:t>
            </w:r>
            <w:r>
              <w:rPr>
                <w:rFonts w:ascii="Times New Roman"/>
                <w:b w:val="false"/>
                <w:i w:val="false"/>
                <w:color w:val="000000"/>
                <w:sz w:val="20"/>
              </w:rPr>
              <w:t>свойствами, противоскользящим и</w:t>
            </w:r>
            <w:r>
              <w:br/>
            </w:r>
            <w:r>
              <w:rPr>
                <w:rFonts w:ascii="Times New Roman"/>
                <w:b w:val="false"/>
                <w:i w:val="false"/>
                <w:color w:val="000000"/>
                <w:sz w:val="20"/>
              </w:rPr>
              <w:t>
</w:t>
            </w:r>
            <w:r>
              <w:rPr>
                <w:rFonts w:ascii="Times New Roman"/>
                <w:b w:val="false"/>
                <w:i w:val="false"/>
                <w:color w:val="000000"/>
                <w:sz w:val="20"/>
              </w:rPr>
              <w:t>износостойким протектором, с</w:t>
            </w:r>
            <w:r>
              <w:br/>
            </w:r>
            <w:r>
              <w:rPr>
                <w:rFonts w:ascii="Times New Roman"/>
                <w:b w:val="false"/>
                <w:i w:val="false"/>
                <w:color w:val="000000"/>
                <w:sz w:val="20"/>
              </w:rPr>
              <w:t>
</w:t>
            </w:r>
            <w:r>
              <w:rPr>
                <w:rFonts w:ascii="Times New Roman"/>
                <w:b w:val="false"/>
                <w:i w:val="false"/>
                <w:color w:val="000000"/>
                <w:sz w:val="20"/>
              </w:rPr>
              <w:t>ударопрочным металлическим</w:t>
            </w:r>
            <w:r>
              <w:br/>
            </w:r>
            <w:r>
              <w:rPr>
                <w:rFonts w:ascii="Times New Roman"/>
                <w:b w:val="false"/>
                <w:i w:val="false"/>
                <w:color w:val="000000"/>
                <w:sz w:val="20"/>
              </w:rPr>
              <w:t>
</w:t>
            </w:r>
            <w:r>
              <w:rPr>
                <w:rFonts w:ascii="Times New Roman"/>
                <w:b w:val="false"/>
                <w:i w:val="false"/>
                <w:color w:val="000000"/>
                <w:sz w:val="20"/>
              </w:rPr>
              <w:t>подноском</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Очки защитные с поликарбонатным</w:t>
            </w:r>
            <w:r>
              <w:br/>
            </w:r>
            <w:r>
              <w:rPr>
                <w:rFonts w:ascii="Times New Roman"/>
                <w:b w:val="false"/>
                <w:i w:val="false"/>
                <w:color w:val="000000"/>
                <w:sz w:val="20"/>
              </w:rPr>
              <w:t>
</w:t>
            </w:r>
            <w:r>
              <w:rPr>
                <w:rFonts w:ascii="Times New Roman"/>
                <w:b w:val="false"/>
                <w:i w:val="false"/>
                <w:color w:val="000000"/>
                <w:sz w:val="20"/>
              </w:rPr>
              <w:t>(или минеральным) неупрочненным</w:t>
            </w:r>
            <w:r>
              <w:br/>
            </w:r>
            <w:r>
              <w:rPr>
                <w:rFonts w:ascii="Times New Roman"/>
                <w:b w:val="false"/>
                <w:i w:val="false"/>
                <w:color w:val="000000"/>
                <w:sz w:val="20"/>
              </w:rPr>
              <w:t>
</w:t>
            </w:r>
            <w:r>
              <w:rPr>
                <w:rFonts w:ascii="Times New Roman"/>
                <w:b w:val="false"/>
                <w:i w:val="false"/>
                <w:color w:val="000000"/>
                <w:sz w:val="20"/>
              </w:rPr>
              <w:t>стеклом со светофильтрами типа</w:t>
            </w:r>
            <w:r>
              <w:br/>
            </w:r>
            <w:r>
              <w:rPr>
                <w:rFonts w:ascii="Times New Roman"/>
                <w:b w:val="false"/>
                <w:i w:val="false"/>
                <w:color w:val="000000"/>
                <w:sz w:val="20"/>
              </w:rPr>
              <w:t>
</w:t>
            </w:r>
            <w:r>
              <w:rPr>
                <w:rFonts w:ascii="Times New Roman"/>
                <w:b w:val="false"/>
                <w:i w:val="false"/>
                <w:color w:val="000000"/>
                <w:sz w:val="20"/>
              </w:rPr>
              <w:t xml:space="preserve">«В-1»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Респиратор газоаэрозольный</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На наружных работах зимой дополнительно:</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Куртка, утепленная на</w:t>
            </w:r>
            <w:r>
              <w:br/>
            </w:r>
            <w:r>
              <w:rPr>
                <w:rFonts w:ascii="Times New Roman"/>
                <w:b w:val="false"/>
                <w:i w:val="false"/>
                <w:color w:val="000000"/>
                <w:sz w:val="20"/>
              </w:rPr>
              <w:t>
</w:t>
            </w:r>
            <w:r>
              <w:rPr>
                <w:rFonts w:ascii="Times New Roman"/>
                <w:b w:val="false"/>
                <w:i w:val="false"/>
                <w:color w:val="000000"/>
                <w:sz w:val="20"/>
              </w:rPr>
              <w:t>хлопчатобумажной основе с</w:t>
            </w:r>
            <w:r>
              <w:br/>
            </w:r>
            <w:r>
              <w:rPr>
                <w:rFonts w:ascii="Times New Roman"/>
                <w:b w:val="false"/>
                <w:i w:val="false"/>
                <w:color w:val="000000"/>
                <w:sz w:val="20"/>
              </w:rPr>
              <w:t>
</w:t>
            </w:r>
            <w:r>
              <w:rPr>
                <w:rFonts w:ascii="Times New Roman"/>
                <w:b w:val="false"/>
                <w:i w:val="false"/>
                <w:color w:val="000000"/>
                <w:sz w:val="20"/>
              </w:rPr>
              <w:t>масловодоотталкивающей</w:t>
            </w:r>
            <w:r>
              <w:br/>
            </w:r>
            <w:r>
              <w:rPr>
                <w:rFonts w:ascii="Times New Roman"/>
                <w:b w:val="false"/>
                <w:i w:val="false"/>
                <w:color w:val="000000"/>
                <w:sz w:val="20"/>
              </w:rPr>
              <w:t>
</w:t>
            </w:r>
            <w:r>
              <w:rPr>
                <w:rFonts w:ascii="Times New Roman"/>
                <w:b w:val="false"/>
                <w:i w:val="false"/>
                <w:color w:val="000000"/>
                <w:sz w:val="20"/>
              </w:rPr>
              <w:t>пропиткой. Подкладка</w:t>
            </w:r>
            <w:r>
              <w:br/>
            </w:r>
            <w:r>
              <w:rPr>
                <w:rFonts w:ascii="Times New Roman"/>
                <w:b w:val="false"/>
                <w:i w:val="false"/>
                <w:color w:val="000000"/>
                <w:sz w:val="20"/>
              </w:rPr>
              <w:t>
</w:t>
            </w:r>
            <w:r>
              <w:rPr>
                <w:rFonts w:ascii="Times New Roman"/>
                <w:b w:val="false"/>
                <w:i w:val="false"/>
                <w:color w:val="000000"/>
                <w:sz w:val="20"/>
              </w:rPr>
              <w:t>отстегивающаяся</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Брюки утепленные из</w:t>
            </w:r>
            <w:r>
              <w:br/>
            </w:r>
            <w:r>
              <w:rPr>
                <w:rFonts w:ascii="Times New Roman"/>
                <w:b w:val="false"/>
                <w:i w:val="false"/>
                <w:color w:val="000000"/>
                <w:sz w:val="20"/>
              </w:rPr>
              <w:t>
</w:t>
            </w:r>
            <w:r>
              <w:rPr>
                <w:rFonts w:ascii="Times New Roman"/>
                <w:b w:val="false"/>
                <w:i w:val="false"/>
                <w:color w:val="000000"/>
                <w:sz w:val="20"/>
              </w:rPr>
              <w:t>хлопчатобумажной ткани с</w:t>
            </w:r>
            <w:r>
              <w:br/>
            </w:r>
            <w:r>
              <w:rPr>
                <w:rFonts w:ascii="Times New Roman"/>
                <w:b w:val="false"/>
                <w:i w:val="false"/>
                <w:color w:val="000000"/>
                <w:sz w:val="20"/>
              </w:rPr>
              <w:t>
</w:t>
            </w:r>
            <w:r>
              <w:rPr>
                <w:rFonts w:ascii="Times New Roman"/>
                <w:b w:val="false"/>
                <w:i w:val="false"/>
                <w:color w:val="000000"/>
                <w:sz w:val="20"/>
              </w:rPr>
              <w:t>масловодоотталкивающей</w:t>
            </w:r>
            <w:r>
              <w:br/>
            </w:r>
            <w:r>
              <w:rPr>
                <w:rFonts w:ascii="Times New Roman"/>
                <w:b w:val="false"/>
                <w:i w:val="false"/>
                <w:color w:val="000000"/>
                <w:sz w:val="20"/>
              </w:rPr>
              <w:t>
</w:t>
            </w:r>
            <w:r>
              <w:rPr>
                <w:rFonts w:ascii="Times New Roman"/>
                <w:b w:val="false"/>
                <w:i w:val="false"/>
                <w:color w:val="000000"/>
                <w:sz w:val="20"/>
              </w:rPr>
              <w:t xml:space="preserve">пропиткой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Валенки на резиновой подошве</w:t>
            </w:r>
            <w:r>
              <w:br/>
            </w:r>
            <w:r>
              <w:rPr>
                <w:rFonts w:ascii="Times New Roman"/>
                <w:b w:val="false"/>
                <w:i w:val="false"/>
                <w:color w:val="000000"/>
                <w:sz w:val="20"/>
              </w:rPr>
              <w:t>
</w:t>
            </w:r>
            <w:r>
              <w:rPr>
                <w:rFonts w:ascii="Times New Roman"/>
                <w:b w:val="false"/>
                <w:i w:val="false"/>
                <w:color w:val="000000"/>
                <w:sz w:val="20"/>
              </w:rPr>
              <w:t>(или Ботинки кожаные утепленные</w:t>
            </w:r>
            <w:r>
              <w:br/>
            </w:r>
            <w:r>
              <w:rPr>
                <w:rFonts w:ascii="Times New Roman"/>
                <w:b w:val="false"/>
                <w:i w:val="false"/>
                <w:color w:val="000000"/>
                <w:sz w:val="20"/>
              </w:rPr>
              <w:t>
</w:t>
            </w:r>
            <w:r>
              <w:rPr>
                <w:rFonts w:ascii="Times New Roman"/>
                <w:b w:val="false"/>
                <w:i w:val="false"/>
                <w:color w:val="000000"/>
                <w:sz w:val="20"/>
              </w:rPr>
              <w:t xml:space="preserve">с жестким подноском)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с защитным покрытием,</w:t>
            </w:r>
            <w:r>
              <w:br/>
            </w:r>
            <w:r>
              <w:rPr>
                <w:rFonts w:ascii="Times New Roman"/>
                <w:b w:val="false"/>
                <w:i w:val="false"/>
                <w:color w:val="000000"/>
                <w:sz w:val="20"/>
              </w:rPr>
              <w:t>
</w:t>
            </w:r>
            <w:r>
              <w:rPr>
                <w:rFonts w:ascii="Times New Roman"/>
                <w:b w:val="false"/>
                <w:i w:val="false"/>
                <w:color w:val="000000"/>
                <w:sz w:val="20"/>
              </w:rPr>
              <w:t>морозостойкие, с шерстяными</w:t>
            </w:r>
            <w:r>
              <w:br/>
            </w:r>
            <w:r>
              <w:rPr>
                <w:rFonts w:ascii="Times New Roman"/>
                <w:b w:val="false"/>
                <w:i w:val="false"/>
                <w:color w:val="000000"/>
                <w:sz w:val="20"/>
              </w:rPr>
              <w:t>
</w:t>
            </w:r>
            <w:r>
              <w:rPr>
                <w:rFonts w:ascii="Times New Roman"/>
                <w:b w:val="false"/>
                <w:i w:val="false"/>
                <w:color w:val="000000"/>
                <w:sz w:val="20"/>
              </w:rPr>
              <w:t>вкладышами</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пары по поясам</w:t>
            </w:r>
          </w:p>
        </w:tc>
      </w:tr>
      <w:tr>
        <w:trPr>
          <w:trHeight w:val="255" w:hRule="atLeast"/>
        </w:trPr>
        <w:tc>
          <w:tcPr>
            <w:tcW w:w="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Каменщик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w:t>
            </w:r>
            <w:r>
              <w:br/>
            </w:r>
            <w:r>
              <w:rPr>
                <w:rFonts w:ascii="Times New Roman"/>
                <w:b w:val="false"/>
                <w:i w:val="false"/>
                <w:color w:val="000000"/>
                <w:sz w:val="20"/>
              </w:rPr>
              <w:t>
</w:t>
            </w:r>
            <w:r>
              <w:rPr>
                <w:rFonts w:ascii="Times New Roman"/>
                <w:b w:val="false"/>
                <w:i w:val="false"/>
                <w:color w:val="000000"/>
                <w:sz w:val="20"/>
              </w:rPr>
              <w:t>(куртка+полукомбинезон/или</w:t>
            </w:r>
            <w:r>
              <w:br/>
            </w:r>
            <w:r>
              <w:rPr>
                <w:rFonts w:ascii="Times New Roman"/>
                <w:b w:val="false"/>
                <w:i w:val="false"/>
                <w:color w:val="000000"/>
                <w:sz w:val="20"/>
              </w:rPr>
              <w:t>
</w:t>
            </w:r>
            <w:r>
              <w:rPr>
                <w:rFonts w:ascii="Times New Roman"/>
                <w:b w:val="false"/>
                <w:i w:val="false"/>
                <w:color w:val="000000"/>
                <w:sz w:val="20"/>
              </w:rPr>
              <w:t>брюки) сигнальный из ткани</w:t>
            </w:r>
            <w:r>
              <w:br/>
            </w:r>
            <w:r>
              <w:rPr>
                <w:rFonts w:ascii="Times New Roman"/>
                <w:b w:val="false"/>
                <w:i w:val="false"/>
                <w:color w:val="000000"/>
                <w:sz w:val="20"/>
              </w:rPr>
              <w:t>
</w:t>
            </w:r>
            <w:r>
              <w:rPr>
                <w:rFonts w:ascii="Times New Roman"/>
                <w:b w:val="false"/>
                <w:i w:val="false"/>
                <w:color w:val="000000"/>
                <w:sz w:val="20"/>
              </w:rPr>
              <w:t xml:space="preserve">хлопчатобумажной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в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(или сапоги) из</w:t>
            </w:r>
            <w:r>
              <w:br/>
            </w:r>
            <w:r>
              <w:rPr>
                <w:rFonts w:ascii="Times New Roman"/>
                <w:b w:val="false"/>
                <w:i w:val="false"/>
                <w:color w:val="000000"/>
                <w:sz w:val="20"/>
              </w:rPr>
              <w:t>
</w:t>
            </w:r>
            <w:r>
              <w:rPr>
                <w:rFonts w:ascii="Times New Roman"/>
                <w:b w:val="false"/>
                <w:i w:val="false"/>
                <w:color w:val="000000"/>
                <w:sz w:val="20"/>
              </w:rPr>
              <w:t>натуральной кожи. Подошва с</w:t>
            </w:r>
            <w:r>
              <w:br/>
            </w:r>
            <w:r>
              <w:rPr>
                <w:rFonts w:ascii="Times New Roman"/>
                <w:b w:val="false"/>
                <w:i w:val="false"/>
                <w:color w:val="000000"/>
                <w:sz w:val="20"/>
              </w:rPr>
              <w:t>
</w:t>
            </w:r>
            <w:r>
              <w:rPr>
                <w:rFonts w:ascii="Times New Roman"/>
                <w:b w:val="false"/>
                <w:i w:val="false"/>
                <w:color w:val="000000"/>
                <w:sz w:val="20"/>
              </w:rPr>
              <w:t>масловодоотталкивающими</w:t>
            </w:r>
            <w:r>
              <w:br/>
            </w:r>
            <w:r>
              <w:rPr>
                <w:rFonts w:ascii="Times New Roman"/>
                <w:b w:val="false"/>
                <w:i w:val="false"/>
                <w:color w:val="000000"/>
                <w:sz w:val="20"/>
              </w:rPr>
              <w:t>
</w:t>
            </w:r>
            <w:r>
              <w:rPr>
                <w:rFonts w:ascii="Times New Roman"/>
                <w:b w:val="false"/>
                <w:i w:val="false"/>
                <w:color w:val="000000"/>
                <w:sz w:val="20"/>
              </w:rPr>
              <w:t>свойствами, противоскользящим и</w:t>
            </w:r>
            <w:r>
              <w:br/>
            </w:r>
            <w:r>
              <w:rPr>
                <w:rFonts w:ascii="Times New Roman"/>
                <w:b w:val="false"/>
                <w:i w:val="false"/>
                <w:color w:val="000000"/>
                <w:sz w:val="20"/>
              </w:rPr>
              <w:t>
</w:t>
            </w:r>
            <w:r>
              <w:rPr>
                <w:rFonts w:ascii="Times New Roman"/>
                <w:b w:val="false"/>
                <w:i w:val="false"/>
                <w:color w:val="000000"/>
                <w:sz w:val="20"/>
              </w:rPr>
              <w:t>износостойким протектором, с</w:t>
            </w:r>
            <w:r>
              <w:br/>
            </w:r>
            <w:r>
              <w:rPr>
                <w:rFonts w:ascii="Times New Roman"/>
                <w:b w:val="false"/>
                <w:i w:val="false"/>
                <w:color w:val="000000"/>
                <w:sz w:val="20"/>
              </w:rPr>
              <w:t>
</w:t>
            </w:r>
            <w:r>
              <w:rPr>
                <w:rFonts w:ascii="Times New Roman"/>
                <w:b w:val="false"/>
                <w:i w:val="false"/>
                <w:color w:val="000000"/>
                <w:sz w:val="20"/>
              </w:rPr>
              <w:t>ударопрочным металлическим</w:t>
            </w:r>
            <w:r>
              <w:br/>
            </w:r>
            <w:r>
              <w:rPr>
                <w:rFonts w:ascii="Times New Roman"/>
                <w:b w:val="false"/>
                <w:i w:val="false"/>
                <w:color w:val="000000"/>
                <w:sz w:val="20"/>
              </w:rPr>
              <w:t>
</w:t>
            </w:r>
            <w:r>
              <w:rPr>
                <w:rFonts w:ascii="Times New Roman"/>
                <w:b w:val="false"/>
                <w:i w:val="false"/>
                <w:color w:val="000000"/>
                <w:sz w:val="20"/>
              </w:rPr>
              <w:t>подноском (или Сапоги резиновые</w:t>
            </w:r>
            <w:r>
              <w:br/>
            </w:r>
            <w:r>
              <w:rPr>
                <w:rFonts w:ascii="Times New Roman"/>
                <w:b w:val="false"/>
                <w:i w:val="false"/>
                <w:color w:val="000000"/>
                <w:sz w:val="20"/>
              </w:rPr>
              <w:t>
</w:t>
            </w:r>
            <w:r>
              <w:rPr>
                <w:rFonts w:ascii="Times New Roman"/>
                <w:b w:val="false"/>
                <w:i w:val="false"/>
                <w:color w:val="000000"/>
                <w:sz w:val="20"/>
              </w:rPr>
              <w:t>с жестким подноском)</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в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усиленные,</w:t>
            </w:r>
            <w:r>
              <w:br/>
            </w:r>
            <w:r>
              <w:rPr>
                <w:rFonts w:ascii="Times New Roman"/>
                <w:b w:val="false"/>
                <w:i w:val="false"/>
                <w:color w:val="000000"/>
                <w:sz w:val="20"/>
              </w:rPr>
              <w:t>
</w:t>
            </w:r>
            <w:r>
              <w:rPr>
                <w:rFonts w:ascii="Times New Roman"/>
                <w:b w:val="false"/>
                <w:i w:val="false"/>
                <w:color w:val="000000"/>
                <w:sz w:val="20"/>
              </w:rPr>
              <w:t>хлопчатобумажные с</w:t>
            </w:r>
            <w:r>
              <w:br/>
            </w:r>
            <w:r>
              <w:rPr>
                <w:rFonts w:ascii="Times New Roman"/>
                <w:b w:val="false"/>
                <w:i w:val="false"/>
                <w:color w:val="000000"/>
                <w:sz w:val="20"/>
              </w:rPr>
              <w:t>
</w:t>
            </w:r>
            <w:r>
              <w:rPr>
                <w:rFonts w:ascii="Times New Roman"/>
                <w:b w:val="false"/>
                <w:i w:val="false"/>
                <w:color w:val="000000"/>
                <w:sz w:val="20"/>
              </w:rPr>
              <w:t>поливинилхлоридным покрытием</w:t>
            </w:r>
            <w:r>
              <w:br/>
            </w:r>
            <w:r>
              <w:rPr>
                <w:rFonts w:ascii="Times New Roman"/>
                <w:b w:val="false"/>
                <w:i w:val="false"/>
                <w:color w:val="000000"/>
                <w:sz w:val="20"/>
              </w:rPr>
              <w:t>
</w:t>
            </w:r>
            <w:r>
              <w:rPr>
                <w:rFonts w:ascii="Times New Roman"/>
                <w:b w:val="false"/>
                <w:i w:val="false"/>
                <w:color w:val="000000"/>
                <w:sz w:val="20"/>
              </w:rPr>
              <w:t>(или брезентовым наладонником)</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в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 защитная</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Подшлемник под каску</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Очки защитные с поликарбонатным</w:t>
            </w:r>
            <w:r>
              <w:br/>
            </w:r>
            <w:r>
              <w:rPr>
                <w:rFonts w:ascii="Times New Roman"/>
                <w:b w:val="false"/>
                <w:i w:val="false"/>
                <w:color w:val="000000"/>
                <w:sz w:val="20"/>
              </w:rPr>
              <w:t>
</w:t>
            </w:r>
            <w:r>
              <w:rPr>
                <w:rFonts w:ascii="Times New Roman"/>
                <w:b w:val="false"/>
                <w:i w:val="false"/>
                <w:color w:val="000000"/>
                <w:sz w:val="20"/>
              </w:rPr>
              <w:t>(или минеральным) неупрочненным</w:t>
            </w:r>
            <w:r>
              <w:br/>
            </w:r>
            <w:r>
              <w:rPr>
                <w:rFonts w:ascii="Times New Roman"/>
                <w:b w:val="false"/>
                <w:i w:val="false"/>
                <w:color w:val="000000"/>
                <w:sz w:val="20"/>
              </w:rPr>
              <w:t>
</w:t>
            </w:r>
            <w:r>
              <w:rPr>
                <w:rFonts w:ascii="Times New Roman"/>
                <w:b w:val="false"/>
                <w:i w:val="false"/>
                <w:color w:val="000000"/>
                <w:sz w:val="20"/>
              </w:rPr>
              <w:t>стеклом со светофильтрами типа</w:t>
            </w:r>
            <w:r>
              <w:br/>
            </w:r>
            <w:r>
              <w:rPr>
                <w:rFonts w:ascii="Times New Roman"/>
                <w:b w:val="false"/>
                <w:i w:val="false"/>
                <w:color w:val="000000"/>
                <w:sz w:val="20"/>
              </w:rPr>
              <w:t>
</w:t>
            </w:r>
            <w:r>
              <w:rPr>
                <w:rFonts w:ascii="Times New Roman"/>
                <w:b w:val="false"/>
                <w:i w:val="false"/>
                <w:color w:val="000000"/>
                <w:sz w:val="20"/>
              </w:rPr>
              <w:t>«В-1»</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На наружных работах зимой дополнительно:</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(куртка+брюки/</w:t>
            </w:r>
            <w:r>
              <w:br/>
            </w:r>
            <w:r>
              <w:rPr>
                <w:rFonts w:ascii="Times New Roman"/>
                <w:b w:val="false"/>
                <w:i w:val="false"/>
                <w:color w:val="000000"/>
                <w:sz w:val="20"/>
              </w:rPr>
              <w:t>
</w:t>
            </w:r>
            <w:r>
              <w:rPr>
                <w:rFonts w:ascii="Times New Roman"/>
                <w:b w:val="false"/>
                <w:i w:val="false"/>
                <w:color w:val="000000"/>
                <w:sz w:val="20"/>
              </w:rPr>
              <w:t>полукомбинезон) утепленный</w:t>
            </w:r>
            <w:r>
              <w:br/>
            </w:r>
            <w:r>
              <w:rPr>
                <w:rFonts w:ascii="Times New Roman"/>
                <w:b w:val="false"/>
                <w:i w:val="false"/>
                <w:color w:val="000000"/>
                <w:sz w:val="20"/>
              </w:rPr>
              <w:t>
</w:t>
            </w:r>
            <w:r>
              <w:rPr>
                <w:rFonts w:ascii="Times New Roman"/>
                <w:b w:val="false"/>
                <w:i w:val="false"/>
                <w:color w:val="000000"/>
                <w:sz w:val="20"/>
              </w:rPr>
              <w:t>сигнальный из хлопчатобумажной</w:t>
            </w:r>
            <w:r>
              <w:br/>
            </w:r>
            <w:r>
              <w:rPr>
                <w:rFonts w:ascii="Times New Roman"/>
                <w:b w:val="false"/>
                <w:i w:val="false"/>
                <w:color w:val="000000"/>
                <w:sz w:val="20"/>
              </w:rPr>
              <w:t>
</w:t>
            </w:r>
            <w:r>
              <w:rPr>
                <w:rFonts w:ascii="Times New Roman"/>
                <w:b w:val="false"/>
                <w:i w:val="false"/>
                <w:color w:val="000000"/>
                <w:sz w:val="20"/>
              </w:rPr>
              <w:t>ткани с масловодоотталкивающей</w:t>
            </w:r>
            <w:r>
              <w:br/>
            </w:r>
            <w:r>
              <w:rPr>
                <w:rFonts w:ascii="Times New Roman"/>
                <w:b w:val="false"/>
                <w:i w:val="false"/>
                <w:color w:val="000000"/>
                <w:sz w:val="20"/>
              </w:rPr>
              <w:t>
</w:t>
            </w:r>
            <w:r>
              <w:rPr>
                <w:rFonts w:ascii="Times New Roman"/>
                <w:b w:val="false"/>
                <w:i w:val="false"/>
                <w:color w:val="000000"/>
                <w:sz w:val="20"/>
              </w:rPr>
              <w:t>пропиткой</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по поясам</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Валенки на резиновой подошве</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по поясам</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кожаные утепленные с</w:t>
            </w:r>
            <w:r>
              <w:br/>
            </w:r>
            <w:r>
              <w:rPr>
                <w:rFonts w:ascii="Times New Roman"/>
                <w:b w:val="false"/>
                <w:i w:val="false"/>
                <w:color w:val="000000"/>
                <w:sz w:val="20"/>
              </w:rPr>
              <w:t>
</w:t>
            </w:r>
            <w:r>
              <w:rPr>
                <w:rFonts w:ascii="Times New Roman"/>
                <w:b w:val="false"/>
                <w:i w:val="false"/>
                <w:color w:val="000000"/>
                <w:sz w:val="20"/>
              </w:rPr>
              <w:t>жестким подноском</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по поясам</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с защитным покрытием,</w:t>
            </w:r>
            <w:r>
              <w:br/>
            </w:r>
            <w:r>
              <w:rPr>
                <w:rFonts w:ascii="Times New Roman"/>
                <w:b w:val="false"/>
                <w:i w:val="false"/>
                <w:color w:val="000000"/>
                <w:sz w:val="20"/>
              </w:rPr>
              <w:t>
</w:t>
            </w:r>
            <w:r>
              <w:rPr>
                <w:rFonts w:ascii="Times New Roman"/>
                <w:b w:val="false"/>
                <w:i w:val="false"/>
                <w:color w:val="000000"/>
                <w:sz w:val="20"/>
              </w:rPr>
              <w:t>морозостойкие, с шерстяными</w:t>
            </w:r>
            <w:r>
              <w:br/>
            </w:r>
            <w:r>
              <w:rPr>
                <w:rFonts w:ascii="Times New Roman"/>
                <w:b w:val="false"/>
                <w:i w:val="false"/>
                <w:color w:val="000000"/>
                <w:sz w:val="20"/>
              </w:rPr>
              <w:t>
</w:t>
            </w:r>
            <w:r>
              <w:rPr>
                <w:rFonts w:ascii="Times New Roman"/>
                <w:b w:val="false"/>
                <w:i w:val="false"/>
                <w:color w:val="000000"/>
                <w:sz w:val="20"/>
              </w:rPr>
              <w:t>вкладышами</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пары в год</w:t>
            </w:r>
          </w:p>
        </w:tc>
      </w:tr>
      <w:tr>
        <w:trPr>
          <w:trHeight w:val="255" w:hRule="atLeast"/>
        </w:trPr>
        <w:tc>
          <w:tcPr>
            <w:tcW w:w="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Камнетес; облицовщик –</w:t>
            </w:r>
            <w:r>
              <w:br/>
            </w:r>
            <w:r>
              <w:rPr>
                <w:rFonts w:ascii="Times New Roman"/>
                <w:b w:val="false"/>
                <w:i w:val="false"/>
                <w:color w:val="000000"/>
                <w:sz w:val="20"/>
              </w:rPr>
              <w:t>
</w:t>
            </w:r>
            <w:r>
              <w:rPr>
                <w:rFonts w:ascii="Times New Roman"/>
                <w:b w:val="false"/>
                <w:i w:val="false"/>
                <w:color w:val="000000"/>
                <w:sz w:val="20"/>
              </w:rPr>
              <w:t>мраморщик; облицовщик -</w:t>
            </w:r>
            <w:r>
              <w:br/>
            </w:r>
            <w:r>
              <w:rPr>
                <w:rFonts w:ascii="Times New Roman"/>
                <w:b w:val="false"/>
                <w:i w:val="false"/>
                <w:color w:val="000000"/>
                <w:sz w:val="20"/>
              </w:rPr>
              <w:t>
</w:t>
            </w:r>
            <w:r>
              <w:rPr>
                <w:rFonts w:ascii="Times New Roman"/>
                <w:b w:val="false"/>
                <w:i w:val="false"/>
                <w:color w:val="000000"/>
                <w:sz w:val="20"/>
              </w:rPr>
              <w:t>плиточник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w:t>
            </w:r>
            <w:r>
              <w:br/>
            </w:r>
            <w:r>
              <w:rPr>
                <w:rFonts w:ascii="Times New Roman"/>
                <w:b w:val="false"/>
                <w:i w:val="false"/>
                <w:color w:val="000000"/>
                <w:sz w:val="20"/>
              </w:rPr>
              <w:t>
</w:t>
            </w:r>
            <w:r>
              <w:rPr>
                <w:rFonts w:ascii="Times New Roman"/>
                <w:b w:val="false"/>
                <w:i w:val="false"/>
                <w:color w:val="000000"/>
                <w:sz w:val="20"/>
              </w:rPr>
              <w:t>(куртка+брюки/полукомбинезон)</w:t>
            </w:r>
            <w:r>
              <w:br/>
            </w:r>
            <w:r>
              <w:rPr>
                <w:rFonts w:ascii="Times New Roman"/>
                <w:b w:val="false"/>
                <w:i w:val="false"/>
                <w:color w:val="000000"/>
                <w:sz w:val="20"/>
              </w:rPr>
              <w:t>
</w:t>
            </w:r>
            <w:r>
              <w:rPr>
                <w:rFonts w:ascii="Times New Roman"/>
                <w:b w:val="false"/>
                <w:i w:val="false"/>
                <w:color w:val="000000"/>
                <w:sz w:val="20"/>
              </w:rPr>
              <w:t>из хлопчатобумажной</w:t>
            </w:r>
            <w:r>
              <w:br/>
            </w:r>
            <w:r>
              <w:rPr>
                <w:rFonts w:ascii="Times New Roman"/>
                <w:b w:val="false"/>
                <w:i w:val="false"/>
                <w:color w:val="000000"/>
                <w:sz w:val="20"/>
              </w:rPr>
              <w:t>
</w:t>
            </w:r>
            <w:r>
              <w:rPr>
                <w:rFonts w:ascii="Times New Roman"/>
                <w:b w:val="false"/>
                <w:i w:val="false"/>
                <w:color w:val="000000"/>
                <w:sz w:val="20"/>
              </w:rPr>
              <w:t>антистатической ткани с</w:t>
            </w:r>
            <w:r>
              <w:br/>
            </w:r>
            <w:r>
              <w:rPr>
                <w:rFonts w:ascii="Times New Roman"/>
                <w:b w:val="false"/>
                <w:i w:val="false"/>
                <w:color w:val="000000"/>
                <w:sz w:val="20"/>
              </w:rPr>
              <w:t>
</w:t>
            </w:r>
            <w:r>
              <w:rPr>
                <w:rFonts w:ascii="Times New Roman"/>
                <w:b w:val="false"/>
                <w:i w:val="false"/>
                <w:color w:val="000000"/>
                <w:sz w:val="20"/>
              </w:rPr>
              <w:t>водоотталкивающей пропиткой</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Фартук брезентовый</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усиленные,</w:t>
            </w:r>
            <w:r>
              <w:br/>
            </w:r>
            <w:r>
              <w:rPr>
                <w:rFonts w:ascii="Times New Roman"/>
                <w:b w:val="false"/>
                <w:i w:val="false"/>
                <w:color w:val="000000"/>
                <w:sz w:val="20"/>
              </w:rPr>
              <w:t>
</w:t>
            </w:r>
            <w:r>
              <w:rPr>
                <w:rFonts w:ascii="Times New Roman"/>
                <w:b w:val="false"/>
                <w:i w:val="false"/>
                <w:color w:val="000000"/>
                <w:sz w:val="20"/>
              </w:rPr>
              <w:t>хлопчатобумажные с</w:t>
            </w:r>
            <w:r>
              <w:br/>
            </w:r>
            <w:r>
              <w:rPr>
                <w:rFonts w:ascii="Times New Roman"/>
                <w:b w:val="false"/>
                <w:i w:val="false"/>
                <w:color w:val="000000"/>
                <w:sz w:val="20"/>
              </w:rPr>
              <w:t>
</w:t>
            </w:r>
            <w:r>
              <w:rPr>
                <w:rFonts w:ascii="Times New Roman"/>
                <w:b w:val="false"/>
                <w:i w:val="false"/>
                <w:color w:val="000000"/>
                <w:sz w:val="20"/>
              </w:rPr>
              <w:t>поливинилхлоридным покрытием</w:t>
            </w:r>
            <w:r>
              <w:br/>
            </w:r>
            <w:r>
              <w:rPr>
                <w:rFonts w:ascii="Times New Roman"/>
                <w:b w:val="false"/>
                <w:i w:val="false"/>
                <w:color w:val="000000"/>
                <w:sz w:val="20"/>
              </w:rPr>
              <w:t>
</w:t>
            </w:r>
            <w:r>
              <w:rPr>
                <w:rFonts w:ascii="Times New Roman"/>
                <w:b w:val="false"/>
                <w:i w:val="false"/>
                <w:color w:val="000000"/>
                <w:sz w:val="20"/>
              </w:rPr>
              <w:t>(или брезентовым наладонником)</w:t>
            </w:r>
            <w:r>
              <w:br/>
            </w:r>
            <w:r>
              <w:rPr>
                <w:rFonts w:ascii="Times New Roman"/>
                <w:b w:val="false"/>
                <w:i w:val="false"/>
                <w:color w:val="000000"/>
                <w:sz w:val="20"/>
              </w:rPr>
              <w:t>
</w:t>
            </w:r>
            <w:r>
              <w:rPr>
                <w:rFonts w:ascii="Times New Roman"/>
                <w:b w:val="false"/>
                <w:i w:val="false"/>
                <w:color w:val="000000"/>
                <w:sz w:val="20"/>
              </w:rPr>
              <w:t>(или Перчатки с полимерным</w:t>
            </w:r>
            <w:r>
              <w:br/>
            </w:r>
            <w:r>
              <w:rPr>
                <w:rFonts w:ascii="Times New Roman"/>
                <w:b w:val="false"/>
                <w:i w:val="false"/>
                <w:color w:val="000000"/>
                <w:sz w:val="20"/>
              </w:rPr>
              <w:t>
</w:t>
            </w:r>
            <w:r>
              <w:rPr>
                <w:rFonts w:ascii="Times New Roman"/>
                <w:b w:val="false"/>
                <w:i w:val="false"/>
                <w:color w:val="000000"/>
                <w:sz w:val="20"/>
              </w:rPr>
              <w:t>покрытием)</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пары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(или сапоги) из</w:t>
            </w:r>
            <w:r>
              <w:br/>
            </w:r>
            <w:r>
              <w:rPr>
                <w:rFonts w:ascii="Times New Roman"/>
                <w:b w:val="false"/>
                <w:i w:val="false"/>
                <w:color w:val="000000"/>
                <w:sz w:val="20"/>
              </w:rPr>
              <w:t>
</w:t>
            </w:r>
            <w:r>
              <w:rPr>
                <w:rFonts w:ascii="Times New Roman"/>
                <w:b w:val="false"/>
                <w:i w:val="false"/>
                <w:color w:val="000000"/>
                <w:sz w:val="20"/>
              </w:rPr>
              <w:t>натуральной кожи. Подошва с</w:t>
            </w:r>
            <w:r>
              <w:br/>
            </w:r>
            <w:r>
              <w:rPr>
                <w:rFonts w:ascii="Times New Roman"/>
                <w:b w:val="false"/>
                <w:i w:val="false"/>
                <w:color w:val="000000"/>
                <w:sz w:val="20"/>
              </w:rPr>
              <w:t>
</w:t>
            </w:r>
            <w:r>
              <w:rPr>
                <w:rFonts w:ascii="Times New Roman"/>
                <w:b w:val="false"/>
                <w:i w:val="false"/>
                <w:color w:val="000000"/>
                <w:sz w:val="20"/>
              </w:rPr>
              <w:t>масловодоотталкивающими</w:t>
            </w:r>
            <w:r>
              <w:br/>
            </w:r>
            <w:r>
              <w:rPr>
                <w:rFonts w:ascii="Times New Roman"/>
                <w:b w:val="false"/>
                <w:i w:val="false"/>
                <w:color w:val="000000"/>
                <w:sz w:val="20"/>
              </w:rPr>
              <w:t>
</w:t>
            </w:r>
            <w:r>
              <w:rPr>
                <w:rFonts w:ascii="Times New Roman"/>
                <w:b w:val="false"/>
                <w:i w:val="false"/>
                <w:color w:val="000000"/>
                <w:sz w:val="20"/>
              </w:rPr>
              <w:t>свойствами, противоскользящим и</w:t>
            </w:r>
            <w:r>
              <w:br/>
            </w:r>
            <w:r>
              <w:rPr>
                <w:rFonts w:ascii="Times New Roman"/>
                <w:b w:val="false"/>
                <w:i w:val="false"/>
                <w:color w:val="000000"/>
                <w:sz w:val="20"/>
              </w:rPr>
              <w:t>
</w:t>
            </w:r>
            <w:r>
              <w:rPr>
                <w:rFonts w:ascii="Times New Roman"/>
                <w:b w:val="false"/>
                <w:i w:val="false"/>
                <w:color w:val="000000"/>
                <w:sz w:val="20"/>
              </w:rPr>
              <w:t>износостойким протектором, с</w:t>
            </w:r>
            <w:r>
              <w:br/>
            </w:r>
            <w:r>
              <w:rPr>
                <w:rFonts w:ascii="Times New Roman"/>
                <w:b w:val="false"/>
                <w:i w:val="false"/>
                <w:color w:val="000000"/>
                <w:sz w:val="20"/>
              </w:rPr>
              <w:t>
</w:t>
            </w:r>
            <w:r>
              <w:rPr>
                <w:rFonts w:ascii="Times New Roman"/>
                <w:b w:val="false"/>
                <w:i w:val="false"/>
                <w:color w:val="000000"/>
                <w:sz w:val="20"/>
              </w:rPr>
              <w:t>ударопрочным металлическим</w:t>
            </w:r>
            <w:r>
              <w:br/>
            </w:r>
            <w:r>
              <w:rPr>
                <w:rFonts w:ascii="Times New Roman"/>
                <w:b w:val="false"/>
                <w:i w:val="false"/>
                <w:color w:val="000000"/>
                <w:sz w:val="20"/>
              </w:rPr>
              <w:t>
</w:t>
            </w:r>
            <w:r>
              <w:rPr>
                <w:rFonts w:ascii="Times New Roman"/>
                <w:b w:val="false"/>
                <w:i w:val="false"/>
                <w:color w:val="000000"/>
                <w:sz w:val="20"/>
              </w:rPr>
              <w:t xml:space="preserve">подноском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резиновые</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до износа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 защитная</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Подшлемник под каску</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Очки защитные с поликарбонатным</w:t>
            </w:r>
            <w:r>
              <w:br/>
            </w:r>
            <w:r>
              <w:rPr>
                <w:rFonts w:ascii="Times New Roman"/>
                <w:b w:val="false"/>
                <w:i w:val="false"/>
                <w:color w:val="000000"/>
                <w:sz w:val="20"/>
              </w:rPr>
              <w:t>
</w:t>
            </w:r>
            <w:r>
              <w:rPr>
                <w:rFonts w:ascii="Times New Roman"/>
                <w:b w:val="false"/>
                <w:i w:val="false"/>
                <w:color w:val="000000"/>
                <w:sz w:val="20"/>
              </w:rPr>
              <w:t>(или минеральным) неупрочненным</w:t>
            </w:r>
            <w:r>
              <w:br/>
            </w:r>
            <w:r>
              <w:rPr>
                <w:rFonts w:ascii="Times New Roman"/>
                <w:b w:val="false"/>
                <w:i w:val="false"/>
                <w:color w:val="000000"/>
                <w:sz w:val="20"/>
              </w:rPr>
              <w:t>
</w:t>
            </w:r>
            <w:r>
              <w:rPr>
                <w:rFonts w:ascii="Times New Roman"/>
                <w:b w:val="false"/>
                <w:i w:val="false"/>
                <w:color w:val="000000"/>
                <w:sz w:val="20"/>
              </w:rPr>
              <w:t>стеклом со светофильтрами типа</w:t>
            </w:r>
            <w:r>
              <w:br/>
            </w:r>
            <w:r>
              <w:rPr>
                <w:rFonts w:ascii="Times New Roman"/>
                <w:b w:val="false"/>
                <w:i w:val="false"/>
                <w:color w:val="000000"/>
                <w:sz w:val="20"/>
              </w:rPr>
              <w:t>
</w:t>
            </w:r>
            <w:r>
              <w:rPr>
                <w:rFonts w:ascii="Times New Roman"/>
                <w:b w:val="false"/>
                <w:i w:val="false"/>
                <w:color w:val="000000"/>
                <w:sz w:val="20"/>
              </w:rPr>
              <w:t xml:space="preserve">«В-1»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Респиратор газоаэрозольный</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Наушники противошумные с</w:t>
            </w:r>
            <w:r>
              <w:br/>
            </w:r>
            <w:r>
              <w:rPr>
                <w:rFonts w:ascii="Times New Roman"/>
                <w:b w:val="false"/>
                <w:i w:val="false"/>
                <w:color w:val="000000"/>
                <w:sz w:val="20"/>
              </w:rPr>
              <w:t>
</w:t>
            </w:r>
            <w:r>
              <w:rPr>
                <w:rFonts w:ascii="Times New Roman"/>
                <w:b w:val="false"/>
                <w:i w:val="false"/>
                <w:color w:val="000000"/>
                <w:sz w:val="20"/>
              </w:rPr>
              <w:t>креплением на каску (или</w:t>
            </w:r>
            <w:r>
              <w:br/>
            </w:r>
            <w:r>
              <w:rPr>
                <w:rFonts w:ascii="Times New Roman"/>
                <w:b w:val="false"/>
                <w:i w:val="false"/>
                <w:color w:val="000000"/>
                <w:sz w:val="20"/>
              </w:rPr>
              <w:t>
</w:t>
            </w:r>
            <w:r>
              <w:rPr>
                <w:rFonts w:ascii="Times New Roman"/>
                <w:b w:val="false"/>
                <w:i w:val="false"/>
                <w:color w:val="000000"/>
                <w:sz w:val="20"/>
              </w:rPr>
              <w:t xml:space="preserve">вкладыши противошумные)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При выполнении работ</w:t>
            </w:r>
            <w:r>
              <w:br/>
            </w:r>
            <w:r>
              <w:rPr>
                <w:rFonts w:ascii="Times New Roman"/>
                <w:b w:val="false"/>
                <w:i w:val="false"/>
                <w:color w:val="000000"/>
                <w:sz w:val="20"/>
              </w:rPr>
              <w:t>
</w:t>
            </w:r>
            <w:r>
              <w:rPr>
                <w:rFonts w:ascii="Times New Roman"/>
                <w:b w:val="false"/>
                <w:i w:val="false"/>
                <w:color w:val="000000"/>
                <w:sz w:val="20"/>
              </w:rPr>
              <w:t>пескоструйным аппаратом дополнительно:</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w:t>
            </w:r>
            <w:r>
              <w:br/>
            </w:r>
            <w:r>
              <w:rPr>
                <w:rFonts w:ascii="Times New Roman"/>
                <w:b w:val="false"/>
                <w:i w:val="false"/>
                <w:color w:val="000000"/>
                <w:sz w:val="20"/>
              </w:rPr>
              <w:t>
</w:t>
            </w:r>
            <w:r>
              <w:rPr>
                <w:rFonts w:ascii="Times New Roman"/>
                <w:b w:val="false"/>
                <w:i w:val="false"/>
                <w:color w:val="000000"/>
                <w:sz w:val="20"/>
              </w:rPr>
              <w:t>(куртка+брюки/полукомбинезон)</w:t>
            </w:r>
            <w:r>
              <w:br/>
            </w:r>
            <w:r>
              <w:rPr>
                <w:rFonts w:ascii="Times New Roman"/>
                <w:b w:val="false"/>
                <w:i w:val="false"/>
                <w:color w:val="000000"/>
                <w:sz w:val="20"/>
              </w:rPr>
              <w:t>
</w:t>
            </w:r>
            <w:r>
              <w:rPr>
                <w:rFonts w:ascii="Times New Roman"/>
                <w:b w:val="false"/>
                <w:i w:val="false"/>
                <w:color w:val="000000"/>
                <w:sz w:val="20"/>
              </w:rPr>
              <w:t>хлопчатобумажный из</w:t>
            </w:r>
            <w:r>
              <w:br/>
            </w:r>
            <w:r>
              <w:rPr>
                <w:rFonts w:ascii="Times New Roman"/>
                <w:b w:val="false"/>
                <w:i w:val="false"/>
                <w:color w:val="000000"/>
                <w:sz w:val="20"/>
              </w:rPr>
              <w:t>
</w:t>
            </w:r>
            <w:r>
              <w:rPr>
                <w:rFonts w:ascii="Times New Roman"/>
                <w:b w:val="false"/>
                <w:i w:val="false"/>
                <w:color w:val="000000"/>
                <w:sz w:val="20"/>
              </w:rPr>
              <w:t xml:space="preserve">пыленепроницаемой ткани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до износа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На наружных работах зимой дополнительно:</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(куртка+брюки/</w:t>
            </w:r>
            <w:r>
              <w:br/>
            </w:r>
            <w:r>
              <w:rPr>
                <w:rFonts w:ascii="Times New Roman"/>
                <w:b w:val="false"/>
                <w:i w:val="false"/>
                <w:color w:val="000000"/>
                <w:sz w:val="20"/>
              </w:rPr>
              <w:t>
</w:t>
            </w:r>
            <w:r>
              <w:rPr>
                <w:rFonts w:ascii="Times New Roman"/>
                <w:b w:val="false"/>
                <w:i w:val="false"/>
                <w:color w:val="000000"/>
                <w:sz w:val="20"/>
              </w:rPr>
              <w:t>полукомбинезон) утепленный</w:t>
            </w:r>
            <w:r>
              <w:br/>
            </w:r>
            <w:r>
              <w:rPr>
                <w:rFonts w:ascii="Times New Roman"/>
                <w:b w:val="false"/>
                <w:i w:val="false"/>
                <w:color w:val="000000"/>
                <w:sz w:val="20"/>
              </w:rPr>
              <w:t>
</w:t>
            </w:r>
            <w:r>
              <w:rPr>
                <w:rFonts w:ascii="Times New Roman"/>
                <w:b w:val="false"/>
                <w:i w:val="false"/>
                <w:color w:val="000000"/>
                <w:sz w:val="20"/>
              </w:rPr>
              <w:t>сигнальный из хлопчатобумажной</w:t>
            </w:r>
            <w:r>
              <w:br/>
            </w:r>
            <w:r>
              <w:rPr>
                <w:rFonts w:ascii="Times New Roman"/>
                <w:b w:val="false"/>
                <w:i w:val="false"/>
                <w:color w:val="000000"/>
                <w:sz w:val="20"/>
              </w:rPr>
              <w:t>
</w:t>
            </w:r>
            <w:r>
              <w:rPr>
                <w:rFonts w:ascii="Times New Roman"/>
                <w:b w:val="false"/>
                <w:i w:val="false"/>
                <w:color w:val="000000"/>
                <w:sz w:val="20"/>
              </w:rPr>
              <w:t>ткани с масловодоотталкивающей</w:t>
            </w:r>
            <w:r>
              <w:br/>
            </w:r>
            <w:r>
              <w:rPr>
                <w:rFonts w:ascii="Times New Roman"/>
                <w:b w:val="false"/>
                <w:i w:val="false"/>
                <w:color w:val="000000"/>
                <w:sz w:val="20"/>
              </w:rPr>
              <w:t>
</w:t>
            </w:r>
            <w:r>
              <w:rPr>
                <w:rFonts w:ascii="Times New Roman"/>
                <w:b w:val="false"/>
                <w:i w:val="false"/>
                <w:color w:val="000000"/>
                <w:sz w:val="20"/>
              </w:rPr>
              <w:t>пропиткой</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по поясам</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Брюки утепленные из</w:t>
            </w:r>
            <w:r>
              <w:br/>
            </w:r>
            <w:r>
              <w:rPr>
                <w:rFonts w:ascii="Times New Roman"/>
                <w:b w:val="false"/>
                <w:i w:val="false"/>
                <w:color w:val="000000"/>
                <w:sz w:val="20"/>
              </w:rPr>
              <w:t>
</w:t>
            </w:r>
            <w:r>
              <w:rPr>
                <w:rFonts w:ascii="Times New Roman"/>
                <w:b w:val="false"/>
                <w:i w:val="false"/>
                <w:color w:val="000000"/>
                <w:sz w:val="20"/>
              </w:rPr>
              <w:t>хлопчатобумажной ткани с</w:t>
            </w:r>
            <w:r>
              <w:br/>
            </w:r>
            <w:r>
              <w:rPr>
                <w:rFonts w:ascii="Times New Roman"/>
                <w:b w:val="false"/>
                <w:i w:val="false"/>
                <w:color w:val="000000"/>
                <w:sz w:val="20"/>
              </w:rPr>
              <w:t>
</w:t>
            </w:r>
            <w:r>
              <w:rPr>
                <w:rFonts w:ascii="Times New Roman"/>
                <w:b w:val="false"/>
                <w:i w:val="false"/>
                <w:color w:val="000000"/>
                <w:sz w:val="20"/>
              </w:rPr>
              <w:t>масловодоотталкивающей</w:t>
            </w:r>
            <w:r>
              <w:br/>
            </w:r>
            <w:r>
              <w:rPr>
                <w:rFonts w:ascii="Times New Roman"/>
                <w:b w:val="false"/>
                <w:i w:val="false"/>
                <w:color w:val="000000"/>
                <w:sz w:val="20"/>
              </w:rPr>
              <w:t>
</w:t>
            </w:r>
            <w:r>
              <w:rPr>
                <w:rFonts w:ascii="Times New Roman"/>
                <w:b w:val="false"/>
                <w:i w:val="false"/>
                <w:color w:val="000000"/>
                <w:sz w:val="20"/>
              </w:rPr>
              <w:t xml:space="preserve">пропиткой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Валенки на резиновой подошве</w:t>
            </w:r>
            <w:r>
              <w:br/>
            </w:r>
            <w:r>
              <w:rPr>
                <w:rFonts w:ascii="Times New Roman"/>
                <w:b w:val="false"/>
                <w:i w:val="false"/>
                <w:color w:val="000000"/>
                <w:sz w:val="20"/>
              </w:rPr>
              <w:t>
</w:t>
            </w:r>
            <w:r>
              <w:rPr>
                <w:rFonts w:ascii="Times New Roman"/>
                <w:b w:val="false"/>
                <w:i w:val="false"/>
                <w:color w:val="000000"/>
                <w:sz w:val="20"/>
              </w:rPr>
              <w:t>(или Ботинки кожаные утепленные</w:t>
            </w:r>
            <w:r>
              <w:br/>
            </w:r>
            <w:r>
              <w:rPr>
                <w:rFonts w:ascii="Times New Roman"/>
                <w:b w:val="false"/>
                <w:i w:val="false"/>
                <w:color w:val="000000"/>
                <w:sz w:val="20"/>
              </w:rPr>
              <w:t>
</w:t>
            </w:r>
            <w:r>
              <w:rPr>
                <w:rFonts w:ascii="Times New Roman"/>
                <w:b w:val="false"/>
                <w:i w:val="false"/>
                <w:color w:val="000000"/>
                <w:sz w:val="20"/>
              </w:rPr>
              <w:t>с жестким подноском)</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с защитным покрытием,</w:t>
            </w:r>
            <w:r>
              <w:br/>
            </w:r>
            <w:r>
              <w:rPr>
                <w:rFonts w:ascii="Times New Roman"/>
                <w:b w:val="false"/>
                <w:i w:val="false"/>
                <w:color w:val="000000"/>
                <w:sz w:val="20"/>
              </w:rPr>
              <w:t>
</w:t>
            </w:r>
            <w:r>
              <w:rPr>
                <w:rFonts w:ascii="Times New Roman"/>
                <w:b w:val="false"/>
                <w:i w:val="false"/>
                <w:color w:val="000000"/>
                <w:sz w:val="20"/>
              </w:rPr>
              <w:t>орозостойкие, с шерстяными</w:t>
            </w:r>
            <w:r>
              <w:br/>
            </w:r>
            <w:r>
              <w:rPr>
                <w:rFonts w:ascii="Times New Roman"/>
                <w:b w:val="false"/>
                <w:i w:val="false"/>
                <w:color w:val="000000"/>
                <w:sz w:val="20"/>
              </w:rPr>
              <w:t>
</w:t>
            </w:r>
            <w:r>
              <w:rPr>
                <w:rFonts w:ascii="Times New Roman"/>
                <w:b w:val="false"/>
                <w:i w:val="false"/>
                <w:color w:val="000000"/>
                <w:sz w:val="20"/>
              </w:rPr>
              <w:t>вкладышами</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пары на 1 год</w:t>
            </w:r>
          </w:p>
        </w:tc>
      </w:tr>
      <w:tr>
        <w:trPr>
          <w:trHeight w:val="255" w:hRule="atLeast"/>
        </w:trPr>
        <w:tc>
          <w:tcPr>
            <w:tcW w:w="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Кессонщик - аппаратчик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При выполнении работ по обслуживанию</w:t>
            </w:r>
            <w:r>
              <w:br/>
            </w:r>
            <w:r>
              <w:rPr>
                <w:rFonts w:ascii="Times New Roman"/>
                <w:b w:val="false"/>
                <w:i w:val="false"/>
                <w:color w:val="000000"/>
                <w:sz w:val="20"/>
              </w:rPr>
              <w:t>
</w:t>
            </w:r>
            <w:r>
              <w:rPr>
                <w:rFonts w:ascii="Times New Roman"/>
                <w:b w:val="false"/>
                <w:i/>
                <w:color w:val="000000"/>
                <w:sz w:val="20"/>
              </w:rPr>
              <w:t>шлюзового аппарата: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(куртка+брюки/</w:t>
            </w:r>
            <w:r>
              <w:br/>
            </w:r>
            <w:r>
              <w:rPr>
                <w:rFonts w:ascii="Times New Roman"/>
                <w:b w:val="false"/>
                <w:i w:val="false"/>
                <w:color w:val="000000"/>
                <w:sz w:val="20"/>
              </w:rPr>
              <w:t>
</w:t>
            </w:r>
            <w:r>
              <w:rPr>
                <w:rFonts w:ascii="Times New Roman"/>
                <w:b w:val="false"/>
                <w:i w:val="false"/>
                <w:color w:val="000000"/>
                <w:sz w:val="20"/>
              </w:rPr>
              <w:t>полукомбинезон) утепленный</w:t>
            </w:r>
            <w:r>
              <w:br/>
            </w:r>
            <w:r>
              <w:rPr>
                <w:rFonts w:ascii="Times New Roman"/>
                <w:b w:val="false"/>
                <w:i w:val="false"/>
                <w:color w:val="000000"/>
                <w:sz w:val="20"/>
              </w:rPr>
              <w:t>
</w:t>
            </w:r>
            <w:r>
              <w:rPr>
                <w:rFonts w:ascii="Times New Roman"/>
                <w:b w:val="false"/>
                <w:i w:val="false"/>
                <w:color w:val="000000"/>
                <w:sz w:val="20"/>
              </w:rPr>
              <w:t>сигнальный из хлопчатобумажной</w:t>
            </w:r>
            <w:r>
              <w:br/>
            </w:r>
            <w:r>
              <w:rPr>
                <w:rFonts w:ascii="Times New Roman"/>
                <w:b w:val="false"/>
                <w:i w:val="false"/>
                <w:color w:val="000000"/>
                <w:sz w:val="20"/>
              </w:rPr>
              <w:t>
</w:t>
            </w:r>
            <w:r>
              <w:rPr>
                <w:rFonts w:ascii="Times New Roman"/>
                <w:b w:val="false"/>
                <w:i w:val="false"/>
                <w:color w:val="000000"/>
                <w:sz w:val="20"/>
              </w:rPr>
              <w:t>ткани с масловодоотталкивающей</w:t>
            </w:r>
            <w:r>
              <w:br/>
            </w:r>
            <w:r>
              <w:rPr>
                <w:rFonts w:ascii="Times New Roman"/>
                <w:b w:val="false"/>
                <w:i w:val="false"/>
                <w:color w:val="000000"/>
                <w:sz w:val="20"/>
              </w:rPr>
              <w:t>
</w:t>
            </w:r>
            <w:r>
              <w:rPr>
                <w:rFonts w:ascii="Times New Roman"/>
                <w:b w:val="false"/>
                <w:i w:val="false"/>
                <w:color w:val="000000"/>
                <w:sz w:val="20"/>
              </w:rPr>
              <w:t>пропиткой</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усиленные,</w:t>
            </w:r>
            <w:r>
              <w:br/>
            </w:r>
            <w:r>
              <w:rPr>
                <w:rFonts w:ascii="Times New Roman"/>
                <w:b w:val="false"/>
                <w:i w:val="false"/>
                <w:color w:val="000000"/>
                <w:sz w:val="20"/>
              </w:rPr>
              <w:t>
</w:t>
            </w:r>
            <w:r>
              <w:rPr>
                <w:rFonts w:ascii="Times New Roman"/>
                <w:b w:val="false"/>
                <w:i w:val="false"/>
                <w:color w:val="000000"/>
                <w:sz w:val="20"/>
              </w:rPr>
              <w:t>хлопчатобумажные с</w:t>
            </w:r>
            <w:r>
              <w:br/>
            </w:r>
            <w:r>
              <w:rPr>
                <w:rFonts w:ascii="Times New Roman"/>
                <w:b w:val="false"/>
                <w:i w:val="false"/>
                <w:color w:val="000000"/>
                <w:sz w:val="20"/>
              </w:rPr>
              <w:t>
</w:t>
            </w:r>
            <w:r>
              <w:rPr>
                <w:rFonts w:ascii="Times New Roman"/>
                <w:b w:val="false"/>
                <w:i w:val="false"/>
                <w:color w:val="000000"/>
                <w:sz w:val="20"/>
              </w:rPr>
              <w:t>поливинилхлоридным покрытием</w:t>
            </w:r>
            <w:r>
              <w:br/>
            </w:r>
            <w:r>
              <w:rPr>
                <w:rFonts w:ascii="Times New Roman"/>
                <w:b w:val="false"/>
                <w:i w:val="false"/>
                <w:color w:val="000000"/>
                <w:sz w:val="20"/>
              </w:rPr>
              <w:t>
</w:t>
            </w:r>
            <w:r>
              <w:rPr>
                <w:rFonts w:ascii="Times New Roman"/>
                <w:b w:val="false"/>
                <w:i w:val="false"/>
                <w:color w:val="000000"/>
                <w:sz w:val="20"/>
              </w:rPr>
              <w:t>(или брезентовым наладонником)</w:t>
            </w:r>
            <w:r>
              <w:br/>
            </w:r>
            <w:r>
              <w:rPr>
                <w:rFonts w:ascii="Times New Roman"/>
                <w:b w:val="false"/>
                <w:i w:val="false"/>
                <w:color w:val="000000"/>
                <w:sz w:val="20"/>
              </w:rPr>
              <w:t>
</w:t>
            </w:r>
            <w:r>
              <w:rPr>
                <w:rFonts w:ascii="Times New Roman"/>
                <w:b w:val="false"/>
                <w:i w:val="false"/>
                <w:color w:val="000000"/>
                <w:sz w:val="20"/>
              </w:rPr>
              <w:t>(или Перчатки с полимерным</w:t>
            </w:r>
            <w:r>
              <w:br/>
            </w:r>
            <w:r>
              <w:rPr>
                <w:rFonts w:ascii="Times New Roman"/>
                <w:b w:val="false"/>
                <w:i w:val="false"/>
                <w:color w:val="000000"/>
                <w:sz w:val="20"/>
              </w:rPr>
              <w:t>
</w:t>
            </w:r>
            <w:r>
              <w:rPr>
                <w:rFonts w:ascii="Times New Roman"/>
                <w:b w:val="false"/>
                <w:i w:val="false"/>
                <w:color w:val="000000"/>
                <w:sz w:val="20"/>
              </w:rPr>
              <w:t>покрытием)</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пары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(или сапоги) из</w:t>
            </w:r>
            <w:r>
              <w:br/>
            </w:r>
            <w:r>
              <w:rPr>
                <w:rFonts w:ascii="Times New Roman"/>
                <w:b w:val="false"/>
                <w:i w:val="false"/>
                <w:color w:val="000000"/>
                <w:sz w:val="20"/>
              </w:rPr>
              <w:t>
</w:t>
            </w:r>
            <w:r>
              <w:rPr>
                <w:rFonts w:ascii="Times New Roman"/>
                <w:b w:val="false"/>
                <w:i w:val="false"/>
                <w:color w:val="000000"/>
                <w:sz w:val="20"/>
              </w:rPr>
              <w:t>натуральной кожи. Подошва с</w:t>
            </w:r>
            <w:r>
              <w:br/>
            </w:r>
            <w:r>
              <w:rPr>
                <w:rFonts w:ascii="Times New Roman"/>
                <w:b w:val="false"/>
                <w:i w:val="false"/>
                <w:color w:val="000000"/>
                <w:sz w:val="20"/>
              </w:rPr>
              <w:t>
</w:t>
            </w:r>
            <w:r>
              <w:rPr>
                <w:rFonts w:ascii="Times New Roman"/>
                <w:b w:val="false"/>
                <w:i w:val="false"/>
                <w:color w:val="000000"/>
                <w:sz w:val="20"/>
              </w:rPr>
              <w:t>масловодоотталкивающими</w:t>
            </w:r>
            <w:r>
              <w:br/>
            </w:r>
            <w:r>
              <w:rPr>
                <w:rFonts w:ascii="Times New Roman"/>
                <w:b w:val="false"/>
                <w:i w:val="false"/>
                <w:color w:val="000000"/>
                <w:sz w:val="20"/>
              </w:rPr>
              <w:t>
</w:t>
            </w:r>
            <w:r>
              <w:rPr>
                <w:rFonts w:ascii="Times New Roman"/>
                <w:b w:val="false"/>
                <w:i w:val="false"/>
                <w:color w:val="000000"/>
                <w:sz w:val="20"/>
              </w:rPr>
              <w:t>свойствами, противоскользящим и</w:t>
            </w:r>
            <w:r>
              <w:br/>
            </w:r>
            <w:r>
              <w:rPr>
                <w:rFonts w:ascii="Times New Roman"/>
                <w:b w:val="false"/>
                <w:i w:val="false"/>
                <w:color w:val="000000"/>
                <w:sz w:val="20"/>
              </w:rPr>
              <w:t>
</w:t>
            </w:r>
            <w:r>
              <w:rPr>
                <w:rFonts w:ascii="Times New Roman"/>
                <w:b w:val="false"/>
                <w:i w:val="false"/>
                <w:color w:val="000000"/>
                <w:sz w:val="20"/>
              </w:rPr>
              <w:t>износостойким протектором, с</w:t>
            </w:r>
            <w:r>
              <w:br/>
            </w:r>
            <w:r>
              <w:rPr>
                <w:rFonts w:ascii="Times New Roman"/>
                <w:b w:val="false"/>
                <w:i w:val="false"/>
                <w:color w:val="000000"/>
                <w:sz w:val="20"/>
              </w:rPr>
              <w:t>
</w:t>
            </w:r>
            <w:r>
              <w:rPr>
                <w:rFonts w:ascii="Times New Roman"/>
                <w:b w:val="false"/>
                <w:i w:val="false"/>
                <w:color w:val="000000"/>
                <w:sz w:val="20"/>
              </w:rPr>
              <w:t>ударопрочным металлическим</w:t>
            </w:r>
            <w:r>
              <w:br/>
            </w:r>
            <w:r>
              <w:rPr>
                <w:rFonts w:ascii="Times New Roman"/>
                <w:b w:val="false"/>
                <w:i w:val="false"/>
                <w:color w:val="000000"/>
                <w:sz w:val="20"/>
              </w:rPr>
              <w:t>
</w:t>
            </w:r>
            <w:r>
              <w:rPr>
                <w:rFonts w:ascii="Times New Roman"/>
                <w:b w:val="false"/>
                <w:i w:val="false"/>
                <w:color w:val="000000"/>
                <w:sz w:val="20"/>
              </w:rPr>
              <w:t>подноском</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Куртка, утепленная на</w:t>
            </w:r>
            <w:r>
              <w:br/>
            </w:r>
            <w:r>
              <w:rPr>
                <w:rFonts w:ascii="Times New Roman"/>
                <w:b w:val="false"/>
                <w:i w:val="false"/>
                <w:color w:val="000000"/>
                <w:sz w:val="20"/>
              </w:rPr>
              <w:t>
</w:t>
            </w:r>
            <w:r>
              <w:rPr>
                <w:rFonts w:ascii="Times New Roman"/>
                <w:b w:val="false"/>
                <w:i w:val="false"/>
                <w:color w:val="000000"/>
                <w:sz w:val="20"/>
              </w:rPr>
              <w:t>хлопчатобумажной основе с</w:t>
            </w:r>
            <w:r>
              <w:br/>
            </w:r>
            <w:r>
              <w:rPr>
                <w:rFonts w:ascii="Times New Roman"/>
                <w:b w:val="false"/>
                <w:i w:val="false"/>
                <w:color w:val="000000"/>
                <w:sz w:val="20"/>
              </w:rPr>
              <w:t>
</w:t>
            </w:r>
            <w:r>
              <w:rPr>
                <w:rFonts w:ascii="Times New Roman"/>
                <w:b w:val="false"/>
                <w:i w:val="false"/>
                <w:color w:val="000000"/>
                <w:sz w:val="20"/>
              </w:rPr>
              <w:t>масловодоотталкивающей</w:t>
            </w:r>
            <w:r>
              <w:br/>
            </w:r>
            <w:r>
              <w:rPr>
                <w:rFonts w:ascii="Times New Roman"/>
                <w:b w:val="false"/>
                <w:i w:val="false"/>
                <w:color w:val="000000"/>
                <w:sz w:val="20"/>
              </w:rPr>
              <w:t>
</w:t>
            </w:r>
            <w:r>
              <w:rPr>
                <w:rFonts w:ascii="Times New Roman"/>
                <w:b w:val="false"/>
                <w:i w:val="false"/>
                <w:color w:val="000000"/>
                <w:sz w:val="20"/>
              </w:rPr>
              <w:t>пропиткой. Подкладка</w:t>
            </w:r>
            <w:r>
              <w:br/>
            </w:r>
            <w:r>
              <w:rPr>
                <w:rFonts w:ascii="Times New Roman"/>
                <w:b w:val="false"/>
                <w:i w:val="false"/>
                <w:color w:val="000000"/>
                <w:sz w:val="20"/>
              </w:rPr>
              <w:t>
</w:t>
            </w:r>
            <w:r>
              <w:rPr>
                <w:rFonts w:ascii="Times New Roman"/>
                <w:b w:val="false"/>
                <w:i w:val="false"/>
                <w:color w:val="000000"/>
                <w:sz w:val="20"/>
              </w:rPr>
              <w:t>отстегивающаяся, на натуральном</w:t>
            </w:r>
            <w:r>
              <w:br/>
            </w:r>
            <w:r>
              <w:rPr>
                <w:rFonts w:ascii="Times New Roman"/>
                <w:b w:val="false"/>
                <w:i w:val="false"/>
                <w:color w:val="000000"/>
                <w:sz w:val="20"/>
              </w:rPr>
              <w:t>
</w:t>
            </w:r>
            <w:r>
              <w:rPr>
                <w:rFonts w:ascii="Times New Roman"/>
                <w:b w:val="false"/>
                <w:i w:val="false"/>
                <w:color w:val="000000"/>
                <w:sz w:val="20"/>
              </w:rPr>
              <w:t>(или искусственном) меху</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Брюки утепленные из</w:t>
            </w:r>
            <w:r>
              <w:br/>
            </w:r>
            <w:r>
              <w:rPr>
                <w:rFonts w:ascii="Times New Roman"/>
                <w:b w:val="false"/>
                <w:i w:val="false"/>
                <w:color w:val="000000"/>
                <w:sz w:val="20"/>
              </w:rPr>
              <w:t>
</w:t>
            </w:r>
            <w:r>
              <w:rPr>
                <w:rFonts w:ascii="Times New Roman"/>
                <w:b w:val="false"/>
                <w:i w:val="false"/>
                <w:color w:val="000000"/>
                <w:sz w:val="20"/>
              </w:rPr>
              <w:t>хлопчатобумажной ткани с</w:t>
            </w:r>
            <w:r>
              <w:br/>
            </w:r>
            <w:r>
              <w:rPr>
                <w:rFonts w:ascii="Times New Roman"/>
                <w:b w:val="false"/>
                <w:i w:val="false"/>
                <w:color w:val="000000"/>
                <w:sz w:val="20"/>
              </w:rPr>
              <w:t>
</w:t>
            </w:r>
            <w:r>
              <w:rPr>
                <w:rFonts w:ascii="Times New Roman"/>
                <w:b w:val="false"/>
                <w:i w:val="false"/>
                <w:color w:val="000000"/>
                <w:sz w:val="20"/>
              </w:rPr>
              <w:t>масловодоотталкивающей</w:t>
            </w:r>
            <w:r>
              <w:br/>
            </w:r>
            <w:r>
              <w:rPr>
                <w:rFonts w:ascii="Times New Roman"/>
                <w:b w:val="false"/>
                <w:i w:val="false"/>
                <w:color w:val="000000"/>
                <w:sz w:val="20"/>
              </w:rPr>
              <w:t>
</w:t>
            </w:r>
            <w:r>
              <w:rPr>
                <w:rFonts w:ascii="Times New Roman"/>
                <w:b w:val="false"/>
                <w:i w:val="false"/>
                <w:color w:val="000000"/>
                <w:sz w:val="20"/>
              </w:rPr>
              <w:t xml:space="preserve">пропиткой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Валенки на резиновой подошве</w:t>
            </w:r>
            <w:r>
              <w:br/>
            </w:r>
            <w:r>
              <w:rPr>
                <w:rFonts w:ascii="Times New Roman"/>
                <w:b w:val="false"/>
                <w:i w:val="false"/>
                <w:color w:val="000000"/>
                <w:sz w:val="20"/>
              </w:rPr>
              <w:t>
</w:t>
            </w:r>
            <w:r>
              <w:rPr>
                <w:rFonts w:ascii="Times New Roman"/>
                <w:b w:val="false"/>
                <w:i w:val="false"/>
                <w:color w:val="000000"/>
                <w:sz w:val="20"/>
              </w:rPr>
              <w:t>(или Ботинки кожаные утепленные</w:t>
            </w:r>
            <w:r>
              <w:br/>
            </w:r>
            <w:r>
              <w:rPr>
                <w:rFonts w:ascii="Times New Roman"/>
                <w:b w:val="false"/>
                <w:i w:val="false"/>
                <w:color w:val="000000"/>
                <w:sz w:val="20"/>
              </w:rPr>
              <w:t>
</w:t>
            </w:r>
            <w:r>
              <w:rPr>
                <w:rFonts w:ascii="Times New Roman"/>
                <w:b w:val="false"/>
                <w:i w:val="false"/>
                <w:color w:val="000000"/>
                <w:sz w:val="20"/>
              </w:rPr>
              <w:t>с жестким подноском)</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(1 пара)</w:t>
            </w:r>
            <w:r>
              <w:br/>
            </w:r>
            <w:r>
              <w:rPr>
                <w:rFonts w:ascii="Times New Roman"/>
                <w:b w:val="false"/>
                <w:i w:val="false"/>
                <w:color w:val="000000"/>
                <w:sz w:val="20"/>
              </w:rPr>
              <w:t>
</w:t>
            </w:r>
            <w:r>
              <w:rPr>
                <w:rFonts w:ascii="Times New Roman"/>
                <w:b w:val="false"/>
                <w:i w:val="false"/>
                <w:color w:val="000000"/>
                <w:sz w:val="20"/>
              </w:rPr>
              <w:t>на 2 года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с защитным покрытием,</w:t>
            </w:r>
            <w:r>
              <w:br/>
            </w:r>
            <w:r>
              <w:rPr>
                <w:rFonts w:ascii="Times New Roman"/>
                <w:b w:val="false"/>
                <w:i w:val="false"/>
                <w:color w:val="000000"/>
                <w:sz w:val="20"/>
              </w:rPr>
              <w:t>
</w:t>
            </w:r>
            <w:r>
              <w:rPr>
                <w:rFonts w:ascii="Times New Roman"/>
                <w:b w:val="false"/>
                <w:i w:val="false"/>
                <w:color w:val="000000"/>
                <w:sz w:val="20"/>
              </w:rPr>
              <w:t>морозостойкие, с шерстяными</w:t>
            </w:r>
            <w:r>
              <w:br/>
            </w:r>
            <w:r>
              <w:rPr>
                <w:rFonts w:ascii="Times New Roman"/>
                <w:b w:val="false"/>
                <w:i w:val="false"/>
                <w:color w:val="000000"/>
                <w:sz w:val="20"/>
              </w:rPr>
              <w:t>
</w:t>
            </w:r>
            <w:r>
              <w:rPr>
                <w:rFonts w:ascii="Times New Roman"/>
                <w:b w:val="false"/>
                <w:i w:val="false"/>
                <w:color w:val="000000"/>
                <w:sz w:val="20"/>
              </w:rPr>
              <w:t>вкладышами</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2 года</w:t>
            </w:r>
          </w:p>
        </w:tc>
      </w:tr>
      <w:tr>
        <w:trPr>
          <w:trHeight w:val="6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Жилет сигнальный со</w:t>
            </w:r>
            <w:r>
              <w:br/>
            </w:r>
            <w:r>
              <w:rPr>
                <w:rFonts w:ascii="Times New Roman"/>
                <w:b w:val="false"/>
                <w:i w:val="false"/>
                <w:color w:val="000000"/>
                <w:sz w:val="20"/>
              </w:rPr>
              <w:t>
</w:t>
            </w:r>
            <w:r>
              <w:rPr>
                <w:rFonts w:ascii="Times New Roman"/>
                <w:b w:val="false"/>
                <w:i w:val="false"/>
                <w:color w:val="000000"/>
                <w:sz w:val="20"/>
              </w:rPr>
              <w:t>световозвращающими элементами</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При выполнении других работ:</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w:t>
            </w:r>
            <w:r>
              <w:br/>
            </w:r>
            <w:r>
              <w:rPr>
                <w:rFonts w:ascii="Times New Roman"/>
                <w:b w:val="false"/>
                <w:i w:val="false"/>
                <w:color w:val="000000"/>
                <w:sz w:val="20"/>
              </w:rPr>
              <w:t>
</w:t>
            </w:r>
            <w:r>
              <w:rPr>
                <w:rFonts w:ascii="Times New Roman"/>
                <w:b w:val="false"/>
                <w:i w:val="false"/>
                <w:color w:val="000000"/>
                <w:sz w:val="20"/>
              </w:rPr>
              <w:t>(куртка+брюки/полукомбинезон)</w:t>
            </w:r>
            <w:r>
              <w:br/>
            </w:r>
            <w:r>
              <w:rPr>
                <w:rFonts w:ascii="Times New Roman"/>
                <w:b w:val="false"/>
                <w:i w:val="false"/>
                <w:color w:val="000000"/>
                <w:sz w:val="20"/>
              </w:rPr>
              <w:t>
</w:t>
            </w:r>
            <w:r>
              <w:rPr>
                <w:rFonts w:ascii="Times New Roman"/>
                <w:b w:val="false"/>
                <w:i w:val="false"/>
                <w:color w:val="000000"/>
                <w:sz w:val="20"/>
              </w:rPr>
              <w:t>брезентовый вместо костюма из</w:t>
            </w:r>
            <w:r>
              <w:br/>
            </w:r>
            <w:r>
              <w:rPr>
                <w:rFonts w:ascii="Times New Roman"/>
                <w:b w:val="false"/>
                <w:i w:val="false"/>
                <w:color w:val="000000"/>
                <w:sz w:val="20"/>
              </w:rPr>
              <w:t>
</w:t>
            </w:r>
            <w:r>
              <w:rPr>
                <w:rFonts w:ascii="Times New Roman"/>
                <w:b w:val="false"/>
                <w:i w:val="false"/>
                <w:color w:val="000000"/>
                <w:sz w:val="20"/>
              </w:rPr>
              <w:t>ткани хлопчатобумажной</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до износа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Дополнительно:</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Сапоги резиновые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до износа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Шапка-ушанка</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3 года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Одеяло шерстяное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дежурное</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При выполнении работ в кессоне способом</w:t>
            </w:r>
            <w:r>
              <w:br/>
            </w:r>
            <w:r>
              <w:rPr>
                <w:rFonts w:ascii="Times New Roman"/>
                <w:b w:val="false"/>
                <w:i w:val="false"/>
                <w:color w:val="000000"/>
                <w:sz w:val="20"/>
              </w:rPr>
              <w:t>
</w:t>
            </w:r>
            <w:r>
              <w:rPr>
                <w:rFonts w:ascii="Times New Roman"/>
                <w:b w:val="false"/>
                <w:i/>
                <w:color w:val="000000"/>
                <w:sz w:val="20"/>
              </w:rPr>
              <w:t>гидро-механизации дополнительно:</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Плащ прорезиненный</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дежурное</w:t>
            </w:r>
          </w:p>
        </w:tc>
      </w:tr>
      <w:tr>
        <w:trPr>
          <w:trHeight w:val="255" w:hRule="atLeast"/>
        </w:trPr>
        <w:tc>
          <w:tcPr>
            <w:tcW w:w="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Кессонщик-проходчик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При выполнении работ по проходке опускных колодцев:</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(куртка+брюки/</w:t>
            </w:r>
            <w:r>
              <w:br/>
            </w:r>
            <w:r>
              <w:rPr>
                <w:rFonts w:ascii="Times New Roman"/>
                <w:b w:val="false"/>
                <w:i w:val="false"/>
                <w:color w:val="000000"/>
                <w:sz w:val="20"/>
              </w:rPr>
              <w:t>
</w:t>
            </w:r>
            <w:r>
              <w:rPr>
                <w:rFonts w:ascii="Times New Roman"/>
                <w:b w:val="false"/>
                <w:i w:val="false"/>
                <w:color w:val="000000"/>
                <w:sz w:val="20"/>
              </w:rPr>
              <w:t>полукомбинезон) брезентовый</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до износа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резиновые с ударопрочным</w:t>
            </w:r>
            <w:r>
              <w:br/>
            </w:r>
            <w:r>
              <w:rPr>
                <w:rFonts w:ascii="Times New Roman"/>
                <w:b w:val="false"/>
                <w:i w:val="false"/>
                <w:color w:val="000000"/>
                <w:sz w:val="20"/>
              </w:rPr>
              <w:t>
</w:t>
            </w:r>
            <w:r>
              <w:rPr>
                <w:rFonts w:ascii="Times New Roman"/>
                <w:b w:val="false"/>
                <w:i w:val="false"/>
                <w:color w:val="000000"/>
                <w:sz w:val="20"/>
              </w:rPr>
              <w:t>металлическим подноском</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до износа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брезентовые (или</w:t>
            </w:r>
            <w:r>
              <w:br/>
            </w:r>
            <w:r>
              <w:rPr>
                <w:rFonts w:ascii="Times New Roman"/>
                <w:b w:val="false"/>
                <w:i w:val="false"/>
                <w:color w:val="000000"/>
                <w:sz w:val="20"/>
              </w:rPr>
              <w:t>
</w:t>
            </w:r>
            <w:r>
              <w:rPr>
                <w:rFonts w:ascii="Times New Roman"/>
                <w:b w:val="false"/>
                <w:i w:val="false"/>
                <w:color w:val="000000"/>
                <w:sz w:val="20"/>
              </w:rPr>
              <w:t>Перчатки с полимерным</w:t>
            </w:r>
            <w:r>
              <w:br/>
            </w:r>
            <w:r>
              <w:rPr>
                <w:rFonts w:ascii="Times New Roman"/>
                <w:b w:val="false"/>
                <w:i w:val="false"/>
                <w:color w:val="000000"/>
                <w:sz w:val="20"/>
              </w:rPr>
              <w:t>
</w:t>
            </w:r>
            <w:r>
              <w:rPr>
                <w:rFonts w:ascii="Times New Roman"/>
                <w:b w:val="false"/>
                <w:i w:val="false"/>
                <w:color w:val="000000"/>
                <w:sz w:val="20"/>
              </w:rPr>
              <w:t>покрытием)</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пар (6 пар)</w:t>
            </w:r>
            <w:r>
              <w:br/>
            </w:r>
            <w:r>
              <w:rPr>
                <w:rFonts w:ascii="Times New Roman"/>
                <w:b w:val="false"/>
                <w:i w:val="false"/>
                <w:color w:val="000000"/>
                <w:sz w:val="20"/>
              </w:rPr>
              <w:t>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 защитная</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Подшлемник под каску</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3 года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Наушники противошумные</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При выполнении других работ:</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(куртка+брюки/</w:t>
            </w:r>
            <w:r>
              <w:br/>
            </w:r>
            <w:r>
              <w:rPr>
                <w:rFonts w:ascii="Times New Roman"/>
                <w:b w:val="false"/>
                <w:i w:val="false"/>
                <w:color w:val="000000"/>
                <w:sz w:val="20"/>
              </w:rPr>
              <w:t>
</w:t>
            </w:r>
            <w:r>
              <w:rPr>
                <w:rFonts w:ascii="Times New Roman"/>
                <w:b w:val="false"/>
                <w:i w:val="false"/>
                <w:color w:val="000000"/>
                <w:sz w:val="20"/>
              </w:rPr>
              <w:t>полукомбинезон) брезентовый</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резиновые с жестким</w:t>
            </w:r>
            <w:r>
              <w:br/>
            </w:r>
            <w:r>
              <w:rPr>
                <w:rFonts w:ascii="Times New Roman"/>
                <w:b w:val="false"/>
                <w:i w:val="false"/>
                <w:color w:val="000000"/>
                <w:sz w:val="20"/>
              </w:rPr>
              <w:t>
</w:t>
            </w:r>
            <w:r>
              <w:rPr>
                <w:rFonts w:ascii="Times New Roman"/>
                <w:b w:val="false"/>
                <w:i w:val="false"/>
                <w:color w:val="000000"/>
                <w:sz w:val="20"/>
              </w:rPr>
              <w:t>подноском</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брезентовые или</w:t>
            </w:r>
            <w:r>
              <w:br/>
            </w:r>
            <w:r>
              <w:rPr>
                <w:rFonts w:ascii="Times New Roman"/>
                <w:b w:val="false"/>
                <w:i w:val="false"/>
                <w:color w:val="000000"/>
                <w:sz w:val="20"/>
              </w:rPr>
              <w:t>
</w:t>
            </w:r>
            <w:r>
              <w:rPr>
                <w:rFonts w:ascii="Times New Roman"/>
                <w:b w:val="false"/>
                <w:i w:val="false"/>
                <w:color w:val="000000"/>
                <w:sz w:val="20"/>
              </w:rPr>
              <w:t>Перчатки с полимерным покрытием</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пар</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Куртка, утепленная на</w:t>
            </w:r>
            <w:r>
              <w:br/>
            </w:r>
            <w:r>
              <w:rPr>
                <w:rFonts w:ascii="Times New Roman"/>
                <w:b w:val="false"/>
                <w:i w:val="false"/>
                <w:color w:val="000000"/>
                <w:sz w:val="20"/>
              </w:rPr>
              <w:t>
</w:t>
            </w:r>
            <w:r>
              <w:rPr>
                <w:rFonts w:ascii="Times New Roman"/>
                <w:b w:val="false"/>
                <w:i w:val="false"/>
                <w:color w:val="000000"/>
                <w:sz w:val="20"/>
              </w:rPr>
              <w:t>хлопчатобумажной основе с</w:t>
            </w:r>
            <w:r>
              <w:br/>
            </w:r>
            <w:r>
              <w:rPr>
                <w:rFonts w:ascii="Times New Roman"/>
                <w:b w:val="false"/>
                <w:i w:val="false"/>
                <w:color w:val="000000"/>
                <w:sz w:val="20"/>
              </w:rPr>
              <w:t>
</w:t>
            </w:r>
            <w:r>
              <w:rPr>
                <w:rFonts w:ascii="Times New Roman"/>
                <w:b w:val="false"/>
                <w:i w:val="false"/>
                <w:color w:val="000000"/>
                <w:sz w:val="20"/>
              </w:rPr>
              <w:t>масловодоотталкивающей</w:t>
            </w:r>
            <w:r>
              <w:br/>
            </w:r>
            <w:r>
              <w:rPr>
                <w:rFonts w:ascii="Times New Roman"/>
                <w:b w:val="false"/>
                <w:i w:val="false"/>
                <w:color w:val="000000"/>
                <w:sz w:val="20"/>
              </w:rPr>
              <w:t>
</w:t>
            </w:r>
            <w:r>
              <w:rPr>
                <w:rFonts w:ascii="Times New Roman"/>
                <w:b w:val="false"/>
                <w:i w:val="false"/>
                <w:color w:val="000000"/>
                <w:sz w:val="20"/>
              </w:rPr>
              <w:t>пропиткой. Подкладка</w:t>
            </w:r>
            <w:r>
              <w:br/>
            </w:r>
            <w:r>
              <w:rPr>
                <w:rFonts w:ascii="Times New Roman"/>
                <w:b w:val="false"/>
                <w:i w:val="false"/>
                <w:color w:val="000000"/>
                <w:sz w:val="20"/>
              </w:rPr>
              <w:t>
</w:t>
            </w:r>
            <w:r>
              <w:rPr>
                <w:rFonts w:ascii="Times New Roman"/>
                <w:b w:val="false"/>
                <w:i w:val="false"/>
                <w:color w:val="000000"/>
                <w:sz w:val="20"/>
              </w:rPr>
              <w:t>отстегивающаяся, на натуральном</w:t>
            </w:r>
            <w:r>
              <w:br/>
            </w:r>
            <w:r>
              <w:rPr>
                <w:rFonts w:ascii="Times New Roman"/>
                <w:b w:val="false"/>
                <w:i w:val="false"/>
                <w:color w:val="000000"/>
                <w:sz w:val="20"/>
              </w:rPr>
              <w:t>
</w:t>
            </w:r>
            <w:r>
              <w:rPr>
                <w:rFonts w:ascii="Times New Roman"/>
                <w:b w:val="false"/>
                <w:i w:val="false"/>
                <w:color w:val="000000"/>
                <w:sz w:val="20"/>
              </w:rPr>
              <w:t xml:space="preserve">(или искусственном) меху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2 года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Брюки утепленные из</w:t>
            </w:r>
            <w:r>
              <w:br/>
            </w:r>
            <w:r>
              <w:rPr>
                <w:rFonts w:ascii="Times New Roman"/>
                <w:b w:val="false"/>
                <w:i w:val="false"/>
                <w:color w:val="000000"/>
                <w:sz w:val="20"/>
              </w:rPr>
              <w:t>
</w:t>
            </w:r>
            <w:r>
              <w:rPr>
                <w:rFonts w:ascii="Times New Roman"/>
                <w:b w:val="false"/>
                <w:i w:val="false"/>
                <w:color w:val="000000"/>
                <w:sz w:val="20"/>
              </w:rPr>
              <w:t>хлопчатобумажной ткани с</w:t>
            </w:r>
            <w:r>
              <w:br/>
            </w:r>
            <w:r>
              <w:rPr>
                <w:rFonts w:ascii="Times New Roman"/>
                <w:b w:val="false"/>
                <w:i w:val="false"/>
                <w:color w:val="000000"/>
                <w:sz w:val="20"/>
              </w:rPr>
              <w:t>
</w:t>
            </w:r>
            <w:r>
              <w:rPr>
                <w:rFonts w:ascii="Times New Roman"/>
                <w:b w:val="false"/>
                <w:i w:val="false"/>
                <w:color w:val="000000"/>
                <w:sz w:val="20"/>
              </w:rPr>
              <w:t>масловодоотталкивающей</w:t>
            </w:r>
            <w:r>
              <w:br/>
            </w:r>
            <w:r>
              <w:rPr>
                <w:rFonts w:ascii="Times New Roman"/>
                <w:b w:val="false"/>
                <w:i w:val="false"/>
                <w:color w:val="000000"/>
                <w:sz w:val="20"/>
              </w:rPr>
              <w:t>
</w:t>
            </w:r>
            <w:r>
              <w:rPr>
                <w:rFonts w:ascii="Times New Roman"/>
                <w:b w:val="false"/>
                <w:i w:val="false"/>
                <w:color w:val="000000"/>
                <w:sz w:val="20"/>
              </w:rPr>
              <w:t xml:space="preserve">пропиткой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2 года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Валенки на резиновой подошве</w:t>
            </w:r>
            <w:r>
              <w:br/>
            </w:r>
            <w:r>
              <w:rPr>
                <w:rFonts w:ascii="Times New Roman"/>
                <w:b w:val="false"/>
                <w:i w:val="false"/>
                <w:color w:val="000000"/>
                <w:sz w:val="20"/>
              </w:rPr>
              <w:t>
</w:t>
            </w:r>
            <w:r>
              <w:rPr>
                <w:rFonts w:ascii="Times New Roman"/>
                <w:b w:val="false"/>
                <w:i w:val="false"/>
                <w:color w:val="000000"/>
                <w:sz w:val="20"/>
              </w:rPr>
              <w:t>(или Ботинки кожаные утепленные</w:t>
            </w:r>
            <w:r>
              <w:br/>
            </w:r>
            <w:r>
              <w:rPr>
                <w:rFonts w:ascii="Times New Roman"/>
                <w:b w:val="false"/>
                <w:i w:val="false"/>
                <w:color w:val="000000"/>
                <w:sz w:val="20"/>
              </w:rPr>
              <w:t>
</w:t>
            </w:r>
            <w:r>
              <w:rPr>
                <w:rFonts w:ascii="Times New Roman"/>
                <w:b w:val="false"/>
                <w:i w:val="false"/>
                <w:color w:val="000000"/>
                <w:sz w:val="20"/>
              </w:rPr>
              <w:t>с жестким подноском)</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по поясам</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с защитным покрытием,</w:t>
            </w:r>
            <w:r>
              <w:br/>
            </w:r>
            <w:r>
              <w:rPr>
                <w:rFonts w:ascii="Times New Roman"/>
                <w:b w:val="false"/>
                <w:i w:val="false"/>
                <w:color w:val="000000"/>
                <w:sz w:val="20"/>
              </w:rPr>
              <w:t>
</w:t>
            </w:r>
            <w:r>
              <w:rPr>
                <w:rFonts w:ascii="Times New Roman"/>
                <w:b w:val="false"/>
                <w:i w:val="false"/>
                <w:color w:val="000000"/>
                <w:sz w:val="20"/>
              </w:rPr>
              <w:t>морозостойкие, с шерстяными</w:t>
            </w:r>
            <w:r>
              <w:br/>
            </w:r>
            <w:r>
              <w:rPr>
                <w:rFonts w:ascii="Times New Roman"/>
                <w:b w:val="false"/>
                <w:i w:val="false"/>
                <w:color w:val="000000"/>
                <w:sz w:val="20"/>
              </w:rPr>
              <w:t>
</w:t>
            </w:r>
            <w:r>
              <w:rPr>
                <w:rFonts w:ascii="Times New Roman"/>
                <w:b w:val="false"/>
                <w:i w:val="false"/>
                <w:color w:val="000000"/>
                <w:sz w:val="20"/>
              </w:rPr>
              <w:t>вкладышами</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пары по поясам</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Шапка-ушанка</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3 года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Одеяло шерстяное</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дежурное</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Очки защитные с поликарбонатным</w:t>
            </w:r>
            <w:r>
              <w:br/>
            </w:r>
            <w:r>
              <w:rPr>
                <w:rFonts w:ascii="Times New Roman"/>
                <w:b w:val="false"/>
                <w:i w:val="false"/>
                <w:color w:val="000000"/>
                <w:sz w:val="20"/>
              </w:rPr>
              <w:t>
</w:t>
            </w:r>
            <w:r>
              <w:rPr>
                <w:rFonts w:ascii="Times New Roman"/>
                <w:b w:val="false"/>
                <w:i w:val="false"/>
                <w:color w:val="000000"/>
                <w:sz w:val="20"/>
              </w:rPr>
              <w:t>(или минеральным) неупрочненным</w:t>
            </w:r>
            <w:r>
              <w:br/>
            </w:r>
            <w:r>
              <w:rPr>
                <w:rFonts w:ascii="Times New Roman"/>
                <w:b w:val="false"/>
                <w:i w:val="false"/>
                <w:color w:val="000000"/>
                <w:sz w:val="20"/>
              </w:rPr>
              <w:t>
</w:t>
            </w:r>
            <w:r>
              <w:rPr>
                <w:rFonts w:ascii="Times New Roman"/>
                <w:b w:val="false"/>
                <w:i w:val="false"/>
                <w:color w:val="000000"/>
                <w:sz w:val="20"/>
              </w:rPr>
              <w:t>стеклом со светофильтрами типа</w:t>
            </w:r>
            <w:r>
              <w:br/>
            </w:r>
            <w:r>
              <w:rPr>
                <w:rFonts w:ascii="Times New Roman"/>
                <w:b w:val="false"/>
                <w:i w:val="false"/>
                <w:color w:val="000000"/>
                <w:sz w:val="20"/>
              </w:rPr>
              <w:t>
</w:t>
            </w:r>
            <w:r>
              <w:rPr>
                <w:rFonts w:ascii="Times New Roman"/>
                <w:b w:val="false"/>
                <w:i w:val="false"/>
                <w:color w:val="000000"/>
                <w:sz w:val="20"/>
              </w:rPr>
              <w:t xml:space="preserve">«В-1»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Наушники противошумные</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При выполнении работ в кессоне способом</w:t>
            </w:r>
            <w:r>
              <w:br/>
            </w:r>
            <w:r>
              <w:rPr>
                <w:rFonts w:ascii="Times New Roman"/>
                <w:b w:val="false"/>
                <w:i w:val="false"/>
                <w:color w:val="000000"/>
                <w:sz w:val="20"/>
              </w:rPr>
              <w:t>
</w:t>
            </w:r>
            <w:r>
              <w:rPr>
                <w:rFonts w:ascii="Times New Roman"/>
                <w:b w:val="false"/>
                <w:i/>
                <w:color w:val="000000"/>
                <w:sz w:val="20"/>
              </w:rPr>
              <w:t>гидро-механизации дополнительно</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Плащ прорезиненный</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дежурное</w:t>
            </w:r>
          </w:p>
        </w:tc>
      </w:tr>
      <w:tr>
        <w:trPr>
          <w:trHeight w:val="255" w:hRule="atLeast"/>
        </w:trPr>
        <w:tc>
          <w:tcPr>
            <w:tcW w:w="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Кессонщик-слесарь;</w:t>
            </w:r>
            <w:r>
              <w:br/>
            </w:r>
            <w:r>
              <w:rPr>
                <w:rFonts w:ascii="Times New Roman"/>
                <w:b w:val="false"/>
                <w:i w:val="false"/>
                <w:color w:val="000000"/>
                <w:sz w:val="20"/>
              </w:rPr>
              <w:t>
</w:t>
            </w:r>
            <w:r>
              <w:rPr>
                <w:rFonts w:ascii="Times New Roman"/>
                <w:b w:val="false"/>
                <w:i w:val="false"/>
                <w:color w:val="000000"/>
                <w:sz w:val="20"/>
              </w:rPr>
              <w:t>кессонщик-</w:t>
            </w:r>
            <w:r>
              <w:br/>
            </w:r>
            <w:r>
              <w:rPr>
                <w:rFonts w:ascii="Times New Roman"/>
                <w:b w:val="false"/>
                <w:i w:val="false"/>
                <w:color w:val="000000"/>
                <w:sz w:val="20"/>
              </w:rPr>
              <w:t>
</w:t>
            </w:r>
            <w:r>
              <w:rPr>
                <w:rFonts w:ascii="Times New Roman"/>
                <w:b w:val="false"/>
                <w:i w:val="false"/>
                <w:color w:val="000000"/>
                <w:sz w:val="20"/>
              </w:rPr>
              <w:t>электромонтажник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(куртка+полукомбинезон/</w:t>
            </w:r>
            <w:r>
              <w:br/>
            </w:r>
            <w:r>
              <w:rPr>
                <w:rFonts w:ascii="Times New Roman"/>
                <w:b w:val="false"/>
                <w:i w:val="false"/>
                <w:color w:val="000000"/>
                <w:sz w:val="20"/>
              </w:rPr>
              <w:t>
</w:t>
            </w:r>
            <w:r>
              <w:rPr>
                <w:rFonts w:ascii="Times New Roman"/>
                <w:b w:val="false"/>
                <w:i w:val="false"/>
                <w:color w:val="000000"/>
                <w:sz w:val="20"/>
              </w:rPr>
              <w:t>брюки) брезентовый (или</w:t>
            </w:r>
            <w:r>
              <w:br/>
            </w:r>
            <w:r>
              <w:rPr>
                <w:rFonts w:ascii="Times New Roman"/>
                <w:b w:val="false"/>
                <w:i w:val="false"/>
                <w:color w:val="000000"/>
                <w:sz w:val="20"/>
              </w:rPr>
              <w:t>
</w:t>
            </w:r>
            <w:r>
              <w:rPr>
                <w:rFonts w:ascii="Times New Roman"/>
                <w:b w:val="false"/>
                <w:i w:val="false"/>
                <w:color w:val="000000"/>
                <w:sz w:val="20"/>
              </w:rPr>
              <w:t>Костюм (куртка+полукомбинезон/</w:t>
            </w:r>
            <w:r>
              <w:br/>
            </w:r>
            <w:r>
              <w:rPr>
                <w:rFonts w:ascii="Times New Roman"/>
                <w:b w:val="false"/>
                <w:i w:val="false"/>
                <w:color w:val="000000"/>
                <w:sz w:val="20"/>
              </w:rPr>
              <w:t>
</w:t>
            </w:r>
            <w:r>
              <w:rPr>
                <w:rFonts w:ascii="Times New Roman"/>
                <w:b w:val="false"/>
                <w:i w:val="false"/>
                <w:color w:val="000000"/>
                <w:sz w:val="20"/>
              </w:rPr>
              <w:t>брюки) хлопчатобумажный с</w:t>
            </w:r>
            <w:r>
              <w:br/>
            </w:r>
            <w:r>
              <w:rPr>
                <w:rFonts w:ascii="Times New Roman"/>
                <w:b w:val="false"/>
                <w:i w:val="false"/>
                <w:color w:val="000000"/>
                <w:sz w:val="20"/>
              </w:rPr>
              <w:t>
</w:t>
            </w:r>
            <w:r>
              <w:rPr>
                <w:rFonts w:ascii="Times New Roman"/>
                <w:b w:val="false"/>
                <w:i w:val="false"/>
                <w:color w:val="000000"/>
                <w:sz w:val="20"/>
              </w:rPr>
              <w:t>водоотталкивающей пропиткой)</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w:t>
            </w:r>
            <w:r>
              <w:br/>
            </w:r>
            <w:r>
              <w:rPr>
                <w:rFonts w:ascii="Times New Roman"/>
                <w:b w:val="false"/>
                <w:i w:val="false"/>
                <w:color w:val="000000"/>
                <w:sz w:val="20"/>
              </w:rPr>
              <w:t>
</w:t>
            </w:r>
            <w:r>
              <w:rPr>
                <w:rFonts w:ascii="Times New Roman"/>
                <w:b w:val="false"/>
                <w:i w:val="false"/>
                <w:color w:val="000000"/>
                <w:sz w:val="20"/>
              </w:rPr>
              <w:t>(1 комплект) на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резиновые с жестким</w:t>
            </w:r>
            <w:r>
              <w:br/>
            </w:r>
            <w:r>
              <w:rPr>
                <w:rFonts w:ascii="Times New Roman"/>
                <w:b w:val="false"/>
                <w:i w:val="false"/>
                <w:color w:val="000000"/>
                <w:sz w:val="20"/>
              </w:rPr>
              <w:t>
</w:t>
            </w:r>
            <w:r>
              <w:rPr>
                <w:rFonts w:ascii="Times New Roman"/>
                <w:b w:val="false"/>
                <w:i w:val="false"/>
                <w:color w:val="000000"/>
                <w:sz w:val="20"/>
              </w:rPr>
              <w:t>подноском</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брезентовые (или</w:t>
            </w:r>
            <w:r>
              <w:br/>
            </w:r>
            <w:r>
              <w:rPr>
                <w:rFonts w:ascii="Times New Roman"/>
                <w:b w:val="false"/>
                <w:i w:val="false"/>
                <w:color w:val="000000"/>
                <w:sz w:val="20"/>
              </w:rPr>
              <w:t>
</w:t>
            </w:r>
            <w:r>
              <w:rPr>
                <w:rFonts w:ascii="Times New Roman"/>
                <w:b w:val="false"/>
                <w:i w:val="false"/>
                <w:color w:val="000000"/>
                <w:sz w:val="20"/>
              </w:rPr>
              <w:t>Перчатки с полимерным</w:t>
            </w:r>
            <w:r>
              <w:br/>
            </w:r>
            <w:r>
              <w:rPr>
                <w:rFonts w:ascii="Times New Roman"/>
                <w:b w:val="false"/>
                <w:i w:val="false"/>
                <w:color w:val="000000"/>
                <w:sz w:val="20"/>
              </w:rPr>
              <w:t>
</w:t>
            </w:r>
            <w:r>
              <w:rPr>
                <w:rFonts w:ascii="Times New Roman"/>
                <w:b w:val="false"/>
                <w:i w:val="false"/>
                <w:color w:val="000000"/>
                <w:sz w:val="20"/>
              </w:rPr>
              <w:t>покрытием)</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пар (12 пар)</w:t>
            </w:r>
            <w:r>
              <w:br/>
            </w:r>
            <w:r>
              <w:rPr>
                <w:rFonts w:ascii="Times New Roman"/>
                <w:b w:val="false"/>
                <w:i w:val="false"/>
                <w:color w:val="000000"/>
                <w:sz w:val="20"/>
              </w:rPr>
              <w:t>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Куртка, утепленная на</w:t>
            </w:r>
            <w:r>
              <w:br/>
            </w:r>
            <w:r>
              <w:rPr>
                <w:rFonts w:ascii="Times New Roman"/>
                <w:b w:val="false"/>
                <w:i w:val="false"/>
                <w:color w:val="000000"/>
                <w:sz w:val="20"/>
              </w:rPr>
              <w:t>
</w:t>
            </w:r>
            <w:r>
              <w:rPr>
                <w:rFonts w:ascii="Times New Roman"/>
                <w:b w:val="false"/>
                <w:i w:val="false"/>
                <w:color w:val="000000"/>
                <w:sz w:val="20"/>
              </w:rPr>
              <w:t>хлопчатобумажной основе с</w:t>
            </w:r>
            <w:r>
              <w:br/>
            </w:r>
            <w:r>
              <w:rPr>
                <w:rFonts w:ascii="Times New Roman"/>
                <w:b w:val="false"/>
                <w:i w:val="false"/>
                <w:color w:val="000000"/>
                <w:sz w:val="20"/>
              </w:rPr>
              <w:t>
</w:t>
            </w:r>
            <w:r>
              <w:rPr>
                <w:rFonts w:ascii="Times New Roman"/>
                <w:b w:val="false"/>
                <w:i w:val="false"/>
                <w:color w:val="000000"/>
                <w:sz w:val="20"/>
              </w:rPr>
              <w:t>масловодоотталкивающей</w:t>
            </w:r>
            <w:r>
              <w:br/>
            </w:r>
            <w:r>
              <w:rPr>
                <w:rFonts w:ascii="Times New Roman"/>
                <w:b w:val="false"/>
                <w:i w:val="false"/>
                <w:color w:val="000000"/>
                <w:sz w:val="20"/>
              </w:rPr>
              <w:t>
</w:t>
            </w:r>
            <w:r>
              <w:rPr>
                <w:rFonts w:ascii="Times New Roman"/>
                <w:b w:val="false"/>
                <w:i w:val="false"/>
                <w:color w:val="000000"/>
                <w:sz w:val="20"/>
              </w:rPr>
              <w:t>пропиткой. Подкладка</w:t>
            </w:r>
            <w:r>
              <w:br/>
            </w:r>
            <w:r>
              <w:rPr>
                <w:rFonts w:ascii="Times New Roman"/>
                <w:b w:val="false"/>
                <w:i w:val="false"/>
                <w:color w:val="000000"/>
                <w:sz w:val="20"/>
              </w:rPr>
              <w:t>
</w:t>
            </w:r>
            <w:r>
              <w:rPr>
                <w:rFonts w:ascii="Times New Roman"/>
                <w:b w:val="false"/>
                <w:i w:val="false"/>
                <w:color w:val="000000"/>
                <w:sz w:val="20"/>
              </w:rPr>
              <w:t>отстегивающаяся, на натуральном</w:t>
            </w:r>
            <w:r>
              <w:br/>
            </w:r>
            <w:r>
              <w:rPr>
                <w:rFonts w:ascii="Times New Roman"/>
                <w:b w:val="false"/>
                <w:i w:val="false"/>
                <w:color w:val="000000"/>
                <w:sz w:val="20"/>
              </w:rPr>
              <w:t>
</w:t>
            </w:r>
            <w:r>
              <w:rPr>
                <w:rFonts w:ascii="Times New Roman"/>
                <w:b w:val="false"/>
                <w:i w:val="false"/>
                <w:color w:val="000000"/>
                <w:sz w:val="20"/>
              </w:rPr>
              <w:t>(или искусственном) меху</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2 года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Брюки утепленные из</w:t>
            </w:r>
            <w:r>
              <w:br/>
            </w:r>
            <w:r>
              <w:rPr>
                <w:rFonts w:ascii="Times New Roman"/>
                <w:b w:val="false"/>
                <w:i w:val="false"/>
                <w:color w:val="000000"/>
                <w:sz w:val="20"/>
              </w:rPr>
              <w:t>
</w:t>
            </w:r>
            <w:r>
              <w:rPr>
                <w:rFonts w:ascii="Times New Roman"/>
                <w:b w:val="false"/>
                <w:i w:val="false"/>
                <w:color w:val="000000"/>
                <w:sz w:val="20"/>
              </w:rPr>
              <w:t>хлопчатобумажной ткани с</w:t>
            </w:r>
            <w:r>
              <w:br/>
            </w:r>
            <w:r>
              <w:rPr>
                <w:rFonts w:ascii="Times New Roman"/>
                <w:b w:val="false"/>
                <w:i w:val="false"/>
                <w:color w:val="000000"/>
                <w:sz w:val="20"/>
              </w:rPr>
              <w:t>
</w:t>
            </w:r>
            <w:r>
              <w:rPr>
                <w:rFonts w:ascii="Times New Roman"/>
                <w:b w:val="false"/>
                <w:i w:val="false"/>
                <w:color w:val="000000"/>
                <w:sz w:val="20"/>
              </w:rPr>
              <w:t>масловодоотталкивающей</w:t>
            </w:r>
            <w:r>
              <w:br/>
            </w:r>
            <w:r>
              <w:rPr>
                <w:rFonts w:ascii="Times New Roman"/>
                <w:b w:val="false"/>
                <w:i w:val="false"/>
                <w:color w:val="000000"/>
                <w:sz w:val="20"/>
              </w:rPr>
              <w:t>
</w:t>
            </w:r>
            <w:r>
              <w:rPr>
                <w:rFonts w:ascii="Times New Roman"/>
                <w:b w:val="false"/>
                <w:i w:val="false"/>
                <w:color w:val="000000"/>
                <w:sz w:val="20"/>
              </w:rPr>
              <w:t>пропиткой</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2 года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Валенки на резиновой подошве</w:t>
            </w:r>
            <w:r>
              <w:br/>
            </w:r>
            <w:r>
              <w:rPr>
                <w:rFonts w:ascii="Times New Roman"/>
                <w:b w:val="false"/>
                <w:i w:val="false"/>
                <w:color w:val="000000"/>
                <w:sz w:val="20"/>
              </w:rPr>
              <w:t>
</w:t>
            </w:r>
            <w:r>
              <w:rPr>
                <w:rFonts w:ascii="Times New Roman"/>
                <w:b w:val="false"/>
                <w:i w:val="false"/>
                <w:color w:val="000000"/>
                <w:sz w:val="20"/>
              </w:rPr>
              <w:t>(или Ботинки кожаные утепленные</w:t>
            </w:r>
            <w:r>
              <w:br/>
            </w:r>
            <w:r>
              <w:rPr>
                <w:rFonts w:ascii="Times New Roman"/>
                <w:b w:val="false"/>
                <w:i w:val="false"/>
                <w:color w:val="000000"/>
                <w:sz w:val="20"/>
              </w:rPr>
              <w:t>
</w:t>
            </w:r>
            <w:r>
              <w:rPr>
                <w:rFonts w:ascii="Times New Roman"/>
                <w:b w:val="false"/>
                <w:i w:val="false"/>
                <w:color w:val="000000"/>
                <w:sz w:val="20"/>
              </w:rPr>
              <w:t>с жестким подноском)</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по поясам</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с защитным покрытием,</w:t>
            </w:r>
            <w:r>
              <w:br/>
            </w:r>
            <w:r>
              <w:rPr>
                <w:rFonts w:ascii="Times New Roman"/>
                <w:b w:val="false"/>
                <w:i w:val="false"/>
                <w:color w:val="000000"/>
                <w:sz w:val="20"/>
              </w:rPr>
              <w:t>
</w:t>
            </w:r>
            <w:r>
              <w:rPr>
                <w:rFonts w:ascii="Times New Roman"/>
                <w:b w:val="false"/>
                <w:i w:val="false"/>
                <w:color w:val="000000"/>
                <w:sz w:val="20"/>
              </w:rPr>
              <w:t>морозостойкие, с шерстяными</w:t>
            </w:r>
            <w:r>
              <w:br/>
            </w:r>
            <w:r>
              <w:rPr>
                <w:rFonts w:ascii="Times New Roman"/>
                <w:b w:val="false"/>
                <w:i w:val="false"/>
                <w:color w:val="000000"/>
                <w:sz w:val="20"/>
              </w:rPr>
              <w:t>
</w:t>
            </w:r>
            <w:r>
              <w:rPr>
                <w:rFonts w:ascii="Times New Roman"/>
                <w:b w:val="false"/>
                <w:i w:val="false"/>
                <w:color w:val="000000"/>
                <w:sz w:val="20"/>
              </w:rPr>
              <w:t>вкладышами</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пары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Шапка-ушанка</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3 года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Одеяло шерстяное</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дежурное</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Жилет сигнальный со</w:t>
            </w:r>
            <w:r>
              <w:br/>
            </w:r>
            <w:r>
              <w:rPr>
                <w:rFonts w:ascii="Times New Roman"/>
                <w:b w:val="false"/>
                <w:i w:val="false"/>
                <w:color w:val="000000"/>
                <w:sz w:val="20"/>
              </w:rPr>
              <w:t>
</w:t>
            </w:r>
            <w:r>
              <w:rPr>
                <w:rFonts w:ascii="Times New Roman"/>
                <w:b w:val="false"/>
                <w:i w:val="false"/>
                <w:color w:val="000000"/>
                <w:sz w:val="20"/>
              </w:rPr>
              <w:t>световозвращающими элементами</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изделия на 2 года</w:t>
            </w:r>
          </w:p>
        </w:tc>
      </w:tr>
      <w:tr>
        <w:trPr>
          <w:trHeight w:val="255" w:hRule="atLeast"/>
        </w:trPr>
        <w:tc>
          <w:tcPr>
            <w:tcW w:w="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Кислотоупорщик-</w:t>
            </w:r>
            <w:r>
              <w:br/>
            </w:r>
            <w:r>
              <w:rPr>
                <w:rFonts w:ascii="Times New Roman"/>
                <w:b w:val="false"/>
                <w:i w:val="false"/>
                <w:color w:val="000000"/>
                <w:sz w:val="20"/>
              </w:rPr>
              <w:t>
</w:t>
            </w:r>
            <w:r>
              <w:rPr>
                <w:rFonts w:ascii="Times New Roman"/>
                <w:b w:val="false"/>
                <w:i w:val="false"/>
                <w:color w:val="000000"/>
                <w:sz w:val="20"/>
              </w:rPr>
              <w:t>винипластчик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уплотненный</w:t>
            </w:r>
            <w:r>
              <w:br/>
            </w:r>
            <w:r>
              <w:rPr>
                <w:rFonts w:ascii="Times New Roman"/>
                <w:b w:val="false"/>
                <w:i w:val="false"/>
                <w:color w:val="000000"/>
                <w:sz w:val="20"/>
              </w:rPr>
              <w:t>
</w:t>
            </w:r>
            <w:r>
              <w:rPr>
                <w:rFonts w:ascii="Times New Roman"/>
                <w:b w:val="false"/>
                <w:i w:val="false"/>
                <w:color w:val="000000"/>
                <w:sz w:val="20"/>
              </w:rPr>
              <w:t>(куртка+полукомбинезон/брюки)</w:t>
            </w:r>
            <w:r>
              <w:br/>
            </w:r>
            <w:r>
              <w:rPr>
                <w:rFonts w:ascii="Times New Roman"/>
                <w:b w:val="false"/>
                <w:i w:val="false"/>
                <w:color w:val="000000"/>
                <w:sz w:val="20"/>
              </w:rPr>
              <w:t>
</w:t>
            </w:r>
            <w:r>
              <w:rPr>
                <w:rFonts w:ascii="Times New Roman"/>
                <w:b w:val="false"/>
                <w:i w:val="false"/>
                <w:color w:val="000000"/>
                <w:sz w:val="20"/>
              </w:rPr>
              <w:t>из хлопчатобумажной ткани с</w:t>
            </w:r>
            <w:r>
              <w:br/>
            </w:r>
            <w:r>
              <w:rPr>
                <w:rFonts w:ascii="Times New Roman"/>
                <w:b w:val="false"/>
                <w:i w:val="false"/>
                <w:color w:val="000000"/>
                <w:sz w:val="20"/>
              </w:rPr>
              <w:t>
</w:t>
            </w:r>
            <w:r>
              <w:rPr>
                <w:rFonts w:ascii="Times New Roman"/>
                <w:b w:val="false"/>
                <w:i w:val="false"/>
                <w:color w:val="000000"/>
                <w:sz w:val="20"/>
              </w:rPr>
              <w:t>кислотозащитной пропиткой</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кожаные с жестким</w:t>
            </w:r>
            <w:r>
              <w:br/>
            </w:r>
            <w:r>
              <w:rPr>
                <w:rFonts w:ascii="Times New Roman"/>
                <w:b w:val="false"/>
                <w:i w:val="false"/>
                <w:color w:val="000000"/>
                <w:sz w:val="20"/>
              </w:rPr>
              <w:t>
</w:t>
            </w:r>
            <w:r>
              <w:rPr>
                <w:rFonts w:ascii="Times New Roman"/>
                <w:b w:val="false"/>
                <w:i w:val="false"/>
                <w:color w:val="000000"/>
                <w:sz w:val="20"/>
              </w:rPr>
              <w:t>подноском (или Сапоги кожаные с</w:t>
            </w:r>
            <w:r>
              <w:br/>
            </w:r>
            <w:r>
              <w:rPr>
                <w:rFonts w:ascii="Times New Roman"/>
                <w:b w:val="false"/>
                <w:i w:val="false"/>
                <w:color w:val="000000"/>
                <w:sz w:val="20"/>
              </w:rPr>
              <w:t>
</w:t>
            </w:r>
            <w:r>
              <w:rPr>
                <w:rFonts w:ascii="Times New Roman"/>
                <w:b w:val="false"/>
                <w:i w:val="false"/>
                <w:color w:val="000000"/>
                <w:sz w:val="20"/>
              </w:rPr>
              <w:t>жестким подноском)</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(1 пара)</w:t>
            </w:r>
            <w:r>
              <w:br/>
            </w:r>
            <w:r>
              <w:rPr>
                <w:rFonts w:ascii="Times New Roman"/>
                <w:b w:val="false"/>
                <w:i w:val="false"/>
                <w:color w:val="000000"/>
                <w:sz w:val="20"/>
              </w:rPr>
              <w:t>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усиленные,</w:t>
            </w:r>
            <w:r>
              <w:br/>
            </w:r>
            <w:r>
              <w:rPr>
                <w:rFonts w:ascii="Times New Roman"/>
                <w:b w:val="false"/>
                <w:i w:val="false"/>
                <w:color w:val="000000"/>
                <w:sz w:val="20"/>
              </w:rPr>
              <w:t>
</w:t>
            </w:r>
            <w:r>
              <w:rPr>
                <w:rFonts w:ascii="Times New Roman"/>
                <w:b w:val="false"/>
                <w:i w:val="false"/>
                <w:color w:val="000000"/>
                <w:sz w:val="20"/>
              </w:rPr>
              <w:t>хлопчатобумажные с</w:t>
            </w:r>
            <w:r>
              <w:br/>
            </w:r>
            <w:r>
              <w:rPr>
                <w:rFonts w:ascii="Times New Roman"/>
                <w:b w:val="false"/>
                <w:i w:val="false"/>
                <w:color w:val="000000"/>
                <w:sz w:val="20"/>
              </w:rPr>
              <w:t>
</w:t>
            </w:r>
            <w:r>
              <w:rPr>
                <w:rFonts w:ascii="Times New Roman"/>
                <w:b w:val="false"/>
                <w:i w:val="false"/>
                <w:color w:val="000000"/>
                <w:sz w:val="20"/>
              </w:rPr>
              <w:t>поливинилхлоридным покрытием</w:t>
            </w:r>
            <w:r>
              <w:br/>
            </w:r>
            <w:r>
              <w:rPr>
                <w:rFonts w:ascii="Times New Roman"/>
                <w:b w:val="false"/>
                <w:i w:val="false"/>
                <w:color w:val="000000"/>
                <w:sz w:val="20"/>
              </w:rPr>
              <w:t>
</w:t>
            </w:r>
            <w:r>
              <w:rPr>
                <w:rFonts w:ascii="Times New Roman"/>
                <w:b w:val="false"/>
                <w:i w:val="false"/>
                <w:color w:val="000000"/>
                <w:sz w:val="20"/>
              </w:rPr>
              <w:t>(или брезентовым наладонником)</w:t>
            </w:r>
            <w:r>
              <w:br/>
            </w:r>
            <w:r>
              <w:rPr>
                <w:rFonts w:ascii="Times New Roman"/>
                <w:b w:val="false"/>
                <w:i w:val="false"/>
                <w:color w:val="000000"/>
                <w:sz w:val="20"/>
              </w:rPr>
              <w:t>
</w:t>
            </w:r>
            <w:r>
              <w:rPr>
                <w:rFonts w:ascii="Times New Roman"/>
                <w:b w:val="false"/>
                <w:i w:val="false"/>
                <w:color w:val="000000"/>
                <w:sz w:val="20"/>
              </w:rPr>
              <w:t>(или перчатки с полимерным</w:t>
            </w:r>
            <w:r>
              <w:br/>
            </w:r>
            <w:r>
              <w:rPr>
                <w:rFonts w:ascii="Times New Roman"/>
                <w:b w:val="false"/>
                <w:i w:val="false"/>
                <w:color w:val="000000"/>
                <w:sz w:val="20"/>
              </w:rPr>
              <w:t>
</w:t>
            </w:r>
            <w:r>
              <w:rPr>
                <w:rFonts w:ascii="Times New Roman"/>
                <w:b w:val="false"/>
                <w:i w:val="false"/>
                <w:color w:val="000000"/>
                <w:sz w:val="20"/>
              </w:rPr>
              <w:t>покрытием)</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пар (12 пар)</w:t>
            </w:r>
            <w:r>
              <w:br/>
            </w:r>
            <w:r>
              <w:rPr>
                <w:rFonts w:ascii="Times New Roman"/>
                <w:b w:val="false"/>
                <w:i w:val="false"/>
                <w:color w:val="000000"/>
                <w:sz w:val="20"/>
              </w:rPr>
              <w:t>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резиновые</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Очки защитные с поликарбонатным</w:t>
            </w:r>
            <w:r>
              <w:br/>
            </w:r>
            <w:r>
              <w:rPr>
                <w:rFonts w:ascii="Times New Roman"/>
                <w:b w:val="false"/>
                <w:i w:val="false"/>
                <w:color w:val="000000"/>
                <w:sz w:val="20"/>
              </w:rPr>
              <w:t>
</w:t>
            </w:r>
            <w:r>
              <w:rPr>
                <w:rFonts w:ascii="Times New Roman"/>
                <w:b w:val="false"/>
                <w:i w:val="false"/>
                <w:color w:val="000000"/>
                <w:sz w:val="20"/>
              </w:rPr>
              <w:t>(или минеральным) неупрочненным</w:t>
            </w:r>
            <w:r>
              <w:br/>
            </w:r>
            <w:r>
              <w:rPr>
                <w:rFonts w:ascii="Times New Roman"/>
                <w:b w:val="false"/>
                <w:i w:val="false"/>
                <w:color w:val="000000"/>
                <w:sz w:val="20"/>
              </w:rPr>
              <w:t>
</w:t>
            </w:r>
            <w:r>
              <w:rPr>
                <w:rFonts w:ascii="Times New Roman"/>
                <w:b w:val="false"/>
                <w:i w:val="false"/>
                <w:color w:val="000000"/>
                <w:sz w:val="20"/>
              </w:rPr>
              <w:t>стеклом со светофильтрами типа</w:t>
            </w:r>
            <w:r>
              <w:br/>
            </w:r>
            <w:r>
              <w:rPr>
                <w:rFonts w:ascii="Times New Roman"/>
                <w:b w:val="false"/>
                <w:i w:val="false"/>
                <w:color w:val="000000"/>
                <w:sz w:val="20"/>
              </w:rPr>
              <w:t>
</w:t>
            </w:r>
            <w:r>
              <w:rPr>
                <w:rFonts w:ascii="Times New Roman"/>
                <w:b w:val="false"/>
                <w:i w:val="false"/>
                <w:color w:val="000000"/>
                <w:sz w:val="20"/>
              </w:rPr>
              <w:t>«В-1»</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Респиратор газоаэрозольный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55" w:hRule="atLeast"/>
        </w:trPr>
        <w:tc>
          <w:tcPr>
            <w:tcW w:w="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3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Кислотоупорщик-</w:t>
            </w:r>
            <w:r>
              <w:br/>
            </w:r>
            <w:r>
              <w:rPr>
                <w:rFonts w:ascii="Times New Roman"/>
                <w:b w:val="false"/>
                <w:i w:val="false"/>
                <w:color w:val="000000"/>
                <w:sz w:val="20"/>
              </w:rPr>
              <w:t>
</w:t>
            </w:r>
            <w:r>
              <w:rPr>
                <w:rFonts w:ascii="Times New Roman"/>
                <w:b w:val="false"/>
                <w:i w:val="false"/>
                <w:color w:val="000000"/>
                <w:sz w:val="20"/>
              </w:rPr>
              <w:t>гуммировщик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w:t>
            </w:r>
            <w:r>
              <w:br/>
            </w:r>
            <w:r>
              <w:rPr>
                <w:rFonts w:ascii="Times New Roman"/>
                <w:b w:val="false"/>
                <w:i w:val="false"/>
                <w:color w:val="000000"/>
                <w:sz w:val="20"/>
              </w:rPr>
              <w:t>
</w:t>
            </w:r>
            <w:r>
              <w:rPr>
                <w:rFonts w:ascii="Times New Roman"/>
                <w:b w:val="false"/>
                <w:i w:val="false"/>
                <w:color w:val="000000"/>
                <w:sz w:val="20"/>
              </w:rPr>
              <w:t>(куртка+полукомбинезон/брюки)</w:t>
            </w:r>
            <w:r>
              <w:br/>
            </w:r>
            <w:r>
              <w:rPr>
                <w:rFonts w:ascii="Times New Roman"/>
                <w:b w:val="false"/>
                <w:i w:val="false"/>
                <w:color w:val="000000"/>
                <w:sz w:val="20"/>
              </w:rPr>
              <w:t>
</w:t>
            </w:r>
            <w:r>
              <w:rPr>
                <w:rFonts w:ascii="Times New Roman"/>
                <w:b w:val="false"/>
                <w:i w:val="false"/>
                <w:color w:val="000000"/>
                <w:sz w:val="20"/>
              </w:rPr>
              <w:t>из хлопчатобумажной ткани с</w:t>
            </w:r>
            <w:r>
              <w:br/>
            </w:r>
            <w:r>
              <w:rPr>
                <w:rFonts w:ascii="Times New Roman"/>
                <w:b w:val="false"/>
                <w:i w:val="false"/>
                <w:color w:val="000000"/>
                <w:sz w:val="20"/>
              </w:rPr>
              <w:t>
</w:t>
            </w:r>
            <w:r>
              <w:rPr>
                <w:rFonts w:ascii="Times New Roman"/>
                <w:b w:val="false"/>
                <w:i w:val="false"/>
                <w:color w:val="000000"/>
                <w:sz w:val="20"/>
              </w:rPr>
              <w:t xml:space="preserve">кислозащитной пропиткой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кожаные с жестким</w:t>
            </w:r>
            <w:r>
              <w:br/>
            </w:r>
            <w:r>
              <w:rPr>
                <w:rFonts w:ascii="Times New Roman"/>
                <w:b w:val="false"/>
                <w:i w:val="false"/>
                <w:color w:val="000000"/>
                <w:sz w:val="20"/>
              </w:rPr>
              <w:t>
</w:t>
            </w:r>
            <w:r>
              <w:rPr>
                <w:rFonts w:ascii="Times New Roman"/>
                <w:b w:val="false"/>
                <w:i w:val="false"/>
                <w:color w:val="000000"/>
                <w:sz w:val="20"/>
              </w:rPr>
              <w:t>подноском (или сапоги кожаные с</w:t>
            </w:r>
            <w:r>
              <w:br/>
            </w:r>
            <w:r>
              <w:rPr>
                <w:rFonts w:ascii="Times New Roman"/>
                <w:b w:val="false"/>
                <w:i w:val="false"/>
                <w:color w:val="000000"/>
                <w:sz w:val="20"/>
              </w:rPr>
              <w:t>
</w:t>
            </w:r>
            <w:r>
              <w:rPr>
                <w:rFonts w:ascii="Times New Roman"/>
                <w:b w:val="false"/>
                <w:i w:val="false"/>
                <w:color w:val="000000"/>
                <w:sz w:val="20"/>
              </w:rPr>
              <w:t>жестким подноском)</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(1 пара)</w:t>
            </w:r>
            <w:r>
              <w:br/>
            </w:r>
            <w:r>
              <w:rPr>
                <w:rFonts w:ascii="Times New Roman"/>
                <w:b w:val="false"/>
                <w:i w:val="false"/>
                <w:color w:val="000000"/>
                <w:sz w:val="20"/>
              </w:rPr>
              <w:t>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усиленные,</w:t>
            </w:r>
            <w:r>
              <w:br/>
            </w:r>
            <w:r>
              <w:rPr>
                <w:rFonts w:ascii="Times New Roman"/>
                <w:b w:val="false"/>
                <w:i w:val="false"/>
                <w:color w:val="000000"/>
                <w:sz w:val="20"/>
              </w:rPr>
              <w:t>
</w:t>
            </w:r>
            <w:r>
              <w:rPr>
                <w:rFonts w:ascii="Times New Roman"/>
                <w:b w:val="false"/>
                <w:i w:val="false"/>
                <w:color w:val="000000"/>
                <w:sz w:val="20"/>
              </w:rPr>
              <w:t>хлопчатобумажные с</w:t>
            </w:r>
            <w:r>
              <w:br/>
            </w:r>
            <w:r>
              <w:rPr>
                <w:rFonts w:ascii="Times New Roman"/>
                <w:b w:val="false"/>
                <w:i w:val="false"/>
                <w:color w:val="000000"/>
                <w:sz w:val="20"/>
              </w:rPr>
              <w:t>
</w:t>
            </w:r>
            <w:r>
              <w:rPr>
                <w:rFonts w:ascii="Times New Roman"/>
                <w:b w:val="false"/>
                <w:i w:val="false"/>
                <w:color w:val="000000"/>
                <w:sz w:val="20"/>
              </w:rPr>
              <w:t>поливинилхлоридным покрытием</w:t>
            </w:r>
            <w:r>
              <w:br/>
            </w:r>
            <w:r>
              <w:rPr>
                <w:rFonts w:ascii="Times New Roman"/>
                <w:b w:val="false"/>
                <w:i w:val="false"/>
                <w:color w:val="000000"/>
                <w:sz w:val="20"/>
              </w:rPr>
              <w:t>
</w:t>
            </w:r>
            <w:r>
              <w:rPr>
                <w:rFonts w:ascii="Times New Roman"/>
                <w:b w:val="false"/>
                <w:i w:val="false"/>
                <w:color w:val="000000"/>
                <w:sz w:val="20"/>
              </w:rPr>
              <w:t>(или брезентовым наладонником)</w:t>
            </w:r>
            <w:r>
              <w:br/>
            </w:r>
            <w:r>
              <w:rPr>
                <w:rFonts w:ascii="Times New Roman"/>
                <w:b w:val="false"/>
                <w:i w:val="false"/>
                <w:color w:val="000000"/>
                <w:sz w:val="20"/>
              </w:rPr>
              <w:t>
</w:t>
            </w:r>
            <w:r>
              <w:rPr>
                <w:rFonts w:ascii="Times New Roman"/>
                <w:b w:val="false"/>
                <w:i w:val="false"/>
                <w:color w:val="000000"/>
                <w:sz w:val="20"/>
              </w:rPr>
              <w:t>(или перчатки с полимерным</w:t>
            </w:r>
            <w:r>
              <w:br/>
            </w:r>
            <w:r>
              <w:rPr>
                <w:rFonts w:ascii="Times New Roman"/>
                <w:b w:val="false"/>
                <w:i w:val="false"/>
                <w:color w:val="000000"/>
                <w:sz w:val="20"/>
              </w:rPr>
              <w:t>
</w:t>
            </w:r>
            <w:r>
              <w:rPr>
                <w:rFonts w:ascii="Times New Roman"/>
                <w:b w:val="false"/>
                <w:i w:val="false"/>
                <w:color w:val="000000"/>
                <w:sz w:val="20"/>
              </w:rPr>
              <w:t>покрытием)</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пар (12 пар)</w:t>
            </w:r>
            <w:r>
              <w:br/>
            </w:r>
            <w:r>
              <w:rPr>
                <w:rFonts w:ascii="Times New Roman"/>
                <w:b w:val="false"/>
                <w:i w:val="false"/>
                <w:color w:val="000000"/>
                <w:sz w:val="20"/>
              </w:rPr>
              <w:t>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резиновые</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Фартук брезентовый с</w:t>
            </w:r>
            <w:r>
              <w:br/>
            </w:r>
            <w:r>
              <w:rPr>
                <w:rFonts w:ascii="Times New Roman"/>
                <w:b w:val="false"/>
                <w:i w:val="false"/>
                <w:color w:val="000000"/>
                <w:sz w:val="20"/>
              </w:rPr>
              <w:t>
</w:t>
            </w:r>
            <w:r>
              <w:rPr>
                <w:rFonts w:ascii="Times New Roman"/>
                <w:b w:val="false"/>
                <w:i w:val="false"/>
                <w:color w:val="000000"/>
                <w:sz w:val="20"/>
              </w:rPr>
              <w:t>нагрудником</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изделия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Очки защитные</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Респиратор</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55" w:hRule="atLeast"/>
        </w:trPr>
        <w:tc>
          <w:tcPr>
            <w:tcW w:w="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3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Клепальщик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w:t>
            </w:r>
            <w:r>
              <w:br/>
            </w:r>
            <w:r>
              <w:rPr>
                <w:rFonts w:ascii="Times New Roman"/>
                <w:b w:val="false"/>
                <w:i w:val="false"/>
                <w:color w:val="000000"/>
                <w:sz w:val="20"/>
              </w:rPr>
              <w:t>
</w:t>
            </w:r>
            <w:r>
              <w:rPr>
                <w:rFonts w:ascii="Times New Roman"/>
                <w:b w:val="false"/>
                <w:i w:val="false"/>
                <w:color w:val="000000"/>
                <w:sz w:val="20"/>
              </w:rPr>
              <w:t>(куртка+полукомбинезон/брюки)</w:t>
            </w:r>
            <w:r>
              <w:br/>
            </w:r>
            <w:r>
              <w:rPr>
                <w:rFonts w:ascii="Times New Roman"/>
                <w:b w:val="false"/>
                <w:i w:val="false"/>
                <w:color w:val="000000"/>
                <w:sz w:val="20"/>
              </w:rPr>
              <w:t>
</w:t>
            </w:r>
            <w:r>
              <w:rPr>
                <w:rFonts w:ascii="Times New Roman"/>
                <w:b w:val="false"/>
                <w:i w:val="false"/>
                <w:color w:val="000000"/>
                <w:sz w:val="20"/>
              </w:rPr>
              <w:t>из хлопчатобумажной ткани</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усиленные,</w:t>
            </w:r>
            <w:r>
              <w:br/>
            </w:r>
            <w:r>
              <w:rPr>
                <w:rFonts w:ascii="Times New Roman"/>
                <w:b w:val="false"/>
                <w:i w:val="false"/>
                <w:color w:val="000000"/>
                <w:sz w:val="20"/>
              </w:rPr>
              <w:t>
</w:t>
            </w:r>
            <w:r>
              <w:rPr>
                <w:rFonts w:ascii="Times New Roman"/>
                <w:b w:val="false"/>
                <w:i w:val="false"/>
                <w:color w:val="000000"/>
                <w:sz w:val="20"/>
              </w:rPr>
              <w:t>хлопчатобумажные с</w:t>
            </w:r>
            <w:r>
              <w:br/>
            </w:r>
            <w:r>
              <w:rPr>
                <w:rFonts w:ascii="Times New Roman"/>
                <w:b w:val="false"/>
                <w:i w:val="false"/>
                <w:color w:val="000000"/>
                <w:sz w:val="20"/>
              </w:rPr>
              <w:t>
</w:t>
            </w:r>
            <w:r>
              <w:rPr>
                <w:rFonts w:ascii="Times New Roman"/>
                <w:b w:val="false"/>
                <w:i w:val="false"/>
                <w:color w:val="000000"/>
                <w:sz w:val="20"/>
              </w:rPr>
              <w:t>поливинилхлоридным покрытием</w:t>
            </w:r>
            <w:r>
              <w:br/>
            </w:r>
            <w:r>
              <w:rPr>
                <w:rFonts w:ascii="Times New Roman"/>
                <w:b w:val="false"/>
                <w:i w:val="false"/>
                <w:color w:val="000000"/>
                <w:sz w:val="20"/>
              </w:rPr>
              <w:t>
</w:t>
            </w:r>
            <w:r>
              <w:rPr>
                <w:rFonts w:ascii="Times New Roman"/>
                <w:b w:val="false"/>
                <w:i w:val="false"/>
                <w:color w:val="000000"/>
                <w:sz w:val="20"/>
              </w:rPr>
              <w:t>(или брезентовым наладонником)</w:t>
            </w:r>
            <w:r>
              <w:br/>
            </w:r>
            <w:r>
              <w:rPr>
                <w:rFonts w:ascii="Times New Roman"/>
                <w:b w:val="false"/>
                <w:i w:val="false"/>
                <w:color w:val="000000"/>
                <w:sz w:val="20"/>
              </w:rPr>
              <w:t>
</w:t>
            </w:r>
            <w:r>
              <w:rPr>
                <w:rFonts w:ascii="Times New Roman"/>
                <w:b w:val="false"/>
                <w:i w:val="false"/>
                <w:color w:val="000000"/>
                <w:sz w:val="20"/>
              </w:rPr>
              <w:t>(или Перчатки с полимерным</w:t>
            </w:r>
            <w:r>
              <w:br/>
            </w:r>
            <w:r>
              <w:rPr>
                <w:rFonts w:ascii="Times New Roman"/>
                <w:b w:val="false"/>
                <w:i w:val="false"/>
                <w:color w:val="000000"/>
                <w:sz w:val="20"/>
              </w:rPr>
              <w:t>
</w:t>
            </w:r>
            <w:r>
              <w:rPr>
                <w:rFonts w:ascii="Times New Roman"/>
                <w:b w:val="false"/>
                <w:i w:val="false"/>
                <w:color w:val="000000"/>
                <w:sz w:val="20"/>
              </w:rPr>
              <w:t>покрытием)</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пар (12 пар)</w:t>
            </w:r>
            <w:r>
              <w:br/>
            </w:r>
            <w:r>
              <w:rPr>
                <w:rFonts w:ascii="Times New Roman"/>
                <w:b w:val="false"/>
                <w:i w:val="false"/>
                <w:color w:val="000000"/>
                <w:sz w:val="20"/>
              </w:rPr>
              <w:t>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кожаные с жестким</w:t>
            </w:r>
            <w:r>
              <w:br/>
            </w:r>
            <w:r>
              <w:rPr>
                <w:rFonts w:ascii="Times New Roman"/>
                <w:b w:val="false"/>
                <w:i w:val="false"/>
                <w:color w:val="000000"/>
                <w:sz w:val="20"/>
              </w:rPr>
              <w:t>
</w:t>
            </w:r>
            <w:r>
              <w:rPr>
                <w:rFonts w:ascii="Times New Roman"/>
                <w:b w:val="false"/>
                <w:i w:val="false"/>
                <w:color w:val="000000"/>
                <w:sz w:val="20"/>
              </w:rPr>
              <w:t>подноском (или Сапоги кожаные с</w:t>
            </w:r>
            <w:r>
              <w:br/>
            </w:r>
            <w:r>
              <w:rPr>
                <w:rFonts w:ascii="Times New Roman"/>
                <w:b w:val="false"/>
                <w:i w:val="false"/>
                <w:color w:val="000000"/>
                <w:sz w:val="20"/>
              </w:rPr>
              <w:t>
</w:t>
            </w:r>
            <w:r>
              <w:rPr>
                <w:rFonts w:ascii="Times New Roman"/>
                <w:b w:val="false"/>
                <w:i w:val="false"/>
                <w:color w:val="000000"/>
                <w:sz w:val="20"/>
              </w:rPr>
              <w:t>жестким подноском)</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w:t>
            </w:r>
            <w:r>
              <w:br/>
            </w:r>
            <w:r>
              <w:rPr>
                <w:rFonts w:ascii="Times New Roman"/>
                <w:b w:val="false"/>
                <w:i w:val="false"/>
                <w:color w:val="000000"/>
                <w:sz w:val="20"/>
              </w:rPr>
              <w:t>
</w:t>
            </w:r>
            <w:r>
              <w:rPr>
                <w:rFonts w:ascii="Times New Roman"/>
                <w:b w:val="false"/>
                <w:i w:val="false"/>
                <w:color w:val="000000"/>
                <w:sz w:val="20"/>
              </w:rPr>
              <w:t>(1 пара)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 защитная</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Подшлемник под каску</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Очки защитные</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Наушники противошумные</w:t>
            </w:r>
            <w:r>
              <w:br/>
            </w:r>
            <w:r>
              <w:rPr>
                <w:rFonts w:ascii="Times New Roman"/>
                <w:b w:val="false"/>
                <w:i w:val="false"/>
                <w:color w:val="000000"/>
                <w:sz w:val="20"/>
              </w:rPr>
              <w:t>
</w:t>
            </w:r>
            <w:r>
              <w:rPr>
                <w:rFonts w:ascii="Times New Roman"/>
                <w:b w:val="false"/>
                <w:i w:val="false"/>
                <w:color w:val="000000"/>
                <w:sz w:val="20"/>
              </w:rPr>
              <w:t>(с креплением на каску)</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55" w:hRule="atLeast"/>
        </w:trPr>
        <w:tc>
          <w:tcPr>
            <w:tcW w:w="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3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Копровщик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w:t>
            </w:r>
            <w:r>
              <w:br/>
            </w:r>
            <w:r>
              <w:rPr>
                <w:rFonts w:ascii="Times New Roman"/>
                <w:b w:val="false"/>
                <w:i w:val="false"/>
                <w:color w:val="000000"/>
                <w:sz w:val="20"/>
              </w:rPr>
              <w:t>
</w:t>
            </w:r>
            <w:r>
              <w:rPr>
                <w:rFonts w:ascii="Times New Roman"/>
                <w:b w:val="false"/>
                <w:i w:val="false"/>
                <w:color w:val="000000"/>
                <w:sz w:val="20"/>
              </w:rPr>
              <w:t>(куртка+полукомбинезон/брюки)</w:t>
            </w:r>
            <w:r>
              <w:br/>
            </w:r>
            <w:r>
              <w:rPr>
                <w:rFonts w:ascii="Times New Roman"/>
                <w:b w:val="false"/>
                <w:i w:val="false"/>
                <w:color w:val="000000"/>
                <w:sz w:val="20"/>
              </w:rPr>
              <w:t>
</w:t>
            </w:r>
            <w:r>
              <w:rPr>
                <w:rFonts w:ascii="Times New Roman"/>
                <w:b w:val="false"/>
                <w:i w:val="false"/>
                <w:color w:val="000000"/>
                <w:sz w:val="20"/>
              </w:rPr>
              <w:t>из хлопчатобумажной ткани</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Полуплащ прорезиненный</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дежурное</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усиленные,</w:t>
            </w:r>
            <w:r>
              <w:br/>
            </w:r>
            <w:r>
              <w:rPr>
                <w:rFonts w:ascii="Times New Roman"/>
                <w:b w:val="false"/>
                <w:i w:val="false"/>
                <w:color w:val="000000"/>
                <w:sz w:val="20"/>
              </w:rPr>
              <w:t>
</w:t>
            </w:r>
            <w:r>
              <w:rPr>
                <w:rFonts w:ascii="Times New Roman"/>
                <w:b w:val="false"/>
                <w:i w:val="false"/>
                <w:color w:val="000000"/>
                <w:sz w:val="20"/>
              </w:rPr>
              <w:t>хлопчатобумажные с</w:t>
            </w:r>
            <w:r>
              <w:br/>
            </w:r>
            <w:r>
              <w:rPr>
                <w:rFonts w:ascii="Times New Roman"/>
                <w:b w:val="false"/>
                <w:i w:val="false"/>
                <w:color w:val="000000"/>
                <w:sz w:val="20"/>
              </w:rPr>
              <w:t>
</w:t>
            </w:r>
            <w:r>
              <w:rPr>
                <w:rFonts w:ascii="Times New Roman"/>
                <w:b w:val="false"/>
                <w:i w:val="false"/>
                <w:color w:val="000000"/>
                <w:sz w:val="20"/>
              </w:rPr>
              <w:t>поливинилхлоридным покрытием</w:t>
            </w:r>
            <w:r>
              <w:br/>
            </w:r>
            <w:r>
              <w:rPr>
                <w:rFonts w:ascii="Times New Roman"/>
                <w:b w:val="false"/>
                <w:i w:val="false"/>
                <w:color w:val="000000"/>
                <w:sz w:val="20"/>
              </w:rPr>
              <w:t>
</w:t>
            </w:r>
            <w:r>
              <w:rPr>
                <w:rFonts w:ascii="Times New Roman"/>
                <w:b w:val="false"/>
                <w:i w:val="false"/>
                <w:color w:val="000000"/>
                <w:sz w:val="20"/>
              </w:rPr>
              <w:t>(или брезентовым наладонником)</w:t>
            </w:r>
            <w:r>
              <w:br/>
            </w:r>
            <w:r>
              <w:rPr>
                <w:rFonts w:ascii="Times New Roman"/>
                <w:b w:val="false"/>
                <w:i w:val="false"/>
                <w:color w:val="000000"/>
                <w:sz w:val="20"/>
              </w:rPr>
              <w:t>
</w:t>
            </w:r>
            <w:r>
              <w:rPr>
                <w:rFonts w:ascii="Times New Roman"/>
                <w:b w:val="false"/>
                <w:i w:val="false"/>
                <w:color w:val="000000"/>
                <w:sz w:val="20"/>
              </w:rPr>
              <w:t>(или Перчатки с полимерным</w:t>
            </w:r>
            <w:r>
              <w:br/>
            </w:r>
            <w:r>
              <w:rPr>
                <w:rFonts w:ascii="Times New Roman"/>
                <w:b w:val="false"/>
                <w:i w:val="false"/>
                <w:color w:val="000000"/>
                <w:sz w:val="20"/>
              </w:rPr>
              <w:t>
</w:t>
            </w:r>
            <w:r>
              <w:rPr>
                <w:rFonts w:ascii="Times New Roman"/>
                <w:b w:val="false"/>
                <w:i w:val="false"/>
                <w:color w:val="000000"/>
                <w:sz w:val="20"/>
              </w:rPr>
              <w:t>покрытием)</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пар (12 пар)</w:t>
            </w:r>
            <w:r>
              <w:br/>
            </w:r>
            <w:r>
              <w:rPr>
                <w:rFonts w:ascii="Times New Roman"/>
                <w:b w:val="false"/>
                <w:i w:val="false"/>
                <w:color w:val="000000"/>
                <w:sz w:val="20"/>
              </w:rPr>
              <w:t>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резиновые с жестким</w:t>
            </w:r>
            <w:r>
              <w:br/>
            </w:r>
            <w:r>
              <w:rPr>
                <w:rFonts w:ascii="Times New Roman"/>
                <w:b w:val="false"/>
                <w:i w:val="false"/>
                <w:color w:val="000000"/>
                <w:sz w:val="20"/>
              </w:rPr>
              <w:t>
</w:t>
            </w:r>
            <w:r>
              <w:rPr>
                <w:rFonts w:ascii="Times New Roman"/>
                <w:b w:val="false"/>
                <w:i w:val="false"/>
                <w:color w:val="000000"/>
                <w:sz w:val="20"/>
              </w:rPr>
              <w:t>подноском</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 защитная</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Подшлемник под каску</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Наушники противошумные (или</w:t>
            </w:r>
            <w:r>
              <w:br/>
            </w:r>
            <w:r>
              <w:rPr>
                <w:rFonts w:ascii="Times New Roman"/>
                <w:b w:val="false"/>
                <w:i w:val="false"/>
                <w:color w:val="000000"/>
                <w:sz w:val="20"/>
              </w:rPr>
              <w:t>
</w:t>
            </w:r>
            <w:r>
              <w:rPr>
                <w:rFonts w:ascii="Times New Roman"/>
                <w:b w:val="false"/>
                <w:i w:val="false"/>
                <w:color w:val="000000"/>
                <w:sz w:val="20"/>
              </w:rPr>
              <w:t>с креплением на каску)</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Вкладыши противошумные</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Очки защитные</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На наружных работах зимой дополнительно:</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Куртка, утепленная на</w:t>
            </w:r>
            <w:r>
              <w:br/>
            </w:r>
            <w:r>
              <w:rPr>
                <w:rFonts w:ascii="Times New Roman"/>
                <w:b w:val="false"/>
                <w:i w:val="false"/>
                <w:color w:val="000000"/>
                <w:sz w:val="20"/>
              </w:rPr>
              <w:t>
</w:t>
            </w:r>
            <w:r>
              <w:rPr>
                <w:rFonts w:ascii="Times New Roman"/>
                <w:b w:val="false"/>
                <w:i w:val="false"/>
                <w:color w:val="000000"/>
                <w:sz w:val="20"/>
              </w:rPr>
              <w:t>хлопчатобумажной основе.</w:t>
            </w:r>
            <w:r>
              <w:br/>
            </w:r>
            <w:r>
              <w:rPr>
                <w:rFonts w:ascii="Times New Roman"/>
                <w:b w:val="false"/>
                <w:i w:val="false"/>
                <w:color w:val="000000"/>
                <w:sz w:val="20"/>
              </w:rPr>
              <w:t>
</w:t>
            </w:r>
            <w:r>
              <w:rPr>
                <w:rFonts w:ascii="Times New Roman"/>
                <w:b w:val="false"/>
                <w:i w:val="false"/>
                <w:color w:val="000000"/>
                <w:sz w:val="20"/>
              </w:rPr>
              <w:t>Подкладка отстегивающаяся</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по поясам</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Брюки из хлопчатобумажной ткани</w:t>
            </w:r>
            <w:r>
              <w:br/>
            </w:r>
            <w:r>
              <w:rPr>
                <w:rFonts w:ascii="Times New Roman"/>
                <w:b w:val="false"/>
                <w:i w:val="false"/>
                <w:color w:val="000000"/>
                <w:sz w:val="20"/>
              </w:rPr>
              <w:t>
</w:t>
            </w:r>
            <w:r>
              <w:rPr>
                <w:rFonts w:ascii="Times New Roman"/>
                <w:b w:val="false"/>
                <w:i w:val="false"/>
                <w:color w:val="000000"/>
                <w:sz w:val="20"/>
              </w:rPr>
              <w:t>на утепляющей прокладке</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Валенки на резиновой подошве</w:t>
            </w:r>
            <w:r>
              <w:br/>
            </w:r>
            <w:r>
              <w:rPr>
                <w:rFonts w:ascii="Times New Roman"/>
                <w:b w:val="false"/>
                <w:i w:val="false"/>
                <w:color w:val="000000"/>
                <w:sz w:val="20"/>
              </w:rPr>
              <w:t>
</w:t>
            </w:r>
            <w:r>
              <w:rPr>
                <w:rFonts w:ascii="Times New Roman"/>
                <w:b w:val="false"/>
                <w:i w:val="false"/>
                <w:color w:val="000000"/>
                <w:sz w:val="20"/>
              </w:rPr>
              <w:t>(или Ботинки кожаные утепленные</w:t>
            </w:r>
            <w:r>
              <w:br/>
            </w:r>
            <w:r>
              <w:rPr>
                <w:rFonts w:ascii="Times New Roman"/>
                <w:b w:val="false"/>
                <w:i w:val="false"/>
                <w:color w:val="000000"/>
                <w:sz w:val="20"/>
              </w:rPr>
              <w:t>
</w:t>
            </w:r>
            <w:r>
              <w:rPr>
                <w:rFonts w:ascii="Times New Roman"/>
                <w:b w:val="false"/>
                <w:i w:val="false"/>
                <w:color w:val="000000"/>
                <w:sz w:val="20"/>
              </w:rPr>
              <w:t>с жестким подноском)</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(1 пара)</w:t>
            </w:r>
            <w:r>
              <w:br/>
            </w:r>
            <w:r>
              <w:rPr>
                <w:rFonts w:ascii="Times New Roman"/>
                <w:b w:val="false"/>
                <w:i w:val="false"/>
                <w:color w:val="000000"/>
                <w:sz w:val="20"/>
              </w:rPr>
              <w:t>
</w:t>
            </w:r>
            <w:r>
              <w:rPr>
                <w:rFonts w:ascii="Times New Roman"/>
                <w:b w:val="false"/>
                <w:i w:val="false"/>
                <w:color w:val="000000"/>
                <w:sz w:val="20"/>
              </w:rPr>
              <w:t>по поясам</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с защитным покрытием,</w:t>
            </w:r>
            <w:r>
              <w:br/>
            </w:r>
            <w:r>
              <w:rPr>
                <w:rFonts w:ascii="Times New Roman"/>
                <w:b w:val="false"/>
                <w:i w:val="false"/>
                <w:color w:val="000000"/>
                <w:sz w:val="20"/>
              </w:rPr>
              <w:t>
</w:t>
            </w:r>
            <w:r>
              <w:rPr>
                <w:rFonts w:ascii="Times New Roman"/>
                <w:b w:val="false"/>
                <w:i w:val="false"/>
                <w:color w:val="000000"/>
                <w:sz w:val="20"/>
              </w:rPr>
              <w:t>морозостойкие, с шерстяными</w:t>
            </w:r>
            <w:r>
              <w:br/>
            </w:r>
            <w:r>
              <w:rPr>
                <w:rFonts w:ascii="Times New Roman"/>
                <w:b w:val="false"/>
                <w:i w:val="false"/>
                <w:color w:val="000000"/>
                <w:sz w:val="20"/>
              </w:rPr>
              <w:t>
</w:t>
            </w:r>
            <w:r>
              <w:rPr>
                <w:rFonts w:ascii="Times New Roman"/>
                <w:b w:val="false"/>
                <w:i w:val="false"/>
                <w:color w:val="000000"/>
                <w:sz w:val="20"/>
              </w:rPr>
              <w:t>вкладышами</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пары на 1 год</w:t>
            </w:r>
          </w:p>
        </w:tc>
      </w:tr>
      <w:tr>
        <w:trPr>
          <w:trHeight w:val="255" w:hRule="atLeast"/>
        </w:trPr>
        <w:tc>
          <w:tcPr>
            <w:tcW w:w="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3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Котельщик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w:t>
            </w:r>
            <w:r>
              <w:br/>
            </w:r>
            <w:r>
              <w:rPr>
                <w:rFonts w:ascii="Times New Roman"/>
                <w:b w:val="false"/>
                <w:i w:val="false"/>
                <w:color w:val="000000"/>
                <w:sz w:val="20"/>
              </w:rPr>
              <w:t>
</w:t>
            </w:r>
            <w:r>
              <w:rPr>
                <w:rFonts w:ascii="Times New Roman"/>
                <w:b w:val="false"/>
                <w:i w:val="false"/>
                <w:color w:val="000000"/>
                <w:sz w:val="20"/>
              </w:rPr>
              <w:t>(куртка+полукомбинезон/брюки)</w:t>
            </w:r>
            <w:r>
              <w:br/>
            </w:r>
            <w:r>
              <w:rPr>
                <w:rFonts w:ascii="Times New Roman"/>
                <w:b w:val="false"/>
                <w:i w:val="false"/>
                <w:color w:val="000000"/>
                <w:sz w:val="20"/>
              </w:rPr>
              <w:t>
</w:t>
            </w:r>
            <w:r>
              <w:rPr>
                <w:rFonts w:ascii="Times New Roman"/>
                <w:b w:val="false"/>
                <w:i w:val="false"/>
                <w:color w:val="000000"/>
                <w:sz w:val="20"/>
              </w:rPr>
              <w:t>из хлопчатобумажной ткани</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брезентовые или</w:t>
            </w:r>
            <w:r>
              <w:br/>
            </w:r>
            <w:r>
              <w:rPr>
                <w:rFonts w:ascii="Times New Roman"/>
                <w:b w:val="false"/>
                <w:i w:val="false"/>
                <w:color w:val="000000"/>
                <w:sz w:val="20"/>
              </w:rPr>
              <w:t>
</w:t>
            </w:r>
            <w:r>
              <w:rPr>
                <w:rFonts w:ascii="Times New Roman"/>
                <w:b w:val="false"/>
                <w:i w:val="false"/>
                <w:color w:val="000000"/>
                <w:sz w:val="20"/>
              </w:rPr>
              <w:t>Перчатки с полимерным покрытием</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пар</w:t>
            </w:r>
            <w:r>
              <w:br/>
            </w:r>
            <w:r>
              <w:rPr>
                <w:rFonts w:ascii="Times New Roman"/>
                <w:b w:val="false"/>
                <w:i w:val="false"/>
                <w:color w:val="000000"/>
                <w:sz w:val="20"/>
              </w:rPr>
              <w:t>
</w:t>
            </w:r>
            <w:r>
              <w:rPr>
                <w:rFonts w:ascii="Times New Roman"/>
                <w:b w:val="false"/>
                <w:i w:val="false"/>
                <w:color w:val="000000"/>
                <w:sz w:val="20"/>
              </w:rPr>
              <w:t>(12 пар)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 защитная</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Подшлемник под каску</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Наушники противошумные (с</w:t>
            </w:r>
            <w:r>
              <w:br/>
            </w:r>
            <w:r>
              <w:rPr>
                <w:rFonts w:ascii="Times New Roman"/>
                <w:b w:val="false"/>
                <w:i w:val="false"/>
                <w:color w:val="000000"/>
                <w:sz w:val="20"/>
              </w:rPr>
              <w:t>
</w:t>
            </w:r>
            <w:r>
              <w:rPr>
                <w:rFonts w:ascii="Times New Roman"/>
                <w:b w:val="false"/>
                <w:i w:val="false"/>
                <w:color w:val="000000"/>
                <w:sz w:val="20"/>
              </w:rPr>
              <w:t>креплением на каску) (или</w:t>
            </w:r>
            <w:r>
              <w:br/>
            </w:r>
            <w:r>
              <w:rPr>
                <w:rFonts w:ascii="Times New Roman"/>
                <w:b w:val="false"/>
                <w:i w:val="false"/>
                <w:color w:val="000000"/>
                <w:sz w:val="20"/>
              </w:rPr>
              <w:t>
</w:t>
            </w:r>
            <w:r>
              <w:rPr>
                <w:rFonts w:ascii="Times New Roman"/>
                <w:b w:val="false"/>
                <w:i w:val="false"/>
                <w:color w:val="000000"/>
                <w:sz w:val="20"/>
              </w:rPr>
              <w:t>Вкладыши противошумные)</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(1 изделие)</w:t>
            </w:r>
            <w:r>
              <w:br/>
            </w:r>
            <w:r>
              <w:rPr>
                <w:rFonts w:ascii="Times New Roman"/>
                <w:b w:val="false"/>
                <w:i w:val="false"/>
                <w:color w:val="000000"/>
                <w:sz w:val="20"/>
              </w:rPr>
              <w:t>
</w:t>
            </w:r>
            <w:r>
              <w:rPr>
                <w:rFonts w:ascii="Times New Roman"/>
                <w:b w:val="false"/>
                <w:i w:val="false"/>
                <w:color w:val="000000"/>
                <w:sz w:val="20"/>
              </w:rPr>
              <w:t>до износа</w:t>
            </w:r>
          </w:p>
        </w:tc>
      </w:tr>
      <w:tr>
        <w:trPr>
          <w:trHeight w:val="255" w:hRule="atLeast"/>
        </w:trPr>
        <w:tc>
          <w:tcPr>
            <w:tcW w:w="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3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Кровельщик по рулонным</w:t>
            </w:r>
            <w:r>
              <w:br/>
            </w:r>
            <w:r>
              <w:rPr>
                <w:rFonts w:ascii="Times New Roman"/>
                <w:b w:val="false"/>
                <w:i w:val="false"/>
                <w:color w:val="000000"/>
                <w:sz w:val="20"/>
              </w:rPr>
              <w:t>
</w:t>
            </w:r>
            <w:r>
              <w:rPr>
                <w:rFonts w:ascii="Times New Roman"/>
                <w:b w:val="false"/>
                <w:i w:val="false"/>
                <w:color w:val="000000"/>
                <w:sz w:val="20"/>
              </w:rPr>
              <w:t>кровлям и кровлям из</w:t>
            </w:r>
            <w:r>
              <w:br/>
            </w:r>
            <w:r>
              <w:rPr>
                <w:rFonts w:ascii="Times New Roman"/>
                <w:b w:val="false"/>
                <w:i w:val="false"/>
                <w:color w:val="000000"/>
                <w:sz w:val="20"/>
              </w:rPr>
              <w:t>
</w:t>
            </w:r>
            <w:r>
              <w:rPr>
                <w:rFonts w:ascii="Times New Roman"/>
                <w:b w:val="false"/>
                <w:i w:val="false"/>
                <w:color w:val="000000"/>
                <w:sz w:val="20"/>
              </w:rPr>
              <w:t>штучных материалов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При работе на жесткой кровле:</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w:t>
            </w:r>
            <w:r>
              <w:br/>
            </w:r>
            <w:r>
              <w:rPr>
                <w:rFonts w:ascii="Times New Roman"/>
                <w:b w:val="false"/>
                <w:i w:val="false"/>
                <w:color w:val="000000"/>
                <w:sz w:val="20"/>
              </w:rPr>
              <w:t>
</w:t>
            </w:r>
            <w:r>
              <w:rPr>
                <w:rFonts w:ascii="Times New Roman"/>
                <w:b w:val="false"/>
                <w:i w:val="false"/>
                <w:color w:val="000000"/>
                <w:sz w:val="20"/>
              </w:rPr>
              <w:t>(куртка+полукомбинезон/или</w:t>
            </w:r>
            <w:r>
              <w:br/>
            </w:r>
            <w:r>
              <w:rPr>
                <w:rFonts w:ascii="Times New Roman"/>
                <w:b w:val="false"/>
                <w:i w:val="false"/>
                <w:color w:val="000000"/>
                <w:sz w:val="20"/>
              </w:rPr>
              <w:t>
</w:t>
            </w:r>
            <w:r>
              <w:rPr>
                <w:rFonts w:ascii="Times New Roman"/>
                <w:b w:val="false"/>
                <w:i w:val="false"/>
                <w:color w:val="000000"/>
                <w:sz w:val="20"/>
              </w:rPr>
              <w:t>брюки) сигнальный из ткани</w:t>
            </w:r>
            <w:r>
              <w:br/>
            </w:r>
            <w:r>
              <w:rPr>
                <w:rFonts w:ascii="Times New Roman"/>
                <w:b w:val="false"/>
                <w:i w:val="false"/>
                <w:color w:val="000000"/>
                <w:sz w:val="20"/>
              </w:rPr>
              <w:t>
</w:t>
            </w:r>
            <w:r>
              <w:rPr>
                <w:rFonts w:ascii="Times New Roman"/>
                <w:b w:val="false"/>
                <w:i w:val="false"/>
                <w:color w:val="000000"/>
                <w:sz w:val="20"/>
              </w:rPr>
              <w:t>хлопчатобумажной</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усиленные,</w:t>
            </w:r>
            <w:r>
              <w:br/>
            </w:r>
            <w:r>
              <w:rPr>
                <w:rFonts w:ascii="Times New Roman"/>
                <w:b w:val="false"/>
                <w:i w:val="false"/>
                <w:color w:val="000000"/>
                <w:sz w:val="20"/>
              </w:rPr>
              <w:t>
</w:t>
            </w:r>
            <w:r>
              <w:rPr>
                <w:rFonts w:ascii="Times New Roman"/>
                <w:b w:val="false"/>
                <w:i w:val="false"/>
                <w:color w:val="000000"/>
                <w:sz w:val="20"/>
              </w:rPr>
              <w:t>хлопчатобумажные с</w:t>
            </w:r>
            <w:r>
              <w:br/>
            </w:r>
            <w:r>
              <w:rPr>
                <w:rFonts w:ascii="Times New Roman"/>
                <w:b w:val="false"/>
                <w:i w:val="false"/>
                <w:color w:val="000000"/>
                <w:sz w:val="20"/>
              </w:rPr>
              <w:t>
</w:t>
            </w:r>
            <w:r>
              <w:rPr>
                <w:rFonts w:ascii="Times New Roman"/>
                <w:b w:val="false"/>
                <w:i w:val="false"/>
                <w:color w:val="000000"/>
                <w:sz w:val="20"/>
              </w:rPr>
              <w:t>поливинилхлоридным покрытием</w:t>
            </w:r>
            <w:r>
              <w:br/>
            </w:r>
            <w:r>
              <w:rPr>
                <w:rFonts w:ascii="Times New Roman"/>
                <w:b w:val="false"/>
                <w:i w:val="false"/>
                <w:color w:val="000000"/>
                <w:sz w:val="20"/>
              </w:rPr>
              <w:t>
</w:t>
            </w:r>
            <w:r>
              <w:rPr>
                <w:rFonts w:ascii="Times New Roman"/>
                <w:b w:val="false"/>
                <w:i w:val="false"/>
                <w:color w:val="000000"/>
                <w:sz w:val="20"/>
              </w:rPr>
              <w:t>(или брезентовым наладонником)</w:t>
            </w:r>
            <w:r>
              <w:br/>
            </w:r>
            <w:r>
              <w:rPr>
                <w:rFonts w:ascii="Times New Roman"/>
                <w:b w:val="false"/>
                <w:i w:val="false"/>
                <w:color w:val="000000"/>
                <w:sz w:val="20"/>
              </w:rPr>
              <w:t>
</w:t>
            </w:r>
            <w:r>
              <w:rPr>
                <w:rFonts w:ascii="Times New Roman"/>
                <w:b w:val="false"/>
                <w:i w:val="false"/>
                <w:color w:val="000000"/>
                <w:sz w:val="20"/>
              </w:rPr>
              <w:t>(или Перчатки с полимерным</w:t>
            </w:r>
            <w:r>
              <w:br/>
            </w:r>
            <w:r>
              <w:rPr>
                <w:rFonts w:ascii="Times New Roman"/>
                <w:b w:val="false"/>
                <w:i w:val="false"/>
                <w:color w:val="000000"/>
                <w:sz w:val="20"/>
              </w:rPr>
              <w:t>
</w:t>
            </w:r>
            <w:r>
              <w:rPr>
                <w:rFonts w:ascii="Times New Roman"/>
                <w:b w:val="false"/>
                <w:i w:val="false"/>
                <w:color w:val="000000"/>
                <w:sz w:val="20"/>
              </w:rPr>
              <w:t>покрытием)</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пар (12 пар)</w:t>
            </w:r>
            <w:r>
              <w:br/>
            </w:r>
            <w:r>
              <w:rPr>
                <w:rFonts w:ascii="Times New Roman"/>
                <w:b w:val="false"/>
                <w:i w:val="false"/>
                <w:color w:val="000000"/>
                <w:sz w:val="20"/>
              </w:rPr>
              <w:t>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Галоши валяные</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пары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кожаные с жестким</w:t>
            </w:r>
            <w:r>
              <w:br/>
            </w:r>
            <w:r>
              <w:rPr>
                <w:rFonts w:ascii="Times New Roman"/>
                <w:b w:val="false"/>
                <w:i w:val="false"/>
                <w:color w:val="000000"/>
                <w:sz w:val="20"/>
              </w:rPr>
              <w:t>
</w:t>
            </w:r>
            <w:r>
              <w:rPr>
                <w:rFonts w:ascii="Times New Roman"/>
                <w:b w:val="false"/>
                <w:i w:val="false"/>
                <w:color w:val="000000"/>
                <w:sz w:val="20"/>
              </w:rPr>
              <w:t>подноском</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Пояс предохранительный</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 защитная</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Подшлемник под каску</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При работе на мягкой кровле:</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w:t>
            </w:r>
            <w:r>
              <w:br/>
            </w:r>
            <w:r>
              <w:rPr>
                <w:rFonts w:ascii="Times New Roman"/>
                <w:b w:val="false"/>
                <w:i w:val="false"/>
                <w:color w:val="000000"/>
                <w:sz w:val="20"/>
              </w:rPr>
              <w:t>
</w:t>
            </w:r>
            <w:r>
              <w:rPr>
                <w:rFonts w:ascii="Times New Roman"/>
                <w:b w:val="false"/>
                <w:i w:val="false"/>
                <w:color w:val="000000"/>
                <w:sz w:val="20"/>
              </w:rPr>
              <w:t>(куртка+полукомбинезон/или</w:t>
            </w:r>
            <w:r>
              <w:br/>
            </w:r>
            <w:r>
              <w:rPr>
                <w:rFonts w:ascii="Times New Roman"/>
                <w:b w:val="false"/>
                <w:i w:val="false"/>
                <w:color w:val="000000"/>
                <w:sz w:val="20"/>
              </w:rPr>
              <w:t>
</w:t>
            </w:r>
            <w:r>
              <w:rPr>
                <w:rFonts w:ascii="Times New Roman"/>
                <w:b w:val="false"/>
                <w:i w:val="false"/>
                <w:color w:val="000000"/>
                <w:sz w:val="20"/>
              </w:rPr>
              <w:t>брюки) сигнальный из</w:t>
            </w:r>
            <w:r>
              <w:br/>
            </w:r>
            <w:r>
              <w:rPr>
                <w:rFonts w:ascii="Times New Roman"/>
                <w:b w:val="false"/>
                <w:i w:val="false"/>
                <w:color w:val="000000"/>
                <w:sz w:val="20"/>
              </w:rPr>
              <w:t>
</w:t>
            </w:r>
            <w:r>
              <w:rPr>
                <w:rFonts w:ascii="Times New Roman"/>
                <w:b w:val="false"/>
                <w:i w:val="false"/>
                <w:color w:val="000000"/>
                <w:sz w:val="20"/>
              </w:rPr>
              <w:t>хлопчатобумажной ткани с</w:t>
            </w:r>
            <w:r>
              <w:br/>
            </w:r>
            <w:r>
              <w:rPr>
                <w:rFonts w:ascii="Times New Roman"/>
                <w:b w:val="false"/>
                <w:i w:val="false"/>
                <w:color w:val="000000"/>
                <w:sz w:val="20"/>
              </w:rPr>
              <w:t>
</w:t>
            </w:r>
            <w:r>
              <w:rPr>
                <w:rFonts w:ascii="Times New Roman"/>
                <w:b w:val="false"/>
                <w:i w:val="false"/>
                <w:color w:val="000000"/>
                <w:sz w:val="20"/>
              </w:rPr>
              <w:t xml:space="preserve">водоотталкивающей пропиткой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кожаные с жестким</w:t>
            </w:r>
            <w:r>
              <w:br/>
            </w:r>
            <w:r>
              <w:rPr>
                <w:rFonts w:ascii="Times New Roman"/>
                <w:b w:val="false"/>
                <w:i w:val="false"/>
                <w:color w:val="000000"/>
                <w:sz w:val="20"/>
              </w:rPr>
              <w:t>
</w:t>
            </w:r>
            <w:r>
              <w:rPr>
                <w:rFonts w:ascii="Times New Roman"/>
                <w:b w:val="false"/>
                <w:i w:val="false"/>
                <w:color w:val="000000"/>
                <w:sz w:val="20"/>
              </w:rPr>
              <w:t>подноском</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Наколенники брезентовые (на</w:t>
            </w:r>
            <w:r>
              <w:br/>
            </w:r>
            <w:r>
              <w:rPr>
                <w:rFonts w:ascii="Times New Roman"/>
                <w:b w:val="false"/>
                <w:i w:val="false"/>
                <w:color w:val="000000"/>
                <w:sz w:val="20"/>
              </w:rPr>
              <w:t>
</w:t>
            </w:r>
            <w:r>
              <w:rPr>
                <w:rFonts w:ascii="Times New Roman"/>
                <w:b w:val="false"/>
                <w:i w:val="false"/>
                <w:color w:val="000000"/>
                <w:sz w:val="20"/>
              </w:rPr>
              <w:t>вате)</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брезентовые или</w:t>
            </w:r>
            <w:r>
              <w:br/>
            </w:r>
            <w:r>
              <w:rPr>
                <w:rFonts w:ascii="Times New Roman"/>
                <w:b w:val="false"/>
                <w:i w:val="false"/>
                <w:color w:val="000000"/>
                <w:sz w:val="20"/>
              </w:rPr>
              <w:t>
</w:t>
            </w:r>
            <w:r>
              <w:rPr>
                <w:rFonts w:ascii="Times New Roman"/>
                <w:b w:val="false"/>
                <w:i w:val="false"/>
                <w:color w:val="000000"/>
                <w:sz w:val="20"/>
              </w:rPr>
              <w:t>Перчатки с полимерным покрытием</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пар</w:t>
            </w:r>
            <w:r>
              <w:br/>
            </w:r>
            <w:r>
              <w:rPr>
                <w:rFonts w:ascii="Times New Roman"/>
                <w:b w:val="false"/>
                <w:i w:val="false"/>
                <w:color w:val="000000"/>
                <w:sz w:val="20"/>
              </w:rPr>
              <w:t>
</w:t>
            </w:r>
            <w:r>
              <w:rPr>
                <w:rFonts w:ascii="Times New Roman"/>
                <w:b w:val="false"/>
                <w:i w:val="false"/>
                <w:color w:val="000000"/>
                <w:sz w:val="20"/>
              </w:rPr>
              <w:t>(12 пар)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Пояс предохранительный</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 защитная</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Подшлемник под каску</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На наружных работах зимой дополнительно:</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Куртка утепленная на</w:t>
            </w:r>
            <w:r>
              <w:br/>
            </w:r>
            <w:r>
              <w:rPr>
                <w:rFonts w:ascii="Times New Roman"/>
                <w:b w:val="false"/>
                <w:i w:val="false"/>
                <w:color w:val="000000"/>
                <w:sz w:val="20"/>
              </w:rPr>
              <w:t>
</w:t>
            </w:r>
            <w:r>
              <w:rPr>
                <w:rFonts w:ascii="Times New Roman"/>
                <w:b w:val="false"/>
                <w:i w:val="false"/>
                <w:color w:val="000000"/>
                <w:sz w:val="20"/>
              </w:rPr>
              <w:t>хлопчатобумажной основе.</w:t>
            </w:r>
            <w:r>
              <w:br/>
            </w:r>
            <w:r>
              <w:rPr>
                <w:rFonts w:ascii="Times New Roman"/>
                <w:b w:val="false"/>
                <w:i w:val="false"/>
                <w:color w:val="000000"/>
                <w:sz w:val="20"/>
              </w:rPr>
              <w:t>
</w:t>
            </w:r>
            <w:r>
              <w:rPr>
                <w:rFonts w:ascii="Times New Roman"/>
                <w:b w:val="false"/>
                <w:i w:val="false"/>
                <w:color w:val="000000"/>
                <w:sz w:val="20"/>
              </w:rPr>
              <w:t xml:space="preserve">Подкладка отстегивающаяся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Брюки из хлопчатобумажной ткани</w:t>
            </w:r>
            <w:r>
              <w:br/>
            </w:r>
            <w:r>
              <w:rPr>
                <w:rFonts w:ascii="Times New Roman"/>
                <w:b w:val="false"/>
                <w:i w:val="false"/>
                <w:color w:val="000000"/>
                <w:sz w:val="20"/>
              </w:rPr>
              <w:t>
</w:t>
            </w:r>
            <w:r>
              <w:rPr>
                <w:rFonts w:ascii="Times New Roman"/>
                <w:b w:val="false"/>
                <w:i w:val="false"/>
                <w:color w:val="000000"/>
                <w:sz w:val="20"/>
              </w:rPr>
              <w:t>на утепляющей прокладке</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Валенки на резиновой подошве</w:t>
            </w:r>
            <w:r>
              <w:br/>
            </w:r>
            <w:r>
              <w:rPr>
                <w:rFonts w:ascii="Times New Roman"/>
                <w:b w:val="false"/>
                <w:i w:val="false"/>
                <w:color w:val="000000"/>
                <w:sz w:val="20"/>
              </w:rPr>
              <w:t>
</w:t>
            </w:r>
            <w:r>
              <w:rPr>
                <w:rFonts w:ascii="Times New Roman"/>
                <w:b w:val="false"/>
                <w:i w:val="false"/>
                <w:color w:val="000000"/>
                <w:sz w:val="20"/>
              </w:rPr>
              <w:t>(или ботинки кожаные утепленные</w:t>
            </w:r>
            <w:r>
              <w:br/>
            </w:r>
            <w:r>
              <w:rPr>
                <w:rFonts w:ascii="Times New Roman"/>
                <w:b w:val="false"/>
                <w:i w:val="false"/>
                <w:color w:val="000000"/>
                <w:sz w:val="20"/>
              </w:rPr>
              <w:t>
</w:t>
            </w:r>
            <w:r>
              <w:rPr>
                <w:rFonts w:ascii="Times New Roman"/>
                <w:b w:val="false"/>
                <w:i w:val="false"/>
                <w:color w:val="000000"/>
                <w:sz w:val="20"/>
              </w:rPr>
              <w:t>с жестким подноском)</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с защитным покрытием,</w:t>
            </w:r>
            <w:r>
              <w:br/>
            </w:r>
            <w:r>
              <w:rPr>
                <w:rFonts w:ascii="Times New Roman"/>
                <w:b w:val="false"/>
                <w:i w:val="false"/>
                <w:color w:val="000000"/>
                <w:sz w:val="20"/>
              </w:rPr>
              <w:t>
</w:t>
            </w:r>
            <w:r>
              <w:rPr>
                <w:rFonts w:ascii="Times New Roman"/>
                <w:b w:val="false"/>
                <w:i w:val="false"/>
                <w:color w:val="000000"/>
                <w:sz w:val="20"/>
              </w:rPr>
              <w:t>морозостойкие, с шерстяными</w:t>
            </w:r>
            <w:r>
              <w:br/>
            </w:r>
            <w:r>
              <w:rPr>
                <w:rFonts w:ascii="Times New Roman"/>
                <w:b w:val="false"/>
                <w:i w:val="false"/>
                <w:color w:val="000000"/>
                <w:sz w:val="20"/>
              </w:rPr>
              <w:t>
</w:t>
            </w:r>
            <w:r>
              <w:rPr>
                <w:rFonts w:ascii="Times New Roman"/>
                <w:b w:val="false"/>
                <w:i w:val="false"/>
                <w:color w:val="000000"/>
                <w:sz w:val="20"/>
              </w:rPr>
              <w:t>вкладышами</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пары на 1 год</w:t>
            </w:r>
          </w:p>
        </w:tc>
      </w:tr>
      <w:tr>
        <w:trPr>
          <w:trHeight w:val="255" w:hRule="atLeast"/>
        </w:trPr>
        <w:tc>
          <w:tcPr>
            <w:tcW w:w="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3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Кровельщик по стальным</w:t>
            </w:r>
            <w:r>
              <w:br/>
            </w:r>
            <w:r>
              <w:rPr>
                <w:rFonts w:ascii="Times New Roman"/>
                <w:b w:val="false"/>
                <w:i w:val="false"/>
                <w:color w:val="000000"/>
                <w:sz w:val="20"/>
              </w:rPr>
              <w:t>
</w:t>
            </w:r>
            <w:r>
              <w:rPr>
                <w:rFonts w:ascii="Times New Roman"/>
                <w:b w:val="false"/>
                <w:i w:val="false"/>
                <w:color w:val="000000"/>
                <w:sz w:val="20"/>
              </w:rPr>
              <w:t>кровлям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w:t>
            </w:r>
            <w:r>
              <w:br/>
            </w:r>
            <w:r>
              <w:rPr>
                <w:rFonts w:ascii="Times New Roman"/>
                <w:b w:val="false"/>
                <w:i w:val="false"/>
                <w:color w:val="000000"/>
                <w:sz w:val="20"/>
              </w:rPr>
              <w:t>
</w:t>
            </w:r>
            <w:r>
              <w:rPr>
                <w:rFonts w:ascii="Times New Roman"/>
                <w:b w:val="false"/>
                <w:i w:val="false"/>
                <w:color w:val="000000"/>
                <w:sz w:val="20"/>
              </w:rPr>
              <w:t>(куртка+полукомбинезон/брюки)</w:t>
            </w:r>
            <w:r>
              <w:br/>
            </w:r>
            <w:r>
              <w:rPr>
                <w:rFonts w:ascii="Times New Roman"/>
                <w:b w:val="false"/>
                <w:i w:val="false"/>
                <w:color w:val="000000"/>
                <w:sz w:val="20"/>
              </w:rPr>
              <w:t>
</w:t>
            </w:r>
            <w:r>
              <w:rPr>
                <w:rFonts w:ascii="Times New Roman"/>
                <w:b w:val="false"/>
                <w:i w:val="false"/>
                <w:color w:val="000000"/>
                <w:sz w:val="20"/>
              </w:rPr>
              <w:t>из хлопчатобумажной ткани</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усиленные,</w:t>
            </w:r>
            <w:r>
              <w:br/>
            </w:r>
            <w:r>
              <w:rPr>
                <w:rFonts w:ascii="Times New Roman"/>
                <w:b w:val="false"/>
                <w:i w:val="false"/>
                <w:color w:val="000000"/>
                <w:sz w:val="20"/>
              </w:rPr>
              <w:t>
</w:t>
            </w:r>
            <w:r>
              <w:rPr>
                <w:rFonts w:ascii="Times New Roman"/>
                <w:b w:val="false"/>
                <w:i w:val="false"/>
                <w:color w:val="000000"/>
                <w:sz w:val="20"/>
              </w:rPr>
              <w:t>хлопчатобумажные с</w:t>
            </w:r>
            <w:r>
              <w:br/>
            </w:r>
            <w:r>
              <w:rPr>
                <w:rFonts w:ascii="Times New Roman"/>
                <w:b w:val="false"/>
                <w:i w:val="false"/>
                <w:color w:val="000000"/>
                <w:sz w:val="20"/>
              </w:rPr>
              <w:t>
</w:t>
            </w:r>
            <w:r>
              <w:rPr>
                <w:rFonts w:ascii="Times New Roman"/>
                <w:b w:val="false"/>
                <w:i w:val="false"/>
                <w:color w:val="000000"/>
                <w:sz w:val="20"/>
              </w:rPr>
              <w:t>поливинилхлоридным покрытием</w:t>
            </w:r>
            <w:r>
              <w:br/>
            </w:r>
            <w:r>
              <w:rPr>
                <w:rFonts w:ascii="Times New Roman"/>
                <w:b w:val="false"/>
                <w:i w:val="false"/>
                <w:color w:val="000000"/>
                <w:sz w:val="20"/>
              </w:rPr>
              <w:t>
</w:t>
            </w:r>
            <w:r>
              <w:rPr>
                <w:rFonts w:ascii="Times New Roman"/>
                <w:b w:val="false"/>
                <w:i w:val="false"/>
                <w:color w:val="000000"/>
                <w:sz w:val="20"/>
              </w:rPr>
              <w:t>(или брезентовым наладонником)</w:t>
            </w:r>
            <w:r>
              <w:br/>
            </w:r>
            <w:r>
              <w:rPr>
                <w:rFonts w:ascii="Times New Roman"/>
                <w:b w:val="false"/>
                <w:i w:val="false"/>
                <w:color w:val="000000"/>
                <w:sz w:val="20"/>
              </w:rPr>
              <w:t>
</w:t>
            </w:r>
            <w:r>
              <w:rPr>
                <w:rFonts w:ascii="Times New Roman"/>
                <w:b w:val="false"/>
                <w:i w:val="false"/>
                <w:color w:val="000000"/>
                <w:sz w:val="20"/>
              </w:rPr>
              <w:t>(или перчатки с полимерным</w:t>
            </w:r>
            <w:r>
              <w:br/>
            </w:r>
            <w:r>
              <w:rPr>
                <w:rFonts w:ascii="Times New Roman"/>
                <w:b w:val="false"/>
                <w:i w:val="false"/>
                <w:color w:val="000000"/>
                <w:sz w:val="20"/>
              </w:rPr>
              <w:t>
</w:t>
            </w:r>
            <w:r>
              <w:rPr>
                <w:rFonts w:ascii="Times New Roman"/>
                <w:b w:val="false"/>
                <w:i w:val="false"/>
                <w:color w:val="000000"/>
                <w:sz w:val="20"/>
              </w:rPr>
              <w:t>покрытием)</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пар</w:t>
            </w:r>
            <w:r>
              <w:br/>
            </w:r>
            <w:r>
              <w:rPr>
                <w:rFonts w:ascii="Times New Roman"/>
                <w:b w:val="false"/>
                <w:i w:val="false"/>
                <w:color w:val="000000"/>
                <w:sz w:val="20"/>
              </w:rPr>
              <w:t>
</w:t>
            </w:r>
            <w:r>
              <w:rPr>
                <w:rFonts w:ascii="Times New Roman"/>
                <w:b w:val="false"/>
                <w:i w:val="false"/>
                <w:color w:val="000000"/>
                <w:sz w:val="20"/>
              </w:rPr>
              <w:t>(12 пар)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Галоши валяные</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пар</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кожаные с жестким</w:t>
            </w:r>
            <w:r>
              <w:br/>
            </w:r>
            <w:r>
              <w:rPr>
                <w:rFonts w:ascii="Times New Roman"/>
                <w:b w:val="false"/>
                <w:i w:val="false"/>
                <w:color w:val="000000"/>
                <w:sz w:val="20"/>
              </w:rPr>
              <w:t>
</w:t>
            </w:r>
            <w:r>
              <w:rPr>
                <w:rFonts w:ascii="Times New Roman"/>
                <w:b w:val="false"/>
                <w:i w:val="false"/>
                <w:color w:val="000000"/>
                <w:sz w:val="20"/>
              </w:rPr>
              <w:t>подноском</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 защитная</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Подшлемник под каску</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Наушники противошумные (с</w:t>
            </w:r>
            <w:r>
              <w:br/>
            </w:r>
            <w:r>
              <w:rPr>
                <w:rFonts w:ascii="Times New Roman"/>
                <w:b w:val="false"/>
                <w:i w:val="false"/>
                <w:color w:val="000000"/>
                <w:sz w:val="20"/>
              </w:rPr>
              <w:t>
</w:t>
            </w:r>
            <w:r>
              <w:rPr>
                <w:rFonts w:ascii="Times New Roman"/>
                <w:b w:val="false"/>
                <w:i w:val="false"/>
                <w:color w:val="000000"/>
                <w:sz w:val="20"/>
              </w:rPr>
              <w:t>креплением на каску) (или</w:t>
            </w:r>
            <w:r>
              <w:br/>
            </w:r>
            <w:r>
              <w:rPr>
                <w:rFonts w:ascii="Times New Roman"/>
                <w:b w:val="false"/>
                <w:i w:val="false"/>
                <w:color w:val="000000"/>
                <w:sz w:val="20"/>
              </w:rPr>
              <w:t>
</w:t>
            </w:r>
            <w:r>
              <w:rPr>
                <w:rFonts w:ascii="Times New Roman"/>
                <w:b w:val="false"/>
                <w:i w:val="false"/>
                <w:color w:val="000000"/>
                <w:sz w:val="20"/>
              </w:rPr>
              <w:t>Вкладыши противошумные)</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Пояс предохранительный</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Жилет сигнальный со</w:t>
            </w:r>
            <w:r>
              <w:br/>
            </w:r>
            <w:r>
              <w:rPr>
                <w:rFonts w:ascii="Times New Roman"/>
                <w:b w:val="false"/>
                <w:i w:val="false"/>
                <w:color w:val="000000"/>
                <w:sz w:val="20"/>
              </w:rPr>
              <w:t>
</w:t>
            </w:r>
            <w:r>
              <w:rPr>
                <w:rFonts w:ascii="Times New Roman"/>
                <w:b w:val="false"/>
                <w:i w:val="false"/>
                <w:color w:val="000000"/>
                <w:sz w:val="20"/>
              </w:rPr>
              <w:t>световозвращающими элементами</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На наружных работах зимой дополнительно:</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Куртка, утепленная на</w:t>
            </w:r>
            <w:r>
              <w:br/>
            </w:r>
            <w:r>
              <w:rPr>
                <w:rFonts w:ascii="Times New Roman"/>
                <w:b w:val="false"/>
                <w:i w:val="false"/>
                <w:color w:val="000000"/>
                <w:sz w:val="20"/>
              </w:rPr>
              <w:t>
</w:t>
            </w:r>
            <w:r>
              <w:rPr>
                <w:rFonts w:ascii="Times New Roman"/>
                <w:b w:val="false"/>
                <w:i w:val="false"/>
                <w:color w:val="000000"/>
                <w:sz w:val="20"/>
              </w:rPr>
              <w:t>хлопчатобумажной основе.</w:t>
            </w:r>
            <w:r>
              <w:br/>
            </w:r>
            <w:r>
              <w:rPr>
                <w:rFonts w:ascii="Times New Roman"/>
                <w:b w:val="false"/>
                <w:i w:val="false"/>
                <w:color w:val="000000"/>
                <w:sz w:val="20"/>
              </w:rPr>
              <w:t>
</w:t>
            </w:r>
            <w:r>
              <w:rPr>
                <w:rFonts w:ascii="Times New Roman"/>
                <w:b w:val="false"/>
                <w:i w:val="false"/>
                <w:color w:val="000000"/>
                <w:sz w:val="20"/>
              </w:rPr>
              <w:t>Подкладка отстегивающаяся</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Брюки из хлопчатобумажной ткани</w:t>
            </w:r>
            <w:r>
              <w:br/>
            </w:r>
            <w:r>
              <w:rPr>
                <w:rFonts w:ascii="Times New Roman"/>
                <w:b w:val="false"/>
                <w:i w:val="false"/>
                <w:color w:val="000000"/>
                <w:sz w:val="20"/>
              </w:rPr>
              <w:t>
</w:t>
            </w:r>
            <w:r>
              <w:rPr>
                <w:rFonts w:ascii="Times New Roman"/>
                <w:b w:val="false"/>
                <w:i w:val="false"/>
                <w:color w:val="000000"/>
                <w:sz w:val="20"/>
              </w:rPr>
              <w:t>на утепляющей прокладке</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Валенки на резиновой подошве</w:t>
            </w:r>
            <w:r>
              <w:br/>
            </w:r>
            <w:r>
              <w:rPr>
                <w:rFonts w:ascii="Times New Roman"/>
                <w:b w:val="false"/>
                <w:i w:val="false"/>
                <w:color w:val="000000"/>
                <w:sz w:val="20"/>
              </w:rPr>
              <w:t>
</w:t>
            </w:r>
            <w:r>
              <w:rPr>
                <w:rFonts w:ascii="Times New Roman"/>
                <w:b w:val="false"/>
                <w:i w:val="false"/>
                <w:color w:val="000000"/>
                <w:sz w:val="20"/>
              </w:rPr>
              <w:t>или Ботинки кожаные утепленные</w:t>
            </w:r>
            <w:r>
              <w:br/>
            </w:r>
            <w:r>
              <w:rPr>
                <w:rFonts w:ascii="Times New Roman"/>
                <w:b w:val="false"/>
                <w:i w:val="false"/>
                <w:color w:val="000000"/>
                <w:sz w:val="20"/>
              </w:rPr>
              <w:t>
</w:t>
            </w:r>
            <w:r>
              <w:rPr>
                <w:rFonts w:ascii="Times New Roman"/>
                <w:b w:val="false"/>
                <w:i w:val="false"/>
                <w:color w:val="000000"/>
                <w:sz w:val="20"/>
              </w:rPr>
              <w:t>с жестким подноском</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с защитным покрытием,</w:t>
            </w:r>
            <w:r>
              <w:br/>
            </w:r>
            <w:r>
              <w:rPr>
                <w:rFonts w:ascii="Times New Roman"/>
                <w:b w:val="false"/>
                <w:i w:val="false"/>
                <w:color w:val="000000"/>
                <w:sz w:val="20"/>
              </w:rPr>
              <w:t>
</w:t>
            </w:r>
            <w:r>
              <w:rPr>
                <w:rFonts w:ascii="Times New Roman"/>
                <w:b w:val="false"/>
                <w:i w:val="false"/>
                <w:color w:val="000000"/>
                <w:sz w:val="20"/>
              </w:rPr>
              <w:t>морозостойкие, с шерстяными</w:t>
            </w:r>
            <w:r>
              <w:br/>
            </w:r>
            <w:r>
              <w:rPr>
                <w:rFonts w:ascii="Times New Roman"/>
                <w:b w:val="false"/>
                <w:i w:val="false"/>
                <w:color w:val="000000"/>
                <w:sz w:val="20"/>
              </w:rPr>
              <w:t>
</w:t>
            </w:r>
            <w:r>
              <w:rPr>
                <w:rFonts w:ascii="Times New Roman"/>
                <w:b w:val="false"/>
                <w:i w:val="false"/>
                <w:color w:val="000000"/>
                <w:sz w:val="20"/>
              </w:rPr>
              <w:t>вкладышами</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пары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w:t>
            </w:r>
            <w:r>
              <w:br/>
            </w:r>
            <w:r>
              <w:rPr>
                <w:rFonts w:ascii="Times New Roman"/>
                <w:b w:val="false"/>
                <w:i w:val="false"/>
                <w:color w:val="000000"/>
                <w:sz w:val="20"/>
              </w:rPr>
              <w:t>
</w:t>
            </w:r>
            <w:r>
              <w:rPr>
                <w:rFonts w:ascii="Times New Roman"/>
                <w:b w:val="false"/>
                <w:i w:val="false"/>
                <w:color w:val="000000"/>
                <w:sz w:val="20"/>
              </w:rPr>
              <w:t>(куртка+полукомбинезон/или</w:t>
            </w:r>
            <w:r>
              <w:br/>
            </w:r>
            <w:r>
              <w:rPr>
                <w:rFonts w:ascii="Times New Roman"/>
                <w:b w:val="false"/>
                <w:i w:val="false"/>
                <w:color w:val="000000"/>
                <w:sz w:val="20"/>
              </w:rPr>
              <w:t>
</w:t>
            </w:r>
            <w:r>
              <w:rPr>
                <w:rFonts w:ascii="Times New Roman"/>
                <w:b w:val="false"/>
                <w:i w:val="false"/>
                <w:color w:val="000000"/>
                <w:sz w:val="20"/>
              </w:rPr>
              <w:t>брюки) сигнальный из ткани</w:t>
            </w:r>
            <w:r>
              <w:br/>
            </w:r>
            <w:r>
              <w:rPr>
                <w:rFonts w:ascii="Times New Roman"/>
                <w:b w:val="false"/>
                <w:i w:val="false"/>
                <w:color w:val="000000"/>
                <w:sz w:val="20"/>
              </w:rPr>
              <w:t>
</w:t>
            </w:r>
            <w:r>
              <w:rPr>
                <w:rFonts w:ascii="Times New Roman"/>
                <w:b w:val="false"/>
                <w:i w:val="false"/>
                <w:color w:val="000000"/>
                <w:sz w:val="20"/>
              </w:rPr>
              <w:t>хлопчатобумажной, подкладка</w:t>
            </w:r>
            <w:r>
              <w:br/>
            </w:r>
            <w:r>
              <w:rPr>
                <w:rFonts w:ascii="Times New Roman"/>
                <w:b w:val="false"/>
                <w:i w:val="false"/>
                <w:color w:val="000000"/>
                <w:sz w:val="20"/>
              </w:rPr>
              <w:t>
</w:t>
            </w:r>
            <w:r>
              <w:rPr>
                <w:rFonts w:ascii="Times New Roman"/>
                <w:b w:val="false"/>
                <w:i w:val="false"/>
                <w:color w:val="000000"/>
                <w:sz w:val="20"/>
              </w:rPr>
              <w:t>отстегивающаяся</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255" w:hRule="atLeast"/>
        </w:trPr>
        <w:tc>
          <w:tcPr>
            <w:tcW w:w="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3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Лепщик архитектурных</w:t>
            </w:r>
            <w:r>
              <w:br/>
            </w:r>
            <w:r>
              <w:rPr>
                <w:rFonts w:ascii="Times New Roman"/>
                <w:b w:val="false"/>
                <w:i w:val="false"/>
                <w:color w:val="000000"/>
                <w:sz w:val="20"/>
              </w:rPr>
              <w:t>
</w:t>
            </w:r>
            <w:r>
              <w:rPr>
                <w:rFonts w:ascii="Times New Roman"/>
                <w:b w:val="false"/>
                <w:i w:val="false"/>
                <w:color w:val="000000"/>
                <w:sz w:val="20"/>
              </w:rPr>
              <w:t>деталей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w:t>
            </w:r>
            <w:r>
              <w:br/>
            </w:r>
            <w:r>
              <w:rPr>
                <w:rFonts w:ascii="Times New Roman"/>
                <w:b w:val="false"/>
                <w:i w:val="false"/>
                <w:color w:val="000000"/>
                <w:sz w:val="20"/>
              </w:rPr>
              <w:t>
</w:t>
            </w:r>
            <w:r>
              <w:rPr>
                <w:rFonts w:ascii="Times New Roman"/>
                <w:b w:val="false"/>
                <w:i w:val="false"/>
                <w:color w:val="000000"/>
                <w:sz w:val="20"/>
              </w:rPr>
              <w:t>(куртка+полукомбинезон/брюки)</w:t>
            </w:r>
            <w:r>
              <w:br/>
            </w:r>
            <w:r>
              <w:rPr>
                <w:rFonts w:ascii="Times New Roman"/>
                <w:b w:val="false"/>
                <w:i w:val="false"/>
                <w:color w:val="000000"/>
                <w:sz w:val="20"/>
              </w:rPr>
              <w:t>
</w:t>
            </w:r>
            <w:r>
              <w:rPr>
                <w:rFonts w:ascii="Times New Roman"/>
                <w:b w:val="false"/>
                <w:i w:val="false"/>
                <w:color w:val="000000"/>
                <w:sz w:val="20"/>
              </w:rPr>
              <w:t>из хлопчатобумажной ткани</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усиленные,</w:t>
            </w:r>
            <w:r>
              <w:br/>
            </w:r>
            <w:r>
              <w:rPr>
                <w:rFonts w:ascii="Times New Roman"/>
                <w:b w:val="false"/>
                <w:i w:val="false"/>
                <w:color w:val="000000"/>
                <w:sz w:val="20"/>
              </w:rPr>
              <w:t>
</w:t>
            </w:r>
            <w:r>
              <w:rPr>
                <w:rFonts w:ascii="Times New Roman"/>
                <w:b w:val="false"/>
                <w:i w:val="false"/>
                <w:color w:val="000000"/>
                <w:sz w:val="20"/>
              </w:rPr>
              <w:t>хлопчатобумажные с</w:t>
            </w:r>
            <w:r>
              <w:br/>
            </w:r>
            <w:r>
              <w:rPr>
                <w:rFonts w:ascii="Times New Roman"/>
                <w:b w:val="false"/>
                <w:i w:val="false"/>
                <w:color w:val="000000"/>
                <w:sz w:val="20"/>
              </w:rPr>
              <w:t>
</w:t>
            </w:r>
            <w:r>
              <w:rPr>
                <w:rFonts w:ascii="Times New Roman"/>
                <w:b w:val="false"/>
                <w:i w:val="false"/>
                <w:color w:val="000000"/>
                <w:sz w:val="20"/>
              </w:rPr>
              <w:t>поливинилхлоридным покрытием</w:t>
            </w:r>
            <w:r>
              <w:br/>
            </w:r>
            <w:r>
              <w:rPr>
                <w:rFonts w:ascii="Times New Roman"/>
                <w:b w:val="false"/>
                <w:i w:val="false"/>
                <w:color w:val="000000"/>
                <w:sz w:val="20"/>
              </w:rPr>
              <w:t>
</w:t>
            </w:r>
            <w:r>
              <w:rPr>
                <w:rFonts w:ascii="Times New Roman"/>
                <w:b w:val="false"/>
                <w:i w:val="false"/>
                <w:color w:val="000000"/>
                <w:sz w:val="20"/>
              </w:rPr>
              <w:t>(или брезентовым наладонником)</w:t>
            </w:r>
            <w:r>
              <w:br/>
            </w:r>
            <w:r>
              <w:rPr>
                <w:rFonts w:ascii="Times New Roman"/>
                <w:b w:val="false"/>
                <w:i w:val="false"/>
                <w:color w:val="000000"/>
                <w:sz w:val="20"/>
              </w:rPr>
              <w:t>
</w:t>
            </w:r>
            <w:r>
              <w:rPr>
                <w:rFonts w:ascii="Times New Roman"/>
                <w:b w:val="false"/>
                <w:i w:val="false"/>
                <w:color w:val="000000"/>
                <w:sz w:val="20"/>
              </w:rPr>
              <w:t>(или Перчатки с полимерным</w:t>
            </w:r>
            <w:r>
              <w:br/>
            </w:r>
            <w:r>
              <w:rPr>
                <w:rFonts w:ascii="Times New Roman"/>
                <w:b w:val="false"/>
                <w:i w:val="false"/>
                <w:color w:val="000000"/>
                <w:sz w:val="20"/>
              </w:rPr>
              <w:t>
</w:t>
            </w:r>
            <w:r>
              <w:rPr>
                <w:rFonts w:ascii="Times New Roman"/>
                <w:b w:val="false"/>
                <w:i w:val="false"/>
                <w:color w:val="000000"/>
                <w:sz w:val="20"/>
              </w:rPr>
              <w:t>покрытием)</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пар</w:t>
            </w:r>
            <w:r>
              <w:br/>
            </w:r>
            <w:r>
              <w:rPr>
                <w:rFonts w:ascii="Times New Roman"/>
                <w:b w:val="false"/>
                <w:i w:val="false"/>
                <w:color w:val="000000"/>
                <w:sz w:val="20"/>
              </w:rPr>
              <w:t>
</w:t>
            </w:r>
            <w:r>
              <w:rPr>
                <w:rFonts w:ascii="Times New Roman"/>
                <w:b w:val="false"/>
                <w:i w:val="false"/>
                <w:color w:val="000000"/>
                <w:sz w:val="20"/>
              </w:rPr>
              <w:t>12 пар</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кожаные</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Очки защитные</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55" w:hRule="atLeast"/>
        </w:trPr>
        <w:tc>
          <w:tcPr>
            <w:tcW w:w="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3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Маляр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Комбинезон из ткани</w:t>
            </w:r>
            <w:r>
              <w:br/>
            </w:r>
            <w:r>
              <w:rPr>
                <w:rFonts w:ascii="Times New Roman"/>
                <w:b w:val="false"/>
                <w:i w:val="false"/>
                <w:color w:val="000000"/>
                <w:sz w:val="20"/>
              </w:rPr>
              <w:t>
</w:t>
            </w:r>
            <w:r>
              <w:rPr>
                <w:rFonts w:ascii="Times New Roman"/>
                <w:b w:val="false"/>
                <w:i w:val="false"/>
                <w:color w:val="000000"/>
                <w:sz w:val="20"/>
              </w:rPr>
              <w:t>хлопчатобумажной с</w:t>
            </w:r>
            <w:r>
              <w:br/>
            </w:r>
            <w:r>
              <w:rPr>
                <w:rFonts w:ascii="Times New Roman"/>
                <w:b w:val="false"/>
                <w:i w:val="false"/>
                <w:color w:val="000000"/>
                <w:sz w:val="20"/>
              </w:rPr>
              <w:t>
</w:t>
            </w:r>
            <w:r>
              <w:rPr>
                <w:rFonts w:ascii="Times New Roman"/>
                <w:b w:val="false"/>
                <w:i w:val="false"/>
                <w:color w:val="000000"/>
                <w:sz w:val="20"/>
              </w:rPr>
              <w:t>масловодооталкивающей пропиткой</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Фартук прорезиненный</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изделия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усиленные,</w:t>
            </w:r>
            <w:r>
              <w:br/>
            </w:r>
            <w:r>
              <w:rPr>
                <w:rFonts w:ascii="Times New Roman"/>
                <w:b w:val="false"/>
                <w:i w:val="false"/>
                <w:color w:val="000000"/>
                <w:sz w:val="20"/>
              </w:rPr>
              <w:t>
</w:t>
            </w:r>
            <w:r>
              <w:rPr>
                <w:rFonts w:ascii="Times New Roman"/>
                <w:b w:val="false"/>
                <w:i w:val="false"/>
                <w:color w:val="000000"/>
                <w:sz w:val="20"/>
              </w:rPr>
              <w:t>хлопчатобумажные с</w:t>
            </w:r>
            <w:r>
              <w:br/>
            </w:r>
            <w:r>
              <w:rPr>
                <w:rFonts w:ascii="Times New Roman"/>
                <w:b w:val="false"/>
                <w:i w:val="false"/>
                <w:color w:val="000000"/>
                <w:sz w:val="20"/>
              </w:rPr>
              <w:t>
</w:t>
            </w:r>
            <w:r>
              <w:rPr>
                <w:rFonts w:ascii="Times New Roman"/>
                <w:b w:val="false"/>
                <w:i w:val="false"/>
                <w:color w:val="000000"/>
                <w:sz w:val="20"/>
              </w:rPr>
              <w:t>поливинилхлоридным покрытием</w:t>
            </w:r>
            <w:r>
              <w:br/>
            </w:r>
            <w:r>
              <w:rPr>
                <w:rFonts w:ascii="Times New Roman"/>
                <w:b w:val="false"/>
                <w:i w:val="false"/>
                <w:color w:val="000000"/>
                <w:sz w:val="20"/>
              </w:rPr>
              <w:t>
</w:t>
            </w:r>
            <w:r>
              <w:rPr>
                <w:rFonts w:ascii="Times New Roman"/>
                <w:b w:val="false"/>
                <w:i w:val="false"/>
                <w:color w:val="000000"/>
                <w:sz w:val="20"/>
              </w:rPr>
              <w:t>(или брезентовым наладонником)</w:t>
            </w:r>
            <w:r>
              <w:br/>
            </w:r>
            <w:r>
              <w:rPr>
                <w:rFonts w:ascii="Times New Roman"/>
                <w:b w:val="false"/>
                <w:i w:val="false"/>
                <w:color w:val="000000"/>
                <w:sz w:val="20"/>
              </w:rPr>
              <w:t>
</w:t>
            </w:r>
            <w:r>
              <w:rPr>
                <w:rFonts w:ascii="Times New Roman"/>
                <w:b w:val="false"/>
                <w:i w:val="false"/>
                <w:color w:val="000000"/>
                <w:sz w:val="20"/>
              </w:rPr>
              <w:t>(или перчатки с полимерным</w:t>
            </w:r>
            <w:r>
              <w:br/>
            </w:r>
            <w:r>
              <w:rPr>
                <w:rFonts w:ascii="Times New Roman"/>
                <w:b w:val="false"/>
                <w:i w:val="false"/>
                <w:color w:val="000000"/>
                <w:sz w:val="20"/>
              </w:rPr>
              <w:t>
</w:t>
            </w:r>
            <w:r>
              <w:rPr>
                <w:rFonts w:ascii="Times New Roman"/>
                <w:b w:val="false"/>
                <w:i w:val="false"/>
                <w:color w:val="000000"/>
                <w:sz w:val="20"/>
              </w:rPr>
              <w:t>покрытием)</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пар (12 пар)</w:t>
            </w:r>
            <w:r>
              <w:br/>
            </w:r>
            <w:r>
              <w:rPr>
                <w:rFonts w:ascii="Times New Roman"/>
                <w:b w:val="false"/>
                <w:i w:val="false"/>
                <w:color w:val="000000"/>
                <w:sz w:val="20"/>
              </w:rPr>
              <w:t>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кожаные или</w:t>
            </w:r>
            <w:r>
              <w:br/>
            </w:r>
            <w:r>
              <w:rPr>
                <w:rFonts w:ascii="Times New Roman"/>
                <w:b w:val="false"/>
                <w:i w:val="false"/>
                <w:color w:val="000000"/>
                <w:sz w:val="20"/>
              </w:rPr>
              <w:t>
</w:t>
            </w:r>
            <w:r>
              <w:rPr>
                <w:rFonts w:ascii="Times New Roman"/>
                <w:b w:val="false"/>
                <w:i w:val="false"/>
                <w:color w:val="000000"/>
                <w:sz w:val="20"/>
              </w:rPr>
              <w:t>Сапоги резиновые</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w:t>
            </w:r>
            <w:r>
              <w:br/>
            </w:r>
            <w:r>
              <w:rPr>
                <w:rFonts w:ascii="Times New Roman"/>
                <w:b w:val="false"/>
                <w:i w:val="false"/>
                <w:color w:val="000000"/>
                <w:sz w:val="20"/>
              </w:rPr>
              <w:t>
</w:t>
            </w:r>
            <w:r>
              <w:rPr>
                <w:rFonts w:ascii="Times New Roman"/>
                <w:b w:val="false"/>
                <w:i w:val="false"/>
                <w:color w:val="000000"/>
                <w:sz w:val="20"/>
              </w:rPr>
              <w:t>(1 пара)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Респиратор</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Очки защитные</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При работе с применением вреднодействующих красок</w:t>
            </w:r>
            <w:r>
              <w:br/>
            </w:r>
            <w:r>
              <w:rPr>
                <w:rFonts w:ascii="Times New Roman"/>
                <w:b w:val="false"/>
                <w:i w:val="false"/>
                <w:color w:val="000000"/>
                <w:sz w:val="20"/>
              </w:rPr>
              <w:t>
</w:t>
            </w:r>
            <w:r>
              <w:rPr>
                <w:rFonts w:ascii="Times New Roman"/>
                <w:b w:val="false"/>
                <w:i/>
                <w:color w:val="000000"/>
                <w:sz w:val="20"/>
              </w:rPr>
              <w:t>дополнительно:</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резиновые или перчатки</w:t>
            </w:r>
            <w:r>
              <w:br/>
            </w:r>
            <w:r>
              <w:rPr>
                <w:rFonts w:ascii="Times New Roman"/>
                <w:b w:val="false"/>
                <w:i w:val="false"/>
                <w:color w:val="000000"/>
                <w:sz w:val="20"/>
              </w:rPr>
              <w:t>
</w:t>
            </w:r>
            <w:r>
              <w:rPr>
                <w:rFonts w:ascii="Times New Roman"/>
                <w:b w:val="false"/>
                <w:i w:val="false"/>
                <w:color w:val="000000"/>
                <w:sz w:val="20"/>
              </w:rPr>
              <w:t>резиновые на трикотажной основе</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Валенки на резиновой подошве</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дежурное</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Пояс предохранительный</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изделие до износа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 защитная</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Подшлемник под каску</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На наружных работах зимой дополнительно:</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Куртка утепленная из ткани</w:t>
            </w:r>
            <w:r>
              <w:br/>
            </w:r>
            <w:r>
              <w:rPr>
                <w:rFonts w:ascii="Times New Roman"/>
                <w:b w:val="false"/>
                <w:i w:val="false"/>
                <w:color w:val="000000"/>
                <w:sz w:val="20"/>
              </w:rPr>
              <w:t>
</w:t>
            </w:r>
            <w:r>
              <w:rPr>
                <w:rFonts w:ascii="Times New Roman"/>
                <w:b w:val="false"/>
                <w:i w:val="false"/>
                <w:color w:val="000000"/>
                <w:sz w:val="20"/>
              </w:rPr>
              <w:t>хлопчатобумажной. Подкладка</w:t>
            </w:r>
            <w:r>
              <w:br/>
            </w:r>
            <w:r>
              <w:rPr>
                <w:rFonts w:ascii="Times New Roman"/>
                <w:b w:val="false"/>
                <w:i w:val="false"/>
                <w:color w:val="000000"/>
                <w:sz w:val="20"/>
              </w:rPr>
              <w:t>
</w:t>
            </w:r>
            <w:r>
              <w:rPr>
                <w:rFonts w:ascii="Times New Roman"/>
                <w:b w:val="false"/>
                <w:i w:val="false"/>
                <w:color w:val="000000"/>
                <w:sz w:val="20"/>
              </w:rPr>
              <w:t>отстегивающаяся</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Брюки из хлопчатобумажной ткани</w:t>
            </w:r>
            <w:r>
              <w:br/>
            </w:r>
            <w:r>
              <w:rPr>
                <w:rFonts w:ascii="Times New Roman"/>
                <w:b w:val="false"/>
                <w:i w:val="false"/>
                <w:color w:val="000000"/>
                <w:sz w:val="20"/>
              </w:rPr>
              <w:t>
</w:t>
            </w:r>
            <w:r>
              <w:rPr>
                <w:rFonts w:ascii="Times New Roman"/>
                <w:b w:val="false"/>
                <w:i w:val="false"/>
                <w:color w:val="000000"/>
                <w:sz w:val="20"/>
              </w:rPr>
              <w:t>на утепляющей прокладке</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Валенки на резиновой подошве</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по поясам</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кожаные утепленные с</w:t>
            </w:r>
            <w:r>
              <w:br/>
            </w:r>
            <w:r>
              <w:rPr>
                <w:rFonts w:ascii="Times New Roman"/>
                <w:b w:val="false"/>
                <w:i w:val="false"/>
                <w:color w:val="000000"/>
                <w:sz w:val="20"/>
              </w:rPr>
              <w:t>
</w:t>
            </w:r>
            <w:r>
              <w:rPr>
                <w:rFonts w:ascii="Times New Roman"/>
                <w:b w:val="false"/>
                <w:i w:val="false"/>
                <w:color w:val="000000"/>
                <w:sz w:val="20"/>
              </w:rPr>
              <w:t>жестким подноском</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по поясам</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с защитным покрытием,</w:t>
            </w:r>
            <w:r>
              <w:br/>
            </w:r>
            <w:r>
              <w:rPr>
                <w:rFonts w:ascii="Times New Roman"/>
                <w:b w:val="false"/>
                <w:i w:val="false"/>
                <w:color w:val="000000"/>
                <w:sz w:val="20"/>
              </w:rPr>
              <w:t>
</w:t>
            </w:r>
            <w:r>
              <w:rPr>
                <w:rFonts w:ascii="Times New Roman"/>
                <w:b w:val="false"/>
                <w:i w:val="false"/>
                <w:color w:val="000000"/>
                <w:sz w:val="20"/>
              </w:rPr>
              <w:t>морозостойкие, с шерстяными</w:t>
            </w:r>
            <w:r>
              <w:br/>
            </w:r>
            <w:r>
              <w:rPr>
                <w:rFonts w:ascii="Times New Roman"/>
                <w:b w:val="false"/>
                <w:i w:val="false"/>
                <w:color w:val="000000"/>
                <w:sz w:val="20"/>
              </w:rPr>
              <w:t>
</w:t>
            </w:r>
            <w:r>
              <w:rPr>
                <w:rFonts w:ascii="Times New Roman"/>
                <w:b w:val="false"/>
                <w:i w:val="false"/>
                <w:color w:val="000000"/>
                <w:sz w:val="20"/>
              </w:rPr>
              <w:t>вкладышами</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пары на 1 год</w:t>
            </w:r>
          </w:p>
        </w:tc>
      </w:tr>
      <w:tr>
        <w:trPr>
          <w:trHeight w:val="255" w:hRule="atLeast"/>
        </w:trPr>
        <w:tc>
          <w:tcPr>
            <w:tcW w:w="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3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Машинист автовышки и</w:t>
            </w:r>
            <w:r>
              <w:br/>
            </w:r>
            <w:r>
              <w:rPr>
                <w:rFonts w:ascii="Times New Roman"/>
                <w:b w:val="false"/>
                <w:i w:val="false"/>
                <w:color w:val="000000"/>
                <w:sz w:val="20"/>
              </w:rPr>
              <w:t>
</w:t>
            </w:r>
            <w:r>
              <w:rPr>
                <w:rFonts w:ascii="Times New Roman"/>
                <w:b w:val="false"/>
                <w:i w:val="false"/>
                <w:color w:val="000000"/>
                <w:sz w:val="20"/>
              </w:rPr>
              <w:t>автогидроподъемника;</w:t>
            </w:r>
            <w:r>
              <w:br/>
            </w:r>
            <w:r>
              <w:rPr>
                <w:rFonts w:ascii="Times New Roman"/>
                <w:b w:val="false"/>
                <w:i w:val="false"/>
                <w:color w:val="000000"/>
                <w:sz w:val="20"/>
              </w:rPr>
              <w:t>
</w:t>
            </w:r>
            <w:r>
              <w:rPr>
                <w:rFonts w:ascii="Times New Roman"/>
                <w:b w:val="false"/>
                <w:i w:val="false"/>
                <w:color w:val="000000"/>
                <w:sz w:val="20"/>
              </w:rPr>
              <w:t>машинист автоямобура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w:t>
            </w:r>
            <w:r>
              <w:br/>
            </w:r>
            <w:r>
              <w:rPr>
                <w:rFonts w:ascii="Times New Roman"/>
                <w:b w:val="false"/>
                <w:i w:val="false"/>
                <w:color w:val="000000"/>
                <w:sz w:val="20"/>
              </w:rPr>
              <w:t>
</w:t>
            </w:r>
            <w:r>
              <w:rPr>
                <w:rFonts w:ascii="Times New Roman"/>
                <w:b w:val="false"/>
                <w:i w:val="false"/>
                <w:color w:val="000000"/>
                <w:sz w:val="20"/>
              </w:rPr>
              <w:t>(куртка+полукомбинезон/брюки)</w:t>
            </w:r>
            <w:r>
              <w:br/>
            </w:r>
            <w:r>
              <w:rPr>
                <w:rFonts w:ascii="Times New Roman"/>
                <w:b w:val="false"/>
                <w:i w:val="false"/>
                <w:color w:val="000000"/>
                <w:sz w:val="20"/>
              </w:rPr>
              <w:t>
</w:t>
            </w:r>
            <w:r>
              <w:rPr>
                <w:rFonts w:ascii="Times New Roman"/>
                <w:b w:val="false"/>
                <w:i w:val="false"/>
                <w:color w:val="000000"/>
                <w:sz w:val="20"/>
              </w:rPr>
              <w:t>из хлопчатобумажной ткани</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усиленные,</w:t>
            </w:r>
            <w:r>
              <w:br/>
            </w:r>
            <w:r>
              <w:rPr>
                <w:rFonts w:ascii="Times New Roman"/>
                <w:b w:val="false"/>
                <w:i w:val="false"/>
                <w:color w:val="000000"/>
                <w:sz w:val="20"/>
              </w:rPr>
              <w:t>
</w:t>
            </w:r>
            <w:r>
              <w:rPr>
                <w:rFonts w:ascii="Times New Roman"/>
                <w:b w:val="false"/>
                <w:i w:val="false"/>
                <w:color w:val="000000"/>
                <w:sz w:val="20"/>
              </w:rPr>
              <w:t>хлопчатобумажные с</w:t>
            </w:r>
            <w:r>
              <w:br/>
            </w:r>
            <w:r>
              <w:rPr>
                <w:rFonts w:ascii="Times New Roman"/>
                <w:b w:val="false"/>
                <w:i w:val="false"/>
                <w:color w:val="000000"/>
                <w:sz w:val="20"/>
              </w:rPr>
              <w:t>
</w:t>
            </w:r>
            <w:r>
              <w:rPr>
                <w:rFonts w:ascii="Times New Roman"/>
                <w:b w:val="false"/>
                <w:i w:val="false"/>
                <w:color w:val="000000"/>
                <w:sz w:val="20"/>
              </w:rPr>
              <w:t>поливинилхлоридным покрытием</w:t>
            </w:r>
            <w:r>
              <w:br/>
            </w:r>
            <w:r>
              <w:rPr>
                <w:rFonts w:ascii="Times New Roman"/>
                <w:b w:val="false"/>
                <w:i w:val="false"/>
                <w:color w:val="000000"/>
                <w:sz w:val="20"/>
              </w:rPr>
              <w:t>
</w:t>
            </w:r>
            <w:r>
              <w:rPr>
                <w:rFonts w:ascii="Times New Roman"/>
                <w:b w:val="false"/>
                <w:i w:val="false"/>
                <w:color w:val="000000"/>
                <w:sz w:val="20"/>
              </w:rPr>
              <w:t>(или брезентовым наладонником)</w:t>
            </w:r>
            <w:r>
              <w:br/>
            </w:r>
            <w:r>
              <w:rPr>
                <w:rFonts w:ascii="Times New Roman"/>
                <w:b w:val="false"/>
                <w:i w:val="false"/>
                <w:color w:val="000000"/>
                <w:sz w:val="20"/>
              </w:rPr>
              <w:t>
</w:t>
            </w:r>
            <w:r>
              <w:rPr>
                <w:rFonts w:ascii="Times New Roman"/>
                <w:b w:val="false"/>
                <w:i w:val="false"/>
                <w:color w:val="000000"/>
                <w:sz w:val="20"/>
              </w:rPr>
              <w:t>(или перчатки с полимерным</w:t>
            </w:r>
            <w:r>
              <w:br/>
            </w:r>
            <w:r>
              <w:rPr>
                <w:rFonts w:ascii="Times New Roman"/>
                <w:b w:val="false"/>
                <w:i w:val="false"/>
                <w:color w:val="000000"/>
                <w:sz w:val="20"/>
              </w:rPr>
              <w:t>
</w:t>
            </w:r>
            <w:r>
              <w:rPr>
                <w:rFonts w:ascii="Times New Roman"/>
                <w:b w:val="false"/>
                <w:i w:val="false"/>
                <w:color w:val="000000"/>
                <w:sz w:val="20"/>
              </w:rPr>
              <w:t>покрытием)</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пар</w:t>
            </w:r>
            <w:r>
              <w:br/>
            </w:r>
            <w:r>
              <w:rPr>
                <w:rFonts w:ascii="Times New Roman"/>
                <w:b w:val="false"/>
                <w:i w:val="false"/>
                <w:color w:val="000000"/>
                <w:sz w:val="20"/>
              </w:rPr>
              <w:t>
</w:t>
            </w:r>
            <w:r>
              <w:rPr>
                <w:rFonts w:ascii="Times New Roman"/>
                <w:b w:val="false"/>
                <w:i w:val="false"/>
                <w:color w:val="000000"/>
                <w:sz w:val="20"/>
              </w:rPr>
              <w:t>(6 пар)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резиновые с жестким</w:t>
            </w:r>
            <w:r>
              <w:br/>
            </w:r>
            <w:r>
              <w:rPr>
                <w:rFonts w:ascii="Times New Roman"/>
                <w:b w:val="false"/>
                <w:i w:val="false"/>
                <w:color w:val="000000"/>
                <w:sz w:val="20"/>
              </w:rPr>
              <w:t>
</w:t>
            </w:r>
            <w:r>
              <w:rPr>
                <w:rFonts w:ascii="Times New Roman"/>
                <w:b w:val="false"/>
                <w:i w:val="false"/>
                <w:color w:val="000000"/>
                <w:sz w:val="20"/>
              </w:rPr>
              <w:t>подноском (или Сапоги кожаные с</w:t>
            </w:r>
            <w:r>
              <w:br/>
            </w:r>
            <w:r>
              <w:rPr>
                <w:rFonts w:ascii="Times New Roman"/>
                <w:b w:val="false"/>
                <w:i w:val="false"/>
                <w:color w:val="000000"/>
                <w:sz w:val="20"/>
              </w:rPr>
              <w:t>
</w:t>
            </w:r>
            <w:r>
              <w:rPr>
                <w:rFonts w:ascii="Times New Roman"/>
                <w:b w:val="false"/>
                <w:i w:val="false"/>
                <w:color w:val="000000"/>
                <w:sz w:val="20"/>
              </w:rPr>
              <w:t>жестким подноском)</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(1 пара)</w:t>
            </w:r>
            <w:r>
              <w:br/>
            </w:r>
            <w:r>
              <w:rPr>
                <w:rFonts w:ascii="Times New Roman"/>
                <w:b w:val="false"/>
                <w:i w:val="false"/>
                <w:color w:val="000000"/>
                <w:sz w:val="20"/>
              </w:rPr>
              <w:t>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 защитная</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Подшлемник под каску</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Наушники противошумные</w:t>
            </w:r>
            <w:r>
              <w:br/>
            </w:r>
            <w:r>
              <w:rPr>
                <w:rFonts w:ascii="Times New Roman"/>
                <w:b w:val="false"/>
                <w:i w:val="false"/>
                <w:color w:val="000000"/>
                <w:sz w:val="20"/>
              </w:rPr>
              <w:t>
</w:t>
            </w:r>
            <w:r>
              <w:rPr>
                <w:rFonts w:ascii="Times New Roman"/>
                <w:b w:val="false"/>
                <w:i w:val="false"/>
                <w:color w:val="000000"/>
                <w:sz w:val="20"/>
              </w:rPr>
              <w:t>(с креплением на каску) или</w:t>
            </w:r>
            <w:r>
              <w:br/>
            </w:r>
            <w:r>
              <w:rPr>
                <w:rFonts w:ascii="Times New Roman"/>
                <w:b w:val="false"/>
                <w:i w:val="false"/>
                <w:color w:val="000000"/>
                <w:sz w:val="20"/>
              </w:rPr>
              <w:t>
</w:t>
            </w:r>
            <w:r>
              <w:rPr>
                <w:rFonts w:ascii="Times New Roman"/>
                <w:b w:val="false"/>
                <w:i w:val="false"/>
                <w:color w:val="000000"/>
                <w:sz w:val="20"/>
              </w:rPr>
              <w:t>Вкладыши противошумные</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Жилет сигнальный со</w:t>
            </w:r>
            <w:r>
              <w:br/>
            </w:r>
            <w:r>
              <w:rPr>
                <w:rFonts w:ascii="Times New Roman"/>
                <w:b w:val="false"/>
                <w:i w:val="false"/>
                <w:color w:val="000000"/>
                <w:sz w:val="20"/>
              </w:rPr>
              <w:t>
</w:t>
            </w:r>
            <w:r>
              <w:rPr>
                <w:rFonts w:ascii="Times New Roman"/>
                <w:b w:val="false"/>
                <w:i w:val="false"/>
                <w:color w:val="000000"/>
                <w:sz w:val="20"/>
              </w:rPr>
              <w:t>световозвращающими элементами</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При постоянной занятости на наружных работах зимой</w:t>
            </w:r>
            <w:r>
              <w:br/>
            </w:r>
            <w:r>
              <w:rPr>
                <w:rFonts w:ascii="Times New Roman"/>
                <w:b w:val="false"/>
                <w:i w:val="false"/>
                <w:color w:val="000000"/>
                <w:sz w:val="20"/>
              </w:rPr>
              <w:t>
</w:t>
            </w:r>
            <w:r>
              <w:rPr>
                <w:rFonts w:ascii="Times New Roman"/>
                <w:b w:val="false"/>
                <w:i/>
                <w:color w:val="000000"/>
                <w:sz w:val="20"/>
              </w:rPr>
              <w:t>дополнительно</w:t>
            </w:r>
            <w:r>
              <w:rPr>
                <w:rFonts w:ascii="Times New Roman"/>
                <w:b w:val="false"/>
                <w:i w:val="false"/>
                <w:color w:val="000000"/>
                <w:sz w:val="20"/>
              </w:rPr>
              <w:t>:</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Куртка, утепленная на</w:t>
            </w:r>
            <w:r>
              <w:br/>
            </w:r>
            <w:r>
              <w:rPr>
                <w:rFonts w:ascii="Times New Roman"/>
                <w:b w:val="false"/>
                <w:i w:val="false"/>
                <w:color w:val="000000"/>
                <w:sz w:val="20"/>
              </w:rPr>
              <w:t>
</w:t>
            </w:r>
            <w:r>
              <w:rPr>
                <w:rFonts w:ascii="Times New Roman"/>
                <w:b w:val="false"/>
                <w:i w:val="false"/>
                <w:color w:val="000000"/>
                <w:sz w:val="20"/>
              </w:rPr>
              <w:t>хлопчатобумажной основе.</w:t>
            </w:r>
            <w:r>
              <w:br/>
            </w:r>
            <w:r>
              <w:rPr>
                <w:rFonts w:ascii="Times New Roman"/>
                <w:b w:val="false"/>
                <w:i w:val="false"/>
                <w:color w:val="000000"/>
                <w:sz w:val="20"/>
              </w:rPr>
              <w:t>
</w:t>
            </w:r>
            <w:r>
              <w:rPr>
                <w:rFonts w:ascii="Times New Roman"/>
                <w:b w:val="false"/>
                <w:i w:val="false"/>
                <w:color w:val="000000"/>
                <w:sz w:val="20"/>
              </w:rPr>
              <w:t>Подкладка отстегивающаяся</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Брюки из хлопчатобумажной ткани</w:t>
            </w:r>
            <w:r>
              <w:br/>
            </w:r>
            <w:r>
              <w:rPr>
                <w:rFonts w:ascii="Times New Roman"/>
                <w:b w:val="false"/>
                <w:i w:val="false"/>
                <w:color w:val="000000"/>
                <w:sz w:val="20"/>
              </w:rPr>
              <w:t>
</w:t>
            </w:r>
            <w:r>
              <w:rPr>
                <w:rFonts w:ascii="Times New Roman"/>
                <w:b w:val="false"/>
                <w:i w:val="false"/>
                <w:color w:val="000000"/>
                <w:sz w:val="20"/>
              </w:rPr>
              <w:t>на утепляющей прокладке</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Валенки на резиновой подошве</w:t>
            </w:r>
            <w:r>
              <w:br/>
            </w:r>
            <w:r>
              <w:rPr>
                <w:rFonts w:ascii="Times New Roman"/>
                <w:b w:val="false"/>
                <w:i w:val="false"/>
                <w:color w:val="000000"/>
                <w:sz w:val="20"/>
              </w:rPr>
              <w:t>
</w:t>
            </w:r>
            <w:r>
              <w:rPr>
                <w:rFonts w:ascii="Times New Roman"/>
                <w:b w:val="false"/>
                <w:i w:val="false"/>
                <w:color w:val="000000"/>
                <w:sz w:val="20"/>
              </w:rPr>
              <w:t>или Ботинки кожаные утепленные</w:t>
            </w:r>
            <w:r>
              <w:br/>
            </w:r>
            <w:r>
              <w:rPr>
                <w:rFonts w:ascii="Times New Roman"/>
                <w:b w:val="false"/>
                <w:i w:val="false"/>
                <w:color w:val="000000"/>
                <w:sz w:val="20"/>
              </w:rPr>
              <w:t>
</w:t>
            </w:r>
            <w:r>
              <w:rPr>
                <w:rFonts w:ascii="Times New Roman"/>
                <w:b w:val="false"/>
                <w:i w:val="false"/>
                <w:color w:val="000000"/>
                <w:sz w:val="20"/>
              </w:rPr>
              <w:t>с жестким подноском</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по поясам</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с защитным покрытием,</w:t>
            </w:r>
            <w:r>
              <w:br/>
            </w:r>
            <w:r>
              <w:rPr>
                <w:rFonts w:ascii="Times New Roman"/>
                <w:b w:val="false"/>
                <w:i w:val="false"/>
                <w:color w:val="000000"/>
                <w:sz w:val="20"/>
              </w:rPr>
              <w:t>
</w:t>
            </w:r>
            <w:r>
              <w:rPr>
                <w:rFonts w:ascii="Times New Roman"/>
                <w:b w:val="false"/>
                <w:i w:val="false"/>
                <w:color w:val="000000"/>
                <w:sz w:val="20"/>
              </w:rPr>
              <w:t>морозостойкие, с шерстяными</w:t>
            </w:r>
            <w:r>
              <w:br/>
            </w:r>
            <w:r>
              <w:rPr>
                <w:rFonts w:ascii="Times New Roman"/>
                <w:b w:val="false"/>
                <w:i w:val="false"/>
                <w:color w:val="000000"/>
                <w:sz w:val="20"/>
              </w:rPr>
              <w:t>
</w:t>
            </w:r>
            <w:r>
              <w:rPr>
                <w:rFonts w:ascii="Times New Roman"/>
                <w:b w:val="false"/>
                <w:i w:val="false"/>
                <w:color w:val="000000"/>
                <w:sz w:val="20"/>
              </w:rPr>
              <w:t>вкладышами</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пары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Жилет сигнальный со</w:t>
            </w:r>
            <w:r>
              <w:br/>
            </w:r>
            <w:r>
              <w:rPr>
                <w:rFonts w:ascii="Times New Roman"/>
                <w:b w:val="false"/>
                <w:i w:val="false"/>
                <w:color w:val="000000"/>
                <w:sz w:val="20"/>
              </w:rPr>
              <w:t>
</w:t>
            </w:r>
            <w:r>
              <w:rPr>
                <w:rFonts w:ascii="Times New Roman"/>
                <w:b w:val="false"/>
                <w:i w:val="false"/>
                <w:color w:val="000000"/>
                <w:sz w:val="20"/>
              </w:rPr>
              <w:t>световозвращающими элементами</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55" w:hRule="atLeast"/>
        </w:trPr>
        <w:tc>
          <w:tcPr>
            <w:tcW w:w="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3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Машинист автогрейдера;</w:t>
            </w:r>
            <w:r>
              <w:br/>
            </w:r>
            <w:r>
              <w:rPr>
                <w:rFonts w:ascii="Times New Roman"/>
                <w:b w:val="false"/>
                <w:i w:val="false"/>
                <w:color w:val="000000"/>
                <w:sz w:val="20"/>
              </w:rPr>
              <w:t>
</w:t>
            </w:r>
            <w:r>
              <w:rPr>
                <w:rFonts w:ascii="Times New Roman"/>
                <w:b w:val="false"/>
                <w:i w:val="false"/>
                <w:color w:val="000000"/>
                <w:sz w:val="20"/>
              </w:rPr>
              <w:t>машинист бульдозера;</w:t>
            </w:r>
            <w:r>
              <w:br/>
            </w:r>
            <w:r>
              <w:rPr>
                <w:rFonts w:ascii="Times New Roman"/>
                <w:b w:val="false"/>
                <w:i w:val="false"/>
                <w:color w:val="000000"/>
                <w:sz w:val="20"/>
              </w:rPr>
              <w:t>
</w:t>
            </w:r>
            <w:r>
              <w:rPr>
                <w:rFonts w:ascii="Times New Roman"/>
                <w:b w:val="false"/>
                <w:i w:val="false"/>
                <w:color w:val="000000"/>
                <w:sz w:val="20"/>
              </w:rPr>
              <w:t>машинист катка</w:t>
            </w:r>
            <w:r>
              <w:br/>
            </w:r>
            <w:r>
              <w:rPr>
                <w:rFonts w:ascii="Times New Roman"/>
                <w:b w:val="false"/>
                <w:i w:val="false"/>
                <w:color w:val="000000"/>
                <w:sz w:val="20"/>
              </w:rPr>
              <w:t>
</w:t>
            </w:r>
            <w:r>
              <w:rPr>
                <w:rFonts w:ascii="Times New Roman"/>
                <w:b w:val="false"/>
                <w:i w:val="false"/>
                <w:color w:val="000000"/>
                <w:sz w:val="20"/>
              </w:rPr>
              <w:t>самоходного с гладкими</w:t>
            </w:r>
            <w:r>
              <w:br/>
            </w:r>
            <w:r>
              <w:rPr>
                <w:rFonts w:ascii="Times New Roman"/>
                <w:b w:val="false"/>
                <w:i w:val="false"/>
                <w:color w:val="000000"/>
                <w:sz w:val="20"/>
              </w:rPr>
              <w:t>
</w:t>
            </w:r>
            <w:r>
              <w:rPr>
                <w:rFonts w:ascii="Times New Roman"/>
                <w:b w:val="false"/>
                <w:i w:val="false"/>
                <w:color w:val="000000"/>
                <w:sz w:val="20"/>
              </w:rPr>
              <w:t>вальцами; машинист</w:t>
            </w:r>
            <w:r>
              <w:br/>
            </w:r>
            <w:r>
              <w:rPr>
                <w:rFonts w:ascii="Times New Roman"/>
                <w:b w:val="false"/>
                <w:i w:val="false"/>
                <w:color w:val="000000"/>
                <w:sz w:val="20"/>
              </w:rPr>
              <w:t>
</w:t>
            </w:r>
            <w:r>
              <w:rPr>
                <w:rFonts w:ascii="Times New Roman"/>
                <w:b w:val="false"/>
                <w:i w:val="false"/>
                <w:color w:val="000000"/>
                <w:sz w:val="20"/>
              </w:rPr>
              <w:t>крана автомобильного;</w:t>
            </w:r>
            <w:r>
              <w:br/>
            </w:r>
            <w:r>
              <w:rPr>
                <w:rFonts w:ascii="Times New Roman"/>
                <w:b w:val="false"/>
                <w:i w:val="false"/>
                <w:color w:val="000000"/>
                <w:sz w:val="20"/>
              </w:rPr>
              <w:t>
</w:t>
            </w:r>
            <w:r>
              <w:rPr>
                <w:rFonts w:ascii="Times New Roman"/>
                <w:b w:val="false"/>
                <w:i w:val="false"/>
                <w:color w:val="000000"/>
                <w:sz w:val="20"/>
              </w:rPr>
              <w:t>машинист крана</w:t>
            </w:r>
            <w:r>
              <w:br/>
            </w:r>
            <w:r>
              <w:rPr>
                <w:rFonts w:ascii="Times New Roman"/>
                <w:b w:val="false"/>
                <w:i w:val="false"/>
                <w:color w:val="000000"/>
                <w:sz w:val="20"/>
              </w:rPr>
              <w:t>
</w:t>
            </w:r>
            <w:r>
              <w:rPr>
                <w:rFonts w:ascii="Times New Roman"/>
                <w:b w:val="false"/>
                <w:i w:val="false"/>
                <w:color w:val="000000"/>
                <w:sz w:val="20"/>
              </w:rPr>
              <w:t>(крановщик); машинист</w:t>
            </w:r>
            <w:r>
              <w:br/>
            </w:r>
            <w:r>
              <w:rPr>
                <w:rFonts w:ascii="Times New Roman"/>
                <w:b w:val="false"/>
                <w:i w:val="false"/>
                <w:color w:val="000000"/>
                <w:sz w:val="20"/>
              </w:rPr>
              <w:t>
</w:t>
            </w:r>
            <w:r>
              <w:rPr>
                <w:rFonts w:ascii="Times New Roman"/>
                <w:b w:val="false"/>
                <w:i w:val="false"/>
                <w:color w:val="000000"/>
                <w:sz w:val="20"/>
              </w:rPr>
              <w:t>экскаватора роторного;</w:t>
            </w:r>
            <w:r>
              <w:br/>
            </w:r>
            <w:r>
              <w:rPr>
                <w:rFonts w:ascii="Times New Roman"/>
                <w:b w:val="false"/>
                <w:i w:val="false"/>
                <w:color w:val="000000"/>
                <w:sz w:val="20"/>
              </w:rPr>
              <w:t>
</w:t>
            </w:r>
            <w:r>
              <w:rPr>
                <w:rFonts w:ascii="Times New Roman"/>
                <w:b w:val="false"/>
                <w:i w:val="false"/>
                <w:color w:val="000000"/>
                <w:sz w:val="20"/>
              </w:rPr>
              <w:t>водитель автомобиля;</w:t>
            </w:r>
            <w:r>
              <w:br/>
            </w:r>
            <w:r>
              <w:rPr>
                <w:rFonts w:ascii="Times New Roman"/>
                <w:b w:val="false"/>
                <w:i w:val="false"/>
                <w:color w:val="000000"/>
                <w:sz w:val="20"/>
              </w:rPr>
              <w:t>
</w:t>
            </w:r>
            <w:r>
              <w:rPr>
                <w:rFonts w:ascii="Times New Roman"/>
                <w:b w:val="false"/>
                <w:i w:val="false"/>
                <w:color w:val="000000"/>
                <w:sz w:val="20"/>
              </w:rPr>
              <w:t>водитель погрузчика;</w:t>
            </w:r>
            <w:r>
              <w:br/>
            </w:r>
            <w:r>
              <w:rPr>
                <w:rFonts w:ascii="Times New Roman"/>
                <w:b w:val="false"/>
                <w:i w:val="false"/>
                <w:color w:val="000000"/>
                <w:sz w:val="20"/>
              </w:rPr>
              <w:t>
</w:t>
            </w:r>
            <w:r>
              <w:rPr>
                <w:rFonts w:ascii="Times New Roman"/>
                <w:b w:val="false"/>
                <w:i w:val="false"/>
                <w:color w:val="000000"/>
                <w:sz w:val="20"/>
              </w:rPr>
              <w:t>тракторист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w:t>
            </w:r>
            <w:r>
              <w:br/>
            </w:r>
            <w:r>
              <w:rPr>
                <w:rFonts w:ascii="Times New Roman"/>
                <w:b w:val="false"/>
                <w:i w:val="false"/>
                <w:color w:val="000000"/>
                <w:sz w:val="20"/>
              </w:rPr>
              <w:t>
</w:t>
            </w:r>
            <w:r>
              <w:rPr>
                <w:rFonts w:ascii="Times New Roman"/>
                <w:b w:val="false"/>
                <w:i w:val="false"/>
                <w:color w:val="000000"/>
                <w:sz w:val="20"/>
              </w:rPr>
              <w:t>(куртка+полукомбинезон/брюки)</w:t>
            </w:r>
            <w:r>
              <w:br/>
            </w:r>
            <w:r>
              <w:rPr>
                <w:rFonts w:ascii="Times New Roman"/>
                <w:b w:val="false"/>
                <w:i w:val="false"/>
                <w:color w:val="000000"/>
                <w:sz w:val="20"/>
              </w:rPr>
              <w:t>
</w:t>
            </w:r>
            <w:r>
              <w:rPr>
                <w:rFonts w:ascii="Times New Roman"/>
                <w:b w:val="false"/>
                <w:i w:val="false"/>
                <w:color w:val="000000"/>
                <w:sz w:val="20"/>
              </w:rPr>
              <w:t>из хлопчатобумажной ткани</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кожаные или сапоги</w:t>
            </w:r>
            <w:r>
              <w:br/>
            </w:r>
            <w:r>
              <w:rPr>
                <w:rFonts w:ascii="Times New Roman"/>
                <w:b w:val="false"/>
                <w:i w:val="false"/>
                <w:color w:val="000000"/>
                <w:sz w:val="20"/>
              </w:rPr>
              <w:t>
</w:t>
            </w:r>
            <w:r>
              <w:rPr>
                <w:rFonts w:ascii="Times New Roman"/>
                <w:b w:val="false"/>
                <w:i w:val="false"/>
                <w:color w:val="000000"/>
                <w:sz w:val="20"/>
              </w:rPr>
              <w:t xml:space="preserve">кожаные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усиленные,</w:t>
            </w:r>
            <w:r>
              <w:br/>
            </w:r>
            <w:r>
              <w:rPr>
                <w:rFonts w:ascii="Times New Roman"/>
                <w:b w:val="false"/>
                <w:i w:val="false"/>
                <w:color w:val="000000"/>
                <w:sz w:val="20"/>
              </w:rPr>
              <w:t>
</w:t>
            </w:r>
            <w:r>
              <w:rPr>
                <w:rFonts w:ascii="Times New Roman"/>
                <w:b w:val="false"/>
                <w:i w:val="false"/>
                <w:color w:val="000000"/>
                <w:sz w:val="20"/>
              </w:rPr>
              <w:t>хлопчатобумажные с</w:t>
            </w:r>
            <w:r>
              <w:br/>
            </w:r>
            <w:r>
              <w:rPr>
                <w:rFonts w:ascii="Times New Roman"/>
                <w:b w:val="false"/>
                <w:i w:val="false"/>
                <w:color w:val="000000"/>
                <w:sz w:val="20"/>
              </w:rPr>
              <w:t>
</w:t>
            </w:r>
            <w:r>
              <w:rPr>
                <w:rFonts w:ascii="Times New Roman"/>
                <w:b w:val="false"/>
                <w:i w:val="false"/>
                <w:color w:val="000000"/>
                <w:sz w:val="20"/>
              </w:rPr>
              <w:t>поливинилхлоридным покрытием</w:t>
            </w:r>
            <w:r>
              <w:br/>
            </w:r>
            <w:r>
              <w:rPr>
                <w:rFonts w:ascii="Times New Roman"/>
                <w:b w:val="false"/>
                <w:i w:val="false"/>
                <w:color w:val="000000"/>
                <w:sz w:val="20"/>
              </w:rPr>
              <w:t>
</w:t>
            </w:r>
            <w:r>
              <w:rPr>
                <w:rFonts w:ascii="Times New Roman"/>
                <w:b w:val="false"/>
                <w:i w:val="false"/>
                <w:color w:val="000000"/>
                <w:sz w:val="20"/>
              </w:rPr>
              <w:t>(или брезентовым наладонником)</w:t>
            </w:r>
            <w:r>
              <w:br/>
            </w:r>
            <w:r>
              <w:rPr>
                <w:rFonts w:ascii="Times New Roman"/>
                <w:b w:val="false"/>
                <w:i w:val="false"/>
                <w:color w:val="000000"/>
                <w:sz w:val="20"/>
              </w:rPr>
              <w:t>
</w:t>
            </w:r>
            <w:r>
              <w:rPr>
                <w:rFonts w:ascii="Times New Roman"/>
                <w:b w:val="false"/>
                <w:i w:val="false"/>
                <w:color w:val="000000"/>
                <w:sz w:val="20"/>
              </w:rPr>
              <w:t>(или перчатки с полимерным</w:t>
            </w:r>
            <w:r>
              <w:br/>
            </w:r>
            <w:r>
              <w:rPr>
                <w:rFonts w:ascii="Times New Roman"/>
                <w:b w:val="false"/>
                <w:i w:val="false"/>
                <w:color w:val="000000"/>
                <w:sz w:val="20"/>
              </w:rPr>
              <w:t>
</w:t>
            </w:r>
            <w:r>
              <w:rPr>
                <w:rFonts w:ascii="Times New Roman"/>
                <w:b w:val="false"/>
                <w:i w:val="false"/>
                <w:color w:val="000000"/>
                <w:sz w:val="20"/>
              </w:rPr>
              <w:t>покрытием)</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пар</w:t>
            </w:r>
            <w:r>
              <w:br/>
            </w:r>
            <w:r>
              <w:rPr>
                <w:rFonts w:ascii="Times New Roman"/>
                <w:b w:val="false"/>
                <w:i w:val="false"/>
                <w:color w:val="000000"/>
                <w:sz w:val="20"/>
              </w:rPr>
              <w:t>
</w:t>
            </w:r>
            <w:r>
              <w:rPr>
                <w:rFonts w:ascii="Times New Roman"/>
                <w:b w:val="false"/>
                <w:i w:val="false"/>
                <w:color w:val="000000"/>
                <w:sz w:val="20"/>
              </w:rPr>
              <w:t>(6 пар)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 защитная</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Подшлемник под каску</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Наушники противошумные</w:t>
            </w:r>
            <w:r>
              <w:br/>
            </w:r>
            <w:r>
              <w:rPr>
                <w:rFonts w:ascii="Times New Roman"/>
                <w:b w:val="false"/>
                <w:i w:val="false"/>
                <w:color w:val="000000"/>
                <w:sz w:val="20"/>
              </w:rPr>
              <w:t>
</w:t>
            </w:r>
            <w:r>
              <w:rPr>
                <w:rFonts w:ascii="Times New Roman"/>
                <w:b w:val="false"/>
                <w:i w:val="false"/>
                <w:color w:val="000000"/>
                <w:sz w:val="20"/>
              </w:rPr>
              <w:t>(с креплением на каску) или</w:t>
            </w:r>
            <w:r>
              <w:br/>
            </w:r>
            <w:r>
              <w:rPr>
                <w:rFonts w:ascii="Times New Roman"/>
                <w:b w:val="false"/>
                <w:i w:val="false"/>
                <w:color w:val="000000"/>
                <w:sz w:val="20"/>
              </w:rPr>
              <w:t>
</w:t>
            </w:r>
            <w:r>
              <w:rPr>
                <w:rFonts w:ascii="Times New Roman"/>
                <w:b w:val="false"/>
                <w:i w:val="false"/>
                <w:color w:val="000000"/>
                <w:sz w:val="20"/>
              </w:rPr>
              <w:t>Вкладыши противошумные</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Жилет сигнальный со</w:t>
            </w:r>
            <w:r>
              <w:br/>
            </w:r>
            <w:r>
              <w:rPr>
                <w:rFonts w:ascii="Times New Roman"/>
                <w:b w:val="false"/>
                <w:i w:val="false"/>
                <w:color w:val="000000"/>
                <w:sz w:val="20"/>
              </w:rPr>
              <w:t>
</w:t>
            </w:r>
            <w:r>
              <w:rPr>
                <w:rFonts w:ascii="Times New Roman"/>
                <w:b w:val="false"/>
                <w:i w:val="false"/>
                <w:color w:val="000000"/>
                <w:sz w:val="20"/>
              </w:rPr>
              <w:t>световозвращающими элементами</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55" w:hRule="atLeast"/>
        </w:trPr>
        <w:tc>
          <w:tcPr>
            <w:tcW w:w="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3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Машинист</w:t>
            </w:r>
            <w:r>
              <w:br/>
            </w:r>
            <w:r>
              <w:rPr>
                <w:rFonts w:ascii="Times New Roman"/>
                <w:b w:val="false"/>
                <w:i w:val="false"/>
                <w:color w:val="000000"/>
                <w:sz w:val="20"/>
              </w:rPr>
              <w:t>
</w:t>
            </w:r>
            <w:r>
              <w:rPr>
                <w:rFonts w:ascii="Times New Roman"/>
                <w:b w:val="false"/>
                <w:i w:val="false"/>
                <w:color w:val="000000"/>
                <w:sz w:val="20"/>
              </w:rPr>
              <w:t>автогудронатора;</w:t>
            </w:r>
            <w:r>
              <w:br/>
            </w:r>
            <w:r>
              <w:rPr>
                <w:rFonts w:ascii="Times New Roman"/>
                <w:b w:val="false"/>
                <w:i w:val="false"/>
                <w:color w:val="000000"/>
                <w:sz w:val="20"/>
              </w:rPr>
              <w:t>
</w:t>
            </w:r>
            <w:r>
              <w:rPr>
                <w:rFonts w:ascii="Times New Roman"/>
                <w:b w:val="false"/>
                <w:i w:val="false"/>
                <w:color w:val="000000"/>
                <w:sz w:val="20"/>
              </w:rPr>
              <w:t>машинист</w:t>
            </w:r>
            <w:r>
              <w:br/>
            </w:r>
            <w:r>
              <w:rPr>
                <w:rFonts w:ascii="Times New Roman"/>
                <w:b w:val="false"/>
                <w:i w:val="false"/>
                <w:color w:val="000000"/>
                <w:sz w:val="20"/>
              </w:rPr>
              <w:t>
</w:t>
            </w:r>
            <w:r>
              <w:rPr>
                <w:rFonts w:ascii="Times New Roman"/>
                <w:b w:val="false"/>
                <w:i w:val="false"/>
                <w:color w:val="000000"/>
                <w:sz w:val="20"/>
              </w:rPr>
              <w:t>битумоплавильной</w:t>
            </w:r>
            <w:r>
              <w:br/>
            </w:r>
            <w:r>
              <w:rPr>
                <w:rFonts w:ascii="Times New Roman"/>
                <w:b w:val="false"/>
                <w:i w:val="false"/>
                <w:color w:val="000000"/>
                <w:sz w:val="20"/>
              </w:rPr>
              <w:t>
</w:t>
            </w:r>
            <w:r>
              <w:rPr>
                <w:rFonts w:ascii="Times New Roman"/>
                <w:b w:val="false"/>
                <w:i w:val="false"/>
                <w:color w:val="000000"/>
                <w:sz w:val="20"/>
              </w:rPr>
              <w:t>передвижной установки;</w:t>
            </w:r>
            <w:r>
              <w:br/>
            </w:r>
            <w:r>
              <w:rPr>
                <w:rFonts w:ascii="Times New Roman"/>
                <w:b w:val="false"/>
                <w:i w:val="false"/>
                <w:color w:val="000000"/>
                <w:sz w:val="20"/>
              </w:rPr>
              <w:t>
</w:t>
            </w:r>
            <w:r>
              <w:rPr>
                <w:rFonts w:ascii="Times New Roman"/>
                <w:b w:val="false"/>
                <w:i w:val="false"/>
                <w:color w:val="000000"/>
                <w:sz w:val="20"/>
              </w:rPr>
              <w:t>машинист</w:t>
            </w:r>
            <w:r>
              <w:br/>
            </w:r>
            <w:r>
              <w:rPr>
                <w:rFonts w:ascii="Times New Roman"/>
                <w:b w:val="false"/>
                <w:i w:val="false"/>
                <w:color w:val="000000"/>
                <w:sz w:val="20"/>
              </w:rPr>
              <w:t>
</w:t>
            </w:r>
            <w:r>
              <w:rPr>
                <w:rFonts w:ascii="Times New Roman"/>
                <w:b w:val="false"/>
                <w:i w:val="false"/>
                <w:color w:val="000000"/>
                <w:sz w:val="20"/>
              </w:rPr>
              <w:t>бурильно-крановой</w:t>
            </w:r>
            <w:r>
              <w:br/>
            </w:r>
            <w:r>
              <w:rPr>
                <w:rFonts w:ascii="Times New Roman"/>
                <w:b w:val="false"/>
                <w:i w:val="false"/>
                <w:color w:val="000000"/>
                <w:sz w:val="20"/>
              </w:rPr>
              <w:t>
</w:t>
            </w:r>
            <w:r>
              <w:rPr>
                <w:rFonts w:ascii="Times New Roman"/>
                <w:b w:val="false"/>
                <w:i w:val="false"/>
                <w:color w:val="000000"/>
                <w:sz w:val="20"/>
              </w:rPr>
              <w:t>самоходной машины;</w:t>
            </w:r>
            <w:r>
              <w:br/>
            </w:r>
            <w:r>
              <w:rPr>
                <w:rFonts w:ascii="Times New Roman"/>
                <w:b w:val="false"/>
                <w:i w:val="false"/>
                <w:color w:val="000000"/>
                <w:sz w:val="20"/>
              </w:rPr>
              <w:t>
</w:t>
            </w:r>
            <w:r>
              <w:rPr>
                <w:rFonts w:ascii="Times New Roman"/>
                <w:b w:val="false"/>
                <w:i w:val="false"/>
                <w:color w:val="000000"/>
                <w:sz w:val="20"/>
              </w:rPr>
              <w:t>машинист вакуумной</w:t>
            </w:r>
            <w:r>
              <w:br/>
            </w:r>
            <w:r>
              <w:rPr>
                <w:rFonts w:ascii="Times New Roman"/>
                <w:b w:val="false"/>
                <w:i w:val="false"/>
                <w:color w:val="000000"/>
                <w:sz w:val="20"/>
              </w:rPr>
              <w:t>
</w:t>
            </w:r>
            <w:r>
              <w:rPr>
                <w:rFonts w:ascii="Times New Roman"/>
                <w:b w:val="false"/>
                <w:i w:val="false"/>
                <w:color w:val="000000"/>
                <w:sz w:val="20"/>
              </w:rPr>
              <w:t>установки; машинист</w:t>
            </w:r>
            <w:r>
              <w:br/>
            </w:r>
            <w:r>
              <w:rPr>
                <w:rFonts w:ascii="Times New Roman"/>
                <w:b w:val="false"/>
                <w:i w:val="false"/>
                <w:color w:val="000000"/>
                <w:sz w:val="20"/>
              </w:rPr>
              <w:t>
</w:t>
            </w:r>
            <w:r>
              <w:rPr>
                <w:rFonts w:ascii="Times New Roman"/>
                <w:b w:val="false"/>
                <w:i w:val="false"/>
                <w:color w:val="000000"/>
                <w:sz w:val="20"/>
              </w:rPr>
              <w:t>грейдер-элеватора;</w:t>
            </w:r>
            <w:r>
              <w:br/>
            </w:r>
            <w:r>
              <w:rPr>
                <w:rFonts w:ascii="Times New Roman"/>
                <w:b w:val="false"/>
                <w:i w:val="false"/>
                <w:color w:val="000000"/>
                <w:sz w:val="20"/>
              </w:rPr>
              <w:t>
</w:t>
            </w:r>
            <w:r>
              <w:rPr>
                <w:rFonts w:ascii="Times New Roman"/>
                <w:b w:val="false"/>
                <w:i w:val="false"/>
                <w:color w:val="000000"/>
                <w:sz w:val="20"/>
              </w:rPr>
              <w:t>машинист ледорезной</w:t>
            </w:r>
            <w:r>
              <w:br/>
            </w:r>
            <w:r>
              <w:rPr>
                <w:rFonts w:ascii="Times New Roman"/>
                <w:b w:val="false"/>
                <w:i w:val="false"/>
                <w:color w:val="000000"/>
                <w:sz w:val="20"/>
              </w:rPr>
              <w:t>
</w:t>
            </w:r>
            <w:r>
              <w:rPr>
                <w:rFonts w:ascii="Times New Roman"/>
                <w:b w:val="false"/>
                <w:i w:val="false"/>
                <w:color w:val="000000"/>
                <w:sz w:val="20"/>
              </w:rPr>
              <w:t>машины; машинист</w:t>
            </w:r>
            <w:r>
              <w:br/>
            </w:r>
            <w:r>
              <w:rPr>
                <w:rFonts w:ascii="Times New Roman"/>
                <w:b w:val="false"/>
                <w:i w:val="false"/>
                <w:color w:val="000000"/>
                <w:sz w:val="20"/>
              </w:rPr>
              <w:t>
</w:t>
            </w:r>
            <w:r>
              <w:rPr>
                <w:rFonts w:ascii="Times New Roman"/>
                <w:b w:val="false"/>
                <w:i w:val="false"/>
                <w:color w:val="000000"/>
                <w:sz w:val="20"/>
              </w:rPr>
              <w:t>моечных машин; машинист</w:t>
            </w:r>
            <w:r>
              <w:br/>
            </w:r>
            <w:r>
              <w:rPr>
                <w:rFonts w:ascii="Times New Roman"/>
                <w:b w:val="false"/>
                <w:i w:val="false"/>
                <w:color w:val="000000"/>
                <w:sz w:val="20"/>
              </w:rPr>
              <w:t>
</w:t>
            </w:r>
            <w:r>
              <w:rPr>
                <w:rFonts w:ascii="Times New Roman"/>
                <w:b w:val="false"/>
                <w:i w:val="false"/>
                <w:color w:val="000000"/>
                <w:sz w:val="20"/>
              </w:rPr>
              <w:t>электросварочного</w:t>
            </w:r>
            <w:r>
              <w:br/>
            </w:r>
            <w:r>
              <w:rPr>
                <w:rFonts w:ascii="Times New Roman"/>
                <w:b w:val="false"/>
                <w:i w:val="false"/>
                <w:color w:val="000000"/>
                <w:sz w:val="20"/>
              </w:rPr>
              <w:t>
</w:t>
            </w:r>
            <w:r>
              <w:rPr>
                <w:rFonts w:ascii="Times New Roman"/>
                <w:b w:val="false"/>
                <w:i w:val="false"/>
                <w:color w:val="000000"/>
                <w:sz w:val="20"/>
              </w:rPr>
              <w:t>передвижного агрегата с</w:t>
            </w:r>
            <w:r>
              <w:br/>
            </w:r>
            <w:r>
              <w:rPr>
                <w:rFonts w:ascii="Times New Roman"/>
                <w:b w:val="false"/>
                <w:i w:val="false"/>
                <w:color w:val="000000"/>
                <w:sz w:val="20"/>
              </w:rPr>
              <w:t>
</w:t>
            </w:r>
            <w:r>
              <w:rPr>
                <w:rFonts w:ascii="Times New Roman"/>
                <w:b w:val="false"/>
                <w:i w:val="false"/>
                <w:color w:val="000000"/>
                <w:sz w:val="20"/>
              </w:rPr>
              <w:t>двигателем внутреннего</w:t>
            </w:r>
            <w:r>
              <w:br/>
            </w:r>
            <w:r>
              <w:rPr>
                <w:rFonts w:ascii="Times New Roman"/>
                <w:b w:val="false"/>
                <w:i w:val="false"/>
                <w:color w:val="000000"/>
                <w:sz w:val="20"/>
              </w:rPr>
              <w:t>
</w:t>
            </w:r>
            <w:r>
              <w:rPr>
                <w:rFonts w:ascii="Times New Roman"/>
                <w:b w:val="false"/>
                <w:i w:val="false"/>
                <w:color w:val="000000"/>
                <w:sz w:val="20"/>
              </w:rPr>
              <w:t>сгорания; дозировщик</w:t>
            </w:r>
            <w:r>
              <w:br/>
            </w:r>
            <w:r>
              <w:rPr>
                <w:rFonts w:ascii="Times New Roman"/>
                <w:b w:val="false"/>
                <w:i w:val="false"/>
                <w:color w:val="000000"/>
                <w:sz w:val="20"/>
              </w:rPr>
              <w:t>
</w:t>
            </w:r>
            <w:r>
              <w:rPr>
                <w:rFonts w:ascii="Times New Roman"/>
                <w:b w:val="false"/>
                <w:i w:val="false"/>
                <w:color w:val="000000"/>
                <w:sz w:val="20"/>
              </w:rPr>
              <w:t>компонентов бетонных</w:t>
            </w:r>
            <w:r>
              <w:br/>
            </w:r>
            <w:r>
              <w:rPr>
                <w:rFonts w:ascii="Times New Roman"/>
                <w:b w:val="false"/>
                <w:i w:val="false"/>
                <w:color w:val="000000"/>
                <w:sz w:val="20"/>
              </w:rPr>
              <w:t>
</w:t>
            </w:r>
            <w:r>
              <w:rPr>
                <w:rFonts w:ascii="Times New Roman"/>
                <w:b w:val="false"/>
                <w:i w:val="false"/>
                <w:color w:val="000000"/>
                <w:sz w:val="20"/>
              </w:rPr>
              <w:t>смесей; дробильщик;</w:t>
            </w:r>
            <w:r>
              <w:br/>
            </w:r>
            <w:r>
              <w:rPr>
                <w:rFonts w:ascii="Times New Roman"/>
                <w:b w:val="false"/>
                <w:i w:val="false"/>
                <w:color w:val="000000"/>
                <w:sz w:val="20"/>
              </w:rPr>
              <w:t>
</w:t>
            </w:r>
            <w:r>
              <w:rPr>
                <w:rFonts w:ascii="Times New Roman"/>
                <w:b w:val="false"/>
                <w:i w:val="false"/>
                <w:color w:val="000000"/>
                <w:sz w:val="20"/>
              </w:rPr>
              <w:t>транспортерщик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w:t>
            </w:r>
            <w:r>
              <w:br/>
            </w:r>
            <w:r>
              <w:rPr>
                <w:rFonts w:ascii="Times New Roman"/>
                <w:b w:val="false"/>
                <w:i w:val="false"/>
                <w:color w:val="000000"/>
                <w:sz w:val="20"/>
              </w:rPr>
              <w:t>
</w:t>
            </w:r>
            <w:r>
              <w:rPr>
                <w:rFonts w:ascii="Times New Roman"/>
                <w:b w:val="false"/>
                <w:i w:val="false"/>
                <w:color w:val="000000"/>
                <w:sz w:val="20"/>
              </w:rPr>
              <w:t>(куртка+полукомбинезон/брюки)</w:t>
            </w:r>
            <w:r>
              <w:br/>
            </w:r>
            <w:r>
              <w:rPr>
                <w:rFonts w:ascii="Times New Roman"/>
                <w:b w:val="false"/>
                <w:i w:val="false"/>
                <w:color w:val="000000"/>
                <w:sz w:val="20"/>
              </w:rPr>
              <w:t>
</w:t>
            </w:r>
            <w:r>
              <w:rPr>
                <w:rFonts w:ascii="Times New Roman"/>
                <w:b w:val="false"/>
                <w:i w:val="false"/>
                <w:color w:val="000000"/>
                <w:sz w:val="20"/>
              </w:rPr>
              <w:t>из хлопчатобумажной ткани</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усиленные,</w:t>
            </w:r>
            <w:r>
              <w:br/>
            </w:r>
            <w:r>
              <w:rPr>
                <w:rFonts w:ascii="Times New Roman"/>
                <w:b w:val="false"/>
                <w:i w:val="false"/>
                <w:color w:val="000000"/>
                <w:sz w:val="20"/>
              </w:rPr>
              <w:t>
</w:t>
            </w:r>
            <w:r>
              <w:rPr>
                <w:rFonts w:ascii="Times New Roman"/>
                <w:b w:val="false"/>
                <w:i w:val="false"/>
                <w:color w:val="000000"/>
                <w:sz w:val="20"/>
              </w:rPr>
              <w:t>хлопчатобумажные с</w:t>
            </w:r>
            <w:r>
              <w:br/>
            </w:r>
            <w:r>
              <w:rPr>
                <w:rFonts w:ascii="Times New Roman"/>
                <w:b w:val="false"/>
                <w:i w:val="false"/>
                <w:color w:val="000000"/>
                <w:sz w:val="20"/>
              </w:rPr>
              <w:t>
</w:t>
            </w:r>
            <w:r>
              <w:rPr>
                <w:rFonts w:ascii="Times New Roman"/>
                <w:b w:val="false"/>
                <w:i w:val="false"/>
                <w:color w:val="000000"/>
                <w:sz w:val="20"/>
              </w:rPr>
              <w:t>поливинилхлоридным покрытием</w:t>
            </w:r>
            <w:r>
              <w:br/>
            </w:r>
            <w:r>
              <w:rPr>
                <w:rFonts w:ascii="Times New Roman"/>
                <w:b w:val="false"/>
                <w:i w:val="false"/>
                <w:color w:val="000000"/>
                <w:sz w:val="20"/>
              </w:rPr>
              <w:t>
</w:t>
            </w:r>
            <w:r>
              <w:rPr>
                <w:rFonts w:ascii="Times New Roman"/>
                <w:b w:val="false"/>
                <w:i w:val="false"/>
                <w:color w:val="000000"/>
                <w:sz w:val="20"/>
              </w:rPr>
              <w:t>(или брезентовым наладонником)</w:t>
            </w:r>
            <w:r>
              <w:br/>
            </w:r>
            <w:r>
              <w:rPr>
                <w:rFonts w:ascii="Times New Roman"/>
                <w:b w:val="false"/>
                <w:i w:val="false"/>
                <w:color w:val="000000"/>
                <w:sz w:val="20"/>
              </w:rPr>
              <w:t>
</w:t>
            </w:r>
            <w:r>
              <w:rPr>
                <w:rFonts w:ascii="Times New Roman"/>
                <w:b w:val="false"/>
                <w:i w:val="false"/>
                <w:color w:val="000000"/>
                <w:sz w:val="20"/>
              </w:rPr>
              <w:t>(или перчатки с полимерным</w:t>
            </w:r>
            <w:r>
              <w:br/>
            </w:r>
            <w:r>
              <w:rPr>
                <w:rFonts w:ascii="Times New Roman"/>
                <w:b w:val="false"/>
                <w:i w:val="false"/>
                <w:color w:val="000000"/>
                <w:sz w:val="20"/>
              </w:rPr>
              <w:t>
</w:t>
            </w:r>
            <w:r>
              <w:rPr>
                <w:rFonts w:ascii="Times New Roman"/>
                <w:b w:val="false"/>
                <w:i w:val="false"/>
                <w:color w:val="000000"/>
                <w:sz w:val="20"/>
              </w:rPr>
              <w:t>покрытием)</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пар</w:t>
            </w:r>
            <w:r>
              <w:br/>
            </w:r>
            <w:r>
              <w:rPr>
                <w:rFonts w:ascii="Times New Roman"/>
                <w:b w:val="false"/>
                <w:i w:val="false"/>
                <w:color w:val="000000"/>
                <w:sz w:val="20"/>
              </w:rPr>
              <w:t>
</w:t>
            </w:r>
            <w:r>
              <w:rPr>
                <w:rFonts w:ascii="Times New Roman"/>
                <w:b w:val="false"/>
                <w:i w:val="false"/>
                <w:color w:val="000000"/>
                <w:sz w:val="20"/>
              </w:rPr>
              <w:t>(12 пар)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кожаные</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 защитная</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Подшлемник под каску</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Наушники противошумные</w:t>
            </w:r>
            <w:r>
              <w:br/>
            </w:r>
            <w:r>
              <w:rPr>
                <w:rFonts w:ascii="Times New Roman"/>
                <w:b w:val="false"/>
                <w:i w:val="false"/>
                <w:color w:val="000000"/>
                <w:sz w:val="20"/>
              </w:rPr>
              <w:t>
</w:t>
            </w:r>
            <w:r>
              <w:rPr>
                <w:rFonts w:ascii="Times New Roman"/>
                <w:b w:val="false"/>
                <w:i w:val="false"/>
                <w:color w:val="000000"/>
                <w:sz w:val="20"/>
              </w:rPr>
              <w:t>(с креплением на каску) или</w:t>
            </w:r>
            <w:r>
              <w:br/>
            </w:r>
            <w:r>
              <w:rPr>
                <w:rFonts w:ascii="Times New Roman"/>
                <w:b w:val="false"/>
                <w:i w:val="false"/>
                <w:color w:val="000000"/>
                <w:sz w:val="20"/>
              </w:rPr>
              <w:t>
</w:t>
            </w:r>
            <w:r>
              <w:rPr>
                <w:rFonts w:ascii="Times New Roman"/>
                <w:b w:val="false"/>
                <w:i w:val="false"/>
                <w:color w:val="000000"/>
                <w:sz w:val="20"/>
              </w:rPr>
              <w:t>Вкладыши противошумные</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Жилет сигнальный со</w:t>
            </w:r>
            <w:r>
              <w:br/>
            </w:r>
            <w:r>
              <w:rPr>
                <w:rFonts w:ascii="Times New Roman"/>
                <w:b w:val="false"/>
                <w:i w:val="false"/>
                <w:color w:val="000000"/>
                <w:sz w:val="20"/>
              </w:rPr>
              <w:t>
</w:t>
            </w:r>
            <w:r>
              <w:rPr>
                <w:rFonts w:ascii="Times New Roman"/>
                <w:b w:val="false"/>
                <w:i w:val="false"/>
                <w:color w:val="000000"/>
                <w:sz w:val="20"/>
              </w:rPr>
              <w:t>световозвращающими элементами</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При постоянной занятости на наружных работах зимой</w:t>
            </w:r>
            <w:r>
              <w:br/>
            </w:r>
            <w:r>
              <w:rPr>
                <w:rFonts w:ascii="Times New Roman"/>
                <w:b w:val="false"/>
                <w:i w:val="false"/>
                <w:color w:val="000000"/>
                <w:sz w:val="20"/>
              </w:rPr>
              <w:t>
</w:t>
            </w:r>
            <w:r>
              <w:rPr>
                <w:rFonts w:ascii="Times New Roman"/>
                <w:b w:val="false"/>
                <w:i/>
                <w:color w:val="000000"/>
                <w:sz w:val="20"/>
              </w:rPr>
              <w:t>дополнительно:</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Куртка, утепленная на</w:t>
            </w:r>
            <w:r>
              <w:br/>
            </w:r>
            <w:r>
              <w:rPr>
                <w:rFonts w:ascii="Times New Roman"/>
                <w:b w:val="false"/>
                <w:i w:val="false"/>
                <w:color w:val="000000"/>
                <w:sz w:val="20"/>
              </w:rPr>
              <w:t>
</w:t>
            </w:r>
            <w:r>
              <w:rPr>
                <w:rFonts w:ascii="Times New Roman"/>
                <w:b w:val="false"/>
                <w:i w:val="false"/>
                <w:color w:val="000000"/>
                <w:sz w:val="20"/>
              </w:rPr>
              <w:t>хлопчатобумажной основе.</w:t>
            </w:r>
            <w:r>
              <w:br/>
            </w:r>
            <w:r>
              <w:rPr>
                <w:rFonts w:ascii="Times New Roman"/>
                <w:b w:val="false"/>
                <w:i w:val="false"/>
                <w:color w:val="000000"/>
                <w:sz w:val="20"/>
              </w:rPr>
              <w:t>
</w:t>
            </w:r>
            <w:r>
              <w:rPr>
                <w:rFonts w:ascii="Times New Roman"/>
                <w:b w:val="false"/>
                <w:i w:val="false"/>
                <w:color w:val="000000"/>
                <w:sz w:val="20"/>
              </w:rPr>
              <w:t>Подкладка отстегивающаяся</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Брюки из хлопчатобумажной ткани</w:t>
            </w:r>
            <w:r>
              <w:br/>
            </w:r>
            <w:r>
              <w:rPr>
                <w:rFonts w:ascii="Times New Roman"/>
                <w:b w:val="false"/>
                <w:i w:val="false"/>
                <w:color w:val="000000"/>
                <w:sz w:val="20"/>
              </w:rPr>
              <w:t>
</w:t>
            </w:r>
            <w:r>
              <w:rPr>
                <w:rFonts w:ascii="Times New Roman"/>
                <w:b w:val="false"/>
                <w:i w:val="false"/>
                <w:color w:val="000000"/>
                <w:sz w:val="20"/>
              </w:rPr>
              <w:t>на утепляющей прокладке</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Валенки на резиновой подошве</w:t>
            </w:r>
            <w:r>
              <w:br/>
            </w:r>
            <w:r>
              <w:rPr>
                <w:rFonts w:ascii="Times New Roman"/>
                <w:b w:val="false"/>
                <w:i w:val="false"/>
                <w:color w:val="000000"/>
                <w:sz w:val="20"/>
              </w:rPr>
              <w:t>
</w:t>
            </w:r>
            <w:r>
              <w:rPr>
                <w:rFonts w:ascii="Times New Roman"/>
                <w:b w:val="false"/>
                <w:i w:val="false"/>
                <w:color w:val="000000"/>
                <w:sz w:val="20"/>
              </w:rPr>
              <w:t>или Ботинки кожаные утепленные</w:t>
            </w:r>
            <w:r>
              <w:br/>
            </w:r>
            <w:r>
              <w:rPr>
                <w:rFonts w:ascii="Times New Roman"/>
                <w:b w:val="false"/>
                <w:i w:val="false"/>
                <w:color w:val="000000"/>
                <w:sz w:val="20"/>
              </w:rPr>
              <w:t>
</w:t>
            </w:r>
            <w:r>
              <w:rPr>
                <w:rFonts w:ascii="Times New Roman"/>
                <w:b w:val="false"/>
                <w:i w:val="false"/>
                <w:color w:val="000000"/>
                <w:sz w:val="20"/>
              </w:rPr>
              <w:t>с жестким подноском</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по поясам</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с защитным покрытием,</w:t>
            </w:r>
            <w:r>
              <w:br/>
            </w:r>
            <w:r>
              <w:rPr>
                <w:rFonts w:ascii="Times New Roman"/>
                <w:b w:val="false"/>
                <w:i w:val="false"/>
                <w:color w:val="000000"/>
                <w:sz w:val="20"/>
              </w:rPr>
              <w:t>
</w:t>
            </w:r>
            <w:r>
              <w:rPr>
                <w:rFonts w:ascii="Times New Roman"/>
                <w:b w:val="false"/>
                <w:i w:val="false"/>
                <w:color w:val="000000"/>
                <w:sz w:val="20"/>
              </w:rPr>
              <w:t>морозостойкие, с шерстяными</w:t>
            </w:r>
            <w:r>
              <w:br/>
            </w:r>
            <w:r>
              <w:rPr>
                <w:rFonts w:ascii="Times New Roman"/>
                <w:b w:val="false"/>
                <w:i w:val="false"/>
                <w:color w:val="000000"/>
                <w:sz w:val="20"/>
              </w:rPr>
              <w:t>
</w:t>
            </w:r>
            <w:r>
              <w:rPr>
                <w:rFonts w:ascii="Times New Roman"/>
                <w:b w:val="false"/>
                <w:i w:val="false"/>
                <w:color w:val="000000"/>
                <w:sz w:val="20"/>
              </w:rPr>
              <w:t>вкладышами</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пары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Жилет сигнальный со</w:t>
            </w:r>
            <w:r>
              <w:br/>
            </w:r>
            <w:r>
              <w:rPr>
                <w:rFonts w:ascii="Times New Roman"/>
                <w:b w:val="false"/>
                <w:i w:val="false"/>
                <w:color w:val="000000"/>
                <w:sz w:val="20"/>
              </w:rPr>
              <w:t>
</w:t>
            </w:r>
            <w:r>
              <w:rPr>
                <w:rFonts w:ascii="Times New Roman"/>
                <w:b w:val="false"/>
                <w:i w:val="false"/>
                <w:color w:val="000000"/>
                <w:sz w:val="20"/>
              </w:rPr>
              <w:t>световозвращающими элементами</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55" w:hRule="atLeast"/>
        </w:trPr>
        <w:tc>
          <w:tcPr>
            <w:tcW w:w="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3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Машинист</w:t>
            </w:r>
            <w:r>
              <w:br/>
            </w:r>
            <w:r>
              <w:rPr>
                <w:rFonts w:ascii="Times New Roman"/>
                <w:b w:val="false"/>
                <w:i w:val="false"/>
                <w:color w:val="000000"/>
                <w:sz w:val="20"/>
              </w:rPr>
              <w:t>
</w:t>
            </w:r>
            <w:r>
              <w:rPr>
                <w:rFonts w:ascii="Times New Roman"/>
                <w:b w:val="false"/>
                <w:i w:val="false"/>
                <w:color w:val="000000"/>
                <w:sz w:val="20"/>
              </w:rPr>
              <w:t>автокомпрессора;</w:t>
            </w:r>
            <w:r>
              <w:br/>
            </w:r>
            <w:r>
              <w:rPr>
                <w:rFonts w:ascii="Times New Roman"/>
                <w:b w:val="false"/>
                <w:i w:val="false"/>
                <w:color w:val="000000"/>
                <w:sz w:val="20"/>
              </w:rPr>
              <w:t>
</w:t>
            </w:r>
            <w:r>
              <w:rPr>
                <w:rFonts w:ascii="Times New Roman"/>
                <w:b w:val="false"/>
                <w:i w:val="false"/>
                <w:color w:val="000000"/>
                <w:sz w:val="20"/>
              </w:rPr>
              <w:t>машинист компрессора</w:t>
            </w:r>
            <w:r>
              <w:br/>
            </w:r>
            <w:r>
              <w:rPr>
                <w:rFonts w:ascii="Times New Roman"/>
                <w:b w:val="false"/>
                <w:i w:val="false"/>
                <w:color w:val="000000"/>
                <w:sz w:val="20"/>
              </w:rPr>
              <w:t>
</w:t>
            </w:r>
            <w:r>
              <w:rPr>
                <w:rFonts w:ascii="Times New Roman"/>
                <w:b w:val="false"/>
                <w:i w:val="false"/>
                <w:color w:val="000000"/>
                <w:sz w:val="20"/>
              </w:rPr>
              <w:t>передвижного с</w:t>
            </w:r>
            <w:r>
              <w:br/>
            </w:r>
            <w:r>
              <w:rPr>
                <w:rFonts w:ascii="Times New Roman"/>
                <w:b w:val="false"/>
                <w:i w:val="false"/>
                <w:color w:val="000000"/>
                <w:sz w:val="20"/>
              </w:rPr>
              <w:t>
</w:t>
            </w:r>
            <w:r>
              <w:rPr>
                <w:rFonts w:ascii="Times New Roman"/>
                <w:b w:val="false"/>
                <w:i w:val="false"/>
                <w:color w:val="000000"/>
                <w:sz w:val="20"/>
              </w:rPr>
              <w:t>двигателем внутреннего</w:t>
            </w:r>
            <w:r>
              <w:br/>
            </w:r>
            <w:r>
              <w:rPr>
                <w:rFonts w:ascii="Times New Roman"/>
                <w:b w:val="false"/>
                <w:i w:val="false"/>
                <w:color w:val="000000"/>
                <w:sz w:val="20"/>
              </w:rPr>
              <w:t>
</w:t>
            </w:r>
            <w:r>
              <w:rPr>
                <w:rFonts w:ascii="Times New Roman"/>
                <w:b w:val="false"/>
                <w:i w:val="false"/>
                <w:color w:val="000000"/>
                <w:sz w:val="20"/>
              </w:rPr>
              <w:t>сгорания; машинист</w:t>
            </w:r>
            <w:r>
              <w:br/>
            </w:r>
            <w:r>
              <w:rPr>
                <w:rFonts w:ascii="Times New Roman"/>
                <w:b w:val="false"/>
                <w:i w:val="false"/>
                <w:color w:val="000000"/>
                <w:sz w:val="20"/>
              </w:rPr>
              <w:t>
</w:t>
            </w:r>
            <w:r>
              <w:rPr>
                <w:rFonts w:ascii="Times New Roman"/>
                <w:b w:val="false"/>
                <w:i w:val="false"/>
                <w:color w:val="000000"/>
                <w:sz w:val="20"/>
              </w:rPr>
              <w:t>компрессора</w:t>
            </w:r>
            <w:r>
              <w:br/>
            </w:r>
            <w:r>
              <w:rPr>
                <w:rFonts w:ascii="Times New Roman"/>
                <w:b w:val="false"/>
                <w:i w:val="false"/>
                <w:color w:val="000000"/>
                <w:sz w:val="20"/>
              </w:rPr>
              <w:t>
</w:t>
            </w:r>
            <w:r>
              <w:rPr>
                <w:rFonts w:ascii="Times New Roman"/>
                <w:b w:val="false"/>
                <w:i w:val="false"/>
                <w:color w:val="000000"/>
                <w:sz w:val="20"/>
              </w:rPr>
              <w:t>передвижного с</w:t>
            </w:r>
            <w:r>
              <w:br/>
            </w:r>
            <w:r>
              <w:rPr>
                <w:rFonts w:ascii="Times New Roman"/>
                <w:b w:val="false"/>
                <w:i w:val="false"/>
                <w:color w:val="000000"/>
                <w:sz w:val="20"/>
              </w:rPr>
              <w:t>
</w:t>
            </w:r>
            <w:r>
              <w:rPr>
                <w:rFonts w:ascii="Times New Roman"/>
                <w:b w:val="false"/>
                <w:i w:val="false"/>
                <w:color w:val="000000"/>
                <w:sz w:val="20"/>
              </w:rPr>
              <w:t>электродвигателем;</w:t>
            </w:r>
            <w:r>
              <w:br/>
            </w:r>
            <w:r>
              <w:rPr>
                <w:rFonts w:ascii="Times New Roman"/>
                <w:b w:val="false"/>
                <w:i w:val="false"/>
                <w:color w:val="000000"/>
                <w:sz w:val="20"/>
              </w:rPr>
              <w:t>
</w:t>
            </w:r>
            <w:r>
              <w:rPr>
                <w:rFonts w:ascii="Times New Roman"/>
                <w:b w:val="false"/>
                <w:i w:val="false"/>
                <w:color w:val="000000"/>
                <w:sz w:val="20"/>
              </w:rPr>
              <w:t>машинист компрессорных</w:t>
            </w:r>
            <w:r>
              <w:br/>
            </w:r>
            <w:r>
              <w:rPr>
                <w:rFonts w:ascii="Times New Roman"/>
                <w:b w:val="false"/>
                <w:i w:val="false"/>
                <w:color w:val="000000"/>
                <w:sz w:val="20"/>
              </w:rPr>
              <w:t>
</w:t>
            </w:r>
            <w:r>
              <w:rPr>
                <w:rFonts w:ascii="Times New Roman"/>
                <w:b w:val="false"/>
                <w:i w:val="false"/>
                <w:color w:val="000000"/>
                <w:sz w:val="20"/>
              </w:rPr>
              <w:t>установок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w:t>
            </w:r>
            <w:r>
              <w:br/>
            </w:r>
            <w:r>
              <w:rPr>
                <w:rFonts w:ascii="Times New Roman"/>
                <w:b w:val="false"/>
                <w:i w:val="false"/>
                <w:color w:val="000000"/>
                <w:sz w:val="20"/>
              </w:rPr>
              <w:t>
</w:t>
            </w:r>
            <w:r>
              <w:rPr>
                <w:rFonts w:ascii="Times New Roman"/>
                <w:b w:val="false"/>
                <w:i w:val="false"/>
                <w:color w:val="000000"/>
                <w:sz w:val="20"/>
              </w:rPr>
              <w:t>(куртка+полукомбинезон/брюки)</w:t>
            </w:r>
            <w:r>
              <w:br/>
            </w:r>
            <w:r>
              <w:rPr>
                <w:rFonts w:ascii="Times New Roman"/>
                <w:b w:val="false"/>
                <w:i w:val="false"/>
                <w:color w:val="000000"/>
                <w:sz w:val="20"/>
              </w:rPr>
              <w:t>
</w:t>
            </w:r>
            <w:r>
              <w:rPr>
                <w:rFonts w:ascii="Times New Roman"/>
                <w:b w:val="false"/>
                <w:i w:val="false"/>
                <w:color w:val="000000"/>
                <w:sz w:val="20"/>
              </w:rPr>
              <w:t>из хлопчатобумажной ткани</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усиленные,</w:t>
            </w:r>
            <w:r>
              <w:br/>
            </w:r>
            <w:r>
              <w:rPr>
                <w:rFonts w:ascii="Times New Roman"/>
                <w:b w:val="false"/>
                <w:i w:val="false"/>
                <w:color w:val="000000"/>
                <w:sz w:val="20"/>
              </w:rPr>
              <w:t>
</w:t>
            </w:r>
            <w:r>
              <w:rPr>
                <w:rFonts w:ascii="Times New Roman"/>
                <w:b w:val="false"/>
                <w:i w:val="false"/>
                <w:color w:val="000000"/>
                <w:sz w:val="20"/>
              </w:rPr>
              <w:t>хлопчатобумажные с</w:t>
            </w:r>
            <w:r>
              <w:br/>
            </w:r>
            <w:r>
              <w:rPr>
                <w:rFonts w:ascii="Times New Roman"/>
                <w:b w:val="false"/>
                <w:i w:val="false"/>
                <w:color w:val="000000"/>
                <w:sz w:val="20"/>
              </w:rPr>
              <w:t>
</w:t>
            </w:r>
            <w:r>
              <w:rPr>
                <w:rFonts w:ascii="Times New Roman"/>
                <w:b w:val="false"/>
                <w:i w:val="false"/>
                <w:color w:val="000000"/>
                <w:sz w:val="20"/>
              </w:rPr>
              <w:t>поливинилхлоридным покрытием</w:t>
            </w:r>
            <w:r>
              <w:br/>
            </w:r>
            <w:r>
              <w:rPr>
                <w:rFonts w:ascii="Times New Roman"/>
                <w:b w:val="false"/>
                <w:i w:val="false"/>
                <w:color w:val="000000"/>
                <w:sz w:val="20"/>
              </w:rPr>
              <w:t>
</w:t>
            </w:r>
            <w:r>
              <w:rPr>
                <w:rFonts w:ascii="Times New Roman"/>
                <w:b w:val="false"/>
                <w:i w:val="false"/>
                <w:color w:val="000000"/>
                <w:sz w:val="20"/>
              </w:rPr>
              <w:t>(или брезентовым наладонником)</w:t>
            </w:r>
            <w:r>
              <w:br/>
            </w:r>
            <w:r>
              <w:rPr>
                <w:rFonts w:ascii="Times New Roman"/>
                <w:b w:val="false"/>
                <w:i w:val="false"/>
                <w:color w:val="000000"/>
                <w:sz w:val="20"/>
              </w:rPr>
              <w:t>
</w:t>
            </w:r>
            <w:r>
              <w:rPr>
                <w:rFonts w:ascii="Times New Roman"/>
                <w:b w:val="false"/>
                <w:i w:val="false"/>
                <w:color w:val="000000"/>
                <w:sz w:val="20"/>
              </w:rPr>
              <w:t>(или перчатки с полимерным</w:t>
            </w:r>
            <w:r>
              <w:br/>
            </w:r>
            <w:r>
              <w:rPr>
                <w:rFonts w:ascii="Times New Roman"/>
                <w:b w:val="false"/>
                <w:i w:val="false"/>
                <w:color w:val="000000"/>
                <w:sz w:val="20"/>
              </w:rPr>
              <w:t>
</w:t>
            </w:r>
            <w:r>
              <w:rPr>
                <w:rFonts w:ascii="Times New Roman"/>
                <w:b w:val="false"/>
                <w:i w:val="false"/>
                <w:color w:val="000000"/>
                <w:sz w:val="20"/>
              </w:rPr>
              <w:t>покрытием)</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пар</w:t>
            </w:r>
            <w:r>
              <w:br/>
            </w:r>
            <w:r>
              <w:rPr>
                <w:rFonts w:ascii="Times New Roman"/>
                <w:b w:val="false"/>
                <w:i w:val="false"/>
                <w:color w:val="000000"/>
                <w:sz w:val="20"/>
              </w:rPr>
              <w:t>
</w:t>
            </w:r>
            <w:r>
              <w:rPr>
                <w:rFonts w:ascii="Times New Roman"/>
                <w:b w:val="false"/>
                <w:i w:val="false"/>
                <w:color w:val="000000"/>
                <w:sz w:val="20"/>
              </w:rPr>
              <w:t>(12 пар)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кожаные</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Наушники противошумные</w:t>
            </w:r>
            <w:r>
              <w:br/>
            </w:r>
            <w:r>
              <w:rPr>
                <w:rFonts w:ascii="Times New Roman"/>
                <w:b w:val="false"/>
                <w:i w:val="false"/>
                <w:color w:val="000000"/>
                <w:sz w:val="20"/>
              </w:rPr>
              <w:t>
</w:t>
            </w:r>
            <w:r>
              <w:rPr>
                <w:rFonts w:ascii="Times New Roman"/>
                <w:b w:val="false"/>
                <w:i w:val="false"/>
                <w:color w:val="000000"/>
                <w:sz w:val="20"/>
              </w:rPr>
              <w:t>(с креплением на каску) или</w:t>
            </w:r>
            <w:r>
              <w:br/>
            </w:r>
            <w:r>
              <w:rPr>
                <w:rFonts w:ascii="Times New Roman"/>
                <w:b w:val="false"/>
                <w:i w:val="false"/>
                <w:color w:val="000000"/>
                <w:sz w:val="20"/>
              </w:rPr>
              <w:t>
</w:t>
            </w:r>
            <w:r>
              <w:rPr>
                <w:rFonts w:ascii="Times New Roman"/>
                <w:b w:val="false"/>
                <w:i w:val="false"/>
                <w:color w:val="000000"/>
                <w:sz w:val="20"/>
              </w:rPr>
              <w:t>Вкладыши противошумные</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Жилет сигнальный со</w:t>
            </w:r>
            <w:r>
              <w:br/>
            </w:r>
            <w:r>
              <w:rPr>
                <w:rFonts w:ascii="Times New Roman"/>
                <w:b w:val="false"/>
                <w:i w:val="false"/>
                <w:color w:val="000000"/>
                <w:sz w:val="20"/>
              </w:rPr>
              <w:t>
</w:t>
            </w:r>
            <w:r>
              <w:rPr>
                <w:rFonts w:ascii="Times New Roman"/>
                <w:b w:val="false"/>
                <w:i w:val="false"/>
                <w:color w:val="000000"/>
                <w:sz w:val="20"/>
              </w:rPr>
              <w:t>световозвращающими элементами</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На наружных работах зимой дополнительно:</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Куртка, утепленная на</w:t>
            </w:r>
            <w:r>
              <w:br/>
            </w:r>
            <w:r>
              <w:rPr>
                <w:rFonts w:ascii="Times New Roman"/>
                <w:b w:val="false"/>
                <w:i w:val="false"/>
                <w:color w:val="000000"/>
                <w:sz w:val="20"/>
              </w:rPr>
              <w:t>
</w:t>
            </w:r>
            <w:r>
              <w:rPr>
                <w:rFonts w:ascii="Times New Roman"/>
                <w:b w:val="false"/>
                <w:i w:val="false"/>
                <w:color w:val="000000"/>
                <w:sz w:val="20"/>
              </w:rPr>
              <w:t>хлопчатобумажной основе.</w:t>
            </w:r>
            <w:r>
              <w:br/>
            </w:r>
            <w:r>
              <w:rPr>
                <w:rFonts w:ascii="Times New Roman"/>
                <w:b w:val="false"/>
                <w:i w:val="false"/>
                <w:color w:val="000000"/>
                <w:sz w:val="20"/>
              </w:rPr>
              <w:t>
</w:t>
            </w:r>
            <w:r>
              <w:rPr>
                <w:rFonts w:ascii="Times New Roman"/>
                <w:b w:val="false"/>
                <w:i w:val="false"/>
                <w:color w:val="000000"/>
                <w:sz w:val="20"/>
              </w:rPr>
              <w:t>Подкладка отстегивающаяся</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Брюки из хлопчатобумажной ткани</w:t>
            </w:r>
            <w:r>
              <w:br/>
            </w:r>
            <w:r>
              <w:rPr>
                <w:rFonts w:ascii="Times New Roman"/>
                <w:b w:val="false"/>
                <w:i w:val="false"/>
                <w:color w:val="000000"/>
                <w:sz w:val="20"/>
              </w:rPr>
              <w:t>
</w:t>
            </w:r>
            <w:r>
              <w:rPr>
                <w:rFonts w:ascii="Times New Roman"/>
                <w:b w:val="false"/>
                <w:i w:val="false"/>
                <w:color w:val="000000"/>
                <w:sz w:val="20"/>
              </w:rPr>
              <w:t>на утепляющей прокладке</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Валенки на резиновой подошве</w:t>
            </w:r>
            <w:r>
              <w:br/>
            </w:r>
            <w:r>
              <w:rPr>
                <w:rFonts w:ascii="Times New Roman"/>
                <w:b w:val="false"/>
                <w:i w:val="false"/>
                <w:color w:val="000000"/>
                <w:sz w:val="20"/>
              </w:rPr>
              <w:t>
</w:t>
            </w:r>
            <w:r>
              <w:rPr>
                <w:rFonts w:ascii="Times New Roman"/>
                <w:b w:val="false"/>
                <w:i w:val="false"/>
                <w:color w:val="000000"/>
                <w:sz w:val="20"/>
              </w:rPr>
              <w:t>или Ботинки кожаные утепленные</w:t>
            </w:r>
            <w:r>
              <w:br/>
            </w:r>
            <w:r>
              <w:rPr>
                <w:rFonts w:ascii="Times New Roman"/>
                <w:b w:val="false"/>
                <w:i w:val="false"/>
                <w:color w:val="000000"/>
                <w:sz w:val="20"/>
              </w:rPr>
              <w:t>
</w:t>
            </w:r>
            <w:r>
              <w:rPr>
                <w:rFonts w:ascii="Times New Roman"/>
                <w:b w:val="false"/>
                <w:i w:val="false"/>
                <w:color w:val="000000"/>
                <w:sz w:val="20"/>
              </w:rPr>
              <w:t>с жестким подноском</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по поясам</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с защитным покрытием,</w:t>
            </w:r>
            <w:r>
              <w:br/>
            </w:r>
            <w:r>
              <w:rPr>
                <w:rFonts w:ascii="Times New Roman"/>
                <w:b w:val="false"/>
                <w:i w:val="false"/>
                <w:color w:val="000000"/>
                <w:sz w:val="20"/>
              </w:rPr>
              <w:t>
</w:t>
            </w:r>
            <w:r>
              <w:rPr>
                <w:rFonts w:ascii="Times New Roman"/>
                <w:b w:val="false"/>
                <w:i w:val="false"/>
                <w:color w:val="000000"/>
                <w:sz w:val="20"/>
              </w:rPr>
              <w:t>морозостойкие, с шерстяными</w:t>
            </w:r>
            <w:r>
              <w:br/>
            </w:r>
            <w:r>
              <w:rPr>
                <w:rFonts w:ascii="Times New Roman"/>
                <w:b w:val="false"/>
                <w:i w:val="false"/>
                <w:color w:val="000000"/>
                <w:sz w:val="20"/>
              </w:rPr>
              <w:t>
</w:t>
            </w:r>
            <w:r>
              <w:rPr>
                <w:rFonts w:ascii="Times New Roman"/>
                <w:b w:val="false"/>
                <w:i w:val="false"/>
                <w:color w:val="000000"/>
                <w:sz w:val="20"/>
              </w:rPr>
              <w:t>вкладышами</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пары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Жилет сигнальный со</w:t>
            </w:r>
            <w:r>
              <w:br/>
            </w:r>
            <w:r>
              <w:rPr>
                <w:rFonts w:ascii="Times New Roman"/>
                <w:b w:val="false"/>
                <w:i w:val="false"/>
                <w:color w:val="000000"/>
                <w:sz w:val="20"/>
              </w:rPr>
              <w:t>
</w:t>
            </w:r>
            <w:r>
              <w:rPr>
                <w:rFonts w:ascii="Times New Roman"/>
                <w:b w:val="false"/>
                <w:i w:val="false"/>
                <w:color w:val="000000"/>
                <w:sz w:val="20"/>
              </w:rPr>
              <w:t>световозвращающими элементами</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55" w:hRule="atLeast"/>
        </w:trPr>
        <w:tc>
          <w:tcPr>
            <w:tcW w:w="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3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Машинист</w:t>
            </w:r>
            <w:r>
              <w:br/>
            </w:r>
            <w:r>
              <w:rPr>
                <w:rFonts w:ascii="Times New Roman"/>
                <w:b w:val="false"/>
                <w:i w:val="false"/>
                <w:color w:val="000000"/>
                <w:sz w:val="20"/>
              </w:rPr>
              <w:t>
</w:t>
            </w:r>
            <w:r>
              <w:rPr>
                <w:rFonts w:ascii="Times New Roman"/>
                <w:b w:val="false"/>
                <w:i w:val="false"/>
                <w:color w:val="000000"/>
                <w:sz w:val="20"/>
              </w:rPr>
              <w:t>автополивочной машины;</w:t>
            </w:r>
            <w:r>
              <w:br/>
            </w:r>
            <w:r>
              <w:rPr>
                <w:rFonts w:ascii="Times New Roman"/>
                <w:b w:val="false"/>
                <w:i w:val="false"/>
                <w:color w:val="000000"/>
                <w:sz w:val="20"/>
              </w:rPr>
              <w:t>
</w:t>
            </w:r>
            <w:r>
              <w:rPr>
                <w:rFonts w:ascii="Times New Roman"/>
                <w:b w:val="false"/>
                <w:i w:val="false"/>
                <w:color w:val="000000"/>
                <w:sz w:val="20"/>
              </w:rPr>
              <w:t>машинист</w:t>
            </w:r>
            <w:r>
              <w:br/>
            </w:r>
            <w:r>
              <w:rPr>
                <w:rFonts w:ascii="Times New Roman"/>
                <w:b w:val="false"/>
                <w:i w:val="false"/>
                <w:color w:val="000000"/>
                <w:sz w:val="20"/>
              </w:rPr>
              <w:t>
</w:t>
            </w:r>
            <w:r>
              <w:rPr>
                <w:rFonts w:ascii="Times New Roman"/>
                <w:b w:val="false"/>
                <w:i w:val="false"/>
                <w:color w:val="000000"/>
                <w:sz w:val="20"/>
              </w:rPr>
              <w:t>вибропогружателя</w:t>
            </w:r>
            <w:r>
              <w:br/>
            </w:r>
            <w:r>
              <w:rPr>
                <w:rFonts w:ascii="Times New Roman"/>
                <w:b w:val="false"/>
                <w:i w:val="false"/>
                <w:color w:val="000000"/>
                <w:sz w:val="20"/>
              </w:rPr>
              <w:t>
</w:t>
            </w:r>
            <w:r>
              <w:rPr>
                <w:rFonts w:ascii="Times New Roman"/>
                <w:b w:val="false"/>
                <w:i w:val="false"/>
                <w:color w:val="000000"/>
                <w:sz w:val="20"/>
              </w:rPr>
              <w:t>бескопрового; машинист</w:t>
            </w:r>
            <w:r>
              <w:br/>
            </w:r>
            <w:r>
              <w:rPr>
                <w:rFonts w:ascii="Times New Roman"/>
                <w:b w:val="false"/>
                <w:i w:val="false"/>
                <w:color w:val="000000"/>
                <w:sz w:val="20"/>
              </w:rPr>
              <w:t>
</w:t>
            </w:r>
            <w:r>
              <w:rPr>
                <w:rFonts w:ascii="Times New Roman"/>
                <w:b w:val="false"/>
                <w:i w:val="false"/>
                <w:color w:val="000000"/>
                <w:sz w:val="20"/>
              </w:rPr>
              <w:t>газодувных машин;</w:t>
            </w:r>
            <w:r>
              <w:br/>
            </w:r>
            <w:r>
              <w:rPr>
                <w:rFonts w:ascii="Times New Roman"/>
                <w:b w:val="false"/>
                <w:i w:val="false"/>
                <w:color w:val="000000"/>
                <w:sz w:val="20"/>
              </w:rPr>
              <w:t>
</w:t>
            </w:r>
            <w:r>
              <w:rPr>
                <w:rFonts w:ascii="Times New Roman"/>
                <w:b w:val="false"/>
                <w:i w:val="false"/>
                <w:color w:val="000000"/>
                <w:sz w:val="20"/>
              </w:rPr>
              <w:t>машинист дренажной</w:t>
            </w:r>
            <w:r>
              <w:br/>
            </w:r>
            <w:r>
              <w:rPr>
                <w:rFonts w:ascii="Times New Roman"/>
                <w:b w:val="false"/>
                <w:i w:val="false"/>
                <w:color w:val="000000"/>
                <w:sz w:val="20"/>
              </w:rPr>
              <w:t>
</w:t>
            </w:r>
            <w:r>
              <w:rPr>
                <w:rFonts w:ascii="Times New Roman"/>
                <w:b w:val="false"/>
                <w:i w:val="false"/>
                <w:color w:val="000000"/>
                <w:sz w:val="20"/>
              </w:rPr>
              <w:t>машины; машинист</w:t>
            </w:r>
            <w:r>
              <w:br/>
            </w:r>
            <w:r>
              <w:rPr>
                <w:rFonts w:ascii="Times New Roman"/>
                <w:b w:val="false"/>
                <w:i w:val="false"/>
                <w:color w:val="000000"/>
                <w:sz w:val="20"/>
              </w:rPr>
              <w:t>
</w:t>
            </w:r>
            <w:r>
              <w:rPr>
                <w:rFonts w:ascii="Times New Roman"/>
                <w:b w:val="false"/>
                <w:i w:val="false"/>
                <w:color w:val="000000"/>
                <w:sz w:val="20"/>
              </w:rPr>
              <w:t>дорожно-транспортных</w:t>
            </w:r>
            <w:r>
              <w:br/>
            </w:r>
            <w:r>
              <w:rPr>
                <w:rFonts w:ascii="Times New Roman"/>
                <w:b w:val="false"/>
                <w:i w:val="false"/>
                <w:color w:val="000000"/>
                <w:sz w:val="20"/>
              </w:rPr>
              <w:t>
</w:t>
            </w:r>
            <w:r>
              <w:rPr>
                <w:rFonts w:ascii="Times New Roman"/>
                <w:b w:val="false"/>
                <w:i w:val="false"/>
                <w:color w:val="000000"/>
                <w:sz w:val="20"/>
              </w:rPr>
              <w:t>машин; машинист</w:t>
            </w:r>
            <w:r>
              <w:br/>
            </w:r>
            <w:r>
              <w:rPr>
                <w:rFonts w:ascii="Times New Roman"/>
                <w:b w:val="false"/>
                <w:i w:val="false"/>
                <w:color w:val="000000"/>
                <w:sz w:val="20"/>
              </w:rPr>
              <w:t>
</w:t>
            </w:r>
            <w:r>
              <w:rPr>
                <w:rFonts w:ascii="Times New Roman"/>
                <w:b w:val="false"/>
                <w:i w:val="false"/>
                <w:color w:val="000000"/>
                <w:sz w:val="20"/>
              </w:rPr>
              <w:t>землеройных – фрезерной</w:t>
            </w:r>
            <w:r>
              <w:br/>
            </w:r>
            <w:r>
              <w:rPr>
                <w:rFonts w:ascii="Times New Roman"/>
                <w:b w:val="false"/>
                <w:i w:val="false"/>
                <w:color w:val="000000"/>
                <w:sz w:val="20"/>
              </w:rPr>
              <w:t>
</w:t>
            </w:r>
            <w:r>
              <w:rPr>
                <w:rFonts w:ascii="Times New Roman"/>
                <w:b w:val="false"/>
                <w:i w:val="false"/>
                <w:color w:val="000000"/>
                <w:sz w:val="20"/>
              </w:rPr>
              <w:t>самоходной машины;</w:t>
            </w:r>
            <w:r>
              <w:br/>
            </w:r>
            <w:r>
              <w:rPr>
                <w:rFonts w:ascii="Times New Roman"/>
                <w:b w:val="false"/>
                <w:i w:val="false"/>
                <w:color w:val="000000"/>
                <w:sz w:val="20"/>
              </w:rPr>
              <w:t>
</w:t>
            </w:r>
            <w:r>
              <w:rPr>
                <w:rFonts w:ascii="Times New Roman"/>
                <w:b w:val="false"/>
                <w:i w:val="false"/>
                <w:color w:val="000000"/>
                <w:sz w:val="20"/>
              </w:rPr>
              <w:t>машинист машины для</w:t>
            </w:r>
            <w:r>
              <w:br/>
            </w:r>
            <w:r>
              <w:rPr>
                <w:rFonts w:ascii="Times New Roman"/>
                <w:b w:val="false"/>
                <w:i w:val="false"/>
                <w:color w:val="000000"/>
                <w:sz w:val="20"/>
              </w:rPr>
              <w:t>
</w:t>
            </w:r>
            <w:r>
              <w:rPr>
                <w:rFonts w:ascii="Times New Roman"/>
                <w:b w:val="false"/>
                <w:i w:val="false"/>
                <w:color w:val="000000"/>
                <w:sz w:val="20"/>
              </w:rPr>
              <w:t>устройства швов при</w:t>
            </w:r>
            <w:r>
              <w:br/>
            </w:r>
            <w:r>
              <w:rPr>
                <w:rFonts w:ascii="Times New Roman"/>
                <w:b w:val="false"/>
                <w:i w:val="false"/>
                <w:color w:val="000000"/>
                <w:sz w:val="20"/>
              </w:rPr>
              <w:t>
</w:t>
            </w:r>
            <w:r>
              <w:rPr>
                <w:rFonts w:ascii="Times New Roman"/>
                <w:b w:val="false"/>
                <w:i w:val="false"/>
                <w:color w:val="000000"/>
                <w:sz w:val="20"/>
              </w:rPr>
              <w:t>выполнении дорожных</w:t>
            </w:r>
            <w:r>
              <w:br/>
            </w:r>
            <w:r>
              <w:rPr>
                <w:rFonts w:ascii="Times New Roman"/>
                <w:b w:val="false"/>
                <w:i w:val="false"/>
                <w:color w:val="000000"/>
                <w:sz w:val="20"/>
              </w:rPr>
              <w:t>
</w:t>
            </w:r>
            <w:r>
              <w:rPr>
                <w:rFonts w:ascii="Times New Roman"/>
                <w:b w:val="false"/>
                <w:i w:val="false"/>
                <w:color w:val="000000"/>
                <w:sz w:val="20"/>
              </w:rPr>
              <w:t>работ; машинист</w:t>
            </w:r>
            <w:r>
              <w:br/>
            </w:r>
            <w:r>
              <w:rPr>
                <w:rFonts w:ascii="Times New Roman"/>
                <w:b w:val="false"/>
                <w:i w:val="false"/>
                <w:color w:val="000000"/>
                <w:sz w:val="20"/>
              </w:rPr>
              <w:t>
</w:t>
            </w:r>
            <w:r>
              <w:rPr>
                <w:rFonts w:ascii="Times New Roman"/>
                <w:b w:val="false"/>
                <w:i w:val="false"/>
                <w:color w:val="000000"/>
                <w:sz w:val="20"/>
              </w:rPr>
              <w:t>механизированного</w:t>
            </w:r>
            <w:r>
              <w:br/>
            </w:r>
            <w:r>
              <w:rPr>
                <w:rFonts w:ascii="Times New Roman"/>
                <w:b w:val="false"/>
                <w:i w:val="false"/>
                <w:color w:val="000000"/>
                <w:sz w:val="20"/>
              </w:rPr>
              <w:t>
</w:t>
            </w:r>
            <w:r>
              <w:rPr>
                <w:rFonts w:ascii="Times New Roman"/>
                <w:b w:val="false"/>
                <w:i w:val="false"/>
                <w:color w:val="000000"/>
                <w:sz w:val="20"/>
              </w:rPr>
              <w:t>оборудования по подъему</w:t>
            </w:r>
            <w:r>
              <w:br/>
            </w:r>
            <w:r>
              <w:rPr>
                <w:rFonts w:ascii="Times New Roman"/>
                <w:b w:val="false"/>
                <w:i w:val="false"/>
                <w:color w:val="000000"/>
                <w:sz w:val="20"/>
              </w:rPr>
              <w:t>
</w:t>
            </w:r>
            <w:r>
              <w:rPr>
                <w:rFonts w:ascii="Times New Roman"/>
                <w:b w:val="false"/>
                <w:i w:val="false"/>
                <w:color w:val="000000"/>
                <w:sz w:val="20"/>
              </w:rPr>
              <w:t>подвижной (скользящей)</w:t>
            </w:r>
            <w:r>
              <w:br/>
            </w:r>
            <w:r>
              <w:rPr>
                <w:rFonts w:ascii="Times New Roman"/>
                <w:b w:val="false"/>
                <w:i w:val="false"/>
                <w:color w:val="000000"/>
                <w:sz w:val="20"/>
              </w:rPr>
              <w:t>
</w:t>
            </w:r>
            <w:r>
              <w:rPr>
                <w:rFonts w:ascii="Times New Roman"/>
                <w:b w:val="false"/>
                <w:i w:val="false"/>
                <w:color w:val="000000"/>
                <w:sz w:val="20"/>
              </w:rPr>
              <w:t>опалубки; машинист</w:t>
            </w:r>
            <w:r>
              <w:br/>
            </w:r>
            <w:r>
              <w:rPr>
                <w:rFonts w:ascii="Times New Roman"/>
                <w:b w:val="false"/>
                <w:i w:val="false"/>
                <w:color w:val="000000"/>
                <w:sz w:val="20"/>
              </w:rPr>
              <w:t>
</w:t>
            </w:r>
            <w:r>
              <w:rPr>
                <w:rFonts w:ascii="Times New Roman"/>
                <w:b w:val="false"/>
                <w:i w:val="false"/>
                <w:color w:val="000000"/>
                <w:sz w:val="20"/>
              </w:rPr>
              <w:t>механизированного</w:t>
            </w:r>
            <w:r>
              <w:br/>
            </w:r>
            <w:r>
              <w:rPr>
                <w:rFonts w:ascii="Times New Roman"/>
                <w:b w:val="false"/>
                <w:i w:val="false"/>
                <w:color w:val="000000"/>
                <w:sz w:val="20"/>
              </w:rPr>
              <w:t>
</w:t>
            </w:r>
            <w:r>
              <w:rPr>
                <w:rFonts w:ascii="Times New Roman"/>
                <w:b w:val="false"/>
                <w:i w:val="false"/>
                <w:color w:val="000000"/>
                <w:sz w:val="20"/>
              </w:rPr>
              <w:t>натяжного устройства</w:t>
            </w:r>
            <w:r>
              <w:br/>
            </w:r>
            <w:r>
              <w:rPr>
                <w:rFonts w:ascii="Times New Roman"/>
                <w:b w:val="false"/>
                <w:i w:val="false"/>
                <w:color w:val="000000"/>
                <w:sz w:val="20"/>
              </w:rPr>
              <w:t>
</w:t>
            </w:r>
            <w:r>
              <w:rPr>
                <w:rFonts w:ascii="Times New Roman"/>
                <w:b w:val="false"/>
                <w:i w:val="false"/>
                <w:color w:val="000000"/>
                <w:sz w:val="20"/>
              </w:rPr>
              <w:t>для изготовления</w:t>
            </w:r>
            <w:r>
              <w:br/>
            </w:r>
            <w:r>
              <w:rPr>
                <w:rFonts w:ascii="Times New Roman"/>
                <w:b w:val="false"/>
                <w:i w:val="false"/>
                <w:color w:val="000000"/>
                <w:sz w:val="20"/>
              </w:rPr>
              <w:t>
</w:t>
            </w:r>
            <w:r>
              <w:rPr>
                <w:rFonts w:ascii="Times New Roman"/>
                <w:b w:val="false"/>
                <w:i w:val="false"/>
                <w:color w:val="000000"/>
                <w:sz w:val="20"/>
              </w:rPr>
              <w:t>напряженно–армированных</w:t>
            </w:r>
            <w:r>
              <w:br/>
            </w:r>
            <w:r>
              <w:rPr>
                <w:rFonts w:ascii="Times New Roman"/>
                <w:b w:val="false"/>
                <w:i w:val="false"/>
                <w:color w:val="000000"/>
                <w:sz w:val="20"/>
              </w:rPr>
              <w:t>
</w:t>
            </w:r>
            <w:r>
              <w:rPr>
                <w:rFonts w:ascii="Times New Roman"/>
                <w:b w:val="false"/>
                <w:i w:val="false"/>
                <w:color w:val="000000"/>
                <w:sz w:val="20"/>
              </w:rPr>
              <w:t>конструкций; машинист</w:t>
            </w:r>
            <w:r>
              <w:br/>
            </w:r>
            <w:r>
              <w:rPr>
                <w:rFonts w:ascii="Times New Roman"/>
                <w:b w:val="false"/>
                <w:i w:val="false"/>
                <w:color w:val="000000"/>
                <w:sz w:val="20"/>
              </w:rPr>
              <w:t>
</w:t>
            </w:r>
            <w:r>
              <w:rPr>
                <w:rFonts w:ascii="Times New Roman"/>
                <w:b w:val="false"/>
                <w:i w:val="false"/>
                <w:color w:val="000000"/>
                <w:sz w:val="20"/>
              </w:rPr>
              <w:t>насосных установок;</w:t>
            </w:r>
            <w:r>
              <w:br/>
            </w:r>
            <w:r>
              <w:rPr>
                <w:rFonts w:ascii="Times New Roman"/>
                <w:b w:val="false"/>
                <w:i w:val="false"/>
                <w:color w:val="000000"/>
                <w:sz w:val="20"/>
              </w:rPr>
              <w:t>
</w:t>
            </w:r>
            <w:r>
              <w:rPr>
                <w:rFonts w:ascii="Times New Roman"/>
                <w:b w:val="false"/>
                <w:i w:val="false"/>
                <w:color w:val="000000"/>
                <w:sz w:val="20"/>
              </w:rPr>
              <w:t>машинист уплотняющей и</w:t>
            </w:r>
            <w:r>
              <w:br/>
            </w:r>
            <w:r>
              <w:rPr>
                <w:rFonts w:ascii="Times New Roman"/>
                <w:b w:val="false"/>
                <w:i w:val="false"/>
                <w:color w:val="000000"/>
                <w:sz w:val="20"/>
              </w:rPr>
              <w:t>
</w:t>
            </w:r>
            <w:r>
              <w:rPr>
                <w:rFonts w:ascii="Times New Roman"/>
                <w:b w:val="false"/>
                <w:i w:val="false"/>
                <w:color w:val="000000"/>
                <w:sz w:val="20"/>
              </w:rPr>
              <w:t>планировочно –</w:t>
            </w:r>
            <w:r>
              <w:br/>
            </w:r>
            <w:r>
              <w:rPr>
                <w:rFonts w:ascii="Times New Roman"/>
                <w:b w:val="false"/>
                <w:i w:val="false"/>
                <w:color w:val="000000"/>
                <w:sz w:val="20"/>
              </w:rPr>
              <w:t>
</w:t>
            </w:r>
            <w:r>
              <w:rPr>
                <w:rFonts w:ascii="Times New Roman"/>
                <w:b w:val="false"/>
                <w:i w:val="false"/>
                <w:color w:val="000000"/>
                <w:sz w:val="20"/>
              </w:rPr>
              <w:t>уплотняющей машины;</w:t>
            </w:r>
            <w:r>
              <w:br/>
            </w:r>
            <w:r>
              <w:rPr>
                <w:rFonts w:ascii="Times New Roman"/>
                <w:b w:val="false"/>
                <w:i w:val="false"/>
                <w:color w:val="000000"/>
                <w:sz w:val="20"/>
              </w:rPr>
              <w:t>
</w:t>
            </w:r>
            <w:r>
              <w:rPr>
                <w:rFonts w:ascii="Times New Roman"/>
                <w:b w:val="false"/>
                <w:i w:val="false"/>
                <w:color w:val="000000"/>
                <w:sz w:val="20"/>
              </w:rPr>
              <w:t>машинист</w:t>
            </w:r>
            <w:r>
              <w:br/>
            </w:r>
            <w:r>
              <w:rPr>
                <w:rFonts w:ascii="Times New Roman"/>
                <w:b w:val="false"/>
                <w:i w:val="false"/>
                <w:color w:val="000000"/>
                <w:sz w:val="20"/>
              </w:rPr>
              <w:t>
</w:t>
            </w:r>
            <w:r>
              <w:rPr>
                <w:rFonts w:ascii="Times New Roman"/>
                <w:b w:val="false"/>
                <w:i w:val="false"/>
                <w:color w:val="000000"/>
                <w:sz w:val="20"/>
              </w:rPr>
              <w:t>электролебедки;</w:t>
            </w:r>
            <w:r>
              <w:br/>
            </w:r>
            <w:r>
              <w:rPr>
                <w:rFonts w:ascii="Times New Roman"/>
                <w:b w:val="false"/>
                <w:i w:val="false"/>
                <w:color w:val="000000"/>
                <w:sz w:val="20"/>
              </w:rPr>
              <w:t>
</w:t>
            </w:r>
            <w:r>
              <w:rPr>
                <w:rFonts w:ascii="Times New Roman"/>
                <w:b w:val="false"/>
                <w:i w:val="false"/>
                <w:color w:val="000000"/>
                <w:sz w:val="20"/>
              </w:rPr>
              <w:t>сушильщик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Полукомбинезон из ткани</w:t>
            </w:r>
            <w:r>
              <w:br/>
            </w:r>
            <w:r>
              <w:rPr>
                <w:rFonts w:ascii="Times New Roman"/>
                <w:b w:val="false"/>
                <w:i w:val="false"/>
                <w:color w:val="000000"/>
                <w:sz w:val="20"/>
              </w:rPr>
              <w:t>
</w:t>
            </w:r>
            <w:r>
              <w:rPr>
                <w:rFonts w:ascii="Times New Roman"/>
                <w:b w:val="false"/>
                <w:i w:val="false"/>
                <w:color w:val="000000"/>
                <w:sz w:val="20"/>
              </w:rPr>
              <w:t>хлопчатобумажной</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Рубашка (блуза) из ткани</w:t>
            </w:r>
            <w:r>
              <w:br/>
            </w:r>
            <w:r>
              <w:rPr>
                <w:rFonts w:ascii="Times New Roman"/>
                <w:b w:val="false"/>
                <w:i w:val="false"/>
                <w:color w:val="000000"/>
                <w:sz w:val="20"/>
              </w:rPr>
              <w:t>
</w:t>
            </w:r>
            <w:r>
              <w:rPr>
                <w:rFonts w:ascii="Times New Roman"/>
                <w:b w:val="false"/>
                <w:i w:val="false"/>
                <w:color w:val="000000"/>
                <w:sz w:val="20"/>
              </w:rPr>
              <w:t>хлопчатобумажной</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изделия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усиленные,</w:t>
            </w:r>
            <w:r>
              <w:br/>
            </w:r>
            <w:r>
              <w:rPr>
                <w:rFonts w:ascii="Times New Roman"/>
                <w:b w:val="false"/>
                <w:i w:val="false"/>
                <w:color w:val="000000"/>
                <w:sz w:val="20"/>
              </w:rPr>
              <w:t>
</w:t>
            </w:r>
            <w:r>
              <w:rPr>
                <w:rFonts w:ascii="Times New Roman"/>
                <w:b w:val="false"/>
                <w:i w:val="false"/>
                <w:color w:val="000000"/>
                <w:sz w:val="20"/>
              </w:rPr>
              <w:t>хлопчатобумажные с</w:t>
            </w:r>
            <w:r>
              <w:br/>
            </w:r>
            <w:r>
              <w:rPr>
                <w:rFonts w:ascii="Times New Roman"/>
                <w:b w:val="false"/>
                <w:i w:val="false"/>
                <w:color w:val="000000"/>
                <w:sz w:val="20"/>
              </w:rPr>
              <w:t>
</w:t>
            </w:r>
            <w:r>
              <w:rPr>
                <w:rFonts w:ascii="Times New Roman"/>
                <w:b w:val="false"/>
                <w:i w:val="false"/>
                <w:color w:val="000000"/>
                <w:sz w:val="20"/>
              </w:rPr>
              <w:t>поливинилхлоридным покрытием</w:t>
            </w:r>
            <w:r>
              <w:br/>
            </w:r>
            <w:r>
              <w:rPr>
                <w:rFonts w:ascii="Times New Roman"/>
                <w:b w:val="false"/>
                <w:i w:val="false"/>
                <w:color w:val="000000"/>
                <w:sz w:val="20"/>
              </w:rPr>
              <w:t>
</w:t>
            </w:r>
            <w:r>
              <w:rPr>
                <w:rFonts w:ascii="Times New Roman"/>
                <w:b w:val="false"/>
                <w:i w:val="false"/>
                <w:color w:val="000000"/>
                <w:sz w:val="20"/>
              </w:rPr>
              <w:t xml:space="preserve">(или брезентовым наладонником)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пар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с полимерным покрытием</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пар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кожаные с жестким</w:t>
            </w:r>
            <w:r>
              <w:br/>
            </w:r>
            <w:r>
              <w:rPr>
                <w:rFonts w:ascii="Times New Roman"/>
                <w:b w:val="false"/>
                <w:i w:val="false"/>
                <w:color w:val="000000"/>
                <w:sz w:val="20"/>
              </w:rPr>
              <w:t>
</w:t>
            </w:r>
            <w:r>
              <w:rPr>
                <w:rFonts w:ascii="Times New Roman"/>
                <w:b w:val="false"/>
                <w:i w:val="false"/>
                <w:color w:val="000000"/>
                <w:sz w:val="20"/>
              </w:rPr>
              <w:t>подноском (или сапоги резиновые</w:t>
            </w:r>
            <w:r>
              <w:br/>
            </w:r>
            <w:r>
              <w:rPr>
                <w:rFonts w:ascii="Times New Roman"/>
                <w:b w:val="false"/>
                <w:i w:val="false"/>
                <w:color w:val="000000"/>
                <w:sz w:val="20"/>
              </w:rPr>
              <w:t>
</w:t>
            </w:r>
            <w:r>
              <w:rPr>
                <w:rFonts w:ascii="Times New Roman"/>
                <w:b w:val="false"/>
                <w:i w:val="false"/>
                <w:color w:val="000000"/>
                <w:sz w:val="20"/>
              </w:rPr>
              <w:t>с жестким подноском)</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(1 пара)</w:t>
            </w:r>
            <w:r>
              <w:br/>
            </w:r>
            <w:r>
              <w:rPr>
                <w:rFonts w:ascii="Times New Roman"/>
                <w:b w:val="false"/>
                <w:i w:val="false"/>
                <w:color w:val="000000"/>
                <w:sz w:val="20"/>
              </w:rPr>
              <w:t>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 защитная</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Подшлемник под каску</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Наушники противошумные</w:t>
            </w:r>
            <w:r>
              <w:br/>
            </w:r>
            <w:r>
              <w:rPr>
                <w:rFonts w:ascii="Times New Roman"/>
                <w:b w:val="false"/>
                <w:i w:val="false"/>
                <w:color w:val="000000"/>
                <w:sz w:val="20"/>
              </w:rPr>
              <w:t>
</w:t>
            </w:r>
            <w:r>
              <w:rPr>
                <w:rFonts w:ascii="Times New Roman"/>
                <w:b w:val="false"/>
                <w:i w:val="false"/>
                <w:color w:val="000000"/>
                <w:sz w:val="20"/>
              </w:rPr>
              <w:t>(с креплением на каску)</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Вкладыши противошумные</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Жилет сигнальный со</w:t>
            </w:r>
            <w:r>
              <w:br/>
            </w:r>
            <w:r>
              <w:rPr>
                <w:rFonts w:ascii="Times New Roman"/>
                <w:b w:val="false"/>
                <w:i w:val="false"/>
                <w:color w:val="000000"/>
                <w:sz w:val="20"/>
              </w:rPr>
              <w:t>
</w:t>
            </w:r>
            <w:r>
              <w:rPr>
                <w:rFonts w:ascii="Times New Roman"/>
                <w:b w:val="false"/>
                <w:i w:val="false"/>
                <w:color w:val="000000"/>
                <w:sz w:val="20"/>
              </w:rPr>
              <w:t>световозвращающими элементами</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Машинист железнодорожно – строительных машин, занятому</w:t>
            </w:r>
            <w:r>
              <w:br/>
            </w:r>
            <w:r>
              <w:rPr>
                <w:rFonts w:ascii="Times New Roman"/>
                <w:b w:val="false"/>
                <w:i w:val="false"/>
                <w:color w:val="000000"/>
                <w:sz w:val="20"/>
              </w:rPr>
              <w:t>
</w:t>
            </w:r>
            <w:r>
              <w:rPr>
                <w:rFonts w:ascii="Times New Roman"/>
                <w:b w:val="false"/>
                <w:i/>
                <w:color w:val="000000"/>
                <w:sz w:val="20"/>
              </w:rPr>
              <w:t>на хоппер-дозаторе дополнительно:</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Плащ прорезиненный сигнальный</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Зимой дополнительно:</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Куртка, утепленная на</w:t>
            </w:r>
            <w:r>
              <w:br/>
            </w:r>
            <w:r>
              <w:rPr>
                <w:rFonts w:ascii="Times New Roman"/>
                <w:b w:val="false"/>
                <w:i w:val="false"/>
                <w:color w:val="000000"/>
                <w:sz w:val="20"/>
              </w:rPr>
              <w:t>
</w:t>
            </w:r>
            <w:r>
              <w:rPr>
                <w:rFonts w:ascii="Times New Roman"/>
                <w:b w:val="false"/>
                <w:i w:val="false"/>
                <w:color w:val="000000"/>
                <w:sz w:val="20"/>
              </w:rPr>
              <w:t>хлопчатобумажной основе.</w:t>
            </w:r>
            <w:r>
              <w:br/>
            </w:r>
            <w:r>
              <w:rPr>
                <w:rFonts w:ascii="Times New Roman"/>
                <w:b w:val="false"/>
                <w:i w:val="false"/>
                <w:color w:val="000000"/>
                <w:sz w:val="20"/>
              </w:rPr>
              <w:t>
</w:t>
            </w:r>
            <w:r>
              <w:rPr>
                <w:rFonts w:ascii="Times New Roman"/>
                <w:b w:val="false"/>
                <w:i w:val="false"/>
                <w:color w:val="000000"/>
                <w:sz w:val="20"/>
              </w:rPr>
              <w:t>Подкладка отстегивающаяся</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Брюки из хлопчатобумажной ткани</w:t>
            </w:r>
            <w:r>
              <w:br/>
            </w:r>
            <w:r>
              <w:rPr>
                <w:rFonts w:ascii="Times New Roman"/>
                <w:b w:val="false"/>
                <w:i w:val="false"/>
                <w:color w:val="000000"/>
                <w:sz w:val="20"/>
              </w:rPr>
              <w:t>
</w:t>
            </w:r>
            <w:r>
              <w:rPr>
                <w:rFonts w:ascii="Times New Roman"/>
                <w:b w:val="false"/>
                <w:i w:val="false"/>
                <w:color w:val="000000"/>
                <w:sz w:val="20"/>
              </w:rPr>
              <w:t>на утепляющей прокладке</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Валенки на резиновой подошве</w:t>
            </w:r>
            <w:r>
              <w:br/>
            </w:r>
            <w:r>
              <w:rPr>
                <w:rFonts w:ascii="Times New Roman"/>
                <w:b w:val="false"/>
                <w:i w:val="false"/>
                <w:color w:val="000000"/>
                <w:sz w:val="20"/>
              </w:rPr>
              <w:t>
</w:t>
            </w:r>
            <w:r>
              <w:rPr>
                <w:rFonts w:ascii="Times New Roman"/>
                <w:b w:val="false"/>
                <w:i w:val="false"/>
                <w:color w:val="000000"/>
                <w:sz w:val="20"/>
              </w:rPr>
              <w:t>(или ботинки кожаные утепленные</w:t>
            </w:r>
            <w:r>
              <w:br/>
            </w:r>
            <w:r>
              <w:rPr>
                <w:rFonts w:ascii="Times New Roman"/>
                <w:b w:val="false"/>
                <w:i w:val="false"/>
                <w:color w:val="000000"/>
                <w:sz w:val="20"/>
              </w:rPr>
              <w:t>
</w:t>
            </w:r>
            <w:r>
              <w:rPr>
                <w:rFonts w:ascii="Times New Roman"/>
                <w:b w:val="false"/>
                <w:i w:val="false"/>
                <w:color w:val="000000"/>
                <w:sz w:val="20"/>
              </w:rPr>
              <w:t>с жестким подноском)</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(1 пара)</w:t>
            </w:r>
            <w:r>
              <w:br/>
            </w:r>
            <w:r>
              <w:rPr>
                <w:rFonts w:ascii="Times New Roman"/>
                <w:b w:val="false"/>
                <w:i w:val="false"/>
                <w:color w:val="000000"/>
                <w:sz w:val="20"/>
              </w:rPr>
              <w:t>
</w:t>
            </w:r>
            <w:r>
              <w:rPr>
                <w:rFonts w:ascii="Times New Roman"/>
                <w:b w:val="false"/>
                <w:i w:val="false"/>
                <w:color w:val="000000"/>
                <w:sz w:val="20"/>
              </w:rPr>
              <w:t>по поясам</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с защитным покрытием,</w:t>
            </w:r>
            <w:r>
              <w:br/>
            </w:r>
            <w:r>
              <w:rPr>
                <w:rFonts w:ascii="Times New Roman"/>
                <w:b w:val="false"/>
                <w:i w:val="false"/>
                <w:color w:val="000000"/>
                <w:sz w:val="20"/>
              </w:rPr>
              <w:t>
</w:t>
            </w:r>
            <w:r>
              <w:rPr>
                <w:rFonts w:ascii="Times New Roman"/>
                <w:b w:val="false"/>
                <w:i w:val="false"/>
                <w:color w:val="000000"/>
                <w:sz w:val="20"/>
              </w:rPr>
              <w:t>морозостойкие, с шерстяными</w:t>
            </w:r>
            <w:r>
              <w:br/>
            </w:r>
            <w:r>
              <w:rPr>
                <w:rFonts w:ascii="Times New Roman"/>
                <w:b w:val="false"/>
                <w:i w:val="false"/>
                <w:color w:val="000000"/>
                <w:sz w:val="20"/>
              </w:rPr>
              <w:t>
</w:t>
            </w:r>
            <w:r>
              <w:rPr>
                <w:rFonts w:ascii="Times New Roman"/>
                <w:b w:val="false"/>
                <w:i w:val="false"/>
                <w:color w:val="000000"/>
                <w:sz w:val="20"/>
              </w:rPr>
              <w:t>вкладышами</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пары по поясам</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Жилет сигнальный со</w:t>
            </w:r>
            <w:r>
              <w:br/>
            </w:r>
            <w:r>
              <w:rPr>
                <w:rFonts w:ascii="Times New Roman"/>
                <w:b w:val="false"/>
                <w:i w:val="false"/>
                <w:color w:val="000000"/>
                <w:sz w:val="20"/>
              </w:rPr>
              <w:t>
</w:t>
            </w:r>
            <w:r>
              <w:rPr>
                <w:rFonts w:ascii="Times New Roman"/>
                <w:b w:val="false"/>
                <w:i w:val="false"/>
                <w:color w:val="000000"/>
                <w:sz w:val="20"/>
              </w:rPr>
              <w:t>световозвращающими элементами</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55" w:hRule="atLeast"/>
        </w:trPr>
        <w:tc>
          <w:tcPr>
            <w:tcW w:w="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3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Машинист бетонасосной</w:t>
            </w:r>
            <w:r>
              <w:br/>
            </w:r>
            <w:r>
              <w:rPr>
                <w:rFonts w:ascii="Times New Roman"/>
                <w:b w:val="false"/>
                <w:i w:val="false"/>
                <w:color w:val="000000"/>
                <w:sz w:val="20"/>
              </w:rPr>
              <w:t>
</w:t>
            </w:r>
            <w:r>
              <w:rPr>
                <w:rFonts w:ascii="Times New Roman"/>
                <w:b w:val="false"/>
                <w:i w:val="false"/>
                <w:color w:val="000000"/>
                <w:sz w:val="20"/>
              </w:rPr>
              <w:t>установки; машинист</w:t>
            </w:r>
            <w:r>
              <w:br/>
            </w:r>
            <w:r>
              <w:rPr>
                <w:rFonts w:ascii="Times New Roman"/>
                <w:b w:val="false"/>
                <w:i w:val="false"/>
                <w:color w:val="000000"/>
                <w:sz w:val="20"/>
              </w:rPr>
              <w:t>
</w:t>
            </w:r>
            <w:r>
              <w:rPr>
                <w:rFonts w:ascii="Times New Roman"/>
                <w:b w:val="false"/>
                <w:i w:val="false"/>
                <w:color w:val="000000"/>
                <w:sz w:val="20"/>
              </w:rPr>
              <w:t>бетоносмесителя</w:t>
            </w:r>
            <w:r>
              <w:br/>
            </w:r>
            <w:r>
              <w:rPr>
                <w:rFonts w:ascii="Times New Roman"/>
                <w:b w:val="false"/>
                <w:i w:val="false"/>
                <w:color w:val="000000"/>
                <w:sz w:val="20"/>
              </w:rPr>
              <w:t>
</w:t>
            </w:r>
            <w:r>
              <w:rPr>
                <w:rFonts w:ascii="Times New Roman"/>
                <w:b w:val="false"/>
                <w:i w:val="false"/>
                <w:color w:val="000000"/>
                <w:sz w:val="20"/>
              </w:rPr>
              <w:t>передвижного; машинист</w:t>
            </w:r>
            <w:r>
              <w:br/>
            </w:r>
            <w:r>
              <w:rPr>
                <w:rFonts w:ascii="Times New Roman"/>
                <w:b w:val="false"/>
                <w:i w:val="false"/>
                <w:color w:val="000000"/>
                <w:sz w:val="20"/>
              </w:rPr>
              <w:t>
</w:t>
            </w:r>
            <w:r>
              <w:rPr>
                <w:rFonts w:ascii="Times New Roman"/>
                <w:b w:val="false"/>
                <w:i w:val="false"/>
                <w:color w:val="000000"/>
                <w:sz w:val="20"/>
              </w:rPr>
              <w:t>растворосмесителя</w:t>
            </w:r>
            <w:r>
              <w:br/>
            </w:r>
            <w:r>
              <w:rPr>
                <w:rFonts w:ascii="Times New Roman"/>
                <w:b w:val="false"/>
                <w:i w:val="false"/>
                <w:color w:val="000000"/>
                <w:sz w:val="20"/>
              </w:rPr>
              <w:t>
</w:t>
            </w:r>
            <w:r>
              <w:rPr>
                <w:rFonts w:ascii="Times New Roman"/>
                <w:b w:val="false"/>
                <w:i w:val="false"/>
                <w:color w:val="000000"/>
                <w:sz w:val="20"/>
              </w:rPr>
              <w:t>передвижного, моторист</w:t>
            </w:r>
            <w:r>
              <w:br/>
            </w:r>
            <w:r>
              <w:rPr>
                <w:rFonts w:ascii="Times New Roman"/>
                <w:b w:val="false"/>
                <w:i w:val="false"/>
                <w:color w:val="000000"/>
                <w:sz w:val="20"/>
              </w:rPr>
              <w:t>
</w:t>
            </w:r>
            <w:r>
              <w:rPr>
                <w:rFonts w:ascii="Times New Roman"/>
                <w:b w:val="false"/>
                <w:i w:val="false"/>
                <w:color w:val="000000"/>
                <w:sz w:val="20"/>
              </w:rPr>
              <w:t>бетоносмесительных</w:t>
            </w:r>
            <w:r>
              <w:br/>
            </w:r>
            <w:r>
              <w:rPr>
                <w:rFonts w:ascii="Times New Roman"/>
                <w:b w:val="false"/>
                <w:i w:val="false"/>
                <w:color w:val="000000"/>
                <w:sz w:val="20"/>
              </w:rPr>
              <w:t>
</w:t>
            </w:r>
            <w:r>
              <w:rPr>
                <w:rFonts w:ascii="Times New Roman"/>
                <w:b w:val="false"/>
                <w:i w:val="false"/>
                <w:color w:val="000000"/>
                <w:sz w:val="20"/>
              </w:rPr>
              <w:t>установок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w:t>
            </w:r>
            <w:r>
              <w:br/>
            </w:r>
            <w:r>
              <w:rPr>
                <w:rFonts w:ascii="Times New Roman"/>
                <w:b w:val="false"/>
                <w:i w:val="false"/>
                <w:color w:val="000000"/>
                <w:sz w:val="20"/>
              </w:rPr>
              <w:t>
</w:t>
            </w:r>
            <w:r>
              <w:rPr>
                <w:rFonts w:ascii="Times New Roman"/>
                <w:b w:val="false"/>
                <w:i w:val="false"/>
                <w:color w:val="000000"/>
                <w:sz w:val="20"/>
              </w:rPr>
              <w:t>(куртка+полукомбинезон/брюки)</w:t>
            </w:r>
            <w:r>
              <w:br/>
            </w:r>
            <w:r>
              <w:rPr>
                <w:rFonts w:ascii="Times New Roman"/>
                <w:b w:val="false"/>
                <w:i w:val="false"/>
                <w:color w:val="000000"/>
                <w:sz w:val="20"/>
              </w:rPr>
              <w:t>
</w:t>
            </w:r>
            <w:r>
              <w:rPr>
                <w:rFonts w:ascii="Times New Roman"/>
                <w:b w:val="false"/>
                <w:i w:val="false"/>
                <w:color w:val="000000"/>
                <w:sz w:val="20"/>
              </w:rPr>
              <w:t>из хлопчатобумажной ткани</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кожаные с жестким</w:t>
            </w:r>
            <w:r>
              <w:br/>
            </w:r>
            <w:r>
              <w:rPr>
                <w:rFonts w:ascii="Times New Roman"/>
                <w:b w:val="false"/>
                <w:i w:val="false"/>
                <w:color w:val="000000"/>
                <w:sz w:val="20"/>
              </w:rPr>
              <w:t>
</w:t>
            </w:r>
            <w:r>
              <w:rPr>
                <w:rFonts w:ascii="Times New Roman"/>
                <w:b w:val="false"/>
                <w:i w:val="false"/>
                <w:color w:val="000000"/>
                <w:sz w:val="20"/>
              </w:rPr>
              <w:t>подноском (или сапоги резиновые</w:t>
            </w:r>
            <w:r>
              <w:br/>
            </w:r>
            <w:r>
              <w:rPr>
                <w:rFonts w:ascii="Times New Roman"/>
                <w:b w:val="false"/>
                <w:i w:val="false"/>
                <w:color w:val="000000"/>
                <w:sz w:val="20"/>
              </w:rPr>
              <w:t>
</w:t>
            </w:r>
            <w:r>
              <w:rPr>
                <w:rFonts w:ascii="Times New Roman"/>
                <w:b w:val="false"/>
                <w:i w:val="false"/>
                <w:color w:val="000000"/>
                <w:sz w:val="20"/>
              </w:rPr>
              <w:t>с жестким подноском)</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(1 пара)</w:t>
            </w:r>
            <w:r>
              <w:br/>
            </w:r>
            <w:r>
              <w:rPr>
                <w:rFonts w:ascii="Times New Roman"/>
                <w:b w:val="false"/>
                <w:i w:val="false"/>
                <w:color w:val="000000"/>
                <w:sz w:val="20"/>
              </w:rPr>
              <w:t>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усиленные,</w:t>
            </w:r>
            <w:r>
              <w:br/>
            </w:r>
            <w:r>
              <w:rPr>
                <w:rFonts w:ascii="Times New Roman"/>
                <w:b w:val="false"/>
                <w:i w:val="false"/>
                <w:color w:val="000000"/>
                <w:sz w:val="20"/>
              </w:rPr>
              <w:t>
</w:t>
            </w:r>
            <w:r>
              <w:rPr>
                <w:rFonts w:ascii="Times New Roman"/>
                <w:b w:val="false"/>
                <w:i w:val="false"/>
                <w:color w:val="000000"/>
                <w:sz w:val="20"/>
              </w:rPr>
              <w:t>хлопчатобумажные с</w:t>
            </w:r>
            <w:r>
              <w:br/>
            </w:r>
            <w:r>
              <w:rPr>
                <w:rFonts w:ascii="Times New Roman"/>
                <w:b w:val="false"/>
                <w:i w:val="false"/>
                <w:color w:val="000000"/>
                <w:sz w:val="20"/>
              </w:rPr>
              <w:t>
</w:t>
            </w:r>
            <w:r>
              <w:rPr>
                <w:rFonts w:ascii="Times New Roman"/>
                <w:b w:val="false"/>
                <w:i w:val="false"/>
                <w:color w:val="000000"/>
                <w:sz w:val="20"/>
              </w:rPr>
              <w:t>поливинилхлоридным покрытием</w:t>
            </w:r>
            <w:r>
              <w:br/>
            </w:r>
            <w:r>
              <w:rPr>
                <w:rFonts w:ascii="Times New Roman"/>
                <w:b w:val="false"/>
                <w:i w:val="false"/>
                <w:color w:val="000000"/>
                <w:sz w:val="20"/>
              </w:rPr>
              <w:t>
</w:t>
            </w:r>
            <w:r>
              <w:rPr>
                <w:rFonts w:ascii="Times New Roman"/>
                <w:b w:val="false"/>
                <w:i w:val="false"/>
                <w:color w:val="000000"/>
                <w:sz w:val="20"/>
              </w:rPr>
              <w:t>(или брезентовым наладонником)</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пар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с полимерным покрытием</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пар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 защитная</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Подшлемник под каску</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Очки защитные</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Наушники противошумные</w:t>
            </w:r>
            <w:r>
              <w:br/>
            </w:r>
            <w:r>
              <w:rPr>
                <w:rFonts w:ascii="Times New Roman"/>
                <w:b w:val="false"/>
                <w:i w:val="false"/>
                <w:color w:val="000000"/>
                <w:sz w:val="20"/>
              </w:rPr>
              <w:t>
</w:t>
            </w:r>
            <w:r>
              <w:rPr>
                <w:rFonts w:ascii="Times New Roman"/>
                <w:b w:val="false"/>
                <w:i w:val="false"/>
                <w:color w:val="000000"/>
                <w:sz w:val="20"/>
              </w:rPr>
              <w:t>(с креплением на каску)</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Вкладыши противошумные</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Жилет сигнальный со</w:t>
            </w:r>
            <w:r>
              <w:br/>
            </w:r>
            <w:r>
              <w:rPr>
                <w:rFonts w:ascii="Times New Roman"/>
                <w:b w:val="false"/>
                <w:i w:val="false"/>
                <w:color w:val="000000"/>
                <w:sz w:val="20"/>
              </w:rPr>
              <w:t>
</w:t>
            </w:r>
            <w:r>
              <w:rPr>
                <w:rFonts w:ascii="Times New Roman"/>
                <w:b w:val="false"/>
                <w:i w:val="false"/>
                <w:color w:val="000000"/>
                <w:sz w:val="20"/>
              </w:rPr>
              <w:t>световозвращающими элементами</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При постоянной занятости на наружных работах зимой</w:t>
            </w:r>
            <w:r>
              <w:br/>
            </w:r>
            <w:r>
              <w:rPr>
                <w:rFonts w:ascii="Times New Roman"/>
                <w:b w:val="false"/>
                <w:i w:val="false"/>
                <w:color w:val="000000"/>
                <w:sz w:val="20"/>
              </w:rPr>
              <w:t>
</w:t>
            </w:r>
            <w:r>
              <w:rPr>
                <w:rFonts w:ascii="Times New Roman"/>
                <w:b w:val="false"/>
                <w:i/>
                <w:color w:val="000000"/>
                <w:sz w:val="20"/>
              </w:rPr>
              <w:t>дополнительно:</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Куртка, утепленная на</w:t>
            </w:r>
            <w:r>
              <w:br/>
            </w:r>
            <w:r>
              <w:rPr>
                <w:rFonts w:ascii="Times New Roman"/>
                <w:b w:val="false"/>
                <w:i w:val="false"/>
                <w:color w:val="000000"/>
                <w:sz w:val="20"/>
              </w:rPr>
              <w:t>
</w:t>
            </w:r>
            <w:r>
              <w:rPr>
                <w:rFonts w:ascii="Times New Roman"/>
                <w:b w:val="false"/>
                <w:i w:val="false"/>
                <w:color w:val="000000"/>
                <w:sz w:val="20"/>
              </w:rPr>
              <w:t>хлопчатобумажной основе.</w:t>
            </w:r>
            <w:r>
              <w:br/>
            </w:r>
            <w:r>
              <w:rPr>
                <w:rFonts w:ascii="Times New Roman"/>
                <w:b w:val="false"/>
                <w:i w:val="false"/>
                <w:color w:val="000000"/>
                <w:sz w:val="20"/>
              </w:rPr>
              <w:t>
</w:t>
            </w:r>
            <w:r>
              <w:rPr>
                <w:rFonts w:ascii="Times New Roman"/>
                <w:b w:val="false"/>
                <w:i w:val="false"/>
                <w:color w:val="000000"/>
                <w:sz w:val="20"/>
              </w:rPr>
              <w:t>Подкладка отстегивающаяся</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Брюки из хлопчатобумажной ткани</w:t>
            </w:r>
            <w:r>
              <w:br/>
            </w:r>
            <w:r>
              <w:rPr>
                <w:rFonts w:ascii="Times New Roman"/>
                <w:b w:val="false"/>
                <w:i w:val="false"/>
                <w:color w:val="000000"/>
                <w:sz w:val="20"/>
              </w:rPr>
              <w:t>
</w:t>
            </w:r>
            <w:r>
              <w:rPr>
                <w:rFonts w:ascii="Times New Roman"/>
                <w:b w:val="false"/>
                <w:i w:val="false"/>
                <w:color w:val="000000"/>
                <w:sz w:val="20"/>
              </w:rPr>
              <w:t>на утепляющей прокладке</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Валенки на резиновой подошве</w:t>
            </w:r>
            <w:r>
              <w:br/>
            </w:r>
            <w:r>
              <w:rPr>
                <w:rFonts w:ascii="Times New Roman"/>
                <w:b w:val="false"/>
                <w:i w:val="false"/>
                <w:color w:val="000000"/>
                <w:sz w:val="20"/>
              </w:rPr>
              <w:t>
</w:t>
            </w:r>
            <w:r>
              <w:rPr>
                <w:rFonts w:ascii="Times New Roman"/>
                <w:b w:val="false"/>
                <w:i w:val="false"/>
                <w:color w:val="000000"/>
                <w:sz w:val="20"/>
              </w:rPr>
              <w:t>(или ботинки кожаные утепленные</w:t>
            </w:r>
            <w:r>
              <w:br/>
            </w:r>
            <w:r>
              <w:rPr>
                <w:rFonts w:ascii="Times New Roman"/>
                <w:b w:val="false"/>
                <w:i w:val="false"/>
                <w:color w:val="000000"/>
                <w:sz w:val="20"/>
              </w:rPr>
              <w:t>
</w:t>
            </w:r>
            <w:r>
              <w:rPr>
                <w:rFonts w:ascii="Times New Roman"/>
                <w:b w:val="false"/>
                <w:i w:val="false"/>
                <w:color w:val="000000"/>
                <w:sz w:val="20"/>
              </w:rPr>
              <w:t>с жестким подноском)</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(1 пара)</w:t>
            </w:r>
            <w:r>
              <w:br/>
            </w:r>
            <w:r>
              <w:rPr>
                <w:rFonts w:ascii="Times New Roman"/>
                <w:b w:val="false"/>
                <w:i w:val="false"/>
                <w:color w:val="000000"/>
                <w:sz w:val="20"/>
              </w:rPr>
              <w:t>
</w:t>
            </w:r>
            <w:r>
              <w:rPr>
                <w:rFonts w:ascii="Times New Roman"/>
                <w:b w:val="false"/>
                <w:i w:val="false"/>
                <w:color w:val="000000"/>
                <w:sz w:val="20"/>
              </w:rPr>
              <w:t>по поясам</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с защитным покрытием,</w:t>
            </w:r>
            <w:r>
              <w:br/>
            </w:r>
            <w:r>
              <w:rPr>
                <w:rFonts w:ascii="Times New Roman"/>
                <w:b w:val="false"/>
                <w:i w:val="false"/>
                <w:color w:val="000000"/>
                <w:sz w:val="20"/>
              </w:rPr>
              <w:t>
</w:t>
            </w:r>
            <w:r>
              <w:rPr>
                <w:rFonts w:ascii="Times New Roman"/>
                <w:b w:val="false"/>
                <w:i w:val="false"/>
                <w:color w:val="000000"/>
                <w:sz w:val="20"/>
              </w:rPr>
              <w:t>морозостойкие, с шерстяными</w:t>
            </w:r>
            <w:r>
              <w:br/>
            </w:r>
            <w:r>
              <w:rPr>
                <w:rFonts w:ascii="Times New Roman"/>
                <w:b w:val="false"/>
                <w:i w:val="false"/>
                <w:color w:val="000000"/>
                <w:sz w:val="20"/>
              </w:rPr>
              <w:t>
</w:t>
            </w:r>
            <w:r>
              <w:rPr>
                <w:rFonts w:ascii="Times New Roman"/>
                <w:b w:val="false"/>
                <w:i w:val="false"/>
                <w:color w:val="000000"/>
                <w:sz w:val="20"/>
              </w:rPr>
              <w:t>вкладышами</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пары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Жилет сигнальный со</w:t>
            </w:r>
            <w:r>
              <w:br/>
            </w:r>
            <w:r>
              <w:rPr>
                <w:rFonts w:ascii="Times New Roman"/>
                <w:b w:val="false"/>
                <w:i w:val="false"/>
                <w:color w:val="000000"/>
                <w:sz w:val="20"/>
              </w:rPr>
              <w:t>
</w:t>
            </w:r>
            <w:r>
              <w:rPr>
                <w:rFonts w:ascii="Times New Roman"/>
                <w:b w:val="false"/>
                <w:i w:val="false"/>
                <w:color w:val="000000"/>
                <w:sz w:val="20"/>
              </w:rPr>
              <w:t>световозвращающими элементами</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55" w:hRule="atLeast"/>
        </w:trPr>
        <w:tc>
          <w:tcPr>
            <w:tcW w:w="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3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Машинист грейдера</w:t>
            </w:r>
            <w:r>
              <w:br/>
            </w:r>
            <w:r>
              <w:rPr>
                <w:rFonts w:ascii="Times New Roman"/>
                <w:b w:val="false"/>
                <w:i w:val="false"/>
                <w:color w:val="000000"/>
                <w:sz w:val="20"/>
              </w:rPr>
              <w:t>
</w:t>
            </w:r>
            <w:r>
              <w:rPr>
                <w:rFonts w:ascii="Times New Roman"/>
                <w:b w:val="false"/>
                <w:i w:val="false"/>
                <w:color w:val="000000"/>
                <w:sz w:val="20"/>
              </w:rPr>
              <w:t>прицепного; машинист</w:t>
            </w:r>
            <w:r>
              <w:br/>
            </w:r>
            <w:r>
              <w:rPr>
                <w:rFonts w:ascii="Times New Roman"/>
                <w:b w:val="false"/>
                <w:i w:val="false"/>
                <w:color w:val="000000"/>
                <w:sz w:val="20"/>
              </w:rPr>
              <w:t>
</w:t>
            </w:r>
            <w:r>
              <w:rPr>
                <w:rFonts w:ascii="Times New Roman"/>
                <w:b w:val="false"/>
                <w:i w:val="false"/>
                <w:color w:val="000000"/>
                <w:sz w:val="20"/>
              </w:rPr>
              <w:t>дизельмолота</w:t>
            </w:r>
            <w:r>
              <w:br/>
            </w:r>
            <w:r>
              <w:rPr>
                <w:rFonts w:ascii="Times New Roman"/>
                <w:b w:val="false"/>
                <w:i w:val="false"/>
                <w:color w:val="000000"/>
                <w:sz w:val="20"/>
              </w:rPr>
              <w:t>
</w:t>
            </w:r>
            <w:r>
              <w:rPr>
                <w:rFonts w:ascii="Times New Roman"/>
                <w:b w:val="false"/>
                <w:i w:val="false"/>
                <w:color w:val="000000"/>
                <w:sz w:val="20"/>
              </w:rPr>
              <w:t>бескопрового; машинист</w:t>
            </w:r>
            <w:r>
              <w:br/>
            </w:r>
            <w:r>
              <w:rPr>
                <w:rFonts w:ascii="Times New Roman"/>
                <w:b w:val="false"/>
                <w:i w:val="false"/>
                <w:color w:val="000000"/>
                <w:sz w:val="20"/>
              </w:rPr>
              <w:t>
</w:t>
            </w:r>
            <w:r>
              <w:rPr>
                <w:rFonts w:ascii="Times New Roman"/>
                <w:b w:val="false"/>
                <w:i w:val="false"/>
                <w:color w:val="000000"/>
                <w:sz w:val="20"/>
              </w:rPr>
              <w:t>копра; машинист машины</w:t>
            </w:r>
            <w:r>
              <w:br/>
            </w:r>
            <w:r>
              <w:rPr>
                <w:rFonts w:ascii="Times New Roman"/>
                <w:b w:val="false"/>
                <w:i w:val="false"/>
                <w:color w:val="000000"/>
                <w:sz w:val="20"/>
              </w:rPr>
              <w:t>
</w:t>
            </w:r>
            <w:r>
              <w:rPr>
                <w:rFonts w:ascii="Times New Roman"/>
                <w:b w:val="false"/>
                <w:i w:val="false"/>
                <w:color w:val="000000"/>
                <w:sz w:val="20"/>
              </w:rPr>
              <w:t>для изоляции</w:t>
            </w:r>
            <w:r>
              <w:br/>
            </w:r>
            <w:r>
              <w:rPr>
                <w:rFonts w:ascii="Times New Roman"/>
                <w:b w:val="false"/>
                <w:i w:val="false"/>
                <w:color w:val="000000"/>
                <w:sz w:val="20"/>
              </w:rPr>
              <w:t>
</w:t>
            </w:r>
            <w:r>
              <w:rPr>
                <w:rFonts w:ascii="Times New Roman"/>
                <w:b w:val="false"/>
                <w:i w:val="false"/>
                <w:color w:val="000000"/>
                <w:sz w:val="20"/>
              </w:rPr>
              <w:t>газонефтепродукто-</w:t>
            </w:r>
            <w:r>
              <w:br/>
            </w:r>
            <w:r>
              <w:rPr>
                <w:rFonts w:ascii="Times New Roman"/>
                <w:b w:val="false"/>
                <w:i w:val="false"/>
                <w:color w:val="000000"/>
                <w:sz w:val="20"/>
              </w:rPr>
              <w:t>
</w:t>
            </w:r>
            <w:r>
              <w:rPr>
                <w:rFonts w:ascii="Times New Roman"/>
                <w:b w:val="false"/>
                <w:i w:val="false"/>
                <w:color w:val="000000"/>
                <w:sz w:val="20"/>
              </w:rPr>
              <w:t>проводов; машинист</w:t>
            </w:r>
            <w:r>
              <w:br/>
            </w:r>
            <w:r>
              <w:rPr>
                <w:rFonts w:ascii="Times New Roman"/>
                <w:b w:val="false"/>
                <w:i w:val="false"/>
                <w:color w:val="000000"/>
                <w:sz w:val="20"/>
              </w:rPr>
              <w:t>
</w:t>
            </w:r>
            <w:r>
              <w:rPr>
                <w:rFonts w:ascii="Times New Roman"/>
                <w:b w:val="false"/>
                <w:i w:val="false"/>
                <w:color w:val="000000"/>
                <w:sz w:val="20"/>
              </w:rPr>
              <w:t>скрепера; машинист</w:t>
            </w:r>
            <w:r>
              <w:br/>
            </w:r>
            <w:r>
              <w:rPr>
                <w:rFonts w:ascii="Times New Roman"/>
                <w:b w:val="false"/>
                <w:i w:val="false"/>
                <w:color w:val="000000"/>
                <w:sz w:val="20"/>
              </w:rPr>
              <w:t>
</w:t>
            </w:r>
            <w:r>
              <w:rPr>
                <w:rFonts w:ascii="Times New Roman"/>
                <w:b w:val="false"/>
                <w:i w:val="false"/>
                <w:color w:val="000000"/>
                <w:sz w:val="20"/>
              </w:rPr>
              <w:t>трубогибочной установки</w:t>
            </w:r>
            <w:r>
              <w:br/>
            </w:r>
            <w:r>
              <w:rPr>
                <w:rFonts w:ascii="Times New Roman"/>
                <w:b w:val="false"/>
                <w:i w:val="false"/>
                <w:color w:val="000000"/>
                <w:sz w:val="20"/>
              </w:rPr>
              <w:t>
</w:t>
            </w:r>
            <w:r>
              <w:rPr>
                <w:rFonts w:ascii="Times New Roman"/>
                <w:b w:val="false"/>
                <w:i w:val="false"/>
                <w:color w:val="000000"/>
                <w:sz w:val="20"/>
              </w:rPr>
              <w:t>передвижной; машинист</w:t>
            </w:r>
            <w:r>
              <w:br/>
            </w:r>
            <w:r>
              <w:rPr>
                <w:rFonts w:ascii="Times New Roman"/>
                <w:b w:val="false"/>
                <w:i w:val="false"/>
                <w:color w:val="000000"/>
                <w:sz w:val="20"/>
              </w:rPr>
              <w:t>
</w:t>
            </w:r>
            <w:r>
              <w:rPr>
                <w:rFonts w:ascii="Times New Roman"/>
                <w:b w:val="false"/>
                <w:i w:val="false"/>
                <w:color w:val="000000"/>
                <w:sz w:val="20"/>
              </w:rPr>
              <w:t>трубоочистительной</w:t>
            </w:r>
            <w:r>
              <w:br/>
            </w:r>
            <w:r>
              <w:rPr>
                <w:rFonts w:ascii="Times New Roman"/>
                <w:b w:val="false"/>
                <w:i w:val="false"/>
                <w:color w:val="000000"/>
                <w:sz w:val="20"/>
              </w:rPr>
              <w:t>
</w:t>
            </w:r>
            <w:r>
              <w:rPr>
                <w:rFonts w:ascii="Times New Roman"/>
                <w:b w:val="false"/>
                <w:i w:val="false"/>
                <w:color w:val="000000"/>
                <w:sz w:val="20"/>
              </w:rPr>
              <w:t>машины; машинист</w:t>
            </w:r>
            <w:r>
              <w:br/>
            </w:r>
            <w:r>
              <w:rPr>
                <w:rFonts w:ascii="Times New Roman"/>
                <w:b w:val="false"/>
                <w:i w:val="false"/>
                <w:color w:val="000000"/>
                <w:sz w:val="20"/>
              </w:rPr>
              <w:t>
</w:t>
            </w:r>
            <w:r>
              <w:rPr>
                <w:rFonts w:ascii="Times New Roman"/>
                <w:b w:val="false"/>
                <w:i w:val="false"/>
                <w:color w:val="000000"/>
                <w:sz w:val="20"/>
              </w:rPr>
              <w:t>трубоукладчика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Полукомбинезон из ткани</w:t>
            </w:r>
            <w:r>
              <w:br/>
            </w:r>
            <w:r>
              <w:rPr>
                <w:rFonts w:ascii="Times New Roman"/>
                <w:b w:val="false"/>
                <w:i w:val="false"/>
                <w:color w:val="000000"/>
                <w:sz w:val="20"/>
              </w:rPr>
              <w:t>
</w:t>
            </w:r>
            <w:r>
              <w:rPr>
                <w:rFonts w:ascii="Times New Roman"/>
                <w:b w:val="false"/>
                <w:i w:val="false"/>
                <w:color w:val="000000"/>
                <w:sz w:val="20"/>
              </w:rPr>
              <w:t>хлопчатобумажной</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Рубашка (блуза) из</w:t>
            </w:r>
            <w:r>
              <w:br/>
            </w:r>
            <w:r>
              <w:rPr>
                <w:rFonts w:ascii="Times New Roman"/>
                <w:b w:val="false"/>
                <w:i w:val="false"/>
                <w:color w:val="000000"/>
                <w:sz w:val="20"/>
              </w:rPr>
              <w:t>
</w:t>
            </w:r>
            <w:r>
              <w:rPr>
                <w:rFonts w:ascii="Times New Roman"/>
                <w:b w:val="false"/>
                <w:i w:val="false"/>
                <w:color w:val="000000"/>
                <w:sz w:val="20"/>
              </w:rPr>
              <w:t>хлопчатобумажной ткани</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изделия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усиленные,</w:t>
            </w:r>
            <w:r>
              <w:br/>
            </w:r>
            <w:r>
              <w:rPr>
                <w:rFonts w:ascii="Times New Roman"/>
                <w:b w:val="false"/>
                <w:i w:val="false"/>
                <w:color w:val="000000"/>
                <w:sz w:val="20"/>
              </w:rPr>
              <w:t>
</w:t>
            </w:r>
            <w:r>
              <w:rPr>
                <w:rFonts w:ascii="Times New Roman"/>
                <w:b w:val="false"/>
                <w:i w:val="false"/>
                <w:color w:val="000000"/>
                <w:sz w:val="20"/>
              </w:rPr>
              <w:t>хлопчатобумажные с</w:t>
            </w:r>
            <w:r>
              <w:br/>
            </w:r>
            <w:r>
              <w:rPr>
                <w:rFonts w:ascii="Times New Roman"/>
                <w:b w:val="false"/>
                <w:i w:val="false"/>
                <w:color w:val="000000"/>
                <w:sz w:val="20"/>
              </w:rPr>
              <w:t>
</w:t>
            </w:r>
            <w:r>
              <w:rPr>
                <w:rFonts w:ascii="Times New Roman"/>
                <w:b w:val="false"/>
                <w:i w:val="false"/>
                <w:color w:val="000000"/>
                <w:sz w:val="20"/>
              </w:rPr>
              <w:t>поливинилхлоридным покрытием</w:t>
            </w:r>
            <w:r>
              <w:br/>
            </w:r>
            <w:r>
              <w:rPr>
                <w:rFonts w:ascii="Times New Roman"/>
                <w:b w:val="false"/>
                <w:i w:val="false"/>
                <w:color w:val="000000"/>
                <w:sz w:val="20"/>
              </w:rPr>
              <w:t>
</w:t>
            </w:r>
            <w:r>
              <w:rPr>
                <w:rFonts w:ascii="Times New Roman"/>
                <w:b w:val="false"/>
                <w:i w:val="false"/>
                <w:color w:val="000000"/>
                <w:sz w:val="20"/>
              </w:rPr>
              <w:t>(или брезентовым наладонником</w:t>
            </w:r>
            <w:r>
              <w:br/>
            </w:r>
            <w:r>
              <w:rPr>
                <w:rFonts w:ascii="Times New Roman"/>
                <w:b w:val="false"/>
                <w:i w:val="false"/>
                <w:color w:val="000000"/>
                <w:sz w:val="20"/>
              </w:rPr>
              <w:t>
</w:t>
            </w:r>
            <w:r>
              <w:rPr>
                <w:rFonts w:ascii="Times New Roman"/>
                <w:b w:val="false"/>
                <w:i w:val="false"/>
                <w:color w:val="000000"/>
                <w:sz w:val="20"/>
              </w:rPr>
              <w:t>(или перчатки с полимерным</w:t>
            </w:r>
            <w:r>
              <w:br/>
            </w:r>
            <w:r>
              <w:rPr>
                <w:rFonts w:ascii="Times New Roman"/>
                <w:b w:val="false"/>
                <w:i w:val="false"/>
                <w:color w:val="000000"/>
                <w:sz w:val="20"/>
              </w:rPr>
              <w:t>
</w:t>
            </w:r>
            <w:r>
              <w:rPr>
                <w:rFonts w:ascii="Times New Roman"/>
                <w:b w:val="false"/>
                <w:i w:val="false"/>
                <w:color w:val="000000"/>
                <w:sz w:val="20"/>
              </w:rPr>
              <w:t>покрытием)</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пар (12 пар)</w:t>
            </w:r>
            <w:r>
              <w:br/>
            </w:r>
            <w:r>
              <w:rPr>
                <w:rFonts w:ascii="Times New Roman"/>
                <w:b w:val="false"/>
                <w:i w:val="false"/>
                <w:color w:val="000000"/>
                <w:sz w:val="20"/>
              </w:rPr>
              <w:t>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с полимерным покрытием</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пар на 1 год</w:t>
            </w:r>
          </w:p>
        </w:tc>
      </w:tr>
      <w:tr>
        <w:trPr>
          <w:trHeight w:val="4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кожаные с жестким</w:t>
            </w:r>
            <w:r>
              <w:br/>
            </w:r>
            <w:r>
              <w:rPr>
                <w:rFonts w:ascii="Times New Roman"/>
                <w:b w:val="false"/>
                <w:i w:val="false"/>
                <w:color w:val="000000"/>
                <w:sz w:val="20"/>
              </w:rPr>
              <w:t>
</w:t>
            </w:r>
            <w:r>
              <w:rPr>
                <w:rFonts w:ascii="Times New Roman"/>
                <w:b w:val="false"/>
                <w:i w:val="false"/>
                <w:color w:val="000000"/>
                <w:sz w:val="20"/>
              </w:rPr>
              <w:t>подноском</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 защитная</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Подшлемник под каску</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Наушники противошумные</w:t>
            </w:r>
            <w:r>
              <w:br/>
            </w:r>
            <w:r>
              <w:rPr>
                <w:rFonts w:ascii="Times New Roman"/>
                <w:b w:val="false"/>
                <w:i w:val="false"/>
                <w:color w:val="000000"/>
                <w:sz w:val="20"/>
              </w:rPr>
              <w:t>
</w:t>
            </w:r>
            <w:r>
              <w:rPr>
                <w:rFonts w:ascii="Times New Roman"/>
                <w:b w:val="false"/>
                <w:i w:val="false"/>
                <w:color w:val="000000"/>
                <w:sz w:val="20"/>
              </w:rPr>
              <w:t>(с креплением на каску) или</w:t>
            </w:r>
            <w:r>
              <w:br/>
            </w:r>
            <w:r>
              <w:rPr>
                <w:rFonts w:ascii="Times New Roman"/>
                <w:b w:val="false"/>
                <w:i w:val="false"/>
                <w:color w:val="000000"/>
                <w:sz w:val="20"/>
              </w:rPr>
              <w:t>
</w:t>
            </w:r>
            <w:r>
              <w:rPr>
                <w:rFonts w:ascii="Times New Roman"/>
                <w:b w:val="false"/>
                <w:i w:val="false"/>
                <w:color w:val="000000"/>
                <w:sz w:val="20"/>
              </w:rPr>
              <w:t>Вкладыши противошумные</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Респиратор</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Жилет сигнальный со</w:t>
            </w:r>
            <w:r>
              <w:br/>
            </w:r>
            <w:r>
              <w:rPr>
                <w:rFonts w:ascii="Times New Roman"/>
                <w:b w:val="false"/>
                <w:i w:val="false"/>
                <w:color w:val="000000"/>
                <w:sz w:val="20"/>
              </w:rPr>
              <w:t>
</w:t>
            </w:r>
            <w:r>
              <w:rPr>
                <w:rFonts w:ascii="Times New Roman"/>
                <w:b w:val="false"/>
                <w:i w:val="false"/>
                <w:color w:val="000000"/>
                <w:sz w:val="20"/>
              </w:rPr>
              <w:t>световозвращающими элементами</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На наружных работах зимой дополнительно:</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Куртка, утепленная на</w:t>
            </w:r>
            <w:r>
              <w:br/>
            </w:r>
            <w:r>
              <w:rPr>
                <w:rFonts w:ascii="Times New Roman"/>
                <w:b w:val="false"/>
                <w:i w:val="false"/>
                <w:color w:val="000000"/>
                <w:sz w:val="20"/>
              </w:rPr>
              <w:t>
</w:t>
            </w:r>
            <w:r>
              <w:rPr>
                <w:rFonts w:ascii="Times New Roman"/>
                <w:b w:val="false"/>
                <w:i w:val="false"/>
                <w:color w:val="000000"/>
                <w:sz w:val="20"/>
              </w:rPr>
              <w:t>хлопчатобумажной основе.</w:t>
            </w:r>
            <w:r>
              <w:br/>
            </w:r>
            <w:r>
              <w:rPr>
                <w:rFonts w:ascii="Times New Roman"/>
                <w:b w:val="false"/>
                <w:i w:val="false"/>
                <w:color w:val="000000"/>
                <w:sz w:val="20"/>
              </w:rPr>
              <w:t>
</w:t>
            </w:r>
            <w:r>
              <w:rPr>
                <w:rFonts w:ascii="Times New Roman"/>
                <w:b w:val="false"/>
                <w:i w:val="false"/>
                <w:color w:val="000000"/>
                <w:sz w:val="20"/>
              </w:rPr>
              <w:t>Подкладка отстегивающаяся</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Брюки из хлопчатобумажной ткани</w:t>
            </w:r>
            <w:r>
              <w:br/>
            </w:r>
            <w:r>
              <w:rPr>
                <w:rFonts w:ascii="Times New Roman"/>
                <w:b w:val="false"/>
                <w:i w:val="false"/>
                <w:color w:val="000000"/>
                <w:sz w:val="20"/>
              </w:rPr>
              <w:t>
</w:t>
            </w:r>
            <w:r>
              <w:rPr>
                <w:rFonts w:ascii="Times New Roman"/>
                <w:b w:val="false"/>
                <w:i w:val="false"/>
                <w:color w:val="000000"/>
                <w:sz w:val="20"/>
              </w:rPr>
              <w:t>на утепляющей прокладке</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Валенки на резиновой подошве</w:t>
            </w:r>
            <w:r>
              <w:br/>
            </w:r>
            <w:r>
              <w:rPr>
                <w:rFonts w:ascii="Times New Roman"/>
                <w:b w:val="false"/>
                <w:i w:val="false"/>
                <w:color w:val="000000"/>
                <w:sz w:val="20"/>
              </w:rPr>
              <w:t>
</w:t>
            </w:r>
            <w:r>
              <w:rPr>
                <w:rFonts w:ascii="Times New Roman"/>
                <w:b w:val="false"/>
                <w:i w:val="false"/>
                <w:color w:val="000000"/>
                <w:sz w:val="20"/>
              </w:rPr>
              <w:t>или Ботинки кожаные утепленные</w:t>
            </w:r>
            <w:r>
              <w:br/>
            </w:r>
            <w:r>
              <w:rPr>
                <w:rFonts w:ascii="Times New Roman"/>
                <w:b w:val="false"/>
                <w:i w:val="false"/>
                <w:color w:val="000000"/>
                <w:sz w:val="20"/>
              </w:rPr>
              <w:t>
</w:t>
            </w:r>
            <w:r>
              <w:rPr>
                <w:rFonts w:ascii="Times New Roman"/>
                <w:b w:val="false"/>
                <w:i w:val="false"/>
                <w:color w:val="000000"/>
                <w:sz w:val="20"/>
              </w:rPr>
              <w:t>с жестким подноском</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по поясам</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с защитным покрытием,</w:t>
            </w:r>
            <w:r>
              <w:br/>
            </w:r>
            <w:r>
              <w:rPr>
                <w:rFonts w:ascii="Times New Roman"/>
                <w:b w:val="false"/>
                <w:i w:val="false"/>
                <w:color w:val="000000"/>
                <w:sz w:val="20"/>
              </w:rPr>
              <w:t>
</w:t>
            </w:r>
            <w:r>
              <w:rPr>
                <w:rFonts w:ascii="Times New Roman"/>
                <w:b w:val="false"/>
                <w:i w:val="false"/>
                <w:color w:val="000000"/>
                <w:sz w:val="20"/>
              </w:rPr>
              <w:t>морозостойкие, с шерстяными</w:t>
            </w:r>
            <w:r>
              <w:br/>
            </w:r>
            <w:r>
              <w:rPr>
                <w:rFonts w:ascii="Times New Roman"/>
                <w:b w:val="false"/>
                <w:i w:val="false"/>
                <w:color w:val="000000"/>
                <w:sz w:val="20"/>
              </w:rPr>
              <w:t>
</w:t>
            </w:r>
            <w:r>
              <w:rPr>
                <w:rFonts w:ascii="Times New Roman"/>
                <w:b w:val="false"/>
                <w:i w:val="false"/>
                <w:color w:val="000000"/>
                <w:sz w:val="20"/>
              </w:rPr>
              <w:t>вкладышами</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пары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Жилет сигнальный со</w:t>
            </w:r>
            <w:r>
              <w:br/>
            </w:r>
            <w:r>
              <w:rPr>
                <w:rFonts w:ascii="Times New Roman"/>
                <w:b w:val="false"/>
                <w:i w:val="false"/>
                <w:color w:val="000000"/>
                <w:sz w:val="20"/>
              </w:rPr>
              <w:t>
</w:t>
            </w:r>
            <w:r>
              <w:rPr>
                <w:rFonts w:ascii="Times New Roman"/>
                <w:b w:val="false"/>
                <w:i w:val="false"/>
                <w:color w:val="000000"/>
                <w:sz w:val="20"/>
              </w:rPr>
              <w:t>световозвращающими элементами</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55" w:hRule="atLeast"/>
        </w:trPr>
        <w:tc>
          <w:tcPr>
            <w:tcW w:w="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3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Машинист землесосного</w:t>
            </w:r>
            <w:r>
              <w:br/>
            </w:r>
            <w:r>
              <w:rPr>
                <w:rFonts w:ascii="Times New Roman"/>
                <w:b w:val="false"/>
                <w:i w:val="false"/>
                <w:color w:val="000000"/>
                <w:sz w:val="20"/>
              </w:rPr>
              <w:t>
</w:t>
            </w:r>
            <w:r>
              <w:rPr>
                <w:rFonts w:ascii="Times New Roman"/>
                <w:b w:val="false"/>
                <w:i w:val="false"/>
                <w:color w:val="000000"/>
                <w:sz w:val="20"/>
              </w:rPr>
              <w:t>плавучего несамоходного</w:t>
            </w:r>
            <w:r>
              <w:br/>
            </w:r>
            <w:r>
              <w:rPr>
                <w:rFonts w:ascii="Times New Roman"/>
                <w:b w:val="false"/>
                <w:i w:val="false"/>
                <w:color w:val="000000"/>
                <w:sz w:val="20"/>
              </w:rPr>
              <w:t>
</w:t>
            </w:r>
            <w:r>
              <w:rPr>
                <w:rFonts w:ascii="Times New Roman"/>
                <w:b w:val="false"/>
                <w:i w:val="false"/>
                <w:color w:val="000000"/>
                <w:sz w:val="20"/>
              </w:rPr>
              <w:t>снаряда; машинист</w:t>
            </w:r>
            <w:r>
              <w:br/>
            </w:r>
            <w:r>
              <w:rPr>
                <w:rFonts w:ascii="Times New Roman"/>
                <w:b w:val="false"/>
                <w:i w:val="false"/>
                <w:color w:val="000000"/>
                <w:sz w:val="20"/>
              </w:rPr>
              <w:t>
</w:t>
            </w:r>
            <w:r>
              <w:rPr>
                <w:rFonts w:ascii="Times New Roman"/>
                <w:b w:val="false"/>
                <w:i w:val="false"/>
                <w:color w:val="000000"/>
                <w:sz w:val="20"/>
              </w:rPr>
              <w:t>механического</w:t>
            </w:r>
            <w:r>
              <w:br/>
            </w:r>
            <w:r>
              <w:rPr>
                <w:rFonts w:ascii="Times New Roman"/>
                <w:b w:val="false"/>
                <w:i w:val="false"/>
                <w:color w:val="000000"/>
                <w:sz w:val="20"/>
              </w:rPr>
              <w:t>
</w:t>
            </w:r>
            <w:r>
              <w:rPr>
                <w:rFonts w:ascii="Times New Roman"/>
                <w:b w:val="false"/>
                <w:i w:val="false"/>
                <w:color w:val="000000"/>
                <w:sz w:val="20"/>
              </w:rPr>
              <w:t>оборудования</w:t>
            </w:r>
            <w:r>
              <w:br/>
            </w:r>
            <w:r>
              <w:rPr>
                <w:rFonts w:ascii="Times New Roman"/>
                <w:b w:val="false"/>
                <w:i w:val="false"/>
                <w:color w:val="000000"/>
                <w:sz w:val="20"/>
              </w:rPr>
              <w:t>
</w:t>
            </w:r>
            <w:r>
              <w:rPr>
                <w:rFonts w:ascii="Times New Roman"/>
                <w:b w:val="false"/>
                <w:i w:val="false"/>
                <w:color w:val="000000"/>
                <w:sz w:val="20"/>
              </w:rPr>
              <w:t>землесосных плавучих</w:t>
            </w:r>
            <w:r>
              <w:br/>
            </w:r>
            <w:r>
              <w:rPr>
                <w:rFonts w:ascii="Times New Roman"/>
                <w:b w:val="false"/>
                <w:i w:val="false"/>
                <w:color w:val="000000"/>
                <w:sz w:val="20"/>
              </w:rPr>
              <w:t>
</w:t>
            </w:r>
            <w:r>
              <w:rPr>
                <w:rFonts w:ascii="Times New Roman"/>
                <w:b w:val="false"/>
                <w:i w:val="false"/>
                <w:color w:val="000000"/>
                <w:sz w:val="20"/>
              </w:rPr>
              <w:t>несамоходных снарядов и</w:t>
            </w:r>
            <w:r>
              <w:br/>
            </w:r>
            <w:r>
              <w:rPr>
                <w:rFonts w:ascii="Times New Roman"/>
                <w:b w:val="false"/>
                <w:i w:val="false"/>
                <w:color w:val="000000"/>
                <w:sz w:val="20"/>
              </w:rPr>
              <w:t>
</w:t>
            </w:r>
            <w:r>
              <w:rPr>
                <w:rFonts w:ascii="Times New Roman"/>
                <w:b w:val="false"/>
                <w:i w:val="false"/>
                <w:color w:val="000000"/>
                <w:sz w:val="20"/>
              </w:rPr>
              <w:t>грунтонасосных</w:t>
            </w:r>
            <w:r>
              <w:br/>
            </w:r>
            <w:r>
              <w:rPr>
                <w:rFonts w:ascii="Times New Roman"/>
                <w:b w:val="false"/>
                <w:i w:val="false"/>
                <w:color w:val="000000"/>
                <w:sz w:val="20"/>
              </w:rPr>
              <w:t>
</w:t>
            </w:r>
            <w:r>
              <w:rPr>
                <w:rFonts w:ascii="Times New Roman"/>
                <w:b w:val="false"/>
                <w:i w:val="false"/>
                <w:color w:val="000000"/>
                <w:sz w:val="20"/>
              </w:rPr>
              <w:t>установок; машинист</w:t>
            </w:r>
            <w:r>
              <w:br/>
            </w:r>
            <w:r>
              <w:rPr>
                <w:rFonts w:ascii="Times New Roman"/>
                <w:b w:val="false"/>
                <w:i w:val="false"/>
                <w:color w:val="000000"/>
                <w:sz w:val="20"/>
              </w:rPr>
              <w:t>
</w:t>
            </w:r>
            <w:r>
              <w:rPr>
                <w:rFonts w:ascii="Times New Roman"/>
                <w:b w:val="false"/>
                <w:i w:val="false"/>
                <w:color w:val="000000"/>
                <w:sz w:val="20"/>
              </w:rPr>
              <w:t>электрического</w:t>
            </w:r>
            <w:r>
              <w:br/>
            </w:r>
            <w:r>
              <w:rPr>
                <w:rFonts w:ascii="Times New Roman"/>
                <w:b w:val="false"/>
                <w:i w:val="false"/>
                <w:color w:val="000000"/>
                <w:sz w:val="20"/>
              </w:rPr>
              <w:t>
</w:t>
            </w:r>
            <w:r>
              <w:rPr>
                <w:rFonts w:ascii="Times New Roman"/>
                <w:b w:val="false"/>
                <w:i w:val="false"/>
                <w:color w:val="000000"/>
                <w:sz w:val="20"/>
              </w:rPr>
              <w:t>оборудования</w:t>
            </w:r>
            <w:r>
              <w:br/>
            </w:r>
            <w:r>
              <w:rPr>
                <w:rFonts w:ascii="Times New Roman"/>
                <w:b w:val="false"/>
                <w:i w:val="false"/>
                <w:color w:val="000000"/>
                <w:sz w:val="20"/>
              </w:rPr>
              <w:t>
</w:t>
            </w:r>
            <w:r>
              <w:rPr>
                <w:rFonts w:ascii="Times New Roman"/>
                <w:b w:val="false"/>
                <w:i w:val="false"/>
                <w:color w:val="000000"/>
                <w:sz w:val="20"/>
              </w:rPr>
              <w:t>землесосных плавучих</w:t>
            </w:r>
            <w:r>
              <w:br/>
            </w:r>
            <w:r>
              <w:rPr>
                <w:rFonts w:ascii="Times New Roman"/>
                <w:b w:val="false"/>
                <w:i w:val="false"/>
                <w:color w:val="000000"/>
                <w:sz w:val="20"/>
              </w:rPr>
              <w:t>
</w:t>
            </w:r>
            <w:r>
              <w:rPr>
                <w:rFonts w:ascii="Times New Roman"/>
                <w:b w:val="false"/>
                <w:i w:val="false"/>
                <w:color w:val="000000"/>
                <w:sz w:val="20"/>
              </w:rPr>
              <w:t>несамоходных снарядов и</w:t>
            </w:r>
            <w:r>
              <w:br/>
            </w:r>
            <w:r>
              <w:rPr>
                <w:rFonts w:ascii="Times New Roman"/>
                <w:b w:val="false"/>
                <w:i w:val="false"/>
                <w:color w:val="000000"/>
                <w:sz w:val="20"/>
              </w:rPr>
              <w:t>
</w:t>
            </w:r>
            <w:r>
              <w:rPr>
                <w:rFonts w:ascii="Times New Roman"/>
                <w:b w:val="false"/>
                <w:i w:val="false"/>
                <w:color w:val="000000"/>
                <w:sz w:val="20"/>
              </w:rPr>
              <w:t>грунтонасосных</w:t>
            </w:r>
            <w:r>
              <w:br/>
            </w:r>
            <w:r>
              <w:rPr>
                <w:rFonts w:ascii="Times New Roman"/>
                <w:b w:val="false"/>
                <w:i w:val="false"/>
                <w:color w:val="000000"/>
                <w:sz w:val="20"/>
              </w:rPr>
              <w:t>
</w:t>
            </w:r>
            <w:r>
              <w:rPr>
                <w:rFonts w:ascii="Times New Roman"/>
                <w:b w:val="false"/>
                <w:i w:val="false"/>
                <w:color w:val="000000"/>
                <w:sz w:val="20"/>
              </w:rPr>
              <w:t>установок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w:t>
            </w:r>
            <w:r>
              <w:br/>
            </w:r>
            <w:r>
              <w:rPr>
                <w:rFonts w:ascii="Times New Roman"/>
                <w:b w:val="false"/>
                <w:i w:val="false"/>
                <w:color w:val="000000"/>
                <w:sz w:val="20"/>
              </w:rPr>
              <w:t>
</w:t>
            </w:r>
            <w:r>
              <w:rPr>
                <w:rFonts w:ascii="Times New Roman"/>
                <w:b w:val="false"/>
                <w:i w:val="false"/>
                <w:color w:val="000000"/>
                <w:sz w:val="20"/>
              </w:rPr>
              <w:t>(куртка+полукомбинезон/брюки)</w:t>
            </w:r>
            <w:r>
              <w:br/>
            </w:r>
            <w:r>
              <w:rPr>
                <w:rFonts w:ascii="Times New Roman"/>
                <w:b w:val="false"/>
                <w:i w:val="false"/>
                <w:color w:val="000000"/>
                <w:sz w:val="20"/>
              </w:rPr>
              <w:t>
</w:t>
            </w:r>
            <w:r>
              <w:rPr>
                <w:rFonts w:ascii="Times New Roman"/>
                <w:b w:val="false"/>
                <w:i w:val="false"/>
                <w:color w:val="000000"/>
                <w:sz w:val="20"/>
              </w:rPr>
              <w:t>из хлопчатобумажной ткани</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Плащ прорезиненный</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дежурное</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резиновые с жестким</w:t>
            </w:r>
            <w:r>
              <w:br/>
            </w:r>
            <w:r>
              <w:rPr>
                <w:rFonts w:ascii="Times New Roman"/>
                <w:b w:val="false"/>
                <w:i w:val="false"/>
                <w:color w:val="000000"/>
                <w:sz w:val="20"/>
              </w:rPr>
              <w:t>
</w:t>
            </w:r>
            <w:r>
              <w:rPr>
                <w:rFonts w:ascii="Times New Roman"/>
                <w:b w:val="false"/>
                <w:i w:val="false"/>
                <w:color w:val="000000"/>
                <w:sz w:val="20"/>
              </w:rPr>
              <w:t>подноском (или Ботинки кожаные</w:t>
            </w:r>
            <w:r>
              <w:br/>
            </w:r>
            <w:r>
              <w:rPr>
                <w:rFonts w:ascii="Times New Roman"/>
                <w:b w:val="false"/>
                <w:i w:val="false"/>
                <w:color w:val="000000"/>
                <w:sz w:val="20"/>
              </w:rPr>
              <w:t>
</w:t>
            </w:r>
            <w:r>
              <w:rPr>
                <w:rFonts w:ascii="Times New Roman"/>
                <w:b w:val="false"/>
                <w:i w:val="false"/>
                <w:color w:val="000000"/>
                <w:sz w:val="20"/>
              </w:rPr>
              <w:t>с жестким подноском)</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(1 пара)</w:t>
            </w:r>
            <w:r>
              <w:br/>
            </w:r>
            <w:r>
              <w:rPr>
                <w:rFonts w:ascii="Times New Roman"/>
                <w:b w:val="false"/>
                <w:i w:val="false"/>
                <w:color w:val="000000"/>
                <w:sz w:val="20"/>
              </w:rPr>
              <w:t>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усиленные,</w:t>
            </w:r>
            <w:r>
              <w:br/>
            </w:r>
            <w:r>
              <w:rPr>
                <w:rFonts w:ascii="Times New Roman"/>
                <w:b w:val="false"/>
                <w:i w:val="false"/>
                <w:color w:val="000000"/>
                <w:sz w:val="20"/>
              </w:rPr>
              <w:t>
</w:t>
            </w:r>
            <w:r>
              <w:rPr>
                <w:rFonts w:ascii="Times New Roman"/>
                <w:b w:val="false"/>
                <w:i w:val="false"/>
                <w:color w:val="000000"/>
                <w:sz w:val="20"/>
              </w:rPr>
              <w:t>хлопчатобумажные с</w:t>
            </w:r>
            <w:r>
              <w:br/>
            </w:r>
            <w:r>
              <w:rPr>
                <w:rFonts w:ascii="Times New Roman"/>
                <w:b w:val="false"/>
                <w:i w:val="false"/>
                <w:color w:val="000000"/>
                <w:sz w:val="20"/>
              </w:rPr>
              <w:t>
</w:t>
            </w:r>
            <w:r>
              <w:rPr>
                <w:rFonts w:ascii="Times New Roman"/>
                <w:b w:val="false"/>
                <w:i w:val="false"/>
                <w:color w:val="000000"/>
                <w:sz w:val="20"/>
              </w:rPr>
              <w:t>поливинилхлоридным покрытием</w:t>
            </w:r>
            <w:r>
              <w:br/>
            </w:r>
            <w:r>
              <w:rPr>
                <w:rFonts w:ascii="Times New Roman"/>
                <w:b w:val="false"/>
                <w:i w:val="false"/>
                <w:color w:val="000000"/>
                <w:sz w:val="20"/>
              </w:rPr>
              <w:t>
</w:t>
            </w:r>
            <w:r>
              <w:rPr>
                <w:rFonts w:ascii="Times New Roman"/>
                <w:b w:val="false"/>
                <w:i w:val="false"/>
                <w:color w:val="000000"/>
                <w:sz w:val="20"/>
              </w:rPr>
              <w:t>(или брезентовым наладонником)</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пар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с полимерным покрытием</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пар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 защитная</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Подшлемник под каску</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Наушники противошумные</w:t>
            </w:r>
            <w:r>
              <w:br/>
            </w:r>
            <w:r>
              <w:rPr>
                <w:rFonts w:ascii="Times New Roman"/>
                <w:b w:val="false"/>
                <w:i w:val="false"/>
                <w:color w:val="000000"/>
                <w:sz w:val="20"/>
              </w:rPr>
              <w:t>
</w:t>
            </w:r>
            <w:r>
              <w:rPr>
                <w:rFonts w:ascii="Times New Roman"/>
                <w:b w:val="false"/>
                <w:i w:val="false"/>
                <w:color w:val="000000"/>
                <w:sz w:val="20"/>
              </w:rPr>
              <w:t>(с креплением на каску) (или</w:t>
            </w:r>
            <w:r>
              <w:br/>
            </w:r>
            <w:r>
              <w:rPr>
                <w:rFonts w:ascii="Times New Roman"/>
                <w:b w:val="false"/>
                <w:i w:val="false"/>
                <w:color w:val="000000"/>
                <w:sz w:val="20"/>
              </w:rPr>
              <w:t>
</w:t>
            </w:r>
            <w:r>
              <w:rPr>
                <w:rFonts w:ascii="Times New Roman"/>
                <w:b w:val="false"/>
                <w:i w:val="false"/>
                <w:color w:val="000000"/>
                <w:sz w:val="20"/>
              </w:rPr>
              <w:t>Вкладыши противошумные)</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(1 пара)</w:t>
            </w:r>
            <w:r>
              <w:br/>
            </w:r>
            <w:r>
              <w:rPr>
                <w:rFonts w:ascii="Times New Roman"/>
                <w:b w:val="false"/>
                <w:i w:val="false"/>
                <w:color w:val="000000"/>
                <w:sz w:val="20"/>
              </w:rPr>
              <w:t>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Жилет сигнальный со</w:t>
            </w:r>
            <w:r>
              <w:br/>
            </w:r>
            <w:r>
              <w:rPr>
                <w:rFonts w:ascii="Times New Roman"/>
                <w:b w:val="false"/>
                <w:i w:val="false"/>
                <w:color w:val="000000"/>
                <w:sz w:val="20"/>
              </w:rPr>
              <w:t>
</w:t>
            </w:r>
            <w:r>
              <w:rPr>
                <w:rFonts w:ascii="Times New Roman"/>
                <w:b w:val="false"/>
                <w:i w:val="false"/>
                <w:color w:val="000000"/>
                <w:sz w:val="20"/>
              </w:rPr>
              <w:t>световозвращающими элементами</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На наружных работах зимой дополнительно:</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Куртка, утепленная на</w:t>
            </w:r>
            <w:r>
              <w:br/>
            </w:r>
            <w:r>
              <w:rPr>
                <w:rFonts w:ascii="Times New Roman"/>
                <w:b w:val="false"/>
                <w:i w:val="false"/>
                <w:color w:val="000000"/>
                <w:sz w:val="20"/>
              </w:rPr>
              <w:t>
</w:t>
            </w:r>
            <w:r>
              <w:rPr>
                <w:rFonts w:ascii="Times New Roman"/>
                <w:b w:val="false"/>
                <w:i w:val="false"/>
                <w:color w:val="000000"/>
                <w:sz w:val="20"/>
              </w:rPr>
              <w:t>хлопчатобумажной основе.</w:t>
            </w:r>
            <w:r>
              <w:br/>
            </w:r>
            <w:r>
              <w:rPr>
                <w:rFonts w:ascii="Times New Roman"/>
                <w:b w:val="false"/>
                <w:i w:val="false"/>
                <w:color w:val="000000"/>
                <w:sz w:val="20"/>
              </w:rPr>
              <w:t>
</w:t>
            </w:r>
            <w:r>
              <w:rPr>
                <w:rFonts w:ascii="Times New Roman"/>
                <w:b w:val="false"/>
                <w:i w:val="false"/>
                <w:color w:val="000000"/>
                <w:sz w:val="20"/>
              </w:rPr>
              <w:t>Подкладка отстегивающаяся</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Брюки из хлопчатобумажной ткани</w:t>
            </w:r>
            <w:r>
              <w:br/>
            </w:r>
            <w:r>
              <w:rPr>
                <w:rFonts w:ascii="Times New Roman"/>
                <w:b w:val="false"/>
                <w:i w:val="false"/>
                <w:color w:val="000000"/>
                <w:sz w:val="20"/>
              </w:rPr>
              <w:t>
</w:t>
            </w:r>
            <w:r>
              <w:rPr>
                <w:rFonts w:ascii="Times New Roman"/>
                <w:b w:val="false"/>
                <w:i w:val="false"/>
                <w:color w:val="000000"/>
                <w:sz w:val="20"/>
              </w:rPr>
              <w:t>на утепляющей прокладке</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9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Валенки на резиновой подошве</w:t>
            </w:r>
            <w:r>
              <w:br/>
            </w:r>
            <w:r>
              <w:rPr>
                <w:rFonts w:ascii="Times New Roman"/>
                <w:b w:val="false"/>
                <w:i w:val="false"/>
                <w:color w:val="000000"/>
                <w:sz w:val="20"/>
              </w:rPr>
              <w:t>
</w:t>
            </w:r>
            <w:r>
              <w:rPr>
                <w:rFonts w:ascii="Times New Roman"/>
                <w:b w:val="false"/>
                <w:i w:val="false"/>
                <w:color w:val="000000"/>
                <w:sz w:val="20"/>
              </w:rPr>
              <w:t>(или Ботинки кожаные утепленные</w:t>
            </w:r>
            <w:r>
              <w:br/>
            </w:r>
            <w:r>
              <w:rPr>
                <w:rFonts w:ascii="Times New Roman"/>
                <w:b w:val="false"/>
                <w:i w:val="false"/>
                <w:color w:val="000000"/>
                <w:sz w:val="20"/>
              </w:rPr>
              <w:t>
</w:t>
            </w:r>
            <w:r>
              <w:rPr>
                <w:rFonts w:ascii="Times New Roman"/>
                <w:b w:val="false"/>
                <w:i w:val="false"/>
                <w:color w:val="000000"/>
                <w:sz w:val="20"/>
              </w:rPr>
              <w:t>с жестким подноском)</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по поясам</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с защитным покрытием,</w:t>
            </w:r>
            <w:r>
              <w:br/>
            </w:r>
            <w:r>
              <w:rPr>
                <w:rFonts w:ascii="Times New Roman"/>
                <w:b w:val="false"/>
                <w:i w:val="false"/>
                <w:color w:val="000000"/>
                <w:sz w:val="20"/>
              </w:rPr>
              <w:t>
</w:t>
            </w:r>
            <w:r>
              <w:rPr>
                <w:rFonts w:ascii="Times New Roman"/>
                <w:b w:val="false"/>
                <w:i w:val="false"/>
                <w:color w:val="000000"/>
                <w:sz w:val="20"/>
              </w:rPr>
              <w:t>морозостойкие, с шерстяными</w:t>
            </w:r>
            <w:r>
              <w:br/>
            </w:r>
            <w:r>
              <w:rPr>
                <w:rFonts w:ascii="Times New Roman"/>
                <w:b w:val="false"/>
                <w:i w:val="false"/>
                <w:color w:val="000000"/>
                <w:sz w:val="20"/>
              </w:rPr>
              <w:t>
</w:t>
            </w:r>
            <w:r>
              <w:rPr>
                <w:rFonts w:ascii="Times New Roman"/>
                <w:b w:val="false"/>
                <w:i w:val="false"/>
                <w:color w:val="000000"/>
                <w:sz w:val="20"/>
              </w:rPr>
              <w:t>вкладышами</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пары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Жилет сигнальный со</w:t>
            </w:r>
            <w:r>
              <w:br/>
            </w:r>
            <w:r>
              <w:rPr>
                <w:rFonts w:ascii="Times New Roman"/>
                <w:b w:val="false"/>
                <w:i w:val="false"/>
                <w:color w:val="000000"/>
                <w:sz w:val="20"/>
              </w:rPr>
              <w:t>
</w:t>
            </w:r>
            <w:r>
              <w:rPr>
                <w:rFonts w:ascii="Times New Roman"/>
                <w:b w:val="false"/>
                <w:i w:val="false"/>
                <w:color w:val="000000"/>
                <w:sz w:val="20"/>
              </w:rPr>
              <w:t>световозвращающими элементами</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55" w:hRule="atLeast"/>
        </w:trPr>
        <w:tc>
          <w:tcPr>
            <w:tcW w:w="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3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Машинист перегружателей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w:t>
            </w:r>
            <w:r>
              <w:br/>
            </w:r>
            <w:r>
              <w:rPr>
                <w:rFonts w:ascii="Times New Roman"/>
                <w:b w:val="false"/>
                <w:i w:val="false"/>
                <w:color w:val="000000"/>
                <w:sz w:val="20"/>
              </w:rPr>
              <w:t>
</w:t>
            </w:r>
            <w:r>
              <w:rPr>
                <w:rFonts w:ascii="Times New Roman"/>
                <w:b w:val="false"/>
                <w:i w:val="false"/>
                <w:color w:val="000000"/>
                <w:sz w:val="20"/>
              </w:rPr>
              <w:t>(куртка+полукомбинезон/брюки)</w:t>
            </w:r>
            <w:r>
              <w:br/>
            </w:r>
            <w:r>
              <w:rPr>
                <w:rFonts w:ascii="Times New Roman"/>
                <w:b w:val="false"/>
                <w:i w:val="false"/>
                <w:color w:val="000000"/>
                <w:sz w:val="20"/>
              </w:rPr>
              <w:t>
</w:t>
            </w:r>
            <w:r>
              <w:rPr>
                <w:rFonts w:ascii="Times New Roman"/>
                <w:b w:val="false"/>
                <w:i w:val="false"/>
                <w:color w:val="000000"/>
                <w:sz w:val="20"/>
              </w:rPr>
              <w:t>из хлопчатобумажной ткани</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кожаные с жестким</w:t>
            </w:r>
            <w:r>
              <w:br/>
            </w:r>
            <w:r>
              <w:rPr>
                <w:rFonts w:ascii="Times New Roman"/>
                <w:b w:val="false"/>
                <w:i w:val="false"/>
                <w:color w:val="000000"/>
                <w:sz w:val="20"/>
              </w:rPr>
              <w:t>
</w:t>
            </w:r>
            <w:r>
              <w:rPr>
                <w:rFonts w:ascii="Times New Roman"/>
                <w:b w:val="false"/>
                <w:i w:val="false"/>
                <w:color w:val="000000"/>
                <w:sz w:val="20"/>
              </w:rPr>
              <w:t>подноском</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усиленные,</w:t>
            </w:r>
            <w:r>
              <w:br/>
            </w:r>
            <w:r>
              <w:rPr>
                <w:rFonts w:ascii="Times New Roman"/>
                <w:b w:val="false"/>
                <w:i w:val="false"/>
                <w:color w:val="000000"/>
                <w:sz w:val="20"/>
              </w:rPr>
              <w:t>
</w:t>
            </w:r>
            <w:r>
              <w:rPr>
                <w:rFonts w:ascii="Times New Roman"/>
                <w:b w:val="false"/>
                <w:i w:val="false"/>
                <w:color w:val="000000"/>
                <w:sz w:val="20"/>
              </w:rPr>
              <w:t>хлопчатобумажные с</w:t>
            </w:r>
            <w:r>
              <w:br/>
            </w:r>
            <w:r>
              <w:rPr>
                <w:rFonts w:ascii="Times New Roman"/>
                <w:b w:val="false"/>
                <w:i w:val="false"/>
                <w:color w:val="000000"/>
                <w:sz w:val="20"/>
              </w:rPr>
              <w:t>
</w:t>
            </w:r>
            <w:r>
              <w:rPr>
                <w:rFonts w:ascii="Times New Roman"/>
                <w:b w:val="false"/>
                <w:i w:val="false"/>
                <w:color w:val="000000"/>
                <w:sz w:val="20"/>
              </w:rPr>
              <w:t>поливинилхлоридным покрытием</w:t>
            </w:r>
            <w:r>
              <w:br/>
            </w:r>
            <w:r>
              <w:rPr>
                <w:rFonts w:ascii="Times New Roman"/>
                <w:b w:val="false"/>
                <w:i w:val="false"/>
                <w:color w:val="000000"/>
                <w:sz w:val="20"/>
              </w:rPr>
              <w:t>
</w:t>
            </w:r>
            <w:r>
              <w:rPr>
                <w:rFonts w:ascii="Times New Roman"/>
                <w:b w:val="false"/>
                <w:i w:val="false"/>
                <w:color w:val="000000"/>
                <w:sz w:val="20"/>
              </w:rPr>
              <w:t>(или брезентовым наладонником)</w:t>
            </w:r>
            <w:r>
              <w:br/>
            </w:r>
            <w:r>
              <w:rPr>
                <w:rFonts w:ascii="Times New Roman"/>
                <w:b w:val="false"/>
                <w:i w:val="false"/>
                <w:color w:val="000000"/>
                <w:sz w:val="20"/>
              </w:rPr>
              <w:t>
</w:t>
            </w:r>
            <w:r>
              <w:rPr>
                <w:rFonts w:ascii="Times New Roman"/>
                <w:b w:val="false"/>
                <w:i w:val="false"/>
                <w:color w:val="000000"/>
                <w:sz w:val="20"/>
              </w:rPr>
              <w:t>(или перчатки с полимерным</w:t>
            </w:r>
            <w:r>
              <w:br/>
            </w:r>
            <w:r>
              <w:rPr>
                <w:rFonts w:ascii="Times New Roman"/>
                <w:b w:val="false"/>
                <w:i w:val="false"/>
                <w:color w:val="000000"/>
                <w:sz w:val="20"/>
              </w:rPr>
              <w:t>
</w:t>
            </w:r>
            <w:r>
              <w:rPr>
                <w:rFonts w:ascii="Times New Roman"/>
                <w:b w:val="false"/>
                <w:i w:val="false"/>
                <w:color w:val="000000"/>
                <w:sz w:val="20"/>
              </w:rPr>
              <w:t>покрытием)</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 защитная</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Подшлемник под каску</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Очки защитные</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Наушники противошумные</w:t>
            </w:r>
            <w:r>
              <w:br/>
            </w:r>
            <w:r>
              <w:rPr>
                <w:rFonts w:ascii="Times New Roman"/>
                <w:b w:val="false"/>
                <w:i w:val="false"/>
                <w:color w:val="000000"/>
                <w:sz w:val="20"/>
              </w:rPr>
              <w:t>
</w:t>
            </w:r>
            <w:r>
              <w:rPr>
                <w:rFonts w:ascii="Times New Roman"/>
                <w:b w:val="false"/>
                <w:i w:val="false"/>
                <w:color w:val="000000"/>
                <w:sz w:val="20"/>
              </w:rPr>
              <w:t>(с креплением на каску) или</w:t>
            </w:r>
            <w:r>
              <w:br/>
            </w:r>
            <w:r>
              <w:rPr>
                <w:rFonts w:ascii="Times New Roman"/>
                <w:b w:val="false"/>
                <w:i w:val="false"/>
                <w:color w:val="000000"/>
                <w:sz w:val="20"/>
              </w:rPr>
              <w:t>
</w:t>
            </w:r>
            <w:r>
              <w:rPr>
                <w:rFonts w:ascii="Times New Roman"/>
                <w:b w:val="false"/>
                <w:i w:val="false"/>
                <w:color w:val="000000"/>
                <w:sz w:val="20"/>
              </w:rPr>
              <w:t>Вкладыши противошумные</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(1 пара)</w:t>
            </w:r>
            <w:r>
              <w:br/>
            </w:r>
            <w:r>
              <w:rPr>
                <w:rFonts w:ascii="Times New Roman"/>
                <w:b w:val="false"/>
                <w:i w:val="false"/>
                <w:color w:val="000000"/>
                <w:sz w:val="20"/>
              </w:rPr>
              <w:t>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Зимой дополнительно:</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Куртка, утепленная на</w:t>
            </w:r>
            <w:r>
              <w:br/>
            </w:r>
            <w:r>
              <w:rPr>
                <w:rFonts w:ascii="Times New Roman"/>
                <w:b w:val="false"/>
                <w:i w:val="false"/>
                <w:color w:val="000000"/>
                <w:sz w:val="20"/>
              </w:rPr>
              <w:t>
</w:t>
            </w:r>
            <w:r>
              <w:rPr>
                <w:rFonts w:ascii="Times New Roman"/>
                <w:b w:val="false"/>
                <w:i w:val="false"/>
                <w:color w:val="000000"/>
                <w:sz w:val="20"/>
              </w:rPr>
              <w:t>хлопчатобумажной основе.</w:t>
            </w:r>
            <w:r>
              <w:br/>
            </w:r>
            <w:r>
              <w:rPr>
                <w:rFonts w:ascii="Times New Roman"/>
                <w:b w:val="false"/>
                <w:i w:val="false"/>
                <w:color w:val="000000"/>
                <w:sz w:val="20"/>
              </w:rPr>
              <w:t>
</w:t>
            </w:r>
            <w:r>
              <w:rPr>
                <w:rFonts w:ascii="Times New Roman"/>
                <w:b w:val="false"/>
                <w:i w:val="false"/>
                <w:color w:val="000000"/>
                <w:sz w:val="20"/>
              </w:rPr>
              <w:t>Подкладка отстегивающаяся</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r>
              <w:br/>
            </w:r>
            <w:r>
              <w:rPr>
                <w:rFonts w:ascii="Times New Roman"/>
                <w:b w:val="false"/>
                <w:i w:val="false"/>
                <w:color w:val="000000"/>
                <w:sz w:val="20"/>
              </w:rPr>
              <w:t>
</w:t>
            </w:r>
            <w:r>
              <w:rPr>
                <w:rFonts w:ascii="Times New Roman"/>
                <w:b w:val="false"/>
                <w:i w:val="false"/>
                <w:color w:val="000000"/>
                <w:sz w:val="20"/>
              </w:rPr>
              <w:t>по поясам</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Брюки из хлопчатобумажной ткани</w:t>
            </w:r>
            <w:r>
              <w:br/>
            </w:r>
            <w:r>
              <w:rPr>
                <w:rFonts w:ascii="Times New Roman"/>
                <w:b w:val="false"/>
                <w:i w:val="false"/>
                <w:color w:val="000000"/>
                <w:sz w:val="20"/>
              </w:rPr>
              <w:t>
</w:t>
            </w:r>
            <w:r>
              <w:rPr>
                <w:rFonts w:ascii="Times New Roman"/>
                <w:b w:val="false"/>
                <w:i w:val="false"/>
                <w:color w:val="000000"/>
                <w:sz w:val="20"/>
              </w:rPr>
              <w:t>на утепляющей прокладке</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r>
              <w:br/>
            </w:r>
            <w:r>
              <w:rPr>
                <w:rFonts w:ascii="Times New Roman"/>
                <w:b w:val="false"/>
                <w:i w:val="false"/>
                <w:color w:val="000000"/>
                <w:sz w:val="20"/>
              </w:rPr>
              <w:t>
</w:t>
            </w:r>
            <w:r>
              <w:rPr>
                <w:rFonts w:ascii="Times New Roman"/>
                <w:b w:val="false"/>
                <w:i w:val="false"/>
                <w:color w:val="000000"/>
                <w:sz w:val="20"/>
              </w:rPr>
              <w:t>по поясам</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Валенки на резиновой подошве</w:t>
            </w:r>
            <w:r>
              <w:br/>
            </w:r>
            <w:r>
              <w:rPr>
                <w:rFonts w:ascii="Times New Roman"/>
                <w:b w:val="false"/>
                <w:i w:val="false"/>
                <w:color w:val="000000"/>
                <w:sz w:val="20"/>
              </w:rPr>
              <w:t>
</w:t>
            </w:r>
            <w:r>
              <w:rPr>
                <w:rFonts w:ascii="Times New Roman"/>
                <w:b w:val="false"/>
                <w:i w:val="false"/>
                <w:color w:val="000000"/>
                <w:sz w:val="20"/>
              </w:rPr>
              <w:t>(или ботинки кожаные утепленные</w:t>
            </w:r>
            <w:r>
              <w:br/>
            </w:r>
            <w:r>
              <w:rPr>
                <w:rFonts w:ascii="Times New Roman"/>
                <w:b w:val="false"/>
                <w:i w:val="false"/>
                <w:color w:val="000000"/>
                <w:sz w:val="20"/>
              </w:rPr>
              <w:t>
</w:t>
            </w:r>
            <w:r>
              <w:rPr>
                <w:rFonts w:ascii="Times New Roman"/>
                <w:b w:val="false"/>
                <w:i w:val="false"/>
                <w:color w:val="000000"/>
                <w:sz w:val="20"/>
              </w:rPr>
              <w:t>с жестким подноском)</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(1 пара)</w:t>
            </w:r>
            <w:r>
              <w:br/>
            </w:r>
            <w:r>
              <w:rPr>
                <w:rFonts w:ascii="Times New Roman"/>
                <w:b w:val="false"/>
                <w:i w:val="false"/>
                <w:color w:val="000000"/>
                <w:sz w:val="20"/>
              </w:rPr>
              <w:t>
</w:t>
            </w:r>
            <w:r>
              <w:rPr>
                <w:rFonts w:ascii="Times New Roman"/>
                <w:b w:val="false"/>
                <w:i w:val="false"/>
                <w:color w:val="000000"/>
                <w:sz w:val="20"/>
              </w:rPr>
              <w:t>по поясам</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с защитным покрытием,</w:t>
            </w:r>
            <w:r>
              <w:br/>
            </w:r>
            <w:r>
              <w:rPr>
                <w:rFonts w:ascii="Times New Roman"/>
                <w:b w:val="false"/>
                <w:i w:val="false"/>
                <w:color w:val="000000"/>
                <w:sz w:val="20"/>
              </w:rPr>
              <w:t>
</w:t>
            </w:r>
            <w:r>
              <w:rPr>
                <w:rFonts w:ascii="Times New Roman"/>
                <w:b w:val="false"/>
                <w:i w:val="false"/>
                <w:color w:val="000000"/>
                <w:sz w:val="20"/>
              </w:rPr>
              <w:t>морозостойкие, с шерстяными</w:t>
            </w:r>
            <w:r>
              <w:br/>
            </w:r>
            <w:r>
              <w:rPr>
                <w:rFonts w:ascii="Times New Roman"/>
                <w:b w:val="false"/>
                <w:i w:val="false"/>
                <w:color w:val="000000"/>
                <w:sz w:val="20"/>
              </w:rPr>
              <w:t>
</w:t>
            </w:r>
            <w:r>
              <w:rPr>
                <w:rFonts w:ascii="Times New Roman"/>
                <w:b w:val="false"/>
                <w:i w:val="false"/>
                <w:color w:val="000000"/>
                <w:sz w:val="20"/>
              </w:rPr>
              <w:t>вкладышами</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пары на 1 год</w:t>
            </w:r>
          </w:p>
        </w:tc>
      </w:tr>
      <w:tr>
        <w:trPr>
          <w:trHeight w:val="255" w:hRule="atLeast"/>
        </w:trPr>
        <w:tc>
          <w:tcPr>
            <w:tcW w:w="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3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Машинист подъемника</w:t>
            </w:r>
            <w:r>
              <w:br/>
            </w:r>
            <w:r>
              <w:rPr>
                <w:rFonts w:ascii="Times New Roman"/>
                <w:b w:val="false"/>
                <w:i w:val="false"/>
                <w:color w:val="000000"/>
                <w:sz w:val="20"/>
              </w:rPr>
              <w:t>
</w:t>
            </w:r>
            <w:r>
              <w:rPr>
                <w:rFonts w:ascii="Times New Roman"/>
                <w:b w:val="false"/>
                <w:i w:val="false"/>
                <w:color w:val="000000"/>
                <w:sz w:val="20"/>
              </w:rPr>
              <w:t>грузопассажирского</w:t>
            </w:r>
            <w:r>
              <w:br/>
            </w:r>
            <w:r>
              <w:rPr>
                <w:rFonts w:ascii="Times New Roman"/>
                <w:b w:val="false"/>
                <w:i w:val="false"/>
                <w:color w:val="000000"/>
                <w:sz w:val="20"/>
              </w:rPr>
              <w:t>
</w:t>
            </w:r>
            <w:r>
              <w:rPr>
                <w:rFonts w:ascii="Times New Roman"/>
                <w:b w:val="false"/>
                <w:i w:val="false"/>
                <w:color w:val="000000"/>
                <w:sz w:val="20"/>
              </w:rPr>
              <w:t>строительного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w:t>
            </w:r>
            <w:r>
              <w:br/>
            </w:r>
            <w:r>
              <w:rPr>
                <w:rFonts w:ascii="Times New Roman"/>
                <w:b w:val="false"/>
                <w:i w:val="false"/>
                <w:color w:val="000000"/>
                <w:sz w:val="20"/>
              </w:rPr>
              <w:t>
</w:t>
            </w:r>
            <w:r>
              <w:rPr>
                <w:rFonts w:ascii="Times New Roman"/>
                <w:b w:val="false"/>
                <w:i w:val="false"/>
                <w:color w:val="000000"/>
                <w:sz w:val="20"/>
              </w:rPr>
              <w:t>(куртка+полукомбинезон/брюки)</w:t>
            </w:r>
            <w:r>
              <w:br/>
            </w:r>
            <w:r>
              <w:rPr>
                <w:rFonts w:ascii="Times New Roman"/>
                <w:b w:val="false"/>
                <w:i w:val="false"/>
                <w:color w:val="000000"/>
                <w:sz w:val="20"/>
              </w:rPr>
              <w:t>
</w:t>
            </w:r>
            <w:r>
              <w:rPr>
                <w:rFonts w:ascii="Times New Roman"/>
                <w:b w:val="false"/>
                <w:i w:val="false"/>
                <w:color w:val="000000"/>
                <w:sz w:val="20"/>
              </w:rPr>
              <w:t>из хлопчатобумажной ткани</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резиновые с жестким</w:t>
            </w:r>
            <w:r>
              <w:br/>
            </w:r>
            <w:r>
              <w:rPr>
                <w:rFonts w:ascii="Times New Roman"/>
                <w:b w:val="false"/>
                <w:i w:val="false"/>
                <w:color w:val="000000"/>
                <w:sz w:val="20"/>
              </w:rPr>
              <w:t>
</w:t>
            </w:r>
            <w:r>
              <w:rPr>
                <w:rFonts w:ascii="Times New Roman"/>
                <w:b w:val="false"/>
                <w:i w:val="false"/>
                <w:color w:val="000000"/>
                <w:sz w:val="20"/>
              </w:rPr>
              <w:t>подноском (или ботинки кожаные</w:t>
            </w:r>
            <w:r>
              <w:br/>
            </w:r>
            <w:r>
              <w:rPr>
                <w:rFonts w:ascii="Times New Roman"/>
                <w:b w:val="false"/>
                <w:i w:val="false"/>
                <w:color w:val="000000"/>
                <w:sz w:val="20"/>
              </w:rPr>
              <w:t>
</w:t>
            </w:r>
            <w:r>
              <w:rPr>
                <w:rFonts w:ascii="Times New Roman"/>
                <w:b w:val="false"/>
                <w:i w:val="false"/>
                <w:color w:val="000000"/>
                <w:sz w:val="20"/>
              </w:rPr>
              <w:t>с жестким подноском)</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w:t>
            </w:r>
            <w:r>
              <w:br/>
            </w:r>
            <w:r>
              <w:rPr>
                <w:rFonts w:ascii="Times New Roman"/>
                <w:b w:val="false"/>
                <w:i w:val="false"/>
                <w:color w:val="000000"/>
                <w:sz w:val="20"/>
              </w:rPr>
              <w:t>
</w:t>
            </w:r>
            <w:r>
              <w:rPr>
                <w:rFonts w:ascii="Times New Roman"/>
                <w:b w:val="false"/>
                <w:i w:val="false"/>
                <w:color w:val="000000"/>
                <w:sz w:val="20"/>
              </w:rPr>
              <w:t>(1 пара)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усиленные,</w:t>
            </w:r>
            <w:r>
              <w:br/>
            </w:r>
            <w:r>
              <w:rPr>
                <w:rFonts w:ascii="Times New Roman"/>
                <w:b w:val="false"/>
                <w:i w:val="false"/>
                <w:color w:val="000000"/>
                <w:sz w:val="20"/>
              </w:rPr>
              <w:t>
</w:t>
            </w:r>
            <w:r>
              <w:rPr>
                <w:rFonts w:ascii="Times New Roman"/>
                <w:b w:val="false"/>
                <w:i w:val="false"/>
                <w:color w:val="000000"/>
                <w:sz w:val="20"/>
              </w:rPr>
              <w:t>хлопчатобумажные с</w:t>
            </w:r>
            <w:r>
              <w:br/>
            </w:r>
            <w:r>
              <w:rPr>
                <w:rFonts w:ascii="Times New Roman"/>
                <w:b w:val="false"/>
                <w:i w:val="false"/>
                <w:color w:val="000000"/>
                <w:sz w:val="20"/>
              </w:rPr>
              <w:t>
</w:t>
            </w:r>
            <w:r>
              <w:rPr>
                <w:rFonts w:ascii="Times New Roman"/>
                <w:b w:val="false"/>
                <w:i w:val="false"/>
                <w:color w:val="000000"/>
                <w:sz w:val="20"/>
              </w:rPr>
              <w:t>поливинилхлоридным покрытием</w:t>
            </w:r>
            <w:r>
              <w:br/>
            </w:r>
            <w:r>
              <w:rPr>
                <w:rFonts w:ascii="Times New Roman"/>
                <w:b w:val="false"/>
                <w:i w:val="false"/>
                <w:color w:val="000000"/>
                <w:sz w:val="20"/>
              </w:rPr>
              <w:t>
</w:t>
            </w:r>
            <w:r>
              <w:rPr>
                <w:rFonts w:ascii="Times New Roman"/>
                <w:b w:val="false"/>
                <w:i w:val="false"/>
                <w:color w:val="000000"/>
                <w:sz w:val="20"/>
              </w:rPr>
              <w:t>(или с брезентовым</w:t>
            </w:r>
            <w:r>
              <w:br/>
            </w:r>
            <w:r>
              <w:rPr>
                <w:rFonts w:ascii="Times New Roman"/>
                <w:b w:val="false"/>
                <w:i w:val="false"/>
                <w:color w:val="000000"/>
                <w:sz w:val="20"/>
              </w:rPr>
              <w:t>
</w:t>
            </w:r>
            <w:r>
              <w:rPr>
                <w:rFonts w:ascii="Times New Roman"/>
                <w:b w:val="false"/>
                <w:i w:val="false"/>
                <w:color w:val="000000"/>
                <w:sz w:val="20"/>
              </w:rPr>
              <w:t>наладонником)</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пар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с полимерным</w:t>
            </w:r>
            <w:r>
              <w:br/>
            </w:r>
            <w:r>
              <w:rPr>
                <w:rFonts w:ascii="Times New Roman"/>
                <w:b w:val="false"/>
                <w:i w:val="false"/>
                <w:color w:val="000000"/>
                <w:sz w:val="20"/>
              </w:rPr>
              <w:t>
</w:t>
            </w:r>
            <w:r>
              <w:rPr>
                <w:rFonts w:ascii="Times New Roman"/>
                <w:b w:val="false"/>
                <w:i w:val="false"/>
                <w:color w:val="000000"/>
                <w:sz w:val="20"/>
              </w:rPr>
              <w:t>покрытием</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пар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Жилет сигнальный со</w:t>
            </w:r>
            <w:r>
              <w:br/>
            </w:r>
            <w:r>
              <w:rPr>
                <w:rFonts w:ascii="Times New Roman"/>
                <w:b w:val="false"/>
                <w:i w:val="false"/>
                <w:color w:val="000000"/>
                <w:sz w:val="20"/>
              </w:rPr>
              <w:t>
</w:t>
            </w:r>
            <w:r>
              <w:rPr>
                <w:rFonts w:ascii="Times New Roman"/>
                <w:b w:val="false"/>
                <w:i w:val="false"/>
                <w:color w:val="000000"/>
                <w:sz w:val="20"/>
              </w:rPr>
              <w:t>световозвращающими элементами</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 защитная</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Подшлемник под каску</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Зимой дополнительно:</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Куртка, утепленная на</w:t>
            </w:r>
            <w:r>
              <w:br/>
            </w:r>
            <w:r>
              <w:rPr>
                <w:rFonts w:ascii="Times New Roman"/>
                <w:b w:val="false"/>
                <w:i w:val="false"/>
                <w:color w:val="000000"/>
                <w:sz w:val="20"/>
              </w:rPr>
              <w:t>
</w:t>
            </w:r>
            <w:r>
              <w:rPr>
                <w:rFonts w:ascii="Times New Roman"/>
                <w:b w:val="false"/>
                <w:i w:val="false"/>
                <w:color w:val="000000"/>
                <w:sz w:val="20"/>
              </w:rPr>
              <w:t>хлопчатобумажной основе.</w:t>
            </w:r>
            <w:r>
              <w:br/>
            </w:r>
            <w:r>
              <w:rPr>
                <w:rFonts w:ascii="Times New Roman"/>
                <w:b w:val="false"/>
                <w:i w:val="false"/>
                <w:color w:val="000000"/>
                <w:sz w:val="20"/>
              </w:rPr>
              <w:t>
</w:t>
            </w:r>
            <w:r>
              <w:rPr>
                <w:rFonts w:ascii="Times New Roman"/>
                <w:b w:val="false"/>
                <w:i w:val="false"/>
                <w:color w:val="000000"/>
                <w:sz w:val="20"/>
              </w:rPr>
              <w:t>Подкладка отстегивающаяся</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Брюки из хлопчатобумажной ткани</w:t>
            </w:r>
            <w:r>
              <w:br/>
            </w:r>
            <w:r>
              <w:rPr>
                <w:rFonts w:ascii="Times New Roman"/>
                <w:b w:val="false"/>
                <w:i w:val="false"/>
                <w:color w:val="000000"/>
                <w:sz w:val="20"/>
              </w:rPr>
              <w:t>
</w:t>
            </w:r>
            <w:r>
              <w:rPr>
                <w:rFonts w:ascii="Times New Roman"/>
                <w:b w:val="false"/>
                <w:i w:val="false"/>
                <w:color w:val="000000"/>
                <w:sz w:val="20"/>
              </w:rPr>
              <w:t>на утепляющей прокладке</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Валенки на резиновой подошве</w:t>
            </w:r>
            <w:r>
              <w:br/>
            </w:r>
            <w:r>
              <w:rPr>
                <w:rFonts w:ascii="Times New Roman"/>
                <w:b w:val="false"/>
                <w:i w:val="false"/>
                <w:color w:val="000000"/>
                <w:sz w:val="20"/>
              </w:rPr>
              <w:t>
</w:t>
            </w:r>
            <w:r>
              <w:rPr>
                <w:rFonts w:ascii="Times New Roman"/>
                <w:b w:val="false"/>
                <w:i w:val="false"/>
                <w:color w:val="000000"/>
                <w:sz w:val="20"/>
              </w:rPr>
              <w:t>или Ботинки кожаные утепленные</w:t>
            </w:r>
            <w:r>
              <w:br/>
            </w:r>
            <w:r>
              <w:rPr>
                <w:rFonts w:ascii="Times New Roman"/>
                <w:b w:val="false"/>
                <w:i w:val="false"/>
                <w:color w:val="000000"/>
                <w:sz w:val="20"/>
              </w:rPr>
              <w:t>
</w:t>
            </w:r>
            <w:r>
              <w:rPr>
                <w:rFonts w:ascii="Times New Roman"/>
                <w:b w:val="false"/>
                <w:i w:val="false"/>
                <w:color w:val="000000"/>
                <w:sz w:val="20"/>
              </w:rPr>
              <w:t>с жестким подноском</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(1 пара)</w:t>
            </w:r>
            <w:r>
              <w:br/>
            </w:r>
            <w:r>
              <w:rPr>
                <w:rFonts w:ascii="Times New Roman"/>
                <w:b w:val="false"/>
                <w:i w:val="false"/>
                <w:color w:val="000000"/>
                <w:sz w:val="20"/>
              </w:rPr>
              <w:t>
</w:t>
            </w:r>
            <w:r>
              <w:rPr>
                <w:rFonts w:ascii="Times New Roman"/>
                <w:b w:val="false"/>
                <w:i w:val="false"/>
                <w:color w:val="000000"/>
                <w:sz w:val="20"/>
              </w:rPr>
              <w:t>по поясам</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с защитным покрытием,</w:t>
            </w:r>
            <w:r>
              <w:br/>
            </w:r>
            <w:r>
              <w:rPr>
                <w:rFonts w:ascii="Times New Roman"/>
                <w:b w:val="false"/>
                <w:i w:val="false"/>
                <w:color w:val="000000"/>
                <w:sz w:val="20"/>
              </w:rPr>
              <w:t>
</w:t>
            </w:r>
            <w:r>
              <w:rPr>
                <w:rFonts w:ascii="Times New Roman"/>
                <w:b w:val="false"/>
                <w:i w:val="false"/>
                <w:color w:val="000000"/>
                <w:sz w:val="20"/>
              </w:rPr>
              <w:t>морозостойкие, с шерстяными</w:t>
            </w:r>
            <w:r>
              <w:br/>
            </w:r>
            <w:r>
              <w:rPr>
                <w:rFonts w:ascii="Times New Roman"/>
                <w:b w:val="false"/>
                <w:i w:val="false"/>
                <w:color w:val="000000"/>
                <w:sz w:val="20"/>
              </w:rPr>
              <w:t>
</w:t>
            </w:r>
            <w:r>
              <w:rPr>
                <w:rFonts w:ascii="Times New Roman"/>
                <w:b w:val="false"/>
                <w:i w:val="false"/>
                <w:color w:val="000000"/>
                <w:sz w:val="20"/>
              </w:rPr>
              <w:t>вкладышами</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пары по поясам</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Жилет сигнальный со</w:t>
            </w:r>
            <w:r>
              <w:br/>
            </w:r>
            <w:r>
              <w:rPr>
                <w:rFonts w:ascii="Times New Roman"/>
                <w:b w:val="false"/>
                <w:i w:val="false"/>
                <w:color w:val="000000"/>
                <w:sz w:val="20"/>
              </w:rPr>
              <w:t>
</w:t>
            </w:r>
            <w:r>
              <w:rPr>
                <w:rFonts w:ascii="Times New Roman"/>
                <w:b w:val="false"/>
                <w:i w:val="false"/>
                <w:color w:val="000000"/>
                <w:sz w:val="20"/>
              </w:rPr>
              <w:t>световозвращающими элементами</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55" w:hRule="atLeast"/>
        </w:trPr>
        <w:tc>
          <w:tcPr>
            <w:tcW w:w="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3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Машинист подъемника</w:t>
            </w:r>
            <w:r>
              <w:br/>
            </w:r>
            <w:r>
              <w:rPr>
                <w:rFonts w:ascii="Times New Roman"/>
                <w:b w:val="false"/>
                <w:i w:val="false"/>
                <w:color w:val="000000"/>
                <w:sz w:val="20"/>
              </w:rPr>
              <w:t>
</w:t>
            </w:r>
            <w:r>
              <w:rPr>
                <w:rFonts w:ascii="Times New Roman"/>
                <w:b w:val="false"/>
                <w:i w:val="false"/>
                <w:color w:val="000000"/>
                <w:sz w:val="20"/>
              </w:rPr>
              <w:t>мачтового, сточного и</w:t>
            </w:r>
            <w:r>
              <w:br/>
            </w:r>
            <w:r>
              <w:rPr>
                <w:rFonts w:ascii="Times New Roman"/>
                <w:b w:val="false"/>
                <w:i w:val="false"/>
                <w:color w:val="000000"/>
                <w:sz w:val="20"/>
              </w:rPr>
              <w:t>
</w:t>
            </w:r>
            <w:r>
              <w:rPr>
                <w:rFonts w:ascii="Times New Roman"/>
                <w:b w:val="false"/>
                <w:i w:val="false"/>
                <w:color w:val="000000"/>
                <w:sz w:val="20"/>
              </w:rPr>
              <w:t>шахтного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w:t>
            </w:r>
            <w:r>
              <w:br/>
            </w:r>
            <w:r>
              <w:rPr>
                <w:rFonts w:ascii="Times New Roman"/>
                <w:b w:val="false"/>
                <w:i w:val="false"/>
                <w:color w:val="000000"/>
                <w:sz w:val="20"/>
              </w:rPr>
              <w:t>
</w:t>
            </w:r>
            <w:r>
              <w:rPr>
                <w:rFonts w:ascii="Times New Roman"/>
                <w:b w:val="false"/>
                <w:i w:val="false"/>
                <w:color w:val="000000"/>
                <w:sz w:val="20"/>
              </w:rPr>
              <w:t>(куртка+полукомбинезон/брюки)</w:t>
            </w:r>
            <w:r>
              <w:br/>
            </w:r>
            <w:r>
              <w:rPr>
                <w:rFonts w:ascii="Times New Roman"/>
                <w:b w:val="false"/>
                <w:i w:val="false"/>
                <w:color w:val="000000"/>
                <w:sz w:val="20"/>
              </w:rPr>
              <w:t>
</w:t>
            </w:r>
            <w:r>
              <w:rPr>
                <w:rFonts w:ascii="Times New Roman"/>
                <w:b w:val="false"/>
                <w:i w:val="false"/>
                <w:color w:val="000000"/>
                <w:sz w:val="20"/>
              </w:rPr>
              <w:t>из хлопчатобумажной ткани</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кожаные с жестким</w:t>
            </w:r>
            <w:r>
              <w:br/>
            </w:r>
            <w:r>
              <w:rPr>
                <w:rFonts w:ascii="Times New Roman"/>
                <w:b w:val="false"/>
                <w:i w:val="false"/>
                <w:color w:val="000000"/>
                <w:sz w:val="20"/>
              </w:rPr>
              <w:t>
</w:t>
            </w:r>
            <w:r>
              <w:rPr>
                <w:rFonts w:ascii="Times New Roman"/>
                <w:b w:val="false"/>
                <w:i w:val="false"/>
                <w:color w:val="000000"/>
                <w:sz w:val="20"/>
              </w:rPr>
              <w:t>подноском</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резиновые с жестким</w:t>
            </w:r>
            <w:r>
              <w:br/>
            </w:r>
            <w:r>
              <w:rPr>
                <w:rFonts w:ascii="Times New Roman"/>
                <w:b w:val="false"/>
                <w:i w:val="false"/>
                <w:color w:val="000000"/>
                <w:sz w:val="20"/>
              </w:rPr>
              <w:t>
</w:t>
            </w:r>
            <w:r>
              <w:rPr>
                <w:rFonts w:ascii="Times New Roman"/>
                <w:b w:val="false"/>
                <w:i w:val="false"/>
                <w:color w:val="000000"/>
                <w:sz w:val="20"/>
              </w:rPr>
              <w:t>подноском</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усиленные,</w:t>
            </w:r>
            <w:r>
              <w:br/>
            </w:r>
            <w:r>
              <w:rPr>
                <w:rFonts w:ascii="Times New Roman"/>
                <w:b w:val="false"/>
                <w:i w:val="false"/>
                <w:color w:val="000000"/>
                <w:sz w:val="20"/>
              </w:rPr>
              <w:t>
</w:t>
            </w:r>
            <w:r>
              <w:rPr>
                <w:rFonts w:ascii="Times New Roman"/>
                <w:b w:val="false"/>
                <w:i w:val="false"/>
                <w:color w:val="000000"/>
                <w:sz w:val="20"/>
              </w:rPr>
              <w:t>хлопчатобумажные с</w:t>
            </w:r>
            <w:r>
              <w:br/>
            </w:r>
            <w:r>
              <w:rPr>
                <w:rFonts w:ascii="Times New Roman"/>
                <w:b w:val="false"/>
                <w:i w:val="false"/>
                <w:color w:val="000000"/>
                <w:sz w:val="20"/>
              </w:rPr>
              <w:t>
</w:t>
            </w:r>
            <w:r>
              <w:rPr>
                <w:rFonts w:ascii="Times New Roman"/>
                <w:b w:val="false"/>
                <w:i w:val="false"/>
                <w:color w:val="000000"/>
                <w:sz w:val="20"/>
              </w:rPr>
              <w:t>поливинилхлоридным покрытием</w:t>
            </w:r>
            <w:r>
              <w:br/>
            </w:r>
            <w:r>
              <w:rPr>
                <w:rFonts w:ascii="Times New Roman"/>
                <w:b w:val="false"/>
                <w:i w:val="false"/>
                <w:color w:val="000000"/>
                <w:sz w:val="20"/>
              </w:rPr>
              <w:t>
</w:t>
            </w:r>
            <w:r>
              <w:rPr>
                <w:rFonts w:ascii="Times New Roman"/>
                <w:b w:val="false"/>
                <w:i w:val="false"/>
                <w:color w:val="000000"/>
                <w:sz w:val="20"/>
              </w:rPr>
              <w:t>(или брезентовым наладонником)</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пар (12 пар)</w:t>
            </w:r>
            <w:r>
              <w:br/>
            </w:r>
            <w:r>
              <w:rPr>
                <w:rFonts w:ascii="Times New Roman"/>
                <w:b w:val="false"/>
                <w:i w:val="false"/>
                <w:color w:val="000000"/>
                <w:sz w:val="20"/>
              </w:rPr>
              <w:t>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с полимерным</w:t>
            </w:r>
            <w:r>
              <w:br/>
            </w:r>
            <w:r>
              <w:rPr>
                <w:rFonts w:ascii="Times New Roman"/>
                <w:b w:val="false"/>
                <w:i w:val="false"/>
                <w:color w:val="000000"/>
                <w:sz w:val="20"/>
              </w:rPr>
              <w:t>
</w:t>
            </w:r>
            <w:r>
              <w:rPr>
                <w:rFonts w:ascii="Times New Roman"/>
                <w:b w:val="false"/>
                <w:i w:val="false"/>
                <w:color w:val="000000"/>
                <w:sz w:val="20"/>
              </w:rPr>
              <w:t>покрытием</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пар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 защитная</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Подшлемник под каску</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Жилет сигнальный со</w:t>
            </w:r>
            <w:r>
              <w:br/>
            </w:r>
            <w:r>
              <w:rPr>
                <w:rFonts w:ascii="Times New Roman"/>
                <w:b w:val="false"/>
                <w:i w:val="false"/>
                <w:color w:val="000000"/>
                <w:sz w:val="20"/>
              </w:rPr>
              <w:t>
</w:t>
            </w:r>
            <w:r>
              <w:rPr>
                <w:rFonts w:ascii="Times New Roman"/>
                <w:b w:val="false"/>
                <w:i w:val="false"/>
                <w:color w:val="000000"/>
                <w:sz w:val="20"/>
              </w:rPr>
              <w:t>световозвращающими элементами</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55" w:hRule="atLeast"/>
        </w:trPr>
        <w:tc>
          <w:tcPr>
            <w:tcW w:w="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3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Машинист распределителя</w:t>
            </w:r>
            <w:r>
              <w:br/>
            </w:r>
            <w:r>
              <w:rPr>
                <w:rFonts w:ascii="Times New Roman"/>
                <w:b w:val="false"/>
                <w:i w:val="false"/>
                <w:color w:val="000000"/>
                <w:sz w:val="20"/>
              </w:rPr>
              <w:t>
</w:t>
            </w:r>
            <w:r>
              <w:rPr>
                <w:rFonts w:ascii="Times New Roman"/>
                <w:b w:val="false"/>
                <w:i w:val="false"/>
                <w:color w:val="000000"/>
                <w:sz w:val="20"/>
              </w:rPr>
              <w:t>цемента гравитационного</w:t>
            </w:r>
            <w:r>
              <w:br/>
            </w:r>
            <w:r>
              <w:rPr>
                <w:rFonts w:ascii="Times New Roman"/>
                <w:b w:val="false"/>
                <w:i w:val="false"/>
                <w:color w:val="000000"/>
                <w:sz w:val="20"/>
              </w:rPr>
              <w:t>
</w:t>
            </w:r>
            <w:r>
              <w:rPr>
                <w:rFonts w:ascii="Times New Roman"/>
                <w:b w:val="false"/>
                <w:i w:val="false"/>
                <w:color w:val="000000"/>
                <w:sz w:val="20"/>
              </w:rPr>
              <w:t>прицепного; машинист</w:t>
            </w:r>
            <w:r>
              <w:br/>
            </w:r>
            <w:r>
              <w:rPr>
                <w:rFonts w:ascii="Times New Roman"/>
                <w:b w:val="false"/>
                <w:i w:val="false"/>
                <w:color w:val="000000"/>
                <w:sz w:val="20"/>
              </w:rPr>
              <w:t>
</w:t>
            </w:r>
            <w:r>
              <w:rPr>
                <w:rFonts w:ascii="Times New Roman"/>
                <w:b w:val="false"/>
                <w:i w:val="false"/>
                <w:color w:val="000000"/>
                <w:sz w:val="20"/>
              </w:rPr>
              <w:t>смесителя</w:t>
            </w:r>
            <w:r>
              <w:br/>
            </w:r>
            <w:r>
              <w:rPr>
                <w:rFonts w:ascii="Times New Roman"/>
                <w:b w:val="false"/>
                <w:i w:val="false"/>
                <w:color w:val="000000"/>
                <w:sz w:val="20"/>
              </w:rPr>
              <w:t>
</w:t>
            </w:r>
            <w:r>
              <w:rPr>
                <w:rFonts w:ascii="Times New Roman"/>
                <w:b w:val="false"/>
                <w:i w:val="false"/>
                <w:color w:val="000000"/>
                <w:sz w:val="20"/>
              </w:rPr>
              <w:t>асфальтобетона</w:t>
            </w:r>
            <w:r>
              <w:br/>
            </w:r>
            <w:r>
              <w:rPr>
                <w:rFonts w:ascii="Times New Roman"/>
                <w:b w:val="false"/>
                <w:i w:val="false"/>
                <w:color w:val="000000"/>
                <w:sz w:val="20"/>
              </w:rPr>
              <w:t>
</w:t>
            </w:r>
            <w:r>
              <w:rPr>
                <w:rFonts w:ascii="Times New Roman"/>
                <w:b w:val="false"/>
                <w:i w:val="false"/>
                <w:color w:val="000000"/>
                <w:sz w:val="20"/>
              </w:rPr>
              <w:t>передвижного; машинист</w:t>
            </w:r>
            <w:r>
              <w:br/>
            </w:r>
            <w:r>
              <w:rPr>
                <w:rFonts w:ascii="Times New Roman"/>
                <w:b w:val="false"/>
                <w:i w:val="false"/>
                <w:color w:val="000000"/>
                <w:sz w:val="20"/>
              </w:rPr>
              <w:t>
</w:t>
            </w:r>
            <w:r>
              <w:rPr>
                <w:rFonts w:ascii="Times New Roman"/>
                <w:b w:val="false"/>
                <w:i w:val="false"/>
                <w:color w:val="000000"/>
                <w:sz w:val="20"/>
              </w:rPr>
              <w:t>укладчика</w:t>
            </w:r>
            <w:r>
              <w:br/>
            </w:r>
            <w:r>
              <w:rPr>
                <w:rFonts w:ascii="Times New Roman"/>
                <w:b w:val="false"/>
                <w:i w:val="false"/>
                <w:color w:val="000000"/>
                <w:sz w:val="20"/>
              </w:rPr>
              <w:t>
</w:t>
            </w:r>
            <w:r>
              <w:rPr>
                <w:rFonts w:ascii="Times New Roman"/>
                <w:b w:val="false"/>
                <w:i w:val="false"/>
                <w:color w:val="000000"/>
                <w:sz w:val="20"/>
              </w:rPr>
              <w:t>асфальтобетона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Комбинезон из ткани</w:t>
            </w:r>
            <w:r>
              <w:br/>
            </w:r>
            <w:r>
              <w:rPr>
                <w:rFonts w:ascii="Times New Roman"/>
                <w:b w:val="false"/>
                <w:i w:val="false"/>
                <w:color w:val="000000"/>
                <w:sz w:val="20"/>
              </w:rPr>
              <w:t>
</w:t>
            </w:r>
            <w:r>
              <w:rPr>
                <w:rFonts w:ascii="Times New Roman"/>
                <w:b w:val="false"/>
                <w:i w:val="false"/>
                <w:color w:val="000000"/>
                <w:sz w:val="20"/>
              </w:rPr>
              <w:t>хлопчатобумажной с</w:t>
            </w:r>
            <w:r>
              <w:br/>
            </w:r>
            <w:r>
              <w:rPr>
                <w:rFonts w:ascii="Times New Roman"/>
                <w:b w:val="false"/>
                <w:i w:val="false"/>
                <w:color w:val="000000"/>
                <w:sz w:val="20"/>
              </w:rPr>
              <w:t>
</w:t>
            </w:r>
            <w:r>
              <w:rPr>
                <w:rFonts w:ascii="Times New Roman"/>
                <w:b w:val="false"/>
                <w:i w:val="false"/>
                <w:color w:val="000000"/>
                <w:sz w:val="20"/>
              </w:rPr>
              <w:t>масловодоотталкивающей</w:t>
            </w:r>
            <w:r>
              <w:br/>
            </w:r>
            <w:r>
              <w:rPr>
                <w:rFonts w:ascii="Times New Roman"/>
                <w:b w:val="false"/>
                <w:i w:val="false"/>
                <w:color w:val="000000"/>
                <w:sz w:val="20"/>
              </w:rPr>
              <w:t>
</w:t>
            </w:r>
            <w:r>
              <w:rPr>
                <w:rFonts w:ascii="Times New Roman"/>
                <w:b w:val="false"/>
                <w:i w:val="false"/>
                <w:color w:val="000000"/>
                <w:sz w:val="20"/>
              </w:rPr>
              <w:t>пропиткой</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кожаные с жестким</w:t>
            </w:r>
            <w:r>
              <w:br/>
            </w:r>
            <w:r>
              <w:rPr>
                <w:rFonts w:ascii="Times New Roman"/>
                <w:b w:val="false"/>
                <w:i w:val="false"/>
                <w:color w:val="000000"/>
                <w:sz w:val="20"/>
              </w:rPr>
              <w:t>
</w:t>
            </w:r>
            <w:r>
              <w:rPr>
                <w:rFonts w:ascii="Times New Roman"/>
                <w:b w:val="false"/>
                <w:i w:val="false"/>
                <w:color w:val="000000"/>
                <w:sz w:val="20"/>
              </w:rPr>
              <w:t>подноском (или сапоги кожаные</w:t>
            </w:r>
            <w:r>
              <w:br/>
            </w:r>
            <w:r>
              <w:rPr>
                <w:rFonts w:ascii="Times New Roman"/>
                <w:b w:val="false"/>
                <w:i w:val="false"/>
                <w:color w:val="000000"/>
                <w:sz w:val="20"/>
              </w:rPr>
              <w:t>
</w:t>
            </w:r>
            <w:r>
              <w:rPr>
                <w:rFonts w:ascii="Times New Roman"/>
                <w:b w:val="false"/>
                <w:i w:val="false"/>
                <w:color w:val="000000"/>
                <w:sz w:val="20"/>
              </w:rPr>
              <w:t>с жестким подноском) или</w:t>
            </w:r>
            <w:r>
              <w:br/>
            </w:r>
            <w:r>
              <w:rPr>
                <w:rFonts w:ascii="Times New Roman"/>
                <w:b w:val="false"/>
                <w:i w:val="false"/>
                <w:color w:val="000000"/>
                <w:sz w:val="20"/>
              </w:rPr>
              <w:t>
</w:t>
            </w:r>
            <w:r>
              <w:rPr>
                <w:rFonts w:ascii="Times New Roman"/>
                <w:b w:val="false"/>
                <w:i w:val="false"/>
                <w:color w:val="000000"/>
                <w:sz w:val="20"/>
              </w:rPr>
              <w:t>(сапоги резиновые с жестким</w:t>
            </w:r>
            <w:r>
              <w:br/>
            </w:r>
            <w:r>
              <w:rPr>
                <w:rFonts w:ascii="Times New Roman"/>
                <w:b w:val="false"/>
                <w:i w:val="false"/>
                <w:color w:val="000000"/>
                <w:sz w:val="20"/>
              </w:rPr>
              <w:t>
</w:t>
            </w:r>
            <w:r>
              <w:rPr>
                <w:rFonts w:ascii="Times New Roman"/>
                <w:b w:val="false"/>
                <w:i w:val="false"/>
                <w:color w:val="000000"/>
                <w:sz w:val="20"/>
              </w:rPr>
              <w:t>подноском)</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w:t>
            </w:r>
            <w:r>
              <w:br/>
            </w:r>
            <w:r>
              <w:rPr>
                <w:rFonts w:ascii="Times New Roman"/>
                <w:b w:val="false"/>
                <w:i w:val="false"/>
                <w:color w:val="000000"/>
                <w:sz w:val="20"/>
              </w:rPr>
              <w:t>
</w:t>
            </w:r>
            <w:r>
              <w:rPr>
                <w:rFonts w:ascii="Times New Roman"/>
                <w:b w:val="false"/>
                <w:i w:val="false"/>
                <w:color w:val="000000"/>
                <w:sz w:val="20"/>
              </w:rPr>
              <w:t>(1 пара)</w:t>
            </w:r>
            <w:r>
              <w:br/>
            </w:r>
            <w:r>
              <w:rPr>
                <w:rFonts w:ascii="Times New Roman"/>
                <w:b w:val="false"/>
                <w:i w:val="false"/>
                <w:color w:val="000000"/>
                <w:sz w:val="20"/>
              </w:rPr>
              <w:t>
</w:t>
            </w:r>
            <w:r>
              <w:rPr>
                <w:rFonts w:ascii="Times New Roman"/>
                <w:b w:val="false"/>
                <w:i w:val="false"/>
                <w:color w:val="000000"/>
                <w:sz w:val="20"/>
              </w:rPr>
              <w:t>(1 пара)</w:t>
            </w:r>
            <w:r>
              <w:br/>
            </w:r>
            <w:r>
              <w:rPr>
                <w:rFonts w:ascii="Times New Roman"/>
                <w:b w:val="false"/>
                <w:i w:val="false"/>
                <w:color w:val="000000"/>
                <w:sz w:val="20"/>
              </w:rPr>
              <w:t>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усиленные,</w:t>
            </w:r>
            <w:r>
              <w:br/>
            </w:r>
            <w:r>
              <w:rPr>
                <w:rFonts w:ascii="Times New Roman"/>
                <w:b w:val="false"/>
                <w:i w:val="false"/>
                <w:color w:val="000000"/>
                <w:sz w:val="20"/>
              </w:rPr>
              <w:t>
</w:t>
            </w:r>
            <w:r>
              <w:rPr>
                <w:rFonts w:ascii="Times New Roman"/>
                <w:b w:val="false"/>
                <w:i w:val="false"/>
                <w:color w:val="000000"/>
                <w:sz w:val="20"/>
              </w:rPr>
              <w:t>хлопчатобумажные с</w:t>
            </w:r>
            <w:r>
              <w:br/>
            </w:r>
            <w:r>
              <w:rPr>
                <w:rFonts w:ascii="Times New Roman"/>
                <w:b w:val="false"/>
                <w:i w:val="false"/>
                <w:color w:val="000000"/>
                <w:sz w:val="20"/>
              </w:rPr>
              <w:t>
</w:t>
            </w:r>
            <w:r>
              <w:rPr>
                <w:rFonts w:ascii="Times New Roman"/>
                <w:b w:val="false"/>
                <w:i w:val="false"/>
                <w:color w:val="000000"/>
                <w:sz w:val="20"/>
              </w:rPr>
              <w:t>поливинилхлоридным покрытием</w:t>
            </w:r>
            <w:r>
              <w:br/>
            </w:r>
            <w:r>
              <w:rPr>
                <w:rFonts w:ascii="Times New Roman"/>
                <w:b w:val="false"/>
                <w:i w:val="false"/>
                <w:color w:val="000000"/>
                <w:sz w:val="20"/>
              </w:rPr>
              <w:t>
</w:t>
            </w:r>
            <w:r>
              <w:rPr>
                <w:rFonts w:ascii="Times New Roman"/>
                <w:b w:val="false"/>
                <w:i w:val="false"/>
                <w:color w:val="000000"/>
                <w:sz w:val="20"/>
              </w:rPr>
              <w:t>(или брезентовым наладонником)</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пар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с полимерным</w:t>
            </w:r>
            <w:r>
              <w:br/>
            </w:r>
            <w:r>
              <w:rPr>
                <w:rFonts w:ascii="Times New Roman"/>
                <w:b w:val="false"/>
                <w:i w:val="false"/>
                <w:color w:val="000000"/>
                <w:sz w:val="20"/>
              </w:rPr>
              <w:t>
</w:t>
            </w:r>
            <w:r>
              <w:rPr>
                <w:rFonts w:ascii="Times New Roman"/>
                <w:b w:val="false"/>
                <w:i w:val="false"/>
                <w:color w:val="000000"/>
                <w:sz w:val="20"/>
              </w:rPr>
              <w:t>покрытием</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пар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 защитная</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3 года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Подшлемник под каску</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Очки защитные</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Наушники противошумные</w:t>
            </w:r>
            <w:r>
              <w:br/>
            </w:r>
            <w:r>
              <w:rPr>
                <w:rFonts w:ascii="Times New Roman"/>
                <w:b w:val="false"/>
                <w:i w:val="false"/>
                <w:color w:val="000000"/>
                <w:sz w:val="20"/>
              </w:rPr>
              <w:t>
</w:t>
            </w:r>
            <w:r>
              <w:rPr>
                <w:rFonts w:ascii="Times New Roman"/>
                <w:b w:val="false"/>
                <w:i w:val="false"/>
                <w:color w:val="000000"/>
                <w:sz w:val="20"/>
              </w:rPr>
              <w:t>(с креплением на каску) или</w:t>
            </w:r>
            <w:r>
              <w:br/>
            </w:r>
            <w:r>
              <w:rPr>
                <w:rFonts w:ascii="Times New Roman"/>
                <w:b w:val="false"/>
                <w:i w:val="false"/>
                <w:color w:val="000000"/>
                <w:sz w:val="20"/>
              </w:rPr>
              <w:t>
</w:t>
            </w:r>
            <w:r>
              <w:rPr>
                <w:rFonts w:ascii="Times New Roman"/>
                <w:b w:val="false"/>
                <w:i w:val="false"/>
                <w:color w:val="000000"/>
                <w:sz w:val="20"/>
              </w:rPr>
              <w:t>Вкладыши противошумные</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(1 пара)</w:t>
            </w:r>
            <w:r>
              <w:br/>
            </w:r>
            <w:r>
              <w:rPr>
                <w:rFonts w:ascii="Times New Roman"/>
                <w:b w:val="false"/>
                <w:i w:val="false"/>
                <w:color w:val="000000"/>
                <w:sz w:val="20"/>
              </w:rPr>
              <w:t>
</w:t>
            </w:r>
            <w:r>
              <w:rPr>
                <w:rFonts w:ascii="Times New Roman"/>
                <w:b w:val="false"/>
                <w:i w:val="false"/>
                <w:color w:val="000000"/>
                <w:sz w:val="20"/>
              </w:rPr>
              <w:t>до износа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Жилет сигнальный со</w:t>
            </w:r>
            <w:r>
              <w:br/>
            </w:r>
            <w:r>
              <w:rPr>
                <w:rFonts w:ascii="Times New Roman"/>
                <w:b w:val="false"/>
                <w:i w:val="false"/>
                <w:color w:val="000000"/>
                <w:sz w:val="20"/>
              </w:rPr>
              <w:t>
</w:t>
            </w:r>
            <w:r>
              <w:rPr>
                <w:rFonts w:ascii="Times New Roman"/>
                <w:b w:val="false"/>
                <w:i w:val="false"/>
                <w:color w:val="000000"/>
                <w:sz w:val="20"/>
              </w:rPr>
              <w:t>световозвращающими элементами</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1 год</w:t>
            </w:r>
            <w:r>
              <w:br/>
            </w:r>
            <w:r>
              <w:rPr>
                <w:rFonts w:ascii="Times New Roman"/>
                <w:b w:val="false"/>
                <w:i w:val="false"/>
                <w:color w:val="000000"/>
                <w:sz w:val="20"/>
              </w:rPr>
              <w:t>
</w:t>
            </w:r>
            <w:r>
              <w:rPr>
                <w:rFonts w:ascii="Times New Roman"/>
                <w:b w:val="false"/>
                <w:i w:val="false"/>
                <w:color w:val="000000"/>
                <w:sz w:val="20"/>
              </w:rPr>
              <w:t>на 1 год</w:t>
            </w:r>
          </w:p>
        </w:tc>
      </w:tr>
      <w:tr>
        <w:trPr>
          <w:trHeight w:val="255" w:hRule="atLeast"/>
        </w:trPr>
        <w:tc>
          <w:tcPr>
            <w:tcW w:w="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3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Машинист тепловоза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w:t>
            </w:r>
            <w:r>
              <w:br/>
            </w:r>
            <w:r>
              <w:rPr>
                <w:rFonts w:ascii="Times New Roman"/>
                <w:b w:val="false"/>
                <w:i w:val="false"/>
                <w:color w:val="000000"/>
                <w:sz w:val="20"/>
              </w:rPr>
              <w:t>
</w:t>
            </w:r>
            <w:r>
              <w:rPr>
                <w:rFonts w:ascii="Times New Roman"/>
                <w:b w:val="false"/>
                <w:i w:val="false"/>
                <w:color w:val="000000"/>
                <w:sz w:val="20"/>
              </w:rPr>
              <w:t>(куртка+полукомбинезон/брюки)</w:t>
            </w:r>
            <w:r>
              <w:br/>
            </w:r>
            <w:r>
              <w:rPr>
                <w:rFonts w:ascii="Times New Roman"/>
                <w:b w:val="false"/>
                <w:i w:val="false"/>
                <w:color w:val="000000"/>
                <w:sz w:val="20"/>
              </w:rPr>
              <w:t>
</w:t>
            </w:r>
            <w:r>
              <w:rPr>
                <w:rFonts w:ascii="Times New Roman"/>
                <w:b w:val="false"/>
                <w:i w:val="false"/>
                <w:color w:val="000000"/>
                <w:sz w:val="20"/>
              </w:rPr>
              <w:t>из хлопчатобумажной ткани</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кожаные (или сапоги</w:t>
            </w:r>
            <w:r>
              <w:br/>
            </w:r>
            <w:r>
              <w:rPr>
                <w:rFonts w:ascii="Times New Roman"/>
                <w:b w:val="false"/>
                <w:i w:val="false"/>
                <w:color w:val="000000"/>
                <w:sz w:val="20"/>
              </w:rPr>
              <w:t>
</w:t>
            </w:r>
            <w:r>
              <w:rPr>
                <w:rFonts w:ascii="Times New Roman"/>
                <w:b w:val="false"/>
                <w:i w:val="false"/>
                <w:color w:val="000000"/>
                <w:sz w:val="20"/>
              </w:rPr>
              <w:t>кожаные)</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w:t>
            </w:r>
            <w:r>
              <w:br/>
            </w:r>
            <w:r>
              <w:rPr>
                <w:rFonts w:ascii="Times New Roman"/>
                <w:b w:val="false"/>
                <w:i w:val="false"/>
                <w:color w:val="000000"/>
                <w:sz w:val="20"/>
              </w:rPr>
              <w:t>
</w:t>
            </w:r>
            <w:r>
              <w:rPr>
                <w:rFonts w:ascii="Times New Roman"/>
                <w:b w:val="false"/>
                <w:i w:val="false"/>
                <w:color w:val="000000"/>
                <w:sz w:val="20"/>
              </w:rPr>
              <w:t>(1 пара)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усиленные,</w:t>
            </w:r>
            <w:r>
              <w:br/>
            </w:r>
            <w:r>
              <w:rPr>
                <w:rFonts w:ascii="Times New Roman"/>
                <w:b w:val="false"/>
                <w:i w:val="false"/>
                <w:color w:val="000000"/>
                <w:sz w:val="20"/>
              </w:rPr>
              <w:t>
</w:t>
            </w:r>
            <w:r>
              <w:rPr>
                <w:rFonts w:ascii="Times New Roman"/>
                <w:b w:val="false"/>
                <w:i w:val="false"/>
                <w:color w:val="000000"/>
                <w:sz w:val="20"/>
              </w:rPr>
              <w:t>хлопчатобумажные с</w:t>
            </w:r>
            <w:r>
              <w:br/>
            </w:r>
            <w:r>
              <w:rPr>
                <w:rFonts w:ascii="Times New Roman"/>
                <w:b w:val="false"/>
                <w:i w:val="false"/>
                <w:color w:val="000000"/>
                <w:sz w:val="20"/>
              </w:rPr>
              <w:t>
</w:t>
            </w:r>
            <w:r>
              <w:rPr>
                <w:rFonts w:ascii="Times New Roman"/>
                <w:b w:val="false"/>
                <w:i w:val="false"/>
                <w:color w:val="000000"/>
                <w:sz w:val="20"/>
              </w:rPr>
              <w:t>поливинилхлоридным покрытием</w:t>
            </w:r>
            <w:r>
              <w:br/>
            </w:r>
            <w:r>
              <w:rPr>
                <w:rFonts w:ascii="Times New Roman"/>
                <w:b w:val="false"/>
                <w:i w:val="false"/>
                <w:color w:val="000000"/>
                <w:sz w:val="20"/>
              </w:rPr>
              <w:t>
</w:t>
            </w:r>
            <w:r>
              <w:rPr>
                <w:rFonts w:ascii="Times New Roman"/>
                <w:b w:val="false"/>
                <w:i w:val="false"/>
                <w:color w:val="000000"/>
                <w:sz w:val="20"/>
              </w:rPr>
              <w:t>(или брезентовым наладонником)</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пар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с полимерным</w:t>
            </w:r>
            <w:r>
              <w:br/>
            </w:r>
            <w:r>
              <w:rPr>
                <w:rFonts w:ascii="Times New Roman"/>
                <w:b w:val="false"/>
                <w:i w:val="false"/>
                <w:color w:val="000000"/>
                <w:sz w:val="20"/>
              </w:rPr>
              <w:t>
</w:t>
            </w:r>
            <w:r>
              <w:rPr>
                <w:rFonts w:ascii="Times New Roman"/>
                <w:b w:val="false"/>
                <w:i w:val="false"/>
                <w:color w:val="000000"/>
                <w:sz w:val="20"/>
              </w:rPr>
              <w:t>покрытием</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пар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Жилет сигнальный со</w:t>
            </w:r>
            <w:r>
              <w:br/>
            </w:r>
            <w:r>
              <w:rPr>
                <w:rFonts w:ascii="Times New Roman"/>
                <w:b w:val="false"/>
                <w:i w:val="false"/>
                <w:color w:val="000000"/>
                <w:sz w:val="20"/>
              </w:rPr>
              <w:t>
</w:t>
            </w:r>
            <w:r>
              <w:rPr>
                <w:rFonts w:ascii="Times New Roman"/>
                <w:b w:val="false"/>
                <w:i w:val="false"/>
                <w:color w:val="000000"/>
                <w:sz w:val="20"/>
              </w:rPr>
              <w:t>световозвращающими элементами</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Зимой дополнительно:</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Куртка, утепленная на</w:t>
            </w:r>
            <w:r>
              <w:br/>
            </w:r>
            <w:r>
              <w:rPr>
                <w:rFonts w:ascii="Times New Roman"/>
                <w:b w:val="false"/>
                <w:i w:val="false"/>
                <w:color w:val="000000"/>
                <w:sz w:val="20"/>
              </w:rPr>
              <w:t>
</w:t>
            </w:r>
            <w:r>
              <w:rPr>
                <w:rFonts w:ascii="Times New Roman"/>
                <w:b w:val="false"/>
                <w:i w:val="false"/>
                <w:color w:val="000000"/>
                <w:sz w:val="20"/>
              </w:rPr>
              <w:t>хлопчатобумажной основе.</w:t>
            </w:r>
            <w:r>
              <w:br/>
            </w:r>
            <w:r>
              <w:rPr>
                <w:rFonts w:ascii="Times New Roman"/>
                <w:b w:val="false"/>
                <w:i w:val="false"/>
                <w:color w:val="000000"/>
                <w:sz w:val="20"/>
              </w:rPr>
              <w:t>
</w:t>
            </w:r>
            <w:r>
              <w:rPr>
                <w:rFonts w:ascii="Times New Roman"/>
                <w:b w:val="false"/>
                <w:i w:val="false"/>
                <w:color w:val="000000"/>
                <w:sz w:val="20"/>
              </w:rPr>
              <w:t>Подкладка отстегивающаяся</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Брюки из хлопчатобумажной ткани</w:t>
            </w:r>
            <w:r>
              <w:br/>
            </w:r>
            <w:r>
              <w:rPr>
                <w:rFonts w:ascii="Times New Roman"/>
                <w:b w:val="false"/>
                <w:i w:val="false"/>
                <w:color w:val="000000"/>
                <w:sz w:val="20"/>
              </w:rPr>
              <w:t>
</w:t>
            </w:r>
            <w:r>
              <w:rPr>
                <w:rFonts w:ascii="Times New Roman"/>
                <w:b w:val="false"/>
                <w:i w:val="false"/>
                <w:color w:val="000000"/>
                <w:sz w:val="20"/>
              </w:rPr>
              <w:t>на утепляющей прокладке</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Валенки на резиновой подошве</w:t>
            </w:r>
            <w:r>
              <w:br/>
            </w:r>
            <w:r>
              <w:rPr>
                <w:rFonts w:ascii="Times New Roman"/>
                <w:b w:val="false"/>
                <w:i w:val="false"/>
                <w:color w:val="000000"/>
                <w:sz w:val="20"/>
              </w:rPr>
              <w:t>
</w:t>
            </w:r>
            <w:r>
              <w:rPr>
                <w:rFonts w:ascii="Times New Roman"/>
                <w:b w:val="false"/>
                <w:i w:val="false"/>
                <w:color w:val="000000"/>
                <w:sz w:val="20"/>
              </w:rPr>
              <w:t>(или ботинки кожаные утепленные</w:t>
            </w:r>
            <w:r>
              <w:br/>
            </w:r>
            <w:r>
              <w:rPr>
                <w:rFonts w:ascii="Times New Roman"/>
                <w:b w:val="false"/>
                <w:i w:val="false"/>
                <w:color w:val="000000"/>
                <w:sz w:val="20"/>
              </w:rPr>
              <w:t>
</w:t>
            </w:r>
            <w:r>
              <w:rPr>
                <w:rFonts w:ascii="Times New Roman"/>
                <w:b w:val="false"/>
                <w:i w:val="false"/>
                <w:color w:val="000000"/>
                <w:sz w:val="20"/>
              </w:rPr>
              <w:t>с жестким подноском)</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по поясам</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с защитным покрытием,</w:t>
            </w:r>
            <w:r>
              <w:br/>
            </w:r>
            <w:r>
              <w:rPr>
                <w:rFonts w:ascii="Times New Roman"/>
                <w:b w:val="false"/>
                <w:i w:val="false"/>
                <w:color w:val="000000"/>
                <w:sz w:val="20"/>
              </w:rPr>
              <w:t>
</w:t>
            </w:r>
            <w:r>
              <w:rPr>
                <w:rFonts w:ascii="Times New Roman"/>
                <w:b w:val="false"/>
                <w:i w:val="false"/>
                <w:color w:val="000000"/>
                <w:sz w:val="20"/>
              </w:rPr>
              <w:t>морозостойкие, с шерстяными</w:t>
            </w:r>
            <w:r>
              <w:br/>
            </w:r>
            <w:r>
              <w:rPr>
                <w:rFonts w:ascii="Times New Roman"/>
                <w:b w:val="false"/>
                <w:i w:val="false"/>
                <w:color w:val="000000"/>
                <w:sz w:val="20"/>
              </w:rPr>
              <w:t>
</w:t>
            </w:r>
            <w:r>
              <w:rPr>
                <w:rFonts w:ascii="Times New Roman"/>
                <w:b w:val="false"/>
                <w:i w:val="false"/>
                <w:color w:val="000000"/>
                <w:sz w:val="20"/>
              </w:rPr>
              <w:t>вкладышами</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пары по поясам</w:t>
            </w:r>
          </w:p>
        </w:tc>
      </w:tr>
      <w:tr>
        <w:trPr>
          <w:trHeight w:val="255" w:hRule="atLeast"/>
        </w:trPr>
        <w:tc>
          <w:tcPr>
            <w:tcW w:w="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3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Машинист установки по</w:t>
            </w:r>
            <w:r>
              <w:br/>
            </w:r>
            <w:r>
              <w:rPr>
                <w:rFonts w:ascii="Times New Roman"/>
                <w:b w:val="false"/>
                <w:i w:val="false"/>
                <w:color w:val="000000"/>
                <w:sz w:val="20"/>
              </w:rPr>
              <w:t>
</w:t>
            </w:r>
            <w:r>
              <w:rPr>
                <w:rFonts w:ascii="Times New Roman"/>
                <w:b w:val="false"/>
                <w:i w:val="false"/>
                <w:color w:val="000000"/>
                <w:sz w:val="20"/>
              </w:rPr>
              <w:t>продавливанию и</w:t>
            </w:r>
            <w:r>
              <w:br/>
            </w:r>
            <w:r>
              <w:rPr>
                <w:rFonts w:ascii="Times New Roman"/>
                <w:b w:val="false"/>
                <w:i w:val="false"/>
                <w:color w:val="000000"/>
                <w:sz w:val="20"/>
              </w:rPr>
              <w:t>
</w:t>
            </w:r>
            <w:r>
              <w:rPr>
                <w:rFonts w:ascii="Times New Roman"/>
                <w:b w:val="false"/>
                <w:i w:val="false"/>
                <w:color w:val="000000"/>
                <w:sz w:val="20"/>
              </w:rPr>
              <w:t>горизонтальному бурению</w:t>
            </w:r>
            <w:r>
              <w:br/>
            </w:r>
            <w:r>
              <w:rPr>
                <w:rFonts w:ascii="Times New Roman"/>
                <w:b w:val="false"/>
                <w:i w:val="false"/>
                <w:color w:val="000000"/>
                <w:sz w:val="20"/>
              </w:rPr>
              <w:t>
</w:t>
            </w:r>
            <w:r>
              <w:rPr>
                <w:rFonts w:ascii="Times New Roman"/>
                <w:b w:val="false"/>
                <w:i w:val="false"/>
                <w:color w:val="000000"/>
                <w:sz w:val="20"/>
              </w:rPr>
              <w:t>грунта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(куртка+полукомбинезон/</w:t>
            </w:r>
            <w:r>
              <w:br/>
            </w:r>
            <w:r>
              <w:rPr>
                <w:rFonts w:ascii="Times New Roman"/>
                <w:b w:val="false"/>
                <w:i w:val="false"/>
                <w:color w:val="000000"/>
                <w:sz w:val="20"/>
              </w:rPr>
              <w:t>
</w:t>
            </w:r>
            <w:r>
              <w:rPr>
                <w:rFonts w:ascii="Times New Roman"/>
                <w:b w:val="false"/>
                <w:i w:val="false"/>
                <w:color w:val="000000"/>
                <w:sz w:val="20"/>
              </w:rPr>
              <w:t>брюки) брезентовый (или Костюм</w:t>
            </w:r>
            <w:r>
              <w:br/>
            </w:r>
            <w:r>
              <w:rPr>
                <w:rFonts w:ascii="Times New Roman"/>
                <w:b w:val="false"/>
                <w:i w:val="false"/>
                <w:color w:val="000000"/>
                <w:sz w:val="20"/>
              </w:rPr>
              <w:t>
</w:t>
            </w:r>
            <w:r>
              <w:rPr>
                <w:rFonts w:ascii="Times New Roman"/>
                <w:b w:val="false"/>
                <w:i w:val="false"/>
                <w:color w:val="000000"/>
                <w:sz w:val="20"/>
              </w:rPr>
              <w:t>(куртка+полукомбинезон/брюки)</w:t>
            </w:r>
            <w:r>
              <w:br/>
            </w:r>
            <w:r>
              <w:rPr>
                <w:rFonts w:ascii="Times New Roman"/>
                <w:b w:val="false"/>
                <w:i w:val="false"/>
                <w:color w:val="000000"/>
                <w:sz w:val="20"/>
              </w:rPr>
              <w:t>
</w:t>
            </w:r>
            <w:r>
              <w:rPr>
                <w:rFonts w:ascii="Times New Roman"/>
                <w:b w:val="false"/>
                <w:i w:val="false"/>
                <w:color w:val="000000"/>
                <w:sz w:val="20"/>
              </w:rPr>
              <w:t>из хлопчатобумажной ткани с</w:t>
            </w:r>
            <w:r>
              <w:br/>
            </w:r>
            <w:r>
              <w:rPr>
                <w:rFonts w:ascii="Times New Roman"/>
                <w:b w:val="false"/>
                <w:i w:val="false"/>
                <w:color w:val="000000"/>
                <w:sz w:val="20"/>
              </w:rPr>
              <w:t>
</w:t>
            </w:r>
            <w:r>
              <w:rPr>
                <w:rFonts w:ascii="Times New Roman"/>
                <w:b w:val="false"/>
                <w:i w:val="false"/>
                <w:color w:val="000000"/>
                <w:sz w:val="20"/>
              </w:rPr>
              <w:t>водоотталкивающей пропиткой)</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w:t>
            </w:r>
            <w:r>
              <w:br/>
            </w:r>
            <w:r>
              <w:rPr>
                <w:rFonts w:ascii="Times New Roman"/>
                <w:b w:val="false"/>
                <w:i w:val="false"/>
                <w:color w:val="000000"/>
                <w:sz w:val="20"/>
              </w:rPr>
              <w:t>
</w:t>
            </w:r>
            <w:r>
              <w:rPr>
                <w:rFonts w:ascii="Times New Roman"/>
                <w:b w:val="false"/>
                <w:i w:val="false"/>
                <w:color w:val="000000"/>
                <w:sz w:val="20"/>
              </w:rPr>
              <w:t>(1 комплект)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Сапоги резиновые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усиленные,</w:t>
            </w:r>
            <w:r>
              <w:br/>
            </w:r>
            <w:r>
              <w:rPr>
                <w:rFonts w:ascii="Times New Roman"/>
                <w:b w:val="false"/>
                <w:i w:val="false"/>
                <w:color w:val="000000"/>
                <w:sz w:val="20"/>
              </w:rPr>
              <w:t>
</w:t>
            </w:r>
            <w:r>
              <w:rPr>
                <w:rFonts w:ascii="Times New Roman"/>
                <w:b w:val="false"/>
                <w:i w:val="false"/>
                <w:color w:val="000000"/>
                <w:sz w:val="20"/>
              </w:rPr>
              <w:t>хлопчатобумажные с</w:t>
            </w:r>
            <w:r>
              <w:br/>
            </w:r>
            <w:r>
              <w:rPr>
                <w:rFonts w:ascii="Times New Roman"/>
                <w:b w:val="false"/>
                <w:i w:val="false"/>
                <w:color w:val="000000"/>
                <w:sz w:val="20"/>
              </w:rPr>
              <w:t>
</w:t>
            </w:r>
            <w:r>
              <w:rPr>
                <w:rFonts w:ascii="Times New Roman"/>
                <w:b w:val="false"/>
                <w:i w:val="false"/>
                <w:color w:val="000000"/>
                <w:sz w:val="20"/>
              </w:rPr>
              <w:t>поливинилхлоридным покрытием</w:t>
            </w:r>
            <w:r>
              <w:br/>
            </w:r>
            <w:r>
              <w:rPr>
                <w:rFonts w:ascii="Times New Roman"/>
                <w:b w:val="false"/>
                <w:i w:val="false"/>
                <w:color w:val="000000"/>
                <w:sz w:val="20"/>
              </w:rPr>
              <w:t>
</w:t>
            </w:r>
            <w:r>
              <w:rPr>
                <w:rFonts w:ascii="Times New Roman"/>
                <w:b w:val="false"/>
                <w:i w:val="false"/>
                <w:color w:val="000000"/>
                <w:sz w:val="20"/>
              </w:rPr>
              <w:t>(или брезентовым наладонником)</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пар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с полимерным покрытием</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пар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 защитная</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Подшлемник под каску</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Наушники противошумные</w:t>
            </w:r>
            <w:r>
              <w:br/>
            </w:r>
            <w:r>
              <w:rPr>
                <w:rFonts w:ascii="Times New Roman"/>
                <w:b w:val="false"/>
                <w:i w:val="false"/>
                <w:color w:val="000000"/>
                <w:sz w:val="20"/>
              </w:rPr>
              <w:t>
</w:t>
            </w:r>
            <w:r>
              <w:rPr>
                <w:rFonts w:ascii="Times New Roman"/>
                <w:b w:val="false"/>
                <w:i w:val="false"/>
                <w:color w:val="000000"/>
                <w:sz w:val="20"/>
              </w:rPr>
              <w:t>(с креплением на каску) или</w:t>
            </w:r>
            <w:r>
              <w:br/>
            </w:r>
            <w:r>
              <w:rPr>
                <w:rFonts w:ascii="Times New Roman"/>
                <w:b w:val="false"/>
                <w:i w:val="false"/>
                <w:color w:val="000000"/>
                <w:sz w:val="20"/>
              </w:rPr>
              <w:t>
</w:t>
            </w:r>
            <w:r>
              <w:rPr>
                <w:rFonts w:ascii="Times New Roman"/>
                <w:b w:val="false"/>
                <w:i w:val="false"/>
                <w:color w:val="000000"/>
                <w:sz w:val="20"/>
              </w:rPr>
              <w:t>Вкладыши противошумные</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(1 пара)</w:t>
            </w:r>
            <w:r>
              <w:br/>
            </w:r>
            <w:r>
              <w:rPr>
                <w:rFonts w:ascii="Times New Roman"/>
                <w:b w:val="false"/>
                <w:i w:val="false"/>
                <w:color w:val="000000"/>
                <w:sz w:val="20"/>
              </w:rPr>
              <w:t>
</w:t>
            </w:r>
            <w:r>
              <w:rPr>
                <w:rFonts w:ascii="Times New Roman"/>
                <w:b w:val="false"/>
                <w:i w:val="false"/>
                <w:color w:val="000000"/>
                <w:sz w:val="20"/>
              </w:rPr>
              <w:t>до износа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Жилет сигнальный со</w:t>
            </w:r>
            <w:r>
              <w:br/>
            </w:r>
            <w:r>
              <w:rPr>
                <w:rFonts w:ascii="Times New Roman"/>
                <w:b w:val="false"/>
                <w:i w:val="false"/>
                <w:color w:val="000000"/>
                <w:sz w:val="20"/>
              </w:rPr>
              <w:t>
</w:t>
            </w:r>
            <w:r>
              <w:rPr>
                <w:rFonts w:ascii="Times New Roman"/>
                <w:b w:val="false"/>
                <w:i w:val="false"/>
                <w:color w:val="000000"/>
                <w:sz w:val="20"/>
              </w:rPr>
              <w:t>световозвращающими элементами</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55" w:hRule="atLeast"/>
        </w:trPr>
        <w:tc>
          <w:tcPr>
            <w:tcW w:w="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3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Машинист формовочного</w:t>
            </w:r>
            <w:r>
              <w:br/>
            </w:r>
            <w:r>
              <w:rPr>
                <w:rFonts w:ascii="Times New Roman"/>
                <w:b w:val="false"/>
                <w:i w:val="false"/>
                <w:color w:val="000000"/>
                <w:sz w:val="20"/>
              </w:rPr>
              <w:t>
</w:t>
            </w:r>
            <w:r>
              <w:rPr>
                <w:rFonts w:ascii="Times New Roman"/>
                <w:b w:val="false"/>
                <w:i w:val="false"/>
                <w:color w:val="000000"/>
                <w:sz w:val="20"/>
              </w:rPr>
              <w:t>агрегата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w:t>
            </w:r>
            <w:r>
              <w:br/>
            </w:r>
            <w:r>
              <w:rPr>
                <w:rFonts w:ascii="Times New Roman"/>
                <w:b w:val="false"/>
                <w:i w:val="false"/>
                <w:color w:val="000000"/>
                <w:sz w:val="20"/>
              </w:rPr>
              <w:t>
</w:t>
            </w:r>
            <w:r>
              <w:rPr>
                <w:rFonts w:ascii="Times New Roman"/>
                <w:b w:val="false"/>
                <w:i w:val="false"/>
                <w:color w:val="000000"/>
                <w:sz w:val="20"/>
              </w:rPr>
              <w:t>(куртка+полукомбинезон/брюки)</w:t>
            </w:r>
            <w:r>
              <w:br/>
            </w:r>
            <w:r>
              <w:rPr>
                <w:rFonts w:ascii="Times New Roman"/>
                <w:b w:val="false"/>
                <w:i w:val="false"/>
                <w:color w:val="000000"/>
                <w:sz w:val="20"/>
              </w:rPr>
              <w:t>
</w:t>
            </w:r>
            <w:r>
              <w:rPr>
                <w:rFonts w:ascii="Times New Roman"/>
                <w:b w:val="false"/>
                <w:i w:val="false"/>
                <w:color w:val="000000"/>
                <w:sz w:val="20"/>
              </w:rPr>
              <w:t>из хлопчатобумажной ткани</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кожаные с жестким</w:t>
            </w:r>
            <w:r>
              <w:br/>
            </w:r>
            <w:r>
              <w:rPr>
                <w:rFonts w:ascii="Times New Roman"/>
                <w:b w:val="false"/>
                <w:i w:val="false"/>
                <w:color w:val="000000"/>
                <w:sz w:val="20"/>
              </w:rPr>
              <w:t>
</w:t>
            </w:r>
            <w:r>
              <w:rPr>
                <w:rFonts w:ascii="Times New Roman"/>
                <w:b w:val="false"/>
                <w:i w:val="false"/>
                <w:color w:val="000000"/>
                <w:sz w:val="20"/>
              </w:rPr>
              <w:t>подноском (или сапоги резиновые</w:t>
            </w:r>
            <w:r>
              <w:br/>
            </w:r>
            <w:r>
              <w:rPr>
                <w:rFonts w:ascii="Times New Roman"/>
                <w:b w:val="false"/>
                <w:i w:val="false"/>
                <w:color w:val="000000"/>
                <w:sz w:val="20"/>
              </w:rPr>
              <w:t>
</w:t>
            </w:r>
            <w:r>
              <w:rPr>
                <w:rFonts w:ascii="Times New Roman"/>
                <w:b w:val="false"/>
                <w:i w:val="false"/>
                <w:color w:val="000000"/>
                <w:sz w:val="20"/>
              </w:rPr>
              <w:t>с жестким подноском)</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(1 пара)</w:t>
            </w:r>
            <w:r>
              <w:br/>
            </w:r>
            <w:r>
              <w:rPr>
                <w:rFonts w:ascii="Times New Roman"/>
                <w:b w:val="false"/>
                <w:i w:val="false"/>
                <w:color w:val="000000"/>
                <w:sz w:val="20"/>
              </w:rPr>
              <w:t>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усиленные,</w:t>
            </w:r>
            <w:r>
              <w:br/>
            </w:r>
            <w:r>
              <w:rPr>
                <w:rFonts w:ascii="Times New Roman"/>
                <w:b w:val="false"/>
                <w:i w:val="false"/>
                <w:color w:val="000000"/>
                <w:sz w:val="20"/>
              </w:rPr>
              <w:t>
</w:t>
            </w:r>
            <w:r>
              <w:rPr>
                <w:rFonts w:ascii="Times New Roman"/>
                <w:b w:val="false"/>
                <w:i w:val="false"/>
                <w:color w:val="000000"/>
                <w:sz w:val="20"/>
              </w:rPr>
              <w:t>хлопчатобумажные с</w:t>
            </w:r>
            <w:r>
              <w:br/>
            </w:r>
            <w:r>
              <w:rPr>
                <w:rFonts w:ascii="Times New Roman"/>
                <w:b w:val="false"/>
                <w:i w:val="false"/>
                <w:color w:val="000000"/>
                <w:sz w:val="20"/>
              </w:rPr>
              <w:t>
</w:t>
            </w:r>
            <w:r>
              <w:rPr>
                <w:rFonts w:ascii="Times New Roman"/>
                <w:b w:val="false"/>
                <w:i w:val="false"/>
                <w:color w:val="000000"/>
                <w:sz w:val="20"/>
              </w:rPr>
              <w:t>поливинилхлоридным покрытием</w:t>
            </w:r>
            <w:r>
              <w:br/>
            </w:r>
            <w:r>
              <w:rPr>
                <w:rFonts w:ascii="Times New Roman"/>
                <w:b w:val="false"/>
                <w:i w:val="false"/>
                <w:color w:val="000000"/>
                <w:sz w:val="20"/>
              </w:rPr>
              <w:t>
</w:t>
            </w:r>
            <w:r>
              <w:rPr>
                <w:rFonts w:ascii="Times New Roman"/>
                <w:b w:val="false"/>
                <w:i w:val="false"/>
                <w:color w:val="000000"/>
                <w:sz w:val="20"/>
              </w:rPr>
              <w:t>(или брезентовым наладонником)</w:t>
            </w:r>
            <w:r>
              <w:br/>
            </w:r>
            <w:r>
              <w:rPr>
                <w:rFonts w:ascii="Times New Roman"/>
                <w:b w:val="false"/>
                <w:i w:val="false"/>
                <w:color w:val="000000"/>
                <w:sz w:val="20"/>
              </w:rPr>
              <w:t>
</w:t>
            </w:r>
            <w:r>
              <w:rPr>
                <w:rFonts w:ascii="Times New Roman"/>
                <w:b w:val="false"/>
                <w:i w:val="false"/>
                <w:color w:val="000000"/>
                <w:sz w:val="20"/>
              </w:rPr>
              <w:t>(или перчатки с полимерным</w:t>
            </w:r>
            <w:r>
              <w:br/>
            </w:r>
            <w:r>
              <w:rPr>
                <w:rFonts w:ascii="Times New Roman"/>
                <w:b w:val="false"/>
                <w:i w:val="false"/>
                <w:color w:val="000000"/>
                <w:sz w:val="20"/>
              </w:rPr>
              <w:t>
</w:t>
            </w:r>
            <w:r>
              <w:rPr>
                <w:rFonts w:ascii="Times New Roman"/>
                <w:b w:val="false"/>
                <w:i w:val="false"/>
                <w:color w:val="000000"/>
                <w:sz w:val="20"/>
              </w:rPr>
              <w:t>покрытием)</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пар (12 пар)</w:t>
            </w:r>
            <w:r>
              <w:br/>
            </w:r>
            <w:r>
              <w:rPr>
                <w:rFonts w:ascii="Times New Roman"/>
                <w:b w:val="false"/>
                <w:i w:val="false"/>
                <w:color w:val="000000"/>
                <w:sz w:val="20"/>
              </w:rPr>
              <w:t>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диэлектрические</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до износа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 защитная</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Подшлемник под каску</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Наушники противошумные</w:t>
            </w:r>
            <w:r>
              <w:br/>
            </w:r>
            <w:r>
              <w:rPr>
                <w:rFonts w:ascii="Times New Roman"/>
                <w:b w:val="false"/>
                <w:i w:val="false"/>
                <w:color w:val="000000"/>
                <w:sz w:val="20"/>
              </w:rPr>
              <w:t>
</w:t>
            </w:r>
            <w:r>
              <w:rPr>
                <w:rFonts w:ascii="Times New Roman"/>
                <w:b w:val="false"/>
                <w:i w:val="false"/>
                <w:color w:val="000000"/>
                <w:sz w:val="20"/>
              </w:rPr>
              <w:t>(с креплением на каску) или</w:t>
            </w:r>
            <w:r>
              <w:br/>
            </w:r>
            <w:r>
              <w:rPr>
                <w:rFonts w:ascii="Times New Roman"/>
                <w:b w:val="false"/>
                <w:i w:val="false"/>
                <w:color w:val="000000"/>
                <w:sz w:val="20"/>
              </w:rPr>
              <w:t>
</w:t>
            </w:r>
            <w:r>
              <w:rPr>
                <w:rFonts w:ascii="Times New Roman"/>
                <w:b w:val="false"/>
                <w:i w:val="false"/>
                <w:color w:val="000000"/>
                <w:sz w:val="20"/>
              </w:rPr>
              <w:t>Вкладыши противошумные</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(1 пара)</w:t>
            </w:r>
            <w:r>
              <w:br/>
            </w:r>
            <w:r>
              <w:rPr>
                <w:rFonts w:ascii="Times New Roman"/>
                <w:b w:val="false"/>
                <w:i w:val="false"/>
                <w:color w:val="000000"/>
                <w:sz w:val="20"/>
              </w:rPr>
              <w:t>
</w:t>
            </w:r>
            <w:r>
              <w:rPr>
                <w:rFonts w:ascii="Times New Roman"/>
                <w:b w:val="false"/>
                <w:i w:val="false"/>
                <w:color w:val="000000"/>
                <w:sz w:val="20"/>
              </w:rPr>
              <w:t>до износа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Зимой дополнительно:</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Куртка, утепленная на</w:t>
            </w:r>
            <w:r>
              <w:br/>
            </w:r>
            <w:r>
              <w:rPr>
                <w:rFonts w:ascii="Times New Roman"/>
                <w:b w:val="false"/>
                <w:i w:val="false"/>
                <w:color w:val="000000"/>
                <w:sz w:val="20"/>
              </w:rPr>
              <w:t>
</w:t>
            </w:r>
            <w:r>
              <w:rPr>
                <w:rFonts w:ascii="Times New Roman"/>
                <w:b w:val="false"/>
                <w:i w:val="false"/>
                <w:color w:val="000000"/>
                <w:sz w:val="20"/>
              </w:rPr>
              <w:t>хлопчатобумажной основе.</w:t>
            </w:r>
            <w:r>
              <w:br/>
            </w:r>
            <w:r>
              <w:rPr>
                <w:rFonts w:ascii="Times New Roman"/>
                <w:b w:val="false"/>
                <w:i w:val="false"/>
                <w:color w:val="000000"/>
                <w:sz w:val="20"/>
              </w:rPr>
              <w:t>
</w:t>
            </w:r>
            <w:r>
              <w:rPr>
                <w:rFonts w:ascii="Times New Roman"/>
                <w:b w:val="false"/>
                <w:i w:val="false"/>
                <w:color w:val="000000"/>
                <w:sz w:val="20"/>
              </w:rPr>
              <w:t>Подкладка отстегивающаяся</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r>
              <w:br/>
            </w:r>
            <w:r>
              <w:rPr>
                <w:rFonts w:ascii="Times New Roman"/>
                <w:b w:val="false"/>
                <w:i w:val="false"/>
                <w:color w:val="000000"/>
                <w:sz w:val="20"/>
              </w:rPr>
              <w:t>
</w:t>
            </w:r>
            <w:r>
              <w:rPr>
                <w:rFonts w:ascii="Times New Roman"/>
                <w:b w:val="false"/>
                <w:i w:val="false"/>
                <w:color w:val="000000"/>
                <w:sz w:val="20"/>
              </w:rPr>
              <w:t>по поясам</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Брюки из хлопчатобумажной ткани</w:t>
            </w:r>
            <w:r>
              <w:br/>
            </w:r>
            <w:r>
              <w:rPr>
                <w:rFonts w:ascii="Times New Roman"/>
                <w:b w:val="false"/>
                <w:i w:val="false"/>
                <w:color w:val="000000"/>
                <w:sz w:val="20"/>
              </w:rPr>
              <w:t>
</w:t>
            </w:r>
            <w:r>
              <w:rPr>
                <w:rFonts w:ascii="Times New Roman"/>
                <w:b w:val="false"/>
                <w:i w:val="false"/>
                <w:color w:val="000000"/>
                <w:sz w:val="20"/>
              </w:rPr>
              <w:t>на утепляющей прокладке</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Валенки на резиновой подошве</w:t>
            </w:r>
            <w:r>
              <w:br/>
            </w:r>
            <w:r>
              <w:rPr>
                <w:rFonts w:ascii="Times New Roman"/>
                <w:b w:val="false"/>
                <w:i w:val="false"/>
                <w:color w:val="000000"/>
                <w:sz w:val="20"/>
              </w:rPr>
              <w:t>
</w:t>
            </w:r>
            <w:r>
              <w:rPr>
                <w:rFonts w:ascii="Times New Roman"/>
                <w:b w:val="false"/>
                <w:i w:val="false"/>
                <w:color w:val="000000"/>
                <w:sz w:val="20"/>
              </w:rPr>
              <w:t>(или ботинки кожаные утепленные</w:t>
            </w:r>
            <w:r>
              <w:br/>
            </w:r>
            <w:r>
              <w:rPr>
                <w:rFonts w:ascii="Times New Roman"/>
                <w:b w:val="false"/>
                <w:i w:val="false"/>
                <w:color w:val="000000"/>
                <w:sz w:val="20"/>
              </w:rPr>
              <w:t>
</w:t>
            </w:r>
            <w:r>
              <w:rPr>
                <w:rFonts w:ascii="Times New Roman"/>
                <w:b w:val="false"/>
                <w:i w:val="false"/>
                <w:color w:val="000000"/>
                <w:sz w:val="20"/>
              </w:rPr>
              <w:t>с жестким подноском)</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по поясам</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с защитным покрытием,</w:t>
            </w:r>
            <w:r>
              <w:br/>
            </w:r>
            <w:r>
              <w:rPr>
                <w:rFonts w:ascii="Times New Roman"/>
                <w:b w:val="false"/>
                <w:i w:val="false"/>
                <w:color w:val="000000"/>
                <w:sz w:val="20"/>
              </w:rPr>
              <w:t>
</w:t>
            </w:r>
            <w:r>
              <w:rPr>
                <w:rFonts w:ascii="Times New Roman"/>
                <w:b w:val="false"/>
                <w:i w:val="false"/>
                <w:color w:val="000000"/>
                <w:sz w:val="20"/>
              </w:rPr>
              <w:t>морозостойкие, с шерстяными</w:t>
            </w:r>
            <w:r>
              <w:br/>
            </w:r>
            <w:r>
              <w:rPr>
                <w:rFonts w:ascii="Times New Roman"/>
                <w:b w:val="false"/>
                <w:i w:val="false"/>
                <w:color w:val="000000"/>
                <w:sz w:val="20"/>
              </w:rPr>
              <w:t>
</w:t>
            </w:r>
            <w:r>
              <w:rPr>
                <w:rFonts w:ascii="Times New Roman"/>
                <w:b w:val="false"/>
                <w:i w:val="false"/>
                <w:color w:val="000000"/>
                <w:sz w:val="20"/>
              </w:rPr>
              <w:t>вкладышами</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пары на 1 год</w:t>
            </w:r>
          </w:p>
        </w:tc>
      </w:tr>
      <w:tr>
        <w:trPr>
          <w:trHeight w:val="255" w:hRule="atLeast"/>
        </w:trPr>
        <w:tc>
          <w:tcPr>
            <w:tcW w:w="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3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Машинист электростанции</w:t>
            </w:r>
            <w:r>
              <w:br/>
            </w:r>
            <w:r>
              <w:rPr>
                <w:rFonts w:ascii="Times New Roman"/>
                <w:b w:val="false"/>
                <w:i w:val="false"/>
                <w:color w:val="000000"/>
                <w:sz w:val="20"/>
              </w:rPr>
              <w:t>
</w:t>
            </w:r>
            <w:r>
              <w:rPr>
                <w:rFonts w:ascii="Times New Roman"/>
                <w:b w:val="false"/>
                <w:i w:val="false"/>
                <w:color w:val="000000"/>
                <w:sz w:val="20"/>
              </w:rPr>
              <w:t>передвижной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w:t>
            </w:r>
            <w:r>
              <w:br/>
            </w:r>
            <w:r>
              <w:rPr>
                <w:rFonts w:ascii="Times New Roman"/>
                <w:b w:val="false"/>
                <w:i w:val="false"/>
                <w:color w:val="000000"/>
                <w:sz w:val="20"/>
              </w:rPr>
              <w:t>
</w:t>
            </w:r>
            <w:r>
              <w:rPr>
                <w:rFonts w:ascii="Times New Roman"/>
                <w:b w:val="false"/>
                <w:i w:val="false"/>
                <w:color w:val="000000"/>
                <w:sz w:val="20"/>
              </w:rPr>
              <w:t>(куртка+полукомбинезон/брюки)</w:t>
            </w:r>
            <w:r>
              <w:br/>
            </w:r>
            <w:r>
              <w:rPr>
                <w:rFonts w:ascii="Times New Roman"/>
                <w:b w:val="false"/>
                <w:i w:val="false"/>
                <w:color w:val="000000"/>
                <w:sz w:val="20"/>
              </w:rPr>
              <w:t>
</w:t>
            </w:r>
            <w:r>
              <w:rPr>
                <w:rFonts w:ascii="Times New Roman"/>
                <w:b w:val="false"/>
                <w:i w:val="false"/>
                <w:color w:val="000000"/>
                <w:sz w:val="20"/>
              </w:rPr>
              <w:t>из хлопчатобумажной ткани</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кожаные</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усиленные,</w:t>
            </w:r>
            <w:r>
              <w:br/>
            </w:r>
            <w:r>
              <w:rPr>
                <w:rFonts w:ascii="Times New Roman"/>
                <w:b w:val="false"/>
                <w:i w:val="false"/>
                <w:color w:val="000000"/>
                <w:sz w:val="20"/>
              </w:rPr>
              <w:t>
</w:t>
            </w:r>
            <w:r>
              <w:rPr>
                <w:rFonts w:ascii="Times New Roman"/>
                <w:b w:val="false"/>
                <w:i w:val="false"/>
                <w:color w:val="000000"/>
                <w:sz w:val="20"/>
              </w:rPr>
              <w:t>хлопчатобумажные с</w:t>
            </w:r>
            <w:r>
              <w:br/>
            </w:r>
            <w:r>
              <w:rPr>
                <w:rFonts w:ascii="Times New Roman"/>
                <w:b w:val="false"/>
                <w:i w:val="false"/>
                <w:color w:val="000000"/>
                <w:sz w:val="20"/>
              </w:rPr>
              <w:t>
</w:t>
            </w:r>
            <w:r>
              <w:rPr>
                <w:rFonts w:ascii="Times New Roman"/>
                <w:b w:val="false"/>
                <w:i w:val="false"/>
                <w:color w:val="000000"/>
                <w:sz w:val="20"/>
              </w:rPr>
              <w:t>поливинилхлоридным покрытием</w:t>
            </w:r>
            <w:r>
              <w:br/>
            </w:r>
            <w:r>
              <w:rPr>
                <w:rFonts w:ascii="Times New Roman"/>
                <w:b w:val="false"/>
                <w:i w:val="false"/>
                <w:color w:val="000000"/>
                <w:sz w:val="20"/>
              </w:rPr>
              <w:t>
</w:t>
            </w:r>
            <w:r>
              <w:rPr>
                <w:rFonts w:ascii="Times New Roman"/>
                <w:b w:val="false"/>
                <w:i w:val="false"/>
                <w:color w:val="000000"/>
                <w:sz w:val="20"/>
              </w:rPr>
              <w:t>(или брезентовым наладонником)</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пар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с полимерным</w:t>
            </w:r>
            <w:r>
              <w:br/>
            </w:r>
            <w:r>
              <w:rPr>
                <w:rFonts w:ascii="Times New Roman"/>
                <w:b w:val="false"/>
                <w:i w:val="false"/>
                <w:color w:val="000000"/>
                <w:sz w:val="20"/>
              </w:rPr>
              <w:t>
</w:t>
            </w:r>
            <w:r>
              <w:rPr>
                <w:rFonts w:ascii="Times New Roman"/>
                <w:b w:val="false"/>
                <w:i w:val="false"/>
                <w:color w:val="000000"/>
                <w:sz w:val="20"/>
              </w:rPr>
              <w:t>покрытием</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пар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диэлектрические</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дежурные</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Галоши диэлектрические</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дежурные</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 защитная</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Подшлемник под каску</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Наушники противошумные</w:t>
            </w:r>
            <w:r>
              <w:br/>
            </w:r>
            <w:r>
              <w:rPr>
                <w:rFonts w:ascii="Times New Roman"/>
                <w:b w:val="false"/>
                <w:i w:val="false"/>
                <w:color w:val="000000"/>
                <w:sz w:val="20"/>
              </w:rPr>
              <w:t>
</w:t>
            </w:r>
            <w:r>
              <w:rPr>
                <w:rFonts w:ascii="Times New Roman"/>
                <w:b w:val="false"/>
                <w:i w:val="false"/>
                <w:color w:val="000000"/>
                <w:sz w:val="20"/>
              </w:rPr>
              <w:t>(с креплением на каску) или</w:t>
            </w:r>
            <w:r>
              <w:br/>
            </w:r>
            <w:r>
              <w:rPr>
                <w:rFonts w:ascii="Times New Roman"/>
                <w:b w:val="false"/>
                <w:i w:val="false"/>
                <w:color w:val="000000"/>
                <w:sz w:val="20"/>
              </w:rPr>
              <w:t>
</w:t>
            </w:r>
            <w:r>
              <w:rPr>
                <w:rFonts w:ascii="Times New Roman"/>
                <w:b w:val="false"/>
                <w:i w:val="false"/>
                <w:color w:val="000000"/>
                <w:sz w:val="20"/>
              </w:rPr>
              <w:t>Вкладыши противошумные</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(1 пара)</w:t>
            </w:r>
            <w:r>
              <w:br/>
            </w:r>
            <w:r>
              <w:rPr>
                <w:rFonts w:ascii="Times New Roman"/>
                <w:b w:val="false"/>
                <w:i w:val="false"/>
                <w:color w:val="000000"/>
                <w:sz w:val="20"/>
              </w:rPr>
              <w:t>
</w:t>
            </w:r>
            <w:r>
              <w:rPr>
                <w:rFonts w:ascii="Times New Roman"/>
                <w:b w:val="false"/>
                <w:i w:val="false"/>
                <w:color w:val="000000"/>
                <w:sz w:val="20"/>
              </w:rPr>
              <w:t>до износа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Жилет сигнальный со</w:t>
            </w:r>
            <w:r>
              <w:br/>
            </w:r>
            <w:r>
              <w:rPr>
                <w:rFonts w:ascii="Times New Roman"/>
                <w:b w:val="false"/>
                <w:i w:val="false"/>
                <w:color w:val="000000"/>
                <w:sz w:val="20"/>
              </w:rPr>
              <w:t>
</w:t>
            </w:r>
            <w:r>
              <w:rPr>
                <w:rFonts w:ascii="Times New Roman"/>
                <w:b w:val="false"/>
                <w:i w:val="false"/>
                <w:color w:val="000000"/>
                <w:sz w:val="20"/>
              </w:rPr>
              <w:t>световозвращающими элементами</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Зимой дополнительно:</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Куртка утепленная на</w:t>
            </w:r>
            <w:r>
              <w:br/>
            </w:r>
            <w:r>
              <w:rPr>
                <w:rFonts w:ascii="Times New Roman"/>
                <w:b w:val="false"/>
                <w:i w:val="false"/>
                <w:color w:val="000000"/>
                <w:sz w:val="20"/>
              </w:rPr>
              <w:t>
</w:t>
            </w:r>
            <w:r>
              <w:rPr>
                <w:rFonts w:ascii="Times New Roman"/>
                <w:b w:val="false"/>
                <w:i w:val="false"/>
                <w:color w:val="000000"/>
                <w:sz w:val="20"/>
              </w:rPr>
              <w:t>хлопчатобумажной основе,</w:t>
            </w:r>
            <w:r>
              <w:br/>
            </w:r>
            <w:r>
              <w:rPr>
                <w:rFonts w:ascii="Times New Roman"/>
                <w:b w:val="false"/>
                <w:i w:val="false"/>
                <w:color w:val="000000"/>
                <w:sz w:val="20"/>
              </w:rPr>
              <w:t>
</w:t>
            </w:r>
            <w:r>
              <w:rPr>
                <w:rFonts w:ascii="Times New Roman"/>
                <w:b w:val="false"/>
                <w:i w:val="false"/>
                <w:color w:val="000000"/>
                <w:sz w:val="20"/>
              </w:rPr>
              <w:t>подкладка отстегивающаяся</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Брюки из хлопчатобумажной ткани</w:t>
            </w:r>
            <w:r>
              <w:br/>
            </w:r>
            <w:r>
              <w:rPr>
                <w:rFonts w:ascii="Times New Roman"/>
                <w:b w:val="false"/>
                <w:i w:val="false"/>
                <w:color w:val="000000"/>
                <w:sz w:val="20"/>
              </w:rPr>
              <w:t>
</w:t>
            </w:r>
            <w:r>
              <w:rPr>
                <w:rFonts w:ascii="Times New Roman"/>
                <w:b w:val="false"/>
                <w:i w:val="false"/>
                <w:color w:val="000000"/>
                <w:sz w:val="20"/>
              </w:rPr>
              <w:t>на утепляющей прокладке</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Валенки на резиновой подошве</w:t>
            </w:r>
            <w:r>
              <w:br/>
            </w:r>
            <w:r>
              <w:rPr>
                <w:rFonts w:ascii="Times New Roman"/>
                <w:b w:val="false"/>
                <w:i w:val="false"/>
                <w:color w:val="000000"/>
                <w:sz w:val="20"/>
              </w:rPr>
              <w:t>
</w:t>
            </w:r>
            <w:r>
              <w:rPr>
                <w:rFonts w:ascii="Times New Roman"/>
                <w:b w:val="false"/>
                <w:i w:val="false"/>
                <w:color w:val="000000"/>
                <w:sz w:val="20"/>
              </w:rPr>
              <w:t>(или ботинки кожаные утепленные</w:t>
            </w:r>
            <w:r>
              <w:br/>
            </w:r>
            <w:r>
              <w:rPr>
                <w:rFonts w:ascii="Times New Roman"/>
                <w:b w:val="false"/>
                <w:i w:val="false"/>
                <w:color w:val="000000"/>
                <w:sz w:val="20"/>
              </w:rPr>
              <w:t>
</w:t>
            </w:r>
            <w:r>
              <w:rPr>
                <w:rFonts w:ascii="Times New Roman"/>
                <w:b w:val="false"/>
                <w:i w:val="false"/>
                <w:color w:val="000000"/>
                <w:sz w:val="20"/>
              </w:rPr>
              <w:t>с жестким подноском)</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(1 пара)</w:t>
            </w:r>
            <w:r>
              <w:br/>
            </w:r>
            <w:r>
              <w:rPr>
                <w:rFonts w:ascii="Times New Roman"/>
                <w:b w:val="false"/>
                <w:i w:val="false"/>
                <w:color w:val="000000"/>
                <w:sz w:val="20"/>
              </w:rPr>
              <w:t>
</w:t>
            </w:r>
            <w:r>
              <w:rPr>
                <w:rFonts w:ascii="Times New Roman"/>
                <w:b w:val="false"/>
                <w:i w:val="false"/>
                <w:color w:val="000000"/>
                <w:sz w:val="20"/>
              </w:rPr>
              <w:t>по поясам</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с защитным покрытием,</w:t>
            </w:r>
            <w:r>
              <w:br/>
            </w:r>
            <w:r>
              <w:rPr>
                <w:rFonts w:ascii="Times New Roman"/>
                <w:b w:val="false"/>
                <w:i w:val="false"/>
                <w:color w:val="000000"/>
                <w:sz w:val="20"/>
              </w:rPr>
              <w:t>
</w:t>
            </w:r>
            <w:r>
              <w:rPr>
                <w:rFonts w:ascii="Times New Roman"/>
                <w:b w:val="false"/>
                <w:i w:val="false"/>
                <w:color w:val="000000"/>
                <w:sz w:val="20"/>
              </w:rPr>
              <w:t>морозостойкие, с шерстяными</w:t>
            </w:r>
            <w:r>
              <w:br/>
            </w:r>
            <w:r>
              <w:rPr>
                <w:rFonts w:ascii="Times New Roman"/>
                <w:b w:val="false"/>
                <w:i w:val="false"/>
                <w:color w:val="000000"/>
                <w:sz w:val="20"/>
              </w:rPr>
              <w:t>
</w:t>
            </w:r>
            <w:r>
              <w:rPr>
                <w:rFonts w:ascii="Times New Roman"/>
                <w:b w:val="false"/>
                <w:i w:val="false"/>
                <w:color w:val="000000"/>
                <w:sz w:val="20"/>
              </w:rPr>
              <w:t>вкладышами</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пары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Жилет сигнальный со</w:t>
            </w:r>
            <w:r>
              <w:br/>
            </w:r>
            <w:r>
              <w:rPr>
                <w:rFonts w:ascii="Times New Roman"/>
                <w:b w:val="false"/>
                <w:i w:val="false"/>
                <w:color w:val="000000"/>
                <w:sz w:val="20"/>
              </w:rPr>
              <w:t>
</w:t>
            </w:r>
            <w:r>
              <w:rPr>
                <w:rFonts w:ascii="Times New Roman"/>
                <w:b w:val="false"/>
                <w:i w:val="false"/>
                <w:color w:val="000000"/>
                <w:sz w:val="20"/>
              </w:rPr>
              <w:t>световозвращающими элементами</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55" w:hRule="atLeast"/>
        </w:trPr>
        <w:tc>
          <w:tcPr>
            <w:tcW w:w="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3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Модельщик архитектурных</w:t>
            </w:r>
            <w:r>
              <w:br/>
            </w:r>
            <w:r>
              <w:rPr>
                <w:rFonts w:ascii="Times New Roman"/>
                <w:b w:val="false"/>
                <w:i w:val="false"/>
                <w:color w:val="000000"/>
                <w:sz w:val="20"/>
              </w:rPr>
              <w:t>
</w:t>
            </w:r>
            <w:r>
              <w:rPr>
                <w:rFonts w:ascii="Times New Roman"/>
                <w:b w:val="false"/>
                <w:i w:val="false"/>
                <w:color w:val="000000"/>
                <w:sz w:val="20"/>
              </w:rPr>
              <w:t>деталей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w:t>
            </w:r>
            <w:r>
              <w:br/>
            </w:r>
            <w:r>
              <w:rPr>
                <w:rFonts w:ascii="Times New Roman"/>
                <w:b w:val="false"/>
                <w:i w:val="false"/>
                <w:color w:val="000000"/>
                <w:sz w:val="20"/>
              </w:rPr>
              <w:t>
</w:t>
            </w:r>
            <w:r>
              <w:rPr>
                <w:rFonts w:ascii="Times New Roman"/>
                <w:b w:val="false"/>
                <w:i w:val="false"/>
                <w:color w:val="000000"/>
                <w:sz w:val="20"/>
              </w:rPr>
              <w:t>куртка+полукомбинезон/брюки) из</w:t>
            </w:r>
            <w:r>
              <w:br/>
            </w:r>
            <w:r>
              <w:rPr>
                <w:rFonts w:ascii="Times New Roman"/>
                <w:b w:val="false"/>
                <w:i w:val="false"/>
                <w:color w:val="000000"/>
                <w:sz w:val="20"/>
              </w:rPr>
              <w:t>
</w:t>
            </w:r>
            <w:r>
              <w:rPr>
                <w:rFonts w:ascii="Times New Roman"/>
                <w:b w:val="false"/>
                <w:i w:val="false"/>
                <w:color w:val="000000"/>
                <w:sz w:val="20"/>
              </w:rPr>
              <w:t>хлопчатобумажной ткани</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усиленные,</w:t>
            </w:r>
            <w:r>
              <w:br/>
            </w:r>
            <w:r>
              <w:rPr>
                <w:rFonts w:ascii="Times New Roman"/>
                <w:b w:val="false"/>
                <w:i w:val="false"/>
                <w:color w:val="000000"/>
                <w:sz w:val="20"/>
              </w:rPr>
              <w:t>
</w:t>
            </w:r>
            <w:r>
              <w:rPr>
                <w:rFonts w:ascii="Times New Roman"/>
                <w:b w:val="false"/>
                <w:i w:val="false"/>
                <w:color w:val="000000"/>
                <w:sz w:val="20"/>
              </w:rPr>
              <w:t>хлопчатобумажные с</w:t>
            </w:r>
            <w:r>
              <w:br/>
            </w:r>
            <w:r>
              <w:rPr>
                <w:rFonts w:ascii="Times New Roman"/>
                <w:b w:val="false"/>
                <w:i w:val="false"/>
                <w:color w:val="000000"/>
                <w:sz w:val="20"/>
              </w:rPr>
              <w:t>
</w:t>
            </w:r>
            <w:r>
              <w:rPr>
                <w:rFonts w:ascii="Times New Roman"/>
                <w:b w:val="false"/>
                <w:i w:val="false"/>
                <w:color w:val="000000"/>
                <w:sz w:val="20"/>
              </w:rPr>
              <w:t>поливинилхлоридным покрытием</w:t>
            </w:r>
            <w:r>
              <w:br/>
            </w:r>
            <w:r>
              <w:rPr>
                <w:rFonts w:ascii="Times New Roman"/>
                <w:b w:val="false"/>
                <w:i w:val="false"/>
                <w:color w:val="000000"/>
                <w:sz w:val="20"/>
              </w:rPr>
              <w:t>
</w:t>
            </w:r>
            <w:r>
              <w:rPr>
                <w:rFonts w:ascii="Times New Roman"/>
                <w:b w:val="false"/>
                <w:i w:val="false"/>
                <w:color w:val="000000"/>
                <w:sz w:val="20"/>
              </w:rPr>
              <w:t>(или брезентовым наладонником)</w:t>
            </w:r>
            <w:r>
              <w:br/>
            </w:r>
            <w:r>
              <w:rPr>
                <w:rFonts w:ascii="Times New Roman"/>
                <w:b w:val="false"/>
                <w:i w:val="false"/>
                <w:color w:val="000000"/>
                <w:sz w:val="20"/>
              </w:rPr>
              <w:t>
</w:t>
            </w:r>
            <w:r>
              <w:rPr>
                <w:rFonts w:ascii="Times New Roman"/>
                <w:b w:val="false"/>
                <w:i w:val="false"/>
                <w:color w:val="000000"/>
                <w:sz w:val="20"/>
              </w:rPr>
              <w:t>(или перчатки с полимерным</w:t>
            </w:r>
            <w:r>
              <w:br/>
            </w:r>
            <w:r>
              <w:rPr>
                <w:rFonts w:ascii="Times New Roman"/>
                <w:b w:val="false"/>
                <w:i w:val="false"/>
                <w:color w:val="000000"/>
                <w:sz w:val="20"/>
              </w:rPr>
              <w:t>
</w:t>
            </w:r>
            <w:r>
              <w:rPr>
                <w:rFonts w:ascii="Times New Roman"/>
                <w:b w:val="false"/>
                <w:i w:val="false"/>
                <w:color w:val="000000"/>
                <w:sz w:val="20"/>
              </w:rPr>
              <w:t>покрытием)</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пар (12 пар)</w:t>
            </w:r>
            <w:r>
              <w:br/>
            </w:r>
            <w:r>
              <w:rPr>
                <w:rFonts w:ascii="Times New Roman"/>
                <w:b w:val="false"/>
                <w:i w:val="false"/>
                <w:color w:val="000000"/>
                <w:sz w:val="20"/>
              </w:rPr>
              <w:t>
</w:t>
            </w:r>
            <w:r>
              <w:rPr>
                <w:rFonts w:ascii="Times New Roman"/>
                <w:b w:val="false"/>
                <w:i w:val="false"/>
                <w:color w:val="000000"/>
                <w:sz w:val="20"/>
              </w:rPr>
              <w:t>на 1 год</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кожаные</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55" w:hRule="atLeast"/>
        </w:trPr>
        <w:tc>
          <w:tcPr>
            <w:tcW w:w="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3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Монтажник</w:t>
            </w:r>
            <w:r>
              <w:br/>
            </w:r>
            <w:r>
              <w:rPr>
                <w:rFonts w:ascii="Times New Roman"/>
                <w:b w:val="false"/>
                <w:i w:val="false"/>
                <w:color w:val="000000"/>
                <w:sz w:val="20"/>
              </w:rPr>
              <w:t>
</w:t>
            </w:r>
            <w:r>
              <w:rPr>
                <w:rFonts w:ascii="Times New Roman"/>
                <w:b w:val="false"/>
                <w:i w:val="false"/>
                <w:color w:val="000000"/>
                <w:sz w:val="20"/>
              </w:rPr>
              <w:t>гидроагрегатов;</w:t>
            </w:r>
            <w:r>
              <w:br/>
            </w:r>
            <w:r>
              <w:rPr>
                <w:rFonts w:ascii="Times New Roman"/>
                <w:b w:val="false"/>
                <w:i w:val="false"/>
                <w:color w:val="000000"/>
                <w:sz w:val="20"/>
              </w:rPr>
              <w:t>
</w:t>
            </w:r>
            <w:r>
              <w:rPr>
                <w:rFonts w:ascii="Times New Roman"/>
                <w:b w:val="false"/>
                <w:i w:val="false"/>
                <w:color w:val="000000"/>
                <w:sz w:val="20"/>
              </w:rPr>
              <w:t>монтажник оборудования</w:t>
            </w:r>
            <w:r>
              <w:br/>
            </w:r>
            <w:r>
              <w:rPr>
                <w:rFonts w:ascii="Times New Roman"/>
                <w:b w:val="false"/>
                <w:i w:val="false"/>
                <w:color w:val="000000"/>
                <w:sz w:val="20"/>
              </w:rPr>
              <w:t>
</w:t>
            </w:r>
            <w:r>
              <w:rPr>
                <w:rFonts w:ascii="Times New Roman"/>
                <w:b w:val="false"/>
                <w:i w:val="false"/>
                <w:color w:val="000000"/>
                <w:sz w:val="20"/>
              </w:rPr>
              <w:t>блокировки и</w:t>
            </w:r>
            <w:r>
              <w:br/>
            </w:r>
            <w:r>
              <w:rPr>
                <w:rFonts w:ascii="Times New Roman"/>
                <w:b w:val="false"/>
                <w:i w:val="false"/>
                <w:color w:val="000000"/>
                <w:sz w:val="20"/>
              </w:rPr>
              <w:t>
</w:t>
            </w:r>
            <w:r>
              <w:rPr>
                <w:rFonts w:ascii="Times New Roman"/>
                <w:b w:val="false"/>
                <w:i w:val="false"/>
                <w:color w:val="000000"/>
                <w:sz w:val="20"/>
              </w:rPr>
              <w:t>централизации на</w:t>
            </w:r>
            <w:r>
              <w:br/>
            </w:r>
            <w:r>
              <w:rPr>
                <w:rFonts w:ascii="Times New Roman"/>
                <w:b w:val="false"/>
                <w:i w:val="false"/>
                <w:color w:val="000000"/>
                <w:sz w:val="20"/>
              </w:rPr>
              <w:t>
</w:t>
            </w:r>
            <w:r>
              <w:rPr>
                <w:rFonts w:ascii="Times New Roman"/>
                <w:b w:val="false"/>
                <w:i w:val="false"/>
                <w:color w:val="000000"/>
                <w:sz w:val="20"/>
              </w:rPr>
              <w:t>железнодорожном</w:t>
            </w:r>
            <w:r>
              <w:br/>
            </w:r>
            <w:r>
              <w:rPr>
                <w:rFonts w:ascii="Times New Roman"/>
                <w:b w:val="false"/>
                <w:i w:val="false"/>
                <w:color w:val="000000"/>
                <w:sz w:val="20"/>
              </w:rPr>
              <w:t>
</w:t>
            </w:r>
            <w:r>
              <w:rPr>
                <w:rFonts w:ascii="Times New Roman"/>
                <w:b w:val="false"/>
                <w:i w:val="false"/>
                <w:color w:val="000000"/>
                <w:sz w:val="20"/>
              </w:rPr>
              <w:t>транспорте; монтажник</w:t>
            </w:r>
            <w:r>
              <w:br/>
            </w:r>
            <w:r>
              <w:rPr>
                <w:rFonts w:ascii="Times New Roman"/>
                <w:b w:val="false"/>
                <w:i w:val="false"/>
                <w:color w:val="000000"/>
                <w:sz w:val="20"/>
              </w:rPr>
              <w:t>
</w:t>
            </w:r>
            <w:r>
              <w:rPr>
                <w:rFonts w:ascii="Times New Roman"/>
                <w:b w:val="false"/>
                <w:i w:val="false"/>
                <w:color w:val="000000"/>
                <w:sz w:val="20"/>
              </w:rPr>
              <w:t>дробильно–размольного</w:t>
            </w:r>
            <w:r>
              <w:br/>
            </w:r>
            <w:r>
              <w:rPr>
                <w:rFonts w:ascii="Times New Roman"/>
                <w:b w:val="false"/>
                <w:i w:val="false"/>
                <w:color w:val="000000"/>
                <w:sz w:val="20"/>
              </w:rPr>
              <w:t>
</w:t>
            </w:r>
            <w:r>
              <w:rPr>
                <w:rFonts w:ascii="Times New Roman"/>
                <w:b w:val="false"/>
                <w:i w:val="false"/>
                <w:color w:val="000000"/>
                <w:sz w:val="20"/>
              </w:rPr>
              <w:t>оборудования и</w:t>
            </w:r>
            <w:r>
              <w:br/>
            </w:r>
            <w:r>
              <w:rPr>
                <w:rFonts w:ascii="Times New Roman"/>
                <w:b w:val="false"/>
                <w:i w:val="false"/>
                <w:color w:val="000000"/>
                <w:sz w:val="20"/>
              </w:rPr>
              <w:t>
</w:t>
            </w:r>
            <w:r>
              <w:rPr>
                <w:rFonts w:ascii="Times New Roman"/>
                <w:b w:val="false"/>
                <w:i w:val="false"/>
                <w:color w:val="000000"/>
                <w:sz w:val="20"/>
              </w:rPr>
              <w:t>оборудования для</w:t>
            </w:r>
            <w:r>
              <w:br/>
            </w:r>
            <w:r>
              <w:rPr>
                <w:rFonts w:ascii="Times New Roman"/>
                <w:b w:val="false"/>
                <w:i w:val="false"/>
                <w:color w:val="000000"/>
                <w:sz w:val="20"/>
              </w:rPr>
              <w:t>
</w:t>
            </w:r>
            <w:r>
              <w:rPr>
                <w:rFonts w:ascii="Times New Roman"/>
                <w:b w:val="false"/>
                <w:i w:val="false"/>
                <w:color w:val="000000"/>
                <w:sz w:val="20"/>
              </w:rPr>
              <w:t>сортировки и</w:t>
            </w:r>
            <w:r>
              <w:br/>
            </w:r>
            <w:r>
              <w:rPr>
                <w:rFonts w:ascii="Times New Roman"/>
                <w:b w:val="false"/>
                <w:i w:val="false"/>
                <w:color w:val="000000"/>
                <w:sz w:val="20"/>
              </w:rPr>
              <w:t>
</w:t>
            </w:r>
            <w:r>
              <w:rPr>
                <w:rFonts w:ascii="Times New Roman"/>
                <w:b w:val="false"/>
                <w:i w:val="false"/>
                <w:color w:val="000000"/>
                <w:sz w:val="20"/>
              </w:rPr>
              <w:t>обогащения; монтажник</w:t>
            </w:r>
            <w:r>
              <w:br/>
            </w:r>
            <w:r>
              <w:rPr>
                <w:rFonts w:ascii="Times New Roman"/>
                <w:b w:val="false"/>
                <w:i w:val="false"/>
                <w:color w:val="000000"/>
                <w:sz w:val="20"/>
              </w:rPr>
              <w:t>
</w:t>
            </w:r>
            <w:r>
              <w:rPr>
                <w:rFonts w:ascii="Times New Roman"/>
                <w:b w:val="false"/>
                <w:i w:val="false"/>
                <w:color w:val="000000"/>
                <w:sz w:val="20"/>
              </w:rPr>
              <w:t>компрессоров, насосов и</w:t>
            </w:r>
            <w:r>
              <w:br/>
            </w:r>
            <w:r>
              <w:rPr>
                <w:rFonts w:ascii="Times New Roman"/>
                <w:b w:val="false"/>
                <w:i w:val="false"/>
                <w:color w:val="000000"/>
                <w:sz w:val="20"/>
              </w:rPr>
              <w:t>
</w:t>
            </w:r>
            <w:r>
              <w:rPr>
                <w:rFonts w:ascii="Times New Roman"/>
                <w:b w:val="false"/>
                <w:i w:val="false"/>
                <w:color w:val="000000"/>
                <w:sz w:val="20"/>
              </w:rPr>
              <w:t>вентиляторов; монтажник</w:t>
            </w:r>
            <w:r>
              <w:br/>
            </w:r>
            <w:r>
              <w:rPr>
                <w:rFonts w:ascii="Times New Roman"/>
                <w:b w:val="false"/>
                <w:i w:val="false"/>
                <w:color w:val="000000"/>
                <w:sz w:val="20"/>
              </w:rPr>
              <w:t>
</w:t>
            </w:r>
            <w:r>
              <w:rPr>
                <w:rFonts w:ascii="Times New Roman"/>
                <w:b w:val="false"/>
                <w:i w:val="false"/>
                <w:color w:val="000000"/>
                <w:sz w:val="20"/>
              </w:rPr>
              <w:t>металлорежущего и</w:t>
            </w:r>
            <w:r>
              <w:br/>
            </w:r>
            <w:r>
              <w:rPr>
                <w:rFonts w:ascii="Times New Roman"/>
                <w:b w:val="false"/>
                <w:i w:val="false"/>
                <w:color w:val="000000"/>
                <w:sz w:val="20"/>
              </w:rPr>
              <w:t>
</w:t>
            </w:r>
            <w:r>
              <w:rPr>
                <w:rFonts w:ascii="Times New Roman"/>
                <w:b w:val="false"/>
                <w:i w:val="false"/>
                <w:color w:val="000000"/>
                <w:sz w:val="20"/>
              </w:rPr>
              <w:t>кузнечно-прессового</w:t>
            </w:r>
            <w:r>
              <w:br/>
            </w:r>
            <w:r>
              <w:rPr>
                <w:rFonts w:ascii="Times New Roman"/>
                <w:b w:val="false"/>
                <w:i w:val="false"/>
                <w:color w:val="000000"/>
                <w:sz w:val="20"/>
              </w:rPr>
              <w:t>
</w:t>
            </w:r>
            <w:r>
              <w:rPr>
                <w:rFonts w:ascii="Times New Roman"/>
                <w:b w:val="false"/>
                <w:i w:val="false"/>
                <w:color w:val="000000"/>
                <w:sz w:val="20"/>
              </w:rPr>
              <w:t>оборудования; монтажник</w:t>
            </w:r>
            <w:r>
              <w:br/>
            </w:r>
            <w:r>
              <w:rPr>
                <w:rFonts w:ascii="Times New Roman"/>
                <w:b w:val="false"/>
                <w:i w:val="false"/>
                <w:color w:val="000000"/>
                <w:sz w:val="20"/>
              </w:rPr>
              <w:t>
</w:t>
            </w:r>
            <w:r>
              <w:rPr>
                <w:rFonts w:ascii="Times New Roman"/>
                <w:b w:val="false"/>
                <w:i w:val="false"/>
                <w:color w:val="000000"/>
                <w:sz w:val="20"/>
              </w:rPr>
              <w:t>оборудования атомных</w:t>
            </w:r>
            <w:r>
              <w:br/>
            </w:r>
            <w:r>
              <w:rPr>
                <w:rFonts w:ascii="Times New Roman"/>
                <w:b w:val="false"/>
                <w:i w:val="false"/>
                <w:color w:val="000000"/>
                <w:sz w:val="20"/>
              </w:rPr>
              <w:t>
</w:t>
            </w:r>
            <w:r>
              <w:rPr>
                <w:rFonts w:ascii="Times New Roman"/>
                <w:b w:val="false"/>
                <w:i w:val="false"/>
                <w:color w:val="000000"/>
                <w:sz w:val="20"/>
              </w:rPr>
              <w:t>электрических станций;</w:t>
            </w:r>
            <w:r>
              <w:br/>
            </w:r>
            <w:r>
              <w:rPr>
                <w:rFonts w:ascii="Times New Roman"/>
                <w:b w:val="false"/>
                <w:i w:val="false"/>
                <w:color w:val="000000"/>
                <w:sz w:val="20"/>
              </w:rPr>
              <w:t>
</w:t>
            </w:r>
            <w:r>
              <w:rPr>
                <w:rFonts w:ascii="Times New Roman"/>
                <w:b w:val="false"/>
                <w:i w:val="false"/>
                <w:color w:val="000000"/>
                <w:sz w:val="20"/>
              </w:rPr>
              <w:t>монтажник оборудования</w:t>
            </w:r>
            <w:r>
              <w:br/>
            </w:r>
            <w:r>
              <w:rPr>
                <w:rFonts w:ascii="Times New Roman"/>
                <w:b w:val="false"/>
                <w:i w:val="false"/>
                <w:color w:val="000000"/>
                <w:sz w:val="20"/>
              </w:rPr>
              <w:t>
</w:t>
            </w:r>
            <w:r>
              <w:rPr>
                <w:rFonts w:ascii="Times New Roman"/>
                <w:b w:val="false"/>
                <w:i w:val="false"/>
                <w:color w:val="000000"/>
                <w:sz w:val="20"/>
              </w:rPr>
              <w:t>деревообрабатывающих</w:t>
            </w:r>
            <w:r>
              <w:br/>
            </w:r>
            <w:r>
              <w:rPr>
                <w:rFonts w:ascii="Times New Roman"/>
                <w:b w:val="false"/>
                <w:i w:val="false"/>
                <w:color w:val="000000"/>
                <w:sz w:val="20"/>
              </w:rPr>
              <w:t>
</w:t>
            </w:r>
            <w:r>
              <w:rPr>
                <w:rFonts w:ascii="Times New Roman"/>
                <w:b w:val="false"/>
                <w:i w:val="false"/>
                <w:color w:val="000000"/>
                <w:sz w:val="20"/>
              </w:rPr>
              <w:t>предприятий; монтажник</w:t>
            </w:r>
            <w:r>
              <w:br/>
            </w:r>
            <w:r>
              <w:rPr>
                <w:rFonts w:ascii="Times New Roman"/>
                <w:b w:val="false"/>
                <w:i w:val="false"/>
                <w:color w:val="000000"/>
                <w:sz w:val="20"/>
              </w:rPr>
              <w:t>
</w:t>
            </w:r>
            <w:r>
              <w:rPr>
                <w:rFonts w:ascii="Times New Roman"/>
                <w:b w:val="false"/>
                <w:i w:val="false"/>
                <w:color w:val="000000"/>
                <w:sz w:val="20"/>
              </w:rPr>
              <w:t>оборудования</w:t>
            </w:r>
            <w:r>
              <w:br/>
            </w:r>
            <w:r>
              <w:rPr>
                <w:rFonts w:ascii="Times New Roman"/>
                <w:b w:val="false"/>
                <w:i w:val="false"/>
                <w:color w:val="000000"/>
                <w:sz w:val="20"/>
              </w:rPr>
              <w:t>
</w:t>
            </w:r>
            <w:r>
              <w:rPr>
                <w:rFonts w:ascii="Times New Roman"/>
                <w:b w:val="false"/>
                <w:i w:val="false"/>
                <w:color w:val="000000"/>
                <w:sz w:val="20"/>
              </w:rPr>
              <w:t>зернохранилищ и</w:t>
            </w:r>
            <w:r>
              <w:br/>
            </w:r>
            <w:r>
              <w:rPr>
                <w:rFonts w:ascii="Times New Roman"/>
                <w:b w:val="false"/>
                <w:i w:val="false"/>
                <w:color w:val="000000"/>
                <w:sz w:val="20"/>
              </w:rPr>
              <w:t>
</w:t>
            </w:r>
            <w:r>
              <w:rPr>
                <w:rFonts w:ascii="Times New Roman"/>
                <w:b w:val="false"/>
                <w:i w:val="false"/>
                <w:color w:val="000000"/>
                <w:sz w:val="20"/>
              </w:rPr>
              <w:t>предприятий по</w:t>
            </w:r>
            <w:r>
              <w:br/>
            </w:r>
            <w:r>
              <w:rPr>
                <w:rFonts w:ascii="Times New Roman"/>
                <w:b w:val="false"/>
                <w:i w:val="false"/>
                <w:color w:val="000000"/>
                <w:sz w:val="20"/>
              </w:rPr>
              <w:t>
</w:t>
            </w:r>
            <w:r>
              <w:rPr>
                <w:rFonts w:ascii="Times New Roman"/>
                <w:b w:val="false"/>
                <w:i w:val="false"/>
                <w:color w:val="000000"/>
                <w:sz w:val="20"/>
              </w:rPr>
              <w:t>промышленной</w:t>
            </w:r>
            <w:r>
              <w:br/>
            </w:r>
            <w:r>
              <w:rPr>
                <w:rFonts w:ascii="Times New Roman"/>
                <w:b w:val="false"/>
                <w:i w:val="false"/>
                <w:color w:val="000000"/>
                <w:sz w:val="20"/>
              </w:rPr>
              <w:t>
</w:t>
            </w:r>
            <w:r>
              <w:rPr>
                <w:rFonts w:ascii="Times New Roman"/>
                <w:b w:val="false"/>
                <w:i w:val="false"/>
                <w:color w:val="000000"/>
                <w:sz w:val="20"/>
              </w:rPr>
              <w:t>переработке зерна;</w:t>
            </w:r>
            <w:r>
              <w:br/>
            </w:r>
            <w:r>
              <w:rPr>
                <w:rFonts w:ascii="Times New Roman"/>
                <w:b w:val="false"/>
                <w:i w:val="false"/>
                <w:color w:val="000000"/>
                <w:sz w:val="20"/>
              </w:rPr>
              <w:t>
</w:t>
            </w:r>
            <w:r>
              <w:rPr>
                <w:rFonts w:ascii="Times New Roman"/>
                <w:b w:val="false"/>
                <w:i w:val="false"/>
                <w:color w:val="000000"/>
                <w:sz w:val="20"/>
              </w:rPr>
              <w:t>монтажник оборудования</w:t>
            </w:r>
            <w:r>
              <w:br/>
            </w:r>
            <w:r>
              <w:rPr>
                <w:rFonts w:ascii="Times New Roman"/>
                <w:b w:val="false"/>
                <w:i w:val="false"/>
                <w:color w:val="000000"/>
                <w:sz w:val="20"/>
              </w:rPr>
              <w:t>
</w:t>
            </w:r>
            <w:r>
              <w:rPr>
                <w:rFonts w:ascii="Times New Roman"/>
                <w:b w:val="false"/>
                <w:i w:val="false"/>
                <w:color w:val="000000"/>
                <w:sz w:val="20"/>
              </w:rPr>
              <w:t>коксохимических</w:t>
            </w:r>
            <w:r>
              <w:br/>
            </w:r>
            <w:r>
              <w:rPr>
                <w:rFonts w:ascii="Times New Roman"/>
                <w:b w:val="false"/>
                <w:i w:val="false"/>
                <w:color w:val="000000"/>
                <w:sz w:val="20"/>
              </w:rPr>
              <w:t>
</w:t>
            </w:r>
            <w:r>
              <w:rPr>
                <w:rFonts w:ascii="Times New Roman"/>
                <w:b w:val="false"/>
                <w:i w:val="false"/>
                <w:color w:val="000000"/>
                <w:sz w:val="20"/>
              </w:rPr>
              <w:t>производств; монтажник</w:t>
            </w:r>
            <w:r>
              <w:br/>
            </w:r>
            <w:r>
              <w:rPr>
                <w:rFonts w:ascii="Times New Roman"/>
                <w:b w:val="false"/>
                <w:i w:val="false"/>
                <w:color w:val="000000"/>
                <w:sz w:val="20"/>
              </w:rPr>
              <w:t>
</w:t>
            </w:r>
            <w:r>
              <w:rPr>
                <w:rFonts w:ascii="Times New Roman"/>
                <w:b w:val="false"/>
                <w:i w:val="false"/>
                <w:color w:val="000000"/>
                <w:sz w:val="20"/>
              </w:rPr>
              <w:t>оборудования</w:t>
            </w:r>
            <w:r>
              <w:br/>
            </w:r>
            <w:r>
              <w:rPr>
                <w:rFonts w:ascii="Times New Roman"/>
                <w:b w:val="false"/>
                <w:i w:val="false"/>
                <w:color w:val="000000"/>
                <w:sz w:val="20"/>
              </w:rPr>
              <w:t>
</w:t>
            </w:r>
            <w:r>
              <w:rPr>
                <w:rFonts w:ascii="Times New Roman"/>
                <w:b w:val="false"/>
                <w:i w:val="false"/>
                <w:color w:val="000000"/>
                <w:sz w:val="20"/>
              </w:rPr>
              <w:t>предприятий пищевой</w:t>
            </w:r>
            <w:r>
              <w:br/>
            </w:r>
            <w:r>
              <w:rPr>
                <w:rFonts w:ascii="Times New Roman"/>
                <w:b w:val="false"/>
                <w:i w:val="false"/>
                <w:color w:val="000000"/>
                <w:sz w:val="20"/>
              </w:rPr>
              <w:t>
</w:t>
            </w:r>
            <w:r>
              <w:rPr>
                <w:rFonts w:ascii="Times New Roman"/>
                <w:b w:val="false"/>
                <w:i w:val="false"/>
                <w:color w:val="000000"/>
                <w:sz w:val="20"/>
              </w:rPr>
              <w:t>промышленности;</w:t>
            </w:r>
            <w:r>
              <w:br/>
            </w:r>
            <w:r>
              <w:rPr>
                <w:rFonts w:ascii="Times New Roman"/>
                <w:b w:val="false"/>
                <w:i w:val="false"/>
                <w:color w:val="000000"/>
                <w:sz w:val="20"/>
              </w:rPr>
              <w:t>
</w:t>
            </w:r>
            <w:r>
              <w:rPr>
                <w:rFonts w:ascii="Times New Roman"/>
                <w:b w:val="false"/>
                <w:i w:val="false"/>
                <w:color w:val="000000"/>
                <w:sz w:val="20"/>
              </w:rPr>
              <w:t>монтажник оборудования</w:t>
            </w:r>
            <w:r>
              <w:br/>
            </w:r>
            <w:r>
              <w:rPr>
                <w:rFonts w:ascii="Times New Roman"/>
                <w:b w:val="false"/>
                <w:i w:val="false"/>
                <w:color w:val="000000"/>
                <w:sz w:val="20"/>
              </w:rPr>
              <w:t>
</w:t>
            </w:r>
            <w:r>
              <w:rPr>
                <w:rFonts w:ascii="Times New Roman"/>
                <w:b w:val="false"/>
                <w:i w:val="false"/>
                <w:color w:val="000000"/>
                <w:sz w:val="20"/>
              </w:rPr>
              <w:t>котельных установок;</w:t>
            </w:r>
            <w:r>
              <w:br/>
            </w:r>
            <w:r>
              <w:rPr>
                <w:rFonts w:ascii="Times New Roman"/>
                <w:b w:val="false"/>
                <w:i w:val="false"/>
                <w:color w:val="000000"/>
                <w:sz w:val="20"/>
              </w:rPr>
              <w:t>
</w:t>
            </w:r>
            <w:r>
              <w:rPr>
                <w:rFonts w:ascii="Times New Roman"/>
                <w:b w:val="false"/>
                <w:i w:val="false"/>
                <w:color w:val="000000"/>
                <w:sz w:val="20"/>
              </w:rPr>
              <w:t>монтажник оборудования</w:t>
            </w:r>
            <w:r>
              <w:br/>
            </w:r>
            <w:r>
              <w:rPr>
                <w:rFonts w:ascii="Times New Roman"/>
                <w:b w:val="false"/>
                <w:i w:val="false"/>
                <w:color w:val="000000"/>
                <w:sz w:val="20"/>
              </w:rPr>
              <w:t>
</w:t>
            </w:r>
            <w:r>
              <w:rPr>
                <w:rFonts w:ascii="Times New Roman"/>
                <w:b w:val="false"/>
                <w:i w:val="false"/>
                <w:color w:val="000000"/>
                <w:sz w:val="20"/>
              </w:rPr>
              <w:t>металлургических</w:t>
            </w:r>
            <w:r>
              <w:br/>
            </w:r>
            <w:r>
              <w:rPr>
                <w:rFonts w:ascii="Times New Roman"/>
                <w:b w:val="false"/>
                <w:i w:val="false"/>
                <w:color w:val="000000"/>
                <w:sz w:val="20"/>
              </w:rPr>
              <w:t>
</w:t>
            </w:r>
            <w:r>
              <w:rPr>
                <w:rFonts w:ascii="Times New Roman"/>
                <w:b w:val="false"/>
                <w:i w:val="false"/>
                <w:color w:val="000000"/>
                <w:sz w:val="20"/>
              </w:rPr>
              <w:t>заводов; монтажник</w:t>
            </w:r>
            <w:r>
              <w:br/>
            </w:r>
            <w:r>
              <w:rPr>
                <w:rFonts w:ascii="Times New Roman"/>
                <w:b w:val="false"/>
                <w:i w:val="false"/>
                <w:color w:val="000000"/>
                <w:sz w:val="20"/>
              </w:rPr>
              <w:t>
</w:t>
            </w:r>
            <w:r>
              <w:rPr>
                <w:rFonts w:ascii="Times New Roman"/>
                <w:b w:val="false"/>
                <w:i w:val="false"/>
                <w:color w:val="000000"/>
                <w:sz w:val="20"/>
              </w:rPr>
              <w:t>оборудования</w:t>
            </w:r>
            <w:r>
              <w:br/>
            </w:r>
            <w:r>
              <w:rPr>
                <w:rFonts w:ascii="Times New Roman"/>
                <w:b w:val="false"/>
                <w:i w:val="false"/>
                <w:color w:val="000000"/>
                <w:sz w:val="20"/>
              </w:rPr>
              <w:t>
</w:t>
            </w:r>
            <w:r>
              <w:rPr>
                <w:rFonts w:ascii="Times New Roman"/>
                <w:b w:val="false"/>
                <w:i w:val="false"/>
                <w:color w:val="000000"/>
                <w:sz w:val="20"/>
              </w:rPr>
              <w:t>предприятий</w:t>
            </w:r>
            <w:r>
              <w:br/>
            </w:r>
            <w:r>
              <w:rPr>
                <w:rFonts w:ascii="Times New Roman"/>
                <w:b w:val="false"/>
                <w:i w:val="false"/>
                <w:color w:val="000000"/>
                <w:sz w:val="20"/>
              </w:rPr>
              <w:t>
</w:t>
            </w:r>
            <w:r>
              <w:rPr>
                <w:rFonts w:ascii="Times New Roman"/>
                <w:b w:val="false"/>
                <w:i w:val="false"/>
                <w:color w:val="000000"/>
                <w:sz w:val="20"/>
              </w:rPr>
              <w:t>строительных</w:t>
            </w:r>
            <w:r>
              <w:br/>
            </w:r>
            <w:r>
              <w:rPr>
                <w:rFonts w:ascii="Times New Roman"/>
                <w:b w:val="false"/>
                <w:i w:val="false"/>
                <w:color w:val="000000"/>
                <w:sz w:val="20"/>
              </w:rPr>
              <w:t>
</w:t>
            </w:r>
            <w:r>
              <w:rPr>
                <w:rFonts w:ascii="Times New Roman"/>
                <w:b w:val="false"/>
                <w:i w:val="false"/>
                <w:color w:val="000000"/>
                <w:sz w:val="20"/>
              </w:rPr>
              <w:t>материалов; монтажник</w:t>
            </w:r>
            <w:r>
              <w:br/>
            </w:r>
            <w:r>
              <w:rPr>
                <w:rFonts w:ascii="Times New Roman"/>
                <w:b w:val="false"/>
                <w:i w:val="false"/>
                <w:color w:val="000000"/>
                <w:sz w:val="20"/>
              </w:rPr>
              <w:t>
</w:t>
            </w:r>
            <w:r>
              <w:rPr>
                <w:rFonts w:ascii="Times New Roman"/>
                <w:b w:val="false"/>
                <w:i w:val="false"/>
                <w:color w:val="000000"/>
                <w:sz w:val="20"/>
              </w:rPr>
              <w:t>оборудования</w:t>
            </w:r>
            <w:r>
              <w:br/>
            </w:r>
            <w:r>
              <w:rPr>
                <w:rFonts w:ascii="Times New Roman"/>
                <w:b w:val="false"/>
                <w:i w:val="false"/>
                <w:color w:val="000000"/>
                <w:sz w:val="20"/>
              </w:rPr>
              <w:t>
</w:t>
            </w:r>
            <w:r>
              <w:rPr>
                <w:rFonts w:ascii="Times New Roman"/>
                <w:b w:val="false"/>
                <w:i w:val="false"/>
                <w:color w:val="000000"/>
                <w:sz w:val="20"/>
              </w:rPr>
              <w:t>предприятий текстильной</w:t>
            </w:r>
            <w:r>
              <w:br/>
            </w:r>
            <w:r>
              <w:rPr>
                <w:rFonts w:ascii="Times New Roman"/>
                <w:b w:val="false"/>
                <w:i w:val="false"/>
                <w:color w:val="000000"/>
                <w:sz w:val="20"/>
              </w:rPr>
              <w:t>
</w:t>
            </w:r>
            <w:r>
              <w:rPr>
                <w:rFonts w:ascii="Times New Roman"/>
                <w:b w:val="false"/>
                <w:i w:val="false"/>
                <w:color w:val="000000"/>
                <w:sz w:val="20"/>
              </w:rPr>
              <w:t>промышленности;</w:t>
            </w:r>
            <w:r>
              <w:br/>
            </w:r>
            <w:r>
              <w:rPr>
                <w:rFonts w:ascii="Times New Roman"/>
                <w:b w:val="false"/>
                <w:i w:val="false"/>
                <w:color w:val="000000"/>
                <w:sz w:val="20"/>
              </w:rPr>
              <w:t>
</w:t>
            </w:r>
            <w:r>
              <w:rPr>
                <w:rFonts w:ascii="Times New Roman"/>
                <w:b w:val="false"/>
                <w:i w:val="false"/>
                <w:color w:val="000000"/>
                <w:sz w:val="20"/>
              </w:rPr>
              <w:t>монтажник оборудования</w:t>
            </w:r>
            <w:r>
              <w:br/>
            </w:r>
            <w:r>
              <w:rPr>
                <w:rFonts w:ascii="Times New Roman"/>
                <w:b w:val="false"/>
                <w:i w:val="false"/>
                <w:color w:val="000000"/>
                <w:sz w:val="20"/>
              </w:rPr>
              <w:t>
</w:t>
            </w:r>
            <w:r>
              <w:rPr>
                <w:rFonts w:ascii="Times New Roman"/>
                <w:b w:val="false"/>
                <w:i w:val="false"/>
                <w:color w:val="000000"/>
                <w:sz w:val="20"/>
              </w:rPr>
              <w:t>предприятий химической</w:t>
            </w:r>
            <w:r>
              <w:br/>
            </w:r>
            <w:r>
              <w:rPr>
                <w:rFonts w:ascii="Times New Roman"/>
                <w:b w:val="false"/>
                <w:i w:val="false"/>
                <w:color w:val="000000"/>
                <w:sz w:val="20"/>
              </w:rPr>
              <w:t>
</w:t>
            </w:r>
            <w:r>
              <w:rPr>
                <w:rFonts w:ascii="Times New Roman"/>
                <w:b w:val="false"/>
                <w:i w:val="false"/>
                <w:color w:val="000000"/>
                <w:sz w:val="20"/>
              </w:rPr>
              <w:t>и нефтяной</w:t>
            </w:r>
            <w:r>
              <w:br/>
            </w:r>
            <w:r>
              <w:rPr>
                <w:rFonts w:ascii="Times New Roman"/>
                <w:b w:val="false"/>
                <w:i w:val="false"/>
                <w:color w:val="000000"/>
                <w:sz w:val="20"/>
              </w:rPr>
              <w:t>
</w:t>
            </w:r>
            <w:r>
              <w:rPr>
                <w:rFonts w:ascii="Times New Roman"/>
                <w:b w:val="false"/>
                <w:i w:val="false"/>
                <w:color w:val="000000"/>
                <w:sz w:val="20"/>
              </w:rPr>
              <w:t>промышленности;</w:t>
            </w:r>
            <w:r>
              <w:br/>
            </w:r>
            <w:r>
              <w:rPr>
                <w:rFonts w:ascii="Times New Roman"/>
                <w:b w:val="false"/>
                <w:i w:val="false"/>
                <w:color w:val="000000"/>
                <w:sz w:val="20"/>
              </w:rPr>
              <w:t>
</w:t>
            </w:r>
            <w:r>
              <w:rPr>
                <w:rFonts w:ascii="Times New Roman"/>
                <w:b w:val="false"/>
                <w:i w:val="false"/>
                <w:color w:val="000000"/>
                <w:sz w:val="20"/>
              </w:rPr>
              <w:t>монтажник оборудования</w:t>
            </w:r>
            <w:r>
              <w:br/>
            </w:r>
            <w:r>
              <w:rPr>
                <w:rFonts w:ascii="Times New Roman"/>
                <w:b w:val="false"/>
                <w:i w:val="false"/>
                <w:color w:val="000000"/>
                <w:sz w:val="20"/>
              </w:rPr>
              <w:t>
</w:t>
            </w:r>
            <w:r>
              <w:rPr>
                <w:rFonts w:ascii="Times New Roman"/>
                <w:b w:val="false"/>
                <w:i w:val="false"/>
                <w:color w:val="000000"/>
                <w:sz w:val="20"/>
              </w:rPr>
              <w:t>предприятий</w:t>
            </w:r>
            <w:r>
              <w:br/>
            </w:r>
            <w:r>
              <w:rPr>
                <w:rFonts w:ascii="Times New Roman"/>
                <w:b w:val="false"/>
                <w:i w:val="false"/>
                <w:color w:val="000000"/>
                <w:sz w:val="20"/>
              </w:rPr>
              <w:t>
</w:t>
            </w:r>
            <w:r>
              <w:rPr>
                <w:rFonts w:ascii="Times New Roman"/>
                <w:b w:val="false"/>
                <w:i w:val="false"/>
                <w:color w:val="000000"/>
                <w:sz w:val="20"/>
              </w:rPr>
              <w:t>целлюлозно-бумажной</w:t>
            </w:r>
            <w:r>
              <w:br/>
            </w:r>
            <w:r>
              <w:rPr>
                <w:rFonts w:ascii="Times New Roman"/>
                <w:b w:val="false"/>
                <w:i w:val="false"/>
                <w:color w:val="000000"/>
                <w:sz w:val="20"/>
              </w:rPr>
              <w:t>
</w:t>
            </w:r>
            <w:r>
              <w:rPr>
                <w:rFonts w:ascii="Times New Roman"/>
                <w:b w:val="false"/>
                <w:i w:val="false"/>
                <w:color w:val="000000"/>
                <w:sz w:val="20"/>
              </w:rPr>
              <w:t>промышленности,</w:t>
            </w:r>
            <w:r>
              <w:br/>
            </w:r>
            <w:r>
              <w:rPr>
                <w:rFonts w:ascii="Times New Roman"/>
                <w:b w:val="false"/>
                <w:i w:val="false"/>
                <w:color w:val="000000"/>
                <w:sz w:val="20"/>
              </w:rPr>
              <w:t>
</w:t>
            </w:r>
            <w:r>
              <w:rPr>
                <w:rFonts w:ascii="Times New Roman"/>
                <w:b w:val="false"/>
                <w:i w:val="false"/>
                <w:color w:val="000000"/>
                <w:sz w:val="20"/>
              </w:rPr>
              <w:t>монтажник оборудования</w:t>
            </w:r>
            <w:r>
              <w:br/>
            </w:r>
            <w:r>
              <w:rPr>
                <w:rFonts w:ascii="Times New Roman"/>
                <w:b w:val="false"/>
                <w:i w:val="false"/>
                <w:color w:val="000000"/>
                <w:sz w:val="20"/>
              </w:rPr>
              <w:t>
</w:t>
            </w:r>
            <w:r>
              <w:rPr>
                <w:rFonts w:ascii="Times New Roman"/>
                <w:b w:val="false"/>
                <w:i w:val="false"/>
                <w:color w:val="000000"/>
                <w:sz w:val="20"/>
              </w:rPr>
              <w:t>сортировочных горок;</w:t>
            </w:r>
            <w:r>
              <w:br/>
            </w:r>
            <w:r>
              <w:rPr>
                <w:rFonts w:ascii="Times New Roman"/>
                <w:b w:val="false"/>
                <w:i w:val="false"/>
                <w:color w:val="000000"/>
                <w:sz w:val="20"/>
              </w:rPr>
              <w:t>
</w:t>
            </w:r>
            <w:r>
              <w:rPr>
                <w:rFonts w:ascii="Times New Roman"/>
                <w:b w:val="false"/>
                <w:i w:val="false"/>
                <w:color w:val="000000"/>
                <w:sz w:val="20"/>
              </w:rPr>
              <w:t>монтажник оборудования</w:t>
            </w:r>
            <w:r>
              <w:br/>
            </w:r>
            <w:r>
              <w:rPr>
                <w:rFonts w:ascii="Times New Roman"/>
                <w:b w:val="false"/>
                <w:i w:val="false"/>
                <w:color w:val="000000"/>
                <w:sz w:val="20"/>
              </w:rPr>
              <w:t>
</w:t>
            </w:r>
            <w:r>
              <w:rPr>
                <w:rFonts w:ascii="Times New Roman"/>
                <w:b w:val="false"/>
                <w:i w:val="false"/>
                <w:color w:val="000000"/>
                <w:sz w:val="20"/>
              </w:rPr>
              <w:t>холодильных установок;</w:t>
            </w:r>
            <w:r>
              <w:br/>
            </w:r>
            <w:r>
              <w:rPr>
                <w:rFonts w:ascii="Times New Roman"/>
                <w:b w:val="false"/>
                <w:i w:val="false"/>
                <w:color w:val="000000"/>
                <w:sz w:val="20"/>
              </w:rPr>
              <w:t>
</w:t>
            </w:r>
            <w:r>
              <w:rPr>
                <w:rFonts w:ascii="Times New Roman"/>
                <w:b w:val="false"/>
                <w:i w:val="false"/>
                <w:color w:val="000000"/>
                <w:sz w:val="20"/>
              </w:rPr>
              <w:t>монтажник</w:t>
            </w:r>
            <w:r>
              <w:br/>
            </w:r>
            <w:r>
              <w:rPr>
                <w:rFonts w:ascii="Times New Roman"/>
                <w:b w:val="false"/>
                <w:i w:val="false"/>
                <w:color w:val="000000"/>
                <w:sz w:val="20"/>
              </w:rPr>
              <w:t>
</w:t>
            </w:r>
            <w:r>
              <w:rPr>
                <w:rFonts w:ascii="Times New Roman"/>
                <w:b w:val="false"/>
                <w:i w:val="false"/>
                <w:color w:val="000000"/>
                <w:sz w:val="20"/>
              </w:rPr>
              <w:t>подъемно-транспортного</w:t>
            </w:r>
            <w:r>
              <w:br/>
            </w:r>
            <w:r>
              <w:rPr>
                <w:rFonts w:ascii="Times New Roman"/>
                <w:b w:val="false"/>
                <w:i w:val="false"/>
                <w:color w:val="000000"/>
                <w:sz w:val="20"/>
              </w:rPr>
              <w:t>
</w:t>
            </w:r>
            <w:r>
              <w:rPr>
                <w:rFonts w:ascii="Times New Roman"/>
                <w:b w:val="false"/>
                <w:i w:val="false"/>
                <w:color w:val="000000"/>
                <w:sz w:val="20"/>
              </w:rPr>
              <w:t>оборудования</w:t>
            </w:r>
            <w:r>
              <w:br/>
            </w:r>
            <w:r>
              <w:rPr>
                <w:rFonts w:ascii="Times New Roman"/>
                <w:b w:val="false"/>
                <w:i w:val="false"/>
                <w:color w:val="000000"/>
                <w:sz w:val="20"/>
              </w:rPr>
              <w:t>
</w:t>
            </w:r>
            <w:r>
              <w:rPr>
                <w:rFonts w:ascii="Times New Roman"/>
                <w:b w:val="false"/>
                <w:i w:val="false"/>
                <w:color w:val="000000"/>
                <w:sz w:val="20"/>
              </w:rPr>
              <w:t>непрерывного действия;</w:t>
            </w:r>
            <w:r>
              <w:br/>
            </w:r>
            <w:r>
              <w:rPr>
                <w:rFonts w:ascii="Times New Roman"/>
                <w:b w:val="false"/>
                <w:i w:val="false"/>
                <w:color w:val="000000"/>
                <w:sz w:val="20"/>
              </w:rPr>
              <w:t>
</w:t>
            </w:r>
            <w:r>
              <w:rPr>
                <w:rFonts w:ascii="Times New Roman"/>
                <w:b w:val="false"/>
                <w:i w:val="false"/>
                <w:color w:val="000000"/>
                <w:sz w:val="20"/>
              </w:rPr>
              <w:t>монтажник</w:t>
            </w:r>
            <w:r>
              <w:br/>
            </w:r>
            <w:r>
              <w:rPr>
                <w:rFonts w:ascii="Times New Roman"/>
                <w:b w:val="false"/>
                <w:i w:val="false"/>
                <w:color w:val="000000"/>
                <w:sz w:val="20"/>
              </w:rPr>
              <w:t>
</w:t>
            </w:r>
            <w:r>
              <w:rPr>
                <w:rFonts w:ascii="Times New Roman"/>
                <w:b w:val="false"/>
                <w:i w:val="false"/>
                <w:color w:val="000000"/>
                <w:sz w:val="20"/>
              </w:rPr>
              <w:t>подъемно-транспортного</w:t>
            </w:r>
            <w:r>
              <w:br/>
            </w:r>
            <w:r>
              <w:rPr>
                <w:rFonts w:ascii="Times New Roman"/>
                <w:b w:val="false"/>
                <w:i w:val="false"/>
                <w:color w:val="000000"/>
                <w:sz w:val="20"/>
              </w:rPr>
              <w:t>
</w:t>
            </w:r>
            <w:r>
              <w:rPr>
                <w:rFonts w:ascii="Times New Roman"/>
                <w:b w:val="false"/>
                <w:i w:val="false"/>
                <w:color w:val="000000"/>
                <w:sz w:val="20"/>
              </w:rPr>
              <w:t>оборудования прерывного</w:t>
            </w:r>
            <w:r>
              <w:br/>
            </w:r>
            <w:r>
              <w:rPr>
                <w:rFonts w:ascii="Times New Roman"/>
                <w:b w:val="false"/>
                <w:i w:val="false"/>
                <w:color w:val="000000"/>
                <w:sz w:val="20"/>
              </w:rPr>
              <w:t>
</w:t>
            </w:r>
            <w:r>
              <w:rPr>
                <w:rFonts w:ascii="Times New Roman"/>
                <w:b w:val="false"/>
                <w:i w:val="false"/>
                <w:color w:val="000000"/>
                <w:sz w:val="20"/>
              </w:rPr>
              <w:t>действия; монтажник</w:t>
            </w:r>
            <w:r>
              <w:br/>
            </w:r>
            <w:r>
              <w:rPr>
                <w:rFonts w:ascii="Times New Roman"/>
                <w:b w:val="false"/>
                <w:i w:val="false"/>
                <w:color w:val="000000"/>
                <w:sz w:val="20"/>
              </w:rPr>
              <w:t>
</w:t>
            </w:r>
            <w:r>
              <w:rPr>
                <w:rFonts w:ascii="Times New Roman"/>
                <w:b w:val="false"/>
                <w:i w:val="false"/>
                <w:color w:val="000000"/>
                <w:sz w:val="20"/>
              </w:rPr>
              <w:t>приборов и аппаратуры</w:t>
            </w:r>
            <w:r>
              <w:br/>
            </w:r>
            <w:r>
              <w:rPr>
                <w:rFonts w:ascii="Times New Roman"/>
                <w:b w:val="false"/>
                <w:i w:val="false"/>
                <w:color w:val="000000"/>
                <w:sz w:val="20"/>
              </w:rPr>
              <w:t>
</w:t>
            </w:r>
            <w:r>
              <w:rPr>
                <w:rFonts w:ascii="Times New Roman"/>
                <w:b w:val="false"/>
                <w:i w:val="false"/>
                <w:color w:val="000000"/>
                <w:sz w:val="20"/>
              </w:rPr>
              <w:t>автоматического</w:t>
            </w:r>
            <w:r>
              <w:br/>
            </w:r>
            <w:r>
              <w:rPr>
                <w:rFonts w:ascii="Times New Roman"/>
                <w:b w:val="false"/>
                <w:i w:val="false"/>
                <w:color w:val="000000"/>
                <w:sz w:val="20"/>
              </w:rPr>
              <w:t>
</w:t>
            </w:r>
            <w:r>
              <w:rPr>
                <w:rFonts w:ascii="Times New Roman"/>
                <w:b w:val="false"/>
                <w:i w:val="false"/>
                <w:color w:val="000000"/>
                <w:sz w:val="20"/>
              </w:rPr>
              <w:t>контроля, регулирования</w:t>
            </w:r>
            <w:r>
              <w:br/>
            </w:r>
            <w:r>
              <w:rPr>
                <w:rFonts w:ascii="Times New Roman"/>
                <w:b w:val="false"/>
                <w:i w:val="false"/>
                <w:color w:val="000000"/>
                <w:sz w:val="20"/>
              </w:rPr>
              <w:t>
</w:t>
            </w:r>
            <w:r>
              <w:rPr>
                <w:rFonts w:ascii="Times New Roman"/>
                <w:b w:val="false"/>
                <w:i w:val="false"/>
                <w:color w:val="000000"/>
                <w:sz w:val="20"/>
              </w:rPr>
              <w:t>и управления; монтажник</w:t>
            </w:r>
            <w:r>
              <w:br/>
            </w:r>
            <w:r>
              <w:rPr>
                <w:rFonts w:ascii="Times New Roman"/>
                <w:b w:val="false"/>
                <w:i w:val="false"/>
                <w:color w:val="000000"/>
                <w:sz w:val="20"/>
              </w:rPr>
              <w:t>
</w:t>
            </w:r>
            <w:r>
              <w:rPr>
                <w:rFonts w:ascii="Times New Roman"/>
                <w:b w:val="false"/>
                <w:i w:val="false"/>
                <w:color w:val="000000"/>
                <w:sz w:val="20"/>
              </w:rPr>
              <w:t>сельскохозяйственного</w:t>
            </w:r>
            <w:r>
              <w:br/>
            </w:r>
            <w:r>
              <w:rPr>
                <w:rFonts w:ascii="Times New Roman"/>
                <w:b w:val="false"/>
                <w:i w:val="false"/>
                <w:color w:val="000000"/>
                <w:sz w:val="20"/>
              </w:rPr>
              <w:t>
</w:t>
            </w:r>
            <w:r>
              <w:rPr>
                <w:rFonts w:ascii="Times New Roman"/>
                <w:b w:val="false"/>
                <w:i w:val="false"/>
                <w:color w:val="000000"/>
                <w:sz w:val="20"/>
              </w:rPr>
              <w:t>оборудования; монтажник</w:t>
            </w:r>
            <w:r>
              <w:br/>
            </w:r>
            <w:r>
              <w:rPr>
                <w:rFonts w:ascii="Times New Roman"/>
                <w:b w:val="false"/>
                <w:i w:val="false"/>
                <w:color w:val="000000"/>
                <w:sz w:val="20"/>
              </w:rPr>
              <w:t>
</w:t>
            </w:r>
            <w:r>
              <w:rPr>
                <w:rFonts w:ascii="Times New Roman"/>
                <w:b w:val="false"/>
                <w:i w:val="false"/>
                <w:color w:val="000000"/>
                <w:sz w:val="20"/>
              </w:rPr>
              <w:t>строительных машин и</w:t>
            </w:r>
            <w:r>
              <w:br/>
            </w:r>
            <w:r>
              <w:rPr>
                <w:rFonts w:ascii="Times New Roman"/>
                <w:b w:val="false"/>
                <w:i w:val="false"/>
                <w:color w:val="000000"/>
                <w:sz w:val="20"/>
              </w:rPr>
              <w:t>
</w:t>
            </w:r>
            <w:r>
              <w:rPr>
                <w:rFonts w:ascii="Times New Roman"/>
                <w:b w:val="false"/>
                <w:i w:val="false"/>
                <w:color w:val="000000"/>
                <w:sz w:val="20"/>
              </w:rPr>
              <w:t>механизмов; монтажник</w:t>
            </w:r>
            <w:r>
              <w:br/>
            </w:r>
            <w:r>
              <w:rPr>
                <w:rFonts w:ascii="Times New Roman"/>
                <w:b w:val="false"/>
                <w:i w:val="false"/>
                <w:color w:val="000000"/>
                <w:sz w:val="20"/>
              </w:rPr>
              <w:t>
</w:t>
            </w:r>
            <w:r>
              <w:rPr>
                <w:rFonts w:ascii="Times New Roman"/>
                <w:b w:val="false"/>
                <w:i w:val="false"/>
                <w:color w:val="000000"/>
                <w:sz w:val="20"/>
              </w:rPr>
              <w:t>турбоагрегатов и</w:t>
            </w:r>
            <w:r>
              <w:br/>
            </w:r>
            <w:r>
              <w:rPr>
                <w:rFonts w:ascii="Times New Roman"/>
                <w:b w:val="false"/>
                <w:i w:val="false"/>
                <w:color w:val="000000"/>
                <w:sz w:val="20"/>
              </w:rPr>
              <w:t>
</w:t>
            </w:r>
            <w:r>
              <w:rPr>
                <w:rFonts w:ascii="Times New Roman"/>
                <w:b w:val="false"/>
                <w:i w:val="false"/>
                <w:color w:val="000000"/>
                <w:sz w:val="20"/>
              </w:rPr>
              <w:t>синхронных</w:t>
            </w:r>
            <w:r>
              <w:br/>
            </w:r>
            <w:r>
              <w:rPr>
                <w:rFonts w:ascii="Times New Roman"/>
                <w:b w:val="false"/>
                <w:i w:val="false"/>
                <w:color w:val="000000"/>
                <w:sz w:val="20"/>
              </w:rPr>
              <w:t>
</w:t>
            </w:r>
            <w:r>
              <w:rPr>
                <w:rFonts w:ascii="Times New Roman"/>
                <w:b w:val="false"/>
                <w:i w:val="false"/>
                <w:color w:val="000000"/>
                <w:sz w:val="20"/>
              </w:rPr>
              <w:t>компенсаторов;</w:t>
            </w:r>
            <w:r>
              <w:br/>
            </w:r>
            <w:r>
              <w:rPr>
                <w:rFonts w:ascii="Times New Roman"/>
                <w:b w:val="false"/>
                <w:i w:val="false"/>
                <w:color w:val="000000"/>
                <w:sz w:val="20"/>
              </w:rPr>
              <w:t>
</w:t>
            </w:r>
            <w:r>
              <w:rPr>
                <w:rFonts w:ascii="Times New Roman"/>
                <w:b w:val="false"/>
                <w:i w:val="false"/>
                <w:color w:val="000000"/>
                <w:sz w:val="20"/>
              </w:rPr>
              <w:t>монтажник шахтного</w:t>
            </w:r>
            <w:r>
              <w:br/>
            </w:r>
            <w:r>
              <w:rPr>
                <w:rFonts w:ascii="Times New Roman"/>
                <w:b w:val="false"/>
                <w:i w:val="false"/>
                <w:color w:val="000000"/>
                <w:sz w:val="20"/>
              </w:rPr>
              <w:t>
</w:t>
            </w:r>
            <w:r>
              <w:rPr>
                <w:rFonts w:ascii="Times New Roman"/>
                <w:b w:val="false"/>
                <w:i w:val="false"/>
                <w:color w:val="000000"/>
                <w:sz w:val="20"/>
              </w:rPr>
              <w:t>оборудования на</w:t>
            </w:r>
            <w:r>
              <w:br/>
            </w:r>
            <w:r>
              <w:rPr>
                <w:rFonts w:ascii="Times New Roman"/>
                <w:b w:val="false"/>
                <w:i w:val="false"/>
                <w:color w:val="000000"/>
                <w:sz w:val="20"/>
              </w:rPr>
              <w:t>
</w:t>
            </w:r>
            <w:r>
              <w:rPr>
                <w:rFonts w:ascii="Times New Roman"/>
                <w:b w:val="false"/>
                <w:i w:val="false"/>
                <w:color w:val="000000"/>
                <w:sz w:val="20"/>
              </w:rPr>
              <w:t>поверхности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w:t>
            </w:r>
            <w:r>
              <w:br/>
            </w:r>
            <w:r>
              <w:rPr>
                <w:rFonts w:ascii="Times New Roman"/>
                <w:b w:val="false"/>
                <w:i w:val="false"/>
                <w:color w:val="000000"/>
                <w:sz w:val="20"/>
              </w:rPr>
              <w:t>
</w:t>
            </w:r>
            <w:r>
              <w:rPr>
                <w:rFonts w:ascii="Times New Roman"/>
                <w:b w:val="false"/>
                <w:i w:val="false"/>
                <w:color w:val="000000"/>
                <w:sz w:val="20"/>
              </w:rPr>
              <w:t>(куртка+полукомбинезон/брюки)</w:t>
            </w:r>
            <w:r>
              <w:br/>
            </w:r>
            <w:r>
              <w:rPr>
                <w:rFonts w:ascii="Times New Roman"/>
                <w:b w:val="false"/>
                <w:i w:val="false"/>
                <w:color w:val="000000"/>
                <w:sz w:val="20"/>
              </w:rPr>
              <w:t>
</w:t>
            </w:r>
            <w:r>
              <w:rPr>
                <w:rFonts w:ascii="Times New Roman"/>
                <w:b w:val="false"/>
                <w:i w:val="false"/>
                <w:color w:val="000000"/>
                <w:sz w:val="20"/>
              </w:rPr>
              <w:t>из хлопчатобумажной ткани</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усиленные,</w:t>
            </w:r>
            <w:r>
              <w:br/>
            </w:r>
            <w:r>
              <w:rPr>
                <w:rFonts w:ascii="Times New Roman"/>
                <w:b w:val="false"/>
                <w:i w:val="false"/>
                <w:color w:val="000000"/>
                <w:sz w:val="20"/>
              </w:rPr>
              <w:t>
</w:t>
            </w:r>
            <w:r>
              <w:rPr>
                <w:rFonts w:ascii="Times New Roman"/>
                <w:b w:val="false"/>
                <w:i w:val="false"/>
                <w:color w:val="000000"/>
                <w:sz w:val="20"/>
              </w:rPr>
              <w:t>хлопчатобумажные с</w:t>
            </w:r>
            <w:r>
              <w:br/>
            </w:r>
            <w:r>
              <w:rPr>
                <w:rFonts w:ascii="Times New Roman"/>
                <w:b w:val="false"/>
                <w:i w:val="false"/>
                <w:color w:val="000000"/>
                <w:sz w:val="20"/>
              </w:rPr>
              <w:t>
</w:t>
            </w:r>
            <w:r>
              <w:rPr>
                <w:rFonts w:ascii="Times New Roman"/>
                <w:b w:val="false"/>
                <w:i w:val="false"/>
                <w:color w:val="000000"/>
                <w:sz w:val="20"/>
              </w:rPr>
              <w:t>поливинилхлоридным покрытием</w:t>
            </w:r>
            <w:r>
              <w:br/>
            </w:r>
            <w:r>
              <w:rPr>
                <w:rFonts w:ascii="Times New Roman"/>
                <w:b w:val="false"/>
                <w:i w:val="false"/>
                <w:color w:val="000000"/>
                <w:sz w:val="20"/>
              </w:rPr>
              <w:t>
</w:t>
            </w:r>
            <w:r>
              <w:rPr>
                <w:rFonts w:ascii="Times New Roman"/>
                <w:b w:val="false"/>
                <w:i w:val="false"/>
                <w:color w:val="000000"/>
                <w:sz w:val="20"/>
              </w:rPr>
              <w:t>(или брезентовым наладонником)</w:t>
            </w:r>
            <w:r>
              <w:br/>
            </w:r>
            <w:r>
              <w:rPr>
                <w:rFonts w:ascii="Times New Roman"/>
                <w:b w:val="false"/>
                <w:i w:val="false"/>
                <w:color w:val="000000"/>
                <w:sz w:val="20"/>
              </w:rPr>
              <w:t>
</w:t>
            </w:r>
            <w:r>
              <w:rPr>
                <w:rFonts w:ascii="Times New Roman"/>
                <w:b w:val="false"/>
                <w:i w:val="false"/>
                <w:color w:val="000000"/>
                <w:sz w:val="20"/>
              </w:rPr>
              <w:t>(или перчатки с полимерным</w:t>
            </w:r>
            <w:r>
              <w:br/>
            </w:r>
            <w:r>
              <w:rPr>
                <w:rFonts w:ascii="Times New Roman"/>
                <w:b w:val="false"/>
                <w:i w:val="false"/>
                <w:color w:val="000000"/>
                <w:sz w:val="20"/>
              </w:rPr>
              <w:t>
</w:t>
            </w:r>
            <w:r>
              <w:rPr>
                <w:rFonts w:ascii="Times New Roman"/>
                <w:b w:val="false"/>
                <w:i w:val="false"/>
                <w:color w:val="000000"/>
                <w:sz w:val="20"/>
              </w:rPr>
              <w:t>покрытием)</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пар (12 пар)</w:t>
            </w:r>
            <w:r>
              <w:br/>
            </w:r>
            <w:r>
              <w:rPr>
                <w:rFonts w:ascii="Times New Roman"/>
                <w:b w:val="false"/>
                <w:i w:val="false"/>
                <w:color w:val="000000"/>
                <w:sz w:val="20"/>
              </w:rPr>
              <w:t>
</w:t>
            </w:r>
            <w:r>
              <w:rPr>
                <w:rFonts w:ascii="Times New Roman"/>
                <w:b w:val="false"/>
                <w:i w:val="false"/>
                <w:color w:val="000000"/>
                <w:sz w:val="20"/>
              </w:rPr>
              <w:t>на 1 год</w:t>
            </w:r>
          </w:p>
        </w:tc>
      </w:tr>
      <w:tr>
        <w:trPr>
          <w:trHeight w:val="7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кожаные с жестким</w:t>
            </w:r>
            <w:r>
              <w:br/>
            </w:r>
            <w:r>
              <w:rPr>
                <w:rFonts w:ascii="Times New Roman"/>
                <w:b w:val="false"/>
                <w:i w:val="false"/>
                <w:color w:val="000000"/>
                <w:sz w:val="20"/>
              </w:rPr>
              <w:t>
</w:t>
            </w:r>
            <w:r>
              <w:rPr>
                <w:rFonts w:ascii="Times New Roman"/>
                <w:b w:val="false"/>
                <w:i w:val="false"/>
                <w:color w:val="000000"/>
                <w:sz w:val="20"/>
              </w:rPr>
              <w:t>подноском</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 защитная</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Подшлемник под каску</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8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Очки защитные</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При выполнении работы</w:t>
            </w:r>
            <w:r>
              <w:br/>
            </w:r>
            <w:r>
              <w:rPr>
                <w:rFonts w:ascii="Times New Roman"/>
                <w:b w:val="false"/>
                <w:i w:val="false"/>
                <w:color w:val="000000"/>
                <w:sz w:val="20"/>
              </w:rPr>
              <w:t>
</w:t>
            </w:r>
            <w:r>
              <w:rPr>
                <w:rFonts w:ascii="Times New Roman"/>
                <w:b w:val="false"/>
                <w:i/>
                <w:color w:val="000000"/>
                <w:sz w:val="20"/>
              </w:rPr>
              <w:t>по монтажной прихватке электросваркой:</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брезентовый вместо</w:t>
            </w:r>
            <w:r>
              <w:br/>
            </w:r>
            <w:r>
              <w:rPr>
                <w:rFonts w:ascii="Times New Roman"/>
                <w:b w:val="false"/>
                <w:i w:val="false"/>
                <w:color w:val="000000"/>
                <w:sz w:val="20"/>
              </w:rPr>
              <w:t>
</w:t>
            </w:r>
            <w:r>
              <w:rPr>
                <w:rFonts w:ascii="Times New Roman"/>
                <w:b w:val="false"/>
                <w:i w:val="false"/>
                <w:color w:val="000000"/>
                <w:sz w:val="20"/>
              </w:rPr>
              <w:t>костюма хлопчатобумажного</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На наружных работах зимой дополнительно</w:t>
            </w:r>
            <w:r>
              <w:rPr>
                <w:rFonts w:ascii="Times New Roman"/>
                <w:b w:val="false"/>
                <w:i w:val="false"/>
                <w:color w:val="000000"/>
                <w:sz w:val="20"/>
              </w:rPr>
              <w:t>:</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Куртка, утепленная на</w:t>
            </w:r>
            <w:r>
              <w:br/>
            </w:r>
            <w:r>
              <w:rPr>
                <w:rFonts w:ascii="Times New Roman"/>
                <w:b w:val="false"/>
                <w:i w:val="false"/>
                <w:color w:val="000000"/>
                <w:sz w:val="20"/>
              </w:rPr>
              <w:t>
</w:t>
            </w:r>
            <w:r>
              <w:rPr>
                <w:rFonts w:ascii="Times New Roman"/>
                <w:b w:val="false"/>
                <w:i w:val="false"/>
                <w:color w:val="000000"/>
                <w:sz w:val="20"/>
              </w:rPr>
              <w:t>хлопчатобумажной основе.</w:t>
            </w:r>
            <w:r>
              <w:br/>
            </w:r>
            <w:r>
              <w:rPr>
                <w:rFonts w:ascii="Times New Roman"/>
                <w:b w:val="false"/>
                <w:i w:val="false"/>
                <w:color w:val="000000"/>
                <w:sz w:val="20"/>
              </w:rPr>
              <w:t>
</w:t>
            </w:r>
            <w:r>
              <w:rPr>
                <w:rFonts w:ascii="Times New Roman"/>
                <w:b w:val="false"/>
                <w:i w:val="false"/>
                <w:color w:val="000000"/>
                <w:sz w:val="20"/>
              </w:rPr>
              <w:t>Подкладка отстегивающаяся</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Брюки из хлопчатобумажной ткани</w:t>
            </w:r>
            <w:r>
              <w:br/>
            </w:r>
            <w:r>
              <w:rPr>
                <w:rFonts w:ascii="Times New Roman"/>
                <w:b w:val="false"/>
                <w:i w:val="false"/>
                <w:color w:val="000000"/>
                <w:sz w:val="20"/>
              </w:rPr>
              <w:t>
</w:t>
            </w:r>
            <w:r>
              <w:rPr>
                <w:rFonts w:ascii="Times New Roman"/>
                <w:b w:val="false"/>
                <w:i w:val="false"/>
                <w:color w:val="000000"/>
                <w:sz w:val="20"/>
              </w:rPr>
              <w:t>на утепляющей прокладке</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Валенки на резиновой подошве</w:t>
            </w:r>
            <w:r>
              <w:br/>
            </w:r>
            <w:r>
              <w:rPr>
                <w:rFonts w:ascii="Times New Roman"/>
                <w:b w:val="false"/>
                <w:i w:val="false"/>
                <w:color w:val="000000"/>
                <w:sz w:val="20"/>
              </w:rPr>
              <w:t>
</w:t>
            </w:r>
            <w:r>
              <w:rPr>
                <w:rFonts w:ascii="Times New Roman"/>
                <w:b w:val="false"/>
                <w:i w:val="false"/>
                <w:color w:val="000000"/>
                <w:sz w:val="20"/>
              </w:rPr>
              <w:t>(или ботинки кожаные утепленные</w:t>
            </w:r>
            <w:r>
              <w:br/>
            </w:r>
            <w:r>
              <w:rPr>
                <w:rFonts w:ascii="Times New Roman"/>
                <w:b w:val="false"/>
                <w:i w:val="false"/>
                <w:color w:val="000000"/>
                <w:sz w:val="20"/>
              </w:rPr>
              <w:t>
</w:t>
            </w:r>
            <w:r>
              <w:rPr>
                <w:rFonts w:ascii="Times New Roman"/>
                <w:b w:val="false"/>
                <w:i w:val="false"/>
                <w:color w:val="000000"/>
                <w:sz w:val="20"/>
              </w:rPr>
              <w:t>с жестким подноском)</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(1 пара)</w:t>
            </w:r>
            <w:r>
              <w:br/>
            </w:r>
            <w:r>
              <w:rPr>
                <w:rFonts w:ascii="Times New Roman"/>
                <w:b w:val="false"/>
                <w:i w:val="false"/>
                <w:color w:val="000000"/>
                <w:sz w:val="20"/>
              </w:rPr>
              <w:t>
</w:t>
            </w:r>
            <w:r>
              <w:rPr>
                <w:rFonts w:ascii="Times New Roman"/>
                <w:b w:val="false"/>
                <w:i w:val="false"/>
                <w:color w:val="000000"/>
                <w:sz w:val="20"/>
              </w:rPr>
              <w:t>по поясам</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с защитным покрытием,</w:t>
            </w:r>
            <w:r>
              <w:br/>
            </w:r>
            <w:r>
              <w:rPr>
                <w:rFonts w:ascii="Times New Roman"/>
                <w:b w:val="false"/>
                <w:i w:val="false"/>
                <w:color w:val="000000"/>
                <w:sz w:val="20"/>
              </w:rPr>
              <w:t>
</w:t>
            </w:r>
            <w:r>
              <w:rPr>
                <w:rFonts w:ascii="Times New Roman"/>
                <w:b w:val="false"/>
                <w:i w:val="false"/>
                <w:color w:val="000000"/>
                <w:sz w:val="20"/>
              </w:rPr>
              <w:t>морозостойкие, с шерстяными</w:t>
            </w:r>
            <w:r>
              <w:br/>
            </w:r>
            <w:r>
              <w:rPr>
                <w:rFonts w:ascii="Times New Roman"/>
                <w:b w:val="false"/>
                <w:i w:val="false"/>
                <w:color w:val="000000"/>
                <w:sz w:val="20"/>
              </w:rPr>
              <w:t>
</w:t>
            </w:r>
            <w:r>
              <w:rPr>
                <w:rFonts w:ascii="Times New Roman"/>
                <w:b w:val="false"/>
                <w:i w:val="false"/>
                <w:color w:val="000000"/>
                <w:sz w:val="20"/>
              </w:rPr>
              <w:t>вкладышами</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пары на 1 год</w:t>
            </w:r>
          </w:p>
        </w:tc>
      </w:tr>
      <w:tr>
        <w:trPr>
          <w:trHeight w:val="255" w:hRule="atLeast"/>
        </w:trPr>
        <w:tc>
          <w:tcPr>
            <w:tcW w:w="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3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Монтажник наружных</w:t>
            </w:r>
            <w:r>
              <w:br/>
            </w:r>
            <w:r>
              <w:rPr>
                <w:rFonts w:ascii="Times New Roman"/>
                <w:b w:val="false"/>
                <w:i w:val="false"/>
                <w:color w:val="000000"/>
                <w:sz w:val="20"/>
              </w:rPr>
              <w:t>
</w:t>
            </w:r>
            <w:r>
              <w:rPr>
                <w:rFonts w:ascii="Times New Roman"/>
                <w:b w:val="false"/>
                <w:i w:val="false"/>
                <w:color w:val="000000"/>
                <w:sz w:val="20"/>
              </w:rPr>
              <w:t>трубопроводов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w:t>
            </w:r>
            <w:r>
              <w:br/>
            </w:r>
            <w:r>
              <w:rPr>
                <w:rFonts w:ascii="Times New Roman"/>
                <w:b w:val="false"/>
                <w:i w:val="false"/>
                <w:color w:val="000000"/>
                <w:sz w:val="20"/>
              </w:rPr>
              <w:t>
</w:t>
            </w:r>
            <w:r>
              <w:rPr>
                <w:rFonts w:ascii="Times New Roman"/>
                <w:b w:val="false"/>
                <w:i w:val="false"/>
                <w:color w:val="000000"/>
                <w:sz w:val="20"/>
              </w:rPr>
              <w:t>(куртка+полукомбинезон/или</w:t>
            </w:r>
            <w:r>
              <w:br/>
            </w:r>
            <w:r>
              <w:rPr>
                <w:rFonts w:ascii="Times New Roman"/>
                <w:b w:val="false"/>
                <w:i w:val="false"/>
                <w:color w:val="000000"/>
                <w:sz w:val="20"/>
              </w:rPr>
              <w:t>
</w:t>
            </w:r>
            <w:r>
              <w:rPr>
                <w:rFonts w:ascii="Times New Roman"/>
                <w:b w:val="false"/>
                <w:i w:val="false"/>
                <w:color w:val="000000"/>
                <w:sz w:val="20"/>
              </w:rPr>
              <w:t>брюки) сигнальный из ткани</w:t>
            </w:r>
            <w:r>
              <w:br/>
            </w:r>
            <w:r>
              <w:rPr>
                <w:rFonts w:ascii="Times New Roman"/>
                <w:b w:val="false"/>
                <w:i w:val="false"/>
                <w:color w:val="000000"/>
                <w:sz w:val="20"/>
              </w:rPr>
              <w:t>
</w:t>
            </w:r>
            <w:r>
              <w:rPr>
                <w:rFonts w:ascii="Times New Roman"/>
                <w:b w:val="false"/>
                <w:i w:val="false"/>
                <w:color w:val="000000"/>
                <w:sz w:val="20"/>
              </w:rPr>
              <w:t>хлопчатобумажной</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кожаные с жестким</w:t>
            </w:r>
            <w:r>
              <w:br/>
            </w:r>
            <w:r>
              <w:rPr>
                <w:rFonts w:ascii="Times New Roman"/>
                <w:b w:val="false"/>
                <w:i w:val="false"/>
                <w:color w:val="000000"/>
                <w:sz w:val="20"/>
              </w:rPr>
              <w:t>
</w:t>
            </w:r>
            <w:r>
              <w:rPr>
                <w:rFonts w:ascii="Times New Roman"/>
                <w:b w:val="false"/>
                <w:i w:val="false"/>
                <w:color w:val="000000"/>
                <w:sz w:val="20"/>
              </w:rPr>
              <w:t>подноском</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резиновые с жестким</w:t>
            </w:r>
            <w:r>
              <w:br/>
            </w:r>
            <w:r>
              <w:rPr>
                <w:rFonts w:ascii="Times New Roman"/>
                <w:b w:val="false"/>
                <w:i w:val="false"/>
                <w:color w:val="000000"/>
                <w:sz w:val="20"/>
              </w:rPr>
              <w:t>
</w:t>
            </w:r>
            <w:r>
              <w:rPr>
                <w:rFonts w:ascii="Times New Roman"/>
                <w:b w:val="false"/>
                <w:i w:val="false"/>
                <w:color w:val="000000"/>
                <w:sz w:val="20"/>
              </w:rPr>
              <w:t>подноском</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брезентовые или</w:t>
            </w:r>
            <w:r>
              <w:br/>
            </w:r>
            <w:r>
              <w:rPr>
                <w:rFonts w:ascii="Times New Roman"/>
                <w:b w:val="false"/>
                <w:i w:val="false"/>
                <w:color w:val="000000"/>
                <w:sz w:val="20"/>
              </w:rPr>
              <w:t>
</w:t>
            </w:r>
            <w:r>
              <w:rPr>
                <w:rFonts w:ascii="Times New Roman"/>
                <w:b w:val="false"/>
                <w:i w:val="false"/>
                <w:color w:val="000000"/>
                <w:sz w:val="20"/>
              </w:rPr>
              <w:t>Перчатки с полимерным покрытием</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пар (24 пар)</w:t>
            </w:r>
            <w:r>
              <w:br/>
            </w:r>
            <w:r>
              <w:rPr>
                <w:rFonts w:ascii="Times New Roman"/>
                <w:b w:val="false"/>
                <w:i w:val="false"/>
                <w:color w:val="000000"/>
                <w:sz w:val="20"/>
              </w:rPr>
              <w:t>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Зимой дополнительно:</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Куртка, утепленная на</w:t>
            </w:r>
            <w:r>
              <w:br/>
            </w:r>
            <w:r>
              <w:rPr>
                <w:rFonts w:ascii="Times New Roman"/>
                <w:b w:val="false"/>
                <w:i w:val="false"/>
                <w:color w:val="000000"/>
                <w:sz w:val="20"/>
              </w:rPr>
              <w:t>
</w:t>
            </w:r>
            <w:r>
              <w:rPr>
                <w:rFonts w:ascii="Times New Roman"/>
                <w:b w:val="false"/>
                <w:i w:val="false"/>
                <w:color w:val="000000"/>
                <w:sz w:val="20"/>
              </w:rPr>
              <w:t>хлопчатобумажной основе.</w:t>
            </w:r>
            <w:r>
              <w:br/>
            </w:r>
            <w:r>
              <w:rPr>
                <w:rFonts w:ascii="Times New Roman"/>
                <w:b w:val="false"/>
                <w:i w:val="false"/>
                <w:color w:val="000000"/>
                <w:sz w:val="20"/>
              </w:rPr>
              <w:t>
</w:t>
            </w:r>
            <w:r>
              <w:rPr>
                <w:rFonts w:ascii="Times New Roman"/>
                <w:b w:val="false"/>
                <w:i w:val="false"/>
                <w:color w:val="000000"/>
                <w:sz w:val="20"/>
              </w:rPr>
              <w:t>Подкладка отстегивающаяся</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Брюки из хлопчатобумажной ткани</w:t>
            </w:r>
            <w:r>
              <w:br/>
            </w:r>
            <w:r>
              <w:rPr>
                <w:rFonts w:ascii="Times New Roman"/>
                <w:b w:val="false"/>
                <w:i w:val="false"/>
                <w:color w:val="000000"/>
                <w:sz w:val="20"/>
              </w:rPr>
              <w:t>
</w:t>
            </w:r>
            <w:r>
              <w:rPr>
                <w:rFonts w:ascii="Times New Roman"/>
                <w:b w:val="false"/>
                <w:i w:val="false"/>
                <w:color w:val="000000"/>
                <w:sz w:val="20"/>
              </w:rPr>
              <w:t>на утепляющей прокладке</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Валенки на резиновой подошве</w:t>
            </w:r>
            <w:r>
              <w:br/>
            </w:r>
            <w:r>
              <w:rPr>
                <w:rFonts w:ascii="Times New Roman"/>
                <w:b w:val="false"/>
                <w:i w:val="false"/>
                <w:color w:val="000000"/>
                <w:sz w:val="20"/>
              </w:rPr>
              <w:t>
</w:t>
            </w:r>
            <w:r>
              <w:rPr>
                <w:rFonts w:ascii="Times New Roman"/>
                <w:b w:val="false"/>
                <w:i w:val="false"/>
                <w:color w:val="000000"/>
                <w:sz w:val="20"/>
              </w:rPr>
              <w:t>или Ботинки кожаные утепленные</w:t>
            </w:r>
            <w:r>
              <w:br/>
            </w:r>
            <w:r>
              <w:rPr>
                <w:rFonts w:ascii="Times New Roman"/>
                <w:b w:val="false"/>
                <w:i w:val="false"/>
                <w:color w:val="000000"/>
                <w:sz w:val="20"/>
              </w:rPr>
              <w:t>
</w:t>
            </w:r>
            <w:r>
              <w:rPr>
                <w:rFonts w:ascii="Times New Roman"/>
                <w:b w:val="false"/>
                <w:i w:val="false"/>
                <w:color w:val="000000"/>
                <w:sz w:val="20"/>
              </w:rPr>
              <w:t>с жестким подноском</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с защитным покрытием,</w:t>
            </w:r>
            <w:r>
              <w:br/>
            </w:r>
            <w:r>
              <w:rPr>
                <w:rFonts w:ascii="Times New Roman"/>
                <w:b w:val="false"/>
                <w:i w:val="false"/>
                <w:color w:val="000000"/>
                <w:sz w:val="20"/>
              </w:rPr>
              <w:t>
</w:t>
            </w:r>
            <w:r>
              <w:rPr>
                <w:rFonts w:ascii="Times New Roman"/>
                <w:b w:val="false"/>
                <w:i w:val="false"/>
                <w:color w:val="000000"/>
                <w:sz w:val="20"/>
              </w:rPr>
              <w:t>морозостойкие, с шерстяными</w:t>
            </w:r>
            <w:r>
              <w:br/>
            </w:r>
            <w:r>
              <w:rPr>
                <w:rFonts w:ascii="Times New Roman"/>
                <w:b w:val="false"/>
                <w:i w:val="false"/>
                <w:color w:val="000000"/>
                <w:sz w:val="20"/>
              </w:rPr>
              <w:t>
</w:t>
            </w:r>
            <w:r>
              <w:rPr>
                <w:rFonts w:ascii="Times New Roman"/>
                <w:b w:val="false"/>
                <w:i w:val="false"/>
                <w:color w:val="000000"/>
                <w:sz w:val="20"/>
              </w:rPr>
              <w:t>вкладышами</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пары по поясам</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w:t>
            </w:r>
            <w:r>
              <w:br/>
            </w:r>
            <w:r>
              <w:rPr>
                <w:rFonts w:ascii="Times New Roman"/>
                <w:b w:val="false"/>
                <w:i w:val="false"/>
                <w:color w:val="000000"/>
                <w:sz w:val="20"/>
              </w:rPr>
              <w:t>
</w:t>
            </w:r>
            <w:r>
              <w:rPr>
                <w:rFonts w:ascii="Times New Roman"/>
                <w:b w:val="false"/>
                <w:i w:val="false"/>
                <w:color w:val="000000"/>
                <w:sz w:val="20"/>
              </w:rPr>
              <w:t>(куртка+полукомбинезон/или</w:t>
            </w:r>
            <w:r>
              <w:br/>
            </w:r>
            <w:r>
              <w:rPr>
                <w:rFonts w:ascii="Times New Roman"/>
                <w:b w:val="false"/>
                <w:i w:val="false"/>
                <w:color w:val="000000"/>
                <w:sz w:val="20"/>
              </w:rPr>
              <w:t>
</w:t>
            </w:r>
            <w:r>
              <w:rPr>
                <w:rFonts w:ascii="Times New Roman"/>
                <w:b w:val="false"/>
                <w:i w:val="false"/>
                <w:color w:val="000000"/>
                <w:sz w:val="20"/>
              </w:rPr>
              <w:t>брюки) сигнальный на утепляющей</w:t>
            </w:r>
            <w:r>
              <w:br/>
            </w:r>
            <w:r>
              <w:rPr>
                <w:rFonts w:ascii="Times New Roman"/>
                <w:b w:val="false"/>
                <w:i w:val="false"/>
                <w:color w:val="000000"/>
                <w:sz w:val="20"/>
              </w:rPr>
              <w:t>
</w:t>
            </w:r>
            <w:r>
              <w:rPr>
                <w:rFonts w:ascii="Times New Roman"/>
                <w:b w:val="false"/>
                <w:i w:val="false"/>
                <w:color w:val="000000"/>
                <w:sz w:val="20"/>
              </w:rPr>
              <w:t>прокладке</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по поясам</w:t>
            </w:r>
          </w:p>
        </w:tc>
      </w:tr>
      <w:tr>
        <w:trPr>
          <w:trHeight w:val="255" w:hRule="atLeast"/>
        </w:trPr>
        <w:tc>
          <w:tcPr>
            <w:tcW w:w="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3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Монтажник оборудования</w:t>
            </w:r>
            <w:r>
              <w:br/>
            </w:r>
            <w:r>
              <w:rPr>
                <w:rFonts w:ascii="Times New Roman"/>
                <w:b w:val="false"/>
                <w:i w:val="false"/>
                <w:color w:val="000000"/>
                <w:sz w:val="20"/>
              </w:rPr>
              <w:t>
</w:t>
            </w:r>
            <w:r>
              <w:rPr>
                <w:rFonts w:ascii="Times New Roman"/>
                <w:b w:val="false"/>
                <w:i w:val="false"/>
                <w:color w:val="000000"/>
                <w:sz w:val="20"/>
              </w:rPr>
              <w:t>металлургических</w:t>
            </w:r>
            <w:r>
              <w:br/>
            </w:r>
            <w:r>
              <w:rPr>
                <w:rFonts w:ascii="Times New Roman"/>
                <w:b w:val="false"/>
                <w:i w:val="false"/>
                <w:color w:val="000000"/>
                <w:sz w:val="20"/>
              </w:rPr>
              <w:t>
</w:t>
            </w:r>
            <w:r>
              <w:rPr>
                <w:rFonts w:ascii="Times New Roman"/>
                <w:b w:val="false"/>
                <w:i w:val="false"/>
                <w:color w:val="000000"/>
                <w:sz w:val="20"/>
              </w:rPr>
              <w:t>заводов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При выполнении работы по</w:t>
            </w:r>
            <w:r>
              <w:br/>
            </w:r>
            <w:r>
              <w:rPr>
                <w:rFonts w:ascii="Times New Roman"/>
                <w:b w:val="false"/>
                <w:i w:val="false"/>
                <w:color w:val="000000"/>
                <w:sz w:val="20"/>
              </w:rPr>
              <w:t>
</w:t>
            </w:r>
            <w:r>
              <w:rPr>
                <w:rFonts w:ascii="Times New Roman"/>
                <w:b w:val="false"/>
                <w:i/>
                <w:color w:val="000000"/>
                <w:sz w:val="20"/>
              </w:rPr>
              <w:t>системам густой и жидкой централизованной смазки:</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w:t>
            </w:r>
            <w:r>
              <w:br/>
            </w:r>
            <w:r>
              <w:rPr>
                <w:rFonts w:ascii="Times New Roman"/>
                <w:b w:val="false"/>
                <w:i w:val="false"/>
                <w:color w:val="000000"/>
                <w:sz w:val="20"/>
              </w:rPr>
              <w:t>
</w:t>
            </w:r>
            <w:r>
              <w:rPr>
                <w:rFonts w:ascii="Times New Roman"/>
                <w:b w:val="false"/>
                <w:i w:val="false"/>
                <w:color w:val="000000"/>
                <w:sz w:val="20"/>
              </w:rPr>
              <w:t>(куртка+полукомбинезон/или</w:t>
            </w:r>
            <w:r>
              <w:br/>
            </w:r>
            <w:r>
              <w:rPr>
                <w:rFonts w:ascii="Times New Roman"/>
                <w:b w:val="false"/>
                <w:i w:val="false"/>
                <w:color w:val="000000"/>
                <w:sz w:val="20"/>
              </w:rPr>
              <w:t>
</w:t>
            </w:r>
            <w:r>
              <w:rPr>
                <w:rFonts w:ascii="Times New Roman"/>
                <w:b w:val="false"/>
                <w:i w:val="false"/>
                <w:color w:val="000000"/>
                <w:sz w:val="20"/>
              </w:rPr>
              <w:t>брюки) сигнальный из</w:t>
            </w:r>
            <w:r>
              <w:br/>
            </w:r>
            <w:r>
              <w:rPr>
                <w:rFonts w:ascii="Times New Roman"/>
                <w:b w:val="false"/>
                <w:i w:val="false"/>
                <w:color w:val="000000"/>
                <w:sz w:val="20"/>
              </w:rPr>
              <w:t>
</w:t>
            </w:r>
            <w:r>
              <w:rPr>
                <w:rFonts w:ascii="Times New Roman"/>
                <w:b w:val="false"/>
                <w:i w:val="false"/>
                <w:color w:val="000000"/>
                <w:sz w:val="20"/>
              </w:rPr>
              <w:t>хлопчатобумажной ткани</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усиленные,</w:t>
            </w:r>
            <w:r>
              <w:br/>
            </w:r>
            <w:r>
              <w:rPr>
                <w:rFonts w:ascii="Times New Roman"/>
                <w:b w:val="false"/>
                <w:i w:val="false"/>
                <w:color w:val="000000"/>
                <w:sz w:val="20"/>
              </w:rPr>
              <w:t>
</w:t>
            </w:r>
            <w:r>
              <w:rPr>
                <w:rFonts w:ascii="Times New Roman"/>
                <w:b w:val="false"/>
                <w:i w:val="false"/>
                <w:color w:val="000000"/>
                <w:sz w:val="20"/>
              </w:rPr>
              <w:t>хлопчатобумажные с</w:t>
            </w:r>
            <w:r>
              <w:br/>
            </w:r>
            <w:r>
              <w:rPr>
                <w:rFonts w:ascii="Times New Roman"/>
                <w:b w:val="false"/>
                <w:i w:val="false"/>
                <w:color w:val="000000"/>
                <w:sz w:val="20"/>
              </w:rPr>
              <w:t>
</w:t>
            </w:r>
            <w:r>
              <w:rPr>
                <w:rFonts w:ascii="Times New Roman"/>
                <w:b w:val="false"/>
                <w:i w:val="false"/>
                <w:color w:val="000000"/>
                <w:sz w:val="20"/>
              </w:rPr>
              <w:t>поливинилхлоридным  покрытием</w:t>
            </w:r>
            <w:r>
              <w:br/>
            </w:r>
            <w:r>
              <w:rPr>
                <w:rFonts w:ascii="Times New Roman"/>
                <w:b w:val="false"/>
                <w:i w:val="false"/>
                <w:color w:val="000000"/>
                <w:sz w:val="20"/>
              </w:rPr>
              <w:t>
</w:t>
            </w:r>
            <w:r>
              <w:rPr>
                <w:rFonts w:ascii="Times New Roman"/>
                <w:b w:val="false"/>
                <w:i w:val="false"/>
                <w:color w:val="000000"/>
                <w:sz w:val="20"/>
              </w:rPr>
              <w:t>(или брезентовым наладонником)</w:t>
            </w:r>
            <w:r>
              <w:br/>
            </w:r>
            <w:r>
              <w:rPr>
                <w:rFonts w:ascii="Times New Roman"/>
                <w:b w:val="false"/>
                <w:i w:val="false"/>
                <w:color w:val="000000"/>
                <w:sz w:val="20"/>
              </w:rPr>
              <w:t>
</w:t>
            </w:r>
            <w:r>
              <w:rPr>
                <w:rFonts w:ascii="Times New Roman"/>
                <w:b w:val="false"/>
                <w:i w:val="false"/>
                <w:color w:val="000000"/>
                <w:sz w:val="20"/>
              </w:rPr>
              <w:t>(или перчатки с полимерным</w:t>
            </w:r>
            <w:r>
              <w:br/>
            </w:r>
            <w:r>
              <w:rPr>
                <w:rFonts w:ascii="Times New Roman"/>
                <w:b w:val="false"/>
                <w:i w:val="false"/>
                <w:color w:val="000000"/>
                <w:sz w:val="20"/>
              </w:rPr>
              <w:t>
</w:t>
            </w:r>
            <w:r>
              <w:rPr>
                <w:rFonts w:ascii="Times New Roman"/>
                <w:b w:val="false"/>
                <w:i w:val="false"/>
                <w:color w:val="000000"/>
                <w:sz w:val="20"/>
              </w:rPr>
              <w:t>покрытием)</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пар (12 пар)</w:t>
            </w:r>
            <w:r>
              <w:br/>
            </w:r>
            <w:r>
              <w:rPr>
                <w:rFonts w:ascii="Times New Roman"/>
                <w:b w:val="false"/>
                <w:i w:val="false"/>
                <w:color w:val="000000"/>
                <w:sz w:val="20"/>
              </w:rPr>
              <w:t>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кожаные с жестким</w:t>
            </w:r>
            <w:r>
              <w:br/>
            </w:r>
            <w:r>
              <w:rPr>
                <w:rFonts w:ascii="Times New Roman"/>
                <w:b w:val="false"/>
                <w:i w:val="false"/>
                <w:color w:val="000000"/>
                <w:sz w:val="20"/>
              </w:rPr>
              <w:t>
</w:t>
            </w:r>
            <w:r>
              <w:rPr>
                <w:rFonts w:ascii="Times New Roman"/>
                <w:b w:val="false"/>
                <w:i w:val="false"/>
                <w:color w:val="000000"/>
                <w:sz w:val="20"/>
              </w:rPr>
              <w:t>подноском</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кожаные с жестким</w:t>
            </w:r>
            <w:r>
              <w:br/>
            </w:r>
            <w:r>
              <w:rPr>
                <w:rFonts w:ascii="Times New Roman"/>
                <w:b w:val="false"/>
                <w:i w:val="false"/>
                <w:color w:val="000000"/>
                <w:sz w:val="20"/>
              </w:rPr>
              <w:t>
</w:t>
            </w:r>
            <w:r>
              <w:rPr>
                <w:rFonts w:ascii="Times New Roman"/>
                <w:b w:val="false"/>
                <w:i w:val="false"/>
                <w:color w:val="000000"/>
                <w:sz w:val="20"/>
              </w:rPr>
              <w:t>подноском</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 защитная</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Подшлемник под каску</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На наружных работах зимой дополнительно</w:t>
            </w:r>
            <w:r>
              <w:rPr>
                <w:rFonts w:ascii="Times New Roman"/>
                <w:b w:val="false"/>
                <w:i w:val="false"/>
                <w:color w:val="000000"/>
                <w:sz w:val="20"/>
              </w:rPr>
              <w:t>:</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Костюм(куртка+полукомбинезон/</w:t>
            </w:r>
            <w:r>
              <w:br/>
            </w:r>
            <w:r>
              <w:rPr>
                <w:rFonts w:ascii="Times New Roman"/>
                <w:b w:val="false"/>
                <w:i w:val="false"/>
                <w:color w:val="000000"/>
                <w:sz w:val="20"/>
              </w:rPr>
              <w:t>
</w:t>
            </w:r>
            <w:r>
              <w:rPr>
                <w:rFonts w:ascii="Times New Roman"/>
                <w:b w:val="false"/>
                <w:i w:val="false"/>
                <w:color w:val="000000"/>
                <w:sz w:val="20"/>
              </w:rPr>
              <w:t>или брюки) сигнальный</w:t>
            </w:r>
            <w:r>
              <w:br/>
            </w:r>
            <w:r>
              <w:rPr>
                <w:rFonts w:ascii="Times New Roman"/>
                <w:b w:val="false"/>
                <w:i w:val="false"/>
                <w:color w:val="000000"/>
                <w:sz w:val="20"/>
              </w:rPr>
              <w:t>
</w:t>
            </w:r>
            <w:r>
              <w:rPr>
                <w:rFonts w:ascii="Times New Roman"/>
                <w:b w:val="false"/>
                <w:i w:val="false"/>
                <w:color w:val="000000"/>
                <w:sz w:val="20"/>
              </w:rPr>
              <w:t>утепленный из ткани</w:t>
            </w:r>
            <w:r>
              <w:br/>
            </w:r>
            <w:r>
              <w:rPr>
                <w:rFonts w:ascii="Times New Roman"/>
                <w:b w:val="false"/>
                <w:i w:val="false"/>
                <w:color w:val="000000"/>
                <w:sz w:val="20"/>
              </w:rPr>
              <w:t>
</w:t>
            </w:r>
            <w:r>
              <w:rPr>
                <w:rFonts w:ascii="Times New Roman"/>
                <w:b w:val="false"/>
                <w:i w:val="false"/>
                <w:color w:val="000000"/>
                <w:sz w:val="20"/>
              </w:rPr>
              <w:t>хлопчатобумажной прокладка</w:t>
            </w:r>
            <w:r>
              <w:br/>
            </w:r>
            <w:r>
              <w:rPr>
                <w:rFonts w:ascii="Times New Roman"/>
                <w:b w:val="false"/>
                <w:i w:val="false"/>
                <w:color w:val="000000"/>
                <w:sz w:val="20"/>
              </w:rPr>
              <w:t>
</w:t>
            </w:r>
            <w:r>
              <w:rPr>
                <w:rFonts w:ascii="Times New Roman"/>
                <w:b w:val="false"/>
                <w:i w:val="false"/>
                <w:color w:val="000000"/>
                <w:sz w:val="20"/>
              </w:rPr>
              <w:t>отстегивающаяся</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по поясам</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Валенки на резиновой подошве</w:t>
            </w:r>
            <w:r>
              <w:br/>
            </w:r>
            <w:r>
              <w:rPr>
                <w:rFonts w:ascii="Times New Roman"/>
                <w:b w:val="false"/>
                <w:i w:val="false"/>
                <w:color w:val="000000"/>
                <w:sz w:val="20"/>
              </w:rPr>
              <w:t>
</w:t>
            </w:r>
            <w:r>
              <w:rPr>
                <w:rFonts w:ascii="Times New Roman"/>
                <w:b w:val="false"/>
                <w:i w:val="false"/>
                <w:color w:val="000000"/>
                <w:sz w:val="20"/>
              </w:rPr>
              <w:t>(или ботинки кожаные утепленные</w:t>
            </w:r>
            <w:r>
              <w:br/>
            </w:r>
            <w:r>
              <w:rPr>
                <w:rFonts w:ascii="Times New Roman"/>
                <w:b w:val="false"/>
                <w:i w:val="false"/>
                <w:color w:val="000000"/>
                <w:sz w:val="20"/>
              </w:rPr>
              <w:t>
</w:t>
            </w:r>
            <w:r>
              <w:rPr>
                <w:rFonts w:ascii="Times New Roman"/>
                <w:b w:val="false"/>
                <w:i w:val="false"/>
                <w:color w:val="000000"/>
                <w:sz w:val="20"/>
              </w:rPr>
              <w:t>с жестким подноском)</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(1 пара)</w:t>
            </w:r>
            <w:r>
              <w:br/>
            </w:r>
            <w:r>
              <w:rPr>
                <w:rFonts w:ascii="Times New Roman"/>
                <w:b w:val="false"/>
                <w:i w:val="false"/>
                <w:color w:val="000000"/>
                <w:sz w:val="20"/>
              </w:rPr>
              <w:t>
</w:t>
            </w:r>
            <w:r>
              <w:rPr>
                <w:rFonts w:ascii="Times New Roman"/>
                <w:b w:val="false"/>
                <w:i w:val="false"/>
                <w:color w:val="000000"/>
                <w:sz w:val="20"/>
              </w:rPr>
              <w:t>по поясам</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с защитным покрытием,</w:t>
            </w:r>
            <w:r>
              <w:br/>
            </w:r>
            <w:r>
              <w:rPr>
                <w:rFonts w:ascii="Times New Roman"/>
                <w:b w:val="false"/>
                <w:i w:val="false"/>
                <w:color w:val="000000"/>
                <w:sz w:val="20"/>
              </w:rPr>
              <w:t>
</w:t>
            </w:r>
            <w:r>
              <w:rPr>
                <w:rFonts w:ascii="Times New Roman"/>
                <w:b w:val="false"/>
                <w:i w:val="false"/>
                <w:color w:val="000000"/>
                <w:sz w:val="20"/>
              </w:rPr>
              <w:t>морозостойкие, с шерстяными</w:t>
            </w:r>
            <w:r>
              <w:br/>
            </w:r>
            <w:r>
              <w:rPr>
                <w:rFonts w:ascii="Times New Roman"/>
                <w:b w:val="false"/>
                <w:i w:val="false"/>
                <w:color w:val="000000"/>
                <w:sz w:val="20"/>
              </w:rPr>
              <w:t>
</w:t>
            </w:r>
            <w:r>
              <w:rPr>
                <w:rFonts w:ascii="Times New Roman"/>
                <w:b w:val="false"/>
                <w:i w:val="false"/>
                <w:color w:val="000000"/>
                <w:sz w:val="20"/>
              </w:rPr>
              <w:t>вкладышами</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пары на 1 год</w:t>
            </w:r>
          </w:p>
        </w:tc>
      </w:tr>
      <w:tr>
        <w:trPr>
          <w:trHeight w:val="255" w:hRule="atLeast"/>
        </w:trPr>
        <w:tc>
          <w:tcPr>
            <w:tcW w:w="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3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Монтажник по монтажу</w:t>
            </w:r>
            <w:r>
              <w:br/>
            </w:r>
            <w:r>
              <w:rPr>
                <w:rFonts w:ascii="Times New Roman"/>
                <w:b w:val="false"/>
                <w:i w:val="false"/>
                <w:color w:val="000000"/>
                <w:sz w:val="20"/>
              </w:rPr>
              <w:t>
</w:t>
            </w:r>
            <w:r>
              <w:rPr>
                <w:rFonts w:ascii="Times New Roman"/>
                <w:b w:val="false"/>
                <w:i w:val="false"/>
                <w:color w:val="000000"/>
                <w:sz w:val="20"/>
              </w:rPr>
              <w:t>стальных и</w:t>
            </w:r>
            <w:r>
              <w:br/>
            </w:r>
            <w:r>
              <w:rPr>
                <w:rFonts w:ascii="Times New Roman"/>
                <w:b w:val="false"/>
                <w:i w:val="false"/>
                <w:color w:val="000000"/>
                <w:sz w:val="20"/>
              </w:rPr>
              <w:t>
</w:t>
            </w:r>
            <w:r>
              <w:rPr>
                <w:rFonts w:ascii="Times New Roman"/>
                <w:b w:val="false"/>
                <w:i w:val="false"/>
                <w:color w:val="000000"/>
                <w:sz w:val="20"/>
              </w:rPr>
              <w:t>железобетонных</w:t>
            </w:r>
            <w:r>
              <w:br/>
            </w:r>
            <w:r>
              <w:rPr>
                <w:rFonts w:ascii="Times New Roman"/>
                <w:b w:val="false"/>
                <w:i w:val="false"/>
                <w:color w:val="000000"/>
                <w:sz w:val="20"/>
              </w:rPr>
              <w:t>
</w:t>
            </w:r>
            <w:r>
              <w:rPr>
                <w:rFonts w:ascii="Times New Roman"/>
                <w:b w:val="false"/>
                <w:i w:val="false"/>
                <w:color w:val="000000"/>
                <w:sz w:val="20"/>
              </w:rPr>
              <w:t>конструкций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w:t>
            </w:r>
            <w:r>
              <w:br/>
            </w:r>
            <w:r>
              <w:rPr>
                <w:rFonts w:ascii="Times New Roman"/>
                <w:b w:val="false"/>
                <w:i w:val="false"/>
                <w:color w:val="000000"/>
                <w:sz w:val="20"/>
              </w:rPr>
              <w:t>
</w:t>
            </w:r>
            <w:r>
              <w:rPr>
                <w:rFonts w:ascii="Times New Roman"/>
                <w:b w:val="false"/>
                <w:i w:val="false"/>
                <w:color w:val="000000"/>
                <w:sz w:val="20"/>
              </w:rPr>
              <w:t>(куртка+полукомбинезон/или</w:t>
            </w:r>
            <w:r>
              <w:br/>
            </w:r>
            <w:r>
              <w:rPr>
                <w:rFonts w:ascii="Times New Roman"/>
                <w:b w:val="false"/>
                <w:i w:val="false"/>
                <w:color w:val="000000"/>
                <w:sz w:val="20"/>
              </w:rPr>
              <w:t>
</w:t>
            </w:r>
            <w:r>
              <w:rPr>
                <w:rFonts w:ascii="Times New Roman"/>
                <w:b w:val="false"/>
                <w:i w:val="false"/>
                <w:color w:val="000000"/>
                <w:sz w:val="20"/>
              </w:rPr>
              <w:t>брюки) сигнальный из ткани</w:t>
            </w:r>
            <w:r>
              <w:br/>
            </w:r>
            <w:r>
              <w:rPr>
                <w:rFonts w:ascii="Times New Roman"/>
                <w:b w:val="false"/>
                <w:i w:val="false"/>
                <w:color w:val="000000"/>
                <w:sz w:val="20"/>
              </w:rPr>
              <w:t>
</w:t>
            </w:r>
            <w:r>
              <w:rPr>
                <w:rFonts w:ascii="Times New Roman"/>
                <w:b w:val="false"/>
                <w:i w:val="false"/>
                <w:color w:val="000000"/>
                <w:sz w:val="20"/>
              </w:rPr>
              <w:t>хлопчатобумажной</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брезентовые (или</w:t>
            </w:r>
            <w:r>
              <w:br/>
            </w:r>
            <w:r>
              <w:rPr>
                <w:rFonts w:ascii="Times New Roman"/>
                <w:b w:val="false"/>
                <w:i w:val="false"/>
                <w:color w:val="000000"/>
                <w:sz w:val="20"/>
              </w:rPr>
              <w:t>
</w:t>
            </w:r>
            <w:r>
              <w:rPr>
                <w:rFonts w:ascii="Times New Roman"/>
                <w:b w:val="false"/>
                <w:i w:val="false"/>
                <w:color w:val="000000"/>
                <w:sz w:val="20"/>
              </w:rPr>
              <w:t>Перчатки с полимерным</w:t>
            </w:r>
            <w:r>
              <w:br/>
            </w:r>
            <w:r>
              <w:rPr>
                <w:rFonts w:ascii="Times New Roman"/>
                <w:b w:val="false"/>
                <w:i w:val="false"/>
                <w:color w:val="000000"/>
                <w:sz w:val="20"/>
              </w:rPr>
              <w:t>
</w:t>
            </w:r>
            <w:r>
              <w:rPr>
                <w:rFonts w:ascii="Times New Roman"/>
                <w:b w:val="false"/>
                <w:i w:val="false"/>
                <w:color w:val="000000"/>
                <w:sz w:val="20"/>
              </w:rPr>
              <w:t>покрытием)</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пар</w:t>
            </w:r>
            <w:r>
              <w:br/>
            </w:r>
            <w:r>
              <w:rPr>
                <w:rFonts w:ascii="Times New Roman"/>
                <w:b w:val="false"/>
                <w:i w:val="false"/>
                <w:color w:val="000000"/>
                <w:sz w:val="20"/>
              </w:rPr>
              <w:t>
</w:t>
            </w:r>
            <w:r>
              <w:rPr>
                <w:rFonts w:ascii="Times New Roman"/>
                <w:b w:val="false"/>
                <w:i w:val="false"/>
                <w:color w:val="000000"/>
                <w:sz w:val="20"/>
              </w:rPr>
              <w:t>(6 пар)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Полусапоги кожаные на</w:t>
            </w:r>
            <w:r>
              <w:br/>
            </w:r>
            <w:r>
              <w:rPr>
                <w:rFonts w:ascii="Times New Roman"/>
                <w:b w:val="false"/>
                <w:i w:val="false"/>
                <w:color w:val="000000"/>
                <w:sz w:val="20"/>
              </w:rPr>
              <w:t>
</w:t>
            </w:r>
            <w:r>
              <w:rPr>
                <w:rFonts w:ascii="Times New Roman"/>
                <w:b w:val="false"/>
                <w:i w:val="false"/>
                <w:color w:val="000000"/>
                <w:sz w:val="20"/>
              </w:rPr>
              <w:t>нескользящей подошве (или</w:t>
            </w:r>
            <w:r>
              <w:br/>
            </w:r>
            <w:r>
              <w:rPr>
                <w:rFonts w:ascii="Times New Roman"/>
                <w:b w:val="false"/>
                <w:i w:val="false"/>
                <w:color w:val="000000"/>
                <w:sz w:val="20"/>
              </w:rPr>
              <w:t>
</w:t>
            </w:r>
            <w:r>
              <w:rPr>
                <w:rFonts w:ascii="Times New Roman"/>
                <w:b w:val="false"/>
                <w:i w:val="false"/>
                <w:color w:val="000000"/>
                <w:sz w:val="20"/>
              </w:rPr>
              <w:t>сапоги резиновые)</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w:t>
            </w:r>
            <w:r>
              <w:br/>
            </w:r>
            <w:r>
              <w:rPr>
                <w:rFonts w:ascii="Times New Roman"/>
                <w:b w:val="false"/>
                <w:i w:val="false"/>
                <w:color w:val="000000"/>
                <w:sz w:val="20"/>
              </w:rPr>
              <w:t>
</w:t>
            </w:r>
            <w:r>
              <w:rPr>
                <w:rFonts w:ascii="Times New Roman"/>
                <w:b w:val="false"/>
                <w:i w:val="false"/>
                <w:color w:val="000000"/>
                <w:sz w:val="20"/>
              </w:rPr>
              <w:t>(1 пара)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Очки защитные</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Жилет сигнальный со</w:t>
            </w:r>
            <w:r>
              <w:br/>
            </w:r>
            <w:r>
              <w:rPr>
                <w:rFonts w:ascii="Times New Roman"/>
                <w:b w:val="false"/>
                <w:i w:val="false"/>
                <w:color w:val="000000"/>
                <w:sz w:val="20"/>
              </w:rPr>
              <w:t>
</w:t>
            </w:r>
            <w:r>
              <w:rPr>
                <w:rFonts w:ascii="Times New Roman"/>
                <w:b w:val="false"/>
                <w:i w:val="false"/>
                <w:color w:val="000000"/>
                <w:sz w:val="20"/>
              </w:rPr>
              <w:t>световозвращающими элементами</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Пояс предохранительный</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 защитная</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Подшлемник под каску</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При выполнении работы по забивке креплений (дюбелей)</w:t>
            </w:r>
            <w:r>
              <w:br/>
            </w:r>
            <w:r>
              <w:rPr>
                <w:rFonts w:ascii="Times New Roman"/>
                <w:b w:val="false"/>
                <w:i w:val="false"/>
                <w:color w:val="000000"/>
                <w:sz w:val="20"/>
              </w:rPr>
              <w:t>
</w:t>
            </w:r>
            <w:r>
              <w:rPr>
                <w:rFonts w:ascii="Times New Roman"/>
                <w:b w:val="false"/>
                <w:i/>
                <w:color w:val="000000"/>
                <w:sz w:val="20"/>
              </w:rPr>
              <w:t>строительно-монтажным пистолетом</w:t>
            </w:r>
            <w:r>
              <w:rPr>
                <w:rFonts w:ascii="Times New Roman"/>
                <w:b w:val="false"/>
                <w:i w:val="false"/>
                <w:color w:val="000000"/>
                <w:sz w:val="20"/>
              </w:rPr>
              <w:t>:</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с усиленным</w:t>
            </w:r>
            <w:r>
              <w:br/>
            </w:r>
            <w:r>
              <w:rPr>
                <w:rFonts w:ascii="Times New Roman"/>
                <w:b w:val="false"/>
                <w:i w:val="false"/>
                <w:color w:val="000000"/>
                <w:sz w:val="20"/>
              </w:rPr>
              <w:t>
</w:t>
            </w:r>
            <w:r>
              <w:rPr>
                <w:rFonts w:ascii="Times New Roman"/>
                <w:b w:val="false"/>
                <w:i w:val="false"/>
                <w:color w:val="000000"/>
                <w:sz w:val="20"/>
              </w:rPr>
              <w:t>брезентовым наладонником</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пар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Дополнительно:</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Наушники противошумные</w:t>
            </w:r>
            <w:r>
              <w:br/>
            </w:r>
            <w:r>
              <w:rPr>
                <w:rFonts w:ascii="Times New Roman"/>
                <w:b w:val="false"/>
                <w:i w:val="false"/>
                <w:color w:val="000000"/>
                <w:sz w:val="20"/>
              </w:rPr>
              <w:t>
</w:t>
            </w:r>
            <w:r>
              <w:rPr>
                <w:rFonts w:ascii="Times New Roman"/>
                <w:b w:val="false"/>
                <w:i w:val="false"/>
                <w:color w:val="000000"/>
                <w:sz w:val="20"/>
              </w:rPr>
              <w:t>(с креплением на каску)</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Щиток защитный</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На наружных работах зимой дополнительно:</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w:t>
            </w:r>
            <w:r>
              <w:br/>
            </w:r>
            <w:r>
              <w:rPr>
                <w:rFonts w:ascii="Times New Roman"/>
                <w:b w:val="false"/>
                <w:i w:val="false"/>
                <w:color w:val="000000"/>
                <w:sz w:val="20"/>
              </w:rPr>
              <w:t>
</w:t>
            </w:r>
            <w:r>
              <w:rPr>
                <w:rFonts w:ascii="Times New Roman"/>
                <w:b w:val="false"/>
                <w:i w:val="false"/>
                <w:color w:val="000000"/>
                <w:sz w:val="20"/>
              </w:rPr>
              <w:t>(куртка+полукомбинезон/или</w:t>
            </w:r>
            <w:r>
              <w:br/>
            </w:r>
            <w:r>
              <w:rPr>
                <w:rFonts w:ascii="Times New Roman"/>
                <w:b w:val="false"/>
                <w:i w:val="false"/>
                <w:color w:val="000000"/>
                <w:sz w:val="20"/>
              </w:rPr>
              <w:t>
</w:t>
            </w:r>
            <w:r>
              <w:rPr>
                <w:rFonts w:ascii="Times New Roman"/>
                <w:b w:val="false"/>
                <w:i w:val="false"/>
                <w:color w:val="000000"/>
                <w:sz w:val="20"/>
              </w:rPr>
              <w:t>брюки) сигнальный на утепляющей</w:t>
            </w:r>
            <w:r>
              <w:br/>
            </w:r>
            <w:r>
              <w:rPr>
                <w:rFonts w:ascii="Times New Roman"/>
                <w:b w:val="false"/>
                <w:i w:val="false"/>
                <w:color w:val="000000"/>
                <w:sz w:val="20"/>
              </w:rPr>
              <w:t>
</w:t>
            </w:r>
            <w:r>
              <w:rPr>
                <w:rFonts w:ascii="Times New Roman"/>
                <w:b w:val="false"/>
                <w:i w:val="false"/>
                <w:color w:val="000000"/>
                <w:sz w:val="20"/>
              </w:rPr>
              <w:t>прокладке 3 класса защиты</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по поясам</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Валенки на резиновой подошве</w:t>
            </w:r>
            <w:r>
              <w:br/>
            </w:r>
            <w:r>
              <w:rPr>
                <w:rFonts w:ascii="Times New Roman"/>
                <w:b w:val="false"/>
                <w:i w:val="false"/>
                <w:color w:val="000000"/>
                <w:sz w:val="20"/>
              </w:rPr>
              <w:t>
</w:t>
            </w:r>
            <w:r>
              <w:rPr>
                <w:rFonts w:ascii="Times New Roman"/>
                <w:b w:val="false"/>
                <w:i w:val="false"/>
                <w:color w:val="000000"/>
                <w:sz w:val="20"/>
              </w:rPr>
              <w:t>(или ботинки кожаные утепленные</w:t>
            </w:r>
            <w:r>
              <w:br/>
            </w:r>
            <w:r>
              <w:rPr>
                <w:rFonts w:ascii="Times New Roman"/>
                <w:b w:val="false"/>
                <w:i w:val="false"/>
                <w:color w:val="000000"/>
                <w:sz w:val="20"/>
              </w:rPr>
              <w:t>
</w:t>
            </w:r>
            <w:r>
              <w:rPr>
                <w:rFonts w:ascii="Times New Roman"/>
                <w:b w:val="false"/>
                <w:i w:val="false"/>
                <w:color w:val="000000"/>
                <w:sz w:val="20"/>
              </w:rPr>
              <w:t>с жестким подноском)</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(1 пара)</w:t>
            </w:r>
            <w:r>
              <w:br/>
            </w:r>
            <w:r>
              <w:rPr>
                <w:rFonts w:ascii="Times New Roman"/>
                <w:b w:val="false"/>
                <w:i w:val="false"/>
                <w:color w:val="000000"/>
                <w:sz w:val="20"/>
              </w:rPr>
              <w:t>
</w:t>
            </w:r>
            <w:r>
              <w:rPr>
                <w:rFonts w:ascii="Times New Roman"/>
                <w:b w:val="false"/>
                <w:i w:val="false"/>
                <w:color w:val="000000"/>
                <w:sz w:val="20"/>
              </w:rPr>
              <w:t>по поясам</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с защитным покрытием,</w:t>
            </w:r>
            <w:r>
              <w:br/>
            </w:r>
            <w:r>
              <w:rPr>
                <w:rFonts w:ascii="Times New Roman"/>
                <w:b w:val="false"/>
                <w:i w:val="false"/>
                <w:color w:val="000000"/>
                <w:sz w:val="20"/>
              </w:rPr>
              <w:t>
</w:t>
            </w:r>
            <w:r>
              <w:rPr>
                <w:rFonts w:ascii="Times New Roman"/>
                <w:b w:val="false"/>
                <w:i w:val="false"/>
                <w:color w:val="000000"/>
                <w:sz w:val="20"/>
              </w:rPr>
              <w:t>морозостойкие, с шерстяными</w:t>
            </w:r>
            <w:r>
              <w:br/>
            </w:r>
            <w:r>
              <w:rPr>
                <w:rFonts w:ascii="Times New Roman"/>
                <w:b w:val="false"/>
                <w:i w:val="false"/>
                <w:color w:val="000000"/>
                <w:sz w:val="20"/>
              </w:rPr>
              <w:t>
</w:t>
            </w:r>
            <w:r>
              <w:rPr>
                <w:rFonts w:ascii="Times New Roman"/>
                <w:b w:val="false"/>
                <w:i w:val="false"/>
                <w:color w:val="000000"/>
                <w:sz w:val="20"/>
              </w:rPr>
              <w:t>вкладышами</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пары на 1 год</w:t>
            </w:r>
          </w:p>
        </w:tc>
      </w:tr>
      <w:tr>
        <w:trPr>
          <w:trHeight w:val="255" w:hRule="atLeast"/>
        </w:trPr>
        <w:tc>
          <w:tcPr>
            <w:tcW w:w="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3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Монтажник</w:t>
            </w:r>
            <w:r>
              <w:br/>
            </w:r>
            <w:r>
              <w:rPr>
                <w:rFonts w:ascii="Times New Roman"/>
                <w:b w:val="false"/>
                <w:i w:val="false"/>
                <w:color w:val="000000"/>
                <w:sz w:val="20"/>
              </w:rPr>
              <w:t>
</w:t>
            </w:r>
            <w:r>
              <w:rPr>
                <w:rFonts w:ascii="Times New Roman"/>
                <w:b w:val="false"/>
                <w:i w:val="false"/>
                <w:color w:val="000000"/>
                <w:sz w:val="20"/>
              </w:rPr>
              <w:t>санитарно-технического</w:t>
            </w:r>
            <w:r>
              <w:br/>
            </w:r>
            <w:r>
              <w:rPr>
                <w:rFonts w:ascii="Times New Roman"/>
                <w:b w:val="false"/>
                <w:i w:val="false"/>
                <w:color w:val="000000"/>
                <w:sz w:val="20"/>
              </w:rPr>
              <w:t>
</w:t>
            </w:r>
            <w:r>
              <w:rPr>
                <w:rFonts w:ascii="Times New Roman"/>
                <w:b w:val="false"/>
                <w:i w:val="false"/>
                <w:color w:val="000000"/>
                <w:sz w:val="20"/>
              </w:rPr>
              <w:t>оборудования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w:t>
            </w:r>
            <w:r>
              <w:br/>
            </w:r>
            <w:r>
              <w:rPr>
                <w:rFonts w:ascii="Times New Roman"/>
                <w:b w:val="false"/>
                <w:i w:val="false"/>
                <w:color w:val="000000"/>
                <w:sz w:val="20"/>
              </w:rPr>
              <w:t>
</w:t>
            </w:r>
            <w:r>
              <w:rPr>
                <w:rFonts w:ascii="Times New Roman"/>
                <w:b w:val="false"/>
                <w:i w:val="false"/>
                <w:color w:val="000000"/>
                <w:sz w:val="20"/>
              </w:rPr>
              <w:t>(куртка+полукомбинезон/брюки)</w:t>
            </w:r>
            <w:r>
              <w:br/>
            </w:r>
            <w:r>
              <w:rPr>
                <w:rFonts w:ascii="Times New Roman"/>
                <w:b w:val="false"/>
                <w:i w:val="false"/>
                <w:color w:val="000000"/>
                <w:sz w:val="20"/>
              </w:rPr>
              <w:t>
</w:t>
            </w:r>
            <w:r>
              <w:rPr>
                <w:rFonts w:ascii="Times New Roman"/>
                <w:b w:val="false"/>
                <w:i w:val="false"/>
                <w:color w:val="000000"/>
                <w:sz w:val="20"/>
              </w:rPr>
              <w:t>из хлопчатобумажной ткани</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брезентовые (или</w:t>
            </w:r>
            <w:r>
              <w:br/>
            </w:r>
            <w:r>
              <w:rPr>
                <w:rFonts w:ascii="Times New Roman"/>
                <w:b w:val="false"/>
                <w:i w:val="false"/>
                <w:color w:val="000000"/>
                <w:sz w:val="20"/>
              </w:rPr>
              <w:t>
</w:t>
            </w:r>
            <w:r>
              <w:rPr>
                <w:rFonts w:ascii="Times New Roman"/>
                <w:b w:val="false"/>
                <w:i w:val="false"/>
                <w:color w:val="000000"/>
                <w:sz w:val="20"/>
              </w:rPr>
              <w:t>перчатки с полимерным</w:t>
            </w:r>
            <w:r>
              <w:br/>
            </w:r>
            <w:r>
              <w:rPr>
                <w:rFonts w:ascii="Times New Roman"/>
                <w:b w:val="false"/>
                <w:i w:val="false"/>
                <w:color w:val="000000"/>
                <w:sz w:val="20"/>
              </w:rPr>
              <w:t>
</w:t>
            </w:r>
            <w:r>
              <w:rPr>
                <w:rFonts w:ascii="Times New Roman"/>
                <w:b w:val="false"/>
                <w:i w:val="false"/>
                <w:color w:val="000000"/>
                <w:sz w:val="20"/>
              </w:rPr>
              <w:t>покрытием)</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пары</w:t>
            </w:r>
            <w:r>
              <w:br/>
            </w:r>
            <w:r>
              <w:rPr>
                <w:rFonts w:ascii="Times New Roman"/>
                <w:b w:val="false"/>
                <w:i w:val="false"/>
                <w:color w:val="000000"/>
                <w:sz w:val="20"/>
              </w:rPr>
              <w:t>
</w:t>
            </w:r>
            <w:r>
              <w:rPr>
                <w:rFonts w:ascii="Times New Roman"/>
                <w:b w:val="false"/>
                <w:i w:val="false"/>
                <w:color w:val="000000"/>
                <w:sz w:val="20"/>
              </w:rPr>
              <w:t>(12 пар)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кожаные с жестким</w:t>
            </w:r>
            <w:r>
              <w:br/>
            </w:r>
            <w:r>
              <w:rPr>
                <w:rFonts w:ascii="Times New Roman"/>
                <w:b w:val="false"/>
                <w:i w:val="false"/>
                <w:color w:val="000000"/>
                <w:sz w:val="20"/>
              </w:rPr>
              <w:t>
</w:t>
            </w:r>
            <w:r>
              <w:rPr>
                <w:rFonts w:ascii="Times New Roman"/>
                <w:b w:val="false"/>
                <w:i w:val="false"/>
                <w:color w:val="000000"/>
                <w:sz w:val="20"/>
              </w:rPr>
              <w:t>подноском</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резиновые с жестким</w:t>
            </w:r>
            <w:r>
              <w:br/>
            </w:r>
            <w:r>
              <w:rPr>
                <w:rFonts w:ascii="Times New Roman"/>
                <w:b w:val="false"/>
                <w:i w:val="false"/>
                <w:color w:val="000000"/>
                <w:sz w:val="20"/>
              </w:rPr>
              <w:t>
</w:t>
            </w:r>
            <w:r>
              <w:rPr>
                <w:rFonts w:ascii="Times New Roman"/>
                <w:b w:val="false"/>
                <w:i w:val="false"/>
                <w:color w:val="000000"/>
                <w:sz w:val="20"/>
              </w:rPr>
              <w:t>подноском</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На наружных работах зимой дополнительно:</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Куртка, утепленная на</w:t>
            </w:r>
            <w:r>
              <w:br/>
            </w:r>
            <w:r>
              <w:rPr>
                <w:rFonts w:ascii="Times New Roman"/>
                <w:b w:val="false"/>
                <w:i w:val="false"/>
                <w:color w:val="000000"/>
                <w:sz w:val="20"/>
              </w:rPr>
              <w:t>
</w:t>
            </w:r>
            <w:r>
              <w:rPr>
                <w:rFonts w:ascii="Times New Roman"/>
                <w:b w:val="false"/>
                <w:i w:val="false"/>
                <w:color w:val="000000"/>
                <w:sz w:val="20"/>
              </w:rPr>
              <w:t>хлопчатобумажной основе.</w:t>
            </w:r>
            <w:r>
              <w:br/>
            </w:r>
            <w:r>
              <w:rPr>
                <w:rFonts w:ascii="Times New Roman"/>
                <w:b w:val="false"/>
                <w:i w:val="false"/>
                <w:color w:val="000000"/>
                <w:sz w:val="20"/>
              </w:rPr>
              <w:t>
</w:t>
            </w:r>
            <w:r>
              <w:rPr>
                <w:rFonts w:ascii="Times New Roman"/>
                <w:b w:val="false"/>
                <w:i w:val="false"/>
                <w:color w:val="000000"/>
                <w:sz w:val="20"/>
              </w:rPr>
              <w:t>Подкладка отстегивающаяся</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Брюки из хлопчатобумажной ткани</w:t>
            </w:r>
            <w:r>
              <w:br/>
            </w:r>
            <w:r>
              <w:rPr>
                <w:rFonts w:ascii="Times New Roman"/>
                <w:b w:val="false"/>
                <w:i w:val="false"/>
                <w:color w:val="000000"/>
                <w:sz w:val="20"/>
              </w:rPr>
              <w:t>
</w:t>
            </w:r>
            <w:r>
              <w:rPr>
                <w:rFonts w:ascii="Times New Roman"/>
                <w:b w:val="false"/>
                <w:i w:val="false"/>
                <w:color w:val="000000"/>
                <w:sz w:val="20"/>
              </w:rPr>
              <w:t>на утепляющей прокладке</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Валенки на резиновой подошве</w:t>
            </w:r>
            <w:r>
              <w:br/>
            </w:r>
            <w:r>
              <w:rPr>
                <w:rFonts w:ascii="Times New Roman"/>
                <w:b w:val="false"/>
                <w:i w:val="false"/>
                <w:color w:val="000000"/>
                <w:sz w:val="20"/>
              </w:rPr>
              <w:t>
</w:t>
            </w:r>
            <w:r>
              <w:rPr>
                <w:rFonts w:ascii="Times New Roman"/>
                <w:b w:val="false"/>
                <w:i w:val="false"/>
                <w:color w:val="000000"/>
                <w:sz w:val="20"/>
              </w:rPr>
              <w:t>(или ботинки кожаные утепленные</w:t>
            </w:r>
            <w:r>
              <w:br/>
            </w:r>
            <w:r>
              <w:rPr>
                <w:rFonts w:ascii="Times New Roman"/>
                <w:b w:val="false"/>
                <w:i w:val="false"/>
                <w:color w:val="000000"/>
                <w:sz w:val="20"/>
              </w:rPr>
              <w:t>
</w:t>
            </w:r>
            <w:r>
              <w:rPr>
                <w:rFonts w:ascii="Times New Roman"/>
                <w:b w:val="false"/>
                <w:i w:val="false"/>
                <w:color w:val="000000"/>
                <w:sz w:val="20"/>
              </w:rPr>
              <w:t>с жестким подноском)</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(1 пара)</w:t>
            </w:r>
            <w:r>
              <w:br/>
            </w:r>
            <w:r>
              <w:rPr>
                <w:rFonts w:ascii="Times New Roman"/>
                <w:b w:val="false"/>
                <w:i w:val="false"/>
                <w:color w:val="000000"/>
                <w:sz w:val="20"/>
              </w:rPr>
              <w:t>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с защитным покрытием,</w:t>
            </w:r>
            <w:r>
              <w:br/>
            </w:r>
            <w:r>
              <w:rPr>
                <w:rFonts w:ascii="Times New Roman"/>
                <w:b w:val="false"/>
                <w:i w:val="false"/>
                <w:color w:val="000000"/>
                <w:sz w:val="20"/>
              </w:rPr>
              <w:t>
</w:t>
            </w:r>
            <w:r>
              <w:rPr>
                <w:rFonts w:ascii="Times New Roman"/>
                <w:b w:val="false"/>
                <w:i w:val="false"/>
                <w:color w:val="000000"/>
                <w:sz w:val="20"/>
              </w:rPr>
              <w:t>морозостойкие, с шерстяными</w:t>
            </w:r>
            <w:r>
              <w:br/>
            </w:r>
            <w:r>
              <w:rPr>
                <w:rFonts w:ascii="Times New Roman"/>
                <w:b w:val="false"/>
                <w:i w:val="false"/>
                <w:color w:val="000000"/>
                <w:sz w:val="20"/>
              </w:rPr>
              <w:t>
</w:t>
            </w:r>
            <w:r>
              <w:rPr>
                <w:rFonts w:ascii="Times New Roman"/>
                <w:b w:val="false"/>
                <w:i w:val="false"/>
                <w:color w:val="000000"/>
                <w:sz w:val="20"/>
              </w:rPr>
              <w:t>вкладышами</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пары на 1 год</w:t>
            </w:r>
          </w:p>
        </w:tc>
      </w:tr>
      <w:tr>
        <w:trPr>
          <w:trHeight w:val="255" w:hRule="atLeast"/>
        </w:trPr>
        <w:tc>
          <w:tcPr>
            <w:tcW w:w="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3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Монтажник</w:t>
            </w:r>
            <w:r>
              <w:br/>
            </w:r>
            <w:r>
              <w:rPr>
                <w:rFonts w:ascii="Times New Roman"/>
                <w:b w:val="false"/>
                <w:i w:val="false"/>
                <w:color w:val="000000"/>
                <w:sz w:val="20"/>
              </w:rPr>
              <w:t>
</w:t>
            </w:r>
            <w:r>
              <w:rPr>
                <w:rFonts w:ascii="Times New Roman"/>
                <w:b w:val="false"/>
                <w:i w:val="false"/>
                <w:color w:val="000000"/>
                <w:sz w:val="20"/>
              </w:rPr>
              <w:t>связи-антенщик;</w:t>
            </w:r>
            <w:r>
              <w:br/>
            </w:r>
            <w:r>
              <w:rPr>
                <w:rFonts w:ascii="Times New Roman"/>
                <w:b w:val="false"/>
                <w:i w:val="false"/>
                <w:color w:val="000000"/>
                <w:sz w:val="20"/>
              </w:rPr>
              <w:t>
</w:t>
            </w:r>
            <w:r>
              <w:rPr>
                <w:rFonts w:ascii="Times New Roman"/>
                <w:b w:val="false"/>
                <w:i w:val="false"/>
                <w:color w:val="000000"/>
                <w:sz w:val="20"/>
              </w:rPr>
              <w:t>монтажник</w:t>
            </w:r>
            <w:r>
              <w:br/>
            </w:r>
            <w:r>
              <w:rPr>
                <w:rFonts w:ascii="Times New Roman"/>
                <w:b w:val="false"/>
                <w:i w:val="false"/>
                <w:color w:val="000000"/>
                <w:sz w:val="20"/>
              </w:rPr>
              <w:t>
</w:t>
            </w:r>
            <w:r>
              <w:rPr>
                <w:rFonts w:ascii="Times New Roman"/>
                <w:b w:val="false"/>
                <w:i w:val="false"/>
                <w:color w:val="000000"/>
                <w:sz w:val="20"/>
              </w:rPr>
              <w:t>связи-линейщик;</w:t>
            </w:r>
            <w:r>
              <w:br/>
            </w:r>
            <w:r>
              <w:rPr>
                <w:rFonts w:ascii="Times New Roman"/>
                <w:b w:val="false"/>
                <w:i w:val="false"/>
                <w:color w:val="000000"/>
                <w:sz w:val="20"/>
              </w:rPr>
              <w:t>
</w:t>
            </w:r>
            <w:r>
              <w:rPr>
                <w:rFonts w:ascii="Times New Roman"/>
                <w:b w:val="false"/>
                <w:i w:val="false"/>
                <w:color w:val="000000"/>
                <w:sz w:val="20"/>
              </w:rPr>
              <w:t>монтажник оборудования</w:t>
            </w:r>
            <w:r>
              <w:br/>
            </w:r>
            <w:r>
              <w:rPr>
                <w:rFonts w:ascii="Times New Roman"/>
                <w:b w:val="false"/>
                <w:i w:val="false"/>
                <w:color w:val="000000"/>
                <w:sz w:val="20"/>
              </w:rPr>
              <w:t>
</w:t>
            </w:r>
            <w:r>
              <w:rPr>
                <w:rFonts w:ascii="Times New Roman"/>
                <w:b w:val="false"/>
                <w:i w:val="false"/>
                <w:color w:val="000000"/>
                <w:sz w:val="20"/>
              </w:rPr>
              <w:t>связи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(куртка+полукомбинезон/</w:t>
            </w:r>
            <w:r>
              <w:br/>
            </w:r>
            <w:r>
              <w:rPr>
                <w:rFonts w:ascii="Times New Roman"/>
                <w:b w:val="false"/>
                <w:i w:val="false"/>
                <w:color w:val="000000"/>
                <w:sz w:val="20"/>
              </w:rPr>
              <w:t>
</w:t>
            </w:r>
            <w:r>
              <w:rPr>
                <w:rFonts w:ascii="Times New Roman"/>
                <w:b w:val="false"/>
                <w:i w:val="false"/>
                <w:color w:val="000000"/>
                <w:sz w:val="20"/>
              </w:rPr>
              <w:t>или брюки) сигнальный из ткани</w:t>
            </w:r>
            <w:r>
              <w:br/>
            </w:r>
            <w:r>
              <w:rPr>
                <w:rFonts w:ascii="Times New Roman"/>
                <w:b w:val="false"/>
                <w:i w:val="false"/>
                <w:color w:val="000000"/>
                <w:sz w:val="20"/>
              </w:rPr>
              <w:t>
</w:t>
            </w:r>
            <w:r>
              <w:rPr>
                <w:rFonts w:ascii="Times New Roman"/>
                <w:b w:val="false"/>
                <w:i w:val="false"/>
                <w:color w:val="000000"/>
                <w:sz w:val="20"/>
              </w:rPr>
              <w:t>хлопчатобумажной 3 класса</w:t>
            </w:r>
            <w:r>
              <w:br/>
            </w:r>
            <w:r>
              <w:rPr>
                <w:rFonts w:ascii="Times New Roman"/>
                <w:b w:val="false"/>
                <w:i w:val="false"/>
                <w:color w:val="000000"/>
                <w:sz w:val="20"/>
              </w:rPr>
              <w:t>
</w:t>
            </w:r>
            <w:r>
              <w:rPr>
                <w:rFonts w:ascii="Times New Roman"/>
                <w:b w:val="false"/>
                <w:i w:val="false"/>
                <w:color w:val="000000"/>
                <w:sz w:val="20"/>
              </w:rPr>
              <w:t>защиты</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усиленные,</w:t>
            </w:r>
            <w:r>
              <w:br/>
            </w:r>
            <w:r>
              <w:rPr>
                <w:rFonts w:ascii="Times New Roman"/>
                <w:b w:val="false"/>
                <w:i w:val="false"/>
                <w:color w:val="000000"/>
                <w:sz w:val="20"/>
              </w:rPr>
              <w:t>
</w:t>
            </w:r>
            <w:r>
              <w:rPr>
                <w:rFonts w:ascii="Times New Roman"/>
                <w:b w:val="false"/>
                <w:i w:val="false"/>
                <w:color w:val="000000"/>
                <w:sz w:val="20"/>
              </w:rPr>
              <w:t>хлопчатобумажные с</w:t>
            </w:r>
            <w:r>
              <w:br/>
            </w:r>
            <w:r>
              <w:rPr>
                <w:rFonts w:ascii="Times New Roman"/>
                <w:b w:val="false"/>
                <w:i w:val="false"/>
                <w:color w:val="000000"/>
                <w:sz w:val="20"/>
              </w:rPr>
              <w:t>
</w:t>
            </w:r>
            <w:r>
              <w:rPr>
                <w:rFonts w:ascii="Times New Roman"/>
                <w:b w:val="false"/>
                <w:i w:val="false"/>
                <w:color w:val="000000"/>
                <w:sz w:val="20"/>
              </w:rPr>
              <w:t>поливинилхлоридным покрытием</w:t>
            </w:r>
            <w:r>
              <w:br/>
            </w:r>
            <w:r>
              <w:rPr>
                <w:rFonts w:ascii="Times New Roman"/>
                <w:b w:val="false"/>
                <w:i w:val="false"/>
                <w:color w:val="000000"/>
                <w:sz w:val="20"/>
              </w:rPr>
              <w:t>
</w:t>
            </w:r>
            <w:r>
              <w:rPr>
                <w:rFonts w:ascii="Times New Roman"/>
                <w:b w:val="false"/>
                <w:i w:val="false"/>
                <w:color w:val="000000"/>
                <w:sz w:val="20"/>
              </w:rPr>
              <w:t>(или брезентовым наладонником)</w:t>
            </w:r>
            <w:r>
              <w:br/>
            </w:r>
            <w:r>
              <w:rPr>
                <w:rFonts w:ascii="Times New Roman"/>
                <w:b w:val="false"/>
                <w:i w:val="false"/>
                <w:color w:val="000000"/>
                <w:sz w:val="20"/>
              </w:rPr>
              <w:t>
</w:t>
            </w:r>
            <w:r>
              <w:rPr>
                <w:rFonts w:ascii="Times New Roman"/>
                <w:b w:val="false"/>
                <w:i w:val="false"/>
                <w:color w:val="000000"/>
                <w:sz w:val="20"/>
              </w:rPr>
              <w:t>(или перчатки с полимерным</w:t>
            </w:r>
            <w:r>
              <w:br/>
            </w:r>
            <w:r>
              <w:rPr>
                <w:rFonts w:ascii="Times New Roman"/>
                <w:b w:val="false"/>
                <w:i w:val="false"/>
                <w:color w:val="000000"/>
                <w:sz w:val="20"/>
              </w:rPr>
              <w:t>
</w:t>
            </w:r>
            <w:r>
              <w:rPr>
                <w:rFonts w:ascii="Times New Roman"/>
                <w:b w:val="false"/>
                <w:i w:val="false"/>
                <w:color w:val="000000"/>
                <w:sz w:val="20"/>
              </w:rPr>
              <w:t>покрытием)</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пар</w:t>
            </w:r>
            <w:r>
              <w:br/>
            </w:r>
            <w:r>
              <w:rPr>
                <w:rFonts w:ascii="Times New Roman"/>
                <w:b w:val="false"/>
                <w:i w:val="false"/>
                <w:color w:val="000000"/>
                <w:sz w:val="20"/>
              </w:rPr>
              <w:t>
</w:t>
            </w:r>
            <w:r>
              <w:rPr>
                <w:rFonts w:ascii="Times New Roman"/>
                <w:b w:val="false"/>
                <w:i w:val="false"/>
                <w:color w:val="000000"/>
                <w:sz w:val="20"/>
              </w:rPr>
              <w:t>(12 пар)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кожаные</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Полуплащ прорезиненный</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Пояс предохранительный</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дежурный</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 защитная</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Подшлемник под каску</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При выполнении работы на столбах, пропитанных</w:t>
            </w:r>
            <w:r>
              <w:br/>
            </w:r>
            <w:r>
              <w:rPr>
                <w:rFonts w:ascii="Times New Roman"/>
                <w:b w:val="false"/>
                <w:i w:val="false"/>
                <w:color w:val="000000"/>
                <w:sz w:val="20"/>
              </w:rPr>
              <w:t>
</w:t>
            </w:r>
            <w:r>
              <w:rPr>
                <w:rFonts w:ascii="Times New Roman"/>
                <w:b w:val="false"/>
                <w:i/>
                <w:color w:val="000000"/>
                <w:sz w:val="20"/>
              </w:rPr>
              <w:t>антисептиками, дополнительно</w:t>
            </w:r>
            <w:r>
              <w:rPr>
                <w:rFonts w:ascii="Times New Roman"/>
                <w:b w:val="false"/>
                <w:i w:val="false"/>
                <w:color w:val="000000"/>
                <w:sz w:val="20"/>
              </w:rPr>
              <w:t>:</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(куртка+полукомбинезон/</w:t>
            </w:r>
            <w:r>
              <w:br/>
            </w:r>
            <w:r>
              <w:rPr>
                <w:rFonts w:ascii="Times New Roman"/>
                <w:b w:val="false"/>
                <w:i w:val="false"/>
                <w:color w:val="000000"/>
                <w:sz w:val="20"/>
              </w:rPr>
              <w:t>
</w:t>
            </w:r>
            <w:r>
              <w:rPr>
                <w:rFonts w:ascii="Times New Roman"/>
                <w:b w:val="false"/>
                <w:i w:val="false"/>
                <w:color w:val="000000"/>
                <w:sz w:val="20"/>
              </w:rPr>
              <w:t>или брюки) брезентовый</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Зимой дополнительно:</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w:t>
            </w:r>
            <w:r>
              <w:br/>
            </w:r>
            <w:r>
              <w:rPr>
                <w:rFonts w:ascii="Times New Roman"/>
                <w:b w:val="false"/>
                <w:i w:val="false"/>
                <w:color w:val="000000"/>
                <w:sz w:val="20"/>
              </w:rPr>
              <w:t>
</w:t>
            </w:r>
            <w:r>
              <w:rPr>
                <w:rFonts w:ascii="Times New Roman"/>
                <w:b w:val="false"/>
                <w:i w:val="false"/>
                <w:color w:val="000000"/>
                <w:sz w:val="20"/>
              </w:rPr>
              <w:t>(куртка+полукомбинезон/или</w:t>
            </w:r>
            <w:r>
              <w:br/>
            </w:r>
            <w:r>
              <w:rPr>
                <w:rFonts w:ascii="Times New Roman"/>
                <w:b w:val="false"/>
                <w:i w:val="false"/>
                <w:color w:val="000000"/>
                <w:sz w:val="20"/>
              </w:rPr>
              <w:t>
</w:t>
            </w:r>
            <w:r>
              <w:rPr>
                <w:rFonts w:ascii="Times New Roman"/>
                <w:b w:val="false"/>
                <w:i w:val="false"/>
                <w:color w:val="000000"/>
                <w:sz w:val="20"/>
              </w:rPr>
              <w:t>брюки) сигнальный утепленный из</w:t>
            </w:r>
            <w:r>
              <w:br/>
            </w:r>
            <w:r>
              <w:rPr>
                <w:rFonts w:ascii="Times New Roman"/>
                <w:b w:val="false"/>
                <w:i w:val="false"/>
                <w:color w:val="000000"/>
                <w:sz w:val="20"/>
              </w:rPr>
              <w:t>
</w:t>
            </w:r>
            <w:r>
              <w:rPr>
                <w:rFonts w:ascii="Times New Roman"/>
                <w:b w:val="false"/>
                <w:i w:val="false"/>
                <w:color w:val="000000"/>
                <w:sz w:val="20"/>
              </w:rPr>
              <w:t>ткани хлопчатобумажной</w:t>
            </w:r>
            <w:r>
              <w:br/>
            </w:r>
            <w:r>
              <w:rPr>
                <w:rFonts w:ascii="Times New Roman"/>
                <w:b w:val="false"/>
                <w:i w:val="false"/>
                <w:color w:val="000000"/>
                <w:sz w:val="20"/>
              </w:rPr>
              <w:t>
</w:t>
            </w:r>
            <w:r>
              <w:rPr>
                <w:rFonts w:ascii="Times New Roman"/>
                <w:b w:val="false"/>
                <w:i w:val="false"/>
                <w:color w:val="000000"/>
                <w:sz w:val="20"/>
              </w:rPr>
              <w:t>подкладка отстегивающаяся</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по поясам</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Валенки на резиновой подошве</w:t>
            </w:r>
            <w:r>
              <w:br/>
            </w:r>
            <w:r>
              <w:rPr>
                <w:rFonts w:ascii="Times New Roman"/>
                <w:b w:val="false"/>
                <w:i w:val="false"/>
                <w:color w:val="000000"/>
                <w:sz w:val="20"/>
              </w:rPr>
              <w:t>
</w:t>
            </w:r>
            <w:r>
              <w:rPr>
                <w:rFonts w:ascii="Times New Roman"/>
                <w:b w:val="false"/>
                <w:i w:val="false"/>
                <w:color w:val="000000"/>
                <w:sz w:val="20"/>
              </w:rPr>
              <w:t>(или ботинки кожаные утепленные</w:t>
            </w:r>
            <w:r>
              <w:br/>
            </w:r>
            <w:r>
              <w:rPr>
                <w:rFonts w:ascii="Times New Roman"/>
                <w:b w:val="false"/>
                <w:i w:val="false"/>
                <w:color w:val="000000"/>
                <w:sz w:val="20"/>
              </w:rPr>
              <w:t>
</w:t>
            </w:r>
            <w:r>
              <w:rPr>
                <w:rFonts w:ascii="Times New Roman"/>
                <w:b w:val="false"/>
                <w:i w:val="false"/>
                <w:color w:val="000000"/>
                <w:sz w:val="20"/>
              </w:rPr>
              <w:t>с жестким подноском)</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по поясам</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с защитным покрытием,</w:t>
            </w:r>
            <w:r>
              <w:br/>
            </w:r>
            <w:r>
              <w:rPr>
                <w:rFonts w:ascii="Times New Roman"/>
                <w:b w:val="false"/>
                <w:i w:val="false"/>
                <w:color w:val="000000"/>
                <w:sz w:val="20"/>
              </w:rPr>
              <w:t>
</w:t>
            </w:r>
            <w:r>
              <w:rPr>
                <w:rFonts w:ascii="Times New Roman"/>
                <w:b w:val="false"/>
                <w:i w:val="false"/>
                <w:color w:val="000000"/>
                <w:sz w:val="20"/>
              </w:rPr>
              <w:t>морозостойкие, с шерстяными</w:t>
            </w:r>
            <w:r>
              <w:br/>
            </w:r>
            <w:r>
              <w:rPr>
                <w:rFonts w:ascii="Times New Roman"/>
                <w:b w:val="false"/>
                <w:i w:val="false"/>
                <w:color w:val="000000"/>
                <w:sz w:val="20"/>
              </w:rPr>
              <w:t>
</w:t>
            </w:r>
            <w:r>
              <w:rPr>
                <w:rFonts w:ascii="Times New Roman"/>
                <w:b w:val="false"/>
                <w:i w:val="false"/>
                <w:color w:val="000000"/>
                <w:sz w:val="20"/>
              </w:rPr>
              <w:t>вкладышами</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пары на 1 год</w:t>
            </w:r>
          </w:p>
        </w:tc>
      </w:tr>
      <w:tr>
        <w:trPr>
          <w:trHeight w:val="255" w:hRule="atLeast"/>
        </w:trPr>
        <w:tc>
          <w:tcPr>
            <w:tcW w:w="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3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Монтажник связи –</w:t>
            </w:r>
            <w:r>
              <w:br/>
            </w:r>
            <w:r>
              <w:rPr>
                <w:rFonts w:ascii="Times New Roman"/>
                <w:b w:val="false"/>
                <w:i w:val="false"/>
                <w:color w:val="000000"/>
                <w:sz w:val="20"/>
              </w:rPr>
              <w:t>
</w:t>
            </w:r>
            <w:r>
              <w:rPr>
                <w:rFonts w:ascii="Times New Roman"/>
                <w:b w:val="false"/>
                <w:i w:val="false"/>
                <w:color w:val="000000"/>
                <w:sz w:val="20"/>
              </w:rPr>
              <w:t>кабельщик; монтажник</w:t>
            </w:r>
            <w:r>
              <w:br/>
            </w:r>
            <w:r>
              <w:rPr>
                <w:rFonts w:ascii="Times New Roman"/>
                <w:b w:val="false"/>
                <w:i w:val="false"/>
                <w:color w:val="000000"/>
                <w:sz w:val="20"/>
              </w:rPr>
              <w:t>
</w:t>
            </w:r>
            <w:r>
              <w:rPr>
                <w:rFonts w:ascii="Times New Roman"/>
                <w:b w:val="false"/>
                <w:i w:val="false"/>
                <w:color w:val="000000"/>
                <w:sz w:val="20"/>
              </w:rPr>
              <w:t>связи - спайщик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При выполнении работ попрокладке городских и</w:t>
            </w:r>
            <w:r>
              <w:br/>
            </w:r>
            <w:r>
              <w:rPr>
                <w:rFonts w:ascii="Times New Roman"/>
                <w:b w:val="false"/>
                <w:i w:val="false"/>
                <w:color w:val="000000"/>
                <w:sz w:val="20"/>
              </w:rPr>
              <w:t>
</w:t>
            </w:r>
            <w:r>
              <w:rPr>
                <w:rFonts w:ascii="Times New Roman"/>
                <w:b w:val="false"/>
                <w:i/>
                <w:color w:val="000000"/>
                <w:sz w:val="20"/>
              </w:rPr>
              <w:t>междугородных кабелей:</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сигнальный из ткани</w:t>
            </w:r>
            <w:r>
              <w:br/>
            </w:r>
            <w:r>
              <w:rPr>
                <w:rFonts w:ascii="Times New Roman"/>
                <w:b w:val="false"/>
                <w:i w:val="false"/>
                <w:color w:val="000000"/>
                <w:sz w:val="20"/>
              </w:rPr>
              <w:t>
</w:t>
            </w:r>
            <w:r>
              <w:rPr>
                <w:rFonts w:ascii="Times New Roman"/>
                <w:b w:val="false"/>
                <w:i w:val="false"/>
                <w:color w:val="000000"/>
                <w:sz w:val="20"/>
              </w:rPr>
              <w:t>хлопчатобумажной</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Полуплащ прорезиненный</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дежурное</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усиленные,</w:t>
            </w:r>
            <w:r>
              <w:br/>
            </w:r>
            <w:r>
              <w:rPr>
                <w:rFonts w:ascii="Times New Roman"/>
                <w:b w:val="false"/>
                <w:i w:val="false"/>
                <w:color w:val="000000"/>
                <w:sz w:val="20"/>
              </w:rPr>
              <w:t>
</w:t>
            </w:r>
            <w:r>
              <w:rPr>
                <w:rFonts w:ascii="Times New Roman"/>
                <w:b w:val="false"/>
                <w:i w:val="false"/>
                <w:color w:val="000000"/>
                <w:sz w:val="20"/>
              </w:rPr>
              <w:t>хлопчатобумажные с</w:t>
            </w:r>
            <w:r>
              <w:br/>
            </w:r>
            <w:r>
              <w:rPr>
                <w:rFonts w:ascii="Times New Roman"/>
                <w:b w:val="false"/>
                <w:i w:val="false"/>
                <w:color w:val="000000"/>
                <w:sz w:val="20"/>
              </w:rPr>
              <w:t>
</w:t>
            </w:r>
            <w:r>
              <w:rPr>
                <w:rFonts w:ascii="Times New Roman"/>
                <w:b w:val="false"/>
                <w:i w:val="false"/>
                <w:color w:val="000000"/>
                <w:sz w:val="20"/>
              </w:rPr>
              <w:t>поливинилхлоридным покрытием</w:t>
            </w:r>
            <w:r>
              <w:br/>
            </w:r>
            <w:r>
              <w:rPr>
                <w:rFonts w:ascii="Times New Roman"/>
                <w:b w:val="false"/>
                <w:i w:val="false"/>
                <w:color w:val="000000"/>
                <w:sz w:val="20"/>
              </w:rPr>
              <w:t>
</w:t>
            </w:r>
            <w:r>
              <w:rPr>
                <w:rFonts w:ascii="Times New Roman"/>
                <w:b w:val="false"/>
                <w:i w:val="false"/>
                <w:color w:val="000000"/>
                <w:sz w:val="20"/>
              </w:rPr>
              <w:t>(или брезентовым наладонником)</w:t>
            </w:r>
            <w:r>
              <w:br/>
            </w:r>
            <w:r>
              <w:rPr>
                <w:rFonts w:ascii="Times New Roman"/>
                <w:b w:val="false"/>
                <w:i w:val="false"/>
                <w:color w:val="000000"/>
                <w:sz w:val="20"/>
              </w:rPr>
              <w:t>
</w:t>
            </w:r>
            <w:r>
              <w:rPr>
                <w:rFonts w:ascii="Times New Roman"/>
                <w:b w:val="false"/>
                <w:i w:val="false"/>
                <w:color w:val="000000"/>
                <w:sz w:val="20"/>
              </w:rPr>
              <w:t>(или перчатки с полимерным</w:t>
            </w:r>
            <w:r>
              <w:br/>
            </w:r>
            <w:r>
              <w:rPr>
                <w:rFonts w:ascii="Times New Roman"/>
                <w:b w:val="false"/>
                <w:i w:val="false"/>
                <w:color w:val="000000"/>
                <w:sz w:val="20"/>
              </w:rPr>
              <w:t>
</w:t>
            </w:r>
            <w:r>
              <w:rPr>
                <w:rFonts w:ascii="Times New Roman"/>
                <w:b w:val="false"/>
                <w:i w:val="false"/>
                <w:color w:val="000000"/>
                <w:sz w:val="20"/>
              </w:rPr>
              <w:t>покрытием)</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пар</w:t>
            </w:r>
            <w:r>
              <w:br/>
            </w:r>
            <w:r>
              <w:rPr>
                <w:rFonts w:ascii="Times New Roman"/>
                <w:b w:val="false"/>
                <w:i w:val="false"/>
                <w:color w:val="000000"/>
                <w:sz w:val="20"/>
              </w:rPr>
              <w:t>
</w:t>
            </w:r>
            <w:r>
              <w:rPr>
                <w:rFonts w:ascii="Times New Roman"/>
                <w:b w:val="false"/>
                <w:i w:val="false"/>
                <w:color w:val="000000"/>
                <w:sz w:val="20"/>
              </w:rPr>
              <w:t>(12 пар)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При выполнении работ по монтажу междугородных и</w:t>
            </w:r>
            <w:r>
              <w:br/>
            </w:r>
            <w:r>
              <w:rPr>
                <w:rFonts w:ascii="Times New Roman"/>
                <w:b w:val="false"/>
                <w:i w:val="false"/>
                <w:color w:val="000000"/>
                <w:sz w:val="20"/>
              </w:rPr>
              <w:t>
</w:t>
            </w:r>
            <w:r>
              <w:rPr>
                <w:rFonts w:ascii="Times New Roman"/>
                <w:b w:val="false"/>
                <w:i/>
                <w:color w:val="000000"/>
                <w:sz w:val="20"/>
              </w:rPr>
              <w:t>городских кабельных линий:</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Комбинезон сигнальный из</w:t>
            </w:r>
            <w:r>
              <w:br/>
            </w:r>
            <w:r>
              <w:rPr>
                <w:rFonts w:ascii="Times New Roman"/>
                <w:b w:val="false"/>
                <w:i w:val="false"/>
                <w:color w:val="000000"/>
                <w:sz w:val="20"/>
              </w:rPr>
              <w:t>
</w:t>
            </w:r>
            <w:r>
              <w:rPr>
                <w:rFonts w:ascii="Times New Roman"/>
                <w:b w:val="false"/>
                <w:i w:val="false"/>
                <w:color w:val="000000"/>
                <w:sz w:val="20"/>
              </w:rPr>
              <w:t>хлопчатобумажной ткани (или</w:t>
            </w:r>
            <w:r>
              <w:br/>
            </w:r>
            <w:r>
              <w:rPr>
                <w:rFonts w:ascii="Times New Roman"/>
                <w:b w:val="false"/>
                <w:i w:val="false"/>
                <w:color w:val="000000"/>
                <w:sz w:val="20"/>
              </w:rPr>
              <w:t>
</w:t>
            </w:r>
            <w:r>
              <w:rPr>
                <w:rFonts w:ascii="Times New Roman"/>
                <w:b w:val="false"/>
                <w:i w:val="false"/>
                <w:color w:val="000000"/>
                <w:sz w:val="20"/>
              </w:rPr>
              <w:t>Костюм (куртка+полукомбинезон/</w:t>
            </w:r>
            <w:r>
              <w:br/>
            </w:r>
            <w:r>
              <w:rPr>
                <w:rFonts w:ascii="Times New Roman"/>
                <w:b w:val="false"/>
                <w:i w:val="false"/>
                <w:color w:val="000000"/>
                <w:sz w:val="20"/>
              </w:rPr>
              <w:t>
</w:t>
            </w:r>
            <w:r>
              <w:rPr>
                <w:rFonts w:ascii="Times New Roman"/>
                <w:b w:val="false"/>
                <w:i w:val="false"/>
                <w:color w:val="000000"/>
                <w:sz w:val="20"/>
              </w:rPr>
              <w:t>или брюки) сигнальный из</w:t>
            </w:r>
            <w:r>
              <w:br/>
            </w:r>
            <w:r>
              <w:rPr>
                <w:rFonts w:ascii="Times New Roman"/>
                <w:b w:val="false"/>
                <w:i w:val="false"/>
                <w:color w:val="000000"/>
                <w:sz w:val="20"/>
              </w:rPr>
              <w:t>
</w:t>
            </w:r>
            <w:r>
              <w:rPr>
                <w:rFonts w:ascii="Times New Roman"/>
                <w:b w:val="false"/>
                <w:i w:val="false"/>
                <w:color w:val="000000"/>
                <w:sz w:val="20"/>
              </w:rPr>
              <w:t>хлопчатобумажной ткани)</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w:t>
            </w:r>
            <w:r>
              <w:br/>
            </w:r>
            <w:r>
              <w:rPr>
                <w:rFonts w:ascii="Times New Roman"/>
                <w:b w:val="false"/>
                <w:i w:val="false"/>
                <w:color w:val="000000"/>
                <w:sz w:val="20"/>
              </w:rPr>
              <w:t>
</w:t>
            </w:r>
            <w:r>
              <w:rPr>
                <w:rFonts w:ascii="Times New Roman"/>
                <w:b w:val="false"/>
                <w:i w:val="false"/>
                <w:color w:val="000000"/>
                <w:sz w:val="20"/>
              </w:rPr>
              <w:t>(1 комплект)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усиленные,</w:t>
            </w:r>
            <w:r>
              <w:br/>
            </w:r>
            <w:r>
              <w:rPr>
                <w:rFonts w:ascii="Times New Roman"/>
                <w:b w:val="false"/>
                <w:i w:val="false"/>
                <w:color w:val="000000"/>
                <w:sz w:val="20"/>
              </w:rPr>
              <w:t>
</w:t>
            </w:r>
            <w:r>
              <w:rPr>
                <w:rFonts w:ascii="Times New Roman"/>
                <w:b w:val="false"/>
                <w:i w:val="false"/>
                <w:color w:val="000000"/>
                <w:sz w:val="20"/>
              </w:rPr>
              <w:t>хлопчатобумажные с</w:t>
            </w:r>
            <w:r>
              <w:br/>
            </w:r>
            <w:r>
              <w:rPr>
                <w:rFonts w:ascii="Times New Roman"/>
                <w:b w:val="false"/>
                <w:i w:val="false"/>
                <w:color w:val="000000"/>
                <w:sz w:val="20"/>
              </w:rPr>
              <w:t>
</w:t>
            </w:r>
            <w:r>
              <w:rPr>
                <w:rFonts w:ascii="Times New Roman"/>
                <w:b w:val="false"/>
                <w:i w:val="false"/>
                <w:color w:val="000000"/>
                <w:sz w:val="20"/>
              </w:rPr>
              <w:t>поливинилхлоридным покрытием</w:t>
            </w:r>
            <w:r>
              <w:br/>
            </w:r>
            <w:r>
              <w:rPr>
                <w:rFonts w:ascii="Times New Roman"/>
                <w:b w:val="false"/>
                <w:i w:val="false"/>
                <w:color w:val="000000"/>
                <w:sz w:val="20"/>
              </w:rPr>
              <w:t>
</w:t>
            </w:r>
            <w:r>
              <w:rPr>
                <w:rFonts w:ascii="Times New Roman"/>
                <w:b w:val="false"/>
                <w:i w:val="false"/>
                <w:color w:val="000000"/>
                <w:sz w:val="20"/>
              </w:rPr>
              <w:t>(или брезентовым наладонником)</w:t>
            </w:r>
            <w:r>
              <w:br/>
            </w:r>
            <w:r>
              <w:rPr>
                <w:rFonts w:ascii="Times New Roman"/>
                <w:b w:val="false"/>
                <w:i w:val="false"/>
                <w:color w:val="000000"/>
                <w:sz w:val="20"/>
              </w:rPr>
              <w:t>
</w:t>
            </w:r>
            <w:r>
              <w:rPr>
                <w:rFonts w:ascii="Times New Roman"/>
                <w:b w:val="false"/>
                <w:i w:val="false"/>
                <w:color w:val="000000"/>
                <w:sz w:val="20"/>
              </w:rPr>
              <w:t>(или перчатки с полимерным</w:t>
            </w:r>
            <w:r>
              <w:br/>
            </w:r>
            <w:r>
              <w:rPr>
                <w:rFonts w:ascii="Times New Roman"/>
                <w:b w:val="false"/>
                <w:i w:val="false"/>
                <w:color w:val="000000"/>
                <w:sz w:val="20"/>
              </w:rPr>
              <w:t>
</w:t>
            </w:r>
            <w:r>
              <w:rPr>
                <w:rFonts w:ascii="Times New Roman"/>
                <w:b w:val="false"/>
                <w:i w:val="false"/>
                <w:color w:val="000000"/>
                <w:sz w:val="20"/>
              </w:rPr>
              <w:t>покрытием)</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пар</w:t>
            </w:r>
            <w:r>
              <w:br/>
            </w:r>
            <w:r>
              <w:rPr>
                <w:rFonts w:ascii="Times New Roman"/>
                <w:b w:val="false"/>
                <w:i w:val="false"/>
                <w:color w:val="000000"/>
                <w:sz w:val="20"/>
              </w:rPr>
              <w:t>
</w:t>
            </w:r>
            <w:r>
              <w:rPr>
                <w:rFonts w:ascii="Times New Roman"/>
                <w:b w:val="false"/>
                <w:i w:val="false"/>
                <w:color w:val="000000"/>
                <w:sz w:val="20"/>
              </w:rPr>
              <w:t>(12 пар)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На наружных работах зимой дополнительно:</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утепленный</w:t>
            </w:r>
            <w:r>
              <w:br/>
            </w:r>
            <w:r>
              <w:rPr>
                <w:rFonts w:ascii="Times New Roman"/>
                <w:b w:val="false"/>
                <w:i w:val="false"/>
                <w:color w:val="000000"/>
                <w:sz w:val="20"/>
              </w:rPr>
              <w:t>
</w:t>
            </w:r>
            <w:r>
              <w:rPr>
                <w:rFonts w:ascii="Times New Roman"/>
                <w:b w:val="false"/>
                <w:i w:val="false"/>
                <w:color w:val="000000"/>
                <w:sz w:val="20"/>
              </w:rPr>
              <w:t>(куртка+полукомбинезон/или</w:t>
            </w:r>
            <w:r>
              <w:br/>
            </w:r>
            <w:r>
              <w:rPr>
                <w:rFonts w:ascii="Times New Roman"/>
                <w:b w:val="false"/>
                <w:i w:val="false"/>
                <w:color w:val="000000"/>
                <w:sz w:val="20"/>
              </w:rPr>
              <w:t>
</w:t>
            </w:r>
            <w:r>
              <w:rPr>
                <w:rFonts w:ascii="Times New Roman"/>
                <w:b w:val="false"/>
                <w:i w:val="false"/>
                <w:color w:val="000000"/>
                <w:sz w:val="20"/>
              </w:rPr>
              <w:t>брюки) сигнальный из</w:t>
            </w:r>
            <w:r>
              <w:br/>
            </w:r>
            <w:r>
              <w:rPr>
                <w:rFonts w:ascii="Times New Roman"/>
                <w:b w:val="false"/>
                <w:i w:val="false"/>
                <w:color w:val="000000"/>
                <w:sz w:val="20"/>
              </w:rPr>
              <w:t>
</w:t>
            </w:r>
            <w:r>
              <w:rPr>
                <w:rFonts w:ascii="Times New Roman"/>
                <w:b w:val="false"/>
                <w:i w:val="false"/>
                <w:color w:val="000000"/>
                <w:sz w:val="20"/>
              </w:rPr>
              <w:t>хлопчатобумажной ткани</w:t>
            </w:r>
            <w:r>
              <w:br/>
            </w:r>
            <w:r>
              <w:rPr>
                <w:rFonts w:ascii="Times New Roman"/>
                <w:b w:val="false"/>
                <w:i w:val="false"/>
                <w:color w:val="000000"/>
                <w:sz w:val="20"/>
              </w:rPr>
              <w:t>
</w:t>
            </w:r>
            <w:r>
              <w:rPr>
                <w:rFonts w:ascii="Times New Roman"/>
                <w:b w:val="false"/>
                <w:i w:val="false"/>
                <w:color w:val="000000"/>
                <w:sz w:val="20"/>
              </w:rPr>
              <w:t>подкладка отстегивающаяся</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по поясам</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Валенки на резиновой подошве</w:t>
            </w:r>
            <w:r>
              <w:br/>
            </w:r>
            <w:r>
              <w:rPr>
                <w:rFonts w:ascii="Times New Roman"/>
                <w:b w:val="false"/>
                <w:i w:val="false"/>
                <w:color w:val="000000"/>
                <w:sz w:val="20"/>
              </w:rPr>
              <w:t>
</w:t>
            </w:r>
            <w:r>
              <w:rPr>
                <w:rFonts w:ascii="Times New Roman"/>
                <w:b w:val="false"/>
                <w:i w:val="false"/>
                <w:color w:val="000000"/>
                <w:sz w:val="20"/>
              </w:rPr>
              <w:t>(или ботинки кожаные утепленные</w:t>
            </w:r>
            <w:r>
              <w:br/>
            </w:r>
            <w:r>
              <w:rPr>
                <w:rFonts w:ascii="Times New Roman"/>
                <w:b w:val="false"/>
                <w:i w:val="false"/>
                <w:color w:val="000000"/>
                <w:sz w:val="20"/>
              </w:rPr>
              <w:t>
</w:t>
            </w:r>
            <w:r>
              <w:rPr>
                <w:rFonts w:ascii="Times New Roman"/>
                <w:b w:val="false"/>
                <w:i w:val="false"/>
                <w:color w:val="000000"/>
                <w:sz w:val="20"/>
              </w:rPr>
              <w:t>с жестким подноском)</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w:t>
            </w:r>
            <w:r>
              <w:br/>
            </w:r>
            <w:r>
              <w:rPr>
                <w:rFonts w:ascii="Times New Roman"/>
                <w:b w:val="false"/>
                <w:i w:val="false"/>
                <w:color w:val="000000"/>
                <w:sz w:val="20"/>
              </w:rPr>
              <w:t>
</w:t>
            </w:r>
            <w:r>
              <w:rPr>
                <w:rFonts w:ascii="Times New Roman"/>
                <w:b w:val="false"/>
                <w:i w:val="false"/>
                <w:color w:val="000000"/>
                <w:sz w:val="20"/>
              </w:rPr>
              <w:t>(1 пара) по поясам</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с защитным покрытием,</w:t>
            </w:r>
            <w:r>
              <w:br/>
            </w:r>
            <w:r>
              <w:rPr>
                <w:rFonts w:ascii="Times New Roman"/>
                <w:b w:val="false"/>
                <w:i w:val="false"/>
                <w:color w:val="000000"/>
                <w:sz w:val="20"/>
              </w:rPr>
              <w:t>
</w:t>
            </w:r>
            <w:r>
              <w:rPr>
                <w:rFonts w:ascii="Times New Roman"/>
                <w:b w:val="false"/>
                <w:i w:val="false"/>
                <w:color w:val="000000"/>
                <w:sz w:val="20"/>
              </w:rPr>
              <w:t>морозостойкие, с шерстяными</w:t>
            </w:r>
            <w:r>
              <w:br/>
            </w:r>
            <w:r>
              <w:rPr>
                <w:rFonts w:ascii="Times New Roman"/>
                <w:b w:val="false"/>
                <w:i w:val="false"/>
                <w:color w:val="000000"/>
                <w:sz w:val="20"/>
              </w:rPr>
              <w:t>
</w:t>
            </w:r>
            <w:r>
              <w:rPr>
                <w:rFonts w:ascii="Times New Roman"/>
                <w:b w:val="false"/>
                <w:i w:val="false"/>
                <w:color w:val="000000"/>
                <w:sz w:val="20"/>
              </w:rPr>
              <w:t>вкладышами</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пары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w:t>
            </w:r>
            <w:r>
              <w:br/>
            </w:r>
            <w:r>
              <w:rPr>
                <w:rFonts w:ascii="Times New Roman"/>
                <w:b w:val="false"/>
                <w:i w:val="false"/>
                <w:color w:val="000000"/>
                <w:sz w:val="20"/>
              </w:rPr>
              <w:t>
</w:t>
            </w:r>
            <w:r>
              <w:rPr>
                <w:rFonts w:ascii="Times New Roman"/>
                <w:b w:val="false"/>
                <w:i w:val="false"/>
                <w:color w:val="000000"/>
                <w:sz w:val="20"/>
              </w:rPr>
              <w:t>(куртка+полукомбинезон/брюки)</w:t>
            </w:r>
            <w:r>
              <w:br/>
            </w:r>
            <w:r>
              <w:rPr>
                <w:rFonts w:ascii="Times New Roman"/>
                <w:b w:val="false"/>
                <w:i w:val="false"/>
                <w:color w:val="000000"/>
                <w:sz w:val="20"/>
              </w:rPr>
              <w:t>
</w:t>
            </w:r>
            <w:r>
              <w:rPr>
                <w:rFonts w:ascii="Times New Roman"/>
                <w:b w:val="false"/>
                <w:i w:val="false"/>
                <w:color w:val="000000"/>
                <w:sz w:val="20"/>
              </w:rPr>
              <w:t>из хлопчатобумажной ткани</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кожаные с жестким</w:t>
            </w:r>
            <w:r>
              <w:br/>
            </w:r>
            <w:r>
              <w:rPr>
                <w:rFonts w:ascii="Times New Roman"/>
                <w:b w:val="false"/>
                <w:i w:val="false"/>
                <w:color w:val="000000"/>
                <w:sz w:val="20"/>
              </w:rPr>
              <w:t>
</w:t>
            </w:r>
            <w:r>
              <w:rPr>
                <w:rFonts w:ascii="Times New Roman"/>
                <w:b w:val="false"/>
                <w:i w:val="false"/>
                <w:color w:val="000000"/>
                <w:sz w:val="20"/>
              </w:rPr>
              <w:t>подноском</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усиленные,</w:t>
            </w:r>
            <w:r>
              <w:br/>
            </w:r>
            <w:r>
              <w:rPr>
                <w:rFonts w:ascii="Times New Roman"/>
                <w:b w:val="false"/>
                <w:i w:val="false"/>
                <w:color w:val="000000"/>
                <w:sz w:val="20"/>
              </w:rPr>
              <w:t>
</w:t>
            </w:r>
            <w:r>
              <w:rPr>
                <w:rFonts w:ascii="Times New Roman"/>
                <w:b w:val="false"/>
                <w:i w:val="false"/>
                <w:color w:val="000000"/>
                <w:sz w:val="20"/>
              </w:rPr>
              <w:t>хлопчатобумажные с</w:t>
            </w:r>
            <w:r>
              <w:br/>
            </w:r>
            <w:r>
              <w:rPr>
                <w:rFonts w:ascii="Times New Roman"/>
                <w:b w:val="false"/>
                <w:i w:val="false"/>
                <w:color w:val="000000"/>
                <w:sz w:val="20"/>
              </w:rPr>
              <w:t>
</w:t>
            </w:r>
            <w:r>
              <w:rPr>
                <w:rFonts w:ascii="Times New Roman"/>
                <w:b w:val="false"/>
                <w:i w:val="false"/>
                <w:color w:val="000000"/>
                <w:sz w:val="20"/>
              </w:rPr>
              <w:t>поливинилхлоридным покрытием</w:t>
            </w:r>
            <w:r>
              <w:br/>
            </w:r>
            <w:r>
              <w:rPr>
                <w:rFonts w:ascii="Times New Roman"/>
                <w:b w:val="false"/>
                <w:i w:val="false"/>
                <w:color w:val="000000"/>
                <w:sz w:val="20"/>
              </w:rPr>
              <w:t>
</w:t>
            </w:r>
            <w:r>
              <w:rPr>
                <w:rFonts w:ascii="Times New Roman"/>
                <w:b w:val="false"/>
                <w:i w:val="false"/>
                <w:color w:val="000000"/>
                <w:sz w:val="20"/>
              </w:rPr>
              <w:t>(или брезентовым наладонником)</w:t>
            </w:r>
            <w:r>
              <w:br/>
            </w:r>
            <w:r>
              <w:rPr>
                <w:rFonts w:ascii="Times New Roman"/>
                <w:b w:val="false"/>
                <w:i w:val="false"/>
                <w:color w:val="000000"/>
                <w:sz w:val="20"/>
              </w:rPr>
              <w:t>
</w:t>
            </w:r>
            <w:r>
              <w:rPr>
                <w:rFonts w:ascii="Times New Roman"/>
                <w:b w:val="false"/>
                <w:i w:val="false"/>
                <w:color w:val="000000"/>
                <w:sz w:val="20"/>
              </w:rPr>
              <w:t>(или перчатки с полимерным</w:t>
            </w:r>
            <w:r>
              <w:br/>
            </w:r>
            <w:r>
              <w:rPr>
                <w:rFonts w:ascii="Times New Roman"/>
                <w:b w:val="false"/>
                <w:i w:val="false"/>
                <w:color w:val="000000"/>
                <w:sz w:val="20"/>
              </w:rPr>
              <w:t>
</w:t>
            </w:r>
            <w:r>
              <w:rPr>
                <w:rFonts w:ascii="Times New Roman"/>
                <w:b w:val="false"/>
                <w:i w:val="false"/>
                <w:color w:val="000000"/>
                <w:sz w:val="20"/>
              </w:rPr>
              <w:t>покрытием)</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пар</w:t>
            </w:r>
            <w:r>
              <w:br/>
            </w:r>
            <w:r>
              <w:rPr>
                <w:rFonts w:ascii="Times New Roman"/>
                <w:b w:val="false"/>
                <w:i w:val="false"/>
                <w:color w:val="000000"/>
                <w:sz w:val="20"/>
              </w:rPr>
              <w:t>
</w:t>
            </w:r>
            <w:r>
              <w:rPr>
                <w:rFonts w:ascii="Times New Roman"/>
                <w:b w:val="false"/>
                <w:i w:val="false"/>
                <w:color w:val="000000"/>
                <w:sz w:val="20"/>
              </w:rPr>
              <w:t>(12 пар)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Очки защитные</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При выполнении работы по забивке креплений (дюбелей)</w:t>
            </w:r>
            <w:r>
              <w:br/>
            </w:r>
            <w:r>
              <w:rPr>
                <w:rFonts w:ascii="Times New Roman"/>
                <w:b w:val="false"/>
                <w:i w:val="false"/>
                <w:color w:val="000000"/>
                <w:sz w:val="20"/>
              </w:rPr>
              <w:t>
</w:t>
            </w:r>
            <w:r>
              <w:rPr>
                <w:rFonts w:ascii="Times New Roman"/>
                <w:b w:val="false"/>
                <w:i/>
                <w:color w:val="000000"/>
                <w:sz w:val="20"/>
              </w:rPr>
              <w:t>строительно-монтажным пистолетом:</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комбинированные</w:t>
            </w:r>
            <w:r>
              <w:br/>
            </w:r>
            <w:r>
              <w:rPr>
                <w:rFonts w:ascii="Times New Roman"/>
                <w:b w:val="false"/>
                <w:i w:val="false"/>
                <w:color w:val="000000"/>
                <w:sz w:val="20"/>
              </w:rPr>
              <w:t>
</w:t>
            </w:r>
            <w:r>
              <w:rPr>
                <w:rFonts w:ascii="Times New Roman"/>
                <w:b w:val="false"/>
                <w:i w:val="false"/>
                <w:color w:val="000000"/>
                <w:sz w:val="20"/>
              </w:rPr>
              <w:t>двупалые вместо Рукавиц</w:t>
            </w:r>
            <w:r>
              <w:br/>
            </w:r>
            <w:r>
              <w:rPr>
                <w:rFonts w:ascii="Times New Roman"/>
                <w:b w:val="false"/>
                <w:i w:val="false"/>
                <w:color w:val="000000"/>
                <w:sz w:val="20"/>
              </w:rPr>
              <w:t>
</w:t>
            </w:r>
            <w:r>
              <w:rPr>
                <w:rFonts w:ascii="Times New Roman"/>
                <w:b w:val="false"/>
                <w:i w:val="false"/>
                <w:color w:val="000000"/>
                <w:sz w:val="20"/>
              </w:rPr>
              <w:t>усиленные, хлопчатобумажные с</w:t>
            </w:r>
            <w:r>
              <w:br/>
            </w:r>
            <w:r>
              <w:rPr>
                <w:rFonts w:ascii="Times New Roman"/>
                <w:b w:val="false"/>
                <w:i w:val="false"/>
                <w:color w:val="000000"/>
                <w:sz w:val="20"/>
              </w:rPr>
              <w:t>
</w:t>
            </w:r>
            <w:r>
              <w:rPr>
                <w:rFonts w:ascii="Times New Roman"/>
                <w:b w:val="false"/>
                <w:i w:val="false"/>
                <w:color w:val="000000"/>
                <w:sz w:val="20"/>
              </w:rPr>
              <w:t>поливинилхлоридным покрытием</w:t>
            </w:r>
            <w:r>
              <w:br/>
            </w:r>
            <w:r>
              <w:rPr>
                <w:rFonts w:ascii="Times New Roman"/>
                <w:b w:val="false"/>
                <w:i w:val="false"/>
                <w:color w:val="000000"/>
                <w:sz w:val="20"/>
              </w:rPr>
              <w:t>
</w:t>
            </w:r>
            <w:r>
              <w:rPr>
                <w:rFonts w:ascii="Times New Roman"/>
                <w:b w:val="false"/>
                <w:i w:val="false"/>
                <w:color w:val="000000"/>
                <w:sz w:val="20"/>
              </w:rPr>
              <w:t>(или брезентовым наладонником)</w:t>
            </w:r>
            <w:r>
              <w:br/>
            </w:r>
            <w:r>
              <w:rPr>
                <w:rFonts w:ascii="Times New Roman"/>
                <w:b w:val="false"/>
                <w:i w:val="false"/>
                <w:color w:val="000000"/>
                <w:sz w:val="20"/>
              </w:rPr>
              <w:t>
</w:t>
            </w:r>
            <w:r>
              <w:rPr>
                <w:rFonts w:ascii="Times New Roman"/>
                <w:b w:val="false"/>
                <w:i w:val="false"/>
                <w:color w:val="000000"/>
                <w:sz w:val="20"/>
              </w:rPr>
              <w:t>(или перчатки с полимерным</w:t>
            </w:r>
            <w:r>
              <w:br/>
            </w:r>
            <w:r>
              <w:rPr>
                <w:rFonts w:ascii="Times New Roman"/>
                <w:b w:val="false"/>
                <w:i w:val="false"/>
                <w:color w:val="000000"/>
                <w:sz w:val="20"/>
              </w:rPr>
              <w:t>
</w:t>
            </w:r>
            <w:r>
              <w:rPr>
                <w:rFonts w:ascii="Times New Roman"/>
                <w:b w:val="false"/>
                <w:i w:val="false"/>
                <w:color w:val="000000"/>
                <w:sz w:val="20"/>
              </w:rPr>
              <w:t>покрытием)</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пар (12 пар)</w:t>
            </w:r>
            <w:r>
              <w:br/>
            </w:r>
            <w:r>
              <w:rPr>
                <w:rFonts w:ascii="Times New Roman"/>
                <w:b w:val="false"/>
                <w:i w:val="false"/>
                <w:color w:val="000000"/>
                <w:sz w:val="20"/>
              </w:rPr>
              <w:t>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Дополнительно:</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Наушники противошумные (с</w:t>
            </w:r>
            <w:r>
              <w:br/>
            </w:r>
            <w:r>
              <w:rPr>
                <w:rFonts w:ascii="Times New Roman"/>
                <w:b w:val="false"/>
                <w:i w:val="false"/>
                <w:color w:val="000000"/>
                <w:sz w:val="20"/>
              </w:rPr>
              <w:t>
</w:t>
            </w:r>
            <w:r>
              <w:rPr>
                <w:rFonts w:ascii="Times New Roman"/>
                <w:b w:val="false"/>
                <w:i w:val="false"/>
                <w:color w:val="000000"/>
                <w:sz w:val="20"/>
              </w:rPr>
              <w:t>креплением на каску) (или</w:t>
            </w:r>
            <w:r>
              <w:br/>
            </w:r>
            <w:r>
              <w:rPr>
                <w:rFonts w:ascii="Times New Roman"/>
                <w:b w:val="false"/>
                <w:i w:val="false"/>
                <w:color w:val="000000"/>
                <w:sz w:val="20"/>
              </w:rPr>
              <w:t>
</w:t>
            </w:r>
            <w:r>
              <w:rPr>
                <w:rFonts w:ascii="Times New Roman"/>
                <w:b w:val="false"/>
                <w:i w:val="false"/>
                <w:color w:val="000000"/>
                <w:sz w:val="20"/>
              </w:rPr>
              <w:t>вкладыши противошумные)</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(1 пара)</w:t>
            </w:r>
            <w:r>
              <w:br/>
            </w:r>
            <w:r>
              <w:rPr>
                <w:rFonts w:ascii="Times New Roman"/>
                <w:b w:val="false"/>
                <w:i w:val="false"/>
                <w:color w:val="000000"/>
                <w:sz w:val="20"/>
              </w:rPr>
              <w:t>
</w:t>
            </w:r>
            <w:r>
              <w:rPr>
                <w:rFonts w:ascii="Times New Roman"/>
                <w:b w:val="false"/>
                <w:i w:val="false"/>
                <w:color w:val="000000"/>
                <w:sz w:val="20"/>
              </w:rPr>
              <w:t>до износа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Щиток защитный</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r>
              <w:br/>
            </w:r>
            <w:r>
              <w:rPr>
                <w:rFonts w:ascii="Times New Roman"/>
                <w:b w:val="false"/>
                <w:i w:val="false"/>
                <w:color w:val="000000"/>
                <w:sz w:val="20"/>
              </w:rPr>
              <w:t>
</w:t>
            </w:r>
            <w:r>
              <w:rPr>
                <w:rFonts w:ascii="Times New Roman"/>
                <w:b w:val="false"/>
                <w:i w:val="false"/>
                <w:color w:val="000000"/>
                <w:sz w:val="20"/>
              </w:rPr>
              <w:t>дежурный</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 защитная</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Подшлемник под каску</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На наружных работах зимой дополнительно:</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Куртка, утепленная на</w:t>
            </w:r>
            <w:r>
              <w:br/>
            </w:r>
            <w:r>
              <w:rPr>
                <w:rFonts w:ascii="Times New Roman"/>
                <w:b w:val="false"/>
                <w:i w:val="false"/>
                <w:color w:val="000000"/>
                <w:sz w:val="20"/>
              </w:rPr>
              <w:t>
</w:t>
            </w:r>
            <w:r>
              <w:rPr>
                <w:rFonts w:ascii="Times New Roman"/>
                <w:b w:val="false"/>
                <w:i w:val="false"/>
                <w:color w:val="000000"/>
                <w:sz w:val="20"/>
              </w:rPr>
              <w:t>хлопчатобумажной основе.</w:t>
            </w:r>
            <w:r>
              <w:br/>
            </w:r>
            <w:r>
              <w:rPr>
                <w:rFonts w:ascii="Times New Roman"/>
                <w:b w:val="false"/>
                <w:i w:val="false"/>
                <w:color w:val="000000"/>
                <w:sz w:val="20"/>
              </w:rPr>
              <w:t>
</w:t>
            </w:r>
            <w:r>
              <w:rPr>
                <w:rFonts w:ascii="Times New Roman"/>
                <w:b w:val="false"/>
                <w:i w:val="false"/>
                <w:color w:val="000000"/>
                <w:sz w:val="20"/>
              </w:rPr>
              <w:t>Подкладка отстегивающаяся</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по поясам</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Брюки из хлопчатобумажной ткани</w:t>
            </w:r>
            <w:r>
              <w:br/>
            </w:r>
            <w:r>
              <w:rPr>
                <w:rFonts w:ascii="Times New Roman"/>
                <w:b w:val="false"/>
                <w:i w:val="false"/>
                <w:color w:val="000000"/>
                <w:sz w:val="20"/>
              </w:rPr>
              <w:t>
</w:t>
            </w:r>
            <w:r>
              <w:rPr>
                <w:rFonts w:ascii="Times New Roman"/>
                <w:b w:val="false"/>
                <w:i w:val="false"/>
                <w:color w:val="000000"/>
                <w:sz w:val="20"/>
              </w:rPr>
              <w:t>на утепляющей прокладке</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Валенки на резиновой подошве</w:t>
            </w:r>
            <w:r>
              <w:br/>
            </w:r>
            <w:r>
              <w:rPr>
                <w:rFonts w:ascii="Times New Roman"/>
                <w:b w:val="false"/>
                <w:i w:val="false"/>
                <w:color w:val="000000"/>
                <w:sz w:val="20"/>
              </w:rPr>
              <w:t>
</w:t>
            </w:r>
            <w:r>
              <w:rPr>
                <w:rFonts w:ascii="Times New Roman"/>
                <w:b w:val="false"/>
                <w:i w:val="false"/>
                <w:color w:val="000000"/>
                <w:sz w:val="20"/>
              </w:rPr>
              <w:t>(или ботинки кожаные утепленные</w:t>
            </w:r>
            <w:r>
              <w:br/>
            </w:r>
            <w:r>
              <w:rPr>
                <w:rFonts w:ascii="Times New Roman"/>
                <w:b w:val="false"/>
                <w:i w:val="false"/>
                <w:color w:val="000000"/>
                <w:sz w:val="20"/>
              </w:rPr>
              <w:t>
</w:t>
            </w:r>
            <w:r>
              <w:rPr>
                <w:rFonts w:ascii="Times New Roman"/>
                <w:b w:val="false"/>
                <w:i w:val="false"/>
                <w:color w:val="000000"/>
                <w:sz w:val="20"/>
              </w:rPr>
              <w:t>с жестким подноском)</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w:t>
            </w:r>
            <w:r>
              <w:br/>
            </w:r>
            <w:r>
              <w:rPr>
                <w:rFonts w:ascii="Times New Roman"/>
                <w:b w:val="false"/>
                <w:i w:val="false"/>
                <w:color w:val="000000"/>
                <w:sz w:val="20"/>
              </w:rPr>
              <w:t>
</w:t>
            </w:r>
            <w:r>
              <w:rPr>
                <w:rFonts w:ascii="Times New Roman"/>
                <w:b w:val="false"/>
                <w:i w:val="false"/>
                <w:color w:val="000000"/>
                <w:sz w:val="20"/>
              </w:rPr>
              <w:t>(1 пара) по поясам</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с защитным покрытием,</w:t>
            </w:r>
            <w:r>
              <w:br/>
            </w:r>
            <w:r>
              <w:rPr>
                <w:rFonts w:ascii="Times New Roman"/>
                <w:b w:val="false"/>
                <w:i w:val="false"/>
                <w:color w:val="000000"/>
                <w:sz w:val="20"/>
              </w:rPr>
              <w:t>
</w:t>
            </w:r>
            <w:r>
              <w:rPr>
                <w:rFonts w:ascii="Times New Roman"/>
                <w:b w:val="false"/>
                <w:i w:val="false"/>
                <w:color w:val="000000"/>
                <w:sz w:val="20"/>
              </w:rPr>
              <w:t>морозостойкие, с шерстяными</w:t>
            </w:r>
            <w:r>
              <w:br/>
            </w:r>
            <w:r>
              <w:rPr>
                <w:rFonts w:ascii="Times New Roman"/>
                <w:b w:val="false"/>
                <w:i w:val="false"/>
                <w:color w:val="000000"/>
                <w:sz w:val="20"/>
              </w:rPr>
              <w:t>
</w:t>
            </w:r>
            <w:r>
              <w:rPr>
                <w:rFonts w:ascii="Times New Roman"/>
                <w:b w:val="false"/>
                <w:i w:val="false"/>
                <w:color w:val="000000"/>
                <w:sz w:val="20"/>
              </w:rPr>
              <w:t>вкладышами</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пары на 1 год</w:t>
            </w:r>
          </w:p>
        </w:tc>
      </w:tr>
      <w:tr>
        <w:trPr>
          <w:trHeight w:val="255" w:hRule="atLeast"/>
        </w:trPr>
        <w:tc>
          <w:tcPr>
            <w:tcW w:w="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3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Монтажник</w:t>
            </w:r>
            <w:r>
              <w:br/>
            </w:r>
            <w:r>
              <w:rPr>
                <w:rFonts w:ascii="Times New Roman"/>
                <w:b w:val="false"/>
                <w:i w:val="false"/>
                <w:color w:val="000000"/>
                <w:sz w:val="20"/>
              </w:rPr>
              <w:t>
</w:t>
            </w:r>
            <w:r>
              <w:rPr>
                <w:rFonts w:ascii="Times New Roman"/>
                <w:b w:val="false"/>
                <w:i w:val="false"/>
                <w:color w:val="000000"/>
                <w:sz w:val="20"/>
              </w:rPr>
              <w:t>технологического</w:t>
            </w:r>
            <w:r>
              <w:br/>
            </w:r>
            <w:r>
              <w:rPr>
                <w:rFonts w:ascii="Times New Roman"/>
                <w:b w:val="false"/>
                <w:i w:val="false"/>
                <w:color w:val="000000"/>
                <w:sz w:val="20"/>
              </w:rPr>
              <w:t>
</w:t>
            </w:r>
            <w:r>
              <w:rPr>
                <w:rFonts w:ascii="Times New Roman"/>
                <w:b w:val="false"/>
                <w:i w:val="false"/>
                <w:color w:val="000000"/>
                <w:sz w:val="20"/>
              </w:rPr>
              <w:t>оборудования и</w:t>
            </w:r>
            <w:r>
              <w:br/>
            </w:r>
            <w:r>
              <w:rPr>
                <w:rFonts w:ascii="Times New Roman"/>
                <w:b w:val="false"/>
                <w:i w:val="false"/>
                <w:color w:val="000000"/>
                <w:sz w:val="20"/>
              </w:rPr>
              <w:t>
</w:t>
            </w:r>
            <w:r>
              <w:rPr>
                <w:rFonts w:ascii="Times New Roman"/>
                <w:b w:val="false"/>
                <w:i w:val="false"/>
                <w:color w:val="000000"/>
                <w:sz w:val="20"/>
              </w:rPr>
              <w:t>связанных с ним</w:t>
            </w:r>
            <w:r>
              <w:br/>
            </w:r>
            <w:r>
              <w:rPr>
                <w:rFonts w:ascii="Times New Roman"/>
                <w:b w:val="false"/>
                <w:i w:val="false"/>
                <w:color w:val="000000"/>
                <w:sz w:val="20"/>
              </w:rPr>
              <w:t>
</w:t>
            </w:r>
            <w:r>
              <w:rPr>
                <w:rFonts w:ascii="Times New Roman"/>
                <w:b w:val="false"/>
                <w:i w:val="false"/>
                <w:color w:val="000000"/>
                <w:sz w:val="20"/>
              </w:rPr>
              <w:t>конструкций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Комбинезон сигнальный из</w:t>
            </w:r>
            <w:r>
              <w:br/>
            </w:r>
            <w:r>
              <w:rPr>
                <w:rFonts w:ascii="Times New Roman"/>
                <w:b w:val="false"/>
                <w:i w:val="false"/>
                <w:color w:val="000000"/>
                <w:sz w:val="20"/>
              </w:rPr>
              <w:t>
</w:t>
            </w:r>
            <w:r>
              <w:rPr>
                <w:rFonts w:ascii="Times New Roman"/>
                <w:b w:val="false"/>
                <w:i w:val="false"/>
                <w:color w:val="000000"/>
                <w:sz w:val="20"/>
              </w:rPr>
              <w:t>хлопчатобумажной ткани (или</w:t>
            </w:r>
            <w:r>
              <w:br/>
            </w:r>
            <w:r>
              <w:rPr>
                <w:rFonts w:ascii="Times New Roman"/>
                <w:b w:val="false"/>
                <w:i w:val="false"/>
                <w:color w:val="000000"/>
                <w:sz w:val="20"/>
              </w:rPr>
              <w:t>
</w:t>
            </w:r>
            <w:r>
              <w:rPr>
                <w:rFonts w:ascii="Times New Roman"/>
                <w:b w:val="false"/>
                <w:i w:val="false"/>
                <w:color w:val="000000"/>
                <w:sz w:val="20"/>
              </w:rPr>
              <w:t>Костюм (куртка+полукомбинезон/</w:t>
            </w:r>
            <w:r>
              <w:br/>
            </w:r>
            <w:r>
              <w:rPr>
                <w:rFonts w:ascii="Times New Roman"/>
                <w:b w:val="false"/>
                <w:i w:val="false"/>
                <w:color w:val="000000"/>
                <w:sz w:val="20"/>
              </w:rPr>
              <w:t>
</w:t>
            </w:r>
            <w:r>
              <w:rPr>
                <w:rFonts w:ascii="Times New Roman"/>
                <w:b w:val="false"/>
                <w:i w:val="false"/>
                <w:color w:val="000000"/>
                <w:sz w:val="20"/>
              </w:rPr>
              <w:t>или брюки) сигнальный из</w:t>
            </w:r>
            <w:r>
              <w:br/>
            </w:r>
            <w:r>
              <w:rPr>
                <w:rFonts w:ascii="Times New Roman"/>
                <w:b w:val="false"/>
                <w:i w:val="false"/>
                <w:color w:val="000000"/>
                <w:sz w:val="20"/>
              </w:rPr>
              <w:t>
</w:t>
            </w:r>
            <w:r>
              <w:rPr>
                <w:rFonts w:ascii="Times New Roman"/>
                <w:b w:val="false"/>
                <w:i w:val="false"/>
                <w:color w:val="000000"/>
                <w:sz w:val="20"/>
              </w:rPr>
              <w:t>хлопчатобумажной ткани)</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w:t>
            </w:r>
            <w:r>
              <w:br/>
            </w:r>
            <w:r>
              <w:rPr>
                <w:rFonts w:ascii="Times New Roman"/>
                <w:b w:val="false"/>
                <w:i w:val="false"/>
                <w:color w:val="000000"/>
                <w:sz w:val="20"/>
              </w:rPr>
              <w:t>
</w:t>
            </w:r>
            <w:r>
              <w:rPr>
                <w:rFonts w:ascii="Times New Roman"/>
                <w:b w:val="false"/>
                <w:i w:val="false"/>
                <w:color w:val="000000"/>
                <w:sz w:val="20"/>
              </w:rPr>
              <w:t>(1 комплект)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усиленные,</w:t>
            </w:r>
            <w:r>
              <w:br/>
            </w:r>
            <w:r>
              <w:rPr>
                <w:rFonts w:ascii="Times New Roman"/>
                <w:b w:val="false"/>
                <w:i w:val="false"/>
                <w:color w:val="000000"/>
                <w:sz w:val="20"/>
              </w:rPr>
              <w:t>
</w:t>
            </w:r>
            <w:r>
              <w:rPr>
                <w:rFonts w:ascii="Times New Roman"/>
                <w:b w:val="false"/>
                <w:i w:val="false"/>
                <w:color w:val="000000"/>
                <w:sz w:val="20"/>
              </w:rPr>
              <w:t>хлопчатобумажные с</w:t>
            </w:r>
            <w:r>
              <w:br/>
            </w:r>
            <w:r>
              <w:rPr>
                <w:rFonts w:ascii="Times New Roman"/>
                <w:b w:val="false"/>
                <w:i w:val="false"/>
                <w:color w:val="000000"/>
                <w:sz w:val="20"/>
              </w:rPr>
              <w:t>
</w:t>
            </w:r>
            <w:r>
              <w:rPr>
                <w:rFonts w:ascii="Times New Roman"/>
                <w:b w:val="false"/>
                <w:i w:val="false"/>
                <w:color w:val="000000"/>
                <w:sz w:val="20"/>
              </w:rPr>
              <w:t>поливинилхлоридным покрытием</w:t>
            </w:r>
            <w:r>
              <w:br/>
            </w:r>
            <w:r>
              <w:rPr>
                <w:rFonts w:ascii="Times New Roman"/>
                <w:b w:val="false"/>
                <w:i w:val="false"/>
                <w:color w:val="000000"/>
                <w:sz w:val="20"/>
              </w:rPr>
              <w:t>
</w:t>
            </w:r>
            <w:r>
              <w:rPr>
                <w:rFonts w:ascii="Times New Roman"/>
                <w:b w:val="false"/>
                <w:i w:val="false"/>
                <w:color w:val="000000"/>
                <w:sz w:val="20"/>
              </w:rPr>
              <w:t>(или брезентовым наладонником)</w:t>
            </w:r>
            <w:r>
              <w:br/>
            </w:r>
            <w:r>
              <w:rPr>
                <w:rFonts w:ascii="Times New Roman"/>
                <w:b w:val="false"/>
                <w:i w:val="false"/>
                <w:color w:val="000000"/>
                <w:sz w:val="20"/>
              </w:rPr>
              <w:t>
</w:t>
            </w:r>
            <w:r>
              <w:rPr>
                <w:rFonts w:ascii="Times New Roman"/>
                <w:b w:val="false"/>
                <w:i w:val="false"/>
                <w:color w:val="000000"/>
                <w:sz w:val="20"/>
              </w:rPr>
              <w:t>(или перчатки с полимерным</w:t>
            </w:r>
            <w:r>
              <w:br/>
            </w:r>
            <w:r>
              <w:rPr>
                <w:rFonts w:ascii="Times New Roman"/>
                <w:b w:val="false"/>
                <w:i w:val="false"/>
                <w:color w:val="000000"/>
                <w:sz w:val="20"/>
              </w:rPr>
              <w:t>
</w:t>
            </w:r>
            <w:r>
              <w:rPr>
                <w:rFonts w:ascii="Times New Roman"/>
                <w:b w:val="false"/>
                <w:i w:val="false"/>
                <w:color w:val="000000"/>
                <w:sz w:val="20"/>
              </w:rPr>
              <w:t>покрытием)</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пар</w:t>
            </w:r>
            <w:r>
              <w:br/>
            </w:r>
            <w:r>
              <w:rPr>
                <w:rFonts w:ascii="Times New Roman"/>
                <w:b w:val="false"/>
                <w:i w:val="false"/>
                <w:color w:val="000000"/>
                <w:sz w:val="20"/>
              </w:rPr>
              <w:t>
</w:t>
            </w:r>
            <w:r>
              <w:rPr>
                <w:rFonts w:ascii="Times New Roman"/>
                <w:b w:val="false"/>
                <w:i w:val="false"/>
                <w:color w:val="000000"/>
                <w:sz w:val="20"/>
              </w:rPr>
              <w:t>(12 пар)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кожаные на нескользящей</w:t>
            </w:r>
            <w:r>
              <w:br/>
            </w:r>
            <w:r>
              <w:rPr>
                <w:rFonts w:ascii="Times New Roman"/>
                <w:b w:val="false"/>
                <w:i w:val="false"/>
                <w:color w:val="000000"/>
                <w:sz w:val="20"/>
              </w:rPr>
              <w:t>
</w:t>
            </w:r>
            <w:r>
              <w:rPr>
                <w:rFonts w:ascii="Times New Roman"/>
                <w:b w:val="false"/>
                <w:i w:val="false"/>
                <w:color w:val="000000"/>
                <w:sz w:val="20"/>
              </w:rPr>
              <w:t>подошве с металлическим</w:t>
            </w:r>
            <w:r>
              <w:br/>
            </w:r>
            <w:r>
              <w:rPr>
                <w:rFonts w:ascii="Times New Roman"/>
                <w:b w:val="false"/>
                <w:i w:val="false"/>
                <w:color w:val="000000"/>
                <w:sz w:val="20"/>
              </w:rPr>
              <w:t>
</w:t>
            </w:r>
            <w:r>
              <w:rPr>
                <w:rFonts w:ascii="Times New Roman"/>
                <w:b w:val="false"/>
                <w:i w:val="false"/>
                <w:color w:val="000000"/>
                <w:sz w:val="20"/>
              </w:rPr>
              <w:t>подноском</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При выполнении работ в мокрых условиях:</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резиновые вместо ботинок</w:t>
            </w:r>
            <w:r>
              <w:br/>
            </w:r>
            <w:r>
              <w:rPr>
                <w:rFonts w:ascii="Times New Roman"/>
                <w:b w:val="false"/>
                <w:i w:val="false"/>
                <w:color w:val="000000"/>
                <w:sz w:val="20"/>
              </w:rPr>
              <w:t>
</w:t>
            </w:r>
            <w:r>
              <w:rPr>
                <w:rFonts w:ascii="Times New Roman"/>
                <w:b w:val="false"/>
                <w:i w:val="false"/>
                <w:color w:val="000000"/>
                <w:sz w:val="20"/>
              </w:rPr>
              <w:t>кожаных на нескользящей подошве</w:t>
            </w:r>
            <w:r>
              <w:br/>
            </w:r>
            <w:r>
              <w:rPr>
                <w:rFonts w:ascii="Times New Roman"/>
                <w:b w:val="false"/>
                <w:i w:val="false"/>
                <w:color w:val="000000"/>
                <w:sz w:val="20"/>
              </w:rPr>
              <w:t>
</w:t>
            </w:r>
            <w:r>
              <w:rPr>
                <w:rFonts w:ascii="Times New Roman"/>
                <w:b w:val="false"/>
                <w:i w:val="false"/>
                <w:color w:val="000000"/>
                <w:sz w:val="20"/>
              </w:rPr>
              <w:t>с металлическим подноском</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Дополнительно:</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w:t>
            </w:r>
            <w:r>
              <w:br/>
            </w:r>
            <w:r>
              <w:rPr>
                <w:rFonts w:ascii="Times New Roman"/>
                <w:b w:val="false"/>
                <w:i w:val="false"/>
                <w:color w:val="000000"/>
                <w:sz w:val="20"/>
              </w:rPr>
              <w:t>
</w:t>
            </w:r>
            <w:r>
              <w:rPr>
                <w:rFonts w:ascii="Times New Roman"/>
                <w:b w:val="false"/>
                <w:i w:val="false"/>
                <w:color w:val="000000"/>
                <w:sz w:val="20"/>
              </w:rPr>
              <w:t>(куртка+полукомбинезон/или</w:t>
            </w:r>
            <w:r>
              <w:br/>
            </w:r>
            <w:r>
              <w:rPr>
                <w:rFonts w:ascii="Times New Roman"/>
                <w:b w:val="false"/>
                <w:i w:val="false"/>
                <w:color w:val="000000"/>
                <w:sz w:val="20"/>
              </w:rPr>
              <w:t>
</w:t>
            </w:r>
            <w:r>
              <w:rPr>
                <w:rFonts w:ascii="Times New Roman"/>
                <w:b w:val="false"/>
                <w:i w:val="false"/>
                <w:color w:val="000000"/>
                <w:sz w:val="20"/>
              </w:rPr>
              <w:t>брюки) брезентовый</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дежурный</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При постоянной занятости на наружных работах зимой</w:t>
            </w:r>
            <w:r>
              <w:br/>
            </w:r>
            <w:r>
              <w:rPr>
                <w:rFonts w:ascii="Times New Roman"/>
                <w:b w:val="false"/>
                <w:i w:val="false"/>
                <w:color w:val="000000"/>
                <w:sz w:val="20"/>
              </w:rPr>
              <w:t>
</w:t>
            </w:r>
            <w:r>
              <w:rPr>
                <w:rFonts w:ascii="Times New Roman"/>
                <w:b w:val="false"/>
                <w:i/>
                <w:color w:val="000000"/>
                <w:sz w:val="20"/>
              </w:rPr>
              <w:t>дополнительно</w:t>
            </w:r>
            <w:r>
              <w:rPr>
                <w:rFonts w:ascii="Times New Roman"/>
                <w:b w:val="false"/>
                <w:i w:val="false"/>
                <w:color w:val="000000"/>
                <w:sz w:val="20"/>
              </w:rPr>
              <w:t>:</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w:t>
            </w:r>
            <w:r>
              <w:br/>
            </w:r>
            <w:r>
              <w:rPr>
                <w:rFonts w:ascii="Times New Roman"/>
                <w:b w:val="false"/>
                <w:i w:val="false"/>
                <w:color w:val="000000"/>
                <w:sz w:val="20"/>
              </w:rPr>
              <w:t>
</w:t>
            </w:r>
            <w:r>
              <w:rPr>
                <w:rFonts w:ascii="Times New Roman"/>
                <w:b w:val="false"/>
                <w:i w:val="false"/>
                <w:color w:val="000000"/>
                <w:sz w:val="20"/>
              </w:rPr>
              <w:t>(куртка+полукомбинезон/или</w:t>
            </w:r>
            <w:r>
              <w:br/>
            </w:r>
            <w:r>
              <w:rPr>
                <w:rFonts w:ascii="Times New Roman"/>
                <w:b w:val="false"/>
                <w:i w:val="false"/>
                <w:color w:val="000000"/>
                <w:sz w:val="20"/>
              </w:rPr>
              <w:t>
</w:t>
            </w:r>
            <w:r>
              <w:rPr>
                <w:rFonts w:ascii="Times New Roman"/>
                <w:b w:val="false"/>
                <w:i w:val="false"/>
                <w:color w:val="000000"/>
                <w:sz w:val="20"/>
              </w:rPr>
              <w:t>брюки) сигнальный утепленный из</w:t>
            </w:r>
            <w:r>
              <w:br/>
            </w:r>
            <w:r>
              <w:rPr>
                <w:rFonts w:ascii="Times New Roman"/>
                <w:b w:val="false"/>
                <w:i w:val="false"/>
                <w:color w:val="000000"/>
                <w:sz w:val="20"/>
              </w:rPr>
              <w:t>
</w:t>
            </w:r>
            <w:r>
              <w:rPr>
                <w:rFonts w:ascii="Times New Roman"/>
                <w:b w:val="false"/>
                <w:i w:val="false"/>
                <w:color w:val="000000"/>
                <w:sz w:val="20"/>
              </w:rPr>
              <w:t>хлопчатобумажной ткани,</w:t>
            </w:r>
            <w:r>
              <w:br/>
            </w:r>
            <w:r>
              <w:rPr>
                <w:rFonts w:ascii="Times New Roman"/>
                <w:b w:val="false"/>
                <w:i w:val="false"/>
                <w:color w:val="000000"/>
                <w:sz w:val="20"/>
              </w:rPr>
              <w:t>
</w:t>
            </w:r>
            <w:r>
              <w:rPr>
                <w:rFonts w:ascii="Times New Roman"/>
                <w:b w:val="false"/>
                <w:i w:val="false"/>
                <w:color w:val="000000"/>
                <w:sz w:val="20"/>
              </w:rPr>
              <w:t>подкладка отстегивающаяся</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по поясам</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Валенки на резиновой подошве</w:t>
            </w:r>
            <w:r>
              <w:br/>
            </w:r>
            <w:r>
              <w:rPr>
                <w:rFonts w:ascii="Times New Roman"/>
                <w:b w:val="false"/>
                <w:i w:val="false"/>
                <w:color w:val="000000"/>
                <w:sz w:val="20"/>
              </w:rPr>
              <w:t>
</w:t>
            </w:r>
            <w:r>
              <w:rPr>
                <w:rFonts w:ascii="Times New Roman"/>
                <w:b w:val="false"/>
                <w:i w:val="false"/>
                <w:color w:val="000000"/>
                <w:sz w:val="20"/>
              </w:rPr>
              <w:t>(или ботинки кожаные утепленные</w:t>
            </w:r>
            <w:r>
              <w:br/>
            </w:r>
            <w:r>
              <w:rPr>
                <w:rFonts w:ascii="Times New Roman"/>
                <w:b w:val="false"/>
                <w:i w:val="false"/>
                <w:color w:val="000000"/>
                <w:sz w:val="20"/>
              </w:rPr>
              <w:t>
</w:t>
            </w:r>
            <w:r>
              <w:rPr>
                <w:rFonts w:ascii="Times New Roman"/>
                <w:b w:val="false"/>
                <w:i w:val="false"/>
                <w:color w:val="000000"/>
                <w:sz w:val="20"/>
              </w:rPr>
              <w:t>с жестким подноском)</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w:t>
            </w:r>
            <w:r>
              <w:br/>
            </w:r>
            <w:r>
              <w:rPr>
                <w:rFonts w:ascii="Times New Roman"/>
                <w:b w:val="false"/>
                <w:i w:val="false"/>
                <w:color w:val="000000"/>
                <w:sz w:val="20"/>
              </w:rPr>
              <w:t>
</w:t>
            </w:r>
            <w:r>
              <w:rPr>
                <w:rFonts w:ascii="Times New Roman"/>
                <w:b w:val="false"/>
                <w:i w:val="false"/>
                <w:color w:val="000000"/>
                <w:sz w:val="20"/>
              </w:rPr>
              <w:t>(1 пара)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с защитным покрытием,</w:t>
            </w:r>
            <w:r>
              <w:br/>
            </w:r>
            <w:r>
              <w:rPr>
                <w:rFonts w:ascii="Times New Roman"/>
                <w:b w:val="false"/>
                <w:i w:val="false"/>
                <w:color w:val="000000"/>
                <w:sz w:val="20"/>
              </w:rPr>
              <w:t>
</w:t>
            </w:r>
            <w:r>
              <w:rPr>
                <w:rFonts w:ascii="Times New Roman"/>
                <w:b w:val="false"/>
                <w:i w:val="false"/>
                <w:color w:val="000000"/>
                <w:sz w:val="20"/>
              </w:rPr>
              <w:t>морозостойкие, с шерстяными</w:t>
            </w:r>
            <w:r>
              <w:br/>
            </w:r>
            <w:r>
              <w:rPr>
                <w:rFonts w:ascii="Times New Roman"/>
                <w:b w:val="false"/>
                <w:i w:val="false"/>
                <w:color w:val="000000"/>
                <w:sz w:val="20"/>
              </w:rPr>
              <w:t>
</w:t>
            </w:r>
            <w:r>
              <w:rPr>
                <w:rFonts w:ascii="Times New Roman"/>
                <w:b w:val="false"/>
                <w:i w:val="false"/>
                <w:color w:val="000000"/>
                <w:sz w:val="20"/>
              </w:rPr>
              <w:t>вкладышами</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пары на 1 год</w:t>
            </w:r>
          </w:p>
        </w:tc>
      </w:tr>
      <w:tr>
        <w:trPr>
          <w:trHeight w:val="255" w:hRule="atLeast"/>
        </w:trPr>
        <w:tc>
          <w:tcPr>
            <w:tcW w:w="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3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Монтажник электрических</w:t>
            </w:r>
            <w:r>
              <w:br/>
            </w:r>
            <w:r>
              <w:rPr>
                <w:rFonts w:ascii="Times New Roman"/>
                <w:b w:val="false"/>
                <w:i w:val="false"/>
                <w:color w:val="000000"/>
                <w:sz w:val="20"/>
              </w:rPr>
              <w:t>
</w:t>
            </w:r>
            <w:r>
              <w:rPr>
                <w:rFonts w:ascii="Times New Roman"/>
                <w:b w:val="false"/>
                <w:i w:val="false"/>
                <w:color w:val="000000"/>
                <w:sz w:val="20"/>
              </w:rPr>
              <w:t>подъемников (лифтов)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w:t>
            </w:r>
            <w:r>
              <w:br/>
            </w:r>
            <w:r>
              <w:rPr>
                <w:rFonts w:ascii="Times New Roman"/>
                <w:b w:val="false"/>
                <w:i w:val="false"/>
                <w:color w:val="000000"/>
                <w:sz w:val="20"/>
              </w:rPr>
              <w:t>
</w:t>
            </w:r>
            <w:r>
              <w:rPr>
                <w:rFonts w:ascii="Times New Roman"/>
                <w:b w:val="false"/>
                <w:i w:val="false"/>
                <w:color w:val="000000"/>
                <w:sz w:val="20"/>
              </w:rPr>
              <w:t>(куртка+полукомбинезон/брюки)</w:t>
            </w:r>
            <w:r>
              <w:br/>
            </w:r>
            <w:r>
              <w:rPr>
                <w:rFonts w:ascii="Times New Roman"/>
                <w:b w:val="false"/>
                <w:i w:val="false"/>
                <w:color w:val="000000"/>
                <w:sz w:val="20"/>
              </w:rPr>
              <w:t>
</w:t>
            </w:r>
            <w:r>
              <w:rPr>
                <w:rFonts w:ascii="Times New Roman"/>
                <w:b w:val="false"/>
                <w:i w:val="false"/>
                <w:color w:val="000000"/>
                <w:sz w:val="20"/>
              </w:rPr>
              <w:t>из хлопчатобумажной ткани</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брезентовые</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пары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трикотажные</w:t>
            </w:r>
            <w:r>
              <w:br/>
            </w:r>
            <w:r>
              <w:rPr>
                <w:rFonts w:ascii="Times New Roman"/>
                <w:b w:val="false"/>
                <w:i w:val="false"/>
                <w:color w:val="000000"/>
                <w:sz w:val="20"/>
              </w:rPr>
              <w:t>
</w:t>
            </w:r>
            <w:r>
              <w:rPr>
                <w:rFonts w:ascii="Times New Roman"/>
                <w:b w:val="false"/>
                <w:i w:val="false"/>
                <w:color w:val="000000"/>
                <w:sz w:val="20"/>
              </w:rPr>
              <w:t>хлопчатобумажные</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пар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кожаные с жестким</w:t>
            </w:r>
            <w:r>
              <w:br/>
            </w:r>
            <w:r>
              <w:rPr>
                <w:rFonts w:ascii="Times New Roman"/>
                <w:b w:val="false"/>
                <w:i w:val="false"/>
                <w:color w:val="000000"/>
                <w:sz w:val="20"/>
              </w:rPr>
              <w:t>
</w:t>
            </w:r>
            <w:r>
              <w:rPr>
                <w:rFonts w:ascii="Times New Roman"/>
                <w:b w:val="false"/>
                <w:i w:val="false"/>
                <w:color w:val="000000"/>
                <w:sz w:val="20"/>
              </w:rPr>
              <w:t>подноском</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При выполнении работы по монтажной прихватке</w:t>
            </w:r>
            <w:r>
              <w:br/>
            </w:r>
            <w:r>
              <w:rPr>
                <w:rFonts w:ascii="Times New Roman"/>
                <w:b w:val="false"/>
                <w:i w:val="false"/>
                <w:color w:val="000000"/>
                <w:sz w:val="20"/>
              </w:rPr>
              <w:t>
</w:t>
            </w:r>
            <w:r>
              <w:rPr>
                <w:rFonts w:ascii="Times New Roman"/>
                <w:b w:val="false"/>
                <w:i/>
                <w:color w:val="000000"/>
                <w:sz w:val="20"/>
              </w:rPr>
              <w:t>электросваркой:</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w:t>
            </w:r>
            <w:r>
              <w:br/>
            </w:r>
            <w:r>
              <w:rPr>
                <w:rFonts w:ascii="Times New Roman"/>
                <w:b w:val="false"/>
                <w:i w:val="false"/>
                <w:color w:val="000000"/>
                <w:sz w:val="20"/>
              </w:rPr>
              <w:t>
</w:t>
            </w:r>
            <w:r>
              <w:rPr>
                <w:rFonts w:ascii="Times New Roman"/>
                <w:b w:val="false"/>
                <w:i w:val="false"/>
                <w:color w:val="000000"/>
                <w:sz w:val="20"/>
              </w:rPr>
              <w:t>(куртка+полукомбинезон/или</w:t>
            </w:r>
            <w:r>
              <w:br/>
            </w:r>
            <w:r>
              <w:rPr>
                <w:rFonts w:ascii="Times New Roman"/>
                <w:b w:val="false"/>
                <w:i w:val="false"/>
                <w:color w:val="000000"/>
                <w:sz w:val="20"/>
              </w:rPr>
              <w:t>
</w:t>
            </w:r>
            <w:r>
              <w:rPr>
                <w:rFonts w:ascii="Times New Roman"/>
                <w:b w:val="false"/>
                <w:i w:val="false"/>
                <w:color w:val="000000"/>
                <w:sz w:val="20"/>
              </w:rPr>
              <w:t>брюки) брезентовый вместо</w:t>
            </w:r>
            <w:r>
              <w:br/>
            </w:r>
            <w:r>
              <w:rPr>
                <w:rFonts w:ascii="Times New Roman"/>
                <w:b w:val="false"/>
                <w:i w:val="false"/>
                <w:color w:val="000000"/>
                <w:sz w:val="20"/>
              </w:rPr>
              <w:t>
</w:t>
            </w:r>
            <w:r>
              <w:rPr>
                <w:rFonts w:ascii="Times New Roman"/>
                <w:b w:val="false"/>
                <w:i w:val="false"/>
                <w:color w:val="000000"/>
                <w:sz w:val="20"/>
              </w:rPr>
              <w:t>костюма хлопчатобумажного для</w:t>
            </w:r>
            <w:r>
              <w:br/>
            </w:r>
            <w:r>
              <w:rPr>
                <w:rFonts w:ascii="Times New Roman"/>
                <w:b w:val="false"/>
                <w:i w:val="false"/>
                <w:color w:val="000000"/>
                <w:sz w:val="20"/>
              </w:rPr>
              <w:t>
</w:t>
            </w:r>
            <w:r>
              <w:rPr>
                <w:rFonts w:ascii="Times New Roman"/>
                <w:b w:val="false"/>
                <w:i w:val="false"/>
                <w:color w:val="000000"/>
                <w:sz w:val="20"/>
              </w:rPr>
              <w:t>защиты от общих</w:t>
            </w:r>
            <w:r>
              <w:br/>
            </w:r>
            <w:r>
              <w:rPr>
                <w:rFonts w:ascii="Times New Roman"/>
                <w:b w:val="false"/>
                <w:i w:val="false"/>
                <w:color w:val="000000"/>
                <w:sz w:val="20"/>
              </w:rPr>
              <w:t>
</w:t>
            </w:r>
            <w:r>
              <w:rPr>
                <w:rFonts w:ascii="Times New Roman"/>
                <w:b w:val="false"/>
                <w:i w:val="false"/>
                <w:color w:val="000000"/>
                <w:sz w:val="20"/>
              </w:rPr>
              <w:t>производственных загрязнений и</w:t>
            </w:r>
            <w:r>
              <w:br/>
            </w:r>
            <w:r>
              <w:rPr>
                <w:rFonts w:ascii="Times New Roman"/>
                <w:b w:val="false"/>
                <w:i w:val="false"/>
                <w:color w:val="000000"/>
                <w:sz w:val="20"/>
              </w:rPr>
              <w:t>
</w:t>
            </w:r>
            <w:r>
              <w:rPr>
                <w:rFonts w:ascii="Times New Roman"/>
                <w:b w:val="false"/>
                <w:i w:val="false"/>
                <w:color w:val="000000"/>
                <w:sz w:val="20"/>
              </w:rPr>
              <w:t>механических воздействий</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Краги сварщика</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На наружных работах зимой дополнительно:</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Куртка, утепленная на</w:t>
            </w:r>
            <w:r>
              <w:br/>
            </w:r>
            <w:r>
              <w:rPr>
                <w:rFonts w:ascii="Times New Roman"/>
                <w:b w:val="false"/>
                <w:i w:val="false"/>
                <w:color w:val="000000"/>
                <w:sz w:val="20"/>
              </w:rPr>
              <w:t>
</w:t>
            </w:r>
            <w:r>
              <w:rPr>
                <w:rFonts w:ascii="Times New Roman"/>
                <w:b w:val="false"/>
                <w:i w:val="false"/>
                <w:color w:val="000000"/>
                <w:sz w:val="20"/>
              </w:rPr>
              <w:t>хлопчатобумажной основе.</w:t>
            </w:r>
            <w:r>
              <w:br/>
            </w:r>
            <w:r>
              <w:rPr>
                <w:rFonts w:ascii="Times New Roman"/>
                <w:b w:val="false"/>
                <w:i w:val="false"/>
                <w:color w:val="000000"/>
                <w:sz w:val="20"/>
              </w:rPr>
              <w:t>
</w:t>
            </w:r>
            <w:r>
              <w:rPr>
                <w:rFonts w:ascii="Times New Roman"/>
                <w:b w:val="false"/>
                <w:i w:val="false"/>
                <w:color w:val="000000"/>
                <w:sz w:val="20"/>
              </w:rPr>
              <w:t>Подкладка отстегивающаяся</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Брюки из хлопчатобумажной ткани</w:t>
            </w:r>
            <w:r>
              <w:br/>
            </w:r>
            <w:r>
              <w:rPr>
                <w:rFonts w:ascii="Times New Roman"/>
                <w:b w:val="false"/>
                <w:i w:val="false"/>
                <w:color w:val="000000"/>
                <w:sz w:val="20"/>
              </w:rPr>
              <w:t>
</w:t>
            </w:r>
            <w:r>
              <w:rPr>
                <w:rFonts w:ascii="Times New Roman"/>
                <w:b w:val="false"/>
                <w:i w:val="false"/>
                <w:color w:val="000000"/>
                <w:sz w:val="20"/>
              </w:rPr>
              <w:t>на утепляющей прокладке</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кожаные утепленные (или</w:t>
            </w:r>
            <w:r>
              <w:br/>
            </w:r>
            <w:r>
              <w:rPr>
                <w:rFonts w:ascii="Times New Roman"/>
                <w:b w:val="false"/>
                <w:i w:val="false"/>
                <w:color w:val="000000"/>
                <w:sz w:val="20"/>
              </w:rPr>
              <w:t>
</w:t>
            </w:r>
            <w:r>
              <w:rPr>
                <w:rFonts w:ascii="Times New Roman"/>
                <w:b w:val="false"/>
                <w:i w:val="false"/>
                <w:color w:val="000000"/>
                <w:sz w:val="20"/>
              </w:rPr>
              <w:t>ботинки кожаные утепленные)</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по поясам</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Пояс предохранительный</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Очки защитные (или Щиток</w:t>
            </w:r>
            <w:r>
              <w:br/>
            </w:r>
            <w:r>
              <w:rPr>
                <w:rFonts w:ascii="Times New Roman"/>
                <w:b w:val="false"/>
                <w:i w:val="false"/>
                <w:color w:val="000000"/>
                <w:sz w:val="20"/>
              </w:rPr>
              <w:t>
</w:t>
            </w:r>
            <w:r>
              <w:rPr>
                <w:rFonts w:ascii="Times New Roman"/>
                <w:b w:val="false"/>
                <w:i w:val="false"/>
                <w:color w:val="000000"/>
                <w:sz w:val="20"/>
              </w:rPr>
              <w:t>защитный)</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w:t>
            </w:r>
            <w:r>
              <w:br/>
            </w:r>
            <w:r>
              <w:rPr>
                <w:rFonts w:ascii="Times New Roman"/>
                <w:b w:val="false"/>
                <w:i w:val="false"/>
                <w:color w:val="000000"/>
                <w:sz w:val="20"/>
              </w:rPr>
              <w:t>
</w:t>
            </w:r>
            <w:r>
              <w:rPr>
                <w:rFonts w:ascii="Times New Roman"/>
                <w:b w:val="false"/>
                <w:i w:val="false"/>
                <w:color w:val="000000"/>
                <w:sz w:val="20"/>
              </w:rPr>
              <w:t>(1 изделие) до износа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Маска сварщика</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 защитная</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Подшлемник (или</w:t>
            </w:r>
            <w:r>
              <w:br/>
            </w:r>
            <w:r>
              <w:rPr>
                <w:rFonts w:ascii="Times New Roman"/>
                <w:b w:val="false"/>
                <w:i w:val="false"/>
                <w:color w:val="000000"/>
                <w:sz w:val="20"/>
              </w:rPr>
              <w:t>
</w:t>
            </w:r>
            <w:r>
              <w:rPr>
                <w:rFonts w:ascii="Times New Roman"/>
                <w:b w:val="false"/>
                <w:i w:val="false"/>
                <w:color w:val="000000"/>
                <w:sz w:val="20"/>
              </w:rPr>
              <w:t>Шапка трикотажная)</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w:t>
            </w:r>
            <w:r>
              <w:br/>
            </w:r>
            <w:r>
              <w:rPr>
                <w:rFonts w:ascii="Times New Roman"/>
                <w:b w:val="false"/>
                <w:i w:val="false"/>
                <w:color w:val="000000"/>
                <w:sz w:val="20"/>
              </w:rPr>
              <w:t>
</w:t>
            </w:r>
            <w:r>
              <w:rPr>
                <w:rFonts w:ascii="Times New Roman"/>
                <w:b w:val="false"/>
                <w:i w:val="false"/>
                <w:color w:val="000000"/>
                <w:sz w:val="20"/>
              </w:rPr>
              <w:t>(1 изделие) до износа</w:t>
            </w:r>
          </w:p>
        </w:tc>
      </w:tr>
      <w:tr>
        <w:trPr>
          <w:trHeight w:val="255" w:hRule="atLeast"/>
        </w:trPr>
        <w:tc>
          <w:tcPr>
            <w:tcW w:w="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3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Монтер пути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(куртка+полукомбинезон/</w:t>
            </w:r>
            <w:r>
              <w:br/>
            </w:r>
            <w:r>
              <w:rPr>
                <w:rFonts w:ascii="Times New Roman"/>
                <w:b w:val="false"/>
                <w:i w:val="false"/>
                <w:color w:val="000000"/>
                <w:sz w:val="20"/>
              </w:rPr>
              <w:t>
</w:t>
            </w:r>
            <w:r>
              <w:rPr>
                <w:rFonts w:ascii="Times New Roman"/>
                <w:b w:val="false"/>
                <w:i w:val="false"/>
                <w:color w:val="000000"/>
                <w:sz w:val="20"/>
              </w:rPr>
              <w:t>или брюки) сигнальный 3 класса</w:t>
            </w:r>
            <w:r>
              <w:br/>
            </w:r>
            <w:r>
              <w:rPr>
                <w:rFonts w:ascii="Times New Roman"/>
                <w:b w:val="false"/>
                <w:i w:val="false"/>
                <w:color w:val="000000"/>
                <w:sz w:val="20"/>
              </w:rPr>
              <w:t>
</w:t>
            </w:r>
            <w:r>
              <w:rPr>
                <w:rFonts w:ascii="Times New Roman"/>
                <w:b w:val="false"/>
                <w:i w:val="false"/>
                <w:color w:val="000000"/>
                <w:sz w:val="20"/>
              </w:rPr>
              <w:t>защиты из хлопчатобумажной</w:t>
            </w:r>
            <w:r>
              <w:br/>
            </w:r>
            <w:r>
              <w:rPr>
                <w:rFonts w:ascii="Times New Roman"/>
                <w:b w:val="false"/>
                <w:i w:val="false"/>
                <w:color w:val="000000"/>
                <w:sz w:val="20"/>
              </w:rPr>
              <w:t>
</w:t>
            </w:r>
            <w:r>
              <w:rPr>
                <w:rFonts w:ascii="Times New Roman"/>
                <w:b w:val="false"/>
                <w:i w:val="false"/>
                <w:color w:val="000000"/>
                <w:sz w:val="20"/>
              </w:rPr>
              <w:t>ткани</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брезентовые (или</w:t>
            </w:r>
            <w:r>
              <w:br/>
            </w:r>
            <w:r>
              <w:rPr>
                <w:rFonts w:ascii="Times New Roman"/>
                <w:b w:val="false"/>
                <w:i w:val="false"/>
                <w:color w:val="000000"/>
                <w:sz w:val="20"/>
              </w:rPr>
              <w:t>
</w:t>
            </w:r>
            <w:r>
              <w:rPr>
                <w:rFonts w:ascii="Times New Roman"/>
                <w:b w:val="false"/>
                <w:i w:val="false"/>
                <w:color w:val="000000"/>
                <w:sz w:val="20"/>
              </w:rPr>
              <w:t>Перчатки с полимерным</w:t>
            </w:r>
            <w:r>
              <w:br/>
            </w:r>
            <w:r>
              <w:rPr>
                <w:rFonts w:ascii="Times New Roman"/>
                <w:b w:val="false"/>
                <w:i w:val="false"/>
                <w:color w:val="000000"/>
                <w:sz w:val="20"/>
              </w:rPr>
              <w:t>
</w:t>
            </w:r>
            <w:r>
              <w:rPr>
                <w:rFonts w:ascii="Times New Roman"/>
                <w:b w:val="false"/>
                <w:i w:val="false"/>
                <w:color w:val="000000"/>
                <w:sz w:val="20"/>
              </w:rPr>
              <w:t>покрытием)</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пар</w:t>
            </w:r>
            <w:r>
              <w:br/>
            </w:r>
            <w:r>
              <w:rPr>
                <w:rFonts w:ascii="Times New Roman"/>
                <w:b w:val="false"/>
                <w:i w:val="false"/>
                <w:color w:val="000000"/>
                <w:sz w:val="20"/>
              </w:rPr>
              <w:t>
</w:t>
            </w:r>
            <w:r>
              <w:rPr>
                <w:rFonts w:ascii="Times New Roman"/>
                <w:b w:val="false"/>
                <w:i w:val="false"/>
                <w:color w:val="000000"/>
                <w:sz w:val="20"/>
              </w:rPr>
              <w:t>(12 пар)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кожаные</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Плащ непромокаемый</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3 года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На наружных работах  зимой дополнительно:</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w:t>
            </w:r>
            <w:r>
              <w:br/>
            </w:r>
            <w:r>
              <w:rPr>
                <w:rFonts w:ascii="Times New Roman"/>
                <w:b w:val="false"/>
                <w:i w:val="false"/>
                <w:color w:val="000000"/>
                <w:sz w:val="20"/>
              </w:rPr>
              <w:t>
</w:t>
            </w:r>
            <w:r>
              <w:rPr>
                <w:rFonts w:ascii="Times New Roman"/>
                <w:b w:val="false"/>
                <w:i w:val="false"/>
                <w:color w:val="000000"/>
                <w:sz w:val="20"/>
              </w:rPr>
              <w:t>(куртка+полукомбинезон/или</w:t>
            </w:r>
            <w:r>
              <w:br/>
            </w:r>
            <w:r>
              <w:rPr>
                <w:rFonts w:ascii="Times New Roman"/>
                <w:b w:val="false"/>
                <w:i w:val="false"/>
                <w:color w:val="000000"/>
                <w:sz w:val="20"/>
              </w:rPr>
              <w:t>
</w:t>
            </w:r>
            <w:r>
              <w:rPr>
                <w:rFonts w:ascii="Times New Roman"/>
                <w:b w:val="false"/>
                <w:i w:val="false"/>
                <w:color w:val="000000"/>
                <w:sz w:val="20"/>
              </w:rPr>
              <w:t>брюки) сигнальный утепленный из</w:t>
            </w:r>
            <w:r>
              <w:br/>
            </w:r>
            <w:r>
              <w:rPr>
                <w:rFonts w:ascii="Times New Roman"/>
                <w:b w:val="false"/>
                <w:i w:val="false"/>
                <w:color w:val="000000"/>
                <w:sz w:val="20"/>
              </w:rPr>
              <w:t>
</w:t>
            </w:r>
            <w:r>
              <w:rPr>
                <w:rFonts w:ascii="Times New Roman"/>
                <w:b w:val="false"/>
                <w:i w:val="false"/>
                <w:color w:val="000000"/>
                <w:sz w:val="20"/>
              </w:rPr>
              <w:t>хлопчатобумажной ткани,</w:t>
            </w:r>
            <w:r>
              <w:br/>
            </w:r>
            <w:r>
              <w:rPr>
                <w:rFonts w:ascii="Times New Roman"/>
                <w:b w:val="false"/>
                <w:i w:val="false"/>
                <w:color w:val="000000"/>
                <w:sz w:val="20"/>
              </w:rPr>
              <w:t>
</w:t>
            </w:r>
            <w:r>
              <w:rPr>
                <w:rFonts w:ascii="Times New Roman"/>
                <w:b w:val="false"/>
                <w:i w:val="false"/>
                <w:color w:val="000000"/>
                <w:sz w:val="20"/>
              </w:rPr>
              <w:t>подкладка отстегивающаяся</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по поясам</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Валенки на резиновой подошве</w:t>
            </w:r>
            <w:r>
              <w:br/>
            </w:r>
            <w:r>
              <w:rPr>
                <w:rFonts w:ascii="Times New Roman"/>
                <w:b w:val="false"/>
                <w:i w:val="false"/>
                <w:color w:val="000000"/>
                <w:sz w:val="20"/>
              </w:rPr>
              <w:t>
</w:t>
            </w:r>
            <w:r>
              <w:rPr>
                <w:rFonts w:ascii="Times New Roman"/>
                <w:b w:val="false"/>
                <w:i w:val="false"/>
                <w:color w:val="000000"/>
                <w:sz w:val="20"/>
              </w:rPr>
              <w:t>(или ботинки кожаные утепленные</w:t>
            </w:r>
            <w:r>
              <w:br/>
            </w:r>
            <w:r>
              <w:rPr>
                <w:rFonts w:ascii="Times New Roman"/>
                <w:b w:val="false"/>
                <w:i w:val="false"/>
                <w:color w:val="000000"/>
                <w:sz w:val="20"/>
              </w:rPr>
              <w:t>
</w:t>
            </w:r>
            <w:r>
              <w:rPr>
                <w:rFonts w:ascii="Times New Roman"/>
                <w:b w:val="false"/>
                <w:i w:val="false"/>
                <w:color w:val="000000"/>
                <w:sz w:val="20"/>
              </w:rPr>
              <w:t>с жестким подноском)</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w:t>
            </w:r>
            <w:r>
              <w:br/>
            </w:r>
            <w:r>
              <w:rPr>
                <w:rFonts w:ascii="Times New Roman"/>
                <w:b w:val="false"/>
                <w:i w:val="false"/>
                <w:color w:val="000000"/>
                <w:sz w:val="20"/>
              </w:rPr>
              <w:t>
</w:t>
            </w:r>
            <w:r>
              <w:rPr>
                <w:rFonts w:ascii="Times New Roman"/>
                <w:b w:val="false"/>
                <w:i w:val="false"/>
                <w:color w:val="000000"/>
                <w:sz w:val="20"/>
              </w:rPr>
              <w:t>(1 пара) по поясам</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с защитным покрытием,</w:t>
            </w:r>
            <w:r>
              <w:br/>
            </w:r>
            <w:r>
              <w:rPr>
                <w:rFonts w:ascii="Times New Roman"/>
                <w:b w:val="false"/>
                <w:i w:val="false"/>
                <w:color w:val="000000"/>
                <w:sz w:val="20"/>
              </w:rPr>
              <w:t>
</w:t>
            </w:r>
            <w:r>
              <w:rPr>
                <w:rFonts w:ascii="Times New Roman"/>
                <w:b w:val="false"/>
                <w:i w:val="false"/>
                <w:color w:val="000000"/>
                <w:sz w:val="20"/>
              </w:rPr>
              <w:t>морозостойкие, с шерстяными</w:t>
            </w:r>
            <w:r>
              <w:br/>
            </w:r>
            <w:r>
              <w:rPr>
                <w:rFonts w:ascii="Times New Roman"/>
                <w:b w:val="false"/>
                <w:i w:val="false"/>
                <w:color w:val="000000"/>
                <w:sz w:val="20"/>
              </w:rPr>
              <w:t>
</w:t>
            </w:r>
            <w:r>
              <w:rPr>
                <w:rFonts w:ascii="Times New Roman"/>
                <w:b w:val="false"/>
                <w:i w:val="false"/>
                <w:color w:val="000000"/>
                <w:sz w:val="20"/>
              </w:rPr>
              <w:t>вкладышами</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пары на 1 год</w:t>
            </w:r>
          </w:p>
        </w:tc>
      </w:tr>
      <w:tr>
        <w:trPr>
          <w:trHeight w:val="255" w:hRule="atLeast"/>
        </w:trPr>
        <w:tc>
          <w:tcPr>
            <w:tcW w:w="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3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Мостовщик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w:t>
            </w:r>
            <w:r>
              <w:br/>
            </w:r>
            <w:r>
              <w:rPr>
                <w:rFonts w:ascii="Times New Roman"/>
                <w:b w:val="false"/>
                <w:i w:val="false"/>
                <w:color w:val="000000"/>
                <w:sz w:val="20"/>
              </w:rPr>
              <w:t>
</w:t>
            </w:r>
            <w:r>
              <w:rPr>
                <w:rFonts w:ascii="Times New Roman"/>
                <w:b w:val="false"/>
                <w:i w:val="false"/>
                <w:color w:val="000000"/>
                <w:sz w:val="20"/>
              </w:rPr>
              <w:t>(куртка+полукомбинезон/или</w:t>
            </w:r>
            <w:r>
              <w:br/>
            </w:r>
            <w:r>
              <w:rPr>
                <w:rFonts w:ascii="Times New Roman"/>
                <w:b w:val="false"/>
                <w:i w:val="false"/>
                <w:color w:val="000000"/>
                <w:sz w:val="20"/>
              </w:rPr>
              <w:t>
</w:t>
            </w:r>
            <w:r>
              <w:rPr>
                <w:rFonts w:ascii="Times New Roman"/>
                <w:b w:val="false"/>
                <w:i w:val="false"/>
                <w:color w:val="000000"/>
                <w:sz w:val="20"/>
              </w:rPr>
              <w:t>брюки) сигнальный из</w:t>
            </w:r>
            <w:r>
              <w:br/>
            </w:r>
            <w:r>
              <w:rPr>
                <w:rFonts w:ascii="Times New Roman"/>
                <w:b w:val="false"/>
                <w:i w:val="false"/>
                <w:color w:val="000000"/>
                <w:sz w:val="20"/>
              </w:rPr>
              <w:t>
</w:t>
            </w:r>
            <w:r>
              <w:rPr>
                <w:rFonts w:ascii="Times New Roman"/>
                <w:b w:val="false"/>
                <w:i w:val="false"/>
                <w:color w:val="000000"/>
                <w:sz w:val="20"/>
              </w:rPr>
              <w:t>хлопчатобумажной ткани</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усиленные,</w:t>
            </w:r>
            <w:r>
              <w:br/>
            </w:r>
            <w:r>
              <w:rPr>
                <w:rFonts w:ascii="Times New Roman"/>
                <w:b w:val="false"/>
                <w:i w:val="false"/>
                <w:color w:val="000000"/>
                <w:sz w:val="20"/>
              </w:rPr>
              <w:t>
</w:t>
            </w:r>
            <w:r>
              <w:rPr>
                <w:rFonts w:ascii="Times New Roman"/>
                <w:b w:val="false"/>
                <w:i w:val="false"/>
                <w:color w:val="000000"/>
                <w:sz w:val="20"/>
              </w:rPr>
              <w:t>хлопчатобумажные с</w:t>
            </w:r>
            <w:r>
              <w:br/>
            </w:r>
            <w:r>
              <w:rPr>
                <w:rFonts w:ascii="Times New Roman"/>
                <w:b w:val="false"/>
                <w:i w:val="false"/>
                <w:color w:val="000000"/>
                <w:sz w:val="20"/>
              </w:rPr>
              <w:t>
</w:t>
            </w:r>
            <w:r>
              <w:rPr>
                <w:rFonts w:ascii="Times New Roman"/>
                <w:b w:val="false"/>
                <w:i w:val="false"/>
                <w:color w:val="000000"/>
                <w:sz w:val="20"/>
              </w:rPr>
              <w:t>поливинилхлоридным покрытием</w:t>
            </w:r>
            <w:r>
              <w:br/>
            </w:r>
            <w:r>
              <w:rPr>
                <w:rFonts w:ascii="Times New Roman"/>
                <w:b w:val="false"/>
                <w:i w:val="false"/>
                <w:color w:val="000000"/>
                <w:sz w:val="20"/>
              </w:rPr>
              <w:t>
</w:t>
            </w:r>
            <w:r>
              <w:rPr>
                <w:rFonts w:ascii="Times New Roman"/>
                <w:b w:val="false"/>
                <w:i w:val="false"/>
                <w:color w:val="000000"/>
                <w:sz w:val="20"/>
              </w:rPr>
              <w:t>(или брезентовым наладонником)</w:t>
            </w:r>
            <w:r>
              <w:br/>
            </w:r>
            <w:r>
              <w:rPr>
                <w:rFonts w:ascii="Times New Roman"/>
                <w:b w:val="false"/>
                <w:i w:val="false"/>
                <w:color w:val="000000"/>
                <w:sz w:val="20"/>
              </w:rPr>
              <w:t>
</w:t>
            </w:r>
            <w:r>
              <w:rPr>
                <w:rFonts w:ascii="Times New Roman"/>
                <w:b w:val="false"/>
                <w:i w:val="false"/>
                <w:color w:val="000000"/>
                <w:sz w:val="20"/>
              </w:rPr>
              <w:t>(или перчатки с полимерным</w:t>
            </w:r>
            <w:r>
              <w:br/>
            </w:r>
            <w:r>
              <w:rPr>
                <w:rFonts w:ascii="Times New Roman"/>
                <w:b w:val="false"/>
                <w:i w:val="false"/>
                <w:color w:val="000000"/>
                <w:sz w:val="20"/>
              </w:rPr>
              <w:t>
</w:t>
            </w:r>
            <w:r>
              <w:rPr>
                <w:rFonts w:ascii="Times New Roman"/>
                <w:b w:val="false"/>
                <w:i w:val="false"/>
                <w:color w:val="000000"/>
                <w:sz w:val="20"/>
              </w:rPr>
              <w:t>покрытием)</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пар</w:t>
            </w:r>
            <w:r>
              <w:br/>
            </w:r>
            <w:r>
              <w:rPr>
                <w:rFonts w:ascii="Times New Roman"/>
                <w:b w:val="false"/>
                <w:i w:val="false"/>
                <w:color w:val="000000"/>
                <w:sz w:val="20"/>
              </w:rPr>
              <w:t>
</w:t>
            </w:r>
            <w:r>
              <w:rPr>
                <w:rFonts w:ascii="Times New Roman"/>
                <w:b w:val="false"/>
                <w:i w:val="false"/>
                <w:color w:val="000000"/>
                <w:sz w:val="20"/>
              </w:rPr>
              <w:t>(12 пар)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кожаные с жестким</w:t>
            </w:r>
            <w:r>
              <w:br/>
            </w:r>
            <w:r>
              <w:rPr>
                <w:rFonts w:ascii="Times New Roman"/>
                <w:b w:val="false"/>
                <w:i w:val="false"/>
                <w:color w:val="000000"/>
                <w:sz w:val="20"/>
              </w:rPr>
              <w:t>
</w:t>
            </w:r>
            <w:r>
              <w:rPr>
                <w:rFonts w:ascii="Times New Roman"/>
                <w:b w:val="false"/>
                <w:i w:val="false"/>
                <w:color w:val="000000"/>
                <w:sz w:val="20"/>
              </w:rPr>
              <w:t>подноском (или сапоги резиновые</w:t>
            </w:r>
            <w:r>
              <w:br/>
            </w:r>
            <w:r>
              <w:rPr>
                <w:rFonts w:ascii="Times New Roman"/>
                <w:b w:val="false"/>
                <w:i w:val="false"/>
                <w:color w:val="000000"/>
                <w:sz w:val="20"/>
              </w:rPr>
              <w:t>
</w:t>
            </w:r>
            <w:r>
              <w:rPr>
                <w:rFonts w:ascii="Times New Roman"/>
                <w:b w:val="false"/>
                <w:i w:val="false"/>
                <w:color w:val="000000"/>
                <w:sz w:val="20"/>
              </w:rPr>
              <w:t>с жестким подноском)</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w:t>
            </w:r>
            <w:r>
              <w:br/>
            </w:r>
            <w:r>
              <w:rPr>
                <w:rFonts w:ascii="Times New Roman"/>
                <w:b w:val="false"/>
                <w:i w:val="false"/>
                <w:color w:val="000000"/>
                <w:sz w:val="20"/>
              </w:rPr>
              <w:t>
</w:t>
            </w:r>
            <w:r>
              <w:rPr>
                <w:rFonts w:ascii="Times New Roman"/>
                <w:b w:val="false"/>
                <w:i w:val="false"/>
                <w:color w:val="000000"/>
                <w:sz w:val="20"/>
              </w:rPr>
              <w:t>(1 пара)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Наколенники брезентовые (на</w:t>
            </w:r>
            <w:r>
              <w:br/>
            </w:r>
            <w:r>
              <w:rPr>
                <w:rFonts w:ascii="Times New Roman"/>
                <w:b w:val="false"/>
                <w:i w:val="false"/>
                <w:color w:val="000000"/>
                <w:sz w:val="20"/>
              </w:rPr>
              <w:t>
</w:t>
            </w:r>
            <w:r>
              <w:rPr>
                <w:rFonts w:ascii="Times New Roman"/>
                <w:b w:val="false"/>
                <w:i w:val="false"/>
                <w:color w:val="000000"/>
                <w:sz w:val="20"/>
              </w:rPr>
              <w:t>вате)</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дежурные</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Зимой дополнительно:</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w:t>
            </w:r>
            <w:r>
              <w:br/>
            </w:r>
            <w:r>
              <w:rPr>
                <w:rFonts w:ascii="Times New Roman"/>
                <w:b w:val="false"/>
                <w:i w:val="false"/>
                <w:color w:val="000000"/>
                <w:sz w:val="20"/>
              </w:rPr>
              <w:t>
</w:t>
            </w:r>
            <w:r>
              <w:rPr>
                <w:rFonts w:ascii="Times New Roman"/>
                <w:b w:val="false"/>
                <w:i w:val="false"/>
                <w:color w:val="000000"/>
                <w:sz w:val="20"/>
              </w:rPr>
              <w:t>(куртка+полукомбинезон/или</w:t>
            </w:r>
            <w:r>
              <w:br/>
            </w:r>
            <w:r>
              <w:rPr>
                <w:rFonts w:ascii="Times New Roman"/>
                <w:b w:val="false"/>
                <w:i w:val="false"/>
                <w:color w:val="000000"/>
                <w:sz w:val="20"/>
              </w:rPr>
              <w:t>
</w:t>
            </w:r>
            <w:r>
              <w:rPr>
                <w:rFonts w:ascii="Times New Roman"/>
                <w:b w:val="false"/>
                <w:i w:val="false"/>
                <w:color w:val="000000"/>
                <w:sz w:val="20"/>
              </w:rPr>
              <w:t>брюки) сигнальный утепленный из</w:t>
            </w:r>
            <w:r>
              <w:br/>
            </w:r>
            <w:r>
              <w:rPr>
                <w:rFonts w:ascii="Times New Roman"/>
                <w:b w:val="false"/>
                <w:i w:val="false"/>
                <w:color w:val="000000"/>
                <w:sz w:val="20"/>
              </w:rPr>
              <w:t>
</w:t>
            </w:r>
            <w:r>
              <w:rPr>
                <w:rFonts w:ascii="Times New Roman"/>
                <w:b w:val="false"/>
                <w:i w:val="false"/>
                <w:color w:val="000000"/>
                <w:sz w:val="20"/>
              </w:rPr>
              <w:t>хлопчатобумажной ткани,</w:t>
            </w:r>
            <w:r>
              <w:br/>
            </w:r>
            <w:r>
              <w:rPr>
                <w:rFonts w:ascii="Times New Roman"/>
                <w:b w:val="false"/>
                <w:i w:val="false"/>
                <w:color w:val="000000"/>
                <w:sz w:val="20"/>
              </w:rPr>
              <w:t>
</w:t>
            </w:r>
            <w:r>
              <w:rPr>
                <w:rFonts w:ascii="Times New Roman"/>
                <w:b w:val="false"/>
                <w:i w:val="false"/>
                <w:color w:val="000000"/>
                <w:sz w:val="20"/>
              </w:rPr>
              <w:t>подкладка отстегивающаяся</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по поясам</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Валенки на резиновой подошве</w:t>
            </w:r>
            <w:r>
              <w:br/>
            </w:r>
            <w:r>
              <w:rPr>
                <w:rFonts w:ascii="Times New Roman"/>
                <w:b w:val="false"/>
                <w:i w:val="false"/>
                <w:color w:val="000000"/>
                <w:sz w:val="20"/>
              </w:rPr>
              <w:t>
</w:t>
            </w:r>
            <w:r>
              <w:rPr>
                <w:rFonts w:ascii="Times New Roman"/>
                <w:b w:val="false"/>
                <w:i w:val="false"/>
                <w:color w:val="000000"/>
                <w:sz w:val="20"/>
              </w:rPr>
              <w:t>(или Ботинки кожаные утепленные</w:t>
            </w:r>
            <w:r>
              <w:br/>
            </w:r>
            <w:r>
              <w:rPr>
                <w:rFonts w:ascii="Times New Roman"/>
                <w:b w:val="false"/>
                <w:i w:val="false"/>
                <w:color w:val="000000"/>
                <w:sz w:val="20"/>
              </w:rPr>
              <w:t>
</w:t>
            </w:r>
            <w:r>
              <w:rPr>
                <w:rFonts w:ascii="Times New Roman"/>
                <w:b w:val="false"/>
                <w:i w:val="false"/>
                <w:color w:val="000000"/>
                <w:sz w:val="20"/>
              </w:rPr>
              <w:t>с жестким подноском)</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w:t>
            </w:r>
            <w:r>
              <w:br/>
            </w:r>
            <w:r>
              <w:rPr>
                <w:rFonts w:ascii="Times New Roman"/>
                <w:b w:val="false"/>
                <w:i w:val="false"/>
                <w:color w:val="000000"/>
                <w:sz w:val="20"/>
              </w:rPr>
              <w:t>
</w:t>
            </w:r>
            <w:r>
              <w:rPr>
                <w:rFonts w:ascii="Times New Roman"/>
                <w:b w:val="false"/>
                <w:i w:val="false"/>
                <w:color w:val="000000"/>
                <w:sz w:val="20"/>
              </w:rPr>
              <w:t>(пара)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с защитным покрытием,</w:t>
            </w:r>
            <w:r>
              <w:br/>
            </w:r>
            <w:r>
              <w:rPr>
                <w:rFonts w:ascii="Times New Roman"/>
                <w:b w:val="false"/>
                <w:i w:val="false"/>
                <w:color w:val="000000"/>
                <w:sz w:val="20"/>
              </w:rPr>
              <w:t>
</w:t>
            </w:r>
            <w:r>
              <w:rPr>
                <w:rFonts w:ascii="Times New Roman"/>
                <w:b w:val="false"/>
                <w:i w:val="false"/>
                <w:color w:val="000000"/>
                <w:sz w:val="20"/>
              </w:rPr>
              <w:t>морозостойкие, с шерстяными</w:t>
            </w:r>
            <w:r>
              <w:br/>
            </w:r>
            <w:r>
              <w:rPr>
                <w:rFonts w:ascii="Times New Roman"/>
                <w:b w:val="false"/>
                <w:i w:val="false"/>
                <w:color w:val="000000"/>
                <w:sz w:val="20"/>
              </w:rPr>
              <w:t>
</w:t>
            </w:r>
            <w:r>
              <w:rPr>
                <w:rFonts w:ascii="Times New Roman"/>
                <w:b w:val="false"/>
                <w:i w:val="false"/>
                <w:color w:val="000000"/>
                <w:sz w:val="20"/>
              </w:rPr>
              <w:t>вкладышами</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пары на 1 год</w:t>
            </w:r>
          </w:p>
        </w:tc>
      </w:tr>
      <w:tr>
        <w:trPr>
          <w:trHeight w:val="255" w:hRule="atLeast"/>
        </w:trPr>
        <w:tc>
          <w:tcPr>
            <w:tcW w:w="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3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Наладчик приборов,</w:t>
            </w:r>
            <w:r>
              <w:br/>
            </w:r>
            <w:r>
              <w:rPr>
                <w:rFonts w:ascii="Times New Roman"/>
                <w:b w:val="false"/>
                <w:i w:val="false"/>
                <w:color w:val="000000"/>
                <w:sz w:val="20"/>
              </w:rPr>
              <w:t>
</w:t>
            </w:r>
            <w:r>
              <w:rPr>
                <w:rFonts w:ascii="Times New Roman"/>
                <w:b w:val="false"/>
                <w:i w:val="false"/>
                <w:color w:val="000000"/>
                <w:sz w:val="20"/>
              </w:rPr>
              <w:t>аппаратуры и систем</w:t>
            </w:r>
            <w:r>
              <w:br/>
            </w:r>
            <w:r>
              <w:rPr>
                <w:rFonts w:ascii="Times New Roman"/>
                <w:b w:val="false"/>
                <w:i w:val="false"/>
                <w:color w:val="000000"/>
                <w:sz w:val="20"/>
              </w:rPr>
              <w:t>
</w:t>
            </w:r>
            <w:r>
              <w:rPr>
                <w:rFonts w:ascii="Times New Roman"/>
                <w:b w:val="false"/>
                <w:i w:val="false"/>
                <w:color w:val="000000"/>
                <w:sz w:val="20"/>
              </w:rPr>
              <w:t>автоматического</w:t>
            </w:r>
            <w:r>
              <w:br/>
            </w:r>
            <w:r>
              <w:rPr>
                <w:rFonts w:ascii="Times New Roman"/>
                <w:b w:val="false"/>
                <w:i w:val="false"/>
                <w:color w:val="000000"/>
                <w:sz w:val="20"/>
              </w:rPr>
              <w:t>
</w:t>
            </w:r>
            <w:r>
              <w:rPr>
                <w:rFonts w:ascii="Times New Roman"/>
                <w:b w:val="false"/>
                <w:i w:val="false"/>
                <w:color w:val="000000"/>
                <w:sz w:val="20"/>
              </w:rPr>
              <w:t>контроля, регулирования</w:t>
            </w:r>
            <w:r>
              <w:br/>
            </w:r>
            <w:r>
              <w:rPr>
                <w:rFonts w:ascii="Times New Roman"/>
                <w:b w:val="false"/>
                <w:i w:val="false"/>
                <w:color w:val="000000"/>
                <w:sz w:val="20"/>
              </w:rPr>
              <w:t>
</w:t>
            </w:r>
            <w:r>
              <w:rPr>
                <w:rFonts w:ascii="Times New Roman"/>
                <w:b w:val="false"/>
                <w:i w:val="false"/>
                <w:color w:val="000000"/>
                <w:sz w:val="20"/>
              </w:rPr>
              <w:t>и управления (наладчик</w:t>
            </w:r>
            <w:r>
              <w:br/>
            </w:r>
            <w:r>
              <w:rPr>
                <w:rFonts w:ascii="Times New Roman"/>
                <w:b w:val="false"/>
                <w:i w:val="false"/>
                <w:color w:val="000000"/>
                <w:sz w:val="20"/>
              </w:rPr>
              <w:t>
</w:t>
            </w:r>
            <w:r>
              <w:rPr>
                <w:rFonts w:ascii="Times New Roman"/>
                <w:b w:val="false"/>
                <w:i w:val="false"/>
                <w:color w:val="000000"/>
                <w:sz w:val="20"/>
              </w:rPr>
              <w:t>КИП и автоматики)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Полукомбинезон из ткани</w:t>
            </w:r>
            <w:r>
              <w:br/>
            </w:r>
            <w:r>
              <w:rPr>
                <w:rFonts w:ascii="Times New Roman"/>
                <w:b w:val="false"/>
                <w:i w:val="false"/>
                <w:color w:val="000000"/>
                <w:sz w:val="20"/>
              </w:rPr>
              <w:t>
</w:t>
            </w:r>
            <w:r>
              <w:rPr>
                <w:rFonts w:ascii="Times New Roman"/>
                <w:b w:val="false"/>
                <w:i w:val="false"/>
                <w:color w:val="000000"/>
                <w:sz w:val="20"/>
              </w:rPr>
              <w:t>хлопчатобумажной</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Рубашка (блуза) из ткани</w:t>
            </w:r>
            <w:r>
              <w:br/>
            </w:r>
            <w:r>
              <w:rPr>
                <w:rFonts w:ascii="Times New Roman"/>
                <w:b w:val="false"/>
                <w:i w:val="false"/>
                <w:color w:val="000000"/>
                <w:sz w:val="20"/>
              </w:rPr>
              <w:t>
</w:t>
            </w:r>
            <w:r>
              <w:rPr>
                <w:rFonts w:ascii="Times New Roman"/>
                <w:b w:val="false"/>
                <w:i w:val="false"/>
                <w:color w:val="000000"/>
                <w:sz w:val="20"/>
              </w:rPr>
              <w:t>хлопчатобумажной</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изделия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усиленные,</w:t>
            </w:r>
            <w:r>
              <w:br/>
            </w:r>
            <w:r>
              <w:rPr>
                <w:rFonts w:ascii="Times New Roman"/>
                <w:b w:val="false"/>
                <w:i w:val="false"/>
                <w:color w:val="000000"/>
                <w:sz w:val="20"/>
              </w:rPr>
              <w:t>
</w:t>
            </w:r>
            <w:r>
              <w:rPr>
                <w:rFonts w:ascii="Times New Roman"/>
                <w:b w:val="false"/>
                <w:i w:val="false"/>
                <w:color w:val="000000"/>
                <w:sz w:val="20"/>
              </w:rPr>
              <w:t>хлопчатобумажные с</w:t>
            </w:r>
            <w:r>
              <w:br/>
            </w:r>
            <w:r>
              <w:rPr>
                <w:rFonts w:ascii="Times New Roman"/>
                <w:b w:val="false"/>
                <w:i w:val="false"/>
                <w:color w:val="000000"/>
                <w:sz w:val="20"/>
              </w:rPr>
              <w:t>
</w:t>
            </w:r>
            <w:r>
              <w:rPr>
                <w:rFonts w:ascii="Times New Roman"/>
                <w:b w:val="false"/>
                <w:i w:val="false"/>
                <w:color w:val="000000"/>
                <w:sz w:val="20"/>
              </w:rPr>
              <w:t>поливинилхлоридным покрытием</w:t>
            </w:r>
            <w:r>
              <w:br/>
            </w:r>
            <w:r>
              <w:rPr>
                <w:rFonts w:ascii="Times New Roman"/>
                <w:b w:val="false"/>
                <w:i w:val="false"/>
                <w:color w:val="000000"/>
                <w:sz w:val="20"/>
              </w:rPr>
              <w:t>
</w:t>
            </w:r>
            <w:r>
              <w:rPr>
                <w:rFonts w:ascii="Times New Roman"/>
                <w:b w:val="false"/>
                <w:i w:val="false"/>
                <w:color w:val="000000"/>
                <w:sz w:val="20"/>
              </w:rPr>
              <w:t>(или брезентовым наладонником)</w:t>
            </w:r>
            <w:r>
              <w:br/>
            </w:r>
            <w:r>
              <w:rPr>
                <w:rFonts w:ascii="Times New Roman"/>
                <w:b w:val="false"/>
                <w:i w:val="false"/>
                <w:color w:val="000000"/>
                <w:sz w:val="20"/>
              </w:rPr>
              <w:t>
</w:t>
            </w:r>
            <w:r>
              <w:rPr>
                <w:rFonts w:ascii="Times New Roman"/>
                <w:b w:val="false"/>
                <w:i w:val="false"/>
                <w:color w:val="000000"/>
                <w:sz w:val="20"/>
              </w:rPr>
              <w:t>(или перчатки с полимерным</w:t>
            </w:r>
            <w:r>
              <w:br/>
            </w:r>
            <w:r>
              <w:rPr>
                <w:rFonts w:ascii="Times New Roman"/>
                <w:b w:val="false"/>
                <w:i w:val="false"/>
                <w:color w:val="000000"/>
                <w:sz w:val="20"/>
              </w:rPr>
              <w:t>
</w:t>
            </w:r>
            <w:r>
              <w:rPr>
                <w:rFonts w:ascii="Times New Roman"/>
                <w:b w:val="false"/>
                <w:i w:val="false"/>
                <w:color w:val="000000"/>
                <w:sz w:val="20"/>
              </w:rPr>
              <w:t>покрытием)</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пар</w:t>
            </w:r>
            <w:r>
              <w:br/>
            </w:r>
            <w:r>
              <w:rPr>
                <w:rFonts w:ascii="Times New Roman"/>
                <w:b w:val="false"/>
                <w:i w:val="false"/>
                <w:color w:val="000000"/>
                <w:sz w:val="20"/>
              </w:rPr>
              <w:t>
</w:t>
            </w:r>
            <w:r>
              <w:rPr>
                <w:rFonts w:ascii="Times New Roman"/>
                <w:b w:val="false"/>
                <w:i w:val="false"/>
                <w:color w:val="000000"/>
                <w:sz w:val="20"/>
              </w:rPr>
              <w:t>(12 пар)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кожаные</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При выполнении работы по наладке оборудования:</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w:t>
            </w:r>
            <w:r>
              <w:br/>
            </w:r>
            <w:r>
              <w:rPr>
                <w:rFonts w:ascii="Times New Roman"/>
                <w:b w:val="false"/>
                <w:i w:val="false"/>
                <w:color w:val="000000"/>
                <w:sz w:val="20"/>
              </w:rPr>
              <w:t>
</w:t>
            </w:r>
            <w:r>
              <w:rPr>
                <w:rFonts w:ascii="Times New Roman"/>
                <w:b w:val="false"/>
                <w:i w:val="false"/>
                <w:color w:val="000000"/>
                <w:sz w:val="20"/>
              </w:rPr>
              <w:t>(куртка+полукомбинезон/брюки)</w:t>
            </w:r>
            <w:r>
              <w:br/>
            </w:r>
            <w:r>
              <w:rPr>
                <w:rFonts w:ascii="Times New Roman"/>
                <w:b w:val="false"/>
                <w:i w:val="false"/>
                <w:color w:val="000000"/>
                <w:sz w:val="20"/>
              </w:rPr>
              <w:t>
</w:t>
            </w:r>
            <w:r>
              <w:rPr>
                <w:rFonts w:ascii="Times New Roman"/>
                <w:b w:val="false"/>
                <w:i w:val="false"/>
                <w:color w:val="000000"/>
                <w:sz w:val="20"/>
              </w:rPr>
              <w:t>из хлопчатобумажной ткани</w:t>
            </w:r>
            <w:r>
              <w:br/>
            </w:r>
            <w:r>
              <w:rPr>
                <w:rFonts w:ascii="Times New Roman"/>
                <w:b w:val="false"/>
                <w:i w:val="false"/>
                <w:color w:val="000000"/>
                <w:sz w:val="20"/>
              </w:rPr>
              <w:t>
</w:t>
            </w:r>
            <w:r>
              <w:rPr>
                <w:rFonts w:ascii="Times New Roman"/>
                <w:b w:val="false"/>
                <w:i w:val="false"/>
                <w:color w:val="000000"/>
                <w:sz w:val="20"/>
              </w:rPr>
              <w:t>вместо полукомбинезона и</w:t>
            </w:r>
            <w:r>
              <w:br/>
            </w:r>
            <w:r>
              <w:rPr>
                <w:rFonts w:ascii="Times New Roman"/>
                <w:b w:val="false"/>
                <w:i w:val="false"/>
                <w:color w:val="000000"/>
                <w:sz w:val="20"/>
              </w:rPr>
              <w:t>
</w:t>
            </w:r>
            <w:r>
              <w:rPr>
                <w:rFonts w:ascii="Times New Roman"/>
                <w:b w:val="false"/>
                <w:i w:val="false"/>
                <w:color w:val="000000"/>
                <w:sz w:val="20"/>
              </w:rPr>
              <w:t>рубашки (блузы) из</w:t>
            </w:r>
            <w:r>
              <w:br/>
            </w:r>
            <w:r>
              <w:rPr>
                <w:rFonts w:ascii="Times New Roman"/>
                <w:b w:val="false"/>
                <w:i w:val="false"/>
                <w:color w:val="000000"/>
                <w:sz w:val="20"/>
              </w:rPr>
              <w:t>
</w:t>
            </w:r>
            <w:r>
              <w:rPr>
                <w:rFonts w:ascii="Times New Roman"/>
                <w:b w:val="false"/>
                <w:i w:val="false"/>
                <w:color w:val="000000"/>
                <w:sz w:val="20"/>
              </w:rPr>
              <w:t>хлопчатобумажной ткани</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На наружных работах зимой дополнительно:</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Куртка, утепленная на</w:t>
            </w:r>
            <w:r>
              <w:br/>
            </w:r>
            <w:r>
              <w:rPr>
                <w:rFonts w:ascii="Times New Roman"/>
                <w:b w:val="false"/>
                <w:i w:val="false"/>
                <w:color w:val="000000"/>
                <w:sz w:val="20"/>
              </w:rPr>
              <w:t>
</w:t>
            </w:r>
            <w:r>
              <w:rPr>
                <w:rFonts w:ascii="Times New Roman"/>
                <w:b w:val="false"/>
                <w:i w:val="false"/>
                <w:color w:val="000000"/>
                <w:sz w:val="20"/>
              </w:rPr>
              <w:t>хлопчатобумажной основе.</w:t>
            </w:r>
            <w:r>
              <w:br/>
            </w:r>
            <w:r>
              <w:rPr>
                <w:rFonts w:ascii="Times New Roman"/>
                <w:b w:val="false"/>
                <w:i w:val="false"/>
                <w:color w:val="000000"/>
                <w:sz w:val="20"/>
              </w:rPr>
              <w:t>
</w:t>
            </w:r>
            <w:r>
              <w:rPr>
                <w:rFonts w:ascii="Times New Roman"/>
                <w:b w:val="false"/>
                <w:i w:val="false"/>
                <w:color w:val="000000"/>
                <w:sz w:val="20"/>
              </w:rPr>
              <w:t>Подкладка отстегивающаяся</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Брюки из хлопчатобумажной ткани</w:t>
            </w:r>
            <w:r>
              <w:br/>
            </w:r>
            <w:r>
              <w:rPr>
                <w:rFonts w:ascii="Times New Roman"/>
                <w:b w:val="false"/>
                <w:i w:val="false"/>
                <w:color w:val="000000"/>
                <w:sz w:val="20"/>
              </w:rPr>
              <w:t>
</w:t>
            </w:r>
            <w:r>
              <w:rPr>
                <w:rFonts w:ascii="Times New Roman"/>
                <w:b w:val="false"/>
                <w:i w:val="false"/>
                <w:color w:val="000000"/>
                <w:sz w:val="20"/>
              </w:rPr>
              <w:t>на утепляющей прокладке</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Валенки на резиновой подошве</w:t>
            </w:r>
            <w:r>
              <w:br/>
            </w:r>
            <w:r>
              <w:rPr>
                <w:rFonts w:ascii="Times New Roman"/>
                <w:b w:val="false"/>
                <w:i w:val="false"/>
                <w:color w:val="000000"/>
                <w:sz w:val="20"/>
              </w:rPr>
              <w:t>
</w:t>
            </w:r>
            <w:r>
              <w:rPr>
                <w:rFonts w:ascii="Times New Roman"/>
                <w:b w:val="false"/>
                <w:i w:val="false"/>
                <w:color w:val="000000"/>
                <w:sz w:val="20"/>
              </w:rPr>
              <w:t>(или Ботинки кожаные утепленные</w:t>
            </w:r>
            <w:r>
              <w:br/>
            </w:r>
            <w:r>
              <w:rPr>
                <w:rFonts w:ascii="Times New Roman"/>
                <w:b w:val="false"/>
                <w:i w:val="false"/>
                <w:color w:val="000000"/>
                <w:sz w:val="20"/>
              </w:rPr>
              <w:t>
</w:t>
            </w:r>
            <w:r>
              <w:rPr>
                <w:rFonts w:ascii="Times New Roman"/>
                <w:b w:val="false"/>
                <w:i w:val="false"/>
                <w:color w:val="000000"/>
                <w:sz w:val="20"/>
              </w:rPr>
              <w:t>с жестким подноском)</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w:t>
            </w:r>
            <w:r>
              <w:br/>
            </w:r>
            <w:r>
              <w:rPr>
                <w:rFonts w:ascii="Times New Roman"/>
                <w:b w:val="false"/>
                <w:i w:val="false"/>
                <w:color w:val="000000"/>
                <w:sz w:val="20"/>
              </w:rPr>
              <w:t>
</w:t>
            </w:r>
            <w:r>
              <w:rPr>
                <w:rFonts w:ascii="Times New Roman"/>
                <w:b w:val="false"/>
                <w:i w:val="false"/>
                <w:color w:val="000000"/>
                <w:sz w:val="20"/>
              </w:rPr>
              <w:t>(1 пара) по поясам</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с защитным покрытием,</w:t>
            </w:r>
            <w:r>
              <w:br/>
            </w:r>
            <w:r>
              <w:rPr>
                <w:rFonts w:ascii="Times New Roman"/>
                <w:b w:val="false"/>
                <w:i w:val="false"/>
                <w:color w:val="000000"/>
                <w:sz w:val="20"/>
              </w:rPr>
              <w:t>
</w:t>
            </w:r>
            <w:r>
              <w:rPr>
                <w:rFonts w:ascii="Times New Roman"/>
                <w:b w:val="false"/>
                <w:i w:val="false"/>
                <w:color w:val="000000"/>
                <w:sz w:val="20"/>
              </w:rPr>
              <w:t>морозостойкие, с шерстяными</w:t>
            </w:r>
            <w:r>
              <w:br/>
            </w:r>
            <w:r>
              <w:rPr>
                <w:rFonts w:ascii="Times New Roman"/>
                <w:b w:val="false"/>
                <w:i w:val="false"/>
                <w:color w:val="000000"/>
                <w:sz w:val="20"/>
              </w:rPr>
              <w:t>
</w:t>
            </w:r>
            <w:r>
              <w:rPr>
                <w:rFonts w:ascii="Times New Roman"/>
                <w:b w:val="false"/>
                <w:i w:val="false"/>
                <w:color w:val="000000"/>
                <w:sz w:val="20"/>
              </w:rPr>
              <w:t>вкладышами</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пары на 1 год</w:t>
            </w:r>
          </w:p>
        </w:tc>
      </w:tr>
      <w:tr>
        <w:trPr>
          <w:trHeight w:val="255" w:hRule="atLeast"/>
        </w:trPr>
        <w:tc>
          <w:tcPr>
            <w:tcW w:w="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3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Облицовщик – мозаичник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Полукомбинезон из</w:t>
            </w:r>
            <w:r>
              <w:br/>
            </w:r>
            <w:r>
              <w:rPr>
                <w:rFonts w:ascii="Times New Roman"/>
                <w:b w:val="false"/>
                <w:i w:val="false"/>
                <w:color w:val="000000"/>
                <w:sz w:val="20"/>
              </w:rPr>
              <w:t>
</w:t>
            </w:r>
            <w:r>
              <w:rPr>
                <w:rFonts w:ascii="Times New Roman"/>
                <w:b w:val="false"/>
                <w:i w:val="false"/>
                <w:color w:val="000000"/>
                <w:sz w:val="20"/>
              </w:rPr>
              <w:t>хлопчатобумажной ткани</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Рубашка (блуза) из</w:t>
            </w:r>
            <w:r>
              <w:br/>
            </w:r>
            <w:r>
              <w:rPr>
                <w:rFonts w:ascii="Times New Roman"/>
                <w:b w:val="false"/>
                <w:i w:val="false"/>
                <w:color w:val="000000"/>
                <w:sz w:val="20"/>
              </w:rPr>
              <w:t>
</w:t>
            </w:r>
            <w:r>
              <w:rPr>
                <w:rFonts w:ascii="Times New Roman"/>
                <w:b w:val="false"/>
                <w:i w:val="false"/>
                <w:color w:val="000000"/>
                <w:sz w:val="20"/>
              </w:rPr>
              <w:t>хлопчатобумажной ткани (или</w:t>
            </w:r>
            <w:r>
              <w:br/>
            </w:r>
            <w:r>
              <w:rPr>
                <w:rFonts w:ascii="Times New Roman"/>
                <w:b w:val="false"/>
                <w:i w:val="false"/>
                <w:color w:val="000000"/>
                <w:sz w:val="20"/>
              </w:rPr>
              <w:t>
</w:t>
            </w:r>
            <w:r>
              <w:rPr>
                <w:rFonts w:ascii="Times New Roman"/>
                <w:b w:val="false"/>
                <w:i w:val="false"/>
                <w:color w:val="000000"/>
                <w:sz w:val="20"/>
              </w:rPr>
              <w:t>Костюм</w:t>
            </w:r>
            <w:r>
              <w:br/>
            </w:r>
            <w:r>
              <w:rPr>
                <w:rFonts w:ascii="Times New Roman"/>
                <w:b w:val="false"/>
                <w:i w:val="false"/>
                <w:color w:val="000000"/>
                <w:sz w:val="20"/>
              </w:rPr>
              <w:t>
</w:t>
            </w:r>
            <w:r>
              <w:rPr>
                <w:rFonts w:ascii="Times New Roman"/>
                <w:b w:val="false"/>
                <w:i w:val="false"/>
                <w:color w:val="000000"/>
                <w:sz w:val="20"/>
              </w:rPr>
              <w:t>(куртка+полукомбинезон/брюки)</w:t>
            </w:r>
            <w:r>
              <w:br/>
            </w:r>
            <w:r>
              <w:rPr>
                <w:rFonts w:ascii="Times New Roman"/>
                <w:b w:val="false"/>
                <w:i w:val="false"/>
                <w:color w:val="000000"/>
                <w:sz w:val="20"/>
              </w:rPr>
              <w:t>
</w:t>
            </w:r>
            <w:r>
              <w:rPr>
                <w:rFonts w:ascii="Times New Roman"/>
                <w:b w:val="false"/>
                <w:i w:val="false"/>
                <w:color w:val="000000"/>
                <w:sz w:val="20"/>
              </w:rPr>
              <w:t>из хлопчатобумажной ткани)</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изделия</w:t>
            </w:r>
            <w:r>
              <w:br/>
            </w:r>
            <w:r>
              <w:rPr>
                <w:rFonts w:ascii="Times New Roman"/>
                <w:b w:val="false"/>
                <w:i w:val="false"/>
                <w:color w:val="000000"/>
                <w:sz w:val="20"/>
              </w:rPr>
              <w:t>
</w:t>
            </w:r>
            <w:r>
              <w:rPr>
                <w:rFonts w:ascii="Times New Roman"/>
                <w:b w:val="false"/>
                <w:i w:val="false"/>
                <w:color w:val="000000"/>
                <w:sz w:val="20"/>
              </w:rPr>
              <w:t>(1 комплект)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Фартук прорезиненный</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дежурное</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брезентовые (или</w:t>
            </w:r>
            <w:r>
              <w:br/>
            </w:r>
            <w:r>
              <w:rPr>
                <w:rFonts w:ascii="Times New Roman"/>
                <w:b w:val="false"/>
                <w:i w:val="false"/>
                <w:color w:val="000000"/>
                <w:sz w:val="20"/>
              </w:rPr>
              <w:t>
</w:t>
            </w:r>
            <w:r>
              <w:rPr>
                <w:rFonts w:ascii="Times New Roman"/>
                <w:b w:val="false"/>
                <w:i w:val="false"/>
                <w:color w:val="000000"/>
                <w:sz w:val="20"/>
              </w:rPr>
              <w:t>Перчатки с полимерным</w:t>
            </w:r>
            <w:r>
              <w:br/>
            </w:r>
            <w:r>
              <w:rPr>
                <w:rFonts w:ascii="Times New Roman"/>
                <w:b w:val="false"/>
                <w:i w:val="false"/>
                <w:color w:val="000000"/>
                <w:sz w:val="20"/>
              </w:rPr>
              <w:t>
</w:t>
            </w:r>
            <w:r>
              <w:rPr>
                <w:rFonts w:ascii="Times New Roman"/>
                <w:b w:val="false"/>
                <w:i w:val="false"/>
                <w:color w:val="000000"/>
                <w:sz w:val="20"/>
              </w:rPr>
              <w:t>покрытием)</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пары</w:t>
            </w:r>
            <w:r>
              <w:br/>
            </w:r>
            <w:r>
              <w:rPr>
                <w:rFonts w:ascii="Times New Roman"/>
                <w:b w:val="false"/>
                <w:i w:val="false"/>
                <w:color w:val="000000"/>
                <w:sz w:val="20"/>
              </w:rPr>
              <w:t>
</w:t>
            </w:r>
            <w:r>
              <w:rPr>
                <w:rFonts w:ascii="Times New Roman"/>
                <w:b w:val="false"/>
                <w:i w:val="false"/>
                <w:color w:val="000000"/>
                <w:sz w:val="20"/>
              </w:rPr>
              <w:t>(12 пар)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Наколенники брезентовые</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дежурные</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Респиратор</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Очки защитные</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кожаные с жестким</w:t>
            </w:r>
            <w:r>
              <w:br/>
            </w:r>
            <w:r>
              <w:rPr>
                <w:rFonts w:ascii="Times New Roman"/>
                <w:b w:val="false"/>
                <w:i w:val="false"/>
                <w:color w:val="000000"/>
                <w:sz w:val="20"/>
              </w:rPr>
              <w:t>
</w:t>
            </w:r>
            <w:r>
              <w:rPr>
                <w:rFonts w:ascii="Times New Roman"/>
                <w:b w:val="false"/>
                <w:i w:val="false"/>
                <w:color w:val="000000"/>
                <w:sz w:val="20"/>
              </w:rPr>
              <w:t>подноском</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На наружных работах зимой дополнительно:</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Куртка, утепленная на</w:t>
            </w:r>
            <w:r>
              <w:br/>
            </w:r>
            <w:r>
              <w:rPr>
                <w:rFonts w:ascii="Times New Roman"/>
                <w:b w:val="false"/>
                <w:i w:val="false"/>
                <w:color w:val="000000"/>
                <w:sz w:val="20"/>
              </w:rPr>
              <w:t>
</w:t>
            </w:r>
            <w:r>
              <w:rPr>
                <w:rFonts w:ascii="Times New Roman"/>
                <w:b w:val="false"/>
                <w:i w:val="false"/>
                <w:color w:val="000000"/>
                <w:sz w:val="20"/>
              </w:rPr>
              <w:t>хлопчатобумажной основе.</w:t>
            </w:r>
            <w:r>
              <w:br/>
            </w:r>
            <w:r>
              <w:rPr>
                <w:rFonts w:ascii="Times New Roman"/>
                <w:b w:val="false"/>
                <w:i w:val="false"/>
                <w:color w:val="000000"/>
                <w:sz w:val="20"/>
              </w:rPr>
              <w:t>
</w:t>
            </w:r>
            <w:r>
              <w:rPr>
                <w:rFonts w:ascii="Times New Roman"/>
                <w:b w:val="false"/>
                <w:i w:val="false"/>
                <w:color w:val="000000"/>
                <w:sz w:val="20"/>
              </w:rPr>
              <w:t>Подкладка отстегивающаяся</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Брюки из хлопчатобумажной ткани</w:t>
            </w:r>
            <w:r>
              <w:br/>
            </w:r>
            <w:r>
              <w:rPr>
                <w:rFonts w:ascii="Times New Roman"/>
                <w:b w:val="false"/>
                <w:i w:val="false"/>
                <w:color w:val="000000"/>
                <w:sz w:val="20"/>
              </w:rPr>
              <w:t>
</w:t>
            </w:r>
            <w:r>
              <w:rPr>
                <w:rFonts w:ascii="Times New Roman"/>
                <w:b w:val="false"/>
                <w:i w:val="false"/>
                <w:color w:val="000000"/>
                <w:sz w:val="20"/>
              </w:rPr>
              <w:t>на утепляющей прокладке</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Валенки на резиновой подошве</w:t>
            </w:r>
            <w:r>
              <w:br/>
            </w:r>
            <w:r>
              <w:rPr>
                <w:rFonts w:ascii="Times New Roman"/>
                <w:b w:val="false"/>
                <w:i w:val="false"/>
                <w:color w:val="000000"/>
                <w:sz w:val="20"/>
              </w:rPr>
              <w:t>
</w:t>
            </w:r>
            <w:r>
              <w:rPr>
                <w:rFonts w:ascii="Times New Roman"/>
                <w:b w:val="false"/>
                <w:i w:val="false"/>
                <w:color w:val="000000"/>
                <w:sz w:val="20"/>
              </w:rPr>
              <w:t>(или Ботинки кожаные утепленные</w:t>
            </w:r>
            <w:r>
              <w:br/>
            </w:r>
            <w:r>
              <w:rPr>
                <w:rFonts w:ascii="Times New Roman"/>
                <w:b w:val="false"/>
                <w:i w:val="false"/>
                <w:color w:val="000000"/>
                <w:sz w:val="20"/>
              </w:rPr>
              <w:t>
</w:t>
            </w:r>
            <w:r>
              <w:rPr>
                <w:rFonts w:ascii="Times New Roman"/>
                <w:b w:val="false"/>
                <w:i w:val="false"/>
                <w:color w:val="000000"/>
                <w:sz w:val="20"/>
              </w:rPr>
              <w:t>с жестким подноском)</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w:t>
            </w:r>
            <w:r>
              <w:br/>
            </w:r>
            <w:r>
              <w:rPr>
                <w:rFonts w:ascii="Times New Roman"/>
                <w:b w:val="false"/>
                <w:i w:val="false"/>
                <w:color w:val="000000"/>
                <w:sz w:val="20"/>
              </w:rPr>
              <w:t>
</w:t>
            </w:r>
            <w:r>
              <w:rPr>
                <w:rFonts w:ascii="Times New Roman"/>
                <w:b w:val="false"/>
                <w:i w:val="false"/>
                <w:color w:val="000000"/>
                <w:sz w:val="20"/>
              </w:rPr>
              <w:t>(1 пара) по поясам</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с защитным покрытием,</w:t>
            </w:r>
            <w:r>
              <w:br/>
            </w:r>
            <w:r>
              <w:rPr>
                <w:rFonts w:ascii="Times New Roman"/>
                <w:b w:val="false"/>
                <w:i w:val="false"/>
                <w:color w:val="000000"/>
                <w:sz w:val="20"/>
              </w:rPr>
              <w:t>
</w:t>
            </w:r>
            <w:r>
              <w:rPr>
                <w:rFonts w:ascii="Times New Roman"/>
                <w:b w:val="false"/>
                <w:i w:val="false"/>
                <w:color w:val="000000"/>
                <w:sz w:val="20"/>
              </w:rPr>
              <w:t>морозостойкие, с шерстяными</w:t>
            </w:r>
            <w:r>
              <w:br/>
            </w:r>
            <w:r>
              <w:rPr>
                <w:rFonts w:ascii="Times New Roman"/>
                <w:b w:val="false"/>
                <w:i w:val="false"/>
                <w:color w:val="000000"/>
                <w:sz w:val="20"/>
              </w:rPr>
              <w:t>
</w:t>
            </w:r>
            <w:r>
              <w:rPr>
                <w:rFonts w:ascii="Times New Roman"/>
                <w:b w:val="false"/>
                <w:i w:val="false"/>
                <w:color w:val="000000"/>
                <w:sz w:val="20"/>
              </w:rPr>
              <w:t>вкладышами</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пары на 1 год</w:t>
            </w:r>
          </w:p>
        </w:tc>
      </w:tr>
      <w:tr>
        <w:trPr>
          <w:trHeight w:val="255" w:hRule="atLeast"/>
        </w:trPr>
        <w:tc>
          <w:tcPr>
            <w:tcW w:w="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3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Облицовщик-плиточник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w:t>
            </w:r>
            <w:r>
              <w:br/>
            </w:r>
            <w:r>
              <w:rPr>
                <w:rFonts w:ascii="Times New Roman"/>
                <w:b w:val="false"/>
                <w:i w:val="false"/>
                <w:color w:val="000000"/>
                <w:sz w:val="20"/>
              </w:rPr>
              <w:t>
</w:t>
            </w:r>
            <w:r>
              <w:rPr>
                <w:rFonts w:ascii="Times New Roman"/>
                <w:b w:val="false"/>
                <w:i w:val="false"/>
                <w:color w:val="000000"/>
                <w:sz w:val="20"/>
              </w:rPr>
              <w:t>(куртка+полукомбинезон/брюки)</w:t>
            </w:r>
            <w:r>
              <w:br/>
            </w:r>
            <w:r>
              <w:rPr>
                <w:rFonts w:ascii="Times New Roman"/>
                <w:b w:val="false"/>
                <w:i w:val="false"/>
                <w:color w:val="000000"/>
                <w:sz w:val="20"/>
              </w:rPr>
              <w:t>
</w:t>
            </w:r>
            <w:r>
              <w:rPr>
                <w:rFonts w:ascii="Times New Roman"/>
                <w:b w:val="false"/>
                <w:i w:val="false"/>
                <w:color w:val="000000"/>
                <w:sz w:val="20"/>
              </w:rPr>
              <w:t>из хлопчатобумажной ткани</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Фартук прорезиненый</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кожаные с жестким</w:t>
            </w:r>
            <w:r>
              <w:br/>
            </w:r>
            <w:r>
              <w:rPr>
                <w:rFonts w:ascii="Times New Roman"/>
                <w:b w:val="false"/>
                <w:i w:val="false"/>
                <w:color w:val="000000"/>
                <w:sz w:val="20"/>
              </w:rPr>
              <w:t>
</w:t>
            </w:r>
            <w:r>
              <w:rPr>
                <w:rFonts w:ascii="Times New Roman"/>
                <w:b w:val="false"/>
                <w:i w:val="false"/>
                <w:color w:val="000000"/>
                <w:sz w:val="20"/>
              </w:rPr>
              <w:t>подноском</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Наколенники</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Нарукавники</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брезентовые (или</w:t>
            </w:r>
            <w:r>
              <w:br/>
            </w:r>
            <w:r>
              <w:rPr>
                <w:rFonts w:ascii="Times New Roman"/>
                <w:b w:val="false"/>
                <w:i w:val="false"/>
                <w:color w:val="000000"/>
                <w:sz w:val="20"/>
              </w:rPr>
              <w:t>
</w:t>
            </w:r>
            <w:r>
              <w:rPr>
                <w:rFonts w:ascii="Times New Roman"/>
                <w:b w:val="false"/>
                <w:i w:val="false"/>
                <w:color w:val="000000"/>
                <w:sz w:val="20"/>
              </w:rPr>
              <w:t>перчатки с полимерным</w:t>
            </w:r>
            <w:r>
              <w:br/>
            </w:r>
            <w:r>
              <w:rPr>
                <w:rFonts w:ascii="Times New Roman"/>
                <w:b w:val="false"/>
                <w:i w:val="false"/>
                <w:color w:val="000000"/>
                <w:sz w:val="20"/>
              </w:rPr>
              <w:t>
</w:t>
            </w:r>
            <w:r>
              <w:rPr>
                <w:rFonts w:ascii="Times New Roman"/>
                <w:b w:val="false"/>
                <w:i w:val="false"/>
                <w:color w:val="000000"/>
                <w:sz w:val="20"/>
              </w:rPr>
              <w:t>покрытием)</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пары</w:t>
            </w:r>
            <w:r>
              <w:br/>
            </w:r>
            <w:r>
              <w:rPr>
                <w:rFonts w:ascii="Times New Roman"/>
                <w:b w:val="false"/>
                <w:i w:val="false"/>
                <w:color w:val="000000"/>
                <w:sz w:val="20"/>
              </w:rPr>
              <w:t>
</w:t>
            </w:r>
            <w:r>
              <w:rPr>
                <w:rFonts w:ascii="Times New Roman"/>
                <w:b w:val="false"/>
                <w:i w:val="false"/>
                <w:color w:val="000000"/>
                <w:sz w:val="20"/>
              </w:rPr>
              <w:t>(12 пар)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На наружных работах зимой дополнительно:</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Куртка, утепленная на</w:t>
            </w:r>
            <w:r>
              <w:br/>
            </w:r>
            <w:r>
              <w:rPr>
                <w:rFonts w:ascii="Times New Roman"/>
                <w:b w:val="false"/>
                <w:i w:val="false"/>
                <w:color w:val="000000"/>
                <w:sz w:val="20"/>
              </w:rPr>
              <w:t>
</w:t>
            </w:r>
            <w:r>
              <w:rPr>
                <w:rFonts w:ascii="Times New Roman"/>
                <w:b w:val="false"/>
                <w:i w:val="false"/>
                <w:color w:val="000000"/>
                <w:sz w:val="20"/>
              </w:rPr>
              <w:t>хлопчатобумажной основе.</w:t>
            </w:r>
            <w:r>
              <w:br/>
            </w:r>
            <w:r>
              <w:rPr>
                <w:rFonts w:ascii="Times New Roman"/>
                <w:b w:val="false"/>
                <w:i w:val="false"/>
                <w:color w:val="000000"/>
                <w:sz w:val="20"/>
              </w:rPr>
              <w:t>
</w:t>
            </w:r>
            <w:r>
              <w:rPr>
                <w:rFonts w:ascii="Times New Roman"/>
                <w:b w:val="false"/>
                <w:i w:val="false"/>
                <w:color w:val="000000"/>
                <w:sz w:val="20"/>
              </w:rPr>
              <w:t>Подкладка отстегивающаяся</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Брюки из хлопчатобумажной ткани</w:t>
            </w:r>
            <w:r>
              <w:br/>
            </w:r>
            <w:r>
              <w:rPr>
                <w:rFonts w:ascii="Times New Roman"/>
                <w:b w:val="false"/>
                <w:i w:val="false"/>
                <w:color w:val="000000"/>
                <w:sz w:val="20"/>
              </w:rPr>
              <w:t>
</w:t>
            </w:r>
            <w:r>
              <w:rPr>
                <w:rFonts w:ascii="Times New Roman"/>
                <w:b w:val="false"/>
                <w:i w:val="false"/>
                <w:color w:val="000000"/>
                <w:sz w:val="20"/>
              </w:rPr>
              <w:t>на утепляющей прокладке</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Валенки на резиновой подошве</w:t>
            </w:r>
            <w:r>
              <w:br/>
            </w:r>
            <w:r>
              <w:rPr>
                <w:rFonts w:ascii="Times New Roman"/>
                <w:b w:val="false"/>
                <w:i w:val="false"/>
                <w:color w:val="000000"/>
                <w:sz w:val="20"/>
              </w:rPr>
              <w:t>
</w:t>
            </w:r>
            <w:r>
              <w:rPr>
                <w:rFonts w:ascii="Times New Roman"/>
                <w:b w:val="false"/>
                <w:i w:val="false"/>
                <w:color w:val="000000"/>
                <w:sz w:val="20"/>
              </w:rPr>
              <w:t>(или Ботинки кожаные утепленные</w:t>
            </w:r>
            <w:r>
              <w:br/>
            </w:r>
            <w:r>
              <w:rPr>
                <w:rFonts w:ascii="Times New Roman"/>
                <w:b w:val="false"/>
                <w:i w:val="false"/>
                <w:color w:val="000000"/>
                <w:sz w:val="20"/>
              </w:rPr>
              <w:t>
</w:t>
            </w:r>
            <w:r>
              <w:rPr>
                <w:rFonts w:ascii="Times New Roman"/>
                <w:b w:val="false"/>
                <w:i w:val="false"/>
                <w:color w:val="000000"/>
                <w:sz w:val="20"/>
              </w:rPr>
              <w:t>с жестким подноском)</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w:t>
            </w:r>
            <w:r>
              <w:br/>
            </w:r>
            <w:r>
              <w:rPr>
                <w:rFonts w:ascii="Times New Roman"/>
                <w:b w:val="false"/>
                <w:i w:val="false"/>
                <w:color w:val="000000"/>
                <w:sz w:val="20"/>
              </w:rPr>
              <w:t>
</w:t>
            </w:r>
            <w:r>
              <w:rPr>
                <w:rFonts w:ascii="Times New Roman"/>
                <w:b w:val="false"/>
                <w:i w:val="false"/>
                <w:color w:val="000000"/>
                <w:sz w:val="20"/>
              </w:rPr>
              <w:t>(1 пара) по поясам</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с защитным покрытием,</w:t>
            </w:r>
            <w:r>
              <w:br/>
            </w:r>
            <w:r>
              <w:rPr>
                <w:rFonts w:ascii="Times New Roman"/>
                <w:b w:val="false"/>
                <w:i w:val="false"/>
                <w:color w:val="000000"/>
                <w:sz w:val="20"/>
              </w:rPr>
              <w:t>
</w:t>
            </w:r>
            <w:r>
              <w:rPr>
                <w:rFonts w:ascii="Times New Roman"/>
                <w:b w:val="false"/>
                <w:i w:val="false"/>
                <w:color w:val="000000"/>
                <w:sz w:val="20"/>
              </w:rPr>
              <w:t>морозостойкие, с шерстяными</w:t>
            </w:r>
            <w:r>
              <w:br/>
            </w:r>
            <w:r>
              <w:rPr>
                <w:rFonts w:ascii="Times New Roman"/>
                <w:b w:val="false"/>
                <w:i w:val="false"/>
                <w:color w:val="000000"/>
                <w:sz w:val="20"/>
              </w:rPr>
              <w:t>
</w:t>
            </w:r>
            <w:r>
              <w:rPr>
                <w:rFonts w:ascii="Times New Roman"/>
                <w:b w:val="false"/>
                <w:i w:val="false"/>
                <w:color w:val="000000"/>
                <w:sz w:val="20"/>
              </w:rPr>
              <w:t>вкладышами</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пары на 1 год</w:t>
            </w:r>
          </w:p>
        </w:tc>
      </w:tr>
      <w:tr>
        <w:trPr>
          <w:trHeight w:val="255" w:hRule="atLeast"/>
        </w:trPr>
        <w:tc>
          <w:tcPr>
            <w:tcW w:w="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3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Облицовщик – полировщик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w:t>
            </w:r>
            <w:r>
              <w:br/>
            </w:r>
            <w:r>
              <w:rPr>
                <w:rFonts w:ascii="Times New Roman"/>
                <w:b w:val="false"/>
                <w:i w:val="false"/>
                <w:color w:val="000000"/>
                <w:sz w:val="20"/>
              </w:rPr>
              <w:t>
</w:t>
            </w:r>
            <w:r>
              <w:rPr>
                <w:rFonts w:ascii="Times New Roman"/>
                <w:b w:val="false"/>
                <w:i w:val="false"/>
                <w:color w:val="000000"/>
                <w:sz w:val="20"/>
              </w:rPr>
              <w:t>(куртка+полукомбинезон/брюки)</w:t>
            </w:r>
            <w:r>
              <w:br/>
            </w:r>
            <w:r>
              <w:rPr>
                <w:rFonts w:ascii="Times New Roman"/>
                <w:b w:val="false"/>
                <w:i w:val="false"/>
                <w:color w:val="000000"/>
                <w:sz w:val="20"/>
              </w:rPr>
              <w:t>
</w:t>
            </w:r>
            <w:r>
              <w:rPr>
                <w:rFonts w:ascii="Times New Roman"/>
                <w:b w:val="false"/>
                <w:i w:val="false"/>
                <w:color w:val="000000"/>
                <w:sz w:val="20"/>
              </w:rPr>
              <w:t>из хлопчатобумажной ткани</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Фартук прорезиненый</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резиновые (или</w:t>
            </w:r>
            <w:r>
              <w:br/>
            </w:r>
            <w:r>
              <w:rPr>
                <w:rFonts w:ascii="Times New Roman"/>
                <w:b w:val="false"/>
                <w:i w:val="false"/>
                <w:color w:val="000000"/>
                <w:sz w:val="20"/>
              </w:rPr>
              <w:t>
</w:t>
            </w:r>
            <w:r>
              <w:rPr>
                <w:rFonts w:ascii="Times New Roman"/>
                <w:b w:val="false"/>
                <w:i w:val="false"/>
                <w:color w:val="000000"/>
                <w:sz w:val="20"/>
              </w:rPr>
              <w:t>Ботинки кожаные)</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с полимерным покрытием</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резиновые</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пар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Респиратор</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дежурные</w:t>
            </w:r>
            <w:r>
              <w:br/>
            </w:r>
            <w:r>
              <w:rPr>
                <w:rFonts w:ascii="Times New Roman"/>
                <w:b w:val="false"/>
                <w:i w:val="false"/>
                <w:color w:val="000000"/>
                <w:sz w:val="20"/>
              </w:rPr>
              <w:t>
</w:t>
            </w:r>
            <w:r>
              <w:rPr>
                <w:rFonts w:ascii="Times New Roman"/>
                <w:b w:val="false"/>
                <w:i w:val="false"/>
                <w:color w:val="000000"/>
                <w:sz w:val="20"/>
              </w:rPr>
              <w:t>до износа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Очки защитные</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На наружных работах зимой дополнительно:</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Куртка, утепленная на</w:t>
            </w:r>
            <w:r>
              <w:br/>
            </w:r>
            <w:r>
              <w:rPr>
                <w:rFonts w:ascii="Times New Roman"/>
                <w:b w:val="false"/>
                <w:i w:val="false"/>
                <w:color w:val="000000"/>
                <w:sz w:val="20"/>
              </w:rPr>
              <w:t>
</w:t>
            </w:r>
            <w:r>
              <w:rPr>
                <w:rFonts w:ascii="Times New Roman"/>
                <w:b w:val="false"/>
                <w:i w:val="false"/>
                <w:color w:val="000000"/>
                <w:sz w:val="20"/>
              </w:rPr>
              <w:t>хлопчатобумажной основе.</w:t>
            </w:r>
            <w:r>
              <w:br/>
            </w:r>
            <w:r>
              <w:rPr>
                <w:rFonts w:ascii="Times New Roman"/>
                <w:b w:val="false"/>
                <w:i w:val="false"/>
                <w:color w:val="000000"/>
                <w:sz w:val="20"/>
              </w:rPr>
              <w:t>
</w:t>
            </w:r>
            <w:r>
              <w:rPr>
                <w:rFonts w:ascii="Times New Roman"/>
                <w:b w:val="false"/>
                <w:i w:val="false"/>
                <w:color w:val="000000"/>
                <w:sz w:val="20"/>
              </w:rPr>
              <w:t>Подкладка отстегивающаяся</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по поясам</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Брюки из хлопчатобумажной ткани</w:t>
            </w:r>
            <w:r>
              <w:br/>
            </w:r>
            <w:r>
              <w:rPr>
                <w:rFonts w:ascii="Times New Roman"/>
                <w:b w:val="false"/>
                <w:i w:val="false"/>
                <w:color w:val="000000"/>
                <w:sz w:val="20"/>
              </w:rPr>
              <w:t>
</w:t>
            </w:r>
            <w:r>
              <w:rPr>
                <w:rFonts w:ascii="Times New Roman"/>
                <w:b w:val="false"/>
                <w:i w:val="false"/>
                <w:color w:val="000000"/>
                <w:sz w:val="20"/>
              </w:rPr>
              <w:t>на утепляющей прокладке</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Валенки на резиновой подошве</w:t>
            </w:r>
            <w:r>
              <w:br/>
            </w:r>
            <w:r>
              <w:rPr>
                <w:rFonts w:ascii="Times New Roman"/>
                <w:b w:val="false"/>
                <w:i w:val="false"/>
                <w:color w:val="000000"/>
                <w:sz w:val="20"/>
              </w:rPr>
              <w:t>
</w:t>
            </w:r>
            <w:r>
              <w:rPr>
                <w:rFonts w:ascii="Times New Roman"/>
                <w:b w:val="false"/>
                <w:i w:val="false"/>
                <w:color w:val="000000"/>
                <w:sz w:val="20"/>
              </w:rPr>
              <w:t>(или Ботинки кожаные утепленные</w:t>
            </w:r>
            <w:r>
              <w:br/>
            </w:r>
            <w:r>
              <w:rPr>
                <w:rFonts w:ascii="Times New Roman"/>
                <w:b w:val="false"/>
                <w:i w:val="false"/>
                <w:color w:val="000000"/>
                <w:sz w:val="20"/>
              </w:rPr>
              <w:t>
</w:t>
            </w:r>
            <w:r>
              <w:rPr>
                <w:rFonts w:ascii="Times New Roman"/>
                <w:b w:val="false"/>
                <w:i w:val="false"/>
                <w:color w:val="000000"/>
                <w:sz w:val="20"/>
              </w:rPr>
              <w:t>с жестким подноском)</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w:t>
            </w:r>
            <w:r>
              <w:br/>
            </w:r>
            <w:r>
              <w:rPr>
                <w:rFonts w:ascii="Times New Roman"/>
                <w:b w:val="false"/>
                <w:i w:val="false"/>
                <w:color w:val="000000"/>
                <w:sz w:val="20"/>
              </w:rPr>
              <w:t>
</w:t>
            </w:r>
            <w:r>
              <w:rPr>
                <w:rFonts w:ascii="Times New Roman"/>
                <w:b w:val="false"/>
                <w:i w:val="false"/>
                <w:color w:val="000000"/>
                <w:sz w:val="20"/>
              </w:rPr>
              <w:t>(1 пара) по поясам</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с защитным покрытием,</w:t>
            </w:r>
            <w:r>
              <w:br/>
            </w:r>
            <w:r>
              <w:rPr>
                <w:rFonts w:ascii="Times New Roman"/>
                <w:b w:val="false"/>
                <w:i w:val="false"/>
                <w:color w:val="000000"/>
                <w:sz w:val="20"/>
              </w:rPr>
              <w:t>
</w:t>
            </w:r>
            <w:r>
              <w:rPr>
                <w:rFonts w:ascii="Times New Roman"/>
                <w:b w:val="false"/>
                <w:i w:val="false"/>
                <w:color w:val="000000"/>
                <w:sz w:val="20"/>
              </w:rPr>
              <w:t>морозостойкие, с шерстяными</w:t>
            </w:r>
            <w:r>
              <w:br/>
            </w:r>
            <w:r>
              <w:rPr>
                <w:rFonts w:ascii="Times New Roman"/>
                <w:b w:val="false"/>
                <w:i w:val="false"/>
                <w:color w:val="000000"/>
                <w:sz w:val="20"/>
              </w:rPr>
              <w:t>
</w:t>
            </w:r>
            <w:r>
              <w:rPr>
                <w:rFonts w:ascii="Times New Roman"/>
                <w:b w:val="false"/>
                <w:i w:val="false"/>
                <w:color w:val="000000"/>
                <w:sz w:val="20"/>
              </w:rPr>
              <w:t>вкладышами</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пары на 1 год</w:t>
            </w:r>
          </w:p>
        </w:tc>
      </w:tr>
      <w:tr>
        <w:trPr>
          <w:trHeight w:val="255" w:hRule="atLeast"/>
        </w:trPr>
        <w:tc>
          <w:tcPr>
            <w:tcW w:w="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3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Облицовщик</w:t>
            </w:r>
            <w:r>
              <w:br/>
            </w:r>
            <w:r>
              <w:rPr>
                <w:rFonts w:ascii="Times New Roman"/>
                <w:b w:val="false"/>
                <w:i w:val="false"/>
                <w:color w:val="000000"/>
                <w:sz w:val="20"/>
              </w:rPr>
              <w:t>
</w:t>
            </w:r>
            <w:r>
              <w:rPr>
                <w:rFonts w:ascii="Times New Roman"/>
                <w:b w:val="false"/>
                <w:i w:val="false"/>
                <w:color w:val="000000"/>
                <w:sz w:val="20"/>
              </w:rPr>
              <w:t>синтетическими</w:t>
            </w:r>
            <w:r>
              <w:br/>
            </w:r>
            <w:r>
              <w:rPr>
                <w:rFonts w:ascii="Times New Roman"/>
                <w:b w:val="false"/>
                <w:i w:val="false"/>
                <w:color w:val="000000"/>
                <w:sz w:val="20"/>
              </w:rPr>
              <w:t>
</w:t>
            </w:r>
            <w:r>
              <w:rPr>
                <w:rFonts w:ascii="Times New Roman"/>
                <w:b w:val="false"/>
                <w:i w:val="false"/>
                <w:color w:val="000000"/>
                <w:sz w:val="20"/>
              </w:rPr>
              <w:t>материалами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w:t>
            </w:r>
            <w:r>
              <w:br/>
            </w:r>
            <w:r>
              <w:rPr>
                <w:rFonts w:ascii="Times New Roman"/>
                <w:b w:val="false"/>
                <w:i w:val="false"/>
                <w:color w:val="000000"/>
                <w:sz w:val="20"/>
              </w:rPr>
              <w:t>
</w:t>
            </w:r>
            <w:r>
              <w:rPr>
                <w:rFonts w:ascii="Times New Roman"/>
                <w:b w:val="false"/>
                <w:i w:val="false"/>
                <w:color w:val="000000"/>
                <w:sz w:val="20"/>
              </w:rPr>
              <w:t>(куртка+полукомбинезон/брюки)</w:t>
            </w:r>
            <w:r>
              <w:br/>
            </w:r>
            <w:r>
              <w:rPr>
                <w:rFonts w:ascii="Times New Roman"/>
                <w:b w:val="false"/>
                <w:i w:val="false"/>
                <w:color w:val="000000"/>
                <w:sz w:val="20"/>
              </w:rPr>
              <w:t>
</w:t>
            </w:r>
            <w:r>
              <w:rPr>
                <w:rFonts w:ascii="Times New Roman"/>
                <w:b w:val="false"/>
                <w:i w:val="false"/>
                <w:color w:val="000000"/>
                <w:sz w:val="20"/>
              </w:rPr>
              <w:t>из хлопчатобумажной ткани</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кожаные</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Наколенники</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усиленные,</w:t>
            </w:r>
            <w:r>
              <w:br/>
            </w:r>
            <w:r>
              <w:rPr>
                <w:rFonts w:ascii="Times New Roman"/>
                <w:b w:val="false"/>
                <w:i w:val="false"/>
                <w:color w:val="000000"/>
                <w:sz w:val="20"/>
              </w:rPr>
              <w:t>
</w:t>
            </w:r>
            <w:r>
              <w:rPr>
                <w:rFonts w:ascii="Times New Roman"/>
                <w:b w:val="false"/>
                <w:i w:val="false"/>
                <w:color w:val="000000"/>
                <w:sz w:val="20"/>
              </w:rPr>
              <w:t>хлопчатобумажные с</w:t>
            </w:r>
            <w:r>
              <w:br/>
            </w:r>
            <w:r>
              <w:rPr>
                <w:rFonts w:ascii="Times New Roman"/>
                <w:b w:val="false"/>
                <w:i w:val="false"/>
                <w:color w:val="000000"/>
                <w:sz w:val="20"/>
              </w:rPr>
              <w:t>
</w:t>
            </w:r>
            <w:r>
              <w:rPr>
                <w:rFonts w:ascii="Times New Roman"/>
                <w:b w:val="false"/>
                <w:i w:val="false"/>
                <w:color w:val="000000"/>
                <w:sz w:val="20"/>
              </w:rPr>
              <w:t>поливинилхлоридным покрытием</w:t>
            </w:r>
            <w:r>
              <w:br/>
            </w:r>
            <w:r>
              <w:rPr>
                <w:rFonts w:ascii="Times New Roman"/>
                <w:b w:val="false"/>
                <w:i w:val="false"/>
                <w:color w:val="000000"/>
                <w:sz w:val="20"/>
              </w:rPr>
              <w:t>
</w:t>
            </w:r>
            <w:r>
              <w:rPr>
                <w:rFonts w:ascii="Times New Roman"/>
                <w:b w:val="false"/>
                <w:i w:val="false"/>
                <w:color w:val="000000"/>
                <w:sz w:val="20"/>
              </w:rPr>
              <w:t>(или брезентовым наладонником)</w:t>
            </w:r>
            <w:r>
              <w:br/>
            </w:r>
            <w:r>
              <w:rPr>
                <w:rFonts w:ascii="Times New Roman"/>
                <w:b w:val="false"/>
                <w:i w:val="false"/>
                <w:color w:val="000000"/>
                <w:sz w:val="20"/>
              </w:rPr>
              <w:t>
</w:t>
            </w:r>
            <w:r>
              <w:rPr>
                <w:rFonts w:ascii="Times New Roman"/>
                <w:b w:val="false"/>
                <w:i w:val="false"/>
                <w:color w:val="000000"/>
                <w:sz w:val="20"/>
              </w:rPr>
              <w:t>(или перчатки с полимерным</w:t>
            </w:r>
            <w:r>
              <w:br/>
            </w:r>
            <w:r>
              <w:rPr>
                <w:rFonts w:ascii="Times New Roman"/>
                <w:b w:val="false"/>
                <w:i w:val="false"/>
                <w:color w:val="000000"/>
                <w:sz w:val="20"/>
              </w:rPr>
              <w:t>
</w:t>
            </w:r>
            <w:r>
              <w:rPr>
                <w:rFonts w:ascii="Times New Roman"/>
                <w:b w:val="false"/>
                <w:i w:val="false"/>
                <w:color w:val="000000"/>
                <w:sz w:val="20"/>
              </w:rPr>
              <w:t>покрытием)</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пар</w:t>
            </w:r>
            <w:r>
              <w:br/>
            </w:r>
            <w:r>
              <w:rPr>
                <w:rFonts w:ascii="Times New Roman"/>
                <w:b w:val="false"/>
                <w:i w:val="false"/>
                <w:color w:val="000000"/>
                <w:sz w:val="20"/>
              </w:rPr>
              <w:t>
</w:t>
            </w:r>
            <w:r>
              <w:rPr>
                <w:rFonts w:ascii="Times New Roman"/>
                <w:b w:val="false"/>
                <w:i w:val="false"/>
                <w:color w:val="000000"/>
                <w:sz w:val="20"/>
              </w:rPr>
              <w:t>(12 пар)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Очки защитные</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55" w:hRule="atLeast"/>
        </w:trPr>
        <w:tc>
          <w:tcPr>
            <w:tcW w:w="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3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Огнеупорщик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w:t>
            </w:r>
            <w:r>
              <w:br/>
            </w:r>
            <w:r>
              <w:rPr>
                <w:rFonts w:ascii="Times New Roman"/>
                <w:b w:val="false"/>
                <w:i w:val="false"/>
                <w:color w:val="000000"/>
                <w:sz w:val="20"/>
              </w:rPr>
              <w:t>
</w:t>
            </w:r>
            <w:r>
              <w:rPr>
                <w:rFonts w:ascii="Times New Roman"/>
                <w:b w:val="false"/>
                <w:i w:val="false"/>
                <w:color w:val="000000"/>
                <w:sz w:val="20"/>
              </w:rPr>
              <w:t>(куртка+полукомбинезон/брюки)</w:t>
            </w:r>
            <w:r>
              <w:br/>
            </w:r>
            <w:r>
              <w:rPr>
                <w:rFonts w:ascii="Times New Roman"/>
                <w:b w:val="false"/>
                <w:i w:val="false"/>
                <w:color w:val="000000"/>
                <w:sz w:val="20"/>
              </w:rPr>
              <w:t>
</w:t>
            </w:r>
            <w:r>
              <w:rPr>
                <w:rFonts w:ascii="Times New Roman"/>
                <w:b w:val="false"/>
                <w:i w:val="false"/>
                <w:color w:val="000000"/>
                <w:sz w:val="20"/>
              </w:rPr>
              <w:t>из хлопчатобумажной ткани</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усиленные,</w:t>
            </w:r>
            <w:r>
              <w:br/>
            </w:r>
            <w:r>
              <w:rPr>
                <w:rFonts w:ascii="Times New Roman"/>
                <w:b w:val="false"/>
                <w:i w:val="false"/>
                <w:color w:val="000000"/>
                <w:sz w:val="20"/>
              </w:rPr>
              <w:t>
</w:t>
            </w:r>
            <w:r>
              <w:rPr>
                <w:rFonts w:ascii="Times New Roman"/>
                <w:b w:val="false"/>
                <w:i w:val="false"/>
                <w:color w:val="000000"/>
                <w:sz w:val="20"/>
              </w:rPr>
              <w:t>хлопчатобумажные с</w:t>
            </w:r>
            <w:r>
              <w:br/>
            </w:r>
            <w:r>
              <w:rPr>
                <w:rFonts w:ascii="Times New Roman"/>
                <w:b w:val="false"/>
                <w:i w:val="false"/>
                <w:color w:val="000000"/>
                <w:sz w:val="20"/>
              </w:rPr>
              <w:t>
</w:t>
            </w:r>
            <w:r>
              <w:rPr>
                <w:rFonts w:ascii="Times New Roman"/>
                <w:b w:val="false"/>
                <w:i w:val="false"/>
                <w:color w:val="000000"/>
                <w:sz w:val="20"/>
              </w:rPr>
              <w:t>поливинилхлоридным покрытием</w:t>
            </w:r>
            <w:r>
              <w:br/>
            </w:r>
            <w:r>
              <w:rPr>
                <w:rFonts w:ascii="Times New Roman"/>
                <w:b w:val="false"/>
                <w:i w:val="false"/>
                <w:color w:val="000000"/>
                <w:sz w:val="20"/>
              </w:rPr>
              <w:t>
</w:t>
            </w:r>
            <w:r>
              <w:rPr>
                <w:rFonts w:ascii="Times New Roman"/>
                <w:b w:val="false"/>
                <w:i w:val="false"/>
                <w:color w:val="000000"/>
                <w:sz w:val="20"/>
              </w:rPr>
              <w:t>(или брезентовым наладонником)</w:t>
            </w:r>
            <w:r>
              <w:br/>
            </w:r>
            <w:r>
              <w:rPr>
                <w:rFonts w:ascii="Times New Roman"/>
                <w:b w:val="false"/>
                <w:i w:val="false"/>
                <w:color w:val="000000"/>
                <w:sz w:val="20"/>
              </w:rPr>
              <w:t>
</w:t>
            </w:r>
            <w:r>
              <w:rPr>
                <w:rFonts w:ascii="Times New Roman"/>
                <w:b w:val="false"/>
                <w:i w:val="false"/>
                <w:color w:val="000000"/>
                <w:sz w:val="20"/>
              </w:rPr>
              <w:t>(или перчатки с полимерным</w:t>
            </w:r>
            <w:r>
              <w:br/>
            </w:r>
            <w:r>
              <w:rPr>
                <w:rFonts w:ascii="Times New Roman"/>
                <w:b w:val="false"/>
                <w:i w:val="false"/>
                <w:color w:val="000000"/>
                <w:sz w:val="20"/>
              </w:rPr>
              <w:t>
</w:t>
            </w:r>
            <w:r>
              <w:rPr>
                <w:rFonts w:ascii="Times New Roman"/>
                <w:b w:val="false"/>
                <w:i w:val="false"/>
                <w:color w:val="000000"/>
                <w:sz w:val="20"/>
              </w:rPr>
              <w:t>покрытием)</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пар</w:t>
            </w:r>
            <w:r>
              <w:br/>
            </w:r>
            <w:r>
              <w:rPr>
                <w:rFonts w:ascii="Times New Roman"/>
                <w:b w:val="false"/>
                <w:i w:val="false"/>
                <w:color w:val="000000"/>
                <w:sz w:val="20"/>
              </w:rPr>
              <w:t>
</w:t>
            </w:r>
            <w:r>
              <w:rPr>
                <w:rFonts w:ascii="Times New Roman"/>
                <w:b w:val="false"/>
                <w:i w:val="false"/>
                <w:color w:val="000000"/>
                <w:sz w:val="20"/>
              </w:rPr>
              <w:t>(12 пар)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кожаные с жестким</w:t>
            </w:r>
            <w:r>
              <w:br/>
            </w:r>
            <w:r>
              <w:rPr>
                <w:rFonts w:ascii="Times New Roman"/>
                <w:b w:val="false"/>
                <w:i w:val="false"/>
                <w:color w:val="000000"/>
                <w:sz w:val="20"/>
              </w:rPr>
              <w:t>
</w:t>
            </w:r>
            <w:r>
              <w:rPr>
                <w:rFonts w:ascii="Times New Roman"/>
                <w:b w:val="false"/>
                <w:i w:val="false"/>
                <w:color w:val="000000"/>
                <w:sz w:val="20"/>
              </w:rPr>
              <w:t>подноском</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Респиратор</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Очки защитные</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 защитная</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Подшлемник под каску</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Наушники противошумные</w:t>
            </w:r>
            <w:r>
              <w:br/>
            </w:r>
            <w:r>
              <w:rPr>
                <w:rFonts w:ascii="Times New Roman"/>
                <w:b w:val="false"/>
                <w:i w:val="false"/>
                <w:color w:val="000000"/>
                <w:sz w:val="20"/>
              </w:rPr>
              <w:t>
</w:t>
            </w:r>
            <w:r>
              <w:rPr>
                <w:rFonts w:ascii="Times New Roman"/>
                <w:b w:val="false"/>
                <w:i w:val="false"/>
                <w:color w:val="000000"/>
                <w:sz w:val="20"/>
              </w:rPr>
              <w:t>(с креплением на каску) (или</w:t>
            </w:r>
            <w:r>
              <w:br/>
            </w:r>
            <w:r>
              <w:rPr>
                <w:rFonts w:ascii="Times New Roman"/>
                <w:b w:val="false"/>
                <w:i w:val="false"/>
                <w:color w:val="000000"/>
                <w:sz w:val="20"/>
              </w:rPr>
              <w:t>
</w:t>
            </w:r>
            <w:r>
              <w:rPr>
                <w:rFonts w:ascii="Times New Roman"/>
                <w:b w:val="false"/>
                <w:i w:val="false"/>
                <w:color w:val="000000"/>
                <w:sz w:val="20"/>
              </w:rPr>
              <w:t>Вкладыши противошумные)</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w:t>
            </w:r>
            <w:r>
              <w:br/>
            </w:r>
            <w:r>
              <w:rPr>
                <w:rFonts w:ascii="Times New Roman"/>
                <w:b w:val="false"/>
                <w:i w:val="false"/>
                <w:color w:val="000000"/>
                <w:sz w:val="20"/>
              </w:rPr>
              <w:t>
</w:t>
            </w:r>
            <w:r>
              <w:rPr>
                <w:rFonts w:ascii="Times New Roman"/>
                <w:b w:val="false"/>
                <w:i w:val="false"/>
                <w:color w:val="000000"/>
                <w:sz w:val="20"/>
              </w:rPr>
              <w:t>(1 изделие) до износа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На участках горячих работ дополнительно:</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Куртка, утепленная на</w:t>
            </w:r>
            <w:r>
              <w:br/>
            </w:r>
            <w:r>
              <w:rPr>
                <w:rFonts w:ascii="Times New Roman"/>
                <w:b w:val="false"/>
                <w:i w:val="false"/>
                <w:color w:val="000000"/>
                <w:sz w:val="20"/>
              </w:rPr>
              <w:t>
</w:t>
            </w:r>
            <w:r>
              <w:rPr>
                <w:rFonts w:ascii="Times New Roman"/>
                <w:b w:val="false"/>
                <w:i w:val="false"/>
                <w:color w:val="000000"/>
                <w:sz w:val="20"/>
              </w:rPr>
              <w:t>хлопчатобумажной основе.</w:t>
            </w:r>
            <w:r>
              <w:br/>
            </w:r>
            <w:r>
              <w:rPr>
                <w:rFonts w:ascii="Times New Roman"/>
                <w:b w:val="false"/>
                <w:i w:val="false"/>
                <w:color w:val="000000"/>
                <w:sz w:val="20"/>
              </w:rPr>
              <w:t>
</w:t>
            </w:r>
            <w:r>
              <w:rPr>
                <w:rFonts w:ascii="Times New Roman"/>
                <w:b w:val="false"/>
                <w:i w:val="false"/>
                <w:color w:val="000000"/>
                <w:sz w:val="20"/>
              </w:rPr>
              <w:t>Подкладка отстегивающаяся</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Брюки из хлопчатобумажной ткани</w:t>
            </w:r>
            <w:r>
              <w:br/>
            </w:r>
            <w:r>
              <w:rPr>
                <w:rFonts w:ascii="Times New Roman"/>
                <w:b w:val="false"/>
                <w:i w:val="false"/>
                <w:color w:val="000000"/>
                <w:sz w:val="20"/>
              </w:rPr>
              <w:t>
</w:t>
            </w:r>
            <w:r>
              <w:rPr>
                <w:rFonts w:ascii="Times New Roman"/>
                <w:b w:val="false"/>
                <w:i w:val="false"/>
                <w:color w:val="000000"/>
                <w:sz w:val="20"/>
              </w:rPr>
              <w:t>на утепляющей прокладке</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Валенки</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1,5 года</w:t>
            </w:r>
          </w:p>
        </w:tc>
      </w:tr>
      <w:tr>
        <w:trPr>
          <w:trHeight w:val="255" w:hRule="atLeast"/>
        </w:trPr>
        <w:tc>
          <w:tcPr>
            <w:tcW w:w="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3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Паркетчик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w:t>
            </w:r>
            <w:r>
              <w:br/>
            </w:r>
            <w:r>
              <w:rPr>
                <w:rFonts w:ascii="Times New Roman"/>
                <w:b w:val="false"/>
                <w:i w:val="false"/>
                <w:color w:val="000000"/>
                <w:sz w:val="20"/>
              </w:rPr>
              <w:t>
</w:t>
            </w:r>
            <w:r>
              <w:rPr>
                <w:rFonts w:ascii="Times New Roman"/>
                <w:b w:val="false"/>
                <w:i w:val="false"/>
                <w:color w:val="000000"/>
                <w:sz w:val="20"/>
              </w:rPr>
              <w:t>(куртка+полукомбинезон/брюки)</w:t>
            </w:r>
            <w:r>
              <w:br/>
            </w:r>
            <w:r>
              <w:rPr>
                <w:rFonts w:ascii="Times New Roman"/>
                <w:b w:val="false"/>
                <w:i w:val="false"/>
                <w:color w:val="000000"/>
                <w:sz w:val="20"/>
              </w:rPr>
              <w:t>
</w:t>
            </w:r>
            <w:r>
              <w:rPr>
                <w:rFonts w:ascii="Times New Roman"/>
                <w:b w:val="false"/>
                <w:i w:val="false"/>
                <w:color w:val="000000"/>
                <w:sz w:val="20"/>
              </w:rPr>
              <w:t>из хлопчатобумажной ткани</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усиленные,</w:t>
            </w:r>
            <w:r>
              <w:br/>
            </w:r>
            <w:r>
              <w:rPr>
                <w:rFonts w:ascii="Times New Roman"/>
                <w:b w:val="false"/>
                <w:i w:val="false"/>
                <w:color w:val="000000"/>
                <w:sz w:val="20"/>
              </w:rPr>
              <w:t>
</w:t>
            </w:r>
            <w:r>
              <w:rPr>
                <w:rFonts w:ascii="Times New Roman"/>
                <w:b w:val="false"/>
                <w:i w:val="false"/>
                <w:color w:val="000000"/>
                <w:sz w:val="20"/>
              </w:rPr>
              <w:t>хлопчатобумажные с</w:t>
            </w:r>
            <w:r>
              <w:br/>
            </w:r>
            <w:r>
              <w:rPr>
                <w:rFonts w:ascii="Times New Roman"/>
                <w:b w:val="false"/>
                <w:i w:val="false"/>
                <w:color w:val="000000"/>
                <w:sz w:val="20"/>
              </w:rPr>
              <w:t>
</w:t>
            </w:r>
            <w:r>
              <w:rPr>
                <w:rFonts w:ascii="Times New Roman"/>
                <w:b w:val="false"/>
                <w:i w:val="false"/>
                <w:color w:val="000000"/>
                <w:sz w:val="20"/>
              </w:rPr>
              <w:t>поливинилхлоридным покрытием</w:t>
            </w:r>
            <w:r>
              <w:br/>
            </w:r>
            <w:r>
              <w:rPr>
                <w:rFonts w:ascii="Times New Roman"/>
                <w:b w:val="false"/>
                <w:i w:val="false"/>
                <w:color w:val="000000"/>
                <w:sz w:val="20"/>
              </w:rPr>
              <w:t>
</w:t>
            </w:r>
            <w:r>
              <w:rPr>
                <w:rFonts w:ascii="Times New Roman"/>
                <w:b w:val="false"/>
                <w:i w:val="false"/>
                <w:color w:val="000000"/>
                <w:sz w:val="20"/>
              </w:rPr>
              <w:t>(или брезентовым наладонником)</w:t>
            </w:r>
            <w:r>
              <w:br/>
            </w:r>
            <w:r>
              <w:rPr>
                <w:rFonts w:ascii="Times New Roman"/>
                <w:b w:val="false"/>
                <w:i w:val="false"/>
                <w:color w:val="000000"/>
                <w:sz w:val="20"/>
              </w:rPr>
              <w:t>
</w:t>
            </w:r>
            <w:r>
              <w:rPr>
                <w:rFonts w:ascii="Times New Roman"/>
                <w:b w:val="false"/>
                <w:i w:val="false"/>
                <w:color w:val="000000"/>
                <w:sz w:val="20"/>
              </w:rPr>
              <w:t>(или Перчатки с полимерным</w:t>
            </w:r>
            <w:r>
              <w:br/>
            </w:r>
            <w:r>
              <w:rPr>
                <w:rFonts w:ascii="Times New Roman"/>
                <w:b w:val="false"/>
                <w:i w:val="false"/>
                <w:color w:val="000000"/>
                <w:sz w:val="20"/>
              </w:rPr>
              <w:t>
</w:t>
            </w:r>
            <w:r>
              <w:rPr>
                <w:rFonts w:ascii="Times New Roman"/>
                <w:b w:val="false"/>
                <w:i w:val="false"/>
                <w:color w:val="000000"/>
                <w:sz w:val="20"/>
              </w:rPr>
              <w:t>покрытием)</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пар</w:t>
            </w:r>
            <w:r>
              <w:br/>
            </w:r>
            <w:r>
              <w:rPr>
                <w:rFonts w:ascii="Times New Roman"/>
                <w:b w:val="false"/>
                <w:i w:val="false"/>
                <w:color w:val="000000"/>
                <w:sz w:val="20"/>
              </w:rPr>
              <w:t>
</w:t>
            </w:r>
            <w:r>
              <w:rPr>
                <w:rFonts w:ascii="Times New Roman"/>
                <w:b w:val="false"/>
                <w:i w:val="false"/>
                <w:color w:val="000000"/>
                <w:sz w:val="20"/>
              </w:rPr>
              <w:t>(12 пар)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Наколенники</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дежурные</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Очки защитные</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55" w:hRule="atLeast"/>
        </w:trPr>
        <w:tc>
          <w:tcPr>
            <w:tcW w:w="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3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Паяльщик по свинцу</w:t>
            </w:r>
            <w:r>
              <w:br/>
            </w:r>
            <w:r>
              <w:rPr>
                <w:rFonts w:ascii="Times New Roman"/>
                <w:b w:val="false"/>
                <w:i w:val="false"/>
                <w:color w:val="000000"/>
                <w:sz w:val="20"/>
              </w:rPr>
              <w:t>
</w:t>
            </w:r>
            <w:r>
              <w:rPr>
                <w:rFonts w:ascii="Times New Roman"/>
                <w:b w:val="false"/>
                <w:i w:val="false"/>
                <w:color w:val="000000"/>
                <w:sz w:val="20"/>
              </w:rPr>
              <w:t>(свинцовопаяльщик)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суконный (или костюм</w:t>
            </w:r>
            <w:r>
              <w:br/>
            </w:r>
            <w:r>
              <w:rPr>
                <w:rFonts w:ascii="Times New Roman"/>
                <w:b w:val="false"/>
                <w:i w:val="false"/>
                <w:color w:val="000000"/>
                <w:sz w:val="20"/>
              </w:rPr>
              <w:t>
</w:t>
            </w:r>
            <w:r>
              <w:rPr>
                <w:rFonts w:ascii="Times New Roman"/>
                <w:b w:val="false"/>
                <w:i w:val="false"/>
                <w:color w:val="000000"/>
                <w:sz w:val="20"/>
              </w:rPr>
              <w:t>(куртка+полукомбинезон/брюки)</w:t>
            </w:r>
            <w:r>
              <w:br/>
            </w:r>
            <w:r>
              <w:rPr>
                <w:rFonts w:ascii="Times New Roman"/>
                <w:b w:val="false"/>
                <w:i w:val="false"/>
                <w:color w:val="000000"/>
                <w:sz w:val="20"/>
              </w:rPr>
              <w:t>
</w:t>
            </w:r>
            <w:r>
              <w:rPr>
                <w:rFonts w:ascii="Times New Roman"/>
                <w:b w:val="false"/>
                <w:i w:val="false"/>
                <w:color w:val="000000"/>
                <w:sz w:val="20"/>
              </w:rPr>
              <w:t>из хлопчатобумажной ткани)</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w:t>
            </w:r>
            <w:r>
              <w:br/>
            </w:r>
            <w:r>
              <w:rPr>
                <w:rFonts w:ascii="Times New Roman"/>
                <w:b w:val="false"/>
                <w:i w:val="false"/>
                <w:color w:val="000000"/>
                <w:sz w:val="20"/>
              </w:rPr>
              <w:t>
</w:t>
            </w:r>
            <w:r>
              <w:rPr>
                <w:rFonts w:ascii="Times New Roman"/>
                <w:b w:val="false"/>
                <w:i w:val="false"/>
                <w:color w:val="000000"/>
                <w:sz w:val="20"/>
              </w:rPr>
              <w:t>(1 комплект)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брезентовые (или</w:t>
            </w:r>
            <w:r>
              <w:br/>
            </w:r>
            <w:r>
              <w:rPr>
                <w:rFonts w:ascii="Times New Roman"/>
                <w:b w:val="false"/>
                <w:i w:val="false"/>
                <w:color w:val="000000"/>
                <w:sz w:val="20"/>
              </w:rPr>
              <w:t>
</w:t>
            </w:r>
            <w:r>
              <w:rPr>
                <w:rFonts w:ascii="Times New Roman"/>
                <w:b w:val="false"/>
                <w:i w:val="false"/>
                <w:color w:val="000000"/>
                <w:sz w:val="20"/>
              </w:rPr>
              <w:t>Перчатки с полимерным</w:t>
            </w:r>
            <w:r>
              <w:br/>
            </w:r>
            <w:r>
              <w:rPr>
                <w:rFonts w:ascii="Times New Roman"/>
                <w:b w:val="false"/>
                <w:i w:val="false"/>
                <w:color w:val="000000"/>
                <w:sz w:val="20"/>
              </w:rPr>
              <w:t>
</w:t>
            </w:r>
            <w:r>
              <w:rPr>
                <w:rFonts w:ascii="Times New Roman"/>
                <w:b w:val="false"/>
                <w:i w:val="false"/>
                <w:color w:val="000000"/>
                <w:sz w:val="20"/>
              </w:rPr>
              <w:t>покрытием)</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пары</w:t>
            </w:r>
            <w:r>
              <w:br/>
            </w:r>
            <w:r>
              <w:rPr>
                <w:rFonts w:ascii="Times New Roman"/>
                <w:b w:val="false"/>
                <w:i w:val="false"/>
                <w:color w:val="000000"/>
                <w:sz w:val="20"/>
              </w:rPr>
              <w:t>
</w:t>
            </w:r>
            <w:r>
              <w:rPr>
                <w:rFonts w:ascii="Times New Roman"/>
                <w:b w:val="false"/>
                <w:i w:val="false"/>
                <w:color w:val="000000"/>
                <w:sz w:val="20"/>
              </w:rPr>
              <w:t>(4 пары)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Очки защитные</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55" w:hRule="atLeast"/>
        </w:trPr>
        <w:tc>
          <w:tcPr>
            <w:tcW w:w="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3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Пескоструйщик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Комбинезон из ткани</w:t>
            </w:r>
            <w:r>
              <w:br/>
            </w:r>
            <w:r>
              <w:rPr>
                <w:rFonts w:ascii="Times New Roman"/>
                <w:b w:val="false"/>
                <w:i w:val="false"/>
                <w:color w:val="000000"/>
                <w:sz w:val="20"/>
              </w:rPr>
              <w:t>
</w:t>
            </w:r>
            <w:r>
              <w:rPr>
                <w:rFonts w:ascii="Times New Roman"/>
                <w:b w:val="false"/>
                <w:i w:val="false"/>
                <w:color w:val="000000"/>
                <w:sz w:val="20"/>
              </w:rPr>
              <w:t>хлопчатобумажной</w:t>
            </w:r>
            <w:r>
              <w:br/>
            </w:r>
            <w:r>
              <w:rPr>
                <w:rFonts w:ascii="Times New Roman"/>
                <w:b w:val="false"/>
                <w:i w:val="false"/>
                <w:color w:val="000000"/>
                <w:sz w:val="20"/>
              </w:rPr>
              <w:t>
</w:t>
            </w:r>
            <w:r>
              <w:rPr>
                <w:rFonts w:ascii="Times New Roman"/>
                <w:b w:val="false"/>
                <w:i w:val="false"/>
                <w:color w:val="000000"/>
                <w:sz w:val="20"/>
              </w:rPr>
              <w:t>пыленепроницаемой</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усиленные,</w:t>
            </w:r>
            <w:r>
              <w:br/>
            </w:r>
            <w:r>
              <w:rPr>
                <w:rFonts w:ascii="Times New Roman"/>
                <w:b w:val="false"/>
                <w:i w:val="false"/>
                <w:color w:val="000000"/>
                <w:sz w:val="20"/>
              </w:rPr>
              <w:t>
</w:t>
            </w:r>
            <w:r>
              <w:rPr>
                <w:rFonts w:ascii="Times New Roman"/>
                <w:b w:val="false"/>
                <w:i w:val="false"/>
                <w:color w:val="000000"/>
                <w:sz w:val="20"/>
              </w:rPr>
              <w:t>хлопчатобумажные с</w:t>
            </w:r>
            <w:r>
              <w:br/>
            </w:r>
            <w:r>
              <w:rPr>
                <w:rFonts w:ascii="Times New Roman"/>
                <w:b w:val="false"/>
                <w:i w:val="false"/>
                <w:color w:val="000000"/>
                <w:sz w:val="20"/>
              </w:rPr>
              <w:t>
</w:t>
            </w:r>
            <w:r>
              <w:rPr>
                <w:rFonts w:ascii="Times New Roman"/>
                <w:b w:val="false"/>
                <w:i w:val="false"/>
                <w:color w:val="000000"/>
                <w:sz w:val="20"/>
              </w:rPr>
              <w:t>поливинилхлоридным покрытием</w:t>
            </w:r>
            <w:r>
              <w:br/>
            </w:r>
            <w:r>
              <w:rPr>
                <w:rFonts w:ascii="Times New Roman"/>
                <w:b w:val="false"/>
                <w:i w:val="false"/>
                <w:color w:val="000000"/>
                <w:sz w:val="20"/>
              </w:rPr>
              <w:t>
</w:t>
            </w:r>
            <w:r>
              <w:rPr>
                <w:rFonts w:ascii="Times New Roman"/>
                <w:b w:val="false"/>
                <w:i w:val="false"/>
                <w:color w:val="000000"/>
                <w:sz w:val="20"/>
              </w:rPr>
              <w:t>(или брезентовым наладонником),</w:t>
            </w:r>
            <w:r>
              <w:br/>
            </w:r>
            <w:r>
              <w:rPr>
                <w:rFonts w:ascii="Times New Roman"/>
                <w:b w:val="false"/>
                <w:i w:val="false"/>
                <w:color w:val="000000"/>
                <w:sz w:val="20"/>
              </w:rPr>
              <w:t>
</w:t>
            </w:r>
            <w:r>
              <w:rPr>
                <w:rFonts w:ascii="Times New Roman"/>
                <w:b w:val="false"/>
                <w:i w:val="false"/>
                <w:color w:val="000000"/>
                <w:sz w:val="20"/>
              </w:rPr>
              <w:t>(или перчатки с полимерным</w:t>
            </w:r>
            <w:r>
              <w:br/>
            </w:r>
            <w:r>
              <w:rPr>
                <w:rFonts w:ascii="Times New Roman"/>
                <w:b w:val="false"/>
                <w:i w:val="false"/>
                <w:color w:val="000000"/>
                <w:sz w:val="20"/>
              </w:rPr>
              <w:t>
</w:t>
            </w:r>
            <w:r>
              <w:rPr>
                <w:rFonts w:ascii="Times New Roman"/>
                <w:b w:val="false"/>
                <w:i w:val="false"/>
                <w:color w:val="000000"/>
                <w:sz w:val="20"/>
              </w:rPr>
              <w:t>покрытием)</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пар</w:t>
            </w:r>
            <w:r>
              <w:br/>
            </w:r>
            <w:r>
              <w:rPr>
                <w:rFonts w:ascii="Times New Roman"/>
                <w:b w:val="false"/>
                <w:i w:val="false"/>
                <w:color w:val="000000"/>
                <w:sz w:val="20"/>
              </w:rPr>
              <w:t>
</w:t>
            </w:r>
            <w:r>
              <w:rPr>
                <w:rFonts w:ascii="Times New Roman"/>
                <w:b w:val="false"/>
                <w:i w:val="false"/>
                <w:color w:val="000000"/>
                <w:sz w:val="20"/>
              </w:rPr>
              <w:t>(12 пар)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кожаные с жестким</w:t>
            </w:r>
            <w:r>
              <w:br/>
            </w:r>
            <w:r>
              <w:rPr>
                <w:rFonts w:ascii="Times New Roman"/>
                <w:b w:val="false"/>
                <w:i w:val="false"/>
                <w:color w:val="000000"/>
                <w:sz w:val="20"/>
              </w:rPr>
              <w:t>
</w:t>
            </w:r>
            <w:r>
              <w:rPr>
                <w:rFonts w:ascii="Times New Roman"/>
                <w:b w:val="false"/>
                <w:i w:val="false"/>
                <w:color w:val="000000"/>
                <w:sz w:val="20"/>
              </w:rPr>
              <w:t>подноском (или сапоги кожаные с</w:t>
            </w:r>
            <w:r>
              <w:br/>
            </w:r>
            <w:r>
              <w:rPr>
                <w:rFonts w:ascii="Times New Roman"/>
                <w:b w:val="false"/>
                <w:i w:val="false"/>
                <w:color w:val="000000"/>
                <w:sz w:val="20"/>
              </w:rPr>
              <w:t>
</w:t>
            </w:r>
            <w:r>
              <w:rPr>
                <w:rFonts w:ascii="Times New Roman"/>
                <w:b w:val="false"/>
                <w:i w:val="false"/>
                <w:color w:val="000000"/>
                <w:sz w:val="20"/>
              </w:rPr>
              <w:t>жестким подноском)</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w:t>
            </w:r>
            <w:r>
              <w:br/>
            </w:r>
            <w:r>
              <w:rPr>
                <w:rFonts w:ascii="Times New Roman"/>
                <w:b w:val="false"/>
                <w:i w:val="false"/>
                <w:color w:val="000000"/>
                <w:sz w:val="20"/>
              </w:rPr>
              <w:t>
</w:t>
            </w:r>
            <w:r>
              <w:rPr>
                <w:rFonts w:ascii="Times New Roman"/>
                <w:b w:val="false"/>
                <w:i w:val="false"/>
                <w:color w:val="000000"/>
                <w:sz w:val="20"/>
              </w:rPr>
              <w:t>(1 пара)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 защитная</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Подшлемник под каску</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Очки защитные</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Наушники противошумные</w:t>
            </w:r>
            <w:r>
              <w:br/>
            </w:r>
            <w:r>
              <w:rPr>
                <w:rFonts w:ascii="Times New Roman"/>
                <w:b w:val="false"/>
                <w:i w:val="false"/>
                <w:color w:val="000000"/>
                <w:sz w:val="20"/>
              </w:rPr>
              <w:t>
</w:t>
            </w:r>
            <w:r>
              <w:rPr>
                <w:rFonts w:ascii="Times New Roman"/>
                <w:b w:val="false"/>
                <w:i w:val="false"/>
                <w:color w:val="000000"/>
                <w:sz w:val="20"/>
              </w:rPr>
              <w:t>(с креплением на каску) (или</w:t>
            </w:r>
            <w:r>
              <w:br/>
            </w:r>
            <w:r>
              <w:rPr>
                <w:rFonts w:ascii="Times New Roman"/>
                <w:b w:val="false"/>
                <w:i w:val="false"/>
                <w:color w:val="000000"/>
                <w:sz w:val="20"/>
              </w:rPr>
              <w:t>
</w:t>
            </w:r>
            <w:r>
              <w:rPr>
                <w:rFonts w:ascii="Times New Roman"/>
                <w:b w:val="false"/>
                <w:i w:val="false"/>
                <w:color w:val="000000"/>
                <w:sz w:val="20"/>
              </w:rPr>
              <w:t>вкладыши противошумные)</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w:t>
            </w:r>
            <w:r>
              <w:br/>
            </w:r>
            <w:r>
              <w:rPr>
                <w:rFonts w:ascii="Times New Roman"/>
                <w:b w:val="false"/>
                <w:i w:val="false"/>
                <w:color w:val="000000"/>
                <w:sz w:val="20"/>
              </w:rPr>
              <w:t>
</w:t>
            </w:r>
            <w:r>
              <w:rPr>
                <w:rFonts w:ascii="Times New Roman"/>
                <w:b w:val="false"/>
                <w:i w:val="false"/>
                <w:color w:val="000000"/>
                <w:sz w:val="20"/>
              </w:rPr>
              <w:t>(пара) до износа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Респиратор</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55" w:hRule="atLeast"/>
        </w:trPr>
        <w:tc>
          <w:tcPr>
            <w:tcW w:w="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3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Печник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Комбинезон из хлопчатобумажной</w:t>
            </w:r>
            <w:r>
              <w:br/>
            </w:r>
            <w:r>
              <w:rPr>
                <w:rFonts w:ascii="Times New Roman"/>
                <w:b w:val="false"/>
                <w:i w:val="false"/>
                <w:color w:val="000000"/>
                <w:sz w:val="20"/>
              </w:rPr>
              <w:t>
</w:t>
            </w:r>
            <w:r>
              <w:rPr>
                <w:rFonts w:ascii="Times New Roman"/>
                <w:b w:val="false"/>
                <w:i w:val="false"/>
                <w:color w:val="000000"/>
                <w:sz w:val="20"/>
              </w:rPr>
              <w:t>ткани</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усиленные,</w:t>
            </w:r>
            <w:r>
              <w:br/>
            </w:r>
            <w:r>
              <w:rPr>
                <w:rFonts w:ascii="Times New Roman"/>
                <w:b w:val="false"/>
                <w:i w:val="false"/>
                <w:color w:val="000000"/>
                <w:sz w:val="20"/>
              </w:rPr>
              <w:t>
</w:t>
            </w:r>
            <w:r>
              <w:rPr>
                <w:rFonts w:ascii="Times New Roman"/>
                <w:b w:val="false"/>
                <w:i w:val="false"/>
                <w:color w:val="000000"/>
                <w:sz w:val="20"/>
              </w:rPr>
              <w:t>хлопчатобумажные с</w:t>
            </w:r>
            <w:r>
              <w:br/>
            </w:r>
            <w:r>
              <w:rPr>
                <w:rFonts w:ascii="Times New Roman"/>
                <w:b w:val="false"/>
                <w:i w:val="false"/>
                <w:color w:val="000000"/>
                <w:sz w:val="20"/>
              </w:rPr>
              <w:t>
</w:t>
            </w:r>
            <w:r>
              <w:rPr>
                <w:rFonts w:ascii="Times New Roman"/>
                <w:b w:val="false"/>
                <w:i w:val="false"/>
                <w:color w:val="000000"/>
                <w:sz w:val="20"/>
              </w:rPr>
              <w:t>поливинилхлоридным покрытием</w:t>
            </w:r>
            <w:r>
              <w:br/>
            </w:r>
            <w:r>
              <w:rPr>
                <w:rFonts w:ascii="Times New Roman"/>
                <w:b w:val="false"/>
                <w:i w:val="false"/>
                <w:color w:val="000000"/>
                <w:sz w:val="20"/>
              </w:rPr>
              <w:t>
</w:t>
            </w:r>
            <w:r>
              <w:rPr>
                <w:rFonts w:ascii="Times New Roman"/>
                <w:b w:val="false"/>
                <w:i w:val="false"/>
                <w:color w:val="000000"/>
                <w:sz w:val="20"/>
              </w:rPr>
              <w:t>(или брезентовым наладонником)</w:t>
            </w:r>
            <w:r>
              <w:br/>
            </w:r>
            <w:r>
              <w:rPr>
                <w:rFonts w:ascii="Times New Roman"/>
                <w:b w:val="false"/>
                <w:i w:val="false"/>
                <w:color w:val="000000"/>
                <w:sz w:val="20"/>
              </w:rPr>
              <w:t>
</w:t>
            </w:r>
            <w:r>
              <w:rPr>
                <w:rFonts w:ascii="Times New Roman"/>
                <w:b w:val="false"/>
                <w:i w:val="false"/>
                <w:color w:val="000000"/>
                <w:sz w:val="20"/>
              </w:rPr>
              <w:t>(или перчатки с полимерным</w:t>
            </w:r>
            <w:r>
              <w:br/>
            </w:r>
            <w:r>
              <w:rPr>
                <w:rFonts w:ascii="Times New Roman"/>
                <w:b w:val="false"/>
                <w:i w:val="false"/>
                <w:color w:val="000000"/>
                <w:sz w:val="20"/>
              </w:rPr>
              <w:t>
</w:t>
            </w:r>
            <w:r>
              <w:rPr>
                <w:rFonts w:ascii="Times New Roman"/>
                <w:b w:val="false"/>
                <w:i w:val="false"/>
                <w:color w:val="000000"/>
                <w:sz w:val="20"/>
              </w:rPr>
              <w:t>покрытием)</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пар</w:t>
            </w:r>
            <w:r>
              <w:br/>
            </w:r>
            <w:r>
              <w:rPr>
                <w:rFonts w:ascii="Times New Roman"/>
                <w:b w:val="false"/>
                <w:i w:val="false"/>
                <w:color w:val="000000"/>
                <w:sz w:val="20"/>
              </w:rPr>
              <w:t>
</w:t>
            </w:r>
            <w:r>
              <w:rPr>
                <w:rFonts w:ascii="Times New Roman"/>
                <w:b w:val="false"/>
                <w:i w:val="false"/>
                <w:color w:val="000000"/>
                <w:sz w:val="20"/>
              </w:rPr>
              <w:t>(12 пар)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Очки защитные</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55" w:hRule="atLeast"/>
        </w:trPr>
        <w:tc>
          <w:tcPr>
            <w:tcW w:w="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3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Плотник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w:t>
            </w:r>
            <w:r>
              <w:br/>
            </w:r>
            <w:r>
              <w:rPr>
                <w:rFonts w:ascii="Times New Roman"/>
                <w:b w:val="false"/>
                <w:i w:val="false"/>
                <w:color w:val="000000"/>
                <w:sz w:val="20"/>
              </w:rPr>
              <w:t>
</w:t>
            </w:r>
            <w:r>
              <w:rPr>
                <w:rFonts w:ascii="Times New Roman"/>
                <w:b w:val="false"/>
                <w:i w:val="false"/>
                <w:color w:val="000000"/>
                <w:sz w:val="20"/>
              </w:rPr>
              <w:t>(куртка+полукомбинезон/брюки)</w:t>
            </w:r>
            <w:r>
              <w:br/>
            </w:r>
            <w:r>
              <w:rPr>
                <w:rFonts w:ascii="Times New Roman"/>
                <w:b w:val="false"/>
                <w:i w:val="false"/>
                <w:color w:val="000000"/>
                <w:sz w:val="20"/>
              </w:rPr>
              <w:t>
</w:t>
            </w:r>
            <w:r>
              <w:rPr>
                <w:rFonts w:ascii="Times New Roman"/>
                <w:b w:val="false"/>
                <w:i w:val="false"/>
                <w:color w:val="000000"/>
                <w:sz w:val="20"/>
              </w:rPr>
              <w:t>из хлопчатобумажной ткани</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усиленные,</w:t>
            </w:r>
            <w:r>
              <w:br/>
            </w:r>
            <w:r>
              <w:rPr>
                <w:rFonts w:ascii="Times New Roman"/>
                <w:b w:val="false"/>
                <w:i w:val="false"/>
                <w:color w:val="000000"/>
                <w:sz w:val="20"/>
              </w:rPr>
              <w:t>
</w:t>
            </w:r>
            <w:r>
              <w:rPr>
                <w:rFonts w:ascii="Times New Roman"/>
                <w:b w:val="false"/>
                <w:i w:val="false"/>
                <w:color w:val="000000"/>
                <w:sz w:val="20"/>
              </w:rPr>
              <w:t>хлопчатобумажные с</w:t>
            </w:r>
            <w:r>
              <w:br/>
            </w:r>
            <w:r>
              <w:rPr>
                <w:rFonts w:ascii="Times New Roman"/>
                <w:b w:val="false"/>
                <w:i w:val="false"/>
                <w:color w:val="000000"/>
                <w:sz w:val="20"/>
              </w:rPr>
              <w:t>
</w:t>
            </w:r>
            <w:r>
              <w:rPr>
                <w:rFonts w:ascii="Times New Roman"/>
                <w:b w:val="false"/>
                <w:i w:val="false"/>
                <w:color w:val="000000"/>
                <w:sz w:val="20"/>
              </w:rPr>
              <w:t>поливинилхлоридным покрытием и</w:t>
            </w:r>
            <w:r>
              <w:br/>
            </w:r>
            <w:r>
              <w:rPr>
                <w:rFonts w:ascii="Times New Roman"/>
                <w:b w:val="false"/>
                <w:i w:val="false"/>
                <w:color w:val="000000"/>
                <w:sz w:val="20"/>
              </w:rPr>
              <w:t>
</w:t>
            </w:r>
            <w:r>
              <w:rPr>
                <w:rFonts w:ascii="Times New Roman"/>
                <w:b w:val="false"/>
                <w:i w:val="false"/>
                <w:color w:val="000000"/>
                <w:sz w:val="20"/>
              </w:rPr>
              <w:t>наладонником</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пар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кожаные</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Очки защитные</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На работах по пропитке древесины антисептиками:</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Костюм </w:t>
            </w:r>
            <w:r>
              <w:rPr>
                <w:rFonts w:ascii="Times New Roman"/>
                <w:b w:val="false"/>
                <w:i/>
                <w:color w:val="000000"/>
                <w:sz w:val="20"/>
              </w:rPr>
              <w:t>(</w:t>
            </w:r>
            <w:r>
              <w:br/>
            </w:r>
            <w:r>
              <w:rPr>
                <w:rFonts w:ascii="Times New Roman"/>
                <w:b w:val="false"/>
                <w:i w:val="false"/>
                <w:color w:val="000000"/>
                <w:sz w:val="20"/>
              </w:rPr>
              <w:t>
</w:t>
            </w:r>
            <w:r>
              <w:rPr>
                <w:rFonts w:ascii="Times New Roman"/>
                <w:b w:val="false"/>
                <w:i w:val="false"/>
                <w:color w:val="000000"/>
                <w:sz w:val="20"/>
              </w:rPr>
              <w:t>куртка+полукомбинезон/или</w:t>
            </w:r>
            <w:r>
              <w:br/>
            </w:r>
            <w:r>
              <w:rPr>
                <w:rFonts w:ascii="Times New Roman"/>
                <w:b w:val="false"/>
                <w:i w:val="false"/>
                <w:color w:val="000000"/>
                <w:sz w:val="20"/>
              </w:rPr>
              <w:t>
</w:t>
            </w:r>
            <w:r>
              <w:rPr>
                <w:rFonts w:ascii="Times New Roman"/>
                <w:b w:val="false"/>
                <w:i w:val="false"/>
                <w:color w:val="000000"/>
                <w:sz w:val="20"/>
              </w:rPr>
              <w:t>брюки) брезентовый вместо</w:t>
            </w:r>
            <w:r>
              <w:br/>
            </w:r>
            <w:r>
              <w:rPr>
                <w:rFonts w:ascii="Times New Roman"/>
                <w:b w:val="false"/>
                <w:i w:val="false"/>
                <w:color w:val="000000"/>
                <w:sz w:val="20"/>
              </w:rPr>
              <w:t>
</w:t>
            </w:r>
            <w:r>
              <w:rPr>
                <w:rFonts w:ascii="Times New Roman"/>
                <w:b w:val="false"/>
                <w:i w:val="false"/>
                <w:color w:val="000000"/>
                <w:sz w:val="20"/>
              </w:rPr>
              <w:t>костюма хлопчатобумажного</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Дополнительно:</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резиновые</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пар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При работе по установке опалубки на гидротехнических</w:t>
            </w:r>
            <w:r>
              <w:br/>
            </w:r>
            <w:r>
              <w:rPr>
                <w:rFonts w:ascii="Times New Roman"/>
                <w:b w:val="false"/>
                <w:i w:val="false"/>
                <w:color w:val="000000"/>
                <w:sz w:val="20"/>
              </w:rPr>
              <w:t>
</w:t>
            </w:r>
            <w:r>
              <w:rPr>
                <w:rFonts w:ascii="Times New Roman"/>
                <w:b w:val="false"/>
                <w:i/>
                <w:color w:val="000000"/>
                <w:sz w:val="20"/>
              </w:rPr>
              <w:t>сооружениях:</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w:t>
            </w:r>
            <w:r>
              <w:br/>
            </w:r>
            <w:r>
              <w:rPr>
                <w:rFonts w:ascii="Times New Roman"/>
                <w:b w:val="false"/>
                <w:i w:val="false"/>
                <w:color w:val="000000"/>
                <w:sz w:val="20"/>
              </w:rPr>
              <w:t>
</w:t>
            </w:r>
            <w:r>
              <w:rPr>
                <w:rFonts w:ascii="Times New Roman"/>
                <w:b w:val="false"/>
                <w:i w:val="false"/>
                <w:color w:val="000000"/>
                <w:sz w:val="20"/>
              </w:rPr>
              <w:t>(куртка+полукомбинезон/брюки)</w:t>
            </w:r>
            <w:r>
              <w:br/>
            </w:r>
            <w:r>
              <w:rPr>
                <w:rFonts w:ascii="Times New Roman"/>
                <w:b w:val="false"/>
                <w:i w:val="false"/>
                <w:color w:val="000000"/>
                <w:sz w:val="20"/>
              </w:rPr>
              <w:t>
</w:t>
            </w:r>
            <w:r>
              <w:rPr>
                <w:rFonts w:ascii="Times New Roman"/>
                <w:b w:val="false"/>
                <w:i w:val="false"/>
                <w:color w:val="000000"/>
                <w:sz w:val="20"/>
              </w:rPr>
              <w:t>из хлопчатобумажной ткани с</w:t>
            </w:r>
            <w:r>
              <w:br/>
            </w:r>
            <w:r>
              <w:rPr>
                <w:rFonts w:ascii="Times New Roman"/>
                <w:b w:val="false"/>
                <w:i w:val="false"/>
                <w:color w:val="000000"/>
                <w:sz w:val="20"/>
              </w:rPr>
              <w:t>
</w:t>
            </w:r>
            <w:r>
              <w:rPr>
                <w:rFonts w:ascii="Times New Roman"/>
                <w:b w:val="false"/>
                <w:i w:val="false"/>
                <w:color w:val="000000"/>
                <w:sz w:val="20"/>
              </w:rPr>
              <w:t>водоотталкивающей пропиткой</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На работах по конопатке деревянных конструкций и</w:t>
            </w:r>
            <w:r>
              <w:br/>
            </w:r>
            <w:r>
              <w:rPr>
                <w:rFonts w:ascii="Times New Roman"/>
                <w:b w:val="false"/>
                <w:i w:val="false"/>
                <w:color w:val="000000"/>
                <w:sz w:val="20"/>
              </w:rPr>
              <w:t>
</w:t>
            </w:r>
            <w:r>
              <w:rPr>
                <w:rFonts w:ascii="Times New Roman"/>
                <w:b w:val="false"/>
                <w:i/>
                <w:color w:val="000000"/>
                <w:sz w:val="20"/>
              </w:rPr>
              <w:t>сооружений:</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w:t>
            </w:r>
            <w:r>
              <w:br/>
            </w:r>
            <w:r>
              <w:rPr>
                <w:rFonts w:ascii="Times New Roman"/>
                <w:b w:val="false"/>
                <w:i w:val="false"/>
                <w:color w:val="000000"/>
                <w:sz w:val="20"/>
              </w:rPr>
              <w:t>
</w:t>
            </w:r>
            <w:r>
              <w:rPr>
                <w:rFonts w:ascii="Times New Roman"/>
                <w:b w:val="false"/>
                <w:i w:val="false"/>
                <w:color w:val="000000"/>
                <w:sz w:val="20"/>
              </w:rPr>
              <w:t>(куртка+полукомбинезон/брюки)</w:t>
            </w:r>
            <w:r>
              <w:br/>
            </w:r>
            <w:r>
              <w:rPr>
                <w:rFonts w:ascii="Times New Roman"/>
                <w:b w:val="false"/>
                <w:i w:val="false"/>
                <w:color w:val="000000"/>
                <w:sz w:val="20"/>
              </w:rPr>
              <w:t>
</w:t>
            </w:r>
            <w:r>
              <w:rPr>
                <w:rFonts w:ascii="Times New Roman"/>
                <w:b w:val="false"/>
                <w:i w:val="false"/>
                <w:color w:val="000000"/>
                <w:sz w:val="20"/>
              </w:rPr>
              <w:t>из хлопчатобумажной ткани</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усиленные,</w:t>
            </w:r>
            <w:r>
              <w:br/>
            </w:r>
            <w:r>
              <w:rPr>
                <w:rFonts w:ascii="Times New Roman"/>
                <w:b w:val="false"/>
                <w:i w:val="false"/>
                <w:color w:val="000000"/>
                <w:sz w:val="20"/>
              </w:rPr>
              <w:t>
</w:t>
            </w:r>
            <w:r>
              <w:rPr>
                <w:rFonts w:ascii="Times New Roman"/>
                <w:b w:val="false"/>
                <w:i w:val="false"/>
                <w:color w:val="000000"/>
                <w:sz w:val="20"/>
              </w:rPr>
              <w:t>хлопчатобумажные с</w:t>
            </w:r>
            <w:r>
              <w:br/>
            </w:r>
            <w:r>
              <w:rPr>
                <w:rFonts w:ascii="Times New Roman"/>
                <w:b w:val="false"/>
                <w:i w:val="false"/>
                <w:color w:val="000000"/>
                <w:sz w:val="20"/>
              </w:rPr>
              <w:t>
</w:t>
            </w:r>
            <w:r>
              <w:rPr>
                <w:rFonts w:ascii="Times New Roman"/>
                <w:b w:val="false"/>
                <w:i w:val="false"/>
                <w:color w:val="000000"/>
                <w:sz w:val="20"/>
              </w:rPr>
              <w:t>поливинилхлоридным покрытием</w:t>
            </w:r>
            <w:r>
              <w:br/>
            </w:r>
            <w:r>
              <w:rPr>
                <w:rFonts w:ascii="Times New Roman"/>
                <w:b w:val="false"/>
                <w:i w:val="false"/>
                <w:color w:val="000000"/>
                <w:sz w:val="20"/>
              </w:rPr>
              <w:t>
</w:t>
            </w:r>
            <w:r>
              <w:rPr>
                <w:rFonts w:ascii="Times New Roman"/>
                <w:b w:val="false"/>
                <w:i w:val="false"/>
                <w:color w:val="000000"/>
                <w:sz w:val="20"/>
              </w:rPr>
              <w:t>(или брезентовым наладонником)</w:t>
            </w:r>
            <w:r>
              <w:br/>
            </w:r>
            <w:r>
              <w:rPr>
                <w:rFonts w:ascii="Times New Roman"/>
                <w:b w:val="false"/>
                <w:i w:val="false"/>
                <w:color w:val="000000"/>
                <w:sz w:val="20"/>
              </w:rPr>
              <w:t>
</w:t>
            </w:r>
            <w:r>
              <w:rPr>
                <w:rFonts w:ascii="Times New Roman"/>
                <w:b w:val="false"/>
                <w:i w:val="false"/>
                <w:color w:val="000000"/>
                <w:sz w:val="20"/>
              </w:rPr>
              <w:t>(или перчатки с полимерным</w:t>
            </w:r>
            <w:r>
              <w:br/>
            </w:r>
            <w:r>
              <w:rPr>
                <w:rFonts w:ascii="Times New Roman"/>
                <w:b w:val="false"/>
                <w:i w:val="false"/>
                <w:color w:val="000000"/>
                <w:sz w:val="20"/>
              </w:rPr>
              <w:t>
</w:t>
            </w:r>
            <w:r>
              <w:rPr>
                <w:rFonts w:ascii="Times New Roman"/>
                <w:b w:val="false"/>
                <w:i w:val="false"/>
                <w:color w:val="000000"/>
                <w:sz w:val="20"/>
              </w:rPr>
              <w:t>покрытием)</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пары</w:t>
            </w:r>
            <w:r>
              <w:br/>
            </w:r>
            <w:r>
              <w:rPr>
                <w:rFonts w:ascii="Times New Roman"/>
                <w:b w:val="false"/>
                <w:i w:val="false"/>
                <w:color w:val="000000"/>
                <w:sz w:val="20"/>
              </w:rPr>
              <w:t>
</w:t>
            </w:r>
            <w:r>
              <w:rPr>
                <w:rFonts w:ascii="Times New Roman"/>
                <w:b w:val="false"/>
                <w:i w:val="false"/>
                <w:color w:val="000000"/>
                <w:sz w:val="20"/>
              </w:rPr>
              <w:t>(4 пары)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На наружных работах зимой дополнительно:</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Куртка, утепленная на</w:t>
            </w:r>
            <w:r>
              <w:br/>
            </w:r>
            <w:r>
              <w:rPr>
                <w:rFonts w:ascii="Times New Roman"/>
                <w:b w:val="false"/>
                <w:i w:val="false"/>
                <w:color w:val="000000"/>
                <w:sz w:val="20"/>
              </w:rPr>
              <w:t>
</w:t>
            </w:r>
            <w:r>
              <w:rPr>
                <w:rFonts w:ascii="Times New Roman"/>
                <w:b w:val="false"/>
                <w:i w:val="false"/>
                <w:color w:val="000000"/>
                <w:sz w:val="20"/>
              </w:rPr>
              <w:t>хлопчатобумажной основе.</w:t>
            </w:r>
            <w:r>
              <w:br/>
            </w:r>
            <w:r>
              <w:rPr>
                <w:rFonts w:ascii="Times New Roman"/>
                <w:b w:val="false"/>
                <w:i w:val="false"/>
                <w:color w:val="000000"/>
                <w:sz w:val="20"/>
              </w:rPr>
              <w:t>
</w:t>
            </w:r>
            <w:r>
              <w:rPr>
                <w:rFonts w:ascii="Times New Roman"/>
                <w:b w:val="false"/>
                <w:i w:val="false"/>
                <w:color w:val="000000"/>
                <w:sz w:val="20"/>
              </w:rPr>
              <w:t>Подкладка отстегивающаяся</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по поясам</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Брюки из хлопчатобумажной ткани</w:t>
            </w:r>
            <w:r>
              <w:br/>
            </w:r>
            <w:r>
              <w:rPr>
                <w:rFonts w:ascii="Times New Roman"/>
                <w:b w:val="false"/>
                <w:i w:val="false"/>
                <w:color w:val="000000"/>
                <w:sz w:val="20"/>
              </w:rPr>
              <w:t>
</w:t>
            </w:r>
            <w:r>
              <w:rPr>
                <w:rFonts w:ascii="Times New Roman"/>
                <w:b w:val="false"/>
                <w:i w:val="false"/>
                <w:color w:val="000000"/>
                <w:sz w:val="20"/>
              </w:rPr>
              <w:t>на утепляющей прокладке</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Валенки на резиновой подошве</w:t>
            </w:r>
            <w:r>
              <w:br/>
            </w:r>
            <w:r>
              <w:rPr>
                <w:rFonts w:ascii="Times New Roman"/>
                <w:b w:val="false"/>
                <w:i w:val="false"/>
                <w:color w:val="000000"/>
                <w:sz w:val="20"/>
              </w:rPr>
              <w:t>
</w:t>
            </w:r>
            <w:r>
              <w:rPr>
                <w:rFonts w:ascii="Times New Roman"/>
                <w:b w:val="false"/>
                <w:i w:val="false"/>
                <w:color w:val="000000"/>
                <w:sz w:val="20"/>
              </w:rPr>
              <w:t>(или Ботинки кожаные утепленные</w:t>
            </w:r>
            <w:r>
              <w:br/>
            </w:r>
            <w:r>
              <w:rPr>
                <w:rFonts w:ascii="Times New Roman"/>
                <w:b w:val="false"/>
                <w:i w:val="false"/>
                <w:color w:val="000000"/>
                <w:sz w:val="20"/>
              </w:rPr>
              <w:t>
</w:t>
            </w:r>
            <w:r>
              <w:rPr>
                <w:rFonts w:ascii="Times New Roman"/>
                <w:b w:val="false"/>
                <w:i w:val="false"/>
                <w:color w:val="000000"/>
                <w:sz w:val="20"/>
              </w:rPr>
              <w:t>с жестким подноском)</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w:t>
            </w:r>
            <w:r>
              <w:br/>
            </w:r>
            <w:r>
              <w:rPr>
                <w:rFonts w:ascii="Times New Roman"/>
                <w:b w:val="false"/>
                <w:i w:val="false"/>
                <w:color w:val="000000"/>
                <w:sz w:val="20"/>
              </w:rPr>
              <w:t>
</w:t>
            </w:r>
            <w:r>
              <w:rPr>
                <w:rFonts w:ascii="Times New Roman"/>
                <w:b w:val="false"/>
                <w:i w:val="false"/>
                <w:color w:val="000000"/>
                <w:sz w:val="20"/>
              </w:rPr>
              <w:t>(1 пара) по поясам</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с защитным покрытием,</w:t>
            </w:r>
            <w:r>
              <w:br/>
            </w:r>
            <w:r>
              <w:rPr>
                <w:rFonts w:ascii="Times New Roman"/>
                <w:b w:val="false"/>
                <w:i w:val="false"/>
                <w:color w:val="000000"/>
                <w:sz w:val="20"/>
              </w:rPr>
              <w:t>
</w:t>
            </w:r>
            <w:r>
              <w:rPr>
                <w:rFonts w:ascii="Times New Roman"/>
                <w:b w:val="false"/>
                <w:i w:val="false"/>
                <w:color w:val="000000"/>
                <w:sz w:val="20"/>
              </w:rPr>
              <w:t>морозостойкие, с шерстяными</w:t>
            </w:r>
            <w:r>
              <w:br/>
            </w:r>
            <w:r>
              <w:rPr>
                <w:rFonts w:ascii="Times New Roman"/>
                <w:b w:val="false"/>
                <w:i w:val="false"/>
                <w:color w:val="000000"/>
                <w:sz w:val="20"/>
              </w:rPr>
              <w:t>
</w:t>
            </w:r>
            <w:r>
              <w:rPr>
                <w:rFonts w:ascii="Times New Roman"/>
                <w:b w:val="false"/>
                <w:i w:val="false"/>
                <w:color w:val="000000"/>
                <w:sz w:val="20"/>
              </w:rPr>
              <w:t>вкладышами</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пары на 1 год</w:t>
            </w:r>
          </w:p>
        </w:tc>
      </w:tr>
      <w:tr>
        <w:trPr>
          <w:trHeight w:val="255" w:hRule="atLeast"/>
        </w:trPr>
        <w:tc>
          <w:tcPr>
            <w:tcW w:w="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3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Подсобный рабочий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w:t>
            </w:r>
            <w:r>
              <w:br/>
            </w:r>
            <w:r>
              <w:rPr>
                <w:rFonts w:ascii="Times New Roman"/>
                <w:b w:val="false"/>
                <w:i w:val="false"/>
                <w:color w:val="000000"/>
                <w:sz w:val="20"/>
              </w:rPr>
              <w:t>
</w:t>
            </w:r>
            <w:r>
              <w:rPr>
                <w:rFonts w:ascii="Times New Roman"/>
                <w:b w:val="false"/>
                <w:i w:val="false"/>
                <w:color w:val="000000"/>
                <w:sz w:val="20"/>
              </w:rPr>
              <w:t>(куртка+полукомбинезон/брюки)</w:t>
            </w:r>
            <w:r>
              <w:br/>
            </w:r>
            <w:r>
              <w:rPr>
                <w:rFonts w:ascii="Times New Roman"/>
                <w:b w:val="false"/>
                <w:i w:val="false"/>
                <w:color w:val="000000"/>
                <w:sz w:val="20"/>
              </w:rPr>
              <w:t>
</w:t>
            </w:r>
            <w:r>
              <w:rPr>
                <w:rFonts w:ascii="Times New Roman"/>
                <w:b w:val="false"/>
                <w:i w:val="false"/>
                <w:color w:val="000000"/>
                <w:sz w:val="20"/>
              </w:rPr>
              <w:t>из хлопчатобумажной ткани</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брезентовые (или</w:t>
            </w:r>
            <w:r>
              <w:br/>
            </w:r>
            <w:r>
              <w:rPr>
                <w:rFonts w:ascii="Times New Roman"/>
                <w:b w:val="false"/>
                <w:i w:val="false"/>
                <w:color w:val="000000"/>
                <w:sz w:val="20"/>
              </w:rPr>
              <w:t>
</w:t>
            </w:r>
            <w:r>
              <w:rPr>
                <w:rFonts w:ascii="Times New Roman"/>
                <w:b w:val="false"/>
                <w:i w:val="false"/>
                <w:color w:val="000000"/>
                <w:sz w:val="20"/>
              </w:rPr>
              <w:t>перчатки с полимерным</w:t>
            </w:r>
            <w:r>
              <w:br/>
            </w:r>
            <w:r>
              <w:rPr>
                <w:rFonts w:ascii="Times New Roman"/>
                <w:b w:val="false"/>
                <w:i w:val="false"/>
                <w:color w:val="000000"/>
                <w:sz w:val="20"/>
              </w:rPr>
              <w:t>
</w:t>
            </w:r>
            <w:r>
              <w:rPr>
                <w:rFonts w:ascii="Times New Roman"/>
                <w:b w:val="false"/>
                <w:i w:val="false"/>
                <w:color w:val="000000"/>
                <w:sz w:val="20"/>
              </w:rPr>
              <w:t>покрытием)</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пары</w:t>
            </w:r>
            <w:r>
              <w:br/>
            </w:r>
            <w:r>
              <w:rPr>
                <w:rFonts w:ascii="Times New Roman"/>
                <w:b w:val="false"/>
                <w:i w:val="false"/>
                <w:color w:val="000000"/>
                <w:sz w:val="20"/>
              </w:rPr>
              <w:t>
</w:t>
            </w:r>
            <w:r>
              <w:rPr>
                <w:rFonts w:ascii="Times New Roman"/>
                <w:b w:val="false"/>
                <w:i w:val="false"/>
                <w:color w:val="000000"/>
                <w:sz w:val="20"/>
              </w:rPr>
              <w:t>(12 пар)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кожаные с жестким</w:t>
            </w:r>
            <w:r>
              <w:br/>
            </w:r>
            <w:r>
              <w:rPr>
                <w:rFonts w:ascii="Times New Roman"/>
                <w:b w:val="false"/>
                <w:i w:val="false"/>
                <w:color w:val="000000"/>
                <w:sz w:val="20"/>
              </w:rPr>
              <w:t>
</w:t>
            </w:r>
            <w:r>
              <w:rPr>
                <w:rFonts w:ascii="Times New Roman"/>
                <w:b w:val="false"/>
                <w:i w:val="false"/>
                <w:color w:val="000000"/>
                <w:sz w:val="20"/>
              </w:rPr>
              <w:t>подноском</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Очки защитные</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Жилет сигнальный со</w:t>
            </w:r>
            <w:r>
              <w:br/>
            </w:r>
            <w:r>
              <w:rPr>
                <w:rFonts w:ascii="Times New Roman"/>
                <w:b w:val="false"/>
                <w:i w:val="false"/>
                <w:color w:val="000000"/>
                <w:sz w:val="20"/>
              </w:rPr>
              <w:t>
</w:t>
            </w:r>
            <w:r>
              <w:rPr>
                <w:rFonts w:ascii="Times New Roman"/>
                <w:b w:val="false"/>
                <w:i w:val="false"/>
                <w:color w:val="000000"/>
                <w:sz w:val="20"/>
              </w:rPr>
              <w:t>световозвращающими элементами</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При работе на гужевом транспорте:</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Плащ непромокаемый</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дежурный</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усиленные,</w:t>
            </w:r>
            <w:r>
              <w:br/>
            </w:r>
            <w:r>
              <w:rPr>
                <w:rFonts w:ascii="Times New Roman"/>
                <w:b w:val="false"/>
                <w:i w:val="false"/>
                <w:color w:val="000000"/>
                <w:sz w:val="20"/>
              </w:rPr>
              <w:t>
</w:t>
            </w:r>
            <w:r>
              <w:rPr>
                <w:rFonts w:ascii="Times New Roman"/>
                <w:b w:val="false"/>
                <w:i w:val="false"/>
                <w:color w:val="000000"/>
                <w:sz w:val="20"/>
              </w:rPr>
              <w:t>хлопчатобумажные с</w:t>
            </w:r>
            <w:r>
              <w:br/>
            </w:r>
            <w:r>
              <w:rPr>
                <w:rFonts w:ascii="Times New Roman"/>
                <w:b w:val="false"/>
                <w:i w:val="false"/>
                <w:color w:val="000000"/>
                <w:sz w:val="20"/>
              </w:rPr>
              <w:t>
</w:t>
            </w:r>
            <w:r>
              <w:rPr>
                <w:rFonts w:ascii="Times New Roman"/>
                <w:b w:val="false"/>
                <w:i w:val="false"/>
                <w:color w:val="000000"/>
                <w:sz w:val="20"/>
              </w:rPr>
              <w:t>поливинилхлоридным покрытием</w:t>
            </w:r>
            <w:r>
              <w:br/>
            </w:r>
            <w:r>
              <w:rPr>
                <w:rFonts w:ascii="Times New Roman"/>
                <w:b w:val="false"/>
                <w:i w:val="false"/>
                <w:color w:val="000000"/>
                <w:sz w:val="20"/>
              </w:rPr>
              <w:t>
</w:t>
            </w:r>
            <w:r>
              <w:rPr>
                <w:rFonts w:ascii="Times New Roman"/>
                <w:b w:val="false"/>
                <w:i w:val="false"/>
                <w:color w:val="000000"/>
                <w:sz w:val="20"/>
              </w:rPr>
              <w:t>(или брезентовым наладонником)</w:t>
            </w:r>
            <w:r>
              <w:br/>
            </w:r>
            <w:r>
              <w:rPr>
                <w:rFonts w:ascii="Times New Roman"/>
                <w:b w:val="false"/>
                <w:i w:val="false"/>
                <w:color w:val="000000"/>
                <w:sz w:val="20"/>
              </w:rPr>
              <w:t>
</w:t>
            </w:r>
            <w:r>
              <w:rPr>
                <w:rFonts w:ascii="Times New Roman"/>
                <w:b w:val="false"/>
                <w:i w:val="false"/>
                <w:color w:val="000000"/>
                <w:sz w:val="20"/>
              </w:rPr>
              <w:t>(или перчатки с полимерным</w:t>
            </w:r>
            <w:r>
              <w:br/>
            </w:r>
            <w:r>
              <w:rPr>
                <w:rFonts w:ascii="Times New Roman"/>
                <w:b w:val="false"/>
                <w:i w:val="false"/>
                <w:color w:val="000000"/>
                <w:sz w:val="20"/>
              </w:rPr>
              <w:t>
</w:t>
            </w:r>
            <w:r>
              <w:rPr>
                <w:rFonts w:ascii="Times New Roman"/>
                <w:b w:val="false"/>
                <w:i w:val="false"/>
                <w:color w:val="000000"/>
                <w:sz w:val="20"/>
              </w:rPr>
              <w:t>покрытием)</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пары</w:t>
            </w:r>
            <w:r>
              <w:br/>
            </w:r>
            <w:r>
              <w:rPr>
                <w:rFonts w:ascii="Times New Roman"/>
                <w:b w:val="false"/>
                <w:i w:val="false"/>
                <w:color w:val="000000"/>
                <w:sz w:val="20"/>
              </w:rPr>
              <w:t>
</w:t>
            </w:r>
            <w:r>
              <w:rPr>
                <w:rFonts w:ascii="Times New Roman"/>
                <w:b w:val="false"/>
                <w:i w:val="false"/>
                <w:color w:val="000000"/>
                <w:sz w:val="20"/>
              </w:rPr>
              <w:t>(4 пары)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Жилет сигнальный со</w:t>
            </w:r>
            <w:r>
              <w:br/>
            </w:r>
            <w:r>
              <w:rPr>
                <w:rFonts w:ascii="Times New Roman"/>
                <w:b w:val="false"/>
                <w:i w:val="false"/>
                <w:color w:val="000000"/>
                <w:sz w:val="20"/>
              </w:rPr>
              <w:t>
</w:t>
            </w:r>
            <w:r>
              <w:rPr>
                <w:rFonts w:ascii="Times New Roman"/>
                <w:b w:val="false"/>
                <w:i w:val="false"/>
                <w:color w:val="000000"/>
                <w:sz w:val="20"/>
              </w:rPr>
              <w:t>световозвращающими элементами</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На наружных работах зимой дополнительно:</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Куртка, утепленная на</w:t>
            </w:r>
            <w:r>
              <w:br/>
            </w:r>
            <w:r>
              <w:rPr>
                <w:rFonts w:ascii="Times New Roman"/>
                <w:b w:val="false"/>
                <w:i w:val="false"/>
                <w:color w:val="000000"/>
                <w:sz w:val="20"/>
              </w:rPr>
              <w:t>
</w:t>
            </w:r>
            <w:r>
              <w:rPr>
                <w:rFonts w:ascii="Times New Roman"/>
                <w:b w:val="false"/>
                <w:i w:val="false"/>
                <w:color w:val="000000"/>
                <w:sz w:val="20"/>
              </w:rPr>
              <w:t>хлопчатобумажной основе.</w:t>
            </w:r>
            <w:r>
              <w:br/>
            </w:r>
            <w:r>
              <w:rPr>
                <w:rFonts w:ascii="Times New Roman"/>
                <w:b w:val="false"/>
                <w:i w:val="false"/>
                <w:color w:val="000000"/>
                <w:sz w:val="20"/>
              </w:rPr>
              <w:t>
</w:t>
            </w:r>
            <w:r>
              <w:rPr>
                <w:rFonts w:ascii="Times New Roman"/>
                <w:b w:val="false"/>
                <w:i w:val="false"/>
                <w:color w:val="000000"/>
                <w:sz w:val="20"/>
              </w:rPr>
              <w:t>Подкладка отстегивающаяся</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Брюки из хлопчатобумажной ткани</w:t>
            </w:r>
            <w:r>
              <w:br/>
            </w:r>
            <w:r>
              <w:rPr>
                <w:rFonts w:ascii="Times New Roman"/>
                <w:b w:val="false"/>
                <w:i w:val="false"/>
                <w:color w:val="000000"/>
                <w:sz w:val="20"/>
              </w:rPr>
              <w:t>
</w:t>
            </w:r>
            <w:r>
              <w:rPr>
                <w:rFonts w:ascii="Times New Roman"/>
                <w:b w:val="false"/>
                <w:i w:val="false"/>
                <w:color w:val="000000"/>
                <w:sz w:val="20"/>
              </w:rPr>
              <w:t>на утепляющей прокладке</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Валенки на резиновой подошве</w:t>
            </w:r>
            <w:r>
              <w:br/>
            </w:r>
            <w:r>
              <w:rPr>
                <w:rFonts w:ascii="Times New Roman"/>
                <w:b w:val="false"/>
                <w:i w:val="false"/>
                <w:color w:val="000000"/>
                <w:sz w:val="20"/>
              </w:rPr>
              <w:t>
</w:t>
            </w:r>
            <w:r>
              <w:rPr>
                <w:rFonts w:ascii="Times New Roman"/>
                <w:b w:val="false"/>
                <w:i w:val="false"/>
                <w:color w:val="000000"/>
                <w:sz w:val="20"/>
              </w:rPr>
              <w:t>(или Ботинки кожаные утепленные</w:t>
            </w:r>
            <w:r>
              <w:br/>
            </w:r>
            <w:r>
              <w:rPr>
                <w:rFonts w:ascii="Times New Roman"/>
                <w:b w:val="false"/>
                <w:i w:val="false"/>
                <w:color w:val="000000"/>
                <w:sz w:val="20"/>
              </w:rPr>
              <w:t>
</w:t>
            </w:r>
            <w:r>
              <w:rPr>
                <w:rFonts w:ascii="Times New Roman"/>
                <w:b w:val="false"/>
                <w:i w:val="false"/>
                <w:color w:val="000000"/>
                <w:sz w:val="20"/>
              </w:rPr>
              <w:t>с жестким подноском)</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w:t>
            </w:r>
            <w:r>
              <w:br/>
            </w:r>
            <w:r>
              <w:rPr>
                <w:rFonts w:ascii="Times New Roman"/>
                <w:b w:val="false"/>
                <w:i w:val="false"/>
                <w:color w:val="000000"/>
                <w:sz w:val="20"/>
              </w:rPr>
              <w:t>
</w:t>
            </w:r>
            <w:r>
              <w:rPr>
                <w:rFonts w:ascii="Times New Roman"/>
                <w:b w:val="false"/>
                <w:i w:val="false"/>
                <w:color w:val="000000"/>
                <w:sz w:val="20"/>
              </w:rPr>
              <w:t>(1 пара)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с защитным покрытием,</w:t>
            </w:r>
            <w:r>
              <w:br/>
            </w:r>
            <w:r>
              <w:rPr>
                <w:rFonts w:ascii="Times New Roman"/>
                <w:b w:val="false"/>
                <w:i w:val="false"/>
                <w:color w:val="000000"/>
                <w:sz w:val="20"/>
              </w:rPr>
              <w:t>
</w:t>
            </w:r>
            <w:r>
              <w:rPr>
                <w:rFonts w:ascii="Times New Roman"/>
                <w:b w:val="false"/>
                <w:i w:val="false"/>
                <w:color w:val="000000"/>
                <w:sz w:val="20"/>
              </w:rPr>
              <w:t>морозостойкие, с шерстяными</w:t>
            </w:r>
            <w:r>
              <w:br/>
            </w:r>
            <w:r>
              <w:rPr>
                <w:rFonts w:ascii="Times New Roman"/>
                <w:b w:val="false"/>
                <w:i w:val="false"/>
                <w:color w:val="000000"/>
                <w:sz w:val="20"/>
              </w:rPr>
              <w:t>
</w:t>
            </w:r>
            <w:r>
              <w:rPr>
                <w:rFonts w:ascii="Times New Roman"/>
                <w:b w:val="false"/>
                <w:i w:val="false"/>
                <w:color w:val="000000"/>
                <w:sz w:val="20"/>
              </w:rPr>
              <w:t>вкладышами</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пары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Жилет сигнальный со</w:t>
            </w:r>
            <w:r>
              <w:br/>
            </w:r>
            <w:r>
              <w:rPr>
                <w:rFonts w:ascii="Times New Roman"/>
                <w:b w:val="false"/>
                <w:i w:val="false"/>
                <w:color w:val="000000"/>
                <w:sz w:val="20"/>
              </w:rPr>
              <w:t>
</w:t>
            </w:r>
            <w:r>
              <w:rPr>
                <w:rFonts w:ascii="Times New Roman"/>
                <w:b w:val="false"/>
                <w:i w:val="false"/>
                <w:color w:val="000000"/>
                <w:sz w:val="20"/>
              </w:rPr>
              <w:t>световозвращающими элементами</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55" w:hRule="atLeast"/>
        </w:trPr>
        <w:tc>
          <w:tcPr>
            <w:tcW w:w="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3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Рабочий зеленого</w:t>
            </w:r>
            <w:r>
              <w:br/>
            </w:r>
            <w:r>
              <w:rPr>
                <w:rFonts w:ascii="Times New Roman"/>
                <w:b w:val="false"/>
                <w:i w:val="false"/>
                <w:color w:val="000000"/>
                <w:sz w:val="20"/>
              </w:rPr>
              <w:t>
</w:t>
            </w:r>
            <w:r>
              <w:rPr>
                <w:rFonts w:ascii="Times New Roman"/>
                <w:b w:val="false"/>
                <w:i w:val="false"/>
                <w:color w:val="000000"/>
                <w:sz w:val="20"/>
              </w:rPr>
              <w:t>строительства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w:t>
            </w:r>
            <w:r>
              <w:br/>
            </w:r>
            <w:r>
              <w:rPr>
                <w:rFonts w:ascii="Times New Roman"/>
                <w:b w:val="false"/>
                <w:i w:val="false"/>
                <w:color w:val="000000"/>
                <w:sz w:val="20"/>
              </w:rPr>
              <w:t>
</w:t>
            </w:r>
            <w:r>
              <w:rPr>
                <w:rFonts w:ascii="Times New Roman"/>
                <w:b w:val="false"/>
                <w:i w:val="false"/>
                <w:color w:val="000000"/>
                <w:sz w:val="20"/>
              </w:rPr>
              <w:t>(куртка+полукомбинезон/брюки)</w:t>
            </w:r>
            <w:r>
              <w:br/>
            </w:r>
            <w:r>
              <w:rPr>
                <w:rFonts w:ascii="Times New Roman"/>
                <w:b w:val="false"/>
                <w:i w:val="false"/>
                <w:color w:val="000000"/>
                <w:sz w:val="20"/>
              </w:rPr>
              <w:t>
</w:t>
            </w:r>
            <w:r>
              <w:rPr>
                <w:rFonts w:ascii="Times New Roman"/>
                <w:b w:val="false"/>
                <w:i w:val="false"/>
                <w:color w:val="000000"/>
                <w:sz w:val="20"/>
              </w:rPr>
              <w:t>из хлопчатобумажной ткани</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усиленные,</w:t>
            </w:r>
            <w:r>
              <w:br/>
            </w:r>
            <w:r>
              <w:rPr>
                <w:rFonts w:ascii="Times New Roman"/>
                <w:b w:val="false"/>
                <w:i w:val="false"/>
                <w:color w:val="000000"/>
                <w:sz w:val="20"/>
              </w:rPr>
              <w:t>
</w:t>
            </w:r>
            <w:r>
              <w:rPr>
                <w:rFonts w:ascii="Times New Roman"/>
                <w:b w:val="false"/>
                <w:i w:val="false"/>
                <w:color w:val="000000"/>
                <w:sz w:val="20"/>
              </w:rPr>
              <w:t>хлопчатобумажные с</w:t>
            </w:r>
            <w:r>
              <w:br/>
            </w:r>
            <w:r>
              <w:rPr>
                <w:rFonts w:ascii="Times New Roman"/>
                <w:b w:val="false"/>
                <w:i w:val="false"/>
                <w:color w:val="000000"/>
                <w:sz w:val="20"/>
              </w:rPr>
              <w:t>
</w:t>
            </w:r>
            <w:r>
              <w:rPr>
                <w:rFonts w:ascii="Times New Roman"/>
                <w:b w:val="false"/>
                <w:i w:val="false"/>
                <w:color w:val="000000"/>
                <w:sz w:val="20"/>
              </w:rPr>
              <w:t>поливинилхлоридным (или</w:t>
            </w:r>
            <w:r>
              <w:br/>
            </w:r>
            <w:r>
              <w:rPr>
                <w:rFonts w:ascii="Times New Roman"/>
                <w:b w:val="false"/>
                <w:i w:val="false"/>
                <w:color w:val="000000"/>
                <w:sz w:val="20"/>
              </w:rPr>
              <w:t>
</w:t>
            </w:r>
            <w:r>
              <w:rPr>
                <w:rFonts w:ascii="Times New Roman"/>
                <w:b w:val="false"/>
                <w:i w:val="false"/>
                <w:color w:val="000000"/>
                <w:sz w:val="20"/>
              </w:rPr>
              <w:t>брезентовым) наладонником (или</w:t>
            </w:r>
            <w:r>
              <w:br/>
            </w:r>
            <w:r>
              <w:rPr>
                <w:rFonts w:ascii="Times New Roman"/>
                <w:b w:val="false"/>
                <w:i w:val="false"/>
                <w:color w:val="000000"/>
                <w:sz w:val="20"/>
              </w:rPr>
              <w:t>
</w:t>
            </w:r>
            <w:r>
              <w:rPr>
                <w:rFonts w:ascii="Times New Roman"/>
                <w:b w:val="false"/>
                <w:i w:val="false"/>
                <w:color w:val="000000"/>
                <w:sz w:val="20"/>
              </w:rPr>
              <w:t>Перчатки с полимерным</w:t>
            </w:r>
            <w:r>
              <w:br/>
            </w:r>
            <w:r>
              <w:rPr>
                <w:rFonts w:ascii="Times New Roman"/>
                <w:b w:val="false"/>
                <w:i w:val="false"/>
                <w:color w:val="000000"/>
                <w:sz w:val="20"/>
              </w:rPr>
              <w:t>
</w:t>
            </w:r>
            <w:r>
              <w:rPr>
                <w:rFonts w:ascii="Times New Roman"/>
                <w:b w:val="false"/>
                <w:i w:val="false"/>
                <w:color w:val="000000"/>
                <w:sz w:val="20"/>
              </w:rPr>
              <w:t>покрытием)</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пар</w:t>
            </w:r>
            <w:r>
              <w:br/>
            </w:r>
            <w:r>
              <w:rPr>
                <w:rFonts w:ascii="Times New Roman"/>
                <w:b w:val="false"/>
                <w:i w:val="false"/>
                <w:color w:val="000000"/>
                <w:sz w:val="20"/>
              </w:rPr>
              <w:t>
</w:t>
            </w:r>
            <w:r>
              <w:rPr>
                <w:rFonts w:ascii="Times New Roman"/>
                <w:b w:val="false"/>
                <w:i w:val="false"/>
                <w:color w:val="000000"/>
                <w:sz w:val="20"/>
              </w:rPr>
              <w:t>(12 пар)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кожаные или</w:t>
            </w:r>
            <w:r>
              <w:br/>
            </w:r>
            <w:r>
              <w:rPr>
                <w:rFonts w:ascii="Times New Roman"/>
                <w:b w:val="false"/>
                <w:i w:val="false"/>
                <w:color w:val="000000"/>
                <w:sz w:val="20"/>
              </w:rPr>
              <w:t>
</w:t>
            </w:r>
            <w:r>
              <w:rPr>
                <w:rFonts w:ascii="Times New Roman"/>
                <w:b w:val="false"/>
                <w:i w:val="false"/>
                <w:color w:val="000000"/>
                <w:sz w:val="20"/>
              </w:rPr>
              <w:t>Сапоги резиновые</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w:t>
            </w:r>
            <w:r>
              <w:br/>
            </w:r>
            <w:r>
              <w:rPr>
                <w:rFonts w:ascii="Times New Roman"/>
                <w:b w:val="false"/>
                <w:i w:val="false"/>
                <w:color w:val="000000"/>
                <w:sz w:val="20"/>
              </w:rPr>
              <w:t>
</w:t>
            </w:r>
            <w:r>
              <w:rPr>
                <w:rFonts w:ascii="Times New Roman"/>
                <w:b w:val="false"/>
                <w:i w:val="false"/>
                <w:color w:val="000000"/>
                <w:sz w:val="20"/>
              </w:rPr>
              <w:t>(1 пара)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w:t>
            </w:r>
            <w:r>
              <w:br/>
            </w:r>
            <w:r>
              <w:rPr>
                <w:rFonts w:ascii="Times New Roman"/>
                <w:b w:val="false"/>
                <w:i w:val="false"/>
                <w:color w:val="000000"/>
                <w:sz w:val="20"/>
              </w:rPr>
              <w:t>
</w:t>
            </w:r>
            <w:r>
              <w:rPr>
                <w:rFonts w:ascii="Times New Roman"/>
                <w:b w:val="false"/>
                <w:i w:val="false"/>
                <w:color w:val="000000"/>
                <w:sz w:val="20"/>
              </w:rPr>
              <w:t>(куртка+полукомбинезон/или</w:t>
            </w:r>
            <w:r>
              <w:br/>
            </w:r>
            <w:r>
              <w:rPr>
                <w:rFonts w:ascii="Times New Roman"/>
                <w:b w:val="false"/>
                <w:i w:val="false"/>
                <w:color w:val="000000"/>
                <w:sz w:val="20"/>
              </w:rPr>
              <w:t>
</w:t>
            </w:r>
            <w:r>
              <w:rPr>
                <w:rFonts w:ascii="Times New Roman"/>
                <w:b w:val="false"/>
                <w:i w:val="false"/>
                <w:color w:val="000000"/>
                <w:sz w:val="20"/>
              </w:rPr>
              <w:t>брюки) сигнальный с</w:t>
            </w:r>
            <w:r>
              <w:br/>
            </w:r>
            <w:r>
              <w:rPr>
                <w:rFonts w:ascii="Times New Roman"/>
                <w:b w:val="false"/>
                <w:i w:val="false"/>
                <w:color w:val="000000"/>
                <w:sz w:val="20"/>
              </w:rPr>
              <w:t>
</w:t>
            </w:r>
            <w:r>
              <w:rPr>
                <w:rFonts w:ascii="Times New Roman"/>
                <w:b w:val="false"/>
                <w:i w:val="false"/>
                <w:color w:val="000000"/>
                <w:sz w:val="20"/>
              </w:rPr>
              <w:t>водоотталкивающей пропиткой</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Респиратор</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На наружных работах зимой дополнительно:</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Куртка, утепленная на</w:t>
            </w:r>
            <w:r>
              <w:br/>
            </w:r>
            <w:r>
              <w:rPr>
                <w:rFonts w:ascii="Times New Roman"/>
                <w:b w:val="false"/>
                <w:i w:val="false"/>
                <w:color w:val="000000"/>
                <w:sz w:val="20"/>
              </w:rPr>
              <w:t>
</w:t>
            </w:r>
            <w:r>
              <w:rPr>
                <w:rFonts w:ascii="Times New Roman"/>
                <w:b w:val="false"/>
                <w:i w:val="false"/>
                <w:color w:val="000000"/>
                <w:sz w:val="20"/>
              </w:rPr>
              <w:t>хлопчатобумажной основе.</w:t>
            </w:r>
            <w:r>
              <w:br/>
            </w:r>
            <w:r>
              <w:rPr>
                <w:rFonts w:ascii="Times New Roman"/>
                <w:b w:val="false"/>
                <w:i w:val="false"/>
                <w:color w:val="000000"/>
                <w:sz w:val="20"/>
              </w:rPr>
              <w:t>
</w:t>
            </w:r>
            <w:r>
              <w:rPr>
                <w:rFonts w:ascii="Times New Roman"/>
                <w:b w:val="false"/>
                <w:i w:val="false"/>
                <w:color w:val="000000"/>
                <w:sz w:val="20"/>
              </w:rPr>
              <w:t>Подкладка отстегивающаяся</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Брюки из хлопчатобумажной ткани</w:t>
            </w:r>
            <w:r>
              <w:br/>
            </w:r>
            <w:r>
              <w:rPr>
                <w:rFonts w:ascii="Times New Roman"/>
                <w:b w:val="false"/>
                <w:i w:val="false"/>
                <w:color w:val="000000"/>
                <w:sz w:val="20"/>
              </w:rPr>
              <w:t>
</w:t>
            </w:r>
            <w:r>
              <w:rPr>
                <w:rFonts w:ascii="Times New Roman"/>
                <w:b w:val="false"/>
                <w:i w:val="false"/>
                <w:color w:val="000000"/>
                <w:sz w:val="20"/>
              </w:rPr>
              <w:t>на утепляющей прокладке</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Валенки на резиновой подошве</w:t>
            </w:r>
            <w:r>
              <w:br/>
            </w:r>
            <w:r>
              <w:rPr>
                <w:rFonts w:ascii="Times New Roman"/>
                <w:b w:val="false"/>
                <w:i w:val="false"/>
                <w:color w:val="000000"/>
                <w:sz w:val="20"/>
              </w:rPr>
              <w:t>
</w:t>
            </w:r>
            <w:r>
              <w:rPr>
                <w:rFonts w:ascii="Times New Roman"/>
                <w:b w:val="false"/>
                <w:i w:val="false"/>
                <w:color w:val="000000"/>
                <w:sz w:val="20"/>
              </w:rPr>
              <w:t>(или Ботинки кожаные утепленные</w:t>
            </w:r>
            <w:r>
              <w:br/>
            </w:r>
            <w:r>
              <w:rPr>
                <w:rFonts w:ascii="Times New Roman"/>
                <w:b w:val="false"/>
                <w:i w:val="false"/>
                <w:color w:val="000000"/>
                <w:sz w:val="20"/>
              </w:rPr>
              <w:t>
</w:t>
            </w:r>
            <w:r>
              <w:rPr>
                <w:rFonts w:ascii="Times New Roman"/>
                <w:b w:val="false"/>
                <w:i w:val="false"/>
                <w:color w:val="000000"/>
                <w:sz w:val="20"/>
              </w:rPr>
              <w:t>с жестким подноском)</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w:t>
            </w:r>
            <w:r>
              <w:br/>
            </w:r>
            <w:r>
              <w:rPr>
                <w:rFonts w:ascii="Times New Roman"/>
                <w:b w:val="false"/>
                <w:i w:val="false"/>
                <w:color w:val="000000"/>
                <w:sz w:val="20"/>
              </w:rPr>
              <w:t>
</w:t>
            </w:r>
            <w:r>
              <w:rPr>
                <w:rFonts w:ascii="Times New Roman"/>
                <w:b w:val="false"/>
                <w:i w:val="false"/>
                <w:color w:val="000000"/>
                <w:sz w:val="20"/>
              </w:rPr>
              <w:t>(1 пара)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с защитным покрытием,</w:t>
            </w:r>
            <w:r>
              <w:br/>
            </w:r>
            <w:r>
              <w:rPr>
                <w:rFonts w:ascii="Times New Roman"/>
                <w:b w:val="false"/>
                <w:i w:val="false"/>
                <w:color w:val="000000"/>
                <w:sz w:val="20"/>
              </w:rPr>
              <w:t>
</w:t>
            </w:r>
            <w:r>
              <w:rPr>
                <w:rFonts w:ascii="Times New Roman"/>
                <w:b w:val="false"/>
                <w:i w:val="false"/>
                <w:color w:val="000000"/>
                <w:sz w:val="20"/>
              </w:rPr>
              <w:t>морозостойкие, с шерстяными</w:t>
            </w:r>
            <w:r>
              <w:br/>
            </w:r>
            <w:r>
              <w:rPr>
                <w:rFonts w:ascii="Times New Roman"/>
                <w:b w:val="false"/>
                <w:i w:val="false"/>
                <w:color w:val="000000"/>
                <w:sz w:val="20"/>
              </w:rPr>
              <w:t>
</w:t>
            </w:r>
            <w:r>
              <w:rPr>
                <w:rFonts w:ascii="Times New Roman"/>
                <w:b w:val="false"/>
                <w:i w:val="false"/>
                <w:color w:val="000000"/>
                <w:sz w:val="20"/>
              </w:rPr>
              <w:t>вкладышами</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пары по поясам</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Жилет сигнальный со</w:t>
            </w:r>
            <w:r>
              <w:br/>
            </w:r>
            <w:r>
              <w:rPr>
                <w:rFonts w:ascii="Times New Roman"/>
                <w:b w:val="false"/>
                <w:i w:val="false"/>
                <w:color w:val="000000"/>
                <w:sz w:val="20"/>
              </w:rPr>
              <w:t>
</w:t>
            </w:r>
            <w:r>
              <w:rPr>
                <w:rFonts w:ascii="Times New Roman"/>
                <w:b w:val="false"/>
                <w:i w:val="false"/>
                <w:color w:val="000000"/>
                <w:sz w:val="20"/>
              </w:rPr>
              <w:t>световозвращающими элементами</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55" w:hRule="atLeast"/>
        </w:trPr>
        <w:tc>
          <w:tcPr>
            <w:tcW w:w="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3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Рабочий карты намыва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w:t>
            </w:r>
            <w:r>
              <w:br/>
            </w:r>
            <w:r>
              <w:rPr>
                <w:rFonts w:ascii="Times New Roman"/>
                <w:b w:val="false"/>
                <w:i w:val="false"/>
                <w:color w:val="000000"/>
                <w:sz w:val="20"/>
              </w:rPr>
              <w:t>
</w:t>
            </w:r>
            <w:r>
              <w:rPr>
                <w:rFonts w:ascii="Times New Roman"/>
                <w:b w:val="false"/>
                <w:i w:val="false"/>
                <w:color w:val="000000"/>
                <w:sz w:val="20"/>
              </w:rPr>
              <w:t>(куртка+полукомбинезон/или</w:t>
            </w:r>
            <w:r>
              <w:br/>
            </w:r>
            <w:r>
              <w:rPr>
                <w:rFonts w:ascii="Times New Roman"/>
                <w:b w:val="false"/>
                <w:i w:val="false"/>
                <w:color w:val="000000"/>
                <w:sz w:val="20"/>
              </w:rPr>
              <w:t>
</w:t>
            </w:r>
            <w:r>
              <w:rPr>
                <w:rFonts w:ascii="Times New Roman"/>
                <w:b w:val="false"/>
                <w:i w:val="false"/>
                <w:color w:val="000000"/>
                <w:sz w:val="20"/>
              </w:rPr>
              <w:t>брюки) брезентовый (или</w:t>
            </w:r>
            <w:r>
              <w:br/>
            </w:r>
            <w:r>
              <w:rPr>
                <w:rFonts w:ascii="Times New Roman"/>
                <w:b w:val="false"/>
                <w:i w:val="false"/>
                <w:color w:val="000000"/>
                <w:sz w:val="20"/>
              </w:rPr>
              <w:t>
</w:t>
            </w:r>
            <w:r>
              <w:rPr>
                <w:rFonts w:ascii="Times New Roman"/>
                <w:b w:val="false"/>
                <w:i w:val="false"/>
                <w:color w:val="000000"/>
                <w:sz w:val="20"/>
              </w:rPr>
              <w:t>костюм для защиты от воды из</w:t>
            </w:r>
            <w:r>
              <w:br/>
            </w:r>
            <w:r>
              <w:rPr>
                <w:rFonts w:ascii="Times New Roman"/>
                <w:b w:val="false"/>
                <w:i w:val="false"/>
                <w:color w:val="000000"/>
                <w:sz w:val="20"/>
              </w:rPr>
              <w:t>
</w:t>
            </w:r>
            <w:r>
              <w:rPr>
                <w:rFonts w:ascii="Times New Roman"/>
                <w:b w:val="false"/>
                <w:i w:val="false"/>
                <w:color w:val="000000"/>
                <w:sz w:val="20"/>
              </w:rPr>
              <w:t>синтетической ткани с пленочным</w:t>
            </w:r>
            <w:r>
              <w:br/>
            </w:r>
            <w:r>
              <w:rPr>
                <w:rFonts w:ascii="Times New Roman"/>
                <w:b w:val="false"/>
                <w:i w:val="false"/>
                <w:color w:val="000000"/>
                <w:sz w:val="20"/>
              </w:rPr>
              <w:t>
</w:t>
            </w:r>
            <w:r>
              <w:rPr>
                <w:rFonts w:ascii="Times New Roman"/>
                <w:b w:val="false"/>
                <w:i w:val="false"/>
                <w:color w:val="000000"/>
                <w:sz w:val="20"/>
              </w:rPr>
              <w:t>покрытием)</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резиновые</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брезентовые (или</w:t>
            </w:r>
            <w:r>
              <w:br/>
            </w:r>
            <w:r>
              <w:rPr>
                <w:rFonts w:ascii="Times New Roman"/>
                <w:b w:val="false"/>
                <w:i w:val="false"/>
                <w:color w:val="000000"/>
                <w:sz w:val="20"/>
              </w:rPr>
              <w:t>
</w:t>
            </w:r>
            <w:r>
              <w:rPr>
                <w:rFonts w:ascii="Times New Roman"/>
                <w:b w:val="false"/>
                <w:i w:val="false"/>
                <w:color w:val="000000"/>
                <w:sz w:val="20"/>
              </w:rPr>
              <w:t>перчатки с полимерным</w:t>
            </w:r>
            <w:r>
              <w:br/>
            </w:r>
            <w:r>
              <w:rPr>
                <w:rFonts w:ascii="Times New Roman"/>
                <w:b w:val="false"/>
                <w:i w:val="false"/>
                <w:color w:val="000000"/>
                <w:sz w:val="20"/>
              </w:rPr>
              <w:t>
</w:t>
            </w:r>
            <w:r>
              <w:rPr>
                <w:rFonts w:ascii="Times New Roman"/>
                <w:b w:val="false"/>
                <w:i w:val="false"/>
                <w:color w:val="000000"/>
                <w:sz w:val="20"/>
              </w:rPr>
              <w:t>покрытием)</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пар</w:t>
            </w:r>
            <w:r>
              <w:br/>
            </w:r>
            <w:r>
              <w:rPr>
                <w:rFonts w:ascii="Times New Roman"/>
                <w:b w:val="false"/>
                <w:i w:val="false"/>
                <w:color w:val="000000"/>
                <w:sz w:val="20"/>
              </w:rPr>
              <w:t>
</w:t>
            </w:r>
            <w:r>
              <w:rPr>
                <w:rFonts w:ascii="Times New Roman"/>
                <w:b w:val="false"/>
                <w:i w:val="false"/>
                <w:color w:val="000000"/>
                <w:sz w:val="20"/>
              </w:rPr>
              <w:t>(12 пар)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На наружных работах зимой дополнительно:</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Куртка, утепленная на</w:t>
            </w:r>
            <w:r>
              <w:br/>
            </w:r>
            <w:r>
              <w:rPr>
                <w:rFonts w:ascii="Times New Roman"/>
                <w:b w:val="false"/>
                <w:i w:val="false"/>
                <w:color w:val="000000"/>
                <w:sz w:val="20"/>
              </w:rPr>
              <w:t>
</w:t>
            </w:r>
            <w:r>
              <w:rPr>
                <w:rFonts w:ascii="Times New Roman"/>
                <w:b w:val="false"/>
                <w:i w:val="false"/>
                <w:color w:val="000000"/>
                <w:sz w:val="20"/>
              </w:rPr>
              <w:t>хлопчатобумажной основе.</w:t>
            </w:r>
            <w:r>
              <w:br/>
            </w:r>
            <w:r>
              <w:rPr>
                <w:rFonts w:ascii="Times New Roman"/>
                <w:b w:val="false"/>
                <w:i w:val="false"/>
                <w:color w:val="000000"/>
                <w:sz w:val="20"/>
              </w:rPr>
              <w:t>
</w:t>
            </w:r>
            <w:r>
              <w:rPr>
                <w:rFonts w:ascii="Times New Roman"/>
                <w:b w:val="false"/>
                <w:i w:val="false"/>
                <w:color w:val="000000"/>
                <w:sz w:val="20"/>
              </w:rPr>
              <w:t>Подкладка отстегивающаяся</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Брюки из хлопчатобумажной ткани</w:t>
            </w:r>
            <w:r>
              <w:br/>
            </w:r>
            <w:r>
              <w:rPr>
                <w:rFonts w:ascii="Times New Roman"/>
                <w:b w:val="false"/>
                <w:i w:val="false"/>
                <w:color w:val="000000"/>
                <w:sz w:val="20"/>
              </w:rPr>
              <w:t>
</w:t>
            </w:r>
            <w:r>
              <w:rPr>
                <w:rFonts w:ascii="Times New Roman"/>
                <w:b w:val="false"/>
                <w:i w:val="false"/>
                <w:color w:val="000000"/>
                <w:sz w:val="20"/>
              </w:rPr>
              <w:t>на утепляющей прокладке</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Валенки на резиновой подошве</w:t>
            </w:r>
            <w:r>
              <w:br/>
            </w:r>
            <w:r>
              <w:rPr>
                <w:rFonts w:ascii="Times New Roman"/>
                <w:b w:val="false"/>
                <w:i w:val="false"/>
                <w:color w:val="000000"/>
                <w:sz w:val="20"/>
              </w:rPr>
              <w:t>
</w:t>
            </w:r>
            <w:r>
              <w:rPr>
                <w:rFonts w:ascii="Times New Roman"/>
                <w:b w:val="false"/>
                <w:i w:val="false"/>
                <w:color w:val="000000"/>
                <w:sz w:val="20"/>
              </w:rPr>
              <w:t>(или Ботинки кожаные утепленные</w:t>
            </w:r>
            <w:r>
              <w:br/>
            </w:r>
            <w:r>
              <w:rPr>
                <w:rFonts w:ascii="Times New Roman"/>
                <w:b w:val="false"/>
                <w:i w:val="false"/>
                <w:color w:val="000000"/>
                <w:sz w:val="20"/>
              </w:rPr>
              <w:t>
</w:t>
            </w:r>
            <w:r>
              <w:rPr>
                <w:rFonts w:ascii="Times New Roman"/>
                <w:b w:val="false"/>
                <w:i w:val="false"/>
                <w:color w:val="000000"/>
                <w:sz w:val="20"/>
              </w:rPr>
              <w:t>с жестким подноском)</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с защитным покрытием,</w:t>
            </w:r>
            <w:r>
              <w:br/>
            </w:r>
            <w:r>
              <w:rPr>
                <w:rFonts w:ascii="Times New Roman"/>
                <w:b w:val="false"/>
                <w:i w:val="false"/>
                <w:color w:val="000000"/>
                <w:sz w:val="20"/>
              </w:rPr>
              <w:t>
</w:t>
            </w:r>
            <w:r>
              <w:rPr>
                <w:rFonts w:ascii="Times New Roman"/>
                <w:b w:val="false"/>
                <w:i w:val="false"/>
                <w:color w:val="000000"/>
                <w:sz w:val="20"/>
              </w:rPr>
              <w:t>морозостойкие, с шерстяными</w:t>
            </w:r>
            <w:r>
              <w:br/>
            </w:r>
            <w:r>
              <w:rPr>
                <w:rFonts w:ascii="Times New Roman"/>
                <w:b w:val="false"/>
                <w:i w:val="false"/>
                <w:color w:val="000000"/>
                <w:sz w:val="20"/>
              </w:rPr>
              <w:t>
</w:t>
            </w:r>
            <w:r>
              <w:rPr>
                <w:rFonts w:ascii="Times New Roman"/>
                <w:b w:val="false"/>
                <w:i w:val="false"/>
                <w:color w:val="000000"/>
                <w:sz w:val="20"/>
              </w:rPr>
              <w:t>вкладышами</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пары на 1 год</w:t>
            </w:r>
          </w:p>
        </w:tc>
      </w:tr>
      <w:tr>
        <w:trPr>
          <w:trHeight w:val="255" w:hRule="atLeast"/>
        </w:trPr>
        <w:tc>
          <w:tcPr>
            <w:tcW w:w="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3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Речной рабочий на</w:t>
            </w:r>
            <w:r>
              <w:br/>
            </w:r>
            <w:r>
              <w:rPr>
                <w:rFonts w:ascii="Times New Roman"/>
                <w:b w:val="false"/>
                <w:i w:val="false"/>
                <w:color w:val="000000"/>
                <w:sz w:val="20"/>
              </w:rPr>
              <w:t>
</w:t>
            </w:r>
            <w:r>
              <w:rPr>
                <w:rFonts w:ascii="Times New Roman"/>
                <w:b w:val="false"/>
                <w:i w:val="false"/>
                <w:color w:val="000000"/>
                <w:sz w:val="20"/>
              </w:rPr>
              <w:t>подводно–технических,</w:t>
            </w:r>
            <w:r>
              <w:br/>
            </w:r>
            <w:r>
              <w:rPr>
                <w:rFonts w:ascii="Times New Roman"/>
                <w:b w:val="false"/>
                <w:i w:val="false"/>
                <w:color w:val="000000"/>
                <w:sz w:val="20"/>
              </w:rPr>
              <w:t>
</w:t>
            </w:r>
            <w:r>
              <w:rPr>
                <w:rFonts w:ascii="Times New Roman"/>
                <w:b w:val="false"/>
                <w:i w:val="false"/>
                <w:color w:val="000000"/>
                <w:sz w:val="20"/>
              </w:rPr>
              <w:t>глубинных и фашинных</w:t>
            </w:r>
            <w:r>
              <w:br/>
            </w:r>
            <w:r>
              <w:rPr>
                <w:rFonts w:ascii="Times New Roman"/>
                <w:b w:val="false"/>
                <w:i w:val="false"/>
                <w:color w:val="000000"/>
                <w:sz w:val="20"/>
              </w:rPr>
              <w:t>
</w:t>
            </w:r>
            <w:r>
              <w:rPr>
                <w:rFonts w:ascii="Times New Roman"/>
                <w:b w:val="false"/>
                <w:i w:val="false"/>
                <w:color w:val="000000"/>
                <w:sz w:val="20"/>
              </w:rPr>
              <w:t>работах, выполняемых с</w:t>
            </w:r>
            <w:r>
              <w:br/>
            </w:r>
            <w:r>
              <w:rPr>
                <w:rFonts w:ascii="Times New Roman"/>
                <w:b w:val="false"/>
                <w:i w:val="false"/>
                <w:color w:val="000000"/>
                <w:sz w:val="20"/>
              </w:rPr>
              <w:t>
</w:t>
            </w:r>
            <w:r>
              <w:rPr>
                <w:rFonts w:ascii="Times New Roman"/>
                <w:b w:val="false"/>
                <w:i w:val="false"/>
                <w:color w:val="000000"/>
                <w:sz w:val="20"/>
              </w:rPr>
              <w:t>поверхности; речной</w:t>
            </w:r>
            <w:r>
              <w:br/>
            </w:r>
            <w:r>
              <w:rPr>
                <w:rFonts w:ascii="Times New Roman"/>
                <w:b w:val="false"/>
                <w:i w:val="false"/>
                <w:color w:val="000000"/>
                <w:sz w:val="20"/>
              </w:rPr>
              <w:t>
</w:t>
            </w:r>
            <w:r>
              <w:rPr>
                <w:rFonts w:ascii="Times New Roman"/>
                <w:b w:val="false"/>
                <w:i w:val="false"/>
                <w:color w:val="000000"/>
                <w:sz w:val="20"/>
              </w:rPr>
              <w:t>рабочий на эксплуатации</w:t>
            </w:r>
            <w:r>
              <w:br/>
            </w:r>
            <w:r>
              <w:rPr>
                <w:rFonts w:ascii="Times New Roman"/>
                <w:b w:val="false"/>
                <w:i w:val="false"/>
                <w:color w:val="000000"/>
                <w:sz w:val="20"/>
              </w:rPr>
              <w:t>
</w:t>
            </w:r>
            <w:r>
              <w:rPr>
                <w:rFonts w:ascii="Times New Roman"/>
                <w:b w:val="false"/>
                <w:i w:val="false"/>
                <w:color w:val="000000"/>
                <w:sz w:val="20"/>
              </w:rPr>
              <w:t>и обслуживании</w:t>
            </w:r>
            <w:r>
              <w:br/>
            </w:r>
            <w:r>
              <w:rPr>
                <w:rFonts w:ascii="Times New Roman"/>
                <w:b w:val="false"/>
                <w:i w:val="false"/>
                <w:color w:val="000000"/>
                <w:sz w:val="20"/>
              </w:rPr>
              <w:t>
</w:t>
            </w:r>
            <w:r>
              <w:rPr>
                <w:rFonts w:ascii="Times New Roman"/>
                <w:b w:val="false"/>
                <w:i w:val="false"/>
                <w:color w:val="000000"/>
                <w:sz w:val="20"/>
              </w:rPr>
              <w:t>несамоходных плавучих</w:t>
            </w:r>
            <w:r>
              <w:br/>
            </w:r>
            <w:r>
              <w:rPr>
                <w:rFonts w:ascii="Times New Roman"/>
                <w:b w:val="false"/>
                <w:i w:val="false"/>
                <w:color w:val="000000"/>
                <w:sz w:val="20"/>
              </w:rPr>
              <w:t>
</w:t>
            </w:r>
            <w:r>
              <w:rPr>
                <w:rFonts w:ascii="Times New Roman"/>
                <w:b w:val="false"/>
                <w:i w:val="false"/>
                <w:color w:val="000000"/>
                <w:sz w:val="20"/>
              </w:rPr>
              <w:t>снарядов и других</w:t>
            </w:r>
            <w:r>
              <w:br/>
            </w:r>
            <w:r>
              <w:rPr>
                <w:rFonts w:ascii="Times New Roman"/>
                <w:b w:val="false"/>
                <w:i w:val="false"/>
                <w:color w:val="000000"/>
                <w:sz w:val="20"/>
              </w:rPr>
              <w:t>
</w:t>
            </w:r>
            <w:r>
              <w:rPr>
                <w:rFonts w:ascii="Times New Roman"/>
                <w:b w:val="false"/>
                <w:i w:val="false"/>
                <w:color w:val="000000"/>
                <w:sz w:val="20"/>
              </w:rPr>
              <w:t>плавучих средств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w:t>
            </w:r>
            <w:r>
              <w:br/>
            </w:r>
            <w:r>
              <w:rPr>
                <w:rFonts w:ascii="Times New Roman"/>
                <w:b w:val="false"/>
                <w:i w:val="false"/>
                <w:color w:val="000000"/>
                <w:sz w:val="20"/>
              </w:rPr>
              <w:t>
</w:t>
            </w:r>
            <w:r>
              <w:rPr>
                <w:rFonts w:ascii="Times New Roman"/>
                <w:b w:val="false"/>
                <w:i w:val="false"/>
                <w:color w:val="000000"/>
                <w:sz w:val="20"/>
              </w:rPr>
              <w:t>(куртка+полукомбинезон/или</w:t>
            </w:r>
            <w:r>
              <w:br/>
            </w:r>
            <w:r>
              <w:rPr>
                <w:rFonts w:ascii="Times New Roman"/>
                <w:b w:val="false"/>
                <w:i w:val="false"/>
                <w:color w:val="000000"/>
                <w:sz w:val="20"/>
              </w:rPr>
              <w:t>
</w:t>
            </w:r>
            <w:r>
              <w:rPr>
                <w:rFonts w:ascii="Times New Roman"/>
                <w:b w:val="false"/>
                <w:i w:val="false"/>
                <w:color w:val="000000"/>
                <w:sz w:val="20"/>
              </w:rPr>
              <w:t>брюки) брезентовый (или</w:t>
            </w:r>
            <w:r>
              <w:br/>
            </w:r>
            <w:r>
              <w:rPr>
                <w:rFonts w:ascii="Times New Roman"/>
                <w:b w:val="false"/>
                <w:i w:val="false"/>
                <w:color w:val="000000"/>
                <w:sz w:val="20"/>
              </w:rPr>
              <w:t>
</w:t>
            </w:r>
            <w:r>
              <w:rPr>
                <w:rFonts w:ascii="Times New Roman"/>
                <w:b w:val="false"/>
                <w:i w:val="false"/>
                <w:color w:val="000000"/>
                <w:sz w:val="20"/>
              </w:rPr>
              <w:t>Костюм для защиты от воды из</w:t>
            </w:r>
            <w:r>
              <w:br/>
            </w:r>
            <w:r>
              <w:rPr>
                <w:rFonts w:ascii="Times New Roman"/>
                <w:b w:val="false"/>
                <w:i w:val="false"/>
                <w:color w:val="000000"/>
                <w:sz w:val="20"/>
              </w:rPr>
              <w:t>
</w:t>
            </w:r>
            <w:r>
              <w:rPr>
                <w:rFonts w:ascii="Times New Roman"/>
                <w:b w:val="false"/>
                <w:i w:val="false"/>
                <w:color w:val="000000"/>
                <w:sz w:val="20"/>
              </w:rPr>
              <w:t>синтетической ткани с пленочным</w:t>
            </w:r>
            <w:r>
              <w:br/>
            </w:r>
            <w:r>
              <w:rPr>
                <w:rFonts w:ascii="Times New Roman"/>
                <w:b w:val="false"/>
                <w:i w:val="false"/>
                <w:color w:val="000000"/>
                <w:sz w:val="20"/>
              </w:rPr>
              <w:t>
</w:t>
            </w:r>
            <w:r>
              <w:rPr>
                <w:rFonts w:ascii="Times New Roman"/>
                <w:b w:val="false"/>
                <w:i w:val="false"/>
                <w:color w:val="000000"/>
                <w:sz w:val="20"/>
              </w:rPr>
              <w:t>покрытием)</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w:t>
            </w:r>
            <w:r>
              <w:br/>
            </w:r>
            <w:r>
              <w:rPr>
                <w:rFonts w:ascii="Times New Roman"/>
                <w:b w:val="false"/>
                <w:i w:val="false"/>
                <w:color w:val="000000"/>
                <w:sz w:val="20"/>
              </w:rPr>
              <w:t>
</w:t>
            </w:r>
            <w:r>
              <w:rPr>
                <w:rFonts w:ascii="Times New Roman"/>
                <w:b w:val="false"/>
                <w:i w:val="false"/>
                <w:color w:val="000000"/>
                <w:sz w:val="20"/>
              </w:rPr>
              <w:t>(1 комплект)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усиленные,</w:t>
            </w:r>
            <w:r>
              <w:br/>
            </w:r>
            <w:r>
              <w:rPr>
                <w:rFonts w:ascii="Times New Roman"/>
                <w:b w:val="false"/>
                <w:i w:val="false"/>
                <w:color w:val="000000"/>
                <w:sz w:val="20"/>
              </w:rPr>
              <w:t>
</w:t>
            </w:r>
            <w:r>
              <w:rPr>
                <w:rFonts w:ascii="Times New Roman"/>
                <w:b w:val="false"/>
                <w:i w:val="false"/>
                <w:color w:val="000000"/>
                <w:sz w:val="20"/>
              </w:rPr>
              <w:t>хлопчатобумажные с</w:t>
            </w:r>
            <w:r>
              <w:br/>
            </w:r>
            <w:r>
              <w:rPr>
                <w:rFonts w:ascii="Times New Roman"/>
                <w:b w:val="false"/>
                <w:i w:val="false"/>
                <w:color w:val="000000"/>
                <w:sz w:val="20"/>
              </w:rPr>
              <w:t>
</w:t>
            </w:r>
            <w:r>
              <w:rPr>
                <w:rFonts w:ascii="Times New Roman"/>
                <w:b w:val="false"/>
                <w:i w:val="false"/>
                <w:color w:val="000000"/>
                <w:sz w:val="20"/>
              </w:rPr>
              <w:t>поливинилхлоридным покрытием</w:t>
            </w:r>
            <w:r>
              <w:br/>
            </w:r>
            <w:r>
              <w:rPr>
                <w:rFonts w:ascii="Times New Roman"/>
                <w:b w:val="false"/>
                <w:i w:val="false"/>
                <w:color w:val="000000"/>
                <w:sz w:val="20"/>
              </w:rPr>
              <w:t>
</w:t>
            </w:r>
            <w:r>
              <w:rPr>
                <w:rFonts w:ascii="Times New Roman"/>
                <w:b w:val="false"/>
                <w:i w:val="false"/>
                <w:color w:val="000000"/>
                <w:sz w:val="20"/>
              </w:rPr>
              <w:t>(или брезентовым наладонником)</w:t>
            </w:r>
            <w:r>
              <w:br/>
            </w:r>
            <w:r>
              <w:rPr>
                <w:rFonts w:ascii="Times New Roman"/>
                <w:b w:val="false"/>
                <w:i w:val="false"/>
                <w:color w:val="000000"/>
                <w:sz w:val="20"/>
              </w:rPr>
              <w:t>
</w:t>
            </w:r>
            <w:r>
              <w:rPr>
                <w:rFonts w:ascii="Times New Roman"/>
                <w:b w:val="false"/>
                <w:i w:val="false"/>
                <w:color w:val="000000"/>
                <w:sz w:val="20"/>
              </w:rPr>
              <w:t>(или перчатки с полимерным</w:t>
            </w:r>
            <w:r>
              <w:br/>
            </w:r>
            <w:r>
              <w:rPr>
                <w:rFonts w:ascii="Times New Roman"/>
                <w:b w:val="false"/>
                <w:i w:val="false"/>
                <w:color w:val="000000"/>
                <w:sz w:val="20"/>
              </w:rPr>
              <w:t>
</w:t>
            </w:r>
            <w:r>
              <w:rPr>
                <w:rFonts w:ascii="Times New Roman"/>
                <w:b w:val="false"/>
                <w:i w:val="false"/>
                <w:color w:val="000000"/>
                <w:sz w:val="20"/>
              </w:rPr>
              <w:t>покрытием)</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пар</w:t>
            </w:r>
            <w:r>
              <w:br/>
            </w:r>
            <w:r>
              <w:rPr>
                <w:rFonts w:ascii="Times New Roman"/>
                <w:b w:val="false"/>
                <w:i w:val="false"/>
                <w:color w:val="000000"/>
                <w:sz w:val="20"/>
              </w:rPr>
              <w:t>
</w:t>
            </w:r>
            <w:r>
              <w:rPr>
                <w:rFonts w:ascii="Times New Roman"/>
                <w:b w:val="false"/>
                <w:i w:val="false"/>
                <w:color w:val="000000"/>
                <w:sz w:val="20"/>
              </w:rPr>
              <w:t>(12 пар)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резиновые</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Очки защитные</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Жилет сигнальный со</w:t>
            </w:r>
            <w:r>
              <w:br/>
            </w:r>
            <w:r>
              <w:rPr>
                <w:rFonts w:ascii="Times New Roman"/>
                <w:b w:val="false"/>
                <w:i w:val="false"/>
                <w:color w:val="000000"/>
                <w:sz w:val="20"/>
              </w:rPr>
              <w:t>
</w:t>
            </w:r>
            <w:r>
              <w:rPr>
                <w:rFonts w:ascii="Times New Roman"/>
                <w:b w:val="false"/>
                <w:i w:val="false"/>
                <w:color w:val="000000"/>
                <w:sz w:val="20"/>
              </w:rPr>
              <w:t>световозвращающими элементами</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55" w:hRule="atLeast"/>
        </w:trPr>
        <w:tc>
          <w:tcPr>
            <w:tcW w:w="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3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Слесарь по изготовлению</w:t>
            </w:r>
            <w:r>
              <w:br/>
            </w:r>
            <w:r>
              <w:rPr>
                <w:rFonts w:ascii="Times New Roman"/>
                <w:b w:val="false"/>
                <w:i w:val="false"/>
                <w:color w:val="000000"/>
                <w:sz w:val="20"/>
              </w:rPr>
              <w:t>
</w:t>
            </w:r>
            <w:r>
              <w:rPr>
                <w:rFonts w:ascii="Times New Roman"/>
                <w:b w:val="false"/>
                <w:i w:val="false"/>
                <w:color w:val="000000"/>
                <w:sz w:val="20"/>
              </w:rPr>
              <w:t>деталей и узлов систем</w:t>
            </w:r>
            <w:r>
              <w:br/>
            </w:r>
            <w:r>
              <w:rPr>
                <w:rFonts w:ascii="Times New Roman"/>
                <w:b w:val="false"/>
                <w:i w:val="false"/>
                <w:color w:val="000000"/>
                <w:sz w:val="20"/>
              </w:rPr>
              <w:t>
</w:t>
            </w:r>
            <w:r>
              <w:rPr>
                <w:rFonts w:ascii="Times New Roman"/>
                <w:b w:val="false"/>
                <w:i w:val="false"/>
                <w:color w:val="000000"/>
                <w:sz w:val="20"/>
              </w:rPr>
              <w:t>вентиляции,</w:t>
            </w:r>
            <w:r>
              <w:br/>
            </w:r>
            <w:r>
              <w:rPr>
                <w:rFonts w:ascii="Times New Roman"/>
                <w:b w:val="false"/>
                <w:i w:val="false"/>
                <w:color w:val="000000"/>
                <w:sz w:val="20"/>
              </w:rPr>
              <w:t>
</w:t>
            </w:r>
            <w:r>
              <w:rPr>
                <w:rFonts w:ascii="Times New Roman"/>
                <w:b w:val="false"/>
                <w:i w:val="false"/>
                <w:color w:val="000000"/>
                <w:sz w:val="20"/>
              </w:rPr>
              <w:t>кондиционирования</w:t>
            </w:r>
            <w:r>
              <w:br/>
            </w:r>
            <w:r>
              <w:rPr>
                <w:rFonts w:ascii="Times New Roman"/>
                <w:b w:val="false"/>
                <w:i w:val="false"/>
                <w:color w:val="000000"/>
                <w:sz w:val="20"/>
              </w:rPr>
              <w:t>
</w:t>
            </w:r>
            <w:r>
              <w:rPr>
                <w:rFonts w:ascii="Times New Roman"/>
                <w:b w:val="false"/>
                <w:i w:val="false"/>
                <w:color w:val="000000"/>
                <w:sz w:val="20"/>
              </w:rPr>
              <w:t>воздуха,</w:t>
            </w:r>
            <w:r>
              <w:br/>
            </w:r>
            <w:r>
              <w:rPr>
                <w:rFonts w:ascii="Times New Roman"/>
                <w:b w:val="false"/>
                <w:i w:val="false"/>
                <w:color w:val="000000"/>
                <w:sz w:val="20"/>
              </w:rPr>
              <w:t>
</w:t>
            </w:r>
            <w:r>
              <w:rPr>
                <w:rFonts w:ascii="Times New Roman"/>
                <w:b w:val="false"/>
                <w:i w:val="false"/>
                <w:color w:val="000000"/>
                <w:sz w:val="20"/>
              </w:rPr>
              <w:t>пневмотрансорта и</w:t>
            </w:r>
            <w:r>
              <w:br/>
            </w:r>
            <w:r>
              <w:rPr>
                <w:rFonts w:ascii="Times New Roman"/>
                <w:b w:val="false"/>
                <w:i w:val="false"/>
                <w:color w:val="000000"/>
                <w:sz w:val="20"/>
              </w:rPr>
              <w:t>
</w:t>
            </w:r>
            <w:r>
              <w:rPr>
                <w:rFonts w:ascii="Times New Roman"/>
                <w:b w:val="false"/>
                <w:i w:val="false"/>
                <w:color w:val="000000"/>
                <w:sz w:val="20"/>
              </w:rPr>
              <w:t>аспирации; монтажник</w:t>
            </w:r>
            <w:r>
              <w:br/>
            </w:r>
            <w:r>
              <w:rPr>
                <w:rFonts w:ascii="Times New Roman"/>
                <w:b w:val="false"/>
                <w:i w:val="false"/>
                <w:color w:val="000000"/>
                <w:sz w:val="20"/>
              </w:rPr>
              <w:t>
</w:t>
            </w:r>
            <w:r>
              <w:rPr>
                <w:rFonts w:ascii="Times New Roman"/>
                <w:b w:val="false"/>
                <w:i w:val="false"/>
                <w:color w:val="000000"/>
                <w:sz w:val="20"/>
              </w:rPr>
              <w:t>систем вентиляции,</w:t>
            </w:r>
            <w:r>
              <w:br/>
            </w:r>
            <w:r>
              <w:rPr>
                <w:rFonts w:ascii="Times New Roman"/>
                <w:b w:val="false"/>
                <w:i w:val="false"/>
                <w:color w:val="000000"/>
                <w:sz w:val="20"/>
              </w:rPr>
              <w:t>
</w:t>
            </w:r>
            <w:r>
              <w:rPr>
                <w:rFonts w:ascii="Times New Roman"/>
                <w:b w:val="false"/>
                <w:i w:val="false"/>
                <w:color w:val="000000"/>
                <w:sz w:val="20"/>
              </w:rPr>
              <w:t>кондиционирования</w:t>
            </w:r>
            <w:r>
              <w:br/>
            </w:r>
            <w:r>
              <w:rPr>
                <w:rFonts w:ascii="Times New Roman"/>
                <w:b w:val="false"/>
                <w:i w:val="false"/>
                <w:color w:val="000000"/>
                <w:sz w:val="20"/>
              </w:rPr>
              <w:t>
</w:t>
            </w:r>
            <w:r>
              <w:rPr>
                <w:rFonts w:ascii="Times New Roman"/>
                <w:b w:val="false"/>
                <w:i w:val="false"/>
                <w:color w:val="000000"/>
                <w:sz w:val="20"/>
              </w:rPr>
              <w:t>воздуха,</w:t>
            </w:r>
            <w:r>
              <w:br/>
            </w:r>
            <w:r>
              <w:rPr>
                <w:rFonts w:ascii="Times New Roman"/>
                <w:b w:val="false"/>
                <w:i w:val="false"/>
                <w:color w:val="000000"/>
                <w:sz w:val="20"/>
              </w:rPr>
              <w:t>
</w:t>
            </w:r>
            <w:r>
              <w:rPr>
                <w:rFonts w:ascii="Times New Roman"/>
                <w:b w:val="false"/>
                <w:i w:val="false"/>
                <w:color w:val="000000"/>
                <w:sz w:val="20"/>
              </w:rPr>
              <w:t>пневмотранспорта и</w:t>
            </w:r>
            <w:r>
              <w:br/>
            </w:r>
            <w:r>
              <w:rPr>
                <w:rFonts w:ascii="Times New Roman"/>
                <w:b w:val="false"/>
                <w:i w:val="false"/>
                <w:color w:val="000000"/>
                <w:sz w:val="20"/>
              </w:rPr>
              <w:t>
</w:t>
            </w:r>
            <w:r>
              <w:rPr>
                <w:rFonts w:ascii="Times New Roman"/>
                <w:b w:val="false"/>
                <w:i w:val="false"/>
                <w:color w:val="000000"/>
                <w:sz w:val="20"/>
              </w:rPr>
              <w:t>аспирации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Комбинезон из хлопчатобумажной</w:t>
            </w:r>
            <w:r>
              <w:br/>
            </w:r>
            <w:r>
              <w:rPr>
                <w:rFonts w:ascii="Times New Roman"/>
                <w:b w:val="false"/>
                <w:i w:val="false"/>
                <w:color w:val="000000"/>
                <w:sz w:val="20"/>
              </w:rPr>
              <w:t>
</w:t>
            </w:r>
            <w:r>
              <w:rPr>
                <w:rFonts w:ascii="Times New Roman"/>
                <w:b w:val="false"/>
                <w:i w:val="false"/>
                <w:color w:val="000000"/>
                <w:sz w:val="20"/>
              </w:rPr>
              <w:t>ткани</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1 год 1 изделие</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кожаные с жестким</w:t>
            </w:r>
            <w:r>
              <w:br/>
            </w:r>
            <w:r>
              <w:rPr>
                <w:rFonts w:ascii="Times New Roman"/>
                <w:b w:val="false"/>
                <w:i w:val="false"/>
                <w:color w:val="000000"/>
                <w:sz w:val="20"/>
              </w:rPr>
              <w:t>
</w:t>
            </w:r>
            <w:r>
              <w:rPr>
                <w:rFonts w:ascii="Times New Roman"/>
                <w:b w:val="false"/>
                <w:i w:val="false"/>
                <w:color w:val="000000"/>
                <w:sz w:val="20"/>
              </w:rPr>
              <w:t>подноском или (сапоги резиновые</w:t>
            </w:r>
            <w:r>
              <w:br/>
            </w:r>
            <w:r>
              <w:rPr>
                <w:rFonts w:ascii="Times New Roman"/>
                <w:b w:val="false"/>
                <w:i w:val="false"/>
                <w:color w:val="000000"/>
                <w:sz w:val="20"/>
              </w:rPr>
              <w:t>
</w:t>
            </w:r>
            <w:r>
              <w:rPr>
                <w:rFonts w:ascii="Times New Roman"/>
                <w:b w:val="false"/>
                <w:i w:val="false"/>
                <w:color w:val="000000"/>
                <w:sz w:val="20"/>
              </w:rPr>
              <w:t>с жестким подноском)</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w:t>
            </w:r>
            <w:r>
              <w:br/>
            </w:r>
            <w:r>
              <w:rPr>
                <w:rFonts w:ascii="Times New Roman"/>
                <w:b w:val="false"/>
                <w:i w:val="false"/>
                <w:color w:val="000000"/>
                <w:sz w:val="20"/>
              </w:rPr>
              <w:t>
</w:t>
            </w:r>
            <w:r>
              <w:rPr>
                <w:rFonts w:ascii="Times New Roman"/>
                <w:b w:val="false"/>
                <w:i w:val="false"/>
                <w:color w:val="000000"/>
                <w:sz w:val="20"/>
              </w:rPr>
              <w:t>(1 пара)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усиленные,</w:t>
            </w:r>
            <w:r>
              <w:br/>
            </w:r>
            <w:r>
              <w:rPr>
                <w:rFonts w:ascii="Times New Roman"/>
                <w:b w:val="false"/>
                <w:i w:val="false"/>
                <w:color w:val="000000"/>
                <w:sz w:val="20"/>
              </w:rPr>
              <w:t>
</w:t>
            </w:r>
            <w:r>
              <w:rPr>
                <w:rFonts w:ascii="Times New Roman"/>
                <w:b w:val="false"/>
                <w:i w:val="false"/>
                <w:color w:val="000000"/>
                <w:sz w:val="20"/>
              </w:rPr>
              <w:t>хлопчатобумажные с</w:t>
            </w:r>
            <w:r>
              <w:br/>
            </w:r>
            <w:r>
              <w:rPr>
                <w:rFonts w:ascii="Times New Roman"/>
                <w:b w:val="false"/>
                <w:i w:val="false"/>
                <w:color w:val="000000"/>
                <w:sz w:val="20"/>
              </w:rPr>
              <w:t>
</w:t>
            </w:r>
            <w:r>
              <w:rPr>
                <w:rFonts w:ascii="Times New Roman"/>
                <w:b w:val="false"/>
                <w:i w:val="false"/>
                <w:color w:val="000000"/>
                <w:sz w:val="20"/>
              </w:rPr>
              <w:t>поливинилхлоридным покрытием</w:t>
            </w:r>
            <w:r>
              <w:br/>
            </w:r>
            <w:r>
              <w:rPr>
                <w:rFonts w:ascii="Times New Roman"/>
                <w:b w:val="false"/>
                <w:i w:val="false"/>
                <w:color w:val="000000"/>
                <w:sz w:val="20"/>
              </w:rPr>
              <w:t>
</w:t>
            </w:r>
            <w:r>
              <w:rPr>
                <w:rFonts w:ascii="Times New Roman"/>
                <w:b w:val="false"/>
                <w:i w:val="false"/>
                <w:color w:val="000000"/>
                <w:sz w:val="20"/>
              </w:rPr>
              <w:t>(или брезентовым наладонником)</w:t>
            </w:r>
            <w:r>
              <w:br/>
            </w:r>
            <w:r>
              <w:rPr>
                <w:rFonts w:ascii="Times New Roman"/>
                <w:b w:val="false"/>
                <w:i w:val="false"/>
                <w:color w:val="000000"/>
                <w:sz w:val="20"/>
              </w:rPr>
              <w:t>
</w:t>
            </w:r>
            <w:r>
              <w:rPr>
                <w:rFonts w:ascii="Times New Roman"/>
                <w:b w:val="false"/>
                <w:i w:val="false"/>
                <w:color w:val="000000"/>
                <w:sz w:val="20"/>
              </w:rPr>
              <w:t>(или перчатки с полимерным</w:t>
            </w:r>
            <w:r>
              <w:br/>
            </w:r>
            <w:r>
              <w:rPr>
                <w:rFonts w:ascii="Times New Roman"/>
                <w:b w:val="false"/>
                <w:i w:val="false"/>
                <w:color w:val="000000"/>
                <w:sz w:val="20"/>
              </w:rPr>
              <w:t>
</w:t>
            </w:r>
            <w:r>
              <w:rPr>
                <w:rFonts w:ascii="Times New Roman"/>
                <w:b w:val="false"/>
                <w:i w:val="false"/>
                <w:color w:val="000000"/>
                <w:sz w:val="20"/>
              </w:rPr>
              <w:t>покрытием)</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пар</w:t>
            </w:r>
            <w:r>
              <w:br/>
            </w:r>
            <w:r>
              <w:rPr>
                <w:rFonts w:ascii="Times New Roman"/>
                <w:b w:val="false"/>
                <w:i w:val="false"/>
                <w:color w:val="000000"/>
                <w:sz w:val="20"/>
              </w:rPr>
              <w:t>
</w:t>
            </w:r>
            <w:r>
              <w:rPr>
                <w:rFonts w:ascii="Times New Roman"/>
                <w:b w:val="false"/>
                <w:i w:val="false"/>
                <w:color w:val="000000"/>
                <w:sz w:val="20"/>
              </w:rPr>
              <w:t>(12 пар)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Очки защитные</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Наушники противошумные (или</w:t>
            </w:r>
            <w:r>
              <w:br/>
            </w:r>
            <w:r>
              <w:rPr>
                <w:rFonts w:ascii="Times New Roman"/>
                <w:b w:val="false"/>
                <w:i w:val="false"/>
                <w:color w:val="000000"/>
                <w:sz w:val="20"/>
              </w:rPr>
              <w:t>
</w:t>
            </w:r>
            <w:r>
              <w:rPr>
                <w:rFonts w:ascii="Times New Roman"/>
                <w:b w:val="false"/>
                <w:i w:val="false"/>
                <w:color w:val="000000"/>
                <w:sz w:val="20"/>
              </w:rPr>
              <w:t>вкладыши противошумные)</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(1 пара)</w:t>
            </w:r>
            <w:r>
              <w:br/>
            </w:r>
            <w:r>
              <w:rPr>
                <w:rFonts w:ascii="Times New Roman"/>
                <w:b w:val="false"/>
                <w:i w:val="false"/>
                <w:color w:val="000000"/>
                <w:sz w:val="20"/>
              </w:rPr>
              <w:t>
</w:t>
            </w:r>
            <w:r>
              <w:rPr>
                <w:rFonts w:ascii="Times New Roman"/>
                <w:b w:val="false"/>
                <w:i w:val="false"/>
                <w:color w:val="000000"/>
                <w:sz w:val="20"/>
              </w:rPr>
              <w:t>до износа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Постоянно занятым на наружных работах зимой</w:t>
            </w:r>
            <w:r>
              <w:br/>
            </w:r>
            <w:r>
              <w:rPr>
                <w:rFonts w:ascii="Times New Roman"/>
                <w:b w:val="false"/>
                <w:i w:val="false"/>
                <w:color w:val="000000"/>
                <w:sz w:val="20"/>
              </w:rPr>
              <w:t>
</w:t>
            </w:r>
            <w:r>
              <w:rPr>
                <w:rFonts w:ascii="Times New Roman"/>
                <w:b w:val="false"/>
                <w:i/>
                <w:color w:val="000000"/>
                <w:sz w:val="20"/>
              </w:rPr>
              <w:t>дополнительно:</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Куртка, утепленная на</w:t>
            </w:r>
            <w:r>
              <w:br/>
            </w:r>
            <w:r>
              <w:rPr>
                <w:rFonts w:ascii="Times New Roman"/>
                <w:b w:val="false"/>
                <w:i w:val="false"/>
                <w:color w:val="000000"/>
                <w:sz w:val="20"/>
              </w:rPr>
              <w:t>
</w:t>
            </w:r>
            <w:r>
              <w:rPr>
                <w:rFonts w:ascii="Times New Roman"/>
                <w:b w:val="false"/>
                <w:i w:val="false"/>
                <w:color w:val="000000"/>
                <w:sz w:val="20"/>
              </w:rPr>
              <w:t>хлопчатобумажной основе.</w:t>
            </w:r>
            <w:r>
              <w:br/>
            </w:r>
            <w:r>
              <w:rPr>
                <w:rFonts w:ascii="Times New Roman"/>
                <w:b w:val="false"/>
                <w:i w:val="false"/>
                <w:color w:val="000000"/>
                <w:sz w:val="20"/>
              </w:rPr>
              <w:t>
</w:t>
            </w:r>
            <w:r>
              <w:rPr>
                <w:rFonts w:ascii="Times New Roman"/>
                <w:b w:val="false"/>
                <w:i w:val="false"/>
                <w:color w:val="000000"/>
                <w:sz w:val="20"/>
              </w:rPr>
              <w:t>Подкладка отстегивающаяся</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Брюки из хлопчатобумажной ткани</w:t>
            </w:r>
            <w:r>
              <w:br/>
            </w:r>
            <w:r>
              <w:rPr>
                <w:rFonts w:ascii="Times New Roman"/>
                <w:b w:val="false"/>
                <w:i w:val="false"/>
                <w:color w:val="000000"/>
                <w:sz w:val="20"/>
              </w:rPr>
              <w:t>
</w:t>
            </w:r>
            <w:r>
              <w:rPr>
                <w:rFonts w:ascii="Times New Roman"/>
                <w:b w:val="false"/>
                <w:i w:val="false"/>
                <w:color w:val="000000"/>
                <w:sz w:val="20"/>
              </w:rPr>
              <w:t>на утепляющей прокладке</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Валенки на резиновой подошве</w:t>
            </w:r>
            <w:r>
              <w:br/>
            </w:r>
            <w:r>
              <w:rPr>
                <w:rFonts w:ascii="Times New Roman"/>
                <w:b w:val="false"/>
                <w:i w:val="false"/>
                <w:color w:val="000000"/>
                <w:sz w:val="20"/>
              </w:rPr>
              <w:t>
</w:t>
            </w:r>
            <w:r>
              <w:rPr>
                <w:rFonts w:ascii="Times New Roman"/>
                <w:b w:val="false"/>
                <w:i w:val="false"/>
                <w:color w:val="000000"/>
                <w:sz w:val="20"/>
              </w:rPr>
              <w:t>(или Ботинки кожаные утепленные</w:t>
            </w:r>
            <w:r>
              <w:br/>
            </w:r>
            <w:r>
              <w:rPr>
                <w:rFonts w:ascii="Times New Roman"/>
                <w:b w:val="false"/>
                <w:i w:val="false"/>
                <w:color w:val="000000"/>
                <w:sz w:val="20"/>
              </w:rPr>
              <w:t>
</w:t>
            </w:r>
            <w:r>
              <w:rPr>
                <w:rFonts w:ascii="Times New Roman"/>
                <w:b w:val="false"/>
                <w:i w:val="false"/>
                <w:color w:val="000000"/>
                <w:sz w:val="20"/>
              </w:rPr>
              <w:t>с жестким подноском)</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w:t>
            </w:r>
            <w:r>
              <w:br/>
            </w:r>
            <w:r>
              <w:rPr>
                <w:rFonts w:ascii="Times New Roman"/>
                <w:b w:val="false"/>
                <w:i w:val="false"/>
                <w:color w:val="000000"/>
                <w:sz w:val="20"/>
              </w:rPr>
              <w:t>
</w:t>
            </w:r>
            <w:r>
              <w:rPr>
                <w:rFonts w:ascii="Times New Roman"/>
                <w:b w:val="false"/>
                <w:i w:val="false"/>
                <w:color w:val="000000"/>
                <w:sz w:val="20"/>
              </w:rPr>
              <w:t>(1 пара) по поясам</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с защитным покрытием,</w:t>
            </w:r>
            <w:r>
              <w:br/>
            </w:r>
            <w:r>
              <w:rPr>
                <w:rFonts w:ascii="Times New Roman"/>
                <w:b w:val="false"/>
                <w:i w:val="false"/>
                <w:color w:val="000000"/>
                <w:sz w:val="20"/>
              </w:rPr>
              <w:t>
</w:t>
            </w:r>
            <w:r>
              <w:rPr>
                <w:rFonts w:ascii="Times New Roman"/>
                <w:b w:val="false"/>
                <w:i w:val="false"/>
                <w:color w:val="000000"/>
                <w:sz w:val="20"/>
              </w:rPr>
              <w:t>морозостойкие, с шерстяными</w:t>
            </w:r>
            <w:r>
              <w:br/>
            </w:r>
            <w:r>
              <w:rPr>
                <w:rFonts w:ascii="Times New Roman"/>
                <w:b w:val="false"/>
                <w:i w:val="false"/>
                <w:color w:val="000000"/>
                <w:sz w:val="20"/>
              </w:rPr>
              <w:t>
</w:t>
            </w:r>
            <w:r>
              <w:rPr>
                <w:rFonts w:ascii="Times New Roman"/>
                <w:b w:val="false"/>
                <w:i w:val="false"/>
                <w:color w:val="000000"/>
                <w:sz w:val="20"/>
              </w:rPr>
              <w:t>вкладышами</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пары на 1 год</w:t>
            </w:r>
          </w:p>
        </w:tc>
      </w:tr>
      <w:tr>
        <w:trPr>
          <w:trHeight w:val="255" w:hRule="atLeast"/>
        </w:trPr>
        <w:tc>
          <w:tcPr>
            <w:tcW w:w="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3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Слесарь-сантехник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Комбинезон из хлопчатобумажной</w:t>
            </w:r>
            <w:r>
              <w:br/>
            </w:r>
            <w:r>
              <w:rPr>
                <w:rFonts w:ascii="Times New Roman"/>
                <w:b w:val="false"/>
                <w:i w:val="false"/>
                <w:color w:val="000000"/>
                <w:sz w:val="20"/>
              </w:rPr>
              <w:t>
</w:t>
            </w:r>
            <w:r>
              <w:rPr>
                <w:rFonts w:ascii="Times New Roman"/>
                <w:b w:val="false"/>
                <w:i w:val="false"/>
                <w:color w:val="000000"/>
                <w:sz w:val="20"/>
              </w:rPr>
              <w:t>ткани</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усиленные,</w:t>
            </w:r>
            <w:r>
              <w:br/>
            </w:r>
            <w:r>
              <w:rPr>
                <w:rFonts w:ascii="Times New Roman"/>
                <w:b w:val="false"/>
                <w:i w:val="false"/>
                <w:color w:val="000000"/>
                <w:sz w:val="20"/>
              </w:rPr>
              <w:t>
</w:t>
            </w:r>
            <w:r>
              <w:rPr>
                <w:rFonts w:ascii="Times New Roman"/>
                <w:b w:val="false"/>
                <w:i w:val="false"/>
                <w:color w:val="000000"/>
                <w:sz w:val="20"/>
              </w:rPr>
              <w:t>хлопчатобумажные с</w:t>
            </w:r>
            <w:r>
              <w:br/>
            </w:r>
            <w:r>
              <w:rPr>
                <w:rFonts w:ascii="Times New Roman"/>
                <w:b w:val="false"/>
                <w:i w:val="false"/>
                <w:color w:val="000000"/>
                <w:sz w:val="20"/>
              </w:rPr>
              <w:t>
</w:t>
            </w:r>
            <w:r>
              <w:rPr>
                <w:rFonts w:ascii="Times New Roman"/>
                <w:b w:val="false"/>
                <w:i w:val="false"/>
                <w:color w:val="000000"/>
                <w:sz w:val="20"/>
              </w:rPr>
              <w:t>поливинилхлоридным покрытием</w:t>
            </w:r>
            <w:r>
              <w:br/>
            </w:r>
            <w:r>
              <w:rPr>
                <w:rFonts w:ascii="Times New Roman"/>
                <w:b w:val="false"/>
                <w:i w:val="false"/>
                <w:color w:val="000000"/>
                <w:sz w:val="20"/>
              </w:rPr>
              <w:t>
</w:t>
            </w:r>
            <w:r>
              <w:rPr>
                <w:rFonts w:ascii="Times New Roman"/>
                <w:b w:val="false"/>
                <w:i w:val="false"/>
                <w:color w:val="000000"/>
                <w:sz w:val="20"/>
              </w:rPr>
              <w:t>(или брезентовым наладонником)</w:t>
            </w:r>
            <w:r>
              <w:br/>
            </w:r>
            <w:r>
              <w:rPr>
                <w:rFonts w:ascii="Times New Roman"/>
                <w:b w:val="false"/>
                <w:i w:val="false"/>
                <w:color w:val="000000"/>
                <w:sz w:val="20"/>
              </w:rPr>
              <w:t>
</w:t>
            </w:r>
            <w:r>
              <w:rPr>
                <w:rFonts w:ascii="Times New Roman"/>
                <w:b w:val="false"/>
                <w:i w:val="false"/>
                <w:color w:val="000000"/>
                <w:sz w:val="20"/>
              </w:rPr>
              <w:t>(или Перчатки с полимерным</w:t>
            </w:r>
            <w:r>
              <w:br/>
            </w:r>
            <w:r>
              <w:rPr>
                <w:rFonts w:ascii="Times New Roman"/>
                <w:b w:val="false"/>
                <w:i w:val="false"/>
                <w:color w:val="000000"/>
                <w:sz w:val="20"/>
              </w:rPr>
              <w:t>
</w:t>
            </w:r>
            <w:r>
              <w:rPr>
                <w:rFonts w:ascii="Times New Roman"/>
                <w:b w:val="false"/>
                <w:i w:val="false"/>
                <w:color w:val="000000"/>
                <w:sz w:val="20"/>
              </w:rPr>
              <w:t>покрытием)</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пар</w:t>
            </w:r>
            <w:r>
              <w:br/>
            </w:r>
            <w:r>
              <w:rPr>
                <w:rFonts w:ascii="Times New Roman"/>
                <w:b w:val="false"/>
                <w:i w:val="false"/>
                <w:color w:val="000000"/>
                <w:sz w:val="20"/>
              </w:rPr>
              <w:t>
</w:t>
            </w:r>
            <w:r>
              <w:rPr>
                <w:rFonts w:ascii="Times New Roman"/>
                <w:b w:val="false"/>
                <w:i w:val="false"/>
                <w:color w:val="000000"/>
                <w:sz w:val="20"/>
              </w:rPr>
              <w:t>(12 пар)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резиновые</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кожаные с жестким</w:t>
            </w:r>
            <w:r>
              <w:br/>
            </w:r>
            <w:r>
              <w:rPr>
                <w:rFonts w:ascii="Times New Roman"/>
                <w:b w:val="false"/>
                <w:i w:val="false"/>
                <w:color w:val="000000"/>
                <w:sz w:val="20"/>
              </w:rPr>
              <w:t>
</w:t>
            </w:r>
            <w:r>
              <w:rPr>
                <w:rFonts w:ascii="Times New Roman"/>
                <w:b w:val="false"/>
                <w:i w:val="false"/>
                <w:color w:val="000000"/>
                <w:sz w:val="20"/>
              </w:rPr>
              <w:t>подноском</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резиновые с жестким</w:t>
            </w:r>
            <w:r>
              <w:br/>
            </w:r>
            <w:r>
              <w:rPr>
                <w:rFonts w:ascii="Times New Roman"/>
                <w:b w:val="false"/>
                <w:i w:val="false"/>
                <w:color w:val="000000"/>
                <w:sz w:val="20"/>
              </w:rPr>
              <w:t>
</w:t>
            </w:r>
            <w:r>
              <w:rPr>
                <w:rFonts w:ascii="Times New Roman"/>
                <w:b w:val="false"/>
                <w:i w:val="false"/>
                <w:color w:val="000000"/>
                <w:sz w:val="20"/>
              </w:rPr>
              <w:t>подноском</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Очки защитные</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При выполнении работ по  забивке</w:t>
            </w:r>
            <w:r>
              <w:br/>
            </w:r>
            <w:r>
              <w:rPr>
                <w:rFonts w:ascii="Times New Roman"/>
                <w:b w:val="false"/>
                <w:i w:val="false"/>
                <w:color w:val="000000"/>
                <w:sz w:val="20"/>
              </w:rPr>
              <w:t>
</w:t>
            </w:r>
            <w:r>
              <w:rPr>
                <w:rFonts w:ascii="Times New Roman"/>
                <w:b w:val="false"/>
                <w:i/>
                <w:color w:val="000000"/>
                <w:sz w:val="20"/>
              </w:rPr>
              <w:t>креплений (дюбелей) строительно-монтажным пистолетом:</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комбинированные</w:t>
            </w:r>
            <w:r>
              <w:br/>
            </w:r>
            <w:r>
              <w:rPr>
                <w:rFonts w:ascii="Times New Roman"/>
                <w:b w:val="false"/>
                <w:i w:val="false"/>
                <w:color w:val="000000"/>
                <w:sz w:val="20"/>
              </w:rPr>
              <w:t>
</w:t>
            </w:r>
            <w:r>
              <w:rPr>
                <w:rFonts w:ascii="Times New Roman"/>
                <w:b w:val="false"/>
                <w:i w:val="false"/>
                <w:color w:val="000000"/>
                <w:sz w:val="20"/>
              </w:rPr>
              <w:t xml:space="preserve">двупалые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пар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Дополнительно:</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 защитная</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Подшлемник под каску</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Наушники противошумные (с</w:t>
            </w:r>
            <w:r>
              <w:br/>
            </w:r>
            <w:r>
              <w:rPr>
                <w:rFonts w:ascii="Times New Roman"/>
                <w:b w:val="false"/>
                <w:i w:val="false"/>
                <w:color w:val="000000"/>
                <w:sz w:val="20"/>
              </w:rPr>
              <w:t>
</w:t>
            </w:r>
            <w:r>
              <w:rPr>
                <w:rFonts w:ascii="Times New Roman"/>
                <w:b w:val="false"/>
                <w:i w:val="false"/>
                <w:color w:val="000000"/>
                <w:sz w:val="20"/>
              </w:rPr>
              <w:t>креплением на каску) или</w:t>
            </w:r>
            <w:r>
              <w:br/>
            </w:r>
            <w:r>
              <w:rPr>
                <w:rFonts w:ascii="Times New Roman"/>
                <w:b w:val="false"/>
                <w:i w:val="false"/>
                <w:color w:val="000000"/>
                <w:sz w:val="20"/>
              </w:rPr>
              <w:t>
</w:t>
            </w:r>
            <w:r>
              <w:rPr>
                <w:rFonts w:ascii="Times New Roman"/>
                <w:b w:val="false"/>
                <w:i w:val="false"/>
                <w:color w:val="000000"/>
                <w:sz w:val="20"/>
              </w:rPr>
              <w:t>Вкладыши противошумные</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w:t>
            </w:r>
            <w:r>
              <w:br/>
            </w:r>
            <w:r>
              <w:rPr>
                <w:rFonts w:ascii="Times New Roman"/>
                <w:b w:val="false"/>
                <w:i w:val="false"/>
                <w:color w:val="000000"/>
                <w:sz w:val="20"/>
              </w:rPr>
              <w:t>
</w:t>
            </w:r>
            <w:r>
              <w:rPr>
                <w:rFonts w:ascii="Times New Roman"/>
                <w:b w:val="false"/>
                <w:i w:val="false"/>
                <w:color w:val="000000"/>
                <w:sz w:val="20"/>
              </w:rPr>
              <w:t>1 пара до износа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Щиток защитный</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Постоянно занятым на наружных работах зимой</w:t>
            </w:r>
            <w:r>
              <w:br/>
            </w:r>
            <w:r>
              <w:rPr>
                <w:rFonts w:ascii="Times New Roman"/>
                <w:b w:val="false"/>
                <w:i w:val="false"/>
                <w:color w:val="000000"/>
                <w:sz w:val="20"/>
              </w:rPr>
              <w:t>
</w:t>
            </w:r>
            <w:r>
              <w:rPr>
                <w:rFonts w:ascii="Times New Roman"/>
                <w:b w:val="false"/>
                <w:i/>
                <w:color w:val="000000"/>
                <w:sz w:val="20"/>
              </w:rPr>
              <w:t>дополнительно:</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Куртка, утепленная на</w:t>
            </w:r>
            <w:r>
              <w:br/>
            </w:r>
            <w:r>
              <w:rPr>
                <w:rFonts w:ascii="Times New Roman"/>
                <w:b w:val="false"/>
                <w:i w:val="false"/>
                <w:color w:val="000000"/>
                <w:sz w:val="20"/>
              </w:rPr>
              <w:t>
</w:t>
            </w:r>
            <w:r>
              <w:rPr>
                <w:rFonts w:ascii="Times New Roman"/>
                <w:b w:val="false"/>
                <w:i w:val="false"/>
                <w:color w:val="000000"/>
                <w:sz w:val="20"/>
              </w:rPr>
              <w:t>хлопчатобумажной основе.</w:t>
            </w:r>
            <w:r>
              <w:br/>
            </w:r>
            <w:r>
              <w:rPr>
                <w:rFonts w:ascii="Times New Roman"/>
                <w:b w:val="false"/>
                <w:i w:val="false"/>
                <w:color w:val="000000"/>
                <w:sz w:val="20"/>
              </w:rPr>
              <w:t>
</w:t>
            </w:r>
            <w:r>
              <w:rPr>
                <w:rFonts w:ascii="Times New Roman"/>
                <w:b w:val="false"/>
                <w:i w:val="false"/>
                <w:color w:val="000000"/>
                <w:sz w:val="20"/>
              </w:rPr>
              <w:t>Подкладка отстегивающаяся</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дежурное</w:t>
            </w:r>
            <w:r>
              <w:br/>
            </w:r>
            <w:r>
              <w:rPr>
                <w:rFonts w:ascii="Times New Roman"/>
                <w:b w:val="false"/>
                <w:i w:val="false"/>
                <w:color w:val="000000"/>
                <w:sz w:val="20"/>
              </w:rPr>
              <w:t>
</w:t>
            </w:r>
            <w:r>
              <w:rPr>
                <w:rFonts w:ascii="Times New Roman"/>
                <w:b w:val="false"/>
                <w:i w:val="false"/>
                <w:color w:val="000000"/>
                <w:sz w:val="20"/>
              </w:rPr>
              <w:t>по поясам</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Брюки из хлопчатобумажной ткани</w:t>
            </w:r>
            <w:r>
              <w:br/>
            </w:r>
            <w:r>
              <w:rPr>
                <w:rFonts w:ascii="Times New Roman"/>
                <w:b w:val="false"/>
                <w:i w:val="false"/>
                <w:color w:val="000000"/>
                <w:sz w:val="20"/>
              </w:rPr>
              <w:t>
</w:t>
            </w:r>
            <w:r>
              <w:rPr>
                <w:rFonts w:ascii="Times New Roman"/>
                <w:b w:val="false"/>
                <w:i w:val="false"/>
                <w:color w:val="000000"/>
                <w:sz w:val="20"/>
              </w:rPr>
              <w:t>на утепляющей прокладке</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Валенки на резиновой подошве</w:t>
            </w:r>
            <w:r>
              <w:br/>
            </w:r>
            <w:r>
              <w:rPr>
                <w:rFonts w:ascii="Times New Roman"/>
                <w:b w:val="false"/>
                <w:i w:val="false"/>
                <w:color w:val="000000"/>
                <w:sz w:val="20"/>
              </w:rPr>
              <w:t>
</w:t>
            </w:r>
            <w:r>
              <w:rPr>
                <w:rFonts w:ascii="Times New Roman"/>
                <w:b w:val="false"/>
                <w:i w:val="false"/>
                <w:color w:val="000000"/>
                <w:sz w:val="20"/>
              </w:rPr>
              <w:t>или Ботинки кожаные утепленные</w:t>
            </w:r>
            <w:r>
              <w:br/>
            </w:r>
            <w:r>
              <w:rPr>
                <w:rFonts w:ascii="Times New Roman"/>
                <w:b w:val="false"/>
                <w:i w:val="false"/>
                <w:color w:val="000000"/>
                <w:sz w:val="20"/>
              </w:rPr>
              <w:t>
</w:t>
            </w:r>
            <w:r>
              <w:rPr>
                <w:rFonts w:ascii="Times New Roman"/>
                <w:b w:val="false"/>
                <w:i w:val="false"/>
                <w:color w:val="000000"/>
                <w:sz w:val="20"/>
              </w:rPr>
              <w:t>с жестким подноском</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по поясам</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с защитным покрытием,</w:t>
            </w:r>
            <w:r>
              <w:br/>
            </w:r>
            <w:r>
              <w:rPr>
                <w:rFonts w:ascii="Times New Roman"/>
                <w:b w:val="false"/>
                <w:i w:val="false"/>
                <w:color w:val="000000"/>
                <w:sz w:val="20"/>
              </w:rPr>
              <w:t>
</w:t>
            </w:r>
            <w:r>
              <w:rPr>
                <w:rFonts w:ascii="Times New Roman"/>
                <w:b w:val="false"/>
                <w:i w:val="false"/>
                <w:color w:val="000000"/>
                <w:sz w:val="20"/>
              </w:rPr>
              <w:t>морозостойкие, с шерстяными</w:t>
            </w:r>
            <w:r>
              <w:br/>
            </w:r>
            <w:r>
              <w:rPr>
                <w:rFonts w:ascii="Times New Roman"/>
                <w:b w:val="false"/>
                <w:i w:val="false"/>
                <w:color w:val="000000"/>
                <w:sz w:val="20"/>
              </w:rPr>
              <w:t>
</w:t>
            </w:r>
            <w:r>
              <w:rPr>
                <w:rFonts w:ascii="Times New Roman"/>
                <w:b w:val="false"/>
                <w:i w:val="false"/>
                <w:color w:val="000000"/>
                <w:sz w:val="20"/>
              </w:rPr>
              <w:t>вкладышами</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пары на 1 год</w:t>
            </w:r>
          </w:p>
        </w:tc>
      </w:tr>
      <w:tr>
        <w:trPr>
          <w:trHeight w:val="255" w:hRule="atLeast"/>
        </w:trPr>
        <w:tc>
          <w:tcPr>
            <w:tcW w:w="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3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Слесарь – сантехник;</w:t>
            </w:r>
            <w:r>
              <w:br/>
            </w:r>
            <w:r>
              <w:rPr>
                <w:rFonts w:ascii="Times New Roman"/>
                <w:b w:val="false"/>
                <w:i w:val="false"/>
                <w:color w:val="000000"/>
                <w:sz w:val="20"/>
              </w:rPr>
              <w:t>
</w:t>
            </w:r>
            <w:r>
              <w:rPr>
                <w:rFonts w:ascii="Times New Roman"/>
                <w:b w:val="false"/>
                <w:i w:val="false"/>
                <w:color w:val="000000"/>
                <w:sz w:val="20"/>
              </w:rPr>
              <w:t>монтажник по монтажу</w:t>
            </w:r>
            <w:r>
              <w:br/>
            </w:r>
            <w:r>
              <w:rPr>
                <w:rFonts w:ascii="Times New Roman"/>
                <w:b w:val="false"/>
                <w:i w:val="false"/>
                <w:color w:val="000000"/>
                <w:sz w:val="20"/>
              </w:rPr>
              <w:t>
</w:t>
            </w:r>
            <w:r>
              <w:rPr>
                <w:rFonts w:ascii="Times New Roman"/>
                <w:b w:val="false"/>
                <w:i w:val="false"/>
                <w:color w:val="000000"/>
                <w:sz w:val="20"/>
              </w:rPr>
              <w:t>стальных и</w:t>
            </w:r>
            <w:r>
              <w:br/>
            </w:r>
            <w:r>
              <w:rPr>
                <w:rFonts w:ascii="Times New Roman"/>
                <w:b w:val="false"/>
                <w:i w:val="false"/>
                <w:color w:val="000000"/>
                <w:sz w:val="20"/>
              </w:rPr>
              <w:t>
</w:t>
            </w:r>
            <w:r>
              <w:rPr>
                <w:rFonts w:ascii="Times New Roman"/>
                <w:b w:val="false"/>
                <w:i w:val="false"/>
                <w:color w:val="000000"/>
                <w:sz w:val="20"/>
              </w:rPr>
              <w:t>железобетонных</w:t>
            </w:r>
            <w:r>
              <w:br/>
            </w:r>
            <w:r>
              <w:rPr>
                <w:rFonts w:ascii="Times New Roman"/>
                <w:b w:val="false"/>
                <w:i w:val="false"/>
                <w:color w:val="000000"/>
                <w:sz w:val="20"/>
              </w:rPr>
              <w:t>
</w:t>
            </w:r>
            <w:r>
              <w:rPr>
                <w:rFonts w:ascii="Times New Roman"/>
                <w:b w:val="false"/>
                <w:i w:val="false"/>
                <w:color w:val="000000"/>
                <w:sz w:val="20"/>
              </w:rPr>
              <w:t>конструкций; монтажник</w:t>
            </w:r>
            <w:r>
              <w:br/>
            </w:r>
            <w:r>
              <w:rPr>
                <w:rFonts w:ascii="Times New Roman"/>
                <w:b w:val="false"/>
                <w:i w:val="false"/>
                <w:color w:val="000000"/>
                <w:sz w:val="20"/>
              </w:rPr>
              <w:t>
</w:t>
            </w:r>
            <w:r>
              <w:rPr>
                <w:rFonts w:ascii="Times New Roman"/>
                <w:b w:val="false"/>
                <w:i w:val="false"/>
                <w:color w:val="000000"/>
                <w:sz w:val="20"/>
              </w:rPr>
              <w:t>систем вентиляции,</w:t>
            </w:r>
            <w:r>
              <w:br/>
            </w:r>
            <w:r>
              <w:rPr>
                <w:rFonts w:ascii="Times New Roman"/>
                <w:b w:val="false"/>
                <w:i w:val="false"/>
                <w:color w:val="000000"/>
                <w:sz w:val="20"/>
              </w:rPr>
              <w:t>
</w:t>
            </w:r>
            <w:r>
              <w:rPr>
                <w:rFonts w:ascii="Times New Roman"/>
                <w:b w:val="false"/>
                <w:i w:val="false"/>
                <w:color w:val="000000"/>
                <w:sz w:val="20"/>
              </w:rPr>
              <w:t>кондиционирования</w:t>
            </w:r>
            <w:r>
              <w:br/>
            </w:r>
            <w:r>
              <w:rPr>
                <w:rFonts w:ascii="Times New Roman"/>
                <w:b w:val="false"/>
                <w:i w:val="false"/>
                <w:color w:val="000000"/>
                <w:sz w:val="20"/>
              </w:rPr>
              <w:t>
</w:t>
            </w:r>
            <w:r>
              <w:rPr>
                <w:rFonts w:ascii="Times New Roman"/>
                <w:b w:val="false"/>
                <w:i w:val="false"/>
                <w:color w:val="000000"/>
                <w:sz w:val="20"/>
              </w:rPr>
              <w:t>воздуха,</w:t>
            </w:r>
            <w:r>
              <w:br/>
            </w:r>
            <w:r>
              <w:rPr>
                <w:rFonts w:ascii="Times New Roman"/>
                <w:b w:val="false"/>
                <w:i w:val="false"/>
                <w:color w:val="000000"/>
                <w:sz w:val="20"/>
              </w:rPr>
              <w:t>
</w:t>
            </w:r>
            <w:r>
              <w:rPr>
                <w:rFonts w:ascii="Times New Roman"/>
                <w:b w:val="false"/>
                <w:i w:val="false"/>
                <w:color w:val="000000"/>
                <w:sz w:val="20"/>
              </w:rPr>
              <w:t>пневмотранспорта и</w:t>
            </w:r>
            <w:r>
              <w:br/>
            </w:r>
            <w:r>
              <w:rPr>
                <w:rFonts w:ascii="Times New Roman"/>
                <w:b w:val="false"/>
                <w:i w:val="false"/>
                <w:color w:val="000000"/>
                <w:sz w:val="20"/>
              </w:rPr>
              <w:t>
</w:t>
            </w:r>
            <w:r>
              <w:rPr>
                <w:rFonts w:ascii="Times New Roman"/>
                <w:b w:val="false"/>
                <w:i w:val="false"/>
                <w:color w:val="000000"/>
                <w:sz w:val="20"/>
              </w:rPr>
              <w:t>аспирации и другие</w:t>
            </w:r>
            <w:r>
              <w:br/>
            </w:r>
            <w:r>
              <w:rPr>
                <w:rFonts w:ascii="Times New Roman"/>
                <w:b w:val="false"/>
                <w:i w:val="false"/>
                <w:color w:val="000000"/>
                <w:sz w:val="20"/>
              </w:rPr>
              <w:t>
</w:t>
            </w:r>
            <w:r>
              <w:rPr>
                <w:rFonts w:ascii="Times New Roman"/>
                <w:b w:val="false"/>
                <w:i w:val="false"/>
                <w:color w:val="000000"/>
                <w:sz w:val="20"/>
              </w:rPr>
              <w:t>рабочие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w:t>
            </w:r>
            <w:r>
              <w:br/>
            </w:r>
            <w:r>
              <w:rPr>
                <w:rFonts w:ascii="Times New Roman"/>
                <w:b w:val="false"/>
                <w:i w:val="false"/>
                <w:color w:val="000000"/>
                <w:sz w:val="20"/>
              </w:rPr>
              <w:t>
</w:t>
            </w:r>
            <w:r>
              <w:rPr>
                <w:rFonts w:ascii="Times New Roman"/>
                <w:b w:val="false"/>
                <w:i w:val="false"/>
                <w:color w:val="000000"/>
                <w:sz w:val="20"/>
              </w:rPr>
              <w:t>(куртка+полукомбинезон/брюки)</w:t>
            </w:r>
            <w:r>
              <w:br/>
            </w:r>
            <w:r>
              <w:rPr>
                <w:rFonts w:ascii="Times New Roman"/>
                <w:b w:val="false"/>
                <w:i w:val="false"/>
                <w:color w:val="000000"/>
                <w:sz w:val="20"/>
              </w:rPr>
              <w:t>
</w:t>
            </w:r>
            <w:r>
              <w:rPr>
                <w:rFonts w:ascii="Times New Roman"/>
                <w:b w:val="false"/>
                <w:i w:val="false"/>
                <w:color w:val="000000"/>
                <w:sz w:val="20"/>
              </w:rPr>
              <w:t>из хлопчатобумажной ткани</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усиленные,</w:t>
            </w:r>
            <w:r>
              <w:br/>
            </w:r>
            <w:r>
              <w:rPr>
                <w:rFonts w:ascii="Times New Roman"/>
                <w:b w:val="false"/>
                <w:i w:val="false"/>
                <w:color w:val="000000"/>
                <w:sz w:val="20"/>
              </w:rPr>
              <w:t>
</w:t>
            </w:r>
            <w:r>
              <w:rPr>
                <w:rFonts w:ascii="Times New Roman"/>
                <w:b w:val="false"/>
                <w:i w:val="false"/>
                <w:color w:val="000000"/>
                <w:sz w:val="20"/>
              </w:rPr>
              <w:t>хлопчатобумажные с</w:t>
            </w:r>
            <w:r>
              <w:br/>
            </w:r>
            <w:r>
              <w:rPr>
                <w:rFonts w:ascii="Times New Roman"/>
                <w:b w:val="false"/>
                <w:i w:val="false"/>
                <w:color w:val="000000"/>
                <w:sz w:val="20"/>
              </w:rPr>
              <w:t>
</w:t>
            </w:r>
            <w:r>
              <w:rPr>
                <w:rFonts w:ascii="Times New Roman"/>
                <w:b w:val="false"/>
                <w:i w:val="false"/>
                <w:color w:val="000000"/>
                <w:sz w:val="20"/>
              </w:rPr>
              <w:t>поливинилхлоридным покрытием</w:t>
            </w:r>
            <w:r>
              <w:br/>
            </w:r>
            <w:r>
              <w:rPr>
                <w:rFonts w:ascii="Times New Roman"/>
                <w:b w:val="false"/>
                <w:i w:val="false"/>
                <w:color w:val="000000"/>
                <w:sz w:val="20"/>
              </w:rPr>
              <w:t>
</w:t>
            </w:r>
            <w:r>
              <w:rPr>
                <w:rFonts w:ascii="Times New Roman"/>
                <w:b w:val="false"/>
                <w:i w:val="false"/>
                <w:color w:val="000000"/>
                <w:sz w:val="20"/>
              </w:rPr>
              <w:t>(или брезентовым наладонником)</w:t>
            </w:r>
            <w:r>
              <w:br/>
            </w:r>
            <w:r>
              <w:rPr>
                <w:rFonts w:ascii="Times New Roman"/>
                <w:b w:val="false"/>
                <w:i w:val="false"/>
                <w:color w:val="000000"/>
                <w:sz w:val="20"/>
              </w:rPr>
              <w:t>
</w:t>
            </w:r>
            <w:r>
              <w:rPr>
                <w:rFonts w:ascii="Times New Roman"/>
                <w:b w:val="false"/>
                <w:i w:val="false"/>
                <w:color w:val="000000"/>
                <w:sz w:val="20"/>
              </w:rPr>
              <w:t>(или Перчатки с полимерным</w:t>
            </w:r>
            <w:r>
              <w:br/>
            </w:r>
            <w:r>
              <w:rPr>
                <w:rFonts w:ascii="Times New Roman"/>
                <w:b w:val="false"/>
                <w:i w:val="false"/>
                <w:color w:val="000000"/>
                <w:sz w:val="20"/>
              </w:rPr>
              <w:t>
</w:t>
            </w:r>
            <w:r>
              <w:rPr>
                <w:rFonts w:ascii="Times New Roman"/>
                <w:b w:val="false"/>
                <w:i w:val="false"/>
                <w:color w:val="000000"/>
                <w:sz w:val="20"/>
              </w:rPr>
              <w:t>покрытием)</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Очки защитные</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с полимерным покрытием</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пар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кожаные с жестким</w:t>
            </w:r>
            <w:r>
              <w:br/>
            </w:r>
            <w:r>
              <w:rPr>
                <w:rFonts w:ascii="Times New Roman"/>
                <w:b w:val="false"/>
                <w:i w:val="false"/>
                <w:color w:val="000000"/>
                <w:sz w:val="20"/>
              </w:rPr>
              <w:t>
</w:t>
            </w:r>
            <w:r>
              <w:rPr>
                <w:rFonts w:ascii="Times New Roman"/>
                <w:b w:val="false"/>
                <w:i w:val="false"/>
                <w:color w:val="000000"/>
                <w:sz w:val="20"/>
              </w:rPr>
              <w:t>подноском</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При занятости на забивке креплений (дюбелей)</w:t>
            </w:r>
            <w:r>
              <w:br/>
            </w:r>
            <w:r>
              <w:rPr>
                <w:rFonts w:ascii="Times New Roman"/>
                <w:b w:val="false"/>
                <w:i w:val="false"/>
                <w:color w:val="000000"/>
                <w:sz w:val="20"/>
              </w:rPr>
              <w:t>
</w:t>
            </w:r>
            <w:r>
              <w:rPr>
                <w:rFonts w:ascii="Times New Roman"/>
                <w:b w:val="false"/>
                <w:i/>
                <w:color w:val="000000"/>
                <w:sz w:val="20"/>
              </w:rPr>
              <w:t>строительно – монтажным пистолетом:</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Комбинезон из хлопчатобумажной</w:t>
            </w:r>
            <w:r>
              <w:br/>
            </w:r>
            <w:r>
              <w:rPr>
                <w:rFonts w:ascii="Times New Roman"/>
                <w:b w:val="false"/>
                <w:i w:val="false"/>
                <w:color w:val="000000"/>
                <w:sz w:val="20"/>
              </w:rPr>
              <w:t>
</w:t>
            </w:r>
            <w:r>
              <w:rPr>
                <w:rFonts w:ascii="Times New Roman"/>
                <w:b w:val="false"/>
                <w:i w:val="false"/>
                <w:color w:val="000000"/>
                <w:sz w:val="20"/>
              </w:rPr>
              <w:t>ткани</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комбинированные</w:t>
            </w:r>
            <w:r>
              <w:br/>
            </w:r>
            <w:r>
              <w:rPr>
                <w:rFonts w:ascii="Times New Roman"/>
                <w:b w:val="false"/>
                <w:i w:val="false"/>
                <w:color w:val="000000"/>
                <w:sz w:val="20"/>
              </w:rPr>
              <w:t>
</w:t>
            </w:r>
            <w:r>
              <w:rPr>
                <w:rFonts w:ascii="Times New Roman"/>
                <w:b w:val="false"/>
                <w:i w:val="false"/>
                <w:color w:val="000000"/>
                <w:sz w:val="20"/>
              </w:rPr>
              <w:t>двупалые</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пар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Наушники противошумные</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Щиток из оргстекла</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дежурный</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Дополнительно:</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Наушники противошумные (с</w:t>
            </w:r>
            <w:r>
              <w:br/>
            </w:r>
            <w:r>
              <w:rPr>
                <w:rFonts w:ascii="Times New Roman"/>
                <w:b w:val="false"/>
                <w:i w:val="false"/>
                <w:color w:val="000000"/>
                <w:sz w:val="20"/>
              </w:rPr>
              <w:t>
</w:t>
            </w:r>
            <w:r>
              <w:rPr>
                <w:rFonts w:ascii="Times New Roman"/>
                <w:b w:val="false"/>
                <w:i w:val="false"/>
                <w:color w:val="000000"/>
                <w:sz w:val="20"/>
              </w:rPr>
              <w:t>креплением на каску) (или</w:t>
            </w:r>
            <w:r>
              <w:br/>
            </w:r>
            <w:r>
              <w:rPr>
                <w:rFonts w:ascii="Times New Roman"/>
                <w:b w:val="false"/>
                <w:i w:val="false"/>
                <w:color w:val="000000"/>
                <w:sz w:val="20"/>
              </w:rPr>
              <w:t>
</w:t>
            </w:r>
            <w:r>
              <w:rPr>
                <w:rFonts w:ascii="Times New Roman"/>
                <w:b w:val="false"/>
                <w:i w:val="false"/>
                <w:color w:val="000000"/>
                <w:sz w:val="20"/>
              </w:rPr>
              <w:t>Вкладыши противошумные)</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w:t>
            </w:r>
            <w:r>
              <w:br/>
            </w:r>
            <w:r>
              <w:rPr>
                <w:rFonts w:ascii="Times New Roman"/>
                <w:b w:val="false"/>
                <w:i w:val="false"/>
                <w:color w:val="000000"/>
                <w:sz w:val="20"/>
              </w:rPr>
              <w:t>
</w:t>
            </w:r>
            <w:r>
              <w:rPr>
                <w:rFonts w:ascii="Times New Roman"/>
                <w:b w:val="false"/>
                <w:i w:val="false"/>
                <w:color w:val="000000"/>
                <w:sz w:val="20"/>
              </w:rPr>
              <w:t>1 пара до износа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Щиток защитный</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дежурный</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 защитная</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Подшлемник под каску</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На наружных работах зимой дополнительно:</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Куртка, утепленная на</w:t>
            </w:r>
            <w:r>
              <w:br/>
            </w:r>
            <w:r>
              <w:rPr>
                <w:rFonts w:ascii="Times New Roman"/>
                <w:b w:val="false"/>
                <w:i w:val="false"/>
                <w:color w:val="000000"/>
                <w:sz w:val="20"/>
              </w:rPr>
              <w:t>
</w:t>
            </w:r>
            <w:r>
              <w:rPr>
                <w:rFonts w:ascii="Times New Roman"/>
                <w:b w:val="false"/>
                <w:i w:val="false"/>
                <w:color w:val="000000"/>
                <w:sz w:val="20"/>
              </w:rPr>
              <w:t>хлопчатобумажной основе.</w:t>
            </w:r>
            <w:r>
              <w:br/>
            </w:r>
            <w:r>
              <w:rPr>
                <w:rFonts w:ascii="Times New Roman"/>
                <w:b w:val="false"/>
                <w:i w:val="false"/>
                <w:color w:val="000000"/>
                <w:sz w:val="20"/>
              </w:rPr>
              <w:t>
</w:t>
            </w:r>
            <w:r>
              <w:rPr>
                <w:rFonts w:ascii="Times New Roman"/>
                <w:b w:val="false"/>
                <w:i w:val="false"/>
                <w:color w:val="000000"/>
                <w:sz w:val="20"/>
              </w:rPr>
              <w:t>Подкладка отстегивающаяся</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Брюки из хлопчатобумажной ткани</w:t>
            </w:r>
            <w:r>
              <w:br/>
            </w:r>
            <w:r>
              <w:rPr>
                <w:rFonts w:ascii="Times New Roman"/>
                <w:b w:val="false"/>
                <w:i w:val="false"/>
                <w:color w:val="000000"/>
                <w:sz w:val="20"/>
              </w:rPr>
              <w:t>
</w:t>
            </w:r>
            <w:r>
              <w:rPr>
                <w:rFonts w:ascii="Times New Roman"/>
                <w:b w:val="false"/>
                <w:i w:val="false"/>
                <w:color w:val="000000"/>
                <w:sz w:val="20"/>
              </w:rPr>
              <w:t>на утепляющей прокладке</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Валенки на резиновой подошве</w:t>
            </w:r>
            <w:r>
              <w:br/>
            </w:r>
            <w:r>
              <w:rPr>
                <w:rFonts w:ascii="Times New Roman"/>
                <w:b w:val="false"/>
                <w:i w:val="false"/>
                <w:color w:val="000000"/>
                <w:sz w:val="20"/>
              </w:rPr>
              <w:t>
</w:t>
            </w:r>
            <w:r>
              <w:rPr>
                <w:rFonts w:ascii="Times New Roman"/>
                <w:b w:val="false"/>
                <w:i w:val="false"/>
                <w:color w:val="000000"/>
                <w:sz w:val="20"/>
              </w:rPr>
              <w:t>или Ботинки кожаные утепленные</w:t>
            </w:r>
            <w:r>
              <w:br/>
            </w:r>
            <w:r>
              <w:rPr>
                <w:rFonts w:ascii="Times New Roman"/>
                <w:b w:val="false"/>
                <w:i w:val="false"/>
                <w:color w:val="000000"/>
                <w:sz w:val="20"/>
              </w:rPr>
              <w:t>
</w:t>
            </w:r>
            <w:r>
              <w:rPr>
                <w:rFonts w:ascii="Times New Roman"/>
                <w:b w:val="false"/>
                <w:i w:val="false"/>
                <w:color w:val="000000"/>
                <w:sz w:val="20"/>
              </w:rPr>
              <w:t>с жестким подноском</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по поясам</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с защитным покрытием,</w:t>
            </w:r>
            <w:r>
              <w:br/>
            </w:r>
            <w:r>
              <w:rPr>
                <w:rFonts w:ascii="Times New Roman"/>
                <w:b w:val="false"/>
                <w:i w:val="false"/>
                <w:color w:val="000000"/>
                <w:sz w:val="20"/>
              </w:rPr>
              <w:t>
</w:t>
            </w:r>
            <w:r>
              <w:rPr>
                <w:rFonts w:ascii="Times New Roman"/>
                <w:b w:val="false"/>
                <w:i w:val="false"/>
                <w:color w:val="000000"/>
                <w:sz w:val="20"/>
              </w:rPr>
              <w:t>морозостойкие, с шерстяными</w:t>
            </w:r>
            <w:r>
              <w:br/>
            </w:r>
            <w:r>
              <w:rPr>
                <w:rFonts w:ascii="Times New Roman"/>
                <w:b w:val="false"/>
                <w:i w:val="false"/>
                <w:color w:val="000000"/>
                <w:sz w:val="20"/>
              </w:rPr>
              <w:t>
</w:t>
            </w:r>
            <w:r>
              <w:rPr>
                <w:rFonts w:ascii="Times New Roman"/>
                <w:b w:val="false"/>
                <w:i w:val="false"/>
                <w:color w:val="000000"/>
                <w:sz w:val="20"/>
              </w:rPr>
              <w:t>вкладышами</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пары на 1 год</w:t>
            </w:r>
          </w:p>
        </w:tc>
      </w:tr>
      <w:tr>
        <w:trPr>
          <w:trHeight w:val="255" w:hRule="atLeast"/>
        </w:trPr>
        <w:tc>
          <w:tcPr>
            <w:tcW w:w="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3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Слесарь строительный</w:t>
            </w:r>
            <w:r>
              <w:br/>
            </w:r>
            <w:r>
              <w:rPr>
                <w:rFonts w:ascii="Times New Roman"/>
                <w:b w:val="false"/>
                <w:i w:val="false"/>
                <w:color w:val="000000"/>
                <w:sz w:val="20"/>
              </w:rPr>
              <w:t>
</w:t>
            </w:r>
            <w:r>
              <w:rPr>
                <w:rFonts w:ascii="Times New Roman"/>
                <w:b w:val="false"/>
                <w:i w:val="false"/>
                <w:color w:val="000000"/>
                <w:sz w:val="20"/>
              </w:rPr>
              <w:t>(при выполнении  работ</w:t>
            </w:r>
            <w:r>
              <w:br/>
            </w:r>
            <w:r>
              <w:rPr>
                <w:rFonts w:ascii="Times New Roman"/>
                <w:b w:val="false"/>
                <w:i w:val="false"/>
                <w:color w:val="000000"/>
                <w:sz w:val="20"/>
              </w:rPr>
              <w:t>
</w:t>
            </w:r>
            <w:r>
              <w:rPr>
                <w:rFonts w:ascii="Times New Roman"/>
                <w:b w:val="false"/>
                <w:i w:val="false"/>
                <w:color w:val="000000"/>
                <w:sz w:val="20"/>
              </w:rPr>
              <w:t>на строительной</w:t>
            </w:r>
            <w:r>
              <w:br/>
            </w:r>
            <w:r>
              <w:rPr>
                <w:rFonts w:ascii="Times New Roman"/>
                <w:b w:val="false"/>
                <w:i w:val="false"/>
                <w:color w:val="000000"/>
                <w:sz w:val="20"/>
              </w:rPr>
              <w:t>
</w:t>
            </w:r>
            <w:r>
              <w:rPr>
                <w:rFonts w:ascii="Times New Roman"/>
                <w:b w:val="false"/>
                <w:i w:val="false"/>
                <w:color w:val="000000"/>
                <w:sz w:val="20"/>
              </w:rPr>
              <w:t>площадке)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На работах по ремонту строительных машин и механизмов:</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Комбинезон из хлопчатобумажной</w:t>
            </w:r>
            <w:r>
              <w:br/>
            </w:r>
            <w:r>
              <w:rPr>
                <w:rFonts w:ascii="Times New Roman"/>
                <w:b w:val="false"/>
                <w:i w:val="false"/>
                <w:color w:val="000000"/>
                <w:sz w:val="20"/>
              </w:rPr>
              <w:t>
</w:t>
            </w:r>
            <w:r>
              <w:rPr>
                <w:rFonts w:ascii="Times New Roman"/>
                <w:b w:val="false"/>
                <w:i w:val="false"/>
                <w:color w:val="000000"/>
                <w:sz w:val="20"/>
              </w:rPr>
              <w:t>ткани</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усиленные,</w:t>
            </w:r>
            <w:r>
              <w:br/>
            </w:r>
            <w:r>
              <w:rPr>
                <w:rFonts w:ascii="Times New Roman"/>
                <w:b w:val="false"/>
                <w:i w:val="false"/>
                <w:color w:val="000000"/>
                <w:sz w:val="20"/>
              </w:rPr>
              <w:t>
</w:t>
            </w:r>
            <w:r>
              <w:rPr>
                <w:rFonts w:ascii="Times New Roman"/>
                <w:b w:val="false"/>
                <w:i w:val="false"/>
                <w:color w:val="000000"/>
                <w:sz w:val="20"/>
              </w:rPr>
              <w:t>хлопчатобумажные с</w:t>
            </w:r>
            <w:r>
              <w:br/>
            </w:r>
            <w:r>
              <w:rPr>
                <w:rFonts w:ascii="Times New Roman"/>
                <w:b w:val="false"/>
                <w:i w:val="false"/>
                <w:color w:val="000000"/>
                <w:sz w:val="20"/>
              </w:rPr>
              <w:t>
</w:t>
            </w:r>
            <w:r>
              <w:rPr>
                <w:rFonts w:ascii="Times New Roman"/>
                <w:b w:val="false"/>
                <w:i w:val="false"/>
                <w:color w:val="000000"/>
                <w:sz w:val="20"/>
              </w:rPr>
              <w:t>поливинилхлоридным покрытием</w:t>
            </w:r>
            <w:r>
              <w:br/>
            </w:r>
            <w:r>
              <w:rPr>
                <w:rFonts w:ascii="Times New Roman"/>
                <w:b w:val="false"/>
                <w:i w:val="false"/>
                <w:color w:val="000000"/>
                <w:sz w:val="20"/>
              </w:rPr>
              <w:t>
</w:t>
            </w:r>
            <w:r>
              <w:rPr>
                <w:rFonts w:ascii="Times New Roman"/>
                <w:b w:val="false"/>
                <w:i w:val="false"/>
                <w:color w:val="000000"/>
                <w:sz w:val="20"/>
              </w:rPr>
              <w:t>(или брезентовым наладонником)</w:t>
            </w:r>
            <w:r>
              <w:br/>
            </w:r>
            <w:r>
              <w:rPr>
                <w:rFonts w:ascii="Times New Roman"/>
                <w:b w:val="false"/>
                <w:i w:val="false"/>
                <w:color w:val="000000"/>
                <w:sz w:val="20"/>
              </w:rPr>
              <w:t>
</w:t>
            </w:r>
            <w:r>
              <w:rPr>
                <w:rFonts w:ascii="Times New Roman"/>
                <w:b w:val="false"/>
                <w:i w:val="false"/>
                <w:color w:val="000000"/>
                <w:sz w:val="20"/>
              </w:rPr>
              <w:t>(или перчатки с полимерным</w:t>
            </w:r>
            <w:r>
              <w:br/>
            </w:r>
            <w:r>
              <w:rPr>
                <w:rFonts w:ascii="Times New Roman"/>
                <w:b w:val="false"/>
                <w:i w:val="false"/>
                <w:color w:val="000000"/>
                <w:sz w:val="20"/>
              </w:rPr>
              <w:t>
</w:t>
            </w:r>
            <w:r>
              <w:rPr>
                <w:rFonts w:ascii="Times New Roman"/>
                <w:b w:val="false"/>
                <w:i w:val="false"/>
                <w:color w:val="000000"/>
                <w:sz w:val="20"/>
              </w:rPr>
              <w:t>покрытием)</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пар</w:t>
            </w:r>
            <w:r>
              <w:br/>
            </w:r>
            <w:r>
              <w:rPr>
                <w:rFonts w:ascii="Times New Roman"/>
                <w:b w:val="false"/>
                <w:i w:val="false"/>
                <w:color w:val="000000"/>
                <w:sz w:val="20"/>
              </w:rPr>
              <w:t>
</w:t>
            </w:r>
            <w:r>
              <w:rPr>
                <w:rFonts w:ascii="Times New Roman"/>
                <w:b w:val="false"/>
                <w:i w:val="false"/>
                <w:color w:val="000000"/>
                <w:sz w:val="20"/>
              </w:rPr>
              <w:t>(12 пар)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кожаные с жестким</w:t>
            </w:r>
            <w:r>
              <w:br/>
            </w:r>
            <w:r>
              <w:rPr>
                <w:rFonts w:ascii="Times New Roman"/>
                <w:b w:val="false"/>
                <w:i w:val="false"/>
                <w:color w:val="000000"/>
                <w:sz w:val="20"/>
              </w:rPr>
              <w:t>
</w:t>
            </w:r>
            <w:r>
              <w:rPr>
                <w:rFonts w:ascii="Times New Roman"/>
                <w:b w:val="false"/>
                <w:i w:val="false"/>
                <w:color w:val="000000"/>
                <w:sz w:val="20"/>
              </w:rPr>
              <w:t>подноском (или Сапоги резиновые</w:t>
            </w:r>
            <w:r>
              <w:br/>
            </w:r>
            <w:r>
              <w:rPr>
                <w:rFonts w:ascii="Times New Roman"/>
                <w:b w:val="false"/>
                <w:i w:val="false"/>
                <w:color w:val="000000"/>
                <w:sz w:val="20"/>
              </w:rPr>
              <w:t>
</w:t>
            </w:r>
            <w:r>
              <w:rPr>
                <w:rFonts w:ascii="Times New Roman"/>
                <w:b w:val="false"/>
                <w:i w:val="false"/>
                <w:color w:val="000000"/>
                <w:sz w:val="20"/>
              </w:rPr>
              <w:t>с жестким подноском)</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w:t>
            </w:r>
            <w:r>
              <w:br/>
            </w:r>
            <w:r>
              <w:rPr>
                <w:rFonts w:ascii="Times New Roman"/>
                <w:b w:val="false"/>
                <w:i w:val="false"/>
                <w:color w:val="000000"/>
                <w:sz w:val="20"/>
              </w:rPr>
              <w:t>
</w:t>
            </w:r>
            <w:r>
              <w:rPr>
                <w:rFonts w:ascii="Times New Roman"/>
                <w:b w:val="false"/>
                <w:i w:val="false"/>
                <w:color w:val="000000"/>
                <w:sz w:val="20"/>
              </w:rPr>
              <w:t>(1 пара)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Очки защитные</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На работах по заправке буров:</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Фартук из ткани</w:t>
            </w:r>
            <w:r>
              <w:br/>
            </w:r>
            <w:r>
              <w:rPr>
                <w:rFonts w:ascii="Times New Roman"/>
                <w:b w:val="false"/>
                <w:i w:val="false"/>
                <w:color w:val="000000"/>
                <w:sz w:val="20"/>
              </w:rPr>
              <w:t>
</w:t>
            </w:r>
            <w:r>
              <w:rPr>
                <w:rFonts w:ascii="Times New Roman"/>
                <w:b w:val="false"/>
                <w:i w:val="false"/>
                <w:color w:val="000000"/>
                <w:sz w:val="20"/>
              </w:rPr>
              <w:t>хлопчатобумажной</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изделия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усиленные,</w:t>
            </w:r>
            <w:r>
              <w:br/>
            </w:r>
            <w:r>
              <w:rPr>
                <w:rFonts w:ascii="Times New Roman"/>
                <w:b w:val="false"/>
                <w:i w:val="false"/>
                <w:color w:val="000000"/>
                <w:sz w:val="20"/>
              </w:rPr>
              <w:t>
</w:t>
            </w:r>
            <w:r>
              <w:rPr>
                <w:rFonts w:ascii="Times New Roman"/>
                <w:b w:val="false"/>
                <w:i w:val="false"/>
                <w:color w:val="000000"/>
                <w:sz w:val="20"/>
              </w:rPr>
              <w:t>хлопчатобумажные с</w:t>
            </w:r>
            <w:r>
              <w:br/>
            </w:r>
            <w:r>
              <w:rPr>
                <w:rFonts w:ascii="Times New Roman"/>
                <w:b w:val="false"/>
                <w:i w:val="false"/>
                <w:color w:val="000000"/>
                <w:sz w:val="20"/>
              </w:rPr>
              <w:t>
</w:t>
            </w:r>
            <w:r>
              <w:rPr>
                <w:rFonts w:ascii="Times New Roman"/>
                <w:b w:val="false"/>
                <w:i w:val="false"/>
                <w:color w:val="000000"/>
                <w:sz w:val="20"/>
              </w:rPr>
              <w:t>поливинилхлоридным покрытием</w:t>
            </w:r>
            <w:r>
              <w:br/>
            </w:r>
            <w:r>
              <w:rPr>
                <w:rFonts w:ascii="Times New Roman"/>
                <w:b w:val="false"/>
                <w:i w:val="false"/>
                <w:color w:val="000000"/>
                <w:sz w:val="20"/>
              </w:rPr>
              <w:t>
</w:t>
            </w:r>
            <w:r>
              <w:rPr>
                <w:rFonts w:ascii="Times New Roman"/>
                <w:b w:val="false"/>
                <w:i w:val="false"/>
                <w:color w:val="000000"/>
                <w:sz w:val="20"/>
              </w:rPr>
              <w:t>(или брезентовым наладонником)</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пар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кожаные с металлическим</w:t>
            </w:r>
            <w:r>
              <w:br/>
            </w:r>
            <w:r>
              <w:rPr>
                <w:rFonts w:ascii="Times New Roman"/>
                <w:b w:val="false"/>
                <w:i w:val="false"/>
                <w:color w:val="000000"/>
                <w:sz w:val="20"/>
              </w:rPr>
              <w:t>
</w:t>
            </w:r>
            <w:r>
              <w:rPr>
                <w:rFonts w:ascii="Times New Roman"/>
                <w:b w:val="false"/>
                <w:i w:val="false"/>
                <w:color w:val="000000"/>
                <w:sz w:val="20"/>
              </w:rPr>
              <w:t>подноском</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Постоянно занятым только на наружных работах зимой</w:t>
            </w:r>
            <w:r>
              <w:br/>
            </w:r>
            <w:r>
              <w:rPr>
                <w:rFonts w:ascii="Times New Roman"/>
                <w:b w:val="false"/>
                <w:i w:val="false"/>
                <w:color w:val="000000"/>
                <w:sz w:val="20"/>
              </w:rPr>
              <w:t>
</w:t>
            </w:r>
            <w:r>
              <w:rPr>
                <w:rFonts w:ascii="Times New Roman"/>
                <w:b w:val="false"/>
                <w:i/>
                <w:color w:val="000000"/>
                <w:sz w:val="20"/>
              </w:rPr>
              <w:t>дополнительно:</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Куртка, утепленная на</w:t>
            </w:r>
            <w:r>
              <w:br/>
            </w:r>
            <w:r>
              <w:rPr>
                <w:rFonts w:ascii="Times New Roman"/>
                <w:b w:val="false"/>
                <w:i w:val="false"/>
                <w:color w:val="000000"/>
                <w:sz w:val="20"/>
              </w:rPr>
              <w:t>
</w:t>
            </w:r>
            <w:r>
              <w:rPr>
                <w:rFonts w:ascii="Times New Roman"/>
                <w:b w:val="false"/>
                <w:i w:val="false"/>
                <w:color w:val="000000"/>
                <w:sz w:val="20"/>
              </w:rPr>
              <w:t>хлопчатобумажной основе.</w:t>
            </w:r>
            <w:r>
              <w:br/>
            </w:r>
            <w:r>
              <w:rPr>
                <w:rFonts w:ascii="Times New Roman"/>
                <w:b w:val="false"/>
                <w:i w:val="false"/>
                <w:color w:val="000000"/>
                <w:sz w:val="20"/>
              </w:rPr>
              <w:t>
</w:t>
            </w:r>
            <w:r>
              <w:rPr>
                <w:rFonts w:ascii="Times New Roman"/>
                <w:b w:val="false"/>
                <w:i w:val="false"/>
                <w:color w:val="000000"/>
                <w:sz w:val="20"/>
              </w:rPr>
              <w:t>Подкладка отстегивающаяся</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Брюки из хлопчатобумажной ткани</w:t>
            </w:r>
            <w:r>
              <w:br/>
            </w:r>
            <w:r>
              <w:rPr>
                <w:rFonts w:ascii="Times New Roman"/>
                <w:b w:val="false"/>
                <w:i w:val="false"/>
                <w:color w:val="000000"/>
                <w:sz w:val="20"/>
              </w:rPr>
              <w:t>
</w:t>
            </w:r>
            <w:r>
              <w:rPr>
                <w:rFonts w:ascii="Times New Roman"/>
                <w:b w:val="false"/>
                <w:i w:val="false"/>
                <w:color w:val="000000"/>
                <w:sz w:val="20"/>
              </w:rPr>
              <w:t>на утепляющей прокладке</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Валенки на резиновой подошве</w:t>
            </w:r>
            <w:r>
              <w:br/>
            </w:r>
            <w:r>
              <w:rPr>
                <w:rFonts w:ascii="Times New Roman"/>
                <w:b w:val="false"/>
                <w:i w:val="false"/>
                <w:color w:val="000000"/>
                <w:sz w:val="20"/>
              </w:rPr>
              <w:t>
</w:t>
            </w:r>
            <w:r>
              <w:rPr>
                <w:rFonts w:ascii="Times New Roman"/>
                <w:b w:val="false"/>
                <w:i w:val="false"/>
                <w:color w:val="000000"/>
                <w:sz w:val="20"/>
              </w:rPr>
              <w:t>или Ботинки кожаные утепленные</w:t>
            </w:r>
            <w:r>
              <w:br/>
            </w:r>
            <w:r>
              <w:rPr>
                <w:rFonts w:ascii="Times New Roman"/>
                <w:b w:val="false"/>
                <w:i w:val="false"/>
                <w:color w:val="000000"/>
                <w:sz w:val="20"/>
              </w:rPr>
              <w:t>
</w:t>
            </w:r>
            <w:r>
              <w:rPr>
                <w:rFonts w:ascii="Times New Roman"/>
                <w:b w:val="false"/>
                <w:i w:val="false"/>
                <w:color w:val="000000"/>
                <w:sz w:val="20"/>
              </w:rPr>
              <w:t>с жестким подноском</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по поясам</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с защитным покрытием,</w:t>
            </w:r>
            <w:r>
              <w:br/>
            </w:r>
            <w:r>
              <w:rPr>
                <w:rFonts w:ascii="Times New Roman"/>
                <w:b w:val="false"/>
                <w:i w:val="false"/>
                <w:color w:val="000000"/>
                <w:sz w:val="20"/>
              </w:rPr>
              <w:t>
</w:t>
            </w:r>
            <w:r>
              <w:rPr>
                <w:rFonts w:ascii="Times New Roman"/>
                <w:b w:val="false"/>
                <w:i w:val="false"/>
                <w:color w:val="000000"/>
                <w:sz w:val="20"/>
              </w:rPr>
              <w:t>морозостойкие, с шерстяными</w:t>
            </w:r>
            <w:r>
              <w:br/>
            </w:r>
            <w:r>
              <w:rPr>
                <w:rFonts w:ascii="Times New Roman"/>
                <w:b w:val="false"/>
                <w:i w:val="false"/>
                <w:color w:val="000000"/>
                <w:sz w:val="20"/>
              </w:rPr>
              <w:t>
</w:t>
            </w:r>
            <w:r>
              <w:rPr>
                <w:rFonts w:ascii="Times New Roman"/>
                <w:b w:val="false"/>
                <w:i w:val="false"/>
                <w:color w:val="000000"/>
                <w:sz w:val="20"/>
              </w:rPr>
              <w:t>вкладышами</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пары на 1 год</w:t>
            </w:r>
          </w:p>
        </w:tc>
      </w:tr>
      <w:tr>
        <w:trPr>
          <w:trHeight w:val="255" w:hRule="atLeast"/>
        </w:trPr>
        <w:tc>
          <w:tcPr>
            <w:tcW w:w="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3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Стекольщик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w:t>
            </w:r>
            <w:r>
              <w:br/>
            </w:r>
            <w:r>
              <w:rPr>
                <w:rFonts w:ascii="Times New Roman"/>
                <w:b w:val="false"/>
                <w:i w:val="false"/>
                <w:color w:val="000000"/>
                <w:sz w:val="20"/>
              </w:rPr>
              <w:t>
</w:t>
            </w:r>
            <w:r>
              <w:rPr>
                <w:rFonts w:ascii="Times New Roman"/>
                <w:b w:val="false"/>
                <w:i w:val="false"/>
                <w:color w:val="000000"/>
                <w:sz w:val="20"/>
              </w:rPr>
              <w:t>(куртка+полукомбинезон/брюки)</w:t>
            </w:r>
            <w:r>
              <w:br/>
            </w:r>
            <w:r>
              <w:rPr>
                <w:rFonts w:ascii="Times New Roman"/>
                <w:b w:val="false"/>
                <w:i w:val="false"/>
                <w:color w:val="000000"/>
                <w:sz w:val="20"/>
              </w:rPr>
              <w:t>
</w:t>
            </w:r>
            <w:r>
              <w:rPr>
                <w:rFonts w:ascii="Times New Roman"/>
                <w:b w:val="false"/>
                <w:i w:val="false"/>
                <w:color w:val="000000"/>
                <w:sz w:val="20"/>
              </w:rPr>
              <w:t>из хлопчатобумажной ткани</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усиленные,</w:t>
            </w:r>
            <w:r>
              <w:br/>
            </w:r>
            <w:r>
              <w:rPr>
                <w:rFonts w:ascii="Times New Roman"/>
                <w:b w:val="false"/>
                <w:i w:val="false"/>
                <w:color w:val="000000"/>
                <w:sz w:val="20"/>
              </w:rPr>
              <w:t>
</w:t>
            </w:r>
            <w:r>
              <w:rPr>
                <w:rFonts w:ascii="Times New Roman"/>
                <w:b w:val="false"/>
                <w:i w:val="false"/>
                <w:color w:val="000000"/>
                <w:sz w:val="20"/>
              </w:rPr>
              <w:t>хлопчатобумажные с</w:t>
            </w:r>
            <w:r>
              <w:br/>
            </w:r>
            <w:r>
              <w:rPr>
                <w:rFonts w:ascii="Times New Roman"/>
                <w:b w:val="false"/>
                <w:i w:val="false"/>
                <w:color w:val="000000"/>
                <w:sz w:val="20"/>
              </w:rPr>
              <w:t>
</w:t>
            </w:r>
            <w:r>
              <w:rPr>
                <w:rFonts w:ascii="Times New Roman"/>
                <w:b w:val="false"/>
                <w:i w:val="false"/>
                <w:color w:val="000000"/>
                <w:sz w:val="20"/>
              </w:rPr>
              <w:t>поливинилхлоридным покрытием</w:t>
            </w:r>
            <w:r>
              <w:br/>
            </w:r>
            <w:r>
              <w:rPr>
                <w:rFonts w:ascii="Times New Roman"/>
                <w:b w:val="false"/>
                <w:i w:val="false"/>
                <w:color w:val="000000"/>
                <w:sz w:val="20"/>
              </w:rPr>
              <w:t>
</w:t>
            </w:r>
            <w:r>
              <w:rPr>
                <w:rFonts w:ascii="Times New Roman"/>
                <w:b w:val="false"/>
                <w:i w:val="false"/>
                <w:color w:val="000000"/>
                <w:sz w:val="20"/>
              </w:rPr>
              <w:t>(или брезентовым наладонником)</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пар</w:t>
            </w:r>
            <w:r>
              <w:br/>
            </w:r>
            <w:r>
              <w:rPr>
                <w:rFonts w:ascii="Times New Roman"/>
                <w:b w:val="false"/>
                <w:i w:val="false"/>
                <w:color w:val="000000"/>
                <w:sz w:val="20"/>
              </w:rPr>
              <w:t>
</w:t>
            </w:r>
            <w:r>
              <w:rPr>
                <w:rFonts w:ascii="Times New Roman"/>
                <w:b w:val="false"/>
                <w:i w:val="false"/>
                <w:color w:val="000000"/>
                <w:sz w:val="20"/>
              </w:rPr>
              <w:t>(12 пар)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Очки защитные</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кожаные с жестким</w:t>
            </w:r>
            <w:r>
              <w:br/>
            </w:r>
            <w:r>
              <w:rPr>
                <w:rFonts w:ascii="Times New Roman"/>
                <w:b w:val="false"/>
                <w:i w:val="false"/>
                <w:color w:val="000000"/>
                <w:sz w:val="20"/>
              </w:rPr>
              <w:t>
</w:t>
            </w:r>
            <w:r>
              <w:rPr>
                <w:rFonts w:ascii="Times New Roman"/>
                <w:b w:val="false"/>
                <w:i w:val="false"/>
                <w:color w:val="000000"/>
                <w:sz w:val="20"/>
              </w:rPr>
              <w:t>подноском или Сапоги кожаные с</w:t>
            </w:r>
            <w:r>
              <w:br/>
            </w:r>
            <w:r>
              <w:rPr>
                <w:rFonts w:ascii="Times New Roman"/>
                <w:b w:val="false"/>
                <w:i w:val="false"/>
                <w:color w:val="000000"/>
                <w:sz w:val="20"/>
              </w:rPr>
              <w:t>
</w:t>
            </w:r>
            <w:r>
              <w:rPr>
                <w:rFonts w:ascii="Times New Roman"/>
                <w:b w:val="false"/>
                <w:i w:val="false"/>
                <w:color w:val="000000"/>
                <w:sz w:val="20"/>
              </w:rPr>
              <w:t>жестким подноском</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w:t>
            </w:r>
            <w:r>
              <w:br/>
            </w:r>
            <w:r>
              <w:rPr>
                <w:rFonts w:ascii="Times New Roman"/>
                <w:b w:val="false"/>
                <w:i w:val="false"/>
                <w:color w:val="000000"/>
                <w:sz w:val="20"/>
              </w:rPr>
              <w:t>
</w:t>
            </w:r>
            <w:r>
              <w:rPr>
                <w:rFonts w:ascii="Times New Roman"/>
                <w:b w:val="false"/>
                <w:i w:val="false"/>
                <w:color w:val="000000"/>
                <w:sz w:val="20"/>
              </w:rPr>
              <w:t>(1 пара)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Постоянно занятым только на наружных работах зимой</w:t>
            </w:r>
            <w:r>
              <w:br/>
            </w:r>
            <w:r>
              <w:rPr>
                <w:rFonts w:ascii="Times New Roman"/>
                <w:b w:val="false"/>
                <w:i w:val="false"/>
                <w:color w:val="000000"/>
                <w:sz w:val="20"/>
              </w:rPr>
              <w:t>
</w:t>
            </w:r>
            <w:r>
              <w:rPr>
                <w:rFonts w:ascii="Times New Roman"/>
                <w:b w:val="false"/>
                <w:i/>
                <w:color w:val="000000"/>
                <w:sz w:val="20"/>
              </w:rPr>
              <w:t>дополнительно:</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Куртка, утепленная на</w:t>
            </w:r>
            <w:r>
              <w:br/>
            </w:r>
            <w:r>
              <w:rPr>
                <w:rFonts w:ascii="Times New Roman"/>
                <w:b w:val="false"/>
                <w:i w:val="false"/>
                <w:color w:val="000000"/>
                <w:sz w:val="20"/>
              </w:rPr>
              <w:t>
</w:t>
            </w:r>
            <w:r>
              <w:rPr>
                <w:rFonts w:ascii="Times New Roman"/>
                <w:b w:val="false"/>
                <w:i w:val="false"/>
                <w:color w:val="000000"/>
                <w:sz w:val="20"/>
              </w:rPr>
              <w:t>хлопчатобумажной основе.</w:t>
            </w:r>
            <w:r>
              <w:br/>
            </w:r>
            <w:r>
              <w:rPr>
                <w:rFonts w:ascii="Times New Roman"/>
                <w:b w:val="false"/>
                <w:i w:val="false"/>
                <w:color w:val="000000"/>
                <w:sz w:val="20"/>
              </w:rPr>
              <w:t>
</w:t>
            </w:r>
            <w:r>
              <w:rPr>
                <w:rFonts w:ascii="Times New Roman"/>
                <w:b w:val="false"/>
                <w:i w:val="false"/>
                <w:color w:val="000000"/>
                <w:sz w:val="20"/>
              </w:rPr>
              <w:t>Подкладка отстегивающаяся</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Брюки из хлопчатобумажной ткани</w:t>
            </w:r>
            <w:r>
              <w:br/>
            </w:r>
            <w:r>
              <w:rPr>
                <w:rFonts w:ascii="Times New Roman"/>
                <w:b w:val="false"/>
                <w:i w:val="false"/>
                <w:color w:val="000000"/>
                <w:sz w:val="20"/>
              </w:rPr>
              <w:t>
</w:t>
            </w:r>
            <w:r>
              <w:rPr>
                <w:rFonts w:ascii="Times New Roman"/>
                <w:b w:val="false"/>
                <w:i w:val="false"/>
                <w:color w:val="000000"/>
                <w:sz w:val="20"/>
              </w:rPr>
              <w:t>на утепляющей прокладке</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Валенки на резиновой подошве</w:t>
            </w:r>
            <w:r>
              <w:br/>
            </w:r>
            <w:r>
              <w:rPr>
                <w:rFonts w:ascii="Times New Roman"/>
                <w:b w:val="false"/>
                <w:i w:val="false"/>
                <w:color w:val="000000"/>
                <w:sz w:val="20"/>
              </w:rPr>
              <w:t>
</w:t>
            </w:r>
            <w:r>
              <w:rPr>
                <w:rFonts w:ascii="Times New Roman"/>
                <w:b w:val="false"/>
                <w:i w:val="false"/>
                <w:color w:val="000000"/>
                <w:sz w:val="20"/>
              </w:rPr>
              <w:t>или Ботинки кожаные утепленные</w:t>
            </w:r>
            <w:r>
              <w:br/>
            </w:r>
            <w:r>
              <w:rPr>
                <w:rFonts w:ascii="Times New Roman"/>
                <w:b w:val="false"/>
                <w:i w:val="false"/>
                <w:color w:val="000000"/>
                <w:sz w:val="20"/>
              </w:rPr>
              <w:t>
</w:t>
            </w:r>
            <w:r>
              <w:rPr>
                <w:rFonts w:ascii="Times New Roman"/>
                <w:b w:val="false"/>
                <w:i w:val="false"/>
                <w:color w:val="000000"/>
                <w:sz w:val="20"/>
              </w:rPr>
              <w:t>с жестким подноском</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по поясам</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с защитным покрытием,</w:t>
            </w:r>
            <w:r>
              <w:br/>
            </w:r>
            <w:r>
              <w:rPr>
                <w:rFonts w:ascii="Times New Roman"/>
                <w:b w:val="false"/>
                <w:i w:val="false"/>
                <w:color w:val="000000"/>
                <w:sz w:val="20"/>
              </w:rPr>
              <w:t>
</w:t>
            </w:r>
            <w:r>
              <w:rPr>
                <w:rFonts w:ascii="Times New Roman"/>
                <w:b w:val="false"/>
                <w:i w:val="false"/>
                <w:color w:val="000000"/>
                <w:sz w:val="20"/>
              </w:rPr>
              <w:t>морозостойкие, с шерстяными</w:t>
            </w:r>
            <w:r>
              <w:br/>
            </w:r>
            <w:r>
              <w:rPr>
                <w:rFonts w:ascii="Times New Roman"/>
                <w:b w:val="false"/>
                <w:i w:val="false"/>
                <w:color w:val="000000"/>
                <w:sz w:val="20"/>
              </w:rPr>
              <w:t>
</w:t>
            </w:r>
            <w:r>
              <w:rPr>
                <w:rFonts w:ascii="Times New Roman"/>
                <w:b w:val="false"/>
                <w:i w:val="false"/>
                <w:color w:val="000000"/>
                <w:sz w:val="20"/>
              </w:rPr>
              <w:t>вкладышами</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пары на 1 год</w:t>
            </w:r>
          </w:p>
        </w:tc>
      </w:tr>
      <w:tr>
        <w:trPr>
          <w:trHeight w:val="255" w:hRule="atLeast"/>
        </w:trPr>
        <w:tc>
          <w:tcPr>
            <w:tcW w:w="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3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Столяр строительный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При занятости на монтаже оборудования и</w:t>
            </w:r>
            <w:r>
              <w:br/>
            </w:r>
            <w:r>
              <w:rPr>
                <w:rFonts w:ascii="Times New Roman"/>
                <w:b w:val="false"/>
                <w:i w:val="false"/>
                <w:color w:val="000000"/>
                <w:sz w:val="20"/>
              </w:rPr>
              <w:t>
</w:t>
            </w:r>
            <w:r>
              <w:rPr>
                <w:rFonts w:ascii="Times New Roman"/>
                <w:b w:val="false"/>
                <w:i/>
                <w:color w:val="000000"/>
                <w:sz w:val="20"/>
              </w:rPr>
              <w:t>общестроительных работах:</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w:t>
            </w:r>
            <w:r>
              <w:br/>
            </w:r>
            <w:r>
              <w:rPr>
                <w:rFonts w:ascii="Times New Roman"/>
                <w:b w:val="false"/>
                <w:i w:val="false"/>
                <w:color w:val="000000"/>
                <w:sz w:val="20"/>
              </w:rPr>
              <w:t>
</w:t>
            </w:r>
            <w:r>
              <w:rPr>
                <w:rFonts w:ascii="Times New Roman"/>
                <w:b w:val="false"/>
                <w:i w:val="false"/>
                <w:color w:val="000000"/>
                <w:sz w:val="20"/>
              </w:rPr>
              <w:t>(куртка+полукомбинезон/брюки)</w:t>
            </w:r>
            <w:r>
              <w:br/>
            </w:r>
            <w:r>
              <w:rPr>
                <w:rFonts w:ascii="Times New Roman"/>
                <w:b w:val="false"/>
                <w:i w:val="false"/>
                <w:color w:val="000000"/>
                <w:sz w:val="20"/>
              </w:rPr>
              <w:t>
</w:t>
            </w:r>
            <w:r>
              <w:rPr>
                <w:rFonts w:ascii="Times New Roman"/>
                <w:b w:val="false"/>
                <w:i w:val="false"/>
                <w:color w:val="000000"/>
                <w:sz w:val="20"/>
              </w:rPr>
              <w:t>из хлопчатобумажной ткани</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усиленные,</w:t>
            </w:r>
            <w:r>
              <w:br/>
            </w:r>
            <w:r>
              <w:rPr>
                <w:rFonts w:ascii="Times New Roman"/>
                <w:b w:val="false"/>
                <w:i w:val="false"/>
                <w:color w:val="000000"/>
                <w:sz w:val="20"/>
              </w:rPr>
              <w:t>
</w:t>
            </w:r>
            <w:r>
              <w:rPr>
                <w:rFonts w:ascii="Times New Roman"/>
                <w:b w:val="false"/>
                <w:i w:val="false"/>
                <w:color w:val="000000"/>
                <w:sz w:val="20"/>
              </w:rPr>
              <w:t>хлопчатобумажные с</w:t>
            </w:r>
            <w:r>
              <w:br/>
            </w:r>
            <w:r>
              <w:rPr>
                <w:rFonts w:ascii="Times New Roman"/>
                <w:b w:val="false"/>
                <w:i w:val="false"/>
                <w:color w:val="000000"/>
                <w:sz w:val="20"/>
              </w:rPr>
              <w:t>
</w:t>
            </w:r>
            <w:r>
              <w:rPr>
                <w:rFonts w:ascii="Times New Roman"/>
                <w:b w:val="false"/>
                <w:i w:val="false"/>
                <w:color w:val="000000"/>
                <w:sz w:val="20"/>
              </w:rPr>
              <w:t>поливинилхлоридным покрытием</w:t>
            </w:r>
            <w:r>
              <w:br/>
            </w:r>
            <w:r>
              <w:rPr>
                <w:rFonts w:ascii="Times New Roman"/>
                <w:b w:val="false"/>
                <w:i w:val="false"/>
                <w:color w:val="000000"/>
                <w:sz w:val="20"/>
              </w:rPr>
              <w:t>
</w:t>
            </w:r>
            <w:r>
              <w:rPr>
                <w:rFonts w:ascii="Times New Roman"/>
                <w:b w:val="false"/>
                <w:i w:val="false"/>
                <w:color w:val="000000"/>
                <w:sz w:val="20"/>
              </w:rPr>
              <w:t>(или брезентовым наладонником)</w:t>
            </w:r>
            <w:r>
              <w:br/>
            </w:r>
            <w:r>
              <w:rPr>
                <w:rFonts w:ascii="Times New Roman"/>
                <w:b w:val="false"/>
                <w:i w:val="false"/>
                <w:color w:val="000000"/>
                <w:sz w:val="20"/>
              </w:rPr>
              <w:t>
</w:t>
            </w:r>
            <w:r>
              <w:rPr>
                <w:rFonts w:ascii="Times New Roman"/>
                <w:b w:val="false"/>
                <w:i w:val="false"/>
                <w:color w:val="000000"/>
                <w:sz w:val="20"/>
              </w:rPr>
              <w:t>(или перчатки с полимерным</w:t>
            </w:r>
            <w:r>
              <w:br/>
            </w:r>
            <w:r>
              <w:rPr>
                <w:rFonts w:ascii="Times New Roman"/>
                <w:b w:val="false"/>
                <w:i w:val="false"/>
                <w:color w:val="000000"/>
                <w:sz w:val="20"/>
              </w:rPr>
              <w:t>
</w:t>
            </w:r>
            <w:r>
              <w:rPr>
                <w:rFonts w:ascii="Times New Roman"/>
                <w:b w:val="false"/>
                <w:i w:val="false"/>
                <w:color w:val="000000"/>
                <w:sz w:val="20"/>
              </w:rPr>
              <w:t>покрытием)</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пар</w:t>
            </w:r>
            <w:r>
              <w:br/>
            </w:r>
            <w:r>
              <w:rPr>
                <w:rFonts w:ascii="Times New Roman"/>
                <w:b w:val="false"/>
                <w:i w:val="false"/>
                <w:color w:val="000000"/>
                <w:sz w:val="20"/>
              </w:rPr>
              <w:t>
</w:t>
            </w:r>
            <w:r>
              <w:rPr>
                <w:rFonts w:ascii="Times New Roman"/>
                <w:b w:val="false"/>
                <w:i w:val="false"/>
                <w:color w:val="000000"/>
                <w:sz w:val="20"/>
              </w:rPr>
              <w:t>(12 пар)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кожаные</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Жилет сигнальный со</w:t>
            </w:r>
            <w:r>
              <w:br/>
            </w:r>
            <w:r>
              <w:rPr>
                <w:rFonts w:ascii="Times New Roman"/>
                <w:b w:val="false"/>
                <w:i w:val="false"/>
                <w:color w:val="000000"/>
                <w:sz w:val="20"/>
              </w:rPr>
              <w:t>
</w:t>
            </w:r>
            <w:r>
              <w:rPr>
                <w:rFonts w:ascii="Times New Roman"/>
                <w:b w:val="false"/>
                <w:i w:val="false"/>
                <w:color w:val="000000"/>
                <w:sz w:val="20"/>
              </w:rPr>
              <w:t>световозвращающими элементами</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Очки защитные</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Наушники противошумные (с</w:t>
            </w:r>
            <w:r>
              <w:br/>
            </w:r>
            <w:r>
              <w:rPr>
                <w:rFonts w:ascii="Times New Roman"/>
                <w:b w:val="false"/>
                <w:i w:val="false"/>
                <w:color w:val="000000"/>
                <w:sz w:val="20"/>
              </w:rPr>
              <w:t>
</w:t>
            </w:r>
            <w:r>
              <w:rPr>
                <w:rFonts w:ascii="Times New Roman"/>
                <w:b w:val="false"/>
                <w:i w:val="false"/>
                <w:color w:val="000000"/>
                <w:sz w:val="20"/>
              </w:rPr>
              <w:t>креплением на каску) или</w:t>
            </w:r>
            <w:r>
              <w:br/>
            </w:r>
            <w:r>
              <w:rPr>
                <w:rFonts w:ascii="Times New Roman"/>
                <w:b w:val="false"/>
                <w:i w:val="false"/>
                <w:color w:val="000000"/>
                <w:sz w:val="20"/>
              </w:rPr>
              <w:t>
</w:t>
            </w:r>
            <w:r>
              <w:rPr>
                <w:rFonts w:ascii="Times New Roman"/>
                <w:b w:val="false"/>
                <w:i w:val="false"/>
                <w:color w:val="000000"/>
                <w:sz w:val="20"/>
              </w:rPr>
              <w:t>Вкладыши противошумные</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1 пара</w:t>
            </w:r>
            <w:r>
              <w:br/>
            </w:r>
            <w:r>
              <w:rPr>
                <w:rFonts w:ascii="Times New Roman"/>
                <w:b w:val="false"/>
                <w:i w:val="false"/>
                <w:color w:val="000000"/>
                <w:sz w:val="20"/>
              </w:rPr>
              <w:t>
</w:t>
            </w:r>
            <w:r>
              <w:rPr>
                <w:rFonts w:ascii="Times New Roman"/>
                <w:b w:val="false"/>
                <w:i w:val="false"/>
                <w:color w:val="000000"/>
                <w:sz w:val="20"/>
              </w:rPr>
              <w:t>до износа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 защитная</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Подшлемник под каску</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Зимой дополнительно:</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Куртка, утепленная на</w:t>
            </w:r>
            <w:r>
              <w:br/>
            </w:r>
            <w:r>
              <w:rPr>
                <w:rFonts w:ascii="Times New Roman"/>
                <w:b w:val="false"/>
                <w:i w:val="false"/>
                <w:color w:val="000000"/>
                <w:sz w:val="20"/>
              </w:rPr>
              <w:t>
</w:t>
            </w:r>
            <w:r>
              <w:rPr>
                <w:rFonts w:ascii="Times New Roman"/>
                <w:b w:val="false"/>
                <w:i w:val="false"/>
                <w:color w:val="000000"/>
                <w:sz w:val="20"/>
              </w:rPr>
              <w:t>хлопчатобумажной основе.</w:t>
            </w:r>
            <w:r>
              <w:br/>
            </w:r>
            <w:r>
              <w:rPr>
                <w:rFonts w:ascii="Times New Roman"/>
                <w:b w:val="false"/>
                <w:i w:val="false"/>
                <w:color w:val="000000"/>
                <w:sz w:val="20"/>
              </w:rPr>
              <w:t>
</w:t>
            </w:r>
            <w:r>
              <w:rPr>
                <w:rFonts w:ascii="Times New Roman"/>
                <w:b w:val="false"/>
                <w:i w:val="false"/>
                <w:color w:val="000000"/>
                <w:sz w:val="20"/>
              </w:rPr>
              <w:t>Подкладка отстегивающаяся</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Брюки из хлопчатобумажной ткани</w:t>
            </w:r>
            <w:r>
              <w:br/>
            </w:r>
            <w:r>
              <w:rPr>
                <w:rFonts w:ascii="Times New Roman"/>
                <w:b w:val="false"/>
                <w:i w:val="false"/>
                <w:color w:val="000000"/>
                <w:sz w:val="20"/>
              </w:rPr>
              <w:t>
</w:t>
            </w:r>
            <w:r>
              <w:rPr>
                <w:rFonts w:ascii="Times New Roman"/>
                <w:b w:val="false"/>
                <w:i w:val="false"/>
                <w:color w:val="000000"/>
                <w:sz w:val="20"/>
              </w:rPr>
              <w:t>на утепляющей прокладке</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Валенки на резиновой подошве</w:t>
            </w:r>
            <w:r>
              <w:br/>
            </w:r>
            <w:r>
              <w:rPr>
                <w:rFonts w:ascii="Times New Roman"/>
                <w:b w:val="false"/>
                <w:i w:val="false"/>
                <w:color w:val="000000"/>
                <w:sz w:val="20"/>
              </w:rPr>
              <w:t>
</w:t>
            </w:r>
            <w:r>
              <w:rPr>
                <w:rFonts w:ascii="Times New Roman"/>
                <w:b w:val="false"/>
                <w:i w:val="false"/>
                <w:color w:val="000000"/>
                <w:sz w:val="20"/>
              </w:rPr>
              <w:t>или Ботинки кожаные утепленные</w:t>
            </w:r>
            <w:r>
              <w:br/>
            </w:r>
            <w:r>
              <w:rPr>
                <w:rFonts w:ascii="Times New Roman"/>
                <w:b w:val="false"/>
                <w:i w:val="false"/>
                <w:color w:val="000000"/>
                <w:sz w:val="20"/>
              </w:rPr>
              <w:t>
</w:t>
            </w:r>
            <w:r>
              <w:rPr>
                <w:rFonts w:ascii="Times New Roman"/>
                <w:b w:val="false"/>
                <w:i w:val="false"/>
                <w:color w:val="000000"/>
                <w:sz w:val="20"/>
              </w:rPr>
              <w:t>с жестким подноском</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по поясам</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с защитным покрытием,</w:t>
            </w:r>
            <w:r>
              <w:br/>
            </w:r>
            <w:r>
              <w:rPr>
                <w:rFonts w:ascii="Times New Roman"/>
                <w:b w:val="false"/>
                <w:i w:val="false"/>
                <w:color w:val="000000"/>
                <w:sz w:val="20"/>
              </w:rPr>
              <w:t>
</w:t>
            </w:r>
            <w:r>
              <w:rPr>
                <w:rFonts w:ascii="Times New Roman"/>
                <w:b w:val="false"/>
                <w:i w:val="false"/>
                <w:color w:val="000000"/>
                <w:sz w:val="20"/>
              </w:rPr>
              <w:t>морозостойкие, с шерстяными</w:t>
            </w:r>
            <w:r>
              <w:br/>
            </w:r>
            <w:r>
              <w:rPr>
                <w:rFonts w:ascii="Times New Roman"/>
                <w:b w:val="false"/>
                <w:i w:val="false"/>
                <w:color w:val="000000"/>
                <w:sz w:val="20"/>
              </w:rPr>
              <w:t>
</w:t>
            </w:r>
            <w:r>
              <w:rPr>
                <w:rFonts w:ascii="Times New Roman"/>
                <w:b w:val="false"/>
                <w:i w:val="false"/>
                <w:color w:val="000000"/>
                <w:sz w:val="20"/>
              </w:rPr>
              <w:t>вкладышами</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пары по поясам</w:t>
            </w:r>
          </w:p>
        </w:tc>
      </w:tr>
      <w:tr>
        <w:trPr>
          <w:trHeight w:val="255" w:hRule="atLeast"/>
        </w:trPr>
        <w:tc>
          <w:tcPr>
            <w:tcW w:w="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3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Такелажник на монтаже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Комбинезон из хлопчатобумажной</w:t>
            </w:r>
            <w:r>
              <w:br/>
            </w:r>
            <w:r>
              <w:rPr>
                <w:rFonts w:ascii="Times New Roman"/>
                <w:b w:val="false"/>
                <w:i w:val="false"/>
                <w:color w:val="000000"/>
                <w:sz w:val="20"/>
              </w:rPr>
              <w:t>
</w:t>
            </w:r>
            <w:r>
              <w:rPr>
                <w:rFonts w:ascii="Times New Roman"/>
                <w:b w:val="false"/>
                <w:i w:val="false"/>
                <w:color w:val="000000"/>
                <w:sz w:val="20"/>
              </w:rPr>
              <w:t>ткани</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брезентовые (или</w:t>
            </w:r>
            <w:r>
              <w:br/>
            </w:r>
            <w:r>
              <w:rPr>
                <w:rFonts w:ascii="Times New Roman"/>
                <w:b w:val="false"/>
                <w:i w:val="false"/>
                <w:color w:val="000000"/>
                <w:sz w:val="20"/>
              </w:rPr>
              <w:t>
</w:t>
            </w:r>
            <w:r>
              <w:rPr>
                <w:rFonts w:ascii="Times New Roman"/>
                <w:b w:val="false"/>
                <w:i w:val="false"/>
                <w:color w:val="000000"/>
                <w:sz w:val="20"/>
              </w:rPr>
              <w:t>Перчатки хлопчатобумажные или</w:t>
            </w:r>
            <w:r>
              <w:br/>
            </w:r>
            <w:r>
              <w:rPr>
                <w:rFonts w:ascii="Times New Roman"/>
                <w:b w:val="false"/>
                <w:i w:val="false"/>
                <w:color w:val="000000"/>
                <w:sz w:val="20"/>
              </w:rPr>
              <w:t>
</w:t>
            </w:r>
            <w:r>
              <w:rPr>
                <w:rFonts w:ascii="Times New Roman"/>
                <w:b w:val="false"/>
                <w:i w:val="false"/>
                <w:color w:val="000000"/>
                <w:sz w:val="20"/>
              </w:rPr>
              <w:t>Перчатки с полимерным</w:t>
            </w:r>
            <w:r>
              <w:br/>
            </w:r>
            <w:r>
              <w:rPr>
                <w:rFonts w:ascii="Times New Roman"/>
                <w:b w:val="false"/>
                <w:i w:val="false"/>
                <w:color w:val="000000"/>
                <w:sz w:val="20"/>
              </w:rPr>
              <w:t>
</w:t>
            </w:r>
            <w:r>
              <w:rPr>
                <w:rFonts w:ascii="Times New Roman"/>
                <w:b w:val="false"/>
                <w:i w:val="false"/>
                <w:color w:val="000000"/>
                <w:sz w:val="20"/>
              </w:rPr>
              <w:t>покрытием)</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пар (12 пар)</w:t>
            </w:r>
            <w:r>
              <w:br/>
            </w:r>
            <w:r>
              <w:rPr>
                <w:rFonts w:ascii="Times New Roman"/>
                <w:b w:val="false"/>
                <w:i w:val="false"/>
                <w:color w:val="000000"/>
                <w:sz w:val="20"/>
              </w:rPr>
              <w:t>
</w:t>
            </w:r>
            <w:r>
              <w:rPr>
                <w:rFonts w:ascii="Times New Roman"/>
                <w:b w:val="false"/>
                <w:i w:val="false"/>
                <w:color w:val="000000"/>
                <w:sz w:val="20"/>
              </w:rPr>
              <w:t>(12 пар)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Плащ непромокаемый</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Комбинезон сигнальный из</w:t>
            </w:r>
            <w:r>
              <w:br/>
            </w:r>
            <w:r>
              <w:rPr>
                <w:rFonts w:ascii="Times New Roman"/>
                <w:b w:val="false"/>
                <w:i w:val="false"/>
                <w:color w:val="000000"/>
                <w:sz w:val="20"/>
              </w:rPr>
              <w:t>
</w:t>
            </w:r>
            <w:r>
              <w:rPr>
                <w:rFonts w:ascii="Times New Roman"/>
                <w:b w:val="false"/>
                <w:i w:val="false"/>
                <w:color w:val="000000"/>
                <w:sz w:val="20"/>
              </w:rPr>
              <w:t>хлопчатобумажной ткани (или</w:t>
            </w:r>
            <w:r>
              <w:br/>
            </w:r>
            <w:r>
              <w:rPr>
                <w:rFonts w:ascii="Times New Roman"/>
                <w:b w:val="false"/>
                <w:i w:val="false"/>
                <w:color w:val="000000"/>
                <w:sz w:val="20"/>
              </w:rPr>
              <w:t>
</w:t>
            </w:r>
            <w:r>
              <w:rPr>
                <w:rFonts w:ascii="Times New Roman"/>
                <w:b w:val="false"/>
                <w:i w:val="false"/>
                <w:color w:val="000000"/>
                <w:sz w:val="20"/>
              </w:rPr>
              <w:t>Костюм (куртка+полукомбинезон/</w:t>
            </w:r>
            <w:r>
              <w:br/>
            </w:r>
            <w:r>
              <w:rPr>
                <w:rFonts w:ascii="Times New Roman"/>
                <w:b w:val="false"/>
                <w:i w:val="false"/>
                <w:color w:val="000000"/>
                <w:sz w:val="20"/>
              </w:rPr>
              <w:t>
</w:t>
            </w:r>
            <w:r>
              <w:rPr>
                <w:rFonts w:ascii="Times New Roman"/>
                <w:b w:val="false"/>
                <w:i w:val="false"/>
                <w:color w:val="000000"/>
                <w:sz w:val="20"/>
              </w:rPr>
              <w:t>или брюки) сигнальный из</w:t>
            </w:r>
            <w:r>
              <w:br/>
            </w:r>
            <w:r>
              <w:rPr>
                <w:rFonts w:ascii="Times New Roman"/>
                <w:b w:val="false"/>
                <w:i w:val="false"/>
                <w:color w:val="000000"/>
                <w:sz w:val="20"/>
              </w:rPr>
              <w:t>
</w:t>
            </w:r>
            <w:r>
              <w:rPr>
                <w:rFonts w:ascii="Times New Roman"/>
                <w:b w:val="false"/>
                <w:i w:val="false"/>
                <w:color w:val="000000"/>
                <w:sz w:val="20"/>
              </w:rPr>
              <w:t>хлопчатобумажной ткани)</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w:t>
            </w:r>
            <w:r>
              <w:br/>
            </w:r>
            <w:r>
              <w:rPr>
                <w:rFonts w:ascii="Times New Roman"/>
                <w:b w:val="false"/>
                <w:i w:val="false"/>
                <w:color w:val="000000"/>
                <w:sz w:val="20"/>
              </w:rPr>
              <w:t>
</w:t>
            </w:r>
            <w:r>
              <w:rPr>
                <w:rFonts w:ascii="Times New Roman"/>
                <w:b w:val="false"/>
                <w:i w:val="false"/>
                <w:color w:val="000000"/>
                <w:sz w:val="20"/>
              </w:rPr>
              <w:t>(1 комплект)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кожаные с жестким</w:t>
            </w:r>
            <w:r>
              <w:br/>
            </w:r>
            <w:r>
              <w:rPr>
                <w:rFonts w:ascii="Times New Roman"/>
                <w:b w:val="false"/>
                <w:i w:val="false"/>
                <w:color w:val="000000"/>
                <w:sz w:val="20"/>
              </w:rPr>
              <w:t>
</w:t>
            </w:r>
            <w:r>
              <w:rPr>
                <w:rFonts w:ascii="Times New Roman"/>
                <w:b w:val="false"/>
                <w:i w:val="false"/>
                <w:color w:val="000000"/>
                <w:sz w:val="20"/>
              </w:rPr>
              <w:t>подноском (или сапоги резиновые</w:t>
            </w:r>
            <w:r>
              <w:br/>
            </w:r>
            <w:r>
              <w:rPr>
                <w:rFonts w:ascii="Times New Roman"/>
                <w:b w:val="false"/>
                <w:i w:val="false"/>
                <w:color w:val="000000"/>
                <w:sz w:val="20"/>
              </w:rPr>
              <w:t>
</w:t>
            </w:r>
            <w:r>
              <w:rPr>
                <w:rFonts w:ascii="Times New Roman"/>
                <w:b w:val="false"/>
                <w:i w:val="false"/>
                <w:color w:val="000000"/>
                <w:sz w:val="20"/>
              </w:rPr>
              <w:t>с жестким подноском)</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На наружных работах зимой дополнительно:</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Куртка, утепленная на</w:t>
            </w:r>
            <w:r>
              <w:br/>
            </w:r>
            <w:r>
              <w:rPr>
                <w:rFonts w:ascii="Times New Roman"/>
                <w:b w:val="false"/>
                <w:i w:val="false"/>
                <w:color w:val="000000"/>
                <w:sz w:val="20"/>
              </w:rPr>
              <w:t>
</w:t>
            </w:r>
            <w:r>
              <w:rPr>
                <w:rFonts w:ascii="Times New Roman"/>
                <w:b w:val="false"/>
                <w:i w:val="false"/>
                <w:color w:val="000000"/>
                <w:sz w:val="20"/>
              </w:rPr>
              <w:t>хлопчатобумажной основе.</w:t>
            </w:r>
            <w:r>
              <w:br/>
            </w:r>
            <w:r>
              <w:rPr>
                <w:rFonts w:ascii="Times New Roman"/>
                <w:b w:val="false"/>
                <w:i w:val="false"/>
                <w:color w:val="000000"/>
                <w:sz w:val="20"/>
              </w:rPr>
              <w:t>
</w:t>
            </w:r>
            <w:r>
              <w:rPr>
                <w:rFonts w:ascii="Times New Roman"/>
                <w:b w:val="false"/>
                <w:i w:val="false"/>
                <w:color w:val="000000"/>
                <w:sz w:val="20"/>
              </w:rPr>
              <w:t>Подкладка отстегивающаяся</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Брюки из хлопчатобумажной ткани</w:t>
            </w:r>
            <w:r>
              <w:br/>
            </w:r>
            <w:r>
              <w:rPr>
                <w:rFonts w:ascii="Times New Roman"/>
                <w:b w:val="false"/>
                <w:i w:val="false"/>
                <w:color w:val="000000"/>
                <w:sz w:val="20"/>
              </w:rPr>
              <w:t>
</w:t>
            </w:r>
            <w:r>
              <w:rPr>
                <w:rFonts w:ascii="Times New Roman"/>
                <w:b w:val="false"/>
                <w:i w:val="false"/>
                <w:color w:val="000000"/>
                <w:sz w:val="20"/>
              </w:rPr>
              <w:t>на утепляющей прокладке</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Валенки на резиновой подошве</w:t>
            </w:r>
            <w:r>
              <w:br/>
            </w:r>
            <w:r>
              <w:rPr>
                <w:rFonts w:ascii="Times New Roman"/>
                <w:b w:val="false"/>
                <w:i w:val="false"/>
                <w:color w:val="000000"/>
                <w:sz w:val="20"/>
              </w:rPr>
              <w:t>
</w:t>
            </w:r>
            <w:r>
              <w:rPr>
                <w:rFonts w:ascii="Times New Roman"/>
                <w:b w:val="false"/>
                <w:i w:val="false"/>
                <w:color w:val="000000"/>
                <w:sz w:val="20"/>
              </w:rPr>
              <w:t>или Ботинки кожаные утепленные</w:t>
            </w:r>
            <w:r>
              <w:br/>
            </w:r>
            <w:r>
              <w:rPr>
                <w:rFonts w:ascii="Times New Roman"/>
                <w:b w:val="false"/>
                <w:i w:val="false"/>
                <w:color w:val="000000"/>
                <w:sz w:val="20"/>
              </w:rPr>
              <w:t>
</w:t>
            </w:r>
            <w:r>
              <w:rPr>
                <w:rFonts w:ascii="Times New Roman"/>
                <w:b w:val="false"/>
                <w:i w:val="false"/>
                <w:color w:val="000000"/>
                <w:sz w:val="20"/>
              </w:rPr>
              <w:t>с жестким подноском</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по поясам</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с защитным покрытием,</w:t>
            </w:r>
            <w:r>
              <w:br/>
            </w:r>
            <w:r>
              <w:rPr>
                <w:rFonts w:ascii="Times New Roman"/>
                <w:b w:val="false"/>
                <w:i w:val="false"/>
                <w:color w:val="000000"/>
                <w:sz w:val="20"/>
              </w:rPr>
              <w:t>
</w:t>
            </w:r>
            <w:r>
              <w:rPr>
                <w:rFonts w:ascii="Times New Roman"/>
                <w:b w:val="false"/>
                <w:i w:val="false"/>
                <w:color w:val="000000"/>
                <w:sz w:val="20"/>
              </w:rPr>
              <w:t>морозостойкие, с шерстяными</w:t>
            </w:r>
            <w:r>
              <w:br/>
            </w:r>
            <w:r>
              <w:rPr>
                <w:rFonts w:ascii="Times New Roman"/>
                <w:b w:val="false"/>
                <w:i w:val="false"/>
                <w:color w:val="000000"/>
                <w:sz w:val="20"/>
              </w:rPr>
              <w:t>
</w:t>
            </w:r>
            <w:r>
              <w:rPr>
                <w:rFonts w:ascii="Times New Roman"/>
                <w:b w:val="false"/>
                <w:i w:val="false"/>
                <w:color w:val="000000"/>
                <w:sz w:val="20"/>
              </w:rPr>
              <w:t>вкладышами</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пар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(куртка+полукомбинезон/</w:t>
            </w:r>
            <w:r>
              <w:br/>
            </w:r>
            <w:r>
              <w:rPr>
                <w:rFonts w:ascii="Times New Roman"/>
                <w:b w:val="false"/>
                <w:i w:val="false"/>
                <w:color w:val="000000"/>
                <w:sz w:val="20"/>
              </w:rPr>
              <w:t>
</w:t>
            </w:r>
            <w:r>
              <w:rPr>
                <w:rFonts w:ascii="Times New Roman"/>
                <w:b w:val="false"/>
                <w:i w:val="false"/>
                <w:color w:val="000000"/>
                <w:sz w:val="20"/>
              </w:rPr>
              <w:t>или брюки) сигнальный на</w:t>
            </w:r>
            <w:r>
              <w:br/>
            </w:r>
            <w:r>
              <w:rPr>
                <w:rFonts w:ascii="Times New Roman"/>
                <w:b w:val="false"/>
                <w:i w:val="false"/>
                <w:color w:val="000000"/>
                <w:sz w:val="20"/>
              </w:rPr>
              <w:t>
</w:t>
            </w:r>
            <w:r>
              <w:rPr>
                <w:rFonts w:ascii="Times New Roman"/>
                <w:b w:val="false"/>
                <w:i w:val="false"/>
                <w:color w:val="000000"/>
                <w:sz w:val="20"/>
              </w:rPr>
              <w:t>утепляющей прокладке</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255" w:hRule="atLeast"/>
        </w:trPr>
        <w:tc>
          <w:tcPr>
            <w:tcW w:w="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3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Токарь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w:t>
            </w:r>
            <w:r>
              <w:br/>
            </w:r>
            <w:r>
              <w:rPr>
                <w:rFonts w:ascii="Times New Roman"/>
                <w:b w:val="false"/>
                <w:i w:val="false"/>
                <w:color w:val="000000"/>
                <w:sz w:val="20"/>
              </w:rPr>
              <w:t>
</w:t>
            </w:r>
            <w:r>
              <w:rPr>
                <w:rFonts w:ascii="Times New Roman"/>
                <w:b w:val="false"/>
                <w:i w:val="false"/>
                <w:color w:val="000000"/>
                <w:sz w:val="20"/>
              </w:rPr>
              <w:t>(куртка+полукомбинезон/брюки)</w:t>
            </w:r>
            <w:r>
              <w:br/>
            </w:r>
            <w:r>
              <w:rPr>
                <w:rFonts w:ascii="Times New Roman"/>
                <w:b w:val="false"/>
                <w:i w:val="false"/>
                <w:color w:val="000000"/>
                <w:sz w:val="20"/>
              </w:rPr>
              <w:t>
</w:t>
            </w:r>
            <w:r>
              <w:rPr>
                <w:rFonts w:ascii="Times New Roman"/>
                <w:b w:val="false"/>
                <w:i w:val="false"/>
                <w:color w:val="000000"/>
                <w:sz w:val="20"/>
              </w:rPr>
              <w:t>из хлопчатобумажной ткани</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кожаные</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усиленные,</w:t>
            </w:r>
            <w:r>
              <w:br/>
            </w:r>
            <w:r>
              <w:rPr>
                <w:rFonts w:ascii="Times New Roman"/>
                <w:b w:val="false"/>
                <w:i w:val="false"/>
                <w:color w:val="000000"/>
                <w:sz w:val="20"/>
              </w:rPr>
              <w:t>
</w:t>
            </w:r>
            <w:r>
              <w:rPr>
                <w:rFonts w:ascii="Times New Roman"/>
                <w:b w:val="false"/>
                <w:i w:val="false"/>
                <w:color w:val="000000"/>
                <w:sz w:val="20"/>
              </w:rPr>
              <w:t>хлопчатобумажные с</w:t>
            </w:r>
            <w:r>
              <w:br/>
            </w:r>
            <w:r>
              <w:rPr>
                <w:rFonts w:ascii="Times New Roman"/>
                <w:b w:val="false"/>
                <w:i w:val="false"/>
                <w:color w:val="000000"/>
                <w:sz w:val="20"/>
              </w:rPr>
              <w:t>
</w:t>
            </w:r>
            <w:r>
              <w:rPr>
                <w:rFonts w:ascii="Times New Roman"/>
                <w:b w:val="false"/>
                <w:i w:val="false"/>
                <w:color w:val="000000"/>
                <w:sz w:val="20"/>
              </w:rPr>
              <w:t>поливинилхлоридным покрытием</w:t>
            </w:r>
            <w:r>
              <w:br/>
            </w:r>
            <w:r>
              <w:rPr>
                <w:rFonts w:ascii="Times New Roman"/>
                <w:b w:val="false"/>
                <w:i w:val="false"/>
                <w:color w:val="000000"/>
                <w:sz w:val="20"/>
              </w:rPr>
              <w:t>
</w:t>
            </w:r>
            <w:r>
              <w:rPr>
                <w:rFonts w:ascii="Times New Roman"/>
                <w:b w:val="false"/>
                <w:i w:val="false"/>
                <w:color w:val="000000"/>
                <w:sz w:val="20"/>
              </w:rPr>
              <w:t>(или брезентовым наладонником)</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пар</w:t>
            </w:r>
            <w:r>
              <w:br/>
            </w:r>
            <w:r>
              <w:rPr>
                <w:rFonts w:ascii="Times New Roman"/>
                <w:b w:val="false"/>
                <w:i w:val="false"/>
                <w:color w:val="000000"/>
                <w:sz w:val="20"/>
              </w:rPr>
              <w:t>
</w:t>
            </w:r>
            <w:r>
              <w:rPr>
                <w:rFonts w:ascii="Times New Roman"/>
                <w:b w:val="false"/>
                <w:i w:val="false"/>
                <w:color w:val="000000"/>
                <w:sz w:val="20"/>
              </w:rPr>
              <w:t>12 пар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Очки защитные</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55" w:hRule="atLeast"/>
        </w:trPr>
        <w:tc>
          <w:tcPr>
            <w:tcW w:w="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3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Трубоклад промышленных</w:t>
            </w:r>
            <w:r>
              <w:br/>
            </w:r>
            <w:r>
              <w:rPr>
                <w:rFonts w:ascii="Times New Roman"/>
                <w:b w:val="false"/>
                <w:i w:val="false"/>
                <w:color w:val="000000"/>
                <w:sz w:val="20"/>
              </w:rPr>
              <w:t>
</w:t>
            </w:r>
            <w:r>
              <w:rPr>
                <w:rFonts w:ascii="Times New Roman"/>
                <w:b w:val="false"/>
                <w:i w:val="false"/>
                <w:color w:val="000000"/>
                <w:sz w:val="20"/>
              </w:rPr>
              <w:t>железобетонных труб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Комбинезон из ткани</w:t>
            </w:r>
            <w:r>
              <w:br/>
            </w:r>
            <w:r>
              <w:rPr>
                <w:rFonts w:ascii="Times New Roman"/>
                <w:b w:val="false"/>
                <w:i w:val="false"/>
                <w:color w:val="000000"/>
                <w:sz w:val="20"/>
              </w:rPr>
              <w:t>
</w:t>
            </w:r>
            <w:r>
              <w:rPr>
                <w:rFonts w:ascii="Times New Roman"/>
                <w:b w:val="false"/>
                <w:i w:val="false"/>
                <w:color w:val="000000"/>
                <w:sz w:val="20"/>
              </w:rPr>
              <w:t>хлопчатобумажной</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усиленные,</w:t>
            </w:r>
            <w:r>
              <w:br/>
            </w:r>
            <w:r>
              <w:rPr>
                <w:rFonts w:ascii="Times New Roman"/>
                <w:b w:val="false"/>
                <w:i w:val="false"/>
                <w:color w:val="000000"/>
                <w:sz w:val="20"/>
              </w:rPr>
              <w:t>
</w:t>
            </w:r>
            <w:r>
              <w:rPr>
                <w:rFonts w:ascii="Times New Roman"/>
                <w:b w:val="false"/>
                <w:i w:val="false"/>
                <w:color w:val="000000"/>
                <w:sz w:val="20"/>
              </w:rPr>
              <w:t>хлопчатобумажные с</w:t>
            </w:r>
            <w:r>
              <w:br/>
            </w:r>
            <w:r>
              <w:rPr>
                <w:rFonts w:ascii="Times New Roman"/>
                <w:b w:val="false"/>
                <w:i w:val="false"/>
                <w:color w:val="000000"/>
                <w:sz w:val="20"/>
              </w:rPr>
              <w:t>
</w:t>
            </w:r>
            <w:r>
              <w:rPr>
                <w:rFonts w:ascii="Times New Roman"/>
                <w:b w:val="false"/>
                <w:i w:val="false"/>
                <w:color w:val="000000"/>
                <w:sz w:val="20"/>
              </w:rPr>
              <w:t>поливинилхлоридным покрытием</w:t>
            </w:r>
            <w:r>
              <w:br/>
            </w:r>
            <w:r>
              <w:rPr>
                <w:rFonts w:ascii="Times New Roman"/>
                <w:b w:val="false"/>
                <w:i w:val="false"/>
                <w:color w:val="000000"/>
                <w:sz w:val="20"/>
              </w:rPr>
              <w:t>
</w:t>
            </w:r>
            <w:r>
              <w:rPr>
                <w:rFonts w:ascii="Times New Roman"/>
                <w:b w:val="false"/>
                <w:i w:val="false"/>
                <w:color w:val="000000"/>
                <w:sz w:val="20"/>
              </w:rPr>
              <w:t>(или брезентовым наладонником)</w:t>
            </w:r>
            <w:r>
              <w:br/>
            </w:r>
            <w:r>
              <w:rPr>
                <w:rFonts w:ascii="Times New Roman"/>
                <w:b w:val="false"/>
                <w:i w:val="false"/>
                <w:color w:val="000000"/>
                <w:sz w:val="20"/>
              </w:rPr>
              <w:t>
</w:t>
            </w:r>
            <w:r>
              <w:rPr>
                <w:rFonts w:ascii="Times New Roman"/>
                <w:b w:val="false"/>
                <w:i w:val="false"/>
                <w:color w:val="000000"/>
                <w:sz w:val="20"/>
              </w:rPr>
              <w:t>(или Перчатки с полимерным</w:t>
            </w:r>
            <w:r>
              <w:br/>
            </w:r>
            <w:r>
              <w:rPr>
                <w:rFonts w:ascii="Times New Roman"/>
                <w:b w:val="false"/>
                <w:i w:val="false"/>
                <w:color w:val="000000"/>
                <w:sz w:val="20"/>
              </w:rPr>
              <w:t>
</w:t>
            </w:r>
            <w:r>
              <w:rPr>
                <w:rFonts w:ascii="Times New Roman"/>
                <w:b w:val="false"/>
                <w:i w:val="false"/>
                <w:color w:val="000000"/>
                <w:sz w:val="20"/>
              </w:rPr>
              <w:t>покрытием)</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пар</w:t>
            </w:r>
            <w:r>
              <w:br/>
            </w:r>
            <w:r>
              <w:rPr>
                <w:rFonts w:ascii="Times New Roman"/>
                <w:b w:val="false"/>
                <w:i w:val="false"/>
                <w:color w:val="000000"/>
                <w:sz w:val="20"/>
              </w:rPr>
              <w:t>
</w:t>
            </w:r>
            <w:r>
              <w:rPr>
                <w:rFonts w:ascii="Times New Roman"/>
                <w:b w:val="false"/>
                <w:i w:val="false"/>
                <w:color w:val="000000"/>
                <w:sz w:val="20"/>
              </w:rPr>
              <w:t>(12 пар)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Комбинезон сигнальный (или</w:t>
            </w:r>
            <w:r>
              <w:br/>
            </w:r>
            <w:r>
              <w:rPr>
                <w:rFonts w:ascii="Times New Roman"/>
                <w:b w:val="false"/>
                <w:i w:val="false"/>
                <w:color w:val="000000"/>
                <w:sz w:val="20"/>
              </w:rPr>
              <w:t>
</w:t>
            </w:r>
            <w:r>
              <w:rPr>
                <w:rFonts w:ascii="Times New Roman"/>
                <w:b w:val="false"/>
                <w:i w:val="false"/>
                <w:color w:val="000000"/>
                <w:sz w:val="20"/>
              </w:rPr>
              <w:t>Костюм (куртка+полукомбинезон/</w:t>
            </w:r>
            <w:r>
              <w:br/>
            </w:r>
            <w:r>
              <w:rPr>
                <w:rFonts w:ascii="Times New Roman"/>
                <w:b w:val="false"/>
                <w:i w:val="false"/>
                <w:color w:val="000000"/>
                <w:sz w:val="20"/>
              </w:rPr>
              <w:t>
</w:t>
            </w:r>
            <w:r>
              <w:rPr>
                <w:rFonts w:ascii="Times New Roman"/>
                <w:b w:val="false"/>
                <w:i w:val="false"/>
                <w:color w:val="000000"/>
                <w:sz w:val="20"/>
              </w:rPr>
              <w:t>или брюки) сигнальный)</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w:t>
            </w:r>
            <w:r>
              <w:br/>
            </w:r>
            <w:r>
              <w:rPr>
                <w:rFonts w:ascii="Times New Roman"/>
                <w:b w:val="false"/>
                <w:i w:val="false"/>
                <w:color w:val="000000"/>
                <w:sz w:val="20"/>
              </w:rPr>
              <w:t>
</w:t>
            </w:r>
            <w:r>
              <w:rPr>
                <w:rFonts w:ascii="Times New Roman"/>
                <w:b w:val="false"/>
                <w:i w:val="false"/>
                <w:color w:val="000000"/>
                <w:sz w:val="20"/>
              </w:rPr>
              <w:t>(1 комплект)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кожаные с жестким</w:t>
            </w:r>
            <w:r>
              <w:br/>
            </w:r>
            <w:r>
              <w:rPr>
                <w:rFonts w:ascii="Times New Roman"/>
                <w:b w:val="false"/>
                <w:i w:val="false"/>
                <w:color w:val="000000"/>
                <w:sz w:val="20"/>
              </w:rPr>
              <w:t>
</w:t>
            </w:r>
            <w:r>
              <w:rPr>
                <w:rFonts w:ascii="Times New Roman"/>
                <w:b w:val="false"/>
                <w:i w:val="false"/>
                <w:color w:val="000000"/>
                <w:sz w:val="20"/>
              </w:rPr>
              <w:t>подноском</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На наружных работах зимой дополнительно:</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Куртка, утепленная на</w:t>
            </w:r>
            <w:r>
              <w:br/>
            </w:r>
            <w:r>
              <w:rPr>
                <w:rFonts w:ascii="Times New Roman"/>
                <w:b w:val="false"/>
                <w:i w:val="false"/>
                <w:color w:val="000000"/>
                <w:sz w:val="20"/>
              </w:rPr>
              <w:t>
</w:t>
            </w:r>
            <w:r>
              <w:rPr>
                <w:rFonts w:ascii="Times New Roman"/>
                <w:b w:val="false"/>
                <w:i w:val="false"/>
                <w:color w:val="000000"/>
                <w:sz w:val="20"/>
              </w:rPr>
              <w:t>хлопчатобумажной основе.</w:t>
            </w:r>
            <w:r>
              <w:br/>
            </w:r>
            <w:r>
              <w:rPr>
                <w:rFonts w:ascii="Times New Roman"/>
                <w:b w:val="false"/>
                <w:i w:val="false"/>
                <w:color w:val="000000"/>
                <w:sz w:val="20"/>
              </w:rPr>
              <w:t>
</w:t>
            </w:r>
            <w:r>
              <w:rPr>
                <w:rFonts w:ascii="Times New Roman"/>
                <w:b w:val="false"/>
                <w:i w:val="false"/>
                <w:color w:val="000000"/>
                <w:sz w:val="20"/>
              </w:rPr>
              <w:t>Подкладка отстегивающаяся</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Брюки из хлопчатобумажной ткани</w:t>
            </w:r>
            <w:r>
              <w:br/>
            </w:r>
            <w:r>
              <w:rPr>
                <w:rFonts w:ascii="Times New Roman"/>
                <w:b w:val="false"/>
                <w:i w:val="false"/>
                <w:color w:val="000000"/>
                <w:sz w:val="20"/>
              </w:rPr>
              <w:t>
</w:t>
            </w:r>
            <w:r>
              <w:rPr>
                <w:rFonts w:ascii="Times New Roman"/>
                <w:b w:val="false"/>
                <w:i w:val="false"/>
                <w:color w:val="000000"/>
                <w:sz w:val="20"/>
              </w:rPr>
              <w:t>на утепляющей прокладке</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Валенки на резиновой подошве</w:t>
            </w:r>
            <w:r>
              <w:br/>
            </w:r>
            <w:r>
              <w:rPr>
                <w:rFonts w:ascii="Times New Roman"/>
                <w:b w:val="false"/>
                <w:i w:val="false"/>
                <w:color w:val="000000"/>
                <w:sz w:val="20"/>
              </w:rPr>
              <w:t>
</w:t>
            </w:r>
            <w:r>
              <w:rPr>
                <w:rFonts w:ascii="Times New Roman"/>
                <w:b w:val="false"/>
                <w:i w:val="false"/>
                <w:color w:val="000000"/>
                <w:sz w:val="20"/>
              </w:rPr>
              <w:t>или Ботинки кожаные утепленные</w:t>
            </w:r>
            <w:r>
              <w:br/>
            </w:r>
            <w:r>
              <w:rPr>
                <w:rFonts w:ascii="Times New Roman"/>
                <w:b w:val="false"/>
                <w:i w:val="false"/>
                <w:color w:val="000000"/>
                <w:sz w:val="20"/>
              </w:rPr>
              <w:t>
</w:t>
            </w:r>
            <w:r>
              <w:rPr>
                <w:rFonts w:ascii="Times New Roman"/>
                <w:b w:val="false"/>
                <w:i w:val="false"/>
                <w:color w:val="000000"/>
                <w:sz w:val="20"/>
              </w:rPr>
              <w:t>с жестким подноском</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по поясам</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сигнальный на утепляющей</w:t>
            </w:r>
            <w:r>
              <w:br/>
            </w:r>
            <w:r>
              <w:rPr>
                <w:rFonts w:ascii="Times New Roman"/>
                <w:b w:val="false"/>
                <w:i w:val="false"/>
                <w:color w:val="000000"/>
                <w:sz w:val="20"/>
              </w:rPr>
              <w:t>
</w:t>
            </w:r>
            <w:r>
              <w:rPr>
                <w:rFonts w:ascii="Times New Roman"/>
                <w:b w:val="false"/>
                <w:i w:val="false"/>
                <w:color w:val="000000"/>
                <w:sz w:val="20"/>
              </w:rPr>
              <w:t>прокладке из хлопчатобумажной</w:t>
            </w:r>
            <w:r>
              <w:br/>
            </w:r>
            <w:r>
              <w:rPr>
                <w:rFonts w:ascii="Times New Roman"/>
                <w:b w:val="false"/>
                <w:i w:val="false"/>
                <w:color w:val="000000"/>
                <w:sz w:val="20"/>
              </w:rPr>
              <w:t>
</w:t>
            </w:r>
            <w:r>
              <w:rPr>
                <w:rFonts w:ascii="Times New Roman"/>
                <w:b w:val="false"/>
                <w:i w:val="false"/>
                <w:color w:val="000000"/>
                <w:sz w:val="20"/>
              </w:rPr>
              <w:t>ткани</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по поясам</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с защитным покрытием,</w:t>
            </w:r>
            <w:r>
              <w:br/>
            </w:r>
            <w:r>
              <w:rPr>
                <w:rFonts w:ascii="Times New Roman"/>
                <w:b w:val="false"/>
                <w:i w:val="false"/>
                <w:color w:val="000000"/>
                <w:sz w:val="20"/>
              </w:rPr>
              <w:t>
</w:t>
            </w:r>
            <w:r>
              <w:rPr>
                <w:rFonts w:ascii="Times New Roman"/>
                <w:b w:val="false"/>
                <w:i w:val="false"/>
                <w:color w:val="000000"/>
                <w:sz w:val="20"/>
              </w:rPr>
              <w:t>морозостойкие, с шерстяными</w:t>
            </w:r>
            <w:r>
              <w:br/>
            </w:r>
            <w:r>
              <w:rPr>
                <w:rFonts w:ascii="Times New Roman"/>
                <w:b w:val="false"/>
                <w:i w:val="false"/>
                <w:color w:val="000000"/>
                <w:sz w:val="20"/>
              </w:rPr>
              <w:t>
</w:t>
            </w:r>
            <w:r>
              <w:rPr>
                <w:rFonts w:ascii="Times New Roman"/>
                <w:b w:val="false"/>
                <w:i w:val="false"/>
                <w:color w:val="000000"/>
                <w:sz w:val="20"/>
              </w:rPr>
              <w:t>вкладышами</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пары на 1 год</w:t>
            </w:r>
          </w:p>
        </w:tc>
      </w:tr>
      <w:tr>
        <w:trPr>
          <w:trHeight w:val="255" w:hRule="atLeast"/>
        </w:trPr>
        <w:tc>
          <w:tcPr>
            <w:tcW w:w="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3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Трубоклад промышленных</w:t>
            </w:r>
            <w:r>
              <w:br/>
            </w:r>
            <w:r>
              <w:rPr>
                <w:rFonts w:ascii="Times New Roman"/>
                <w:b w:val="false"/>
                <w:i w:val="false"/>
                <w:color w:val="000000"/>
                <w:sz w:val="20"/>
              </w:rPr>
              <w:t>
</w:t>
            </w:r>
            <w:r>
              <w:rPr>
                <w:rFonts w:ascii="Times New Roman"/>
                <w:b w:val="false"/>
                <w:i w:val="false"/>
                <w:color w:val="000000"/>
                <w:sz w:val="20"/>
              </w:rPr>
              <w:t>кирпичных труб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Полукомбинезон из</w:t>
            </w:r>
            <w:r>
              <w:br/>
            </w:r>
            <w:r>
              <w:rPr>
                <w:rFonts w:ascii="Times New Roman"/>
                <w:b w:val="false"/>
                <w:i w:val="false"/>
                <w:color w:val="000000"/>
                <w:sz w:val="20"/>
              </w:rPr>
              <w:t>
</w:t>
            </w:r>
            <w:r>
              <w:rPr>
                <w:rFonts w:ascii="Times New Roman"/>
                <w:b w:val="false"/>
                <w:i w:val="false"/>
                <w:color w:val="000000"/>
                <w:sz w:val="20"/>
              </w:rPr>
              <w:t>хлопчатобумажной ткани</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усиленные,</w:t>
            </w:r>
            <w:r>
              <w:br/>
            </w:r>
            <w:r>
              <w:rPr>
                <w:rFonts w:ascii="Times New Roman"/>
                <w:b w:val="false"/>
                <w:i w:val="false"/>
                <w:color w:val="000000"/>
                <w:sz w:val="20"/>
              </w:rPr>
              <w:t>
</w:t>
            </w:r>
            <w:r>
              <w:rPr>
                <w:rFonts w:ascii="Times New Roman"/>
                <w:b w:val="false"/>
                <w:i w:val="false"/>
                <w:color w:val="000000"/>
                <w:sz w:val="20"/>
              </w:rPr>
              <w:t>хлопчатобумажные с</w:t>
            </w:r>
            <w:r>
              <w:br/>
            </w:r>
            <w:r>
              <w:rPr>
                <w:rFonts w:ascii="Times New Roman"/>
                <w:b w:val="false"/>
                <w:i w:val="false"/>
                <w:color w:val="000000"/>
                <w:sz w:val="20"/>
              </w:rPr>
              <w:t>
</w:t>
            </w:r>
            <w:r>
              <w:rPr>
                <w:rFonts w:ascii="Times New Roman"/>
                <w:b w:val="false"/>
                <w:i w:val="false"/>
                <w:color w:val="000000"/>
                <w:sz w:val="20"/>
              </w:rPr>
              <w:t>поливинилхлоридным покрытием</w:t>
            </w:r>
            <w:r>
              <w:br/>
            </w:r>
            <w:r>
              <w:rPr>
                <w:rFonts w:ascii="Times New Roman"/>
                <w:b w:val="false"/>
                <w:i w:val="false"/>
                <w:color w:val="000000"/>
                <w:sz w:val="20"/>
              </w:rPr>
              <w:t>
</w:t>
            </w:r>
            <w:r>
              <w:rPr>
                <w:rFonts w:ascii="Times New Roman"/>
                <w:b w:val="false"/>
                <w:i w:val="false"/>
                <w:color w:val="000000"/>
                <w:sz w:val="20"/>
              </w:rPr>
              <w:t>(или брезентовым наладонником)</w:t>
            </w:r>
            <w:r>
              <w:br/>
            </w:r>
            <w:r>
              <w:rPr>
                <w:rFonts w:ascii="Times New Roman"/>
                <w:b w:val="false"/>
                <w:i w:val="false"/>
                <w:color w:val="000000"/>
                <w:sz w:val="20"/>
              </w:rPr>
              <w:t>
</w:t>
            </w:r>
            <w:r>
              <w:rPr>
                <w:rFonts w:ascii="Times New Roman"/>
                <w:b w:val="false"/>
                <w:i w:val="false"/>
                <w:color w:val="000000"/>
                <w:sz w:val="20"/>
              </w:rPr>
              <w:t>(или перчатки с полимерным</w:t>
            </w:r>
            <w:r>
              <w:br/>
            </w:r>
            <w:r>
              <w:rPr>
                <w:rFonts w:ascii="Times New Roman"/>
                <w:b w:val="false"/>
                <w:i w:val="false"/>
                <w:color w:val="000000"/>
                <w:sz w:val="20"/>
              </w:rPr>
              <w:t>
</w:t>
            </w:r>
            <w:r>
              <w:rPr>
                <w:rFonts w:ascii="Times New Roman"/>
                <w:b w:val="false"/>
                <w:i w:val="false"/>
                <w:color w:val="000000"/>
                <w:sz w:val="20"/>
              </w:rPr>
              <w:t>покрытием)</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пар</w:t>
            </w:r>
            <w:r>
              <w:br/>
            </w:r>
            <w:r>
              <w:rPr>
                <w:rFonts w:ascii="Times New Roman"/>
                <w:b w:val="false"/>
                <w:i w:val="false"/>
                <w:color w:val="000000"/>
                <w:sz w:val="20"/>
              </w:rPr>
              <w:t>
</w:t>
            </w:r>
            <w:r>
              <w:rPr>
                <w:rFonts w:ascii="Times New Roman"/>
                <w:b w:val="false"/>
                <w:i w:val="false"/>
                <w:color w:val="000000"/>
                <w:sz w:val="20"/>
              </w:rPr>
              <w:t>(12 пар)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кожаные с жестким</w:t>
            </w:r>
            <w:r>
              <w:br/>
            </w:r>
            <w:r>
              <w:rPr>
                <w:rFonts w:ascii="Times New Roman"/>
                <w:b w:val="false"/>
                <w:i w:val="false"/>
                <w:color w:val="000000"/>
                <w:sz w:val="20"/>
              </w:rPr>
              <w:t>
</w:t>
            </w:r>
            <w:r>
              <w:rPr>
                <w:rFonts w:ascii="Times New Roman"/>
                <w:b w:val="false"/>
                <w:i w:val="false"/>
                <w:color w:val="000000"/>
                <w:sz w:val="20"/>
              </w:rPr>
              <w:t>подноском</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w:t>
            </w:r>
            <w:r>
              <w:br/>
            </w:r>
            <w:r>
              <w:rPr>
                <w:rFonts w:ascii="Times New Roman"/>
                <w:b w:val="false"/>
                <w:i w:val="false"/>
                <w:color w:val="000000"/>
                <w:sz w:val="20"/>
              </w:rPr>
              <w:t>
</w:t>
            </w:r>
            <w:r>
              <w:rPr>
                <w:rFonts w:ascii="Times New Roman"/>
                <w:b w:val="false"/>
                <w:i w:val="false"/>
                <w:color w:val="000000"/>
                <w:sz w:val="20"/>
              </w:rPr>
              <w:t>(куртка+полукомбинезон/или</w:t>
            </w:r>
            <w:r>
              <w:br/>
            </w:r>
            <w:r>
              <w:rPr>
                <w:rFonts w:ascii="Times New Roman"/>
                <w:b w:val="false"/>
                <w:i w:val="false"/>
                <w:color w:val="000000"/>
                <w:sz w:val="20"/>
              </w:rPr>
              <w:t>
</w:t>
            </w:r>
            <w:r>
              <w:rPr>
                <w:rFonts w:ascii="Times New Roman"/>
                <w:b w:val="false"/>
                <w:i w:val="false"/>
                <w:color w:val="000000"/>
                <w:sz w:val="20"/>
              </w:rPr>
              <w:t>брюки) сигнальный защиты из</w:t>
            </w:r>
            <w:r>
              <w:br/>
            </w:r>
            <w:r>
              <w:rPr>
                <w:rFonts w:ascii="Times New Roman"/>
                <w:b w:val="false"/>
                <w:i w:val="false"/>
                <w:color w:val="000000"/>
                <w:sz w:val="20"/>
              </w:rPr>
              <w:t>
</w:t>
            </w:r>
            <w:r>
              <w:rPr>
                <w:rFonts w:ascii="Times New Roman"/>
                <w:b w:val="false"/>
                <w:i w:val="false"/>
                <w:color w:val="000000"/>
                <w:sz w:val="20"/>
              </w:rPr>
              <w:t>хлопчатобумажной ткани</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Рубашка (блуза)</w:t>
            </w:r>
            <w:r>
              <w:br/>
            </w:r>
            <w:r>
              <w:rPr>
                <w:rFonts w:ascii="Times New Roman"/>
                <w:b w:val="false"/>
                <w:i w:val="false"/>
                <w:color w:val="000000"/>
                <w:sz w:val="20"/>
              </w:rPr>
              <w:t>
</w:t>
            </w:r>
            <w:r>
              <w:rPr>
                <w:rFonts w:ascii="Times New Roman"/>
                <w:b w:val="false"/>
                <w:i w:val="false"/>
                <w:color w:val="000000"/>
                <w:sz w:val="20"/>
              </w:rPr>
              <w:t>хлопчатобумажная из ткани</w:t>
            </w:r>
            <w:r>
              <w:br/>
            </w:r>
            <w:r>
              <w:rPr>
                <w:rFonts w:ascii="Times New Roman"/>
                <w:b w:val="false"/>
                <w:i w:val="false"/>
                <w:color w:val="000000"/>
                <w:sz w:val="20"/>
              </w:rPr>
              <w:t>
</w:t>
            </w:r>
            <w:r>
              <w:rPr>
                <w:rFonts w:ascii="Times New Roman"/>
                <w:b w:val="false"/>
                <w:i w:val="false"/>
                <w:color w:val="000000"/>
                <w:sz w:val="20"/>
              </w:rPr>
              <w:t>хлопчатобумажной</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изделия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На наружных работах зимой дополнительно:</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Куртка, утепленная на</w:t>
            </w:r>
            <w:r>
              <w:br/>
            </w:r>
            <w:r>
              <w:rPr>
                <w:rFonts w:ascii="Times New Roman"/>
                <w:b w:val="false"/>
                <w:i w:val="false"/>
                <w:color w:val="000000"/>
                <w:sz w:val="20"/>
              </w:rPr>
              <w:t>
</w:t>
            </w:r>
            <w:r>
              <w:rPr>
                <w:rFonts w:ascii="Times New Roman"/>
                <w:b w:val="false"/>
                <w:i w:val="false"/>
                <w:color w:val="000000"/>
                <w:sz w:val="20"/>
              </w:rPr>
              <w:t>хлопчатобумажной основе.</w:t>
            </w:r>
            <w:r>
              <w:br/>
            </w:r>
            <w:r>
              <w:rPr>
                <w:rFonts w:ascii="Times New Roman"/>
                <w:b w:val="false"/>
                <w:i w:val="false"/>
                <w:color w:val="000000"/>
                <w:sz w:val="20"/>
              </w:rPr>
              <w:t>
</w:t>
            </w:r>
            <w:r>
              <w:rPr>
                <w:rFonts w:ascii="Times New Roman"/>
                <w:b w:val="false"/>
                <w:i w:val="false"/>
                <w:color w:val="000000"/>
                <w:sz w:val="20"/>
              </w:rPr>
              <w:t>Подкладка отстегивающаяся</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Брюки из хлопчатобумажной ткани</w:t>
            </w:r>
            <w:r>
              <w:br/>
            </w:r>
            <w:r>
              <w:rPr>
                <w:rFonts w:ascii="Times New Roman"/>
                <w:b w:val="false"/>
                <w:i w:val="false"/>
                <w:color w:val="000000"/>
                <w:sz w:val="20"/>
              </w:rPr>
              <w:t>
</w:t>
            </w:r>
            <w:r>
              <w:rPr>
                <w:rFonts w:ascii="Times New Roman"/>
                <w:b w:val="false"/>
                <w:i w:val="false"/>
                <w:color w:val="000000"/>
                <w:sz w:val="20"/>
              </w:rPr>
              <w:t>на утепляющей прокладке</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Валенки на резиновой подошве</w:t>
            </w:r>
            <w:r>
              <w:br/>
            </w:r>
            <w:r>
              <w:rPr>
                <w:rFonts w:ascii="Times New Roman"/>
                <w:b w:val="false"/>
                <w:i w:val="false"/>
                <w:color w:val="000000"/>
                <w:sz w:val="20"/>
              </w:rPr>
              <w:t>
</w:t>
            </w:r>
            <w:r>
              <w:rPr>
                <w:rFonts w:ascii="Times New Roman"/>
                <w:b w:val="false"/>
                <w:i w:val="false"/>
                <w:color w:val="000000"/>
                <w:sz w:val="20"/>
              </w:rPr>
              <w:t>или Ботинки кожаные утепленные</w:t>
            </w:r>
            <w:r>
              <w:br/>
            </w:r>
            <w:r>
              <w:rPr>
                <w:rFonts w:ascii="Times New Roman"/>
                <w:b w:val="false"/>
                <w:i w:val="false"/>
                <w:color w:val="000000"/>
                <w:sz w:val="20"/>
              </w:rPr>
              <w:t>
</w:t>
            </w:r>
            <w:r>
              <w:rPr>
                <w:rFonts w:ascii="Times New Roman"/>
                <w:b w:val="false"/>
                <w:i w:val="false"/>
                <w:color w:val="000000"/>
                <w:sz w:val="20"/>
              </w:rPr>
              <w:t>с жестким подноском</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по поясам</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w:t>
            </w:r>
            <w:r>
              <w:br/>
            </w:r>
            <w:r>
              <w:rPr>
                <w:rFonts w:ascii="Times New Roman"/>
                <w:b w:val="false"/>
                <w:i w:val="false"/>
                <w:color w:val="000000"/>
                <w:sz w:val="20"/>
              </w:rPr>
              <w:t>
</w:t>
            </w:r>
            <w:r>
              <w:rPr>
                <w:rFonts w:ascii="Times New Roman"/>
                <w:b w:val="false"/>
                <w:i w:val="false"/>
                <w:color w:val="000000"/>
                <w:sz w:val="20"/>
              </w:rPr>
              <w:t>(куртка+полукомбинезон/или</w:t>
            </w:r>
            <w:r>
              <w:br/>
            </w:r>
            <w:r>
              <w:rPr>
                <w:rFonts w:ascii="Times New Roman"/>
                <w:b w:val="false"/>
                <w:i w:val="false"/>
                <w:color w:val="000000"/>
                <w:sz w:val="20"/>
              </w:rPr>
              <w:t>
</w:t>
            </w:r>
            <w:r>
              <w:rPr>
                <w:rFonts w:ascii="Times New Roman"/>
                <w:b w:val="false"/>
                <w:i w:val="false"/>
                <w:color w:val="000000"/>
                <w:sz w:val="20"/>
              </w:rPr>
              <w:t>брюки) сигнальный на утепляющей</w:t>
            </w:r>
            <w:r>
              <w:br/>
            </w:r>
            <w:r>
              <w:rPr>
                <w:rFonts w:ascii="Times New Roman"/>
                <w:b w:val="false"/>
                <w:i w:val="false"/>
                <w:color w:val="000000"/>
                <w:sz w:val="20"/>
              </w:rPr>
              <w:t>
</w:t>
            </w:r>
            <w:r>
              <w:rPr>
                <w:rFonts w:ascii="Times New Roman"/>
                <w:b w:val="false"/>
                <w:i w:val="false"/>
                <w:color w:val="000000"/>
                <w:sz w:val="20"/>
              </w:rPr>
              <w:t>прокладке</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по поясам</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с защитным покрытием,</w:t>
            </w:r>
            <w:r>
              <w:br/>
            </w:r>
            <w:r>
              <w:rPr>
                <w:rFonts w:ascii="Times New Roman"/>
                <w:b w:val="false"/>
                <w:i w:val="false"/>
                <w:color w:val="000000"/>
                <w:sz w:val="20"/>
              </w:rPr>
              <w:t>
</w:t>
            </w:r>
            <w:r>
              <w:rPr>
                <w:rFonts w:ascii="Times New Roman"/>
                <w:b w:val="false"/>
                <w:i w:val="false"/>
                <w:color w:val="000000"/>
                <w:sz w:val="20"/>
              </w:rPr>
              <w:t>морозостойкие, с шерстяными</w:t>
            </w:r>
            <w:r>
              <w:br/>
            </w:r>
            <w:r>
              <w:rPr>
                <w:rFonts w:ascii="Times New Roman"/>
                <w:b w:val="false"/>
                <w:i w:val="false"/>
                <w:color w:val="000000"/>
                <w:sz w:val="20"/>
              </w:rPr>
              <w:t>
</w:t>
            </w:r>
            <w:r>
              <w:rPr>
                <w:rFonts w:ascii="Times New Roman"/>
                <w:b w:val="false"/>
                <w:i w:val="false"/>
                <w:color w:val="000000"/>
                <w:sz w:val="20"/>
              </w:rPr>
              <w:t>вкладышами</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пары на 1 год</w:t>
            </w:r>
          </w:p>
        </w:tc>
      </w:tr>
      <w:tr>
        <w:trPr>
          <w:trHeight w:val="255" w:hRule="atLeast"/>
        </w:trPr>
        <w:tc>
          <w:tcPr>
            <w:tcW w:w="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3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Футеровщик</w:t>
            </w:r>
            <w:r>
              <w:br/>
            </w:r>
            <w:r>
              <w:rPr>
                <w:rFonts w:ascii="Times New Roman"/>
                <w:b w:val="false"/>
                <w:i w:val="false"/>
                <w:color w:val="000000"/>
                <w:sz w:val="20"/>
              </w:rPr>
              <w:t>
</w:t>
            </w:r>
            <w:r>
              <w:rPr>
                <w:rFonts w:ascii="Times New Roman"/>
                <w:b w:val="false"/>
                <w:i w:val="false"/>
                <w:color w:val="000000"/>
                <w:sz w:val="20"/>
              </w:rPr>
              <w:t>(кислотоупорщик)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w:t>
            </w:r>
            <w:r>
              <w:br/>
            </w:r>
            <w:r>
              <w:rPr>
                <w:rFonts w:ascii="Times New Roman"/>
                <w:b w:val="false"/>
                <w:i w:val="false"/>
                <w:color w:val="000000"/>
                <w:sz w:val="20"/>
              </w:rPr>
              <w:t>
</w:t>
            </w:r>
            <w:r>
              <w:rPr>
                <w:rFonts w:ascii="Times New Roman"/>
                <w:b w:val="false"/>
                <w:i w:val="false"/>
                <w:color w:val="000000"/>
                <w:sz w:val="20"/>
              </w:rPr>
              <w:t>(куртка+полукомбинезон/брюки)</w:t>
            </w:r>
            <w:r>
              <w:br/>
            </w:r>
            <w:r>
              <w:rPr>
                <w:rFonts w:ascii="Times New Roman"/>
                <w:b w:val="false"/>
                <w:i w:val="false"/>
                <w:color w:val="000000"/>
                <w:sz w:val="20"/>
              </w:rPr>
              <w:t>
</w:t>
            </w:r>
            <w:r>
              <w:rPr>
                <w:rFonts w:ascii="Times New Roman"/>
                <w:b w:val="false"/>
                <w:i w:val="false"/>
                <w:color w:val="000000"/>
                <w:sz w:val="20"/>
              </w:rPr>
              <w:t>из хлопчатобумажной ткани</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кожаные</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усиленные,</w:t>
            </w:r>
            <w:r>
              <w:br/>
            </w:r>
            <w:r>
              <w:rPr>
                <w:rFonts w:ascii="Times New Roman"/>
                <w:b w:val="false"/>
                <w:i w:val="false"/>
                <w:color w:val="000000"/>
                <w:sz w:val="20"/>
              </w:rPr>
              <w:t>
</w:t>
            </w:r>
            <w:r>
              <w:rPr>
                <w:rFonts w:ascii="Times New Roman"/>
                <w:b w:val="false"/>
                <w:i w:val="false"/>
                <w:color w:val="000000"/>
                <w:sz w:val="20"/>
              </w:rPr>
              <w:t>хлопчатобумажные с</w:t>
            </w:r>
            <w:r>
              <w:br/>
            </w:r>
            <w:r>
              <w:rPr>
                <w:rFonts w:ascii="Times New Roman"/>
                <w:b w:val="false"/>
                <w:i w:val="false"/>
                <w:color w:val="000000"/>
                <w:sz w:val="20"/>
              </w:rPr>
              <w:t>
</w:t>
            </w:r>
            <w:r>
              <w:rPr>
                <w:rFonts w:ascii="Times New Roman"/>
                <w:b w:val="false"/>
                <w:i w:val="false"/>
                <w:color w:val="000000"/>
                <w:sz w:val="20"/>
              </w:rPr>
              <w:t>поливинилхлоридным покрытием</w:t>
            </w:r>
            <w:r>
              <w:br/>
            </w:r>
            <w:r>
              <w:rPr>
                <w:rFonts w:ascii="Times New Roman"/>
                <w:b w:val="false"/>
                <w:i w:val="false"/>
                <w:color w:val="000000"/>
                <w:sz w:val="20"/>
              </w:rPr>
              <w:t>
</w:t>
            </w:r>
            <w:r>
              <w:rPr>
                <w:rFonts w:ascii="Times New Roman"/>
                <w:b w:val="false"/>
                <w:i w:val="false"/>
                <w:color w:val="000000"/>
                <w:sz w:val="20"/>
              </w:rPr>
              <w:t>(или брезентовым наладонником)</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пар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с полимерным покрытием</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пар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Респиратор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Очки защитные</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Наушники противошумные (с</w:t>
            </w:r>
            <w:r>
              <w:br/>
            </w:r>
            <w:r>
              <w:rPr>
                <w:rFonts w:ascii="Times New Roman"/>
                <w:b w:val="false"/>
                <w:i w:val="false"/>
                <w:color w:val="000000"/>
                <w:sz w:val="20"/>
              </w:rPr>
              <w:t>
</w:t>
            </w:r>
            <w:r>
              <w:rPr>
                <w:rFonts w:ascii="Times New Roman"/>
                <w:b w:val="false"/>
                <w:i w:val="false"/>
                <w:color w:val="000000"/>
                <w:sz w:val="20"/>
              </w:rPr>
              <w:t>креплением на каску) или</w:t>
            </w:r>
            <w:r>
              <w:br/>
            </w:r>
            <w:r>
              <w:rPr>
                <w:rFonts w:ascii="Times New Roman"/>
                <w:b w:val="false"/>
                <w:i w:val="false"/>
                <w:color w:val="000000"/>
                <w:sz w:val="20"/>
              </w:rPr>
              <w:t>
</w:t>
            </w:r>
            <w:r>
              <w:rPr>
                <w:rFonts w:ascii="Times New Roman"/>
                <w:b w:val="false"/>
                <w:i w:val="false"/>
                <w:color w:val="000000"/>
                <w:sz w:val="20"/>
              </w:rPr>
              <w:t>Вкладыши противошумные</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(1 пара)</w:t>
            </w:r>
            <w:r>
              <w:br/>
            </w:r>
            <w:r>
              <w:rPr>
                <w:rFonts w:ascii="Times New Roman"/>
                <w:b w:val="false"/>
                <w:i w:val="false"/>
                <w:color w:val="000000"/>
                <w:sz w:val="20"/>
              </w:rPr>
              <w:t>
</w:t>
            </w:r>
            <w:r>
              <w:rPr>
                <w:rFonts w:ascii="Times New Roman"/>
                <w:b w:val="false"/>
                <w:i w:val="false"/>
                <w:color w:val="000000"/>
                <w:sz w:val="20"/>
              </w:rPr>
              <w:t>до износа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 защитная</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Подшлемник под каску</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На гуммировочных и фаолитовых работах дополнительно:</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Фартук из хлопчатобумажной</w:t>
            </w:r>
            <w:r>
              <w:br/>
            </w:r>
            <w:r>
              <w:rPr>
                <w:rFonts w:ascii="Times New Roman"/>
                <w:b w:val="false"/>
                <w:i w:val="false"/>
                <w:color w:val="000000"/>
                <w:sz w:val="20"/>
              </w:rPr>
              <w:t>
</w:t>
            </w:r>
            <w:r>
              <w:rPr>
                <w:rFonts w:ascii="Times New Roman"/>
                <w:b w:val="false"/>
                <w:i w:val="false"/>
                <w:color w:val="000000"/>
                <w:sz w:val="20"/>
              </w:rPr>
              <w:t>ткани</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Брюки из ткани хлопчатобумажной</w:t>
            </w:r>
            <w:r>
              <w:br/>
            </w:r>
            <w:r>
              <w:rPr>
                <w:rFonts w:ascii="Times New Roman"/>
                <w:b w:val="false"/>
                <w:i w:val="false"/>
                <w:color w:val="000000"/>
                <w:sz w:val="20"/>
              </w:rPr>
              <w:t>
</w:t>
            </w:r>
            <w:r>
              <w:rPr>
                <w:rFonts w:ascii="Times New Roman"/>
                <w:b w:val="false"/>
                <w:i w:val="false"/>
                <w:color w:val="000000"/>
                <w:sz w:val="20"/>
              </w:rPr>
              <w:t>с водоотталкивающей пропиткой</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55" w:hRule="atLeast"/>
        </w:trPr>
        <w:tc>
          <w:tcPr>
            <w:tcW w:w="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3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Цементатор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w:t>
            </w:r>
            <w:r>
              <w:br/>
            </w:r>
            <w:r>
              <w:rPr>
                <w:rFonts w:ascii="Times New Roman"/>
                <w:b w:val="false"/>
                <w:i w:val="false"/>
                <w:color w:val="000000"/>
                <w:sz w:val="20"/>
              </w:rPr>
              <w:t>
</w:t>
            </w:r>
            <w:r>
              <w:rPr>
                <w:rFonts w:ascii="Times New Roman"/>
                <w:b w:val="false"/>
                <w:i w:val="false"/>
                <w:color w:val="000000"/>
                <w:sz w:val="20"/>
              </w:rPr>
              <w:t>(куртка+полукомбинезон/брюки)</w:t>
            </w:r>
            <w:r>
              <w:br/>
            </w:r>
            <w:r>
              <w:rPr>
                <w:rFonts w:ascii="Times New Roman"/>
                <w:b w:val="false"/>
                <w:i w:val="false"/>
                <w:color w:val="000000"/>
                <w:sz w:val="20"/>
              </w:rPr>
              <w:t>
</w:t>
            </w:r>
            <w:r>
              <w:rPr>
                <w:rFonts w:ascii="Times New Roman"/>
                <w:b w:val="false"/>
                <w:i w:val="false"/>
                <w:color w:val="000000"/>
                <w:sz w:val="20"/>
              </w:rPr>
              <w:t>из хлопчатобумажной ткани</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усиленные,</w:t>
            </w:r>
            <w:r>
              <w:br/>
            </w:r>
            <w:r>
              <w:rPr>
                <w:rFonts w:ascii="Times New Roman"/>
                <w:b w:val="false"/>
                <w:i w:val="false"/>
                <w:color w:val="000000"/>
                <w:sz w:val="20"/>
              </w:rPr>
              <w:t>
</w:t>
            </w:r>
            <w:r>
              <w:rPr>
                <w:rFonts w:ascii="Times New Roman"/>
                <w:b w:val="false"/>
                <w:i w:val="false"/>
                <w:color w:val="000000"/>
                <w:sz w:val="20"/>
              </w:rPr>
              <w:t>хлопчатобумажные с</w:t>
            </w:r>
            <w:r>
              <w:br/>
            </w:r>
            <w:r>
              <w:rPr>
                <w:rFonts w:ascii="Times New Roman"/>
                <w:b w:val="false"/>
                <w:i w:val="false"/>
                <w:color w:val="000000"/>
                <w:sz w:val="20"/>
              </w:rPr>
              <w:t>
</w:t>
            </w:r>
            <w:r>
              <w:rPr>
                <w:rFonts w:ascii="Times New Roman"/>
                <w:b w:val="false"/>
                <w:i w:val="false"/>
                <w:color w:val="000000"/>
                <w:sz w:val="20"/>
              </w:rPr>
              <w:t>поливинилхлоридным покрытием</w:t>
            </w:r>
            <w:r>
              <w:br/>
            </w:r>
            <w:r>
              <w:rPr>
                <w:rFonts w:ascii="Times New Roman"/>
                <w:b w:val="false"/>
                <w:i w:val="false"/>
                <w:color w:val="000000"/>
                <w:sz w:val="20"/>
              </w:rPr>
              <w:t>
</w:t>
            </w:r>
            <w:r>
              <w:rPr>
                <w:rFonts w:ascii="Times New Roman"/>
                <w:b w:val="false"/>
                <w:i w:val="false"/>
                <w:color w:val="000000"/>
                <w:sz w:val="20"/>
              </w:rPr>
              <w:t>(или брезентовым наладонником)</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пара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кожаные с жестким</w:t>
            </w:r>
            <w:r>
              <w:br/>
            </w:r>
            <w:r>
              <w:rPr>
                <w:rFonts w:ascii="Times New Roman"/>
                <w:b w:val="false"/>
                <w:i w:val="false"/>
                <w:color w:val="000000"/>
                <w:sz w:val="20"/>
              </w:rPr>
              <w:t>
</w:t>
            </w:r>
            <w:r>
              <w:rPr>
                <w:rFonts w:ascii="Times New Roman"/>
                <w:b w:val="false"/>
                <w:i w:val="false"/>
                <w:color w:val="000000"/>
                <w:sz w:val="20"/>
              </w:rPr>
              <w:t>подноском</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Очки защитные</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На работах в мокрых условиях дополнительно:</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резиновые вместо ботинок</w:t>
            </w:r>
            <w:r>
              <w:br/>
            </w:r>
            <w:r>
              <w:rPr>
                <w:rFonts w:ascii="Times New Roman"/>
                <w:b w:val="false"/>
                <w:i w:val="false"/>
                <w:color w:val="000000"/>
                <w:sz w:val="20"/>
              </w:rPr>
              <w:t>
</w:t>
            </w:r>
            <w:r>
              <w:rPr>
                <w:rFonts w:ascii="Times New Roman"/>
                <w:b w:val="false"/>
                <w:i w:val="false"/>
                <w:color w:val="000000"/>
                <w:sz w:val="20"/>
              </w:rPr>
              <w:t>кожаных</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При торкретировании дополнительно:</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Куртка из ткани</w:t>
            </w:r>
            <w:r>
              <w:br/>
            </w:r>
            <w:r>
              <w:rPr>
                <w:rFonts w:ascii="Times New Roman"/>
                <w:b w:val="false"/>
                <w:i w:val="false"/>
                <w:color w:val="000000"/>
                <w:sz w:val="20"/>
              </w:rPr>
              <w:t>
</w:t>
            </w:r>
            <w:r>
              <w:rPr>
                <w:rFonts w:ascii="Times New Roman"/>
                <w:b w:val="false"/>
                <w:i w:val="false"/>
                <w:color w:val="000000"/>
                <w:sz w:val="20"/>
              </w:rPr>
              <w:t>хлопчатобумажной</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дежурное</w:t>
            </w:r>
          </w:p>
        </w:tc>
      </w:tr>
      <w:tr>
        <w:trPr>
          <w:trHeight w:val="255" w:hRule="atLeast"/>
        </w:trPr>
        <w:tc>
          <w:tcPr>
            <w:tcW w:w="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3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Штукатур (в том числе</w:t>
            </w:r>
            <w:r>
              <w:br/>
            </w:r>
            <w:r>
              <w:rPr>
                <w:rFonts w:ascii="Times New Roman"/>
                <w:b w:val="false"/>
                <w:i w:val="false"/>
                <w:color w:val="000000"/>
                <w:sz w:val="20"/>
              </w:rPr>
              <w:t>
</w:t>
            </w:r>
            <w:r>
              <w:rPr>
                <w:rFonts w:ascii="Times New Roman"/>
                <w:b w:val="false"/>
                <w:i w:val="false"/>
                <w:color w:val="000000"/>
                <w:sz w:val="20"/>
              </w:rPr>
              <w:t>по художественной</w:t>
            </w:r>
            <w:r>
              <w:br/>
            </w:r>
            <w:r>
              <w:rPr>
                <w:rFonts w:ascii="Times New Roman"/>
                <w:b w:val="false"/>
                <w:i w:val="false"/>
                <w:color w:val="000000"/>
                <w:sz w:val="20"/>
              </w:rPr>
              <w:t>
</w:t>
            </w:r>
            <w:r>
              <w:rPr>
                <w:rFonts w:ascii="Times New Roman"/>
                <w:b w:val="false"/>
                <w:i w:val="false"/>
                <w:color w:val="000000"/>
                <w:sz w:val="20"/>
              </w:rPr>
              <w:t>отделке)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w:t>
            </w:r>
            <w:r>
              <w:br/>
            </w:r>
            <w:r>
              <w:rPr>
                <w:rFonts w:ascii="Times New Roman"/>
                <w:b w:val="false"/>
                <w:i w:val="false"/>
                <w:color w:val="000000"/>
                <w:sz w:val="20"/>
              </w:rPr>
              <w:t>
</w:t>
            </w:r>
            <w:r>
              <w:rPr>
                <w:rFonts w:ascii="Times New Roman"/>
                <w:b w:val="false"/>
                <w:i w:val="false"/>
                <w:color w:val="000000"/>
                <w:sz w:val="20"/>
              </w:rPr>
              <w:t>(куртка+полукомбинезон/брюки)</w:t>
            </w:r>
            <w:r>
              <w:br/>
            </w:r>
            <w:r>
              <w:rPr>
                <w:rFonts w:ascii="Times New Roman"/>
                <w:b w:val="false"/>
                <w:i w:val="false"/>
                <w:color w:val="000000"/>
                <w:sz w:val="20"/>
              </w:rPr>
              <w:t>
</w:t>
            </w:r>
            <w:r>
              <w:rPr>
                <w:rFonts w:ascii="Times New Roman"/>
                <w:b w:val="false"/>
                <w:i w:val="false"/>
                <w:color w:val="000000"/>
                <w:sz w:val="20"/>
              </w:rPr>
              <w:t>из хлопчатобумажной ткани</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усиленные,</w:t>
            </w:r>
            <w:r>
              <w:br/>
            </w:r>
            <w:r>
              <w:rPr>
                <w:rFonts w:ascii="Times New Roman"/>
                <w:b w:val="false"/>
                <w:i w:val="false"/>
                <w:color w:val="000000"/>
                <w:sz w:val="20"/>
              </w:rPr>
              <w:t>
</w:t>
            </w:r>
            <w:r>
              <w:rPr>
                <w:rFonts w:ascii="Times New Roman"/>
                <w:b w:val="false"/>
                <w:i w:val="false"/>
                <w:color w:val="000000"/>
                <w:sz w:val="20"/>
              </w:rPr>
              <w:t>хлопчатобумажные с</w:t>
            </w:r>
            <w:r>
              <w:br/>
            </w:r>
            <w:r>
              <w:rPr>
                <w:rFonts w:ascii="Times New Roman"/>
                <w:b w:val="false"/>
                <w:i w:val="false"/>
                <w:color w:val="000000"/>
                <w:sz w:val="20"/>
              </w:rPr>
              <w:t>
</w:t>
            </w:r>
            <w:r>
              <w:rPr>
                <w:rFonts w:ascii="Times New Roman"/>
                <w:b w:val="false"/>
                <w:i w:val="false"/>
                <w:color w:val="000000"/>
                <w:sz w:val="20"/>
              </w:rPr>
              <w:t>поливинилхлоридным покрытием</w:t>
            </w:r>
            <w:r>
              <w:br/>
            </w:r>
            <w:r>
              <w:rPr>
                <w:rFonts w:ascii="Times New Roman"/>
                <w:b w:val="false"/>
                <w:i w:val="false"/>
                <w:color w:val="000000"/>
                <w:sz w:val="20"/>
              </w:rPr>
              <w:t>
</w:t>
            </w:r>
            <w:r>
              <w:rPr>
                <w:rFonts w:ascii="Times New Roman"/>
                <w:b w:val="false"/>
                <w:i w:val="false"/>
                <w:color w:val="000000"/>
                <w:sz w:val="20"/>
              </w:rPr>
              <w:t>(или брезентовым) наладонником</w:t>
            </w:r>
            <w:r>
              <w:br/>
            </w:r>
            <w:r>
              <w:rPr>
                <w:rFonts w:ascii="Times New Roman"/>
                <w:b w:val="false"/>
                <w:i w:val="false"/>
                <w:color w:val="000000"/>
                <w:sz w:val="20"/>
              </w:rPr>
              <w:t>
</w:t>
            </w:r>
            <w:r>
              <w:rPr>
                <w:rFonts w:ascii="Times New Roman"/>
                <w:b w:val="false"/>
                <w:i w:val="false"/>
                <w:color w:val="000000"/>
                <w:sz w:val="20"/>
              </w:rPr>
              <w:t>(или Перчатки с полимерным</w:t>
            </w:r>
            <w:r>
              <w:br/>
            </w:r>
            <w:r>
              <w:rPr>
                <w:rFonts w:ascii="Times New Roman"/>
                <w:b w:val="false"/>
                <w:i w:val="false"/>
                <w:color w:val="000000"/>
                <w:sz w:val="20"/>
              </w:rPr>
              <w:t>
</w:t>
            </w:r>
            <w:r>
              <w:rPr>
                <w:rFonts w:ascii="Times New Roman"/>
                <w:b w:val="false"/>
                <w:i w:val="false"/>
                <w:color w:val="000000"/>
                <w:sz w:val="20"/>
              </w:rPr>
              <w:t>покрытием)</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пар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резиновые на</w:t>
            </w:r>
            <w:r>
              <w:br/>
            </w:r>
            <w:r>
              <w:rPr>
                <w:rFonts w:ascii="Times New Roman"/>
                <w:b w:val="false"/>
                <w:i w:val="false"/>
                <w:color w:val="000000"/>
                <w:sz w:val="20"/>
              </w:rPr>
              <w:t>
</w:t>
            </w:r>
            <w:r>
              <w:rPr>
                <w:rFonts w:ascii="Times New Roman"/>
                <w:b w:val="false"/>
                <w:i w:val="false"/>
                <w:color w:val="000000"/>
                <w:sz w:val="20"/>
              </w:rPr>
              <w:t>трикотажной основе</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пар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кожаные с жестким</w:t>
            </w:r>
            <w:r>
              <w:br/>
            </w:r>
            <w:r>
              <w:rPr>
                <w:rFonts w:ascii="Times New Roman"/>
                <w:b w:val="false"/>
                <w:i w:val="false"/>
                <w:color w:val="000000"/>
                <w:sz w:val="20"/>
              </w:rPr>
              <w:t>
</w:t>
            </w:r>
            <w:r>
              <w:rPr>
                <w:rFonts w:ascii="Times New Roman"/>
                <w:b w:val="false"/>
                <w:i w:val="false"/>
                <w:color w:val="000000"/>
                <w:sz w:val="20"/>
              </w:rPr>
              <w:t>подноском (или сапоги резиновые</w:t>
            </w:r>
            <w:r>
              <w:br/>
            </w:r>
            <w:r>
              <w:rPr>
                <w:rFonts w:ascii="Times New Roman"/>
                <w:b w:val="false"/>
                <w:i w:val="false"/>
                <w:color w:val="000000"/>
                <w:sz w:val="20"/>
              </w:rPr>
              <w:t>
</w:t>
            </w:r>
            <w:r>
              <w:rPr>
                <w:rFonts w:ascii="Times New Roman"/>
                <w:b w:val="false"/>
                <w:i w:val="false"/>
                <w:color w:val="000000"/>
                <w:sz w:val="20"/>
              </w:rPr>
              <w:t>с жестким подноском)</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Плащ непромокаемый</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Жилет сигнальный со</w:t>
            </w:r>
            <w:r>
              <w:br/>
            </w:r>
            <w:r>
              <w:rPr>
                <w:rFonts w:ascii="Times New Roman"/>
                <w:b w:val="false"/>
                <w:i w:val="false"/>
                <w:color w:val="000000"/>
                <w:sz w:val="20"/>
              </w:rPr>
              <w:t>
</w:t>
            </w:r>
            <w:r>
              <w:rPr>
                <w:rFonts w:ascii="Times New Roman"/>
                <w:b w:val="false"/>
                <w:i w:val="false"/>
                <w:color w:val="000000"/>
                <w:sz w:val="20"/>
              </w:rPr>
              <w:t>световозвращающими элементами</w:t>
            </w:r>
            <w:r>
              <w:br/>
            </w:r>
            <w:r>
              <w:rPr>
                <w:rFonts w:ascii="Times New Roman"/>
                <w:b w:val="false"/>
                <w:i w:val="false"/>
                <w:color w:val="000000"/>
                <w:sz w:val="20"/>
              </w:rPr>
              <w:t>
</w:t>
            </w:r>
            <w:r>
              <w:rPr>
                <w:rFonts w:ascii="Times New Roman"/>
                <w:b w:val="false"/>
                <w:i w:val="false"/>
                <w:color w:val="000000"/>
                <w:sz w:val="20"/>
              </w:rPr>
              <w:t>сигнальный</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Очки защитные</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На наружных работах зимой дополнительно:</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Куртка, утепленная на</w:t>
            </w:r>
            <w:r>
              <w:br/>
            </w:r>
            <w:r>
              <w:rPr>
                <w:rFonts w:ascii="Times New Roman"/>
                <w:b w:val="false"/>
                <w:i w:val="false"/>
                <w:color w:val="000000"/>
                <w:sz w:val="20"/>
              </w:rPr>
              <w:t>
</w:t>
            </w:r>
            <w:r>
              <w:rPr>
                <w:rFonts w:ascii="Times New Roman"/>
                <w:b w:val="false"/>
                <w:i w:val="false"/>
                <w:color w:val="000000"/>
                <w:sz w:val="20"/>
              </w:rPr>
              <w:t>хлопчатобумажной основе.</w:t>
            </w:r>
            <w:r>
              <w:br/>
            </w:r>
            <w:r>
              <w:rPr>
                <w:rFonts w:ascii="Times New Roman"/>
                <w:b w:val="false"/>
                <w:i w:val="false"/>
                <w:color w:val="000000"/>
                <w:sz w:val="20"/>
              </w:rPr>
              <w:t>
</w:t>
            </w:r>
            <w:r>
              <w:rPr>
                <w:rFonts w:ascii="Times New Roman"/>
                <w:b w:val="false"/>
                <w:i w:val="false"/>
                <w:color w:val="000000"/>
                <w:sz w:val="20"/>
              </w:rPr>
              <w:t>Подкладка отстегивающаяся</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Брюки из хлопчатобумажной ткани</w:t>
            </w:r>
            <w:r>
              <w:br/>
            </w:r>
            <w:r>
              <w:rPr>
                <w:rFonts w:ascii="Times New Roman"/>
                <w:b w:val="false"/>
                <w:i w:val="false"/>
                <w:color w:val="000000"/>
                <w:sz w:val="20"/>
              </w:rPr>
              <w:t>
</w:t>
            </w:r>
            <w:r>
              <w:rPr>
                <w:rFonts w:ascii="Times New Roman"/>
                <w:b w:val="false"/>
                <w:i w:val="false"/>
                <w:color w:val="000000"/>
                <w:sz w:val="20"/>
              </w:rPr>
              <w:t>на утепляющей прокладке</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кожаные утепленные с</w:t>
            </w:r>
            <w:r>
              <w:br/>
            </w:r>
            <w:r>
              <w:rPr>
                <w:rFonts w:ascii="Times New Roman"/>
                <w:b w:val="false"/>
                <w:i w:val="false"/>
                <w:color w:val="000000"/>
                <w:sz w:val="20"/>
              </w:rPr>
              <w:t>
</w:t>
            </w:r>
            <w:r>
              <w:rPr>
                <w:rFonts w:ascii="Times New Roman"/>
                <w:b w:val="false"/>
                <w:i w:val="false"/>
                <w:color w:val="000000"/>
                <w:sz w:val="20"/>
              </w:rPr>
              <w:t>жестким подноском</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с защитным покрытием,</w:t>
            </w:r>
            <w:r>
              <w:br/>
            </w:r>
            <w:r>
              <w:rPr>
                <w:rFonts w:ascii="Times New Roman"/>
                <w:b w:val="false"/>
                <w:i w:val="false"/>
                <w:color w:val="000000"/>
                <w:sz w:val="20"/>
              </w:rPr>
              <w:t>
</w:t>
            </w:r>
            <w:r>
              <w:rPr>
                <w:rFonts w:ascii="Times New Roman"/>
                <w:b w:val="false"/>
                <w:i w:val="false"/>
                <w:color w:val="000000"/>
                <w:sz w:val="20"/>
              </w:rPr>
              <w:t>морозостойкие, с шерстяными</w:t>
            </w:r>
            <w:r>
              <w:br/>
            </w:r>
            <w:r>
              <w:rPr>
                <w:rFonts w:ascii="Times New Roman"/>
                <w:b w:val="false"/>
                <w:i w:val="false"/>
                <w:color w:val="000000"/>
                <w:sz w:val="20"/>
              </w:rPr>
              <w:t>
</w:t>
            </w:r>
            <w:r>
              <w:rPr>
                <w:rFonts w:ascii="Times New Roman"/>
                <w:b w:val="false"/>
                <w:i w:val="false"/>
                <w:color w:val="000000"/>
                <w:sz w:val="20"/>
              </w:rPr>
              <w:t>вкладышами</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пары на 1 год</w:t>
            </w:r>
          </w:p>
        </w:tc>
      </w:tr>
      <w:tr>
        <w:trPr>
          <w:trHeight w:val="255" w:hRule="atLeast"/>
        </w:trPr>
        <w:tc>
          <w:tcPr>
            <w:tcW w:w="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3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Электромонтер –</w:t>
            </w:r>
            <w:r>
              <w:br/>
            </w:r>
            <w:r>
              <w:rPr>
                <w:rFonts w:ascii="Times New Roman"/>
                <w:b w:val="false"/>
                <w:i w:val="false"/>
                <w:color w:val="000000"/>
                <w:sz w:val="20"/>
              </w:rPr>
              <w:t>
</w:t>
            </w:r>
            <w:r>
              <w:rPr>
                <w:rFonts w:ascii="Times New Roman"/>
                <w:b w:val="false"/>
                <w:i w:val="false"/>
                <w:color w:val="000000"/>
                <w:sz w:val="20"/>
              </w:rPr>
              <w:t>линейщик по монтажу</w:t>
            </w:r>
            <w:r>
              <w:br/>
            </w:r>
            <w:r>
              <w:rPr>
                <w:rFonts w:ascii="Times New Roman"/>
                <w:b w:val="false"/>
                <w:i w:val="false"/>
                <w:color w:val="000000"/>
                <w:sz w:val="20"/>
              </w:rPr>
              <w:t>
</w:t>
            </w:r>
            <w:r>
              <w:rPr>
                <w:rFonts w:ascii="Times New Roman"/>
                <w:b w:val="false"/>
                <w:i w:val="false"/>
                <w:color w:val="000000"/>
                <w:sz w:val="20"/>
              </w:rPr>
              <w:t>воздушных линий</w:t>
            </w:r>
            <w:r>
              <w:br/>
            </w:r>
            <w:r>
              <w:rPr>
                <w:rFonts w:ascii="Times New Roman"/>
                <w:b w:val="false"/>
                <w:i w:val="false"/>
                <w:color w:val="000000"/>
                <w:sz w:val="20"/>
              </w:rPr>
              <w:t>
</w:t>
            </w:r>
            <w:r>
              <w:rPr>
                <w:rFonts w:ascii="Times New Roman"/>
                <w:b w:val="false"/>
                <w:i w:val="false"/>
                <w:color w:val="000000"/>
                <w:sz w:val="20"/>
              </w:rPr>
              <w:t>высокого напряжения и</w:t>
            </w:r>
            <w:r>
              <w:br/>
            </w:r>
            <w:r>
              <w:rPr>
                <w:rFonts w:ascii="Times New Roman"/>
                <w:b w:val="false"/>
                <w:i w:val="false"/>
                <w:color w:val="000000"/>
                <w:sz w:val="20"/>
              </w:rPr>
              <w:t>
</w:t>
            </w:r>
            <w:r>
              <w:rPr>
                <w:rFonts w:ascii="Times New Roman"/>
                <w:b w:val="false"/>
                <w:i w:val="false"/>
                <w:color w:val="000000"/>
                <w:sz w:val="20"/>
              </w:rPr>
              <w:t>контактной сети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На работах по воздушным электрическим линиям и</w:t>
            </w:r>
            <w:r>
              <w:br/>
            </w:r>
            <w:r>
              <w:rPr>
                <w:rFonts w:ascii="Times New Roman"/>
                <w:b w:val="false"/>
                <w:i w:val="false"/>
                <w:color w:val="000000"/>
                <w:sz w:val="20"/>
              </w:rPr>
              <w:t>
</w:t>
            </w:r>
            <w:r>
              <w:rPr>
                <w:rFonts w:ascii="Times New Roman"/>
                <w:b w:val="false"/>
                <w:i/>
                <w:color w:val="000000"/>
                <w:sz w:val="20"/>
              </w:rPr>
              <w:t>контактным сетям:</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Комбинезон из хлопчатобумажный</w:t>
            </w:r>
            <w:r>
              <w:br/>
            </w:r>
            <w:r>
              <w:rPr>
                <w:rFonts w:ascii="Times New Roman"/>
                <w:b w:val="false"/>
                <w:i w:val="false"/>
                <w:color w:val="000000"/>
                <w:sz w:val="20"/>
              </w:rPr>
              <w:t>
</w:t>
            </w:r>
            <w:r>
              <w:rPr>
                <w:rFonts w:ascii="Times New Roman"/>
                <w:b w:val="false"/>
                <w:i w:val="false"/>
                <w:color w:val="000000"/>
                <w:sz w:val="20"/>
              </w:rPr>
              <w:t>ткани с масловодоотталкивающей</w:t>
            </w:r>
            <w:r>
              <w:br/>
            </w:r>
            <w:r>
              <w:rPr>
                <w:rFonts w:ascii="Times New Roman"/>
                <w:b w:val="false"/>
                <w:i w:val="false"/>
                <w:color w:val="000000"/>
                <w:sz w:val="20"/>
              </w:rPr>
              <w:t>
</w:t>
            </w:r>
            <w:r>
              <w:rPr>
                <w:rFonts w:ascii="Times New Roman"/>
                <w:b w:val="false"/>
                <w:i w:val="false"/>
                <w:color w:val="000000"/>
                <w:sz w:val="20"/>
              </w:rPr>
              <w:t>пропиткой</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Полуплащ прорезиненный</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дежурное</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кожаные с жестким</w:t>
            </w:r>
            <w:r>
              <w:br/>
            </w:r>
            <w:r>
              <w:rPr>
                <w:rFonts w:ascii="Times New Roman"/>
                <w:b w:val="false"/>
                <w:i w:val="false"/>
                <w:color w:val="000000"/>
                <w:sz w:val="20"/>
              </w:rPr>
              <w:t>
</w:t>
            </w:r>
            <w:r>
              <w:rPr>
                <w:rFonts w:ascii="Times New Roman"/>
                <w:b w:val="false"/>
                <w:i w:val="false"/>
                <w:color w:val="000000"/>
                <w:sz w:val="20"/>
              </w:rPr>
              <w:t>подноском</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брезентовые или</w:t>
            </w:r>
            <w:r>
              <w:br/>
            </w:r>
            <w:r>
              <w:rPr>
                <w:rFonts w:ascii="Times New Roman"/>
                <w:b w:val="false"/>
                <w:i w:val="false"/>
                <w:color w:val="000000"/>
                <w:sz w:val="20"/>
              </w:rPr>
              <w:t>
</w:t>
            </w:r>
            <w:r>
              <w:rPr>
                <w:rFonts w:ascii="Times New Roman"/>
                <w:b w:val="false"/>
                <w:i w:val="false"/>
                <w:color w:val="000000"/>
                <w:sz w:val="20"/>
              </w:rPr>
              <w:t>Перчатки с полимерным покрытием</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пар</w:t>
            </w:r>
            <w:r>
              <w:br/>
            </w:r>
            <w:r>
              <w:rPr>
                <w:rFonts w:ascii="Times New Roman"/>
                <w:b w:val="false"/>
                <w:i w:val="false"/>
                <w:color w:val="000000"/>
                <w:sz w:val="20"/>
              </w:rPr>
              <w:t>
</w:t>
            </w:r>
            <w:r>
              <w:rPr>
                <w:rFonts w:ascii="Times New Roman"/>
                <w:b w:val="false"/>
                <w:i w:val="false"/>
                <w:color w:val="000000"/>
                <w:sz w:val="20"/>
              </w:rPr>
              <w:t>(12 пар)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резиновые</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до износа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При работе на столбах, пропитанных антисептиками:</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w:t>
            </w:r>
            <w:r>
              <w:br/>
            </w:r>
            <w:r>
              <w:rPr>
                <w:rFonts w:ascii="Times New Roman"/>
                <w:b w:val="false"/>
                <w:i w:val="false"/>
                <w:color w:val="000000"/>
                <w:sz w:val="20"/>
              </w:rPr>
              <w:t>
</w:t>
            </w:r>
            <w:r>
              <w:rPr>
                <w:rFonts w:ascii="Times New Roman"/>
                <w:b w:val="false"/>
                <w:i w:val="false"/>
                <w:color w:val="000000"/>
                <w:sz w:val="20"/>
              </w:rPr>
              <w:t>(куртка+полукомбинезон/брюки)</w:t>
            </w:r>
            <w:r>
              <w:br/>
            </w:r>
            <w:r>
              <w:rPr>
                <w:rFonts w:ascii="Times New Roman"/>
                <w:b w:val="false"/>
                <w:i w:val="false"/>
                <w:color w:val="000000"/>
                <w:sz w:val="20"/>
              </w:rPr>
              <w:t>
</w:t>
            </w:r>
            <w:r>
              <w:rPr>
                <w:rFonts w:ascii="Times New Roman"/>
                <w:b w:val="false"/>
                <w:i w:val="false"/>
                <w:color w:val="000000"/>
                <w:sz w:val="20"/>
              </w:rPr>
              <w:t>из хлопчатобумажной ткани</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На других работах:</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Комбинезон из ткани</w:t>
            </w:r>
            <w:r>
              <w:br/>
            </w:r>
            <w:r>
              <w:rPr>
                <w:rFonts w:ascii="Times New Roman"/>
                <w:b w:val="false"/>
                <w:i w:val="false"/>
                <w:color w:val="000000"/>
                <w:sz w:val="20"/>
              </w:rPr>
              <w:t>
</w:t>
            </w:r>
            <w:r>
              <w:rPr>
                <w:rFonts w:ascii="Times New Roman"/>
                <w:b w:val="false"/>
                <w:i w:val="false"/>
                <w:color w:val="000000"/>
                <w:sz w:val="20"/>
              </w:rPr>
              <w:t>хлопчатобумажной</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брезентовые (или</w:t>
            </w:r>
            <w:r>
              <w:br/>
            </w:r>
            <w:r>
              <w:rPr>
                <w:rFonts w:ascii="Times New Roman"/>
                <w:b w:val="false"/>
                <w:i w:val="false"/>
                <w:color w:val="000000"/>
                <w:sz w:val="20"/>
              </w:rPr>
              <w:t>
</w:t>
            </w:r>
            <w:r>
              <w:rPr>
                <w:rFonts w:ascii="Times New Roman"/>
                <w:b w:val="false"/>
                <w:i w:val="false"/>
                <w:color w:val="000000"/>
                <w:sz w:val="20"/>
              </w:rPr>
              <w:t>перчатки с полимерным</w:t>
            </w:r>
            <w:r>
              <w:br/>
            </w:r>
            <w:r>
              <w:rPr>
                <w:rFonts w:ascii="Times New Roman"/>
                <w:b w:val="false"/>
                <w:i w:val="false"/>
                <w:color w:val="000000"/>
                <w:sz w:val="20"/>
              </w:rPr>
              <w:t>
</w:t>
            </w:r>
            <w:r>
              <w:rPr>
                <w:rFonts w:ascii="Times New Roman"/>
                <w:b w:val="false"/>
                <w:i w:val="false"/>
                <w:color w:val="000000"/>
                <w:sz w:val="20"/>
              </w:rPr>
              <w:t>покрытием)</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пар</w:t>
            </w:r>
            <w:r>
              <w:br/>
            </w:r>
            <w:r>
              <w:rPr>
                <w:rFonts w:ascii="Times New Roman"/>
                <w:b w:val="false"/>
                <w:i w:val="false"/>
                <w:color w:val="000000"/>
                <w:sz w:val="20"/>
              </w:rPr>
              <w:t>
</w:t>
            </w:r>
            <w:r>
              <w:rPr>
                <w:rFonts w:ascii="Times New Roman"/>
                <w:b w:val="false"/>
                <w:i w:val="false"/>
                <w:color w:val="000000"/>
                <w:sz w:val="20"/>
              </w:rPr>
              <w:t>(12 пар)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кожаные с жестким</w:t>
            </w:r>
            <w:r>
              <w:br/>
            </w:r>
            <w:r>
              <w:rPr>
                <w:rFonts w:ascii="Times New Roman"/>
                <w:b w:val="false"/>
                <w:i w:val="false"/>
                <w:color w:val="000000"/>
                <w:sz w:val="20"/>
              </w:rPr>
              <w:t>
</w:t>
            </w:r>
            <w:r>
              <w:rPr>
                <w:rFonts w:ascii="Times New Roman"/>
                <w:b w:val="false"/>
                <w:i w:val="false"/>
                <w:color w:val="000000"/>
                <w:sz w:val="20"/>
              </w:rPr>
              <w:t>подноском</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На наружных работах зимой дополнительно:</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Куртка, утепленная на</w:t>
            </w:r>
            <w:r>
              <w:br/>
            </w:r>
            <w:r>
              <w:rPr>
                <w:rFonts w:ascii="Times New Roman"/>
                <w:b w:val="false"/>
                <w:i w:val="false"/>
                <w:color w:val="000000"/>
                <w:sz w:val="20"/>
              </w:rPr>
              <w:t>
</w:t>
            </w:r>
            <w:r>
              <w:rPr>
                <w:rFonts w:ascii="Times New Roman"/>
                <w:b w:val="false"/>
                <w:i w:val="false"/>
                <w:color w:val="000000"/>
                <w:sz w:val="20"/>
              </w:rPr>
              <w:t>хлопчатобумажной основе.</w:t>
            </w:r>
            <w:r>
              <w:br/>
            </w:r>
            <w:r>
              <w:rPr>
                <w:rFonts w:ascii="Times New Roman"/>
                <w:b w:val="false"/>
                <w:i w:val="false"/>
                <w:color w:val="000000"/>
                <w:sz w:val="20"/>
              </w:rPr>
              <w:t>
</w:t>
            </w:r>
            <w:r>
              <w:rPr>
                <w:rFonts w:ascii="Times New Roman"/>
                <w:b w:val="false"/>
                <w:i w:val="false"/>
                <w:color w:val="000000"/>
                <w:sz w:val="20"/>
              </w:rPr>
              <w:t>Подкладка отстегивающаяся</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Брюки из хлопчатобумажной ткани</w:t>
            </w:r>
            <w:r>
              <w:br/>
            </w:r>
            <w:r>
              <w:rPr>
                <w:rFonts w:ascii="Times New Roman"/>
                <w:b w:val="false"/>
                <w:i w:val="false"/>
                <w:color w:val="000000"/>
                <w:sz w:val="20"/>
              </w:rPr>
              <w:t>
</w:t>
            </w:r>
            <w:r>
              <w:rPr>
                <w:rFonts w:ascii="Times New Roman"/>
                <w:b w:val="false"/>
                <w:i w:val="false"/>
                <w:color w:val="000000"/>
                <w:sz w:val="20"/>
              </w:rPr>
              <w:t>на утепляющей прокладке</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Валенки с резиновым низом (или</w:t>
            </w:r>
            <w:r>
              <w:br/>
            </w:r>
            <w:r>
              <w:rPr>
                <w:rFonts w:ascii="Times New Roman"/>
                <w:b w:val="false"/>
                <w:i w:val="false"/>
                <w:color w:val="000000"/>
                <w:sz w:val="20"/>
              </w:rPr>
              <w:t>
</w:t>
            </w:r>
            <w:r>
              <w:rPr>
                <w:rFonts w:ascii="Times New Roman"/>
                <w:b w:val="false"/>
                <w:i w:val="false"/>
                <w:color w:val="000000"/>
                <w:sz w:val="20"/>
              </w:rPr>
              <w:t>ботинки кожаные утепленные с</w:t>
            </w:r>
            <w:r>
              <w:br/>
            </w:r>
            <w:r>
              <w:rPr>
                <w:rFonts w:ascii="Times New Roman"/>
                <w:b w:val="false"/>
                <w:i w:val="false"/>
                <w:color w:val="000000"/>
                <w:sz w:val="20"/>
              </w:rPr>
              <w:t>
</w:t>
            </w:r>
            <w:r>
              <w:rPr>
                <w:rFonts w:ascii="Times New Roman"/>
                <w:b w:val="false"/>
                <w:i w:val="false"/>
                <w:color w:val="000000"/>
                <w:sz w:val="20"/>
              </w:rPr>
              <w:t>жестким подноском)</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по поясам</w:t>
            </w:r>
          </w:p>
        </w:tc>
      </w:tr>
      <w:tr>
        <w:trPr>
          <w:trHeight w:val="255" w:hRule="atLeast"/>
        </w:trPr>
        <w:tc>
          <w:tcPr>
            <w:tcW w:w="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3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Электромонтажник по</w:t>
            </w:r>
            <w:r>
              <w:br/>
            </w:r>
            <w:r>
              <w:rPr>
                <w:rFonts w:ascii="Times New Roman"/>
                <w:b w:val="false"/>
                <w:i w:val="false"/>
                <w:color w:val="000000"/>
                <w:sz w:val="20"/>
              </w:rPr>
              <w:t>
</w:t>
            </w:r>
            <w:r>
              <w:rPr>
                <w:rFonts w:ascii="Times New Roman"/>
                <w:b w:val="false"/>
                <w:i w:val="false"/>
                <w:color w:val="000000"/>
                <w:sz w:val="20"/>
              </w:rPr>
              <w:t>аккумуляторным</w:t>
            </w:r>
            <w:r>
              <w:br/>
            </w:r>
            <w:r>
              <w:rPr>
                <w:rFonts w:ascii="Times New Roman"/>
                <w:b w:val="false"/>
                <w:i w:val="false"/>
                <w:color w:val="000000"/>
                <w:sz w:val="20"/>
              </w:rPr>
              <w:t>
</w:t>
            </w:r>
            <w:r>
              <w:rPr>
                <w:rFonts w:ascii="Times New Roman"/>
                <w:b w:val="false"/>
                <w:i w:val="false"/>
                <w:color w:val="000000"/>
                <w:sz w:val="20"/>
              </w:rPr>
              <w:t>батареям;</w:t>
            </w:r>
            <w:r>
              <w:br/>
            </w:r>
            <w:r>
              <w:rPr>
                <w:rFonts w:ascii="Times New Roman"/>
                <w:b w:val="false"/>
                <w:i w:val="false"/>
                <w:color w:val="000000"/>
                <w:sz w:val="20"/>
              </w:rPr>
              <w:t>
</w:t>
            </w:r>
            <w:r>
              <w:rPr>
                <w:rFonts w:ascii="Times New Roman"/>
                <w:b w:val="false"/>
                <w:i w:val="false"/>
                <w:color w:val="000000"/>
                <w:sz w:val="20"/>
              </w:rPr>
              <w:t>электромонтажник –</w:t>
            </w:r>
            <w:r>
              <w:br/>
            </w:r>
            <w:r>
              <w:rPr>
                <w:rFonts w:ascii="Times New Roman"/>
                <w:b w:val="false"/>
                <w:i w:val="false"/>
                <w:color w:val="000000"/>
                <w:sz w:val="20"/>
              </w:rPr>
              <w:t>
</w:t>
            </w:r>
            <w:r>
              <w:rPr>
                <w:rFonts w:ascii="Times New Roman"/>
                <w:b w:val="false"/>
                <w:i w:val="false"/>
                <w:color w:val="000000"/>
                <w:sz w:val="20"/>
              </w:rPr>
              <w:t>наладчик;</w:t>
            </w:r>
            <w:r>
              <w:br/>
            </w:r>
            <w:r>
              <w:rPr>
                <w:rFonts w:ascii="Times New Roman"/>
                <w:b w:val="false"/>
                <w:i w:val="false"/>
                <w:color w:val="000000"/>
                <w:sz w:val="20"/>
              </w:rPr>
              <w:t>
</w:t>
            </w:r>
            <w:r>
              <w:rPr>
                <w:rFonts w:ascii="Times New Roman"/>
                <w:b w:val="false"/>
                <w:i w:val="false"/>
                <w:color w:val="000000"/>
                <w:sz w:val="20"/>
              </w:rPr>
              <w:t>электромонтажник по</w:t>
            </w:r>
            <w:r>
              <w:br/>
            </w:r>
            <w:r>
              <w:rPr>
                <w:rFonts w:ascii="Times New Roman"/>
                <w:b w:val="false"/>
                <w:i w:val="false"/>
                <w:color w:val="000000"/>
                <w:sz w:val="20"/>
              </w:rPr>
              <w:t>
</w:t>
            </w:r>
            <w:r>
              <w:rPr>
                <w:rFonts w:ascii="Times New Roman"/>
                <w:b w:val="false"/>
                <w:i w:val="false"/>
                <w:color w:val="000000"/>
                <w:sz w:val="20"/>
              </w:rPr>
              <w:t>вторичным цепям;</w:t>
            </w:r>
            <w:r>
              <w:br/>
            </w:r>
            <w:r>
              <w:rPr>
                <w:rFonts w:ascii="Times New Roman"/>
                <w:b w:val="false"/>
                <w:i w:val="false"/>
                <w:color w:val="000000"/>
                <w:sz w:val="20"/>
              </w:rPr>
              <w:t>
</w:t>
            </w:r>
            <w:r>
              <w:rPr>
                <w:rFonts w:ascii="Times New Roman"/>
                <w:b w:val="false"/>
                <w:i w:val="false"/>
                <w:color w:val="000000"/>
                <w:sz w:val="20"/>
              </w:rPr>
              <w:t>электромонтажник по</w:t>
            </w:r>
            <w:r>
              <w:br/>
            </w:r>
            <w:r>
              <w:rPr>
                <w:rFonts w:ascii="Times New Roman"/>
                <w:b w:val="false"/>
                <w:i w:val="false"/>
                <w:color w:val="000000"/>
                <w:sz w:val="20"/>
              </w:rPr>
              <w:t>
</w:t>
            </w:r>
            <w:r>
              <w:rPr>
                <w:rFonts w:ascii="Times New Roman"/>
                <w:b w:val="false"/>
                <w:i w:val="false"/>
                <w:color w:val="000000"/>
                <w:sz w:val="20"/>
              </w:rPr>
              <w:t>кабельным сетям;</w:t>
            </w:r>
            <w:r>
              <w:br/>
            </w:r>
            <w:r>
              <w:rPr>
                <w:rFonts w:ascii="Times New Roman"/>
                <w:b w:val="false"/>
                <w:i w:val="false"/>
                <w:color w:val="000000"/>
                <w:sz w:val="20"/>
              </w:rPr>
              <w:t>
</w:t>
            </w:r>
            <w:r>
              <w:rPr>
                <w:rFonts w:ascii="Times New Roman"/>
                <w:b w:val="false"/>
                <w:i w:val="false"/>
                <w:color w:val="000000"/>
                <w:sz w:val="20"/>
              </w:rPr>
              <w:t>электромонтажник по</w:t>
            </w:r>
            <w:r>
              <w:br/>
            </w:r>
            <w:r>
              <w:rPr>
                <w:rFonts w:ascii="Times New Roman"/>
                <w:b w:val="false"/>
                <w:i w:val="false"/>
                <w:color w:val="000000"/>
                <w:sz w:val="20"/>
              </w:rPr>
              <w:t>
</w:t>
            </w:r>
            <w:r>
              <w:rPr>
                <w:rFonts w:ascii="Times New Roman"/>
                <w:b w:val="false"/>
                <w:i w:val="false"/>
                <w:color w:val="000000"/>
                <w:sz w:val="20"/>
              </w:rPr>
              <w:t>освещению и</w:t>
            </w:r>
            <w:r>
              <w:br/>
            </w:r>
            <w:r>
              <w:rPr>
                <w:rFonts w:ascii="Times New Roman"/>
                <w:b w:val="false"/>
                <w:i w:val="false"/>
                <w:color w:val="000000"/>
                <w:sz w:val="20"/>
              </w:rPr>
              <w:t>
</w:t>
            </w:r>
            <w:r>
              <w:rPr>
                <w:rFonts w:ascii="Times New Roman"/>
                <w:b w:val="false"/>
                <w:i w:val="false"/>
                <w:color w:val="000000"/>
                <w:sz w:val="20"/>
              </w:rPr>
              <w:t>осветительным сетям;</w:t>
            </w:r>
            <w:r>
              <w:br/>
            </w:r>
            <w:r>
              <w:rPr>
                <w:rFonts w:ascii="Times New Roman"/>
                <w:b w:val="false"/>
                <w:i w:val="false"/>
                <w:color w:val="000000"/>
                <w:sz w:val="20"/>
              </w:rPr>
              <w:t>
</w:t>
            </w:r>
            <w:r>
              <w:rPr>
                <w:rFonts w:ascii="Times New Roman"/>
                <w:b w:val="false"/>
                <w:i w:val="false"/>
                <w:color w:val="000000"/>
                <w:sz w:val="20"/>
              </w:rPr>
              <w:t>электромонтажник по</w:t>
            </w:r>
            <w:r>
              <w:br/>
            </w:r>
            <w:r>
              <w:rPr>
                <w:rFonts w:ascii="Times New Roman"/>
                <w:b w:val="false"/>
                <w:i w:val="false"/>
                <w:color w:val="000000"/>
                <w:sz w:val="20"/>
              </w:rPr>
              <w:t>
</w:t>
            </w:r>
            <w:r>
              <w:rPr>
                <w:rFonts w:ascii="Times New Roman"/>
                <w:b w:val="false"/>
                <w:i w:val="false"/>
                <w:color w:val="000000"/>
                <w:sz w:val="20"/>
              </w:rPr>
              <w:t>распределительным</w:t>
            </w:r>
            <w:r>
              <w:br/>
            </w:r>
            <w:r>
              <w:rPr>
                <w:rFonts w:ascii="Times New Roman"/>
                <w:b w:val="false"/>
                <w:i w:val="false"/>
                <w:color w:val="000000"/>
                <w:sz w:val="20"/>
              </w:rPr>
              <w:t>
</w:t>
            </w:r>
            <w:r>
              <w:rPr>
                <w:rFonts w:ascii="Times New Roman"/>
                <w:b w:val="false"/>
                <w:i w:val="false"/>
                <w:color w:val="000000"/>
                <w:sz w:val="20"/>
              </w:rPr>
              <w:t>устройствам,</w:t>
            </w:r>
            <w:r>
              <w:br/>
            </w:r>
            <w:r>
              <w:rPr>
                <w:rFonts w:ascii="Times New Roman"/>
                <w:b w:val="false"/>
                <w:i w:val="false"/>
                <w:color w:val="000000"/>
                <w:sz w:val="20"/>
              </w:rPr>
              <w:t>
</w:t>
            </w:r>
            <w:r>
              <w:rPr>
                <w:rFonts w:ascii="Times New Roman"/>
                <w:b w:val="false"/>
                <w:i w:val="false"/>
                <w:color w:val="000000"/>
                <w:sz w:val="20"/>
              </w:rPr>
              <w:t>электромонтажник по</w:t>
            </w:r>
            <w:r>
              <w:br/>
            </w:r>
            <w:r>
              <w:rPr>
                <w:rFonts w:ascii="Times New Roman"/>
                <w:b w:val="false"/>
                <w:i w:val="false"/>
                <w:color w:val="000000"/>
                <w:sz w:val="20"/>
              </w:rPr>
              <w:t>
</w:t>
            </w:r>
            <w:r>
              <w:rPr>
                <w:rFonts w:ascii="Times New Roman"/>
                <w:b w:val="false"/>
                <w:i w:val="false"/>
                <w:color w:val="000000"/>
                <w:sz w:val="20"/>
              </w:rPr>
              <w:t>сигнализации,</w:t>
            </w:r>
            <w:r>
              <w:br/>
            </w:r>
            <w:r>
              <w:rPr>
                <w:rFonts w:ascii="Times New Roman"/>
                <w:b w:val="false"/>
                <w:i w:val="false"/>
                <w:color w:val="000000"/>
                <w:sz w:val="20"/>
              </w:rPr>
              <w:t>
</w:t>
            </w:r>
            <w:r>
              <w:rPr>
                <w:rFonts w:ascii="Times New Roman"/>
                <w:b w:val="false"/>
                <w:i w:val="false"/>
                <w:color w:val="000000"/>
                <w:sz w:val="20"/>
              </w:rPr>
              <w:t>централизации и</w:t>
            </w:r>
            <w:r>
              <w:br/>
            </w:r>
            <w:r>
              <w:rPr>
                <w:rFonts w:ascii="Times New Roman"/>
                <w:b w:val="false"/>
                <w:i w:val="false"/>
                <w:color w:val="000000"/>
                <w:sz w:val="20"/>
              </w:rPr>
              <w:t>
</w:t>
            </w:r>
            <w:r>
              <w:rPr>
                <w:rFonts w:ascii="Times New Roman"/>
                <w:b w:val="false"/>
                <w:i w:val="false"/>
                <w:color w:val="000000"/>
                <w:sz w:val="20"/>
              </w:rPr>
              <w:t>блокировке на</w:t>
            </w:r>
            <w:r>
              <w:br/>
            </w:r>
            <w:r>
              <w:rPr>
                <w:rFonts w:ascii="Times New Roman"/>
                <w:b w:val="false"/>
                <w:i w:val="false"/>
                <w:color w:val="000000"/>
                <w:sz w:val="20"/>
              </w:rPr>
              <w:t>
</w:t>
            </w:r>
            <w:r>
              <w:rPr>
                <w:rFonts w:ascii="Times New Roman"/>
                <w:b w:val="false"/>
                <w:i w:val="false"/>
                <w:color w:val="000000"/>
                <w:sz w:val="20"/>
              </w:rPr>
              <w:t>железнодорожном</w:t>
            </w:r>
            <w:r>
              <w:br/>
            </w:r>
            <w:r>
              <w:rPr>
                <w:rFonts w:ascii="Times New Roman"/>
                <w:b w:val="false"/>
                <w:i w:val="false"/>
                <w:color w:val="000000"/>
                <w:sz w:val="20"/>
              </w:rPr>
              <w:t>
</w:t>
            </w:r>
            <w:r>
              <w:rPr>
                <w:rFonts w:ascii="Times New Roman"/>
                <w:b w:val="false"/>
                <w:i w:val="false"/>
                <w:color w:val="000000"/>
                <w:sz w:val="20"/>
              </w:rPr>
              <w:t>транспорте и наземных</w:t>
            </w:r>
            <w:r>
              <w:br/>
            </w:r>
            <w:r>
              <w:rPr>
                <w:rFonts w:ascii="Times New Roman"/>
                <w:b w:val="false"/>
                <w:i w:val="false"/>
                <w:color w:val="000000"/>
                <w:sz w:val="20"/>
              </w:rPr>
              <w:t>
</w:t>
            </w:r>
            <w:r>
              <w:rPr>
                <w:rFonts w:ascii="Times New Roman"/>
                <w:b w:val="false"/>
                <w:i w:val="false"/>
                <w:color w:val="000000"/>
                <w:sz w:val="20"/>
              </w:rPr>
              <w:t>линиях метрополитена;</w:t>
            </w:r>
            <w:r>
              <w:br/>
            </w:r>
            <w:r>
              <w:rPr>
                <w:rFonts w:ascii="Times New Roman"/>
                <w:b w:val="false"/>
                <w:i w:val="false"/>
                <w:color w:val="000000"/>
                <w:sz w:val="20"/>
              </w:rPr>
              <w:t>
</w:t>
            </w:r>
            <w:r>
              <w:rPr>
                <w:rFonts w:ascii="Times New Roman"/>
                <w:b w:val="false"/>
                <w:i w:val="false"/>
                <w:color w:val="000000"/>
                <w:sz w:val="20"/>
              </w:rPr>
              <w:t>электромонтажник по</w:t>
            </w:r>
            <w:r>
              <w:br/>
            </w:r>
            <w:r>
              <w:rPr>
                <w:rFonts w:ascii="Times New Roman"/>
                <w:b w:val="false"/>
                <w:i w:val="false"/>
                <w:color w:val="000000"/>
                <w:sz w:val="20"/>
              </w:rPr>
              <w:t>
</w:t>
            </w:r>
            <w:r>
              <w:rPr>
                <w:rFonts w:ascii="Times New Roman"/>
                <w:b w:val="false"/>
                <w:i w:val="false"/>
                <w:color w:val="000000"/>
                <w:sz w:val="20"/>
              </w:rPr>
              <w:t>силовым сетям и</w:t>
            </w:r>
            <w:r>
              <w:br/>
            </w:r>
            <w:r>
              <w:rPr>
                <w:rFonts w:ascii="Times New Roman"/>
                <w:b w:val="false"/>
                <w:i w:val="false"/>
                <w:color w:val="000000"/>
                <w:sz w:val="20"/>
              </w:rPr>
              <w:t>
</w:t>
            </w:r>
            <w:r>
              <w:rPr>
                <w:rFonts w:ascii="Times New Roman"/>
                <w:b w:val="false"/>
                <w:i w:val="false"/>
                <w:color w:val="000000"/>
                <w:sz w:val="20"/>
              </w:rPr>
              <w:t>электрооборудованию;</w:t>
            </w:r>
            <w:r>
              <w:br/>
            </w:r>
            <w:r>
              <w:rPr>
                <w:rFonts w:ascii="Times New Roman"/>
                <w:b w:val="false"/>
                <w:i w:val="false"/>
                <w:color w:val="000000"/>
                <w:sz w:val="20"/>
              </w:rPr>
              <w:t>
</w:t>
            </w:r>
            <w:r>
              <w:rPr>
                <w:rFonts w:ascii="Times New Roman"/>
                <w:b w:val="false"/>
                <w:i w:val="false"/>
                <w:color w:val="000000"/>
                <w:sz w:val="20"/>
              </w:rPr>
              <w:t>электромонтажник по</w:t>
            </w:r>
            <w:r>
              <w:br/>
            </w:r>
            <w:r>
              <w:rPr>
                <w:rFonts w:ascii="Times New Roman"/>
                <w:b w:val="false"/>
                <w:i w:val="false"/>
                <w:color w:val="000000"/>
                <w:sz w:val="20"/>
              </w:rPr>
              <w:t>
</w:t>
            </w:r>
            <w:r>
              <w:rPr>
                <w:rFonts w:ascii="Times New Roman"/>
                <w:b w:val="false"/>
                <w:i w:val="false"/>
                <w:color w:val="000000"/>
                <w:sz w:val="20"/>
              </w:rPr>
              <w:t>электрическим машинам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Комбинезон из хлопчатобумажной</w:t>
            </w:r>
            <w:r>
              <w:br/>
            </w:r>
            <w:r>
              <w:rPr>
                <w:rFonts w:ascii="Times New Roman"/>
                <w:b w:val="false"/>
                <w:i w:val="false"/>
                <w:color w:val="000000"/>
                <w:sz w:val="20"/>
              </w:rPr>
              <w:t>
</w:t>
            </w:r>
            <w:r>
              <w:rPr>
                <w:rFonts w:ascii="Times New Roman"/>
                <w:b w:val="false"/>
                <w:i w:val="false"/>
                <w:color w:val="000000"/>
                <w:sz w:val="20"/>
              </w:rPr>
              <w:t>ткани</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усиленные,</w:t>
            </w:r>
            <w:r>
              <w:br/>
            </w:r>
            <w:r>
              <w:rPr>
                <w:rFonts w:ascii="Times New Roman"/>
                <w:b w:val="false"/>
                <w:i w:val="false"/>
                <w:color w:val="000000"/>
                <w:sz w:val="20"/>
              </w:rPr>
              <w:t>
</w:t>
            </w:r>
            <w:r>
              <w:rPr>
                <w:rFonts w:ascii="Times New Roman"/>
                <w:b w:val="false"/>
                <w:i w:val="false"/>
                <w:color w:val="000000"/>
                <w:sz w:val="20"/>
              </w:rPr>
              <w:t>хлопчатобумажные с</w:t>
            </w:r>
            <w:r>
              <w:br/>
            </w:r>
            <w:r>
              <w:rPr>
                <w:rFonts w:ascii="Times New Roman"/>
                <w:b w:val="false"/>
                <w:i w:val="false"/>
                <w:color w:val="000000"/>
                <w:sz w:val="20"/>
              </w:rPr>
              <w:t>
</w:t>
            </w:r>
            <w:r>
              <w:rPr>
                <w:rFonts w:ascii="Times New Roman"/>
                <w:b w:val="false"/>
                <w:i w:val="false"/>
                <w:color w:val="000000"/>
                <w:sz w:val="20"/>
              </w:rPr>
              <w:t>поливинилхлоридным покрытием</w:t>
            </w:r>
            <w:r>
              <w:br/>
            </w:r>
            <w:r>
              <w:rPr>
                <w:rFonts w:ascii="Times New Roman"/>
                <w:b w:val="false"/>
                <w:i w:val="false"/>
                <w:color w:val="000000"/>
                <w:sz w:val="20"/>
              </w:rPr>
              <w:t>
</w:t>
            </w:r>
            <w:r>
              <w:rPr>
                <w:rFonts w:ascii="Times New Roman"/>
                <w:b w:val="false"/>
                <w:i w:val="false"/>
                <w:color w:val="000000"/>
                <w:sz w:val="20"/>
              </w:rPr>
              <w:t>(или брезентовым наладонником)</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пары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кожаные с жестким</w:t>
            </w:r>
            <w:r>
              <w:br/>
            </w:r>
            <w:r>
              <w:rPr>
                <w:rFonts w:ascii="Times New Roman"/>
                <w:b w:val="false"/>
                <w:i w:val="false"/>
                <w:color w:val="000000"/>
                <w:sz w:val="20"/>
              </w:rPr>
              <w:t>
</w:t>
            </w:r>
            <w:r>
              <w:rPr>
                <w:rFonts w:ascii="Times New Roman"/>
                <w:b w:val="false"/>
                <w:i w:val="false"/>
                <w:color w:val="000000"/>
                <w:sz w:val="20"/>
              </w:rPr>
              <w:t>подноском</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резиновые</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пара до износа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Наколенники</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до износа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На наружных работах зимой дополнительно:</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Куртка, утепленная на</w:t>
            </w:r>
            <w:r>
              <w:br/>
            </w:r>
            <w:r>
              <w:rPr>
                <w:rFonts w:ascii="Times New Roman"/>
                <w:b w:val="false"/>
                <w:i w:val="false"/>
                <w:color w:val="000000"/>
                <w:sz w:val="20"/>
              </w:rPr>
              <w:t>
</w:t>
            </w:r>
            <w:r>
              <w:rPr>
                <w:rFonts w:ascii="Times New Roman"/>
                <w:b w:val="false"/>
                <w:i w:val="false"/>
                <w:color w:val="000000"/>
                <w:sz w:val="20"/>
              </w:rPr>
              <w:t>хлопчатобумажной основе.</w:t>
            </w:r>
            <w:r>
              <w:br/>
            </w:r>
            <w:r>
              <w:rPr>
                <w:rFonts w:ascii="Times New Roman"/>
                <w:b w:val="false"/>
                <w:i w:val="false"/>
                <w:color w:val="000000"/>
                <w:sz w:val="20"/>
              </w:rPr>
              <w:t>
</w:t>
            </w:r>
            <w:r>
              <w:rPr>
                <w:rFonts w:ascii="Times New Roman"/>
                <w:b w:val="false"/>
                <w:i w:val="false"/>
                <w:color w:val="000000"/>
                <w:sz w:val="20"/>
              </w:rPr>
              <w:t>Подкладка отстегивающаяся</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Брюки из хлопчатобумажной ткани</w:t>
            </w:r>
            <w:r>
              <w:br/>
            </w:r>
            <w:r>
              <w:rPr>
                <w:rFonts w:ascii="Times New Roman"/>
                <w:b w:val="false"/>
                <w:i w:val="false"/>
                <w:color w:val="000000"/>
                <w:sz w:val="20"/>
              </w:rPr>
              <w:t>
</w:t>
            </w:r>
            <w:r>
              <w:rPr>
                <w:rFonts w:ascii="Times New Roman"/>
                <w:b w:val="false"/>
                <w:i w:val="false"/>
                <w:color w:val="000000"/>
                <w:sz w:val="20"/>
              </w:rPr>
              <w:t>на утепляющей прокладке</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Валенки на резиновой подошве</w:t>
            </w:r>
            <w:r>
              <w:br/>
            </w:r>
            <w:r>
              <w:rPr>
                <w:rFonts w:ascii="Times New Roman"/>
                <w:b w:val="false"/>
                <w:i w:val="false"/>
                <w:color w:val="000000"/>
                <w:sz w:val="20"/>
              </w:rPr>
              <w:t>
</w:t>
            </w:r>
            <w:r>
              <w:rPr>
                <w:rFonts w:ascii="Times New Roman"/>
                <w:b w:val="false"/>
                <w:i w:val="false"/>
                <w:color w:val="000000"/>
                <w:sz w:val="20"/>
              </w:rPr>
              <w:t>(или ботинки кожаные утепленные</w:t>
            </w:r>
            <w:r>
              <w:br/>
            </w:r>
            <w:r>
              <w:rPr>
                <w:rFonts w:ascii="Times New Roman"/>
                <w:b w:val="false"/>
                <w:i w:val="false"/>
                <w:color w:val="000000"/>
                <w:sz w:val="20"/>
              </w:rPr>
              <w:t>
</w:t>
            </w:r>
            <w:r>
              <w:rPr>
                <w:rFonts w:ascii="Times New Roman"/>
                <w:b w:val="false"/>
                <w:i w:val="false"/>
                <w:color w:val="000000"/>
                <w:sz w:val="20"/>
              </w:rPr>
              <w:t>с жестким подноском)</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по поясам</w:t>
            </w:r>
          </w:p>
        </w:tc>
      </w:tr>
      <w:tr>
        <w:trPr>
          <w:trHeight w:val="255" w:hRule="atLeast"/>
        </w:trPr>
        <w:tc>
          <w:tcPr>
            <w:tcW w:w="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3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Электросварщик ручной</w:t>
            </w:r>
            <w:r>
              <w:br/>
            </w:r>
            <w:r>
              <w:rPr>
                <w:rFonts w:ascii="Times New Roman"/>
                <w:b w:val="false"/>
                <w:i w:val="false"/>
                <w:color w:val="000000"/>
                <w:sz w:val="20"/>
              </w:rPr>
              <w:t>
</w:t>
            </w:r>
            <w:r>
              <w:rPr>
                <w:rFonts w:ascii="Times New Roman"/>
                <w:b w:val="false"/>
                <w:i w:val="false"/>
                <w:color w:val="000000"/>
                <w:sz w:val="20"/>
              </w:rPr>
              <w:t>сварки; сварщик на</w:t>
            </w:r>
            <w:r>
              <w:br/>
            </w:r>
            <w:r>
              <w:rPr>
                <w:rFonts w:ascii="Times New Roman"/>
                <w:b w:val="false"/>
                <w:i w:val="false"/>
                <w:color w:val="000000"/>
                <w:sz w:val="20"/>
              </w:rPr>
              <w:t>
</w:t>
            </w:r>
            <w:r>
              <w:rPr>
                <w:rFonts w:ascii="Times New Roman"/>
                <w:b w:val="false"/>
                <w:i w:val="false"/>
                <w:color w:val="000000"/>
                <w:sz w:val="20"/>
              </w:rPr>
              <w:t>машинах контактной</w:t>
            </w:r>
            <w:r>
              <w:br/>
            </w:r>
            <w:r>
              <w:rPr>
                <w:rFonts w:ascii="Times New Roman"/>
                <w:b w:val="false"/>
                <w:i w:val="false"/>
                <w:color w:val="000000"/>
                <w:sz w:val="20"/>
              </w:rPr>
              <w:t>
</w:t>
            </w:r>
            <w:r>
              <w:rPr>
                <w:rFonts w:ascii="Times New Roman"/>
                <w:b w:val="false"/>
                <w:i w:val="false"/>
                <w:color w:val="000000"/>
                <w:sz w:val="20"/>
              </w:rPr>
              <w:t>(прессовой) сварки;</w:t>
            </w:r>
            <w:r>
              <w:br/>
            </w:r>
            <w:r>
              <w:rPr>
                <w:rFonts w:ascii="Times New Roman"/>
                <w:b w:val="false"/>
                <w:i w:val="false"/>
                <w:color w:val="000000"/>
                <w:sz w:val="20"/>
              </w:rPr>
              <w:t>
</w:t>
            </w:r>
            <w:r>
              <w:rPr>
                <w:rFonts w:ascii="Times New Roman"/>
                <w:b w:val="false"/>
                <w:i w:val="false"/>
                <w:color w:val="000000"/>
                <w:sz w:val="20"/>
              </w:rPr>
              <w:t>электрогазосварщик;</w:t>
            </w:r>
            <w:r>
              <w:br/>
            </w:r>
            <w:r>
              <w:rPr>
                <w:rFonts w:ascii="Times New Roman"/>
                <w:b w:val="false"/>
                <w:i w:val="false"/>
                <w:color w:val="000000"/>
                <w:sz w:val="20"/>
              </w:rPr>
              <w:t>
</w:t>
            </w:r>
            <w:r>
              <w:rPr>
                <w:rFonts w:ascii="Times New Roman"/>
                <w:b w:val="false"/>
                <w:i w:val="false"/>
                <w:color w:val="000000"/>
                <w:sz w:val="20"/>
              </w:rPr>
              <w:t>электросварщик на</w:t>
            </w:r>
            <w:r>
              <w:br/>
            </w:r>
            <w:r>
              <w:rPr>
                <w:rFonts w:ascii="Times New Roman"/>
                <w:b w:val="false"/>
                <w:i w:val="false"/>
                <w:color w:val="000000"/>
                <w:sz w:val="20"/>
              </w:rPr>
              <w:t>
</w:t>
            </w:r>
            <w:r>
              <w:rPr>
                <w:rFonts w:ascii="Times New Roman"/>
                <w:b w:val="false"/>
                <w:i w:val="false"/>
                <w:color w:val="000000"/>
                <w:sz w:val="20"/>
              </w:rPr>
              <w:t>автоматических и</w:t>
            </w:r>
            <w:r>
              <w:br/>
            </w:r>
            <w:r>
              <w:rPr>
                <w:rFonts w:ascii="Times New Roman"/>
                <w:b w:val="false"/>
                <w:i w:val="false"/>
                <w:color w:val="000000"/>
                <w:sz w:val="20"/>
              </w:rPr>
              <w:t>
</w:t>
            </w:r>
            <w:r>
              <w:rPr>
                <w:rFonts w:ascii="Times New Roman"/>
                <w:b w:val="false"/>
                <w:i w:val="false"/>
                <w:color w:val="000000"/>
                <w:sz w:val="20"/>
              </w:rPr>
              <w:t>полуавтоматических</w:t>
            </w:r>
            <w:r>
              <w:br/>
            </w:r>
            <w:r>
              <w:rPr>
                <w:rFonts w:ascii="Times New Roman"/>
                <w:b w:val="false"/>
                <w:i w:val="false"/>
                <w:color w:val="000000"/>
                <w:sz w:val="20"/>
              </w:rPr>
              <w:t>
</w:t>
            </w:r>
            <w:r>
              <w:rPr>
                <w:rFonts w:ascii="Times New Roman"/>
                <w:b w:val="false"/>
                <w:i w:val="false"/>
                <w:color w:val="000000"/>
                <w:sz w:val="20"/>
              </w:rPr>
              <w:t>машинах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w:t>
            </w:r>
            <w:r>
              <w:br/>
            </w:r>
            <w:r>
              <w:rPr>
                <w:rFonts w:ascii="Times New Roman"/>
                <w:b w:val="false"/>
                <w:i w:val="false"/>
                <w:color w:val="000000"/>
                <w:sz w:val="20"/>
              </w:rPr>
              <w:t>
</w:t>
            </w:r>
            <w:r>
              <w:rPr>
                <w:rFonts w:ascii="Times New Roman"/>
                <w:b w:val="false"/>
                <w:i w:val="false"/>
                <w:color w:val="000000"/>
                <w:sz w:val="20"/>
              </w:rPr>
              <w:t>(куртка+полукомбинезон/брюки)</w:t>
            </w:r>
            <w:r>
              <w:br/>
            </w:r>
            <w:r>
              <w:rPr>
                <w:rFonts w:ascii="Times New Roman"/>
                <w:b w:val="false"/>
                <w:i w:val="false"/>
                <w:color w:val="000000"/>
                <w:sz w:val="20"/>
              </w:rPr>
              <w:t>
</w:t>
            </w:r>
            <w:r>
              <w:rPr>
                <w:rFonts w:ascii="Times New Roman"/>
                <w:b w:val="false"/>
                <w:i w:val="false"/>
                <w:color w:val="000000"/>
                <w:sz w:val="20"/>
              </w:rPr>
              <w:t>брезентовый (или Костюм</w:t>
            </w:r>
            <w:r>
              <w:br/>
            </w:r>
            <w:r>
              <w:rPr>
                <w:rFonts w:ascii="Times New Roman"/>
                <w:b w:val="false"/>
                <w:i w:val="false"/>
                <w:color w:val="000000"/>
                <w:sz w:val="20"/>
              </w:rPr>
              <w:t>
</w:t>
            </w:r>
            <w:r>
              <w:rPr>
                <w:rFonts w:ascii="Times New Roman"/>
                <w:b w:val="false"/>
                <w:i w:val="false"/>
                <w:color w:val="000000"/>
                <w:sz w:val="20"/>
              </w:rPr>
              <w:t>(куртка+полукомбинезон/брюки)</w:t>
            </w:r>
            <w:r>
              <w:br/>
            </w:r>
            <w:r>
              <w:rPr>
                <w:rFonts w:ascii="Times New Roman"/>
                <w:b w:val="false"/>
                <w:i w:val="false"/>
                <w:color w:val="000000"/>
                <w:sz w:val="20"/>
              </w:rPr>
              <w:t>
</w:t>
            </w:r>
            <w:r>
              <w:rPr>
                <w:rFonts w:ascii="Times New Roman"/>
                <w:b w:val="false"/>
                <w:i w:val="false"/>
                <w:color w:val="000000"/>
                <w:sz w:val="20"/>
              </w:rPr>
              <w:t>из хлопчатобумажной ткани)</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w:t>
            </w:r>
            <w:r>
              <w:br/>
            </w:r>
            <w:r>
              <w:rPr>
                <w:rFonts w:ascii="Times New Roman"/>
                <w:b w:val="false"/>
                <w:i w:val="false"/>
                <w:color w:val="000000"/>
                <w:sz w:val="20"/>
              </w:rPr>
              <w:t>
</w:t>
            </w:r>
            <w:r>
              <w:rPr>
                <w:rFonts w:ascii="Times New Roman"/>
                <w:b w:val="false"/>
                <w:i w:val="false"/>
                <w:color w:val="000000"/>
                <w:sz w:val="20"/>
              </w:rPr>
              <w:t>(1 комплект)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кожаные с жестким</w:t>
            </w:r>
            <w:r>
              <w:br/>
            </w:r>
            <w:r>
              <w:rPr>
                <w:rFonts w:ascii="Times New Roman"/>
                <w:b w:val="false"/>
                <w:i w:val="false"/>
                <w:color w:val="000000"/>
                <w:sz w:val="20"/>
              </w:rPr>
              <w:t>
</w:t>
            </w:r>
            <w:r>
              <w:rPr>
                <w:rFonts w:ascii="Times New Roman"/>
                <w:b w:val="false"/>
                <w:i w:val="false"/>
                <w:color w:val="000000"/>
                <w:sz w:val="20"/>
              </w:rPr>
              <w:t>подноском (или сапоги резиновые</w:t>
            </w:r>
            <w:r>
              <w:br/>
            </w:r>
            <w:r>
              <w:rPr>
                <w:rFonts w:ascii="Times New Roman"/>
                <w:b w:val="false"/>
                <w:i w:val="false"/>
                <w:color w:val="000000"/>
                <w:sz w:val="20"/>
              </w:rPr>
              <w:t>
</w:t>
            </w:r>
            <w:r>
              <w:rPr>
                <w:rFonts w:ascii="Times New Roman"/>
                <w:b w:val="false"/>
                <w:i w:val="false"/>
                <w:color w:val="000000"/>
                <w:sz w:val="20"/>
              </w:rPr>
              <w:t>с жестким подноском)</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w:t>
            </w:r>
            <w:r>
              <w:br/>
            </w:r>
            <w:r>
              <w:rPr>
                <w:rFonts w:ascii="Times New Roman"/>
                <w:b w:val="false"/>
                <w:i w:val="false"/>
                <w:color w:val="000000"/>
                <w:sz w:val="20"/>
              </w:rPr>
              <w:t>
</w:t>
            </w:r>
            <w:r>
              <w:rPr>
                <w:rFonts w:ascii="Times New Roman"/>
                <w:b w:val="false"/>
                <w:i w:val="false"/>
                <w:color w:val="000000"/>
                <w:sz w:val="20"/>
              </w:rPr>
              <w:t>(1 пара)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брезентовые (или</w:t>
            </w:r>
            <w:r>
              <w:br/>
            </w:r>
            <w:r>
              <w:rPr>
                <w:rFonts w:ascii="Times New Roman"/>
                <w:b w:val="false"/>
                <w:i w:val="false"/>
                <w:color w:val="000000"/>
                <w:sz w:val="20"/>
              </w:rPr>
              <w:t>
</w:t>
            </w:r>
            <w:r>
              <w:rPr>
                <w:rFonts w:ascii="Times New Roman"/>
                <w:b w:val="false"/>
                <w:i w:val="false"/>
                <w:color w:val="000000"/>
                <w:sz w:val="20"/>
              </w:rPr>
              <w:t>краги сварщика)</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пар</w:t>
            </w:r>
            <w:r>
              <w:br/>
            </w:r>
            <w:r>
              <w:rPr>
                <w:rFonts w:ascii="Times New Roman"/>
                <w:b w:val="false"/>
                <w:i w:val="false"/>
                <w:color w:val="000000"/>
                <w:sz w:val="20"/>
              </w:rPr>
              <w:t>
</w:t>
            </w:r>
            <w:r>
              <w:rPr>
                <w:rFonts w:ascii="Times New Roman"/>
                <w:b w:val="false"/>
                <w:i w:val="false"/>
                <w:color w:val="000000"/>
                <w:sz w:val="20"/>
              </w:rPr>
              <w:t>(12 пар)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Очки защитные</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Щиток защитный</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На работах по сварке шинопровода: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w:t>
            </w:r>
            <w:r>
              <w:br/>
            </w:r>
            <w:r>
              <w:rPr>
                <w:rFonts w:ascii="Times New Roman"/>
                <w:b w:val="false"/>
                <w:i w:val="false"/>
                <w:color w:val="000000"/>
                <w:sz w:val="20"/>
              </w:rPr>
              <w:t>
</w:t>
            </w:r>
            <w:r>
              <w:rPr>
                <w:rFonts w:ascii="Times New Roman"/>
                <w:b w:val="false"/>
                <w:i w:val="false"/>
                <w:color w:val="000000"/>
                <w:sz w:val="20"/>
              </w:rPr>
              <w:t>(куртка+полукомбинезон/брюки)</w:t>
            </w:r>
            <w:r>
              <w:br/>
            </w:r>
            <w:r>
              <w:rPr>
                <w:rFonts w:ascii="Times New Roman"/>
                <w:b w:val="false"/>
                <w:i w:val="false"/>
                <w:color w:val="000000"/>
                <w:sz w:val="20"/>
              </w:rPr>
              <w:t>
</w:t>
            </w:r>
            <w:r>
              <w:rPr>
                <w:rFonts w:ascii="Times New Roman"/>
                <w:b w:val="false"/>
                <w:i w:val="false"/>
                <w:color w:val="000000"/>
                <w:sz w:val="20"/>
              </w:rPr>
              <w:t>из хлопчатобумажной ткани</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кожаные с жестким</w:t>
            </w:r>
            <w:r>
              <w:br/>
            </w:r>
            <w:r>
              <w:rPr>
                <w:rFonts w:ascii="Times New Roman"/>
                <w:b w:val="false"/>
                <w:i w:val="false"/>
                <w:color w:val="000000"/>
                <w:sz w:val="20"/>
              </w:rPr>
              <w:t>
</w:t>
            </w:r>
            <w:r>
              <w:rPr>
                <w:rFonts w:ascii="Times New Roman"/>
                <w:b w:val="false"/>
                <w:i w:val="false"/>
                <w:color w:val="000000"/>
                <w:sz w:val="20"/>
              </w:rPr>
              <w:t xml:space="preserve">подноском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брезентовые (или</w:t>
            </w:r>
            <w:r>
              <w:br/>
            </w:r>
            <w:r>
              <w:rPr>
                <w:rFonts w:ascii="Times New Roman"/>
                <w:b w:val="false"/>
                <w:i w:val="false"/>
                <w:color w:val="000000"/>
                <w:sz w:val="20"/>
              </w:rPr>
              <w:t>
</w:t>
            </w:r>
            <w:r>
              <w:rPr>
                <w:rFonts w:ascii="Times New Roman"/>
                <w:b w:val="false"/>
                <w:i w:val="false"/>
                <w:color w:val="000000"/>
                <w:sz w:val="20"/>
              </w:rPr>
              <w:t>Краги сварщика)</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пар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Очки защитные или</w:t>
            </w:r>
            <w:r>
              <w:br/>
            </w:r>
            <w:r>
              <w:rPr>
                <w:rFonts w:ascii="Times New Roman"/>
                <w:b w:val="false"/>
                <w:i w:val="false"/>
                <w:color w:val="000000"/>
                <w:sz w:val="20"/>
              </w:rPr>
              <w:t>
</w:t>
            </w:r>
            <w:r>
              <w:rPr>
                <w:rFonts w:ascii="Times New Roman"/>
                <w:b w:val="false"/>
                <w:i w:val="false"/>
                <w:color w:val="000000"/>
                <w:sz w:val="20"/>
              </w:rPr>
              <w:t>Щиток защитный</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w:t>
            </w:r>
            <w:r>
              <w:br/>
            </w:r>
            <w:r>
              <w:rPr>
                <w:rFonts w:ascii="Times New Roman"/>
                <w:b w:val="false"/>
                <w:i w:val="false"/>
                <w:color w:val="000000"/>
                <w:sz w:val="20"/>
              </w:rPr>
              <w:t>
</w:t>
            </w:r>
            <w:r>
              <w:rPr>
                <w:rFonts w:ascii="Times New Roman"/>
                <w:b w:val="false"/>
                <w:i w:val="false"/>
                <w:color w:val="000000"/>
                <w:sz w:val="20"/>
              </w:rPr>
              <w:t>(1 изделие) до износа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На наружных работах зимой дополнительно:</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Куртка, утепленная на</w:t>
            </w:r>
            <w:r>
              <w:br/>
            </w:r>
            <w:r>
              <w:rPr>
                <w:rFonts w:ascii="Times New Roman"/>
                <w:b w:val="false"/>
                <w:i w:val="false"/>
                <w:color w:val="000000"/>
                <w:sz w:val="20"/>
              </w:rPr>
              <w:t>
</w:t>
            </w:r>
            <w:r>
              <w:rPr>
                <w:rFonts w:ascii="Times New Roman"/>
                <w:b w:val="false"/>
                <w:i w:val="false"/>
                <w:color w:val="000000"/>
                <w:sz w:val="20"/>
              </w:rPr>
              <w:t>хлопчатобумажной основе.</w:t>
            </w:r>
            <w:r>
              <w:br/>
            </w:r>
            <w:r>
              <w:rPr>
                <w:rFonts w:ascii="Times New Roman"/>
                <w:b w:val="false"/>
                <w:i w:val="false"/>
                <w:color w:val="000000"/>
                <w:sz w:val="20"/>
              </w:rPr>
              <w:t>
</w:t>
            </w:r>
            <w:r>
              <w:rPr>
                <w:rFonts w:ascii="Times New Roman"/>
                <w:b w:val="false"/>
                <w:i w:val="false"/>
                <w:color w:val="000000"/>
                <w:sz w:val="20"/>
              </w:rPr>
              <w:t>Подкладка отстегивающаяся</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Брюки из хлопчатобумажной ткани</w:t>
            </w:r>
            <w:r>
              <w:br/>
            </w:r>
            <w:r>
              <w:rPr>
                <w:rFonts w:ascii="Times New Roman"/>
                <w:b w:val="false"/>
                <w:i w:val="false"/>
                <w:color w:val="000000"/>
                <w:sz w:val="20"/>
              </w:rPr>
              <w:t>
</w:t>
            </w:r>
            <w:r>
              <w:rPr>
                <w:rFonts w:ascii="Times New Roman"/>
                <w:b w:val="false"/>
                <w:i w:val="false"/>
                <w:color w:val="000000"/>
                <w:sz w:val="20"/>
              </w:rPr>
              <w:t>на утепляющей прокладке</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Валенки на резиновой подошве</w:t>
            </w:r>
            <w:r>
              <w:br/>
            </w:r>
            <w:r>
              <w:rPr>
                <w:rFonts w:ascii="Times New Roman"/>
                <w:b w:val="false"/>
                <w:i w:val="false"/>
                <w:color w:val="000000"/>
                <w:sz w:val="20"/>
              </w:rPr>
              <w:t>
</w:t>
            </w:r>
            <w:r>
              <w:rPr>
                <w:rFonts w:ascii="Times New Roman"/>
                <w:b w:val="false"/>
                <w:i w:val="false"/>
                <w:color w:val="000000"/>
                <w:sz w:val="20"/>
              </w:rPr>
              <w:t>(или Ботинки кожаные утепленные</w:t>
            </w:r>
            <w:r>
              <w:br/>
            </w:r>
            <w:r>
              <w:rPr>
                <w:rFonts w:ascii="Times New Roman"/>
                <w:b w:val="false"/>
                <w:i w:val="false"/>
                <w:color w:val="000000"/>
                <w:sz w:val="20"/>
              </w:rPr>
              <w:t>
</w:t>
            </w:r>
            <w:r>
              <w:rPr>
                <w:rFonts w:ascii="Times New Roman"/>
                <w:b w:val="false"/>
                <w:i w:val="false"/>
                <w:color w:val="000000"/>
                <w:sz w:val="20"/>
              </w:rPr>
              <w:t>с жестким подноском)</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w:t>
            </w:r>
            <w:r>
              <w:br/>
            </w:r>
            <w:r>
              <w:rPr>
                <w:rFonts w:ascii="Times New Roman"/>
                <w:b w:val="false"/>
                <w:i w:val="false"/>
                <w:color w:val="000000"/>
                <w:sz w:val="20"/>
              </w:rPr>
              <w:t>
</w:t>
            </w:r>
            <w:r>
              <w:rPr>
                <w:rFonts w:ascii="Times New Roman"/>
                <w:b w:val="false"/>
                <w:i w:val="false"/>
                <w:color w:val="000000"/>
                <w:sz w:val="20"/>
              </w:rPr>
              <w:t>(1 пара) по поясам</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(куртка+полукомбинезон/</w:t>
            </w:r>
            <w:r>
              <w:br/>
            </w:r>
            <w:r>
              <w:rPr>
                <w:rFonts w:ascii="Times New Roman"/>
                <w:b w:val="false"/>
                <w:i w:val="false"/>
                <w:color w:val="000000"/>
                <w:sz w:val="20"/>
              </w:rPr>
              <w:t>
</w:t>
            </w:r>
            <w:r>
              <w:rPr>
                <w:rFonts w:ascii="Times New Roman"/>
                <w:b w:val="false"/>
                <w:i w:val="false"/>
                <w:color w:val="000000"/>
                <w:sz w:val="20"/>
              </w:rPr>
              <w:t>или брюки) зимний сварщика</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по поясам</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с защитным покрытием,</w:t>
            </w:r>
            <w:r>
              <w:br/>
            </w:r>
            <w:r>
              <w:rPr>
                <w:rFonts w:ascii="Times New Roman"/>
                <w:b w:val="false"/>
                <w:i w:val="false"/>
                <w:color w:val="000000"/>
                <w:sz w:val="20"/>
              </w:rPr>
              <w:t>
</w:t>
            </w:r>
            <w:r>
              <w:rPr>
                <w:rFonts w:ascii="Times New Roman"/>
                <w:b w:val="false"/>
                <w:i w:val="false"/>
                <w:color w:val="000000"/>
                <w:sz w:val="20"/>
              </w:rPr>
              <w:t>морозостойкие, с шерстяными</w:t>
            </w:r>
            <w:r>
              <w:br/>
            </w:r>
            <w:r>
              <w:rPr>
                <w:rFonts w:ascii="Times New Roman"/>
                <w:b w:val="false"/>
                <w:i w:val="false"/>
                <w:color w:val="000000"/>
                <w:sz w:val="20"/>
              </w:rPr>
              <w:t>
</w:t>
            </w:r>
            <w:r>
              <w:rPr>
                <w:rFonts w:ascii="Times New Roman"/>
                <w:b w:val="false"/>
                <w:i w:val="false"/>
                <w:color w:val="000000"/>
                <w:sz w:val="20"/>
              </w:rPr>
              <w:t>вкладышами</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пары на 1 год</w:t>
            </w:r>
          </w:p>
        </w:tc>
      </w:tr>
      <w:tr>
        <w:trPr>
          <w:trHeight w:val="255" w:hRule="atLeast"/>
        </w:trPr>
        <w:tc>
          <w:tcPr>
            <w:tcW w:w="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3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Электрослесарь</w:t>
            </w:r>
            <w:r>
              <w:br/>
            </w:r>
            <w:r>
              <w:rPr>
                <w:rFonts w:ascii="Times New Roman"/>
                <w:b w:val="false"/>
                <w:i w:val="false"/>
                <w:color w:val="000000"/>
                <w:sz w:val="20"/>
              </w:rPr>
              <w:t>
</w:t>
            </w:r>
            <w:r>
              <w:rPr>
                <w:rFonts w:ascii="Times New Roman"/>
                <w:b w:val="false"/>
                <w:i w:val="false"/>
                <w:color w:val="000000"/>
                <w:sz w:val="20"/>
              </w:rPr>
              <w:t>строительный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Комбинезон из хлопчатобумажной</w:t>
            </w:r>
            <w:r>
              <w:br/>
            </w:r>
            <w:r>
              <w:rPr>
                <w:rFonts w:ascii="Times New Roman"/>
                <w:b w:val="false"/>
                <w:i w:val="false"/>
                <w:color w:val="000000"/>
                <w:sz w:val="20"/>
              </w:rPr>
              <w:t>
</w:t>
            </w:r>
            <w:r>
              <w:rPr>
                <w:rFonts w:ascii="Times New Roman"/>
                <w:b w:val="false"/>
                <w:i w:val="false"/>
                <w:color w:val="000000"/>
                <w:sz w:val="20"/>
              </w:rPr>
              <w:t>ткани</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усиленные,</w:t>
            </w:r>
            <w:r>
              <w:br/>
            </w:r>
            <w:r>
              <w:rPr>
                <w:rFonts w:ascii="Times New Roman"/>
                <w:b w:val="false"/>
                <w:i w:val="false"/>
                <w:color w:val="000000"/>
                <w:sz w:val="20"/>
              </w:rPr>
              <w:t>
</w:t>
            </w:r>
            <w:r>
              <w:rPr>
                <w:rFonts w:ascii="Times New Roman"/>
                <w:b w:val="false"/>
                <w:i w:val="false"/>
                <w:color w:val="000000"/>
                <w:sz w:val="20"/>
              </w:rPr>
              <w:t>хлопчатобумажные с</w:t>
            </w:r>
            <w:r>
              <w:br/>
            </w:r>
            <w:r>
              <w:rPr>
                <w:rFonts w:ascii="Times New Roman"/>
                <w:b w:val="false"/>
                <w:i w:val="false"/>
                <w:color w:val="000000"/>
                <w:sz w:val="20"/>
              </w:rPr>
              <w:t>
</w:t>
            </w:r>
            <w:r>
              <w:rPr>
                <w:rFonts w:ascii="Times New Roman"/>
                <w:b w:val="false"/>
                <w:i w:val="false"/>
                <w:color w:val="000000"/>
                <w:sz w:val="20"/>
              </w:rPr>
              <w:t>поливинилхлоридным покрытием</w:t>
            </w:r>
            <w:r>
              <w:br/>
            </w:r>
            <w:r>
              <w:rPr>
                <w:rFonts w:ascii="Times New Roman"/>
                <w:b w:val="false"/>
                <w:i w:val="false"/>
                <w:color w:val="000000"/>
                <w:sz w:val="20"/>
              </w:rPr>
              <w:t>
</w:t>
            </w:r>
            <w:r>
              <w:rPr>
                <w:rFonts w:ascii="Times New Roman"/>
                <w:b w:val="false"/>
                <w:i w:val="false"/>
                <w:color w:val="000000"/>
                <w:sz w:val="20"/>
              </w:rPr>
              <w:t>(или брезентовым наладонником)</w:t>
            </w:r>
            <w:r>
              <w:br/>
            </w:r>
            <w:r>
              <w:rPr>
                <w:rFonts w:ascii="Times New Roman"/>
                <w:b w:val="false"/>
                <w:i w:val="false"/>
                <w:color w:val="000000"/>
                <w:sz w:val="20"/>
              </w:rPr>
              <w:t>
</w:t>
            </w:r>
            <w:r>
              <w:rPr>
                <w:rFonts w:ascii="Times New Roman"/>
                <w:b w:val="false"/>
                <w:i w:val="false"/>
                <w:color w:val="000000"/>
                <w:sz w:val="20"/>
              </w:rPr>
              <w:t>(или Перчатки</w:t>
            </w:r>
            <w:r>
              <w:br/>
            </w:r>
            <w:r>
              <w:rPr>
                <w:rFonts w:ascii="Times New Roman"/>
                <w:b w:val="false"/>
                <w:i w:val="false"/>
                <w:color w:val="000000"/>
                <w:sz w:val="20"/>
              </w:rPr>
              <w:t>
</w:t>
            </w:r>
            <w:r>
              <w:rPr>
                <w:rFonts w:ascii="Times New Roman"/>
                <w:b w:val="false"/>
                <w:i w:val="false"/>
                <w:color w:val="000000"/>
                <w:sz w:val="20"/>
              </w:rPr>
              <w:t>хлопчатобумажные), (или</w:t>
            </w:r>
            <w:r>
              <w:br/>
            </w:r>
            <w:r>
              <w:rPr>
                <w:rFonts w:ascii="Times New Roman"/>
                <w:b w:val="false"/>
                <w:i w:val="false"/>
                <w:color w:val="000000"/>
                <w:sz w:val="20"/>
              </w:rPr>
              <w:t>
</w:t>
            </w:r>
            <w:r>
              <w:rPr>
                <w:rFonts w:ascii="Times New Roman"/>
                <w:b w:val="false"/>
                <w:i w:val="false"/>
                <w:color w:val="000000"/>
                <w:sz w:val="20"/>
              </w:rPr>
              <w:t>Перчатки с полимерным</w:t>
            </w:r>
            <w:r>
              <w:br/>
            </w:r>
            <w:r>
              <w:rPr>
                <w:rFonts w:ascii="Times New Roman"/>
                <w:b w:val="false"/>
                <w:i w:val="false"/>
                <w:color w:val="000000"/>
                <w:sz w:val="20"/>
              </w:rPr>
              <w:t>
</w:t>
            </w:r>
            <w:r>
              <w:rPr>
                <w:rFonts w:ascii="Times New Roman"/>
                <w:b w:val="false"/>
                <w:i w:val="false"/>
                <w:color w:val="000000"/>
                <w:sz w:val="20"/>
              </w:rPr>
              <w:t>покрытием)</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пар</w:t>
            </w:r>
            <w:r>
              <w:br/>
            </w:r>
            <w:r>
              <w:rPr>
                <w:rFonts w:ascii="Times New Roman"/>
                <w:b w:val="false"/>
                <w:i w:val="false"/>
                <w:color w:val="000000"/>
                <w:sz w:val="20"/>
              </w:rPr>
              <w:t>
</w:t>
            </w:r>
            <w:r>
              <w:rPr>
                <w:rFonts w:ascii="Times New Roman"/>
                <w:b w:val="false"/>
                <w:i w:val="false"/>
                <w:color w:val="000000"/>
                <w:sz w:val="20"/>
              </w:rPr>
              <w:t>(12 пар)</w:t>
            </w:r>
            <w:r>
              <w:br/>
            </w:r>
            <w:r>
              <w:rPr>
                <w:rFonts w:ascii="Times New Roman"/>
                <w:b w:val="false"/>
                <w:i w:val="false"/>
                <w:color w:val="000000"/>
                <w:sz w:val="20"/>
              </w:rPr>
              <w:t>
</w:t>
            </w:r>
            <w:r>
              <w:rPr>
                <w:rFonts w:ascii="Times New Roman"/>
                <w:b w:val="false"/>
                <w:i w:val="false"/>
                <w:color w:val="000000"/>
                <w:sz w:val="20"/>
              </w:rPr>
              <w:t>(12 пар)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Очки защитные</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кожаные</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На наружных работах зимой дополнительно:</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Куртка, утепленная на</w:t>
            </w:r>
            <w:r>
              <w:br/>
            </w:r>
            <w:r>
              <w:rPr>
                <w:rFonts w:ascii="Times New Roman"/>
                <w:b w:val="false"/>
                <w:i w:val="false"/>
                <w:color w:val="000000"/>
                <w:sz w:val="20"/>
              </w:rPr>
              <w:t>
</w:t>
            </w:r>
            <w:r>
              <w:rPr>
                <w:rFonts w:ascii="Times New Roman"/>
                <w:b w:val="false"/>
                <w:i w:val="false"/>
                <w:color w:val="000000"/>
                <w:sz w:val="20"/>
              </w:rPr>
              <w:t>хлопчатобумажной основе.</w:t>
            </w:r>
            <w:r>
              <w:br/>
            </w:r>
            <w:r>
              <w:rPr>
                <w:rFonts w:ascii="Times New Roman"/>
                <w:b w:val="false"/>
                <w:i w:val="false"/>
                <w:color w:val="000000"/>
                <w:sz w:val="20"/>
              </w:rPr>
              <w:t>
</w:t>
            </w:r>
            <w:r>
              <w:rPr>
                <w:rFonts w:ascii="Times New Roman"/>
                <w:b w:val="false"/>
                <w:i w:val="false"/>
                <w:color w:val="000000"/>
                <w:sz w:val="20"/>
              </w:rPr>
              <w:t>Подкладка отстегивающаяся</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Брюки из хлопчатобумажной ткани</w:t>
            </w:r>
            <w:r>
              <w:br/>
            </w:r>
            <w:r>
              <w:rPr>
                <w:rFonts w:ascii="Times New Roman"/>
                <w:b w:val="false"/>
                <w:i w:val="false"/>
                <w:color w:val="000000"/>
                <w:sz w:val="20"/>
              </w:rPr>
              <w:t>
</w:t>
            </w:r>
            <w:r>
              <w:rPr>
                <w:rFonts w:ascii="Times New Roman"/>
                <w:b w:val="false"/>
                <w:i w:val="false"/>
                <w:color w:val="000000"/>
                <w:sz w:val="20"/>
              </w:rPr>
              <w:t>на утепляющей прокладке</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Валенки на резиновой подошве</w:t>
            </w:r>
            <w:r>
              <w:br/>
            </w:r>
            <w:r>
              <w:rPr>
                <w:rFonts w:ascii="Times New Roman"/>
                <w:b w:val="false"/>
                <w:i w:val="false"/>
                <w:color w:val="000000"/>
                <w:sz w:val="20"/>
              </w:rPr>
              <w:t>
</w:t>
            </w:r>
            <w:r>
              <w:rPr>
                <w:rFonts w:ascii="Times New Roman"/>
                <w:b w:val="false"/>
                <w:i w:val="false"/>
                <w:color w:val="000000"/>
                <w:sz w:val="20"/>
              </w:rPr>
              <w:t>(или ботинки кожаные утепленные</w:t>
            </w:r>
            <w:r>
              <w:br/>
            </w:r>
            <w:r>
              <w:rPr>
                <w:rFonts w:ascii="Times New Roman"/>
                <w:b w:val="false"/>
                <w:i w:val="false"/>
                <w:color w:val="000000"/>
                <w:sz w:val="20"/>
              </w:rPr>
              <w:t>
</w:t>
            </w:r>
            <w:r>
              <w:rPr>
                <w:rFonts w:ascii="Times New Roman"/>
                <w:b w:val="false"/>
                <w:i w:val="false"/>
                <w:color w:val="000000"/>
                <w:sz w:val="20"/>
              </w:rPr>
              <w:t>с жестким подноском)</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по поясам</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с защитным покрытием,</w:t>
            </w:r>
            <w:r>
              <w:br/>
            </w:r>
            <w:r>
              <w:rPr>
                <w:rFonts w:ascii="Times New Roman"/>
                <w:b w:val="false"/>
                <w:i w:val="false"/>
                <w:color w:val="000000"/>
                <w:sz w:val="20"/>
              </w:rPr>
              <w:t>
</w:t>
            </w:r>
            <w:r>
              <w:rPr>
                <w:rFonts w:ascii="Times New Roman"/>
                <w:b w:val="false"/>
                <w:i w:val="false"/>
                <w:color w:val="000000"/>
                <w:sz w:val="20"/>
              </w:rPr>
              <w:t>морозостойкие, с шерстяными</w:t>
            </w:r>
            <w:r>
              <w:br/>
            </w:r>
            <w:r>
              <w:rPr>
                <w:rFonts w:ascii="Times New Roman"/>
                <w:b w:val="false"/>
                <w:i w:val="false"/>
                <w:color w:val="000000"/>
                <w:sz w:val="20"/>
              </w:rPr>
              <w:t>
</w:t>
            </w:r>
            <w:r>
              <w:rPr>
                <w:rFonts w:ascii="Times New Roman"/>
                <w:b w:val="false"/>
                <w:i w:val="false"/>
                <w:color w:val="000000"/>
                <w:sz w:val="20"/>
              </w:rPr>
              <w:t>вкладышами</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пары на 1 год</w:t>
            </w:r>
          </w:p>
        </w:tc>
      </w:tr>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Руководители и специалисты</w:t>
            </w:r>
          </w:p>
        </w:tc>
      </w:tr>
      <w:tr>
        <w:trPr>
          <w:trHeight w:val="255" w:hRule="atLeast"/>
        </w:trPr>
        <w:tc>
          <w:tcPr>
            <w:tcW w:w="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 по охране труда</w:t>
            </w:r>
            <w:r>
              <w:br/>
            </w:r>
            <w:r>
              <w:rPr>
                <w:rFonts w:ascii="Times New Roman"/>
                <w:b w:val="false"/>
                <w:i w:val="false"/>
                <w:color w:val="000000"/>
                <w:sz w:val="20"/>
              </w:rPr>
              <w:t>
</w:t>
            </w:r>
            <w:r>
              <w:rPr>
                <w:rFonts w:ascii="Times New Roman"/>
                <w:b w:val="false"/>
                <w:i w:val="false"/>
                <w:color w:val="000000"/>
                <w:sz w:val="20"/>
              </w:rPr>
              <w:t>и технике безопасности;</w:t>
            </w:r>
            <w:r>
              <w:br/>
            </w:r>
            <w:r>
              <w:rPr>
                <w:rFonts w:ascii="Times New Roman"/>
                <w:b w:val="false"/>
                <w:i w:val="false"/>
                <w:color w:val="000000"/>
                <w:sz w:val="20"/>
              </w:rPr>
              <w:t>
</w:t>
            </w:r>
            <w:r>
              <w:rPr>
                <w:rFonts w:ascii="Times New Roman"/>
                <w:b w:val="false"/>
                <w:i w:val="false"/>
                <w:color w:val="000000"/>
                <w:sz w:val="20"/>
              </w:rPr>
              <w:t>геодезист; мастер;</w:t>
            </w:r>
            <w:r>
              <w:br/>
            </w:r>
            <w:r>
              <w:rPr>
                <w:rFonts w:ascii="Times New Roman"/>
                <w:b w:val="false"/>
                <w:i w:val="false"/>
                <w:color w:val="000000"/>
                <w:sz w:val="20"/>
              </w:rPr>
              <w:t>
</w:t>
            </w:r>
            <w:r>
              <w:rPr>
                <w:rFonts w:ascii="Times New Roman"/>
                <w:b w:val="false"/>
                <w:i w:val="false"/>
                <w:color w:val="000000"/>
                <w:sz w:val="20"/>
              </w:rPr>
              <w:t>мастер строительных и</w:t>
            </w:r>
            <w:r>
              <w:br/>
            </w:r>
            <w:r>
              <w:rPr>
                <w:rFonts w:ascii="Times New Roman"/>
                <w:b w:val="false"/>
                <w:i w:val="false"/>
                <w:color w:val="000000"/>
                <w:sz w:val="20"/>
              </w:rPr>
              <w:t>
</w:t>
            </w:r>
            <w:r>
              <w:rPr>
                <w:rFonts w:ascii="Times New Roman"/>
                <w:b w:val="false"/>
                <w:i w:val="false"/>
                <w:color w:val="000000"/>
                <w:sz w:val="20"/>
              </w:rPr>
              <w:t>монтажных работ; механик</w:t>
            </w:r>
            <w:r>
              <w:br/>
            </w:r>
            <w:r>
              <w:rPr>
                <w:rFonts w:ascii="Times New Roman"/>
                <w:b w:val="false"/>
                <w:i w:val="false"/>
                <w:color w:val="000000"/>
                <w:sz w:val="20"/>
              </w:rPr>
              <w:t>
</w:t>
            </w:r>
            <w:r>
              <w:rPr>
                <w:rFonts w:ascii="Times New Roman"/>
                <w:b w:val="false"/>
                <w:i w:val="false"/>
                <w:color w:val="000000"/>
                <w:sz w:val="20"/>
              </w:rPr>
              <w:t>участка; начальник</w:t>
            </w:r>
            <w:r>
              <w:br/>
            </w:r>
            <w:r>
              <w:rPr>
                <w:rFonts w:ascii="Times New Roman"/>
                <w:b w:val="false"/>
                <w:i w:val="false"/>
                <w:color w:val="000000"/>
                <w:sz w:val="20"/>
              </w:rPr>
              <w:t>
</w:t>
            </w:r>
            <w:r>
              <w:rPr>
                <w:rFonts w:ascii="Times New Roman"/>
                <w:b w:val="false"/>
                <w:i w:val="false"/>
                <w:color w:val="000000"/>
                <w:sz w:val="20"/>
              </w:rPr>
              <w:t>участка; производитель</w:t>
            </w:r>
            <w:r>
              <w:br/>
            </w:r>
            <w:r>
              <w:rPr>
                <w:rFonts w:ascii="Times New Roman"/>
                <w:b w:val="false"/>
                <w:i w:val="false"/>
                <w:color w:val="000000"/>
                <w:sz w:val="20"/>
              </w:rPr>
              <w:t>
</w:t>
            </w:r>
            <w:r>
              <w:rPr>
                <w:rFonts w:ascii="Times New Roman"/>
                <w:b w:val="false"/>
                <w:i w:val="false"/>
                <w:color w:val="000000"/>
                <w:sz w:val="20"/>
              </w:rPr>
              <w:t>работ (прораб); старший</w:t>
            </w:r>
            <w:r>
              <w:br/>
            </w:r>
            <w:r>
              <w:rPr>
                <w:rFonts w:ascii="Times New Roman"/>
                <w:b w:val="false"/>
                <w:i w:val="false"/>
                <w:color w:val="000000"/>
                <w:sz w:val="20"/>
              </w:rPr>
              <w:t>
</w:t>
            </w:r>
            <w:r>
              <w:rPr>
                <w:rFonts w:ascii="Times New Roman"/>
                <w:b w:val="false"/>
                <w:i w:val="false"/>
                <w:color w:val="000000"/>
                <w:sz w:val="20"/>
              </w:rPr>
              <w:t>производитель работ</w:t>
            </w:r>
            <w:r>
              <w:br/>
            </w:r>
            <w:r>
              <w:rPr>
                <w:rFonts w:ascii="Times New Roman"/>
                <w:b w:val="false"/>
                <w:i w:val="false"/>
                <w:color w:val="000000"/>
                <w:sz w:val="20"/>
              </w:rPr>
              <w:t>
</w:t>
            </w:r>
            <w:r>
              <w:rPr>
                <w:rFonts w:ascii="Times New Roman"/>
                <w:b w:val="false"/>
                <w:i w:val="false"/>
                <w:color w:val="000000"/>
                <w:sz w:val="20"/>
              </w:rPr>
              <w:t>(прораб)</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w:t>
            </w:r>
            <w:r>
              <w:br/>
            </w:r>
            <w:r>
              <w:rPr>
                <w:rFonts w:ascii="Times New Roman"/>
                <w:b w:val="false"/>
                <w:i w:val="false"/>
                <w:color w:val="000000"/>
                <w:sz w:val="20"/>
              </w:rPr>
              <w:t>
</w:t>
            </w:r>
            <w:r>
              <w:rPr>
                <w:rFonts w:ascii="Times New Roman"/>
                <w:b w:val="false"/>
                <w:i w:val="false"/>
                <w:color w:val="000000"/>
                <w:sz w:val="20"/>
              </w:rPr>
              <w:t>(куртка+полукомбинезон/брюки)</w:t>
            </w:r>
            <w:r>
              <w:br/>
            </w:r>
            <w:r>
              <w:rPr>
                <w:rFonts w:ascii="Times New Roman"/>
                <w:b w:val="false"/>
                <w:i w:val="false"/>
                <w:color w:val="000000"/>
                <w:sz w:val="20"/>
              </w:rPr>
              <w:t>
</w:t>
            </w:r>
            <w:r>
              <w:rPr>
                <w:rFonts w:ascii="Times New Roman"/>
                <w:b w:val="false"/>
                <w:i w:val="false"/>
                <w:color w:val="000000"/>
                <w:sz w:val="20"/>
              </w:rPr>
              <w:t>из хлопчатобумажной ткани</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Плащ непромокаемый</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2 года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кожаные</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резиновые</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Очки защитные</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Жилет сигнальный со</w:t>
            </w:r>
            <w:r>
              <w:br/>
            </w:r>
            <w:r>
              <w:rPr>
                <w:rFonts w:ascii="Times New Roman"/>
                <w:b w:val="false"/>
                <w:i w:val="false"/>
                <w:color w:val="000000"/>
                <w:sz w:val="20"/>
              </w:rPr>
              <w:t>
</w:t>
            </w:r>
            <w:r>
              <w:rPr>
                <w:rFonts w:ascii="Times New Roman"/>
                <w:b w:val="false"/>
                <w:i w:val="false"/>
                <w:color w:val="000000"/>
                <w:sz w:val="20"/>
              </w:rPr>
              <w:t>световозвращающими элементами</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Зимой дополнительно:</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Куртка, утепленная на</w:t>
            </w:r>
            <w:r>
              <w:br/>
            </w:r>
            <w:r>
              <w:rPr>
                <w:rFonts w:ascii="Times New Roman"/>
                <w:b w:val="false"/>
                <w:i w:val="false"/>
                <w:color w:val="000000"/>
                <w:sz w:val="20"/>
              </w:rPr>
              <w:t>
</w:t>
            </w:r>
            <w:r>
              <w:rPr>
                <w:rFonts w:ascii="Times New Roman"/>
                <w:b w:val="false"/>
                <w:i w:val="false"/>
                <w:color w:val="000000"/>
                <w:sz w:val="20"/>
              </w:rPr>
              <w:t>хлопчатобумажной основе.</w:t>
            </w:r>
            <w:r>
              <w:br/>
            </w:r>
            <w:r>
              <w:rPr>
                <w:rFonts w:ascii="Times New Roman"/>
                <w:b w:val="false"/>
                <w:i w:val="false"/>
                <w:color w:val="000000"/>
                <w:sz w:val="20"/>
              </w:rPr>
              <w:t>
</w:t>
            </w:r>
            <w:r>
              <w:rPr>
                <w:rFonts w:ascii="Times New Roman"/>
                <w:b w:val="false"/>
                <w:i w:val="false"/>
                <w:color w:val="000000"/>
                <w:sz w:val="20"/>
              </w:rPr>
              <w:t>Подкладка отстегивающаяся</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Брюки из хлопчатобумажной</w:t>
            </w:r>
            <w:r>
              <w:br/>
            </w:r>
            <w:r>
              <w:rPr>
                <w:rFonts w:ascii="Times New Roman"/>
                <w:b w:val="false"/>
                <w:i w:val="false"/>
                <w:color w:val="000000"/>
                <w:sz w:val="20"/>
              </w:rPr>
              <w:t>
</w:t>
            </w:r>
            <w:r>
              <w:rPr>
                <w:rFonts w:ascii="Times New Roman"/>
                <w:b w:val="false"/>
                <w:i w:val="false"/>
                <w:color w:val="000000"/>
                <w:sz w:val="20"/>
              </w:rPr>
              <w:t>ткани на утепляющей прокладке</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Валенки на резиновой подошве</w:t>
            </w:r>
            <w:r>
              <w:br/>
            </w:r>
            <w:r>
              <w:rPr>
                <w:rFonts w:ascii="Times New Roman"/>
                <w:b w:val="false"/>
                <w:i w:val="false"/>
                <w:color w:val="000000"/>
                <w:sz w:val="20"/>
              </w:rPr>
              <w:t>
</w:t>
            </w:r>
            <w:r>
              <w:rPr>
                <w:rFonts w:ascii="Times New Roman"/>
                <w:b w:val="false"/>
                <w:i w:val="false"/>
                <w:color w:val="000000"/>
                <w:sz w:val="20"/>
              </w:rPr>
              <w:t>или Ботинки кожаные утепленные</w:t>
            </w:r>
            <w:r>
              <w:br/>
            </w:r>
            <w:r>
              <w:rPr>
                <w:rFonts w:ascii="Times New Roman"/>
                <w:b w:val="false"/>
                <w:i w:val="false"/>
                <w:color w:val="000000"/>
                <w:sz w:val="20"/>
              </w:rPr>
              <w:t>
</w:t>
            </w:r>
            <w:r>
              <w:rPr>
                <w:rFonts w:ascii="Times New Roman"/>
                <w:b w:val="false"/>
                <w:i w:val="false"/>
                <w:color w:val="000000"/>
                <w:sz w:val="20"/>
              </w:rPr>
              <w:t>с жестким подноском</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w:t>
            </w:r>
            <w:r>
              <w:br/>
            </w:r>
            <w:r>
              <w:rPr>
                <w:rFonts w:ascii="Times New Roman"/>
                <w:b w:val="false"/>
                <w:i w:val="false"/>
                <w:color w:val="000000"/>
                <w:sz w:val="20"/>
              </w:rPr>
              <w:t>
</w:t>
            </w:r>
            <w:r>
              <w:rPr>
                <w:rFonts w:ascii="Times New Roman"/>
                <w:b w:val="false"/>
                <w:i w:val="false"/>
                <w:color w:val="000000"/>
                <w:sz w:val="20"/>
              </w:rPr>
              <w:t>(1 пара) по поясам</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с защитным покрытием,</w:t>
            </w:r>
            <w:r>
              <w:br/>
            </w:r>
            <w:r>
              <w:rPr>
                <w:rFonts w:ascii="Times New Roman"/>
                <w:b w:val="false"/>
                <w:i w:val="false"/>
                <w:color w:val="000000"/>
                <w:sz w:val="20"/>
              </w:rPr>
              <w:t>
</w:t>
            </w:r>
            <w:r>
              <w:rPr>
                <w:rFonts w:ascii="Times New Roman"/>
                <w:b w:val="false"/>
                <w:i w:val="false"/>
                <w:color w:val="000000"/>
                <w:sz w:val="20"/>
              </w:rPr>
              <w:t>морозостойкие, с шерстяными</w:t>
            </w:r>
            <w:r>
              <w:br/>
            </w:r>
            <w:r>
              <w:rPr>
                <w:rFonts w:ascii="Times New Roman"/>
                <w:b w:val="false"/>
                <w:i w:val="false"/>
                <w:color w:val="000000"/>
                <w:sz w:val="20"/>
              </w:rPr>
              <w:t>
</w:t>
            </w:r>
            <w:r>
              <w:rPr>
                <w:rFonts w:ascii="Times New Roman"/>
                <w:b w:val="false"/>
                <w:i w:val="false"/>
                <w:color w:val="000000"/>
                <w:sz w:val="20"/>
              </w:rPr>
              <w:t>вкладышами</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пары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Жилет сигнальный со</w:t>
            </w:r>
            <w:r>
              <w:br/>
            </w:r>
            <w:r>
              <w:rPr>
                <w:rFonts w:ascii="Times New Roman"/>
                <w:b w:val="false"/>
                <w:i w:val="false"/>
                <w:color w:val="000000"/>
                <w:sz w:val="20"/>
              </w:rPr>
              <w:t>
</w:t>
            </w:r>
            <w:r>
              <w:rPr>
                <w:rFonts w:ascii="Times New Roman"/>
                <w:b w:val="false"/>
                <w:i w:val="false"/>
                <w:color w:val="000000"/>
                <w:sz w:val="20"/>
              </w:rPr>
              <w:t>световозвращающими элементами</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8"/>
        <w:gridCol w:w="3186"/>
        <w:gridCol w:w="5102"/>
        <w:gridCol w:w="5144"/>
      </w:tblGrid>
      <w:tr>
        <w:trPr>
          <w:trHeight w:val="12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 Работникам основных специальностей в отрасли культуры</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Театры, концертные организации, музыкальные и танцевальные коллективы,</w:t>
            </w:r>
            <w:r>
              <w:br/>
            </w:r>
            <w:r>
              <w:rPr>
                <w:rFonts w:ascii="Times New Roman"/>
                <w:b w:val="false"/>
                <w:i w:val="false"/>
                <w:color w:val="000000"/>
                <w:sz w:val="20"/>
              </w:rPr>
              <w:t>
</w:t>
            </w:r>
            <w:r>
              <w:rPr>
                <w:rFonts w:ascii="Times New Roman"/>
                <w:b w:val="false"/>
                <w:i w:val="false"/>
                <w:color w:val="000000"/>
                <w:sz w:val="20"/>
              </w:rPr>
              <w:t>цирки</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Руководящий персонал</w:t>
            </w:r>
          </w:p>
        </w:tc>
      </w:tr>
      <w:tr>
        <w:trPr>
          <w:trHeight w:val="90" w:hRule="atLeast"/>
        </w:trPr>
        <w:tc>
          <w:tcPr>
            <w:tcW w:w="5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Заведующий</w:t>
            </w:r>
            <w:r>
              <w:br/>
            </w:r>
            <w:r>
              <w:rPr>
                <w:rFonts w:ascii="Times New Roman"/>
                <w:b w:val="false"/>
                <w:i w:val="false"/>
                <w:color w:val="000000"/>
                <w:sz w:val="20"/>
              </w:rPr>
              <w:t>
</w:t>
            </w: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отделом по</w:t>
            </w:r>
            <w:r>
              <w:br/>
            </w:r>
            <w:r>
              <w:rPr>
                <w:rFonts w:ascii="Times New Roman"/>
                <w:b w:val="false"/>
                <w:i w:val="false"/>
                <w:color w:val="000000"/>
                <w:sz w:val="20"/>
              </w:rPr>
              <w:t>
</w:t>
            </w:r>
            <w:r>
              <w:rPr>
                <w:rFonts w:ascii="Times New Roman"/>
                <w:b w:val="false"/>
                <w:i w:val="false"/>
                <w:color w:val="000000"/>
                <w:sz w:val="20"/>
              </w:rPr>
              <w:t>основной</w:t>
            </w:r>
            <w:r>
              <w:br/>
            </w:r>
            <w:r>
              <w:rPr>
                <w:rFonts w:ascii="Times New Roman"/>
                <w:b w:val="false"/>
                <w:i w:val="false"/>
                <w:color w:val="000000"/>
                <w:sz w:val="20"/>
              </w:rPr>
              <w:t>
</w:t>
            </w:r>
            <w:r>
              <w:rPr>
                <w:rFonts w:ascii="Times New Roman"/>
                <w:b w:val="false"/>
                <w:i w:val="false"/>
                <w:color w:val="000000"/>
                <w:sz w:val="20"/>
              </w:rPr>
              <w:t>деятельности,</w:t>
            </w:r>
            <w:r>
              <w:br/>
            </w:r>
            <w:r>
              <w:rPr>
                <w:rFonts w:ascii="Times New Roman"/>
                <w:b w:val="false"/>
                <w:i w:val="false"/>
                <w:color w:val="000000"/>
                <w:sz w:val="20"/>
              </w:rPr>
              <w:t>
</w:t>
            </w:r>
            <w:r>
              <w:rPr>
                <w:rFonts w:ascii="Times New Roman"/>
                <w:b w:val="false"/>
                <w:i w:val="false"/>
                <w:color w:val="000000"/>
                <w:sz w:val="20"/>
              </w:rPr>
              <w:t>службой и цехом</w:t>
            </w: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Халат из хлопчатобумажной</w:t>
            </w:r>
            <w:r>
              <w:br/>
            </w:r>
            <w:r>
              <w:rPr>
                <w:rFonts w:ascii="Times New Roman"/>
                <w:b w:val="false"/>
                <w:i w:val="false"/>
                <w:color w:val="000000"/>
                <w:sz w:val="20"/>
              </w:rPr>
              <w:t>
</w:t>
            </w:r>
            <w:r>
              <w:rPr>
                <w:rFonts w:ascii="Times New Roman"/>
                <w:b w:val="false"/>
                <w:i w:val="false"/>
                <w:color w:val="000000"/>
                <w:sz w:val="20"/>
              </w:rPr>
              <w:t>ткани</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При выполнении работ, дополнительно:</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Очки защитные с</w:t>
            </w:r>
            <w:r>
              <w:br/>
            </w:r>
            <w:r>
              <w:rPr>
                <w:rFonts w:ascii="Times New Roman"/>
                <w:b w:val="false"/>
                <w:i w:val="false"/>
                <w:color w:val="000000"/>
                <w:sz w:val="20"/>
              </w:rPr>
              <w:t>
</w:t>
            </w:r>
            <w:r>
              <w:rPr>
                <w:rFonts w:ascii="Times New Roman"/>
                <w:b w:val="false"/>
                <w:i w:val="false"/>
                <w:color w:val="000000"/>
                <w:sz w:val="20"/>
              </w:rPr>
              <w:t>антибликовым покрытием</w:t>
            </w:r>
            <w:r>
              <w:br/>
            </w:r>
            <w:r>
              <w:rPr>
                <w:rFonts w:ascii="Times New Roman"/>
                <w:b w:val="false"/>
                <w:i w:val="false"/>
                <w:color w:val="000000"/>
                <w:sz w:val="20"/>
              </w:rPr>
              <w:t>
</w:t>
            </w:r>
            <w:r>
              <w:rPr>
                <w:rFonts w:ascii="Times New Roman"/>
                <w:b w:val="false"/>
                <w:i w:val="false"/>
                <w:color w:val="000000"/>
                <w:sz w:val="20"/>
              </w:rPr>
              <w:t>для работы с персональным</w:t>
            </w:r>
            <w:r>
              <w:br/>
            </w:r>
            <w:r>
              <w:rPr>
                <w:rFonts w:ascii="Times New Roman"/>
                <w:b w:val="false"/>
                <w:i w:val="false"/>
                <w:color w:val="000000"/>
                <w:sz w:val="20"/>
              </w:rPr>
              <w:t>
</w:t>
            </w:r>
            <w:r>
              <w:rPr>
                <w:rFonts w:ascii="Times New Roman"/>
                <w:b w:val="false"/>
                <w:i w:val="false"/>
                <w:color w:val="000000"/>
                <w:sz w:val="20"/>
              </w:rPr>
              <w:t>компьютером</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45" w:hRule="atLeast"/>
        </w:trPr>
        <w:tc>
          <w:tcPr>
            <w:tcW w:w="5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Заведующий</w:t>
            </w:r>
            <w:r>
              <w:br/>
            </w:r>
            <w:r>
              <w:rPr>
                <w:rFonts w:ascii="Times New Roman"/>
                <w:b w:val="false"/>
                <w:i w:val="false"/>
                <w:color w:val="000000"/>
                <w:sz w:val="20"/>
              </w:rPr>
              <w:t>
</w:t>
            </w:r>
            <w:r>
              <w:rPr>
                <w:rFonts w:ascii="Times New Roman"/>
                <w:b w:val="false"/>
                <w:i w:val="false"/>
                <w:color w:val="000000"/>
                <w:sz w:val="20"/>
              </w:rPr>
              <w:t>мастерской</w:t>
            </w:r>
            <w:r>
              <w:br/>
            </w:r>
            <w:r>
              <w:rPr>
                <w:rFonts w:ascii="Times New Roman"/>
                <w:b w:val="false"/>
                <w:i w:val="false"/>
                <w:color w:val="000000"/>
                <w:sz w:val="20"/>
              </w:rPr>
              <w:t>
</w:t>
            </w:r>
            <w:r>
              <w:rPr>
                <w:rFonts w:ascii="Times New Roman"/>
                <w:b w:val="false"/>
                <w:i w:val="false"/>
                <w:color w:val="000000"/>
                <w:sz w:val="20"/>
              </w:rPr>
              <w:t>(производственной)</w:t>
            </w: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Халат из хлопчатобумажной</w:t>
            </w:r>
            <w:r>
              <w:br/>
            </w:r>
            <w:r>
              <w:rPr>
                <w:rFonts w:ascii="Times New Roman"/>
                <w:b w:val="false"/>
                <w:i w:val="false"/>
                <w:color w:val="000000"/>
                <w:sz w:val="20"/>
              </w:rPr>
              <w:t>
</w:t>
            </w:r>
            <w:r>
              <w:rPr>
                <w:rFonts w:ascii="Times New Roman"/>
                <w:b w:val="false"/>
                <w:i w:val="false"/>
                <w:color w:val="000000"/>
                <w:sz w:val="20"/>
              </w:rPr>
              <w:t>ткани</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Головной убор</w:t>
            </w:r>
            <w:r>
              <w:br/>
            </w:r>
            <w:r>
              <w:rPr>
                <w:rFonts w:ascii="Times New Roman"/>
                <w:b w:val="false"/>
                <w:i w:val="false"/>
                <w:color w:val="000000"/>
                <w:sz w:val="20"/>
              </w:rPr>
              <w:t>
</w:t>
            </w:r>
            <w:r>
              <w:rPr>
                <w:rFonts w:ascii="Times New Roman"/>
                <w:b w:val="false"/>
                <w:i w:val="false"/>
                <w:color w:val="000000"/>
                <w:sz w:val="20"/>
              </w:rPr>
              <w:t>хлопчатобумажный</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изделия на 1 год</w:t>
            </w:r>
          </w:p>
        </w:tc>
      </w:tr>
      <w:tr>
        <w:trPr>
          <w:trHeight w:val="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При выполнении работ, дополнительно:</w:t>
            </w:r>
          </w:p>
        </w:tc>
      </w:tr>
      <w:tr>
        <w:trPr>
          <w:trHeight w:val="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Очки защитные с</w:t>
            </w:r>
            <w:r>
              <w:br/>
            </w:r>
            <w:r>
              <w:rPr>
                <w:rFonts w:ascii="Times New Roman"/>
                <w:b w:val="false"/>
                <w:i w:val="false"/>
                <w:color w:val="000000"/>
                <w:sz w:val="20"/>
              </w:rPr>
              <w:t>
</w:t>
            </w:r>
            <w:r>
              <w:rPr>
                <w:rFonts w:ascii="Times New Roman"/>
                <w:b w:val="false"/>
                <w:i w:val="false"/>
                <w:color w:val="000000"/>
                <w:sz w:val="20"/>
              </w:rPr>
              <w:t>антибликовым покрытием</w:t>
            </w:r>
            <w:r>
              <w:br/>
            </w:r>
            <w:r>
              <w:rPr>
                <w:rFonts w:ascii="Times New Roman"/>
                <w:b w:val="false"/>
                <w:i w:val="false"/>
                <w:color w:val="000000"/>
                <w:sz w:val="20"/>
              </w:rPr>
              <w:t>
</w:t>
            </w:r>
            <w:r>
              <w:rPr>
                <w:rFonts w:ascii="Times New Roman"/>
                <w:b w:val="false"/>
                <w:i w:val="false"/>
                <w:color w:val="000000"/>
                <w:sz w:val="20"/>
              </w:rPr>
              <w:t>для работы с персональным</w:t>
            </w:r>
            <w:r>
              <w:br/>
            </w:r>
            <w:r>
              <w:rPr>
                <w:rFonts w:ascii="Times New Roman"/>
                <w:b w:val="false"/>
                <w:i w:val="false"/>
                <w:color w:val="000000"/>
                <w:sz w:val="20"/>
              </w:rPr>
              <w:t>
</w:t>
            </w:r>
            <w:r>
              <w:rPr>
                <w:rFonts w:ascii="Times New Roman"/>
                <w:b w:val="false"/>
                <w:i w:val="false"/>
                <w:color w:val="000000"/>
                <w:sz w:val="20"/>
              </w:rPr>
              <w:t>компьютером</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Респиратор</w:t>
            </w:r>
            <w:r>
              <w:br/>
            </w:r>
            <w:r>
              <w:rPr>
                <w:rFonts w:ascii="Times New Roman"/>
                <w:b w:val="false"/>
                <w:i w:val="false"/>
                <w:color w:val="000000"/>
                <w:sz w:val="20"/>
              </w:rPr>
              <w:t>
</w:t>
            </w:r>
            <w:r>
              <w:rPr>
                <w:rFonts w:ascii="Times New Roman"/>
                <w:b w:val="false"/>
                <w:i w:val="false"/>
                <w:color w:val="000000"/>
                <w:sz w:val="20"/>
              </w:rPr>
              <w:t>газооаэрозольный</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0" w:hRule="atLeast"/>
        </w:trPr>
        <w:tc>
          <w:tcPr>
            <w:tcW w:w="5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Заведующий</w:t>
            </w:r>
            <w:r>
              <w:br/>
            </w:r>
            <w:r>
              <w:rPr>
                <w:rFonts w:ascii="Times New Roman"/>
                <w:b w:val="false"/>
                <w:i w:val="false"/>
                <w:color w:val="000000"/>
                <w:sz w:val="20"/>
              </w:rPr>
              <w:t>
</w:t>
            </w:r>
            <w:r>
              <w:rPr>
                <w:rFonts w:ascii="Times New Roman"/>
                <w:b w:val="false"/>
                <w:i w:val="false"/>
                <w:color w:val="000000"/>
                <w:sz w:val="20"/>
              </w:rPr>
              <w:t>костюмерной</w:t>
            </w:r>
            <w:r>
              <w:br/>
            </w:r>
            <w:r>
              <w:rPr>
                <w:rFonts w:ascii="Times New Roman"/>
                <w:b w:val="false"/>
                <w:i w:val="false"/>
                <w:color w:val="000000"/>
                <w:sz w:val="20"/>
              </w:rPr>
              <w:t>
</w:t>
            </w:r>
            <w:r>
              <w:rPr>
                <w:rFonts w:ascii="Times New Roman"/>
                <w:b w:val="false"/>
                <w:i w:val="false"/>
                <w:color w:val="000000"/>
                <w:sz w:val="20"/>
              </w:rPr>
              <w:t>(костюмер)</w:t>
            </w: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Халат из хлопчатобумажной</w:t>
            </w:r>
            <w:r>
              <w:br/>
            </w:r>
            <w:r>
              <w:rPr>
                <w:rFonts w:ascii="Times New Roman"/>
                <w:b w:val="false"/>
                <w:i w:val="false"/>
                <w:color w:val="000000"/>
                <w:sz w:val="20"/>
              </w:rPr>
              <w:t>
</w:t>
            </w:r>
            <w:r>
              <w:rPr>
                <w:rFonts w:ascii="Times New Roman"/>
                <w:b w:val="false"/>
                <w:i w:val="false"/>
                <w:color w:val="000000"/>
                <w:sz w:val="20"/>
              </w:rPr>
              <w:t>ткани</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трикотажные с</w:t>
            </w:r>
            <w:r>
              <w:br/>
            </w:r>
            <w:r>
              <w:rPr>
                <w:rFonts w:ascii="Times New Roman"/>
                <w:b w:val="false"/>
                <w:i w:val="false"/>
                <w:color w:val="000000"/>
                <w:sz w:val="20"/>
              </w:rPr>
              <w:t>
</w:t>
            </w:r>
            <w:r>
              <w:rPr>
                <w:rFonts w:ascii="Times New Roman"/>
                <w:b w:val="false"/>
                <w:i w:val="false"/>
                <w:color w:val="000000"/>
                <w:sz w:val="20"/>
              </w:rPr>
              <w:t>точечным с</w:t>
            </w:r>
            <w:r>
              <w:br/>
            </w:r>
            <w:r>
              <w:rPr>
                <w:rFonts w:ascii="Times New Roman"/>
                <w:b w:val="false"/>
                <w:i w:val="false"/>
                <w:color w:val="000000"/>
                <w:sz w:val="20"/>
              </w:rPr>
              <w:t>
</w:t>
            </w:r>
            <w:r>
              <w:rPr>
                <w:rFonts w:ascii="Times New Roman"/>
                <w:b w:val="false"/>
                <w:i w:val="false"/>
                <w:color w:val="000000"/>
                <w:sz w:val="20"/>
              </w:rPr>
              <w:t>поливинилхлоридным (или</w:t>
            </w:r>
            <w:r>
              <w:br/>
            </w:r>
            <w:r>
              <w:rPr>
                <w:rFonts w:ascii="Times New Roman"/>
                <w:b w:val="false"/>
                <w:i w:val="false"/>
                <w:color w:val="000000"/>
                <w:sz w:val="20"/>
              </w:rPr>
              <w:t>
</w:t>
            </w:r>
            <w:r>
              <w:rPr>
                <w:rFonts w:ascii="Times New Roman"/>
                <w:b w:val="false"/>
                <w:i w:val="false"/>
                <w:color w:val="000000"/>
                <w:sz w:val="20"/>
              </w:rPr>
              <w:t>полимерным) покрытием</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пар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При выполнении работ, дополнительно: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Очки защитные с</w:t>
            </w:r>
            <w:r>
              <w:br/>
            </w:r>
            <w:r>
              <w:rPr>
                <w:rFonts w:ascii="Times New Roman"/>
                <w:b w:val="false"/>
                <w:i w:val="false"/>
                <w:color w:val="000000"/>
                <w:sz w:val="20"/>
              </w:rPr>
              <w:t>
</w:t>
            </w:r>
            <w:r>
              <w:rPr>
                <w:rFonts w:ascii="Times New Roman"/>
                <w:b w:val="false"/>
                <w:i w:val="false"/>
                <w:color w:val="000000"/>
                <w:sz w:val="20"/>
              </w:rPr>
              <w:t>антибликовым покрытием</w:t>
            </w:r>
            <w:r>
              <w:br/>
            </w:r>
            <w:r>
              <w:rPr>
                <w:rFonts w:ascii="Times New Roman"/>
                <w:b w:val="false"/>
                <w:i w:val="false"/>
                <w:color w:val="000000"/>
                <w:sz w:val="20"/>
              </w:rPr>
              <w:t>
</w:t>
            </w:r>
            <w:r>
              <w:rPr>
                <w:rFonts w:ascii="Times New Roman"/>
                <w:b w:val="false"/>
                <w:i w:val="false"/>
                <w:color w:val="000000"/>
                <w:sz w:val="20"/>
              </w:rPr>
              <w:t>для работы с персональным</w:t>
            </w:r>
            <w:r>
              <w:br/>
            </w:r>
            <w:r>
              <w:rPr>
                <w:rFonts w:ascii="Times New Roman"/>
                <w:b w:val="false"/>
                <w:i w:val="false"/>
                <w:color w:val="000000"/>
                <w:sz w:val="20"/>
              </w:rPr>
              <w:t>
</w:t>
            </w:r>
            <w:r>
              <w:rPr>
                <w:rFonts w:ascii="Times New Roman"/>
                <w:b w:val="false"/>
                <w:i w:val="false"/>
                <w:color w:val="000000"/>
                <w:sz w:val="20"/>
              </w:rPr>
              <w:t>компьютером</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Респиратор</w:t>
            </w:r>
            <w:r>
              <w:br/>
            </w:r>
            <w:r>
              <w:rPr>
                <w:rFonts w:ascii="Times New Roman"/>
                <w:b w:val="false"/>
                <w:i w:val="false"/>
                <w:color w:val="000000"/>
                <w:sz w:val="20"/>
              </w:rPr>
              <w:t>
</w:t>
            </w:r>
            <w:r>
              <w:rPr>
                <w:rFonts w:ascii="Times New Roman"/>
                <w:b w:val="false"/>
                <w:i w:val="false"/>
                <w:color w:val="000000"/>
                <w:sz w:val="20"/>
              </w:rPr>
              <w:t>газооаэрозольный</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Художественный персонал</w:t>
            </w:r>
          </w:p>
        </w:tc>
      </w:tr>
      <w:tr>
        <w:trPr>
          <w:trHeight w:val="30" w:hRule="atLeast"/>
        </w:trPr>
        <w:tc>
          <w:tcPr>
            <w:tcW w:w="5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Художник по свету</w:t>
            </w: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Халат из хлопчатобумажной</w:t>
            </w:r>
            <w:r>
              <w:br/>
            </w:r>
            <w:r>
              <w:rPr>
                <w:rFonts w:ascii="Times New Roman"/>
                <w:b w:val="false"/>
                <w:i w:val="false"/>
                <w:color w:val="000000"/>
                <w:sz w:val="20"/>
              </w:rPr>
              <w:t>
</w:t>
            </w:r>
            <w:r>
              <w:rPr>
                <w:rFonts w:ascii="Times New Roman"/>
                <w:b w:val="false"/>
                <w:i w:val="false"/>
                <w:color w:val="000000"/>
                <w:sz w:val="20"/>
              </w:rPr>
              <w:t>ткани</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Туфли (или сабо) кожаные,</w:t>
            </w:r>
            <w:r>
              <w:br/>
            </w:r>
            <w:r>
              <w:rPr>
                <w:rFonts w:ascii="Times New Roman"/>
                <w:b w:val="false"/>
                <w:i w:val="false"/>
                <w:color w:val="000000"/>
                <w:sz w:val="20"/>
              </w:rPr>
              <w:t>
</w:t>
            </w:r>
            <w:r>
              <w:rPr>
                <w:rFonts w:ascii="Times New Roman"/>
                <w:b w:val="false"/>
                <w:i w:val="false"/>
                <w:color w:val="000000"/>
                <w:sz w:val="20"/>
              </w:rPr>
              <w:t>с противоскользящим и</w:t>
            </w:r>
            <w:r>
              <w:br/>
            </w:r>
            <w:r>
              <w:rPr>
                <w:rFonts w:ascii="Times New Roman"/>
                <w:b w:val="false"/>
                <w:i w:val="false"/>
                <w:color w:val="000000"/>
                <w:sz w:val="20"/>
              </w:rPr>
              <w:t>
</w:t>
            </w:r>
            <w:r>
              <w:rPr>
                <w:rFonts w:ascii="Times New Roman"/>
                <w:b w:val="false"/>
                <w:i w:val="false"/>
                <w:color w:val="000000"/>
                <w:sz w:val="20"/>
              </w:rPr>
              <w:t>износостойким протектором</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Кепи (или берет) из</w:t>
            </w:r>
            <w:r>
              <w:br/>
            </w:r>
            <w:r>
              <w:rPr>
                <w:rFonts w:ascii="Times New Roman"/>
                <w:b w:val="false"/>
                <w:i w:val="false"/>
                <w:color w:val="000000"/>
                <w:sz w:val="20"/>
              </w:rPr>
              <w:t>
</w:t>
            </w:r>
            <w:r>
              <w:rPr>
                <w:rFonts w:ascii="Times New Roman"/>
                <w:b w:val="false"/>
                <w:i w:val="false"/>
                <w:color w:val="000000"/>
                <w:sz w:val="20"/>
              </w:rPr>
              <w:t>хлопчатобумажной ткани</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При выполнении работ, дополнительно:</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Очки защитные с</w:t>
            </w:r>
            <w:r>
              <w:br/>
            </w:r>
            <w:r>
              <w:rPr>
                <w:rFonts w:ascii="Times New Roman"/>
                <w:b w:val="false"/>
                <w:i w:val="false"/>
                <w:color w:val="000000"/>
                <w:sz w:val="20"/>
              </w:rPr>
              <w:t>
</w:t>
            </w:r>
            <w:r>
              <w:rPr>
                <w:rFonts w:ascii="Times New Roman"/>
                <w:b w:val="false"/>
                <w:i w:val="false"/>
                <w:color w:val="000000"/>
                <w:sz w:val="20"/>
              </w:rPr>
              <w:t>антибликовым покрытием</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0" w:hRule="atLeast"/>
        </w:trPr>
        <w:tc>
          <w:tcPr>
            <w:tcW w:w="5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Художник-бутафор</w:t>
            </w: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231f20"/>
                <w:sz w:val="20"/>
              </w:rPr>
              <w:t>Костюм (куртка+брюки) или</w:t>
            </w:r>
            <w:r>
              <w:br/>
            </w:r>
            <w:r>
              <w:rPr>
                <w:rFonts w:ascii="Times New Roman"/>
                <w:b w:val="false"/>
                <w:i w:val="false"/>
                <w:color w:val="000000"/>
                <w:sz w:val="20"/>
              </w:rPr>
              <w:t>
</w:t>
            </w:r>
            <w:r>
              <w:rPr>
                <w:rFonts w:ascii="Times New Roman"/>
                <w:b w:val="false"/>
                <w:i w:val="false"/>
                <w:color w:val="231f20"/>
                <w:sz w:val="20"/>
              </w:rPr>
              <w:t>комбинезон из</w:t>
            </w:r>
            <w:r>
              <w:br/>
            </w:r>
            <w:r>
              <w:rPr>
                <w:rFonts w:ascii="Times New Roman"/>
                <w:b w:val="false"/>
                <w:i w:val="false"/>
                <w:color w:val="000000"/>
                <w:sz w:val="20"/>
              </w:rPr>
              <w:t>
</w:t>
            </w:r>
            <w:r>
              <w:rPr>
                <w:rFonts w:ascii="Times New Roman"/>
                <w:b w:val="false"/>
                <w:i w:val="false"/>
                <w:color w:val="231f20"/>
                <w:sz w:val="20"/>
              </w:rPr>
              <w:t>хлопчатобумажной ткани</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w:t>
            </w:r>
            <w:r>
              <w:br/>
            </w:r>
            <w:r>
              <w:rPr>
                <w:rFonts w:ascii="Times New Roman"/>
                <w:b w:val="false"/>
                <w:i w:val="false"/>
                <w:color w:val="000000"/>
                <w:sz w:val="20"/>
              </w:rPr>
              <w:t>
</w:t>
            </w:r>
            <w:r>
              <w:rPr>
                <w:rFonts w:ascii="Times New Roman"/>
                <w:b w:val="false"/>
                <w:i w:val="false"/>
                <w:color w:val="000000"/>
                <w:sz w:val="20"/>
              </w:rPr>
              <w:t>(или 1 изделие)</w:t>
            </w:r>
            <w:r>
              <w:br/>
            </w:r>
            <w:r>
              <w:rPr>
                <w:rFonts w:ascii="Times New Roman"/>
                <w:b w:val="false"/>
                <w:i w:val="false"/>
                <w:color w:val="000000"/>
                <w:sz w:val="20"/>
              </w:rPr>
              <w:t>
</w:t>
            </w:r>
            <w:r>
              <w:rPr>
                <w:rFonts w:ascii="Times New Roman"/>
                <w:b w:val="false"/>
                <w:i w:val="false"/>
                <w:color w:val="000000"/>
                <w:sz w:val="20"/>
              </w:rPr>
              <w:t>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231f20"/>
                <w:sz w:val="20"/>
              </w:rPr>
              <w:t>Халат из хлопчатобумажной</w:t>
            </w:r>
            <w:r>
              <w:br/>
            </w:r>
            <w:r>
              <w:rPr>
                <w:rFonts w:ascii="Times New Roman"/>
                <w:b w:val="false"/>
                <w:i w:val="false"/>
                <w:color w:val="000000"/>
                <w:sz w:val="20"/>
              </w:rPr>
              <w:t>
</w:t>
            </w:r>
            <w:r>
              <w:rPr>
                <w:rFonts w:ascii="Times New Roman"/>
                <w:b w:val="false"/>
                <w:i w:val="false"/>
                <w:color w:val="231f20"/>
                <w:sz w:val="20"/>
              </w:rPr>
              <w:t>ткани</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изделия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Кепи (или берет) из</w:t>
            </w:r>
            <w:r>
              <w:br/>
            </w:r>
            <w:r>
              <w:rPr>
                <w:rFonts w:ascii="Times New Roman"/>
                <w:b w:val="false"/>
                <w:i w:val="false"/>
                <w:color w:val="000000"/>
                <w:sz w:val="20"/>
              </w:rPr>
              <w:t>
</w:t>
            </w:r>
            <w:r>
              <w:rPr>
                <w:rFonts w:ascii="Times New Roman"/>
                <w:b w:val="false"/>
                <w:i w:val="false"/>
                <w:color w:val="000000"/>
                <w:sz w:val="20"/>
              </w:rPr>
              <w:t>хлопчатобумажной ткани</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Полуботинки (или туфли)</w:t>
            </w:r>
            <w:r>
              <w:br/>
            </w:r>
            <w:r>
              <w:rPr>
                <w:rFonts w:ascii="Times New Roman"/>
                <w:b w:val="false"/>
                <w:i w:val="false"/>
                <w:color w:val="000000"/>
                <w:sz w:val="20"/>
              </w:rPr>
              <w:t>
</w:t>
            </w:r>
            <w:r>
              <w:rPr>
                <w:rFonts w:ascii="Times New Roman"/>
                <w:b w:val="false"/>
                <w:i w:val="false"/>
                <w:color w:val="000000"/>
                <w:sz w:val="20"/>
              </w:rPr>
              <w:t>кожаные, с</w:t>
            </w:r>
            <w:r>
              <w:br/>
            </w:r>
            <w:r>
              <w:rPr>
                <w:rFonts w:ascii="Times New Roman"/>
                <w:b w:val="false"/>
                <w:i w:val="false"/>
                <w:color w:val="000000"/>
                <w:sz w:val="20"/>
              </w:rPr>
              <w:t>
</w:t>
            </w:r>
            <w:r>
              <w:rPr>
                <w:rFonts w:ascii="Times New Roman"/>
                <w:b w:val="false"/>
                <w:i w:val="false"/>
                <w:color w:val="000000"/>
                <w:sz w:val="20"/>
              </w:rPr>
              <w:t>противоскользящим и</w:t>
            </w:r>
            <w:r>
              <w:br/>
            </w:r>
            <w:r>
              <w:rPr>
                <w:rFonts w:ascii="Times New Roman"/>
                <w:b w:val="false"/>
                <w:i w:val="false"/>
                <w:color w:val="000000"/>
                <w:sz w:val="20"/>
              </w:rPr>
              <w:t>
</w:t>
            </w:r>
            <w:r>
              <w:rPr>
                <w:rFonts w:ascii="Times New Roman"/>
                <w:b w:val="false"/>
                <w:i w:val="false"/>
                <w:color w:val="000000"/>
                <w:sz w:val="20"/>
              </w:rPr>
              <w:t>износостойким протектором</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При выполнении работ, дополнительно: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трикотажные с</w:t>
            </w:r>
            <w:r>
              <w:br/>
            </w:r>
            <w:r>
              <w:rPr>
                <w:rFonts w:ascii="Times New Roman"/>
                <w:b w:val="false"/>
                <w:i w:val="false"/>
                <w:color w:val="000000"/>
                <w:sz w:val="20"/>
              </w:rPr>
              <w:t>
</w:t>
            </w:r>
            <w:r>
              <w:rPr>
                <w:rFonts w:ascii="Times New Roman"/>
                <w:b w:val="false"/>
                <w:i w:val="false"/>
                <w:color w:val="000000"/>
                <w:sz w:val="20"/>
              </w:rPr>
              <w:t>точечным</w:t>
            </w:r>
            <w:r>
              <w:br/>
            </w:r>
            <w:r>
              <w:rPr>
                <w:rFonts w:ascii="Times New Roman"/>
                <w:b w:val="false"/>
                <w:i w:val="false"/>
                <w:color w:val="000000"/>
                <w:sz w:val="20"/>
              </w:rPr>
              <w:t>
</w:t>
            </w:r>
            <w:r>
              <w:rPr>
                <w:rFonts w:ascii="Times New Roman"/>
                <w:b w:val="false"/>
                <w:i w:val="false"/>
                <w:color w:val="000000"/>
                <w:sz w:val="20"/>
              </w:rPr>
              <w:t>поливинилхлоридным (или</w:t>
            </w:r>
            <w:r>
              <w:br/>
            </w:r>
            <w:r>
              <w:rPr>
                <w:rFonts w:ascii="Times New Roman"/>
                <w:b w:val="false"/>
                <w:i w:val="false"/>
                <w:color w:val="000000"/>
                <w:sz w:val="20"/>
              </w:rPr>
              <w:t>
</w:t>
            </w:r>
            <w:r>
              <w:rPr>
                <w:rFonts w:ascii="Times New Roman"/>
                <w:b w:val="false"/>
                <w:i w:val="false"/>
                <w:color w:val="000000"/>
                <w:sz w:val="20"/>
              </w:rPr>
              <w:t>полимерным) покрытием</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пар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231f20"/>
                <w:sz w:val="20"/>
              </w:rPr>
              <w:t>Перчатки защитные,</w:t>
            </w:r>
            <w:r>
              <w:br/>
            </w:r>
            <w:r>
              <w:rPr>
                <w:rFonts w:ascii="Times New Roman"/>
                <w:b w:val="false"/>
                <w:i w:val="false"/>
                <w:color w:val="000000"/>
                <w:sz w:val="20"/>
              </w:rPr>
              <w:t>
</w:t>
            </w:r>
            <w:r>
              <w:rPr>
                <w:rFonts w:ascii="Times New Roman"/>
                <w:b w:val="false"/>
                <w:i w:val="false"/>
                <w:color w:val="231f20"/>
                <w:sz w:val="20"/>
              </w:rPr>
              <w:t>резиновые</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до износа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Очки с минеральным</w:t>
            </w:r>
            <w:r>
              <w:br/>
            </w:r>
            <w:r>
              <w:rPr>
                <w:rFonts w:ascii="Times New Roman"/>
                <w:b w:val="false"/>
                <w:i w:val="false"/>
                <w:color w:val="000000"/>
                <w:sz w:val="20"/>
              </w:rPr>
              <w:t>
</w:t>
            </w:r>
            <w:r>
              <w:rPr>
                <w:rFonts w:ascii="Times New Roman"/>
                <w:b w:val="false"/>
                <w:i w:val="false"/>
                <w:color w:val="000000"/>
                <w:sz w:val="20"/>
              </w:rPr>
              <w:t>неупрочненным стеклом со</w:t>
            </w:r>
            <w:r>
              <w:br/>
            </w:r>
            <w:r>
              <w:rPr>
                <w:rFonts w:ascii="Times New Roman"/>
                <w:b w:val="false"/>
                <w:i w:val="false"/>
                <w:color w:val="000000"/>
                <w:sz w:val="20"/>
              </w:rPr>
              <w:t>
</w:t>
            </w:r>
            <w:r>
              <w:rPr>
                <w:rFonts w:ascii="Times New Roman"/>
                <w:b w:val="false"/>
                <w:i w:val="false"/>
                <w:color w:val="000000"/>
                <w:sz w:val="20"/>
              </w:rPr>
              <w:t>светофильтрами «В-1»</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Респиратор</w:t>
            </w:r>
            <w:r>
              <w:br/>
            </w:r>
            <w:r>
              <w:rPr>
                <w:rFonts w:ascii="Times New Roman"/>
                <w:b w:val="false"/>
                <w:i w:val="false"/>
                <w:color w:val="000000"/>
                <w:sz w:val="20"/>
              </w:rPr>
              <w:t>
</w:t>
            </w:r>
            <w:r>
              <w:rPr>
                <w:rFonts w:ascii="Times New Roman"/>
                <w:b w:val="false"/>
                <w:i w:val="false"/>
                <w:color w:val="000000"/>
                <w:sz w:val="20"/>
              </w:rPr>
              <w:t>противогазоаэрозольный</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0" w:hRule="atLeast"/>
        </w:trPr>
        <w:tc>
          <w:tcPr>
            <w:tcW w:w="5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Художник-гример</w:t>
            </w: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231f20"/>
                <w:sz w:val="20"/>
              </w:rPr>
              <w:t>Костюм (куртка+брюки) из</w:t>
            </w:r>
            <w:r>
              <w:br/>
            </w:r>
            <w:r>
              <w:rPr>
                <w:rFonts w:ascii="Times New Roman"/>
                <w:b w:val="false"/>
                <w:i w:val="false"/>
                <w:color w:val="000000"/>
                <w:sz w:val="20"/>
              </w:rPr>
              <w:t>
</w:t>
            </w:r>
            <w:r>
              <w:rPr>
                <w:rFonts w:ascii="Times New Roman"/>
                <w:b w:val="false"/>
                <w:i w:val="false"/>
                <w:color w:val="231f20"/>
                <w:sz w:val="20"/>
              </w:rPr>
              <w:t>хлопчатобумажной ткани</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231f20"/>
                <w:sz w:val="20"/>
              </w:rPr>
              <w:t>Халат из хлопчатобумажной</w:t>
            </w:r>
            <w:r>
              <w:br/>
            </w:r>
            <w:r>
              <w:rPr>
                <w:rFonts w:ascii="Times New Roman"/>
                <w:b w:val="false"/>
                <w:i w:val="false"/>
                <w:color w:val="000000"/>
                <w:sz w:val="20"/>
              </w:rPr>
              <w:t>
</w:t>
            </w:r>
            <w:r>
              <w:rPr>
                <w:rFonts w:ascii="Times New Roman"/>
                <w:b w:val="false"/>
                <w:i w:val="false"/>
                <w:color w:val="231f20"/>
                <w:sz w:val="20"/>
              </w:rPr>
              <w:t>ткани</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Кепи (или берет) из</w:t>
            </w:r>
            <w:r>
              <w:br/>
            </w:r>
            <w:r>
              <w:rPr>
                <w:rFonts w:ascii="Times New Roman"/>
                <w:b w:val="false"/>
                <w:i w:val="false"/>
                <w:color w:val="000000"/>
                <w:sz w:val="20"/>
              </w:rPr>
              <w:t>
</w:t>
            </w:r>
            <w:r>
              <w:rPr>
                <w:rFonts w:ascii="Times New Roman"/>
                <w:b w:val="false"/>
                <w:i w:val="false"/>
                <w:color w:val="000000"/>
                <w:sz w:val="20"/>
              </w:rPr>
              <w:t>хлопчатобумажной ткани</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трикотажные</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пар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При выполнении работ, дополнительно: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231f20"/>
                <w:sz w:val="20"/>
              </w:rPr>
              <w:t>Перчатки защитные,</w:t>
            </w:r>
            <w:r>
              <w:br/>
            </w:r>
            <w:r>
              <w:rPr>
                <w:rFonts w:ascii="Times New Roman"/>
                <w:b w:val="false"/>
                <w:i w:val="false"/>
                <w:color w:val="000000"/>
                <w:sz w:val="20"/>
              </w:rPr>
              <w:t>
</w:t>
            </w:r>
            <w:r>
              <w:rPr>
                <w:rFonts w:ascii="Times New Roman"/>
                <w:b w:val="false"/>
                <w:i w:val="false"/>
                <w:color w:val="231f20"/>
                <w:sz w:val="20"/>
              </w:rPr>
              <w:t>резиновые</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до износа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Туфли (или сабо) кожаные,</w:t>
            </w:r>
            <w:r>
              <w:br/>
            </w:r>
            <w:r>
              <w:rPr>
                <w:rFonts w:ascii="Times New Roman"/>
                <w:b w:val="false"/>
                <w:i w:val="false"/>
                <w:color w:val="000000"/>
                <w:sz w:val="20"/>
              </w:rPr>
              <w:t>
</w:t>
            </w:r>
            <w:r>
              <w:rPr>
                <w:rFonts w:ascii="Times New Roman"/>
                <w:b w:val="false"/>
                <w:i w:val="false"/>
                <w:color w:val="000000"/>
                <w:sz w:val="20"/>
              </w:rPr>
              <w:t>с противоскользящим и</w:t>
            </w:r>
            <w:r>
              <w:br/>
            </w:r>
            <w:r>
              <w:rPr>
                <w:rFonts w:ascii="Times New Roman"/>
                <w:b w:val="false"/>
                <w:i w:val="false"/>
                <w:color w:val="000000"/>
                <w:sz w:val="20"/>
              </w:rPr>
              <w:t>
</w:t>
            </w:r>
            <w:r>
              <w:rPr>
                <w:rFonts w:ascii="Times New Roman"/>
                <w:b w:val="false"/>
                <w:i w:val="false"/>
                <w:color w:val="000000"/>
                <w:sz w:val="20"/>
              </w:rPr>
              <w:t>износостойким протектором</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Очки с минеральным</w:t>
            </w:r>
            <w:r>
              <w:br/>
            </w:r>
            <w:r>
              <w:rPr>
                <w:rFonts w:ascii="Times New Roman"/>
                <w:b w:val="false"/>
                <w:i w:val="false"/>
                <w:color w:val="000000"/>
                <w:sz w:val="20"/>
              </w:rPr>
              <w:t>
</w:t>
            </w:r>
            <w:r>
              <w:rPr>
                <w:rFonts w:ascii="Times New Roman"/>
                <w:b w:val="false"/>
                <w:i w:val="false"/>
                <w:color w:val="000000"/>
                <w:sz w:val="20"/>
              </w:rPr>
              <w:t>неупрочненным стеклом со</w:t>
            </w:r>
            <w:r>
              <w:br/>
            </w:r>
            <w:r>
              <w:rPr>
                <w:rFonts w:ascii="Times New Roman"/>
                <w:b w:val="false"/>
                <w:i w:val="false"/>
                <w:color w:val="000000"/>
                <w:sz w:val="20"/>
              </w:rPr>
              <w:t>
</w:t>
            </w:r>
            <w:r>
              <w:rPr>
                <w:rFonts w:ascii="Times New Roman"/>
                <w:b w:val="false"/>
                <w:i w:val="false"/>
                <w:color w:val="000000"/>
                <w:sz w:val="20"/>
              </w:rPr>
              <w:t>светофильтрами «В-1»</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Респиратор</w:t>
            </w:r>
            <w:r>
              <w:br/>
            </w:r>
            <w:r>
              <w:rPr>
                <w:rFonts w:ascii="Times New Roman"/>
                <w:b w:val="false"/>
                <w:i w:val="false"/>
                <w:color w:val="000000"/>
                <w:sz w:val="20"/>
              </w:rPr>
              <w:t>
</w:t>
            </w:r>
            <w:r>
              <w:rPr>
                <w:rFonts w:ascii="Times New Roman"/>
                <w:b w:val="false"/>
                <w:i w:val="false"/>
                <w:color w:val="000000"/>
                <w:sz w:val="20"/>
              </w:rPr>
              <w:t>противогазоаэрозольный</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0" w:hRule="atLeast"/>
        </w:trPr>
        <w:tc>
          <w:tcPr>
            <w:tcW w:w="5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Художник-декоратор</w:t>
            </w: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231f20"/>
                <w:sz w:val="20"/>
              </w:rPr>
              <w:t>Костюм (куртка+брюки) из</w:t>
            </w:r>
            <w:r>
              <w:br/>
            </w:r>
            <w:r>
              <w:rPr>
                <w:rFonts w:ascii="Times New Roman"/>
                <w:b w:val="false"/>
                <w:i w:val="false"/>
                <w:color w:val="000000"/>
                <w:sz w:val="20"/>
              </w:rPr>
              <w:t>
</w:t>
            </w:r>
            <w:r>
              <w:rPr>
                <w:rFonts w:ascii="Times New Roman"/>
                <w:b w:val="false"/>
                <w:i w:val="false"/>
                <w:color w:val="231f20"/>
                <w:sz w:val="20"/>
              </w:rPr>
              <w:t>хлопчатобумажной ткани</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231f20"/>
                <w:sz w:val="20"/>
              </w:rPr>
              <w:t>Халат из хлопчатобумажной</w:t>
            </w:r>
            <w:r>
              <w:br/>
            </w:r>
            <w:r>
              <w:rPr>
                <w:rFonts w:ascii="Times New Roman"/>
                <w:b w:val="false"/>
                <w:i w:val="false"/>
                <w:color w:val="000000"/>
                <w:sz w:val="20"/>
              </w:rPr>
              <w:t>
</w:t>
            </w:r>
            <w:r>
              <w:rPr>
                <w:rFonts w:ascii="Times New Roman"/>
                <w:b w:val="false"/>
                <w:i w:val="false"/>
                <w:color w:val="231f20"/>
                <w:sz w:val="20"/>
              </w:rPr>
              <w:t>ткани</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Кепи (или берет) из</w:t>
            </w:r>
            <w:r>
              <w:br/>
            </w:r>
            <w:r>
              <w:rPr>
                <w:rFonts w:ascii="Times New Roman"/>
                <w:b w:val="false"/>
                <w:i w:val="false"/>
                <w:color w:val="000000"/>
                <w:sz w:val="20"/>
              </w:rPr>
              <w:t>
</w:t>
            </w:r>
            <w:r>
              <w:rPr>
                <w:rFonts w:ascii="Times New Roman"/>
                <w:b w:val="false"/>
                <w:i w:val="false"/>
                <w:color w:val="000000"/>
                <w:sz w:val="20"/>
              </w:rPr>
              <w:t>хлопчатобумажной ткани</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Туфли (или сабо) кожаные,</w:t>
            </w:r>
            <w:r>
              <w:br/>
            </w:r>
            <w:r>
              <w:rPr>
                <w:rFonts w:ascii="Times New Roman"/>
                <w:b w:val="false"/>
                <w:i w:val="false"/>
                <w:color w:val="000000"/>
                <w:sz w:val="20"/>
              </w:rPr>
              <w:t>
</w:t>
            </w:r>
            <w:r>
              <w:rPr>
                <w:rFonts w:ascii="Times New Roman"/>
                <w:b w:val="false"/>
                <w:i w:val="false"/>
                <w:color w:val="000000"/>
                <w:sz w:val="20"/>
              </w:rPr>
              <w:t>с противоскользящим и</w:t>
            </w:r>
            <w:r>
              <w:br/>
            </w:r>
            <w:r>
              <w:rPr>
                <w:rFonts w:ascii="Times New Roman"/>
                <w:b w:val="false"/>
                <w:i w:val="false"/>
                <w:color w:val="000000"/>
                <w:sz w:val="20"/>
              </w:rPr>
              <w:t>
</w:t>
            </w:r>
            <w:r>
              <w:rPr>
                <w:rFonts w:ascii="Times New Roman"/>
                <w:b w:val="false"/>
                <w:i w:val="false"/>
                <w:color w:val="000000"/>
                <w:sz w:val="20"/>
              </w:rPr>
              <w:t>износостойким протектором</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трикотажные с</w:t>
            </w:r>
            <w:r>
              <w:br/>
            </w:r>
            <w:r>
              <w:rPr>
                <w:rFonts w:ascii="Times New Roman"/>
                <w:b w:val="false"/>
                <w:i w:val="false"/>
                <w:color w:val="000000"/>
                <w:sz w:val="20"/>
              </w:rPr>
              <w:t>
</w:t>
            </w:r>
            <w:r>
              <w:rPr>
                <w:rFonts w:ascii="Times New Roman"/>
                <w:b w:val="false"/>
                <w:i w:val="false"/>
                <w:color w:val="000000"/>
                <w:sz w:val="20"/>
              </w:rPr>
              <w:t>точечным</w:t>
            </w:r>
            <w:r>
              <w:br/>
            </w:r>
            <w:r>
              <w:rPr>
                <w:rFonts w:ascii="Times New Roman"/>
                <w:b w:val="false"/>
                <w:i w:val="false"/>
                <w:color w:val="000000"/>
                <w:sz w:val="20"/>
              </w:rPr>
              <w:t>
</w:t>
            </w:r>
            <w:r>
              <w:rPr>
                <w:rFonts w:ascii="Times New Roman"/>
                <w:b w:val="false"/>
                <w:i w:val="false"/>
                <w:color w:val="000000"/>
                <w:sz w:val="20"/>
              </w:rPr>
              <w:t>поливинилхлоридным (или</w:t>
            </w:r>
            <w:r>
              <w:br/>
            </w:r>
            <w:r>
              <w:rPr>
                <w:rFonts w:ascii="Times New Roman"/>
                <w:b w:val="false"/>
                <w:i w:val="false"/>
                <w:color w:val="000000"/>
                <w:sz w:val="20"/>
              </w:rPr>
              <w:t>
</w:t>
            </w:r>
            <w:r>
              <w:rPr>
                <w:rFonts w:ascii="Times New Roman"/>
                <w:b w:val="false"/>
                <w:i w:val="false"/>
                <w:color w:val="000000"/>
                <w:sz w:val="20"/>
              </w:rPr>
              <w:t>полимерным) покрытием</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пар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При выполнении работ, дополнительно: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231f20"/>
                <w:sz w:val="20"/>
              </w:rPr>
              <w:t>Перчатки резиновые</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до износа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Очки с минеральным</w:t>
            </w:r>
            <w:r>
              <w:br/>
            </w:r>
            <w:r>
              <w:rPr>
                <w:rFonts w:ascii="Times New Roman"/>
                <w:b w:val="false"/>
                <w:i w:val="false"/>
                <w:color w:val="000000"/>
                <w:sz w:val="20"/>
              </w:rPr>
              <w:t>
</w:t>
            </w:r>
            <w:r>
              <w:rPr>
                <w:rFonts w:ascii="Times New Roman"/>
                <w:b w:val="false"/>
                <w:i w:val="false"/>
                <w:color w:val="000000"/>
                <w:sz w:val="20"/>
              </w:rPr>
              <w:t>неупрочненным стеклом со</w:t>
            </w:r>
            <w:r>
              <w:br/>
            </w:r>
            <w:r>
              <w:rPr>
                <w:rFonts w:ascii="Times New Roman"/>
                <w:b w:val="false"/>
                <w:i w:val="false"/>
                <w:color w:val="000000"/>
                <w:sz w:val="20"/>
              </w:rPr>
              <w:t>
</w:t>
            </w:r>
            <w:r>
              <w:rPr>
                <w:rFonts w:ascii="Times New Roman"/>
                <w:b w:val="false"/>
                <w:i w:val="false"/>
                <w:color w:val="000000"/>
                <w:sz w:val="20"/>
              </w:rPr>
              <w:t>светофильтрами «В-1»</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Респиратор</w:t>
            </w:r>
            <w:r>
              <w:br/>
            </w:r>
            <w:r>
              <w:rPr>
                <w:rFonts w:ascii="Times New Roman"/>
                <w:b w:val="false"/>
                <w:i w:val="false"/>
                <w:color w:val="000000"/>
                <w:sz w:val="20"/>
              </w:rPr>
              <w:t>
</w:t>
            </w:r>
            <w:r>
              <w:rPr>
                <w:rFonts w:ascii="Times New Roman"/>
                <w:b w:val="false"/>
                <w:i w:val="false"/>
                <w:color w:val="000000"/>
                <w:sz w:val="20"/>
              </w:rPr>
              <w:t>противогазоаэрозольный</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231f20"/>
                <w:sz w:val="20"/>
              </w:rPr>
              <w:t>Фартук защитный с</w:t>
            </w:r>
            <w:r>
              <w:br/>
            </w:r>
            <w:r>
              <w:rPr>
                <w:rFonts w:ascii="Times New Roman"/>
                <w:b w:val="false"/>
                <w:i w:val="false"/>
                <w:color w:val="000000"/>
                <w:sz w:val="20"/>
              </w:rPr>
              <w:t>
</w:t>
            </w:r>
            <w:r>
              <w:rPr>
                <w:rFonts w:ascii="Times New Roman"/>
                <w:b w:val="false"/>
                <w:i w:val="false"/>
                <w:color w:val="231f20"/>
                <w:sz w:val="20"/>
              </w:rPr>
              <w:t>нагрудником,</w:t>
            </w:r>
            <w:r>
              <w:br/>
            </w:r>
            <w:r>
              <w:rPr>
                <w:rFonts w:ascii="Times New Roman"/>
                <w:b w:val="false"/>
                <w:i w:val="false"/>
                <w:color w:val="000000"/>
                <w:sz w:val="20"/>
              </w:rPr>
              <w:t>
</w:t>
            </w:r>
            <w:r>
              <w:rPr>
                <w:rFonts w:ascii="Times New Roman"/>
                <w:b w:val="false"/>
                <w:i w:val="false"/>
                <w:color w:val="231f20"/>
                <w:sz w:val="20"/>
              </w:rPr>
              <w:t>хлопчатобумажный</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0" w:hRule="atLeast"/>
        </w:trPr>
        <w:tc>
          <w:tcPr>
            <w:tcW w:w="5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Художник-</w:t>
            </w:r>
            <w:r>
              <w:br/>
            </w:r>
            <w:r>
              <w:rPr>
                <w:rFonts w:ascii="Times New Roman"/>
                <w:b w:val="false"/>
                <w:i w:val="false"/>
                <w:color w:val="000000"/>
                <w:sz w:val="20"/>
              </w:rPr>
              <w:t>
</w:t>
            </w:r>
            <w:r>
              <w:rPr>
                <w:rFonts w:ascii="Times New Roman"/>
                <w:b w:val="false"/>
                <w:i w:val="false"/>
                <w:color w:val="000000"/>
                <w:sz w:val="20"/>
              </w:rPr>
              <w:t>конструктор</w:t>
            </w: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231f20"/>
                <w:sz w:val="20"/>
              </w:rPr>
              <w:t>Костюм (куртка+брюки) или</w:t>
            </w:r>
            <w:r>
              <w:br/>
            </w:r>
            <w:r>
              <w:rPr>
                <w:rFonts w:ascii="Times New Roman"/>
                <w:b w:val="false"/>
                <w:i w:val="false"/>
                <w:color w:val="000000"/>
                <w:sz w:val="20"/>
              </w:rPr>
              <w:t>
</w:t>
            </w:r>
            <w:r>
              <w:rPr>
                <w:rFonts w:ascii="Times New Roman"/>
                <w:b w:val="false"/>
                <w:i w:val="false"/>
                <w:color w:val="231f20"/>
                <w:sz w:val="20"/>
              </w:rPr>
              <w:t>комбинезон из</w:t>
            </w:r>
            <w:r>
              <w:br/>
            </w:r>
            <w:r>
              <w:rPr>
                <w:rFonts w:ascii="Times New Roman"/>
                <w:b w:val="false"/>
                <w:i w:val="false"/>
                <w:color w:val="000000"/>
                <w:sz w:val="20"/>
              </w:rPr>
              <w:t>
</w:t>
            </w:r>
            <w:r>
              <w:rPr>
                <w:rFonts w:ascii="Times New Roman"/>
                <w:b w:val="false"/>
                <w:i w:val="false"/>
                <w:color w:val="231f20"/>
                <w:sz w:val="20"/>
              </w:rPr>
              <w:t>хлопчатобумажной ткани</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w:t>
            </w:r>
            <w:r>
              <w:br/>
            </w:r>
            <w:r>
              <w:rPr>
                <w:rFonts w:ascii="Times New Roman"/>
                <w:b w:val="false"/>
                <w:i w:val="false"/>
                <w:color w:val="000000"/>
                <w:sz w:val="20"/>
              </w:rPr>
              <w:t>
</w:t>
            </w:r>
            <w:r>
              <w:rPr>
                <w:rFonts w:ascii="Times New Roman"/>
                <w:b w:val="false"/>
                <w:i w:val="false"/>
                <w:color w:val="000000"/>
                <w:sz w:val="20"/>
              </w:rPr>
              <w:t>(или 1 изделие)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231f20"/>
                <w:sz w:val="20"/>
              </w:rPr>
              <w:t>Халат из хлопчатобумажной</w:t>
            </w:r>
            <w:r>
              <w:br/>
            </w:r>
            <w:r>
              <w:rPr>
                <w:rFonts w:ascii="Times New Roman"/>
                <w:b w:val="false"/>
                <w:i w:val="false"/>
                <w:color w:val="000000"/>
                <w:sz w:val="20"/>
              </w:rPr>
              <w:t>
</w:t>
            </w:r>
            <w:r>
              <w:rPr>
                <w:rFonts w:ascii="Times New Roman"/>
                <w:b w:val="false"/>
                <w:i w:val="false"/>
                <w:color w:val="231f20"/>
                <w:sz w:val="20"/>
              </w:rPr>
              <w:t>ткани</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Кепи (или берет) из</w:t>
            </w:r>
            <w:r>
              <w:br/>
            </w:r>
            <w:r>
              <w:rPr>
                <w:rFonts w:ascii="Times New Roman"/>
                <w:b w:val="false"/>
                <w:i w:val="false"/>
                <w:color w:val="000000"/>
                <w:sz w:val="20"/>
              </w:rPr>
              <w:t>
</w:t>
            </w:r>
            <w:r>
              <w:rPr>
                <w:rFonts w:ascii="Times New Roman"/>
                <w:b w:val="false"/>
                <w:i w:val="false"/>
                <w:color w:val="000000"/>
                <w:sz w:val="20"/>
              </w:rPr>
              <w:t>хлопчатобумажной ткани</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Туфли (или сабо) кожаные,</w:t>
            </w:r>
            <w:r>
              <w:br/>
            </w:r>
            <w:r>
              <w:rPr>
                <w:rFonts w:ascii="Times New Roman"/>
                <w:b w:val="false"/>
                <w:i w:val="false"/>
                <w:color w:val="000000"/>
                <w:sz w:val="20"/>
              </w:rPr>
              <w:t>
</w:t>
            </w:r>
            <w:r>
              <w:rPr>
                <w:rFonts w:ascii="Times New Roman"/>
                <w:b w:val="false"/>
                <w:i w:val="false"/>
                <w:color w:val="000000"/>
                <w:sz w:val="20"/>
              </w:rPr>
              <w:t>с противоскользящим и</w:t>
            </w:r>
            <w:r>
              <w:br/>
            </w:r>
            <w:r>
              <w:rPr>
                <w:rFonts w:ascii="Times New Roman"/>
                <w:b w:val="false"/>
                <w:i w:val="false"/>
                <w:color w:val="000000"/>
                <w:sz w:val="20"/>
              </w:rPr>
              <w:t>
</w:t>
            </w:r>
            <w:r>
              <w:rPr>
                <w:rFonts w:ascii="Times New Roman"/>
                <w:b w:val="false"/>
                <w:i w:val="false"/>
                <w:color w:val="000000"/>
                <w:sz w:val="20"/>
              </w:rPr>
              <w:t>износостойким протектором</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трикотажные с</w:t>
            </w:r>
            <w:r>
              <w:br/>
            </w:r>
            <w:r>
              <w:rPr>
                <w:rFonts w:ascii="Times New Roman"/>
                <w:b w:val="false"/>
                <w:i w:val="false"/>
                <w:color w:val="000000"/>
                <w:sz w:val="20"/>
              </w:rPr>
              <w:t>
</w:t>
            </w:r>
            <w:r>
              <w:rPr>
                <w:rFonts w:ascii="Times New Roman"/>
                <w:b w:val="false"/>
                <w:i w:val="false"/>
                <w:color w:val="000000"/>
                <w:sz w:val="20"/>
              </w:rPr>
              <w:t>точечным</w:t>
            </w:r>
            <w:r>
              <w:br/>
            </w:r>
            <w:r>
              <w:rPr>
                <w:rFonts w:ascii="Times New Roman"/>
                <w:b w:val="false"/>
                <w:i w:val="false"/>
                <w:color w:val="000000"/>
                <w:sz w:val="20"/>
              </w:rPr>
              <w:t>
</w:t>
            </w:r>
            <w:r>
              <w:rPr>
                <w:rFonts w:ascii="Times New Roman"/>
                <w:b w:val="false"/>
                <w:i w:val="false"/>
                <w:color w:val="000000"/>
                <w:sz w:val="20"/>
              </w:rPr>
              <w:t>поливинилхлоридным (или</w:t>
            </w:r>
            <w:r>
              <w:br/>
            </w:r>
            <w:r>
              <w:rPr>
                <w:rFonts w:ascii="Times New Roman"/>
                <w:b w:val="false"/>
                <w:i w:val="false"/>
                <w:color w:val="000000"/>
                <w:sz w:val="20"/>
              </w:rPr>
              <w:t>
</w:t>
            </w:r>
            <w:r>
              <w:rPr>
                <w:rFonts w:ascii="Times New Roman"/>
                <w:b w:val="false"/>
                <w:i w:val="false"/>
                <w:color w:val="000000"/>
                <w:sz w:val="20"/>
              </w:rPr>
              <w:t>полимерным) покрытием</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пар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При выполнении работ, дополнительно: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Очки с минеральным</w:t>
            </w:r>
            <w:r>
              <w:br/>
            </w:r>
            <w:r>
              <w:rPr>
                <w:rFonts w:ascii="Times New Roman"/>
                <w:b w:val="false"/>
                <w:i w:val="false"/>
                <w:color w:val="000000"/>
                <w:sz w:val="20"/>
              </w:rPr>
              <w:t>
</w:t>
            </w:r>
            <w:r>
              <w:rPr>
                <w:rFonts w:ascii="Times New Roman"/>
                <w:b w:val="false"/>
                <w:i w:val="false"/>
                <w:color w:val="000000"/>
                <w:sz w:val="20"/>
              </w:rPr>
              <w:t>неупрочненным стеклом со</w:t>
            </w:r>
            <w:r>
              <w:br/>
            </w:r>
            <w:r>
              <w:rPr>
                <w:rFonts w:ascii="Times New Roman"/>
                <w:b w:val="false"/>
                <w:i w:val="false"/>
                <w:color w:val="000000"/>
                <w:sz w:val="20"/>
              </w:rPr>
              <w:t>
</w:t>
            </w:r>
            <w:r>
              <w:rPr>
                <w:rFonts w:ascii="Times New Roman"/>
                <w:b w:val="false"/>
                <w:i w:val="false"/>
                <w:color w:val="000000"/>
                <w:sz w:val="20"/>
              </w:rPr>
              <w:t>светофильтрами «В-1»</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Респиратор</w:t>
            </w:r>
            <w:r>
              <w:br/>
            </w:r>
            <w:r>
              <w:rPr>
                <w:rFonts w:ascii="Times New Roman"/>
                <w:b w:val="false"/>
                <w:i w:val="false"/>
                <w:color w:val="000000"/>
                <w:sz w:val="20"/>
              </w:rPr>
              <w:t>
</w:t>
            </w:r>
            <w:r>
              <w:rPr>
                <w:rFonts w:ascii="Times New Roman"/>
                <w:b w:val="false"/>
                <w:i w:val="false"/>
                <w:color w:val="000000"/>
                <w:sz w:val="20"/>
              </w:rPr>
              <w:t>противогазоаэрозольный</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231f20"/>
                <w:sz w:val="20"/>
              </w:rPr>
              <w:t>Фартук защитный с</w:t>
            </w:r>
            <w:r>
              <w:br/>
            </w:r>
            <w:r>
              <w:rPr>
                <w:rFonts w:ascii="Times New Roman"/>
                <w:b w:val="false"/>
                <w:i w:val="false"/>
                <w:color w:val="000000"/>
                <w:sz w:val="20"/>
              </w:rPr>
              <w:t>
</w:t>
            </w:r>
            <w:r>
              <w:rPr>
                <w:rFonts w:ascii="Times New Roman"/>
                <w:b w:val="false"/>
                <w:i w:val="false"/>
                <w:color w:val="231f20"/>
                <w:sz w:val="20"/>
              </w:rPr>
              <w:t>нагрудником, с</w:t>
            </w:r>
            <w:r>
              <w:br/>
            </w:r>
            <w:r>
              <w:rPr>
                <w:rFonts w:ascii="Times New Roman"/>
                <w:b w:val="false"/>
                <w:i w:val="false"/>
                <w:color w:val="000000"/>
                <w:sz w:val="20"/>
              </w:rPr>
              <w:t>
</w:t>
            </w:r>
            <w:r>
              <w:rPr>
                <w:rFonts w:ascii="Times New Roman"/>
                <w:b w:val="false"/>
                <w:i w:val="false"/>
                <w:color w:val="000000"/>
                <w:sz w:val="20"/>
              </w:rPr>
              <w:t xml:space="preserve">поливинилхлоридным </w:t>
            </w:r>
            <w:r>
              <w:rPr>
                <w:rFonts w:ascii="Times New Roman"/>
                <w:b w:val="false"/>
                <w:i w:val="false"/>
                <w:color w:val="231f20"/>
                <w:sz w:val="20"/>
              </w:rPr>
              <w:t>(или</w:t>
            </w:r>
            <w:r>
              <w:br/>
            </w:r>
            <w:r>
              <w:rPr>
                <w:rFonts w:ascii="Times New Roman"/>
                <w:b w:val="false"/>
                <w:i w:val="false"/>
                <w:color w:val="000000"/>
                <w:sz w:val="20"/>
              </w:rPr>
              <w:t>
</w:t>
            </w:r>
            <w:r>
              <w:rPr>
                <w:rFonts w:ascii="Times New Roman"/>
                <w:b w:val="false"/>
                <w:i w:val="false"/>
                <w:color w:val="231f20"/>
                <w:sz w:val="20"/>
              </w:rPr>
              <w:t>полимерным) покрытием</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231f20"/>
                <w:sz w:val="20"/>
              </w:rPr>
              <w:t>Перчатки защитные,</w:t>
            </w:r>
            <w:r>
              <w:br/>
            </w:r>
            <w:r>
              <w:rPr>
                <w:rFonts w:ascii="Times New Roman"/>
                <w:b w:val="false"/>
                <w:i w:val="false"/>
                <w:color w:val="000000"/>
                <w:sz w:val="20"/>
              </w:rPr>
              <w:t>
</w:t>
            </w:r>
            <w:r>
              <w:rPr>
                <w:rFonts w:ascii="Times New Roman"/>
                <w:b w:val="false"/>
                <w:i w:val="false"/>
                <w:color w:val="231f20"/>
                <w:sz w:val="20"/>
              </w:rPr>
              <w:t>резиновые</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до износа</w:t>
            </w:r>
          </w:p>
        </w:tc>
      </w:tr>
      <w:tr>
        <w:trPr>
          <w:trHeight w:val="30" w:hRule="atLeast"/>
        </w:trPr>
        <w:tc>
          <w:tcPr>
            <w:tcW w:w="5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Художник-модельер</w:t>
            </w:r>
            <w:r>
              <w:br/>
            </w:r>
            <w:r>
              <w:rPr>
                <w:rFonts w:ascii="Times New Roman"/>
                <w:b w:val="false"/>
                <w:i w:val="false"/>
                <w:color w:val="000000"/>
                <w:sz w:val="20"/>
              </w:rPr>
              <w:t>
</w:t>
            </w:r>
            <w:r>
              <w:rPr>
                <w:rFonts w:ascii="Times New Roman"/>
                <w:b w:val="false"/>
                <w:i w:val="false"/>
                <w:color w:val="000000"/>
                <w:sz w:val="20"/>
              </w:rPr>
              <w:t>театрального</w:t>
            </w:r>
            <w:r>
              <w:br/>
            </w:r>
            <w:r>
              <w:rPr>
                <w:rFonts w:ascii="Times New Roman"/>
                <w:b w:val="false"/>
                <w:i w:val="false"/>
                <w:color w:val="000000"/>
                <w:sz w:val="20"/>
              </w:rPr>
              <w:t>
</w:t>
            </w:r>
            <w:r>
              <w:rPr>
                <w:rFonts w:ascii="Times New Roman"/>
                <w:b w:val="false"/>
                <w:i w:val="false"/>
                <w:color w:val="000000"/>
                <w:sz w:val="20"/>
              </w:rPr>
              <w:t>костюма</w:t>
            </w: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231f20"/>
                <w:sz w:val="20"/>
              </w:rPr>
              <w:t>Костюм (куртка+брюки) или</w:t>
            </w:r>
            <w:r>
              <w:br/>
            </w:r>
            <w:r>
              <w:rPr>
                <w:rFonts w:ascii="Times New Roman"/>
                <w:b w:val="false"/>
                <w:i w:val="false"/>
                <w:color w:val="000000"/>
                <w:sz w:val="20"/>
              </w:rPr>
              <w:t>
</w:t>
            </w:r>
            <w:r>
              <w:rPr>
                <w:rFonts w:ascii="Times New Roman"/>
                <w:b w:val="false"/>
                <w:i w:val="false"/>
                <w:color w:val="231f20"/>
                <w:sz w:val="20"/>
              </w:rPr>
              <w:t>комбинезон из</w:t>
            </w:r>
            <w:r>
              <w:br/>
            </w:r>
            <w:r>
              <w:rPr>
                <w:rFonts w:ascii="Times New Roman"/>
                <w:b w:val="false"/>
                <w:i w:val="false"/>
                <w:color w:val="000000"/>
                <w:sz w:val="20"/>
              </w:rPr>
              <w:t>
</w:t>
            </w:r>
            <w:r>
              <w:rPr>
                <w:rFonts w:ascii="Times New Roman"/>
                <w:b w:val="false"/>
                <w:i w:val="false"/>
                <w:color w:val="231f20"/>
                <w:sz w:val="20"/>
              </w:rPr>
              <w:t>хлопчатобумажной ткани</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w:t>
            </w:r>
            <w:r>
              <w:br/>
            </w:r>
            <w:r>
              <w:rPr>
                <w:rFonts w:ascii="Times New Roman"/>
                <w:b w:val="false"/>
                <w:i w:val="false"/>
                <w:color w:val="000000"/>
                <w:sz w:val="20"/>
              </w:rPr>
              <w:t>
</w:t>
            </w:r>
            <w:r>
              <w:rPr>
                <w:rFonts w:ascii="Times New Roman"/>
                <w:b w:val="false"/>
                <w:i w:val="false"/>
                <w:color w:val="000000"/>
                <w:sz w:val="20"/>
              </w:rPr>
              <w:t>(или 1 изделие)</w:t>
            </w:r>
            <w:r>
              <w:br/>
            </w:r>
            <w:r>
              <w:rPr>
                <w:rFonts w:ascii="Times New Roman"/>
                <w:b w:val="false"/>
                <w:i w:val="false"/>
                <w:color w:val="000000"/>
                <w:sz w:val="20"/>
              </w:rPr>
              <w:t>
</w:t>
            </w:r>
            <w:r>
              <w:rPr>
                <w:rFonts w:ascii="Times New Roman"/>
                <w:b w:val="false"/>
                <w:i w:val="false"/>
                <w:color w:val="000000"/>
                <w:sz w:val="20"/>
              </w:rPr>
              <w:t>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231f20"/>
                <w:sz w:val="20"/>
              </w:rPr>
              <w:t>Халат из хлопчатобумажной</w:t>
            </w:r>
            <w:r>
              <w:br/>
            </w:r>
            <w:r>
              <w:rPr>
                <w:rFonts w:ascii="Times New Roman"/>
                <w:b w:val="false"/>
                <w:i w:val="false"/>
                <w:color w:val="000000"/>
                <w:sz w:val="20"/>
              </w:rPr>
              <w:t>
</w:t>
            </w:r>
            <w:r>
              <w:rPr>
                <w:rFonts w:ascii="Times New Roman"/>
                <w:b w:val="false"/>
                <w:i w:val="false"/>
                <w:color w:val="231f20"/>
                <w:sz w:val="20"/>
              </w:rPr>
              <w:t>ткани</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Туфли (или сабо) кожаные,</w:t>
            </w:r>
            <w:r>
              <w:br/>
            </w:r>
            <w:r>
              <w:rPr>
                <w:rFonts w:ascii="Times New Roman"/>
                <w:b w:val="false"/>
                <w:i w:val="false"/>
                <w:color w:val="000000"/>
                <w:sz w:val="20"/>
              </w:rPr>
              <w:t>
</w:t>
            </w:r>
            <w:r>
              <w:rPr>
                <w:rFonts w:ascii="Times New Roman"/>
                <w:b w:val="false"/>
                <w:i w:val="false"/>
                <w:color w:val="000000"/>
                <w:sz w:val="20"/>
              </w:rPr>
              <w:t>с противоскользящим и</w:t>
            </w:r>
            <w:r>
              <w:br/>
            </w:r>
            <w:r>
              <w:rPr>
                <w:rFonts w:ascii="Times New Roman"/>
                <w:b w:val="false"/>
                <w:i w:val="false"/>
                <w:color w:val="000000"/>
                <w:sz w:val="20"/>
              </w:rPr>
              <w:t>
</w:t>
            </w:r>
            <w:r>
              <w:rPr>
                <w:rFonts w:ascii="Times New Roman"/>
                <w:b w:val="false"/>
                <w:i w:val="false"/>
                <w:color w:val="000000"/>
                <w:sz w:val="20"/>
              </w:rPr>
              <w:t>износостойким протектором</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При выполнении работ, дополнительно: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Очки с минеральным</w:t>
            </w:r>
            <w:r>
              <w:br/>
            </w:r>
            <w:r>
              <w:rPr>
                <w:rFonts w:ascii="Times New Roman"/>
                <w:b w:val="false"/>
                <w:i w:val="false"/>
                <w:color w:val="000000"/>
                <w:sz w:val="20"/>
              </w:rPr>
              <w:t>
</w:t>
            </w:r>
            <w:r>
              <w:rPr>
                <w:rFonts w:ascii="Times New Roman"/>
                <w:b w:val="false"/>
                <w:i w:val="false"/>
                <w:color w:val="000000"/>
                <w:sz w:val="20"/>
              </w:rPr>
              <w:t>неупрочненным стеклом со</w:t>
            </w:r>
            <w:r>
              <w:br/>
            </w:r>
            <w:r>
              <w:rPr>
                <w:rFonts w:ascii="Times New Roman"/>
                <w:b w:val="false"/>
                <w:i w:val="false"/>
                <w:color w:val="000000"/>
                <w:sz w:val="20"/>
              </w:rPr>
              <w:t>
</w:t>
            </w:r>
            <w:r>
              <w:rPr>
                <w:rFonts w:ascii="Times New Roman"/>
                <w:b w:val="false"/>
                <w:i w:val="false"/>
                <w:color w:val="000000"/>
                <w:sz w:val="20"/>
              </w:rPr>
              <w:t>светофильтрами «В-1»</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Респиратор</w:t>
            </w:r>
            <w:r>
              <w:br/>
            </w:r>
            <w:r>
              <w:rPr>
                <w:rFonts w:ascii="Times New Roman"/>
                <w:b w:val="false"/>
                <w:i w:val="false"/>
                <w:color w:val="000000"/>
                <w:sz w:val="20"/>
              </w:rPr>
              <w:t>
</w:t>
            </w:r>
            <w:r>
              <w:rPr>
                <w:rFonts w:ascii="Times New Roman"/>
                <w:b w:val="false"/>
                <w:i w:val="false"/>
                <w:color w:val="000000"/>
                <w:sz w:val="20"/>
              </w:rPr>
              <w:t>противогазоаэрозольный</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трикотажные с</w:t>
            </w:r>
            <w:r>
              <w:br/>
            </w:r>
            <w:r>
              <w:rPr>
                <w:rFonts w:ascii="Times New Roman"/>
                <w:b w:val="false"/>
                <w:i w:val="false"/>
                <w:color w:val="000000"/>
                <w:sz w:val="20"/>
              </w:rPr>
              <w:t>
</w:t>
            </w:r>
            <w:r>
              <w:rPr>
                <w:rFonts w:ascii="Times New Roman"/>
                <w:b w:val="false"/>
                <w:i w:val="false"/>
                <w:color w:val="000000"/>
                <w:sz w:val="20"/>
              </w:rPr>
              <w:t>точечным</w:t>
            </w:r>
            <w:r>
              <w:br/>
            </w:r>
            <w:r>
              <w:rPr>
                <w:rFonts w:ascii="Times New Roman"/>
                <w:b w:val="false"/>
                <w:i w:val="false"/>
                <w:color w:val="000000"/>
                <w:sz w:val="20"/>
              </w:rPr>
              <w:t>
</w:t>
            </w:r>
            <w:r>
              <w:rPr>
                <w:rFonts w:ascii="Times New Roman"/>
                <w:b w:val="false"/>
                <w:i w:val="false"/>
                <w:color w:val="000000"/>
                <w:sz w:val="20"/>
              </w:rPr>
              <w:t>поливинилхлоридным (или</w:t>
            </w:r>
            <w:r>
              <w:br/>
            </w:r>
            <w:r>
              <w:rPr>
                <w:rFonts w:ascii="Times New Roman"/>
                <w:b w:val="false"/>
                <w:i w:val="false"/>
                <w:color w:val="000000"/>
                <w:sz w:val="20"/>
              </w:rPr>
              <w:t>
</w:t>
            </w:r>
            <w:r>
              <w:rPr>
                <w:rFonts w:ascii="Times New Roman"/>
                <w:b w:val="false"/>
                <w:i w:val="false"/>
                <w:color w:val="000000"/>
                <w:sz w:val="20"/>
              </w:rPr>
              <w:t>полимерным) покрытием</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пар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231f20"/>
                <w:sz w:val="20"/>
              </w:rPr>
              <w:t>Фартук защитный с</w:t>
            </w:r>
            <w:r>
              <w:br/>
            </w:r>
            <w:r>
              <w:rPr>
                <w:rFonts w:ascii="Times New Roman"/>
                <w:b w:val="false"/>
                <w:i w:val="false"/>
                <w:color w:val="000000"/>
                <w:sz w:val="20"/>
              </w:rPr>
              <w:t>
</w:t>
            </w:r>
            <w:r>
              <w:rPr>
                <w:rFonts w:ascii="Times New Roman"/>
                <w:b w:val="false"/>
                <w:i w:val="false"/>
                <w:color w:val="231f20"/>
                <w:sz w:val="20"/>
              </w:rPr>
              <w:t>нагрудником,</w:t>
            </w:r>
            <w:r>
              <w:br/>
            </w:r>
            <w:r>
              <w:rPr>
                <w:rFonts w:ascii="Times New Roman"/>
                <w:b w:val="false"/>
                <w:i w:val="false"/>
                <w:color w:val="000000"/>
                <w:sz w:val="20"/>
              </w:rPr>
              <w:t>
</w:t>
            </w:r>
            <w:r>
              <w:rPr>
                <w:rFonts w:ascii="Times New Roman"/>
                <w:b w:val="false"/>
                <w:i w:val="false"/>
                <w:color w:val="231f20"/>
                <w:sz w:val="20"/>
              </w:rPr>
              <w:t>хлопчатобумажный</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0" w:hRule="atLeast"/>
        </w:trPr>
        <w:tc>
          <w:tcPr>
            <w:tcW w:w="5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Художник-скульптор</w:t>
            </w: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231f20"/>
                <w:sz w:val="20"/>
              </w:rPr>
              <w:t>Костюм (куртка+брюки) или</w:t>
            </w:r>
            <w:r>
              <w:br/>
            </w:r>
            <w:r>
              <w:rPr>
                <w:rFonts w:ascii="Times New Roman"/>
                <w:b w:val="false"/>
                <w:i w:val="false"/>
                <w:color w:val="000000"/>
                <w:sz w:val="20"/>
              </w:rPr>
              <w:t>
</w:t>
            </w:r>
            <w:r>
              <w:rPr>
                <w:rFonts w:ascii="Times New Roman"/>
                <w:b w:val="false"/>
                <w:i w:val="false"/>
                <w:color w:val="231f20"/>
                <w:sz w:val="20"/>
              </w:rPr>
              <w:t>комбинезон из</w:t>
            </w:r>
            <w:r>
              <w:br/>
            </w:r>
            <w:r>
              <w:rPr>
                <w:rFonts w:ascii="Times New Roman"/>
                <w:b w:val="false"/>
                <w:i w:val="false"/>
                <w:color w:val="000000"/>
                <w:sz w:val="20"/>
              </w:rPr>
              <w:t>
</w:t>
            </w:r>
            <w:r>
              <w:rPr>
                <w:rFonts w:ascii="Times New Roman"/>
                <w:b w:val="false"/>
                <w:i w:val="false"/>
                <w:color w:val="231f20"/>
                <w:sz w:val="20"/>
              </w:rPr>
              <w:t>хлопчатобумажной ткани</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w:t>
            </w:r>
            <w:r>
              <w:br/>
            </w:r>
            <w:r>
              <w:rPr>
                <w:rFonts w:ascii="Times New Roman"/>
                <w:b w:val="false"/>
                <w:i w:val="false"/>
                <w:color w:val="000000"/>
                <w:sz w:val="20"/>
              </w:rPr>
              <w:t>
</w:t>
            </w:r>
            <w:r>
              <w:rPr>
                <w:rFonts w:ascii="Times New Roman"/>
                <w:b w:val="false"/>
                <w:i w:val="false"/>
                <w:color w:val="000000"/>
                <w:sz w:val="20"/>
              </w:rPr>
              <w:t>(или 1 изделие)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231f20"/>
                <w:sz w:val="20"/>
              </w:rPr>
              <w:t>Халат из хлопчатобумажной</w:t>
            </w:r>
            <w:r>
              <w:br/>
            </w:r>
            <w:r>
              <w:rPr>
                <w:rFonts w:ascii="Times New Roman"/>
                <w:b w:val="false"/>
                <w:i w:val="false"/>
                <w:color w:val="000000"/>
                <w:sz w:val="20"/>
              </w:rPr>
              <w:t>
</w:t>
            </w:r>
            <w:r>
              <w:rPr>
                <w:rFonts w:ascii="Times New Roman"/>
                <w:b w:val="false"/>
                <w:i w:val="false"/>
                <w:color w:val="231f20"/>
                <w:sz w:val="20"/>
              </w:rPr>
              <w:t>ткани</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Кепи (или берет) из</w:t>
            </w:r>
            <w:r>
              <w:br/>
            </w:r>
            <w:r>
              <w:rPr>
                <w:rFonts w:ascii="Times New Roman"/>
                <w:b w:val="false"/>
                <w:i w:val="false"/>
                <w:color w:val="000000"/>
                <w:sz w:val="20"/>
              </w:rPr>
              <w:t>
</w:t>
            </w:r>
            <w:r>
              <w:rPr>
                <w:rFonts w:ascii="Times New Roman"/>
                <w:b w:val="false"/>
                <w:i w:val="false"/>
                <w:color w:val="000000"/>
                <w:sz w:val="20"/>
              </w:rPr>
              <w:t>хлопчатобумажной ткани</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Туфли (или сабо) кожаные,</w:t>
            </w:r>
            <w:r>
              <w:br/>
            </w:r>
            <w:r>
              <w:rPr>
                <w:rFonts w:ascii="Times New Roman"/>
                <w:b w:val="false"/>
                <w:i w:val="false"/>
                <w:color w:val="000000"/>
                <w:sz w:val="20"/>
              </w:rPr>
              <w:t>
</w:t>
            </w:r>
            <w:r>
              <w:rPr>
                <w:rFonts w:ascii="Times New Roman"/>
                <w:b w:val="false"/>
                <w:i w:val="false"/>
                <w:color w:val="000000"/>
                <w:sz w:val="20"/>
              </w:rPr>
              <w:t>с противоскользящим и</w:t>
            </w:r>
            <w:r>
              <w:br/>
            </w:r>
            <w:r>
              <w:rPr>
                <w:rFonts w:ascii="Times New Roman"/>
                <w:b w:val="false"/>
                <w:i w:val="false"/>
                <w:color w:val="000000"/>
                <w:sz w:val="20"/>
              </w:rPr>
              <w:t>
</w:t>
            </w:r>
            <w:r>
              <w:rPr>
                <w:rFonts w:ascii="Times New Roman"/>
                <w:b w:val="false"/>
                <w:i w:val="false"/>
                <w:color w:val="000000"/>
                <w:sz w:val="20"/>
              </w:rPr>
              <w:t>износостойким протектором</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231f20"/>
                <w:sz w:val="20"/>
              </w:rPr>
              <w:t>Перчатки защитные</w:t>
            </w:r>
            <w:r>
              <w:br/>
            </w:r>
            <w:r>
              <w:rPr>
                <w:rFonts w:ascii="Times New Roman"/>
                <w:b w:val="false"/>
                <w:i w:val="false"/>
                <w:color w:val="000000"/>
                <w:sz w:val="20"/>
              </w:rPr>
              <w:t>
</w:t>
            </w:r>
            <w:r>
              <w:rPr>
                <w:rFonts w:ascii="Times New Roman"/>
                <w:b w:val="false"/>
                <w:i w:val="false"/>
                <w:color w:val="231f20"/>
                <w:sz w:val="20"/>
              </w:rPr>
              <w:t>водостойкие, резиновые</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до износа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При выполнении работ, дополнительно:</w:t>
            </w:r>
          </w:p>
        </w:tc>
      </w:tr>
      <w:tr>
        <w:trPr>
          <w:trHeight w:val="7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Очки с минеральным</w:t>
            </w:r>
            <w:r>
              <w:br/>
            </w:r>
            <w:r>
              <w:rPr>
                <w:rFonts w:ascii="Times New Roman"/>
                <w:b w:val="false"/>
                <w:i w:val="false"/>
                <w:color w:val="000000"/>
                <w:sz w:val="20"/>
              </w:rPr>
              <w:t>
</w:t>
            </w:r>
            <w:r>
              <w:rPr>
                <w:rFonts w:ascii="Times New Roman"/>
                <w:b w:val="false"/>
                <w:i w:val="false"/>
                <w:color w:val="000000"/>
                <w:sz w:val="20"/>
              </w:rPr>
              <w:t>неупрочненным стеклом со</w:t>
            </w:r>
            <w:r>
              <w:br/>
            </w:r>
            <w:r>
              <w:rPr>
                <w:rFonts w:ascii="Times New Roman"/>
                <w:b w:val="false"/>
                <w:i w:val="false"/>
                <w:color w:val="000000"/>
                <w:sz w:val="20"/>
              </w:rPr>
              <w:t>
</w:t>
            </w:r>
            <w:r>
              <w:rPr>
                <w:rFonts w:ascii="Times New Roman"/>
                <w:b w:val="false"/>
                <w:i w:val="false"/>
                <w:color w:val="000000"/>
                <w:sz w:val="20"/>
              </w:rPr>
              <w:t>светофильтрами «В-1»</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Респиратор</w:t>
            </w:r>
            <w:r>
              <w:br/>
            </w:r>
            <w:r>
              <w:rPr>
                <w:rFonts w:ascii="Times New Roman"/>
                <w:b w:val="false"/>
                <w:i w:val="false"/>
                <w:color w:val="000000"/>
                <w:sz w:val="20"/>
              </w:rPr>
              <w:t>
</w:t>
            </w:r>
            <w:r>
              <w:rPr>
                <w:rFonts w:ascii="Times New Roman"/>
                <w:b w:val="false"/>
                <w:i w:val="false"/>
                <w:color w:val="000000"/>
                <w:sz w:val="20"/>
              </w:rPr>
              <w:t>противогазоаэрозольный</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231f20"/>
                <w:sz w:val="20"/>
              </w:rPr>
              <w:t>Фартук защитный с</w:t>
            </w:r>
            <w:r>
              <w:br/>
            </w:r>
            <w:r>
              <w:rPr>
                <w:rFonts w:ascii="Times New Roman"/>
                <w:b w:val="false"/>
                <w:i w:val="false"/>
                <w:color w:val="000000"/>
                <w:sz w:val="20"/>
              </w:rPr>
              <w:t>
</w:t>
            </w:r>
            <w:r>
              <w:rPr>
                <w:rFonts w:ascii="Times New Roman"/>
                <w:b w:val="false"/>
                <w:i w:val="false"/>
                <w:color w:val="231f20"/>
                <w:sz w:val="20"/>
              </w:rPr>
              <w:t>нагрудником, с</w:t>
            </w:r>
            <w:r>
              <w:br/>
            </w:r>
            <w:r>
              <w:rPr>
                <w:rFonts w:ascii="Times New Roman"/>
                <w:b w:val="false"/>
                <w:i w:val="false"/>
                <w:color w:val="000000"/>
                <w:sz w:val="20"/>
              </w:rPr>
              <w:t>
</w:t>
            </w:r>
            <w:r>
              <w:rPr>
                <w:rFonts w:ascii="Times New Roman"/>
                <w:b w:val="false"/>
                <w:i w:val="false"/>
                <w:color w:val="000000"/>
                <w:sz w:val="20"/>
              </w:rPr>
              <w:t xml:space="preserve">поливинилхлоридным </w:t>
            </w:r>
            <w:r>
              <w:rPr>
                <w:rFonts w:ascii="Times New Roman"/>
                <w:b w:val="false"/>
                <w:i w:val="false"/>
                <w:color w:val="231f20"/>
                <w:sz w:val="20"/>
              </w:rPr>
              <w:t>(или</w:t>
            </w:r>
            <w:r>
              <w:br/>
            </w:r>
            <w:r>
              <w:rPr>
                <w:rFonts w:ascii="Times New Roman"/>
                <w:b w:val="false"/>
                <w:i w:val="false"/>
                <w:color w:val="000000"/>
                <w:sz w:val="20"/>
              </w:rPr>
              <w:t>
</w:t>
            </w:r>
            <w:r>
              <w:rPr>
                <w:rFonts w:ascii="Times New Roman"/>
                <w:b w:val="false"/>
                <w:i w:val="false"/>
                <w:color w:val="231f20"/>
                <w:sz w:val="20"/>
              </w:rPr>
              <w:t xml:space="preserve">полимерным) покрытием </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Артистический персонал</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Технические исполнители</w:t>
            </w:r>
          </w:p>
        </w:tc>
      </w:tr>
      <w:tr>
        <w:trPr>
          <w:trHeight w:val="45" w:hRule="atLeast"/>
        </w:trPr>
        <w:tc>
          <w:tcPr>
            <w:tcW w:w="5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1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Администратор</w:t>
            </w:r>
            <w:r>
              <w:br/>
            </w:r>
            <w:r>
              <w:rPr>
                <w:rFonts w:ascii="Times New Roman"/>
                <w:b w:val="false"/>
                <w:i w:val="false"/>
                <w:color w:val="000000"/>
                <w:sz w:val="20"/>
              </w:rPr>
              <w:t>
</w:t>
            </w:r>
            <w:r>
              <w:rPr>
                <w:rFonts w:ascii="Times New Roman"/>
                <w:b w:val="false"/>
                <w:i w:val="false"/>
                <w:color w:val="000000"/>
                <w:sz w:val="20"/>
              </w:rPr>
              <w:t>(старший</w:t>
            </w:r>
            <w:r>
              <w:br/>
            </w:r>
            <w:r>
              <w:rPr>
                <w:rFonts w:ascii="Times New Roman"/>
                <w:b w:val="false"/>
                <w:i w:val="false"/>
                <w:color w:val="000000"/>
                <w:sz w:val="20"/>
              </w:rPr>
              <w:t>
</w:t>
            </w:r>
            <w:r>
              <w:rPr>
                <w:rFonts w:ascii="Times New Roman"/>
                <w:b w:val="false"/>
                <w:i w:val="false"/>
                <w:color w:val="000000"/>
                <w:sz w:val="20"/>
              </w:rPr>
              <w:t>администратор)</w:t>
            </w: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231f20"/>
                <w:sz w:val="20"/>
              </w:rPr>
              <w:t>Костюм (куртка+брюки) или</w:t>
            </w:r>
            <w:r>
              <w:br/>
            </w:r>
            <w:r>
              <w:rPr>
                <w:rFonts w:ascii="Times New Roman"/>
                <w:b w:val="false"/>
                <w:i w:val="false"/>
                <w:color w:val="000000"/>
                <w:sz w:val="20"/>
              </w:rPr>
              <w:t>
</w:t>
            </w:r>
            <w:r>
              <w:rPr>
                <w:rFonts w:ascii="Times New Roman"/>
                <w:b w:val="false"/>
                <w:i w:val="false"/>
                <w:color w:val="231f20"/>
                <w:sz w:val="20"/>
              </w:rPr>
              <w:t>комбинезон из</w:t>
            </w:r>
            <w:r>
              <w:br/>
            </w:r>
            <w:r>
              <w:rPr>
                <w:rFonts w:ascii="Times New Roman"/>
                <w:b w:val="false"/>
                <w:i w:val="false"/>
                <w:color w:val="000000"/>
                <w:sz w:val="20"/>
              </w:rPr>
              <w:t>
</w:t>
            </w:r>
            <w:r>
              <w:rPr>
                <w:rFonts w:ascii="Times New Roman"/>
                <w:b w:val="false"/>
                <w:i w:val="false"/>
                <w:color w:val="231f20"/>
                <w:sz w:val="20"/>
              </w:rPr>
              <w:t>хлопчатобумажной ткани</w:t>
            </w:r>
            <w:r>
              <w:br/>
            </w:r>
            <w:r>
              <w:rPr>
                <w:rFonts w:ascii="Times New Roman"/>
                <w:b w:val="false"/>
                <w:i w:val="false"/>
                <w:color w:val="000000"/>
                <w:sz w:val="20"/>
              </w:rPr>
              <w:t>
</w:t>
            </w:r>
            <w:r>
              <w:rPr>
                <w:rFonts w:ascii="Times New Roman"/>
                <w:b w:val="false"/>
                <w:i w:val="false"/>
                <w:color w:val="231f20"/>
                <w:sz w:val="20"/>
              </w:rPr>
              <w:t>(или халат</w:t>
            </w:r>
            <w:r>
              <w:br/>
            </w:r>
            <w:r>
              <w:rPr>
                <w:rFonts w:ascii="Times New Roman"/>
                <w:b w:val="false"/>
                <w:i w:val="false"/>
                <w:color w:val="000000"/>
                <w:sz w:val="20"/>
              </w:rPr>
              <w:t>
</w:t>
            </w:r>
            <w:r>
              <w:rPr>
                <w:rFonts w:ascii="Times New Roman"/>
                <w:b w:val="false"/>
                <w:i w:val="false"/>
                <w:color w:val="231f20"/>
                <w:sz w:val="20"/>
              </w:rPr>
              <w:t>хлопчатобумажный)</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w:t>
            </w:r>
            <w:r>
              <w:br/>
            </w:r>
            <w:r>
              <w:rPr>
                <w:rFonts w:ascii="Times New Roman"/>
                <w:b w:val="false"/>
                <w:i w:val="false"/>
                <w:color w:val="000000"/>
                <w:sz w:val="20"/>
              </w:rPr>
              <w:t>
</w:t>
            </w:r>
            <w:r>
              <w:rPr>
                <w:rFonts w:ascii="Times New Roman"/>
                <w:b w:val="false"/>
                <w:i w:val="false"/>
                <w:color w:val="000000"/>
                <w:sz w:val="20"/>
              </w:rPr>
              <w:t>(или 1 изделие) на 1 год</w:t>
            </w:r>
          </w:p>
        </w:tc>
      </w:tr>
      <w:tr>
        <w:trPr>
          <w:trHeight w:val="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Туфли (или сабо) кожаные,</w:t>
            </w:r>
            <w:r>
              <w:br/>
            </w:r>
            <w:r>
              <w:rPr>
                <w:rFonts w:ascii="Times New Roman"/>
                <w:b w:val="false"/>
                <w:i w:val="false"/>
                <w:color w:val="000000"/>
                <w:sz w:val="20"/>
              </w:rPr>
              <w:t>
</w:t>
            </w:r>
            <w:r>
              <w:rPr>
                <w:rFonts w:ascii="Times New Roman"/>
                <w:b w:val="false"/>
                <w:i w:val="false"/>
                <w:color w:val="000000"/>
                <w:sz w:val="20"/>
              </w:rPr>
              <w:t>с противоскользящим и</w:t>
            </w:r>
            <w:r>
              <w:br/>
            </w:r>
            <w:r>
              <w:rPr>
                <w:rFonts w:ascii="Times New Roman"/>
                <w:b w:val="false"/>
                <w:i w:val="false"/>
                <w:color w:val="000000"/>
                <w:sz w:val="20"/>
              </w:rPr>
              <w:t>
</w:t>
            </w:r>
            <w:r>
              <w:rPr>
                <w:rFonts w:ascii="Times New Roman"/>
                <w:b w:val="false"/>
                <w:i w:val="false"/>
                <w:color w:val="000000"/>
                <w:sz w:val="20"/>
              </w:rPr>
              <w:t>износостойким протектором</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165" w:hRule="atLeast"/>
        </w:trPr>
        <w:tc>
          <w:tcPr>
            <w:tcW w:w="5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1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Контролер билетов</w:t>
            </w: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231f20"/>
                <w:sz w:val="20"/>
              </w:rPr>
              <w:t>Костюм (куртка+брюки) или</w:t>
            </w:r>
            <w:r>
              <w:br/>
            </w:r>
            <w:r>
              <w:rPr>
                <w:rFonts w:ascii="Times New Roman"/>
                <w:b w:val="false"/>
                <w:i w:val="false"/>
                <w:color w:val="000000"/>
                <w:sz w:val="20"/>
              </w:rPr>
              <w:t>
</w:t>
            </w:r>
            <w:r>
              <w:rPr>
                <w:rFonts w:ascii="Times New Roman"/>
                <w:b w:val="false"/>
                <w:i w:val="false"/>
                <w:color w:val="231f20"/>
                <w:sz w:val="20"/>
              </w:rPr>
              <w:t>комбинезон из</w:t>
            </w:r>
            <w:r>
              <w:br/>
            </w:r>
            <w:r>
              <w:rPr>
                <w:rFonts w:ascii="Times New Roman"/>
                <w:b w:val="false"/>
                <w:i w:val="false"/>
                <w:color w:val="000000"/>
                <w:sz w:val="20"/>
              </w:rPr>
              <w:t>
</w:t>
            </w:r>
            <w:r>
              <w:rPr>
                <w:rFonts w:ascii="Times New Roman"/>
                <w:b w:val="false"/>
                <w:i w:val="false"/>
                <w:color w:val="231f20"/>
                <w:sz w:val="20"/>
              </w:rPr>
              <w:t>хлопчатобумажной ткани</w:t>
            </w:r>
            <w:r>
              <w:br/>
            </w:r>
            <w:r>
              <w:rPr>
                <w:rFonts w:ascii="Times New Roman"/>
                <w:b w:val="false"/>
                <w:i w:val="false"/>
                <w:color w:val="000000"/>
                <w:sz w:val="20"/>
              </w:rPr>
              <w:t>
</w:t>
            </w:r>
            <w:r>
              <w:rPr>
                <w:rFonts w:ascii="Times New Roman"/>
                <w:b w:val="false"/>
                <w:i w:val="false"/>
                <w:color w:val="231f20"/>
                <w:sz w:val="20"/>
              </w:rPr>
              <w:t>(или халат</w:t>
            </w:r>
            <w:r>
              <w:br/>
            </w:r>
            <w:r>
              <w:rPr>
                <w:rFonts w:ascii="Times New Roman"/>
                <w:b w:val="false"/>
                <w:i w:val="false"/>
                <w:color w:val="000000"/>
                <w:sz w:val="20"/>
              </w:rPr>
              <w:t>
</w:t>
            </w:r>
            <w:r>
              <w:rPr>
                <w:rFonts w:ascii="Times New Roman"/>
                <w:b w:val="false"/>
                <w:i w:val="false"/>
                <w:color w:val="231f20"/>
                <w:sz w:val="20"/>
              </w:rPr>
              <w:t>хлопчатобумажный)</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w:t>
            </w:r>
            <w:r>
              <w:br/>
            </w:r>
            <w:r>
              <w:rPr>
                <w:rFonts w:ascii="Times New Roman"/>
                <w:b w:val="false"/>
                <w:i w:val="false"/>
                <w:color w:val="000000"/>
                <w:sz w:val="20"/>
              </w:rPr>
              <w:t>
</w:t>
            </w:r>
            <w:r>
              <w:rPr>
                <w:rFonts w:ascii="Times New Roman"/>
                <w:b w:val="false"/>
                <w:i w:val="false"/>
                <w:color w:val="000000"/>
                <w:sz w:val="20"/>
              </w:rPr>
              <w:t>(или 1 изделие) на 1 год</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Туфли (или сабо) кожаные,</w:t>
            </w:r>
            <w:r>
              <w:br/>
            </w:r>
            <w:r>
              <w:rPr>
                <w:rFonts w:ascii="Times New Roman"/>
                <w:b w:val="false"/>
                <w:i w:val="false"/>
                <w:color w:val="000000"/>
                <w:sz w:val="20"/>
              </w:rPr>
              <w:t>
</w:t>
            </w:r>
            <w:r>
              <w:rPr>
                <w:rFonts w:ascii="Times New Roman"/>
                <w:b w:val="false"/>
                <w:i w:val="false"/>
                <w:color w:val="000000"/>
                <w:sz w:val="20"/>
              </w:rPr>
              <w:t>с противоскользящим и</w:t>
            </w:r>
            <w:r>
              <w:br/>
            </w:r>
            <w:r>
              <w:rPr>
                <w:rFonts w:ascii="Times New Roman"/>
                <w:b w:val="false"/>
                <w:i w:val="false"/>
                <w:color w:val="000000"/>
                <w:sz w:val="20"/>
              </w:rPr>
              <w:t>
</w:t>
            </w:r>
            <w:r>
              <w:rPr>
                <w:rFonts w:ascii="Times New Roman"/>
                <w:b w:val="false"/>
                <w:i w:val="false"/>
                <w:color w:val="000000"/>
                <w:sz w:val="20"/>
              </w:rPr>
              <w:t>износостойким протектором</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150" w:hRule="atLeast"/>
        </w:trPr>
        <w:tc>
          <w:tcPr>
            <w:tcW w:w="5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1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Гардеробщик</w:t>
            </w: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231f20"/>
                <w:sz w:val="20"/>
              </w:rPr>
              <w:t>Халат из хлопчатобумажной</w:t>
            </w:r>
            <w:r>
              <w:br/>
            </w:r>
            <w:r>
              <w:rPr>
                <w:rFonts w:ascii="Times New Roman"/>
                <w:b w:val="false"/>
                <w:i w:val="false"/>
                <w:color w:val="000000"/>
                <w:sz w:val="20"/>
              </w:rPr>
              <w:t>
</w:t>
            </w:r>
            <w:r>
              <w:rPr>
                <w:rFonts w:ascii="Times New Roman"/>
                <w:b w:val="false"/>
                <w:i w:val="false"/>
                <w:color w:val="231f20"/>
                <w:sz w:val="20"/>
              </w:rPr>
              <w:t>ткани</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1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231f20"/>
                <w:sz w:val="20"/>
              </w:rPr>
              <w:t>Перчатки трикотажные</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150" w:hRule="atLeast"/>
        </w:trPr>
        <w:tc>
          <w:tcPr>
            <w:tcW w:w="5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1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Заведующий складом</w:t>
            </w: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231f20"/>
                <w:sz w:val="20"/>
              </w:rPr>
              <w:t>Халат из хлопчатобумажной</w:t>
            </w:r>
            <w:r>
              <w:br/>
            </w:r>
            <w:r>
              <w:rPr>
                <w:rFonts w:ascii="Times New Roman"/>
                <w:b w:val="false"/>
                <w:i w:val="false"/>
                <w:color w:val="000000"/>
                <w:sz w:val="20"/>
              </w:rPr>
              <w:t>
</w:t>
            </w:r>
            <w:r>
              <w:rPr>
                <w:rFonts w:ascii="Times New Roman"/>
                <w:b w:val="false"/>
                <w:i w:val="false"/>
                <w:color w:val="231f20"/>
                <w:sz w:val="20"/>
              </w:rPr>
              <w:t>ткани</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1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трикотажные с</w:t>
            </w:r>
            <w:r>
              <w:br/>
            </w:r>
            <w:r>
              <w:rPr>
                <w:rFonts w:ascii="Times New Roman"/>
                <w:b w:val="false"/>
                <w:i w:val="false"/>
                <w:color w:val="000000"/>
                <w:sz w:val="20"/>
              </w:rPr>
              <w:t>
</w:t>
            </w:r>
            <w:r>
              <w:rPr>
                <w:rFonts w:ascii="Times New Roman"/>
                <w:b w:val="false"/>
                <w:i w:val="false"/>
                <w:color w:val="000000"/>
                <w:sz w:val="20"/>
              </w:rPr>
              <w:t>точечным с</w:t>
            </w:r>
            <w:r>
              <w:br/>
            </w:r>
            <w:r>
              <w:rPr>
                <w:rFonts w:ascii="Times New Roman"/>
                <w:b w:val="false"/>
                <w:i w:val="false"/>
                <w:color w:val="000000"/>
                <w:sz w:val="20"/>
              </w:rPr>
              <w:t>
</w:t>
            </w:r>
            <w:r>
              <w:rPr>
                <w:rFonts w:ascii="Times New Roman"/>
                <w:b w:val="false"/>
                <w:i w:val="false"/>
                <w:color w:val="000000"/>
                <w:sz w:val="20"/>
              </w:rPr>
              <w:t>поливинилхлоридным (или</w:t>
            </w:r>
            <w:r>
              <w:br/>
            </w:r>
            <w:r>
              <w:rPr>
                <w:rFonts w:ascii="Times New Roman"/>
                <w:b w:val="false"/>
                <w:i w:val="false"/>
                <w:color w:val="000000"/>
                <w:sz w:val="20"/>
              </w:rPr>
              <w:t>
</w:t>
            </w:r>
            <w:r>
              <w:rPr>
                <w:rFonts w:ascii="Times New Roman"/>
                <w:b w:val="false"/>
                <w:i w:val="false"/>
                <w:color w:val="000000"/>
                <w:sz w:val="20"/>
              </w:rPr>
              <w:t>полимерным) покрытием</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пар на 1 год</w:t>
            </w:r>
          </w:p>
        </w:tc>
      </w:tr>
      <w:tr>
        <w:trPr>
          <w:trHeight w:val="1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Туфли (или сабо) кожаные,</w:t>
            </w:r>
            <w:r>
              <w:br/>
            </w:r>
            <w:r>
              <w:rPr>
                <w:rFonts w:ascii="Times New Roman"/>
                <w:b w:val="false"/>
                <w:i w:val="false"/>
                <w:color w:val="000000"/>
                <w:sz w:val="20"/>
              </w:rPr>
              <w:t>
</w:t>
            </w:r>
            <w:r>
              <w:rPr>
                <w:rFonts w:ascii="Times New Roman"/>
                <w:b w:val="false"/>
                <w:i w:val="false"/>
                <w:color w:val="000000"/>
                <w:sz w:val="20"/>
              </w:rPr>
              <w:t>с противоскользящим и</w:t>
            </w:r>
            <w:r>
              <w:br/>
            </w:r>
            <w:r>
              <w:rPr>
                <w:rFonts w:ascii="Times New Roman"/>
                <w:b w:val="false"/>
                <w:i w:val="false"/>
                <w:color w:val="000000"/>
                <w:sz w:val="20"/>
              </w:rPr>
              <w:t>
</w:t>
            </w:r>
            <w:r>
              <w:rPr>
                <w:rFonts w:ascii="Times New Roman"/>
                <w:b w:val="false"/>
                <w:i w:val="false"/>
                <w:color w:val="000000"/>
                <w:sz w:val="20"/>
              </w:rPr>
              <w:t>износостойким протектором</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150" w:hRule="atLeast"/>
        </w:trPr>
        <w:tc>
          <w:tcPr>
            <w:tcW w:w="5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1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Мастер по ремонту</w:t>
            </w:r>
            <w:r>
              <w:br/>
            </w:r>
            <w:r>
              <w:rPr>
                <w:rFonts w:ascii="Times New Roman"/>
                <w:b w:val="false"/>
                <w:i w:val="false"/>
                <w:color w:val="000000"/>
                <w:sz w:val="20"/>
              </w:rPr>
              <w:t>
</w:t>
            </w:r>
            <w:r>
              <w:rPr>
                <w:rFonts w:ascii="Times New Roman"/>
                <w:b w:val="false"/>
                <w:i w:val="false"/>
                <w:color w:val="000000"/>
                <w:sz w:val="20"/>
              </w:rPr>
              <w:t>(музыкальных</w:t>
            </w:r>
            <w:r>
              <w:br/>
            </w:r>
            <w:r>
              <w:rPr>
                <w:rFonts w:ascii="Times New Roman"/>
                <w:b w:val="false"/>
                <w:i w:val="false"/>
                <w:color w:val="000000"/>
                <w:sz w:val="20"/>
              </w:rPr>
              <w:t>
</w:t>
            </w:r>
            <w:r>
              <w:rPr>
                <w:rFonts w:ascii="Times New Roman"/>
                <w:b w:val="false"/>
                <w:i w:val="false"/>
                <w:color w:val="000000"/>
                <w:sz w:val="20"/>
              </w:rPr>
              <w:t>инструментов)</w:t>
            </w: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231f20"/>
                <w:sz w:val="20"/>
              </w:rPr>
              <w:t>Халат из хлопчатобумажной</w:t>
            </w:r>
            <w:r>
              <w:br/>
            </w:r>
            <w:r>
              <w:rPr>
                <w:rFonts w:ascii="Times New Roman"/>
                <w:b w:val="false"/>
                <w:i w:val="false"/>
                <w:color w:val="000000"/>
                <w:sz w:val="20"/>
              </w:rPr>
              <w:t>
</w:t>
            </w:r>
            <w:r>
              <w:rPr>
                <w:rFonts w:ascii="Times New Roman"/>
                <w:b w:val="false"/>
                <w:i w:val="false"/>
                <w:color w:val="231f20"/>
                <w:sz w:val="20"/>
              </w:rPr>
              <w:t>ткани</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1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трикотажные</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150" w:hRule="atLeast"/>
        </w:trPr>
        <w:tc>
          <w:tcPr>
            <w:tcW w:w="5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1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Машинист сцены</w:t>
            </w:r>
            <w:r>
              <w:br/>
            </w:r>
            <w:r>
              <w:rPr>
                <w:rFonts w:ascii="Times New Roman"/>
                <w:b w:val="false"/>
                <w:i w:val="false"/>
                <w:color w:val="000000"/>
                <w:sz w:val="20"/>
              </w:rPr>
              <w:t>
</w:t>
            </w:r>
            <w:r>
              <w:rPr>
                <w:rFonts w:ascii="Times New Roman"/>
                <w:b w:val="false"/>
                <w:i w:val="false"/>
                <w:color w:val="000000"/>
                <w:sz w:val="20"/>
              </w:rPr>
              <w:t>(монтировщик)</w:t>
            </w: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231f20"/>
                <w:sz w:val="20"/>
              </w:rPr>
              <w:t>Костюм (куртка+брюки) или</w:t>
            </w:r>
            <w:r>
              <w:br/>
            </w:r>
            <w:r>
              <w:rPr>
                <w:rFonts w:ascii="Times New Roman"/>
                <w:b w:val="false"/>
                <w:i w:val="false"/>
                <w:color w:val="000000"/>
                <w:sz w:val="20"/>
              </w:rPr>
              <w:t>
</w:t>
            </w:r>
            <w:r>
              <w:rPr>
                <w:rFonts w:ascii="Times New Roman"/>
                <w:b w:val="false"/>
                <w:i w:val="false"/>
                <w:color w:val="231f20"/>
                <w:sz w:val="20"/>
              </w:rPr>
              <w:t>комбинезон из</w:t>
            </w:r>
            <w:r>
              <w:br/>
            </w:r>
            <w:r>
              <w:rPr>
                <w:rFonts w:ascii="Times New Roman"/>
                <w:b w:val="false"/>
                <w:i w:val="false"/>
                <w:color w:val="000000"/>
                <w:sz w:val="20"/>
              </w:rPr>
              <w:t>
</w:t>
            </w:r>
            <w:r>
              <w:rPr>
                <w:rFonts w:ascii="Times New Roman"/>
                <w:b w:val="false"/>
                <w:i w:val="false"/>
                <w:color w:val="231f20"/>
                <w:sz w:val="20"/>
              </w:rPr>
              <w:t>хлопчатобумажной ткани</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w:t>
            </w:r>
            <w:r>
              <w:br/>
            </w:r>
            <w:r>
              <w:rPr>
                <w:rFonts w:ascii="Times New Roman"/>
                <w:b w:val="false"/>
                <w:i w:val="false"/>
                <w:color w:val="000000"/>
                <w:sz w:val="20"/>
              </w:rPr>
              <w:t>
</w:t>
            </w:r>
            <w:r>
              <w:rPr>
                <w:rFonts w:ascii="Times New Roman"/>
                <w:b w:val="false"/>
                <w:i w:val="false"/>
                <w:color w:val="000000"/>
                <w:sz w:val="20"/>
              </w:rPr>
              <w:t>(или 1 изделие) на 1 год</w:t>
            </w:r>
          </w:p>
        </w:tc>
      </w:tr>
      <w:tr>
        <w:trPr>
          <w:trHeight w:val="1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Туфли (или сабо) кожаные,</w:t>
            </w:r>
            <w:r>
              <w:br/>
            </w:r>
            <w:r>
              <w:rPr>
                <w:rFonts w:ascii="Times New Roman"/>
                <w:b w:val="false"/>
                <w:i w:val="false"/>
                <w:color w:val="000000"/>
                <w:sz w:val="20"/>
              </w:rPr>
              <w:t>
</w:t>
            </w:r>
            <w:r>
              <w:rPr>
                <w:rFonts w:ascii="Times New Roman"/>
                <w:b w:val="false"/>
                <w:i w:val="false"/>
                <w:color w:val="000000"/>
                <w:sz w:val="20"/>
              </w:rPr>
              <w:t>с противоскользящим и</w:t>
            </w:r>
            <w:r>
              <w:br/>
            </w:r>
            <w:r>
              <w:rPr>
                <w:rFonts w:ascii="Times New Roman"/>
                <w:b w:val="false"/>
                <w:i w:val="false"/>
                <w:color w:val="000000"/>
                <w:sz w:val="20"/>
              </w:rPr>
              <w:t>
</w:t>
            </w:r>
            <w:r>
              <w:rPr>
                <w:rFonts w:ascii="Times New Roman"/>
                <w:b w:val="false"/>
                <w:i w:val="false"/>
                <w:color w:val="000000"/>
                <w:sz w:val="20"/>
              </w:rPr>
              <w:t>износостойким протектором</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1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трикотажные с</w:t>
            </w:r>
            <w:r>
              <w:br/>
            </w:r>
            <w:r>
              <w:rPr>
                <w:rFonts w:ascii="Times New Roman"/>
                <w:b w:val="false"/>
                <w:i w:val="false"/>
                <w:color w:val="000000"/>
                <w:sz w:val="20"/>
              </w:rPr>
              <w:t>
</w:t>
            </w:r>
            <w:r>
              <w:rPr>
                <w:rFonts w:ascii="Times New Roman"/>
                <w:b w:val="false"/>
                <w:i w:val="false"/>
                <w:color w:val="000000"/>
                <w:sz w:val="20"/>
              </w:rPr>
              <w:t>точечным</w:t>
            </w:r>
            <w:r>
              <w:br/>
            </w:r>
            <w:r>
              <w:rPr>
                <w:rFonts w:ascii="Times New Roman"/>
                <w:b w:val="false"/>
                <w:i w:val="false"/>
                <w:color w:val="000000"/>
                <w:sz w:val="20"/>
              </w:rPr>
              <w:t>
</w:t>
            </w:r>
            <w:r>
              <w:rPr>
                <w:rFonts w:ascii="Times New Roman"/>
                <w:b w:val="false"/>
                <w:i w:val="false"/>
                <w:color w:val="000000"/>
                <w:sz w:val="20"/>
              </w:rPr>
              <w:t>поливинилхлоридным (или</w:t>
            </w:r>
            <w:r>
              <w:br/>
            </w:r>
            <w:r>
              <w:rPr>
                <w:rFonts w:ascii="Times New Roman"/>
                <w:b w:val="false"/>
                <w:i w:val="false"/>
                <w:color w:val="000000"/>
                <w:sz w:val="20"/>
              </w:rPr>
              <w:t>
</w:t>
            </w:r>
            <w:r>
              <w:rPr>
                <w:rFonts w:ascii="Times New Roman"/>
                <w:b w:val="false"/>
                <w:i w:val="false"/>
                <w:color w:val="000000"/>
                <w:sz w:val="20"/>
              </w:rPr>
              <w:t>полимерным) покрытием</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пар на 1 год</w:t>
            </w:r>
          </w:p>
        </w:tc>
      </w:tr>
      <w:tr>
        <w:trPr>
          <w:trHeight w:val="150" w:hRule="atLeast"/>
        </w:trPr>
        <w:tc>
          <w:tcPr>
            <w:tcW w:w="5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1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Оператор</w:t>
            </w:r>
            <w:r>
              <w:br/>
            </w:r>
            <w:r>
              <w:rPr>
                <w:rFonts w:ascii="Times New Roman"/>
                <w:b w:val="false"/>
                <w:i w:val="false"/>
                <w:color w:val="000000"/>
                <w:sz w:val="20"/>
              </w:rPr>
              <w:t>
</w:t>
            </w:r>
            <w:r>
              <w:rPr>
                <w:rFonts w:ascii="Times New Roman"/>
                <w:b w:val="false"/>
                <w:i w:val="false"/>
                <w:color w:val="000000"/>
                <w:sz w:val="20"/>
              </w:rPr>
              <w:t>стиральных машин</w:t>
            </w: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Халат или костюм из</w:t>
            </w:r>
            <w:r>
              <w:br/>
            </w:r>
            <w:r>
              <w:rPr>
                <w:rFonts w:ascii="Times New Roman"/>
                <w:b w:val="false"/>
                <w:i w:val="false"/>
                <w:color w:val="000000"/>
                <w:sz w:val="20"/>
              </w:rPr>
              <w:t>
</w:t>
            </w:r>
            <w:r>
              <w:rPr>
                <w:rFonts w:ascii="Times New Roman"/>
                <w:b w:val="false"/>
                <w:i w:val="false"/>
                <w:color w:val="000000"/>
                <w:sz w:val="20"/>
              </w:rPr>
              <w:t>хлопчатобумажной ткани</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изделия на 1 год</w:t>
            </w:r>
          </w:p>
        </w:tc>
      </w:tr>
      <w:tr>
        <w:trPr>
          <w:trHeight w:val="1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Фартук влагонепроницаемый</w:t>
            </w:r>
            <w:r>
              <w:br/>
            </w:r>
            <w:r>
              <w:rPr>
                <w:rFonts w:ascii="Times New Roman"/>
                <w:b w:val="false"/>
                <w:i w:val="false"/>
                <w:color w:val="000000"/>
                <w:sz w:val="20"/>
              </w:rPr>
              <w:t>
</w:t>
            </w:r>
            <w:r>
              <w:rPr>
                <w:rFonts w:ascii="Times New Roman"/>
                <w:b w:val="false"/>
                <w:i w:val="false"/>
                <w:color w:val="000000"/>
                <w:sz w:val="20"/>
              </w:rPr>
              <w:t>с нагрудником</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изделия на 1 год</w:t>
            </w:r>
          </w:p>
        </w:tc>
      </w:tr>
      <w:tr>
        <w:trPr>
          <w:trHeight w:val="1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Головной убор на</w:t>
            </w:r>
            <w:r>
              <w:br/>
            </w:r>
            <w:r>
              <w:rPr>
                <w:rFonts w:ascii="Times New Roman"/>
                <w:b w:val="false"/>
                <w:i w:val="false"/>
                <w:color w:val="000000"/>
                <w:sz w:val="20"/>
              </w:rPr>
              <w:t>
</w:t>
            </w:r>
            <w:r>
              <w:rPr>
                <w:rFonts w:ascii="Times New Roman"/>
                <w:b w:val="false"/>
                <w:i w:val="false"/>
                <w:color w:val="000000"/>
                <w:sz w:val="20"/>
              </w:rPr>
              <w:t>хлопчатобумажной основе</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изделия на 1 год</w:t>
            </w:r>
          </w:p>
        </w:tc>
      </w:tr>
      <w:tr>
        <w:trPr>
          <w:trHeight w:val="9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Туфли (или сабо) кожаные,</w:t>
            </w:r>
            <w:r>
              <w:br/>
            </w:r>
            <w:r>
              <w:rPr>
                <w:rFonts w:ascii="Times New Roman"/>
                <w:b w:val="false"/>
                <w:i w:val="false"/>
                <w:color w:val="000000"/>
                <w:sz w:val="20"/>
              </w:rPr>
              <w:t>
</w:t>
            </w:r>
            <w:r>
              <w:rPr>
                <w:rFonts w:ascii="Times New Roman"/>
                <w:b w:val="false"/>
                <w:i w:val="false"/>
                <w:color w:val="000000"/>
                <w:sz w:val="20"/>
              </w:rPr>
              <w:t>с противоскользящим и</w:t>
            </w:r>
            <w:r>
              <w:br/>
            </w:r>
            <w:r>
              <w:rPr>
                <w:rFonts w:ascii="Times New Roman"/>
                <w:b w:val="false"/>
                <w:i w:val="false"/>
                <w:color w:val="000000"/>
                <w:sz w:val="20"/>
              </w:rPr>
              <w:t>
</w:t>
            </w:r>
            <w:r>
              <w:rPr>
                <w:rFonts w:ascii="Times New Roman"/>
                <w:b w:val="false"/>
                <w:i w:val="false"/>
                <w:color w:val="000000"/>
                <w:sz w:val="20"/>
              </w:rPr>
              <w:t>износостойким протектором</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585" w:hRule="atLeast"/>
        </w:trPr>
        <w:tc>
          <w:tcPr>
            <w:tcW w:w="5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1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Реквизитор</w:t>
            </w: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Халат или костюм из</w:t>
            </w:r>
            <w:r>
              <w:br/>
            </w:r>
            <w:r>
              <w:rPr>
                <w:rFonts w:ascii="Times New Roman"/>
                <w:b w:val="false"/>
                <w:i w:val="false"/>
                <w:color w:val="000000"/>
                <w:sz w:val="20"/>
              </w:rPr>
              <w:t>
</w:t>
            </w:r>
            <w:r>
              <w:rPr>
                <w:rFonts w:ascii="Times New Roman"/>
                <w:b w:val="false"/>
                <w:i w:val="false"/>
                <w:color w:val="000000"/>
                <w:sz w:val="20"/>
              </w:rPr>
              <w:t>хлопчатобумажной ткани</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изделия на 1 год</w:t>
            </w:r>
          </w:p>
        </w:tc>
      </w:tr>
      <w:tr>
        <w:trPr>
          <w:trHeight w:val="9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трикотажные с</w:t>
            </w:r>
            <w:r>
              <w:br/>
            </w:r>
            <w:r>
              <w:rPr>
                <w:rFonts w:ascii="Times New Roman"/>
                <w:b w:val="false"/>
                <w:i w:val="false"/>
                <w:color w:val="000000"/>
                <w:sz w:val="20"/>
              </w:rPr>
              <w:t>
</w:t>
            </w:r>
            <w:r>
              <w:rPr>
                <w:rFonts w:ascii="Times New Roman"/>
                <w:b w:val="false"/>
                <w:i w:val="false"/>
                <w:color w:val="000000"/>
                <w:sz w:val="20"/>
              </w:rPr>
              <w:t>точечным</w:t>
            </w:r>
            <w:r>
              <w:br/>
            </w:r>
            <w:r>
              <w:rPr>
                <w:rFonts w:ascii="Times New Roman"/>
                <w:b w:val="false"/>
                <w:i w:val="false"/>
                <w:color w:val="000000"/>
                <w:sz w:val="20"/>
              </w:rPr>
              <w:t>
</w:t>
            </w:r>
            <w:r>
              <w:rPr>
                <w:rFonts w:ascii="Times New Roman"/>
                <w:b w:val="false"/>
                <w:i w:val="false"/>
                <w:color w:val="000000"/>
                <w:sz w:val="20"/>
              </w:rPr>
              <w:t>поливинилхлоридным (или</w:t>
            </w:r>
            <w:r>
              <w:br/>
            </w:r>
            <w:r>
              <w:rPr>
                <w:rFonts w:ascii="Times New Roman"/>
                <w:b w:val="false"/>
                <w:i w:val="false"/>
                <w:color w:val="000000"/>
                <w:sz w:val="20"/>
              </w:rPr>
              <w:t>
</w:t>
            </w:r>
            <w:r>
              <w:rPr>
                <w:rFonts w:ascii="Times New Roman"/>
                <w:b w:val="false"/>
                <w:i w:val="false"/>
                <w:color w:val="000000"/>
                <w:sz w:val="20"/>
              </w:rPr>
              <w:t>полимерным) покрытием</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пар на 1 год</w:t>
            </w:r>
          </w:p>
        </w:tc>
      </w:tr>
      <w:tr>
        <w:trPr>
          <w:trHeight w:val="960" w:hRule="atLeast"/>
        </w:trPr>
        <w:tc>
          <w:tcPr>
            <w:tcW w:w="5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1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Мастер, закройщик,</w:t>
            </w:r>
            <w:r>
              <w:br/>
            </w:r>
            <w:r>
              <w:rPr>
                <w:rFonts w:ascii="Times New Roman"/>
                <w:b w:val="false"/>
                <w:i w:val="false"/>
                <w:color w:val="000000"/>
                <w:sz w:val="20"/>
              </w:rPr>
              <w:t>
</w:t>
            </w:r>
            <w:r>
              <w:rPr>
                <w:rFonts w:ascii="Times New Roman"/>
                <w:b w:val="false"/>
                <w:i w:val="false"/>
                <w:color w:val="000000"/>
                <w:sz w:val="20"/>
              </w:rPr>
              <w:t>обувщик по ремонту</w:t>
            </w:r>
            <w:r>
              <w:br/>
            </w:r>
            <w:r>
              <w:rPr>
                <w:rFonts w:ascii="Times New Roman"/>
                <w:b w:val="false"/>
                <w:i w:val="false"/>
                <w:color w:val="000000"/>
                <w:sz w:val="20"/>
              </w:rPr>
              <w:t>
</w:t>
            </w:r>
            <w:r>
              <w:rPr>
                <w:rFonts w:ascii="Times New Roman"/>
                <w:b w:val="false"/>
                <w:i w:val="false"/>
                <w:color w:val="000000"/>
                <w:sz w:val="20"/>
              </w:rPr>
              <w:t>обуви</w:t>
            </w: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(куртка+брюки) или</w:t>
            </w:r>
            <w:r>
              <w:br/>
            </w:r>
            <w:r>
              <w:rPr>
                <w:rFonts w:ascii="Times New Roman"/>
                <w:b w:val="false"/>
                <w:i w:val="false"/>
                <w:color w:val="000000"/>
                <w:sz w:val="20"/>
              </w:rPr>
              <w:t>
</w:t>
            </w:r>
            <w:r>
              <w:rPr>
                <w:rFonts w:ascii="Times New Roman"/>
                <w:b w:val="false"/>
                <w:i w:val="false"/>
                <w:color w:val="000000"/>
                <w:sz w:val="20"/>
              </w:rPr>
              <w:t>комбинезон из</w:t>
            </w:r>
            <w:r>
              <w:br/>
            </w:r>
            <w:r>
              <w:rPr>
                <w:rFonts w:ascii="Times New Roman"/>
                <w:b w:val="false"/>
                <w:i w:val="false"/>
                <w:color w:val="000000"/>
                <w:sz w:val="20"/>
              </w:rPr>
              <w:t>
</w:t>
            </w:r>
            <w:r>
              <w:rPr>
                <w:rFonts w:ascii="Times New Roman"/>
                <w:b w:val="false"/>
                <w:i w:val="false"/>
                <w:color w:val="000000"/>
                <w:sz w:val="20"/>
              </w:rPr>
              <w:t>хлопчатобумажной ткани</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w:t>
            </w:r>
            <w:r>
              <w:br/>
            </w:r>
            <w:r>
              <w:rPr>
                <w:rFonts w:ascii="Times New Roman"/>
                <w:b w:val="false"/>
                <w:i w:val="false"/>
                <w:color w:val="000000"/>
                <w:sz w:val="20"/>
              </w:rPr>
              <w:t>
</w:t>
            </w:r>
            <w:r>
              <w:rPr>
                <w:rFonts w:ascii="Times New Roman"/>
                <w:b w:val="false"/>
                <w:i w:val="false"/>
                <w:color w:val="000000"/>
                <w:sz w:val="20"/>
              </w:rPr>
              <w:t>(или 1 изделие) на 1 год</w:t>
            </w:r>
          </w:p>
        </w:tc>
      </w:tr>
      <w:tr>
        <w:trPr>
          <w:trHeight w:val="5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(или сапоги)</w:t>
            </w:r>
            <w:r>
              <w:br/>
            </w:r>
            <w:r>
              <w:rPr>
                <w:rFonts w:ascii="Times New Roman"/>
                <w:b w:val="false"/>
                <w:i w:val="false"/>
                <w:color w:val="000000"/>
                <w:sz w:val="20"/>
              </w:rPr>
              <w:t>
</w:t>
            </w:r>
            <w:r>
              <w:rPr>
                <w:rFonts w:ascii="Times New Roman"/>
                <w:b w:val="false"/>
                <w:i w:val="false"/>
                <w:color w:val="000000"/>
                <w:sz w:val="20"/>
              </w:rPr>
              <w:t>кожаные, с износостойким</w:t>
            </w:r>
            <w:r>
              <w:br/>
            </w:r>
            <w:r>
              <w:rPr>
                <w:rFonts w:ascii="Times New Roman"/>
                <w:b w:val="false"/>
                <w:i w:val="false"/>
                <w:color w:val="000000"/>
                <w:sz w:val="20"/>
              </w:rPr>
              <w:t>
</w:t>
            </w:r>
            <w:r>
              <w:rPr>
                <w:rFonts w:ascii="Times New Roman"/>
                <w:b w:val="false"/>
                <w:i w:val="false"/>
                <w:color w:val="000000"/>
                <w:sz w:val="20"/>
              </w:rPr>
              <w:t>протектором</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9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трикотажные с</w:t>
            </w:r>
            <w:r>
              <w:br/>
            </w:r>
            <w:r>
              <w:rPr>
                <w:rFonts w:ascii="Times New Roman"/>
                <w:b w:val="false"/>
                <w:i w:val="false"/>
                <w:color w:val="000000"/>
                <w:sz w:val="20"/>
              </w:rPr>
              <w:t>
</w:t>
            </w:r>
            <w:r>
              <w:rPr>
                <w:rFonts w:ascii="Times New Roman"/>
                <w:b w:val="false"/>
                <w:i w:val="false"/>
                <w:color w:val="000000"/>
                <w:sz w:val="20"/>
              </w:rPr>
              <w:t>точечным</w:t>
            </w:r>
            <w:r>
              <w:br/>
            </w:r>
            <w:r>
              <w:rPr>
                <w:rFonts w:ascii="Times New Roman"/>
                <w:b w:val="false"/>
                <w:i w:val="false"/>
                <w:color w:val="000000"/>
                <w:sz w:val="20"/>
              </w:rPr>
              <w:t>
</w:t>
            </w:r>
            <w:r>
              <w:rPr>
                <w:rFonts w:ascii="Times New Roman"/>
                <w:b w:val="false"/>
                <w:i w:val="false"/>
                <w:color w:val="000000"/>
                <w:sz w:val="20"/>
              </w:rPr>
              <w:t>поливинилхлоридным (или</w:t>
            </w:r>
            <w:r>
              <w:br/>
            </w:r>
            <w:r>
              <w:rPr>
                <w:rFonts w:ascii="Times New Roman"/>
                <w:b w:val="false"/>
                <w:i w:val="false"/>
                <w:color w:val="000000"/>
                <w:sz w:val="20"/>
              </w:rPr>
              <w:t>
</w:t>
            </w:r>
            <w:r>
              <w:rPr>
                <w:rFonts w:ascii="Times New Roman"/>
                <w:b w:val="false"/>
                <w:i w:val="false"/>
                <w:color w:val="000000"/>
                <w:sz w:val="20"/>
              </w:rPr>
              <w:t>полимерным) покрытием</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пар на 1 год</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Профессии в культурно-просветительных учреждениях и организациях</w:t>
            </w:r>
            <w:r>
              <w:br/>
            </w:r>
            <w:r>
              <w:rPr>
                <w:rFonts w:ascii="Times New Roman"/>
                <w:b w:val="false"/>
                <w:i w:val="false"/>
                <w:color w:val="000000"/>
                <w:sz w:val="20"/>
              </w:rPr>
              <w:t>
</w:t>
            </w:r>
            <w:r>
              <w:rPr>
                <w:rFonts w:ascii="Times New Roman"/>
                <w:b w:val="false"/>
                <w:i w:val="false"/>
                <w:color w:val="000000"/>
                <w:sz w:val="20"/>
              </w:rPr>
              <w:t>(библиотеки, зоопарки, развлекательные аттракционы, музеи, выставочные</w:t>
            </w:r>
            <w:r>
              <w:br/>
            </w:r>
            <w:r>
              <w:rPr>
                <w:rFonts w:ascii="Times New Roman"/>
                <w:b w:val="false"/>
                <w:i w:val="false"/>
                <w:color w:val="000000"/>
                <w:sz w:val="20"/>
              </w:rPr>
              <w:t>
</w:t>
            </w:r>
            <w:r>
              <w:rPr>
                <w:rFonts w:ascii="Times New Roman"/>
                <w:b w:val="false"/>
                <w:i w:val="false"/>
                <w:color w:val="000000"/>
                <w:sz w:val="20"/>
              </w:rPr>
              <w:t>залы, парки культуры и отдыха, научно-методические центры, дома народного</w:t>
            </w:r>
            <w:r>
              <w:br/>
            </w:r>
            <w:r>
              <w:rPr>
                <w:rFonts w:ascii="Times New Roman"/>
                <w:b w:val="false"/>
                <w:i w:val="false"/>
                <w:color w:val="000000"/>
                <w:sz w:val="20"/>
              </w:rPr>
              <w:t>
</w:t>
            </w:r>
            <w:r>
              <w:rPr>
                <w:rFonts w:ascii="Times New Roman"/>
                <w:b w:val="false"/>
                <w:i w:val="false"/>
                <w:color w:val="000000"/>
                <w:sz w:val="20"/>
              </w:rPr>
              <w:t>творчества, центры народной культуры)</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Руководящий персонал</w:t>
            </w:r>
          </w:p>
        </w:tc>
      </w:tr>
      <w:tr>
        <w:trPr>
          <w:trHeight w:val="30" w:hRule="atLeast"/>
        </w:trPr>
        <w:tc>
          <w:tcPr>
            <w:tcW w:w="5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1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Главный</w:t>
            </w:r>
            <w:r>
              <w:br/>
            </w:r>
            <w:r>
              <w:rPr>
                <w:rFonts w:ascii="Times New Roman"/>
                <w:b w:val="false"/>
                <w:i w:val="false"/>
                <w:color w:val="000000"/>
                <w:sz w:val="20"/>
              </w:rPr>
              <w:t>
</w:t>
            </w:r>
            <w:r>
              <w:rPr>
                <w:rFonts w:ascii="Times New Roman"/>
                <w:b w:val="false"/>
                <w:i w:val="false"/>
                <w:color w:val="000000"/>
                <w:sz w:val="20"/>
              </w:rPr>
              <w:t>библиограф</w:t>
            </w: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(жакет+брюки или</w:t>
            </w:r>
            <w:r>
              <w:br/>
            </w:r>
            <w:r>
              <w:rPr>
                <w:rFonts w:ascii="Times New Roman"/>
                <w:b w:val="false"/>
                <w:i w:val="false"/>
                <w:color w:val="000000"/>
                <w:sz w:val="20"/>
              </w:rPr>
              <w:t>
</w:t>
            </w:r>
            <w:r>
              <w:rPr>
                <w:rFonts w:ascii="Times New Roman"/>
                <w:b w:val="false"/>
                <w:i w:val="false"/>
                <w:color w:val="000000"/>
                <w:sz w:val="20"/>
              </w:rPr>
              <w:t>юбка)</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Туфли (или сабо) кожаные,</w:t>
            </w:r>
            <w:r>
              <w:br/>
            </w:r>
            <w:r>
              <w:rPr>
                <w:rFonts w:ascii="Times New Roman"/>
                <w:b w:val="false"/>
                <w:i w:val="false"/>
                <w:color w:val="000000"/>
                <w:sz w:val="20"/>
              </w:rPr>
              <w:t>
</w:t>
            </w:r>
            <w:r>
              <w:rPr>
                <w:rFonts w:ascii="Times New Roman"/>
                <w:b w:val="false"/>
                <w:i w:val="false"/>
                <w:color w:val="000000"/>
                <w:sz w:val="20"/>
              </w:rPr>
              <w:t>с противоскользящим и</w:t>
            </w:r>
            <w:r>
              <w:br/>
            </w:r>
            <w:r>
              <w:rPr>
                <w:rFonts w:ascii="Times New Roman"/>
                <w:b w:val="false"/>
                <w:i w:val="false"/>
                <w:color w:val="000000"/>
                <w:sz w:val="20"/>
              </w:rPr>
              <w:t>
</w:t>
            </w:r>
            <w:r>
              <w:rPr>
                <w:rFonts w:ascii="Times New Roman"/>
                <w:b w:val="false"/>
                <w:i w:val="false"/>
                <w:color w:val="000000"/>
                <w:sz w:val="20"/>
              </w:rPr>
              <w:t>износостойким протектором</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Очки защитные с</w:t>
            </w:r>
            <w:r>
              <w:br/>
            </w:r>
            <w:r>
              <w:rPr>
                <w:rFonts w:ascii="Times New Roman"/>
                <w:b w:val="false"/>
                <w:i w:val="false"/>
                <w:color w:val="000000"/>
                <w:sz w:val="20"/>
              </w:rPr>
              <w:t>
</w:t>
            </w:r>
            <w:r>
              <w:rPr>
                <w:rFonts w:ascii="Times New Roman"/>
                <w:b w:val="false"/>
                <w:i w:val="false"/>
                <w:color w:val="000000"/>
                <w:sz w:val="20"/>
              </w:rPr>
              <w:t>антибликовым покрытием</w:t>
            </w:r>
            <w:r>
              <w:br/>
            </w:r>
            <w:r>
              <w:rPr>
                <w:rFonts w:ascii="Times New Roman"/>
                <w:b w:val="false"/>
                <w:i w:val="false"/>
                <w:color w:val="000000"/>
                <w:sz w:val="20"/>
              </w:rPr>
              <w:t>
</w:t>
            </w:r>
            <w:r>
              <w:rPr>
                <w:rFonts w:ascii="Times New Roman"/>
                <w:b w:val="false"/>
                <w:i w:val="false"/>
                <w:color w:val="000000"/>
                <w:sz w:val="20"/>
              </w:rPr>
              <w:t>для работы с персональным</w:t>
            </w:r>
            <w:r>
              <w:br/>
            </w:r>
            <w:r>
              <w:rPr>
                <w:rFonts w:ascii="Times New Roman"/>
                <w:b w:val="false"/>
                <w:i w:val="false"/>
                <w:color w:val="000000"/>
                <w:sz w:val="20"/>
              </w:rPr>
              <w:t>
</w:t>
            </w:r>
            <w:r>
              <w:rPr>
                <w:rFonts w:ascii="Times New Roman"/>
                <w:b w:val="false"/>
                <w:i w:val="false"/>
                <w:color w:val="000000"/>
                <w:sz w:val="20"/>
              </w:rPr>
              <w:t>компьютером</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При выполнении работ, дополнительно: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Респиратор</w:t>
            </w:r>
            <w:r>
              <w:br/>
            </w:r>
            <w:r>
              <w:rPr>
                <w:rFonts w:ascii="Times New Roman"/>
                <w:b w:val="false"/>
                <w:i w:val="false"/>
                <w:color w:val="000000"/>
                <w:sz w:val="20"/>
              </w:rPr>
              <w:t>
</w:t>
            </w:r>
            <w:r>
              <w:rPr>
                <w:rFonts w:ascii="Times New Roman"/>
                <w:b w:val="false"/>
                <w:i w:val="false"/>
                <w:color w:val="000000"/>
                <w:sz w:val="20"/>
              </w:rPr>
              <w:t>противогазоаэрозольный</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Нарукавники из</w:t>
            </w:r>
            <w:r>
              <w:br/>
            </w:r>
            <w:r>
              <w:rPr>
                <w:rFonts w:ascii="Times New Roman"/>
                <w:b w:val="false"/>
                <w:i w:val="false"/>
                <w:color w:val="000000"/>
                <w:sz w:val="20"/>
              </w:rPr>
              <w:t>
</w:t>
            </w:r>
            <w:r>
              <w:rPr>
                <w:rFonts w:ascii="Times New Roman"/>
                <w:b w:val="false"/>
                <w:i w:val="false"/>
                <w:color w:val="000000"/>
                <w:sz w:val="20"/>
              </w:rPr>
              <w:t>хлопчатобумажной ткани</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Маска одноразовая, из</w:t>
            </w:r>
            <w:r>
              <w:br/>
            </w:r>
            <w:r>
              <w:rPr>
                <w:rFonts w:ascii="Times New Roman"/>
                <w:b w:val="false"/>
                <w:i w:val="false"/>
                <w:color w:val="000000"/>
                <w:sz w:val="20"/>
              </w:rPr>
              <w:t>
</w:t>
            </w:r>
            <w:r>
              <w:rPr>
                <w:rFonts w:ascii="Times New Roman"/>
                <w:b w:val="false"/>
                <w:i w:val="false"/>
                <w:color w:val="000000"/>
                <w:sz w:val="20"/>
              </w:rPr>
              <w:t>нетканого материала</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пар на 1 год</w:t>
            </w:r>
          </w:p>
        </w:tc>
      </w:tr>
      <w:tr>
        <w:trPr>
          <w:trHeight w:val="30" w:hRule="atLeast"/>
        </w:trPr>
        <w:tc>
          <w:tcPr>
            <w:tcW w:w="5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1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Главный</w:t>
            </w:r>
            <w:r>
              <w:br/>
            </w:r>
            <w:r>
              <w:rPr>
                <w:rFonts w:ascii="Times New Roman"/>
                <w:b w:val="false"/>
                <w:i w:val="false"/>
                <w:color w:val="000000"/>
                <w:sz w:val="20"/>
              </w:rPr>
              <w:t>
</w:t>
            </w:r>
            <w:r>
              <w:rPr>
                <w:rFonts w:ascii="Times New Roman"/>
                <w:b w:val="false"/>
                <w:i w:val="false"/>
                <w:color w:val="000000"/>
                <w:sz w:val="20"/>
              </w:rPr>
              <w:t>библиотекарь</w:t>
            </w: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(жакет+брюки или</w:t>
            </w:r>
            <w:r>
              <w:br/>
            </w:r>
            <w:r>
              <w:rPr>
                <w:rFonts w:ascii="Times New Roman"/>
                <w:b w:val="false"/>
                <w:i w:val="false"/>
                <w:color w:val="000000"/>
                <w:sz w:val="20"/>
              </w:rPr>
              <w:t>
</w:t>
            </w:r>
            <w:r>
              <w:rPr>
                <w:rFonts w:ascii="Times New Roman"/>
                <w:b w:val="false"/>
                <w:i w:val="false"/>
                <w:color w:val="000000"/>
                <w:sz w:val="20"/>
              </w:rPr>
              <w:t>юбка)</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Туфли (или сабо) кожаные,</w:t>
            </w:r>
            <w:r>
              <w:br/>
            </w:r>
            <w:r>
              <w:rPr>
                <w:rFonts w:ascii="Times New Roman"/>
                <w:b w:val="false"/>
                <w:i w:val="false"/>
                <w:color w:val="000000"/>
                <w:sz w:val="20"/>
              </w:rPr>
              <w:t>
</w:t>
            </w:r>
            <w:r>
              <w:rPr>
                <w:rFonts w:ascii="Times New Roman"/>
                <w:b w:val="false"/>
                <w:i w:val="false"/>
                <w:color w:val="000000"/>
                <w:sz w:val="20"/>
              </w:rPr>
              <w:t>с противоскользящим и</w:t>
            </w:r>
            <w:r>
              <w:br/>
            </w:r>
            <w:r>
              <w:rPr>
                <w:rFonts w:ascii="Times New Roman"/>
                <w:b w:val="false"/>
                <w:i w:val="false"/>
                <w:color w:val="000000"/>
                <w:sz w:val="20"/>
              </w:rPr>
              <w:t>
</w:t>
            </w:r>
            <w:r>
              <w:rPr>
                <w:rFonts w:ascii="Times New Roman"/>
                <w:b w:val="false"/>
                <w:i w:val="false"/>
                <w:color w:val="000000"/>
                <w:sz w:val="20"/>
              </w:rPr>
              <w:t>износостойким протектором</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Очки защитные с</w:t>
            </w:r>
            <w:r>
              <w:br/>
            </w:r>
            <w:r>
              <w:rPr>
                <w:rFonts w:ascii="Times New Roman"/>
                <w:b w:val="false"/>
                <w:i w:val="false"/>
                <w:color w:val="000000"/>
                <w:sz w:val="20"/>
              </w:rPr>
              <w:t>
</w:t>
            </w:r>
            <w:r>
              <w:rPr>
                <w:rFonts w:ascii="Times New Roman"/>
                <w:b w:val="false"/>
                <w:i w:val="false"/>
                <w:color w:val="000000"/>
                <w:sz w:val="20"/>
              </w:rPr>
              <w:t>антибликовым покрытием</w:t>
            </w:r>
            <w:r>
              <w:br/>
            </w:r>
            <w:r>
              <w:rPr>
                <w:rFonts w:ascii="Times New Roman"/>
                <w:b w:val="false"/>
                <w:i w:val="false"/>
                <w:color w:val="000000"/>
                <w:sz w:val="20"/>
              </w:rPr>
              <w:t>
</w:t>
            </w:r>
            <w:r>
              <w:rPr>
                <w:rFonts w:ascii="Times New Roman"/>
                <w:b w:val="false"/>
                <w:i w:val="false"/>
                <w:color w:val="000000"/>
                <w:sz w:val="20"/>
              </w:rPr>
              <w:t>для работы с персональным</w:t>
            </w:r>
            <w:r>
              <w:br/>
            </w:r>
            <w:r>
              <w:rPr>
                <w:rFonts w:ascii="Times New Roman"/>
                <w:b w:val="false"/>
                <w:i w:val="false"/>
                <w:color w:val="000000"/>
                <w:sz w:val="20"/>
              </w:rPr>
              <w:t>
</w:t>
            </w:r>
            <w:r>
              <w:rPr>
                <w:rFonts w:ascii="Times New Roman"/>
                <w:b w:val="false"/>
                <w:i w:val="false"/>
                <w:color w:val="000000"/>
                <w:sz w:val="20"/>
              </w:rPr>
              <w:t>компьютером</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При выполнении работ, дополнительно: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Респиратор</w:t>
            </w:r>
            <w:r>
              <w:br/>
            </w:r>
            <w:r>
              <w:rPr>
                <w:rFonts w:ascii="Times New Roman"/>
                <w:b w:val="false"/>
                <w:i w:val="false"/>
                <w:color w:val="000000"/>
                <w:sz w:val="20"/>
              </w:rPr>
              <w:t>
</w:t>
            </w:r>
            <w:r>
              <w:rPr>
                <w:rFonts w:ascii="Times New Roman"/>
                <w:b w:val="false"/>
                <w:i w:val="false"/>
                <w:color w:val="000000"/>
                <w:sz w:val="20"/>
              </w:rPr>
              <w:t>противогазоаэрозольный</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Нарукавники из</w:t>
            </w:r>
            <w:r>
              <w:br/>
            </w:r>
            <w:r>
              <w:rPr>
                <w:rFonts w:ascii="Times New Roman"/>
                <w:b w:val="false"/>
                <w:i w:val="false"/>
                <w:color w:val="000000"/>
                <w:sz w:val="20"/>
              </w:rPr>
              <w:t>
</w:t>
            </w:r>
            <w:r>
              <w:rPr>
                <w:rFonts w:ascii="Times New Roman"/>
                <w:b w:val="false"/>
                <w:i w:val="false"/>
                <w:color w:val="000000"/>
                <w:sz w:val="20"/>
              </w:rPr>
              <w:t>хлопчатобумажной ткани</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Маска одноразовая, из</w:t>
            </w:r>
            <w:r>
              <w:br/>
            </w:r>
            <w:r>
              <w:rPr>
                <w:rFonts w:ascii="Times New Roman"/>
                <w:b w:val="false"/>
                <w:i w:val="false"/>
                <w:color w:val="000000"/>
                <w:sz w:val="20"/>
              </w:rPr>
              <w:t>
</w:t>
            </w:r>
            <w:r>
              <w:rPr>
                <w:rFonts w:ascii="Times New Roman"/>
                <w:b w:val="false"/>
                <w:i w:val="false"/>
                <w:color w:val="000000"/>
                <w:sz w:val="20"/>
              </w:rPr>
              <w:t>нетканого материала</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пар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Гель для гигиены кожи рук</w:t>
            </w:r>
            <w:r>
              <w:br/>
            </w:r>
            <w:r>
              <w:rPr>
                <w:rFonts w:ascii="Times New Roman"/>
                <w:b w:val="false"/>
                <w:i w:val="false"/>
                <w:color w:val="000000"/>
                <w:sz w:val="20"/>
              </w:rPr>
              <w:t>
</w:t>
            </w:r>
            <w:r>
              <w:rPr>
                <w:rFonts w:ascii="Times New Roman"/>
                <w:b w:val="false"/>
                <w:i w:val="false"/>
                <w:color w:val="000000"/>
                <w:sz w:val="20"/>
              </w:rPr>
              <w:t>антибактериального</w:t>
            </w:r>
            <w:r>
              <w:br/>
            </w:r>
            <w:r>
              <w:rPr>
                <w:rFonts w:ascii="Times New Roman"/>
                <w:b w:val="false"/>
                <w:i w:val="false"/>
                <w:color w:val="000000"/>
                <w:sz w:val="20"/>
              </w:rPr>
              <w:t>
</w:t>
            </w:r>
            <w:r>
              <w:rPr>
                <w:rFonts w:ascii="Times New Roman"/>
                <w:b w:val="false"/>
                <w:i w:val="false"/>
                <w:color w:val="000000"/>
                <w:sz w:val="20"/>
              </w:rPr>
              <w:t>действия</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расхода 1 мл</w:t>
            </w:r>
            <w:r>
              <w:br/>
            </w:r>
            <w:r>
              <w:rPr>
                <w:rFonts w:ascii="Times New Roman"/>
                <w:b w:val="false"/>
                <w:i w:val="false"/>
                <w:color w:val="000000"/>
                <w:sz w:val="20"/>
              </w:rPr>
              <w:t>
</w:t>
            </w:r>
            <w:r>
              <w:rPr>
                <w:rFonts w:ascii="Times New Roman"/>
                <w:b w:val="false"/>
                <w:i w:val="false"/>
                <w:color w:val="000000"/>
                <w:sz w:val="20"/>
              </w:rPr>
              <w:t>на одно применение</w:t>
            </w:r>
          </w:p>
        </w:tc>
      </w:tr>
      <w:tr>
        <w:trPr>
          <w:trHeight w:val="30" w:hRule="atLeast"/>
        </w:trPr>
        <w:tc>
          <w:tcPr>
            <w:tcW w:w="5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1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Главный хранитель</w:t>
            </w:r>
            <w:r>
              <w:br/>
            </w:r>
            <w:r>
              <w:rPr>
                <w:rFonts w:ascii="Times New Roman"/>
                <w:b w:val="false"/>
                <w:i w:val="false"/>
                <w:color w:val="000000"/>
                <w:sz w:val="20"/>
              </w:rPr>
              <w:t>
</w:t>
            </w:r>
            <w:r>
              <w:rPr>
                <w:rFonts w:ascii="Times New Roman"/>
                <w:b w:val="false"/>
                <w:i w:val="false"/>
                <w:color w:val="000000"/>
                <w:sz w:val="20"/>
              </w:rPr>
              <w:t>фондов</w:t>
            </w: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(жакет+брюки или</w:t>
            </w:r>
            <w:r>
              <w:br/>
            </w:r>
            <w:r>
              <w:rPr>
                <w:rFonts w:ascii="Times New Roman"/>
                <w:b w:val="false"/>
                <w:i w:val="false"/>
                <w:color w:val="000000"/>
                <w:sz w:val="20"/>
              </w:rPr>
              <w:t>
</w:t>
            </w:r>
            <w:r>
              <w:rPr>
                <w:rFonts w:ascii="Times New Roman"/>
                <w:b w:val="false"/>
                <w:i w:val="false"/>
                <w:color w:val="000000"/>
                <w:sz w:val="20"/>
              </w:rPr>
              <w:t>юбка)</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Кепи (или берет) из</w:t>
            </w:r>
            <w:r>
              <w:br/>
            </w:r>
            <w:r>
              <w:rPr>
                <w:rFonts w:ascii="Times New Roman"/>
                <w:b w:val="false"/>
                <w:i w:val="false"/>
                <w:color w:val="000000"/>
                <w:sz w:val="20"/>
              </w:rPr>
              <w:t>
</w:t>
            </w:r>
            <w:r>
              <w:rPr>
                <w:rFonts w:ascii="Times New Roman"/>
                <w:b w:val="false"/>
                <w:i w:val="false"/>
                <w:color w:val="000000"/>
                <w:sz w:val="20"/>
              </w:rPr>
              <w:t>хлопчатобумажной ткани</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Туфли (или сабо) кожаные,</w:t>
            </w:r>
            <w:r>
              <w:br/>
            </w:r>
            <w:r>
              <w:rPr>
                <w:rFonts w:ascii="Times New Roman"/>
                <w:b w:val="false"/>
                <w:i w:val="false"/>
                <w:color w:val="000000"/>
                <w:sz w:val="20"/>
              </w:rPr>
              <w:t>
</w:t>
            </w:r>
            <w:r>
              <w:rPr>
                <w:rFonts w:ascii="Times New Roman"/>
                <w:b w:val="false"/>
                <w:i w:val="false"/>
                <w:color w:val="000000"/>
                <w:sz w:val="20"/>
              </w:rPr>
              <w:t>с противоскользящим и</w:t>
            </w:r>
            <w:r>
              <w:br/>
            </w:r>
            <w:r>
              <w:rPr>
                <w:rFonts w:ascii="Times New Roman"/>
                <w:b w:val="false"/>
                <w:i w:val="false"/>
                <w:color w:val="000000"/>
                <w:sz w:val="20"/>
              </w:rPr>
              <w:t>
</w:t>
            </w:r>
            <w:r>
              <w:rPr>
                <w:rFonts w:ascii="Times New Roman"/>
                <w:b w:val="false"/>
                <w:i w:val="false"/>
                <w:color w:val="000000"/>
                <w:sz w:val="20"/>
              </w:rPr>
              <w:t>износостойким протектором</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При выполнении работ, дополнительно: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Очки защитные с</w:t>
            </w:r>
            <w:r>
              <w:br/>
            </w:r>
            <w:r>
              <w:rPr>
                <w:rFonts w:ascii="Times New Roman"/>
                <w:b w:val="false"/>
                <w:i w:val="false"/>
                <w:color w:val="000000"/>
                <w:sz w:val="20"/>
              </w:rPr>
              <w:t>
</w:t>
            </w:r>
            <w:r>
              <w:rPr>
                <w:rFonts w:ascii="Times New Roman"/>
                <w:b w:val="false"/>
                <w:i w:val="false"/>
                <w:color w:val="000000"/>
                <w:sz w:val="20"/>
              </w:rPr>
              <w:t>антибликовым покрытием</w:t>
            </w:r>
            <w:r>
              <w:br/>
            </w:r>
            <w:r>
              <w:rPr>
                <w:rFonts w:ascii="Times New Roman"/>
                <w:b w:val="false"/>
                <w:i w:val="false"/>
                <w:color w:val="000000"/>
                <w:sz w:val="20"/>
              </w:rPr>
              <w:t>
</w:t>
            </w:r>
            <w:r>
              <w:rPr>
                <w:rFonts w:ascii="Times New Roman"/>
                <w:b w:val="false"/>
                <w:i w:val="false"/>
                <w:color w:val="000000"/>
                <w:sz w:val="20"/>
              </w:rPr>
              <w:t>для работы с персональным</w:t>
            </w:r>
            <w:r>
              <w:br/>
            </w:r>
            <w:r>
              <w:rPr>
                <w:rFonts w:ascii="Times New Roman"/>
                <w:b w:val="false"/>
                <w:i w:val="false"/>
                <w:color w:val="000000"/>
                <w:sz w:val="20"/>
              </w:rPr>
              <w:t>
</w:t>
            </w:r>
            <w:r>
              <w:rPr>
                <w:rFonts w:ascii="Times New Roman"/>
                <w:b w:val="false"/>
                <w:i w:val="false"/>
                <w:color w:val="000000"/>
                <w:sz w:val="20"/>
              </w:rPr>
              <w:t>компьютером</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231f20"/>
                <w:sz w:val="20"/>
              </w:rPr>
              <w:t>Костюм (куртка+брюки) из</w:t>
            </w:r>
            <w:r>
              <w:br/>
            </w:r>
            <w:r>
              <w:rPr>
                <w:rFonts w:ascii="Times New Roman"/>
                <w:b w:val="false"/>
                <w:i w:val="false"/>
                <w:color w:val="000000"/>
                <w:sz w:val="20"/>
              </w:rPr>
              <w:t>
</w:t>
            </w:r>
            <w:r>
              <w:rPr>
                <w:rFonts w:ascii="Times New Roman"/>
                <w:b w:val="false"/>
                <w:i w:val="false"/>
                <w:color w:val="231f20"/>
                <w:sz w:val="20"/>
              </w:rPr>
              <w:t>хлопчатобумажной ткани</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w:t>
            </w:r>
            <w:r>
              <w:br/>
            </w:r>
            <w:r>
              <w:rPr>
                <w:rFonts w:ascii="Times New Roman"/>
                <w:b w:val="false"/>
                <w:i w:val="false"/>
                <w:color w:val="000000"/>
                <w:sz w:val="20"/>
              </w:rPr>
              <w:t>
</w:t>
            </w:r>
            <w:r>
              <w:rPr>
                <w:rFonts w:ascii="Times New Roman"/>
                <w:b w:val="false"/>
                <w:i w:val="false"/>
                <w:color w:val="000000"/>
                <w:sz w:val="20"/>
              </w:rPr>
              <w:t>(или 1 изделие)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Респиратор</w:t>
            </w:r>
            <w:r>
              <w:br/>
            </w:r>
            <w:r>
              <w:rPr>
                <w:rFonts w:ascii="Times New Roman"/>
                <w:b w:val="false"/>
                <w:i w:val="false"/>
                <w:color w:val="000000"/>
                <w:sz w:val="20"/>
              </w:rPr>
              <w:t>
</w:t>
            </w:r>
            <w:r>
              <w:rPr>
                <w:rFonts w:ascii="Times New Roman"/>
                <w:b w:val="false"/>
                <w:i w:val="false"/>
                <w:color w:val="000000"/>
                <w:sz w:val="20"/>
              </w:rPr>
              <w:t>противогазоаэрозольный</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Нарукавники из</w:t>
            </w:r>
            <w:r>
              <w:br/>
            </w:r>
            <w:r>
              <w:rPr>
                <w:rFonts w:ascii="Times New Roman"/>
                <w:b w:val="false"/>
                <w:i w:val="false"/>
                <w:color w:val="000000"/>
                <w:sz w:val="20"/>
              </w:rPr>
              <w:t>
</w:t>
            </w:r>
            <w:r>
              <w:rPr>
                <w:rFonts w:ascii="Times New Roman"/>
                <w:b w:val="false"/>
                <w:i w:val="false"/>
                <w:color w:val="000000"/>
                <w:sz w:val="20"/>
              </w:rPr>
              <w:t>хлопчатобумажной ткани</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Маска одноразовая, из</w:t>
            </w:r>
            <w:r>
              <w:br/>
            </w:r>
            <w:r>
              <w:rPr>
                <w:rFonts w:ascii="Times New Roman"/>
                <w:b w:val="false"/>
                <w:i w:val="false"/>
                <w:color w:val="000000"/>
                <w:sz w:val="20"/>
              </w:rPr>
              <w:t>
</w:t>
            </w:r>
            <w:r>
              <w:rPr>
                <w:rFonts w:ascii="Times New Roman"/>
                <w:b w:val="false"/>
                <w:i w:val="false"/>
                <w:color w:val="000000"/>
                <w:sz w:val="20"/>
              </w:rPr>
              <w:t>нетканого материала</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пар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Гель для гигиены кожи рук</w:t>
            </w:r>
            <w:r>
              <w:br/>
            </w:r>
            <w:r>
              <w:rPr>
                <w:rFonts w:ascii="Times New Roman"/>
                <w:b w:val="false"/>
                <w:i w:val="false"/>
                <w:color w:val="000000"/>
                <w:sz w:val="20"/>
              </w:rPr>
              <w:t>
</w:t>
            </w:r>
            <w:r>
              <w:rPr>
                <w:rFonts w:ascii="Times New Roman"/>
                <w:b w:val="false"/>
                <w:i w:val="false"/>
                <w:color w:val="000000"/>
                <w:sz w:val="20"/>
              </w:rPr>
              <w:t>антибактериального</w:t>
            </w:r>
            <w:r>
              <w:br/>
            </w:r>
            <w:r>
              <w:rPr>
                <w:rFonts w:ascii="Times New Roman"/>
                <w:b w:val="false"/>
                <w:i w:val="false"/>
                <w:color w:val="000000"/>
                <w:sz w:val="20"/>
              </w:rPr>
              <w:t>
</w:t>
            </w:r>
            <w:r>
              <w:rPr>
                <w:rFonts w:ascii="Times New Roman"/>
                <w:b w:val="false"/>
                <w:i w:val="false"/>
                <w:color w:val="000000"/>
                <w:sz w:val="20"/>
              </w:rPr>
              <w:t>действия</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расхода 1 мл</w:t>
            </w:r>
            <w:r>
              <w:br/>
            </w:r>
            <w:r>
              <w:rPr>
                <w:rFonts w:ascii="Times New Roman"/>
                <w:b w:val="false"/>
                <w:i w:val="false"/>
                <w:color w:val="000000"/>
                <w:sz w:val="20"/>
              </w:rPr>
              <w:t>
</w:t>
            </w:r>
            <w:r>
              <w:rPr>
                <w:rFonts w:ascii="Times New Roman"/>
                <w:b w:val="false"/>
                <w:i w:val="false"/>
                <w:color w:val="000000"/>
                <w:sz w:val="20"/>
              </w:rPr>
              <w:t>на одно применение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трикотажные с</w:t>
            </w:r>
            <w:r>
              <w:br/>
            </w:r>
            <w:r>
              <w:rPr>
                <w:rFonts w:ascii="Times New Roman"/>
                <w:b w:val="false"/>
                <w:i w:val="false"/>
                <w:color w:val="000000"/>
                <w:sz w:val="20"/>
              </w:rPr>
              <w:t>
</w:t>
            </w:r>
            <w:r>
              <w:rPr>
                <w:rFonts w:ascii="Times New Roman"/>
                <w:b w:val="false"/>
                <w:i w:val="false"/>
                <w:color w:val="000000"/>
                <w:sz w:val="20"/>
              </w:rPr>
              <w:t>точечным</w:t>
            </w:r>
            <w:r>
              <w:br/>
            </w:r>
            <w:r>
              <w:rPr>
                <w:rFonts w:ascii="Times New Roman"/>
                <w:b w:val="false"/>
                <w:i w:val="false"/>
                <w:color w:val="000000"/>
                <w:sz w:val="20"/>
              </w:rPr>
              <w:t>
</w:t>
            </w:r>
            <w:r>
              <w:rPr>
                <w:rFonts w:ascii="Times New Roman"/>
                <w:b w:val="false"/>
                <w:i w:val="false"/>
                <w:color w:val="000000"/>
                <w:sz w:val="20"/>
              </w:rPr>
              <w:t>поливинилхлоридным (или</w:t>
            </w:r>
            <w:r>
              <w:br/>
            </w:r>
            <w:r>
              <w:rPr>
                <w:rFonts w:ascii="Times New Roman"/>
                <w:b w:val="false"/>
                <w:i w:val="false"/>
                <w:color w:val="000000"/>
                <w:sz w:val="20"/>
              </w:rPr>
              <w:t>
</w:t>
            </w:r>
            <w:r>
              <w:rPr>
                <w:rFonts w:ascii="Times New Roman"/>
                <w:b w:val="false"/>
                <w:i w:val="false"/>
                <w:color w:val="000000"/>
                <w:sz w:val="20"/>
              </w:rPr>
              <w:t>полимерным) покрытием</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пар на 1 год</w:t>
            </w:r>
          </w:p>
        </w:tc>
      </w:tr>
      <w:tr>
        <w:trPr>
          <w:trHeight w:val="4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защитные</w:t>
            </w:r>
            <w:r>
              <w:br/>
            </w:r>
            <w:r>
              <w:rPr>
                <w:rFonts w:ascii="Times New Roman"/>
                <w:b w:val="false"/>
                <w:i w:val="false"/>
                <w:color w:val="000000"/>
                <w:sz w:val="20"/>
              </w:rPr>
              <w:t>
</w:t>
            </w:r>
            <w:r>
              <w:rPr>
                <w:rFonts w:ascii="Times New Roman"/>
                <w:b w:val="false"/>
                <w:i w:val="false"/>
                <w:color w:val="000000"/>
                <w:sz w:val="20"/>
              </w:rPr>
              <w:t>химостойкие, резиновые</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до износа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белые</w:t>
            </w:r>
            <w:r>
              <w:br/>
            </w:r>
            <w:r>
              <w:rPr>
                <w:rFonts w:ascii="Times New Roman"/>
                <w:b w:val="false"/>
                <w:i w:val="false"/>
                <w:color w:val="000000"/>
                <w:sz w:val="20"/>
              </w:rPr>
              <w:t>
</w:t>
            </w:r>
            <w:r>
              <w:rPr>
                <w:rFonts w:ascii="Times New Roman"/>
                <w:b w:val="false"/>
                <w:i w:val="false"/>
                <w:color w:val="000000"/>
                <w:sz w:val="20"/>
              </w:rPr>
              <w:t>трикотажные</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пар на 1 год</w:t>
            </w:r>
          </w:p>
        </w:tc>
      </w:tr>
      <w:tr>
        <w:trPr>
          <w:trHeight w:val="90" w:hRule="atLeast"/>
        </w:trPr>
        <w:tc>
          <w:tcPr>
            <w:tcW w:w="5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31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Заведующие</w:t>
            </w:r>
            <w:r>
              <w:br/>
            </w:r>
            <w:r>
              <w:rPr>
                <w:rFonts w:ascii="Times New Roman"/>
                <w:b w:val="false"/>
                <w:i w:val="false"/>
                <w:color w:val="000000"/>
                <w:sz w:val="20"/>
              </w:rPr>
              <w:t>
</w:t>
            </w:r>
            <w:r>
              <w:rPr>
                <w:rFonts w:ascii="Times New Roman"/>
                <w:b w:val="false"/>
                <w:i w:val="false"/>
                <w:color w:val="000000"/>
                <w:sz w:val="20"/>
              </w:rPr>
              <w:t>(начальники)</w:t>
            </w:r>
            <w:r>
              <w:br/>
            </w:r>
            <w:r>
              <w:rPr>
                <w:rFonts w:ascii="Times New Roman"/>
                <w:b w:val="false"/>
                <w:i w:val="false"/>
                <w:color w:val="000000"/>
                <w:sz w:val="20"/>
              </w:rPr>
              <w:t>
</w:t>
            </w:r>
            <w:r>
              <w:rPr>
                <w:rFonts w:ascii="Times New Roman"/>
                <w:b w:val="false"/>
                <w:i w:val="false"/>
                <w:color w:val="000000"/>
                <w:sz w:val="20"/>
              </w:rPr>
              <w:t>отделами,</w:t>
            </w:r>
            <w:r>
              <w:br/>
            </w:r>
            <w:r>
              <w:rPr>
                <w:rFonts w:ascii="Times New Roman"/>
                <w:b w:val="false"/>
                <w:i w:val="false"/>
                <w:color w:val="000000"/>
                <w:sz w:val="20"/>
              </w:rPr>
              <w:t>
</w:t>
            </w:r>
            <w:r>
              <w:rPr>
                <w:rFonts w:ascii="Times New Roman"/>
                <w:b w:val="false"/>
                <w:i w:val="false"/>
                <w:color w:val="000000"/>
                <w:sz w:val="20"/>
              </w:rPr>
              <w:t>службами, бюро</w:t>
            </w:r>
            <w:r>
              <w:br/>
            </w:r>
            <w:r>
              <w:rPr>
                <w:rFonts w:ascii="Times New Roman"/>
                <w:b w:val="false"/>
                <w:i w:val="false"/>
                <w:color w:val="000000"/>
                <w:sz w:val="20"/>
              </w:rPr>
              <w:t>
</w:t>
            </w:r>
            <w:r>
              <w:rPr>
                <w:rFonts w:ascii="Times New Roman"/>
                <w:b w:val="false"/>
                <w:i w:val="false"/>
                <w:color w:val="000000"/>
                <w:sz w:val="20"/>
              </w:rPr>
              <w:t>микрофильмирования</w:t>
            </w:r>
            <w:r>
              <w:br/>
            </w:r>
            <w:r>
              <w:rPr>
                <w:rFonts w:ascii="Times New Roman"/>
                <w:b w:val="false"/>
                <w:i w:val="false"/>
                <w:color w:val="000000"/>
                <w:sz w:val="20"/>
              </w:rPr>
              <w:t>
</w:t>
            </w:r>
            <w:r>
              <w:rPr>
                <w:rFonts w:ascii="Times New Roman"/>
                <w:b w:val="false"/>
                <w:i w:val="false"/>
                <w:color w:val="000000"/>
                <w:sz w:val="20"/>
              </w:rPr>
              <w:t>, фотолабораторией</w:t>
            </w:r>
            <w:r>
              <w:br/>
            </w:r>
            <w:r>
              <w:rPr>
                <w:rFonts w:ascii="Times New Roman"/>
                <w:b w:val="false"/>
                <w:i w:val="false"/>
                <w:color w:val="000000"/>
                <w:sz w:val="20"/>
              </w:rPr>
              <w:t>
</w:t>
            </w:r>
            <w:r>
              <w:rPr>
                <w:rFonts w:ascii="Times New Roman"/>
                <w:b w:val="false"/>
                <w:i w:val="false"/>
                <w:color w:val="000000"/>
                <w:sz w:val="20"/>
              </w:rPr>
              <w:t>и других отделов</w:t>
            </w:r>
            <w:r>
              <w:br/>
            </w:r>
            <w:r>
              <w:rPr>
                <w:rFonts w:ascii="Times New Roman"/>
                <w:b w:val="false"/>
                <w:i w:val="false"/>
                <w:color w:val="000000"/>
                <w:sz w:val="20"/>
              </w:rPr>
              <w:t>
</w:t>
            </w:r>
            <w:r>
              <w:rPr>
                <w:rFonts w:ascii="Times New Roman"/>
                <w:b w:val="false"/>
                <w:i w:val="false"/>
                <w:color w:val="000000"/>
                <w:sz w:val="20"/>
              </w:rPr>
              <w:t>библиотек,</w:t>
            </w:r>
            <w:r>
              <w:br/>
            </w:r>
            <w:r>
              <w:rPr>
                <w:rFonts w:ascii="Times New Roman"/>
                <w:b w:val="false"/>
                <w:i w:val="false"/>
                <w:color w:val="000000"/>
                <w:sz w:val="20"/>
              </w:rPr>
              <w:t>
</w:t>
            </w:r>
            <w:r>
              <w:rPr>
                <w:rFonts w:ascii="Times New Roman"/>
                <w:b w:val="false"/>
                <w:i w:val="false"/>
                <w:color w:val="000000"/>
                <w:sz w:val="20"/>
              </w:rPr>
              <w:t>секторов по</w:t>
            </w:r>
            <w:r>
              <w:br/>
            </w:r>
            <w:r>
              <w:rPr>
                <w:rFonts w:ascii="Times New Roman"/>
                <w:b w:val="false"/>
                <w:i w:val="false"/>
                <w:color w:val="000000"/>
                <w:sz w:val="20"/>
              </w:rPr>
              <w:t>
</w:t>
            </w:r>
            <w:r>
              <w:rPr>
                <w:rFonts w:ascii="Times New Roman"/>
                <w:b w:val="false"/>
                <w:i w:val="false"/>
                <w:color w:val="000000"/>
                <w:sz w:val="20"/>
              </w:rPr>
              <w:t>переводу</w:t>
            </w:r>
            <w:r>
              <w:br/>
            </w:r>
            <w:r>
              <w:rPr>
                <w:rFonts w:ascii="Times New Roman"/>
                <w:b w:val="false"/>
                <w:i w:val="false"/>
                <w:color w:val="000000"/>
                <w:sz w:val="20"/>
              </w:rPr>
              <w:t>
</w:t>
            </w:r>
            <w:r>
              <w:rPr>
                <w:rFonts w:ascii="Times New Roman"/>
                <w:b w:val="false"/>
                <w:i w:val="false"/>
                <w:color w:val="000000"/>
                <w:sz w:val="20"/>
              </w:rPr>
              <w:t>библиотечных</w:t>
            </w:r>
            <w:r>
              <w:br/>
            </w:r>
            <w:r>
              <w:rPr>
                <w:rFonts w:ascii="Times New Roman"/>
                <w:b w:val="false"/>
                <w:i w:val="false"/>
                <w:color w:val="000000"/>
                <w:sz w:val="20"/>
              </w:rPr>
              <w:t>
</w:t>
            </w:r>
            <w:r>
              <w:rPr>
                <w:rFonts w:ascii="Times New Roman"/>
                <w:b w:val="false"/>
                <w:i w:val="false"/>
                <w:color w:val="000000"/>
                <w:sz w:val="20"/>
              </w:rPr>
              <w:t>документов на</w:t>
            </w:r>
            <w:r>
              <w:br/>
            </w:r>
            <w:r>
              <w:rPr>
                <w:rFonts w:ascii="Times New Roman"/>
                <w:b w:val="false"/>
                <w:i w:val="false"/>
                <w:color w:val="000000"/>
                <w:sz w:val="20"/>
              </w:rPr>
              <w:t>
</w:t>
            </w:r>
            <w:r>
              <w:rPr>
                <w:rFonts w:ascii="Times New Roman"/>
                <w:b w:val="false"/>
                <w:i w:val="false"/>
                <w:color w:val="000000"/>
                <w:sz w:val="20"/>
              </w:rPr>
              <w:t>цифровой формат,</w:t>
            </w:r>
            <w:r>
              <w:br/>
            </w:r>
            <w:r>
              <w:rPr>
                <w:rFonts w:ascii="Times New Roman"/>
                <w:b w:val="false"/>
                <w:i w:val="false"/>
                <w:color w:val="000000"/>
                <w:sz w:val="20"/>
              </w:rPr>
              <w:t>
</w:t>
            </w:r>
            <w:r>
              <w:rPr>
                <w:rFonts w:ascii="Times New Roman"/>
                <w:b w:val="false"/>
                <w:i w:val="false"/>
                <w:color w:val="000000"/>
                <w:sz w:val="20"/>
              </w:rPr>
              <w:t>секторов</w:t>
            </w:r>
            <w:r>
              <w:br/>
            </w:r>
            <w:r>
              <w:rPr>
                <w:rFonts w:ascii="Times New Roman"/>
                <w:b w:val="false"/>
                <w:i w:val="false"/>
                <w:color w:val="000000"/>
                <w:sz w:val="20"/>
              </w:rPr>
              <w:t>
</w:t>
            </w:r>
            <w:r>
              <w:rPr>
                <w:rFonts w:ascii="Times New Roman"/>
                <w:b w:val="false"/>
                <w:i w:val="false"/>
                <w:color w:val="000000"/>
                <w:sz w:val="20"/>
              </w:rPr>
              <w:t>автоматизации и</w:t>
            </w:r>
            <w:r>
              <w:br/>
            </w:r>
            <w:r>
              <w:rPr>
                <w:rFonts w:ascii="Times New Roman"/>
                <w:b w:val="false"/>
                <w:i w:val="false"/>
                <w:color w:val="000000"/>
                <w:sz w:val="20"/>
              </w:rPr>
              <w:t>
</w:t>
            </w:r>
            <w:r>
              <w:rPr>
                <w:rFonts w:ascii="Times New Roman"/>
                <w:b w:val="false"/>
                <w:i w:val="false"/>
                <w:color w:val="000000"/>
                <w:sz w:val="20"/>
              </w:rPr>
              <w:t>технической</w:t>
            </w:r>
            <w:r>
              <w:br/>
            </w:r>
            <w:r>
              <w:rPr>
                <w:rFonts w:ascii="Times New Roman"/>
                <w:b w:val="false"/>
                <w:i w:val="false"/>
                <w:color w:val="000000"/>
                <w:sz w:val="20"/>
              </w:rPr>
              <w:t>
</w:t>
            </w:r>
            <w:r>
              <w:rPr>
                <w:rFonts w:ascii="Times New Roman"/>
                <w:b w:val="false"/>
                <w:i w:val="false"/>
                <w:color w:val="000000"/>
                <w:sz w:val="20"/>
              </w:rPr>
              <w:t>поддержки</w:t>
            </w:r>
            <w:r>
              <w:br/>
            </w:r>
            <w:r>
              <w:rPr>
                <w:rFonts w:ascii="Times New Roman"/>
                <w:b w:val="false"/>
                <w:i w:val="false"/>
                <w:color w:val="000000"/>
                <w:sz w:val="20"/>
              </w:rPr>
              <w:t>
</w:t>
            </w:r>
            <w:r>
              <w:rPr>
                <w:rFonts w:ascii="Times New Roman"/>
                <w:b w:val="false"/>
                <w:i w:val="false"/>
                <w:color w:val="000000"/>
                <w:sz w:val="20"/>
              </w:rPr>
              <w:t>библиотечных</w:t>
            </w:r>
            <w:r>
              <w:br/>
            </w:r>
            <w:r>
              <w:rPr>
                <w:rFonts w:ascii="Times New Roman"/>
                <w:b w:val="false"/>
                <w:i w:val="false"/>
                <w:color w:val="000000"/>
                <w:sz w:val="20"/>
              </w:rPr>
              <w:t>
</w:t>
            </w:r>
            <w:r>
              <w:rPr>
                <w:rFonts w:ascii="Times New Roman"/>
                <w:b w:val="false"/>
                <w:i w:val="false"/>
                <w:color w:val="000000"/>
                <w:sz w:val="20"/>
              </w:rPr>
              <w:t>процессов</w:t>
            </w: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231f20"/>
                <w:sz w:val="20"/>
              </w:rPr>
              <w:t>Халат из хлопчатобумажной</w:t>
            </w:r>
            <w:r>
              <w:br/>
            </w:r>
            <w:r>
              <w:rPr>
                <w:rFonts w:ascii="Times New Roman"/>
                <w:b w:val="false"/>
                <w:i w:val="false"/>
                <w:color w:val="000000"/>
                <w:sz w:val="20"/>
              </w:rPr>
              <w:t>
</w:t>
            </w:r>
            <w:r>
              <w:rPr>
                <w:rFonts w:ascii="Times New Roman"/>
                <w:b w:val="false"/>
                <w:i w:val="false"/>
                <w:color w:val="231f20"/>
                <w:sz w:val="20"/>
              </w:rPr>
              <w:t>ткани</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Кепи (или берет) из</w:t>
            </w:r>
            <w:r>
              <w:br/>
            </w:r>
            <w:r>
              <w:rPr>
                <w:rFonts w:ascii="Times New Roman"/>
                <w:b w:val="false"/>
                <w:i w:val="false"/>
                <w:color w:val="000000"/>
                <w:sz w:val="20"/>
              </w:rPr>
              <w:t>
</w:t>
            </w:r>
            <w:r>
              <w:rPr>
                <w:rFonts w:ascii="Times New Roman"/>
                <w:b w:val="false"/>
                <w:i w:val="false"/>
                <w:color w:val="000000"/>
                <w:sz w:val="20"/>
              </w:rPr>
              <w:t>хлопчатобумажной ткани</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Очки защитные с</w:t>
            </w:r>
            <w:r>
              <w:br/>
            </w:r>
            <w:r>
              <w:rPr>
                <w:rFonts w:ascii="Times New Roman"/>
                <w:b w:val="false"/>
                <w:i w:val="false"/>
                <w:color w:val="000000"/>
                <w:sz w:val="20"/>
              </w:rPr>
              <w:t>
</w:t>
            </w:r>
            <w:r>
              <w:rPr>
                <w:rFonts w:ascii="Times New Roman"/>
                <w:b w:val="false"/>
                <w:i w:val="false"/>
                <w:color w:val="000000"/>
                <w:sz w:val="20"/>
              </w:rPr>
              <w:t>антибликовым покрытием</w:t>
            </w:r>
            <w:r>
              <w:br/>
            </w:r>
            <w:r>
              <w:rPr>
                <w:rFonts w:ascii="Times New Roman"/>
                <w:b w:val="false"/>
                <w:i w:val="false"/>
                <w:color w:val="000000"/>
                <w:sz w:val="20"/>
              </w:rPr>
              <w:t>
</w:t>
            </w:r>
            <w:r>
              <w:rPr>
                <w:rFonts w:ascii="Times New Roman"/>
                <w:b w:val="false"/>
                <w:i w:val="false"/>
                <w:color w:val="000000"/>
                <w:sz w:val="20"/>
              </w:rPr>
              <w:t>для работы с персональным</w:t>
            </w:r>
            <w:r>
              <w:br/>
            </w:r>
            <w:r>
              <w:rPr>
                <w:rFonts w:ascii="Times New Roman"/>
                <w:b w:val="false"/>
                <w:i w:val="false"/>
                <w:color w:val="000000"/>
                <w:sz w:val="20"/>
              </w:rPr>
              <w:t>
</w:t>
            </w:r>
            <w:r>
              <w:rPr>
                <w:rFonts w:ascii="Times New Roman"/>
                <w:b w:val="false"/>
                <w:i w:val="false"/>
                <w:color w:val="000000"/>
                <w:sz w:val="20"/>
              </w:rPr>
              <w:t>компьютером</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Туфли (или сабо) кожаные,</w:t>
            </w:r>
            <w:r>
              <w:br/>
            </w:r>
            <w:r>
              <w:rPr>
                <w:rFonts w:ascii="Times New Roman"/>
                <w:b w:val="false"/>
                <w:i w:val="false"/>
                <w:color w:val="000000"/>
                <w:sz w:val="20"/>
              </w:rPr>
              <w:t>
</w:t>
            </w:r>
            <w:r>
              <w:rPr>
                <w:rFonts w:ascii="Times New Roman"/>
                <w:b w:val="false"/>
                <w:i w:val="false"/>
                <w:color w:val="000000"/>
                <w:sz w:val="20"/>
              </w:rPr>
              <w:t>с противоскользящим и</w:t>
            </w:r>
            <w:r>
              <w:br/>
            </w:r>
            <w:r>
              <w:rPr>
                <w:rFonts w:ascii="Times New Roman"/>
                <w:b w:val="false"/>
                <w:i w:val="false"/>
                <w:color w:val="000000"/>
                <w:sz w:val="20"/>
              </w:rPr>
              <w:t>
</w:t>
            </w:r>
            <w:r>
              <w:rPr>
                <w:rFonts w:ascii="Times New Roman"/>
                <w:b w:val="false"/>
                <w:i w:val="false"/>
                <w:color w:val="000000"/>
                <w:sz w:val="20"/>
              </w:rPr>
              <w:t>износостойким протектором</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трикотажные с</w:t>
            </w:r>
            <w:r>
              <w:br/>
            </w:r>
            <w:r>
              <w:rPr>
                <w:rFonts w:ascii="Times New Roman"/>
                <w:b w:val="false"/>
                <w:i w:val="false"/>
                <w:color w:val="000000"/>
                <w:sz w:val="20"/>
              </w:rPr>
              <w:t>
</w:t>
            </w:r>
            <w:r>
              <w:rPr>
                <w:rFonts w:ascii="Times New Roman"/>
                <w:b w:val="false"/>
                <w:i w:val="false"/>
                <w:color w:val="000000"/>
                <w:sz w:val="20"/>
              </w:rPr>
              <w:t>точечным</w:t>
            </w:r>
            <w:r>
              <w:br/>
            </w:r>
            <w:r>
              <w:rPr>
                <w:rFonts w:ascii="Times New Roman"/>
                <w:b w:val="false"/>
                <w:i w:val="false"/>
                <w:color w:val="000000"/>
                <w:sz w:val="20"/>
              </w:rPr>
              <w:t>
</w:t>
            </w:r>
            <w:r>
              <w:rPr>
                <w:rFonts w:ascii="Times New Roman"/>
                <w:b w:val="false"/>
                <w:i w:val="false"/>
                <w:color w:val="000000"/>
                <w:sz w:val="20"/>
              </w:rPr>
              <w:t>поливинилхлоридным (или</w:t>
            </w:r>
            <w:r>
              <w:br/>
            </w:r>
            <w:r>
              <w:rPr>
                <w:rFonts w:ascii="Times New Roman"/>
                <w:b w:val="false"/>
                <w:i w:val="false"/>
                <w:color w:val="000000"/>
                <w:sz w:val="20"/>
              </w:rPr>
              <w:t>
</w:t>
            </w:r>
            <w:r>
              <w:rPr>
                <w:rFonts w:ascii="Times New Roman"/>
                <w:b w:val="false"/>
                <w:i w:val="false"/>
                <w:color w:val="000000"/>
                <w:sz w:val="20"/>
              </w:rPr>
              <w:t xml:space="preserve">полимерным) покрытием </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пар на 1 год</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При выполнении работ, дополнительно:</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231f20"/>
                <w:sz w:val="20"/>
              </w:rPr>
              <w:t>Костюм (куртка+брюки) из</w:t>
            </w:r>
            <w:r>
              <w:br/>
            </w:r>
            <w:r>
              <w:rPr>
                <w:rFonts w:ascii="Times New Roman"/>
                <w:b w:val="false"/>
                <w:i w:val="false"/>
                <w:color w:val="000000"/>
                <w:sz w:val="20"/>
              </w:rPr>
              <w:t>
</w:t>
            </w:r>
            <w:r>
              <w:rPr>
                <w:rFonts w:ascii="Times New Roman"/>
                <w:b w:val="false"/>
                <w:i w:val="false"/>
                <w:color w:val="231f20"/>
                <w:sz w:val="20"/>
              </w:rPr>
              <w:t>хлопчатобумажной ткани</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Нарукавники из</w:t>
            </w:r>
            <w:r>
              <w:br/>
            </w:r>
            <w:r>
              <w:rPr>
                <w:rFonts w:ascii="Times New Roman"/>
                <w:b w:val="false"/>
                <w:i w:val="false"/>
                <w:color w:val="000000"/>
                <w:sz w:val="20"/>
              </w:rPr>
              <w:t>
</w:t>
            </w:r>
            <w:r>
              <w:rPr>
                <w:rFonts w:ascii="Times New Roman"/>
                <w:b w:val="false"/>
                <w:i w:val="false"/>
                <w:color w:val="000000"/>
                <w:sz w:val="20"/>
              </w:rPr>
              <w:t>хлопчатобумажной ткани</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Очки с минеральным</w:t>
            </w:r>
            <w:r>
              <w:br/>
            </w:r>
            <w:r>
              <w:rPr>
                <w:rFonts w:ascii="Times New Roman"/>
                <w:b w:val="false"/>
                <w:i w:val="false"/>
                <w:color w:val="000000"/>
                <w:sz w:val="20"/>
              </w:rPr>
              <w:t>
</w:t>
            </w:r>
            <w:r>
              <w:rPr>
                <w:rFonts w:ascii="Times New Roman"/>
                <w:b w:val="false"/>
                <w:i w:val="false"/>
                <w:color w:val="000000"/>
                <w:sz w:val="20"/>
              </w:rPr>
              <w:t>неупрочненным стеклом со</w:t>
            </w:r>
            <w:r>
              <w:br/>
            </w:r>
            <w:r>
              <w:rPr>
                <w:rFonts w:ascii="Times New Roman"/>
                <w:b w:val="false"/>
                <w:i w:val="false"/>
                <w:color w:val="000000"/>
                <w:sz w:val="20"/>
              </w:rPr>
              <w:t>
</w:t>
            </w:r>
            <w:r>
              <w:rPr>
                <w:rFonts w:ascii="Times New Roman"/>
                <w:b w:val="false"/>
                <w:i w:val="false"/>
                <w:color w:val="000000"/>
                <w:sz w:val="20"/>
              </w:rPr>
              <w:t>светофильтрами «В-1»</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Респиратор</w:t>
            </w:r>
            <w:r>
              <w:br/>
            </w:r>
            <w:r>
              <w:rPr>
                <w:rFonts w:ascii="Times New Roman"/>
                <w:b w:val="false"/>
                <w:i w:val="false"/>
                <w:color w:val="000000"/>
                <w:sz w:val="20"/>
              </w:rPr>
              <w:t>
</w:t>
            </w:r>
            <w:r>
              <w:rPr>
                <w:rFonts w:ascii="Times New Roman"/>
                <w:b w:val="false"/>
                <w:i w:val="false"/>
                <w:color w:val="000000"/>
                <w:sz w:val="20"/>
              </w:rPr>
              <w:t>противогазоаэрозольный</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231f20"/>
                <w:sz w:val="20"/>
              </w:rPr>
              <w:t>Фартук защитный с</w:t>
            </w:r>
            <w:r>
              <w:br/>
            </w:r>
            <w:r>
              <w:rPr>
                <w:rFonts w:ascii="Times New Roman"/>
                <w:b w:val="false"/>
                <w:i w:val="false"/>
                <w:color w:val="000000"/>
                <w:sz w:val="20"/>
              </w:rPr>
              <w:t>
</w:t>
            </w:r>
            <w:r>
              <w:rPr>
                <w:rFonts w:ascii="Times New Roman"/>
                <w:b w:val="false"/>
                <w:i w:val="false"/>
                <w:color w:val="231f20"/>
                <w:sz w:val="20"/>
              </w:rPr>
              <w:t>нагрудником, водостойкий</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Маска одноразовая, из</w:t>
            </w:r>
            <w:r>
              <w:br/>
            </w:r>
            <w:r>
              <w:rPr>
                <w:rFonts w:ascii="Times New Roman"/>
                <w:b w:val="false"/>
                <w:i w:val="false"/>
                <w:color w:val="000000"/>
                <w:sz w:val="20"/>
              </w:rPr>
              <w:t>
</w:t>
            </w:r>
            <w:r>
              <w:rPr>
                <w:rFonts w:ascii="Times New Roman"/>
                <w:b w:val="false"/>
                <w:i w:val="false"/>
                <w:color w:val="000000"/>
                <w:sz w:val="20"/>
              </w:rPr>
              <w:t>нетканого материала</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пар на 1 год</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Гель для гигиены кожи рук</w:t>
            </w:r>
            <w:r>
              <w:br/>
            </w:r>
            <w:r>
              <w:rPr>
                <w:rFonts w:ascii="Times New Roman"/>
                <w:b w:val="false"/>
                <w:i w:val="false"/>
                <w:color w:val="000000"/>
                <w:sz w:val="20"/>
              </w:rPr>
              <w:t>
</w:t>
            </w:r>
            <w:r>
              <w:rPr>
                <w:rFonts w:ascii="Times New Roman"/>
                <w:b w:val="false"/>
                <w:i w:val="false"/>
                <w:color w:val="000000"/>
                <w:sz w:val="20"/>
              </w:rPr>
              <w:t>антибактериального</w:t>
            </w:r>
            <w:r>
              <w:br/>
            </w:r>
            <w:r>
              <w:rPr>
                <w:rFonts w:ascii="Times New Roman"/>
                <w:b w:val="false"/>
                <w:i w:val="false"/>
                <w:color w:val="000000"/>
                <w:sz w:val="20"/>
              </w:rPr>
              <w:t>
</w:t>
            </w:r>
            <w:r>
              <w:rPr>
                <w:rFonts w:ascii="Times New Roman"/>
                <w:b w:val="false"/>
                <w:i w:val="false"/>
                <w:color w:val="000000"/>
                <w:sz w:val="20"/>
              </w:rPr>
              <w:t>действия</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расхода 1 мл</w:t>
            </w:r>
            <w:r>
              <w:br/>
            </w:r>
            <w:r>
              <w:rPr>
                <w:rFonts w:ascii="Times New Roman"/>
                <w:b w:val="false"/>
                <w:i w:val="false"/>
                <w:color w:val="000000"/>
                <w:sz w:val="20"/>
              </w:rPr>
              <w:t>
</w:t>
            </w:r>
            <w:r>
              <w:rPr>
                <w:rFonts w:ascii="Times New Roman"/>
                <w:b w:val="false"/>
                <w:i w:val="false"/>
                <w:color w:val="000000"/>
                <w:sz w:val="20"/>
              </w:rPr>
              <w:t>на одно применение</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231f20"/>
                <w:sz w:val="20"/>
              </w:rPr>
              <w:t>Перчатки защитные,</w:t>
            </w:r>
            <w:r>
              <w:br/>
            </w:r>
            <w:r>
              <w:rPr>
                <w:rFonts w:ascii="Times New Roman"/>
                <w:b w:val="false"/>
                <w:i w:val="false"/>
                <w:color w:val="000000"/>
                <w:sz w:val="20"/>
              </w:rPr>
              <w:t>
</w:t>
            </w:r>
            <w:r>
              <w:rPr>
                <w:rFonts w:ascii="Times New Roman"/>
                <w:b w:val="false"/>
                <w:i w:val="false"/>
                <w:color w:val="231f20"/>
                <w:sz w:val="20"/>
              </w:rPr>
              <w:t>резиновые</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до износа</w:t>
            </w:r>
          </w:p>
        </w:tc>
      </w:tr>
      <w:tr>
        <w:trPr>
          <w:trHeight w:val="30" w:hRule="atLeast"/>
        </w:trPr>
        <w:tc>
          <w:tcPr>
            <w:tcW w:w="5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31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Заведующий</w:t>
            </w:r>
            <w:r>
              <w:br/>
            </w:r>
            <w:r>
              <w:rPr>
                <w:rFonts w:ascii="Times New Roman"/>
                <w:b w:val="false"/>
                <w:i w:val="false"/>
                <w:color w:val="000000"/>
                <w:sz w:val="20"/>
              </w:rPr>
              <w:t>
</w:t>
            </w:r>
            <w:r>
              <w:rPr>
                <w:rFonts w:ascii="Times New Roman"/>
                <w:b w:val="false"/>
                <w:i w:val="false"/>
                <w:color w:val="000000"/>
                <w:sz w:val="20"/>
              </w:rPr>
              <w:t>аттракционом</w:t>
            </w: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231f20"/>
                <w:sz w:val="20"/>
              </w:rPr>
              <w:t>Костюм (куртка+брюки) или</w:t>
            </w:r>
            <w:r>
              <w:br/>
            </w:r>
            <w:r>
              <w:rPr>
                <w:rFonts w:ascii="Times New Roman"/>
                <w:b w:val="false"/>
                <w:i w:val="false"/>
                <w:color w:val="000000"/>
                <w:sz w:val="20"/>
              </w:rPr>
              <w:t>
</w:t>
            </w:r>
            <w:r>
              <w:rPr>
                <w:rFonts w:ascii="Times New Roman"/>
                <w:b w:val="false"/>
                <w:i w:val="false"/>
                <w:color w:val="231f20"/>
                <w:sz w:val="20"/>
              </w:rPr>
              <w:t>комбинезон из</w:t>
            </w:r>
            <w:r>
              <w:br/>
            </w:r>
            <w:r>
              <w:rPr>
                <w:rFonts w:ascii="Times New Roman"/>
                <w:b w:val="false"/>
                <w:i w:val="false"/>
                <w:color w:val="000000"/>
                <w:sz w:val="20"/>
              </w:rPr>
              <w:t>
</w:t>
            </w:r>
            <w:r>
              <w:rPr>
                <w:rFonts w:ascii="Times New Roman"/>
                <w:b w:val="false"/>
                <w:i w:val="false"/>
                <w:color w:val="231f20"/>
                <w:sz w:val="20"/>
              </w:rPr>
              <w:t>хлопчатобумажной ткани</w:t>
            </w:r>
            <w:r>
              <w:br/>
            </w:r>
            <w:r>
              <w:rPr>
                <w:rFonts w:ascii="Times New Roman"/>
                <w:b w:val="false"/>
                <w:i w:val="false"/>
                <w:color w:val="000000"/>
                <w:sz w:val="20"/>
              </w:rPr>
              <w:t>
</w:t>
            </w:r>
            <w:r>
              <w:rPr>
                <w:rFonts w:ascii="Times New Roman"/>
                <w:b w:val="false"/>
                <w:i w:val="false"/>
                <w:color w:val="231f20"/>
                <w:sz w:val="20"/>
              </w:rPr>
              <w:t>(или халат</w:t>
            </w:r>
            <w:r>
              <w:br/>
            </w:r>
            <w:r>
              <w:rPr>
                <w:rFonts w:ascii="Times New Roman"/>
                <w:b w:val="false"/>
                <w:i w:val="false"/>
                <w:color w:val="000000"/>
                <w:sz w:val="20"/>
              </w:rPr>
              <w:t>
</w:t>
            </w:r>
            <w:r>
              <w:rPr>
                <w:rFonts w:ascii="Times New Roman"/>
                <w:b w:val="false"/>
                <w:i w:val="false"/>
                <w:color w:val="231f20"/>
                <w:sz w:val="20"/>
              </w:rPr>
              <w:t>хлопчатобумажный)</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w:t>
            </w:r>
            <w:r>
              <w:br/>
            </w:r>
            <w:r>
              <w:rPr>
                <w:rFonts w:ascii="Times New Roman"/>
                <w:b w:val="false"/>
                <w:i w:val="false"/>
                <w:color w:val="000000"/>
                <w:sz w:val="20"/>
              </w:rPr>
              <w:t>
</w:t>
            </w:r>
            <w:r>
              <w:rPr>
                <w:rFonts w:ascii="Times New Roman"/>
                <w:b w:val="false"/>
                <w:i w:val="false"/>
                <w:color w:val="000000"/>
                <w:sz w:val="20"/>
              </w:rPr>
              <w:t>(или 1 изделие)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Кепи (или берет) из</w:t>
            </w:r>
            <w:r>
              <w:br/>
            </w:r>
            <w:r>
              <w:rPr>
                <w:rFonts w:ascii="Times New Roman"/>
                <w:b w:val="false"/>
                <w:i w:val="false"/>
                <w:color w:val="000000"/>
                <w:sz w:val="20"/>
              </w:rPr>
              <w:t>
</w:t>
            </w:r>
            <w:r>
              <w:rPr>
                <w:rFonts w:ascii="Times New Roman"/>
                <w:b w:val="false"/>
                <w:i w:val="false"/>
                <w:color w:val="000000"/>
                <w:sz w:val="20"/>
              </w:rPr>
              <w:t>хлопчатобумажной ткани</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Туфли (или сабо) кожаные,</w:t>
            </w:r>
            <w:r>
              <w:br/>
            </w:r>
            <w:r>
              <w:rPr>
                <w:rFonts w:ascii="Times New Roman"/>
                <w:b w:val="false"/>
                <w:i w:val="false"/>
                <w:color w:val="000000"/>
                <w:sz w:val="20"/>
              </w:rPr>
              <w:t>
</w:t>
            </w:r>
            <w:r>
              <w:rPr>
                <w:rFonts w:ascii="Times New Roman"/>
                <w:b w:val="false"/>
                <w:i w:val="false"/>
                <w:color w:val="000000"/>
                <w:sz w:val="20"/>
              </w:rPr>
              <w:t>с противоскользящим и</w:t>
            </w:r>
            <w:r>
              <w:br/>
            </w:r>
            <w:r>
              <w:rPr>
                <w:rFonts w:ascii="Times New Roman"/>
                <w:b w:val="false"/>
                <w:i w:val="false"/>
                <w:color w:val="000000"/>
                <w:sz w:val="20"/>
              </w:rPr>
              <w:t>
</w:t>
            </w:r>
            <w:r>
              <w:rPr>
                <w:rFonts w:ascii="Times New Roman"/>
                <w:b w:val="false"/>
                <w:i w:val="false"/>
                <w:color w:val="000000"/>
                <w:sz w:val="20"/>
              </w:rPr>
              <w:t>износостойким протектором</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трикотажные с</w:t>
            </w:r>
            <w:r>
              <w:br/>
            </w:r>
            <w:r>
              <w:rPr>
                <w:rFonts w:ascii="Times New Roman"/>
                <w:b w:val="false"/>
                <w:i w:val="false"/>
                <w:color w:val="000000"/>
                <w:sz w:val="20"/>
              </w:rPr>
              <w:t>
</w:t>
            </w:r>
            <w:r>
              <w:rPr>
                <w:rFonts w:ascii="Times New Roman"/>
                <w:b w:val="false"/>
                <w:i w:val="false"/>
                <w:color w:val="000000"/>
                <w:sz w:val="20"/>
              </w:rPr>
              <w:t>точечным</w:t>
            </w:r>
            <w:r>
              <w:br/>
            </w:r>
            <w:r>
              <w:rPr>
                <w:rFonts w:ascii="Times New Roman"/>
                <w:b w:val="false"/>
                <w:i w:val="false"/>
                <w:color w:val="000000"/>
                <w:sz w:val="20"/>
              </w:rPr>
              <w:t>
</w:t>
            </w:r>
            <w:r>
              <w:rPr>
                <w:rFonts w:ascii="Times New Roman"/>
                <w:b w:val="false"/>
                <w:i w:val="false"/>
                <w:color w:val="000000"/>
                <w:sz w:val="20"/>
              </w:rPr>
              <w:t>поливинилхлоридным (или</w:t>
            </w:r>
            <w:r>
              <w:br/>
            </w:r>
            <w:r>
              <w:rPr>
                <w:rFonts w:ascii="Times New Roman"/>
                <w:b w:val="false"/>
                <w:i w:val="false"/>
                <w:color w:val="000000"/>
                <w:sz w:val="20"/>
              </w:rPr>
              <w:t>
</w:t>
            </w:r>
            <w:r>
              <w:rPr>
                <w:rFonts w:ascii="Times New Roman"/>
                <w:b w:val="false"/>
                <w:i w:val="false"/>
                <w:color w:val="000000"/>
                <w:sz w:val="20"/>
              </w:rPr>
              <w:t>полимерным) покрытием</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пары на 1 год</w:t>
            </w:r>
          </w:p>
        </w:tc>
      </w:tr>
      <w:tr>
        <w:trPr>
          <w:trHeight w:val="45" w:hRule="atLeast"/>
        </w:trPr>
        <w:tc>
          <w:tcPr>
            <w:tcW w:w="5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31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Заведующий</w:t>
            </w:r>
            <w:r>
              <w:br/>
            </w:r>
            <w:r>
              <w:rPr>
                <w:rFonts w:ascii="Times New Roman"/>
                <w:b w:val="false"/>
                <w:i w:val="false"/>
                <w:color w:val="000000"/>
                <w:sz w:val="20"/>
              </w:rPr>
              <w:t>
</w:t>
            </w:r>
            <w:r>
              <w:rPr>
                <w:rFonts w:ascii="Times New Roman"/>
                <w:b w:val="false"/>
                <w:i w:val="false"/>
                <w:color w:val="000000"/>
                <w:sz w:val="20"/>
              </w:rPr>
              <w:t>ветеринарной</w:t>
            </w:r>
            <w:r>
              <w:br/>
            </w:r>
            <w:r>
              <w:rPr>
                <w:rFonts w:ascii="Times New Roman"/>
                <w:b w:val="false"/>
                <w:i w:val="false"/>
                <w:color w:val="000000"/>
                <w:sz w:val="20"/>
              </w:rPr>
              <w:t>
</w:t>
            </w:r>
            <w:r>
              <w:rPr>
                <w:rFonts w:ascii="Times New Roman"/>
                <w:b w:val="false"/>
                <w:i w:val="false"/>
                <w:color w:val="000000"/>
                <w:sz w:val="20"/>
              </w:rPr>
              <w:t>лабораторией</w:t>
            </w:r>
            <w:r>
              <w:br/>
            </w:r>
            <w:r>
              <w:rPr>
                <w:rFonts w:ascii="Times New Roman"/>
                <w:b w:val="false"/>
                <w:i w:val="false"/>
                <w:color w:val="000000"/>
                <w:sz w:val="20"/>
              </w:rPr>
              <w:t>
</w:t>
            </w:r>
            <w:r>
              <w:rPr>
                <w:rFonts w:ascii="Times New Roman"/>
                <w:b w:val="false"/>
                <w:i w:val="false"/>
                <w:color w:val="000000"/>
                <w:sz w:val="20"/>
              </w:rPr>
              <w:t>зоопарка</w:t>
            </w: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231f20"/>
                <w:sz w:val="20"/>
              </w:rPr>
              <w:t>Костюм (куртка+брюки) из</w:t>
            </w:r>
            <w:r>
              <w:br/>
            </w:r>
            <w:r>
              <w:rPr>
                <w:rFonts w:ascii="Times New Roman"/>
                <w:b w:val="false"/>
                <w:i w:val="false"/>
                <w:color w:val="000000"/>
                <w:sz w:val="20"/>
              </w:rPr>
              <w:t>
</w:t>
            </w:r>
            <w:r>
              <w:rPr>
                <w:rFonts w:ascii="Times New Roman"/>
                <w:b w:val="false"/>
                <w:i w:val="false"/>
                <w:color w:val="231f20"/>
                <w:sz w:val="20"/>
              </w:rPr>
              <w:t>хлопчатобумажной ткани</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231f20"/>
                <w:sz w:val="20"/>
              </w:rPr>
              <w:t>Халат из хлопчатобумажной</w:t>
            </w:r>
            <w:r>
              <w:br/>
            </w:r>
            <w:r>
              <w:rPr>
                <w:rFonts w:ascii="Times New Roman"/>
                <w:b w:val="false"/>
                <w:i w:val="false"/>
                <w:color w:val="000000"/>
                <w:sz w:val="20"/>
              </w:rPr>
              <w:t>
</w:t>
            </w:r>
            <w:r>
              <w:rPr>
                <w:rFonts w:ascii="Times New Roman"/>
                <w:b w:val="false"/>
                <w:i w:val="false"/>
                <w:color w:val="231f20"/>
                <w:sz w:val="20"/>
              </w:rPr>
              <w:t>ткани</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Кепи (или берет) из</w:t>
            </w:r>
            <w:r>
              <w:br/>
            </w:r>
            <w:r>
              <w:rPr>
                <w:rFonts w:ascii="Times New Roman"/>
                <w:b w:val="false"/>
                <w:i w:val="false"/>
                <w:color w:val="000000"/>
                <w:sz w:val="20"/>
              </w:rPr>
              <w:t>
</w:t>
            </w:r>
            <w:r>
              <w:rPr>
                <w:rFonts w:ascii="Times New Roman"/>
                <w:b w:val="false"/>
                <w:i w:val="false"/>
                <w:color w:val="000000"/>
                <w:sz w:val="20"/>
              </w:rPr>
              <w:t>хлопчатобумажной ткани</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Туфли (или сабо) кожаные,</w:t>
            </w:r>
            <w:r>
              <w:br/>
            </w:r>
            <w:r>
              <w:rPr>
                <w:rFonts w:ascii="Times New Roman"/>
                <w:b w:val="false"/>
                <w:i w:val="false"/>
                <w:color w:val="000000"/>
                <w:sz w:val="20"/>
              </w:rPr>
              <w:t>
</w:t>
            </w:r>
            <w:r>
              <w:rPr>
                <w:rFonts w:ascii="Times New Roman"/>
                <w:b w:val="false"/>
                <w:i w:val="false"/>
                <w:color w:val="000000"/>
                <w:sz w:val="20"/>
              </w:rPr>
              <w:t>с противоскользящим и</w:t>
            </w:r>
            <w:r>
              <w:br/>
            </w:r>
            <w:r>
              <w:rPr>
                <w:rFonts w:ascii="Times New Roman"/>
                <w:b w:val="false"/>
                <w:i w:val="false"/>
                <w:color w:val="000000"/>
                <w:sz w:val="20"/>
              </w:rPr>
              <w:t>
</w:t>
            </w:r>
            <w:r>
              <w:rPr>
                <w:rFonts w:ascii="Times New Roman"/>
                <w:b w:val="false"/>
                <w:i w:val="false"/>
                <w:color w:val="000000"/>
                <w:sz w:val="20"/>
              </w:rPr>
              <w:t>износостойким протектором</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При выполнении работ, дополнительно:</w:t>
            </w:r>
          </w:p>
        </w:tc>
      </w:tr>
      <w:tr>
        <w:trPr>
          <w:trHeight w:val="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Очки защитные с</w:t>
            </w:r>
            <w:r>
              <w:br/>
            </w:r>
            <w:r>
              <w:rPr>
                <w:rFonts w:ascii="Times New Roman"/>
                <w:b w:val="false"/>
                <w:i w:val="false"/>
                <w:color w:val="000000"/>
                <w:sz w:val="20"/>
              </w:rPr>
              <w:t>
</w:t>
            </w:r>
            <w:r>
              <w:rPr>
                <w:rFonts w:ascii="Times New Roman"/>
                <w:b w:val="false"/>
                <w:i w:val="false"/>
                <w:color w:val="000000"/>
                <w:sz w:val="20"/>
              </w:rPr>
              <w:t>антибликовым покрытием</w:t>
            </w:r>
            <w:r>
              <w:br/>
            </w:r>
            <w:r>
              <w:rPr>
                <w:rFonts w:ascii="Times New Roman"/>
                <w:b w:val="false"/>
                <w:i w:val="false"/>
                <w:color w:val="000000"/>
                <w:sz w:val="20"/>
              </w:rPr>
              <w:t>
</w:t>
            </w:r>
            <w:r>
              <w:rPr>
                <w:rFonts w:ascii="Times New Roman"/>
                <w:b w:val="false"/>
                <w:i w:val="false"/>
                <w:color w:val="000000"/>
                <w:sz w:val="20"/>
              </w:rPr>
              <w:t>для работы с персональным</w:t>
            </w:r>
            <w:r>
              <w:br/>
            </w:r>
            <w:r>
              <w:rPr>
                <w:rFonts w:ascii="Times New Roman"/>
                <w:b w:val="false"/>
                <w:i w:val="false"/>
                <w:color w:val="000000"/>
                <w:sz w:val="20"/>
              </w:rPr>
              <w:t>
</w:t>
            </w:r>
            <w:r>
              <w:rPr>
                <w:rFonts w:ascii="Times New Roman"/>
                <w:b w:val="false"/>
                <w:i w:val="false"/>
                <w:color w:val="000000"/>
                <w:sz w:val="20"/>
              </w:rPr>
              <w:t>компьютером</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Очки защитные, закрытого</w:t>
            </w:r>
            <w:r>
              <w:br/>
            </w:r>
            <w:r>
              <w:rPr>
                <w:rFonts w:ascii="Times New Roman"/>
                <w:b w:val="false"/>
                <w:i w:val="false"/>
                <w:color w:val="000000"/>
                <w:sz w:val="20"/>
              </w:rPr>
              <w:t>
</w:t>
            </w:r>
            <w:r>
              <w:rPr>
                <w:rFonts w:ascii="Times New Roman"/>
                <w:b w:val="false"/>
                <w:i w:val="false"/>
                <w:color w:val="000000"/>
                <w:sz w:val="20"/>
              </w:rPr>
              <w:t>исполнения с прямой</w:t>
            </w:r>
            <w:r>
              <w:br/>
            </w:r>
            <w:r>
              <w:rPr>
                <w:rFonts w:ascii="Times New Roman"/>
                <w:b w:val="false"/>
                <w:i w:val="false"/>
                <w:color w:val="000000"/>
                <w:sz w:val="20"/>
              </w:rPr>
              <w:t>
</w:t>
            </w:r>
            <w:r>
              <w:rPr>
                <w:rFonts w:ascii="Times New Roman"/>
                <w:b w:val="false"/>
                <w:i w:val="false"/>
                <w:color w:val="000000"/>
                <w:sz w:val="20"/>
              </w:rPr>
              <w:t>вентиляцией</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одноразовые</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пар на 1 год</w:t>
            </w:r>
          </w:p>
        </w:tc>
      </w:tr>
      <w:tr>
        <w:trPr>
          <w:trHeight w:val="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защитные</w:t>
            </w:r>
            <w:r>
              <w:br/>
            </w:r>
            <w:r>
              <w:rPr>
                <w:rFonts w:ascii="Times New Roman"/>
                <w:b w:val="false"/>
                <w:i w:val="false"/>
                <w:color w:val="000000"/>
                <w:sz w:val="20"/>
              </w:rPr>
              <w:t>
</w:t>
            </w:r>
            <w:r>
              <w:rPr>
                <w:rFonts w:ascii="Times New Roman"/>
                <w:b w:val="false"/>
                <w:i w:val="false"/>
                <w:color w:val="000000"/>
                <w:sz w:val="20"/>
              </w:rPr>
              <w:t>химостойкие, резиновые</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до износа</w:t>
            </w:r>
          </w:p>
        </w:tc>
      </w:tr>
      <w:tr>
        <w:trPr>
          <w:trHeight w:val="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Респиратор</w:t>
            </w:r>
            <w:r>
              <w:br/>
            </w:r>
            <w:r>
              <w:rPr>
                <w:rFonts w:ascii="Times New Roman"/>
                <w:b w:val="false"/>
                <w:i w:val="false"/>
                <w:color w:val="000000"/>
                <w:sz w:val="20"/>
              </w:rPr>
              <w:t>
</w:t>
            </w:r>
            <w:r>
              <w:rPr>
                <w:rFonts w:ascii="Times New Roman"/>
                <w:b w:val="false"/>
                <w:i w:val="false"/>
                <w:color w:val="000000"/>
                <w:sz w:val="20"/>
              </w:rPr>
              <w:t>газооаэрозольный</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Маска одноразовая, из</w:t>
            </w:r>
            <w:r>
              <w:br/>
            </w:r>
            <w:r>
              <w:rPr>
                <w:rFonts w:ascii="Times New Roman"/>
                <w:b w:val="false"/>
                <w:i w:val="false"/>
                <w:color w:val="000000"/>
                <w:sz w:val="20"/>
              </w:rPr>
              <w:t>
</w:t>
            </w:r>
            <w:r>
              <w:rPr>
                <w:rFonts w:ascii="Times New Roman"/>
                <w:b w:val="false"/>
                <w:i w:val="false"/>
                <w:color w:val="000000"/>
                <w:sz w:val="20"/>
              </w:rPr>
              <w:t>нетканого материала</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пар на 1 год</w:t>
            </w:r>
          </w:p>
        </w:tc>
      </w:tr>
      <w:tr>
        <w:trPr>
          <w:trHeight w:val="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Нарукавники одноразовые,</w:t>
            </w:r>
            <w:r>
              <w:br/>
            </w:r>
            <w:r>
              <w:rPr>
                <w:rFonts w:ascii="Times New Roman"/>
                <w:b w:val="false"/>
                <w:i w:val="false"/>
                <w:color w:val="000000"/>
                <w:sz w:val="20"/>
              </w:rPr>
              <w:t>
</w:t>
            </w:r>
            <w:r>
              <w:rPr>
                <w:rFonts w:ascii="Times New Roman"/>
                <w:b w:val="false"/>
                <w:i w:val="false"/>
                <w:color w:val="000000"/>
                <w:sz w:val="20"/>
              </w:rPr>
              <w:t>полиэтиленовые</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пар</w:t>
            </w:r>
          </w:p>
        </w:tc>
      </w:tr>
      <w:tr>
        <w:trPr>
          <w:trHeight w:val="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Фартук защитный с</w:t>
            </w:r>
            <w:r>
              <w:br/>
            </w:r>
            <w:r>
              <w:rPr>
                <w:rFonts w:ascii="Times New Roman"/>
                <w:b w:val="false"/>
                <w:i w:val="false"/>
                <w:color w:val="000000"/>
                <w:sz w:val="20"/>
              </w:rPr>
              <w:t>
</w:t>
            </w:r>
            <w:r>
              <w:rPr>
                <w:rFonts w:ascii="Times New Roman"/>
                <w:b w:val="false"/>
                <w:i w:val="false"/>
                <w:color w:val="000000"/>
                <w:sz w:val="20"/>
              </w:rPr>
              <w:t>нагрудником, химостойкий</w:t>
            </w:r>
            <w:r>
              <w:br/>
            </w:r>
            <w:r>
              <w:rPr>
                <w:rFonts w:ascii="Times New Roman"/>
                <w:b w:val="false"/>
                <w:i w:val="false"/>
                <w:color w:val="000000"/>
                <w:sz w:val="20"/>
              </w:rPr>
              <w:t>
</w:t>
            </w:r>
            <w:r>
              <w:rPr>
                <w:rFonts w:ascii="Times New Roman"/>
                <w:b w:val="false"/>
                <w:i w:val="false"/>
                <w:color w:val="000000"/>
                <w:sz w:val="20"/>
              </w:rPr>
              <w:t>(или полиэтиленовый)</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Крем защитный, при</w:t>
            </w:r>
            <w:r>
              <w:br/>
            </w:r>
            <w:r>
              <w:rPr>
                <w:rFonts w:ascii="Times New Roman"/>
                <w:b w:val="false"/>
                <w:i w:val="false"/>
                <w:color w:val="000000"/>
                <w:sz w:val="20"/>
              </w:rPr>
              <w:t>
</w:t>
            </w:r>
            <w:r>
              <w:rPr>
                <w:rFonts w:ascii="Times New Roman"/>
                <w:b w:val="false"/>
                <w:i w:val="false"/>
                <w:color w:val="000000"/>
                <w:sz w:val="20"/>
              </w:rPr>
              <w:t>постоянных контактах с</w:t>
            </w:r>
            <w:r>
              <w:br/>
            </w:r>
            <w:r>
              <w:rPr>
                <w:rFonts w:ascii="Times New Roman"/>
                <w:b w:val="false"/>
                <w:i w:val="false"/>
                <w:color w:val="000000"/>
                <w:sz w:val="20"/>
              </w:rPr>
              <w:t>
</w:t>
            </w:r>
            <w:r>
              <w:rPr>
                <w:rFonts w:ascii="Times New Roman"/>
                <w:b w:val="false"/>
                <w:i w:val="false"/>
                <w:color w:val="000000"/>
                <w:sz w:val="20"/>
              </w:rPr>
              <w:t>водой и водосодержащими</w:t>
            </w:r>
            <w:r>
              <w:br/>
            </w:r>
            <w:r>
              <w:rPr>
                <w:rFonts w:ascii="Times New Roman"/>
                <w:b w:val="false"/>
                <w:i w:val="false"/>
                <w:color w:val="000000"/>
                <w:sz w:val="20"/>
              </w:rPr>
              <w:t>
</w:t>
            </w:r>
            <w:r>
              <w:rPr>
                <w:rFonts w:ascii="Times New Roman"/>
                <w:b w:val="false"/>
                <w:i w:val="false"/>
                <w:color w:val="000000"/>
                <w:sz w:val="20"/>
              </w:rPr>
              <w:t>рабочими веществами</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расхода 1 мл</w:t>
            </w:r>
            <w:r>
              <w:br/>
            </w:r>
            <w:r>
              <w:rPr>
                <w:rFonts w:ascii="Times New Roman"/>
                <w:b w:val="false"/>
                <w:i w:val="false"/>
                <w:color w:val="000000"/>
                <w:sz w:val="20"/>
              </w:rPr>
              <w:t>
</w:t>
            </w:r>
            <w:r>
              <w:rPr>
                <w:rFonts w:ascii="Times New Roman"/>
                <w:b w:val="false"/>
                <w:i w:val="false"/>
                <w:color w:val="000000"/>
                <w:sz w:val="20"/>
              </w:rPr>
              <w:t>на одно применение</w:t>
            </w:r>
          </w:p>
        </w:tc>
      </w:tr>
      <w:tr>
        <w:trPr>
          <w:trHeight w:val="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Гель для гигиены кожи рук</w:t>
            </w:r>
            <w:r>
              <w:br/>
            </w:r>
            <w:r>
              <w:rPr>
                <w:rFonts w:ascii="Times New Roman"/>
                <w:b w:val="false"/>
                <w:i w:val="false"/>
                <w:color w:val="000000"/>
                <w:sz w:val="20"/>
              </w:rPr>
              <w:t>
</w:t>
            </w:r>
            <w:r>
              <w:rPr>
                <w:rFonts w:ascii="Times New Roman"/>
                <w:b w:val="false"/>
                <w:i w:val="false"/>
                <w:color w:val="000000"/>
                <w:sz w:val="20"/>
              </w:rPr>
              <w:t>антибактериального</w:t>
            </w:r>
            <w:r>
              <w:br/>
            </w:r>
            <w:r>
              <w:rPr>
                <w:rFonts w:ascii="Times New Roman"/>
                <w:b w:val="false"/>
                <w:i w:val="false"/>
                <w:color w:val="000000"/>
                <w:sz w:val="20"/>
              </w:rPr>
              <w:t>
</w:t>
            </w:r>
            <w:r>
              <w:rPr>
                <w:rFonts w:ascii="Times New Roman"/>
                <w:b w:val="false"/>
                <w:i w:val="false"/>
                <w:color w:val="000000"/>
                <w:sz w:val="20"/>
              </w:rPr>
              <w:t>действия</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расхода 1 мл</w:t>
            </w:r>
            <w:r>
              <w:br/>
            </w:r>
            <w:r>
              <w:rPr>
                <w:rFonts w:ascii="Times New Roman"/>
                <w:b w:val="false"/>
                <w:i w:val="false"/>
                <w:color w:val="000000"/>
                <w:sz w:val="20"/>
              </w:rPr>
              <w:t>
</w:t>
            </w:r>
            <w:r>
              <w:rPr>
                <w:rFonts w:ascii="Times New Roman"/>
                <w:b w:val="false"/>
                <w:i w:val="false"/>
                <w:color w:val="000000"/>
                <w:sz w:val="20"/>
              </w:rPr>
              <w:t>на одно применение</w:t>
            </w:r>
          </w:p>
        </w:tc>
      </w:tr>
      <w:tr>
        <w:trPr>
          <w:trHeight w:val="30" w:hRule="atLeast"/>
        </w:trPr>
        <w:tc>
          <w:tcPr>
            <w:tcW w:w="5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31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Заведующий</w:t>
            </w:r>
            <w:r>
              <w:br/>
            </w:r>
            <w:r>
              <w:rPr>
                <w:rFonts w:ascii="Times New Roman"/>
                <w:b w:val="false"/>
                <w:i w:val="false"/>
                <w:color w:val="000000"/>
                <w:sz w:val="20"/>
              </w:rPr>
              <w:t>
</w:t>
            </w:r>
            <w:r>
              <w:rPr>
                <w:rFonts w:ascii="Times New Roman"/>
                <w:b w:val="false"/>
                <w:i w:val="false"/>
                <w:color w:val="000000"/>
                <w:sz w:val="20"/>
              </w:rPr>
              <w:t>отделом (сектором)</w:t>
            </w:r>
            <w:r>
              <w:br/>
            </w:r>
            <w:r>
              <w:rPr>
                <w:rFonts w:ascii="Times New Roman"/>
                <w:b w:val="false"/>
                <w:i w:val="false"/>
                <w:color w:val="000000"/>
                <w:sz w:val="20"/>
              </w:rPr>
              <w:t>
</w:t>
            </w:r>
            <w:r>
              <w:rPr>
                <w:rFonts w:ascii="Times New Roman"/>
                <w:b w:val="false"/>
                <w:i w:val="false"/>
                <w:color w:val="000000"/>
                <w:sz w:val="20"/>
              </w:rPr>
              <w:t>зоопарка</w:t>
            </w: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231f20"/>
                <w:sz w:val="20"/>
              </w:rPr>
              <w:t>Костюм (куртка+брюки) или</w:t>
            </w:r>
            <w:r>
              <w:br/>
            </w:r>
            <w:r>
              <w:rPr>
                <w:rFonts w:ascii="Times New Roman"/>
                <w:b w:val="false"/>
                <w:i w:val="false"/>
                <w:color w:val="000000"/>
                <w:sz w:val="20"/>
              </w:rPr>
              <w:t>
</w:t>
            </w:r>
            <w:r>
              <w:rPr>
                <w:rFonts w:ascii="Times New Roman"/>
                <w:b w:val="false"/>
                <w:i w:val="false"/>
                <w:color w:val="231f20"/>
                <w:sz w:val="20"/>
              </w:rPr>
              <w:t>комбинезон из</w:t>
            </w:r>
            <w:r>
              <w:br/>
            </w:r>
            <w:r>
              <w:rPr>
                <w:rFonts w:ascii="Times New Roman"/>
                <w:b w:val="false"/>
                <w:i w:val="false"/>
                <w:color w:val="000000"/>
                <w:sz w:val="20"/>
              </w:rPr>
              <w:t>
</w:t>
            </w:r>
            <w:r>
              <w:rPr>
                <w:rFonts w:ascii="Times New Roman"/>
                <w:b w:val="false"/>
                <w:i w:val="false"/>
                <w:color w:val="231f20"/>
                <w:sz w:val="20"/>
              </w:rPr>
              <w:t>хлопчатобумажной ткани</w:t>
            </w:r>
            <w:r>
              <w:br/>
            </w:r>
            <w:r>
              <w:rPr>
                <w:rFonts w:ascii="Times New Roman"/>
                <w:b w:val="false"/>
                <w:i w:val="false"/>
                <w:color w:val="000000"/>
                <w:sz w:val="20"/>
              </w:rPr>
              <w:t>
</w:t>
            </w:r>
            <w:r>
              <w:rPr>
                <w:rFonts w:ascii="Times New Roman"/>
                <w:b w:val="false"/>
                <w:i w:val="false"/>
                <w:color w:val="231f20"/>
                <w:sz w:val="20"/>
              </w:rPr>
              <w:t>(или халат</w:t>
            </w:r>
            <w:r>
              <w:br/>
            </w:r>
            <w:r>
              <w:rPr>
                <w:rFonts w:ascii="Times New Roman"/>
                <w:b w:val="false"/>
                <w:i w:val="false"/>
                <w:color w:val="000000"/>
                <w:sz w:val="20"/>
              </w:rPr>
              <w:t>
</w:t>
            </w:r>
            <w:r>
              <w:rPr>
                <w:rFonts w:ascii="Times New Roman"/>
                <w:b w:val="false"/>
                <w:i w:val="false"/>
                <w:color w:val="231f20"/>
                <w:sz w:val="20"/>
              </w:rPr>
              <w:t>хлопчатобумажный)</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w:t>
            </w:r>
            <w:r>
              <w:br/>
            </w:r>
            <w:r>
              <w:rPr>
                <w:rFonts w:ascii="Times New Roman"/>
                <w:b w:val="false"/>
                <w:i w:val="false"/>
                <w:color w:val="000000"/>
                <w:sz w:val="20"/>
              </w:rPr>
              <w:t>
</w:t>
            </w:r>
            <w:r>
              <w:rPr>
                <w:rFonts w:ascii="Times New Roman"/>
                <w:b w:val="false"/>
                <w:i w:val="false"/>
                <w:color w:val="000000"/>
                <w:sz w:val="20"/>
              </w:rPr>
              <w:t>(или 1 изделие)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Кепи (или берет) из</w:t>
            </w:r>
            <w:r>
              <w:br/>
            </w:r>
            <w:r>
              <w:rPr>
                <w:rFonts w:ascii="Times New Roman"/>
                <w:b w:val="false"/>
                <w:i w:val="false"/>
                <w:color w:val="000000"/>
                <w:sz w:val="20"/>
              </w:rPr>
              <w:t>
</w:t>
            </w:r>
            <w:r>
              <w:rPr>
                <w:rFonts w:ascii="Times New Roman"/>
                <w:b w:val="false"/>
                <w:i w:val="false"/>
                <w:color w:val="000000"/>
                <w:sz w:val="20"/>
              </w:rPr>
              <w:t>хлопчатобумажной ткани</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Туфли (или сабо) кожаные,</w:t>
            </w:r>
            <w:r>
              <w:br/>
            </w:r>
            <w:r>
              <w:rPr>
                <w:rFonts w:ascii="Times New Roman"/>
                <w:b w:val="false"/>
                <w:i w:val="false"/>
                <w:color w:val="000000"/>
                <w:sz w:val="20"/>
              </w:rPr>
              <w:t>
</w:t>
            </w:r>
            <w:r>
              <w:rPr>
                <w:rFonts w:ascii="Times New Roman"/>
                <w:b w:val="false"/>
                <w:i w:val="false"/>
                <w:color w:val="000000"/>
                <w:sz w:val="20"/>
              </w:rPr>
              <w:t>с противоскользящим и</w:t>
            </w:r>
            <w:r>
              <w:br/>
            </w:r>
            <w:r>
              <w:rPr>
                <w:rFonts w:ascii="Times New Roman"/>
                <w:b w:val="false"/>
                <w:i w:val="false"/>
                <w:color w:val="000000"/>
                <w:sz w:val="20"/>
              </w:rPr>
              <w:t>
</w:t>
            </w:r>
            <w:r>
              <w:rPr>
                <w:rFonts w:ascii="Times New Roman"/>
                <w:b w:val="false"/>
                <w:i w:val="false"/>
                <w:color w:val="000000"/>
                <w:sz w:val="20"/>
              </w:rPr>
              <w:t>износостойким протектором</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трикотажные с</w:t>
            </w:r>
            <w:r>
              <w:br/>
            </w:r>
            <w:r>
              <w:rPr>
                <w:rFonts w:ascii="Times New Roman"/>
                <w:b w:val="false"/>
                <w:i w:val="false"/>
                <w:color w:val="000000"/>
                <w:sz w:val="20"/>
              </w:rPr>
              <w:t>
</w:t>
            </w:r>
            <w:r>
              <w:rPr>
                <w:rFonts w:ascii="Times New Roman"/>
                <w:b w:val="false"/>
                <w:i w:val="false"/>
                <w:color w:val="000000"/>
                <w:sz w:val="20"/>
              </w:rPr>
              <w:t>точечным</w:t>
            </w:r>
            <w:r>
              <w:br/>
            </w:r>
            <w:r>
              <w:rPr>
                <w:rFonts w:ascii="Times New Roman"/>
                <w:b w:val="false"/>
                <w:i w:val="false"/>
                <w:color w:val="000000"/>
                <w:sz w:val="20"/>
              </w:rPr>
              <w:t>
</w:t>
            </w:r>
            <w:r>
              <w:rPr>
                <w:rFonts w:ascii="Times New Roman"/>
                <w:b w:val="false"/>
                <w:i w:val="false"/>
                <w:color w:val="000000"/>
                <w:sz w:val="20"/>
              </w:rPr>
              <w:t>поливинилхлоридным (или</w:t>
            </w:r>
            <w:r>
              <w:br/>
            </w:r>
            <w:r>
              <w:rPr>
                <w:rFonts w:ascii="Times New Roman"/>
                <w:b w:val="false"/>
                <w:i w:val="false"/>
                <w:color w:val="000000"/>
                <w:sz w:val="20"/>
              </w:rPr>
              <w:t>
</w:t>
            </w:r>
            <w:r>
              <w:rPr>
                <w:rFonts w:ascii="Times New Roman"/>
                <w:b w:val="false"/>
                <w:i w:val="false"/>
                <w:color w:val="000000"/>
                <w:sz w:val="20"/>
              </w:rPr>
              <w:t>полимерным) покрытием</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пар на 1 год</w:t>
            </w:r>
          </w:p>
        </w:tc>
      </w:tr>
      <w:tr>
        <w:trPr>
          <w:trHeight w:val="60" w:hRule="atLeast"/>
        </w:trPr>
        <w:tc>
          <w:tcPr>
            <w:tcW w:w="5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31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Заведующий</w:t>
            </w:r>
            <w:r>
              <w:br/>
            </w:r>
            <w:r>
              <w:rPr>
                <w:rFonts w:ascii="Times New Roman"/>
                <w:b w:val="false"/>
                <w:i w:val="false"/>
                <w:color w:val="000000"/>
                <w:sz w:val="20"/>
              </w:rPr>
              <w:t>
</w:t>
            </w:r>
            <w:r>
              <w:rPr>
                <w:rFonts w:ascii="Times New Roman"/>
                <w:b w:val="false"/>
                <w:i w:val="false"/>
                <w:color w:val="000000"/>
                <w:sz w:val="20"/>
              </w:rPr>
              <w:t>отделом (сектором)</w:t>
            </w:r>
            <w:r>
              <w:br/>
            </w:r>
            <w:r>
              <w:rPr>
                <w:rFonts w:ascii="Times New Roman"/>
                <w:b w:val="false"/>
                <w:i w:val="false"/>
                <w:color w:val="000000"/>
                <w:sz w:val="20"/>
              </w:rPr>
              <w:t>
</w:t>
            </w:r>
            <w:r>
              <w:rPr>
                <w:rFonts w:ascii="Times New Roman"/>
                <w:b w:val="false"/>
                <w:i w:val="false"/>
                <w:color w:val="000000"/>
                <w:sz w:val="20"/>
              </w:rPr>
              <w:t>музея</w:t>
            </w: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231f20"/>
                <w:sz w:val="20"/>
              </w:rPr>
              <w:t>Костюм (куртка+брюки) или</w:t>
            </w:r>
            <w:r>
              <w:br/>
            </w:r>
            <w:r>
              <w:rPr>
                <w:rFonts w:ascii="Times New Roman"/>
                <w:b w:val="false"/>
                <w:i w:val="false"/>
                <w:color w:val="000000"/>
                <w:sz w:val="20"/>
              </w:rPr>
              <w:t>
</w:t>
            </w:r>
            <w:r>
              <w:rPr>
                <w:rFonts w:ascii="Times New Roman"/>
                <w:b w:val="false"/>
                <w:i w:val="false"/>
                <w:color w:val="231f20"/>
                <w:sz w:val="20"/>
              </w:rPr>
              <w:t>комбинезон из</w:t>
            </w:r>
            <w:r>
              <w:br/>
            </w:r>
            <w:r>
              <w:rPr>
                <w:rFonts w:ascii="Times New Roman"/>
                <w:b w:val="false"/>
                <w:i w:val="false"/>
                <w:color w:val="000000"/>
                <w:sz w:val="20"/>
              </w:rPr>
              <w:t>
</w:t>
            </w:r>
            <w:r>
              <w:rPr>
                <w:rFonts w:ascii="Times New Roman"/>
                <w:b w:val="false"/>
                <w:i w:val="false"/>
                <w:color w:val="231f20"/>
                <w:sz w:val="20"/>
              </w:rPr>
              <w:t>хлопчатобумажной ткани</w:t>
            </w:r>
            <w:r>
              <w:br/>
            </w:r>
            <w:r>
              <w:rPr>
                <w:rFonts w:ascii="Times New Roman"/>
                <w:b w:val="false"/>
                <w:i w:val="false"/>
                <w:color w:val="000000"/>
                <w:sz w:val="20"/>
              </w:rPr>
              <w:t>
</w:t>
            </w:r>
            <w:r>
              <w:rPr>
                <w:rFonts w:ascii="Times New Roman"/>
                <w:b w:val="false"/>
                <w:i w:val="false"/>
                <w:color w:val="231f20"/>
                <w:sz w:val="20"/>
              </w:rPr>
              <w:t>(или халат</w:t>
            </w:r>
            <w:r>
              <w:br/>
            </w:r>
            <w:r>
              <w:rPr>
                <w:rFonts w:ascii="Times New Roman"/>
                <w:b w:val="false"/>
                <w:i w:val="false"/>
                <w:color w:val="000000"/>
                <w:sz w:val="20"/>
              </w:rPr>
              <w:t>
</w:t>
            </w:r>
            <w:r>
              <w:rPr>
                <w:rFonts w:ascii="Times New Roman"/>
                <w:b w:val="false"/>
                <w:i w:val="false"/>
                <w:color w:val="231f20"/>
                <w:sz w:val="20"/>
              </w:rPr>
              <w:t>хлопчатобумажный)</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w:t>
            </w:r>
            <w:r>
              <w:br/>
            </w:r>
            <w:r>
              <w:rPr>
                <w:rFonts w:ascii="Times New Roman"/>
                <w:b w:val="false"/>
                <w:i w:val="false"/>
                <w:color w:val="000000"/>
                <w:sz w:val="20"/>
              </w:rPr>
              <w:t>
</w:t>
            </w:r>
            <w:r>
              <w:rPr>
                <w:rFonts w:ascii="Times New Roman"/>
                <w:b w:val="false"/>
                <w:i w:val="false"/>
                <w:color w:val="000000"/>
                <w:sz w:val="20"/>
              </w:rPr>
              <w:t>(или 1 изделие) на 1 год</w:t>
            </w:r>
          </w:p>
        </w:tc>
      </w:tr>
      <w:tr>
        <w:trPr>
          <w:trHeight w:val="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Туфли (или сабо) кожаные,</w:t>
            </w:r>
            <w:r>
              <w:br/>
            </w:r>
            <w:r>
              <w:rPr>
                <w:rFonts w:ascii="Times New Roman"/>
                <w:b w:val="false"/>
                <w:i w:val="false"/>
                <w:color w:val="000000"/>
                <w:sz w:val="20"/>
              </w:rPr>
              <w:t>
</w:t>
            </w:r>
            <w:r>
              <w:rPr>
                <w:rFonts w:ascii="Times New Roman"/>
                <w:b w:val="false"/>
                <w:i w:val="false"/>
                <w:color w:val="000000"/>
                <w:sz w:val="20"/>
              </w:rPr>
              <w:t>с противоскользящим и</w:t>
            </w:r>
            <w:r>
              <w:br/>
            </w:r>
            <w:r>
              <w:rPr>
                <w:rFonts w:ascii="Times New Roman"/>
                <w:b w:val="false"/>
                <w:i w:val="false"/>
                <w:color w:val="000000"/>
                <w:sz w:val="20"/>
              </w:rPr>
              <w:t>
</w:t>
            </w:r>
            <w:r>
              <w:rPr>
                <w:rFonts w:ascii="Times New Roman"/>
                <w:b w:val="false"/>
                <w:i w:val="false"/>
                <w:color w:val="000000"/>
                <w:sz w:val="20"/>
              </w:rPr>
              <w:t>износостойким протектором</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трикотажные с</w:t>
            </w:r>
            <w:r>
              <w:br/>
            </w:r>
            <w:r>
              <w:rPr>
                <w:rFonts w:ascii="Times New Roman"/>
                <w:b w:val="false"/>
                <w:i w:val="false"/>
                <w:color w:val="000000"/>
                <w:sz w:val="20"/>
              </w:rPr>
              <w:t>
</w:t>
            </w:r>
            <w:r>
              <w:rPr>
                <w:rFonts w:ascii="Times New Roman"/>
                <w:b w:val="false"/>
                <w:i w:val="false"/>
                <w:color w:val="000000"/>
                <w:sz w:val="20"/>
              </w:rPr>
              <w:t>точечным</w:t>
            </w:r>
            <w:r>
              <w:br/>
            </w:r>
            <w:r>
              <w:rPr>
                <w:rFonts w:ascii="Times New Roman"/>
                <w:b w:val="false"/>
                <w:i w:val="false"/>
                <w:color w:val="000000"/>
                <w:sz w:val="20"/>
              </w:rPr>
              <w:t>
</w:t>
            </w:r>
            <w:r>
              <w:rPr>
                <w:rFonts w:ascii="Times New Roman"/>
                <w:b w:val="false"/>
                <w:i w:val="false"/>
                <w:color w:val="000000"/>
                <w:sz w:val="20"/>
              </w:rPr>
              <w:t>поливинилхлоридным (или</w:t>
            </w:r>
            <w:r>
              <w:br/>
            </w:r>
            <w:r>
              <w:rPr>
                <w:rFonts w:ascii="Times New Roman"/>
                <w:b w:val="false"/>
                <w:i w:val="false"/>
                <w:color w:val="000000"/>
                <w:sz w:val="20"/>
              </w:rPr>
              <w:t>
</w:t>
            </w:r>
            <w:r>
              <w:rPr>
                <w:rFonts w:ascii="Times New Roman"/>
                <w:b w:val="false"/>
                <w:i w:val="false"/>
                <w:color w:val="000000"/>
                <w:sz w:val="20"/>
              </w:rPr>
              <w:t>полимерным) покрытием</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пары на 1 год</w:t>
            </w:r>
          </w:p>
        </w:tc>
      </w:tr>
      <w:tr>
        <w:trPr>
          <w:trHeight w:val="45" w:hRule="atLeast"/>
        </w:trPr>
        <w:tc>
          <w:tcPr>
            <w:tcW w:w="5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31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Заведующий</w:t>
            </w:r>
            <w:r>
              <w:br/>
            </w:r>
            <w:r>
              <w:rPr>
                <w:rFonts w:ascii="Times New Roman"/>
                <w:b w:val="false"/>
                <w:i w:val="false"/>
                <w:color w:val="000000"/>
                <w:sz w:val="20"/>
              </w:rPr>
              <w:t>
</w:t>
            </w:r>
            <w:r>
              <w:rPr>
                <w:rFonts w:ascii="Times New Roman"/>
                <w:b w:val="false"/>
                <w:i w:val="false"/>
                <w:color w:val="000000"/>
                <w:sz w:val="20"/>
              </w:rPr>
              <w:t>передвижной</w:t>
            </w:r>
            <w:r>
              <w:br/>
            </w:r>
            <w:r>
              <w:rPr>
                <w:rFonts w:ascii="Times New Roman"/>
                <w:b w:val="false"/>
                <w:i w:val="false"/>
                <w:color w:val="000000"/>
                <w:sz w:val="20"/>
              </w:rPr>
              <w:t>
</w:t>
            </w:r>
            <w:r>
              <w:rPr>
                <w:rFonts w:ascii="Times New Roman"/>
                <w:b w:val="false"/>
                <w:i w:val="false"/>
                <w:color w:val="000000"/>
                <w:sz w:val="20"/>
              </w:rPr>
              <w:t>выставкой музея</w:t>
            </w: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231f20"/>
                <w:sz w:val="20"/>
              </w:rPr>
              <w:t>Костюм (куртка+брюки) или</w:t>
            </w:r>
            <w:r>
              <w:br/>
            </w:r>
            <w:r>
              <w:rPr>
                <w:rFonts w:ascii="Times New Roman"/>
                <w:b w:val="false"/>
                <w:i w:val="false"/>
                <w:color w:val="000000"/>
                <w:sz w:val="20"/>
              </w:rPr>
              <w:t>
</w:t>
            </w:r>
            <w:r>
              <w:rPr>
                <w:rFonts w:ascii="Times New Roman"/>
                <w:b w:val="false"/>
                <w:i w:val="false"/>
                <w:color w:val="231f20"/>
                <w:sz w:val="20"/>
              </w:rPr>
              <w:t>комбинезон из</w:t>
            </w:r>
            <w:r>
              <w:br/>
            </w:r>
            <w:r>
              <w:rPr>
                <w:rFonts w:ascii="Times New Roman"/>
                <w:b w:val="false"/>
                <w:i w:val="false"/>
                <w:color w:val="000000"/>
                <w:sz w:val="20"/>
              </w:rPr>
              <w:t>
</w:t>
            </w:r>
            <w:r>
              <w:rPr>
                <w:rFonts w:ascii="Times New Roman"/>
                <w:b w:val="false"/>
                <w:i w:val="false"/>
                <w:color w:val="231f20"/>
                <w:sz w:val="20"/>
              </w:rPr>
              <w:t>хлопчатобумажной ткани</w:t>
            </w:r>
            <w:r>
              <w:br/>
            </w:r>
            <w:r>
              <w:rPr>
                <w:rFonts w:ascii="Times New Roman"/>
                <w:b w:val="false"/>
                <w:i w:val="false"/>
                <w:color w:val="000000"/>
                <w:sz w:val="20"/>
              </w:rPr>
              <w:t>
</w:t>
            </w:r>
            <w:r>
              <w:rPr>
                <w:rFonts w:ascii="Times New Roman"/>
                <w:b w:val="false"/>
                <w:i w:val="false"/>
                <w:color w:val="231f20"/>
                <w:sz w:val="20"/>
              </w:rPr>
              <w:t>(или халат</w:t>
            </w:r>
            <w:r>
              <w:br/>
            </w:r>
            <w:r>
              <w:rPr>
                <w:rFonts w:ascii="Times New Roman"/>
                <w:b w:val="false"/>
                <w:i w:val="false"/>
                <w:color w:val="000000"/>
                <w:sz w:val="20"/>
              </w:rPr>
              <w:t>
</w:t>
            </w:r>
            <w:r>
              <w:rPr>
                <w:rFonts w:ascii="Times New Roman"/>
                <w:b w:val="false"/>
                <w:i w:val="false"/>
                <w:color w:val="231f20"/>
                <w:sz w:val="20"/>
              </w:rPr>
              <w:t>хлопчатобумажный)</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w:t>
            </w:r>
            <w:r>
              <w:br/>
            </w:r>
            <w:r>
              <w:rPr>
                <w:rFonts w:ascii="Times New Roman"/>
                <w:b w:val="false"/>
                <w:i w:val="false"/>
                <w:color w:val="000000"/>
                <w:sz w:val="20"/>
              </w:rPr>
              <w:t>
</w:t>
            </w:r>
            <w:r>
              <w:rPr>
                <w:rFonts w:ascii="Times New Roman"/>
                <w:b w:val="false"/>
                <w:i w:val="false"/>
                <w:color w:val="000000"/>
                <w:sz w:val="20"/>
              </w:rPr>
              <w:t>(или 1 изделие) на 1 год</w:t>
            </w:r>
          </w:p>
        </w:tc>
      </w:tr>
      <w:tr>
        <w:trPr>
          <w:trHeight w:val="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Туфли (или сабо) кожаные,</w:t>
            </w:r>
            <w:r>
              <w:br/>
            </w:r>
            <w:r>
              <w:rPr>
                <w:rFonts w:ascii="Times New Roman"/>
                <w:b w:val="false"/>
                <w:i w:val="false"/>
                <w:color w:val="000000"/>
                <w:sz w:val="20"/>
              </w:rPr>
              <w:t>
</w:t>
            </w:r>
            <w:r>
              <w:rPr>
                <w:rFonts w:ascii="Times New Roman"/>
                <w:b w:val="false"/>
                <w:i w:val="false"/>
                <w:color w:val="000000"/>
                <w:sz w:val="20"/>
              </w:rPr>
              <w:t>с противоскользящим и</w:t>
            </w:r>
            <w:r>
              <w:br/>
            </w:r>
            <w:r>
              <w:rPr>
                <w:rFonts w:ascii="Times New Roman"/>
                <w:b w:val="false"/>
                <w:i w:val="false"/>
                <w:color w:val="000000"/>
                <w:sz w:val="20"/>
              </w:rPr>
              <w:t>
</w:t>
            </w:r>
            <w:r>
              <w:rPr>
                <w:rFonts w:ascii="Times New Roman"/>
                <w:b w:val="false"/>
                <w:i w:val="false"/>
                <w:color w:val="000000"/>
                <w:sz w:val="20"/>
              </w:rPr>
              <w:t>износостойким протектором</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трикотажные с</w:t>
            </w:r>
            <w:r>
              <w:br/>
            </w:r>
            <w:r>
              <w:rPr>
                <w:rFonts w:ascii="Times New Roman"/>
                <w:b w:val="false"/>
                <w:i w:val="false"/>
                <w:color w:val="000000"/>
                <w:sz w:val="20"/>
              </w:rPr>
              <w:t>
</w:t>
            </w:r>
            <w:r>
              <w:rPr>
                <w:rFonts w:ascii="Times New Roman"/>
                <w:b w:val="false"/>
                <w:i w:val="false"/>
                <w:color w:val="000000"/>
                <w:sz w:val="20"/>
              </w:rPr>
              <w:t>точечным</w:t>
            </w:r>
            <w:r>
              <w:br/>
            </w:r>
            <w:r>
              <w:rPr>
                <w:rFonts w:ascii="Times New Roman"/>
                <w:b w:val="false"/>
                <w:i w:val="false"/>
                <w:color w:val="000000"/>
                <w:sz w:val="20"/>
              </w:rPr>
              <w:t>
</w:t>
            </w:r>
            <w:r>
              <w:rPr>
                <w:rFonts w:ascii="Times New Roman"/>
                <w:b w:val="false"/>
                <w:i w:val="false"/>
                <w:color w:val="000000"/>
                <w:sz w:val="20"/>
              </w:rPr>
              <w:t>поливинилхлоридным (или</w:t>
            </w:r>
            <w:r>
              <w:br/>
            </w:r>
            <w:r>
              <w:rPr>
                <w:rFonts w:ascii="Times New Roman"/>
                <w:b w:val="false"/>
                <w:i w:val="false"/>
                <w:color w:val="000000"/>
                <w:sz w:val="20"/>
              </w:rPr>
              <w:t>
</w:t>
            </w:r>
            <w:r>
              <w:rPr>
                <w:rFonts w:ascii="Times New Roman"/>
                <w:b w:val="false"/>
                <w:i w:val="false"/>
                <w:color w:val="000000"/>
                <w:sz w:val="20"/>
              </w:rPr>
              <w:t>полимерным) покрытием</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пар на 1 год</w:t>
            </w:r>
          </w:p>
        </w:tc>
      </w:tr>
      <w:tr>
        <w:trPr>
          <w:trHeight w:val="45" w:hRule="atLeast"/>
        </w:trPr>
        <w:tc>
          <w:tcPr>
            <w:tcW w:w="5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31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Заведующий</w:t>
            </w:r>
            <w:r>
              <w:br/>
            </w:r>
            <w:r>
              <w:rPr>
                <w:rFonts w:ascii="Times New Roman"/>
                <w:b w:val="false"/>
                <w:i w:val="false"/>
                <w:color w:val="000000"/>
                <w:sz w:val="20"/>
              </w:rPr>
              <w:t>
</w:t>
            </w:r>
            <w:r>
              <w:rPr>
                <w:rFonts w:ascii="Times New Roman"/>
                <w:b w:val="false"/>
                <w:i w:val="false"/>
                <w:color w:val="000000"/>
                <w:sz w:val="20"/>
              </w:rPr>
              <w:t>реставрационной</w:t>
            </w:r>
            <w:r>
              <w:br/>
            </w:r>
            <w:r>
              <w:rPr>
                <w:rFonts w:ascii="Times New Roman"/>
                <w:b w:val="false"/>
                <w:i w:val="false"/>
                <w:color w:val="000000"/>
                <w:sz w:val="20"/>
              </w:rPr>
              <w:t>
</w:t>
            </w:r>
            <w:r>
              <w:rPr>
                <w:rFonts w:ascii="Times New Roman"/>
                <w:b w:val="false"/>
                <w:i w:val="false"/>
                <w:color w:val="000000"/>
                <w:sz w:val="20"/>
              </w:rPr>
              <w:t>мастерской</w:t>
            </w: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231f20"/>
                <w:sz w:val="20"/>
              </w:rPr>
              <w:t>Костюм (куртка+брюки) или</w:t>
            </w:r>
            <w:r>
              <w:br/>
            </w:r>
            <w:r>
              <w:rPr>
                <w:rFonts w:ascii="Times New Roman"/>
                <w:b w:val="false"/>
                <w:i w:val="false"/>
                <w:color w:val="000000"/>
                <w:sz w:val="20"/>
              </w:rPr>
              <w:t>
</w:t>
            </w:r>
            <w:r>
              <w:rPr>
                <w:rFonts w:ascii="Times New Roman"/>
                <w:b w:val="false"/>
                <w:i w:val="false"/>
                <w:color w:val="231f20"/>
                <w:sz w:val="20"/>
              </w:rPr>
              <w:t>комбинезон из</w:t>
            </w:r>
            <w:r>
              <w:br/>
            </w:r>
            <w:r>
              <w:rPr>
                <w:rFonts w:ascii="Times New Roman"/>
                <w:b w:val="false"/>
                <w:i w:val="false"/>
                <w:color w:val="000000"/>
                <w:sz w:val="20"/>
              </w:rPr>
              <w:t>
</w:t>
            </w:r>
            <w:r>
              <w:rPr>
                <w:rFonts w:ascii="Times New Roman"/>
                <w:b w:val="false"/>
                <w:i w:val="false"/>
                <w:color w:val="231f20"/>
                <w:sz w:val="20"/>
              </w:rPr>
              <w:t>хлопчатобумажной ткани</w:t>
            </w:r>
            <w:r>
              <w:br/>
            </w:r>
            <w:r>
              <w:rPr>
                <w:rFonts w:ascii="Times New Roman"/>
                <w:b w:val="false"/>
                <w:i w:val="false"/>
                <w:color w:val="000000"/>
                <w:sz w:val="20"/>
              </w:rPr>
              <w:t>
</w:t>
            </w:r>
            <w:r>
              <w:rPr>
                <w:rFonts w:ascii="Times New Roman"/>
                <w:b w:val="false"/>
                <w:i w:val="false"/>
                <w:color w:val="231f20"/>
                <w:sz w:val="20"/>
              </w:rPr>
              <w:t>(или халат</w:t>
            </w:r>
            <w:r>
              <w:br/>
            </w:r>
            <w:r>
              <w:rPr>
                <w:rFonts w:ascii="Times New Roman"/>
                <w:b w:val="false"/>
                <w:i w:val="false"/>
                <w:color w:val="000000"/>
                <w:sz w:val="20"/>
              </w:rPr>
              <w:t>
</w:t>
            </w:r>
            <w:r>
              <w:rPr>
                <w:rFonts w:ascii="Times New Roman"/>
                <w:b w:val="false"/>
                <w:i w:val="false"/>
                <w:color w:val="231f20"/>
                <w:sz w:val="20"/>
              </w:rPr>
              <w:t>хлопчатобумажный)</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w:t>
            </w:r>
            <w:r>
              <w:br/>
            </w:r>
            <w:r>
              <w:rPr>
                <w:rFonts w:ascii="Times New Roman"/>
                <w:b w:val="false"/>
                <w:i w:val="false"/>
                <w:color w:val="000000"/>
                <w:sz w:val="20"/>
              </w:rPr>
              <w:t>
</w:t>
            </w:r>
            <w:r>
              <w:rPr>
                <w:rFonts w:ascii="Times New Roman"/>
                <w:b w:val="false"/>
                <w:i w:val="false"/>
                <w:color w:val="000000"/>
                <w:sz w:val="20"/>
              </w:rPr>
              <w:t>(или 1 изделие) на 1 год</w:t>
            </w:r>
          </w:p>
        </w:tc>
      </w:tr>
      <w:tr>
        <w:trPr>
          <w:trHeight w:val="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Кепи (или берет) из</w:t>
            </w:r>
            <w:r>
              <w:br/>
            </w:r>
            <w:r>
              <w:rPr>
                <w:rFonts w:ascii="Times New Roman"/>
                <w:b w:val="false"/>
                <w:i w:val="false"/>
                <w:color w:val="000000"/>
                <w:sz w:val="20"/>
              </w:rPr>
              <w:t>
</w:t>
            </w:r>
            <w:r>
              <w:rPr>
                <w:rFonts w:ascii="Times New Roman"/>
                <w:b w:val="false"/>
                <w:i w:val="false"/>
                <w:color w:val="000000"/>
                <w:sz w:val="20"/>
              </w:rPr>
              <w:t>хлопчатобумажной ткани</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Туфли (или сабо) кожаные,</w:t>
            </w:r>
            <w:r>
              <w:br/>
            </w:r>
            <w:r>
              <w:rPr>
                <w:rFonts w:ascii="Times New Roman"/>
                <w:b w:val="false"/>
                <w:i w:val="false"/>
                <w:color w:val="000000"/>
                <w:sz w:val="20"/>
              </w:rPr>
              <w:t>
</w:t>
            </w:r>
            <w:r>
              <w:rPr>
                <w:rFonts w:ascii="Times New Roman"/>
                <w:b w:val="false"/>
                <w:i w:val="false"/>
                <w:color w:val="000000"/>
                <w:sz w:val="20"/>
              </w:rPr>
              <w:t>с противоскользящим и</w:t>
            </w:r>
            <w:r>
              <w:br/>
            </w:r>
            <w:r>
              <w:rPr>
                <w:rFonts w:ascii="Times New Roman"/>
                <w:b w:val="false"/>
                <w:i w:val="false"/>
                <w:color w:val="000000"/>
                <w:sz w:val="20"/>
              </w:rPr>
              <w:t>
</w:t>
            </w:r>
            <w:r>
              <w:rPr>
                <w:rFonts w:ascii="Times New Roman"/>
                <w:b w:val="false"/>
                <w:i w:val="false"/>
                <w:color w:val="000000"/>
                <w:sz w:val="20"/>
              </w:rPr>
              <w:t>износостойким протектором</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трикотажные с</w:t>
            </w:r>
            <w:r>
              <w:br/>
            </w:r>
            <w:r>
              <w:rPr>
                <w:rFonts w:ascii="Times New Roman"/>
                <w:b w:val="false"/>
                <w:i w:val="false"/>
                <w:color w:val="000000"/>
                <w:sz w:val="20"/>
              </w:rPr>
              <w:t>
</w:t>
            </w:r>
            <w:r>
              <w:rPr>
                <w:rFonts w:ascii="Times New Roman"/>
                <w:b w:val="false"/>
                <w:i w:val="false"/>
                <w:color w:val="000000"/>
                <w:sz w:val="20"/>
              </w:rPr>
              <w:t>точечным</w:t>
            </w:r>
            <w:r>
              <w:br/>
            </w:r>
            <w:r>
              <w:rPr>
                <w:rFonts w:ascii="Times New Roman"/>
                <w:b w:val="false"/>
                <w:i w:val="false"/>
                <w:color w:val="000000"/>
                <w:sz w:val="20"/>
              </w:rPr>
              <w:t>
</w:t>
            </w:r>
            <w:r>
              <w:rPr>
                <w:rFonts w:ascii="Times New Roman"/>
                <w:b w:val="false"/>
                <w:i w:val="false"/>
                <w:color w:val="000000"/>
                <w:sz w:val="20"/>
              </w:rPr>
              <w:t>поливинилхлоридным (или</w:t>
            </w:r>
            <w:r>
              <w:br/>
            </w:r>
            <w:r>
              <w:rPr>
                <w:rFonts w:ascii="Times New Roman"/>
                <w:b w:val="false"/>
                <w:i w:val="false"/>
                <w:color w:val="000000"/>
                <w:sz w:val="20"/>
              </w:rPr>
              <w:t>
</w:t>
            </w:r>
            <w:r>
              <w:rPr>
                <w:rFonts w:ascii="Times New Roman"/>
                <w:b w:val="false"/>
                <w:i w:val="false"/>
                <w:color w:val="000000"/>
                <w:sz w:val="20"/>
              </w:rPr>
              <w:t>полимерным) покрытием</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пар на 1 год</w:t>
            </w:r>
          </w:p>
        </w:tc>
      </w:tr>
      <w:tr>
        <w:trPr>
          <w:trHeight w:val="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При выполнении работ, дополнительно:</w:t>
            </w:r>
          </w:p>
        </w:tc>
      </w:tr>
      <w:tr>
        <w:trPr>
          <w:trHeight w:val="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Очки с минеральным</w:t>
            </w:r>
            <w:r>
              <w:br/>
            </w:r>
            <w:r>
              <w:rPr>
                <w:rFonts w:ascii="Times New Roman"/>
                <w:b w:val="false"/>
                <w:i w:val="false"/>
                <w:color w:val="000000"/>
                <w:sz w:val="20"/>
              </w:rPr>
              <w:t>
</w:t>
            </w:r>
            <w:r>
              <w:rPr>
                <w:rFonts w:ascii="Times New Roman"/>
                <w:b w:val="false"/>
                <w:i w:val="false"/>
                <w:color w:val="000000"/>
                <w:sz w:val="20"/>
              </w:rPr>
              <w:t>неупрочненным стеклом со</w:t>
            </w:r>
            <w:r>
              <w:br/>
            </w:r>
            <w:r>
              <w:rPr>
                <w:rFonts w:ascii="Times New Roman"/>
                <w:b w:val="false"/>
                <w:i w:val="false"/>
                <w:color w:val="000000"/>
                <w:sz w:val="20"/>
              </w:rPr>
              <w:t>
</w:t>
            </w:r>
            <w:r>
              <w:rPr>
                <w:rFonts w:ascii="Times New Roman"/>
                <w:b w:val="false"/>
                <w:i w:val="false"/>
                <w:color w:val="000000"/>
                <w:sz w:val="20"/>
              </w:rPr>
              <w:t>светофильтрами «В-1»</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Респиратор</w:t>
            </w:r>
            <w:r>
              <w:br/>
            </w:r>
            <w:r>
              <w:rPr>
                <w:rFonts w:ascii="Times New Roman"/>
                <w:b w:val="false"/>
                <w:i w:val="false"/>
                <w:color w:val="000000"/>
                <w:sz w:val="20"/>
              </w:rPr>
              <w:t>
</w:t>
            </w:r>
            <w:r>
              <w:rPr>
                <w:rFonts w:ascii="Times New Roman"/>
                <w:b w:val="false"/>
                <w:i w:val="false"/>
                <w:color w:val="000000"/>
                <w:sz w:val="20"/>
              </w:rPr>
              <w:t>противогазоаэрозольный</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231f20"/>
                <w:sz w:val="20"/>
              </w:rPr>
              <w:t>Фартук защитный с</w:t>
            </w:r>
            <w:r>
              <w:br/>
            </w:r>
            <w:r>
              <w:rPr>
                <w:rFonts w:ascii="Times New Roman"/>
                <w:b w:val="false"/>
                <w:i w:val="false"/>
                <w:color w:val="000000"/>
                <w:sz w:val="20"/>
              </w:rPr>
              <w:t>
</w:t>
            </w:r>
            <w:r>
              <w:rPr>
                <w:rFonts w:ascii="Times New Roman"/>
                <w:b w:val="false"/>
                <w:i w:val="false"/>
                <w:color w:val="231f20"/>
                <w:sz w:val="20"/>
              </w:rPr>
              <w:t>нагрудником, водостойкий</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231f20"/>
                <w:sz w:val="20"/>
              </w:rPr>
              <w:t>Перчатки защитные,</w:t>
            </w:r>
            <w:r>
              <w:br/>
            </w:r>
            <w:r>
              <w:rPr>
                <w:rFonts w:ascii="Times New Roman"/>
                <w:b w:val="false"/>
                <w:i w:val="false"/>
                <w:color w:val="000000"/>
                <w:sz w:val="20"/>
              </w:rPr>
              <w:t>
</w:t>
            </w:r>
            <w:r>
              <w:rPr>
                <w:rFonts w:ascii="Times New Roman"/>
                <w:b w:val="false"/>
                <w:i w:val="false"/>
                <w:color w:val="231f20"/>
                <w:sz w:val="20"/>
              </w:rPr>
              <w:t>резиновые</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до износа</w:t>
            </w:r>
          </w:p>
        </w:tc>
      </w:tr>
      <w:tr>
        <w:trPr>
          <w:trHeight w:val="45" w:hRule="atLeast"/>
        </w:trPr>
        <w:tc>
          <w:tcPr>
            <w:tcW w:w="5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31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Заведующий</w:t>
            </w:r>
            <w:r>
              <w:br/>
            </w:r>
            <w:r>
              <w:rPr>
                <w:rFonts w:ascii="Times New Roman"/>
                <w:b w:val="false"/>
                <w:i w:val="false"/>
                <w:color w:val="000000"/>
                <w:sz w:val="20"/>
              </w:rPr>
              <w:t>
</w:t>
            </w:r>
            <w:r>
              <w:rPr>
                <w:rFonts w:ascii="Times New Roman"/>
                <w:b w:val="false"/>
                <w:i w:val="false"/>
                <w:color w:val="000000"/>
                <w:sz w:val="20"/>
              </w:rPr>
              <w:t>филиалом</w:t>
            </w:r>
            <w:r>
              <w:br/>
            </w:r>
            <w:r>
              <w:rPr>
                <w:rFonts w:ascii="Times New Roman"/>
                <w:b w:val="false"/>
                <w:i w:val="false"/>
                <w:color w:val="000000"/>
                <w:sz w:val="20"/>
              </w:rPr>
              <w:t>
</w:t>
            </w:r>
            <w:r>
              <w:rPr>
                <w:rFonts w:ascii="Times New Roman"/>
                <w:b w:val="false"/>
                <w:i w:val="false"/>
                <w:color w:val="000000"/>
                <w:sz w:val="20"/>
              </w:rPr>
              <w:t>(сектором)</w:t>
            </w:r>
            <w:r>
              <w:br/>
            </w:r>
            <w:r>
              <w:rPr>
                <w:rFonts w:ascii="Times New Roman"/>
                <w:b w:val="false"/>
                <w:i w:val="false"/>
                <w:color w:val="000000"/>
                <w:sz w:val="20"/>
              </w:rPr>
              <w:t>
</w:t>
            </w:r>
            <w:r>
              <w:rPr>
                <w:rFonts w:ascii="Times New Roman"/>
                <w:b w:val="false"/>
                <w:i w:val="false"/>
                <w:color w:val="000000"/>
                <w:sz w:val="20"/>
              </w:rPr>
              <w:t>библиотеки</w:t>
            </w: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231f20"/>
                <w:sz w:val="20"/>
              </w:rPr>
              <w:t>Костюм (куртка+брюки) или</w:t>
            </w:r>
            <w:r>
              <w:br/>
            </w:r>
            <w:r>
              <w:rPr>
                <w:rFonts w:ascii="Times New Roman"/>
                <w:b w:val="false"/>
                <w:i w:val="false"/>
                <w:color w:val="000000"/>
                <w:sz w:val="20"/>
              </w:rPr>
              <w:t>
</w:t>
            </w:r>
            <w:r>
              <w:rPr>
                <w:rFonts w:ascii="Times New Roman"/>
                <w:b w:val="false"/>
                <w:i w:val="false"/>
                <w:color w:val="231f20"/>
                <w:sz w:val="20"/>
              </w:rPr>
              <w:t>комбинезон из</w:t>
            </w:r>
            <w:r>
              <w:br/>
            </w:r>
            <w:r>
              <w:rPr>
                <w:rFonts w:ascii="Times New Roman"/>
                <w:b w:val="false"/>
                <w:i w:val="false"/>
                <w:color w:val="000000"/>
                <w:sz w:val="20"/>
              </w:rPr>
              <w:t>
</w:t>
            </w:r>
            <w:r>
              <w:rPr>
                <w:rFonts w:ascii="Times New Roman"/>
                <w:b w:val="false"/>
                <w:i w:val="false"/>
                <w:color w:val="231f20"/>
                <w:sz w:val="20"/>
              </w:rPr>
              <w:t>хлопчатобумажной ткани</w:t>
            </w:r>
            <w:r>
              <w:br/>
            </w:r>
            <w:r>
              <w:rPr>
                <w:rFonts w:ascii="Times New Roman"/>
                <w:b w:val="false"/>
                <w:i w:val="false"/>
                <w:color w:val="000000"/>
                <w:sz w:val="20"/>
              </w:rPr>
              <w:t>
</w:t>
            </w:r>
            <w:r>
              <w:rPr>
                <w:rFonts w:ascii="Times New Roman"/>
                <w:b w:val="false"/>
                <w:i w:val="false"/>
                <w:color w:val="231f20"/>
                <w:sz w:val="20"/>
              </w:rPr>
              <w:t>(или халат</w:t>
            </w:r>
            <w:r>
              <w:br/>
            </w:r>
            <w:r>
              <w:rPr>
                <w:rFonts w:ascii="Times New Roman"/>
                <w:b w:val="false"/>
                <w:i w:val="false"/>
                <w:color w:val="000000"/>
                <w:sz w:val="20"/>
              </w:rPr>
              <w:t>
</w:t>
            </w:r>
            <w:r>
              <w:rPr>
                <w:rFonts w:ascii="Times New Roman"/>
                <w:b w:val="false"/>
                <w:i w:val="false"/>
                <w:color w:val="231f20"/>
                <w:sz w:val="20"/>
              </w:rPr>
              <w:t>хлопчатобумажный)</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w:t>
            </w:r>
            <w:r>
              <w:br/>
            </w:r>
            <w:r>
              <w:rPr>
                <w:rFonts w:ascii="Times New Roman"/>
                <w:b w:val="false"/>
                <w:i w:val="false"/>
                <w:color w:val="000000"/>
                <w:sz w:val="20"/>
              </w:rPr>
              <w:t>
</w:t>
            </w:r>
            <w:r>
              <w:rPr>
                <w:rFonts w:ascii="Times New Roman"/>
                <w:b w:val="false"/>
                <w:i w:val="false"/>
                <w:color w:val="000000"/>
                <w:sz w:val="20"/>
              </w:rPr>
              <w:t>(или 1 изделие) на 1 год</w:t>
            </w:r>
          </w:p>
        </w:tc>
      </w:tr>
      <w:tr>
        <w:trPr>
          <w:trHeight w:val="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Кепи (или берет) из</w:t>
            </w:r>
            <w:r>
              <w:br/>
            </w:r>
            <w:r>
              <w:rPr>
                <w:rFonts w:ascii="Times New Roman"/>
                <w:b w:val="false"/>
                <w:i w:val="false"/>
                <w:color w:val="000000"/>
                <w:sz w:val="20"/>
              </w:rPr>
              <w:t>
</w:t>
            </w:r>
            <w:r>
              <w:rPr>
                <w:rFonts w:ascii="Times New Roman"/>
                <w:b w:val="false"/>
                <w:i w:val="false"/>
                <w:color w:val="000000"/>
                <w:sz w:val="20"/>
              </w:rPr>
              <w:t>хлопчатобумажной ткани</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Туфли (или сабо) кожаные,</w:t>
            </w:r>
            <w:r>
              <w:br/>
            </w:r>
            <w:r>
              <w:rPr>
                <w:rFonts w:ascii="Times New Roman"/>
                <w:b w:val="false"/>
                <w:i w:val="false"/>
                <w:color w:val="000000"/>
                <w:sz w:val="20"/>
              </w:rPr>
              <w:t>
</w:t>
            </w:r>
            <w:r>
              <w:rPr>
                <w:rFonts w:ascii="Times New Roman"/>
                <w:b w:val="false"/>
                <w:i w:val="false"/>
                <w:color w:val="000000"/>
                <w:sz w:val="20"/>
              </w:rPr>
              <w:t>с противоскользящим и</w:t>
            </w:r>
            <w:r>
              <w:br/>
            </w:r>
            <w:r>
              <w:rPr>
                <w:rFonts w:ascii="Times New Roman"/>
                <w:b w:val="false"/>
                <w:i w:val="false"/>
                <w:color w:val="000000"/>
                <w:sz w:val="20"/>
              </w:rPr>
              <w:t>
</w:t>
            </w:r>
            <w:r>
              <w:rPr>
                <w:rFonts w:ascii="Times New Roman"/>
                <w:b w:val="false"/>
                <w:i w:val="false"/>
                <w:color w:val="000000"/>
                <w:sz w:val="20"/>
              </w:rPr>
              <w:t>износостойким протектором</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трикотажные с</w:t>
            </w:r>
            <w:r>
              <w:br/>
            </w:r>
            <w:r>
              <w:rPr>
                <w:rFonts w:ascii="Times New Roman"/>
                <w:b w:val="false"/>
                <w:i w:val="false"/>
                <w:color w:val="000000"/>
                <w:sz w:val="20"/>
              </w:rPr>
              <w:t>
</w:t>
            </w:r>
            <w:r>
              <w:rPr>
                <w:rFonts w:ascii="Times New Roman"/>
                <w:b w:val="false"/>
                <w:i w:val="false"/>
                <w:color w:val="000000"/>
                <w:sz w:val="20"/>
              </w:rPr>
              <w:t>точечным (или</w:t>
            </w:r>
            <w:r>
              <w:br/>
            </w:r>
            <w:r>
              <w:rPr>
                <w:rFonts w:ascii="Times New Roman"/>
                <w:b w:val="false"/>
                <w:i w:val="false"/>
                <w:color w:val="000000"/>
                <w:sz w:val="20"/>
              </w:rPr>
              <w:t>
</w:t>
            </w:r>
            <w:r>
              <w:rPr>
                <w:rFonts w:ascii="Times New Roman"/>
                <w:b w:val="false"/>
                <w:i w:val="false"/>
                <w:color w:val="000000"/>
                <w:sz w:val="20"/>
              </w:rPr>
              <w:t>полимерным) покрытием</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пар на 1 год</w:t>
            </w:r>
          </w:p>
        </w:tc>
      </w:tr>
      <w:tr>
        <w:trPr>
          <w:trHeight w:val="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Очки защитные с</w:t>
            </w:r>
            <w:r>
              <w:br/>
            </w:r>
            <w:r>
              <w:rPr>
                <w:rFonts w:ascii="Times New Roman"/>
                <w:b w:val="false"/>
                <w:i w:val="false"/>
                <w:color w:val="000000"/>
                <w:sz w:val="20"/>
              </w:rPr>
              <w:t>
</w:t>
            </w:r>
            <w:r>
              <w:rPr>
                <w:rFonts w:ascii="Times New Roman"/>
                <w:b w:val="false"/>
                <w:i w:val="false"/>
                <w:color w:val="000000"/>
                <w:sz w:val="20"/>
              </w:rPr>
              <w:t>антибликовым покрытием</w:t>
            </w:r>
            <w:r>
              <w:br/>
            </w:r>
            <w:r>
              <w:rPr>
                <w:rFonts w:ascii="Times New Roman"/>
                <w:b w:val="false"/>
                <w:i w:val="false"/>
                <w:color w:val="000000"/>
                <w:sz w:val="20"/>
              </w:rPr>
              <w:t>
</w:t>
            </w:r>
            <w:r>
              <w:rPr>
                <w:rFonts w:ascii="Times New Roman"/>
                <w:b w:val="false"/>
                <w:i w:val="false"/>
                <w:color w:val="000000"/>
                <w:sz w:val="20"/>
              </w:rPr>
              <w:t>для работы с персональным</w:t>
            </w:r>
            <w:r>
              <w:br/>
            </w:r>
            <w:r>
              <w:rPr>
                <w:rFonts w:ascii="Times New Roman"/>
                <w:b w:val="false"/>
                <w:i w:val="false"/>
                <w:color w:val="000000"/>
                <w:sz w:val="20"/>
              </w:rPr>
              <w:t>
</w:t>
            </w:r>
            <w:r>
              <w:rPr>
                <w:rFonts w:ascii="Times New Roman"/>
                <w:b w:val="false"/>
                <w:i w:val="false"/>
                <w:color w:val="000000"/>
                <w:sz w:val="20"/>
              </w:rPr>
              <w:t>компютером</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0" w:hRule="atLeast"/>
        </w:trPr>
        <w:tc>
          <w:tcPr>
            <w:tcW w:w="5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31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Заведующий</w:t>
            </w:r>
            <w:r>
              <w:br/>
            </w:r>
            <w:r>
              <w:rPr>
                <w:rFonts w:ascii="Times New Roman"/>
                <w:b w:val="false"/>
                <w:i w:val="false"/>
                <w:color w:val="000000"/>
                <w:sz w:val="20"/>
              </w:rPr>
              <w:t>
</w:t>
            </w:r>
            <w:r>
              <w:rPr>
                <w:rFonts w:ascii="Times New Roman"/>
                <w:b w:val="false"/>
                <w:i w:val="false"/>
                <w:color w:val="000000"/>
                <w:sz w:val="20"/>
              </w:rPr>
              <w:t>филиалом музея</w:t>
            </w: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231f20"/>
                <w:sz w:val="20"/>
              </w:rPr>
              <w:t>Костюм (куртка+брюки) или</w:t>
            </w:r>
            <w:r>
              <w:br/>
            </w:r>
            <w:r>
              <w:rPr>
                <w:rFonts w:ascii="Times New Roman"/>
                <w:b w:val="false"/>
                <w:i w:val="false"/>
                <w:color w:val="000000"/>
                <w:sz w:val="20"/>
              </w:rPr>
              <w:t>
</w:t>
            </w:r>
            <w:r>
              <w:rPr>
                <w:rFonts w:ascii="Times New Roman"/>
                <w:b w:val="false"/>
                <w:i w:val="false"/>
                <w:color w:val="231f20"/>
                <w:sz w:val="20"/>
              </w:rPr>
              <w:t>комбинезон из</w:t>
            </w:r>
            <w:r>
              <w:br/>
            </w:r>
            <w:r>
              <w:rPr>
                <w:rFonts w:ascii="Times New Roman"/>
                <w:b w:val="false"/>
                <w:i w:val="false"/>
                <w:color w:val="000000"/>
                <w:sz w:val="20"/>
              </w:rPr>
              <w:t>
</w:t>
            </w:r>
            <w:r>
              <w:rPr>
                <w:rFonts w:ascii="Times New Roman"/>
                <w:b w:val="false"/>
                <w:i w:val="false"/>
                <w:color w:val="231f20"/>
                <w:sz w:val="20"/>
              </w:rPr>
              <w:t>хлопчатобумажной ткани</w:t>
            </w:r>
            <w:r>
              <w:br/>
            </w:r>
            <w:r>
              <w:rPr>
                <w:rFonts w:ascii="Times New Roman"/>
                <w:b w:val="false"/>
                <w:i w:val="false"/>
                <w:color w:val="000000"/>
                <w:sz w:val="20"/>
              </w:rPr>
              <w:t>
</w:t>
            </w:r>
            <w:r>
              <w:rPr>
                <w:rFonts w:ascii="Times New Roman"/>
                <w:b w:val="false"/>
                <w:i w:val="false"/>
                <w:color w:val="231f20"/>
                <w:sz w:val="20"/>
              </w:rPr>
              <w:t>(или халат</w:t>
            </w:r>
            <w:r>
              <w:br/>
            </w:r>
            <w:r>
              <w:rPr>
                <w:rFonts w:ascii="Times New Roman"/>
                <w:b w:val="false"/>
                <w:i w:val="false"/>
                <w:color w:val="000000"/>
                <w:sz w:val="20"/>
              </w:rPr>
              <w:t>
</w:t>
            </w:r>
            <w:r>
              <w:rPr>
                <w:rFonts w:ascii="Times New Roman"/>
                <w:b w:val="false"/>
                <w:i w:val="false"/>
                <w:color w:val="231f20"/>
                <w:sz w:val="20"/>
              </w:rPr>
              <w:t>хлопчатобумажный)</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w:t>
            </w:r>
            <w:r>
              <w:br/>
            </w:r>
            <w:r>
              <w:rPr>
                <w:rFonts w:ascii="Times New Roman"/>
                <w:b w:val="false"/>
                <w:i w:val="false"/>
                <w:color w:val="000000"/>
                <w:sz w:val="20"/>
              </w:rPr>
              <w:t>
</w:t>
            </w:r>
            <w:r>
              <w:rPr>
                <w:rFonts w:ascii="Times New Roman"/>
                <w:b w:val="false"/>
                <w:i w:val="false"/>
                <w:color w:val="000000"/>
                <w:sz w:val="20"/>
              </w:rPr>
              <w:t>(или 1 изделие)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Кепи (или берет) из</w:t>
            </w:r>
            <w:r>
              <w:br/>
            </w:r>
            <w:r>
              <w:rPr>
                <w:rFonts w:ascii="Times New Roman"/>
                <w:b w:val="false"/>
                <w:i w:val="false"/>
                <w:color w:val="000000"/>
                <w:sz w:val="20"/>
              </w:rPr>
              <w:t>
</w:t>
            </w:r>
            <w:r>
              <w:rPr>
                <w:rFonts w:ascii="Times New Roman"/>
                <w:b w:val="false"/>
                <w:i w:val="false"/>
                <w:color w:val="000000"/>
                <w:sz w:val="20"/>
              </w:rPr>
              <w:t>хлопчатобумажной ткани</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Туфли (или сабо) кожаные,</w:t>
            </w:r>
            <w:r>
              <w:br/>
            </w:r>
            <w:r>
              <w:rPr>
                <w:rFonts w:ascii="Times New Roman"/>
                <w:b w:val="false"/>
                <w:i w:val="false"/>
                <w:color w:val="000000"/>
                <w:sz w:val="20"/>
              </w:rPr>
              <w:t>
</w:t>
            </w:r>
            <w:r>
              <w:rPr>
                <w:rFonts w:ascii="Times New Roman"/>
                <w:b w:val="false"/>
                <w:i w:val="false"/>
                <w:color w:val="000000"/>
                <w:sz w:val="20"/>
              </w:rPr>
              <w:t>с противоскользящим и</w:t>
            </w:r>
            <w:r>
              <w:br/>
            </w:r>
            <w:r>
              <w:rPr>
                <w:rFonts w:ascii="Times New Roman"/>
                <w:b w:val="false"/>
                <w:i w:val="false"/>
                <w:color w:val="000000"/>
                <w:sz w:val="20"/>
              </w:rPr>
              <w:t>
</w:t>
            </w:r>
            <w:r>
              <w:rPr>
                <w:rFonts w:ascii="Times New Roman"/>
                <w:b w:val="false"/>
                <w:i w:val="false"/>
                <w:color w:val="000000"/>
                <w:sz w:val="20"/>
              </w:rPr>
              <w:t>износостойким протектором</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трикотажные с</w:t>
            </w:r>
            <w:r>
              <w:br/>
            </w:r>
            <w:r>
              <w:rPr>
                <w:rFonts w:ascii="Times New Roman"/>
                <w:b w:val="false"/>
                <w:i w:val="false"/>
                <w:color w:val="000000"/>
                <w:sz w:val="20"/>
              </w:rPr>
              <w:t>
</w:t>
            </w:r>
            <w:r>
              <w:rPr>
                <w:rFonts w:ascii="Times New Roman"/>
                <w:b w:val="false"/>
                <w:i w:val="false"/>
                <w:color w:val="000000"/>
                <w:sz w:val="20"/>
              </w:rPr>
              <w:t>точечным</w:t>
            </w:r>
            <w:r>
              <w:br/>
            </w:r>
            <w:r>
              <w:rPr>
                <w:rFonts w:ascii="Times New Roman"/>
                <w:b w:val="false"/>
                <w:i w:val="false"/>
                <w:color w:val="000000"/>
                <w:sz w:val="20"/>
              </w:rPr>
              <w:t>
</w:t>
            </w:r>
            <w:r>
              <w:rPr>
                <w:rFonts w:ascii="Times New Roman"/>
                <w:b w:val="false"/>
                <w:i w:val="false"/>
                <w:color w:val="000000"/>
                <w:sz w:val="20"/>
              </w:rPr>
              <w:t>поливинилхлоридным (или</w:t>
            </w:r>
            <w:r>
              <w:br/>
            </w:r>
            <w:r>
              <w:rPr>
                <w:rFonts w:ascii="Times New Roman"/>
                <w:b w:val="false"/>
                <w:i w:val="false"/>
                <w:color w:val="000000"/>
                <w:sz w:val="20"/>
              </w:rPr>
              <w:t>
</w:t>
            </w:r>
            <w:r>
              <w:rPr>
                <w:rFonts w:ascii="Times New Roman"/>
                <w:b w:val="false"/>
                <w:i w:val="false"/>
                <w:color w:val="000000"/>
                <w:sz w:val="20"/>
              </w:rPr>
              <w:t>полимерным) покрытием</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пар на 1 год</w:t>
            </w:r>
          </w:p>
        </w:tc>
      </w:tr>
      <w:tr>
        <w:trPr>
          <w:trHeight w:val="30" w:hRule="atLeast"/>
        </w:trPr>
        <w:tc>
          <w:tcPr>
            <w:tcW w:w="5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31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Заведующий</w:t>
            </w:r>
            <w:r>
              <w:br/>
            </w:r>
            <w:r>
              <w:rPr>
                <w:rFonts w:ascii="Times New Roman"/>
                <w:b w:val="false"/>
                <w:i w:val="false"/>
                <w:color w:val="000000"/>
                <w:sz w:val="20"/>
              </w:rPr>
              <w:t>
</w:t>
            </w:r>
            <w:r>
              <w:rPr>
                <w:rFonts w:ascii="Times New Roman"/>
                <w:b w:val="false"/>
                <w:i w:val="false"/>
                <w:color w:val="000000"/>
                <w:sz w:val="20"/>
              </w:rPr>
              <w:t>художественно-</w:t>
            </w:r>
            <w:r>
              <w:br/>
            </w:r>
            <w:r>
              <w:rPr>
                <w:rFonts w:ascii="Times New Roman"/>
                <w:b w:val="false"/>
                <w:i w:val="false"/>
                <w:color w:val="000000"/>
                <w:sz w:val="20"/>
              </w:rPr>
              <w:t>
</w:t>
            </w:r>
            <w:r>
              <w:rPr>
                <w:rFonts w:ascii="Times New Roman"/>
                <w:b w:val="false"/>
                <w:i w:val="false"/>
                <w:color w:val="000000"/>
                <w:sz w:val="20"/>
              </w:rPr>
              <w:t>оформительской</w:t>
            </w:r>
            <w:r>
              <w:br/>
            </w:r>
            <w:r>
              <w:rPr>
                <w:rFonts w:ascii="Times New Roman"/>
                <w:b w:val="false"/>
                <w:i w:val="false"/>
                <w:color w:val="000000"/>
                <w:sz w:val="20"/>
              </w:rPr>
              <w:t>
</w:t>
            </w:r>
            <w:r>
              <w:rPr>
                <w:rFonts w:ascii="Times New Roman"/>
                <w:b w:val="false"/>
                <w:i w:val="false"/>
                <w:color w:val="000000"/>
                <w:sz w:val="20"/>
              </w:rPr>
              <w:t>мастерской</w:t>
            </w: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231f20"/>
                <w:sz w:val="20"/>
              </w:rPr>
              <w:t>Костюм (куртка+брюки) или</w:t>
            </w:r>
            <w:r>
              <w:br/>
            </w:r>
            <w:r>
              <w:rPr>
                <w:rFonts w:ascii="Times New Roman"/>
                <w:b w:val="false"/>
                <w:i w:val="false"/>
                <w:color w:val="000000"/>
                <w:sz w:val="20"/>
              </w:rPr>
              <w:t>
</w:t>
            </w:r>
            <w:r>
              <w:rPr>
                <w:rFonts w:ascii="Times New Roman"/>
                <w:b w:val="false"/>
                <w:i w:val="false"/>
                <w:color w:val="231f20"/>
                <w:sz w:val="20"/>
              </w:rPr>
              <w:t>комбинезон из</w:t>
            </w:r>
            <w:r>
              <w:br/>
            </w:r>
            <w:r>
              <w:rPr>
                <w:rFonts w:ascii="Times New Roman"/>
                <w:b w:val="false"/>
                <w:i w:val="false"/>
                <w:color w:val="000000"/>
                <w:sz w:val="20"/>
              </w:rPr>
              <w:t>
</w:t>
            </w:r>
            <w:r>
              <w:rPr>
                <w:rFonts w:ascii="Times New Roman"/>
                <w:b w:val="false"/>
                <w:i w:val="false"/>
                <w:color w:val="231f20"/>
                <w:sz w:val="20"/>
              </w:rPr>
              <w:t>хлопчатобумажной ткани</w:t>
            </w:r>
            <w:r>
              <w:br/>
            </w:r>
            <w:r>
              <w:rPr>
                <w:rFonts w:ascii="Times New Roman"/>
                <w:b w:val="false"/>
                <w:i w:val="false"/>
                <w:color w:val="000000"/>
                <w:sz w:val="20"/>
              </w:rPr>
              <w:t>
</w:t>
            </w:r>
            <w:r>
              <w:rPr>
                <w:rFonts w:ascii="Times New Roman"/>
                <w:b w:val="false"/>
                <w:i w:val="false"/>
                <w:color w:val="231f20"/>
                <w:sz w:val="20"/>
              </w:rPr>
              <w:t>(или халат</w:t>
            </w:r>
            <w:r>
              <w:br/>
            </w:r>
            <w:r>
              <w:rPr>
                <w:rFonts w:ascii="Times New Roman"/>
                <w:b w:val="false"/>
                <w:i w:val="false"/>
                <w:color w:val="000000"/>
                <w:sz w:val="20"/>
              </w:rPr>
              <w:t>
</w:t>
            </w:r>
            <w:r>
              <w:rPr>
                <w:rFonts w:ascii="Times New Roman"/>
                <w:b w:val="false"/>
                <w:i w:val="false"/>
                <w:color w:val="231f20"/>
                <w:sz w:val="20"/>
              </w:rPr>
              <w:t>хлопчатобумажный)</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w:t>
            </w:r>
            <w:r>
              <w:br/>
            </w:r>
            <w:r>
              <w:rPr>
                <w:rFonts w:ascii="Times New Roman"/>
                <w:b w:val="false"/>
                <w:i w:val="false"/>
                <w:color w:val="000000"/>
                <w:sz w:val="20"/>
              </w:rPr>
              <w:t>
</w:t>
            </w:r>
            <w:r>
              <w:rPr>
                <w:rFonts w:ascii="Times New Roman"/>
                <w:b w:val="false"/>
                <w:i w:val="false"/>
                <w:color w:val="000000"/>
                <w:sz w:val="20"/>
              </w:rPr>
              <w:t>(или 1 изделие)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Кепи (или берет) из</w:t>
            </w:r>
            <w:r>
              <w:br/>
            </w:r>
            <w:r>
              <w:rPr>
                <w:rFonts w:ascii="Times New Roman"/>
                <w:b w:val="false"/>
                <w:i w:val="false"/>
                <w:color w:val="000000"/>
                <w:sz w:val="20"/>
              </w:rPr>
              <w:t>
</w:t>
            </w:r>
            <w:r>
              <w:rPr>
                <w:rFonts w:ascii="Times New Roman"/>
                <w:b w:val="false"/>
                <w:i w:val="false"/>
                <w:color w:val="000000"/>
                <w:sz w:val="20"/>
              </w:rPr>
              <w:t>хлопчатобумажной ткани</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Туфли (или сабо) кожаные,</w:t>
            </w:r>
            <w:r>
              <w:br/>
            </w:r>
            <w:r>
              <w:rPr>
                <w:rFonts w:ascii="Times New Roman"/>
                <w:b w:val="false"/>
                <w:i w:val="false"/>
                <w:color w:val="000000"/>
                <w:sz w:val="20"/>
              </w:rPr>
              <w:t>
</w:t>
            </w:r>
            <w:r>
              <w:rPr>
                <w:rFonts w:ascii="Times New Roman"/>
                <w:b w:val="false"/>
                <w:i w:val="false"/>
                <w:color w:val="000000"/>
                <w:sz w:val="20"/>
              </w:rPr>
              <w:t>с противоскользящим и</w:t>
            </w:r>
            <w:r>
              <w:br/>
            </w:r>
            <w:r>
              <w:rPr>
                <w:rFonts w:ascii="Times New Roman"/>
                <w:b w:val="false"/>
                <w:i w:val="false"/>
                <w:color w:val="000000"/>
                <w:sz w:val="20"/>
              </w:rPr>
              <w:t>
</w:t>
            </w:r>
            <w:r>
              <w:rPr>
                <w:rFonts w:ascii="Times New Roman"/>
                <w:b w:val="false"/>
                <w:i w:val="false"/>
                <w:color w:val="000000"/>
                <w:sz w:val="20"/>
              </w:rPr>
              <w:t>износостойким протектором</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трикотажные с</w:t>
            </w:r>
            <w:r>
              <w:br/>
            </w:r>
            <w:r>
              <w:rPr>
                <w:rFonts w:ascii="Times New Roman"/>
                <w:b w:val="false"/>
                <w:i w:val="false"/>
                <w:color w:val="000000"/>
                <w:sz w:val="20"/>
              </w:rPr>
              <w:t>
</w:t>
            </w:r>
            <w:r>
              <w:rPr>
                <w:rFonts w:ascii="Times New Roman"/>
                <w:b w:val="false"/>
                <w:i w:val="false"/>
                <w:color w:val="000000"/>
                <w:sz w:val="20"/>
              </w:rPr>
              <w:t>точечным</w:t>
            </w:r>
            <w:r>
              <w:br/>
            </w:r>
            <w:r>
              <w:rPr>
                <w:rFonts w:ascii="Times New Roman"/>
                <w:b w:val="false"/>
                <w:i w:val="false"/>
                <w:color w:val="000000"/>
                <w:sz w:val="20"/>
              </w:rPr>
              <w:t>
</w:t>
            </w:r>
            <w:r>
              <w:rPr>
                <w:rFonts w:ascii="Times New Roman"/>
                <w:b w:val="false"/>
                <w:i w:val="false"/>
                <w:color w:val="000000"/>
                <w:sz w:val="20"/>
              </w:rPr>
              <w:t>поливинилхлоридным (или</w:t>
            </w:r>
            <w:r>
              <w:br/>
            </w:r>
            <w:r>
              <w:rPr>
                <w:rFonts w:ascii="Times New Roman"/>
                <w:b w:val="false"/>
                <w:i w:val="false"/>
                <w:color w:val="000000"/>
                <w:sz w:val="20"/>
              </w:rPr>
              <w:t>
</w:t>
            </w:r>
            <w:r>
              <w:rPr>
                <w:rFonts w:ascii="Times New Roman"/>
                <w:b w:val="false"/>
                <w:i w:val="false"/>
                <w:color w:val="000000"/>
                <w:sz w:val="20"/>
              </w:rPr>
              <w:t>полимерным) покрытием</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пар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При выполнении работ, дополнительно: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Очки с минеральным</w:t>
            </w:r>
            <w:r>
              <w:br/>
            </w:r>
            <w:r>
              <w:rPr>
                <w:rFonts w:ascii="Times New Roman"/>
                <w:b w:val="false"/>
                <w:i w:val="false"/>
                <w:color w:val="000000"/>
                <w:sz w:val="20"/>
              </w:rPr>
              <w:t>
</w:t>
            </w:r>
            <w:r>
              <w:rPr>
                <w:rFonts w:ascii="Times New Roman"/>
                <w:b w:val="false"/>
                <w:i w:val="false"/>
                <w:color w:val="000000"/>
                <w:sz w:val="20"/>
              </w:rPr>
              <w:t>неупрочненным стеклом со</w:t>
            </w:r>
            <w:r>
              <w:br/>
            </w:r>
            <w:r>
              <w:rPr>
                <w:rFonts w:ascii="Times New Roman"/>
                <w:b w:val="false"/>
                <w:i w:val="false"/>
                <w:color w:val="000000"/>
                <w:sz w:val="20"/>
              </w:rPr>
              <w:t>
</w:t>
            </w:r>
            <w:r>
              <w:rPr>
                <w:rFonts w:ascii="Times New Roman"/>
                <w:b w:val="false"/>
                <w:i w:val="false"/>
                <w:color w:val="000000"/>
                <w:sz w:val="20"/>
              </w:rPr>
              <w:t>светофильтрами «В-1»</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Респиратор</w:t>
            </w:r>
            <w:r>
              <w:br/>
            </w:r>
            <w:r>
              <w:rPr>
                <w:rFonts w:ascii="Times New Roman"/>
                <w:b w:val="false"/>
                <w:i w:val="false"/>
                <w:color w:val="000000"/>
                <w:sz w:val="20"/>
              </w:rPr>
              <w:t>
</w:t>
            </w:r>
            <w:r>
              <w:rPr>
                <w:rFonts w:ascii="Times New Roman"/>
                <w:b w:val="false"/>
                <w:i w:val="false"/>
                <w:color w:val="000000"/>
                <w:sz w:val="20"/>
              </w:rPr>
              <w:t>противогазоаэрозольный</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231f20"/>
                <w:sz w:val="20"/>
              </w:rPr>
              <w:t>Фартук защитный с</w:t>
            </w:r>
            <w:r>
              <w:br/>
            </w:r>
            <w:r>
              <w:rPr>
                <w:rFonts w:ascii="Times New Roman"/>
                <w:b w:val="false"/>
                <w:i w:val="false"/>
                <w:color w:val="000000"/>
                <w:sz w:val="20"/>
              </w:rPr>
              <w:t>
</w:t>
            </w:r>
            <w:r>
              <w:rPr>
                <w:rFonts w:ascii="Times New Roman"/>
                <w:b w:val="false"/>
                <w:i w:val="false"/>
                <w:color w:val="231f20"/>
                <w:sz w:val="20"/>
              </w:rPr>
              <w:t>нагрудником, водостойкий</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231f20"/>
                <w:sz w:val="20"/>
              </w:rPr>
              <w:t>Перчатки защитные,</w:t>
            </w:r>
            <w:r>
              <w:br/>
            </w:r>
            <w:r>
              <w:rPr>
                <w:rFonts w:ascii="Times New Roman"/>
                <w:b w:val="false"/>
                <w:i w:val="false"/>
                <w:color w:val="000000"/>
                <w:sz w:val="20"/>
              </w:rPr>
              <w:t>
</w:t>
            </w:r>
            <w:r>
              <w:rPr>
                <w:rFonts w:ascii="Times New Roman"/>
                <w:b w:val="false"/>
                <w:i w:val="false"/>
                <w:color w:val="231f20"/>
                <w:sz w:val="20"/>
              </w:rPr>
              <w:t>резиновые</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до износа</w:t>
            </w:r>
          </w:p>
        </w:tc>
      </w:tr>
      <w:tr>
        <w:trPr>
          <w:trHeight w:val="30" w:hRule="atLeast"/>
        </w:trPr>
        <w:tc>
          <w:tcPr>
            <w:tcW w:w="5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31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Ученый секретарь</w:t>
            </w:r>
            <w:r>
              <w:br/>
            </w:r>
            <w:r>
              <w:rPr>
                <w:rFonts w:ascii="Times New Roman"/>
                <w:b w:val="false"/>
                <w:i w:val="false"/>
                <w:color w:val="000000"/>
                <w:sz w:val="20"/>
              </w:rPr>
              <w:t>
</w:t>
            </w:r>
            <w:r>
              <w:rPr>
                <w:rFonts w:ascii="Times New Roman"/>
                <w:b w:val="false"/>
                <w:i w:val="false"/>
                <w:color w:val="000000"/>
                <w:sz w:val="20"/>
              </w:rPr>
              <w:t>библиотеки</w:t>
            </w: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(жакет+брюки или</w:t>
            </w:r>
            <w:r>
              <w:br/>
            </w:r>
            <w:r>
              <w:rPr>
                <w:rFonts w:ascii="Times New Roman"/>
                <w:b w:val="false"/>
                <w:i w:val="false"/>
                <w:color w:val="000000"/>
                <w:sz w:val="20"/>
              </w:rPr>
              <w:t>
</w:t>
            </w:r>
            <w:r>
              <w:rPr>
                <w:rFonts w:ascii="Times New Roman"/>
                <w:b w:val="false"/>
                <w:i w:val="false"/>
                <w:color w:val="000000"/>
                <w:sz w:val="20"/>
              </w:rPr>
              <w:t>юбка)</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Очки защитные с</w:t>
            </w:r>
            <w:r>
              <w:br/>
            </w:r>
            <w:r>
              <w:rPr>
                <w:rFonts w:ascii="Times New Roman"/>
                <w:b w:val="false"/>
                <w:i w:val="false"/>
                <w:color w:val="000000"/>
                <w:sz w:val="20"/>
              </w:rPr>
              <w:t>
</w:t>
            </w:r>
            <w:r>
              <w:rPr>
                <w:rFonts w:ascii="Times New Roman"/>
                <w:b w:val="false"/>
                <w:i w:val="false"/>
                <w:color w:val="000000"/>
                <w:sz w:val="20"/>
              </w:rPr>
              <w:t>антибликовым покрытием для</w:t>
            </w:r>
            <w:r>
              <w:br/>
            </w:r>
            <w:r>
              <w:rPr>
                <w:rFonts w:ascii="Times New Roman"/>
                <w:b w:val="false"/>
                <w:i w:val="false"/>
                <w:color w:val="000000"/>
                <w:sz w:val="20"/>
              </w:rPr>
              <w:t>
</w:t>
            </w:r>
            <w:r>
              <w:rPr>
                <w:rFonts w:ascii="Times New Roman"/>
                <w:b w:val="false"/>
                <w:i w:val="false"/>
                <w:color w:val="000000"/>
                <w:sz w:val="20"/>
              </w:rPr>
              <w:t>работы с персональным</w:t>
            </w:r>
            <w:r>
              <w:br/>
            </w:r>
            <w:r>
              <w:rPr>
                <w:rFonts w:ascii="Times New Roman"/>
                <w:b w:val="false"/>
                <w:i w:val="false"/>
                <w:color w:val="000000"/>
                <w:sz w:val="20"/>
              </w:rPr>
              <w:t>
</w:t>
            </w:r>
            <w:r>
              <w:rPr>
                <w:rFonts w:ascii="Times New Roman"/>
                <w:b w:val="false"/>
                <w:i w:val="false"/>
                <w:color w:val="000000"/>
                <w:sz w:val="20"/>
              </w:rPr>
              <w:t>компьютером</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Туфли (или сабо) кожаные, с</w:t>
            </w:r>
            <w:r>
              <w:br/>
            </w:r>
            <w:r>
              <w:rPr>
                <w:rFonts w:ascii="Times New Roman"/>
                <w:b w:val="false"/>
                <w:i w:val="false"/>
                <w:color w:val="000000"/>
                <w:sz w:val="20"/>
              </w:rPr>
              <w:t>
</w:t>
            </w:r>
            <w:r>
              <w:rPr>
                <w:rFonts w:ascii="Times New Roman"/>
                <w:b w:val="false"/>
                <w:i w:val="false"/>
                <w:color w:val="000000"/>
                <w:sz w:val="20"/>
              </w:rPr>
              <w:t>противоскользящим и</w:t>
            </w:r>
            <w:r>
              <w:br/>
            </w:r>
            <w:r>
              <w:rPr>
                <w:rFonts w:ascii="Times New Roman"/>
                <w:b w:val="false"/>
                <w:i w:val="false"/>
                <w:color w:val="000000"/>
                <w:sz w:val="20"/>
              </w:rPr>
              <w:t>
</w:t>
            </w:r>
            <w:r>
              <w:rPr>
                <w:rFonts w:ascii="Times New Roman"/>
                <w:b w:val="false"/>
                <w:i w:val="false"/>
                <w:color w:val="000000"/>
                <w:sz w:val="20"/>
              </w:rPr>
              <w:t>износостойким протектором</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30" w:hRule="atLeast"/>
        </w:trPr>
        <w:tc>
          <w:tcPr>
            <w:tcW w:w="5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31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Ученый секретарь</w:t>
            </w:r>
            <w:r>
              <w:br/>
            </w:r>
            <w:r>
              <w:rPr>
                <w:rFonts w:ascii="Times New Roman"/>
                <w:b w:val="false"/>
                <w:i w:val="false"/>
                <w:color w:val="000000"/>
                <w:sz w:val="20"/>
              </w:rPr>
              <w:t>
</w:t>
            </w:r>
            <w:r>
              <w:rPr>
                <w:rFonts w:ascii="Times New Roman"/>
                <w:b w:val="false"/>
                <w:i w:val="false"/>
                <w:color w:val="000000"/>
                <w:sz w:val="20"/>
              </w:rPr>
              <w:t>музея (зоопарка)</w:t>
            </w: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231f20"/>
                <w:sz w:val="20"/>
              </w:rPr>
              <w:t>Костюм (куртка+брюки) или</w:t>
            </w:r>
            <w:r>
              <w:br/>
            </w:r>
            <w:r>
              <w:rPr>
                <w:rFonts w:ascii="Times New Roman"/>
                <w:b w:val="false"/>
                <w:i w:val="false"/>
                <w:color w:val="000000"/>
                <w:sz w:val="20"/>
              </w:rPr>
              <w:t>
</w:t>
            </w:r>
            <w:r>
              <w:rPr>
                <w:rFonts w:ascii="Times New Roman"/>
                <w:b w:val="false"/>
                <w:i w:val="false"/>
                <w:color w:val="231f20"/>
                <w:sz w:val="20"/>
              </w:rPr>
              <w:t>комбинезон из</w:t>
            </w:r>
            <w:r>
              <w:br/>
            </w:r>
            <w:r>
              <w:rPr>
                <w:rFonts w:ascii="Times New Roman"/>
                <w:b w:val="false"/>
                <w:i w:val="false"/>
                <w:color w:val="000000"/>
                <w:sz w:val="20"/>
              </w:rPr>
              <w:t>
</w:t>
            </w:r>
            <w:r>
              <w:rPr>
                <w:rFonts w:ascii="Times New Roman"/>
                <w:b w:val="false"/>
                <w:i w:val="false"/>
                <w:color w:val="231f20"/>
                <w:sz w:val="20"/>
              </w:rPr>
              <w:t>хлопчатобумажной ткани (или</w:t>
            </w:r>
            <w:r>
              <w:br/>
            </w:r>
            <w:r>
              <w:rPr>
                <w:rFonts w:ascii="Times New Roman"/>
                <w:b w:val="false"/>
                <w:i w:val="false"/>
                <w:color w:val="000000"/>
                <w:sz w:val="20"/>
              </w:rPr>
              <w:t>
</w:t>
            </w:r>
            <w:r>
              <w:rPr>
                <w:rFonts w:ascii="Times New Roman"/>
                <w:b w:val="false"/>
                <w:i w:val="false"/>
                <w:color w:val="231f20"/>
                <w:sz w:val="20"/>
              </w:rPr>
              <w:t>халат хлопчатобумажный)</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w:t>
            </w:r>
            <w:r>
              <w:br/>
            </w:r>
            <w:r>
              <w:rPr>
                <w:rFonts w:ascii="Times New Roman"/>
                <w:b w:val="false"/>
                <w:i w:val="false"/>
                <w:color w:val="000000"/>
                <w:sz w:val="20"/>
              </w:rPr>
              <w:t>
</w:t>
            </w:r>
            <w:r>
              <w:rPr>
                <w:rFonts w:ascii="Times New Roman"/>
                <w:b w:val="false"/>
                <w:i w:val="false"/>
                <w:color w:val="000000"/>
                <w:sz w:val="20"/>
              </w:rPr>
              <w:t>(или 1 изделие)</w:t>
            </w:r>
            <w:r>
              <w:br/>
            </w:r>
            <w:r>
              <w:rPr>
                <w:rFonts w:ascii="Times New Roman"/>
                <w:b w:val="false"/>
                <w:i w:val="false"/>
                <w:color w:val="000000"/>
                <w:sz w:val="20"/>
              </w:rPr>
              <w:t>
</w:t>
            </w:r>
            <w:r>
              <w:rPr>
                <w:rFonts w:ascii="Times New Roman"/>
                <w:b w:val="false"/>
                <w:i w:val="false"/>
                <w:color w:val="000000"/>
                <w:sz w:val="20"/>
              </w:rPr>
              <w:t>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Очки защитные с</w:t>
            </w:r>
            <w:r>
              <w:br/>
            </w:r>
            <w:r>
              <w:rPr>
                <w:rFonts w:ascii="Times New Roman"/>
                <w:b w:val="false"/>
                <w:i w:val="false"/>
                <w:color w:val="000000"/>
                <w:sz w:val="20"/>
              </w:rPr>
              <w:t>
</w:t>
            </w:r>
            <w:r>
              <w:rPr>
                <w:rFonts w:ascii="Times New Roman"/>
                <w:b w:val="false"/>
                <w:i w:val="false"/>
                <w:color w:val="000000"/>
                <w:sz w:val="20"/>
              </w:rPr>
              <w:t>антибликовым покрытием для</w:t>
            </w:r>
            <w:r>
              <w:br/>
            </w:r>
            <w:r>
              <w:rPr>
                <w:rFonts w:ascii="Times New Roman"/>
                <w:b w:val="false"/>
                <w:i w:val="false"/>
                <w:color w:val="000000"/>
                <w:sz w:val="20"/>
              </w:rPr>
              <w:t>
</w:t>
            </w:r>
            <w:r>
              <w:rPr>
                <w:rFonts w:ascii="Times New Roman"/>
                <w:b w:val="false"/>
                <w:i w:val="false"/>
                <w:color w:val="000000"/>
                <w:sz w:val="20"/>
              </w:rPr>
              <w:t>работы с персональным</w:t>
            </w:r>
            <w:r>
              <w:br/>
            </w:r>
            <w:r>
              <w:rPr>
                <w:rFonts w:ascii="Times New Roman"/>
                <w:b w:val="false"/>
                <w:i w:val="false"/>
                <w:color w:val="000000"/>
                <w:sz w:val="20"/>
              </w:rPr>
              <w:t>
</w:t>
            </w:r>
            <w:r>
              <w:rPr>
                <w:rFonts w:ascii="Times New Roman"/>
                <w:b w:val="false"/>
                <w:i w:val="false"/>
                <w:color w:val="000000"/>
                <w:sz w:val="20"/>
              </w:rPr>
              <w:t>компьютером</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Туфли (или сабо) кожаные, с</w:t>
            </w:r>
            <w:r>
              <w:br/>
            </w:r>
            <w:r>
              <w:rPr>
                <w:rFonts w:ascii="Times New Roman"/>
                <w:b w:val="false"/>
                <w:i w:val="false"/>
                <w:color w:val="000000"/>
                <w:sz w:val="20"/>
              </w:rPr>
              <w:t>
</w:t>
            </w:r>
            <w:r>
              <w:rPr>
                <w:rFonts w:ascii="Times New Roman"/>
                <w:b w:val="false"/>
                <w:i w:val="false"/>
                <w:color w:val="000000"/>
                <w:sz w:val="20"/>
              </w:rPr>
              <w:t>противоскользящим и</w:t>
            </w:r>
            <w:r>
              <w:br/>
            </w:r>
            <w:r>
              <w:rPr>
                <w:rFonts w:ascii="Times New Roman"/>
                <w:b w:val="false"/>
                <w:i w:val="false"/>
                <w:color w:val="000000"/>
                <w:sz w:val="20"/>
              </w:rPr>
              <w:t>
</w:t>
            </w:r>
            <w:r>
              <w:rPr>
                <w:rFonts w:ascii="Times New Roman"/>
                <w:b w:val="false"/>
                <w:i w:val="false"/>
                <w:color w:val="000000"/>
                <w:sz w:val="20"/>
              </w:rPr>
              <w:t>износостойким протектором</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белые трикотажные</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пар На 1 год</w:t>
            </w:r>
          </w:p>
        </w:tc>
      </w:tr>
      <w:tr>
        <w:trPr>
          <w:trHeight w:val="480" w:hRule="atLeast"/>
        </w:trPr>
        <w:tc>
          <w:tcPr>
            <w:tcW w:w="5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31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Художественный</w:t>
            </w:r>
            <w:r>
              <w:br/>
            </w:r>
            <w:r>
              <w:rPr>
                <w:rFonts w:ascii="Times New Roman"/>
                <w:b w:val="false"/>
                <w:i w:val="false"/>
                <w:color w:val="000000"/>
                <w:sz w:val="20"/>
              </w:rPr>
              <w:t>
</w:t>
            </w:r>
            <w:r>
              <w:rPr>
                <w:rFonts w:ascii="Times New Roman"/>
                <w:b w:val="false"/>
                <w:i w:val="false"/>
                <w:color w:val="000000"/>
                <w:sz w:val="20"/>
              </w:rPr>
              <w:t>руководитель</w:t>
            </w:r>
            <w:r>
              <w:br/>
            </w:r>
            <w:r>
              <w:rPr>
                <w:rFonts w:ascii="Times New Roman"/>
                <w:b w:val="false"/>
                <w:i w:val="false"/>
                <w:color w:val="000000"/>
                <w:sz w:val="20"/>
              </w:rPr>
              <w:t>
</w:t>
            </w:r>
            <w:r>
              <w:rPr>
                <w:rFonts w:ascii="Times New Roman"/>
                <w:b w:val="false"/>
                <w:i w:val="false"/>
                <w:color w:val="000000"/>
                <w:sz w:val="20"/>
              </w:rPr>
              <w:t>клубного</w:t>
            </w:r>
            <w:r>
              <w:br/>
            </w:r>
            <w:r>
              <w:rPr>
                <w:rFonts w:ascii="Times New Roman"/>
                <w:b w:val="false"/>
                <w:i w:val="false"/>
                <w:color w:val="000000"/>
                <w:sz w:val="20"/>
              </w:rPr>
              <w:t>
</w:t>
            </w:r>
            <w:r>
              <w:rPr>
                <w:rFonts w:ascii="Times New Roman"/>
                <w:b w:val="false"/>
                <w:i w:val="false"/>
                <w:color w:val="000000"/>
                <w:sz w:val="20"/>
              </w:rPr>
              <w:t>учреждения, парка</w:t>
            </w:r>
            <w:r>
              <w:br/>
            </w:r>
            <w:r>
              <w:rPr>
                <w:rFonts w:ascii="Times New Roman"/>
                <w:b w:val="false"/>
                <w:i w:val="false"/>
                <w:color w:val="000000"/>
                <w:sz w:val="20"/>
              </w:rPr>
              <w:t>
</w:t>
            </w:r>
            <w:r>
              <w:rPr>
                <w:rFonts w:ascii="Times New Roman"/>
                <w:b w:val="false"/>
                <w:i w:val="false"/>
                <w:color w:val="000000"/>
                <w:sz w:val="20"/>
              </w:rPr>
              <w:t>культуры и отдыха,</w:t>
            </w:r>
            <w:r>
              <w:br/>
            </w:r>
            <w:r>
              <w:rPr>
                <w:rFonts w:ascii="Times New Roman"/>
                <w:b w:val="false"/>
                <w:i w:val="false"/>
                <w:color w:val="000000"/>
                <w:sz w:val="20"/>
              </w:rPr>
              <w:t>
</w:t>
            </w:r>
            <w:r>
              <w:rPr>
                <w:rFonts w:ascii="Times New Roman"/>
                <w:b w:val="false"/>
                <w:i w:val="false"/>
                <w:color w:val="000000"/>
                <w:sz w:val="20"/>
              </w:rPr>
              <w:t>научно-</w:t>
            </w:r>
            <w:r>
              <w:br/>
            </w:r>
            <w:r>
              <w:rPr>
                <w:rFonts w:ascii="Times New Roman"/>
                <w:b w:val="false"/>
                <w:i w:val="false"/>
                <w:color w:val="000000"/>
                <w:sz w:val="20"/>
              </w:rPr>
              <w:t>
</w:t>
            </w:r>
            <w:r>
              <w:rPr>
                <w:rFonts w:ascii="Times New Roman"/>
                <w:b w:val="false"/>
                <w:i w:val="false"/>
                <w:color w:val="000000"/>
                <w:sz w:val="20"/>
              </w:rPr>
              <w:t>методического</w:t>
            </w:r>
            <w:r>
              <w:br/>
            </w:r>
            <w:r>
              <w:rPr>
                <w:rFonts w:ascii="Times New Roman"/>
                <w:b w:val="false"/>
                <w:i w:val="false"/>
                <w:color w:val="000000"/>
                <w:sz w:val="20"/>
              </w:rPr>
              <w:t>
</w:t>
            </w:r>
            <w:r>
              <w:rPr>
                <w:rFonts w:ascii="Times New Roman"/>
                <w:b w:val="false"/>
                <w:i w:val="false"/>
                <w:color w:val="000000"/>
                <w:sz w:val="20"/>
              </w:rPr>
              <w:t>центра, дома</w:t>
            </w:r>
            <w:r>
              <w:br/>
            </w:r>
            <w:r>
              <w:rPr>
                <w:rFonts w:ascii="Times New Roman"/>
                <w:b w:val="false"/>
                <w:i w:val="false"/>
                <w:color w:val="000000"/>
                <w:sz w:val="20"/>
              </w:rPr>
              <w:t>
</w:t>
            </w:r>
            <w:r>
              <w:rPr>
                <w:rFonts w:ascii="Times New Roman"/>
                <w:b w:val="false"/>
                <w:i w:val="false"/>
                <w:color w:val="000000"/>
                <w:sz w:val="20"/>
              </w:rPr>
              <w:t>народного</w:t>
            </w:r>
            <w:r>
              <w:br/>
            </w:r>
            <w:r>
              <w:rPr>
                <w:rFonts w:ascii="Times New Roman"/>
                <w:b w:val="false"/>
                <w:i w:val="false"/>
                <w:color w:val="000000"/>
                <w:sz w:val="20"/>
              </w:rPr>
              <w:t>
</w:t>
            </w:r>
            <w:r>
              <w:rPr>
                <w:rFonts w:ascii="Times New Roman"/>
                <w:b w:val="false"/>
                <w:i w:val="false"/>
                <w:color w:val="000000"/>
                <w:sz w:val="20"/>
              </w:rPr>
              <w:t>творчества, центра</w:t>
            </w:r>
            <w:r>
              <w:br/>
            </w:r>
            <w:r>
              <w:rPr>
                <w:rFonts w:ascii="Times New Roman"/>
                <w:b w:val="false"/>
                <w:i w:val="false"/>
                <w:color w:val="000000"/>
                <w:sz w:val="20"/>
              </w:rPr>
              <w:t>
</w:t>
            </w:r>
            <w:r>
              <w:rPr>
                <w:rFonts w:ascii="Times New Roman"/>
                <w:b w:val="false"/>
                <w:i w:val="false"/>
                <w:color w:val="000000"/>
                <w:sz w:val="20"/>
              </w:rPr>
              <w:t>народной культуры</w:t>
            </w:r>
            <w:r>
              <w:br/>
            </w:r>
            <w:r>
              <w:rPr>
                <w:rFonts w:ascii="Times New Roman"/>
                <w:b w:val="false"/>
                <w:i w:val="false"/>
                <w:color w:val="000000"/>
                <w:sz w:val="20"/>
              </w:rPr>
              <w:t>
</w:t>
            </w:r>
            <w:r>
              <w:rPr>
                <w:rFonts w:ascii="Times New Roman"/>
                <w:b w:val="false"/>
                <w:i w:val="false"/>
                <w:color w:val="000000"/>
                <w:sz w:val="20"/>
              </w:rPr>
              <w:t>(культуры и</w:t>
            </w:r>
            <w:r>
              <w:br/>
            </w:r>
            <w:r>
              <w:rPr>
                <w:rFonts w:ascii="Times New Roman"/>
                <w:b w:val="false"/>
                <w:i w:val="false"/>
                <w:color w:val="000000"/>
                <w:sz w:val="20"/>
              </w:rPr>
              <w:t>
</w:t>
            </w:r>
            <w:r>
              <w:rPr>
                <w:rFonts w:ascii="Times New Roman"/>
                <w:b w:val="false"/>
                <w:i w:val="false"/>
                <w:color w:val="000000"/>
                <w:sz w:val="20"/>
              </w:rPr>
              <w:t>досуга) и других</w:t>
            </w:r>
            <w:r>
              <w:br/>
            </w:r>
            <w:r>
              <w:rPr>
                <w:rFonts w:ascii="Times New Roman"/>
                <w:b w:val="false"/>
                <w:i w:val="false"/>
                <w:color w:val="000000"/>
                <w:sz w:val="20"/>
              </w:rPr>
              <w:t>
</w:t>
            </w:r>
            <w:r>
              <w:rPr>
                <w:rFonts w:ascii="Times New Roman"/>
                <w:b w:val="false"/>
                <w:i w:val="false"/>
                <w:color w:val="000000"/>
                <w:sz w:val="20"/>
              </w:rPr>
              <w:t>аналогичных</w:t>
            </w:r>
            <w:r>
              <w:br/>
            </w:r>
            <w:r>
              <w:rPr>
                <w:rFonts w:ascii="Times New Roman"/>
                <w:b w:val="false"/>
                <w:i w:val="false"/>
                <w:color w:val="000000"/>
                <w:sz w:val="20"/>
              </w:rPr>
              <w:t>
</w:t>
            </w:r>
            <w:r>
              <w:rPr>
                <w:rFonts w:ascii="Times New Roman"/>
                <w:b w:val="false"/>
                <w:i w:val="false"/>
                <w:color w:val="000000"/>
                <w:sz w:val="20"/>
              </w:rPr>
              <w:t>организаций</w:t>
            </w: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231f20"/>
                <w:sz w:val="20"/>
              </w:rPr>
              <w:t>Костюм (куртка+брюки) или</w:t>
            </w:r>
            <w:r>
              <w:br/>
            </w:r>
            <w:r>
              <w:rPr>
                <w:rFonts w:ascii="Times New Roman"/>
                <w:b w:val="false"/>
                <w:i w:val="false"/>
                <w:color w:val="000000"/>
                <w:sz w:val="20"/>
              </w:rPr>
              <w:t>
</w:t>
            </w:r>
            <w:r>
              <w:rPr>
                <w:rFonts w:ascii="Times New Roman"/>
                <w:b w:val="false"/>
                <w:i w:val="false"/>
                <w:color w:val="231f20"/>
                <w:sz w:val="20"/>
              </w:rPr>
              <w:t>комбинезон из</w:t>
            </w:r>
            <w:r>
              <w:br/>
            </w:r>
            <w:r>
              <w:rPr>
                <w:rFonts w:ascii="Times New Roman"/>
                <w:b w:val="false"/>
                <w:i w:val="false"/>
                <w:color w:val="000000"/>
                <w:sz w:val="20"/>
              </w:rPr>
              <w:t>
</w:t>
            </w:r>
            <w:r>
              <w:rPr>
                <w:rFonts w:ascii="Times New Roman"/>
                <w:b w:val="false"/>
                <w:i w:val="false"/>
                <w:color w:val="231f20"/>
                <w:sz w:val="20"/>
              </w:rPr>
              <w:t>хлопчатобумажной ткани (или</w:t>
            </w:r>
            <w:r>
              <w:br/>
            </w:r>
            <w:r>
              <w:rPr>
                <w:rFonts w:ascii="Times New Roman"/>
                <w:b w:val="false"/>
                <w:i w:val="false"/>
                <w:color w:val="000000"/>
                <w:sz w:val="20"/>
              </w:rPr>
              <w:t>
</w:t>
            </w:r>
            <w:r>
              <w:rPr>
                <w:rFonts w:ascii="Times New Roman"/>
                <w:b w:val="false"/>
                <w:i w:val="false"/>
                <w:color w:val="231f20"/>
                <w:sz w:val="20"/>
              </w:rPr>
              <w:t>халат хлопчатобумажный)</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w:t>
            </w:r>
            <w:r>
              <w:br/>
            </w:r>
            <w:r>
              <w:rPr>
                <w:rFonts w:ascii="Times New Roman"/>
                <w:b w:val="false"/>
                <w:i w:val="false"/>
                <w:color w:val="000000"/>
                <w:sz w:val="20"/>
              </w:rPr>
              <w:t>
</w:t>
            </w:r>
            <w:r>
              <w:rPr>
                <w:rFonts w:ascii="Times New Roman"/>
                <w:b w:val="false"/>
                <w:i w:val="false"/>
                <w:color w:val="000000"/>
                <w:sz w:val="20"/>
              </w:rPr>
              <w:t>(или 1 изделие)</w:t>
            </w:r>
            <w:r>
              <w:br/>
            </w:r>
            <w:r>
              <w:rPr>
                <w:rFonts w:ascii="Times New Roman"/>
                <w:b w:val="false"/>
                <w:i w:val="false"/>
                <w:color w:val="000000"/>
                <w:sz w:val="20"/>
              </w:rPr>
              <w:t>
</w:t>
            </w:r>
            <w:r>
              <w:rPr>
                <w:rFonts w:ascii="Times New Roman"/>
                <w:b w:val="false"/>
                <w:i w:val="false"/>
                <w:color w:val="000000"/>
                <w:sz w:val="20"/>
              </w:rPr>
              <w:t>на 1 год</w:t>
            </w:r>
          </w:p>
        </w:tc>
      </w:tr>
      <w:tr>
        <w:trPr>
          <w:trHeight w:val="4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Туфли (или сабо) кожаные, с</w:t>
            </w:r>
            <w:r>
              <w:br/>
            </w:r>
            <w:r>
              <w:rPr>
                <w:rFonts w:ascii="Times New Roman"/>
                <w:b w:val="false"/>
                <w:i w:val="false"/>
                <w:color w:val="000000"/>
                <w:sz w:val="20"/>
              </w:rPr>
              <w:t>
</w:t>
            </w:r>
            <w:r>
              <w:rPr>
                <w:rFonts w:ascii="Times New Roman"/>
                <w:b w:val="false"/>
                <w:i w:val="false"/>
                <w:color w:val="000000"/>
                <w:sz w:val="20"/>
              </w:rPr>
              <w:t>противоскользящим и</w:t>
            </w:r>
            <w:r>
              <w:br/>
            </w:r>
            <w:r>
              <w:rPr>
                <w:rFonts w:ascii="Times New Roman"/>
                <w:b w:val="false"/>
                <w:i w:val="false"/>
                <w:color w:val="000000"/>
                <w:sz w:val="20"/>
              </w:rPr>
              <w:t>
</w:t>
            </w:r>
            <w:r>
              <w:rPr>
                <w:rFonts w:ascii="Times New Roman"/>
                <w:b w:val="false"/>
                <w:i w:val="false"/>
                <w:color w:val="000000"/>
                <w:sz w:val="20"/>
              </w:rPr>
              <w:t>износостойким протектором</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Специалисты </w:t>
            </w:r>
          </w:p>
        </w:tc>
      </w:tr>
      <w:tr>
        <w:trPr>
          <w:trHeight w:val="30" w:hRule="atLeast"/>
        </w:trPr>
        <w:tc>
          <w:tcPr>
            <w:tcW w:w="5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31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Аккомпаниатор</w:t>
            </w: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231f20"/>
                <w:sz w:val="20"/>
              </w:rPr>
              <w:t>Костюм (куртка+брюки) или</w:t>
            </w:r>
            <w:r>
              <w:br/>
            </w:r>
            <w:r>
              <w:rPr>
                <w:rFonts w:ascii="Times New Roman"/>
                <w:b w:val="false"/>
                <w:i w:val="false"/>
                <w:color w:val="000000"/>
                <w:sz w:val="20"/>
              </w:rPr>
              <w:t>
</w:t>
            </w:r>
            <w:r>
              <w:rPr>
                <w:rFonts w:ascii="Times New Roman"/>
                <w:b w:val="false"/>
                <w:i w:val="false"/>
                <w:color w:val="231f20"/>
                <w:sz w:val="20"/>
              </w:rPr>
              <w:t>комбинезон из</w:t>
            </w:r>
            <w:r>
              <w:br/>
            </w:r>
            <w:r>
              <w:rPr>
                <w:rFonts w:ascii="Times New Roman"/>
                <w:b w:val="false"/>
                <w:i w:val="false"/>
                <w:color w:val="000000"/>
                <w:sz w:val="20"/>
              </w:rPr>
              <w:t>
</w:t>
            </w:r>
            <w:r>
              <w:rPr>
                <w:rFonts w:ascii="Times New Roman"/>
                <w:b w:val="false"/>
                <w:i w:val="false"/>
                <w:color w:val="231f20"/>
                <w:sz w:val="20"/>
              </w:rPr>
              <w:t>хлопчатобумажной ткани</w:t>
            </w:r>
            <w:r>
              <w:br/>
            </w:r>
            <w:r>
              <w:rPr>
                <w:rFonts w:ascii="Times New Roman"/>
                <w:b w:val="false"/>
                <w:i w:val="false"/>
                <w:color w:val="000000"/>
                <w:sz w:val="20"/>
              </w:rPr>
              <w:t>
</w:t>
            </w:r>
            <w:r>
              <w:rPr>
                <w:rFonts w:ascii="Times New Roman"/>
                <w:b w:val="false"/>
                <w:i w:val="false"/>
                <w:color w:val="231f20"/>
                <w:sz w:val="20"/>
              </w:rPr>
              <w:t>(или халат</w:t>
            </w:r>
            <w:r>
              <w:br/>
            </w:r>
            <w:r>
              <w:rPr>
                <w:rFonts w:ascii="Times New Roman"/>
                <w:b w:val="false"/>
                <w:i w:val="false"/>
                <w:color w:val="000000"/>
                <w:sz w:val="20"/>
              </w:rPr>
              <w:t>
</w:t>
            </w:r>
            <w:r>
              <w:rPr>
                <w:rFonts w:ascii="Times New Roman"/>
                <w:b w:val="false"/>
                <w:i w:val="false"/>
                <w:color w:val="231f20"/>
                <w:sz w:val="20"/>
              </w:rPr>
              <w:t>хлопчатобумажный)</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w:t>
            </w:r>
            <w:r>
              <w:br/>
            </w:r>
            <w:r>
              <w:rPr>
                <w:rFonts w:ascii="Times New Roman"/>
                <w:b w:val="false"/>
                <w:i w:val="false"/>
                <w:color w:val="000000"/>
                <w:sz w:val="20"/>
              </w:rPr>
              <w:t>
</w:t>
            </w:r>
            <w:r>
              <w:rPr>
                <w:rFonts w:ascii="Times New Roman"/>
                <w:b w:val="false"/>
                <w:i w:val="false"/>
                <w:color w:val="000000"/>
                <w:sz w:val="20"/>
              </w:rPr>
              <w:t>(или 1 изделие)</w:t>
            </w:r>
            <w:r>
              <w:br/>
            </w:r>
            <w:r>
              <w:rPr>
                <w:rFonts w:ascii="Times New Roman"/>
                <w:b w:val="false"/>
                <w:i w:val="false"/>
                <w:color w:val="000000"/>
                <w:sz w:val="20"/>
              </w:rPr>
              <w:t>
</w:t>
            </w:r>
            <w:r>
              <w:rPr>
                <w:rFonts w:ascii="Times New Roman"/>
                <w:b w:val="false"/>
                <w:i w:val="false"/>
                <w:color w:val="000000"/>
                <w:sz w:val="20"/>
              </w:rPr>
              <w:t>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Туфли (или сабо) кожаные,</w:t>
            </w:r>
            <w:r>
              <w:br/>
            </w:r>
            <w:r>
              <w:rPr>
                <w:rFonts w:ascii="Times New Roman"/>
                <w:b w:val="false"/>
                <w:i w:val="false"/>
                <w:color w:val="000000"/>
                <w:sz w:val="20"/>
              </w:rPr>
              <w:t>
</w:t>
            </w:r>
            <w:r>
              <w:rPr>
                <w:rFonts w:ascii="Times New Roman"/>
                <w:b w:val="false"/>
                <w:i w:val="false"/>
                <w:color w:val="000000"/>
                <w:sz w:val="20"/>
              </w:rPr>
              <w:t>с противоскользящим и</w:t>
            </w:r>
            <w:r>
              <w:br/>
            </w:r>
            <w:r>
              <w:rPr>
                <w:rFonts w:ascii="Times New Roman"/>
                <w:b w:val="false"/>
                <w:i w:val="false"/>
                <w:color w:val="000000"/>
                <w:sz w:val="20"/>
              </w:rPr>
              <w:t>
</w:t>
            </w:r>
            <w:r>
              <w:rPr>
                <w:rFonts w:ascii="Times New Roman"/>
                <w:b w:val="false"/>
                <w:i w:val="false"/>
                <w:color w:val="000000"/>
                <w:sz w:val="20"/>
              </w:rPr>
              <w:t>износостойким протектором</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75" w:hRule="atLeast"/>
        </w:trPr>
        <w:tc>
          <w:tcPr>
            <w:tcW w:w="5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31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Ассистент режиссера</w:t>
            </w:r>
            <w:r>
              <w:br/>
            </w:r>
            <w:r>
              <w:rPr>
                <w:rFonts w:ascii="Times New Roman"/>
                <w:b w:val="false"/>
                <w:i w:val="false"/>
                <w:color w:val="000000"/>
                <w:sz w:val="20"/>
              </w:rPr>
              <w:t>
</w:t>
            </w:r>
            <w:r>
              <w:rPr>
                <w:rFonts w:ascii="Times New Roman"/>
                <w:b w:val="false"/>
                <w:i w:val="false"/>
                <w:color w:val="000000"/>
                <w:sz w:val="20"/>
              </w:rPr>
              <w:t>(дирижера,</w:t>
            </w:r>
            <w:r>
              <w:br/>
            </w:r>
            <w:r>
              <w:rPr>
                <w:rFonts w:ascii="Times New Roman"/>
                <w:b w:val="false"/>
                <w:i w:val="false"/>
                <w:color w:val="000000"/>
                <w:sz w:val="20"/>
              </w:rPr>
              <w:t>
</w:t>
            </w:r>
            <w:r>
              <w:rPr>
                <w:rFonts w:ascii="Times New Roman"/>
                <w:b w:val="false"/>
                <w:i w:val="false"/>
                <w:color w:val="000000"/>
                <w:sz w:val="20"/>
              </w:rPr>
              <w:t>балетмейстера,</w:t>
            </w:r>
            <w:r>
              <w:br/>
            </w:r>
            <w:r>
              <w:rPr>
                <w:rFonts w:ascii="Times New Roman"/>
                <w:b w:val="false"/>
                <w:i w:val="false"/>
                <w:color w:val="000000"/>
                <w:sz w:val="20"/>
              </w:rPr>
              <w:t>
</w:t>
            </w:r>
            <w:r>
              <w:rPr>
                <w:rFonts w:ascii="Times New Roman"/>
                <w:b w:val="false"/>
                <w:i w:val="false"/>
                <w:color w:val="000000"/>
                <w:sz w:val="20"/>
              </w:rPr>
              <w:t>хормейстера)</w:t>
            </w: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231f20"/>
                <w:sz w:val="20"/>
              </w:rPr>
              <w:t>Костюм (куртка+брюки) или</w:t>
            </w:r>
            <w:r>
              <w:br/>
            </w:r>
            <w:r>
              <w:rPr>
                <w:rFonts w:ascii="Times New Roman"/>
                <w:b w:val="false"/>
                <w:i w:val="false"/>
                <w:color w:val="000000"/>
                <w:sz w:val="20"/>
              </w:rPr>
              <w:t>
</w:t>
            </w:r>
            <w:r>
              <w:rPr>
                <w:rFonts w:ascii="Times New Roman"/>
                <w:b w:val="false"/>
                <w:i w:val="false"/>
                <w:color w:val="231f20"/>
                <w:sz w:val="20"/>
              </w:rPr>
              <w:t>комбинезон из</w:t>
            </w:r>
            <w:r>
              <w:br/>
            </w:r>
            <w:r>
              <w:rPr>
                <w:rFonts w:ascii="Times New Roman"/>
                <w:b w:val="false"/>
                <w:i w:val="false"/>
                <w:color w:val="000000"/>
                <w:sz w:val="20"/>
              </w:rPr>
              <w:t>
</w:t>
            </w:r>
            <w:r>
              <w:rPr>
                <w:rFonts w:ascii="Times New Roman"/>
                <w:b w:val="false"/>
                <w:i w:val="false"/>
                <w:color w:val="231f20"/>
                <w:sz w:val="20"/>
              </w:rPr>
              <w:t>хлопчатобумажной ткани</w:t>
            </w:r>
            <w:r>
              <w:br/>
            </w:r>
            <w:r>
              <w:rPr>
                <w:rFonts w:ascii="Times New Roman"/>
                <w:b w:val="false"/>
                <w:i w:val="false"/>
                <w:color w:val="000000"/>
                <w:sz w:val="20"/>
              </w:rPr>
              <w:t>
</w:t>
            </w:r>
            <w:r>
              <w:rPr>
                <w:rFonts w:ascii="Times New Roman"/>
                <w:b w:val="false"/>
                <w:i w:val="false"/>
                <w:color w:val="231f20"/>
                <w:sz w:val="20"/>
              </w:rPr>
              <w:t>(или халат</w:t>
            </w:r>
            <w:r>
              <w:br/>
            </w:r>
            <w:r>
              <w:rPr>
                <w:rFonts w:ascii="Times New Roman"/>
                <w:b w:val="false"/>
                <w:i w:val="false"/>
                <w:color w:val="000000"/>
                <w:sz w:val="20"/>
              </w:rPr>
              <w:t>
</w:t>
            </w:r>
            <w:r>
              <w:rPr>
                <w:rFonts w:ascii="Times New Roman"/>
                <w:b w:val="false"/>
                <w:i w:val="false"/>
                <w:color w:val="231f20"/>
                <w:sz w:val="20"/>
              </w:rPr>
              <w:t>хлопчатобумажный)</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w:t>
            </w:r>
            <w:r>
              <w:br/>
            </w:r>
            <w:r>
              <w:rPr>
                <w:rFonts w:ascii="Times New Roman"/>
                <w:b w:val="false"/>
                <w:i w:val="false"/>
                <w:color w:val="000000"/>
                <w:sz w:val="20"/>
              </w:rPr>
              <w:t>
</w:t>
            </w:r>
            <w:r>
              <w:rPr>
                <w:rFonts w:ascii="Times New Roman"/>
                <w:b w:val="false"/>
                <w:i w:val="false"/>
                <w:color w:val="000000"/>
                <w:sz w:val="20"/>
              </w:rPr>
              <w:t>(или 1 изделие)</w:t>
            </w:r>
            <w:r>
              <w:br/>
            </w:r>
            <w:r>
              <w:rPr>
                <w:rFonts w:ascii="Times New Roman"/>
                <w:b w:val="false"/>
                <w:i w:val="false"/>
                <w:color w:val="000000"/>
                <w:sz w:val="20"/>
              </w:rPr>
              <w:t>
</w:t>
            </w:r>
            <w:r>
              <w:rPr>
                <w:rFonts w:ascii="Times New Roman"/>
                <w:b w:val="false"/>
                <w:i w:val="false"/>
                <w:color w:val="000000"/>
                <w:sz w:val="20"/>
              </w:rPr>
              <w:t>на 1 год</w:t>
            </w:r>
          </w:p>
        </w:tc>
      </w:tr>
      <w:tr>
        <w:trPr>
          <w:trHeight w:val="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Туфли (или сабо) кожаные,</w:t>
            </w:r>
            <w:r>
              <w:br/>
            </w:r>
            <w:r>
              <w:rPr>
                <w:rFonts w:ascii="Times New Roman"/>
                <w:b w:val="false"/>
                <w:i w:val="false"/>
                <w:color w:val="000000"/>
                <w:sz w:val="20"/>
              </w:rPr>
              <w:t>
</w:t>
            </w:r>
            <w:r>
              <w:rPr>
                <w:rFonts w:ascii="Times New Roman"/>
                <w:b w:val="false"/>
                <w:i w:val="false"/>
                <w:color w:val="000000"/>
                <w:sz w:val="20"/>
              </w:rPr>
              <w:t>с противоскользящим и</w:t>
            </w:r>
            <w:r>
              <w:br/>
            </w:r>
            <w:r>
              <w:rPr>
                <w:rFonts w:ascii="Times New Roman"/>
                <w:b w:val="false"/>
                <w:i w:val="false"/>
                <w:color w:val="000000"/>
                <w:sz w:val="20"/>
              </w:rPr>
              <w:t>
</w:t>
            </w:r>
            <w:r>
              <w:rPr>
                <w:rFonts w:ascii="Times New Roman"/>
                <w:b w:val="false"/>
                <w:i w:val="false"/>
                <w:color w:val="000000"/>
                <w:sz w:val="20"/>
              </w:rPr>
              <w:t>износостойким протектором</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30" w:hRule="atLeast"/>
        </w:trPr>
        <w:tc>
          <w:tcPr>
            <w:tcW w:w="5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31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Библиотекарь</w:t>
            </w: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(жакет+брюки или</w:t>
            </w:r>
            <w:r>
              <w:br/>
            </w:r>
            <w:r>
              <w:rPr>
                <w:rFonts w:ascii="Times New Roman"/>
                <w:b w:val="false"/>
                <w:i w:val="false"/>
                <w:color w:val="000000"/>
                <w:sz w:val="20"/>
              </w:rPr>
              <w:t>
</w:t>
            </w:r>
            <w:r>
              <w:rPr>
                <w:rFonts w:ascii="Times New Roman"/>
                <w:b w:val="false"/>
                <w:i w:val="false"/>
                <w:color w:val="000000"/>
                <w:sz w:val="20"/>
              </w:rPr>
              <w:t>юбка)</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Туфли (или сабо) кожаные,</w:t>
            </w:r>
            <w:r>
              <w:br/>
            </w:r>
            <w:r>
              <w:rPr>
                <w:rFonts w:ascii="Times New Roman"/>
                <w:b w:val="false"/>
                <w:i w:val="false"/>
                <w:color w:val="000000"/>
                <w:sz w:val="20"/>
              </w:rPr>
              <w:t>
</w:t>
            </w:r>
            <w:r>
              <w:rPr>
                <w:rFonts w:ascii="Times New Roman"/>
                <w:b w:val="false"/>
                <w:i w:val="false"/>
                <w:color w:val="000000"/>
                <w:sz w:val="20"/>
              </w:rPr>
              <w:t>с противоскользящим и</w:t>
            </w:r>
            <w:r>
              <w:br/>
            </w:r>
            <w:r>
              <w:rPr>
                <w:rFonts w:ascii="Times New Roman"/>
                <w:b w:val="false"/>
                <w:i w:val="false"/>
                <w:color w:val="000000"/>
                <w:sz w:val="20"/>
              </w:rPr>
              <w:t>
</w:t>
            </w:r>
            <w:r>
              <w:rPr>
                <w:rFonts w:ascii="Times New Roman"/>
                <w:b w:val="false"/>
                <w:i w:val="false"/>
                <w:color w:val="000000"/>
                <w:sz w:val="20"/>
              </w:rPr>
              <w:t>износостойким протектором</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Очки защитные с</w:t>
            </w:r>
            <w:r>
              <w:br/>
            </w:r>
            <w:r>
              <w:rPr>
                <w:rFonts w:ascii="Times New Roman"/>
                <w:b w:val="false"/>
                <w:i w:val="false"/>
                <w:color w:val="000000"/>
                <w:sz w:val="20"/>
              </w:rPr>
              <w:t>
</w:t>
            </w:r>
            <w:r>
              <w:rPr>
                <w:rFonts w:ascii="Times New Roman"/>
                <w:b w:val="false"/>
                <w:i w:val="false"/>
                <w:color w:val="000000"/>
                <w:sz w:val="20"/>
              </w:rPr>
              <w:t>антибликовым покрытием</w:t>
            </w:r>
            <w:r>
              <w:br/>
            </w:r>
            <w:r>
              <w:rPr>
                <w:rFonts w:ascii="Times New Roman"/>
                <w:b w:val="false"/>
                <w:i w:val="false"/>
                <w:color w:val="000000"/>
                <w:sz w:val="20"/>
              </w:rPr>
              <w:t>
</w:t>
            </w:r>
            <w:r>
              <w:rPr>
                <w:rFonts w:ascii="Times New Roman"/>
                <w:b w:val="false"/>
                <w:i w:val="false"/>
                <w:color w:val="000000"/>
                <w:sz w:val="20"/>
              </w:rPr>
              <w:t>для работы с персональным</w:t>
            </w:r>
            <w:r>
              <w:br/>
            </w:r>
            <w:r>
              <w:rPr>
                <w:rFonts w:ascii="Times New Roman"/>
                <w:b w:val="false"/>
                <w:i w:val="false"/>
                <w:color w:val="000000"/>
                <w:sz w:val="20"/>
              </w:rPr>
              <w:t>
</w:t>
            </w:r>
            <w:r>
              <w:rPr>
                <w:rFonts w:ascii="Times New Roman"/>
                <w:b w:val="false"/>
                <w:i w:val="false"/>
                <w:color w:val="000000"/>
                <w:sz w:val="20"/>
              </w:rPr>
              <w:t>компьютером</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кругловязаные,</w:t>
            </w:r>
            <w:r>
              <w:br/>
            </w:r>
            <w:r>
              <w:rPr>
                <w:rFonts w:ascii="Times New Roman"/>
                <w:b w:val="false"/>
                <w:i w:val="false"/>
                <w:color w:val="000000"/>
                <w:sz w:val="20"/>
              </w:rPr>
              <w:t>
</w:t>
            </w:r>
            <w:r>
              <w:rPr>
                <w:rFonts w:ascii="Times New Roman"/>
                <w:b w:val="false"/>
                <w:i w:val="false"/>
                <w:color w:val="000000"/>
                <w:sz w:val="20"/>
              </w:rPr>
              <w:t>трикотажные</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пар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При выполнении работ, дополнительно: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Нарукавники из</w:t>
            </w:r>
            <w:r>
              <w:br/>
            </w:r>
            <w:r>
              <w:rPr>
                <w:rFonts w:ascii="Times New Roman"/>
                <w:b w:val="false"/>
                <w:i w:val="false"/>
                <w:color w:val="000000"/>
                <w:sz w:val="20"/>
              </w:rPr>
              <w:t>
</w:t>
            </w:r>
            <w:r>
              <w:rPr>
                <w:rFonts w:ascii="Times New Roman"/>
                <w:b w:val="false"/>
                <w:i w:val="false"/>
                <w:color w:val="000000"/>
                <w:sz w:val="20"/>
              </w:rPr>
              <w:t>хлопчатобумажной ткани</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231f20"/>
                <w:sz w:val="20"/>
              </w:rPr>
              <w:t>Костюм (куртка+брюки) из</w:t>
            </w:r>
            <w:r>
              <w:br/>
            </w:r>
            <w:r>
              <w:rPr>
                <w:rFonts w:ascii="Times New Roman"/>
                <w:b w:val="false"/>
                <w:i w:val="false"/>
                <w:color w:val="000000"/>
                <w:sz w:val="20"/>
              </w:rPr>
              <w:t>
</w:t>
            </w:r>
            <w:r>
              <w:rPr>
                <w:rFonts w:ascii="Times New Roman"/>
                <w:b w:val="false"/>
                <w:i w:val="false"/>
                <w:color w:val="231f20"/>
                <w:sz w:val="20"/>
              </w:rPr>
              <w:t>хлопчатобумажной ткани</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Респиратор</w:t>
            </w:r>
            <w:r>
              <w:br/>
            </w:r>
            <w:r>
              <w:rPr>
                <w:rFonts w:ascii="Times New Roman"/>
                <w:b w:val="false"/>
                <w:i w:val="false"/>
                <w:color w:val="000000"/>
                <w:sz w:val="20"/>
              </w:rPr>
              <w:t>
</w:t>
            </w:r>
            <w:r>
              <w:rPr>
                <w:rFonts w:ascii="Times New Roman"/>
                <w:b w:val="false"/>
                <w:i w:val="false"/>
                <w:color w:val="000000"/>
                <w:sz w:val="20"/>
              </w:rPr>
              <w:t>газооаэрозольный</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Гель для гигиены кожи</w:t>
            </w:r>
            <w:r>
              <w:br/>
            </w:r>
            <w:r>
              <w:rPr>
                <w:rFonts w:ascii="Times New Roman"/>
                <w:b w:val="false"/>
                <w:i w:val="false"/>
                <w:color w:val="000000"/>
                <w:sz w:val="20"/>
              </w:rPr>
              <w:t>
</w:t>
            </w:r>
            <w:r>
              <w:rPr>
                <w:rFonts w:ascii="Times New Roman"/>
                <w:b w:val="false"/>
                <w:i w:val="false"/>
                <w:color w:val="000000"/>
                <w:sz w:val="20"/>
              </w:rPr>
              <w:t>рук антибактериального</w:t>
            </w:r>
            <w:r>
              <w:br/>
            </w:r>
            <w:r>
              <w:rPr>
                <w:rFonts w:ascii="Times New Roman"/>
                <w:b w:val="false"/>
                <w:i w:val="false"/>
                <w:color w:val="000000"/>
                <w:sz w:val="20"/>
              </w:rPr>
              <w:t>
</w:t>
            </w:r>
            <w:r>
              <w:rPr>
                <w:rFonts w:ascii="Times New Roman"/>
                <w:b w:val="false"/>
                <w:i w:val="false"/>
                <w:color w:val="000000"/>
                <w:sz w:val="20"/>
              </w:rPr>
              <w:t>действия</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расхода 1 мл</w:t>
            </w:r>
            <w:r>
              <w:br/>
            </w:r>
            <w:r>
              <w:rPr>
                <w:rFonts w:ascii="Times New Roman"/>
                <w:b w:val="false"/>
                <w:i w:val="false"/>
                <w:color w:val="000000"/>
                <w:sz w:val="20"/>
              </w:rPr>
              <w:t>
</w:t>
            </w:r>
            <w:r>
              <w:rPr>
                <w:rFonts w:ascii="Times New Roman"/>
                <w:b w:val="false"/>
                <w:i w:val="false"/>
                <w:color w:val="000000"/>
                <w:sz w:val="20"/>
              </w:rPr>
              <w:t>на одно применение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Маска одноразовая, из</w:t>
            </w:r>
            <w:r>
              <w:br/>
            </w:r>
            <w:r>
              <w:rPr>
                <w:rFonts w:ascii="Times New Roman"/>
                <w:b w:val="false"/>
                <w:i w:val="false"/>
                <w:color w:val="000000"/>
                <w:sz w:val="20"/>
              </w:rPr>
              <w:t>
</w:t>
            </w:r>
            <w:r>
              <w:rPr>
                <w:rFonts w:ascii="Times New Roman"/>
                <w:b w:val="false"/>
                <w:i w:val="false"/>
                <w:color w:val="000000"/>
                <w:sz w:val="20"/>
              </w:rPr>
              <w:t>нетканого материала</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пар на 1 год</w:t>
            </w:r>
          </w:p>
        </w:tc>
      </w:tr>
      <w:tr>
        <w:trPr>
          <w:trHeight w:val="45" w:hRule="atLeast"/>
        </w:trPr>
        <w:tc>
          <w:tcPr>
            <w:tcW w:w="5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31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Библиотекарь</w:t>
            </w:r>
            <w:r>
              <w:br/>
            </w:r>
            <w:r>
              <w:rPr>
                <w:rFonts w:ascii="Times New Roman"/>
                <w:b w:val="false"/>
                <w:i w:val="false"/>
                <w:color w:val="000000"/>
                <w:sz w:val="20"/>
              </w:rPr>
              <w:t>
</w:t>
            </w:r>
            <w:r>
              <w:rPr>
                <w:rFonts w:ascii="Times New Roman"/>
                <w:b w:val="false"/>
                <w:i w:val="false"/>
                <w:color w:val="000000"/>
                <w:sz w:val="20"/>
              </w:rPr>
              <w:t>архива книжного</w:t>
            </w:r>
            <w:r>
              <w:br/>
            </w:r>
            <w:r>
              <w:rPr>
                <w:rFonts w:ascii="Times New Roman"/>
                <w:b w:val="false"/>
                <w:i w:val="false"/>
                <w:color w:val="000000"/>
                <w:sz w:val="20"/>
              </w:rPr>
              <w:t>
</w:t>
            </w:r>
            <w:r>
              <w:rPr>
                <w:rFonts w:ascii="Times New Roman"/>
                <w:b w:val="false"/>
                <w:i w:val="false"/>
                <w:color w:val="000000"/>
                <w:sz w:val="20"/>
              </w:rPr>
              <w:t>фонда</w:t>
            </w: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(жакет+брюки или</w:t>
            </w:r>
            <w:r>
              <w:br/>
            </w:r>
            <w:r>
              <w:rPr>
                <w:rFonts w:ascii="Times New Roman"/>
                <w:b w:val="false"/>
                <w:i w:val="false"/>
                <w:color w:val="000000"/>
                <w:sz w:val="20"/>
              </w:rPr>
              <w:t>
</w:t>
            </w:r>
            <w:r>
              <w:rPr>
                <w:rFonts w:ascii="Times New Roman"/>
                <w:b w:val="false"/>
                <w:i w:val="false"/>
                <w:color w:val="000000"/>
                <w:sz w:val="20"/>
              </w:rPr>
              <w:t>юбка)</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Туфли (или сабо)</w:t>
            </w:r>
            <w:r>
              <w:br/>
            </w:r>
            <w:r>
              <w:rPr>
                <w:rFonts w:ascii="Times New Roman"/>
                <w:b w:val="false"/>
                <w:i w:val="false"/>
                <w:color w:val="000000"/>
                <w:sz w:val="20"/>
              </w:rPr>
              <w:t>
</w:t>
            </w:r>
            <w:r>
              <w:rPr>
                <w:rFonts w:ascii="Times New Roman"/>
                <w:b w:val="false"/>
                <w:i w:val="false"/>
                <w:color w:val="000000"/>
                <w:sz w:val="20"/>
              </w:rPr>
              <w:t>кожаные, с</w:t>
            </w:r>
            <w:r>
              <w:br/>
            </w:r>
            <w:r>
              <w:rPr>
                <w:rFonts w:ascii="Times New Roman"/>
                <w:b w:val="false"/>
                <w:i w:val="false"/>
                <w:color w:val="000000"/>
                <w:sz w:val="20"/>
              </w:rPr>
              <w:t>
</w:t>
            </w:r>
            <w:r>
              <w:rPr>
                <w:rFonts w:ascii="Times New Roman"/>
                <w:b w:val="false"/>
                <w:i w:val="false"/>
                <w:color w:val="000000"/>
                <w:sz w:val="20"/>
              </w:rPr>
              <w:t>противоскользящим и</w:t>
            </w:r>
            <w:r>
              <w:br/>
            </w:r>
            <w:r>
              <w:rPr>
                <w:rFonts w:ascii="Times New Roman"/>
                <w:b w:val="false"/>
                <w:i w:val="false"/>
                <w:color w:val="000000"/>
                <w:sz w:val="20"/>
              </w:rPr>
              <w:t>
</w:t>
            </w:r>
            <w:r>
              <w:rPr>
                <w:rFonts w:ascii="Times New Roman"/>
                <w:b w:val="false"/>
                <w:i w:val="false"/>
                <w:color w:val="000000"/>
                <w:sz w:val="20"/>
              </w:rPr>
              <w:t>износостойким</w:t>
            </w:r>
            <w:r>
              <w:br/>
            </w:r>
            <w:r>
              <w:rPr>
                <w:rFonts w:ascii="Times New Roman"/>
                <w:b w:val="false"/>
                <w:i w:val="false"/>
                <w:color w:val="000000"/>
                <w:sz w:val="20"/>
              </w:rPr>
              <w:t>
</w:t>
            </w:r>
            <w:r>
              <w:rPr>
                <w:rFonts w:ascii="Times New Roman"/>
                <w:b w:val="false"/>
                <w:i w:val="false"/>
                <w:color w:val="000000"/>
                <w:sz w:val="20"/>
              </w:rPr>
              <w:t>протектором</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кругловязаные,</w:t>
            </w:r>
            <w:r>
              <w:br/>
            </w:r>
            <w:r>
              <w:rPr>
                <w:rFonts w:ascii="Times New Roman"/>
                <w:b w:val="false"/>
                <w:i w:val="false"/>
                <w:color w:val="000000"/>
                <w:sz w:val="20"/>
              </w:rPr>
              <w:t>
</w:t>
            </w:r>
            <w:r>
              <w:rPr>
                <w:rFonts w:ascii="Times New Roman"/>
                <w:b w:val="false"/>
                <w:i w:val="false"/>
                <w:color w:val="000000"/>
                <w:sz w:val="20"/>
              </w:rPr>
              <w:t>трикотажные</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пар на 1 год</w:t>
            </w:r>
          </w:p>
        </w:tc>
      </w:tr>
      <w:tr>
        <w:trPr>
          <w:trHeight w:val="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Кепи (или берет) из</w:t>
            </w:r>
            <w:r>
              <w:br/>
            </w:r>
            <w:r>
              <w:rPr>
                <w:rFonts w:ascii="Times New Roman"/>
                <w:b w:val="false"/>
                <w:i w:val="false"/>
                <w:color w:val="000000"/>
                <w:sz w:val="20"/>
              </w:rPr>
              <w:t>
</w:t>
            </w:r>
            <w:r>
              <w:rPr>
                <w:rFonts w:ascii="Times New Roman"/>
                <w:b w:val="false"/>
                <w:i w:val="false"/>
                <w:color w:val="000000"/>
                <w:sz w:val="20"/>
              </w:rPr>
              <w:t>хлопчатобумажной ткани</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Нарукавники из</w:t>
            </w:r>
            <w:r>
              <w:br/>
            </w:r>
            <w:r>
              <w:rPr>
                <w:rFonts w:ascii="Times New Roman"/>
                <w:b w:val="false"/>
                <w:i w:val="false"/>
                <w:color w:val="000000"/>
                <w:sz w:val="20"/>
              </w:rPr>
              <w:t>
</w:t>
            </w:r>
            <w:r>
              <w:rPr>
                <w:rFonts w:ascii="Times New Roman"/>
                <w:b w:val="false"/>
                <w:i w:val="false"/>
                <w:color w:val="000000"/>
                <w:sz w:val="20"/>
              </w:rPr>
              <w:t>хлопчатобумажной ткани</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w:t>
            </w:r>
          </w:p>
        </w:tc>
      </w:tr>
      <w:tr>
        <w:trPr>
          <w:trHeight w:val="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Очки защитные с</w:t>
            </w:r>
            <w:r>
              <w:br/>
            </w:r>
            <w:r>
              <w:rPr>
                <w:rFonts w:ascii="Times New Roman"/>
                <w:b w:val="false"/>
                <w:i w:val="false"/>
                <w:color w:val="000000"/>
                <w:sz w:val="20"/>
              </w:rPr>
              <w:t>
</w:t>
            </w:r>
            <w:r>
              <w:rPr>
                <w:rFonts w:ascii="Times New Roman"/>
                <w:b w:val="false"/>
                <w:i w:val="false"/>
                <w:color w:val="000000"/>
                <w:sz w:val="20"/>
              </w:rPr>
              <w:t>антибликовым покрытием</w:t>
            </w:r>
            <w:r>
              <w:br/>
            </w:r>
            <w:r>
              <w:rPr>
                <w:rFonts w:ascii="Times New Roman"/>
                <w:b w:val="false"/>
                <w:i w:val="false"/>
                <w:color w:val="000000"/>
                <w:sz w:val="20"/>
              </w:rPr>
              <w:t>
</w:t>
            </w:r>
            <w:r>
              <w:rPr>
                <w:rFonts w:ascii="Times New Roman"/>
                <w:b w:val="false"/>
                <w:i w:val="false"/>
                <w:color w:val="000000"/>
                <w:sz w:val="20"/>
              </w:rPr>
              <w:t>для работы с</w:t>
            </w:r>
            <w:r>
              <w:br/>
            </w:r>
            <w:r>
              <w:rPr>
                <w:rFonts w:ascii="Times New Roman"/>
                <w:b w:val="false"/>
                <w:i w:val="false"/>
                <w:color w:val="000000"/>
                <w:sz w:val="20"/>
              </w:rPr>
              <w:t>
</w:t>
            </w:r>
            <w:r>
              <w:rPr>
                <w:rFonts w:ascii="Times New Roman"/>
                <w:b w:val="false"/>
                <w:i w:val="false"/>
                <w:color w:val="000000"/>
                <w:sz w:val="20"/>
              </w:rPr>
              <w:t>персональным компьютером</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При выполнении работ, дополнительно:</w:t>
            </w:r>
          </w:p>
        </w:tc>
      </w:tr>
      <w:tr>
        <w:trPr>
          <w:trHeight w:val="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231f20"/>
                <w:sz w:val="20"/>
              </w:rPr>
              <w:t>Костюм (куртка+брюки) из</w:t>
            </w:r>
            <w:r>
              <w:br/>
            </w:r>
            <w:r>
              <w:rPr>
                <w:rFonts w:ascii="Times New Roman"/>
                <w:b w:val="false"/>
                <w:i w:val="false"/>
                <w:color w:val="000000"/>
                <w:sz w:val="20"/>
              </w:rPr>
              <w:t>
</w:t>
            </w:r>
            <w:r>
              <w:rPr>
                <w:rFonts w:ascii="Times New Roman"/>
                <w:b w:val="false"/>
                <w:i w:val="false"/>
                <w:color w:val="231f20"/>
                <w:sz w:val="20"/>
              </w:rPr>
              <w:t>хлопчатобумажной ткани</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Респиратор</w:t>
            </w:r>
            <w:r>
              <w:br/>
            </w:r>
            <w:r>
              <w:rPr>
                <w:rFonts w:ascii="Times New Roman"/>
                <w:b w:val="false"/>
                <w:i w:val="false"/>
                <w:color w:val="000000"/>
                <w:sz w:val="20"/>
              </w:rPr>
              <w:t>
</w:t>
            </w:r>
            <w:r>
              <w:rPr>
                <w:rFonts w:ascii="Times New Roman"/>
                <w:b w:val="false"/>
                <w:i w:val="false"/>
                <w:color w:val="000000"/>
                <w:sz w:val="20"/>
              </w:rPr>
              <w:t>газооаэрозольный</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Гель для гигиены кожи</w:t>
            </w:r>
            <w:r>
              <w:br/>
            </w:r>
            <w:r>
              <w:rPr>
                <w:rFonts w:ascii="Times New Roman"/>
                <w:b w:val="false"/>
                <w:i w:val="false"/>
                <w:color w:val="000000"/>
                <w:sz w:val="20"/>
              </w:rPr>
              <w:t>
</w:t>
            </w:r>
            <w:r>
              <w:rPr>
                <w:rFonts w:ascii="Times New Roman"/>
                <w:b w:val="false"/>
                <w:i w:val="false"/>
                <w:color w:val="000000"/>
                <w:sz w:val="20"/>
              </w:rPr>
              <w:t>рук антибактериального</w:t>
            </w:r>
            <w:r>
              <w:br/>
            </w:r>
            <w:r>
              <w:rPr>
                <w:rFonts w:ascii="Times New Roman"/>
                <w:b w:val="false"/>
                <w:i w:val="false"/>
                <w:color w:val="000000"/>
                <w:sz w:val="20"/>
              </w:rPr>
              <w:t>
</w:t>
            </w:r>
            <w:r>
              <w:rPr>
                <w:rFonts w:ascii="Times New Roman"/>
                <w:b w:val="false"/>
                <w:i w:val="false"/>
                <w:color w:val="000000"/>
                <w:sz w:val="20"/>
              </w:rPr>
              <w:t>действия</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расхода 1 мл</w:t>
            </w:r>
            <w:r>
              <w:br/>
            </w:r>
            <w:r>
              <w:rPr>
                <w:rFonts w:ascii="Times New Roman"/>
                <w:b w:val="false"/>
                <w:i w:val="false"/>
                <w:color w:val="000000"/>
                <w:sz w:val="20"/>
              </w:rPr>
              <w:t>
</w:t>
            </w:r>
            <w:r>
              <w:rPr>
                <w:rFonts w:ascii="Times New Roman"/>
                <w:b w:val="false"/>
                <w:i w:val="false"/>
                <w:color w:val="000000"/>
                <w:sz w:val="20"/>
              </w:rPr>
              <w:t>на одно применение</w:t>
            </w:r>
          </w:p>
        </w:tc>
      </w:tr>
      <w:tr>
        <w:trPr>
          <w:trHeight w:val="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Маска одноразовая, из</w:t>
            </w:r>
            <w:r>
              <w:br/>
            </w:r>
            <w:r>
              <w:rPr>
                <w:rFonts w:ascii="Times New Roman"/>
                <w:b w:val="false"/>
                <w:i w:val="false"/>
                <w:color w:val="000000"/>
                <w:sz w:val="20"/>
              </w:rPr>
              <w:t>
</w:t>
            </w:r>
            <w:r>
              <w:rPr>
                <w:rFonts w:ascii="Times New Roman"/>
                <w:b w:val="false"/>
                <w:i w:val="false"/>
                <w:color w:val="000000"/>
                <w:sz w:val="20"/>
              </w:rPr>
              <w:t>нетканого материала</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пар на 1 год</w:t>
            </w:r>
          </w:p>
        </w:tc>
      </w:tr>
      <w:tr>
        <w:trPr>
          <w:trHeight w:val="45" w:hRule="atLeast"/>
        </w:trPr>
        <w:tc>
          <w:tcPr>
            <w:tcW w:w="5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31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Методист, старший</w:t>
            </w:r>
            <w:r>
              <w:br/>
            </w:r>
            <w:r>
              <w:rPr>
                <w:rFonts w:ascii="Times New Roman"/>
                <w:b w:val="false"/>
                <w:i w:val="false"/>
                <w:color w:val="000000"/>
                <w:sz w:val="20"/>
              </w:rPr>
              <w:t>
</w:t>
            </w:r>
            <w:r>
              <w:rPr>
                <w:rFonts w:ascii="Times New Roman"/>
                <w:b w:val="false"/>
                <w:i w:val="false"/>
                <w:color w:val="000000"/>
                <w:sz w:val="20"/>
              </w:rPr>
              <w:t>методист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При выполнении методических работ</w:t>
            </w:r>
            <w:r>
              <w:rPr>
                <w:rFonts w:ascii="Times New Roman"/>
                <w:b w:val="false"/>
                <w:i w:val="false"/>
                <w:color w:val="000000"/>
                <w:sz w:val="20"/>
              </w:rPr>
              <w:t>:</w:t>
            </w:r>
          </w:p>
        </w:tc>
      </w:tr>
      <w:tr>
        <w:trPr>
          <w:trHeight w:val="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Куртка (или жакет) из</w:t>
            </w:r>
            <w:r>
              <w:br/>
            </w:r>
            <w:r>
              <w:rPr>
                <w:rFonts w:ascii="Times New Roman"/>
                <w:b w:val="false"/>
                <w:i w:val="false"/>
                <w:color w:val="000000"/>
                <w:sz w:val="20"/>
              </w:rPr>
              <w:t>
</w:t>
            </w:r>
            <w:r>
              <w:rPr>
                <w:rFonts w:ascii="Times New Roman"/>
                <w:b w:val="false"/>
                <w:i w:val="false"/>
                <w:color w:val="000000"/>
                <w:sz w:val="20"/>
              </w:rPr>
              <w:t>хлопчатобумажной ткани</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Туфли (или сабо)</w:t>
            </w:r>
            <w:r>
              <w:br/>
            </w:r>
            <w:r>
              <w:rPr>
                <w:rFonts w:ascii="Times New Roman"/>
                <w:b w:val="false"/>
                <w:i w:val="false"/>
                <w:color w:val="000000"/>
                <w:sz w:val="20"/>
              </w:rPr>
              <w:t>
</w:t>
            </w:r>
            <w:r>
              <w:rPr>
                <w:rFonts w:ascii="Times New Roman"/>
                <w:b w:val="false"/>
                <w:i w:val="false"/>
                <w:color w:val="000000"/>
                <w:sz w:val="20"/>
              </w:rPr>
              <w:t>кожаные, с</w:t>
            </w:r>
            <w:r>
              <w:br/>
            </w:r>
            <w:r>
              <w:rPr>
                <w:rFonts w:ascii="Times New Roman"/>
                <w:b w:val="false"/>
                <w:i w:val="false"/>
                <w:color w:val="000000"/>
                <w:sz w:val="20"/>
              </w:rPr>
              <w:t>
</w:t>
            </w:r>
            <w:r>
              <w:rPr>
                <w:rFonts w:ascii="Times New Roman"/>
                <w:b w:val="false"/>
                <w:i w:val="false"/>
                <w:color w:val="000000"/>
                <w:sz w:val="20"/>
              </w:rPr>
              <w:t>противоскользящим и</w:t>
            </w:r>
            <w:r>
              <w:br/>
            </w:r>
            <w:r>
              <w:rPr>
                <w:rFonts w:ascii="Times New Roman"/>
                <w:b w:val="false"/>
                <w:i w:val="false"/>
                <w:color w:val="000000"/>
                <w:sz w:val="20"/>
              </w:rPr>
              <w:t>
</w:t>
            </w:r>
            <w:r>
              <w:rPr>
                <w:rFonts w:ascii="Times New Roman"/>
                <w:b w:val="false"/>
                <w:i w:val="false"/>
                <w:color w:val="000000"/>
                <w:sz w:val="20"/>
              </w:rPr>
              <w:t>износостойким</w:t>
            </w:r>
            <w:r>
              <w:br/>
            </w:r>
            <w:r>
              <w:rPr>
                <w:rFonts w:ascii="Times New Roman"/>
                <w:b w:val="false"/>
                <w:i w:val="false"/>
                <w:color w:val="000000"/>
                <w:sz w:val="20"/>
              </w:rPr>
              <w:t>
</w:t>
            </w:r>
            <w:r>
              <w:rPr>
                <w:rFonts w:ascii="Times New Roman"/>
                <w:b w:val="false"/>
                <w:i w:val="false"/>
                <w:color w:val="000000"/>
                <w:sz w:val="20"/>
              </w:rPr>
              <w:t>протектором</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Очки защитные с</w:t>
            </w:r>
            <w:r>
              <w:br/>
            </w:r>
            <w:r>
              <w:rPr>
                <w:rFonts w:ascii="Times New Roman"/>
                <w:b w:val="false"/>
                <w:i w:val="false"/>
                <w:color w:val="000000"/>
                <w:sz w:val="20"/>
              </w:rPr>
              <w:t>
</w:t>
            </w:r>
            <w:r>
              <w:rPr>
                <w:rFonts w:ascii="Times New Roman"/>
                <w:b w:val="false"/>
                <w:i w:val="false"/>
                <w:color w:val="000000"/>
                <w:sz w:val="20"/>
              </w:rPr>
              <w:t>антибликовым покрытием</w:t>
            </w:r>
            <w:r>
              <w:br/>
            </w:r>
            <w:r>
              <w:rPr>
                <w:rFonts w:ascii="Times New Roman"/>
                <w:b w:val="false"/>
                <w:i w:val="false"/>
                <w:color w:val="000000"/>
                <w:sz w:val="20"/>
              </w:rPr>
              <w:t>
</w:t>
            </w:r>
            <w:r>
              <w:rPr>
                <w:rFonts w:ascii="Times New Roman"/>
                <w:b w:val="false"/>
                <w:i w:val="false"/>
                <w:color w:val="000000"/>
                <w:sz w:val="20"/>
              </w:rPr>
              <w:t>для работы с</w:t>
            </w:r>
            <w:r>
              <w:br/>
            </w:r>
            <w:r>
              <w:rPr>
                <w:rFonts w:ascii="Times New Roman"/>
                <w:b w:val="false"/>
                <w:i w:val="false"/>
                <w:color w:val="000000"/>
                <w:sz w:val="20"/>
              </w:rPr>
              <w:t>
</w:t>
            </w:r>
            <w:r>
              <w:rPr>
                <w:rFonts w:ascii="Times New Roman"/>
                <w:b w:val="false"/>
                <w:i w:val="false"/>
                <w:color w:val="000000"/>
                <w:sz w:val="20"/>
              </w:rPr>
              <w:t>персональным компьютером</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При организации санитарно-профилактических работ</w:t>
            </w:r>
            <w:r>
              <w:rPr>
                <w:rFonts w:ascii="Times New Roman"/>
                <w:b w:val="false"/>
                <w:i w:val="false"/>
                <w:color w:val="000000"/>
                <w:sz w:val="20"/>
              </w:rPr>
              <w:t>:</w:t>
            </w:r>
          </w:p>
        </w:tc>
      </w:tr>
      <w:tr>
        <w:trPr>
          <w:trHeight w:val="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231f20"/>
                <w:sz w:val="20"/>
              </w:rPr>
              <w:t>Халат из</w:t>
            </w:r>
            <w:r>
              <w:br/>
            </w:r>
            <w:r>
              <w:rPr>
                <w:rFonts w:ascii="Times New Roman"/>
                <w:b w:val="false"/>
                <w:i w:val="false"/>
                <w:color w:val="000000"/>
                <w:sz w:val="20"/>
              </w:rPr>
              <w:t>
</w:t>
            </w:r>
            <w:r>
              <w:rPr>
                <w:rFonts w:ascii="Times New Roman"/>
                <w:b w:val="false"/>
                <w:i w:val="false"/>
                <w:color w:val="231f20"/>
                <w:sz w:val="20"/>
              </w:rPr>
              <w:t>хлопчатобумажной ткани</w:t>
            </w:r>
            <w:r>
              <w:br/>
            </w:r>
            <w:r>
              <w:rPr>
                <w:rFonts w:ascii="Times New Roman"/>
                <w:b w:val="false"/>
                <w:i w:val="false"/>
                <w:color w:val="000000"/>
                <w:sz w:val="20"/>
              </w:rPr>
              <w:t>
</w:t>
            </w:r>
            <w:r>
              <w:rPr>
                <w:rFonts w:ascii="Times New Roman"/>
                <w:b w:val="false"/>
                <w:i w:val="false"/>
                <w:color w:val="231f20"/>
                <w:sz w:val="20"/>
              </w:rPr>
              <w:t>для санитарных дней</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При выполнении работ, дополнительно:</w:t>
            </w:r>
          </w:p>
        </w:tc>
      </w:tr>
      <w:tr>
        <w:trPr>
          <w:trHeight w:val="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Маска одноразовая, из</w:t>
            </w:r>
            <w:r>
              <w:br/>
            </w:r>
            <w:r>
              <w:rPr>
                <w:rFonts w:ascii="Times New Roman"/>
                <w:b w:val="false"/>
                <w:i w:val="false"/>
                <w:color w:val="000000"/>
                <w:sz w:val="20"/>
              </w:rPr>
              <w:t>
</w:t>
            </w:r>
            <w:r>
              <w:rPr>
                <w:rFonts w:ascii="Times New Roman"/>
                <w:b w:val="false"/>
                <w:i w:val="false"/>
                <w:color w:val="000000"/>
                <w:sz w:val="20"/>
              </w:rPr>
              <w:t>нетканого материала</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пар на 1 год</w:t>
            </w:r>
          </w:p>
        </w:tc>
      </w:tr>
      <w:tr>
        <w:trPr>
          <w:trHeight w:val="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Респиратор</w:t>
            </w:r>
            <w:r>
              <w:br/>
            </w:r>
            <w:r>
              <w:rPr>
                <w:rFonts w:ascii="Times New Roman"/>
                <w:b w:val="false"/>
                <w:i w:val="false"/>
                <w:color w:val="000000"/>
                <w:sz w:val="20"/>
              </w:rPr>
              <w:t>
</w:t>
            </w:r>
            <w:r>
              <w:rPr>
                <w:rFonts w:ascii="Times New Roman"/>
                <w:b w:val="false"/>
                <w:i w:val="false"/>
                <w:color w:val="000000"/>
                <w:sz w:val="20"/>
              </w:rPr>
              <w:t>газооаэрозольный</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Нарукавники из</w:t>
            </w:r>
            <w:r>
              <w:br/>
            </w:r>
            <w:r>
              <w:rPr>
                <w:rFonts w:ascii="Times New Roman"/>
                <w:b w:val="false"/>
                <w:i w:val="false"/>
                <w:color w:val="000000"/>
                <w:sz w:val="20"/>
              </w:rPr>
              <w:t>
</w:t>
            </w:r>
            <w:r>
              <w:rPr>
                <w:rFonts w:ascii="Times New Roman"/>
                <w:b w:val="false"/>
                <w:i w:val="false"/>
                <w:color w:val="000000"/>
                <w:sz w:val="20"/>
              </w:rPr>
              <w:t>хлопчатобумажной ткани</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45" w:hRule="atLeast"/>
        </w:trPr>
        <w:tc>
          <w:tcPr>
            <w:tcW w:w="5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31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Библиограф, старший</w:t>
            </w:r>
            <w:r>
              <w:br/>
            </w:r>
            <w:r>
              <w:rPr>
                <w:rFonts w:ascii="Times New Roman"/>
                <w:b w:val="false"/>
                <w:i w:val="false"/>
                <w:color w:val="000000"/>
                <w:sz w:val="20"/>
              </w:rPr>
              <w:t>
</w:t>
            </w:r>
            <w:r>
              <w:rPr>
                <w:rFonts w:ascii="Times New Roman"/>
                <w:b w:val="false"/>
                <w:i w:val="false"/>
                <w:color w:val="000000"/>
                <w:sz w:val="20"/>
              </w:rPr>
              <w:t>библиограф</w:t>
            </w: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(жакет+брюки или</w:t>
            </w:r>
            <w:r>
              <w:br/>
            </w:r>
            <w:r>
              <w:rPr>
                <w:rFonts w:ascii="Times New Roman"/>
                <w:b w:val="false"/>
                <w:i w:val="false"/>
                <w:color w:val="000000"/>
                <w:sz w:val="20"/>
              </w:rPr>
              <w:t>
</w:t>
            </w:r>
            <w:r>
              <w:rPr>
                <w:rFonts w:ascii="Times New Roman"/>
                <w:b w:val="false"/>
                <w:i w:val="false"/>
                <w:color w:val="000000"/>
                <w:sz w:val="20"/>
              </w:rPr>
              <w:t>юбка)</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Туфли (или сабо)</w:t>
            </w:r>
            <w:r>
              <w:br/>
            </w:r>
            <w:r>
              <w:rPr>
                <w:rFonts w:ascii="Times New Roman"/>
                <w:b w:val="false"/>
                <w:i w:val="false"/>
                <w:color w:val="000000"/>
                <w:sz w:val="20"/>
              </w:rPr>
              <w:t>
</w:t>
            </w:r>
            <w:r>
              <w:rPr>
                <w:rFonts w:ascii="Times New Roman"/>
                <w:b w:val="false"/>
                <w:i w:val="false"/>
                <w:color w:val="000000"/>
                <w:sz w:val="20"/>
              </w:rPr>
              <w:t>кожаные, с</w:t>
            </w:r>
            <w:r>
              <w:br/>
            </w:r>
            <w:r>
              <w:rPr>
                <w:rFonts w:ascii="Times New Roman"/>
                <w:b w:val="false"/>
                <w:i w:val="false"/>
                <w:color w:val="000000"/>
                <w:sz w:val="20"/>
              </w:rPr>
              <w:t>
</w:t>
            </w:r>
            <w:r>
              <w:rPr>
                <w:rFonts w:ascii="Times New Roman"/>
                <w:b w:val="false"/>
                <w:i w:val="false"/>
                <w:color w:val="000000"/>
                <w:sz w:val="20"/>
              </w:rPr>
              <w:t>противоскользящим и</w:t>
            </w:r>
            <w:r>
              <w:br/>
            </w:r>
            <w:r>
              <w:rPr>
                <w:rFonts w:ascii="Times New Roman"/>
                <w:b w:val="false"/>
                <w:i w:val="false"/>
                <w:color w:val="000000"/>
                <w:sz w:val="20"/>
              </w:rPr>
              <w:t>
</w:t>
            </w:r>
            <w:r>
              <w:rPr>
                <w:rFonts w:ascii="Times New Roman"/>
                <w:b w:val="false"/>
                <w:i w:val="false"/>
                <w:color w:val="000000"/>
                <w:sz w:val="20"/>
              </w:rPr>
              <w:t>износостойким</w:t>
            </w:r>
            <w:r>
              <w:br/>
            </w:r>
            <w:r>
              <w:rPr>
                <w:rFonts w:ascii="Times New Roman"/>
                <w:b w:val="false"/>
                <w:i w:val="false"/>
                <w:color w:val="000000"/>
                <w:sz w:val="20"/>
              </w:rPr>
              <w:t>
</w:t>
            </w:r>
            <w:r>
              <w:rPr>
                <w:rFonts w:ascii="Times New Roman"/>
                <w:b w:val="false"/>
                <w:i w:val="false"/>
                <w:color w:val="000000"/>
                <w:sz w:val="20"/>
              </w:rPr>
              <w:t>протектором</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Очки защитные с</w:t>
            </w:r>
            <w:r>
              <w:br/>
            </w:r>
            <w:r>
              <w:rPr>
                <w:rFonts w:ascii="Times New Roman"/>
                <w:b w:val="false"/>
                <w:i w:val="false"/>
                <w:color w:val="000000"/>
                <w:sz w:val="20"/>
              </w:rPr>
              <w:t>
</w:t>
            </w:r>
            <w:r>
              <w:rPr>
                <w:rFonts w:ascii="Times New Roman"/>
                <w:b w:val="false"/>
                <w:i w:val="false"/>
                <w:color w:val="000000"/>
                <w:sz w:val="20"/>
              </w:rPr>
              <w:t>антибликовым покрытием</w:t>
            </w:r>
            <w:r>
              <w:br/>
            </w:r>
            <w:r>
              <w:rPr>
                <w:rFonts w:ascii="Times New Roman"/>
                <w:b w:val="false"/>
                <w:i w:val="false"/>
                <w:color w:val="000000"/>
                <w:sz w:val="20"/>
              </w:rPr>
              <w:t>
</w:t>
            </w:r>
            <w:r>
              <w:rPr>
                <w:rFonts w:ascii="Times New Roman"/>
                <w:b w:val="false"/>
                <w:i w:val="false"/>
                <w:color w:val="000000"/>
                <w:sz w:val="20"/>
              </w:rPr>
              <w:t>для работы с</w:t>
            </w:r>
            <w:r>
              <w:br/>
            </w:r>
            <w:r>
              <w:rPr>
                <w:rFonts w:ascii="Times New Roman"/>
                <w:b w:val="false"/>
                <w:i w:val="false"/>
                <w:color w:val="000000"/>
                <w:sz w:val="20"/>
              </w:rPr>
              <w:t>
</w:t>
            </w:r>
            <w:r>
              <w:rPr>
                <w:rFonts w:ascii="Times New Roman"/>
                <w:b w:val="false"/>
                <w:i w:val="false"/>
                <w:color w:val="000000"/>
                <w:sz w:val="20"/>
              </w:rPr>
              <w:t>персональным компьютером</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231f20"/>
                <w:sz w:val="20"/>
              </w:rPr>
              <w:t>Костюм (куртка+брюки) из</w:t>
            </w:r>
            <w:r>
              <w:br/>
            </w:r>
            <w:r>
              <w:rPr>
                <w:rFonts w:ascii="Times New Roman"/>
                <w:b w:val="false"/>
                <w:i w:val="false"/>
                <w:color w:val="000000"/>
                <w:sz w:val="20"/>
              </w:rPr>
              <w:t>
</w:t>
            </w:r>
            <w:r>
              <w:rPr>
                <w:rFonts w:ascii="Times New Roman"/>
                <w:b w:val="false"/>
                <w:i w:val="false"/>
                <w:color w:val="231f20"/>
                <w:sz w:val="20"/>
              </w:rPr>
              <w:t>хлопчатобумажной ткани</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Кепи (или берет) из</w:t>
            </w:r>
            <w:r>
              <w:br/>
            </w:r>
            <w:r>
              <w:rPr>
                <w:rFonts w:ascii="Times New Roman"/>
                <w:b w:val="false"/>
                <w:i w:val="false"/>
                <w:color w:val="000000"/>
                <w:sz w:val="20"/>
              </w:rPr>
              <w:t>
</w:t>
            </w:r>
            <w:r>
              <w:rPr>
                <w:rFonts w:ascii="Times New Roman"/>
                <w:b w:val="false"/>
                <w:i w:val="false"/>
                <w:color w:val="000000"/>
                <w:sz w:val="20"/>
              </w:rPr>
              <w:t>хлопчатобумажной ткани</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При выполнении работ, дополнительно</w:t>
            </w:r>
            <w:r>
              <w:rPr>
                <w:rFonts w:ascii="Times New Roman"/>
                <w:b w:val="false"/>
                <w:i w:val="false"/>
                <w:color w:val="000000"/>
                <w:sz w:val="20"/>
              </w:rPr>
              <w:t>:</w:t>
            </w:r>
          </w:p>
        </w:tc>
      </w:tr>
      <w:tr>
        <w:trPr>
          <w:trHeight w:val="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Очки с минеральным</w:t>
            </w:r>
            <w:r>
              <w:br/>
            </w:r>
            <w:r>
              <w:rPr>
                <w:rFonts w:ascii="Times New Roman"/>
                <w:b w:val="false"/>
                <w:i w:val="false"/>
                <w:color w:val="000000"/>
                <w:sz w:val="20"/>
              </w:rPr>
              <w:t>
</w:t>
            </w:r>
            <w:r>
              <w:rPr>
                <w:rFonts w:ascii="Times New Roman"/>
                <w:b w:val="false"/>
                <w:i w:val="false"/>
                <w:color w:val="000000"/>
                <w:sz w:val="20"/>
              </w:rPr>
              <w:t>неупрочненным стеклом со</w:t>
            </w:r>
            <w:r>
              <w:br/>
            </w:r>
            <w:r>
              <w:rPr>
                <w:rFonts w:ascii="Times New Roman"/>
                <w:b w:val="false"/>
                <w:i w:val="false"/>
                <w:color w:val="000000"/>
                <w:sz w:val="20"/>
              </w:rPr>
              <w:t>
</w:t>
            </w:r>
            <w:r>
              <w:rPr>
                <w:rFonts w:ascii="Times New Roman"/>
                <w:b w:val="false"/>
                <w:i w:val="false"/>
                <w:color w:val="000000"/>
                <w:sz w:val="20"/>
              </w:rPr>
              <w:t>светофильтрами типа</w:t>
            </w:r>
            <w:r>
              <w:br/>
            </w:r>
            <w:r>
              <w:rPr>
                <w:rFonts w:ascii="Times New Roman"/>
                <w:b w:val="false"/>
                <w:i w:val="false"/>
                <w:color w:val="000000"/>
                <w:sz w:val="20"/>
              </w:rPr>
              <w:t>
</w:t>
            </w:r>
            <w:r>
              <w:rPr>
                <w:rFonts w:ascii="Times New Roman"/>
                <w:b w:val="false"/>
                <w:i w:val="false"/>
                <w:color w:val="000000"/>
                <w:sz w:val="20"/>
              </w:rPr>
              <w:t>«В-1»</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Респиратор</w:t>
            </w:r>
            <w:r>
              <w:br/>
            </w:r>
            <w:r>
              <w:rPr>
                <w:rFonts w:ascii="Times New Roman"/>
                <w:b w:val="false"/>
                <w:i w:val="false"/>
                <w:color w:val="000000"/>
                <w:sz w:val="20"/>
              </w:rPr>
              <w:t>
</w:t>
            </w:r>
            <w:r>
              <w:rPr>
                <w:rFonts w:ascii="Times New Roman"/>
                <w:b w:val="false"/>
                <w:i w:val="false"/>
                <w:color w:val="000000"/>
                <w:sz w:val="20"/>
              </w:rPr>
              <w:t>газооаэрозольный</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Нарукавники из</w:t>
            </w:r>
            <w:r>
              <w:br/>
            </w:r>
            <w:r>
              <w:rPr>
                <w:rFonts w:ascii="Times New Roman"/>
                <w:b w:val="false"/>
                <w:i w:val="false"/>
                <w:color w:val="000000"/>
                <w:sz w:val="20"/>
              </w:rPr>
              <w:t>
</w:t>
            </w:r>
            <w:r>
              <w:rPr>
                <w:rFonts w:ascii="Times New Roman"/>
                <w:b w:val="false"/>
                <w:i w:val="false"/>
                <w:color w:val="000000"/>
                <w:sz w:val="20"/>
              </w:rPr>
              <w:t>хлопчатобумажной ткани</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пары на 1 год</w:t>
            </w:r>
          </w:p>
        </w:tc>
      </w:tr>
      <w:tr>
        <w:trPr>
          <w:trHeight w:val="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Маска одноразовая, из</w:t>
            </w:r>
            <w:r>
              <w:br/>
            </w:r>
            <w:r>
              <w:rPr>
                <w:rFonts w:ascii="Times New Roman"/>
                <w:b w:val="false"/>
                <w:i w:val="false"/>
                <w:color w:val="000000"/>
                <w:sz w:val="20"/>
              </w:rPr>
              <w:t>
</w:t>
            </w:r>
            <w:r>
              <w:rPr>
                <w:rFonts w:ascii="Times New Roman"/>
                <w:b w:val="false"/>
                <w:i w:val="false"/>
                <w:color w:val="000000"/>
                <w:sz w:val="20"/>
              </w:rPr>
              <w:t>нетканого материала</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пар на 1 год</w:t>
            </w:r>
          </w:p>
        </w:tc>
      </w:tr>
      <w:tr>
        <w:trPr>
          <w:trHeight w:val="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231f20"/>
                <w:sz w:val="20"/>
              </w:rPr>
              <w:t>Перчатки резиновые</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до износа</w:t>
            </w:r>
          </w:p>
        </w:tc>
      </w:tr>
      <w:tr>
        <w:trPr>
          <w:trHeight w:val="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кругловязаные,</w:t>
            </w:r>
            <w:r>
              <w:br/>
            </w:r>
            <w:r>
              <w:rPr>
                <w:rFonts w:ascii="Times New Roman"/>
                <w:b w:val="false"/>
                <w:i w:val="false"/>
                <w:color w:val="000000"/>
                <w:sz w:val="20"/>
              </w:rPr>
              <w:t>
</w:t>
            </w:r>
            <w:r>
              <w:rPr>
                <w:rFonts w:ascii="Times New Roman"/>
                <w:b w:val="false"/>
                <w:i w:val="false"/>
                <w:color w:val="000000"/>
                <w:sz w:val="20"/>
              </w:rPr>
              <w:t>трикотажные</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пар на 1 год</w:t>
            </w:r>
          </w:p>
        </w:tc>
      </w:tr>
      <w:tr>
        <w:trPr>
          <w:trHeight w:val="30" w:hRule="atLeast"/>
        </w:trPr>
        <w:tc>
          <w:tcPr>
            <w:tcW w:w="5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31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Библиограф отдела</w:t>
            </w:r>
            <w:r>
              <w:br/>
            </w:r>
            <w:r>
              <w:rPr>
                <w:rFonts w:ascii="Times New Roman"/>
                <w:b w:val="false"/>
                <w:i w:val="false"/>
                <w:color w:val="000000"/>
                <w:sz w:val="20"/>
              </w:rPr>
              <w:t>
</w:t>
            </w:r>
            <w:r>
              <w:rPr>
                <w:rFonts w:ascii="Times New Roman"/>
                <w:b w:val="false"/>
                <w:i w:val="false"/>
                <w:color w:val="000000"/>
                <w:sz w:val="20"/>
              </w:rPr>
              <w:t>периодической</w:t>
            </w:r>
            <w:r>
              <w:br/>
            </w:r>
            <w:r>
              <w:rPr>
                <w:rFonts w:ascii="Times New Roman"/>
                <w:b w:val="false"/>
                <w:i w:val="false"/>
                <w:color w:val="000000"/>
                <w:sz w:val="20"/>
              </w:rPr>
              <w:t>
</w:t>
            </w:r>
            <w:r>
              <w:rPr>
                <w:rFonts w:ascii="Times New Roman"/>
                <w:b w:val="false"/>
                <w:i w:val="false"/>
                <w:color w:val="000000"/>
                <w:sz w:val="20"/>
              </w:rPr>
              <w:t>печати и книжного</w:t>
            </w:r>
            <w:r>
              <w:br/>
            </w:r>
            <w:r>
              <w:rPr>
                <w:rFonts w:ascii="Times New Roman"/>
                <w:b w:val="false"/>
                <w:i w:val="false"/>
                <w:color w:val="000000"/>
                <w:sz w:val="20"/>
              </w:rPr>
              <w:t>
</w:t>
            </w:r>
            <w:r>
              <w:rPr>
                <w:rFonts w:ascii="Times New Roman"/>
                <w:b w:val="false"/>
                <w:i w:val="false"/>
                <w:color w:val="000000"/>
                <w:sz w:val="20"/>
              </w:rPr>
              <w:t>фонда</w:t>
            </w: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(жакет+брюки или</w:t>
            </w:r>
            <w:r>
              <w:br/>
            </w:r>
            <w:r>
              <w:rPr>
                <w:rFonts w:ascii="Times New Roman"/>
                <w:b w:val="false"/>
                <w:i w:val="false"/>
                <w:color w:val="000000"/>
                <w:sz w:val="20"/>
              </w:rPr>
              <w:t>
</w:t>
            </w:r>
            <w:r>
              <w:rPr>
                <w:rFonts w:ascii="Times New Roman"/>
                <w:b w:val="false"/>
                <w:i w:val="false"/>
                <w:color w:val="000000"/>
                <w:sz w:val="20"/>
              </w:rPr>
              <w:t>юбка)</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Туфли (или сабо)</w:t>
            </w:r>
            <w:r>
              <w:br/>
            </w:r>
            <w:r>
              <w:rPr>
                <w:rFonts w:ascii="Times New Roman"/>
                <w:b w:val="false"/>
                <w:i w:val="false"/>
                <w:color w:val="000000"/>
                <w:sz w:val="20"/>
              </w:rPr>
              <w:t>
</w:t>
            </w:r>
            <w:r>
              <w:rPr>
                <w:rFonts w:ascii="Times New Roman"/>
                <w:b w:val="false"/>
                <w:i w:val="false"/>
                <w:color w:val="000000"/>
                <w:sz w:val="20"/>
              </w:rPr>
              <w:t>кожаные, с</w:t>
            </w:r>
            <w:r>
              <w:br/>
            </w:r>
            <w:r>
              <w:rPr>
                <w:rFonts w:ascii="Times New Roman"/>
                <w:b w:val="false"/>
                <w:i w:val="false"/>
                <w:color w:val="000000"/>
                <w:sz w:val="20"/>
              </w:rPr>
              <w:t>
</w:t>
            </w:r>
            <w:r>
              <w:rPr>
                <w:rFonts w:ascii="Times New Roman"/>
                <w:b w:val="false"/>
                <w:i w:val="false"/>
                <w:color w:val="000000"/>
                <w:sz w:val="20"/>
              </w:rPr>
              <w:t>противоскользящим и</w:t>
            </w:r>
            <w:r>
              <w:br/>
            </w:r>
            <w:r>
              <w:rPr>
                <w:rFonts w:ascii="Times New Roman"/>
                <w:b w:val="false"/>
                <w:i w:val="false"/>
                <w:color w:val="000000"/>
                <w:sz w:val="20"/>
              </w:rPr>
              <w:t>
</w:t>
            </w:r>
            <w:r>
              <w:rPr>
                <w:rFonts w:ascii="Times New Roman"/>
                <w:b w:val="false"/>
                <w:i w:val="false"/>
                <w:color w:val="000000"/>
                <w:sz w:val="20"/>
              </w:rPr>
              <w:t>износостойким</w:t>
            </w:r>
            <w:r>
              <w:br/>
            </w:r>
            <w:r>
              <w:rPr>
                <w:rFonts w:ascii="Times New Roman"/>
                <w:b w:val="false"/>
                <w:i w:val="false"/>
                <w:color w:val="000000"/>
                <w:sz w:val="20"/>
              </w:rPr>
              <w:t>
</w:t>
            </w:r>
            <w:r>
              <w:rPr>
                <w:rFonts w:ascii="Times New Roman"/>
                <w:b w:val="false"/>
                <w:i w:val="false"/>
                <w:color w:val="000000"/>
                <w:sz w:val="20"/>
              </w:rPr>
              <w:t>протектором</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Очки защитные с</w:t>
            </w:r>
            <w:r>
              <w:br/>
            </w:r>
            <w:r>
              <w:rPr>
                <w:rFonts w:ascii="Times New Roman"/>
                <w:b w:val="false"/>
                <w:i w:val="false"/>
                <w:color w:val="000000"/>
                <w:sz w:val="20"/>
              </w:rPr>
              <w:t>
</w:t>
            </w:r>
            <w:r>
              <w:rPr>
                <w:rFonts w:ascii="Times New Roman"/>
                <w:b w:val="false"/>
                <w:i w:val="false"/>
                <w:color w:val="000000"/>
                <w:sz w:val="20"/>
              </w:rPr>
              <w:t>антибликовым покрытием</w:t>
            </w:r>
            <w:r>
              <w:br/>
            </w:r>
            <w:r>
              <w:rPr>
                <w:rFonts w:ascii="Times New Roman"/>
                <w:b w:val="false"/>
                <w:i w:val="false"/>
                <w:color w:val="000000"/>
                <w:sz w:val="20"/>
              </w:rPr>
              <w:t>
</w:t>
            </w:r>
            <w:r>
              <w:rPr>
                <w:rFonts w:ascii="Times New Roman"/>
                <w:b w:val="false"/>
                <w:i w:val="false"/>
                <w:color w:val="000000"/>
                <w:sz w:val="20"/>
              </w:rPr>
              <w:t>для работы с</w:t>
            </w:r>
            <w:r>
              <w:br/>
            </w:r>
            <w:r>
              <w:rPr>
                <w:rFonts w:ascii="Times New Roman"/>
                <w:b w:val="false"/>
                <w:i w:val="false"/>
                <w:color w:val="000000"/>
                <w:sz w:val="20"/>
              </w:rPr>
              <w:t>
</w:t>
            </w:r>
            <w:r>
              <w:rPr>
                <w:rFonts w:ascii="Times New Roman"/>
                <w:b w:val="false"/>
                <w:i w:val="false"/>
                <w:color w:val="000000"/>
                <w:sz w:val="20"/>
              </w:rPr>
              <w:t>персональным компьютером</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кругловязаные,</w:t>
            </w:r>
            <w:r>
              <w:br/>
            </w:r>
            <w:r>
              <w:rPr>
                <w:rFonts w:ascii="Times New Roman"/>
                <w:b w:val="false"/>
                <w:i w:val="false"/>
                <w:color w:val="000000"/>
                <w:sz w:val="20"/>
              </w:rPr>
              <w:t>
</w:t>
            </w:r>
            <w:r>
              <w:rPr>
                <w:rFonts w:ascii="Times New Roman"/>
                <w:b w:val="false"/>
                <w:i w:val="false"/>
                <w:color w:val="000000"/>
                <w:sz w:val="20"/>
              </w:rPr>
              <w:t>трикотажные</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пар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Кепи (или берет) из</w:t>
            </w:r>
            <w:r>
              <w:br/>
            </w:r>
            <w:r>
              <w:rPr>
                <w:rFonts w:ascii="Times New Roman"/>
                <w:b w:val="false"/>
                <w:i w:val="false"/>
                <w:color w:val="000000"/>
                <w:sz w:val="20"/>
              </w:rPr>
              <w:t>
</w:t>
            </w:r>
            <w:r>
              <w:rPr>
                <w:rFonts w:ascii="Times New Roman"/>
                <w:b w:val="false"/>
                <w:i w:val="false"/>
                <w:color w:val="000000"/>
                <w:sz w:val="20"/>
              </w:rPr>
              <w:t>хлопчатобумажной ткани</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При выполнении работ, дополнительно</w:t>
            </w:r>
            <w:r>
              <w:rPr>
                <w:rFonts w:ascii="Times New Roman"/>
                <w:b w:val="false"/>
                <w:i w:val="false"/>
                <w:color w:val="000000"/>
                <w:sz w:val="20"/>
              </w:rPr>
              <w:t>:</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Респиратор</w:t>
            </w:r>
            <w:r>
              <w:br/>
            </w:r>
            <w:r>
              <w:rPr>
                <w:rFonts w:ascii="Times New Roman"/>
                <w:b w:val="false"/>
                <w:i w:val="false"/>
                <w:color w:val="000000"/>
                <w:sz w:val="20"/>
              </w:rPr>
              <w:t>
</w:t>
            </w:r>
            <w:r>
              <w:rPr>
                <w:rFonts w:ascii="Times New Roman"/>
                <w:b w:val="false"/>
                <w:i w:val="false"/>
                <w:color w:val="000000"/>
                <w:sz w:val="20"/>
              </w:rPr>
              <w:t>газооаэрозольный</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Нарукавники из</w:t>
            </w:r>
            <w:r>
              <w:br/>
            </w:r>
            <w:r>
              <w:rPr>
                <w:rFonts w:ascii="Times New Roman"/>
                <w:b w:val="false"/>
                <w:i w:val="false"/>
                <w:color w:val="000000"/>
                <w:sz w:val="20"/>
              </w:rPr>
              <w:t>
</w:t>
            </w:r>
            <w:r>
              <w:rPr>
                <w:rFonts w:ascii="Times New Roman"/>
                <w:b w:val="false"/>
                <w:i w:val="false"/>
                <w:color w:val="000000"/>
                <w:sz w:val="20"/>
              </w:rPr>
              <w:t>хлопчатобумажной ткани</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Маска одноразовая, из</w:t>
            </w:r>
            <w:r>
              <w:br/>
            </w:r>
            <w:r>
              <w:rPr>
                <w:rFonts w:ascii="Times New Roman"/>
                <w:b w:val="false"/>
                <w:i w:val="false"/>
                <w:color w:val="000000"/>
                <w:sz w:val="20"/>
              </w:rPr>
              <w:t>
</w:t>
            </w:r>
            <w:r>
              <w:rPr>
                <w:rFonts w:ascii="Times New Roman"/>
                <w:b w:val="false"/>
                <w:i w:val="false"/>
                <w:color w:val="000000"/>
                <w:sz w:val="20"/>
              </w:rPr>
              <w:t>нетканого материала</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пар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Гель для гигиены кожи</w:t>
            </w:r>
            <w:r>
              <w:br/>
            </w:r>
            <w:r>
              <w:rPr>
                <w:rFonts w:ascii="Times New Roman"/>
                <w:b w:val="false"/>
                <w:i w:val="false"/>
                <w:color w:val="000000"/>
                <w:sz w:val="20"/>
              </w:rPr>
              <w:t>
</w:t>
            </w:r>
            <w:r>
              <w:rPr>
                <w:rFonts w:ascii="Times New Roman"/>
                <w:b w:val="false"/>
                <w:i w:val="false"/>
                <w:color w:val="000000"/>
                <w:sz w:val="20"/>
              </w:rPr>
              <w:t>рук антибактериального</w:t>
            </w:r>
            <w:r>
              <w:br/>
            </w:r>
            <w:r>
              <w:rPr>
                <w:rFonts w:ascii="Times New Roman"/>
                <w:b w:val="false"/>
                <w:i w:val="false"/>
                <w:color w:val="000000"/>
                <w:sz w:val="20"/>
              </w:rPr>
              <w:t>
</w:t>
            </w:r>
            <w:r>
              <w:rPr>
                <w:rFonts w:ascii="Times New Roman"/>
                <w:b w:val="false"/>
                <w:i w:val="false"/>
                <w:color w:val="000000"/>
                <w:sz w:val="20"/>
              </w:rPr>
              <w:t>действия</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расхода 1 мл</w:t>
            </w:r>
            <w:r>
              <w:br/>
            </w:r>
            <w:r>
              <w:rPr>
                <w:rFonts w:ascii="Times New Roman"/>
                <w:b w:val="false"/>
                <w:i w:val="false"/>
                <w:color w:val="000000"/>
                <w:sz w:val="20"/>
              </w:rPr>
              <w:t>
</w:t>
            </w:r>
            <w:r>
              <w:rPr>
                <w:rFonts w:ascii="Times New Roman"/>
                <w:b w:val="false"/>
                <w:i w:val="false"/>
                <w:color w:val="000000"/>
                <w:sz w:val="20"/>
              </w:rPr>
              <w:t>на одно применение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защитные</w:t>
            </w:r>
            <w:r>
              <w:br/>
            </w:r>
            <w:r>
              <w:rPr>
                <w:rFonts w:ascii="Times New Roman"/>
                <w:b w:val="false"/>
                <w:i w:val="false"/>
                <w:color w:val="000000"/>
                <w:sz w:val="20"/>
              </w:rPr>
              <w:t>
</w:t>
            </w:r>
            <w:r>
              <w:rPr>
                <w:rFonts w:ascii="Times New Roman"/>
                <w:b w:val="false"/>
                <w:i w:val="false"/>
                <w:color w:val="000000"/>
                <w:sz w:val="20"/>
              </w:rPr>
              <w:t>химостойкие, резиновые</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до износа</w:t>
            </w:r>
          </w:p>
        </w:tc>
      </w:tr>
      <w:tr>
        <w:trPr>
          <w:trHeight w:val="30" w:hRule="atLeast"/>
        </w:trPr>
        <w:tc>
          <w:tcPr>
            <w:tcW w:w="5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31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Ветеринарный врач</w:t>
            </w:r>
            <w:r>
              <w:br/>
            </w:r>
            <w:r>
              <w:rPr>
                <w:rFonts w:ascii="Times New Roman"/>
                <w:b w:val="false"/>
                <w:i w:val="false"/>
                <w:color w:val="000000"/>
                <w:sz w:val="20"/>
              </w:rPr>
              <w:t>
</w:t>
            </w:r>
            <w:r>
              <w:rPr>
                <w:rFonts w:ascii="Times New Roman"/>
                <w:b w:val="false"/>
                <w:i w:val="false"/>
                <w:color w:val="000000"/>
                <w:sz w:val="20"/>
              </w:rPr>
              <w:t>зоопарка</w:t>
            </w: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231f20"/>
                <w:sz w:val="20"/>
              </w:rPr>
              <w:t>Костюм (куртка+брюки) из</w:t>
            </w:r>
            <w:r>
              <w:br/>
            </w:r>
            <w:r>
              <w:rPr>
                <w:rFonts w:ascii="Times New Roman"/>
                <w:b w:val="false"/>
                <w:i w:val="false"/>
                <w:color w:val="000000"/>
                <w:sz w:val="20"/>
              </w:rPr>
              <w:t>
</w:t>
            </w:r>
            <w:r>
              <w:rPr>
                <w:rFonts w:ascii="Times New Roman"/>
                <w:b w:val="false"/>
                <w:i w:val="false"/>
                <w:color w:val="231f20"/>
                <w:sz w:val="20"/>
              </w:rPr>
              <w:t>хлопчатобумажной ткани</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231f20"/>
                <w:sz w:val="20"/>
              </w:rPr>
              <w:t>Халат из</w:t>
            </w:r>
            <w:r>
              <w:br/>
            </w:r>
            <w:r>
              <w:rPr>
                <w:rFonts w:ascii="Times New Roman"/>
                <w:b w:val="false"/>
                <w:i w:val="false"/>
                <w:color w:val="000000"/>
                <w:sz w:val="20"/>
              </w:rPr>
              <w:t>
</w:t>
            </w:r>
            <w:r>
              <w:rPr>
                <w:rFonts w:ascii="Times New Roman"/>
                <w:b w:val="false"/>
                <w:i w:val="false"/>
                <w:color w:val="231f20"/>
                <w:sz w:val="20"/>
              </w:rPr>
              <w:t>хлопчатобумажной ткани</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Кепи (или берет) из</w:t>
            </w:r>
            <w:r>
              <w:br/>
            </w:r>
            <w:r>
              <w:rPr>
                <w:rFonts w:ascii="Times New Roman"/>
                <w:b w:val="false"/>
                <w:i w:val="false"/>
                <w:color w:val="000000"/>
                <w:sz w:val="20"/>
              </w:rPr>
              <w:t>
</w:t>
            </w:r>
            <w:r>
              <w:rPr>
                <w:rFonts w:ascii="Times New Roman"/>
                <w:b w:val="false"/>
                <w:i w:val="false"/>
                <w:color w:val="000000"/>
                <w:sz w:val="20"/>
              </w:rPr>
              <w:t>хлопчатобумажной ткани</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Туфли (или сабо) кожаные, с</w:t>
            </w:r>
            <w:r>
              <w:br/>
            </w:r>
            <w:r>
              <w:rPr>
                <w:rFonts w:ascii="Times New Roman"/>
                <w:b w:val="false"/>
                <w:i w:val="false"/>
                <w:color w:val="000000"/>
                <w:sz w:val="20"/>
              </w:rPr>
              <w:t>
</w:t>
            </w:r>
            <w:r>
              <w:rPr>
                <w:rFonts w:ascii="Times New Roman"/>
                <w:b w:val="false"/>
                <w:i w:val="false"/>
                <w:color w:val="000000"/>
                <w:sz w:val="20"/>
              </w:rPr>
              <w:t>противоскользящим и</w:t>
            </w:r>
            <w:r>
              <w:br/>
            </w:r>
            <w:r>
              <w:rPr>
                <w:rFonts w:ascii="Times New Roman"/>
                <w:b w:val="false"/>
                <w:i w:val="false"/>
                <w:color w:val="000000"/>
                <w:sz w:val="20"/>
              </w:rPr>
              <w:t>
</w:t>
            </w:r>
            <w:r>
              <w:rPr>
                <w:rFonts w:ascii="Times New Roman"/>
                <w:b w:val="false"/>
                <w:i w:val="false"/>
                <w:color w:val="000000"/>
                <w:sz w:val="20"/>
              </w:rPr>
              <w:t>износостойким протектором</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При выполнении работ, дополнительно: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Очки защитные с антибликовым</w:t>
            </w:r>
            <w:r>
              <w:br/>
            </w:r>
            <w:r>
              <w:rPr>
                <w:rFonts w:ascii="Times New Roman"/>
                <w:b w:val="false"/>
                <w:i w:val="false"/>
                <w:color w:val="000000"/>
                <w:sz w:val="20"/>
              </w:rPr>
              <w:t>
</w:t>
            </w:r>
            <w:r>
              <w:rPr>
                <w:rFonts w:ascii="Times New Roman"/>
                <w:b w:val="false"/>
                <w:i w:val="false"/>
                <w:color w:val="000000"/>
                <w:sz w:val="20"/>
              </w:rPr>
              <w:t>покрытием для работы с</w:t>
            </w:r>
            <w:r>
              <w:br/>
            </w:r>
            <w:r>
              <w:rPr>
                <w:rFonts w:ascii="Times New Roman"/>
                <w:b w:val="false"/>
                <w:i w:val="false"/>
                <w:color w:val="000000"/>
                <w:sz w:val="20"/>
              </w:rPr>
              <w:t>
</w:t>
            </w:r>
            <w:r>
              <w:rPr>
                <w:rFonts w:ascii="Times New Roman"/>
                <w:b w:val="false"/>
                <w:i w:val="false"/>
                <w:color w:val="000000"/>
                <w:sz w:val="20"/>
              </w:rPr>
              <w:t>персональным компьютером</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Очки защитные, закрытого</w:t>
            </w:r>
            <w:r>
              <w:br/>
            </w:r>
            <w:r>
              <w:rPr>
                <w:rFonts w:ascii="Times New Roman"/>
                <w:b w:val="false"/>
                <w:i w:val="false"/>
                <w:color w:val="000000"/>
                <w:sz w:val="20"/>
              </w:rPr>
              <w:t>
</w:t>
            </w:r>
            <w:r>
              <w:rPr>
                <w:rFonts w:ascii="Times New Roman"/>
                <w:b w:val="false"/>
                <w:i w:val="false"/>
                <w:color w:val="000000"/>
                <w:sz w:val="20"/>
              </w:rPr>
              <w:t>исполнения с прямой</w:t>
            </w:r>
            <w:r>
              <w:br/>
            </w:r>
            <w:r>
              <w:rPr>
                <w:rFonts w:ascii="Times New Roman"/>
                <w:b w:val="false"/>
                <w:i w:val="false"/>
                <w:color w:val="000000"/>
                <w:sz w:val="20"/>
              </w:rPr>
              <w:t>
</w:t>
            </w:r>
            <w:r>
              <w:rPr>
                <w:rFonts w:ascii="Times New Roman"/>
                <w:b w:val="false"/>
                <w:i w:val="false"/>
                <w:color w:val="000000"/>
                <w:sz w:val="20"/>
              </w:rPr>
              <w:t>вентиляцией</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одноразовые</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пар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защитные химостойкие,</w:t>
            </w:r>
            <w:r>
              <w:br/>
            </w:r>
            <w:r>
              <w:rPr>
                <w:rFonts w:ascii="Times New Roman"/>
                <w:b w:val="false"/>
                <w:i w:val="false"/>
                <w:color w:val="000000"/>
                <w:sz w:val="20"/>
              </w:rPr>
              <w:t>
</w:t>
            </w:r>
            <w:r>
              <w:rPr>
                <w:rFonts w:ascii="Times New Roman"/>
                <w:b w:val="false"/>
                <w:i w:val="false"/>
                <w:color w:val="000000"/>
                <w:sz w:val="20"/>
              </w:rPr>
              <w:t>резиновые</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до износа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Респиратор газооаэрозольный</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Маска одноразовая, из</w:t>
            </w:r>
            <w:r>
              <w:br/>
            </w:r>
            <w:r>
              <w:rPr>
                <w:rFonts w:ascii="Times New Roman"/>
                <w:b w:val="false"/>
                <w:i w:val="false"/>
                <w:color w:val="000000"/>
                <w:sz w:val="20"/>
              </w:rPr>
              <w:t>
</w:t>
            </w:r>
            <w:r>
              <w:rPr>
                <w:rFonts w:ascii="Times New Roman"/>
                <w:b w:val="false"/>
                <w:i w:val="false"/>
                <w:color w:val="000000"/>
                <w:sz w:val="20"/>
              </w:rPr>
              <w:t>нетканого материала</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пар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Нарукавники одноразовые,</w:t>
            </w:r>
            <w:r>
              <w:br/>
            </w:r>
            <w:r>
              <w:rPr>
                <w:rFonts w:ascii="Times New Roman"/>
                <w:b w:val="false"/>
                <w:i w:val="false"/>
                <w:color w:val="000000"/>
                <w:sz w:val="20"/>
              </w:rPr>
              <w:t>
</w:t>
            </w:r>
            <w:r>
              <w:rPr>
                <w:rFonts w:ascii="Times New Roman"/>
                <w:b w:val="false"/>
                <w:i w:val="false"/>
                <w:color w:val="000000"/>
                <w:sz w:val="20"/>
              </w:rPr>
              <w:t>полиэтиленовые</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пар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Фартук защитный с нагрудником,</w:t>
            </w:r>
            <w:r>
              <w:br/>
            </w:r>
            <w:r>
              <w:rPr>
                <w:rFonts w:ascii="Times New Roman"/>
                <w:b w:val="false"/>
                <w:i w:val="false"/>
                <w:color w:val="000000"/>
                <w:sz w:val="20"/>
              </w:rPr>
              <w:t>
</w:t>
            </w:r>
            <w:r>
              <w:rPr>
                <w:rFonts w:ascii="Times New Roman"/>
                <w:b w:val="false"/>
                <w:i w:val="false"/>
                <w:color w:val="000000"/>
                <w:sz w:val="20"/>
              </w:rPr>
              <w:t>химостойкий (или</w:t>
            </w:r>
            <w:r>
              <w:br/>
            </w:r>
            <w:r>
              <w:rPr>
                <w:rFonts w:ascii="Times New Roman"/>
                <w:b w:val="false"/>
                <w:i w:val="false"/>
                <w:color w:val="000000"/>
                <w:sz w:val="20"/>
              </w:rPr>
              <w:t>
</w:t>
            </w:r>
            <w:r>
              <w:rPr>
                <w:rFonts w:ascii="Times New Roman"/>
                <w:b w:val="false"/>
                <w:i w:val="false"/>
                <w:color w:val="000000"/>
                <w:sz w:val="20"/>
              </w:rPr>
              <w:t>полиэтиленовый)</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Крем защитный, при постоянных</w:t>
            </w:r>
            <w:r>
              <w:br/>
            </w:r>
            <w:r>
              <w:rPr>
                <w:rFonts w:ascii="Times New Roman"/>
                <w:b w:val="false"/>
                <w:i w:val="false"/>
                <w:color w:val="000000"/>
                <w:sz w:val="20"/>
              </w:rPr>
              <w:t>
</w:t>
            </w:r>
            <w:r>
              <w:rPr>
                <w:rFonts w:ascii="Times New Roman"/>
                <w:b w:val="false"/>
                <w:i w:val="false"/>
                <w:color w:val="000000"/>
                <w:sz w:val="20"/>
              </w:rPr>
              <w:t>контактах с водой и</w:t>
            </w:r>
            <w:r>
              <w:br/>
            </w:r>
            <w:r>
              <w:rPr>
                <w:rFonts w:ascii="Times New Roman"/>
                <w:b w:val="false"/>
                <w:i w:val="false"/>
                <w:color w:val="000000"/>
                <w:sz w:val="20"/>
              </w:rPr>
              <w:t>
</w:t>
            </w:r>
            <w:r>
              <w:rPr>
                <w:rFonts w:ascii="Times New Roman"/>
                <w:b w:val="false"/>
                <w:i w:val="false"/>
                <w:color w:val="000000"/>
                <w:sz w:val="20"/>
              </w:rPr>
              <w:t>водосодержащими рабочими</w:t>
            </w:r>
            <w:r>
              <w:br/>
            </w:r>
            <w:r>
              <w:rPr>
                <w:rFonts w:ascii="Times New Roman"/>
                <w:b w:val="false"/>
                <w:i w:val="false"/>
                <w:color w:val="000000"/>
                <w:sz w:val="20"/>
              </w:rPr>
              <w:t>
</w:t>
            </w:r>
            <w:r>
              <w:rPr>
                <w:rFonts w:ascii="Times New Roman"/>
                <w:b w:val="false"/>
                <w:i w:val="false"/>
                <w:color w:val="000000"/>
                <w:sz w:val="20"/>
              </w:rPr>
              <w:t>веществами</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расхода 1 мл</w:t>
            </w:r>
            <w:r>
              <w:br/>
            </w:r>
            <w:r>
              <w:rPr>
                <w:rFonts w:ascii="Times New Roman"/>
                <w:b w:val="false"/>
                <w:i w:val="false"/>
                <w:color w:val="000000"/>
                <w:sz w:val="20"/>
              </w:rPr>
              <w:t>
</w:t>
            </w:r>
            <w:r>
              <w:rPr>
                <w:rFonts w:ascii="Times New Roman"/>
                <w:b w:val="false"/>
                <w:i w:val="false"/>
                <w:color w:val="000000"/>
                <w:sz w:val="20"/>
              </w:rPr>
              <w:t>на одно применение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Гель для гигиены кожи рук</w:t>
            </w:r>
            <w:r>
              <w:br/>
            </w:r>
            <w:r>
              <w:rPr>
                <w:rFonts w:ascii="Times New Roman"/>
                <w:b w:val="false"/>
                <w:i w:val="false"/>
                <w:color w:val="000000"/>
                <w:sz w:val="20"/>
              </w:rPr>
              <w:t>
</w:t>
            </w:r>
            <w:r>
              <w:rPr>
                <w:rFonts w:ascii="Times New Roman"/>
                <w:b w:val="false"/>
                <w:i w:val="false"/>
                <w:color w:val="000000"/>
                <w:sz w:val="20"/>
              </w:rPr>
              <w:t>антибактериального действия</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расхода 1 мл</w:t>
            </w:r>
            <w:r>
              <w:br/>
            </w:r>
            <w:r>
              <w:rPr>
                <w:rFonts w:ascii="Times New Roman"/>
                <w:b w:val="false"/>
                <w:i w:val="false"/>
                <w:color w:val="000000"/>
                <w:sz w:val="20"/>
              </w:rPr>
              <w:t>
</w:t>
            </w:r>
            <w:r>
              <w:rPr>
                <w:rFonts w:ascii="Times New Roman"/>
                <w:b w:val="false"/>
                <w:i w:val="false"/>
                <w:color w:val="000000"/>
                <w:sz w:val="20"/>
              </w:rPr>
              <w:t>на одно применение</w:t>
            </w:r>
          </w:p>
        </w:tc>
      </w:tr>
      <w:tr>
        <w:trPr>
          <w:trHeight w:val="30" w:hRule="atLeast"/>
        </w:trPr>
        <w:tc>
          <w:tcPr>
            <w:tcW w:w="5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31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Культорганизатор</w:t>
            </w: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231f20"/>
                <w:sz w:val="20"/>
              </w:rPr>
              <w:t>Костюм (куртка+брюки) или</w:t>
            </w:r>
            <w:r>
              <w:br/>
            </w:r>
            <w:r>
              <w:rPr>
                <w:rFonts w:ascii="Times New Roman"/>
                <w:b w:val="false"/>
                <w:i w:val="false"/>
                <w:color w:val="000000"/>
                <w:sz w:val="20"/>
              </w:rPr>
              <w:t>
</w:t>
            </w:r>
            <w:r>
              <w:rPr>
                <w:rFonts w:ascii="Times New Roman"/>
                <w:b w:val="false"/>
                <w:i w:val="false"/>
                <w:color w:val="231f20"/>
                <w:sz w:val="20"/>
              </w:rPr>
              <w:t>комбинезон из хлопчатобумажной</w:t>
            </w:r>
            <w:r>
              <w:br/>
            </w:r>
            <w:r>
              <w:rPr>
                <w:rFonts w:ascii="Times New Roman"/>
                <w:b w:val="false"/>
                <w:i w:val="false"/>
                <w:color w:val="000000"/>
                <w:sz w:val="20"/>
              </w:rPr>
              <w:t>
</w:t>
            </w:r>
            <w:r>
              <w:rPr>
                <w:rFonts w:ascii="Times New Roman"/>
                <w:b w:val="false"/>
                <w:i w:val="false"/>
                <w:color w:val="231f20"/>
                <w:sz w:val="20"/>
              </w:rPr>
              <w:t>ткани (или халат</w:t>
            </w:r>
            <w:r>
              <w:br/>
            </w:r>
            <w:r>
              <w:rPr>
                <w:rFonts w:ascii="Times New Roman"/>
                <w:b w:val="false"/>
                <w:i w:val="false"/>
                <w:color w:val="000000"/>
                <w:sz w:val="20"/>
              </w:rPr>
              <w:t>
</w:t>
            </w:r>
            <w:r>
              <w:rPr>
                <w:rFonts w:ascii="Times New Roman"/>
                <w:b w:val="false"/>
                <w:i w:val="false"/>
                <w:color w:val="231f20"/>
                <w:sz w:val="20"/>
              </w:rPr>
              <w:t>хлопчатобумажный)</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(или 1 изделие)</w:t>
            </w:r>
            <w:r>
              <w:br/>
            </w:r>
            <w:r>
              <w:rPr>
                <w:rFonts w:ascii="Times New Roman"/>
                <w:b w:val="false"/>
                <w:i w:val="false"/>
                <w:color w:val="000000"/>
                <w:sz w:val="20"/>
              </w:rPr>
              <w:t>
</w:t>
            </w:r>
            <w:r>
              <w:rPr>
                <w:rFonts w:ascii="Times New Roman"/>
                <w:b w:val="false"/>
                <w:i w:val="false"/>
                <w:color w:val="000000"/>
                <w:sz w:val="20"/>
              </w:rPr>
              <w:t>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Туфли (или сабо) кожаные, с</w:t>
            </w:r>
            <w:r>
              <w:br/>
            </w:r>
            <w:r>
              <w:rPr>
                <w:rFonts w:ascii="Times New Roman"/>
                <w:b w:val="false"/>
                <w:i w:val="false"/>
                <w:color w:val="000000"/>
                <w:sz w:val="20"/>
              </w:rPr>
              <w:t>
</w:t>
            </w:r>
            <w:r>
              <w:rPr>
                <w:rFonts w:ascii="Times New Roman"/>
                <w:b w:val="false"/>
                <w:i w:val="false"/>
                <w:color w:val="000000"/>
                <w:sz w:val="20"/>
              </w:rPr>
              <w:t>противоскользящим и</w:t>
            </w:r>
            <w:r>
              <w:br/>
            </w:r>
            <w:r>
              <w:rPr>
                <w:rFonts w:ascii="Times New Roman"/>
                <w:b w:val="false"/>
                <w:i w:val="false"/>
                <w:color w:val="000000"/>
                <w:sz w:val="20"/>
              </w:rPr>
              <w:t>
</w:t>
            </w:r>
            <w:r>
              <w:rPr>
                <w:rFonts w:ascii="Times New Roman"/>
                <w:b w:val="false"/>
                <w:i w:val="false"/>
                <w:color w:val="000000"/>
                <w:sz w:val="20"/>
              </w:rPr>
              <w:t>износостойким протектором</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30" w:hRule="atLeast"/>
        </w:trPr>
        <w:tc>
          <w:tcPr>
            <w:tcW w:w="5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31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Лектор</w:t>
            </w:r>
            <w:r>
              <w:br/>
            </w:r>
            <w:r>
              <w:rPr>
                <w:rFonts w:ascii="Times New Roman"/>
                <w:b w:val="false"/>
                <w:i w:val="false"/>
                <w:color w:val="000000"/>
                <w:sz w:val="20"/>
              </w:rPr>
              <w:t>
</w:t>
            </w:r>
            <w:r>
              <w:rPr>
                <w:rFonts w:ascii="Times New Roman"/>
                <w:b w:val="false"/>
                <w:i w:val="false"/>
                <w:color w:val="000000"/>
                <w:sz w:val="20"/>
              </w:rPr>
              <w:t>(экскурсовод)</w:t>
            </w: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231f20"/>
                <w:sz w:val="20"/>
              </w:rPr>
              <w:t>Костюм (куртка+брюки) или</w:t>
            </w:r>
            <w:r>
              <w:br/>
            </w:r>
            <w:r>
              <w:rPr>
                <w:rFonts w:ascii="Times New Roman"/>
                <w:b w:val="false"/>
                <w:i w:val="false"/>
                <w:color w:val="000000"/>
                <w:sz w:val="20"/>
              </w:rPr>
              <w:t>
</w:t>
            </w:r>
            <w:r>
              <w:rPr>
                <w:rFonts w:ascii="Times New Roman"/>
                <w:b w:val="false"/>
                <w:i w:val="false"/>
                <w:color w:val="231f20"/>
                <w:sz w:val="20"/>
              </w:rPr>
              <w:t>комбинезон из хлопчатобумажной</w:t>
            </w:r>
            <w:r>
              <w:br/>
            </w:r>
            <w:r>
              <w:rPr>
                <w:rFonts w:ascii="Times New Roman"/>
                <w:b w:val="false"/>
                <w:i w:val="false"/>
                <w:color w:val="000000"/>
                <w:sz w:val="20"/>
              </w:rPr>
              <w:t>
</w:t>
            </w:r>
            <w:r>
              <w:rPr>
                <w:rFonts w:ascii="Times New Roman"/>
                <w:b w:val="false"/>
                <w:i w:val="false"/>
                <w:color w:val="231f20"/>
                <w:sz w:val="20"/>
              </w:rPr>
              <w:t>ткани (или халат</w:t>
            </w:r>
            <w:r>
              <w:br/>
            </w:r>
            <w:r>
              <w:rPr>
                <w:rFonts w:ascii="Times New Roman"/>
                <w:b w:val="false"/>
                <w:i w:val="false"/>
                <w:color w:val="000000"/>
                <w:sz w:val="20"/>
              </w:rPr>
              <w:t>
</w:t>
            </w:r>
            <w:r>
              <w:rPr>
                <w:rFonts w:ascii="Times New Roman"/>
                <w:b w:val="false"/>
                <w:i w:val="false"/>
                <w:color w:val="231f20"/>
                <w:sz w:val="20"/>
              </w:rPr>
              <w:t>хлопчатобумажный)</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(или 1 изделие)</w:t>
            </w:r>
            <w:r>
              <w:br/>
            </w:r>
            <w:r>
              <w:rPr>
                <w:rFonts w:ascii="Times New Roman"/>
                <w:b w:val="false"/>
                <w:i w:val="false"/>
                <w:color w:val="000000"/>
                <w:sz w:val="20"/>
              </w:rPr>
              <w:t>
</w:t>
            </w:r>
            <w:r>
              <w:rPr>
                <w:rFonts w:ascii="Times New Roman"/>
                <w:b w:val="false"/>
                <w:i w:val="false"/>
                <w:color w:val="000000"/>
                <w:sz w:val="20"/>
              </w:rPr>
              <w:t>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Туфли (или сабо) кожаные, с</w:t>
            </w:r>
            <w:r>
              <w:br/>
            </w:r>
            <w:r>
              <w:rPr>
                <w:rFonts w:ascii="Times New Roman"/>
                <w:b w:val="false"/>
                <w:i w:val="false"/>
                <w:color w:val="000000"/>
                <w:sz w:val="20"/>
              </w:rPr>
              <w:t>
</w:t>
            </w:r>
            <w:r>
              <w:rPr>
                <w:rFonts w:ascii="Times New Roman"/>
                <w:b w:val="false"/>
                <w:i w:val="false"/>
                <w:color w:val="000000"/>
                <w:sz w:val="20"/>
              </w:rPr>
              <w:t>противоскользящим и</w:t>
            </w:r>
            <w:r>
              <w:br/>
            </w:r>
            <w:r>
              <w:rPr>
                <w:rFonts w:ascii="Times New Roman"/>
                <w:b w:val="false"/>
                <w:i w:val="false"/>
                <w:color w:val="000000"/>
                <w:sz w:val="20"/>
              </w:rPr>
              <w:t>
</w:t>
            </w:r>
            <w:r>
              <w:rPr>
                <w:rFonts w:ascii="Times New Roman"/>
                <w:b w:val="false"/>
                <w:i w:val="false"/>
                <w:color w:val="000000"/>
                <w:sz w:val="20"/>
              </w:rPr>
              <w:t>износостойким протектором</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435" w:hRule="atLeast"/>
        </w:trPr>
        <w:tc>
          <w:tcPr>
            <w:tcW w:w="5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31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Методист клубного</w:t>
            </w:r>
            <w:r>
              <w:br/>
            </w:r>
            <w:r>
              <w:rPr>
                <w:rFonts w:ascii="Times New Roman"/>
                <w:b w:val="false"/>
                <w:i w:val="false"/>
                <w:color w:val="000000"/>
                <w:sz w:val="20"/>
              </w:rPr>
              <w:t>
</w:t>
            </w:r>
            <w:r>
              <w:rPr>
                <w:rFonts w:ascii="Times New Roman"/>
                <w:b w:val="false"/>
                <w:i w:val="false"/>
                <w:color w:val="000000"/>
                <w:sz w:val="20"/>
              </w:rPr>
              <w:t>учреждения, музея,</w:t>
            </w:r>
            <w:r>
              <w:br/>
            </w:r>
            <w:r>
              <w:rPr>
                <w:rFonts w:ascii="Times New Roman"/>
                <w:b w:val="false"/>
                <w:i w:val="false"/>
                <w:color w:val="000000"/>
                <w:sz w:val="20"/>
              </w:rPr>
              <w:t>
</w:t>
            </w:r>
            <w:r>
              <w:rPr>
                <w:rFonts w:ascii="Times New Roman"/>
                <w:b w:val="false"/>
                <w:i w:val="false"/>
                <w:color w:val="000000"/>
                <w:sz w:val="20"/>
              </w:rPr>
              <w:t>научно-</w:t>
            </w:r>
            <w:r>
              <w:br/>
            </w:r>
            <w:r>
              <w:rPr>
                <w:rFonts w:ascii="Times New Roman"/>
                <w:b w:val="false"/>
                <w:i w:val="false"/>
                <w:color w:val="000000"/>
                <w:sz w:val="20"/>
              </w:rPr>
              <w:t>
</w:t>
            </w:r>
            <w:r>
              <w:rPr>
                <w:rFonts w:ascii="Times New Roman"/>
                <w:b w:val="false"/>
                <w:i w:val="false"/>
                <w:color w:val="000000"/>
                <w:sz w:val="20"/>
              </w:rPr>
              <w:t>методического</w:t>
            </w:r>
            <w:r>
              <w:br/>
            </w:r>
            <w:r>
              <w:rPr>
                <w:rFonts w:ascii="Times New Roman"/>
                <w:b w:val="false"/>
                <w:i w:val="false"/>
                <w:color w:val="000000"/>
                <w:sz w:val="20"/>
              </w:rPr>
              <w:t>
</w:t>
            </w:r>
            <w:r>
              <w:rPr>
                <w:rFonts w:ascii="Times New Roman"/>
                <w:b w:val="false"/>
                <w:i w:val="false"/>
                <w:color w:val="000000"/>
                <w:sz w:val="20"/>
              </w:rPr>
              <w:t>центра, дома</w:t>
            </w:r>
            <w:r>
              <w:br/>
            </w:r>
            <w:r>
              <w:rPr>
                <w:rFonts w:ascii="Times New Roman"/>
                <w:b w:val="false"/>
                <w:i w:val="false"/>
                <w:color w:val="000000"/>
                <w:sz w:val="20"/>
              </w:rPr>
              <w:t>
</w:t>
            </w:r>
            <w:r>
              <w:rPr>
                <w:rFonts w:ascii="Times New Roman"/>
                <w:b w:val="false"/>
                <w:i w:val="false"/>
                <w:color w:val="000000"/>
                <w:sz w:val="20"/>
              </w:rPr>
              <w:t>народного</w:t>
            </w:r>
            <w:r>
              <w:br/>
            </w:r>
            <w:r>
              <w:rPr>
                <w:rFonts w:ascii="Times New Roman"/>
                <w:b w:val="false"/>
                <w:i w:val="false"/>
                <w:color w:val="000000"/>
                <w:sz w:val="20"/>
              </w:rPr>
              <w:t>
</w:t>
            </w:r>
            <w:r>
              <w:rPr>
                <w:rFonts w:ascii="Times New Roman"/>
                <w:b w:val="false"/>
                <w:i w:val="false"/>
                <w:color w:val="000000"/>
                <w:sz w:val="20"/>
              </w:rPr>
              <w:t>творчества, центра</w:t>
            </w:r>
            <w:r>
              <w:br/>
            </w:r>
            <w:r>
              <w:rPr>
                <w:rFonts w:ascii="Times New Roman"/>
                <w:b w:val="false"/>
                <w:i w:val="false"/>
                <w:color w:val="000000"/>
                <w:sz w:val="20"/>
              </w:rPr>
              <w:t>
</w:t>
            </w:r>
            <w:r>
              <w:rPr>
                <w:rFonts w:ascii="Times New Roman"/>
                <w:b w:val="false"/>
                <w:i w:val="false"/>
                <w:color w:val="000000"/>
                <w:sz w:val="20"/>
              </w:rPr>
              <w:t>народной культуры</w:t>
            </w:r>
            <w:r>
              <w:br/>
            </w:r>
            <w:r>
              <w:rPr>
                <w:rFonts w:ascii="Times New Roman"/>
                <w:b w:val="false"/>
                <w:i w:val="false"/>
                <w:color w:val="000000"/>
                <w:sz w:val="20"/>
              </w:rPr>
              <w:t>
</w:t>
            </w:r>
            <w:r>
              <w:rPr>
                <w:rFonts w:ascii="Times New Roman"/>
                <w:b w:val="false"/>
                <w:i w:val="false"/>
                <w:color w:val="000000"/>
                <w:sz w:val="20"/>
              </w:rPr>
              <w:t>(культуры и</w:t>
            </w:r>
            <w:r>
              <w:br/>
            </w:r>
            <w:r>
              <w:rPr>
                <w:rFonts w:ascii="Times New Roman"/>
                <w:b w:val="false"/>
                <w:i w:val="false"/>
                <w:color w:val="000000"/>
                <w:sz w:val="20"/>
              </w:rPr>
              <w:t>
</w:t>
            </w:r>
            <w:r>
              <w:rPr>
                <w:rFonts w:ascii="Times New Roman"/>
                <w:b w:val="false"/>
                <w:i w:val="false"/>
                <w:color w:val="000000"/>
                <w:sz w:val="20"/>
              </w:rPr>
              <w:t>досуга) и других</w:t>
            </w:r>
            <w:r>
              <w:br/>
            </w:r>
            <w:r>
              <w:rPr>
                <w:rFonts w:ascii="Times New Roman"/>
                <w:b w:val="false"/>
                <w:i w:val="false"/>
                <w:color w:val="000000"/>
                <w:sz w:val="20"/>
              </w:rPr>
              <w:t>
</w:t>
            </w:r>
            <w:r>
              <w:rPr>
                <w:rFonts w:ascii="Times New Roman"/>
                <w:b w:val="false"/>
                <w:i w:val="false"/>
                <w:color w:val="000000"/>
                <w:sz w:val="20"/>
              </w:rPr>
              <w:t>аналогичных</w:t>
            </w:r>
            <w:r>
              <w:br/>
            </w:r>
            <w:r>
              <w:rPr>
                <w:rFonts w:ascii="Times New Roman"/>
                <w:b w:val="false"/>
                <w:i w:val="false"/>
                <w:color w:val="000000"/>
                <w:sz w:val="20"/>
              </w:rPr>
              <w:t>
</w:t>
            </w:r>
            <w:r>
              <w:rPr>
                <w:rFonts w:ascii="Times New Roman"/>
                <w:b w:val="false"/>
                <w:i w:val="false"/>
                <w:color w:val="000000"/>
                <w:sz w:val="20"/>
              </w:rPr>
              <w:t>организаций</w:t>
            </w: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231f20"/>
                <w:sz w:val="20"/>
              </w:rPr>
              <w:t>Костюм (куртка+брюки) или</w:t>
            </w:r>
            <w:r>
              <w:br/>
            </w:r>
            <w:r>
              <w:rPr>
                <w:rFonts w:ascii="Times New Roman"/>
                <w:b w:val="false"/>
                <w:i w:val="false"/>
                <w:color w:val="000000"/>
                <w:sz w:val="20"/>
              </w:rPr>
              <w:t>
</w:t>
            </w:r>
            <w:r>
              <w:rPr>
                <w:rFonts w:ascii="Times New Roman"/>
                <w:b w:val="false"/>
                <w:i w:val="false"/>
                <w:color w:val="231f20"/>
                <w:sz w:val="20"/>
              </w:rPr>
              <w:t>комбинезон из хлопчатобумажной</w:t>
            </w:r>
            <w:r>
              <w:br/>
            </w:r>
            <w:r>
              <w:rPr>
                <w:rFonts w:ascii="Times New Roman"/>
                <w:b w:val="false"/>
                <w:i w:val="false"/>
                <w:color w:val="000000"/>
                <w:sz w:val="20"/>
              </w:rPr>
              <w:t>
</w:t>
            </w:r>
            <w:r>
              <w:rPr>
                <w:rFonts w:ascii="Times New Roman"/>
                <w:b w:val="false"/>
                <w:i w:val="false"/>
                <w:color w:val="231f20"/>
                <w:sz w:val="20"/>
              </w:rPr>
              <w:t>ткани (или халат</w:t>
            </w:r>
            <w:r>
              <w:br/>
            </w:r>
            <w:r>
              <w:rPr>
                <w:rFonts w:ascii="Times New Roman"/>
                <w:b w:val="false"/>
                <w:i w:val="false"/>
                <w:color w:val="000000"/>
                <w:sz w:val="20"/>
              </w:rPr>
              <w:t>
</w:t>
            </w:r>
            <w:r>
              <w:rPr>
                <w:rFonts w:ascii="Times New Roman"/>
                <w:b w:val="false"/>
                <w:i w:val="false"/>
                <w:color w:val="231f20"/>
                <w:sz w:val="20"/>
              </w:rPr>
              <w:t>хлопчатобумажный)</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или (1 изделие)</w:t>
            </w:r>
            <w:r>
              <w:br/>
            </w:r>
            <w:r>
              <w:rPr>
                <w:rFonts w:ascii="Times New Roman"/>
                <w:b w:val="false"/>
                <w:i w:val="false"/>
                <w:color w:val="000000"/>
                <w:sz w:val="20"/>
              </w:rPr>
              <w:t>
</w:t>
            </w:r>
            <w:r>
              <w:rPr>
                <w:rFonts w:ascii="Times New Roman"/>
                <w:b w:val="false"/>
                <w:i w:val="false"/>
                <w:color w:val="000000"/>
                <w:sz w:val="20"/>
              </w:rPr>
              <w:t>на 1 год</w:t>
            </w:r>
          </w:p>
        </w:tc>
      </w:tr>
      <w:tr>
        <w:trPr>
          <w:trHeight w:val="4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Туфли (или сабо) кожаные, с</w:t>
            </w:r>
            <w:r>
              <w:br/>
            </w:r>
            <w:r>
              <w:rPr>
                <w:rFonts w:ascii="Times New Roman"/>
                <w:b w:val="false"/>
                <w:i w:val="false"/>
                <w:color w:val="000000"/>
                <w:sz w:val="20"/>
              </w:rPr>
              <w:t>
</w:t>
            </w:r>
            <w:r>
              <w:rPr>
                <w:rFonts w:ascii="Times New Roman"/>
                <w:b w:val="false"/>
                <w:i w:val="false"/>
                <w:color w:val="000000"/>
                <w:sz w:val="20"/>
              </w:rPr>
              <w:t>противоскользящим и</w:t>
            </w:r>
            <w:r>
              <w:br/>
            </w:r>
            <w:r>
              <w:rPr>
                <w:rFonts w:ascii="Times New Roman"/>
                <w:b w:val="false"/>
                <w:i w:val="false"/>
                <w:color w:val="000000"/>
                <w:sz w:val="20"/>
              </w:rPr>
              <w:t>
</w:t>
            </w:r>
            <w:r>
              <w:rPr>
                <w:rFonts w:ascii="Times New Roman"/>
                <w:b w:val="false"/>
                <w:i w:val="false"/>
                <w:color w:val="000000"/>
                <w:sz w:val="20"/>
              </w:rPr>
              <w:t>износостойким протектором</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30" w:hRule="atLeast"/>
        </w:trPr>
        <w:tc>
          <w:tcPr>
            <w:tcW w:w="5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31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Организатор</w:t>
            </w:r>
            <w:r>
              <w:br/>
            </w:r>
            <w:r>
              <w:rPr>
                <w:rFonts w:ascii="Times New Roman"/>
                <w:b w:val="false"/>
                <w:i w:val="false"/>
                <w:color w:val="000000"/>
                <w:sz w:val="20"/>
              </w:rPr>
              <w:t>
</w:t>
            </w:r>
            <w:r>
              <w:rPr>
                <w:rFonts w:ascii="Times New Roman"/>
                <w:b w:val="false"/>
                <w:i w:val="false"/>
                <w:color w:val="000000"/>
                <w:sz w:val="20"/>
              </w:rPr>
              <w:t>экскурсий</w:t>
            </w: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231f20"/>
                <w:sz w:val="20"/>
              </w:rPr>
              <w:t>Костюм (куртка+брюки) или</w:t>
            </w:r>
            <w:r>
              <w:br/>
            </w:r>
            <w:r>
              <w:rPr>
                <w:rFonts w:ascii="Times New Roman"/>
                <w:b w:val="false"/>
                <w:i w:val="false"/>
                <w:color w:val="000000"/>
                <w:sz w:val="20"/>
              </w:rPr>
              <w:t>
</w:t>
            </w:r>
            <w:r>
              <w:rPr>
                <w:rFonts w:ascii="Times New Roman"/>
                <w:b w:val="false"/>
                <w:i w:val="false"/>
                <w:color w:val="231f20"/>
                <w:sz w:val="20"/>
              </w:rPr>
              <w:t>комбинезон из хлопчатобумажной</w:t>
            </w:r>
            <w:r>
              <w:br/>
            </w:r>
            <w:r>
              <w:rPr>
                <w:rFonts w:ascii="Times New Roman"/>
                <w:b w:val="false"/>
                <w:i w:val="false"/>
                <w:color w:val="000000"/>
                <w:sz w:val="20"/>
              </w:rPr>
              <w:t>
</w:t>
            </w:r>
            <w:r>
              <w:rPr>
                <w:rFonts w:ascii="Times New Roman"/>
                <w:b w:val="false"/>
                <w:i w:val="false"/>
                <w:color w:val="231f20"/>
                <w:sz w:val="20"/>
              </w:rPr>
              <w:t>ткани (или халат</w:t>
            </w:r>
            <w:r>
              <w:br/>
            </w:r>
            <w:r>
              <w:rPr>
                <w:rFonts w:ascii="Times New Roman"/>
                <w:b w:val="false"/>
                <w:i w:val="false"/>
                <w:color w:val="000000"/>
                <w:sz w:val="20"/>
              </w:rPr>
              <w:t>
</w:t>
            </w:r>
            <w:r>
              <w:rPr>
                <w:rFonts w:ascii="Times New Roman"/>
                <w:b w:val="false"/>
                <w:i w:val="false"/>
                <w:color w:val="231f20"/>
                <w:sz w:val="20"/>
              </w:rPr>
              <w:t>хлопчатобумажный)</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(или 1 изделие)</w:t>
            </w:r>
            <w:r>
              <w:br/>
            </w:r>
            <w:r>
              <w:rPr>
                <w:rFonts w:ascii="Times New Roman"/>
                <w:b w:val="false"/>
                <w:i w:val="false"/>
                <w:color w:val="000000"/>
                <w:sz w:val="20"/>
              </w:rPr>
              <w:t>
</w:t>
            </w:r>
            <w:r>
              <w:rPr>
                <w:rFonts w:ascii="Times New Roman"/>
                <w:b w:val="false"/>
                <w:i w:val="false"/>
                <w:color w:val="000000"/>
                <w:sz w:val="20"/>
              </w:rPr>
              <w:t>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Туфли (или сабо) кожаные, с</w:t>
            </w:r>
            <w:r>
              <w:br/>
            </w:r>
            <w:r>
              <w:rPr>
                <w:rFonts w:ascii="Times New Roman"/>
                <w:b w:val="false"/>
                <w:i w:val="false"/>
                <w:color w:val="000000"/>
                <w:sz w:val="20"/>
              </w:rPr>
              <w:t>
</w:t>
            </w:r>
            <w:r>
              <w:rPr>
                <w:rFonts w:ascii="Times New Roman"/>
                <w:b w:val="false"/>
                <w:i w:val="false"/>
                <w:color w:val="000000"/>
                <w:sz w:val="20"/>
              </w:rPr>
              <w:t>противоскользящим и</w:t>
            </w:r>
            <w:r>
              <w:br/>
            </w:r>
            <w:r>
              <w:rPr>
                <w:rFonts w:ascii="Times New Roman"/>
                <w:b w:val="false"/>
                <w:i w:val="false"/>
                <w:color w:val="000000"/>
                <w:sz w:val="20"/>
              </w:rPr>
              <w:t>
</w:t>
            </w:r>
            <w:r>
              <w:rPr>
                <w:rFonts w:ascii="Times New Roman"/>
                <w:b w:val="false"/>
                <w:i w:val="false"/>
                <w:color w:val="000000"/>
                <w:sz w:val="20"/>
              </w:rPr>
              <w:t>износостойким протектором</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45" w:hRule="atLeast"/>
        </w:trPr>
        <w:tc>
          <w:tcPr>
            <w:tcW w:w="5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31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Работник службы</w:t>
            </w:r>
            <w:r>
              <w:br/>
            </w:r>
            <w:r>
              <w:rPr>
                <w:rFonts w:ascii="Times New Roman"/>
                <w:b w:val="false"/>
                <w:i w:val="false"/>
                <w:color w:val="000000"/>
                <w:sz w:val="20"/>
              </w:rPr>
              <w:t>
</w:t>
            </w:r>
            <w:r>
              <w:rPr>
                <w:rFonts w:ascii="Times New Roman"/>
                <w:b w:val="false"/>
                <w:i w:val="false"/>
                <w:color w:val="000000"/>
                <w:sz w:val="20"/>
              </w:rPr>
              <w:t>консервации и</w:t>
            </w:r>
            <w:r>
              <w:br/>
            </w:r>
            <w:r>
              <w:rPr>
                <w:rFonts w:ascii="Times New Roman"/>
                <w:b w:val="false"/>
                <w:i w:val="false"/>
                <w:color w:val="000000"/>
                <w:sz w:val="20"/>
              </w:rPr>
              <w:t>
</w:t>
            </w:r>
            <w:r>
              <w:rPr>
                <w:rFonts w:ascii="Times New Roman"/>
                <w:b w:val="false"/>
                <w:i w:val="false"/>
                <w:color w:val="000000"/>
                <w:sz w:val="20"/>
              </w:rPr>
              <w:t>реставрации</w:t>
            </w:r>
            <w:r>
              <w:br/>
            </w:r>
            <w:r>
              <w:rPr>
                <w:rFonts w:ascii="Times New Roman"/>
                <w:b w:val="false"/>
                <w:i w:val="false"/>
                <w:color w:val="000000"/>
                <w:sz w:val="20"/>
              </w:rPr>
              <w:t>
</w:t>
            </w:r>
            <w:r>
              <w:rPr>
                <w:rFonts w:ascii="Times New Roman"/>
                <w:b w:val="false"/>
                <w:i w:val="false"/>
                <w:color w:val="000000"/>
                <w:sz w:val="20"/>
              </w:rPr>
              <w:t>музейных ценностей</w:t>
            </w: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231f20"/>
                <w:sz w:val="20"/>
              </w:rPr>
              <w:t>Костюм (куртка+брюки) из</w:t>
            </w:r>
            <w:r>
              <w:br/>
            </w:r>
            <w:r>
              <w:rPr>
                <w:rFonts w:ascii="Times New Roman"/>
                <w:b w:val="false"/>
                <w:i w:val="false"/>
                <w:color w:val="000000"/>
                <w:sz w:val="20"/>
              </w:rPr>
              <w:t>
</w:t>
            </w:r>
            <w:r>
              <w:rPr>
                <w:rFonts w:ascii="Times New Roman"/>
                <w:b w:val="false"/>
                <w:i w:val="false"/>
                <w:color w:val="231f20"/>
                <w:sz w:val="20"/>
              </w:rPr>
              <w:t>хлопчатобумажной ткани</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231f20"/>
                <w:sz w:val="20"/>
              </w:rPr>
              <w:t>Халат из хлопчатобумажной</w:t>
            </w:r>
            <w:r>
              <w:br/>
            </w:r>
            <w:r>
              <w:rPr>
                <w:rFonts w:ascii="Times New Roman"/>
                <w:b w:val="false"/>
                <w:i w:val="false"/>
                <w:color w:val="000000"/>
                <w:sz w:val="20"/>
              </w:rPr>
              <w:t>
</w:t>
            </w:r>
            <w:r>
              <w:rPr>
                <w:rFonts w:ascii="Times New Roman"/>
                <w:b w:val="false"/>
                <w:i w:val="false"/>
                <w:color w:val="231f20"/>
                <w:sz w:val="20"/>
              </w:rPr>
              <w:t>ткани</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изделия на 1 год</w:t>
            </w:r>
          </w:p>
        </w:tc>
      </w:tr>
      <w:tr>
        <w:trPr>
          <w:trHeight w:val="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Кепи (или берет) из</w:t>
            </w:r>
            <w:r>
              <w:br/>
            </w:r>
            <w:r>
              <w:rPr>
                <w:rFonts w:ascii="Times New Roman"/>
                <w:b w:val="false"/>
                <w:i w:val="false"/>
                <w:color w:val="000000"/>
                <w:sz w:val="20"/>
              </w:rPr>
              <w:t>
</w:t>
            </w:r>
            <w:r>
              <w:rPr>
                <w:rFonts w:ascii="Times New Roman"/>
                <w:b w:val="false"/>
                <w:i w:val="false"/>
                <w:color w:val="000000"/>
                <w:sz w:val="20"/>
              </w:rPr>
              <w:t>хлопчатобумажной ткани</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изделия на 1 год</w:t>
            </w:r>
          </w:p>
        </w:tc>
      </w:tr>
      <w:tr>
        <w:trPr>
          <w:trHeight w:val="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кругловязаные,</w:t>
            </w:r>
            <w:r>
              <w:br/>
            </w:r>
            <w:r>
              <w:rPr>
                <w:rFonts w:ascii="Times New Roman"/>
                <w:b w:val="false"/>
                <w:i w:val="false"/>
                <w:color w:val="000000"/>
                <w:sz w:val="20"/>
              </w:rPr>
              <w:t>
</w:t>
            </w:r>
            <w:r>
              <w:rPr>
                <w:rFonts w:ascii="Times New Roman"/>
                <w:b w:val="false"/>
                <w:i w:val="false"/>
                <w:color w:val="000000"/>
                <w:sz w:val="20"/>
              </w:rPr>
              <w:t>трикотажные</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пар на 1 год</w:t>
            </w:r>
          </w:p>
        </w:tc>
      </w:tr>
      <w:tr>
        <w:trPr>
          <w:trHeight w:val="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При выполнении работ, дополнительно</w:t>
            </w:r>
            <w:r>
              <w:rPr>
                <w:rFonts w:ascii="Times New Roman"/>
                <w:b w:val="false"/>
                <w:i w:val="false"/>
                <w:color w:val="000000"/>
                <w:sz w:val="20"/>
              </w:rPr>
              <w:t>:</w:t>
            </w:r>
          </w:p>
        </w:tc>
      </w:tr>
      <w:tr>
        <w:trPr>
          <w:trHeight w:val="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Очки с поликарбонатным (или</w:t>
            </w:r>
            <w:r>
              <w:br/>
            </w:r>
            <w:r>
              <w:rPr>
                <w:rFonts w:ascii="Times New Roman"/>
                <w:b w:val="false"/>
                <w:i w:val="false"/>
                <w:color w:val="000000"/>
                <w:sz w:val="20"/>
              </w:rPr>
              <w:t>
</w:t>
            </w:r>
            <w:r>
              <w:rPr>
                <w:rFonts w:ascii="Times New Roman"/>
                <w:b w:val="false"/>
                <w:i w:val="false"/>
                <w:color w:val="000000"/>
                <w:sz w:val="20"/>
              </w:rPr>
              <w:t>минеральным) неупрочненным</w:t>
            </w:r>
            <w:r>
              <w:br/>
            </w:r>
            <w:r>
              <w:rPr>
                <w:rFonts w:ascii="Times New Roman"/>
                <w:b w:val="false"/>
                <w:i w:val="false"/>
                <w:color w:val="000000"/>
                <w:sz w:val="20"/>
              </w:rPr>
              <w:t>
</w:t>
            </w:r>
            <w:r>
              <w:rPr>
                <w:rFonts w:ascii="Times New Roman"/>
                <w:b w:val="false"/>
                <w:i w:val="false"/>
                <w:color w:val="000000"/>
                <w:sz w:val="20"/>
              </w:rPr>
              <w:t>стеклом со светофильтрами типа</w:t>
            </w:r>
            <w:r>
              <w:br/>
            </w:r>
            <w:r>
              <w:rPr>
                <w:rFonts w:ascii="Times New Roman"/>
                <w:b w:val="false"/>
                <w:i w:val="false"/>
                <w:color w:val="000000"/>
                <w:sz w:val="20"/>
              </w:rPr>
              <w:t>
</w:t>
            </w:r>
            <w:r>
              <w:rPr>
                <w:rFonts w:ascii="Times New Roman"/>
                <w:b w:val="false"/>
                <w:i w:val="false"/>
                <w:color w:val="000000"/>
                <w:sz w:val="20"/>
              </w:rPr>
              <w:t>«В-1»</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Респиратор газооаэрозольный</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231f20"/>
                <w:sz w:val="20"/>
              </w:rPr>
              <w:t>Перчатки резиновые</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до износа</w:t>
            </w:r>
          </w:p>
        </w:tc>
      </w:tr>
      <w:tr>
        <w:trPr>
          <w:trHeight w:val="45" w:hRule="atLeast"/>
        </w:trPr>
        <w:tc>
          <w:tcPr>
            <w:tcW w:w="5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31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Работник</w:t>
            </w:r>
            <w:r>
              <w:br/>
            </w:r>
            <w:r>
              <w:rPr>
                <w:rFonts w:ascii="Times New Roman"/>
                <w:b w:val="false"/>
                <w:i w:val="false"/>
                <w:color w:val="000000"/>
                <w:sz w:val="20"/>
              </w:rPr>
              <w:t>
</w:t>
            </w:r>
            <w:r>
              <w:rPr>
                <w:rFonts w:ascii="Times New Roman"/>
                <w:b w:val="false"/>
                <w:i w:val="false"/>
                <w:color w:val="000000"/>
                <w:sz w:val="20"/>
              </w:rPr>
              <w:t>театрального</w:t>
            </w:r>
            <w:r>
              <w:br/>
            </w:r>
            <w:r>
              <w:rPr>
                <w:rFonts w:ascii="Times New Roman"/>
                <w:b w:val="false"/>
                <w:i w:val="false"/>
                <w:color w:val="000000"/>
                <w:sz w:val="20"/>
              </w:rPr>
              <w:t>
</w:t>
            </w:r>
            <w:r>
              <w:rPr>
                <w:rFonts w:ascii="Times New Roman"/>
                <w:b w:val="false"/>
                <w:i w:val="false"/>
                <w:color w:val="000000"/>
                <w:sz w:val="20"/>
              </w:rPr>
              <w:t>отделения</w:t>
            </w: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231f20"/>
                <w:sz w:val="20"/>
              </w:rPr>
              <w:t>Халат из хлопчатобумажной</w:t>
            </w:r>
            <w:r>
              <w:br/>
            </w:r>
            <w:r>
              <w:rPr>
                <w:rFonts w:ascii="Times New Roman"/>
                <w:b w:val="false"/>
                <w:i w:val="false"/>
                <w:color w:val="000000"/>
                <w:sz w:val="20"/>
              </w:rPr>
              <w:t>
</w:t>
            </w:r>
            <w:r>
              <w:rPr>
                <w:rFonts w:ascii="Times New Roman"/>
                <w:b w:val="false"/>
                <w:i w:val="false"/>
                <w:color w:val="231f20"/>
                <w:sz w:val="20"/>
              </w:rPr>
              <w:t>ткани</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изделия на 1 год</w:t>
            </w:r>
          </w:p>
        </w:tc>
      </w:tr>
      <w:tr>
        <w:trPr>
          <w:trHeight w:val="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кругловязаные</w:t>
            </w:r>
            <w:r>
              <w:br/>
            </w:r>
            <w:r>
              <w:rPr>
                <w:rFonts w:ascii="Times New Roman"/>
                <w:b w:val="false"/>
                <w:i w:val="false"/>
                <w:color w:val="000000"/>
                <w:sz w:val="20"/>
              </w:rPr>
              <w:t>
</w:t>
            </w:r>
            <w:r>
              <w:rPr>
                <w:rFonts w:ascii="Times New Roman"/>
                <w:b w:val="false"/>
                <w:i w:val="false"/>
                <w:color w:val="000000"/>
                <w:sz w:val="20"/>
              </w:rPr>
              <w:t>трикотажные с</w:t>
            </w:r>
            <w:r>
              <w:br/>
            </w:r>
            <w:r>
              <w:rPr>
                <w:rFonts w:ascii="Times New Roman"/>
                <w:b w:val="false"/>
                <w:i w:val="false"/>
                <w:color w:val="000000"/>
                <w:sz w:val="20"/>
              </w:rPr>
              <w:t>
</w:t>
            </w:r>
            <w:r>
              <w:rPr>
                <w:rFonts w:ascii="Times New Roman"/>
                <w:b w:val="false"/>
                <w:i w:val="false"/>
                <w:color w:val="000000"/>
                <w:sz w:val="20"/>
              </w:rPr>
              <w:t>поливинилхлоридным (или</w:t>
            </w:r>
            <w:r>
              <w:br/>
            </w:r>
            <w:r>
              <w:rPr>
                <w:rFonts w:ascii="Times New Roman"/>
                <w:b w:val="false"/>
                <w:i w:val="false"/>
                <w:color w:val="000000"/>
                <w:sz w:val="20"/>
              </w:rPr>
              <w:t>
</w:t>
            </w:r>
            <w:r>
              <w:rPr>
                <w:rFonts w:ascii="Times New Roman"/>
                <w:b w:val="false"/>
                <w:i w:val="false"/>
                <w:color w:val="000000"/>
                <w:sz w:val="20"/>
              </w:rPr>
              <w:t>полимерным) покрытием</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пар на 1 год</w:t>
            </w:r>
          </w:p>
        </w:tc>
      </w:tr>
      <w:tr>
        <w:trPr>
          <w:trHeight w:val="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231f20"/>
                <w:sz w:val="20"/>
              </w:rPr>
              <w:t>Костюм (куртка+брюки) из</w:t>
            </w:r>
            <w:r>
              <w:br/>
            </w:r>
            <w:r>
              <w:rPr>
                <w:rFonts w:ascii="Times New Roman"/>
                <w:b w:val="false"/>
                <w:i w:val="false"/>
                <w:color w:val="000000"/>
                <w:sz w:val="20"/>
              </w:rPr>
              <w:t>
</w:t>
            </w:r>
            <w:r>
              <w:rPr>
                <w:rFonts w:ascii="Times New Roman"/>
                <w:b w:val="false"/>
                <w:i w:val="false"/>
                <w:color w:val="231f20"/>
                <w:sz w:val="20"/>
              </w:rPr>
              <w:t>хлопчатобумажной ткани</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Кепи (или берет) из</w:t>
            </w:r>
            <w:r>
              <w:br/>
            </w:r>
            <w:r>
              <w:rPr>
                <w:rFonts w:ascii="Times New Roman"/>
                <w:b w:val="false"/>
                <w:i w:val="false"/>
                <w:color w:val="000000"/>
                <w:sz w:val="20"/>
              </w:rPr>
              <w:t>
</w:t>
            </w:r>
            <w:r>
              <w:rPr>
                <w:rFonts w:ascii="Times New Roman"/>
                <w:b w:val="false"/>
                <w:i w:val="false"/>
                <w:color w:val="000000"/>
                <w:sz w:val="20"/>
              </w:rPr>
              <w:t>хлопчатобумажной ткани</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изделия на 1 год</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При организации работ с электроприборами и электротехникой,</w:t>
            </w:r>
            <w:r>
              <w:br/>
            </w:r>
            <w:r>
              <w:rPr>
                <w:rFonts w:ascii="Times New Roman"/>
                <w:b w:val="false"/>
                <w:i w:val="false"/>
                <w:color w:val="000000"/>
                <w:sz w:val="20"/>
              </w:rPr>
              <w:t>
</w:t>
            </w:r>
            <w:r>
              <w:rPr>
                <w:rFonts w:ascii="Times New Roman"/>
                <w:b w:val="false"/>
                <w:i/>
                <w:color w:val="000000"/>
                <w:sz w:val="20"/>
              </w:rPr>
              <w:t>дополнительно</w:t>
            </w:r>
            <w:r>
              <w:rPr>
                <w:rFonts w:ascii="Times New Roman"/>
                <w:b w:val="false"/>
                <w:i w:val="false"/>
                <w:color w:val="000000"/>
                <w:sz w:val="20"/>
              </w:rPr>
              <w:t>:</w:t>
            </w:r>
          </w:p>
        </w:tc>
      </w:tr>
      <w:tr>
        <w:trPr>
          <w:trHeight w:val="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231f20"/>
                <w:sz w:val="20"/>
              </w:rPr>
              <w:t>Галоши диэлектрические,</w:t>
            </w:r>
            <w:r>
              <w:br/>
            </w:r>
            <w:r>
              <w:rPr>
                <w:rFonts w:ascii="Times New Roman"/>
                <w:b w:val="false"/>
                <w:i w:val="false"/>
                <w:color w:val="000000"/>
                <w:sz w:val="20"/>
              </w:rPr>
              <w:t>
</w:t>
            </w:r>
            <w:r>
              <w:rPr>
                <w:rFonts w:ascii="Times New Roman"/>
                <w:b w:val="false"/>
                <w:i w:val="false"/>
                <w:color w:val="231f20"/>
                <w:sz w:val="20"/>
              </w:rPr>
              <w:t>резиновые</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дежурные</w:t>
            </w:r>
          </w:p>
        </w:tc>
      </w:tr>
      <w:tr>
        <w:trPr>
          <w:trHeight w:val="1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231f20"/>
                <w:sz w:val="20"/>
              </w:rPr>
              <w:t>Перчатки диэлектрические,</w:t>
            </w:r>
            <w:r>
              <w:br/>
            </w:r>
            <w:r>
              <w:rPr>
                <w:rFonts w:ascii="Times New Roman"/>
                <w:b w:val="false"/>
                <w:i w:val="false"/>
                <w:color w:val="000000"/>
                <w:sz w:val="20"/>
              </w:rPr>
              <w:t>
</w:t>
            </w:r>
            <w:r>
              <w:rPr>
                <w:rFonts w:ascii="Times New Roman"/>
                <w:b w:val="false"/>
                <w:i w:val="false"/>
                <w:color w:val="231f20"/>
                <w:sz w:val="20"/>
              </w:rPr>
              <w:t>резиновые</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дежурные</w:t>
            </w:r>
          </w:p>
        </w:tc>
      </w:tr>
      <w:tr>
        <w:trPr>
          <w:trHeight w:val="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231f20"/>
                <w:sz w:val="20"/>
              </w:rPr>
              <w:t>Коврик резиновый</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дежурный</w:t>
            </w:r>
          </w:p>
        </w:tc>
      </w:tr>
      <w:tr>
        <w:trPr>
          <w:trHeight w:val="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Очки защитные с антибликовым</w:t>
            </w:r>
            <w:r>
              <w:br/>
            </w:r>
            <w:r>
              <w:rPr>
                <w:rFonts w:ascii="Times New Roman"/>
                <w:b w:val="false"/>
                <w:i w:val="false"/>
                <w:color w:val="000000"/>
                <w:sz w:val="20"/>
              </w:rPr>
              <w:t>
</w:t>
            </w:r>
            <w:r>
              <w:rPr>
                <w:rFonts w:ascii="Times New Roman"/>
                <w:b w:val="false"/>
                <w:i w:val="false"/>
                <w:color w:val="000000"/>
                <w:sz w:val="20"/>
              </w:rPr>
              <w:t>покрытием для работы с</w:t>
            </w:r>
            <w:r>
              <w:br/>
            </w:r>
            <w:r>
              <w:rPr>
                <w:rFonts w:ascii="Times New Roman"/>
                <w:b w:val="false"/>
                <w:i w:val="false"/>
                <w:color w:val="000000"/>
                <w:sz w:val="20"/>
              </w:rPr>
              <w:t>
</w:t>
            </w:r>
            <w:r>
              <w:rPr>
                <w:rFonts w:ascii="Times New Roman"/>
                <w:b w:val="false"/>
                <w:i w:val="false"/>
                <w:color w:val="000000"/>
                <w:sz w:val="20"/>
              </w:rPr>
              <w:t>персональным компьютером</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60" w:hRule="atLeast"/>
        </w:trPr>
        <w:tc>
          <w:tcPr>
            <w:tcW w:w="5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31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Работник</w:t>
            </w:r>
            <w:r>
              <w:br/>
            </w:r>
            <w:r>
              <w:rPr>
                <w:rFonts w:ascii="Times New Roman"/>
                <w:b w:val="false"/>
                <w:i w:val="false"/>
                <w:color w:val="000000"/>
                <w:sz w:val="20"/>
              </w:rPr>
              <w:t>
</w:t>
            </w:r>
            <w:r>
              <w:rPr>
                <w:rFonts w:ascii="Times New Roman"/>
                <w:b w:val="false"/>
                <w:i w:val="false"/>
                <w:color w:val="000000"/>
                <w:sz w:val="20"/>
              </w:rPr>
              <w:t>концертного</w:t>
            </w:r>
            <w:r>
              <w:br/>
            </w:r>
            <w:r>
              <w:rPr>
                <w:rFonts w:ascii="Times New Roman"/>
                <w:b w:val="false"/>
                <w:i w:val="false"/>
                <w:color w:val="000000"/>
                <w:sz w:val="20"/>
              </w:rPr>
              <w:t>
</w:t>
            </w:r>
            <w:r>
              <w:rPr>
                <w:rFonts w:ascii="Times New Roman"/>
                <w:b w:val="false"/>
                <w:i w:val="false"/>
                <w:color w:val="000000"/>
                <w:sz w:val="20"/>
              </w:rPr>
              <w:t>отделения</w:t>
            </w: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231f20"/>
                <w:sz w:val="20"/>
              </w:rPr>
              <w:t>Халат из хлопчатобумажной</w:t>
            </w:r>
            <w:r>
              <w:br/>
            </w:r>
            <w:r>
              <w:rPr>
                <w:rFonts w:ascii="Times New Roman"/>
                <w:b w:val="false"/>
                <w:i w:val="false"/>
                <w:color w:val="000000"/>
                <w:sz w:val="20"/>
              </w:rPr>
              <w:t>
</w:t>
            </w:r>
            <w:r>
              <w:rPr>
                <w:rFonts w:ascii="Times New Roman"/>
                <w:b w:val="false"/>
                <w:i w:val="false"/>
                <w:color w:val="231f20"/>
                <w:sz w:val="20"/>
              </w:rPr>
              <w:t>ткани</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изделия на 1 год</w:t>
            </w:r>
          </w:p>
        </w:tc>
      </w:tr>
      <w:tr>
        <w:trPr>
          <w:trHeight w:val="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кругловязаные</w:t>
            </w:r>
            <w:r>
              <w:br/>
            </w:r>
            <w:r>
              <w:rPr>
                <w:rFonts w:ascii="Times New Roman"/>
                <w:b w:val="false"/>
                <w:i w:val="false"/>
                <w:color w:val="000000"/>
                <w:sz w:val="20"/>
              </w:rPr>
              <w:t>
</w:t>
            </w:r>
            <w:r>
              <w:rPr>
                <w:rFonts w:ascii="Times New Roman"/>
                <w:b w:val="false"/>
                <w:i w:val="false"/>
                <w:color w:val="000000"/>
                <w:sz w:val="20"/>
              </w:rPr>
              <w:t>трикотажные с</w:t>
            </w:r>
            <w:r>
              <w:br/>
            </w:r>
            <w:r>
              <w:rPr>
                <w:rFonts w:ascii="Times New Roman"/>
                <w:b w:val="false"/>
                <w:i w:val="false"/>
                <w:color w:val="000000"/>
                <w:sz w:val="20"/>
              </w:rPr>
              <w:t>
</w:t>
            </w:r>
            <w:r>
              <w:rPr>
                <w:rFonts w:ascii="Times New Roman"/>
                <w:b w:val="false"/>
                <w:i w:val="false"/>
                <w:color w:val="000000"/>
                <w:sz w:val="20"/>
              </w:rPr>
              <w:t>поливинилхлоридным (или</w:t>
            </w:r>
            <w:r>
              <w:br/>
            </w:r>
            <w:r>
              <w:rPr>
                <w:rFonts w:ascii="Times New Roman"/>
                <w:b w:val="false"/>
                <w:i w:val="false"/>
                <w:color w:val="000000"/>
                <w:sz w:val="20"/>
              </w:rPr>
              <w:t>
</w:t>
            </w:r>
            <w:r>
              <w:rPr>
                <w:rFonts w:ascii="Times New Roman"/>
                <w:b w:val="false"/>
                <w:i w:val="false"/>
                <w:color w:val="000000"/>
                <w:sz w:val="20"/>
              </w:rPr>
              <w:t>полимерным) покрытием</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пар на 1 год</w:t>
            </w:r>
          </w:p>
        </w:tc>
      </w:tr>
      <w:tr>
        <w:trPr>
          <w:trHeight w:val="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231f20"/>
                <w:sz w:val="20"/>
              </w:rPr>
              <w:t>Костюм (куртка+брюки) из</w:t>
            </w:r>
            <w:r>
              <w:br/>
            </w:r>
            <w:r>
              <w:rPr>
                <w:rFonts w:ascii="Times New Roman"/>
                <w:b w:val="false"/>
                <w:i w:val="false"/>
                <w:color w:val="000000"/>
                <w:sz w:val="20"/>
              </w:rPr>
              <w:t>
</w:t>
            </w:r>
            <w:r>
              <w:rPr>
                <w:rFonts w:ascii="Times New Roman"/>
                <w:b w:val="false"/>
                <w:i w:val="false"/>
                <w:color w:val="231f20"/>
                <w:sz w:val="20"/>
              </w:rPr>
              <w:t>хлопчатобумажной ткани</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Кепи (или берет) из</w:t>
            </w:r>
            <w:r>
              <w:br/>
            </w:r>
            <w:r>
              <w:rPr>
                <w:rFonts w:ascii="Times New Roman"/>
                <w:b w:val="false"/>
                <w:i w:val="false"/>
                <w:color w:val="000000"/>
                <w:sz w:val="20"/>
              </w:rPr>
              <w:t>
</w:t>
            </w:r>
            <w:r>
              <w:rPr>
                <w:rFonts w:ascii="Times New Roman"/>
                <w:b w:val="false"/>
                <w:i w:val="false"/>
                <w:color w:val="000000"/>
                <w:sz w:val="20"/>
              </w:rPr>
              <w:t>хлопчатобумажной ткани</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изделия на 1 год</w:t>
            </w:r>
          </w:p>
        </w:tc>
      </w:tr>
      <w:tr>
        <w:trPr>
          <w:trHeight w:val="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При организации работ с электроприборами и электротехникой,</w:t>
            </w:r>
            <w:r>
              <w:br/>
            </w:r>
            <w:r>
              <w:rPr>
                <w:rFonts w:ascii="Times New Roman"/>
                <w:b w:val="false"/>
                <w:i w:val="false"/>
                <w:color w:val="000000"/>
                <w:sz w:val="20"/>
              </w:rPr>
              <w:t>
</w:t>
            </w:r>
            <w:r>
              <w:rPr>
                <w:rFonts w:ascii="Times New Roman"/>
                <w:b w:val="false"/>
                <w:i/>
                <w:color w:val="000000"/>
                <w:sz w:val="20"/>
              </w:rPr>
              <w:t>дополнительно</w:t>
            </w:r>
            <w:r>
              <w:rPr>
                <w:rFonts w:ascii="Times New Roman"/>
                <w:b w:val="false"/>
                <w:i w:val="false"/>
                <w:color w:val="000000"/>
                <w:sz w:val="20"/>
              </w:rPr>
              <w:t>:</w:t>
            </w:r>
          </w:p>
        </w:tc>
      </w:tr>
      <w:tr>
        <w:trPr>
          <w:trHeight w:val="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231f20"/>
                <w:sz w:val="20"/>
              </w:rPr>
              <w:t>Галоши диэлектрические,</w:t>
            </w:r>
            <w:r>
              <w:br/>
            </w:r>
            <w:r>
              <w:rPr>
                <w:rFonts w:ascii="Times New Roman"/>
                <w:b w:val="false"/>
                <w:i w:val="false"/>
                <w:color w:val="000000"/>
                <w:sz w:val="20"/>
              </w:rPr>
              <w:t>
</w:t>
            </w:r>
            <w:r>
              <w:rPr>
                <w:rFonts w:ascii="Times New Roman"/>
                <w:b w:val="false"/>
                <w:i w:val="false"/>
                <w:color w:val="231f20"/>
                <w:sz w:val="20"/>
              </w:rPr>
              <w:t>резиновые</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дежурные</w:t>
            </w:r>
          </w:p>
        </w:tc>
      </w:tr>
      <w:tr>
        <w:trPr>
          <w:trHeight w:val="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231f20"/>
                <w:sz w:val="20"/>
              </w:rPr>
              <w:t>Перчатки диэлектрические,</w:t>
            </w:r>
            <w:r>
              <w:br/>
            </w:r>
            <w:r>
              <w:rPr>
                <w:rFonts w:ascii="Times New Roman"/>
                <w:b w:val="false"/>
                <w:i w:val="false"/>
                <w:color w:val="000000"/>
                <w:sz w:val="20"/>
              </w:rPr>
              <w:t>
</w:t>
            </w:r>
            <w:r>
              <w:rPr>
                <w:rFonts w:ascii="Times New Roman"/>
                <w:b w:val="false"/>
                <w:i w:val="false"/>
                <w:color w:val="231f20"/>
                <w:sz w:val="20"/>
              </w:rPr>
              <w:t>резиновые</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дежурные</w:t>
            </w:r>
          </w:p>
        </w:tc>
      </w:tr>
      <w:tr>
        <w:trPr>
          <w:trHeight w:val="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231f20"/>
                <w:sz w:val="20"/>
              </w:rPr>
              <w:t>Коврик резиновый</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дежурный</w:t>
            </w:r>
          </w:p>
        </w:tc>
      </w:tr>
      <w:tr>
        <w:trPr>
          <w:trHeight w:val="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Очки защитные с антибликовым</w:t>
            </w:r>
            <w:r>
              <w:br/>
            </w:r>
            <w:r>
              <w:rPr>
                <w:rFonts w:ascii="Times New Roman"/>
                <w:b w:val="false"/>
                <w:i w:val="false"/>
                <w:color w:val="000000"/>
                <w:sz w:val="20"/>
              </w:rPr>
              <w:t>
</w:t>
            </w:r>
            <w:r>
              <w:rPr>
                <w:rFonts w:ascii="Times New Roman"/>
                <w:b w:val="false"/>
                <w:i w:val="false"/>
                <w:color w:val="000000"/>
                <w:sz w:val="20"/>
              </w:rPr>
              <w:t>покрытием для работы с</w:t>
            </w:r>
            <w:r>
              <w:br/>
            </w:r>
            <w:r>
              <w:rPr>
                <w:rFonts w:ascii="Times New Roman"/>
                <w:b w:val="false"/>
                <w:i w:val="false"/>
                <w:color w:val="000000"/>
                <w:sz w:val="20"/>
              </w:rPr>
              <w:t>
</w:t>
            </w:r>
            <w:r>
              <w:rPr>
                <w:rFonts w:ascii="Times New Roman"/>
                <w:b w:val="false"/>
                <w:i w:val="false"/>
                <w:color w:val="000000"/>
                <w:sz w:val="20"/>
              </w:rPr>
              <w:t>персональным компьютером</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60" w:hRule="atLeast"/>
        </w:trPr>
        <w:tc>
          <w:tcPr>
            <w:tcW w:w="5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31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Работник</w:t>
            </w:r>
            <w:r>
              <w:br/>
            </w:r>
            <w:r>
              <w:rPr>
                <w:rFonts w:ascii="Times New Roman"/>
                <w:b w:val="false"/>
                <w:i w:val="false"/>
                <w:color w:val="000000"/>
                <w:sz w:val="20"/>
              </w:rPr>
              <w:t>
</w:t>
            </w:r>
            <w:r>
              <w:rPr>
                <w:rFonts w:ascii="Times New Roman"/>
                <w:b w:val="false"/>
                <w:i w:val="false"/>
                <w:color w:val="000000"/>
                <w:sz w:val="20"/>
              </w:rPr>
              <w:t>информационно-</w:t>
            </w:r>
            <w:r>
              <w:br/>
            </w:r>
            <w:r>
              <w:rPr>
                <w:rFonts w:ascii="Times New Roman"/>
                <w:b w:val="false"/>
                <w:i w:val="false"/>
                <w:color w:val="000000"/>
                <w:sz w:val="20"/>
              </w:rPr>
              <w:t>
</w:t>
            </w:r>
            <w:r>
              <w:rPr>
                <w:rFonts w:ascii="Times New Roman"/>
                <w:b w:val="false"/>
                <w:i w:val="false"/>
                <w:color w:val="000000"/>
                <w:sz w:val="20"/>
              </w:rPr>
              <w:t>библиографического</w:t>
            </w:r>
            <w:r>
              <w:br/>
            </w:r>
            <w:r>
              <w:rPr>
                <w:rFonts w:ascii="Times New Roman"/>
                <w:b w:val="false"/>
                <w:i w:val="false"/>
                <w:color w:val="000000"/>
                <w:sz w:val="20"/>
              </w:rPr>
              <w:t>
</w:t>
            </w:r>
            <w:r>
              <w:rPr>
                <w:rFonts w:ascii="Times New Roman"/>
                <w:b w:val="false"/>
                <w:i w:val="false"/>
                <w:color w:val="000000"/>
                <w:sz w:val="20"/>
              </w:rPr>
              <w:t>отдела</w:t>
            </w: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231f20"/>
                <w:sz w:val="20"/>
              </w:rPr>
              <w:t>Халат из хлопчатобумажной</w:t>
            </w:r>
            <w:r>
              <w:br/>
            </w:r>
            <w:r>
              <w:rPr>
                <w:rFonts w:ascii="Times New Roman"/>
                <w:b w:val="false"/>
                <w:i w:val="false"/>
                <w:color w:val="000000"/>
                <w:sz w:val="20"/>
              </w:rPr>
              <w:t>
</w:t>
            </w:r>
            <w:r>
              <w:rPr>
                <w:rFonts w:ascii="Times New Roman"/>
                <w:b w:val="false"/>
                <w:i w:val="false"/>
                <w:color w:val="231f20"/>
                <w:sz w:val="20"/>
              </w:rPr>
              <w:t>ткани</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изделия на 1 год</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231f20"/>
                <w:sz w:val="20"/>
              </w:rPr>
              <w:t>Костюм (куртка+брюки) из</w:t>
            </w:r>
            <w:r>
              <w:br/>
            </w:r>
            <w:r>
              <w:rPr>
                <w:rFonts w:ascii="Times New Roman"/>
                <w:b w:val="false"/>
                <w:i w:val="false"/>
                <w:color w:val="000000"/>
                <w:sz w:val="20"/>
              </w:rPr>
              <w:t>
</w:t>
            </w:r>
            <w:r>
              <w:rPr>
                <w:rFonts w:ascii="Times New Roman"/>
                <w:b w:val="false"/>
                <w:i w:val="false"/>
                <w:color w:val="231f20"/>
                <w:sz w:val="20"/>
              </w:rPr>
              <w:t>хлопчатобумажной ткани</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Туфли (или сабо) кожаные, с</w:t>
            </w:r>
            <w:r>
              <w:br/>
            </w:r>
            <w:r>
              <w:rPr>
                <w:rFonts w:ascii="Times New Roman"/>
                <w:b w:val="false"/>
                <w:i w:val="false"/>
                <w:color w:val="000000"/>
                <w:sz w:val="20"/>
              </w:rPr>
              <w:t>
</w:t>
            </w:r>
            <w:r>
              <w:rPr>
                <w:rFonts w:ascii="Times New Roman"/>
                <w:b w:val="false"/>
                <w:i w:val="false"/>
                <w:color w:val="000000"/>
                <w:sz w:val="20"/>
              </w:rPr>
              <w:t>противоскользящим и</w:t>
            </w:r>
            <w:r>
              <w:br/>
            </w:r>
            <w:r>
              <w:rPr>
                <w:rFonts w:ascii="Times New Roman"/>
                <w:b w:val="false"/>
                <w:i w:val="false"/>
                <w:color w:val="000000"/>
                <w:sz w:val="20"/>
              </w:rPr>
              <w:t>
</w:t>
            </w:r>
            <w:r>
              <w:rPr>
                <w:rFonts w:ascii="Times New Roman"/>
                <w:b w:val="false"/>
                <w:i w:val="false"/>
                <w:color w:val="000000"/>
                <w:sz w:val="20"/>
              </w:rPr>
              <w:t>износостойким протектором</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Кепи (или берет) из</w:t>
            </w:r>
            <w:r>
              <w:br/>
            </w:r>
            <w:r>
              <w:rPr>
                <w:rFonts w:ascii="Times New Roman"/>
                <w:b w:val="false"/>
                <w:i w:val="false"/>
                <w:color w:val="000000"/>
                <w:sz w:val="20"/>
              </w:rPr>
              <w:t>
</w:t>
            </w:r>
            <w:r>
              <w:rPr>
                <w:rFonts w:ascii="Times New Roman"/>
                <w:b w:val="false"/>
                <w:i w:val="false"/>
                <w:color w:val="000000"/>
                <w:sz w:val="20"/>
              </w:rPr>
              <w:t>хлопчатобумажной ткани</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изделия на 1 год</w:t>
            </w:r>
          </w:p>
        </w:tc>
      </w:tr>
      <w:tr>
        <w:trPr>
          <w:trHeight w:val="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Очки защитные с антибликовым</w:t>
            </w:r>
            <w:r>
              <w:br/>
            </w:r>
            <w:r>
              <w:rPr>
                <w:rFonts w:ascii="Times New Roman"/>
                <w:b w:val="false"/>
                <w:i w:val="false"/>
                <w:color w:val="000000"/>
                <w:sz w:val="20"/>
              </w:rPr>
              <w:t>
</w:t>
            </w:r>
            <w:r>
              <w:rPr>
                <w:rFonts w:ascii="Times New Roman"/>
                <w:b w:val="false"/>
                <w:i w:val="false"/>
                <w:color w:val="000000"/>
                <w:sz w:val="20"/>
              </w:rPr>
              <w:t>покрытием для работы с</w:t>
            </w:r>
            <w:r>
              <w:br/>
            </w:r>
            <w:r>
              <w:rPr>
                <w:rFonts w:ascii="Times New Roman"/>
                <w:b w:val="false"/>
                <w:i w:val="false"/>
                <w:color w:val="000000"/>
                <w:sz w:val="20"/>
              </w:rPr>
              <w:t>
</w:t>
            </w:r>
            <w:r>
              <w:rPr>
                <w:rFonts w:ascii="Times New Roman"/>
                <w:b w:val="false"/>
                <w:i w:val="false"/>
                <w:color w:val="000000"/>
                <w:sz w:val="20"/>
              </w:rPr>
              <w:t>персональным компьютером</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При организации санитарно-производственных работ</w:t>
            </w:r>
            <w:r>
              <w:rPr>
                <w:rFonts w:ascii="Times New Roman"/>
                <w:b w:val="false"/>
                <w:i w:val="false"/>
                <w:color w:val="000000"/>
                <w:sz w:val="20"/>
              </w:rPr>
              <w:t>:</w:t>
            </w:r>
          </w:p>
        </w:tc>
      </w:tr>
      <w:tr>
        <w:trPr>
          <w:trHeight w:val="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Очки с поликарбонатным (или</w:t>
            </w:r>
            <w:r>
              <w:br/>
            </w:r>
            <w:r>
              <w:rPr>
                <w:rFonts w:ascii="Times New Roman"/>
                <w:b w:val="false"/>
                <w:i w:val="false"/>
                <w:color w:val="000000"/>
                <w:sz w:val="20"/>
              </w:rPr>
              <w:t>
</w:t>
            </w:r>
            <w:r>
              <w:rPr>
                <w:rFonts w:ascii="Times New Roman"/>
                <w:b w:val="false"/>
                <w:i w:val="false"/>
                <w:color w:val="000000"/>
                <w:sz w:val="20"/>
              </w:rPr>
              <w:t>минеральным) неупрочненным</w:t>
            </w:r>
            <w:r>
              <w:br/>
            </w:r>
            <w:r>
              <w:rPr>
                <w:rFonts w:ascii="Times New Roman"/>
                <w:b w:val="false"/>
                <w:i w:val="false"/>
                <w:color w:val="000000"/>
                <w:sz w:val="20"/>
              </w:rPr>
              <w:t>
</w:t>
            </w:r>
            <w:r>
              <w:rPr>
                <w:rFonts w:ascii="Times New Roman"/>
                <w:b w:val="false"/>
                <w:i w:val="false"/>
                <w:color w:val="000000"/>
                <w:sz w:val="20"/>
              </w:rPr>
              <w:t>стеклом со светофильтрами типа</w:t>
            </w:r>
            <w:r>
              <w:br/>
            </w:r>
            <w:r>
              <w:rPr>
                <w:rFonts w:ascii="Times New Roman"/>
                <w:b w:val="false"/>
                <w:i w:val="false"/>
                <w:color w:val="000000"/>
                <w:sz w:val="20"/>
              </w:rPr>
              <w:t>
</w:t>
            </w:r>
            <w:r>
              <w:rPr>
                <w:rFonts w:ascii="Times New Roman"/>
                <w:b w:val="false"/>
                <w:i w:val="false"/>
                <w:color w:val="000000"/>
                <w:sz w:val="20"/>
              </w:rPr>
              <w:t>«В-1»</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231f20"/>
                <w:sz w:val="20"/>
              </w:rPr>
              <w:t>Перчатки резиновые</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При организации работ дополнительно</w:t>
            </w:r>
            <w:r>
              <w:rPr>
                <w:rFonts w:ascii="Times New Roman"/>
                <w:b w:val="false"/>
                <w:i w:val="false"/>
                <w:color w:val="000000"/>
                <w:sz w:val="20"/>
              </w:rPr>
              <w:t>:</w:t>
            </w:r>
          </w:p>
        </w:tc>
      </w:tr>
      <w:tr>
        <w:trPr>
          <w:trHeight w:val="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Респиратор газооаэрозольный</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кругловязаные</w:t>
            </w:r>
            <w:r>
              <w:br/>
            </w:r>
            <w:r>
              <w:rPr>
                <w:rFonts w:ascii="Times New Roman"/>
                <w:b w:val="false"/>
                <w:i w:val="false"/>
                <w:color w:val="000000"/>
                <w:sz w:val="20"/>
              </w:rPr>
              <w:t>
</w:t>
            </w:r>
            <w:r>
              <w:rPr>
                <w:rFonts w:ascii="Times New Roman"/>
                <w:b w:val="false"/>
                <w:i w:val="false"/>
                <w:color w:val="000000"/>
                <w:sz w:val="20"/>
              </w:rPr>
              <w:t>трикотажные с точечным</w:t>
            </w:r>
            <w:r>
              <w:br/>
            </w:r>
            <w:r>
              <w:rPr>
                <w:rFonts w:ascii="Times New Roman"/>
                <w:b w:val="false"/>
                <w:i w:val="false"/>
                <w:color w:val="000000"/>
                <w:sz w:val="20"/>
              </w:rPr>
              <w:t>
</w:t>
            </w:r>
            <w:r>
              <w:rPr>
                <w:rFonts w:ascii="Times New Roman"/>
                <w:b w:val="false"/>
                <w:i w:val="false"/>
                <w:color w:val="000000"/>
                <w:sz w:val="20"/>
              </w:rPr>
              <w:t>поливинилхлоридным (или</w:t>
            </w:r>
            <w:r>
              <w:br/>
            </w:r>
            <w:r>
              <w:rPr>
                <w:rFonts w:ascii="Times New Roman"/>
                <w:b w:val="false"/>
                <w:i w:val="false"/>
                <w:color w:val="000000"/>
                <w:sz w:val="20"/>
              </w:rPr>
              <w:t>
</w:t>
            </w:r>
            <w:r>
              <w:rPr>
                <w:rFonts w:ascii="Times New Roman"/>
                <w:b w:val="false"/>
                <w:i w:val="false"/>
                <w:color w:val="000000"/>
                <w:sz w:val="20"/>
              </w:rPr>
              <w:t>полимерным) покрытием</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пар на 1 год</w:t>
            </w:r>
          </w:p>
        </w:tc>
      </w:tr>
      <w:tr>
        <w:trPr>
          <w:trHeight w:val="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231f20"/>
                <w:sz w:val="20"/>
              </w:rPr>
              <w:t>Маска одноразовая марлевая</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изделий на 1 год</w:t>
            </w:r>
          </w:p>
        </w:tc>
      </w:tr>
      <w:tr>
        <w:trPr>
          <w:trHeight w:val="405" w:hRule="atLeast"/>
        </w:trPr>
        <w:tc>
          <w:tcPr>
            <w:tcW w:w="5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31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Редактор</w:t>
            </w:r>
            <w:r>
              <w:br/>
            </w:r>
            <w:r>
              <w:rPr>
                <w:rFonts w:ascii="Times New Roman"/>
                <w:b w:val="false"/>
                <w:i w:val="false"/>
                <w:color w:val="000000"/>
                <w:sz w:val="20"/>
              </w:rPr>
              <w:t>
</w:t>
            </w:r>
            <w:r>
              <w:rPr>
                <w:rFonts w:ascii="Times New Roman"/>
                <w:b w:val="false"/>
                <w:i w:val="false"/>
                <w:color w:val="000000"/>
                <w:sz w:val="20"/>
              </w:rPr>
              <w:t>библиотеки,</w:t>
            </w:r>
            <w:r>
              <w:br/>
            </w:r>
            <w:r>
              <w:rPr>
                <w:rFonts w:ascii="Times New Roman"/>
                <w:b w:val="false"/>
                <w:i w:val="false"/>
                <w:color w:val="000000"/>
                <w:sz w:val="20"/>
              </w:rPr>
              <w:t>
</w:t>
            </w:r>
            <w:r>
              <w:rPr>
                <w:rFonts w:ascii="Times New Roman"/>
                <w:b w:val="false"/>
                <w:i w:val="false"/>
                <w:color w:val="000000"/>
                <w:sz w:val="20"/>
              </w:rPr>
              <w:t>клубного</w:t>
            </w:r>
            <w:r>
              <w:br/>
            </w:r>
            <w:r>
              <w:rPr>
                <w:rFonts w:ascii="Times New Roman"/>
                <w:b w:val="false"/>
                <w:i w:val="false"/>
                <w:color w:val="000000"/>
                <w:sz w:val="20"/>
              </w:rPr>
              <w:t>
</w:t>
            </w:r>
            <w:r>
              <w:rPr>
                <w:rFonts w:ascii="Times New Roman"/>
                <w:b w:val="false"/>
                <w:i w:val="false"/>
                <w:color w:val="000000"/>
                <w:sz w:val="20"/>
              </w:rPr>
              <w:t>учреждения, музея,</w:t>
            </w:r>
            <w:r>
              <w:br/>
            </w:r>
            <w:r>
              <w:rPr>
                <w:rFonts w:ascii="Times New Roman"/>
                <w:b w:val="false"/>
                <w:i w:val="false"/>
                <w:color w:val="000000"/>
                <w:sz w:val="20"/>
              </w:rPr>
              <w:t>
</w:t>
            </w:r>
            <w:r>
              <w:rPr>
                <w:rFonts w:ascii="Times New Roman"/>
                <w:b w:val="false"/>
                <w:i w:val="false"/>
                <w:color w:val="000000"/>
                <w:sz w:val="20"/>
              </w:rPr>
              <w:t>научно-</w:t>
            </w:r>
            <w:r>
              <w:br/>
            </w:r>
            <w:r>
              <w:rPr>
                <w:rFonts w:ascii="Times New Roman"/>
                <w:b w:val="false"/>
                <w:i w:val="false"/>
                <w:color w:val="000000"/>
                <w:sz w:val="20"/>
              </w:rPr>
              <w:t>
</w:t>
            </w:r>
            <w:r>
              <w:rPr>
                <w:rFonts w:ascii="Times New Roman"/>
                <w:b w:val="false"/>
                <w:i w:val="false"/>
                <w:color w:val="000000"/>
                <w:sz w:val="20"/>
              </w:rPr>
              <w:t>методического</w:t>
            </w:r>
            <w:r>
              <w:br/>
            </w:r>
            <w:r>
              <w:rPr>
                <w:rFonts w:ascii="Times New Roman"/>
                <w:b w:val="false"/>
                <w:i w:val="false"/>
                <w:color w:val="000000"/>
                <w:sz w:val="20"/>
              </w:rPr>
              <w:t>
</w:t>
            </w:r>
            <w:r>
              <w:rPr>
                <w:rFonts w:ascii="Times New Roman"/>
                <w:b w:val="false"/>
                <w:i w:val="false"/>
                <w:color w:val="000000"/>
                <w:sz w:val="20"/>
              </w:rPr>
              <w:t>центра, дома</w:t>
            </w:r>
            <w:r>
              <w:br/>
            </w:r>
            <w:r>
              <w:rPr>
                <w:rFonts w:ascii="Times New Roman"/>
                <w:b w:val="false"/>
                <w:i w:val="false"/>
                <w:color w:val="000000"/>
                <w:sz w:val="20"/>
              </w:rPr>
              <w:t>
</w:t>
            </w:r>
            <w:r>
              <w:rPr>
                <w:rFonts w:ascii="Times New Roman"/>
                <w:b w:val="false"/>
                <w:i w:val="false"/>
                <w:color w:val="000000"/>
                <w:sz w:val="20"/>
              </w:rPr>
              <w:t>народного</w:t>
            </w:r>
            <w:r>
              <w:br/>
            </w:r>
            <w:r>
              <w:rPr>
                <w:rFonts w:ascii="Times New Roman"/>
                <w:b w:val="false"/>
                <w:i w:val="false"/>
                <w:color w:val="000000"/>
                <w:sz w:val="20"/>
              </w:rPr>
              <w:t>
</w:t>
            </w:r>
            <w:r>
              <w:rPr>
                <w:rFonts w:ascii="Times New Roman"/>
                <w:b w:val="false"/>
                <w:i w:val="false"/>
                <w:color w:val="000000"/>
                <w:sz w:val="20"/>
              </w:rPr>
              <w:t>творчества, центра</w:t>
            </w:r>
            <w:r>
              <w:br/>
            </w:r>
            <w:r>
              <w:rPr>
                <w:rFonts w:ascii="Times New Roman"/>
                <w:b w:val="false"/>
                <w:i w:val="false"/>
                <w:color w:val="000000"/>
                <w:sz w:val="20"/>
              </w:rPr>
              <w:t>
</w:t>
            </w:r>
            <w:r>
              <w:rPr>
                <w:rFonts w:ascii="Times New Roman"/>
                <w:b w:val="false"/>
                <w:i w:val="false"/>
                <w:color w:val="000000"/>
                <w:sz w:val="20"/>
              </w:rPr>
              <w:t>народной культуры</w:t>
            </w:r>
            <w:r>
              <w:br/>
            </w:r>
            <w:r>
              <w:rPr>
                <w:rFonts w:ascii="Times New Roman"/>
                <w:b w:val="false"/>
                <w:i w:val="false"/>
                <w:color w:val="000000"/>
                <w:sz w:val="20"/>
              </w:rPr>
              <w:t>
</w:t>
            </w:r>
            <w:r>
              <w:rPr>
                <w:rFonts w:ascii="Times New Roman"/>
                <w:b w:val="false"/>
                <w:i w:val="false"/>
                <w:color w:val="000000"/>
                <w:sz w:val="20"/>
              </w:rPr>
              <w:t>(культуры и</w:t>
            </w:r>
            <w:r>
              <w:br/>
            </w:r>
            <w:r>
              <w:rPr>
                <w:rFonts w:ascii="Times New Roman"/>
                <w:b w:val="false"/>
                <w:i w:val="false"/>
                <w:color w:val="000000"/>
                <w:sz w:val="20"/>
              </w:rPr>
              <w:t>
</w:t>
            </w:r>
            <w:r>
              <w:rPr>
                <w:rFonts w:ascii="Times New Roman"/>
                <w:b w:val="false"/>
                <w:i w:val="false"/>
                <w:color w:val="000000"/>
                <w:sz w:val="20"/>
              </w:rPr>
              <w:t>досуга) и других</w:t>
            </w:r>
            <w:r>
              <w:br/>
            </w:r>
            <w:r>
              <w:rPr>
                <w:rFonts w:ascii="Times New Roman"/>
                <w:b w:val="false"/>
                <w:i w:val="false"/>
                <w:color w:val="000000"/>
                <w:sz w:val="20"/>
              </w:rPr>
              <w:t>
</w:t>
            </w:r>
            <w:r>
              <w:rPr>
                <w:rFonts w:ascii="Times New Roman"/>
                <w:b w:val="false"/>
                <w:i w:val="false"/>
                <w:color w:val="000000"/>
                <w:sz w:val="20"/>
              </w:rPr>
              <w:t>аналогичных</w:t>
            </w:r>
            <w:r>
              <w:br/>
            </w:r>
            <w:r>
              <w:rPr>
                <w:rFonts w:ascii="Times New Roman"/>
                <w:b w:val="false"/>
                <w:i w:val="false"/>
                <w:color w:val="000000"/>
                <w:sz w:val="20"/>
              </w:rPr>
              <w:t>
</w:t>
            </w:r>
            <w:r>
              <w:rPr>
                <w:rFonts w:ascii="Times New Roman"/>
                <w:b w:val="false"/>
                <w:i w:val="false"/>
                <w:color w:val="000000"/>
                <w:sz w:val="20"/>
              </w:rPr>
              <w:t>организаций</w:t>
            </w: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231f20"/>
                <w:sz w:val="20"/>
              </w:rPr>
              <w:t>Костюм (куртка+брюки) или</w:t>
            </w:r>
            <w:r>
              <w:br/>
            </w:r>
            <w:r>
              <w:rPr>
                <w:rFonts w:ascii="Times New Roman"/>
                <w:b w:val="false"/>
                <w:i w:val="false"/>
                <w:color w:val="000000"/>
                <w:sz w:val="20"/>
              </w:rPr>
              <w:t>
</w:t>
            </w:r>
            <w:r>
              <w:rPr>
                <w:rFonts w:ascii="Times New Roman"/>
                <w:b w:val="false"/>
                <w:i w:val="false"/>
                <w:color w:val="231f20"/>
                <w:sz w:val="20"/>
              </w:rPr>
              <w:t>комбинезон из хлопчатобумажной</w:t>
            </w:r>
            <w:r>
              <w:br/>
            </w:r>
            <w:r>
              <w:rPr>
                <w:rFonts w:ascii="Times New Roman"/>
                <w:b w:val="false"/>
                <w:i w:val="false"/>
                <w:color w:val="000000"/>
                <w:sz w:val="20"/>
              </w:rPr>
              <w:t>
</w:t>
            </w:r>
            <w:r>
              <w:rPr>
                <w:rFonts w:ascii="Times New Roman"/>
                <w:b w:val="false"/>
                <w:i w:val="false"/>
                <w:color w:val="231f20"/>
                <w:sz w:val="20"/>
              </w:rPr>
              <w:t>ткани (или халат</w:t>
            </w:r>
            <w:r>
              <w:br/>
            </w:r>
            <w:r>
              <w:rPr>
                <w:rFonts w:ascii="Times New Roman"/>
                <w:b w:val="false"/>
                <w:i w:val="false"/>
                <w:color w:val="000000"/>
                <w:sz w:val="20"/>
              </w:rPr>
              <w:t>
</w:t>
            </w:r>
            <w:r>
              <w:rPr>
                <w:rFonts w:ascii="Times New Roman"/>
                <w:b w:val="false"/>
                <w:i w:val="false"/>
                <w:color w:val="231f20"/>
                <w:sz w:val="20"/>
              </w:rPr>
              <w:t>хлопчатобумажный)</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(или 1 изделие)</w:t>
            </w:r>
            <w:r>
              <w:br/>
            </w:r>
            <w:r>
              <w:rPr>
                <w:rFonts w:ascii="Times New Roman"/>
                <w:b w:val="false"/>
                <w:i w:val="false"/>
                <w:color w:val="000000"/>
                <w:sz w:val="20"/>
              </w:rPr>
              <w:t>
</w:t>
            </w:r>
            <w:r>
              <w:rPr>
                <w:rFonts w:ascii="Times New Roman"/>
                <w:b w:val="false"/>
                <w:i w:val="false"/>
                <w:color w:val="000000"/>
                <w:sz w:val="20"/>
              </w:rPr>
              <w:t>на 1 год</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Туфли (или сабо) кожаные, с</w:t>
            </w:r>
            <w:r>
              <w:br/>
            </w:r>
            <w:r>
              <w:rPr>
                <w:rFonts w:ascii="Times New Roman"/>
                <w:b w:val="false"/>
                <w:i w:val="false"/>
                <w:color w:val="000000"/>
                <w:sz w:val="20"/>
              </w:rPr>
              <w:t>
</w:t>
            </w:r>
            <w:r>
              <w:rPr>
                <w:rFonts w:ascii="Times New Roman"/>
                <w:b w:val="false"/>
                <w:i w:val="false"/>
                <w:color w:val="000000"/>
                <w:sz w:val="20"/>
              </w:rPr>
              <w:t>противоскользящим и</w:t>
            </w:r>
            <w:r>
              <w:br/>
            </w:r>
            <w:r>
              <w:rPr>
                <w:rFonts w:ascii="Times New Roman"/>
                <w:b w:val="false"/>
                <w:i w:val="false"/>
                <w:color w:val="000000"/>
                <w:sz w:val="20"/>
              </w:rPr>
              <w:t>
</w:t>
            </w:r>
            <w:r>
              <w:rPr>
                <w:rFonts w:ascii="Times New Roman"/>
                <w:b w:val="false"/>
                <w:i w:val="false"/>
                <w:color w:val="000000"/>
                <w:sz w:val="20"/>
              </w:rPr>
              <w:t>износостойким протектором</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4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Очки защитные с антибликовым</w:t>
            </w:r>
            <w:r>
              <w:br/>
            </w:r>
            <w:r>
              <w:rPr>
                <w:rFonts w:ascii="Times New Roman"/>
                <w:b w:val="false"/>
                <w:i w:val="false"/>
                <w:color w:val="000000"/>
                <w:sz w:val="20"/>
              </w:rPr>
              <w:t>
</w:t>
            </w:r>
            <w:r>
              <w:rPr>
                <w:rFonts w:ascii="Times New Roman"/>
                <w:b w:val="false"/>
                <w:i w:val="false"/>
                <w:color w:val="000000"/>
                <w:sz w:val="20"/>
              </w:rPr>
              <w:t>покрытием для работы с</w:t>
            </w:r>
            <w:r>
              <w:br/>
            </w:r>
            <w:r>
              <w:rPr>
                <w:rFonts w:ascii="Times New Roman"/>
                <w:b w:val="false"/>
                <w:i w:val="false"/>
                <w:color w:val="000000"/>
                <w:sz w:val="20"/>
              </w:rPr>
              <w:t>
</w:t>
            </w:r>
            <w:r>
              <w:rPr>
                <w:rFonts w:ascii="Times New Roman"/>
                <w:b w:val="false"/>
                <w:i w:val="false"/>
                <w:color w:val="000000"/>
                <w:sz w:val="20"/>
              </w:rPr>
              <w:t>персональным компьютером</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90" w:hRule="atLeast"/>
        </w:trPr>
        <w:tc>
          <w:tcPr>
            <w:tcW w:w="5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31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w:t>
            </w:r>
            <w:r>
              <w:br/>
            </w:r>
            <w:r>
              <w:rPr>
                <w:rFonts w:ascii="Times New Roman"/>
                <w:b w:val="false"/>
                <w:i w:val="false"/>
                <w:color w:val="000000"/>
                <w:sz w:val="20"/>
              </w:rPr>
              <w:t>
</w:t>
            </w:r>
            <w:r>
              <w:rPr>
                <w:rFonts w:ascii="Times New Roman"/>
                <w:b w:val="false"/>
                <w:i w:val="false"/>
                <w:color w:val="000000"/>
                <w:sz w:val="20"/>
              </w:rPr>
              <w:t>кружка,</w:t>
            </w:r>
            <w:r>
              <w:br/>
            </w:r>
            <w:r>
              <w:rPr>
                <w:rFonts w:ascii="Times New Roman"/>
                <w:b w:val="false"/>
                <w:i w:val="false"/>
                <w:color w:val="000000"/>
                <w:sz w:val="20"/>
              </w:rPr>
              <w:t>
</w:t>
            </w:r>
            <w:r>
              <w:rPr>
                <w:rFonts w:ascii="Times New Roman"/>
                <w:b w:val="false"/>
                <w:i w:val="false"/>
                <w:color w:val="000000"/>
                <w:sz w:val="20"/>
              </w:rPr>
              <w:t>любительского</w:t>
            </w:r>
            <w:r>
              <w:br/>
            </w:r>
            <w:r>
              <w:rPr>
                <w:rFonts w:ascii="Times New Roman"/>
                <w:b w:val="false"/>
                <w:i w:val="false"/>
                <w:color w:val="000000"/>
                <w:sz w:val="20"/>
              </w:rPr>
              <w:t>
</w:t>
            </w:r>
            <w:r>
              <w:rPr>
                <w:rFonts w:ascii="Times New Roman"/>
                <w:b w:val="false"/>
                <w:i w:val="false"/>
                <w:color w:val="000000"/>
                <w:sz w:val="20"/>
              </w:rPr>
              <w:t>объединения, клуба</w:t>
            </w:r>
            <w:r>
              <w:br/>
            </w:r>
            <w:r>
              <w:rPr>
                <w:rFonts w:ascii="Times New Roman"/>
                <w:b w:val="false"/>
                <w:i w:val="false"/>
                <w:color w:val="000000"/>
                <w:sz w:val="20"/>
              </w:rPr>
              <w:t>
</w:t>
            </w:r>
            <w:r>
              <w:rPr>
                <w:rFonts w:ascii="Times New Roman"/>
                <w:b w:val="false"/>
                <w:i w:val="false"/>
                <w:color w:val="000000"/>
                <w:sz w:val="20"/>
              </w:rPr>
              <w:t>по интересам</w:t>
            </w: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231f20"/>
                <w:sz w:val="20"/>
              </w:rPr>
              <w:t>Костюм (куртка+брюки) или</w:t>
            </w:r>
            <w:r>
              <w:br/>
            </w:r>
            <w:r>
              <w:rPr>
                <w:rFonts w:ascii="Times New Roman"/>
                <w:b w:val="false"/>
                <w:i w:val="false"/>
                <w:color w:val="000000"/>
                <w:sz w:val="20"/>
              </w:rPr>
              <w:t>
</w:t>
            </w:r>
            <w:r>
              <w:rPr>
                <w:rFonts w:ascii="Times New Roman"/>
                <w:b w:val="false"/>
                <w:i w:val="false"/>
                <w:color w:val="231f20"/>
                <w:sz w:val="20"/>
              </w:rPr>
              <w:t>комбинезон из хлопчатобумажной</w:t>
            </w:r>
            <w:r>
              <w:br/>
            </w:r>
            <w:r>
              <w:rPr>
                <w:rFonts w:ascii="Times New Roman"/>
                <w:b w:val="false"/>
                <w:i w:val="false"/>
                <w:color w:val="000000"/>
                <w:sz w:val="20"/>
              </w:rPr>
              <w:t>
</w:t>
            </w:r>
            <w:r>
              <w:rPr>
                <w:rFonts w:ascii="Times New Roman"/>
                <w:b w:val="false"/>
                <w:i w:val="false"/>
                <w:color w:val="231f20"/>
                <w:sz w:val="20"/>
              </w:rPr>
              <w:t>ткани (или халат</w:t>
            </w:r>
            <w:r>
              <w:br/>
            </w:r>
            <w:r>
              <w:rPr>
                <w:rFonts w:ascii="Times New Roman"/>
                <w:b w:val="false"/>
                <w:i w:val="false"/>
                <w:color w:val="000000"/>
                <w:sz w:val="20"/>
              </w:rPr>
              <w:t>
</w:t>
            </w:r>
            <w:r>
              <w:rPr>
                <w:rFonts w:ascii="Times New Roman"/>
                <w:b w:val="false"/>
                <w:i w:val="false"/>
                <w:color w:val="231f20"/>
                <w:sz w:val="20"/>
              </w:rPr>
              <w:t>хлопчатобумажный)</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(или 1 изделие)</w:t>
            </w:r>
            <w:r>
              <w:br/>
            </w:r>
            <w:r>
              <w:rPr>
                <w:rFonts w:ascii="Times New Roman"/>
                <w:b w:val="false"/>
                <w:i w:val="false"/>
                <w:color w:val="000000"/>
                <w:sz w:val="20"/>
              </w:rPr>
              <w:t>
</w:t>
            </w:r>
            <w:r>
              <w:rPr>
                <w:rFonts w:ascii="Times New Roman"/>
                <w:b w:val="false"/>
                <w:i w:val="false"/>
                <w:color w:val="000000"/>
                <w:sz w:val="20"/>
              </w:rPr>
              <w:t>на 1 год</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Туфли (или сабо) кожаные, с</w:t>
            </w:r>
            <w:r>
              <w:br/>
            </w:r>
            <w:r>
              <w:rPr>
                <w:rFonts w:ascii="Times New Roman"/>
                <w:b w:val="false"/>
                <w:i w:val="false"/>
                <w:color w:val="000000"/>
                <w:sz w:val="20"/>
              </w:rPr>
              <w:t>
</w:t>
            </w:r>
            <w:r>
              <w:rPr>
                <w:rFonts w:ascii="Times New Roman"/>
                <w:b w:val="false"/>
                <w:i w:val="false"/>
                <w:color w:val="000000"/>
                <w:sz w:val="20"/>
              </w:rPr>
              <w:t>противоскользящим и</w:t>
            </w:r>
            <w:r>
              <w:br/>
            </w:r>
            <w:r>
              <w:rPr>
                <w:rFonts w:ascii="Times New Roman"/>
                <w:b w:val="false"/>
                <w:i w:val="false"/>
                <w:color w:val="000000"/>
                <w:sz w:val="20"/>
              </w:rPr>
              <w:t>
</w:t>
            </w:r>
            <w:r>
              <w:rPr>
                <w:rFonts w:ascii="Times New Roman"/>
                <w:b w:val="false"/>
                <w:i w:val="false"/>
                <w:color w:val="000000"/>
                <w:sz w:val="20"/>
              </w:rPr>
              <w:t>износостойким протектором</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120" w:hRule="atLeast"/>
        </w:trPr>
        <w:tc>
          <w:tcPr>
            <w:tcW w:w="5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31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Распорядитель</w:t>
            </w:r>
            <w:r>
              <w:br/>
            </w:r>
            <w:r>
              <w:rPr>
                <w:rFonts w:ascii="Times New Roman"/>
                <w:b w:val="false"/>
                <w:i w:val="false"/>
                <w:color w:val="000000"/>
                <w:sz w:val="20"/>
              </w:rPr>
              <w:t>
</w:t>
            </w:r>
            <w:r>
              <w:rPr>
                <w:rFonts w:ascii="Times New Roman"/>
                <w:b w:val="false"/>
                <w:i w:val="false"/>
                <w:color w:val="000000"/>
                <w:sz w:val="20"/>
              </w:rPr>
              <w:t>танцевального</w:t>
            </w:r>
            <w:r>
              <w:br/>
            </w:r>
            <w:r>
              <w:rPr>
                <w:rFonts w:ascii="Times New Roman"/>
                <w:b w:val="false"/>
                <w:i w:val="false"/>
                <w:color w:val="000000"/>
                <w:sz w:val="20"/>
              </w:rPr>
              <w:t>
</w:t>
            </w:r>
            <w:r>
              <w:rPr>
                <w:rFonts w:ascii="Times New Roman"/>
                <w:b w:val="false"/>
                <w:i w:val="false"/>
                <w:color w:val="000000"/>
                <w:sz w:val="20"/>
              </w:rPr>
              <w:t>вечера, ведущий</w:t>
            </w:r>
            <w:r>
              <w:br/>
            </w:r>
            <w:r>
              <w:rPr>
                <w:rFonts w:ascii="Times New Roman"/>
                <w:b w:val="false"/>
                <w:i w:val="false"/>
                <w:color w:val="000000"/>
                <w:sz w:val="20"/>
              </w:rPr>
              <w:t>
</w:t>
            </w:r>
            <w:r>
              <w:rPr>
                <w:rFonts w:ascii="Times New Roman"/>
                <w:b w:val="false"/>
                <w:i w:val="false"/>
                <w:color w:val="000000"/>
                <w:sz w:val="20"/>
              </w:rPr>
              <w:t>дискотеки,</w:t>
            </w:r>
            <w:r>
              <w:br/>
            </w:r>
            <w:r>
              <w:rPr>
                <w:rFonts w:ascii="Times New Roman"/>
                <w:b w:val="false"/>
                <w:i w:val="false"/>
                <w:color w:val="000000"/>
                <w:sz w:val="20"/>
              </w:rPr>
              <w:t>
</w:t>
            </w:r>
            <w:r>
              <w:rPr>
                <w:rFonts w:ascii="Times New Roman"/>
                <w:b w:val="false"/>
                <w:i w:val="false"/>
                <w:color w:val="000000"/>
                <w:sz w:val="20"/>
              </w:rPr>
              <w:t>руководитель</w:t>
            </w:r>
            <w:r>
              <w:br/>
            </w:r>
            <w:r>
              <w:rPr>
                <w:rFonts w:ascii="Times New Roman"/>
                <w:b w:val="false"/>
                <w:i w:val="false"/>
                <w:color w:val="000000"/>
                <w:sz w:val="20"/>
              </w:rPr>
              <w:t>
</w:t>
            </w:r>
            <w:r>
              <w:rPr>
                <w:rFonts w:ascii="Times New Roman"/>
                <w:b w:val="false"/>
                <w:i w:val="false"/>
                <w:color w:val="000000"/>
                <w:sz w:val="20"/>
              </w:rPr>
              <w:t>музыкальной части</w:t>
            </w:r>
            <w:r>
              <w:br/>
            </w:r>
            <w:r>
              <w:rPr>
                <w:rFonts w:ascii="Times New Roman"/>
                <w:b w:val="false"/>
                <w:i w:val="false"/>
                <w:color w:val="000000"/>
                <w:sz w:val="20"/>
              </w:rPr>
              <w:t>
</w:t>
            </w:r>
            <w:r>
              <w:rPr>
                <w:rFonts w:ascii="Times New Roman"/>
                <w:b w:val="false"/>
                <w:i w:val="false"/>
                <w:color w:val="000000"/>
                <w:sz w:val="20"/>
              </w:rPr>
              <w:t>дискотеки</w:t>
            </w: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231f20"/>
                <w:sz w:val="20"/>
              </w:rPr>
              <w:t>Костюм (куртка+брюки) или</w:t>
            </w:r>
            <w:r>
              <w:br/>
            </w:r>
            <w:r>
              <w:rPr>
                <w:rFonts w:ascii="Times New Roman"/>
                <w:b w:val="false"/>
                <w:i w:val="false"/>
                <w:color w:val="000000"/>
                <w:sz w:val="20"/>
              </w:rPr>
              <w:t>
</w:t>
            </w:r>
            <w:r>
              <w:rPr>
                <w:rFonts w:ascii="Times New Roman"/>
                <w:b w:val="false"/>
                <w:i w:val="false"/>
                <w:color w:val="231f20"/>
                <w:sz w:val="20"/>
              </w:rPr>
              <w:t>комбинезон из хлопчатобумажной</w:t>
            </w:r>
            <w:r>
              <w:br/>
            </w:r>
            <w:r>
              <w:rPr>
                <w:rFonts w:ascii="Times New Roman"/>
                <w:b w:val="false"/>
                <w:i w:val="false"/>
                <w:color w:val="000000"/>
                <w:sz w:val="20"/>
              </w:rPr>
              <w:t>
</w:t>
            </w:r>
            <w:r>
              <w:rPr>
                <w:rFonts w:ascii="Times New Roman"/>
                <w:b w:val="false"/>
                <w:i w:val="false"/>
                <w:color w:val="231f20"/>
                <w:sz w:val="20"/>
              </w:rPr>
              <w:t>ткани (или халат</w:t>
            </w:r>
            <w:r>
              <w:br/>
            </w:r>
            <w:r>
              <w:rPr>
                <w:rFonts w:ascii="Times New Roman"/>
                <w:b w:val="false"/>
                <w:i w:val="false"/>
                <w:color w:val="000000"/>
                <w:sz w:val="20"/>
              </w:rPr>
              <w:t>
</w:t>
            </w:r>
            <w:r>
              <w:rPr>
                <w:rFonts w:ascii="Times New Roman"/>
                <w:b w:val="false"/>
                <w:i w:val="false"/>
                <w:color w:val="231f20"/>
                <w:sz w:val="20"/>
              </w:rPr>
              <w:t>хлопчатобумажный)</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(или 1 изделие)</w:t>
            </w:r>
            <w:r>
              <w:br/>
            </w:r>
            <w:r>
              <w:rPr>
                <w:rFonts w:ascii="Times New Roman"/>
                <w:b w:val="false"/>
                <w:i w:val="false"/>
                <w:color w:val="000000"/>
                <w:sz w:val="20"/>
              </w:rPr>
              <w:t>
</w:t>
            </w:r>
            <w:r>
              <w:rPr>
                <w:rFonts w:ascii="Times New Roman"/>
                <w:b w:val="false"/>
                <w:i w:val="false"/>
                <w:color w:val="000000"/>
                <w:sz w:val="20"/>
              </w:rPr>
              <w:t>на 1 год</w:t>
            </w:r>
          </w:p>
        </w:tc>
      </w:tr>
      <w:tr>
        <w:trPr>
          <w:trHeight w:val="1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Туфли (или сабо) кожаные, с</w:t>
            </w:r>
            <w:r>
              <w:br/>
            </w:r>
            <w:r>
              <w:rPr>
                <w:rFonts w:ascii="Times New Roman"/>
                <w:b w:val="false"/>
                <w:i w:val="false"/>
                <w:color w:val="000000"/>
                <w:sz w:val="20"/>
              </w:rPr>
              <w:t>
</w:t>
            </w:r>
            <w:r>
              <w:rPr>
                <w:rFonts w:ascii="Times New Roman"/>
                <w:b w:val="false"/>
                <w:i w:val="false"/>
                <w:color w:val="000000"/>
                <w:sz w:val="20"/>
              </w:rPr>
              <w:t>противоскользящим и</w:t>
            </w:r>
            <w:r>
              <w:br/>
            </w:r>
            <w:r>
              <w:rPr>
                <w:rFonts w:ascii="Times New Roman"/>
                <w:b w:val="false"/>
                <w:i w:val="false"/>
                <w:color w:val="000000"/>
                <w:sz w:val="20"/>
              </w:rPr>
              <w:t>
</w:t>
            </w:r>
            <w:r>
              <w:rPr>
                <w:rFonts w:ascii="Times New Roman"/>
                <w:b w:val="false"/>
                <w:i w:val="false"/>
                <w:color w:val="000000"/>
                <w:sz w:val="20"/>
              </w:rPr>
              <w:t>износостойким протектором</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30" w:hRule="atLeast"/>
        </w:trPr>
        <w:tc>
          <w:tcPr>
            <w:tcW w:w="5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31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Хранитель музея</w:t>
            </w: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(жакет+брюки или юбка)</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изделия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Кепи (или берет) из</w:t>
            </w:r>
            <w:r>
              <w:br/>
            </w:r>
            <w:r>
              <w:rPr>
                <w:rFonts w:ascii="Times New Roman"/>
                <w:b w:val="false"/>
                <w:i w:val="false"/>
                <w:color w:val="000000"/>
                <w:sz w:val="20"/>
              </w:rPr>
              <w:t>
</w:t>
            </w:r>
            <w:r>
              <w:rPr>
                <w:rFonts w:ascii="Times New Roman"/>
                <w:b w:val="false"/>
                <w:i w:val="false"/>
                <w:color w:val="000000"/>
                <w:sz w:val="20"/>
              </w:rPr>
              <w:t>хлопчатобумажной ткани</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изделия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Туфли (или сабо) кожаные, с</w:t>
            </w:r>
            <w:r>
              <w:br/>
            </w:r>
            <w:r>
              <w:rPr>
                <w:rFonts w:ascii="Times New Roman"/>
                <w:b w:val="false"/>
                <w:i w:val="false"/>
                <w:color w:val="000000"/>
                <w:sz w:val="20"/>
              </w:rPr>
              <w:t>
</w:t>
            </w:r>
            <w:r>
              <w:rPr>
                <w:rFonts w:ascii="Times New Roman"/>
                <w:b w:val="false"/>
                <w:i w:val="false"/>
                <w:color w:val="000000"/>
                <w:sz w:val="20"/>
              </w:rPr>
              <w:t>противоскользящим и</w:t>
            </w:r>
            <w:r>
              <w:br/>
            </w:r>
            <w:r>
              <w:rPr>
                <w:rFonts w:ascii="Times New Roman"/>
                <w:b w:val="false"/>
                <w:i w:val="false"/>
                <w:color w:val="000000"/>
                <w:sz w:val="20"/>
              </w:rPr>
              <w:t>
</w:t>
            </w:r>
            <w:r>
              <w:rPr>
                <w:rFonts w:ascii="Times New Roman"/>
                <w:b w:val="false"/>
                <w:i w:val="false"/>
                <w:color w:val="000000"/>
                <w:sz w:val="20"/>
              </w:rPr>
              <w:t>износостойким протектором</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белые трикотажные</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пар на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При организации работ, дополнительно</w:t>
            </w:r>
            <w:r>
              <w:rPr>
                <w:rFonts w:ascii="Times New Roman"/>
                <w:b w:val="false"/>
                <w:i w:val="false"/>
                <w:color w:val="000000"/>
                <w:sz w:val="20"/>
              </w:rPr>
              <w:t>:</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Очки с минеральным</w:t>
            </w:r>
            <w:r>
              <w:br/>
            </w:r>
            <w:r>
              <w:rPr>
                <w:rFonts w:ascii="Times New Roman"/>
                <w:b w:val="false"/>
                <w:i w:val="false"/>
                <w:color w:val="000000"/>
                <w:sz w:val="20"/>
              </w:rPr>
              <w:t>
</w:t>
            </w:r>
            <w:r>
              <w:rPr>
                <w:rFonts w:ascii="Times New Roman"/>
                <w:b w:val="false"/>
                <w:i w:val="false"/>
                <w:color w:val="000000"/>
                <w:sz w:val="20"/>
              </w:rPr>
              <w:t>неупрочненным стеклом со</w:t>
            </w:r>
            <w:r>
              <w:br/>
            </w:r>
            <w:r>
              <w:rPr>
                <w:rFonts w:ascii="Times New Roman"/>
                <w:b w:val="false"/>
                <w:i w:val="false"/>
                <w:color w:val="000000"/>
                <w:sz w:val="20"/>
              </w:rPr>
              <w:t>
</w:t>
            </w:r>
            <w:r>
              <w:rPr>
                <w:rFonts w:ascii="Times New Roman"/>
                <w:b w:val="false"/>
                <w:i w:val="false"/>
                <w:color w:val="000000"/>
                <w:sz w:val="20"/>
              </w:rPr>
              <w:t>светофильтрами типа «В - 1»</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усиленные,</w:t>
            </w:r>
            <w:r>
              <w:br/>
            </w:r>
            <w:r>
              <w:rPr>
                <w:rFonts w:ascii="Times New Roman"/>
                <w:b w:val="false"/>
                <w:i w:val="false"/>
                <w:color w:val="000000"/>
                <w:sz w:val="20"/>
              </w:rPr>
              <w:t>
</w:t>
            </w:r>
            <w:r>
              <w:rPr>
                <w:rFonts w:ascii="Times New Roman"/>
                <w:b w:val="false"/>
                <w:i w:val="false"/>
                <w:color w:val="000000"/>
                <w:sz w:val="20"/>
              </w:rPr>
              <w:t>хлопчатобумажные с</w:t>
            </w:r>
            <w:r>
              <w:br/>
            </w:r>
            <w:r>
              <w:rPr>
                <w:rFonts w:ascii="Times New Roman"/>
                <w:b w:val="false"/>
                <w:i w:val="false"/>
                <w:color w:val="000000"/>
                <w:sz w:val="20"/>
              </w:rPr>
              <w:t>
</w:t>
            </w:r>
            <w:r>
              <w:rPr>
                <w:rFonts w:ascii="Times New Roman"/>
                <w:b w:val="false"/>
                <w:i w:val="false"/>
                <w:color w:val="000000"/>
                <w:sz w:val="20"/>
              </w:rPr>
              <w:t>поливинилхлоридным (или</w:t>
            </w:r>
            <w:r>
              <w:br/>
            </w:r>
            <w:r>
              <w:rPr>
                <w:rFonts w:ascii="Times New Roman"/>
                <w:b w:val="false"/>
                <w:i w:val="false"/>
                <w:color w:val="000000"/>
                <w:sz w:val="20"/>
              </w:rPr>
              <w:t>
</w:t>
            </w:r>
            <w:r>
              <w:rPr>
                <w:rFonts w:ascii="Times New Roman"/>
                <w:b w:val="false"/>
                <w:i w:val="false"/>
                <w:color w:val="000000"/>
                <w:sz w:val="20"/>
              </w:rPr>
              <w:t>брезентовым) наладонником</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пары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трикотажные с</w:t>
            </w:r>
            <w:r>
              <w:br/>
            </w:r>
            <w:r>
              <w:rPr>
                <w:rFonts w:ascii="Times New Roman"/>
                <w:b w:val="false"/>
                <w:i w:val="false"/>
                <w:color w:val="000000"/>
                <w:sz w:val="20"/>
              </w:rPr>
              <w:t>
</w:t>
            </w:r>
            <w:r>
              <w:rPr>
                <w:rFonts w:ascii="Times New Roman"/>
                <w:b w:val="false"/>
                <w:i w:val="false"/>
                <w:color w:val="000000"/>
                <w:sz w:val="20"/>
              </w:rPr>
              <w:t>точечным поливинилхлоридным</w:t>
            </w:r>
            <w:r>
              <w:br/>
            </w:r>
            <w:r>
              <w:rPr>
                <w:rFonts w:ascii="Times New Roman"/>
                <w:b w:val="false"/>
                <w:i w:val="false"/>
                <w:color w:val="000000"/>
                <w:sz w:val="20"/>
              </w:rPr>
              <w:t>
</w:t>
            </w:r>
            <w:r>
              <w:rPr>
                <w:rFonts w:ascii="Times New Roman"/>
                <w:b w:val="false"/>
                <w:i w:val="false"/>
                <w:color w:val="000000"/>
                <w:sz w:val="20"/>
              </w:rPr>
              <w:t>(или полимерным) покрытием</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пары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Респиратор</w:t>
            </w:r>
            <w:r>
              <w:br/>
            </w:r>
            <w:r>
              <w:rPr>
                <w:rFonts w:ascii="Times New Roman"/>
                <w:b w:val="false"/>
                <w:i w:val="false"/>
                <w:color w:val="000000"/>
                <w:sz w:val="20"/>
              </w:rPr>
              <w:t>
</w:t>
            </w:r>
            <w:r>
              <w:rPr>
                <w:rFonts w:ascii="Times New Roman"/>
                <w:b w:val="false"/>
                <w:i w:val="false"/>
                <w:color w:val="000000"/>
                <w:sz w:val="20"/>
              </w:rPr>
              <w:t>противогазоаэрозольный</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0" w:hRule="atLeast"/>
        </w:trPr>
        <w:tc>
          <w:tcPr>
            <w:tcW w:w="5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31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Художник-</w:t>
            </w:r>
            <w:r>
              <w:br/>
            </w:r>
            <w:r>
              <w:rPr>
                <w:rFonts w:ascii="Times New Roman"/>
                <w:b w:val="false"/>
                <w:i w:val="false"/>
                <w:color w:val="000000"/>
                <w:sz w:val="20"/>
              </w:rPr>
              <w:t>
</w:t>
            </w:r>
            <w:r>
              <w:rPr>
                <w:rFonts w:ascii="Times New Roman"/>
                <w:b w:val="false"/>
                <w:i w:val="false"/>
                <w:color w:val="000000"/>
                <w:sz w:val="20"/>
              </w:rPr>
              <w:t>реставратор,</w:t>
            </w:r>
            <w:r>
              <w:br/>
            </w:r>
            <w:r>
              <w:rPr>
                <w:rFonts w:ascii="Times New Roman"/>
                <w:b w:val="false"/>
                <w:i w:val="false"/>
                <w:color w:val="000000"/>
                <w:sz w:val="20"/>
              </w:rPr>
              <w:t>
</w:t>
            </w:r>
            <w:r>
              <w:rPr>
                <w:rFonts w:ascii="Times New Roman"/>
                <w:b w:val="false"/>
                <w:i w:val="false"/>
                <w:color w:val="000000"/>
                <w:sz w:val="20"/>
              </w:rPr>
              <w:t>дизайнер</w:t>
            </w: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231f20"/>
                <w:sz w:val="20"/>
              </w:rPr>
              <w:t>Костюм (куртка+брюки) или</w:t>
            </w:r>
            <w:r>
              <w:br/>
            </w:r>
            <w:r>
              <w:rPr>
                <w:rFonts w:ascii="Times New Roman"/>
                <w:b w:val="false"/>
                <w:i w:val="false"/>
                <w:color w:val="000000"/>
                <w:sz w:val="20"/>
              </w:rPr>
              <w:t>
</w:t>
            </w:r>
            <w:r>
              <w:rPr>
                <w:rFonts w:ascii="Times New Roman"/>
                <w:b w:val="false"/>
                <w:i w:val="false"/>
                <w:color w:val="231f20"/>
                <w:sz w:val="20"/>
              </w:rPr>
              <w:t>комбинезон из хлопчатобумажной</w:t>
            </w:r>
            <w:r>
              <w:br/>
            </w:r>
            <w:r>
              <w:rPr>
                <w:rFonts w:ascii="Times New Roman"/>
                <w:b w:val="false"/>
                <w:i w:val="false"/>
                <w:color w:val="000000"/>
                <w:sz w:val="20"/>
              </w:rPr>
              <w:t>
</w:t>
            </w:r>
            <w:r>
              <w:rPr>
                <w:rFonts w:ascii="Times New Roman"/>
                <w:b w:val="false"/>
                <w:i w:val="false"/>
                <w:color w:val="231f20"/>
                <w:sz w:val="20"/>
              </w:rPr>
              <w:t>ткани</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(или 1 изделие)</w:t>
            </w:r>
            <w:r>
              <w:br/>
            </w:r>
            <w:r>
              <w:rPr>
                <w:rFonts w:ascii="Times New Roman"/>
                <w:b w:val="false"/>
                <w:i w:val="false"/>
                <w:color w:val="000000"/>
                <w:sz w:val="20"/>
              </w:rPr>
              <w:t>
</w:t>
            </w:r>
            <w:r>
              <w:rPr>
                <w:rFonts w:ascii="Times New Roman"/>
                <w:b w:val="false"/>
                <w:i w:val="false"/>
                <w:color w:val="000000"/>
                <w:sz w:val="20"/>
              </w:rPr>
              <w:t>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231f20"/>
                <w:sz w:val="20"/>
              </w:rPr>
              <w:t>Халат из хлопчатобумажной</w:t>
            </w:r>
            <w:r>
              <w:br/>
            </w:r>
            <w:r>
              <w:rPr>
                <w:rFonts w:ascii="Times New Roman"/>
                <w:b w:val="false"/>
                <w:i w:val="false"/>
                <w:color w:val="000000"/>
                <w:sz w:val="20"/>
              </w:rPr>
              <w:t>
</w:t>
            </w:r>
            <w:r>
              <w:rPr>
                <w:rFonts w:ascii="Times New Roman"/>
                <w:b w:val="false"/>
                <w:i w:val="false"/>
                <w:color w:val="231f20"/>
                <w:sz w:val="20"/>
              </w:rPr>
              <w:t>ткани</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Кепи (или берет) из</w:t>
            </w:r>
            <w:r>
              <w:br/>
            </w:r>
            <w:r>
              <w:rPr>
                <w:rFonts w:ascii="Times New Roman"/>
                <w:b w:val="false"/>
                <w:i w:val="false"/>
                <w:color w:val="000000"/>
                <w:sz w:val="20"/>
              </w:rPr>
              <w:t>
</w:t>
            </w:r>
            <w:r>
              <w:rPr>
                <w:rFonts w:ascii="Times New Roman"/>
                <w:b w:val="false"/>
                <w:i w:val="false"/>
                <w:color w:val="000000"/>
                <w:sz w:val="20"/>
              </w:rPr>
              <w:t>хлопчатобумажной ткани</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Туфли (или сабо) кожаные, с</w:t>
            </w:r>
            <w:r>
              <w:br/>
            </w:r>
            <w:r>
              <w:rPr>
                <w:rFonts w:ascii="Times New Roman"/>
                <w:b w:val="false"/>
                <w:i w:val="false"/>
                <w:color w:val="000000"/>
                <w:sz w:val="20"/>
              </w:rPr>
              <w:t>
</w:t>
            </w:r>
            <w:r>
              <w:rPr>
                <w:rFonts w:ascii="Times New Roman"/>
                <w:b w:val="false"/>
                <w:i w:val="false"/>
                <w:color w:val="000000"/>
                <w:sz w:val="20"/>
              </w:rPr>
              <w:t>противоскользящим и</w:t>
            </w:r>
            <w:r>
              <w:br/>
            </w:r>
            <w:r>
              <w:rPr>
                <w:rFonts w:ascii="Times New Roman"/>
                <w:b w:val="false"/>
                <w:i w:val="false"/>
                <w:color w:val="000000"/>
                <w:sz w:val="20"/>
              </w:rPr>
              <w:t>
</w:t>
            </w:r>
            <w:r>
              <w:rPr>
                <w:rFonts w:ascii="Times New Roman"/>
                <w:b w:val="false"/>
                <w:i w:val="false"/>
                <w:color w:val="000000"/>
                <w:sz w:val="20"/>
              </w:rPr>
              <w:t>износостойким протектором</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трикотажные с</w:t>
            </w:r>
            <w:r>
              <w:br/>
            </w:r>
            <w:r>
              <w:rPr>
                <w:rFonts w:ascii="Times New Roman"/>
                <w:b w:val="false"/>
                <w:i w:val="false"/>
                <w:color w:val="000000"/>
                <w:sz w:val="20"/>
              </w:rPr>
              <w:t>
</w:t>
            </w:r>
            <w:r>
              <w:rPr>
                <w:rFonts w:ascii="Times New Roman"/>
                <w:b w:val="false"/>
                <w:i w:val="false"/>
                <w:color w:val="000000"/>
                <w:sz w:val="20"/>
              </w:rPr>
              <w:t>точечным поливинилхлоридным</w:t>
            </w:r>
            <w:r>
              <w:br/>
            </w:r>
            <w:r>
              <w:rPr>
                <w:rFonts w:ascii="Times New Roman"/>
                <w:b w:val="false"/>
                <w:i w:val="false"/>
                <w:color w:val="000000"/>
                <w:sz w:val="20"/>
              </w:rPr>
              <w:t>
</w:t>
            </w:r>
            <w:r>
              <w:rPr>
                <w:rFonts w:ascii="Times New Roman"/>
                <w:b w:val="false"/>
                <w:i w:val="false"/>
                <w:color w:val="000000"/>
                <w:sz w:val="20"/>
              </w:rPr>
              <w:t>(или полимерным) покрытием</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пар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белые трикотажные</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пар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При выполнении работ, дополнительно: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Очки с минеральным</w:t>
            </w:r>
            <w:r>
              <w:br/>
            </w:r>
            <w:r>
              <w:rPr>
                <w:rFonts w:ascii="Times New Roman"/>
                <w:b w:val="false"/>
                <w:i w:val="false"/>
                <w:color w:val="000000"/>
                <w:sz w:val="20"/>
              </w:rPr>
              <w:t>
</w:t>
            </w:r>
            <w:r>
              <w:rPr>
                <w:rFonts w:ascii="Times New Roman"/>
                <w:b w:val="false"/>
                <w:i w:val="false"/>
                <w:color w:val="000000"/>
                <w:sz w:val="20"/>
              </w:rPr>
              <w:t>неупрочненным стеклом со</w:t>
            </w:r>
            <w:r>
              <w:br/>
            </w:r>
            <w:r>
              <w:rPr>
                <w:rFonts w:ascii="Times New Roman"/>
                <w:b w:val="false"/>
                <w:i w:val="false"/>
                <w:color w:val="000000"/>
                <w:sz w:val="20"/>
              </w:rPr>
              <w:t>
</w:t>
            </w:r>
            <w:r>
              <w:rPr>
                <w:rFonts w:ascii="Times New Roman"/>
                <w:b w:val="false"/>
                <w:i w:val="false"/>
                <w:color w:val="000000"/>
                <w:sz w:val="20"/>
              </w:rPr>
              <w:t>светофильтрами «В-1»</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Респиратор</w:t>
            </w:r>
            <w:r>
              <w:br/>
            </w:r>
            <w:r>
              <w:rPr>
                <w:rFonts w:ascii="Times New Roman"/>
                <w:b w:val="false"/>
                <w:i w:val="false"/>
                <w:color w:val="000000"/>
                <w:sz w:val="20"/>
              </w:rPr>
              <w:t>
</w:t>
            </w:r>
            <w:r>
              <w:rPr>
                <w:rFonts w:ascii="Times New Roman"/>
                <w:b w:val="false"/>
                <w:i w:val="false"/>
                <w:color w:val="000000"/>
                <w:sz w:val="20"/>
              </w:rPr>
              <w:t>противогазоаэрозольный</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231f20"/>
                <w:sz w:val="20"/>
              </w:rPr>
              <w:t>Фартук защитный с нагрудником,</w:t>
            </w:r>
            <w:r>
              <w:br/>
            </w:r>
            <w:r>
              <w:rPr>
                <w:rFonts w:ascii="Times New Roman"/>
                <w:b w:val="false"/>
                <w:i w:val="false"/>
                <w:color w:val="000000"/>
                <w:sz w:val="20"/>
              </w:rPr>
              <w:t>
</w:t>
            </w:r>
            <w:r>
              <w:rPr>
                <w:rFonts w:ascii="Times New Roman"/>
                <w:b w:val="false"/>
                <w:i w:val="false"/>
                <w:color w:val="231f20"/>
                <w:sz w:val="20"/>
              </w:rPr>
              <w:t xml:space="preserve">с </w:t>
            </w:r>
            <w:r>
              <w:rPr>
                <w:rFonts w:ascii="Times New Roman"/>
                <w:b w:val="false"/>
                <w:i w:val="false"/>
                <w:color w:val="000000"/>
                <w:sz w:val="20"/>
              </w:rPr>
              <w:t>поливинилхлоридным</w:t>
            </w:r>
            <w:r>
              <w:rPr>
                <w:rFonts w:ascii="Times New Roman"/>
                <w:b w:val="false"/>
                <w:i w:val="false"/>
                <w:color w:val="231f20"/>
                <w:sz w:val="20"/>
              </w:rPr>
              <w:t xml:space="preserve"> (или</w:t>
            </w:r>
            <w:r>
              <w:br/>
            </w:r>
            <w:r>
              <w:rPr>
                <w:rFonts w:ascii="Times New Roman"/>
                <w:b w:val="false"/>
                <w:i w:val="false"/>
                <w:color w:val="000000"/>
                <w:sz w:val="20"/>
              </w:rPr>
              <w:t>
</w:t>
            </w:r>
            <w:r>
              <w:rPr>
                <w:rFonts w:ascii="Times New Roman"/>
                <w:b w:val="false"/>
                <w:i w:val="false"/>
                <w:color w:val="231f20"/>
                <w:sz w:val="20"/>
              </w:rPr>
              <w:t>полимерным) покрытием</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231f20"/>
                <w:sz w:val="20"/>
              </w:rPr>
              <w:t>Перчатки защитные, резиновые</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до износа</w:t>
            </w:r>
          </w:p>
        </w:tc>
      </w:tr>
      <w:tr>
        <w:trPr>
          <w:trHeight w:val="30" w:hRule="atLeast"/>
        </w:trPr>
        <w:tc>
          <w:tcPr>
            <w:tcW w:w="5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31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Художник-</w:t>
            </w:r>
            <w:r>
              <w:br/>
            </w:r>
            <w:r>
              <w:rPr>
                <w:rFonts w:ascii="Times New Roman"/>
                <w:b w:val="false"/>
                <w:i w:val="false"/>
                <w:color w:val="000000"/>
                <w:sz w:val="20"/>
              </w:rPr>
              <w:t>
</w:t>
            </w:r>
            <w:r>
              <w:rPr>
                <w:rFonts w:ascii="Times New Roman"/>
                <w:b w:val="false"/>
                <w:i w:val="false"/>
                <w:color w:val="000000"/>
                <w:sz w:val="20"/>
              </w:rPr>
              <w:t>постановщик</w:t>
            </w: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231f20"/>
                <w:sz w:val="20"/>
              </w:rPr>
              <w:t>Костюм (куртка+брюки) или</w:t>
            </w:r>
            <w:r>
              <w:br/>
            </w:r>
            <w:r>
              <w:rPr>
                <w:rFonts w:ascii="Times New Roman"/>
                <w:b w:val="false"/>
                <w:i w:val="false"/>
                <w:color w:val="000000"/>
                <w:sz w:val="20"/>
              </w:rPr>
              <w:t>
</w:t>
            </w:r>
            <w:r>
              <w:rPr>
                <w:rFonts w:ascii="Times New Roman"/>
                <w:b w:val="false"/>
                <w:i w:val="false"/>
                <w:color w:val="231f20"/>
                <w:sz w:val="20"/>
              </w:rPr>
              <w:t>комбинезон из хлопчатобумажной</w:t>
            </w:r>
            <w:r>
              <w:br/>
            </w:r>
            <w:r>
              <w:rPr>
                <w:rFonts w:ascii="Times New Roman"/>
                <w:b w:val="false"/>
                <w:i w:val="false"/>
                <w:color w:val="000000"/>
                <w:sz w:val="20"/>
              </w:rPr>
              <w:t>
</w:t>
            </w:r>
            <w:r>
              <w:rPr>
                <w:rFonts w:ascii="Times New Roman"/>
                <w:b w:val="false"/>
                <w:i w:val="false"/>
                <w:color w:val="231f20"/>
                <w:sz w:val="20"/>
              </w:rPr>
              <w:t>ткани (или халат</w:t>
            </w:r>
            <w:r>
              <w:br/>
            </w:r>
            <w:r>
              <w:rPr>
                <w:rFonts w:ascii="Times New Roman"/>
                <w:b w:val="false"/>
                <w:i w:val="false"/>
                <w:color w:val="000000"/>
                <w:sz w:val="20"/>
              </w:rPr>
              <w:t>
</w:t>
            </w:r>
            <w:r>
              <w:rPr>
                <w:rFonts w:ascii="Times New Roman"/>
                <w:b w:val="false"/>
                <w:i w:val="false"/>
                <w:color w:val="231f20"/>
                <w:sz w:val="20"/>
              </w:rPr>
              <w:t>хлопчатобумажный)</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(или 1 изделие)</w:t>
            </w:r>
            <w:r>
              <w:br/>
            </w:r>
            <w:r>
              <w:rPr>
                <w:rFonts w:ascii="Times New Roman"/>
                <w:b w:val="false"/>
                <w:i w:val="false"/>
                <w:color w:val="000000"/>
                <w:sz w:val="20"/>
              </w:rPr>
              <w:t>
</w:t>
            </w:r>
            <w:r>
              <w:rPr>
                <w:rFonts w:ascii="Times New Roman"/>
                <w:b w:val="false"/>
                <w:i w:val="false"/>
                <w:color w:val="000000"/>
                <w:sz w:val="20"/>
              </w:rPr>
              <w:t>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Туфли (или сабо) кожаные, с</w:t>
            </w:r>
            <w:r>
              <w:br/>
            </w:r>
            <w:r>
              <w:rPr>
                <w:rFonts w:ascii="Times New Roman"/>
                <w:b w:val="false"/>
                <w:i w:val="false"/>
                <w:color w:val="000000"/>
                <w:sz w:val="20"/>
              </w:rPr>
              <w:t>
</w:t>
            </w:r>
            <w:r>
              <w:rPr>
                <w:rFonts w:ascii="Times New Roman"/>
                <w:b w:val="false"/>
                <w:i w:val="false"/>
                <w:color w:val="000000"/>
                <w:sz w:val="20"/>
              </w:rPr>
              <w:t>противоскользящим и</w:t>
            </w:r>
            <w:r>
              <w:br/>
            </w:r>
            <w:r>
              <w:rPr>
                <w:rFonts w:ascii="Times New Roman"/>
                <w:b w:val="false"/>
                <w:i w:val="false"/>
                <w:color w:val="000000"/>
                <w:sz w:val="20"/>
              </w:rPr>
              <w:t>
</w:t>
            </w:r>
            <w:r>
              <w:rPr>
                <w:rFonts w:ascii="Times New Roman"/>
                <w:b w:val="false"/>
                <w:i w:val="false"/>
                <w:color w:val="000000"/>
                <w:sz w:val="20"/>
              </w:rPr>
              <w:t>износостойким протектором</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Технические исполнители</w:t>
            </w:r>
          </w:p>
        </w:tc>
      </w:tr>
      <w:tr>
        <w:trPr>
          <w:trHeight w:val="30" w:hRule="atLeast"/>
        </w:trPr>
        <w:tc>
          <w:tcPr>
            <w:tcW w:w="5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31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Смотритель</w:t>
            </w:r>
            <w:r>
              <w:br/>
            </w:r>
            <w:r>
              <w:rPr>
                <w:rFonts w:ascii="Times New Roman"/>
                <w:b w:val="false"/>
                <w:i w:val="false"/>
                <w:color w:val="000000"/>
                <w:sz w:val="20"/>
              </w:rPr>
              <w:t>
</w:t>
            </w:r>
            <w:r>
              <w:rPr>
                <w:rFonts w:ascii="Times New Roman"/>
                <w:b w:val="false"/>
                <w:i w:val="false"/>
                <w:color w:val="000000"/>
                <w:sz w:val="20"/>
              </w:rPr>
              <w:t>музейный</w:t>
            </w: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231f20"/>
                <w:sz w:val="20"/>
              </w:rPr>
              <w:t>Костюм (куртка+брюки) или</w:t>
            </w:r>
            <w:r>
              <w:br/>
            </w:r>
            <w:r>
              <w:rPr>
                <w:rFonts w:ascii="Times New Roman"/>
                <w:b w:val="false"/>
                <w:i w:val="false"/>
                <w:color w:val="000000"/>
                <w:sz w:val="20"/>
              </w:rPr>
              <w:t>
</w:t>
            </w:r>
            <w:r>
              <w:rPr>
                <w:rFonts w:ascii="Times New Roman"/>
                <w:b w:val="false"/>
                <w:i w:val="false"/>
                <w:color w:val="231f20"/>
                <w:sz w:val="20"/>
              </w:rPr>
              <w:t>комбинезон из хлопчатобумажной</w:t>
            </w:r>
            <w:r>
              <w:br/>
            </w:r>
            <w:r>
              <w:rPr>
                <w:rFonts w:ascii="Times New Roman"/>
                <w:b w:val="false"/>
                <w:i w:val="false"/>
                <w:color w:val="000000"/>
                <w:sz w:val="20"/>
              </w:rPr>
              <w:t>
</w:t>
            </w:r>
            <w:r>
              <w:rPr>
                <w:rFonts w:ascii="Times New Roman"/>
                <w:b w:val="false"/>
                <w:i w:val="false"/>
                <w:color w:val="231f20"/>
                <w:sz w:val="20"/>
              </w:rPr>
              <w:t>ткани (или халат</w:t>
            </w:r>
            <w:r>
              <w:br/>
            </w:r>
            <w:r>
              <w:rPr>
                <w:rFonts w:ascii="Times New Roman"/>
                <w:b w:val="false"/>
                <w:i w:val="false"/>
                <w:color w:val="000000"/>
                <w:sz w:val="20"/>
              </w:rPr>
              <w:t>
</w:t>
            </w:r>
            <w:r>
              <w:rPr>
                <w:rFonts w:ascii="Times New Roman"/>
                <w:b w:val="false"/>
                <w:i w:val="false"/>
                <w:color w:val="231f20"/>
                <w:sz w:val="20"/>
              </w:rPr>
              <w:t>хлопчатобумажный)</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(или 1 изделие)</w:t>
            </w:r>
            <w:r>
              <w:br/>
            </w:r>
            <w:r>
              <w:rPr>
                <w:rFonts w:ascii="Times New Roman"/>
                <w:b w:val="false"/>
                <w:i w:val="false"/>
                <w:color w:val="000000"/>
                <w:sz w:val="20"/>
              </w:rPr>
              <w:t>
</w:t>
            </w:r>
            <w:r>
              <w:rPr>
                <w:rFonts w:ascii="Times New Roman"/>
                <w:b w:val="false"/>
                <w:i w:val="false"/>
                <w:color w:val="000000"/>
                <w:sz w:val="20"/>
              </w:rPr>
              <w:t>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Туфли (или сабо) кожаные, с</w:t>
            </w:r>
            <w:r>
              <w:br/>
            </w:r>
            <w:r>
              <w:rPr>
                <w:rFonts w:ascii="Times New Roman"/>
                <w:b w:val="false"/>
                <w:i w:val="false"/>
                <w:color w:val="000000"/>
                <w:sz w:val="20"/>
              </w:rPr>
              <w:t>
</w:t>
            </w:r>
            <w:r>
              <w:rPr>
                <w:rFonts w:ascii="Times New Roman"/>
                <w:b w:val="false"/>
                <w:i w:val="false"/>
                <w:color w:val="000000"/>
                <w:sz w:val="20"/>
              </w:rPr>
              <w:t>противоскользящим и</w:t>
            </w:r>
            <w:r>
              <w:br/>
            </w:r>
            <w:r>
              <w:rPr>
                <w:rFonts w:ascii="Times New Roman"/>
                <w:b w:val="false"/>
                <w:i w:val="false"/>
                <w:color w:val="000000"/>
                <w:sz w:val="20"/>
              </w:rPr>
              <w:t>
</w:t>
            </w:r>
            <w:r>
              <w:rPr>
                <w:rFonts w:ascii="Times New Roman"/>
                <w:b w:val="false"/>
                <w:i w:val="false"/>
                <w:color w:val="000000"/>
                <w:sz w:val="20"/>
              </w:rPr>
              <w:t>износостойким протектором</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30" w:hRule="atLeast"/>
        </w:trPr>
        <w:tc>
          <w:tcPr>
            <w:tcW w:w="5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31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Научный сотрудник</w:t>
            </w: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231f20"/>
                <w:sz w:val="20"/>
              </w:rPr>
              <w:t>Халат из хлопчатобумажной</w:t>
            </w:r>
            <w:r>
              <w:br/>
            </w:r>
            <w:r>
              <w:rPr>
                <w:rFonts w:ascii="Times New Roman"/>
                <w:b w:val="false"/>
                <w:i w:val="false"/>
                <w:color w:val="000000"/>
                <w:sz w:val="20"/>
              </w:rPr>
              <w:t>
</w:t>
            </w:r>
            <w:r>
              <w:rPr>
                <w:rFonts w:ascii="Times New Roman"/>
                <w:b w:val="false"/>
                <w:i w:val="false"/>
                <w:color w:val="231f20"/>
                <w:sz w:val="20"/>
              </w:rPr>
              <w:t>ткани</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231f20"/>
                <w:sz w:val="20"/>
              </w:rPr>
              <w:t>Перчатки белые трикотажные</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пар на 1 год</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Гардеробщик</w:t>
            </w: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231f20"/>
                <w:sz w:val="20"/>
              </w:rPr>
              <w:t>Халат из хлопчатобумажной</w:t>
            </w:r>
            <w:r>
              <w:br/>
            </w:r>
            <w:r>
              <w:rPr>
                <w:rFonts w:ascii="Times New Roman"/>
                <w:b w:val="false"/>
                <w:i w:val="false"/>
                <w:color w:val="000000"/>
                <w:sz w:val="20"/>
              </w:rPr>
              <w:t>
</w:t>
            </w:r>
            <w:r>
              <w:rPr>
                <w:rFonts w:ascii="Times New Roman"/>
                <w:b w:val="false"/>
                <w:i w:val="false"/>
                <w:color w:val="231f20"/>
                <w:sz w:val="20"/>
              </w:rPr>
              <w:t>ткани</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6"/>
        <w:gridCol w:w="3136"/>
        <w:gridCol w:w="6904"/>
        <w:gridCol w:w="3324"/>
      </w:tblGrid>
      <w:tr>
        <w:trPr>
          <w:trHeight w:val="66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 Работникам среднеобразовательных, среднеспециальных и спортивных</w:t>
            </w:r>
            <w:r>
              <w:br/>
            </w:r>
            <w:r>
              <w:rPr>
                <w:rFonts w:ascii="Times New Roman"/>
                <w:b w:val="false"/>
                <w:i w:val="false"/>
                <w:color w:val="000000"/>
                <w:sz w:val="20"/>
              </w:rPr>
              <w:t>
</w:t>
            </w:r>
            <w:r>
              <w:rPr>
                <w:rFonts w:ascii="Times New Roman"/>
                <w:b/>
                <w:i w:val="false"/>
                <w:color w:val="000000"/>
                <w:sz w:val="20"/>
              </w:rPr>
              <w:t>учреждений</w:t>
            </w:r>
          </w:p>
        </w:tc>
      </w:tr>
      <w:tr>
        <w:trPr>
          <w:trHeight w:val="135" w:hRule="atLeast"/>
        </w:trPr>
        <w:tc>
          <w:tcPr>
            <w:tcW w:w="5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Учитель по</w:t>
            </w:r>
            <w:r>
              <w:br/>
            </w:r>
            <w:r>
              <w:rPr>
                <w:rFonts w:ascii="Times New Roman"/>
                <w:b w:val="false"/>
                <w:i w:val="false"/>
                <w:color w:val="000000"/>
                <w:sz w:val="20"/>
              </w:rPr>
              <w:t>
</w:t>
            </w:r>
            <w:r>
              <w:rPr>
                <w:rFonts w:ascii="Times New Roman"/>
                <w:b w:val="false"/>
                <w:i w:val="false"/>
                <w:color w:val="000000"/>
                <w:sz w:val="20"/>
              </w:rPr>
              <w:t>дисциплинам</w:t>
            </w:r>
            <w:r>
              <w:br/>
            </w:r>
            <w:r>
              <w:rPr>
                <w:rFonts w:ascii="Times New Roman"/>
                <w:b w:val="false"/>
                <w:i w:val="false"/>
                <w:color w:val="000000"/>
                <w:sz w:val="20"/>
              </w:rPr>
              <w:t>
</w:t>
            </w:r>
            <w:r>
              <w:rPr>
                <w:rFonts w:ascii="Times New Roman"/>
                <w:b w:val="false"/>
                <w:i w:val="false"/>
                <w:color w:val="000000"/>
                <w:sz w:val="20"/>
              </w:rPr>
              <w:t>(специальности)</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Халат из хлопчатобумажной ткани</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1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При выполнении работ, дополнительно:</w:t>
            </w:r>
          </w:p>
        </w:tc>
      </w:tr>
      <w:tr>
        <w:trPr>
          <w:trHeight w:val="1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Очки защитные с антибликовым покрытием</w:t>
            </w:r>
            <w:r>
              <w:br/>
            </w:r>
            <w:r>
              <w:rPr>
                <w:rFonts w:ascii="Times New Roman"/>
                <w:b w:val="false"/>
                <w:i w:val="false"/>
                <w:color w:val="000000"/>
                <w:sz w:val="20"/>
              </w:rPr>
              <w:t>
</w:t>
            </w:r>
            <w:r>
              <w:rPr>
                <w:rFonts w:ascii="Times New Roman"/>
                <w:b w:val="false"/>
                <w:i w:val="false"/>
                <w:color w:val="000000"/>
                <w:sz w:val="20"/>
              </w:rPr>
              <w:t>для работы с ПК</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13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Тренер</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Халат из хлопчатобумажной ткани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135" w:hRule="atLeast"/>
        </w:trPr>
        <w:tc>
          <w:tcPr>
            <w:tcW w:w="5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Лаборант </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Халат из хлопчатобумажной ткани</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изделия на 1 год</w:t>
            </w:r>
          </w:p>
        </w:tc>
      </w:tr>
      <w:tr>
        <w:trPr>
          <w:trHeight w:val="1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Туфли (или сабо) кожаные, с</w:t>
            </w:r>
            <w:r>
              <w:br/>
            </w:r>
            <w:r>
              <w:rPr>
                <w:rFonts w:ascii="Times New Roman"/>
                <w:b w:val="false"/>
                <w:i w:val="false"/>
                <w:color w:val="000000"/>
                <w:sz w:val="20"/>
              </w:rPr>
              <w:t>
</w:t>
            </w:r>
            <w:r>
              <w:rPr>
                <w:rFonts w:ascii="Times New Roman"/>
                <w:b w:val="false"/>
                <w:i w:val="false"/>
                <w:color w:val="000000"/>
                <w:sz w:val="20"/>
              </w:rPr>
              <w:t>противоскользящим и износостойким</w:t>
            </w:r>
            <w:r>
              <w:br/>
            </w:r>
            <w:r>
              <w:rPr>
                <w:rFonts w:ascii="Times New Roman"/>
                <w:b w:val="false"/>
                <w:i w:val="false"/>
                <w:color w:val="000000"/>
                <w:sz w:val="20"/>
              </w:rPr>
              <w:t>
</w:t>
            </w:r>
            <w:r>
              <w:rPr>
                <w:rFonts w:ascii="Times New Roman"/>
                <w:b w:val="false"/>
                <w:i w:val="false"/>
                <w:color w:val="000000"/>
                <w:sz w:val="20"/>
              </w:rPr>
              <w:t>протектором</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1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Кепи (или берет) из хлопчатобумажной</w:t>
            </w:r>
            <w:r>
              <w:br/>
            </w:r>
            <w:r>
              <w:rPr>
                <w:rFonts w:ascii="Times New Roman"/>
                <w:b w:val="false"/>
                <w:i w:val="false"/>
                <w:color w:val="000000"/>
                <w:sz w:val="20"/>
              </w:rPr>
              <w:t>
</w:t>
            </w:r>
            <w:r>
              <w:rPr>
                <w:rFonts w:ascii="Times New Roman"/>
                <w:b w:val="false"/>
                <w:i w:val="false"/>
                <w:color w:val="000000"/>
                <w:sz w:val="20"/>
              </w:rPr>
              <w:t>ткани</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изделия на 1 год</w:t>
            </w:r>
          </w:p>
        </w:tc>
      </w:tr>
      <w:tr>
        <w:trPr>
          <w:trHeight w:val="1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кругловязаные, трикотажные с</w:t>
            </w:r>
            <w:r>
              <w:br/>
            </w:r>
            <w:r>
              <w:rPr>
                <w:rFonts w:ascii="Times New Roman"/>
                <w:b w:val="false"/>
                <w:i w:val="false"/>
                <w:color w:val="000000"/>
                <w:sz w:val="20"/>
              </w:rPr>
              <w:t>
</w:t>
            </w:r>
            <w:r>
              <w:rPr>
                <w:rFonts w:ascii="Times New Roman"/>
                <w:b w:val="false"/>
                <w:i w:val="false"/>
                <w:color w:val="000000"/>
                <w:sz w:val="20"/>
              </w:rPr>
              <w:t>точечным поливинилхлоридным (или</w:t>
            </w:r>
            <w:r>
              <w:br/>
            </w:r>
            <w:r>
              <w:rPr>
                <w:rFonts w:ascii="Times New Roman"/>
                <w:b w:val="false"/>
                <w:i w:val="false"/>
                <w:color w:val="000000"/>
                <w:sz w:val="20"/>
              </w:rPr>
              <w:t>
</w:t>
            </w:r>
            <w:r>
              <w:rPr>
                <w:rFonts w:ascii="Times New Roman"/>
                <w:b w:val="false"/>
                <w:i w:val="false"/>
                <w:color w:val="000000"/>
                <w:sz w:val="20"/>
              </w:rPr>
              <w:t>полимерным) покрытием</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пар на 1 год</w:t>
            </w:r>
          </w:p>
        </w:tc>
      </w:tr>
      <w:tr>
        <w:trPr>
          <w:trHeight w:val="1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При выполнении работ, дополнительно:</w:t>
            </w:r>
          </w:p>
        </w:tc>
      </w:tr>
      <w:tr>
        <w:trPr>
          <w:trHeight w:val="1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Очки защитные с антибликовым покрытием</w:t>
            </w:r>
            <w:r>
              <w:br/>
            </w:r>
            <w:r>
              <w:rPr>
                <w:rFonts w:ascii="Times New Roman"/>
                <w:b w:val="false"/>
                <w:i w:val="false"/>
                <w:color w:val="000000"/>
                <w:sz w:val="20"/>
              </w:rPr>
              <w:t>
</w:t>
            </w:r>
            <w:r>
              <w:rPr>
                <w:rFonts w:ascii="Times New Roman"/>
                <w:b w:val="false"/>
                <w:i w:val="false"/>
                <w:color w:val="000000"/>
                <w:sz w:val="20"/>
              </w:rPr>
              <w:t>для работы с ПК</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1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Респиратор противоаэрозольный</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1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Перчатки химостойкие, защитные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до износа</w:t>
            </w:r>
          </w:p>
        </w:tc>
      </w:tr>
      <w:tr>
        <w:trPr>
          <w:trHeight w:val="1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Очки защитные, открытого исполнения</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1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Нарукавники одноразовые, полиэтиленовые</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пар на 1 год</w:t>
            </w:r>
          </w:p>
        </w:tc>
      </w:tr>
      <w:tr>
        <w:trPr>
          <w:trHeight w:val="1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Фартук защитный, химостойкий (или</w:t>
            </w:r>
            <w:r>
              <w:br/>
            </w:r>
            <w:r>
              <w:rPr>
                <w:rFonts w:ascii="Times New Roman"/>
                <w:b w:val="false"/>
                <w:i w:val="false"/>
                <w:color w:val="000000"/>
                <w:sz w:val="20"/>
              </w:rPr>
              <w:t>
</w:t>
            </w:r>
            <w:r>
              <w:rPr>
                <w:rFonts w:ascii="Times New Roman"/>
                <w:b w:val="false"/>
                <w:i w:val="false"/>
                <w:color w:val="000000"/>
                <w:sz w:val="20"/>
              </w:rPr>
              <w:t>полиэтиленовый)</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135" w:hRule="atLeast"/>
        </w:trPr>
        <w:tc>
          <w:tcPr>
            <w:tcW w:w="5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w:t>
            </w:r>
            <w:r>
              <w:br/>
            </w:r>
            <w:r>
              <w:rPr>
                <w:rFonts w:ascii="Times New Roman"/>
                <w:b w:val="false"/>
                <w:i w:val="false"/>
                <w:color w:val="000000"/>
                <w:sz w:val="20"/>
              </w:rPr>
              <w:t>
</w:t>
            </w:r>
            <w:r>
              <w:rPr>
                <w:rFonts w:ascii="Times New Roman"/>
                <w:b w:val="false"/>
                <w:i w:val="false"/>
                <w:color w:val="000000"/>
                <w:sz w:val="20"/>
              </w:rPr>
              <w:t>обслуживания</w:t>
            </w:r>
            <w:r>
              <w:br/>
            </w:r>
            <w:r>
              <w:rPr>
                <w:rFonts w:ascii="Times New Roman"/>
                <w:b w:val="false"/>
                <w:i w:val="false"/>
                <w:color w:val="000000"/>
                <w:sz w:val="20"/>
              </w:rPr>
              <w:t>
</w:t>
            </w:r>
            <w:r>
              <w:rPr>
                <w:rFonts w:ascii="Times New Roman"/>
                <w:b w:val="false"/>
                <w:i w:val="false"/>
                <w:color w:val="000000"/>
                <w:sz w:val="20"/>
              </w:rPr>
              <w:t>оборудования</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(куртка+полукомбинезон/брюки) из</w:t>
            </w:r>
            <w:r>
              <w:br/>
            </w:r>
            <w:r>
              <w:rPr>
                <w:rFonts w:ascii="Times New Roman"/>
                <w:b w:val="false"/>
                <w:i w:val="false"/>
                <w:color w:val="000000"/>
                <w:sz w:val="20"/>
              </w:rPr>
              <w:t>
</w:t>
            </w:r>
            <w:r>
              <w:rPr>
                <w:rFonts w:ascii="Times New Roman"/>
                <w:b w:val="false"/>
                <w:i w:val="false"/>
                <w:color w:val="000000"/>
                <w:sz w:val="20"/>
              </w:rPr>
              <w:t xml:space="preserve">хлопчатобумажной ткани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1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Кепи (или берет) из хлопчатобумажной</w:t>
            </w:r>
            <w:r>
              <w:br/>
            </w:r>
            <w:r>
              <w:rPr>
                <w:rFonts w:ascii="Times New Roman"/>
                <w:b w:val="false"/>
                <w:i w:val="false"/>
                <w:color w:val="000000"/>
                <w:sz w:val="20"/>
              </w:rPr>
              <w:t>
</w:t>
            </w:r>
            <w:r>
              <w:rPr>
                <w:rFonts w:ascii="Times New Roman"/>
                <w:b w:val="false"/>
                <w:i w:val="false"/>
                <w:color w:val="000000"/>
                <w:sz w:val="20"/>
              </w:rPr>
              <w:t>ткани</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1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Полуботинки (или туфли) кожаные</w:t>
            </w:r>
            <w:r>
              <w:br/>
            </w:r>
            <w:r>
              <w:rPr>
                <w:rFonts w:ascii="Times New Roman"/>
                <w:b w:val="false"/>
                <w:i w:val="false"/>
                <w:color w:val="000000"/>
                <w:sz w:val="20"/>
              </w:rPr>
              <w:t>
</w:t>
            </w:r>
            <w:r>
              <w:rPr>
                <w:rFonts w:ascii="Times New Roman"/>
                <w:b w:val="false"/>
                <w:i w:val="false"/>
                <w:color w:val="000000"/>
                <w:sz w:val="20"/>
              </w:rPr>
              <w:t>износостойкие с противоскользящим и</w:t>
            </w:r>
            <w:r>
              <w:br/>
            </w:r>
            <w:r>
              <w:rPr>
                <w:rFonts w:ascii="Times New Roman"/>
                <w:b w:val="false"/>
                <w:i w:val="false"/>
                <w:color w:val="000000"/>
                <w:sz w:val="20"/>
              </w:rPr>
              <w:t>
</w:t>
            </w:r>
            <w:r>
              <w:rPr>
                <w:rFonts w:ascii="Times New Roman"/>
                <w:b w:val="false"/>
                <w:i w:val="false"/>
                <w:color w:val="000000"/>
                <w:sz w:val="20"/>
              </w:rPr>
              <w:t>износостойким протектором</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1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трикотажные с точечным</w:t>
            </w:r>
            <w:r>
              <w:br/>
            </w:r>
            <w:r>
              <w:rPr>
                <w:rFonts w:ascii="Times New Roman"/>
                <w:b w:val="false"/>
                <w:i w:val="false"/>
                <w:color w:val="000000"/>
                <w:sz w:val="20"/>
              </w:rPr>
              <w:t>
</w:t>
            </w:r>
            <w:r>
              <w:rPr>
                <w:rFonts w:ascii="Times New Roman"/>
                <w:b w:val="false"/>
                <w:i w:val="false"/>
                <w:color w:val="000000"/>
                <w:sz w:val="20"/>
              </w:rPr>
              <w:t>поливинилхлоридным (или полимерным)</w:t>
            </w:r>
            <w:r>
              <w:br/>
            </w:r>
            <w:r>
              <w:rPr>
                <w:rFonts w:ascii="Times New Roman"/>
                <w:b w:val="false"/>
                <w:i w:val="false"/>
                <w:color w:val="000000"/>
                <w:sz w:val="20"/>
              </w:rPr>
              <w:t>
</w:t>
            </w:r>
            <w:r>
              <w:rPr>
                <w:rFonts w:ascii="Times New Roman"/>
                <w:b w:val="false"/>
                <w:i w:val="false"/>
                <w:color w:val="000000"/>
                <w:sz w:val="20"/>
              </w:rPr>
              <w:t>покрытием</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пар на 1 год</w:t>
            </w:r>
          </w:p>
        </w:tc>
      </w:tr>
      <w:tr>
        <w:trPr>
          <w:trHeight w:val="1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хлопчатобумажные с</w:t>
            </w:r>
            <w:r>
              <w:br/>
            </w:r>
            <w:r>
              <w:rPr>
                <w:rFonts w:ascii="Times New Roman"/>
                <w:b w:val="false"/>
                <w:i w:val="false"/>
                <w:color w:val="000000"/>
                <w:sz w:val="20"/>
              </w:rPr>
              <w:t>
</w:t>
            </w:r>
            <w:r>
              <w:rPr>
                <w:rFonts w:ascii="Times New Roman"/>
                <w:b w:val="false"/>
                <w:i w:val="false"/>
                <w:color w:val="000000"/>
                <w:sz w:val="20"/>
              </w:rPr>
              <w:t>Поливинилхлоридным (или брезентовым)</w:t>
            </w:r>
            <w:r>
              <w:br/>
            </w:r>
            <w:r>
              <w:rPr>
                <w:rFonts w:ascii="Times New Roman"/>
                <w:b w:val="false"/>
                <w:i w:val="false"/>
                <w:color w:val="000000"/>
                <w:sz w:val="20"/>
              </w:rPr>
              <w:t>
</w:t>
            </w:r>
            <w:r>
              <w:rPr>
                <w:rFonts w:ascii="Times New Roman"/>
                <w:b w:val="false"/>
                <w:i w:val="false"/>
                <w:color w:val="000000"/>
                <w:sz w:val="20"/>
              </w:rPr>
              <w:t xml:space="preserve">наладонником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пар на 1 год</w:t>
            </w:r>
          </w:p>
        </w:tc>
      </w:tr>
      <w:tr>
        <w:trPr>
          <w:trHeight w:val="1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При организации наружных работ в зимний период, дополнительно:</w:t>
            </w:r>
          </w:p>
        </w:tc>
      </w:tr>
      <w:tr>
        <w:trPr>
          <w:trHeight w:val="1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Куртка, утепленная из хлопчатобумажной</w:t>
            </w:r>
            <w:r>
              <w:br/>
            </w:r>
            <w:r>
              <w:rPr>
                <w:rFonts w:ascii="Times New Roman"/>
                <w:b w:val="false"/>
                <w:i w:val="false"/>
                <w:color w:val="000000"/>
                <w:sz w:val="20"/>
              </w:rPr>
              <w:t>
</w:t>
            </w:r>
            <w:r>
              <w:rPr>
                <w:rFonts w:ascii="Times New Roman"/>
                <w:b w:val="false"/>
                <w:i w:val="false"/>
                <w:color w:val="000000"/>
                <w:sz w:val="20"/>
              </w:rPr>
              <w:t>ткани с масловодоотталкивающей пропиткой.</w:t>
            </w:r>
            <w:r>
              <w:br/>
            </w:r>
            <w:r>
              <w:rPr>
                <w:rFonts w:ascii="Times New Roman"/>
                <w:b w:val="false"/>
                <w:i w:val="false"/>
                <w:color w:val="000000"/>
                <w:sz w:val="20"/>
              </w:rPr>
              <w:t>
</w:t>
            </w:r>
            <w:r>
              <w:rPr>
                <w:rFonts w:ascii="Times New Roman"/>
                <w:b w:val="false"/>
                <w:i w:val="false"/>
                <w:color w:val="000000"/>
                <w:sz w:val="20"/>
              </w:rPr>
              <w:t>Подкладка отстегивающаяся, на натуральном</w:t>
            </w:r>
            <w:r>
              <w:br/>
            </w:r>
            <w:r>
              <w:rPr>
                <w:rFonts w:ascii="Times New Roman"/>
                <w:b w:val="false"/>
                <w:i w:val="false"/>
                <w:color w:val="000000"/>
                <w:sz w:val="20"/>
              </w:rPr>
              <w:t>
</w:t>
            </w:r>
            <w:r>
              <w:rPr>
                <w:rFonts w:ascii="Times New Roman"/>
                <w:b w:val="false"/>
                <w:i w:val="false"/>
                <w:color w:val="000000"/>
                <w:sz w:val="20"/>
              </w:rPr>
              <w:t>(или искусственном) меху</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1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Брюки (или полукомбинезон) утепленные из</w:t>
            </w:r>
            <w:r>
              <w:br/>
            </w:r>
            <w:r>
              <w:rPr>
                <w:rFonts w:ascii="Times New Roman"/>
                <w:b w:val="false"/>
                <w:i w:val="false"/>
                <w:color w:val="000000"/>
                <w:sz w:val="20"/>
              </w:rPr>
              <w:t>
</w:t>
            </w:r>
            <w:r>
              <w:rPr>
                <w:rFonts w:ascii="Times New Roman"/>
                <w:b w:val="false"/>
                <w:i w:val="false"/>
                <w:color w:val="000000"/>
                <w:sz w:val="20"/>
              </w:rPr>
              <w:t>хлопчатобумажной ткани с</w:t>
            </w:r>
            <w:r>
              <w:br/>
            </w:r>
            <w:r>
              <w:rPr>
                <w:rFonts w:ascii="Times New Roman"/>
                <w:b w:val="false"/>
                <w:i w:val="false"/>
                <w:color w:val="000000"/>
                <w:sz w:val="20"/>
              </w:rPr>
              <w:t>
</w:t>
            </w:r>
            <w:r>
              <w:rPr>
                <w:rFonts w:ascii="Times New Roman"/>
                <w:b w:val="false"/>
                <w:i w:val="false"/>
                <w:color w:val="000000"/>
                <w:sz w:val="20"/>
              </w:rPr>
              <w:t>масловодоотталкивающей пропиткой</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1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(или полуботинки, сапоги)</w:t>
            </w:r>
            <w:r>
              <w:br/>
            </w:r>
            <w:r>
              <w:rPr>
                <w:rFonts w:ascii="Times New Roman"/>
                <w:b w:val="false"/>
                <w:i w:val="false"/>
                <w:color w:val="000000"/>
                <w:sz w:val="20"/>
              </w:rPr>
              <w:t>
</w:t>
            </w:r>
            <w:r>
              <w:rPr>
                <w:rFonts w:ascii="Times New Roman"/>
                <w:b w:val="false"/>
                <w:i w:val="false"/>
                <w:color w:val="000000"/>
                <w:sz w:val="20"/>
              </w:rPr>
              <w:t>утепленные из натуральной кожи, с</w:t>
            </w:r>
            <w:r>
              <w:br/>
            </w:r>
            <w:r>
              <w:rPr>
                <w:rFonts w:ascii="Times New Roman"/>
                <w:b w:val="false"/>
                <w:i w:val="false"/>
                <w:color w:val="000000"/>
                <w:sz w:val="20"/>
              </w:rPr>
              <w:t>
</w:t>
            </w:r>
            <w:r>
              <w:rPr>
                <w:rFonts w:ascii="Times New Roman"/>
                <w:b w:val="false"/>
                <w:i w:val="false"/>
                <w:color w:val="000000"/>
                <w:sz w:val="20"/>
              </w:rPr>
              <w:t>масловодоотталкивающими свойствами,</w:t>
            </w:r>
            <w:r>
              <w:br/>
            </w:r>
            <w:r>
              <w:rPr>
                <w:rFonts w:ascii="Times New Roman"/>
                <w:b w:val="false"/>
                <w:i w:val="false"/>
                <w:color w:val="000000"/>
                <w:sz w:val="20"/>
              </w:rPr>
              <w:t>
</w:t>
            </w:r>
            <w:r>
              <w:rPr>
                <w:rFonts w:ascii="Times New Roman"/>
                <w:b w:val="false"/>
                <w:i w:val="false"/>
                <w:color w:val="000000"/>
                <w:sz w:val="20"/>
              </w:rPr>
              <w:t>противоскользящим и износостойким</w:t>
            </w:r>
            <w:r>
              <w:br/>
            </w:r>
            <w:r>
              <w:rPr>
                <w:rFonts w:ascii="Times New Roman"/>
                <w:b w:val="false"/>
                <w:i w:val="false"/>
                <w:color w:val="000000"/>
                <w:sz w:val="20"/>
              </w:rPr>
              <w:t>
</w:t>
            </w:r>
            <w:r>
              <w:rPr>
                <w:rFonts w:ascii="Times New Roman"/>
                <w:b w:val="false"/>
                <w:i w:val="false"/>
                <w:color w:val="000000"/>
                <w:sz w:val="20"/>
              </w:rPr>
              <w:t>протектором</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1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Шапка кругловязаная, трикотажная</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1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При выполнении работ, дополнительно:</w:t>
            </w:r>
          </w:p>
        </w:tc>
      </w:tr>
      <w:tr>
        <w:trPr>
          <w:trHeight w:val="1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Очки с минеральным неупрочненным стеклом</w:t>
            </w:r>
            <w:r>
              <w:br/>
            </w:r>
            <w:r>
              <w:rPr>
                <w:rFonts w:ascii="Times New Roman"/>
                <w:b w:val="false"/>
                <w:i w:val="false"/>
                <w:color w:val="000000"/>
                <w:sz w:val="20"/>
              </w:rPr>
              <w:t>
</w:t>
            </w:r>
            <w:r>
              <w:rPr>
                <w:rFonts w:ascii="Times New Roman"/>
                <w:b w:val="false"/>
                <w:i w:val="false"/>
                <w:color w:val="000000"/>
                <w:sz w:val="20"/>
              </w:rPr>
              <w:t>со светофильтрами «В-1»</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1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Респиратор противоаэрозольный</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1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Каскетка (или каска защитная)</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3 года</w:t>
            </w:r>
          </w:p>
        </w:tc>
      </w:tr>
      <w:tr>
        <w:trPr>
          <w:trHeight w:val="90" w:hRule="atLeast"/>
        </w:trPr>
        <w:tc>
          <w:tcPr>
            <w:tcW w:w="5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Менеджер</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Халат из хлопчатобумажной ткани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Туфли (или сабо) кожаные, с</w:t>
            </w:r>
            <w:r>
              <w:br/>
            </w:r>
            <w:r>
              <w:rPr>
                <w:rFonts w:ascii="Times New Roman"/>
                <w:b w:val="false"/>
                <w:i w:val="false"/>
                <w:color w:val="000000"/>
                <w:sz w:val="20"/>
              </w:rPr>
              <w:t>
</w:t>
            </w:r>
            <w:r>
              <w:rPr>
                <w:rFonts w:ascii="Times New Roman"/>
                <w:b w:val="false"/>
                <w:i w:val="false"/>
                <w:color w:val="000000"/>
                <w:sz w:val="20"/>
              </w:rPr>
              <w:t>противоскользящим и износостойким</w:t>
            </w:r>
            <w:r>
              <w:br/>
            </w:r>
            <w:r>
              <w:rPr>
                <w:rFonts w:ascii="Times New Roman"/>
                <w:b w:val="false"/>
                <w:i w:val="false"/>
                <w:color w:val="000000"/>
                <w:sz w:val="20"/>
              </w:rPr>
              <w:t>
</w:t>
            </w:r>
            <w:r>
              <w:rPr>
                <w:rFonts w:ascii="Times New Roman"/>
                <w:b w:val="false"/>
                <w:i w:val="false"/>
                <w:color w:val="000000"/>
                <w:sz w:val="20"/>
              </w:rPr>
              <w:t>протектором</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кругловязаные, трикотажные</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пары на 1 год</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При выполнении работ, дополнительно:</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Очки защитные с антибликовым покрытием</w:t>
            </w:r>
            <w:r>
              <w:br/>
            </w:r>
            <w:r>
              <w:rPr>
                <w:rFonts w:ascii="Times New Roman"/>
                <w:b w:val="false"/>
                <w:i w:val="false"/>
                <w:color w:val="000000"/>
                <w:sz w:val="20"/>
              </w:rPr>
              <w:t>
</w:t>
            </w:r>
            <w:r>
              <w:rPr>
                <w:rFonts w:ascii="Times New Roman"/>
                <w:b w:val="false"/>
                <w:i w:val="false"/>
                <w:color w:val="000000"/>
                <w:sz w:val="20"/>
              </w:rPr>
              <w:t>для работы с персональным компьютером</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135" w:hRule="atLeast"/>
        </w:trPr>
        <w:tc>
          <w:tcPr>
            <w:tcW w:w="5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Архивариус</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Халат из хлопчатобумажной ткани</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1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Туфли (или сабо) кожаные, с</w:t>
            </w:r>
            <w:r>
              <w:br/>
            </w:r>
            <w:r>
              <w:rPr>
                <w:rFonts w:ascii="Times New Roman"/>
                <w:b w:val="false"/>
                <w:i w:val="false"/>
                <w:color w:val="000000"/>
                <w:sz w:val="20"/>
              </w:rPr>
              <w:t>
</w:t>
            </w:r>
            <w:r>
              <w:rPr>
                <w:rFonts w:ascii="Times New Roman"/>
                <w:b w:val="false"/>
                <w:i w:val="false"/>
                <w:color w:val="000000"/>
                <w:sz w:val="20"/>
              </w:rPr>
              <w:t>противоскользящим и износостойким</w:t>
            </w:r>
            <w:r>
              <w:br/>
            </w:r>
            <w:r>
              <w:rPr>
                <w:rFonts w:ascii="Times New Roman"/>
                <w:b w:val="false"/>
                <w:i w:val="false"/>
                <w:color w:val="000000"/>
                <w:sz w:val="20"/>
              </w:rPr>
              <w:t>
</w:t>
            </w:r>
            <w:r>
              <w:rPr>
                <w:rFonts w:ascii="Times New Roman"/>
                <w:b w:val="false"/>
                <w:i w:val="false"/>
                <w:color w:val="000000"/>
                <w:sz w:val="20"/>
              </w:rPr>
              <w:t>протектором</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1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Кепи (или берет) из хлопчатобумажной</w:t>
            </w:r>
            <w:r>
              <w:br/>
            </w:r>
            <w:r>
              <w:rPr>
                <w:rFonts w:ascii="Times New Roman"/>
                <w:b w:val="false"/>
                <w:i w:val="false"/>
                <w:color w:val="000000"/>
                <w:sz w:val="20"/>
              </w:rPr>
              <w:t>
</w:t>
            </w:r>
            <w:r>
              <w:rPr>
                <w:rFonts w:ascii="Times New Roman"/>
                <w:b w:val="false"/>
                <w:i w:val="false"/>
                <w:color w:val="000000"/>
                <w:sz w:val="20"/>
              </w:rPr>
              <w:t>ткани</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1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кругловязаные, трикотажные</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пар на 1 год</w:t>
            </w:r>
          </w:p>
        </w:tc>
      </w:tr>
      <w:tr>
        <w:trPr>
          <w:trHeight w:val="1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При выполнении работ, дополнительно:</w:t>
            </w:r>
          </w:p>
        </w:tc>
      </w:tr>
      <w:tr>
        <w:trPr>
          <w:trHeight w:val="1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Очки защитные с антибликовым покрытием</w:t>
            </w:r>
            <w:r>
              <w:br/>
            </w:r>
            <w:r>
              <w:rPr>
                <w:rFonts w:ascii="Times New Roman"/>
                <w:b w:val="false"/>
                <w:i w:val="false"/>
                <w:color w:val="000000"/>
                <w:sz w:val="20"/>
              </w:rPr>
              <w:t>
</w:t>
            </w:r>
            <w:r>
              <w:rPr>
                <w:rFonts w:ascii="Times New Roman"/>
                <w:b w:val="false"/>
                <w:i w:val="false"/>
                <w:color w:val="000000"/>
                <w:sz w:val="20"/>
              </w:rPr>
              <w:t>для работы с персональным компьютером</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1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Респиратор противоаэрозольный</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45" w:hRule="atLeast"/>
        </w:trPr>
        <w:tc>
          <w:tcPr>
            <w:tcW w:w="5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Заведующий</w:t>
            </w:r>
            <w:r>
              <w:br/>
            </w:r>
            <w:r>
              <w:rPr>
                <w:rFonts w:ascii="Times New Roman"/>
                <w:b w:val="false"/>
                <w:i w:val="false"/>
                <w:color w:val="000000"/>
                <w:sz w:val="20"/>
              </w:rPr>
              <w:t>
</w:t>
            </w:r>
            <w:r>
              <w:rPr>
                <w:rFonts w:ascii="Times New Roman"/>
                <w:b w:val="false"/>
                <w:i w:val="false"/>
                <w:color w:val="000000"/>
                <w:sz w:val="20"/>
              </w:rPr>
              <w:t>библиотекой</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Халат из хлопчатобумажной ткани</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Туфли (или сабо) кожаные, с</w:t>
            </w:r>
            <w:r>
              <w:br/>
            </w:r>
            <w:r>
              <w:rPr>
                <w:rFonts w:ascii="Times New Roman"/>
                <w:b w:val="false"/>
                <w:i w:val="false"/>
                <w:color w:val="000000"/>
                <w:sz w:val="20"/>
              </w:rPr>
              <w:t>
</w:t>
            </w:r>
            <w:r>
              <w:rPr>
                <w:rFonts w:ascii="Times New Roman"/>
                <w:b w:val="false"/>
                <w:i w:val="false"/>
                <w:color w:val="000000"/>
                <w:sz w:val="20"/>
              </w:rPr>
              <w:t>противоскользящим и износостойким</w:t>
            </w:r>
            <w:r>
              <w:br/>
            </w:r>
            <w:r>
              <w:rPr>
                <w:rFonts w:ascii="Times New Roman"/>
                <w:b w:val="false"/>
                <w:i w:val="false"/>
                <w:color w:val="000000"/>
                <w:sz w:val="20"/>
              </w:rPr>
              <w:t>
</w:t>
            </w:r>
            <w:r>
              <w:rPr>
                <w:rFonts w:ascii="Times New Roman"/>
                <w:b w:val="false"/>
                <w:i w:val="false"/>
                <w:color w:val="000000"/>
                <w:sz w:val="20"/>
              </w:rPr>
              <w:t>протектором</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Кепи (или берет) из хлопчатобумажной</w:t>
            </w:r>
            <w:r>
              <w:br/>
            </w:r>
            <w:r>
              <w:rPr>
                <w:rFonts w:ascii="Times New Roman"/>
                <w:b w:val="false"/>
                <w:i w:val="false"/>
                <w:color w:val="000000"/>
                <w:sz w:val="20"/>
              </w:rPr>
              <w:t>
</w:t>
            </w:r>
            <w:r>
              <w:rPr>
                <w:rFonts w:ascii="Times New Roman"/>
                <w:b w:val="false"/>
                <w:i w:val="false"/>
                <w:color w:val="000000"/>
                <w:sz w:val="20"/>
              </w:rPr>
              <w:t>ткани</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кругловязаные, трикотажные</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пар на 1 год</w:t>
            </w:r>
          </w:p>
        </w:tc>
      </w:tr>
      <w:tr>
        <w:trPr>
          <w:trHeight w:val="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При выполнении работ, дополнительно:</w:t>
            </w:r>
          </w:p>
        </w:tc>
      </w:tr>
      <w:tr>
        <w:trPr>
          <w:trHeight w:val="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Очки защитные с антибликовым покрытием</w:t>
            </w:r>
            <w:r>
              <w:br/>
            </w:r>
            <w:r>
              <w:rPr>
                <w:rFonts w:ascii="Times New Roman"/>
                <w:b w:val="false"/>
                <w:i w:val="false"/>
                <w:color w:val="000000"/>
                <w:sz w:val="20"/>
              </w:rPr>
              <w:t>
</w:t>
            </w:r>
            <w:r>
              <w:rPr>
                <w:rFonts w:ascii="Times New Roman"/>
                <w:b w:val="false"/>
                <w:i w:val="false"/>
                <w:color w:val="000000"/>
                <w:sz w:val="20"/>
              </w:rPr>
              <w:t>для работы с персональным компьютером</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Респиратор противоаэрозольный</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135" w:hRule="atLeast"/>
        </w:trPr>
        <w:tc>
          <w:tcPr>
            <w:tcW w:w="5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Методист</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Халат из хлопчатобумажной ткани</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1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При выполнении работ, дополнительно:</w:t>
            </w:r>
          </w:p>
        </w:tc>
      </w:tr>
      <w:tr>
        <w:trPr>
          <w:trHeight w:val="1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Очки защитные с антибликовым покрытием</w:t>
            </w:r>
            <w:r>
              <w:br/>
            </w:r>
            <w:r>
              <w:rPr>
                <w:rFonts w:ascii="Times New Roman"/>
                <w:b w:val="false"/>
                <w:i w:val="false"/>
                <w:color w:val="000000"/>
                <w:sz w:val="20"/>
              </w:rPr>
              <w:t>
</w:t>
            </w:r>
            <w:r>
              <w:rPr>
                <w:rFonts w:ascii="Times New Roman"/>
                <w:b w:val="false"/>
                <w:i w:val="false"/>
                <w:color w:val="000000"/>
                <w:sz w:val="20"/>
              </w:rPr>
              <w:t>для работы с  персональным компьютером</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195" w:hRule="atLeast"/>
        </w:trPr>
        <w:tc>
          <w:tcPr>
            <w:tcW w:w="5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Мастер</w:t>
            </w:r>
            <w:r>
              <w:br/>
            </w:r>
            <w:r>
              <w:rPr>
                <w:rFonts w:ascii="Times New Roman"/>
                <w:b w:val="false"/>
                <w:i w:val="false"/>
                <w:color w:val="000000"/>
                <w:sz w:val="20"/>
              </w:rPr>
              <w:t>
</w:t>
            </w:r>
            <w:r>
              <w:rPr>
                <w:rFonts w:ascii="Times New Roman"/>
                <w:b w:val="false"/>
                <w:i w:val="false"/>
                <w:color w:val="000000"/>
                <w:sz w:val="20"/>
              </w:rPr>
              <w:t>производственного</w:t>
            </w:r>
            <w:r>
              <w:br/>
            </w:r>
            <w:r>
              <w:rPr>
                <w:rFonts w:ascii="Times New Roman"/>
                <w:b w:val="false"/>
                <w:i w:val="false"/>
                <w:color w:val="000000"/>
                <w:sz w:val="20"/>
              </w:rPr>
              <w:t>
</w:t>
            </w:r>
            <w:r>
              <w:rPr>
                <w:rFonts w:ascii="Times New Roman"/>
                <w:b w:val="false"/>
                <w:i w:val="false"/>
                <w:color w:val="000000"/>
                <w:sz w:val="20"/>
              </w:rPr>
              <w:t>обучения</w:t>
            </w: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Халат из хлопчатобумажной ткани</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1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(куртка+брюки) или комбинезон из</w:t>
            </w:r>
            <w:r>
              <w:br/>
            </w:r>
            <w:r>
              <w:rPr>
                <w:rFonts w:ascii="Times New Roman"/>
                <w:b w:val="false"/>
                <w:i w:val="false"/>
                <w:color w:val="000000"/>
                <w:sz w:val="20"/>
              </w:rPr>
              <w:t>
</w:t>
            </w:r>
            <w:r>
              <w:rPr>
                <w:rFonts w:ascii="Times New Roman"/>
                <w:b w:val="false"/>
                <w:i w:val="false"/>
                <w:color w:val="000000"/>
                <w:sz w:val="20"/>
              </w:rPr>
              <w:t>хлопчатобумажной ткани с</w:t>
            </w:r>
            <w:r>
              <w:br/>
            </w:r>
            <w:r>
              <w:rPr>
                <w:rFonts w:ascii="Times New Roman"/>
                <w:b w:val="false"/>
                <w:i w:val="false"/>
                <w:color w:val="000000"/>
                <w:sz w:val="20"/>
              </w:rPr>
              <w:t>
</w:t>
            </w:r>
            <w:r>
              <w:rPr>
                <w:rFonts w:ascii="Times New Roman"/>
                <w:b w:val="false"/>
                <w:i w:val="false"/>
                <w:color w:val="000000"/>
                <w:sz w:val="20"/>
              </w:rPr>
              <w:t>масловодоотталкивающей пропиткой</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w:t>
            </w:r>
            <w:r>
              <w:rPr>
                <w:rFonts w:ascii="Times New Roman"/>
                <w:b w:val="false"/>
                <w:i w:val="false"/>
                <w:color w:val="000000"/>
                <w:sz w:val="20"/>
              </w:rPr>
              <w:t xml:space="preserve"> на 1 год</w:t>
            </w:r>
          </w:p>
        </w:tc>
      </w:tr>
      <w:tr>
        <w:trPr>
          <w:trHeight w:val="1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Полуботинки (или туфли) кожаные, с</w:t>
            </w:r>
            <w:r>
              <w:br/>
            </w:r>
            <w:r>
              <w:rPr>
                <w:rFonts w:ascii="Times New Roman"/>
                <w:b w:val="false"/>
                <w:i w:val="false"/>
                <w:color w:val="000000"/>
                <w:sz w:val="20"/>
              </w:rPr>
              <w:t>
</w:t>
            </w:r>
            <w:r>
              <w:rPr>
                <w:rFonts w:ascii="Times New Roman"/>
                <w:b w:val="false"/>
                <w:i w:val="false"/>
                <w:color w:val="000000"/>
                <w:sz w:val="20"/>
              </w:rPr>
              <w:t>противоскользящим и износостойким</w:t>
            </w:r>
            <w:r>
              <w:br/>
            </w:r>
            <w:r>
              <w:rPr>
                <w:rFonts w:ascii="Times New Roman"/>
                <w:b w:val="false"/>
                <w:i w:val="false"/>
                <w:color w:val="000000"/>
                <w:sz w:val="20"/>
              </w:rPr>
              <w:t>
</w:t>
            </w:r>
            <w:r>
              <w:rPr>
                <w:rFonts w:ascii="Times New Roman"/>
                <w:b w:val="false"/>
                <w:i w:val="false"/>
                <w:color w:val="000000"/>
                <w:sz w:val="20"/>
              </w:rPr>
              <w:t>протектором</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Кепи (или берет) из хлопчатобумажной</w:t>
            </w:r>
            <w:r>
              <w:br/>
            </w:r>
            <w:r>
              <w:rPr>
                <w:rFonts w:ascii="Times New Roman"/>
                <w:b w:val="false"/>
                <w:i w:val="false"/>
                <w:color w:val="000000"/>
                <w:sz w:val="20"/>
              </w:rPr>
              <w:t>
</w:t>
            </w:r>
            <w:r>
              <w:rPr>
                <w:rFonts w:ascii="Times New Roman"/>
                <w:b w:val="false"/>
                <w:i w:val="false"/>
                <w:color w:val="000000"/>
                <w:sz w:val="20"/>
              </w:rPr>
              <w:t>ткани</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1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кругловязаные, трикотажные</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пар на 1 год</w:t>
            </w:r>
          </w:p>
        </w:tc>
      </w:tr>
      <w:tr>
        <w:trPr>
          <w:trHeight w:val="1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При выполнении работ, дополнительно:</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Очки защитные с антибликовым покрытием</w:t>
            </w:r>
            <w:r>
              <w:br/>
            </w:r>
            <w:r>
              <w:rPr>
                <w:rFonts w:ascii="Times New Roman"/>
                <w:b w:val="false"/>
                <w:i w:val="false"/>
                <w:color w:val="000000"/>
                <w:sz w:val="20"/>
              </w:rPr>
              <w:t>
</w:t>
            </w:r>
            <w:r>
              <w:rPr>
                <w:rFonts w:ascii="Times New Roman"/>
                <w:b w:val="false"/>
                <w:i w:val="false"/>
                <w:color w:val="000000"/>
                <w:sz w:val="20"/>
              </w:rPr>
              <w:t>для работы с персональным компьютером</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Респиратор противоаэрозольный</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8"/>
        <w:gridCol w:w="3048"/>
        <w:gridCol w:w="6894"/>
        <w:gridCol w:w="334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 Работникам нефтяной и газовой промышленности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Бурение нефтяных и газовых скважин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Рабочие</w:t>
            </w:r>
          </w:p>
        </w:tc>
      </w:tr>
      <w:tr>
        <w:trPr>
          <w:trHeight w:val="30" w:hRule="atLeast"/>
        </w:trPr>
        <w:tc>
          <w:tcPr>
            <w:tcW w:w="6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Бурильщик плавучей</w:t>
            </w:r>
            <w:r>
              <w:br/>
            </w:r>
            <w:r>
              <w:rPr>
                <w:rFonts w:ascii="Times New Roman"/>
                <w:b w:val="false"/>
                <w:i w:val="false"/>
                <w:color w:val="000000"/>
                <w:sz w:val="20"/>
              </w:rPr>
              <w:t>
</w:t>
            </w:r>
            <w:r>
              <w:rPr>
                <w:rFonts w:ascii="Times New Roman"/>
                <w:b w:val="false"/>
                <w:i w:val="false"/>
                <w:color w:val="000000"/>
                <w:sz w:val="20"/>
              </w:rPr>
              <w:t>бурильной</w:t>
            </w:r>
            <w:r>
              <w:br/>
            </w:r>
            <w:r>
              <w:rPr>
                <w:rFonts w:ascii="Times New Roman"/>
                <w:b w:val="false"/>
                <w:i w:val="false"/>
                <w:color w:val="000000"/>
                <w:sz w:val="20"/>
              </w:rPr>
              <w:t>
</w:t>
            </w:r>
            <w:r>
              <w:rPr>
                <w:rFonts w:ascii="Times New Roman"/>
                <w:b w:val="false"/>
                <w:i w:val="false"/>
                <w:color w:val="000000"/>
                <w:sz w:val="20"/>
              </w:rPr>
              <w:t>установки в море;</w:t>
            </w:r>
            <w:r>
              <w:br/>
            </w:r>
            <w:r>
              <w:rPr>
                <w:rFonts w:ascii="Times New Roman"/>
                <w:b w:val="false"/>
                <w:i w:val="false"/>
                <w:color w:val="000000"/>
                <w:sz w:val="20"/>
              </w:rPr>
              <w:t>
</w:t>
            </w:r>
            <w:r>
              <w:rPr>
                <w:rFonts w:ascii="Times New Roman"/>
                <w:b w:val="false"/>
                <w:i w:val="false"/>
                <w:color w:val="000000"/>
                <w:sz w:val="20"/>
              </w:rPr>
              <w:t>помощник</w:t>
            </w:r>
            <w:r>
              <w:br/>
            </w:r>
            <w:r>
              <w:rPr>
                <w:rFonts w:ascii="Times New Roman"/>
                <w:b w:val="false"/>
                <w:i w:val="false"/>
                <w:color w:val="000000"/>
                <w:sz w:val="20"/>
              </w:rPr>
              <w:t>
</w:t>
            </w:r>
            <w:r>
              <w:rPr>
                <w:rFonts w:ascii="Times New Roman"/>
                <w:b w:val="false"/>
                <w:i w:val="false"/>
                <w:color w:val="000000"/>
                <w:sz w:val="20"/>
              </w:rPr>
              <w:t>бурильщика</w:t>
            </w:r>
            <w:r>
              <w:br/>
            </w:r>
            <w:r>
              <w:rPr>
                <w:rFonts w:ascii="Times New Roman"/>
                <w:b w:val="false"/>
                <w:i w:val="false"/>
                <w:color w:val="000000"/>
                <w:sz w:val="20"/>
              </w:rPr>
              <w:t>
</w:t>
            </w:r>
            <w:r>
              <w:rPr>
                <w:rFonts w:ascii="Times New Roman"/>
                <w:b w:val="false"/>
                <w:i w:val="false"/>
                <w:color w:val="000000"/>
                <w:sz w:val="20"/>
              </w:rPr>
              <w:t>плавучей бурильной</w:t>
            </w:r>
            <w:r>
              <w:br/>
            </w:r>
            <w:r>
              <w:rPr>
                <w:rFonts w:ascii="Times New Roman"/>
                <w:b w:val="false"/>
                <w:i w:val="false"/>
                <w:color w:val="000000"/>
                <w:sz w:val="20"/>
              </w:rPr>
              <w:t>
</w:t>
            </w:r>
            <w:r>
              <w:rPr>
                <w:rFonts w:ascii="Times New Roman"/>
                <w:b w:val="false"/>
                <w:i w:val="false"/>
                <w:color w:val="000000"/>
                <w:sz w:val="20"/>
              </w:rPr>
              <w:t>установки в море</w:t>
            </w: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(куртка+полукомбинезон/ или брюки)</w:t>
            </w:r>
            <w:r>
              <w:br/>
            </w:r>
            <w:r>
              <w:rPr>
                <w:rFonts w:ascii="Times New Roman"/>
                <w:b w:val="false"/>
                <w:i w:val="false"/>
                <w:color w:val="000000"/>
                <w:sz w:val="20"/>
              </w:rPr>
              <w:t>
</w:t>
            </w:r>
            <w:r>
              <w:rPr>
                <w:rFonts w:ascii="Times New Roman"/>
                <w:b w:val="false"/>
                <w:i w:val="false"/>
                <w:color w:val="000000"/>
                <w:sz w:val="20"/>
              </w:rPr>
              <w:t>из ткани хлопчатобумажной с</w:t>
            </w:r>
            <w:r>
              <w:br/>
            </w:r>
            <w:r>
              <w:rPr>
                <w:rFonts w:ascii="Times New Roman"/>
                <w:b w:val="false"/>
                <w:i w:val="false"/>
                <w:color w:val="000000"/>
                <w:sz w:val="20"/>
              </w:rPr>
              <w:t>
</w:t>
            </w:r>
            <w:r>
              <w:rPr>
                <w:rFonts w:ascii="Times New Roman"/>
                <w:b w:val="false"/>
                <w:i w:val="false"/>
                <w:color w:val="000000"/>
                <w:sz w:val="20"/>
              </w:rPr>
              <w:t>масловодоотталкивающей пропиткой</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кожаные с жестким подноском</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усиленные хлопчатобумажные с</w:t>
            </w:r>
            <w:r>
              <w:br/>
            </w:r>
            <w:r>
              <w:rPr>
                <w:rFonts w:ascii="Times New Roman"/>
                <w:b w:val="false"/>
                <w:i w:val="false"/>
                <w:color w:val="000000"/>
                <w:sz w:val="20"/>
              </w:rPr>
              <w:t>
</w:t>
            </w:r>
            <w:r>
              <w:rPr>
                <w:rFonts w:ascii="Times New Roman"/>
                <w:b w:val="false"/>
                <w:i w:val="false"/>
                <w:color w:val="000000"/>
                <w:sz w:val="20"/>
              </w:rPr>
              <w:t>двойным брезентовым наладонником (или</w:t>
            </w:r>
            <w:r>
              <w:br/>
            </w:r>
            <w:r>
              <w:rPr>
                <w:rFonts w:ascii="Times New Roman"/>
                <w:b w:val="false"/>
                <w:i w:val="false"/>
                <w:color w:val="000000"/>
                <w:sz w:val="20"/>
              </w:rPr>
              <w:t>
</w:t>
            </w:r>
            <w:r>
              <w:rPr>
                <w:rFonts w:ascii="Times New Roman"/>
                <w:b w:val="false"/>
                <w:i w:val="false"/>
                <w:color w:val="000000"/>
                <w:sz w:val="20"/>
              </w:rPr>
              <w:t>поливинилхлоридным (или полимерным)</w:t>
            </w:r>
            <w:r>
              <w:br/>
            </w:r>
            <w:r>
              <w:rPr>
                <w:rFonts w:ascii="Times New Roman"/>
                <w:b w:val="false"/>
                <w:i w:val="false"/>
                <w:color w:val="000000"/>
                <w:sz w:val="20"/>
              </w:rPr>
              <w:t>
</w:t>
            </w:r>
            <w:r>
              <w:rPr>
                <w:rFonts w:ascii="Times New Roman"/>
                <w:b w:val="false"/>
                <w:i w:val="false"/>
                <w:color w:val="000000"/>
                <w:sz w:val="20"/>
              </w:rPr>
              <w:t>покрытием)</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пары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Куртка, утепленная из ткани</w:t>
            </w:r>
            <w:r>
              <w:br/>
            </w:r>
            <w:r>
              <w:rPr>
                <w:rFonts w:ascii="Times New Roman"/>
                <w:b w:val="false"/>
                <w:i w:val="false"/>
                <w:color w:val="000000"/>
                <w:sz w:val="20"/>
              </w:rPr>
              <w:t>
</w:t>
            </w:r>
            <w:r>
              <w:rPr>
                <w:rFonts w:ascii="Times New Roman"/>
                <w:b w:val="false"/>
                <w:i w:val="false"/>
                <w:color w:val="000000"/>
                <w:sz w:val="20"/>
              </w:rPr>
              <w:t>хлопчатобумажной с масловодоотталкивающей</w:t>
            </w:r>
            <w:r>
              <w:br/>
            </w:r>
            <w:r>
              <w:rPr>
                <w:rFonts w:ascii="Times New Roman"/>
                <w:b w:val="false"/>
                <w:i w:val="false"/>
                <w:color w:val="000000"/>
                <w:sz w:val="20"/>
              </w:rPr>
              <w:t>
</w:t>
            </w:r>
            <w:r>
              <w:rPr>
                <w:rFonts w:ascii="Times New Roman"/>
                <w:b w:val="false"/>
                <w:i w:val="false"/>
                <w:color w:val="000000"/>
                <w:sz w:val="20"/>
              </w:rPr>
              <w:t>пропиткой</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Брюки утепленные из хлопчатобумажной</w:t>
            </w:r>
            <w:r>
              <w:br/>
            </w:r>
            <w:r>
              <w:rPr>
                <w:rFonts w:ascii="Times New Roman"/>
                <w:b w:val="false"/>
                <w:i w:val="false"/>
                <w:color w:val="000000"/>
                <w:sz w:val="20"/>
              </w:rPr>
              <w:t>
</w:t>
            </w:r>
            <w:r>
              <w:rPr>
                <w:rFonts w:ascii="Times New Roman"/>
                <w:b w:val="false"/>
                <w:i w:val="false"/>
                <w:color w:val="000000"/>
                <w:sz w:val="20"/>
              </w:rPr>
              <w:t>ткани с масловодоотталкивающей пропиткой</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 защитная</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Подшлемник под каску с однослойным или</w:t>
            </w:r>
            <w:r>
              <w:br/>
            </w:r>
            <w:r>
              <w:rPr>
                <w:rFonts w:ascii="Times New Roman"/>
                <w:b w:val="false"/>
                <w:i w:val="false"/>
                <w:color w:val="000000"/>
                <w:sz w:val="20"/>
              </w:rPr>
              <w:t>
</w:t>
            </w:r>
            <w:r>
              <w:rPr>
                <w:rFonts w:ascii="Times New Roman"/>
                <w:b w:val="false"/>
                <w:i w:val="false"/>
                <w:color w:val="000000"/>
                <w:sz w:val="20"/>
              </w:rPr>
              <w:t>трехслойным утеплителем</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Очки с поликарбонатным (или минеральным)</w:t>
            </w:r>
            <w:r>
              <w:br/>
            </w:r>
            <w:r>
              <w:rPr>
                <w:rFonts w:ascii="Times New Roman"/>
                <w:b w:val="false"/>
                <w:i w:val="false"/>
                <w:color w:val="000000"/>
                <w:sz w:val="20"/>
              </w:rPr>
              <w:t>
</w:t>
            </w:r>
            <w:r>
              <w:rPr>
                <w:rFonts w:ascii="Times New Roman"/>
                <w:b w:val="false"/>
                <w:i w:val="false"/>
                <w:color w:val="000000"/>
                <w:sz w:val="20"/>
              </w:rPr>
              <w:t>неупрочненным стеклом со светофильтрами</w:t>
            </w:r>
            <w:r>
              <w:br/>
            </w:r>
            <w:r>
              <w:rPr>
                <w:rFonts w:ascii="Times New Roman"/>
                <w:b w:val="false"/>
                <w:i w:val="false"/>
                <w:color w:val="000000"/>
                <w:sz w:val="20"/>
              </w:rPr>
              <w:t>
</w:t>
            </w:r>
            <w:r>
              <w:rPr>
                <w:rFonts w:ascii="Times New Roman"/>
                <w:b w:val="false"/>
                <w:i w:val="false"/>
                <w:color w:val="000000"/>
                <w:sz w:val="20"/>
              </w:rPr>
              <w:t>типа «В-1»</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Наушники противошумные с креплением на</w:t>
            </w:r>
            <w:r>
              <w:br/>
            </w:r>
            <w:r>
              <w:rPr>
                <w:rFonts w:ascii="Times New Roman"/>
                <w:b w:val="false"/>
                <w:i w:val="false"/>
                <w:color w:val="000000"/>
                <w:sz w:val="20"/>
              </w:rPr>
              <w:t>
</w:t>
            </w:r>
            <w:r>
              <w:rPr>
                <w:rFonts w:ascii="Times New Roman"/>
                <w:b w:val="false"/>
                <w:i w:val="false"/>
                <w:color w:val="000000"/>
                <w:sz w:val="20"/>
              </w:rPr>
              <w:t>каску (или вкладыши противошумные)</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w:t>
            </w:r>
            <w:r>
              <w:br/>
            </w:r>
            <w:r>
              <w:rPr>
                <w:rFonts w:ascii="Times New Roman"/>
                <w:b w:val="false"/>
                <w:i w:val="false"/>
                <w:color w:val="000000"/>
                <w:sz w:val="20"/>
              </w:rPr>
              <w:t>
</w:t>
            </w:r>
            <w:r>
              <w:rPr>
                <w:rFonts w:ascii="Times New Roman"/>
                <w:b w:val="false"/>
                <w:i w:val="false"/>
                <w:color w:val="000000"/>
                <w:sz w:val="20"/>
              </w:rPr>
              <w:t>(1 пара) до износа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Респиратор газоаэрозольный</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0" w:hRule="atLeast"/>
        </w:trPr>
        <w:tc>
          <w:tcPr>
            <w:tcW w:w="6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Бурильщик</w:t>
            </w:r>
            <w:r>
              <w:br/>
            </w:r>
            <w:r>
              <w:rPr>
                <w:rFonts w:ascii="Times New Roman"/>
                <w:b w:val="false"/>
                <w:i w:val="false"/>
                <w:color w:val="000000"/>
                <w:sz w:val="20"/>
              </w:rPr>
              <w:t>
</w:t>
            </w:r>
            <w:r>
              <w:rPr>
                <w:rFonts w:ascii="Times New Roman"/>
                <w:b w:val="false"/>
                <w:i w:val="false"/>
                <w:color w:val="000000"/>
                <w:sz w:val="20"/>
              </w:rPr>
              <w:t>эксплуатационного</w:t>
            </w:r>
            <w:r>
              <w:br/>
            </w:r>
            <w:r>
              <w:rPr>
                <w:rFonts w:ascii="Times New Roman"/>
                <w:b w:val="false"/>
                <w:i w:val="false"/>
                <w:color w:val="000000"/>
                <w:sz w:val="20"/>
              </w:rPr>
              <w:t>
</w:t>
            </w:r>
            <w:r>
              <w:rPr>
                <w:rFonts w:ascii="Times New Roman"/>
                <w:b w:val="false"/>
                <w:i w:val="false"/>
                <w:color w:val="000000"/>
                <w:sz w:val="20"/>
              </w:rPr>
              <w:t>и разведочного</w:t>
            </w:r>
            <w:r>
              <w:br/>
            </w:r>
            <w:r>
              <w:rPr>
                <w:rFonts w:ascii="Times New Roman"/>
                <w:b w:val="false"/>
                <w:i w:val="false"/>
                <w:color w:val="000000"/>
                <w:sz w:val="20"/>
              </w:rPr>
              <w:t>
</w:t>
            </w:r>
            <w:r>
              <w:rPr>
                <w:rFonts w:ascii="Times New Roman"/>
                <w:b w:val="false"/>
                <w:i w:val="false"/>
                <w:color w:val="000000"/>
                <w:sz w:val="20"/>
              </w:rPr>
              <w:t>бурения скважин на</w:t>
            </w:r>
            <w:r>
              <w:br/>
            </w:r>
            <w:r>
              <w:rPr>
                <w:rFonts w:ascii="Times New Roman"/>
                <w:b w:val="false"/>
                <w:i w:val="false"/>
                <w:color w:val="000000"/>
                <w:sz w:val="20"/>
              </w:rPr>
              <w:t>
</w:t>
            </w:r>
            <w:r>
              <w:rPr>
                <w:rFonts w:ascii="Times New Roman"/>
                <w:b w:val="false"/>
                <w:i w:val="false"/>
                <w:color w:val="000000"/>
                <w:sz w:val="20"/>
              </w:rPr>
              <w:t>нефть и газ;</w:t>
            </w:r>
            <w:r>
              <w:br/>
            </w:r>
            <w:r>
              <w:rPr>
                <w:rFonts w:ascii="Times New Roman"/>
                <w:b w:val="false"/>
                <w:i w:val="false"/>
                <w:color w:val="000000"/>
                <w:sz w:val="20"/>
              </w:rPr>
              <w:t>
</w:t>
            </w:r>
            <w:r>
              <w:rPr>
                <w:rFonts w:ascii="Times New Roman"/>
                <w:b w:val="false"/>
                <w:i w:val="false"/>
                <w:color w:val="000000"/>
                <w:sz w:val="20"/>
              </w:rPr>
              <w:t>помощники</w:t>
            </w:r>
            <w:r>
              <w:br/>
            </w:r>
            <w:r>
              <w:rPr>
                <w:rFonts w:ascii="Times New Roman"/>
                <w:b w:val="false"/>
                <w:i w:val="false"/>
                <w:color w:val="000000"/>
                <w:sz w:val="20"/>
              </w:rPr>
              <w:t>
</w:t>
            </w:r>
            <w:r>
              <w:rPr>
                <w:rFonts w:ascii="Times New Roman"/>
                <w:b w:val="false"/>
                <w:i w:val="false"/>
                <w:color w:val="000000"/>
                <w:sz w:val="20"/>
              </w:rPr>
              <w:t>бурильщика</w:t>
            </w:r>
            <w:r>
              <w:br/>
            </w:r>
            <w:r>
              <w:rPr>
                <w:rFonts w:ascii="Times New Roman"/>
                <w:b w:val="false"/>
                <w:i w:val="false"/>
                <w:color w:val="000000"/>
                <w:sz w:val="20"/>
              </w:rPr>
              <w:t>
</w:t>
            </w:r>
            <w:r>
              <w:rPr>
                <w:rFonts w:ascii="Times New Roman"/>
                <w:b w:val="false"/>
                <w:i w:val="false"/>
                <w:color w:val="000000"/>
                <w:sz w:val="20"/>
              </w:rPr>
              <w:t>эксплуатационного</w:t>
            </w:r>
            <w:r>
              <w:br/>
            </w:r>
            <w:r>
              <w:rPr>
                <w:rFonts w:ascii="Times New Roman"/>
                <w:b w:val="false"/>
                <w:i w:val="false"/>
                <w:color w:val="000000"/>
                <w:sz w:val="20"/>
              </w:rPr>
              <w:t>
</w:t>
            </w:r>
            <w:r>
              <w:rPr>
                <w:rFonts w:ascii="Times New Roman"/>
                <w:b w:val="false"/>
                <w:i w:val="false"/>
                <w:color w:val="000000"/>
                <w:sz w:val="20"/>
              </w:rPr>
              <w:t>и разведочного</w:t>
            </w:r>
            <w:r>
              <w:br/>
            </w:r>
            <w:r>
              <w:rPr>
                <w:rFonts w:ascii="Times New Roman"/>
                <w:b w:val="false"/>
                <w:i w:val="false"/>
                <w:color w:val="000000"/>
                <w:sz w:val="20"/>
              </w:rPr>
              <w:t>
</w:t>
            </w:r>
            <w:r>
              <w:rPr>
                <w:rFonts w:ascii="Times New Roman"/>
                <w:b w:val="false"/>
                <w:i w:val="false"/>
                <w:color w:val="000000"/>
                <w:sz w:val="20"/>
              </w:rPr>
              <w:t>бурения скважин на</w:t>
            </w:r>
            <w:r>
              <w:br/>
            </w:r>
            <w:r>
              <w:rPr>
                <w:rFonts w:ascii="Times New Roman"/>
                <w:b w:val="false"/>
                <w:i w:val="false"/>
                <w:color w:val="000000"/>
                <w:sz w:val="20"/>
              </w:rPr>
              <w:t>
</w:t>
            </w:r>
            <w:r>
              <w:rPr>
                <w:rFonts w:ascii="Times New Roman"/>
                <w:b w:val="false"/>
                <w:i w:val="false"/>
                <w:color w:val="000000"/>
                <w:sz w:val="20"/>
              </w:rPr>
              <w:t>нефть и газ;</w:t>
            </w:r>
            <w:r>
              <w:br/>
            </w:r>
            <w:r>
              <w:rPr>
                <w:rFonts w:ascii="Times New Roman"/>
                <w:b w:val="false"/>
                <w:i w:val="false"/>
                <w:color w:val="000000"/>
                <w:sz w:val="20"/>
              </w:rPr>
              <w:t>
</w:t>
            </w:r>
            <w:r>
              <w:rPr>
                <w:rFonts w:ascii="Times New Roman"/>
                <w:b w:val="false"/>
                <w:i w:val="false"/>
                <w:color w:val="000000"/>
                <w:sz w:val="20"/>
              </w:rPr>
              <w:t>помощник</w:t>
            </w:r>
            <w:r>
              <w:br/>
            </w:r>
            <w:r>
              <w:rPr>
                <w:rFonts w:ascii="Times New Roman"/>
                <w:b w:val="false"/>
                <w:i w:val="false"/>
                <w:color w:val="000000"/>
                <w:sz w:val="20"/>
              </w:rPr>
              <w:t>
</w:t>
            </w:r>
            <w:r>
              <w:rPr>
                <w:rFonts w:ascii="Times New Roman"/>
                <w:b w:val="false"/>
                <w:i w:val="false"/>
                <w:color w:val="000000"/>
                <w:sz w:val="20"/>
              </w:rPr>
              <w:t>бурильщика</w:t>
            </w:r>
            <w:r>
              <w:br/>
            </w:r>
            <w:r>
              <w:rPr>
                <w:rFonts w:ascii="Times New Roman"/>
                <w:b w:val="false"/>
                <w:i w:val="false"/>
                <w:color w:val="000000"/>
                <w:sz w:val="20"/>
              </w:rPr>
              <w:t>
</w:t>
            </w:r>
            <w:r>
              <w:rPr>
                <w:rFonts w:ascii="Times New Roman"/>
                <w:b w:val="false"/>
                <w:i w:val="false"/>
                <w:color w:val="000000"/>
                <w:sz w:val="20"/>
              </w:rPr>
              <w:t>эксплуатационного</w:t>
            </w:r>
            <w:r>
              <w:br/>
            </w:r>
            <w:r>
              <w:rPr>
                <w:rFonts w:ascii="Times New Roman"/>
                <w:b w:val="false"/>
                <w:i w:val="false"/>
                <w:color w:val="000000"/>
                <w:sz w:val="20"/>
              </w:rPr>
              <w:t>
</w:t>
            </w:r>
            <w:r>
              <w:rPr>
                <w:rFonts w:ascii="Times New Roman"/>
                <w:b w:val="false"/>
                <w:i w:val="false"/>
                <w:color w:val="000000"/>
                <w:sz w:val="20"/>
              </w:rPr>
              <w:t>и разведочного</w:t>
            </w:r>
            <w:r>
              <w:br/>
            </w:r>
            <w:r>
              <w:rPr>
                <w:rFonts w:ascii="Times New Roman"/>
                <w:b w:val="false"/>
                <w:i w:val="false"/>
                <w:color w:val="000000"/>
                <w:sz w:val="20"/>
              </w:rPr>
              <w:t>
</w:t>
            </w:r>
            <w:r>
              <w:rPr>
                <w:rFonts w:ascii="Times New Roman"/>
                <w:b w:val="false"/>
                <w:i w:val="false"/>
                <w:color w:val="000000"/>
                <w:sz w:val="20"/>
              </w:rPr>
              <w:t>бурения скважин</w:t>
            </w:r>
            <w:r>
              <w:br/>
            </w:r>
            <w:r>
              <w:rPr>
                <w:rFonts w:ascii="Times New Roman"/>
                <w:b w:val="false"/>
                <w:i w:val="false"/>
                <w:color w:val="000000"/>
                <w:sz w:val="20"/>
              </w:rPr>
              <w:t>
</w:t>
            </w:r>
            <w:r>
              <w:rPr>
                <w:rFonts w:ascii="Times New Roman"/>
                <w:b w:val="false"/>
                <w:i w:val="false"/>
                <w:color w:val="000000"/>
                <w:sz w:val="20"/>
              </w:rPr>
              <w:t>при</w:t>
            </w:r>
            <w:r>
              <w:br/>
            </w:r>
            <w:r>
              <w:rPr>
                <w:rFonts w:ascii="Times New Roman"/>
                <w:b w:val="false"/>
                <w:i w:val="false"/>
                <w:color w:val="000000"/>
                <w:sz w:val="20"/>
              </w:rPr>
              <w:t>
</w:t>
            </w:r>
            <w:r>
              <w:rPr>
                <w:rFonts w:ascii="Times New Roman"/>
                <w:b w:val="false"/>
                <w:i w:val="false"/>
                <w:color w:val="000000"/>
                <w:sz w:val="20"/>
              </w:rPr>
              <w:t>электробурении;</w:t>
            </w:r>
            <w:r>
              <w:br/>
            </w:r>
            <w:r>
              <w:rPr>
                <w:rFonts w:ascii="Times New Roman"/>
                <w:b w:val="false"/>
                <w:i w:val="false"/>
                <w:color w:val="000000"/>
                <w:sz w:val="20"/>
              </w:rPr>
              <w:t>
</w:t>
            </w:r>
            <w:r>
              <w:rPr>
                <w:rFonts w:ascii="Times New Roman"/>
                <w:b w:val="false"/>
                <w:i w:val="false"/>
                <w:color w:val="000000"/>
                <w:sz w:val="20"/>
              </w:rPr>
              <w:t>машинист буровой</w:t>
            </w:r>
            <w:r>
              <w:br/>
            </w:r>
            <w:r>
              <w:rPr>
                <w:rFonts w:ascii="Times New Roman"/>
                <w:b w:val="false"/>
                <w:i w:val="false"/>
                <w:color w:val="000000"/>
                <w:sz w:val="20"/>
              </w:rPr>
              <w:t>
</w:t>
            </w:r>
            <w:r>
              <w:rPr>
                <w:rFonts w:ascii="Times New Roman"/>
                <w:b w:val="false"/>
                <w:i w:val="false"/>
                <w:color w:val="000000"/>
                <w:sz w:val="20"/>
              </w:rPr>
              <w:t>установки</w:t>
            </w: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(куртка+полукомбинезон/ или брюки)</w:t>
            </w:r>
            <w:r>
              <w:br/>
            </w:r>
            <w:r>
              <w:rPr>
                <w:rFonts w:ascii="Times New Roman"/>
                <w:b w:val="false"/>
                <w:i w:val="false"/>
                <w:color w:val="000000"/>
                <w:sz w:val="20"/>
              </w:rPr>
              <w:t>
</w:t>
            </w:r>
            <w:r>
              <w:rPr>
                <w:rFonts w:ascii="Times New Roman"/>
                <w:b w:val="false"/>
                <w:i w:val="false"/>
                <w:color w:val="000000"/>
                <w:sz w:val="20"/>
              </w:rPr>
              <w:t>из ткани хлопчатобумажной с</w:t>
            </w:r>
            <w:r>
              <w:br/>
            </w:r>
            <w:r>
              <w:rPr>
                <w:rFonts w:ascii="Times New Roman"/>
                <w:b w:val="false"/>
                <w:i w:val="false"/>
                <w:color w:val="000000"/>
                <w:sz w:val="20"/>
              </w:rPr>
              <w:t>
</w:t>
            </w:r>
            <w:r>
              <w:rPr>
                <w:rFonts w:ascii="Times New Roman"/>
                <w:b w:val="false"/>
                <w:i w:val="false"/>
                <w:color w:val="000000"/>
                <w:sz w:val="20"/>
              </w:rPr>
              <w:t>масловодоотталкивающей пропиткой</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Рукавицы </w:t>
            </w:r>
            <w:r>
              <w:rPr>
                <w:rFonts w:ascii="Times New Roman"/>
                <w:b w:val="false"/>
                <w:i w:val="false"/>
                <w:color w:val="000000"/>
                <w:sz w:val="20"/>
              </w:rPr>
              <w:t>из ткани хлопчатобумажной с</w:t>
            </w:r>
            <w:r>
              <w:br/>
            </w:r>
            <w:r>
              <w:rPr>
                <w:rFonts w:ascii="Times New Roman"/>
                <w:b w:val="false"/>
                <w:i w:val="false"/>
                <w:color w:val="000000"/>
                <w:sz w:val="20"/>
              </w:rPr>
              <w:t>
</w:t>
            </w:r>
            <w:r>
              <w:rPr>
                <w:rFonts w:ascii="Times New Roman"/>
                <w:b w:val="false"/>
                <w:i w:val="false"/>
                <w:color w:val="000000"/>
                <w:sz w:val="20"/>
              </w:rPr>
              <w:t>водоотталкивающей пропиткой</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пары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Белье нательное</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комплекта на 1</w:t>
            </w:r>
            <w:r>
              <w:br/>
            </w:r>
            <w:r>
              <w:rPr>
                <w:rFonts w:ascii="Times New Roman"/>
                <w:b w:val="false"/>
                <w:i w:val="false"/>
                <w:color w:val="000000"/>
                <w:sz w:val="20"/>
              </w:rPr>
              <w:t>
</w:t>
            </w:r>
            <w:r>
              <w:rPr>
                <w:rFonts w:ascii="Times New Roman"/>
                <w:b w:val="false"/>
                <w:i w:val="false"/>
                <w:color w:val="000000"/>
                <w:sz w:val="20"/>
              </w:rPr>
              <w:t>год</w:t>
            </w:r>
          </w:p>
        </w:tc>
      </w:tr>
      <w:tr>
        <w:trPr>
          <w:trHeight w:val="4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кожаные с жестким подноском</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диэлектрические</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до износа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 защитная</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Подшлемник под каску</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Очки с поликарбонатным (или минеральным)</w:t>
            </w:r>
            <w:r>
              <w:br/>
            </w:r>
            <w:r>
              <w:rPr>
                <w:rFonts w:ascii="Times New Roman"/>
                <w:b w:val="false"/>
                <w:i w:val="false"/>
                <w:color w:val="000000"/>
                <w:sz w:val="20"/>
              </w:rPr>
              <w:t>
</w:t>
            </w:r>
            <w:r>
              <w:rPr>
                <w:rFonts w:ascii="Times New Roman"/>
                <w:b w:val="false"/>
                <w:i w:val="false"/>
                <w:color w:val="000000"/>
                <w:sz w:val="20"/>
              </w:rPr>
              <w:t>неупрочненным стеклом со светофильтрами</w:t>
            </w:r>
            <w:r>
              <w:br/>
            </w:r>
            <w:r>
              <w:rPr>
                <w:rFonts w:ascii="Times New Roman"/>
                <w:b w:val="false"/>
                <w:i w:val="false"/>
                <w:color w:val="000000"/>
                <w:sz w:val="20"/>
              </w:rPr>
              <w:t>
</w:t>
            </w:r>
            <w:r>
              <w:rPr>
                <w:rFonts w:ascii="Times New Roman"/>
                <w:b w:val="false"/>
                <w:i w:val="false"/>
                <w:color w:val="000000"/>
                <w:sz w:val="20"/>
              </w:rPr>
              <w:t xml:space="preserve">типа «В-1»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Респиратор газоаэрозольный</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Жилет сигнальный со световозвращающими</w:t>
            </w:r>
            <w:r>
              <w:br/>
            </w:r>
            <w:r>
              <w:rPr>
                <w:rFonts w:ascii="Times New Roman"/>
                <w:b w:val="false"/>
                <w:i w:val="false"/>
                <w:color w:val="000000"/>
                <w:sz w:val="20"/>
              </w:rPr>
              <w:t>
</w:t>
            </w:r>
            <w:r>
              <w:rPr>
                <w:rFonts w:ascii="Times New Roman"/>
                <w:b w:val="false"/>
                <w:i w:val="false"/>
                <w:color w:val="000000"/>
                <w:sz w:val="20"/>
              </w:rPr>
              <w:t>элементами</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Зимой дополнительно</w:t>
            </w:r>
            <w:r>
              <w:rPr>
                <w:rFonts w:ascii="Times New Roman"/>
                <w:b w:val="false"/>
                <w:i w:val="false"/>
                <w:color w:val="000000"/>
                <w:sz w:val="20"/>
              </w:rPr>
              <w:t>:</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Куртка, утепленная из ткани</w:t>
            </w:r>
            <w:r>
              <w:br/>
            </w:r>
            <w:r>
              <w:rPr>
                <w:rFonts w:ascii="Times New Roman"/>
                <w:b w:val="false"/>
                <w:i w:val="false"/>
                <w:color w:val="000000"/>
                <w:sz w:val="20"/>
              </w:rPr>
              <w:t>
</w:t>
            </w:r>
            <w:r>
              <w:rPr>
                <w:rFonts w:ascii="Times New Roman"/>
                <w:b w:val="false"/>
                <w:i w:val="false"/>
                <w:color w:val="000000"/>
                <w:sz w:val="20"/>
              </w:rPr>
              <w:t>хлопчатобумажной с масловодоотталкивающей</w:t>
            </w:r>
            <w:r>
              <w:br/>
            </w:r>
            <w:r>
              <w:rPr>
                <w:rFonts w:ascii="Times New Roman"/>
                <w:b w:val="false"/>
                <w:i w:val="false"/>
                <w:color w:val="000000"/>
                <w:sz w:val="20"/>
              </w:rPr>
              <w:t>
</w:t>
            </w:r>
            <w:r>
              <w:rPr>
                <w:rFonts w:ascii="Times New Roman"/>
                <w:b w:val="false"/>
                <w:i w:val="false"/>
                <w:color w:val="000000"/>
                <w:sz w:val="20"/>
              </w:rPr>
              <w:t>пропиткой</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Брюки утепленные из ткани</w:t>
            </w:r>
            <w:r>
              <w:br/>
            </w:r>
            <w:r>
              <w:rPr>
                <w:rFonts w:ascii="Times New Roman"/>
                <w:b w:val="false"/>
                <w:i w:val="false"/>
                <w:color w:val="000000"/>
                <w:sz w:val="20"/>
              </w:rPr>
              <w:t>
</w:t>
            </w:r>
            <w:r>
              <w:rPr>
                <w:rFonts w:ascii="Times New Roman"/>
                <w:b w:val="false"/>
                <w:i w:val="false"/>
                <w:color w:val="000000"/>
                <w:sz w:val="20"/>
              </w:rPr>
              <w:t>хлопчатобумажной с масловодоотталкивающей</w:t>
            </w:r>
            <w:r>
              <w:br/>
            </w:r>
            <w:r>
              <w:rPr>
                <w:rFonts w:ascii="Times New Roman"/>
                <w:b w:val="false"/>
                <w:i w:val="false"/>
                <w:color w:val="000000"/>
                <w:sz w:val="20"/>
              </w:rPr>
              <w:t>
</w:t>
            </w:r>
            <w:r>
              <w:rPr>
                <w:rFonts w:ascii="Times New Roman"/>
                <w:b w:val="false"/>
                <w:i w:val="false"/>
                <w:color w:val="000000"/>
                <w:sz w:val="20"/>
              </w:rPr>
              <w:t>пропиткой</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6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Валенки на резиновой подошве(или </w:t>
            </w:r>
            <w:r>
              <w:rPr>
                <w:rFonts w:ascii="Times New Roman"/>
                <w:b w:val="false"/>
                <w:i w:val="false"/>
                <w:color w:val="000000"/>
                <w:sz w:val="20"/>
              </w:rPr>
              <w:t>сапоги</w:t>
            </w:r>
            <w:r>
              <w:br/>
            </w:r>
            <w:r>
              <w:rPr>
                <w:rFonts w:ascii="Times New Roman"/>
                <w:b w:val="false"/>
                <w:i w:val="false"/>
                <w:color w:val="000000"/>
                <w:sz w:val="20"/>
              </w:rPr>
              <w:t>
</w:t>
            </w:r>
            <w:r>
              <w:rPr>
                <w:rFonts w:ascii="Times New Roman"/>
                <w:b w:val="false"/>
                <w:i w:val="false"/>
                <w:color w:val="000000"/>
                <w:sz w:val="20"/>
              </w:rPr>
              <w:t>кожаные утепленные с жестким подноском)</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по поясам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Полушубок</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прорезиненный</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Подшлемник под каску с однослойным или</w:t>
            </w:r>
            <w:r>
              <w:br/>
            </w:r>
            <w:r>
              <w:rPr>
                <w:rFonts w:ascii="Times New Roman"/>
                <w:b w:val="false"/>
                <w:i w:val="false"/>
                <w:color w:val="000000"/>
                <w:sz w:val="20"/>
              </w:rPr>
              <w:t>
</w:t>
            </w:r>
            <w:r>
              <w:rPr>
                <w:rFonts w:ascii="Times New Roman"/>
                <w:b w:val="false"/>
                <w:i w:val="false"/>
                <w:color w:val="000000"/>
                <w:sz w:val="20"/>
              </w:rPr>
              <w:t>трехслойным утеплителем</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Помощнику бурильщика, выполняющему верховые работы</w:t>
            </w:r>
            <w:r>
              <w:br/>
            </w:r>
            <w:r>
              <w:rPr>
                <w:rFonts w:ascii="Times New Roman"/>
                <w:b w:val="false"/>
                <w:i w:val="false"/>
                <w:color w:val="000000"/>
                <w:sz w:val="20"/>
              </w:rPr>
              <w:t>
</w:t>
            </w:r>
            <w:r>
              <w:rPr>
                <w:rFonts w:ascii="Times New Roman"/>
                <w:b w:val="false"/>
                <w:i/>
                <w:color w:val="000000"/>
                <w:sz w:val="20"/>
              </w:rPr>
              <w:t>дополнительно: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Полушубок</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30" w:hRule="atLeast"/>
        </w:trPr>
        <w:tc>
          <w:tcPr>
            <w:tcW w:w="6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Вышкомонтажник</w:t>
            </w:r>
            <w:r>
              <w:br/>
            </w:r>
            <w:r>
              <w:rPr>
                <w:rFonts w:ascii="Times New Roman"/>
                <w:b w:val="false"/>
                <w:i w:val="false"/>
                <w:color w:val="000000"/>
                <w:sz w:val="20"/>
              </w:rPr>
              <w:t>
</w:t>
            </w:r>
            <w:r>
              <w:rPr>
                <w:rFonts w:ascii="Times New Roman"/>
                <w:b w:val="false"/>
                <w:i w:val="false"/>
                <w:color w:val="000000"/>
                <w:sz w:val="20"/>
              </w:rPr>
              <w:t>вышкомонтажник –</w:t>
            </w:r>
            <w:r>
              <w:br/>
            </w:r>
            <w:r>
              <w:rPr>
                <w:rFonts w:ascii="Times New Roman"/>
                <w:b w:val="false"/>
                <w:i w:val="false"/>
                <w:color w:val="000000"/>
                <w:sz w:val="20"/>
              </w:rPr>
              <w:t>
</w:t>
            </w:r>
            <w:r>
              <w:rPr>
                <w:rFonts w:ascii="Times New Roman"/>
                <w:b w:val="false"/>
                <w:i w:val="false"/>
                <w:color w:val="000000"/>
                <w:sz w:val="20"/>
              </w:rPr>
              <w:t>сварщик;</w:t>
            </w:r>
            <w:r>
              <w:br/>
            </w:r>
            <w:r>
              <w:rPr>
                <w:rFonts w:ascii="Times New Roman"/>
                <w:b w:val="false"/>
                <w:i w:val="false"/>
                <w:color w:val="000000"/>
                <w:sz w:val="20"/>
              </w:rPr>
              <w:t>
</w:t>
            </w:r>
            <w:r>
              <w:rPr>
                <w:rFonts w:ascii="Times New Roman"/>
                <w:b w:val="false"/>
                <w:i w:val="false"/>
                <w:color w:val="000000"/>
                <w:sz w:val="20"/>
              </w:rPr>
              <w:t>вышкомонтажник-</w:t>
            </w:r>
            <w:r>
              <w:br/>
            </w:r>
            <w:r>
              <w:rPr>
                <w:rFonts w:ascii="Times New Roman"/>
                <w:b w:val="false"/>
                <w:i w:val="false"/>
                <w:color w:val="000000"/>
                <w:sz w:val="20"/>
              </w:rPr>
              <w:t>
</w:t>
            </w:r>
            <w:r>
              <w:rPr>
                <w:rFonts w:ascii="Times New Roman"/>
                <w:b w:val="false"/>
                <w:i w:val="false"/>
                <w:color w:val="000000"/>
                <w:sz w:val="20"/>
              </w:rPr>
              <w:t>электромонтер</w:t>
            </w: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(куртка+полукомбинезон/или брюки)</w:t>
            </w:r>
            <w:r>
              <w:br/>
            </w:r>
            <w:r>
              <w:rPr>
                <w:rFonts w:ascii="Times New Roman"/>
                <w:b w:val="false"/>
                <w:i w:val="false"/>
                <w:color w:val="000000"/>
                <w:sz w:val="20"/>
              </w:rPr>
              <w:t>
</w:t>
            </w:r>
            <w:r>
              <w:rPr>
                <w:rFonts w:ascii="Times New Roman"/>
                <w:b w:val="false"/>
                <w:i w:val="false"/>
                <w:color w:val="000000"/>
                <w:sz w:val="20"/>
              </w:rPr>
              <w:t>из хлопчатобумажной ткани с</w:t>
            </w:r>
            <w:r>
              <w:br/>
            </w:r>
            <w:r>
              <w:rPr>
                <w:rFonts w:ascii="Times New Roman"/>
                <w:b w:val="false"/>
                <w:i w:val="false"/>
                <w:color w:val="000000"/>
                <w:sz w:val="20"/>
              </w:rPr>
              <w:t>
</w:t>
            </w:r>
            <w:r>
              <w:rPr>
                <w:rFonts w:ascii="Times New Roman"/>
                <w:b w:val="false"/>
                <w:i w:val="false"/>
                <w:color w:val="000000"/>
                <w:sz w:val="20"/>
              </w:rPr>
              <w:t>масловодоотталкивающей пропиткой</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7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(или сапоги) кожаные с жестким</w:t>
            </w:r>
            <w:r>
              <w:br/>
            </w:r>
            <w:r>
              <w:rPr>
                <w:rFonts w:ascii="Times New Roman"/>
                <w:b w:val="false"/>
                <w:i w:val="false"/>
                <w:color w:val="000000"/>
                <w:sz w:val="20"/>
              </w:rPr>
              <w:t>
</w:t>
            </w:r>
            <w:r>
              <w:rPr>
                <w:rFonts w:ascii="Times New Roman"/>
                <w:b w:val="false"/>
                <w:i w:val="false"/>
                <w:color w:val="000000"/>
                <w:sz w:val="20"/>
              </w:rPr>
              <w:t>подносном</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с полимерным покрытием</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пар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диэлектрические</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до износа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Галоши диэлектрические</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до износа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 защитная</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Подшлемник под каску</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Очки с поликарбонатным (или минеральным)</w:t>
            </w:r>
            <w:r>
              <w:br/>
            </w:r>
            <w:r>
              <w:rPr>
                <w:rFonts w:ascii="Times New Roman"/>
                <w:b w:val="false"/>
                <w:i w:val="false"/>
                <w:color w:val="000000"/>
                <w:sz w:val="20"/>
              </w:rPr>
              <w:t>
</w:t>
            </w:r>
            <w:r>
              <w:rPr>
                <w:rFonts w:ascii="Times New Roman"/>
                <w:b w:val="false"/>
                <w:i w:val="false"/>
                <w:color w:val="000000"/>
                <w:sz w:val="20"/>
              </w:rPr>
              <w:t>неупрочненным стеклом со светофильтрами</w:t>
            </w:r>
            <w:r>
              <w:br/>
            </w:r>
            <w:r>
              <w:rPr>
                <w:rFonts w:ascii="Times New Roman"/>
                <w:b w:val="false"/>
                <w:i w:val="false"/>
                <w:color w:val="000000"/>
                <w:sz w:val="20"/>
              </w:rPr>
              <w:t>
</w:t>
            </w:r>
            <w:r>
              <w:rPr>
                <w:rFonts w:ascii="Times New Roman"/>
                <w:b w:val="false"/>
                <w:i w:val="false"/>
                <w:color w:val="000000"/>
                <w:sz w:val="20"/>
              </w:rPr>
              <w:t>типа «В-1»</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Респиратор газоаэрозольный</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Рукавицы </w:t>
            </w:r>
            <w:r>
              <w:rPr>
                <w:rFonts w:ascii="Times New Roman"/>
                <w:b w:val="false"/>
                <w:i w:val="false"/>
                <w:color w:val="000000"/>
                <w:sz w:val="20"/>
              </w:rPr>
              <w:t>из ткани хлопчатобумажной с</w:t>
            </w:r>
            <w:r>
              <w:br/>
            </w:r>
            <w:r>
              <w:rPr>
                <w:rFonts w:ascii="Times New Roman"/>
                <w:b w:val="false"/>
                <w:i w:val="false"/>
                <w:color w:val="000000"/>
                <w:sz w:val="20"/>
              </w:rPr>
              <w:t>
</w:t>
            </w:r>
            <w:r>
              <w:rPr>
                <w:rFonts w:ascii="Times New Roman"/>
                <w:b w:val="false"/>
                <w:i w:val="false"/>
                <w:color w:val="000000"/>
                <w:sz w:val="20"/>
              </w:rPr>
              <w:t>водоотталкивающей пропиткой</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пар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Зимой дополнительно: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(куртка+полукомбинезон/или брюки)</w:t>
            </w:r>
            <w:r>
              <w:br/>
            </w:r>
            <w:r>
              <w:rPr>
                <w:rFonts w:ascii="Times New Roman"/>
                <w:b w:val="false"/>
                <w:i w:val="false"/>
                <w:color w:val="000000"/>
                <w:sz w:val="20"/>
              </w:rPr>
              <w:t>
</w:t>
            </w:r>
            <w:r>
              <w:rPr>
                <w:rFonts w:ascii="Times New Roman"/>
                <w:b w:val="false"/>
                <w:i w:val="false"/>
                <w:color w:val="000000"/>
                <w:sz w:val="20"/>
              </w:rPr>
              <w:t>из ткани хлопчатобумажной с</w:t>
            </w:r>
            <w:r>
              <w:br/>
            </w:r>
            <w:r>
              <w:rPr>
                <w:rFonts w:ascii="Times New Roman"/>
                <w:b w:val="false"/>
                <w:i w:val="false"/>
                <w:color w:val="000000"/>
                <w:sz w:val="20"/>
              </w:rPr>
              <w:t>
</w:t>
            </w:r>
            <w:r>
              <w:rPr>
                <w:rFonts w:ascii="Times New Roman"/>
                <w:b w:val="false"/>
                <w:i w:val="false"/>
                <w:color w:val="000000"/>
                <w:sz w:val="20"/>
              </w:rPr>
              <w:t>масловодоотталкивающей пропиткой</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по</w:t>
            </w:r>
            <w:r>
              <w:br/>
            </w:r>
            <w:r>
              <w:rPr>
                <w:rFonts w:ascii="Times New Roman"/>
                <w:b w:val="false"/>
                <w:i w:val="false"/>
                <w:color w:val="000000"/>
                <w:sz w:val="20"/>
              </w:rPr>
              <w:t>
</w:t>
            </w:r>
            <w:r>
              <w:rPr>
                <w:rFonts w:ascii="Times New Roman"/>
                <w:b w:val="false"/>
                <w:i w:val="false"/>
                <w:color w:val="000000"/>
                <w:sz w:val="20"/>
              </w:rPr>
              <w:t>поясам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Валенки на резиновой подошве</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по поясам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кожаные утепленные с жестким</w:t>
            </w:r>
            <w:r>
              <w:br/>
            </w:r>
            <w:r>
              <w:rPr>
                <w:rFonts w:ascii="Times New Roman"/>
                <w:b w:val="false"/>
                <w:i w:val="false"/>
                <w:color w:val="000000"/>
                <w:sz w:val="20"/>
              </w:rPr>
              <w:t>
</w:t>
            </w:r>
            <w:r>
              <w:rPr>
                <w:rFonts w:ascii="Times New Roman"/>
                <w:b w:val="false"/>
                <w:i w:val="false"/>
                <w:color w:val="000000"/>
                <w:sz w:val="20"/>
              </w:rPr>
              <w:t>подноском</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по поясам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Подшлемник под каску с однослойным или</w:t>
            </w:r>
            <w:r>
              <w:br/>
            </w:r>
            <w:r>
              <w:rPr>
                <w:rFonts w:ascii="Times New Roman"/>
                <w:b w:val="false"/>
                <w:i w:val="false"/>
                <w:color w:val="000000"/>
                <w:sz w:val="20"/>
              </w:rPr>
              <w:t>
</w:t>
            </w:r>
            <w:r>
              <w:rPr>
                <w:rFonts w:ascii="Times New Roman"/>
                <w:b w:val="false"/>
                <w:i w:val="false"/>
                <w:color w:val="000000"/>
                <w:sz w:val="20"/>
              </w:rPr>
              <w:t>трехслойным утеплителем</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Полушубок</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0" w:hRule="atLeast"/>
        </w:trPr>
        <w:tc>
          <w:tcPr>
            <w:tcW w:w="6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0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Горнорабочий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При работе на глинокарьере: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(куртка+полукомбинезон/или брюки)</w:t>
            </w:r>
            <w:r>
              <w:br/>
            </w:r>
            <w:r>
              <w:rPr>
                <w:rFonts w:ascii="Times New Roman"/>
                <w:b w:val="false"/>
                <w:i w:val="false"/>
                <w:color w:val="000000"/>
                <w:sz w:val="20"/>
              </w:rPr>
              <w:t>
</w:t>
            </w:r>
            <w:r>
              <w:rPr>
                <w:rFonts w:ascii="Times New Roman"/>
                <w:b w:val="false"/>
                <w:i w:val="false"/>
                <w:color w:val="000000"/>
                <w:sz w:val="20"/>
              </w:rPr>
              <w:t>из ткани хлопчатобумажной с</w:t>
            </w:r>
            <w:r>
              <w:br/>
            </w:r>
            <w:r>
              <w:rPr>
                <w:rFonts w:ascii="Times New Roman"/>
                <w:b w:val="false"/>
                <w:i w:val="false"/>
                <w:color w:val="000000"/>
                <w:sz w:val="20"/>
              </w:rPr>
              <w:t>
</w:t>
            </w:r>
            <w:r>
              <w:rPr>
                <w:rFonts w:ascii="Times New Roman"/>
                <w:b w:val="false"/>
                <w:i w:val="false"/>
                <w:color w:val="000000"/>
                <w:sz w:val="20"/>
              </w:rPr>
              <w:t>масловодоотталкивающей пропиткой</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10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(или сапоги) кожаные (или сапоги</w:t>
            </w:r>
            <w:r>
              <w:br/>
            </w:r>
            <w:r>
              <w:rPr>
                <w:rFonts w:ascii="Times New Roman"/>
                <w:b w:val="false"/>
                <w:i w:val="false"/>
                <w:color w:val="000000"/>
                <w:sz w:val="20"/>
              </w:rPr>
              <w:t>
</w:t>
            </w:r>
            <w:r>
              <w:rPr>
                <w:rFonts w:ascii="Times New Roman"/>
                <w:b w:val="false"/>
                <w:i w:val="false"/>
                <w:color w:val="000000"/>
                <w:sz w:val="20"/>
              </w:rPr>
              <w:t>резиновые) с жестким подноском</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комбинированные</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пары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 защитная</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Подшлемник под каску</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Очки с поликарбонатным (или минеральным)</w:t>
            </w:r>
            <w:r>
              <w:br/>
            </w:r>
            <w:r>
              <w:rPr>
                <w:rFonts w:ascii="Times New Roman"/>
                <w:b w:val="false"/>
                <w:i w:val="false"/>
                <w:color w:val="000000"/>
                <w:sz w:val="20"/>
              </w:rPr>
              <w:t>
</w:t>
            </w:r>
            <w:r>
              <w:rPr>
                <w:rFonts w:ascii="Times New Roman"/>
                <w:b w:val="false"/>
                <w:i w:val="false"/>
                <w:color w:val="000000"/>
                <w:sz w:val="20"/>
              </w:rPr>
              <w:t>неупрочненным стеклом со светофильтрами</w:t>
            </w:r>
            <w:r>
              <w:br/>
            </w:r>
            <w:r>
              <w:rPr>
                <w:rFonts w:ascii="Times New Roman"/>
                <w:b w:val="false"/>
                <w:i w:val="false"/>
                <w:color w:val="000000"/>
                <w:sz w:val="20"/>
              </w:rPr>
              <w:t>
</w:t>
            </w:r>
            <w:r>
              <w:rPr>
                <w:rFonts w:ascii="Times New Roman"/>
                <w:b w:val="false"/>
                <w:i w:val="false"/>
                <w:color w:val="000000"/>
                <w:sz w:val="20"/>
              </w:rPr>
              <w:t>типа «В-1»</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8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Наушники противошумные с креплением на</w:t>
            </w:r>
            <w:r>
              <w:br/>
            </w:r>
            <w:r>
              <w:rPr>
                <w:rFonts w:ascii="Times New Roman"/>
                <w:b w:val="false"/>
                <w:i w:val="false"/>
                <w:color w:val="000000"/>
                <w:sz w:val="20"/>
              </w:rPr>
              <w:t>
</w:t>
            </w:r>
            <w:r>
              <w:rPr>
                <w:rFonts w:ascii="Times New Roman"/>
                <w:b w:val="false"/>
                <w:i w:val="false"/>
                <w:color w:val="000000"/>
                <w:sz w:val="20"/>
              </w:rPr>
              <w:t>каску (или вкладыши противошумные)</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(1 пара)</w:t>
            </w:r>
            <w:r>
              <w:br/>
            </w:r>
            <w:r>
              <w:rPr>
                <w:rFonts w:ascii="Times New Roman"/>
                <w:b w:val="false"/>
                <w:i w:val="false"/>
                <w:color w:val="000000"/>
                <w:sz w:val="20"/>
              </w:rPr>
              <w:t>
</w:t>
            </w:r>
            <w:r>
              <w:rPr>
                <w:rFonts w:ascii="Times New Roman"/>
                <w:b w:val="false"/>
                <w:i w:val="false"/>
                <w:color w:val="000000"/>
                <w:sz w:val="20"/>
              </w:rPr>
              <w:t>до износа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Респиратор газоаэрозольный</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Зимой дополнительно: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Куртка, утепленная на хлопчатобумажной</w:t>
            </w:r>
            <w:r>
              <w:br/>
            </w:r>
            <w:r>
              <w:rPr>
                <w:rFonts w:ascii="Times New Roman"/>
                <w:b w:val="false"/>
                <w:i w:val="false"/>
                <w:color w:val="000000"/>
                <w:sz w:val="20"/>
              </w:rPr>
              <w:t>
</w:t>
            </w:r>
            <w:r>
              <w:rPr>
                <w:rFonts w:ascii="Times New Roman"/>
                <w:b w:val="false"/>
                <w:i w:val="false"/>
                <w:color w:val="000000"/>
                <w:sz w:val="20"/>
              </w:rPr>
              <w:t>основе с масловодоотталкивающей</w:t>
            </w:r>
            <w:r>
              <w:br/>
            </w:r>
            <w:r>
              <w:rPr>
                <w:rFonts w:ascii="Times New Roman"/>
                <w:b w:val="false"/>
                <w:i w:val="false"/>
                <w:color w:val="000000"/>
                <w:sz w:val="20"/>
              </w:rPr>
              <w:t>
</w:t>
            </w:r>
            <w:r>
              <w:rPr>
                <w:rFonts w:ascii="Times New Roman"/>
                <w:b w:val="false"/>
                <w:i w:val="false"/>
                <w:color w:val="000000"/>
                <w:sz w:val="20"/>
              </w:rPr>
              <w:t>пропиткой.</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по</w:t>
            </w:r>
            <w:r>
              <w:br/>
            </w:r>
            <w:r>
              <w:rPr>
                <w:rFonts w:ascii="Times New Roman"/>
                <w:b w:val="false"/>
                <w:i w:val="false"/>
                <w:color w:val="000000"/>
                <w:sz w:val="20"/>
              </w:rPr>
              <w:t>
</w:t>
            </w:r>
            <w:r>
              <w:rPr>
                <w:rFonts w:ascii="Times New Roman"/>
                <w:b w:val="false"/>
                <w:i w:val="false"/>
                <w:color w:val="000000"/>
                <w:sz w:val="20"/>
              </w:rPr>
              <w:t>поясам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Брюки, утепленные из ткани</w:t>
            </w:r>
            <w:r>
              <w:br/>
            </w:r>
            <w:r>
              <w:rPr>
                <w:rFonts w:ascii="Times New Roman"/>
                <w:b w:val="false"/>
                <w:i w:val="false"/>
                <w:color w:val="000000"/>
                <w:sz w:val="20"/>
              </w:rPr>
              <w:t>
</w:t>
            </w:r>
            <w:r>
              <w:rPr>
                <w:rFonts w:ascii="Times New Roman"/>
                <w:b w:val="false"/>
                <w:i w:val="false"/>
                <w:color w:val="000000"/>
                <w:sz w:val="20"/>
              </w:rPr>
              <w:t>хлопчатобумажной с масловодоотталкивающей</w:t>
            </w:r>
            <w:r>
              <w:br/>
            </w:r>
            <w:r>
              <w:rPr>
                <w:rFonts w:ascii="Times New Roman"/>
                <w:b w:val="false"/>
                <w:i w:val="false"/>
                <w:color w:val="000000"/>
                <w:sz w:val="20"/>
              </w:rPr>
              <w:t>
</w:t>
            </w:r>
            <w:r>
              <w:rPr>
                <w:rFonts w:ascii="Times New Roman"/>
                <w:b w:val="false"/>
                <w:i w:val="false"/>
                <w:color w:val="000000"/>
                <w:sz w:val="20"/>
              </w:rPr>
              <w:t>пропиткой</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9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Валенки на резиновой подошве(или сапоги</w:t>
            </w:r>
            <w:r>
              <w:br/>
            </w:r>
            <w:r>
              <w:rPr>
                <w:rFonts w:ascii="Times New Roman"/>
                <w:b w:val="false"/>
                <w:i w:val="false"/>
                <w:color w:val="000000"/>
                <w:sz w:val="20"/>
              </w:rPr>
              <w:t>
</w:t>
            </w:r>
            <w:r>
              <w:rPr>
                <w:rFonts w:ascii="Times New Roman"/>
                <w:b w:val="false"/>
                <w:i w:val="false"/>
                <w:color w:val="000000"/>
                <w:sz w:val="20"/>
              </w:rPr>
              <w:t>кожаные утепленные с жестким подноском)</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по поясам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Белье нательное утепленное</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комплекта на 1</w:t>
            </w:r>
            <w:r>
              <w:br/>
            </w:r>
            <w:r>
              <w:rPr>
                <w:rFonts w:ascii="Times New Roman"/>
                <w:b w:val="false"/>
                <w:i w:val="false"/>
                <w:color w:val="000000"/>
                <w:sz w:val="20"/>
              </w:rPr>
              <w:t>
</w:t>
            </w:r>
            <w:r>
              <w:rPr>
                <w:rFonts w:ascii="Times New Roman"/>
                <w:b w:val="false"/>
                <w:i w:val="false"/>
                <w:color w:val="000000"/>
                <w:sz w:val="20"/>
              </w:rPr>
              <w:t>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Подшлемник утепленный с однослойным или</w:t>
            </w:r>
            <w:r>
              <w:br/>
            </w:r>
            <w:r>
              <w:rPr>
                <w:rFonts w:ascii="Times New Roman"/>
                <w:b w:val="false"/>
                <w:i w:val="false"/>
                <w:color w:val="000000"/>
                <w:sz w:val="20"/>
              </w:rPr>
              <w:t>
</w:t>
            </w:r>
            <w:r>
              <w:rPr>
                <w:rFonts w:ascii="Times New Roman"/>
                <w:b w:val="false"/>
                <w:i w:val="false"/>
                <w:color w:val="000000"/>
                <w:sz w:val="20"/>
              </w:rPr>
              <w:t>трехслойным утеплителем</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с защитным покрытием</w:t>
            </w:r>
            <w:r>
              <w:br/>
            </w:r>
            <w:r>
              <w:rPr>
                <w:rFonts w:ascii="Times New Roman"/>
                <w:b w:val="false"/>
                <w:i w:val="false"/>
                <w:color w:val="000000"/>
                <w:sz w:val="20"/>
              </w:rPr>
              <w:t>
</w:t>
            </w:r>
            <w:r>
              <w:rPr>
                <w:rFonts w:ascii="Times New Roman"/>
                <w:b w:val="false"/>
                <w:i w:val="false"/>
                <w:color w:val="000000"/>
                <w:sz w:val="20"/>
              </w:rPr>
              <w:t>морозостойкие с шерстяными вкладышами</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пары на 1 год</w:t>
            </w:r>
          </w:p>
        </w:tc>
      </w:tr>
      <w:tr>
        <w:trPr>
          <w:trHeight w:val="30" w:hRule="atLeast"/>
        </w:trPr>
        <w:tc>
          <w:tcPr>
            <w:tcW w:w="6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0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Комплектовщик</w:t>
            </w:r>
            <w:r>
              <w:br/>
            </w:r>
            <w:r>
              <w:rPr>
                <w:rFonts w:ascii="Times New Roman"/>
                <w:b w:val="false"/>
                <w:i w:val="false"/>
                <w:color w:val="000000"/>
                <w:sz w:val="20"/>
              </w:rPr>
              <w:t>
</w:t>
            </w:r>
            <w:r>
              <w:rPr>
                <w:rFonts w:ascii="Times New Roman"/>
                <w:b w:val="false"/>
                <w:i w:val="false"/>
                <w:color w:val="000000"/>
                <w:sz w:val="20"/>
              </w:rPr>
              <w:t>изделий и</w:t>
            </w:r>
            <w:r>
              <w:br/>
            </w:r>
            <w:r>
              <w:rPr>
                <w:rFonts w:ascii="Times New Roman"/>
                <w:b w:val="false"/>
                <w:i w:val="false"/>
                <w:color w:val="000000"/>
                <w:sz w:val="20"/>
              </w:rPr>
              <w:t>
</w:t>
            </w:r>
            <w:r>
              <w:rPr>
                <w:rFonts w:ascii="Times New Roman"/>
                <w:b w:val="false"/>
                <w:i w:val="false"/>
                <w:color w:val="000000"/>
                <w:sz w:val="20"/>
              </w:rPr>
              <w:t>инструмента,</w:t>
            </w:r>
            <w:r>
              <w:br/>
            </w:r>
            <w:r>
              <w:rPr>
                <w:rFonts w:ascii="Times New Roman"/>
                <w:b w:val="false"/>
                <w:i w:val="false"/>
                <w:color w:val="000000"/>
                <w:sz w:val="20"/>
              </w:rPr>
              <w:t>
</w:t>
            </w:r>
            <w:r>
              <w:rPr>
                <w:rFonts w:ascii="Times New Roman"/>
                <w:b w:val="false"/>
                <w:i w:val="false"/>
                <w:color w:val="000000"/>
                <w:sz w:val="20"/>
              </w:rPr>
              <w:t>занятый</w:t>
            </w:r>
            <w:r>
              <w:br/>
            </w:r>
            <w:r>
              <w:rPr>
                <w:rFonts w:ascii="Times New Roman"/>
                <w:b w:val="false"/>
                <w:i w:val="false"/>
                <w:color w:val="000000"/>
                <w:sz w:val="20"/>
              </w:rPr>
              <w:t>
</w:t>
            </w:r>
            <w:r>
              <w:rPr>
                <w:rFonts w:ascii="Times New Roman"/>
                <w:b w:val="false"/>
                <w:i w:val="false"/>
                <w:color w:val="000000"/>
                <w:sz w:val="20"/>
              </w:rPr>
              <w:t>комплектованием</w:t>
            </w:r>
            <w:r>
              <w:br/>
            </w:r>
            <w:r>
              <w:rPr>
                <w:rFonts w:ascii="Times New Roman"/>
                <w:b w:val="false"/>
                <w:i w:val="false"/>
                <w:color w:val="000000"/>
                <w:sz w:val="20"/>
              </w:rPr>
              <w:t>
</w:t>
            </w:r>
            <w:r>
              <w:rPr>
                <w:rFonts w:ascii="Times New Roman"/>
                <w:b w:val="false"/>
                <w:i w:val="false"/>
                <w:color w:val="000000"/>
                <w:sz w:val="20"/>
              </w:rPr>
              <w:t>бурового</w:t>
            </w:r>
            <w:r>
              <w:br/>
            </w:r>
            <w:r>
              <w:rPr>
                <w:rFonts w:ascii="Times New Roman"/>
                <w:b w:val="false"/>
                <w:i w:val="false"/>
                <w:color w:val="000000"/>
                <w:sz w:val="20"/>
              </w:rPr>
              <w:t>
</w:t>
            </w:r>
            <w:r>
              <w:rPr>
                <w:rFonts w:ascii="Times New Roman"/>
                <w:b w:val="false"/>
                <w:i w:val="false"/>
                <w:color w:val="000000"/>
                <w:sz w:val="20"/>
              </w:rPr>
              <w:t>инструмента;</w:t>
            </w:r>
            <w:r>
              <w:br/>
            </w:r>
            <w:r>
              <w:rPr>
                <w:rFonts w:ascii="Times New Roman"/>
                <w:b w:val="false"/>
                <w:i w:val="false"/>
                <w:color w:val="000000"/>
                <w:sz w:val="20"/>
              </w:rPr>
              <w:t>
</w:t>
            </w:r>
            <w:r>
              <w:rPr>
                <w:rFonts w:ascii="Times New Roman"/>
                <w:b w:val="false"/>
                <w:i w:val="false"/>
                <w:color w:val="000000"/>
                <w:sz w:val="20"/>
              </w:rPr>
              <w:t>контролер</w:t>
            </w:r>
            <w:r>
              <w:br/>
            </w:r>
            <w:r>
              <w:rPr>
                <w:rFonts w:ascii="Times New Roman"/>
                <w:b w:val="false"/>
                <w:i w:val="false"/>
                <w:color w:val="000000"/>
                <w:sz w:val="20"/>
              </w:rPr>
              <w:t>
</w:t>
            </w:r>
            <w:r>
              <w:rPr>
                <w:rFonts w:ascii="Times New Roman"/>
                <w:b w:val="false"/>
                <w:i w:val="false"/>
                <w:color w:val="000000"/>
                <w:sz w:val="20"/>
              </w:rPr>
              <w:t>металлов,</w:t>
            </w:r>
            <w:r>
              <w:br/>
            </w:r>
            <w:r>
              <w:rPr>
                <w:rFonts w:ascii="Times New Roman"/>
                <w:b w:val="false"/>
                <w:i w:val="false"/>
                <w:color w:val="000000"/>
                <w:sz w:val="20"/>
              </w:rPr>
              <w:t>
</w:t>
            </w:r>
            <w:r>
              <w:rPr>
                <w:rFonts w:ascii="Times New Roman"/>
                <w:b w:val="false"/>
                <w:i w:val="false"/>
                <w:color w:val="000000"/>
                <w:sz w:val="20"/>
              </w:rPr>
              <w:t>полуфабрикатов и</w:t>
            </w:r>
            <w:r>
              <w:br/>
            </w:r>
            <w:r>
              <w:rPr>
                <w:rFonts w:ascii="Times New Roman"/>
                <w:b w:val="false"/>
                <w:i w:val="false"/>
                <w:color w:val="000000"/>
                <w:sz w:val="20"/>
              </w:rPr>
              <w:t>
</w:t>
            </w:r>
            <w:r>
              <w:rPr>
                <w:rFonts w:ascii="Times New Roman"/>
                <w:b w:val="false"/>
                <w:i w:val="false"/>
                <w:color w:val="000000"/>
                <w:sz w:val="20"/>
              </w:rPr>
              <w:t>изделий, занятый</w:t>
            </w:r>
            <w:r>
              <w:br/>
            </w:r>
            <w:r>
              <w:rPr>
                <w:rFonts w:ascii="Times New Roman"/>
                <w:b w:val="false"/>
                <w:i w:val="false"/>
                <w:color w:val="000000"/>
                <w:sz w:val="20"/>
              </w:rPr>
              <w:t>
</w:t>
            </w:r>
            <w:r>
              <w:rPr>
                <w:rFonts w:ascii="Times New Roman"/>
                <w:b w:val="false"/>
                <w:i w:val="false"/>
                <w:color w:val="000000"/>
                <w:sz w:val="20"/>
              </w:rPr>
              <w:t>контролем</w:t>
            </w:r>
            <w:r>
              <w:br/>
            </w:r>
            <w:r>
              <w:rPr>
                <w:rFonts w:ascii="Times New Roman"/>
                <w:b w:val="false"/>
                <w:i w:val="false"/>
                <w:color w:val="000000"/>
                <w:sz w:val="20"/>
              </w:rPr>
              <w:t>
</w:t>
            </w:r>
            <w:r>
              <w:rPr>
                <w:rFonts w:ascii="Times New Roman"/>
                <w:b w:val="false"/>
                <w:i w:val="false"/>
                <w:color w:val="000000"/>
                <w:sz w:val="20"/>
              </w:rPr>
              <w:t>бурильных труб</w:t>
            </w: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(куртка+полукомбинезон/или брюки)</w:t>
            </w:r>
            <w:r>
              <w:br/>
            </w:r>
            <w:r>
              <w:rPr>
                <w:rFonts w:ascii="Times New Roman"/>
                <w:b w:val="false"/>
                <w:i w:val="false"/>
                <w:color w:val="000000"/>
                <w:sz w:val="20"/>
              </w:rPr>
              <w:t>
</w:t>
            </w:r>
            <w:r>
              <w:rPr>
                <w:rFonts w:ascii="Times New Roman"/>
                <w:b w:val="false"/>
                <w:i w:val="false"/>
                <w:color w:val="000000"/>
                <w:sz w:val="20"/>
              </w:rPr>
              <w:t>из ткани хлопчатобумажной с</w:t>
            </w:r>
            <w:r>
              <w:br/>
            </w:r>
            <w:r>
              <w:rPr>
                <w:rFonts w:ascii="Times New Roman"/>
                <w:b w:val="false"/>
                <w:i w:val="false"/>
                <w:color w:val="000000"/>
                <w:sz w:val="20"/>
              </w:rPr>
              <w:t>
</w:t>
            </w:r>
            <w:r>
              <w:rPr>
                <w:rFonts w:ascii="Times New Roman"/>
                <w:b w:val="false"/>
                <w:i w:val="false"/>
                <w:color w:val="000000"/>
                <w:sz w:val="20"/>
              </w:rPr>
              <w:t>масловодоотталкивающей пропиткой</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(или сапоги) кожаные с жестким</w:t>
            </w:r>
            <w:r>
              <w:br/>
            </w:r>
            <w:r>
              <w:rPr>
                <w:rFonts w:ascii="Times New Roman"/>
                <w:b w:val="false"/>
                <w:i w:val="false"/>
                <w:color w:val="000000"/>
                <w:sz w:val="20"/>
              </w:rPr>
              <w:t>
</w:t>
            </w:r>
            <w:r>
              <w:rPr>
                <w:rFonts w:ascii="Times New Roman"/>
                <w:b w:val="false"/>
                <w:i w:val="false"/>
                <w:color w:val="000000"/>
                <w:sz w:val="20"/>
              </w:rPr>
              <w:t>подноском или</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Рукавицы </w:t>
            </w:r>
            <w:r>
              <w:rPr>
                <w:rFonts w:ascii="Times New Roman"/>
                <w:b w:val="false"/>
                <w:i w:val="false"/>
                <w:color w:val="000000"/>
                <w:sz w:val="20"/>
              </w:rPr>
              <w:t>из ткани хлопчатобумажной с</w:t>
            </w:r>
            <w:r>
              <w:br/>
            </w:r>
            <w:r>
              <w:rPr>
                <w:rFonts w:ascii="Times New Roman"/>
                <w:b w:val="false"/>
                <w:i w:val="false"/>
                <w:color w:val="000000"/>
                <w:sz w:val="20"/>
              </w:rPr>
              <w:t>
</w:t>
            </w:r>
            <w:r>
              <w:rPr>
                <w:rFonts w:ascii="Times New Roman"/>
                <w:b w:val="false"/>
                <w:i w:val="false"/>
                <w:color w:val="000000"/>
                <w:sz w:val="20"/>
              </w:rPr>
              <w:t>водоотталкивающей пропиткой</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пары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кислотощелочестойкие</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пар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Белье нательное</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комплекта</w:t>
            </w:r>
            <w:r>
              <w:br/>
            </w:r>
            <w:r>
              <w:rPr>
                <w:rFonts w:ascii="Times New Roman"/>
                <w:b w:val="false"/>
                <w:i w:val="false"/>
                <w:color w:val="000000"/>
                <w:sz w:val="20"/>
              </w:rPr>
              <w:t>
</w:t>
            </w:r>
            <w:r>
              <w:rPr>
                <w:rFonts w:ascii="Times New Roman"/>
                <w:b w:val="false"/>
                <w:i w:val="false"/>
                <w:color w:val="000000"/>
                <w:sz w:val="20"/>
              </w:rPr>
              <w:t>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 защитная</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Подшлемник под каску</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Очки с поликарбонатным (или минеральным)</w:t>
            </w:r>
            <w:r>
              <w:br/>
            </w:r>
            <w:r>
              <w:rPr>
                <w:rFonts w:ascii="Times New Roman"/>
                <w:b w:val="false"/>
                <w:i w:val="false"/>
                <w:color w:val="000000"/>
                <w:sz w:val="20"/>
              </w:rPr>
              <w:t>
</w:t>
            </w:r>
            <w:r>
              <w:rPr>
                <w:rFonts w:ascii="Times New Roman"/>
                <w:b w:val="false"/>
                <w:i w:val="false"/>
                <w:color w:val="000000"/>
                <w:sz w:val="20"/>
              </w:rPr>
              <w:t>неупрочненным стеклом со светофильтрами</w:t>
            </w:r>
            <w:r>
              <w:br/>
            </w:r>
            <w:r>
              <w:rPr>
                <w:rFonts w:ascii="Times New Roman"/>
                <w:b w:val="false"/>
                <w:i w:val="false"/>
                <w:color w:val="000000"/>
                <w:sz w:val="20"/>
              </w:rPr>
              <w:t>
</w:t>
            </w:r>
            <w:r>
              <w:rPr>
                <w:rFonts w:ascii="Times New Roman"/>
                <w:b w:val="false"/>
                <w:i w:val="false"/>
                <w:color w:val="000000"/>
                <w:sz w:val="20"/>
              </w:rPr>
              <w:t>типа «В-1»</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9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Наушники противошумные с креплением на</w:t>
            </w:r>
            <w:r>
              <w:br/>
            </w:r>
            <w:r>
              <w:rPr>
                <w:rFonts w:ascii="Times New Roman"/>
                <w:b w:val="false"/>
                <w:i w:val="false"/>
                <w:color w:val="000000"/>
                <w:sz w:val="20"/>
              </w:rPr>
              <w:t>
</w:t>
            </w:r>
            <w:r>
              <w:rPr>
                <w:rFonts w:ascii="Times New Roman"/>
                <w:b w:val="false"/>
                <w:i w:val="false"/>
                <w:color w:val="000000"/>
                <w:sz w:val="20"/>
              </w:rPr>
              <w:t>каску (или вкладыши противошумные)</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(1 пара)</w:t>
            </w:r>
            <w:r>
              <w:br/>
            </w:r>
            <w:r>
              <w:rPr>
                <w:rFonts w:ascii="Times New Roman"/>
                <w:b w:val="false"/>
                <w:i w:val="false"/>
                <w:color w:val="000000"/>
                <w:sz w:val="20"/>
              </w:rPr>
              <w:t>
</w:t>
            </w:r>
            <w:r>
              <w:rPr>
                <w:rFonts w:ascii="Times New Roman"/>
                <w:b w:val="false"/>
                <w:i w:val="false"/>
                <w:color w:val="000000"/>
                <w:sz w:val="20"/>
              </w:rPr>
              <w:t>до износа</w:t>
            </w:r>
          </w:p>
        </w:tc>
      </w:tr>
      <w:tr>
        <w:trPr>
          <w:trHeight w:val="5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Респиратор газоаэрозольный (или</w:t>
            </w:r>
            <w:r>
              <w:br/>
            </w:r>
            <w:r>
              <w:rPr>
                <w:rFonts w:ascii="Times New Roman"/>
                <w:b w:val="false"/>
                <w:i w:val="false"/>
                <w:color w:val="000000"/>
                <w:sz w:val="20"/>
              </w:rPr>
              <w:t>
</w:t>
            </w:r>
            <w:r>
              <w:rPr>
                <w:rFonts w:ascii="Times New Roman"/>
                <w:b w:val="false"/>
                <w:i w:val="false"/>
                <w:color w:val="000000"/>
                <w:sz w:val="20"/>
              </w:rPr>
              <w:t>противогаз)</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На наружных работах зимой дополнительно: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Куртка, утепленная на хлопчатобумажной</w:t>
            </w:r>
            <w:r>
              <w:br/>
            </w:r>
            <w:r>
              <w:rPr>
                <w:rFonts w:ascii="Times New Roman"/>
                <w:b w:val="false"/>
                <w:i w:val="false"/>
                <w:color w:val="000000"/>
                <w:sz w:val="20"/>
              </w:rPr>
              <w:t>
</w:t>
            </w:r>
            <w:r>
              <w:rPr>
                <w:rFonts w:ascii="Times New Roman"/>
                <w:b w:val="false"/>
                <w:i w:val="false"/>
                <w:color w:val="000000"/>
                <w:sz w:val="20"/>
              </w:rPr>
              <w:t>основе с масловодоотталкивающей пропиткой</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по</w:t>
            </w:r>
            <w:r>
              <w:br/>
            </w:r>
            <w:r>
              <w:rPr>
                <w:rFonts w:ascii="Times New Roman"/>
                <w:b w:val="false"/>
                <w:i w:val="false"/>
                <w:color w:val="000000"/>
                <w:sz w:val="20"/>
              </w:rPr>
              <w:t>
</w:t>
            </w:r>
            <w:r>
              <w:rPr>
                <w:rFonts w:ascii="Times New Roman"/>
                <w:b w:val="false"/>
                <w:i w:val="false"/>
                <w:color w:val="000000"/>
                <w:sz w:val="20"/>
              </w:rPr>
              <w:t>поясам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Брюки, утепленные из ткани</w:t>
            </w:r>
            <w:r>
              <w:br/>
            </w:r>
            <w:r>
              <w:rPr>
                <w:rFonts w:ascii="Times New Roman"/>
                <w:b w:val="false"/>
                <w:i w:val="false"/>
                <w:color w:val="000000"/>
                <w:sz w:val="20"/>
              </w:rPr>
              <w:t>
</w:t>
            </w:r>
            <w:r>
              <w:rPr>
                <w:rFonts w:ascii="Times New Roman"/>
                <w:b w:val="false"/>
                <w:i w:val="false"/>
                <w:color w:val="000000"/>
                <w:sz w:val="20"/>
              </w:rPr>
              <w:t>хлопчатобумажной с масловодоотталкивающей</w:t>
            </w:r>
            <w:r>
              <w:br/>
            </w:r>
            <w:r>
              <w:rPr>
                <w:rFonts w:ascii="Times New Roman"/>
                <w:b w:val="false"/>
                <w:i w:val="false"/>
                <w:color w:val="000000"/>
                <w:sz w:val="20"/>
              </w:rPr>
              <w:t>
</w:t>
            </w:r>
            <w:r>
              <w:rPr>
                <w:rFonts w:ascii="Times New Roman"/>
                <w:b w:val="false"/>
                <w:i w:val="false"/>
                <w:color w:val="000000"/>
                <w:sz w:val="20"/>
              </w:rPr>
              <w:t>пропиткой</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7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Валенки на резиновой подошве(или сапоги</w:t>
            </w:r>
            <w:r>
              <w:br/>
            </w:r>
            <w:r>
              <w:rPr>
                <w:rFonts w:ascii="Times New Roman"/>
                <w:b w:val="false"/>
                <w:i w:val="false"/>
                <w:color w:val="000000"/>
                <w:sz w:val="20"/>
              </w:rPr>
              <w:t>
</w:t>
            </w:r>
            <w:r>
              <w:rPr>
                <w:rFonts w:ascii="Times New Roman"/>
                <w:b w:val="false"/>
                <w:i w:val="false"/>
                <w:color w:val="000000"/>
                <w:sz w:val="20"/>
              </w:rPr>
              <w:t>кожаные утепленные с жестким подноском)</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по поясам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Подшлемник утепленный с однослойным или</w:t>
            </w:r>
            <w:r>
              <w:br/>
            </w:r>
            <w:r>
              <w:rPr>
                <w:rFonts w:ascii="Times New Roman"/>
                <w:b w:val="false"/>
                <w:i w:val="false"/>
                <w:color w:val="000000"/>
                <w:sz w:val="20"/>
              </w:rPr>
              <w:t>
</w:t>
            </w:r>
            <w:r>
              <w:rPr>
                <w:rFonts w:ascii="Times New Roman"/>
                <w:b w:val="false"/>
                <w:i w:val="false"/>
                <w:color w:val="000000"/>
                <w:sz w:val="20"/>
              </w:rPr>
              <w:t>трехслойным утеплителем</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с защитным покрытием,</w:t>
            </w:r>
            <w:r>
              <w:br/>
            </w:r>
            <w:r>
              <w:rPr>
                <w:rFonts w:ascii="Times New Roman"/>
                <w:b w:val="false"/>
                <w:i w:val="false"/>
                <w:color w:val="000000"/>
                <w:sz w:val="20"/>
              </w:rPr>
              <w:t>
</w:t>
            </w:r>
            <w:r>
              <w:rPr>
                <w:rFonts w:ascii="Times New Roman"/>
                <w:b w:val="false"/>
                <w:i w:val="false"/>
                <w:color w:val="000000"/>
                <w:sz w:val="20"/>
              </w:rPr>
              <w:t>морозостойкие с шерстяными вкладышами</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пары на 1 год</w:t>
            </w:r>
          </w:p>
        </w:tc>
      </w:tr>
      <w:tr>
        <w:trPr>
          <w:trHeight w:val="30" w:hRule="atLeast"/>
        </w:trPr>
        <w:tc>
          <w:tcPr>
            <w:tcW w:w="6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0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Лаборант-коллектор</w:t>
            </w: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(куртка+полукомбинезон/ или брюки)</w:t>
            </w:r>
            <w:r>
              <w:br/>
            </w:r>
            <w:r>
              <w:rPr>
                <w:rFonts w:ascii="Times New Roman"/>
                <w:b w:val="false"/>
                <w:i w:val="false"/>
                <w:color w:val="000000"/>
                <w:sz w:val="20"/>
              </w:rPr>
              <w:t>
</w:t>
            </w:r>
            <w:r>
              <w:rPr>
                <w:rFonts w:ascii="Times New Roman"/>
                <w:b w:val="false"/>
                <w:i w:val="false"/>
                <w:color w:val="000000"/>
                <w:sz w:val="20"/>
              </w:rPr>
              <w:t>из ткани хлопчатобумажной с</w:t>
            </w:r>
            <w:r>
              <w:br/>
            </w:r>
            <w:r>
              <w:rPr>
                <w:rFonts w:ascii="Times New Roman"/>
                <w:b w:val="false"/>
                <w:i w:val="false"/>
                <w:color w:val="000000"/>
                <w:sz w:val="20"/>
              </w:rPr>
              <w:t>
</w:t>
            </w:r>
            <w:r>
              <w:rPr>
                <w:rFonts w:ascii="Times New Roman"/>
                <w:b w:val="false"/>
                <w:i w:val="false"/>
                <w:color w:val="000000"/>
                <w:sz w:val="20"/>
              </w:rPr>
              <w:t>масловодоотталкивающей пропиткой</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(или сапоги) кожаные с жестким</w:t>
            </w:r>
            <w:r>
              <w:br/>
            </w:r>
            <w:r>
              <w:rPr>
                <w:rFonts w:ascii="Times New Roman"/>
                <w:b w:val="false"/>
                <w:i w:val="false"/>
                <w:color w:val="000000"/>
                <w:sz w:val="20"/>
              </w:rPr>
              <w:t>
</w:t>
            </w:r>
            <w:r>
              <w:rPr>
                <w:rFonts w:ascii="Times New Roman"/>
                <w:b w:val="false"/>
                <w:i w:val="false"/>
                <w:color w:val="000000"/>
                <w:sz w:val="20"/>
              </w:rPr>
              <w:t xml:space="preserve">подноском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Белье нательное</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комплекта на 1</w:t>
            </w:r>
            <w:r>
              <w:br/>
            </w:r>
            <w:r>
              <w:rPr>
                <w:rFonts w:ascii="Times New Roman"/>
                <w:b w:val="false"/>
                <w:i w:val="false"/>
                <w:color w:val="000000"/>
                <w:sz w:val="20"/>
              </w:rPr>
              <w:t>
</w:t>
            </w:r>
            <w:r>
              <w:rPr>
                <w:rFonts w:ascii="Times New Roman"/>
                <w:b w:val="false"/>
                <w:i w:val="false"/>
                <w:color w:val="000000"/>
                <w:sz w:val="20"/>
              </w:rPr>
              <w:t>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с полимерным покрытием</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пары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 защитная</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3 года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Подшлемник под каску</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Очки с поликарбонатным (или минеральным)</w:t>
            </w:r>
            <w:r>
              <w:br/>
            </w:r>
            <w:r>
              <w:rPr>
                <w:rFonts w:ascii="Times New Roman"/>
                <w:b w:val="false"/>
                <w:i w:val="false"/>
                <w:color w:val="000000"/>
                <w:sz w:val="20"/>
              </w:rPr>
              <w:t>
</w:t>
            </w:r>
            <w:r>
              <w:rPr>
                <w:rFonts w:ascii="Times New Roman"/>
                <w:b w:val="false"/>
                <w:i w:val="false"/>
                <w:color w:val="000000"/>
                <w:sz w:val="20"/>
              </w:rPr>
              <w:t>неупрочненным стеклом со светофильтрами</w:t>
            </w:r>
            <w:r>
              <w:br/>
            </w:r>
            <w:r>
              <w:rPr>
                <w:rFonts w:ascii="Times New Roman"/>
                <w:b w:val="false"/>
                <w:i w:val="false"/>
                <w:color w:val="000000"/>
                <w:sz w:val="20"/>
              </w:rPr>
              <w:t>
</w:t>
            </w:r>
            <w:r>
              <w:rPr>
                <w:rFonts w:ascii="Times New Roman"/>
                <w:b w:val="false"/>
                <w:i w:val="false"/>
                <w:color w:val="000000"/>
                <w:sz w:val="20"/>
              </w:rPr>
              <w:t>типа «В-1»</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Респиратор газоаэрозольный</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5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Рукавицы </w:t>
            </w:r>
            <w:r>
              <w:rPr>
                <w:rFonts w:ascii="Times New Roman"/>
                <w:b w:val="false"/>
                <w:i w:val="false"/>
                <w:color w:val="000000"/>
                <w:sz w:val="20"/>
              </w:rPr>
              <w:t>из ткани хлопчатобумажной с</w:t>
            </w:r>
            <w:r>
              <w:br/>
            </w:r>
            <w:r>
              <w:rPr>
                <w:rFonts w:ascii="Times New Roman"/>
                <w:b w:val="false"/>
                <w:i w:val="false"/>
                <w:color w:val="000000"/>
                <w:sz w:val="20"/>
              </w:rPr>
              <w:t>
</w:t>
            </w:r>
            <w:r>
              <w:rPr>
                <w:rFonts w:ascii="Times New Roman"/>
                <w:b w:val="false"/>
                <w:i w:val="false"/>
                <w:color w:val="000000"/>
                <w:sz w:val="20"/>
              </w:rPr>
              <w:t>водоотталкивающей пропиткой</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пар на 1 год</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Зимой дополнительно:</w:t>
            </w:r>
          </w:p>
        </w:tc>
      </w:tr>
      <w:tr>
        <w:trPr>
          <w:trHeight w:val="12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Куртка, утепленная из ткани</w:t>
            </w:r>
            <w:r>
              <w:br/>
            </w:r>
            <w:r>
              <w:rPr>
                <w:rFonts w:ascii="Times New Roman"/>
                <w:b w:val="false"/>
                <w:i w:val="false"/>
                <w:color w:val="000000"/>
                <w:sz w:val="20"/>
              </w:rPr>
              <w:t>
</w:t>
            </w:r>
            <w:r>
              <w:rPr>
                <w:rFonts w:ascii="Times New Roman"/>
                <w:b w:val="false"/>
                <w:i w:val="false"/>
                <w:color w:val="000000"/>
                <w:sz w:val="20"/>
              </w:rPr>
              <w:t>хлопчатобумажной с масловодоотталкивающей</w:t>
            </w:r>
            <w:r>
              <w:br/>
            </w:r>
            <w:r>
              <w:rPr>
                <w:rFonts w:ascii="Times New Roman"/>
                <w:b w:val="false"/>
                <w:i w:val="false"/>
                <w:color w:val="000000"/>
                <w:sz w:val="20"/>
              </w:rPr>
              <w:t>
</w:t>
            </w:r>
            <w:r>
              <w:rPr>
                <w:rFonts w:ascii="Times New Roman"/>
                <w:b w:val="false"/>
                <w:i w:val="false"/>
                <w:color w:val="000000"/>
                <w:sz w:val="20"/>
              </w:rPr>
              <w:t>пропиткой</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Брюки утепленные из ткани</w:t>
            </w:r>
            <w:r>
              <w:br/>
            </w:r>
            <w:r>
              <w:rPr>
                <w:rFonts w:ascii="Times New Roman"/>
                <w:b w:val="false"/>
                <w:i w:val="false"/>
                <w:color w:val="000000"/>
                <w:sz w:val="20"/>
              </w:rPr>
              <w:t>
</w:t>
            </w:r>
            <w:r>
              <w:rPr>
                <w:rFonts w:ascii="Times New Roman"/>
                <w:b w:val="false"/>
                <w:i w:val="false"/>
                <w:color w:val="000000"/>
                <w:sz w:val="20"/>
              </w:rPr>
              <w:t>хлопчатобумажной с водоотталкивающей</w:t>
            </w:r>
            <w:r>
              <w:br/>
            </w:r>
            <w:r>
              <w:rPr>
                <w:rFonts w:ascii="Times New Roman"/>
                <w:b w:val="false"/>
                <w:i w:val="false"/>
                <w:color w:val="000000"/>
                <w:sz w:val="20"/>
              </w:rPr>
              <w:t>
</w:t>
            </w:r>
            <w:r>
              <w:rPr>
                <w:rFonts w:ascii="Times New Roman"/>
                <w:b w:val="false"/>
                <w:i w:val="false"/>
                <w:color w:val="000000"/>
                <w:sz w:val="20"/>
              </w:rPr>
              <w:t>пропиткой.</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9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Валенки на резиновой подошве (сапоги</w:t>
            </w:r>
            <w:r>
              <w:br/>
            </w:r>
            <w:r>
              <w:rPr>
                <w:rFonts w:ascii="Times New Roman"/>
                <w:b w:val="false"/>
                <w:i w:val="false"/>
                <w:color w:val="000000"/>
                <w:sz w:val="20"/>
              </w:rPr>
              <w:t>
</w:t>
            </w:r>
            <w:r>
              <w:rPr>
                <w:rFonts w:ascii="Times New Roman"/>
                <w:b w:val="false"/>
                <w:i w:val="false"/>
                <w:color w:val="000000"/>
                <w:sz w:val="20"/>
              </w:rPr>
              <w:t>кожаные утепленные с жестким подноском)</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по поясам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Подшлемник утепленный с однослойным или</w:t>
            </w:r>
            <w:r>
              <w:br/>
            </w:r>
            <w:r>
              <w:rPr>
                <w:rFonts w:ascii="Times New Roman"/>
                <w:b w:val="false"/>
                <w:i w:val="false"/>
                <w:color w:val="000000"/>
                <w:sz w:val="20"/>
              </w:rPr>
              <w:t>
</w:t>
            </w:r>
            <w:r>
              <w:rPr>
                <w:rFonts w:ascii="Times New Roman"/>
                <w:b w:val="false"/>
                <w:i w:val="false"/>
                <w:color w:val="000000"/>
                <w:sz w:val="20"/>
              </w:rPr>
              <w:t>трехслойным утеплителем</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30" w:hRule="atLeast"/>
        </w:trPr>
        <w:tc>
          <w:tcPr>
            <w:tcW w:w="6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0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Машинист (кочегар)</w:t>
            </w:r>
            <w:r>
              <w:br/>
            </w:r>
            <w:r>
              <w:rPr>
                <w:rFonts w:ascii="Times New Roman"/>
                <w:b w:val="false"/>
                <w:i w:val="false"/>
                <w:color w:val="000000"/>
                <w:sz w:val="20"/>
              </w:rPr>
              <w:t>
</w:t>
            </w:r>
            <w:r>
              <w:rPr>
                <w:rFonts w:ascii="Times New Roman"/>
                <w:b w:val="false"/>
                <w:i w:val="false"/>
                <w:color w:val="000000"/>
                <w:sz w:val="20"/>
              </w:rPr>
              <w:t>котельной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При обслуживании котельной установки на буровых: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(куртка+полукомбинезон/ или брюки)</w:t>
            </w:r>
            <w:r>
              <w:br/>
            </w:r>
            <w:r>
              <w:rPr>
                <w:rFonts w:ascii="Times New Roman"/>
                <w:b w:val="false"/>
                <w:i w:val="false"/>
                <w:color w:val="000000"/>
                <w:sz w:val="20"/>
              </w:rPr>
              <w:t>
</w:t>
            </w:r>
            <w:r>
              <w:rPr>
                <w:rFonts w:ascii="Times New Roman"/>
                <w:b w:val="false"/>
                <w:i w:val="false"/>
                <w:color w:val="000000"/>
                <w:sz w:val="20"/>
              </w:rPr>
              <w:t>из ткани хлопчатобумажной с</w:t>
            </w:r>
            <w:r>
              <w:br/>
            </w:r>
            <w:r>
              <w:rPr>
                <w:rFonts w:ascii="Times New Roman"/>
                <w:b w:val="false"/>
                <w:i w:val="false"/>
                <w:color w:val="000000"/>
                <w:sz w:val="20"/>
              </w:rPr>
              <w:t>
</w:t>
            </w:r>
            <w:r>
              <w:rPr>
                <w:rFonts w:ascii="Times New Roman"/>
                <w:b w:val="false"/>
                <w:i w:val="false"/>
                <w:color w:val="000000"/>
                <w:sz w:val="20"/>
              </w:rPr>
              <w:t>масловодоотталкивающей пропиткой</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(или сапоги) кожаные с жестким</w:t>
            </w:r>
            <w:r>
              <w:br/>
            </w:r>
            <w:r>
              <w:rPr>
                <w:rFonts w:ascii="Times New Roman"/>
                <w:b w:val="false"/>
                <w:i w:val="false"/>
                <w:color w:val="000000"/>
                <w:sz w:val="20"/>
              </w:rPr>
              <w:t>
</w:t>
            </w:r>
            <w:r>
              <w:rPr>
                <w:rFonts w:ascii="Times New Roman"/>
                <w:b w:val="false"/>
                <w:i w:val="false"/>
                <w:color w:val="000000"/>
                <w:sz w:val="20"/>
              </w:rPr>
              <w:t>подноском или</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комбинированные</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пары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 защитная</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3 года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Подшлемник под каску</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Очки с поликарбонатным (или минеральным)</w:t>
            </w:r>
            <w:r>
              <w:br/>
            </w:r>
            <w:r>
              <w:rPr>
                <w:rFonts w:ascii="Times New Roman"/>
                <w:b w:val="false"/>
                <w:i w:val="false"/>
                <w:color w:val="000000"/>
                <w:sz w:val="20"/>
              </w:rPr>
              <w:t>
</w:t>
            </w:r>
            <w:r>
              <w:rPr>
                <w:rFonts w:ascii="Times New Roman"/>
                <w:b w:val="false"/>
                <w:i w:val="false"/>
                <w:color w:val="000000"/>
                <w:sz w:val="20"/>
              </w:rPr>
              <w:t>неупрочненным стеклом со светофильтрами</w:t>
            </w:r>
            <w:r>
              <w:br/>
            </w:r>
            <w:r>
              <w:rPr>
                <w:rFonts w:ascii="Times New Roman"/>
                <w:b w:val="false"/>
                <w:i w:val="false"/>
                <w:color w:val="000000"/>
                <w:sz w:val="20"/>
              </w:rPr>
              <w:t>
</w:t>
            </w:r>
            <w:r>
              <w:rPr>
                <w:rFonts w:ascii="Times New Roman"/>
                <w:b w:val="false"/>
                <w:i w:val="false"/>
                <w:color w:val="000000"/>
                <w:sz w:val="20"/>
              </w:rPr>
              <w:t>типа «В-1»</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6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Наушники противошумные с креплением на</w:t>
            </w:r>
            <w:r>
              <w:br/>
            </w:r>
            <w:r>
              <w:rPr>
                <w:rFonts w:ascii="Times New Roman"/>
                <w:b w:val="false"/>
                <w:i w:val="false"/>
                <w:color w:val="000000"/>
                <w:sz w:val="20"/>
              </w:rPr>
              <w:t>
</w:t>
            </w:r>
            <w:r>
              <w:rPr>
                <w:rFonts w:ascii="Times New Roman"/>
                <w:b w:val="false"/>
                <w:i w:val="false"/>
                <w:color w:val="000000"/>
                <w:sz w:val="20"/>
              </w:rPr>
              <w:t>каску (или вкладыши противошумные)</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w:t>
            </w:r>
            <w:r>
              <w:br/>
            </w:r>
            <w:r>
              <w:rPr>
                <w:rFonts w:ascii="Times New Roman"/>
                <w:b w:val="false"/>
                <w:i w:val="false"/>
                <w:color w:val="000000"/>
                <w:sz w:val="20"/>
              </w:rPr>
              <w:t>
</w:t>
            </w:r>
            <w:r>
              <w:rPr>
                <w:rFonts w:ascii="Times New Roman"/>
                <w:b w:val="false"/>
                <w:i w:val="false"/>
                <w:color w:val="000000"/>
                <w:sz w:val="20"/>
              </w:rPr>
              <w:t>(1 пара) до износа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Респиратор газоаэрозольный</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Зимой дополнительно: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Куртка, утепленная из ткани</w:t>
            </w:r>
            <w:r>
              <w:br/>
            </w:r>
            <w:r>
              <w:rPr>
                <w:rFonts w:ascii="Times New Roman"/>
                <w:b w:val="false"/>
                <w:i w:val="false"/>
                <w:color w:val="000000"/>
                <w:sz w:val="20"/>
              </w:rPr>
              <w:t>
</w:t>
            </w:r>
            <w:r>
              <w:rPr>
                <w:rFonts w:ascii="Times New Roman"/>
                <w:b w:val="false"/>
                <w:i w:val="false"/>
                <w:color w:val="000000"/>
                <w:sz w:val="20"/>
              </w:rPr>
              <w:t>хлопчатобумажной с масловодоотталкивающей</w:t>
            </w:r>
            <w:r>
              <w:br/>
            </w:r>
            <w:r>
              <w:rPr>
                <w:rFonts w:ascii="Times New Roman"/>
                <w:b w:val="false"/>
                <w:i w:val="false"/>
                <w:color w:val="000000"/>
                <w:sz w:val="20"/>
              </w:rPr>
              <w:t>
</w:t>
            </w:r>
            <w:r>
              <w:rPr>
                <w:rFonts w:ascii="Times New Roman"/>
                <w:b w:val="false"/>
                <w:i w:val="false"/>
                <w:color w:val="000000"/>
                <w:sz w:val="20"/>
              </w:rPr>
              <w:t>пропиткой</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Брюки утепленные из ткани</w:t>
            </w:r>
            <w:r>
              <w:br/>
            </w:r>
            <w:r>
              <w:rPr>
                <w:rFonts w:ascii="Times New Roman"/>
                <w:b w:val="false"/>
                <w:i w:val="false"/>
                <w:color w:val="000000"/>
                <w:sz w:val="20"/>
              </w:rPr>
              <w:t>
</w:t>
            </w:r>
            <w:r>
              <w:rPr>
                <w:rFonts w:ascii="Times New Roman"/>
                <w:b w:val="false"/>
                <w:i w:val="false"/>
                <w:color w:val="000000"/>
                <w:sz w:val="20"/>
              </w:rPr>
              <w:t>хлопчатобумажной с водоотталкивающей</w:t>
            </w:r>
            <w:r>
              <w:br/>
            </w:r>
            <w:r>
              <w:rPr>
                <w:rFonts w:ascii="Times New Roman"/>
                <w:b w:val="false"/>
                <w:i w:val="false"/>
                <w:color w:val="000000"/>
                <w:sz w:val="20"/>
              </w:rPr>
              <w:t>
</w:t>
            </w:r>
            <w:r>
              <w:rPr>
                <w:rFonts w:ascii="Times New Roman"/>
                <w:b w:val="false"/>
                <w:i w:val="false"/>
                <w:color w:val="000000"/>
                <w:sz w:val="20"/>
              </w:rPr>
              <w:t>пропиткой,</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Белье нательное утепленное</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комплекта</w:t>
            </w:r>
          </w:p>
        </w:tc>
      </w:tr>
      <w:tr>
        <w:trPr>
          <w:trHeight w:val="9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Валенки на резиновой подошве (или ботинки</w:t>
            </w:r>
            <w:r>
              <w:br/>
            </w:r>
            <w:r>
              <w:rPr>
                <w:rFonts w:ascii="Times New Roman"/>
                <w:b w:val="false"/>
                <w:i w:val="false"/>
                <w:color w:val="000000"/>
                <w:sz w:val="20"/>
              </w:rPr>
              <w:t>
</w:t>
            </w:r>
            <w:r>
              <w:rPr>
                <w:rFonts w:ascii="Times New Roman"/>
                <w:b w:val="false"/>
                <w:i w:val="false"/>
                <w:color w:val="000000"/>
                <w:sz w:val="20"/>
              </w:rPr>
              <w:t>кожаные утепленные с жестким подноском)</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по поясам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Подшлемник утепленный с однослойным или</w:t>
            </w:r>
            <w:r>
              <w:br/>
            </w:r>
            <w:r>
              <w:rPr>
                <w:rFonts w:ascii="Times New Roman"/>
                <w:b w:val="false"/>
                <w:i w:val="false"/>
                <w:color w:val="000000"/>
                <w:sz w:val="20"/>
              </w:rPr>
              <w:t>
</w:t>
            </w:r>
            <w:r>
              <w:rPr>
                <w:rFonts w:ascii="Times New Roman"/>
                <w:b w:val="false"/>
                <w:i w:val="false"/>
                <w:color w:val="000000"/>
                <w:sz w:val="20"/>
              </w:rPr>
              <w:t>трехслойным утеплителем</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с защитным покрытием,</w:t>
            </w:r>
            <w:r>
              <w:br/>
            </w:r>
            <w:r>
              <w:rPr>
                <w:rFonts w:ascii="Times New Roman"/>
                <w:b w:val="false"/>
                <w:i w:val="false"/>
                <w:color w:val="000000"/>
                <w:sz w:val="20"/>
              </w:rPr>
              <w:t>
</w:t>
            </w:r>
            <w:r>
              <w:rPr>
                <w:rFonts w:ascii="Times New Roman"/>
                <w:b w:val="false"/>
                <w:i w:val="false"/>
                <w:color w:val="000000"/>
                <w:sz w:val="20"/>
              </w:rPr>
              <w:t>морозостойкие с шерстяными вкладышами</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пары на 1 год</w:t>
            </w:r>
          </w:p>
        </w:tc>
      </w:tr>
      <w:tr>
        <w:trPr>
          <w:trHeight w:val="30" w:hRule="atLeast"/>
        </w:trPr>
        <w:tc>
          <w:tcPr>
            <w:tcW w:w="6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0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Машинист</w:t>
            </w:r>
            <w:r>
              <w:br/>
            </w:r>
            <w:r>
              <w:rPr>
                <w:rFonts w:ascii="Times New Roman"/>
                <w:b w:val="false"/>
                <w:i w:val="false"/>
                <w:color w:val="000000"/>
                <w:sz w:val="20"/>
              </w:rPr>
              <w:t>
</w:t>
            </w:r>
            <w:r>
              <w:rPr>
                <w:rFonts w:ascii="Times New Roman"/>
                <w:b w:val="false"/>
                <w:i w:val="false"/>
                <w:color w:val="000000"/>
                <w:sz w:val="20"/>
              </w:rPr>
              <w:t>подъемника по</w:t>
            </w:r>
            <w:r>
              <w:br/>
            </w:r>
            <w:r>
              <w:rPr>
                <w:rFonts w:ascii="Times New Roman"/>
                <w:b w:val="false"/>
                <w:i w:val="false"/>
                <w:color w:val="000000"/>
                <w:sz w:val="20"/>
              </w:rPr>
              <w:t>
</w:t>
            </w:r>
            <w:r>
              <w:rPr>
                <w:rFonts w:ascii="Times New Roman"/>
                <w:b w:val="false"/>
                <w:i w:val="false"/>
                <w:color w:val="000000"/>
                <w:sz w:val="20"/>
              </w:rPr>
              <w:t>опробованию</w:t>
            </w:r>
            <w:r>
              <w:br/>
            </w:r>
            <w:r>
              <w:rPr>
                <w:rFonts w:ascii="Times New Roman"/>
                <w:b w:val="false"/>
                <w:i w:val="false"/>
                <w:color w:val="000000"/>
                <w:sz w:val="20"/>
              </w:rPr>
              <w:t>
</w:t>
            </w:r>
            <w:r>
              <w:rPr>
                <w:rFonts w:ascii="Times New Roman"/>
                <w:b w:val="false"/>
                <w:i w:val="false"/>
                <w:color w:val="000000"/>
                <w:sz w:val="20"/>
              </w:rPr>
              <w:t>скважин</w:t>
            </w: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(куртка+полукомбинезон/ или брюки)</w:t>
            </w:r>
            <w:r>
              <w:br/>
            </w:r>
            <w:r>
              <w:rPr>
                <w:rFonts w:ascii="Times New Roman"/>
                <w:b w:val="false"/>
                <w:i w:val="false"/>
                <w:color w:val="000000"/>
                <w:sz w:val="20"/>
              </w:rPr>
              <w:t>
</w:t>
            </w:r>
            <w:r>
              <w:rPr>
                <w:rFonts w:ascii="Times New Roman"/>
                <w:b w:val="false"/>
                <w:i w:val="false"/>
                <w:color w:val="000000"/>
                <w:sz w:val="20"/>
              </w:rPr>
              <w:t>из ткани хлопчатобумажной с</w:t>
            </w:r>
            <w:r>
              <w:br/>
            </w:r>
            <w:r>
              <w:rPr>
                <w:rFonts w:ascii="Times New Roman"/>
                <w:b w:val="false"/>
                <w:i w:val="false"/>
                <w:color w:val="000000"/>
                <w:sz w:val="20"/>
              </w:rPr>
              <w:t>
</w:t>
            </w:r>
            <w:r>
              <w:rPr>
                <w:rFonts w:ascii="Times New Roman"/>
                <w:b w:val="false"/>
                <w:i w:val="false"/>
                <w:color w:val="000000"/>
                <w:sz w:val="20"/>
              </w:rPr>
              <w:t>масловодоотталкивающей пропиткой</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Сапоги кирзовые с жестким подноском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(или сапоги) кожаные с жестким</w:t>
            </w:r>
            <w:r>
              <w:br/>
            </w:r>
            <w:r>
              <w:rPr>
                <w:rFonts w:ascii="Times New Roman"/>
                <w:b w:val="false"/>
                <w:i w:val="false"/>
                <w:color w:val="000000"/>
                <w:sz w:val="20"/>
              </w:rPr>
              <w:t>
</w:t>
            </w:r>
            <w:r>
              <w:rPr>
                <w:rFonts w:ascii="Times New Roman"/>
                <w:b w:val="false"/>
                <w:i w:val="false"/>
                <w:color w:val="000000"/>
                <w:sz w:val="20"/>
              </w:rPr>
              <w:t xml:space="preserve">подноском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Рукавицы комбинированные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пары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комбинированные</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пар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диэлектрические</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до износа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Каска защитная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Подшлемник под каску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Очки с поликарбонатным (или минеральным)</w:t>
            </w:r>
            <w:r>
              <w:br/>
            </w:r>
            <w:r>
              <w:rPr>
                <w:rFonts w:ascii="Times New Roman"/>
                <w:b w:val="false"/>
                <w:i w:val="false"/>
                <w:color w:val="000000"/>
                <w:sz w:val="20"/>
              </w:rPr>
              <w:t>
</w:t>
            </w:r>
            <w:r>
              <w:rPr>
                <w:rFonts w:ascii="Times New Roman"/>
                <w:b w:val="false"/>
                <w:i w:val="false"/>
                <w:color w:val="000000"/>
                <w:sz w:val="20"/>
              </w:rPr>
              <w:t>неупрочненным стеклом со светофильтрами</w:t>
            </w:r>
            <w:r>
              <w:br/>
            </w:r>
            <w:r>
              <w:rPr>
                <w:rFonts w:ascii="Times New Roman"/>
                <w:b w:val="false"/>
                <w:i w:val="false"/>
                <w:color w:val="000000"/>
                <w:sz w:val="20"/>
              </w:rPr>
              <w:t>
</w:t>
            </w:r>
            <w:r>
              <w:rPr>
                <w:rFonts w:ascii="Times New Roman"/>
                <w:b w:val="false"/>
                <w:i w:val="false"/>
                <w:color w:val="000000"/>
                <w:sz w:val="20"/>
              </w:rPr>
              <w:t>типа «В-1»</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9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Наушники противошумные с креплением на</w:t>
            </w:r>
            <w:r>
              <w:br/>
            </w:r>
            <w:r>
              <w:rPr>
                <w:rFonts w:ascii="Times New Roman"/>
                <w:b w:val="false"/>
                <w:i w:val="false"/>
                <w:color w:val="000000"/>
                <w:sz w:val="20"/>
              </w:rPr>
              <w:t>
</w:t>
            </w:r>
            <w:r>
              <w:rPr>
                <w:rFonts w:ascii="Times New Roman"/>
                <w:b w:val="false"/>
                <w:i w:val="false"/>
                <w:color w:val="000000"/>
                <w:sz w:val="20"/>
              </w:rPr>
              <w:t>каску (или вкладыши противошумные)</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w:t>
            </w:r>
            <w:r>
              <w:br/>
            </w:r>
            <w:r>
              <w:rPr>
                <w:rFonts w:ascii="Times New Roman"/>
                <w:b w:val="false"/>
                <w:i w:val="false"/>
                <w:color w:val="000000"/>
                <w:sz w:val="20"/>
              </w:rPr>
              <w:t>
</w:t>
            </w:r>
            <w:r>
              <w:rPr>
                <w:rFonts w:ascii="Times New Roman"/>
                <w:b w:val="false"/>
                <w:i w:val="false"/>
                <w:color w:val="000000"/>
                <w:sz w:val="20"/>
              </w:rPr>
              <w:t>(1 пара) до износа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Респиратор газоаэрозольный</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Зимой дополнительно: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Куртка, утепленная из ткани</w:t>
            </w:r>
            <w:r>
              <w:br/>
            </w:r>
            <w:r>
              <w:rPr>
                <w:rFonts w:ascii="Times New Roman"/>
                <w:b w:val="false"/>
                <w:i w:val="false"/>
                <w:color w:val="000000"/>
                <w:sz w:val="20"/>
              </w:rPr>
              <w:t>
</w:t>
            </w:r>
            <w:r>
              <w:rPr>
                <w:rFonts w:ascii="Times New Roman"/>
                <w:b w:val="false"/>
                <w:i w:val="false"/>
                <w:color w:val="000000"/>
                <w:sz w:val="20"/>
              </w:rPr>
              <w:t>хлопчатобумажной с масловодоотталкивающей</w:t>
            </w:r>
            <w:r>
              <w:br/>
            </w:r>
            <w:r>
              <w:rPr>
                <w:rFonts w:ascii="Times New Roman"/>
                <w:b w:val="false"/>
                <w:i w:val="false"/>
                <w:color w:val="000000"/>
                <w:sz w:val="20"/>
              </w:rPr>
              <w:t>
</w:t>
            </w:r>
            <w:r>
              <w:rPr>
                <w:rFonts w:ascii="Times New Roman"/>
                <w:b w:val="false"/>
                <w:i w:val="false"/>
                <w:color w:val="000000"/>
                <w:sz w:val="20"/>
              </w:rPr>
              <w:t>пропиткой</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Брюки утепленные из ткани</w:t>
            </w:r>
            <w:r>
              <w:br/>
            </w:r>
            <w:r>
              <w:rPr>
                <w:rFonts w:ascii="Times New Roman"/>
                <w:b w:val="false"/>
                <w:i w:val="false"/>
                <w:color w:val="000000"/>
                <w:sz w:val="20"/>
              </w:rPr>
              <w:t>
</w:t>
            </w:r>
            <w:r>
              <w:rPr>
                <w:rFonts w:ascii="Times New Roman"/>
                <w:b w:val="false"/>
                <w:i w:val="false"/>
                <w:color w:val="000000"/>
                <w:sz w:val="20"/>
              </w:rPr>
              <w:t>хлопчатобумажной с масловодоотталкивающей</w:t>
            </w:r>
            <w:r>
              <w:br/>
            </w:r>
            <w:r>
              <w:rPr>
                <w:rFonts w:ascii="Times New Roman"/>
                <w:b w:val="false"/>
                <w:i w:val="false"/>
                <w:color w:val="000000"/>
                <w:sz w:val="20"/>
              </w:rPr>
              <w:t>
</w:t>
            </w:r>
            <w:r>
              <w:rPr>
                <w:rFonts w:ascii="Times New Roman"/>
                <w:b w:val="false"/>
                <w:i w:val="false"/>
                <w:color w:val="000000"/>
                <w:sz w:val="20"/>
              </w:rPr>
              <w:t>пропиткой</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9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Валенки на резиновой подошве (или сапоги</w:t>
            </w:r>
            <w:r>
              <w:br/>
            </w:r>
            <w:r>
              <w:rPr>
                <w:rFonts w:ascii="Times New Roman"/>
                <w:b w:val="false"/>
                <w:i w:val="false"/>
                <w:color w:val="000000"/>
                <w:sz w:val="20"/>
              </w:rPr>
              <w:t>
</w:t>
            </w:r>
            <w:r>
              <w:rPr>
                <w:rFonts w:ascii="Times New Roman"/>
                <w:b w:val="false"/>
                <w:i w:val="false"/>
                <w:color w:val="000000"/>
                <w:sz w:val="20"/>
              </w:rPr>
              <w:t>кожаные утепленные с жестким подноском</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по поясам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Подшлемник, утепленный с однослойным или</w:t>
            </w:r>
            <w:r>
              <w:br/>
            </w:r>
            <w:r>
              <w:rPr>
                <w:rFonts w:ascii="Times New Roman"/>
                <w:b w:val="false"/>
                <w:i w:val="false"/>
                <w:color w:val="000000"/>
                <w:sz w:val="20"/>
              </w:rPr>
              <w:t>
</w:t>
            </w:r>
            <w:r>
              <w:rPr>
                <w:rFonts w:ascii="Times New Roman"/>
                <w:b w:val="false"/>
                <w:i w:val="false"/>
                <w:color w:val="000000"/>
                <w:sz w:val="20"/>
              </w:rPr>
              <w:t>трехслойным утеплителем</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Белье нательное утепленное</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с защитным покрытием,</w:t>
            </w:r>
            <w:r>
              <w:br/>
            </w:r>
            <w:r>
              <w:rPr>
                <w:rFonts w:ascii="Times New Roman"/>
                <w:b w:val="false"/>
                <w:i w:val="false"/>
                <w:color w:val="000000"/>
                <w:sz w:val="20"/>
              </w:rPr>
              <w:t>
</w:t>
            </w:r>
            <w:r>
              <w:rPr>
                <w:rFonts w:ascii="Times New Roman"/>
                <w:b w:val="false"/>
                <w:i w:val="false"/>
                <w:color w:val="000000"/>
                <w:sz w:val="20"/>
              </w:rPr>
              <w:t>морозостойкие с шерстяными вкладышами</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пары на 1 год</w:t>
            </w:r>
          </w:p>
        </w:tc>
      </w:tr>
      <w:tr>
        <w:trPr>
          <w:trHeight w:val="30" w:hRule="atLeast"/>
        </w:trPr>
        <w:tc>
          <w:tcPr>
            <w:tcW w:w="6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0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Машинист по</w:t>
            </w:r>
            <w:r>
              <w:br/>
            </w:r>
            <w:r>
              <w:rPr>
                <w:rFonts w:ascii="Times New Roman"/>
                <w:b w:val="false"/>
                <w:i w:val="false"/>
                <w:color w:val="000000"/>
                <w:sz w:val="20"/>
              </w:rPr>
              <w:t>
</w:t>
            </w:r>
            <w:r>
              <w:rPr>
                <w:rFonts w:ascii="Times New Roman"/>
                <w:b w:val="false"/>
                <w:i w:val="false"/>
                <w:color w:val="000000"/>
                <w:sz w:val="20"/>
              </w:rPr>
              <w:t>цементажу скважин;</w:t>
            </w:r>
            <w:r>
              <w:br/>
            </w:r>
            <w:r>
              <w:rPr>
                <w:rFonts w:ascii="Times New Roman"/>
                <w:b w:val="false"/>
                <w:i w:val="false"/>
                <w:color w:val="000000"/>
                <w:sz w:val="20"/>
              </w:rPr>
              <w:t>
</w:t>
            </w:r>
            <w:r>
              <w:rPr>
                <w:rFonts w:ascii="Times New Roman"/>
                <w:b w:val="false"/>
                <w:i w:val="false"/>
                <w:color w:val="000000"/>
                <w:sz w:val="20"/>
              </w:rPr>
              <w:t>моторист</w:t>
            </w:r>
            <w:r>
              <w:br/>
            </w:r>
            <w:r>
              <w:rPr>
                <w:rFonts w:ascii="Times New Roman"/>
                <w:b w:val="false"/>
                <w:i w:val="false"/>
                <w:color w:val="000000"/>
                <w:sz w:val="20"/>
              </w:rPr>
              <w:t>
</w:t>
            </w:r>
            <w:r>
              <w:rPr>
                <w:rFonts w:ascii="Times New Roman"/>
                <w:b w:val="false"/>
                <w:i w:val="false"/>
                <w:color w:val="000000"/>
                <w:sz w:val="20"/>
              </w:rPr>
              <w:t>цементировочной</w:t>
            </w:r>
            <w:r>
              <w:br/>
            </w:r>
            <w:r>
              <w:rPr>
                <w:rFonts w:ascii="Times New Roman"/>
                <w:b w:val="false"/>
                <w:i w:val="false"/>
                <w:color w:val="000000"/>
                <w:sz w:val="20"/>
              </w:rPr>
              <w:t>
</w:t>
            </w:r>
            <w:r>
              <w:rPr>
                <w:rFonts w:ascii="Times New Roman"/>
                <w:b w:val="false"/>
                <w:i w:val="false"/>
                <w:color w:val="000000"/>
                <w:sz w:val="20"/>
              </w:rPr>
              <w:t>установки;</w:t>
            </w:r>
            <w:r>
              <w:br/>
            </w:r>
            <w:r>
              <w:rPr>
                <w:rFonts w:ascii="Times New Roman"/>
                <w:b w:val="false"/>
                <w:i w:val="false"/>
                <w:color w:val="000000"/>
                <w:sz w:val="20"/>
              </w:rPr>
              <w:t>
</w:t>
            </w:r>
            <w:r>
              <w:rPr>
                <w:rFonts w:ascii="Times New Roman"/>
                <w:b w:val="false"/>
                <w:i w:val="false"/>
                <w:color w:val="000000"/>
                <w:sz w:val="20"/>
              </w:rPr>
              <w:t>моторист цементно-</w:t>
            </w:r>
            <w:r>
              <w:br/>
            </w:r>
            <w:r>
              <w:rPr>
                <w:rFonts w:ascii="Times New Roman"/>
                <w:b w:val="false"/>
                <w:i w:val="false"/>
                <w:color w:val="000000"/>
                <w:sz w:val="20"/>
              </w:rPr>
              <w:t>
</w:t>
            </w:r>
            <w:r>
              <w:rPr>
                <w:rFonts w:ascii="Times New Roman"/>
                <w:b w:val="false"/>
                <w:i w:val="false"/>
                <w:color w:val="000000"/>
                <w:sz w:val="20"/>
              </w:rPr>
              <w:t>пескосмесительной</w:t>
            </w:r>
            <w:r>
              <w:br/>
            </w:r>
            <w:r>
              <w:rPr>
                <w:rFonts w:ascii="Times New Roman"/>
                <w:b w:val="false"/>
                <w:i w:val="false"/>
                <w:color w:val="000000"/>
                <w:sz w:val="20"/>
              </w:rPr>
              <w:t>
</w:t>
            </w:r>
            <w:r>
              <w:rPr>
                <w:rFonts w:ascii="Times New Roman"/>
                <w:b w:val="false"/>
                <w:i w:val="false"/>
                <w:color w:val="000000"/>
                <w:sz w:val="20"/>
              </w:rPr>
              <w:t>установки</w:t>
            </w: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(куртка+полукомбинезон/ или брюки)</w:t>
            </w:r>
            <w:r>
              <w:br/>
            </w:r>
            <w:r>
              <w:rPr>
                <w:rFonts w:ascii="Times New Roman"/>
                <w:b w:val="false"/>
                <w:i w:val="false"/>
                <w:color w:val="000000"/>
                <w:sz w:val="20"/>
              </w:rPr>
              <w:t>
</w:t>
            </w:r>
            <w:r>
              <w:rPr>
                <w:rFonts w:ascii="Times New Roman"/>
                <w:b w:val="false"/>
                <w:i w:val="false"/>
                <w:color w:val="000000"/>
                <w:sz w:val="20"/>
              </w:rPr>
              <w:t>из ткани хлопчатобумажной с</w:t>
            </w:r>
            <w:r>
              <w:br/>
            </w:r>
            <w:r>
              <w:rPr>
                <w:rFonts w:ascii="Times New Roman"/>
                <w:b w:val="false"/>
                <w:i w:val="false"/>
                <w:color w:val="000000"/>
                <w:sz w:val="20"/>
              </w:rPr>
              <w:t>
</w:t>
            </w:r>
            <w:r>
              <w:rPr>
                <w:rFonts w:ascii="Times New Roman"/>
                <w:b w:val="false"/>
                <w:i w:val="false"/>
                <w:color w:val="000000"/>
                <w:sz w:val="20"/>
              </w:rPr>
              <w:t>масловодоотталкивающей пропиткой</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(или сапоги) кожаные с жестким</w:t>
            </w:r>
            <w:r>
              <w:br/>
            </w:r>
            <w:r>
              <w:rPr>
                <w:rFonts w:ascii="Times New Roman"/>
                <w:b w:val="false"/>
                <w:i w:val="false"/>
                <w:color w:val="000000"/>
                <w:sz w:val="20"/>
              </w:rPr>
              <w:t>
</w:t>
            </w:r>
            <w:r>
              <w:rPr>
                <w:rFonts w:ascii="Times New Roman"/>
                <w:b w:val="false"/>
                <w:i w:val="false"/>
                <w:color w:val="000000"/>
                <w:sz w:val="20"/>
              </w:rPr>
              <w:t>подноском</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 защитная</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Подшлемник под каску</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Очки с поликарбонатным (или минеральным)</w:t>
            </w:r>
            <w:r>
              <w:br/>
            </w:r>
            <w:r>
              <w:rPr>
                <w:rFonts w:ascii="Times New Roman"/>
                <w:b w:val="false"/>
                <w:i w:val="false"/>
                <w:color w:val="000000"/>
                <w:sz w:val="20"/>
              </w:rPr>
              <w:t>
</w:t>
            </w:r>
            <w:r>
              <w:rPr>
                <w:rFonts w:ascii="Times New Roman"/>
                <w:b w:val="false"/>
                <w:i w:val="false"/>
                <w:color w:val="000000"/>
                <w:sz w:val="20"/>
              </w:rPr>
              <w:t>неупрочненным стеклом со светофильтрами</w:t>
            </w:r>
            <w:r>
              <w:br/>
            </w:r>
            <w:r>
              <w:rPr>
                <w:rFonts w:ascii="Times New Roman"/>
                <w:b w:val="false"/>
                <w:i w:val="false"/>
                <w:color w:val="000000"/>
                <w:sz w:val="20"/>
              </w:rPr>
              <w:t>
</w:t>
            </w:r>
            <w:r>
              <w:rPr>
                <w:rFonts w:ascii="Times New Roman"/>
                <w:b w:val="false"/>
                <w:i w:val="false"/>
                <w:color w:val="000000"/>
                <w:sz w:val="20"/>
              </w:rPr>
              <w:t>типа «В-1»</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9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Наушники противошумные с креплением на</w:t>
            </w:r>
            <w:r>
              <w:br/>
            </w:r>
            <w:r>
              <w:rPr>
                <w:rFonts w:ascii="Times New Roman"/>
                <w:b w:val="false"/>
                <w:i w:val="false"/>
                <w:color w:val="000000"/>
                <w:sz w:val="20"/>
              </w:rPr>
              <w:t>
</w:t>
            </w:r>
            <w:r>
              <w:rPr>
                <w:rFonts w:ascii="Times New Roman"/>
                <w:b w:val="false"/>
                <w:i w:val="false"/>
                <w:color w:val="000000"/>
                <w:sz w:val="20"/>
              </w:rPr>
              <w:t>каску (или вкладыши противошумные)</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w:t>
            </w:r>
            <w:r>
              <w:br/>
            </w:r>
            <w:r>
              <w:rPr>
                <w:rFonts w:ascii="Times New Roman"/>
                <w:b w:val="false"/>
                <w:i w:val="false"/>
                <w:color w:val="000000"/>
                <w:sz w:val="20"/>
              </w:rPr>
              <w:t>
</w:t>
            </w:r>
            <w:r>
              <w:rPr>
                <w:rFonts w:ascii="Times New Roman"/>
                <w:b w:val="false"/>
                <w:i w:val="false"/>
                <w:color w:val="000000"/>
                <w:sz w:val="20"/>
              </w:rPr>
              <w:t>(1 пара) до износа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комбинированные</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пары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Зимой дополнительно: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Куртка, утепленная из ткани</w:t>
            </w:r>
            <w:r>
              <w:br/>
            </w:r>
            <w:r>
              <w:rPr>
                <w:rFonts w:ascii="Times New Roman"/>
                <w:b w:val="false"/>
                <w:i w:val="false"/>
                <w:color w:val="000000"/>
                <w:sz w:val="20"/>
              </w:rPr>
              <w:t>
</w:t>
            </w:r>
            <w:r>
              <w:rPr>
                <w:rFonts w:ascii="Times New Roman"/>
                <w:b w:val="false"/>
                <w:i w:val="false"/>
                <w:color w:val="000000"/>
                <w:sz w:val="20"/>
              </w:rPr>
              <w:t>хлопчатобумажной с масловодоотталкивающей</w:t>
            </w:r>
            <w:r>
              <w:br/>
            </w:r>
            <w:r>
              <w:rPr>
                <w:rFonts w:ascii="Times New Roman"/>
                <w:b w:val="false"/>
                <w:i w:val="false"/>
                <w:color w:val="000000"/>
                <w:sz w:val="20"/>
              </w:rPr>
              <w:t>
</w:t>
            </w:r>
            <w:r>
              <w:rPr>
                <w:rFonts w:ascii="Times New Roman"/>
                <w:b w:val="false"/>
                <w:i w:val="false"/>
                <w:color w:val="000000"/>
                <w:sz w:val="20"/>
              </w:rPr>
              <w:t>пропиткой</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Брюки утепленные из ткани</w:t>
            </w:r>
            <w:r>
              <w:br/>
            </w:r>
            <w:r>
              <w:rPr>
                <w:rFonts w:ascii="Times New Roman"/>
                <w:b w:val="false"/>
                <w:i w:val="false"/>
                <w:color w:val="000000"/>
                <w:sz w:val="20"/>
              </w:rPr>
              <w:t>
</w:t>
            </w:r>
            <w:r>
              <w:rPr>
                <w:rFonts w:ascii="Times New Roman"/>
                <w:b w:val="false"/>
                <w:i w:val="false"/>
                <w:color w:val="000000"/>
                <w:sz w:val="20"/>
              </w:rPr>
              <w:t>хлопчатобумажной с масловодоотталкивающей</w:t>
            </w:r>
            <w:r>
              <w:br/>
            </w:r>
            <w:r>
              <w:rPr>
                <w:rFonts w:ascii="Times New Roman"/>
                <w:b w:val="false"/>
                <w:i w:val="false"/>
                <w:color w:val="000000"/>
                <w:sz w:val="20"/>
              </w:rPr>
              <w:t>
</w:t>
            </w:r>
            <w:r>
              <w:rPr>
                <w:rFonts w:ascii="Times New Roman"/>
                <w:b w:val="false"/>
                <w:i w:val="false"/>
                <w:color w:val="000000"/>
                <w:sz w:val="20"/>
              </w:rPr>
              <w:t>пропиткой</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9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Валенки на резиновой подошве(или</w:t>
            </w:r>
            <w:r>
              <w:br/>
            </w:r>
            <w:r>
              <w:rPr>
                <w:rFonts w:ascii="Times New Roman"/>
                <w:b w:val="false"/>
                <w:i w:val="false"/>
                <w:color w:val="000000"/>
                <w:sz w:val="20"/>
              </w:rPr>
              <w:t>
</w:t>
            </w:r>
            <w:r>
              <w:rPr>
                <w:rFonts w:ascii="Times New Roman"/>
                <w:b w:val="false"/>
                <w:i w:val="false"/>
                <w:color w:val="000000"/>
                <w:sz w:val="20"/>
              </w:rPr>
              <w:t>сапоги кожаные утепленные с жестким</w:t>
            </w:r>
            <w:r>
              <w:br/>
            </w:r>
            <w:r>
              <w:rPr>
                <w:rFonts w:ascii="Times New Roman"/>
                <w:b w:val="false"/>
                <w:i w:val="false"/>
                <w:color w:val="000000"/>
                <w:sz w:val="20"/>
              </w:rPr>
              <w:t>
</w:t>
            </w:r>
            <w:r>
              <w:rPr>
                <w:rFonts w:ascii="Times New Roman"/>
                <w:b w:val="false"/>
                <w:i w:val="false"/>
                <w:color w:val="000000"/>
                <w:sz w:val="20"/>
              </w:rPr>
              <w:t>подноском)</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по поясам</w:t>
            </w:r>
            <w:r>
              <w:br/>
            </w:r>
            <w:r>
              <w:rPr>
                <w:rFonts w:ascii="Times New Roman"/>
                <w:b w:val="false"/>
                <w:i w:val="false"/>
                <w:color w:val="000000"/>
                <w:sz w:val="20"/>
              </w:rPr>
              <w:t>
</w:t>
            </w:r>
            <w:r>
              <w:rPr>
                <w:rFonts w:ascii="Times New Roman"/>
                <w:b w:val="false"/>
                <w:i w:val="false"/>
                <w:color w:val="000000"/>
                <w:sz w:val="20"/>
              </w:rPr>
              <w:t>1 пара по поясам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Белье нательное утепленное</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комплекта</w:t>
            </w:r>
          </w:p>
        </w:tc>
      </w:tr>
      <w:tr>
        <w:trPr>
          <w:trHeight w:val="7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с защитным покрытием,</w:t>
            </w:r>
            <w:r>
              <w:br/>
            </w:r>
            <w:r>
              <w:rPr>
                <w:rFonts w:ascii="Times New Roman"/>
                <w:b w:val="false"/>
                <w:i w:val="false"/>
                <w:color w:val="000000"/>
                <w:sz w:val="20"/>
              </w:rPr>
              <w:t>
</w:t>
            </w:r>
            <w:r>
              <w:rPr>
                <w:rFonts w:ascii="Times New Roman"/>
                <w:b w:val="false"/>
                <w:i w:val="false"/>
                <w:color w:val="000000"/>
                <w:sz w:val="20"/>
              </w:rPr>
              <w:t>морозостойкие с шерстяными вкладышами</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пары на 1 год</w:t>
            </w:r>
          </w:p>
        </w:tc>
      </w:tr>
      <w:tr>
        <w:trPr>
          <w:trHeight w:val="30" w:hRule="atLeast"/>
        </w:trPr>
        <w:tc>
          <w:tcPr>
            <w:tcW w:w="6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0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Моторист буровой</w:t>
            </w:r>
            <w:r>
              <w:br/>
            </w:r>
            <w:r>
              <w:rPr>
                <w:rFonts w:ascii="Times New Roman"/>
                <w:b w:val="false"/>
                <w:i w:val="false"/>
                <w:color w:val="000000"/>
                <w:sz w:val="20"/>
              </w:rPr>
              <w:t>
</w:t>
            </w:r>
            <w:r>
              <w:rPr>
                <w:rFonts w:ascii="Times New Roman"/>
                <w:b w:val="false"/>
                <w:i w:val="false"/>
                <w:color w:val="000000"/>
                <w:sz w:val="20"/>
              </w:rPr>
              <w:t>установки,</w:t>
            </w:r>
            <w:r>
              <w:br/>
            </w:r>
            <w:r>
              <w:rPr>
                <w:rFonts w:ascii="Times New Roman"/>
                <w:b w:val="false"/>
                <w:i w:val="false"/>
                <w:color w:val="000000"/>
                <w:sz w:val="20"/>
              </w:rPr>
              <w:t>
</w:t>
            </w:r>
            <w:r>
              <w:rPr>
                <w:rFonts w:ascii="Times New Roman"/>
                <w:b w:val="false"/>
                <w:i w:val="false"/>
                <w:color w:val="000000"/>
                <w:sz w:val="20"/>
              </w:rPr>
              <w:t>машинист буровой</w:t>
            </w:r>
            <w:r>
              <w:br/>
            </w:r>
            <w:r>
              <w:rPr>
                <w:rFonts w:ascii="Times New Roman"/>
                <w:b w:val="false"/>
                <w:i w:val="false"/>
                <w:color w:val="000000"/>
                <w:sz w:val="20"/>
              </w:rPr>
              <w:t>
</w:t>
            </w:r>
            <w:r>
              <w:rPr>
                <w:rFonts w:ascii="Times New Roman"/>
                <w:b w:val="false"/>
                <w:i w:val="false"/>
                <w:color w:val="000000"/>
                <w:sz w:val="20"/>
              </w:rPr>
              <w:t>установок на нефть</w:t>
            </w:r>
            <w:r>
              <w:br/>
            </w:r>
            <w:r>
              <w:rPr>
                <w:rFonts w:ascii="Times New Roman"/>
                <w:b w:val="false"/>
                <w:i w:val="false"/>
                <w:color w:val="000000"/>
                <w:sz w:val="20"/>
              </w:rPr>
              <w:t>
</w:t>
            </w:r>
            <w:r>
              <w:rPr>
                <w:rFonts w:ascii="Times New Roman"/>
                <w:b w:val="false"/>
                <w:i w:val="false"/>
                <w:color w:val="000000"/>
                <w:sz w:val="20"/>
              </w:rPr>
              <w:t>и газ</w:t>
            </w: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(куртка+полукомбинезон/или брюки)</w:t>
            </w:r>
            <w:r>
              <w:br/>
            </w:r>
            <w:r>
              <w:rPr>
                <w:rFonts w:ascii="Times New Roman"/>
                <w:b w:val="false"/>
                <w:i w:val="false"/>
                <w:color w:val="000000"/>
                <w:sz w:val="20"/>
              </w:rPr>
              <w:t>
</w:t>
            </w:r>
            <w:r>
              <w:rPr>
                <w:rFonts w:ascii="Times New Roman"/>
                <w:b w:val="false"/>
                <w:i w:val="false"/>
                <w:color w:val="000000"/>
                <w:sz w:val="20"/>
              </w:rPr>
              <w:t>из ткани хлопчатобумажной с</w:t>
            </w:r>
            <w:r>
              <w:br/>
            </w:r>
            <w:r>
              <w:rPr>
                <w:rFonts w:ascii="Times New Roman"/>
                <w:b w:val="false"/>
                <w:i w:val="false"/>
                <w:color w:val="000000"/>
                <w:sz w:val="20"/>
              </w:rPr>
              <w:t>
</w:t>
            </w:r>
            <w:r>
              <w:rPr>
                <w:rFonts w:ascii="Times New Roman"/>
                <w:b w:val="false"/>
                <w:i w:val="false"/>
                <w:color w:val="000000"/>
                <w:sz w:val="20"/>
              </w:rPr>
              <w:t>масловодоотталкивающей пропиткой</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кирзовые с жестким подноском</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(или сапоги) кожаные с жестким</w:t>
            </w:r>
            <w:r>
              <w:br/>
            </w:r>
            <w:r>
              <w:rPr>
                <w:rFonts w:ascii="Times New Roman"/>
                <w:b w:val="false"/>
                <w:i w:val="false"/>
                <w:color w:val="000000"/>
                <w:sz w:val="20"/>
              </w:rPr>
              <w:t>
</w:t>
            </w:r>
            <w:r>
              <w:rPr>
                <w:rFonts w:ascii="Times New Roman"/>
                <w:b w:val="false"/>
                <w:i w:val="false"/>
                <w:color w:val="000000"/>
                <w:sz w:val="20"/>
              </w:rPr>
              <w:t>подноском</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из ткани хлопчатобумажной с</w:t>
            </w:r>
            <w:r>
              <w:br/>
            </w:r>
            <w:r>
              <w:rPr>
                <w:rFonts w:ascii="Times New Roman"/>
                <w:b w:val="false"/>
                <w:i w:val="false"/>
                <w:color w:val="000000"/>
                <w:sz w:val="20"/>
              </w:rPr>
              <w:t>
</w:t>
            </w:r>
            <w:r>
              <w:rPr>
                <w:rFonts w:ascii="Times New Roman"/>
                <w:b w:val="false"/>
                <w:i w:val="false"/>
                <w:color w:val="000000"/>
                <w:sz w:val="20"/>
              </w:rPr>
              <w:t xml:space="preserve">водоотталкивающей пропиткой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Белье нательное</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комплекта</w:t>
            </w:r>
            <w:r>
              <w:br/>
            </w:r>
            <w:r>
              <w:rPr>
                <w:rFonts w:ascii="Times New Roman"/>
                <w:b w:val="false"/>
                <w:i w:val="false"/>
                <w:color w:val="000000"/>
                <w:sz w:val="20"/>
              </w:rPr>
              <w:t>
</w:t>
            </w:r>
            <w:r>
              <w:rPr>
                <w:rFonts w:ascii="Times New Roman"/>
                <w:b w:val="false"/>
                <w:i w:val="false"/>
                <w:color w:val="000000"/>
                <w:sz w:val="20"/>
              </w:rPr>
              <w:t>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Каска защитная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3 года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Подшлемник под каску</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Очки с поликарбонатным (или минеральным)</w:t>
            </w:r>
            <w:r>
              <w:br/>
            </w:r>
            <w:r>
              <w:rPr>
                <w:rFonts w:ascii="Times New Roman"/>
                <w:b w:val="false"/>
                <w:i w:val="false"/>
                <w:color w:val="000000"/>
                <w:sz w:val="20"/>
              </w:rPr>
              <w:t>
</w:t>
            </w:r>
            <w:r>
              <w:rPr>
                <w:rFonts w:ascii="Times New Roman"/>
                <w:b w:val="false"/>
                <w:i w:val="false"/>
                <w:color w:val="000000"/>
                <w:sz w:val="20"/>
              </w:rPr>
              <w:t>неупрочненным стеклом со светофильтрами</w:t>
            </w:r>
            <w:r>
              <w:br/>
            </w:r>
            <w:r>
              <w:rPr>
                <w:rFonts w:ascii="Times New Roman"/>
                <w:b w:val="false"/>
                <w:i w:val="false"/>
                <w:color w:val="000000"/>
                <w:sz w:val="20"/>
              </w:rPr>
              <w:t>
</w:t>
            </w:r>
            <w:r>
              <w:rPr>
                <w:rFonts w:ascii="Times New Roman"/>
                <w:b w:val="false"/>
                <w:i w:val="false"/>
                <w:color w:val="000000"/>
                <w:sz w:val="20"/>
              </w:rPr>
              <w:t>типа «В-1»</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7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Наушники противошумные с креплением на</w:t>
            </w:r>
            <w:r>
              <w:br/>
            </w:r>
            <w:r>
              <w:rPr>
                <w:rFonts w:ascii="Times New Roman"/>
                <w:b w:val="false"/>
                <w:i w:val="false"/>
                <w:color w:val="000000"/>
                <w:sz w:val="20"/>
              </w:rPr>
              <w:t>
</w:t>
            </w:r>
            <w:r>
              <w:rPr>
                <w:rFonts w:ascii="Times New Roman"/>
                <w:b w:val="false"/>
                <w:i w:val="false"/>
                <w:color w:val="000000"/>
                <w:sz w:val="20"/>
              </w:rPr>
              <w:t>каску (или вкладыши противошумные)</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w:t>
            </w:r>
            <w:r>
              <w:br/>
            </w:r>
            <w:r>
              <w:rPr>
                <w:rFonts w:ascii="Times New Roman"/>
                <w:b w:val="false"/>
                <w:i w:val="false"/>
                <w:color w:val="000000"/>
                <w:sz w:val="20"/>
              </w:rPr>
              <w:t>
</w:t>
            </w:r>
            <w:r>
              <w:rPr>
                <w:rFonts w:ascii="Times New Roman"/>
                <w:b w:val="false"/>
                <w:i w:val="false"/>
                <w:color w:val="000000"/>
                <w:sz w:val="20"/>
              </w:rPr>
              <w:t>(1 пара) до износа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Респиратор газоаэрозольный</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Зимой дополнительно: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Куртка, утепленная из ткани</w:t>
            </w:r>
            <w:r>
              <w:br/>
            </w:r>
            <w:r>
              <w:rPr>
                <w:rFonts w:ascii="Times New Roman"/>
                <w:b w:val="false"/>
                <w:i w:val="false"/>
                <w:color w:val="000000"/>
                <w:sz w:val="20"/>
              </w:rPr>
              <w:t>
</w:t>
            </w:r>
            <w:r>
              <w:rPr>
                <w:rFonts w:ascii="Times New Roman"/>
                <w:b w:val="false"/>
                <w:i w:val="false"/>
                <w:color w:val="000000"/>
                <w:sz w:val="20"/>
              </w:rPr>
              <w:t>хлопчатобумажной с масловодоотталкивающей</w:t>
            </w:r>
            <w:r>
              <w:br/>
            </w:r>
            <w:r>
              <w:rPr>
                <w:rFonts w:ascii="Times New Roman"/>
                <w:b w:val="false"/>
                <w:i w:val="false"/>
                <w:color w:val="000000"/>
                <w:sz w:val="20"/>
              </w:rPr>
              <w:t>
</w:t>
            </w:r>
            <w:r>
              <w:rPr>
                <w:rFonts w:ascii="Times New Roman"/>
                <w:b w:val="false"/>
                <w:i w:val="false"/>
                <w:color w:val="000000"/>
                <w:sz w:val="20"/>
              </w:rPr>
              <w:t>пропиткой</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Брюки утепленные из ткани</w:t>
            </w:r>
            <w:r>
              <w:br/>
            </w:r>
            <w:r>
              <w:rPr>
                <w:rFonts w:ascii="Times New Roman"/>
                <w:b w:val="false"/>
                <w:i w:val="false"/>
                <w:color w:val="000000"/>
                <w:sz w:val="20"/>
              </w:rPr>
              <w:t>
</w:t>
            </w:r>
            <w:r>
              <w:rPr>
                <w:rFonts w:ascii="Times New Roman"/>
                <w:b w:val="false"/>
                <w:i w:val="false"/>
                <w:color w:val="000000"/>
                <w:sz w:val="20"/>
              </w:rPr>
              <w:t>хлопчатобумажной с масловодоотталкивающей</w:t>
            </w:r>
            <w:r>
              <w:br/>
            </w:r>
            <w:r>
              <w:rPr>
                <w:rFonts w:ascii="Times New Roman"/>
                <w:b w:val="false"/>
                <w:i w:val="false"/>
                <w:color w:val="000000"/>
                <w:sz w:val="20"/>
              </w:rPr>
              <w:t>
</w:t>
            </w:r>
            <w:r>
              <w:rPr>
                <w:rFonts w:ascii="Times New Roman"/>
                <w:b w:val="false"/>
                <w:i w:val="false"/>
                <w:color w:val="000000"/>
                <w:sz w:val="20"/>
              </w:rPr>
              <w:t>пропиткой</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9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Валенки на резиновой подошве (или сапоги</w:t>
            </w:r>
            <w:r>
              <w:br/>
            </w:r>
            <w:r>
              <w:rPr>
                <w:rFonts w:ascii="Times New Roman"/>
                <w:b w:val="false"/>
                <w:i w:val="false"/>
                <w:color w:val="000000"/>
                <w:sz w:val="20"/>
              </w:rPr>
              <w:t>
</w:t>
            </w:r>
            <w:r>
              <w:rPr>
                <w:rFonts w:ascii="Times New Roman"/>
                <w:b w:val="false"/>
                <w:i w:val="false"/>
                <w:color w:val="000000"/>
                <w:sz w:val="20"/>
              </w:rPr>
              <w:t>кожаные утепленные с жестким подноском)</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по поясам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Полушубок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4 года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Подшлемник утепленный с однослойным или</w:t>
            </w:r>
            <w:r>
              <w:br/>
            </w:r>
            <w:r>
              <w:rPr>
                <w:rFonts w:ascii="Times New Roman"/>
                <w:b w:val="false"/>
                <w:i w:val="false"/>
                <w:color w:val="000000"/>
                <w:sz w:val="20"/>
              </w:rPr>
              <w:t>
</w:t>
            </w:r>
            <w:r>
              <w:rPr>
                <w:rFonts w:ascii="Times New Roman"/>
                <w:b w:val="false"/>
                <w:i w:val="false"/>
                <w:color w:val="000000"/>
                <w:sz w:val="20"/>
              </w:rPr>
              <w:t>трехслойным утеплителем</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с защитным покрытием,</w:t>
            </w:r>
            <w:r>
              <w:br/>
            </w:r>
            <w:r>
              <w:rPr>
                <w:rFonts w:ascii="Times New Roman"/>
                <w:b w:val="false"/>
                <w:i w:val="false"/>
                <w:color w:val="000000"/>
                <w:sz w:val="20"/>
              </w:rPr>
              <w:t>
</w:t>
            </w:r>
            <w:r>
              <w:rPr>
                <w:rFonts w:ascii="Times New Roman"/>
                <w:b w:val="false"/>
                <w:i w:val="false"/>
                <w:color w:val="000000"/>
                <w:sz w:val="20"/>
              </w:rPr>
              <w:t>морозостойкие с шерстяными вкладышами</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пары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Белье нательное утепленное</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комплекта</w:t>
            </w:r>
            <w:r>
              <w:br/>
            </w:r>
            <w:r>
              <w:rPr>
                <w:rFonts w:ascii="Times New Roman"/>
                <w:b w:val="false"/>
                <w:i w:val="false"/>
                <w:color w:val="000000"/>
                <w:sz w:val="20"/>
              </w:rPr>
              <w:t>
</w:t>
            </w:r>
            <w:r>
              <w:rPr>
                <w:rFonts w:ascii="Times New Roman"/>
                <w:b w:val="false"/>
                <w:i w:val="false"/>
                <w:color w:val="000000"/>
                <w:sz w:val="20"/>
              </w:rPr>
              <w:t>на 1 год</w:t>
            </w:r>
          </w:p>
        </w:tc>
      </w:tr>
      <w:tr>
        <w:trPr>
          <w:trHeight w:val="30" w:hRule="atLeast"/>
        </w:trPr>
        <w:tc>
          <w:tcPr>
            <w:tcW w:w="6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0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Оператор по</w:t>
            </w:r>
            <w:r>
              <w:br/>
            </w:r>
            <w:r>
              <w:rPr>
                <w:rFonts w:ascii="Times New Roman"/>
                <w:b w:val="false"/>
                <w:i w:val="false"/>
                <w:color w:val="000000"/>
                <w:sz w:val="20"/>
              </w:rPr>
              <w:t>
</w:t>
            </w:r>
            <w:r>
              <w:rPr>
                <w:rFonts w:ascii="Times New Roman"/>
                <w:b w:val="false"/>
                <w:i w:val="false"/>
                <w:color w:val="000000"/>
                <w:sz w:val="20"/>
              </w:rPr>
              <w:t>опробованию</w:t>
            </w:r>
            <w:r>
              <w:br/>
            </w:r>
            <w:r>
              <w:rPr>
                <w:rFonts w:ascii="Times New Roman"/>
                <w:b w:val="false"/>
                <w:i w:val="false"/>
                <w:color w:val="000000"/>
                <w:sz w:val="20"/>
              </w:rPr>
              <w:t>
</w:t>
            </w:r>
            <w:r>
              <w:rPr>
                <w:rFonts w:ascii="Times New Roman"/>
                <w:b w:val="false"/>
                <w:i w:val="false"/>
                <w:color w:val="000000"/>
                <w:sz w:val="20"/>
              </w:rPr>
              <w:t>(испытанию)</w:t>
            </w:r>
            <w:r>
              <w:br/>
            </w:r>
            <w:r>
              <w:rPr>
                <w:rFonts w:ascii="Times New Roman"/>
                <w:b w:val="false"/>
                <w:i w:val="false"/>
                <w:color w:val="000000"/>
                <w:sz w:val="20"/>
              </w:rPr>
              <w:t>
</w:t>
            </w:r>
            <w:r>
              <w:rPr>
                <w:rFonts w:ascii="Times New Roman"/>
                <w:b w:val="false"/>
                <w:i w:val="false"/>
                <w:color w:val="000000"/>
                <w:sz w:val="20"/>
              </w:rPr>
              <w:t>скважин</w:t>
            </w: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(куртка+полукомбинезон/или брюки)</w:t>
            </w:r>
            <w:r>
              <w:br/>
            </w:r>
            <w:r>
              <w:rPr>
                <w:rFonts w:ascii="Times New Roman"/>
                <w:b w:val="false"/>
                <w:i w:val="false"/>
                <w:color w:val="000000"/>
                <w:sz w:val="20"/>
              </w:rPr>
              <w:t>
</w:t>
            </w:r>
            <w:r>
              <w:rPr>
                <w:rFonts w:ascii="Times New Roman"/>
                <w:b w:val="false"/>
                <w:i w:val="false"/>
                <w:color w:val="000000"/>
                <w:sz w:val="20"/>
              </w:rPr>
              <w:t>из ткани хлопчатобумажной с</w:t>
            </w:r>
            <w:r>
              <w:br/>
            </w:r>
            <w:r>
              <w:rPr>
                <w:rFonts w:ascii="Times New Roman"/>
                <w:b w:val="false"/>
                <w:i w:val="false"/>
                <w:color w:val="000000"/>
                <w:sz w:val="20"/>
              </w:rPr>
              <w:t>
</w:t>
            </w:r>
            <w:r>
              <w:rPr>
                <w:rFonts w:ascii="Times New Roman"/>
                <w:b w:val="false"/>
                <w:i w:val="false"/>
                <w:color w:val="000000"/>
                <w:sz w:val="20"/>
              </w:rPr>
              <w:t>масловодоотталкивающей пропиткой</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Плащ непромокаемый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3 года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Сапоги кирзовые с жестким подноском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(или сапоги) кожаные с жестким</w:t>
            </w:r>
            <w:r>
              <w:br/>
            </w:r>
            <w:r>
              <w:rPr>
                <w:rFonts w:ascii="Times New Roman"/>
                <w:b w:val="false"/>
                <w:i w:val="false"/>
                <w:color w:val="000000"/>
                <w:sz w:val="20"/>
              </w:rPr>
              <w:t>
</w:t>
            </w:r>
            <w:r>
              <w:rPr>
                <w:rFonts w:ascii="Times New Roman"/>
                <w:b w:val="false"/>
                <w:i w:val="false"/>
                <w:color w:val="000000"/>
                <w:sz w:val="20"/>
              </w:rPr>
              <w:t xml:space="preserve">подноском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из ткани хлопчатобумажной с</w:t>
            </w:r>
            <w:r>
              <w:br/>
            </w:r>
            <w:r>
              <w:rPr>
                <w:rFonts w:ascii="Times New Roman"/>
                <w:b w:val="false"/>
                <w:i w:val="false"/>
                <w:color w:val="000000"/>
                <w:sz w:val="20"/>
              </w:rPr>
              <w:t>
</w:t>
            </w:r>
            <w:r>
              <w:rPr>
                <w:rFonts w:ascii="Times New Roman"/>
                <w:b w:val="false"/>
                <w:i w:val="false"/>
                <w:color w:val="000000"/>
                <w:sz w:val="20"/>
              </w:rPr>
              <w:t>водоотталкивающей пропиткой</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пары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 защитная</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3 года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Подшлемник под каску</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Очки с поликарбонатным (или минеральным)</w:t>
            </w:r>
            <w:r>
              <w:br/>
            </w:r>
            <w:r>
              <w:rPr>
                <w:rFonts w:ascii="Times New Roman"/>
                <w:b w:val="false"/>
                <w:i w:val="false"/>
                <w:color w:val="000000"/>
                <w:sz w:val="20"/>
              </w:rPr>
              <w:t>
</w:t>
            </w:r>
            <w:r>
              <w:rPr>
                <w:rFonts w:ascii="Times New Roman"/>
                <w:b w:val="false"/>
                <w:i w:val="false"/>
                <w:color w:val="000000"/>
                <w:sz w:val="20"/>
              </w:rPr>
              <w:t>неупрочненным стеклом со светофильтрами</w:t>
            </w:r>
            <w:r>
              <w:br/>
            </w:r>
            <w:r>
              <w:rPr>
                <w:rFonts w:ascii="Times New Roman"/>
                <w:b w:val="false"/>
                <w:i w:val="false"/>
                <w:color w:val="000000"/>
                <w:sz w:val="20"/>
              </w:rPr>
              <w:t>
</w:t>
            </w:r>
            <w:r>
              <w:rPr>
                <w:rFonts w:ascii="Times New Roman"/>
                <w:b w:val="false"/>
                <w:i w:val="false"/>
                <w:color w:val="000000"/>
                <w:sz w:val="20"/>
              </w:rPr>
              <w:t>типа «В-1»</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8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Наушники противошумные с креплением на</w:t>
            </w:r>
            <w:r>
              <w:br/>
            </w:r>
            <w:r>
              <w:rPr>
                <w:rFonts w:ascii="Times New Roman"/>
                <w:b w:val="false"/>
                <w:i w:val="false"/>
                <w:color w:val="000000"/>
                <w:sz w:val="20"/>
              </w:rPr>
              <w:t>
</w:t>
            </w:r>
            <w:r>
              <w:rPr>
                <w:rFonts w:ascii="Times New Roman"/>
                <w:b w:val="false"/>
                <w:i w:val="false"/>
                <w:color w:val="000000"/>
                <w:sz w:val="20"/>
              </w:rPr>
              <w:t>каску (или вкладыши противошумные)</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(1 пара)</w:t>
            </w:r>
            <w:r>
              <w:br/>
            </w:r>
            <w:r>
              <w:rPr>
                <w:rFonts w:ascii="Times New Roman"/>
                <w:b w:val="false"/>
                <w:i w:val="false"/>
                <w:color w:val="000000"/>
                <w:sz w:val="20"/>
              </w:rPr>
              <w:t>
</w:t>
            </w:r>
            <w:r>
              <w:rPr>
                <w:rFonts w:ascii="Times New Roman"/>
                <w:b w:val="false"/>
                <w:i w:val="false"/>
                <w:color w:val="000000"/>
                <w:sz w:val="20"/>
              </w:rPr>
              <w:t>до износа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Респиратор газоаэрозольный</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Зимой дополнительно: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Куртка, утепленная из ткани</w:t>
            </w:r>
            <w:r>
              <w:br/>
            </w:r>
            <w:r>
              <w:rPr>
                <w:rFonts w:ascii="Times New Roman"/>
                <w:b w:val="false"/>
                <w:i w:val="false"/>
                <w:color w:val="000000"/>
                <w:sz w:val="20"/>
              </w:rPr>
              <w:t>
</w:t>
            </w:r>
            <w:r>
              <w:rPr>
                <w:rFonts w:ascii="Times New Roman"/>
                <w:b w:val="false"/>
                <w:i w:val="false"/>
                <w:color w:val="000000"/>
                <w:sz w:val="20"/>
              </w:rPr>
              <w:t>хлопчатобумажной с масловодоотталкивающей</w:t>
            </w:r>
            <w:r>
              <w:br/>
            </w:r>
            <w:r>
              <w:rPr>
                <w:rFonts w:ascii="Times New Roman"/>
                <w:b w:val="false"/>
                <w:i w:val="false"/>
                <w:color w:val="000000"/>
                <w:sz w:val="20"/>
              </w:rPr>
              <w:t>
</w:t>
            </w:r>
            <w:r>
              <w:rPr>
                <w:rFonts w:ascii="Times New Roman"/>
                <w:b w:val="false"/>
                <w:i w:val="false"/>
                <w:color w:val="000000"/>
                <w:sz w:val="20"/>
              </w:rPr>
              <w:t>пропиткой</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Брюки утепленные из ткани</w:t>
            </w:r>
            <w:r>
              <w:br/>
            </w:r>
            <w:r>
              <w:rPr>
                <w:rFonts w:ascii="Times New Roman"/>
                <w:b w:val="false"/>
                <w:i w:val="false"/>
                <w:color w:val="000000"/>
                <w:sz w:val="20"/>
              </w:rPr>
              <w:t>
</w:t>
            </w:r>
            <w:r>
              <w:rPr>
                <w:rFonts w:ascii="Times New Roman"/>
                <w:b w:val="false"/>
                <w:i w:val="false"/>
                <w:color w:val="000000"/>
                <w:sz w:val="20"/>
              </w:rPr>
              <w:t>хлопчатобумажной с масловодоотталкивающей</w:t>
            </w:r>
            <w:r>
              <w:br/>
            </w:r>
            <w:r>
              <w:rPr>
                <w:rFonts w:ascii="Times New Roman"/>
                <w:b w:val="false"/>
                <w:i w:val="false"/>
                <w:color w:val="000000"/>
                <w:sz w:val="20"/>
              </w:rPr>
              <w:t>
</w:t>
            </w:r>
            <w:r>
              <w:rPr>
                <w:rFonts w:ascii="Times New Roman"/>
                <w:b w:val="false"/>
                <w:i w:val="false"/>
                <w:color w:val="000000"/>
                <w:sz w:val="20"/>
              </w:rPr>
              <w:t>пропиткой</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Валенки на резиновой подошве</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по поясам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кожаные утепленные с жестким</w:t>
            </w:r>
            <w:r>
              <w:br/>
            </w:r>
            <w:r>
              <w:rPr>
                <w:rFonts w:ascii="Times New Roman"/>
                <w:b w:val="false"/>
                <w:i w:val="false"/>
                <w:color w:val="000000"/>
                <w:sz w:val="20"/>
              </w:rPr>
              <w:t>
</w:t>
            </w:r>
            <w:r>
              <w:rPr>
                <w:rFonts w:ascii="Times New Roman"/>
                <w:b w:val="false"/>
                <w:i w:val="false"/>
                <w:color w:val="000000"/>
                <w:sz w:val="20"/>
              </w:rPr>
              <w:t>подноском</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до износа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Шапка-ушанка</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3 года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Подшлемник утепленный с однослойным или трехслойным утеплителем</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с защитным покрытием</w:t>
            </w:r>
            <w:r>
              <w:br/>
            </w:r>
            <w:r>
              <w:rPr>
                <w:rFonts w:ascii="Times New Roman"/>
                <w:b w:val="false"/>
                <w:i w:val="false"/>
                <w:color w:val="000000"/>
                <w:sz w:val="20"/>
              </w:rPr>
              <w:t>
</w:t>
            </w:r>
            <w:r>
              <w:rPr>
                <w:rFonts w:ascii="Times New Roman"/>
                <w:b w:val="false"/>
                <w:i w:val="false"/>
                <w:color w:val="000000"/>
                <w:sz w:val="20"/>
              </w:rPr>
              <w:t>морозостойкие с шерстяными вкладышами</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пары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Белье нательное утепленное</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комплекта на 1</w:t>
            </w:r>
            <w:r>
              <w:br/>
            </w:r>
            <w:r>
              <w:rPr>
                <w:rFonts w:ascii="Times New Roman"/>
                <w:b w:val="false"/>
                <w:i w:val="false"/>
                <w:color w:val="000000"/>
                <w:sz w:val="20"/>
              </w:rPr>
              <w:t>
</w:t>
            </w:r>
            <w:r>
              <w:rPr>
                <w:rFonts w:ascii="Times New Roman"/>
                <w:b w:val="false"/>
                <w:i w:val="false"/>
                <w:color w:val="000000"/>
                <w:sz w:val="20"/>
              </w:rPr>
              <w:t>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Полушубок</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4 года</w:t>
            </w:r>
          </w:p>
        </w:tc>
      </w:tr>
      <w:tr>
        <w:trPr>
          <w:trHeight w:val="30" w:hRule="atLeast"/>
        </w:trPr>
        <w:tc>
          <w:tcPr>
            <w:tcW w:w="6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0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Оператор по</w:t>
            </w:r>
            <w:r>
              <w:br/>
            </w:r>
            <w:r>
              <w:rPr>
                <w:rFonts w:ascii="Times New Roman"/>
                <w:b w:val="false"/>
                <w:i w:val="false"/>
                <w:color w:val="000000"/>
                <w:sz w:val="20"/>
              </w:rPr>
              <w:t>
</w:t>
            </w:r>
            <w:r>
              <w:rPr>
                <w:rFonts w:ascii="Times New Roman"/>
                <w:b w:val="false"/>
                <w:i w:val="false"/>
                <w:color w:val="000000"/>
                <w:sz w:val="20"/>
              </w:rPr>
              <w:t>цементажу скважин;</w:t>
            </w:r>
            <w:r>
              <w:br/>
            </w:r>
            <w:r>
              <w:rPr>
                <w:rFonts w:ascii="Times New Roman"/>
                <w:b w:val="false"/>
                <w:i w:val="false"/>
                <w:color w:val="000000"/>
                <w:sz w:val="20"/>
              </w:rPr>
              <w:t>
</w:t>
            </w:r>
            <w:r>
              <w:rPr>
                <w:rFonts w:ascii="Times New Roman"/>
                <w:b w:val="false"/>
                <w:i w:val="false"/>
                <w:color w:val="000000"/>
                <w:sz w:val="20"/>
              </w:rPr>
              <w:t>оператор –</w:t>
            </w:r>
            <w:r>
              <w:br/>
            </w:r>
            <w:r>
              <w:rPr>
                <w:rFonts w:ascii="Times New Roman"/>
                <w:b w:val="false"/>
                <w:i w:val="false"/>
                <w:color w:val="000000"/>
                <w:sz w:val="20"/>
              </w:rPr>
              <w:t>
</w:t>
            </w:r>
            <w:r>
              <w:rPr>
                <w:rFonts w:ascii="Times New Roman"/>
                <w:b w:val="false"/>
                <w:i w:val="false"/>
                <w:color w:val="000000"/>
                <w:sz w:val="20"/>
              </w:rPr>
              <w:t>моторист станции</w:t>
            </w:r>
            <w:r>
              <w:br/>
            </w:r>
            <w:r>
              <w:rPr>
                <w:rFonts w:ascii="Times New Roman"/>
                <w:b w:val="false"/>
                <w:i w:val="false"/>
                <w:color w:val="000000"/>
                <w:sz w:val="20"/>
              </w:rPr>
              <w:t>
</w:t>
            </w:r>
            <w:r>
              <w:rPr>
                <w:rFonts w:ascii="Times New Roman"/>
                <w:b w:val="false"/>
                <w:i w:val="false"/>
                <w:color w:val="000000"/>
                <w:sz w:val="20"/>
              </w:rPr>
              <w:t>контроля цементажа</w:t>
            </w: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(куртка+полукомбинезон/или брюки)</w:t>
            </w:r>
            <w:r>
              <w:br/>
            </w:r>
            <w:r>
              <w:rPr>
                <w:rFonts w:ascii="Times New Roman"/>
                <w:b w:val="false"/>
                <w:i w:val="false"/>
                <w:color w:val="000000"/>
                <w:sz w:val="20"/>
              </w:rPr>
              <w:t>
</w:t>
            </w:r>
            <w:r>
              <w:rPr>
                <w:rFonts w:ascii="Times New Roman"/>
                <w:b w:val="false"/>
                <w:i w:val="false"/>
                <w:color w:val="000000"/>
                <w:sz w:val="20"/>
              </w:rPr>
              <w:t>из ткани хлопчатобумажной с</w:t>
            </w:r>
            <w:r>
              <w:br/>
            </w:r>
            <w:r>
              <w:rPr>
                <w:rFonts w:ascii="Times New Roman"/>
                <w:b w:val="false"/>
                <w:i w:val="false"/>
                <w:color w:val="000000"/>
                <w:sz w:val="20"/>
              </w:rPr>
              <w:t>
</w:t>
            </w:r>
            <w:r>
              <w:rPr>
                <w:rFonts w:ascii="Times New Roman"/>
                <w:b w:val="false"/>
                <w:i w:val="false"/>
                <w:color w:val="000000"/>
                <w:sz w:val="20"/>
              </w:rPr>
              <w:t>масловодоотталкивающей пропиткой</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кожаные с жестким подноском</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с полимерным покрытием</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пары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Каска защитная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Подшлемник под каску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Очки с поликарбонатным (или минеральным)</w:t>
            </w:r>
            <w:r>
              <w:br/>
            </w:r>
            <w:r>
              <w:rPr>
                <w:rFonts w:ascii="Times New Roman"/>
                <w:b w:val="false"/>
                <w:i w:val="false"/>
                <w:color w:val="000000"/>
                <w:sz w:val="20"/>
              </w:rPr>
              <w:t>
</w:t>
            </w:r>
            <w:r>
              <w:rPr>
                <w:rFonts w:ascii="Times New Roman"/>
                <w:b w:val="false"/>
                <w:i w:val="false"/>
                <w:color w:val="000000"/>
                <w:sz w:val="20"/>
              </w:rPr>
              <w:t>неупрочненным стеклом со светофильтрами</w:t>
            </w:r>
            <w:r>
              <w:br/>
            </w:r>
            <w:r>
              <w:rPr>
                <w:rFonts w:ascii="Times New Roman"/>
                <w:b w:val="false"/>
                <w:i w:val="false"/>
                <w:color w:val="000000"/>
                <w:sz w:val="20"/>
              </w:rPr>
              <w:t>
</w:t>
            </w:r>
            <w:r>
              <w:rPr>
                <w:rFonts w:ascii="Times New Roman"/>
                <w:b w:val="false"/>
                <w:i w:val="false"/>
                <w:color w:val="000000"/>
                <w:sz w:val="20"/>
              </w:rPr>
              <w:t>типа «В-1»</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9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Наушники противошумные с креплением на</w:t>
            </w:r>
            <w:r>
              <w:br/>
            </w:r>
            <w:r>
              <w:rPr>
                <w:rFonts w:ascii="Times New Roman"/>
                <w:b w:val="false"/>
                <w:i w:val="false"/>
                <w:color w:val="000000"/>
                <w:sz w:val="20"/>
              </w:rPr>
              <w:t>
</w:t>
            </w:r>
            <w:r>
              <w:rPr>
                <w:rFonts w:ascii="Times New Roman"/>
                <w:b w:val="false"/>
                <w:i w:val="false"/>
                <w:color w:val="000000"/>
                <w:sz w:val="20"/>
              </w:rPr>
              <w:t>каску (или вкладыши противошумные)</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w:t>
            </w:r>
            <w:r>
              <w:br/>
            </w:r>
            <w:r>
              <w:rPr>
                <w:rFonts w:ascii="Times New Roman"/>
                <w:b w:val="false"/>
                <w:i w:val="false"/>
                <w:color w:val="000000"/>
                <w:sz w:val="20"/>
              </w:rPr>
              <w:t>
</w:t>
            </w:r>
            <w:r>
              <w:rPr>
                <w:rFonts w:ascii="Times New Roman"/>
                <w:b w:val="false"/>
                <w:i w:val="false"/>
                <w:color w:val="000000"/>
                <w:sz w:val="20"/>
              </w:rPr>
              <w:t>(1 пара) до износа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Респиратор газоаэрозольный</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Белье нательное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комплекта</w:t>
            </w:r>
            <w:r>
              <w:br/>
            </w:r>
            <w:r>
              <w:rPr>
                <w:rFonts w:ascii="Times New Roman"/>
                <w:b w:val="false"/>
                <w:i w:val="false"/>
                <w:color w:val="000000"/>
                <w:sz w:val="20"/>
              </w:rPr>
              <w:t>
</w:t>
            </w:r>
            <w:r>
              <w:rPr>
                <w:rFonts w:ascii="Times New Roman"/>
                <w:b w:val="false"/>
                <w:i w:val="false"/>
                <w:color w:val="000000"/>
                <w:sz w:val="20"/>
              </w:rPr>
              <w:t>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Рукавицы комбинированные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пары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Зимой дополнительно: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Куртка, утепленная из ткани</w:t>
            </w:r>
            <w:r>
              <w:br/>
            </w:r>
            <w:r>
              <w:rPr>
                <w:rFonts w:ascii="Times New Roman"/>
                <w:b w:val="false"/>
                <w:i w:val="false"/>
                <w:color w:val="000000"/>
                <w:sz w:val="20"/>
              </w:rPr>
              <w:t>
</w:t>
            </w:r>
            <w:r>
              <w:rPr>
                <w:rFonts w:ascii="Times New Roman"/>
                <w:b w:val="false"/>
                <w:i w:val="false"/>
                <w:color w:val="000000"/>
                <w:sz w:val="20"/>
              </w:rPr>
              <w:t>хлопчатобумажной с масловодоотталкивающей</w:t>
            </w:r>
            <w:r>
              <w:br/>
            </w:r>
            <w:r>
              <w:rPr>
                <w:rFonts w:ascii="Times New Roman"/>
                <w:b w:val="false"/>
                <w:i w:val="false"/>
                <w:color w:val="000000"/>
                <w:sz w:val="20"/>
              </w:rPr>
              <w:t>
</w:t>
            </w:r>
            <w:r>
              <w:rPr>
                <w:rFonts w:ascii="Times New Roman"/>
                <w:b w:val="false"/>
                <w:i w:val="false"/>
                <w:color w:val="000000"/>
                <w:sz w:val="20"/>
              </w:rPr>
              <w:t>пропиткой</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Брюки утепленные из ткани</w:t>
            </w:r>
            <w:r>
              <w:br/>
            </w:r>
            <w:r>
              <w:rPr>
                <w:rFonts w:ascii="Times New Roman"/>
                <w:b w:val="false"/>
                <w:i w:val="false"/>
                <w:color w:val="000000"/>
                <w:sz w:val="20"/>
              </w:rPr>
              <w:t>
</w:t>
            </w:r>
            <w:r>
              <w:rPr>
                <w:rFonts w:ascii="Times New Roman"/>
                <w:b w:val="false"/>
                <w:i w:val="false"/>
                <w:color w:val="000000"/>
                <w:sz w:val="20"/>
              </w:rPr>
              <w:t>хлопчатобумажной с масловодоотталкивающей</w:t>
            </w:r>
            <w:r>
              <w:br/>
            </w:r>
            <w:r>
              <w:rPr>
                <w:rFonts w:ascii="Times New Roman"/>
                <w:b w:val="false"/>
                <w:i w:val="false"/>
                <w:color w:val="000000"/>
                <w:sz w:val="20"/>
              </w:rPr>
              <w:t>
</w:t>
            </w:r>
            <w:r>
              <w:rPr>
                <w:rFonts w:ascii="Times New Roman"/>
                <w:b w:val="false"/>
                <w:i w:val="false"/>
                <w:color w:val="000000"/>
                <w:sz w:val="20"/>
              </w:rPr>
              <w:t>пропиткой</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9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Валенки на резиновой подошве (или ботинки</w:t>
            </w:r>
            <w:r>
              <w:br/>
            </w:r>
            <w:r>
              <w:rPr>
                <w:rFonts w:ascii="Times New Roman"/>
                <w:b w:val="false"/>
                <w:i w:val="false"/>
                <w:color w:val="000000"/>
                <w:sz w:val="20"/>
              </w:rPr>
              <w:t>
</w:t>
            </w:r>
            <w:r>
              <w:rPr>
                <w:rFonts w:ascii="Times New Roman"/>
                <w:b w:val="false"/>
                <w:i w:val="false"/>
                <w:color w:val="000000"/>
                <w:sz w:val="20"/>
              </w:rPr>
              <w:t>кожаные  утепленные с жестким подноском)</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по поясам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Подшлемник утепленный с однослойным или</w:t>
            </w:r>
            <w:r>
              <w:br/>
            </w:r>
            <w:r>
              <w:rPr>
                <w:rFonts w:ascii="Times New Roman"/>
                <w:b w:val="false"/>
                <w:i w:val="false"/>
                <w:color w:val="000000"/>
                <w:sz w:val="20"/>
              </w:rPr>
              <w:t>
</w:t>
            </w:r>
            <w:r>
              <w:rPr>
                <w:rFonts w:ascii="Times New Roman"/>
                <w:b w:val="false"/>
                <w:i w:val="false"/>
                <w:color w:val="000000"/>
                <w:sz w:val="20"/>
              </w:rPr>
              <w:t>трехслойным утеплителем</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w:t>
            </w:r>
            <w:r>
              <w:br/>
            </w:r>
            <w:r>
              <w:rPr>
                <w:rFonts w:ascii="Times New Roman"/>
                <w:b w:val="false"/>
                <w:i w:val="false"/>
                <w:color w:val="000000"/>
                <w:sz w:val="20"/>
              </w:rPr>
              <w:t>
</w:t>
            </w:r>
            <w:r>
              <w:rPr>
                <w:rFonts w:ascii="Times New Roman"/>
                <w:b w:val="false"/>
                <w:i w:val="false"/>
                <w:color w:val="000000"/>
                <w:sz w:val="20"/>
              </w:rPr>
              <w:t>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с защитным покрытием,</w:t>
            </w:r>
            <w:r>
              <w:br/>
            </w:r>
            <w:r>
              <w:rPr>
                <w:rFonts w:ascii="Times New Roman"/>
                <w:b w:val="false"/>
                <w:i w:val="false"/>
                <w:color w:val="000000"/>
                <w:sz w:val="20"/>
              </w:rPr>
              <w:t>
</w:t>
            </w:r>
            <w:r>
              <w:rPr>
                <w:rFonts w:ascii="Times New Roman"/>
                <w:b w:val="false"/>
                <w:i w:val="false"/>
                <w:color w:val="000000"/>
                <w:sz w:val="20"/>
              </w:rPr>
              <w:t>морозостойкие с шерстяными вкладышами</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пары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Белье нательное утепленное</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комплекта</w:t>
            </w:r>
            <w:r>
              <w:br/>
            </w:r>
            <w:r>
              <w:rPr>
                <w:rFonts w:ascii="Times New Roman"/>
                <w:b w:val="false"/>
                <w:i w:val="false"/>
                <w:color w:val="000000"/>
                <w:sz w:val="20"/>
              </w:rPr>
              <w:t>
</w:t>
            </w:r>
            <w:r>
              <w:rPr>
                <w:rFonts w:ascii="Times New Roman"/>
                <w:b w:val="false"/>
                <w:i w:val="false"/>
                <w:color w:val="000000"/>
                <w:sz w:val="20"/>
              </w:rPr>
              <w:t>на 1 год</w:t>
            </w:r>
          </w:p>
        </w:tc>
      </w:tr>
      <w:tr>
        <w:trPr>
          <w:trHeight w:val="30" w:hRule="atLeast"/>
        </w:trPr>
        <w:tc>
          <w:tcPr>
            <w:tcW w:w="6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0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Опрессовщик труб;</w:t>
            </w:r>
            <w:r>
              <w:br/>
            </w:r>
            <w:r>
              <w:rPr>
                <w:rFonts w:ascii="Times New Roman"/>
                <w:b w:val="false"/>
                <w:i w:val="false"/>
                <w:color w:val="000000"/>
                <w:sz w:val="20"/>
              </w:rPr>
              <w:t>
</w:t>
            </w:r>
            <w:r>
              <w:rPr>
                <w:rFonts w:ascii="Times New Roman"/>
                <w:b w:val="false"/>
                <w:i w:val="false"/>
                <w:color w:val="000000"/>
                <w:sz w:val="20"/>
              </w:rPr>
              <w:t>правильщик на</w:t>
            </w:r>
            <w:r>
              <w:br/>
            </w:r>
            <w:r>
              <w:rPr>
                <w:rFonts w:ascii="Times New Roman"/>
                <w:b w:val="false"/>
                <w:i w:val="false"/>
                <w:color w:val="000000"/>
                <w:sz w:val="20"/>
              </w:rPr>
              <w:t>
</w:t>
            </w:r>
            <w:r>
              <w:rPr>
                <w:rFonts w:ascii="Times New Roman"/>
                <w:b w:val="false"/>
                <w:i w:val="false"/>
                <w:color w:val="000000"/>
                <w:sz w:val="20"/>
              </w:rPr>
              <w:t>машинах, занятый</w:t>
            </w:r>
            <w:r>
              <w:br/>
            </w:r>
            <w:r>
              <w:rPr>
                <w:rFonts w:ascii="Times New Roman"/>
                <w:b w:val="false"/>
                <w:i w:val="false"/>
                <w:color w:val="000000"/>
                <w:sz w:val="20"/>
              </w:rPr>
              <w:t>
</w:t>
            </w:r>
            <w:r>
              <w:rPr>
                <w:rFonts w:ascii="Times New Roman"/>
                <w:b w:val="false"/>
                <w:i w:val="false"/>
                <w:color w:val="000000"/>
                <w:sz w:val="20"/>
              </w:rPr>
              <w:t>правкой бурильных</w:t>
            </w:r>
            <w:r>
              <w:br/>
            </w:r>
            <w:r>
              <w:rPr>
                <w:rFonts w:ascii="Times New Roman"/>
                <w:b w:val="false"/>
                <w:i w:val="false"/>
                <w:color w:val="000000"/>
                <w:sz w:val="20"/>
              </w:rPr>
              <w:t>
</w:t>
            </w:r>
            <w:r>
              <w:rPr>
                <w:rFonts w:ascii="Times New Roman"/>
                <w:b w:val="false"/>
                <w:i w:val="false"/>
                <w:color w:val="000000"/>
                <w:sz w:val="20"/>
              </w:rPr>
              <w:t>труб; установщик</w:t>
            </w:r>
            <w:r>
              <w:br/>
            </w:r>
            <w:r>
              <w:rPr>
                <w:rFonts w:ascii="Times New Roman"/>
                <w:b w:val="false"/>
                <w:i w:val="false"/>
                <w:color w:val="000000"/>
                <w:sz w:val="20"/>
              </w:rPr>
              <w:t>
</w:t>
            </w:r>
            <w:r>
              <w:rPr>
                <w:rFonts w:ascii="Times New Roman"/>
                <w:b w:val="false"/>
                <w:i w:val="false"/>
                <w:color w:val="000000"/>
                <w:sz w:val="20"/>
              </w:rPr>
              <w:t>бурильных замков</w:t>
            </w: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(куртка+полукомбинезон/или брюки)</w:t>
            </w:r>
            <w:r>
              <w:br/>
            </w:r>
            <w:r>
              <w:rPr>
                <w:rFonts w:ascii="Times New Roman"/>
                <w:b w:val="false"/>
                <w:i w:val="false"/>
                <w:color w:val="000000"/>
                <w:sz w:val="20"/>
              </w:rPr>
              <w:t>
</w:t>
            </w:r>
            <w:r>
              <w:rPr>
                <w:rFonts w:ascii="Times New Roman"/>
                <w:b w:val="false"/>
                <w:i w:val="false"/>
                <w:color w:val="000000"/>
                <w:sz w:val="20"/>
              </w:rPr>
              <w:t>из ткани хлопчатобумажной с</w:t>
            </w:r>
            <w:r>
              <w:br/>
            </w:r>
            <w:r>
              <w:rPr>
                <w:rFonts w:ascii="Times New Roman"/>
                <w:b w:val="false"/>
                <w:i w:val="false"/>
                <w:color w:val="000000"/>
                <w:sz w:val="20"/>
              </w:rPr>
              <w:t>
</w:t>
            </w:r>
            <w:r>
              <w:rPr>
                <w:rFonts w:ascii="Times New Roman"/>
                <w:b w:val="false"/>
                <w:i w:val="false"/>
                <w:color w:val="000000"/>
                <w:sz w:val="20"/>
              </w:rPr>
              <w:t>масловодоотталкивающей пропиткой</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(или сапоги) кожаные с жестким</w:t>
            </w:r>
            <w:r>
              <w:br/>
            </w:r>
            <w:r>
              <w:rPr>
                <w:rFonts w:ascii="Times New Roman"/>
                <w:b w:val="false"/>
                <w:i w:val="false"/>
                <w:color w:val="000000"/>
                <w:sz w:val="20"/>
              </w:rPr>
              <w:t>
</w:t>
            </w:r>
            <w:r>
              <w:rPr>
                <w:rFonts w:ascii="Times New Roman"/>
                <w:b w:val="false"/>
                <w:i w:val="false"/>
                <w:color w:val="000000"/>
                <w:sz w:val="20"/>
              </w:rPr>
              <w:t>подноском</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 защитная</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Подшлемник под каску</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Очки с поликарбонатным (или минеральным)</w:t>
            </w:r>
            <w:r>
              <w:br/>
            </w:r>
            <w:r>
              <w:rPr>
                <w:rFonts w:ascii="Times New Roman"/>
                <w:b w:val="false"/>
                <w:i w:val="false"/>
                <w:color w:val="000000"/>
                <w:sz w:val="20"/>
              </w:rPr>
              <w:t>
</w:t>
            </w:r>
            <w:r>
              <w:rPr>
                <w:rFonts w:ascii="Times New Roman"/>
                <w:b w:val="false"/>
                <w:i w:val="false"/>
                <w:color w:val="000000"/>
                <w:sz w:val="20"/>
              </w:rPr>
              <w:t>неупрочненным стеклом со светофильтрами</w:t>
            </w:r>
            <w:r>
              <w:br/>
            </w:r>
            <w:r>
              <w:rPr>
                <w:rFonts w:ascii="Times New Roman"/>
                <w:b w:val="false"/>
                <w:i w:val="false"/>
                <w:color w:val="000000"/>
                <w:sz w:val="20"/>
              </w:rPr>
              <w:t>
</w:t>
            </w:r>
            <w:r>
              <w:rPr>
                <w:rFonts w:ascii="Times New Roman"/>
                <w:b w:val="false"/>
                <w:i w:val="false"/>
                <w:color w:val="000000"/>
                <w:sz w:val="20"/>
              </w:rPr>
              <w:t>типа «В-1»</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Наушники противошумные с креплением на</w:t>
            </w:r>
            <w:r>
              <w:br/>
            </w:r>
            <w:r>
              <w:rPr>
                <w:rFonts w:ascii="Times New Roman"/>
                <w:b w:val="false"/>
                <w:i w:val="false"/>
                <w:color w:val="000000"/>
                <w:sz w:val="20"/>
              </w:rPr>
              <w:t>
</w:t>
            </w:r>
            <w:r>
              <w:rPr>
                <w:rFonts w:ascii="Times New Roman"/>
                <w:b w:val="false"/>
                <w:i w:val="false"/>
                <w:color w:val="000000"/>
                <w:sz w:val="20"/>
              </w:rPr>
              <w:t>каску (или вкладыши противошумные)</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(1 пара)</w:t>
            </w:r>
            <w:r>
              <w:br/>
            </w:r>
            <w:r>
              <w:rPr>
                <w:rFonts w:ascii="Times New Roman"/>
                <w:b w:val="false"/>
                <w:i w:val="false"/>
                <w:color w:val="000000"/>
                <w:sz w:val="20"/>
              </w:rPr>
              <w:t>
</w:t>
            </w:r>
            <w:r>
              <w:rPr>
                <w:rFonts w:ascii="Times New Roman"/>
                <w:b w:val="false"/>
                <w:i w:val="false"/>
                <w:color w:val="000000"/>
                <w:sz w:val="20"/>
              </w:rPr>
              <w:t>до износа</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Респиратор газоаэрозольный (или</w:t>
            </w:r>
            <w:r>
              <w:br/>
            </w:r>
            <w:r>
              <w:rPr>
                <w:rFonts w:ascii="Times New Roman"/>
                <w:b w:val="false"/>
                <w:i w:val="false"/>
                <w:color w:val="000000"/>
                <w:sz w:val="20"/>
              </w:rPr>
              <w:t>
</w:t>
            </w:r>
            <w:r>
              <w:rPr>
                <w:rFonts w:ascii="Times New Roman"/>
                <w:b w:val="false"/>
                <w:i w:val="false"/>
                <w:color w:val="000000"/>
                <w:sz w:val="20"/>
              </w:rPr>
              <w:t>противогаз)</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из ткани хлопчатобумажной с</w:t>
            </w:r>
            <w:r>
              <w:br/>
            </w:r>
            <w:r>
              <w:rPr>
                <w:rFonts w:ascii="Times New Roman"/>
                <w:b w:val="false"/>
                <w:i w:val="false"/>
                <w:color w:val="000000"/>
                <w:sz w:val="20"/>
              </w:rPr>
              <w:t>
</w:t>
            </w:r>
            <w:r>
              <w:rPr>
                <w:rFonts w:ascii="Times New Roman"/>
                <w:b w:val="false"/>
                <w:i w:val="false"/>
                <w:color w:val="000000"/>
                <w:sz w:val="20"/>
              </w:rPr>
              <w:t>водоотталкивающей пропиткой</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пары на 1 год</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Опрессовщику труб дополнительно:</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Фартук брезентовый</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На наружных работах зимой дополнительно:</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Куртка, утепленная из ткани</w:t>
            </w:r>
            <w:r>
              <w:br/>
            </w:r>
            <w:r>
              <w:rPr>
                <w:rFonts w:ascii="Times New Roman"/>
                <w:b w:val="false"/>
                <w:i w:val="false"/>
                <w:color w:val="000000"/>
                <w:sz w:val="20"/>
              </w:rPr>
              <w:t>
</w:t>
            </w:r>
            <w:r>
              <w:rPr>
                <w:rFonts w:ascii="Times New Roman"/>
                <w:b w:val="false"/>
                <w:i w:val="false"/>
                <w:color w:val="000000"/>
                <w:sz w:val="20"/>
              </w:rPr>
              <w:t>хлопчатобумажной с масловодоотталкивающей</w:t>
            </w:r>
            <w:r>
              <w:br/>
            </w:r>
            <w:r>
              <w:rPr>
                <w:rFonts w:ascii="Times New Roman"/>
                <w:b w:val="false"/>
                <w:i w:val="false"/>
                <w:color w:val="000000"/>
                <w:sz w:val="20"/>
              </w:rPr>
              <w:t>
</w:t>
            </w:r>
            <w:r>
              <w:rPr>
                <w:rFonts w:ascii="Times New Roman"/>
                <w:b w:val="false"/>
                <w:i w:val="false"/>
                <w:color w:val="000000"/>
                <w:sz w:val="20"/>
              </w:rPr>
              <w:t>пропиткой</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Брюки утепленные из ткани</w:t>
            </w:r>
            <w:r>
              <w:br/>
            </w:r>
            <w:r>
              <w:rPr>
                <w:rFonts w:ascii="Times New Roman"/>
                <w:b w:val="false"/>
                <w:i w:val="false"/>
                <w:color w:val="000000"/>
                <w:sz w:val="20"/>
              </w:rPr>
              <w:t>
</w:t>
            </w:r>
            <w:r>
              <w:rPr>
                <w:rFonts w:ascii="Times New Roman"/>
                <w:b w:val="false"/>
                <w:i w:val="false"/>
                <w:color w:val="000000"/>
                <w:sz w:val="20"/>
              </w:rPr>
              <w:t>хлопчатобумажной с масловодоотталкивающей</w:t>
            </w:r>
            <w:r>
              <w:br/>
            </w:r>
            <w:r>
              <w:rPr>
                <w:rFonts w:ascii="Times New Roman"/>
                <w:b w:val="false"/>
                <w:i w:val="false"/>
                <w:color w:val="000000"/>
                <w:sz w:val="20"/>
              </w:rPr>
              <w:t>
</w:t>
            </w:r>
            <w:r>
              <w:rPr>
                <w:rFonts w:ascii="Times New Roman"/>
                <w:b w:val="false"/>
                <w:i w:val="false"/>
                <w:color w:val="000000"/>
                <w:sz w:val="20"/>
              </w:rPr>
              <w:t>пропиткой</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Валенки на резиновой подошве (или ботинки</w:t>
            </w:r>
            <w:r>
              <w:br/>
            </w:r>
            <w:r>
              <w:rPr>
                <w:rFonts w:ascii="Times New Roman"/>
                <w:b w:val="false"/>
                <w:i w:val="false"/>
                <w:color w:val="000000"/>
                <w:sz w:val="20"/>
              </w:rPr>
              <w:t>
</w:t>
            </w:r>
            <w:r>
              <w:rPr>
                <w:rFonts w:ascii="Times New Roman"/>
                <w:b w:val="false"/>
                <w:i w:val="false"/>
                <w:color w:val="000000"/>
                <w:sz w:val="20"/>
              </w:rPr>
              <w:t>кожаные утепленные с жестким подноском)</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по поясам</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Подшлемник утепленный с однослойным или</w:t>
            </w:r>
            <w:r>
              <w:br/>
            </w:r>
            <w:r>
              <w:rPr>
                <w:rFonts w:ascii="Times New Roman"/>
                <w:b w:val="false"/>
                <w:i w:val="false"/>
                <w:color w:val="000000"/>
                <w:sz w:val="20"/>
              </w:rPr>
              <w:t>
</w:t>
            </w:r>
            <w:r>
              <w:rPr>
                <w:rFonts w:ascii="Times New Roman"/>
                <w:b w:val="false"/>
                <w:i w:val="false"/>
                <w:color w:val="000000"/>
                <w:sz w:val="20"/>
              </w:rPr>
              <w:t>трехслойным утеплителем</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с защитным покрытием,</w:t>
            </w:r>
            <w:r>
              <w:br/>
            </w:r>
            <w:r>
              <w:rPr>
                <w:rFonts w:ascii="Times New Roman"/>
                <w:b w:val="false"/>
                <w:i w:val="false"/>
                <w:color w:val="000000"/>
                <w:sz w:val="20"/>
              </w:rPr>
              <w:t>
</w:t>
            </w:r>
            <w:r>
              <w:rPr>
                <w:rFonts w:ascii="Times New Roman"/>
                <w:b w:val="false"/>
                <w:i w:val="false"/>
                <w:color w:val="000000"/>
                <w:sz w:val="20"/>
              </w:rPr>
              <w:t>морозостойкие с шерстяными вкладышами</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пары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Белье нательное утепленное</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комплекта</w:t>
            </w:r>
            <w:r>
              <w:br/>
            </w:r>
            <w:r>
              <w:rPr>
                <w:rFonts w:ascii="Times New Roman"/>
                <w:b w:val="false"/>
                <w:i w:val="false"/>
                <w:color w:val="000000"/>
                <w:sz w:val="20"/>
              </w:rPr>
              <w:t>
</w:t>
            </w:r>
            <w:r>
              <w:rPr>
                <w:rFonts w:ascii="Times New Roman"/>
                <w:b w:val="false"/>
                <w:i w:val="false"/>
                <w:color w:val="000000"/>
                <w:sz w:val="20"/>
              </w:rPr>
              <w:t>на 1 год</w:t>
            </w:r>
          </w:p>
        </w:tc>
      </w:tr>
      <w:tr>
        <w:trPr>
          <w:trHeight w:val="30" w:hRule="atLeast"/>
        </w:trPr>
        <w:tc>
          <w:tcPr>
            <w:tcW w:w="6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0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Плотник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При работе на буровых: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(куртка+полукомбинезон/или брюки)</w:t>
            </w:r>
            <w:r>
              <w:br/>
            </w:r>
            <w:r>
              <w:rPr>
                <w:rFonts w:ascii="Times New Roman"/>
                <w:b w:val="false"/>
                <w:i w:val="false"/>
                <w:color w:val="000000"/>
                <w:sz w:val="20"/>
              </w:rPr>
              <w:t>
</w:t>
            </w:r>
            <w:r>
              <w:rPr>
                <w:rFonts w:ascii="Times New Roman"/>
                <w:b w:val="false"/>
                <w:i w:val="false"/>
                <w:color w:val="000000"/>
                <w:sz w:val="20"/>
              </w:rPr>
              <w:t>из ткани хлопчатобумажной с</w:t>
            </w:r>
            <w:r>
              <w:br/>
            </w:r>
            <w:r>
              <w:rPr>
                <w:rFonts w:ascii="Times New Roman"/>
                <w:b w:val="false"/>
                <w:i w:val="false"/>
                <w:color w:val="000000"/>
                <w:sz w:val="20"/>
              </w:rPr>
              <w:t>
</w:t>
            </w:r>
            <w:r>
              <w:rPr>
                <w:rFonts w:ascii="Times New Roman"/>
                <w:b w:val="false"/>
                <w:i w:val="false"/>
                <w:color w:val="000000"/>
                <w:sz w:val="20"/>
              </w:rPr>
              <w:t>масловодоотталкивающей пропиткой</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Плащ водонепроницаемый</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3 года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кирзовые с жестким подноском</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(или сапоги)  кожаные с жестким</w:t>
            </w:r>
            <w:r>
              <w:br/>
            </w:r>
            <w:r>
              <w:rPr>
                <w:rFonts w:ascii="Times New Roman"/>
                <w:b w:val="false"/>
                <w:i w:val="false"/>
                <w:color w:val="000000"/>
                <w:sz w:val="20"/>
              </w:rPr>
              <w:t>
</w:t>
            </w:r>
            <w:r>
              <w:rPr>
                <w:rFonts w:ascii="Times New Roman"/>
                <w:b w:val="false"/>
                <w:i w:val="false"/>
                <w:color w:val="000000"/>
                <w:sz w:val="20"/>
              </w:rPr>
              <w:t>подноском</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из ткани хлопчатобумажной с</w:t>
            </w:r>
            <w:r>
              <w:br/>
            </w:r>
            <w:r>
              <w:rPr>
                <w:rFonts w:ascii="Times New Roman"/>
                <w:b w:val="false"/>
                <w:i w:val="false"/>
                <w:color w:val="000000"/>
                <w:sz w:val="20"/>
              </w:rPr>
              <w:t>
</w:t>
            </w:r>
            <w:r>
              <w:rPr>
                <w:rFonts w:ascii="Times New Roman"/>
                <w:b w:val="false"/>
                <w:i w:val="false"/>
                <w:color w:val="000000"/>
                <w:sz w:val="20"/>
              </w:rPr>
              <w:t>водоотталкивающей пропиткой</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пары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 защитная</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3 года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Подшлемник под каску</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Очки с поликарбонатным (или минеральным)</w:t>
            </w:r>
            <w:r>
              <w:br/>
            </w:r>
            <w:r>
              <w:rPr>
                <w:rFonts w:ascii="Times New Roman"/>
                <w:b w:val="false"/>
                <w:i w:val="false"/>
                <w:color w:val="000000"/>
                <w:sz w:val="20"/>
              </w:rPr>
              <w:t>
</w:t>
            </w:r>
            <w:r>
              <w:rPr>
                <w:rFonts w:ascii="Times New Roman"/>
                <w:b w:val="false"/>
                <w:i w:val="false"/>
                <w:color w:val="000000"/>
                <w:sz w:val="20"/>
              </w:rPr>
              <w:t>неупрочненным стеклом со светофильтрами</w:t>
            </w:r>
            <w:r>
              <w:br/>
            </w:r>
            <w:r>
              <w:rPr>
                <w:rFonts w:ascii="Times New Roman"/>
                <w:b w:val="false"/>
                <w:i w:val="false"/>
                <w:color w:val="000000"/>
                <w:sz w:val="20"/>
              </w:rPr>
              <w:t>
</w:t>
            </w:r>
            <w:r>
              <w:rPr>
                <w:rFonts w:ascii="Times New Roman"/>
                <w:b w:val="false"/>
                <w:i w:val="false"/>
                <w:color w:val="000000"/>
                <w:sz w:val="20"/>
              </w:rPr>
              <w:t>типа «В-1»</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Наушники противошумные с креплением на</w:t>
            </w:r>
            <w:r>
              <w:br/>
            </w:r>
            <w:r>
              <w:rPr>
                <w:rFonts w:ascii="Times New Roman"/>
                <w:b w:val="false"/>
                <w:i w:val="false"/>
                <w:color w:val="000000"/>
                <w:sz w:val="20"/>
              </w:rPr>
              <w:t>
</w:t>
            </w:r>
            <w:r>
              <w:rPr>
                <w:rFonts w:ascii="Times New Roman"/>
                <w:b w:val="false"/>
                <w:i w:val="false"/>
                <w:color w:val="000000"/>
                <w:sz w:val="20"/>
              </w:rPr>
              <w:t>каску (или вкладыши противошумные)</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(1 пара)</w:t>
            </w:r>
            <w:r>
              <w:br/>
            </w:r>
            <w:r>
              <w:rPr>
                <w:rFonts w:ascii="Times New Roman"/>
                <w:b w:val="false"/>
                <w:i w:val="false"/>
                <w:color w:val="000000"/>
                <w:sz w:val="20"/>
              </w:rPr>
              <w:t>
</w:t>
            </w:r>
            <w:r>
              <w:rPr>
                <w:rFonts w:ascii="Times New Roman"/>
                <w:b w:val="false"/>
                <w:i w:val="false"/>
                <w:color w:val="000000"/>
                <w:sz w:val="20"/>
              </w:rPr>
              <w:t>до износа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Респиратор газоаэрозольный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Зимой дополнительно: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Куртка, утепленная из ткани</w:t>
            </w:r>
            <w:r>
              <w:br/>
            </w:r>
            <w:r>
              <w:rPr>
                <w:rFonts w:ascii="Times New Roman"/>
                <w:b w:val="false"/>
                <w:i w:val="false"/>
                <w:color w:val="000000"/>
                <w:sz w:val="20"/>
              </w:rPr>
              <w:t>
</w:t>
            </w:r>
            <w:r>
              <w:rPr>
                <w:rFonts w:ascii="Times New Roman"/>
                <w:b w:val="false"/>
                <w:i w:val="false"/>
                <w:color w:val="000000"/>
                <w:sz w:val="20"/>
              </w:rPr>
              <w:t>хлопчатобумажной с масловодоотталкивающей</w:t>
            </w:r>
            <w:r>
              <w:br/>
            </w:r>
            <w:r>
              <w:rPr>
                <w:rFonts w:ascii="Times New Roman"/>
                <w:b w:val="false"/>
                <w:i w:val="false"/>
                <w:color w:val="000000"/>
                <w:sz w:val="20"/>
              </w:rPr>
              <w:t>
</w:t>
            </w:r>
            <w:r>
              <w:rPr>
                <w:rFonts w:ascii="Times New Roman"/>
                <w:b w:val="false"/>
                <w:i w:val="false"/>
                <w:color w:val="000000"/>
                <w:sz w:val="20"/>
              </w:rPr>
              <w:t>пропиткой</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Брюки из ткани хлопчатобумажной с</w:t>
            </w:r>
            <w:r>
              <w:br/>
            </w:r>
            <w:r>
              <w:rPr>
                <w:rFonts w:ascii="Times New Roman"/>
                <w:b w:val="false"/>
                <w:i w:val="false"/>
                <w:color w:val="000000"/>
                <w:sz w:val="20"/>
              </w:rPr>
              <w:t>
</w:t>
            </w:r>
            <w:r>
              <w:rPr>
                <w:rFonts w:ascii="Times New Roman"/>
                <w:b w:val="false"/>
                <w:i w:val="false"/>
                <w:color w:val="000000"/>
                <w:sz w:val="20"/>
              </w:rPr>
              <w:t>масловодоотталкивающей пропиткой,.</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Валенки на резиновой подошве</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по поясам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Подшлемник утепленный с однослойным или</w:t>
            </w:r>
            <w:r>
              <w:br/>
            </w:r>
            <w:r>
              <w:rPr>
                <w:rFonts w:ascii="Times New Roman"/>
                <w:b w:val="false"/>
                <w:i w:val="false"/>
                <w:color w:val="000000"/>
                <w:sz w:val="20"/>
              </w:rPr>
              <w:t>
</w:t>
            </w:r>
            <w:r>
              <w:rPr>
                <w:rFonts w:ascii="Times New Roman"/>
                <w:b w:val="false"/>
                <w:i w:val="false"/>
                <w:color w:val="000000"/>
                <w:sz w:val="20"/>
              </w:rPr>
              <w:t>трехслойным утеплителем</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с защитным покрытием,</w:t>
            </w:r>
            <w:r>
              <w:br/>
            </w:r>
            <w:r>
              <w:rPr>
                <w:rFonts w:ascii="Times New Roman"/>
                <w:b w:val="false"/>
                <w:i w:val="false"/>
                <w:color w:val="000000"/>
                <w:sz w:val="20"/>
              </w:rPr>
              <w:t>
</w:t>
            </w:r>
            <w:r>
              <w:rPr>
                <w:rFonts w:ascii="Times New Roman"/>
                <w:b w:val="false"/>
                <w:i w:val="false"/>
                <w:color w:val="000000"/>
                <w:sz w:val="20"/>
              </w:rPr>
              <w:t>морозостойкие с шерстяными вкладышами</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30" w:hRule="atLeast"/>
        </w:trPr>
        <w:tc>
          <w:tcPr>
            <w:tcW w:w="6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0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Подсобный рабочий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При работе на трубной иинструментальной базе или площадке: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(куртка+полукомбинезон/или брюки)</w:t>
            </w:r>
            <w:r>
              <w:br/>
            </w:r>
            <w:r>
              <w:rPr>
                <w:rFonts w:ascii="Times New Roman"/>
                <w:b w:val="false"/>
                <w:i w:val="false"/>
                <w:color w:val="000000"/>
                <w:sz w:val="20"/>
              </w:rPr>
              <w:t>
</w:t>
            </w:r>
            <w:r>
              <w:rPr>
                <w:rFonts w:ascii="Times New Roman"/>
                <w:b w:val="false"/>
                <w:i w:val="false"/>
                <w:color w:val="000000"/>
                <w:sz w:val="20"/>
              </w:rPr>
              <w:t>из ткани хлопчатобумажной с</w:t>
            </w:r>
            <w:r>
              <w:br/>
            </w:r>
            <w:r>
              <w:rPr>
                <w:rFonts w:ascii="Times New Roman"/>
                <w:b w:val="false"/>
                <w:i w:val="false"/>
                <w:color w:val="000000"/>
                <w:sz w:val="20"/>
              </w:rPr>
              <w:t>
</w:t>
            </w:r>
            <w:r>
              <w:rPr>
                <w:rFonts w:ascii="Times New Roman"/>
                <w:b w:val="false"/>
                <w:i w:val="false"/>
                <w:color w:val="000000"/>
                <w:sz w:val="20"/>
              </w:rPr>
              <w:t>масловодоотталкивающей пропиткой</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кожаные с жестким подноском</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из ткани хлопчатобумажной с</w:t>
            </w:r>
            <w:r>
              <w:br/>
            </w:r>
            <w:r>
              <w:rPr>
                <w:rFonts w:ascii="Times New Roman"/>
                <w:b w:val="false"/>
                <w:i w:val="false"/>
                <w:color w:val="000000"/>
                <w:sz w:val="20"/>
              </w:rPr>
              <w:t>
</w:t>
            </w:r>
            <w:r>
              <w:rPr>
                <w:rFonts w:ascii="Times New Roman"/>
                <w:b w:val="false"/>
                <w:i w:val="false"/>
                <w:color w:val="000000"/>
                <w:sz w:val="20"/>
              </w:rPr>
              <w:t>водоотталкивающей пропиткой</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пары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Каска защитная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Подшлемник под каску</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Очки с поликарбонатным (или минеральным)</w:t>
            </w:r>
            <w:r>
              <w:br/>
            </w:r>
            <w:r>
              <w:rPr>
                <w:rFonts w:ascii="Times New Roman"/>
                <w:b w:val="false"/>
                <w:i w:val="false"/>
                <w:color w:val="000000"/>
                <w:sz w:val="20"/>
              </w:rPr>
              <w:t>
</w:t>
            </w:r>
            <w:r>
              <w:rPr>
                <w:rFonts w:ascii="Times New Roman"/>
                <w:b w:val="false"/>
                <w:i w:val="false"/>
                <w:color w:val="000000"/>
                <w:sz w:val="20"/>
              </w:rPr>
              <w:t>неупрочненным стеклом со светофильтрами</w:t>
            </w:r>
            <w:r>
              <w:br/>
            </w:r>
            <w:r>
              <w:rPr>
                <w:rFonts w:ascii="Times New Roman"/>
                <w:b w:val="false"/>
                <w:i w:val="false"/>
                <w:color w:val="000000"/>
                <w:sz w:val="20"/>
              </w:rPr>
              <w:t>
</w:t>
            </w:r>
            <w:r>
              <w:rPr>
                <w:rFonts w:ascii="Times New Roman"/>
                <w:b w:val="false"/>
                <w:i w:val="false"/>
                <w:color w:val="000000"/>
                <w:sz w:val="20"/>
              </w:rPr>
              <w:t>типа «В-1»</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Наушники противошумные с креплением на</w:t>
            </w:r>
            <w:r>
              <w:br/>
            </w:r>
            <w:r>
              <w:rPr>
                <w:rFonts w:ascii="Times New Roman"/>
                <w:b w:val="false"/>
                <w:i w:val="false"/>
                <w:color w:val="000000"/>
                <w:sz w:val="20"/>
              </w:rPr>
              <w:t>
</w:t>
            </w:r>
            <w:r>
              <w:rPr>
                <w:rFonts w:ascii="Times New Roman"/>
                <w:b w:val="false"/>
                <w:i w:val="false"/>
                <w:color w:val="000000"/>
                <w:sz w:val="20"/>
              </w:rPr>
              <w:t>каску (или вкладыши противошумные)</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(1 пара)</w:t>
            </w:r>
            <w:r>
              <w:br/>
            </w:r>
            <w:r>
              <w:rPr>
                <w:rFonts w:ascii="Times New Roman"/>
                <w:b w:val="false"/>
                <w:i w:val="false"/>
                <w:color w:val="000000"/>
                <w:sz w:val="20"/>
              </w:rPr>
              <w:t>
</w:t>
            </w:r>
            <w:r>
              <w:rPr>
                <w:rFonts w:ascii="Times New Roman"/>
                <w:b w:val="false"/>
                <w:i w:val="false"/>
                <w:color w:val="000000"/>
                <w:sz w:val="20"/>
              </w:rPr>
              <w:t>до износа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Респиратор газоаэрозольный</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На наружных работах зимой дополнительно: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Куртка, утепленная из ткани</w:t>
            </w:r>
            <w:r>
              <w:br/>
            </w:r>
            <w:r>
              <w:rPr>
                <w:rFonts w:ascii="Times New Roman"/>
                <w:b w:val="false"/>
                <w:i w:val="false"/>
                <w:color w:val="000000"/>
                <w:sz w:val="20"/>
              </w:rPr>
              <w:t>
</w:t>
            </w:r>
            <w:r>
              <w:rPr>
                <w:rFonts w:ascii="Times New Roman"/>
                <w:b w:val="false"/>
                <w:i w:val="false"/>
                <w:color w:val="000000"/>
                <w:sz w:val="20"/>
              </w:rPr>
              <w:t>хлопчатобумажной с масловодоотталкивающей</w:t>
            </w:r>
            <w:r>
              <w:br/>
            </w:r>
            <w:r>
              <w:rPr>
                <w:rFonts w:ascii="Times New Roman"/>
                <w:b w:val="false"/>
                <w:i w:val="false"/>
                <w:color w:val="000000"/>
                <w:sz w:val="20"/>
              </w:rPr>
              <w:t>
</w:t>
            </w:r>
            <w:r>
              <w:rPr>
                <w:rFonts w:ascii="Times New Roman"/>
                <w:b w:val="false"/>
                <w:i w:val="false"/>
                <w:color w:val="000000"/>
                <w:sz w:val="20"/>
              </w:rPr>
              <w:t>пропиткой</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Брюки утепленные из хлопчатобумажной</w:t>
            </w:r>
            <w:r>
              <w:br/>
            </w:r>
            <w:r>
              <w:rPr>
                <w:rFonts w:ascii="Times New Roman"/>
                <w:b w:val="false"/>
                <w:i w:val="false"/>
                <w:color w:val="000000"/>
                <w:sz w:val="20"/>
              </w:rPr>
              <w:t>
</w:t>
            </w:r>
            <w:r>
              <w:rPr>
                <w:rFonts w:ascii="Times New Roman"/>
                <w:b w:val="false"/>
                <w:i w:val="false"/>
                <w:color w:val="000000"/>
                <w:sz w:val="20"/>
              </w:rPr>
              <w:t>ткани с масловодоотталкивающей пропиткой</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7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Валенки на резиновой подошве (или ботинки</w:t>
            </w:r>
            <w:r>
              <w:br/>
            </w:r>
            <w:r>
              <w:rPr>
                <w:rFonts w:ascii="Times New Roman"/>
                <w:b w:val="false"/>
                <w:i w:val="false"/>
                <w:color w:val="000000"/>
                <w:sz w:val="20"/>
              </w:rPr>
              <w:t>
</w:t>
            </w:r>
            <w:r>
              <w:rPr>
                <w:rFonts w:ascii="Times New Roman"/>
                <w:b w:val="false"/>
                <w:i w:val="false"/>
                <w:color w:val="000000"/>
                <w:sz w:val="20"/>
              </w:rPr>
              <w:t>кожаные утепленные с жестким подноском)</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по поясам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Подшлемник утепленный с однослойным или</w:t>
            </w:r>
            <w:r>
              <w:br/>
            </w:r>
            <w:r>
              <w:rPr>
                <w:rFonts w:ascii="Times New Roman"/>
                <w:b w:val="false"/>
                <w:i w:val="false"/>
                <w:color w:val="000000"/>
                <w:sz w:val="20"/>
              </w:rPr>
              <w:t>
</w:t>
            </w:r>
            <w:r>
              <w:rPr>
                <w:rFonts w:ascii="Times New Roman"/>
                <w:b w:val="false"/>
                <w:i w:val="false"/>
                <w:color w:val="000000"/>
                <w:sz w:val="20"/>
              </w:rPr>
              <w:t>трехслойным утеплителем</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с защитным покрытием,</w:t>
            </w:r>
            <w:r>
              <w:br/>
            </w:r>
            <w:r>
              <w:rPr>
                <w:rFonts w:ascii="Times New Roman"/>
                <w:b w:val="false"/>
                <w:i w:val="false"/>
                <w:color w:val="000000"/>
                <w:sz w:val="20"/>
              </w:rPr>
              <w:t>
</w:t>
            </w:r>
            <w:r>
              <w:rPr>
                <w:rFonts w:ascii="Times New Roman"/>
                <w:b w:val="false"/>
                <w:i w:val="false"/>
                <w:color w:val="000000"/>
                <w:sz w:val="20"/>
              </w:rPr>
              <w:t xml:space="preserve">морозостойкие с шерстяными вкладышами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пары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Белье нательное утепленное</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комплекта</w:t>
            </w:r>
            <w:r>
              <w:br/>
            </w:r>
            <w:r>
              <w:rPr>
                <w:rFonts w:ascii="Times New Roman"/>
                <w:b w:val="false"/>
                <w:i w:val="false"/>
                <w:color w:val="000000"/>
                <w:sz w:val="20"/>
              </w:rPr>
              <w:t>
</w:t>
            </w:r>
            <w:r>
              <w:rPr>
                <w:rFonts w:ascii="Times New Roman"/>
                <w:b w:val="false"/>
                <w:i w:val="false"/>
                <w:color w:val="000000"/>
                <w:sz w:val="20"/>
              </w:rPr>
              <w:t>на 1 год</w:t>
            </w:r>
          </w:p>
        </w:tc>
      </w:tr>
      <w:tr>
        <w:trPr>
          <w:trHeight w:val="30" w:hRule="atLeast"/>
        </w:trPr>
        <w:tc>
          <w:tcPr>
            <w:tcW w:w="6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0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Приготовитель</w:t>
            </w:r>
            <w:r>
              <w:br/>
            </w:r>
            <w:r>
              <w:rPr>
                <w:rFonts w:ascii="Times New Roman"/>
                <w:b w:val="false"/>
                <w:i w:val="false"/>
                <w:color w:val="000000"/>
                <w:sz w:val="20"/>
              </w:rPr>
              <w:t>
</w:t>
            </w:r>
            <w:r>
              <w:rPr>
                <w:rFonts w:ascii="Times New Roman"/>
                <w:b w:val="false"/>
                <w:i w:val="false"/>
                <w:color w:val="000000"/>
                <w:sz w:val="20"/>
              </w:rPr>
              <w:t>бурового раствора</w:t>
            </w: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(куртка+полукомбинезон/или брюки)</w:t>
            </w:r>
            <w:r>
              <w:br/>
            </w:r>
            <w:r>
              <w:rPr>
                <w:rFonts w:ascii="Times New Roman"/>
                <w:b w:val="false"/>
                <w:i w:val="false"/>
                <w:color w:val="000000"/>
                <w:sz w:val="20"/>
              </w:rPr>
              <w:t>
</w:t>
            </w:r>
            <w:r>
              <w:rPr>
                <w:rFonts w:ascii="Times New Roman"/>
                <w:b w:val="false"/>
                <w:i w:val="false"/>
                <w:color w:val="000000"/>
                <w:sz w:val="20"/>
              </w:rPr>
              <w:t>из ткани хлопчатобумажной с</w:t>
            </w:r>
            <w:r>
              <w:br/>
            </w:r>
            <w:r>
              <w:rPr>
                <w:rFonts w:ascii="Times New Roman"/>
                <w:b w:val="false"/>
                <w:i w:val="false"/>
                <w:color w:val="000000"/>
                <w:sz w:val="20"/>
              </w:rPr>
              <w:t>
</w:t>
            </w:r>
            <w:r>
              <w:rPr>
                <w:rFonts w:ascii="Times New Roman"/>
                <w:b w:val="false"/>
                <w:i w:val="false"/>
                <w:color w:val="000000"/>
                <w:sz w:val="20"/>
              </w:rPr>
              <w:t>масловодоотталкивающей пропиткой</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кирзовые с жестким подноском</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4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(или сапоги) кожаные с жестким</w:t>
            </w:r>
            <w:r>
              <w:br/>
            </w:r>
            <w:r>
              <w:rPr>
                <w:rFonts w:ascii="Times New Roman"/>
                <w:b w:val="false"/>
                <w:i w:val="false"/>
                <w:color w:val="000000"/>
                <w:sz w:val="20"/>
              </w:rPr>
              <w:t>
</w:t>
            </w:r>
            <w:r>
              <w:rPr>
                <w:rFonts w:ascii="Times New Roman"/>
                <w:b w:val="false"/>
                <w:i w:val="false"/>
                <w:color w:val="000000"/>
                <w:sz w:val="20"/>
              </w:rPr>
              <w:t>подноском</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4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Рукавицы комбинированные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пары на 1 год</w:t>
            </w:r>
          </w:p>
        </w:tc>
      </w:tr>
      <w:tr>
        <w:trPr>
          <w:trHeight w:val="4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Каска защитная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Подшлемник под каску</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4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Очки с поликарбонатным (или минеральным)</w:t>
            </w:r>
            <w:r>
              <w:br/>
            </w:r>
            <w:r>
              <w:rPr>
                <w:rFonts w:ascii="Times New Roman"/>
                <w:b w:val="false"/>
                <w:i w:val="false"/>
                <w:color w:val="000000"/>
                <w:sz w:val="20"/>
              </w:rPr>
              <w:t>
</w:t>
            </w:r>
            <w:r>
              <w:rPr>
                <w:rFonts w:ascii="Times New Roman"/>
                <w:b w:val="false"/>
                <w:i w:val="false"/>
                <w:color w:val="000000"/>
                <w:sz w:val="20"/>
              </w:rPr>
              <w:t>неупрочненным стеклом со светофильтрами</w:t>
            </w:r>
            <w:r>
              <w:br/>
            </w:r>
            <w:r>
              <w:rPr>
                <w:rFonts w:ascii="Times New Roman"/>
                <w:b w:val="false"/>
                <w:i w:val="false"/>
                <w:color w:val="000000"/>
                <w:sz w:val="20"/>
              </w:rPr>
              <w:t>
</w:t>
            </w:r>
            <w:r>
              <w:rPr>
                <w:rFonts w:ascii="Times New Roman"/>
                <w:b w:val="false"/>
                <w:i w:val="false"/>
                <w:color w:val="000000"/>
                <w:sz w:val="20"/>
              </w:rPr>
              <w:t>типа «В-1»</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4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Наушники противошумные с креплением на</w:t>
            </w:r>
            <w:r>
              <w:br/>
            </w:r>
            <w:r>
              <w:rPr>
                <w:rFonts w:ascii="Times New Roman"/>
                <w:b w:val="false"/>
                <w:i w:val="false"/>
                <w:color w:val="000000"/>
                <w:sz w:val="20"/>
              </w:rPr>
              <w:t>
</w:t>
            </w:r>
            <w:r>
              <w:rPr>
                <w:rFonts w:ascii="Times New Roman"/>
                <w:b w:val="false"/>
                <w:i w:val="false"/>
                <w:color w:val="000000"/>
                <w:sz w:val="20"/>
              </w:rPr>
              <w:t>каску (или вкладыши противошумные)</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(1 пара)</w:t>
            </w:r>
            <w:r>
              <w:br/>
            </w:r>
            <w:r>
              <w:rPr>
                <w:rFonts w:ascii="Times New Roman"/>
                <w:b w:val="false"/>
                <w:i w:val="false"/>
                <w:color w:val="000000"/>
                <w:sz w:val="20"/>
              </w:rPr>
              <w:t>
</w:t>
            </w:r>
            <w:r>
              <w:rPr>
                <w:rFonts w:ascii="Times New Roman"/>
                <w:b w:val="false"/>
                <w:i w:val="false"/>
                <w:color w:val="000000"/>
                <w:sz w:val="20"/>
              </w:rPr>
              <w:t>до износа</w:t>
            </w:r>
          </w:p>
        </w:tc>
      </w:tr>
      <w:tr>
        <w:trPr>
          <w:trHeight w:val="4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Респиратор газоаэрозольный</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1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На наружных работах зимой дополнительно:</w:t>
            </w:r>
          </w:p>
        </w:tc>
      </w:tr>
      <w:tr>
        <w:trPr>
          <w:trHeight w:val="4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Куртка, утепленная из ткани</w:t>
            </w:r>
            <w:r>
              <w:br/>
            </w:r>
            <w:r>
              <w:rPr>
                <w:rFonts w:ascii="Times New Roman"/>
                <w:b w:val="false"/>
                <w:i w:val="false"/>
                <w:color w:val="000000"/>
                <w:sz w:val="20"/>
              </w:rPr>
              <w:t>
</w:t>
            </w:r>
            <w:r>
              <w:rPr>
                <w:rFonts w:ascii="Times New Roman"/>
                <w:b w:val="false"/>
                <w:i w:val="false"/>
                <w:color w:val="000000"/>
                <w:sz w:val="20"/>
              </w:rPr>
              <w:t>хлопчатобумажной с масловодоотталкивающей</w:t>
            </w:r>
            <w:r>
              <w:br/>
            </w:r>
            <w:r>
              <w:rPr>
                <w:rFonts w:ascii="Times New Roman"/>
                <w:b w:val="false"/>
                <w:i w:val="false"/>
                <w:color w:val="000000"/>
                <w:sz w:val="20"/>
              </w:rPr>
              <w:t>
</w:t>
            </w:r>
            <w:r>
              <w:rPr>
                <w:rFonts w:ascii="Times New Roman"/>
                <w:b w:val="false"/>
                <w:i w:val="false"/>
                <w:color w:val="000000"/>
                <w:sz w:val="20"/>
              </w:rPr>
              <w:t>пропиткой</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4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Брюки утепленные из ткани</w:t>
            </w:r>
            <w:r>
              <w:br/>
            </w:r>
            <w:r>
              <w:rPr>
                <w:rFonts w:ascii="Times New Roman"/>
                <w:b w:val="false"/>
                <w:i w:val="false"/>
                <w:color w:val="000000"/>
                <w:sz w:val="20"/>
              </w:rPr>
              <w:t>
</w:t>
            </w:r>
            <w:r>
              <w:rPr>
                <w:rFonts w:ascii="Times New Roman"/>
                <w:b w:val="false"/>
                <w:i w:val="false"/>
                <w:color w:val="000000"/>
                <w:sz w:val="20"/>
              </w:rPr>
              <w:t>хлопчатобумажной с масловодоотталкивающей</w:t>
            </w:r>
            <w:r>
              <w:br/>
            </w:r>
            <w:r>
              <w:rPr>
                <w:rFonts w:ascii="Times New Roman"/>
                <w:b w:val="false"/>
                <w:i w:val="false"/>
                <w:color w:val="000000"/>
                <w:sz w:val="20"/>
              </w:rPr>
              <w:t>
</w:t>
            </w:r>
            <w:r>
              <w:rPr>
                <w:rFonts w:ascii="Times New Roman"/>
                <w:b w:val="false"/>
                <w:i w:val="false"/>
                <w:color w:val="000000"/>
                <w:sz w:val="20"/>
              </w:rPr>
              <w:t>пропиткой</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4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Белье нательное утепленное</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комплекта</w:t>
            </w:r>
            <w:r>
              <w:br/>
            </w:r>
            <w:r>
              <w:rPr>
                <w:rFonts w:ascii="Times New Roman"/>
                <w:b w:val="false"/>
                <w:i w:val="false"/>
                <w:color w:val="000000"/>
                <w:sz w:val="20"/>
              </w:rPr>
              <w:t>
</w:t>
            </w:r>
            <w:r>
              <w:rPr>
                <w:rFonts w:ascii="Times New Roman"/>
                <w:b w:val="false"/>
                <w:i w:val="false"/>
                <w:color w:val="000000"/>
                <w:sz w:val="20"/>
              </w:rPr>
              <w:t>на 1 год</w:t>
            </w:r>
          </w:p>
        </w:tc>
      </w:tr>
      <w:tr>
        <w:trPr>
          <w:trHeight w:val="4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Подшлемник утепленный с однослойным или</w:t>
            </w:r>
            <w:r>
              <w:br/>
            </w:r>
            <w:r>
              <w:rPr>
                <w:rFonts w:ascii="Times New Roman"/>
                <w:b w:val="false"/>
                <w:i w:val="false"/>
                <w:color w:val="000000"/>
                <w:sz w:val="20"/>
              </w:rPr>
              <w:t>
</w:t>
            </w:r>
            <w:r>
              <w:rPr>
                <w:rFonts w:ascii="Times New Roman"/>
                <w:b w:val="false"/>
                <w:i w:val="false"/>
                <w:color w:val="000000"/>
                <w:sz w:val="20"/>
              </w:rPr>
              <w:t>трехслойным утеплителем</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4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с защитным покрытием,</w:t>
            </w:r>
            <w:r>
              <w:br/>
            </w:r>
            <w:r>
              <w:rPr>
                <w:rFonts w:ascii="Times New Roman"/>
                <w:b w:val="false"/>
                <w:i w:val="false"/>
                <w:color w:val="000000"/>
                <w:sz w:val="20"/>
              </w:rPr>
              <w:t>
</w:t>
            </w:r>
            <w:r>
              <w:rPr>
                <w:rFonts w:ascii="Times New Roman"/>
                <w:b w:val="false"/>
                <w:i w:val="false"/>
                <w:color w:val="000000"/>
                <w:sz w:val="20"/>
              </w:rPr>
              <w:t>морозостойкие с шерстяными вкладышами</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пары на 1 год</w:t>
            </w:r>
          </w:p>
        </w:tc>
      </w:tr>
      <w:tr>
        <w:trPr>
          <w:trHeight w:val="9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кожаные утепленные с жестким</w:t>
            </w:r>
            <w:r>
              <w:br/>
            </w:r>
            <w:r>
              <w:rPr>
                <w:rFonts w:ascii="Times New Roman"/>
                <w:b w:val="false"/>
                <w:i w:val="false"/>
                <w:color w:val="000000"/>
                <w:sz w:val="20"/>
              </w:rPr>
              <w:t>
</w:t>
            </w:r>
            <w:r>
              <w:rPr>
                <w:rFonts w:ascii="Times New Roman"/>
                <w:b w:val="false"/>
                <w:i w:val="false"/>
                <w:color w:val="000000"/>
                <w:sz w:val="20"/>
              </w:rPr>
              <w:t>подноском (или валенки на резиновой</w:t>
            </w:r>
            <w:r>
              <w:br/>
            </w:r>
            <w:r>
              <w:rPr>
                <w:rFonts w:ascii="Times New Roman"/>
                <w:b w:val="false"/>
                <w:i w:val="false"/>
                <w:color w:val="000000"/>
                <w:sz w:val="20"/>
              </w:rPr>
              <w:t>
</w:t>
            </w:r>
            <w:r>
              <w:rPr>
                <w:rFonts w:ascii="Times New Roman"/>
                <w:b w:val="false"/>
                <w:i w:val="false"/>
                <w:color w:val="000000"/>
                <w:sz w:val="20"/>
              </w:rPr>
              <w:t>подошве)</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w:t>
            </w:r>
            <w:r>
              <w:br/>
            </w:r>
            <w:r>
              <w:rPr>
                <w:rFonts w:ascii="Times New Roman"/>
                <w:b w:val="false"/>
                <w:i w:val="false"/>
                <w:color w:val="000000"/>
                <w:sz w:val="20"/>
              </w:rPr>
              <w:t>
</w:t>
            </w:r>
            <w:r>
              <w:rPr>
                <w:rFonts w:ascii="Times New Roman"/>
                <w:b w:val="false"/>
                <w:i w:val="false"/>
                <w:color w:val="000000"/>
                <w:sz w:val="20"/>
              </w:rPr>
              <w:t>поясам</w:t>
            </w:r>
          </w:p>
        </w:tc>
      </w:tr>
      <w:tr>
        <w:trPr>
          <w:trHeight w:val="465" w:hRule="atLeast"/>
        </w:trPr>
        <w:tc>
          <w:tcPr>
            <w:tcW w:w="6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0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Ремонтировщик</w:t>
            </w:r>
            <w:r>
              <w:br/>
            </w:r>
            <w:r>
              <w:rPr>
                <w:rFonts w:ascii="Times New Roman"/>
                <w:b w:val="false"/>
                <w:i w:val="false"/>
                <w:color w:val="000000"/>
                <w:sz w:val="20"/>
              </w:rPr>
              <w:t>
</w:t>
            </w:r>
            <w:r>
              <w:rPr>
                <w:rFonts w:ascii="Times New Roman"/>
                <w:b w:val="false"/>
                <w:i w:val="false"/>
                <w:color w:val="000000"/>
                <w:sz w:val="20"/>
              </w:rPr>
              <w:t>резиновых изделий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При выполнении работ по вулканизации токоподводов:</w:t>
            </w:r>
          </w:p>
        </w:tc>
      </w:tr>
      <w:tr>
        <w:trPr>
          <w:trHeight w:val="10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(куртка+полукомбинезон/или брюки)</w:t>
            </w:r>
            <w:r>
              <w:br/>
            </w:r>
            <w:r>
              <w:rPr>
                <w:rFonts w:ascii="Times New Roman"/>
                <w:b w:val="false"/>
                <w:i w:val="false"/>
                <w:color w:val="000000"/>
                <w:sz w:val="20"/>
              </w:rPr>
              <w:t>
</w:t>
            </w:r>
            <w:r>
              <w:rPr>
                <w:rFonts w:ascii="Times New Roman"/>
                <w:b w:val="false"/>
                <w:i w:val="false"/>
                <w:color w:val="000000"/>
                <w:sz w:val="20"/>
              </w:rPr>
              <w:t>из ткани хлопчатобумажной с</w:t>
            </w:r>
            <w:r>
              <w:br/>
            </w:r>
            <w:r>
              <w:rPr>
                <w:rFonts w:ascii="Times New Roman"/>
                <w:b w:val="false"/>
                <w:i w:val="false"/>
                <w:color w:val="000000"/>
                <w:sz w:val="20"/>
              </w:rPr>
              <w:t>
</w:t>
            </w:r>
            <w:r>
              <w:rPr>
                <w:rFonts w:ascii="Times New Roman"/>
                <w:b w:val="false"/>
                <w:i w:val="false"/>
                <w:color w:val="000000"/>
                <w:sz w:val="20"/>
              </w:rPr>
              <w:t>масловодоотталкивающей пропиткой</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(или сапоги) кожаные с жестким</w:t>
            </w:r>
            <w:r>
              <w:br/>
            </w:r>
            <w:r>
              <w:rPr>
                <w:rFonts w:ascii="Times New Roman"/>
                <w:b w:val="false"/>
                <w:i w:val="false"/>
                <w:color w:val="000000"/>
                <w:sz w:val="20"/>
              </w:rPr>
              <w:t>
</w:t>
            </w:r>
            <w:r>
              <w:rPr>
                <w:rFonts w:ascii="Times New Roman"/>
                <w:b w:val="false"/>
                <w:i w:val="false"/>
                <w:color w:val="000000"/>
                <w:sz w:val="20"/>
              </w:rPr>
              <w:t>подноском</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с полимерным покрытием</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пары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резиновые</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 защитная</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3 года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Подшлемник под каску</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Очки с поликарбонатным (или минеральным)</w:t>
            </w:r>
            <w:r>
              <w:br/>
            </w:r>
            <w:r>
              <w:rPr>
                <w:rFonts w:ascii="Times New Roman"/>
                <w:b w:val="false"/>
                <w:i w:val="false"/>
                <w:color w:val="000000"/>
                <w:sz w:val="20"/>
              </w:rPr>
              <w:t>
</w:t>
            </w:r>
            <w:r>
              <w:rPr>
                <w:rFonts w:ascii="Times New Roman"/>
                <w:b w:val="false"/>
                <w:i w:val="false"/>
                <w:color w:val="000000"/>
                <w:sz w:val="20"/>
              </w:rPr>
              <w:t>неупрочненным стеклом со светофильтрами</w:t>
            </w:r>
            <w:r>
              <w:br/>
            </w:r>
            <w:r>
              <w:rPr>
                <w:rFonts w:ascii="Times New Roman"/>
                <w:b w:val="false"/>
                <w:i w:val="false"/>
                <w:color w:val="000000"/>
                <w:sz w:val="20"/>
              </w:rPr>
              <w:t>
</w:t>
            </w:r>
            <w:r>
              <w:rPr>
                <w:rFonts w:ascii="Times New Roman"/>
                <w:b w:val="false"/>
                <w:i w:val="false"/>
                <w:color w:val="000000"/>
                <w:sz w:val="20"/>
              </w:rPr>
              <w:t>типа «В-1»</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Наушники противошумные с креплением на</w:t>
            </w:r>
            <w:r>
              <w:br/>
            </w:r>
            <w:r>
              <w:rPr>
                <w:rFonts w:ascii="Times New Roman"/>
                <w:b w:val="false"/>
                <w:i w:val="false"/>
                <w:color w:val="000000"/>
                <w:sz w:val="20"/>
              </w:rPr>
              <w:t>
</w:t>
            </w:r>
            <w:r>
              <w:rPr>
                <w:rFonts w:ascii="Times New Roman"/>
                <w:b w:val="false"/>
                <w:i w:val="false"/>
                <w:color w:val="000000"/>
                <w:sz w:val="20"/>
              </w:rPr>
              <w:t>каску (или вкладыши противошумные)</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w:t>
            </w:r>
            <w:r>
              <w:br/>
            </w:r>
            <w:r>
              <w:rPr>
                <w:rFonts w:ascii="Times New Roman"/>
                <w:b w:val="false"/>
                <w:i w:val="false"/>
                <w:color w:val="000000"/>
                <w:sz w:val="20"/>
              </w:rPr>
              <w:t>
</w:t>
            </w:r>
            <w:r>
              <w:rPr>
                <w:rFonts w:ascii="Times New Roman"/>
                <w:b w:val="false"/>
                <w:i w:val="false"/>
                <w:color w:val="000000"/>
                <w:sz w:val="20"/>
              </w:rPr>
              <w:t>(1 пара) до износа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Респиратор газоаэрозольный</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из ткани хлопчатобумажной с</w:t>
            </w:r>
            <w:r>
              <w:br/>
            </w:r>
            <w:r>
              <w:rPr>
                <w:rFonts w:ascii="Times New Roman"/>
                <w:b w:val="false"/>
                <w:i w:val="false"/>
                <w:color w:val="000000"/>
                <w:sz w:val="20"/>
              </w:rPr>
              <w:t>
</w:t>
            </w:r>
            <w:r>
              <w:rPr>
                <w:rFonts w:ascii="Times New Roman"/>
                <w:b w:val="false"/>
                <w:i w:val="false"/>
                <w:color w:val="000000"/>
                <w:sz w:val="20"/>
              </w:rPr>
              <w:t xml:space="preserve">водоотталкивающей пропиткой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пары на 1 год</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На наружных работах зимой дополнительно:</w:t>
            </w:r>
          </w:p>
        </w:tc>
      </w:tr>
      <w:tr>
        <w:trPr>
          <w:trHeight w:val="9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(куртка+полукомбинезон/или брюки)</w:t>
            </w:r>
            <w:r>
              <w:br/>
            </w:r>
            <w:r>
              <w:rPr>
                <w:rFonts w:ascii="Times New Roman"/>
                <w:b w:val="false"/>
                <w:i w:val="false"/>
                <w:color w:val="000000"/>
                <w:sz w:val="20"/>
              </w:rPr>
              <w:t>
</w:t>
            </w:r>
            <w:r>
              <w:rPr>
                <w:rFonts w:ascii="Times New Roman"/>
                <w:b w:val="false"/>
                <w:i w:val="false"/>
                <w:color w:val="000000"/>
                <w:sz w:val="20"/>
              </w:rPr>
              <w:t>из ткани хлопчатобумажной с</w:t>
            </w:r>
            <w:r>
              <w:br/>
            </w:r>
            <w:r>
              <w:rPr>
                <w:rFonts w:ascii="Times New Roman"/>
                <w:b w:val="false"/>
                <w:i w:val="false"/>
                <w:color w:val="000000"/>
                <w:sz w:val="20"/>
              </w:rPr>
              <w:t>
</w:t>
            </w:r>
            <w:r>
              <w:rPr>
                <w:rFonts w:ascii="Times New Roman"/>
                <w:b w:val="false"/>
                <w:i w:val="false"/>
                <w:color w:val="000000"/>
                <w:sz w:val="20"/>
              </w:rPr>
              <w:t>масловодоотталкивающей пропиткой</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по</w:t>
            </w:r>
            <w:r>
              <w:br/>
            </w:r>
            <w:r>
              <w:rPr>
                <w:rFonts w:ascii="Times New Roman"/>
                <w:b w:val="false"/>
                <w:i w:val="false"/>
                <w:color w:val="000000"/>
                <w:sz w:val="20"/>
              </w:rPr>
              <w:t>
</w:t>
            </w:r>
            <w:r>
              <w:rPr>
                <w:rFonts w:ascii="Times New Roman"/>
                <w:b w:val="false"/>
                <w:i w:val="false"/>
                <w:color w:val="000000"/>
                <w:sz w:val="20"/>
              </w:rPr>
              <w:t>поясам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Белье нательное утепленное</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комплекта</w:t>
            </w:r>
            <w:r>
              <w:br/>
            </w:r>
            <w:r>
              <w:rPr>
                <w:rFonts w:ascii="Times New Roman"/>
                <w:b w:val="false"/>
                <w:i w:val="false"/>
                <w:color w:val="000000"/>
                <w:sz w:val="20"/>
              </w:rPr>
              <w:t>
</w:t>
            </w:r>
            <w:r>
              <w:rPr>
                <w:rFonts w:ascii="Times New Roman"/>
                <w:b w:val="false"/>
                <w:i w:val="false"/>
                <w:color w:val="000000"/>
                <w:sz w:val="20"/>
              </w:rPr>
              <w:t>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Подшлемник утепленный с однослойным или</w:t>
            </w:r>
            <w:r>
              <w:br/>
            </w:r>
            <w:r>
              <w:rPr>
                <w:rFonts w:ascii="Times New Roman"/>
                <w:b w:val="false"/>
                <w:i w:val="false"/>
                <w:color w:val="000000"/>
                <w:sz w:val="20"/>
              </w:rPr>
              <w:t>
</w:t>
            </w:r>
            <w:r>
              <w:rPr>
                <w:rFonts w:ascii="Times New Roman"/>
                <w:b w:val="false"/>
                <w:i w:val="false"/>
                <w:color w:val="000000"/>
                <w:sz w:val="20"/>
              </w:rPr>
              <w:t>трехслойным утеплителем</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с защитным покрытием,</w:t>
            </w:r>
            <w:r>
              <w:br/>
            </w:r>
            <w:r>
              <w:rPr>
                <w:rFonts w:ascii="Times New Roman"/>
                <w:b w:val="false"/>
                <w:i w:val="false"/>
                <w:color w:val="000000"/>
                <w:sz w:val="20"/>
              </w:rPr>
              <w:t>
</w:t>
            </w:r>
            <w:r>
              <w:rPr>
                <w:rFonts w:ascii="Times New Roman"/>
                <w:b w:val="false"/>
                <w:i w:val="false"/>
                <w:color w:val="000000"/>
                <w:sz w:val="20"/>
              </w:rPr>
              <w:t>морозостойкие с шерстяными вкладышами</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пары на 1 год</w:t>
            </w:r>
          </w:p>
        </w:tc>
      </w:tr>
      <w:tr>
        <w:trPr>
          <w:trHeight w:val="9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кожаные утепленные с жестким</w:t>
            </w:r>
            <w:r>
              <w:br/>
            </w:r>
            <w:r>
              <w:rPr>
                <w:rFonts w:ascii="Times New Roman"/>
                <w:b w:val="false"/>
                <w:i w:val="false"/>
                <w:color w:val="000000"/>
                <w:sz w:val="20"/>
              </w:rPr>
              <w:t>
</w:t>
            </w:r>
            <w:r>
              <w:rPr>
                <w:rFonts w:ascii="Times New Roman"/>
                <w:b w:val="false"/>
                <w:i w:val="false"/>
                <w:color w:val="000000"/>
                <w:sz w:val="20"/>
              </w:rPr>
              <w:t>подноском (или валенки на резиновой</w:t>
            </w:r>
            <w:r>
              <w:br/>
            </w:r>
            <w:r>
              <w:rPr>
                <w:rFonts w:ascii="Times New Roman"/>
                <w:b w:val="false"/>
                <w:i w:val="false"/>
                <w:color w:val="000000"/>
                <w:sz w:val="20"/>
              </w:rPr>
              <w:t>
</w:t>
            </w:r>
            <w:r>
              <w:rPr>
                <w:rFonts w:ascii="Times New Roman"/>
                <w:b w:val="false"/>
                <w:i w:val="false"/>
                <w:color w:val="000000"/>
                <w:sz w:val="20"/>
              </w:rPr>
              <w:t>подошве)</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по поясам</w:t>
            </w:r>
          </w:p>
        </w:tc>
      </w:tr>
      <w:tr>
        <w:trPr>
          <w:trHeight w:val="30" w:hRule="atLeast"/>
        </w:trPr>
        <w:tc>
          <w:tcPr>
            <w:tcW w:w="6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0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Слесарь по</w:t>
            </w:r>
            <w:r>
              <w:br/>
            </w:r>
            <w:r>
              <w:rPr>
                <w:rFonts w:ascii="Times New Roman"/>
                <w:b w:val="false"/>
                <w:i w:val="false"/>
                <w:color w:val="000000"/>
                <w:sz w:val="20"/>
              </w:rPr>
              <w:t>
</w:t>
            </w:r>
            <w:r>
              <w:rPr>
                <w:rFonts w:ascii="Times New Roman"/>
                <w:b w:val="false"/>
                <w:i w:val="false"/>
                <w:color w:val="000000"/>
                <w:sz w:val="20"/>
              </w:rPr>
              <w:t>обслуживанию</w:t>
            </w:r>
            <w:r>
              <w:br/>
            </w:r>
            <w:r>
              <w:rPr>
                <w:rFonts w:ascii="Times New Roman"/>
                <w:b w:val="false"/>
                <w:i w:val="false"/>
                <w:color w:val="000000"/>
                <w:sz w:val="20"/>
              </w:rPr>
              <w:t>
</w:t>
            </w:r>
            <w:r>
              <w:rPr>
                <w:rFonts w:ascii="Times New Roman"/>
                <w:b w:val="false"/>
                <w:i w:val="false"/>
                <w:color w:val="000000"/>
                <w:sz w:val="20"/>
              </w:rPr>
              <w:t>буровых</w:t>
            </w: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(куртка+полукомбинезон/или брюки)</w:t>
            </w:r>
            <w:r>
              <w:br/>
            </w:r>
            <w:r>
              <w:rPr>
                <w:rFonts w:ascii="Times New Roman"/>
                <w:b w:val="false"/>
                <w:i w:val="false"/>
                <w:color w:val="000000"/>
                <w:sz w:val="20"/>
              </w:rPr>
              <w:t>
</w:t>
            </w:r>
            <w:r>
              <w:rPr>
                <w:rFonts w:ascii="Times New Roman"/>
                <w:b w:val="false"/>
                <w:i w:val="false"/>
                <w:color w:val="000000"/>
                <w:sz w:val="20"/>
              </w:rPr>
              <w:t>из ткани хлопчатобумажной с</w:t>
            </w:r>
            <w:r>
              <w:br/>
            </w:r>
            <w:r>
              <w:rPr>
                <w:rFonts w:ascii="Times New Roman"/>
                <w:b w:val="false"/>
                <w:i w:val="false"/>
                <w:color w:val="000000"/>
                <w:sz w:val="20"/>
              </w:rPr>
              <w:t>
</w:t>
            </w:r>
            <w:r>
              <w:rPr>
                <w:rFonts w:ascii="Times New Roman"/>
                <w:b w:val="false"/>
                <w:i w:val="false"/>
                <w:color w:val="000000"/>
                <w:sz w:val="20"/>
              </w:rPr>
              <w:t>масловодоотталкивающей пропиткой</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w:t>
            </w:r>
            <w:r>
              <w:br/>
            </w:r>
            <w:r>
              <w:rPr>
                <w:rFonts w:ascii="Times New Roman"/>
                <w:b w:val="false"/>
                <w:i w:val="false"/>
                <w:color w:val="000000"/>
                <w:sz w:val="20"/>
              </w:rPr>
              <w:t>
</w:t>
            </w:r>
            <w:r>
              <w:rPr>
                <w:rFonts w:ascii="Times New Roman"/>
                <w:b w:val="false"/>
                <w:i w:val="false"/>
                <w:color w:val="000000"/>
                <w:sz w:val="20"/>
              </w:rPr>
              <w:t>на 1 год</w:t>
            </w:r>
          </w:p>
        </w:tc>
      </w:tr>
      <w:tr>
        <w:trPr>
          <w:trHeight w:val="3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(или сапоги) кожаные с жестким</w:t>
            </w:r>
            <w:r>
              <w:br/>
            </w:r>
            <w:r>
              <w:rPr>
                <w:rFonts w:ascii="Times New Roman"/>
                <w:b w:val="false"/>
                <w:i w:val="false"/>
                <w:color w:val="000000"/>
                <w:sz w:val="20"/>
              </w:rPr>
              <w:t>
</w:t>
            </w:r>
            <w:r>
              <w:rPr>
                <w:rFonts w:ascii="Times New Roman"/>
                <w:b w:val="false"/>
                <w:i w:val="false"/>
                <w:color w:val="000000"/>
                <w:sz w:val="20"/>
              </w:rPr>
              <w:t>подноском</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3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с полимерным покрытием</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пары на 1 год</w:t>
            </w:r>
          </w:p>
        </w:tc>
      </w:tr>
      <w:tr>
        <w:trPr>
          <w:trHeight w:val="3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 защитная</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Подшлемник под каску</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3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Очки с поликарбонатным (или минеральным)</w:t>
            </w:r>
            <w:r>
              <w:br/>
            </w:r>
            <w:r>
              <w:rPr>
                <w:rFonts w:ascii="Times New Roman"/>
                <w:b w:val="false"/>
                <w:i w:val="false"/>
                <w:color w:val="000000"/>
                <w:sz w:val="20"/>
              </w:rPr>
              <w:t>
</w:t>
            </w:r>
            <w:r>
              <w:rPr>
                <w:rFonts w:ascii="Times New Roman"/>
                <w:b w:val="false"/>
                <w:i w:val="false"/>
                <w:color w:val="000000"/>
                <w:sz w:val="20"/>
              </w:rPr>
              <w:t>неупрочненным стеклом со светофильтрами</w:t>
            </w:r>
            <w:r>
              <w:br/>
            </w:r>
            <w:r>
              <w:rPr>
                <w:rFonts w:ascii="Times New Roman"/>
                <w:b w:val="false"/>
                <w:i w:val="false"/>
                <w:color w:val="000000"/>
                <w:sz w:val="20"/>
              </w:rPr>
              <w:t>
</w:t>
            </w:r>
            <w:r>
              <w:rPr>
                <w:rFonts w:ascii="Times New Roman"/>
                <w:b w:val="false"/>
                <w:i w:val="false"/>
                <w:color w:val="000000"/>
                <w:sz w:val="20"/>
              </w:rPr>
              <w:t>типа «В-1»</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Наушники противошумные с креплением на</w:t>
            </w:r>
            <w:r>
              <w:br/>
            </w:r>
            <w:r>
              <w:rPr>
                <w:rFonts w:ascii="Times New Roman"/>
                <w:b w:val="false"/>
                <w:i w:val="false"/>
                <w:color w:val="000000"/>
                <w:sz w:val="20"/>
              </w:rPr>
              <w:t>
</w:t>
            </w:r>
            <w:r>
              <w:rPr>
                <w:rFonts w:ascii="Times New Roman"/>
                <w:b w:val="false"/>
                <w:i w:val="false"/>
                <w:color w:val="000000"/>
                <w:sz w:val="20"/>
              </w:rPr>
              <w:t>каску (или Вкладыши противошумные</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Респиратор газоаэрозольный</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из ткани хлопчатобумажной с</w:t>
            </w:r>
            <w:r>
              <w:br/>
            </w:r>
            <w:r>
              <w:rPr>
                <w:rFonts w:ascii="Times New Roman"/>
                <w:b w:val="false"/>
                <w:i w:val="false"/>
                <w:color w:val="000000"/>
                <w:sz w:val="20"/>
              </w:rPr>
              <w:t>
</w:t>
            </w:r>
            <w:r>
              <w:rPr>
                <w:rFonts w:ascii="Times New Roman"/>
                <w:b w:val="false"/>
                <w:i w:val="false"/>
                <w:color w:val="000000"/>
                <w:sz w:val="20"/>
              </w:rPr>
              <w:t xml:space="preserve">водоотталкивающей пропиткой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пары на 1 год</w:t>
            </w:r>
          </w:p>
        </w:tc>
      </w:tr>
      <w:tr>
        <w:trPr>
          <w:trHeight w:val="1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Зимой дополнительно:</w:t>
            </w:r>
          </w:p>
        </w:tc>
      </w:tr>
      <w:tr>
        <w:trPr>
          <w:trHeight w:val="3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Куртка, утепленная из ткани</w:t>
            </w:r>
            <w:r>
              <w:br/>
            </w:r>
            <w:r>
              <w:rPr>
                <w:rFonts w:ascii="Times New Roman"/>
                <w:b w:val="false"/>
                <w:i w:val="false"/>
                <w:color w:val="000000"/>
                <w:sz w:val="20"/>
              </w:rPr>
              <w:t>
</w:t>
            </w:r>
            <w:r>
              <w:rPr>
                <w:rFonts w:ascii="Times New Roman"/>
                <w:b w:val="false"/>
                <w:i w:val="false"/>
                <w:color w:val="000000"/>
                <w:sz w:val="20"/>
              </w:rPr>
              <w:t>хлопчатобумажной с масловодоотталкивающей</w:t>
            </w:r>
            <w:r>
              <w:br/>
            </w:r>
            <w:r>
              <w:rPr>
                <w:rFonts w:ascii="Times New Roman"/>
                <w:b w:val="false"/>
                <w:i w:val="false"/>
                <w:color w:val="000000"/>
                <w:sz w:val="20"/>
              </w:rPr>
              <w:t>
</w:t>
            </w:r>
            <w:r>
              <w:rPr>
                <w:rFonts w:ascii="Times New Roman"/>
                <w:b w:val="false"/>
                <w:i w:val="false"/>
                <w:color w:val="000000"/>
                <w:sz w:val="20"/>
              </w:rPr>
              <w:t>пропиткой</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3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Брюки утепленные из ткани</w:t>
            </w:r>
            <w:r>
              <w:br/>
            </w:r>
            <w:r>
              <w:rPr>
                <w:rFonts w:ascii="Times New Roman"/>
                <w:b w:val="false"/>
                <w:i w:val="false"/>
                <w:color w:val="000000"/>
                <w:sz w:val="20"/>
              </w:rPr>
              <w:t>
</w:t>
            </w:r>
            <w:r>
              <w:rPr>
                <w:rFonts w:ascii="Times New Roman"/>
                <w:b w:val="false"/>
                <w:i w:val="false"/>
                <w:color w:val="000000"/>
                <w:sz w:val="20"/>
              </w:rPr>
              <w:t>хлопчатобумажной</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10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кожаные утепленные с жестким</w:t>
            </w:r>
            <w:r>
              <w:br/>
            </w:r>
            <w:r>
              <w:rPr>
                <w:rFonts w:ascii="Times New Roman"/>
                <w:b w:val="false"/>
                <w:i w:val="false"/>
                <w:color w:val="000000"/>
                <w:sz w:val="20"/>
              </w:rPr>
              <w:t>
</w:t>
            </w:r>
            <w:r>
              <w:rPr>
                <w:rFonts w:ascii="Times New Roman"/>
                <w:b w:val="false"/>
                <w:i w:val="false"/>
                <w:color w:val="000000"/>
                <w:sz w:val="20"/>
              </w:rPr>
              <w:t>подноском (или Валенки на резиновой</w:t>
            </w:r>
            <w:r>
              <w:br/>
            </w:r>
            <w:r>
              <w:rPr>
                <w:rFonts w:ascii="Times New Roman"/>
                <w:b w:val="false"/>
                <w:i w:val="false"/>
                <w:color w:val="000000"/>
                <w:sz w:val="20"/>
              </w:rPr>
              <w:t>
</w:t>
            </w:r>
            <w:r>
              <w:rPr>
                <w:rFonts w:ascii="Times New Roman"/>
                <w:b w:val="false"/>
                <w:i w:val="false"/>
                <w:color w:val="000000"/>
                <w:sz w:val="20"/>
              </w:rPr>
              <w:t>подошве)</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3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Полушубок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4 года</w:t>
            </w:r>
          </w:p>
        </w:tc>
      </w:tr>
      <w:tr>
        <w:trPr>
          <w:trHeight w:val="3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Белье нательное утепленное</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комплекта</w:t>
            </w:r>
            <w:r>
              <w:br/>
            </w:r>
            <w:r>
              <w:rPr>
                <w:rFonts w:ascii="Times New Roman"/>
                <w:b w:val="false"/>
                <w:i w:val="false"/>
                <w:color w:val="000000"/>
                <w:sz w:val="20"/>
              </w:rPr>
              <w:t>
</w:t>
            </w:r>
            <w:r>
              <w:rPr>
                <w:rFonts w:ascii="Times New Roman"/>
                <w:b w:val="false"/>
                <w:i w:val="false"/>
                <w:color w:val="000000"/>
                <w:sz w:val="20"/>
              </w:rPr>
              <w:t>на 1 год</w:t>
            </w:r>
          </w:p>
        </w:tc>
      </w:tr>
      <w:tr>
        <w:trPr>
          <w:trHeight w:val="3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Подшлемник утепленный с однослойным или</w:t>
            </w:r>
            <w:r>
              <w:br/>
            </w:r>
            <w:r>
              <w:rPr>
                <w:rFonts w:ascii="Times New Roman"/>
                <w:b w:val="false"/>
                <w:i w:val="false"/>
                <w:color w:val="000000"/>
                <w:sz w:val="20"/>
              </w:rPr>
              <w:t>
</w:t>
            </w:r>
            <w:r>
              <w:rPr>
                <w:rFonts w:ascii="Times New Roman"/>
                <w:b w:val="false"/>
                <w:i w:val="false"/>
                <w:color w:val="000000"/>
                <w:sz w:val="20"/>
              </w:rPr>
              <w:t>трехслойным утеплителем</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с защитным покрытием,</w:t>
            </w:r>
            <w:r>
              <w:br/>
            </w:r>
            <w:r>
              <w:rPr>
                <w:rFonts w:ascii="Times New Roman"/>
                <w:b w:val="false"/>
                <w:i w:val="false"/>
                <w:color w:val="000000"/>
                <w:sz w:val="20"/>
              </w:rPr>
              <w:t>
</w:t>
            </w:r>
            <w:r>
              <w:rPr>
                <w:rFonts w:ascii="Times New Roman"/>
                <w:b w:val="false"/>
                <w:i w:val="false"/>
                <w:color w:val="000000"/>
                <w:sz w:val="20"/>
              </w:rPr>
              <w:t>морозостойкие с шерстяными вкладышами</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пары на 1 год</w:t>
            </w:r>
          </w:p>
        </w:tc>
      </w:tr>
      <w:tr>
        <w:trPr>
          <w:trHeight w:val="30" w:hRule="atLeast"/>
        </w:trPr>
        <w:tc>
          <w:tcPr>
            <w:tcW w:w="6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0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Электромонтер по</w:t>
            </w:r>
            <w:r>
              <w:br/>
            </w:r>
            <w:r>
              <w:rPr>
                <w:rFonts w:ascii="Times New Roman"/>
                <w:b w:val="false"/>
                <w:i w:val="false"/>
                <w:color w:val="000000"/>
                <w:sz w:val="20"/>
              </w:rPr>
              <w:t>
</w:t>
            </w:r>
            <w:r>
              <w:rPr>
                <w:rFonts w:ascii="Times New Roman"/>
                <w:b w:val="false"/>
                <w:i w:val="false"/>
                <w:color w:val="000000"/>
                <w:sz w:val="20"/>
              </w:rPr>
              <w:t>обслуживанию</w:t>
            </w:r>
            <w:r>
              <w:br/>
            </w:r>
            <w:r>
              <w:rPr>
                <w:rFonts w:ascii="Times New Roman"/>
                <w:b w:val="false"/>
                <w:i w:val="false"/>
                <w:color w:val="000000"/>
                <w:sz w:val="20"/>
              </w:rPr>
              <w:t>
</w:t>
            </w:r>
            <w:r>
              <w:rPr>
                <w:rFonts w:ascii="Times New Roman"/>
                <w:b w:val="false"/>
                <w:i w:val="false"/>
                <w:color w:val="000000"/>
                <w:sz w:val="20"/>
              </w:rPr>
              <w:t>буровых</w:t>
            </w: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(куртка+полукомбинезон/или брюки)</w:t>
            </w:r>
            <w:r>
              <w:br/>
            </w:r>
            <w:r>
              <w:rPr>
                <w:rFonts w:ascii="Times New Roman"/>
                <w:b w:val="false"/>
                <w:i w:val="false"/>
                <w:color w:val="000000"/>
                <w:sz w:val="20"/>
              </w:rPr>
              <w:t>
</w:t>
            </w:r>
            <w:r>
              <w:rPr>
                <w:rFonts w:ascii="Times New Roman"/>
                <w:b w:val="false"/>
                <w:i w:val="false"/>
                <w:color w:val="000000"/>
                <w:sz w:val="20"/>
              </w:rPr>
              <w:t>из ткани хлопчатобумажной с</w:t>
            </w:r>
            <w:r>
              <w:br/>
            </w:r>
            <w:r>
              <w:rPr>
                <w:rFonts w:ascii="Times New Roman"/>
                <w:b w:val="false"/>
                <w:i w:val="false"/>
                <w:color w:val="000000"/>
                <w:sz w:val="20"/>
              </w:rPr>
              <w:t>
</w:t>
            </w:r>
            <w:r>
              <w:rPr>
                <w:rFonts w:ascii="Times New Roman"/>
                <w:b w:val="false"/>
                <w:i w:val="false"/>
                <w:color w:val="000000"/>
                <w:sz w:val="20"/>
              </w:rPr>
              <w:t>масловодоотталкивающей пропиткой</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(или сапоги) кожаные с жестким</w:t>
            </w:r>
            <w:r>
              <w:br/>
            </w:r>
            <w:r>
              <w:rPr>
                <w:rFonts w:ascii="Times New Roman"/>
                <w:b w:val="false"/>
                <w:i w:val="false"/>
                <w:color w:val="000000"/>
                <w:sz w:val="20"/>
              </w:rPr>
              <w:t>
</w:t>
            </w:r>
            <w:r>
              <w:rPr>
                <w:rFonts w:ascii="Times New Roman"/>
                <w:b w:val="false"/>
                <w:i w:val="false"/>
                <w:color w:val="000000"/>
                <w:sz w:val="20"/>
              </w:rPr>
              <w:t xml:space="preserve">подноском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 защитная</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3 года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Подшлемник под каску</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Очки с поликарбонатным (или минеральным)</w:t>
            </w:r>
            <w:r>
              <w:br/>
            </w:r>
            <w:r>
              <w:rPr>
                <w:rFonts w:ascii="Times New Roman"/>
                <w:b w:val="false"/>
                <w:i w:val="false"/>
                <w:color w:val="000000"/>
                <w:sz w:val="20"/>
              </w:rPr>
              <w:t>
</w:t>
            </w:r>
            <w:r>
              <w:rPr>
                <w:rFonts w:ascii="Times New Roman"/>
                <w:b w:val="false"/>
                <w:i w:val="false"/>
                <w:color w:val="000000"/>
                <w:sz w:val="20"/>
              </w:rPr>
              <w:t>неупрочненным стеклом со светофильтрами</w:t>
            </w:r>
            <w:r>
              <w:br/>
            </w:r>
            <w:r>
              <w:rPr>
                <w:rFonts w:ascii="Times New Roman"/>
                <w:b w:val="false"/>
                <w:i w:val="false"/>
                <w:color w:val="000000"/>
                <w:sz w:val="20"/>
              </w:rPr>
              <w:t>
</w:t>
            </w:r>
            <w:r>
              <w:rPr>
                <w:rFonts w:ascii="Times New Roman"/>
                <w:b w:val="false"/>
                <w:i w:val="false"/>
                <w:color w:val="000000"/>
                <w:sz w:val="20"/>
              </w:rPr>
              <w:t>типа «В-1»</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Наушники противошумные с креплением на</w:t>
            </w:r>
            <w:r>
              <w:br/>
            </w:r>
            <w:r>
              <w:rPr>
                <w:rFonts w:ascii="Times New Roman"/>
                <w:b w:val="false"/>
                <w:i w:val="false"/>
                <w:color w:val="000000"/>
                <w:sz w:val="20"/>
              </w:rPr>
              <w:t>
</w:t>
            </w:r>
            <w:r>
              <w:rPr>
                <w:rFonts w:ascii="Times New Roman"/>
                <w:b w:val="false"/>
                <w:i w:val="false"/>
                <w:color w:val="000000"/>
                <w:sz w:val="20"/>
              </w:rPr>
              <w:t>каску (или  вкладыши противошумные)</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Респиратор газоаэрозольный (или</w:t>
            </w:r>
            <w:r>
              <w:br/>
            </w:r>
            <w:r>
              <w:rPr>
                <w:rFonts w:ascii="Times New Roman"/>
                <w:b w:val="false"/>
                <w:i w:val="false"/>
                <w:color w:val="000000"/>
                <w:sz w:val="20"/>
              </w:rPr>
              <w:t>
</w:t>
            </w:r>
            <w:r>
              <w:rPr>
                <w:rFonts w:ascii="Times New Roman"/>
                <w:b w:val="false"/>
                <w:i w:val="false"/>
                <w:color w:val="000000"/>
                <w:sz w:val="20"/>
              </w:rPr>
              <w:t>противогаз)</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из ткани хлопчатобумажной с</w:t>
            </w:r>
            <w:r>
              <w:br/>
            </w:r>
            <w:r>
              <w:rPr>
                <w:rFonts w:ascii="Times New Roman"/>
                <w:b w:val="false"/>
                <w:i w:val="false"/>
                <w:color w:val="000000"/>
                <w:sz w:val="20"/>
              </w:rPr>
              <w:t>
</w:t>
            </w:r>
            <w:r>
              <w:rPr>
                <w:rFonts w:ascii="Times New Roman"/>
                <w:b w:val="false"/>
                <w:i w:val="false"/>
                <w:color w:val="000000"/>
                <w:sz w:val="20"/>
              </w:rPr>
              <w:t>водоотталкивающей пропиткой</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пары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Белье нательное</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комплекта</w:t>
            </w:r>
            <w:r>
              <w:br/>
            </w:r>
            <w:r>
              <w:rPr>
                <w:rFonts w:ascii="Times New Roman"/>
                <w:b w:val="false"/>
                <w:i w:val="false"/>
                <w:color w:val="000000"/>
                <w:sz w:val="20"/>
              </w:rPr>
              <w:t>
</w:t>
            </w:r>
            <w:r>
              <w:rPr>
                <w:rFonts w:ascii="Times New Roman"/>
                <w:b w:val="false"/>
                <w:i w:val="false"/>
                <w:color w:val="000000"/>
                <w:sz w:val="20"/>
              </w:rPr>
              <w:t>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Зимой дополнительно: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Куртка, утепленная из ткани</w:t>
            </w:r>
            <w:r>
              <w:br/>
            </w:r>
            <w:r>
              <w:rPr>
                <w:rFonts w:ascii="Times New Roman"/>
                <w:b w:val="false"/>
                <w:i w:val="false"/>
                <w:color w:val="000000"/>
                <w:sz w:val="20"/>
              </w:rPr>
              <w:t>
</w:t>
            </w:r>
            <w:r>
              <w:rPr>
                <w:rFonts w:ascii="Times New Roman"/>
                <w:b w:val="false"/>
                <w:i w:val="false"/>
                <w:color w:val="000000"/>
                <w:sz w:val="20"/>
              </w:rPr>
              <w:t>хлопчатобумажной с масловодоотталкивающей</w:t>
            </w:r>
            <w:r>
              <w:br/>
            </w:r>
            <w:r>
              <w:rPr>
                <w:rFonts w:ascii="Times New Roman"/>
                <w:b w:val="false"/>
                <w:i w:val="false"/>
                <w:color w:val="000000"/>
                <w:sz w:val="20"/>
              </w:rPr>
              <w:t>
</w:t>
            </w:r>
            <w:r>
              <w:rPr>
                <w:rFonts w:ascii="Times New Roman"/>
                <w:b w:val="false"/>
                <w:i w:val="false"/>
                <w:color w:val="000000"/>
                <w:sz w:val="20"/>
              </w:rPr>
              <w:t>пропиткой</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Брюки утепленные из ткани</w:t>
            </w:r>
            <w:r>
              <w:br/>
            </w:r>
            <w:r>
              <w:rPr>
                <w:rFonts w:ascii="Times New Roman"/>
                <w:b w:val="false"/>
                <w:i w:val="false"/>
                <w:color w:val="000000"/>
                <w:sz w:val="20"/>
              </w:rPr>
              <w:t>
</w:t>
            </w:r>
            <w:r>
              <w:rPr>
                <w:rFonts w:ascii="Times New Roman"/>
                <w:b w:val="false"/>
                <w:i w:val="false"/>
                <w:color w:val="000000"/>
                <w:sz w:val="20"/>
              </w:rPr>
              <w:t>хлопчатобумажной с масловодоотталкивающей</w:t>
            </w:r>
            <w:r>
              <w:br/>
            </w:r>
            <w:r>
              <w:rPr>
                <w:rFonts w:ascii="Times New Roman"/>
                <w:b w:val="false"/>
                <w:i w:val="false"/>
                <w:color w:val="000000"/>
                <w:sz w:val="20"/>
              </w:rPr>
              <w:t>
</w:t>
            </w:r>
            <w:r>
              <w:rPr>
                <w:rFonts w:ascii="Times New Roman"/>
                <w:b w:val="false"/>
                <w:i w:val="false"/>
                <w:color w:val="000000"/>
                <w:sz w:val="20"/>
              </w:rPr>
              <w:t>пропиткой</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8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Валенки на резиновой подошве (или ботинки</w:t>
            </w:r>
            <w:r>
              <w:br/>
            </w:r>
            <w:r>
              <w:rPr>
                <w:rFonts w:ascii="Times New Roman"/>
                <w:b w:val="false"/>
                <w:i w:val="false"/>
                <w:color w:val="000000"/>
                <w:sz w:val="20"/>
              </w:rPr>
              <w:t>
</w:t>
            </w:r>
            <w:r>
              <w:rPr>
                <w:rFonts w:ascii="Times New Roman"/>
                <w:b w:val="false"/>
                <w:i w:val="false"/>
                <w:color w:val="000000"/>
                <w:sz w:val="20"/>
              </w:rPr>
              <w:t>кожаные утепленные с жестким подноском)</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по поясам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Белье нательное утепленное</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комплекта</w:t>
            </w:r>
            <w:r>
              <w:br/>
            </w:r>
            <w:r>
              <w:rPr>
                <w:rFonts w:ascii="Times New Roman"/>
                <w:b w:val="false"/>
                <w:i w:val="false"/>
                <w:color w:val="000000"/>
                <w:sz w:val="20"/>
              </w:rPr>
              <w:t>
</w:t>
            </w:r>
            <w:r>
              <w:rPr>
                <w:rFonts w:ascii="Times New Roman"/>
                <w:b w:val="false"/>
                <w:i w:val="false"/>
                <w:color w:val="000000"/>
                <w:sz w:val="20"/>
              </w:rPr>
              <w:t>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Подшлемник утепленный с однослойным или</w:t>
            </w:r>
            <w:r>
              <w:br/>
            </w:r>
            <w:r>
              <w:rPr>
                <w:rFonts w:ascii="Times New Roman"/>
                <w:b w:val="false"/>
                <w:i w:val="false"/>
                <w:color w:val="000000"/>
                <w:sz w:val="20"/>
              </w:rPr>
              <w:t>
</w:t>
            </w:r>
            <w:r>
              <w:rPr>
                <w:rFonts w:ascii="Times New Roman"/>
                <w:b w:val="false"/>
                <w:i w:val="false"/>
                <w:color w:val="000000"/>
                <w:sz w:val="20"/>
              </w:rPr>
              <w:t>трехслойным утеплителем</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4 года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с защитным покрытием,</w:t>
            </w:r>
            <w:r>
              <w:br/>
            </w:r>
            <w:r>
              <w:rPr>
                <w:rFonts w:ascii="Times New Roman"/>
                <w:b w:val="false"/>
                <w:i w:val="false"/>
                <w:color w:val="000000"/>
                <w:sz w:val="20"/>
              </w:rPr>
              <w:t>
</w:t>
            </w:r>
            <w:r>
              <w:rPr>
                <w:rFonts w:ascii="Times New Roman"/>
                <w:b w:val="false"/>
                <w:i w:val="false"/>
                <w:color w:val="000000"/>
                <w:sz w:val="20"/>
              </w:rPr>
              <w:t>морозостойкие с шерстяными вкладышами</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пары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Полушубок</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4 года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Руководители и специалисты</w:t>
            </w:r>
          </w:p>
        </w:tc>
      </w:tr>
      <w:tr>
        <w:trPr>
          <w:trHeight w:val="30" w:hRule="atLeast"/>
        </w:trPr>
        <w:tc>
          <w:tcPr>
            <w:tcW w:w="6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0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Мастер по сложным</w:t>
            </w:r>
            <w:r>
              <w:br/>
            </w:r>
            <w:r>
              <w:rPr>
                <w:rFonts w:ascii="Times New Roman"/>
                <w:b w:val="false"/>
                <w:i w:val="false"/>
                <w:color w:val="000000"/>
                <w:sz w:val="20"/>
              </w:rPr>
              <w:t>
</w:t>
            </w:r>
            <w:r>
              <w:rPr>
                <w:rFonts w:ascii="Times New Roman"/>
                <w:b w:val="false"/>
                <w:i w:val="false"/>
                <w:color w:val="000000"/>
                <w:sz w:val="20"/>
              </w:rPr>
              <w:t>работам в бурении,</w:t>
            </w:r>
            <w:r>
              <w:br/>
            </w:r>
            <w:r>
              <w:rPr>
                <w:rFonts w:ascii="Times New Roman"/>
                <w:b w:val="false"/>
                <w:i w:val="false"/>
                <w:color w:val="000000"/>
                <w:sz w:val="20"/>
              </w:rPr>
              <w:t>
</w:t>
            </w:r>
            <w:r>
              <w:rPr>
                <w:rFonts w:ascii="Times New Roman"/>
                <w:b w:val="false"/>
                <w:i w:val="false"/>
                <w:color w:val="000000"/>
                <w:sz w:val="20"/>
              </w:rPr>
              <w:t>мастер по</w:t>
            </w:r>
            <w:r>
              <w:br/>
            </w:r>
            <w:r>
              <w:rPr>
                <w:rFonts w:ascii="Times New Roman"/>
                <w:b w:val="false"/>
                <w:i w:val="false"/>
                <w:color w:val="000000"/>
                <w:sz w:val="20"/>
              </w:rPr>
              <w:t>
</w:t>
            </w:r>
            <w:r>
              <w:rPr>
                <w:rFonts w:ascii="Times New Roman"/>
                <w:b w:val="false"/>
                <w:i w:val="false"/>
                <w:color w:val="000000"/>
                <w:sz w:val="20"/>
              </w:rPr>
              <w:t>опробованию</w:t>
            </w:r>
            <w:r>
              <w:br/>
            </w:r>
            <w:r>
              <w:rPr>
                <w:rFonts w:ascii="Times New Roman"/>
                <w:b w:val="false"/>
                <w:i w:val="false"/>
                <w:color w:val="000000"/>
                <w:sz w:val="20"/>
              </w:rPr>
              <w:t>
</w:t>
            </w:r>
            <w:r>
              <w:rPr>
                <w:rFonts w:ascii="Times New Roman"/>
                <w:b w:val="false"/>
                <w:i w:val="false"/>
                <w:color w:val="000000"/>
                <w:sz w:val="20"/>
              </w:rPr>
              <w:t>(испытанию)</w:t>
            </w:r>
            <w:r>
              <w:br/>
            </w:r>
            <w:r>
              <w:rPr>
                <w:rFonts w:ascii="Times New Roman"/>
                <w:b w:val="false"/>
                <w:i w:val="false"/>
                <w:color w:val="000000"/>
                <w:sz w:val="20"/>
              </w:rPr>
              <w:t>
</w:t>
            </w:r>
            <w:r>
              <w:rPr>
                <w:rFonts w:ascii="Times New Roman"/>
                <w:b w:val="false"/>
                <w:i w:val="false"/>
                <w:color w:val="000000"/>
                <w:sz w:val="20"/>
              </w:rPr>
              <w:t>скважин,</w:t>
            </w:r>
            <w:r>
              <w:br/>
            </w:r>
            <w:r>
              <w:rPr>
                <w:rFonts w:ascii="Times New Roman"/>
                <w:b w:val="false"/>
                <w:i w:val="false"/>
                <w:color w:val="000000"/>
                <w:sz w:val="20"/>
              </w:rPr>
              <w:t>
</w:t>
            </w:r>
            <w:r>
              <w:rPr>
                <w:rFonts w:ascii="Times New Roman"/>
                <w:b w:val="false"/>
                <w:i w:val="false"/>
                <w:color w:val="000000"/>
                <w:sz w:val="20"/>
              </w:rPr>
              <w:t>производитель</w:t>
            </w:r>
            <w:r>
              <w:br/>
            </w:r>
            <w:r>
              <w:rPr>
                <w:rFonts w:ascii="Times New Roman"/>
                <w:b w:val="false"/>
                <w:i w:val="false"/>
                <w:color w:val="000000"/>
                <w:sz w:val="20"/>
              </w:rPr>
              <w:t>
</w:t>
            </w:r>
            <w:r>
              <w:rPr>
                <w:rFonts w:ascii="Times New Roman"/>
                <w:b w:val="false"/>
                <w:i w:val="false"/>
                <w:color w:val="000000"/>
                <w:sz w:val="20"/>
              </w:rPr>
              <w:t>работ по</w:t>
            </w:r>
            <w:r>
              <w:br/>
            </w:r>
            <w:r>
              <w:rPr>
                <w:rFonts w:ascii="Times New Roman"/>
                <w:b w:val="false"/>
                <w:i w:val="false"/>
                <w:color w:val="000000"/>
                <w:sz w:val="20"/>
              </w:rPr>
              <w:t>
</w:t>
            </w:r>
            <w:r>
              <w:rPr>
                <w:rFonts w:ascii="Times New Roman"/>
                <w:b w:val="false"/>
                <w:i w:val="false"/>
                <w:color w:val="000000"/>
                <w:sz w:val="20"/>
              </w:rPr>
              <w:t>вышкостроению,</w:t>
            </w:r>
            <w:r>
              <w:br/>
            </w:r>
            <w:r>
              <w:rPr>
                <w:rFonts w:ascii="Times New Roman"/>
                <w:b w:val="false"/>
                <w:i w:val="false"/>
                <w:color w:val="000000"/>
                <w:sz w:val="20"/>
              </w:rPr>
              <w:t>
</w:t>
            </w:r>
            <w:r>
              <w:rPr>
                <w:rFonts w:ascii="Times New Roman"/>
                <w:b w:val="false"/>
                <w:i w:val="false"/>
                <w:color w:val="000000"/>
                <w:sz w:val="20"/>
              </w:rPr>
              <w:t>начальник цеха,</w:t>
            </w:r>
            <w:r>
              <w:br/>
            </w:r>
            <w:r>
              <w:rPr>
                <w:rFonts w:ascii="Times New Roman"/>
                <w:b w:val="false"/>
                <w:i w:val="false"/>
                <w:color w:val="000000"/>
                <w:sz w:val="20"/>
              </w:rPr>
              <w:t>
</w:t>
            </w: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начальника цеха,</w:t>
            </w:r>
            <w:r>
              <w:br/>
            </w:r>
            <w:r>
              <w:rPr>
                <w:rFonts w:ascii="Times New Roman"/>
                <w:b w:val="false"/>
                <w:i w:val="false"/>
                <w:color w:val="000000"/>
                <w:sz w:val="20"/>
              </w:rPr>
              <w:t>
</w:t>
            </w:r>
            <w:r>
              <w:rPr>
                <w:rFonts w:ascii="Times New Roman"/>
                <w:b w:val="false"/>
                <w:i w:val="false"/>
                <w:color w:val="000000"/>
                <w:sz w:val="20"/>
              </w:rPr>
              <w:t>инженер, механик,</w:t>
            </w:r>
            <w:r>
              <w:br/>
            </w:r>
            <w:r>
              <w:rPr>
                <w:rFonts w:ascii="Times New Roman"/>
                <w:b w:val="false"/>
                <w:i w:val="false"/>
                <w:color w:val="000000"/>
                <w:sz w:val="20"/>
              </w:rPr>
              <w:t>
</w:t>
            </w:r>
            <w:r>
              <w:rPr>
                <w:rFonts w:ascii="Times New Roman"/>
                <w:b w:val="false"/>
                <w:i w:val="false"/>
                <w:color w:val="000000"/>
                <w:sz w:val="20"/>
              </w:rPr>
              <w:t>энергетик,</w:t>
            </w:r>
            <w:r>
              <w:br/>
            </w:r>
            <w:r>
              <w:rPr>
                <w:rFonts w:ascii="Times New Roman"/>
                <w:b w:val="false"/>
                <w:i w:val="false"/>
                <w:color w:val="000000"/>
                <w:sz w:val="20"/>
              </w:rPr>
              <w:t>
</w:t>
            </w:r>
            <w:r>
              <w:rPr>
                <w:rFonts w:ascii="Times New Roman"/>
                <w:b w:val="false"/>
                <w:i w:val="false"/>
                <w:color w:val="000000"/>
                <w:sz w:val="20"/>
              </w:rPr>
              <w:t>технолог, геолог,</w:t>
            </w:r>
            <w:r>
              <w:br/>
            </w:r>
            <w:r>
              <w:rPr>
                <w:rFonts w:ascii="Times New Roman"/>
                <w:b w:val="false"/>
                <w:i w:val="false"/>
                <w:color w:val="000000"/>
                <w:sz w:val="20"/>
              </w:rPr>
              <w:t>
</w:t>
            </w:r>
            <w:r>
              <w:rPr>
                <w:rFonts w:ascii="Times New Roman"/>
                <w:b w:val="false"/>
                <w:i w:val="false"/>
                <w:color w:val="000000"/>
                <w:sz w:val="20"/>
              </w:rPr>
              <w:t>занятые в цехах</w:t>
            </w:r>
            <w:r>
              <w:br/>
            </w:r>
            <w:r>
              <w:rPr>
                <w:rFonts w:ascii="Times New Roman"/>
                <w:b w:val="false"/>
                <w:i w:val="false"/>
                <w:color w:val="000000"/>
                <w:sz w:val="20"/>
              </w:rPr>
              <w:t>
</w:t>
            </w:r>
            <w:r>
              <w:rPr>
                <w:rFonts w:ascii="Times New Roman"/>
                <w:b w:val="false"/>
                <w:i w:val="false"/>
                <w:color w:val="000000"/>
                <w:sz w:val="20"/>
              </w:rPr>
              <w:t>(на участках)</w:t>
            </w:r>
            <w:r>
              <w:br/>
            </w:r>
            <w:r>
              <w:rPr>
                <w:rFonts w:ascii="Times New Roman"/>
                <w:b w:val="false"/>
                <w:i w:val="false"/>
                <w:color w:val="000000"/>
                <w:sz w:val="20"/>
              </w:rPr>
              <w:t>
</w:t>
            </w:r>
            <w:r>
              <w:rPr>
                <w:rFonts w:ascii="Times New Roman"/>
                <w:b w:val="false"/>
                <w:i w:val="false"/>
                <w:color w:val="000000"/>
                <w:sz w:val="20"/>
              </w:rPr>
              <w:t>вышкостроения,</w:t>
            </w:r>
            <w:r>
              <w:br/>
            </w:r>
            <w:r>
              <w:rPr>
                <w:rFonts w:ascii="Times New Roman"/>
                <w:b w:val="false"/>
                <w:i w:val="false"/>
                <w:color w:val="000000"/>
                <w:sz w:val="20"/>
              </w:rPr>
              <w:t>
</w:t>
            </w:r>
            <w:r>
              <w:rPr>
                <w:rFonts w:ascii="Times New Roman"/>
                <w:b w:val="false"/>
                <w:i w:val="false"/>
                <w:color w:val="000000"/>
                <w:sz w:val="20"/>
              </w:rPr>
              <w:t>бурения, освоения</w:t>
            </w:r>
            <w:r>
              <w:br/>
            </w:r>
            <w:r>
              <w:rPr>
                <w:rFonts w:ascii="Times New Roman"/>
                <w:b w:val="false"/>
                <w:i w:val="false"/>
                <w:color w:val="000000"/>
                <w:sz w:val="20"/>
              </w:rPr>
              <w:t>
</w:t>
            </w:r>
            <w:r>
              <w:rPr>
                <w:rFonts w:ascii="Times New Roman"/>
                <w:b w:val="false"/>
                <w:i w:val="false"/>
                <w:color w:val="000000"/>
                <w:sz w:val="20"/>
              </w:rPr>
              <w:t>и крепления</w:t>
            </w:r>
            <w:r>
              <w:br/>
            </w:r>
            <w:r>
              <w:rPr>
                <w:rFonts w:ascii="Times New Roman"/>
                <w:b w:val="false"/>
                <w:i w:val="false"/>
                <w:color w:val="000000"/>
                <w:sz w:val="20"/>
              </w:rPr>
              <w:t>
</w:t>
            </w:r>
            <w:r>
              <w:rPr>
                <w:rFonts w:ascii="Times New Roman"/>
                <w:b w:val="false"/>
                <w:i w:val="false"/>
                <w:color w:val="000000"/>
                <w:sz w:val="20"/>
              </w:rPr>
              <w:t>скважин; инженер</w:t>
            </w:r>
            <w:r>
              <w:br/>
            </w:r>
            <w:r>
              <w:rPr>
                <w:rFonts w:ascii="Times New Roman"/>
                <w:b w:val="false"/>
                <w:i w:val="false"/>
                <w:color w:val="000000"/>
                <w:sz w:val="20"/>
              </w:rPr>
              <w:t>
</w:t>
            </w:r>
            <w:r>
              <w:rPr>
                <w:rFonts w:ascii="Times New Roman"/>
                <w:b w:val="false"/>
                <w:i w:val="false"/>
                <w:color w:val="000000"/>
                <w:sz w:val="20"/>
              </w:rPr>
              <w:t>по охране труда и</w:t>
            </w:r>
            <w:r>
              <w:br/>
            </w:r>
            <w:r>
              <w:rPr>
                <w:rFonts w:ascii="Times New Roman"/>
                <w:b w:val="false"/>
                <w:i w:val="false"/>
                <w:color w:val="000000"/>
                <w:sz w:val="20"/>
              </w:rPr>
              <w:t>
</w:t>
            </w:r>
            <w:r>
              <w:rPr>
                <w:rFonts w:ascii="Times New Roman"/>
                <w:b w:val="false"/>
                <w:i w:val="false"/>
                <w:color w:val="000000"/>
                <w:sz w:val="20"/>
              </w:rPr>
              <w:t>технике</w:t>
            </w:r>
            <w:r>
              <w:br/>
            </w:r>
            <w:r>
              <w:rPr>
                <w:rFonts w:ascii="Times New Roman"/>
                <w:b w:val="false"/>
                <w:i w:val="false"/>
                <w:color w:val="000000"/>
                <w:sz w:val="20"/>
              </w:rPr>
              <w:t>
</w:t>
            </w:r>
            <w:r>
              <w:rPr>
                <w:rFonts w:ascii="Times New Roman"/>
                <w:b w:val="false"/>
                <w:i w:val="false"/>
                <w:color w:val="000000"/>
                <w:sz w:val="20"/>
              </w:rPr>
              <w:t>безопасности,</w:t>
            </w:r>
            <w:r>
              <w:br/>
            </w:r>
            <w:r>
              <w:rPr>
                <w:rFonts w:ascii="Times New Roman"/>
                <w:b w:val="false"/>
                <w:i w:val="false"/>
                <w:color w:val="000000"/>
                <w:sz w:val="20"/>
              </w:rPr>
              <w:t>
</w:t>
            </w:r>
            <w:r>
              <w:rPr>
                <w:rFonts w:ascii="Times New Roman"/>
                <w:b w:val="false"/>
                <w:i w:val="false"/>
                <w:color w:val="000000"/>
                <w:sz w:val="20"/>
              </w:rPr>
              <w:t>осуществляющий</w:t>
            </w:r>
            <w:r>
              <w:br/>
            </w:r>
            <w:r>
              <w:rPr>
                <w:rFonts w:ascii="Times New Roman"/>
                <w:b w:val="false"/>
                <w:i w:val="false"/>
                <w:color w:val="000000"/>
                <w:sz w:val="20"/>
              </w:rPr>
              <w:t>
</w:t>
            </w:r>
            <w:r>
              <w:rPr>
                <w:rFonts w:ascii="Times New Roman"/>
                <w:b w:val="false"/>
                <w:i w:val="false"/>
                <w:color w:val="000000"/>
                <w:sz w:val="20"/>
              </w:rPr>
              <w:t>постоянный</w:t>
            </w:r>
            <w:r>
              <w:br/>
            </w:r>
            <w:r>
              <w:rPr>
                <w:rFonts w:ascii="Times New Roman"/>
                <w:b w:val="false"/>
                <w:i w:val="false"/>
                <w:color w:val="000000"/>
                <w:sz w:val="20"/>
              </w:rPr>
              <w:t>
</w:t>
            </w:r>
            <w:r>
              <w:rPr>
                <w:rFonts w:ascii="Times New Roman"/>
                <w:b w:val="false"/>
                <w:i w:val="false"/>
                <w:color w:val="000000"/>
                <w:sz w:val="20"/>
              </w:rPr>
              <w:t>контроль на</w:t>
            </w:r>
            <w:r>
              <w:br/>
            </w:r>
            <w:r>
              <w:rPr>
                <w:rFonts w:ascii="Times New Roman"/>
                <w:b w:val="false"/>
                <w:i w:val="false"/>
                <w:color w:val="000000"/>
                <w:sz w:val="20"/>
              </w:rPr>
              <w:t>
</w:t>
            </w:r>
            <w:r>
              <w:rPr>
                <w:rFonts w:ascii="Times New Roman"/>
                <w:b w:val="false"/>
                <w:i w:val="false"/>
                <w:color w:val="000000"/>
                <w:sz w:val="20"/>
              </w:rPr>
              <w:t>объектах цехов</w:t>
            </w:r>
            <w:r>
              <w:br/>
            </w:r>
            <w:r>
              <w:rPr>
                <w:rFonts w:ascii="Times New Roman"/>
                <w:b w:val="false"/>
                <w:i w:val="false"/>
                <w:color w:val="000000"/>
                <w:sz w:val="20"/>
              </w:rPr>
              <w:t>
</w:t>
            </w:r>
            <w:r>
              <w:rPr>
                <w:rFonts w:ascii="Times New Roman"/>
                <w:b w:val="false"/>
                <w:i w:val="false"/>
                <w:color w:val="000000"/>
                <w:sz w:val="20"/>
              </w:rPr>
              <w:t>вышкостроения,</w:t>
            </w:r>
            <w:r>
              <w:br/>
            </w:r>
            <w:r>
              <w:rPr>
                <w:rFonts w:ascii="Times New Roman"/>
                <w:b w:val="false"/>
                <w:i w:val="false"/>
                <w:color w:val="000000"/>
                <w:sz w:val="20"/>
              </w:rPr>
              <w:t>
</w:t>
            </w:r>
            <w:r>
              <w:rPr>
                <w:rFonts w:ascii="Times New Roman"/>
                <w:b w:val="false"/>
                <w:i w:val="false"/>
                <w:color w:val="000000"/>
                <w:sz w:val="20"/>
              </w:rPr>
              <w:t>бурения, освоения</w:t>
            </w:r>
            <w:r>
              <w:br/>
            </w:r>
            <w:r>
              <w:rPr>
                <w:rFonts w:ascii="Times New Roman"/>
                <w:b w:val="false"/>
                <w:i w:val="false"/>
                <w:color w:val="000000"/>
                <w:sz w:val="20"/>
              </w:rPr>
              <w:t>
</w:t>
            </w:r>
            <w:r>
              <w:rPr>
                <w:rFonts w:ascii="Times New Roman"/>
                <w:b w:val="false"/>
                <w:i w:val="false"/>
                <w:color w:val="000000"/>
                <w:sz w:val="20"/>
              </w:rPr>
              <w:t>и крепления</w:t>
            </w:r>
            <w:r>
              <w:br/>
            </w:r>
            <w:r>
              <w:rPr>
                <w:rFonts w:ascii="Times New Roman"/>
                <w:b w:val="false"/>
                <w:i w:val="false"/>
                <w:color w:val="000000"/>
                <w:sz w:val="20"/>
              </w:rPr>
              <w:t>
</w:t>
            </w:r>
            <w:r>
              <w:rPr>
                <w:rFonts w:ascii="Times New Roman"/>
                <w:b w:val="false"/>
                <w:i w:val="false"/>
                <w:color w:val="000000"/>
                <w:sz w:val="20"/>
              </w:rPr>
              <w:t>скважин</w:t>
            </w: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(куртка+полукомбинезон/или брюки)</w:t>
            </w:r>
            <w:r>
              <w:br/>
            </w:r>
            <w:r>
              <w:rPr>
                <w:rFonts w:ascii="Times New Roman"/>
                <w:b w:val="false"/>
                <w:i w:val="false"/>
                <w:color w:val="000000"/>
                <w:sz w:val="20"/>
              </w:rPr>
              <w:t>
</w:t>
            </w:r>
            <w:r>
              <w:rPr>
                <w:rFonts w:ascii="Times New Roman"/>
                <w:b w:val="false"/>
                <w:i w:val="false"/>
                <w:color w:val="000000"/>
                <w:sz w:val="20"/>
              </w:rPr>
              <w:t>из ткани хлопчатобумажной с</w:t>
            </w:r>
            <w:r>
              <w:br/>
            </w:r>
            <w:r>
              <w:rPr>
                <w:rFonts w:ascii="Times New Roman"/>
                <w:b w:val="false"/>
                <w:i w:val="false"/>
                <w:color w:val="000000"/>
                <w:sz w:val="20"/>
              </w:rPr>
              <w:t>
</w:t>
            </w:r>
            <w:r>
              <w:rPr>
                <w:rFonts w:ascii="Times New Roman"/>
                <w:b w:val="false"/>
                <w:i w:val="false"/>
                <w:color w:val="000000"/>
                <w:sz w:val="20"/>
              </w:rPr>
              <w:t>масловодоотталкивающей пропиткой</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1,5</w:t>
            </w:r>
            <w:r>
              <w:br/>
            </w:r>
            <w:r>
              <w:rPr>
                <w:rFonts w:ascii="Times New Roman"/>
                <w:b w:val="false"/>
                <w:i w:val="false"/>
                <w:color w:val="000000"/>
                <w:sz w:val="20"/>
              </w:rPr>
              <w:t>
</w:t>
            </w:r>
            <w:r>
              <w:rPr>
                <w:rFonts w:ascii="Times New Roman"/>
                <w:b w:val="false"/>
                <w:i w:val="false"/>
                <w:color w:val="000000"/>
                <w:sz w:val="20"/>
              </w:rPr>
              <w:t>года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Плащ непромокаемый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3 года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(или сапоги) кожаные с жестким</w:t>
            </w:r>
            <w:r>
              <w:br/>
            </w:r>
            <w:r>
              <w:rPr>
                <w:rFonts w:ascii="Times New Roman"/>
                <w:b w:val="false"/>
                <w:i w:val="false"/>
                <w:color w:val="000000"/>
                <w:sz w:val="20"/>
              </w:rPr>
              <w:t>
</w:t>
            </w:r>
            <w:r>
              <w:rPr>
                <w:rFonts w:ascii="Times New Roman"/>
                <w:b w:val="false"/>
                <w:i w:val="false"/>
                <w:color w:val="000000"/>
                <w:sz w:val="20"/>
              </w:rPr>
              <w:t xml:space="preserve">подноском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Рукавицы комбинированные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пары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диэлектрические</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 защитная</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Подшлемник под каску</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Очки с поликарбонатным (или минеральным)</w:t>
            </w:r>
            <w:r>
              <w:br/>
            </w:r>
            <w:r>
              <w:rPr>
                <w:rFonts w:ascii="Times New Roman"/>
                <w:b w:val="false"/>
                <w:i w:val="false"/>
                <w:color w:val="000000"/>
                <w:sz w:val="20"/>
              </w:rPr>
              <w:t>
</w:t>
            </w:r>
            <w:r>
              <w:rPr>
                <w:rFonts w:ascii="Times New Roman"/>
                <w:b w:val="false"/>
                <w:i w:val="false"/>
                <w:color w:val="000000"/>
                <w:sz w:val="20"/>
              </w:rPr>
              <w:t>неупрочненным стеклом со светофильтрами</w:t>
            </w:r>
            <w:r>
              <w:br/>
            </w:r>
            <w:r>
              <w:rPr>
                <w:rFonts w:ascii="Times New Roman"/>
                <w:b w:val="false"/>
                <w:i w:val="false"/>
                <w:color w:val="000000"/>
                <w:sz w:val="20"/>
              </w:rPr>
              <w:t>
</w:t>
            </w:r>
            <w:r>
              <w:rPr>
                <w:rFonts w:ascii="Times New Roman"/>
                <w:b w:val="false"/>
                <w:i w:val="false"/>
                <w:color w:val="000000"/>
                <w:sz w:val="20"/>
              </w:rPr>
              <w:t>типа «В-1»</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Наушники противошумные с креплением на</w:t>
            </w:r>
            <w:r>
              <w:br/>
            </w:r>
            <w:r>
              <w:rPr>
                <w:rFonts w:ascii="Times New Roman"/>
                <w:b w:val="false"/>
                <w:i w:val="false"/>
                <w:color w:val="000000"/>
                <w:sz w:val="20"/>
              </w:rPr>
              <w:t>
</w:t>
            </w:r>
            <w:r>
              <w:rPr>
                <w:rFonts w:ascii="Times New Roman"/>
                <w:b w:val="false"/>
                <w:i w:val="false"/>
                <w:color w:val="000000"/>
                <w:sz w:val="20"/>
              </w:rPr>
              <w:t>каску (или вкладыши противошумные)</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(1 пара)</w:t>
            </w:r>
            <w:r>
              <w:br/>
            </w:r>
            <w:r>
              <w:rPr>
                <w:rFonts w:ascii="Times New Roman"/>
                <w:b w:val="false"/>
                <w:i w:val="false"/>
                <w:color w:val="000000"/>
                <w:sz w:val="20"/>
              </w:rPr>
              <w:t>
</w:t>
            </w:r>
            <w:r>
              <w:rPr>
                <w:rFonts w:ascii="Times New Roman"/>
                <w:b w:val="false"/>
                <w:i w:val="false"/>
                <w:color w:val="000000"/>
                <w:sz w:val="20"/>
              </w:rPr>
              <w:t>до износа</w:t>
            </w:r>
          </w:p>
        </w:tc>
      </w:tr>
      <w:tr>
        <w:trPr>
          <w:trHeight w:val="8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Респиратор газоаэрозольный</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Белье нательное</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комплекта</w:t>
            </w:r>
            <w:r>
              <w:br/>
            </w:r>
            <w:r>
              <w:rPr>
                <w:rFonts w:ascii="Times New Roman"/>
                <w:b w:val="false"/>
                <w:i w:val="false"/>
                <w:color w:val="000000"/>
                <w:sz w:val="20"/>
              </w:rPr>
              <w:t>
</w:t>
            </w:r>
            <w:r>
              <w:rPr>
                <w:rFonts w:ascii="Times New Roman"/>
                <w:b w:val="false"/>
                <w:i w:val="false"/>
                <w:color w:val="000000"/>
                <w:sz w:val="20"/>
              </w:rPr>
              <w:t>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Зимой дополнительно: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Куртка, утепленная из ткани</w:t>
            </w:r>
            <w:r>
              <w:br/>
            </w:r>
            <w:r>
              <w:rPr>
                <w:rFonts w:ascii="Times New Roman"/>
                <w:b w:val="false"/>
                <w:i w:val="false"/>
                <w:color w:val="000000"/>
                <w:sz w:val="20"/>
              </w:rPr>
              <w:t>
</w:t>
            </w:r>
            <w:r>
              <w:rPr>
                <w:rFonts w:ascii="Times New Roman"/>
                <w:b w:val="false"/>
                <w:i w:val="false"/>
                <w:color w:val="000000"/>
                <w:sz w:val="20"/>
              </w:rPr>
              <w:t>хлопчатобумажной с масловодоотталкивающей</w:t>
            </w:r>
            <w:r>
              <w:br/>
            </w:r>
            <w:r>
              <w:rPr>
                <w:rFonts w:ascii="Times New Roman"/>
                <w:b w:val="false"/>
                <w:i w:val="false"/>
                <w:color w:val="000000"/>
                <w:sz w:val="20"/>
              </w:rPr>
              <w:t>
</w:t>
            </w:r>
            <w:r>
              <w:rPr>
                <w:rFonts w:ascii="Times New Roman"/>
                <w:b w:val="false"/>
                <w:i w:val="false"/>
                <w:color w:val="000000"/>
                <w:sz w:val="20"/>
              </w:rPr>
              <w:t>пропиткой</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Брюки утепленные из ткани с</w:t>
            </w:r>
            <w:r>
              <w:br/>
            </w:r>
            <w:r>
              <w:rPr>
                <w:rFonts w:ascii="Times New Roman"/>
                <w:b w:val="false"/>
                <w:i w:val="false"/>
                <w:color w:val="000000"/>
                <w:sz w:val="20"/>
              </w:rPr>
              <w:t>
</w:t>
            </w:r>
            <w:r>
              <w:rPr>
                <w:rFonts w:ascii="Times New Roman"/>
                <w:b w:val="false"/>
                <w:i w:val="false"/>
                <w:color w:val="000000"/>
                <w:sz w:val="20"/>
              </w:rPr>
              <w:t>масловодоотталкивающей пропиткой</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10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кожаные утепленные с жестким</w:t>
            </w:r>
            <w:r>
              <w:br/>
            </w:r>
            <w:r>
              <w:rPr>
                <w:rFonts w:ascii="Times New Roman"/>
                <w:b w:val="false"/>
                <w:i w:val="false"/>
                <w:color w:val="000000"/>
                <w:sz w:val="20"/>
              </w:rPr>
              <w:t>
</w:t>
            </w:r>
            <w:r>
              <w:rPr>
                <w:rFonts w:ascii="Times New Roman"/>
                <w:b w:val="false"/>
                <w:i w:val="false"/>
                <w:color w:val="000000"/>
                <w:sz w:val="20"/>
              </w:rPr>
              <w:t>подноском (или валенки на резиновой</w:t>
            </w:r>
            <w:r>
              <w:br/>
            </w:r>
            <w:r>
              <w:rPr>
                <w:rFonts w:ascii="Times New Roman"/>
                <w:b w:val="false"/>
                <w:i w:val="false"/>
                <w:color w:val="000000"/>
                <w:sz w:val="20"/>
              </w:rPr>
              <w:t>
</w:t>
            </w:r>
            <w:r>
              <w:rPr>
                <w:rFonts w:ascii="Times New Roman"/>
                <w:b w:val="false"/>
                <w:i w:val="false"/>
                <w:color w:val="000000"/>
                <w:sz w:val="20"/>
              </w:rPr>
              <w:t>подошве)</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по поясам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Белье нательное утепленное</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комплекта</w:t>
            </w:r>
            <w:r>
              <w:br/>
            </w:r>
            <w:r>
              <w:rPr>
                <w:rFonts w:ascii="Times New Roman"/>
                <w:b w:val="false"/>
                <w:i w:val="false"/>
                <w:color w:val="000000"/>
                <w:sz w:val="20"/>
              </w:rPr>
              <w:t>
</w:t>
            </w:r>
            <w:r>
              <w:rPr>
                <w:rFonts w:ascii="Times New Roman"/>
                <w:b w:val="false"/>
                <w:i w:val="false"/>
                <w:color w:val="000000"/>
                <w:sz w:val="20"/>
              </w:rPr>
              <w:t>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Подшлемник утепленный с однослойным или</w:t>
            </w:r>
            <w:r>
              <w:br/>
            </w:r>
            <w:r>
              <w:rPr>
                <w:rFonts w:ascii="Times New Roman"/>
                <w:b w:val="false"/>
                <w:i w:val="false"/>
                <w:color w:val="000000"/>
                <w:sz w:val="20"/>
              </w:rPr>
              <w:t>
</w:t>
            </w:r>
            <w:r>
              <w:rPr>
                <w:rFonts w:ascii="Times New Roman"/>
                <w:b w:val="false"/>
                <w:i w:val="false"/>
                <w:color w:val="000000"/>
                <w:sz w:val="20"/>
              </w:rPr>
              <w:t>трехслойным утеплителем</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с защитным покрытием,</w:t>
            </w:r>
            <w:r>
              <w:br/>
            </w:r>
            <w:r>
              <w:rPr>
                <w:rFonts w:ascii="Times New Roman"/>
                <w:b w:val="false"/>
                <w:i w:val="false"/>
                <w:color w:val="000000"/>
                <w:sz w:val="20"/>
              </w:rPr>
              <w:t>
</w:t>
            </w:r>
            <w:r>
              <w:rPr>
                <w:rFonts w:ascii="Times New Roman"/>
                <w:b w:val="false"/>
                <w:i w:val="false"/>
                <w:color w:val="000000"/>
                <w:sz w:val="20"/>
              </w:rPr>
              <w:t>морозостойкие с шерстяными вкладышами</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пары на 1 год</w:t>
            </w:r>
          </w:p>
        </w:tc>
      </w:tr>
      <w:tr>
        <w:trPr>
          <w:trHeight w:val="30" w:hRule="atLeast"/>
        </w:trPr>
        <w:tc>
          <w:tcPr>
            <w:tcW w:w="6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0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 буровой,</w:t>
            </w:r>
            <w:r>
              <w:br/>
            </w:r>
            <w:r>
              <w:rPr>
                <w:rFonts w:ascii="Times New Roman"/>
                <w:b w:val="false"/>
                <w:i w:val="false"/>
                <w:color w:val="000000"/>
                <w:sz w:val="20"/>
              </w:rPr>
              <w:t>
</w:t>
            </w:r>
            <w:r>
              <w:rPr>
                <w:rFonts w:ascii="Times New Roman"/>
                <w:b w:val="false"/>
                <w:i w:val="false"/>
                <w:color w:val="000000"/>
                <w:sz w:val="20"/>
              </w:rPr>
              <w:t>мастер буровой,</w:t>
            </w:r>
            <w:r>
              <w:br/>
            </w:r>
            <w:r>
              <w:rPr>
                <w:rFonts w:ascii="Times New Roman"/>
                <w:b w:val="false"/>
                <w:i w:val="false"/>
                <w:color w:val="000000"/>
                <w:sz w:val="20"/>
              </w:rPr>
              <w:t>
</w:t>
            </w:r>
            <w:r>
              <w:rPr>
                <w:rFonts w:ascii="Times New Roman"/>
                <w:b w:val="false"/>
                <w:i w:val="false"/>
                <w:color w:val="000000"/>
                <w:sz w:val="20"/>
              </w:rPr>
              <w:t>помощник мастера</w:t>
            </w:r>
            <w:r>
              <w:br/>
            </w:r>
            <w:r>
              <w:rPr>
                <w:rFonts w:ascii="Times New Roman"/>
                <w:b w:val="false"/>
                <w:i w:val="false"/>
                <w:color w:val="000000"/>
                <w:sz w:val="20"/>
              </w:rPr>
              <w:t>
</w:t>
            </w:r>
            <w:r>
              <w:rPr>
                <w:rFonts w:ascii="Times New Roman"/>
                <w:b w:val="false"/>
                <w:i w:val="false"/>
                <w:color w:val="000000"/>
                <w:sz w:val="20"/>
              </w:rPr>
              <w:t>бурового</w:t>
            </w: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(куртка+полукомбинезон/или брюки)</w:t>
            </w:r>
            <w:r>
              <w:br/>
            </w:r>
            <w:r>
              <w:rPr>
                <w:rFonts w:ascii="Times New Roman"/>
                <w:b w:val="false"/>
                <w:i w:val="false"/>
                <w:color w:val="000000"/>
                <w:sz w:val="20"/>
              </w:rPr>
              <w:t>
</w:t>
            </w:r>
            <w:r>
              <w:rPr>
                <w:rFonts w:ascii="Times New Roman"/>
                <w:b w:val="false"/>
                <w:i w:val="false"/>
                <w:color w:val="000000"/>
                <w:sz w:val="20"/>
              </w:rPr>
              <w:t>из ткани хлопчатобумажной с</w:t>
            </w:r>
            <w:r>
              <w:br/>
            </w:r>
            <w:r>
              <w:rPr>
                <w:rFonts w:ascii="Times New Roman"/>
                <w:b w:val="false"/>
                <w:i w:val="false"/>
                <w:color w:val="000000"/>
                <w:sz w:val="20"/>
              </w:rPr>
              <w:t>
</w:t>
            </w:r>
            <w:r>
              <w:rPr>
                <w:rFonts w:ascii="Times New Roman"/>
                <w:b w:val="false"/>
                <w:i w:val="false"/>
                <w:color w:val="000000"/>
                <w:sz w:val="20"/>
              </w:rPr>
              <w:t>масловодоотталкивающей пропиткой</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1,5</w:t>
            </w:r>
            <w:r>
              <w:br/>
            </w:r>
            <w:r>
              <w:rPr>
                <w:rFonts w:ascii="Times New Roman"/>
                <w:b w:val="false"/>
                <w:i w:val="false"/>
                <w:color w:val="000000"/>
                <w:sz w:val="20"/>
              </w:rPr>
              <w:t>
</w:t>
            </w:r>
            <w:r>
              <w:rPr>
                <w:rFonts w:ascii="Times New Roman"/>
                <w:b w:val="false"/>
                <w:i w:val="false"/>
                <w:color w:val="000000"/>
                <w:sz w:val="20"/>
              </w:rPr>
              <w:t>года</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кожаные с жестким подноском</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комбинированные</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пары на 1 год</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Плащ непромокаемый</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3 года</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Каска защитная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Подшлемник под каску</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Очки с поликарбонатным (или минеральным)</w:t>
            </w:r>
            <w:r>
              <w:br/>
            </w:r>
            <w:r>
              <w:rPr>
                <w:rFonts w:ascii="Times New Roman"/>
                <w:b w:val="false"/>
                <w:i w:val="false"/>
                <w:color w:val="000000"/>
                <w:sz w:val="20"/>
              </w:rPr>
              <w:t>
</w:t>
            </w:r>
            <w:r>
              <w:rPr>
                <w:rFonts w:ascii="Times New Roman"/>
                <w:b w:val="false"/>
                <w:i w:val="false"/>
                <w:color w:val="000000"/>
                <w:sz w:val="20"/>
              </w:rPr>
              <w:t>неупрочненным стеклом со светофильтрами</w:t>
            </w:r>
            <w:r>
              <w:br/>
            </w:r>
            <w:r>
              <w:rPr>
                <w:rFonts w:ascii="Times New Roman"/>
                <w:b w:val="false"/>
                <w:i w:val="false"/>
                <w:color w:val="000000"/>
                <w:sz w:val="20"/>
              </w:rPr>
              <w:t>
</w:t>
            </w:r>
            <w:r>
              <w:rPr>
                <w:rFonts w:ascii="Times New Roman"/>
                <w:b w:val="false"/>
                <w:i w:val="false"/>
                <w:color w:val="000000"/>
                <w:sz w:val="20"/>
              </w:rPr>
              <w:t>типа «В-1»</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Наушники противошумные с креплением на</w:t>
            </w:r>
            <w:r>
              <w:br/>
            </w:r>
            <w:r>
              <w:rPr>
                <w:rFonts w:ascii="Times New Roman"/>
                <w:b w:val="false"/>
                <w:i w:val="false"/>
                <w:color w:val="000000"/>
                <w:sz w:val="20"/>
              </w:rPr>
              <w:t>
</w:t>
            </w:r>
            <w:r>
              <w:rPr>
                <w:rFonts w:ascii="Times New Roman"/>
                <w:b w:val="false"/>
                <w:i w:val="false"/>
                <w:color w:val="000000"/>
                <w:sz w:val="20"/>
              </w:rPr>
              <w:t>каску (или вкладыши противошумные)</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(1 пара)</w:t>
            </w:r>
            <w:r>
              <w:br/>
            </w:r>
            <w:r>
              <w:rPr>
                <w:rFonts w:ascii="Times New Roman"/>
                <w:b w:val="false"/>
                <w:i w:val="false"/>
                <w:color w:val="000000"/>
                <w:sz w:val="20"/>
              </w:rPr>
              <w:t>
</w:t>
            </w:r>
            <w:r>
              <w:rPr>
                <w:rFonts w:ascii="Times New Roman"/>
                <w:b w:val="false"/>
                <w:i w:val="false"/>
                <w:color w:val="000000"/>
                <w:sz w:val="20"/>
              </w:rPr>
              <w:t>до износа</w:t>
            </w:r>
          </w:p>
        </w:tc>
      </w:tr>
      <w:tr>
        <w:trPr>
          <w:trHeight w:val="3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Респиратор газоаэрозольный</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Зимой дополнительно:</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Куртка, утепленная из ткани</w:t>
            </w:r>
            <w:r>
              <w:br/>
            </w:r>
            <w:r>
              <w:rPr>
                <w:rFonts w:ascii="Times New Roman"/>
                <w:b w:val="false"/>
                <w:i w:val="false"/>
                <w:color w:val="000000"/>
                <w:sz w:val="20"/>
              </w:rPr>
              <w:t>
</w:t>
            </w:r>
            <w:r>
              <w:rPr>
                <w:rFonts w:ascii="Times New Roman"/>
                <w:b w:val="false"/>
                <w:i w:val="false"/>
                <w:color w:val="000000"/>
                <w:sz w:val="20"/>
              </w:rPr>
              <w:t>хлопчатобумажной с масловодоотталкивающей</w:t>
            </w:r>
            <w:r>
              <w:br/>
            </w:r>
            <w:r>
              <w:rPr>
                <w:rFonts w:ascii="Times New Roman"/>
                <w:b w:val="false"/>
                <w:i w:val="false"/>
                <w:color w:val="000000"/>
                <w:sz w:val="20"/>
              </w:rPr>
              <w:t>
</w:t>
            </w:r>
            <w:r>
              <w:rPr>
                <w:rFonts w:ascii="Times New Roman"/>
                <w:b w:val="false"/>
                <w:i w:val="false"/>
                <w:color w:val="000000"/>
                <w:sz w:val="20"/>
              </w:rPr>
              <w:t>пропиткой</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Брюки утепленные из ткани</w:t>
            </w:r>
            <w:r>
              <w:br/>
            </w:r>
            <w:r>
              <w:rPr>
                <w:rFonts w:ascii="Times New Roman"/>
                <w:b w:val="false"/>
                <w:i w:val="false"/>
                <w:color w:val="000000"/>
                <w:sz w:val="20"/>
              </w:rPr>
              <w:t>
</w:t>
            </w:r>
            <w:r>
              <w:rPr>
                <w:rFonts w:ascii="Times New Roman"/>
                <w:b w:val="false"/>
                <w:i w:val="false"/>
                <w:color w:val="000000"/>
                <w:sz w:val="20"/>
              </w:rPr>
              <w:t>хлопчатобумажной с масловодоотталкивающей</w:t>
            </w:r>
            <w:r>
              <w:br/>
            </w:r>
            <w:r>
              <w:rPr>
                <w:rFonts w:ascii="Times New Roman"/>
                <w:b w:val="false"/>
                <w:i w:val="false"/>
                <w:color w:val="000000"/>
                <w:sz w:val="20"/>
              </w:rPr>
              <w:t>
</w:t>
            </w:r>
            <w:r>
              <w:rPr>
                <w:rFonts w:ascii="Times New Roman"/>
                <w:b w:val="false"/>
                <w:i w:val="false"/>
                <w:color w:val="000000"/>
                <w:sz w:val="20"/>
              </w:rPr>
              <w:t>пропиткой</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кожаные утепленные с жестким</w:t>
            </w:r>
            <w:r>
              <w:br/>
            </w:r>
            <w:r>
              <w:rPr>
                <w:rFonts w:ascii="Times New Roman"/>
                <w:b w:val="false"/>
                <w:i w:val="false"/>
                <w:color w:val="000000"/>
                <w:sz w:val="20"/>
              </w:rPr>
              <w:t>
</w:t>
            </w:r>
            <w:r>
              <w:rPr>
                <w:rFonts w:ascii="Times New Roman"/>
                <w:b w:val="false"/>
                <w:i w:val="false"/>
                <w:color w:val="000000"/>
                <w:sz w:val="20"/>
              </w:rPr>
              <w:t>подноском</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по поясам</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Валенки на резиновой подошве</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по поясам</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Подшлемник утепленный с однослойным или</w:t>
            </w:r>
            <w:r>
              <w:br/>
            </w:r>
            <w:r>
              <w:rPr>
                <w:rFonts w:ascii="Times New Roman"/>
                <w:b w:val="false"/>
                <w:i w:val="false"/>
                <w:color w:val="000000"/>
                <w:sz w:val="20"/>
              </w:rPr>
              <w:t>
</w:t>
            </w:r>
            <w:r>
              <w:rPr>
                <w:rFonts w:ascii="Times New Roman"/>
                <w:b w:val="false"/>
                <w:i w:val="false"/>
                <w:color w:val="000000"/>
                <w:sz w:val="20"/>
              </w:rPr>
              <w:t>трехслойным утеплителем</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Белье нательное утепленное</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комплекта</w:t>
            </w:r>
            <w:r>
              <w:br/>
            </w:r>
            <w:r>
              <w:rPr>
                <w:rFonts w:ascii="Times New Roman"/>
                <w:b w:val="false"/>
                <w:i w:val="false"/>
                <w:color w:val="000000"/>
                <w:sz w:val="20"/>
              </w:rPr>
              <w:t>
</w:t>
            </w:r>
            <w:r>
              <w:rPr>
                <w:rFonts w:ascii="Times New Roman"/>
                <w:b w:val="false"/>
                <w:i w:val="false"/>
                <w:color w:val="000000"/>
                <w:sz w:val="20"/>
              </w:rPr>
              <w:t>на 1 год</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с защитным покрытием,</w:t>
            </w:r>
            <w:r>
              <w:br/>
            </w:r>
            <w:r>
              <w:rPr>
                <w:rFonts w:ascii="Times New Roman"/>
                <w:b w:val="false"/>
                <w:i w:val="false"/>
                <w:color w:val="000000"/>
                <w:sz w:val="20"/>
              </w:rPr>
              <w:t>
</w:t>
            </w:r>
            <w:r>
              <w:rPr>
                <w:rFonts w:ascii="Times New Roman"/>
                <w:b w:val="false"/>
                <w:i w:val="false"/>
                <w:color w:val="000000"/>
                <w:sz w:val="20"/>
              </w:rPr>
              <w:t>морозостойкие с шерстяными вкладышами</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пары на 1 год</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Добыча нефти, газа и газового конденсата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Рабочие</w:t>
            </w:r>
          </w:p>
        </w:tc>
      </w:tr>
      <w:tr>
        <w:trPr>
          <w:trHeight w:val="30" w:hRule="atLeast"/>
        </w:trPr>
        <w:tc>
          <w:tcPr>
            <w:tcW w:w="6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0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Бурильщик</w:t>
            </w:r>
            <w:r>
              <w:br/>
            </w:r>
            <w:r>
              <w:rPr>
                <w:rFonts w:ascii="Times New Roman"/>
                <w:b w:val="false"/>
                <w:i w:val="false"/>
                <w:color w:val="000000"/>
                <w:sz w:val="20"/>
              </w:rPr>
              <w:t>
</w:t>
            </w:r>
            <w:r>
              <w:rPr>
                <w:rFonts w:ascii="Times New Roman"/>
                <w:b w:val="false"/>
                <w:i w:val="false"/>
                <w:color w:val="000000"/>
                <w:sz w:val="20"/>
              </w:rPr>
              <w:t>капитального</w:t>
            </w:r>
            <w:r>
              <w:br/>
            </w:r>
            <w:r>
              <w:rPr>
                <w:rFonts w:ascii="Times New Roman"/>
                <w:b w:val="false"/>
                <w:i w:val="false"/>
                <w:color w:val="000000"/>
                <w:sz w:val="20"/>
              </w:rPr>
              <w:t>
</w:t>
            </w:r>
            <w:r>
              <w:rPr>
                <w:rFonts w:ascii="Times New Roman"/>
                <w:b w:val="false"/>
                <w:i w:val="false"/>
                <w:color w:val="000000"/>
                <w:sz w:val="20"/>
              </w:rPr>
              <w:t>ремонта скважин;</w:t>
            </w:r>
            <w:r>
              <w:br/>
            </w:r>
            <w:r>
              <w:rPr>
                <w:rFonts w:ascii="Times New Roman"/>
                <w:b w:val="false"/>
                <w:i w:val="false"/>
                <w:color w:val="000000"/>
                <w:sz w:val="20"/>
              </w:rPr>
              <w:t>
</w:t>
            </w:r>
            <w:r>
              <w:rPr>
                <w:rFonts w:ascii="Times New Roman"/>
                <w:b w:val="false"/>
                <w:i w:val="false"/>
                <w:color w:val="000000"/>
                <w:sz w:val="20"/>
              </w:rPr>
              <w:t>помощник</w:t>
            </w:r>
            <w:r>
              <w:br/>
            </w:r>
            <w:r>
              <w:rPr>
                <w:rFonts w:ascii="Times New Roman"/>
                <w:b w:val="false"/>
                <w:i w:val="false"/>
                <w:color w:val="000000"/>
                <w:sz w:val="20"/>
              </w:rPr>
              <w:t>
</w:t>
            </w:r>
            <w:r>
              <w:rPr>
                <w:rFonts w:ascii="Times New Roman"/>
                <w:b w:val="false"/>
                <w:i w:val="false"/>
                <w:color w:val="000000"/>
                <w:sz w:val="20"/>
              </w:rPr>
              <w:t>бурильщика</w:t>
            </w:r>
            <w:r>
              <w:br/>
            </w:r>
            <w:r>
              <w:rPr>
                <w:rFonts w:ascii="Times New Roman"/>
                <w:b w:val="false"/>
                <w:i w:val="false"/>
                <w:color w:val="000000"/>
                <w:sz w:val="20"/>
              </w:rPr>
              <w:t>
</w:t>
            </w:r>
            <w:r>
              <w:rPr>
                <w:rFonts w:ascii="Times New Roman"/>
                <w:b w:val="false"/>
                <w:i w:val="false"/>
                <w:color w:val="000000"/>
                <w:sz w:val="20"/>
              </w:rPr>
              <w:t>капитального</w:t>
            </w:r>
            <w:r>
              <w:br/>
            </w:r>
            <w:r>
              <w:rPr>
                <w:rFonts w:ascii="Times New Roman"/>
                <w:b w:val="false"/>
                <w:i w:val="false"/>
                <w:color w:val="000000"/>
                <w:sz w:val="20"/>
              </w:rPr>
              <w:t>
</w:t>
            </w:r>
            <w:r>
              <w:rPr>
                <w:rFonts w:ascii="Times New Roman"/>
                <w:b w:val="false"/>
                <w:i w:val="false"/>
                <w:color w:val="000000"/>
                <w:sz w:val="20"/>
              </w:rPr>
              <w:t>ремонта скважин</w:t>
            </w: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(куртка+полукомбинезон/или брюки)</w:t>
            </w:r>
            <w:r>
              <w:br/>
            </w:r>
            <w:r>
              <w:rPr>
                <w:rFonts w:ascii="Times New Roman"/>
                <w:b w:val="false"/>
                <w:i w:val="false"/>
                <w:color w:val="000000"/>
                <w:sz w:val="20"/>
              </w:rPr>
              <w:t>
</w:t>
            </w:r>
            <w:r>
              <w:rPr>
                <w:rFonts w:ascii="Times New Roman"/>
                <w:b w:val="false"/>
                <w:i w:val="false"/>
                <w:color w:val="000000"/>
                <w:sz w:val="20"/>
              </w:rPr>
              <w:t>из ткани хлопчатобумажной с</w:t>
            </w:r>
            <w:r>
              <w:br/>
            </w:r>
            <w:r>
              <w:rPr>
                <w:rFonts w:ascii="Times New Roman"/>
                <w:b w:val="false"/>
                <w:i w:val="false"/>
                <w:color w:val="000000"/>
                <w:sz w:val="20"/>
              </w:rPr>
              <w:t>
</w:t>
            </w:r>
            <w:r>
              <w:rPr>
                <w:rFonts w:ascii="Times New Roman"/>
                <w:b w:val="false"/>
                <w:i w:val="false"/>
                <w:color w:val="000000"/>
                <w:sz w:val="20"/>
              </w:rPr>
              <w:t>масловодоотталкивающей пропиткой</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(или сапоги) кожаные с жестким</w:t>
            </w:r>
            <w:r>
              <w:br/>
            </w:r>
            <w:r>
              <w:rPr>
                <w:rFonts w:ascii="Times New Roman"/>
                <w:b w:val="false"/>
                <w:i w:val="false"/>
                <w:color w:val="000000"/>
                <w:sz w:val="20"/>
              </w:rPr>
              <w:t>
</w:t>
            </w:r>
            <w:r>
              <w:rPr>
                <w:rFonts w:ascii="Times New Roman"/>
                <w:b w:val="false"/>
                <w:i w:val="false"/>
                <w:color w:val="000000"/>
                <w:sz w:val="20"/>
              </w:rPr>
              <w:t>подноском</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Портянки суконные (или носки шерстяные)</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пары (3 пары) на</w:t>
            </w:r>
            <w:r>
              <w:br/>
            </w:r>
            <w:r>
              <w:rPr>
                <w:rFonts w:ascii="Times New Roman"/>
                <w:b w:val="false"/>
                <w:i w:val="false"/>
                <w:color w:val="000000"/>
                <w:sz w:val="20"/>
              </w:rPr>
              <w:t>
</w:t>
            </w:r>
            <w:r>
              <w:rPr>
                <w:rFonts w:ascii="Times New Roman"/>
                <w:b w:val="false"/>
                <w:i w:val="false"/>
                <w:color w:val="000000"/>
                <w:sz w:val="20"/>
              </w:rPr>
              <w:t>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кислотощелочестойкие</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пар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антивибрационные</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пар на 1 год</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Жилет сигнальный со световозвращающими</w:t>
            </w:r>
            <w:r>
              <w:br/>
            </w:r>
            <w:r>
              <w:rPr>
                <w:rFonts w:ascii="Times New Roman"/>
                <w:b w:val="false"/>
                <w:i w:val="false"/>
                <w:color w:val="000000"/>
                <w:sz w:val="20"/>
              </w:rPr>
              <w:t>
</w:t>
            </w:r>
            <w:r>
              <w:rPr>
                <w:rFonts w:ascii="Times New Roman"/>
                <w:b w:val="false"/>
                <w:i w:val="false"/>
                <w:color w:val="000000"/>
                <w:sz w:val="20"/>
              </w:rPr>
              <w:t>элементами</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изделия на 1 год</w:t>
            </w:r>
          </w:p>
        </w:tc>
      </w:tr>
      <w:tr>
        <w:trPr>
          <w:trHeight w:val="4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 защитная</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Подшлемник под каску</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Очки с поликарбонатным (или минеральным)</w:t>
            </w:r>
            <w:r>
              <w:br/>
            </w:r>
            <w:r>
              <w:rPr>
                <w:rFonts w:ascii="Times New Roman"/>
                <w:b w:val="false"/>
                <w:i w:val="false"/>
                <w:color w:val="000000"/>
                <w:sz w:val="20"/>
              </w:rPr>
              <w:t>
</w:t>
            </w:r>
            <w:r>
              <w:rPr>
                <w:rFonts w:ascii="Times New Roman"/>
                <w:b w:val="false"/>
                <w:i w:val="false"/>
                <w:color w:val="000000"/>
                <w:sz w:val="20"/>
              </w:rPr>
              <w:t>неупрочненным стеклом со светофильтрами</w:t>
            </w:r>
            <w:r>
              <w:br/>
            </w:r>
            <w:r>
              <w:rPr>
                <w:rFonts w:ascii="Times New Roman"/>
                <w:b w:val="false"/>
                <w:i w:val="false"/>
                <w:color w:val="000000"/>
                <w:sz w:val="20"/>
              </w:rPr>
              <w:t>
</w:t>
            </w:r>
            <w:r>
              <w:rPr>
                <w:rFonts w:ascii="Times New Roman"/>
                <w:b w:val="false"/>
                <w:i w:val="false"/>
                <w:color w:val="000000"/>
                <w:sz w:val="20"/>
              </w:rPr>
              <w:t>типа «В-1»</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10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Наушники противошумные с креплением на</w:t>
            </w:r>
            <w:r>
              <w:br/>
            </w:r>
            <w:r>
              <w:rPr>
                <w:rFonts w:ascii="Times New Roman"/>
                <w:b w:val="false"/>
                <w:i w:val="false"/>
                <w:color w:val="000000"/>
                <w:sz w:val="20"/>
              </w:rPr>
              <w:t>
</w:t>
            </w:r>
            <w:r>
              <w:rPr>
                <w:rFonts w:ascii="Times New Roman"/>
                <w:b w:val="false"/>
                <w:i w:val="false"/>
                <w:color w:val="000000"/>
                <w:sz w:val="20"/>
              </w:rPr>
              <w:t>каску (или вкладыши противошумные)</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(1 пара)</w:t>
            </w:r>
            <w:r>
              <w:br/>
            </w:r>
            <w:r>
              <w:rPr>
                <w:rFonts w:ascii="Times New Roman"/>
                <w:b w:val="false"/>
                <w:i w:val="false"/>
                <w:color w:val="000000"/>
                <w:sz w:val="20"/>
              </w:rPr>
              <w:t>
</w:t>
            </w:r>
            <w:r>
              <w:rPr>
                <w:rFonts w:ascii="Times New Roman"/>
                <w:b w:val="false"/>
                <w:i w:val="false"/>
                <w:color w:val="000000"/>
                <w:sz w:val="20"/>
              </w:rPr>
              <w:t>до износа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Респиратор газоаэрозольный</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Самоспасатель</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из ткани хлопчатобумажной с</w:t>
            </w:r>
            <w:r>
              <w:br/>
            </w:r>
            <w:r>
              <w:rPr>
                <w:rFonts w:ascii="Times New Roman"/>
                <w:b w:val="false"/>
                <w:i w:val="false"/>
                <w:color w:val="000000"/>
                <w:sz w:val="20"/>
              </w:rPr>
              <w:t>
</w:t>
            </w:r>
            <w:r>
              <w:rPr>
                <w:rFonts w:ascii="Times New Roman"/>
                <w:b w:val="false"/>
                <w:i w:val="false"/>
                <w:color w:val="000000"/>
                <w:sz w:val="20"/>
              </w:rPr>
              <w:t>водоотталкивающей пропиткой</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пары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комбинированные</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пары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Зимой дополнительно: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Куртка, утепленная из ткани</w:t>
            </w:r>
            <w:r>
              <w:br/>
            </w:r>
            <w:r>
              <w:rPr>
                <w:rFonts w:ascii="Times New Roman"/>
                <w:b w:val="false"/>
                <w:i w:val="false"/>
                <w:color w:val="000000"/>
                <w:sz w:val="20"/>
              </w:rPr>
              <w:t>
</w:t>
            </w:r>
            <w:r>
              <w:rPr>
                <w:rFonts w:ascii="Times New Roman"/>
                <w:b w:val="false"/>
                <w:i w:val="false"/>
                <w:color w:val="000000"/>
                <w:sz w:val="20"/>
              </w:rPr>
              <w:t>лопчатобумажной с масловодоотталкивающей</w:t>
            </w:r>
            <w:r>
              <w:br/>
            </w:r>
            <w:r>
              <w:rPr>
                <w:rFonts w:ascii="Times New Roman"/>
                <w:b w:val="false"/>
                <w:i w:val="false"/>
                <w:color w:val="000000"/>
                <w:sz w:val="20"/>
              </w:rPr>
              <w:t>
</w:t>
            </w:r>
            <w:r>
              <w:rPr>
                <w:rFonts w:ascii="Times New Roman"/>
                <w:b w:val="false"/>
                <w:i w:val="false"/>
                <w:color w:val="000000"/>
                <w:sz w:val="20"/>
              </w:rPr>
              <w:t>пропиткой</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Брюки утепленные из ткани</w:t>
            </w:r>
            <w:r>
              <w:br/>
            </w:r>
            <w:r>
              <w:rPr>
                <w:rFonts w:ascii="Times New Roman"/>
                <w:b w:val="false"/>
                <w:i w:val="false"/>
                <w:color w:val="000000"/>
                <w:sz w:val="20"/>
              </w:rPr>
              <w:t>
</w:t>
            </w:r>
            <w:r>
              <w:rPr>
                <w:rFonts w:ascii="Times New Roman"/>
                <w:b w:val="false"/>
                <w:i w:val="false"/>
                <w:color w:val="000000"/>
                <w:sz w:val="20"/>
              </w:rPr>
              <w:t>хлопчатобумажной с масловодоотталкивающей</w:t>
            </w:r>
            <w:r>
              <w:br/>
            </w:r>
            <w:r>
              <w:rPr>
                <w:rFonts w:ascii="Times New Roman"/>
                <w:b w:val="false"/>
                <w:i w:val="false"/>
                <w:color w:val="000000"/>
                <w:sz w:val="20"/>
              </w:rPr>
              <w:t>
</w:t>
            </w:r>
            <w:r>
              <w:rPr>
                <w:rFonts w:ascii="Times New Roman"/>
                <w:b w:val="false"/>
                <w:i w:val="false"/>
                <w:color w:val="000000"/>
                <w:sz w:val="20"/>
              </w:rPr>
              <w:t>пропиткой</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10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кожаные утепленные с жестким</w:t>
            </w:r>
            <w:r>
              <w:br/>
            </w:r>
            <w:r>
              <w:rPr>
                <w:rFonts w:ascii="Times New Roman"/>
                <w:b w:val="false"/>
                <w:i w:val="false"/>
                <w:color w:val="000000"/>
                <w:sz w:val="20"/>
              </w:rPr>
              <w:t>
</w:t>
            </w:r>
            <w:r>
              <w:rPr>
                <w:rFonts w:ascii="Times New Roman"/>
                <w:b w:val="false"/>
                <w:i w:val="false"/>
                <w:color w:val="000000"/>
                <w:sz w:val="20"/>
              </w:rPr>
              <w:t>подноском (или валенки на резиновой</w:t>
            </w:r>
            <w:r>
              <w:br/>
            </w:r>
            <w:r>
              <w:rPr>
                <w:rFonts w:ascii="Times New Roman"/>
                <w:b w:val="false"/>
                <w:i w:val="false"/>
                <w:color w:val="000000"/>
                <w:sz w:val="20"/>
              </w:rPr>
              <w:t>
</w:t>
            </w:r>
            <w:r>
              <w:rPr>
                <w:rFonts w:ascii="Times New Roman"/>
                <w:b w:val="false"/>
                <w:i w:val="false"/>
                <w:color w:val="000000"/>
                <w:sz w:val="20"/>
              </w:rPr>
              <w:t>подошве)</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по поясам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Полушубок</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Подшлемник утепленный с однослойным или</w:t>
            </w:r>
            <w:r>
              <w:br/>
            </w:r>
            <w:r>
              <w:rPr>
                <w:rFonts w:ascii="Times New Roman"/>
                <w:b w:val="false"/>
                <w:i w:val="false"/>
                <w:color w:val="000000"/>
                <w:sz w:val="20"/>
              </w:rPr>
              <w:t>
</w:t>
            </w:r>
            <w:r>
              <w:rPr>
                <w:rFonts w:ascii="Times New Roman"/>
                <w:b w:val="false"/>
                <w:i w:val="false"/>
                <w:color w:val="000000"/>
                <w:sz w:val="20"/>
              </w:rPr>
              <w:t>трехслойным утеплителем</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8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с защитным покрытием,</w:t>
            </w:r>
            <w:r>
              <w:br/>
            </w:r>
            <w:r>
              <w:rPr>
                <w:rFonts w:ascii="Times New Roman"/>
                <w:b w:val="false"/>
                <w:i w:val="false"/>
                <w:color w:val="000000"/>
                <w:sz w:val="20"/>
              </w:rPr>
              <w:t>
</w:t>
            </w:r>
            <w:r>
              <w:rPr>
                <w:rFonts w:ascii="Times New Roman"/>
                <w:b w:val="false"/>
                <w:i w:val="false"/>
                <w:color w:val="000000"/>
                <w:sz w:val="20"/>
              </w:rPr>
              <w:t>морозостойкие с шерстяными вкладышами</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пары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Белье нательное утепленное</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комплекта на 1</w:t>
            </w:r>
            <w:r>
              <w:br/>
            </w:r>
            <w:r>
              <w:rPr>
                <w:rFonts w:ascii="Times New Roman"/>
                <w:b w:val="false"/>
                <w:i w:val="false"/>
                <w:color w:val="000000"/>
                <w:sz w:val="20"/>
              </w:rPr>
              <w:t>
</w:t>
            </w:r>
            <w:r>
              <w:rPr>
                <w:rFonts w:ascii="Times New Roman"/>
                <w:b w:val="false"/>
                <w:i w:val="false"/>
                <w:color w:val="000000"/>
                <w:sz w:val="20"/>
              </w:rPr>
              <w:t>год</w:t>
            </w:r>
          </w:p>
        </w:tc>
      </w:tr>
      <w:tr>
        <w:trPr>
          <w:trHeight w:val="30" w:hRule="atLeast"/>
        </w:trPr>
        <w:tc>
          <w:tcPr>
            <w:tcW w:w="6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30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Замерщик дебитов</w:t>
            </w:r>
            <w:r>
              <w:br/>
            </w:r>
            <w:r>
              <w:rPr>
                <w:rFonts w:ascii="Times New Roman"/>
                <w:b w:val="false"/>
                <w:i w:val="false"/>
                <w:color w:val="000000"/>
                <w:sz w:val="20"/>
              </w:rPr>
              <w:t>
</w:t>
            </w:r>
            <w:r>
              <w:rPr>
                <w:rFonts w:ascii="Times New Roman"/>
                <w:b w:val="false"/>
                <w:i w:val="false"/>
                <w:color w:val="000000"/>
                <w:sz w:val="20"/>
              </w:rPr>
              <w:t>скважин</w:t>
            </w: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(куртка+полукомбинезон/или брюки)</w:t>
            </w:r>
            <w:r>
              <w:br/>
            </w:r>
            <w:r>
              <w:rPr>
                <w:rFonts w:ascii="Times New Roman"/>
                <w:b w:val="false"/>
                <w:i w:val="false"/>
                <w:color w:val="000000"/>
                <w:sz w:val="20"/>
              </w:rPr>
              <w:t>
</w:t>
            </w:r>
            <w:r>
              <w:rPr>
                <w:rFonts w:ascii="Times New Roman"/>
                <w:b w:val="false"/>
                <w:i w:val="false"/>
                <w:color w:val="000000"/>
                <w:sz w:val="20"/>
              </w:rPr>
              <w:t>из ткани хлопчатобумажной с</w:t>
            </w:r>
            <w:r>
              <w:br/>
            </w:r>
            <w:r>
              <w:rPr>
                <w:rFonts w:ascii="Times New Roman"/>
                <w:b w:val="false"/>
                <w:i w:val="false"/>
                <w:color w:val="000000"/>
                <w:sz w:val="20"/>
              </w:rPr>
              <w:t>
</w:t>
            </w:r>
            <w:r>
              <w:rPr>
                <w:rFonts w:ascii="Times New Roman"/>
                <w:b w:val="false"/>
                <w:i w:val="false"/>
                <w:color w:val="000000"/>
                <w:sz w:val="20"/>
              </w:rPr>
              <w:t>масловодоотталкивающей пропиткой</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(или сапоги) кожаные с жестким</w:t>
            </w:r>
            <w:r>
              <w:br/>
            </w:r>
            <w:r>
              <w:rPr>
                <w:rFonts w:ascii="Times New Roman"/>
                <w:b w:val="false"/>
                <w:i w:val="false"/>
                <w:color w:val="000000"/>
                <w:sz w:val="20"/>
              </w:rPr>
              <w:t>
</w:t>
            </w:r>
            <w:r>
              <w:rPr>
                <w:rFonts w:ascii="Times New Roman"/>
                <w:b w:val="false"/>
                <w:i w:val="false"/>
                <w:color w:val="000000"/>
                <w:sz w:val="20"/>
              </w:rPr>
              <w:t>подноском</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комбинированные</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пары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(куртка+брюки) прорезиненый</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Белье нательное</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комплекта на 1</w:t>
            </w:r>
            <w:r>
              <w:br/>
            </w:r>
            <w:r>
              <w:rPr>
                <w:rFonts w:ascii="Times New Roman"/>
                <w:b w:val="false"/>
                <w:i w:val="false"/>
                <w:color w:val="000000"/>
                <w:sz w:val="20"/>
              </w:rPr>
              <w:t>
</w:t>
            </w:r>
            <w:r>
              <w:rPr>
                <w:rFonts w:ascii="Times New Roman"/>
                <w:b w:val="false"/>
                <w:i w:val="false"/>
                <w:color w:val="000000"/>
                <w:sz w:val="20"/>
              </w:rPr>
              <w:t>год</w:t>
            </w:r>
          </w:p>
        </w:tc>
      </w:tr>
      <w:tr>
        <w:trPr>
          <w:trHeight w:val="7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Портянки суконные (или носки шерстяные)</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пары (3 пары)</w:t>
            </w:r>
            <w:r>
              <w:br/>
            </w:r>
            <w:r>
              <w:rPr>
                <w:rFonts w:ascii="Times New Roman"/>
                <w:b w:val="false"/>
                <w:i w:val="false"/>
                <w:color w:val="000000"/>
                <w:sz w:val="20"/>
              </w:rPr>
              <w:t>
</w:t>
            </w:r>
            <w:r>
              <w:rPr>
                <w:rFonts w:ascii="Times New Roman"/>
                <w:b w:val="false"/>
                <w:i w:val="false"/>
                <w:color w:val="000000"/>
                <w:sz w:val="20"/>
              </w:rPr>
              <w:t>на 1 год</w:t>
            </w:r>
          </w:p>
        </w:tc>
      </w:tr>
      <w:tr>
        <w:trPr>
          <w:trHeight w:val="4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 защитная</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4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Зимой дополнительно:</w:t>
            </w:r>
          </w:p>
        </w:tc>
      </w:tr>
      <w:tr>
        <w:trPr>
          <w:trHeight w:val="4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Куртка, утепленная из ткани</w:t>
            </w:r>
            <w:r>
              <w:br/>
            </w:r>
            <w:r>
              <w:rPr>
                <w:rFonts w:ascii="Times New Roman"/>
                <w:b w:val="false"/>
                <w:i w:val="false"/>
                <w:color w:val="000000"/>
                <w:sz w:val="20"/>
              </w:rPr>
              <w:t>
</w:t>
            </w:r>
            <w:r>
              <w:rPr>
                <w:rFonts w:ascii="Times New Roman"/>
                <w:b w:val="false"/>
                <w:i w:val="false"/>
                <w:color w:val="000000"/>
                <w:sz w:val="20"/>
              </w:rPr>
              <w:t>хлопчатобумажной с масловодоотталкивающей</w:t>
            </w:r>
            <w:r>
              <w:br/>
            </w:r>
            <w:r>
              <w:rPr>
                <w:rFonts w:ascii="Times New Roman"/>
                <w:b w:val="false"/>
                <w:i w:val="false"/>
                <w:color w:val="000000"/>
                <w:sz w:val="20"/>
              </w:rPr>
              <w:t>
</w:t>
            </w:r>
            <w:r>
              <w:rPr>
                <w:rFonts w:ascii="Times New Roman"/>
                <w:b w:val="false"/>
                <w:i w:val="false"/>
                <w:color w:val="000000"/>
                <w:sz w:val="20"/>
              </w:rPr>
              <w:t>пропиткой</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4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Брюки утепленные из ткани</w:t>
            </w:r>
            <w:r>
              <w:br/>
            </w:r>
            <w:r>
              <w:rPr>
                <w:rFonts w:ascii="Times New Roman"/>
                <w:b w:val="false"/>
                <w:i w:val="false"/>
                <w:color w:val="000000"/>
                <w:sz w:val="20"/>
              </w:rPr>
              <w:t>
</w:t>
            </w:r>
            <w:r>
              <w:rPr>
                <w:rFonts w:ascii="Times New Roman"/>
                <w:b w:val="false"/>
                <w:i w:val="false"/>
                <w:color w:val="000000"/>
                <w:sz w:val="20"/>
              </w:rPr>
              <w:t>хлопчатобумажной с масловодоотталкивающей</w:t>
            </w:r>
            <w:r>
              <w:br/>
            </w:r>
            <w:r>
              <w:rPr>
                <w:rFonts w:ascii="Times New Roman"/>
                <w:b w:val="false"/>
                <w:i w:val="false"/>
                <w:color w:val="000000"/>
                <w:sz w:val="20"/>
              </w:rPr>
              <w:t>
</w:t>
            </w:r>
            <w:r>
              <w:rPr>
                <w:rFonts w:ascii="Times New Roman"/>
                <w:b w:val="false"/>
                <w:i w:val="false"/>
                <w:color w:val="000000"/>
                <w:sz w:val="20"/>
              </w:rPr>
              <w:t>пропиткой</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9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кожаные утепленные с жестким</w:t>
            </w:r>
            <w:r>
              <w:br/>
            </w:r>
            <w:r>
              <w:rPr>
                <w:rFonts w:ascii="Times New Roman"/>
                <w:b w:val="false"/>
                <w:i w:val="false"/>
                <w:color w:val="000000"/>
                <w:sz w:val="20"/>
              </w:rPr>
              <w:t>
</w:t>
            </w:r>
            <w:r>
              <w:rPr>
                <w:rFonts w:ascii="Times New Roman"/>
                <w:b w:val="false"/>
                <w:i w:val="false"/>
                <w:color w:val="000000"/>
                <w:sz w:val="20"/>
              </w:rPr>
              <w:t>подноском (или валенки на резиновой</w:t>
            </w:r>
            <w:r>
              <w:br/>
            </w:r>
            <w:r>
              <w:rPr>
                <w:rFonts w:ascii="Times New Roman"/>
                <w:b w:val="false"/>
                <w:i w:val="false"/>
                <w:color w:val="000000"/>
                <w:sz w:val="20"/>
              </w:rPr>
              <w:t>
</w:t>
            </w:r>
            <w:r>
              <w:rPr>
                <w:rFonts w:ascii="Times New Roman"/>
                <w:b w:val="false"/>
                <w:i w:val="false"/>
                <w:color w:val="000000"/>
                <w:sz w:val="20"/>
              </w:rPr>
              <w:t>подошве)</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по поясам</w:t>
            </w:r>
          </w:p>
        </w:tc>
      </w:tr>
      <w:tr>
        <w:trPr>
          <w:trHeight w:val="4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Белье нательное утепленное</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комплекта на 1</w:t>
            </w:r>
            <w:r>
              <w:br/>
            </w:r>
            <w:r>
              <w:rPr>
                <w:rFonts w:ascii="Times New Roman"/>
                <w:b w:val="false"/>
                <w:i w:val="false"/>
                <w:color w:val="000000"/>
                <w:sz w:val="20"/>
              </w:rPr>
              <w:t>
</w:t>
            </w:r>
            <w:r>
              <w:rPr>
                <w:rFonts w:ascii="Times New Roman"/>
                <w:b w:val="false"/>
                <w:i w:val="false"/>
                <w:color w:val="000000"/>
                <w:sz w:val="20"/>
              </w:rPr>
              <w:t>год</w:t>
            </w:r>
          </w:p>
        </w:tc>
      </w:tr>
      <w:tr>
        <w:trPr>
          <w:trHeight w:val="4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Подшлемник утепленный с однослойным или</w:t>
            </w:r>
            <w:r>
              <w:br/>
            </w:r>
            <w:r>
              <w:rPr>
                <w:rFonts w:ascii="Times New Roman"/>
                <w:b w:val="false"/>
                <w:i w:val="false"/>
                <w:color w:val="000000"/>
                <w:sz w:val="20"/>
              </w:rPr>
              <w:t>
</w:t>
            </w:r>
            <w:r>
              <w:rPr>
                <w:rFonts w:ascii="Times New Roman"/>
                <w:b w:val="false"/>
                <w:i w:val="false"/>
                <w:color w:val="000000"/>
                <w:sz w:val="20"/>
              </w:rPr>
              <w:t>трехслойным утеплителем</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4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с защитным покрытием,</w:t>
            </w:r>
            <w:r>
              <w:br/>
            </w:r>
            <w:r>
              <w:rPr>
                <w:rFonts w:ascii="Times New Roman"/>
                <w:b w:val="false"/>
                <w:i w:val="false"/>
                <w:color w:val="000000"/>
                <w:sz w:val="20"/>
              </w:rPr>
              <w:t>
</w:t>
            </w:r>
            <w:r>
              <w:rPr>
                <w:rFonts w:ascii="Times New Roman"/>
                <w:b w:val="false"/>
                <w:i w:val="false"/>
                <w:color w:val="000000"/>
                <w:sz w:val="20"/>
              </w:rPr>
              <w:t>морозостойкие с шерстяными вкладышами</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пары на 1 год</w:t>
            </w:r>
          </w:p>
        </w:tc>
      </w:tr>
      <w:tr>
        <w:trPr>
          <w:trHeight w:val="30" w:hRule="atLeast"/>
        </w:trPr>
        <w:tc>
          <w:tcPr>
            <w:tcW w:w="6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30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Машинист насосной</w:t>
            </w:r>
            <w:r>
              <w:br/>
            </w:r>
            <w:r>
              <w:rPr>
                <w:rFonts w:ascii="Times New Roman"/>
                <w:b w:val="false"/>
                <w:i w:val="false"/>
                <w:color w:val="000000"/>
                <w:sz w:val="20"/>
              </w:rPr>
              <w:t>
</w:t>
            </w:r>
            <w:r>
              <w:rPr>
                <w:rFonts w:ascii="Times New Roman"/>
                <w:b w:val="false"/>
                <w:i w:val="false"/>
                <w:color w:val="000000"/>
                <w:sz w:val="20"/>
              </w:rPr>
              <w:t>станции по закачке</w:t>
            </w:r>
            <w:r>
              <w:br/>
            </w:r>
            <w:r>
              <w:rPr>
                <w:rFonts w:ascii="Times New Roman"/>
                <w:b w:val="false"/>
                <w:i w:val="false"/>
                <w:color w:val="000000"/>
                <w:sz w:val="20"/>
              </w:rPr>
              <w:t>
</w:t>
            </w:r>
            <w:r>
              <w:rPr>
                <w:rFonts w:ascii="Times New Roman"/>
                <w:b w:val="false"/>
                <w:i w:val="false"/>
                <w:color w:val="000000"/>
                <w:sz w:val="20"/>
              </w:rPr>
              <w:t>рабочего агента в</w:t>
            </w:r>
            <w:r>
              <w:br/>
            </w:r>
            <w:r>
              <w:rPr>
                <w:rFonts w:ascii="Times New Roman"/>
                <w:b w:val="false"/>
                <w:i w:val="false"/>
                <w:color w:val="000000"/>
                <w:sz w:val="20"/>
              </w:rPr>
              <w:t>
</w:t>
            </w:r>
            <w:r>
              <w:rPr>
                <w:rFonts w:ascii="Times New Roman"/>
                <w:b w:val="false"/>
                <w:i w:val="false"/>
                <w:color w:val="000000"/>
                <w:sz w:val="20"/>
              </w:rPr>
              <w:t>пласт</w:t>
            </w: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(куртка+полукомбинезон/или брюки)</w:t>
            </w:r>
            <w:r>
              <w:br/>
            </w:r>
            <w:r>
              <w:rPr>
                <w:rFonts w:ascii="Times New Roman"/>
                <w:b w:val="false"/>
                <w:i w:val="false"/>
                <w:color w:val="000000"/>
                <w:sz w:val="20"/>
              </w:rPr>
              <w:t>
</w:t>
            </w:r>
            <w:r>
              <w:rPr>
                <w:rFonts w:ascii="Times New Roman"/>
                <w:b w:val="false"/>
                <w:i w:val="false"/>
                <w:color w:val="000000"/>
                <w:sz w:val="20"/>
              </w:rPr>
              <w:t>из ткани хлопчатобумажной с</w:t>
            </w:r>
            <w:r>
              <w:br/>
            </w:r>
            <w:r>
              <w:rPr>
                <w:rFonts w:ascii="Times New Roman"/>
                <w:b w:val="false"/>
                <w:i w:val="false"/>
                <w:color w:val="000000"/>
                <w:sz w:val="20"/>
              </w:rPr>
              <w:t>
</w:t>
            </w:r>
            <w:r>
              <w:rPr>
                <w:rFonts w:ascii="Times New Roman"/>
                <w:b w:val="false"/>
                <w:i w:val="false"/>
                <w:color w:val="000000"/>
                <w:sz w:val="20"/>
              </w:rPr>
              <w:t>масловодоотталкивающей пропиткой</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кожаные с жестким подноском</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диэлектрические</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 защитная</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Подшлемник под каску</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Очки с поликарбонатным (или минеральным)</w:t>
            </w:r>
            <w:r>
              <w:br/>
            </w:r>
            <w:r>
              <w:rPr>
                <w:rFonts w:ascii="Times New Roman"/>
                <w:b w:val="false"/>
                <w:i w:val="false"/>
                <w:color w:val="000000"/>
                <w:sz w:val="20"/>
              </w:rPr>
              <w:t>
</w:t>
            </w:r>
            <w:r>
              <w:rPr>
                <w:rFonts w:ascii="Times New Roman"/>
                <w:b w:val="false"/>
                <w:i w:val="false"/>
                <w:color w:val="000000"/>
                <w:sz w:val="20"/>
              </w:rPr>
              <w:t>неупрочненным стеклом со светофильтрами</w:t>
            </w:r>
            <w:r>
              <w:br/>
            </w:r>
            <w:r>
              <w:rPr>
                <w:rFonts w:ascii="Times New Roman"/>
                <w:b w:val="false"/>
                <w:i w:val="false"/>
                <w:color w:val="000000"/>
                <w:sz w:val="20"/>
              </w:rPr>
              <w:t>
</w:t>
            </w:r>
            <w:r>
              <w:rPr>
                <w:rFonts w:ascii="Times New Roman"/>
                <w:b w:val="false"/>
                <w:i w:val="false"/>
                <w:color w:val="000000"/>
                <w:sz w:val="20"/>
              </w:rPr>
              <w:t>типа «В-1»</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Наушники противошумные с креплением на</w:t>
            </w:r>
            <w:r>
              <w:br/>
            </w:r>
            <w:r>
              <w:rPr>
                <w:rFonts w:ascii="Times New Roman"/>
                <w:b w:val="false"/>
                <w:i w:val="false"/>
                <w:color w:val="000000"/>
                <w:sz w:val="20"/>
              </w:rPr>
              <w:t>
</w:t>
            </w:r>
            <w:r>
              <w:rPr>
                <w:rFonts w:ascii="Times New Roman"/>
                <w:b w:val="false"/>
                <w:i w:val="false"/>
                <w:color w:val="000000"/>
                <w:sz w:val="20"/>
              </w:rPr>
              <w:t>каску (или вкладыши противошумные)</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(1 пара)</w:t>
            </w:r>
            <w:r>
              <w:br/>
            </w:r>
            <w:r>
              <w:rPr>
                <w:rFonts w:ascii="Times New Roman"/>
                <w:b w:val="false"/>
                <w:i w:val="false"/>
                <w:color w:val="000000"/>
                <w:sz w:val="20"/>
              </w:rPr>
              <w:t>
</w:t>
            </w:r>
            <w:r>
              <w:rPr>
                <w:rFonts w:ascii="Times New Roman"/>
                <w:b w:val="false"/>
                <w:i w:val="false"/>
                <w:color w:val="000000"/>
                <w:sz w:val="20"/>
              </w:rPr>
              <w:t>до износа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Респиратор газоаэрозольный</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Рукавицы комбинированные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пары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На наружных работах зимой дополнительно: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Куртка, утепленная из ткани</w:t>
            </w:r>
            <w:r>
              <w:br/>
            </w:r>
            <w:r>
              <w:rPr>
                <w:rFonts w:ascii="Times New Roman"/>
                <w:b w:val="false"/>
                <w:i w:val="false"/>
                <w:color w:val="000000"/>
                <w:sz w:val="20"/>
              </w:rPr>
              <w:t>
</w:t>
            </w:r>
            <w:r>
              <w:rPr>
                <w:rFonts w:ascii="Times New Roman"/>
                <w:b w:val="false"/>
                <w:i w:val="false"/>
                <w:color w:val="000000"/>
                <w:sz w:val="20"/>
              </w:rPr>
              <w:t>хлопчатобумажной с масловодоотталкивающей</w:t>
            </w:r>
            <w:r>
              <w:br/>
            </w:r>
            <w:r>
              <w:rPr>
                <w:rFonts w:ascii="Times New Roman"/>
                <w:b w:val="false"/>
                <w:i w:val="false"/>
                <w:color w:val="000000"/>
                <w:sz w:val="20"/>
              </w:rPr>
              <w:t>
</w:t>
            </w:r>
            <w:r>
              <w:rPr>
                <w:rFonts w:ascii="Times New Roman"/>
                <w:b w:val="false"/>
                <w:i w:val="false"/>
                <w:color w:val="000000"/>
                <w:sz w:val="20"/>
              </w:rPr>
              <w:t>пропиткой</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Брюки утепленные из хлопчатобумажной</w:t>
            </w:r>
            <w:r>
              <w:br/>
            </w:r>
            <w:r>
              <w:rPr>
                <w:rFonts w:ascii="Times New Roman"/>
                <w:b w:val="false"/>
                <w:i w:val="false"/>
                <w:color w:val="000000"/>
                <w:sz w:val="20"/>
              </w:rPr>
              <w:t>
</w:t>
            </w:r>
            <w:r>
              <w:rPr>
                <w:rFonts w:ascii="Times New Roman"/>
                <w:b w:val="false"/>
                <w:i w:val="false"/>
                <w:color w:val="000000"/>
                <w:sz w:val="20"/>
              </w:rPr>
              <w:t>ткани с масловодоотталкивающей пропиткой</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Валенки на резиновой подошве (или сапоги</w:t>
            </w:r>
            <w:r>
              <w:br/>
            </w:r>
            <w:r>
              <w:rPr>
                <w:rFonts w:ascii="Times New Roman"/>
                <w:b w:val="false"/>
                <w:i w:val="false"/>
                <w:color w:val="000000"/>
                <w:sz w:val="20"/>
              </w:rPr>
              <w:t>
</w:t>
            </w:r>
            <w:r>
              <w:rPr>
                <w:rFonts w:ascii="Times New Roman"/>
                <w:b w:val="false"/>
                <w:i w:val="false"/>
                <w:color w:val="000000"/>
                <w:sz w:val="20"/>
              </w:rPr>
              <w:t>кожаные утепленные с жестким подноском)</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по поясам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Белье нательное утепленное</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комплекта</w:t>
            </w:r>
            <w:r>
              <w:br/>
            </w:r>
            <w:r>
              <w:rPr>
                <w:rFonts w:ascii="Times New Roman"/>
                <w:b w:val="false"/>
                <w:i w:val="false"/>
                <w:color w:val="000000"/>
                <w:sz w:val="20"/>
              </w:rPr>
              <w:t>
</w:t>
            </w:r>
            <w:r>
              <w:rPr>
                <w:rFonts w:ascii="Times New Roman"/>
                <w:b w:val="false"/>
                <w:i w:val="false"/>
                <w:color w:val="000000"/>
                <w:sz w:val="20"/>
              </w:rPr>
              <w:t>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Подшлемник утепленный с однослойным или</w:t>
            </w:r>
            <w:r>
              <w:br/>
            </w:r>
            <w:r>
              <w:rPr>
                <w:rFonts w:ascii="Times New Roman"/>
                <w:b w:val="false"/>
                <w:i w:val="false"/>
                <w:color w:val="000000"/>
                <w:sz w:val="20"/>
              </w:rPr>
              <w:t>
</w:t>
            </w:r>
            <w:r>
              <w:rPr>
                <w:rFonts w:ascii="Times New Roman"/>
                <w:b w:val="false"/>
                <w:i w:val="false"/>
                <w:color w:val="000000"/>
                <w:sz w:val="20"/>
              </w:rPr>
              <w:t>трехслойным утеплителем</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с защитным покрытием,</w:t>
            </w:r>
            <w:r>
              <w:br/>
            </w:r>
            <w:r>
              <w:rPr>
                <w:rFonts w:ascii="Times New Roman"/>
                <w:b w:val="false"/>
                <w:i w:val="false"/>
                <w:color w:val="000000"/>
                <w:sz w:val="20"/>
              </w:rPr>
              <w:t>
</w:t>
            </w:r>
            <w:r>
              <w:rPr>
                <w:rFonts w:ascii="Times New Roman"/>
                <w:b w:val="false"/>
                <w:i w:val="false"/>
                <w:color w:val="000000"/>
                <w:sz w:val="20"/>
              </w:rPr>
              <w:t>морозостойкие с шерстяными вкладышами</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пары на 1 год</w:t>
            </w:r>
          </w:p>
        </w:tc>
      </w:tr>
      <w:tr>
        <w:trPr>
          <w:trHeight w:val="30" w:hRule="atLeast"/>
        </w:trPr>
        <w:tc>
          <w:tcPr>
            <w:tcW w:w="6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30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Машинист паровой</w:t>
            </w:r>
            <w:r>
              <w:br/>
            </w:r>
            <w:r>
              <w:rPr>
                <w:rFonts w:ascii="Times New Roman"/>
                <w:b w:val="false"/>
                <w:i w:val="false"/>
                <w:color w:val="000000"/>
                <w:sz w:val="20"/>
              </w:rPr>
              <w:t>
</w:t>
            </w:r>
            <w:r>
              <w:rPr>
                <w:rFonts w:ascii="Times New Roman"/>
                <w:b w:val="false"/>
                <w:i w:val="false"/>
                <w:color w:val="000000"/>
                <w:sz w:val="20"/>
              </w:rPr>
              <w:t>передвижной</w:t>
            </w:r>
            <w:r>
              <w:br/>
            </w:r>
            <w:r>
              <w:rPr>
                <w:rFonts w:ascii="Times New Roman"/>
                <w:b w:val="false"/>
                <w:i w:val="false"/>
                <w:color w:val="000000"/>
                <w:sz w:val="20"/>
              </w:rPr>
              <w:t>
</w:t>
            </w:r>
            <w:r>
              <w:rPr>
                <w:rFonts w:ascii="Times New Roman"/>
                <w:b w:val="false"/>
                <w:i w:val="false"/>
                <w:color w:val="000000"/>
                <w:sz w:val="20"/>
              </w:rPr>
              <w:t>депарафиниза-</w:t>
            </w:r>
            <w:r>
              <w:br/>
            </w:r>
            <w:r>
              <w:rPr>
                <w:rFonts w:ascii="Times New Roman"/>
                <w:b w:val="false"/>
                <w:i w:val="false"/>
                <w:color w:val="000000"/>
                <w:sz w:val="20"/>
              </w:rPr>
              <w:t>
</w:t>
            </w:r>
            <w:r>
              <w:rPr>
                <w:rFonts w:ascii="Times New Roman"/>
                <w:b w:val="false"/>
                <w:i w:val="false"/>
                <w:color w:val="000000"/>
                <w:sz w:val="20"/>
              </w:rPr>
              <w:t>ционной установки;</w:t>
            </w:r>
            <w:r>
              <w:br/>
            </w:r>
            <w:r>
              <w:rPr>
                <w:rFonts w:ascii="Times New Roman"/>
                <w:b w:val="false"/>
                <w:i w:val="false"/>
                <w:color w:val="000000"/>
                <w:sz w:val="20"/>
              </w:rPr>
              <w:t>
</w:t>
            </w:r>
            <w:r>
              <w:rPr>
                <w:rFonts w:ascii="Times New Roman"/>
                <w:b w:val="false"/>
                <w:i w:val="false"/>
                <w:color w:val="000000"/>
                <w:sz w:val="20"/>
              </w:rPr>
              <w:t>машинист</w:t>
            </w:r>
            <w:r>
              <w:br/>
            </w:r>
            <w:r>
              <w:rPr>
                <w:rFonts w:ascii="Times New Roman"/>
                <w:b w:val="false"/>
                <w:i w:val="false"/>
                <w:color w:val="000000"/>
                <w:sz w:val="20"/>
              </w:rPr>
              <w:t>
</w:t>
            </w:r>
            <w:r>
              <w:rPr>
                <w:rFonts w:ascii="Times New Roman"/>
                <w:b w:val="false"/>
                <w:i w:val="false"/>
                <w:color w:val="000000"/>
                <w:sz w:val="20"/>
              </w:rPr>
              <w:t>парогенераторной</w:t>
            </w:r>
            <w:r>
              <w:br/>
            </w:r>
            <w:r>
              <w:rPr>
                <w:rFonts w:ascii="Times New Roman"/>
                <w:b w:val="false"/>
                <w:i w:val="false"/>
                <w:color w:val="000000"/>
                <w:sz w:val="20"/>
              </w:rPr>
              <w:t>
</w:t>
            </w:r>
            <w:r>
              <w:rPr>
                <w:rFonts w:ascii="Times New Roman"/>
                <w:b w:val="false"/>
                <w:i w:val="false"/>
                <w:color w:val="000000"/>
                <w:sz w:val="20"/>
              </w:rPr>
              <w:t>установки по</w:t>
            </w:r>
            <w:r>
              <w:br/>
            </w:r>
            <w:r>
              <w:rPr>
                <w:rFonts w:ascii="Times New Roman"/>
                <w:b w:val="false"/>
                <w:i w:val="false"/>
                <w:color w:val="000000"/>
                <w:sz w:val="20"/>
              </w:rPr>
              <w:t>
</w:t>
            </w:r>
            <w:r>
              <w:rPr>
                <w:rFonts w:ascii="Times New Roman"/>
                <w:b w:val="false"/>
                <w:i w:val="false"/>
                <w:color w:val="000000"/>
                <w:sz w:val="20"/>
              </w:rPr>
              <w:t>закачке пара в</w:t>
            </w:r>
            <w:r>
              <w:br/>
            </w:r>
            <w:r>
              <w:rPr>
                <w:rFonts w:ascii="Times New Roman"/>
                <w:b w:val="false"/>
                <w:i w:val="false"/>
                <w:color w:val="000000"/>
                <w:sz w:val="20"/>
              </w:rPr>
              <w:t>
</w:t>
            </w:r>
            <w:r>
              <w:rPr>
                <w:rFonts w:ascii="Times New Roman"/>
                <w:b w:val="false"/>
                <w:i w:val="false"/>
                <w:color w:val="000000"/>
                <w:sz w:val="20"/>
              </w:rPr>
              <w:t>нефтяные пласт</w:t>
            </w: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(куртка+полукомбинезон/или брюки)</w:t>
            </w:r>
            <w:r>
              <w:br/>
            </w:r>
            <w:r>
              <w:rPr>
                <w:rFonts w:ascii="Times New Roman"/>
                <w:b w:val="false"/>
                <w:i w:val="false"/>
                <w:color w:val="000000"/>
                <w:sz w:val="20"/>
              </w:rPr>
              <w:t>
</w:t>
            </w:r>
            <w:r>
              <w:rPr>
                <w:rFonts w:ascii="Times New Roman"/>
                <w:b w:val="false"/>
                <w:i w:val="false"/>
                <w:color w:val="000000"/>
                <w:sz w:val="20"/>
              </w:rPr>
              <w:t>из ткани хлопчатобумажной с</w:t>
            </w:r>
            <w:r>
              <w:br/>
            </w:r>
            <w:r>
              <w:rPr>
                <w:rFonts w:ascii="Times New Roman"/>
                <w:b w:val="false"/>
                <w:i w:val="false"/>
                <w:color w:val="000000"/>
                <w:sz w:val="20"/>
              </w:rPr>
              <w:t>
</w:t>
            </w:r>
            <w:r>
              <w:rPr>
                <w:rFonts w:ascii="Times New Roman"/>
                <w:b w:val="false"/>
                <w:i w:val="false"/>
                <w:color w:val="000000"/>
                <w:sz w:val="20"/>
              </w:rPr>
              <w:t>масловодоотталкивающей пропиткой</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кирзовые с жестким подноском</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кожаные с жестким подноском</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Жилет сигнальный со световозвращающими</w:t>
            </w:r>
            <w:r>
              <w:br/>
            </w:r>
            <w:r>
              <w:rPr>
                <w:rFonts w:ascii="Times New Roman"/>
                <w:b w:val="false"/>
                <w:i w:val="false"/>
                <w:color w:val="000000"/>
                <w:sz w:val="20"/>
              </w:rPr>
              <w:t>
</w:t>
            </w:r>
            <w:r>
              <w:rPr>
                <w:rFonts w:ascii="Times New Roman"/>
                <w:b w:val="false"/>
                <w:i w:val="false"/>
                <w:color w:val="000000"/>
                <w:sz w:val="20"/>
              </w:rPr>
              <w:t>элементами</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изделие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 защитная</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Подшлемник под каску</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Очки с поликарбонатным (или минеральным)</w:t>
            </w:r>
            <w:r>
              <w:br/>
            </w:r>
            <w:r>
              <w:rPr>
                <w:rFonts w:ascii="Times New Roman"/>
                <w:b w:val="false"/>
                <w:i w:val="false"/>
                <w:color w:val="000000"/>
                <w:sz w:val="20"/>
              </w:rPr>
              <w:t>
</w:t>
            </w:r>
            <w:r>
              <w:rPr>
                <w:rFonts w:ascii="Times New Roman"/>
                <w:b w:val="false"/>
                <w:i w:val="false"/>
                <w:color w:val="000000"/>
                <w:sz w:val="20"/>
              </w:rPr>
              <w:t>неупрочненным стеклом со светофильтрами</w:t>
            </w:r>
            <w:r>
              <w:br/>
            </w:r>
            <w:r>
              <w:rPr>
                <w:rFonts w:ascii="Times New Roman"/>
                <w:b w:val="false"/>
                <w:i w:val="false"/>
                <w:color w:val="000000"/>
                <w:sz w:val="20"/>
              </w:rPr>
              <w:t>
</w:t>
            </w:r>
            <w:r>
              <w:rPr>
                <w:rFonts w:ascii="Times New Roman"/>
                <w:b w:val="false"/>
                <w:i w:val="false"/>
                <w:color w:val="000000"/>
                <w:sz w:val="20"/>
              </w:rPr>
              <w:t>типа «В-1»</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Наушники противошумные с креплением на</w:t>
            </w:r>
            <w:r>
              <w:br/>
            </w:r>
            <w:r>
              <w:rPr>
                <w:rFonts w:ascii="Times New Roman"/>
                <w:b w:val="false"/>
                <w:i w:val="false"/>
                <w:color w:val="000000"/>
                <w:sz w:val="20"/>
              </w:rPr>
              <w:t>
</w:t>
            </w:r>
            <w:r>
              <w:rPr>
                <w:rFonts w:ascii="Times New Roman"/>
                <w:b w:val="false"/>
                <w:i w:val="false"/>
                <w:color w:val="000000"/>
                <w:sz w:val="20"/>
              </w:rPr>
              <w:t>каску (или вкладыши противошумные)</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(1 пара)</w:t>
            </w:r>
            <w:r>
              <w:br/>
            </w:r>
            <w:r>
              <w:rPr>
                <w:rFonts w:ascii="Times New Roman"/>
                <w:b w:val="false"/>
                <w:i w:val="false"/>
                <w:color w:val="000000"/>
                <w:sz w:val="20"/>
              </w:rPr>
              <w:t>
</w:t>
            </w:r>
            <w:r>
              <w:rPr>
                <w:rFonts w:ascii="Times New Roman"/>
                <w:b w:val="false"/>
                <w:i w:val="false"/>
                <w:color w:val="000000"/>
                <w:sz w:val="20"/>
              </w:rPr>
              <w:t>до износа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Респиратор газоаэрозольный</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Рукавицы из </w:t>
            </w:r>
            <w:r>
              <w:rPr>
                <w:rFonts w:ascii="Times New Roman"/>
                <w:b w:val="false"/>
                <w:i w:val="false"/>
                <w:color w:val="000000"/>
                <w:sz w:val="20"/>
              </w:rPr>
              <w:t>ткани хлопчатобумажной с</w:t>
            </w:r>
            <w:r>
              <w:br/>
            </w:r>
            <w:r>
              <w:rPr>
                <w:rFonts w:ascii="Times New Roman"/>
                <w:b w:val="false"/>
                <w:i w:val="false"/>
                <w:color w:val="000000"/>
                <w:sz w:val="20"/>
              </w:rPr>
              <w:t>
</w:t>
            </w:r>
            <w:r>
              <w:rPr>
                <w:rFonts w:ascii="Times New Roman"/>
                <w:b w:val="false"/>
                <w:i w:val="false"/>
                <w:color w:val="000000"/>
                <w:sz w:val="20"/>
              </w:rPr>
              <w:t>водоотталкивающей пропиткой</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пары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Зимой дополнительно: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Куртка, утепленная из ткани</w:t>
            </w:r>
            <w:r>
              <w:br/>
            </w:r>
            <w:r>
              <w:rPr>
                <w:rFonts w:ascii="Times New Roman"/>
                <w:b w:val="false"/>
                <w:i w:val="false"/>
                <w:color w:val="000000"/>
                <w:sz w:val="20"/>
              </w:rPr>
              <w:t>
</w:t>
            </w:r>
            <w:r>
              <w:rPr>
                <w:rFonts w:ascii="Times New Roman"/>
                <w:b w:val="false"/>
                <w:i w:val="false"/>
                <w:color w:val="000000"/>
                <w:sz w:val="20"/>
              </w:rPr>
              <w:t>хлопчатобумажной с масловодоотталкивающей</w:t>
            </w:r>
            <w:r>
              <w:br/>
            </w:r>
            <w:r>
              <w:rPr>
                <w:rFonts w:ascii="Times New Roman"/>
                <w:b w:val="false"/>
                <w:i w:val="false"/>
                <w:color w:val="000000"/>
                <w:sz w:val="20"/>
              </w:rPr>
              <w:t>
</w:t>
            </w:r>
            <w:r>
              <w:rPr>
                <w:rFonts w:ascii="Times New Roman"/>
                <w:b w:val="false"/>
                <w:i w:val="false"/>
                <w:color w:val="000000"/>
                <w:sz w:val="20"/>
              </w:rPr>
              <w:t>пропиткой</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Брюки утепленный из ткани</w:t>
            </w:r>
            <w:r>
              <w:br/>
            </w:r>
            <w:r>
              <w:rPr>
                <w:rFonts w:ascii="Times New Roman"/>
                <w:b w:val="false"/>
                <w:i w:val="false"/>
                <w:color w:val="000000"/>
                <w:sz w:val="20"/>
              </w:rPr>
              <w:t>
</w:t>
            </w:r>
            <w:r>
              <w:rPr>
                <w:rFonts w:ascii="Times New Roman"/>
                <w:b w:val="false"/>
                <w:i w:val="false"/>
                <w:color w:val="000000"/>
                <w:sz w:val="20"/>
              </w:rPr>
              <w:t>хлопчатобумажной с масловодоотталкивающей</w:t>
            </w:r>
            <w:r>
              <w:br/>
            </w:r>
            <w:r>
              <w:rPr>
                <w:rFonts w:ascii="Times New Roman"/>
                <w:b w:val="false"/>
                <w:i w:val="false"/>
                <w:color w:val="000000"/>
                <w:sz w:val="20"/>
              </w:rPr>
              <w:t>
</w:t>
            </w:r>
            <w:r>
              <w:rPr>
                <w:rFonts w:ascii="Times New Roman"/>
                <w:b w:val="false"/>
                <w:i w:val="false"/>
                <w:color w:val="000000"/>
                <w:sz w:val="20"/>
              </w:rPr>
              <w:t>пропиткой</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Валенки на резиновой подошве(или сапоги</w:t>
            </w:r>
            <w:r>
              <w:br/>
            </w:r>
            <w:r>
              <w:rPr>
                <w:rFonts w:ascii="Times New Roman"/>
                <w:b w:val="false"/>
                <w:i w:val="false"/>
                <w:color w:val="000000"/>
                <w:sz w:val="20"/>
              </w:rPr>
              <w:t>
</w:t>
            </w:r>
            <w:r>
              <w:rPr>
                <w:rFonts w:ascii="Times New Roman"/>
                <w:b w:val="false"/>
                <w:i w:val="false"/>
                <w:color w:val="000000"/>
                <w:sz w:val="20"/>
              </w:rPr>
              <w:t>кожаные утепленные с жестким подноском)</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Белье нательное утепленное</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комплекта</w:t>
            </w:r>
            <w:r>
              <w:br/>
            </w:r>
            <w:r>
              <w:rPr>
                <w:rFonts w:ascii="Times New Roman"/>
                <w:b w:val="false"/>
                <w:i w:val="false"/>
                <w:color w:val="000000"/>
                <w:sz w:val="20"/>
              </w:rPr>
              <w:t>
</w:t>
            </w:r>
            <w:r>
              <w:rPr>
                <w:rFonts w:ascii="Times New Roman"/>
                <w:b w:val="false"/>
                <w:i w:val="false"/>
                <w:color w:val="000000"/>
                <w:sz w:val="20"/>
              </w:rPr>
              <w:t>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Подшлемник утепленный с однослойным или</w:t>
            </w:r>
            <w:r>
              <w:br/>
            </w:r>
            <w:r>
              <w:rPr>
                <w:rFonts w:ascii="Times New Roman"/>
                <w:b w:val="false"/>
                <w:i w:val="false"/>
                <w:color w:val="000000"/>
                <w:sz w:val="20"/>
              </w:rPr>
              <w:t>
</w:t>
            </w:r>
            <w:r>
              <w:rPr>
                <w:rFonts w:ascii="Times New Roman"/>
                <w:b w:val="false"/>
                <w:i w:val="false"/>
                <w:color w:val="000000"/>
                <w:sz w:val="20"/>
              </w:rPr>
              <w:t>трехслойным утеплителем</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с защитным покрытием,</w:t>
            </w:r>
            <w:r>
              <w:br/>
            </w:r>
            <w:r>
              <w:rPr>
                <w:rFonts w:ascii="Times New Roman"/>
                <w:b w:val="false"/>
                <w:i w:val="false"/>
                <w:color w:val="000000"/>
                <w:sz w:val="20"/>
              </w:rPr>
              <w:t>
</w:t>
            </w:r>
            <w:r>
              <w:rPr>
                <w:rFonts w:ascii="Times New Roman"/>
                <w:b w:val="false"/>
                <w:i w:val="false"/>
                <w:color w:val="000000"/>
                <w:sz w:val="20"/>
              </w:rPr>
              <w:t>морозостойкие с шерстяными вкладышами</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пары на 1 год</w:t>
            </w:r>
          </w:p>
        </w:tc>
      </w:tr>
      <w:tr>
        <w:trPr>
          <w:trHeight w:val="30" w:hRule="atLeast"/>
        </w:trPr>
        <w:tc>
          <w:tcPr>
            <w:tcW w:w="6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30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Машинист</w:t>
            </w:r>
            <w:r>
              <w:br/>
            </w:r>
            <w:r>
              <w:rPr>
                <w:rFonts w:ascii="Times New Roman"/>
                <w:b w:val="false"/>
                <w:i w:val="false"/>
                <w:color w:val="000000"/>
                <w:sz w:val="20"/>
              </w:rPr>
              <w:t>
</w:t>
            </w:r>
            <w:r>
              <w:rPr>
                <w:rFonts w:ascii="Times New Roman"/>
                <w:b w:val="false"/>
                <w:i w:val="false"/>
                <w:color w:val="000000"/>
                <w:sz w:val="20"/>
              </w:rPr>
              <w:t>подъемника;</w:t>
            </w:r>
            <w:r>
              <w:br/>
            </w:r>
            <w:r>
              <w:rPr>
                <w:rFonts w:ascii="Times New Roman"/>
                <w:b w:val="false"/>
                <w:i w:val="false"/>
                <w:color w:val="000000"/>
                <w:sz w:val="20"/>
              </w:rPr>
              <w:t>
</w:t>
            </w:r>
            <w:r>
              <w:rPr>
                <w:rFonts w:ascii="Times New Roman"/>
                <w:b w:val="false"/>
                <w:i w:val="false"/>
                <w:color w:val="000000"/>
                <w:sz w:val="20"/>
              </w:rPr>
              <w:t>машинист</w:t>
            </w:r>
            <w:r>
              <w:br/>
            </w:r>
            <w:r>
              <w:rPr>
                <w:rFonts w:ascii="Times New Roman"/>
                <w:b w:val="false"/>
                <w:i w:val="false"/>
                <w:color w:val="000000"/>
                <w:sz w:val="20"/>
              </w:rPr>
              <w:t>
</w:t>
            </w:r>
            <w:r>
              <w:rPr>
                <w:rFonts w:ascii="Times New Roman"/>
                <w:b w:val="false"/>
                <w:i w:val="false"/>
                <w:color w:val="000000"/>
                <w:sz w:val="20"/>
              </w:rPr>
              <w:t>промывочной</w:t>
            </w:r>
            <w:r>
              <w:br/>
            </w:r>
            <w:r>
              <w:rPr>
                <w:rFonts w:ascii="Times New Roman"/>
                <w:b w:val="false"/>
                <w:i w:val="false"/>
                <w:color w:val="000000"/>
                <w:sz w:val="20"/>
              </w:rPr>
              <w:t>
</w:t>
            </w:r>
            <w:r>
              <w:rPr>
                <w:rFonts w:ascii="Times New Roman"/>
                <w:b w:val="false"/>
                <w:i w:val="false"/>
                <w:color w:val="000000"/>
                <w:sz w:val="20"/>
              </w:rPr>
              <w:t>установки</w:t>
            </w: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(куртка+полукомбинезон/или брюки)</w:t>
            </w:r>
            <w:r>
              <w:br/>
            </w:r>
            <w:r>
              <w:rPr>
                <w:rFonts w:ascii="Times New Roman"/>
                <w:b w:val="false"/>
                <w:i w:val="false"/>
                <w:color w:val="000000"/>
                <w:sz w:val="20"/>
              </w:rPr>
              <w:t>
</w:t>
            </w:r>
            <w:r>
              <w:rPr>
                <w:rFonts w:ascii="Times New Roman"/>
                <w:b w:val="false"/>
                <w:i w:val="false"/>
                <w:color w:val="000000"/>
                <w:sz w:val="20"/>
              </w:rPr>
              <w:t>из ткани хлопчатобумажной с</w:t>
            </w:r>
            <w:r>
              <w:br/>
            </w:r>
            <w:r>
              <w:rPr>
                <w:rFonts w:ascii="Times New Roman"/>
                <w:b w:val="false"/>
                <w:i w:val="false"/>
                <w:color w:val="000000"/>
                <w:sz w:val="20"/>
              </w:rPr>
              <w:t>
</w:t>
            </w:r>
            <w:r>
              <w:rPr>
                <w:rFonts w:ascii="Times New Roman"/>
                <w:b w:val="false"/>
                <w:i w:val="false"/>
                <w:color w:val="000000"/>
                <w:sz w:val="20"/>
              </w:rPr>
              <w:t>масловодоотталкивающей пропиткой</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кожаные с жестким подноском</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Белье нательное</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комплекта</w:t>
            </w:r>
            <w:r>
              <w:br/>
            </w:r>
            <w:r>
              <w:rPr>
                <w:rFonts w:ascii="Times New Roman"/>
                <w:b w:val="false"/>
                <w:i w:val="false"/>
                <w:color w:val="000000"/>
                <w:sz w:val="20"/>
              </w:rPr>
              <w:t>
</w:t>
            </w:r>
            <w:r>
              <w:rPr>
                <w:rFonts w:ascii="Times New Roman"/>
                <w:b w:val="false"/>
                <w:i w:val="false"/>
                <w:color w:val="000000"/>
                <w:sz w:val="20"/>
              </w:rPr>
              <w:t>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с полимерным покрытием</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пары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 защитная</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3 года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Подшлемник под каску</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Очки с поликарбонатным (или минеральным)</w:t>
            </w:r>
            <w:r>
              <w:br/>
            </w:r>
            <w:r>
              <w:rPr>
                <w:rFonts w:ascii="Times New Roman"/>
                <w:b w:val="false"/>
                <w:i w:val="false"/>
                <w:color w:val="000000"/>
                <w:sz w:val="20"/>
              </w:rPr>
              <w:t>
</w:t>
            </w:r>
            <w:r>
              <w:rPr>
                <w:rFonts w:ascii="Times New Roman"/>
                <w:b w:val="false"/>
                <w:i w:val="false"/>
                <w:color w:val="000000"/>
                <w:sz w:val="20"/>
              </w:rPr>
              <w:t>неупрочненным стеклом со светофильтрами</w:t>
            </w:r>
            <w:r>
              <w:br/>
            </w:r>
            <w:r>
              <w:rPr>
                <w:rFonts w:ascii="Times New Roman"/>
                <w:b w:val="false"/>
                <w:i w:val="false"/>
                <w:color w:val="000000"/>
                <w:sz w:val="20"/>
              </w:rPr>
              <w:t>
</w:t>
            </w:r>
            <w:r>
              <w:rPr>
                <w:rFonts w:ascii="Times New Roman"/>
                <w:b w:val="false"/>
                <w:i w:val="false"/>
                <w:color w:val="000000"/>
                <w:sz w:val="20"/>
              </w:rPr>
              <w:t>типа «В-1»</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Наушники противошумные с креплением на</w:t>
            </w:r>
            <w:r>
              <w:br/>
            </w:r>
            <w:r>
              <w:rPr>
                <w:rFonts w:ascii="Times New Roman"/>
                <w:b w:val="false"/>
                <w:i w:val="false"/>
                <w:color w:val="000000"/>
                <w:sz w:val="20"/>
              </w:rPr>
              <w:t>
</w:t>
            </w:r>
            <w:r>
              <w:rPr>
                <w:rFonts w:ascii="Times New Roman"/>
                <w:b w:val="false"/>
                <w:i w:val="false"/>
                <w:color w:val="000000"/>
                <w:sz w:val="20"/>
              </w:rPr>
              <w:t>каску (или вкладыши противошумные)</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(1 пара)</w:t>
            </w:r>
            <w:r>
              <w:br/>
            </w:r>
            <w:r>
              <w:rPr>
                <w:rFonts w:ascii="Times New Roman"/>
                <w:b w:val="false"/>
                <w:i w:val="false"/>
                <w:color w:val="000000"/>
                <w:sz w:val="20"/>
              </w:rPr>
              <w:t>
</w:t>
            </w:r>
            <w:r>
              <w:rPr>
                <w:rFonts w:ascii="Times New Roman"/>
                <w:b w:val="false"/>
                <w:i w:val="false"/>
                <w:color w:val="000000"/>
                <w:sz w:val="20"/>
              </w:rPr>
              <w:t>до износа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Респиратор газоаэрозольный</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Жилет сигнальный со световозвращающими</w:t>
            </w:r>
            <w:r>
              <w:br/>
            </w:r>
            <w:r>
              <w:rPr>
                <w:rFonts w:ascii="Times New Roman"/>
                <w:b w:val="false"/>
                <w:i w:val="false"/>
                <w:color w:val="000000"/>
                <w:sz w:val="20"/>
              </w:rPr>
              <w:t>
</w:t>
            </w:r>
            <w:r>
              <w:rPr>
                <w:rFonts w:ascii="Times New Roman"/>
                <w:b w:val="false"/>
                <w:i w:val="false"/>
                <w:color w:val="000000"/>
                <w:sz w:val="20"/>
              </w:rPr>
              <w:t>элементами</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7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комбинированные</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пары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Зимой дополнительно:</w:t>
            </w:r>
          </w:p>
        </w:tc>
      </w:tr>
      <w:tr>
        <w:trPr>
          <w:trHeight w:val="13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Куртка, утепленная из ткани</w:t>
            </w:r>
            <w:r>
              <w:br/>
            </w:r>
            <w:r>
              <w:rPr>
                <w:rFonts w:ascii="Times New Roman"/>
                <w:b w:val="false"/>
                <w:i w:val="false"/>
                <w:color w:val="000000"/>
                <w:sz w:val="20"/>
              </w:rPr>
              <w:t>
</w:t>
            </w:r>
            <w:r>
              <w:rPr>
                <w:rFonts w:ascii="Times New Roman"/>
                <w:b w:val="false"/>
                <w:i w:val="false"/>
                <w:color w:val="000000"/>
                <w:sz w:val="20"/>
              </w:rPr>
              <w:t>хлопчатобумажной с масловодоотталкивающей</w:t>
            </w:r>
            <w:r>
              <w:br/>
            </w:r>
            <w:r>
              <w:rPr>
                <w:rFonts w:ascii="Times New Roman"/>
                <w:b w:val="false"/>
                <w:i w:val="false"/>
                <w:color w:val="000000"/>
                <w:sz w:val="20"/>
              </w:rPr>
              <w:t>
</w:t>
            </w:r>
            <w:r>
              <w:rPr>
                <w:rFonts w:ascii="Times New Roman"/>
                <w:b w:val="false"/>
                <w:i w:val="false"/>
                <w:color w:val="000000"/>
                <w:sz w:val="20"/>
              </w:rPr>
              <w:t>пропиткой</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Брюки утепленные из ткани</w:t>
            </w:r>
            <w:r>
              <w:br/>
            </w:r>
            <w:r>
              <w:rPr>
                <w:rFonts w:ascii="Times New Roman"/>
                <w:b w:val="false"/>
                <w:i w:val="false"/>
                <w:color w:val="000000"/>
                <w:sz w:val="20"/>
              </w:rPr>
              <w:t>
</w:t>
            </w:r>
            <w:r>
              <w:rPr>
                <w:rFonts w:ascii="Times New Roman"/>
                <w:b w:val="false"/>
                <w:i w:val="false"/>
                <w:color w:val="000000"/>
                <w:sz w:val="20"/>
              </w:rPr>
              <w:t>хлопчатобумажной с масловодоотталкивающей</w:t>
            </w:r>
            <w:r>
              <w:br/>
            </w:r>
            <w:r>
              <w:rPr>
                <w:rFonts w:ascii="Times New Roman"/>
                <w:b w:val="false"/>
                <w:i w:val="false"/>
                <w:color w:val="000000"/>
                <w:sz w:val="20"/>
              </w:rPr>
              <w:t>
</w:t>
            </w:r>
            <w:r>
              <w:rPr>
                <w:rFonts w:ascii="Times New Roman"/>
                <w:b w:val="false"/>
                <w:i w:val="false"/>
                <w:color w:val="000000"/>
                <w:sz w:val="20"/>
              </w:rPr>
              <w:t>пропиткой</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Валенки на резиновой подошве</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по поясам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кожаные утепленные с жестким</w:t>
            </w:r>
            <w:r>
              <w:br/>
            </w:r>
            <w:r>
              <w:rPr>
                <w:rFonts w:ascii="Times New Roman"/>
                <w:b w:val="false"/>
                <w:i w:val="false"/>
                <w:color w:val="000000"/>
                <w:sz w:val="20"/>
              </w:rPr>
              <w:t>
</w:t>
            </w:r>
            <w:r>
              <w:rPr>
                <w:rFonts w:ascii="Times New Roman"/>
                <w:b w:val="false"/>
                <w:i w:val="false"/>
                <w:color w:val="000000"/>
                <w:sz w:val="20"/>
              </w:rPr>
              <w:t>подноском</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по поясам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Белье нательное утепленное</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комплекта на 1</w:t>
            </w:r>
            <w:r>
              <w:br/>
            </w:r>
            <w:r>
              <w:rPr>
                <w:rFonts w:ascii="Times New Roman"/>
                <w:b w:val="false"/>
                <w:i w:val="false"/>
                <w:color w:val="000000"/>
                <w:sz w:val="20"/>
              </w:rPr>
              <w:t>
</w:t>
            </w:r>
            <w:r>
              <w:rPr>
                <w:rFonts w:ascii="Times New Roman"/>
                <w:b w:val="false"/>
                <w:i w:val="false"/>
                <w:color w:val="000000"/>
                <w:sz w:val="20"/>
              </w:rPr>
              <w:t>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Подшлемник, утепленный с однослойным или</w:t>
            </w:r>
            <w:r>
              <w:br/>
            </w:r>
            <w:r>
              <w:rPr>
                <w:rFonts w:ascii="Times New Roman"/>
                <w:b w:val="false"/>
                <w:i w:val="false"/>
                <w:color w:val="000000"/>
                <w:sz w:val="20"/>
              </w:rPr>
              <w:t>
</w:t>
            </w:r>
            <w:r>
              <w:rPr>
                <w:rFonts w:ascii="Times New Roman"/>
                <w:b w:val="false"/>
                <w:i w:val="false"/>
                <w:color w:val="000000"/>
                <w:sz w:val="20"/>
              </w:rPr>
              <w:t>трехслойным утеплителем</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с защитным покрытием,</w:t>
            </w:r>
            <w:r>
              <w:br/>
            </w:r>
            <w:r>
              <w:rPr>
                <w:rFonts w:ascii="Times New Roman"/>
                <w:b w:val="false"/>
                <w:i w:val="false"/>
                <w:color w:val="000000"/>
                <w:sz w:val="20"/>
              </w:rPr>
              <w:t>
</w:t>
            </w:r>
            <w:r>
              <w:rPr>
                <w:rFonts w:ascii="Times New Roman"/>
                <w:b w:val="false"/>
                <w:i w:val="false"/>
                <w:color w:val="000000"/>
                <w:sz w:val="20"/>
              </w:rPr>
              <w:t>морозостойкие с шерстяными вкладышами</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пары на 1 год</w:t>
            </w:r>
          </w:p>
        </w:tc>
      </w:tr>
      <w:tr>
        <w:trPr>
          <w:trHeight w:val="555" w:hRule="atLeast"/>
        </w:trPr>
        <w:tc>
          <w:tcPr>
            <w:tcW w:w="6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30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Обходчик линейный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При выполнении работ по обслуживанию промысловых газовых</w:t>
            </w:r>
            <w:r>
              <w:br/>
            </w:r>
            <w:r>
              <w:rPr>
                <w:rFonts w:ascii="Times New Roman"/>
                <w:b w:val="false"/>
                <w:i w:val="false"/>
                <w:color w:val="000000"/>
                <w:sz w:val="20"/>
              </w:rPr>
              <w:t>
</w:t>
            </w:r>
            <w:r>
              <w:rPr>
                <w:rFonts w:ascii="Times New Roman"/>
                <w:b w:val="false"/>
                <w:i/>
                <w:color w:val="000000"/>
                <w:sz w:val="20"/>
              </w:rPr>
              <w:t>сетей:</w:t>
            </w:r>
          </w:p>
        </w:tc>
      </w:tr>
      <w:tr>
        <w:trPr>
          <w:trHeight w:val="12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(куртка+полукомбинезон/или брюки)</w:t>
            </w:r>
            <w:r>
              <w:br/>
            </w:r>
            <w:r>
              <w:rPr>
                <w:rFonts w:ascii="Times New Roman"/>
                <w:b w:val="false"/>
                <w:i w:val="false"/>
                <w:color w:val="000000"/>
                <w:sz w:val="20"/>
              </w:rPr>
              <w:t>
</w:t>
            </w:r>
            <w:r>
              <w:rPr>
                <w:rFonts w:ascii="Times New Roman"/>
                <w:b w:val="false"/>
                <w:i w:val="false"/>
                <w:color w:val="000000"/>
                <w:sz w:val="20"/>
              </w:rPr>
              <w:t>из ткани хлопчатобумажной с</w:t>
            </w:r>
            <w:r>
              <w:br/>
            </w:r>
            <w:r>
              <w:rPr>
                <w:rFonts w:ascii="Times New Roman"/>
                <w:b w:val="false"/>
                <w:i w:val="false"/>
                <w:color w:val="000000"/>
                <w:sz w:val="20"/>
              </w:rPr>
              <w:t>
</w:t>
            </w:r>
            <w:r>
              <w:rPr>
                <w:rFonts w:ascii="Times New Roman"/>
                <w:b w:val="false"/>
                <w:i w:val="false"/>
                <w:color w:val="000000"/>
                <w:sz w:val="20"/>
              </w:rPr>
              <w:t>масловодоотталкивающей пропиткой</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(или сапоги) кожаные с жестким</w:t>
            </w:r>
            <w:r>
              <w:br/>
            </w:r>
            <w:r>
              <w:rPr>
                <w:rFonts w:ascii="Times New Roman"/>
                <w:b w:val="false"/>
                <w:i w:val="false"/>
                <w:color w:val="000000"/>
                <w:sz w:val="20"/>
              </w:rPr>
              <w:t>
</w:t>
            </w:r>
            <w:r>
              <w:rPr>
                <w:rFonts w:ascii="Times New Roman"/>
                <w:b w:val="false"/>
                <w:i w:val="false"/>
                <w:color w:val="000000"/>
                <w:sz w:val="20"/>
              </w:rPr>
              <w:t>подноском</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с полимерным покрытием</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пары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 защитная</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3 года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Подшлемник под каску</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Очки с поликарбонатным (или минеральным)</w:t>
            </w:r>
            <w:r>
              <w:br/>
            </w:r>
            <w:r>
              <w:rPr>
                <w:rFonts w:ascii="Times New Roman"/>
                <w:b w:val="false"/>
                <w:i w:val="false"/>
                <w:color w:val="000000"/>
                <w:sz w:val="20"/>
              </w:rPr>
              <w:t>
</w:t>
            </w:r>
            <w:r>
              <w:rPr>
                <w:rFonts w:ascii="Times New Roman"/>
                <w:b w:val="false"/>
                <w:i w:val="false"/>
                <w:color w:val="000000"/>
                <w:sz w:val="20"/>
              </w:rPr>
              <w:t>неупрочненным стеклом со светофильтрами</w:t>
            </w:r>
            <w:r>
              <w:br/>
            </w:r>
            <w:r>
              <w:rPr>
                <w:rFonts w:ascii="Times New Roman"/>
                <w:b w:val="false"/>
                <w:i w:val="false"/>
                <w:color w:val="000000"/>
                <w:sz w:val="20"/>
              </w:rPr>
              <w:t>
</w:t>
            </w:r>
            <w:r>
              <w:rPr>
                <w:rFonts w:ascii="Times New Roman"/>
                <w:b w:val="false"/>
                <w:i w:val="false"/>
                <w:color w:val="000000"/>
                <w:sz w:val="20"/>
              </w:rPr>
              <w:t>типа «В-1»</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Наушники противошумные (с креплением на</w:t>
            </w:r>
            <w:r>
              <w:br/>
            </w:r>
            <w:r>
              <w:rPr>
                <w:rFonts w:ascii="Times New Roman"/>
                <w:b w:val="false"/>
                <w:i w:val="false"/>
                <w:color w:val="000000"/>
                <w:sz w:val="20"/>
              </w:rPr>
              <w:t>
</w:t>
            </w:r>
            <w:r>
              <w:rPr>
                <w:rFonts w:ascii="Times New Roman"/>
                <w:b w:val="false"/>
                <w:i w:val="false"/>
                <w:color w:val="000000"/>
                <w:sz w:val="20"/>
              </w:rPr>
              <w:t>каску) или вкладыши противошумные</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(1 пара)</w:t>
            </w:r>
            <w:r>
              <w:br/>
            </w:r>
            <w:r>
              <w:rPr>
                <w:rFonts w:ascii="Times New Roman"/>
                <w:b w:val="false"/>
                <w:i w:val="false"/>
                <w:color w:val="000000"/>
                <w:sz w:val="20"/>
              </w:rPr>
              <w:t>
</w:t>
            </w:r>
            <w:r>
              <w:rPr>
                <w:rFonts w:ascii="Times New Roman"/>
                <w:b w:val="false"/>
                <w:i w:val="false"/>
                <w:color w:val="000000"/>
                <w:sz w:val="20"/>
              </w:rPr>
              <w:t>до износа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Респиратор газоаэрозольный</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Рукавицы </w:t>
            </w:r>
            <w:r>
              <w:rPr>
                <w:rFonts w:ascii="Times New Roman"/>
                <w:b w:val="false"/>
                <w:i w:val="false"/>
                <w:color w:val="000000"/>
                <w:sz w:val="20"/>
              </w:rPr>
              <w:t>из ткани хлопчатобумажной с</w:t>
            </w:r>
            <w:r>
              <w:br/>
            </w:r>
            <w:r>
              <w:rPr>
                <w:rFonts w:ascii="Times New Roman"/>
                <w:b w:val="false"/>
                <w:i w:val="false"/>
                <w:color w:val="000000"/>
                <w:sz w:val="20"/>
              </w:rPr>
              <w:t>
</w:t>
            </w:r>
            <w:r>
              <w:rPr>
                <w:rFonts w:ascii="Times New Roman"/>
                <w:b w:val="false"/>
                <w:i w:val="false"/>
                <w:color w:val="000000"/>
                <w:sz w:val="20"/>
              </w:rPr>
              <w:t>водоотталкивающей пропиткой</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пар на 1 год</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Зимой дополнительно:</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Куртка, утепленная из ткани</w:t>
            </w:r>
            <w:r>
              <w:br/>
            </w:r>
            <w:r>
              <w:rPr>
                <w:rFonts w:ascii="Times New Roman"/>
                <w:b w:val="false"/>
                <w:i w:val="false"/>
                <w:color w:val="000000"/>
                <w:sz w:val="20"/>
              </w:rPr>
              <w:t>
</w:t>
            </w:r>
            <w:r>
              <w:rPr>
                <w:rFonts w:ascii="Times New Roman"/>
                <w:b w:val="false"/>
                <w:i w:val="false"/>
                <w:color w:val="000000"/>
                <w:sz w:val="20"/>
              </w:rPr>
              <w:t>хлопчатобумажной с масловодоотталкивающей</w:t>
            </w:r>
            <w:r>
              <w:br/>
            </w:r>
            <w:r>
              <w:rPr>
                <w:rFonts w:ascii="Times New Roman"/>
                <w:b w:val="false"/>
                <w:i w:val="false"/>
                <w:color w:val="000000"/>
                <w:sz w:val="20"/>
              </w:rPr>
              <w:t>
</w:t>
            </w:r>
            <w:r>
              <w:rPr>
                <w:rFonts w:ascii="Times New Roman"/>
                <w:b w:val="false"/>
                <w:i w:val="false"/>
                <w:color w:val="000000"/>
                <w:sz w:val="20"/>
              </w:rPr>
              <w:t>пропиткой</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Брюки утепленный из ткани</w:t>
            </w:r>
            <w:r>
              <w:br/>
            </w:r>
            <w:r>
              <w:rPr>
                <w:rFonts w:ascii="Times New Roman"/>
                <w:b w:val="false"/>
                <w:i w:val="false"/>
                <w:color w:val="000000"/>
                <w:sz w:val="20"/>
              </w:rPr>
              <w:t>
</w:t>
            </w:r>
            <w:r>
              <w:rPr>
                <w:rFonts w:ascii="Times New Roman"/>
                <w:b w:val="false"/>
                <w:i w:val="false"/>
                <w:color w:val="000000"/>
                <w:sz w:val="20"/>
              </w:rPr>
              <w:t>хлопчатобумажной с масловодоотталкивающей</w:t>
            </w:r>
            <w:r>
              <w:br/>
            </w:r>
            <w:r>
              <w:rPr>
                <w:rFonts w:ascii="Times New Roman"/>
                <w:b w:val="false"/>
                <w:i w:val="false"/>
                <w:color w:val="000000"/>
                <w:sz w:val="20"/>
              </w:rPr>
              <w:t>
</w:t>
            </w:r>
            <w:r>
              <w:rPr>
                <w:rFonts w:ascii="Times New Roman"/>
                <w:b w:val="false"/>
                <w:i w:val="false"/>
                <w:color w:val="000000"/>
                <w:sz w:val="20"/>
              </w:rPr>
              <w:t>пропиткой</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9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Валенки на резиновой подошве ( или сапоги</w:t>
            </w:r>
            <w:r>
              <w:br/>
            </w:r>
            <w:r>
              <w:rPr>
                <w:rFonts w:ascii="Times New Roman"/>
                <w:b w:val="false"/>
                <w:i w:val="false"/>
                <w:color w:val="000000"/>
                <w:sz w:val="20"/>
              </w:rPr>
              <w:t>
</w:t>
            </w:r>
            <w:r>
              <w:rPr>
                <w:rFonts w:ascii="Times New Roman"/>
                <w:b w:val="false"/>
                <w:i w:val="false"/>
                <w:color w:val="000000"/>
                <w:sz w:val="20"/>
              </w:rPr>
              <w:t>кожаные утепленные с жестким подноском)</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по поясам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Белье нательное утепленное</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комплекта</w:t>
            </w:r>
            <w:r>
              <w:br/>
            </w:r>
            <w:r>
              <w:rPr>
                <w:rFonts w:ascii="Times New Roman"/>
                <w:b w:val="false"/>
                <w:i w:val="false"/>
                <w:color w:val="000000"/>
                <w:sz w:val="20"/>
              </w:rPr>
              <w:t>
</w:t>
            </w:r>
            <w:r>
              <w:rPr>
                <w:rFonts w:ascii="Times New Roman"/>
                <w:b w:val="false"/>
                <w:i w:val="false"/>
                <w:color w:val="000000"/>
                <w:sz w:val="20"/>
              </w:rPr>
              <w:t>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Подшлемник, утепленный с однослойным или</w:t>
            </w:r>
            <w:r>
              <w:br/>
            </w:r>
            <w:r>
              <w:rPr>
                <w:rFonts w:ascii="Times New Roman"/>
                <w:b w:val="false"/>
                <w:i w:val="false"/>
                <w:color w:val="000000"/>
                <w:sz w:val="20"/>
              </w:rPr>
              <w:t>
</w:t>
            </w:r>
            <w:r>
              <w:rPr>
                <w:rFonts w:ascii="Times New Roman"/>
                <w:b w:val="false"/>
                <w:i w:val="false"/>
                <w:color w:val="000000"/>
                <w:sz w:val="20"/>
              </w:rPr>
              <w:t>трехслойным утеплителем</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5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с защитным покрытием,</w:t>
            </w:r>
            <w:r>
              <w:br/>
            </w:r>
            <w:r>
              <w:rPr>
                <w:rFonts w:ascii="Times New Roman"/>
                <w:b w:val="false"/>
                <w:i w:val="false"/>
                <w:color w:val="000000"/>
                <w:sz w:val="20"/>
              </w:rPr>
              <w:t>
</w:t>
            </w:r>
            <w:r>
              <w:rPr>
                <w:rFonts w:ascii="Times New Roman"/>
                <w:b w:val="false"/>
                <w:i w:val="false"/>
                <w:color w:val="000000"/>
                <w:sz w:val="20"/>
              </w:rPr>
              <w:t>морозостойкие с шерстяными вкладышами</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пары на 1 год</w:t>
            </w:r>
          </w:p>
        </w:tc>
      </w:tr>
      <w:tr>
        <w:trPr>
          <w:trHeight w:val="30" w:hRule="atLeast"/>
        </w:trPr>
        <w:tc>
          <w:tcPr>
            <w:tcW w:w="6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30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Оператор</w:t>
            </w:r>
            <w:r>
              <w:br/>
            </w:r>
            <w:r>
              <w:rPr>
                <w:rFonts w:ascii="Times New Roman"/>
                <w:b w:val="false"/>
                <w:i w:val="false"/>
                <w:color w:val="000000"/>
                <w:sz w:val="20"/>
              </w:rPr>
              <w:t>
</w:t>
            </w:r>
            <w:r>
              <w:rPr>
                <w:rFonts w:ascii="Times New Roman"/>
                <w:b w:val="false"/>
                <w:i w:val="false"/>
                <w:color w:val="000000"/>
                <w:sz w:val="20"/>
              </w:rPr>
              <w:t>обезвоживающей и</w:t>
            </w:r>
            <w:r>
              <w:br/>
            </w:r>
            <w:r>
              <w:rPr>
                <w:rFonts w:ascii="Times New Roman"/>
                <w:b w:val="false"/>
                <w:i w:val="false"/>
                <w:color w:val="000000"/>
                <w:sz w:val="20"/>
              </w:rPr>
              <w:t>
</w:t>
            </w:r>
            <w:r>
              <w:rPr>
                <w:rFonts w:ascii="Times New Roman"/>
                <w:b w:val="false"/>
                <w:i w:val="false"/>
                <w:color w:val="000000"/>
                <w:sz w:val="20"/>
              </w:rPr>
              <w:t>обессоливающей</w:t>
            </w:r>
            <w:r>
              <w:br/>
            </w:r>
            <w:r>
              <w:rPr>
                <w:rFonts w:ascii="Times New Roman"/>
                <w:b w:val="false"/>
                <w:i w:val="false"/>
                <w:color w:val="000000"/>
                <w:sz w:val="20"/>
              </w:rPr>
              <w:t>
</w:t>
            </w:r>
            <w:r>
              <w:rPr>
                <w:rFonts w:ascii="Times New Roman"/>
                <w:b w:val="false"/>
                <w:i w:val="false"/>
                <w:color w:val="000000"/>
                <w:sz w:val="20"/>
              </w:rPr>
              <w:t>установки</w:t>
            </w: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(куртка+полукомбинезон/или брюки)</w:t>
            </w:r>
            <w:r>
              <w:br/>
            </w:r>
            <w:r>
              <w:rPr>
                <w:rFonts w:ascii="Times New Roman"/>
                <w:b w:val="false"/>
                <w:i w:val="false"/>
                <w:color w:val="000000"/>
                <w:sz w:val="20"/>
              </w:rPr>
              <w:t>
</w:t>
            </w:r>
            <w:r>
              <w:rPr>
                <w:rFonts w:ascii="Times New Roman"/>
                <w:b w:val="false"/>
                <w:i w:val="false"/>
                <w:color w:val="000000"/>
                <w:sz w:val="20"/>
              </w:rPr>
              <w:t>из ткани хлопчатобумажной с</w:t>
            </w:r>
            <w:r>
              <w:br/>
            </w:r>
            <w:r>
              <w:rPr>
                <w:rFonts w:ascii="Times New Roman"/>
                <w:b w:val="false"/>
                <w:i w:val="false"/>
                <w:color w:val="000000"/>
                <w:sz w:val="20"/>
              </w:rPr>
              <w:t>
</w:t>
            </w:r>
            <w:r>
              <w:rPr>
                <w:rFonts w:ascii="Times New Roman"/>
                <w:b w:val="false"/>
                <w:i w:val="false"/>
                <w:color w:val="000000"/>
                <w:sz w:val="20"/>
              </w:rPr>
              <w:t>масловодоотталкивающей пропиткой</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кожаные с жестким подноском</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комбинированные</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пар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с полимерным покрытием</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пары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 защитная</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Подшлемник под каску</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Очки с поликарбонатным (или минеральным)</w:t>
            </w:r>
            <w:r>
              <w:br/>
            </w:r>
            <w:r>
              <w:rPr>
                <w:rFonts w:ascii="Times New Roman"/>
                <w:b w:val="false"/>
                <w:i w:val="false"/>
                <w:color w:val="000000"/>
                <w:sz w:val="20"/>
              </w:rPr>
              <w:t>
</w:t>
            </w:r>
            <w:r>
              <w:rPr>
                <w:rFonts w:ascii="Times New Roman"/>
                <w:b w:val="false"/>
                <w:i w:val="false"/>
                <w:color w:val="000000"/>
                <w:sz w:val="20"/>
              </w:rPr>
              <w:t>неупрочненным стеклом со светофильтрами</w:t>
            </w:r>
            <w:r>
              <w:br/>
            </w:r>
            <w:r>
              <w:rPr>
                <w:rFonts w:ascii="Times New Roman"/>
                <w:b w:val="false"/>
                <w:i w:val="false"/>
                <w:color w:val="000000"/>
                <w:sz w:val="20"/>
              </w:rPr>
              <w:t>
</w:t>
            </w:r>
            <w:r>
              <w:rPr>
                <w:rFonts w:ascii="Times New Roman"/>
                <w:b w:val="false"/>
                <w:i w:val="false"/>
                <w:color w:val="000000"/>
                <w:sz w:val="20"/>
              </w:rPr>
              <w:t>типа «В-1»</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Наушники противошумные с креплением на</w:t>
            </w:r>
            <w:r>
              <w:br/>
            </w:r>
            <w:r>
              <w:rPr>
                <w:rFonts w:ascii="Times New Roman"/>
                <w:b w:val="false"/>
                <w:i w:val="false"/>
                <w:color w:val="000000"/>
                <w:sz w:val="20"/>
              </w:rPr>
              <w:t>
</w:t>
            </w:r>
            <w:r>
              <w:rPr>
                <w:rFonts w:ascii="Times New Roman"/>
                <w:b w:val="false"/>
                <w:i w:val="false"/>
                <w:color w:val="000000"/>
                <w:sz w:val="20"/>
              </w:rPr>
              <w:t>каску (или вкладыши противошумные)</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(1 пара)</w:t>
            </w:r>
            <w:r>
              <w:br/>
            </w:r>
            <w:r>
              <w:rPr>
                <w:rFonts w:ascii="Times New Roman"/>
                <w:b w:val="false"/>
                <w:i w:val="false"/>
                <w:color w:val="000000"/>
                <w:sz w:val="20"/>
              </w:rPr>
              <w:t>
</w:t>
            </w:r>
            <w:r>
              <w:rPr>
                <w:rFonts w:ascii="Times New Roman"/>
                <w:b w:val="false"/>
                <w:i w:val="false"/>
                <w:color w:val="000000"/>
                <w:sz w:val="20"/>
              </w:rPr>
              <w:t>до износа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Респиратор газоаэрозольный</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комбинированные</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пары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На наружных работах зимой дополнительно:</w:t>
            </w:r>
          </w:p>
        </w:tc>
      </w:tr>
      <w:tr>
        <w:trPr>
          <w:trHeight w:val="14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Куртка, утепленная из ткани</w:t>
            </w:r>
            <w:r>
              <w:br/>
            </w:r>
            <w:r>
              <w:rPr>
                <w:rFonts w:ascii="Times New Roman"/>
                <w:b w:val="false"/>
                <w:i w:val="false"/>
                <w:color w:val="000000"/>
                <w:sz w:val="20"/>
              </w:rPr>
              <w:t>
</w:t>
            </w:r>
            <w:r>
              <w:rPr>
                <w:rFonts w:ascii="Times New Roman"/>
                <w:b w:val="false"/>
                <w:i w:val="false"/>
                <w:color w:val="000000"/>
                <w:sz w:val="20"/>
              </w:rPr>
              <w:t>хлопчатобумажной с масловодоотталкивающей</w:t>
            </w:r>
            <w:r>
              <w:br/>
            </w:r>
            <w:r>
              <w:rPr>
                <w:rFonts w:ascii="Times New Roman"/>
                <w:b w:val="false"/>
                <w:i w:val="false"/>
                <w:color w:val="000000"/>
                <w:sz w:val="20"/>
              </w:rPr>
              <w:t>
</w:t>
            </w:r>
            <w:r>
              <w:rPr>
                <w:rFonts w:ascii="Times New Roman"/>
                <w:b w:val="false"/>
                <w:i w:val="false"/>
                <w:color w:val="000000"/>
                <w:sz w:val="20"/>
              </w:rPr>
              <w:t>пропиткой</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Брюки утепленные из ткани</w:t>
            </w:r>
            <w:r>
              <w:br/>
            </w:r>
            <w:r>
              <w:rPr>
                <w:rFonts w:ascii="Times New Roman"/>
                <w:b w:val="false"/>
                <w:i w:val="false"/>
                <w:color w:val="000000"/>
                <w:sz w:val="20"/>
              </w:rPr>
              <w:t>
</w:t>
            </w:r>
            <w:r>
              <w:rPr>
                <w:rFonts w:ascii="Times New Roman"/>
                <w:b w:val="false"/>
                <w:i w:val="false"/>
                <w:color w:val="000000"/>
                <w:sz w:val="20"/>
              </w:rPr>
              <w:t>хлопчатобумажной с масловодоотталкивающей</w:t>
            </w:r>
            <w:r>
              <w:br/>
            </w:r>
            <w:r>
              <w:rPr>
                <w:rFonts w:ascii="Times New Roman"/>
                <w:b w:val="false"/>
                <w:i w:val="false"/>
                <w:color w:val="000000"/>
                <w:sz w:val="20"/>
              </w:rPr>
              <w:t>
</w:t>
            </w:r>
            <w:r>
              <w:rPr>
                <w:rFonts w:ascii="Times New Roman"/>
                <w:b w:val="false"/>
                <w:i w:val="false"/>
                <w:color w:val="000000"/>
                <w:sz w:val="20"/>
              </w:rPr>
              <w:t>пропиткой с отстегивающаяся подкладкой</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Валенки на резиновой подошве</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по поясам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кожаные утепленные с жестким</w:t>
            </w:r>
            <w:r>
              <w:br/>
            </w:r>
            <w:r>
              <w:rPr>
                <w:rFonts w:ascii="Times New Roman"/>
                <w:b w:val="false"/>
                <w:i w:val="false"/>
                <w:color w:val="000000"/>
                <w:sz w:val="20"/>
              </w:rPr>
              <w:t>
</w:t>
            </w:r>
            <w:r>
              <w:rPr>
                <w:rFonts w:ascii="Times New Roman"/>
                <w:b w:val="false"/>
                <w:i w:val="false"/>
                <w:color w:val="000000"/>
                <w:sz w:val="20"/>
              </w:rPr>
              <w:t>односком</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по поясам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Белье нательное утепленное</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комплекта</w:t>
            </w:r>
            <w:r>
              <w:br/>
            </w:r>
            <w:r>
              <w:rPr>
                <w:rFonts w:ascii="Times New Roman"/>
                <w:b w:val="false"/>
                <w:i w:val="false"/>
                <w:color w:val="000000"/>
                <w:sz w:val="20"/>
              </w:rPr>
              <w:t>
</w:t>
            </w:r>
            <w:r>
              <w:rPr>
                <w:rFonts w:ascii="Times New Roman"/>
                <w:b w:val="false"/>
                <w:i w:val="false"/>
                <w:color w:val="000000"/>
                <w:sz w:val="20"/>
              </w:rPr>
              <w:t>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Подшлемник, утепленный с однослойным или</w:t>
            </w:r>
            <w:r>
              <w:br/>
            </w:r>
            <w:r>
              <w:rPr>
                <w:rFonts w:ascii="Times New Roman"/>
                <w:b w:val="false"/>
                <w:i w:val="false"/>
                <w:color w:val="000000"/>
                <w:sz w:val="20"/>
              </w:rPr>
              <w:t>
</w:t>
            </w:r>
            <w:r>
              <w:rPr>
                <w:rFonts w:ascii="Times New Roman"/>
                <w:b w:val="false"/>
                <w:i w:val="false"/>
                <w:color w:val="000000"/>
                <w:sz w:val="20"/>
              </w:rPr>
              <w:t>трехслойным утеплителем</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с защитным покрытием,</w:t>
            </w:r>
            <w:r>
              <w:br/>
            </w:r>
            <w:r>
              <w:rPr>
                <w:rFonts w:ascii="Times New Roman"/>
                <w:b w:val="false"/>
                <w:i w:val="false"/>
                <w:color w:val="000000"/>
                <w:sz w:val="20"/>
              </w:rPr>
              <w:t>
</w:t>
            </w:r>
            <w:r>
              <w:rPr>
                <w:rFonts w:ascii="Times New Roman"/>
                <w:b w:val="false"/>
                <w:i w:val="false"/>
                <w:color w:val="000000"/>
                <w:sz w:val="20"/>
              </w:rPr>
              <w:t>морозостойкие с шерстяными вкладышами</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пары на 1 год</w:t>
            </w:r>
          </w:p>
        </w:tc>
      </w:tr>
      <w:tr>
        <w:trPr>
          <w:trHeight w:val="30" w:hRule="atLeast"/>
        </w:trPr>
        <w:tc>
          <w:tcPr>
            <w:tcW w:w="6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30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Оператор по</w:t>
            </w:r>
            <w:r>
              <w:br/>
            </w:r>
            <w:r>
              <w:rPr>
                <w:rFonts w:ascii="Times New Roman"/>
                <w:b w:val="false"/>
                <w:i w:val="false"/>
                <w:color w:val="000000"/>
                <w:sz w:val="20"/>
              </w:rPr>
              <w:t>
</w:t>
            </w:r>
            <w:r>
              <w:rPr>
                <w:rFonts w:ascii="Times New Roman"/>
                <w:b w:val="false"/>
                <w:i w:val="false"/>
                <w:color w:val="000000"/>
                <w:sz w:val="20"/>
              </w:rPr>
              <w:t>гидравлическому</w:t>
            </w:r>
            <w:r>
              <w:br/>
            </w:r>
            <w:r>
              <w:rPr>
                <w:rFonts w:ascii="Times New Roman"/>
                <w:b w:val="false"/>
                <w:i w:val="false"/>
                <w:color w:val="000000"/>
                <w:sz w:val="20"/>
              </w:rPr>
              <w:t>
</w:t>
            </w:r>
            <w:r>
              <w:rPr>
                <w:rFonts w:ascii="Times New Roman"/>
                <w:b w:val="false"/>
                <w:i w:val="false"/>
                <w:color w:val="000000"/>
                <w:sz w:val="20"/>
              </w:rPr>
              <w:t>разрыву пластов;</w:t>
            </w:r>
            <w:r>
              <w:br/>
            </w:r>
            <w:r>
              <w:rPr>
                <w:rFonts w:ascii="Times New Roman"/>
                <w:b w:val="false"/>
                <w:i w:val="false"/>
                <w:color w:val="000000"/>
                <w:sz w:val="20"/>
              </w:rPr>
              <w:t>
</w:t>
            </w:r>
            <w:r>
              <w:rPr>
                <w:rFonts w:ascii="Times New Roman"/>
                <w:b w:val="false"/>
                <w:i w:val="false"/>
                <w:color w:val="000000"/>
                <w:sz w:val="20"/>
              </w:rPr>
              <w:t>оператор по</w:t>
            </w:r>
            <w:r>
              <w:br/>
            </w:r>
            <w:r>
              <w:rPr>
                <w:rFonts w:ascii="Times New Roman"/>
                <w:b w:val="false"/>
                <w:i w:val="false"/>
                <w:color w:val="000000"/>
                <w:sz w:val="20"/>
              </w:rPr>
              <w:t>
</w:t>
            </w:r>
            <w:r>
              <w:rPr>
                <w:rFonts w:ascii="Times New Roman"/>
                <w:b w:val="false"/>
                <w:i w:val="false"/>
                <w:color w:val="000000"/>
                <w:sz w:val="20"/>
              </w:rPr>
              <w:t>химической</w:t>
            </w:r>
            <w:r>
              <w:br/>
            </w:r>
            <w:r>
              <w:rPr>
                <w:rFonts w:ascii="Times New Roman"/>
                <w:b w:val="false"/>
                <w:i w:val="false"/>
                <w:color w:val="000000"/>
                <w:sz w:val="20"/>
              </w:rPr>
              <w:t>
</w:t>
            </w:r>
            <w:r>
              <w:rPr>
                <w:rFonts w:ascii="Times New Roman"/>
                <w:b w:val="false"/>
                <w:i w:val="false"/>
                <w:color w:val="000000"/>
                <w:sz w:val="20"/>
              </w:rPr>
              <w:t>обработке скважин</w:t>
            </w: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(куртка+полукомбинезон/или брюки)</w:t>
            </w:r>
            <w:r>
              <w:br/>
            </w:r>
            <w:r>
              <w:rPr>
                <w:rFonts w:ascii="Times New Roman"/>
                <w:b w:val="false"/>
                <w:i w:val="false"/>
                <w:color w:val="000000"/>
                <w:sz w:val="20"/>
              </w:rPr>
              <w:t>
</w:t>
            </w:r>
            <w:r>
              <w:rPr>
                <w:rFonts w:ascii="Times New Roman"/>
                <w:b w:val="false"/>
                <w:i w:val="false"/>
                <w:color w:val="000000"/>
                <w:sz w:val="20"/>
              </w:rPr>
              <w:t>из ткани хлопчатобумажной с</w:t>
            </w:r>
            <w:r>
              <w:br/>
            </w:r>
            <w:r>
              <w:rPr>
                <w:rFonts w:ascii="Times New Roman"/>
                <w:b w:val="false"/>
                <w:i w:val="false"/>
                <w:color w:val="000000"/>
                <w:sz w:val="20"/>
              </w:rPr>
              <w:t>
</w:t>
            </w:r>
            <w:r>
              <w:rPr>
                <w:rFonts w:ascii="Times New Roman"/>
                <w:b w:val="false"/>
                <w:i w:val="false"/>
                <w:color w:val="000000"/>
                <w:sz w:val="20"/>
              </w:rPr>
              <w:t>масловодоотталкивающей пропиткой</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кирзовые с жестким подноском</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комбинированные</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пары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с полимерным покрытием</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пары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 защитная</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Подшлемник под каску</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Очки с поликарбонатным (или минеральным)</w:t>
            </w:r>
            <w:r>
              <w:br/>
            </w:r>
            <w:r>
              <w:rPr>
                <w:rFonts w:ascii="Times New Roman"/>
                <w:b w:val="false"/>
                <w:i w:val="false"/>
                <w:color w:val="000000"/>
                <w:sz w:val="20"/>
              </w:rPr>
              <w:t>
</w:t>
            </w:r>
            <w:r>
              <w:rPr>
                <w:rFonts w:ascii="Times New Roman"/>
                <w:b w:val="false"/>
                <w:i w:val="false"/>
                <w:color w:val="000000"/>
                <w:sz w:val="20"/>
              </w:rPr>
              <w:t>неупрочненным стеклом со светофильтрами</w:t>
            </w:r>
            <w:r>
              <w:br/>
            </w:r>
            <w:r>
              <w:rPr>
                <w:rFonts w:ascii="Times New Roman"/>
                <w:b w:val="false"/>
                <w:i w:val="false"/>
                <w:color w:val="000000"/>
                <w:sz w:val="20"/>
              </w:rPr>
              <w:t>
</w:t>
            </w:r>
            <w:r>
              <w:rPr>
                <w:rFonts w:ascii="Times New Roman"/>
                <w:b w:val="false"/>
                <w:i w:val="false"/>
                <w:color w:val="000000"/>
                <w:sz w:val="20"/>
              </w:rPr>
              <w:t>типа «В-1»</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При работе с кислотой дополнительно:</w:t>
            </w: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Фартук прорезиненный</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резиновые</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Зимой дополнительно:</w:t>
            </w:r>
          </w:p>
        </w:tc>
      </w:tr>
      <w:tr>
        <w:trPr>
          <w:trHeight w:val="12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Куртка, утепленная из ткани</w:t>
            </w:r>
            <w:r>
              <w:br/>
            </w:r>
            <w:r>
              <w:rPr>
                <w:rFonts w:ascii="Times New Roman"/>
                <w:b w:val="false"/>
                <w:i w:val="false"/>
                <w:color w:val="000000"/>
                <w:sz w:val="20"/>
              </w:rPr>
              <w:t>
</w:t>
            </w:r>
            <w:r>
              <w:rPr>
                <w:rFonts w:ascii="Times New Roman"/>
                <w:b w:val="false"/>
                <w:i w:val="false"/>
                <w:color w:val="000000"/>
                <w:sz w:val="20"/>
              </w:rPr>
              <w:t>хлопчатобумажной с масловодоотталкивающей</w:t>
            </w:r>
            <w:r>
              <w:br/>
            </w:r>
            <w:r>
              <w:rPr>
                <w:rFonts w:ascii="Times New Roman"/>
                <w:b w:val="false"/>
                <w:i w:val="false"/>
                <w:color w:val="000000"/>
                <w:sz w:val="20"/>
              </w:rPr>
              <w:t>
</w:t>
            </w:r>
            <w:r>
              <w:rPr>
                <w:rFonts w:ascii="Times New Roman"/>
                <w:b w:val="false"/>
                <w:i w:val="false"/>
                <w:color w:val="000000"/>
                <w:sz w:val="20"/>
              </w:rPr>
              <w:t>пропиткой</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Брюки утепленные из ткани</w:t>
            </w:r>
            <w:r>
              <w:br/>
            </w:r>
            <w:r>
              <w:rPr>
                <w:rFonts w:ascii="Times New Roman"/>
                <w:b w:val="false"/>
                <w:i w:val="false"/>
                <w:color w:val="000000"/>
                <w:sz w:val="20"/>
              </w:rPr>
              <w:t>
</w:t>
            </w:r>
            <w:r>
              <w:rPr>
                <w:rFonts w:ascii="Times New Roman"/>
                <w:b w:val="false"/>
                <w:i w:val="false"/>
                <w:color w:val="000000"/>
                <w:sz w:val="20"/>
              </w:rPr>
              <w:t>хлопчатобумажной с масловодоотталкивающей</w:t>
            </w:r>
            <w:r>
              <w:br/>
            </w:r>
            <w:r>
              <w:rPr>
                <w:rFonts w:ascii="Times New Roman"/>
                <w:b w:val="false"/>
                <w:i w:val="false"/>
                <w:color w:val="000000"/>
                <w:sz w:val="20"/>
              </w:rPr>
              <w:t>
</w:t>
            </w:r>
            <w:r>
              <w:rPr>
                <w:rFonts w:ascii="Times New Roman"/>
                <w:b w:val="false"/>
                <w:i w:val="false"/>
                <w:color w:val="000000"/>
                <w:sz w:val="20"/>
              </w:rPr>
              <w:t>пропиткой</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Валенки на резиновой подошве</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по поясам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кожаные утепленные с жестким</w:t>
            </w:r>
            <w:r>
              <w:br/>
            </w:r>
            <w:r>
              <w:rPr>
                <w:rFonts w:ascii="Times New Roman"/>
                <w:b w:val="false"/>
                <w:i w:val="false"/>
                <w:color w:val="000000"/>
                <w:sz w:val="20"/>
              </w:rPr>
              <w:t>
</w:t>
            </w:r>
            <w:r>
              <w:rPr>
                <w:rFonts w:ascii="Times New Roman"/>
                <w:b w:val="false"/>
                <w:i w:val="false"/>
                <w:color w:val="000000"/>
                <w:sz w:val="20"/>
              </w:rPr>
              <w:t>подноском</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по поясам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Белье нательное утепленное</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комплекта</w:t>
            </w:r>
            <w:r>
              <w:br/>
            </w:r>
            <w:r>
              <w:rPr>
                <w:rFonts w:ascii="Times New Roman"/>
                <w:b w:val="false"/>
                <w:i w:val="false"/>
                <w:color w:val="000000"/>
                <w:sz w:val="20"/>
              </w:rPr>
              <w:t>
</w:t>
            </w:r>
            <w:r>
              <w:rPr>
                <w:rFonts w:ascii="Times New Roman"/>
                <w:b w:val="false"/>
                <w:i w:val="false"/>
                <w:color w:val="000000"/>
                <w:sz w:val="20"/>
              </w:rPr>
              <w:t>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Подшлемник, утепленный с однослойным или</w:t>
            </w:r>
            <w:r>
              <w:br/>
            </w:r>
            <w:r>
              <w:rPr>
                <w:rFonts w:ascii="Times New Roman"/>
                <w:b w:val="false"/>
                <w:i w:val="false"/>
                <w:color w:val="000000"/>
                <w:sz w:val="20"/>
              </w:rPr>
              <w:t>
</w:t>
            </w:r>
            <w:r>
              <w:rPr>
                <w:rFonts w:ascii="Times New Roman"/>
                <w:b w:val="false"/>
                <w:i w:val="false"/>
                <w:color w:val="000000"/>
                <w:sz w:val="20"/>
              </w:rPr>
              <w:t>трехслойным утеплителем</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с защитным покрытием,</w:t>
            </w:r>
            <w:r>
              <w:br/>
            </w:r>
            <w:r>
              <w:rPr>
                <w:rFonts w:ascii="Times New Roman"/>
                <w:b w:val="false"/>
                <w:i w:val="false"/>
                <w:color w:val="000000"/>
                <w:sz w:val="20"/>
              </w:rPr>
              <w:t>
</w:t>
            </w:r>
            <w:r>
              <w:rPr>
                <w:rFonts w:ascii="Times New Roman"/>
                <w:b w:val="false"/>
                <w:i w:val="false"/>
                <w:color w:val="000000"/>
                <w:sz w:val="20"/>
              </w:rPr>
              <w:t>морозостойкие с шерстяными вкладышами</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пары на 1 год</w:t>
            </w:r>
          </w:p>
        </w:tc>
      </w:tr>
      <w:tr>
        <w:trPr>
          <w:trHeight w:val="720" w:hRule="atLeast"/>
        </w:trPr>
        <w:tc>
          <w:tcPr>
            <w:tcW w:w="6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30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Оператор по добыче</w:t>
            </w:r>
            <w:r>
              <w:br/>
            </w:r>
            <w:r>
              <w:rPr>
                <w:rFonts w:ascii="Times New Roman"/>
                <w:b w:val="false"/>
                <w:i w:val="false"/>
                <w:color w:val="000000"/>
                <w:sz w:val="20"/>
              </w:rPr>
              <w:t>
</w:t>
            </w:r>
            <w:r>
              <w:rPr>
                <w:rFonts w:ascii="Times New Roman"/>
                <w:b w:val="false"/>
                <w:i w:val="false"/>
                <w:color w:val="000000"/>
                <w:sz w:val="20"/>
              </w:rPr>
              <w:t>нефти и газа;</w:t>
            </w:r>
            <w:r>
              <w:br/>
            </w:r>
            <w:r>
              <w:rPr>
                <w:rFonts w:ascii="Times New Roman"/>
                <w:b w:val="false"/>
                <w:i w:val="false"/>
                <w:color w:val="000000"/>
                <w:sz w:val="20"/>
              </w:rPr>
              <w:t>
</w:t>
            </w:r>
            <w:r>
              <w:rPr>
                <w:rFonts w:ascii="Times New Roman"/>
                <w:b w:val="false"/>
                <w:i w:val="false"/>
                <w:color w:val="000000"/>
                <w:sz w:val="20"/>
              </w:rPr>
              <w:t>оператор по сбору</w:t>
            </w:r>
            <w:r>
              <w:br/>
            </w:r>
            <w:r>
              <w:rPr>
                <w:rFonts w:ascii="Times New Roman"/>
                <w:b w:val="false"/>
                <w:i w:val="false"/>
                <w:color w:val="000000"/>
                <w:sz w:val="20"/>
              </w:rPr>
              <w:t>
</w:t>
            </w:r>
            <w:r>
              <w:rPr>
                <w:rFonts w:ascii="Times New Roman"/>
                <w:b w:val="false"/>
                <w:i w:val="false"/>
                <w:color w:val="000000"/>
                <w:sz w:val="20"/>
              </w:rPr>
              <w:t>газа</w:t>
            </w: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(куртка+полукомбинезон/или брюки)</w:t>
            </w:r>
            <w:r>
              <w:br/>
            </w:r>
            <w:r>
              <w:rPr>
                <w:rFonts w:ascii="Times New Roman"/>
                <w:b w:val="false"/>
                <w:i w:val="false"/>
                <w:color w:val="000000"/>
                <w:sz w:val="20"/>
              </w:rPr>
              <w:t>
</w:t>
            </w:r>
            <w:r>
              <w:rPr>
                <w:rFonts w:ascii="Times New Roman"/>
                <w:b w:val="false"/>
                <w:i w:val="false"/>
                <w:color w:val="000000"/>
                <w:sz w:val="20"/>
              </w:rPr>
              <w:t>из ткани хлопчатобумажной с</w:t>
            </w:r>
            <w:r>
              <w:br/>
            </w:r>
            <w:r>
              <w:rPr>
                <w:rFonts w:ascii="Times New Roman"/>
                <w:b w:val="false"/>
                <w:i w:val="false"/>
                <w:color w:val="000000"/>
                <w:sz w:val="20"/>
              </w:rPr>
              <w:t>
</w:t>
            </w:r>
            <w:r>
              <w:rPr>
                <w:rFonts w:ascii="Times New Roman"/>
                <w:b w:val="false"/>
                <w:i w:val="false"/>
                <w:color w:val="000000"/>
                <w:sz w:val="20"/>
              </w:rPr>
              <w:t>масловодоотталкивающей пропиткой</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Плащ непромокаемый</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3 года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резиновые с жестким подноском</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дежурные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Перчатки с полимерным покрытием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пары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 защитная</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Подшлемник под каску</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Очки с поликарбонатным (или минеральным)</w:t>
            </w:r>
            <w:r>
              <w:br/>
            </w:r>
            <w:r>
              <w:rPr>
                <w:rFonts w:ascii="Times New Roman"/>
                <w:b w:val="false"/>
                <w:i w:val="false"/>
                <w:color w:val="000000"/>
                <w:sz w:val="20"/>
              </w:rPr>
              <w:t>
</w:t>
            </w:r>
            <w:r>
              <w:rPr>
                <w:rFonts w:ascii="Times New Roman"/>
                <w:b w:val="false"/>
                <w:i w:val="false"/>
                <w:color w:val="000000"/>
                <w:sz w:val="20"/>
              </w:rPr>
              <w:t>неупрочненным стеклом со светофильтрами</w:t>
            </w:r>
            <w:r>
              <w:br/>
            </w:r>
            <w:r>
              <w:rPr>
                <w:rFonts w:ascii="Times New Roman"/>
                <w:b w:val="false"/>
                <w:i w:val="false"/>
                <w:color w:val="000000"/>
                <w:sz w:val="20"/>
              </w:rPr>
              <w:t>
</w:t>
            </w:r>
            <w:r>
              <w:rPr>
                <w:rFonts w:ascii="Times New Roman"/>
                <w:b w:val="false"/>
                <w:i w:val="false"/>
                <w:color w:val="000000"/>
                <w:sz w:val="20"/>
              </w:rPr>
              <w:t>типа «В-1»</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Наушники противошумные с креплением на</w:t>
            </w:r>
            <w:r>
              <w:br/>
            </w:r>
            <w:r>
              <w:rPr>
                <w:rFonts w:ascii="Times New Roman"/>
                <w:b w:val="false"/>
                <w:i w:val="false"/>
                <w:color w:val="000000"/>
                <w:sz w:val="20"/>
              </w:rPr>
              <w:t>
</w:t>
            </w:r>
            <w:r>
              <w:rPr>
                <w:rFonts w:ascii="Times New Roman"/>
                <w:b w:val="false"/>
                <w:i w:val="false"/>
                <w:color w:val="000000"/>
                <w:sz w:val="20"/>
              </w:rPr>
              <w:t>каску (или вкладыши противошумные)</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(1 пара)</w:t>
            </w:r>
            <w:r>
              <w:br/>
            </w:r>
            <w:r>
              <w:rPr>
                <w:rFonts w:ascii="Times New Roman"/>
                <w:b w:val="false"/>
                <w:i w:val="false"/>
                <w:color w:val="000000"/>
                <w:sz w:val="20"/>
              </w:rPr>
              <w:t>
</w:t>
            </w:r>
            <w:r>
              <w:rPr>
                <w:rFonts w:ascii="Times New Roman"/>
                <w:b w:val="false"/>
                <w:i w:val="false"/>
                <w:color w:val="000000"/>
                <w:sz w:val="20"/>
              </w:rPr>
              <w:t>до износа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Рукавицы </w:t>
            </w:r>
            <w:r>
              <w:rPr>
                <w:rFonts w:ascii="Times New Roman"/>
                <w:b w:val="false"/>
                <w:i w:val="false"/>
                <w:color w:val="000000"/>
                <w:sz w:val="20"/>
              </w:rPr>
              <w:t>из ткани хлопчатобумажной с</w:t>
            </w:r>
            <w:r>
              <w:br/>
            </w:r>
            <w:r>
              <w:rPr>
                <w:rFonts w:ascii="Times New Roman"/>
                <w:b w:val="false"/>
                <w:i w:val="false"/>
                <w:color w:val="000000"/>
                <w:sz w:val="20"/>
              </w:rPr>
              <w:t>
</w:t>
            </w:r>
            <w:r>
              <w:rPr>
                <w:rFonts w:ascii="Times New Roman"/>
                <w:b w:val="false"/>
                <w:i w:val="false"/>
                <w:color w:val="000000"/>
                <w:sz w:val="20"/>
              </w:rPr>
              <w:t>водоотталкивающей пропиткой</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пары, до износа</w:t>
            </w:r>
          </w:p>
        </w:tc>
      </w:tr>
      <w:tr>
        <w:trPr>
          <w:trHeight w:val="2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Зимой дополнительно:</w:t>
            </w:r>
          </w:p>
        </w:tc>
      </w:tr>
      <w:tr>
        <w:trPr>
          <w:trHeight w:val="9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Куртка утепленная из ткани</w:t>
            </w:r>
            <w:r>
              <w:br/>
            </w:r>
            <w:r>
              <w:rPr>
                <w:rFonts w:ascii="Times New Roman"/>
                <w:b w:val="false"/>
                <w:i w:val="false"/>
                <w:color w:val="000000"/>
                <w:sz w:val="20"/>
              </w:rPr>
              <w:t>
</w:t>
            </w:r>
            <w:r>
              <w:rPr>
                <w:rFonts w:ascii="Times New Roman"/>
                <w:b w:val="false"/>
                <w:i w:val="false"/>
                <w:color w:val="000000"/>
                <w:sz w:val="20"/>
              </w:rPr>
              <w:t>хлопчатобумажной с масловодоотталкивающей</w:t>
            </w:r>
            <w:r>
              <w:br/>
            </w:r>
            <w:r>
              <w:rPr>
                <w:rFonts w:ascii="Times New Roman"/>
                <w:b w:val="false"/>
                <w:i w:val="false"/>
                <w:color w:val="000000"/>
                <w:sz w:val="20"/>
              </w:rPr>
              <w:t>
</w:t>
            </w:r>
            <w:r>
              <w:rPr>
                <w:rFonts w:ascii="Times New Roman"/>
                <w:b w:val="false"/>
                <w:i w:val="false"/>
                <w:color w:val="000000"/>
                <w:sz w:val="20"/>
              </w:rPr>
              <w:t>пропиткой.</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Брюки утепленный из ткани</w:t>
            </w:r>
            <w:r>
              <w:br/>
            </w:r>
            <w:r>
              <w:rPr>
                <w:rFonts w:ascii="Times New Roman"/>
                <w:b w:val="false"/>
                <w:i w:val="false"/>
                <w:color w:val="000000"/>
                <w:sz w:val="20"/>
              </w:rPr>
              <w:t>
</w:t>
            </w:r>
            <w:r>
              <w:rPr>
                <w:rFonts w:ascii="Times New Roman"/>
                <w:b w:val="false"/>
                <w:i w:val="false"/>
                <w:color w:val="000000"/>
                <w:sz w:val="20"/>
              </w:rPr>
              <w:t>хлопчатобумажной с масловодоотталкивающей</w:t>
            </w:r>
            <w:r>
              <w:br/>
            </w:r>
            <w:r>
              <w:rPr>
                <w:rFonts w:ascii="Times New Roman"/>
                <w:b w:val="false"/>
                <w:i w:val="false"/>
                <w:color w:val="000000"/>
                <w:sz w:val="20"/>
              </w:rPr>
              <w:t>
</w:t>
            </w:r>
            <w:r>
              <w:rPr>
                <w:rFonts w:ascii="Times New Roman"/>
                <w:b w:val="false"/>
                <w:i w:val="false"/>
                <w:color w:val="000000"/>
                <w:sz w:val="20"/>
              </w:rPr>
              <w:t>пропиткой.</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Валенки на резиновой подошве (или ботинки</w:t>
            </w:r>
            <w:r>
              <w:br/>
            </w:r>
            <w:r>
              <w:rPr>
                <w:rFonts w:ascii="Times New Roman"/>
                <w:b w:val="false"/>
                <w:i w:val="false"/>
                <w:color w:val="000000"/>
                <w:sz w:val="20"/>
              </w:rPr>
              <w:t>
</w:t>
            </w:r>
            <w:r>
              <w:rPr>
                <w:rFonts w:ascii="Times New Roman"/>
                <w:b w:val="false"/>
                <w:i w:val="false"/>
                <w:color w:val="000000"/>
                <w:sz w:val="20"/>
              </w:rPr>
              <w:t>кожаные  утепленные с жестким подноском)</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по поясам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Подшлемник утепленный с однослойным или</w:t>
            </w:r>
            <w:r>
              <w:br/>
            </w:r>
            <w:r>
              <w:rPr>
                <w:rFonts w:ascii="Times New Roman"/>
                <w:b w:val="false"/>
                <w:i w:val="false"/>
                <w:color w:val="000000"/>
                <w:sz w:val="20"/>
              </w:rPr>
              <w:t>
</w:t>
            </w:r>
            <w:r>
              <w:rPr>
                <w:rFonts w:ascii="Times New Roman"/>
                <w:b w:val="false"/>
                <w:i w:val="false"/>
                <w:color w:val="000000"/>
                <w:sz w:val="20"/>
              </w:rPr>
              <w:t>трехслойным утеплителем</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с защитным покрытием,</w:t>
            </w:r>
            <w:r>
              <w:br/>
            </w:r>
            <w:r>
              <w:rPr>
                <w:rFonts w:ascii="Times New Roman"/>
                <w:b w:val="false"/>
                <w:i w:val="false"/>
                <w:color w:val="000000"/>
                <w:sz w:val="20"/>
              </w:rPr>
              <w:t>
</w:t>
            </w:r>
            <w:r>
              <w:rPr>
                <w:rFonts w:ascii="Times New Roman"/>
                <w:b w:val="false"/>
                <w:i w:val="false"/>
                <w:color w:val="000000"/>
                <w:sz w:val="20"/>
              </w:rPr>
              <w:t>морозостойкие с шерстяными вкладышами</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пары на 1 год</w:t>
            </w:r>
          </w:p>
        </w:tc>
      </w:tr>
      <w:tr>
        <w:trPr>
          <w:trHeight w:val="7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Белье нательное утепленное</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комплекта на 1</w:t>
            </w:r>
            <w:r>
              <w:br/>
            </w:r>
            <w:r>
              <w:rPr>
                <w:rFonts w:ascii="Times New Roman"/>
                <w:b w:val="false"/>
                <w:i w:val="false"/>
                <w:color w:val="000000"/>
                <w:sz w:val="20"/>
              </w:rPr>
              <w:t>
</w:t>
            </w:r>
            <w:r>
              <w:rPr>
                <w:rFonts w:ascii="Times New Roman"/>
                <w:b w:val="false"/>
                <w:i w:val="false"/>
                <w:color w:val="000000"/>
                <w:sz w:val="20"/>
              </w:rPr>
              <w:t>год</w:t>
            </w:r>
          </w:p>
        </w:tc>
      </w:tr>
      <w:tr>
        <w:trPr>
          <w:trHeight w:val="30" w:hRule="atLeast"/>
        </w:trPr>
        <w:tc>
          <w:tcPr>
            <w:tcW w:w="6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30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Оператор по</w:t>
            </w:r>
            <w:r>
              <w:br/>
            </w:r>
            <w:r>
              <w:rPr>
                <w:rFonts w:ascii="Times New Roman"/>
                <w:b w:val="false"/>
                <w:i w:val="false"/>
                <w:color w:val="000000"/>
                <w:sz w:val="20"/>
              </w:rPr>
              <w:t>
</w:t>
            </w:r>
            <w:r>
              <w:rPr>
                <w:rFonts w:ascii="Times New Roman"/>
                <w:b w:val="false"/>
                <w:i w:val="false"/>
                <w:color w:val="000000"/>
                <w:sz w:val="20"/>
              </w:rPr>
              <w:t>исследованию</w:t>
            </w:r>
            <w:r>
              <w:br/>
            </w:r>
            <w:r>
              <w:rPr>
                <w:rFonts w:ascii="Times New Roman"/>
                <w:b w:val="false"/>
                <w:i w:val="false"/>
                <w:color w:val="000000"/>
                <w:sz w:val="20"/>
              </w:rPr>
              <w:t>
</w:t>
            </w:r>
            <w:r>
              <w:rPr>
                <w:rFonts w:ascii="Times New Roman"/>
                <w:b w:val="false"/>
                <w:i w:val="false"/>
                <w:color w:val="000000"/>
                <w:sz w:val="20"/>
              </w:rPr>
              <w:t>скважин</w:t>
            </w: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(куртка+полукомбинезон/или брюки)</w:t>
            </w:r>
            <w:r>
              <w:br/>
            </w:r>
            <w:r>
              <w:rPr>
                <w:rFonts w:ascii="Times New Roman"/>
                <w:b w:val="false"/>
                <w:i w:val="false"/>
                <w:color w:val="000000"/>
                <w:sz w:val="20"/>
              </w:rPr>
              <w:t>
</w:t>
            </w:r>
            <w:r>
              <w:rPr>
                <w:rFonts w:ascii="Times New Roman"/>
                <w:b w:val="false"/>
                <w:i w:val="false"/>
                <w:color w:val="000000"/>
                <w:sz w:val="20"/>
              </w:rPr>
              <w:t>из ткани хлопчатобумажной с</w:t>
            </w:r>
            <w:r>
              <w:br/>
            </w:r>
            <w:r>
              <w:rPr>
                <w:rFonts w:ascii="Times New Roman"/>
                <w:b w:val="false"/>
                <w:i w:val="false"/>
                <w:color w:val="000000"/>
                <w:sz w:val="20"/>
              </w:rPr>
              <w:t>
</w:t>
            </w:r>
            <w:r>
              <w:rPr>
                <w:rFonts w:ascii="Times New Roman"/>
                <w:b w:val="false"/>
                <w:i w:val="false"/>
                <w:color w:val="000000"/>
                <w:sz w:val="20"/>
              </w:rPr>
              <w:t>масловодоотталкивающей пропиткой</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резиновые (или ботинки кожаные с</w:t>
            </w:r>
            <w:r>
              <w:br/>
            </w:r>
            <w:r>
              <w:rPr>
                <w:rFonts w:ascii="Times New Roman"/>
                <w:b w:val="false"/>
                <w:i w:val="false"/>
                <w:color w:val="000000"/>
                <w:sz w:val="20"/>
              </w:rPr>
              <w:t>
</w:t>
            </w:r>
            <w:r>
              <w:rPr>
                <w:rFonts w:ascii="Times New Roman"/>
                <w:b w:val="false"/>
                <w:i w:val="false"/>
                <w:color w:val="000000"/>
                <w:sz w:val="20"/>
              </w:rPr>
              <w:t>жестким подноском)</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 защитная</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Подшлемник под каску</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Очки с поликарбонатным (или минеральным)</w:t>
            </w:r>
            <w:r>
              <w:br/>
            </w:r>
            <w:r>
              <w:rPr>
                <w:rFonts w:ascii="Times New Roman"/>
                <w:b w:val="false"/>
                <w:i w:val="false"/>
                <w:color w:val="000000"/>
                <w:sz w:val="20"/>
              </w:rPr>
              <w:t>
</w:t>
            </w:r>
            <w:r>
              <w:rPr>
                <w:rFonts w:ascii="Times New Roman"/>
                <w:b w:val="false"/>
                <w:i w:val="false"/>
                <w:color w:val="000000"/>
                <w:sz w:val="20"/>
              </w:rPr>
              <w:t>неупрочненным стеклом со светофильтрами</w:t>
            </w:r>
            <w:r>
              <w:br/>
            </w:r>
            <w:r>
              <w:rPr>
                <w:rFonts w:ascii="Times New Roman"/>
                <w:b w:val="false"/>
                <w:i w:val="false"/>
                <w:color w:val="000000"/>
                <w:sz w:val="20"/>
              </w:rPr>
              <w:t>
</w:t>
            </w:r>
            <w:r>
              <w:rPr>
                <w:rFonts w:ascii="Times New Roman"/>
                <w:b w:val="false"/>
                <w:i w:val="false"/>
                <w:color w:val="000000"/>
                <w:sz w:val="20"/>
              </w:rPr>
              <w:t>типа «В-1»</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Вкладыши противошумные</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Респиратор газоаэрозольный</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Рукавицы </w:t>
            </w:r>
            <w:r>
              <w:rPr>
                <w:rFonts w:ascii="Times New Roman"/>
                <w:b w:val="false"/>
                <w:i w:val="false"/>
                <w:color w:val="000000"/>
                <w:sz w:val="20"/>
              </w:rPr>
              <w:t>из ткани хлопчатобумажной с</w:t>
            </w:r>
            <w:r>
              <w:br/>
            </w:r>
            <w:r>
              <w:rPr>
                <w:rFonts w:ascii="Times New Roman"/>
                <w:b w:val="false"/>
                <w:i w:val="false"/>
                <w:color w:val="000000"/>
                <w:sz w:val="20"/>
              </w:rPr>
              <w:t>
</w:t>
            </w:r>
            <w:r>
              <w:rPr>
                <w:rFonts w:ascii="Times New Roman"/>
                <w:b w:val="false"/>
                <w:i w:val="false"/>
                <w:color w:val="000000"/>
                <w:sz w:val="20"/>
              </w:rPr>
              <w:t>водоотталкивающей пропиткой</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пары на 1 год</w:t>
            </w:r>
          </w:p>
        </w:tc>
      </w:tr>
      <w:tr>
        <w:trPr>
          <w:trHeight w:val="1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Зимой дополнительно:</w:t>
            </w:r>
          </w:p>
        </w:tc>
      </w:tr>
      <w:tr>
        <w:trPr>
          <w:trHeight w:val="9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Куртка, утепленная из ткани</w:t>
            </w:r>
            <w:r>
              <w:br/>
            </w:r>
            <w:r>
              <w:rPr>
                <w:rFonts w:ascii="Times New Roman"/>
                <w:b w:val="false"/>
                <w:i w:val="false"/>
                <w:color w:val="000000"/>
                <w:sz w:val="20"/>
              </w:rPr>
              <w:t>
</w:t>
            </w:r>
            <w:r>
              <w:rPr>
                <w:rFonts w:ascii="Times New Roman"/>
                <w:b w:val="false"/>
                <w:i w:val="false"/>
                <w:color w:val="000000"/>
                <w:sz w:val="20"/>
              </w:rPr>
              <w:t>хлопчатобумажной с масловодоотталкивающей</w:t>
            </w:r>
            <w:r>
              <w:br/>
            </w:r>
            <w:r>
              <w:rPr>
                <w:rFonts w:ascii="Times New Roman"/>
                <w:b w:val="false"/>
                <w:i w:val="false"/>
                <w:color w:val="000000"/>
                <w:sz w:val="20"/>
              </w:rPr>
              <w:t>
</w:t>
            </w:r>
            <w:r>
              <w:rPr>
                <w:rFonts w:ascii="Times New Roman"/>
                <w:b w:val="false"/>
                <w:i w:val="false"/>
                <w:color w:val="000000"/>
                <w:sz w:val="20"/>
              </w:rPr>
              <w:t>пропиткой</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Брюки утепленные из ткани</w:t>
            </w:r>
            <w:r>
              <w:br/>
            </w:r>
            <w:r>
              <w:rPr>
                <w:rFonts w:ascii="Times New Roman"/>
                <w:b w:val="false"/>
                <w:i w:val="false"/>
                <w:color w:val="000000"/>
                <w:sz w:val="20"/>
              </w:rPr>
              <w:t>
</w:t>
            </w:r>
            <w:r>
              <w:rPr>
                <w:rFonts w:ascii="Times New Roman"/>
                <w:b w:val="false"/>
                <w:i w:val="false"/>
                <w:color w:val="000000"/>
                <w:sz w:val="20"/>
              </w:rPr>
              <w:t>хлопчатобумажной с масловодоотталкивающей</w:t>
            </w:r>
            <w:r>
              <w:br/>
            </w:r>
            <w:r>
              <w:rPr>
                <w:rFonts w:ascii="Times New Roman"/>
                <w:b w:val="false"/>
                <w:i w:val="false"/>
                <w:color w:val="000000"/>
                <w:sz w:val="20"/>
              </w:rPr>
              <w:t>
</w:t>
            </w:r>
            <w:r>
              <w:rPr>
                <w:rFonts w:ascii="Times New Roman"/>
                <w:b w:val="false"/>
                <w:i w:val="false"/>
                <w:color w:val="000000"/>
                <w:sz w:val="20"/>
              </w:rPr>
              <w:t>пропиткой</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Валенки на резиновой подошве</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по поясам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кожаные  утепленные с жестким</w:t>
            </w:r>
            <w:r>
              <w:br/>
            </w:r>
            <w:r>
              <w:rPr>
                <w:rFonts w:ascii="Times New Roman"/>
                <w:b w:val="false"/>
                <w:i w:val="false"/>
                <w:color w:val="000000"/>
                <w:sz w:val="20"/>
              </w:rPr>
              <w:t>
</w:t>
            </w:r>
            <w:r>
              <w:rPr>
                <w:rFonts w:ascii="Times New Roman"/>
                <w:b w:val="false"/>
                <w:i w:val="false"/>
                <w:color w:val="000000"/>
                <w:sz w:val="20"/>
              </w:rPr>
              <w:t>подноском</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по поясам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Подшлемник утепленный с однослойным или</w:t>
            </w:r>
            <w:r>
              <w:br/>
            </w:r>
            <w:r>
              <w:rPr>
                <w:rFonts w:ascii="Times New Roman"/>
                <w:b w:val="false"/>
                <w:i w:val="false"/>
                <w:color w:val="000000"/>
                <w:sz w:val="20"/>
              </w:rPr>
              <w:t>
</w:t>
            </w:r>
            <w:r>
              <w:rPr>
                <w:rFonts w:ascii="Times New Roman"/>
                <w:b w:val="false"/>
                <w:i w:val="false"/>
                <w:color w:val="000000"/>
                <w:sz w:val="20"/>
              </w:rPr>
              <w:t>трехслойным утеплителем</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с защитным покрытием,</w:t>
            </w:r>
            <w:r>
              <w:br/>
            </w:r>
            <w:r>
              <w:rPr>
                <w:rFonts w:ascii="Times New Roman"/>
                <w:b w:val="false"/>
                <w:i w:val="false"/>
                <w:color w:val="000000"/>
                <w:sz w:val="20"/>
              </w:rPr>
              <w:t>
</w:t>
            </w:r>
            <w:r>
              <w:rPr>
                <w:rFonts w:ascii="Times New Roman"/>
                <w:b w:val="false"/>
                <w:i w:val="false"/>
                <w:color w:val="000000"/>
                <w:sz w:val="20"/>
              </w:rPr>
              <w:t>морозостойкие с шерстяными вкладышами</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пары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Белье нательное утепленное</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комплекта</w:t>
            </w:r>
            <w:r>
              <w:br/>
            </w:r>
            <w:r>
              <w:rPr>
                <w:rFonts w:ascii="Times New Roman"/>
                <w:b w:val="false"/>
                <w:i w:val="false"/>
                <w:color w:val="000000"/>
                <w:sz w:val="20"/>
              </w:rPr>
              <w:t>
</w:t>
            </w:r>
            <w:r>
              <w:rPr>
                <w:rFonts w:ascii="Times New Roman"/>
                <w:b w:val="false"/>
                <w:i w:val="false"/>
                <w:color w:val="000000"/>
                <w:sz w:val="20"/>
              </w:rPr>
              <w:t>на 1 год</w:t>
            </w:r>
          </w:p>
        </w:tc>
      </w:tr>
      <w:tr>
        <w:trPr>
          <w:trHeight w:val="30" w:hRule="atLeast"/>
        </w:trPr>
        <w:tc>
          <w:tcPr>
            <w:tcW w:w="6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30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Оператор по</w:t>
            </w:r>
            <w:r>
              <w:br/>
            </w:r>
            <w:r>
              <w:rPr>
                <w:rFonts w:ascii="Times New Roman"/>
                <w:b w:val="false"/>
                <w:i w:val="false"/>
                <w:color w:val="000000"/>
                <w:sz w:val="20"/>
              </w:rPr>
              <w:t>
</w:t>
            </w:r>
            <w:r>
              <w:rPr>
                <w:rFonts w:ascii="Times New Roman"/>
                <w:b w:val="false"/>
                <w:i w:val="false"/>
                <w:color w:val="000000"/>
                <w:sz w:val="20"/>
              </w:rPr>
              <w:t>подготовке скважин</w:t>
            </w:r>
            <w:r>
              <w:br/>
            </w:r>
            <w:r>
              <w:rPr>
                <w:rFonts w:ascii="Times New Roman"/>
                <w:b w:val="false"/>
                <w:i w:val="false"/>
                <w:color w:val="000000"/>
                <w:sz w:val="20"/>
              </w:rPr>
              <w:t>
</w:t>
            </w:r>
            <w:r>
              <w:rPr>
                <w:rFonts w:ascii="Times New Roman"/>
                <w:b w:val="false"/>
                <w:i w:val="false"/>
                <w:color w:val="000000"/>
                <w:sz w:val="20"/>
              </w:rPr>
              <w:t>и подземному</w:t>
            </w:r>
            <w:r>
              <w:br/>
            </w:r>
            <w:r>
              <w:rPr>
                <w:rFonts w:ascii="Times New Roman"/>
                <w:b w:val="false"/>
                <w:i w:val="false"/>
                <w:color w:val="000000"/>
                <w:sz w:val="20"/>
              </w:rPr>
              <w:t>
</w:t>
            </w:r>
            <w:r>
              <w:rPr>
                <w:rFonts w:ascii="Times New Roman"/>
                <w:b w:val="false"/>
                <w:i w:val="false"/>
                <w:color w:val="000000"/>
                <w:sz w:val="20"/>
              </w:rPr>
              <w:t>ремонту; оператор</w:t>
            </w:r>
            <w:r>
              <w:br/>
            </w:r>
            <w:r>
              <w:rPr>
                <w:rFonts w:ascii="Times New Roman"/>
                <w:b w:val="false"/>
                <w:i w:val="false"/>
                <w:color w:val="000000"/>
                <w:sz w:val="20"/>
              </w:rPr>
              <w:t>
</w:t>
            </w:r>
            <w:r>
              <w:rPr>
                <w:rFonts w:ascii="Times New Roman"/>
                <w:b w:val="false"/>
                <w:i w:val="false"/>
                <w:color w:val="000000"/>
                <w:sz w:val="20"/>
              </w:rPr>
              <w:t>по подземному</w:t>
            </w:r>
            <w:r>
              <w:br/>
            </w:r>
            <w:r>
              <w:rPr>
                <w:rFonts w:ascii="Times New Roman"/>
                <w:b w:val="false"/>
                <w:i w:val="false"/>
                <w:color w:val="000000"/>
                <w:sz w:val="20"/>
              </w:rPr>
              <w:t>
</w:t>
            </w:r>
            <w:r>
              <w:rPr>
                <w:rFonts w:ascii="Times New Roman"/>
                <w:b w:val="false"/>
                <w:i w:val="false"/>
                <w:color w:val="000000"/>
                <w:sz w:val="20"/>
              </w:rPr>
              <w:t>ремонту скважин</w:t>
            </w: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(куртка+полукомбинезон/или брюки)</w:t>
            </w:r>
            <w:r>
              <w:br/>
            </w:r>
            <w:r>
              <w:rPr>
                <w:rFonts w:ascii="Times New Roman"/>
                <w:b w:val="false"/>
                <w:i w:val="false"/>
                <w:color w:val="000000"/>
                <w:sz w:val="20"/>
              </w:rPr>
              <w:t>
</w:t>
            </w:r>
            <w:r>
              <w:rPr>
                <w:rFonts w:ascii="Times New Roman"/>
                <w:b w:val="false"/>
                <w:i w:val="false"/>
                <w:color w:val="000000"/>
                <w:sz w:val="20"/>
              </w:rPr>
              <w:t>из ткани хлопчатобумажной с</w:t>
            </w:r>
            <w:r>
              <w:br/>
            </w:r>
            <w:r>
              <w:rPr>
                <w:rFonts w:ascii="Times New Roman"/>
                <w:b w:val="false"/>
                <w:i w:val="false"/>
                <w:color w:val="000000"/>
                <w:sz w:val="20"/>
              </w:rPr>
              <w:t>
</w:t>
            </w:r>
            <w:r>
              <w:rPr>
                <w:rFonts w:ascii="Times New Roman"/>
                <w:b w:val="false"/>
                <w:i w:val="false"/>
                <w:color w:val="000000"/>
                <w:sz w:val="20"/>
              </w:rPr>
              <w:t>масловодоотталкивающей пропиткой</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Плащ непромокаемый</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3 года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кожаные с жестким подноском</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с латексным покрытием</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пары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с полимерным покрытием</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пары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кислотощелочестойкие</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пары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 защитная</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Подшлемник под каску</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Очки с поликарбонатным (или минеральным)</w:t>
            </w:r>
            <w:r>
              <w:br/>
            </w:r>
            <w:r>
              <w:rPr>
                <w:rFonts w:ascii="Times New Roman"/>
                <w:b w:val="false"/>
                <w:i w:val="false"/>
                <w:color w:val="000000"/>
                <w:sz w:val="20"/>
              </w:rPr>
              <w:t>
</w:t>
            </w:r>
            <w:r>
              <w:rPr>
                <w:rFonts w:ascii="Times New Roman"/>
                <w:b w:val="false"/>
                <w:i w:val="false"/>
                <w:color w:val="000000"/>
                <w:sz w:val="20"/>
              </w:rPr>
              <w:t>неупрочненным стеклом со светофильтрами</w:t>
            </w:r>
            <w:r>
              <w:br/>
            </w:r>
            <w:r>
              <w:rPr>
                <w:rFonts w:ascii="Times New Roman"/>
                <w:b w:val="false"/>
                <w:i w:val="false"/>
                <w:color w:val="000000"/>
                <w:sz w:val="20"/>
              </w:rPr>
              <w:t>
</w:t>
            </w:r>
            <w:r>
              <w:rPr>
                <w:rFonts w:ascii="Times New Roman"/>
                <w:b w:val="false"/>
                <w:i w:val="false"/>
                <w:color w:val="000000"/>
                <w:sz w:val="20"/>
              </w:rPr>
              <w:t>типа «В-1»</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Наушники противошумные с креплением на</w:t>
            </w:r>
            <w:r>
              <w:br/>
            </w:r>
            <w:r>
              <w:rPr>
                <w:rFonts w:ascii="Times New Roman"/>
                <w:b w:val="false"/>
                <w:i w:val="false"/>
                <w:color w:val="000000"/>
                <w:sz w:val="20"/>
              </w:rPr>
              <w:t>
</w:t>
            </w:r>
            <w:r>
              <w:rPr>
                <w:rFonts w:ascii="Times New Roman"/>
                <w:b w:val="false"/>
                <w:i w:val="false"/>
                <w:color w:val="000000"/>
                <w:sz w:val="20"/>
              </w:rPr>
              <w:t>каску (или вкладыши противошумные)</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(1 пара)</w:t>
            </w:r>
            <w:r>
              <w:br/>
            </w:r>
            <w:r>
              <w:rPr>
                <w:rFonts w:ascii="Times New Roman"/>
                <w:b w:val="false"/>
                <w:i w:val="false"/>
                <w:color w:val="000000"/>
                <w:sz w:val="20"/>
              </w:rPr>
              <w:t>
</w:t>
            </w:r>
            <w:r>
              <w:rPr>
                <w:rFonts w:ascii="Times New Roman"/>
                <w:b w:val="false"/>
                <w:i w:val="false"/>
                <w:color w:val="000000"/>
                <w:sz w:val="20"/>
              </w:rPr>
              <w:t>до износа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Респиратор газоаэрозольный</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Зимой дополнительно:</w:t>
            </w:r>
          </w:p>
        </w:tc>
      </w:tr>
      <w:tr>
        <w:trPr>
          <w:trHeight w:val="10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Куртка, утепленная из ткани</w:t>
            </w:r>
            <w:r>
              <w:br/>
            </w:r>
            <w:r>
              <w:rPr>
                <w:rFonts w:ascii="Times New Roman"/>
                <w:b w:val="false"/>
                <w:i w:val="false"/>
                <w:color w:val="000000"/>
                <w:sz w:val="20"/>
              </w:rPr>
              <w:t>
</w:t>
            </w:r>
            <w:r>
              <w:rPr>
                <w:rFonts w:ascii="Times New Roman"/>
                <w:b w:val="false"/>
                <w:i w:val="false"/>
                <w:color w:val="000000"/>
                <w:sz w:val="20"/>
              </w:rPr>
              <w:t>хлопчатобумажной с масловодоотталкивающей</w:t>
            </w:r>
            <w:r>
              <w:br/>
            </w:r>
            <w:r>
              <w:rPr>
                <w:rFonts w:ascii="Times New Roman"/>
                <w:b w:val="false"/>
                <w:i w:val="false"/>
                <w:color w:val="000000"/>
                <w:sz w:val="20"/>
              </w:rPr>
              <w:t>
</w:t>
            </w:r>
            <w:r>
              <w:rPr>
                <w:rFonts w:ascii="Times New Roman"/>
                <w:b w:val="false"/>
                <w:i w:val="false"/>
                <w:color w:val="000000"/>
                <w:sz w:val="20"/>
              </w:rPr>
              <w:t>пропиткой</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Брюки утепленные из ткани</w:t>
            </w:r>
            <w:r>
              <w:br/>
            </w:r>
            <w:r>
              <w:rPr>
                <w:rFonts w:ascii="Times New Roman"/>
                <w:b w:val="false"/>
                <w:i w:val="false"/>
                <w:color w:val="000000"/>
                <w:sz w:val="20"/>
              </w:rPr>
              <w:t>
</w:t>
            </w:r>
            <w:r>
              <w:rPr>
                <w:rFonts w:ascii="Times New Roman"/>
                <w:b w:val="false"/>
                <w:i w:val="false"/>
                <w:color w:val="000000"/>
                <w:sz w:val="20"/>
              </w:rPr>
              <w:t>хлопчатобумажной масловодоотталкивающей</w:t>
            </w:r>
            <w:r>
              <w:br/>
            </w:r>
            <w:r>
              <w:rPr>
                <w:rFonts w:ascii="Times New Roman"/>
                <w:b w:val="false"/>
                <w:i w:val="false"/>
                <w:color w:val="000000"/>
                <w:sz w:val="20"/>
              </w:rPr>
              <w:t>
</w:t>
            </w:r>
            <w:r>
              <w:rPr>
                <w:rFonts w:ascii="Times New Roman"/>
                <w:b w:val="false"/>
                <w:i w:val="false"/>
                <w:color w:val="000000"/>
                <w:sz w:val="20"/>
              </w:rPr>
              <w:t>пропиткой</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Полушубок</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4 года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Белье нательное утепленное</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комплекта</w:t>
            </w:r>
            <w:r>
              <w:br/>
            </w:r>
            <w:r>
              <w:rPr>
                <w:rFonts w:ascii="Times New Roman"/>
                <w:b w:val="false"/>
                <w:i w:val="false"/>
                <w:color w:val="000000"/>
                <w:sz w:val="20"/>
              </w:rPr>
              <w:t>
</w:t>
            </w:r>
            <w:r>
              <w:rPr>
                <w:rFonts w:ascii="Times New Roman"/>
                <w:b w:val="false"/>
                <w:i w:val="false"/>
                <w:color w:val="000000"/>
                <w:sz w:val="20"/>
              </w:rPr>
              <w:t>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Валенки на резиновой подошве (или ботинки</w:t>
            </w:r>
            <w:r>
              <w:br/>
            </w:r>
            <w:r>
              <w:rPr>
                <w:rFonts w:ascii="Times New Roman"/>
                <w:b w:val="false"/>
                <w:i w:val="false"/>
                <w:color w:val="000000"/>
                <w:sz w:val="20"/>
              </w:rPr>
              <w:t>
</w:t>
            </w:r>
            <w:r>
              <w:rPr>
                <w:rFonts w:ascii="Times New Roman"/>
                <w:b w:val="false"/>
                <w:i w:val="false"/>
                <w:color w:val="000000"/>
                <w:sz w:val="20"/>
              </w:rPr>
              <w:t>кожаные утепленные с жестким подноском)</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по поясам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Подшлемник утепленный с однослойным или</w:t>
            </w:r>
            <w:r>
              <w:br/>
            </w:r>
            <w:r>
              <w:rPr>
                <w:rFonts w:ascii="Times New Roman"/>
                <w:b w:val="false"/>
                <w:i w:val="false"/>
                <w:color w:val="000000"/>
                <w:sz w:val="20"/>
              </w:rPr>
              <w:t>
</w:t>
            </w:r>
            <w:r>
              <w:rPr>
                <w:rFonts w:ascii="Times New Roman"/>
                <w:b w:val="false"/>
                <w:i w:val="false"/>
                <w:color w:val="000000"/>
                <w:sz w:val="20"/>
              </w:rPr>
              <w:t>трехслойным утеплителем</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с защитным покрытием,</w:t>
            </w:r>
            <w:r>
              <w:br/>
            </w:r>
            <w:r>
              <w:rPr>
                <w:rFonts w:ascii="Times New Roman"/>
                <w:b w:val="false"/>
                <w:i w:val="false"/>
                <w:color w:val="000000"/>
                <w:sz w:val="20"/>
              </w:rPr>
              <w:t>
</w:t>
            </w:r>
            <w:r>
              <w:rPr>
                <w:rFonts w:ascii="Times New Roman"/>
                <w:b w:val="false"/>
                <w:i w:val="false"/>
                <w:color w:val="000000"/>
                <w:sz w:val="20"/>
              </w:rPr>
              <w:t>морозостойкие с шерстяными вкладышами</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пары на 1 год</w:t>
            </w:r>
          </w:p>
        </w:tc>
      </w:tr>
      <w:tr>
        <w:trPr>
          <w:trHeight w:val="30" w:hRule="atLeast"/>
        </w:trPr>
        <w:tc>
          <w:tcPr>
            <w:tcW w:w="6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30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Оператор по</w:t>
            </w:r>
            <w:r>
              <w:br/>
            </w:r>
            <w:r>
              <w:rPr>
                <w:rFonts w:ascii="Times New Roman"/>
                <w:b w:val="false"/>
                <w:i w:val="false"/>
                <w:color w:val="000000"/>
                <w:sz w:val="20"/>
              </w:rPr>
              <w:t>
</w:t>
            </w:r>
            <w:r>
              <w:rPr>
                <w:rFonts w:ascii="Times New Roman"/>
                <w:b w:val="false"/>
                <w:i w:val="false"/>
                <w:color w:val="000000"/>
                <w:sz w:val="20"/>
              </w:rPr>
              <w:t>поддержанию</w:t>
            </w:r>
            <w:r>
              <w:br/>
            </w:r>
            <w:r>
              <w:rPr>
                <w:rFonts w:ascii="Times New Roman"/>
                <w:b w:val="false"/>
                <w:i w:val="false"/>
                <w:color w:val="000000"/>
                <w:sz w:val="20"/>
              </w:rPr>
              <w:t>
</w:t>
            </w:r>
            <w:r>
              <w:rPr>
                <w:rFonts w:ascii="Times New Roman"/>
                <w:b w:val="false"/>
                <w:i w:val="false"/>
                <w:color w:val="000000"/>
                <w:sz w:val="20"/>
              </w:rPr>
              <w:t>пластового</w:t>
            </w:r>
            <w:r>
              <w:br/>
            </w:r>
            <w:r>
              <w:rPr>
                <w:rFonts w:ascii="Times New Roman"/>
                <w:b w:val="false"/>
                <w:i w:val="false"/>
                <w:color w:val="000000"/>
                <w:sz w:val="20"/>
              </w:rPr>
              <w:t>
</w:t>
            </w:r>
            <w:r>
              <w:rPr>
                <w:rFonts w:ascii="Times New Roman"/>
                <w:b w:val="false"/>
                <w:i w:val="false"/>
                <w:color w:val="000000"/>
                <w:sz w:val="20"/>
              </w:rPr>
              <w:t>давления</w:t>
            </w: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(куртка+полукомбинезон/или брюки)</w:t>
            </w:r>
            <w:r>
              <w:br/>
            </w:r>
            <w:r>
              <w:rPr>
                <w:rFonts w:ascii="Times New Roman"/>
                <w:b w:val="false"/>
                <w:i w:val="false"/>
                <w:color w:val="000000"/>
                <w:sz w:val="20"/>
              </w:rPr>
              <w:t>
</w:t>
            </w:r>
            <w:r>
              <w:rPr>
                <w:rFonts w:ascii="Times New Roman"/>
                <w:b w:val="false"/>
                <w:i w:val="false"/>
                <w:color w:val="000000"/>
                <w:sz w:val="20"/>
              </w:rPr>
              <w:t>из ткани хлопчатобумажной с</w:t>
            </w:r>
            <w:r>
              <w:br/>
            </w:r>
            <w:r>
              <w:rPr>
                <w:rFonts w:ascii="Times New Roman"/>
                <w:b w:val="false"/>
                <w:i w:val="false"/>
                <w:color w:val="000000"/>
                <w:sz w:val="20"/>
              </w:rPr>
              <w:t>
</w:t>
            </w:r>
            <w:r>
              <w:rPr>
                <w:rFonts w:ascii="Times New Roman"/>
                <w:b w:val="false"/>
                <w:i w:val="false"/>
                <w:color w:val="000000"/>
                <w:sz w:val="20"/>
              </w:rPr>
              <w:t>масловодоотталкивающей пропиткой</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Плащ непромокаемый</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3 года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комбинированные</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пары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с полимерным покрытием</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пары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 защитная</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Подшлемник под каску</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Очки с поликарбонатным (или минеральным)</w:t>
            </w:r>
            <w:r>
              <w:br/>
            </w:r>
            <w:r>
              <w:rPr>
                <w:rFonts w:ascii="Times New Roman"/>
                <w:b w:val="false"/>
                <w:i w:val="false"/>
                <w:color w:val="000000"/>
                <w:sz w:val="20"/>
              </w:rPr>
              <w:t>
</w:t>
            </w:r>
            <w:r>
              <w:rPr>
                <w:rFonts w:ascii="Times New Roman"/>
                <w:b w:val="false"/>
                <w:i w:val="false"/>
                <w:color w:val="000000"/>
                <w:sz w:val="20"/>
              </w:rPr>
              <w:t>неупрочненным стеклом со светофильтрами</w:t>
            </w:r>
            <w:r>
              <w:br/>
            </w:r>
            <w:r>
              <w:rPr>
                <w:rFonts w:ascii="Times New Roman"/>
                <w:b w:val="false"/>
                <w:i w:val="false"/>
                <w:color w:val="000000"/>
                <w:sz w:val="20"/>
              </w:rPr>
              <w:t>
</w:t>
            </w:r>
            <w:r>
              <w:rPr>
                <w:rFonts w:ascii="Times New Roman"/>
                <w:b w:val="false"/>
                <w:i w:val="false"/>
                <w:color w:val="000000"/>
                <w:sz w:val="20"/>
              </w:rPr>
              <w:t>типа «В-1»</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На наружных работах зимой дополнительно:</w:t>
            </w:r>
          </w:p>
        </w:tc>
      </w:tr>
      <w:tr>
        <w:trPr>
          <w:trHeight w:val="9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Куртка, утепленная из ткани</w:t>
            </w:r>
            <w:r>
              <w:br/>
            </w:r>
            <w:r>
              <w:rPr>
                <w:rFonts w:ascii="Times New Roman"/>
                <w:b w:val="false"/>
                <w:i w:val="false"/>
                <w:color w:val="000000"/>
                <w:sz w:val="20"/>
              </w:rPr>
              <w:t>
</w:t>
            </w:r>
            <w:r>
              <w:rPr>
                <w:rFonts w:ascii="Times New Roman"/>
                <w:b w:val="false"/>
                <w:i w:val="false"/>
                <w:color w:val="000000"/>
                <w:sz w:val="20"/>
              </w:rPr>
              <w:t>хлопчатобумажной с масловодоотталкивающей</w:t>
            </w:r>
            <w:r>
              <w:br/>
            </w:r>
            <w:r>
              <w:rPr>
                <w:rFonts w:ascii="Times New Roman"/>
                <w:b w:val="false"/>
                <w:i w:val="false"/>
                <w:color w:val="000000"/>
                <w:sz w:val="20"/>
              </w:rPr>
              <w:t>
</w:t>
            </w:r>
            <w:r>
              <w:rPr>
                <w:rFonts w:ascii="Times New Roman"/>
                <w:b w:val="false"/>
                <w:i w:val="false"/>
                <w:color w:val="000000"/>
                <w:sz w:val="20"/>
              </w:rPr>
              <w:t>пропиткой</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Брюки утепленные из ткани</w:t>
            </w:r>
            <w:r>
              <w:br/>
            </w:r>
            <w:r>
              <w:rPr>
                <w:rFonts w:ascii="Times New Roman"/>
                <w:b w:val="false"/>
                <w:i w:val="false"/>
                <w:color w:val="000000"/>
                <w:sz w:val="20"/>
              </w:rPr>
              <w:t>
</w:t>
            </w:r>
            <w:r>
              <w:rPr>
                <w:rFonts w:ascii="Times New Roman"/>
                <w:b w:val="false"/>
                <w:i w:val="false"/>
                <w:color w:val="000000"/>
                <w:sz w:val="20"/>
              </w:rPr>
              <w:t>хлопчатобумажной с масловодоотталкивающей</w:t>
            </w:r>
            <w:r>
              <w:br/>
            </w:r>
            <w:r>
              <w:rPr>
                <w:rFonts w:ascii="Times New Roman"/>
                <w:b w:val="false"/>
                <w:i w:val="false"/>
                <w:color w:val="000000"/>
                <w:sz w:val="20"/>
              </w:rPr>
              <w:t>
</w:t>
            </w:r>
            <w:r>
              <w:rPr>
                <w:rFonts w:ascii="Times New Roman"/>
                <w:b w:val="false"/>
                <w:i w:val="false"/>
                <w:color w:val="000000"/>
                <w:sz w:val="20"/>
              </w:rPr>
              <w:t>пропиткой</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Валенки на резиновой подошве (или ботинки</w:t>
            </w:r>
            <w:r>
              <w:br/>
            </w:r>
            <w:r>
              <w:rPr>
                <w:rFonts w:ascii="Times New Roman"/>
                <w:b w:val="false"/>
                <w:i w:val="false"/>
                <w:color w:val="000000"/>
                <w:sz w:val="20"/>
              </w:rPr>
              <w:t>
</w:t>
            </w:r>
            <w:r>
              <w:rPr>
                <w:rFonts w:ascii="Times New Roman"/>
                <w:b w:val="false"/>
                <w:i w:val="false"/>
                <w:color w:val="000000"/>
                <w:sz w:val="20"/>
              </w:rPr>
              <w:t>кожаные утепленные с жестким подноском)</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по поясам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Подшлемник утепленный с однослойным или</w:t>
            </w:r>
            <w:r>
              <w:br/>
            </w:r>
            <w:r>
              <w:rPr>
                <w:rFonts w:ascii="Times New Roman"/>
                <w:b w:val="false"/>
                <w:i w:val="false"/>
                <w:color w:val="000000"/>
                <w:sz w:val="20"/>
              </w:rPr>
              <w:t>
</w:t>
            </w:r>
            <w:r>
              <w:rPr>
                <w:rFonts w:ascii="Times New Roman"/>
                <w:b w:val="false"/>
                <w:i w:val="false"/>
                <w:color w:val="000000"/>
                <w:sz w:val="20"/>
              </w:rPr>
              <w:t>трехслойным утеплителем</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с защитным покрытием,</w:t>
            </w:r>
            <w:r>
              <w:br/>
            </w:r>
            <w:r>
              <w:rPr>
                <w:rFonts w:ascii="Times New Roman"/>
                <w:b w:val="false"/>
                <w:i w:val="false"/>
                <w:color w:val="000000"/>
                <w:sz w:val="20"/>
              </w:rPr>
              <w:t>
</w:t>
            </w:r>
            <w:r>
              <w:rPr>
                <w:rFonts w:ascii="Times New Roman"/>
                <w:b w:val="false"/>
                <w:i w:val="false"/>
                <w:color w:val="000000"/>
                <w:sz w:val="20"/>
              </w:rPr>
              <w:t>морозостойкие с шерстяными вкладышами</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пары на 1 год</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Руководители и специалисты</w:t>
            </w:r>
          </w:p>
        </w:tc>
      </w:tr>
      <w:tr>
        <w:trPr>
          <w:trHeight w:val="30" w:hRule="atLeast"/>
        </w:trPr>
        <w:tc>
          <w:tcPr>
            <w:tcW w:w="6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30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Мастер по добыче</w:t>
            </w:r>
            <w:r>
              <w:br/>
            </w:r>
            <w:r>
              <w:rPr>
                <w:rFonts w:ascii="Times New Roman"/>
                <w:b w:val="false"/>
                <w:i w:val="false"/>
                <w:color w:val="000000"/>
                <w:sz w:val="20"/>
              </w:rPr>
              <w:t>
</w:t>
            </w:r>
            <w:r>
              <w:rPr>
                <w:rFonts w:ascii="Times New Roman"/>
                <w:b w:val="false"/>
                <w:i w:val="false"/>
                <w:color w:val="000000"/>
                <w:sz w:val="20"/>
              </w:rPr>
              <w:t>нефти, газа и</w:t>
            </w:r>
            <w:r>
              <w:br/>
            </w:r>
            <w:r>
              <w:rPr>
                <w:rFonts w:ascii="Times New Roman"/>
                <w:b w:val="false"/>
                <w:i w:val="false"/>
                <w:color w:val="000000"/>
                <w:sz w:val="20"/>
              </w:rPr>
              <w:t>
</w:t>
            </w:r>
            <w:r>
              <w:rPr>
                <w:rFonts w:ascii="Times New Roman"/>
                <w:b w:val="false"/>
                <w:i w:val="false"/>
                <w:color w:val="000000"/>
                <w:sz w:val="20"/>
              </w:rPr>
              <w:t>конденсата, мастер</w:t>
            </w:r>
            <w:r>
              <w:br/>
            </w:r>
            <w:r>
              <w:rPr>
                <w:rFonts w:ascii="Times New Roman"/>
                <w:b w:val="false"/>
                <w:i w:val="false"/>
                <w:color w:val="000000"/>
                <w:sz w:val="20"/>
              </w:rPr>
              <w:t>
</w:t>
            </w:r>
            <w:r>
              <w:rPr>
                <w:rFonts w:ascii="Times New Roman"/>
                <w:b w:val="false"/>
                <w:i w:val="false"/>
                <w:color w:val="000000"/>
                <w:sz w:val="20"/>
              </w:rPr>
              <w:t>по ремонту скважин</w:t>
            </w:r>
            <w:r>
              <w:br/>
            </w:r>
            <w:r>
              <w:rPr>
                <w:rFonts w:ascii="Times New Roman"/>
                <w:b w:val="false"/>
                <w:i w:val="false"/>
                <w:color w:val="000000"/>
                <w:sz w:val="20"/>
              </w:rPr>
              <w:t>
</w:t>
            </w:r>
            <w:r>
              <w:rPr>
                <w:rFonts w:ascii="Times New Roman"/>
                <w:b w:val="false"/>
                <w:i w:val="false"/>
                <w:color w:val="000000"/>
                <w:sz w:val="20"/>
              </w:rPr>
              <w:t>(капитальному,</w:t>
            </w:r>
            <w:r>
              <w:br/>
            </w:r>
            <w:r>
              <w:rPr>
                <w:rFonts w:ascii="Times New Roman"/>
                <w:b w:val="false"/>
                <w:i w:val="false"/>
                <w:color w:val="000000"/>
                <w:sz w:val="20"/>
              </w:rPr>
              <w:t>
</w:t>
            </w:r>
            <w:r>
              <w:rPr>
                <w:rFonts w:ascii="Times New Roman"/>
                <w:b w:val="false"/>
                <w:i w:val="false"/>
                <w:color w:val="000000"/>
                <w:sz w:val="20"/>
              </w:rPr>
              <w:t>подземному),</w:t>
            </w:r>
            <w:r>
              <w:br/>
            </w:r>
            <w:r>
              <w:rPr>
                <w:rFonts w:ascii="Times New Roman"/>
                <w:b w:val="false"/>
                <w:i w:val="false"/>
                <w:color w:val="000000"/>
                <w:sz w:val="20"/>
              </w:rPr>
              <w:t>
</w:t>
            </w:r>
            <w:r>
              <w:rPr>
                <w:rFonts w:ascii="Times New Roman"/>
                <w:b w:val="false"/>
                <w:i w:val="false"/>
                <w:color w:val="000000"/>
                <w:sz w:val="20"/>
              </w:rPr>
              <w:t>мастер по сложным</w:t>
            </w:r>
            <w:r>
              <w:br/>
            </w:r>
            <w:r>
              <w:rPr>
                <w:rFonts w:ascii="Times New Roman"/>
                <w:b w:val="false"/>
                <w:i w:val="false"/>
                <w:color w:val="000000"/>
                <w:sz w:val="20"/>
              </w:rPr>
              <w:t>
</w:t>
            </w:r>
            <w:r>
              <w:rPr>
                <w:rFonts w:ascii="Times New Roman"/>
                <w:b w:val="false"/>
                <w:i w:val="false"/>
                <w:color w:val="000000"/>
                <w:sz w:val="20"/>
              </w:rPr>
              <w:t>работам в бурении</w:t>
            </w:r>
            <w:r>
              <w:br/>
            </w:r>
            <w:r>
              <w:rPr>
                <w:rFonts w:ascii="Times New Roman"/>
                <w:b w:val="false"/>
                <w:i w:val="false"/>
                <w:color w:val="000000"/>
                <w:sz w:val="20"/>
              </w:rPr>
              <w:t>
</w:t>
            </w:r>
            <w:r>
              <w:rPr>
                <w:rFonts w:ascii="Times New Roman"/>
                <w:b w:val="false"/>
                <w:i w:val="false"/>
                <w:color w:val="000000"/>
                <w:sz w:val="20"/>
              </w:rPr>
              <w:t>скважин, мастер по</w:t>
            </w:r>
            <w:r>
              <w:br/>
            </w:r>
            <w:r>
              <w:rPr>
                <w:rFonts w:ascii="Times New Roman"/>
                <w:b w:val="false"/>
                <w:i w:val="false"/>
                <w:color w:val="000000"/>
                <w:sz w:val="20"/>
              </w:rPr>
              <w:t>
</w:t>
            </w:r>
            <w:r>
              <w:rPr>
                <w:rFonts w:ascii="Times New Roman"/>
                <w:b w:val="false"/>
                <w:i w:val="false"/>
                <w:color w:val="000000"/>
                <w:sz w:val="20"/>
              </w:rPr>
              <w:t>освоению и ремонту</w:t>
            </w:r>
            <w:r>
              <w:br/>
            </w:r>
            <w:r>
              <w:rPr>
                <w:rFonts w:ascii="Times New Roman"/>
                <w:b w:val="false"/>
                <w:i w:val="false"/>
                <w:color w:val="000000"/>
                <w:sz w:val="20"/>
              </w:rPr>
              <w:t>
</w:t>
            </w:r>
            <w:r>
              <w:rPr>
                <w:rFonts w:ascii="Times New Roman"/>
                <w:b w:val="false"/>
                <w:i w:val="false"/>
                <w:color w:val="000000"/>
                <w:sz w:val="20"/>
              </w:rPr>
              <w:t>нагнетательных</w:t>
            </w:r>
            <w:r>
              <w:br/>
            </w:r>
            <w:r>
              <w:rPr>
                <w:rFonts w:ascii="Times New Roman"/>
                <w:b w:val="false"/>
                <w:i w:val="false"/>
                <w:color w:val="000000"/>
                <w:sz w:val="20"/>
              </w:rPr>
              <w:t>
</w:t>
            </w:r>
            <w:r>
              <w:rPr>
                <w:rFonts w:ascii="Times New Roman"/>
                <w:b w:val="false"/>
                <w:i w:val="false"/>
                <w:color w:val="000000"/>
                <w:sz w:val="20"/>
              </w:rPr>
              <w:t>скважин, мастер по</w:t>
            </w:r>
            <w:r>
              <w:br/>
            </w:r>
            <w:r>
              <w:rPr>
                <w:rFonts w:ascii="Times New Roman"/>
                <w:b w:val="false"/>
                <w:i w:val="false"/>
                <w:color w:val="000000"/>
                <w:sz w:val="20"/>
              </w:rPr>
              <w:t>
</w:t>
            </w:r>
            <w:r>
              <w:rPr>
                <w:rFonts w:ascii="Times New Roman"/>
                <w:b w:val="false"/>
                <w:i w:val="false"/>
                <w:color w:val="000000"/>
                <w:sz w:val="20"/>
              </w:rPr>
              <w:t>исследованию</w:t>
            </w:r>
            <w:r>
              <w:br/>
            </w:r>
            <w:r>
              <w:rPr>
                <w:rFonts w:ascii="Times New Roman"/>
                <w:b w:val="false"/>
                <w:i w:val="false"/>
                <w:color w:val="000000"/>
                <w:sz w:val="20"/>
              </w:rPr>
              <w:t>
</w:t>
            </w:r>
            <w:r>
              <w:rPr>
                <w:rFonts w:ascii="Times New Roman"/>
                <w:b w:val="false"/>
                <w:i w:val="false"/>
                <w:color w:val="000000"/>
                <w:sz w:val="20"/>
              </w:rPr>
              <w:t>скважин, начальник</w:t>
            </w:r>
            <w:r>
              <w:br/>
            </w:r>
            <w:r>
              <w:rPr>
                <w:rFonts w:ascii="Times New Roman"/>
                <w:b w:val="false"/>
                <w:i w:val="false"/>
                <w:color w:val="000000"/>
                <w:sz w:val="20"/>
              </w:rPr>
              <w:t>
</w:t>
            </w:r>
            <w:r>
              <w:rPr>
                <w:rFonts w:ascii="Times New Roman"/>
                <w:b w:val="false"/>
                <w:i w:val="false"/>
                <w:color w:val="000000"/>
                <w:sz w:val="20"/>
              </w:rPr>
              <w:t>цеха, инженер,</w:t>
            </w:r>
            <w:r>
              <w:br/>
            </w:r>
            <w:r>
              <w:rPr>
                <w:rFonts w:ascii="Times New Roman"/>
                <w:b w:val="false"/>
                <w:i w:val="false"/>
                <w:color w:val="000000"/>
                <w:sz w:val="20"/>
              </w:rPr>
              <w:t>
</w:t>
            </w:r>
            <w:r>
              <w:rPr>
                <w:rFonts w:ascii="Times New Roman"/>
                <w:b w:val="false"/>
                <w:i w:val="false"/>
                <w:color w:val="000000"/>
                <w:sz w:val="20"/>
              </w:rPr>
              <w:t>механик,</w:t>
            </w:r>
            <w:r>
              <w:br/>
            </w:r>
            <w:r>
              <w:rPr>
                <w:rFonts w:ascii="Times New Roman"/>
                <w:b w:val="false"/>
                <w:i w:val="false"/>
                <w:color w:val="000000"/>
                <w:sz w:val="20"/>
              </w:rPr>
              <w:t>
</w:t>
            </w: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начальника цеха,</w:t>
            </w:r>
            <w:r>
              <w:br/>
            </w:r>
            <w:r>
              <w:rPr>
                <w:rFonts w:ascii="Times New Roman"/>
                <w:b w:val="false"/>
                <w:i w:val="false"/>
                <w:color w:val="000000"/>
                <w:sz w:val="20"/>
              </w:rPr>
              <w:t>
</w:t>
            </w:r>
            <w:r>
              <w:rPr>
                <w:rFonts w:ascii="Times New Roman"/>
                <w:b w:val="false"/>
                <w:i w:val="false"/>
                <w:color w:val="000000"/>
                <w:sz w:val="20"/>
              </w:rPr>
              <w:t>энергетик,</w:t>
            </w:r>
            <w:r>
              <w:br/>
            </w:r>
            <w:r>
              <w:rPr>
                <w:rFonts w:ascii="Times New Roman"/>
                <w:b w:val="false"/>
                <w:i w:val="false"/>
                <w:color w:val="000000"/>
                <w:sz w:val="20"/>
              </w:rPr>
              <w:t>
</w:t>
            </w:r>
            <w:r>
              <w:rPr>
                <w:rFonts w:ascii="Times New Roman"/>
                <w:b w:val="false"/>
                <w:i w:val="false"/>
                <w:color w:val="000000"/>
                <w:sz w:val="20"/>
              </w:rPr>
              <w:t>технолог, геолог,</w:t>
            </w:r>
            <w:r>
              <w:br/>
            </w:r>
            <w:r>
              <w:rPr>
                <w:rFonts w:ascii="Times New Roman"/>
                <w:b w:val="false"/>
                <w:i w:val="false"/>
                <w:color w:val="000000"/>
                <w:sz w:val="20"/>
              </w:rPr>
              <w:t>
</w:t>
            </w:r>
            <w:r>
              <w:rPr>
                <w:rFonts w:ascii="Times New Roman"/>
                <w:b w:val="false"/>
                <w:i w:val="false"/>
                <w:color w:val="000000"/>
                <w:sz w:val="20"/>
              </w:rPr>
              <w:t>мастер, инженер по</w:t>
            </w:r>
            <w:r>
              <w:br/>
            </w:r>
            <w:r>
              <w:rPr>
                <w:rFonts w:ascii="Times New Roman"/>
                <w:b w:val="false"/>
                <w:i w:val="false"/>
                <w:color w:val="000000"/>
                <w:sz w:val="20"/>
              </w:rPr>
              <w:t>
</w:t>
            </w:r>
            <w:r>
              <w:rPr>
                <w:rFonts w:ascii="Times New Roman"/>
                <w:b w:val="false"/>
                <w:i w:val="false"/>
                <w:color w:val="000000"/>
                <w:sz w:val="20"/>
              </w:rPr>
              <w:t>буровым растворам,</w:t>
            </w:r>
            <w:r>
              <w:br/>
            </w:r>
            <w:r>
              <w:rPr>
                <w:rFonts w:ascii="Times New Roman"/>
                <w:b w:val="false"/>
                <w:i w:val="false"/>
                <w:color w:val="000000"/>
                <w:sz w:val="20"/>
              </w:rPr>
              <w:t>
</w:t>
            </w:r>
            <w:r>
              <w:rPr>
                <w:rFonts w:ascii="Times New Roman"/>
                <w:b w:val="false"/>
                <w:i w:val="false"/>
                <w:color w:val="000000"/>
                <w:sz w:val="20"/>
              </w:rPr>
              <w:t>верховой механик,</w:t>
            </w:r>
            <w:r>
              <w:br/>
            </w:r>
            <w:r>
              <w:rPr>
                <w:rFonts w:ascii="Times New Roman"/>
                <w:b w:val="false"/>
                <w:i w:val="false"/>
                <w:color w:val="000000"/>
                <w:sz w:val="20"/>
              </w:rPr>
              <w:t>
</w:t>
            </w:r>
            <w:r>
              <w:rPr>
                <w:rFonts w:ascii="Times New Roman"/>
                <w:b w:val="false"/>
                <w:i w:val="false"/>
                <w:color w:val="000000"/>
                <w:sz w:val="20"/>
              </w:rPr>
              <w:t>занятые в цехах:</w:t>
            </w:r>
            <w:r>
              <w:br/>
            </w:r>
            <w:r>
              <w:rPr>
                <w:rFonts w:ascii="Times New Roman"/>
                <w:b w:val="false"/>
                <w:i w:val="false"/>
                <w:color w:val="000000"/>
                <w:sz w:val="20"/>
              </w:rPr>
              <w:t>
</w:t>
            </w:r>
            <w:r>
              <w:rPr>
                <w:rFonts w:ascii="Times New Roman"/>
                <w:b w:val="false"/>
                <w:i w:val="false"/>
                <w:color w:val="000000"/>
                <w:sz w:val="20"/>
              </w:rPr>
              <w:t>добычи нефти и</w:t>
            </w:r>
            <w:r>
              <w:br/>
            </w:r>
            <w:r>
              <w:rPr>
                <w:rFonts w:ascii="Times New Roman"/>
                <w:b w:val="false"/>
                <w:i w:val="false"/>
                <w:color w:val="000000"/>
                <w:sz w:val="20"/>
              </w:rPr>
              <w:t>
</w:t>
            </w:r>
            <w:r>
              <w:rPr>
                <w:rFonts w:ascii="Times New Roman"/>
                <w:b w:val="false"/>
                <w:i w:val="false"/>
                <w:color w:val="000000"/>
                <w:sz w:val="20"/>
              </w:rPr>
              <w:t>газа, капитального</w:t>
            </w:r>
            <w:r>
              <w:br/>
            </w:r>
            <w:r>
              <w:rPr>
                <w:rFonts w:ascii="Times New Roman"/>
                <w:b w:val="false"/>
                <w:i w:val="false"/>
                <w:color w:val="000000"/>
                <w:sz w:val="20"/>
              </w:rPr>
              <w:t>
</w:t>
            </w:r>
            <w:r>
              <w:rPr>
                <w:rFonts w:ascii="Times New Roman"/>
                <w:b w:val="false"/>
                <w:i w:val="false"/>
                <w:color w:val="000000"/>
                <w:sz w:val="20"/>
              </w:rPr>
              <w:t>и подземного</w:t>
            </w:r>
            <w:r>
              <w:br/>
            </w:r>
            <w:r>
              <w:rPr>
                <w:rFonts w:ascii="Times New Roman"/>
                <w:b w:val="false"/>
                <w:i w:val="false"/>
                <w:color w:val="000000"/>
                <w:sz w:val="20"/>
              </w:rPr>
              <w:t>
</w:t>
            </w:r>
            <w:r>
              <w:rPr>
                <w:rFonts w:ascii="Times New Roman"/>
                <w:b w:val="false"/>
                <w:i w:val="false"/>
                <w:color w:val="000000"/>
                <w:sz w:val="20"/>
              </w:rPr>
              <w:t>ремонта скважин,</w:t>
            </w:r>
            <w:r>
              <w:br/>
            </w:r>
            <w:r>
              <w:rPr>
                <w:rFonts w:ascii="Times New Roman"/>
                <w:b w:val="false"/>
                <w:i w:val="false"/>
                <w:color w:val="000000"/>
                <w:sz w:val="20"/>
              </w:rPr>
              <w:t>
</w:t>
            </w:r>
            <w:r>
              <w:rPr>
                <w:rFonts w:ascii="Times New Roman"/>
                <w:b w:val="false"/>
                <w:i w:val="false"/>
                <w:color w:val="000000"/>
                <w:sz w:val="20"/>
              </w:rPr>
              <w:t>поддержания</w:t>
            </w:r>
            <w:r>
              <w:br/>
            </w:r>
            <w:r>
              <w:rPr>
                <w:rFonts w:ascii="Times New Roman"/>
                <w:b w:val="false"/>
                <w:i w:val="false"/>
                <w:color w:val="000000"/>
                <w:sz w:val="20"/>
              </w:rPr>
              <w:t>
</w:t>
            </w:r>
            <w:r>
              <w:rPr>
                <w:rFonts w:ascii="Times New Roman"/>
                <w:b w:val="false"/>
                <w:i w:val="false"/>
                <w:color w:val="000000"/>
                <w:sz w:val="20"/>
              </w:rPr>
              <w:t>пластового</w:t>
            </w:r>
            <w:r>
              <w:br/>
            </w:r>
            <w:r>
              <w:rPr>
                <w:rFonts w:ascii="Times New Roman"/>
                <w:b w:val="false"/>
                <w:i w:val="false"/>
                <w:color w:val="000000"/>
                <w:sz w:val="20"/>
              </w:rPr>
              <w:t>
</w:t>
            </w:r>
            <w:r>
              <w:rPr>
                <w:rFonts w:ascii="Times New Roman"/>
                <w:b w:val="false"/>
                <w:i w:val="false"/>
                <w:color w:val="000000"/>
                <w:sz w:val="20"/>
              </w:rPr>
              <w:t>давления,</w:t>
            </w:r>
            <w:r>
              <w:br/>
            </w:r>
            <w:r>
              <w:rPr>
                <w:rFonts w:ascii="Times New Roman"/>
                <w:b w:val="false"/>
                <w:i w:val="false"/>
                <w:color w:val="000000"/>
                <w:sz w:val="20"/>
              </w:rPr>
              <w:t>
</w:t>
            </w:r>
            <w:r>
              <w:rPr>
                <w:rFonts w:ascii="Times New Roman"/>
                <w:b w:val="false"/>
                <w:i w:val="false"/>
                <w:color w:val="000000"/>
                <w:sz w:val="20"/>
              </w:rPr>
              <w:t>вторичных методов</w:t>
            </w:r>
            <w:r>
              <w:br/>
            </w:r>
            <w:r>
              <w:rPr>
                <w:rFonts w:ascii="Times New Roman"/>
                <w:b w:val="false"/>
                <w:i w:val="false"/>
                <w:color w:val="000000"/>
                <w:sz w:val="20"/>
              </w:rPr>
              <w:t>
</w:t>
            </w:r>
            <w:r>
              <w:rPr>
                <w:rFonts w:ascii="Times New Roman"/>
                <w:b w:val="false"/>
                <w:i w:val="false"/>
                <w:color w:val="000000"/>
                <w:sz w:val="20"/>
              </w:rPr>
              <w:t>добычи нефти,</w:t>
            </w:r>
            <w:r>
              <w:br/>
            </w:r>
            <w:r>
              <w:rPr>
                <w:rFonts w:ascii="Times New Roman"/>
                <w:b w:val="false"/>
                <w:i w:val="false"/>
                <w:color w:val="000000"/>
                <w:sz w:val="20"/>
              </w:rPr>
              <w:t>
</w:t>
            </w:r>
            <w:r>
              <w:rPr>
                <w:rFonts w:ascii="Times New Roman"/>
                <w:b w:val="false"/>
                <w:i w:val="false"/>
                <w:color w:val="000000"/>
                <w:sz w:val="20"/>
              </w:rPr>
              <w:t>подготовки и</w:t>
            </w:r>
            <w:r>
              <w:br/>
            </w:r>
            <w:r>
              <w:rPr>
                <w:rFonts w:ascii="Times New Roman"/>
                <w:b w:val="false"/>
                <w:i w:val="false"/>
                <w:color w:val="000000"/>
                <w:sz w:val="20"/>
              </w:rPr>
              <w:t>
</w:t>
            </w:r>
            <w:r>
              <w:rPr>
                <w:rFonts w:ascii="Times New Roman"/>
                <w:b w:val="false"/>
                <w:i w:val="false"/>
                <w:color w:val="000000"/>
                <w:sz w:val="20"/>
              </w:rPr>
              <w:t>перекачки нефти;</w:t>
            </w:r>
            <w:r>
              <w:br/>
            </w:r>
            <w:r>
              <w:rPr>
                <w:rFonts w:ascii="Times New Roman"/>
                <w:b w:val="false"/>
                <w:i w:val="false"/>
                <w:color w:val="000000"/>
                <w:sz w:val="20"/>
              </w:rPr>
              <w:t>
</w:t>
            </w:r>
            <w:r>
              <w:rPr>
                <w:rFonts w:ascii="Times New Roman"/>
                <w:b w:val="false"/>
                <w:i w:val="false"/>
                <w:color w:val="000000"/>
                <w:sz w:val="20"/>
              </w:rPr>
              <w:t>инженер по охране</w:t>
            </w:r>
            <w:r>
              <w:br/>
            </w:r>
            <w:r>
              <w:rPr>
                <w:rFonts w:ascii="Times New Roman"/>
                <w:b w:val="false"/>
                <w:i w:val="false"/>
                <w:color w:val="000000"/>
                <w:sz w:val="20"/>
              </w:rPr>
              <w:t>
</w:t>
            </w:r>
            <w:r>
              <w:rPr>
                <w:rFonts w:ascii="Times New Roman"/>
                <w:b w:val="false"/>
                <w:i w:val="false"/>
                <w:color w:val="000000"/>
                <w:sz w:val="20"/>
              </w:rPr>
              <w:t>труда и технике</w:t>
            </w:r>
            <w:r>
              <w:br/>
            </w:r>
            <w:r>
              <w:rPr>
                <w:rFonts w:ascii="Times New Roman"/>
                <w:b w:val="false"/>
                <w:i w:val="false"/>
                <w:color w:val="000000"/>
                <w:sz w:val="20"/>
              </w:rPr>
              <w:t>
</w:t>
            </w:r>
            <w:r>
              <w:rPr>
                <w:rFonts w:ascii="Times New Roman"/>
                <w:b w:val="false"/>
                <w:i w:val="false"/>
                <w:color w:val="000000"/>
                <w:sz w:val="20"/>
              </w:rPr>
              <w:t>безопасности,</w:t>
            </w:r>
            <w:r>
              <w:br/>
            </w:r>
            <w:r>
              <w:rPr>
                <w:rFonts w:ascii="Times New Roman"/>
                <w:b w:val="false"/>
                <w:i w:val="false"/>
                <w:color w:val="000000"/>
                <w:sz w:val="20"/>
              </w:rPr>
              <w:t>
</w:t>
            </w:r>
            <w:r>
              <w:rPr>
                <w:rFonts w:ascii="Times New Roman"/>
                <w:b w:val="false"/>
                <w:i w:val="false"/>
                <w:color w:val="000000"/>
                <w:sz w:val="20"/>
              </w:rPr>
              <w:t>осуществляющий</w:t>
            </w:r>
            <w:r>
              <w:br/>
            </w:r>
            <w:r>
              <w:rPr>
                <w:rFonts w:ascii="Times New Roman"/>
                <w:b w:val="false"/>
                <w:i w:val="false"/>
                <w:color w:val="000000"/>
                <w:sz w:val="20"/>
              </w:rPr>
              <w:t>
</w:t>
            </w:r>
            <w:r>
              <w:rPr>
                <w:rFonts w:ascii="Times New Roman"/>
                <w:b w:val="false"/>
                <w:i w:val="false"/>
                <w:color w:val="000000"/>
                <w:sz w:val="20"/>
              </w:rPr>
              <w:t>постоянный</w:t>
            </w:r>
            <w:r>
              <w:br/>
            </w:r>
            <w:r>
              <w:rPr>
                <w:rFonts w:ascii="Times New Roman"/>
                <w:b w:val="false"/>
                <w:i w:val="false"/>
                <w:color w:val="000000"/>
                <w:sz w:val="20"/>
              </w:rPr>
              <w:t>
</w:t>
            </w:r>
            <w:r>
              <w:rPr>
                <w:rFonts w:ascii="Times New Roman"/>
                <w:b w:val="false"/>
                <w:i w:val="false"/>
                <w:color w:val="000000"/>
                <w:sz w:val="20"/>
              </w:rPr>
              <w:t>контроль на</w:t>
            </w:r>
            <w:r>
              <w:br/>
            </w:r>
            <w:r>
              <w:rPr>
                <w:rFonts w:ascii="Times New Roman"/>
                <w:b w:val="false"/>
                <w:i w:val="false"/>
                <w:color w:val="000000"/>
                <w:sz w:val="20"/>
              </w:rPr>
              <w:t>
</w:t>
            </w:r>
            <w:r>
              <w:rPr>
                <w:rFonts w:ascii="Times New Roman"/>
                <w:b w:val="false"/>
                <w:i w:val="false"/>
                <w:color w:val="000000"/>
                <w:sz w:val="20"/>
              </w:rPr>
              <w:t>объектах добычи</w:t>
            </w:r>
            <w:r>
              <w:br/>
            </w:r>
            <w:r>
              <w:rPr>
                <w:rFonts w:ascii="Times New Roman"/>
                <w:b w:val="false"/>
                <w:i w:val="false"/>
                <w:color w:val="000000"/>
                <w:sz w:val="20"/>
              </w:rPr>
              <w:t>
</w:t>
            </w:r>
            <w:r>
              <w:rPr>
                <w:rFonts w:ascii="Times New Roman"/>
                <w:b w:val="false"/>
                <w:i w:val="false"/>
                <w:color w:val="000000"/>
                <w:sz w:val="20"/>
              </w:rPr>
              <w:t>нефти и газа,</w:t>
            </w:r>
            <w:r>
              <w:br/>
            </w:r>
            <w:r>
              <w:rPr>
                <w:rFonts w:ascii="Times New Roman"/>
                <w:b w:val="false"/>
                <w:i w:val="false"/>
                <w:color w:val="000000"/>
                <w:sz w:val="20"/>
              </w:rPr>
              <w:t>
</w:t>
            </w:r>
            <w:r>
              <w:rPr>
                <w:rFonts w:ascii="Times New Roman"/>
                <w:b w:val="false"/>
                <w:i w:val="false"/>
                <w:color w:val="000000"/>
                <w:sz w:val="20"/>
              </w:rPr>
              <w:t>инженер-технолог,</w:t>
            </w:r>
            <w:r>
              <w:br/>
            </w:r>
            <w:r>
              <w:rPr>
                <w:rFonts w:ascii="Times New Roman"/>
                <w:b w:val="false"/>
                <w:i w:val="false"/>
                <w:color w:val="000000"/>
                <w:sz w:val="20"/>
              </w:rPr>
              <w:t>
</w:t>
            </w:r>
            <w:r>
              <w:rPr>
                <w:rFonts w:ascii="Times New Roman"/>
                <w:b w:val="false"/>
                <w:i w:val="false"/>
                <w:color w:val="000000"/>
                <w:sz w:val="20"/>
              </w:rPr>
              <w:t>начальник промысла</w:t>
            </w: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(куртка+полукомбинезон/или брюки)</w:t>
            </w:r>
            <w:r>
              <w:br/>
            </w:r>
            <w:r>
              <w:rPr>
                <w:rFonts w:ascii="Times New Roman"/>
                <w:b w:val="false"/>
                <w:i w:val="false"/>
                <w:color w:val="000000"/>
                <w:sz w:val="20"/>
              </w:rPr>
              <w:t>
</w:t>
            </w:r>
            <w:r>
              <w:rPr>
                <w:rFonts w:ascii="Times New Roman"/>
                <w:b w:val="false"/>
                <w:i w:val="false"/>
                <w:color w:val="000000"/>
                <w:sz w:val="20"/>
              </w:rPr>
              <w:t>из ткани хлопчатобумажной с</w:t>
            </w:r>
            <w:r>
              <w:br/>
            </w:r>
            <w:r>
              <w:rPr>
                <w:rFonts w:ascii="Times New Roman"/>
                <w:b w:val="false"/>
                <w:i w:val="false"/>
                <w:color w:val="000000"/>
                <w:sz w:val="20"/>
              </w:rPr>
              <w:t>
</w:t>
            </w:r>
            <w:r>
              <w:rPr>
                <w:rFonts w:ascii="Times New Roman"/>
                <w:b w:val="false"/>
                <w:i w:val="false"/>
                <w:color w:val="000000"/>
                <w:sz w:val="20"/>
              </w:rPr>
              <w:t>масловодоотталкивающей пропиткой</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Плащ непромокаемый</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3 года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(или ботинки) кожаные с жестким</w:t>
            </w:r>
            <w:r>
              <w:br/>
            </w:r>
            <w:r>
              <w:rPr>
                <w:rFonts w:ascii="Times New Roman"/>
                <w:b w:val="false"/>
                <w:i w:val="false"/>
                <w:color w:val="000000"/>
                <w:sz w:val="20"/>
              </w:rPr>
              <w:t>
</w:t>
            </w:r>
            <w:r>
              <w:rPr>
                <w:rFonts w:ascii="Times New Roman"/>
                <w:b w:val="false"/>
                <w:i w:val="false"/>
                <w:color w:val="000000"/>
                <w:sz w:val="20"/>
              </w:rPr>
              <w:t>подноском)</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 защитная</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3 года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Подшлемник под каску</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Очки с поликарбонатным (или минеральным)</w:t>
            </w:r>
            <w:r>
              <w:br/>
            </w:r>
            <w:r>
              <w:rPr>
                <w:rFonts w:ascii="Times New Roman"/>
                <w:b w:val="false"/>
                <w:i w:val="false"/>
                <w:color w:val="000000"/>
                <w:sz w:val="20"/>
              </w:rPr>
              <w:t>
</w:t>
            </w:r>
            <w:r>
              <w:rPr>
                <w:rFonts w:ascii="Times New Roman"/>
                <w:b w:val="false"/>
                <w:i w:val="false"/>
                <w:color w:val="000000"/>
                <w:sz w:val="20"/>
              </w:rPr>
              <w:t>неупрочненным стеклом со светофильтрами</w:t>
            </w:r>
            <w:r>
              <w:br/>
            </w:r>
            <w:r>
              <w:rPr>
                <w:rFonts w:ascii="Times New Roman"/>
                <w:b w:val="false"/>
                <w:i w:val="false"/>
                <w:color w:val="000000"/>
                <w:sz w:val="20"/>
              </w:rPr>
              <w:t>
</w:t>
            </w:r>
            <w:r>
              <w:rPr>
                <w:rFonts w:ascii="Times New Roman"/>
                <w:b w:val="false"/>
                <w:i w:val="false"/>
                <w:color w:val="000000"/>
                <w:sz w:val="20"/>
              </w:rPr>
              <w:t>типа «В-1»</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Наушники противошумные с креплением на</w:t>
            </w:r>
            <w:r>
              <w:br/>
            </w:r>
            <w:r>
              <w:rPr>
                <w:rFonts w:ascii="Times New Roman"/>
                <w:b w:val="false"/>
                <w:i w:val="false"/>
                <w:color w:val="000000"/>
                <w:sz w:val="20"/>
              </w:rPr>
              <w:t>
</w:t>
            </w:r>
            <w:r>
              <w:rPr>
                <w:rFonts w:ascii="Times New Roman"/>
                <w:b w:val="false"/>
                <w:i w:val="false"/>
                <w:color w:val="000000"/>
                <w:sz w:val="20"/>
              </w:rPr>
              <w:t>каску (или вкладыши противошумные)</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(1 пара)</w:t>
            </w:r>
            <w:r>
              <w:br/>
            </w:r>
            <w:r>
              <w:rPr>
                <w:rFonts w:ascii="Times New Roman"/>
                <w:b w:val="false"/>
                <w:i w:val="false"/>
                <w:color w:val="000000"/>
                <w:sz w:val="20"/>
              </w:rPr>
              <w:t>
</w:t>
            </w:r>
            <w:r>
              <w:rPr>
                <w:rFonts w:ascii="Times New Roman"/>
                <w:b w:val="false"/>
                <w:i w:val="false"/>
                <w:color w:val="000000"/>
                <w:sz w:val="20"/>
              </w:rPr>
              <w:t>до износа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Респиратор газоаэрозольный</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Перчатки с полимерным покрытием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пары на 1 год</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Зимой дополнительно:</w:t>
            </w:r>
          </w:p>
        </w:tc>
      </w:tr>
      <w:tr>
        <w:trPr>
          <w:trHeight w:val="9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Куртка, утепленная из ткани</w:t>
            </w:r>
            <w:r>
              <w:br/>
            </w:r>
            <w:r>
              <w:rPr>
                <w:rFonts w:ascii="Times New Roman"/>
                <w:b w:val="false"/>
                <w:i w:val="false"/>
                <w:color w:val="000000"/>
                <w:sz w:val="20"/>
              </w:rPr>
              <w:t>
</w:t>
            </w:r>
            <w:r>
              <w:rPr>
                <w:rFonts w:ascii="Times New Roman"/>
                <w:b w:val="false"/>
                <w:i w:val="false"/>
                <w:color w:val="000000"/>
                <w:sz w:val="20"/>
              </w:rPr>
              <w:t>хлопчатобумажной с масловодоотталкивающей</w:t>
            </w:r>
            <w:r>
              <w:br/>
            </w:r>
            <w:r>
              <w:rPr>
                <w:rFonts w:ascii="Times New Roman"/>
                <w:b w:val="false"/>
                <w:i w:val="false"/>
                <w:color w:val="000000"/>
                <w:sz w:val="20"/>
              </w:rPr>
              <w:t>
</w:t>
            </w:r>
            <w:r>
              <w:rPr>
                <w:rFonts w:ascii="Times New Roman"/>
                <w:b w:val="false"/>
                <w:i w:val="false"/>
                <w:color w:val="000000"/>
                <w:sz w:val="20"/>
              </w:rPr>
              <w:t>пропиткой</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Брюки утепленные из ткани смесовой с</w:t>
            </w:r>
            <w:r>
              <w:br/>
            </w:r>
            <w:r>
              <w:rPr>
                <w:rFonts w:ascii="Times New Roman"/>
                <w:b w:val="false"/>
                <w:i w:val="false"/>
                <w:color w:val="000000"/>
                <w:sz w:val="20"/>
              </w:rPr>
              <w:t>
</w:t>
            </w:r>
            <w:r>
              <w:rPr>
                <w:rFonts w:ascii="Times New Roman"/>
                <w:b w:val="false"/>
                <w:i w:val="false"/>
                <w:color w:val="000000"/>
                <w:sz w:val="20"/>
              </w:rPr>
              <w:t>масловодоотталкивающей пропиткой с</w:t>
            </w:r>
            <w:r>
              <w:br/>
            </w:r>
            <w:r>
              <w:rPr>
                <w:rFonts w:ascii="Times New Roman"/>
                <w:b w:val="false"/>
                <w:i w:val="false"/>
                <w:color w:val="000000"/>
                <w:sz w:val="20"/>
              </w:rPr>
              <w:t>
</w:t>
            </w:r>
            <w:r>
              <w:rPr>
                <w:rFonts w:ascii="Times New Roman"/>
                <w:b w:val="false"/>
                <w:i w:val="false"/>
                <w:color w:val="000000"/>
                <w:sz w:val="20"/>
              </w:rPr>
              <w:t>отстегивающаяся подкладкой</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Валенки на резиновой подошве (или сапоги</w:t>
            </w:r>
            <w:r>
              <w:br/>
            </w:r>
            <w:r>
              <w:rPr>
                <w:rFonts w:ascii="Times New Roman"/>
                <w:b w:val="false"/>
                <w:i w:val="false"/>
                <w:color w:val="000000"/>
                <w:sz w:val="20"/>
              </w:rPr>
              <w:t>
</w:t>
            </w:r>
            <w:r>
              <w:rPr>
                <w:rFonts w:ascii="Times New Roman"/>
                <w:b w:val="false"/>
                <w:i w:val="false"/>
                <w:color w:val="000000"/>
                <w:sz w:val="20"/>
              </w:rPr>
              <w:t>кожаные утепленные с жестким подноском)</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по поясам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трикотажные с поливинилхлоридным</w:t>
            </w:r>
            <w:r>
              <w:br/>
            </w:r>
            <w:r>
              <w:rPr>
                <w:rFonts w:ascii="Times New Roman"/>
                <w:b w:val="false"/>
                <w:i w:val="false"/>
                <w:color w:val="000000"/>
                <w:sz w:val="20"/>
              </w:rPr>
              <w:t>
</w:t>
            </w:r>
            <w:r>
              <w:rPr>
                <w:rFonts w:ascii="Times New Roman"/>
                <w:b w:val="false"/>
                <w:i w:val="false"/>
                <w:color w:val="000000"/>
                <w:sz w:val="20"/>
              </w:rPr>
              <w:t>покрытием</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по поясам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шерстяные</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пары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Подшлемник утепленный с однослойным или</w:t>
            </w:r>
            <w:r>
              <w:br/>
            </w:r>
            <w:r>
              <w:rPr>
                <w:rFonts w:ascii="Times New Roman"/>
                <w:b w:val="false"/>
                <w:i w:val="false"/>
                <w:color w:val="000000"/>
                <w:sz w:val="20"/>
              </w:rPr>
              <w:t>
</w:t>
            </w:r>
            <w:r>
              <w:rPr>
                <w:rFonts w:ascii="Times New Roman"/>
                <w:b w:val="false"/>
                <w:i w:val="false"/>
                <w:color w:val="000000"/>
                <w:sz w:val="20"/>
              </w:rPr>
              <w:t>трехслойным утеплителем</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с защитным покрытием,</w:t>
            </w:r>
            <w:r>
              <w:br/>
            </w:r>
            <w:r>
              <w:rPr>
                <w:rFonts w:ascii="Times New Roman"/>
                <w:b w:val="false"/>
                <w:i w:val="false"/>
                <w:color w:val="000000"/>
                <w:sz w:val="20"/>
              </w:rPr>
              <w:t>
</w:t>
            </w:r>
            <w:r>
              <w:rPr>
                <w:rFonts w:ascii="Times New Roman"/>
                <w:b w:val="false"/>
                <w:i w:val="false"/>
                <w:color w:val="000000"/>
                <w:sz w:val="20"/>
              </w:rPr>
              <w:t>морозостойкие с шерстяными вкладышами</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пары на 1 год</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Транспортирование и хранение нефти, нефтепродуктов и газа, нефтебазы</w:t>
            </w:r>
          </w:p>
        </w:tc>
      </w:tr>
      <w:tr>
        <w:trPr>
          <w:trHeight w:val="30" w:hRule="atLeast"/>
        </w:trPr>
        <w:tc>
          <w:tcPr>
            <w:tcW w:w="6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30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Контролер по</w:t>
            </w:r>
            <w:r>
              <w:br/>
            </w:r>
            <w:r>
              <w:rPr>
                <w:rFonts w:ascii="Times New Roman"/>
                <w:b w:val="false"/>
                <w:i w:val="false"/>
                <w:color w:val="000000"/>
                <w:sz w:val="20"/>
              </w:rPr>
              <w:t>
</w:t>
            </w:r>
            <w:r>
              <w:rPr>
                <w:rFonts w:ascii="Times New Roman"/>
                <w:b w:val="false"/>
                <w:i w:val="false"/>
                <w:color w:val="000000"/>
                <w:sz w:val="20"/>
              </w:rPr>
              <w:t>качеству нефти и</w:t>
            </w:r>
            <w:r>
              <w:br/>
            </w:r>
            <w:r>
              <w:rPr>
                <w:rFonts w:ascii="Times New Roman"/>
                <w:b w:val="false"/>
                <w:i w:val="false"/>
                <w:color w:val="000000"/>
                <w:sz w:val="20"/>
              </w:rPr>
              <w:t>
</w:t>
            </w:r>
            <w:r>
              <w:rPr>
                <w:rFonts w:ascii="Times New Roman"/>
                <w:b w:val="false"/>
                <w:i w:val="false"/>
                <w:color w:val="000000"/>
                <w:sz w:val="20"/>
              </w:rPr>
              <w:t>нефтепродуктов</w:t>
            </w: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(куртка+полукомбинезон/ или брюки)</w:t>
            </w:r>
            <w:r>
              <w:br/>
            </w:r>
            <w:r>
              <w:rPr>
                <w:rFonts w:ascii="Times New Roman"/>
                <w:b w:val="false"/>
                <w:i w:val="false"/>
                <w:color w:val="000000"/>
                <w:sz w:val="20"/>
              </w:rPr>
              <w:t>
</w:t>
            </w:r>
            <w:r>
              <w:rPr>
                <w:rFonts w:ascii="Times New Roman"/>
                <w:b w:val="false"/>
                <w:i w:val="false"/>
                <w:color w:val="000000"/>
                <w:sz w:val="20"/>
              </w:rPr>
              <w:t>из ткани хлопчатобумажной с</w:t>
            </w:r>
            <w:r>
              <w:br/>
            </w:r>
            <w:r>
              <w:rPr>
                <w:rFonts w:ascii="Times New Roman"/>
                <w:b w:val="false"/>
                <w:i w:val="false"/>
                <w:color w:val="000000"/>
                <w:sz w:val="20"/>
              </w:rPr>
              <w:t>
</w:t>
            </w:r>
            <w:r>
              <w:rPr>
                <w:rFonts w:ascii="Times New Roman"/>
                <w:b w:val="false"/>
                <w:i w:val="false"/>
                <w:color w:val="000000"/>
                <w:sz w:val="20"/>
              </w:rPr>
              <w:t>масловодоотталкивающей пропиткой</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кожаные с жестким подноском</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комбинированные</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пары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с полимерным покрытием</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пары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 защитная</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Подшлемник под каску</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Очки с поликарбонатным (или минеральным)</w:t>
            </w:r>
            <w:r>
              <w:br/>
            </w:r>
            <w:r>
              <w:rPr>
                <w:rFonts w:ascii="Times New Roman"/>
                <w:b w:val="false"/>
                <w:i w:val="false"/>
                <w:color w:val="000000"/>
                <w:sz w:val="20"/>
              </w:rPr>
              <w:t>
</w:t>
            </w:r>
            <w:r>
              <w:rPr>
                <w:rFonts w:ascii="Times New Roman"/>
                <w:b w:val="false"/>
                <w:i w:val="false"/>
                <w:color w:val="000000"/>
                <w:sz w:val="20"/>
              </w:rPr>
              <w:t>неупрочненным стеклом со светофильтрами</w:t>
            </w:r>
            <w:r>
              <w:br/>
            </w:r>
            <w:r>
              <w:rPr>
                <w:rFonts w:ascii="Times New Roman"/>
                <w:b w:val="false"/>
                <w:i w:val="false"/>
                <w:color w:val="000000"/>
                <w:sz w:val="20"/>
              </w:rPr>
              <w:t>
</w:t>
            </w:r>
            <w:r>
              <w:rPr>
                <w:rFonts w:ascii="Times New Roman"/>
                <w:b w:val="false"/>
                <w:i w:val="false"/>
                <w:color w:val="000000"/>
                <w:sz w:val="20"/>
              </w:rPr>
              <w:t>типа «В-1»</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Наушники противошумные с креплением на</w:t>
            </w:r>
            <w:r>
              <w:br/>
            </w:r>
            <w:r>
              <w:rPr>
                <w:rFonts w:ascii="Times New Roman"/>
                <w:b w:val="false"/>
                <w:i w:val="false"/>
                <w:color w:val="000000"/>
                <w:sz w:val="20"/>
              </w:rPr>
              <w:t>
</w:t>
            </w:r>
            <w:r>
              <w:rPr>
                <w:rFonts w:ascii="Times New Roman"/>
                <w:b w:val="false"/>
                <w:i w:val="false"/>
                <w:color w:val="000000"/>
                <w:sz w:val="20"/>
              </w:rPr>
              <w:t>каску (или вкладыши противошумные)</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(1 пара)</w:t>
            </w:r>
            <w:r>
              <w:br/>
            </w:r>
            <w:r>
              <w:rPr>
                <w:rFonts w:ascii="Times New Roman"/>
                <w:b w:val="false"/>
                <w:i w:val="false"/>
                <w:color w:val="000000"/>
                <w:sz w:val="20"/>
              </w:rPr>
              <w:t>
</w:t>
            </w:r>
            <w:r>
              <w:rPr>
                <w:rFonts w:ascii="Times New Roman"/>
                <w:b w:val="false"/>
                <w:i w:val="false"/>
                <w:color w:val="000000"/>
                <w:sz w:val="20"/>
              </w:rPr>
              <w:t>до износа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Респиратор газоаэрозольный</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Противогаз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4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На наружных работах зимой дополнительно:</w:t>
            </w:r>
          </w:p>
        </w:tc>
      </w:tr>
      <w:tr>
        <w:trPr>
          <w:trHeight w:val="9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Куртка, утепленная из ткани</w:t>
            </w:r>
            <w:r>
              <w:br/>
            </w:r>
            <w:r>
              <w:rPr>
                <w:rFonts w:ascii="Times New Roman"/>
                <w:b w:val="false"/>
                <w:i w:val="false"/>
                <w:color w:val="000000"/>
                <w:sz w:val="20"/>
              </w:rPr>
              <w:t>
</w:t>
            </w:r>
            <w:r>
              <w:rPr>
                <w:rFonts w:ascii="Times New Roman"/>
                <w:b w:val="false"/>
                <w:i w:val="false"/>
                <w:color w:val="000000"/>
                <w:sz w:val="20"/>
              </w:rPr>
              <w:t>хлопчатобумажной с масловодоотталкивающей</w:t>
            </w:r>
            <w:r>
              <w:br/>
            </w:r>
            <w:r>
              <w:rPr>
                <w:rFonts w:ascii="Times New Roman"/>
                <w:b w:val="false"/>
                <w:i w:val="false"/>
                <w:color w:val="000000"/>
                <w:sz w:val="20"/>
              </w:rPr>
              <w:t>
</w:t>
            </w:r>
            <w:r>
              <w:rPr>
                <w:rFonts w:ascii="Times New Roman"/>
                <w:b w:val="false"/>
                <w:i w:val="false"/>
                <w:color w:val="000000"/>
                <w:sz w:val="20"/>
              </w:rPr>
              <w:t>пропиткой</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Брюки утепленные из ткани</w:t>
            </w:r>
            <w:r>
              <w:br/>
            </w:r>
            <w:r>
              <w:rPr>
                <w:rFonts w:ascii="Times New Roman"/>
                <w:b w:val="false"/>
                <w:i w:val="false"/>
                <w:color w:val="000000"/>
                <w:sz w:val="20"/>
              </w:rPr>
              <w:t>
</w:t>
            </w:r>
            <w:r>
              <w:rPr>
                <w:rFonts w:ascii="Times New Roman"/>
                <w:b w:val="false"/>
                <w:i w:val="false"/>
                <w:color w:val="000000"/>
                <w:sz w:val="20"/>
              </w:rPr>
              <w:t>хлопчатобумажной с масловодоотталкивающей</w:t>
            </w:r>
            <w:r>
              <w:br/>
            </w:r>
            <w:r>
              <w:rPr>
                <w:rFonts w:ascii="Times New Roman"/>
                <w:b w:val="false"/>
                <w:i w:val="false"/>
                <w:color w:val="000000"/>
                <w:sz w:val="20"/>
              </w:rPr>
              <w:t>
</w:t>
            </w:r>
            <w:r>
              <w:rPr>
                <w:rFonts w:ascii="Times New Roman"/>
                <w:b w:val="false"/>
                <w:i w:val="false"/>
                <w:color w:val="000000"/>
                <w:sz w:val="20"/>
              </w:rPr>
              <w:t>пропиткой</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Валенки на резиновой подошве (или сапоги</w:t>
            </w:r>
            <w:r>
              <w:br/>
            </w:r>
            <w:r>
              <w:rPr>
                <w:rFonts w:ascii="Times New Roman"/>
                <w:b w:val="false"/>
                <w:i w:val="false"/>
                <w:color w:val="000000"/>
                <w:sz w:val="20"/>
              </w:rPr>
              <w:t>
</w:t>
            </w:r>
            <w:r>
              <w:rPr>
                <w:rFonts w:ascii="Times New Roman"/>
                <w:b w:val="false"/>
                <w:i w:val="false"/>
                <w:color w:val="000000"/>
                <w:sz w:val="20"/>
              </w:rPr>
              <w:t>кожаные утепленные с жестким подноском)</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по поясам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трикотажные с поливинилхлоридным</w:t>
            </w:r>
            <w:r>
              <w:br/>
            </w:r>
            <w:r>
              <w:rPr>
                <w:rFonts w:ascii="Times New Roman"/>
                <w:b w:val="false"/>
                <w:i w:val="false"/>
                <w:color w:val="000000"/>
                <w:sz w:val="20"/>
              </w:rPr>
              <w:t>
</w:t>
            </w:r>
            <w:r>
              <w:rPr>
                <w:rFonts w:ascii="Times New Roman"/>
                <w:b w:val="false"/>
                <w:i w:val="false"/>
                <w:color w:val="000000"/>
                <w:sz w:val="20"/>
              </w:rPr>
              <w:t>покрытием</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пары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шерстяные</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пары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Подшлемник утепленный с однослойным или</w:t>
            </w:r>
            <w:r>
              <w:br/>
            </w:r>
            <w:r>
              <w:rPr>
                <w:rFonts w:ascii="Times New Roman"/>
                <w:b w:val="false"/>
                <w:i w:val="false"/>
                <w:color w:val="000000"/>
                <w:sz w:val="20"/>
              </w:rPr>
              <w:t>
</w:t>
            </w:r>
            <w:r>
              <w:rPr>
                <w:rFonts w:ascii="Times New Roman"/>
                <w:b w:val="false"/>
                <w:i w:val="false"/>
                <w:color w:val="000000"/>
                <w:sz w:val="20"/>
              </w:rPr>
              <w:t>трехслойным утеплителем</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с защитным покрытием,</w:t>
            </w:r>
            <w:r>
              <w:br/>
            </w:r>
            <w:r>
              <w:rPr>
                <w:rFonts w:ascii="Times New Roman"/>
                <w:b w:val="false"/>
                <w:i w:val="false"/>
                <w:color w:val="000000"/>
                <w:sz w:val="20"/>
              </w:rPr>
              <w:t>
</w:t>
            </w:r>
            <w:r>
              <w:rPr>
                <w:rFonts w:ascii="Times New Roman"/>
                <w:b w:val="false"/>
                <w:i w:val="false"/>
                <w:color w:val="000000"/>
                <w:sz w:val="20"/>
              </w:rPr>
              <w:t>морозостойкие с шерстяными вкладышами</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пары на 1 год</w:t>
            </w:r>
          </w:p>
        </w:tc>
      </w:tr>
      <w:tr>
        <w:trPr>
          <w:trHeight w:val="30" w:hRule="atLeast"/>
        </w:trPr>
        <w:tc>
          <w:tcPr>
            <w:tcW w:w="6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30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Машинист</w:t>
            </w:r>
            <w:r>
              <w:br/>
            </w:r>
            <w:r>
              <w:rPr>
                <w:rFonts w:ascii="Times New Roman"/>
                <w:b w:val="false"/>
                <w:i w:val="false"/>
                <w:color w:val="000000"/>
                <w:sz w:val="20"/>
              </w:rPr>
              <w:t>
</w:t>
            </w:r>
            <w:r>
              <w:rPr>
                <w:rFonts w:ascii="Times New Roman"/>
                <w:b w:val="false"/>
                <w:i w:val="false"/>
                <w:color w:val="000000"/>
                <w:sz w:val="20"/>
              </w:rPr>
              <w:t>газораздаточной</w:t>
            </w:r>
            <w:r>
              <w:br/>
            </w:r>
            <w:r>
              <w:rPr>
                <w:rFonts w:ascii="Times New Roman"/>
                <w:b w:val="false"/>
                <w:i w:val="false"/>
                <w:color w:val="000000"/>
                <w:sz w:val="20"/>
              </w:rPr>
              <w:t>
</w:t>
            </w:r>
            <w:r>
              <w:rPr>
                <w:rFonts w:ascii="Times New Roman"/>
                <w:b w:val="false"/>
                <w:i w:val="false"/>
                <w:color w:val="000000"/>
                <w:sz w:val="20"/>
              </w:rPr>
              <w:t>станции</w:t>
            </w: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(куртка+полукомбинезон/или брюки)</w:t>
            </w:r>
            <w:r>
              <w:br/>
            </w:r>
            <w:r>
              <w:rPr>
                <w:rFonts w:ascii="Times New Roman"/>
                <w:b w:val="false"/>
                <w:i w:val="false"/>
                <w:color w:val="000000"/>
                <w:sz w:val="20"/>
              </w:rPr>
              <w:t>
</w:t>
            </w:r>
            <w:r>
              <w:rPr>
                <w:rFonts w:ascii="Times New Roman"/>
                <w:b w:val="false"/>
                <w:i w:val="false"/>
                <w:color w:val="000000"/>
                <w:sz w:val="20"/>
              </w:rPr>
              <w:t>из ткани хлопчатобумажной с</w:t>
            </w:r>
            <w:r>
              <w:br/>
            </w:r>
            <w:r>
              <w:rPr>
                <w:rFonts w:ascii="Times New Roman"/>
                <w:b w:val="false"/>
                <w:i w:val="false"/>
                <w:color w:val="000000"/>
                <w:sz w:val="20"/>
              </w:rPr>
              <w:t>
</w:t>
            </w:r>
            <w:r>
              <w:rPr>
                <w:rFonts w:ascii="Times New Roman"/>
                <w:b w:val="false"/>
                <w:i w:val="false"/>
                <w:color w:val="000000"/>
                <w:sz w:val="20"/>
              </w:rPr>
              <w:t>масловодоотталкивающей пропиткой</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комбинированные</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пары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 защитная</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Подшлемник под каску</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Очки с поликарбонатным (или минеральным)</w:t>
            </w:r>
            <w:r>
              <w:br/>
            </w:r>
            <w:r>
              <w:rPr>
                <w:rFonts w:ascii="Times New Roman"/>
                <w:b w:val="false"/>
                <w:i w:val="false"/>
                <w:color w:val="000000"/>
                <w:sz w:val="20"/>
              </w:rPr>
              <w:t>
</w:t>
            </w:r>
            <w:r>
              <w:rPr>
                <w:rFonts w:ascii="Times New Roman"/>
                <w:b w:val="false"/>
                <w:i w:val="false"/>
                <w:color w:val="000000"/>
                <w:sz w:val="20"/>
              </w:rPr>
              <w:t>неупрочненным стеклом со светофильтрами</w:t>
            </w:r>
            <w:r>
              <w:br/>
            </w:r>
            <w:r>
              <w:rPr>
                <w:rFonts w:ascii="Times New Roman"/>
                <w:b w:val="false"/>
                <w:i w:val="false"/>
                <w:color w:val="000000"/>
                <w:sz w:val="20"/>
              </w:rPr>
              <w:t>
</w:t>
            </w:r>
            <w:r>
              <w:rPr>
                <w:rFonts w:ascii="Times New Roman"/>
                <w:b w:val="false"/>
                <w:i w:val="false"/>
                <w:color w:val="000000"/>
                <w:sz w:val="20"/>
              </w:rPr>
              <w:t>типа «В-1»</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Наушники противошумные с креплением на</w:t>
            </w:r>
            <w:r>
              <w:br/>
            </w:r>
            <w:r>
              <w:rPr>
                <w:rFonts w:ascii="Times New Roman"/>
                <w:b w:val="false"/>
                <w:i w:val="false"/>
                <w:color w:val="000000"/>
                <w:sz w:val="20"/>
              </w:rPr>
              <w:t>
</w:t>
            </w:r>
            <w:r>
              <w:rPr>
                <w:rFonts w:ascii="Times New Roman"/>
                <w:b w:val="false"/>
                <w:i w:val="false"/>
                <w:color w:val="000000"/>
                <w:sz w:val="20"/>
              </w:rPr>
              <w:t>каску (или вкладыши противошумные)</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(1 пара)</w:t>
            </w:r>
            <w:r>
              <w:br/>
            </w:r>
            <w:r>
              <w:rPr>
                <w:rFonts w:ascii="Times New Roman"/>
                <w:b w:val="false"/>
                <w:i w:val="false"/>
                <w:color w:val="000000"/>
                <w:sz w:val="20"/>
              </w:rPr>
              <w:t>
</w:t>
            </w:r>
            <w:r>
              <w:rPr>
                <w:rFonts w:ascii="Times New Roman"/>
                <w:b w:val="false"/>
                <w:i w:val="false"/>
                <w:color w:val="000000"/>
                <w:sz w:val="20"/>
              </w:rPr>
              <w:t>до износа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Жилет сигнальный со световозвращающими</w:t>
            </w:r>
            <w:r>
              <w:br/>
            </w:r>
            <w:r>
              <w:rPr>
                <w:rFonts w:ascii="Times New Roman"/>
                <w:b w:val="false"/>
                <w:i w:val="false"/>
                <w:color w:val="000000"/>
                <w:sz w:val="20"/>
              </w:rPr>
              <w:t>
</w:t>
            </w:r>
            <w:r>
              <w:rPr>
                <w:rFonts w:ascii="Times New Roman"/>
                <w:b w:val="false"/>
                <w:i w:val="false"/>
                <w:color w:val="000000"/>
                <w:sz w:val="20"/>
              </w:rPr>
              <w:t>элементами</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Валенки на резиновой подошве (или сапоги</w:t>
            </w:r>
            <w:r>
              <w:br/>
            </w:r>
            <w:r>
              <w:rPr>
                <w:rFonts w:ascii="Times New Roman"/>
                <w:b w:val="false"/>
                <w:i w:val="false"/>
                <w:color w:val="000000"/>
                <w:sz w:val="20"/>
              </w:rPr>
              <w:t>
</w:t>
            </w:r>
            <w:r>
              <w:rPr>
                <w:rFonts w:ascii="Times New Roman"/>
                <w:b w:val="false"/>
                <w:i w:val="false"/>
                <w:color w:val="000000"/>
                <w:sz w:val="20"/>
              </w:rPr>
              <w:t>кожаные утепленные с жестким подноском)</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по поясам</w:t>
            </w:r>
          </w:p>
        </w:tc>
      </w:tr>
      <w:tr>
        <w:trPr>
          <w:trHeight w:val="30" w:hRule="atLeast"/>
        </w:trPr>
        <w:tc>
          <w:tcPr>
            <w:tcW w:w="6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30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Монтер по защите</w:t>
            </w:r>
            <w:r>
              <w:br/>
            </w:r>
            <w:r>
              <w:rPr>
                <w:rFonts w:ascii="Times New Roman"/>
                <w:b w:val="false"/>
                <w:i w:val="false"/>
                <w:color w:val="000000"/>
                <w:sz w:val="20"/>
              </w:rPr>
              <w:t>
</w:t>
            </w:r>
            <w:r>
              <w:rPr>
                <w:rFonts w:ascii="Times New Roman"/>
                <w:b w:val="false"/>
                <w:i w:val="false"/>
                <w:color w:val="000000"/>
                <w:sz w:val="20"/>
              </w:rPr>
              <w:t>подземных</w:t>
            </w:r>
            <w:r>
              <w:br/>
            </w:r>
            <w:r>
              <w:rPr>
                <w:rFonts w:ascii="Times New Roman"/>
                <w:b w:val="false"/>
                <w:i w:val="false"/>
                <w:color w:val="000000"/>
                <w:sz w:val="20"/>
              </w:rPr>
              <w:t>
</w:t>
            </w:r>
            <w:r>
              <w:rPr>
                <w:rFonts w:ascii="Times New Roman"/>
                <w:b w:val="false"/>
                <w:i w:val="false"/>
                <w:color w:val="000000"/>
                <w:sz w:val="20"/>
              </w:rPr>
              <w:t>трубопроводов от</w:t>
            </w:r>
            <w:r>
              <w:br/>
            </w:r>
            <w:r>
              <w:rPr>
                <w:rFonts w:ascii="Times New Roman"/>
                <w:b w:val="false"/>
                <w:i w:val="false"/>
                <w:color w:val="000000"/>
                <w:sz w:val="20"/>
              </w:rPr>
              <w:t>
</w:t>
            </w:r>
            <w:r>
              <w:rPr>
                <w:rFonts w:ascii="Times New Roman"/>
                <w:b w:val="false"/>
                <w:i w:val="false"/>
                <w:color w:val="000000"/>
                <w:sz w:val="20"/>
              </w:rPr>
              <w:t>коррозии</w:t>
            </w: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(куртка+полукомбинезон/или брюки)</w:t>
            </w:r>
            <w:r>
              <w:br/>
            </w:r>
            <w:r>
              <w:rPr>
                <w:rFonts w:ascii="Times New Roman"/>
                <w:b w:val="false"/>
                <w:i w:val="false"/>
                <w:color w:val="000000"/>
                <w:sz w:val="20"/>
              </w:rPr>
              <w:t>
</w:t>
            </w:r>
            <w:r>
              <w:rPr>
                <w:rFonts w:ascii="Times New Roman"/>
                <w:b w:val="false"/>
                <w:i w:val="false"/>
                <w:color w:val="000000"/>
                <w:sz w:val="20"/>
              </w:rPr>
              <w:t>из ткани хлопчатобумажной с</w:t>
            </w:r>
            <w:r>
              <w:br/>
            </w:r>
            <w:r>
              <w:rPr>
                <w:rFonts w:ascii="Times New Roman"/>
                <w:b w:val="false"/>
                <w:i w:val="false"/>
                <w:color w:val="000000"/>
                <w:sz w:val="20"/>
              </w:rPr>
              <w:t>
</w:t>
            </w:r>
            <w:r>
              <w:rPr>
                <w:rFonts w:ascii="Times New Roman"/>
                <w:b w:val="false"/>
                <w:i w:val="false"/>
                <w:color w:val="000000"/>
                <w:sz w:val="20"/>
              </w:rPr>
              <w:t>масловодоотталкивающей пропиткой</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Плащ непромокаемый</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3 года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комбинированные</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пары 1 на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Сапоги кирзовые с жестким подноском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кислотощелочезащитные (или</w:t>
            </w:r>
            <w:r>
              <w:br/>
            </w:r>
            <w:r>
              <w:rPr>
                <w:rFonts w:ascii="Times New Roman"/>
                <w:b w:val="false"/>
                <w:i w:val="false"/>
                <w:color w:val="000000"/>
                <w:sz w:val="20"/>
              </w:rPr>
              <w:t>
</w:t>
            </w:r>
            <w:r>
              <w:rPr>
                <w:rFonts w:ascii="Times New Roman"/>
                <w:b w:val="false"/>
                <w:i w:val="false"/>
                <w:color w:val="000000"/>
                <w:sz w:val="20"/>
              </w:rPr>
              <w:t>перчатки с полимерным покрытием)</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пар (24 пары) на</w:t>
            </w:r>
            <w:r>
              <w:br/>
            </w:r>
            <w:r>
              <w:rPr>
                <w:rFonts w:ascii="Times New Roman"/>
                <w:b w:val="false"/>
                <w:i w:val="false"/>
                <w:color w:val="000000"/>
                <w:sz w:val="20"/>
              </w:rPr>
              <w:t>
</w:t>
            </w:r>
            <w:r>
              <w:rPr>
                <w:rFonts w:ascii="Times New Roman"/>
                <w:b w:val="false"/>
                <w:i w:val="false"/>
                <w:color w:val="000000"/>
                <w:sz w:val="20"/>
              </w:rPr>
              <w:t>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 защитная</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Подшлемник под каску</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Очки с поликарбонатным (или минеральным)</w:t>
            </w:r>
            <w:r>
              <w:br/>
            </w:r>
            <w:r>
              <w:rPr>
                <w:rFonts w:ascii="Times New Roman"/>
                <w:b w:val="false"/>
                <w:i w:val="false"/>
                <w:color w:val="000000"/>
                <w:sz w:val="20"/>
              </w:rPr>
              <w:t>
</w:t>
            </w:r>
            <w:r>
              <w:rPr>
                <w:rFonts w:ascii="Times New Roman"/>
                <w:b w:val="false"/>
                <w:i w:val="false"/>
                <w:color w:val="000000"/>
                <w:sz w:val="20"/>
              </w:rPr>
              <w:t>неупрочненным стеклом со светофильтрами</w:t>
            </w:r>
            <w:r>
              <w:br/>
            </w:r>
            <w:r>
              <w:rPr>
                <w:rFonts w:ascii="Times New Roman"/>
                <w:b w:val="false"/>
                <w:i w:val="false"/>
                <w:color w:val="000000"/>
                <w:sz w:val="20"/>
              </w:rPr>
              <w:t>
</w:t>
            </w:r>
            <w:r>
              <w:rPr>
                <w:rFonts w:ascii="Times New Roman"/>
                <w:b w:val="false"/>
                <w:i w:val="false"/>
                <w:color w:val="000000"/>
                <w:sz w:val="20"/>
              </w:rPr>
              <w:t>типа «В-1»</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Наушники противошумные с креплением на</w:t>
            </w:r>
            <w:r>
              <w:br/>
            </w:r>
            <w:r>
              <w:rPr>
                <w:rFonts w:ascii="Times New Roman"/>
                <w:b w:val="false"/>
                <w:i w:val="false"/>
                <w:color w:val="000000"/>
                <w:sz w:val="20"/>
              </w:rPr>
              <w:t>
</w:t>
            </w:r>
            <w:r>
              <w:rPr>
                <w:rFonts w:ascii="Times New Roman"/>
                <w:b w:val="false"/>
                <w:i w:val="false"/>
                <w:color w:val="000000"/>
                <w:sz w:val="20"/>
              </w:rPr>
              <w:t>каску (или вкладыши противошумные)</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(1 пара)</w:t>
            </w:r>
            <w:r>
              <w:br/>
            </w:r>
            <w:r>
              <w:rPr>
                <w:rFonts w:ascii="Times New Roman"/>
                <w:b w:val="false"/>
                <w:i w:val="false"/>
                <w:color w:val="000000"/>
                <w:sz w:val="20"/>
              </w:rPr>
              <w:t>
</w:t>
            </w:r>
            <w:r>
              <w:rPr>
                <w:rFonts w:ascii="Times New Roman"/>
                <w:b w:val="false"/>
                <w:i w:val="false"/>
                <w:color w:val="000000"/>
                <w:sz w:val="20"/>
              </w:rPr>
              <w:t>до износа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Респиратор газоаэрозольный</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Зимой дополнительно:</w:t>
            </w:r>
          </w:p>
        </w:tc>
      </w:tr>
      <w:tr>
        <w:trPr>
          <w:trHeight w:val="10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Куртка, утепленная из ткани</w:t>
            </w:r>
            <w:r>
              <w:br/>
            </w:r>
            <w:r>
              <w:rPr>
                <w:rFonts w:ascii="Times New Roman"/>
                <w:b w:val="false"/>
                <w:i w:val="false"/>
                <w:color w:val="000000"/>
                <w:sz w:val="20"/>
              </w:rPr>
              <w:t>
</w:t>
            </w:r>
            <w:r>
              <w:rPr>
                <w:rFonts w:ascii="Times New Roman"/>
                <w:b w:val="false"/>
                <w:i w:val="false"/>
                <w:color w:val="000000"/>
                <w:sz w:val="20"/>
              </w:rPr>
              <w:t>хлопчатобумажной с масловодоотталкивающей</w:t>
            </w:r>
            <w:r>
              <w:br/>
            </w:r>
            <w:r>
              <w:rPr>
                <w:rFonts w:ascii="Times New Roman"/>
                <w:b w:val="false"/>
                <w:i w:val="false"/>
                <w:color w:val="000000"/>
                <w:sz w:val="20"/>
              </w:rPr>
              <w:t>
</w:t>
            </w:r>
            <w:r>
              <w:rPr>
                <w:rFonts w:ascii="Times New Roman"/>
                <w:b w:val="false"/>
                <w:i w:val="false"/>
                <w:color w:val="000000"/>
                <w:sz w:val="20"/>
              </w:rPr>
              <w:t>пропиткой</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Брюки утепленные из ткани</w:t>
            </w:r>
            <w:r>
              <w:br/>
            </w:r>
            <w:r>
              <w:rPr>
                <w:rFonts w:ascii="Times New Roman"/>
                <w:b w:val="false"/>
                <w:i w:val="false"/>
                <w:color w:val="000000"/>
                <w:sz w:val="20"/>
              </w:rPr>
              <w:t>
</w:t>
            </w:r>
            <w:r>
              <w:rPr>
                <w:rFonts w:ascii="Times New Roman"/>
                <w:b w:val="false"/>
                <w:i w:val="false"/>
                <w:color w:val="000000"/>
                <w:sz w:val="20"/>
              </w:rPr>
              <w:t>хлопчатобумажной с масловодоотталкивающей</w:t>
            </w:r>
            <w:r>
              <w:br/>
            </w:r>
            <w:r>
              <w:rPr>
                <w:rFonts w:ascii="Times New Roman"/>
                <w:b w:val="false"/>
                <w:i w:val="false"/>
                <w:color w:val="000000"/>
                <w:sz w:val="20"/>
              </w:rPr>
              <w:t>
</w:t>
            </w:r>
            <w:r>
              <w:rPr>
                <w:rFonts w:ascii="Times New Roman"/>
                <w:b w:val="false"/>
                <w:i w:val="false"/>
                <w:color w:val="000000"/>
                <w:sz w:val="20"/>
              </w:rPr>
              <w:t>пропиткой</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Валенки на резиновой подошве (или сапоги</w:t>
            </w:r>
            <w:r>
              <w:br/>
            </w:r>
            <w:r>
              <w:rPr>
                <w:rFonts w:ascii="Times New Roman"/>
                <w:b w:val="false"/>
                <w:i w:val="false"/>
                <w:color w:val="000000"/>
                <w:sz w:val="20"/>
              </w:rPr>
              <w:t>
</w:t>
            </w:r>
            <w:r>
              <w:rPr>
                <w:rFonts w:ascii="Times New Roman"/>
                <w:b w:val="false"/>
                <w:i w:val="false"/>
                <w:color w:val="000000"/>
                <w:sz w:val="20"/>
              </w:rPr>
              <w:t>кожаные утепленные с жестким подноском)</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по поясам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трикотажные с поливинилхлоридным</w:t>
            </w:r>
            <w:r>
              <w:br/>
            </w:r>
            <w:r>
              <w:rPr>
                <w:rFonts w:ascii="Times New Roman"/>
                <w:b w:val="false"/>
                <w:i w:val="false"/>
                <w:color w:val="000000"/>
                <w:sz w:val="20"/>
              </w:rPr>
              <w:t>
</w:t>
            </w:r>
            <w:r>
              <w:rPr>
                <w:rFonts w:ascii="Times New Roman"/>
                <w:b w:val="false"/>
                <w:i w:val="false"/>
                <w:color w:val="000000"/>
                <w:sz w:val="20"/>
              </w:rPr>
              <w:t>покрытием</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пары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шерстяные</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Подшлемник утепленный с однослойным или</w:t>
            </w:r>
            <w:r>
              <w:br/>
            </w:r>
            <w:r>
              <w:rPr>
                <w:rFonts w:ascii="Times New Roman"/>
                <w:b w:val="false"/>
                <w:i w:val="false"/>
                <w:color w:val="000000"/>
                <w:sz w:val="20"/>
              </w:rPr>
              <w:t>
</w:t>
            </w:r>
            <w:r>
              <w:rPr>
                <w:rFonts w:ascii="Times New Roman"/>
                <w:b w:val="false"/>
                <w:i w:val="false"/>
                <w:color w:val="000000"/>
                <w:sz w:val="20"/>
              </w:rPr>
              <w:t>трехслойным утеплителем</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4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с защитным покрытием,</w:t>
            </w:r>
            <w:r>
              <w:br/>
            </w:r>
            <w:r>
              <w:rPr>
                <w:rFonts w:ascii="Times New Roman"/>
                <w:b w:val="false"/>
                <w:i w:val="false"/>
                <w:color w:val="000000"/>
                <w:sz w:val="20"/>
              </w:rPr>
              <w:t>
</w:t>
            </w:r>
            <w:r>
              <w:rPr>
                <w:rFonts w:ascii="Times New Roman"/>
                <w:b w:val="false"/>
                <w:i w:val="false"/>
                <w:color w:val="000000"/>
                <w:sz w:val="20"/>
              </w:rPr>
              <w:t>морозостойкие с шерстяными вкладышами</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пары на 1 год</w:t>
            </w:r>
          </w:p>
        </w:tc>
      </w:tr>
      <w:tr>
        <w:trPr>
          <w:trHeight w:val="30" w:hRule="atLeast"/>
        </w:trPr>
        <w:tc>
          <w:tcPr>
            <w:tcW w:w="6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30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Наполнитель</w:t>
            </w:r>
            <w:r>
              <w:br/>
            </w:r>
            <w:r>
              <w:rPr>
                <w:rFonts w:ascii="Times New Roman"/>
                <w:b w:val="false"/>
                <w:i w:val="false"/>
                <w:color w:val="000000"/>
                <w:sz w:val="20"/>
              </w:rPr>
              <w:t>
</w:t>
            </w:r>
            <w:r>
              <w:rPr>
                <w:rFonts w:ascii="Times New Roman"/>
                <w:b w:val="false"/>
                <w:i w:val="false"/>
                <w:color w:val="000000"/>
                <w:sz w:val="20"/>
              </w:rPr>
              <w:t>баллонов;</w:t>
            </w:r>
            <w:r>
              <w:br/>
            </w:r>
            <w:r>
              <w:rPr>
                <w:rFonts w:ascii="Times New Roman"/>
                <w:b w:val="false"/>
                <w:i w:val="false"/>
                <w:color w:val="000000"/>
                <w:sz w:val="20"/>
              </w:rPr>
              <w:t>
</w:t>
            </w:r>
            <w:r>
              <w:rPr>
                <w:rFonts w:ascii="Times New Roman"/>
                <w:b w:val="false"/>
                <w:i w:val="false"/>
                <w:color w:val="000000"/>
                <w:sz w:val="20"/>
              </w:rPr>
              <w:t>испытатель</w:t>
            </w:r>
            <w:r>
              <w:br/>
            </w:r>
            <w:r>
              <w:rPr>
                <w:rFonts w:ascii="Times New Roman"/>
                <w:b w:val="false"/>
                <w:i w:val="false"/>
                <w:color w:val="000000"/>
                <w:sz w:val="20"/>
              </w:rPr>
              <w:t>
</w:t>
            </w:r>
            <w:r>
              <w:rPr>
                <w:rFonts w:ascii="Times New Roman"/>
                <w:b w:val="false"/>
                <w:i w:val="false"/>
                <w:color w:val="000000"/>
                <w:sz w:val="20"/>
              </w:rPr>
              <w:t>баллонов; приемщик</w:t>
            </w:r>
            <w:r>
              <w:br/>
            </w:r>
            <w:r>
              <w:rPr>
                <w:rFonts w:ascii="Times New Roman"/>
                <w:b w:val="false"/>
                <w:i w:val="false"/>
                <w:color w:val="000000"/>
                <w:sz w:val="20"/>
              </w:rPr>
              <w:t>
</w:t>
            </w:r>
            <w:r>
              <w:rPr>
                <w:rFonts w:ascii="Times New Roman"/>
                <w:b w:val="false"/>
                <w:i w:val="false"/>
                <w:color w:val="000000"/>
                <w:sz w:val="20"/>
              </w:rPr>
              <w:t>баллонов</w:t>
            </w: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(куртка+полукомбинезон/или брюки)</w:t>
            </w:r>
            <w:r>
              <w:br/>
            </w:r>
            <w:r>
              <w:rPr>
                <w:rFonts w:ascii="Times New Roman"/>
                <w:b w:val="false"/>
                <w:i w:val="false"/>
                <w:color w:val="000000"/>
                <w:sz w:val="20"/>
              </w:rPr>
              <w:t>
</w:t>
            </w:r>
            <w:r>
              <w:rPr>
                <w:rFonts w:ascii="Times New Roman"/>
                <w:b w:val="false"/>
                <w:i w:val="false"/>
                <w:color w:val="000000"/>
                <w:sz w:val="20"/>
              </w:rPr>
              <w:t>из ткани хлопчатобумажной с</w:t>
            </w:r>
            <w:r>
              <w:br/>
            </w:r>
            <w:r>
              <w:rPr>
                <w:rFonts w:ascii="Times New Roman"/>
                <w:b w:val="false"/>
                <w:i w:val="false"/>
                <w:color w:val="000000"/>
                <w:sz w:val="20"/>
              </w:rPr>
              <w:t>
</w:t>
            </w:r>
            <w:r>
              <w:rPr>
                <w:rFonts w:ascii="Times New Roman"/>
                <w:b w:val="false"/>
                <w:i w:val="false"/>
                <w:color w:val="000000"/>
                <w:sz w:val="20"/>
              </w:rPr>
              <w:t>масловодоотталкивающей пропиткой</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кожаные (сапоги резиновые) с</w:t>
            </w:r>
            <w:r>
              <w:br/>
            </w:r>
            <w:r>
              <w:rPr>
                <w:rFonts w:ascii="Times New Roman"/>
                <w:b w:val="false"/>
                <w:i w:val="false"/>
                <w:color w:val="000000"/>
                <w:sz w:val="20"/>
              </w:rPr>
              <w:t>
</w:t>
            </w:r>
            <w:r>
              <w:rPr>
                <w:rFonts w:ascii="Times New Roman"/>
                <w:b w:val="false"/>
                <w:i w:val="false"/>
                <w:color w:val="000000"/>
                <w:sz w:val="20"/>
              </w:rPr>
              <w:t>жестким подноском</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с полимерным покрытием</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пары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 защитная</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Подшлемник под каску</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Очки с поликарбонатным (или минеральным)</w:t>
            </w:r>
            <w:r>
              <w:br/>
            </w:r>
            <w:r>
              <w:rPr>
                <w:rFonts w:ascii="Times New Roman"/>
                <w:b w:val="false"/>
                <w:i w:val="false"/>
                <w:color w:val="000000"/>
                <w:sz w:val="20"/>
              </w:rPr>
              <w:t>
</w:t>
            </w:r>
            <w:r>
              <w:rPr>
                <w:rFonts w:ascii="Times New Roman"/>
                <w:b w:val="false"/>
                <w:i w:val="false"/>
                <w:color w:val="000000"/>
                <w:sz w:val="20"/>
              </w:rPr>
              <w:t>неупрочненным стеклом со светофильтрами</w:t>
            </w:r>
            <w:r>
              <w:br/>
            </w:r>
            <w:r>
              <w:rPr>
                <w:rFonts w:ascii="Times New Roman"/>
                <w:b w:val="false"/>
                <w:i w:val="false"/>
                <w:color w:val="000000"/>
                <w:sz w:val="20"/>
              </w:rPr>
              <w:t>
</w:t>
            </w:r>
            <w:r>
              <w:rPr>
                <w:rFonts w:ascii="Times New Roman"/>
                <w:b w:val="false"/>
                <w:i w:val="false"/>
                <w:color w:val="000000"/>
                <w:sz w:val="20"/>
              </w:rPr>
              <w:t>типа «В-1»</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Наушники противошумные с креплением на</w:t>
            </w:r>
            <w:r>
              <w:br/>
            </w:r>
            <w:r>
              <w:rPr>
                <w:rFonts w:ascii="Times New Roman"/>
                <w:b w:val="false"/>
                <w:i w:val="false"/>
                <w:color w:val="000000"/>
                <w:sz w:val="20"/>
              </w:rPr>
              <w:t>
</w:t>
            </w:r>
            <w:r>
              <w:rPr>
                <w:rFonts w:ascii="Times New Roman"/>
                <w:b w:val="false"/>
                <w:i w:val="false"/>
                <w:color w:val="000000"/>
                <w:sz w:val="20"/>
              </w:rPr>
              <w:t>каску (или вкладыши противошумные)</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(1 пара)</w:t>
            </w:r>
            <w:r>
              <w:br/>
            </w:r>
            <w:r>
              <w:rPr>
                <w:rFonts w:ascii="Times New Roman"/>
                <w:b w:val="false"/>
                <w:i w:val="false"/>
                <w:color w:val="000000"/>
                <w:sz w:val="20"/>
              </w:rPr>
              <w:t>
</w:t>
            </w:r>
            <w:r>
              <w:rPr>
                <w:rFonts w:ascii="Times New Roman"/>
                <w:b w:val="false"/>
                <w:i w:val="false"/>
                <w:color w:val="000000"/>
                <w:sz w:val="20"/>
              </w:rPr>
              <w:t>до износа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Респиратор газоаэрозольный</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комбинированные</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пары на 1 год</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На наружных работах зимой дополнительно:</w:t>
            </w:r>
          </w:p>
        </w:tc>
      </w:tr>
      <w:tr>
        <w:trPr>
          <w:trHeight w:val="10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(куртка+полукомбинезон/или брюки)</w:t>
            </w:r>
            <w:r>
              <w:br/>
            </w:r>
            <w:r>
              <w:rPr>
                <w:rFonts w:ascii="Times New Roman"/>
                <w:b w:val="false"/>
                <w:i w:val="false"/>
                <w:color w:val="000000"/>
                <w:sz w:val="20"/>
              </w:rPr>
              <w:t>
</w:t>
            </w:r>
            <w:r>
              <w:rPr>
                <w:rFonts w:ascii="Times New Roman"/>
                <w:b w:val="false"/>
                <w:i w:val="false"/>
                <w:color w:val="000000"/>
                <w:sz w:val="20"/>
              </w:rPr>
              <w:t>из ткани хлопчатобумажной с</w:t>
            </w:r>
            <w:r>
              <w:br/>
            </w:r>
            <w:r>
              <w:rPr>
                <w:rFonts w:ascii="Times New Roman"/>
                <w:b w:val="false"/>
                <w:i w:val="false"/>
                <w:color w:val="000000"/>
                <w:sz w:val="20"/>
              </w:rPr>
              <w:t>
</w:t>
            </w:r>
            <w:r>
              <w:rPr>
                <w:rFonts w:ascii="Times New Roman"/>
                <w:b w:val="false"/>
                <w:i w:val="false"/>
                <w:color w:val="000000"/>
                <w:sz w:val="20"/>
              </w:rPr>
              <w:t>масловодоотталкивающей пропиткой</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по</w:t>
            </w:r>
            <w:r>
              <w:br/>
            </w:r>
            <w:r>
              <w:rPr>
                <w:rFonts w:ascii="Times New Roman"/>
                <w:b w:val="false"/>
                <w:i w:val="false"/>
                <w:color w:val="000000"/>
                <w:sz w:val="20"/>
              </w:rPr>
              <w:t>
</w:t>
            </w:r>
            <w:r>
              <w:rPr>
                <w:rFonts w:ascii="Times New Roman"/>
                <w:b w:val="false"/>
                <w:i w:val="false"/>
                <w:color w:val="000000"/>
                <w:sz w:val="20"/>
              </w:rPr>
              <w:t>поясам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Валенки на резиновой подошве (или сапоги</w:t>
            </w:r>
            <w:r>
              <w:br/>
            </w:r>
            <w:r>
              <w:rPr>
                <w:rFonts w:ascii="Times New Roman"/>
                <w:b w:val="false"/>
                <w:i w:val="false"/>
                <w:color w:val="000000"/>
                <w:sz w:val="20"/>
              </w:rPr>
              <w:t>
</w:t>
            </w:r>
            <w:r>
              <w:rPr>
                <w:rFonts w:ascii="Times New Roman"/>
                <w:b w:val="false"/>
                <w:i w:val="false"/>
                <w:color w:val="000000"/>
                <w:sz w:val="20"/>
              </w:rPr>
              <w:t>кожаные утепленные с жестким подноском)</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по поясам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трикотажные с поливинилхлоридным</w:t>
            </w:r>
            <w:r>
              <w:br/>
            </w:r>
            <w:r>
              <w:rPr>
                <w:rFonts w:ascii="Times New Roman"/>
                <w:b w:val="false"/>
                <w:i w:val="false"/>
                <w:color w:val="000000"/>
                <w:sz w:val="20"/>
              </w:rPr>
              <w:t>
</w:t>
            </w:r>
            <w:r>
              <w:rPr>
                <w:rFonts w:ascii="Times New Roman"/>
                <w:b w:val="false"/>
                <w:i w:val="false"/>
                <w:color w:val="000000"/>
                <w:sz w:val="20"/>
              </w:rPr>
              <w:t>покрытием</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пары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шерстяные</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до износа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Подшлемник утепленный с однослойным или</w:t>
            </w:r>
            <w:r>
              <w:br/>
            </w:r>
            <w:r>
              <w:rPr>
                <w:rFonts w:ascii="Times New Roman"/>
                <w:b w:val="false"/>
                <w:i w:val="false"/>
                <w:color w:val="000000"/>
                <w:sz w:val="20"/>
              </w:rPr>
              <w:t>
</w:t>
            </w:r>
            <w:r>
              <w:rPr>
                <w:rFonts w:ascii="Times New Roman"/>
                <w:b w:val="false"/>
                <w:i w:val="false"/>
                <w:color w:val="000000"/>
                <w:sz w:val="20"/>
              </w:rPr>
              <w:t>трехслойным утеплителем</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с защитным покрытием,</w:t>
            </w:r>
            <w:r>
              <w:br/>
            </w:r>
            <w:r>
              <w:rPr>
                <w:rFonts w:ascii="Times New Roman"/>
                <w:b w:val="false"/>
                <w:i w:val="false"/>
                <w:color w:val="000000"/>
                <w:sz w:val="20"/>
              </w:rPr>
              <w:t>
</w:t>
            </w:r>
            <w:r>
              <w:rPr>
                <w:rFonts w:ascii="Times New Roman"/>
                <w:b w:val="false"/>
                <w:i w:val="false"/>
                <w:color w:val="000000"/>
                <w:sz w:val="20"/>
              </w:rPr>
              <w:t>морозостойкие с шерстяными вкладышами</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пары на 1 год</w:t>
            </w:r>
          </w:p>
        </w:tc>
      </w:tr>
      <w:tr>
        <w:trPr>
          <w:trHeight w:val="30" w:hRule="atLeast"/>
        </w:trPr>
        <w:tc>
          <w:tcPr>
            <w:tcW w:w="6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30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Обходчик линейный;</w:t>
            </w:r>
            <w:r>
              <w:br/>
            </w:r>
            <w:r>
              <w:rPr>
                <w:rFonts w:ascii="Times New Roman"/>
                <w:b w:val="false"/>
                <w:i w:val="false"/>
                <w:color w:val="000000"/>
                <w:sz w:val="20"/>
              </w:rPr>
              <w:t>
</w:t>
            </w:r>
            <w:r>
              <w:rPr>
                <w:rFonts w:ascii="Times New Roman"/>
                <w:b w:val="false"/>
                <w:i w:val="false"/>
                <w:color w:val="000000"/>
                <w:sz w:val="20"/>
              </w:rPr>
              <w:t>трубопроводчик</w:t>
            </w: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(куртка+полукомбинезон/или брюки)</w:t>
            </w:r>
            <w:r>
              <w:br/>
            </w:r>
            <w:r>
              <w:rPr>
                <w:rFonts w:ascii="Times New Roman"/>
                <w:b w:val="false"/>
                <w:i w:val="false"/>
                <w:color w:val="000000"/>
                <w:sz w:val="20"/>
              </w:rPr>
              <w:t>
</w:t>
            </w:r>
            <w:r>
              <w:rPr>
                <w:rFonts w:ascii="Times New Roman"/>
                <w:b w:val="false"/>
                <w:i w:val="false"/>
                <w:color w:val="000000"/>
                <w:sz w:val="20"/>
              </w:rPr>
              <w:t>из ткани хлопчатобумажной с</w:t>
            </w:r>
            <w:r>
              <w:br/>
            </w:r>
            <w:r>
              <w:rPr>
                <w:rFonts w:ascii="Times New Roman"/>
                <w:b w:val="false"/>
                <w:i w:val="false"/>
                <w:color w:val="000000"/>
                <w:sz w:val="20"/>
              </w:rPr>
              <w:t>
</w:t>
            </w:r>
            <w:r>
              <w:rPr>
                <w:rFonts w:ascii="Times New Roman"/>
                <w:b w:val="false"/>
                <w:i w:val="false"/>
                <w:color w:val="000000"/>
                <w:sz w:val="20"/>
              </w:rPr>
              <w:t>масловодоотталкивающей пропиткой (или</w:t>
            </w:r>
            <w:r>
              <w:br/>
            </w:r>
            <w:r>
              <w:rPr>
                <w:rFonts w:ascii="Times New Roman"/>
                <w:b w:val="false"/>
                <w:i w:val="false"/>
                <w:color w:val="000000"/>
                <w:sz w:val="20"/>
              </w:rPr>
              <w:t>
</w:t>
            </w:r>
            <w:r>
              <w:rPr>
                <w:rFonts w:ascii="Times New Roman"/>
                <w:b w:val="false"/>
                <w:i w:val="false"/>
                <w:color w:val="000000"/>
                <w:sz w:val="20"/>
              </w:rPr>
              <w:t>плащ брезентовый)</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r>
              <w:br/>
            </w:r>
            <w:r>
              <w:rPr>
                <w:rFonts w:ascii="Times New Roman"/>
                <w:b w:val="false"/>
                <w:i w:val="false"/>
                <w:color w:val="000000"/>
                <w:sz w:val="20"/>
              </w:rPr>
              <w:t>
</w:t>
            </w:r>
            <w:r>
              <w:rPr>
                <w:rFonts w:ascii="Times New Roman"/>
                <w:b w:val="false"/>
                <w:i w:val="false"/>
                <w:color w:val="000000"/>
                <w:sz w:val="20"/>
              </w:rPr>
              <w:t>(1 изделие на 2</w:t>
            </w:r>
            <w:r>
              <w:br/>
            </w:r>
            <w:r>
              <w:rPr>
                <w:rFonts w:ascii="Times New Roman"/>
                <w:b w:val="false"/>
                <w:i w:val="false"/>
                <w:color w:val="000000"/>
                <w:sz w:val="20"/>
              </w:rPr>
              <w:t>
</w:t>
            </w:r>
            <w:r>
              <w:rPr>
                <w:rFonts w:ascii="Times New Roman"/>
                <w:b w:val="false"/>
                <w:i w:val="false"/>
                <w:color w:val="000000"/>
                <w:sz w:val="20"/>
              </w:rPr>
              <w:t>года)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Ботики (или сапоги) кожаные с жестким</w:t>
            </w:r>
            <w:r>
              <w:br/>
            </w:r>
            <w:r>
              <w:rPr>
                <w:rFonts w:ascii="Times New Roman"/>
                <w:b w:val="false"/>
                <w:i w:val="false"/>
                <w:color w:val="000000"/>
                <w:sz w:val="20"/>
              </w:rPr>
              <w:t>
</w:t>
            </w:r>
            <w:r>
              <w:rPr>
                <w:rFonts w:ascii="Times New Roman"/>
                <w:b w:val="false"/>
                <w:i w:val="false"/>
                <w:color w:val="000000"/>
                <w:sz w:val="20"/>
              </w:rPr>
              <w:t xml:space="preserve">подноском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резиновые с жестким подноском</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дежурные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 защитная</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Подшлемник под каску</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Очки с поликарбонатным (или минеральным)</w:t>
            </w:r>
            <w:r>
              <w:br/>
            </w:r>
            <w:r>
              <w:rPr>
                <w:rFonts w:ascii="Times New Roman"/>
                <w:b w:val="false"/>
                <w:i w:val="false"/>
                <w:color w:val="000000"/>
                <w:sz w:val="20"/>
              </w:rPr>
              <w:t>
</w:t>
            </w:r>
            <w:r>
              <w:rPr>
                <w:rFonts w:ascii="Times New Roman"/>
                <w:b w:val="false"/>
                <w:i w:val="false"/>
                <w:color w:val="000000"/>
                <w:sz w:val="20"/>
              </w:rPr>
              <w:t>неупрочненным стеклом со светофильтрами</w:t>
            </w:r>
            <w:r>
              <w:br/>
            </w:r>
            <w:r>
              <w:rPr>
                <w:rFonts w:ascii="Times New Roman"/>
                <w:b w:val="false"/>
                <w:i w:val="false"/>
                <w:color w:val="000000"/>
                <w:sz w:val="20"/>
              </w:rPr>
              <w:t>
</w:t>
            </w:r>
            <w:r>
              <w:rPr>
                <w:rFonts w:ascii="Times New Roman"/>
                <w:b w:val="false"/>
                <w:i w:val="false"/>
                <w:color w:val="000000"/>
                <w:sz w:val="20"/>
              </w:rPr>
              <w:t>типа «В-1»</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Наушники противошумные с креплением на</w:t>
            </w:r>
            <w:r>
              <w:br/>
            </w:r>
            <w:r>
              <w:rPr>
                <w:rFonts w:ascii="Times New Roman"/>
                <w:b w:val="false"/>
                <w:i w:val="false"/>
                <w:color w:val="000000"/>
                <w:sz w:val="20"/>
              </w:rPr>
              <w:t>
</w:t>
            </w:r>
            <w:r>
              <w:rPr>
                <w:rFonts w:ascii="Times New Roman"/>
                <w:b w:val="false"/>
                <w:i w:val="false"/>
                <w:color w:val="000000"/>
                <w:sz w:val="20"/>
              </w:rPr>
              <w:t>каску (или вкладыши противошумные)</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(1 пара)</w:t>
            </w:r>
            <w:r>
              <w:br/>
            </w:r>
            <w:r>
              <w:rPr>
                <w:rFonts w:ascii="Times New Roman"/>
                <w:b w:val="false"/>
                <w:i w:val="false"/>
                <w:color w:val="000000"/>
                <w:sz w:val="20"/>
              </w:rPr>
              <w:t>
</w:t>
            </w:r>
            <w:r>
              <w:rPr>
                <w:rFonts w:ascii="Times New Roman"/>
                <w:b w:val="false"/>
                <w:i w:val="false"/>
                <w:color w:val="000000"/>
                <w:sz w:val="20"/>
              </w:rPr>
              <w:t>до износа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Респиратор газоаэрозольный</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Зимой дополнительно:</w:t>
            </w:r>
          </w:p>
        </w:tc>
      </w:tr>
      <w:tr>
        <w:trPr>
          <w:trHeight w:val="9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Куртка, утепленная из ткани</w:t>
            </w:r>
            <w:r>
              <w:br/>
            </w:r>
            <w:r>
              <w:rPr>
                <w:rFonts w:ascii="Times New Roman"/>
                <w:b w:val="false"/>
                <w:i w:val="false"/>
                <w:color w:val="000000"/>
                <w:sz w:val="20"/>
              </w:rPr>
              <w:t>
</w:t>
            </w:r>
            <w:r>
              <w:rPr>
                <w:rFonts w:ascii="Times New Roman"/>
                <w:b w:val="false"/>
                <w:i w:val="false"/>
                <w:color w:val="000000"/>
                <w:sz w:val="20"/>
              </w:rPr>
              <w:t>хлопчатобумажной с масловодоотталкивающей</w:t>
            </w:r>
            <w:r>
              <w:br/>
            </w:r>
            <w:r>
              <w:rPr>
                <w:rFonts w:ascii="Times New Roman"/>
                <w:b w:val="false"/>
                <w:i w:val="false"/>
                <w:color w:val="000000"/>
                <w:sz w:val="20"/>
              </w:rPr>
              <w:t>
</w:t>
            </w:r>
            <w:r>
              <w:rPr>
                <w:rFonts w:ascii="Times New Roman"/>
                <w:b w:val="false"/>
                <w:i w:val="false"/>
                <w:color w:val="000000"/>
                <w:sz w:val="20"/>
              </w:rPr>
              <w:t>пропиткой</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Брюки утепленные из ткани</w:t>
            </w:r>
            <w:r>
              <w:br/>
            </w:r>
            <w:r>
              <w:rPr>
                <w:rFonts w:ascii="Times New Roman"/>
                <w:b w:val="false"/>
                <w:i w:val="false"/>
                <w:color w:val="000000"/>
                <w:sz w:val="20"/>
              </w:rPr>
              <w:t>
</w:t>
            </w:r>
            <w:r>
              <w:rPr>
                <w:rFonts w:ascii="Times New Roman"/>
                <w:b w:val="false"/>
                <w:i w:val="false"/>
                <w:color w:val="000000"/>
                <w:sz w:val="20"/>
              </w:rPr>
              <w:t>хлопчатобумажной с масловодоотталкивающей</w:t>
            </w:r>
            <w:r>
              <w:br/>
            </w:r>
            <w:r>
              <w:rPr>
                <w:rFonts w:ascii="Times New Roman"/>
                <w:b w:val="false"/>
                <w:i w:val="false"/>
                <w:color w:val="000000"/>
                <w:sz w:val="20"/>
              </w:rPr>
              <w:t>
</w:t>
            </w:r>
            <w:r>
              <w:rPr>
                <w:rFonts w:ascii="Times New Roman"/>
                <w:b w:val="false"/>
                <w:i w:val="false"/>
                <w:color w:val="000000"/>
                <w:sz w:val="20"/>
              </w:rPr>
              <w:t>пропиткой</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Белье нательное утепленное</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комплекта на 1</w:t>
            </w:r>
            <w:r>
              <w:br/>
            </w:r>
            <w:r>
              <w:rPr>
                <w:rFonts w:ascii="Times New Roman"/>
                <w:b w:val="false"/>
                <w:i w:val="false"/>
                <w:color w:val="000000"/>
                <w:sz w:val="20"/>
              </w:rPr>
              <w:t>
</w:t>
            </w:r>
            <w:r>
              <w:rPr>
                <w:rFonts w:ascii="Times New Roman"/>
                <w:b w:val="false"/>
                <w:i w:val="false"/>
                <w:color w:val="000000"/>
                <w:sz w:val="20"/>
              </w:rPr>
              <w:t>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Подшлемник утепленный с однослойным или</w:t>
            </w:r>
            <w:r>
              <w:br/>
            </w:r>
            <w:r>
              <w:rPr>
                <w:rFonts w:ascii="Times New Roman"/>
                <w:b w:val="false"/>
                <w:i w:val="false"/>
                <w:color w:val="000000"/>
                <w:sz w:val="20"/>
              </w:rPr>
              <w:t>
</w:t>
            </w:r>
            <w:r>
              <w:rPr>
                <w:rFonts w:ascii="Times New Roman"/>
                <w:b w:val="false"/>
                <w:i w:val="false"/>
                <w:color w:val="000000"/>
                <w:sz w:val="20"/>
              </w:rPr>
              <w:t>трехслойным утеплителем</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с защитным покрытием,</w:t>
            </w:r>
            <w:r>
              <w:br/>
            </w:r>
            <w:r>
              <w:rPr>
                <w:rFonts w:ascii="Times New Roman"/>
                <w:b w:val="false"/>
                <w:i w:val="false"/>
                <w:color w:val="000000"/>
                <w:sz w:val="20"/>
              </w:rPr>
              <w:t>
</w:t>
            </w:r>
            <w:r>
              <w:rPr>
                <w:rFonts w:ascii="Times New Roman"/>
                <w:b w:val="false"/>
                <w:i w:val="false"/>
                <w:color w:val="000000"/>
                <w:sz w:val="20"/>
              </w:rPr>
              <w:t>морозостойкие с шерстяными вкладышами</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пары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кожаные утепленные с жестким</w:t>
            </w:r>
            <w:r>
              <w:br/>
            </w:r>
            <w:r>
              <w:rPr>
                <w:rFonts w:ascii="Times New Roman"/>
                <w:b w:val="false"/>
                <w:i w:val="false"/>
                <w:color w:val="000000"/>
                <w:sz w:val="20"/>
              </w:rPr>
              <w:t>
</w:t>
            </w:r>
            <w:r>
              <w:rPr>
                <w:rFonts w:ascii="Times New Roman"/>
                <w:b w:val="false"/>
                <w:i w:val="false"/>
                <w:color w:val="000000"/>
                <w:sz w:val="20"/>
              </w:rPr>
              <w:t>подноском (или Валенки на резиновой</w:t>
            </w:r>
            <w:r>
              <w:br/>
            </w:r>
            <w:r>
              <w:rPr>
                <w:rFonts w:ascii="Times New Roman"/>
                <w:b w:val="false"/>
                <w:i w:val="false"/>
                <w:color w:val="000000"/>
                <w:sz w:val="20"/>
              </w:rPr>
              <w:t>
</w:t>
            </w:r>
            <w:r>
              <w:rPr>
                <w:rFonts w:ascii="Times New Roman"/>
                <w:b w:val="false"/>
                <w:i w:val="false"/>
                <w:color w:val="000000"/>
                <w:sz w:val="20"/>
              </w:rPr>
              <w:t>подошве)</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30" w:hRule="atLeast"/>
        </w:trPr>
        <w:tc>
          <w:tcPr>
            <w:tcW w:w="6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30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Оператор</w:t>
            </w:r>
            <w:r>
              <w:br/>
            </w:r>
            <w:r>
              <w:rPr>
                <w:rFonts w:ascii="Times New Roman"/>
                <w:b w:val="false"/>
                <w:i w:val="false"/>
                <w:color w:val="000000"/>
                <w:sz w:val="20"/>
              </w:rPr>
              <w:t>
</w:t>
            </w:r>
            <w:r>
              <w:rPr>
                <w:rFonts w:ascii="Times New Roman"/>
                <w:b w:val="false"/>
                <w:i w:val="false"/>
                <w:color w:val="000000"/>
                <w:sz w:val="20"/>
              </w:rPr>
              <w:t>газораспредели-</w:t>
            </w:r>
            <w:r>
              <w:br/>
            </w:r>
            <w:r>
              <w:rPr>
                <w:rFonts w:ascii="Times New Roman"/>
                <w:b w:val="false"/>
                <w:i w:val="false"/>
                <w:color w:val="000000"/>
                <w:sz w:val="20"/>
              </w:rPr>
              <w:t>
</w:t>
            </w:r>
            <w:r>
              <w:rPr>
                <w:rFonts w:ascii="Times New Roman"/>
                <w:b w:val="false"/>
                <w:i w:val="false"/>
                <w:color w:val="000000"/>
                <w:sz w:val="20"/>
              </w:rPr>
              <w:t>тельной станции</w:t>
            </w: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(куртка+полукомбинезон/или брюки)</w:t>
            </w:r>
            <w:r>
              <w:br/>
            </w:r>
            <w:r>
              <w:rPr>
                <w:rFonts w:ascii="Times New Roman"/>
                <w:b w:val="false"/>
                <w:i w:val="false"/>
                <w:color w:val="000000"/>
                <w:sz w:val="20"/>
              </w:rPr>
              <w:t>
</w:t>
            </w:r>
            <w:r>
              <w:rPr>
                <w:rFonts w:ascii="Times New Roman"/>
                <w:b w:val="false"/>
                <w:i w:val="false"/>
                <w:color w:val="000000"/>
                <w:sz w:val="20"/>
              </w:rPr>
              <w:t>из ткани хлопчатобумажной с</w:t>
            </w:r>
            <w:r>
              <w:br/>
            </w:r>
            <w:r>
              <w:rPr>
                <w:rFonts w:ascii="Times New Roman"/>
                <w:b w:val="false"/>
                <w:i w:val="false"/>
                <w:color w:val="000000"/>
                <w:sz w:val="20"/>
              </w:rPr>
              <w:t>
</w:t>
            </w:r>
            <w:r>
              <w:rPr>
                <w:rFonts w:ascii="Times New Roman"/>
                <w:b w:val="false"/>
                <w:i w:val="false"/>
                <w:color w:val="000000"/>
                <w:sz w:val="20"/>
              </w:rPr>
              <w:t>масловодоотталкивающей пропиткой</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кожаные (или сапоги резиновые) с</w:t>
            </w:r>
            <w:r>
              <w:br/>
            </w:r>
            <w:r>
              <w:rPr>
                <w:rFonts w:ascii="Times New Roman"/>
                <w:b w:val="false"/>
                <w:i w:val="false"/>
                <w:color w:val="000000"/>
                <w:sz w:val="20"/>
              </w:rPr>
              <w:t>
</w:t>
            </w:r>
            <w:r>
              <w:rPr>
                <w:rFonts w:ascii="Times New Roman"/>
                <w:b w:val="false"/>
                <w:i w:val="false"/>
                <w:color w:val="000000"/>
                <w:sz w:val="20"/>
              </w:rPr>
              <w:t>жестким подноском</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с полимерным покрытием</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пары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 защитная</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Подшлемник под каску</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Очки с поликарбонатным (или минеральным)</w:t>
            </w:r>
            <w:r>
              <w:br/>
            </w:r>
            <w:r>
              <w:rPr>
                <w:rFonts w:ascii="Times New Roman"/>
                <w:b w:val="false"/>
                <w:i w:val="false"/>
                <w:color w:val="000000"/>
                <w:sz w:val="20"/>
              </w:rPr>
              <w:t>
</w:t>
            </w:r>
            <w:r>
              <w:rPr>
                <w:rFonts w:ascii="Times New Roman"/>
                <w:b w:val="false"/>
                <w:i w:val="false"/>
                <w:color w:val="000000"/>
                <w:sz w:val="20"/>
              </w:rPr>
              <w:t>неупрочненным стеклом со светофильтрами</w:t>
            </w:r>
            <w:r>
              <w:br/>
            </w:r>
            <w:r>
              <w:rPr>
                <w:rFonts w:ascii="Times New Roman"/>
                <w:b w:val="false"/>
                <w:i w:val="false"/>
                <w:color w:val="000000"/>
                <w:sz w:val="20"/>
              </w:rPr>
              <w:t>
</w:t>
            </w:r>
            <w:r>
              <w:rPr>
                <w:rFonts w:ascii="Times New Roman"/>
                <w:b w:val="false"/>
                <w:i w:val="false"/>
                <w:color w:val="000000"/>
                <w:sz w:val="20"/>
              </w:rPr>
              <w:t>типа «В-1»</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Наушники противошумные с креплением на</w:t>
            </w:r>
            <w:r>
              <w:br/>
            </w:r>
            <w:r>
              <w:rPr>
                <w:rFonts w:ascii="Times New Roman"/>
                <w:b w:val="false"/>
                <w:i w:val="false"/>
                <w:color w:val="000000"/>
                <w:sz w:val="20"/>
              </w:rPr>
              <w:t>
</w:t>
            </w:r>
            <w:r>
              <w:rPr>
                <w:rFonts w:ascii="Times New Roman"/>
                <w:b w:val="false"/>
                <w:i w:val="false"/>
                <w:color w:val="000000"/>
                <w:sz w:val="20"/>
              </w:rPr>
              <w:t>каску (или вкладыши противошумные)</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(1 пара)</w:t>
            </w:r>
            <w:r>
              <w:br/>
            </w:r>
            <w:r>
              <w:rPr>
                <w:rFonts w:ascii="Times New Roman"/>
                <w:b w:val="false"/>
                <w:i w:val="false"/>
                <w:color w:val="000000"/>
                <w:sz w:val="20"/>
              </w:rPr>
              <w:t>
</w:t>
            </w:r>
            <w:r>
              <w:rPr>
                <w:rFonts w:ascii="Times New Roman"/>
                <w:b w:val="false"/>
                <w:i w:val="false"/>
                <w:color w:val="000000"/>
                <w:sz w:val="20"/>
              </w:rPr>
              <w:t>до износа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Респиратор газоаэрозольный</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комбинированные</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пары на 1 год</w:t>
            </w:r>
          </w:p>
        </w:tc>
      </w:tr>
      <w:tr>
        <w:trPr>
          <w:trHeight w:val="3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При работе с одорантом дополнительно:</w:t>
            </w: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Фартук прорезиненный</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резиновые</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до износа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резиновые</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Зимой дополнительно:</w:t>
            </w:r>
          </w:p>
        </w:tc>
      </w:tr>
      <w:tr>
        <w:trPr>
          <w:trHeight w:val="10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(куртка+полукомбинезон/или брюки)</w:t>
            </w:r>
            <w:r>
              <w:br/>
            </w:r>
            <w:r>
              <w:rPr>
                <w:rFonts w:ascii="Times New Roman"/>
                <w:b w:val="false"/>
                <w:i w:val="false"/>
                <w:color w:val="000000"/>
                <w:sz w:val="20"/>
              </w:rPr>
              <w:t>
</w:t>
            </w:r>
            <w:r>
              <w:rPr>
                <w:rFonts w:ascii="Times New Roman"/>
                <w:b w:val="false"/>
                <w:i w:val="false"/>
                <w:color w:val="000000"/>
                <w:sz w:val="20"/>
              </w:rPr>
              <w:t>из ткани хлопчатобумажной с</w:t>
            </w:r>
            <w:r>
              <w:br/>
            </w:r>
            <w:r>
              <w:rPr>
                <w:rFonts w:ascii="Times New Roman"/>
                <w:b w:val="false"/>
                <w:i w:val="false"/>
                <w:color w:val="000000"/>
                <w:sz w:val="20"/>
              </w:rPr>
              <w:t>
</w:t>
            </w:r>
            <w:r>
              <w:rPr>
                <w:rFonts w:ascii="Times New Roman"/>
                <w:b w:val="false"/>
                <w:i w:val="false"/>
                <w:color w:val="000000"/>
                <w:sz w:val="20"/>
              </w:rPr>
              <w:t>масловодоотталкивающей пропиткой</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по</w:t>
            </w:r>
            <w:r>
              <w:br/>
            </w:r>
            <w:r>
              <w:rPr>
                <w:rFonts w:ascii="Times New Roman"/>
                <w:b w:val="false"/>
                <w:i w:val="false"/>
                <w:color w:val="000000"/>
                <w:sz w:val="20"/>
              </w:rPr>
              <w:t>
</w:t>
            </w:r>
            <w:r>
              <w:rPr>
                <w:rFonts w:ascii="Times New Roman"/>
                <w:b w:val="false"/>
                <w:i w:val="false"/>
                <w:color w:val="000000"/>
                <w:sz w:val="20"/>
              </w:rPr>
              <w:t>поясам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Валенки на резиновой подошве (или сапоги</w:t>
            </w:r>
            <w:r>
              <w:br/>
            </w:r>
            <w:r>
              <w:rPr>
                <w:rFonts w:ascii="Times New Roman"/>
                <w:b w:val="false"/>
                <w:i w:val="false"/>
                <w:color w:val="000000"/>
                <w:sz w:val="20"/>
              </w:rPr>
              <w:t>
</w:t>
            </w:r>
            <w:r>
              <w:rPr>
                <w:rFonts w:ascii="Times New Roman"/>
                <w:b w:val="false"/>
                <w:i w:val="false"/>
                <w:color w:val="000000"/>
                <w:sz w:val="20"/>
              </w:rPr>
              <w:t>кожаные утепленные с жестким подноском)</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по поясам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трикотажные с поливинилхлоридным</w:t>
            </w:r>
            <w:r>
              <w:br/>
            </w:r>
            <w:r>
              <w:rPr>
                <w:rFonts w:ascii="Times New Roman"/>
                <w:b w:val="false"/>
                <w:i w:val="false"/>
                <w:color w:val="000000"/>
                <w:sz w:val="20"/>
              </w:rPr>
              <w:t>
</w:t>
            </w:r>
            <w:r>
              <w:rPr>
                <w:rFonts w:ascii="Times New Roman"/>
                <w:b w:val="false"/>
                <w:i w:val="false"/>
                <w:color w:val="000000"/>
                <w:sz w:val="20"/>
              </w:rPr>
              <w:t>покрытием</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пар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шерстяные</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до износа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Подшлемник утепленный с однослойным или</w:t>
            </w:r>
            <w:r>
              <w:br/>
            </w:r>
            <w:r>
              <w:rPr>
                <w:rFonts w:ascii="Times New Roman"/>
                <w:b w:val="false"/>
                <w:i w:val="false"/>
                <w:color w:val="000000"/>
                <w:sz w:val="20"/>
              </w:rPr>
              <w:t>
</w:t>
            </w:r>
            <w:r>
              <w:rPr>
                <w:rFonts w:ascii="Times New Roman"/>
                <w:b w:val="false"/>
                <w:i w:val="false"/>
                <w:color w:val="000000"/>
                <w:sz w:val="20"/>
              </w:rPr>
              <w:t>трехслойным утеплителем</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с защитным покрытием,</w:t>
            </w:r>
            <w:r>
              <w:br/>
            </w:r>
            <w:r>
              <w:rPr>
                <w:rFonts w:ascii="Times New Roman"/>
                <w:b w:val="false"/>
                <w:i w:val="false"/>
                <w:color w:val="000000"/>
                <w:sz w:val="20"/>
              </w:rPr>
              <w:t>
</w:t>
            </w:r>
            <w:r>
              <w:rPr>
                <w:rFonts w:ascii="Times New Roman"/>
                <w:b w:val="false"/>
                <w:i w:val="false"/>
                <w:color w:val="000000"/>
                <w:sz w:val="20"/>
              </w:rPr>
              <w:t>морозостойкие с шерстяными вкладышами</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пары на 1 год</w:t>
            </w:r>
          </w:p>
        </w:tc>
      </w:tr>
      <w:tr>
        <w:trPr>
          <w:trHeight w:val="30" w:hRule="atLeast"/>
        </w:trPr>
        <w:tc>
          <w:tcPr>
            <w:tcW w:w="6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30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Оператор</w:t>
            </w:r>
            <w:r>
              <w:br/>
            </w:r>
            <w:r>
              <w:rPr>
                <w:rFonts w:ascii="Times New Roman"/>
                <w:b w:val="false"/>
                <w:i w:val="false"/>
                <w:color w:val="000000"/>
                <w:sz w:val="20"/>
              </w:rPr>
              <w:t>
</w:t>
            </w:r>
            <w:r>
              <w:rPr>
                <w:rFonts w:ascii="Times New Roman"/>
                <w:b w:val="false"/>
                <w:i w:val="false"/>
                <w:color w:val="000000"/>
                <w:sz w:val="20"/>
              </w:rPr>
              <w:t>магистральных</w:t>
            </w:r>
            <w:r>
              <w:br/>
            </w:r>
            <w:r>
              <w:rPr>
                <w:rFonts w:ascii="Times New Roman"/>
                <w:b w:val="false"/>
                <w:i w:val="false"/>
                <w:color w:val="000000"/>
                <w:sz w:val="20"/>
              </w:rPr>
              <w:t>
</w:t>
            </w:r>
            <w:r>
              <w:rPr>
                <w:rFonts w:ascii="Times New Roman"/>
                <w:b w:val="false"/>
                <w:i w:val="false"/>
                <w:color w:val="000000"/>
                <w:sz w:val="20"/>
              </w:rPr>
              <w:t>газопроводов;</w:t>
            </w:r>
            <w:r>
              <w:br/>
            </w:r>
            <w:r>
              <w:rPr>
                <w:rFonts w:ascii="Times New Roman"/>
                <w:b w:val="false"/>
                <w:i w:val="false"/>
                <w:color w:val="000000"/>
                <w:sz w:val="20"/>
              </w:rPr>
              <w:t>
</w:t>
            </w:r>
            <w:r>
              <w:rPr>
                <w:rFonts w:ascii="Times New Roman"/>
                <w:b w:val="false"/>
                <w:i w:val="false"/>
                <w:color w:val="000000"/>
                <w:sz w:val="20"/>
              </w:rPr>
              <w:t>оператор по сбору</w:t>
            </w:r>
            <w:r>
              <w:br/>
            </w:r>
            <w:r>
              <w:rPr>
                <w:rFonts w:ascii="Times New Roman"/>
                <w:b w:val="false"/>
                <w:i w:val="false"/>
                <w:color w:val="000000"/>
                <w:sz w:val="20"/>
              </w:rPr>
              <w:t>
</w:t>
            </w:r>
            <w:r>
              <w:rPr>
                <w:rFonts w:ascii="Times New Roman"/>
                <w:b w:val="false"/>
                <w:i w:val="false"/>
                <w:color w:val="000000"/>
                <w:sz w:val="20"/>
              </w:rPr>
              <w:t>и очистке</w:t>
            </w:r>
            <w:r>
              <w:br/>
            </w:r>
            <w:r>
              <w:rPr>
                <w:rFonts w:ascii="Times New Roman"/>
                <w:b w:val="false"/>
                <w:i w:val="false"/>
                <w:color w:val="000000"/>
                <w:sz w:val="20"/>
              </w:rPr>
              <w:t>
</w:t>
            </w:r>
            <w:r>
              <w:rPr>
                <w:rFonts w:ascii="Times New Roman"/>
                <w:b w:val="false"/>
                <w:i w:val="false"/>
                <w:color w:val="000000"/>
                <w:sz w:val="20"/>
              </w:rPr>
              <w:t>конденсата</w:t>
            </w: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(куртка+полукомбинезон/или брюки)</w:t>
            </w:r>
            <w:r>
              <w:br/>
            </w:r>
            <w:r>
              <w:rPr>
                <w:rFonts w:ascii="Times New Roman"/>
                <w:b w:val="false"/>
                <w:i w:val="false"/>
                <w:color w:val="000000"/>
                <w:sz w:val="20"/>
              </w:rPr>
              <w:t>
</w:t>
            </w:r>
            <w:r>
              <w:rPr>
                <w:rFonts w:ascii="Times New Roman"/>
                <w:b w:val="false"/>
                <w:i w:val="false"/>
                <w:color w:val="000000"/>
                <w:sz w:val="20"/>
              </w:rPr>
              <w:t>из ткани хлопчатобумажной с</w:t>
            </w:r>
            <w:r>
              <w:br/>
            </w:r>
            <w:r>
              <w:rPr>
                <w:rFonts w:ascii="Times New Roman"/>
                <w:b w:val="false"/>
                <w:i w:val="false"/>
                <w:color w:val="000000"/>
                <w:sz w:val="20"/>
              </w:rPr>
              <w:t>
</w:t>
            </w:r>
            <w:r>
              <w:rPr>
                <w:rFonts w:ascii="Times New Roman"/>
                <w:b w:val="false"/>
                <w:i w:val="false"/>
                <w:color w:val="000000"/>
                <w:sz w:val="20"/>
              </w:rPr>
              <w:t>масловодоотталкивающей пропиткой</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кожаные с жестким подноском</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с полимерным покрытием</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пары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 защитная</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Подшлемник под каску</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Очки с поликарбонатным (или минеральным)</w:t>
            </w:r>
            <w:r>
              <w:br/>
            </w:r>
            <w:r>
              <w:rPr>
                <w:rFonts w:ascii="Times New Roman"/>
                <w:b w:val="false"/>
                <w:i w:val="false"/>
                <w:color w:val="000000"/>
                <w:sz w:val="20"/>
              </w:rPr>
              <w:t>
</w:t>
            </w:r>
            <w:r>
              <w:rPr>
                <w:rFonts w:ascii="Times New Roman"/>
                <w:b w:val="false"/>
                <w:i w:val="false"/>
                <w:color w:val="000000"/>
                <w:sz w:val="20"/>
              </w:rPr>
              <w:t>неупрочненным стеклом со светофильтрами</w:t>
            </w:r>
            <w:r>
              <w:br/>
            </w:r>
            <w:r>
              <w:rPr>
                <w:rFonts w:ascii="Times New Roman"/>
                <w:b w:val="false"/>
                <w:i w:val="false"/>
                <w:color w:val="000000"/>
                <w:sz w:val="20"/>
              </w:rPr>
              <w:t>
</w:t>
            </w:r>
            <w:r>
              <w:rPr>
                <w:rFonts w:ascii="Times New Roman"/>
                <w:b w:val="false"/>
                <w:i w:val="false"/>
                <w:color w:val="000000"/>
                <w:sz w:val="20"/>
              </w:rPr>
              <w:t>типа «В-1»</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комбинированные</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Зимой дополнительно:</w:t>
            </w:r>
          </w:p>
        </w:tc>
      </w:tr>
      <w:tr>
        <w:trPr>
          <w:trHeight w:val="9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Куртка, утепленная из ткани</w:t>
            </w:r>
            <w:r>
              <w:br/>
            </w:r>
            <w:r>
              <w:rPr>
                <w:rFonts w:ascii="Times New Roman"/>
                <w:b w:val="false"/>
                <w:i w:val="false"/>
                <w:color w:val="000000"/>
                <w:sz w:val="20"/>
              </w:rPr>
              <w:t>
</w:t>
            </w:r>
            <w:r>
              <w:rPr>
                <w:rFonts w:ascii="Times New Roman"/>
                <w:b w:val="false"/>
                <w:i w:val="false"/>
                <w:color w:val="000000"/>
                <w:sz w:val="20"/>
              </w:rPr>
              <w:t>хлопчатобумажной с масловодоотталкивающей</w:t>
            </w:r>
            <w:r>
              <w:br/>
            </w:r>
            <w:r>
              <w:rPr>
                <w:rFonts w:ascii="Times New Roman"/>
                <w:b w:val="false"/>
                <w:i w:val="false"/>
                <w:color w:val="000000"/>
                <w:sz w:val="20"/>
              </w:rPr>
              <w:t>
</w:t>
            </w:r>
            <w:r>
              <w:rPr>
                <w:rFonts w:ascii="Times New Roman"/>
                <w:b w:val="false"/>
                <w:i w:val="false"/>
                <w:color w:val="000000"/>
                <w:sz w:val="20"/>
              </w:rPr>
              <w:t>пропиткой</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Брюки утепленный из ткани</w:t>
            </w:r>
            <w:r>
              <w:br/>
            </w:r>
            <w:r>
              <w:rPr>
                <w:rFonts w:ascii="Times New Roman"/>
                <w:b w:val="false"/>
                <w:i w:val="false"/>
                <w:color w:val="000000"/>
                <w:sz w:val="20"/>
              </w:rPr>
              <w:t>
</w:t>
            </w:r>
            <w:r>
              <w:rPr>
                <w:rFonts w:ascii="Times New Roman"/>
                <w:b w:val="false"/>
                <w:i w:val="false"/>
                <w:color w:val="000000"/>
                <w:sz w:val="20"/>
              </w:rPr>
              <w:t>хлопчатобумажной с масловодоотталкивающей</w:t>
            </w:r>
            <w:r>
              <w:br/>
            </w:r>
            <w:r>
              <w:rPr>
                <w:rFonts w:ascii="Times New Roman"/>
                <w:b w:val="false"/>
                <w:i w:val="false"/>
                <w:color w:val="000000"/>
                <w:sz w:val="20"/>
              </w:rPr>
              <w:t>
</w:t>
            </w:r>
            <w:r>
              <w:rPr>
                <w:rFonts w:ascii="Times New Roman"/>
                <w:b w:val="false"/>
                <w:i w:val="false"/>
                <w:color w:val="000000"/>
                <w:sz w:val="20"/>
              </w:rPr>
              <w:t>пропиткой</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Валенки на резиновой подошве (или сапоги</w:t>
            </w:r>
            <w:r>
              <w:br/>
            </w:r>
            <w:r>
              <w:rPr>
                <w:rFonts w:ascii="Times New Roman"/>
                <w:b w:val="false"/>
                <w:i w:val="false"/>
                <w:color w:val="000000"/>
                <w:sz w:val="20"/>
              </w:rPr>
              <w:t>
</w:t>
            </w:r>
            <w:r>
              <w:rPr>
                <w:rFonts w:ascii="Times New Roman"/>
                <w:b w:val="false"/>
                <w:i w:val="false"/>
                <w:color w:val="000000"/>
                <w:sz w:val="20"/>
              </w:rPr>
              <w:t>кожаные утепленные с жестким подноском)</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по поясам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трикотажные с поливинилхлоридным</w:t>
            </w:r>
            <w:r>
              <w:br/>
            </w:r>
            <w:r>
              <w:rPr>
                <w:rFonts w:ascii="Times New Roman"/>
                <w:b w:val="false"/>
                <w:i w:val="false"/>
                <w:color w:val="000000"/>
                <w:sz w:val="20"/>
              </w:rPr>
              <w:t>
</w:t>
            </w:r>
            <w:r>
              <w:rPr>
                <w:rFonts w:ascii="Times New Roman"/>
                <w:b w:val="false"/>
                <w:i w:val="false"/>
                <w:color w:val="000000"/>
                <w:sz w:val="20"/>
              </w:rPr>
              <w:t>покрытием</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пары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шерстяные</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пары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Подшлемник утепленный с однослойным или</w:t>
            </w:r>
            <w:r>
              <w:br/>
            </w:r>
            <w:r>
              <w:rPr>
                <w:rFonts w:ascii="Times New Roman"/>
                <w:b w:val="false"/>
                <w:i w:val="false"/>
                <w:color w:val="000000"/>
                <w:sz w:val="20"/>
              </w:rPr>
              <w:t>
</w:t>
            </w:r>
            <w:r>
              <w:rPr>
                <w:rFonts w:ascii="Times New Roman"/>
                <w:b w:val="false"/>
                <w:i w:val="false"/>
                <w:color w:val="000000"/>
                <w:sz w:val="20"/>
              </w:rPr>
              <w:t>трехслойным утеплителем</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с защитным покрытием,</w:t>
            </w:r>
            <w:r>
              <w:br/>
            </w:r>
            <w:r>
              <w:rPr>
                <w:rFonts w:ascii="Times New Roman"/>
                <w:b w:val="false"/>
                <w:i w:val="false"/>
                <w:color w:val="000000"/>
                <w:sz w:val="20"/>
              </w:rPr>
              <w:t>
</w:t>
            </w:r>
            <w:r>
              <w:rPr>
                <w:rFonts w:ascii="Times New Roman"/>
                <w:b w:val="false"/>
                <w:i w:val="false"/>
                <w:color w:val="000000"/>
                <w:sz w:val="20"/>
              </w:rPr>
              <w:t>морозостойкие с шерстяными вкладышами</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пары на 1 год</w:t>
            </w:r>
          </w:p>
        </w:tc>
      </w:tr>
      <w:tr>
        <w:trPr>
          <w:trHeight w:val="570" w:hRule="atLeast"/>
        </w:trPr>
        <w:tc>
          <w:tcPr>
            <w:tcW w:w="6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30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Оператор</w:t>
            </w:r>
            <w:r>
              <w:br/>
            </w:r>
            <w:r>
              <w:rPr>
                <w:rFonts w:ascii="Times New Roman"/>
                <w:b w:val="false"/>
                <w:i w:val="false"/>
                <w:color w:val="000000"/>
                <w:sz w:val="20"/>
              </w:rPr>
              <w:t>
</w:t>
            </w:r>
            <w:r>
              <w:rPr>
                <w:rFonts w:ascii="Times New Roman"/>
                <w:b w:val="false"/>
                <w:i w:val="false"/>
                <w:color w:val="000000"/>
                <w:sz w:val="20"/>
              </w:rPr>
              <w:t>технологических</w:t>
            </w:r>
            <w:r>
              <w:br/>
            </w:r>
            <w:r>
              <w:rPr>
                <w:rFonts w:ascii="Times New Roman"/>
                <w:b w:val="false"/>
                <w:i w:val="false"/>
                <w:color w:val="000000"/>
                <w:sz w:val="20"/>
              </w:rPr>
              <w:t>
</w:t>
            </w:r>
            <w:r>
              <w:rPr>
                <w:rFonts w:ascii="Times New Roman"/>
                <w:b w:val="false"/>
                <w:i w:val="false"/>
                <w:color w:val="000000"/>
                <w:sz w:val="20"/>
              </w:rPr>
              <w:t>установок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При выполнении работы по очистке, осушке и одоризации газа:</w:t>
            </w:r>
          </w:p>
        </w:tc>
      </w:tr>
      <w:tr>
        <w:trPr>
          <w:trHeight w:val="10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(куртка+полукомбинезон/или брюки)</w:t>
            </w:r>
            <w:r>
              <w:br/>
            </w:r>
            <w:r>
              <w:rPr>
                <w:rFonts w:ascii="Times New Roman"/>
                <w:b w:val="false"/>
                <w:i w:val="false"/>
                <w:color w:val="000000"/>
                <w:sz w:val="20"/>
              </w:rPr>
              <w:t>
</w:t>
            </w:r>
            <w:r>
              <w:rPr>
                <w:rFonts w:ascii="Times New Roman"/>
                <w:b w:val="false"/>
                <w:i w:val="false"/>
                <w:color w:val="000000"/>
                <w:sz w:val="20"/>
              </w:rPr>
              <w:t>из ткани хлопчатобумажной с</w:t>
            </w:r>
            <w:r>
              <w:br/>
            </w:r>
            <w:r>
              <w:rPr>
                <w:rFonts w:ascii="Times New Roman"/>
                <w:b w:val="false"/>
                <w:i w:val="false"/>
                <w:color w:val="000000"/>
                <w:sz w:val="20"/>
              </w:rPr>
              <w:t>
</w:t>
            </w:r>
            <w:r>
              <w:rPr>
                <w:rFonts w:ascii="Times New Roman"/>
                <w:b w:val="false"/>
                <w:i w:val="false"/>
                <w:color w:val="000000"/>
                <w:sz w:val="20"/>
              </w:rPr>
              <w:t>масловодоотталкивающей пропиткой</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Ботики (или сапоги) кожаные с жестким</w:t>
            </w:r>
            <w:r>
              <w:br/>
            </w:r>
            <w:r>
              <w:rPr>
                <w:rFonts w:ascii="Times New Roman"/>
                <w:b w:val="false"/>
                <w:i w:val="false"/>
                <w:color w:val="000000"/>
                <w:sz w:val="20"/>
              </w:rPr>
              <w:t>
</w:t>
            </w:r>
            <w:r>
              <w:rPr>
                <w:rFonts w:ascii="Times New Roman"/>
                <w:b w:val="false"/>
                <w:i w:val="false"/>
                <w:color w:val="000000"/>
                <w:sz w:val="20"/>
              </w:rPr>
              <w:t xml:space="preserve">подноском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с полимерным покрытием</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пары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кислотощелочестойкие</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пары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 защитная</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Подшлемник под каску</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Очки с поликарбонатным (или минеральным)</w:t>
            </w:r>
            <w:r>
              <w:br/>
            </w:r>
            <w:r>
              <w:rPr>
                <w:rFonts w:ascii="Times New Roman"/>
                <w:b w:val="false"/>
                <w:i w:val="false"/>
                <w:color w:val="000000"/>
                <w:sz w:val="20"/>
              </w:rPr>
              <w:t>
</w:t>
            </w:r>
            <w:r>
              <w:rPr>
                <w:rFonts w:ascii="Times New Roman"/>
                <w:b w:val="false"/>
                <w:i w:val="false"/>
                <w:color w:val="000000"/>
                <w:sz w:val="20"/>
              </w:rPr>
              <w:t>неупрочненным стеклом со светофильтрами</w:t>
            </w:r>
            <w:r>
              <w:br/>
            </w:r>
            <w:r>
              <w:rPr>
                <w:rFonts w:ascii="Times New Roman"/>
                <w:b w:val="false"/>
                <w:i w:val="false"/>
                <w:color w:val="000000"/>
                <w:sz w:val="20"/>
              </w:rPr>
              <w:t>
</w:t>
            </w:r>
            <w:r>
              <w:rPr>
                <w:rFonts w:ascii="Times New Roman"/>
                <w:b w:val="false"/>
                <w:i w:val="false"/>
                <w:color w:val="000000"/>
                <w:sz w:val="20"/>
              </w:rPr>
              <w:t>типа «В-1»</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Наушники противошумные с креплением на</w:t>
            </w:r>
            <w:r>
              <w:br/>
            </w:r>
            <w:r>
              <w:rPr>
                <w:rFonts w:ascii="Times New Roman"/>
                <w:b w:val="false"/>
                <w:i w:val="false"/>
                <w:color w:val="000000"/>
                <w:sz w:val="20"/>
              </w:rPr>
              <w:t>
</w:t>
            </w:r>
            <w:r>
              <w:rPr>
                <w:rFonts w:ascii="Times New Roman"/>
                <w:b w:val="false"/>
                <w:i w:val="false"/>
                <w:color w:val="000000"/>
                <w:sz w:val="20"/>
              </w:rPr>
              <w:t>каску (или Вкладыши противошумные)</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Респиратор газоаэрозольный</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комбинированные</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пары на 1 год</w:t>
            </w:r>
          </w:p>
        </w:tc>
      </w:tr>
      <w:tr>
        <w:trPr>
          <w:trHeight w:val="2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На наружных работах зимой дополнительно:</w:t>
            </w:r>
          </w:p>
        </w:tc>
      </w:tr>
      <w:tr>
        <w:trPr>
          <w:trHeight w:val="8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Куртка, утепленная из ткани</w:t>
            </w:r>
            <w:r>
              <w:br/>
            </w:r>
            <w:r>
              <w:rPr>
                <w:rFonts w:ascii="Times New Roman"/>
                <w:b w:val="false"/>
                <w:i w:val="false"/>
                <w:color w:val="000000"/>
                <w:sz w:val="20"/>
              </w:rPr>
              <w:t>
</w:t>
            </w:r>
            <w:r>
              <w:rPr>
                <w:rFonts w:ascii="Times New Roman"/>
                <w:b w:val="false"/>
                <w:i w:val="false"/>
                <w:color w:val="000000"/>
                <w:sz w:val="20"/>
              </w:rPr>
              <w:t>хлопчатобумажной с масловодоотталкивающей</w:t>
            </w:r>
            <w:r>
              <w:br/>
            </w:r>
            <w:r>
              <w:rPr>
                <w:rFonts w:ascii="Times New Roman"/>
                <w:b w:val="false"/>
                <w:i w:val="false"/>
                <w:color w:val="000000"/>
                <w:sz w:val="20"/>
              </w:rPr>
              <w:t>
</w:t>
            </w:r>
            <w:r>
              <w:rPr>
                <w:rFonts w:ascii="Times New Roman"/>
                <w:b w:val="false"/>
                <w:i w:val="false"/>
                <w:color w:val="000000"/>
                <w:sz w:val="20"/>
              </w:rPr>
              <w:t>пропиткой</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Брюки утепленные из ткани</w:t>
            </w:r>
            <w:r>
              <w:br/>
            </w:r>
            <w:r>
              <w:rPr>
                <w:rFonts w:ascii="Times New Roman"/>
                <w:b w:val="false"/>
                <w:i w:val="false"/>
                <w:color w:val="000000"/>
                <w:sz w:val="20"/>
              </w:rPr>
              <w:t>
</w:t>
            </w:r>
            <w:r>
              <w:rPr>
                <w:rFonts w:ascii="Times New Roman"/>
                <w:b w:val="false"/>
                <w:i w:val="false"/>
                <w:color w:val="000000"/>
                <w:sz w:val="20"/>
              </w:rPr>
              <w:t>хлопчатобумажной с масловодоотталкивающей</w:t>
            </w:r>
            <w:r>
              <w:br/>
            </w:r>
            <w:r>
              <w:rPr>
                <w:rFonts w:ascii="Times New Roman"/>
                <w:b w:val="false"/>
                <w:i w:val="false"/>
                <w:color w:val="000000"/>
                <w:sz w:val="20"/>
              </w:rPr>
              <w:t>
</w:t>
            </w:r>
            <w:r>
              <w:rPr>
                <w:rFonts w:ascii="Times New Roman"/>
                <w:b w:val="false"/>
                <w:i w:val="false"/>
                <w:color w:val="000000"/>
                <w:sz w:val="20"/>
              </w:rPr>
              <w:t>пропиткой</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Валенки на резиновой подошве(или ботинки</w:t>
            </w:r>
            <w:r>
              <w:br/>
            </w:r>
            <w:r>
              <w:rPr>
                <w:rFonts w:ascii="Times New Roman"/>
                <w:b w:val="false"/>
                <w:i w:val="false"/>
                <w:color w:val="000000"/>
                <w:sz w:val="20"/>
              </w:rPr>
              <w:t>
</w:t>
            </w:r>
            <w:r>
              <w:rPr>
                <w:rFonts w:ascii="Times New Roman"/>
                <w:b w:val="false"/>
                <w:i w:val="false"/>
                <w:color w:val="000000"/>
                <w:sz w:val="20"/>
              </w:rPr>
              <w:t>кожаные утепленные с жестким подноском)</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по поясам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Белье нательное утепленное</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комплекта на 1</w:t>
            </w:r>
            <w:r>
              <w:br/>
            </w:r>
            <w:r>
              <w:rPr>
                <w:rFonts w:ascii="Times New Roman"/>
                <w:b w:val="false"/>
                <w:i w:val="false"/>
                <w:color w:val="000000"/>
                <w:sz w:val="20"/>
              </w:rPr>
              <w:t>
</w:t>
            </w:r>
            <w:r>
              <w:rPr>
                <w:rFonts w:ascii="Times New Roman"/>
                <w:b w:val="false"/>
                <w:i w:val="false"/>
                <w:color w:val="000000"/>
                <w:sz w:val="20"/>
              </w:rPr>
              <w:t>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Подшлемник утепленный с однослойным или</w:t>
            </w:r>
            <w:r>
              <w:br/>
            </w:r>
            <w:r>
              <w:rPr>
                <w:rFonts w:ascii="Times New Roman"/>
                <w:b w:val="false"/>
                <w:i w:val="false"/>
                <w:color w:val="000000"/>
                <w:sz w:val="20"/>
              </w:rPr>
              <w:t>
</w:t>
            </w:r>
            <w:r>
              <w:rPr>
                <w:rFonts w:ascii="Times New Roman"/>
                <w:b w:val="false"/>
                <w:i w:val="false"/>
                <w:color w:val="000000"/>
                <w:sz w:val="20"/>
              </w:rPr>
              <w:t>трехслойным утеплителем</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5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с защитным покрытием,</w:t>
            </w:r>
            <w:r>
              <w:br/>
            </w:r>
            <w:r>
              <w:rPr>
                <w:rFonts w:ascii="Times New Roman"/>
                <w:b w:val="false"/>
                <w:i w:val="false"/>
                <w:color w:val="000000"/>
                <w:sz w:val="20"/>
              </w:rPr>
              <w:t>
</w:t>
            </w:r>
            <w:r>
              <w:rPr>
                <w:rFonts w:ascii="Times New Roman"/>
                <w:b w:val="false"/>
                <w:i w:val="false"/>
                <w:color w:val="000000"/>
                <w:sz w:val="20"/>
              </w:rPr>
              <w:t>морозостойкие с шерстяными вкладышами</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пары на 1 год</w:t>
            </w:r>
          </w:p>
        </w:tc>
      </w:tr>
      <w:tr>
        <w:trPr>
          <w:trHeight w:val="30" w:hRule="atLeast"/>
        </w:trPr>
        <w:tc>
          <w:tcPr>
            <w:tcW w:w="6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30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Электромонтер</w:t>
            </w:r>
            <w:r>
              <w:br/>
            </w:r>
            <w:r>
              <w:rPr>
                <w:rFonts w:ascii="Times New Roman"/>
                <w:b w:val="false"/>
                <w:i w:val="false"/>
                <w:color w:val="000000"/>
                <w:sz w:val="20"/>
              </w:rPr>
              <w:t>
</w:t>
            </w:r>
            <w:r>
              <w:rPr>
                <w:rFonts w:ascii="Times New Roman"/>
                <w:b w:val="false"/>
                <w:i w:val="false"/>
                <w:color w:val="000000"/>
                <w:sz w:val="20"/>
              </w:rPr>
              <w:t>линейных</w:t>
            </w:r>
            <w:r>
              <w:br/>
            </w:r>
            <w:r>
              <w:rPr>
                <w:rFonts w:ascii="Times New Roman"/>
                <w:b w:val="false"/>
                <w:i w:val="false"/>
                <w:color w:val="000000"/>
                <w:sz w:val="20"/>
              </w:rPr>
              <w:t>
</w:t>
            </w:r>
            <w:r>
              <w:rPr>
                <w:rFonts w:ascii="Times New Roman"/>
                <w:b w:val="false"/>
                <w:i w:val="false"/>
                <w:color w:val="000000"/>
                <w:sz w:val="20"/>
              </w:rPr>
              <w:t>сооружений</w:t>
            </w:r>
            <w:r>
              <w:br/>
            </w:r>
            <w:r>
              <w:rPr>
                <w:rFonts w:ascii="Times New Roman"/>
                <w:b w:val="false"/>
                <w:i w:val="false"/>
                <w:color w:val="000000"/>
                <w:sz w:val="20"/>
              </w:rPr>
              <w:t>
</w:t>
            </w:r>
            <w:r>
              <w:rPr>
                <w:rFonts w:ascii="Times New Roman"/>
                <w:b w:val="false"/>
                <w:i w:val="false"/>
                <w:color w:val="000000"/>
                <w:sz w:val="20"/>
              </w:rPr>
              <w:t>телефонной связи и</w:t>
            </w:r>
            <w:r>
              <w:br/>
            </w:r>
            <w:r>
              <w:rPr>
                <w:rFonts w:ascii="Times New Roman"/>
                <w:b w:val="false"/>
                <w:i w:val="false"/>
                <w:color w:val="000000"/>
                <w:sz w:val="20"/>
              </w:rPr>
              <w:t>
</w:t>
            </w:r>
            <w:r>
              <w:rPr>
                <w:rFonts w:ascii="Times New Roman"/>
                <w:b w:val="false"/>
                <w:i w:val="false"/>
                <w:color w:val="000000"/>
                <w:sz w:val="20"/>
              </w:rPr>
              <w:t>радиофикации</w:t>
            </w: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(куртка+полукомбинезон/или брюки)</w:t>
            </w:r>
            <w:r>
              <w:br/>
            </w:r>
            <w:r>
              <w:rPr>
                <w:rFonts w:ascii="Times New Roman"/>
                <w:b w:val="false"/>
                <w:i w:val="false"/>
                <w:color w:val="000000"/>
                <w:sz w:val="20"/>
              </w:rPr>
              <w:t>
</w:t>
            </w:r>
            <w:r>
              <w:rPr>
                <w:rFonts w:ascii="Times New Roman"/>
                <w:b w:val="false"/>
                <w:i w:val="false"/>
                <w:color w:val="000000"/>
                <w:sz w:val="20"/>
              </w:rPr>
              <w:t>из ткани хлопчатобумажной с</w:t>
            </w:r>
            <w:r>
              <w:br/>
            </w:r>
            <w:r>
              <w:rPr>
                <w:rFonts w:ascii="Times New Roman"/>
                <w:b w:val="false"/>
                <w:i w:val="false"/>
                <w:color w:val="000000"/>
                <w:sz w:val="20"/>
              </w:rPr>
              <w:t>
</w:t>
            </w:r>
            <w:r>
              <w:rPr>
                <w:rFonts w:ascii="Times New Roman"/>
                <w:b w:val="false"/>
                <w:i w:val="false"/>
                <w:color w:val="000000"/>
                <w:sz w:val="20"/>
              </w:rPr>
              <w:t>масловодоотталкивающей пропиткой</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комбинированные</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пары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Плащ непромокаемый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3 года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кожаные с жестким подноском</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 защитная</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Подшлемник под каску</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Очки с поликарбонатным (или минеральным)</w:t>
            </w:r>
            <w:r>
              <w:br/>
            </w:r>
            <w:r>
              <w:rPr>
                <w:rFonts w:ascii="Times New Roman"/>
                <w:b w:val="false"/>
                <w:i w:val="false"/>
                <w:color w:val="000000"/>
                <w:sz w:val="20"/>
              </w:rPr>
              <w:t>
</w:t>
            </w:r>
            <w:r>
              <w:rPr>
                <w:rFonts w:ascii="Times New Roman"/>
                <w:b w:val="false"/>
                <w:i w:val="false"/>
                <w:color w:val="000000"/>
                <w:sz w:val="20"/>
              </w:rPr>
              <w:t>неупрочненным стеклом со светофильтрами</w:t>
            </w:r>
            <w:r>
              <w:br/>
            </w:r>
            <w:r>
              <w:rPr>
                <w:rFonts w:ascii="Times New Roman"/>
                <w:b w:val="false"/>
                <w:i w:val="false"/>
                <w:color w:val="000000"/>
                <w:sz w:val="20"/>
              </w:rPr>
              <w:t>
</w:t>
            </w:r>
            <w:r>
              <w:rPr>
                <w:rFonts w:ascii="Times New Roman"/>
                <w:b w:val="false"/>
                <w:i w:val="false"/>
                <w:color w:val="000000"/>
                <w:sz w:val="20"/>
              </w:rPr>
              <w:t xml:space="preserve">типа «В-1»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Наушники противошумные с креплением на</w:t>
            </w:r>
            <w:r>
              <w:br/>
            </w:r>
            <w:r>
              <w:rPr>
                <w:rFonts w:ascii="Times New Roman"/>
                <w:b w:val="false"/>
                <w:i w:val="false"/>
                <w:color w:val="000000"/>
                <w:sz w:val="20"/>
              </w:rPr>
              <w:t>
</w:t>
            </w:r>
            <w:r>
              <w:rPr>
                <w:rFonts w:ascii="Times New Roman"/>
                <w:b w:val="false"/>
                <w:i w:val="false"/>
                <w:color w:val="000000"/>
                <w:sz w:val="20"/>
              </w:rPr>
              <w:t>каску (или Вкладыши противошумные)</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w:t>
            </w:r>
            <w:r>
              <w:br/>
            </w:r>
            <w:r>
              <w:rPr>
                <w:rFonts w:ascii="Times New Roman"/>
                <w:b w:val="false"/>
                <w:i w:val="false"/>
                <w:color w:val="000000"/>
                <w:sz w:val="20"/>
              </w:rPr>
              <w:t>
</w:t>
            </w:r>
            <w:r>
              <w:rPr>
                <w:rFonts w:ascii="Times New Roman"/>
                <w:b w:val="false"/>
                <w:i w:val="false"/>
                <w:color w:val="000000"/>
                <w:sz w:val="20"/>
              </w:rPr>
              <w:t>(1 пара) до износа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Респиратор газоаэрозольный</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Зимой дополнительно:</w:t>
            </w:r>
          </w:p>
        </w:tc>
      </w:tr>
      <w:tr>
        <w:trPr>
          <w:trHeight w:val="9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Куртка, утепленная из ткани</w:t>
            </w:r>
            <w:r>
              <w:br/>
            </w:r>
            <w:r>
              <w:rPr>
                <w:rFonts w:ascii="Times New Roman"/>
                <w:b w:val="false"/>
                <w:i w:val="false"/>
                <w:color w:val="000000"/>
                <w:sz w:val="20"/>
              </w:rPr>
              <w:t>
</w:t>
            </w:r>
            <w:r>
              <w:rPr>
                <w:rFonts w:ascii="Times New Roman"/>
                <w:b w:val="false"/>
                <w:i w:val="false"/>
                <w:color w:val="000000"/>
                <w:sz w:val="20"/>
              </w:rPr>
              <w:t>хлопчатобумажной с масловодоотталкивающей</w:t>
            </w:r>
            <w:r>
              <w:br/>
            </w:r>
            <w:r>
              <w:rPr>
                <w:rFonts w:ascii="Times New Roman"/>
                <w:b w:val="false"/>
                <w:i w:val="false"/>
                <w:color w:val="000000"/>
                <w:sz w:val="20"/>
              </w:rPr>
              <w:t>
</w:t>
            </w:r>
            <w:r>
              <w:rPr>
                <w:rFonts w:ascii="Times New Roman"/>
                <w:b w:val="false"/>
                <w:i w:val="false"/>
                <w:color w:val="000000"/>
                <w:sz w:val="20"/>
              </w:rPr>
              <w:t>пропиткой</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Брюки утепленные из ткани</w:t>
            </w:r>
            <w:r>
              <w:br/>
            </w:r>
            <w:r>
              <w:rPr>
                <w:rFonts w:ascii="Times New Roman"/>
                <w:b w:val="false"/>
                <w:i w:val="false"/>
                <w:color w:val="000000"/>
                <w:sz w:val="20"/>
              </w:rPr>
              <w:t>
</w:t>
            </w:r>
            <w:r>
              <w:rPr>
                <w:rFonts w:ascii="Times New Roman"/>
                <w:b w:val="false"/>
                <w:i w:val="false"/>
                <w:color w:val="000000"/>
                <w:sz w:val="20"/>
              </w:rPr>
              <w:t>хлопчатобумажной с масловодоотталкивающей</w:t>
            </w:r>
            <w:r>
              <w:br/>
            </w:r>
            <w:r>
              <w:rPr>
                <w:rFonts w:ascii="Times New Roman"/>
                <w:b w:val="false"/>
                <w:i w:val="false"/>
                <w:color w:val="000000"/>
                <w:sz w:val="20"/>
              </w:rPr>
              <w:t>
</w:t>
            </w:r>
            <w:r>
              <w:rPr>
                <w:rFonts w:ascii="Times New Roman"/>
                <w:b w:val="false"/>
                <w:i w:val="false"/>
                <w:color w:val="000000"/>
                <w:sz w:val="20"/>
              </w:rPr>
              <w:t>пропиткой</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Белье нательное утепленное</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комплекта на 1</w:t>
            </w:r>
            <w:r>
              <w:br/>
            </w:r>
            <w:r>
              <w:rPr>
                <w:rFonts w:ascii="Times New Roman"/>
                <w:b w:val="false"/>
                <w:i w:val="false"/>
                <w:color w:val="000000"/>
                <w:sz w:val="20"/>
              </w:rPr>
              <w:t>
</w:t>
            </w:r>
            <w:r>
              <w:rPr>
                <w:rFonts w:ascii="Times New Roman"/>
                <w:b w:val="false"/>
                <w:i w:val="false"/>
                <w:color w:val="000000"/>
                <w:sz w:val="20"/>
              </w:rPr>
              <w:t>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Подшлемник утепленный с однослойным или</w:t>
            </w:r>
            <w:r>
              <w:br/>
            </w:r>
            <w:r>
              <w:rPr>
                <w:rFonts w:ascii="Times New Roman"/>
                <w:b w:val="false"/>
                <w:i w:val="false"/>
                <w:color w:val="000000"/>
                <w:sz w:val="20"/>
              </w:rPr>
              <w:t>
</w:t>
            </w:r>
            <w:r>
              <w:rPr>
                <w:rFonts w:ascii="Times New Roman"/>
                <w:b w:val="false"/>
                <w:i w:val="false"/>
                <w:color w:val="000000"/>
                <w:sz w:val="20"/>
              </w:rPr>
              <w:t>трехслойным утеплителем</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с защитным покрытием,</w:t>
            </w:r>
            <w:r>
              <w:br/>
            </w:r>
            <w:r>
              <w:rPr>
                <w:rFonts w:ascii="Times New Roman"/>
                <w:b w:val="false"/>
                <w:i w:val="false"/>
                <w:color w:val="000000"/>
                <w:sz w:val="20"/>
              </w:rPr>
              <w:t>
</w:t>
            </w:r>
            <w:r>
              <w:rPr>
                <w:rFonts w:ascii="Times New Roman"/>
                <w:b w:val="false"/>
                <w:i w:val="false"/>
                <w:color w:val="000000"/>
                <w:sz w:val="20"/>
              </w:rPr>
              <w:t>морозостойкие с шерстяными вкладышами</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пары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(или ботинки) кожаные утепленные с</w:t>
            </w:r>
            <w:r>
              <w:br/>
            </w:r>
            <w:r>
              <w:rPr>
                <w:rFonts w:ascii="Times New Roman"/>
                <w:b w:val="false"/>
                <w:i w:val="false"/>
                <w:color w:val="000000"/>
                <w:sz w:val="20"/>
              </w:rPr>
              <w:t>
</w:t>
            </w:r>
            <w:r>
              <w:rPr>
                <w:rFonts w:ascii="Times New Roman"/>
                <w:b w:val="false"/>
                <w:i w:val="false"/>
                <w:color w:val="000000"/>
                <w:sz w:val="20"/>
              </w:rPr>
              <w:t>жестким подноском (или валенки на</w:t>
            </w:r>
            <w:r>
              <w:br/>
            </w:r>
            <w:r>
              <w:rPr>
                <w:rFonts w:ascii="Times New Roman"/>
                <w:b w:val="false"/>
                <w:i w:val="false"/>
                <w:color w:val="000000"/>
                <w:sz w:val="20"/>
              </w:rPr>
              <w:t>
</w:t>
            </w:r>
            <w:r>
              <w:rPr>
                <w:rFonts w:ascii="Times New Roman"/>
                <w:b w:val="false"/>
                <w:i w:val="false"/>
                <w:color w:val="000000"/>
                <w:sz w:val="20"/>
              </w:rPr>
              <w:t>резиновой подошве)</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по поясам</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Переработка природного и нефтяного газа, газового конденсата</w:t>
            </w:r>
          </w:p>
        </w:tc>
      </w:tr>
      <w:tr>
        <w:trPr>
          <w:trHeight w:val="900" w:hRule="atLeast"/>
        </w:trPr>
        <w:tc>
          <w:tcPr>
            <w:tcW w:w="6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30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Оператор</w:t>
            </w:r>
            <w:r>
              <w:br/>
            </w:r>
            <w:r>
              <w:rPr>
                <w:rFonts w:ascii="Times New Roman"/>
                <w:b w:val="false"/>
                <w:i w:val="false"/>
                <w:color w:val="000000"/>
                <w:sz w:val="20"/>
              </w:rPr>
              <w:t>
</w:t>
            </w:r>
            <w:r>
              <w:rPr>
                <w:rFonts w:ascii="Times New Roman"/>
                <w:b w:val="false"/>
                <w:i w:val="false"/>
                <w:color w:val="000000"/>
                <w:sz w:val="20"/>
              </w:rPr>
              <w:t>технологических</w:t>
            </w:r>
            <w:r>
              <w:br/>
            </w:r>
            <w:r>
              <w:rPr>
                <w:rFonts w:ascii="Times New Roman"/>
                <w:b w:val="false"/>
                <w:i w:val="false"/>
                <w:color w:val="000000"/>
                <w:sz w:val="20"/>
              </w:rPr>
              <w:t>
</w:t>
            </w:r>
            <w:r>
              <w:rPr>
                <w:rFonts w:ascii="Times New Roman"/>
                <w:b w:val="false"/>
                <w:i w:val="false"/>
                <w:color w:val="000000"/>
                <w:sz w:val="20"/>
              </w:rPr>
              <w:t>установок</w:t>
            </w: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(куртка+полукомбинезон/или брюки)</w:t>
            </w:r>
            <w:r>
              <w:br/>
            </w:r>
            <w:r>
              <w:rPr>
                <w:rFonts w:ascii="Times New Roman"/>
                <w:b w:val="false"/>
                <w:i w:val="false"/>
                <w:color w:val="000000"/>
                <w:sz w:val="20"/>
              </w:rPr>
              <w:t>
</w:t>
            </w:r>
            <w:r>
              <w:rPr>
                <w:rFonts w:ascii="Times New Roman"/>
                <w:b w:val="false"/>
                <w:i w:val="false"/>
                <w:color w:val="000000"/>
                <w:sz w:val="20"/>
              </w:rPr>
              <w:t>из ткани хлопчатобумажной с</w:t>
            </w:r>
            <w:r>
              <w:br/>
            </w:r>
            <w:r>
              <w:rPr>
                <w:rFonts w:ascii="Times New Roman"/>
                <w:b w:val="false"/>
                <w:i w:val="false"/>
                <w:color w:val="000000"/>
                <w:sz w:val="20"/>
              </w:rPr>
              <w:t>
</w:t>
            </w:r>
            <w:r>
              <w:rPr>
                <w:rFonts w:ascii="Times New Roman"/>
                <w:b w:val="false"/>
                <w:i w:val="false"/>
                <w:color w:val="000000"/>
                <w:sz w:val="20"/>
              </w:rPr>
              <w:t>масловодоотталкивающей пропиткой</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(или сапоги) кожаные с жестким</w:t>
            </w:r>
            <w:r>
              <w:br/>
            </w:r>
            <w:r>
              <w:rPr>
                <w:rFonts w:ascii="Times New Roman"/>
                <w:b w:val="false"/>
                <w:i w:val="false"/>
                <w:color w:val="000000"/>
                <w:sz w:val="20"/>
              </w:rPr>
              <w:t>
</w:t>
            </w:r>
            <w:r>
              <w:rPr>
                <w:rFonts w:ascii="Times New Roman"/>
                <w:b w:val="false"/>
                <w:i w:val="false"/>
                <w:color w:val="000000"/>
                <w:sz w:val="20"/>
              </w:rPr>
              <w:t>подноском</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с полимерным покрытием</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пары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 защитная</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Подшлемник под каску</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Очки с поликарбонатным (или минеральным)</w:t>
            </w:r>
            <w:r>
              <w:br/>
            </w:r>
            <w:r>
              <w:rPr>
                <w:rFonts w:ascii="Times New Roman"/>
                <w:b w:val="false"/>
                <w:i w:val="false"/>
                <w:color w:val="000000"/>
                <w:sz w:val="20"/>
              </w:rPr>
              <w:t>
</w:t>
            </w:r>
            <w:r>
              <w:rPr>
                <w:rFonts w:ascii="Times New Roman"/>
                <w:b w:val="false"/>
                <w:i w:val="false"/>
                <w:color w:val="000000"/>
                <w:sz w:val="20"/>
              </w:rPr>
              <w:t>неупрочненным стеклом со светофильтрами</w:t>
            </w:r>
            <w:r>
              <w:br/>
            </w:r>
            <w:r>
              <w:rPr>
                <w:rFonts w:ascii="Times New Roman"/>
                <w:b w:val="false"/>
                <w:i w:val="false"/>
                <w:color w:val="000000"/>
                <w:sz w:val="20"/>
              </w:rPr>
              <w:t>
</w:t>
            </w:r>
            <w:r>
              <w:rPr>
                <w:rFonts w:ascii="Times New Roman"/>
                <w:b w:val="false"/>
                <w:i w:val="false"/>
                <w:color w:val="000000"/>
                <w:sz w:val="20"/>
              </w:rPr>
              <w:t>типа «В-1»</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комбинированные</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пары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Респиратор газоаэрозольный</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На наружных работах зимой дополнительно:</w:t>
            </w:r>
          </w:p>
        </w:tc>
      </w:tr>
      <w:tr>
        <w:trPr>
          <w:trHeight w:val="9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Куртка, утепленная из ткани</w:t>
            </w:r>
            <w:r>
              <w:br/>
            </w:r>
            <w:r>
              <w:rPr>
                <w:rFonts w:ascii="Times New Roman"/>
                <w:b w:val="false"/>
                <w:i w:val="false"/>
                <w:color w:val="000000"/>
                <w:sz w:val="20"/>
              </w:rPr>
              <w:t>
</w:t>
            </w:r>
            <w:r>
              <w:rPr>
                <w:rFonts w:ascii="Times New Roman"/>
                <w:b w:val="false"/>
                <w:i w:val="false"/>
                <w:color w:val="000000"/>
                <w:sz w:val="20"/>
              </w:rPr>
              <w:t>хлопчатобумажной с масловодоотталкивающей</w:t>
            </w:r>
            <w:r>
              <w:br/>
            </w:r>
            <w:r>
              <w:rPr>
                <w:rFonts w:ascii="Times New Roman"/>
                <w:b w:val="false"/>
                <w:i w:val="false"/>
                <w:color w:val="000000"/>
                <w:sz w:val="20"/>
              </w:rPr>
              <w:t>
</w:t>
            </w:r>
            <w:r>
              <w:rPr>
                <w:rFonts w:ascii="Times New Roman"/>
                <w:b w:val="false"/>
                <w:i w:val="false"/>
                <w:color w:val="000000"/>
                <w:sz w:val="20"/>
              </w:rPr>
              <w:t>пропиткой</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Брюки утепленные из ткани</w:t>
            </w:r>
            <w:r>
              <w:br/>
            </w:r>
            <w:r>
              <w:rPr>
                <w:rFonts w:ascii="Times New Roman"/>
                <w:b w:val="false"/>
                <w:i w:val="false"/>
                <w:color w:val="000000"/>
                <w:sz w:val="20"/>
              </w:rPr>
              <w:t>
</w:t>
            </w:r>
            <w:r>
              <w:rPr>
                <w:rFonts w:ascii="Times New Roman"/>
                <w:b w:val="false"/>
                <w:i w:val="false"/>
                <w:color w:val="000000"/>
                <w:sz w:val="20"/>
              </w:rPr>
              <w:t>хлопчатобумажной с масловодоотталкивающей</w:t>
            </w:r>
            <w:r>
              <w:br/>
            </w:r>
            <w:r>
              <w:rPr>
                <w:rFonts w:ascii="Times New Roman"/>
                <w:b w:val="false"/>
                <w:i w:val="false"/>
                <w:color w:val="000000"/>
                <w:sz w:val="20"/>
              </w:rPr>
              <w:t>
</w:t>
            </w:r>
            <w:r>
              <w:rPr>
                <w:rFonts w:ascii="Times New Roman"/>
                <w:b w:val="false"/>
                <w:i w:val="false"/>
                <w:color w:val="000000"/>
                <w:sz w:val="20"/>
              </w:rPr>
              <w:t>пропиткой</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Валенки на резиновой подошве (или ботинки</w:t>
            </w:r>
            <w:r>
              <w:br/>
            </w:r>
            <w:r>
              <w:rPr>
                <w:rFonts w:ascii="Times New Roman"/>
                <w:b w:val="false"/>
                <w:i w:val="false"/>
                <w:color w:val="000000"/>
                <w:sz w:val="20"/>
              </w:rPr>
              <w:t>
</w:t>
            </w:r>
            <w:r>
              <w:rPr>
                <w:rFonts w:ascii="Times New Roman"/>
                <w:b w:val="false"/>
                <w:i w:val="false"/>
                <w:color w:val="000000"/>
                <w:sz w:val="20"/>
              </w:rPr>
              <w:t>кожаные утепленные с жестким подноском)</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по поясам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Белье нательное утепленное</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комплекта</w:t>
            </w:r>
            <w:r>
              <w:br/>
            </w:r>
            <w:r>
              <w:rPr>
                <w:rFonts w:ascii="Times New Roman"/>
                <w:b w:val="false"/>
                <w:i w:val="false"/>
                <w:color w:val="000000"/>
                <w:sz w:val="20"/>
              </w:rPr>
              <w:t>
</w:t>
            </w:r>
            <w:r>
              <w:rPr>
                <w:rFonts w:ascii="Times New Roman"/>
                <w:b w:val="false"/>
                <w:i w:val="false"/>
                <w:color w:val="000000"/>
                <w:sz w:val="20"/>
              </w:rPr>
              <w:t>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Подшлемник утепленный с однослойным или</w:t>
            </w:r>
            <w:r>
              <w:br/>
            </w:r>
            <w:r>
              <w:rPr>
                <w:rFonts w:ascii="Times New Roman"/>
                <w:b w:val="false"/>
                <w:i w:val="false"/>
                <w:color w:val="000000"/>
                <w:sz w:val="20"/>
              </w:rPr>
              <w:t>
</w:t>
            </w:r>
            <w:r>
              <w:rPr>
                <w:rFonts w:ascii="Times New Roman"/>
                <w:b w:val="false"/>
                <w:i w:val="false"/>
                <w:color w:val="000000"/>
                <w:sz w:val="20"/>
              </w:rPr>
              <w:t>трехслойным утеплителем</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11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с защитным покрытием,</w:t>
            </w:r>
            <w:r>
              <w:br/>
            </w:r>
            <w:r>
              <w:rPr>
                <w:rFonts w:ascii="Times New Roman"/>
                <w:b w:val="false"/>
                <w:i w:val="false"/>
                <w:color w:val="000000"/>
                <w:sz w:val="20"/>
              </w:rPr>
              <w:t>
</w:t>
            </w:r>
            <w:r>
              <w:rPr>
                <w:rFonts w:ascii="Times New Roman"/>
                <w:b w:val="false"/>
                <w:i w:val="false"/>
                <w:color w:val="000000"/>
                <w:sz w:val="20"/>
              </w:rPr>
              <w:t>морозостойкие с шерстяными вкладышами</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пары на 1 год</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нефтебитума</w:t>
            </w:r>
          </w:p>
        </w:tc>
      </w:tr>
      <w:tr>
        <w:trPr>
          <w:trHeight w:val="30" w:hRule="atLeast"/>
        </w:trPr>
        <w:tc>
          <w:tcPr>
            <w:tcW w:w="6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30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Оператор</w:t>
            </w:r>
            <w:r>
              <w:br/>
            </w:r>
            <w:r>
              <w:rPr>
                <w:rFonts w:ascii="Times New Roman"/>
                <w:b w:val="false"/>
                <w:i w:val="false"/>
                <w:color w:val="000000"/>
                <w:sz w:val="20"/>
              </w:rPr>
              <w:t>
</w:t>
            </w:r>
            <w:r>
              <w:rPr>
                <w:rFonts w:ascii="Times New Roman"/>
                <w:b w:val="false"/>
                <w:i w:val="false"/>
                <w:color w:val="000000"/>
                <w:sz w:val="20"/>
              </w:rPr>
              <w:t>технологических</w:t>
            </w:r>
            <w:r>
              <w:br/>
            </w:r>
            <w:r>
              <w:rPr>
                <w:rFonts w:ascii="Times New Roman"/>
                <w:b w:val="false"/>
                <w:i w:val="false"/>
                <w:color w:val="000000"/>
                <w:sz w:val="20"/>
              </w:rPr>
              <w:t>
</w:t>
            </w:r>
            <w:r>
              <w:rPr>
                <w:rFonts w:ascii="Times New Roman"/>
                <w:b w:val="false"/>
                <w:i w:val="false"/>
                <w:color w:val="000000"/>
                <w:sz w:val="20"/>
              </w:rPr>
              <w:t>установок; старший</w:t>
            </w:r>
            <w:r>
              <w:br/>
            </w:r>
            <w:r>
              <w:rPr>
                <w:rFonts w:ascii="Times New Roman"/>
                <w:b w:val="false"/>
                <w:i w:val="false"/>
                <w:color w:val="000000"/>
                <w:sz w:val="20"/>
              </w:rPr>
              <w:t>
</w:t>
            </w:r>
            <w:r>
              <w:rPr>
                <w:rFonts w:ascii="Times New Roman"/>
                <w:b w:val="false"/>
                <w:i w:val="false"/>
                <w:color w:val="000000"/>
                <w:sz w:val="20"/>
              </w:rPr>
              <w:t>оператор</w:t>
            </w:r>
            <w:r>
              <w:br/>
            </w:r>
            <w:r>
              <w:rPr>
                <w:rFonts w:ascii="Times New Roman"/>
                <w:b w:val="false"/>
                <w:i w:val="false"/>
                <w:color w:val="000000"/>
                <w:sz w:val="20"/>
              </w:rPr>
              <w:t>
</w:t>
            </w:r>
            <w:r>
              <w:rPr>
                <w:rFonts w:ascii="Times New Roman"/>
                <w:b w:val="false"/>
                <w:i w:val="false"/>
                <w:color w:val="000000"/>
                <w:sz w:val="20"/>
              </w:rPr>
              <w:t>технологических</w:t>
            </w:r>
            <w:r>
              <w:br/>
            </w:r>
            <w:r>
              <w:rPr>
                <w:rFonts w:ascii="Times New Roman"/>
                <w:b w:val="false"/>
                <w:i w:val="false"/>
                <w:color w:val="000000"/>
                <w:sz w:val="20"/>
              </w:rPr>
              <w:t>
</w:t>
            </w:r>
            <w:r>
              <w:rPr>
                <w:rFonts w:ascii="Times New Roman"/>
                <w:b w:val="false"/>
                <w:i w:val="false"/>
                <w:color w:val="000000"/>
                <w:sz w:val="20"/>
              </w:rPr>
              <w:t>установок</w:t>
            </w: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(куртка+полукомбинезон/или брюки)</w:t>
            </w:r>
            <w:r>
              <w:br/>
            </w:r>
            <w:r>
              <w:rPr>
                <w:rFonts w:ascii="Times New Roman"/>
                <w:b w:val="false"/>
                <w:i w:val="false"/>
                <w:color w:val="000000"/>
                <w:sz w:val="20"/>
              </w:rPr>
              <w:t>
</w:t>
            </w:r>
            <w:r>
              <w:rPr>
                <w:rFonts w:ascii="Times New Roman"/>
                <w:b w:val="false"/>
                <w:i w:val="false"/>
                <w:color w:val="000000"/>
                <w:sz w:val="20"/>
              </w:rPr>
              <w:t>из ткани хлопчатобумажной с</w:t>
            </w:r>
            <w:r>
              <w:br/>
            </w:r>
            <w:r>
              <w:rPr>
                <w:rFonts w:ascii="Times New Roman"/>
                <w:b w:val="false"/>
                <w:i w:val="false"/>
                <w:color w:val="000000"/>
                <w:sz w:val="20"/>
              </w:rPr>
              <w:t>
</w:t>
            </w:r>
            <w:r>
              <w:rPr>
                <w:rFonts w:ascii="Times New Roman"/>
                <w:b w:val="false"/>
                <w:i w:val="false"/>
                <w:color w:val="000000"/>
                <w:sz w:val="20"/>
              </w:rPr>
              <w:t>масловодоотталкивающей пропиткой</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Ботики (или сапоги) кожаные с жестким</w:t>
            </w:r>
            <w:r>
              <w:br/>
            </w:r>
            <w:r>
              <w:rPr>
                <w:rFonts w:ascii="Times New Roman"/>
                <w:b w:val="false"/>
                <w:i w:val="false"/>
                <w:color w:val="000000"/>
                <w:sz w:val="20"/>
              </w:rPr>
              <w:t>
</w:t>
            </w:r>
            <w:r>
              <w:rPr>
                <w:rFonts w:ascii="Times New Roman"/>
                <w:b w:val="false"/>
                <w:i w:val="false"/>
                <w:color w:val="000000"/>
                <w:sz w:val="20"/>
              </w:rPr>
              <w:t>подноском</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с полимерным покрытием</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пары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 защитная</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3 года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Подшлемник под каску</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Щиток защитный с креплением на каску (или</w:t>
            </w:r>
            <w:r>
              <w:br/>
            </w:r>
            <w:r>
              <w:rPr>
                <w:rFonts w:ascii="Times New Roman"/>
                <w:b w:val="false"/>
                <w:i w:val="false"/>
                <w:color w:val="000000"/>
                <w:sz w:val="20"/>
              </w:rPr>
              <w:t>
</w:t>
            </w:r>
            <w:r>
              <w:rPr>
                <w:rFonts w:ascii="Times New Roman"/>
                <w:b w:val="false"/>
                <w:i w:val="false"/>
                <w:color w:val="000000"/>
                <w:sz w:val="20"/>
              </w:rPr>
              <w:t>очки с поликарбонатным (или минеральным)</w:t>
            </w:r>
            <w:r>
              <w:br/>
            </w:r>
            <w:r>
              <w:rPr>
                <w:rFonts w:ascii="Times New Roman"/>
                <w:b w:val="false"/>
                <w:i w:val="false"/>
                <w:color w:val="000000"/>
                <w:sz w:val="20"/>
              </w:rPr>
              <w:t>
</w:t>
            </w:r>
            <w:r>
              <w:rPr>
                <w:rFonts w:ascii="Times New Roman"/>
                <w:b w:val="false"/>
                <w:i w:val="false"/>
                <w:color w:val="000000"/>
                <w:sz w:val="20"/>
              </w:rPr>
              <w:t>неупрочненным стеклом со светофильтрами</w:t>
            </w:r>
            <w:r>
              <w:br/>
            </w:r>
            <w:r>
              <w:rPr>
                <w:rFonts w:ascii="Times New Roman"/>
                <w:b w:val="false"/>
                <w:i w:val="false"/>
                <w:color w:val="000000"/>
                <w:sz w:val="20"/>
              </w:rPr>
              <w:t>
</w:t>
            </w:r>
            <w:r>
              <w:rPr>
                <w:rFonts w:ascii="Times New Roman"/>
                <w:b w:val="false"/>
                <w:i w:val="false"/>
                <w:color w:val="000000"/>
                <w:sz w:val="20"/>
              </w:rPr>
              <w:t>типа «В-1»)</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w:t>
            </w:r>
            <w:r>
              <w:br/>
            </w:r>
            <w:r>
              <w:rPr>
                <w:rFonts w:ascii="Times New Roman"/>
                <w:b w:val="false"/>
                <w:i w:val="false"/>
                <w:color w:val="000000"/>
                <w:sz w:val="20"/>
              </w:rPr>
              <w:t>
</w:t>
            </w:r>
            <w:r>
              <w:rPr>
                <w:rFonts w:ascii="Times New Roman"/>
                <w:b w:val="false"/>
                <w:i w:val="false"/>
                <w:color w:val="000000"/>
                <w:sz w:val="20"/>
              </w:rPr>
              <w:t>(1 пара) на 1 год</w:t>
            </w:r>
          </w:p>
        </w:tc>
      </w:tr>
      <w:tr>
        <w:trPr>
          <w:trHeight w:val="7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Наушники противошумные с креплением на</w:t>
            </w:r>
            <w:r>
              <w:br/>
            </w:r>
            <w:r>
              <w:rPr>
                <w:rFonts w:ascii="Times New Roman"/>
                <w:b w:val="false"/>
                <w:i w:val="false"/>
                <w:color w:val="000000"/>
                <w:sz w:val="20"/>
              </w:rPr>
              <w:t>
</w:t>
            </w:r>
            <w:r>
              <w:rPr>
                <w:rFonts w:ascii="Times New Roman"/>
                <w:b w:val="false"/>
                <w:i w:val="false"/>
                <w:color w:val="000000"/>
                <w:sz w:val="20"/>
              </w:rPr>
              <w:t>каску (или кладыши противошумные)</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(1 пара)</w:t>
            </w:r>
            <w:r>
              <w:br/>
            </w:r>
            <w:r>
              <w:rPr>
                <w:rFonts w:ascii="Times New Roman"/>
                <w:b w:val="false"/>
                <w:i w:val="false"/>
                <w:color w:val="000000"/>
                <w:sz w:val="20"/>
              </w:rPr>
              <w:t>
</w:t>
            </w:r>
            <w:r>
              <w:rPr>
                <w:rFonts w:ascii="Times New Roman"/>
                <w:b w:val="false"/>
                <w:i w:val="false"/>
                <w:color w:val="000000"/>
                <w:sz w:val="20"/>
              </w:rPr>
              <w:t>до износа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Респиратор газоаэрозольный</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Рукавицы </w:t>
            </w:r>
            <w:r>
              <w:rPr>
                <w:rFonts w:ascii="Times New Roman"/>
                <w:b w:val="false"/>
                <w:i w:val="false"/>
                <w:color w:val="000000"/>
                <w:sz w:val="20"/>
              </w:rPr>
              <w:t>из ткани хлопчатобумажной с</w:t>
            </w:r>
            <w:r>
              <w:br/>
            </w:r>
            <w:r>
              <w:rPr>
                <w:rFonts w:ascii="Times New Roman"/>
                <w:b w:val="false"/>
                <w:i w:val="false"/>
                <w:color w:val="000000"/>
                <w:sz w:val="20"/>
              </w:rPr>
              <w:t>
</w:t>
            </w:r>
            <w:r>
              <w:rPr>
                <w:rFonts w:ascii="Times New Roman"/>
                <w:b w:val="false"/>
                <w:i w:val="false"/>
                <w:color w:val="000000"/>
                <w:sz w:val="20"/>
              </w:rPr>
              <w:t>водоотталкивающей пропиткой</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пары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Противогаз Промышленный</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На наружных работах зимой дополнительно:</w:t>
            </w:r>
          </w:p>
        </w:tc>
      </w:tr>
      <w:tr>
        <w:trPr>
          <w:trHeight w:val="9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Куртка, утепленная из ткани</w:t>
            </w:r>
            <w:r>
              <w:br/>
            </w:r>
            <w:r>
              <w:rPr>
                <w:rFonts w:ascii="Times New Roman"/>
                <w:b w:val="false"/>
                <w:i w:val="false"/>
                <w:color w:val="000000"/>
                <w:sz w:val="20"/>
              </w:rPr>
              <w:t>
</w:t>
            </w:r>
            <w:r>
              <w:rPr>
                <w:rFonts w:ascii="Times New Roman"/>
                <w:b w:val="false"/>
                <w:i w:val="false"/>
                <w:color w:val="000000"/>
                <w:sz w:val="20"/>
              </w:rPr>
              <w:t>хлопчатобумажной с масловодоотталкивающей</w:t>
            </w:r>
            <w:r>
              <w:br/>
            </w:r>
            <w:r>
              <w:rPr>
                <w:rFonts w:ascii="Times New Roman"/>
                <w:b w:val="false"/>
                <w:i w:val="false"/>
                <w:color w:val="000000"/>
                <w:sz w:val="20"/>
              </w:rPr>
              <w:t>
</w:t>
            </w:r>
            <w:r>
              <w:rPr>
                <w:rFonts w:ascii="Times New Roman"/>
                <w:b w:val="false"/>
                <w:i w:val="false"/>
                <w:color w:val="000000"/>
                <w:sz w:val="20"/>
              </w:rPr>
              <w:t>пропиткой</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Брюки утепленные из ткани</w:t>
            </w:r>
            <w:r>
              <w:br/>
            </w:r>
            <w:r>
              <w:rPr>
                <w:rFonts w:ascii="Times New Roman"/>
                <w:b w:val="false"/>
                <w:i w:val="false"/>
                <w:color w:val="000000"/>
                <w:sz w:val="20"/>
              </w:rPr>
              <w:t>
</w:t>
            </w:r>
            <w:r>
              <w:rPr>
                <w:rFonts w:ascii="Times New Roman"/>
                <w:b w:val="false"/>
                <w:i w:val="false"/>
                <w:color w:val="000000"/>
                <w:sz w:val="20"/>
              </w:rPr>
              <w:t>хлопчатобумажной с масловодоотталкивающей</w:t>
            </w:r>
            <w:r>
              <w:br/>
            </w:r>
            <w:r>
              <w:rPr>
                <w:rFonts w:ascii="Times New Roman"/>
                <w:b w:val="false"/>
                <w:i w:val="false"/>
                <w:color w:val="000000"/>
                <w:sz w:val="20"/>
              </w:rPr>
              <w:t>
</w:t>
            </w:r>
            <w:r>
              <w:rPr>
                <w:rFonts w:ascii="Times New Roman"/>
                <w:b w:val="false"/>
                <w:i w:val="false"/>
                <w:color w:val="000000"/>
                <w:sz w:val="20"/>
              </w:rPr>
              <w:t>пропиткой</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Валенки на резиновой подошве (или ботинки</w:t>
            </w:r>
            <w:r>
              <w:br/>
            </w:r>
            <w:r>
              <w:rPr>
                <w:rFonts w:ascii="Times New Roman"/>
                <w:b w:val="false"/>
                <w:i w:val="false"/>
                <w:color w:val="000000"/>
                <w:sz w:val="20"/>
              </w:rPr>
              <w:t>
</w:t>
            </w:r>
            <w:r>
              <w:rPr>
                <w:rFonts w:ascii="Times New Roman"/>
                <w:b w:val="false"/>
                <w:i w:val="false"/>
                <w:color w:val="000000"/>
                <w:sz w:val="20"/>
              </w:rPr>
              <w:t>кожаные утепленные с жестким подноском)</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по поясам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Белье нательное утепленное</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комплекта на 1</w:t>
            </w:r>
            <w:r>
              <w:br/>
            </w:r>
            <w:r>
              <w:rPr>
                <w:rFonts w:ascii="Times New Roman"/>
                <w:b w:val="false"/>
                <w:i w:val="false"/>
                <w:color w:val="000000"/>
                <w:sz w:val="20"/>
              </w:rPr>
              <w:t>
</w:t>
            </w:r>
            <w:r>
              <w:rPr>
                <w:rFonts w:ascii="Times New Roman"/>
                <w:b w:val="false"/>
                <w:i w:val="false"/>
                <w:color w:val="000000"/>
                <w:sz w:val="20"/>
              </w:rPr>
              <w:t>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Подшлемник утепленный с однослойным или</w:t>
            </w:r>
            <w:r>
              <w:br/>
            </w:r>
            <w:r>
              <w:rPr>
                <w:rFonts w:ascii="Times New Roman"/>
                <w:b w:val="false"/>
                <w:i w:val="false"/>
                <w:color w:val="000000"/>
                <w:sz w:val="20"/>
              </w:rPr>
              <w:t>
</w:t>
            </w:r>
            <w:r>
              <w:rPr>
                <w:rFonts w:ascii="Times New Roman"/>
                <w:b w:val="false"/>
                <w:i w:val="false"/>
                <w:color w:val="000000"/>
                <w:sz w:val="20"/>
              </w:rPr>
              <w:t>трехслойным утеплителем</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с защитным покрытием,</w:t>
            </w:r>
            <w:r>
              <w:br/>
            </w:r>
            <w:r>
              <w:rPr>
                <w:rFonts w:ascii="Times New Roman"/>
                <w:b w:val="false"/>
                <w:i w:val="false"/>
                <w:color w:val="000000"/>
                <w:sz w:val="20"/>
              </w:rPr>
              <w:t>
</w:t>
            </w:r>
            <w:r>
              <w:rPr>
                <w:rFonts w:ascii="Times New Roman"/>
                <w:b w:val="false"/>
                <w:i w:val="false"/>
                <w:color w:val="000000"/>
                <w:sz w:val="20"/>
              </w:rPr>
              <w:t>морозостойкие с шерстяными вкладышами</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пары на 1 год</w:t>
            </w:r>
          </w:p>
        </w:tc>
      </w:tr>
      <w:tr>
        <w:trPr>
          <w:trHeight w:val="540" w:hRule="atLeast"/>
        </w:trPr>
        <w:tc>
          <w:tcPr>
            <w:tcW w:w="6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30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Сливщик –</w:t>
            </w:r>
            <w:r>
              <w:br/>
            </w:r>
            <w:r>
              <w:rPr>
                <w:rFonts w:ascii="Times New Roman"/>
                <w:b w:val="false"/>
                <w:i w:val="false"/>
                <w:color w:val="000000"/>
                <w:sz w:val="20"/>
              </w:rPr>
              <w:t>
</w:t>
            </w:r>
            <w:r>
              <w:rPr>
                <w:rFonts w:ascii="Times New Roman"/>
                <w:b w:val="false"/>
                <w:i w:val="false"/>
                <w:color w:val="000000"/>
                <w:sz w:val="20"/>
              </w:rPr>
              <w:t>разливщик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При выполнении работы по разливу, колке и затариванию битума:</w:t>
            </w:r>
          </w:p>
        </w:tc>
      </w:tr>
      <w:tr>
        <w:trPr>
          <w:trHeight w:val="10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(куртка+полукомбинезон/или брюки)</w:t>
            </w:r>
            <w:r>
              <w:br/>
            </w:r>
            <w:r>
              <w:rPr>
                <w:rFonts w:ascii="Times New Roman"/>
                <w:b w:val="false"/>
                <w:i w:val="false"/>
                <w:color w:val="000000"/>
                <w:sz w:val="20"/>
              </w:rPr>
              <w:t>
</w:t>
            </w:r>
            <w:r>
              <w:rPr>
                <w:rFonts w:ascii="Times New Roman"/>
                <w:b w:val="false"/>
                <w:i w:val="false"/>
                <w:color w:val="000000"/>
                <w:sz w:val="20"/>
              </w:rPr>
              <w:t>из ткани хлопчатобумажной с</w:t>
            </w:r>
            <w:r>
              <w:br/>
            </w:r>
            <w:r>
              <w:rPr>
                <w:rFonts w:ascii="Times New Roman"/>
                <w:b w:val="false"/>
                <w:i w:val="false"/>
                <w:color w:val="000000"/>
                <w:sz w:val="20"/>
              </w:rPr>
              <w:t>
</w:t>
            </w:r>
            <w:r>
              <w:rPr>
                <w:rFonts w:ascii="Times New Roman"/>
                <w:b w:val="false"/>
                <w:i w:val="false"/>
                <w:color w:val="000000"/>
                <w:sz w:val="20"/>
              </w:rPr>
              <w:t>масловодоотталкивающей пропиткой</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Рукавицы </w:t>
            </w:r>
            <w:r>
              <w:rPr>
                <w:rFonts w:ascii="Times New Roman"/>
                <w:b w:val="false"/>
                <w:i w:val="false"/>
                <w:color w:val="000000"/>
                <w:sz w:val="20"/>
              </w:rPr>
              <w:t>из ткани хлопчатобумажной с</w:t>
            </w:r>
            <w:r>
              <w:br/>
            </w:r>
            <w:r>
              <w:rPr>
                <w:rFonts w:ascii="Times New Roman"/>
                <w:b w:val="false"/>
                <w:i w:val="false"/>
                <w:color w:val="000000"/>
                <w:sz w:val="20"/>
              </w:rPr>
              <w:t>
</w:t>
            </w:r>
            <w:r>
              <w:rPr>
                <w:rFonts w:ascii="Times New Roman"/>
                <w:b w:val="false"/>
                <w:i w:val="false"/>
                <w:color w:val="000000"/>
                <w:sz w:val="20"/>
              </w:rPr>
              <w:t>водоотталкивающей пропиткой</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пары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трикотажные</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пары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(или сапоги) кожаные с жестким</w:t>
            </w:r>
            <w:r>
              <w:br/>
            </w:r>
            <w:r>
              <w:rPr>
                <w:rFonts w:ascii="Times New Roman"/>
                <w:b w:val="false"/>
                <w:i w:val="false"/>
                <w:color w:val="000000"/>
                <w:sz w:val="20"/>
              </w:rPr>
              <w:t>
</w:t>
            </w:r>
            <w:r>
              <w:rPr>
                <w:rFonts w:ascii="Times New Roman"/>
                <w:b w:val="false"/>
                <w:i w:val="false"/>
                <w:color w:val="000000"/>
                <w:sz w:val="20"/>
              </w:rPr>
              <w:t>подноском</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 защитная</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Подшлемник под каску</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Очки с поликарбонатным (или минеральным)</w:t>
            </w:r>
            <w:r>
              <w:br/>
            </w:r>
            <w:r>
              <w:rPr>
                <w:rFonts w:ascii="Times New Roman"/>
                <w:b w:val="false"/>
                <w:i w:val="false"/>
                <w:color w:val="000000"/>
                <w:sz w:val="20"/>
              </w:rPr>
              <w:t>
</w:t>
            </w:r>
            <w:r>
              <w:rPr>
                <w:rFonts w:ascii="Times New Roman"/>
                <w:b w:val="false"/>
                <w:i w:val="false"/>
                <w:color w:val="000000"/>
                <w:sz w:val="20"/>
              </w:rPr>
              <w:t>неупрочненным стеклом со светофильтрами</w:t>
            </w:r>
            <w:r>
              <w:br/>
            </w:r>
            <w:r>
              <w:rPr>
                <w:rFonts w:ascii="Times New Roman"/>
                <w:b w:val="false"/>
                <w:i w:val="false"/>
                <w:color w:val="000000"/>
                <w:sz w:val="20"/>
              </w:rPr>
              <w:t>
</w:t>
            </w:r>
            <w:r>
              <w:rPr>
                <w:rFonts w:ascii="Times New Roman"/>
                <w:b w:val="false"/>
                <w:i w:val="false"/>
                <w:color w:val="000000"/>
                <w:sz w:val="20"/>
              </w:rPr>
              <w:t>типа «В-1»</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Наушники противошумные с креплением на</w:t>
            </w:r>
            <w:r>
              <w:br/>
            </w:r>
            <w:r>
              <w:rPr>
                <w:rFonts w:ascii="Times New Roman"/>
                <w:b w:val="false"/>
                <w:i w:val="false"/>
                <w:color w:val="000000"/>
                <w:sz w:val="20"/>
              </w:rPr>
              <w:t>
</w:t>
            </w:r>
            <w:r>
              <w:rPr>
                <w:rFonts w:ascii="Times New Roman"/>
                <w:b w:val="false"/>
                <w:i w:val="false"/>
                <w:color w:val="000000"/>
                <w:sz w:val="20"/>
              </w:rPr>
              <w:t>каску (или вкладыши противошумные)</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(1 пара)</w:t>
            </w:r>
            <w:r>
              <w:br/>
            </w:r>
            <w:r>
              <w:rPr>
                <w:rFonts w:ascii="Times New Roman"/>
                <w:b w:val="false"/>
                <w:i w:val="false"/>
                <w:color w:val="000000"/>
                <w:sz w:val="20"/>
              </w:rPr>
              <w:t>
</w:t>
            </w:r>
            <w:r>
              <w:rPr>
                <w:rFonts w:ascii="Times New Roman"/>
                <w:b w:val="false"/>
                <w:i w:val="false"/>
                <w:color w:val="000000"/>
                <w:sz w:val="20"/>
              </w:rPr>
              <w:t>до износа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Респиратор газоаэрозольный</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На разливке горячего битума:</w:t>
            </w:r>
          </w:p>
        </w:tc>
      </w:tr>
      <w:tr>
        <w:trPr>
          <w:trHeight w:val="4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кожаные вместо ботинок кожаных</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3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На наружных работах зимой дополнительно:</w:t>
            </w:r>
          </w:p>
        </w:tc>
      </w:tr>
      <w:tr>
        <w:trPr>
          <w:trHeight w:val="6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Куртка, утепленная из ткани</w:t>
            </w:r>
            <w:r>
              <w:br/>
            </w:r>
            <w:r>
              <w:rPr>
                <w:rFonts w:ascii="Times New Roman"/>
                <w:b w:val="false"/>
                <w:i w:val="false"/>
                <w:color w:val="000000"/>
                <w:sz w:val="20"/>
              </w:rPr>
              <w:t>
</w:t>
            </w:r>
            <w:r>
              <w:rPr>
                <w:rFonts w:ascii="Times New Roman"/>
                <w:b w:val="false"/>
                <w:i w:val="false"/>
                <w:color w:val="000000"/>
                <w:sz w:val="20"/>
              </w:rPr>
              <w:t>хлопчатобумажной с масловодоотталкивающей</w:t>
            </w:r>
            <w:r>
              <w:br/>
            </w:r>
            <w:r>
              <w:rPr>
                <w:rFonts w:ascii="Times New Roman"/>
                <w:b w:val="false"/>
                <w:i w:val="false"/>
                <w:color w:val="000000"/>
                <w:sz w:val="20"/>
              </w:rPr>
              <w:t>
</w:t>
            </w:r>
            <w:r>
              <w:rPr>
                <w:rFonts w:ascii="Times New Roman"/>
                <w:b w:val="false"/>
                <w:i w:val="false"/>
                <w:color w:val="000000"/>
                <w:sz w:val="20"/>
              </w:rPr>
              <w:t>пропиткой</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Брюки утепленные из ткани</w:t>
            </w:r>
            <w:r>
              <w:br/>
            </w:r>
            <w:r>
              <w:rPr>
                <w:rFonts w:ascii="Times New Roman"/>
                <w:b w:val="false"/>
                <w:i w:val="false"/>
                <w:color w:val="000000"/>
                <w:sz w:val="20"/>
              </w:rPr>
              <w:t>
</w:t>
            </w:r>
            <w:r>
              <w:rPr>
                <w:rFonts w:ascii="Times New Roman"/>
                <w:b w:val="false"/>
                <w:i w:val="false"/>
                <w:color w:val="000000"/>
                <w:sz w:val="20"/>
              </w:rPr>
              <w:t>хлопчатобумажной с масловодоотталкивающей</w:t>
            </w:r>
            <w:r>
              <w:br/>
            </w:r>
            <w:r>
              <w:rPr>
                <w:rFonts w:ascii="Times New Roman"/>
                <w:b w:val="false"/>
                <w:i w:val="false"/>
                <w:color w:val="000000"/>
                <w:sz w:val="20"/>
              </w:rPr>
              <w:t>
</w:t>
            </w:r>
            <w:r>
              <w:rPr>
                <w:rFonts w:ascii="Times New Roman"/>
                <w:b w:val="false"/>
                <w:i w:val="false"/>
                <w:color w:val="000000"/>
                <w:sz w:val="20"/>
              </w:rPr>
              <w:t>пропиткой</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Валенки на резиновой подошве (или ботинки</w:t>
            </w:r>
            <w:r>
              <w:br/>
            </w:r>
            <w:r>
              <w:rPr>
                <w:rFonts w:ascii="Times New Roman"/>
                <w:b w:val="false"/>
                <w:i w:val="false"/>
                <w:color w:val="000000"/>
                <w:sz w:val="20"/>
              </w:rPr>
              <w:t>
</w:t>
            </w:r>
            <w:r>
              <w:rPr>
                <w:rFonts w:ascii="Times New Roman"/>
                <w:b w:val="false"/>
                <w:i w:val="false"/>
                <w:color w:val="000000"/>
                <w:sz w:val="20"/>
              </w:rPr>
              <w:t>кожаные утепленные с жестким подноском)</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по поясам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Белье нательное утепленное</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комплекта</w:t>
            </w:r>
            <w:r>
              <w:br/>
            </w:r>
            <w:r>
              <w:rPr>
                <w:rFonts w:ascii="Times New Roman"/>
                <w:b w:val="false"/>
                <w:i w:val="false"/>
                <w:color w:val="000000"/>
                <w:sz w:val="20"/>
              </w:rPr>
              <w:t>
</w:t>
            </w:r>
            <w:r>
              <w:rPr>
                <w:rFonts w:ascii="Times New Roman"/>
                <w:b w:val="false"/>
                <w:i w:val="false"/>
                <w:color w:val="000000"/>
                <w:sz w:val="20"/>
              </w:rPr>
              <w:t>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Подшлемник утепленный с однослойным или</w:t>
            </w:r>
            <w:r>
              <w:br/>
            </w:r>
            <w:r>
              <w:rPr>
                <w:rFonts w:ascii="Times New Roman"/>
                <w:b w:val="false"/>
                <w:i w:val="false"/>
                <w:color w:val="000000"/>
                <w:sz w:val="20"/>
              </w:rPr>
              <w:t>
</w:t>
            </w:r>
            <w:r>
              <w:rPr>
                <w:rFonts w:ascii="Times New Roman"/>
                <w:b w:val="false"/>
                <w:i w:val="false"/>
                <w:color w:val="000000"/>
                <w:sz w:val="20"/>
              </w:rPr>
              <w:t>трехслойным утеплителем</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5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с защитным покрытием,</w:t>
            </w:r>
            <w:r>
              <w:br/>
            </w:r>
            <w:r>
              <w:rPr>
                <w:rFonts w:ascii="Times New Roman"/>
                <w:b w:val="false"/>
                <w:i w:val="false"/>
                <w:color w:val="000000"/>
                <w:sz w:val="20"/>
              </w:rPr>
              <w:t>
</w:t>
            </w:r>
            <w:r>
              <w:rPr>
                <w:rFonts w:ascii="Times New Roman"/>
                <w:b w:val="false"/>
                <w:i w:val="false"/>
                <w:color w:val="000000"/>
                <w:sz w:val="20"/>
              </w:rPr>
              <w:t>морозостойкие с шерстяными вкладышами</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пары на 1 год</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Компримирование, осушка, низкотемпературная сепарация и масляная абсорбция газа,</w:t>
            </w:r>
            <w:r>
              <w:br/>
            </w:r>
            <w:r>
              <w:rPr>
                <w:rFonts w:ascii="Times New Roman"/>
                <w:b w:val="false"/>
                <w:i w:val="false"/>
                <w:color w:val="000000"/>
                <w:sz w:val="20"/>
              </w:rPr>
              <w:t>
</w:t>
            </w:r>
            <w:r>
              <w:rPr>
                <w:rFonts w:ascii="Times New Roman"/>
                <w:b w:val="false"/>
                <w:i w:val="false"/>
                <w:color w:val="000000"/>
                <w:sz w:val="20"/>
              </w:rPr>
              <w:t>газофракционирование. Производство гелия, этана и жидких углеродов</w:t>
            </w:r>
          </w:p>
        </w:tc>
      </w:tr>
      <w:tr>
        <w:trPr>
          <w:trHeight w:val="30" w:hRule="atLeast"/>
        </w:trPr>
        <w:tc>
          <w:tcPr>
            <w:tcW w:w="6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30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Оператор</w:t>
            </w:r>
            <w:r>
              <w:br/>
            </w:r>
            <w:r>
              <w:rPr>
                <w:rFonts w:ascii="Times New Roman"/>
                <w:b w:val="false"/>
                <w:i w:val="false"/>
                <w:color w:val="000000"/>
                <w:sz w:val="20"/>
              </w:rPr>
              <w:t>
</w:t>
            </w:r>
            <w:r>
              <w:rPr>
                <w:rFonts w:ascii="Times New Roman"/>
                <w:b w:val="false"/>
                <w:i w:val="false"/>
                <w:color w:val="000000"/>
                <w:sz w:val="20"/>
              </w:rPr>
              <w:t>технологических</w:t>
            </w:r>
            <w:r>
              <w:br/>
            </w:r>
            <w:r>
              <w:rPr>
                <w:rFonts w:ascii="Times New Roman"/>
                <w:b w:val="false"/>
                <w:i w:val="false"/>
                <w:color w:val="000000"/>
                <w:sz w:val="20"/>
              </w:rPr>
              <w:t>
</w:t>
            </w:r>
            <w:r>
              <w:rPr>
                <w:rFonts w:ascii="Times New Roman"/>
                <w:b w:val="false"/>
                <w:i w:val="false"/>
                <w:color w:val="000000"/>
                <w:sz w:val="20"/>
              </w:rPr>
              <w:t>установок; старший</w:t>
            </w:r>
            <w:r>
              <w:br/>
            </w:r>
            <w:r>
              <w:rPr>
                <w:rFonts w:ascii="Times New Roman"/>
                <w:b w:val="false"/>
                <w:i w:val="false"/>
                <w:color w:val="000000"/>
                <w:sz w:val="20"/>
              </w:rPr>
              <w:t>
</w:t>
            </w:r>
            <w:r>
              <w:rPr>
                <w:rFonts w:ascii="Times New Roman"/>
                <w:b w:val="false"/>
                <w:i w:val="false"/>
                <w:color w:val="000000"/>
                <w:sz w:val="20"/>
              </w:rPr>
              <w:t>оператор</w:t>
            </w:r>
            <w:r>
              <w:br/>
            </w:r>
            <w:r>
              <w:rPr>
                <w:rFonts w:ascii="Times New Roman"/>
                <w:b w:val="false"/>
                <w:i w:val="false"/>
                <w:color w:val="000000"/>
                <w:sz w:val="20"/>
              </w:rPr>
              <w:t>
</w:t>
            </w:r>
            <w:r>
              <w:rPr>
                <w:rFonts w:ascii="Times New Roman"/>
                <w:b w:val="false"/>
                <w:i w:val="false"/>
                <w:color w:val="000000"/>
                <w:sz w:val="20"/>
              </w:rPr>
              <w:t>технологических</w:t>
            </w:r>
            <w:r>
              <w:br/>
            </w:r>
            <w:r>
              <w:rPr>
                <w:rFonts w:ascii="Times New Roman"/>
                <w:b w:val="false"/>
                <w:i w:val="false"/>
                <w:color w:val="000000"/>
                <w:sz w:val="20"/>
              </w:rPr>
              <w:t>
</w:t>
            </w:r>
            <w:r>
              <w:rPr>
                <w:rFonts w:ascii="Times New Roman"/>
                <w:b w:val="false"/>
                <w:i w:val="false"/>
                <w:color w:val="000000"/>
                <w:sz w:val="20"/>
              </w:rPr>
              <w:t>установок</w:t>
            </w: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(куртка+полукомбинезон/или брюки)</w:t>
            </w:r>
            <w:r>
              <w:br/>
            </w:r>
            <w:r>
              <w:rPr>
                <w:rFonts w:ascii="Times New Roman"/>
                <w:b w:val="false"/>
                <w:i w:val="false"/>
                <w:color w:val="000000"/>
                <w:sz w:val="20"/>
              </w:rPr>
              <w:t>
</w:t>
            </w:r>
            <w:r>
              <w:rPr>
                <w:rFonts w:ascii="Times New Roman"/>
                <w:b w:val="false"/>
                <w:i w:val="false"/>
                <w:color w:val="000000"/>
                <w:sz w:val="20"/>
              </w:rPr>
              <w:t>из ткани хлопчатобумажной с</w:t>
            </w:r>
            <w:r>
              <w:br/>
            </w:r>
            <w:r>
              <w:rPr>
                <w:rFonts w:ascii="Times New Roman"/>
                <w:b w:val="false"/>
                <w:i w:val="false"/>
                <w:color w:val="000000"/>
                <w:sz w:val="20"/>
              </w:rPr>
              <w:t>
</w:t>
            </w:r>
            <w:r>
              <w:rPr>
                <w:rFonts w:ascii="Times New Roman"/>
                <w:b w:val="false"/>
                <w:i w:val="false"/>
                <w:color w:val="000000"/>
                <w:sz w:val="20"/>
              </w:rPr>
              <w:t>масловодоотталкивающей пропиткой</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кожаные с жестким подноском (или</w:t>
            </w:r>
            <w:r>
              <w:br/>
            </w:r>
            <w:r>
              <w:rPr>
                <w:rFonts w:ascii="Times New Roman"/>
                <w:b w:val="false"/>
                <w:i w:val="false"/>
                <w:color w:val="000000"/>
                <w:sz w:val="20"/>
              </w:rPr>
              <w:t>
</w:t>
            </w:r>
            <w:r>
              <w:rPr>
                <w:rFonts w:ascii="Times New Roman"/>
                <w:b w:val="false"/>
                <w:i w:val="false"/>
                <w:color w:val="000000"/>
                <w:sz w:val="20"/>
              </w:rPr>
              <w:t>сапоги резиновые)</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с полимерным покрытием</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пары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кислотощелочестойкие</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пары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 защитная</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Подшлемник под каску</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Очки с поликарбонатным (или минеральным)</w:t>
            </w:r>
            <w:r>
              <w:br/>
            </w:r>
            <w:r>
              <w:rPr>
                <w:rFonts w:ascii="Times New Roman"/>
                <w:b w:val="false"/>
                <w:i w:val="false"/>
                <w:color w:val="000000"/>
                <w:sz w:val="20"/>
              </w:rPr>
              <w:t>
</w:t>
            </w:r>
            <w:r>
              <w:rPr>
                <w:rFonts w:ascii="Times New Roman"/>
                <w:b w:val="false"/>
                <w:i w:val="false"/>
                <w:color w:val="000000"/>
                <w:sz w:val="20"/>
              </w:rPr>
              <w:t>неупрочненным стеклом со светофильтрами</w:t>
            </w:r>
            <w:r>
              <w:br/>
            </w:r>
            <w:r>
              <w:rPr>
                <w:rFonts w:ascii="Times New Roman"/>
                <w:b w:val="false"/>
                <w:i w:val="false"/>
                <w:color w:val="000000"/>
                <w:sz w:val="20"/>
              </w:rPr>
              <w:t>
</w:t>
            </w:r>
            <w:r>
              <w:rPr>
                <w:rFonts w:ascii="Times New Roman"/>
                <w:b w:val="false"/>
                <w:i w:val="false"/>
                <w:color w:val="000000"/>
                <w:sz w:val="20"/>
              </w:rPr>
              <w:t>типа «В-1»</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Наушники противошумные с креплением на</w:t>
            </w:r>
            <w:r>
              <w:br/>
            </w:r>
            <w:r>
              <w:rPr>
                <w:rFonts w:ascii="Times New Roman"/>
                <w:b w:val="false"/>
                <w:i w:val="false"/>
                <w:color w:val="000000"/>
                <w:sz w:val="20"/>
              </w:rPr>
              <w:t>
</w:t>
            </w:r>
            <w:r>
              <w:rPr>
                <w:rFonts w:ascii="Times New Roman"/>
                <w:b w:val="false"/>
                <w:i w:val="false"/>
                <w:color w:val="000000"/>
                <w:sz w:val="20"/>
              </w:rPr>
              <w:t>каску (или вкладыши противошумные)</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w:t>
            </w:r>
            <w:r>
              <w:br/>
            </w:r>
            <w:r>
              <w:rPr>
                <w:rFonts w:ascii="Times New Roman"/>
                <w:b w:val="false"/>
                <w:i w:val="false"/>
                <w:color w:val="000000"/>
                <w:sz w:val="20"/>
              </w:rPr>
              <w:t>
</w:t>
            </w:r>
            <w:r>
              <w:rPr>
                <w:rFonts w:ascii="Times New Roman"/>
                <w:b w:val="false"/>
                <w:i w:val="false"/>
                <w:color w:val="000000"/>
                <w:sz w:val="20"/>
              </w:rPr>
              <w:t>(1 пара) до износа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Респиратор газоаэрозольный</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комбинированные</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пары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На наружных работах зимой дополнительно: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Куртка, утепленная из ткани</w:t>
            </w:r>
            <w:r>
              <w:br/>
            </w:r>
            <w:r>
              <w:rPr>
                <w:rFonts w:ascii="Times New Roman"/>
                <w:b w:val="false"/>
                <w:i w:val="false"/>
                <w:color w:val="000000"/>
                <w:sz w:val="20"/>
              </w:rPr>
              <w:t>
</w:t>
            </w:r>
            <w:r>
              <w:rPr>
                <w:rFonts w:ascii="Times New Roman"/>
                <w:b w:val="false"/>
                <w:i w:val="false"/>
                <w:color w:val="000000"/>
                <w:sz w:val="20"/>
              </w:rPr>
              <w:t>хлопчатобумажной с масловодоотталкивающей</w:t>
            </w:r>
            <w:r>
              <w:br/>
            </w:r>
            <w:r>
              <w:rPr>
                <w:rFonts w:ascii="Times New Roman"/>
                <w:b w:val="false"/>
                <w:i w:val="false"/>
                <w:color w:val="000000"/>
                <w:sz w:val="20"/>
              </w:rPr>
              <w:t>
</w:t>
            </w:r>
            <w:r>
              <w:rPr>
                <w:rFonts w:ascii="Times New Roman"/>
                <w:b w:val="false"/>
                <w:i w:val="false"/>
                <w:color w:val="000000"/>
                <w:sz w:val="20"/>
              </w:rPr>
              <w:t>пропиткой</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Брюки утепленные из ткани с</w:t>
            </w:r>
            <w:r>
              <w:br/>
            </w:r>
            <w:r>
              <w:rPr>
                <w:rFonts w:ascii="Times New Roman"/>
                <w:b w:val="false"/>
                <w:i w:val="false"/>
                <w:color w:val="000000"/>
                <w:sz w:val="20"/>
              </w:rPr>
              <w:t>
</w:t>
            </w:r>
            <w:r>
              <w:rPr>
                <w:rFonts w:ascii="Times New Roman"/>
                <w:b w:val="false"/>
                <w:i w:val="false"/>
                <w:color w:val="000000"/>
                <w:sz w:val="20"/>
              </w:rPr>
              <w:t>масловодоотталкивающей пропиткой</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Белье нательное утепленное</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комплекта</w:t>
            </w:r>
            <w:r>
              <w:br/>
            </w:r>
            <w:r>
              <w:rPr>
                <w:rFonts w:ascii="Times New Roman"/>
                <w:b w:val="false"/>
                <w:i w:val="false"/>
                <w:color w:val="000000"/>
                <w:sz w:val="20"/>
              </w:rPr>
              <w:t>
</w:t>
            </w:r>
            <w:r>
              <w:rPr>
                <w:rFonts w:ascii="Times New Roman"/>
                <w:b w:val="false"/>
                <w:i w:val="false"/>
                <w:color w:val="000000"/>
                <w:sz w:val="20"/>
              </w:rPr>
              <w:t>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Валенки на резиновой подошве (или ботинки</w:t>
            </w:r>
            <w:r>
              <w:br/>
            </w:r>
            <w:r>
              <w:rPr>
                <w:rFonts w:ascii="Times New Roman"/>
                <w:b w:val="false"/>
                <w:i w:val="false"/>
                <w:color w:val="000000"/>
                <w:sz w:val="20"/>
              </w:rPr>
              <w:t>
</w:t>
            </w:r>
            <w:r>
              <w:rPr>
                <w:rFonts w:ascii="Times New Roman"/>
                <w:b w:val="false"/>
                <w:i w:val="false"/>
                <w:color w:val="000000"/>
                <w:sz w:val="20"/>
              </w:rPr>
              <w:t>кожаные утепленные с жестким подноском)</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по поясам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Подшлемник утепленный с однослойным или</w:t>
            </w:r>
            <w:r>
              <w:br/>
            </w:r>
            <w:r>
              <w:rPr>
                <w:rFonts w:ascii="Times New Roman"/>
                <w:b w:val="false"/>
                <w:i w:val="false"/>
                <w:color w:val="000000"/>
                <w:sz w:val="20"/>
              </w:rPr>
              <w:t>
</w:t>
            </w:r>
            <w:r>
              <w:rPr>
                <w:rFonts w:ascii="Times New Roman"/>
                <w:b w:val="false"/>
                <w:i w:val="false"/>
                <w:color w:val="000000"/>
                <w:sz w:val="20"/>
              </w:rPr>
              <w:t>трехслойным утеплителем</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с защитным покрытием,</w:t>
            </w:r>
            <w:r>
              <w:br/>
            </w:r>
            <w:r>
              <w:rPr>
                <w:rFonts w:ascii="Times New Roman"/>
                <w:b w:val="false"/>
                <w:i w:val="false"/>
                <w:color w:val="000000"/>
                <w:sz w:val="20"/>
              </w:rPr>
              <w:t>
</w:t>
            </w:r>
            <w:r>
              <w:rPr>
                <w:rFonts w:ascii="Times New Roman"/>
                <w:b w:val="false"/>
                <w:i w:val="false"/>
                <w:color w:val="000000"/>
                <w:sz w:val="20"/>
              </w:rPr>
              <w:t>морозостойкие с шерстяными вкладышами</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пары на 1 год</w:t>
            </w:r>
          </w:p>
        </w:tc>
      </w:tr>
      <w:tr>
        <w:trPr>
          <w:trHeight w:val="60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Очистка от сернистых соединений газа и конденсата.</w:t>
            </w:r>
            <w:r>
              <w:br/>
            </w:r>
            <w:r>
              <w:rPr>
                <w:rFonts w:ascii="Times New Roman"/>
                <w:b w:val="false"/>
                <w:i w:val="false"/>
                <w:color w:val="000000"/>
                <w:sz w:val="20"/>
              </w:rPr>
              <w:t>
</w:t>
            </w:r>
            <w:r>
              <w:rPr>
                <w:rFonts w:ascii="Times New Roman"/>
                <w:b w:val="false"/>
                <w:i w:val="false"/>
                <w:color w:val="000000"/>
                <w:sz w:val="20"/>
              </w:rPr>
              <w:t>Стабилизация конденсата. Производство серы</w:t>
            </w:r>
          </w:p>
        </w:tc>
      </w:tr>
      <w:tr>
        <w:trPr>
          <w:trHeight w:val="30" w:hRule="atLeast"/>
        </w:trPr>
        <w:tc>
          <w:tcPr>
            <w:tcW w:w="6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30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Оператор</w:t>
            </w:r>
            <w:r>
              <w:br/>
            </w:r>
            <w:r>
              <w:rPr>
                <w:rFonts w:ascii="Times New Roman"/>
                <w:b w:val="false"/>
                <w:i w:val="false"/>
                <w:color w:val="000000"/>
                <w:sz w:val="20"/>
              </w:rPr>
              <w:t>
</w:t>
            </w:r>
            <w:r>
              <w:rPr>
                <w:rFonts w:ascii="Times New Roman"/>
                <w:b w:val="false"/>
                <w:i w:val="false"/>
                <w:color w:val="000000"/>
                <w:sz w:val="20"/>
              </w:rPr>
              <w:t>технологических</w:t>
            </w:r>
            <w:r>
              <w:br/>
            </w:r>
            <w:r>
              <w:rPr>
                <w:rFonts w:ascii="Times New Roman"/>
                <w:b w:val="false"/>
                <w:i w:val="false"/>
                <w:color w:val="000000"/>
                <w:sz w:val="20"/>
              </w:rPr>
              <w:t>
</w:t>
            </w:r>
            <w:r>
              <w:rPr>
                <w:rFonts w:ascii="Times New Roman"/>
                <w:b w:val="false"/>
                <w:i w:val="false"/>
                <w:color w:val="000000"/>
                <w:sz w:val="20"/>
              </w:rPr>
              <w:t>установок; старший</w:t>
            </w:r>
            <w:r>
              <w:br/>
            </w:r>
            <w:r>
              <w:rPr>
                <w:rFonts w:ascii="Times New Roman"/>
                <w:b w:val="false"/>
                <w:i w:val="false"/>
                <w:color w:val="000000"/>
                <w:sz w:val="20"/>
              </w:rPr>
              <w:t>
</w:t>
            </w:r>
            <w:r>
              <w:rPr>
                <w:rFonts w:ascii="Times New Roman"/>
                <w:b w:val="false"/>
                <w:i w:val="false"/>
                <w:color w:val="000000"/>
                <w:sz w:val="20"/>
              </w:rPr>
              <w:t>оператор</w:t>
            </w:r>
            <w:r>
              <w:br/>
            </w:r>
            <w:r>
              <w:rPr>
                <w:rFonts w:ascii="Times New Roman"/>
                <w:b w:val="false"/>
                <w:i w:val="false"/>
                <w:color w:val="000000"/>
                <w:sz w:val="20"/>
              </w:rPr>
              <w:t>
</w:t>
            </w:r>
            <w:r>
              <w:rPr>
                <w:rFonts w:ascii="Times New Roman"/>
                <w:b w:val="false"/>
                <w:i w:val="false"/>
                <w:color w:val="000000"/>
                <w:sz w:val="20"/>
              </w:rPr>
              <w:t>технологических</w:t>
            </w:r>
            <w:r>
              <w:br/>
            </w:r>
            <w:r>
              <w:rPr>
                <w:rFonts w:ascii="Times New Roman"/>
                <w:b w:val="false"/>
                <w:i w:val="false"/>
                <w:color w:val="000000"/>
                <w:sz w:val="20"/>
              </w:rPr>
              <w:t>
</w:t>
            </w:r>
            <w:r>
              <w:rPr>
                <w:rFonts w:ascii="Times New Roman"/>
                <w:b w:val="false"/>
                <w:i w:val="false"/>
                <w:color w:val="000000"/>
                <w:sz w:val="20"/>
              </w:rPr>
              <w:t>установок</w:t>
            </w: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(куртка+полукомбинезон/или брюки)</w:t>
            </w:r>
            <w:r>
              <w:br/>
            </w:r>
            <w:r>
              <w:rPr>
                <w:rFonts w:ascii="Times New Roman"/>
                <w:b w:val="false"/>
                <w:i w:val="false"/>
                <w:color w:val="000000"/>
                <w:sz w:val="20"/>
              </w:rPr>
              <w:t>
</w:t>
            </w:r>
            <w:r>
              <w:rPr>
                <w:rFonts w:ascii="Times New Roman"/>
                <w:b w:val="false"/>
                <w:i w:val="false"/>
                <w:color w:val="000000"/>
                <w:sz w:val="20"/>
              </w:rPr>
              <w:t>из ткани хлопчатобумажной с</w:t>
            </w:r>
            <w:r>
              <w:br/>
            </w:r>
            <w:r>
              <w:rPr>
                <w:rFonts w:ascii="Times New Roman"/>
                <w:b w:val="false"/>
                <w:i w:val="false"/>
                <w:color w:val="000000"/>
                <w:sz w:val="20"/>
              </w:rPr>
              <w:t>
</w:t>
            </w:r>
            <w:r>
              <w:rPr>
                <w:rFonts w:ascii="Times New Roman"/>
                <w:b w:val="false"/>
                <w:i w:val="false"/>
                <w:color w:val="000000"/>
                <w:sz w:val="20"/>
              </w:rPr>
              <w:t>масловодоотталкивающей пропиткой</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Фартук прорезиненный</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(или сапоги) кожаные с жестким</w:t>
            </w:r>
            <w:r>
              <w:br/>
            </w:r>
            <w:r>
              <w:rPr>
                <w:rFonts w:ascii="Times New Roman"/>
                <w:b w:val="false"/>
                <w:i w:val="false"/>
                <w:color w:val="000000"/>
                <w:sz w:val="20"/>
              </w:rPr>
              <w:t>
</w:t>
            </w:r>
            <w:r>
              <w:rPr>
                <w:rFonts w:ascii="Times New Roman"/>
                <w:b w:val="false"/>
                <w:i w:val="false"/>
                <w:color w:val="000000"/>
                <w:sz w:val="20"/>
              </w:rPr>
              <w:t>подноском</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с полимерным покрытием</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пары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 защитная</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Подшлемник под каску</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Очки с поликарбонатным (или минеральным)</w:t>
            </w:r>
            <w:r>
              <w:br/>
            </w:r>
            <w:r>
              <w:rPr>
                <w:rFonts w:ascii="Times New Roman"/>
                <w:b w:val="false"/>
                <w:i w:val="false"/>
                <w:color w:val="000000"/>
                <w:sz w:val="20"/>
              </w:rPr>
              <w:t>
</w:t>
            </w:r>
            <w:r>
              <w:rPr>
                <w:rFonts w:ascii="Times New Roman"/>
                <w:b w:val="false"/>
                <w:i w:val="false"/>
                <w:color w:val="000000"/>
                <w:sz w:val="20"/>
              </w:rPr>
              <w:t>неупрочненным стеклом со светофильтрами</w:t>
            </w:r>
            <w:r>
              <w:br/>
            </w:r>
            <w:r>
              <w:rPr>
                <w:rFonts w:ascii="Times New Roman"/>
                <w:b w:val="false"/>
                <w:i w:val="false"/>
                <w:color w:val="000000"/>
                <w:sz w:val="20"/>
              </w:rPr>
              <w:t>
</w:t>
            </w:r>
            <w:r>
              <w:rPr>
                <w:rFonts w:ascii="Times New Roman"/>
                <w:b w:val="false"/>
                <w:i w:val="false"/>
                <w:color w:val="000000"/>
                <w:sz w:val="20"/>
              </w:rPr>
              <w:t>типа «В-1»</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комбинированные</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пары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На наружных работах зимой дополнительно: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Куртка, утепленная из ткани</w:t>
            </w:r>
            <w:r>
              <w:br/>
            </w:r>
            <w:r>
              <w:rPr>
                <w:rFonts w:ascii="Times New Roman"/>
                <w:b w:val="false"/>
                <w:i w:val="false"/>
                <w:color w:val="000000"/>
                <w:sz w:val="20"/>
              </w:rPr>
              <w:t>
</w:t>
            </w:r>
            <w:r>
              <w:rPr>
                <w:rFonts w:ascii="Times New Roman"/>
                <w:b w:val="false"/>
                <w:i w:val="false"/>
                <w:color w:val="000000"/>
                <w:sz w:val="20"/>
              </w:rPr>
              <w:t>хлопчатобумажной с масловодоотталкивающей</w:t>
            </w:r>
            <w:r>
              <w:br/>
            </w:r>
            <w:r>
              <w:rPr>
                <w:rFonts w:ascii="Times New Roman"/>
                <w:b w:val="false"/>
                <w:i w:val="false"/>
                <w:color w:val="000000"/>
                <w:sz w:val="20"/>
              </w:rPr>
              <w:t>
</w:t>
            </w:r>
            <w:r>
              <w:rPr>
                <w:rFonts w:ascii="Times New Roman"/>
                <w:b w:val="false"/>
                <w:i w:val="false"/>
                <w:color w:val="000000"/>
                <w:sz w:val="20"/>
              </w:rPr>
              <w:t>пропиткой</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Брюки утепленные из ткани</w:t>
            </w:r>
            <w:r>
              <w:br/>
            </w:r>
            <w:r>
              <w:rPr>
                <w:rFonts w:ascii="Times New Roman"/>
                <w:b w:val="false"/>
                <w:i w:val="false"/>
                <w:color w:val="000000"/>
                <w:sz w:val="20"/>
              </w:rPr>
              <w:t>
</w:t>
            </w:r>
            <w:r>
              <w:rPr>
                <w:rFonts w:ascii="Times New Roman"/>
                <w:b w:val="false"/>
                <w:i w:val="false"/>
                <w:color w:val="000000"/>
                <w:sz w:val="20"/>
              </w:rPr>
              <w:t>хлопчатобумажной с масловодоотталкивающей</w:t>
            </w:r>
            <w:r>
              <w:br/>
            </w:r>
            <w:r>
              <w:rPr>
                <w:rFonts w:ascii="Times New Roman"/>
                <w:b w:val="false"/>
                <w:i w:val="false"/>
                <w:color w:val="000000"/>
                <w:sz w:val="20"/>
              </w:rPr>
              <w:t>
</w:t>
            </w:r>
            <w:r>
              <w:rPr>
                <w:rFonts w:ascii="Times New Roman"/>
                <w:b w:val="false"/>
                <w:i w:val="false"/>
                <w:color w:val="000000"/>
                <w:sz w:val="20"/>
              </w:rPr>
              <w:t>пропиткой</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Белье нательное утепленное</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комплекта</w:t>
            </w:r>
            <w:r>
              <w:br/>
            </w:r>
            <w:r>
              <w:rPr>
                <w:rFonts w:ascii="Times New Roman"/>
                <w:b w:val="false"/>
                <w:i w:val="false"/>
                <w:color w:val="000000"/>
                <w:sz w:val="20"/>
              </w:rPr>
              <w:t>
</w:t>
            </w:r>
            <w:r>
              <w:rPr>
                <w:rFonts w:ascii="Times New Roman"/>
                <w:b w:val="false"/>
                <w:i w:val="false"/>
                <w:color w:val="000000"/>
                <w:sz w:val="20"/>
              </w:rPr>
              <w:t>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Валенки на резиновой подошве(или</w:t>
            </w:r>
            <w:r>
              <w:br/>
            </w:r>
            <w:r>
              <w:rPr>
                <w:rFonts w:ascii="Times New Roman"/>
                <w:b w:val="false"/>
                <w:i w:val="false"/>
                <w:color w:val="000000"/>
                <w:sz w:val="20"/>
              </w:rPr>
              <w:t>
</w:t>
            </w:r>
            <w:r>
              <w:rPr>
                <w:rFonts w:ascii="Times New Roman"/>
                <w:b w:val="false"/>
                <w:i w:val="false"/>
                <w:color w:val="000000"/>
                <w:sz w:val="20"/>
              </w:rPr>
              <w:t>ботинки кожаные утепленные с жестким</w:t>
            </w:r>
            <w:r>
              <w:br/>
            </w:r>
            <w:r>
              <w:rPr>
                <w:rFonts w:ascii="Times New Roman"/>
                <w:b w:val="false"/>
                <w:i w:val="false"/>
                <w:color w:val="000000"/>
                <w:sz w:val="20"/>
              </w:rPr>
              <w:t>
</w:t>
            </w:r>
            <w:r>
              <w:rPr>
                <w:rFonts w:ascii="Times New Roman"/>
                <w:b w:val="false"/>
                <w:i w:val="false"/>
                <w:color w:val="000000"/>
                <w:sz w:val="20"/>
              </w:rPr>
              <w:t>подноском)</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по поясам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Подшлемник утепленный с однослойным или</w:t>
            </w:r>
            <w:r>
              <w:br/>
            </w:r>
            <w:r>
              <w:rPr>
                <w:rFonts w:ascii="Times New Roman"/>
                <w:b w:val="false"/>
                <w:i w:val="false"/>
                <w:color w:val="000000"/>
                <w:sz w:val="20"/>
              </w:rPr>
              <w:t>
</w:t>
            </w:r>
            <w:r>
              <w:rPr>
                <w:rFonts w:ascii="Times New Roman"/>
                <w:b w:val="false"/>
                <w:i w:val="false"/>
                <w:color w:val="000000"/>
                <w:sz w:val="20"/>
              </w:rPr>
              <w:t>трехслойным утеплителем</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с защитным покрытием,</w:t>
            </w:r>
            <w:r>
              <w:br/>
            </w:r>
            <w:r>
              <w:rPr>
                <w:rFonts w:ascii="Times New Roman"/>
                <w:b w:val="false"/>
                <w:i w:val="false"/>
                <w:color w:val="000000"/>
                <w:sz w:val="20"/>
              </w:rPr>
              <w:t>
</w:t>
            </w:r>
            <w:r>
              <w:rPr>
                <w:rFonts w:ascii="Times New Roman"/>
                <w:b w:val="false"/>
                <w:i w:val="false"/>
                <w:color w:val="000000"/>
                <w:sz w:val="20"/>
              </w:rPr>
              <w:t>морозостойкие с шерстяными вкладышами</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пары на 1 год</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Очистка нефтепродуктов</w:t>
            </w:r>
          </w:p>
        </w:tc>
      </w:tr>
      <w:tr>
        <w:trPr>
          <w:trHeight w:val="30" w:hRule="atLeast"/>
        </w:trPr>
        <w:tc>
          <w:tcPr>
            <w:tcW w:w="6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30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Оператор</w:t>
            </w:r>
            <w:r>
              <w:br/>
            </w:r>
            <w:r>
              <w:rPr>
                <w:rFonts w:ascii="Times New Roman"/>
                <w:b w:val="false"/>
                <w:i w:val="false"/>
                <w:color w:val="000000"/>
                <w:sz w:val="20"/>
              </w:rPr>
              <w:t>
</w:t>
            </w:r>
            <w:r>
              <w:rPr>
                <w:rFonts w:ascii="Times New Roman"/>
                <w:b w:val="false"/>
                <w:i w:val="false"/>
                <w:color w:val="000000"/>
                <w:sz w:val="20"/>
              </w:rPr>
              <w:t>технологических</w:t>
            </w:r>
            <w:r>
              <w:br/>
            </w:r>
            <w:r>
              <w:rPr>
                <w:rFonts w:ascii="Times New Roman"/>
                <w:b w:val="false"/>
                <w:i w:val="false"/>
                <w:color w:val="000000"/>
                <w:sz w:val="20"/>
              </w:rPr>
              <w:t>
</w:t>
            </w:r>
            <w:r>
              <w:rPr>
                <w:rFonts w:ascii="Times New Roman"/>
                <w:b w:val="false"/>
                <w:i w:val="false"/>
                <w:color w:val="000000"/>
                <w:sz w:val="20"/>
              </w:rPr>
              <w:t>установок, старший</w:t>
            </w:r>
            <w:r>
              <w:br/>
            </w:r>
            <w:r>
              <w:rPr>
                <w:rFonts w:ascii="Times New Roman"/>
                <w:b w:val="false"/>
                <w:i w:val="false"/>
                <w:color w:val="000000"/>
                <w:sz w:val="20"/>
              </w:rPr>
              <w:t>
</w:t>
            </w:r>
            <w:r>
              <w:rPr>
                <w:rFonts w:ascii="Times New Roman"/>
                <w:b w:val="false"/>
                <w:i w:val="false"/>
                <w:color w:val="000000"/>
                <w:sz w:val="20"/>
              </w:rPr>
              <w:t>оператор</w:t>
            </w:r>
            <w:r>
              <w:br/>
            </w:r>
            <w:r>
              <w:rPr>
                <w:rFonts w:ascii="Times New Roman"/>
                <w:b w:val="false"/>
                <w:i w:val="false"/>
                <w:color w:val="000000"/>
                <w:sz w:val="20"/>
              </w:rPr>
              <w:t>
</w:t>
            </w:r>
            <w:r>
              <w:rPr>
                <w:rFonts w:ascii="Times New Roman"/>
                <w:b w:val="false"/>
                <w:i w:val="false"/>
                <w:color w:val="000000"/>
                <w:sz w:val="20"/>
              </w:rPr>
              <w:t>технологических</w:t>
            </w:r>
            <w:r>
              <w:br/>
            </w:r>
            <w:r>
              <w:rPr>
                <w:rFonts w:ascii="Times New Roman"/>
                <w:b w:val="false"/>
                <w:i w:val="false"/>
                <w:color w:val="000000"/>
                <w:sz w:val="20"/>
              </w:rPr>
              <w:t>
</w:t>
            </w:r>
            <w:r>
              <w:rPr>
                <w:rFonts w:ascii="Times New Roman"/>
                <w:b w:val="false"/>
                <w:i w:val="false"/>
                <w:color w:val="000000"/>
                <w:sz w:val="20"/>
              </w:rPr>
              <w:t>установок, занятые</w:t>
            </w:r>
            <w:r>
              <w:br/>
            </w:r>
            <w:r>
              <w:rPr>
                <w:rFonts w:ascii="Times New Roman"/>
                <w:b w:val="false"/>
                <w:i w:val="false"/>
                <w:color w:val="000000"/>
                <w:sz w:val="20"/>
              </w:rPr>
              <w:t>
</w:t>
            </w:r>
            <w:r>
              <w:rPr>
                <w:rFonts w:ascii="Times New Roman"/>
                <w:b w:val="false"/>
                <w:i w:val="false"/>
                <w:color w:val="000000"/>
                <w:sz w:val="20"/>
              </w:rPr>
              <w:t>на работах по</w:t>
            </w:r>
            <w:r>
              <w:br/>
            </w:r>
            <w:r>
              <w:rPr>
                <w:rFonts w:ascii="Times New Roman"/>
                <w:b w:val="false"/>
                <w:i w:val="false"/>
                <w:color w:val="000000"/>
                <w:sz w:val="20"/>
              </w:rPr>
              <w:t>
</w:t>
            </w:r>
            <w:r>
              <w:rPr>
                <w:rFonts w:ascii="Times New Roman"/>
                <w:b w:val="false"/>
                <w:i w:val="false"/>
                <w:color w:val="000000"/>
                <w:sz w:val="20"/>
              </w:rPr>
              <w:t>щелочной очистке и</w:t>
            </w:r>
            <w:r>
              <w:br/>
            </w:r>
            <w:r>
              <w:rPr>
                <w:rFonts w:ascii="Times New Roman"/>
                <w:b w:val="false"/>
                <w:i w:val="false"/>
                <w:color w:val="000000"/>
                <w:sz w:val="20"/>
              </w:rPr>
              <w:t>
</w:t>
            </w:r>
            <w:r>
              <w:rPr>
                <w:rFonts w:ascii="Times New Roman"/>
                <w:b w:val="false"/>
                <w:i w:val="false"/>
                <w:color w:val="000000"/>
                <w:sz w:val="20"/>
              </w:rPr>
              <w:t>по диэтиленглико-</w:t>
            </w:r>
            <w:r>
              <w:br/>
            </w:r>
            <w:r>
              <w:rPr>
                <w:rFonts w:ascii="Times New Roman"/>
                <w:b w:val="false"/>
                <w:i w:val="false"/>
                <w:color w:val="000000"/>
                <w:sz w:val="20"/>
              </w:rPr>
              <w:t>
</w:t>
            </w:r>
            <w:r>
              <w:rPr>
                <w:rFonts w:ascii="Times New Roman"/>
                <w:b w:val="false"/>
                <w:i w:val="false"/>
                <w:color w:val="000000"/>
                <w:sz w:val="20"/>
              </w:rPr>
              <w:t>левой очистке</w:t>
            </w:r>
            <w:r>
              <w:br/>
            </w:r>
            <w:r>
              <w:rPr>
                <w:rFonts w:ascii="Times New Roman"/>
                <w:b w:val="false"/>
                <w:i w:val="false"/>
                <w:color w:val="000000"/>
                <w:sz w:val="20"/>
              </w:rPr>
              <w:t>
</w:t>
            </w:r>
            <w:r>
              <w:rPr>
                <w:rFonts w:ascii="Times New Roman"/>
                <w:b w:val="false"/>
                <w:i w:val="false"/>
                <w:color w:val="000000"/>
                <w:sz w:val="20"/>
              </w:rPr>
              <w:t>бензинов -</w:t>
            </w:r>
            <w:r>
              <w:br/>
            </w:r>
            <w:r>
              <w:rPr>
                <w:rFonts w:ascii="Times New Roman"/>
                <w:b w:val="false"/>
                <w:i w:val="false"/>
                <w:color w:val="000000"/>
                <w:sz w:val="20"/>
              </w:rPr>
              <w:t>
</w:t>
            </w:r>
            <w:r>
              <w:rPr>
                <w:rFonts w:ascii="Times New Roman"/>
                <w:b w:val="false"/>
                <w:i w:val="false"/>
                <w:color w:val="000000"/>
                <w:sz w:val="20"/>
              </w:rPr>
              <w:t>растворителей</w:t>
            </w: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(куртка+полукомбинезон/или брюки)</w:t>
            </w:r>
            <w:r>
              <w:br/>
            </w:r>
            <w:r>
              <w:rPr>
                <w:rFonts w:ascii="Times New Roman"/>
                <w:b w:val="false"/>
                <w:i w:val="false"/>
                <w:color w:val="000000"/>
                <w:sz w:val="20"/>
              </w:rPr>
              <w:t>
</w:t>
            </w:r>
            <w:r>
              <w:rPr>
                <w:rFonts w:ascii="Times New Roman"/>
                <w:b w:val="false"/>
                <w:i w:val="false"/>
                <w:color w:val="000000"/>
                <w:sz w:val="20"/>
              </w:rPr>
              <w:t>из ткани хлопчатобумажной с</w:t>
            </w:r>
            <w:r>
              <w:br/>
            </w:r>
            <w:r>
              <w:rPr>
                <w:rFonts w:ascii="Times New Roman"/>
                <w:b w:val="false"/>
                <w:i w:val="false"/>
                <w:color w:val="000000"/>
                <w:sz w:val="20"/>
              </w:rPr>
              <w:t>
</w:t>
            </w:r>
            <w:r>
              <w:rPr>
                <w:rFonts w:ascii="Times New Roman"/>
                <w:b w:val="false"/>
                <w:i w:val="false"/>
                <w:color w:val="000000"/>
                <w:sz w:val="20"/>
              </w:rPr>
              <w:t>масловодоотталкивающей пропиткой</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(или сапоги) кожаные с жестким</w:t>
            </w:r>
            <w:r>
              <w:br/>
            </w:r>
            <w:r>
              <w:rPr>
                <w:rFonts w:ascii="Times New Roman"/>
                <w:b w:val="false"/>
                <w:i w:val="false"/>
                <w:color w:val="000000"/>
                <w:sz w:val="20"/>
              </w:rPr>
              <w:t>
</w:t>
            </w:r>
            <w:r>
              <w:rPr>
                <w:rFonts w:ascii="Times New Roman"/>
                <w:b w:val="false"/>
                <w:i w:val="false"/>
                <w:color w:val="000000"/>
                <w:sz w:val="20"/>
              </w:rPr>
              <w:t>подноском</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с полимерным покрытием</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пары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 защитная</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Подшлемник под каску</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Щиток защитный (с креплением на каску)</w:t>
            </w:r>
            <w:r>
              <w:br/>
            </w:r>
            <w:r>
              <w:rPr>
                <w:rFonts w:ascii="Times New Roman"/>
                <w:b w:val="false"/>
                <w:i w:val="false"/>
                <w:color w:val="000000"/>
                <w:sz w:val="20"/>
              </w:rPr>
              <w:t>
</w:t>
            </w:r>
            <w:r>
              <w:rPr>
                <w:rFonts w:ascii="Times New Roman"/>
                <w:b w:val="false"/>
                <w:i w:val="false"/>
                <w:color w:val="000000"/>
                <w:sz w:val="20"/>
              </w:rPr>
              <w:t>(или очки с поликарбонатным (или</w:t>
            </w:r>
            <w:r>
              <w:br/>
            </w:r>
            <w:r>
              <w:rPr>
                <w:rFonts w:ascii="Times New Roman"/>
                <w:b w:val="false"/>
                <w:i w:val="false"/>
                <w:color w:val="000000"/>
                <w:sz w:val="20"/>
              </w:rPr>
              <w:t>
</w:t>
            </w:r>
            <w:r>
              <w:rPr>
                <w:rFonts w:ascii="Times New Roman"/>
                <w:b w:val="false"/>
                <w:i w:val="false"/>
                <w:color w:val="000000"/>
                <w:sz w:val="20"/>
              </w:rPr>
              <w:t>минеральным) неупрочненным стеклом со</w:t>
            </w:r>
            <w:r>
              <w:br/>
            </w:r>
            <w:r>
              <w:rPr>
                <w:rFonts w:ascii="Times New Roman"/>
                <w:b w:val="false"/>
                <w:i w:val="false"/>
                <w:color w:val="000000"/>
                <w:sz w:val="20"/>
              </w:rPr>
              <w:t>
</w:t>
            </w:r>
            <w:r>
              <w:rPr>
                <w:rFonts w:ascii="Times New Roman"/>
                <w:b w:val="false"/>
                <w:i w:val="false"/>
                <w:color w:val="000000"/>
                <w:sz w:val="20"/>
              </w:rPr>
              <w:t>светофильтрами типа «В-1»)</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Наушники противошумные с креплением на</w:t>
            </w:r>
            <w:r>
              <w:br/>
            </w:r>
            <w:r>
              <w:rPr>
                <w:rFonts w:ascii="Times New Roman"/>
                <w:b w:val="false"/>
                <w:i w:val="false"/>
                <w:color w:val="000000"/>
                <w:sz w:val="20"/>
              </w:rPr>
              <w:t>
</w:t>
            </w:r>
            <w:r>
              <w:rPr>
                <w:rFonts w:ascii="Times New Roman"/>
                <w:b w:val="false"/>
                <w:i w:val="false"/>
                <w:color w:val="000000"/>
                <w:sz w:val="20"/>
              </w:rPr>
              <w:t>каску (или вкладыши противошумные)</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(1 пара)</w:t>
            </w:r>
            <w:r>
              <w:br/>
            </w:r>
            <w:r>
              <w:rPr>
                <w:rFonts w:ascii="Times New Roman"/>
                <w:b w:val="false"/>
                <w:i w:val="false"/>
                <w:color w:val="000000"/>
                <w:sz w:val="20"/>
              </w:rPr>
              <w:t>
</w:t>
            </w:r>
            <w:r>
              <w:rPr>
                <w:rFonts w:ascii="Times New Roman"/>
                <w:b w:val="false"/>
                <w:i w:val="false"/>
                <w:color w:val="000000"/>
                <w:sz w:val="20"/>
              </w:rPr>
              <w:t>до износа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Респиратор газоаэрозольный</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комбинированные</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пары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На наружных работах зимой дополнительно: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Куртка, утепленная из ткани</w:t>
            </w:r>
            <w:r>
              <w:br/>
            </w:r>
            <w:r>
              <w:rPr>
                <w:rFonts w:ascii="Times New Roman"/>
                <w:b w:val="false"/>
                <w:i w:val="false"/>
                <w:color w:val="000000"/>
                <w:sz w:val="20"/>
              </w:rPr>
              <w:t>
</w:t>
            </w:r>
            <w:r>
              <w:rPr>
                <w:rFonts w:ascii="Times New Roman"/>
                <w:b w:val="false"/>
                <w:i w:val="false"/>
                <w:color w:val="000000"/>
                <w:sz w:val="20"/>
              </w:rPr>
              <w:t>хлопчатобумажной с масловодоотталкивающей</w:t>
            </w:r>
            <w:r>
              <w:br/>
            </w:r>
            <w:r>
              <w:rPr>
                <w:rFonts w:ascii="Times New Roman"/>
                <w:b w:val="false"/>
                <w:i w:val="false"/>
                <w:color w:val="000000"/>
                <w:sz w:val="20"/>
              </w:rPr>
              <w:t>
</w:t>
            </w:r>
            <w:r>
              <w:rPr>
                <w:rFonts w:ascii="Times New Roman"/>
                <w:b w:val="false"/>
                <w:i w:val="false"/>
                <w:color w:val="000000"/>
                <w:sz w:val="20"/>
              </w:rPr>
              <w:t>пропиткой</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Белье нательное утепленное</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комплекта</w:t>
            </w:r>
            <w:r>
              <w:br/>
            </w:r>
            <w:r>
              <w:rPr>
                <w:rFonts w:ascii="Times New Roman"/>
                <w:b w:val="false"/>
                <w:i w:val="false"/>
                <w:color w:val="000000"/>
                <w:sz w:val="20"/>
              </w:rPr>
              <w:t>
</w:t>
            </w:r>
            <w:r>
              <w:rPr>
                <w:rFonts w:ascii="Times New Roman"/>
                <w:b w:val="false"/>
                <w:i w:val="false"/>
                <w:color w:val="000000"/>
                <w:sz w:val="20"/>
              </w:rPr>
              <w:t>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Валенки на резиновой подошве (или ботинки</w:t>
            </w:r>
            <w:r>
              <w:br/>
            </w:r>
            <w:r>
              <w:rPr>
                <w:rFonts w:ascii="Times New Roman"/>
                <w:b w:val="false"/>
                <w:i w:val="false"/>
                <w:color w:val="000000"/>
                <w:sz w:val="20"/>
              </w:rPr>
              <w:t>
</w:t>
            </w:r>
            <w:r>
              <w:rPr>
                <w:rFonts w:ascii="Times New Roman"/>
                <w:b w:val="false"/>
                <w:i w:val="false"/>
                <w:color w:val="000000"/>
                <w:sz w:val="20"/>
              </w:rPr>
              <w:t>кожаные утепленные с жестким подноском)</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по поясам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Подшлемник утепленный с однослойным или</w:t>
            </w:r>
            <w:r>
              <w:br/>
            </w:r>
            <w:r>
              <w:rPr>
                <w:rFonts w:ascii="Times New Roman"/>
                <w:b w:val="false"/>
                <w:i w:val="false"/>
                <w:color w:val="000000"/>
                <w:sz w:val="20"/>
              </w:rPr>
              <w:t>
</w:t>
            </w:r>
            <w:r>
              <w:rPr>
                <w:rFonts w:ascii="Times New Roman"/>
                <w:b w:val="false"/>
                <w:i w:val="false"/>
                <w:color w:val="000000"/>
                <w:sz w:val="20"/>
              </w:rPr>
              <w:t>трехслойным утеплителем</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с защитным покрытием,</w:t>
            </w:r>
            <w:r>
              <w:br/>
            </w:r>
            <w:r>
              <w:rPr>
                <w:rFonts w:ascii="Times New Roman"/>
                <w:b w:val="false"/>
                <w:i w:val="false"/>
                <w:color w:val="000000"/>
                <w:sz w:val="20"/>
              </w:rPr>
              <w:t>
</w:t>
            </w:r>
            <w:r>
              <w:rPr>
                <w:rFonts w:ascii="Times New Roman"/>
                <w:b w:val="false"/>
                <w:i w:val="false"/>
                <w:color w:val="000000"/>
                <w:sz w:val="20"/>
              </w:rPr>
              <w:t>морозостойкие с шерстяными вкладышами</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пары на 1 год</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Обслуживание основных производств  (бурение скважин, добыча и переработка нефти, газа</w:t>
            </w:r>
            <w:r>
              <w:br/>
            </w:r>
            <w:r>
              <w:rPr>
                <w:rFonts w:ascii="Times New Roman"/>
                <w:b w:val="false"/>
                <w:i w:val="false"/>
                <w:color w:val="000000"/>
                <w:sz w:val="20"/>
              </w:rPr>
              <w:t>
</w:t>
            </w:r>
            <w:r>
              <w:rPr>
                <w:rFonts w:ascii="Times New Roman"/>
                <w:b w:val="false"/>
                <w:i w:val="false"/>
                <w:color w:val="000000"/>
                <w:sz w:val="20"/>
              </w:rPr>
              <w:t>и газового конденсата, транспортирование и хранение нефти, нефтепродуктов</w:t>
            </w:r>
            <w:r>
              <w:br/>
            </w:r>
            <w:r>
              <w:rPr>
                <w:rFonts w:ascii="Times New Roman"/>
                <w:b w:val="false"/>
                <w:i w:val="false"/>
                <w:color w:val="000000"/>
                <w:sz w:val="20"/>
              </w:rPr>
              <w:t>
</w:t>
            </w:r>
            <w:r>
              <w:rPr>
                <w:rFonts w:ascii="Times New Roman"/>
                <w:b w:val="false"/>
                <w:i w:val="false"/>
                <w:color w:val="000000"/>
                <w:sz w:val="20"/>
              </w:rPr>
              <w:t>и газа, нефтебазы)</w:t>
            </w:r>
          </w:p>
        </w:tc>
      </w:tr>
      <w:tr>
        <w:trPr>
          <w:trHeight w:val="30" w:hRule="atLeast"/>
        </w:trPr>
        <w:tc>
          <w:tcPr>
            <w:tcW w:w="6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30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Аппаратчик</w:t>
            </w:r>
            <w:r>
              <w:br/>
            </w:r>
            <w:r>
              <w:rPr>
                <w:rFonts w:ascii="Times New Roman"/>
                <w:b w:val="false"/>
                <w:i w:val="false"/>
                <w:color w:val="000000"/>
                <w:sz w:val="20"/>
              </w:rPr>
              <w:t>
</w:t>
            </w:r>
            <w:r>
              <w:rPr>
                <w:rFonts w:ascii="Times New Roman"/>
                <w:b w:val="false"/>
                <w:i w:val="false"/>
                <w:color w:val="000000"/>
                <w:sz w:val="20"/>
              </w:rPr>
              <w:t>химводоочистки</w:t>
            </w: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(куртка+полукомбинезон/или брюки)</w:t>
            </w:r>
            <w:r>
              <w:br/>
            </w:r>
            <w:r>
              <w:rPr>
                <w:rFonts w:ascii="Times New Roman"/>
                <w:b w:val="false"/>
                <w:i w:val="false"/>
                <w:color w:val="000000"/>
                <w:sz w:val="20"/>
              </w:rPr>
              <w:t>
</w:t>
            </w:r>
            <w:r>
              <w:rPr>
                <w:rFonts w:ascii="Times New Roman"/>
                <w:b w:val="false"/>
                <w:i w:val="false"/>
                <w:color w:val="000000"/>
                <w:sz w:val="20"/>
              </w:rPr>
              <w:t>из ткани хлопчатобумажной с</w:t>
            </w:r>
            <w:r>
              <w:br/>
            </w:r>
            <w:r>
              <w:rPr>
                <w:rFonts w:ascii="Times New Roman"/>
                <w:b w:val="false"/>
                <w:i w:val="false"/>
                <w:color w:val="000000"/>
                <w:sz w:val="20"/>
              </w:rPr>
              <w:t>
</w:t>
            </w:r>
            <w:r>
              <w:rPr>
                <w:rFonts w:ascii="Times New Roman"/>
                <w:b w:val="false"/>
                <w:i w:val="false"/>
                <w:color w:val="000000"/>
                <w:sz w:val="20"/>
              </w:rPr>
              <w:t>масловодоотталкивающей пропиткой</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резиновые (или ботинки кожаные) с</w:t>
            </w:r>
            <w:r>
              <w:br/>
            </w:r>
            <w:r>
              <w:rPr>
                <w:rFonts w:ascii="Times New Roman"/>
                <w:b w:val="false"/>
                <w:i w:val="false"/>
                <w:color w:val="000000"/>
                <w:sz w:val="20"/>
              </w:rPr>
              <w:t>
</w:t>
            </w:r>
            <w:r>
              <w:rPr>
                <w:rFonts w:ascii="Times New Roman"/>
                <w:b w:val="false"/>
                <w:i w:val="false"/>
                <w:color w:val="000000"/>
                <w:sz w:val="20"/>
              </w:rPr>
              <w:t>жестким подноском</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кислотощелочестойкие (или</w:t>
            </w:r>
            <w:r>
              <w:br/>
            </w:r>
            <w:r>
              <w:rPr>
                <w:rFonts w:ascii="Times New Roman"/>
                <w:b w:val="false"/>
                <w:i w:val="false"/>
                <w:color w:val="000000"/>
                <w:sz w:val="20"/>
              </w:rPr>
              <w:t>
</w:t>
            </w:r>
            <w:r>
              <w:rPr>
                <w:rFonts w:ascii="Times New Roman"/>
                <w:b w:val="false"/>
                <w:i w:val="false"/>
                <w:color w:val="000000"/>
                <w:sz w:val="20"/>
              </w:rPr>
              <w:t>перчатки с полимерным покрытием)</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пары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 защитная</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Подшлемник под каску</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Очки с поликарбонатным (или минеральным)</w:t>
            </w:r>
            <w:r>
              <w:br/>
            </w:r>
            <w:r>
              <w:rPr>
                <w:rFonts w:ascii="Times New Roman"/>
                <w:b w:val="false"/>
                <w:i w:val="false"/>
                <w:color w:val="000000"/>
                <w:sz w:val="20"/>
              </w:rPr>
              <w:t>
</w:t>
            </w:r>
            <w:r>
              <w:rPr>
                <w:rFonts w:ascii="Times New Roman"/>
                <w:b w:val="false"/>
                <w:i w:val="false"/>
                <w:color w:val="000000"/>
                <w:sz w:val="20"/>
              </w:rPr>
              <w:t>неупрочненным стеклом со светофильтрами</w:t>
            </w:r>
            <w:r>
              <w:br/>
            </w:r>
            <w:r>
              <w:rPr>
                <w:rFonts w:ascii="Times New Roman"/>
                <w:b w:val="false"/>
                <w:i w:val="false"/>
                <w:color w:val="000000"/>
                <w:sz w:val="20"/>
              </w:rPr>
              <w:t>
</w:t>
            </w:r>
            <w:r>
              <w:rPr>
                <w:rFonts w:ascii="Times New Roman"/>
                <w:b w:val="false"/>
                <w:i w:val="false"/>
                <w:color w:val="000000"/>
                <w:sz w:val="20"/>
              </w:rPr>
              <w:t>типа «В-1»</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Наушники противошумные с креплением на</w:t>
            </w:r>
            <w:r>
              <w:br/>
            </w:r>
            <w:r>
              <w:rPr>
                <w:rFonts w:ascii="Times New Roman"/>
                <w:b w:val="false"/>
                <w:i w:val="false"/>
                <w:color w:val="000000"/>
                <w:sz w:val="20"/>
              </w:rPr>
              <w:t>
</w:t>
            </w:r>
            <w:r>
              <w:rPr>
                <w:rFonts w:ascii="Times New Roman"/>
                <w:b w:val="false"/>
                <w:i w:val="false"/>
                <w:color w:val="000000"/>
                <w:sz w:val="20"/>
              </w:rPr>
              <w:t>каску (или вкладыши противошумные)</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(1 пара)</w:t>
            </w:r>
            <w:r>
              <w:br/>
            </w:r>
            <w:r>
              <w:rPr>
                <w:rFonts w:ascii="Times New Roman"/>
                <w:b w:val="false"/>
                <w:i w:val="false"/>
                <w:color w:val="000000"/>
                <w:sz w:val="20"/>
              </w:rPr>
              <w:t>
</w:t>
            </w:r>
            <w:r>
              <w:rPr>
                <w:rFonts w:ascii="Times New Roman"/>
                <w:b w:val="false"/>
                <w:i w:val="false"/>
                <w:color w:val="000000"/>
                <w:sz w:val="20"/>
              </w:rPr>
              <w:t>до износа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Респиратор газоаэрозольный (или</w:t>
            </w:r>
            <w:r>
              <w:br/>
            </w:r>
            <w:r>
              <w:rPr>
                <w:rFonts w:ascii="Times New Roman"/>
                <w:b w:val="false"/>
                <w:i w:val="false"/>
                <w:color w:val="000000"/>
                <w:sz w:val="20"/>
              </w:rPr>
              <w:t>
</w:t>
            </w:r>
            <w:r>
              <w:rPr>
                <w:rFonts w:ascii="Times New Roman"/>
                <w:b w:val="false"/>
                <w:i w:val="false"/>
                <w:color w:val="000000"/>
                <w:sz w:val="20"/>
              </w:rPr>
              <w:t>противогаз)</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комбинированные</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пары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Фартук из ткани хлопчатобумажной с</w:t>
            </w:r>
            <w:r>
              <w:br/>
            </w:r>
            <w:r>
              <w:rPr>
                <w:rFonts w:ascii="Times New Roman"/>
                <w:b w:val="false"/>
                <w:i w:val="false"/>
                <w:color w:val="000000"/>
                <w:sz w:val="20"/>
              </w:rPr>
              <w:t>
</w:t>
            </w:r>
            <w:r>
              <w:rPr>
                <w:rFonts w:ascii="Times New Roman"/>
                <w:b w:val="false"/>
                <w:i w:val="false"/>
                <w:color w:val="000000"/>
                <w:sz w:val="20"/>
              </w:rPr>
              <w:t>масловодоотталкивающей пропиткой</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дежурный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Фартук из поливинилхлорида или</w:t>
            </w:r>
            <w:r>
              <w:br/>
            </w:r>
            <w:r>
              <w:rPr>
                <w:rFonts w:ascii="Times New Roman"/>
                <w:b w:val="false"/>
                <w:i w:val="false"/>
                <w:color w:val="000000"/>
                <w:sz w:val="20"/>
              </w:rPr>
              <w:t>
</w:t>
            </w:r>
            <w:r>
              <w:rPr>
                <w:rFonts w:ascii="Times New Roman"/>
                <w:b w:val="false"/>
                <w:i w:val="false"/>
                <w:color w:val="000000"/>
                <w:sz w:val="20"/>
              </w:rPr>
              <w:t>полиэтилена</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дежурный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резиновые из маслобензостойкого</w:t>
            </w:r>
            <w:r>
              <w:br/>
            </w:r>
            <w:r>
              <w:rPr>
                <w:rFonts w:ascii="Times New Roman"/>
                <w:b w:val="false"/>
                <w:i w:val="false"/>
                <w:color w:val="000000"/>
                <w:sz w:val="20"/>
              </w:rPr>
              <w:t>
</w:t>
            </w:r>
            <w:r>
              <w:rPr>
                <w:rFonts w:ascii="Times New Roman"/>
                <w:b w:val="false"/>
                <w:i w:val="false"/>
                <w:color w:val="000000"/>
                <w:sz w:val="20"/>
              </w:rPr>
              <w:t>материала</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дежурный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На наружных работах зимой дополнительно: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(куртка+полукомбинезон/или брюки)</w:t>
            </w:r>
            <w:r>
              <w:br/>
            </w:r>
            <w:r>
              <w:rPr>
                <w:rFonts w:ascii="Times New Roman"/>
                <w:b w:val="false"/>
                <w:i w:val="false"/>
                <w:color w:val="000000"/>
                <w:sz w:val="20"/>
              </w:rPr>
              <w:t>
</w:t>
            </w:r>
            <w:r>
              <w:rPr>
                <w:rFonts w:ascii="Times New Roman"/>
                <w:b w:val="false"/>
                <w:i w:val="false"/>
                <w:color w:val="000000"/>
                <w:sz w:val="20"/>
              </w:rPr>
              <w:t>из ткани хлопчатобумажной с</w:t>
            </w:r>
            <w:r>
              <w:br/>
            </w:r>
            <w:r>
              <w:rPr>
                <w:rFonts w:ascii="Times New Roman"/>
                <w:b w:val="false"/>
                <w:i w:val="false"/>
                <w:color w:val="000000"/>
                <w:sz w:val="20"/>
              </w:rPr>
              <w:t>
</w:t>
            </w:r>
            <w:r>
              <w:rPr>
                <w:rFonts w:ascii="Times New Roman"/>
                <w:b w:val="false"/>
                <w:i w:val="false"/>
                <w:color w:val="000000"/>
                <w:sz w:val="20"/>
              </w:rPr>
              <w:t>масловодоотталкивающей пропиткой</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по</w:t>
            </w:r>
            <w:r>
              <w:br/>
            </w:r>
            <w:r>
              <w:rPr>
                <w:rFonts w:ascii="Times New Roman"/>
                <w:b w:val="false"/>
                <w:i w:val="false"/>
                <w:color w:val="000000"/>
                <w:sz w:val="20"/>
              </w:rPr>
              <w:t>
</w:t>
            </w:r>
            <w:r>
              <w:rPr>
                <w:rFonts w:ascii="Times New Roman"/>
                <w:b w:val="false"/>
                <w:i w:val="false"/>
                <w:color w:val="000000"/>
                <w:sz w:val="20"/>
              </w:rPr>
              <w:t>поясам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Валенки на резиновой подошве(или</w:t>
            </w:r>
            <w:r>
              <w:br/>
            </w:r>
            <w:r>
              <w:rPr>
                <w:rFonts w:ascii="Times New Roman"/>
                <w:b w:val="false"/>
                <w:i w:val="false"/>
                <w:color w:val="000000"/>
                <w:sz w:val="20"/>
              </w:rPr>
              <w:t>
</w:t>
            </w:r>
            <w:r>
              <w:rPr>
                <w:rFonts w:ascii="Times New Roman"/>
                <w:b w:val="false"/>
                <w:i w:val="false"/>
                <w:color w:val="000000"/>
                <w:sz w:val="20"/>
              </w:rPr>
              <w:t>ботинки кожаные утепленные с жестким</w:t>
            </w:r>
            <w:r>
              <w:br/>
            </w:r>
            <w:r>
              <w:rPr>
                <w:rFonts w:ascii="Times New Roman"/>
                <w:b w:val="false"/>
                <w:i w:val="false"/>
                <w:color w:val="000000"/>
                <w:sz w:val="20"/>
              </w:rPr>
              <w:t>
</w:t>
            </w:r>
            <w:r>
              <w:rPr>
                <w:rFonts w:ascii="Times New Roman"/>
                <w:b w:val="false"/>
                <w:i w:val="false"/>
                <w:color w:val="000000"/>
                <w:sz w:val="20"/>
              </w:rPr>
              <w:t>подноском)</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по поясам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Подшлемник утепленный с однослойным или</w:t>
            </w:r>
            <w:r>
              <w:br/>
            </w:r>
            <w:r>
              <w:rPr>
                <w:rFonts w:ascii="Times New Roman"/>
                <w:b w:val="false"/>
                <w:i w:val="false"/>
                <w:color w:val="000000"/>
                <w:sz w:val="20"/>
              </w:rPr>
              <w:t>
</w:t>
            </w:r>
            <w:r>
              <w:rPr>
                <w:rFonts w:ascii="Times New Roman"/>
                <w:b w:val="false"/>
                <w:i w:val="false"/>
                <w:color w:val="000000"/>
                <w:sz w:val="20"/>
              </w:rPr>
              <w:t>трехслойным утеплителем</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с защитным покрытием,</w:t>
            </w:r>
            <w:r>
              <w:br/>
            </w:r>
            <w:r>
              <w:rPr>
                <w:rFonts w:ascii="Times New Roman"/>
                <w:b w:val="false"/>
                <w:i w:val="false"/>
                <w:color w:val="000000"/>
                <w:sz w:val="20"/>
              </w:rPr>
              <w:t>
</w:t>
            </w:r>
            <w:r>
              <w:rPr>
                <w:rFonts w:ascii="Times New Roman"/>
                <w:b w:val="false"/>
                <w:i w:val="false"/>
                <w:color w:val="000000"/>
                <w:sz w:val="20"/>
              </w:rPr>
              <w:t>морозостойкие с шерстяными вкладышами</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пары на 1 год</w:t>
            </w:r>
          </w:p>
        </w:tc>
      </w:tr>
      <w:tr>
        <w:trPr>
          <w:trHeight w:val="30" w:hRule="atLeast"/>
        </w:trPr>
        <w:tc>
          <w:tcPr>
            <w:tcW w:w="6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30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Водитель</w:t>
            </w:r>
            <w:r>
              <w:br/>
            </w:r>
            <w:r>
              <w:rPr>
                <w:rFonts w:ascii="Times New Roman"/>
                <w:b w:val="false"/>
                <w:i w:val="false"/>
                <w:color w:val="000000"/>
                <w:sz w:val="20"/>
              </w:rPr>
              <w:t>
</w:t>
            </w:r>
            <w:r>
              <w:rPr>
                <w:rFonts w:ascii="Times New Roman"/>
                <w:b w:val="false"/>
                <w:i w:val="false"/>
                <w:color w:val="000000"/>
                <w:sz w:val="20"/>
              </w:rPr>
              <w:t>автомобиля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При выполнении работы по обустройству и обслуживанию буровых,</w:t>
            </w:r>
            <w:r>
              <w:br/>
            </w:r>
            <w:r>
              <w:rPr>
                <w:rFonts w:ascii="Times New Roman"/>
                <w:b w:val="false"/>
                <w:i w:val="false"/>
                <w:color w:val="000000"/>
                <w:sz w:val="20"/>
              </w:rPr>
              <w:t>
</w:t>
            </w:r>
            <w:r>
              <w:rPr>
                <w:rFonts w:ascii="Times New Roman"/>
                <w:b w:val="false"/>
                <w:i/>
                <w:color w:val="000000"/>
                <w:sz w:val="20"/>
              </w:rPr>
              <w:t>нефтегазопромысловых объектов и нефтегазопроводов (при</w:t>
            </w:r>
            <w:r>
              <w:br/>
            </w:r>
            <w:r>
              <w:rPr>
                <w:rFonts w:ascii="Times New Roman"/>
                <w:b w:val="false"/>
                <w:i w:val="false"/>
                <w:color w:val="000000"/>
                <w:sz w:val="20"/>
              </w:rPr>
              <w:t>
</w:t>
            </w:r>
            <w:r>
              <w:rPr>
                <w:rFonts w:ascii="Times New Roman"/>
                <w:b w:val="false"/>
                <w:i/>
                <w:color w:val="000000"/>
                <w:sz w:val="20"/>
              </w:rPr>
              <w:t>выполнении работы по обслуживанию установленных на автомобиле</w:t>
            </w:r>
            <w:r>
              <w:br/>
            </w:r>
            <w:r>
              <w:rPr>
                <w:rFonts w:ascii="Times New Roman"/>
                <w:b w:val="false"/>
                <w:i w:val="false"/>
                <w:color w:val="000000"/>
                <w:sz w:val="20"/>
              </w:rPr>
              <w:t>
</w:t>
            </w:r>
            <w:r>
              <w:rPr>
                <w:rFonts w:ascii="Times New Roman"/>
                <w:b w:val="false"/>
                <w:i/>
                <w:color w:val="000000"/>
                <w:sz w:val="20"/>
              </w:rPr>
              <w:t>установок):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(куртка+полукомбинезон/или брюки)</w:t>
            </w:r>
            <w:r>
              <w:br/>
            </w:r>
            <w:r>
              <w:rPr>
                <w:rFonts w:ascii="Times New Roman"/>
                <w:b w:val="false"/>
                <w:i w:val="false"/>
                <w:color w:val="000000"/>
                <w:sz w:val="20"/>
              </w:rPr>
              <w:t>
</w:t>
            </w:r>
            <w:r>
              <w:rPr>
                <w:rFonts w:ascii="Times New Roman"/>
                <w:b w:val="false"/>
                <w:i w:val="false"/>
                <w:color w:val="000000"/>
                <w:sz w:val="20"/>
              </w:rPr>
              <w:t>из ткани хлопчатобумажной с</w:t>
            </w:r>
            <w:r>
              <w:br/>
            </w:r>
            <w:r>
              <w:rPr>
                <w:rFonts w:ascii="Times New Roman"/>
                <w:b w:val="false"/>
                <w:i w:val="false"/>
                <w:color w:val="000000"/>
                <w:sz w:val="20"/>
              </w:rPr>
              <w:t>
</w:t>
            </w:r>
            <w:r>
              <w:rPr>
                <w:rFonts w:ascii="Times New Roman"/>
                <w:b w:val="false"/>
                <w:i w:val="false"/>
                <w:color w:val="000000"/>
                <w:sz w:val="20"/>
              </w:rPr>
              <w:t>масловодоотталкивающей пропиткой</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8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кожаные (или ботинки кожаные с</w:t>
            </w:r>
            <w:r>
              <w:br/>
            </w:r>
            <w:r>
              <w:rPr>
                <w:rFonts w:ascii="Times New Roman"/>
                <w:b w:val="false"/>
                <w:i w:val="false"/>
                <w:color w:val="000000"/>
                <w:sz w:val="20"/>
              </w:rPr>
              <w:t>
</w:t>
            </w:r>
            <w:r>
              <w:rPr>
                <w:rFonts w:ascii="Times New Roman"/>
                <w:b w:val="false"/>
                <w:i w:val="false"/>
                <w:color w:val="000000"/>
                <w:sz w:val="20"/>
              </w:rPr>
              <w:t>жестким подноском на маслобензостойкой</w:t>
            </w:r>
            <w:r>
              <w:br/>
            </w:r>
            <w:r>
              <w:rPr>
                <w:rFonts w:ascii="Times New Roman"/>
                <w:b w:val="false"/>
                <w:i w:val="false"/>
                <w:color w:val="000000"/>
                <w:sz w:val="20"/>
              </w:rPr>
              <w:t>
</w:t>
            </w:r>
            <w:r>
              <w:rPr>
                <w:rFonts w:ascii="Times New Roman"/>
                <w:b w:val="false"/>
                <w:i w:val="false"/>
                <w:color w:val="000000"/>
                <w:sz w:val="20"/>
              </w:rPr>
              <w:t>подошве) с жестким подноском</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кислотощелочезащитные</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пар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с полимерным покрытием</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пары на 21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 защитная</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Подшлемник под каску</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Очки с поликарбонатным (или минеральным)</w:t>
            </w:r>
            <w:r>
              <w:br/>
            </w:r>
            <w:r>
              <w:rPr>
                <w:rFonts w:ascii="Times New Roman"/>
                <w:b w:val="false"/>
                <w:i w:val="false"/>
                <w:color w:val="000000"/>
                <w:sz w:val="20"/>
              </w:rPr>
              <w:t>
</w:t>
            </w:r>
            <w:r>
              <w:rPr>
                <w:rFonts w:ascii="Times New Roman"/>
                <w:b w:val="false"/>
                <w:i w:val="false"/>
                <w:color w:val="000000"/>
                <w:sz w:val="20"/>
              </w:rPr>
              <w:t>неупрочненным стеклом со светофильтрами</w:t>
            </w:r>
            <w:r>
              <w:br/>
            </w:r>
            <w:r>
              <w:rPr>
                <w:rFonts w:ascii="Times New Roman"/>
                <w:b w:val="false"/>
                <w:i w:val="false"/>
                <w:color w:val="000000"/>
                <w:sz w:val="20"/>
              </w:rPr>
              <w:t>
</w:t>
            </w:r>
            <w:r>
              <w:rPr>
                <w:rFonts w:ascii="Times New Roman"/>
                <w:b w:val="false"/>
                <w:i w:val="false"/>
                <w:color w:val="000000"/>
                <w:sz w:val="20"/>
              </w:rPr>
              <w:t>типа «В-1»</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Наушники противошумные с креплением на</w:t>
            </w:r>
            <w:r>
              <w:br/>
            </w:r>
            <w:r>
              <w:rPr>
                <w:rFonts w:ascii="Times New Roman"/>
                <w:b w:val="false"/>
                <w:i w:val="false"/>
                <w:color w:val="000000"/>
                <w:sz w:val="20"/>
              </w:rPr>
              <w:t>
</w:t>
            </w:r>
            <w:r>
              <w:rPr>
                <w:rFonts w:ascii="Times New Roman"/>
                <w:b w:val="false"/>
                <w:i w:val="false"/>
                <w:color w:val="000000"/>
                <w:sz w:val="20"/>
              </w:rPr>
              <w:t>каску (или вкладыши противошумные)</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(1 пара)</w:t>
            </w:r>
            <w:r>
              <w:br/>
            </w:r>
            <w:r>
              <w:rPr>
                <w:rFonts w:ascii="Times New Roman"/>
                <w:b w:val="false"/>
                <w:i w:val="false"/>
                <w:color w:val="000000"/>
                <w:sz w:val="20"/>
              </w:rPr>
              <w:t>
</w:t>
            </w:r>
            <w:r>
              <w:rPr>
                <w:rFonts w:ascii="Times New Roman"/>
                <w:b w:val="false"/>
                <w:i w:val="false"/>
                <w:color w:val="000000"/>
                <w:sz w:val="20"/>
              </w:rPr>
              <w:t>до износа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Респиратор газоаэрозольный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комбинированные</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пары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Зимой дополнительно: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Куртка, утепленная из ткани</w:t>
            </w:r>
            <w:r>
              <w:br/>
            </w:r>
            <w:r>
              <w:rPr>
                <w:rFonts w:ascii="Times New Roman"/>
                <w:b w:val="false"/>
                <w:i w:val="false"/>
                <w:color w:val="000000"/>
                <w:sz w:val="20"/>
              </w:rPr>
              <w:t>
</w:t>
            </w:r>
            <w:r>
              <w:rPr>
                <w:rFonts w:ascii="Times New Roman"/>
                <w:b w:val="false"/>
                <w:i w:val="false"/>
                <w:color w:val="000000"/>
                <w:sz w:val="20"/>
              </w:rPr>
              <w:t>хлопчатобумажной с масловодоотталкивающей</w:t>
            </w:r>
            <w:r>
              <w:br/>
            </w:r>
            <w:r>
              <w:rPr>
                <w:rFonts w:ascii="Times New Roman"/>
                <w:b w:val="false"/>
                <w:i w:val="false"/>
                <w:color w:val="000000"/>
                <w:sz w:val="20"/>
              </w:rPr>
              <w:t>
</w:t>
            </w:r>
            <w:r>
              <w:rPr>
                <w:rFonts w:ascii="Times New Roman"/>
                <w:b w:val="false"/>
                <w:i w:val="false"/>
                <w:color w:val="000000"/>
                <w:sz w:val="20"/>
              </w:rPr>
              <w:t>пропиткой</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Брюки утепленные из ткани</w:t>
            </w:r>
            <w:r>
              <w:br/>
            </w:r>
            <w:r>
              <w:rPr>
                <w:rFonts w:ascii="Times New Roman"/>
                <w:b w:val="false"/>
                <w:i w:val="false"/>
                <w:color w:val="000000"/>
                <w:sz w:val="20"/>
              </w:rPr>
              <w:t>
</w:t>
            </w:r>
            <w:r>
              <w:rPr>
                <w:rFonts w:ascii="Times New Roman"/>
                <w:b w:val="false"/>
                <w:i w:val="false"/>
                <w:color w:val="000000"/>
                <w:sz w:val="20"/>
              </w:rPr>
              <w:t>хлопчатобумажной с масловодоотталкивающей</w:t>
            </w:r>
            <w:r>
              <w:br/>
            </w:r>
            <w:r>
              <w:rPr>
                <w:rFonts w:ascii="Times New Roman"/>
                <w:b w:val="false"/>
                <w:i w:val="false"/>
                <w:color w:val="000000"/>
                <w:sz w:val="20"/>
              </w:rPr>
              <w:t>
</w:t>
            </w:r>
            <w:r>
              <w:rPr>
                <w:rFonts w:ascii="Times New Roman"/>
                <w:b w:val="false"/>
                <w:i w:val="false"/>
                <w:color w:val="000000"/>
                <w:sz w:val="20"/>
              </w:rPr>
              <w:t>пропиткой</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Валенки на резиновой подошве(или</w:t>
            </w:r>
            <w:r>
              <w:br/>
            </w:r>
            <w:r>
              <w:rPr>
                <w:rFonts w:ascii="Times New Roman"/>
                <w:b w:val="false"/>
                <w:i w:val="false"/>
                <w:color w:val="000000"/>
                <w:sz w:val="20"/>
              </w:rPr>
              <w:t>
</w:t>
            </w:r>
            <w:r>
              <w:rPr>
                <w:rFonts w:ascii="Times New Roman"/>
                <w:b w:val="false"/>
                <w:i w:val="false"/>
                <w:color w:val="000000"/>
                <w:sz w:val="20"/>
              </w:rPr>
              <w:t>Ботинки (или сапоги) кожаные утепленные с</w:t>
            </w:r>
            <w:r>
              <w:br/>
            </w:r>
            <w:r>
              <w:rPr>
                <w:rFonts w:ascii="Times New Roman"/>
                <w:b w:val="false"/>
                <w:i w:val="false"/>
                <w:color w:val="000000"/>
                <w:sz w:val="20"/>
              </w:rPr>
              <w:t>
</w:t>
            </w:r>
            <w:r>
              <w:rPr>
                <w:rFonts w:ascii="Times New Roman"/>
                <w:b w:val="false"/>
                <w:i w:val="false"/>
                <w:color w:val="000000"/>
                <w:sz w:val="20"/>
              </w:rPr>
              <w:t>жестким подноском на маслобензостойкой</w:t>
            </w:r>
            <w:r>
              <w:br/>
            </w:r>
            <w:r>
              <w:rPr>
                <w:rFonts w:ascii="Times New Roman"/>
                <w:b w:val="false"/>
                <w:i w:val="false"/>
                <w:color w:val="000000"/>
                <w:sz w:val="20"/>
              </w:rPr>
              <w:t>
</w:t>
            </w:r>
            <w:r>
              <w:rPr>
                <w:rFonts w:ascii="Times New Roman"/>
                <w:b w:val="false"/>
                <w:i w:val="false"/>
                <w:color w:val="000000"/>
                <w:sz w:val="20"/>
              </w:rPr>
              <w:t>подошве)</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по поясам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Подшлемник утепленный с однослойным или</w:t>
            </w:r>
            <w:r>
              <w:br/>
            </w:r>
            <w:r>
              <w:rPr>
                <w:rFonts w:ascii="Times New Roman"/>
                <w:b w:val="false"/>
                <w:i w:val="false"/>
                <w:color w:val="000000"/>
                <w:sz w:val="20"/>
              </w:rPr>
              <w:t>
</w:t>
            </w:r>
            <w:r>
              <w:rPr>
                <w:rFonts w:ascii="Times New Roman"/>
                <w:b w:val="false"/>
                <w:i w:val="false"/>
                <w:color w:val="000000"/>
                <w:sz w:val="20"/>
              </w:rPr>
              <w:t>трехслойным утеплителем</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с защитным покрытием,</w:t>
            </w:r>
            <w:r>
              <w:br/>
            </w:r>
            <w:r>
              <w:rPr>
                <w:rFonts w:ascii="Times New Roman"/>
                <w:b w:val="false"/>
                <w:i w:val="false"/>
                <w:color w:val="000000"/>
                <w:sz w:val="20"/>
              </w:rPr>
              <w:t>
</w:t>
            </w:r>
            <w:r>
              <w:rPr>
                <w:rFonts w:ascii="Times New Roman"/>
                <w:b w:val="false"/>
                <w:i w:val="false"/>
                <w:color w:val="000000"/>
                <w:sz w:val="20"/>
              </w:rPr>
              <w:t>морозостойкие с шерстяными вкладышами</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пары на 1 год</w:t>
            </w:r>
          </w:p>
        </w:tc>
      </w:tr>
      <w:tr>
        <w:trPr>
          <w:trHeight w:val="30" w:hRule="atLeast"/>
        </w:trPr>
        <w:tc>
          <w:tcPr>
            <w:tcW w:w="6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30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Газосварщик,</w:t>
            </w:r>
            <w:r>
              <w:br/>
            </w:r>
            <w:r>
              <w:rPr>
                <w:rFonts w:ascii="Times New Roman"/>
                <w:b w:val="false"/>
                <w:i w:val="false"/>
                <w:color w:val="000000"/>
                <w:sz w:val="20"/>
              </w:rPr>
              <w:t>
</w:t>
            </w:r>
            <w:r>
              <w:rPr>
                <w:rFonts w:ascii="Times New Roman"/>
                <w:b w:val="false"/>
                <w:i w:val="false"/>
                <w:color w:val="000000"/>
                <w:sz w:val="20"/>
              </w:rPr>
              <w:t>электросварщик</w:t>
            </w:r>
            <w:r>
              <w:br/>
            </w:r>
            <w:r>
              <w:rPr>
                <w:rFonts w:ascii="Times New Roman"/>
                <w:b w:val="false"/>
                <w:i w:val="false"/>
                <w:color w:val="000000"/>
                <w:sz w:val="20"/>
              </w:rPr>
              <w:t>
</w:t>
            </w:r>
            <w:r>
              <w:rPr>
                <w:rFonts w:ascii="Times New Roman"/>
                <w:b w:val="false"/>
                <w:i w:val="false"/>
                <w:color w:val="000000"/>
                <w:sz w:val="20"/>
              </w:rPr>
              <w:t>ручной сварки,</w:t>
            </w:r>
            <w:r>
              <w:br/>
            </w:r>
            <w:r>
              <w:rPr>
                <w:rFonts w:ascii="Times New Roman"/>
                <w:b w:val="false"/>
                <w:i w:val="false"/>
                <w:color w:val="000000"/>
                <w:sz w:val="20"/>
              </w:rPr>
              <w:t>
</w:t>
            </w:r>
            <w:r>
              <w:rPr>
                <w:rFonts w:ascii="Times New Roman"/>
                <w:b w:val="false"/>
                <w:i w:val="false"/>
                <w:color w:val="000000"/>
                <w:sz w:val="20"/>
              </w:rPr>
              <w:t>электрогазосвар-</w:t>
            </w:r>
            <w:r>
              <w:br/>
            </w:r>
            <w:r>
              <w:rPr>
                <w:rFonts w:ascii="Times New Roman"/>
                <w:b w:val="false"/>
                <w:i w:val="false"/>
                <w:color w:val="000000"/>
                <w:sz w:val="20"/>
              </w:rPr>
              <w:t>
</w:t>
            </w:r>
            <w:r>
              <w:rPr>
                <w:rFonts w:ascii="Times New Roman"/>
                <w:b w:val="false"/>
                <w:i w:val="false"/>
                <w:color w:val="000000"/>
                <w:sz w:val="20"/>
              </w:rPr>
              <w:t>щик, занятые на</w:t>
            </w:r>
            <w:r>
              <w:br/>
            </w:r>
            <w:r>
              <w:rPr>
                <w:rFonts w:ascii="Times New Roman"/>
                <w:b w:val="false"/>
                <w:i w:val="false"/>
                <w:color w:val="000000"/>
                <w:sz w:val="20"/>
              </w:rPr>
              <w:t>
</w:t>
            </w:r>
            <w:r>
              <w:rPr>
                <w:rFonts w:ascii="Times New Roman"/>
                <w:b w:val="false"/>
                <w:i w:val="false"/>
                <w:color w:val="000000"/>
                <w:sz w:val="20"/>
              </w:rPr>
              <w:t>работе по монтажу</w:t>
            </w:r>
            <w:r>
              <w:br/>
            </w:r>
            <w:r>
              <w:rPr>
                <w:rFonts w:ascii="Times New Roman"/>
                <w:b w:val="false"/>
                <w:i w:val="false"/>
                <w:color w:val="000000"/>
                <w:sz w:val="20"/>
              </w:rPr>
              <w:t>
</w:t>
            </w:r>
            <w:r>
              <w:rPr>
                <w:rFonts w:ascii="Times New Roman"/>
                <w:b w:val="false"/>
                <w:i w:val="false"/>
                <w:color w:val="000000"/>
                <w:sz w:val="20"/>
              </w:rPr>
              <w:t>и ремонту морских</w:t>
            </w:r>
            <w:r>
              <w:br/>
            </w:r>
            <w:r>
              <w:rPr>
                <w:rFonts w:ascii="Times New Roman"/>
                <w:b w:val="false"/>
                <w:i w:val="false"/>
                <w:color w:val="000000"/>
                <w:sz w:val="20"/>
              </w:rPr>
              <w:t>
</w:t>
            </w:r>
            <w:r>
              <w:rPr>
                <w:rFonts w:ascii="Times New Roman"/>
                <w:b w:val="false"/>
                <w:i w:val="false"/>
                <w:color w:val="000000"/>
                <w:sz w:val="20"/>
              </w:rPr>
              <w:t>оснований и</w:t>
            </w:r>
            <w:r>
              <w:br/>
            </w:r>
            <w:r>
              <w:rPr>
                <w:rFonts w:ascii="Times New Roman"/>
                <w:b w:val="false"/>
                <w:i w:val="false"/>
                <w:color w:val="000000"/>
                <w:sz w:val="20"/>
              </w:rPr>
              <w:t>
</w:t>
            </w:r>
            <w:r>
              <w:rPr>
                <w:rFonts w:ascii="Times New Roman"/>
                <w:b w:val="false"/>
                <w:i w:val="false"/>
                <w:color w:val="000000"/>
                <w:sz w:val="20"/>
              </w:rPr>
              <w:t>эстакад; слесарь</w:t>
            </w:r>
            <w:r>
              <w:br/>
            </w:r>
            <w:r>
              <w:rPr>
                <w:rFonts w:ascii="Times New Roman"/>
                <w:b w:val="false"/>
                <w:i w:val="false"/>
                <w:color w:val="000000"/>
                <w:sz w:val="20"/>
              </w:rPr>
              <w:t>
</w:t>
            </w:r>
            <w:r>
              <w:rPr>
                <w:rFonts w:ascii="Times New Roman"/>
                <w:b w:val="false"/>
                <w:i w:val="false"/>
                <w:color w:val="000000"/>
                <w:sz w:val="20"/>
              </w:rPr>
              <w:t>по монтажу и</w:t>
            </w:r>
            <w:r>
              <w:br/>
            </w:r>
            <w:r>
              <w:rPr>
                <w:rFonts w:ascii="Times New Roman"/>
                <w:b w:val="false"/>
                <w:i w:val="false"/>
                <w:color w:val="000000"/>
                <w:sz w:val="20"/>
              </w:rPr>
              <w:t>
</w:t>
            </w:r>
            <w:r>
              <w:rPr>
                <w:rFonts w:ascii="Times New Roman"/>
                <w:b w:val="false"/>
                <w:i w:val="false"/>
                <w:color w:val="000000"/>
                <w:sz w:val="20"/>
              </w:rPr>
              <w:t>ремонту оснований</w:t>
            </w:r>
            <w:r>
              <w:br/>
            </w:r>
            <w:r>
              <w:rPr>
                <w:rFonts w:ascii="Times New Roman"/>
                <w:b w:val="false"/>
                <w:i w:val="false"/>
                <w:color w:val="000000"/>
                <w:sz w:val="20"/>
              </w:rPr>
              <w:t>
</w:t>
            </w:r>
            <w:r>
              <w:rPr>
                <w:rFonts w:ascii="Times New Roman"/>
                <w:b w:val="false"/>
                <w:i w:val="false"/>
                <w:color w:val="000000"/>
                <w:sz w:val="20"/>
              </w:rPr>
              <w:t>морских буровых и</w:t>
            </w:r>
            <w:r>
              <w:br/>
            </w:r>
            <w:r>
              <w:rPr>
                <w:rFonts w:ascii="Times New Roman"/>
                <w:b w:val="false"/>
                <w:i w:val="false"/>
                <w:color w:val="000000"/>
                <w:sz w:val="20"/>
              </w:rPr>
              <w:t>
</w:t>
            </w:r>
            <w:r>
              <w:rPr>
                <w:rFonts w:ascii="Times New Roman"/>
                <w:b w:val="false"/>
                <w:i w:val="false"/>
                <w:color w:val="000000"/>
                <w:sz w:val="20"/>
              </w:rPr>
              <w:t>эстакад; маляр,</w:t>
            </w:r>
            <w:r>
              <w:br/>
            </w:r>
            <w:r>
              <w:rPr>
                <w:rFonts w:ascii="Times New Roman"/>
                <w:b w:val="false"/>
                <w:i w:val="false"/>
                <w:color w:val="000000"/>
                <w:sz w:val="20"/>
              </w:rPr>
              <w:t>
</w:t>
            </w:r>
            <w:r>
              <w:rPr>
                <w:rFonts w:ascii="Times New Roman"/>
                <w:b w:val="false"/>
                <w:i w:val="false"/>
                <w:color w:val="000000"/>
                <w:sz w:val="20"/>
              </w:rPr>
              <w:t>занятый работой по</w:t>
            </w:r>
            <w:r>
              <w:br/>
            </w:r>
            <w:r>
              <w:rPr>
                <w:rFonts w:ascii="Times New Roman"/>
                <w:b w:val="false"/>
                <w:i w:val="false"/>
                <w:color w:val="000000"/>
                <w:sz w:val="20"/>
              </w:rPr>
              <w:t>
</w:t>
            </w:r>
            <w:r>
              <w:rPr>
                <w:rFonts w:ascii="Times New Roman"/>
                <w:b w:val="false"/>
                <w:i w:val="false"/>
                <w:color w:val="000000"/>
                <w:sz w:val="20"/>
              </w:rPr>
              <w:t>защитным покрытиям</w:t>
            </w:r>
            <w:r>
              <w:br/>
            </w:r>
            <w:r>
              <w:rPr>
                <w:rFonts w:ascii="Times New Roman"/>
                <w:b w:val="false"/>
                <w:i w:val="false"/>
                <w:color w:val="000000"/>
                <w:sz w:val="20"/>
              </w:rPr>
              <w:t>
</w:t>
            </w:r>
            <w:r>
              <w:rPr>
                <w:rFonts w:ascii="Times New Roman"/>
                <w:b w:val="false"/>
                <w:i w:val="false"/>
                <w:color w:val="000000"/>
                <w:sz w:val="20"/>
              </w:rPr>
              <w:t>металлоконструкции</w:t>
            </w:r>
            <w:r>
              <w:br/>
            </w:r>
            <w:r>
              <w:rPr>
                <w:rFonts w:ascii="Times New Roman"/>
                <w:b w:val="false"/>
                <w:i w:val="false"/>
                <w:color w:val="000000"/>
                <w:sz w:val="20"/>
              </w:rPr>
              <w:t>
</w:t>
            </w:r>
            <w:r>
              <w:rPr>
                <w:rFonts w:ascii="Times New Roman"/>
                <w:b w:val="false"/>
                <w:i w:val="false"/>
                <w:color w:val="000000"/>
                <w:sz w:val="20"/>
              </w:rPr>
              <w:t>морских</w:t>
            </w:r>
            <w:r>
              <w:br/>
            </w:r>
            <w:r>
              <w:rPr>
                <w:rFonts w:ascii="Times New Roman"/>
                <w:b w:val="false"/>
                <w:i w:val="false"/>
                <w:color w:val="000000"/>
                <w:sz w:val="20"/>
              </w:rPr>
              <w:t>
</w:t>
            </w:r>
            <w:r>
              <w:rPr>
                <w:rFonts w:ascii="Times New Roman"/>
                <w:b w:val="false"/>
                <w:i w:val="false"/>
                <w:color w:val="000000"/>
                <w:sz w:val="20"/>
              </w:rPr>
              <w:t>нефтегазопро-</w:t>
            </w:r>
            <w:r>
              <w:br/>
            </w:r>
            <w:r>
              <w:rPr>
                <w:rFonts w:ascii="Times New Roman"/>
                <w:b w:val="false"/>
                <w:i w:val="false"/>
                <w:color w:val="000000"/>
                <w:sz w:val="20"/>
              </w:rPr>
              <w:t>
</w:t>
            </w:r>
            <w:r>
              <w:rPr>
                <w:rFonts w:ascii="Times New Roman"/>
                <w:b w:val="false"/>
                <w:i w:val="false"/>
                <w:color w:val="000000"/>
                <w:sz w:val="20"/>
              </w:rPr>
              <w:t>мысловых</w:t>
            </w:r>
            <w:r>
              <w:br/>
            </w:r>
            <w:r>
              <w:rPr>
                <w:rFonts w:ascii="Times New Roman"/>
                <w:b w:val="false"/>
                <w:i w:val="false"/>
                <w:color w:val="000000"/>
                <w:sz w:val="20"/>
              </w:rPr>
              <w:t>
</w:t>
            </w:r>
            <w:r>
              <w:rPr>
                <w:rFonts w:ascii="Times New Roman"/>
                <w:b w:val="false"/>
                <w:i w:val="false"/>
                <w:color w:val="000000"/>
                <w:sz w:val="20"/>
              </w:rPr>
              <w:t>сооружений</w:t>
            </w: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(куртка+полукомбинезон/или брюки)</w:t>
            </w:r>
            <w:r>
              <w:br/>
            </w:r>
            <w:r>
              <w:rPr>
                <w:rFonts w:ascii="Times New Roman"/>
                <w:b w:val="false"/>
                <w:i w:val="false"/>
                <w:color w:val="000000"/>
                <w:sz w:val="20"/>
              </w:rPr>
              <w:t>
</w:t>
            </w:r>
            <w:r>
              <w:rPr>
                <w:rFonts w:ascii="Times New Roman"/>
                <w:b w:val="false"/>
                <w:i w:val="false"/>
                <w:color w:val="000000"/>
                <w:sz w:val="20"/>
              </w:rPr>
              <w:t>из ткани хлопчатобумажной с</w:t>
            </w:r>
            <w:r>
              <w:br/>
            </w:r>
            <w:r>
              <w:rPr>
                <w:rFonts w:ascii="Times New Roman"/>
                <w:b w:val="false"/>
                <w:i w:val="false"/>
                <w:color w:val="000000"/>
                <w:sz w:val="20"/>
              </w:rPr>
              <w:t>
</w:t>
            </w:r>
            <w:r>
              <w:rPr>
                <w:rFonts w:ascii="Times New Roman"/>
                <w:b w:val="false"/>
                <w:i w:val="false"/>
                <w:color w:val="000000"/>
                <w:sz w:val="20"/>
              </w:rPr>
              <w:t>масловодоотталкивающей пропиткой (или</w:t>
            </w:r>
            <w:r>
              <w:br/>
            </w:r>
            <w:r>
              <w:rPr>
                <w:rFonts w:ascii="Times New Roman"/>
                <w:b w:val="false"/>
                <w:i w:val="false"/>
                <w:color w:val="000000"/>
                <w:sz w:val="20"/>
              </w:rPr>
              <w:t>
</w:t>
            </w:r>
            <w:r>
              <w:rPr>
                <w:rFonts w:ascii="Times New Roman"/>
                <w:b w:val="false"/>
                <w:i w:val="false"/>
                <w:color w:val="000000"/>
                <w:sz w:val="20"/>
              </w:rPr>
              <w:t>Костюм (куртка+брюки) брезентовый)</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(или сапоги) кожаные с жестким</w:t>
            </w:r>
            <w:r>
              <w:br/>
            </w:r>
            <w:r>
              <w:rPr>
                <w:rFonts w:ascii="Times New Roman"/>
                <w:b w:val="false"/>
                <w:i w:val="false"/>
                <w:color w:val="000000"/>
                <w:sz w:val="20"/>
              </w:rPr>
              <w:t>
</w:t>
            </w:r>
            <w:r>
              <w:rPr>
                <w:rFonts w:ascii="Times New Roman"/>
                <w:b w:val="false"/>
                <w:i w:val="false"/>
                <w:color w:val="000000"/>
                <w:sz w:val="20"/>
              </w:rPr>
              <w:t>подноском</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с полимерным покрытием</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пары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 защитная (щиток сварщика)</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Подшлемник под каску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Очки с поликарбонатным (или минеральным)</w:t>
            </w:r>
            <w:r>
              <w:br/>
            </w:r>
            <w:r>
              <w:rPr>
                <w:rFonts w:ascii="Times New Roman"/>
                <w:b w:val="false"/>
                <w:i w:val="false"/>
                <w:color w:val="000000"/>
                <w:sz w:val="20"/>
              </w:rPr>
              <w:t>
</w:t>
            </w:r>
            <w:r>
              <w:rPr>
                <w:rFonts w:ascii="Times New Roman"/>
                <w:b w:val="false"/>
                <w:i w:val="false"/>
                <w:color w:val="000000"/>
                <w:sz w:val="20"/>
              </w:rPr>
              <w:t>неупрочненным стеклом со светофильтрами</w:t>
            </w:r>
            <w:r>
              <w:br/>
            </w:r>
            <w:r>
              <w:rPr>
                <w:rFonts w:ascii="Times New Roman"/>
                <w:b w:val="false"/>
                <w:i w:val="false"/>
                <w:color w:val="000000"/>
                <w:sz w:val="20"/>
              </w:rPr>
              <w:t>
</w:t>
            </w:r>
            <w:r>
              <w:rPr>
                <w:rFonts w:ascii="Times New Roman"/>
                <w:b w:val="false"/>
                <w:i w:val="false"/>
                <w:color w:val="000000"/>
                <w:sz w:val="20"/>
              </w:rPr>
              <w:t>типа «В-1»</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Наушники противошумные с креплением на</w:t>
            </w:r>
            <w:r>
              <w:br/>
            </w:r>
            <w:r>
              <w:rPr>
                <w:rFonts w:ascii="Times New Roman"/>
                <w:b w:val="false"/>
                <w:i w:val="false"/>
                <w:color w:val="000000"/>
                <w:sz w:val="20"/>
              </w:rPr>
              <w:t>
</w:t>
            </w:r>
            <w:r>
              <w:rPr>
                <w:rFonts w:ascii="Times New Roman"/>
                <w:b w:val="false"/>
                <w:i w:val="false"/>
                <w:color w:val="000000"/>
                <w:sz w:val="20"/>
              </w:rPr>
              <w:t>каску (или вкладыши противошумные)</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w:t>
            </w:r>
            <w:r>
              <w:br/>
            </w:r>
            <w:r>
              <w:rPr>
                <w:rFonts w:ascii="Times New Roman"/>
                <w:b w:val="false"/>
                <w:i w:val="false"/>
                <w:color w:val="000000"/>
                <w:sz w:val="20"/>
              </w:rPr>
              <w:t>
</w:t>
            </w:r>
            <w:r>
              <w:rPr>
                <w:rFonts w:ascii="Times New Roman"/>
                <w:b w:val="false"/>
                <w:i w:val="false"/>
                <w:color w:val="000000"/>
                <w:sz w:val="20"/>
              </w:rPr>
              <w:t>(1 пара) до износа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Респиратор газоаэрозольный</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Рукавицы </w:t>
            </w:r>
            <w:r>
              <w:rPr>
                <w:rFonts w:ascii="Times New Roman"/>
                <w:b w:val="false"/>
                <w:i w:val="false"/>
                <w:color w:val="000000"/>
                <w:sz w:val="20"/>
              </w:rPr>
              <w:t>из ткани хлопчатобумажной с</w:t>
            </w:r>
            <w:r>
              <w:br/>
            </w:r>
            <w:r>
              <w:rPr>
                <w:rFonts w:ascii="Times New Roman"/>
                <w:b w:val="false"/>
                <w:i w:val="false"/>
                <w:color w:val="000000"/>
                <w:sz w:val="20"/>
              </w:rPr>
              <w:t>
</w:t>
            </w:r>
            <w:r>
              <w:rPr>
                <w:rFonts w:ascii="Times New Roman"/>
                <w:b w:val="false"/>
                <w:i w:val="false"/>
                <w:color w:val="000000"/>
                <w:sz w:val="20"/>
              </w:rPr>
              <w:t>водоотталкивающей пропиткой</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пары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Зимой при работе в неотапливаемых помещениях, а также на</w:t>
            </w:r>
            <w:r>
              <w:br/>
            </w:r>
            <w:r>
              <w:rPr>
                <w:rFonts w:ascii="Times New Roman"/>
                <w:b w:val="false"/>
                <w:i w:val="false"/>
                <w:color w:val="000000"/>
                <w:sz w:val="20"/>
              </w:rPr>
              <w:t>
</w:t>
            </w:r>
            <w:r>
              <w:rPr>
                <w:rFonts w:ascii="Times New Roman"/>
                <w:b w:val="false"/>
                <w:i/>
                <w:color w:val="000000"/>
                <w:sz w:val="20"/>
              </w:rPr>
              <w:t>наружных работах дополнительно: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Куртка, утепленная на хлопчатобумажной</w:t>
            </w:r>
            <w:r>
              <w:br/>
            </w:r>
            <w:r>
              <w:rPr>
                <w:rFonts w:ascii="Times New Roman"/>
                <w:b w:val="false"/>
                <w:i w:val="false"/>
                <w:color w:val="000000"/>
                <w:sz w:val="20"/>
              </w:rPr>
              <w:t>
</w:t>
            </w:r>
            <w:r>
              <w:rPr>
                <w:rFonts w:ascii="Times New Roman"/>
                <w:b w:val="false"/>
                <w:i w:val="false"/>
                <w:color w:val="000000"/>
                <w:sz w:val="20"/>
              </w:rPr>
              <w:t>основе с масловодоотталкивающей пропиткой</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Брюки утепленные из ткани</w:t>
            </w:r>
            <w:r>
              <w:br/>
            </w:r>
            <w:r>
              <w:rPr>
                <w:rFonts w:ascii="Times New Roman"/>
                <w:b w:val="false"/>
                <w:i w:val="false"/>
                <w:color w:val="000000"/>
                <w:sz w:val="20"/>
              </w:rPr>
              <w:t>
</w:t>
            </w:r>
            <w:r>
              <w:rPr>
                <w:rFonts w:ascii="Times New Roman"/>
                <w:b w:val="false"/>
                <w:i w:val="false"/>
                <w:color w:val="000000"/>
                <w:sz w:val="20"/>
              </w:rPr>
              <w:t>хлопчатобумажной с масловодоотталкивающей</w:t>
            </w:r>
            <w:r>
              <w:br/>
            </w:r>
            <w:r>
              <w:rPr>
                <w:rFonts w:ascii="Times New Roman"/>
                <w:b w:val="false"/>
                <w:i w:val="false"/>
                <w:color w:val="000000"/>
                <w:sz w:val="20"/>
              </w:rPr>
              <w:t>
</w:t>
            </w:r>
            <w:r>
              <w:rPr>
                <w:rFonts w:ascii="Times New Roman"/>
                <w:b w:val="false"/>
                <w:i w:val="false"/>
                <w:color w:val="000000"/>
                <w:sz w:val="20"/>
              </w:rPr>
              <w:t>пропиткой</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Белье нательное утепленное</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комплекта на 1</w:t>
            </w:r>
            <w:r>
              <w:br/>
            </w:r>
            <w:r>
              <w:rPr>
                <w:rFonts w:ascii="Times New Roman"/>
                <w:b w:val="false"/>
                <w:i w:val="false"/>
                <w:color w:val="000000"/>
                <w:sz w:val="20"/>
              </w:rPr>
              <w:t>
</w:t>
            </w:r>
            <w:r>
              <w:rPr>
                <w:rFonts w:ascii="Times New Roman"/>
                <w:b w:val="false"/>
                <w:i w:val="false"/>
                <w:color w:val="000000"/>
                <w:sz w:val="20"/>
              </w:rPr>
              <w:t>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Подшлемник утепленный с однослойным или</w:t>
            </w:r>
            <w:r>
              <w:br/>
            </w:r>
            <w:r>
              <w:rPr>
                <w:rFonts w:ascii="Times New Roman"/>
                <w:b w:val="false"/>
                <w:i w:val="false"/>
                <w:color w:val="000000"/>
                <w:sz w:val="20"/>
              </w:rPr>
              <w:t>
</w:t>
            </w:r>
            <w:r>
              <w:rPr>
                <w:rFonts w:ascii="Times New Roman"/>
                <w:b w:val="false"/>
                <w:i w:val="false"/>
                <w:color w:val="000000"/>
                <w:sz w:val="20"/>
              </w:rPr>
              <w:t>трехслойным утеплителем</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с защитным покрытием,</w:t>
            </w:r>
            <w:r>
              <w:br/>
            </w:r>
            <w:r>
              <w:rPr>
                <w:rFonts w:ascii="Times New Roman"/>
                <w:b w:val="false"/>
                <w:i w:val="false"/>
                <w:color w:val="000000"/>
                <w:sz w:val="20"/>
              </w:rPr>
              <w:t>
</w:t>
            </w:r>
            <w:r>
              <w:rPr>
                <w:rFonts w:ascii="Times New Roman"/>
                <w:b w:val="false"/>
                <w:i w:val="false"/>
                <w:color w:val="000000"/>
                <w:sz w:val="20"/>
              </w:rPr>
              <w:t>морозостойкие с шерстяными вкладышами</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пары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кожаные утепленные с жестким</w:t>
            </w:r>
            <w:r>
              <w:br/>
            </w:r>
            <w:r>
              <w:rPr>
                <w:rFonts w:ascii="Times New Roman"/>
                <w:b w:val="false"/>
                <w:i w:val="false"/>
                <w:color w:val="000000"/>
                <w:sz w:val="20"/>
              </w:rPr>
              <w:t>
</w:t>
            </w:r>
            <w:r>
              <w:rPr>
                <w:rFonts w:ascii="Times New Roman"/>
                <w:b w:val="false"/>
                <w:i w:val="false"/>
                <w:color w:val="000000"/>
                <w:sz w:val="20"/>
              </w:rPr>
              <w:t>подноском (или валенки на резиновой</w:t>
            </w:r>
            <w:r>
              <w:br/>
            </w:r>
            <w:r>
              <w:rPr>
                <w:rFonts w:ascii="Times New Roman"/>
                <w:b w:val="false"/>
                <w:i w:val="false"/>
                <w:color w:val="000000"/>
                <w:sz w:val="20"/>
              </w:rPr>
              <w:t>
</w:t>
            </w:r>
            <w:r>
              <w:rPr>
                <w:rFonts w:ascii="Times New Roman"/>
                <w:b w:val="false"/>
                <w:i w:val="false"/>
                <w:color w:val="000000"/>
                <w:sz w:val="20"/>
              </w:rPr>
              <w:t>подошве)</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по поясам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Жилет меховой</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4 года</w:t>
            </w:r>
          </w:p>
        </w:tc>
      </w:tr>
      <w:tr>
        <w:trPr>
          <w:trHeight w:val="30" w:hRule="atLeast"/>
        </w:trPr>
        <w:tc>
          <w:tcPr>
            <w:tcW w:w="6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30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Машинист</w:t>
            </w:r>
            <w:r>
              <w:br/>
            </w:r>
            <w:r>
              <w:rPr>
                <w:rFonts w:ascii="Times New Roman"/>
                <w:b w:val="false"/>
                <w:i w:val="false"/>
                <w:color w:val="000000"/>
                <w:sz w:val="20"/>
              </w:rPr>
              <w:t>
</w:t>
            </w:r>
            <w:r>
              <w:rPr>
                <w:rFonts w:ascii="Times New Roman"/>
                <w:b w:val="false"/>
                <w:i w:val="false"/>
                <w:color w:val="000000"/>
                <w:sz w:val="20"/>
              </w:rPr>
              <w:t>бульдозера;</w:t>
            </w:r>
            <w:r>
              <w:br/>
            </w:r>
            <w:r>
              <w:rPr>
                <w:rFonts w:ascii="Times New Roman"/>
                <w:b w:val="false"/>
                <w:i w:val="false"/>
                <w:color w:val="000000"/>
                <w:sz w:val="20"/>
              </w:rPr>
              <w:t>
</w:t>
            </w:r>
            <w:r>
              <w:rPr>
                <w:rFonts w:ascii="Times New Roman"/>
                <w:b w:val="false"/>
                <w:i w:val="false"/>
                <w:color w:val="000000"/>
                <w:sz w:val="20"/>
              </w:rPr>
              <w:t>машинист крана</w:t>
            </w:r>
            <w:r>
              <w:br/>
            </w:r>
            <w:r>
              <w:rPr>
                <w:rFonts w:ascii="Times New Roman"/>
                <w:b w:val="false"/>
                <w:i w:val="false"/>
                <w:color w:val="000000"/>
                <w:sz w:val="20"/>
              </w:rPr>
              <w:t>
</w:t>
            </w:r>
            <w:r>
              <w:rPr>
                <w:rFonts w:ascii="Times New Roman"/>
                <w:b w:val="false"/>
                <w:i w:val="false"/>
                <w:color w:val="000000"/>
                <w:sz w:val="20"/>
              </w:rPr>
              <w:t>(крановщик);</w:t>
            </w:r>
            <w:r>
              <w:br/>
            </w:r>
            <w:r>
              <w:rPr>
                <w:rFonts w:ascii="Times New Roman"/>
                <w:b w:val="false"/>
                <w:i w:val="false"/>
                <w:color w:val="000000"/>
                <w:sz w:val="20"/>
              </w:rPr>
              <w:t>
</w:t>
            </w:r>
            <w:r>
              <w:rPr>
                <w:rFonts w:ascii="Times New Roman"/>
                <w:b w:val="false"/>
                <w:i w:val="false"/>
                <w:color w:val="000000"/>
                <w:sz w:val="20"/>
              </w:rPr>
              <w:t>машинист грейдера</w:t>
            </w:r>
            <w:r>
              <w:br/>
            </w:r>
            <w:r>
              <w:rPr>
                <w:rFonts w:ascii="Times New Roman"/>
                <w:b w:val="false"/>
                <w:i w:val="false"/>
                <w:color w:val="000000"/>
                <w:sz w:val="20"/>
              </w:rPr>
              <w:t>
</w:t>
            </w:r>
            <w:r>
              <w:rPr>
                <w:rFonts w:ascii="Times New Roman"/>
                <w:b w:val="false"/>
                <w:i w:val="false"/>
                <w:color w:val="000000"/>
                <w:sz w:val="20"/>
              </w:rPr>
              <w:t>прицепного;</w:t>
            </w:r>
            <w:r>
              <w:br/>
            </w:r>
            <w:r>
              <w:rPr>
                <w:rFonts w:ascii="Times New Roman"/>
                <w:b w:val="false"/>
                <w:i w:val="false"/>
                <w:color w:val="000000"/>
                <w:sz w:val="20"/>
              </w:rPr>
              <w:t>
</w:t>
            </w:r>
            <w:r>
              <w:rPr>
                <w:rFonts w:ascii="Times New Roman"/>
                <w:b w:val="false"/>
                <w:i w:val="false"/>
                <w:color w:val="000000"/>
                <w:sz w:val="20"/>
              </w:rPr>
              <w:t>машинист скрепера</w:t>
            </w:r>
            <w:r>
              <w:br/>
            </w:r>
            <w:r>
              <w:rPr>
                <w:rFonts w:ascii="Times New Roman"/>
                <w:b w:val="false"/>
                <w:i w:val="false"/>
                <w:color w:val="000000"/>
                <w:sz w:val="20"/>
              </w:rPr>
              <w:t>
</w:t>
            </w:r>
            <w:r>
              <w:rPr>
                <w:rFonts w:ascii="Times New Roman"/>
                <w:b w:val="false"/>
                <w:i w:val="false"/>
                <w:color w:val="000000"/>
                <w:sz w:val="20"/>
              </w:rPr>
              <w:t>(скреперист);</w:t>
            </w:r>
            <w:r>
              <w:br/>
            </w:r>
            <w:r>
              <w:rPr>
                <w:rFonts w:ascii="Times New Roman"/>
                <w:b w:val="false"/>
                <w:i w:val="false"/>
                <w:color w:val="000000"/>
                <w:sz w:val="20"/>
              </w:rPr>
              <w:t>
</w:t>
            </w:r>
            <w:r>
              <w:rPr>
                <w:rFonts w:ascii="Times New Roman"/>
                <w:b w:val="false"/>
                <w:i w:val="false"/>
                <w:color w:val="000000"/>
                <w:sz w:val="20"/>
              </w:rPr>
              <w:t>машинист</w:t>
            </w:r>
            <w:r>
              <w:br/>
            </w:r>
            <w:r>
              <w:rPr>
                <w:rFonts w:ascii="Times New Roman"/>
                <w:b w:val="false"/>
                <w:i w:val="false"/>
                <w:color w:val="000000"/>
                <w:sz w:val="20"/>
              </w:rPr>
              <w:t>
</w:t>
            </w:r>
            <w:r>
              <w:rPr>
                <w:rFonts w:ascii="Times New Roman"/>
                <w:b w:val="false"/>
                <w:i w:val="false"/>
                <w:color w:val="000000"/>
                <w:sz w:val="20"/>
              </w:rPr>
              <w:t>трубоукладчика;</w:t>
            </w:r>
            <w:r>
              <w:br/>
            </w:r>
            <w:r>
              <w:rPr>
                <w:rFonts w:ascii="Times New Roman"/>
                <w:b w:val="false"/>
                <w:i w:val="false"/>
                <w:color w:val="000000"/>
                <w:sz w:val="20"/>
              </w:rPr>
              <w:t>
</w:t>
            </w:r>
            <w:r>
              <w:rPr>
                <w:rFonts w:ascii="Times New Roman"/>
                <w:b w:val="false"/>
                <w:i w:val="false"/>
                <w:color w:val="000000"/>
                <w:sz w:val="20"/>
              </w:rPr>
              <w:t>тракторист</w:t>
            </w: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(куртка+полукомбинезон/или брюки)</w:t>
            </w:r>
            <w:r>
              <w:br/>
            </w:r>
            <w:r>
              <w:rPr>
                <w:rFonts w:ascii="Times New Roman"/>
                <w:b w:val="false"/>
                <w:i w:val="false"/>
                <w:color w:val="000000"/>
                <w:sz w:val="20"/>
              </w:rPr>
              <w:t>
</w:t>
            </w:r>
            <w:r>
              <w:rPr>
                <w:rFonts w:ascii="Times New Roman"/>
                <w:b w:val="false"/>
                <w:i w:val="false"/>
                <w:color w:val="000000"/>
                <w:sz w:val="20"/>
              </w:rPr>
              <w:t>из ткани хлопчатобумажной с</w:t>
            </w:r>
            <w:r>
              <w:br/>
            </w:r>
            <w:r>
              <w:rPr>
                <w:rFonts w:ascii="Times New Roman"/>
                <w:b w:val="false"/>
                <w:i w:val="false"/>
                <w:color w:val="000000"/>
                <w:sz w:val="20"/>
              </w:rPr>
              <w:t>
</w:t>
            </w:r>
            <w:r>
              <w:rPr>
                <w:rFonts w:ascii="Times New Roman"/>
                <w:b w:val="false"/>
                <w:i w:val="false"/>
                <w:color w:val="000000"/>
                <w:sz w:val="20"/>
              </w:rPr>
              <w:t>масловодоотталкивающей пропиткой</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(или сапоги) кожаные с жестким</w:t>
            </w:r>
            <w:r>
              <w:br/>
            </w:r>
            <w:r>
              <w:rPr>
                <w:rFonts w:ascii="Times New Roman"/>
                <w:b w:val="false"/>
                <w:i w:val="false"/>
                <w:color w:val="000000"/>
                <w:sz w:val="20"/>
              </w:rPr>
              <w:t>
</w:t>
            </w:r>
            <w:r>
              <w:rPr>
                <w:rFonts w:ascii="Times New Roman"/>
                <w:b w:val="false"/>
                <w:i w:val="false"/>
                <w:color w:val="000000"/>
                <w:sz w:val="20"/>
              </w:rPr>
              <w:t>подноском</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комбинированные</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пары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 защитная</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Подшлемник под каску</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Очки с поликарбонатным (или минеральным)</w:t>
            </w:r>
            <w:r>
              <w:br/>
            </w:r>
            <w:r>
              <w:rPr>
                <w:rFonts w:ascii="Times New Roman"/>
                <w:b w:val="false"/>
                <w:i w:val="false"/>
                <w:color w:val="000000"/>
                <w:sz w:val="20"/>
              </w:rPr>
              <w:t>
</w:t>
            </w:r>
            <w:r>
              <w:rPr>
                <w:rFonts w:ascii="Times New Roman"/>
                <w:b w:val="false"/>
                <w:i w:val="false"/>
                <w:color w:val="000000"/>
                <w:sz w:val="20"/>
              </w:rPr>
              <w:t>неупрочненным стеклом со светофильтрами</w:t>
            </w:r>
            <w:r>
              <w:br/>
            </w:r>
            <w:r>
              <w:rPr>
                <w:rFonts w:ascii="Times New Roman"/>
                <w:b w:val="false"/>
                <w:i w:val="false"/>
                <w:color w:val="000000"/>
                <w:sz w:val="20"/>
              </w:rPr>
              <w:t>
</w:t>
            </w:r>
            <w:r>
              <w:rPr>
                <w:rFonts w:ascii="Times New Roman"/>
                <w:b w:val="false"/>
                <w:i w:val="false"/>
                <w:color w:val="000000"/>
                <w:sz w:val="20"/>
              </w:rPr>
              <w:t>типа «В-1»</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Наушники противошумные с креплением на</w:t>
            </w:r>
            <w:r>
              <w:br/>
            </w:r>
            <w:r>
              <w:rPr>
                <w:rFonts w:ascii="Times New Roman"/>
                <w:b w:val="false"/>
                <w:i w:val="false"/>
                <w:color w:val="000000"/>
                <w:sz w:val="20"/>
              </w:rPr>
              <w:t>
</w:t>
            </w:r>
            <w:r>
              <w:rPr>
                <w:rFonts w:ascii="Times New Roman"/>
                <w:b w:val="false"/>
                <w:i w:val="false"/>
                <w:color w:val="000000"/>
                <w:sz w:val="20"/>
              </w:rPr>
              <w:t>каску (или вкладыши противошумные)</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w:t>
            </w:r>
            <w:r>
              <w:br/>
            </w:r>
            <w:r>
              <w:rPr>
                <w:rFonts w:ascii="Times New Roman"/>
                <w:b w:val="false"/>
                <w:i w:val="false"/>
                <w:color w:val="000000"/>
                <w:sz w:val="20"/>
              </w:rPr>
              <w:t>
</w:t>
            </w:r>
            <w:r>
              <w:rPr>
                <w:rFonts w:ascii="Times New Roman"/>
                <w:b w:val="false"/>
                <w:i w:val="false"/>
                <w:color w:val="000000"/>
                <w:sz w:val="20"/>
              </w:rPr>
              <w:t>(1 пара) до износа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Респиратор газоаэрозольный</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Жилет сигнальный со световозвращающими</w:t>
            </w:r>
            <w:r>
              <w:br/>
            </w:r>
            <w:r>
              <w:rPr>
                <w:rFonts w:ascii="Times New Roman"/>
                <w:b w:val="false"/>
                <w:i w:val="false"/>
                <w:color w:val="000000"/>
                <w:sz w:val="20"/>
              </w:rPr>
              <w:t>
</w:t>
            </w:r>
            <w:r>
              <w:rPr>
                <w:rFonts w:ascii="Times New Roman"/>
                <w:b w:val="false"/>
                <w:i w:val="false"/>
                <w:color w:val="000000"/>
                <w:sz w:val="20"/>
              </w:rPr>
              <w:t>элементами</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При работе без кабин дополнительно: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Плащ непромокаемый</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3 года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Зимой дополнительно: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Куртка, утепленная из ткани</w:t>
            </w:r>
            <w:r>
              <w:br/>
            </w:r>
            <w:r>
              <w:rPr>
                <w:rFonts w:ascii="Times New Roman"/>
                <w:b w:val="false"/>
                <w:i w:val="false"/>
                <w:color w:val="000000"/>
                <w:sz w:val="20"/>
              </w:rPr>
              <w:t>
</w:t>
            </w:r>
            <w:r>
              <w:rPr>
                <w:rFonts w:ascii="Times New Roman"/>
                <w:b w:val="false"/>
                <w:i w:val="false"/>
                <w:color w:val="000000"/>
                <w:sz w:val="20"/>
              </w:rPr>
              <w:t>хлопчатобумажной с масловодоотталкивающей</w:t>
            </w:r>
            <w:r>
              <w:br/>
            </w:r>
            <w:r>
              <w:rPr>
                <w:rFonts w:ascii="Times New Roman"/>
                <w:b w:val="false"/>
                <w:i w:val="false"/>
                <w:color w:val="000000"/>
                <w:sz w:val="20"/>
              </w:rPr>
              <w:t>
</w:t>
            </w:r>
            <w:r>
              <w:rPr>
                <w:rFonts w:ascii="Times New Roman"/>
                <w:b w:val="false"/>
                <w:i w:val="false"/>
                <w:color w:val="000000"/>
                <w:sz w:val="20"/>
              </w:rPr>
              <w:t>пропиткой</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Брюки утепленные из ткани</w:t>
            </w:r>
            <w:r>
              <w:br/>
            </w:r>
            <w:r>
              <w:rPr>
                <w:rFonts w:ascii="Times New Roman"/>
                <w:b w:val="false"/>
                <w:i w:val="false"/>
                <w:color w:val="000000"/>
                <w:sz w:val="20"/>
              </w:rPr>
              <w:t>
</w:t>
            </w:r>
            <w:r>
              <w:rPr>
                <w:rFonts w:ascii="Times New Roman"/>
                <w:b w:val="false"/>
                <w:i w:val="false"/>
                <w:color w:val="000000"/>
                <w:sz w:val="20"/>
              </w:rPr>
              <w:t>хлопчатобумажной с масловодоотталкивающей</w:t>
            </w:r>
            <w:r>
              <w:br/>
            </w:r>
            <w:r>
              <w:rPr>
                <w:rFonts w:ascii="Times New Roman"/>
                <w:b w:val="false"/>
                <w:i w:val="false"/>
                <w:color w:val="000000"/>
                <w:sz w:val="20"/>
              </w:rPr>
              <w:t>
</w:t>
            </w:r>
            <w:r>
              <w:rPr>
                <w:rFonts w:ascii="Times New Roman"/>
                <w:b w:val="false"/>
                <w:i w:val="false"/>
                <w:color w:val="000000"/>
                <w:sz w:val="20"/>
              </w:rPr>
              <w:t>пропиткой</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Белье нательное утепленное</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комплекта на 1</w:t>
            </w:r>
            <w:r>
              <w:br/>
            </w:r>
            <w:r>
              <w:rPr>
                <w:rFonts w:ascii="Times New Roman"/>
                <w:b w:val="false"/>
                <w:i w:val="false"/>
                <w:color w:val="000000"/>
                <w:sz w:val="20"/>
              </w:rPr>
              <w:t>
</w:t>
            </w:r>
            <w:r>
              <w:rPr>
                <w:rFonts w:ascii="Times New Roman"/>
                <w:b w:val="false"/>
                <w:i w:val="false"/>
                <w:color w:val="000000"/>
                <w:sz w:val="20"/>
              </w:rPr>
              <w:t>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Подшлемник утепленный с однослойным или</w:t>
            </w:r>
            <w:r>
              <w:br/>
            </w:r>
            <w:r>
              <w:rPr>
                <w:rFonts w:ascii="Times New Roman"/>
                <w:b w:val="false"/>
                <w:i w:val="false"/>
                <w:color w:val="000000"/>
                <w:sz w:val="20"/>
              </w:rPr>
              <w:t>
</w:t>
            </w:r>
            <w:r>
              <w:rPr>
                <w:rFonts w:ascii="Times New Roman"/>
                <w:b w:val="false"/>
                <w:i w:val="false"/>
                <w:color w:val="000000"/>
                <w:sz w:val="20"/>
              </w:rPr>
              <w:t>трехслойным утеплителем</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с защитным покрытием,</w:t>
            </w:r>
            <w:r>
              <w:br/>
            </w:r>
            <w:r>
              <w:rPr>
                <w:rFonts w:ascii="Times New Roman"/>
                <w:b w:val="false"/>
                <w:i w:val="false"/>
                <w:color w:val="000000"/>
                <w:sz w:val="20"/>
              </w:rPr>
              <w:t>
</w:t>
            </w:r>
            <w:r>
              <w:rPr>
                <w:rFonts w:ascii="Times New Roman"/>
                <w:b w:val="false"/>
                <w:i w:val="false"/>
                <w:color w:val="000000"/>
                <w:sz w:val="20"/>
              </w:rPr>
              <w:t>морозостойкие с шерстяными вкладышами</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пары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кожаные утепленные с жестким</w:t>
            </w:r>
            <w:r>
              <w:br/>
            </w:r>
            <w:r>
              <w:rPr>
                <w:rFonts w:ascii="Times New Roman"/>
                <w:b w:val="false"/>
                <w:i w:val="false"/>
                <w:color w:val="000000"/>
                <w:sz w:val="20"/>
              </w:rPr>
              <w:t>
</w:t>
            </w:r>
            <w:r>
              <w:rPr>
                <w:rFonts w:ascii="Times New Roman"/>
                <w:b w:val="false"/>
                <w:i w:val="false"/>
                <w:color w:val="000000"/>
                <w:sz w:val="20"/>
              </w:rPr>
              <w:t>подноском (или валенки на резиновой</w:t>
            </w:r>
            <w:r>
              <w:br/>
            </w:r>
            <w:r>
              <w:rPr>
                <w:rFonts w:ascii="Times New Roman"/>
                <w:b w:val="false"/>
                <w:i w:val="false"/>
                <w:color w:val="000000"/>
                <w:sz w:val="20"/>
              </w:rPr>
              <w:t>
</w:t>
            </w:r>
            <w:r>
              <w:rPr>
                <w:rFonts w:ascii="Times New Roman"/>
                <w:b w:val="false"/>
                <w:i w:val="false"/>
                <w:color w:val="000000"/>
                <w:sz w:val="20"/>
              </w:rPr>
              <w:t>подошве)</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по поясам</w:t>
            </w:r>
          </w:p>
        </w:tc>
      </w:tr>
      <w:tr>
        <w:trPr>
          <w:trHeight w:val="30" w:hRule="atLeast"/>
        </w:trPr>
        <w:tc>
          <w:tcPr>
            <w:tcW w:w="6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30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Машинист</w:t>
            </w:r>
            <w:r>
              <w:br/>
            </w:r>
            <w:r>
              <w:rPr>
                <w:rFonts w:ascii="Times New Roman"/>
                <w:b w:val="false"/>
                <w:i w:val="false"/>
                <w:color w:val="000000"/>
                <w:sz w:val="20"/>
              </w:rPr>
              <w:t>
</w:t>
            </w:r>
            <w:r>
              <w:rPr>
                <w:rFonts w:ascii="Times New Roman"/>
                <w:b w:val="false"/>
                <w:i w:val="false"/>
                <w:color w:val="000000"/>
                <w:sz w:val="20"/>
              </w:rPr>
              <w:t>компрессорных</w:t>
            </w:r>
            <w:r>
              <w:br/>
            </w:r>
            <w:r>
              <w:rPr>
                <w:rFonts w:ascii="Times New Roman"/>
                <w:b w:val="false"/>
                <w:i w:val="false"/>
                <w:color w:val="000000"/>
                <w:sz w:val="20"/>
              </w:rPr>
              <w:t>
</w:t>
            </w:r>
            <w:r>
              <w:rPr>
                <w:rFonts w:ascii="Times New Roman"/>
                <w:b w:val="false"/>
                <w:i w:val="false"/>
                <w:color w:val="000000"/>
                <w:sz w:val="20"/>
              </w:rPr>
              <w:t>установок;</w:t>
            </w:r>
            <w:r>
              <w:br/>
            </w:r>
            <w:r>
              <w:rPr>
                <w:rFonts w:ascii="Times New Roman"/>
                <w:b w:val="false"/>
                <w:i w:val="false"/>
                <w:color w:val="000000"/>
                <w:sz w:val="20"/>
              </w:rPr>
              <w:t>
</w:t>
            </w:r>
            <w:r>
              <w:rPr>
                <w:rFonts w:ascii="Times New Roman"/>
                <w:b w:val="false"/>
                <w:i w:val="false"/>
                <w:color w:val="000000"/>
                <w:sz w:val="20"/>
              </w:rPr>
              <w:t>машинист</w:t>
            </w:r>
            <w:r>
              <w:br/>
            </w:r>
            <w:r>
              <w:rPr>
                <w:rFonts w:ascii="Times New Roman"/>
                <w:b w:val="false"/>
                <w:i w:val="false"/>
                <w:color w:val="000000"/>
                <w:sz w:val="20"/>
              </w:rPr>
              <w:t>
</w:t>
            </w:r>
            <w:r>
              <w:rPr>
                <w:rFonts w:ascii="Times New Roman"/>
                <w:b w:val="false"/>
                <w:i w:val="false"/>
                <w:color w:val="000000"/>
                <w:sz w:val="20"/>
              </w:rPr>
              <w:t>технологических</w:t>
            </w:r>
            <w:r>
              <w:br/>
            </w:r>
            <w:r>
              <w:rPr>
                <w:rFonts w:ascii="Times New Roman"/>
                <w:b w:val="false"/>
                <w:i w:val="false"/>
                <w:color w:val="000000"/>
                <w:sz w:val="20"/>
              </w:rPr>
              <w:t>
</w:t>
            </w:r>
            <w:r>
              <w:rPr>
                <w:rFonts w:ascii="Times New Roman"/>
                <w:b w:val="false"/>
                <w:i w:val="false"/>
                <w:color w:val="000000"/>
                <w:sz w:val="20"/>
              </w:rPr>
              <w:t>компрессоров</w:t>
            </w: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(куртка+полукомбинезон/или брюки)</w:t>
            </w:r>
            <w:r>
              <w:br/>
            </w:r>
            <w:r>
              <w:rPr>
                <w:rFonts w:ascii="Times New Roman"/>
                <w:b w:val="false"/>
                <w:i w:val="false"/>
                <w:color w:val="000000"/>
                <w:sz w:val="20"/>
              </w:rPr>
              <w:t>
</w:t>
            </w:r>
            <w:r>
              <w:rPr>
                <w:rFonts w:ascii="Times New Roman"/>
                <w:b w:val="false"/>
                <w:i w:val="false"/>
                <w:color w:val="000000"/>
                <w:sz w:val="20"/>
              </w:rPr>
              <w:t>из ткани хлопчатобумажной с</w:t>
            </w:r>
            <w:r>
              <w:br/>
            </w:r>
            <w:r>
              <w:rPr>
                <w:rFonts w:ascii="Times New Roman"/>
                <w:b w:val="false"/>
                <w:i w:val="false"/>
                <w:color w:val="000000"/>
                <w:sz w:val="20"/>
              </w:rPr>
              <w:t>
</w:t>
            </w:r>
            <w:r>
              <w:rPr>
                <w:rFonts w:ascii="Times New Roman"/>
                <w:b w:val="false"/>
                <w:i w:val="false"/>
                <w:color w:val="000000"/>
                <w:sz w:val="20"/>
              </w:rPr>
              <w:t>масловодоотталкивающей пропиткой</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кожаные с жестким подноском</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резиновые</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до износа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 защитная</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Подшлемник под каску</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Очки с поликарбонатным (или минеральным)</w:t>
            </w:r>
            <w:r>
              <w:br/>
            </w:r>
            <w:r>
              <w:rPr>
                <w:rFonts w:ascii="Times New Roman"/>
                <w:b w:val="false"/>
                <w:i w:val="false"/>
                <w:color w:val="000000"/>
                <w:sz w:val="20"/>
              </w:rPr>
              <w:t>
</w:t>
            </w:r>
            <w:r>
              <w:rPr>
                <w:rFonts w:ascii="Times New Roman"/>
                <w:b w:val="false"/>
                <w:i w:val="false"/>
                <w:color w:val="000000"/>
                <w:sz w:val="20"/>
              </w:rPr>
              <w:t>неупрочненным стеклом со светофильтрами</w:t>
            </w:r>
            <w:r>
              <w:br/>
            </w:r>
            <w:r>
              <w:rPr>
                <w:rFonts w:ascii="Times New Roman"/>
                <w:b w:val="false"/>
                <w:i w:val="false"/>
                <w:color w:val="000000"/>
                <w:sz w:val="20"/>
              </w:rPr>
              <w:t>
</w:t>
            </w:r>
            <w:r>
              <w:rPr>
                <w:rFonts w:ascii="Times New Roman"/>
                <w:b w:val="false"/>
                <w:i w:val="false"/>
                <w:color w:val="000000"/>
                <w:sz w:val="20"/>
              </w:rPr>
              <w:t>типа «В-1»</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Наушники противошумные с креплением на</w:t>
            </w:r>
            <w:r>
              <w:br/>
            </w:r>
            <w:r>
              <w:rPr>
                <w:rFonts w:ascii="Times New Roman"/>
                <w:b w:val="false"/>
                <w:i w:val="false"/>
                <w:color w:val="000000"/>
                <w:sz w:val="20"/>
              </w:rPr>
              <w:t>
</w:t>
            </w:r>
            <w:r>
              <w:rPr>
                <w:rFonts w:ascii="Times New Roman"/>
                <w:b w:val="false"/>
                <w:i w:val="false"/>
                <w:color w:val="000000"/>
                <w:sz w:val="20"/>
              </w:rPr>
              <w:t>каску (или вкладыши противошумные)</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w:t>
            </w:r>
            <w:r>
              <w:br/>
            </w:r>
            <w:r>
              <w:rPr>
                <w:rFonts w:ascii="Times New Roman"/>
                <w:b w:val="false"/>
                <w:i w:val="false"/>
                <w:color w:val="000000"/>
                <w:sz w:val="20"/>
              </w:rPr>
              <w:t>
</w:t>
            </w:r>
            <w:r>
              <w:rPr>
                <w:rFonts w:ascii="Times New Roman"/>
                <w:b w:val="false"/>
                <w:i w:val="false"/>
                <w:color w:val="000000"/>
                <w:sz w:val="20"/>
              </w:rPr>
              <w:t>(1 пара) до износа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Респиратор газоаэрозольный</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комбинированные</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пары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На наружных работах зимой дополнительно: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Куртка, утепленная из ткани</w:t>
            </w:r>
            <w:r>
              <w:br/>
            </w:r>
            <w:r>
              <w:rPr>
                <w:rFonts w:ascii="Times New Roman"/>
                <w:b w:val="false"/>
                <w:i w:val="false"/>
                <w:color w:val="000000"/>
                <w:sz w:val="20"/>
              </w:rPr>
              <w:t>
</w:t>
            </w:r>
            <w:r>
              <w:rPr>
                <w:rFonts w:ascii="Times New Roman"/>
                <w:b w:val="false"/>
                <w:i w:val="false"/>
                <w:color w:val="000000"/>
                <w:sz w:val="20"/>
              </w:rPr>
              <w:t>хлопчатобумажной с масловодоотталкивающей</w:t>
            </w:r>
            <w:r>
              <w:br/>
            </w:r>
            <w:r>
              <w:rPr>
                <w:rFonts w:ascii="Times New Roman"/>
                <w:b w:val="false"/>
                <w:i w:val="false"/>
                <w:color w:val="000000"/>
                <w:sz w:val="20"/>
              </w:rPr>
              <w:t>
</w:t>
            </w:r>
            <w:r>
              <w:rPr>
                <w:rFonts w:ascii="Times New Roman"/>
                <w:b w:val="false"/>
                <w:i w:val="false"/>
                <w:color w:val="000000"/>
                <w:sz w:val="20"/>
              </w:rPr>
              <w:t>пропиткой</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Белье нательное утепленное</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комплекта</w:t>
            </w:r>
            <w:r>
              <w:br/>
            </w:r>
            <w:r>
              <w:rPr>
                <w:rFonts w:ascii="Times New Roman"/>
                <w:b w:val="false"/>
                <w:i w:val="false"/>
                <w:color w:val="000000"/>
                <w:sz w:val="20"/>
              </w:rPr>
              <w:t>
</w:t>
            </w:r>
            <w:r>
              <w:rPr>
                <w:rFonts w:ascii="Times New Roman"/>
                <w:b w:val="false"/>
                <w:i w:val="false"/>
                <w:color w:val="000000"/>
                <w:sz w:val="20"/>
              </w:rPr>
              <w:t>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Подшлемник утепленный с однослойным или</w:t>
            </w:r>
            <w:r>
              <w:br/>
            </w:r>
            <w:r>
              <w:rPr>
                <w:rFonts w:ascii="Times New Roman"/>
                <w:b w:val="false"/>
                <w:i w:val="false"/>
                <w:color w:val="000000"/>
                <w:sz w:val="20"/>
              </w:rPr>
              <w:t>
</w:t>
            </w:r>
            <w:r>
              <w:rPr>
                <w:rFonts w:ascii="Times New Roman"/>
                <w:b w:val="false"/>
                <w:i w:val="false"/>
                <w:color w:val="000000"/>
                <w:sz w:val="20"/>
              </w:rPr>
              <w:t>трехслойным утеплителем</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с защитным покрытием,</w:t>
            </w:r>
            <w:r>
              <w:br/>
            </w:r>
            <w:r>
              <w:rPr>
                <w:rFonts w:ascii="Times New Roman"/>
                <w:b w:val="false"/>
                <w:i w:val="false"/>
                <w:color w:val="000000"/>
                <w:sz w:val="20"/>
              </w:rPr>
              <w:t>
</w:t>
            </w:r>
            <w:r>
              <w:rPr>
                <w:rFonts w:ascii="Times New Roman"/>
                <w:b w:val="false"/>
                <w:i w:val="false"/>
                <w:color w:val="000000"/>
                <w:sz w:val="20"/>
              </w:rPr>
              <w:t>морозостойкие с шерстяными вкладышами</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пары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кожаные утепленные с жестким</w:t>
            </w:r>
            <w:r>
              <w:br/>
            </w:r>
            <w:r>
              <w:rPr>
                <w:rFonts w:ascii="Times New Roman"/>
                <w:b w:val="false"/>
                <w:i w:val="false"/>
                <w:color w:val="000000"/>
                <w:sz w:val="20"/>
              </w:rPr>
              <w:t>
</w:t>
            </w:r>
            <w:r>
              <w:rPr>
                <w:rFonts w:ascii="Times New Roman"/>
                <w:b w:val="false"/>
                <w:i w:val="false"/>
                <w:color w:val="000000"/>
                <w:sz w:val="20"/>
              </w:rPr>
              <w:t>подноском (или валенки на резиновой</w:t>
            </w:r>
            <w:r>
              <w:br/>
            </w:r>
            <w:r>
              <w:rPr>
                <w:rFonts w:ascii="Times New Roman"/>
                <w:b w:val="false"/>
                <w:i w:val="false"/>
                <w:color w:val="000000"/>
                <w:sz w:val="20"/>
              </w:rPr>
              <w:t>
</w:t>
            </w:r>
            <w:r>
              <w:rPr>
                <w:rFonts w:ascii="Times New Roman"/>
                <w:b w:val="false"/>
                <w:i w:val="false"/>
                <w:color w:val="000000"/>
                <w:sz w:val="20"/>
              </w:rPr>
              <w:t>подошве)</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по поясам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При работе компрессорных станциях</w:t>
            </w:r>
            <w:r>
              <w:rPr>
                <w:rFonts w:ascii="Times New Roman"/>
                <w:b w:val="false"/>
                <w:i w:val="false"/>
                <w:color w:val="000000"/>
                <w:sz w:val="20"/>
              </w:rPr>
              <w:t> </w:t>
            </w:r>
            <w:r>
              <w:rPr>
                <w:rFonts w:ascii="Times New Roman"/>
                <w:b w:val="false"/>
                <w:i/>
                <w:color w:val="000000"/>
                <w:sz w:val="20"/>
              </w:rPr>
              <w:t>открытого исполнения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(куртка+полукомбинезон/или брюки)</w:t>
            </w:r>
            <w:r>
              <w:br/>
            </w:r>
            <w:r>
              <w:rPr>
                <w:rFonts w:ascii="Times New Roman"/>
                <w:b w:val="false"/>
                <w:i w:val="false"/>
                <w:color w:val="000000"/>
                <w:sz w:val="20"/>
              </w:rPr>
              <w:t>
</w:t>
            </w:r>
            <w:r>
              <w:rPr>
                <w:rFonts w:ascii="Times New Roman"/>
                <w:b w:val="false"/>
                <w:i w:val="false"/>
                <w:color w:val="000000"/>
                <w:sz w:val="20"/>
              </w:rPr>
              <w:t>из ткани хлопчатобумажной с</w:t>
            </w:r>
            <w:r>
              <w:br/>
            </w:r>
            <w:r>
              <w:rPr>
                <w:rFonts w:ascii="Times New Roman"/>
                <w:b w:val="false"/>
                <w:i w:val="false"/>
                <w:color w:val="000000"/>
                <w:sz w:val="20"/>
              </w:rPr>
              <w:t>
</w:t>
            </w:r>
            <w:r>
              <w:rPr>
                <w:rFonts w:ascii="Times New Roman"/>
                <w:b w:val="false"/>
                <w:i w:val="false"/>
                <w:color w:val="000000"/>
                <w:sz w:val="20"/>
              </w:rPr>
              <w:t>масловодоотталкивающей пропиткой</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по</w:t>
            </w:r>
            <w:r>
              <w:br/>
            </w:r>
            <w:r>
              <w:rPr>
                <w:rFonts w:ascii="Times New Roman"/>
                <w:b w:val="false"/>
                <w:i w:val="false"/>
                <w:color w:val="000000"/>
                <w:sz w:val="20"/>
              </w:rPr>
              <w:t>
</w:t>
            </w:r>
            <w:r>
              <w:rPr>
                <w:rFonts w:ascii="Times New Roman"/>
                <w:b w:val="false"/>
                <w:i w:val="false"/>
                <w:color w:val="000000"/>
                <w:sz w:val="20"/>
              </w:rPr>
              <w:t>поясам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Валенки на резиновой подошве (или ботинки</w:t>
            </w:r>
            <w:r>
              <w:br/>
            </w:r>
            <w:r>
              <w:rPr>
                <w:rFonts w:ascii="Times New Roman"/>
                <w:b w:val="false"/>
                <w:i w:val="false"/>
                <w:color w:val="000000"/>
                <w:sz w:val="20"/>
              </w:rPr>
              <w:t>
</w:t>
            </w:r>
            <w:r>
              <w:rPr>
                <w:rFonts w:ascii="Times New Roman"/>
                <w:b w:val="false"/>
                <w:i w:val="false"/>
                <w:color w:val="000000"/>
                <w:sz w:val="20"/>
              </w:rPr>
              <w:t>кожаные утепленные с жестким подноском)</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по поясам</w:t>
            </w:r>
          </w:p>
        </w:tc>
      </w:tr>
      <w:tr>
        <w:trPr>
          <w:trHeight w:val="30" w:hRule="atLeast"/>
        </w:trPr>
        <w:tc>
          <w:tcPr>
            <w:tcW w:w="6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30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Машинист крана</w:t>
            </w:r>
            <w:r>
              <w:br/>
            </w:r>
            <w:r>
              <w:rPr>
                <w:rFonts w:ascii="Times New Roman"/>
                <w:b w:val="false"/>
                <w:i w:val="false"/>
                <w:color w:val="000000"/>
                <w:sz w:val="20"/>
              </w:rPr>
              <w:t>
</w:t>
            </w:r>
            <w:r>
              <w:rPr>
                <w:rFonts w:ascii="Times New Roman"/>
                <w:b w:val="false"/>
                <w:i w:val="false"/>
                <w:color w:val="000000"/>
                <w:sz w:val="20"/>
              </w:rPr>
              <w:t>(крановщик),</w:t>
            </w:r>
            <w:r>
              <w:br/>
            </w:r>
            <w:r>
              <w:rPr>
                <w:rFonts w:ascii="Times New Roman"/>
                <w:b w:val="false"/>
                <w:i w:val="false"/>
                <w:color w:val="000000"/>
                <w:sz w:val="20"/>
              </w:rPr>
              <w:t>
</w:t>
            </w:r>
            <w:r>
              <w:rPr>
                <w:rFonts w:ascii="Times New Roman"/>
                <w:b w:val="false"/>
                <w:i w:val="false"/>
                <w:color w:val="000000"/>
                <w:sz w:val="20"/>
              </w:rPr>
              <w:t>занятый работой на</w:t>
            </w:r>
            <w:r>
              <w:br/>
            </w:r>
            <w:r>
              <w:rPr>
                <w:rFonts w:ascii="Times New Roman"/>
                <w:b w:val="false"/>
                <w:i w:val="false"/>
                <w:color w:val="000000"/>
                <w:sz w:val="20"/>
              </w:rPr>
              <w:t>
</w:t>
            </w:r>
            <w:r>
              <w:rPr>
                <w:rFonts w:ascii="Times New Roman"/>
                <w:b w:val="false"/>
                <w:i w:val="false"/>
                <w:color w:val="000000"/>
                <w:sz w:val="20"/>
              </w:rPr>
              <w:t>плаву</w:t>
            </w: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(куртка+полукомбинезон/или брюки)</w:t>
            </w:r>
            <w:r>
              <w:br/>
            </w:r>
            <w:r>
              <w:rPr>
                <w:rFonts w:ascii="Times New Roman"/>
                <w:b w:val="false"/>
                <w:i w:val="false"/>
                <w:color w:val="000000"/>
                <w:sz w:val="20"/>
              </w:rPr>
              <w:t>
</w:t>
            </w:r>
            <w:r>
              <w:rPr>
                <w:rFonts w:ascii="Times New Roman"/>
                <w:b w:val="false"/>
                <w:i w:val="false"/>
                <w:color w:val="000000"/>
                <w:sz w:val="20"/>
              </w:rPr>
              <w:t>из ткани хлопчатобумажной с</w:t>
            </w:r>
            <w:r>
              <w:br/>
            </w:r>
            <w:r>
              <w:rPr>
                <w:rFonts w:ascii="Times New Roman"/>
                <w:b w:val="false"/>
                <w:i w:val="false"/>
                <w:color w:val="000000"/>
                <w:sz w:val="20"/>
              </w:rPr>
              <w:t>
</w:t>
            </w:r>
            <w:r>
              <w:rPr>
                <w:rFonts w:ascii="Times New Roman"/>
                <w:b w:val="false"/>
                <w:i w:val="false"/>
                <w:color w:val="000000"/>
                <w:sz w:val="20"/>
              </w:rPr>
              <w:t>масловодоотталкивающей пропиткой</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по</w:t>
            </w:r>
            <w:r>
              <w:br/>
            </w:r>
            <w:r>
              <w:rPr>
                <w:rFonts w:ascii="Times New Roman"/>
                <w:b w:val="false"/>
                <w:i w:val="false"/>
                <w:color w:val="000000"/>
                <w:sz w:val="20"/>
              </w:rPr>
              <w:t>
</w:t>
            </w:r>
            <w:r>
              <w:rPr>
                <w:rFonts w:ascii="Times New Roman"/>
                <w:b w:val="false"/>
                <w:i w:val="false"/>
                <w:color w:val="000000"/>
                <w:sz w:val="20"/>
              </w:rPr>
              <w:t>поясам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(или сапоги) кожаные с жестким</w:t>
            </w:r>
            <w:r>
              <w:br/>
            </w:r>
            <w:r>
              <w:rPr>
                <w:rFonts w:ascii="Times New Roman"/>
                <w:b w:val="false"/>
                <w:i w:val="false"/>
                <w:color w:val="000000"/>
                <w:sz w:val="20"/>
              </w:rPr>
              <w:t>
</w:t>
            </w:r>
            <w:r>
              <w:rPr>
                <w:rFonts w:ascii="Times New Roman"/>
                <w:b w:val="false"/>
                <w:i w:val="false"/>
                <w:color w:val="000000"/>
                <w:sz w:val="20"/>
              </w:rPr>
              <w:t>подноском</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Рукавицы </w:t>
            </w:r>
            <w:r>
              <w:rPr>
                <w:rFonts w:ascii="Times New Roman"/>
                <w:b w:val="false"/>
                <w:i w:val="false"/>
                <w:color w:val="000000"/>
                <w:sz w:val="20"/>
              </w:rPr>
              <w:t>из ткани хлопчатобумажной с</w:t>
            </w:r>
            <w:r>
              <w:br/>
            </w:r>
            <w:r>
              <w:rPr>
                <w:rFonts w:ascii="Times New Roman"/>
                <w:b w:val="false"/>
                <w:i w:val="false"/>
                <w:color w:val="000000"/>
                <w:sz w:val="20"/>
              </w:rPr>
              <w:t>
</w:t>
            </w:r>
            <w:r>
              <w:rPr>
                <w:rFonts w:ascii="Times New Roman"/>
                <w:b w:val="false"/>
                <w:i w:val="false"/>
                <w:color w:val="000000"/>
                <w:sz w:val="20"/>
              </w:rPr>
              <w:t>водоотталкивающей пропиткой</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пары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с полимерным покрытием</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пары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Жилет сигнальный со световозвращающими</w:t>
            </w:r>
            <w:r>
              <w:br/>
            </w:r>
            <w:r>
              <w:rPr>
                <w:rFonts w:ascii="Times New Roman"/>
                <w:b w:val="false"/>
                <w:i w:val="false"/>
                <w:color w:val="000000"/>
                <w:sz w:val="20"/>
              </w:rPr>
              <w:t>
</w:t>
            </w:r>
            <w:r>
              <w:rPr>
                <w:rFonts w:ascii="Times New Roman"/>
                <w:b w:val="false"/>
                <w:i w:val="false"/>
                <w:color w:val="000000"/>
                <w:sz w:val="20"/>
              </w:rPr>
              <w:t>элементами</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 защитная</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Подшлемник под каску</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Очки с поликарбонатным (или минеральным)</w:t>
            </w:r>
            <w:r>
              <w:br/>
            </w:r>
            <w:r>
              <w:rPr>
                <w:rFonts w:ascii="Times New Roman"/>
                <w:b w:val="false"/>
                <w:i w:val="false"/>
                <w:color w:val="000000"/>
                <w:sz w:val="20"/>
              </w:rPr>
              <w:t>
</w:t>
            </w:r>
            <w:r>
              <w:rPr>
                <w:rFonts w:ascii="Times New Roman"/>
                <w:b w:val="false"/>
                <w:i w:val="false"/>
                <w:color w:val="000000"/>
                <w:sz w:val="20"/>
              </w:rPr>
              <w:t>неупрочненным стеклом со светофильтрами</w:t>
            </w:r>
            <w:r>
              <w:br/>
            </w:r>
            <w:r>
              <w:rPr>
                <w:rFonts w:ascii="Times New Roman"/>
                <w:b w:val="false"/>
                <w:i w:val="false"/>
                <w:color w:val="000000"/>
                <w:sz w:val="20"/>
              </w:rPr>
              <w:t>
</w:t>
            </w:r>
            <w:r>
              <w:rPr>
                <w:rFonts w:ascii="Times New Roman"/>
                <w:b w:val="false"/>
                <w:i w:val="false"/>
                <w:color w:val="000000"/>
                <w:sz w:val="20"/>
              </w:rPr>
              <w:t>типа «В-1»</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Наушники противошумные с креплением на</w:t>
            </w:r>
            <w:r>
              <w:br/>
            </w:r>
            <w:r>
              <w:rPr>
                <w:rFonts w:ascii="Times New Roman"/>
                <w:b w:val="false"/>
                <w:i w:val="false"/>
                <w:color w:val="000000"/>
                <w:sz w:val="20"/>
              </w:rPr>
              <w:t>
</w:t>
            </w:r>
            <w:r>
              <w:rPr>
                <w:rFonts w:ascii="Times New Roman"/>
                <w:b w:val="false"/>
                <w:i w:val="false"/>
                <w:color w:val="000000"/>
                <w:sz w:val="20"/>
              </w:rPr>
              <w:t>каску (или вкладыши противошумные)</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w:t>
            </w:r>
            <w:r>
              <w:br/>
            </w:r>
            <w:r>
              <w:rPr>
                <w:rFonts w:ascii="Times New Roman"/>
                <w:b w:val="false"/>
                <w:i w:val="false"/>
                <w:color w:val="000000"/>
                <w:sz w:val="20"/>
              </w:rPr>
              <w:t>
</w:t>
            </w:r>
            <w:r>
              <w:rPr>
                <w:rFonts w:ascii="Times New Roman"/>
                <w:b w:val="false"/>
                <w:i w:val="false"/>
                <w:color w:val="000000"/>
                <w:sz w:val="20"/>
              </w:rPr>
              <w:t>(1 пара) до износа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Респиратор газоаэрозольный</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Белье нательное утепленное</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комплекта на 1</w:t>
            </w:r>
            <w:r>
              <w:br/>
            </w:r>
            <w:r>
              <w:rPr>
                <w:rFonts w:ascii="Times New Roman"/>
                <w:b w:val="false"/>
                <w:i w:val="false"/>
                <w:color w:val="000000"/>
                <w:sz w:val="20"/>
              </w:rPr>
              <w:t>
</w:t>
            </w:r>
            <w:r>
              <w:rPr>
                <w:rFonts w:ascii="Times New Roman"/>
                <w:b w:val="false"/>
                <w:i w:val="false"/>
                <w:color w:val="000000"/>
                <w:sz w:val="20"/>
              </w:rPr>
              <w:t>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Валенки на резиновой подошве (или ботинки</w:t>
            </w:r>
            <w:r>
              <w:br/>
            </w:r>
            <w:r>
              <w:rPr>
                <w:rFonts w:ascii="Times New Roman"/>
                <w:b w:val="false"/>
                <w:i w:val="false"/>
                <w:color w:val="000000"/>
                <w:sz w:val="20"/>
              </w:rPr>
              <w:t>
</w:t>
            </w:r>
            <w:r>
              <w:rPr>
                <w:rFonts w:ascii="Times New Roman"/>
                <w:b w:val="false"/>
                <w:i w:val="false"/>
                <w:color w:val="000000"/>
                <w:sz w:val="20"/>
              </w:rPr>
              <w:t>кожаные утепленные с жестким подноском)</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по поясам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Подшлемник утепленный с однослойным или</w:t>
            </w:r>
            <w:r>
              <w:br/>
            </w:r>
            <w:r>
              <w:rPr>
                <w:rFonts w:ascii="Times New Roman"/>
                <w:b w:val="false"/>
                <w:i w:val="false"/>
                <w:color w:val="000000"/>
                <w:sz w:val="20"/>
              </w:rPr>
              <w:t>
</w:t>
            </w:r>
            <w:r>
              <w:rPr>
                <w:rFonts w:ascii="Times New Roman"/>
                <w:b w:val="false"/>
                <w:i w:val="false"/>
                <w:color w:val="000000"/>
                <w:sz w:val="20"/>
              </w:rPr>
              <w:t>трехслойным утеплителем</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30" w:hRule="atLeast"/>
        </w:trPr>
        <w:tc>
          <w:tcPr>
            <w:tcW w:w="6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30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Машинист насосных</w:t>
            </w:r>
            <w:r>
              <w:br/>
            </w:r>
            <w:r>
              <w:rPr>
                <w:rFonts w:ascii="Times New Roman"/>
                <w:b w:val="false"/>
                <w:i w:val="false"/>
                <w:color w:val="000000"/>
                <w:sz w:val="20"/>
              </w:rPr>
              <w:t>
</w:t>
            </w:r>
            <w:r>
              <w:rPr>
                <w:rFonts w:ascii="Times New Roman"/>
                <w:b w:val="false"/>
                <w:i w:val="false"/>
                <w:color w:val="000000"/>
                <w:sz w:val="20"/>
              </w:rPr>
              <w:t>установок;</w:t>
            </w:r>
            <w:r>
              <w:br/>
            </w:r>
            <w:r>
              <w:rPr>
                <w:rFonts w:ascii="Times New Roman"/>
                <w:b w:val="false"/>
                <w:i w:val="false"/>
                <w:color w:val="000000"/>
                <w:sz w:val="20"/>
              </w:rPr>
              <w:t>
</w:t>
            </w:r>
            <w:r>
              <w:rPr>
                <w:rFonts w:ascii="Times New Roman"/>
                <w:b w:val="false"/>
                <w:i w:val="false"/>
                <w:color w:val="000000"/>
                <w:sz w:val="20"/>
              </w:rPr>
              <w:t>машинист</w:t>
            </w:r>
            <w:r>
              <w:br/>
            </w:r>
            <w:r>
              <w:rPr>
                <w:rFonts w:ascii="Times New Roman"/>
                <w:b w:val="false"/>
                <w:i w:val="false"/>
                <w:color w:val="000000"/>
                <w:sz w:val="20"/>
              </w:rPr>
              <w:t>
</w:t>
            </w:r>
            <w:r>
              <w:rPr>
                <w:rFonts w:ascii="Times New Roman"/>
                <w:b w:val="false"/>
                <w:i w:val="false"/>
                <w:color w:val="000000"/>
                <w:sz w:val="20"/>
              </w:rPr>
              <w:t>технологических</w:t>
            </w:r>
            <w:r>
              <w:br/>
            </w:r>
            <w:r>
              <w:rPr>
                <w:rFonts w:ascii="Times New Roman"/>
                <w:b w:val="false"/>
                <w:i w:val="false"/>
                <w:color w:val="000000"/>
                <w:sz w:val="20"/>
              </w:rPr>
              <w:t>
</w:t>
            </w:r>
            <w:r>
              <w:rPr>
                <w:rFonts w:ascii="Times New Roman"/>
                <w:b w:val="false"/>
                <w:i w:val="false"/>
                <w:color w:val="000000"/>
                <w:sz w:val="20"/>
              </w:rPr>
              <w:t>насосов</w:t>
            </w: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(куртка+полукомбинезон/или брюки)</w:t>
            </w:r>
            <w:r>
              <w:br/>
            </w:r>
            <w:r>
              <w:rPr>
                <w:rFonts w:ascii="Times New Roman"/>
                <w:b w:val="false"/>
                <w:i w:val="false"/>
                <w:color w:val="000000"/>
                <w:sz w:val="20"/>
              </w:rPr>
              <w:t>
</w:t>
            </w:r>
            <w:r>
              <w:rPr>
                <w:rFonts w:ascii="Times New Roman"/>
                <w:b w:val="false"/>
                <w:i w:val="false"/>
                <w:color w:val="000000"/>
                <w:sz w:val="20"/>
              </w:rPr>
              <w:t>из ткани хлопчатобумажной с</w:t>
            </w:r>
            <w:r>
              <w:br/>
            </w:r>
            <w:r>
              <w:rPr>
                <w:rFonts w:ascii="Times New Roman"/>
                <w:b w:val="false"/>
                <w:i w:val="false"/>
                <w:color w:val="000000"/>
                <w:sz w:val="20"/>
              </w:rPr>
              <w:t>
</w:t>
            </w:r>
            <w:r>
              <w:rPr>
                <w:rFonts w:ascii="Times New Roman"/>
                <w:b w:val="false"/>
                <w:i w:val="false"/>
                <w:color w:val="000000"/>
                <w:sz w:val="20"/>
              </w:rPr>
              <w:t>масловодоотталкивающей пропиткой</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(или сапоги) кожаные с жестким</w:t>
            </w:r>
            <w:r>
              <w:br/>
            </w:r>
            <w:r>
              <w:rPr>
                <w:rFonts w:ascii="Times New Roman"/>
                <w:b w:val="false"/>
                <w:i w:val="false"/>
                <w:color w:val="000000"/>
                <w:sz w:val="20"/>
              </w:rPr>
              <w:t>
</w:t>
            </w:r>
            <w:r>
              <w:rPr>
                <w:rFonts w:ascii="Times New Roman"/>
                <w:b w:val="false"/>
                <w:i w:val="false"/>
                <w:color w:val="000000"/>
                <w:sz w:val="20"/>
              </w:rPr>
              <w:t>подноском</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комбинированные</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пары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 защитная</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Подшлемник под каску</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Очки с поликарбонатным (или минеральным)</w:t>
            </w:r>
            <w:r>
              <w:br/>
            </w:r>
            <w:r>
              <w:rPr>
                <w:rFonts w:ascii="Times New Roman"/>
                <w:b w:val="false"/>
                <w:i w:val="false"/>
                <w:color w:val="000000"/>
                <w:sz w:val="20"/>
              </w:rPr>
              <w:t>
</w:t>
            </w:r>
            <w:r>
              <w:rPr>
                <w:rFonts w:ascii="Times New Roman"/>
                <w:b w:val="false"/>
                <w:i w:val="false"/>
                <w:color w:val="000000"/>
                <w:sz w:val="20"/>
              </w:rPr>
              <w:t>неупрочненным стеклом со светофильтрами</w:t>
            </w:r>
            <w:r>
              <w:br/>
            </w:r>
            <w:r>
              <w:rPr>
                <w:rFonts w:ascii="Times New Roman"/>
                <w:b w:val="false"/>
                <w:i w:val="false"/>
                <w:color w:val="000000"/>
                <w:sz w:val="20"/>
              </w:rPr>
              <w:t>
</w:t>
            </w:r>
            <w:r>
              <w:rPr>
                <w:rFonts w:ascii="Times New Roman"/>
                <w:b w:val="false"/>
                <w:i w:val="false"/>
                <w:color w:val="000000"/>
                <w:sz w:val="20"/>
              </w:rPr>
              <w:t>типа «В-1»</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Наушники противошумные с креплением на</w:t>
            </w:r>
            <w:r>
              <w:br/>
            </w:r>
            <w:r>
              <w:rPr>
                <w:rFonts w:ascii="Times New Roman"/>
                <w:b w:val="false"/>
                <w:i w:val="false"/>
                <w:color w:val="000000"/>
                <w:sz w:val="20"/>
              </w:rPr>
              <w:t>
</w:t>
            </w:r>
            <w:r>
              <w:rPr>
                <w:rFonts w:ascii="Times New Roman"/>
                <w:b w:val="false"/>
                <w:i w:val="false"/>
                <w:color w:val="000000"/>
                <w:sz w:val="20"/>
              </w:rPr>
              <w:t>каску (или вкладыши противошумные)</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w:t>
            </w:r>
            <w:r>
              <w:br/>
            </w:r>
            <w:r>
              <w:rPr>
                <w:rFonts w:ascii="Times New Roman"/>
                <w:b w:val="false"/>
                <w:i w:val="false"/>
                <w:color w:val="000000"/>
                <w:sz w:val="20"/>
              </w:rPr>
              <w:t>
</w:t>
            </w:r>
            <w:r>
              <w:rPr>
                <w:rFonts w:ascii="Times New Roman"/>
                <w:b w:val="false"/>
                <w:i w:val="false"/>
                <w:color w:val="000000"/>
                <w:sz w:val="20"/>
              </w:rPr>
              <w:t>(1 пара) до износа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Респиратор газоаэрозольный</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Промышленный противогаз</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На наружных работах зимой дополнительно: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(куртка+полукомбинезон/или брюки)</w:t>
            </w:r>
            <w:r>
              <w:br/>
            </w:r>
            <w:r>
              <w:rPr>
                <w:rFonts w:ascii="Times New Roman"/>
                <w:b w:val="false"/>
                <w:i w:val="false"/>
                <w:color w:val="000000"/>
                <w:sz w:val="20"/>
              </w:rPr>
              <w:t>
</w:t>
            </w:r>
            <w:r>
              <w:rPr>
                <w:rFonts w:ascii="Times New Roman"/>
                <w:b w:val="false"/>
                <w:i w:val="false"/>
                <w:color w:val="000000"/>
                <w:sz w:val="20"/>
              </w:rPr>
              <w:t>из ткани хлопчатобумажной с</w:t>
            </w:r>
            <w:r>
              <w:br/>
            </w:r>
            <w:r>
              <w:rPr>
                <w:rFonts w:ascii="Times New Roman"/>
                <w:b w:val="false"/>
                <w:i w:val="false"/>
                <w:color w:val="000000"/>
                <w:sz w:val="20"/>
              </w:rPr>
              <w:t>
</w:t>
            </w:r>
            <w:r>
              <w:rPr>
                <w:rFonts w:ascii="Times New Roman"/>
                <w:b w:val="false"/>
                <w:i w:val="false"/>
                <w:color w:val="000000"/>
                <w:sz w:val="20"/>
              </w:rPr>
              <w:t>масловодоотталкивающей пропиткой</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по</w:t>
            </w:r>
            <w:r>
              <w:br/>
            </w:r>
            <w:r>
              <w:rPr>
                <w:rFonts w:ascii="Times New Roman"/>
                <w:b w:val="false"/>
                <w:i w:val="false"/>
                <w:color w:val="000000"/>
                <w:sz w:val="20"/>
              </w:rPr>
              <w:t>
</w:t>
            </w:r>
            <w:r>
              <w:rPr>
                <w:rFonts w:ascii="Times New Roman"/>
                <w:b w:val="false"/>
                <w:i w:val="false"/>
                <w:color w:val="000000"/>
                <w:sz w:val="20"/>
              </w:rPr>
              <w:t>поясам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Валенки на резиновой подошве</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по поясам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Белье нательное утепленное</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комплекта на 1</w:t>
            </w:r>
            <w:r>
              <w:br/>
            </w:r>
            <w:r>
              <w:rPr>
                <w:rFonts w:ascii="Times New Roman"/>
                <w:b w:val="false"/>
                <w:i w:val="false"/>
                <w:color w:val="000000"/>
                <w:sz w:val="20"/>
              </w:rPr>
              <w:t>
</w:t>
            </w:r>
            <w:r>
              <w:rPr>
                <w:rFonts w:ascii="Times New Roman"/>
                <w:b w:val="false"/>
                <w:i w:val="false"/>
                <w:color w:val="000000"/>
                <w:sz w:val="20"/>
              </w:rPr>
              <w:t>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Подшлемник утепленный с однослойным или</w:t>
            </w:r>
            <w:r>
              <w:br/>
            </w:r>
            <w:r>
              <w:rPr>
                <w:rFonts w:ascii="Times New Roman"/>
                <w:b w:val="false"/>
                <w:i w:val="false"/>
                <w:color w:val="000000"/>
                <w:sz w:val="20"/>
              </w:rPr>
              <w:t>
</w:t>
            </w:r>
            <w:r>
              <w:rPr>
                <w:rFonts w:ascii="Times New Roman"/>
                <w:b w:val="false"/>
                <w:i w:val="false"/>
                <w:color w:val="000000"/>
                <w:sz w:val="20"/>
              </w:rPr>
              <w:t>трехслойным утеплителем</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с защитным покрытием,</w:t>
            </w:r>
            <w:r>
              <w:br/>
            </w:r>
            <w:r>
              <w:rPr>
                <w:rFonts w:ascii="Times New Roman"/>
                <w:b w:val="false"/>
                <w:i w:val="false"/>
                <w:color w:val="000000"/>
                <w:sz w:val="20"/>
              </w:rPr>
              <w:t>
</w:t>
            </w:r>
            <w:r>
              <w:rPr>
                <w:rFonts w:ascii="Times New Roman"/>
                <w:b w:val="false"/>
                <w:i w:val="false"/>
                <w:color w:val="000000"/>
                <w:sz w:val="20"/>
              </w:rPr>
              <w:t>морозостойкие с шерстяными вкладышами</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пары на 1 год</w:t>
            </w:r>
          </w:p>
        </w:tc>
      </w:tr>
      <w:tr>
        <w:trPr>
          <w:trHeight w:val="30" w:hRule="atLeast"/>
        </w:trPr>
        <w:tc>
          <w:tcPr>
            <w:tcW w:w="6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30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Машинист</w:t>
            </w:r>
            <w:r>
              <w:br/>
            </w:r>
            <w:r>
              <w:rPr>
                <w:rFonts w:ascii="Times New Roman"/>
                <w:b w:val="false"/>
                <w:i w:val="false"/>
                <w:color w:val="000000"/>
                <w:sz w:val="20"/>
              </w:rPr>
              <w:t>
</w:t>
            </w:r>
            <w:r>
              <w:rPr>
                <w:rFonts w:ascii="Times New Roman"/>
                <w:b w:val="false"/>
                <w:i w:val="false"/>
                <w:color w:val="000000"/>
                <w:sz w:val="20"/>
              </w:rPr>
              <w:t>передвижного</w:t>
            </w:r>
            <w:r>
              <w:br/>
            </w:r>
            <w:r>
              <w:rPr>
                <w:rFonts w:ascii="Times New Roman"/>
                <w:b w:val="false"/>
                <w:i w:val="false"/>
                <w:color w:val="000000"/>
                <w:sz w:val="20"/>
              </w:rPr>
              <w:t>
</w:t>
            </w:r>
            <w:r>
              <w:rPr>
                <w:rFonts w:ascii="Times New Roman"/>
                <w:b w:val="false"/>
                <w:i w:val="false"/>
                <w:color w:val="000000"/>
                <w:sz w:val="20"/>
              </w:rPr>
              <w:t>компрессора</w:t>
            </w: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(куртка+полукомбинезон/или брюки)</w:t>
            </w:r>
            <w:r>
              <w:br/>
            </w:r>
            <w:r>
              <w:rPr>
                <w:rFonts w:ascii="Times New Roman"/>
                <w:b w:val="false"/>
                <w:i w:val="false"/>
                <w:color w:val="000000"/>
                <w:sz w:val="20"/>
              </w:rPr>
              <w:t>
</w:t>
            </w:r>
            <w:r>
              <w:rPr>
                <w:rFonts w:ascii="Times New Roman"/>
                <w:b w:val="false"/>
                <w:i w:val="false"/>
                <w:color w:val="000000"/>
                <w:sz w:val="20"/>
              </w:rPr>
              <w:t>из ткани хлопчатобумажной с</w:t>
            </w:r>
            <w:r>
              <w:br/>
            </w:r>
            <w:r>
              <w:rPr>
                <w:rFonts w:ascii="Times New Roman"/>
                <w:b w:val="false"/>
                <w:i w:val="false"/>
                <w:color w:val="000000"/>
                <w:sz w:val="20"/>
              </w:rPr>
              <w:t>
</w:t>
            </w:r>
            <w:r>
              <w:rPr>
                <w:rFonts w:ascii="Times New Roman"/>
                <w:b w:val="false"/>
                <w:i w:val="false"/>
                <w:color w:val="000000"/>
                <w:sz w:val="20"/>
              </w:rPr>
              <w:t>масловодоотталкивающей пропиткой</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кожаные с жестким подноском</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комбинированные</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пары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с полимерным покрытием</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пары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 защитная</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Подшлемник под каску</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Очки с поликарбонатным (или минеральным)</w:t>
            </w:r>
            <w:r>
              <w:br/>
            </w:r>
            <w:r>
              <w:rPr>
                <w:rFonts w:ascii="Times New Roman"/>
                <w:b w:val="false"/>
                <w:i w:val="false"/>
                <w:color w:val="000000"/>
                <w:sz w:val="20"/>
              </w:rPr>
              <w:t>
</w:t>
            </w:r>
            <w:r>
              <w:rPr>
                <w:rFonts w:ascii="Times New Roman"/>
                <w:b w:val="false"/>
                <w:i w:val="false"/>
                <w:color w:val="000000"/>
                <w:sz w:val="20"/>
              </w:rPr>
              <w:t>неупрочненным стеклом со светофильтрами</w:t>
            </w:r>
            <w:r>
              <w:br/>
            </w:r>
            <w:r>
              <w:rPr>
                <w:rFonts w:ascii="Times New Roman"/>
                <w:b w:val="false"/>
                <w:i w:val="false"/>
                <w:color w:val="000000"/>
                <w:sz w:val="20"/>
              </w:rPr>
              <w:t>
</w:t>
            </w:r>
            <w:r>
              <w:rPr>
                <w:rFonts w:ascii="Times New Roman"/>
                <w:b w:val="false"/>
                <w:i w:val="false"/>
                <w:color w:val="000000"/>
                <w:sz w:val="20"/>
              </w:rPr>
              <w:t>типа «В-1»</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Наушники противошумные с креплением на</w:t>
            </w:r>
            <w:r>
              <w:br/>
            </w:r>
            <w:r>
              <w:rPr>
                <w:rFonts w:ascii="Times New Roman"/>
                <w:b w:val="false"/>
                <w:i w:val="false"/>
                <w:color w:val="000000"/>
                <w:sz w:val="20"/>
              </w:rPr>
              <w:t>
</w:t>
            </w:r>
            <w:r>
              <w:rPr>
                <w:rFonts w:ascii="Times New Roman"/>
                <w:b w:val="false"/>
                <w:i w:val="false"/>
                <w:color w:val="000000"/>
                <w:sz w:val="20"/>
              </w:rPr>
              <w:t>каску (или вкладыши противошумные)</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w:t>
            </w:r>
            <w:r>
              <w:br/>
            </w:r>
            <w:r>
              <w:rPr>
                <w:rFonts w:ascii="Times New Roman"/>
                <w:b w:val="false"/>
                <w:i w:val="false"/>
                <w:color w:val="000000"/>
                <w:sz w:val="20"/>
              </w:rPr>
              <w:t>
</w:t>
            </w:r>
            <w:r>
              <w:rPr>
                <w:rFonts w:ascii="Times New Roman"/>
                <w:b w:val="false"/>
                <w:i w:val="false"/>
                <w:color w:val="000000"/>
                <w:sz w:val="20"/>
              </w:rPr>
              <w:t>(1 пара) до износа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Респиратор газоаэрозольный</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На наружных работах зимой дополнительно: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Куртка, утепленная из ткани</w:t>
            </w:r>
            <w:r>
              <w:br/>
            </w:r>
            <w:r>
              <w:rPr>
                <w:rFonts w:ascii="Times New Roman"/>
                <w:b w:val="false"/>
                <w:i w:val="false"/>
                <w:color w:val="000000"/>
                <w:sz w:val="20"/>
              </w:rPr>
              <w:t>
</w:t>
            </w:r>
            <w:r>
              <w:rPr>
                <w:rFonts w:ascii="Times New Roman"/>
                <w:b w:val="false"/>
                <w:i w:val="false"/>
                <w:color w:val="000000"/>
                <w:sz w:val="20"/>
              </w:rPr>
              <w:t>хлопчатобумажной с масловодоотталкивающей</w:t>
            </w:r>
            <w:r>
              <w:br/>
            </w:r>
            <w:r>
              <w:rPr>
                <w:rFonts w:ascii="Times New Roman"/>
                <w:b w:val="false"/>
                <w:i w:val="false"/>
                <w:color w:val="000000"/>
                <w:sz w:val="20"/>
              </w:rPr>
              <w:t>
</w:t>
            </w:r>
            <w:r>
              <w:rPr>
                <w:rFonts w:ascii="Times New Roman"/>
                <w:b w:val="false"/>
                <w:i w:val="false"/>
                <w:color w:val="000000"/>
                <w:sz w:val="20"/>
              </w:rPr>
              <w:t>пропиткой</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Брюки утепленные из ткани</w:t>
            </w:r>
            <w:r>
              <w:br/>
            </w:r>
            <w:r>
              <w:rPr>
                <w:rFonts w:ascii="Times New Roman"/>
                <w:b w:val="false"/>
                <w:i w:val="false"/>
                <w:color w:val="000000"/>
                <w:sz w:val="20"/>
              </w:rPr>
              <w:t>
</w:t>
            </w:r>
            <w:r>
              <w:rPr>
                <w:rFonts w:ascii="Times New Roman"/>
                <w:b w:val="false"/>
                <w:i w:val="false"/>
                <w:color w:val="000000"/>
                <w:sz w:val="20"/>
              </w:rPr>
              <w:t>хлопчатобумажной с масловодоотталкивающей</w:t>
            </w:r>
            <w:r>
              <w:br/>
            </w:r>
            <w:r>
              <w:rPr>
                <w:rFonts w:ascii="Times New Roman"/>
                <w:b w:val="false"/>
                <w:i w:val="false"/>
                <w:color w:val="000000"/>
                <w:sz w:val="20"/>
              </w:rPr>
              <w:t>
</w:t>
            </w:r>
            <w:r>
              <w:rPr>
                <w:rFonts w:ascii="Times New Roman"/>
                <w:b w:val="false"/>
                <w:i w:val="false"/>
                <w:color w:val="000000"/>
                <w:sz w:val="20"/>
              </w:rPr>
              <w:t>пропиткой</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Белье нательное утепленное</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комплекта</w:t>
            </w:r>
            <w:r>
              <w:br/>
            </w:r>
            <w:r>
              <w:rPr>
                <w:rFonts w:ascii="Times New Roman"/>
                <w:b w:val="false"/>
                <w:i w:val="false"/>
                <w:color w:val="000000"/>
                <w:sz w:val="20"/>
              </w:rPr>
              <w:t>
</w:t>
            </w:r>
            <w:r>
              <w:rPr>
                <w:rFonts w:ascii="Times New Roman"/>
                <w:b w:val="false"/>
                <w:i w:val="false"/>
                <w:color w:val="000000"/>
                <w:sz w:val="20"/>
              </w:rPr>
              <w:t>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Валенки на резиновой подошве(или ботинки</w:t>
            </w:r>
            <w:r>
              <w:br/>
            </w:r>
            <w:r>
              <w:rPr>
                <w:rFonts w:ascii="Times New Roman"/>
                <w:b w:val="false"/>
                <w:i w:val="false"/>
                <w:color w:val="000000"/>
                <w:sz w:val="20"/>
              </w:rPr>
              <w:t>
</w:t>
            </w:r>
            <w:r>
              <w:rPr>
                <w:rFonts w:ascii="Times New Roman"/>
                <w:b w:val="false"/>
                <w:i w:val="false"/>
                <w:color w:val="000000"/>
                <w:sz w:val="20"/>
              </w:rPr>
              <w:t>кожаные утепленные с жестким подноском)</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по поясам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Подшлемник утепленный с однослойным или</w:t>
            </w:r>
            <w:r>
              <w:br/>
            </w:r>
            <w:r>
              <w:rPr>
                <w:rFonts w:ascii="Times New Roman"/>
                <w:b w:val="false"/>
                <w:i w:val="false"/>
                <w:color w:val="000000"/>
                <w:sz w:val="20"/>
              </w:rPr>
              <w:t>
</w:t>
            </w:r>
            <w:r>
              <w:rPr>
                <w:rFonts w:ascii="Times New Roman"/>
                <w:b w:val="false"/>
                <w:i w:val="false"/>
                <w:color w:val="000000"/>
                <w:sz w:val="20"/>
              </w:rPr>
              <w:t>трехслойным утеплителем</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с защитным покрытием,</w:t>
            </w:r>
            <w:r>
              <w:br/>
            </w:r>
            <w:r>
              <w:rPr>
                <w:rFonts w:ascii="Times New Roman"/>
                <w:b w:val="false"/>
                <w:i w:val="false"/>
                <w:color w:val="000000"/>
                <w:sz w:val="20"/>
              </w:rPr>
              <w:t>
</w:t>
            </w:r>
            <w:r>
              <w:rPr>
                <w:rFonts w:ascii="Times New Roman"/>
                <w:b w:val="false"/>
                <w:i w:val="false"/>
                <w:color w:val="000000"/>
                <w:sz w:val="20"/>
              </w:rPr>
              <w:t>морозостойкие с шерстяными вкладышами</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пары на 1 год</w:t>
            </w:r>
          </w:p>
        </w:tc>
      </w:tr>
      <w:tr>
        <w:trPr>
          <w:trHeight w:val="30" w:hRule="atLeast"/>
        </w:trPr>
        <w:tc>
          <w:tcPr>
            <w:tcW w:w="6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30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Монтажник</w:t>
            </w:r>
            <w:r>
              <w:br/>
            </w:r>
            <w:r>
              <w:rPr>
                <w:rFonts w:ascii="Times New Roman"/>
                <w:b w:val="false"/>
                <w:i w:val="false"/>
                <w:color w:val="000000"/>
                <w:sz w:val="20"/>
              </w:rPr>
              <w:t>
</w:t>
            </w:r>
            <w:r>
              <w:rPr>
                <w:rFonts w:ascii="Times New Roman"/>
                <w:b w:val="false"/>
                <w:i w:val="false"/>
                <w:color w:val="000000"/>
                <w:sz w:val="20"/>
              </w:rPr>
              <w:t>оборудования</w:t>
            </w:r>
            <w:r>
              <w:br/>
            </w:r>
            <w:r>
              <w:rPr>
                <w:rFonts w:ascii="Times New Roman"/>
                <w:b w:val="false"/>
                <w:i w:val="false"/>
                <w:color w:val="000000"/>
                <w:sz w:val="20"/>
              </w:rPr>
              <w:t>
</w:t>
            </w:r>
            <w:r>
              <w:rPr>
                <w:rFonts w:ascii="Times New Roman"/>
                <w:b w:val="false"/>
                <w:i w:val="false"/>
                <w:color w:val="000000"/>
                <w:sz w:val="20"/>
              </w:rPr>
              <w:t>химической и</w:t>
            </w:r>
            <w:r>
              <w:br/>
            </w:r>
            <w:r>
              <w:rPr>
                <w:rFonts w:ascii="Times New Roman"/>
                <w:b w:val="false"/>
                <w:i w:val="false"/>
                <w:color w:val="000000"/>
                <w:sz w:val="20"/>
              </w:rPr>
              <w:t>
</w:t>
            </w:r>
            <w:r>
              <w:rPr>
                <w:rFonts w:ascii="Times New Roman"/>
                <w:b w:val="false"/>
                <w:i w:val="false"/>
                <w:color w:val="000000"/>
                <w:sz w:val="20"/>
              </w:rPr>
              <w:t>нефтяной</w:t>
            </w:r>
            <w:r>
              <w:br/>
            </w:r>
            <w:r>
              <w:rPr>
                <w:rFonts w:ascii="Times New Roman"/>
                <w:b w:val="false"/>
                <w:i w:val="false"/>
                <w:color w:val="000000"/>
                <w:sz w:val="20"/>
              </w:rPr>
              <w:t>
</w:t>
            </w:r>
            <w:r>
              <w:rPr>
                <w:rFonts w:ascii="Times New Roman"/>
                <w:b w:val="false"/>
                <w:i w:val="false"/>
                <w:color w:val="000000"/>
                <w:sz w:val="20"/>
              </w:rPr>
              <w:t>промышленности</w:t>
            </w: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(куртка+полукомбинезон/или брюки)</w:t>
            </w:r>
            <w:r>
              <w:br/>
            </w:r>
            <w:r>
              <w:rPr>
                <w:rFonts w:ascii="Times New Roman"/>
                <w:b w:val="false"/>
                <w:i w:val="false"/>
                <w:color w:val="000000"/>
                <w:sz w:val="20"/>
              </w:rPr>
              <w:t>
</w:t>
            </w:r>
            <w:r>
              <w:rPr>
                <w:rFonts w:ascii="Times New Roman"/>
                <w:b w:val="false"/>
                <w:i w:val="false"/>
                <w:color w:val="000000"/>
                <w:sz w:val="20"/>
              </w:rPr>
              <w:t>из ткани хлопчатобумажной с</w:t>
            </w:r>
            <w:r>
              <w:br/>
            </w:r>
            <w:r>
              <w:rPr>
                <w:rFonts w:ascii="Times New Roman"/>
                <w:b w:val="false"/>
                <w:i w:val="false"/>
                <w:color w:val="000000"/>
                <w:sz w:val="20"/>
              </w:rPr>
              <w:t>
</w:t>
            </w:r>
            <w:r>
              <w:rPr>
                <w:rFonts w:ascii="Times New Roman"/>
                <w:b w:val="false"/>
                <w:i w:val="false"/>
                <w:color w:val="000000"/>
                <w:sz w:val="20"/>
              </w:rPr>
              <w:t>масловодоотталкивающей пропиткой</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кожаные с жестким подноском</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Рукавицы  брезентовые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пары на 1 год</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с полимерным покрытием</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пары на 1 год</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 защитная</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Подшлемник под каску</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Очки с поликарбонатным (или минеральным)</w:t>
            </w:r>
            <w:r>
              <w:br/>
            </w:r>
            <w:r>
              <w:rPr>
                <w:rFonts w:ascii="Times New Roman"/>
                <w:b w:val="false"/>
                <w:i w:val="false"/>
                <w:color w:val="000000"/>
                <w:sz w:val="20"/>
              </w:rPr>
              <w:t>
</w:t>
            </w:r>
            <w:r>
              <w:rPr>
                <w:rFonts w:ascii="Times New Roman"/>
                <w:b w:val="false"/>
                <w:i w:val="false"/>
                <w:color w:val="000000"/>
                <w:sz w:val="20"/>
              </w:rPr>
              <w:t>неупрочненным стеклом со светофильтрами</w:t>
            </w:r>
            <w:r>
              <w:br/>
            </w:r>
            <w:r>
              <w:rPr>
                <w:rFonts w:ascii="Times New Roman"/>
                <w:b w:val="false"/>
                <w:i w:val="false"/>
                <w:color w:val="000000"/>
                <w:sz w:val="20"/>
              </w:rPr>
              <w:t>
</w:t>
            </w:r>
            <w:r>
              <w:rPr>
                <w:rFonts w:ascii="Times New Roman"/>
                <w:b w:val="false"/>
                <w:i w:val="false"/>
                <w:color w:val="000000"/>
                <w:sz w:val="20"/>
              </w:rPr>
              <w:t>типа «В-1»</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Наушники противошумные с креплением на</w:t>
            </w:r>
            <w:r>
              <w:br/>
            </w:r>
            <w:r>
              <w:rPr>
                <w:rFonts w:ascii="Times New Roman"/>
                <w:b w:val="false"/>
                <w:i w:val="false"/>
                <w:color w:val="000000"/>
                <w:sz w:val="20"/>
              </w:rPr>
              <w:t>
</w:t>
            </w:r>
            <w:r>
              <w:rPr>
                <w:rFonts w:ascii="Times New Roman"/>
                <w:b w:val="false"/>
                <w:i w:val="false"/>
                <w:color w:val="000000"/>
                <w:sz w:val="20"/>
              </w:rPr>
              <w:t>каску (или вкладыши противошумные)</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w:t>
            </w:r>
            <w:r>
              <w:br/>
            </w:r>
            <w:r>
              <w:rPr>
                <w:rFonts w:ascii="Times New Roman"/>
                <w:b w:val="false"/>
                <w:i w:val="false"/>
                <w:color w:val="000000"/>
                <w:sz w:val="20"/>
              </w:rPr>
              <w:t>
</w:t>
            </w:r>
            <w:r>
              <w:rPr>
                <w:rFonts w:ascii="Times New Roman"/>
                <w:b w:val="false"/>
                <w:i w:val="false"/>
                <w:color w:val="000000"/>
                <w:sz w:val="20"/>
              </w:rPr>
              <w:t>(1 пара) до износа</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Респиратор газоаэрозольный</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На наружных работах зимой дополнительно:</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Куртка, утепленная из ткани</w:t>
            </w:r>
            <w:r>
              <w:br/>
            </w:r>
            <w:r>
              <w:rPr>
                <w:rFonts w:ascii="Times New Roman"/>
                <w:b w:val="false"/>
                <w:i w:val="false"/>
                <w:color w:val="000000"/>
                <w:sz w:val="20"/>
              </w:rPr>
              <w:t>
</w:t>
            </w:r>
            <w:r>
              <w:rPr>
                <w:rFonts w:ascii="Times New Roman"/>
                <w:b w:val="false"/>
                <w:i w:val="false"/>
                <w:color w:val="000000"/>
                <w:sz w:val="20"/>
              </w:rPr>
              <w:t>хлопчатобумажной с масловодоотталкивающей</w:t>
            </w:r>
            <w:r>
              <w:br/>
            </w:r>
            <w:r>
              <w:rPr>
                <w:rFonts w:ascii="Times New Roman"/>
                <w:b w:val="false"/>
                <w:i w:val="false"/>
                <w:color w:val="000000"/>
                <w:sz w:val="20"/>
              </w:rPr>
              <w:t>
</w:t>
            </w:r>
            <w:r>
              <w:rPr>
                <w:rFonts w:ascii="Times New Roman"/>
                <w:b w:val="false"/>
                <w:i w:val="false"/>
                <w:color w:val="000000"/>
                <w:sz w:val="20"/>
              </w:rPr>
              <w:t>пропиткой</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Брюки утепленные из ткани</w:t>
            </w:r>
            <w:r>
              <w:br/>
            </w:r>
            <w:r>
              <w:rPr>
                <w:rFonts w:ascii="Times New Roman"/>
                <w:b w:val="false"/>
                <w:i w:val="false"/>
                <w:color w:val="000000"/>
                <w:sz w:val="20"/>
              </w:rPr>
              <w:t>
</w:t>
            </w:r>
            <w:r>
              <w:rPr>
                <w:rFonts w:ascii="Times New Roman"/>
                <w:b w:val="false"/>
                <w:i w:val="false"/>
                <w:color w:val="000000"/>
                <w:sz w:val="20"/>
              </w:rPr>
              <w:t>хлопчатобумажной с масловодоотталкивающей</w:t>
            </w:r>
            <w:r>
              <w:br/>
            </w:r>
            <w:r>
              <w:rPr>
                <w:rFonts w:ascii="Times New Roman"/>
                <w:b w:val="false"/>
                <w:i w:val="false"/>
                <w:color w:val="000000"/>
                <w:sz w:val="20"/>
              </w:rPr>
              <w:t>
</w:t>
            </w:r>
            <w:r>
              <w:rPr>
                <w:rFonts w:ascii="Times New Roman"/>
                <w:b w:val="false"/>
                <w:i w:val="false"/>
                <w:color w:val="000000"/>
                <w:sz w:val="20"/>
              </w:rPr>
              <w:t>пропиткой</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Валенки на резиновой подошве (или ботинки</w:t>
            </w:r>
            <w:r>
              <w:br/>
            </w:r>
            <w:r>
              <w:rPr>
                <w:rFonts w:ascii="Times New Roman"/>
                <w:b w:val="false"/>
                <w:i w:val="false"/>
                <w:color w:val="000000"/>
                <w:sz w:val="20"/>
              </w:rPr>
              <w:t>
</w:t>
            </w:r>
            <w:r>
              <w:rPr>
                <w:rFonts w:ascii="Times New Roman"/>
                <w:b w:val="false"/>
                <w:i w:val="false"/>
                <w:color w:val="000000"/>
                <w:sz w:val="20"/>
              </w:rPr>
              <w:t>кожаные утепленные с жестким подноском)</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по поясам</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Подшлемник утепленный с однослойным или</w:t>
            </w:r>
            <w:r>
              <w:br/>
            </w:r>
            <w:r>
              <w:rPr>
                <w:rFonts w:ascii="Times New Roman"/>
                <w:b w:val="false"/>
                <w:i w:val="false"/>
                <w:color w:val="000000"/>
                <w:sz w:val="20"/>
              </w:rPr>
              <w:t>
</w:t>
            </w:r>
            <w:r>
              <w:rPr>
                <w:rFonts w:ascii="Times New Roman"/>
                <w:b w:val="false"/>
                <w:i w:val="false"/>
                <w:color w:val="000000"/>
                <w:sz w:val="20"/>
              </w:rPr>
              <w:t>трехслойным утеплителем</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с защитным покрытием,</w:t>
            </w:r>
            <w:r>
              <w:br/>
            </w:r>
            <w:r>
              <w:rPr>
                <w:rFonts w:ascii="Times New Roman"/>
                <w:b w:val="false"/>
                <w:i w:val="false"/>
                <w:color w:val="000000"/>
                <w:sz w:val="20"/>
              </w:rPr>
              <w:t>
</w:t>
            </w:r>
            <w:r>
              <w:rPr>
                <w:rFonts w:ascii="Times New Roman"/>
                <w:b w:val="false"/>
                <w:i w:val="false"/>
                <w:color w:val="000000"/>
                <w:sz w:val="20"/>
              </w:rPr>
              <w:t>морозостойкие с шерстяными вкладышами</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пары на 1 год</w:t>
            </w:r>
          </w:p>
        </w:tc>
      </w:tr>
      <w:tr>
        <w:trPr>
          <w:trHeight w:val="30" w:hRule="atLeast"/>
        </w:trPr>
        <w:tc>
          <w:tcPr>
            <w:tcW w:w="6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30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Осмотрщик</w:t>
            </w:r>
            <w:r>
              <w:br/>
            </w:r>
            <w:r>
              <w:rPr>
                <w:rFonts w:ascii="Times New Roman"/>
                <w:b w:val="false"/>
                <w:i w:val="false"/>
                <w:color w:val="000000"/>
                <w:sz w:val="20"/>
              </w:rPr>
              <w:t>
</w:t>
            </w:r>
            <w:r>
              <w:rPr>
                <w:rFonts w:ascii="Times New Roman"/>
                <w:b w:val="false"/>
                <w:i w:val="false"/>
                <w:color w:val="000000"/>
                <w:sz w:val="20"/>
              </w:rPr>
              <w:t>нефтеналивных</w:t>
            </w:r>
            <w:r>
              <w:br/>
            </w:r>
            <w:r>
              <w:rPr>
                <w:rFonts w:ascii="Times New Roman"/>
                <w:b w:val="false"/>
                <w:i w:val="false"/>
                <w:color w:val="000000"/>
                <w:sz w:val="20"/>
              </w:rPr>
              <w:t>
</w:t>
            </w:r>
            <w:r>
              <w:rPr>
                <w:rFonts w:ascii="Times New Roman"/>
                <w:b w:val="false"/>
                <w:i w:val="false"/>
                <w:color w:val="000000"/>
                <w:sz w:val="20"/>
              </w:rPr>
              <w:t>емкостей</w:t>
            </w: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(куртка+полукомбинезон/или брюки)</w:t>
            </w:r>
            <w:r>
              <w:br/>
            </w:r>
            <w:r>
              <w:rPr>
                <w:rFonts w:ascii="Times New Roman"/>
                <w:b w:val="false"/>
                <w:i w:val="false"/>
                <w:color w:val="000000"/>
                <w:sz w:val="20"/>
              </w:rPr>
              <w:t>
</w:t>
            </w:r>
            <w:r>
              <w:rPr>
                <w:rFonts w:ascii="Times New Roman"/>
                <w:b w:val="false"/>
                <w:i w:val="false"/>
                <w:color w:val="000000"/>
                <w:sz w:val="20"/>
              </w:rPr>
              <w:t>из ткани хлопчатобумажной с</w:t>
            </w:r>
            <w:r>
              <w:br/>
            </w:r>
            <w:r>
              <w:rPr>
                <w:rFonts w:ascii="Times New Roman"/>
                <w:b w:val="false"/>
                <w:i w:val="false"/>
                <w:color w:val="000000"/>
                <w:sz w:val="20"/>
              </w:rPr>
              <w:t>
</w:t>
            </w:r>
            <w:r>
              <w:rPr>
                <w:rFonts w:ascii="Times New Roman"/>
                <w:b w:val="false"/>
                <w:i w:val="false"/>
                <w:color w:val="000000"/>
                <w:sz w:val="20"/>
              </w:rPr>
              <w:t>масловодоотталкивающей пропиткой</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Ботинки кожаные с жестким подноском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Белье нательное</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комплекта на 1</w:t>
            </w:r>
            <w:r>
              <w:br/>
            </w:r>
            <w:r>
              <w:rPr>
                <w:rFonts w:ascii="Times New Roman"/>
                <w:b w:val="false"/>
                <w:i w:val="false"/>
                <w:color w:val="000000"/>
                <w:sz w:val="20"/>
              </w:rPr>
              <w:t>
</w:t>
            </w:r>
            <w:r>
              <w:rPr>
                <w:rFonts w:ascii="Times New Roman"/>
                <w:b w:val="false"/>
                <w:i w:val="false"/>
                <w:color w:val="000000"/>
                <w:sz w:val="20"/>
              </w:rPr>
              <w:t>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суконные (или перчатки с</w:t>
            </w:r>
            <w:r>
              <w:br/>
            </w:r>
            <w:r>
              <w:rPr>
                <w:rFonts w:ascii="Times New Roman"/>
                <w:b w:val="false"/>
                <w:i w:val="false"/>
                <w:color w:val="000000"/>
                <w:sz w:val="20"/>
              </w:rPr>
              <w:t>
</w:t>
            </w:r>
            <w:r>
              <w:rPr>
                <w:rFonts w:ascii="Times New Roman"/>
                <w:b w:val="false"/>
                <w:i w:val="false"/>
                <w:color w:val="000000"/>
                <w:sz w:val="20"/>
              </w:rPr>
              <w:t>полимерным покрытием)</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пар</w:t>
            </w:r>
            <w:r>
              <w:br/>
            </w:r>
            <w:r>
              <w:rPr>
                <w:rFonts w:ascii="Times New Roman"/>
                <w:b w:val="false"/>
                <w:i w:val="false"/>
                <w:color w:val="000000"/>
                <w:sz w:val="20"/>
              </w:rPr>
              <w:t>
</w:t>
            </w:r>
            <w:r>
              <w:rPr>
                <w:rFonts w:ascii="Times New Roman"/>
                <w:b w:val="false"/>
                <w:i w:val="false"/>
                <w:color w:val="000000"/>
                <w:sz w:val="20"/>
              </w:rPr>
              <w:t>(24 пары)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Каска защитная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Подшлемник под каску</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Очки с поликарбонатным (или минеральным)</w:t>
            </w:r>
            <w:r>
              <w:br/>
            </w:r>
            <w:r>
              <w:rPr>
                <w:rFonts w:ascii="Times New Roman"/>
                <w:b w:val="false"/>
                <w:i w:val="false"/>
                <w:color w:val="000000"/>
                <w:sz w:val="20"/>
              </w:rPr>
              <w:t>
</w:t>
            </w:r>
            <w:r>
              <w:rPr>
                <w:rFonts w:ascii="Times New Roman"/>
                <w:b w:val="false"/>
                <w:i w:val="false"/>
                <w:color w:val="000000"/>
                <w:sz w:val="20"/>
              </w:rPr>
              <w:t>неупрочненным стеклом со светофильтрами</w:t>
            </w:r>
            <w:r>
              <w:br/>
            </w:r>
            <w:r>
              <w:rPr>
                <w:rFonts w:ascii="Times New Roman"/>
                <w:b w:val="false"/>
                <w:i w:val="false"/>
                <w:color w:val="000000"/>
                <w:sz w:val="20"/>
              </w:rPr>
              <w:t>
</w:t>
            </w:r>
            <w:r>
              <w:rPr>
                <w:rFonts w:ascii="Times New Roman"/>
                <w:b w:val="false"/>
                <w:i w:val="false"/>
                <w:color w:val="000000"/>
                <w:sz w:val="20"/>
              </w:rPr>
              <w:t>типа «В-1»</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Наушники противошумные с креплением на</w:t>
            </w:r>
            <w:r>
              <w:br/>
            </w:r>
            <w:r>
              <w:rPr>
                <w:rFonts w:ascii="Times New Roman"/>
                <w:b w:val="false"/>
                <w:i w:val="false"/>
                <w:color w:val="000000"/>
                <w:sz w:val="20"/>
              </w:rPr>
              <w:t>
</w:t>
            </w:r>
            <w:r>
              <w:rPr>
                <w:rFonts w:ascii="Times New Roman"/>
                <w:b w:val="false"/>
                <w:i w:val="false"/>
                <w:color w:val="000000"/>
                <w:sz w:val="20"/>
              </w:rPr>
              <w:t>каску (или  вкладыши противошумные)</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(1 пара)</w:t>
            </w:r>
            <w:r>
              <w:br/>
            </w:r>
            <w:r>
              <w:rPr>
                <w:rFonts w:ascii="Times New Roman"/>
                <w:b w:val="false"/>
                <w:i w:val="false"/>
                <w:color w:val="000000"/>
                <w:sz w:val="20"/>
              </w:rPr>
              <w:t>
</w:t>
            </w:r>
            <w:r>
              <w:rPr>
                <w:rFonts w:ascii="Times New Roman"/>
                <w:b w:val="false"/>
                <w:i w:val="false"/>
                <w:color w:val="000000"/>
                <w:sz w:val="20"/>
              </w:rPr>
              <w:t>до износа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Респиратор газоаэрозольный</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комбинированные</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пары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На наружных работах зимой дополнительно: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Куртка, утепленная из ткани</w:t>
            </w:r>
            <w:r>
              <w:br/>
            </w:r>
            <w:r>
              <w:rPr>
                <w:rFonts w:ascii="Times New Roman"/>
                <w:b w:val="false"/>
                <w:i w:val="false"/>
                <w:color w:val="000000"/>
                <w:sz w:val="20"/>
              </w:rPr>
              <w:t>
</w:t>
            </w:r>
            <w:r>
              <w:rPr>
                <w:rFonts w:ascii="Times New Roman"/>
                <w:b w:val="false"/>
                <w:i w:val="false"/>
                <w:color w:val="000000"/>
                <w:sz w:val="20"/>
              </w:rPr>
              <w:t>хлопчатобумажной с масловодоотталкивающей</w:t>
            </w:r>
            <w:r>
              <w:br/>
            </w:r>
            <w:r>
              <w:rPr>
                <w:rFonts w:ascii="Times New Roman"/>
                <w:b w:val="false"/>
                <w:i w:val="false"/>
                <w:color w:val="000000"/>
                <w:sz w:val="20"/>
              </w:rPr>
              <w:t>
</w:t>
            </w:r>
            <w:r>
              <w:rPr>
                <w:rFonts w:ascii="Times New Roman"/>
                <w:b w:val="false"/>
                <w:i w:val="false"/>
                <w:color w:val="000000"/>
                <w:sz w:val="20"/>
              </w:rPr>
              <w:t>пропиткой</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Брюки утепленные из ткани</w:t>
            </w:r>
            <w:r>
              <w:br/>
            </w:r>
            <w:r>
              <w:rPr>
                <w:rFonts w:ascii="Times New Roman"/>
                <w:b w:val="false"/>
                <w:i w:val="false"/>
                <w:color w:val="000000"/>
                <w:sz w:val="20"/>
              </w:rPr>
              <w:t>
</w:t>
            </w:r>
            <w:r>
              <w:rPr>
                <w:rFonts w:ascii="Times New Roman"/>
                <w:b w:val="false"/>
                <w:i w:val="false"/>
                <w:color w:val="000000"/>
                <w:sz w:val="20"/>
              </w:rPr>
              <w:t>хлопчатобумажной с масловодоотталкивающей</w:t>
            </w:r>
            <w:r>
              <w:br/>
            </w:r>
            <w:r>
              <w:rPr>
                <w:rFonts w:ascii="Times New Roman"/>
                <w:b w:val="false"/>
                <w:i w:val="false"/>
                <w:color w:val="000000"/>
                <w:sz w:val="20"/>
              </w:rPr>
              <w:t>
</w:t>
            </w:r>
            <w:r>
              <w:rPr>
                <w:rFonts w:ascii="Times New Roman"/>
                <w:b w:val="false"/>
                <w:i w:val="false"/>
                <w:color w:val="000000"/>
                <w:sz w:val="20"/>
              </w:rPr>
              <w:t>пропиткой</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Валенки на резиновой подошве (или сапоги</w:t>
            </w:r>
            <w:r>
              <w:br/>
            </w:r>
            <w:r>
              <w:rPr>
                <w:rFonts w:ascii="Times New Roman"/>
                <w:b w:val="false"/>
                <w:i w:val="false"/>
                <w:color w:val="000000"/>
                <w:sz w:val="20"/>
              </w:rPr>
              <w:t>
</w:t>
            </w:r>
            <w:r>
              <w:rPr>
                <w:rFonts w:ascii="Times New Roman"/>
                <w:b w:val="false"/>
                <w:i w:val="false"/>
                <w:color w:val="000000"/>
                <w:sz w:val="20"/>
              </w:rPr>
              <w:t>кожаные утепленные с жестким подноском)</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по поясам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Подшлемник утепленный с однослойным или</w:t>
            </w:r>
            <w:r>
              <w:br/>
            </w:r>
            <w:r>
              <w:rPr>
                <w:rFonts w:ascii="Times New Roman"/>
                <w:b w:val="false"/>
                <w:i w:val="false"/>
                <w:color w:val="000000"/>
                <w:sz w:val="20"/>
              </w:rPr>
              <w:t>
</w:t>
            </w:r>
            <w:r>
              <w:rPr>
                <w:rFonts w:ascii="Times New Roman"/>
                <w:b w:val="false"/>
                <w:i w:val="false"/>
                <w:color w:val="000000"/>
                <w:sz w:val="20"/>
              </w:rPr>
              <w:t>трехслойным утеплителем</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с защитным покрытием,</w:t>
            </w:r>
            <w:r>
              <w:br/>
            </w:r>
            <w:r>
              <w:rPr>
                <w:rFonts w:ascii="Times New Roman"/>
                <w:b w:val="false"/>
                <w:i w:val="false"/>
                <w:color w:val="000000"/>
                <w:sz w:val="20"/>
              </w:rPr>
              <w:t>
</w:t>
            </w:r>
            <w:r>
              <w:rPr>
                <w:rFonts w:ascii="Times New Roman"/>
                <w:b w:val="false"/>
                <w:i w:val="false"/>
                <w:color w:val="000000"/>
                <w:sz w:val="20"/>
              </w:rPr>
              <w:t>морозостойкие с шерстяными вкладышами</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пары на 1 год</w:t>
            </w:r>
          </w:p>
        </w:tc>
      </w:tr>
      <w:tr>
        <w:trPr>
          <w:trHeight w:val="30" w:hRule="atLeast"/>
        </w:trPr>
        <w:tc>
          <w:tcPr>
            <w:tcW w:w="6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30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Оператор очистных</w:t>
            </w:r>
            <w:r>
              <w:br/>
            </w:r>
            <w:r>
              <w:rPr>
                <w:rFonts w:ascii="Times New Roman"/>
                <w:b w:val="false"/>
                <w:i w:val="false"/>
                <w:color w:val="000000"/>
                <w:sz w:val="20"/>
              </w:rPr>
              <w:t>
</w:t>
            </w:r>
            <w:r>
              <w:rPr>
                <w:rFonts w:ascii="Times New Roman"/>
                <w:b w:val="false"/>
                <w:i w:val="false"/>
                <w:color w:val="000000"/>
                <w:sz w:val="20"/>
              </w:rPr>
              <w:t>сооружений</w:t>
            </w: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(куртка+полукомбинезон/или брюки)</w:t>
            </w:r>
            <w:r>
              <w:br/>
            </w:r>
            <w:r>
              <w:rPr>
                <w:rFonts w:ascii="Times New Roman"/>
                <w:b w:val="false"/>
                <w:i w:val="false"/>
                <w:color w:val="000000"/>
                <w:sz w:val="20"/>
              </w:rPr>
              <w:t>
</w:t>
            </w:r>
            <w:r>
              <w:rPr>
                <w:rFonts w:ascii="Times New Roman"/>
                <w:b w:val="false"/>
                <w:i w:val="false"/>
                <w:color w:val="000000"/>
                <w:sz w:val="20"/>
              </w:rPr>
              <w:t>из ткани хлопчатобумажной с</w:t>
            </w:r>
            <w:r>
              <w:br/>
            </w:r>
            <w:r>
              <w:rPr>
                <w:rFonts w:ascii="Times New Roman"/>
                <w:b w:val="false"/>
                <w:i w:val="false"/>
                <w:color w:val="000000"/>
                <w:sz w:val="20"/>
              </w:rPr>
              <w:t>
</w:t>
            </w:r>
            <w:r>
              <w:rPr>
                <w:rFonts w:ascii="Times New Roman"/>
                <w:b w:val="false"/>
                <w:i w:val="false"/>
                <w:color w:val="000000"/>
                <w:sz w:val="20"/>
              </w:rPr>
              <w:t>масловодоотталкивающей пропиткой</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кожаные  с жестким подноском</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с полимерным покрытием</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пары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 защитная</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Подшлемник под каску</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Очки с поликарбонатным (или минеральным)</w:t>
            </w:r>
            <w:r>
              <w:br/>
            </w:r>
            <w:r>
              <w:rPr>
                <w:rFonts w:ascii="Times New Roman"/>
                <w:b w:val="false"/>
                <w:i w:val="false"/>
                <w:color w:val="000000"/>
                <w:sz w:val="20"/>
              </w:rPr>
              <w:t>
</w:t>
            </w:r>
            <w:r>
              <w:rPr>
                <w:rFonts w:ascii="Times New Roman"/>
                <w:b w:val="false"/>
                <w:i w:val="false"/>
                <w:color w:val="000000"/>
                <w:sz w:val="20"/>
              </w:rPr>
              <w:t>неупрочненным стеклом со светофильтрами</w:t>
            </w:r>
            <w:r>
              <w:br/>
            </w:r>
            <w:r>
              <w:rPr>
                <w:rFonts w:ascii="Times New Roman"/>
                <w:b w:val="false"/>
                <w:i w:val="false"/>
                <w:color w:val="000000"/>
                <w:sz w:val="20"/>
              </w:rPr>
              <w:t>
</w:t>
            </w:r>
            <w:r>
              <w:rPr>
                <w:rFonts w:ascii="Times New Roman"/>
                <w:b w:val="false"/>
                <w:i w:val="false"/>
                <w:color w:val="000000"/>
                <w:sz w:val="20"/>
              </w:rPr>
              <w:t>типа «В-1»</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Наушники противошумные с креплением на</w:t>
            </w:r>
            <w:r>
              <w:br/>
            </w:r>
            <w:r>
              <w:rPr>
                <w:rFonts w:ascii="Times New Roman"/>
                <w:b w:val="false"/>
                <w:i w:val="false"/>
                <w:color w:val="000000"/>
                <w:sz w:val="20"/>
              </w:rPr>
              <w:t>
</w:t>
            </w:r>
            <w:r>
              <w:rPr>
                <w:rFonts w:ascii="Times New Roman"/>
                <w:b w:val="false"/>
                <w:i w:val="false"/>
                <w:color w:val="000000"/>
                <w:sz w:val="20"/>
              </w:rPr>
              <w:t>каску (или кладыши противошумные)</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w:t>
            </w:r>
            <w:r>
              <w:br/>
            </w:r>
            <w:r>
              <w:rPr>
                <w:rFonts w:ascii="Times New Roman"/>
                <w:b w:val="false"/>
                <w:i w:val="false"/>
                <w:color w:val="000000"/>
                <w:sz w:val="20"/>
              </w:rPr>
              <w:t>
</w:t>
            </w:r>
            <w:r>
              <w:rPr>
                <w:rFonts w:ascii="Times New Roman"/>
                <w:b w:val="false"/>
                <w:i w:val="false"/>
                <w:color w:val="000000"/>
                <w:sz w:val="20"/>
              </w:rPr>
              <w:t>(1 пара) до износа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Респиратор газоаэрозольный</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Рукавицы  брезентовые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пар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На наружных работах зимой дополнительно: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Куртка, утепленная из ткани</w:t>
            </w:r>
            <w:r>
              <w:br/>
            </w:r>
            <w:r>
              <w:rPr>
                <w:rFonts w:ascii="Times New Roman"/>
                <w:b w:val="false"/>
                <w:i w:val="false"/>
                <w:color w:val="000000"/>
                <w:sz w:val="20"/>
              </w:rPr>
              <w:t>
</w:t>
            </w:r>
            <w:r>
              <w:rPr>
                <w:rFonts w:ascii="Times New Roman"/>
                <w:b w:val="false"/>
                <w:i w:val="false"/>
                <w:color w:val="000000"/>
                <w:sz w:val="20"/>
              </w:rPr>
              <w:t>хлопчатобумажной с масловодоотталкивающей</w:t>
            </w:r>
            <w:r>
              <w:br/>
            </w:r>
            <w:r>
              <w:rPr>
                <w:rFonts w:ascii="Times New Roman"/>
                <w:b w:val="false"/>
                <w:i w:val="false"/>
                <w:color w:val="000000"/>
                <w:sz w:val="20"/>
              </w:rPr>
              <w:t>
</w:t>
            </w:r>
            <w:r>
              <w:rPr>
                <w:rFonts w:ascii="Times New Roman"/>
                <w:b w:val="false"/>
                <w:i w:val="false"/>
                <w:color w:val="000000"/>
                <w:sz w:val="20"/>
              </w:rPr>
              <w:t>пропиткой</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Брюки утепленные из ткани</w:t>
            </w:r>
            <w:r>
              <w:br/>
            </w:r>
            <w:r>
              <w:rPr>
                <w:rFonts w:ascii="Times New Roman"/>
                <w:b w:val="false"/>
                <w:i w:val="false"/>
                <w:color w:val="000000"/>
                <w:sz w:val="20"/>
              </w:rPr>
              <w:t>
</w:t>
            </w:r>
            <w:r>
              <w:rPr>
                <w:rFonts w:ascii="Times New Roman"/>
                <w:b w:val="false"/>
                <w:i w:val="false"/>
                <w:color w:val="000000"/>
                <w:sz w:val="20"/>
              </w:rPr>
              <w:t>хлопчатобумажной с масловодоотталкивающей</w:t>
            </w:r>
            <w:r>
              <w:br/>
            </w:r>
            <w:r>
              <w:rPr>
                <w:rFonts w:ascii="Times New Roman"/>
                <w:b w:val="false"/>
                <w:i w:val="false"/>
                <w:color w:val="000000"/>
                <w:sz w:val="20"/>
              </w:rPr>
              <w:t>
</w:t>
            </w:r>
            <w:r>
              <w:rPr>
                <w:rFonts w:ascii="Times New Roman"/>
                <w:b w:val="false"/>
                <w:i w:val="false"/>
                <w:color w:val="000000"/>
                <w:sz w:val="20"/>
              </w:rPr>
              <w:t>пропиткой</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Валенки на резиновой подошве (или ботинки</w:t>
            </w:r>
            <w:r>
              <w:br/>
            </w:r>
            <w:r>
              <w:rPr>
                <w:rFonts w:ascii="Times New Roman"/>
                <w:b w:val="false"/>
                <w:i w:val="false"/>
                <w:color w:val="000000"/>
                <w:sz w:val="20"/>
              </w:rPr>
              <w:t>
</w:t>
            </w:r>
            <w:r>
              <w:rPr>
                <w:rFonts w:ascii="Times New Roman"/>
                <w:b w:val="false"/>
                <w:i w:val="false"/>
                <w:color w:val="000000"/>
                <w:sz w:val="20"/>
              </w:rPr>
              <w:t>кожаные утепленные с жестким подноском)</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по поясам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Подшлемник утепленный с однослойным или</w:t>
            </w:r>
            <w:r>
              <w:br/>
            </w:r>
            <w:r>
              <w:rPr>
                <w:rFonts w:ascii="Times New Roman"/>
                <w:b w:val="false"/>
                <w:i w:val="false"/>
                <w:color w:val="000000"/>
                <w:sz w:val="20"/>
              </w:rPr>
              <w:t>
</w:t>
            </w:r>
            <w:r>
              <w:rPr>
                <w:rFonts w:ascii="Times New Roman"/>
                <w:b w:val="false"/>
                <w:i w:val="false"/>
                <w:color w:val="000000"/>
                <w:sz w:val="20"/>
              </w:rPr>
              <w:t>трехслойным утеплителем</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с защитным покрытием,</w:t>
            </w:r>
            <w:r>
              <w:br/>
            </w:r>
            <w:r>
              <w:rPr>
                <w:rFonts w:ascii="Times New Roman"/>
                <w:b w:val="false"/>
                <w:i w:val="false"/>
                <w:color w:val="000000"/>
                <w:sz w:val="20"/>
              </w:rPr>
              <w:t>
</w:t>
            </w:r>
            <w:r>
              <w:rPr>
                <w:rFonts w:ascii="Times New Roman"/>
                <w:b w:val="false"/>
                <w:i w:val="false"/>
                <w:color w:val="000000"/>
                <w:sz w:val="20"/>
              </w:rPr>
              <w:t>морозостойкие с шерстяными вкладышами</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пары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Комплект водонепроницаемый, включающий -</w:t>
            </w:r>
            <w:r>
              <w:br/>
            </w:r>
            <w:r>
              <w:rPr>
                <w:rFonts w:ascii="Times New Roman"/>
                <w:b w:val="false"/>
                <w:i w:val="false"/>
                <w:color w:val="000000"/>
                <w:sz w:val="20"/>
              </w:rPr>
              <w:t>
</w:t>
            </w:r>
            <w:r>
              <w:rPr>
                <w:rFonts w:ascii="Times New Roman"/>
                <w:b w:val="false"/>
                <w:i w:val="false"/>
                <w:color w:val="000000"/>
                <w:sz w:val="20"/>
              </w:rPr>
              <w:t>высокие сапоги, комбинезон и резиновые</w:t>
            </w:r>
            <w:r>
              <w:br/>
            </w:r>
            <w:r>
              <w:rPr>
                <w:rFonts w:ascii="Times New Roman"/>
                <w:b w:val="false"/>
                <w:i w:val="false"/>
                <w:color w:val="000000"/>
                <w:sz w:val="20"/>
              </w:rPr>
              <w:t>
</w:t>
            </w:r>
            <w:r>
              <w:rPr>
                <w:rFonts w:ascii="Times New Roman"/>
                <w:b w:val="false"/>
                <w:i w:val="false"/>
                <w:color w:val="000000"/>
                <w:sz w:val="20"/>
              </w:rPr>
              <w:t>перчатки</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30" w:hRule="atLeast"/>
        </w:trPr>
        <w:tc>
          <w:tcPr>
            <w:tcW w:w="6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30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Оператор товарный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При выполнении работы по перекачке нефти, нефтепродуктов и</w:t>
            </w:r>
            <w:r>
              <w:br/>
            </w:r>
            <w:r>
              <w:rPr>
                <w:rFonts w:ascii="Times New Roman"/>
                <w:b w:val="false"/>
                <w:i w:val="false"/>
                <w:color w:val="000000"/>
                <w:sz w:val="20"/>
              </w:rPr>
              <w:t>
</w:t>
            </w:r>
            <w:r>
              <w:rPr>
                <w:rFonts w:ascii="Times New Roman"/>
                <w:b w:val="false"/>
                <w:i/>
                <w:color w:val="000000"/>
                <w:sz w:val="20"/>
              </w:rPr>
              <w:t>газового конденсата: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(куртка+полукомбинезон/или брюки)</w:t>
            </w:r>
            <w:r>
              <w:br/>
            </w:r>
            <w:r>
              <w:rPr>
                <w:rFonts w:ascii="Times New Roman"/>
                <w:b w:val="false"/>
                <w:i w:val="false"/>
                <w:color w:val="000000"/>
                <w:sz w:val="20"/>
              </w:rPr>
              <w:t>
</w:t>
            </w:r>
            <w:r>
              <w:rPr>
                <w:rFonts w:ascii="Times New Roman"/>
                <w:b w:val="false"/>
                <w:i w:val="false"/>
                <w:color w:val="000000"/>
                <w:sz w:val="20"/>
              </w:rPr>
              <w:t>из ткани хлопчатобумажной с</w:t>
            </w:r>
            <w:r>
              <w:br/>
            </w:r>
            <w:r>
              <w:rPr>
                <w:rFonts w:ascii="Times New Roman"/>
                <w:b w:val="false"/>
                <w:i w:val="false"/>
                <w:color w:val="000000"/>
                <w:sz w:val="20"/>
              </w:rPr>
              <w:t>
</w:t>
            </w:r>
            <w:r>
              <w:rPr>
                <w:rFonts w:ascii="Times New Roman"/>
                <w:b w:val="false"/>
                <w:i w:val="false"/>
                <w:color w:val="000000"/>
                <w:sz w:val="20"/>
              </w:rPr>
              <w:t>масловодоотталкивающей пропиткой</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(или сапоги) кожаные с жестким</w:t>
            </w:r>
            <w:r>
              <w:br/>
            </w:r>
            <w:r>
              <w:rPr>
                <w:rFonts w:ascii="Times New Roman"/>
                <w:b w:val="false"/>
                <w:i w:val="false"/>
                <w:color w:val="000000"/>
                <w:sz w:val="20"/>
              </w:rPr>
              <w:t>
</w:t>
            </w:r>
            <w:r>
              <w:rPr>
                <w:rFonts w:ascii="Times New Roman"/>
                <w:b w:val="false"/>
                <w:i w:val="false"/>
                <w:color w:val="000000"/>
                <w:sz w:val="20"/>
              </w:rPr>
              <w:t>подноском</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комбинированные</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пары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 защитная</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Подшлемник под каску</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Очки с поликарбонатным (или минеральным)</w:t>
            </w:r>
            <w:r>
              <w:br/>
            </w:r>
            <w:r>
              <w:rPr>
                <w:rFonts w:ascii="Times New Roman"/>
                <w:b w:val="false"/>
                <w:i w:val="false"/>
                <w:color w:val="000000"/>
                <w:sz w:val="20"/>
              </w:rPr>
              <w:t>
</w:t>
            </w:r>
            <w:r>
              <w:rPr>
                <w:rFonts w:ascii="Times New Roman"/>
                <w:b w:val="false"/>
                <w:i w:val="false"/>
                <w:color w:val="000000"/>
                <w:sz w:val="20"/>
              </w:rPr>
              <w:t>неупрочненным стеклом со светофильтрами</w:t>
            </w:r>
            <w:r>
              <w:br/>
            </w:r>
            <w:r>
              <w:rPr>
                <w:rFonts w:ascii="Times New Roman"/>
                <w:b w:val="false"/>
                <w:i w:val="false"/>
                <w:color w:val="000000"/>
                <w:sz w:val="20"/>
              </w:rPr>
              <w:t>
</w:t>
            </w:r>
            <w:r>
              <w:rPr>
                <w:rFonts w:ascii="Times New Roman"/>
                <w:b w:val="false"/>
                <w:i w:val="false"/>
                <w:color w:val="000000"/>
                <w:sz w:val="20"/>
              </w:rPr>
              <w:t>типа «В-1»</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Наушники противошумные с креплением на</w:t>
            </w:r>
            <w:r>
              <w:br/>
            </w:r>
            <w:r>
              <w:rPr>
                <w:rFonts w:ascii="Times New Roman"/>
                <w:b w:val="false"/>
                <w:i w:val="false"/>
                <w:color w:val="000000"/>
                <w:sz w:val="20"/>
              </w:rPr>
              <w:t>
</w:t>
            </w:r>
            <w:r>
              <w:rPr>
                <w:rFonts w:ascii="Times New Roman"/>
                <w:b w:val="false"/>
                <w:i w:val="false"/>
                <w:color w:val="000000"/>
                <w:sz w:val="20"/>
              </w:rPr>
              <w:t>каску (или вкладыши противошумные)</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w:t>
            </w:r>
            <w:r>
              <w:br/>
            </w:r>
            <w:r>
              <w:rPr>
                <w:rFonts w:ascii="Times New Roman"/>
                <w:b w:val="false"/>
                <w:i w:val="false"/>
                <w:color w:val="000000"/>
                <w:sz w:val="20"/>
              </w:rPr>
              <w:t>
</w:t>
            </w:r>
            <w:r>
              <w:rPr>
                <w:rFonts w:ascii="Times New Roman"/>
                <w:b w:val="false"/>
                <w:i w:val="false"/>
                <w:color w:val="000000"/>
                <w:sz w:val="20"/>
              </w:rPr>
              <w:t>(1 пара)до износа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Респиратор газоаэрозольный</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На наружных работах зимой дополнительно: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Куртка, утепленная из ткани</w:t>
            </w:r>
            <w:r>
              <w:br/>
            </w:r>
            <w:r>
              <w:rPr>
                <w:rFonts w:ascii="Times New Roman"/>
                <w:b w:val="false"/>
                <w:i w:val="false"/>
                <w:color w:val="000000"/>
                <w:sz w:val="20"/>
              </w:rPr>
              <w:t>
</w:t>
            </w:r>
            <w:r>
              <w:rPr>
                <w:rFonts w:ascii="Times New Roman"/>
                <w:b w:val="false"/>
                <w:i w:val="false"/>
                <w:color w:val="000000"/>
                <w:sz w:val="20"/>
              </w:rPr>
              <w:t>хлопчатобумажной с масловодоотталкивающей</w:t>
            </w:r>
            <w:r>
              <w:br/>
            </w:r>
            <w:r>
              <w:rPr>
                <w:rFonts w:ascii="Times New Roman"/>
                <w:b w:val="false"/>
                <w:i w:val="false"/>
                <w:color w:val="000000"/>
                <w:sz w:val="20"/>
              </w:rPr>
              <w:t>
</w:t>
            </w:r>
            <w:r>
              <w:rPr>
                <w:rFonts w:ascii="Times New Roman"/>
                <w:b w:val="false"/>
                <w:i w:val="false"/>
                <w:color w:val="000000"/>
                <w:sz w:val="20"/>
              </w:rPr>
              <w:t>пропиткой</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Брюки утепленные из ткани</w:t>
            </w:r>
            <w:r>
              <w:br/>
            </w:r>
            <w:r>
              <w:rPr>
                <w:rFonts w:ascii="Times New Roman"/>
                <w:b w:val="false"/>
                <w:i w:val="false"/>
                <w:color w:val="000000"/>
                <w:sz w:val="20"/>
              </w:rPr>
              <w:t>
</w:t>
            </w:r>
            <w:r>
              <w:rPr>
                <w:rFonts w:ascii="Times New Roman"/>
                <w:b w:val="false"/>
                <w:i w:val="false"/>
                <w:color w:val="000000"/>
                <w:sz w:val="20"/>
              </w:rPr>
              <w:t>хлопчатобумажной с масловодоотталкивающей</w:t>
            </w:r>
            <w:r>
              <w:br/>
            </w:r>
            <w:r>
              <w:rPr>
                <w:rFonts w:ascii="Times New Roman"/>
                <w:b w:val="false"/>
                <w:i w:val="false"/>
                <w:color w:val="000000"/>
                <w:sz w:val="20"/>
              </w:rPr>
              <w:t>
</w:t>
            </w:r>
            <w:r>
              <w:rPr>
                <w:rFonts w:ascii="Times New Roman"/>
                <w:b w:val="false"/>
                <w:i w:val="false"/>
                <w:color w:val="000000"/>
                <w:sz w:val="20"/>
              </w:rPr>
              <w:t>пропиткой</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Валенки на резиновой подошве (или сапоги</w:t>
            </w:r>
            <w:r>
              <w:br/>
            </w:r>
            <w:r>
              <w:rPr>
                <w:rFonts w:ascii="Times New Roman"/>
                <w:b w:val="false"/>
                <w:i w:val="false"/>
                <w:color w:val="000000"/>
                <w:sz w:val="20"/>
              </w:rPr>
              <w:t>
</w:t>
            </w:r>
            <w:r>
              <w:rPr>
                <w:rFonts w:ascii="Times New Roman"/>
                <w:b w:val="false"/>
                <w:i w:val="false"/>
                <w:color w:val="000000"/>
                <w:sz w:val="20"/>
              </w:rPr>
              <w:t>кожаные утепленные с жестким подноском)</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по поясам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При работе на нефтяных и газовых промыслов: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(куртка+полукомбинезон/или брюки)</w:t>
            </w:r>
            <w:r>
              <w:br/>
            </w:r>
            <w:r>
              <w:rPr>
                <w:rFonts w:ascii="Times New Roman"/>
                <w:b w:val="false"/>
                <w:i w:val="false"/>
                <w:color w:val="000000"/>
                <w:sz w:val="20"/>
              </w:rPr>
              <w:t>
</w:t>
            </w:r>
            <w:r>
              <w:rPr>
                <w:rFonts w:ascii="Times New Roman"/>
                <w:b w:val="false"/>
                <w:i w:val="false"/>
                <w:color w:val="000000"/>
                <w:sz w:val="20"/>
              </w:rPr>
              <w:t>из ткани хлопчатобумажной с</w:t>
            </w:r>
            <w:r>
              <w:br/>
            </w:r>
            <w:r>
              <w:rPr>
                <w:rFonts w:ascii="Times New Roman"/>
                <w:b w:val="false"/>
                <w:i w:val="false"/>
                <w:color w:val="000000"/>
                <w:sz w:val="20"/>
              </w:rPr>
              <w:t>
</w:t>
            </w:r>
            <w:r>
              <w:rPr>
                <w:rFonts w:ascii="Times New Roman"/>
                <w:b w:val="false"/>
                <w:i w:val="false"/>
                <w:color w:val="000000"/>
                <w:sz w:val="20"/>
              </w:rPr>
              <w:t>масловодоотталкивающей пропиткой</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по</w:t>
            </w:r>
            <w:r>
              <w:br/>
            </w:r>
            <w:r>
              <w:rPr>
                <w:rFonts w:ascii="Times New Roman"/>
                <w:b w:val="false"/>
                <w:i w:val="false"/>
                <w:color w:val="000000"/>
                <w:sz w:val="20"/>
              </w:rPr>
              <w:t>
</w:t>
            </w:r>
            <w:r>
              <w:rPr>
                <w:rFonts w:ascii="Times New Roman"/>
                <w:b w:val="false"/>
                <w:i w:val="false"/>
                <w:color w:val="000000"/>
                <w:sz w:val="20"/>
              </w:rPr>
              <w:t>поясам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Валенки на резиновой подошве</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по поясам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При работе с этилированным бензином дополнительно:</w:t>
            </w:r>
          </w:p>
        </w:tc>
      </w:tr>
      <w:tr>
        <w:trPr>
          <w:trHeight w:val="3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Белье нательное</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комплекта</w:t>
            </w:r>
            <w:r>
              <w:br/>
            </w:r>
            <w:r>
              <w:rPr>
                <w:rFonts w:ascii="Times New Roman"/>
                <w:b w:val="false"/>
                <w:i w:val="false"/>
                <w:color w:val="000000"/>
                <w:sz w:val="20"/>
              </w:rPr>
              <w:t>
</w:t>
            </w:r>
            <w:r>
              <w:rPr>
                <w:rFonts w:ascii="Times New Roman"/>
                <w:b w:val="false"/>
                <w:i w:val="false"/>
                <w:color w:val="000000"/>
                <w:sz w:val="20"/>
              </w:rPr>
              <w:t>на 1 год</w:t>
            </w:r>
          </w:p>
        </w:tc>
      </w:tr>
      <w:tr>
        <w:trPr>
          <w:trHeight w:val="4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При выполнении работы по сливу, наливу, шланговке, заправке</w:t>
            </w:r>
            <w:r>
              <w:br/>
            </w:r>
            <w:r>
              <w:rPr>
                <w:rFonts w:ascii="Times New Roman"/>
                <w:b w:val="false"/>
                <w:i w:val="false"/>
                <w:color w:val="000000"/>
                <w:sz w:val="20"/>
              </w:rPr>
              <w:t>
</w:t>
            </w:r>
            <w:r>
              <w:rPr>
                <w:rFonts w:ascii="Times New Roman"/>
                <w:b w:val="false"/>
                <w:i/>
                <w:color w:val="000000"/>
                <w:sz w:val="20"/>
              </w:rPr>
              <w:t>цистерн и нефтесудов: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Костюм (куртка+брюки)  брезентовый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Плащ непромокаемый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кожаные</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Рукавицы </w:t>
            </w:r>
            <w:r>
              <w:rPr>
                <w:rFonts w:ascii="Times New Roman"/>
                <w:b w:val="false"/>
                <w:i w:val="false"/>
                <w:color w:val="000000"/>
                <w:sz w:val="20"/>
              </w:rPr>
              <w:t>из ткани хлопчатобумажной с</w:t>
            </w:r>
            <w:r>
              <w:br/>
            </w:r>
            <w:r>
              <w:rPr>
                <w:rFonts w:ascii="Times New Roman"/>
                <w:b w:val="false"/>
                <w:i w:val="false"/>
                <w:color w:val="000000"/>
                <w:sz w:val="20"/>
              </w:rPr>
              <w:t>
</w:t>
            </w:r>
            <w:r>
              <w:rPr>
                <w:rFonts w:ascii="Times New Roman"/>
                <w:b w:val="false"/>
                <w:i w:val="false"/>
                <w:color w:val="000000"/>
                <w:sz w:val="20"/>
              </w:rPr>
              <w:t>водоотталкивающей пропиткой</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пары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На наружных работах зимой дополнительно: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Куртка, утепленная из ткани</w:t>
            </w:r>
            <w:r>
              <w:br/>
            </w:r>
            <w:r>
              <w:rPr>
                <w:rFonts w:ascii="Times New Roman"/>
                <w:b w:val="false"/>
                <w:i w:val="false"/>
                <w:color w:val="000000"/>
                <w:sz w:val="20"/>
              </w:rPr>
              <w:t>
</w:t>
            </w:r>
            <w:r>
              <w:rPr>
                <w:rFonts w:ascii="Times New Roman"/>
                <w:b w:val="false"/>
                <w:i w:val="false"/>
                <w:color w:val="000000"/>
                <w:sz w:val="20"/>
              </w:rPr>
              <w:t>хлопчатобумажной с масловодоотталкивающей</w:t>
            </w:r>
            <w:r>
              <w:br/>
            </w:r>
            <w:r>
              <w:rPr>
                <w:rFonts w:ascii="Times New Roman"/>
                <w:b w:val="false"/>
                <w:i w:val="false"/>
                <w:color w:val="000000"/>
                <w:sz w:val="20"/>
              </w:rPr>
              <w:t>
</w:t>
            </w:r>
            <w:r>
              <w:rPr>
                <w:rFonts w:ascii="Times New Roman"/>
                <w:b w:val="false"/>
                <w:i w:val="false"/>
                <w:color w:val="000000"/>
                <w:sz w:val="20"/>
              </w:rPr>
              <w:t>пропиткой</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Брюки утепленные из ткани</w:t>
            </w:r>
            <w:r>
              <w:br/>
            </w:r>
            <w:r>
              <w:rPr>
                <w:rFonts w:ascii="Times New Roman"/>
                <w:b w:val="false"/>
                <w:i w:val="false"/>
                <w:color w:val="000000"/>
                <w:sz w:val="20"/>
              </w:rPr>
              <w:t>
</w:t>
            </w:r>
            <w:r>
              <w:rPr>
                <w:rFonts w:ascii="Times New Roman"/>
                <w:b w:val="false"/>
                <w:i w:val="false"/>
                <w:color w:val="000000"/>
                <w:sz w:val="20"/>
              </w:rPr>
              <w:t>хлопчатобумажной с масловодоотталкивающей</w:t>
            </w:r>
            <w:r>
              <w:br/>
            </w:r>
            <w:r>
              <w:rPr>
                <w:rFonts w:ascii="Times New Roman"/>
                <w:b w:val="false"/>
                <w:i w:val="false"/>
                <w:color w:val="000000"/>
                <w:sz w:val="20"/>
              </w:rPr>
              <w:t>
</w:t>
            </w:r>
            <w:r>
              <w:rPr>
                <w:rFonts w:ascii="Times New Roman"/>
                <w:b w:val="false"/>
                <w:i w:val="false"/>
                <w:color w:val="000000"/>
                <w:sz w:val="20"/>
              </w:rPr>
              <w:t>пропиткой</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Подшлемник утепленный с однослойным или</w:t>
            </w:r>
            <w:r>
              <w:br/>
            </w:r>
            <w:r>
              <w:rPr>
                <w:rFonts w:ascii="Times New Roman"/>
                <w:b w:val="false"/>
                <w:i w:val="false"/>
                <w:color w:val="000000"/>
                <w:sz w:val="20"/>
              </w:rPr>
              <w:t>
</w:t>
            </w:r>
            <w:r>
              <w:rPr>
                <w:rFonts w:ascii="Times New Roman"/>
                <w:b w:val="false"/>
                <w:i w:val="false"/>
                <w:color w:val="000000"/>
                <w:sz w:val="20"/>
              </w:rPr>
              <w:t>трехслойным утеплителем</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с защитным покрытием,</w:t>
            </w:r>
            <w:r>
              <w:br/>
            </w:r>
            <w:r>
              <w:rPr>
                <w:rFonts w:ascii="Times New Roman"/>
                <w:b w:val="false"/>
                <w:i w:val="false"/>
                <w:color w:val="000000"/>
                <w:sz w:val="20"/>
              </w:rPr>
              <w:t>
</w:t>
            </w:r>
            <w:r>
              <w:rPr>
                <w:rFonts w:ascii="Times New Roman"/>
                <w:b w:val="false"/>
                <w:i w:val="false"/>
                <w:color w:val="000000"/>
                <w:sz w:val="20"/>
              </w:rPr>
              <w:t>морозостойкие с шерстяными вкладышами</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пары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При работе с этилированным бензином дополнительно: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Белье нательное</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комплекта на 1</w:t>
            </w:r>
            <w:r>
              <w:br/>
            </w:r>
            <w:r>
              <w:rPr>
                <w:rFonts w:ascii="Times New Roman"/>
                <w:b w:val="false"/>
                <w:i w:val="false"/>
                <w:color w:val="000000"/>
                <w:sz w:val="20"/>
              </w:rPr>
              <w:t>
</w:t>
            </w:r>
            <w:r>
              <w:rPr>
                <w:rFonts w:ascii="Times New Roman"/>
                <w:b w:val="false"/>
                <w:i w:val="false"/>
                <w:color w:val="000000"/>
                <w:sz w:val="20"/>
              </w:rPr>
              <w:t>год</w:t>
            </w:r>
          </w:p>
        </w:tc>
      </w:tr>
      <w:tr>
        <w:trPr>
          <w:trHeight w:val="30" w:hRule="atLeast"/>
        </w:trPr>
        <w:tc>
          <w:tcPr>
            <w:tcW w:w="6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30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Пробоотборщик</w:t>
            </w: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(куртка+полукомбинезон/или брюки)</w:t>
            </w:r>
            <w:r>
              <w:br/>
            </w:r>
            <w:r>
              <w:rPr>
                <w:rFonts w:ascii="Times New Roman"/>
                <w:b w:val="false"/>
                <w:i w:val="false"/>
                <w:color w:val="000000"/>
                <w:sz w:val="20"/>
              </w:rPr>
              <w:t>
</w:t>
            </w:r>
            <w:r>
              <w:rPr>
                <w:rFonts w:ascii="Times New Roman"/>
                <w:b w:val="false"/>
                <w:i w:val="false"/>
                <w:color w:val="000000"/>
                <w:sz w:val="20"/>
              </w:rPr>
              <w:t>из ткани хлопчатобумажной с</w:t>
            </w:r>
            <w:r>
              <w:br/>
            </w:r>
            <w:r>
              <w:rPr>
                <w:rFonts w:ascii="Times New Roman"/>
                <w:b w:val="false"/>
                <w:i w:val="false"/>
                <w:color w:val="000000"/>
                <w:sz w:val="20"/>
              </w:rPr>
              <w:t>
</w:t>
            </w:r>
            <w:r>
              <w:rPr>
                <w:rFonts w:ascii="Times New Roman"/>
                <w:b w:val="false"/>
                <w:i w:val="false"/>
                <w:color w:val="000000"/>
                <w:sz w:val="20"/>
              </w:rPr>
              <w:t>масловодоотталкивающей пропиткой</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4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(или сапоги) кожаные с жестким</w:t>
            </w:r>
            <w:r>
              <w:br/>
            </w:r>
            <w:r>
              <w:rPr>
                <w:rFonts w:ascii="Times New Roman"/>
                <w:b w:val="false"/>
                <w:i w:val="false"/>
                <w:color w:val="000000"/>
                <w:sz w:val="20"/>
              </w:rPr>
              <w:t>
</w:t>
            </w:r>
            <w:r>
              <w:rPr>
                <w:rFonts w:ascii="Times New Roman"/>
                <w:b w:val="false"/>
                <w:i w:val="false"/>
                <w:color w:val="000000"/>
                <w:sz w:val="20"/>
              </w:rPr>
              <w:t xml:space="preserve">подноском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резиновые</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пары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 защитная</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Подшлемник под каску</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Очки с поликарбонатным (или минеральным)</w:t>
            </w:r>
            <w:r>
              <w:br/>
            </w:r>
            <w:r>
              <w:rPr>
                <w:rFonts w:ascii="Times New Roman"/>
                <w:b w:val="false"/>
                <w:i w:val="false"/>
                <w:color w:val="000000"/>
                <w:sz w:val="20"/>
              </w:rPr>
              <w:t>
</w:t>
            </w:r>
            <w:r>
              <w:rPr>
                <w:rFonts w:ascii="Times New Roman"/>
                <w:b w:val="false"/>
                <w:i w:val="false"/>
                <w:color w:val="000000"/>
                <w:sz w:val="20"/>
              </w:rPr>
              <w:t>неупрочненным стеклом со светофильтрами</w:t>
            </w:r>
            <w:r>
              <w:br/>
            </w:r>
            <w:r>
              <w:rPr>
                <w:rFonts w:ascii="Times New Roman"/>
                <w:b w:val="false"/>
                <w:i w:val="false"/>
                <w:color w:val="000000"/>
                <w:sz w:val="20"/>
              </w:rPr>
              <w:t>
</w:t>
            </w:r>
            <w:r>
              <w:rPr>
                <w:rFonts w:ascii="Times New Roman"/>
                <w:b w:val="false"/>
                <w:i w:val="false"/>
                <w:color w:val="000000"/>
                <w:sz w:val="20"/>
              </w:rPr>
              <w:t>типа «В-1»</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Наушники противошумные с креплением на</w:t>
            </w:r>
            <w:r>
              <w:br/>
            </w:r>
            <w:r>
              <w:rPr>
                <w:rFonts w:ascii="Times New Roman"/>
                <w:b w:val="false"/>
                <w:i w:val="false"/>
                <w:color w:val="000000"/>
                <w:sz w:val="20"/>
              </w:rPr>
              <w:t>
</w:t>
            </w:r>
            <w:r>
              <w:rPr>
                <w:rFonts w:ascii="Times New Roman"/>
                <w:b w:val="false"/>
                <w:i w:val="false"/>
                <w:color w:val="000000"/>
                <w:sz w:val="20"/>
              </w:rPr>
              <w:t>каску (или вкладыши противошумные)</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w:t>
            </w:r>
            <w:r>
              <w:br/>
            </w:r>
            <w:r>
              <w:rPr>
                <w:rFonts w:ascii="Times New Roman"/>
                <w:b w:val="false"/>
                <w:i w:val="false"/>
                <w:color w:val="000000"/>
                <w:sz w:val="20"/>
              </w:rPr>
              <w:t>
</w:t>
            </w:r>
            <w:r>
              <w:rPr>
                <w:rFonts w:ascii="Times New Roman"/>
                <w:b w:val="false"/>
                <w:i w:val="false"/>
                <w:color w:val="000000"/>
                <w:sz w:val="20"/>
              </w:rPr>
              <w:t>(1 пара) до износа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Респиратор газоаэрозольный</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комбинированные</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пары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На наружных работах зимой дополнительно: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Куртка, утепленная из ткани</w:t>
            </w:r>
            <w:r>
              <w:br/>
            </w:r>
            <w:r>
              <w:rPr>
                <w:rFonts w:ascii="Times New Roman"/>
                <w:b w:val="false"/>
                <w:i w:val="false"/>
                <w:color w:val="000000"/>
                <w:sz w:val="20"/>
              </w:rPr>
              <w:t>
</w:t>
            </w:r>
            <w:r>
              <w:rPr>
                <w:rFonts w:ascii="Times New Roman"/>
                <w:b w:val="false"/>
                <w:i w:val="false"/>
                <w:color w:val="000000"/>
                <w:sz w:val="20"/>
              </w:rPr>
              <w:t>хлопчатобумажной с масловодоотталкивающей</w:t>
            </w:r>
            <w:r>
              <w:br/>
            </w:r>
            <w:r>
              <w:rPr>
                <w:rFonts w:ascii="Times New Roman"/>
                <w:b w:val="false"/>
                <w:i w:val="false"/>
                <w:color w:val="000000"/>
                <w:sz w:val="20"/>
              </w:rPr>
              <w:t>
</w:t>
            </w:r>
            <w:r>
              <w:rPr>
                <w:rFonts w:ascii="Times New Roman"/>
                <w:b w:val="false"/>
                <w:i w:val="false"/>
                <w:color w:val="000000"/>
                <w:sz w:val="20"/>
              </w:rPr>
              <w:t>пропиткой</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Брюки утепленные из ткани</w:t>
            </w:r>
            <w:r>
              <w:br/>
            </w:r>
            <w:r>
              <w:rPr>
                <w:rFonts w:ascii="Times New Roman"/>
                <w:b w:val="false"/>
                <w:i w:val="false"/>
                <w:color w:val="000000"/>
                <w:sz w:val="20"/>
              </w:rPr>
              <w:t>
</w:t>
            </w:r>
            <w:r>
              <w:rPr>
                <w:rFonts w:ascii="Times New Roman"/>
                <w:b w:val="false"/>
                <w:i w:val="false"/>
                <w:color w:val="000000"/>
                <w:sz w:val="20"/>
              </w:rPr>
              <w:t>хлопчатобумажной с масловодоотталкивающей</w:t>
            </w:r>
            <w:r>
              <w:br/>
            </w:r>
            <w:r>
              <w:rPr>
                <w:rFonts w:ascii="Times New Roman"/>
                <w:b w:val="false"/>
                <w:i w:val="false"/>
                <w:color w:val="000000"/>
                <w:sz w:val="20"/>
              </w:rPr>
              <w:t>
</w:t>
            </w:r>
            <w:r>
              <w:rPr>
                <w:rFonts w:ascii="Times New Roman"/>
                <w:b w:val="false"/>
                <w:i w:val="false"/>
                <w:color w:val="000000"/>
                <w:sz w:val="20"/>
              </w:rPr>
              <w:t>пропиткой</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Валенки на резиновой подошве</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по поясам</w:t>
            </w:r>
          </w:p>
        </w:tc>
      </w:tr>
      <w:tr>
        <w:trPr>
          <w:trHeight w:val="30" w:hRule="atLeast"/>
        </w:trPr>
        <w:tc>
          <w:tcPr>
            <w:tcW w:w="6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30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Слесарь по</w:t>
            </w:r>
            <w:r>
              <w:br/>
            </w:r>
            <w:r>
              <w:rPr>
                <w:rFonts w:ascii="Times New Roman"/>
                <w:b w:val="false"/>
                <w:i w:val="false"/>
                <w:color w:val="000000"/>
                <w:sz w:val="20"/>
              </w:rPr>
              <w:t>
</w:t>
            </w:r>
            <w:r>
              <w:rPr>
                <w:rFonts w:ascii="Times New Roman"/>
                <w:b w:val="false"/>
                <w:i w:val="false"/>
                <w:color w:val="000000"/>
                <w:sz w:val="20"/>
              </w:rPr>
              <w:t>контрольно –</w:t>
            </w:r>
            <w:r>
              <w:br/>
            </w:r>
            <w:r>
              <w:rPr>
                <w:rFonts w:ascii="Times New Roman"/>
                <w:b w:val="false"/>
                <w:i w:val="false"/>
                <w:color w:val="000000"/>
                <w:sz w:val="20"/>
              </w:rPr>
              <w:t>
</w:t>
            </w:r>
            <w:r>
              <w:rPr>
                <w:rFonts w:ascii="Times New Roman"/>
                <w:b w:val="false"/>
                <w:i w:val="false"/>
                <w:color w:val="000000"/>
                <w:sz w:val="20"/>
              </w:rPr>
              <w:t>измерительным</w:t>
            </w:r>
            <w:r>
              <w:br/>
            </w:r>
            <w:r>
              <w:rPr>
                <w:rFonts w:ascii="Times New Roman"/>
                <w:b w:val="false"/>
                <w:i w:val="false"/>
                <w:color w:val="000000"/>
                <w:sz w:val="20"/>
              </w:rPr>
              <w:t>
</w:t>
            </w:r>
            <w:r>
              <w:rPr>
                <w:rFonts w:ascii="Times New Roman"/>
                <w:b w:val="false"/>
                <w:i w:val="false"/>
                <w:color w:val="000000"/>
                <w:sz w:val="20"/>
              </w:rPr>
              <w:t>приборам и</w:t>
            </w:r>
            <w:r>
              <w:br/>
            </w:r>
            <w:r>
              <w:rPr>
                <w:rFonts w:ascii="Times New Roman"/>
                <w:b w:val="false"/>
                <w:i w:val="false"/>
                <w:color w:val="000000"/>
                <w:sz w:val="20"/>
              </w:rPr>
              <w:t>
</w:t>
            </w:r>
            <w:r>
              <w:rPr>
                <w:rFonts w:ascii="Times New Roman"/>
                <w:b w:val="false"/>
                <w:i w:val="false"/>
                <w:color w:val="000000"/>
                <w:sz w:val="20"/>
              </w:rPr>
              <w:t>автоматике</w:t>
            </w: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(куртка+полукомбинезон/или брюки)</w:t>
            </w:r>
            <w:r>
              <w:br/>
            </w:r>
            <w:r>
              <w:rPr>
                <w:rFonts w:ascii="Times New Roman"/>
                <w:b w:val="false"/>
                <w:i w:val="false"/>
                <w:color w:val="000000"/>
                <w:sz w:val="20"/>
              </w:rPr>
              <w:t>
</w:t>
            </w:r>
            <w:r>
              <w:rPr>
                <w:rFonts w:ascii="Times New Roman"/>
                <w:b w:val="false"/>
                <w:i w:val="false"/>
                <w:color w:val="000000"/>
                <w:sz w:val="20"/>
              </w:rPr>
              <w:t>из ткани хлопчатобумажной с</w:t>
            </w:r>
            <w:r>
              <w:br/>
            </w:r>
            <w:r>
              <w:rPr>
                <w:rFonts w:ascii="Times New Roman"/>
                <w:b w:val="false"/>
                <w:i w:val="false"/>
                <w:color w:val="000000"/>
                <w:sz w:val="20"/>
              </w:rPr>
              <w:t>
</w:t>
            </w:r>
            <w:r>
              <w:rPr>
                <w:rFonts w:ascii="Times New Roman"/>
                <w:b w:val="false"/>
                <w:i w:val="false"/>
                <w:color w:val="000000"/>
                <w:sz w:val="20"/>
              </w:rPr>
              <w:t>масловодоотталкивающей пропиткой</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(или сапоги) кожаные с жестким</w:t>
            </w:r>
            <w:r>
              <w:br/>
            </w:r>
            <w:r>
              <w:rPr>
                <w:rFonts w:ascii="Times New Roman"/>
                <w:b w:val="false"/>
                <w:i w:val="false"/>
                <w:color w:val="000000"/>
                <w:sz w:val="20"/>
              </w:rPr>
              <w:t>
</w:t>
            </w:r>
            <w:r>
              <w:rPr>
                <w:rFonts w:ascii="Times New Roman"/>
                <w:b w:val="false"/>
                <w:i w:val="false"/>
                <w:color w:val="000000"/>
                <w:sz w:val="20"/>
              </w:rPr>
              <w:t>подноском</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с полимерным покрытием</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пары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 защитная</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Подшлемник под каску</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Очки с поликарбонатным (или минеральным)</w:t>
            </w:r>
            <w:r>
              <w:br/>
            </w:r>
            <w:r>
              <w:rPr>
                <w:rFonts w:ascii="Times New Roman"/>
                <w:b w:val="false"/>
                <w:i w:val="false"/>
                <w:color w:val="000000"/>
                <w:sz w:val="20"/>
              </w:rPr>
              <w:t>
</w:t>
            </w:r>
            <w:r>
              <w:rPr>
                <w:rFonts w:ascii="Times New Roman"/>
                <w:b w:val="false"/>
                <w:i w:val="false"/>
                <w:color w:val="000000"/>
                <w:sz w:val="20"/>
              </w:rPr>
              <w:t>неупрочненным стеклом со светофильтрами</w:t>
            </w:r>
            <w:r>
              <w:br/>
            </w:r>
            <w:r>
              <w:rPr>
                <w:rFonts w:ascii="Times New Roman"/>
                <w:b w:val="false"/>
                <w:i w:val="false"/>
                <w:color w:val="000000"/>
                <w:sz w:val="20"/>
              </w:rPr>
              <w:t>
</w:t>
            </w:r>
            <w:r>
              <w:rPr>
                <w:rFonts w:ascii="Times New Roman"/>
                <w:b w:val="false"/>
                <w:i w:val="false"/>
                <w:color w:val="000000"/>
                <w:sz w:val="20"/>
              </w:rPr>
              <w:t>типа «В-1»</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Наушники противошумные с креплением на</w:t>
            </w:r>
            <w:r>
              <w:br/>
            </w:r>
            <w:r>
              <w:rPr>
                <w:rFonts w:ascii="Times New Roman"/>
                <w:b w:val="false"/>
                <w:i w:val="false"/>
                <w:color w:val="000000"/>
                <w:sz w:val="20"/>
              </w:rPr>
              <w:t>
</w:t>
            </w:r>
            <w:r>
              <w:rPr>
                <w:rFonts w:ascii="Times New Roman"/>
                <w:b w:val="false"/>
                <w:i w:val="false"/>
                <w:color w:val="000000"/>
                <w:sz w:val="20"/>
              </w:rPr>
              <w:t>каску (или вкладыши противошумные)</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w:t>
            </w:r>
            <w:r>
              <w:br/>
            </w:r>
            <w:r>
              <w:rPr>
                <w:rFonts w:ascii="Times New Roman"/>
                <w:b w:val="false"/>
                <w:i w:val="false"/>
                <w:color w:val="000000"/>
                <w:sz w:val="20"/>
              </w:rPr>
              <w:t>
</w:t>
            </w:r>
            <w:r>
              <w:rPr>
                <w:rFonts w:ascii="Times New Roman"/>
                <w:b w:val="false"/>
                <w:i w:val="false"/>
                <w:color w:val="000000"/>
                <w:sz w:val="20"/>
              </w:rPr>
              <w:t>(1 пара) до износа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Противогаз</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комбинированные</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пары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На наружных работах зимой дополнительно: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Куртка, утепленная из ткани</w:t>
            </w:r>
            <w:r>
              <w:br/>
            </w:r>
            <w:r>
              <w:rPr>
                <w:rFonts w:ascii="Times New Roman"/>
                <w:b w:val="false"/>
                <w:i w:val="false"/>
                <w:color w:val="000000"/>
                <w:sz w:val="20"/>
              </w:rPr>
              <w:t>
</w:t>
            </w:r>
            <w:r>
              <w:rPr>
                <w:rFonts w:ascii="Times New Roman"/>
                <w:b w:val="false"/>
                <w:i w:val="false"/>
                <w:color w:val="000000"/>
                <w:sz w:val="20"/>
              </w:rPr>
              <w:t>хлопчатобумажной с масловодоотталкивающей</w:t>
            </w:r>
            <w:r>
              <w:br/>
            </w:r>
            <w:r>
              <w:rPr>
                <w:rFonts w:ascii="Times New Roman"/>
                <w:b w:val="false"/>
                <w:i w:val="false"/>
                <w:color w:val="000000"/>
                <w:sz w:val="20"/>
              </w:rPr>
              <w:t>
</w:t>
            </w:r>
            <w:r>
              <w:rPr>
                <w:rFonts w:ascii="Times New Roman"/>
                <w:b w:val="false"/>
                <w:i w:val="false"/>
                <w:color w:val="000000"/>
                <w:sz w:val="20"/>
              </w:rPr>
              <w:t>пропиткой</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Брюки утепленные из ткани</w:t>
            </w:r>
            <w:r>
              <w:br/>
            </w:r>
            <w:r>
              <w:rPr>
                <w:rFonts w:ascii="Times New Roman"/>
                <w:b w:val="false"/>
                <w:i w:val="false"/>
                <w:color w:val="000000"/>
                <w:sz w:val="20"/>
              </w:rPr>
              <w:t>
</w:t>
            </w:r>
            <w:r>
              <w:rPr>
                <w:rFonts w:ascii="Times New Roman"/>
                <w:b w:val="false"/>
                <w:i w:val="false"/>
                <w:color w:val="000000"/>
                <w:sz w:val="20"/>
              </w:rPr>
              <w:t>хлопчатобумажной с водоотталкивающей</w:t>
            </w:r>
            <w:r>
              <w:br/>
            </w:r>
            <w:r>
              <w:rPr>
                <w:rFonts w:ascii="Times New Roman"/>
                <w:b w:val="false"/>
                <w:i w:val="false"/>
                <w:color w:val="000000"/>
                <w:sz w:val="20"/>
              </w:rPr>
              <w:t>
</w:t>
            </w:r>
            <w:r>
              <w:rPr>
                <w:rFonts w:ascii="Times New Roman"/>
                <w:b w:val="false"/>
                <w:i w:val="false"/>
                <w:color w:val="000000"/>
                <w:sz w:val="20"/>
              </w:rPr>
              <w:t>пропиткой</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Валенки на резиновой подошве (или сапоги</w:t>
            </w:r>
            <w:r>
              <w:br/>
            </w:r>
            <w:r>
              <w:rPr>
                <w:rFonts w:ascii="Times New Roman"/>
                <w:b w:val="false"/>
                <w:i w:val="false"/>
                <w:color w:val="000000"/>
                <w:sz w:val="20"/>
              </w:rPr>
              <w:t>
</w:t>
            </w:r>
            <w:r>
              <w:rPr>
                <w:rFonts w:ascii="Times New Roman"/>
                <w:b w:val="false"/>
                <w:i w:val="false"/>
                <w:color w:val="000000"/>
                <w:sz w:val="20"/>
              </w:rPr>
              <w:t>кожаные утепленные с жестким подноском)</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по поясам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При работе на нефтяных и газовых промыслов:</w:t>
            </w:r>
          </w:p>
        </w:tc>
      </w:tr>
      <w:tr>
        <w:trPr>
          <w:trHeight w:val="9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(куртка+полукомбинезон/или брюки)</w:t>
            </w:r>
            <w:r>
              <w:br/>
            </w:r>
            <w:r>
              <w:rPr>
                <w:rFonts w:ascii="Times New Roman"/>
                <w:b w:val="false"/>
                <w:i w:val="false"/>
                <w:color w:val="000000"/>
                <w:sz w:val="20"/>
              </w:rPr>
              <w:t>
</w:t>
            </w:r>
            <w:r>
              <w:rPr>
                <w:rFonts w:ascii="Times New Roman"/>
                <w:b w:val="false"/>
                <w:i w:val="false"/>
                <w:color w:val="000000"/>
                <w:sz w:val="20"/>
              </w:rPr>
              <w:t>из ткани хлопчатобумажной с</w:t>
            </w:r>
            <w:r>
              <w:br/>
            </w:r>
            <w:r>
              <w:rPr>
                <w:rFonts w:ascii="Times New Roman"/>
                <w:b w:val="false"/>
                <w:i w:val="false"/>
                <w:color w:val="000000"/>
                <w:sz w:val="20"/>
              </w:rPr>
              <w:t>
</w:t>
            </w:r>
            <w:r>
              <w:rPr>
                <w:rFonts w:ascii="Times New Roman"/>
                <w:b w:val="false"/>
                <w:i w:val="false"/>
                <w:color w:val="000000"/>
                <w:sz w:val="20"/>
              </w:rPr>
              <w:t>масловодоотталкивающей пропиткой</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по</w:t>
            </w:r>
            <w:r>
              <w:br/>
            </w:r>
            <w:r>
              <w:rPr>
                <w:rFonts w:ascii="Times New Roman"/>
                <w:b w:val="false"/>
                <w:i w:val="false"/>
                <w:color w:val="000000"/>
                <w:sz w:val="20"/>
              </w:rPr>
              <w:t>
</w:t>
            </w:r>
            <w:r>
              <w:rPr>
                <w:rFonts w:ascii="Times New Roman"/>
                <w:b w:val="false"/>
                <w:i w:val="false"/>
                <w:color w:val="000000"/>
                <w:sz w:val="20"/>
              </w:rPr>
              <w:t>поясам</w:t>
            </w:r>
          </w:p>
        </w:tc>
      </w:tr>
      <w:tr>
        <w:trPr>
          <w:trHeight w:val="30" w:hRule="atLeast"/>
        </w:trPr>
        <w:tc>
          <w:tcPr>
            <w:tcW w:w="6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30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Слесарь по ремонту</w:t>
            </w:r>
            <w:r>
              <w:br/>
            </w:r>
            <w:r>
              <w:rPr>
                <w:rFonts w:ascii="Times New Roman"/>
                <w:b w:val="false"/>
                <w:i w:val="false"/>
                <w:color w:val="000000"/>
                <w:sz w:val="20"/>
              </w:rPr>
              <w:t>
</w:t>
            </w:r>
            <w:r>
              <w:rPr>
                <w:rFonts w:ascii="Times New Roman"/>
                <w:b w:val="false"/>
                <w:i w:val="false"/>
                <w:color w:val="000000"/>
                <w:sz w:val="20"/>
              </w:rPr>
              <w:t>автомобилей;</w:t>
            </w:r>
            <w:r>
              <w:br/>
            </w:r>
            <w:r>
              <w:rPr>
                <w:rFonts w:ascii="Times New Roman"/>
                <w:b w:val="false"/>
                <w:i w:val="false"/>
                <w:color w:val="000000"/>
                <w:sz w:val="20"/>
              </w:rPr>
              <w:t>
</w:t>
            </w:r>
            <w:r>
              <w:rPr>
                <w:rFonts w:ascii="Times New Roman"/>
                <w:b w:val="false"/>
                <w:i w:val="false"/>
                <w:color w:val="000000"/>
                <w:sz w:val="20"/>
              </w:rPr>
              <w:t>слесарь по ремонту</w:t>
            </w:r>
            <w:r>
              <w:br/>
            </w:r>
            <w:r>
              <w:rPr>
                <w:rFonts w:ascii="Times New Roman"/>
                <w:b w:val="false"/>
                <w:i w:val="false"/>
                <w:color w:val="000000"/>
                <w:sz w:val="20"/>
              </w:rPr>
              <w:t>
</w:t>
            </w:r>
            <w:r>
              <w:rPr>
                <w:rFonts w:ascii="Times New Roman"/>
                <w:b w:val="false"/>
                <w:i w:val="false"/>
                <w:color w:val="000000"/>
                <w:sz w:val="20"/>
              </w:rPr>
              <w:t>дорожно-</w:t>
            </w:r>
            <w:r>
              <w:br/>
            </w:r>
            <w:r>
              <w:rPr>
                <w:rFonts w:ascii="Times New Roman"/>
                <w:b w:val="false"/>
                <w:i w:val="false"/>
                <w:color w:val="000000"/>
                <w:sz w:val="20"/>
              </w:rPr>
              <w:t>
</w:t>
            </w:r>
            <w:r>
              <w:rPr>
                <w:rFonts w:ascii="Times New Roman"/>
                <w:b w:val="false"/>
                <w:i w:val="false"/>
                <w:color w:val="000000"/>
                <w:sz w:val="20"/>
              </w:rPr>
              <w:t>строительных машин</w:t>
            </w:r>
            <w:r>
              <w:br/>
            </w:r>
            <w:r>
              <w:rPr>
                <w:rFonts w:ascii="Times New Roman"/>
                <w:b w:val="false"/>
                <w:i w:val="false"/>
                <w:color w:val="000000"/>
                <w:sz w:val="20"/>
              </w:rPr>
              <w:t>
</w:t>
            </w:r>
            <w:r>
              <w:rPr>
                <w:rFonts w:ascii="Times New Roman"/>
                <w:b w:val="false"/>
                <w:i w:val="false"/>
                <w:color w:val="000000"/>
                <w:sz w:val="20"/>
              </w:rPr>
              <w:t>и тракторов</w:t>
            </w: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(куртка+полукомбинезон/или брюки)</w:t>
            </w:r>
            <w:r>
              <w:br/>
            </w:r>
            <w:r>
              <w:rPr>
                <w:rFonts w:ascii="Times New Roman"/>
                <w:b w:val="false"/>
                <w:i w:val="false"/>
                <w:color w:val="000000"/>
                <w:sz w:val="20"/>
              </w:rPr>
              <w:t>
</w:t>
            </w:r>
            <w:r>
              <w:rPr>
                <w:rFonts w:ascii="Times New Roman"/>
                <w:b w:val="false"/>
                <w:i w:val="false"/>
                <w:color w:val="000000"/>
                <w:sz w:val="20"/>
              </w:rPr>
              <w:t>из ткани хлопчатобумажной с</w:t>
            </w:r>
            <w:r>
              <w:br/>
            </w:r>
            <w:r>
              <w:rPr>
                <w:rFonts w:ascii="Times New Roman"/>
                <w:b w:val="false"/>
                <w:i w:val="false"/>
                <w:color w:val="000000"/>
                <w:sz w:val="20"/>
              </w:rPr>
              <w:t>
</w:t>
            </w:r>
            <w:r>
              <w:rPr>
                <w:rFonts w:ascii="Times New Roman"/>
                <w:b w:val="false"/>
                <w:i w:val="false"/>
                <w:color w:val="000000"/>
                <w:sz w:val="20"/>
              </w:rPr>
              <w:t>масловодоотталкивающей пропиткой</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(или сапоги) кожаные, (или сапоги</w:t>
            </w:r>
            <w:r>
              <w:br/>
            </w:r>
            <w:r>
              <w:rPr>
                <w:rFonts w:ascii="Times New Roman"/>
                <w:b w:val="false"/>
                <w:i w:val="false"/>
                <w:color w:val="000000"/>
                <w:sz w:val="20"/>
              </w:rPr>
              <w:t>
</w:t>
            </w:r>
            <w:r>
              <w:rPr>
                <w:rFonts w:ascii="Times New Roman"/>
                <w:b w:val="false"/>
                <w:i w:val="false"/>
                <w:color w:val="000000"/>
                <w:sz w:val="20"/>
              </w:rPr>
              <w:t>резиновые) с жестким подноском</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Перчатки с полимерным покрытием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пары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Каска защитная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Подшлемник под каску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Очки с поликарбонатным (или минеральным)</w:t>
            </w:r>
            <w:r>
              <w:br/>
            </w:r>
            <w:r>
              <w:rPr>
                <w:rFonts w:ascii="Times New Roman"/>
                <w:b w:val="false"/>
                <w:i w:val="false"/>
                <w:color w:val="000000"/>
                <w:sz w:val="20"/>
              </w:rPr>
              <w:t>
</w:t>
            </w:r>
            <w:r>
              <w:rPr>
                <w:rFonts w:ascii="Times New Roman"/>
                <w:b w:val="false"/>
                <w:i w:val="false"/>
                <w:color w:val="000000"/>
                <w:sz w:val="20"/>
              </w:rPr>
              <w:t>неупрочненным стеклом со светофильтрами</w:t>
            </w:r>
            <w:r>
              <w:br/>
            </w:r>
            <w:r>
              <w:rPr>
                <w:rFonts w:ascii="Times New Roman"/>
                <w:b w:val="false"/>
                <w:i w:val="false"/>
                <w:color w:val="000000"/>
                <w:sz w:val="20"/>
              </w:rPr>
              <w:t>
</w:t>
            </w:r>
            <w:r>
              <w:rPr>
                <w:rFonts w:ascii="Times New Roman"/>
                <w:b w:val="false"/>
                <w:i w:val="false"/>
                <w:color w:val="000000"/>
                <w:sz w:val="20"/>
              </w:rPr>
              <w:t>типа «В-1»</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Наушники противошумные с креплением на</w:t>
            </w:r>
            <w:r>
              <w:br/>
            </w:r>
            <w:r>
              <w:rPr>
                <w:rFonts w:ascii="Times New Roman"/>
                <w:b w:val="false"/>
                <w:i w:val="false"/>
                <w:color w:val="000000"/>
                <w:sz w:val="20"/>
              </w:rPr>
              <w:t>
</w:t>
            </w:r>
            <w:r>
              <w:rPr>
                <w:rFonts w:ascii="Times New Roman"/>
                <w:b w:val="false"/>
                <w:i w:val="false"/>
                <w:color w:val="000000"/>
                <w:sz w:val="20"/>
              </w:rPr>
              <w:t>каску (или вкладыши противошумные)</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w:t>
            </w:r>
            <w:r>
              <w:br/>
            </w:r>
            <w:r>
              <w:rPr>
                <w:rFonts w:ascii="Times New Roman"/>
                <w:b w:val="false"/>
                <w:i w:val="false"/>
                <w:color w:val="000000"/>
                <w:sz w:val="20"/>
              </w:rPr>
              <w:t>
</w:t>
            </w:r>
            <w:r>
              <w:rPr>
                <w:rFonts w:ascii="Times New Roman"/>
                <w:b w:val="false"/>
                <w:i w:val="false"/>
                <w:color w:val="000000"/>
                <w:sz w:val="20"/>
              </w:rPr>
              <w:t>(1 пара) до износа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Респиратор газоаэрозольный</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На наружных работах зимой дополнительно: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Куртка, утепленная из ткани</w:t>
            </w:r>
            <w:r>
              <w:br/>
            </w:r>
            <w:r>
              <w:rPr>
                <w:rFonts w:ascii="Times New Roman"/>
                <w:b w:val="false"/>
                <w:i w:val="false"/>
                <w:color w:val="000000"/>
                <w:sz w:val="20"/>
              </w:rPr>
              <w:t>
</w:t>
            </w:r>
            <w:r>
              <w:rPr>
                <w:rFonts w:ascii="Times New Roman"/>
                <w:b w:val="false"/>
                <w:i w:val="false"/>
                <w:color w:val="000000"/>
                <w:sz w:val="20"/>
              </w:rPr>
              <w:t>хлопчатобумажной с масловодоотталкивающей</w:t>
            </w:r>
            <w:r>
              <w:br/>
            </w:r>
            <w:r>
              <w:rPr>
                <w:rFonts w:ascii="Times New Roman"/>
                <w:b w:val="false"/>
                <w:i w:val="false"/>
                <w:color w:val="000000"/>
                <w:sz w:val="20"/>
              </w:rPr>
              <w:t>
</w:t>
            </w:r>
            <w:r>
              <w:rPr>
                <w:rFonts w:ascii="Times New Roman"/>
                <w:b w:val="false"/>
                <w:i w:val="false"/>
                <w:color w:val="000000"/>
                <w:sz w:val="20"/>
              </w:rPr>
              <w:t>пропиткой</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Брюки утепленные из ткани</w:t>
            </w:r>
            <w:r>
              <w:br/>
            </w:r>
            <w:r>
              <w:rPr>
                <w:rFonts w:ascii="Times New Roman"/>
                <w:b w:val="false"/>
                <w:i w:val="false"/>
                <w:color w:val="000000"/>
                <w:sz w:val="20"/>
              </w:rPr>
              <w:t>
</w:t>
            </w:r>
            <w:r>
              <w:rPr>
                <w:rFonts w:ascii="Times New Roman"/>
                <w:b w:val="false"/>
                <w:i w:val="false"/>
                <w:color w:val="000000"/>
                <w:sz w:val="20"/>
              </w:rPr>
              <w:t>хлопчатобумажной с масловодоотталкивающей</w:t>
            </w:r>
            <w:r>
              <w:br/>
            </w:r>
            <w:r>
              <w:rPr>
                <w:rFonts w:ascii="Times New Roman"/>
                <w:b w:val="false"/>
                <w:i w:val="false"/>
                <w:color w:val="000000"/>
                <w:sz w:val="20"/>
              </w:rPr>
              <w:t>
</w:t>
            </w:r>
            <w:r>
              <w:rPr>
                <w:rFonts w:ascii="Times New Roman"/>
                <w:b w:val="false"/>
                <w:i w:val="false"/>
                <w:color w:val="000000"/>
                <w:sz w:val="20"/>
              </w:rPr>
              <w:t>пропиткой</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Валенки на резиновой подошве (или сапоги</w:t>
            </w:r>
            <w:r>
              <w:br/>
            </w:r>
            <w:r>
              <w:rPr>
                <w:rFonts w:ascii="Times New Roman"/>
                <w:b w:val="false"/>
                <w:i w:val="false"/>
                <w:color w:val="000000"/>
                <w:sz w:val="20"/>
              </w:rPr>
              <w:t>
</w:t>
            </w:r>
            <w:r>
              <w:rPr>
                <w:rFonts w:ascii="Times New Roman"/>
                <w:b w:val="false"/>
                <w:i w:val="false"/>
                <w:color w:val="000000"/>
                <w:sz w:val="20"/>
              </w:rPr>
              <w:t>кожаные утепленные с жестким подноском)</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по поясам</w:t>
            </w:r>
          </w:p>
        </w:tc>
      </w:tr>
      <w:tr>
        <w:trPr>
          <w:trHeight w:val="30" w:hRule="atLeast"/>
        </w:trPr>
        <w:tc>
          <w:tcPr>
            <w:tcW w:w="6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30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Слесарь по ремонту</w:t>
            </w:r>
            <w:r>
              <w:br/>
            </w:r>
            <w:r>
              <w:rPr>
                <w:rFonts w:ascii="Times New Roman"/>
                <w:b w:val="false"/>
                <w:i w:val="false"/>
                <w:color w:val="000000"/>
                <w:sz w:val="20"/>
              </w:rPr>
              <w:t>
</w:t>
            </w:r>
            <w:r>
              <w:rPr>
                <w:rFonts w:ascii="Times New Roman"/>
                <w:b w:val="false"/>
                <w:i w:val="false"/>
                <w:color w:val="000000"/>
                <w:sz w:val="20"/>
              </w:rPr>
              <w:t>и обслуживанию</w:t>
            </w:r>
            <w:r>
              <w:br/>
            </w:r>
            <w:r>
              <w:rPr>
                <w:rFonts w:ascii="Times New Roman"/>
                <w:b w:val="false"/>
                <w:i w:val="false"/>
                <w:color w:val="000000"/>
                <w:sz w:val="20"/>
              </w:rPr>
              <w:t>
</w:t>
            </w:r>
            <w:r>
              <w:rPr>
                <w:rFonts w:ascii="Times New Roman"/>
                <w:b w:val="false"/>
                <w:i w:val="false"/>
                <w:color w:val="000000"/>
                <w:sz w:val="20"/>
              </w:rPr>
              <w:t>технологических</w:t>
            </w:r>
            <w:r>
              <w:br/>
            </w:r>
            <w:r>
              <w:rPr>
                <w:rFonts w:ascii="Times New Roman"/>
                <w:b w:val="false"/>
                <w:i w:val="false"/>
                <w:color w:val="000000"/>
                <w:sz w:val="20"/>
              </w:rPr>
              <w:t>
</w:t>
            </w:r>
            <w:r>
              <w:rPr>
                <w:rFonts w:ascii="Times New Roman"/>
                <w:b w:val="false"/>
                <w:i w:val="false"/>
                <w:color w:val="000000"/>
                <w:sz w:val="20"/>
              </w:rPr>
              <w:t>установок</w:t>
            </w: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(куртка+полукомбинезон/или брюки)</w:t>
            </w:r>
            <w:r>
              <w:br/>
            </w:r>
            <w:r>
              <w:rPr>
                <w:rFonts w:ascii="Times New Roman"/>
                <w:b w:val="false"/>
                <w:i w:val="false"/>
                <w:color w:val="000000"/>
                <w:sz w:val="20"/>
              </w:rPr>
              <w:t>
</w:t>
            </w:r>
            <w:r>
              <w:rPr>
                <w:rFonts w:ascii="Times New Roman"/>
                <w:b w:val="false"/>
                <w:i w:val="false"/>
                <w:color w:val="000000"/>
                <w:sz w:val="20"/>
              </w:rPr>
              <w:t>из ткани хлопчатобумажной с</w:t>
            </w:r>
            <w:r>
              <w:br/>
            </w:r>
            <w:r>
              <w:rPr>
                <w:rFonts w:ascii="Times New Roman"/>
                <w:b w:val="false"/>
                <w:i w:val="false"/>
                <w:color w:val="000000"/>
                <w:sz w:val="20"/>
              </w:rPr>
              <w:t>
</w:t>
            </w:r>
            <w:r>
              <w:rPr>
                <w:rFonts w:ascii="Times New Roman"/>
                <w:b w:val="false"/>
                <w:i w:val="false"/>
                <w:color w:val="000000"/>
                <w:sz w:val="20"/>
              </w:rPr>
              <w:t>масловодоотталкивающей пропиткой</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брезентовые</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пары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(или сапоги) кожаные с жестким</w:t>
            </w:r>
            <w:r>
              <w:br/>
            </w:r>
            <w:r>
              <w:rPr>
                <w:rFonts w:ascii="Times New Roman"/>
                <w:b w:val="false"/>
                <w:i w:val="false"/>
                <w:color w:val="000000"/>
                <w:sz w:val="20"/>
              </w:rPr>
              <w:t>
</w:t>
            </w:r>
            <w:r>
              <w:rPr>
                <w:rFonts w:ascii="Times New Roman"/>
                <w:b w:val="false"/>
                <w:i w:val="false"/>
                <w:color w:val="000000"/>
                <w:sz w:val="20"/>
              </w:rPr>
              <w:t xml:space="preserve">подноском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 защитная</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Подшлемник под каску</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Очки с поликарбонатным (или минеральным)</w:t>
            </w:r>
            <w:r>
              <w:br/>
            </w:r>
            <w:r>
              <w:rPr>
                <w:rFonts w:ascii="Times New Roman"/>
                <w:b w:val="false"/>
                <w:i w:val="false"/>
                <w:color w:val="000000"/>
                <w:sz w:val="20"/>
              </w:rPr>
              <w:t>
</w:t>
            </w:r>
            <w:r>
              <w:rPr>
                <w:rFonts w:ascii="Times New Roman"/>
                <w:b w:val="false"/>
                <w:i w:val="false"/>
                <w:color w:val="000000"/>
                <w:sz w:val="20"/>
              </w:rPr>
              <w:t>неупрочненным стеклом со светофильтрами</w:t>
            </w:r>
            <w:r>
              <w:br/>
            </w:r>
            <w:r>
              <w:rPr>
                <w:rFonts w:ascii="Times New Roman"/>
                <w:b w:val="false"/>
                <w:i w:val="false"/>
                <w:color w:val="000000"/>
                <w:sz w:val="20"/>
              </w:rPr>
              <w:t>
</w:t>
            </w:r>
            <w:r>
              <w:rPr>
                <w:rFonts w:ascii="Times New Roman"/>
                <w:b w:val="false"/>
                <w:i w:val="false"/>
                <w:color w:val="000000"/>
                <w:sz w:val="20"/>
              </w:rPr>
              <w:t>типа «В-1»</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Наушники противошумные с креплением на</w:t>
            </w:r>
            <w:r>
              <w:br/>
            </w:r>
            <w:r>
              <w:rPr>
                <w:rFonts w:ascii="Times New Roman"/>
                <w:b w:val="false"/>
                <w:i w:val="false"/>
                <w:color w:val="000000"/>
                <w:sz w:val="20"/>
              </w:rPr>
              <w:t>
</w:t>
            </w:r>
            <w:r>
              <w:rPr>
                <w:rFonts w:ascii="Times New Roman"/>
                <w:b w:val="false"/>
                <w:i w:val="false"/>
                <w:color w:val="000000"/>
                <w:sz w:val="20"/>
              </w:rPr>
              <w:t>каску (или вкладыши противошумные)</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w:t>
            </w:r>
            <w:r>
              <w:br/>
            </w:r>
            <w:r>
              <w:rPr>
                <w:rFonts w:ascii="Times New Roman"/>
                <w:b w:val="false"/>
                <w:i w:val="false"/>
                <w:color w:val="000000"/>
                <w:sz w:val="20"/>
              </w:rPr>
              <w:t>
</w:t>
            </w:r>
            <w:r>
              <w:rPr>
                <w:rFonts w:ascii="Times New Roman"/>
                <w:b w:val="false"/>
                <w:i w:val="false"/>
                <w:color w:val="000000"/>
                <w:sz w:val="20"/>
              </w:rPr>
              <w:t>(1 пара) до износа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Респиратор газоаэрозольный</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На наружных работах зимой дополнительно: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Куртка, утепленная из ткани</w:t>
            </w:r>
            <w:r>
              <w:br/>
            </w:r>
            <w:r>
              <w:rPr>
                <w:rFonts w:ascii="Times New Roman"/>
                <w:b w:val="false"/>
                <w:i w:val="false"/>
                <w:color w:val="000000"/>
                <w:sz w:val="20"/>
              </w:rPr>
              <w:t>
</w:t>
            </w:r>
            <w:r>
              <w:rPr>
                <w:rFonts w:ascii="Times New Roman"/>
                <w:b w:val="false"/>
                <w:i w:val="false"/>
                <w:color w:val="000000"/>
                <w:sz w:val="20"/>
              </w:rPr>
              <w:t>хлопчатобумажной с масловодоотталкивающей</w:t>
            </w:r>
            <w:r>
              <w:br/>
            </w:r>
            <w:r>
              <w:rPr>
                <w:rFonts w:ascii="Times New Roman"/>
                <w:b w:val="false"/>
                <w:i w:val="false"/>
                <w:color w:val="000000"/>
                <w:sz w:val="20"/>
              </w:rPr>
              <w:t>
</w:t>
            </w:r>
            <w:r>
              <w:rPr>
                <w:rFonts w:ascii="Times New Roman"/>
                <w:b w:val="false"/>
                <w:i w:val="false"/>
                <w:color w:val="000000"/>
                <w:sz w:val="20"/>
              </w:rPr>
              <w:t>пропиткой</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Брюки утепленные из ткани</w:t>
            </w:r>
            <w:r>
              <w:br/>
            </w:r>
            <w:r>
              <w:rPr>
                <w:rFonts w:ascii="Times New Roman"/>
                <w:b w:val="false"/>
                <w:i w:val="false"/>
                <w:color w:val="000000"/>
                <w:sz w:val="20"/>
              </w:rPr>
              <w:t>
</w:t>
            </w:r>
            <w:r>
              <w:rPr>
                <w:rFonts w:ascii="Times New Roman"/>
                <w:b w:val="false"/>
                <w:i w:val="false"/>
                <w:color w:val="000000"/>
                <w:sz w:val="20"/>
              </w:rPr>
              <w:t>хлопчатобумажной с масловодоотталкивающей</w:t>
            </w:r>
            <w:r>
              <w:br/>
            </w:r>
            <w:r>
              <w:rPr>
                <w:rFonts w:ascii="Times New Roman"/>
                <w:b w:val="false"/>
                <w:i w:val="false"/>
                <w:color w:val="000000"/>
                <w:sz w:val="20"/>
              </w:rPr>
              <w:t>
</w:t>
            </w:r>
            <w:r>
              <w:rPr>
                <w:rFonts w:ascii="Times New Roman"/>
                <w:b w:val="false"/>
                <w:i w:val="false"/>
                <w:color w:val="000000"/>
                <w:sz w:val="20"/>
              </w:rPr>
              <w:t>пропиткой</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Валенки на резиновой подошве (или сапоги</w:t>
            </w:r>
            <w:r>
              <w:br/>
            </w:r>
            <w:r>
              <w:rPr>
                <w:rFonts w:ascii="Times New Roman"/>
                <w:b w:val="false"/>
                <w:i w:val="false"/>
                <w:color w:val="000000"/>
                <w:sz w:val="20"/>
              </w:rPr>
              <w:t>
</w:t>
            </w:r>
            <w:r>
              <w:rPr>
                <w:rFonts w:ascii="Times New Roman"/>
                <w:b w:val="false"/>
                <w:i w:val="false"/>
                <w:color w:val="000000"/>
                <w:sz w:val="20"/>
              </w:rPr>
              <w:t>кожаные утепленные с жестким подноском)</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по поясам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При выполнении работы по обслуживанию и ремонту оборудования,</w:t>
            </w:r>
            <w:r>
              <w:br/>
            </w:r>
            <w:r>
              <w:rPr>
                <w:rFonts w:ascii="Times New Roman"/>
                <w:b w:val="false"/>
                <w:i w:val="false"/>
                <w:color w:val="000000"/>
                <w:sz w:val="20"/>
              </w:rPr>
              <w:t>
</w:t>
            </w:r>
            <w:r>
              <w:rPr>
                <w:rFonts w:ascii="Times New Roman"/>
                <w:b w:val="false"/>
                <w:i/>
                <w:color w:val="000000"/>
                <w:sz w:val="20"/>
              </w:rPr>
              <w:t>аппаратуры и трубопроводов из-под кислоты: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(куртка+брюки) суконный</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резиновые с жестким подноском</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суконные</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пары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Фартук прорезиненный</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На наружных работах зимой дополнительно: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Куртка, утепленная из ткани</w:t>
            </w:r>
            <w:r>
              <w:br/>
            </w:r>
            <w:r>
              <w:rPr>
                <w:rFonts w:ascii="Times New Roman"/>
                <w:b w:val="false"/>
                <w:i w:val="false"/>
                <w:color w:val="000000"/>
                <w:sz w:val="20"/>
              </w:rPr>
              <w:t>
</w:t>
            </w:r>
            <w:r>
              <w:rPr>
                <w:rFonts w:ascii="Times New Roman"/>
                <w:b w:val="false"/>
                <w:i w:val="false"/>
                <w:color w:val="000000"/>
                <w:sz w:val="20"/>
              </w:rPr>
              <w:t>хлопчатобумажной с масловодоотталкивающей</w:t>
            </w:r>
            <w:r>
              <w:br/>
            </w:r>
            <w:r>
              <w:rPr>
                <w:rFonts w:ascii="Times New Roman"/>
                <w:b w:val="false"/>
                <w:i w:val="false"/>
                <w:color w:val="000000"/>
                <w:sz w:val="20"/>
              </w:rPr>
              <w:t>
</w:t>
            </w:r>
            <w:r>
              <w:rPr>
                <w:rFonts w:ascii="Times New Roman"/>
                <w:b w:val="false"/>
                <w:i w:val="false"/>
                <w:color w:val="000000"/>
                <w:sz w:val="20"/>
              </w:rPr>
              <w:t>пропиткой</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Брюки утепленная из ткани</w:t>
            </w:r>
            <w:r>
              <w:br/>
            </w:r>
            <w:r>
              <w:rPr>
                <w:rFonts w:ascii="Times New Roman"/>
                <w:b w:val="false"/>
                <w:i w:val="false"/>
                <w:color w:val="000000"/>
                <w:sz w:val="20"/>
              </w:rPr>
              <w:t>
</w:t>
            </w:r>
            <w:r>
              <w:rPr>
                <w:rFonts w:ascii="Times New Roman"/>
                <w:b w:val="false"/>
                <w:i w:val="false"/>
                <w:color w:val="000000"/>
                <w:sz w:val="20"/>
              </w:rPr>
              <w:t>хлопчатобумажной с масловодоотталкивающей</w:t>
            </w:r>
            <w:r>
              <w:br/>
            </w:r>
            <w:r>
              <w:rPr>
                <w:rFonts w:ascii="Times New Roman"/>
                <w:b w:val="false"/>
                <w:i w:val="false"/>
                <w:color w:val="000000"/>
                <w:sz w:val="20"/>
              </w:rPr>
              <w:t>
</w:t>
            </w:r>
            <w:r>
              <w:rPr>
                <w:rFonts w:ascii="Times New Roman"/>
                <w:b w:val="false"/>
                <w:i w:val="false"/>
                <w:color w:val="000000"/>
                <w:sz w:val="20"/>
              </w:rPr>
              <w:t>пропиткой</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6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Валенки на резиновой подошве</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по поясам</w:t>
            </w:r>
          </w:p>
        </w:tc>
      </w:tr>
      <w:tr>
        <w:trPr>
          <w:trHeight w:val="660" w:hRule="atLeast"/>
        </w:trPr>
        <w:tc>
          <w:tcPr>
            <w:tcW w:w="6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30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Слесарь –</w:t>
            </w:r>
            <w:r>
              <w:br/>
            </w:r>
            <w:r>
              <w:rPr>
                <w:rFonts w:ascii="Times New Roman"/>
                <w:b w:val="false"/>
                <w:i w:val="false"/>
                <w:color w:val="000000"/>
                <w:sz w:val="20"/>
              </w:rPr>
              <w:t>
</w:t>
            </w:r>
            <w:r>
              <w:rPr>
                <w:rFonts w:ascii="Times New Roman"/>
                <w:b w:val="false"/>
                <w:i w:val="false"/>
                <w:color w:val="000000"/>
                <w:sz w:val="20"/>
              </w:rPr>
              <w:t>ремонтник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При выполнении работы по ремонту бурового и</w:t>
            </w:r>
            <w:r>
              <w:br/>
            </w:r>
            <w:r>
              <w:rPr>
                <w:rFonts w:ascii="Times New Roman"/>
                <w:b w:val="false"/>
                <w:i w:val="false"/>
                <w:color w:val="000000"/>
                <w:sz w:val="20"/>
              </w:rPr>
              <w:t>
</w:t>
            </w:r>
            <w:r>
              <w:rPr>
                <w:rFonts w:ascii="Times New Roman"/>
                <w:b w:val="false"/>
                <w:i/>
                <w:color w:val="000000"/>
                <w:sz w:val="20"/>
              </w:rPr>
              <w:t>нефтегазопромыслового оборудования и сооружений: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(куртка+полукомбинезон/или брюки)</w:t>
            </w:r>
            <w:r>
              <w:br/>
            </w:r>
            <w:r>
              <w:rPr>
                <w:rFonts w:ascii="Times New Roman"/>
                <w:b w:val="false"/>
                <w:i w:val="false"/>
                <w:color w:val="000000"/>
                <w:sz w:val="20"/>
              </w:rPr>
              <w:t>
</w:t>
            </w:r>
            <w:r>
              <w:rPr>
                <w:rFonts w:ascii="Times New Roman"/>
                <w:b w:val="false"/>
                <w:i w:val="false"/>
                <w:color w:val="000000"/>
                <w:sz w:val="20"/>
              </w:rPr>
              <w:t>из ткани хлопчатобумажной с</w:t>
            </w:r>
            <w:r>
              <w:br/>
            </w:r>
            <w:r>
              <w:rPr>
                <w:rFonts w:ascii="Times New Roman"/>
                <w:b w:val="false"/>
                <w:i w:val="false"/>
                <w:color w:val="000000"/>
                <w:sz w:val="20"/>
              </w:rPr>
              <w:t>
</w:t>
            </w:r>
            <w:r>
              <w:rPr>
                <w:rFonts w:ascii="Times New Roman"/>
                <w:b w:val="false"/>
                <w:i w:val="false"/>
                <w:color w:val="000000"/>
                <w:sz w:val="20"/>
              </w:rPr>
              <w:t>масловодоотталкивающей пропиткой</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(или сапоги) кожаные с жестким</w:t>
            </w:r>
            <w:r>
              <w:br/>
            </w:r>
            <w:r>
              <w:rPr>
                <w:rFonts w:ascii="Times New Roman"/>
                <w:b w:val="false"/>
                <w:i w:val="false"/>
                <w:color w:val="000000"/>
                <w:sz w:val="20"/>
              </w:rPr>
              <w:t>
</w:t>
            </w:r>
            <w:r>
              <w:rPr>
                <w:rFonts w:ascii="Times New Roman"/>
                <w:b w:val="false"/>
                <w:i w:val="false"/>
                <w:color w:val="000000"/>
                <w:sz w:val="20"/>
              </w:rPr>
              <w:t xml:space="preserve">подноском)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с полимерным покрытием</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пары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 защитная</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Подшлемник под каску</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Очки с поликарбонатным (или минеральным)</w:t>
            </w:r>
            <w:r>
              <w:br/>
            </w:r>
            <w:r>
              <w:rPr>
                <w:rFonts w:ascii="Times New Roman"/>
                <w:b w:val="false"/>
                <w:i w:val="false"/>
                <w:color w:val="000000"/>
                <w:sz w:val="20"/>
              </w:rPr>
              <w:t>
</w:t>
            </w:r>
            <w:r>
              <w:rPr>
                <w:rFonts w:ascii="Times New Roman"/>
                <w:b w:val="false"/>
                <w:i w:val="false"/>
                <w:color w:val="000000"/>
                <w:sz w:val="20"/>
              </w:rPr>
              <w:t>неупрочненным стеклом со светофильтрами</w:t>
            </w:r>
            <w:r>
              <w:br/>
            </w:r>
            <w:r>
              <w:rPr>
                <w:rFonts w:ascii="Times New Roman"/>
                <w:b w:val="false"/>
                <w:i w:val="false"/>
                <w:color w:val="000000"/>
                <w:sz w:val="20"/>
              </w:rPr>
              <w:t>
</w:t>
            </w:r>
            <w:r>
              <w:rPr>
                <w:rFonts w:ascii="Times New Roman"/>
                <w:b w:val="false"/>
                <w:i w:val="false"/>
                <w:color w:val="000000"/>
                <w:sz w:val="20"/>
              </w:rPr>
              <w:t>типа «В-1»</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Наушники противошумные с креплением на</w:t>
            </w:r>
            <w:r>
              <w:br/>
            </w:r>
            <w:r>
              <w:rPr>
                <w:rFonts w:ascii="Times New Roman"/>
                <w:b w:val="false"/>
                <w:i w:val="false"/>
                <w:color w:val="000000"/>
                <w:sz w:val="20"/>
              </w:rPr>
              <w:t>
</w:t>
            </w:r>
            <w:r>
              <w:rPr>
                <w:rFonts w:ascii="Times New Roman"/>
                <w:b w:val="false"/>
                <w:i w:val="false"/>
                <w:color w:val="000000"/>
                <w:sz w:val="20"/>
              </w:rPr>
              <w:t>каску (или вкладыши противошумные)</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(1 пара)</w:t>
            </w:r>
            <w:r>
              <w:br/>
            </w:r>
            <w:r>
              <w:rPr>
                <w:rFonts w:ascii="Times New Roman"/>
                <w:b w:val="false"/>
                <w:i w:val="false"/>
                <w:color w:val="000000"/>
                <w:sz w:val="20"/>
              </w:rPr>
              <w:t>
</w:t>
            </w:r>
            <w:r>
              <w:rPr>
                <w:rFonts w:ascii="Times New Roman"/>
                <w:b w:val="false"/>
                <w:i w:val="false"/>
                <w:color w:val="000000"/>
                <w:sz w:val="20"/>
              </w:rPr>
              <w:t>до износа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Респиратор газоаэрозольный</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9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брезентовые</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до износа</w:t>
            </w:r>
          </w:p>
        </w:tc>
      </w:tr>
      <w:tr>
        <w:trPr>
          <w:trHeight w:val="30" w:hRule="atLeast"/>
        </w:trPr>
        <w:tc>
          <w:tcPr>
            <w:tcW w:w="0" w:type="auto"/>
            <w:vMerge/>
            <w:tcBorders>
              <w:top w:val="nil"/>
              <w:left w:val="single" w:color="cfcfcf" w:sz="5"/>
              <w:bottom w:val="single" w:color="cfcfcf" w:sz="5"/>
              <w:right w:val="single" w:color="cfcfcf" w:sz="5"/>
            </w:tcBorders>
          </w:tcPr>
          <w:p/>
        </w:tc>
        <w:tc>
          <w:tcPr>
            <w:tcW w:w="30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На наружных работах зимой дополнительно: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Куртка, утепленная из ткани</w:t>
            </w:r>
            <w:r>
              <w:br/>
            </w:r>
            <w:r>
              <w:rPr>
                <w:rFonts w:ascii="Times New Roman"/>
                <w:b w:val="false"/>
                <w:i w:val="false"/>
                <w:color w:val="000000"/>
                <w:sz w:val="20"/>
              </w:rPr>
              <w:t>
</w:t>
            </w:r>
            <w:r>
              <w:rPr>
                <w:rFonts w:ascii="Times New Roman"/>
                <w:b w:val="false"/>
                <w:i w:val="false"/>
                <w:color w:val="000000"/>
                <w:sz w:val="20"/>
              </w:rPr>
              <w:t>хлопчатобумажной с масловодоотталкивающей</w:t>
            </w:r>
            <w:r>
              <w:br/>
            </w:r>
            <w:r>
              <w:rPr>
                <w:rFonts w:ascii="Times New Roman"/>
                <w:b w:val="false"/>
                <w:i w:val="false"/>
                <w:color w:val="000000"/>
                <w:sz w:val="20"/>
              </w:rPr>
              <w:t>
</w:t>
            </w:r>
            <w:r>
              <w:rPr>
                <w:rFonts w:ascii="Times New Roman"/>
                <w:b w:val="false"/>
                <w:i w:val="false"/>
                <w:color w:val="000000"/>
                <w:sz w:val="20"/>
              </w:rPr>
              <w:t>пропиткой</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10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Брюки утепленный из ткани</w:t>
            </w:r>
            <w:r>
              <w:br/>
            </w:r>
            <w:r>
              <w:rPr>
                <w:rFonts w:ascii="Times New Roman"/>
                <w:b w:val="false"/>
                <w:i w:val="false"/>
                <w:color w:val="000000"/>
                <w:sz w:val="20"/>
              </w:rPr>
              <w:t>
</w:t>
            </w:r>
            <w:r>
              <w:rPr>
                <w:rFonts w:ascii="Times New Roman"/>
                <w:b w:val="false"/>
                <w:i w:val="false"/>
                <w:color w:val="000000"/>
                <w:sz w:val="20"/>
              </w:rPr>
              <w:t>хлопчатобумажной с масловодоотталкивающей</w:t>
            </w:r>
            <w:r>
              <w:br/>
            </w:r>
            <w:r>
              <w:rPr>
                <w:rFonts w:ascii="Times New Roman"/>
                <w:b w:val="false"/>
                <w:i w:val="false"/>
                <w:color w:val="000000"/>
                <w:sz w:val="20"/>
              </w:rPr>
              <w:t>
</w:t>
            </w:r>
            <w:r>
              <w:rPr>
                <w:rFonts w:ascii="Times New Roman"/>
                <w:b w:val="false"/>
                <w:i w:val="false"/>
                <w:color w:val="000000"/>
                <w:sz w:val="20"/>
              </w:rPr>
              <w:t>пропиткой</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Валенки на резиновой подошве</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по поясам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При выполнении работы по обслуживанию и ремонту оборудования,</w:t>
            </w:r>
            <w:r>
              <w:br/>
            </w:r>
            <w:r>
              <w:rPr>
                <w:rFonts w:ascii="Times New Roman"/>
                <w:b w:val="false"/>
                <w:i w:val="false"/>
                <w:color w:val="000000"/>
                <w:sz w:val="20"/>
              </w:rPr>
              <w:t>
</w:t>
            </w:r>
            <w:r>
              <w:rPr>
                <w:rFonts w:ascii="Times New Roman"/>
                <w:b w:val="false"/>
                <w:i/>
                <w:color w:val="000000"/>
                <w:sz w:val="20"/>
              </w:rPr>
              <w:t>аппаратуры и трубопроводов из-под кислоты: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(куртка+полукомбинезон/или брюки)</w:t>
            </w:r>
            <w:r>
              <w:br/>
            </w:r>
            <w:r>
              <w:rPr>
                <w:rFonts w:ascii="Times New Roman"/>
                <w:b w:val="false"/>
                <w:i w:val="false"/>
                <w:color w:val="000000"/>
                <w:sz w:val="20"/>
              </w:rPr>
              <w:t>
</w:t>
            </w:r>
            <w:r>
              <w:rPr>
                <w:rFonts w:ascii="Times New Roman"/>
                <w:b w:val="false"/>
                <w:i w:val="false"/>
                <w:color w:val="000000"/>
                <w:sz w:val="20"/>
              </w:rPr>
              <w:t>из ткани хлопчатобумажной с</w:t>
            </w:r>
            <w:r>
              <w:br/>
            </w:r>
            <w:r>
              <w:rPr>
                <w:rFonts w:ascii="Times New Roman"/>
                <w:b w:val="false"/>
                <w:i w:val="false"/>
                <w:color w:val="000000"/>
                <w:sz w:val="20"/>
              </w:rPr>
              <w:t>
</w:t>
            </w:r>
            <w:r>
              <w:rPr>
                <w:rFonts w:ascii="Times New Roman"/>
                <w:b w:val="false"/>
                <w:i w:val="false"/>
                <w:color w:val="000000"/>
                <w:sz w:val="20"/>
              </w:rPr>
              <w:t>масловодоотталкивающей пропиткой</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кожаные с жестким подноском</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комбинированные</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пары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На наружных работах зимой дополнительно: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Куртка утепленная из ткани</w:t>
            </w:r>
            <w:r>
              <w:br/>
            </w:r>
            <w:r>
              <w:rPr>
                <w:rFonts w:ascii="Times New Roman"/>
                <w:b w:val="false"/>
                <w:i w:val="false"/>
                <w:color w:val="000000"/>
                <w:sz w:val="20"/>
              </w:rPr>
              <w:t>
</w:t>
            </w:r>
            <w:r>
              <w:rPr>
                <w:rFonts w:ascii="Times New Roman"/>
                <w:b w:val="false"/>
                <w:i w:val="false"/>
                <w:color w:val="000000"/>
                <w:sz w:val="20"/>
              </w:rPr>
              <w:t>хлопчатобумажной с масловодоотталкивающей</w:t>
            </w:r>
            <w:r>
              <w:br/>
            </w:r>
            <w:r>
              <w:rPr>
                <w:rFonts w:ascii="Times New Roman"/>
                <w:b w:val="false"/>
                <w:i w:val="false"/>
                <w:color w:val="000000"/>
                <w:sz w:val="20"/>
              </w:rPr>
              <w:t>
</w:t>
            </w:r>
            <w:r>
              <w:rPr>
                <w:rFonts w:ascii="Times New Roman"/>
                <w:b w:val="false"/>
                <w:i w:val="false"/>
                <w:color w:val="000000"/>
                <w:sz w:val="20"/>
              </w:rPr>
              <w:t>пропиткой</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Брюки утепленные из ткани</w:t>
            </w:r>
            <w:r>
              <w:br/>
            </w:r>
            <w:r>
              <w:rPr>
                <w:rFonts w:ascii="Times New Roman"/>
                <w:b w:val="false"/>
                <w:i w:val="false"/>
                <w:color w:val="000000"/>
                <w:sz w:val="20"/>
              </w:rPr>
              <w:t>
</w:t>
            </w:r>
            <w:r>
              <w:rPr>
                <w:rFonts w:ascii="Times New Roman"/>
                <w:b w:val="false"/>
                <w:i w:val="false"/>
                <w:color w:val="000000"/>
                <w:sz w:val="20"/>
              </w:rPr>
              <w:t>хлопчатобумажной с масловодоотталкивающей</w:t>
            </w:r>
            <w:r>
              <w:br/>
            </w:r>
            <w:r>
              <w:rPr>
                <w:rFonts w:ascii="Times New Roman"/>
                <w:b w:val="false"/>
                <w:i w:val="false"/>
                <w:color w:val="000000"/>
                <w:sz w:val="20"/>
              </w:rPr>
              <w:t>
</w:t>
            </w:r>
            <w:r>
              <w:rPr>
                <w:rFonts w:ascii="Times New Roman"/>
                <w:b w:val="false"/>
                <w:i w:val="false"/>
                <w:color w:val="000000"/>
                <w:sz w:val="20"/>
              </w:rPr>
              <w:t>пропиткой</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При выполнении работы по обслуживанию и ремонту оборудования,</w:t>
            </w:r>
            <w:r>
              <w:br/>
            </w:r>
            <w:r>
              <w:rPr>
                <w:rFonts w:ascii="Times New Roman"/>
                <w:b w:val="false"/>
                <w:i w:val="false"/>
                <w:color w:val="000000"/>
                <w:sz w:val="20"/>
              </w:rPr>
              <w:t>
</w:t>
            </w:r>
            <w:r>
              <w:rPr>
                <w:rFonts w:ascii="Times New Roman"/>
                <w:b w:val="false"/>
                <w:i/>
                <w:color w:val="000000"/>
                <w:sz w:val="20"/>
              </w:rPr>
              <w:t>аппаратуры и трубопроводов из-под кислоты: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(куртка+полукомбинезон/или брюки)</w:t>
            </w:r>
            <w:r>
              <w:br/>
            </w:r>
            <w:r>
              <w:rPr>
                <w:rFonts w:ascii="Times New Roman"/>
                <w:b w:val="false"/>
                <w:i w:val="false"/>
                <w:color w:val="000000"/>
                <w:sz w:val="20"/>
              </w:rPr>
              <w:t>
</w:t>
            </w:r>
            <w:r>
              <w:rPr>
                <w:rFonts w:ascii="Times New Roman"/>
                <w:b w:val="false"/>
                <w:i w:val="false"/>
                <w:color w:val="000000"/>
                <w:sz w:val="20"/>
              </w:rPr>
              <w:t>из ткани хлопчатобумажной с</w:t>
            </w:r>
            <w:r>
              <w:br/>
            </w:r>
            <w:r>
              <w:rPr>
                <w:rFonts w:ascii="Times New Roman"/>
                <w:b w:val="false"/>
                <w:i w:val="false"/>
                <w:color w:val="000000"/>
                <w:sz w:val="20"/>
              </w:rPr>
              <w:t>
</w:t>
            </w:r>
            <w:r>
              <w:rPr>
                <w:rFonts w:ascii="Times New Roman"/>
                <w:b w:val="false"/>
                <w:i w:val="false"/>
                <w:color w:val="000000"/>
                <w:sz w:val="20"/>
              </w:rPr>
              <w:t>масловодоотталкивающей пропиткой</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кожаные с жестким подноском</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комбинированные</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пары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На наружных работах зимой дополнительно: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Куртка утепленная  из ткани</w:t>
            </w:r>
            <w:r>
              <w:br/>
            </w:r>
            <w:r>
              <w:rPr>
                <w:rFonts w:ascii="Times New Roman"/>
                <w:b w:val="false"/>
                <w:i w:val="false"/>
                <w:color w:val="000000"/>
                <w:sz w:val="20"/>
              </w:rPr>
              <w:t>
</w:t>
            </w:r>
            <w:r>
              <w:rPr>
                <w:rFonts w:ascii="Times New Roman"/>
                <w:b w:val="false"/>
                <w:i w:val="false"/>
                <w:color w:val="000000"/>
                <w:sz w:val="20"/>
              </w:rPr>
              <w:t>хлопчатобумажной с масловодоотталкивающей</w:t>
            </w:r>
            <w:r>
              <w:br/>
            </w:r>
            <w:r>
              <w:rPr>
                <w:rFonts w:ascii="Times New Roman"/>
                <w:b w:val="false"/>
                <w:i w:val="false"/>
                <w:color w:val="000000"/>
                <w:sz w:val="20"/>
              </w:rPr>
              <w:t>
</w:t>
            </w:r>
            <w:r>
              <w:rPr>
                <w:rFonts w:ascii="Times New Roman"/>
                <w:b w:val="false"/>
                <w:i w:val="false"/>
                <w:color w:val="000000"/>
                <w:sz w:val="20"/>
              </w:rPr>
              <w:t>пропиткой</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9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Брюки утепленные из ткани</w:t>
            </w:r>
            <w:r>
              <w:br/>
            </w:r>
            <w:r>
              <w:rPr>
                <w:rFonts w:ascii="Times New Roman"/>
                <w:b w:val="false"/>
                <w:i w:val="false"/>
                <w:color w:val="000000"/>
                <w:sz w:val="20"/>
              </w:rPr>
              <w:t>
</w:t>
            </w:r>
            <w:r>
              <w:rPr>
                <w:rFonts w:ascii="Times New Roman"/>
                <w:b w:val="false"/>
                <w:i w:val="false"/>
                <w:color w:val="000000"/>
                <w:sz w:val="20"/>
              </w:rPr>
              <w:t>хлопчатобумажной с масловодоотталкивающей</w:t>
            </w:r>
            <w:r>
              <w:br/>
            </w:r>
            <w:r>
              <w:rPr>
                <w:rFonts w:ascii="Times New Roman"/>
                <w:b w:val="false"/>
                <w:i w:val="false"/>
                <w:color w:val="000000"/>
                <w:sz w:val="20"/>
              </w:rPr>
              <w:t>
</w:t>
            </w:r>
            <w:r>
              <w:rPr>
                <w:rFonts w:ascii="Times New Roman"/>
                <w:b w:val="false"/>
                <w:i w:val="false"/>
                <w:color w:val="000000"/>
                <w:sz w:val="20"/>
              </w:rPr>
              <w:t>пропиткой, подкладка отстегивающаяся</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30" w:hRule="atLeast"/>
        </w:trPr>
        <w:tc>
          <w:tcPr>
            <w:tcW w:w="6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30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Сливщик –</w:t>
            </w:r>
            <w:r>
              <w:br/>
            </w:r>
            <w:r>
              <w:rPr>
                <w:rFonts w:ascii="Times New Roman"/>
                <w:b w:val="false"/>
                <w:i w:val="false"/>
                <w:color w:val="000000"/>
                <w:sz w:val="20"/>
              </w:rPr>
              <w:t>
</w:t>
            </w:r>
            <w:r>
              <w:rPr>
                <w:rFonts w:ascii="Times New Roman"/>
                <w:b w:val="false"/>
                <w:i w:val="false"/>
                <w:color w:val="000000"/>
                <w:sz w:val="20"/>
              </w:rPr>
              <w:t>разливщик</w:t>
            </w: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(куртка+брюки)  брезентовый</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(или сапоги) кожаные с жестким</w:t>
            </w:r>
            <w:r>
              <w:br/>
            </w:r>
            <w:r>
              <w:rPr>
                <w:rFonts w:ascii="Times New Roman"/>
                <w:b w:val="false"/>
                <w:i w:val="false"/>
                <w:color w:val="000000"/>
                <w:sz w:val="20"/>
              </w:rPr>
              <w:t>
</w:t>
            </w:r>
            <w:r>
              <w:rPr>
                <w:rFonts w:ascii="Times New Roman"/>
                <w:b w:val="false"/>
                <w:i w:val="false"/>
                <w:color w:val="000000"/>
                <w:sz w:val="20"/>
              </w:rPr>
              <w:t>подноском</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с полимерным покрытием</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пары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 защитная</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6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Подшлемник под каску</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Очки с поликарбонатным (или минеральным)</w:t>
            </w:r>
            <w:r>
              <w:br/>
            </w:r>
            <w:r>
              <w:rPr>
                <w:rFonts w:ascii="Times New Roman"/>
                <w:b w:val="false"/>
                <w:i w:val="false"/>
                <w:color w:val="000000"/>
                <w:sz w:val="20"/>
              </w:rPr>
              <w:t>
</w:t>
            </w:r>
            <w:r>
              <w:rPr>
                <w:rFonts w:ascii="Times New Roman"/>
                <w:b w:val="false"/>
                <w:i w:val="false"/>
                <w:color w:val="000000"/>
                <w:sz w:val="20"/>
              </w:rPr>
              <w:t>неупрочненным стеклом со светофильтрами</w:t>
            </w:r>
            <w:r>
              <w:br/>
            </w:r>
            <w:r>
              <w:rPr>
                <w:rFonts w:ascii="Times New Roman"/>
                <w:b w:val="false"/>
                <w:i w:val="false"/>
                <w:color w:val="000000"/>
                <w:sz w:val="20"/>
              </w:rPr>
              <w:t>
</w:t>
            </w:r>
            <w:r>
              <w:rPr>
                <w:rFonts w:ascii="Times New Roman"/>
                <w:b w:val="false"/>
                <w:i w:val="false"/>
                <w:color w:val="000000"/>
                <w:sz w:val="20"/>
              </w:rPr>
              <w:t>типа «В-1»</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Наушники противошумные с креплением на</w:t>
            </w:r>
            <w:r>
              <w:br/>
            </w:r>
            <w:r>
              <w:rPr>
                <w:rFonts w:ascii="Times New Roman"/>
                <w:b w:val="false"/>
                <w:i w:val="false"/>
                <w:color w:val="000000"/>
                <w:sz w:val="20"/>
              </w:rPr>
              <w:t>
</w:t>
            </w:r>
            <w:r>
              <w:rPr>
                <w:rFonts w:ascii="Times New Roman"/>
                <w:b w:val="false"/>
                <w:i w:val="false"/>
                <w:color w:val="000000"/>
                <w:sz w:val="20"/>
              </w:rPr>
              <w:t>каску (или вкладыши противошумные)</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Респиратор газоаэрозольный</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брезентовые</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пары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При выполнении работы по сливу и наливу нефти и нефтепродуктов</w:t>
            </w:r>
            <w:r>
              <w:br/>
            </w:r>
            <w:r>
              <w:rPr>
                <w:rFonts w:ascii="Times New Roman"/>
                <w:b w:val="false"/>
                <w:i w:val="false"/>
                <w:color w:val="000000"/>
                <w:sz w:val="20"/>
              </w:rPr>
              <w:t>
</w:t>
            </w:r>
            <w:r>
              <w:rPr>
                <w:rFonts w:ascii="Times New Roman"/>
                <w:b w:val="false"/>
                <w:i/>
                <w:color w:val="000000"/>
                <w:sz w:val="20"/>
              </w:rPr>
              <w:t>дополнительно: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Плащ непромокаемый</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3 года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работе с этилированным бензином дополнительно: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Белье нательное</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комплекта</w:t>
            </w:r>
            <w:r>
              <w:br/>
            </w:r>
            <w:r>
              <w:rPr>
                <w:rFonts w:ascii="Times New Roman"/>
                <w:b w:val="false"/>
                <w:i w:val="false"/>
                <w:color w:val="000000"/>
                <w:sz w:val="20"/>
              </w:rPr>
              <w:t>
</w:t>
            </w:r>
            <w:r>
              <w:rPr>
                <w:rFonts w:ascii="Times New Roman"/>
                <w:b w:val="false"/>
                <w:i w:val="false"/>
                <w:color w:val="000000"/>
                <w:sz w:val="20"/>
              </w:rPr>
              <w:t>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На наружных работах зимой дополнительно: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Куртка утепленная из ткани</w:t>
            </w:r>
            <w:r>
              <w:br/>
            </w:r>
            <w:r>
              <w:rPr>
                <w:rFonts w:ascii="Times New Roman"/>
                <w:b w:val="false"/>
                <w:i w:val="false"/>
                <w:color w:val="000000"/>
                <w:sz w:val="20"/>
              </w:rPr>
              <w:t>
</w:t>
            </w:r>
            <w:r>
              <w:rPr>
                <w:rFonts w:ascii="Times New Roman"/>
                <w:b w:val="false"/>
                <w:i w:val="false"/>
                <w:color w:val="000000"/>
                <w:sz w:val="20"/>
              </w:rPr>
              <w:t>хлопчатобумажной с масловодоотталкивающей</w:t>
            </w:r>
            <w:r>
              <w:br/>
            </w:r>
            <w:r>
              <w:rPr>
                <w:rFonts w:ascii="Times New Roman"/>
                <w:b w:val="false"/>
                <w:i w:val="false"/>
                <w:color w:val="000000"/>
                <w:sz w:val="20"/>
              </w:rPr>
              <w:t>
</w:t>
            </w:r>
            <w:r>
              <w:rPr>
                <w:rFonts w:ascii="Times New Roman"/>
                <w:b w:val="false"/>
                <w:i w:val="false"/>
                <w:color w:val="000000"/>
                <w:sz w:val="20"/>
              </w:rPr>
              <w:t>пропиткой</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Брюки утепленные из ткани</w:t>
            </w:r>
            <w:r>
              <w:br/>
            </w:r>
            <w:r>
              <w:rPr>
                <w:rFonts w:ascii="Times New Roman"/>
                <w:b w:val="false"/>
                <w:i w:val="false"/>
                <w:color w:val="000000"/>
                <w:sz w:val="20"/>
              </w:rPr>
              <w:t>
</w:t>
            </w:r>
            <w:r>
              <w:rPr>
                <w:rFonts w:ascii="Times New Roman"/>
                <w:b w:val="false"/>
                <w:i w:val="false"/>
                <w:color w:val="000000"/>
                <w:sz w:val="20"/>
              </w:rPr>
              <w:t>хлопчатобумажной с масловодоотталкивающей</w:t>
            </w:r>
            <w:r>
              <w:br/>
            </w:r>
            <w:r>
              <w:rPr>
                <w:rFonts w:ascii="Times New Roman"/>
                <w:b w:val="false"/>
                <w:i w:val="false"/>
                <w:color w:val="000000"/>
                <w:sz w:val="20"/>
              </w:rPr>
              <w:t>
</w:t>
            </w:r>
            <w:r>
              <w:rPr>
                <w:rFonts w:ascii="Times New Roman"/>
                <w:b w:val="false"/>
                <w:i w:val="false"/>
                <w:color w:val="000000"/>
                <w:sz w:val="20"/>
              </w:rPr>
              <w:t>пропиткой, подкладка отстегивающаяся</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30" w:hRule="atLeast"/>
        </w:trPr>
        <w:tc>
          <w:tcPr>
            <w:tcW w:w="6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30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Такелажник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При выполнении работы по обслуживанию и ремонту буровых,</w:t>
            </w:r>
            <w:r>
              <w:br/>
            </w:r>
            <w:r>
              <w:rPr>
                <w:rFonts w:ascii="Times New Roman"/>
                <w:b w:val="false"/>
                <w:i w:val="false"/>
                <w:color w:val="000000"/>
                <w:sz w:val="20"/>
              </w:rPr>
              <w:t>
</w:t>
            </w:r>
            <w:r>
              <w:rPr>
                <w:rFonts w:ascii="Times New Roman"/>
                <w:b w:val="false"/>
                <w:i/>
                <w:color w:val="000000"/>
                <w:sz w:val="20"/>
              </w:rPr>
              <w:t>нефтегазопромысловых объектов и технологических установок: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(куртка+брюки) брезентовый (или</w:t>
            </w:r>
            <w:r>
              <w:br/>
            </w:r>
            <w:r>
              <w:rPr>
                <w:rFonts w:ascii="Times New Roman"/>
                <w:b w:val="false"/>
                <w:i w:val="false"/>
                <w:color w:val="000000"/>
                <w:sz w:val="20"/>
              </w:rPr>
              <w:t>
</w:t>
            </w:r>
            <w:r>
              <w:rPr>
                <w:rFonts w:ascii="Times New Roman"/>
                <w:b w:val="false"/>
                <w:i w:val="false"/>
                <w:color w:val="000000"/>
                <w:sz w:val="20"/>
              </w:rPr>
              <w:t>костюм из ткани хлопчатобумажной с</w:t>
            </w:r>
            <w:r>
              <w:br/>
            </w:r>
            <w:r>
              <w:rPr>
                <w:rFonts w:ascii="Times New Roman"/>
                <w:b w:val="false"/>
                <w:i w:val="false"/>
                <w:color w:val="000000"/>
                <w:sz w:val="20"/>
              </w:rPr>
              <w:t>
</w:t>
            </w:r>
            <w:r>
              <w:rPr>
                <w:rFonts w:ascii="Times New Roman"/>
                <w:b w:val="false"/>
                <w:i w:val="false"/>
                <w:color w:val="000000"/>
                <w:sz w:val="20"/>
              </w:rPr>
              <w:t>масловодоотталкивающей пропиткой)</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кожаные с жестким подноском</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Каска защитная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Подшлемник под каску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Очки с поликарбонатным (или минеральным)</w:t>
            </w:r>
            <w:r>
              <w:br/>
            </w:r>
            <w:r>
              <w:rPr>
                <w:rFonts w:ascii="Times New Roman"/>
                <w:b w:val="false"/>
                <w:i w:val="false"/>
                <w:color w:val="000000"/>
                <w:sz w:val="20"/>
              </w:rPr>
              <w:t>
</w:t>
            </w:r>
            <w:r>
              <w:rPr>
                <w:rFonts w:ascii="Times New Roman"/>
                <w:b w:val="false"/>
                <w:i w:val="false"/>
                <w:color w:val="000000"/>
                <w:sz w:val="20"/>
              </w:rPr>
              <w:t>неупрочненным стеклом со светофильтрами</w:t>
            </w:r>
            <w:r>
              <w:br/>
            </w:r>
            <w:r>
              <w:rPr>
                <w:rFonts w:ascii="Times New Roman"/>
                <w:b w:val="false"/>
                <w:i w:val="false"/>
                <w:color w:val="000000"/>
                <w:sz w:val="20"/>
              </w:rPr>
              <w:t>
</w:t>
            </w:r>
            <w:r>
              <w:rPr>
                <w:rFonts w:ascii="Times New Roman"/>
                <w:b w:val="false"/>
                <w:i w:val="false"/>
                <w:color w:val="000000"/>
                <w:sz w:val="20"/>
              </w:rPr>
              <w:t>типа «В-1»</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Наушники противошумные с креплением на</w:t>
            </w:r>
            <w:r>
              <w:br/>
            </w:r>
            <w:r>
              <w:rPr>
                <w:rFonts w:ascii="Times New Roman"/>
                <w:b w:val="false"/>
                <w:i w:val="false"/>
                <w:color w:val="000000"/>
                <w:sz w:val="20"/>
              </w:rPr>
              <w:t>
</w:t>
            </w:r>
            <w:r>
              <w:rPr>
                <w:rFonts w:ascii="Times New Roman"/>
                <w:b w:val="false"/>
                <w:i w:val="false"/>
                <w:color w:val="000000"/>
                <w:sz w:val="20"/>
              </w:rPr>
              <w:t>каску (или вкладыши противошумные)</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(1 пара)</w:t>
            </w:r>
            <w:r>
              <w:br/>
            </w:r>
            <w:r>
              <w:rPr>
                <w:rFonts w:ascii="Times New Roman"/>
                <w:b w:val="false"/>
                <w:i w:val="false"/>
                <w:color w:val="000000"/>
                <w:sz w:val="20"/>
              </w:rPr>
              <w:t>
</w:t>
            </w:r>
            <w:r>
              <w:rPr>
                <w:rFonts w:ascii="Times New Roman"/>
                <w:b w:val="false"/>
                <w:i w:val="false"/>
                <w:color w:val="000000"/>
                <w:sz w:val="20"/>
              </w:rPr>
              <w:t>до износа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Респиратор газоаэрозольный</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брезентовые</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пары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На наружных работах зимой дополнительно: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Куртка, утепленная из ткани</w:t>
            </w:r>
            <w:r>
              <w:br/>
            </w:r>
            <w:r>
              <w:rPr>
                <w:rFonts w:ascii="Times New Roman"/>
                <w:b w:val="false"/>
                <w:i w:val="false"/>
                <w:color w:val="000000"/>
                <w:sz w:val="20"/>
              </w:rPr>
              <w:t>
</w:t>
            </w:r>
            <w:r>
              <w:rPr>
                <w:rFonts w:ascii="Times New Roman"/>
                <w:b w:val="false"/>
                <w:i w:val="false"/>
                <w:color w:val="000000"/>
                <w:sz w:val="20"/>
              </w:rPr>
              <w:t>хлопчатобумажной с масловодоотталкивающей</w:t>
            </w:r>
            <w:r>
              <w:br/>
            </w:r>
            <w:r>
              <w:rPr>
                <w:rFonts w:ascii="Times New Roman"/>
                <w:b w:val="false"/>
                <w:i w:val="false"/>
                <w:color w:val="000000"/>
                <w:sz w:val="20"/>
              </w:rPr>
              <w:t>
</w:t>
            </w:r>
            <w:r>
              <w:rPr>
                <w:rFonts w:ascii="Times New Roman"/>
                <w:b w:val="false"/>
                <w:i w:val="false"/>
                <w:color w:val="000000"/>
                <w:sz w:val="20"/>
              </w:rPr>
              <w:t>пропиткой</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Брюки утепленные из ткани</w:t>
            </w:r>
            <w:r>
              <w:br/>
            </w:r>
            <w:r>
              <w:rPr>
                <w:rFonts w:ascii="Times New Roman"/>
                <w:b w:val="false"/>
                <w:i w:val="false"/>
                <w:color w:val="000000"/>
                <w:sz w:val="20"/>
              </w:rPr>
              <w:t>
</w:t>
            </w:r>
            <w:r>
              <w:rPr>
                <w:rFonts w:ascii="Times New Roman"/>
                <w:b w:val="false"/>
                <w:i w:val="false"/>
                <w:color w:val="000000"/>
                <w:sz w:val="20"/>
              </w:rPr>
              <w:t>хлопчатобумажной с масловодоотталкивающей</w:t>
            </w:r>
            <w:r>
              <w:br/>
            </w:r>
            <w:r>
              <w:rPr>
                <w:rFonts w:ascii="Times New Roman"/>
                <w:b w:val="false"/>
                <w:i w:val="false"/>
                <w:color w:val="000000"/>
                <w:sz w:val="20"/>
              </w:rPr>
              <w:t>
</w:t>
            </w:r>
            <w:r>
              <w:rPr>
                <w:rFonts w:ascii="Times New Roman"/>
                <w:b w:val="false"/>
                <w:i w:val="false"/>
                <w:color w:val="000000"/>
                <w:sz w:val="20"/>
              </w:rPr>
              <w:t>пропиткой</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Валенки на резиновой подошве</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по поясам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При выполнении работы по</w:t>
            </w:r>
            <w:r>
              <w:br/>
            </w:r>
            <w:r>
              <w:rPr>
                <w:rFonts w:ascii="Times New Roman"/>
                <w:b w:val="false"/>
                <w:i w:val="false"/>
                <w:color w:val="000000"/>
                <w:sz w:val="20"/>
              </w:rPr>
              <w:t>
</w:t>
            </w:r>
            <w:r>
              <w:rPr>
                <w:rFonts w:ascii="Times New Roman"/>
                <w:b w:val="false"/>
                <w:i/>
                <w:color w:val="000000"/>
                <w:sz w:val="20"/>
              </w:rPr>
              <w:t>обслуживанию и ремонту оборудования, аппаратуры и</w:t>
            </w:r>
            <w:r>
              <w:br/>
            </w:r>
            <w:r>
              <w:rPr>
                <w:rFonts w:ascii="Times New Roman"/>
                <w:b w:val="false"/>
                <w:i w:val="false"/>
                <w:color w:val="000000"/>
                <w:sz w:val="20"/>
              </w:rPr>
              <w:t>
</w:t>
            </w:r>
            <w:r>
              <w:rPr>
                <w:rFonts w:ascii="Times New Roman"/>
                <w:b w:val="false"/>
                <w:i/>
                <w:color w:val="000000"/>
                <w:sz w:val="20"/>
              </w:rPr>
              <w:t>трубопроводов из-под кислоты: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(куртка+брюки) суконный</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резиновые с жестким подноском</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суконные</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пары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Фартук прорезиненный</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6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резиновые</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до износа</w:t>
            </w:r>
          </w:p>
        </w:tc>
      </w:tr>
      <w:tr>
        <w:trPr>
          <w:trHeight w:val="1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На наружных работах зимой дополнительно:</w:t>
            </w:r>
          </w:p>
        </w:tc>
      </w:tr>
      <w:tr>
        <w:trPr>
          <w:trHeight w:val="9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(куртка+полукомбинезон/или брюки)</w:t>
            </w:r>
            <w:r>
              <w:br/>
            </w:r>
            <w:r>
              <w:rPr>
                <w:rFonts w:ascii="Times New Roman"/>
                <w:b w:val="false"/>
                <w:i w:val="false"/>
                <w:color w:val="000000"/>
                <w:sz w:val="20"/>
              </w:rPr>
              <w:t>
</w:t>
            </w:r>
            <w:r>
              <w:rPr>
                <w:rFonts w:ascii="Times New Roman"/>
                <w:b w:val="false"/>
                <w:i w:val="false"/>
                <w:color w:val="000000"/>
                <w:sz w:val="20"/>
              </w:rPr>
              <w:t>из ткани хлопчатобумажной с</w:t>
            </w:r>
            <w:r>
              <w:br/>
            </w:r>
            <w:r>
              <w:rPr>
                <w:rFonts w:ascii="Times New Roman"/>
                <w:b w:val="false"/>
                <w:i w:val="false"/>
                <w:color w:val="000000"/>
                <w:sz w:val="20"/>
              </w:rPr>
              <w:t>
</w:t>
            </w:r>
            <w:r>
              <w:rPr>
                <w:rFonts w:ascii="Times New Roman"/>
                <w:b w:val="false"/>
                <w:i w:val="false"/>
                <w:color w:val="000000"/>
                <w:sz w:val="20"/>
              </w:rPr>
              <w:t>масловодоотталкивающей пропиткой</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по</w:t>
            </w:r>
            <w:r>
              <w:br/>
            </w:r>
            <w:r>
              <w:rPr>
                <w:rFonts w:ascii="Times New Roman"/>
                <w:b w:val="false"/>
                <w:i w:val="false"/>
                <w:color w:val="000000"/>
                <w:sz w:val="20"/>
              </w:rPr>
              <w:t>
</w:t>
            </w:r>
            <w:r>
              <w:rPr>
                <w:rFonts w:ascii="Times New Roman"/>
                <w:b w:val="false"/>
                <w:i w:val="false"/>
                <w:color w:val="000000"/>
                <w:sz w:val="20"/>
              </w:rPr>
              <w:t>поясам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Валенки на резиновой подошве</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по поясам</w:t>
            </w:r>
          </w:p>
        </w:tc>
      </w:tr>
      <w:tr>
        <w:trPr>
          <w:trHeight w:val="30" w:hRule="atLeast"/>
        </w:trPr>
        <w:tc>
          <w:tcPr>
            <w:tcW w:w="6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30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Электромонтер по</w:t>
            </w:r>
            <w:r>
              <w:br/>
            </w:r>
            <w:r>
              <w:rPr>
                <w:rFonts w:ascii="Times New Roman"/>
                <w:b w:val="false"/>
                <w:i w:val="false"/>
                <w:color w:val="000000"/>
                <w:sz w:val="20"/>
              </w:rPr>
              <w:t>
</w:t>
            </w:r>
            <w:r>
              <w:rPr>
                <w:rFonts w:ascii="Times New Roman"/>
                <w:b w:val="false"/>
                <w:i w:val="false"/>
                <w:color w:val="000000"/>
                <w:sz w:val="20"/>
              </w:rPr>
              <w:t>ремонту и</w:t>
            </w:r>
            <w:r>
              <w:br/>
            </w:r>
            <w:r>
              <w:rPr>
                <w:rFonts w:ascii="Times New Roman"/>
                <w:b w:val="false"/>
                <w:i w:val="false"/>
                <w:color w:val="000000"/>
                <w:sz w:val="20"/>
              </w:rPr>
              <w:t>
</w:t>
            </w:r>
            <w:r>
              <w:rPr>
                <w:rFonts w:ascii="Times New Roman"/>
                <w:b w:val="false"/>
                <w:i w:val="false"/>
                <w:color w:val="000000"/>
                <w:sz w:val="20"/>
              </w:rPr>
              <w:t>обслуживанию</w:t>
            </w:r>
            <w:r>
              <w:br/>
            </w:r>
            <w:r>
              <w:rPr>
                <w:rFonts w:ascii="Times New Roman"/>
                <w:b w:val="false"/>
                <w:i w:val="false"/>
                <w:color w:val="000000"/>
                <w:sz w:val="20"/>
              </w:rPr>
              <w:t>
</w:t>
            </w:r>
            <w:r>
              <w:rPr>
                <w:rFonts w:ascii="Times New Roman"/>
                <w:b w:val="false"/>
                <w:i w:val="false"/>
                <w:color w:val="000000"/>
                <w:sz w:val="20"/>
              </w:rPr>
              <w:t>электрооборудо-</w:t>
            </w:r>
            <w:r>
              <w:br/>
            </w:r>
            <w:r>
              <w:rPr>
                <w:rFonts w:ascii="Times New Roman"/>
                <w:b w:val="false"/>
                <w:i w:val="false"/>
                <w:color w:val="000000"/>
                <w:sz w:val="20"/>
              </w:rPr>
              <w:t>
</w:t>
            </w:r>
            <w:r>
              <w:rPr>
                <w:rFonts w:ascii="Times New Roman"/>
                <w:b w:val="false"/>
                <w:i w:val="false"/>
                <w:color w:val="000000"/>
                <w:sz w:val="20"/>
              </w:rPr>
              <w:t>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При выполнении работы по обслуживанию и ремонту бурового и</w:t>
            </w:r>
            <w:r>
              <w:br/>
            </w:r>
            <w:r>
              <w:rPr>
                <w:rFonts w:ascii="Times New Roman"/>
                <w:b w:val="false"/>
                <w:i w:val="false"/>
                <w:color w:val="000000"/>
                <w:sz w:val="20"/>
              </w:rPr>
              <w:t>
</w:t>
            </w:r>
            <w:r>
              <w:rPr>
                <w:rFonts w:ascii="Times New Roman"/>
                <w:b w:val="false"/>
                <w:i/>
                <w:color w:val="000000"/>
                <w:sz w:val="20"/>
              </w:rPr>
              <w:t>нефтегазопромыслового электрооборудовании и электролиний: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(куртка+полукомбинезон/или брюки)</w:t>
            </w:r>
            <w:r>
              <w:br/>
            </w:r>
            <w:r>
              <w:rPr>
                <w:rFonts w:ascii="Times New Roman"/>
                <w:b w:val="false"/>
                <w:i w:val="false"/>
                <w:color w:val="000000"/>
                <w:sz w:val="20"/>
              </w:rPr>
              <w:t>
</w:t>
            </w:r>
            <w:r>
              <w:rPr>
                <w:rFonts w:ascii="Times New Roman"/>
                <w:b w:val="false"/>
                <w:i w:val="false"/>
                <w:color w:val="000000"/>
                <w:sz w:val="20"/>
              </w:rPr>
              <w:t>из ткани хлопчатобумажной с</w:t>
            </w:r>
            <w:r>
              <w:br/>
            </w:r>
            <w:r>
              <w:rPr>
                <w:rFonts w:ascii="Times New Roman"/>
                <w:b w:val="false"/>
                <w:i w:val="false"/>
                <w:color w:val="000000"/>
                <w:sz w:val="20"/>
              </w:rPr>
              <w:t>
</w:t>
            </w:r>
            <w:r>
              <w:rPr>
                <w:rFonts w:ascii="Times New Roman"/>
                <w:b w:val="false"/>
                <w:i w:val="false"/>
                <w:color w:val="000000"/>
                <w:sz w:val="20"/>
              </w:rPr>
              <w:t>масловодоотталкивающей пропиткой</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кожаные с жестким подноском</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с полимерным покрытием</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пары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Каска защитная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3 года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Подшлемник под каску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Очки с поликарбонатным (или минеральным)</w:t>
            </w:r>
            <w:r>
              <w:br/>
            </w:r>
            <w:r>
              <w:rPr>
                <w:rFonts w:ascii="Times New Roman"/>
                <w:b w:val="false"/>
                <w:i w:val="false"/>
                <w:color w:val="000000"/>
                <w:sz w:val="20"/>
              </w:rPr>
              <w:t>
</w:t>
            </w:r>
            <w:r>
              <w:rPr>
                <w:rFonts w:ascii="Times New Roman"/>
                <w:b w:val="false"/>
                <w:i w:val="false"/>
                <w:color w:val="000000"/>
                <w:sz w:val="20"/>
              </w:rPr>
              <w:t>неупрочненным стеклом со светофильтрами</w:t>
            </w:r>
            <w:r>
              <w:br/>
            </w:r>
            <w:r>
              <w:rPr>
                <w:rFonts w:ascii="Times New Roman"/>
                <w:b w:val="false"/>
                <w:i w:val="false"/>
                <w:color w:val="000000"/>
                <w:sz w:val="20"/>
              </w:rPr>
              <w:t>
</w:t>
            </w:r>
            <w:r>
              <w:rPr>
                <w:rFonts w:ascii="Times New Roman"/>
                <w:b w:val="false"/>
                <w:i w:val="false"/>
                <w:color w:val="000000"/>
                <w:sz w:val="20"/>
              </w:rPr>
              <w:t>типа «В-1»</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Наушники противошумные с креплением на</w:t>
            </w:r>
            <w:r>
              <w:br/>
            </w:r>
            <w:r>
              <w:rPr>
                <w:rFonts w:ascii="Times New Roman"/>
                <w:b w:val="false"/>
                <w:i w:val="false"/>
                <w:color w:val="000000"/>
                <w:sz w:val="20"/>
              </w:rPr>
              <w:t>
</w:t>
            </w:r>
            <w:r>
              <w:rPr>
                <w:rFonts w:ascii="Times New Roman"/>
                <w:b w:val="false"/>
                <w:i w:val="false"/>
                <w:color w:val="000000"/>
                <w:sz w:val="20"/>
              </w:rPr>
              <w:t>каску (или вкладыши противошумные)</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(1 пара)</w:t>
            </w:r>
            <w:r>
              <w:br/>
            </w:r>
            <w:r>
              <w:rPr>
                <w:rFonts w:ascii="Times New Roman"/>
                <w:b w:val="false"/>
                <w:i w:val="false"/>
                <w:color w:val="000000"/>
                <w:sz w:val="20"/>
              </w:rPr>
              <w:t>
</w:t>
            </w:r>
            <w:r>
              <w:rPr>
                <w:rFonts w:ascii="Times New Roman"/>
                <w:b w:val="false"/>
                <w:i w:val="false"/>
                <w:color w:val="000000"/>
                <w:sz w:val="20"/>
              </w:rPr>
              <w:t>до износа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Респиратор газоаэрозольный</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комбинированные</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пары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На наружных работах зимой дополнительно: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Куртка, утепленная из ткани</w:t>
            </w:r>
            <w:r>
              <w:br/>
            </w:r>
            <w:r>
              <w:rPr>
                <w:rFonts w:ascii="Times New Roman"/>
                <w:b w:val="false"/>
                <w:i w:val="false"/>
                <w:color w:val="000000"/>
                <w:sz w:val="20"/>
              </w:rPr>
              <w:t>
</w:t>
            </w:r>
            <w:r>
              <w:rPr>
                <w:rFonts w:ascii="Times New Roman"/>
                <w:b w:val="false"/>
                <w:i w:val="false"/>
                <w:color w:val="000000"/>
                <w:sz w:val="20"/>
              </w:rPr>
              <w:t>хлопчатобумажной с масловодоотталкивающей</w:t>
            </w:r>
            <w:r>
              <w:br/>
            </w:r>
            <w:r>
              <w:rPr>
                <w:rFonts w:ascii="Times New Roman"/>
                <w:b w:val="false"/>
                <w:i w:val="false"/>
                <w:color w:val="000000"/>
                <w:sz w:val="20"/>
              </w:rPr>
              <w:t>
</w:t>
            </w:r>
            <w:r>
              <w:rPr>
                <w:rFonts w:ascii="Times New Roman"/>
                <w:b w:val="false"/>
                <w:i w:val="false"/>
                <w:color w:val="000000"/>
                <w:sz w:val="20"/>
              </w:rPr>
              <w:t>пропиткой</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Брюки утепленные из ткани</w:t>
            </w:r>
            <w:r>
              <w:br/>
            </w:r>
            <w:r>
              <w:rPr>
                <w:rFonts w:ascii="Times New Roman"/>
                <w:b w:val="false"/>
                <w:i w:val="false"/>
                <w:color w:val="000000"/>
                <w:sz w:val="20"/>
              </w:rPr>
              <w:t>
</w:t>
            </w:r>
            <w:r>
              <w:rPr>
                <w:rFonts w:ascii="Times New Roman"/>
                <w:b w:val="false"/>
                <w:i w:val="false"/>
                <w:color w:val="000000"/>
                <w:sz w:val="20"/>
              </w:rPr>
              <w:t>хлопчатобумажной с масловодоотталкивающей</w:t>
            </w:r>
            <w:r>
              <w:br/>
            </w:r>
            <w:r>
              <w:rPr>
                <w:rFonts w:ascii="Times New Roman"/>
                <w:b w:val="false"/>
                <w:i w:val="false"/>
                <w:color w:val="000000"/>
                <w:sz w:val="20"/>
              </w:rPr>
              <w:t>
</w:t>
            </w:r>
            <w:r>
              <w:rPr>
                <w:rFonts w:ascii="Times New Roman"/>
                <w:b w:val="false"/>
                <w:i w:val="false"/>
                <w:color w:val="000000"/>
                <w:sz w:val="20"/>
              </w:rPr>
              <w:t>пропиткой</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Валенки на резиновой подошве</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по поясам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При выполнении работы по обслуживанию и ремонту</w:t>
            </w:r>
            <w:r>
              <w:br/>
            </w:r>
            <w:r>
              <w:rPr>
                <w:rFonts w:ascii="Times New Roman"/>
                <w:b w:val="false"/>
                <w:i w:val="false"/>
                <w:color w:val="000000"/>
                <w:sz w:val="20"/>
              </w:rPr>
              <w:t>
</w:t>
            </w:r>
            <w:r>
              <w:rPr>
                <w:rFonts w:ascii="Times New Roman"/>
                <w:b w:val="false"/>
                <w:i/>
                <w:color w:val="000000"/>
                <w:sz w:val="20"/>
              </w:rPr>
              <w:t>электрооборудования в технологических цехах: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(куртка+полукомбинезон/или брюки)</w:t>
            </w:r>
            <w:r>
              <w:br/>
            </w:r>
            <w:r>
              <w:rPr>
                <w:rFonts w:ascii="Times New Roman"/>
                <w:b w:val="false"/>
                <w:i w:val="false"/>
                <w:color w:val="000000"/>
                <w:sz w:val="20"/>
              </w:rPr>
              <w:t>
</w:t>
            </w:r>
            <w:r>
              <w:rPr>
                <w:rFonts w:ascii="Times New Roman"/>
                <w:b w:val="false"/>
                <w:i w:val="false"/>
                <w:color w:val="000000"/>
                <w:sz w:val="20"/>
              </w:rPr>
              <w:t>из ткани хлопчатобумажной с</w:t>
            </w:r>
            <w:r>
              <w:br/>
            </w:r>
            <w:r>
              <w:rPr>
                <w:rFonts w:ascii="Times New Roman"/>
                <w:b w:val="false"/>
                <w:i w:val="false"/>
                <w:color w:val="000000"/>
                <w:sz w:val="20"/>
              </w:rPr>
              <w:t>
</w:t>
            </w:r>
            <w:r>
              <w:rPr>
                <w:rFonts w:ascii="Times New Roman"/>
                <w:b w:val="false"/>
                <w:i w:val="false"/>
                <w:color w:val="000000"/>
                <w:sz w:val="20"/>
              </w:rPr>
              <w:t>масловодоотталкивающей пропиткой</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кожаные</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брезентовые</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пар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На наружных работах зимой дополнительно: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Куртка, утепленная из ткани</w:t>
            </w:r>
            <w:r>
              <w:br/>
            </w:r>
            <w:r>
              <w:rPr>
                <w:rFonts w:ascii="Times New Roman"/>
                <w:b w:val="false"/>
                <w:i w:val="false"/>
                <w:color w:val="000000"/>
                <w:sz w:val="20"/>
              </w:rPr>
              <w:t>
</w:t>
            </w:r>
            <w:r>
              <w:rPr>
                <w:rFonts w:ascii="Times New Roman"/>
                <w:b w:val="false"/>
                <w:i w:val="false"/>
                <w:color w:val="000000"/>
                <w:sz w:val="20"/>
              </w:rPr>
              <w:t>хлопчатобумажной с масловодоотталкивающей</w:t>
            </w:r>
            <w:r>
              <w:br/>
            </w:r>
            <w:r>
              <w:rPr>
                <w:rFonts w:ascii="Times New Roman"/>
                <w:b w:val="false"/>
                <w:i w:val="false"/>
                <w:color w:val="000000"/>
                <w:sz w:val="20"/>
              </w:rPr>
              <w:t>
</w:t>
            </w:r>
            <w:r>
              <w:rPr>
                <w:rFonts w:ascii="Times New Roman"/>
                <w:b w:val="false"/>
                <w:i w:val="false"/>
                <w:color w:val="000000"/>
                <w:sz w:val="20"/>
              </w:rPr>
              <w:t>пропиткой</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Брюки утепленные из ткани</w:t>
            </w:r>
            <w:r>
              <w:br/>
            </w:r>
            <w:r>
              <w:rPr>
                <w:rFonts w:ascii="Times New Roman"/>
                <w:b w:val="false"/>
                <w:i w:val="false"/>
                <w:color w:val="000000"/>
                <w:sz w:val="20"/>
              </w:rPr>
              <w:t>
</w:t>
            </w:r>
            <w:r>
              <w:rPr>
                <w:rFonts w:ascii="Times New Roman"/>
                <w:b w:val="false"/>
                <w:i w:val="false"/>
                <w:color w:val="000000"/>
                <w:sz w:val="20"/>
              </w:rPr>
              <w:t>хлопчатобумажной с масловодоотталкивающей</w:t>
            </w:r>
            <w:r>
              <w:br/>
            </w:r>
            <w:r>
              <w:rPr>
                <w:rFonts w:ascii="Times New Roman"/>
                <w:b w:val="false"/>
                <w:i w:val="false"/>
                <w:color w:val="000000"/>
                <w:sz w:val="20"/>
              </w:rPr>
              <w:t>
</w:t>
            </w:r>
            <w:r>
              <w:rPr>
                <w:rFonts w:ascii="Times New Roman"/>
                <w:b w:val="false"/>
                <w:i w:val="false"/>
                <w:color w:val="000000"/>
                <w:sz w:val="20"/>
              </w:rPr>
              <w:t>пропиткой</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Белье нательное утепленное</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комплекта на 1</w:t>
            </w:r>
            <w:r>
              <w:br/>
            </w:r>
            <w:r>
              <w:rPr>
                <w:rFonts w:ascii="Times New Roman"/>
                <w:b w:val="false"/>
                <w:i w:val="false"/>
                <w:color w:val="000000"/>
                <w:sz w:val="20"/>
              </w:rPr>
              <w:t>
</w:t>
            </w:r>
            <w:r>
              <w:rPr>
                <w:rFonts w:ascii="Times New Roman"/>
                <w:b w:val="false"/>
                <w:i w:val="false"/>
                <w:color w:val="000000"/>
                <w:sz w:val="20"/>
              </w:rPr>
              <w:t>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Подшлемник утепленный с однослойным или</w:t>
            </w:r>
            <w:r>
              <w:br/>
            </w:r>
            <w:r>
              <w:rPr>
                <w:rFonts w:ascii="Times New Roman"/>
                <w:b w:val="false"/>
                <w:i w:val="false"/>
                <w:color w:val="000000"/>
                <w:sz w:val="20"/>
              </w:rPr>
              <w:t>
</w:t>
            </w:r>
            <w:r>
              <w:rPr>
                <w:rFonts w:ascii="Times New Roman"/>
                <w:b w:val="false"/>
                <w:i w:val="false"/>
                <w:color w:val="000000"/>
                <w:sz w:val="20"/>
              </w:rPr>
              <w:t>трехслойным утеплителем</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с защитным покрытием,</w:t>
            </w:r>
            <w:r>
              <w:br/>
            </w:r>
            <w:r>
              <w:rPr>
                <w:rFonts w:ascii="Times New Roman"/>
                <w:b w:val="false"/>
                <w:i w:val="false"/>
                <w:color w:val="000000"/>
                <w:sz w:val="20"/>
              </w:rPr>
              <w:t>
</w:t>
            </w:r>
            <w:r>
              <w:rPr>
                <w:rFonts w:ascii="Times New Roman"/>
                <w:b w:val="false"/>
                <w:i w:val="false"/>
                <w:color w:val="000000"/>
                <w:sz w:val="20"/>
              </w:rPr>
              <w:t>морозостойкие с шерстяными вкладышами</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пары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кожаные утепленные с жестким</w:t>
            </w:r>
            <w:r>
              <w:br/>
            </w:r>
            <w:r>
              <w:rPr>
                <w:rFonts w:ascii="Times New Roman"/>
                <w:b w:val="false"/>
                <w:i w:val="false"/>
                <w:color w:val="000000"/>
                <w:sz w:val="20"/>
              </w:rPr>
              <w:t>
</w:t>
            </w:r>
            <w:r>
              <w:rPr>
                <w:rFonts w:ascii="Times New Roman"/>
                <w:b w:val="false"/>
                <w:i w:val="false"/>
                <w:color w:val="000000"/>
                <w:sz w:val="20"/>
              </w:rPr>
              <w:t>подноском (или валенки на резиновой</w:t>
            </w:r>
            <w:r>
              <w:br/>
            </w:r>
            <w:r>
              <w:rPr>
                <w:rFonts w:ascii="Times New Roman"/>
                <w:b w:val="false"/>
                <w:i w:val="false"/>
                <w:color w:val="000000"/>
                <w:sz w:val="20"/>
              </w:rPr>
              <w:t>
</w:t>
            </w:r>
            <w:r>
              <w:rPr>
                <w:rFonts w:ascii="Times New Roman"/>
                <w:b w:val="false"/>
                <w:i w:val="false"/>
                <w:color w:val="000000"/>
                <w:sz w:val="20"/>
              </w:rPr>
              <w:t>подошве)</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по поясам</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Руководители и специалисты</w:t>
            </w:r>
          </w:p>
        </w:tc>
      </w:tr>
      <w:tr>
        <w:trPr>
          <w:trHeight w:val="30" w:hRule="atLeast"/>
        </w:trPr>
        <w:tc>
          <w:tcPr>
            <w:tcW w:w="6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30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 техник,</w:t>
            </w:r>
            <w:r>
              <w:br/>
            </w:r>
            <w:r>
              <w:rPr>
                <w:rFonts w:ascii="Times New Roman"/>
                <w:b w:val="false"/>
                <w:i w:val="false"/>
                <w:color w:val="000000"/>
                <w:sz w:val="20"/>
              </w:rPr>
              <w:t>
</w:t>
            </w:r>
            <w:r>
              <w:rPr>
                <w:rFonts w:ascii="Times New Roman"/>
                <w:b w:val="false"/>
                <w:i w:val="false"/>
                <w:color w:val="000000"/>
                <w:sz w:val="20"/>
              </w:rPr>
              <w:t>прораб, мастер (в</w:t>
            </w:r>
            <w:r>
              <w:br/>
            </w:r>
            <w:r>
              <w:rPr>
                <w:rFonts w:ascii="Times New Roman"/>
                <w:b w:val="false"/>
                <w:i w:val="false"/>
                <w:color w:val="000000"/>
                <w:sz w:val="20"/>
              </w:rPr>
              <w:t>
</w:t>
            </w:r>
            <w:r>
              <w:rPr>
                <w:rFonts w:ascii="Times New Roman"/>
                <w:b w:val="false"/>
                <w:i w:val="false"/>
                <w:color w:val="000000"/>
                <w:sz w:val="20"/>
              </w:rPr>
              <w:t>том числе старшие</w:t>
            </w:r>
            <w:r>
              <w:br/>
            </w:r>
            <w:r>
              <w:rPr>
                <w:rFonts w:ascii="Times New Roman"/>
                <w:b w:val="false"/>
                <w:i w:val="false"/>
                <w:color w:val="000000"/>
                <w:sz w:val="20"/>
              </w:rPr>
              <w:t>
</w:t>
            </w:r>
            <w:r>
              <w:rPr>
                <w:rFonts w:ascii="Times New Roman"/>
                <w:b w:val="false"/>
                <w:i w:val="false"/>
                <w:color w:val="000000"/>
                <w:sz w:val="20"/>
              </w:rPr>
              <w:t>специалисты</w:t>
            </w:r>
            <w:r>
              <w:br/>
            </w:r>
            <w:r>
              <w:rPr>
                <w:rFonts w:ascii="Times New Roman"/>
                <w:b w:val="false"/>
                <w:i w:val="false"/>
                <w:color w:val="000000"/>
                <w:sz w:val="20"/>
              </w:rPr>
              <w:t>
</w:t>
            </w:r>
            <w:r>
              <w:rPr>
                <w:rFonts w:ascii="Times New Roman"/>
                <w:b w:val="false"/>
                <w:i w:val="false"/>
                <w:color w:val="000000"/>
                <w:sz w:val="20"/>
              </w:rPr>
              <w:t>перечисленных</w:t>
            </w:r>
            <w:r>
              <w:br/>
            </w:r>
            <w:r>
              <w:rPr>
                <w:rFonts w:ascii="Times New Roman"/>
                <w:b w:val="false"/>
                <w:i w:val="false"/>
                <w:color w:val="000000"/>
                <w:sz w:val="20"/>
              </w:rPr>
              <w:t>
</w:t>
            </w:r>
            <w:r>
              <w:rPr>
                <w:rFonts w:ascii="Times New Roman"/>
                <w:b w:val="false"/>
                <w:i w:val="false"/>
                <w:color w:val="000000"/>
                <w:sz w:val="20"/>
              </w:rPr>
              <w:t>должностей),</w:t>
            </w:r>
            <w:r>
              <w:br/>
            </w:r>
            <w:r>
              <w:rPr>
                <w:rFonts w:ascii="Times New Roman"/>
                <w:b w:val="false"/>
                <w:i w:val="false"/>
                <w:color w:val="000000"/>
                <w:sz w:val="20"/>
              </w:rPr>
              <w:t>
</w:t>
            </w:r>
            <w:r>
              <w:rPr>
                <w:rFonts w:ascii="Times New Roman"/>
                <w:b w:val="false"/>
                <w:i w:val="false"/>
                <w:color w:val="000000"/>
                <w:sz w:val="20"/>
              </w:rPr>
              <w:t>занятые наладкой и</w:t>
            </w:r>
            <w:r>
              <w:br/>
            </w:r>
            <w:r>
              <w:rPr>
                <w:rFonts w:ascii="Times New Roman"/>
                <w:b w:val="false"/>
                <w:i w:val="false"/>
                <w:color w:val="000000"/>
                <w:sz w:val="20"/>
              </w:rPr>
              <w:t>
</w:t>
            </w:r>
            <w:r>
              <w:rPr>
                <w:rFonts w:ascii="Times New Roman"/>
                <w:b w:val="false"/>
                <w:i w:val="false"/>
                <w:color w:val="000000"/>
                <w:sz w:val="20"/>
              </w:rPr>
              <w:t>техническим</w:t>
            </w:r>
            <w:r>
              <w:br/>
            </w:r>
            <w:r>
              <w:rPr>
                <w:rFonts w:ascii="Times New Roman"/>
                <w:b w:val="false"/>
                <w:i w:val="false"/>
                <w:color w:val="000000"/>
                <w:sz w:val="20"/>
              </w:rPr>
              <w:t>
</w:t>
            </w:r>
            <w:r>
              <w:rPr>
                <w:rFonts w:ascii="Times New Roman"/>
                <w:b w:val="false"/>
                <w:i w:val="false"/>
                <w:color w:val="000000"/>
                <w:sz w:val="20"/>
              </w:rPr>
              <w:t>обслуживанием</w:t>
            </w:r>
            <w:r>
              <w:br/>
            </w:r>
            <w:r>
              <w:rPr>
                <w:rFonts w:ascii="Times New Roman"/>
                <w:b w:val="false"/>
                <w:i w:val="false"/>
                <w:color w:val="000000"/>
                <w:sz w:val="20"/>
              </w:rPr>
              <w:t>
</w:t>
            </w:r>
            <w:r>
              <w:rPr>
                <w:rFonts w:ascii="Times New Roman"/>
                <w:b w:val="false"/>
                <w:i w:val="false"/>
                <w:color w:val="000000"/>
                <w:sz w:val="20"/>
              </w:rPr>
              <w:t>технологического,</w:t>
            </w:r>
            <w:r>
              <w:br/>
            </w:r>
            <w:r>
              <w:rPr>
                <w:rFonts w:ascii="Times New Roman"/>
                <w:b w:val="false"/>
                <w:i w:val="false"/>
                <w:color w:val="000000"/>
                <w:sz w:val="20"/>
              </w:rPr>
              <w:t>
</w:t>
            </w:r>
            <w:r>
              <w:rPr>
                <w:rFonts w:ascii="Times New Roman"/>
                <w:b w:val="false"/>
                <w:i w:val="false"/>
                <w:color w:val="000000"/>
                <w:sz w:val="20"/>
              </w:rPr>
              <w:t>электротехничес-</w:t>
            </w:r>
            <w:r>
              <w:br/>
            </w:r>
            <w:r>
              <w:rPr>
                <w:rFonts w:ascii="Times New Roman"/>
                <w:b w:val="false"/>
                <w:i w:val="false"/>
                <w:color w:val="000000"/>
                <w:sz w:val="20"/>
              </w:rPr>
              <w:t>
</w:t>
            </w:r>
            <w:r>
              <w:rPr>
                <w:rFonts w:ascii="Times New Roman"/>
                <w:b w:val="false"/>
                <w:i w:val="false"/>
                <w:color w:val="000000"/>
                <w:sz w:val="20"/>
              </w:rPr>
              <w:t>кого оборудования,</w:t>
            </w:r>
            <w:r>
              <w:br/>
            </w:r>
            <w:r>
              <w:rPr>
                <w:rFonts w:ascii="Times New Roman"/>
                <w:b w:val="false"/>
                <w:i w:val="false"/>
                <w:color w:val="000000"/>
                <w:sz w:val="20"/>
              </w:rPr>
              <w:t>
</w:t>
            </w:r>
            <w:r>
              <w:rPr>
                <w:rFonts w:ascii="Times New Roman"/>
                <w:b w:val="false"/>
                <w:i w:val="false"/>
                <w:color w:val="000000"/>
                <w:sz w:val="20"/>
              </w:rPr>
              <w:t>средств автоматики</w:t>
            </w:r>
            <w:r>
              <w:br/>
            </w:r>
            <w:r>
              <w:rPr>
                <w:rFonts w:ascii="Times New Roman"/>
                <w:b w:val="false"/>
                <w:i w:val="false"/>
                <w:color w:val="000000"/>
                <w:sz w:val="20"/>
              </w:rPr>
              <w:t>
</w:t>
            </w:r>
            <w:r>
              <w:rPr>
                <w:rFonts w:ascii="Times New Roman"/>
                <w:b w:val="false"/>
                <w:i w:val="false"/>
                <w:color w:val="000000"/>
                <w:sz w:val="20"/>
              </w:rPr>
              <w:t>и телемеханики в</w:t>
            </w:r>
            <w:r>
              <w:br/>
            </w:r>
            <w:r>
              <w:rPr>
                <w:rFonts w:ascii="Times New Roman"/>
                <w:b w:val="false"/>
                <w:i w:val="false"/>
                <w:color w:val="000000"/>
                <w:sz w:val="20"/>
              </w:rPr>
              <w:t>
</w:t>
            </w:r>
            <w:r>
              <w:rPr>
                <w:rFonts w:ascii="Times New Roman"/>
                <w:b w:val="false"/>
                <w:i w:val="false"/>
                <w:color w:val="000000"/>
                <w:sz w:val="20"/>
              </w:rPr>
              <w:t>бурении,</w:t>
            </w:r>
            <w:r>
              <w:br/>
            </w:r>
            <w:r>
              <w:rPr>
                <w:rFonts w:ascii="Times New Roman"/>
                <w:b w:val="false"/>
                <w:i w:val="false"/>
                <w:color w:val="000000"/>
                <w:sz w:val="20"/>
              </w:rPr>
              <w:t>
</w:t>
            </w:r>
            <w:r>
              <w:rPr>
                <w:rFonts w:ascii="Times New Roman"/>
                <w:b w:val="false"/>
                <w:i w:val="false"/>
                <w:color w:val="000000"/>
                <w:sz w:val="20"/>
              </w:rPr>
              <w:t>нефтедобыче,</w:t>
            </w:r>
            <w:r>
              <w:br/>
            </w:r>
            <w:r>
              <w:rPr>
                <w:rFonts w:ascii="Times New Roman"/>
                <w:b w:val="false"/>
                <w:i w:val="false"/>
                <w:color w:val="000000"/>
                <w:sz w:val="20"/>
              </w:rPr>
              <w:t>
</w:t>
            </w:r>
            <w:r>
              <w:rPr>
                <w:rFonts w:ascii="Times New Roman"/>
                <w:b w:val="false"/>
                <w:i w:val="false"/>
                <w:color w:val="000000"/>
                <w:sz w:val="20"/>
              </w:rPr>
              <w:t>подготовке и</w:t>
            </w:r>
            <w:r>
              <w:br/>
            </w:r>
            <w:r>
              <w:rPr>
                <w:rFonts w:ascii="Times New Roman"/>
                <w:b w:val="false"/>
                <w:i w:val="false"/>
                <w:color w:val="000000"/>
                <w:sz w:val="20"/>
              </w:rPr>
              <w:t>
</w:t>
            </w:r>
            <w:r>
              <w:rPr>
                <w:rFonts w:ascii="Times New Roman"/>
                <w:b w:val="false"/>
                <w:i w:val="false"/>
                <w:color w:val="000000"/>
                <w:sz w:val="20"/>
              </w:rPr>
              <w:t>транспортировке</w:t>
            </w:r>
            <w:r>
              <w:br/>
            </w:r>
            <w:r>
              <w:rPr>
                <w:rFonts w:ascii="Times New Roman"/>
                <w:b w:val="false"/>
                <w:i w:val="false"/>
                <w:color w:val="000000"/>
                <w:sz w:val="20"/>
              </w:rPr>
              <w:t>
</w:t>
            </w:r>
            <w:r>
              <w:rPr>
                <w:rFonts w:ascii="Times New Roman"/>
                <w:b w:val="false"/>
                <w:i w:val="false"/>
                <w:color w:val="000000"/>
                <w:sz w:val="20"/>
              </w:rPr>
              <w:t>нефти</w:t>
            </w: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из ткани смесовой с</w:t>
            </w:r>
            <w:r>
              <w:br/>
            </w:r>
            <w:r>
              <w:rPr>
                <w:rFonts w:ascii="Times New Roman"/>
                <w:b w:val="false"/>
                <w:i w:val="false"/>
                <w:color w:val="000000"/>
                <w:sz w:val="20"/>
              </w:rPr>
              <w:t>
</w:t>
            </w:r>
            <w:r>
              <w:rPr>
                <w:rFonts w:ascii="Times New Roman"/>
                <w:b w:val="false"/>
                <w:i w:val="false"/>
                <w:color w:val="000000"/>
                <w:sz w:val="20"/>
              </w:rPr>
              <w:t>масловодоотталкивающей пропиткой</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комбинированные</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пары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(или сапоги) кожаные с жестким</w:t>
            </w:r>
            <w:r>
              <w:br/>
            </w:r>
            <w:r>
              <w:rPr>
                <w:rFonts w:ascii="Times New Roman"/>
                <w:b w:val="false"/>
                <w:i w:val="false"/>
                <w:color w:val="000000"/>
                <w:sz w:val="20"/>
              </w:rPr>
              <w:t>
</w:t>
            </w:r>
            <w:r>
              <w:rPr>
                <w:rFonts w:ascii="Times New Roman"/>
                <w:b w:val="false"/>
                <w:i w:val="false"/>
                <w:color w:val="000000"/>
                <w:sz w:val="20"/>
              </w:rPr>
              <w:t>подноском</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с полимерным покрытием</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пар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 защитная</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Подшлемник под каску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Очки с поликарбонатным (или минеральным)</w:t>
            </w:r>
            <w:r>
              <w:br/>
            </w:r>
            <w:r>
              <w:rPr>
                <w:rFonts w:ascii="Times New Roman"/>
                <w:b w:val="false"/>
                <w:i w:val="false"/>
                <w:color w:val="000000"/>
                <w:sz w:val="20"/>
              </w:rPr>
              <w:t>
</w:t>
            </w:r>
            <w:r>
              <w:rPr>
                <w:rFonts w:ascii="Times New Roman"/>
                <w:b w:val="false"/>
                <w:i w:val="false"/>
                <w:color w:val="000000"/>
                <w:sz w:val="20"/>
              </w:rPr>
              <w:t>неупрочненным стеклом со светофильтрами</w:t>
            </w:r>
            <w:r>
              <w:br/>
            </w:r>
            <w:r>
              <w:rPr>
                <w:rFonts w:ascii="Times New Roman"/>
                <w:b w:val="false"/>
                <w:i w:val="false"/>
                <w:color w:val="000000"/>
                <w:sz w:val="20"/>
              </w:rPr>
              <w:t>
</w:t>
            </w:r>
            <w:r>
              <w:rPr>
                <w:rFonts w:ascii="Times New Roman"/>
                <w:b w:val="false"/>
                <w:i w:val="false"/>
                <w:color w:val="000000"/>
                <w:sz w:val="20"/>
              </w:rPr>
              <w:t>типа «В-1»</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Наушники противошумные с креплением на</w:t>
            </w:r>
            <w:r>
              <w:br/>
            </w:r>
            <w:r>
              <w:rPr>
                <w:rFonts w:ascii="Times New Roman"/>
                <w:b w:val="false"/>
                <w:i w:val="false"/>
                <w:color w:val="000000"/>
                <w:sz w:val="20"/>
              </w:rPr>
              <w:t>
</w:t>
            </w:r>
            <w:r>
              <w:rPr>
                <w:rFonts w:ascii="Times New Roman"/>
                <w:b w:val="false"/>
                <w:i w:val="false"/>
                <w:color w:val="000000"/>
                <w:sz w:val="20"/>
              </w:rPr>
              <w:t>каску (или вкладыши противошумные)</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w:t>
            </w:r>
            <w:r>
              <w:br/>
            </w:r>
            <w:r>
              <w:rPr>
                <w:rFonts w:ascii="Times New Roman"/>
                <w:b w:val="false"/>
                <w:i w:val="false"/>
                <w:color w:val="000000"/>
                <w:sz w:val="20"/>
              </w:rPr>
              <w:t>
</w:t>
            </w:r>
            <w:r>
              <w:rPr>
                <w:rFonts w:ascii="Times New Roman"/>
                <w:b w:val="false"/>
                <w:i w:val="false"/>
                <w:color w:val="000000"/>
                <w:sz w:val="20"/>
              </w:rPr>
              <w:t>(1 пара) до износа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Респиратор газоаэрозольный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На наружных работах зимой дополнительно: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Куртка, утепленная из ткани</w:t>
            </w:r>
            <w:r>
              <w:br/>
            </w:r>
            <w:r>
              <w:rPr>
                <w:rFonts w:ascii="Times New Roman"/>
                <w:b w:val="false"/>
                <w:i w:val="false"/>
                <w:color w:val="000000"/>
                <w:sz w:val="20"/>
              </w:rPr>
              <w:t>
</w:t>
            </w:r>
            <w:r>
              <w:rPr>
                <w:rFonts w:ascii="Times New Roman"/>
                <w:b w:val="false"/>
                <w:i w:val="false"/>
                <w:color w:val="000000"/>
                <w:sz w:val="20"/>
              </w:rPr>
              <w:t>хлопчатобумажной с масловодоотталкивающей</w:t>
            </w:r>
            <w:r>
              <w:br/>
            </w:r>
            <w:r>
              <w:rPr>
                <w:rFonts w:ascii="Times New Roman"/>
                <w:b w:val="false"/>
                <w:i w:val="false"/>
                <w:color w:val="000000"/>
                <w:sz w:val="20"/>
              </w:rPr>
              <w:t>
</w:t>
            </w:r>
            <w:r>
              <w:rPr>
                <w:rFonts w:ascii="Times New Roman"/>
                <w:b w:val="false"/>
                <w:i w:val="false"/>
                <w:color w:val="000000"/>
                <w:sz w:val="20"/>
              </w:rPr>
              <w:t>пропиткой</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Белье  нательное</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комплекта на 1</w:t>
            </w:r>
            <w:r>
              <w:br/>
            </w:r>
            <w:r>
              <w:rPr>
                <w:rFonts w:ascii="Times New Roman"/>
                <w:b w:val="false"/>
                <w:i w:val="false"/>
                <w:color w:val="000000"/>
                <w:sz w:val="20"/>
              </w:rPr>
              <w:t>
</w:t>
            </w:r>
            <w:r>
              <w:rPr>
                <w:rFonts w:ascii="Times New Roman"/>
                <w:b w:val="false"/>
                <w:i w:val="false"/>
                <w:color w:val="000000"/>
                <w:sz w:val="20"/>
              </w:rPr>
              <w:t>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Брюки утепленные из ткани</w:t>
            </w:r>
            <w:r>
              <w:br/>
            </w:r>
            <w:r>
              <w:rPr>
                <w:rFonts w:ascii="Times New Roman"/>
                <w:b w:val="false"/>
                <w:i w:val="false"/>
                <w:color w:val="000000"/>
                <w:sz w:val="20"/>
              </w:rPr>
              <w:t>
</w:t>
            </w:r>
            <w:r>
              <w:rPr>
                <w:rFonts w:ascii="Times New Roman"/>
                <w:b w:val="false"/>
                <w:i w:val="false"/>
                <w:color w:val="000000"/>
                <w:sz w:val="20"/>
              </w:rPr>
              <w:t>хлопчатобумажной с масловодоотталкивающей</w:t>
            </w:r>
            <w:r>
              <w:br/>
            </w:r>
            <w:r>
              <w:rPr>
                <w:rFonts w:ascii="Times New Roman"/>
                <w:b w:val="false"/>
                <w:i w:val="false"/>
                <w:color w:val="000000"/>
                <w:sz w:val="20"/>
              </w:rPr>
              <w:t>
</w:t>
            </w:r>
            <w:r>
              <w:rPr>
                <w:rFonts w:ascii="Times New Roman"/>
                <w:b w:val="false"/>
                <w:i w:val="false"/>
                <w:color w:val="000000"/>
                <w:sz w:val="20"/>
              </w:rPr>
              <w:t>пропиткой</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Валенки на резиновой подошве (или сапоги</w:t>
            </w:r>
            <w:r>
              <w:br/>
            </w:r>
            <w:r>
              <w:rPr>
                <w:rFonts w:ascii="Times New Roman"/>
                <w:b w:val="false"/>
                <w:i w:val="false"/>
                <w:color w:val="000000"/>
                <w:sz w:val="20"/>
              </w:rPr>
              <w:t>
</w:t>
            </w:r>
            <w:r>
              <w:rPr>
                <w:rFonts w:ascii="Times New Roman"/>
                <w:b w:val="false"/>
                <w:i w:val="false"/>
                <w:color w:val="000000"/>
                <w:sz w:val="20"/>
              </w:rPr>
              <w:t>кожаные утепленные с жестким подноском)</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с защитным покрытием,</w:t>
            </w:r>
            <w:r>
              <w:br/>
            </w:r>
            <w:r>
              <w:rPr>
                <w:rFonts w:ascii="Times New Roman"/>
                <w:b w:val="false"/>
                <w:i w:val="false"/>
                <w:color w:val="000000"/>
                <w:sz w:val="20"/>
              </w:rPr>
              <w:t>
</w:t>
            </w:r>
            <w:r>
              <w:rPr>
                <w:rFonts w:ascii="Times New Roman"/>
                <w:b w:val="false"/>
                <w:i w:val="false"/>
                <w:color w:val="000000"/>
                <w:sz w:val="20"/>
              </w:rPr>
              <w:t>морозостойкие с шерстяными вкладышами</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кожаные, (или сапоги резиновые) с</w:t>
            </w:r>
            <w:r>
              <w:br/>
            </w:r>
            <w:r>
              <w:rPr>
                <w:rFonts w:ascii="Times New Roman"/>
                <w:b w:val="false"/>
                <w:i w:val="false"/>
                <w:color w:val="000000"/>
                <w:sz w:val="20"/>
              </w:rPr>
              <w:t>
</w:t>
            </w:r>
            <w:r>
              <w:rPr>
                <w:rFonts w:ascii="Times New Roman"/>
                <w:b w:val="false"/>
                <w:i w:val="false"/>
                <w:color w:val="000000"/>
                <w:sz w:val="20"/>
              </w:rPr>
              <w:t>жестким подноском</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суконные (или перчатки с</w:t>
            </w:r>
            <w:r>
              <w:br/>
            </w:r>
            <w:r>
              <w:rPr>
                <w:rFonts w:ascii="Times New Roman"/>
                <w:b w:val="false"/>
                <w:i w:val="false"/>
                <w:color w:val="000000"/>
                <w:sz w:val="20"/>
              </w:rPr>
              <w:t>
</w:t>
            </w:r>
            <w:r>
              <w:rPr>
                <w:rFonts w:ascii="Times New Roman"/>
                <w:b w:val="false"/>
                <w:i w:val="false"/>
                <w:color w:val="000000"/>
                <w:sz w:val="20"/>
              </w:rPr>
              <w:t>полимерным покрытием)</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пар (6 пар) на</w:t>
            </w:r>
            <w:r>
              <w:br/>
            </w:r>
            <w:r>
              <w:rPr>
                <w:rFonts w:ascii="Times New Roman"/>
                <w:b w:val="false"/>
                <w:i w:val="false"/>
                <w:color w:val="000000"/>
                <w:sz w:val="20"/>
              </w:rPr>
              <w:t>
</w:t>
            </w:r>
            <w:r>
              <w:rPr>
                <w:rFonts w:ascii="Times New Roman"/>
                <w:b w:val="false"/>
                <w:i w:val="false"/>
                <w:color w:val="000000"/>
                <w:sz w:val="20"/>
              </w:rPr>
              <w:t>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 защитная</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Подшлемник утепленный (с однослойным или</w:t>
            </w:r>
            <w:r>
              <w:br/>
            </w:r>
            <w:r>
              <w:rPr>
                <w:rFonts w:ascii="Times New Roman"/>
                <w:b w:val="false"/>
                <w:i w:val="false"/>
                <w:color w:val="000000"/>
                <w:sz w:val="20"/>
              </w:rPr>
              <w:t>
</w:t>
            </w:r>
            <w:r>
              <w:rPr>
                <w:rFonts w:ascii="Times New Roman"/>
                <w:b w:val="false"/>
                <w:i w:val="false"/>
                <w:color w:val="000000"/>
                <w:sz w:val="20"/>
              </w:rPr>
              <w:t>трехслойным утеплителем)</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Очки с поликарбонатным (или минеральным)</w:t>
            </w:r>
            <w:r>
              <w:br/>
            </w:r>
            <w:r>
              <w:rPr>
                <w:rFonts w:ascii="Times New Roman"/>
                <w:b w:val="false"/>
                <w:i w:val="false"/>
                <w:color w:val="000000"/>
                <w:sz w:val="20"/>
              </w:rPr>
              <w:t>
</w:t>
            </w:r>
            <w:r>
              <w:rPr>
                <w:rFonts w:ascii="Times New Roman"/>
                <w:b w:val="false"/>
                <w:i w:val="false"/>
                <w:color w:val="000000"/>
                <w:sz w:val="20"/>
              </w:rPr>
              <w:t>неупрочненным стеклом со светофильтрами</w:t>
            </w:r>
            <w:r>
              <w:br/>
            </w:r>
            <w:r>
              <w:rPr>
                <w:rFonts w:ascii="Times New Roman"/>
                <w:b w:val="false"/>
                <w:i w:val="false"/>
                <w:color w:val="000000"/>
                <w:sz w:val="20"/>
              </w:rPr>
              <w:t>
</w:t>
            </w:r>
            <w:r>
              <w:rPr>
                <w:rFonts w:ascii="Times New Roman"/>
                <w:b w:val="false"/>
                <w:i w:val="false"/>
                <w:color w:val="000000"/>
                <w:sz w:val="20"/>
              </w:rPr>
              <w:t>типа «В-1»</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Наушники противошумные с креплением на</w:t>
            </w:r>
            <w:r>
              <w:br/>
            </w:r>
            <w:r>
              <w:rPr>
                <w:rFonts w:ascii="Times New Roman"/>
                <w:b w:val="false"/>
                <w:i w:val="false"/>
                <w:color w:val="000000"/>
                <w:sz w:val="20"/>
              </w:rPr>
              <w:t>
</w:t>
            </w:r>
            <w:r>
              <w:rPr>
                <w:rFonts w:ascii="Times New Roman"/>
                <w:b w:val="false"/>
                <w:i w:val="false"/>
                <w:color w:val="000000"/>
                <w:sz w:val="20"/>
              </w:rPr>
              <w:t>каску (или вкладыши противошумные)</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w:t>
            </w:r>
            <w:r>
              <w:br/>
            </w:r>
            <w:r>
              <w:rPr>
                <w:rFonts w:ascii="Times New Roman"/>
                <w:b w:val="false"/>
                <w:i w:val="false"/>
                <w:color w:val="000000"/>
                <w:sz w:val="20"/>
              </w:rPr>
              <w:t>
</w:t>
            </w:r>
            <w:r>
              <w:rPr>
                <w:rFonts w:ascii="Times New Roman"/>
                <w:b w:val="false"/>
                <w:i w:val="false"/>
                <w:color w:val="000000"/>
                <w:sz w:val="20"/>
              </w:rPr>
              <w:t>(1 пара) до износа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Респиратор газоаэрозольный</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0" w:hRule="atLeast"/>
        </w:trPr>
        <w:tc>
          <w:tcPr>
            <w:tcW w:w="6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30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 техник (в</w:t>
            </w:r>
            <w:r>
              <w:br/>
            </w:r>
            <w:r>
              <w:rPr>
                <w:rFonts w:ascii="Times New Roman"/>
                <w:b w:val="false"/>
                <w:i w:val="false"/>
                <w:color w:val="000000"/>
                <w:sz w:val="20"/>
              </w:rPr>
              <w:t>
</w:t>
            </w:r>
            <w:r>
              <w:rPr>
                <w:rFonts w:ascii="Times New Roman"/>
                <w:b w:val="false"/>
                <w:i w:val="false"/>
                <w:color w:val="000000"/>
                <w:sz w:val="20"/>
              </w:rPr>
              <w:t>том числе старшие</w:t>
            </w:r>
            <w:r>
              <w:br/>
            </w:r>
            <w:r>
              <w:rPr>
                <w:rFonts w:ascii="Times New Roman"/>
                <w:b w:val="false"/>
                <w:i w:val="false"/>
                <w:color w:val="000000"/>
                <w:sz w:val="20"/>
              </w:rPr>
              <w:t>
</w:t>
            </w:r>
            <w:r>
              <w:rPr>
                <w:rFonts w:ascii="Times New Roman"/>
                <w:b w:val="false"/>
                <w:i w:val="false"/>
                <w:color w:val="000000"/>
                <w:sz w:val="20"/>
              </w:rPr>
              <w:t>специалисты</w:t>
            </w:r>
            <w:r>
              <w:br/>
            </w:r>
            <w:r>
              <w:rPr>
                <w:rFonts w:ascii="Times New Roman"/>
                <w:b w:val="false"/>
                <w:i w:val="false"/>
                <w:color w:val="000000"/>
                <w:sz w:val="20"/>
              </w:rPr>
              <w:t>
</w:t>
            </w:r>
            <w:r>
              <w:rPr>
                <w:rFonts w:ascii="Times New Roman"/>
                <w:b w:val="false"/>
                <w:i w:val="false"/>
                <w:color w:val="000000"/>
                <w:sz w:val="20"/>
              </w:rPr>
              <w:t>перечисленных</w:t>
            </w:r>
            <w:r>
              <w:br/>
            </w:r>
            <w:r>
              <w:rPr>
                <w:rFonts w:ascii="Times New Roman"/>
                <w:b w:val="false"/>
                <w:i w:val="false"/>
                <w:color w:val="000000"/>
                <w:sz w:val="20"/>
              </w:rPr>
              <w:t>
</w:t>
            </w:r>
            <w:r>
              <w:rPr>
                <w:rFonts w:ascii="Times New Roman"/>
                <w:b w:val="false"/>
                <w:i w:val="false"/>
                <w:color w:val="000000"/>
                <w:sz w:val="20"/>
              </w:rPr>
              <w:t>должностей),</w:t>
            </w:r>
            <w:r>
              <w:br/>
            </w:r>
            <w:r>
              <w:rPr>
                <w:rFonts w:ascii="Times New Roman"/>
                <w:b w:val="false"/>
                <w:i w:val="false"/>
                <w:color w:val="000000"/>
                <w:sz w:val="20"/>
              </w:rPr>
              <w:t>
</w:t>
            </w:r>
            <w:r>
              <w:rPr>
                <w:rFonts w:ascii="Times New Roman"/>
                <w:b w:val="false"/>
                <w:i w:val="false"/>
                <w:color w:val="000000"/>
                <w:sz w:val="20"/>
              </w:rPr>
              <w:t>занятые проверкой</w:t>
            </w:r>
            <w:r>
              <w:br/>
            </w:r>
            <w:r>
              <w:rPr>
                <w:rFonts w:ascii="Times New Roman"/>
                <w:b w:val="false"/>
                <w:i w:val="false"/>
                <w:color w:val="000000"/>
                <w:sz w:val="20"/>
              </w:rPr>
              <w:t>
</w:t>
            </w:r>
            <w:r>
              <w:rPr>
                <w:rFonts w:ascii="Times New Roman"/>
                <w:b w:val="false"/>
                <w:i w:val="false"/>
                <w:color w:val="000000"/>
                <w:sz w:val="20"/>
              </w:rPr>
              <w:t>приборов и средств</w:t>
            </w:r>
            <w:r>
              <w:br/>
            </w:r>
            <w:r>
              <w:rPr>
                <w:rFonts w:ascii="Times New Roman"/>
                <w:b w:val="false"/>
                <w:i w:val="false"/>
                <w:color w:val="000000"/>
                <w:sz w:val="20"/>
              </w:rPr>
              <w:t>
</w:t>
            </w:r>
            <w:r>
              <w:rPr>
                <w:rFonts w:ascii="Times New Roman"/>
                <w:b w:val="false"/>
                <w:i w:val="false"/>
                <w:color w:val="000000"/>
                <w:sz w:val="20"/>
              </w:rPr>
              <w:t>измерения</w:t>
            </w: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Халат из ткани смесовой с</w:t>
            </w:r>
            <w:r>
              <w:br/>
            </w:r>
            <w:r>
              <w:rPr>
                <w:rFonts w:ascii="Times New Roman"/>
                <w:b w:val="false"/>
                <w:i w:val="false"/>
                <w:color w:val="000000"/>
                <w:sz w:val="20"/>
              </w:rPr>
              <w:t>
</w:t>
            </w:r>
            <w:r>
              <w:rPr>
                <w:rFonts w:ascii="Times New Roman"/>
                <w:b w:val="false"/>
                <w:i w:val="false"/>
                <w:color w:val="000000"/>
                <w:sz w:val="20"/>
              </w:rPr>
              <w:t>масловодоотталкивающей пропиткой</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(или сапоги) кожаные, (или сапоги</w:t>
            </w:r>
            <w:r>
              <w:br/>
            </w:r>
            <w:r>
              <w:rPr>
                <w:rFonts w:ascii="Times New Roman"/>
                <w:b w:val="false"/>
                <w:i w:val="false"/>
                <w:color w:val="000000"/>
                <w:sz w:val="20"/>
              </w:rPr>
              <w:t>
</w:t>
            </w:r>
            <w:r>
              <w:rPr>
                <w:rFonts w:ascii="Times New Roman"/>
                <w:b w:val="false"/>
                <w:i w:val="false"/>
                <w:color w:val="000000"/>
                <w:sz w:val="20"/>
              </w:rPr>
              <w:t>резиновые) с жестким подноском</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с полимерным покрытием</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пары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 защитная</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Подшлемник под каску</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Очки с поликарбонатным (или минеральным)</w:t>
            </w:r>
            <w:r>
              <w:br/>
            </w:r>
            <w:r>
              <w:rPr>
                <w:rFonts w:ascii="Times New Roman"/>
                <w:b w:val="false"/>
                <w:i w:val="false"/>
                <w:color w:val="000000"/>
                <w:sz w:val="20"/>
              </w:rPr>
              <w:t>
</w:t>
            </w:r>
            <w:r>
              <w:rPr>
                <w:rFonts w:ascii="Times New Roman"/>
                <w:b w:val="false"/>
                <w:i w:val="false"/>
                <w:color w:val="000000"/>
                <w:sz w:val="20"/>
              </w:rPr>
              <w:t>неупрочненным стеклом со светофильтрами</w:t>
            </w:r>
            <w:r>
              <w:br/>
            </w:r>
            <w:r>
              <w:rPr>
                <w:rFonts w:ascii="Times New Roman"/>
                <w:b w:val="false"/>
                <w:i w:val="false"/>
                <w:color w:val="000000"/>
                <w:sz w:val="20"/>
              </w:rPr>
              <w:t>
</w:t>
            </w:r>
            <w:r>
              <w:rPr>
                <w:rFonts w:ascii="Times New Roman"/>
                <w:b w:val="false"/>
                <w:i w:val="false"/>
                <w:color w:val="000000"/>
                <w:sz w:val="20"/>
              </w:rPr>
              <w:t>типа «В-1»</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Наушники противошумные с креплением на</w:t>
            </w:r>
            <w:r>
              <w:br/>
            </w:r>
            <w:r>
              <w:rPr>
                <w:rFonts w:ascii="Times New Roman"/>
                <w:b w:val="false"/>
                <w:i w:val="false"/>
                <w:color w:val="000000"/>
                <w:sz w:val="20"/>
              </w:rPr>
              <w:t>
</w:t>
            </w:r>
            <w:r>
              <w:rPr>
                <w:rFonts w:ascii="Times New Roman"/>
                <w:b w:val="false"/>
                <w:i w:val="false"/>
                <w:color w:val="000000"/>
                <w:sz w:val="20"/>
              </w:rPr>
              <w:t>каску (или вкладыши противошумные)</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w:t>
            </w:r>
            <w:r>
              <w:br/>
            </w:r>
            <w:r>
              <w:rPr>
                <w:rFonts w:ascii="Times New Roman"/>
                <w:b w:val="false"/>
                <w:i w:val="false"/>
                <w:color w:val="000000"/>
                <w:sz w:val="20"/>
              </w:rPr>
              <w:t>
</w:t>
            </w:r>
            <w:r>
              <w:rPr>
                <w:rFonts w:ascii="Times New Roman"/>
                <w:b w:val="false"/>
                <w:i w:val="false"/>
                <w:color w:val="000000"/>
                <w:sz w:val="20"/>
              </w:rPr>
              <w:t>(1 пара) до износа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Респиратор газоаэрозольный</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Зимой дополнительно: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Куртка, утепленная из ткани</w:t>
            </w:r>
            <w:r>
              <w:br/>
            </w:r>
            <w:r>
              <w:rPr>
                <w:rFonts w:ascii="Times New Roman"/>
                <w:b w:val="false"/>
                <w:i w:val="false"/>
                <w:color w:val="000000"/>
                <w:sz w:val="20"/>
              </w:rPr>
              <w:t>
</w:t>
            </w:r>
            <w:r>
              <w:rPr>
                <w:rFonts w:ascii="Times New Roman"/>
                <w:b w:val="false"/>
                <w:i w:val="false"/>
                <w:color w:val="000000"/>
                <w:sz w:val="20"/>
              </w:rPr>
              <w:t>хлопчатобумажной с масловодоотталкивающей</w:t>
            </w:r>
            <w:r>
              <w:br/>
            </w:r>
            <w:r>
              <w:rPr>
                <w:rFonts w:ascii="Times New Roman"/>
                <w:b w:val="false"/>
                <w:i w:val="false"/>
                <w:color w:val="000000"/>
                <w:sz w:val="20"/>
              </w:rPr>
              <w:t>
</w:t>
            </w:r>
            <w:r>
              <w:rPr>
                <w:rFonts w:ascii="Times New Roman"/>
                <w:b w:val="false"/>
                <w:i w:val="false"/>
                <w:color w:val="000000"/>
                <w:sz w:val="20"/>
              </w:rPr>
              <w:t>пропиткой</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Брюки утепленные из ткани</w:t>
            </w:r>
            <w:r>
              <w:br/>
            </w:r>
            <w:r>
              <w:rPr>
                <w:rFonts w:ascii="Times New Roman"/>
                <w:b w:val="false"/>
                <w:i w:val="false"/>
                <w:color w:val="000000"/>
                <w:sz w:val="20"/>
              </w:rPr>
              <w:t>
</w:t>
            </w:r>
            <w:r>
              <w:rPr>
                <w:rFonts w:ascii="Times New Roman"/>
                <w:b w:val="false"/>
                <w:i w:val="false"/>
                <w:color w:val="000000"/>
                <w:sz w:val="20"/>
              </w:rPr>
              <w:t>хлопчатобумажной с масловодоотталкивающей</w:t>
            </w:r>
            <w:r>
              <w:br/>
            </w:r>
            <w:r>
              <w:rPr>
                <w:rFonts w:ascii="Times New Roman"/>
                <w:b w:val="false"/>
                <w:i w:val="false"/>
                <w:color w:val="000000"/>
                <w:sz w:val="20"/>
              </w:rPr>
              <w:t>
</w:t>
            </w:r>
            <w:r>
              <w:rPr>
                <w:rFonts w:ascii="Times New Roman"/>
                <w:b w:val="false"/>
                <w:i w:val="false"/>
                <w:color w:val="000000"/>
                <w:sz w:val="20"/>
              </w:rPr>
              <w:t>пропиткой</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Белье нательное утепленное</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комплекта на 1</w:t>
            </w:r>
            <w:r>
              <w:br/>
            </w:r>
            <w:r>
              <w:rPr>
                <w:rFonts w:ascii="Times New Roman"/>
                <w:b w:val="false"/>
                <w:i w:val="false"/>
                <w:color w:val="000000"/>
                <w:sz w:val="20"/>
              </w:rPr>
              <w:t>
</w:t>
            </w:r>
            <w:r>
              <w:rPr>
                <w:rFonts w:ascii="Times New Roman"/>
                <w:b w:val="false"/>
                <w:i w:val="false"/>
                <w:color w:val="000000"/>
                <w:sz w:val="20"/>
              </w:rPr>
              <w:t>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кожаные утепленные с жестким</w:t>
            </w:r>
            <w:r>
              <w:br/>
            </w:r>
            <w:r>
              <w:rPr>
                <w:rFonts w:ascii="Times New Roman"/>
                <w:b w:val="false"/>
                <w:i w:val="false"/>
                <w:color w:val="000000"/>
                <w:sz w:val="20"/>
              </w:rPr>
              <w:t>
</w:t>
            </w:r>
            <w:r>
              <w:rPr>
                <w:rFonts w:ascii="Times New Roman"/>
                <w:b w:val="false"/>
                <w:i w:val="false"/>
                <w:color w:val="000000"/>
                <w:sz w:val="20"/>
              </w:rPr>
              <w:t>подноском (или валенки на резиновой</w:t>
            </w:r>
            <w:r>
              <w:br/>
            </w:r>
            <w:r>
              <w:rPr>
                <w:rFonts w:ascii="Times New Roman"/>
                <w:b w:val="false"/>
                <w:i w:val="false"/>
                <w:color w:val="000000"/>
                <w:sz w:val="20"/>
              </w:rPr>
              <w:t>
</w:t>
            </w:r>
            <w:r>
              <w:rPr>
                <w:rFonts w:ascii="Times New Roman"/>
                <w:b w:val="false"/>
                <w:i w:val="false"/>
                <w:color w:val="000000"/>
                <w:sz w:val="20"/>
              </w:rPr>
              <w:t>подошве)</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по поясам</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Шахтная добыча нефти и озокерита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Подземные работы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Рабочие</w:t>
            </w:r>
          </w:p>
        </w:tc>
      </w:tr>
      <w:tr>
        <w:trPr>
          <w:trHeight w:val="30" w:hRule="atLeast"/>
        </w:trPr>
        <w:tc>
          <w:tcPr>
            <w:tcW w:w="6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30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Бурильщик шпуров;</w:t>
            </w:r>
            <w:r>
              <w:br/>
            </w:r>
            <w:r>
              <w:rPr>
                <w:rFonts w:ascii="Times New Roman"/>
                <w:b w:val="false"/>
                <w:i w:val="false"/>
                <w:color w:val="000000"/>
                <w:sz w:val="20"/>
              </w:rPr>
              <w:t>
</w:t>
            </w:r>
            <w:r>
              <w:rPr>
                <w:rFonts w:ascii="Times New Roman"/>
                <w:b w:val="false"/>
                <w:i w:val="false"/>
                <w:color w:val="000000"/>
                <w:sz w:val="20"/>
              </w:rPr>
              <w:t>машинист буровой</w:t>
            </w:r>
            <w:r>
              <w:br/>
            </w:r>
            <w:r>
              <w:rPr>
                <w:rFonts w:ascii="Times New Roman"/>
                <w:b w:val="false"/>
                <w:i w:val="false"/>
                <w:color w:val="000000"/>
                <w:sz w:val="20"/>
              </w:rPr>
              <w:t>
</w:t>
            </w:r>
            <w:r>
              <w:rPr>
                <w:rFonts w:ascii="Times New Roman"/>
                <w:b w:val="false"/>
                <w:i w:val="false"/>
                <w:color w:val="000000"/>
                <w:sz w:val="20"/>
              </w:rPr>
              <w:t>установки</w:t>
            </w: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(куртка+брюки) брезентовый</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(куртка+полукомбинезон/или брюки)</w:t>
            </w:r>
            <w:r>
              <w:br/>
            </w:r>
            <w:r>
              <w:rPr>
                <w:rFonts w:ascii="Times New Roman"/>
                <w:b w:val="false"/>
                <w:i w:val="false"/>
                <w:color w:val="000000"/>
                <w:sz w:val="20"/>
              </w:rPr>
              <w:t>
</w:t>
            </w:r>
            <w:r>
              <w:rPr>
                <w:rFonts w:ascii="Times New Roman"/>
                <w:b w:val="false"/>
                <w:i w:val="false"/>
                <w:color w:val="000000"/>
                <w:sz w:val="20"/>
              </w:rPr>
              <w:t>из ткани хлопчатобумажной с</w:t>
            </w:r>
            <w:r>
              <w:br/>
            </w:r>
            <w:r>
              <w:rPr>
                <w:rFonts w:ascii="Times New Roman"/>
                <w:b w:val="false"/>
                <w:i w:val="false"/>
                <w:color w:val="000000"/>
                <w:sz w:val="20"/>
              </w:rPr>
              <w:t>
</w:t>
            </w:r>
            <w:r>
              <w:rPr>
                <w:rFonts w:ascii="Times New Roman"/>
                <w:b w:val="false"/>
                <w:i w:val="false"/>
                <w:color w:val="000000"/>
                <w:sz w:val="20"/>
              </w:rPr>
              <w:t>масловодоотталкивающей пропиткой</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Белье нательное</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комплекта на 1</w:t>
            </w:r>
            <w:r>
              <w:br/>
            </w:r>
            <w:r>
              <w:rPr>
                <w:rFonts w:ascii="Times New Roman"/>
                <w:b w:val="false"/>
                <w:i w:val="false"/>
                <w:color w:val="000000"/>
                <w:sz w:val="20"/>
              </w:rPr>
              <w:t>
</w:t>
            </w:r>
            <w:r>
              <w:rPr>
                <w:rFonts w:ascii="Times New Roman"/>
                <w:b w:val="false"/>
                <w:i w:val="false"/>
                <w:color w:val="000000"/>
                <w:sz w:val="20"/>
              </w:rPr>
              <w:t>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резиновые бензостойкие</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пары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Рукавицы брезентовые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пары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Куртка, утепленная из ткани</w:t>
            </w:r>
            <w:r>
              <w:br/>
            </w:r>
            <w:r>
              <w:rPr>
                <w:rFonts w:ascii="Times New Roman"/>
                <w:b w:val="false"/>
                <w:i w:val="false"/>
                <w:color w:val="000000"/>
                <w:sz w:val="20"/>
              </w:rPr>
              <w:t>
</w:t>
            </w:r>
            <w:r>
              <w:rPr>
                <w:rFonts w:ascii="Times New Roman"/>
                <w:b w:val="false"/>
                <w:i w:val="false"/>
                <w:color w:val="000000"/>
                <w:sz w:val="20"/>
              </w:rPr>
              <w:t>хлопчатобумажной с масловодоотталкивающей</w:t>
            </w:r>
            <w:r>
              <w:br/>
            </w:r>
            <w:r>
              <w:rPr>
                <w:rFonts w:ascii="Times New Roman"/>
                <w:b w:val="false"/>
                <w:i w:val="false"/>
                <w:color w:val="000000"/>
                <w:sz w:val="20"/>
              </w:rPr>
              <w:t>
</w:t>
            </w:r>
            <w:r>
              <w:rPr>
                <w:rFonts w:ascii="Times New Roman"/>
                <w:b w:val="false"/>
                <w:i w:val="false"/>
                <w:color w:val="000000"/>
                <w:sz w:val="20"/>
              </w:rPr>
              <w:t>пропиткой</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(или сапоги) кожаные с жестким</w:t>
            </w:r>
            <w:r>
              <w:br/>
            </w:r>
            <w:r>
              <w:rPr>
                <w:rFonts w:ascii="Times New Roman"/>
                <w:b w:val="false"/>
                <w:i w:val="false"/>
                <w:color w:val="000000"/>
                <w:sz w:val="20"/>
              </w:rPr>
              <w:t>
</w:t>
            </w:r>
            <w:r>
              <w:rPr>
                <w:rFonts w:ascii="Times New Roman"/>
                <w:b w:val="false"/>
                <w:i w:val="false"/>
                <w:color w:val="000000"/>
                <w:sz w:val="20"/>
              </w:rPr>
              <w:t>подноском</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из ткани хлопчатобумажной с</w:t>
            </w:r>
            <w:r>
              <w:br/>
            </w:r>
            <w:r>
              <w:rPr>
                <w:rFonts w:ascii="Times New Roman"/>
                <w:b w:val="false"/>
                <w:i w:val="false"/>
                <w:color w:val="000000"/>
                <w:sz w:val="20"/>
              </w:rPr>
              <w:t>
</w:t>
            </w:r>
            <w:r>
              <w:rPr>
                <w:rFonts w:ascii="Times New Roman"/>
                <w:b w:val="false"/>
                <w:i w:val="false"/>
                <w:color w:val="000000"/>
                <w:sz w:val="20"/>
              </w:rPr>
              <w:t>водоотталкивающей пропиткой</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пары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диэлектрические</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 защитная</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Подшлемник под каску</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Очки с поликарбонатным (или минеральным)</w:t>
            </w:r>
            <w:r>
              <w:br/>
            </w:r>
            <w:r>
              <w:rPr>
                <w:rFonts w:ascii="Times New Roman"/>
                <w:b w:val="false"/>
                <w:i w:val="false"/>
                <w:color w:val="000000"/>
                <w:sz w:val="20"/>
              </w:rPr>
              <w:t>
</w:t>
            </w:r>
            <w:r>
              <w:rPr>
                <w:rFonts w:ascii="Times New Roman"/>
                <w:b w:val="false"/>
                <w:i w:val="false"/>
                <w:color w:val="000000"/>
                <w:sz w:val="20"/>
              </w:rPr>
              <w:t>неупрочненным стеклом со светофильтрами</w:t>
            </w:r>
            <w:r>
              <w:br/>
            </w:r>
            <w:r>
              <w:rPr>
                <w:rFonts w:ascii="Times New Roman"/>
                <w:b w:val="false"/>
                <w:i w:val="false"/>
                <w:color w:val="000000"/>
                <w:sz w:val="20"/>
              </w:rPr>
              <w:t>
</w:t>
            </w:r>
            <w:r>
              <w:rPr>
                <w:rFonts w:ascii="Times New Roman"/>
                <w:b w:val="false"/>
                <w:i w:val="false"/>
                <w:color w:val="000000"/>
                <w:sz w:val="20"/>
              </w:rPr>
              <w:t>типа «В-1»</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Жилет сигнальный со световозвращающими</w:t>
            </w:r>
            <w:r>
              <w:br/>
            </w:r>
            <w:r>
              <w:rPr>
                <w:rFonts w:ascii="Times New Roman"/>
                <w:b w:val="false"/>
                <w:i w:val="false"/>
                <w:color w:val="000000"/>
                <w:sz w:val="20"/>
              </w:rPr>
              <w:t>
</w:t>
            </w:r>
            <w:r>
              <w:rPr>
                <w:rFonts w:ascii="Times New Roman"/>
                <w:b w:val="false"/>
                <w:i w:val="false"/>
                <w:color w:val="000000"/>
                <w:sz w:val="20"/>
              </w:rPr>
              <w:t>элементами</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30" w:hRule="atLeast"/>
        </w:trPr>
        <w:tc>
          <w:tcPr>
            <w:tcW w:w="6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30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Взрывник; мастер-</w:t>
            </w:r>
            <w:r>
              <w:br/>
            </w:r>
            <w:r>
              <w:rPr>
                <w:rFonts w:ascii="Times New Roman"/>
                <w:b w:val="false"/>
                <w:i w:val="false"/>
                <w:color w:val="000000"/>
                <w:sz w:val="20"/>
              </w:rPr>
              <w:t>
</w:t>
            </w:r>
            <w:r>
              <w:rPr>
                <w:rFonts w:ascii="Times New Roman"/>
                <w:b w:val="false"/>
                <w:i w:val="false"/>
                <w:color w:val="000000"/>
                <w:sz w:val="20"/>
              </w:rPr>
              <w:t>взрывник;</w:t>
            </w:r>
            <w:r>
              <w:br/>
            </w:r>
            <w:r>
              <w:rPr>
                <w:rFonts w:ascii="Times New Roman"/>
                <w:b w:val="false"/>
                <w:i w:val="false"/>
                <w:color w:val="000000"/>
                <w:sz w:val="20"/>
              </w:rPr>
              <w:t>
</w:t>
            </w:r>
            <w:r>
              <w:rPr>
                <w:rFonts w:ascii="Times New Roman"/>
                <w:b w:val="false"/>
                <w:i w:val="false"/>
                <w:color w:val="000000"/>
                <w:sz w:val="20"/>
              </w:rPr>
              <w:t>раздатчик</w:t>
            </w:r>
            <w:r>
              <w:br/>
            </w:r>
            <w:r>
              <w:rPr>
                <w:rFonts w:ascii="Times New Roman"/>
                <w:b w:val="false"/>
                <w:i w:val="false"/>
                <w:color w:val="000000"/>
                <w:sz w:val="20"/>
              </w:rPr>
              <w:t>
</w:t>
            </w:r>
            <w:r>
              <w:rPr>
                <w:rFonts w:ascii="Times New Roman"/>
                <w:b w:val="false"/>
                <w:i w:val="false"/>
                <w:color w:val="000000"/>
                <w:sz w:val="20"/>
              </w:rPr>
              <w:t>взрывчатых</w:t>
            </w:r>
            <w:r>
              <w:br/>
            </w:r>
            <w:r>
              <w:rPr>
                <w:rFonts w:ascii="Times New Roman"/>
                <w:b w:val="false"/>
                <w:i w:val="false"/>
                <w:color w:val="000000"/>
                <w:sz w:val="20"/>
              </w:rPr>
              <w:t>
</w:t>
            </w:r>
            <w:r>
              <w:rPr>
                <w:rFonts w:ascii="Times New Roman"/>
                <w:b w:val="false"/>
                <w:i w:val="false"/>
                <w:color w:val="000000"/>
                <w:sz w:val="20"/>
              </w:rPr>
              <w:t>материалов</w:t>
            </w: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(куртка+брюки) брезентовый</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(куртка+полукомбинезон/или брюки)</w:t>
            </w:r>
            <w:r>
              <w:br/>
            </w:r>
            <w:r>
              <w:rPr>
                <w:rFonts w:ascii="Times New Roman"/>
                <w:b w:val="false"/>
                <w:i w:val="false"/>
                <w:color w:val="000000"/>
                <w:sz w:val="20"/>
              </w:rPr>
              <w:t>
</w:t>
            </w:r>
            <w:r>
              <w:rPr>
                <w:rFonts w:ascii="Times New Roman"/>
                <w:b w:val="false"/>
                <w:i w:val="false"/>
                <w:color w:val="000000"/>
                <w:sz w:val="20"/>
              </w:rPr>
              <w:t>из ткани хлопчатобумажной с</w:t>
            </w:r>
            <w:r>
              <w:br/>
            </w:r>
            <w:r>
              <w:rPr>
                <w:rFonts w:ascii="Times New Roman"/>
                <w:b w:val="false"/>
                <w:i w:val="false"/>
                <w:color w:val="000000"/>
                <w:sz w:val="20"/>
              </w:rPr>
              <w:t>
</w:t>
            </w:r>
            <w:r>
              <w:rPr>
                <w:rFonts w:ascii="Times New Roman"/>
                <w:b w:val="false"/>
                <w:i w:val="false"/>
                <w:color w:val="000000"/>
                <w:sz w:val="20"/>
              </w:rPr>
              <w:t>масловодоотталкивающей пропиткой</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(сапоги кожаные) кожаные с</w:t>
            </w:r>
            <w:r>
              <w:br/>
            </w:r>
            <w:r>
              <w:rPr>
                <w:rFonts w:ascii="Times New Roman"/>
                <w:b w:val="false"/>
                <w:i w:val="false"/>
                <w:color w:val="000000"/>
                <w:sz w:val="20"/>
              </w:rPr>
              <w:t>
</w:t>
            </w:r>
            <w:r>
              <w:rPr>
                <w:rFonts w:ascii="Times New Roman"/>
                <w:b w:val="false"/>
                <w:i w:val="false"/>
                <w:color w:val="000000"/>
                <w:sz w:val="20"/>
              </w:rPr>
              <w:t>жестким подноском</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Рукавицы брезентовые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пары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Куртка, утепленная на хлопчатобумажной</w:t>
            </w:r>
            <w:r>
              <w:br/>
            </w:r>
            <w:r>
              <w:rPr>
                <w:rFonts w:ascii="Times New Roman"/>
                <w:b w:val="false"/>
                <w:i w:val="false"/>
                <w:color w:val="000000"/>
                <w:sz w:val="20"/>
              </w:rPr>
              <w:t>
</w:t>
            </w:r>
            <w:r>
              <w:rPr>
                <w:rFonts w:ascii="Times New Roman"/>
                <w:b w:val="false"/>
                <w:i w:val="false"/>
                <w:color w:val="000000"/>
                <w:sz w:val="20"/>
              </w:rPr>
              <w:t>основе с масловодоотталкивающей пропиткой</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Брюки утепленные из ткани</w:t>
            </w:r>
            <w:r>
              <w:br/>
            </w:r>
            <w:r>
              <w:rPr>
                <w:rFonts w:ascii="Times New Roman"/>
                <w:b w:val="false"/>
                <w:i w:val="false"/>
                <w:color w:val="000000"/>
                <w:sz w:val="20"/>
              </w:rPr>
              <w:t>
</w:t>
            </w:r>
            <w:r>
              <w:rPr>
                <w:rFonts w:ascii="Times New Roman"/>
                <w:b w:val="false"/>
                <w:i w:val="false"/>
                <w:color w:val="000000"/>
                <w:sz w:val="20"/>
              </w:rPr>
              <w:t>хлопчатобумажной с масловодоотталкивающей</w:t>
            </w:r>
            <w:r>
              <w:br/>
            </w:r>
            <w:r>
              <w:rPr>
                <w:rFonts w:ascii="Times New Roman"/>
                <w:b w:val="false"/>
                <w:i w:val="false"/>
                <w:color w:val="000000"/>
                <w:sz w:val="20"/>
              </w:rPr>
              <w:t>
</w:t>
            </w:r>
            <w:r>
              <w:rPr>
                <w:rFonts w:ascii="Times New Roman"/>
                <w:b w:val="false"/>
                <w:i w:val="false"/>
                <w:color w:val="000000"/>
                <w:sz w:val="20"/>
              </w:rPr>
              <w:t>пропиткой</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Белье нательное</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комплекта на 1</w:t>
            </w:r>
            <w:r>
              <w:br/>
            </w:r>
            <w:r>
              <w:rPr>
                <w:rFonts w:ascii="Times New Roman"/>
                <w:b w:val="false"/>
                <w:i w:val="false"/>
                <w:color w:val="000000"/>
                <w:sz w:val="20"/>
              </w:rPr>
              <w:t>
</w:t>
            </w:r>
            <w:r>
              <w:rPr>
                <w:rFonts w:ascii="Times New Roman"/>
                <w:b w:val="false"/>
                <w:i w:val="false"/>
                <w:color w:val="000000"/>
                <w:sz w:val="20"/>
              </w:rPr>
              <w:t>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Плащ водонепроницаемый</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Портянки суконные (или носки шерстяные)</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пары</w:t>
            </w:r>
            <w:r>
              <w:br/>
            </w:r>
            <w:r>
              <w:rPr>
                <w:rFonts w:ascii="Times New Roman"/>
                <w:b w:val="false"/>
                <w:i w:val="false"/>
                <w:color w:val="000000"/>
                <w:sz w:val="20"/>
              </w:rPr>
              <w:t>
</w:t>
            </w:r>
            <w:r>
              <w:rPr>
                <w:rFonts w:ascii="Times New Roman"/>
                <w:b w:val="false"/>
                <w:i w:val="false"/>
                <w:color w:val="000000"/>
                <w:sz w:val="20"/>
              </w:rPr>
              <w:t>(3 пары)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 защитная</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4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Подшлемник под каску</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Очки с поликарбонатным (или минеральным)</w:t>
            </w:r>
            <w:r>
              <w:br/>
            </w:r>
            <w:r>
              <w:rPr>
                <w:rFonts w:ascii="Times New Roman"/>
                <w:b w:val="false"/>
                <w:i w:val="false"/>
                <w:color w:val="000000"/>
                <w:sz w:val="20"/>
              </w:rPr>
              <w:t>
</w:t>
            </w:r>
            <w:r>
              <w:rPr>
                <w:rFonts w:ascii="Times New Roman"/>
                <w:b w:val="false"/>
                <w:i w:val="false"/>
                <w:color w:val="000000"/>
                <w:sz w:val="20"/>
              </w:rPr>
              <w:t>неупрочненным стеклом со светофильтрами</w:t>
            </w:r>
            <w:r>
              <w:br/>
            </w:r>
            <w:r>
              <w:rPr>
                <w:rFonts w:ascii="Times New Roman"/>
                <w:b w:val="false"/>
                <w:i w:val="false"/>
                <w:color w:val="000000"/>
                <w:sz w:val="20"/>
              </w:rPr>
              <w:t>
</w:t>
            </w:r>
            <w:r>
              <w:rPr>
                <w:rFonts w:ascii="Times New Roman"/>
                <w:b w:val="false"/>
                <w:i w:val="false"/>
                <w:color w:val="000000"/>
                <w:sz w:val="20"/>
              </w:rPr>
              <w:t>типа «В-1»</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5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Наушники противошумные с креплением на</w:t>
            </w:r>
            <w:r>
              <w:br/>
            </w:r>
            <w:r>
              <w:rPr>
                <w:rFonts w:ascii="Times New Roman"/>
                <w:b w:val="false"/>
                <w:i w:val="false"/>
                <w:color w:val="000000"/>
                <w:sz w:val="20"/>
              </w:rPr>
              <w:t>
</w:t>
            </w:r>
            <w:r>
              <w:rPr>
                <w:rFonts w:ascii="Times New Roman"/>
                <w:b w:val="false"/>
                <w:i w:val="false"/>
                <w:color w:val="000000"/>
                <w:sz w:val="20"/>
              </w:rPr>
              <w:t>каску (или вкладыши противошумные)</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w:t>
            </w:r>
            <w:r>
              <w:br/>
            </w:r>
            <w:r>
              <w:rPr>
                <w:rFonts w:ascii="Times New Roman"/>
                <w:b w:val="false"/>
                <w:i w:val="false"/>
                <w:color w:val="000000"/>
                <w:sz w:val="20"/>
              </w:rPr>
              <w:t>
</w:t>
            </w:r>
            <w:r>
              <w:rPr>
                <w:rFonts w:ascii="Times New Roman"/>
                <w:b w:val="false"/>
                <w:i w:val="false"/>
                <w:color w:val="000000"/>
                <w:sz w:val="20"/>
              </w:rPr>
              <w:t>(1 пара) до износа</w:t>
            </w:r>
          </w:p>
        </w:tc>
      </w:tr>
      <w:tr>
        <w:trPr>
          <w:trHeight w:val="5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Респиратор газоаэрозольный</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5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Жилет сигнальный со световозвращающими</w:t>
            </w:r>
            <w:r>
              <w:br/>
            </w:r>
            <w:r>
              <w:rPr>
                <w:rFonts w:ascii="Times New Roman"/>
                <w:b w:val="false"/>
                <w:i w:val="false"/>
                <w:color w:val="000000"/>
                <w:sz w:val="20"/>
              </w:rPr>
              <w:t>
</w:t>
            </w:r>
            <w:r>
              <w:rPr>
                <w:rFonts w:ascii="Times New Roman"/>
                <w:b w:val="false"/>
                <w:i w:val="false"/>
                <w:color w:val="000000"/>
                <w:sz w:val="20"/>
              </w:rPr>
              <w:t>элементами</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55" w:hRule="atLeast"/>
        </w:trPr>
        <w:tc>
          <w:tcPr>
            <w:tcW w:w="6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30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Газомерщик</w:t>
            </w: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(куртка+брюки)  брезентовый (или</w:t>
            </w:r>
            <w:r>
              <w:br/>
            </w:r>
            <w:r>
              <w:rPr>
                <w:rFonts w:ascii="Times New Roman"/>
                <w:b w:val="false"/>
                <w:i w:val="false"/>
                <w:color w:val="000000"/>
                <w:sz w:val="20"/>
              </w:rPr>
              <w:t>
</w:t>
            </w:r>
            <w:r>
              <w:rPr>
                <w:rFonts w:ascii="Times New Roman"/>
                <w:b w:val="false"/>
                <w:i w:val="false"/>
                <w:color w:val="000000"/>
                <w:sz w:val="20"/>
              </w:rPr>
              <w:t>костюм (куртка+полукомбинезон/или брюки)</w:t>
            </w:r>
            <w:r>
              <w:br/>
            </w:r>
            <w:r>
              <w:rPr>
                <w:rFonts w:ascii="Times New Roman"/>
                <w:b w:val="false"/>
                <w:i w:val="false"/>
                <w:color w:val="000000"/>
                <w:sz w:val="20"/>
              </w:rPr>
              <w:t>
</w:t>
            </w:r>
            <w:r>
              <w:rPr>
                <w:rFonts w:ascii="Times New Roman"/>
                <w:b w:val="false"/>
                <w:i w:val="false"/>
                <w:color w:val="000000"/>
                <w:sz w:val="20"/>
              </w:rPr>
              <w:t>из ткани хлопчатобумажной с</w:t>
            </w:r>
            <w:r>
              <w:br/>
            </w:r>
            <w:r>
              <w:rPr>
                <w:rFonts w:ascii="Times New Roman"/>
                <w:b w:val="false"/>
                <w:i w:val="false"/>
                <w:color w:val="000000"/>
                <w:sz w:val="20"/>
              </w:rPr>
              <w:t>
</w:t>
            </w:r>
            <w:r>
              <w:rPr>
                <w:rFonts w:ascii="Times New Roman"/>
                <w:b w:val="false"/>
                <w:i w:val="false"/>
                <w:color w:val="000000"/>
                <w:sz w:val="20"/>
              </w:rPr>
              <w:t>масловодоотталкивающей пропиткой)</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резиновые бензостойкие с жестким</w:t>
            </w:r>
            <w:r>
              <w:br/>
            </w:r>
            <w:r>
              <w:rPr>
                <w:rFonts w:ascii="Times New Roman"/>
                <w:b w:val="false"/>
                <w:i w:val="false"/>
                <w:color w:val="000000"/>
                <w:sz w:val="20"/>
              </w:rPr>
              <w:t>
</w:t>
            </w:r>
            <w:r>
              <w:rPr>
                <w:rFonts w:ascii="Times New Roman"/>
                <w:b w:val="false"/>
                <w:i w:val="false"/>
                <w:color w:val="000000"/>
                <w:sz w:val="20"/>
              </w:rPr>
              <w:t>подноском</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пары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(или сапоги) кожаные с жестким</w:t>
            </w:r>
            <w:r>
              <w:br/>
            </w:r>
            <w:r>
              <w:rPr>
                <w:rFonts w:ascii="Times New Roman"/>
                <w:b w:val="false"/>
                <w:i w:val="false"/>
                <w:color w:val="000000"/>
                <w:sz w:val="20"/>
              </w:rPr>
              <w:t>
</w:t>
            </w:r>
            <w:r>
              <w:rPr>
                <w:rFonts w:ascii="Times New Roman"/>
                <w:b w:val="false"/>
                <w:i w:val="false"/>
                <w:color w:val="000000"/>
                <w:sz w:val="20"/>
              </w:rPr>
              <w:t>подноском</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комбинированные (или перчатки с</w:t>
            </w:r>
            <w:r>
              <w:br/>
            </w:r>
            <w:r>
              <w:rPr>
                <w:rFonts w:ascii="Times New Roman"/>
                <w:b w:val="false"/>
                <w:i w:val="false"/>
                <w:color w:val="000000"/>
                <w:sz w:val="20"/>
              </w:rPr>
              <w:t>
</w:t>
            </w:r>
            <w:r>
              <w:rPr>
                <w:rFonts w:ascii="Times New Roman"/>
                <w:b w:val="false"/>
                <w:i w:val="false"/>
                <w:color w:val="000000"/>
                <w:sz w:val="20"/>
              </w:rPr>
              <w:t>полимерным покрытием)</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пары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 защитная</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Подшлемник под каску</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Щиток защитный с креплением на каску,</w:t>
            </w:r>
            <w:r>
              <w:br/>
            </w:r>
            <w:r>
              <w:rPr>
                <w:rFonts w:ascii="Times New Roman"/>
                <w:b w:val="false"/>
                <w:i w:val="false"/>
                <w:color w:val="000000"/>
                <w:sz w:val="20"/>
              </w:rPr>
              <w:t>
</w:t>
            </w:r>
            <w:r>
              <w:rPr>
                <w:rFonts w:ascii="Times New Roman"/>
                <w:b w:val="false"/>
                <w:i w:val="false"/>
                <w:color w:val="000000"/>
                <w:sz w:val="20"/>
              </w:rPr>
              <w:t>(или очки с поликарбонатным (или</w:t>
            </w:r>
            <w:r>
              <w:br/>
            </w:r>
            <w:r>
              <w:rPr>
                <w:rFonts w:ascii="Times New Roman"/>
                <w:b w:val="false"/>
                <w:i w:val="false"/>
                <w:color w:val="000000"/>
                <w:sz w:val="20"/>
              </w:rPr>
              <w:t>
</w:t>
            </w:r>
            <w:r>
              <w:rPr>
                <w:rFonts w:ascii="Times New Roman"/>
                <w:b w:val="false"/>
                <w:i w:val="false"/>
                <w:color w:val="000000"/>
                <w:sz w:val="20"/>
              </w:rPr>
              <w:t>минеральным) неупрочненным стеклом со</w:t>
            </w:r>
            <w:r>
              <w:br/>
            </w:r>
            <w:r>
              <w:rPr>
                <w:rFonts w:ascii="Times New Roman"/>
                <w:b w:val="false"/>
                <w:i w:val="false"/>
                <w:color w:val="000000"/>
                <w:sz w:val="20"/>
              </w:rPr>
              <w:t>
</w:t>
            </w:r>
            <w:r>
              <w:rPr>
                <w:rFonts w:ascii="Times New Roman"/>
                <w:b w:val="false"/>
                <w:i w:val="false"/>
                <w:color w:val="000000"/>
                <w:sz w:val="20"/>
              </w:rPr>
              <w:t>светофильтрами типа «В-1»)</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Наушники противошумные с креплением на</w:t>
            </w:r>
            <w:r>
              <w:br/>
            </w:r>
            <w:r>
              <w:rPr>
                <w:rFonts w:ascii="Times New Roman"/>
                <w:b w:val="false"/>
                <w:i w:val="false"/>
                <w:color w:val="000000"/>
                <w:sz w:val="20"/>
              </w:rPr>
              <w:t>
</w:t>
            </w:r>
            <w:r>
              <w:rPr>
                <w:rFonts w:ascii="Times New Roman"/>
                <w:b w:val="false"/>
                <w:i w:val="false"/>
                <w:color w:val="000000"/>
                <w:sz w:val="20"/>
              </w:rPr>
              <w:t>каску (или вкладыши противошумные)</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w:t>
            </w:r>
            <w:r>
              <w:br/>
            </w:r>
            <w:r>
              <w:rPr>
                <w:rFonts w:ascii="Times New Roman"/>
                <w:b w:val="false"/>
                <w:i w:val="false"/>
                <w:color w:val="000000"/>
                <w:sz w:val="20"/>
              </w:rPr>
              <w:t>
</w:t>
            </w:r>
            <w:r>
              <w:rPr>
                <w:rFonts w:ascii="Times New Roman"/>
                <w:b w:val="false"/>
                <w:i w:val="false"/>
                <w:color w:val="000000"/>
                <w:sz w:val="20"/>
              </w:rPr>
              <w:t>(1 пара) до износа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Респиратор газоаэрозольный</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Куртка утепленная из ткани</w:t>
            </w:r>
            <w:r>
              <w:br/>
            </w:r>
            <w:r>
              <w:rPr>
                <w:rFonts w:ascii="Times New Roman"/>
                <w:b w:val="false"/>
                <w:i w:val="false"/>
                <w:color w:val="000000"/>
                <w:sz w:val="20"/>
              </w:rPr>
              <w:t>
</w:t>
            </w:r>
            <w:r>
              <w:rPr>
                <w:rFonts w:ascii="Times New Roman"/>
                <w:b w:val="false"/>
                <w:i w:val="false"/>
                <w:color w:val="000000"/>
                <w:sz w:val="20"/>
              </w:rPr>
              <w:t>хлопчатобумажной с масловодоотталкивающей</w:t>
            </w:r>
            <w:r>
              <w:br/>
            </w:r>
            <w:r>
              <w:rPr>
                <w:rFonts w:ascii="Times New Roman"/>
                <w:b w:val="false"/>
                <w:i w:val="false"/>
                <w:color w:val="000000"/>
                <w:sz w:val="20"/>
              </w:rPr>
              <w:t>
</w:t>
            </w:r>
            <w:r>
              <w:rPr>
                <w:rFonts w:ascii="Times New Roman"/>
                <w:b w:val="false"/>
                <w:i w:val="false"/>
                <w:color w:val="000000"/>
                <w:sz w:val="20"/>
              </w:rPr>
              <w:t>пропиткой.</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55" w:hRule="atLeast"/>
        </w:trPr>
        <w:tc>
          <w:tcPr>
            <w:tcW w:w="6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30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Гидромониторщик</w:t>
            </w: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(куртка+брюки)  брезентовый (или</w:t>
            </w:r>
            <w:r>
              <w:br/>
            </w:r>
            <w:r>
              <w:rPr>
                <w:rFonts w:ascii="Times New Roman"/>
                <w:b w:val="false"/>
                <w:i w:val="false"/>
                <w:color w:val="000000"/>
                <w:sz w:val="20"/>
              </w:rPr>
              <w:t>
</w:t>
            </w:r>
            <w:r>
              <w:rPr>
                <w:rFonts w:ascii="Times New Roman"/>
                <w:b w:val="false"/>
                <w:i w:val="false"/>
                <w:color w:val="000000"/>
                <w:sz w:val="20"/>
              </w:rPr>
              <w:t>костюм (куртка+полукомбинезон/или брюки)</w:t>
            </w:r>
            <w:r>
              <w:br/>
            </w:r>
            <w:r>
              <w:rPr>
                <w:rFonts w:ascii="Times New Roman"/>
                <w:b w:val="false"/>
                <w:i w:val="false"/>
                <w:color w:val="000000"/>
                <w:sz w:val="20"/>
              </w:rPr>
              <w:t>
</w:t>
            </w:r>
            <w:r>
              <w:rPr>
                <w:rFonts w:ascii="Times New Roman"/>
                <w:b w:val="false"/>
                <w:i w:val="false"/>
                <w:color w:val="000000"/>
                <w:sz w:val="20"/>
              </w:rPr>
              <w:t>из ткани хлопчатобумажной с</w:t>
            </w:r>
            <w:r>
              <w:br/>
            </w:r>
            <w:r>
              <w:rPr>
                <w:rFonts w:ascii="Times New Roman"/>
                <w:b w:val="false"/>
                <w:i w:val="false"/>
                <w:color w:val="000000"/>
                <w:sz w:val="20"/>
              </w:rPr>
              <w:t>
</w:t>
            </w:r>
            <w:r>
              <w:rPr>
                <w:rFonts w:ascii="Times New Roman"/>
                <w:b w:val="false"/>
                <w:i w:val="false"/>
                <w:color w:val="000000"/>
                <w:sz w:val="20"/>
              </w:rPr>
              <w:t>масловодоотталкивающей пропиткой)</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Белье нательное</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резиновые бензостойкие с (или</w:t>
            </w:r>
            <w:r>
              <w:br/>
            </w:r>
            <w:r>
              <w:rPr>
                <w:rFonts w:ascii="Times New Roman"/>
                <w:b w:val="false"/>
                <w:i w:val="false"/>
                <w:color w:val="000000"/>
                <w:sz w:val="20"/>
              </w:rPr>
              <w:t>
</w:t>
            </w:r>
            <w:r>
              <w:rPr>
                <w:rFonts w:ascii="Times New Roman"/>
                <w:b w:val="false"/>
                <w:i w:val="false"/>
                <w:color w:val="000000"/>
                <w:sz w:val="20"/>
              </w:rPr>
              <w:t>ботинки кожаные) с жестким подноском</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пары (1 пара)</w:t>
            </w:r>
            <w:r>
              <w:br/>
            </w:r>
            <w:r>
              <w:rPr>
                <w:rFonts w:ascii="Times New Roman"/>
                <w:b w:val="false"/>
                <w:i w:val="false"/>
                <w:color w:val="000000"/>
                <w:sz w:val="20"/>
              </w:rPr>
              <w:t>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Рукавицы </w:t>
            </w:r>
            <w:r>
              <w:rPr>
                <w:rFonts w:ascii="Times New Roman"/>
                <w:b w:val="false"/>
                <w:i w:val="false"/>
                <w:color w:val="000000"/>
                <w:sz w:val="20"/>
              </w:rPr>
              <w:t>из ткани хлопчатобумажной с</w:t>
            </w:r>
            <w:r>
              <w:br/>
            </w:r>
            <w:r>
              <w:rPr>
                <w:rFonts w:ascii="Times New Roman"/>
                <w:b w:val="false"/>
                <w:i w:val="false"/>
                <w:color w:val="000000"/>
                <w:sz w:val="20"/>
              </w:rPr>
              <w:t>
</w:t>
            </w:r>
            <w:r>
              <w:rPr>
                <w:rFonts w:ascii="Times New Roman"/>
                <w:b w:val="false"/>
                <w:i w:val="false"/>
                <w:color w:val="000000"/>
                <w:sz w:val="20"/>
              </w:rPr>
              <w:t>водоотталкивающей пропиткой (или перчатки</w:t>
            </w:r>
            <w:r>
              <w:br/>
            </w:r>
            <w:r>
              <w:rPr>
                <w:rFonts w:ascii="Times New Roman"/>
                <w:b w:val="false"/>
                <w:i w:val="false"/>
                <w:color w:val="000000"/>
                <w:sz w:val="20"/>
              </w:rPr>
              <w:t>
</w:t>
            </w:r>
            <w:r>
              <w:rPr>
                <w:rFonts w:ascii="Times New Roman"/>
                <w:b w:val="false"/>
                <w:i w:val="false"/>
                <w:color w:val="000000"/>
                <w:sz w:val="20"/>
              </w:rPr>
              <w:t>с полимерным покрытием)</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пары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 защитная</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Подшлемник под каску</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Очки с поликарбонатным (или минеральным)</w:t>
            </w:r>
            <w:r>
              <w:br/>
            </w:r>
            <w:r>
              <w:rPr>
                <w:rFonts w:ascii="Times New Roman"/>
                <w:b w:val="false"/>
                <w:i w:val="false"/>
                <w:color w:val="000000"/>
                <w:sz w:val="20"/>
              </w:rPr>
              <w:t>
</w:t>
            </w:r>
            <w:r>
              <w:rPr>
                <w:rFonts w:ascii="Times New Roman"/>
                <w:b w:val="false"/>
                <w:i w:val="false"/>
                <w:color w:val="000000"/>
                <w:sz w:val="20"/>
              </w:rPr>
              <w:t>неупрочненным стеклом со светофильтрами</w:t>
            </w:r>
            <w:r>
              <w:br/>
            </w:r>
            <w:r>
              <w:rPr>
                <w:rFonts w:ascii="Times New Roman"/>
                <w:b w:val="false"/>
                <w:i w:val="false"/>
                <w:color w:val="000000"/>
                <w:sz w:val="20"/>
              </w:rPr>
              <w:t>
</w:t>
            </w:r>
            <w:r>
              <w:rPr>
                <w:rFonts w:ascii="Times New Roman"/>
                <w:b w:val="false"/>
                <w:i w:val="false"/>
                <w:color w:val="000000"/>
                <w:sz w:val="20"/>
              </w:rPr>
              <w:t>типа «В-1»</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7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Наушники противошумные с креплением на</w:t>
            </w:r>
            <w:r>
              <w:br/>
            </w:r>
            <w:r>
              <w:rPr>
                <w:rFonts w:ascii="Times New Roman"/>
                <w:b w:val="false"/>
                <w:i w:val="false"/>
                <w:color w:val="000000"/>
                <w:sz w:val="20"/>
              </w:rPr>
              <w:t>
</w:t>
            </w:r>
            <w:r>
              <w:rPr>
                <w:rFonts w:ascii="Times New Roman"/>
                <w:b w:val="false"/>
                <w:i w:val="false"/>
                <w:color w:val="000000"/>
                <w:sz w:val="20"/>
              </w:rPr>
              <w:t>каску (или вкладыши противошумные)</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(1 пара)</w:t>
            </w:r>
            <w:r>
              <w:br/>
            </w:r>
            <w:r>
              <w:rPr>
                <w:rFonts w:ascii="Times New Roman"/>
                <w:b w:val="false"/>
                <w:i w:val="false"/>
                <w:color w:val="000000"/>
                <w:sz w:val="20"/>
              </w:rPr>
              <w:t>
</w:t>
            </w:r>
            <w:r>
              <w:rPr>
                <w:rFonts w:ascii="Times New Roman"/>
                <w:b w:val="false"/>
                <w:i w:val="false"/>
                <w:color w:val="000000"/>
                <w:sz w:val="20"/>
              </w:rPr>
              <w:t>до износа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Респиратор газоаэрозольный</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Куртка утепленная на из ткани</w:t>
            </w:r>
            <w:r>
              <w:br/>
            </w:r>
            <w:r>
              <w:rPr>
                <w:rFonts w:ascii="Times New Roman"/>
                <w:b w:val="false"/>
                <w:i w:val="false"/>
                <w:color w:val="000000"/>
                <w:sz w:val="20"/>
              </w:rPr>
              <w:t>
</w:t>
            </w:r>
            <w:r>
              <w:rPr>
                <w:rFonts w:ascii="Times New Roman"/>
                <w:b w:val="false"/>
                <w:i w:val="false"/>
                <w:color w:val="000000"/>
                <w:sz w:val="20"/>
              </w:rPr>
              <w:t>хлопчатобумажной с масловодоотталкивающей</w:t>
            </w:r>
            <w:r>
              <w:br/>
            </w:r>
            <w:r>
              <w:rPr>
                <w:rFonts w:ascii="Times New Roman"/>
                <w:b w:val="false"/>
                <w:i w:val="false"/>
                <w:color w:val="000000"/>
                <w:sz w:val="20"/>
              </w:rPr>
              <w:t>
</w:t>
            </w:r>
            <w:r>
              <w:rPr>
                <w:rFonts w:ascii="Times New Roman"/>
                <w:b w:val="false"/>
                <w:i w:val="false"/>
                <w:color w:val="000000"/>
                <w:sz w:val="20"/>
              </w:rPr>
              <w:t>пропиткой</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55" w:hRule="atLeast"/>
        </w:trPr>
        <w:tc>
          <w:tcPr>
            <w:tcW w:w="6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30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Горнорабочий</w:t>
            </w:r>
            <w:r>
              <w:br/>
            </w:r>
            <w:r>
              <w:rPr>
                <w:rFonts w:ascii="Times New Roman"/>
                <w:b w:val="false"/>
                <w:i w:val="false"/>
                <w:color w:val="000000"/>
                <w:sz w:val="20"/>
              </w:rPr>
              <w:t>
</w:t>
            </w:r>
            <w:r>
              <w:rPr>
                <w:rFonts w:ascii="Times New Roman"/>
                <w:b w:val="false"/>
                <w:i w:val="false"/>
                <w:color w:val="000000"/>
                <w:sz w:val="20"/>
              </w:rPr>
              <w:t>подземный;</w:t>
            </w:r>
            <w:r>
              <w:br/>
            </w:r>
            <w:r>
              <w:rPr>
                <w:rFonts w:ascii="Times New Roman"/>
                <w:b w:val="false"/>
                <w:i w:val="false"/>
                <w:color w:val="000000"/>
                <w:sz w:val="20"/>
              </w:rPr>
              <w:t>
</w:t>
            </w:r>
            <w:r>
              <w:rPr>
                <w:rFonts w:ascii="Times New Roman"/>
                <w:b w:val="false"/>
                <w:i w:val="false"/>
                <w:color w:val="000000"/>
                <w:sz w:val="20"/>
              </w:rPr>
              <w:t>горнорабочий</w:t>
            </w:r>
            <w:r>
              <w:br/>
            </w:r>
            <w:r>
              <w:rPr>
                <w:rFonts w:ascii="Times New Roman"/>
                <w:b w:val="false"/>
                <w:i w:val="false"/>
                <w:color w:val="000000"/>
                <w:sz w:val="20"/>
              </w:rPr>
              <w:t>
</w:t>
            </w:r>
            <w:r>
              <w:rPr>
                <w:rFonts w:ascii="Times New Roman"/>
                <w:b w:val="false"/>
                <w:i w:val="false"/>
                <w:color w:val="000000"/>
                <w:sz w:val="20"/>
              </w:rPr>
              <w:t>очистного забоя;</w:t>
            </w:r>
            <w:r>
              <w:br/>
            </w:r>
            <w:r>
              <w:rPr>
                <w:rFonts w:ascii="Times New Roman"/>
                <w:b w:val="false"/>
                <w:i w:val="false"/>
                <w:color w:val="000000"/>
                <w:sz w:val="20"/>
              </w:rPr>
              <w:t>
</w:t>
            </w:r>
            <w:r>
              <w:rPr>
                <w:rFonts w:ascii="Times New Roman"/>
                <w:b w:val="false"/>
                <w:i w:val="false"/>
                <w:color w:val="000000"/>
                <w:sz w:val="20"/>
              </w:rPr>
              <w:t>горнорабочий по</w:t>
            </w:r>
            <w:r>
              <w:br/>
            </w:r>
            <w:r>
              <w:rPr>
                <w:rFonts w:ascii="Times New Roman"/>
                <w:b w:val="false"/>
                <w:i w:val="false"/>
                <w:color w:val="000000"/>
                <w:sz w:val="20"/>
              </w:rPr>
              <w:t>
</w:t>
            </w:r>
            <w:r>
              <w:rPr>
                <w:rFonts w:ascii="Times New Roman"/>
                <w:b w:val="false"/>
                <w:i w:val="false"/>
                <w:color w:val="000000"/>
                <w:sz w:val="20"/>
              </w:rPr>
              <w:t>ремонту горных</w:t>
            </w:r>
            <w:r>
              <w:br/>
            </w:r>
            <w:r>
              <w:rPr>
                <w:rFonts w:ascii="Times New Roman"/>
                <w:b w:val="false"/>
                <w:i w:val="false"/>
                <w:color w:val="000000"/>
                <w:sz w:val="20"/>
              </w:rPr>
              <w:t>
</w:t>
            </w:r>
            <w:r>
              <w:rPr>
                <w:rFonts w:ascii="Times New Roman"/>
                <w:b w:val="false"/>
                <w:i w:val="false"/>
                <w:color w:val="000000"/>
                <w:sz w:val="20"/>
              </w:rPr>
              <w:t>выработок;</w:t>
            </w:r>
            <w:r>
              <w:br/>
            </w:r>
            <w:r>
              <w:rPr>
                <w:rFonts w:ascii="Times New Roman"/>
                <w:b w:val="false"/>
                <w:i w:val="false"/>
                <w:color w:val="000000"/>
                <w:sz w:val="20"/>
              </w:rPr>
              <w:t>
</w:t>
            </w:r>
            <w:r>
              <w:rPr>
                <w:rFonts w:ascii="Times New Roman"/>
                <w:b w:val="false"/>
                <w:i w:val="false"/>
                <w:color w:val="000000"/>
                <w:sz w:val="20"/>
              </w:rPr>
              <w:t>горнорабочий на</w:t>
            </w:r>
            <w:r>
              <w:br/>
            </w:r>
            <w:r>
              <w:rPr>
                <w:rFonts w:ascii="Times New Roman"/>
                <w:b w:val="false"/>
                <w:i w:val="false"/>
                <w:color w:val="000000"/>
                <w:sz w:val="20"/>
              </w:rPr>
              <w:t>
</w:t>
            </w:r>
            <w:r>
              <w:rPr>
                <w:rFonts w:ascii="Times New Roman"/>
                <w:b w:val="false"/>
                <w:i w:val="false"/>
                <w:color w:val="000000"/>
                <w:sz w:val="20"/>
              </w:rPr>
              <w:t>маркшейдерских</w:t>
            </w:r>
            <w:r>
              <w:br/>
            </w:r>
            <w:r>
              <w:rPr>
                <w:rFonts w:ascii="Times New Roman"/>
                <w:b w:val="false"/>
                <w:i w:val="false"/>
                <w:color w:val="000000"/>
                <w:sz w:val="20"/>
              </w:rPr>
              <w:t>
</w:t>
            </w:r>
            <w:r>
              <w:rPr>
                <w:rFonts w:ascii="Times New Roman"/>
                <w:b w:val="false"/>
                <w:i w:val="false"/>
                <w:color w:val="000000"/>
                <w:sz w:val="20"/>
              </w:rPr>
              <w:t>работах</w:t>
            </w: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из ткани хлопчатобумажной с</w:t>
            </w:r>
            <w:r>
              <w:br/>
            </w:r>
            <w:r>
              <w:rPr>
                <w:rFonts w:ascii="Times New Roman"/>
                <w:b w:val="false"/>
                <w:i w:val="false"/>
                <w:color w:val="000000"/>
                <w:sz w:val="20"/>
              </w:rPr>
              <w:t>
</w:t>
            </w:r>
            <w:r>
              <w:rPr>
                <w:rFonts w:ascii="Times New Roman"/>
                <w:b w:val="false"/>
                <w:i w:val="false"/>
                <w:color w:val="000000"/>
                <w:sz w:val="20"/>
              </w:rPr>
              <w:t>масловодоотталкивающей пропиткой</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Белье нательное</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комплекта</w:t>
            </w:r>
            <w:r>
              <w:br/>
            </w:r>
            <w:r>
              <w:rPr>
                <w:rFonts w:ascii="Times New Roman"/>
                <w:b w:val="false"/>
                <w:i w:val="false"/>
                <w:color w:val="000000"/>
                <w:sz w:val="20"/>
              </w:rPr>
              <w:t>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резиновые бензостойкие (или</w:t>
            </w:r>
            <w:r>
              <w:br/>
            </w:r>
            <w:r>
              <w:rPr>
                <w:rFonts w:ascii="Times New Roman"/>
                <w:b w:val="false"/>
                <w:i w:val="false"/>
                <w:color w:val="000000"/>
                <w:sz w:val="20"/>
              </w:rPr>
              <w:t>
</w:t>
            </w:r>
            <w:r>
              <w:rPr>
                <w:rFonts w:ascii="Times New Roman"/>
                <w:b w:val="false"/>
                <w:i w:val="false"/>
                <w:color w:val="000000"/>
                <w:sz w:val="20"/>
              </w:rPr>
              <w:t>ботинки (сапоги) кожаные с жестким</w:t>
            </w:r>
            <w:r>
              <w:br/>
            </w:r>
            <w:r>
              <w:rPr>
                <w:rFonts w:ascii="Times New Roman"/>
                <w:b w:val="false"/>
                <w:i w:val="false"/>
                <w:color w:val="000000"/>
                <w:sz w:val="20"/>
              </w:rPr>
              <w:t>
</w:t>
            </w:r>
            <w:r>
              <w:rPr>
                <w:rFonts w:ascii="Times New Roman"/>
                <w:b w:val="false"/>
                <w:i w:val="false"/>
                <w:color w:val="000000"/>
                <w:sz w:val="20"/>
              </w:rPr>
              <w:t>подноском</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пары (1 пара)</w:t>
            </w:r>
            <w:r>
              <w:br/>
            </w:r>
            <w:r>
              <w:rPr>
                <w:rFonts w:ascii="Times New Roman"/>
                <w:b w:val="false"/>
                <w:i w:val="false"/>
                <w:color w:val="000000"/>
                <w:sz w:val="20"/>
              </w:rPr>
              <w:t>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с полимерным покрытием</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пары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 защитная</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Рукавицы </w:t>
            </w:r>
            <w:r>
              <w:rPr>
                <w:rFonts w:ascii="Times New Roman"/>
                <w:b w:val="false"/>
                <w:i w:val="false"/>
                <w:color w:val="000000"/>
                <w:sz w:val="20"/>
              </w:rPr>
              <w:t>из ткани хлопчатобумажной с</w:t>
            </w:r>
            <w:r>
              <w:br/>
            </w:r>
            <w:r>
              <w:rPr>
                <w:rFonts w:ascii="Times New Roman"/>
                <w:b w:val="false"/>
                <w:i w:val="false"/>
                <w:color w:val="000000"/>
                <w:sz w:val="20"/>
              </w:rPr>
              <w:t>
</w:t>
            </w:r>
            <w:r>
              <w:rPr>
                <w:rFonts w:ascii="Times New Roman"/>
                <w:b w:val="false"/>
                <w:i w:val="false"/>
                <w:color w:val="000000"/>
                <w:sz w:val="20"/>
              </w:rPr>
              <w:t>водоотталкивающей пропиткой</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пары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Подшлемник под каску</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3 года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Очки с поликарбонатным (или минеральным)</w:t>
            </w:r>
            <w:r>
              <w:br/>
            </w:r>
            <w:r>
              <w:rPr>
                <w:rFonts w:ascii="Times New Roman"/>
                <w:b w:val="false"/>
                <w:i w:val="false"/>
                <w:color w:val="000000"/>
                <w:sz w:val="20"/>
              </w:rPr>
              <w:t>
</w:t>
            </w:r>
            <w:r>
              <w:rPr>
                <w:rFonts w:ascii="Times New Roman"/>
                <w:b w:val="false"/>
                <w:i w:val="false"/>
                <w:color w:val="000000"/>
                <w:sz w:val="20"/>
              </w:rPr>
              <w:t>неупрочненным стеклом со светофильтрами</w:t>
            </w:r>
            <w:r>
              <w:br/>
            </w:r>
            <w:r>
              <w:rPr>
                <w:rFonts w:ascii="Times New Roman"/>
                <w:b w:val="false"/>
                <w:i w:val="false"/>
                <w:color w:val="000000"/>
                <w:sz w:val="20"/>
              </w:rPr>
              <w:t>
</w:t>
            </w:r>
            <w:r>
              <w:rPr>
                <w:rFonts w:ascii="Times New Roman"/>
                <w:b w:val="false"/>
                <w:i w:val="false"/>
                <w:color w:val="000000"/>
                <w:sz w:val="20"/>
              </w:rPr>
              <w:t>типа «В-1»</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w:t>
            </w:r>
            <w:r>
              <w:br/>
            </w:r>
            <w:r>
              <w:rPr>
                <w:rFonts w:ascii="Times New Roman"/>
                <w:b w:val="false"/>
                <w:i w:val="false"/>
                <w:color w:val="000000"/>
                <w:sz w:val="20"/>
              </w:rPr>
              <w:t>
</w:t>
            </w:r>
            <w:r>
              <w:rPr>
                <w:rFonts w:ascii="Times New Roman"/>
                <w:b w:val="false"/>
                <w:i w:val="false"/>
                <w:color w:val="000000"/>
                <w:sz w:val="20"/>
              </w:rPr>
              <w:t>до износа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Наушники противошумные с креплением на</w:t>
            </w:r>
            <w:r>
              <w:br/>
            </w:r>
            <w:r>
              <w:rPr>
                <w:rFonts w:ascii="Times New Roman"/>
                <w:b w:val="false"/>
                <w:i w:val="false"/>
                <w:color w:val="000000"/>
                <w:sz w:val="20"/>
              </w:rPr>
              <w:t>
</w:t>
            </w:r>
            <w:r>
              <w:rPr>
                <w:rFonts w:ascii="Times New Roman"/>
                <w:b w:val="false"/>
                <w:i w:val="false"/>
                <w:color w:val="000000"/>
                <w:sz w:val="20"/>
              </w:rPr>
              <w:t>каску (или вкладыши противошумные)</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(1 пара)</w:t>
            </w:r>
            <w:r>
              <w:br/>
            </w:r>
            <w:r>
              <w:rPr>
                <w:rFonts w:ascii="Times New Roman"/>
                <w:b w:val="false"/>
                <w:i w:val="false"/>
                <w:color w:val="000000"/>
                <w:sz w:val="20"/>
              </w:rPr>
              <w:t>
</w:t>
            </w:r>
            <w:r>
              <w:rPr>
                <w:rFonts w:ascii="Times New Roman"/>
                <w:b w:val="false"/>
                <w:i w:val="false"/>
                <w:color w:val="000000"/>
                <w:sz w:val="20"/>
              </w:rPr>
              <w:t>до износа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Респиратор газоаэрозольный</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w:t>
            </w:r>
            <w:r>
              <w:br/>
            </w:r>
            <w:r>
              <w:rPr>
                <w:rFonts w:ascii="Times New Roman"/>
                <w:b w:val="false"/>
                <w:i w:val="false"/>
                <w:color w:val="000000"/>
                <w:sz w:val="20"/>
              </w:rPr>
              <w:t>
</w:t>
            </w:r>
            <w:r>
              <w:rPr>
                <w:rFonts w:ascii="Times New Roman"/>
                <w:b w:val="false"/>
                <w:i w:val="false"/>
                <w:color w:val="000000"/>
                <w:sz w:val="20"/>
              </w:rPr>
              <w:t>до износа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Куртка утепленная из ткани</w:t>
            </w:r>
            <w:r>
              <w:br/>
            </w:r>
            <w:r>
              <w:rPr>
                <w:rFonts w:ascii="Times New Roman"/>
                <w:b w:val="false"/>
                <w:i w:val="false"/>
                <w:color w:val="000000"/>
                <w:sz w:val="20"/>
              </w:rPr>
              <w:t>
</w:t>
            </w:r>
            <w:r>
              <w:rPr>
                <w:rFonts w:ascii="Times New Roman"/>
                <w:b w:val="false"/>
                <w:i w:val="false"/>
                <w:color w:val="000000"/>
                <w:sz w:val="20"/>
              </w:rPr>
              <w:t>хлопчатобумажной с масловодоотталкивающей</w:t>
            </w:r>
            <w:r>
              <w:br/>
            </w:r>
            <w:r>
              <w:rPr>
                <w:rFonts w:ascii="Times New Roman"/>
                <w:b w:val="false"/>
                <w:i w:val="false"/>
                <w:color w:val="000000"/>
                <w:sz w:val="20"/>
              </w:rPr>
              <w:t>
</w:t>
            </w:r>
            <w:r>
              <w:rPr>
                <w:rFonts w:ascii="Times New Roman"/>
                <w:b w:val="false"/>
                <w:i w:val="false"/>
                <w:color w:val="000000"/>
                <w:sz w:val="20"/>
              </w:rPr>
              <w:t>пропиткой</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30" w:hRule="atLeast"/>
        </w:trPr>
        <w:tc>
          <w:tcPr>
            <w:tcW w:w="6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30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Дорожно – путевой</w:t>
            </w:r>
            <w:r>
              <w:br/>
            </w:r>
            <w:r>
              <w:rPr>
                <w:rFonts w:ascii="Times New Roman"/>
                <w:b w:val="false"/>
                <w:i w:val="false"/>
                <w:color w:val="000000"/>
                <w:sz w:val="20"/>
              </w:rPr>
              <w:t>
</w:t>
            </w:r>
            <w:r>
              <w:rPr>
                <w:rFonts w:ascii="Times New Roman"/>
                <w:b w:val="false"/>
                <w:i w:val="false"/>
                <w:color w:val="000000"/>
                <w:sz w:val="20"/>
              </w:rPr>
              <w:t>рабочий</w:t>
            </w: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(куртка+брюки)  брезентовый (или</w:t>
            </w:r>
            <w:r>
              <w:br/>
            </w:r>
            <w:r>
              <w:rPr>
                <w:rFonts w:ascii="Times New Roman"/>
                <w:b w:val="false"/>
                <w:i w:val="false"/>
                <w:color w:val="000000"/>
                <w:sz w:val="20"/>
              </w:rPr>
              <w:t>
</w:t>
            </w:r>
            <w:r>
              <w:rPr>
                <w:rFonts w:ascii="Times New Roman"/>
                <w:b w:val="false"/>
                <w:i w:val="false"/>
                <w:color w:val="000000"/>
                <w:sz w:val="20"/>
              </w:rPr>
              <w:t>костюм (куртка+полукомбинезон/или брюки)</w:t>
            </w:r>
            <w:r>
              <w:br/>
            </w:r>
            <w:r>
              <w:rPr>
                <w:rFonts w:ascii="Times New Roman"/>
                <w:b w:val="false"/>
                <w:i w:val="false"/>
                <w:color w:val="000000"/>
                <w:sz w:val="20"/>
              </w:rPr>
              <w:t>
</w:t>
            </w:r>
            <w:r>
              <w:rPr>
                <w:rFonts w:ascii="Times New Roman"/>
                <w:b w:val="false"/>
                <w:i w:val="false"/>
                <w:color w:val="000000"/>
                <w:sz w:val="20"/>
              </w:rPr>
              <w:t>из ткани хлопчатобумажной с</w:t>
            </w:r>
            <w:r>
              <w:br/>
            </w:r>
            <w:r>
              <w:rPr>
                <w:rFonts w:ascii="Times New Roman"/>
                <w:b w:val="false"/>
                <w:i w:val="false"/>
                <w:color w:val="000000"/>
                <w:sz w:val="20"/>
              </w:rPr>
              <w:t>
</w:t>
            </w:r>
            <w:r>
              <w:rPr>
                <w:rFonts w:ascii="Times New Roman"/>
                <w:b w:val="false"/>
                <w:i w:val="false"/>
                <w:color w:val="000000"/>
                <w:sz w:val="20"/>
              </w:rPr>
              <w:t>масловодоотталкивающей пропиткой)</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Белье нательное</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комплекта на 1</w:t>
            </w:r>
            <w:r>
              <w:br/>
            </w:r>
            <w:r>
              <w:rPr>
                <w:rFonts w:ascii="Times New Roman"/>
                <w:b w:val="false"/>
                <w:i w:val="false"/>
                <w:color w:val="000000"/>
                <w:sz w:val="20"/>
              </w:rPr>
              <w:t>
</w:t>
            </w:r>
            <w:r>
              <w:rPr>
                <w:rFonts w:ascii="Times New Roman"/>
                <w:b w:val="false"/>
                <w:i w:val="false"/>
                <w:color w:val="000000"/>
                <w:sz w:val="20"/>
              </w:rPr>
              <w:t>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резиновые бензостойкие (или</w:t>
            </w:r>
            <w:r>
              <w:br/>
            </w:r>
            <w:r>
              <w:rPr>
                <w:rFonts w:ascii="Times New Roman"/>
                <w:b w:val="false"/>
                <w:i w:val="false"/>
                <w:color w:val="000000"/>
                <w:sz w:val="20"/>
              </w:rPr>
              <w:t>
</w:t>
            </w:r>
            <w:r>
              <w:rPr>
                <w:rFonts w:ascii="Times New Roman"/>
                <w:b w:val="false"/>
                <w:i w:val="false"/>
                <w:color w:val="000000"/>
                <w:sz w:val="20"/>
              </w:rPr>
              <w:t>ботинки (или сапоги) кожаные) с жестким</w:t>
            </w:r>
            <w:r>
              <w:br/>
            </w:r>
            <w:r>
              <w:rPr>
                <w:rFonts w:ascii="Times New Roman"/>
                <w:b w:val="false"/>
                <w:i w:val="false"/>
                <w:color w:val="000000"/>
                <w:sz w:val="20"/>
              </w:rPr>
              <w:t>
</w:t>
            </w:r>
            <w:r>
              <w:rPr>
                <w:rFonts w:ascii="Times New Roman"/>
                <w:b w:val="false"/>
                <w:i w:val="false"/>
                <w:color w:val="000000"/>
                <w:sz w:val="20"/>
              </w:rPr>
              <w:t>подноском)</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пары</w:t>
            </w:r>
            <w:r>
              <w:br/>
            </w:r>
            <w:r>
              <w:rPr>
                <w:rFonts w:ascii="Times New Roman"/>
                <w:b w:val="false"/>
                <w:i w:val="false"/>
                <w:color w:val="000000"/>
                <w:sz w:val="20"/>
              </w:rPr>
              <w:t>
</w:t>
            </w:r>
            <w:r>
              <w:rPr>
                <w:rFonts w:ascii="Times New Roman"/>
                <w:b w:val="false"/>
                <w:i w:val="false"/>
                <w:color w:val="000000"/>
                <w:sz w:val="20"/>
              </w:rPr>
              <w:t>(1 пара)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Рукавицы из </w:t>
            </w:r>
            <w:r>
              <w:rPr>
                <w:rFonts w:ascii="Times New Roman"/>
                <w:b w:val="false"/>
                <w:i w:val="false"/>
                <w:color w:val="000000"/>
                <w:sz w:val="20"/>
              </w:rPr>
              <w:t>ткани хлопчатобумажной с</w:t>
            </w:r>
            <w:r>
              <w:br/>
            </w:r>
            <w:r>
              <w:rPr>
                <w:rFonts w:ascii="Times New Roman"/>
                <w:b w:val="false"/>
                <w:i w:val="false"/>
                <w:color w:val="000000"/>
                <w:sz w:val="20"/>
              </w:rPr>
              <w:t>
</w:t>
            </w:r>
            <w:r>
              <w:rPr>
                <w:rFonts w:ascii="Times New Roman"/>
                <w:b w:val="false"/>
                <w:i w:val="false"/>
                <w:color w:val="000000"/>
                <w:sz w:val="20"/>
              </w:rPr>
              <w:t>водоотталкивающей пропиткой (или</w:t>
            </w:r>
            <w:r>
              <w:br/>
            </w:r>
            <w:r>
              <w:rPr>
                <w:rFonts w:ascii="Times New Roman"/>
                <w:b w:val="false"/>
                <w:i w:val="false"/>
                <w:color w:val="000000"/>
                <w:sz w:val="20"/>
              </w:rPr>
              <w:t>
</w:t>
            </w:r>
            <w:r>
              <w:rPr>
                <w:rFonts w:ascii="Times New Roman"/>
                <w:b w:val="false"/>
                <w:i w:val="false"/>
                <w:color w:val="000000"/>
                <w:sz w:val="20"/>
              </w:rPr>
              <w:t>перчатки с полимерным покрытием)</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пары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 защитная</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Подшлемник под каску</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Очки с поликарбонатным (или минеральным)</w:t>
            </w:r>
            <w:r>
              <w:br/>
            </w:r>
            <w:r>
              <w:rPr>
                <w:rFonts w:ascii="Times New Roman"/>
                <w:b w:val="false"/>
                <w:i w:val="false"/>
                <w:color w:val="000000"/>
                <w:sz w:val="20"/>
              </w:rPr>
              <w:t>
</w:t>
            </w:r>
            <w:r>
              <w:rPr>
                <w:rFonts w:ascii="Times New Roman"/>
                <w:b w:val="false"/>
                <w:i w:val="false"/>
                <w:color w:val="000000"/>
                <w:sz w:val="20"/>
              </w:rPr>
              <w:t>неупрочненным стеклом со светофильтрами</w:t>
            </w:r>
            <w:r>
              <w:br/>
            </w:r>
            <w:r>
              <w:rPr>
                <w:rFonts w:ascii="Times New Roman"/>
                <w:b w:val="false"/>
                <w:i w:val="false"/>
                <w:color w:val="000000"/>
                <w:sz w:val="20"/>
              </w:rPr>
              <w:t>
</w:t>
            </w:r>
            <w:r>
              <w:rPr>
                <w:rFonts w:ascii="Times New Roman"/>
                <w:b w:val="false"/>
                <w:i w:val="false"/>
                <w:color w:val="000000"/>
                <w:sz w:val="20"/>
              </w:rPr>
              <w:t>типа «В-1»</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Наушники противошумные с креплением на</w:t>
            </w:r>
            <w:r>
              <w:br/>
            </w:r>
            <w:r>
              <w:rPr>
                <w:rFonts w:ascii="Times New Roman"/>
                <w:b w:val="false"/>
                <w:i w:val="false"/>
                <w:color w:val="000000"/>
                <w:sz w:val="20"/>
              </w:rPr>
              <w:t>
</w:t>
            </w:r>
            <w:r>
              <w:rPr>
                <w:rFonts w:ascii="Times New Roman"/>
                <w:b w:val="false"/>
                <w:i w:val="false"/>
                <w:color w:val="000000"/>
                <w:sz w:val="20"/>
              </w:rPr>
              <w:t>каску (или вкладыши противошумные)</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(1 пара)</w:t>
            </w:r>
            <w:r>
              <w:br/>
            </w:r>
            <w:r>
              <w:rPr>
                <w:rFonts w:ascii="Times New Roman"/>
                <w:b w:val="false"/>
                <w:i w:val="false"/>
                <w:color w:val="000000"/>
                <w:sz w:val="20"/>
              </w:rPr>
              <w:t>
</w:t>
            </w:r>
            <w:r>
              <w:rPr>
                <w:rFonts w:ascii="Times New Roman"/>
                <w:b w:val="false"/>
                <w:i w:val="false"/>
                <w:color w:val="000000"/>
                <w:sz w:val="20"/>
              </w:rPr>
              <w:t>до износа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Респиратор газоаэрозольный</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Куртка утепленная из ткани</w:t>
            </w:r>
            <w:r>
              <w:br/>
            </w:r>
            <w:r>
              <w:rPr>
                <w:rFonts w:ascii="Times New Roman"/>
                <w:b w:val="false"/>
                <w:i w:val="false"/>
                <w:color w:val="000000"/>
                <w:sz w:val="20"/>
              </w:rPr>
              <w:t>
</w:t>
            </w:r>
            <w:r>
              <w:rPr>
                <w:rFonts w:ascii="Times New Roman"/>
                <w:b w:val="false"/>
                <w:i w:val="false"/>
                <w:color w:val="000000"/>
                <w:sz w:val="20"/>
              </w:rPr>
              <w:t>хлопчатобумажной с масловодоотталкивающей</w:t>
            </w:r>
            <w:r>
              <w:br/>
            </w:r>
            <w:r>
              <w:rPr>
                <w:rFonts w:ascii="Times New Roman"/>
                <w:b w:val="false"/>
                <w:i w:val="false"/>
                <w:color w:val="000000"/>
                <w:sz w:val="20"/>
              </w:rPr>
              <w:t>
</w:t>
            </w:r>
            <w:r>
              <w:rPr>
                <w:rFonts w:ascii="Times New Roman"/>
                <w:b w:val="false"/>
                <w:i w:val="false"/>
                <w:color w:val="000000"/>
                <w:sz w:val="20"/>
              </w:rPr>
              <w:t>пропиткой</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Белье нательное утепленное</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комплекта</w:t>
            </w:r>
            <w:r>
              <w:br/>
            </w:r>
            <w:r>
              <w:rPr>
                <w:rFonts w:ascii="Times New Roman"/>
                <w:b w:val="false"/>
                <w:i w:val="false"/>
                <w:color w:val="000000"/>
                <w:sz w:val="20"/>
              </w:rPr>
              <w:t>
</w:t>
            </w:r>
            <w:r>
              <w:rPr>
                <w:rFonts w:ascii="Times New Roman"/>
                <w:b w:val="false"/>
                <w:i w:val="false"/>
                <w:color w:val="000000"/>
                <w:sz w:val="20"/>
              </w:rPr>
              <w:t>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Валенки на резиновой подошве (или ботинки</w:t>
            </w:r>
            <w:r>
              <w:br/>
            </w:r>
            <w:r>
              <w:rPr>
                <w:rFonts w:ascii="Times New Roman"/>
                <w:b w:val="false"/>
                <w:i w:val="false"/>
                <w:color w:val="000000"/>
                <w:sz w:val="20"/>
              </w:rPr>
              <w:t>
</w:t>
            </w:r>
            <w:r>
              <w:rPr>
                <w:rFonts w:ascii="Times New Roman"/>
                <w:b w:val="false"/>
                <w:i w:val="false"/>
                <w:color w:val="000000"/>
                <w:sz w:val="20"/>
              </w:rPr>
              <w:t>кожаные утепленные с жестким подноском</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по поясам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Подшлемник утепленный с однослойным или</w:t>
            </w:r>
            <w:r>
              <w:br/>
            </w:r>
            <w:r>
              <w:rPr>
                <w:rFonts w:ascii="Times New Roman"/>
                <w:b w:val="false"/>
                <w:i w:val="false"/>
                <w:color w:val="000000"/>
                <w:sz w:val="20"/>
              </w:rPr>
              <w:t>
</w:t>
            </w:r>
            <w:r>
              <w:rPr>
                <w:rFonts w:ascii="Times New Roman"/>
                <w:b w:val="false"/>
                <w:i w:val="false"/>
                <w:color w:val="000000"/>
                <w:sz w:val="20"/>
              </w:rPr>
              <w:t>трехслойным утеплителем</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с защитным покрытием,</w:t>
            </w:r>
            <w:r>
              <w:br/>
            </w:r>
            <w:r>
              <w:rPr>
                <w:rFonts w:ascii="Times New Roman"/>
                <w:b w:val="false"/>
                <w:i w:val="false"/>
                <w:color w:val="000000"/>
                <w:sz w:val="20"/>
              </w:rPr>
              <w:t>
</w:t>
            </w:r>
            <w:r>
              <w:rPr>
                <w:rFonts w:ascii="Times New Roman"/>
                <w:b w:val="false"/>
                <w:i w:val="false"/>
                <w:color w:val="000000"/>
                <w:sz w:val="20"/>
              </w:rPr>
              <w:t>морозостойкие с шерстяными вкладышами</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пары на 1 год</w:t>
            </w:r>
          </w:p>
        </w:tc>
      </w:tr>
      <w:tr>
        <w:trPr>
          <w:trHeight w:val="30" w:hRule="atLeast"/>
        </w:trPr>
        <w:tc>
          <w:tcPr>
            <w:tcW w:w="6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30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Доставщик</w:t>
            </w:r>
            <w:r>
              <w:br/>
            </w:r>
            <w:r>
              <w:rPr>
                <w:rFonts w:ascii="Times New Roman"/>
                <w:b w:val="false"/>
                <w:i w:val="false"/>
                <w:color w:val="000000"/>
                <w:sz w:val="20"/>
              </w:rPr>
              <w:t>
</w:t>
            </w:r>
            <w:r>
              <w:rPr>
                <w:rFonts w:ascii="Times New Roman"/>
                <w:b w:val="false"/>
                <w:i w:val="false"/>
                <w:color w:val="000000"/>
                <w:sz w:val="20"/>
              </w:rPr>
              <w:t>крепежных</w:t>
            </w:r>
            <w:r>
              <w:br/>
            </w:r>
            <w:r>
              <w:rPr>
                <w:rFonts w:ascii="Times New Roman"/>
                <w:b w:val="false"/>
                <w:i w:val="false"/>
                <w:color w:val="000000"/>
                <w:sz w:val="20"/>
              </w:rPr>
              <w:t>
</w:t>
            </w:r>
            <w:r>
              <w:rPr>
                <w:rFonts w:ascii="Times New Roman"/>
                <w:b w:val="false"/>
                <w:i w:val="false"/>
                <w:color w:val="000000"/>
                <w:sz w:val="20"/>
              </w:rPr>
              <w:t>материалов в</w:t>
            </w:r>
            <w:r>
              <w:br/>
            </w:r>
            <w:r>
              <w:rPr>
                <w:rFonts w:ascii="Times New Roman"/>
                <w:b w:val="false"/>
                <w:i w:val="false"/>
                <w:color w:val="000000"/>
                <w:sz w:val="20"/>
              </w:rPr>
              <w:t>
</w:t>
            </w:r>
            <w:r>
              <w:rPr>
                <w:rFonts w:ascii="Times New Roman"/>
                <w:b w:val="false"/>
                <w:i w:val="false"/>
                <w:color w:val="000000"/>
                <w:sz w:val="20"/>
              </w:rPr>
              <w:t>шахту; крепильщик</w:t>
            </w: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(куртка+брюки)  брезентовый (или</w:t>
            </w:r>
            <w:r>
              <w:br/>
            </w:r>
            <w:r>
              <w:rPr>
                <w:rFonts w:ascii="Times New Roman"/>
                <w:b w:val="false"/>
                <w:i w:val="false"/>
                <w:color w:val="000000"/>
                <w:sz w:val="20"/>
              </w:rPr>
              <w:t>
</w:t>
            </w:r>
            <w:r>
              <w:rPr>
                <w:rFonts w:ascii="Times New Roman"/>
                <w:b w:val="false"/>
                <w:i w:val="false"/>
                <w:color w:val="000000"/>
                <w:sz w:val="20"/>
              </w:rPr>
              <w:t>костюм (куртка+полукомбинезон/или брюки)</w:t>
            </w:r>
            <w:r>
              <w:br/>
            </w:r>
            <w:r>
              <w:rPr>
                <w:rFonts w:ascii="Times New Roman"/>
                <w:b w:val="false"/>
                <w:i w:val="false"/>
                <w:color w:val="000000"/>
                <w:sz w:val="20"/>
              </w:rPr>
              <w:t>
</w:t>
            </w:r>
            <w:r>
              <w:rPr>
                <w:rFonts w:ascii="Times New Roman"/>
                <w:b w:val="false"/>
                <w:i w:val="false"/>
                <w:color w:val="000000"/>
                <w:sz w:val="20"/>
              </w:rPr>
              <w:t>из ткани хлопчатобумажной с</w:t>
            </w:r>
            <w:r>
              <w:br/>
            </w:r>
            <w:r>
              <w:rPr>
                <w:rFonts w:ascii="Times New Roman"/>
                <w:b w:val="false"/>
                <w:i w:val="false"/>
                <w:color w:val="000000"/>
                <w:sz w:val="20"/>
              </w:rPr>
              <w:t>
</w:t>
            </w:r>
            <w:r>
              <w:rPr>
                <w:rFonts w:ascii="Times New Roman"/>
                <w:b w:val="false"/>
                <w:i w:val="false"/>
                <w:color w:val="000000"/>
                <w:sz w:val="20"/>
              </w:rPr>
              <w:t>масловодоотталкивающей пропиткой)</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Белье нательное</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комплекта</w:t>
            </w:r>
            <w:r>
              <w:br/>
            </w:r>
            <w:r>
              <w:rPr>
                <w:rFonts w:ascii="Times New Roman"/>
                <w:b w:val="false"/>
                <w:i w:val="false"/>
                <w:color w:val="000000"/>
                <w:sz w:val="20"/>
              </w:rPr>
              <w:t>
</w:t>
            </w:r>
            <w:r>
              <w:rPr>
                <w:rFonts w:ascii="Times New Roman"/>
                <w:b w:val="false"/>
                <w:i w:val="false"/>
                <w:color w:val="000000"/>
                <w:sz w:val="20"/>
              </w:rPr>
              <w:t>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резиновые бензостойкие с (или</w:t>
            </w:r>
            <w:r>
              <w:br/>
            </w:r>
            <w:r>
              <w:rPr>
                <w:rFonts w:ascii="Times New Roman"/>
                <w:b w:val="false"/>
                <w:i w:val="false"/>
                <w:color w:val="000000"/>
                <w:sz w:val="20"/>
              </w:rPr>
              <w:t>
</w:t>
            </w:r>
            <w:r>
              <w:rPr>
                <w:rFonts w:ascii="Times New Roman"/>
                <w:b w:val="false"/>
                <w:i w:val="false"/>
                <w:color w:val="000000"/>
                <w:sz w:val="20"/>
              </w:rPr>
              <w:t>ботинки (или сапоги) кожаные) с жестким</w:t>
            </w:r>
            <w:r>
              <w:br/>
            </w:r>
            <w:r>
              <w:rPr>
                <w:rFonts w:ascii="Times New Roman"/>
                <w:b w:val="false"/>
                <w:i w:val="false"/>
                <w:color w:val="000000"/>
                <w:sz w:val="20"/>
              </w:rPr>
              <w:t>
</w:t>
            </w:r>
            <w:r>
              <w:rPr>
                <w:rFonts w:ascii="Times New Roman"/>
                <w:b w:val="false"/>
                <w:i w:val="false"/>
                <w:color w:val="000000"/>
                <w:sz w:val="20"/>
              </w:rPr>
              <w:t>подноском</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пары</w:t>
            </w:r>
            <w:r>
              <w:br/>
            </w:r>
            <w:r>
              <w:rPr>
                <w:rFonts w:ascii="Times New Roman"/>
                <w:b w:val="false"/>
                <w:i w:val="false"/>
                <w:color w:val="000000"/>
                <w:sz w:val="20"/>
              </w:rPr>
              <w:t>
</w:t>
            </w:r>
            <w:r>
              <w:rPr>
                <w:rFonts w:ascii="Times New Roman"/>
                <w:b w:val="false"/>
                <w:i w:val="false"/>
                <w:color w:val="000000"/>
                <w:sz w:val="20"/>
              </w:rPr>
              <w:t>(1 пара)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Рукавицы </w:t>
            </w:r>
            <w:r>
              <w:rPr>
                <w:rFonts w:ascii="Times New Roman"/>
                <w:b w:val="false"/>
                <w:i w:val="false"/>
                <w:color w:val="000000"/>
                <w:sz w:val="20"/>
              </w:rPr>
              <w:t>из ткани хлопчатобумажной с</w:t>
            </w:r>
            <w:r>
              <w:br/>
            </w:r>
            <w:r>
              <w:rPr>
                <w:rFonts w:ascii="Times New Roman"/>
                <w:b w:val="false"/>
                <w:i w:val="false"/>
                <w:color w:val="000000"/>
                <w:sz w:val="20"/>
              </w:rPr>
              <w:t>
</w:t>
            </w:r>
            <w:r>
              <w:rPr>
                <w:rFonts w:ascii="Times New Roman"/>
                <w:b w:val="false"/>
                <w:i w:val="false"/>
                <w:color w:val="000000"/>
                <w:sz w:val="20"/>
              </w:rPr>
              <w:t>водоотталкивающей пропиткой</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пары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 защитная</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Подшлемник под каску</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Щиток защитный с креплением на каску (или</w:t>
            </w:r>
            <w:r>
              <w:br/>
            </w:r>
            <w:r>
              <w:rPr>
                <w:rFonts w:ascii="Times New Roman"/>
                <w:b w:val="false"/>
                <w:i w:val="false"/>
                <w:color w:val="000000"/>
                <w:sz w:val="20"/>
              </w:rPr>
              <w:t>
</w:t>
            </w:r>
            <w:r>
              <w:rPr>
                <w:rFonts w:ascii="Times New Roman"/>
                <w:b w:val="false"/>
                <w:i w:val="false"/>
                <w:color w:val="000000"/>
                <w:sz w:val="20"/>
              </w:rPr>
              <w:t>Очки с поликарбонатным (или минеральным)</w:t>
            </w:r>
            <w:r>
              <w:br/>
            </w:r>
            <w:r>
              <w:rPr>
                <w:rFonts w:ascii="Times New Roman"/>
                <w:b w:val="false"/>
                <w:i w:val="false"/>
                <w:color w:val="000000"/>
                <w:sz w:val="20"/>
              </w:rPr>
              <w:t>
</w:t>
            </w:r>
            <w:r>
              <w:rPr>
                <w:rFonts w:ascii="Times New Roman"/>
                <w:b w:val="false"/>
                <w:i w:val="false"/>
                <w:color w:val="000000"/>
                <w:sz w:val="20"/>
              </w:rPr>
              <w:t>неупрочненным стеклом со светофильтрами</w:t>
            </w:r>
            <w:r>
              <w:br/>
            </w:r>
            <w:r>
              <w:rPr>
                <w:rFonts w:ascii="Times New Roman"/>
                <w:b w:val="false"/>
                <w:i w:val="false"/>
                <w:color w:val="000000"/>
                <w:sz w:val="20"/>
              </w:rPr>
              <w:t>
</w:t>
            </w:r>
            <w:r>
              <w:rPr>
                <w:rFonts w:ascii="Times New Roman"/>
                <w:b w:val="false"/>
                <w:i w:val="false"/>
                <w:color w:val="000000"/>
                <w:sz w:val="20"/>
              </w:rPr>
              <w:t>типа «В-1»)</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Наушники противошумные с креплением на</w:t>
            </w:r>
            <w:r>
              <w:br/>
            </w:r>
            <w:r>
              <w:rPr>
                <w:rFonts w:ascii="Times New Roman"/>
                <w:b w:val="false"/>
                <w:i w:val="false"/>
                <w:color w:val="000000"/>
                <w:sz w:val="20"/>
              </w:rPr>
              <w:t>
</w:t>
            </w:r>
            <w:r>
              <w:rPr>
                <w:rFonts w:ascii="Times New Roman"/>
                <w:b w:val="false"/>
                <w:i w:val="false"/>
                <w:color w:val="000000"/>
                <w:sz w:val="20"/>
              </w:rPr>
              <w:t>каску (или вкладыши противошумные)</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w:t>
            </w:r>
            <w:r>
              <w:br/>
            </w:r>
            <w:r>
              <w:rPr>
                <w:rFonts w:ascii="Times New Roman"/>
                <w:b w:val="false"/>
                <w:i w:val="false"/>
                <w:color w:val="000000"/>
                <w:sz w:val="20"/>
              </w:rPr>
              <w:t>
</w:t>
            </w:r>
            <w:r>
              <w:rPr>
                <w:rFonts w:ascii="Times New Roman"/>
                <w:b w:val="false"/>
                <w:i w:val="false"/>
                <w:color w:val="000000"/>
                <w:sz w:val="20"/>
              </w:rPr>
              <w:t>(1 пара) до износа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Респиратор газоаэрозольный</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12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Куртка утепленная из ткани</w:t>
            </w:r>
            <w:r>
              <w:br/>
            </w:r>
            <w:r>
              <w:rPr>
                <w:rFonts w:ascii="Times New Roman"/>
                <w:b w:val="false"/>
                <w:i w:val="false"/>
                <w:color w:val="000000"/>
                <w:sz w:val="20"/>
              </w:rPr>
              <w:t>
</w:t>
            </w:r>
            <w:r>
              <w:rPr>
                <w:rFonts w:ascii="Times New Roman"/>
                <w:b w:val="false"/>
                <w:i w:val="false"/>
                <w:color w:val="000000"/>
                <w:sz w:val="20"/>
              </w:rPr>
              <w:t>хлопчатобумажной с масловодоотталкивающей</w:t>
            </w:r>
            <w:r>
              <w:br/>
            </w:r>
            <w:r>
              <w:rPr>
                <w:rFonts w:ascii="Times New Roman"/>
                <w:b w:val="false"/>
                <w:i w:val="false"/>
                <w:color w:val="000000"/>
                <w:sz w:val="20"/>
              </w:rPr>
              <w:t>
</w:t>
            </w:r>
            <w:r>
              <w:rPr>
                <w:rFonts w:ascii="Times New Roman"/>
                <w:b w:val="false"/>
                <w:i w:val="false"/>
                <w:color w:val="000000"/>
                <w:sz w:val="20"/>
              </w:rPr>
              <w:t>пропиткой</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30" w:hRule="atLeast"/>
        </w:trPr>
        <w:tc>
          <w:tcPr>
            <w:tcW w:w="6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30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Лебедчик;</w:t>
            </w:r>
            <w:r>
              <w:br/>
            </w:r>
            <w:r>
              <w:rPr>
                <w:rFonts w:ascii="Times New Roman"/>
                <w:b w:val="false"/>
                <w:i w:val="false"/>
                <w:color w:val="000000"/>
                <w:sz w:val="20"/>
              </w:rPr>
              <w:t>
</w:t>
            </w:r>
            <w:r>
              <w:rPr>
                <w:rFonts w:ascii="Times New Roman"/>
                <w:b w:val="false"/>
                <w:i w:val="false"/>
                <w:color w:val="000000"/>
                <w:sz w:val="20"/>
              </w:rPr>
              <w:t>стволовой</w:t>
            </w: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(куртка+брюки)  брезентовый (или</w:t>
            </w:r>
            <w:r>
              <w:br/>
            </w:r>
            <w:r>
              <w:rPr>
                <w:rFonts w:ascii="Times New Roman"/>
                <w:b w:val="false"/>
                <w:i w:val="false"/>
                <w:color w:val="000000"/>
                <w:sz w:val="20"/>
              </w:rPr>
              <w:t>
</w:t>
            </w:r>
            <w:r>
              <w:rPr>
                <w:rFonts w:ascii="Times New Roman"/>
                <w:b w:val="false"/>
                <w:i w:val="false"/>
                <w:color w:val="000000"/>
                <w:sz w:val="20"/>
              </w:rPr>
              <w:t>костюм (куртка+полукомбинезон/или брюки)</w:t>
            </w:r>
            <w:r>
              <w:br/>
            </w:r>
            <w:r>
              <w:rPr>
                <w:rFonts w:ascii="Times New Roman"/>
                <w:b w:val="false"/>
                <w:i w:val="false"/>
                <w:color w:val="000000"/>
                <w:sz w:val="20"/>
              </w:rPr>
              <w:t>
</w:t>
            </w:r>
            <w:r>
              <w:rPr>
                <w:rFonts w:ascii="Times New Roman"/>
                <w:b w:val="false"/>
                <w:i w:val="false"/>
                <w:color w:val="000000"/>
                <w:sz w:val="20"/>
              </w:rPr>
              <w:t>из ткани хлопчатобумажной с</w:t>
            </w:r>
            <w:r>
              <w:br/>
            </w:r>
            <w:r>
              <w:rPr>
                <w:rFonts w:ascii="Times New Roman"/>
                <w:b w:val="false"/>
                <w:i w:val="false"/>
                <w:color w:val="000000"/>
                <w:sz w:val="20"/>
              </w:rPr>
              <w:t>
</w:t>
            </w:r>
            <w:r>
              <w:rPr>
                <w:rFonts w:ascii="Times New Roman"/>
                <w:b w:val="false"/>
                <w:i w:val="false"/>
                <w:color w:val="000000"/>
                <w:sz w:val="20"/>
              </w:rPr>
              <w:t>масловодоотталкивающей пропиткой)</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Белье нательное</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комплекта</w:t>
            </w:r>
            <w:r>
              <w:br/>
            </w:r>
            <w:r>
              <w:rPr>
                <w:rFonts w:ascii="Times New Roman"/>
                <w:b w:val="false"/>
                <w:i w:val="false"/>
                <w:color w:val="000000"/>
                <w:sz w:val="20"/>
              </w:rPr>
              <w:t>
</w:t>
            </w:r>
            <w:r>
              <w:rPr>
                <w:rFonts w:ascii="Times New Roman"/>
                <w:b w:val="false"/>
                <w:i w:val="false"/>
                <w:color w:val="000000"/>
                <w:sz w:val="20"/>
              </w:rPr>
              <w:t>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резиновые бензостойкие с (или</w:t>
            </w:r>
            <w:r>
              <w:br/>
            </w:r>
            <w:r>
              <w:rPr>
                <w:rFonts w:ascii="Times New Roman"/>
                <w:b w:val="false"/>
                <w:i w:val="false"/>
                <w:color w:val="000000"/>
                <w:sz w:val="20"/>
              </w:rPr>
              <w:t>
</w:t>
            </w:r>
            <w:r>
              <w:rPr>
                <w:rFonts w:ascii="Times New Roman"/>
                <w:b w:val="false"/>
                <w:i w:val="false"/>
                <w:color w:val="000000"/>
                <w:sz w:val="20"/>
              </w:rPr>
              <w:t>ботинки (или сапоги) кожаные) с жестким</w:t>
            </w:r>
            <w:r>
              <w:br/>
            </w:r>
            <w:r>
              <w:rPr>
                <w:rFonts w:ascii="Times New Roman"/>
                <w:b w:val="false"/>
                <w:i w:val="false"/>
                <w:color w:val="000000"/>
                <w:sz w:val="20"/>
              </w:rPr>
              <w:t>
</w:t>
            </w:r>
            <w:r>
              <w:rPr>
                <w:rFonts w:ascii="Times New Roman"/>
                <w:b w:val="false"/>
                <w:i w:val="false"/>
                <w:color w:val="000000"/>
                <w:sz w:val="20"/>
              </w:rPr>
              <w:t>подноском</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с полимерным покрытием (или</w:t>
            </w:r>
            <w:r>
              <w:br/>
            </w:r>
            <w:r>
              <w:rPr>
                <w:rFonts w:ascii="Times New Roman"/>
                <w:b w:val="false"/>
                <w:i w:val="false"/>
                <w:color w:val="000000"/>
                <w:sz w:val="20"/>
              </w:rPr>
              <w:t>
</w:t>
            </w:r>
            <w:r>
              <w:rPr>
                <w:rFonts w:ascii="Times New Roman"/>
                <w:b w:val="false"/>
                <w:i w:val="false"/>
                <w:color w:val="000000"/>
                <w:sz w:val="20"/>
              </w:rPr>
              <w:t xml:space="preserve">рукавицы </w:t>
            </w:r>
            <w:r>
              <w:rPr>
                <w:rFonts w:ascii="Times New Roman"/>
                <w:b w:val="false"/>
                <w:i w:val="false"/>
                <w:color w:val="000000"/>
                <w:sz w:val="20"/>
              </w:rPr>
              <w:t>из ткани хлопчатобумажной с</w:t>
            </w:r>
            <w:r>
              <w:br/>
            </w:r>
            <w:r>
              <w:rPr>
                <w:rFonts w:ascii="Times New Roman"/>
                <w:b w:val="false"/>
                <w:i w:val="false"/>
                <w:color w:val="000000"/>
                <w:sz w:val="20"/>
              </w:rPr>
              <w:t>
</w:t>
            </w:r>
            <w:r>
              <w:rPr>
                <w:rFonts w:ascii="Times New Roman"/>
                <w:b w:val="false"/>
                <w:i w:val="false"/>
                <w:color w:val="000000"/>
                <w:sz w:val="20"/>
              </w:rPr>
              <w:t>водоотталкивающей пропиткой)</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пары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 защитная</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3 года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Подшлемник под каску</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9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Очки с поликарбонатным (или минеральным)</w:t>
            </w:r>
            <w:r>
              <w:br/>
            </w:r>
            <w:r>
              <w:rPr>
                <w:rFonts w:ascii="Times New Roman"/>
                <w:b w:val="false"/>
                <w:i w:val="false"/>
                <w:color w:val="000000"/>
                <w:sz w:val="20"/>
              </w:rPr>
              <w:t>
</w:t>
            </w:r>
            <w:r>
              <w:rPr>
                <w:rFonts w:ascii="Times New Roman"/>
                <w:b w:val="false"/>
                <w:i w:val="false"/>
                <w:color w:val="000000"/>
                <w:sz w:val="20"/>
              </w:rPr>
              <w:t>неупрочненным стеклом со светофильтрами</w:t>
            </w:r>
            <w:r>
              <w:br/>
            </w:r>
            <w:r>
              <w:rPr>
                <w:rFonts w:ascii="Times New Roman"/>
                <w:b w:val="false"/>
                <w:i w:val="false"/>
                <w:color w:val="000000"/>
                <w:sz w:val="20"/>
              </w:rPr>
              <w:t>
</w:t>
            </w:r>
            <w:r>
              <w:rPr>
                <w:rFonts w:ascii="Times New Roman"/>
                <w:b w:val="false"/>
                <w:i w:val="false"/>
                <w:color w:val="000000"/>
                <w:sz w:val="20"/>
              </w:rPr>
              <w:t>типа «В-1»</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7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Наушники противошумные с креплением на</w:t>
            </w:r>
            <w:r>
              <w:br/>
            </w:r>
            <w:r>
              <w:rPr>
                <w:rFonts w:ascii="Times New Roman"/>
                <w:b w:val="false"/>
                <w:i w:val="false"/>
                <w:color w:val="000000"/>
                <w:sz w:val="20"/>
              </w:rPr>
              <w:t>
</w:t>
            </w:r>
            <w:r>
              <w:rPr>
                <w:rFonts w:ascii="Times New Roman"/>
                <w:b w:val="false"/>
                <w:i w:val="false"/>
                <w:color w:val="000000"/>
                <w:sz w:val="20"/>
              </w:rPr>
              <w:t>каску (или вкладыши противошумные)</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w:t>
            </w:r>
            <w:r>
              <w:br/>
            </w:r>
            <w:r>
              <w:rPr>
                <w:rFonts w:ascii="Times New Roman"/>
                <w:b w:val="false"/>
                <w:i w:val="false"/>
                <w:color w:val="000000"/>
                <w:sz w:val="20"/>
              </w:rPr>
              <w:t>
</w:t>
            </w:r>
            <w:r>
              <w:rPr>
                <w:rFonts w:ascii="Times New Roman"/>
                <w:b w:val="false"/>
                <w:i w:val="false"/>
                <w:color w:val="000000"/>
                <w:sz w:val="20"/>
              </w:rPr>
              <w:t>(1 пара) до износа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Респиратор газоаэрозольный</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Куртка утепленная из ткани</w:t>
            </w:r>
            <w:r>
              <w:br/>
            </w:r>
            <w:r>
              <w:rPr>
                <w:rFonts w:ascii="Times New Roman"/>
                <w:b w:val="false"/>
                <w:i w:val="false"/>
                <w:color w:val="000000"/>
                <w:sz w:val="20"/>
              </w:rPr>
              <w:t>
</w:t>
            </w:r>
            <w:r>
              <w:rPr>
                <w:rFonts w:ascii="Times New Roman"/>
                <w:b w:val="false"/>
                <w:i w:val="false"/>
                <w:color w:val="000000"/>
                <w:sz w:val="20"/>
              </w:rPr>
              <w:t>хлопчатобумажной с масловодоотталкивающей</w:t>
            </w:r>
            <w:r>
              <w:br/>
            </w:r>
            <w:r>
              <w:rPr>
                <w:rFonts w:ascii="Times New Roman"/>
                <w:b w:val="false"/>
                <w:i w:val="false"/>
                <w:color w:val="000000"/>
                <w:sz w:val="20"/>
              </w:rPr>
              <w:t>
</w:t>
            </w:r>
            <w:r>
              <w:rPr>
                <w:rFonts w:ascii="Times New Roman"/>
                <w:b w:val="false"/>
                <w:i w:val="false"/>
                <w:color w:val="000000"/>
                <w:sz w:val="20"/>
              </w:rPr>
              <w:t>пропиткой</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кожаные утепленные с жестким</w:t>
            </w:r>
            <w:r>
              <w:br/>
            </w:r>
            <w:r>
              <w:rPr>
                <w:rFonts w:ascii="Times New Roman"/>
                <w:b w:val="false"/>
                <w:i w:val="false"/>
                <w:color w:val="000000"/>
                <w:sz w:val="20"/>
              </w:rPr>
              <w:t>
</w:t>
            </w:r>
            <w:r>
              <w:rPr>
                <w:rFonts w:ascii="Times New Roman"/>
                <w:b w:val="false"/>
                <w:i w:val="false"/>
                <w:color w:val="000000"/>
                <w:sz w:val="20"/>
              </w:rPr>
              <w:t>подноском (или валенки на резиновой</w:t>
            </w:r>
            <w:r>
              <w:br/>
            </w:r>
            <w:r>
              <w:rPr>
                <w:rFonts w:ascii="Times New Roman"/>
                <w:b w:val="false"/>
                <w:i w:val="false"/>
                <w:color w:val="000000"/>
                <w:sz w:val="20"/>
              </w:rPr>
              <w:t>
</w:t>
            </w:r>
            <w:r>
              <w:rPr>
                <w:rFonts w:ascii="Times New Roman"/>
                <w:b w:val="false"/>
                <w:i w:val="false"/>
                <w:color w:val="000000"/>
                <w:sz w:val="20"/>
              </w:rPr>
              <w:t>подошве)</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по поясам</w:t>
            </w:r>
          </w:p>
        </w:tc>
      </w:tr>
      <w:tr>
        <w:trPr>
          <w:trHeight w:val="30" w:hRule="atLeast"/>
        </w:trPr>
        <w:tc>
          <w:tcPr>
            <w:tcW w:w="6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30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Машинист</w:t>
            </w:r>
            <w:r>
              <w:br/>
            </w:r>
            <w:r>
              <w:rPr>
                <w:rFonts w:ascii="Times New Roman"/>
                <w:b w:val="false"/>
                <w:i w:val="false"/>
                <w:color w:val="000000"/>
                <w:sz w:val="20"/>
              </w:rPr>
              <w:t>
</w:t>
            </w:r>
            <w:r>
              <w:rPr>
                <w:rFonts w:ascii="Times New Roman"/>
                <w:b w:val="false"/>
                <w:i w:val="false"/>
                <w:color w:val="000000"/>
                <w:sz w:val="20"/>
              </w:rPr>
              <w:t>компрессорных</w:t>
            </w:r>
            <w:r>
              <w:br/>
            </w:r>
            <w:r>
              <w:rPr>
                <w:rFonts w:ascii="Times New Roman"/>
                <w:b w:val="false"/>
                <w:i w:val="false"/>
                <w:color w:val="000000"/>
                <w:sz w:val="20"/>
              </w:rPr>
              <w:t>
</w:t>
            </w:r>
            <w:r>
              <w:rPr>
                <w:rFonts w:ascii="Times New Roman"/>
                <w:b w:val="false"/>
                <w:i w:val="false"/>
                <w:color w:val="000000"/>
                <w:sz w:val="20"/>
              </w:rPr>
              <w:t>установок;</w:t>
            </w:r>
            <w:r>
              <w:br/>
            </w:r>
            <w:r>
              <w:rPr>
                <w:rFonts w:ascii="Times New Roman"/>
                <w:b w:val="false"/>
                <w:i w:val="false"/>
                <w:color w:val="000000"/>
                <w:sz w:val="20"/>
              </w:rPr>
              <w:t>
</w:t>
            </w:r>
            <w:r>
              <w:rPr>
                <w:rFonts w:ascii="Times New Roman"/>
                <w:b w:val="false"/>
                <w:i w:val="false"/>
                <w:color w:val="000000"/>
                <w:sz w:val="20"/>
              </w:rPr>
              <w:t>машинист</w:t>
            </w:r>
            <w:r>
              <w:br/>
            </w:r>
            <w:r>
              <w:rPr>
                <w:rFonts w:ascii="Times New Roman"/>
                <w:b w:val="false"/>
                <w:i w:val="false"/>
                <w:color w:val="000000"/>
                <w:sz w:val="20"/>
              </w:rPr>
              <w:t>
</w:t>
            </w:r>
            <w:r>
              <w:rPr>
                <w:rFonts w:ascii="Times New Roman"/>
                <w:b w:val="false"/>
                <w:i w:val="false"/>
                <w:color w:val="000000"/>
                <w:sz w:val="20"/>
              </w:rPr>
              <w:t>конвейера;</w:t>
            </w:r>
            <w:r>
              <w:br/>
            </w:r>
            <w:r>
              <w:rPr>
                <w:rFonts w:ascii="Times New Roman"/>
                <w:b w:val="false"/>
                <w:i w:val="false"/>
                <w:color w:val="000000"/>
                <w:sz w:val="20"/>
              </w:rPr>
              <w:t>
</w:t>
            </w:r>
            <w:r>
              <w:rPr>
                <w:rFonts w:ascii="Times New Roman"/>
                <w:b w:val="false"/>
                <w:i w:val="false"/>
                <w:color w:val="000000"/>
                <w:sz w:val="20"/>
              </w:rPr>
              <w:t>машинист насосных</w:t>
            </w:r>
            <w:r>
              <w:br/>
            </w:r>
            <w:r>
              <w:rPr>
                <w:rFonts w:ascii="Times New Roman"/>
                <w:b w:val="false"/>
                <w:i w:val="false"/>
                <w:color w:val="000000"/>
                <w:sz w:val="20"/>
              </w:rPr>
              <w:t>
</w:t>
            </w:r>
            <w:r>
              <w:rPr>
                <w:rFonts w:ascii="Times New Roman"/>
                <w:b w:val="false"/>
                <w:i w:val="false"/>
                <w:color w:val="000000"/>
                <w:sz w:val="20"/>
              </w:rPr>
              <w:t>установок;</w:t>
            </w:r>
            <w:r>
              <w:br/>
            </w:r>
            <w:r>
              <w:rPr>
                <w:rFonts w:ascii="Times New Roman"/>
                <w:b w:val="false"/>
                <w:i w:val="false"/>
                <w:color w:val="000000"/>
                <w:sz w:val="20"/>
              </w:rPr>
              <w:t>
</w:t>
            </w:r>
            <w:r>
              <w:rPr>
                <w:rFonts w:ascii="Times New Roman"/>
                <w:b w:val="false"/>
                <w:i w:val="false"/>
                <w:color w:val="000000"/>
                <w:sz w:val="20"/>
              </w:rPr>
              <w:t>моторист</w:t>
            </w:r>
            <w:r>
              <w:br/>
            </w:r>
            <w:r>
              <w:rPr>
                <w:rFonts w:ascii="Times New Roman"/>
                <w:b w:val="false"/>
                <w:i w:val="false"/>
                <w:color w:val="000000"/>
                <w:sz w:val="20"/>
              </w:rPr>
              <w:t>
</w:t>
            </w:r>
            <w:r>
              <w:rPr>
                <w:rFonts w:ascii="Times New Roman"/>
                <w:b w:val="false"/>
                <w:i w:val="false"/>
                <w:color w:val="000000"/>
                <w:sz w:val="20"/>
              </w:rPr>
              <w:t>вентиляционной</w:t>
            </w:r>
            <w:r>
              <w:br/>
            </w:r>
            <w:r>
              <w:rPr>
                <w:rFonts w:ascii="Times New Roman"/>
                <w:b w:val="false"/>
                <w:i w:val="false"/>
                <w:color w:val="000000"/>
                <w:sz w:val="20"/>
              </w:rPr>
              <w:t>
</w:t>
            </w:r>
            <w:r>
              <w:rPr>
                <w:rFonts w:ascii="Times New Roman"/>
                <w:b w:val="false"/>
                <w:i w:val="false"/>
                <w:color w:val="000000"/>
                <w:sz w:val="20"/>
              </w:rPr>
              <w:t>установки</w:t>
            </w: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(куртка+полукомбинезон/или брюки)</w:t>
            </w:r>
            <w:r>
              <w:br/>
            </w:r>
            <w:r>
              <w:rPr>
                <w:rFonts w:ascii="Times New Roman"/>
                <w:b w:val="false"/>
                <w:i w:val="false"/>
                <w:color w:val="000000"/>
                <w:sz w:val="20"/>
              </w:rPr>
              <w:t>
</w:t>
            </w:r>
            <w:r>
              <w:rPr>
                <w:rFonts w:ascii="Times New Roman"/>
                <w:b w:val="false"/>
                <w:i w:val="false"/>
                <w:color w:val="000000"/>
                <w:sz w:val="20"/>
              </w:rPr>
              <w:t>из ткани хлопчатобумажной с</w:t>
            </w:r>
            <w:r>
              <w:br/>
            </w:r>
            <w:r>
              <w:rPr>
                <w:rFonts w:ascii="Times New Roman"/>
                <w:b w:val="false"/>
                <w:i w:val="false"/>
                <w:color w:val="000000"/>
                <w:sz w:val="20"/>
              </w:rPr>
              <w:t>
</w:t>
            </w:r>
            <w:r>
              <w:rPr>
                <w:rFonts w:ascii="Times New Roman"/>
                <w:b w:val="false"/>
                <w:i w:val="false"/>
                <w:color w:val="000000"/>
                <w:sz w:val="20"/>
              </w:rPr>
              <w:t>масловодоотталкивающей пропиткой</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резиновые бензостойкие с жестким</w:t>
            </w:r>
            <w:r>
              <w:br/>
            </w:r>
            <w:r>
              <w:rPr>
                <w:rFonts w:ascii="Times New Roman"/>
                <w:b w:val="false"/>
                <w:i w:val="false"/>
                <w:color w:val="000000"/>
                <w:sz w:val="20"/>
              </w:rPr>
              <w:t>
</w:t>
            </w:r>
            <w:r>
              <w:rPr>
                <w:rFonts w:ascii="Times New Roman"/>
                <w:b w:val="false"/>
                <w:i w:val="false"/>
                <w:color w:val="000000"/>
                <w:sz w:val="20"/>
              </w:rPr>
              <w:t>подноском</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кожаные с жестким подноском</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с полимерным покрытием</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пары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Каска защитная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Подшлемник под каску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Очки с поликарбонатным (или минеральным)</w:t>
            </w:r>
            <w:r>
              <w:br/>
            </w:r>
            <w:r>
              <w:rPr>
                <w:rFonts w:ascii="Times New Roman"/>
                <w:b w:val="false"/>
                <w:i w:val="false"/>
                <w:color w:val="000000"/>
                <w:sz w:val="20"/>
              </w:rPr>
              <w:t>
</w:t>
            </w:r>
            <w:r>
              <w:rPr>
                <w:rFonts w:ascii="Times New Roman"/>
                <w:b w:val="false"/>
                <w:i w:val="false"/>
                <w:color w:val="000000"/>
                <w:sz w:val="20"/>
              </w:rPr>
              <w:t>неупрочненным стеклом со светофильтрами</w:t>
            </w:r>
            <w:r>
              <w:br/>
            </w:r>
            <w:r>
              <w:rPr>
                <w:rFonts w:ascii="Times New Roman"/>
                <w:b w:val="false"/>
                <w:i w:val="false"/>
                <w:color w:val="000000"/>
                <w:sz w:val="20"/>
              </w:rPr>
              <w:t>
</w:t>
            </w:r>
            <w:r>
              <w:rPr>
                <w:rFonts w:ascii="Times New Roman"/>
                <w:b w:val="false"/>
                <w:i w:val="false"/>
                <w:color w:val="000000"/>
                <w:sz w:val="20"/>
              </w:rPr>
              <w:t>типа «В-1»</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Наушники противошумные с креплением на</w:t>
            </w:r>
            <w:r>
              <w:br/>
            </w:r>
            <w:r>
              <w:rPr>
                <w:rFonts w:ascii="Times New Roman"/>
                <w:b w:val="false"/>
                <w:i w:val="false"/>
                <w:color w:val="000000"/>
                <w:sz w:val="20"/>
              </w:rPr>
              <w:t>
</w:t>
            </w:r>
            <w:r>
              <w:rPr>
                <w:rFonts w:ascii="Times New Roman"/>
                <w:b w:val="false"/>
                <w:i w:val="false"/>
                <w:color w:val="000000"/>
                <w:sz w:val="20"/>
              </w:rPr>
              <w:t>каску (или вкладыши противошумные)</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w:t>
            </w:r>
            <w:r>
              <w:br/>
            </w:r>
            <w:r>
              <w:rPr>
                <w:rFonts w:ascii="Times New Roman"/>
                <w:b w:val="false"/>
                <w:i w:val="false"/>
                <w:color w:val="000000"/>
                <w:sz w:val="20"/>
              </w:rPr>
              <w:t>
</w:t>
            </w:r>
            <w:r>
              <w:rPr>
                <w:rFonts w:ascii="Times New Roman"/>
                <w:b w:val="false"/>
                <w:i w:val="false"/>
                <w:color w:val="000000"/>
                <w:sz w:val="20"/>
              </w:rPr>
              <w:t>(1 пара)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Респиратор газоаэрозольный</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Рукавицы </w:t>
            </w:r>
            <w:r>
              <w:rPr>
                <w:rFonts w:ascii="Times New Roman"/>
                <w:b w:val="false"/>
                <w:i w:val="false"/>
                <w:color w:val="000000"/>
                <w:sz w:val="20"/>
              </w:rPr>
              <w:t>из ткани хлопчатобумажной с</w:t>
            </w:r>
            <w:r>
              <w:br/>
            </w:r>
            <w:r>
              <w:rPr>
                <w:rFonts w:ascii="Times New Roman"/>
                <w:b w:val="false"/>
                <w:i w:val="false"/>
                <w:color w:val="000000"/>
                <w:sz w:val="20"/>
              </w:rPr>
              <w:t>
</w:t>
            </w:r>
            <w:r>
              <w:rPr>
                <w:rFonts w:ascii="Times New Roman"/>
                <w:b w:val="false"/>
                <w:i w:val="false"/>
                <w:color w:val="000000"/>
                <w:sz w:val="20"/>
              </w:rPr>
              <w:t>водоотталкивающей пропиткой</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пары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Куртка утепленная из ткани с</w:t>
            </w:r>
            <w:r>
              <w:br/>
            </w:r>
            <w:r>
              <w:rPr>
                <w:rFonts w:ascii="Times New Roman"/>
                <w:b w:val="false"/>
                <w:i w:val="false"/>
                <w:color w:val="000000"/>
                <w:sz w:val="20"/>
              </w:rPr>
              <w:t>
</w:t>
            </w:r>
            <w:r>
              <w:rPr>
                <w:rFonts w:ascii="Times New Roman"/>
                <w:b w:val="false"/>
                <w:i w:val="false"/>
                <w:color w:val="000000"/>
                <w:sz w:val="20"/>
              </w:rPr>
              <w:t>масловодоотталкивающей пропиткой</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30" w:hRule="atLeast"/>
        </w:trPr>
        <w:tc>
          <w:tcPr>
            <w:tcW w:w="6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30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Машинист</w:t>
            </w:r>
            <w:r>
              <w:br/>
            </w:r>
            <w:r>
              <w:rPr>
                <w:rFonts w:ascii="Times New Roman"/>
                <w:b w:val="false"/>
                <w:i w:val="false"/>
                <w:color w:val="000000"/>
                <w:sz w:val="20"/>
              </w:rPr>
              <w:t>
</w:t>
            </w:r>
            <w:r>
              <w:rPr>
                <w:rFonts w:ascii="Times New Roman"/>
                <w:b w:val="false"/>
                <w:i w:val="false"/>
                <w:color w:val="000000"/>
                <w:sz w:val="20"/>
              </w:rPr>
              <w:t>погрузочной машины</w:t>
            </w: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(куртка+полукомбинезон/или брюки)</w:t>
            </w:r>
            <w:r>
              <w:br/>
            </w:r>
            <w:r>
              <w:rPr>
                <w:rFonts w:ascii="Times New Roman"/>
                <w:b w:val="false"/>
                <w:i w:val="false"/>
                <w:color w:val="000000"/>
                <w:sz w:val="20"/>
              </w:rPr>
              <w:t>
</w:t>
            </w:r>
            <w:r>
              <w:rPr>
                <w:rFonts w:ascii="Times New Roman"/>
                <w:b w:val="false"/>
                <w:i w:val="false"/>
                <w:color w:val="000000"/>
                <w:sz w:val="20"/>
              </w:rPr>
              <w:t>из ткани хлопчатобумажной с</w:t>
            </w:r>
            <w:r>
              <w:br/>
            </w:r>
            <w:r>
              <w:rPr>
                <w:rFonts w:ascii="Times New Roman"/>
                <w:b w:val="false"/>
                <w:i w:val="false"/>
                <w:color w:val="000000"/>
                <w:sz w:val="20"/>
              </w:rPr>
              <w:t>
</w:t>
            </w:r>
            <w:r>
              <w:rPr>
                <w:rFonts w:ascii="Times New Roman"/>
                <w:b w:val="false"/>
                <w:i w:val="false"/>
                <w:color w:val="000000"/>
                <w:sz w:val="20"/>
              </w:rPr>
              <w:t>масловодоотталкивающей пропиткой</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Белье нательное</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комплекта</w:t>
            </w:r>
            <w:r>
              <w:br/>
            </w:r>
            <w:r>
              <w:rPr>
                <w:rFonts w:ascii="Times New Roman"/>
                <w:b w:val="false"/>
                <w:i w:val="false"/>
                <w:color w:val="000000"/>
                <w:sz w:val="20"/>
              </w:rPr>
              <w:t>
</w:t>
            </w:r>
            <w:r>
              <w:rPr>
                <w:rFonts w:ascii="Times New Roman"/>
                <w:b w:val="false"/>
                <w:i w:val="false"/>
                <w:color w:val="000000"/>
                <w:sz w:val="20"/>
              </w:rPr>
              <w:t>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резиновые бензостойкие с жестким</w:t>
            </w:r>
            <w:r>
              <w:br/>
            </w:r>
            <w:r>
              <w:rPr>
                <w:rFonts w:ascii="Times New Roman"/>
                <w:b w:val="false"/>
                <w:i w:val="false"/>
                <w:color w:val="000000"/>
                <w:sz w:val="20"/>
              </w:rPr>
              <w:t>
</w:t>
            </w:r>
            <w:r>
              <w:rPr>
                <w:rFonts w:ascii="Times New Roman"/>
                <w:b w:val="false"/>
                <w:i w:val="false"/>
                <w:color w:val="000000"/>
                <w:sz w:val="20"/>
              </w:rPr>
              <w:t>подноском</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пары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кожаные с жестким подноском</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с полимерным покрытием</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пары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Каска защитная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Подшлемник под каску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Очки с поликарбонатным (или минеральным)</w:t>
            </w:r>
            <w:r>
              <w:br/>
            </w:r>
            <w:r>
              <w:rPr>
                <w:rFonts w:ascii="Times New Roman"/>
                <w:b w:val="false"/>
                <w:i w:val="false"/>
                <w:color w:val="000000"/>
                <w:sz w:val="20"/>
              </w:rPr>
              <w:t>
</w:t>
            </w:r>
            <w:r>
              <w:rPr>
                <w:rFonts w:ascii="Times New Roman"/>
                <w:b w:val="false"/>
                <w:i w:val="false"/>
                <w:color w:val="000000"/>
                <w:sz w:val="20"/>
              </w:rPr>
              <w:t>неупрочненным стеклом со светофильтрами</w:t>
            </w:r>
            <w:r>
              <w:br/>
            </w:r>
            <w:r>
              <w:rPr>
                <w:rFonts w:ascii="Times New Roman"/>
                <w:b w:val="false"/>
                <w:i w:val="false"/>
                <w:color w:val="000000"/>
                <w:sz w:val="20"/>
              </w:rPr>
              <w:t>
</w:t>
            </w:r>
            <w:r>
              <w:rPr>
                <w:rFonts w:ascii="Times New Roman"/>
                <w:b w:val="false"/>
                <w:i w:val="false"/>
                <w:color w:val="000000"/>
                <w:sz w:val="20"/>
              </w:rPr>
              <w:t>типа «В-1»</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Наушники противошумные с креплением на</w:t>
            </w:r>
            <w:r>
              <w:br/>
            </w:r>
            <w:r>
              <w:rPr>
                <w:rFonts w:ascii="Times New Roman"/>
                <w:b w:val="false"/>
                <w:i w:val="false"/>
                <w:color w:val="000000"/>
                <w:sz w:val="20"/>
              </w:rPr>
              <w:t>
</w:t>
            </w:r>
            <w:r>
              <w:rPr>
                <w:rFonts w:ascii="Times New Roman"/>
                <w:b w:val="false"/>
                <w:i w:val="false"/>
                <w:color w:val="000000"/>
                <w:sz w:val="20"/>
              </w:rPr>
              <w:t>каску (или вкладыши противошумные)</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w:t>
            </w:r>
            <w:r>
              <w:br/>
            </w:r>
            <w:r>
              <w:rPr>
                <w:rFonts w:ascii="Times New Roman"/>
                <w:b w:val="false"/>
                <w:i w:val="false"/>
                <w:color w:val="000000"/>
                <w:sz w:val="20"/>
              </w:rPr>
              <w:t>
</w:t>
            </w:r>
            <w:r>
              <w:rPr>
                <w:rFonts w:ascii="Times New Roman"/>
                <w:b w:val="false"/>
                <w:i w:val="false"/>
                <w:color w:val="000000"/>
                <w:sz w:val="20"/>
              </w:rPr>
              <w:t>(1 пара) до износа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Респиратор газоаэрозольный</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Рукавицы </w:t>
            </w:r>
            <w:r>
              <w:rPr>
                <w:rFonts w:ascii="Times New Roman"/>
                <w:b w:val="false"/>
                <w:i w:val="false"/>
                <w:color w:val="000000"/>
                <w:sz w:val="20"/>
              </w:rPr>
              <w:t>из ткани хлопчатобумажной с</w:t>
            </w:r>
            <w:r>
              <w:br/>
            </w:r>
            <w:r>
              <w:rPr>
                <w:rFonts w:ascii="Times New Roman"/>
                <w:b w:val="false"/>
                <w:i w:val="false"/>
                <w:color w:val="000000"/>
                <w:sz w:val="20"/>
              </w:rPr>
              <w:t>
</w:t>
            </w:r>
            <w:r>
              <w:rPr>
                <w:rFonts w:ascii="Times New Roman"/>
                <w:b w:val="false"/>
                <w:i w:val="false"/>
                <w:color w:val="000000"/>
                <w:sz w:val="20"/>
              </w:rPr>
              <w:t>водоотталкивающей пропиткой</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пары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Куртка утепленная из ткани</w:t>
            </w:r>
            <w:r>
              <w:br/>
            </w:r>
            <w:r>
              <w:rPr>
                <w:rFonts w:ascii="Times New Roman"/>
                <w:b w:val="false"/>
                <w:i w:val="false"/>
                <w:color w:val="000000"/>
                <w:sz w:val="20"/>
              </w:rPr>
              <w:t>
</w:t>
            </w:r>
            <w:r>
              <w:rPr>
                <w:rFonts w:ascii="Times New Roman"/>
                <w:b w:val="false"/>
                <w:i w:val="false"/>
                <w:color w:val="000000"/>
                <w:sz w:val="20"/>
              </w:rPr>
              <w:t>хлопчатобумажной с масловодоотталкивающей</w:t>
            </w:r>
            <w:r>
              <w:br/>
            </w:r>
            <w:r>
              <w:rPr>
                <w:rFonts w:ascii="Times New Roman"/>
                <w:b w:val="false"/>
                <w:i w:val="false"/>
                <w:color w:val="000000"/>
                <w:sz w:val="20"/>
              </w:rPr>
              <w:t>
</w:t>
            </w:r>
            <w:r>
              <w:rPr>
                <w:rFonts w:ascii="Times New Roman"/>
                <w:b w:val="false"/>
                <w:i w:val="false"/>
                <w:color w:val="000000"/>
                <w:sz w:val="20"/>
              </w:rPr>
              <w:t>пропиткой</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30" w:hRule="atLeast"/>
        </w:trPr>
        <w:tc>
          <w:tcPr>
            <w:tcW w:w="6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30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Машинист</w:t>
            </w:r>
            <w:r>
              <w:br/>
            </w:r>
            <w:r>
              <w:rPr>
                <w:rFonts w:ascii="Times New Roman"/>
                <w:b w:val="false"/>
                <w:i w:val="false"/>
                <w:color w:val="000000"/>
                <w:sz w:val="20"/>
              </w:rPr>
              <w:t>
</w:t>
            </w:r>
            <w:r>
              <w:rPr>
                <w:rFonts w:ascii="Times New Roman"/>
                <w:b w:val="false"/>
                <w:i w:val="false"/>
                <w:color w:val="000000"/>
                <w:sz w:val="20"/>
              </w:rPr>
              <w:t>электровоза</w:t>
            </w: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(куртка+полукомбинезон/или брюки)</w:t>
            </w:r>
            <w:r>
              <w:br/>
            </w:r>
            <w:r>
              <w:rPr>
                <w:rFonts w:ascii="Times New Roman"/>
                <w:b w:val="false"/>
                <w:i w:val="false"/>
                <w:color w:val="000000"/>
                <w:sz w:val="20"/>
              </w:rPr>
              <w:t>
</w:t>
            </w:r>
            <w:r>
              <w:rPr>
                <w:rFonts w:ascii="Times New Roman"/>
                <w:b w:val="false"/>
                <w:i w:val="false"/>
                <w:color w:val="000000"/>
                <w:sz w:val="20"/>
              </w:rPr>
              <w:t>из ткани хлопчатобумажной с</w:t>
            </w:r>
            <w:r>
              <w:br/>
            </w:r>
            <w:r>
              <w:rPr>
                <w:rFonts w:ascii="Times New Roman"/>
                <w:b w:val="false"/>
                <w:i w:val="false"/>
                <w:color w:val="000000"/>
                <w:sz w:val="20"/>
              </w:rPr>
              <w:t>
</w:t>
            </w:r>
            <w:r>
              <w:rPr>
                <w:rFonts w:ascii="Times New Roman"/>
                <w:b w:val="false"/>
                <w:i w:val="false"/>
                <w:color w:val="000000"/>
                <w:sz w:val="20"/>
              </w:rPr>
              <w:t>масловодоотталкивающей пропиткой</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резиновые бензостойкие с жестким</w:t>
            </w:r>
            <w:r>
              <w:br/>
            </w:r>
            <w:r>
              <w:rPr>
                <w:rFonts w:ascii="Times New Roman"/>
                <w:b w:val="false"/>
                <w:i w:val="false"/>
                <w:color w:val="000000"/>
                <w:sz w:val="20"/>
              </w:rPr>
              <w:t>
</w:t>
            </w:r>
            <w:r>
              <w:rPr>
                <w:rFonts w:ascii="Times New Roman"/>
                <w:b w:val="false"/>
                <w:i w:val="false"/>
                <w:color w:val="000000"/>
                <w:sz w:val="20"/>
              </w:rPr>
              <w:t>подноском (или ботинки кожаные с жестким</w:t>
            </w:r>
            <w:r>
              <w:br/>
            </w:r>
            <w:r>
              <w:rPr>
                <w:rFonts w:ascii="Times New Roman"/>
                <w:b w:val="false"/>
                <w:i w:val="false"/>
                <w:color w:val="000000"/>
                <w:sz w:val="20"/>
              </w:rPr>
              <w:t>
</w:t>
            </w:r>
            <w:r>
              <w:rPr>
                <w:rFonts w:ascii="Times New Roman"/>
                <w:b w:val="false"/>
                <w:i w:val="false"/>
                <w:color w:val="000000"/>
                <w:sz w:val="20"/>
              </w:rPr>
              <w:t>подноском)</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с полимерным покрытием</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пары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Каска защитная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Подшлемник под каску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Очки с поликарбонатным (или минеральным)</w:t>
            </w:r>
            <w:r>
              <w:br/>
            </w:r>
            <w:r>
              <w:rPr>
                <w:rFonts w:ascii="Times New Roman"/>
                <w:b w:val="false"/>
                <w:i w:val="false"/>
                <w:color w:val="000000"/>
                <w:sz w:val="20"/>
              </w:rPr>
              <w:t>
</w:t>
            </w:r>
            <w:r>
              <w:rPr>
                <w:rFonts w:ascii="Times New Roman"/>
                <w:b w:val="false"/>
                <w:i w:val="false"/>
                <w:color w:val="000000"/>
                <w:sz w:val="20"/>
              </w:rPr>
              <w:t>неупрочненным стеклом со светофильтрами</w:t>
            </w:r>
            <w:r>
              <w:br/>
            </w:r>
            <w:r>
              <w:rPr>
                <w:rFonts w:ascii="Times New Roman"/>
                <w:b w:val="false"/>
                <w:i w:val="false"/>
                <w:color w:val="000000"/>
                <w:sz w:val="20"/>
              </w:rPr>
              <w:t>
</w:t>
            </w:r>
            <w:r>
              <w:rPr>
                <w:rFonts w:ascii="Times New Roman"/>
                <w:b w:val="false"/>
                <w:i w:val="false"/>
                <w:color w:val="000000"/>
                <w:sz w:val="20"/>
              </w:rPr>
              <w:t>типа «В-1»</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Наушники противошумные с креплением на</w:t>
            </w:r>
            <w:r>
              <w:br/>
            </w:r>
            <w:r>
              <w:rPr>
                <w:rFonts w:ascii="Times New Roman"/>
                <w:b w:val="false"/>
                <w:i w:val="false"/>
                <w:color w:val="000000"/>
                <w:sz w:val="20"/>
              </w:rPr>
              <w:t>
</w:t>
            </w:r>
            <w:r>
              <w:rPr>
                <w:rFonts w:ascii="Times New Roman"/>
                <w:b w:val="false"/>
                <w:i w:val="false"/>
                <w:color w:val="000000"/>
                <w:sz w:val="20"/>
              </w:rPr>
              <w:t>каску (или вкладыши противошумные)</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w:t>
            </w:r>
            <w:r>
              <w:br/>
            </w:r>
            <w:r>
              <w:rPr>
                <w:rFonts w:ascii="Times New Roman"/>
                <w:b w:val="false"/>
                <w:i w:val="false"/>
                <w:color w:val="000000"/>
                <w:sz w:val="20"/>
              </w:rPr>
              <w:t>
</w:t>
            </w:r>
            <w:r>
              <w:rPr>
                <w:rFonts w:ascii="Times New Roman"/>
                <w:b w:val="false"/>
                <w:i w:val="false"/>
                <w:color w:val="000000"/>
                <w:sz w:val="20"/>
              </w:rPr>
              <w:t>(1 пара) до износа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Респиратор газоаэрозольный</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Куртка утепленная из ткани</w:t>
            </w:r>
            <w:r>
              <w:br/>
            </w:r>
            <w:r>
              <w:rPr>
                <w:rFonts w:ascii="Times New Roman"/>
                <w:b w:val="false"/>
                <w:i w:val="false"/>
                <w:color w:val="000000"/>
                <w:sz w:val="20"/>
              </w:rPr>
              <w:t>
</w:t>
            </w:r>
            <w:r>
              <w:rPr>
                <w:rFonts w:ascii="Times New Roman"/>
                <w:b w:val="false"/>
                <w:i w:val="false"/>
                <w:color w:val="000000"/>
                <w:sz w:val="20"/>
              </w:rPr>
              <w:t>хлопчатобумажной с масловодоотталкивающей</w:t>
            </w:r>
            <w:r>
              <w:br/>
            </w:r>
            <w:r>
              <w:rPr>
                <w:rFonts w:ascii="Times New Roman"/>
                <w:b w:val="false"/>
                <w:i w:val="false"/>
                <w:color w:val="000000"/>
                <w:sz w:val="20"/>
              </w:rPr>
              <w:t>
</w:t>
            </w:r>
            <w:r>
              <w:rPr>
                <w:rFonts w:ascii="Times New Roman"/>
                <w:b w:val="false"/>
                <w:i w:val="false"/>
                <w:color w:val="000000"/>
                <w:sz w:val="20"/>
              </w:rPr>
              <w:t>пропиткой</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2 года</w:t>
            </w:r>
          </w:p>
        </w:tc>
      </w:tr>
      <w:tr>
        <w:trPr>
          <w:trHeight w:val="30" w:hRule="atLeast"/>
        </w:trPr>
        <w:tc>
          <w:tcPr>
            <w:tcW w:w="6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30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Оператор по добыче</w:t>
            </w:r>
            <w:r>
              <w:br/>
            </w:r>
            <w:r>
              <w:rPr>
                <w:rFonts w:ascii="Times New Roman"/>
                <w:b w:val="false"/>
                <w:i w:val="false"/>
                <w:color w:val="000000"/>
                <w:sz w:val="20"/>
              </w:rPr>
              <w:t>
</w:t>
            </w:r>
            <w:r>
              <w:rPr>
                <w:rFonts w:ascii="Times New Roman"/>
                <w:b w:val="false"/>
                <w:i w:val="false"/>
                <w:color w:val="000000"/>
                <w:sz w:val="20"/>
              </w:rPr>
              <w:t>нефти и газа</w:t>
            </w: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(куртка+брюки)  брезентовый (или</w:t>
            </w:r>
            <w:r>
              <w:br/>
            </w:r>
            <w:r>
              <w:rPr>
                <w:rFonts w:ascii="Times New Roman"/>
                <w:b w:val="false"/>
                <w:i w:val="false"/>
                <w:color w:val="000000"/>
                <w:sz w:val="20"/>
              </w:rPr>
              <w:t>
</w:t>
            </w:r>
            <w:r>
              <w:rPr>
                <w:rFonts w:ascii="Times New Roman"/>
                <w:b w:val="false"/>
                <w:i w:val="false"/>
                <w:color w:val="000000"/>
                <w:sz w:val="20"/>
              </w:rPr>
              <w:t>костюм (куртка+полукомбинезон/или брюки)</w:t>
            </w:r>
            <w:r>
              <w:br/>
            </w:r>
            <w:r>
              <w:rPr>
                <w:rFonts w:ascii="Times New Roman"/>
                <w:b w:val="false"/>
                <w:i w:val="false"/>
                <w:color w:val="000000"/>
                <w:sz w:val="20"/>
              </w:rPr>
              <w:t>
</w:t>
            </w:r>
            <w:r>
              <w:rPr>
                <w:rFonts w:ascii="Times New Roman"/>
                <w:b w:val="false"/>
                <w:i w:val="false"/>
                <w:color w:val="000000"/>
                <w:sz w:val="20"/>
              </w:rPr>
              <w:t>из ткани хлопчатобумажной с</w:t>
            </w:r>
            <w:r>
              <w:br/>
            </w:r>
            <w:r>
              <w:rPr>
                <w:rFonts w:ascii="Times New Roman"/>
                <w:b w:val="false"/>
                <w:i w:val="false"/>
                <w:color w:val="000000"/>
                <w:sz w:val="20"/>
              </w:rPr>
              <w:t>
</w:t>
            </w:r>
            <w:r>
              <w:rPr>
                <w:rFonts w:ascii="Times New Roman"/>
                <w:b w:val="false"/>
                <w:i w:val="false"/>
                <w:color w:val="000000"/>
                <w:sz w:val="20"/>
              </w:rPr>
              <w:t>масловодоотталкивающей пропиткой)</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Белье нательное</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комплекта</w:t>
            </w:r>
            <w:r>
              <w:br/>
            </w:r>
            <w:r>
              <w:rPr>
                <w:rFonts w:ascii="Times New Roman"/>
                <w:b w:val="false"/>
                <w:i w:val="false"/>
                <w:color w:val="000000"/>
                <w:sz w:val="20"/>
              </w:rPr>
              <w:t>
</w:t>
            </w:r>
            <w:r>
              <w:rPr>
                <w:rFonts w:ascii="Times New Roman"/>
                <w:b w:val="false"/>
                <w:i w:val="false"/>
                <w:color w:val="000000"/>
                <w:sz w:val="20"/>
              </w:rPr>
              <w:t>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резиновые бензостойкие с (или</w:t>
            </w:r>
            <w:r>
              <w:br/>
            </w:r>
            <w:r>
              <w:rPr>
                <w:rFonts w:ascii="Times New Roman"/>
                <w:b w:val="false"/>
                <w:i w:val="false"/>
                <w:color w:val="000000"/>
                <w:sz w:val="20"/>
              </w:rPr>
              <w:t>
</w:t>
            </w:r>
            <w:r>
              <w:rPr>
                <w:rFonts w:ascii="Times New Roman"/>
                <w:b w:val="false"/>
                <w:i w:val="false"/>
                <w:color w:val="000000"/>
                <w:sz w:val="20"/>
              </w:rPr>
              <w:t>ботинки (или сапоги) кожаные) с жестким</w:t>
            </w:r>
            <w:r>
              <w:br/>
            </w:r>
            <w:r>
              <w:rPr>
                <w:rFonts w:ascii="Times New Roman"/>
                <w:b w:val="false"/>
                <w:i w:val="false"/>
                <w:color w:val="000000"/>
                <w:sz w:val="20"/>
              </w:rPr>
              <w:t>
</w:t>
            </w:r>
            <w:r>
              <w:rPr>
                <w:rFonts w:ascii="Times New Roman"/>
                <w:b w:val="false"/>
                <w:i w:val="false"/>
                <w:color w:val="000000"/>
                <w:sz w:val="20"/>
              </w:rPr>
              <w:t>подноском</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пары</w:t>
            </w:r>
            <w:r>
              <w:br/>
            </w:r>
            <w:r>
              <w:rPr>
                <w:rFonts w:ascii="Times New Roman"/>
                <w:b w:val="false"/>
                <w:i w:val="false"/>
                <w:color w:val="000000"/>
                <w:sz w:val="20"/>
              </w:rPr>
              <w:t>
</w:t>
            </w:r>
            <w:r>
              <w:rPr>
                <w:rFonts w:ascii="Times New Roman"/>
                <w:b w:val="false"/>
                <w:i w:val="false"/>
                <w:color w:val="000000"/>
                <w:sz w:val="20"/>
              </w:rPr>
              <w:t>(1 пара)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с полимерным покрытием</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пары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 защитная</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Подшлемник под каску</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Очки с поликарбонатным (или минеральным)</w:t>
            </w:r>
            <w:r>
              <w:br/>
            </w:r>
            <w:r>
              <w:rPr>
                <w:rFonts w:ascii="Times New Roman"/>
                <w:b w:val="false"/>
                <w:i w:val="false"/>
                <w:color w:val="000000"/>
                <w:sz w:val="20"/>
              </w:rPr>
              <w:t>
</w:t>
            </w:r>
            <w:r>
              <w:rPr>
                <w:rFonts w:ascii="Times New Roman"/>
                <w:b w:val="false"/>
                <w:i w:val="false"/>
                <w:color w:val="000000"/>
                <w:sz w:val="20"/>
              </w:rPr>
              <w:t>неупрочненным стеклом со светофильтрами</w:t>
            </w:r>
            <w:r>
              <w:br/>
            </w:r>
            <w:r>
              <w:rPr>
                <w:rFonts w:ascii="Times New Roman"/>
                <w:b w:val="false"/>
                <w:i w:val="false"/>
                <w:color w:val="000000"/>
                <w:sz w:val="20"/>
              </w:rPr>
              <w:t>
</w:t>
            </w:r>
            <w:r>
              <w:rPr>
                <w:rFonts w:ascii="Times New Roman"/>
                <w:b w:val="false"/>
                <w:i w:val="false"/>
                <w:color w:val="000000"/>
                <w:sz w:val="20"/>
              </w:rPr>
              <w:t>типа «В-1»</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Респиратор газоаэрозольный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Наушники противошумные с креплением на</w:t>
            </w:r>
            <w:r>
              <w:br/>
            </w:r>
            <w:r>
              <w:rPr>
                <w:rFonts w:ascii="Times New Roman"/>
                <w:b w:val="false"/>
                <w:i w:val="false"/>
                <w:color w:val="000000"/>
                <w:sz w:val="20"/>
              </w:rPr>
              <w:t>
</w:t>
            </w:r>
            <w:r>
              <w:rPr>
                <w:rFonts w:ascii="Times New Roman"/>
                <w:b w:val="false"/>
                <w:i w:val="false"/>
                <w:color w:val="000000"/>
                <w:sz w:val="20"/>
              </w:rPr>
              <w:t>каску (или вкладыши противошумные)</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w:t>
            </w:r>
            <w:r>
              <w:br/>
            </w:r>
            <w:r>
              <w:rPr>
                <w:rFonts w:ascii="Times New Roman"/>
                <w:b w:val="false"/>
                <w:i w:val="false"/>
                <w:color w:val="000000"/>
                <w:sz w:val="20"/>
              </w:rPr>
              <w:t>
</w:t>
            </w:r>
            <w:r>
              <w:rPr>
                <w:rFonts w:ascii="Times New Roman"/>
                <w:b w:val="false"/>
                <w:i w:val="false"/>
                <w:color w:val="000000"/>
                <w:sz w:val="20"/>
              </w:rPr>
              <w:t>(1 пара) до износа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Рукавицы </w:t>
            </w:r>
            <w:r>
              <w:rPr>
                <w:rFonts w:ascii="Times New Roman"/>
                <w:b w:val="false"/>
                <w:i w:val="false"/>
                <w:color w:val="000000"/>
                <w:sz w:val="20"/>
              </w:rPr>
              <w:t>из ткани хлопчатобумажной с</w:t>
            </w:r>
            <w:r>
              <w:br/>
            </w:r>
            <w:r>
              <w:rPr>
                <w:rFonts w:ascii="Times New Roman"/>
                <w:b w:val="false"/>
                <w:i w:val="false"/>
                <w:color w:val="000000"/>
                <w:sz w:val="20"/>
              </w:rPr>
              <w:t>
</w:t>
            </w:r>
            <w:r>
              <w:rPr>
                <w:rFonts w:ascii="Times New Roman"/>
                <w:b w:val="false"/>
                <w:i w:val="false"/>
                <w:color w:val="000000"/>
                <w:sz w:val="20"/>
              </w:rPr>
              <w:t>водоотталкивающей пропиткой</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пары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Куртка утепленная из ткани</w:t>
            </w:r>
            <w:r>
              <w:br/>
            </w:r>
            <w:r>
              <w:rPr>
                <w:rFonts w:ascii="Times New Roman"/>
                <w:b w:val="false"/>
                <w:i w:val="false"/>
                <w:color w:val="000000"/>
                <w:sz w:val="20"/>
              </w:rPr>
              <w:t>
</w:t>
            </w:r>
            <w:r>
              <w:rPr>
                <w:rFonts w:ascii="Times New Roman"/>
                <w:b w:val="false"/>
                <w:i w:val="false"/>
                <w:color w:val="000000"/>
                <w:sz w:val="20"/>
              </w:rPr>
              <w:t>хлопчатобумажной с масловодоотталкивающей</w:t>
            </w:r>
            <w:r>
              <w:br/>
            </w:r>
            <w:r>
              <w:rPr>
                <w:rFonts w:ascii="Times New Roman"/>
                <w:b w:val="false"/>
                <w:i w:val="false"/>
                <w:color w:val="000000"/>
                <w:sz w:val="20"/>
              </w:rPr>
              <w:t>
</w:t>
            </w:r>
            <w:r>
              <w:rPr>
                <w:rFonts w:ascii="Times New Roman"/>
                <w:b w:val="false"/>
                <w:i w:val="false"/>
                <w:color w:val="000000"/>
                <w:sz w:val="20"/>
              </w:rPr>
              <w:t>пропиткой</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Валенки на резиновой подошве</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30" w:hRule="atLeast"/>
        </w:trPr>
        <w:tc>
          <w:tcPr>
            <w:tcW w:w="6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30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Опрокидчик</w:t>
            </w: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(куртка+полукомбинезон/или брюки)</w:t>
            </w:r>
            <w:r>
              <w:br/>
            </w:r>
            <w:r>
              <w:rPr>
                <w:rFonts w:ascii="Times New Roman"/>
                <w:b w:val="false"/>
                <w:i w:val="false"/>
                <w:color w:val="000000"/>
                <w:sz w:val="20"/>
              </w:rPr>
              <w:t>
</w:t>
            </w:r>
            <w:r>
              <w:rPr>
                <w:rFonts w:ascii="Times New Roman"/>
                <w:b w:val="false"/>
                <w:i w:val="false"/>
                <w:color w:val="000000"/>
                <w:sz w:val="20"/>
              </w:rPr>
              <w:t>из ткани хлопчатобумажной с</w:t>
            </w:r>
            <w:r>
              <w:br/>
            </w:r>
            <w:r>
              <w:rPr>
                <w:rFonts w:ascii="Times New Roman"/>
                <w:b w:val="false"/>
                <w:i w:val="false"/>
                <w:color w:val="000000"/>
                <w:sz w:val="20"/>
              </w:rPr>
              <w:t>
</w:t>
            </w:r>
            <w:r>
              <w:rPr>
                <w:rFonts w:ascii="Times New Roman"/>
                <w:b w:val="false"/>
                <w:i w:val="false"/>
                <w:color w:val="000000"/>
                <w:sz w:val="20"/>
              </w:rPr>
              <w:t>масловодоотталкивающей пропиткой</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резиновые бензостойкие с (или</w:t>
            </w:r>
            <w:r>
              <w:br/>
            </w:r>
            <w:r>
              <w:rPr>
                <w:rFonts w:ascii="Times New Roman"/>
                <w:b w:val="false"/>
                <w:i w:val="false"/>
                <w:color w:val="000000"/>
                <w:sz w:val="20"/>
              </w:rPr>
              <w:t>
</w:t>
            </w:r>
            <w:r>
              <w:rPr>
                <w:rFonts w:ascii="Times New Roman"/>
                <w:b w:val="false"/>
                <w:i w:val="false"/>
                <w:color w:val="000000"/>
                <w:sz w:val="20"/>
              </w:rPr>
              <w:t>ботинки (или сапоги) кожаные) с жестким</w:t>
            </w:r>
            <w:r>
              <w:br/>
            </w:r>
            <w:r>
              <w:rPr>
                <w:rFonts w:ascii="Times New Roman"/>
                <w:b w:val="false"/>
                <w:i w:val="false"/>
                <w:color w:val="000000"/>
                <w:sz w:val="20"/>
              </w:rPr>
              <w:t>
</w:t>
            </w:r>
            <w:r>
              <w:rPr>
                <w:rFonts w:ascii="Times New Roman"/>
                <w:b w:val="false"/>
                <w:i w:val="false"/>
                <w:color w:val="000000"/>
                <w:sz w:val="20"/>
              </w:rPr>
              <w:t>подноском</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 защитная</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Подшлемник под каску</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Очки с поликарбонатным (или минеральным)</w:t>
            </w:r>
            <w:r>
              <w:br/>
            </w:r>
            <w:r>
              <w:rPr>
                <w:rFonts w:ascii="Times New Roman"/>
                <w:b w:val="false"/>
                <w:i w:val="false"/>
                <w:color w:val="000000"/>
                <w:sz w:val="20"/>
              </w:rPr>
              <w:t>
</w:t>
            </w:r>
            <w:r>
              <w:rPr>
                <w:rFonts w:ascii="Times New Roman"/>
                <w:b w:val="false"/>
                <w:i w:val="false"/>
                <w:color w:val="000000"/>
                <w:sz w:val="20"/>
              </w:rPr>
              <w:t>неупрочненным стеклом со светофильтрами</w:t>
            </w:r>
            <w:r>
              <w:br/>
            </w:r>
            <w:r>
              <w:rPr>
                <w:rFonts w:ascii="Times New Roman"/>
                <w:b w:val="false"/>
                <w:i w:val="false"/>
                <w:color w:val="000000"/>
                <w:sz w:val="20"/>
              </w:rPr>
              <w:t>
</w:t>
            </w:r>
            <w:r>
              <w:rPr>
                <w:rFonts w:ascii="Times New Roman"/>
                <w:b w:val="false"/>
                <w:i w:val="false"/>
                <w:color w:val="000000"/>
                <w:sz w:val="20"/>
              </w:rPr>
              <w:t>типа «В-1»</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Наушники противошумные с креплением на</w:t>
            </w:r>
            <w:r>
              <w:br/>
            </w:r>
            <w:r>
              <w:rPr>
                <w:rFonts w:ascii="Times New Roman"/>
                <w:b w:val="false"/>
                <w:i w:val="false"/>
                <w:color w:val="000000"/>
                <w:sz w:val="20"/>
              </w:rPr>
              <w:t>
</w:t>
            </w:r>
            <w:r>
              <w:rPr>
                <w:rFonts w:ascii="Times New Roman"/>
                <w:b w:val="false"/>
                <w:i w:val="false"/>
                <w:color w:val="000000"/>
                <w:sz w:val="20"/>
              </w:rPr>
              <w:t>каску (или вкладыши противошумные)</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w:t>
            </w:r>
            <w:r>
              <w:br/>
            </w:r>
            <w:r>
              <w:rPr>
                <w:rFonts w:ascii="Times New Roman"/>
                <w:b w:val="false"/>
                <w:i w:val="false"/>
                <w:color w:val="000000"/>
                <w:sz w:val="20"/>
              </w:rPr>
              <w:t>
</w:t>
            </w:r>
            <w:r>
              <w:rPr>
                <w:rFonts w:ascii="Times New Roman"/>
                <w:b w:val="false"/>
                <w:i w:val="false"/>
                <w:color w:val="000000"/>
                <w:sz w:val="20"/>
              </w:rPr>
              <w:t>(1 пара) до износа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Респиратор газоаэрозольный</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Рукавицы </w:t>
            </w:r>
            <w:r>
              <w:rPr>
                <w:rFonts w:ascii="Times New Roman"/>
                <w:b w:val="false"/>
                <w:i w:val="false"/>
                <w:color w:val="000000"/>
                <w:sz w:val="20"/>
              </w:rPr>
              <w:t>из ткани хлопчатобумажной с</w:t>
            </w:r>
            <w:r>
              <w:br/>
            </w:r>
            <w:r>
              <w:rPr>
                <w:rFonts w:ascii="Times New Roman"/>
                <w:b w:val="false"/>
                <w:i w:val="false"/>
                <w:color w:val="000000"/>
                <w:sz w:val="20"/>
              </w:rPr>
              <w:t>
</w:t>
            </w:r>
            <w:r>
              <w:rPr>
                <w:rFonts w:ascii="Times New Roman"/>
                <w:b w:val="false"/>
                <w:i w:val="false"/>
                <w:color w:val="000000"/>
                <w:sz w:val="20"/>
              </w:rPr>
              <w:t>водоотталкивающей пропиткой</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пары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Куртка утепленная из ткани</w:t>
            </w:r>
            <w:r>
              <w:br/>
            </w:r>
            <w:r>
              <w:rPr>
                <w:rFonts w:ascii="Times New Roman"/>
                <w:b w:val="false"/>
                <w:i w:val="false"/>
                <w:color w:val="000000"/>
                <w:sz w:val="20"/>
              </w:rPr>
              <w:t>
</w:t>
            </w:r>
            <w:r>
              <w:rPr>
                <w:rFonts w:ascii="Times New Roman"/>
                <w:b w:val="false"/>
                <w:i w:val="false"/>
                <w:color w:val="000000"/>
                <w:sz w:val="20"/>
              </w:rPr>
              <w:t>хлопчатобумажной с масловодоотталкивающей</w:t>
            </w:r>
            <w:r>
              <w:br/>
            </w:r>
            <w:r>
              <w:rPr>
                <w:rFonts w:ascii="Times New Roman"/>
                <w:b w:val="false"/>
                <w:i w:val="false"/>
                <w:color w:val="000000"/>
                <w:sz w:val="20"/>
              </w:rPr>
              <w:t>
</w:t>
            </w:r>
            <w:r>
              <w:rPr>
                <w:rFonts w:ascii="Times New Roman"/>
                <w:b w:val="false"/>
                <w:i w:val="false"/>
                <w:color w:val="000000"/>
                <w:sz w:val="20"/>
              </w:rPr>
              <w:t>пропиткой</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30" w:hRule="atLeast"/>
        </w:trPr>
        <w:tc>
          <w:tcPr>
            <w:tcW w:w="6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30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Проходчик</w:t>
            </w: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(куртка+полукомбинезон/или брюки)</w:t>
            </w:r>
            <w:r>
              <w:br/>
            </w:r>
            <w:r>
              <w:rPr>
                <w:rFonts w:ascii="Times New Roman"/>
                <w:b w:val="false"/>
                <w:i w:val="false"/>
                <w:color w:val="000000"/>
                <w:sz w:val="20"/>
              </w:rPr>
              <w:t>
</w:t>
            </w:r>
            <w:r>
              <w:rPr>
                <w:rFonts w:ascii="Times New Roman"/>
                <w:b w:val="false"/>
                <w:i w:val="false"/>
                <w:color w:val="000000"/>
                <w:sz w:val="20"/>
              </w:rPr>
              <w:t>из ткани хлопчатобумажной с</w:t>
            </w:r>
            <w:r>
              <w:br/>
            </w:r>
            <w:r>
              <w:rPr>
                <w:rFonts w:ascii="Times New Roman"/>
                <w:b w:val="false"/>
                <w:i w:val="false"/>
                <w:color w:val="000000"/>
                <w:sz w:val="20"/>
              </w:rPr>
              <w:t>
</w:t>
            </w:r>
            <w:r>
              <w:rPr>
                <w:rFonts w:ascii="Times New Roman"/>
                <w:b w:val="false"/>
                <w:i w:val="false"/>
                <w:color w:val="000000"/>
                <w:sz w:val="20"/>
              </w:rPr>
              <w:t>масловодоотталкивающей пропиткой</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Белье нательное</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комплекта</w:t>
            </w:r>
            <w:r>
              <w:br/>
            </w:r>
            <w:r>
              <w:rPr>
                <w:rFonts w:ascii="Times New Roman"/>
                <w:b w:val="false"/>
                <w:i w:val="false"/>
                <w:color w:val="000000"/>
                <w:sz w:val="20"/>
              </w:rPr>
              <w:t>
</w:t>
            </w:r>
            <w:r>
              <w:rPr>
                <w:rFonts w:ascii="Times New Roman"/>
                <w:b w:val="false"/>
                <w:i w:val="false"/>
                <w:color w:val="000000"/>
                <w:sz w:val="20"/>
              </w:rPr>
              <w:t>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резиновые бензостойкие с жестким</w:t>
            </w:r>
            <w:r>
              <w:br/>
            </w:r>
            <w:r>
              <w:rPr>
                <w:rFonts w:ascii="Times New Roman"/>
                <w:b w:val="false"/>
                <w:i w:val="false"/>
                <w:color w:val="000000"/>
                <w:sz w:val="20"/>
              </w:rPr>
              <w:t>
</w:t>
            </w:r>
            <w:r>
              <w:rPr>
                <w:rFonts w:ascii="Times New Roman"/>
                <w:b w:val="false"/>
                <w:i w:val="false"/>
                <w:color w:val="000000"/>
                <w:sz w:val="20"/>
              </w:rPr>
              <w:t>подноском</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пары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из ткани хлопчатобумажной с</w:t>
            </w:r>
            <w:r>
              <w:br/>
            </w:r>
            <w:r>
              <w:rPr>
                <w:rFonts w:ascii="Times New Roman"/>
                <w:b w:val="false"/>
                <w:i w:val="false"/>
                <w:color w:val="000000"/>
                <w:sz w:val="20"/>
              </w:rPr>
              <w:t>
</w:t>
            </w:r>
            <w:r>
              <w:rPr>
                <w:rFonts w:ascii="Times New Roman"/>
                <w:b w:val="false"/>
                <w:i w:val="false"/>
                <w:color w:val="000000"/>
                <w:sz w:val="20"/>
              </w:rPr>
              <w:t>водоотталкивающей пропиткой (или перчатки</w:t>
            </w:r>
            <w:r>
              <w:br/>
            </w:r>
            <w:r>
              <w:rPr>
                <w:rFonts w:ascii="Times New Roman"/>
                <w:b w:val="false"/>
                <w:i w:val="false"/>
                <w:color w:val="000000"/>
                <w:sz w:val="20"/>
              </w:rPr>
              <w:t>
</w:t>
            </w:r>
            <w:r>
              <w:rPr>
                <w:rFonts w:ascii="Times New Roman"/>
                <w:b w:val="false"/>
                <w:i w:val="false"/>
                <w:color w:val="000000"/>
                <w:sz w:val="20"/>
              </w:rPr>
              <w:t>кислотощелочестойкие), (или перчатки с</w:t>
            </w:r>
            <w:r>
              <w:br/>
            </w:r>
            <w:r>
              <w:rPr>
                <w:rFonts w:ascii="Times New Roman"/>
                <w:b w:val="false"/>
                <w:i w:val="false"/>
                <w:color w:val="000000"/>
                <w:sz w:val="20"/>
              </w:rPr>
              <w:t>
</w:t>
            </w:r>
            <w:r>
              <w:rPr>
                <w:rFonts w:ascii="Times New Roman"/>
                <w:b w:val="false"/>
                <w:i w:val="false"/>
                <w:color w:val="000000"/>
                <w:sz w:val="20"/>
              </w:rPr>
              <w:t>полимерным покрытием)</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пары (12 пар)</w:t>
            </w:r>
            <w:r>
              <w:br/>
            </w:r>
            <w:r>
              <w:rPr>
                <w:rFonts w:ascii="Times New Roman"/>
                <w:b w:val="false"/>
                <w:i w:val="false"/>
                <w:color w:val="000000"/>
                <w:sz w:val="20"/>
              </w:rPr>
              <w:t>
</w:t>
            </w:r>
            <w:r>
              <w:rPr>
                <w:rFonts w:ascii="Times New Roman"/>
                <w:b w:val="false"/>
                <w:i w:val="false"/>
                <w:color w:val="000000"/>
                <w:sz w:val="20"/>
              </w:rPr>
              <w:t>(24 пары)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резиновые</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до износа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 защитная</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Подшлемник под каску</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Очки с поликарбонатным (или минеральным)</w:t>
            </w:r>
            <w:r>
              <w:br/>
            </w:r>
            <w:r>
              <w:rPr>
                <w:rFonts w:ascii="Times New Roman"/>
                <w:b w:val="false"/>
                <w:i w:val="false"/>
                <w:color w:val="000000"/>
                <w:sz w:val="20"/>
              </w:rPr>
              <w:t>
</w:t>
            </w:r>
            <w:r>
              <w:rPr>
                <w:rFonts w:ascii="Times New Roman"/>
                <w:b w:val="false"/>
                <w:i w:val="false"/>
                <w:color w:val="000000"/>
                <w:sz w:val="20"/>
              </w:rPr>
              <w:t>неупрочненным стеклом со светофильтрами</w:t>
            </w:r>
            <w:r>
              <w:br/>
            </w:r>
            <w:r>
              <w:rPr>
                <w:rFonts w:ascii="Times New Roman"/>
                <w:b w:val="false"/>
                <w:i w:val="false"/>
                <w:color w:val="000000"/>
                <w:sz w:val="20"/>
              </w:rPr>
              <w:t>
</w:t>
            </w:r>
            <w:r>
              <w:rPr>
                <w:rFonts w:ascii="Times New Roman"/>
                <w:b w:val="false"/>
                <w:i w:val="false"/>
                <w:color w:val="000000"/>
                <w:sz w:val="20"/>
              </w:rPr>
              <w:t>типа «В-1»</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Вкладыши противошумные</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до износа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Респиратор газоаэрозольный</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Куртка утепленная из ткани</w:t>
            </w:r>
            <w:r>
              <w:br/>
            </w:r>
            <w:r>
              <w:rPr>
                <w:rFonts w:ascii="Times New Roman"/>
                <w:b w:val="false"/>
                <w:i w:val="false"/>
                <w:color w:val="000000"/>
                <w:sz w:val="20"/>
              </w:rPr>
              <w:t>
</w:t>
            </w:r>
            <w:r>
              <w:rPr>
                <w:rFonts w:ascii="Times New Roman"/>
                <w:b w:val="false"/>
                <w:i w:val="false"/>
                <w:color w:val="000000"/>
                <w:sz w:val="20"/>
              </w:rPr>
              <w:t>хлопчатобумажной с масловодоотталкивающей</w:t>
            </w:r>
            <w:r>
              <w:br/>
            </w:r>
            <w:r>
              <w:rPr>
                <w:rFonts w:ascii="Times New Roman"/>
                <w:b w:val="false"/>
                <w:i w:val="false"/>
                <w:color w:val="000000"/>
                <w:sz w:val="20"/>
              </w:rPr>
              <w:t>
</w:t>
            </w:r>
            <w:r>
              <w:rPr>
                <w:rFonts w:ascii="Times New Roman"/>
                <w:b w:val="false"/>
                <w:i w:val="false"/>
                <w:color w:val="000000"/>
                <w:sz w:val="20"/>
              </w:rPr>
              <w:t xml:space="preserve">пропиткой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30" w:hRule="atLeast"/>
        </w:trPr>
        <w:tc>
          <w:tcPr>
            <w:tcW w:w="6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30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Электромонтер по</w:t>
            </w:r>
            <w:r>
              <w:br/>
            </w:r>
            <w:r>
              <w:rPr>
                <w:rFonts w:ascii="Times New Roman"/>
                <w:b w:val="false"/>
                <w:i w:val="false"/>
                <w:color w:val="000000"/>
                <w:sz w:val="20"/>
              </w:rPr>
              <w:t>
</w:t>
            </w:r>
            <w:r>
              <w:rPr>
                <w:rFonts w:ascii="Times New Roman"/>
                <w:b w:val="false"/>
                <w:i w:val="false"/>
                <w:color w:val="000000"/>
                <w:sz w:val="20"/>
              </w:rPr>
              <w:t>ремонту и</w:t>
            </w:r>
            <w:r>
              <w:br/>
            </w:r>
            <w:r>
              <w:rPr>
                <w:rFonts w:ascii="Times New Roman"/>
                <w:b w:val="false"/>
                <w:i w:val="false"/>
                <w:color w:val="000000"/>
                <w:sz w:val="20"/>
              </w:rPr>
              <w:t>
</w:t>
            </w:r>
            <w:r>
              <w:rPr>
                <w:rFonts w:ascii="Times New Roman"/>
                <w:b w:val="false"/>
                <w:i w:val="false"/>
                <w:color w:val="000000"/>
                <w:sz w:val="20"/>
              </w:rPr>
              <w:t>обслуживанию</w:t>
            </w:r>
            <w:r>
              <w:br/>
            </w:r>
            <w:r>
              <w:rPr>
                <w:rFonts w:ascii="Times New Roman"/>
                <w:b w:val="false"/>
                <w:i w:val="false"/>
                <w:color w:val="000000"/>
                <w:sz w:val="20"/>
              </w:rPr>
              <w:t>
</w:t>
            </w:r>
            <w:r>
              <w:rPr>
                <w:rFonts w:ascii="Times New Roman"/>
                <w:b w:val="false"/>
                <w:i w:val="false"/>
                <w:color w:val="000000"/>
                <w:sz w:val="20"/>
              </w:rPr>
              <w:t>электрооборудова-</w:t>
            </w:r>
            <w:r>
              <w:br/>
            </w:r>
            <w:r>
              <w:rPr>
                <w:rFonts w:ascii="Times New Roman"/>
                <w:b w:val="false"/>
                <w:i w:val="false"/>
                <w:color w:val="000000"/>
                <w:sz w:val="20"/>
              </w:rPr>
              <w:t>
</w:t>
            </w:r>
            <w:r>
              <w:rPr>
                <w:rFonts w:ascii="Times New Roman"/>
                <w:b w:val="false"/>
                <w:i w:val="false"/>
                <w:color w:val="000000"/>
                <w:sz w:val="20"/>
              </w:rPr>
              <w:t>ния;</w:t>
            </w:r>
            <w:r>
              <w:br/>
            </w:r>
            <w:r>
              <w:rPr>
                <w:rFonts w:ascii="Times New Roman"/>
                <w:b w:val="false"/>
                <w:i w:val="false"/>
                <w:color w:val="000000"/>
                <w:sz w:val="20"/>
              </w:rPr>
              <w:t>
</w:t>
            </w:r>
            <w:r>
              <w:rPr>
                <w:rFonts w:ascii="Times New Roman"/>
                <w:b w:val="false"/>
                <w:i w:val="false"/>
                <w:color w:val="000000"/>
                <w:sz w:val="20"/>
              </w:rPr>
              <w:t>электрослесарь</w:t>
            </w:r>
            <w:r>
              <w:br/>
            </w:r>
            <w:r>
              <w:rPr>
                <w:rFonts w:ascii="Times New Roman"/>
                <w:b w:val="false"/>
                <w:i w:val="false"/>
                <w:color w:val="000000"/>
                <w:sz w:val="20"/>
              </w:rPr>
              <w:t>
</w:t>
            </w:r>
            <w:r>
              <w:rPr>
                <w:rFonts w:ascii="Times New Roman"/>
                <w:b w:val="false"/>
                <w:i w:val="false"/>
                <w:color w:val="000000"/>
                <w:sz w:val="20"/>
              </w:rPr>
              <w:t>(слесарь) дежурный</w:t>
            </w:r>
            <w:r>
              <w:br/>
            </w:r>
            <w:r>
              <w:rPr>
                <w:rFonts w:ascii="Times New Roman"/>
                <w:b w:val="false"/>
                <w:i w:val="false"/>
                <w:color w:val="000000"/>
                <w:sz w:val="20"/>
              </w:rPr>
              <w:t>
</w:t>
            </w:r>
            <w:r>
              <w:rPr>
                <w:rFonts w:ascii="Times New Roman"/>
                <w:b w:val="false"/>
                <w:i w:val="false"/>
                <w:color w:val="000000"/>
                <w:sz w:val="20"/>
              </w:rPr>
              <w:t>и по ремонту</w:t>
            </w:r>
            <w:r>
              <w:br/>
            </w:r>
            <w:r>
              <w:rPr>
                <w:rFonts w:ascii="Times New Roman"/>
                <w:b w:val="false"/>
                <w:i w:val="false"/>
                <w:color w:val="000000"/>
                <w:sz w:val="20"/>
              </w:rPr>
              <w:t>
</w:t>
            </w:r>
            <w:r>
              <w:rPr>
                <w:rFonts w:ascii="Times New Roman"/>
                <w:b w:val="false"/>
                <w:i w:val="false"/>
                <w:color w:val="000000"/>
                <w:sz w:val="20"/>
              </w:rPr>
              <w:t>оборудования</w:t>
            </w: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(куртка+полукомбинезон/или брюки)</w:t>
            </w:r>
            <w:r>
              <w:br/>
            </w:r>
            <w:r>
              <w:rPr>
                <w:rFonts w:ascii="Times New Roman"/>
                <w:b w:val="false"/>
                <w:i w:val="false"/>
                <w:color w:val="000000"/>
                <w:sz w:val="20"/>
              </w:rPr>
              <w:t>
</w:t>
            </w:r>
            <w:r>
              <w:rPr>
                <w:rFonts w:ascii="Times New Roman"/>
                <w:b w:val="false"/>
                <w:i w:val="false"/>
                <w:color w:val="000000"/>
                <w:sz w:val="20"/>
              </w:rPr>
              <w:t>из ткани хлопчатобумажной с</w:t>
            </w:r>
            <w:r>
              <w:br/>
            </w:r>
            <w:r>
              <w:rPr>
                <w:rFonts w:ascii="Times New Roman"/>
                <w:b w:val="false"/>
                <w:i w:val="false"/>
                <w:color w:val="000000"/>
                <w:sz w:val="20"/>
              </w:rPr>
              <w:t>
</w:t>
            </w:r>
            <w:r>
              <w:rPr>
                <w:rFonts w:ascii="Times New Roman"/>
                <w:b w:val="false"/>
                <w:i w:val="false"/>
                <w:color w:val="000000"/>
                <w:sz w:val="20"/>
              </w:rPr>
              <w:t>масловодоотталкивающей пропиткой</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Белье нательное</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комплект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Куртка утепленная из ткани</w:t>
            </w:r>
            <w:r>
              <w:br/>
            </w:r>
            <w:r>
              <w:rPr>
                <w:rFonts w:ascii="Times New Roman"/>
                <w:b w:val="false"/>
                <w:i w:val="false"/>
                <w:color w:val="000000"/>
                <w:sz w:val="20"/>
              </w:rPr>
              <w:t>
</w:t>
            </w:r>
            <w:r>
              <w:rPr>
                <w:rFonts w:ascii="Times New Roman"/>
                <w:b w:val="false"/>
                <w:i w:val="false"/>
                <w:color w:val="000000"/>
                <w:sz w:val="20"/>
              </w:rPr>
              <w:t>хлопчатобумажной с масловодоотталкивающей</w:t>
            </w:r>
            <w:r>
              <w:br/>
            </w:r>
            <w:r>
              <w:rPr>
                <w:rFonts w:ascii="Times New Roman"/>
                <w:b w:val="false"/>
                <w:i w:val="false"/>
                <w:color w:val="000000"/>
                <w:sz w:val="20"/>
              </w:rPr>
              <w:t>
</w:t>
            </w:r>
            <w:r>
              <w:rPr>
                <w:rFonts w:ascii="Times New Roman"/>
                <w:b w:val="false"/>
                <w:i w:val="false"/>
                <w:color w:val="000000"/>
                <w:sz w:val="20"/>
              </w:rPr>
              <w:t>пропиткой</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резиновые бензостойкие (или</w:t>
            </w:r>
            <w:r>
              <w:br/>
            </w:r>
            <w:r>
              <w:rPr>
                <w:rFonts w:ascii="Times New Roman"/>
                <w:b w:val="false"/>
                <w:i w:val="false"/>
                <w:color w:val="000000"/>
                <w:sz w:val="20"/>
              </w:rPr>
              <w:t>
</w:t>
            </w:r>
            <w:r>
              <w:rPr>
                <w:rFonts w:ascii="Times New Roman"/>
                <w:b w:val="false"/>
                <w:i w:val="false"/>
                <w:color w:val="000000"/>
                <w:sz w:val="20"/>
              </w:rPr>
              <w:t>ботинки (или сапоги) кожаные) с жестким</w:t>
            </w:r>
            <w:r>
              <w:br/>
            </w:r>
            <w:r>
              <w:rPr>
                <w:rFonts w:ascii="Times New Roman"/>
                <w:b w:val="false"/>
                <w:i w:val="false"/>
                <w:color w:val="000000"/>
                <w:sz w:val="20"/>
              </w:rPr>
              <w:t>
</w:t>
            </w:r>
            <w:r>
              <w:rPr>
                <w:rFonts w:ascii="Times New Roman"/>
                <w:b w:val="false"/>
                <w:i w:val="false"/>
                <w:color w:val="000000"/>
                <w:sz w:val="20"/>
              </w:rPr>
              <w:t>подноском</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пары (1 пара)</w:t>
            </w:r>
            <w:r>
              <w:br/>
            </w:r>
            <w:r>
              <w:rPr>
                <w:rFonts w:ascii="Times New Roman"/>
                <w:b w:val="false"/>
                <w:i w:val="false"/>
                <w:color w:val="000000"/>
                <w:sz w:val="20"/>
              </w:rPr>
              <w:t>
</w:t>
            </w:r>
            <w:r>
              <w:rPr>
                <w:rFonts w:ascii="Times New Roman"/>
                <w:b w:val="false"/>
                <w:i w:val="false"/>
                <w:color w:val="000000"/>
                <w:sz w:val="20"/>
              </w:rPr>
              <w:t>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кислотощелочестойкие (или</w:t>
            </w:r>
            <w:r>
              <w:br/>
            </w:r>
            <w:r>
              <w:rPr>
                <w:rFonts w:ascii="Times New Roman"/>
                <w:b w:val="false"/>
                <w:i w:val="false"/>
                <w:color w:val="000000"/>
                <w:sz w:val="20"/>
              </w:rPr>
              <w:t>
</w:t>
            </w:r>
            <w:r>
              <w:rPr>
                <w:rFonts w:ascii="Times New Roman"/>
                <w:b w:val="false"/>
                <w:i w:val="false"/>
                <w:color w:val="000000"/>
                <w:sz w:val="20"/>
              </w:rPr>
              <w:t>перчатки с полимерным покрытием)</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пар</w:t>
            </w:r>
            <w:r>
              <w:br/>
            </w:r>
            <w:r>
              <w:rPr>
                <w:rFonts w:ascii="Times New Roman"/>
                <w:b w:val="false"/>
                <w:i w:val="false"/>
                <w:color w:val="000000"/>
                <w:sz w:val="20"/>
              </w:rPr>
              <w:t>
</w:t>
            </w:r>
            <w:r>
              <w:rPr>
                <w:rFonts w:ascii="Times New Roman"/>
                <w:b w:val="false"/>
                <w:i w:val="false"/>
                <w:color w:val="000000"/>
                <w:sz w:val="20"/>
              </w:rPr>
              <w:t>(24 пары)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 защитная</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3 года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Подшлемник под каску</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Очки с поликарбонатным (или минеральным)</w:t>
            </w:r>
            <w:r>
              <w:br/>
            </w:r>
            <w:r>
              <w:rPr>
                <w:rFonts w:ascii="Times New Roman"/>
                <w:b w:val="false"/>
                <w:i w:val="false"/>
                <w:color w:val="000000"/>
                <w:sz w:val="20"/>
              </w:rPr>
              <w:t>
</w:t>
            </w:r>
            <w:r>
              <w:rPr>
                <w:rFonts w:ascii="Times New Roman"/>
                <w:b w:val="false"/>
                <w:i w:val="false"/>
                <w:color w:val="000000"/>
                <w:sz w:val="20"/>
              </w:rPr>
              <w:t>неупрочненным стеклом со светофильтрами</w:t>
            </w:r>
            <w:r>
              <w:br/>
            </w:r>
            <w:r>
              <w:rPr>
                <w:rFonts w:ascii="Times New Roman"/>
                <w:b w:val="false"/>
                <w:i w:val="false"/>
                <w:color w:val="000000"/>
                <w:sz w:val="20"/>
              </w:rPr>
              <w:t>
</w:t>
            </w:r>
            <w:r>
              <w:rPr>
                <w:rFonts w:ascii="Times New Roman"/>
                <w:b w:val="false"/>
                <w:i w:val="false"/>
                <w:color w:val="000000"/>
                <w:sz w:val="20"/>
              </w:rPr>
              <w:t>типа «В-1»</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Вкладыши противошумные</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до износа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Респиратор газоаэрозольный</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комбинированные</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пар на 1 год</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Руководители и специалисты</w:t>
            </w:r>
          </w:p>
        </w:tc>
      </w:tr>
      <w:tr>
        <w:trPr>
          <w:trHeight w:val="30" w:hRule="atLeast"/>
        </w:trPr>
        <w:tc>
          <w:tcPr>
            <w:tcW w:w="6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30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Мастер</w:t>
            </w: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(куртка+полукомбинезон/или брюки)</w:t>
            </w:r>
            <w:r>
              <w:br/>
            </w:r>
            <w:r>
              <w:rPr>
                <w:rFonts w:ascii="Times New Roman"/>
                <w:b w:val="false"/>
                <w:i w:val="false"/>
                <w:color w:val="000000"/>
                <w:sz w:val="20"/>
              </w:rPr>
              <w:t>
</w:t>
            </w:r>
            <w:r>
              <w:rPr>
                <w:rFonts w:ascii="Times New Roman"/>
                <w:b w:val="false"/>
                <w:i w:val="false"/>
                <w:color w:val="000000"/>
                <w:sz w:val="20"/>
              </w:rPr>
              <w:t>из ткани хлопчатобумажной с</w:t>
            </w:r>
            <w:r>
              <w:br/>
            </w:r>
            <w:r>
              <w:rPr>
                <w:rFonts w:ascii="Times New Roman"/>
                <w:b w:val="false"/>
                <w:i w:val="false"/>
                <w:color w:val="000000"/>
                <w:sz w:val="20"/>
              </w:rPr>
              <w:t>
</w:t>
            </w:r>
            <w:r>
              <w:rPr>
                <w:rFonts w:ascii="Times New Roman"/>
                <w:b w:val="false"/>
                <w:i w:val="false"/>
                <w:color w:val="000000"/>
                <w:sz w:val="20"/>
              </w:rPr>
              <w:t>масловодоотталкивающей пропиткой</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Белье нательное</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комплект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резиновые бензостойкие с (или</w:t>
            </w:r>
            <w:r>
              <w:br/>
            </w:r>
            <w:r>
              <w:rPr>
                <w:rFonts w:ascii="Times New Roman"/>
                <w:b w:val="false"/>
                <w:i w:val="false"/>
                <w:color w:val="000000"/>
                <w:sz w:val="20"/>
              </w:rPr>
              <w:t>
</w:t>
            </w:r>
            <w:r>
              <w:rPr>
                <w:rFonts w:ascii="Times New Roman"/>
                <w:b w:val="false"/>
                <w:i w:val="false"/>
                <w:color w:val="000000"/>
                <w:sz w:val="20"/>
              </w:rPr>
              <w:t>ботинки (или сапоги) кожаные) с жестким</w:t>
            </w:r>
            <w:r>
              <w:br/>
            </w:r>
            <w:r>
              <w:rPr>
                <w:rFonts w:ascii="Times New Roman"/>
                <w:b w:val="false"/>
                <w:i w:val="false"/>
                <w:color w:val="000000"/>
                <w:sz w:val="20"/>
              </w:rPr>
              <w:t>
</w:t>
            </w:r>
            <w:r>
              <w:rPr>
                <w:rFonts w:ascii="Times New Roman"/>
                <w:b w:val="false"/>
                <w:i w:val="false"/>
                <w:color w:val="000000"/>
                <w:sz w:val="20"/>
              </w:rPr>
              <w:t>подноском</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суконные (или перчатки с</w:t>
            </w:r>
            <w:r>
              <w:br/>
            </w:r>
            <w:r>
              <w:rPr>
                <w:rFonts w:ascii="Times New Roman"/>
                <w:b w:val="false"/>
                <w:i w:val="false"/>
                <w:color w:val="000000"/>
                <w:sz w:val="20"/>
              </w:rPr>
              <w:t>
</w:t>
            </w:r>
            <w:r>
              <w:rPr>
                <w:rFonts w:ascii="Times New Roman"/>
                <w:b w:val="false"/>
                <w:i w:val="false"/>
                <w:color w:val="000000"/>
                <w:sz w:val="20"/>
              </w:rPr>
              <w:t>полимерным покрытием)</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пары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Каска защитная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Подшлемник под каску</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Очки с поликарбонатным (или минеральным)</w:t>
            </w:r>
            <w:r>
              <w:br/>
            </w:r>
            <w:r>
              <w:rPr>
                <w:rFonts w:ascii="Times New Roman"/>
                <w:b w:val="false"/>
                <w:i w:val="false"/>
                <w:color w:val="000000"/>
                <w:sz w:val="20"/>
              </w:rPr>
              <w:t>
</w:t>
            </w:r>
            <w:r>
              <w:rPr>
                <w:rFonts w:ascii="Times New Roman"/>
                <w:b w:val="false"/>
                <w:i w:val="false"/>
                <w:color w:val="000000"/>
                <w:sz w:val="20"/>
              </w:rPr>
              <w:t>неупрочненным стеклом со светофильтрами</w:t>
            </w:r>
            <w:r>
              <w:br/>
            </w:r>
            <w:r>
              <w:rPr>
                <w:rFonts w:ascii="Times New Roman"/>
                <w:b w:val="false"/>
                <w:i w:val="false"/>
                <w:color w:val="000000"/>
                <w:sz w:val="20"/>
              </w:rPr>
              <w:t>
</w:t>
            </w:r>
            <w:r>
              <w:rPr>
                <w:rFonts w:ascii="Times New Roman"/>
                <w:b w:val="false"/>
                <w:i w:val="false"/>
                <w:color w:val="000000"/>
                <w:sz w:val="20"/>
              </w:rPr>
              <w:t>типа «В-1»</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Наушники противошумные с креплением на</w:t>
            </w:r>
            <w:r>
              <w:br/>
            </w:r>
            <w:r>
              <w:rPr>
                <w:rFonts w:ascii="Times New Roman"/>
                <w:b w:val="false"/>
                <w:i w:val="false"/>
                <w:color w:val="000000"/>
                <w:sz w:val="20"/>
              </w:rPr>
              <w:t>
</w:t>
            </w:r>
            <w:r>
              <w:rPr>
                <w:rFonts w:ascii="Times New Roman"/>
                <w:b w:val="false"/>
                <w:i w:val="false"/>
                <w:color w:val="000000"/>
                <w:sz w:val="20"/>
              </w:rPr>
              <w:t>каску (или вкладыши противошумные)</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w:t>
            </w:r>
            <w:r>
              <w:br/>
            </w:r>
            <w:r>
              <w:rPr>
                <w:rFonts w:ascii="Times New Roman"/>
                <w:b w:val="false"/>
                <w:i w:val="false"/>
                <w:color w:val="000000"/>
                <w:sz w:val="20"/>
              </w:rPr>
              <w:t>
</w:t>
            </w:r>
            <w:r>
              <w:rPr>
                <w:rFonts w:ascii="Times New Roman"/>
                <w:b w:val="false"/>
                <w:i w:val="false"/>
                <w:color w:val="000000"/>
                <w:sz w:val="20"/>
              </w:rPr>
              <w:t>(1 пара) до износа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Респиратор газоаэрозольный</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Рукавицы </w:t>
            </w:r>
            <w:r>
              <w:rPr>
                <w:rFonts w:ascii="Times New Roman"/>
                <w:b w:val="false"/>
                <w:i w:val="false"/>
                <w:color w:val="000000"/>
                <w:sz w:val="20"/>
              </w:rPr>
              <w:t>из ткани хлопчатобумажной с</w:t>
            </w:r>
            <w:r>
              <w:br/>
            </w:r>
            <w:r>
              <w:rPr>
                <w:rFonts w:ascii="Times New Roman"/>
                <w:b w:val="false"/>
                <w:i w:val="false"/>
                <w:color w:val="000000"/>
                <w:sz w:val="20"/>
              </w:rPr>
              <w:t>
</w:t>
            </w:r>
            <w:r>
              <w:rPr>
                <w:rFonts w:ascii="Times New Roman"/>
                <w:b w:val="false"/>
                <w:i w:val="false"/>
                <w:color w:val="000000"/>
                <w:sz w:val="20"/>
              </w:rPr>
              <w:t>водоотталкивающей пропиткой</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пары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Куртка утепленная из ткани смесовой с</w:t>
            </w:r>
            <w:r>
              <w:br/>
            </w:r>
            <w:r>
              <w:rPr>
                <w:rFonts w:ascii="Times New Roman"/>
                <w:b w:val="false"/>
                <w:i w:val="false"/>
                <w:color w:val="000000"/>
                <w:sz w:val="20"/>
              </w:rPr>
              <w:t>
</w:t>
            </w:r>
            <w:r>
              <w:rPr>
                <w:rFonts w:ascii="Times New Roman"/>
                <w:b w:val="false"/>
                <w:i w:val="false"/>
                <w:color w:val="000000"/>
                <w:sz w:val="20"/>
              </w:rPr>
              <w:t>масловодоотталкивающей пропиткой</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30" w:hRule="atLeast"/>
        </w:trPr>
        <w:tc>
          <w:tcPr>
            <w:tcW w:w="6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30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 шахты;</w:t>
            </w:r>
            <w:r>
              <w:br/>
            </w:r>
            <w:r>
              <w:rPr>
                <w:rFonts w:ascii="Times New Roman"/>
                <w:b w:val="false"/>
                <w:i w:val="false"/>
                <w:color w:val="000000"/>
                <w:sz w:val="20"/>
              </w:rPr>
              <w:t>
</w:t>
            </w:r>
            <w:r>
              <w:rPr>
                <w:rFonts w:ascii="Times New Roman"/>
                <w:b w:val="false"/>
                <w:i w:val="false"/>
                <w:color w:val="000000"/>
                <w:sz w:val="20"/>
              </w:rPr>
              <w:t>начальник участка;</w:t>
            </w:r>
            <w:r>
              <w:br/>
            </w:r>
            <w:r>
              <w:rPr>
                <w:rFonts w:ascii="Times New Roman"/>
                <w:b w:val="false"/>
                <w:i w:val="false"/>
                <w:color w:val="000000"/>
                <w:sz w:val="20"/>
              </w:rPr>
              <w:t>
</w:t>
            </w:r>
            <w:r>
              <w:rPr>
                <w:rFonts w:ascii="Times New Roman"/>
                <w:b w:val="false"/>
                <w:i w:val="false"/>
                <w:color w:val="000000"/>
                <w:sz w:val="20"/>
              </w:rPr>
              <w:t>инженер; механик;</w:t>
            </w:r>
            <w:r>
              <w:br/>
            </w:r>
            <w:r>
              <w:rPr>
                <w:rFonts w:ascii="Times New Roman"/>
                <w:b w:val="false"/>
                <w:i w:val="false"/>
                <w:color w:val="000000"/>
                <w:sz w:val="20"/>
              </w:rPr>
              <w:t>
</w:t>
            </w:r>
            <w:r>
              <w:rPr>
                <w:rFonts w:ascii="Times New Roman"/>
                <w:b w:val="false"/>
                <w:i w:val="false"/>
                <w:color w:val="000000"/>
                <w:sz w:val="20"/>
              </w:rPr>
              <w:t>техник;</w:t>
            </w:r>
            <w:r>
              <w:br/>
            </w:r>
            <w:r>
              <w:rPr>
                <w:rFonts w:ascii="Times New Roman"/>
                <w:b w:val="false"/>
                <w:i w:val="false"/>
                <w:color w:val="000000"/>
                <w:sz w:val="20"/>
              </w:rPr>
              <w:t>
</w:t>
            </w:r>
            <w:r>
              <w:rPr>
                <w:rFonts w:ascii="Times New Roman"/>
                <w:b w:val="false"/>
                <w:i w:val="false"/>
                <w:color w:val="000000"/>
                <w:sz w:val="20"/>
              </w:rPr>
              <w:t>маркшейдер;</w:t>
            </w:r>
            <w:r>
              <w:br/>
            </w:r>
            <w:r>
              <w:rPr>
                <w:rFonts w:ascii="Times New Roman"/>
                <w:b w:val="false"/>
                <w:i w:val="false"/>
                <w:color w:val="000000"/>
                <w:sz w:val="20"/>
              </w:rPr>
              <w:t>
</w:t>
            </w:r>
            <w:r>
              <w:rPr>
                <w:rFonts w:ascii="Times New Roman"/>
                <w:b w:val="false"/>
                <w:i w:val="false"/>
                <w:color w:val="000000"/>
                <w:sz w:val="20"/>
              </w:rPr>
              <w:t>геолог,</w:t>
            </w:r>
            <w:r>
              <w:br/>
            </w:r>
            <w:r>
              <w:rPr>
                <w:rFonts w:ascii="Times New Roman"/>
                <w:b w:val="false"/>
                <w:i w:val="false"/>
                <w:color w:val="000000"/>
                <w:sz w:val="20"/>
              </w:rPr>
              <w:t>
</w:t>
            </w:r>
            <w:r>
              <w:rPr>
                <w:rFonts w:ascii="Times New Roman"/>
                <w:b w:val="false"/>
                <w:i w:val="false"/>
                <w:color w:val="000000"/>
                <w:sz w:val="20"/>
              </w:rPr>
              <w:t>нормировщик на</w:t>
            </w:r>
            <w:r>
              <w:br/>
            </w:r>
            <w:r>
              <w:rPr>
                <w:rFonts w:ascii="Times New Roman"/>
                <w:b w:val="false"/>
                <w:i w:val="false"/>
                <w:color w:val="000000"/>
                <w:sz w:val="20"/>
              </w:rPr>
              <w:t>
</w:t>
            </w:r>
            <w:r>
              <w:rPr>
                <w:rFonts w:ascii="Times New Roman"/>
                <w:b w:val="false"/>
                <w:i w:val="false"/>
                <w:color w:val="000000"/>
                <w:sz w:val="20"/>
              </w:rPr>
              <w:t>подземных работах;</w:t>
            </w:r>
            <w:r>
              <w:br/>
            </w:r>
            <w:r>
              <w:rPr>
                <w:rFonts w:ascii="Times New Roman"/>
                <w:b w:val="false"/>
                <w:i w:val="false"/>
                <w:color w:val="000000"/>
                <w:sz w:val="20"/>
              </w:rPr>
              <w:t>
</w:t>
            </w:r>
            <w:r>
              <w:rPr>
                <w:rFonts w:ascii="Times New Roman"/>
                <w:b w:val="false"/>
                <w:i w:val="false"/>
                <w:color w:val="000000"/>
                <w:sz w:val="20"/>
              </w:rPr>
              <w:t>производитель</w:t>
            </w:r>
            <w:r>
              <w:br/>
            </w:r>
            <w:r>
              <w:rPr>
                <w:rFonts w:ascii="Times New Roman"/>
                <w:b w:val="false"/>
                <w:i w:val="false"/>
                <w:color w:val="000000"/>
                <w:sz w:val="20"/>
              </w:rPr>
              <w:t>
</w:t>
            </w:r>
            <w:r>
              <w:rPr>
                <w:rFonts w:ascii="Times New Roman"/>
                <w:b w:val="false"/>
                <w:i w:val="false"/>
                <w:color w:val="000000"/>
                <w:sz w:val="20"/>
              </w:rPr>
              <w:t>работ; коллектор</w:t>
            </w: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(куртка+полукомбинезон/или брюки)</w:t>
            </w:r>
            <w:r>
              <w:br/>
            </w:r>
            <w:r>
              <w:rPr>
                <w:rFonts w:ascii="Times New Roman"/>
                <w:b w:val="false"/>
                <w:i w:val="false"/>
                <w:color w:val="000000"/>
                <w:sz w:val="20"/>
              </w:rPr>
              <w:t>
</w:t>
            </w:r>
            <w:r>
              <w:rPr>
                <w:rFonts w:ascii="Times New Roman"/>
                <w:b w:val="false"/>
                <w:i w:val="false"/>
                <w:color w:val="000000"/>
                <w:sz w:val="20"/>
              </w:rPr>
              <w:t>из ткани хлопчатобумажной с</w:t>
            </w:r>
            <w:r>
              <w:br/>
            </w:r>
            <w:r>
              <w:rPr>
                <w:rFonts w:ascii="Times New Roman"/>
                <w:b w:val="false"/>
                <w:i w:val="false"/>
                <w:color w:val="000000"/>
                <w:sz w:val="20"/>
              </w:rPr>
              <w:t>
</w:t>
            </w:r>
            <w:r>
              <w:rPr>
                <w:rFonts w:ascii="Times New Roman"/>
                <w:b w:val="false"/>
                <w:i w:val="false"/>
                <w:color w:val="000000"/>
                <w:sz w:val="20"/>
              </w:rPr>
              <w:t>масловодоотталкивающей пропиткой</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Белье нательное</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резиновые бензостойкие с (или</w:t>
            </w:r>
            <w:r>
              <w:br/>
            </w:r>
            <w:r>
              <w:rPr>
                <w:rFonts w:ascii="Times New Roman"/>
                <w:b w:val="false"/>
                <w:i w:val="false"/>
                <w:color w:val="000000"/>
                <w:sz w:val="20"/>
              </w:rPr>
              <w:t>
</w:t>
            </w:r>
            <w:r>
              <w:rPr>
                <w:rFonts w:ascii="Times New Roman"/>
                <w:b w:val="false"/>
                <w:i w:val="false"/>
                <w:color w:val="000000"/>
                <w:sz w:val="20"/>
              </w:rPr>
              <w:t>ботинки (или сапоги) кожаные) с жестким</w:t>
            </w:r>
            <w:r>
              <w:br/>
            </w:r>
            <w:r>
              <w:rPr>
                <w:rFonts w:ascii="Times New Roman"/>
                <w:b w:val="false"/>
                <w:i w:val="false"/>
                <w:color w:val="000000"/>
                <w:sz w:val="20"/>
              </w:rPr>
              <w:t>
</w:t>
            </w:r>
            <w:r>
              <w:rPr>
                <w:rFonts w:ascii="Times New Roman"/>
                <w:b w:val="false"/>
                <w:i w:val="false"/>
                <w:color w:val="000000"/>
                <w:sz w:val="20"/>
              </w:rPr>
              <w:t>подноском</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с полимерным покрытием</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пары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 защитная</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3 года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Подшлемник под каску</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Очки с поликарбонатным (или минеральным)</w:t>
            </w:r>
            <w:r>
              <w:br/>
            </w:r>
            <w:r>
              <w:rPr>
                <w:rFonts w:ascii="Times New Roman"/>
                <w:b w:val="false"/>
                <w:i w:val="false"/>
                <w:color w:val="000000"/>
                <w:sz w:val="20"/>
              </w:rPr>
              <w:t>
</w:t>
            </w:r>
            <w:r>
              <w:rPr>
                <w:rFonts w:ascii="Times New Roman"/>
                <w:b w:val="false"/>
                <w:i w:val="false"/>
                <w:color w:val="000000"/>
                <w:sz w:val="20"/>
              </w:rPr>
              <w:t>неупрочненным стеклом со светофильтрами</w:t>
            </w:r>
            <w:r>
              <w:br/>
            </w:r>
            <w:r>
              <w:rPr>
                <w:rFonts w:ascii="Times New Roman"/>
                <w:b w:val="false"/>
                <w:i w:val="false"/>
                <w:color w:val="000000"/>
                <w:sz w:val="20"/>
              </w:rPr>
              <w:t>
</w:t>
            </w:r>
            <w:r>
              <w:rPr>
                <w:rFonts w:ascii="Times New Roman"/>
                <w:b w:val="false"/>
                <w:i w:val="false"/>
                <w:color w:val="000000"/>
                <w:sz w:val="20"/>
              </w:rPr>
              <w:t>типа «В-1»</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Наушники противошумные с креплением на</w:t>
            </w:r>
            <w:r>
              <w:br/>
            </w:r>
            <w:r>
              <w:rPr>
                <w:rFonts w:ascii="Times New Roman"/>
                <w:b w:val="false"/>
                <w:i w:val="false"/>
                <w:color w:val="000000"/>
                <w:sz w:val="20"/>
              </w:rPr>
              <w:t>
</w:t>
            </w:r>
            <w:r>
              <w:rPr>
                <w:rFonts w:ascii="Times New Roman"/>
                <w:b w:val="false"/>
                <w:i w:val="false"/>
                <w:color w:val="000000"/>
                <w:sz w:val="20"/>
              </w:rPr>
              <w:t>каску (или вкладыши противошумные)</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w:t>
            </w:r>
            <w:r>
              <w:br/>
            </w:r>
            <w:r>
              <w:rPr>
                <w:rFonts w:ascii="Times New Roman"/>
                <w:b w:val="false"/>
                <w:i w:val="false"/>
                <w:color w:val="000000"/>
                <w:sz w:val="20"/>
              </w:rPr>
              <w:t>
</w:t>
            </w:r>
            <w:r>
              <w:rPr>
                <w:rFonts w:ascii="Times New Roman"/>
                <w:b w:val="false"/>
                <w:i w:val="false"/>
                <w:color w:val="000000"/>
                <w:sz w:val="20"/>
              </w:rPr>
              <w:t>(1 пара)до износа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Респиратор газоаэрозольный</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Рукавицы </w:t>
            </w:r>
            <w:r>
              <w:rPr>
                <w:rFonts w:ascii="Times New Roman"/>
                <w:b w:val="false"/>
                <w:i w:val="false"/>
                <w:color w:val="000000"/>
                <w:sz w:val="20"/>
              </w:rPr>
              <w:t>из ткани хлопчатобумажной с</w:t>
            </w:r>
            <w:r>
              <w:br/>
            </w:r>
            <w:r>
              <w:rPr>
                <w:rFonts w:ascii="Times New Roman"/>
                <w:b w:val="false"/>
                <w:i w:val="false"/>
                <w:color w:val="000000"/>
                <w:sz w:val="20"/>
              </w:rPr>
              <w:t>
</w:t>
            </w:r>
            <w:r>
              <w:rPr>
                <w:rFonts w:ascii="Times New Roman"/>
                <w:b w:val="false"/>
                <w:i w:val="false"/>
                <w:color w:val="000000"/>
                <w:sz w:val="20"/>
              </w:rPr>
              <w:t>водоотталкивающей пропиткой</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пары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Куртка утепленная из ткани смесовой с</w:t>
            </w:r>
            <w:r>
              <w:br/>
            </w:r>
            <w:r>
              <w:rPr>
                <w:rFonts w:ascii="Times New Roman"/>
                <w:b w:val="false"/>
                <w:i w:val="false"/>
                <w:color w:val="000000"/>
                <w:sz w:val="20"/>
              </w:rPr>
              <w:t>
</w:t>
            </w:r>
            <w:r>
              <w:rPr>
                <w:rFonts w:ascii="Times New Roman"/>
                <w:b w:val="false"/>
                <w:i w:val="false"/>
                <w:color w:val="000000"/>
                <w:sz w:val="20"/>
              </w:rPr>
              <w:t>масловодоотталкивающей пропиткой</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Открытые горные работы и работы на шахтной поверхности</w:t>
            </w:r>
          </w:p>
        </w:tc>
      </w:tr>
      <w:tr>
        <w:trPr>
          <w:trHeight w:val="30" w:hRule="atLeast"/>
        </w:trPr>
        <w:tc>
          <w:tcPr>
            <w:tcW w:w="6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30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Аккумуляторщик;</w:t>
            </w:r>
            <w:r>
              <w:br/>
            </w:r>
            <w:r>
              <w:rPr>
                <w:rFonts w:ascii="Times New Roman"/>
                <w:b w:val="false"/>
                <w:i w:val="false"/>
                <w:color w:val="000000"/>
                <w:sz w:val="20"/>
              </w:rPr>
              <w:t>
</w:t>
            </w:r>
            <w:r>
              <w:rPr>
                <w:rFonts w:ascii="Times New Roman"/>
                <w:b w:val="false"/>
                <w:i w:val="false"/>
                <w:color w:val="000000"/>
                <w:sz w:val="20"/>
              </w:rPr>
              <w:t>ламповщик</w:t>
            </w: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Куртка из ткани хлопчатобумажной с</w:t>
            </w:r>
            <w:r>
              <w:br/>
            </w:r>
            <w:r>
              <w:rPr>
                <w:rFonts w:ascii="Times New Roman"/>
                <w:b w:val="false"/>
                <w:i w:val="false"/>
                <w:color w:val="000000"/>
                <w:sz w:val="20"/>
              </w:rPr>
              <w:t>
</w:t>
            </w:r>
            <w:r>
              <w:rPr>
                <w:rFonts w:ascii="Times New Roman"/>
                <w:b w:val="false"/>
                <w:i w:val="false"/>
                <w:color w:val="000000"/>
                <w:sz w:val="20"/>
              </w:rPr>
              <w:t>масловодоотталкивающей пропиткой</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Фартук прорезиненный</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изделие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Полусапоги резиновые с жестким подноском</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пары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с полимерным покрытием</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пары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Каска защитная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Подшлемник под каску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Очки с поликарбонатным (или минеральным)</w:t>
            </w:r>
            <w:r>
              <w:br/>
            </w:r>
            <w:r>
              <w:rPr>
                <w:rFonts w:ascii="Times New Roman"/>
                <w:b w:val="false"/>
                <w:i w:val="false"/>
                <w:color w:val="000000"/>
                <w:sz w:val="20"/>
              </w:rPr>
              <w:t>
</w:t>
            </w:r>
            <w:r>
              <w:rPr>
                <w:rFonts w:ascii="Times New Roman"/>
                <w:b w:val="false"/>
                <w:i w:val="false"/>
                <w:color w:val="000000"/>
                <w:sz w:val="20"/>
              </w:rPr>
              <w:t>неупрочненным стеклом со светофильтрами</w:t>
            </w:r>
            <w:r>
              <w:br/>
            </w:r>
            <w:r>
              <w:rPr>
                <w:rFonts w:ascii="Times New Roman"/>
                <w:b w:val="false"/>
                <w:i w:val="false"/>
                <w:color w:val="000000"/>
                <w:sz w:val="20"/>
              </w:rPr>
              <w:t>
</w:t>
            </w:r>
            <w:r>
              <w:rPr>
                <w:rFonts w:ascii="Times New Roman"/>
                <w:b w:val="false"/>
                <w:i w:val="false"/>
                <w:color w:val="000000"/>
                <w:sz w:val="20"/>
              </w:rPr>
              <w:t>типа «В-1»</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Наушники противошумные с креплением на</w:t>
            </w:r>
            <w:r>
              <w:br/>
            </w:r>
            <w:r>
              <w:rPr>
                <w:rFonts w:ascii="Times New Roman"/>
                <w:b w:val="false"/>
                <w:i w:val="false"/>
                <w:color w:val="000000"/>
                <w:sz w:val="20"/>
              </w:rPr>
              <w:t>
</w:t>
            </w:r>
            <w:r>
              <w:rPr>
                <w:rFonts w:ascii="Times New Roman"/>
                <w:b w:val="false"/>
                <w:i w:val="false"/>
                <w:color w:val="000000"/>
                <w:sz w:val="20"/>
              </w:rPr>
              <w:t>каску (или вкладыши противошумные)</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w:t>
            </w:r>
            <w:r>
              <w:br/>
            </w:r>
            <w:r>
              <w:rPr>
                <w:rFonts w:ascii="Times New Roman"/>
                <w:b w:val="false"/>
                <w:i w:val="false"/>
                <w:color w:val="000000"/>
                <w:sz w:val="20"/>
              </w:rPr>
              <w:t>
</w:t>
            </w:r>
            <w:r>
              <w:rPr>
                <w:rFonts w:ascii="Times New Roman"/>
                <w:b w:val="false"/>
                <w:i w:val="false"/>
                <w:color w:val="000000"/>
                <w:sz w:val="20"/>
              </w:rPr>
              <w:t>(1 пара) до износа</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Респиратор газоаэрозольный (или</w:t>
            </w:r>
            <w:r>
              <w:br/>
            </w:r>
            <w:r>
              <w:rPr>
                <w:rFonts w:ascii="Times New Roman"/>
                <w:b w:val="false"/>
                <w:i w:val="false"/>
                <w:color w:val="000000"/>
                <w:sz w:val="20"/>
              </w:rPr>
              <w:t>
</w:t>
            </w:r>
            <w:r>
              <w:rPr>
                <w:rFonts w:ascii="Times New Roman"/>
                <w:b w:val="false"/>
                <w:i w:val="false"/>
                <w:color w:val="000000"/>
                <w:sz w:val="20"/>
              </w:rPr>
              <w:t>противогаз)</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Куртка утепленная из ткани</w:t>
            </w:r>
            <w:r>
              <w:br/>
            </w:r>
            <w:r>
              <w:rPr>
                <w:rFonts w:ascii="Times New Roman"/>
                <w:b w:val="false"/>
                <w:i w:val="false"/>
                <w:color w:val="000000"/>
                <w:sz w:val="20"/>
              </w:rPr>
              <w:t>
</w:t>
            </w:r>
            <w:r>
              <w:rPr>
                <w:rFonts w:ascii="Times New Roman"/>
                <w:b w:val="false"/>
                <w:i w:val="false"/>
                <w:color w:val="000000"/>
                <w:sz w:val="20"/>
              </w:rPr>
              <w:t>хлопчатобумажной с масловодоотталкивающей</w:t>
            </w:r>
            <w:r>
              <w:br/>
            </w:r>
            <w:r>
              <w:rPr>
                <w:rFonts w:ascii="Times New Roman"/>
                <w:b w:val="false"/>
                <w:i w:val="false"/>
                <w:color w:val="000000"/>
                <w:sz w:val="20"/>
              </w:rPr>
              <w:t>
</w:t>
            </w:r>
            <w:r>
              <w:rPr>
                <w:rFonts w:ascii="Times New Roman"/>
                <w:b w:val="false"/>
                <w:i w:val="false"/>
                <w:color w:val="000000"/>
                <w:sz w:val="20"/>
              </w:rPr>
              <w:t>пропиткой.</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30" w:hRule="atLeast"/>
        </w:trPr>
        <w:tc>
          <w:tcPr>
            <w:tcW w:w="6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30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Бурильщик шпуров;</w:t>
            </w:r>
            <w:r>
              <w:br/>
            </w:r>
            <w:r>
              <w:rPr>
                <w:rFonts w:ascii="Times New Roman"/>
                <w:b w:val="false"/>
                <w:i w:val="false"/>
                <w:color w:val="000000"/>
                <w:sz w:val="20"/>
              </w:rPr>
              <w:t>
</w:t>
            </w:r>
            <w:r>
              <w:rPr>
                <w:rFonts w:ascii="Times New Roman"/>
                <w:b w:val="false"/>
                <w:i w:val="false"/>
                <w:color w:val="000000"/>
                <w:sz w:val="20"/>
              </w:rPr>
              <w:t>машинист буровой</w:t>
            </w:r>
            <w:r>
              <w:br/>
            </w:r>
            <w:r>
              <w:rPr>
                <w:rFonts w:ascii="Times New Roman"/>
                <w:b w:val="false"/>
                <w:i w:val="false"/>
                <w:color w:val="000000"/>
                <w:sz w:val="20"/>
              </w:rPr>
              <w:t>
</w:t>
            </w:r>
            <w:r>
              <w:rPr>
                <w:rFonts w:ascii="Times New Roman"/>
                <w:b w:val="false"/>
                <w:i w:val="false"/>
                <w:color w:val="000000"/>
                <w:sz w:val="20"/>
              </w:rPr>
              <w:t>установки</w:t>
            </w: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(куртка+полукомбинезон/или брюки)</w:t>
            </w:r>
            <w:r>
              <w:br/>
            </w:r>
            <w:r>
              <w:rPr>
                <w:rFonts w:ascii="Times New Roman"/>
                <w:b w:val="false"/>
                <w:i w:val="false"/>
                <w:color w:val="000000"/>
                <w:sz w:val="20"/>
              </w:rPr>
              <w:t>
</w:t>
            </w:r>
            <w:r>
              <w:rPr>
                <w:rFonts w:ascii="Times New Roman"/>
                <w:b w:val="false"/>
                <w:i w:val="false"/>
                <w:color w:val="000000"/>
                <w:sz w:val="20"/>
              </w:rPr>
              <w:t>из ткани хлопчатобумажной с</w:t>
            </w:r>
            <w:r>
              <w:br/>
            </w:r>
            <w:r>
              <w:rPr>
                <w:rFonts w:ascii="Times New Roman"/>
                <w:b w:val="false"/>
                <w:i w:val="false"/>
                <w:color w:val="000000"/>
                <w:sz w:val="20"/>
              </w:rPr>
              <w:t>
</w:t>
            </w:r>
            <w:r>
              <w:rPr>
                <w:rFonts w:ascii="Times New Roman"/>
                <w:b w:val="false"/>
                <w:i w:val="false"/>
                <w:color w:val="000000"/>
                <w:sz w:val="20"/>
              </w:rPr>
              <w:t>масловодоотталкивающей пропиткой</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(или сапоги) кожаные с жестким</w:t>
            </w:r>
            <w:r>
              <w:br/>
            </w:r>
            <w:r>
              <w:rPr>
                <w:rFonts w:ascii="Times New Roman"/>
                <w:b w:val="false"/>
                <w:i w:val="false"/>
                <w:color w:val="000000"/>
                <w:sz w:val="20"/>
              </w:rPr>
              <w:t>
</w:t>
            </w:r>
            <w:r>
              <w:rPr>
                <w:rFonts w:ascii="Times New Roman"/>
                <w:b w:val="false"/>
                <w:i w:val="false"/>
                <w:color w:val="000000"/>
                <w:sz w:val="20"/>
              </w:rPr>
              <w:t>подноском</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комбинированные</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пары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диэлектрические</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до износа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 защитная</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Подшлемник под каску</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Очки с поликарбонатным (или минеральным)</w:t>
            </w:r>
            <w:r>
              <w:br/>
            </w:r>
            <w:r>
              <w:rPr>
                <w:rFonts w:ascii="Times New Roman"/>
                <w:b w:val="false"/>
                <w:i w:val="false"/>
                <w:color w:val="000000"/>
                <w:sz w:val="20"/>
              </w:rPr>
              <w:t>
</w:t>
            </w:r>
            <w:r>
              <w:rPr>
                <w:rFonts w:ascii="Times New Roman"/>
                <w:b w:val="false"/>
                <w:i w:val="false"/>
                <w:color w:val="000000"/>
                <w:sz w:val="20"/>
              </w:rPr>
              <w:t>неупрочненным стеклом со светофильтрами</w:t>
            </w:r>
            <w:r>
              <w:br/>
            </w:r>
            <w:r>
              <w:rPr>
                <w:rFonts w:ascii="Times New Roman"/>
                <w:b w:val="false"/>
                <w:i w:val="false"/>
                <w:color w:val="000000"/>
                <w:sz w:val="20"/>
              </w:rPr>
              <w:t>
</w:t>
            </w:r>
            <w:r>
              <w:rPr>
                <w:rFonts w:ascii="Times New Roman"/>
                <w:b w:val="false"/>
                <w:i w:val="false"/>
                <w:color w:val="000000"/>
                <w:sz w:val="20"/>
              </w:rPr>
              <w:t>типа «В-1»</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Жилет сигнальный со световозвращающими</w:t>
            </w:r>
            <w:r>
              <w:br/>
            </w:r>
            <w:r>
              <w:rPr>
                <w:rFonts w:ascii="Times New Roman"/>
                <w:b w:val="false"/>
                <w:i w:val="false"/>
                <w:color w:val="000000"/>
                <w:sz w:val="20"/>
              </w:rPr>
              <w:t>
</w:t>
            </w:r>
            <w:r>
              <w:rPr>
                <w:rFonts w:ascii="Times New Roman"/>
                <w:b w:val="false"/>
                <w:i w:val="false"/>
                <w:color w:val="000000"/>
                <w:sz w:val="20"/>
              </w:rPr>
              <w:t>элементами</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Зимой дополнительно: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Куртка, утепленная из ткани</w:t>
            </w:r>
            <w:r>
              <w:br/>
            </w:r>
            <w:r>
              <w:rPr>
                <w:rFonts w:ascii="Times New Roman"/>
                <w:b w:val="false"/>
                <w:i w:val="false"/>
                <w:color w:val="000000"/>
                <w:sz w:val="20"/>
              </w:rPr>
              <w:t>
</w:t>
            </w:r>
            <w:r>
              <w:rPr>
                <w:rFonts w:ascii="Times New Roman"/>
                <w:b w:val="false"/>
                <w:i w:val="false"/>
                <w:color w:val="000000"/>
                <w:sz w:val="20"/>
              </w:rPr>
              <w:t>хлопчатобумажной с масловодоотталкивающей</w:t>
            </w:r>
            <w:r>
              <w:br/>
            </w:r>
            <w:r>
              <w:rPr>
                <w:rFonts w:ascii="Times New Roman"/>
                <w:b w:val="false"/>
                <w:i w:val="false"/>
                <w:color w:val="000000"/>
                <w:sz w:val="20"/>
              </w:rPr>
              <w:t>
</w:t>
            </w:r>
            <w:r>
              <w:rPr>
                <w:rFonts w:ascii="Times New Roman"/>
                <w:b w:val="false"/>
                <w:i w:val="false"/>
                <w:color w:val="000000"/>
                <w:sz w:val="20"/>
              </w:rPr>
              <w:t>пропиткой</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Брюки утепленные из ткани</w:t>
            </w:r>
            <w:r>
              <w:br/>
            </w:r>
            <w:r>
              <w:rPr>
                <w:rFonts w:ascii="Times New Roman"/>
                <w:b w:val="false"/>
                <w:i w:val="false"/>
                <w:color w:val="000000"/>
                <w:sz w:val="20"/>
              </w:rPr>
              <w:t>
</w:t>
            </w:r>
            <w:r>
              <w:rPr>
                <w:rFonts w:ascii="Times New Roman"/>
                <w:b w:val="false"/>
                <w:i w:val="false"/>
                <w:color w:val="000000"/>
                <w:sz w:val="20"/>
              </w:rPr>
              <w:t>хлопчатобумажной с масловодоотталкивающей</w:t>
            </w:r>
            <w:r>
              <w:br/>
            </w:r>
            <w:r>
              <w:rPr>
                <w:rFonts w:ascii="Times New Roman"/>
                <w:b w:val="false"/>
                <w:i w:val="false"/>
                <w:color w:val="000000"/>
                <w:sz w:val="20"/>
              </w:rPr>
              <w:t>
</w:t>
            </w:r>
            <w:r>
              <w:rPr>
                <w:rFonts w:ascii="Times New Roman"/>
                <w:b w:val="false"/>
                <w:i w:val="false"/>
                <w:color w:val="000000"/>
                <w:sz w:val="20"/>
              </w:rPr>
              <w:t>пропиткой</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прорезиненный</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с полимерным покрытием</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пары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диэлектрические</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до износа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 защитная</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Подшлемник под каску</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Очки с поликарбонатным (или минеральным)</w:t>
            </w:r>
            <w:r>
              <w:br/>
            </w:r>
            <w:r>
              <w:rPr>
                <w:rFonts w:ascii="Times New Roman"/>
                <w:b w:val="false"/>
                <w:i w:val="false"/>
                <w:color w:val="000000"/>
                <w:sz w:val="20"/>
              </w:rPr>
              <w:t>
</w:t>
            </w:r>
            <w:r>
              <w:rPr>
                <w:rFonts w:ascii="Times New Roman"/>
                <w:b w:val="false"/>
                <w:i w:val="false"/>
                <w:color w:val="000000"/>
                <w:sz w:val="20"/>
              </w:rPr>
              <w:t>неупрочненным стеклом со светофильтрами</w:t>
            </w:r>
            <w:r>
              <w:br/>
            </w:r>
            <w:r>
              <w:rPr>
                <w:rFonts w:ascii="Times New Roman"/>
                <w:b w:val="false"/>
                <w:i w:val="false"/>
                <w:color w:val="000000"/>
                <w:sz w:val="20"/>
              </w:rPr>
              <w:t>
</w:t>
            </w:r>
            <w:r>
              <w:rPr>
                <w:rFonts w:ascii="Times New Roman"/>
                <w:b w:val="false"/>
                <w:i w:val="false"/>
                <w:color w:val="000000"/>
                <w:sz w:val="20"/>
              </w:rPr>
              <w:t>типа «В-1»</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Наушники противошумные с креплением на</w:t>
            </w:r>
            <w:r>
              <w:br/>
            </w:r>
            <w:r>
              <w:rPr>
                <w:rFonts w:ascii="Times New Roman"/>
                <w:b w:val="false"/>
                <w:i w:val="false"/>
                <w:color w:val="000000"/>
                <w:sz w:val="20"/>
              </w:rPr>
              <w:t>
</w:t>
            </w:r>
            <w:r>
              <w:rPr>
                <w:rFonts w:ascii="Times New Roman"/>
                <w:b w:val="false"/>
                <w:i w:val="false"/>
                <w:color w:val="000000"/>
                <w:sz w:val="20"/>
              </w:rPr>
              <w:t>каску (или вкладыши противошумные)</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w:t>
            </w:r>
            <w:r>
              <w:br/>
            </w:r>
            <w:r>
              <w:rPr>
                <w:rFonts w:ascii="Times New Roman"/>
                <w:b w:val="false"/>
                <w:i w:val="false"/>
                <w:color w:val="000000"/>
                <w:sz w:val="20"/>
              </w:rPr>
              <w:t>
</w:t>
            </w:r>
            <w:r>
              <w:rPr>
                <w:rFonts w:ascii="Times New Roman"/>
                <w:b w:val="false"/>
                <w:i w:val="false"/>
                <w:color w:val="000000"/>
                <w:sz w:val="20"/>
              </w:rPr>
              <w:t>(1 пара) до износа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Жилет сигнальный со световозвращающими</w:t>
            </w:r>
            <w:r>
              <w:br/>
            </w:r>
            <w:r>
              <w:rPr>
                <w:rFonts w:ascii="Times New Roman"/>
                <w:b w:val="false"/>
                <w:i w:val="false"/>
                <w:color w:val="000000"/>
                <w:sz w:val="20"/>
              </w:rPr>
              <w:t>
</w:t>
            </w:r>
            <w:r>
              <w:rPr>
                <w:rFonts w:ascii="Times New Roman"/>
                <w:b w:val="false"/>
                <w:i w:val="false"/>
                <w:color w:val="000000"/>
                <w:sz w:val="20"/>
              </w:rPr>
              <w:t>элементами</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Респиратор газоаэрозольный</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0" w:hRule="atLeast"/>
        </w:trPr>
        <w:tc>
          <w:tcPr>
            <w:tcW w:w="6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30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Взрывник;</w:t>
            </w:r>
            <w:r>
              <w:br/>
            </w:r>
            <w:r>
              <w:rPr>
                <w:rFonts w:ascii="Times New Roman"/>
                <w:b w:val="false"/>
                <w:i w:val="false"/>
                <w:color w:val="000000"/>
                <w:sz w:val="20"/>
              </w:rPr>
              <w:t>
</w:t>
            </w:r>
            <w:r>
              <w:rPr>
                <w:rFonts w:ascii="Times New Roman"/>
                <w:b w:val="false"/>
                <w:i w:val="false"/>
                <w:color w:val="000000"/>
                <w:sz w:val="20"/>
              </w:rPr>
              <w:t>раздатчик</w:t>
            </w:r>
            <w:r>
              <w:br/>
            </w:r>
            <w:r>
              <w:rPr>
                <w:rFonts w:ascii="Times New Roman"/>
                <w:b w:val="false"/>
                <w:i w:val="false"/>
                <w:color w:val="000000"/>
                <w:sz w:val="20"/>
              </w:rPr>
              <w:t>
</w:t>
            </w:r>
            <w:r>
              <w:rPr>
                <w:rFonts w:ascii="Times New Roman"/>
                <w:b w:val="false"/>
                <w:i w:val="false"/>
                <w:color w:val="000000"/>
                <w:sz w:val="20"/>
              </w:rPr>
              <w:t>взрывчатых</w:t>
            </w:r>
            <w:r>
              <w:br/>
            </w:r>
            <w:r>
              <w:rPr>
                <w:rFonts w:ascii="Times New Roman"/>
                <w:b w:val="false"/>
                <w:i w:val="false"/>
                <w:color w:val="000000"/>
                <w:sz w:val="20"/>
              </w:rPr>
              <w:t>
</w:t>
            </w:r>
            <w:r>
              <w:rPr>
                <w:rFonts w:ascii="Times New Roman"/>
                <w:b w:val="false"/>
                <w:i w:val="false"/>
                <w:color w:val="000000"/>
                <w:sz w:val="20"/>
              </w:rPr>
              <w:t>материалов;</w:t>
            </w:r>
            <w:r>
              <w:br/>
            </w:r>
            <w:r>
              <w:rPr>
                <w:rFonts w:ascii="Times New Roman"/>
                <w:b w:val="false"/>
                <w:i w:val="false"/>
                <w:color w:val="000000"/>
                <w:sz w:val="20"/>
              </w:rPr>
              <w:t>
</w:t>
            </w:r>
            <w:r>
              <w:rPr>
                <w:rFonts w:ascii="Times New Roman"/>
                <w:b w:val="false"/>
                <w:i w:val="false"/>
                <w:color w:val="000000"/>
                <w:sz w:val="20"/>
              </w:rPr>
              <w:t>мастер- взрывник</w:t>
            </w: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(куртка+полукомбинезон/или брюки)</w:t>
            </w:r>
            <w:r>
              <w:br/>
            </w:r>
            <w:r>
              <w:rPr>
                <w:rFonts w:ascii="Times New Roman"/>
                <w:b w:val="false"/>
                <w:i w:val="false"/>
                <w:color w:val="000000"/>
                <w:sz w:val="20"/>
              </w:rPr>
              <w:t>
</w:t>
            </w:r>
            <w:r>
              <w:rPr>
                <w:rFonts w:ascii="Times New Roman"/>
                <w:b w:val="false"/>
                <w:i w:val="false"/>
                <w:color w:val="000000"/>
                <w:sz w:val="20"/>
              </w:rPr>
              <w:t>из ткани хлопчатобумажной с</w:t>
            </w:r>
            <w:r>
              <w:br/>
            </w:r>
            <w:r>
              <w:rPr>
                <w:rFonts w:ascii="Times New Roman"/>
                <w:b w:val="false"/>
                <w:i w:val="false"/>
                <w:color w:val="000000"/>
                <w:sz w:val="20"/>
              </w:rPr>
              <w:t>
</w:t>
            </w:r>
            <w:r>
              <w:rPr>
                <w:rFonts w:ascii="Times New Roman"/>
                <w:b w:val="false"/>
                <w:i w:val="false"/>
                <w:color w:val="000000"/>
                <w:sz w:val="20"/>
              </w:rPr>
              <w:t>масловодоотталкивающей пропиткой</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(или сапоги) кожаные с жестким</w:t>
            </w:r>
            <w:r>
              <w:br/>
            </w:r>
            <w:r>
              <w:rPr>
                <w:rFonts w:ascii="Times New Roman"/>
                <w:b w:val="false"/>
                <w:i w:val="false"/>
                <w:color w:val="000000"/>
                <w:sz w:val="20"/>
              </w:rPr>
              <w:t>
</w:t>
            </w:r>
            <w:r>
              <w:rPr>
                <w:rFonts w:ascii="Times New Roman"/>
                <w:b w:val="false"/>
                <w:i w:val="false"/>
                <w:color w:val="000000"/>
                <w:sz w:val="20"/>
              </w:rPr>
              <w:t>подноском</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комбинированные</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пары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Белье нательное</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комплекта</w:t>
            </w:r>
            <w:r>
              <w:br/>
            </w:r>
            <w:r>
              <w:rPr>
                <w:rFonts w:ascii="Times New Roman"/>
                <w:b w:val="false"/>
                <w:i w:val="false"/>
                <w:color w:val="000000"/>
                <w:sz w:val="20"/>
              </w:rPr>
              <w:t>
</w:t>
            </w:r>
            <w:r>
              <w:rPr>
                <w:rFonts w:ascii="Times New Roman"/>
                <w:b w:val="false"/>
                <w:i w:val="false"/>
                <w:color w:val="000000"/>
                <w:sz w:val="20"/>
              </w:rPr>
              <w:t>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(куртка+брюки) брезентовый</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Плащ водонепроницаемый</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3 года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Портянки суконные (или носки шерстяные)</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пары (3 пары)</w:t>
            </w:r>
            <w:r>
              <w:br/>
            </w:r>
            <w:r>
              <w:rPr>
                <w:rFonts w:ascii="Times New Roman"/>
                <w:b w:val="false"/>
                <w:i w:val="false"/>
                <w:color w:val="000000"/>
                <w:sz w:val="20"/>
              </w:rPr>
              <w:t>
</w:t>
            </w:r>
            <w:r>
              <w:rPr>
                <w:rFonts w:ascii="Times New Roman"/>
                <w:b w:val="false"/>
                <w:i w:val="false"/>
                <w:color w:val="000000"/>
                <w:sz w:val="20"/>
              </w:rPr>
              <w:t>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 защитная</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3 года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Подшлемник под каску</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Очки с поликарбонатным (или минеральным)</w:t>
            </w:r>
            <w:r>
              <w:br/>
            </w:r>
            <w:r>
              <w:rPr>
                <w:rFonts w:ascii="Times New Roman"/>
                <w:b w:val="false"/>
                <w:i w:val="false"/>
                <w:color w:val="000000"/>
                <w:sz w:val="20"/>
              </w:rPr>
              <w:t>
</w:t>
            </w:r>
            <w:r>
              <w:rPr>
                <w:rFonts w:ascii="Times New Roman"/>
                <w:b w:val="false"/>
                <w:i w:val="false"/>
                <w:color w:val="000000"/>
                <w:sz w:val="20"/>
              </w:rPr>
              <w:t>неупрочненным стеклом со светофильтрами</w:t>
            </w:r>
            <w:r>
              <w:br/>
            </w:r>
            <w:r>
              <w:rPr>
                <w:rFonts w:ascii="Times New Roman"/>
                <w:b w:val="false"/>
                <w:i w:val="false"/>
                <w:color w:val="000000"/>
                <w:sz w:val="20"/>
              </w:rPr>
              <w:t>
</w:t>
            </w:r>
            <w:r>
              <w:rPr>
                <w:rFonts w:ascii="Times New Roman"/>
                <w:b w:val="false"/>
                <w:i w:val="false"/>
                <w:color w:val="000000"/>
                <w:sz w:val="20"/>
              </w:rPr>
              <w:t>типа «В-1»</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Наушники противошумные с креплением на</w:t>
            </w:r>
            <w:r>
              <w:br/>
            </w:r>
            <w:r>
              <w:rPr>
                <w:rFonts w:ascii="Times New Roman"/>
                <w:b w:val="false"/>
                <w:i w:val="false"/>
                <w:color w:val="000000"/>
                <w:sz w:val="20"/>
              </w:rPr>
              <w:t>
</w:t>
            </w:r>
            <w:r>
              <w:rPr>
                <w:rFonts w:ascii="Times New Roman"/>
                <w:b w:val="false"/>
                <w:i w:val="false"/>
                <w:color w:val="000000"/>
                <w:sz w:val="20"/>
              </w:rPr>
              <w:t>каску (или вкладыши противошумные)</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w:t>
            </w:r>
            <w:r>
              <w:br/>
            </w:r>
            <w:r>
              <w:rPr>
                <w:rFonts w:ascii="Times New Roman"/>
                <w:b w:val="false"/>
                <w:i w:val="false"/>
                <w:color w:val="000000"/>
                <w:sz w:val="20"/>
              </w:rPr>
              <w:t>
</w:t>
            </w:r>
            <w:r>
              <w:rPr>
                <w:rFonts w:ascii="Times New Roman"/>
                <w:b w:val="false"/>
                <w:i w:val="false"/>
                <w:color w:val="000000"/>
                <w:sz w:val="20"/>
              </w:rPr>
              <w:t>(1 пара) до износа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Респиратор газоаэрозольный</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Жилет сигнальный со световозвращающими</w:t>
            </w:r>
            <w:r>
              <w:br/>
            </w:r>
            <w:r>
              <w:rPr>
                <w:rFonts w:ascii="Times New Roman"/>
                <w:b w:val="false"/>
                <w:i w:val="false"/>
                <w:color w:val="000000"/>
                <w:sz w:val="20"/>
              </w:rPr>
              <w:t>
</w:t>
            </w:r>
            <w:r>
              <w:rPr>
                <w:rFonts w:ascii="Times New Roman"/>
                <w:b w:val="false"/>
                <w:i w:val="false"/>
                <w:color w:val="000000"/>
                <w:sz w:val="20"/>
              </w:rPr>
              <w:t>элементами</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Зимой дополнительно: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Куртка утепленная из ткани</w:t>
            </w:r>
            <w:r>
              <w:br/>
            </w:r>
            <w:r>
              <w:rPr>
                <w:rFonts w:ascii="Times New Roman"/>
                <w:b w:val="false"/>
                <w:i w:val="false"/>
                <w:color w:val="000000"/>
                <w:sz w:val="20"/>
              </w:rPr>
              <w:t>
</w:t>
            </w:r>
            <w:r>
              <w:rPr>
                <w:rFonts w:ascii="Times New Roman"/>
                <w:b w:val="false"/>
                <w:i w:val="false"/>
                <w:color w:val="000000"/>
                <w:sz w:val="20"/>
              </w:rPr>
              <w:t>хлопчатобумажной с масловодоотталкивающей</w:t>
            </w:r>
            <w:r>
              <w:br/>
            </w:r>
            <w:r>
              <w:rPr>
                <w:rFonts w:ascii="Times New Roman"/>
                <w:b w:val="false"/>
                <w:i w:val="false"/>
                <w:color w:val="000000"/>
                <w:sz w:val="20"/>
              </w:rPr>
              <w:t>
</w:t>
            </w:r>
            <w:r>
              <w:rPr>
                <w:rFonts w:ascii="Times New Roman"/>
                <w:b w:val="false"/>
                <w:i w:val="false"/>
                <w:color w:val="000000"/>
                <w:sz w:val="20"/>
              </w:rPr>
              <w:t>пропиткой</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Брюки утепленные из ткани</w:t>
            </w:r>
            <w:r>
              <w:br/>
            </w:r>
            <w:r>
              <w:rPr>
                <w:rFonts w:ascii="Times New Roman"/>
                <w:b w:val="false"/>
                <w:i w:val="false"/>
                <w:color w:val="000000"/>
                <w:sz w:val="20"/>
              </w:rPr>
              <w:t>
</w:t>
            </w:r>
            <w:r>
              <w:rPr>
                <w:rFonts w:ascii="Times New Roman"/>
                <w:b w:val="false"/>
                <w:i w:val="false"/>
                <w:color w:val="000000"/>
                <w:sz w:val="20"/>
              </w:rPr>
              <w:t>хлопчатобумажной с масловодоотталкивающей</w:t>
            </w:r>
            <w:r>
              <w:br/>
            </w:r>
            <w:r>
              <w:rPr>
                <w:rFonts w:ascii="Times New Roman"/>
                <w:b w:val="false"/>
                <w:i w:val="false"/>
                <w:color w:val="000000"/>
                <w:sz w:val="20"/>
              </w:rPr>
              <w:t>
</w:t>
            </w:r>
            <w:r>
              <w:rPr>
                <w:rFonts w:ascii="Times New Roman"/>
                <w:b w:val="false"/>
                <w:i w:val="false"/>
                <w:color w:val="000000"/>
                <w:sz w:val="20"/>
              </w:rPr>
              <w:t>пропиткой</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30" w:hRule="atLeast"/>
        </w:trPr>
        <w:tc>
          <w:tcPr>
            <w:tcW w:w="6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30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Гидромониторщик</w:t>
            </w: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(куртка+брюки) брезентовый</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9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резиновые бензостойкие (или</w:t>
            </w:r>
            <w:r>
              <w:br/>
            </w:r>
            <w:r>
              <w:rPr>
                <w:rFonts w:ascii="Times New Roman"/>
                <w:b w:val="false"/>
                <w:i w:val="false"/>
                <w:color w:val="000000"/>
                <w:sz w:val="20"/>
              </w:rPr>
              <w:t>
</w:t>
            </w:r>
            <w:r>
              <w:rPr>
                <w:rFonts w:ascii="Times New Roman"/>
                <w:b w:val="false"/>
                <w:i w:val="false"/>
                <w:color w:val="000000"/>
                <w:sz w:val="20"/>
              </w:rPr>
              <w:t>ботинки (или сапоги) кожаные с жестким</w:t>
            </w:r>
            <w:r>
              <w:br/>
            </w:r>
            <w:r>
              <w:rPr>
                <w:rFonts w:ascii="Times New Roman"/>
                <w:b w:val="false"/>
                <w:i w:val="false"/>
                <w:color w:val="000000"/>
                <w:sz w:val="20"/>
              </w:rPr>
              <w:t>
</w:t>
            </w:r>
            <w:r>
              <w:rPr>
                <w:rFonts w:ascii="Times New Roman"/>
                <w:b w:val="false"/>
                <w:i w:val="false"/>
                <w:color w:val="000000"/>
                <w:sz w:val="20"/>
              </w:rPr>
              <w:t>подноском</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Рукавицы </w:t>
            </w:r>
            <w:r>
              <w:rPr>
                <w:rFonts w:ascii="Times New Roman"/>
                <w:b w:val="false"/>
                <w:i w:val="false"/>
                <w:color w:val="000000"/>
                <w:sz w:val="20"/>
              </w:rPr>
              <w:t>из ткани хлопчатобумажной с</w:t>
            </w:r>
            <w:r>
              <w:br/>
            </w:r>
            <w:r>
              <w:rPr>
                <w:rFonts w:ascii="Times New Roman"/>
                <w:b w:val="false"/>
                <w:i w:val="false"/>
                <w:color w:val="000000"/>
                <w:sz w:val="20"/>
              </w:rPr>
              <w:t>
</w:t>
            </w:r>
            <w:r>
              <w:rPr>
                <w:rFonts w:ascii="Times New Roman"/>
                <w:b w:val="false"/>
                <w:i w:val="false"/>
                <w:color w:val="000000"/>
                <w:sz w:val="20"/>
              </w:rPr>
              <w:t>водоотталкивающей пропиткой</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пары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 защитная</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Подшлемник под каску</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Очки с поликарбонатным (или минеральным)</w:t>
            </w:r>
            <w:r>
              <w:br/>
            </w:r>
            <w:r>
              <w:rPr>
                <w:rFonts w:ascii="Times New Roman"/>
                <w:b w:val="false"/>
                <w:i w:val="false"/>
                <w:color w:val="000000"/>
                <w:sz w:val="20"/>
              </w:rPr>
              <w:t>
</w:t>
            </w:r>
            <w:r>
              <w:rPr>
                <w:rFonts w:ascii="Times New Roman"/>
                <w:b w:val="false"/>
                <w:i w:val="false"/>
                <w:color w:val="000000"/>
                <w:sz w:val="20"/>
              </w:rPr>
              <w:t>неупрочненным стеклом со светофильтрами</w:t>
            </w:r>
            <w:r>
              <w:br/>
            </w:r>
            <w:r>
              <w:rPr>
                <w:rFonts w:ascii="Times New Roman"/>
                <w:b w:val="false"/>
                <w:i w:val="false"/>
                <w:color w:val="000000"/>
                <w:sz w:val="20"/>
              </w:rPr>
              <w:t>
</w:t>
            </w:r>
            <w:r>
              <w:rPr>
                <w:rFonts w:ascii="Times New Roman"/>
                <w:b w:val="false"/>
                <w:i w:val="false"/>
                <w:color w:val="000000"/>
                <w:sz w:val="20"/>
              </w:rPr>
              <w:t>типа «В-1»</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Наушники противошумные (с креплением на</w:t>
            </w:r>
            <w:r>
              <w:br/>
            </w:r>
            <w:r>
              <w:rPr>
                <w:rFonts w:ascii="Times New Roman"/>
                <w:b w:val="false"/>
                <w:i w:val="false"/>
                <w:color w:val="000000"/>
                <w:sz w:val="20"/>
              </w:rPr>
              <w:t>
</w:t>
            </w:r>
            <w:r>
              <w:rPr>
                <w:rFonts w:ascii="Times New Roman"/>
                <w:b w:val="false"/>
                <w:i w:val="false"/>
                <w:color w:val="000000"/>
                <w:sz w:val="20"/>
              </w:rPr>
              <w:t>каску) (или вкладыши противошумные)</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w:t>
            </w:r>
            <w:r>
              <w:br/>
            </w:r>
            <w:r>
              <w:rPr>
                <w:rFonts w:ascii="Times New Roman"/>
                <w:b w:val="false"/>
                <w:i w:val="false"/>
                <w:color w:val="000000"/>
                <w:sz w:val="20"/>
              </w:rPr>
              <w:t>
</w:t>
            </w:r>
            <w:r>
              <w:rPr>
                <w:rFonts w:ascii="Times New Roman"/>
                <w:b w:val="false"/>
                <w:i w:val="false"/>
                <w:color w:val="000000"/>
                <w:sz w:val="20"/>
              </w:rPr>
              <w:t>(1 пара) до износа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Респиратор газоаэрозольный</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Зимой дополнительно: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Куртка утепленная из ткани</w:t>
            </w:r>
            <w:r>
              <w:br/>
            </w:r>
            <w:r>
              <w:rPr>
                <w:rFonts w:ascii="Times New Roman"/>
                <w:b w:val="false"/>
                <w:i w:val="false"/>
                <w:color w:val="000000"/>
                <w:sz w:val="20"/>
              </w:rPr>
              <w:t>
</w:t>
            </w:r>
            <w:r>
              <w:rPr>
                <w:rFonts w:ascii="Times New Roman"/>
                <w:b w:val="false"/>
                <w:i w:val="false"/>
                <w:color w:val="000000"/>
                <w:sz w:val="20"/>
              </w:rPr>
              <w:t>хлопчатобумажной с масловодоотталкивающей</w:t>
            </w:r>
            <w:r>
              <w:br/>
            </w:r>
            <w:r>
              <w:rPr>
                <w:rFonts w:ascii="Times New Roman"/>
                <w:b w:val="false"/>
                <w:i w:val="false"/>
                <w:color w:val="000000"/>
                <w:sz w:val="20"/>
              </w:rPr>
              <w:t>
</w:t>
            </w:r>
            <w:r>
              <w:rPr>
                <w:rFonts w:ascii="Times New Roman"/>
                <w:b w:val="false"/>
                <w:i w:val="false"/>
                <w:color w:val="000000"/>
                <w:sz w:val="20"/>
              </w:rPr>
              <w:t>пропиткой</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Брюки утепленные из ткани</w:t>
            </w:r>
            <w:r>
              <w:br/>
            </w:r>
            <w:r>
              <w:rPr>
                <w:rFonts w:ascii="Times New Roman"/>
                <w:b w:val="false"/>
                <w:i w:val="false"/>
                <w:color w:val="000000"/>
                <w:sz w:val="20"/>
              </w:rPr>
              <w:t>
</w:t>
            </w:r>
            <w:r>
              <w:rPr>
                <w:rFonts w:ascii="Times New Roman"/>
                <w:b w:val="false"/>
                <w:i w:val="false"/>
                <w:color w:val="000000"/>
                <w:sz w:val="20"/>
              </w:rPr>
              <w:t>хлопчатобумажной с масловодоотталкивающей</w:t>
            </w:r>
            <w:r>
              <w:br/>
            </w:r>
            <w:r>
              <w:rPr>
                <w:rFonts w:ascii="Times New Roman"/>
                <w:b w:val="false"/>
                <w:i w:val="false"/>
                <w:color w:val="000000"/>
                <w:sz w:val="20"/>
              </w:rPr>
              <w:t>
</w:t>
            </w:r>
            <w:r>
              <w:rPr>
                <w:rFonts w:ascii="Times New Roman"/>
                <w:b w:val="false"/>
                <w:i w:val="false"/>
                <w:color w:val="000000"/>
                <w:sz w:val="20"/>
              </w:rPr>
              <w:t>пропиткой</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9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кожаные утепленные с жестким</w:t>
            </w:r>
            <w:r>
              <w:br/>
            </w:r>
            <w:r>
              <w:rPr>
                <w:rFonts w:ascii="Times New Roman"/>
                <w:b w:val="false"/>
                <w:i w:val="false"/>
                <w:color w:val="000000"/>
                <w:sz w:val="20"/>
              </w:rPr>
              <w:t>
</w:t>
            </w:r>
            <w:r>
              <w:rPr>
                <w:rFonts w:ascii="Times New Roman"/>
                <w:b w:val="false"/>
                <w:i w:val="false"/>
                <w:color w:val="000000"/>
                <w:sz w:val="20"/>
              </w:rPr>
              <w:t>подноском (или валенки на резиновой</w:t>
            </w:r>
            <w:r>
              <w:br/>
            </w:r>
            <w:r>
              <w:rPr>
                <w:rFonts w:ascii="Times New Roman"/>
                <w:b w:val="false"/>
                <w:i w:val="false"/>
                <w:color w:val="000000"/>
                <w:sz w:val="20"/>
              </w:rPr>
              <w:t>
</w:t>
            </w:r>
            <w:r>
              <w:rPr>
                <w:rFonts w:ascii="Times New Roman"/>
                <w:b w:val="false"/>
                <w:i w:val="false"/>
                <w:color w:val="000000"/>
                <w:sz w:val="20"/>
              </w:rPr>
              <w:t>подошве)</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435" w:hRule="atLeast"/>
        </w:trPr>
        <w:tc>
          <w:tcPr>
            <w:tcW w:w="6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30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Горнорабочий;</w:t>
            </w:r>
            <w:r>
              <w:br/>
            </w:r>
            <w:r>
              <w:rPr>
                <w:rFonts w:ascii="Times New Roman"/>
                <w:b w:val="false"/>
                <w:i w:val="false"/>
                <w:color w:val="000000"/>
                <w:sz w:val="20"/>
              </w:rPr>
              <w:t>
</w:t>
            </w:r>
            <w:r>
              <w:rPr>
                <w:rFonts w:ascii="Times New Roman"/>
                <w:b w:val="false"/>
                <w:i w:val="false"/>
                <w:color w:val="000000"/>
                <w:sz w:val="20"/>
              </w:rPr>
              <w:t>стволовой</w:t>
            </w: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(куртка+полукомбинезон/или брюки)</w:t>
            </w:r>
            <w:r>
              <w:br/>
            </w:r>
            <w:r>
              <w:rPr>
                <w:rFonts w:ascii="Times New Roman"/>
                <w:b w:val="false"/>
                <w:i w:val="false"/>
                <w:color w:val="000000"/>
                <w:sz w:val="20"/>
              </w:rPr>
              <w:t>
</w:t>
            </w:r>
            <w:r>
              <w:rPr>
                <w:rFonts w:ascii="Times New Roman"/>
                <w:b w:val="false"/>
                <w:i w:val="false"/>
                <w:color w:val="000000"/>
                <w:sz w:val="20"/>
              </w:rPr>
              <w:t>из ткани хлопчатобумажной с</w:t>
            </w:r>
            <w:r>
              <w:br/>
            </w:r>
            <w:r>
              <w:rPr>
                <w:rFonts w:ascii="Times New Roman"/>
                <w:b w:val="false"/>
                <w:i w:val="false"/>
                <w:color w:val="000000"/>
                <w:sz w:val="20"/>
              </w:rPr>
              <w:t>
</w:t>
            </w:r>
            <w:r>
              <w:rPr>
                <w:rFonts w:ascii="Times New Roman"/>
                <w:b w:val="false"/>
                <w:i w:val="false"/>
                <w:color w:val="000000"/>
                <w:sz w:val="20"/>
              </w:rPr>
              <w:t>масловодоотталкивающей пропиткой</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4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кожаные с жестким подноском</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4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с полимерным покрытием</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пары на 1 год</w:t>
            </w:r>
          </w:p>
        </w:tc>
      </w:tr>
      <w:tr>
        <w:trPr>
          <w:trHeight w:val="4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 защитная</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4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Подшлемник под каску</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Очки с поликарбонатным (или минеральным)</w:t>
            </w:r>
            <w:r>
              <w:br/>
            </w:r>
            <w:r>
              <w:rPr>
                <w:rFonts w:ascii="Times New Roman"/>
                <w:b w:val="false"/>
                <w:i w:val="false"/>
                <w:color w:val="000000"/>
                <w:sz w:val="20"/>
              </w:rPr>
              <w:t>
</w:t>
            </w:r>
            <w:r>
              <w:rPr>
                <w:rFonts w:ascii="Times New Roman"/>
                <w:b w:val="false"/>
                <w:i w:val="false"/>
                <w:color w:val="000000"/>
                <w:sz w:val="20"/>
              </w:rPr>
              <w:t>неупрочненным стеклом со светофильтрами</w:t>
            </w:r>
            <w:r>
              <w:br/>
            </w:r>
            <w:r>
              <w:rPr>
                <w:rFonts w:ascii="Times New Roman"/>
                <w:b w:val="false"/>
                <w:i w:val="false"/>
                <w:color w:val="000000"/>
                <w:sz w:val="20"/>
              </w:rPr>
              <w:t>
</w:t>
            </w:r>
            <w:r>
              <w:rPr>
                <w:rFonts w:ascii="Times New Roman"/>
                <w:b w:val="false"/>
                <w:i w:val="false"/>
                <w:color w:val="000000"/>
                <w:sz w:val="20"/>
              </w:rPr>
              <w:t>типа «В-1»</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4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Вкладыши противошумные</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до износа</w:t>
            </w:r>
          </w:p>
        </w:tc>
      </w:tr>
      <w:tr>
        <w:trPr>
          <w:trHeight w:val="3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Респиратор газоаэрозольный</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Жилет сигнальный со световозвращающими</w:t>
            </w:r>
            <w:r>
              <w:br/>
            </w:r>
            <w:r>
              <w:rPr>
                <w:rFonts w:ascii="Times New Roman"/>
                <w:b w:val="false"/>
                <w:i w:val="false"/>
                <w:color w:val="000000"/>
                <w:sz w:val="20"/>
              </w:rPr>
              <w:t>
</w:t>
            </w:r>
            <w:r>
              <w:rPr>
                <w:rFonts w:ascii="Times New Roman"/>
                <w:b w:val="false"/>
                <w:i w:val="false"/>
                <w:color w:val="000000"/>
                <w:sz w:val="20"/>
              </w:rPr>
              <w:t>элементами</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комбинированные</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пары на 1 год</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Зимой дополнительно:</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Куртка утепленная из ткани</w:t>
            </w:r>
            <w:r>
              <w:br/>
            </w:r>
            <w:r>
              <w:rPr>
                <w:rFonts w:ascii="Times New Roman"/>
                <w:b w:val="false"/>
                <w:i w:val="false"/>
                <w:color w:val="000000"/>
                <w:sz w:val="20"/>
              </w:rPr>
              <w:t>
</w:t>
            </w:r>
            <w:r>
              <w:rPr>
                <w:rFonts w:ascii="Times New Roman"/>
                <w:b w:val="false"/>
                <w:i w:val="false"/>
                <w:color w:val="000000"/>
                <w:sz w:val="20"/>
              </w:rPr>
              <w:t>хлопчатобумажной с масловодоотталкивающей</w:t>
            </w:r>
            <w:r>
              <w:br/>
            </w:r>
            <w:r>
              <w:rPr>
                <w:rFonts w:ascii="Times New Roman"/>
                <w:b w:val="false"/>
                <w:i w:val="false"/>
                <w:color w:val="000000"/>
                <w:sz w:val="20"/>
              </w:rPr>
              <w:t>
</w:t>
            </w:r>
            <w:r>
              <w:rPr>
                <w:rFonts w:ascii="Times New Roman"/>
                <w:b w:val="false"/>
                <w:i w:val="false"/>
                <w:color w:val="000000"/>
                <w:sz w:val="20"/>
              </w:rPr>
              <w:t>пропиткой</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Брюки утепленные из ткани</w:t>
            </w:r>
            <w:r>
              <w:br/>
            </w:r>
            <w:r>
              <w:rPr>
                <w:rFonts w:ascii="Times New Roman"/>
                <w:b w:val="false"/>
                <w:i w:val="false"/>
                <w:color w:val="000000"/>
                <w:sz w:val="20"/>
              </w:rPr>
              <w:t>
</w:t>
            </w:r>
            <w:r>
              <w:rPr>
                <w:rFonts w:ascii="Times New Roman"/>
                <w:b w:val="false"/>
                <w:i w:val="false"/>
                <w:color w:val="000000"/>
                <w:sz w:val="20"/>
              </w:rPr>
              <w:t>хлопчатобумажной с масловодоотталкивающей</w:t>
            </w:r>
            <w:r>
              <w:br/>
            </w:r>
            <w:r>
              <w:rPr>
                <w:rFonts w:ascii="Times New Roman"/>
                <w:b w:val="false"/>
                <w:i w:val="false"/>
                <w:color w:val="000000"/>
                <w:sz w:val="20"/>
              </w:rPr>
              <w:t>
</w:t>
            </w:r>
            <w:r>
              <w:rPr>
                <w:rFonts w:ascii="Times New Roman"/>
                <w:b w:val="false"/>
                <w:i w:val="false"/>
                <w:color w:val="000000"/>
                <w:sz w:val="20"/>
              </w:rPr>
              <w:t xml:space="preserve">пропиткой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Валенки на резиновой подошве</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по поясам</w:t>
            </w:r>
          </w:p>
        </w:tc>
      </w:tr>
      <w:tr>
        <w:trPr>
          <w:trHeight w:val="4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теплые</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пары на 1 год</w:t>
            </w:r>
          </w:p>
        </w:tc>
      </w:tr>
      <w:tr>
        <w:trPr>
          <w:trHeight w:val="30" w:hRule="atLeast"/>
        </w:trPr>
        <w:tc>
          <w:tcPr>
            <w:tcW w:w="6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30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Дорожно – путевой</w:t>
            </w:r>
            <w:r>
              <w:br/>
            </w:r>
            <w:r>
              <w:rPr>
                <w:rFonts w:ascii="Times New Roman"/>
                <w:b w:val="false"/>
                <w:i w:val="false"/>
                <w:color w:val="000000"/>
                <w:sz w:val="20"/>
              </w:rPr>
              <w:t>
</w:t>
            </w:r>
            <w:r>
              <w:rPr>
                <w:rFonts w:ascii="Times New Roman"/>
                <w:b w:val="false"/>
                <w:i w:val="false"/>
                <w:color w:val="000000"/>
                <w:sz w:val="20"/>
              </w:rPr>
              <w:t>рабочий</w:t>
            </w: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(куртка+полукомбинезон/или брюки)</w:t>
            </w:r>
            <w:r>
              <w:br/>
            </w:r>
            <w:r>
              <w:rPr>
                <w:rFonts w:ascii="Times New Roman"/>
                <w:b w:val="false"/>
                <w:i w:val="false"/>
                <w:color w:val="000000"/>
                <w:sz w:val="20"/>
              </w:rPr>
              <w:t>
</w:t>
            </w:r>
            <w:r>
              <w:rPr>
                <w:rFonts w:ascii="Times New Roman"/>
                <w:b w:val="false"/>
                <w:i w:val="false"/>
                <w:color w:val="000000"/>
                <w:sz w:val="20"/>
              </w:rPr>
              <w:t>из ткани хлопчатобумажной с</w:t>
            </w:r>
            <w:r>
              <w:br/>
            </w:r>
            <w:r>
              <w:rPr>
                <w:rFonts w:ascii="Times New Roman"/>
                <w:b w:val="false"/>
                <w:i w:val="false"/>
                <w:color w:val="000000"/>
                <w:sz w:val="20"/>
              </w:rPr>
              <w:t>
</w:t>
            </w:r>
            <w:r>
              <w:rPr>
                <w:rFonts w:ascii="Times New Roman"/>
                <w:b w:val="false"/>
                <w:i w:val="false"/>
                <w:color w:val="000000"/>
                <w:sz w:val="20"/>
              </w:rPr>
              <w:t>масловодоотталкивающей пропиткой</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(или сапоги) кожаные с жестким</w:t>
            </w:r>
            <w:r>
              <w:br/>
            </w:r>
            <w:r>
              <w:rPr>
                <w:rFonts w:ascii="Times New Roman"/>
                <w:b w:val="false"/>
                <w:i w:val="false"/>
                <w:color w:val="000000"/>
                <w:sz w:val="20"/>
              </w:rPr>
              <w:t>
</w:t>
            </w:r>
            <w:r>
              <w:rPr>
                <w:rFonts w:ascii="Times New Roman"/>
                <w:b w:val="false"/>
                <w:i w:val="false"/>
                <w:color w:val="000000"/>
                <w:sz w:val="20"/>
              </w:rPr>
              <w:t>подноском</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5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с полимерным покрытием</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пар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 защитная</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3 года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Подшлемник под каску</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комбинированные</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пары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Зимой дополнительно: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Куртка утепленная из ткани</w:t>
            </w:r>
            <w:r>
              <w:br/>
            </w:r>
            <w:r>
              <w:rPr>
                <w:rFonts w:ascii="Times New Roman"/>
                <w:b w:val="false"/>
                <w:i w:val="false"/>
                <w:color w:val="000000"/>
                <w:sz w:val="20"/>
              </w:rPr>
              <w:t>
</w:t>
            </w:r>
            <w:r>
              <w:rPr>
                <w:rFonts w:ascii="Times New Roman"/>
                <w:b w:val="false"/>
                <w:i w:val="false"/>
                <w:color w:val="000000"/>
                <w:sz w:val="20"/>
              </w:rPr>
              <w:t>хлопчатобумажной с масловодоотталкивающей</w:t>
            </w:r>
            <w:r>
              <w:br/>
            </w:r>
            <w:r>
              <w:rPr>
                <w:rFonts w:ascii="Times New Roman"/>
                <w:b w:val="false"/>
                <w:i w:val="false"/>
                <w:color w:val="000000"/>
                <w:sz w:val="20"/>
              </w:rPr>
              <w:t>
</w:t>
            </w:r>
            <w:r>
              <w:rPr>
                <w:rFonts w:ascii="Times New Roman"/>
                <w:b w:val="false"/>
                <w:i w:val="false"/>
                <w:color w:val="000000"/>
                <w:sz w:val="20"/>
              </w:rPr>
              <w:t>пропиткой</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Брюки утепленные из ткани</w:t>
            </w:r>
            <w:r>
              <w:br/>
            </w:r>
            <w:r>
              <w:rPr>
                <w:rFonts w:ascii="Times New Roman"/>
                <w:b w:val="false"/>
                <w:i w:val="false"/>
                <w:color w:val="000000"/>
                <w:sz w:val="20"/>
              </w:rPr>
              <w:t>
</w:t>
            </w:r>
            <w:r>
              <w:rPr>
                <w:rFonts w:ascii="Times New Roman"/>
                <w:b w:val="false"/>
                <w:i w:val="false"/>
                <w:color w:val="000000"/>
                <w:sz w:val="20"/>
              </w:rPr>
              <w:t>хлопчатобумажной с масловодоотталкивающей</w:t>
            </w:r>
            <w:r>
              <w:br/>
            </w:r>
            <w:r>
              <w:rPr>
                <w:rFonts w:ascii="Times New Roman"/>
                <w:b w:val="false"/>
                <w:i w:val="false"/>
                <w:color w:val="000000"/>
                <w:sz w:val="20"/>
              </w:rPr>
              <w:t>
</w:t>
            </w:r>
            <w:r>
              <w:rPr>
                <w:rFonts w:ascii="Times New Roman"/>
                <w:b w:val="false"/>
                <w:i w:val="false"/>
                <w:color w:val="000000"/>
                <w:sz w:val="20"/>
              </w:rPr>
              <w:t>пропиткой</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Валенки на резиновой подошве (или</w:t>
            </w:r>
            <w:r>
              <w:br/>
            </w:r>
            <w:r>
              <w:rPr>
                <w:rFonts w:ascii="Times New Roman"/>
                <w:b w:val="false"/>
                <w:i w:val="false"/>
                <w:color w:val="000000"/>
                <w:sz w:val="20"/>
              </w:rPr>
              <w:t>
</w:t>
            </w:r>
            <w:r>
              <w:rPr>
                <w:rFonts w:ascii="Times New Roman"/>
                <w:b w:val="false"/>
                <w:i w:val="false"/>
                <w:color w:val="000000"/>
                <w:sz w:val="20"/>
              </w:rPr>
              <w:t>ботинки кожаные с жестким подноском</w:t>
            </w:r>
            <w:r>
              <w:br/>
            </w:r>
            <w:r>
              <w:rPr>
                <w:rFonts w:ascii="Times New Roman"/>
                <w:b w:val="false"/>
                <w:i w:val="false"/>
                <w:color w:val="000000"/>
                <w:sz w:val="20"/>
              </w:rPr>
              <w:t>
</w:t>
            </w:r>
            <w:r>
              <w:rPr>
                <w:rFonts w:ascii="Times New Roman"/>
                <w:b w:val="false"/>
                <w:i w:val="false"/>
                <w:color w:val="000000"/>
                <w:sz w:val="20"/>
              </w:rPr>
              <w:t>утепленные с жестким подноском)</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по поясам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Белье нательное утепленное</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комплекта</w:t>
            </w:r>
            <w:r>
              <w:br/>
            </w:r>
            <w:r>
              <w:rPr>
                <w:rFonts w:ascii="Times New Roman"/>
                <w:b w:val="false"/>
                <w:i w:val="false"/>
                <w:color w:val="000000"/>
                <w:sz w:val="20"/>
              </w:rPr>
              <w:t>
</w:t>
            </w:r>
            <w:r>
              <w:rPr>
                <w:rFonts w:ascii="Times New Roman"/>
                <w:b w:val="false"/>
                <w:i w:val="false"/>
                <w:color w:val="000000"/>
                <w:sz w:val="20"/>
              </w:rPr>
              <w:t>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Подшлемник утепленный с однослойным или</w:t>
            </w:r>
            <w:r>
              <w:br/>
            </w:r>
            <w:r>
              <w:rPr>
                <w:rFonts w:ascii="Times New Roman"/>
                <w:b w:val="false"/>
                <w:i w:val="false"/>
                <w:color w:val="000000"/>
                <w:sz w:val="20"/>
              </w:rPr>
              <w:t>
</w:t>
            </w:r>
            <w:r>
              <w:rPr>
                <w:rFonts w:ascii="Times New Roman"/>
                <w:b w:val="false"/>
                <w:i w:val="false"/>
                <w:color w:val="000000"/>
                <w:sz w:val="20"/>
              </w:rPr>
              <w:t>трехслойным утеплителем</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с защитным покрытием,</w:t>
            </w:r>
            <w:r>
              <w:br/>
            </w:r>
            <w:r>
              <w:rPr>
                <w:rFonts w:ascii="Times New Roman"/>
                <w:b w:val="false"/>
                <w:i w:val="false"/>
                <w:color w:val="000000"/>
                <w:sz w:val="20"/>
              </w:rPr>
              <w:t>
</w:t>
            </w:r>
            <w:r>
              <w:rPr>
                <w:rFonts w:ascii="Times New Roman"/>
                <w:b w:val="false"/>
                <w:i w:val="false"/>
                <w:color w:val="000000"/>
                <w:sz w:val="20"/>
              </w:rPr>
              <w:t>морозостойкие с шерстяными вкладышами</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пары на 1 год</w:t>
            </w:r>
          </w:p>
        </w:tc>
      </w:tr>
      <w:tr>
        <w:trPr>
          <w:trHeight w:val="30" w:hRule="atLeast"/>
        </w:trPr>
        <w:tc>
          <w:tcPr>
            <w:tcW w:w="6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30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Лебедчик</w:t>
            </w: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(куртка+полукомбинезон/или брюки)</w:t>
            </w:r>
            <w:r>
              <w:br/>
            </w:r>
            <w:r>
              <w:rPr>
                <w:rFonts w:ascii="Times New Roman"/>
                <w:b w:val="false"/>
                <w:i w:val="false"/>
                <w:color w:val="000000"/>
                <w:sz w:val="20"/>
              </w:rPr>
              <w:t>
</w:t>
            </w:r>
            <w:r>
              <w:rPr>
                <w:rFonts w:ascii="Times New Roman"/>
                <w:b w:val="false"/>
                <w:i w:val="false"/>
                <w:color w:val="000000"/>
                <w:sz w:val="20"/>
              </w:rPr>
              <w:t>из ткани хлопчатобумажной с</w:t>
            </w:r>
            <w:r>
              <w:br/>
            </w:r>
            <w:r>
              <w:rPr>
                <w:rFonts w:ascii="Times New Roman"/>
                <w:b w:val="false"/>
                <w:i w:val="false"/>
                <w:color w:val="000000"/>
                <w:sz w:val="20"/>
              </w:rPr>
              <w:t>
</w:t>
            </w:r>
            <w:r>
              <w:rPr>
                <w:rFonts w:ascii="Times New Roman"/>
                <w:b w:val="false"/>
                <w:i w:val="false"/>
                <w:color w:val="000000"/>
                <w:sz w:val="20"/>
              </w:rPr>
              <w:t>масловодоотталкивающей пропиткой</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(или сапоги) кожаные с жестким</w:t>
            </w:r>
            <w:r>
              <w:br/>
            </w:r>
            <w:r>
              <w:rPr>
                <w:rFonts w:ascii="Times New Roman"/>
                <w:b w:val="false"/>
                <w:i w:val="false"/>
                <w:color w:val="000000"/>
                <w:sz w:val="20"/>
              </w:rPr>
              <w:t>
</w:t>
            </w:r>
            <w:r>
              <w:rPr>
                <w:rFonts w:ascii="Times New Roman"/>
                <w:b w:val="false"/>
                <w:i w:val="false"/>
                <w:color w:val="000000"/>
                <w:sz w:val="20"/>
              </w:rPr>
              <w:t>подноском</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с полимерным покрытием</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пары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 защитная</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Подшлемник под каску</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Очки с поликарбонатным (или минеральным)</w:t>
            </w:r>
            <w:r>
              <w:br/>
            </w:r>
            <w:r>
              <w:rPr>
                <w:rFonts w:ascii="Times New Roman"/>
                <w:b w:val="false"/>
                <w:i w:val="false"/>
                <w:color w:val="000000"/>
                <w:sz w:val="20"/>
              </w:rPr>
              <w:t>
</w:t>
            </w:r>
            <w:r>
              <w:rPr>
                <w:rFonts w:ascii="Times New Roman"/>
                <w:b w:val="false"/>
                <w:i w:val="false"/>
                <w:color w:val="000000"/>
                <w:sz w:val="20"/>
              </w:rPr>
              <w:t>неупрочненным стеклом со светофильтрами</w:t>
            </w:r>
            <w:r>
              <w:br/>
            </w:r>
            <w:r>
              <w:rPr>
                <w:rFonts w:ascii="Times New Roman"/>
                <w:b w:val="false"/>
                <w:i w:val="false"/>
                <w:color w:val="000000"/>
                <w:sz w:val="20"/>
              </w:rPr>
              <w:t>
</w:t>
            </w:r>
            <w:r>
              <w:rPr>
                <w:rFonts w:ascii="Times New Roman"/>
                <w:b w:val="false"/>
                <w:i w:val="false"/>
                <w:color w:val="000000"/>
                <w:sz w:val="20"/>
              </w:rPr>
              <w:t>типа «В-1»</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Наушники противошумные с креплением на</w:t>
            </w:r>
            <w:r>
              <w:br/>
            </w:r>
            <w:r>
              <w:rPr>
                <w:rFonts w:ascii="Times New Roman"/>
                <w:b w:val="false"/>
                <w:i w:val="false"/>
                <w:color w:val="000000"/>
                <w:sz w:val="20"/>
              </w:rPr>
              <w:t>
</w:t>
            </w:r>
            <w:r>
              <w:rPr>
                <w:rFonts w:ascii="Times New Roman"/>
                <w:b w:val="false"/>
                <w:i w:val="false"/>
                <w:color w:val="000000"/>
                <w:sz w:val="20"/>
              </w:rPr>
              <w:t>каску (или вкладыши противошумные)</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w:t>
            </w:r>
            <w:r>
              <w:br/>
            </w:r>
            <w:r>
              <w:rPr>
                <w:rFonts w:ascii="Times New Roman"/>
                <w:b w:val="false"/>
                <w:i w:val="false"/>
                <w:color w:val="000000"/>
                <w:sz w:val="20"/>
              </w:rPr>
              <w:t>
</w:t>
            </w:r>
            <w:r>
              <w:rPr>
                <w:rFonts w:ascii="Times New Roman"/>
                <w:b w:val="false"/>
                <w:i w:val="false"/>
                <w:color w:val="000000"/>
                <w:sz w:val="20"/>
              </w:rPr>
              <w:t>(1 пара) до износа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Респиратор газоаэрозольный</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комбинированные</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пары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Зимой дополнительно: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Куртка утепленная из ткани</w:t>
            </w:r>
            <w:r>
              <w:br/>
            </w:r>
            <w:r>
              <w:rPr>
                <w:rFonts w:ascii="Times New Roman"/>
                <w:b w:val="false"/>
                <w:i w:val="false"/>
                <w:color w:val="000000"/>
                <w:sz w:val="20"/>
              </w:rPr>
              <w:t>
</w:t>
            </w:r>
            <w:r>
              <w:rPr>
                <w:rFonts w:ascii="Times New Roman"/>
                <w:b w:val="false"/>
                <w:i w:val="false"/>
                <w:color w:val="000000"/>
                <w:sz w:val="20"/>
              </w:rPr>
              <w:t>хлопчатобумажной с масловодоотталкивающей</w:t>
            </w:r>
            <w:r>
              <w:br/>
            </w:r>
            <w:r>
              <w:rPr>
                <w:rFonts w:ascii="Times New Roman"/>
                <w:b w:val="false"/>
                <w:i w:val="false"/>
                <w:color w:val="000000"/>
                <w:sz w:val="20"/>
              </w:rPr>
              <w:t>
</w:t>
            </w:r>
            <w:r>
              <w:rPr>
                <w:rFonts w:ascii="Times New Roman"/>
                <w:b w:val="false"/>
                <w:i w:val="false"/>
                <w:color w:val="000000"/>
                <w:sz w:val="20"/>
              </w:rPr>
              <w:t>пропиткой</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Брюки утепленные из ткани</w:t>
            </w:r>
            <w:r>
              <w:br/>
            </w:r>
            <w:r>
              <w:rPr>
                <w:rFonts w:ascii="Times New Roman"/>
                <w:b w:val="false"/>
                <w:i w:val="false"/>
                <w:color w:val="000000"/>
                <w:sz w:val="20"/>
              </w:rPr>
              <w:t>
</w:t>
            </w:r>
            <w:r>
              <w:rPr>
                <w:rFonts w:ascii="Times New Roman"/>
                <w:b w:val="false"/>
                <w:i w:val="false"/>
                <w:color w:val="000000"/>
                <w:sz w:val="20"/>
              </w:rPr>
              <w:t>хлопчатобумажной с масловодоотталкивающей</w:t>
            </w:r>
            <w:r>
              <w:br/>
            </w:r>
            <w:r>
              <w:rPr>
                <w:rFonts w:ascii="Times New Roman"/>
                <w:b w:val="false"/>
                <w:i w:val="false"/>
                <w:color w:val="000000"/>
                <w:sz w:val="20"/>
              </w:rPr>
              <w:t>
</w:t>
            </w:r>
            <w:r>
              <w:rPr>
                <w:rFonts w:ascii="Times New Roman"/>
                <w:b w:val="false"/>
                <w:i w:val="false"/>
                <w:color w:val="000000"/>
                <w:sz w:val="20"/>
              </w:rPr>
              <w:t>пропиткой</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Валенки на резиновой подошве</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30" w:hRule="atLeast"/>
        </w:trPr>
        <w:tc>
          <w:tcPr>
            <w:tcW w:w="6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30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Машинист</w:t>
            </w:r>
            <w:r>
              <w:br/>
            </w:r>
            <w:r>
              <w:rPr>
                <w:rFonts w:ascii="Times New Roman"/>
                <w:b w:val="false"/>
                <w:i w:val="false"/>
                <w:color w:val="000000"/>
                <w:sz w:val="20"/>
              </w:rPr>
              <w:t>
</w:t>
            </w:r>
            <w:r>
              <w:rPr>
                <w:rFonts w:ascii="Times New Roman"/>
                <w:b w:val="false"/>
                <w:i w:val="false"/>
                <w:color w:val="000000"/>
                <w:sz w:val="20"/>
              </w:rPr>
              <w:t>погрузочной</w:t>
            </w:r>
            <w:r>
              <w:br/>
            </w:r>
            <w:r>
              <w:rPr>
                <w:rFonts w:ascii="Times New Roman"/>
                <w:b w:val="false"/>
                <w:i w:val="false"/>
                <w:color w:val="000000"/>
                <w:sz w:val="20"/>
              </w:rPr>
              <w:t>
</w:t>
            </w:r>
            <w:r>
              <w:rPr>
                <w:rFonts w:ascii="Times New Roman"/>
                <w:b w:val="false"/>
                <w:i w:val="false"/>
                <w:color w:val="000000"/>
                <w:sz w:val="20"/>
              </w:rPr>
              <w:t>машины; машинист</w:t>
            </w:r>
            <w:r>
              <w:br/>
            </w:r>
            <w:r>
              <w:rPr>
                <w:rFonts w:ascii="Times New Roman"/>
                <w:b w:val="false"/>
                <w:i w:val="false"/>
                <w:color w:val="000000"/>
                <w:sz w:val="20"/>
              </w:rPr>
              <w:t>
</w:t>
            </w:r>
            <w:r>
              <w:rPr>
                <w:rFonts w:ascii="Times New Roman"/>
                <w:b w:val="false"/>
                <w:i w:val="false"/>
                <w:color w:val="000000"/>
                <w:sz w:val="20"/>
              </w:rPr>
              <w:t>экскаватора</w:t>
            </w: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Комбинезон из ткани хлопчатобумажной с</w:t>
            </w:r>
            <w:r>
              <w:br/>
            </w:r>
            <w:r>
              <w:rPr>
                <w:rFonts w:ascii="Times New Roman"/>
                <w:b w:val="false"/>
                <w:i w:val="false"/>
                <w:color w:val="000000"/>
                <w:sz w:val="20"/>
              </w:rPr>
              <w:t>
</w:t>
            </w:r>
            <w:r>
              <w:rPr>
                <w:rFonts w:ascii="Times New Roman"/>
                <w:b w:val="false"/>
                <w:i w:val="false"/>
                <w:color w:val="000000"/>
                <w:sz w:val="20"/>
              </w:rPr>
              <w:t>масловодоотталкивающей пропиткой</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Ботинки кожаные с жестким подноском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комбинированные</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пары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с полимерным покрытием</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пары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 защитная</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3 года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Подшлемник под каску</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Очки с поликарбонатным (или минеральным)</w:t>
            </w:r>
            <w:r>
              <w:br/>
            </w:r>
            <w:r>
              <w:rPr>
                <w:rFonts w:ascii="Times New Roman"/>
                <w:b w:val="false"/>
                <w:i w:val="false"/>
                <w:color w:val="000000"/>
                <w:sz w:val="20"/>
              </w:rPr>
              <w:t>
</w:t>
            </w:r>
            <w:r>
              <w:rPr>
                <w:rFonts w:ascii="Times New Roman"/>
                <w:b w:val="false"/>
                <w:i w:val="false"/>
                <w:color w:val="000000"/>
                <w:sz w:val="20"/>
              </w:rPr>
              <w:t>неупрочненным стеклом со светофильтрами</w:t>
            </w:r>
            <w:r>
              <w:br/>
            </w:r>
            <w:r>
              <w:rPr>
                <w:rFonts w:ascii="Times New Roman"/>
                <w:b w:val="false"/>
                <w:i w:val="false"/>
                <w:color w:val="000000"/>
                <w:sz w:val="20"/>
              </w:rPr>
              <w:t>
</w:t>
            </w:r>
            <w:r>
              <w:rPr>
                <w:rFonts w:ascii="Times New Roman"/>
                <w:b w:val="false"/>
                <w:i w:val="false"/>
                <w:color w:val="000000"/>
                <w:sz w:val="20"/>
              </w:rPr>
              <w:t>типа «В-1»</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Наушники противошумные с креплением на</w:t>
            </w:r>
            <w:r>
              <w:br/>
            </w:r>
            <w:r>
              <w:rPr>
                <w:rFonts w:ascii="Times New Roman"/>
                <w:b w:val="false"/>
                <w:i w:val="false"/>
                <w:color w:val="000000"/>
                <w:sz w:val="20"/>
              </w:rPr>
              <w:t>
</w:t>
            </w:r>
            <w:r>
              <w:rPr>
                <w:rFonts w:ascii="Times New Roman"/>
                <w:b w:val="false"/>
                <w:i w:val="false"/>
                <w:color w:val="000000"/>
                <w:sz w:val="20"/>
              </w:rPr>
              <w:t>каску (или вкладыши противошумные)</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w:t>
            </w:r>
            <w:r>
              <w:br/>
            </w:r>
            <w:r>
              <w:rPr>
                <w:rFonts w:ascii="Times New Roman"/>
                <w:b w:val="false"/>
                <w:i w:val="false"/>
                <w:color w:val="000000"/>
                <w:sz w:val="20"/>
              </w:rPr>
              <w:t>
</w:t>
            </w:r>
            <w:r>
              <w:rPr>
                <w:rFonts w:ascii="Times New Roman"/>
                <w:b w:val="false"/>
                <w:i w:val="false"/>
                <w:color w:val="000000"/>
                <w:sz w:val="20"/>
              </w:rPr>
              <w:t>(1 пар) до износа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Респиратор газоаэрозольный (или</w:t>
            </w:r>
            <w:r>
              <w:br/>
            </w:r>
            <w:r>
              <w:rPr>
                <w:rFonts w:ascii="Times New Roman"/>
                <w:b w:val="false"/>
                <w:i w:val="false"/>
                <w:color w:val="000000"/>
                <w:sz w:val="20"/>
              </w:rPr>
              <w:t>
</w:t>
            </w:r>
            <w:r>
              <w:rPr>
                <w:rFonts w:ascii="Times New Roman"/>
                <w:b w:val="false"/>
                <w:i w:val="false"/>
                <w:color w:val="000000"/>
                <w:sz w:val="20"/>
              </w:rPr>
              <w:t>противогаз)</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Жилет сигнальный со световозвращающими</w:t>
            </w:r>
            <w:r>
              <w:br/>
            </w:r>
            <w:r>
              <w:rPr>
                <w:rFonts w:ascii="Times New Roman"/>
                <w:b w:val="false"/>
                <w:i w:val="false"/>
                <w:color w:val="000000"/>
                <w:sz w:val="20"/>
              </w:rPr>
              <w:t>
</w:t>
            </w:r>
            <w:r>
              <w:rPr>
                <w:rFonts w:ascii="Times New Roman"/>
                <w:b w:val="false"/>
                <w:i w:val="false"/>
                <w:color w:val="000000"/>
                <w:sz w:val="20"/>
              </w:rPr>
              <w:t>элементами</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Зимой дополнительно: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Куртка утепленная из ткани</w:t>
            </w:r>
            <w:r>
              <w:br/>
            </w:r>
            <w:r>
              <w:rPr>
                <w:rFonts w:ascii="Times New Roman"/>
                <w:b w:val="false"/>
                <w:i w:val="false"/>
                <w:color w:val="000000"/>
                <w:sz w:val="20"/>
              </w:rPr>
              <w:t>
</w:t>
            </w:r>
            <w:r>
              <w:rPr>
                <w:rFonts w:ascii="Times New Roman"/>
                <w:b w:val="false"/>
                <w:i w:val="false"/>
                <w:color w:val="000000"/>
                <w:sz w:val="20"/>
              </w:rPr>
              <w:t>хлопчатобумажной с масловодоотталкивающей</w:t>
            </w:r>
            <w:r>
              <w:br/>
            </w:r>
            <w:r>
              <w:rPr>
                <w:rFonts w:ascii="Times New Roman"/>
                <w:b w:val="false"/>
                <w:i w:val="false"/>
                <w:color w:val="000000"/>
                <w:sz w:val="20"/>
              </w:rPr>
              <w:t>
</w:t>
            </w:r>
            <w:r>
              <w:rPr>
                <w:rFonts w:ascii="Times New Roman"/>
                <w:b w:val="false"/>
                <w:i w:val="false"/>
                <w:color w:val="000000"/>
                <w:sz w:val="20"/>
              </w:rPr>
              <w:t>пропиткой</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Брюки утепленные из ткани</w:t>
            </w:r>
            <w:r>
              <w:br/>
            </w:r>
            <w:r>
              <w:rPr>
                <w:rFonts w:ascii="Times New Roman"/>
                <w:b w:val="false"/>
                <w:i w:val="false"/>
                <w:color w:val="000000"/>
                <w:sz w:val="20"/>
              </w:rPr>
              <w:t>
</w:t>
            </w:r>
            <w:r>
              <w:rPr>
                <w:rFonts w:ascii="Times New Roman"/>
                <w:b w:val="false"/>
                <w:i w:val="false"/>
                <w:color w:val="000000"/>
                <w:sz w:val="20"/>
              </w:rPr>
              <w:t>хлопчатобумажной с масловодоотталкивающей</w:t>
            </w:r>
            <w:r>
              <w:br/>
            </w:r>
            <w:r>
              <w:rPr>
                <w:rFonts w:ascii="Times New Roman"/>
                <w:b w:val="false"/>
                <w:i w:val="false"/>
                <w:color w:val="000000"/>
                <w:sz w:val="20"/>
              </w:rPr>
              <w:t>
</w:t>
            </w:r>
            <w:r>
              <w:rPr>
                <w:rFonts w:ascii="Times New Roman"/>
                <w:b w:val="false"/>
                <w:i w:val="false"/>
                <w:color w:val="000000"/>
                <w:sz w:val="20"/>
              </w:rPr>
              <w:t>пропиткой</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Валенки на резиновой подошве</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по поясам</w:t>
            </w:r>
          </w:p>
        </w:tc>
      </w:tr>
      <w:tr>
        <w:trPr>
          <w:trHeight w:val="30" w:hRule="atLeast"/>
        </w:trPr>
        <w:tc>
          <w:tcPr>
            <w:tcW w:w="6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30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Машинист подъемной</w:t>
            </w:r>
            <w:r>
              <w:br/>
            </w:r>
            <w:r>
              <w:rPr>
                <w:rFonts w:ascii="Times New Roman"/>
                <w:b w:val="false"/>
                <w:i w:val="false"/>
                <w:color w:val="000000"/>
                <w:sz w:val="20"/>
              </w:rPr>
              <w:t>
</w:t>
            </w:r>
            <w:r>
              <w:rPr>
                <w:rFonts w:ascii="Times New Roman"/>
                <w:b w:val="false"/>
                <w:i w:val="false"/>
                <w:color w:val="000000"/>
                <w:sz w:val="20"/>
              </w:rPr>
              <w:t>машины</w:t>
            </w: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Комбинезон из ткани хлопчатобумажной с</w:t>
            </w:r>
            <w:r>
              <w:br/>
            </w:r>
            <w:r>
              <w:rPr>
                <w:rFonts w:ascii="Times New Roman"/>
                <w:b w:val="false"/>
                <w:i w:val="false"/>
                <w:color w:val="000000"/>
                <w:sz w:val="20"/>
              </w:rPr>
              <w:t>
</w:t>
            </w:r>
            <w:r>
              <w:rPr>
                <w:rFonts w:ascii="Times New Roman"/>
                <w:b w:val="false"/>
                <w:i w:val="false"/>
                <w:color w:val="000000"/>
                <w:sz w:val="20"/>
              </w:rPr>
              <w:t>водоотталкивающей пропиткой</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Ботинки кожаные с жестким подноском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комбинированные</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пары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с полимерным покрытием</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пары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 защитная</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Подшлемник под каску</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Очки с поликарбонатным (или минеральным)</w:t>
            </w:r>
            <w:r>
              <w:br/>
            </w:r>
            <w:r>
              <w:rPr>
                <w:rFonts w:ascii="Times New Roman"/>
                <w:b w:val="false"/>
                <w:i w:val="false"/>
                <w:color w:val="000000"/>
                <w:sz w:val="20"/>
              </w:rPr>
              <w:t>
</w:t>
            </w:r>
            <w:r>
              <w:rPr>
                <w:rFonts w:ascii="Times New Roman"/>
                <w:b w:val="false"/>
                <w:i w:val="false"/>
                <w:color w:val="000000"/>
                <w:sz w:val="20"/>
              </w:rPr>
              <w:t>неупрочненным стеклом со светофильтрами</w:t>
            </w:r>
            <w:r>
              <w:br/>
            </w:r>
            <w:r>
              <w:rPr>
                <w:rFonts w:ascii="Times New Roman"/>
                <w:b w:val="false"/>
                <w:i w:val="false"/>
                <w:color w:val="000000"/>
                <w:sz w:val="20"/>
              </w:rPr>
              <w:t>
</w:t>
            </w:r>
            <w:r>
              <w:rPr>
                <w:rFonts w:ascii="Times New Roman"/>
                <w:b w:val="false"/>
                <w:i w:val="false"/>
                <w:color w:val="000000"/>
                <w:sz w:val="20"/>
              </w:rPr>
              <w:t>типа «В-1»</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9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Наушники противошумные с креплением на</w:t>
            </w:r>
            <w:r>
              <w:br/>
            </w:r>
            <w:r>
              <w:rPr>
                <w:rFonts w:ascii="Times New Roman"/>
                <w:b w:val="false"/>
                <w:i w:val="false"/>
                <w:color w:val="000000"/>
                <w:sz w:val="20"/>
              </w:rPr>
              <w:t>
</w:t>
            </w:r>
            <w:r>
              <w:rPr>
                <w:rFonts w:ascii="Times New Roman"/>
                <w:b w:val="false"/>
                <w:i w:val="false"/>
                <w:color w:val="000000"/>
                <w:sz w:val="20"/>
              </w:rPr>
              <w:t>каску (или вкладыши противошумные)</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w:t>
            </w:r>
            <w:r>
              <w:br/>
            </w:r>
            <w:r>
              <w:rPr>
                <w:rFonts w:ascii="Times New Roman"/>
                <w:b w:val="false"/>
                <w:i w:val="false"/>
                <w:color w:val="000000"/>
                <w:sz w:val="20"/>
              </w:rPr>
              <w:t>
</w:t>
            </w:r>
            <w:r>
              <w:rPr>
                <w:rFonts w:ascii="Times New Roman"/>
                <w:b w:val="false"/>
                <w:i w:val="false"/>
                <w:color w:val="000000"/>
                <w:sz w:val="20"/>
              </w:rPr>
              <w:t>(1 пара) до износа</w:t>
            </w:r>
          </w:p>
        </w:tc>
      </w:tr>
      <w:tr>
        <w:trPr>
          <w:trHeight w:val="6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Респиратор газоаэрозольный (или</w:t>
            </w:r>
            <w:r>
              <w:br/>
            </w:r>
            <w:r>
              <w:rPr>
                <w:rFonts w:ascii="Times New Roman"/>
                <w:b w:val="false"/>
                <w:i w:val="false"/>
                <w:color w:val="000000"/>
                <w:sz w:val="20"/>
              </w:rPr>
              <w:t>
</w:t>
            </w:r>
            <w:r>
              <w:rPr>
                <w:rFonts w:ascii="Times New Roman"/>
                <w:b w:val="false"/>
                <w:i w:val="false"/>
                <w:color w:val="000000"/>
                <w:sz w:val="20"/>
              </w:rPr>
              <w:t>противогаз)</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Жилет сигнальный со световозвращающими</w:t>
            </w:r>
            <w:r>
              <w:br/>
            </w:r>
            <w:r>
              <w:rPr>
                <w:rFonts w:ascii="Times New Roman"/>
                <w:b w:val="false"/>
                <w:i w:val="false"/>
                <w:color w:val="000000"/>
                <w:sz w:val="20"/>
              </w:rPr>
              <w:t>
</w:t>
            </w:r>
            <w:r>
              <w:rPr>
                <w:rFonts w:ascii="Times New Roman"/>
                <w:b w:val="false"/>
                <w:i w:val="false"/>
                <w:color w:val="000000"/>
                <w:sz w:val="20"/>
              </w:rPr>
              <w:t>элементами</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Зимой дополнительно:</w:t>
            </w:r>
          </w:p>
        </w:tc>
      </w:tr>
      <w:tr>
        <w:trPr>
          <w:trHeight w:val="7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Куртка утепленная из ткани</w:t>
            </w:r>
            <w:r>
              <w:br/>
            </w:r>
            <w:r>
              <w:rPr>
                <w:rFonts w:ascii="Times New Roman"/>
                <w:b w:val="false"/>
                <w:i w:val="false"/>
                <w:color w:val="000000"/>
                <w:sz w:val="20"/>
              </w:rPr>
              <w:t>
</w:t>
            </w:r>
            <w:r>
              <w:rPr>
                <w:rFonts w:ascii="Times New Roman"/>
                <w:b w:val="false"/>
                <w:i w:val="false"/>
                <w:color w:val="000000"/>
                <w:sz w:val="20"/>
              </w:rPr>
              <w:t>хлопчатобумажной с отстегивающейся</w:t>
            </w:r>
            <w:r>
              <w:br/>
            </w:r>
            <w:r>
              <w:rPr>
                <w:rFonts w:ascii="Times New Roman"/>
                <w:b w:val="false"/>
                <w:i w:val="false"/>
                <w:color w:val="000000"/>
                <w:sz w:val="20"/>
              </w:rPr>
              <w:t>
</w:t>
            </w:r>
            <w:r>
              <w:rPr>
                <w:rFonts w:ascii="Times New Roman"/>
                <w:b w:val="false"/>
                <w:i w:val="false"/>
                <w:color w:val="000000"/>
                <w:sz w:val="20"/>
              </w:rPr>
              <w:t>подкладкой</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690" w:hRule="atLeast"/>
        </w:trPr>
        <w:tc>
          <w:tcPr>
            <w:tcW w:w="6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30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Оператор товарный</w:t>
            </w: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из ткани хлопчатобумажной с</w:t>
            </w:r>
            <w:r>
              <w:br/>
            </w:r>
            <w:r>
              <w:rPr>
                <w:rFonts w:ascii="Times New Roman"/>
                <w:b w:val="false"/>
                <w:i w:val="false"/>
                <w:color w:val="000000"/>
                <w:sz w:val="20"/>
              </w:rPr>
              <w:t>
</w:t>
            </w:r>
            <w:r>
              <w:rPr>
                <w:rFonts w:ascii="Times New Roman"/>
                <w:b w:val="false"/>
                <w:i w:val="false"/>
                <w:color w:val="000000"/>
                <w:sz w:val="20"/>
              </w:rPr>
              <w:t>масловодоотталкивающей пропиткой</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4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кожаные с жестким подноском</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комбинированные</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пары на 1 год</w:t>
            </w: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с полимерным покрытием</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пары на 1 год</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 защитная</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4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Подшлемник под каску</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6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Очки с поликарбонатным (или минеральным)</w:t>
            </w:r>
            <w:r>
              <w:br/>
            </w:r>
            <w:r>
              <w:rPr>
                <w:rFonts w:ascii="Times New Roman"/>
                <w:b w:val="false"/>
                <w:i w:val="false"/>
                <w:color w:val="000000"/>
                <w:sz w:val="20"/>
              </w:rPr>
              <w:t>
</w:t>
            </w:r>
            <w:r>
              <w:rPr>
                <w:rFonts w:ascii="Times New Roman"/>
                <w:b w:val="false"/>
                <w:i w:val="false"/>
                <w:color w:val="000000"/>
                <w:sz w:val="20"/>
              </w:rPr>
              <w:t>неупрочненным стеклом со светофильтрами</w:t>
            </w:r>
            <w:r>
              <w:br/>
            </w:r>
            <w:r>
              <w:rPr>
                <w:rFonts w:ascii="Times New Roman"/>
                <w:b w:val="false"/>
                <w:i w:val="false"/>
                <w:color w:val="000000"/>
                <w:sz w:val="20"/>
              </w:rPr>
              <w:t>
</w:t>
            </w:r>
            <w:r>
              <w:rPr>
                <w:rFonts w:ascii="Times New Roman"/>
                <w:b w:val="false"/>
                <w:i w:val="false"/>
                <w:color w:val="000000"/>
                <w:sz w:val="20"/>
              </w:rPr>
              <w:t>типа «В-1»</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6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Вкладыши противошумные</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до износа</w:t>
            </w:r>
          </w:p>
        </w:tc>
      </w:tr>
      <w:tr>
        <w:trPr>
          <w:trHeight w:val="6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Респиратор газоаэрозольный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6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Наушники противошумные с креплением на</w:t>
            </w:r>
            <w:r>
              <w:br/>
            </w:r>
            <w:r>
              <w:rPr>
                <w:rFonts w:ascii="Times New Roman"/>
                <w:b w:val="false"/>
                <w:i w:val="false"/>
                <w:color w:val="000000"/>
                <w:sz w:val="20"/>
              </w:rPr>
              <w:t>
</w:t>
            </w:r>
            <w:r>
              <w:rPr>
                <w:rFonts w:ascii="Times New Roman"/>
                <w:b w:val="false"/>
                <w:i w:val="false"/>
                <w:color w:val="000000"/>
                <w:sz w:val="20"/>
              </w:rPr>
              <w:t>каску</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Зимой дополнительно:</w:t>
            </w:r>
          </w:p>
        </w:tc>
      </w:tr>
      <w:tr>
        <w:trPr>
          <w:trHeight w:val="9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Куртка утепленная из ткани</w:t>
            </w:r>
            <w:r>
              <w:br/>
            </w:r>
            <w:r>
              <w:rPr>
                <w:rFonts w:ascii="Times New Roman"/>
                <w:b w:val="false"/>
                <w:i w:val="false"/>
                <w:color w:val="000000"/>
                <w:sz w:val="20"/>
              </w:rPr>
              <w:t>
</w:t>
            </w:r>
            <w:r>
              <w:rPr>
                <w:rFonts w:ascii="Times New Roman"/>
                <w:b w:val="false"/>
                <w:i w:val="false"/>
                <w:color w:val="000000"/>
                <w:sz w:val="20"/>
              </w:rPr>
              <w:t>хлопчатобумажной с масловодоотталкивающей</w:t>
            </w:r>
            <w:r>
              <w:br/>
            </w:r>
            <w:r>
              <w:rPr>
                <w:rFonts w:ascii="Times New Roman"/>
                <w:b w:val="false"/>
                <w:i w:val="false"/>
                <w:color w:val="000000"/>
                <w:sz w:val="20"/>
              </w:rPr>
              <w:t>
</w:t>
            </w:r>
            <w:r>
              <w:rPr>
                <w:rFonts w:ascii="Times New Roman"/>
                <w:b w:val="false"/>
                <w:i w:val="false"/>
                <w:color w:val="000000"/>
                <w:sz w:val="20"/>
              </w:rPr>
              <w:t>пропиткой</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по</w:t>
            </w:r>
            <w:r>
              <w:br/>
            </w:r>
            <w:r>
              <w:rPr>
                <w:rFonts w:ascii="Times New Roman"/>
                <w:b w:val="false"/>
                <w:i w:val="false"/>
                <w:color w:val="000000"/>
                <w:sz w:val="20"/>
              </w:rPr>
              <w:t>
</w:t>
            </w:r>
            <w:r>
              <w:rPr>
                <w:rFonts w:ascii="Times New Roman"/>
                <w:b w:val="false"/>
                <w:i w:val="false"/>
                <w:color w:val="000000"/>
                <w:sz w:val="20"/>
              </w:rPr>
              <w:t>поясам</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Брюки утепленные из ткани</w:t>
            </w:r>
            <w:r>
              <w:br/>
            </w:r>
            <w:r>
              <w:rPr>
                <w:rFonts w:ascii="Times New Roman"/>
                <w:b w:val="false"/>
                <w:i w:val="false"/>
                <w:color w:val="000000"/>
                <w:sz w:val="20"/>
              </w:rPr>
              <w:t>
</w:t>
            </w:r>
            <w:r>
              <w:rPr>
                <w:rFonts w:ascii="Times New Roman"/>
                <w:b w:val="false"/>
                <w:i w:val="false"/>
                <w:color w:val="000000"/>
                <w:sz w:val="20"/>
              </w:rPr>
              <w:t>хлопчатобумажной с масловодоотталкивающей</w:t>
            </w:r>
            <w:r>
              <w:br/>
            </w:r>
            <w:r>
              <w:rPr>
                <w:rFonts w:ascii="Times New Roman"/>
                <w:b w:val="false"/>
                <w:i w:val="false"/>
                <w:color w:val="000000"/>
                <w:sz w:val="20"/>
              </w:rPr>
              <w:t>
</w:t>
            </w:r>
            <w:r>
              <w:rPr>
                <w:rFonts w:ascii="Times New Roman"/>
                <w:b w:val="false"/>
                <w:i w:val="false"/>
                <w:color w:val="000000"/>
                <w:sz w:val="20"/>
              </w:rPr>
              <w:t>пропиткой</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6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Валенки на резиновой подошве</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по поясам</w:t>
            </w:r>
          </w:p>
        </w:tc>
      </w:tr>
      <w:tr>
        <w:trPr>
          <w:trHeight w:val="30" w:hRule="atLeast"/>
        </w:trPr>
        <w:tc>
          <w:tcPr>
            <w:tcW w:w="6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30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Плотник, занятый</w:t>
            </w:r>
            <w:r>
              <w:br/>
            </w:r>
            <w:r>
              <w:rPr>
                <w:rFonts w:ascii="Times New Roman"/>
                <w:b w:val="false"/>
                <w:i w:val="false"/>
                <w:color w:val="000000"/>
                <w:sz w:val="20"/>
              </w:rPr>
              <w:t>
</w:t>
            </w:r>
            <w:r>
              <w:rPr>
                <w:rFonts w:ascii="Times New Roman"/>
                <w:b w:val="false"/>
                <w:i w:val="false"/>
                <w:color w:val="000000"/>
                <w:sz w:val="20"/>
              </w:rPr>
              <w:t>на заготовке и</w:t>
            </w:r>
            <w:r>
              <w:br/>
            </w:r>
            <w:r>
              <w:rPr>
                <w:rFonts w:ascii="Times New Roman"/>
                <w:b w:val="false"/>
                <w:i w:val="false"/>
                <w:color w:val="000000"/>
                <w:sz w:val="20"/>
              </w:rPr>
              <w:t>
</w:t>
            </w:r>
            <w:r>
              <w:rPr>
                <w:rFonts w:ascii="Times New Roman"/>
                <w:b w:val="false"/>
                <w:i w:val="false"/>
                <w:color w:val="000000"/>
                <w:sz w:val="20"/>
              </w:rPr>
              <w:t>ремонте крепи</w:t>
            </w: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(куртка+полукомбинезон/или брюки)</w:t>
            </w:r>
            <w:r>
              <w:br/>
            </w:r>
            <w:r>
              <w:rPr>
                <w:rFonts w:ascii="Times New Roman"/>
                <w:b w:val="false"/>
                <w:i w:val="false"/>
                <w:color w:val="000000"/>
                <w:sz w:val="20"/>
              </w:rPr>
              <w:t>
</w:t>
            </w:r>
            <w:r>
              <w:rPr>
                <w:rFonts w:ascii="Times New Roman"/>
                <w:b w:val="false"/>
                <w:i w:val="false"/>
                <w:color w:val="000000"/>
                <w:sz w:val="20"/>
              </w:rPr>
              <w:t>из ткани хлопчатобумажной с</w:t>
            </w:r>
            <w:r>
              <w:br/>
            </w:r>
            <w:r>
              <w:rPr>
                <w:rFonts w:ascii="Times New Roman"/>
                <w:b w:val="false"/>
                <w:i w:val="false"/>
                <w:color w:val="000000"/>
                <w:sz w:val="20"/>
              </w:rPr>
              <w:t>
</w:t>
            </w:r>
            <w:r>
              <w:rPr>
                <w:rFonts w:ascii="Times New Roman"/>
                <w:b w:val="false"/>
                <w:i w:val="false"/>
                <w:color w:val="000000"/>
                <w:sz w:val="20"/>
              </w:rPr>
              <w:t>масловодоотталкивающей пропиткой</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Белье нательное</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комплекта</w:t>
            </w:r>
            <w:r>
              <w:br/>
            </w:r>
            <w:r>
              <w:rPr>
                <w:rFonts w:ascii="Times New Roman"/>
                <w:b w:val="false"/>
                <w:i w:val="false"/>
                <w:color w:val="000000"/>
                <w:sz w:val="20"/>
              </w:rPr>
              <w:t>
</w:t>
            </w:r>
            <w:r>
              <w:rPr>
                <w:rFonts w:ascii="Times New Roman"/>
                <w:b w:val="false"/>
                <w:i w:val="false"/>
                <w:color w:val="000000"/>
                <w:sz w:val="20"/>
              </w:rPr>
              <w:t>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кожаные с жестким подноском</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комбинированные</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пары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Фартук из полимерных материалов</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изделия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(или сапоги) кожаные с жестким</w:t>
            </w:r>
            <w:r>
              <w:br/>
            </w:r>
            <w:r>
              <w:rPr>
                <w:rFonts w:ascii="Times New Roman"/>
                <w:b w:val="false"/>
                <w:i w:val="false"/>
                <w:color w:val="000000"/>
                <w:sz w:val="20"/>
              </w:rPr>
              <w:t>
</w:t>
            </w:r>
            <w:r>
              <w:rPr>
                <w:rFonts w:ascii="Times New Roman"/>
                <w:b w:val="false"/>
                <w:i w:val="false"/>
                <w:color w:val="000000"/>
                <w:sz w:val="20"/>
              </w:rPr>
              <w:t>подноском</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с полимерным покрытием</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пары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 защитная</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3 года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Подшлемник под каску</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Очки с поликарбонатным (или минеральным)</w:t>
            </w:r>
            <w:r>
              <w:br/>
            </w:r>
            <w:r>
              <w:rPr>
                <w:rFonts w:ascii="Times New Roman"/>
                <w:b w:val="false"/>
                <w:i w:val="false"/>
                <w:color w:val="000000"/>
                <w:sz w:val="20"/>
              </w:rPr>
              <w:t>
</w:t>
            </w:r>
            <w:r>
              <w:rPr>
                <w:rFonts w:ascii="Times New Roman"/>
                <w:b w:val="false"/>
                <w:i w:val="false"/>
                <w:color w:val="000000"/>
                <w:sz w:val="20"/>
              </w:rPr>
              <w:t>неупрочненным стеклом со светофильтрами</w:t>
            </w:r>
            <w:r>
              <w:br/>
            </w:r>
            <w:r>
              <w:rPr>
                <w:rFonts w:ascii="Times New Roman"/>
                <w:b w:val="false"/>
                <w:i w:val="false"/>
                <w:color w:val="000000"/>
                <w:sz w:val="20"/>
              </w:rPr>
              <w:t>
</w:t>
            </w:r>
            <w:r>
              <w:rPr>
                <w:rFonts w:ascii="Times New Roman"/>
                <w:b w:val="false"/>
                <w:i w:val="false"/>
                <w:color w:val="000000"/>
                <w:sz w:val="20"/>
              </w:rPr>
              <w:t>типа «В-1»</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Вкладыши противошумные</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до износа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Респиратор газоаэрозольный</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Наушники противошумные с креплением на</w:t>
            </w:r>
            <w:r>
              <w:br/>
            </w:r>
            <w:r>
              <w:rPr>
                <w:rFonts w:ascii="Times New Roman"/>
                <w:b w:val="false"/>
                <w:i w:val="false"/>
                <w:color w:val="000000"/>
                <w:sz w:val="20"/>
              </w:rPr>
              <w:t>
</w:t>
            </w:r>
            <w:r>
              <w:rPr>
                <w:rFonts w:ascii="Times New Roman"/>
                <w:b w:val="false"/>
                <w:i w:val="false"/>
                <w:color w:val="000000"/>
                <w:sz w:val="20"/>
              </w:rPr>
              <w:t xml:space="preserve">каску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1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Зимой дополнительно:</w:t>
            </w:r>
          </w:p>
        </w:tc>
      </w:tr>
      <w:tr>
        <w:trPr>
          <w:trHeight w:val="9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Куртка утепленная из ткани</w:t>
            </w:r>
            <w:r>
              <w:br/>
            </w:r>
            <w:r>
              <w:rPr>
                <w:rFonts w:ascii="Times New Roman"/>
                <w:b w:val="false"/>
                <w:i w:val="false"/>
                <w:color w:val="000000"/>
                <w:sz w:val="20"/>
              </w:rPr>
              <w:t>
</w:t>
            </w:r>
            <w:r>
              <w:rPr>
                <w:rFonts w:ascii="Times New Roman"/>
                <w:b w:val="false"/>
                <w:i w:val="false"/>
                <w:color w:val="000000"/>
                <w:sz w:val="20"/>
              </w:rPr>
              <w:t>хлопчатобумажной с масловодоотталкивающей</w:t>
            </w:r>
            <w:r>
              <w:br/>
            </w:r>
            <w:r>
              <w:rPr>
                <w:rFonts w:ascii="Times New Roman"/>
                <w:b w:val="false"/>
                <w:i w:val="false"/>
                <w:color w:val="000000"/>
                <w:sz w:val="20"/>
              </w:rPr>
              <w:t>
</w:t>
            </w:r>
            <w:r>
              <w:rPr>
                <w:rFonts w:ascii="Times New Roman"/>
                <w:b w:val="false"/>
                <w:i w:val="false"/>
                <w:color w:val="000000"/>
                <w:sz w:val="20"/>
              </w:rPr>
              <w:t>пропиткой</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Брюки утепленные из ткани</w:t>
            </w:r>
            <w:r>
              <w:br/>
            </w:r>
            <w:r>
              <w:rPr>
                <w:rFonts w:ascii="Times New Roman"/>
                <w:b w:val="false"/>
                <w:i w:val="false"/>
                <w:color w:val="000000"/>
                <w:sz w:val="20"/>
              </w:rPr>
              <w:t>
</w:t>
            </w:r>
            <w:r>
              <w:rPr>
                <w:rFonts w:ascii="Times New Roman"/>
                <w:b w:val="false"/>
                <w:i w:val="false"/>
                <w:color w:val="000000"/>
                <w:sz w:val="20"/>
              </w:rPr>
              <w:t>хлопчатобумажной с масловодоотталкивающей</w:t>
            </w:r>
            <w:r>
              <w:br/>
            </w:r>
            <w:r>
              <w:rPr>
                <w:rFonts w:ascii="Times New Roman"/>
                <w:b w:val="false"/>
                <w:i w:val="false"/>
                <w:color w:val="000000"/>
                <w:sz w:val="20"/>
              </w:rPr>
              <w:t>
</w:t>
            </w:r>
            <w:r>
              <w:rPr>
                <w:rFonts w:ascii="Times New Roman"/>
                <w:b w:val="false"/>
                <w:i w:val="false"/>
                <w:color w:val="000000"/>
                <w:sz w:val="20"/>
              </w:rPr>
              <w:t>пропиткой</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Валенки на резиновой подошве</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по поясам</w:t>
            </w:r>
          </w:p>
        </w:tc>
      </w:tr>
      <w:tr>
        <w:trPr>
          <w:trHeight w:val="30" w:hRule="atLeast"/>
        </w:trPr>
        <w:tc>
          <w:tcPr>
            <w:tcW w:w="6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30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Пробоотборщик</w:t>
            </w: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(куртка+полукомбинезон/или брюки)</w:t>
            </w:r>
            <w:r>
              <w:br/>
            </w:r>
            <w:r>
              <w:rPr>
                <w:rFonts w:ascii="Times New Roman"/>
                <w:b w:val="false"/>
                <w:i w:val="false"/>
                <w:color w:val="000000"/>
                <w:sz w:val="20"/>
              </w:rPr>
              <w:t>
</w:t>
            </w:r>
            <w:r>
              <w:rPr>
                <w:rFonts w:ascii="Times New Roman"/>
                <w:b w:val="false"/>
                <w:i w:val="false"/>
                <w:color w:val="000000"/>
                <w:sz w:val="20"/>
              </w:rPr>
              <w:t>из ткани хлопчатобумажной с</w:t>
            </w:r>
            <w:r>
              <w:br/>
            </w:r>
            <w:r>
              <w:rPr>
                <w:rFonts w:ascii="Times New Roman"/>
                <w:b w:val="false"/>
                <w:i w:val="false"/>
                <w:color w:val="000000"/>
                <w:sz w:val="20"/>
              </w:rPr>
              <w:t>
</w:t>
            </w:r>
            <w:r>
              <w:rPr>
                <w:rFonts w:ascii="Times New Roman"/>
                <w:b w:val="false"/>
                <w:i w:val="false"/>
                <w:color w:val="000000"/>
                <w:sz w:val="20"/>
              </w:rPr>
              <w:t>масловодоотталкивающей пропиткой</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(или сапоги) кожаные с жестким</w:t>
            </w:r>
            <w:r>
              <w:br/>
            </w:r>
            <w:r>
              <w:rPr>
                <w:rFonts w:ascii="Times New Roman"/>
                <w:b w:val="false"/>
                <w:i w:val="false"/>
                <w:color w:val="000000"/>
                <w:sz w:val="20"/>
              </w:rPr>
              <w:t>
</w:t>
            </w:r>
            <w:r>
              <w:rPr>
                <w:rFonts w:ascii="Times New Roman"/>
                <w:b w:val="false"/>
                <w:i w:val="false"/>
                <w:color w:val="000000"/>
                <w:sz w:val="20"/>
              </w:rPr>
              <w:t>подноском</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комбинированные</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пары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Фартук прорезиненный с нагрудником</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изделие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резиновые</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пары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 защитная</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Подшлемник под каску</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Очки с поликарбонатным (или минеральным)</w:t>
            </w:r>
            <w:r>
              <w:br/>
            </w:r>
            <w:r>
              <w:rPr>
                <w:rFonts w:ascii="Times New Roman"/>
                <w:b w:val="false"/>
                <w:i w:val="false"/>
                <w:color w:val="000000"/>
                <w:sz w:val="20"/>
              </w:rPr>
              <w:t>
</w:t>
            </w:r>
            <w:r>
              <w:rPr>
                <w:rFonts w:ascii="Times New Roman"/>
                <w:b w:val="false"/>
                <w:i w:val="false"/>
                <w:color w:val="000000"/>
                <w:sz w:val="20"/>
              </w:rPr>
              <w:t>неупрочненным стеклом со светофильтрами</w:t>
            </w:r>
            <w:r>
              <w:br/>
            </w:r>
            <w:r>
              <w:rPr>
                <w:rFonts w:ascii="Times New Roman"/>
                <w:b w:val="false"/>
                <w:i w:val="false"/>
                <w:color w:val="000000"/>
                <w:sz w:val="20"/>
              </w:rPr>
              <w:t>
</w:t>
            </w:r>
            <w:r>
              <w:rPr>
                <w:rFonts w:ascii="Times New Roman"/>
                <w:b w:val="false"/>
                <w:i w:val="false"/>
                <w:color w:val="000000"/>
                <w:sz w:val="20"/>
              </w:rPr>
              <w:t>типа «В-1»</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Наушники противошумные с креплением на</w:t>
            </w:r>
            <w:r>
              <w:br/>
            </w:r>
            <w:r>
              <w:rPr>
                <w:rFonts w:ascii="Times New Roman"/>
                <w:b w:val="false"/>
                <w:i w:val="false"/>
                <w:color w:val="000000"/>
                <w:sz w:val="20"/>
              </w:rPr>
              <w:t>
</w:t>
            </w:r>
            <w:r>
              <w:rPr>
                <w:rFonts w:ascii="Times New Roman"/>
                <w:b w:val="false"/>
                <w:i w:val="false"/>
                <w:color w:val="000000"/>
                <w:sz w:val="20"/>
              </w:rPr>
              <w:t>каску (или вкладыши противошумные)</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w:t>
            </w:r>
            <w:r>
              <w:br/>
            </w:r>
            <w:r>
              <w:rPr>
                <w:rFonts w:ascii="Times New Roman"/>
                <w:b w:val="false"/>
                <w:i w:val="false"/>
                <w:color w:val="000000"/>
                <w:sz w:val="20"/>
              </w:rPr>
              <w:t>
</w:t>
            </w:r>
            <w:r>
              <w:rPr>
                <w:rFonts w:ascii="Times New Roman"/>
                <w:b w:val="false"/>
                <w:i w:val="false"/>
                <w:color w:val="000000"/>
                <w:sz w:val="20"/>
              </w:rPr>
              <w:t>(1 пара) до износа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Респиратор газоаэрозольный</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На наружных работах зимой дополнительно:</w:t>
            </w:r>
          </w:p>
        </w:tc>
      </w:tr>
      <w:tr>
        <w:trPr>
          <w:trHeight w:val="8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Куртка, утепленная из ткани</w:t>
            </w:r>
            <w:r>
              <w:br/>
            </w:r>
            <w:r>
              <w:rPr>
                <w:rFonts w:ascii="Times New Roman"/>
                <w:b w:val="false"/>
                <w:i w:val="false"/>
                <w:color w:val="000000"/>
                <w:sz w:val="20"/>
              </w:rPr>
              <w:t>
</w:t>
            </w:r>
            <w:r>
              <w:rPr>
                <w:rFonts w:ascii="Times New Roman"/>
                <w:b w:val="false"/>
                <w:i w:val="false"/>
                <w:color w:val="000000"/>
                <w:sz w:val="20"/>
              </w:rPr>
              <w:t>хлопчатобумажной с масловодоотталкивающей</w:t>
            </w:r>
            <w:r>
              <w:br/>
            </w:r>
            <w:r>
              <w:rPr>
                <w:rFonts w:ascii="Times New Roman"/>
                <w:b w:val="false"/>
                <w:i w:val="false"/>
                <w:color w:val="000000"/>
                <w:sz w:val="20"/>
              </w:rPr>
              <w:t>
</w:t>
            </w:r>
            <w:r>
              <w:rPr>
                <w:rFonts w:ascii="Times New Roman"/>
                <w:b w:val="false"/>
                <w:i w:val="false"/>
                <w:color w:val="000000"/>
                <w:sz w:val="20"/>
              </w:rPr>
              <w:t>пропиткой</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10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Брюки утепленные из ткани</w:t>
            </w:r>
            <w:r>
              <w:br/>
            </w:r>
            <w:r>
              <w:rPr>
                <w:rFonts w:ascii="Times New Roman"/>
                <w:b w:val="false"/>
                <w:i w:val="false"/>
                <w:color w:val="000000"/>
                <w:sz w:val="20"/>
              </w:rPr>
              <w:t>
</w:t>
            </w:r>
            <w:r>
              <w:rPr>
                <w:rFonts w:ascii="Times New Roman"/>
                <w:b w:val="false"/>
                <w:i w:val="false"/>
                <w:color w:val="000000"/>
                <w:sz w:val="20"/>
              </w:rPr>
              <w:t>хлопчатобумажной с масловодоотталкивающей</w:t>
            </w:r>
            <w:r>
              <w:br/>
            </w:r>
            <w:r>
              <w:rPr>
                <w:rFonts w:ascii="Times New Roman"/>
                <w:b w:val="false"/>
                <w:i w:val="false"/>
                <w:color w:val="000000"/>
                <w:sz w:val="20"/>
              </w:rPr>
              <w:t>
</w:t>
            </w:r>
            <w:r>
              <w:rPr>
                <w:rFonts w:ascii="Times New Roman"/>
                <w:b w:val="false"/>
                <w:i w:val="false"/>
                <w:color w:val="000000"/>
                <w:sz w:val="20"/>
              </w:rPr>
              <w:t>пропиткой</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Валенки на резиновой подошве</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по поясам</w:t>
            </w:r>
          </w:p>
        </w:tc>
      </w:tr>
      <w:tr>
        <w:trPr>
          <w:trHeight w:val="30" w:hRule="atLeast"/>
        </w:trPr>
        <w:tc>
          <w:tcPr>
            <w:tcW w:w="6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30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Проходчик на</w:t>
            </w:r>
            <w:r>
              <w:br/>
            </w:r>
            <w:r>
              <w:rPr>
                <w:rFonts w:ascii="Times New Roman"/>
                <w:b w:val="false"/>
                <w:i w:val="false"/>
                <w:color w:val="000000"/>
                <w:sz w:val="20"/>
              </w:rPr>
              <w:t>
</w:t>
            </w:r>
            <w:r>
              <w:rPr>
                <w:rFonts w:ascii="Times New Roman"/>
                <w:b w:val="false"/>
                <w:i w:val="false"/>
                <w:color w:val="000000"/>
                <w:sz w:val="20"/>
              </w:rPr>
              <w:t>поверхностных</w:t>
            </w:r>
            <w:r>
              <w:br/>
            </w:r>
            <w:r>
              <w:rPr>
                <w:rFonts w:ascii="Times New Roman"/>
                <w:b w:val="false"/>
                <w:i w:val="false"/>
                <w:color w:val="000000"/>
                <w:sz w:val="20"/>
              </w:rPr>
              <w:t>
</w:t>
            </w:r>
            <w:r>
              <w:rPr>
                <w:rFonts w:ascii="Times New Roman"/>
                <w:b w:val="false"/>
                <w:i w:val="false"/>
                <w:color w:val="000000"/>
                <w:sz w:val="20"/>
              </w:rPr>
              <w:t>работах</w:t>
            </w: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Комбинезон из ткани хлопчатобумажной с</w:t>
            </w:r>
            <w:r>
              <w:br/>
            </w:r>
            <w:r>
              <w:rPr>
                <w:rFonts w:ascii="Times New Roman"/>
                <w:b w:val="false"/>
                <w:i w:val="false"/>
                <w:color w:val="000000"/>
                <w:sz w:val="20"/>
              </w:rPr>
              <w:t>
</w:t>
            </w:r>
            <w:r>
              <w:rPr>
                <w:rFonts w:ascii="Times New Roman"/>
                <w:b w:val="false"/>
                <w:i w:val="false"/>
                <w:color w:val="000000"/>
                <w:sz w:val="20"/>
              </w:rPr>
              <w:t>водоотталкивающей пропиткой</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кожаные с жестким подноском</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с полимерным покрытием</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пары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комбинированные</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пар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Зимой дополнительно: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Куртка утепленная из ткани</w:t>
            </w:r>
            <w:r>
              <w:br/>
            </w:r>
            <w:r>
              <w:rPr>
                <w:rFonts w:ascii="Times New Roman"/>
                <w:b w:val="false"/>
                <w:i w:val="false"/>
                <w:color w:val="000000"/>
                <w:sz w:val="20"/>
              </w:rPr>
              <w:t>
</w:t>
            </w:r>
            <w:r>
              <w:rPr>
                <w:rFonts w:ascii="Times New Roman"/>
                <w:b w:val="false"/>
                <w:i w:val="false"/>
                <w:color w:val="000000"/>
                <w:sz w:val="20"/>
              </w:rPr>
              <w:t>хлопчатобумажной с масловодоотталкивающей</w:t>
            </w:r>
            <w:r>
              <w:br/>
            </w:r>
            <w:r>
              <w:rPr>
                <w:rFonts w:ascii="Times New Roman"/>
                <w:b w:val="false"/>
                <w:i w:val="false"/>
                <w:color w:val="000000"/>
                <w:sz w:val="20"/>
              </w:rPr>
              <w:t>
</w:t>
            </w:r>
            <w:r>
              <w:rPr>
                <w:rFonts w:ascii="Times New Roman"/>
                <w:b w:val="false"/>
                <w:i w:val="false"/>
                <w:color w:val="000000"/>
                <w:sz w:val="20"/>
              </w:rPr>
              <w:t>пропиткой</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Брюки утепленные из ткани</w:t>
            </w:r>
            <w:r>
              <w:br/>
            </w:r>
            <w:r>
              <w:rPr>
                <w:rFonts w:ascii="Times New Roman"/>
                <w:b w:val="false"/>
                <w:i w:val="false"/>
                <w:color w:val="000000"/>
                <w:sz w:val="20"/>
              </w:rPr>
              <w:t>
</w:t>
            </w:r>
            <w:r>
              <w:rPr>
                <w:rFonts w:ascii="Times New Roman"/>
                <w:b w:val="false"/>
                <w:i w:val="false"/>
                <w:color w:val="000000"/>
                <w:sz w:val="20"/>
              </w:rPr>
              <w:t>хлопчатобумажной с масловодоотталкивающей</w:t>
            </w:r>
            <w:r>
              <w:br/>
            </w:r>
            <w:r>
              <w:rPr>
                <w:rFonts w:ascii="Times New Roman"/>
                <w:b w:val="false"/>
                <w:i w:val="false"/>
                <w:color w:val="000000"/>
                <w:sz w:val="20"/>
              </w:rPr>
              <w:t>
</w:t>
            </w:r>
            <w:r>
              <w:rPr>
                <w:rFonts w:ascii="Times New Roman"/>
                <w:b w:val="false"/>
                <w:i w:val="false"/>
                <w:color w:val="000000"/>
                <w:sz w:val="20"/>
              </w:rPr>
              <w:t>пропиткой</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Белье нательное утепленное</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комплекта</w:t>
            </w:r>
            <w:r>
              <w:br/>
            </w:r>
            <w:r>
              <w:rPr>
                <w:rFonts w:ascii="Times New Roman"/>
                <w:b w:val="false"/>
                <w:i w:val="false"/>
                <w:color w:val="000000"/>
                <w:sz w:val="20"/>
              </w:rPr>
              <w:t>
</w:t>
            </w:r>
            <w:r>
              <w:rPr>
                <w:rFonts w:ascii="Times New Roman"/>
                <w:b w:val="false"/>
                <w:i w:val="false"/>
                <w:color w:val="000000"/>
                <w:sz w:val="20"/>
              </w:rPr>
              <w:t>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Валенки на резиновой подошве (или ботинки</w:t>
            </w:r>
            <w:r>
              <w:br/>
            </w:r>
            <w:r>
              <w:rPr>
                <w:rFonts w:ascii="Times New Roman"/>
                <w:b w:val="false"/>
                <w:i w:val="false"/>
                <w:color w:val="000000"/>
                <w:sz w:val="20"/>
              </w:rPr>
              <w:t>
</w:t>
            </w:r>
            <w:r>
              <w:rPr>
                <w:rFonts w:ascii="Times New Roman"/>
                <w:b w:val="false"/>
                <w:i w:val="false"/>
                <w:color w:val="000000"/>
                <w:sz w:val="20"/>
              </w:rPr>
              <w:t>кожаные утепленные с жестким подноском)</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по поясам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Подшлемник утепленный с однослойным или</w:t>
            </w:r>
            <w:r>
              <w:br/>
            </w:r>
            <w:r>
              <w:rPr>
                <w:rFonts w:ascii="Times New Roman"/>
                <w:b w:val="false"/>
                <w:i w:val="false"/>
                <w:color w:val="000000"/>
                <w:sz w:val="20"/>
              </w:rPr>
              <w:t>
</w:t>
            </w:r>
            <w:r>
              <w:rPr>
                <w:rFonts w:ascii="Times New Roman"/>
                <w:b w:val="false"/>
                <w:i w:val="false"/>
                <w:color w:val="000000"/>
                <w:sz w:val="20"/>
              </w:rPr>
              <w:t>трехслойным утеплителем</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с защитным покрытием,</w:t>
            </w:r>
            <w:r>
              <w:br/>
            </w:r>
            <w:r>
              <w:rPr>
                <w:rFonts w:ascii="Times New Roman"/>
                <w:b w:val="false"/>
                <w:i w:val="false"/>
                <w:color w:val="000000"/>
                <w:sz w:val="20"/>
              </w:rPr>
              <w:t>
</w:t>
            </w:r>
            <w:r>
              <w:rPr>
                <w:rFonts w:ascii="Times New Roman"/>
                <w:b w:val="false"/>
                <w:i w:val="false"/>
                <w:color w:val="000000"/>
                <w:sz w:val="20"/>
              </w:rPr>
              <w:t>морозостойкие с шерстяными вкладышами</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пары на 1 год</w:t>
            </w:r>
          </w:p>
        </w:tc>
      </w:tr>
      <w:tr>
        <w:trPr>
          <w:trHeight w:val="6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При выполнении работ по доставке оборудования и материалов</w:t>
            </w:r>
          </w:p>
        </w:tc>
      </w:tr>
      <w:tr>
        <w:trPr>
          <w:trHeight w:val="7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из ткани хлопчатобумажной с</w:t>
            </w:r>
            <w:r>
              <w:br/>
            </w:r>
            <w:r>
              <w:rPr>
                <w:rFonts w:ascii="Times New Roman"/>
                <w:b w:val="false"/>
                <w:i w:val="false"/>
                <w:color w:val="000000"/>
                <w:sz w:val="20"/>
              </w:rPr>
              <w:t>
</w:t>
            </w:r>
            <w:r>
              <w:rPr>
                <w:rFonts w:ascii="Times New Roman"/>
                <w:b w:val="false"/>
                <w:i w:val="false"/>
                <w:color w:val="000000"/>
                <w:sz w:val="20"/>
              </w:rPr>
              <w:t>масловодоотталкивающей пропиткой</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30" w:hRule="atLeast"/>
        </w:trPr>
        <w:tc>
          <w:tcPr>
            <w:tcW w:w="6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30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Такелажник</w:t>
            </w: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(куртка+полукомбинезон/или брюки)</w:t>
            </w:r>
            <w:r>
              <w:br/>
            </w:r>
            <w:r>
              <w:rPr>
                <w:rFonts w:ascii="Times New Roman"/>
                <w:b w:val="false"/>
                <w:i w:val="false"/>
                <w:color w:val="000000"/>
                <w:sz w:val="20"/>
              </w:rPr>
              <w:t>
</w:t>
            </w:r>
            <w:r>
              <w:rPr>
                <w:rFonts w:ascii="Times New Roman"/>
                <w:b w:val="false"/>
                <w:i w:val="false"/>
                <w:color w:val="000000"/>
                <w:sz w:val="20"/>
              </w:rPr>
              <w:t>из ткани хлопчатобумажной с</w:t>
            </w:r>
            <w:r>
              <w:br/>
            </w:r>
            <w:r>
              <w:rPr>
                <w:rFonts w:ascii="Times New Roman"/>
                <w:b w:val="false"/>
                <w:i w:val="false"/>
                <w:color w:val="000000"/>
                <w:sz w:val="20"/>
              </w:rPr>
              <w:t>
</w:t>
            </w:r>
            <w:r>
              <w:rPr>
                <w:rFonts w:ascii="Times New Roman"/>
                <w:b w:val="false"/>
                <w:i w:val="false"/>
                <w:color w:val="000000"/>
                <w:sz w:val="20"/>
              </w:rPr>
              <w:t>масловодоотталкивающей пропиткой</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(или сапоги) кожаные с жестким</w:t>
            </w:r>
            <w:r>
              <w:br/>
            </w:r>
            <w:r>
              <w:rPr>
                <w:rFonts w:ascii="Times New Roman"/>
                <w:b w:val="false"/>
                <w:i w:val="false"/>
                <w:color w:val="000000"/>
                <w:sz w:val="20"/>
              </w:rPr>
              <w:t>
</w:t>
            </w:r>
            <w:r>
              <w:rPr>
                <w:rFonts w:ascii="Times New Roman"/>
                <w:b w:val="false"/>
                <w:i w:val="false"/>
                <w:color w:val="000000"/>
                <w:sz w:val="20"/>
              </w:rPr>
              <w:t>подноском</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 защитная</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Подшлемник под каску</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Очки с поликарбонатным (или минеральным)</w:t>
            </w:r>
            <w:r>
              <w:br/>
            </w:r>
            <w:r>
              <w:rPr>
                <w:rFonts w:ascii="Times New Roman"/>
                <w:b w:val="false"/>
                <w:i w:val="false"/>
                <w:color w:val="000000"/>
                <w:sz w:val="20"/>
              </w:rPr>
              <w:t>
</w:t>
            </w:r>
            <w:r>
              <w:rPr>
                <w:rFonts w:ascii="Times New Roman"/>
                <w:b w:val="false"/>
                <w:i w:val="false"/>
                <w:color w:val="000000"/>
                <w:sz w:val="20"/>
              </w:rPr>
              <w:t>неупрочненным стеклом со светофильтрами</w:t>
            </w:r>
            <w:r>
              <w:br/>
            </w:r>
            <w:r>
              <w:rPr>
                <w:rFonts w:ascii="Times New Roman"/>
                <w:b w:val="false"/>
                <w:i w:val="false"/>
                <w:color w:val="000000"/>
                <w:sz w:val="20"/>
              </w:rPr>
              <w:t>
</w:t>
            </w:r>
            <w:r>
              <w:rPr>
                <w:rFonts w:ascii="Times New Roman"/>
                <w:b w:val="false"/>
                <w:i w:val="false"/>
                <w:color w:val="000000"/>
                <w:sz w:val="20"/>
              </w:rPr>
              <w:t>типа «В-1»</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Вкладыши противошумные</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до износа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Респиратор газоаэрозольный</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комбинированные</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пары на 1 год</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На наружных работах зимой дополнительно:</w:t>
            </w:r>
          </w:p>
        </w:tc>
      </w:tr>
      <w:tr>
        <w:trPr>
          <w:trHeight w:val="9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Куртка утепленная из ткани</w:t>
            </w:r>
            <w:r>
              <w:br/>
            </w:r>
            <w:r>
              <w:rPr>
                <w:rFonts w:ascii="Times New Roman"/>
                <w:b w:val="false"/>
                <w:i w:val="false"/>
                <w:color w:val="000000"/>
                <w:sz w:val="20"/>
              </w:rPr>
              <w:t>
</w:t>
            </w:r>
            <w:r>
              <w:rPr>
                <w:rFonts w:ascii="Times New Roman"/>
                <w:b w:val="false"/>
                <w:i w:val="false"/>
                <w:color w:val="000000"/>
                <w:sz w:val="20"/>
              </w:rPr>
              <w:t>хлопчатобумажной с масловодоотталкивающей</w:t>
            </w:r>
            <w:r>
              <w:br/>
            </w:r>
            <w:r>
              <w:rPr>
                <w:rFonts w:ascii="Times New Roman"/>
                <w:b w:val="false"/>
                <w:i w:val="false"/>
                <w:color w:val="000000"/>
                <w:sz w:val="20"/>
              </w:rPr>
              <w:t>
</w:t>
            </w:r>
            <w:r>
              <w:rPr>
                <w:rFonts w:ascii="Times New Roman"/>
                <w:b w:val="false"/>
                <w:i w:val="false"/>
                <w:color w:val="000000"/>
                <w:sz w:val="20"/>
              </w:rPr>
              <w:t>пропиткой</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Брюки утепленные из ткани</w:t>
            </w:r>
            <w:r>
              <w:br/>
            </w:r>
            <w:r>
              <w:rPr>
                <w:rFonts w:ascii="Times New Roman"/>
                <w:b w:val="false"/>
                <w:i w:val="false"/>
                <w:color w:val="000000"/>
                <w:sz w:val="20"/>
              </w:rPr>
              <w:t>
</w:t>
            </w:r>
            <w:r>
              <w:rPr>
                <w:rFonts w:ascii="Times New Roman"/>
                <w:b w:val="false"/>
                <w:i w:val="false"/>
                <w:color w:val="000000"/>
                <w:sz w:val="20"/>
              </w:rPr>
              <w:t>хлопчатобумажной с масловодоотталкивающей</w:t>
            </w:r>
            <w:r>
              <w:br/>
            </w:r>
            <w:r>
              <w:rPr>
                <w:rFonts w:ascii="Times New Roman"/>
                <w:b w:val="false"/>
                <w:i w:val="false"/>
                <w:color w:val="000000"/>
                <w:sz w:val="20"/>
              </w:rPr>
              <w:t>
</w:t>
            </w:r>
            <w:r>
              <w:rPr>
                <w:rFonts w:ascii="Times New Roman"/>
                <w:b w:val="false"/>
                <w:i w:val="false"/>
                <w:color w:val="000000"/>
                <w:sz w:val="20"/>
              </w:rPr>
              <w:t>пропиткой</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Валенки на резиновой подошве (или ботинки</w:t>
            </w:r>
            <w:r>
              <w:br/>
            </w:r>
            <w:r>
              <w:rPr>
                <w:rFonts w:ascii="Times New Roman"/>
                <w:b w:val="false"/>
                <w:i w:val="false"/>
                <w:color w:val="000000"/>
                <w:sz w:val="20"/>
              </w:rPr>
              <w:t>
</w:t>
            </w:r>
            <w:r>
              <w:rPr>
                <w:rFonts w:ascii="Times New Roman"/>
                <w:b w:val="false"/>
                <w:i w:val="false"/>
                <w:color w:val="000000"/>
                <w:sz w:val="20"/>
              </w:rPr>
              <w:t>кожаные утепленные с жестким подноском)</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по поясам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Подшлемник утепленный с однослойным или</w:t>
            </w:r>
            <w:r>
              <w:br/>
            </w:r>
            <w:r>
              <w:rPr>
                <w:rFonts w:ascii="Times New Roman"/>
                <w:b w:val="false"/>
                <w:i w:val="false"/>
                <w:color w:val="000000"/>
                <w:sz w:val="20"/>
              </w:rPr>
              <w:t>
</w:t>
            </w:r>
            <w:r>
              <w:rPr>
                <w:rFonts w:ascii="Times New Roman"/>
                <w:b w:val="false"/>
                <w:i w:val="false"/>
                <w:color w:val="000000"/>
                <w:sz w:val="20"/>
              </w:rPr>
              <w:t>трехслойным утеплителем</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с защитным покрытием,</w:t>
            </w:r>
            <w:r>
              <w:br/>
            </w:r>
            <w:r>
              <w:rPr>
                <w:rFonts w:ascii="Times New Roman"/>
                <w:b w:val="false"/>
                <w:i w:val="false"/>
                <w:color w:val="000000"/>
                <w:sz w:val="20"/>
              </w:rPr>
              <w:t>
</w:t>
            </w:r>
            <w:r>
              <w:rPr>
                <w:rFonts w:ascii="Times New Roman"/>
                <w:b w:val="false"/>
                <w:i w:val="false"/>
                <w:color w:val="000000"/>
                <w:sz w:val="20"/>
              </w:rPr>
              <w:t>морозостойкие с шерстяными вкладышами</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пары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Белье нательное утепленное</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комплекта</w:t>
            </w:r>
            <w:r>
              <w:br/>
            </w:r>
            <w:r>
              <w:rPr>
                <w:rFonts w:ascii="Times New Roman"/>
                <w:b w:val="false"/>
                <w:i w:val="false"/>
                <w:color w:val="000000"/>
                <w:sz w:val="20"/>
              </w:rPr>
              <w:t>
</w:t>
            </w:r>
            <w:r>
              <w:rPr>
                <w:rFonts w:ascii="Times New Roman"/>
                <w:b w:val="false"/>
                <w:i w:val="false"/>
                <w:color w:val="000000"/>
                <w:sz w:val="20"/>
              </w:rPr>
              <w:t>на 1 год</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озокерита и озокеритовой продукции</w:t>
            </w:r>
          </w:p>
        </w:tc>
      </w:tr>
      <w:tr>
        <w:trPr>
          <w:trHeight w:val="30" w:hRule="atLeast"/>
        </w:trPr>
        <w:tc>
          <w:tcPr>
            <w:tcW w:w="6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30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Аппаратчик</w:t>
            </w:r>
            <w:r>
              <w:br/>
            </w:r>
            <w:r>
              <w:rPr>
                <w:rFonts w:ascii="Times New Roman"/>
                <w:b w:val="false"/>
                <w:i w:val="false"/>
                <w:color w:val="000000"/>
                <w:sz w:val="20"/>
              </w:rPr>
              <w:t>
</w:t>
            </w:r>
            <w:r>
              <w:rPr>
                <w:rFonts w:ascii="Times New Roman"/>
                <w:b w:val="false"/>
                <w:i w:val="false"/>
                <w:color w:val="000000"/>
                <w:sz w:val="20"/>
              </w:rPr>
              <w:t>экстрагирования;</w:t>
            </w:r>
            <w:r>
              <w:br/>
            </w:r>
            <w:r>
              <w:rPr>
                <w:rFonts w:ascii="Times New Roman"/>
                <w:b w:val="false"/>
                <w:i w:val="false"/>
                <w:color w:val="000000"/>
                <w:sz w:val="20"/>
              </w:rPr>
              <w:t>
</w:t>
            </w:r>
            <w:r>
              <w:rPr>
                <w:rFonts w:ascii="Times New Roman"/>
                <w:b w:val="false"/>
                <w:i w:val="false"/>
                <w:color w:val="000000"/>
                <w:sz w:val="20"/>
              </w:rPr>
              <w:t>оператор товарный</w:t>
            </w: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(куртка+полукомбинезон/или брюки)</w:t>
            </w:r>
            <w:r>
              <w:br/>
            </w:r>
            <w:r>
              <w:rPr>
                <w:rFonts w:ascii="Times New Roman"/>
                <w:b w:val="false"/>
                <w:i w:val="false"/>
                <w:color w:val="000000"/>
                <w:sz w:val="20"/>
              </w:rPr>
              <w:t>
</w:t>
            </w:r>
            <w:r>
              <w:rPr>
                <w:rFonts w:ascii="Times New Roman"/>
                <w:b w:val="false"/>
                <w:i w:val="false"/>
                <w:color w:val="000000"/>
                <w:sz w:val="20"/>
              </w:rPr>
              <w:t>из ткани хлопчатобумажной с</w:t>
            </w:r>
            <w:r>
              <w:br/>
            </w:r>
            <w:r>
              <w:rPr>
                <w:rFonts w:ascii="Times New Roman"/>
                <w:b w:val="false"/>
                <w:i w:val="false"/>
                <w:color w:val="000000"/>
                <w:sz w:val="20"/>
              </w:rPr>
              <w:t>
</w:t>
            </w:r>
            <w:r>
              <w:rPr>
                <w:rFonts w:ascii="Times New Roman"/>
                <w:b w:val="false"/>
                <w:i w:val="false"/>
                <w:color w:val="000000"/>
                <w:sz w:val="20"/>
              </w:rPr>
              <w:t>масловодоотталкивающей пропиткой</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(или сапоги) кожаные с жестким</w:t>
            </w:r>
            <w:r>
              <w:br/>
            </w:r>
            <w:r>
              <w:rPr>
                <w:rFonts w:ascii="Times New Roman"/>
                <w:b w:val="false"/>
                <w:i w:val="false"/>
                <w:color w:val="000000"/>
                <w:sz w:val="20"/>
              </w:rPr>
              <w:t>
</w:t>
            </w:r>
            <w:r>
              <w:rPr>
                <w:rFonts w:ascii="Times New Roman"/>
                <w:b w:val="false"/>
                <w:i w:val="false"/>
                <w:color w:val="000000"/>
                <w:sz w:val="20"/>
              </w:rPr>
              <w:t>подноском</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с полимерным покрытием</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пары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 защитная</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3 года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Подшлемник под каску</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Очки с поликарбонатным (или минеральным)</w:t>
            </w:r>
            <w:r>
              <w:br/>
            </w:r>
            <w:r>
              <w:rPr>
                <w:rFonts w:ascii="Times New Roman"/>
                <w:b w:val="false"/>
                <w:i w:val="false"/>
                <w:color w:val="000000"/>
                <w:sz w:val="20"/>
              </w:rPr>
              <w:t>
</w:t>
            </w:r>
            <w:r>
              <w:rPr>
                <w:rFonts w:ascii="Times New Roman"/>
                <w:b w:val="false"/>
                <w:i w:val="false"/>
                <w:color w:val="000000"/>
                <w:sz w:val="20"/>
              </w:rPr>
              <w:t>неупрочненным стеклом со светофильтрами</w:t>
            </w:r>
            <w:r>
              <w:br/>
            </w:r>
            <w:r>
              <w:rPr>
                <w:rFonts w:ascii="Times New Roman"/>
                <w:b w:val="false"/>
                <w:i w:val="false"/>
                <w:color w:val="000000"/>
                <w:sz w:val="20"/>
              </w:rPr>
              <w:t>
</w:t>
            </w:r>
            <w:r>
              <w:rPr>
                <w:rFonts w:ascii="Times New Roman"/>
                <w:b w:val="false"/>
                <w:i w:val="false"/>
                <w:color w:val="000000"/>
                <w:sz w:val="20"/>
              </w:rPr>
              <w:t>типа «В-1»</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Респиратор газоаэрозольный</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Наушники противошумные с креплением на</w:t>
            </w:r>
            <w:r>
              <w:br/>
            </w:r>
            <w:r>
              <w:rPr>
                <w:rFonts w:ascii="Times New Roman"/>
                <w:b w:val="false"/>
                <w:i w:val="false"/>
                <w:color w:val="000000"/>
                <w:sz w:val="20"/>
              </w:rPr>
              <w:t>
</w:t>
            </w:r>
            <w:r>
              <w:rPr>
                <w:rFonts w:ascii="Times New Roman"/>
                <w:b w:val="false"/>
                <w:i w:val="false"/>
                <w:color w:val="000000"/>
                <w:sz w:val="20"/>
              </w:rPr>
              <w:t>каску (или вкладыши противошумные)</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w:t>
            </w:r>
            <w:r>
              <w:br/>
            </w:r>
            <w:r>
              <w:rPr>
                <w:rFonts w:ascii="Times New Roman"/>
                <w:b w:val="false"/>
                <w:i w:val="false"/>
                <w:color w:val="000000"/>
                <w:sz w:val="20"/>
              </w:rPr>
              <w:t>
</w:t>
            </w:r>
            <w:r>
              <w:rPr>
                <w:rFonts w:ascii="Times New Roman"/>
                <w:b w:val="false"/>
                <w:i w:val="false"/>
                <w:color w:val="000000"/>
                <w:sz w:val="20"/>
              </w:rPr>
              <w:t>(1 пара) до износа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комбинированные</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пары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Фартук прорезиненный</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изделия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На наружных работах зимой дополнительно: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Куртка утепленная из ткани</w:t>
            </w:r>
            <w:r>
              <w:br/>
            </w:r>
            <w:r>
              <w:rPr>
                <w:rFonts w:ascii="Times New Roman"/>
                <w:b w:val="false"/>
                <w:i w:val="false"/>
                <w:color w:val="000000"/>
                <w:sz w:val="20"/>
              </w:rPr>
              <w:t>
</w:t>
            </w:r>
            <w:r>
              <w:rPr>
                <w:rFonts w:ascii="Times New Roman"/>
                <w:b w:val="false"/>
                <w:i w:val="false"/>
                <w:color w:val="000000"/>
                <w:sz w:val="20"/>
              </w:rPr>
              <w:t>хлопчатобумажной с масловодоотталкивающей</w:t>
            </w:r>
            <w:r>
              <w:br/>
            </w:r>
            <w:r>
              <w:rPr>
                <w:rFonts w:ascii="Times New Roman"/>
                <w:b w:val="false"/>
                <w:i w:val="false"/>
                <w:color w:val="000000"/>
                <w:sz w:val="20"/>
              </w:rPr>
              <w:t>
</w:t>
            </w:r>
            <w:r>
              <w:rPr>
                <w:rFonts w:ascii="Times New Roman"/>
                <w:b w:val="false"/>
                <w:i w:val="false"/>
                <w:color w:val="000000"/>
                <w:sz w:val="20"/>
              </w:rPr>
              <w:t>пропиткой</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Белье нательное утепленное</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комплекта</w:t>
            </w:r>
            <w:r>
              <w:br/>
            </w:r>
            <w:r>
              <w:rPr>
                <w:rFonts w:ascii="Times New Roman"/>
                <w:b w:val="false"/>
                <w:i w:val="false"/>
                <w:color w:val="000000"/>
                <w:sz w:val="20"/>
              </w:rPr>
              <w:t>
</w:t>
            </w:r>
            <w:r>
              <w:rPr>
                <w:rFonts w:ascii="Times New Roman"/>
                <w:b w:val="false"/>
                <w:i w:val="false"/>
                <w:color w:val="000000"/>
                <w:sz w:val="20"/>
              </w:rPr>
              <w:t>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кожаные утепленные с жестким</w:t>
            </w:r>
            <w:r>
              <w:br/>
            </w:r>
            <w:r>
              <w:rPr>
                <w:rFonts w:ascii="Times New Roman"/>
                <w:b w:val="false"/>
                <w:i w:val="false"/>
                <w:color w:val="000000"/>
                <w:sz w:val="20"/>
              </w:rPr>
              <w:t>
</w:t>
            </w:r>
            <w:r>
              <w:rPr>
                <w:rFonts w:ascii="Times New Roman"/>
                <w:b w:val="false"/>
                <w:i w:val="false"/>
                <w:color w:val="000000"/>
                <w:sz w:val="20"/>
              </w:rPr>
              <w:t>подноском (или валенки на резиновой</w:t>
            </w:r>
            <w:r>
              <w:br/>
            </w:r>
            <w:r>
              <w:rPr>
                <w:rFonts w:ascii="Times New Roman"/>
                <w:b w:val="false"/>
                <w:i w:val="false"/>
                <w:color w:val="000000"/>
                <w:sz w:val="20"/>
              </w:rPr>
              <w:t>
</w:t>
            </w:r>
            <w:r>
              <w:rPr>
                <w:rFonts w:ascii="Times New Roman"/>
                <w:b w:val="false"/>
                <w:i w:val="false"/>
                <w:color w:val="000000"/>
                <w:sz w:val="20"/>
              </w:rPr>
              <w:t>подошве)</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по поясам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Подшлемник утепленный с однослойным или</w:t>
            </w:r>
            <w:r>
              <w:br/>
            </w:r>
            <w:r>
              <w:rPr>
                <w:rFonts w:ascii="Times New Roman"/>
                <w:b w:val="false"/>
                <w:i w:val="false"/>
                <w:color w:val="000000"/>
                <w:sz w:val="20"/>
              </w:rPr>
              <w:t>
</w:t>
            </w:r>
            <w:r>
              <w:rPr>
                <w:rFonts w:ascii="Times New Roman"/>
                <w:b w:val="false"/>
                <w:i w:val="false"/>
                <w:color w:val="000000"/>
                <w:sz w:val="20"/>
              </w:rPr>
              <w:t>трехслойным утеплителем</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10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с защитным покрытием,</w:t>
            </w:r>
            <w:r>
              <w:br/>
            </w:r>
            <w:r>
              <w:rPr>
                <w:rFonts w:ascii="Times New Roman"/>
                <w:b w:val="false"/>
                <w:i w:val="false"/>
                <w:color w:val="000000"/>
                <w:sz w:val="20"/>
              </w:rPr>
              <w:t>
</w:t>
            </w:r>
            <w:r>
              <w:rPr>
                <w:rFonts w:ascii="Times New Roman"/>
                <w:b w:val="false"/>
                <w:i w:val="false"/>
                <w:color w:val="000000"/>
                <w:sz w:val="20"/>
              </w:rPr>
              <w:t>морозостойкие шерстяными вкладышами</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пары на 1 год</w:t>
            </w:r>
          </w:p>
        </w:tc>
      </w:tr>
      <w:tr>
        <w:trPr>
          <w:trHeight w:val="30" w:hRule="atLeast"/>
        </w:trPr>
        <w:tc>
          <w:tcPr>
            <w:tcW w:w="6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30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Дробильщик;</w:t>
            </w:r>
            <w:r>
              <w:br/>
            </w:r>
            <w:r>
              <w:rPr>
                <w:rFonts w:ascii="Times New Roman"/>
                <w:b w:val="false"/>
                <w:i w:val="false"/>
                <w:color w:val="000000"/>
                <w:sz w:val="20"/>
              </w:rPr>
              <w:t>
</w:t>
            </w:r>
            <w:r>
              <w:rPr>
                <w:rFonts w:ascii="Times New Roman"/>
                <w:b w:val="false"/>
                <w:i w:val="false"/>
                <w:color w:val="000000"/>
                <w:sz w:val="20"/>
              </w:rPr>
              <w:t>сушильщик</w:t>
            </w: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Комбинезон из ткани хлопчатобумажной с</w:t>
            </w:r>
            <w:r>
              <w:br/>
            </w:r>
            <w:r>
              <w:rPr>
                <w:rFonts w:ascii="Times New Roman"/>
                <w:b w:val="false"/>
                <w:i w:val="false"/>
                <w:color w:val="000000"/>
                <w:sz w:val="20"/>
              </w:rPr>
              <w:t>
</w:t>
            </w:r>
            <w:r>
              <w:rPr>
                <w:rFonts w:ascii="Times New Roman"/>
                <w:b w:val="false"/>
                <w:i w:val="false"/>
                <w:color w:val="000000"/>
                <w:sz w:val="20"/>
              </w:rPr>
              <w:t>водоотталкивающей пропиткой</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Ботинки кожаные с жестким подноском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комбинированные</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пары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с полимерным покрытием</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пары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Каска защитная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Подшлемник под каску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Очки с поликарбонатным (или минеральным)</w:t>
            </w:r>
            <w:r>
              <w:br/>
            </w:r>
            <w:r>
              <w:rPr>
                <w:rFonts w:ascii="Times New Roman"/>
                <w:b w:val="false"/>
                <w:i w:val="false"/>
                <w:color w:val="000000"/>
                <w:sz w:val="20"/>
              </w:rPr>
              <w:t>
</w:t>
            </w:r>
            <w:r>
              <w:rPr>
                <w:rFonts w:ascii="Times New Roman"/>
                <w:b w:val="false"/>
                <w:i w:val="false"/>
                <w:color w:val="000000"/>
                <w:sz w:val="20"/>
              </w:rPr>
              <w:t>неупрочненным стеклом со светофильтрами</w:t>
            </w:r>
            <w:r>
              <w:br/>
            </w:r>
            <w:r>
              <w:rPr>
                <w:rFonts w:ascii="Times New Roman"/>
                <w:b w:val="false"/>
                <w:i w:val="false"/>
                <w:color w:val="000000"/>
                <w:sz w:val="20"/>
              </w:rPr>
              <w:t>
</w:t>
            </w:r>
            <w:r>
              <w:rPr>
                <w:rFonts w:ascii="Times New Roman"/>
                <w:b w:val="false"/>
                <w:i w:val="false"/>
                <w:color w:val="000000"/>
                <w:sz w:val="20"/>
              </w:rPr>
              <w:t>типа «В-1»</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Наушники противошумные с креплением на</w:t>
            </w:r>
            <w:r>
              <w:br/>
            </w:r>
            <w:r>
              <w:rPr>
                <w:rFonts w:ascii="Times New Roman"/>
                <w:b w:val="false"/>
                <w:i w:val="false"/>
                <w:color w:val="000000"/>
                <w:sz w:val="20"/>
              </w:rPr>
              <w:t>
</w:t>
            </w:r>
            <w:r>
              <w:rPr>
                <w:rFonts w:ascii="Times New Roman"/>
                <w:b w:val="false"/>
                <w:i w:val="false"/>
                <w:color w:val="000000"/>
                <w:sz w:val="20"/>
              </w:rPr>
              <w:t>каску (или вкладыши противошумные)</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w:t>
            </w:r>
            <w:r>
              <w:br/>
            </w:r>
            <w:r>
              <w:rPr>
                <w:rFonts w:ascii="Times New Roman"/>
                <w:b w:val="false"/>
                <w:i w:val="false"/>
                <w:color w:val="000000"/>
                <w:sz w:val="20"/>
              </w:rPr>
              <w:t>
</w:t>
            </w:r>
            <w:r>
              <w:rPr>
                <w:rFonts w:ascii="Times New Roman"/>
                <w:b w:val="false"/>
                <w:i w:val="false"/>
                <w:color w:val="000000"/>
                <w:sz w:val="20"/>
              </w:rPr>
              <w:t>(1 пара) до износа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Респиратор газоаэрозольный</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Зимой дополнительно:</w:t>
            </w:r>
          </w:p>
        </w:tc>
      </w:tr>
      <w:tr>
        <w:trPr>
          <w:trHeight w:val="9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Куртка на утепляющей прокладке верх из</w:t>
            </w:r>
            <w:r>
              <w:br/>
            </w:r>
            <w:r>
              <w:rPr>
                <w:rFonts w:ascii="Times New Roman"/>
                <w:b w:val="false"/>
                <w:i w:val="false"/>
                <w:color w:val="000000"/>
                <w:sz w:val="20"/>
              </w:rPr>
              <w:t>
</w:t>
            </w:r>
            <w:r>
              <w:rPr>
                <w:rFonts w:ascii="Times New Roman"/>
                <w:b w:val="false"/>
                <w:i w:val="false"/>
                <w:color w:val="000000"/>
                <w:sz w:val="20"/>
              </w:rPr>
              <w:t>ткани хлопчатобумажной с</w:t>
            </w:r>
            <w:r>
              <w:br/>
            </w:r>
            <w:r>
              <w:rPr>
                <w:rFonts w:ascii="Times New Roman"/>
                <w:b w:val="false"/>
                <w:i w:val="false"/>
                <w:color w:val="000000"/>
                <w:sz w:val="20"/>
              </w:rPr>
              <w:t>
</w:t>
            </w:r>
            <w:r>
              <w:rPr>
                <w:rFonts w:ascii="Times New Roman"/>
                <w:b w:val="false"/>
                <w:i w:val="false"/>
                <w:color w:val="000000"/>
                <w:sz w:val="20"/>
              </w:rPr>
              <w:t>водоотталкивающей пропиткой</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Брюки утепленные из ткани</w:t>
            </w:r>
            <w:r>
              <w:br/>
            </w:r>
            <w:r>
              <w:rPr>
                <w:rFonts w:ascii="Times New Roman"/>
                <w:b w:val="false"/>
                <w:i w:val="false"/>
                <w:color w:val="000000"/>
                <w:sz w:val="20"/>
              </w:rPr>
              <w:t>
</w:t>
            </w:r>
            <w:r>
              <w:rPr>
                <w:rFonts w:ascii="Times New Roman"/>
                <w:b w:val="false"/>
                <w:i w:val="false"/>
                <w:color w:val="000000"/>
                <w:sz w:val="20"/>
              </w:rPr>
              <w:t>хлопчатобумажной, пыленепроницаемой</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Белье нательное утепленное</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комплекта</w:t>
            </w:r>
            <w:r>
              <w:br/>
            </w:r>
            <w:r>
              <w:rPr>
                <w:rFonts w:ascii="Times New Roman"/>
                <w:b w:val="false"/>
                <w:i w:val="false"/>
                <w:color w:val="000000"/>
                <w:sz w:val="20"/>
              </w:rPr>
              <w:t>
</w:t>
            </w:r>
            <w:r>
              <w:rPr>
                <w:rFonts w:ascii="Times New Roman"/>
                <w:b w:val="false"/>
                <w:i w:val="false"/>
                <w:color w:val="000000"/>
                <w:sz w:val="20"/>
              </w:rPr>
              <w:t>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Подшлемник утепленный с однослойным или</w:t>
            </w:r>
            <w:r>
              <w:br/>
            </w:r>
            <w:r>
              <w:rPr>
                <w:rFonts w:ascii="Times New Roman"/>
                <w:b w:val="false"/>
                <w:i w:val="false"/>
                <w:color w:val="000000"/>
                <w:sz w:val="20"/>
              </w:rPr>
              <w:t>
</w:t>
            </w:r>
            <w:r>
              <w:rPr>
                <w:rFonts w:ascii="Times New Roman"/>
                <w:b w:val="false"/>
                <w:i w:val="false"/>
                <w:color w:val="000000"/>
                <w:sz w:val="20"/>
              </w:rPr>
              <w:t>трехслойным утеплителем</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с защитным покрытием,</w:t>
            </w:r>
            <w:r>
              <w:br/>
            </w:r>
            <w:r>
              <w:rPr>
                <w:rFonts w:ascii="Times New Roman"/>
                <w:b w:val="false"/>
                <w:i w:val="false"/>
                <w:color w:val="000000"/>
                <w:sz w:val="20"/>
              </w:rPr>
              <w:t>
</w:t>
            </w:r>
            <w:r>
              <w:rPr>
                <w:rFonts w:ascii="Times New Roman"/>
                <w:b w:val="false"/>
                <w:i w:val="false"/>
                <w:color w:val="000000"/>
                <w:sz w:val="20"/>
              </w:rPr>
              <w:t>морозостойкие с шерстяными вкладышами</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пары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кожаные утепленные с жестким</w:t>
            </w:r>
            <w:r>
              <w:br/>
            </w:r>
            <w:r>
              <w:rPr>
                <w:rFonts w:ascii="Times New Roman"/>
                <w:b w:val="false"/>
                <w:i w:val="false"/>
                <w:color w:val="000000"/>
                <w:sz w:val="20"/>
              </w:rPr>
              <w:t>
</w:t>
            </w:r>
            <w:r>
              <w:rPr>
                <w:rFonts w:ascii="Times New Roman"/>
                <w:b w:val="false"/>
                <w:i w:val="false"/>
                <w:color w:val="000000"/>
                <w:sz w:val="20"/>
              </w:rPr>
              <w:t>подноском (или валенки на резиновой</w:t>
            </w:r>
            <w:r>
              <w:br/>
            </w:r>
            <w:r>
              <w:rPr>
                <w:rFonts w:ascii="Times New Roman"/>
                <w:b w:val="false"/>
                <w:i w:val="false"/>
                <w:color w:val="000000"/>
                <w:sz w:val="20"/>
              </w:rPr>
              <w:t>
</w:t>
            </w:r>
            <w:r>
              <w:rPr>
                <w:rFonts w:ascii="Times New Roman"/>
                <w:b w:val="false"/>
                <w:i w:val="false"/>
                <w:color w:val="000000"/>
                <w:sz w:val="20"/>
              </w:rPr>
              <w:t>подошве)</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30" w:hRule="atLeast"/>
        </w:trPr>
        <w:tc>
          <w:tcPr>
            <w:tcW w:w="6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30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Машинист конвейера</w:t>
            </w: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Комбинезон  из ткани хлопчатобумажной с</w:t>
            </w:r>
            <w:r>
              <w:br/>
            </w:r>
            <w:r>
              <w:rPr>
                <w:rFonts w:ascii="Times New Roman"/>
                <w:b w:val="false"/>
                <w:i w:val="false"/>
                <w:color w:val="000000"/>
                <w:sz w:val="20"/>
              </w:rPr>
              <w:t>
</w:t>
            </w:r>
            <w:r>
              <w:rPr>
                <w:rFonts w:ascii="Times New Roman"/>
                <w:b w:val="false"/>
                <w:i w:val="false"/>
                <w:color w:val="000000"/>
                <w:sz w:val="20"/>
              </w:rPr>
              <w:t>масловодоотталкивающей пропиткой</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(или сапоги) кожаные с жестким</w:t>
            </w:r>
            <w:r>
              <w:br/>
            </w:r>
            <w:r>
              <w:rPr>
                <w:rFonts w:ascii="Times New Roman"/>
                <w:b w:val="false"/>
                <w:i w:val="false"/>
                <w:color w:val="000000"/>
                <w:sz w:val="20"/>
              </w:rPr>
              <w:t>
</w:t>
            </w:r>
            <w:r>
              <w:rPr>
                <w:rFonts w:ascii="Times New Roman"/>
                <w:b w:val="false"/>
                <w:i w:val="false"/>
                <w:color w:val="000000"/>
                <w:sz w:val="20"/>
              </w:rPr>
              <w:t>подноском</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комбинированные</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пары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 защитная</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Подшлемник под каску</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Очки с поликарбонатным (или минеральным)</w:t>
            </w:r>
            <w:r>
              <w:br/>
            </w:r>
            <w:r>
              <w:rPr>
                <w:rFonts w:ascii="Times New Roman"/>
                <w:b w:val="false"/>
                <w:i w:val="false"/>
                <w:color w:val="000000"/>
                <w:sz w:val="20"/>
              </w:rPr>
              <w:t>
</w:t>
            </w:r>
            <w:r>
              <w:rPr>
                <w:rFonts w:ascii="Times New Roman"/>
                <w:b w:val="false"/>
                <w:i w:val="false"/>
                <w:color w:val="000000"/>
                <w:sz w:val="20"/>
              </w:rPr>
              <w:t>неупрочненным стеклом со светофильтрами</w:t>
            </w:r>
            <w:r>
              <w:br/>
            </w:r>
            <w:r>
              <w:rPr>
                <w:rFonts w:ascii="Times New Roman"/>
                <w:b w:val="false"/>
                <w:i w:val="false"/>
                <w:color w:val="000000"/>
                <w:sz w:val="20"/>
              </w:rPr>
              <w:t>
</w:t>
            </w:r>
            <w:r>
              <w:rPr>
                <w:rFonts w:ascii="Times New Roman"/>
                <w:b w:val="false"/>
                <w:i w:val="false"/>
                <w:color w:val="000000"/>
                <w:sz w:val="20"/>
              </w:rPr>
              <w:t>типа «В-1»</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Наушники противошумные с креплением на</w:t>
            </w:r>
            <w:r>
              <w:br/>
            </w:r>
            <w:r>
              <w:rPr>
                <w:rFonts w:ascii="Times New Roman"/>
                <w:b w:val="false"/>
                <w:i w:val="false"/>
                <w:color w:val="000000"/>
                <w:sz w:val="20"/>
              </w:rPr>
              <w:t>
</w:t>
            </w:r>
            <w:r>
              <w:rPr>
                <w:rFonts w:ascii="Times New Roman"/>
                <w:b w:val="false"/>
                <w:i w:val="false"/>
                <w:color w:val="000000"/>
                <w:sz w:val="20"/>
              </w:rPr>
              <w:t>каску (или вкладыши противошумные)</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w:t>
            </w:r>
            <w:r>
              <w:br/>
            </w:r>
            <w:r>
              <w:rPr>
                <w:rFonts w:ascii="Times New Roman"/>
                <w:b w:val="false"/>
                <w:i w:val="false"/>
                <w:color w:val="000000"/>
                <w:sz w:val="20"/>
              </w:rPr>
              <w:t>
</w:t>
            </w:r>
            <w:r>
              <w:rPr>
                <w:rFonts w:ascii="Times New Roman"/>
                <w:b w:val="false"/>
                <w:i w:val="false"/>
                <w:color w:val="000000"/>
                <w:sz w:val="20"/>
              </w:rPr>
              <w:t>(1 пара) до износа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Респиратор газоаэрозольный</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w:t>
            </w:r>
            <w:r>
              <w:br/>
            </w:r>
            <w:r>
              <w:rPr>
                <w:rFonts w:ascii="Times New Roman"/>
                <w:b w:val="false"/>
                <w:i w:val="false"/>
                <w:color w:val="000000"/>
                <w:sz w:val="20"/>
              </w:rPr>
              <w:t>
</w:t>
            </w:r>
            <w:r>
              <w:rPr>
                <w:rFonts w:ascii="Times New Roman"/>
                <w:b w:val="false"/>
                <w:i w:val="false"/>
                <w:color w:val="000000"/>
                <w:sz w:val="20"/>
              </w:rPr>
              <w:t>износа</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Зимой дополнительно:</w:t>
            </w:r>
          </w:p>
        </w:tc>
      </w:tr>
      <w:tr>
        <w:trPr>
          <w:trHeight w:val="9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Куртка утепленная из ткани</w:t>
            </w:r>
            <w:r>
              <w:br/>
            </w:r>
            <w:r>
              <w:rPr>
                <w:rFonts w:ascii="Times New Roman"/>
                <w:b w:val="false"/>
                <w:i w:val="false"/>
                <w:color w:val="000000"/>
                <w:sz w:val="20"/>
              </w:rPr>
              <w:t>
</w:t>
            </w:r>
            <w:r>
              <w:rPr>
                <w:rFonts w:ascii="Times New Roman"/>
                <w:b w:val="false"/>
                <w:i w:val="false"/>
                <w:color w:val="000000"/>
                <w:sz w:val="20"/>
              </w:rPr>
              <w:t>хлопчатобумажной с масловодоотталкивающей</w:t>
            </w:r>
            <w:r>
              <w:br/>
            </w:r>
            <w:r>
              <w:rPr>
                <w:rFonts w:ascii="Times New Roman"/>
                <w:b w:val="false"/>
                <w:i w:val="false"/>
                <w:color w:val="000000"/>
                <w:sz w:val="20"/>
              </w:rPr>
              <w:t>
</w:t>
            </w:r>
            <w:r>
              <w:rPr>
                <w:rFonts w:ascii="Times New Roman"/>
                <w:b w:val="false"/>
                <w:i w:val="false"/>
                <w:color w:val="000000"/>
                <w:sz w:val="20"/>
              </w:rPr>
              <w:t>пропиткой</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Брюки утепленные из ткани</w:t>
            </w:r>
            <w:r>
              <w:br/>
            </w:r>
            <w:r>
              <w:rPr>
                <w:rFonts w:ascii="Times New Roman"/>
                <w:b w:val="false"/>
                <w:i w:val="false"/>
                <w:color w:val="000000"/>
                <w:sz w:val="20"/>
              </w:rPr>
              <w:t>
</w:t>
            </w:r>
            <w:r>
              <w:rPr>
                <w:rFonts w:ascii="Times New Roman"/>
                <w:b w:val="false"/>
                <w:i w:val="false"/>
                <w:color w:val="000000"/>
                <w:sz w:val="20"/>
              </w:rPr>
              <w:t>хлопчатобумажной, пыленепроницаемой</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Белье нательное утепленное</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комплекта</w:t>
            </w:r>
            <w:r>
              <w:br/>
            </w:r>
            <w:r>
              <w:rPr>
                <w:rFonts w:ascii="Times New Roman"/>
                <w:b w:val="false"/>
                <w:i w:val="false"/>
                <w:color w:val="000000"/>
                <w:sz w:val="20"/>
              </w:rPr>
              <w:t>
</w:t>
            </w:r>
            <w:r>
              <w:rPr>
                <w:rFonts w:ascii="Times New Roman"/>
                <w:b w:val="false"/>
                <w:i w:val="false"/>
                <w:color w:val="000000"/>
                <w:sz w:val="20"/>
              </w:rPr>
              <w:t>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Подшлемник утепленный с однослойным или</w:t>
            </w:r>
            <w:r>
              <w:br/>
            </w:r>
            <w:r>
              <w:rPr>
                <w:rFonts w:ascii="Times New Roman"/>
                <w:b w:val="false"/>
                <w:i w:val="false"/>
                <w:color w:val="000000"/>
                <w:sz w:val="20"/>
              </w:rPr>
              <w:t>
</w:t>
            </w:r>
            <w:r>
              <w:rPr>
                <w:rFonts w:ascii="Times New Roman"/>
                <w:b w:val="false"/>
                <w:i w:val="false"/>
                <w:color w:val="000000"/>
                <w:sz w:val="20"/>
              </w:rPr>
              <w:t>трехслойным утеплителем</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с защитным покрытием,</w:t>
            </w:r>
            <w:r>
              <w:br/>
            </w:r>
            <w:r>
              <w:rPr>
                <w:rFonts w:ascii="Times New Roman"/>
                <w:b w:val="false"/>
                <w:i w:val="false"/>
                <w:color w:val="000000"/>
                <w:sz w:val="20"/>
              </w:rPr>
              <w:t>
</w:t>
            </w:r>
            <w:r>
              <w:rPr>
                <w:rFonts w:ascii="Times New Roman"/>
                <w:b w:val="false"/>
                <w:i w:val="false"/>
                <w:color w:val="000000"/>
                <w:sz w:val="20"/>
              </w:rPr>
              <w:t>морозостойкие с шерстяными вкладышами</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пары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кожаные утепленные с жестким</w:t>
            </w:r>
            <w:r>
              <w:br/>
            </w:r>
            <w:r>
              <w:rPr>
                <w:rFonts w:ascii="Times New Roman"/>
                <w:b w:val="false"/>
                <w:i w:val="false"/>
                <w:color w:val="000000"/>
                <w:sz w:val="20"/>
              </w:rPr>
              <w:t>
</w:t>
            </w:r>
            <w:r>
              <w:rPr>
                <w:rFonts w:ascii="Times New Roman"/>
                <w:b w:val="false"/>
                <w:i w:val="false"/>
                <w:color w:val="000000"/>
                <w:sz w:val="20"/>
              </w:rPr>
              <w:t>подноском (или валенки на резиновой</w:t>
            </w:r>
            <w:r>
              <w:br/>
            </w:r>
            <w:r>
              <w:rPr>
                <w:rFonts w:ascii="Times New Roman"/>
                <w:b w:val="false"/>
                <w:i w:val="false"/>
                <w:color w:val="000000"/>
                <w:sz w:val="20"/>
              </w:rPr>
              <w:t>
</w:t>
            </w:r>
            <w:r>
              <w:rPr>
                <w:rFonts w:ascii="Times New Roman"/>
                <w:b w:val="false"/>
                <w:i w:val="false"/>
                <w:color w:val="000000"/>
                <w:sz w:val="20"/>
              </w:rPr>
              <w:t>подошве)</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по поясам</w:t>
            </w:r>
          </w:p>
        </w:tc>
      </w:tr>
      <w:tr>
        <w:trPr>
          <w:trHeight w:val="30" w:hRule="atLeast"/>
        </w:trPr>
        <w:tc>
          <w:tcPr>
            <w:tcW w:w="6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30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Машинист</w:t>
            </w:r>
            <w:r>
              <w:br/>
            </w:r>
            <w:r>
              <w:rPr>
                <w:rFonts w:ascii="Times New Roman"/>
                <w:b w:val="false"/>
                <w:i w:val="false"/>
                <w:color w:val="000000"/>
                <w:sz w:val="20"/>
              </w:rPr>
              <w:t>
</w:t>
            </w:r>
            <w:r>
              <w:rPr>
                <w:rFonts w:ascii="Times New Roman"/>
                <w:b w:val="false"/>
                <w:i w:val="false"/>
                <w:color w:val="000000"/>
                <w:sz w:val="20"/>
              </w:rPr>
              <w:t>разливочной машины</w:t>
            </w: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(куртка+полукомбинезон/или брюки)</w:t>
            </w:r>
            <w:r>
              <w:br/>
            </w:r>
            <w:r>
              <w:rPr>
                <w:rFonts w:ascii="Times New Roman"/>
                <w:b w:val="false"/>
                <w:i w:val="false"/>
                <w:color w:val="000000"/>
                <w:sz w:val="20"/>
              </w:rPr>
              <w:t>
</w:t>
            </w:r>
            <w:r>
              <w:rPr>
                <w:rFonts w:ascii="Times New Roman"/>
                <w:b w:val="false"/>
                <w:i w:val="false"/>
                <w:color w:val="000000"/>
                <w:sz w:val="20"/>
              </w:rPr>
              <w:t>из ткани хлопчатобумажной с</w:t>
            </w:r>
            <w:r>
              <w:br/>
            </w:r>
            <w:r>
              <w:rPr>
                <w:rFonts w:ascii="Times New Roman"/>
                <w:b w:val="false"/>
                <w:i w:val="false"/>
                <w:color w:val="000000"/>
                <w:sz w:val="20"/>
              </w:rPr>
              <w:t>
</w:t>
            </w:r>
            <w:r>
              <w:rPr>
                <w:rFonts w:ascii="Times New Roman"/>
                <w:b w:val="false"/>
                <w:i w:val="false"/>
                <w:color w:val="000000"/>
                <w:sz w:val="20"/>
              </w:rPr>
              <w:t>масловодоотталкивающей пропиткой</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(или сапоги) кожаные с жестким</w:t>
            </w:r>
            <w:r>
              <w:br/>
            </w:r>
            <w:r>
              <w:rPr>
                <w:rFonts w:ascii="Times New Roman"/>
                <w:b w:val="false"/>
                <w:i w:val="false"/>
                <w:color w:val="000000"/>
                <w:sz w:val="20"/>
              </w:rPr>
              <w:t>
</w:t>
            </w:r>
            <w:r>
              <w:rPr>
                <w:rFonts w:ascii="Times New Roman"/>
                <w:b w:val="false"/>
                <w:i w:val="false"/>
                <w:color w:val="000000"/>
                <w:sz w:val="20"/>
              </w:rPr>
              <w:t xml:space="preserve">подноском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брезентовые</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пары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Фартук брезентовый</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Каска защитная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Подшлемник под каску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Очки с поликарбонатным (или минеральным)</w:t>
            </w:r>
            <w:r>
              <w:br/>
            </w:r>
            <w:r>
              <w:rPr>
                <w:rFonts w:ascii="Times New Roman"/>
                <w:b w:val="false"/>
                <w:i w:val="false"/>
                <w:color w:val="000000"/>
                <w:sz w:val="20"/>
              </w:rPr>
              <w:t>
</w:t>
            </w:r>
            <w:r>
              <w:rPr>
                <w:rFonts w:ascii="Times New Roman"/>
                <w:b w:val="false"/>
                <w:i w:val="false"/>
                <w:color w:val="000000"/>
                <w:sz w:val="20"/>
              </w:rPr>
              <w:t>неупрочненным стеклом со светофильтрами</w:t>
            </w:r>
            <w:r>
              <w:br/>
            </w:r>
            <w:r>
              <w:rPr>
                <w:rFonts w:ascii="Times New Roman"/>
                <w:b w:val="false"/>
                <w:i w:val="false"/>
                <w:color w:val="000000"/>
                <w:sz w:val="20"/>
              </w:rPr>
              <w:t>
</w:t>
            </w:r>
            <w:r>
              <w:rPr>
                <w:rFonts w:ascii="Times New Roman"/>
                <w:b w:val="false"/>
                <w:i w:val="false"/>
                <w:color w:val="000000"/>
                <w:sz w:val="20"/>
              </w:rPr>
              <w:t>типа «В-1»</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Наушники противошумные с креплением на</w:t>
            </w:r>
            <w:r>
              <w:br/>
            </w:r>
            <w:r>
              <w:rPr>
                <w:rFonts w:ascii="Times New Roman"/>
                <w:b w:val="false"/>
                <w:i w:val="false"/>
                <w:color w:val="000000"/>
                <w:sz w:val="20"/>
              </w:rPr>
              <w:t>
</w:t>
            </w:r>
            <w:r>
              <w:rPr>
                <w:rFonts w:ascii="Times New Roman"/>
                <w:b w:val="false"/>
                <w:i w:val="false"/>
                <w:color w:val="000000"/>
                <w:sz w:val="20"/>
              </w:rPr>
              <w:t>каску (или вкладыши противошумные)</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(1 пара)</w:t>
            </w:r>
            <w:r>
              <w:br/>
            </w:r>
            <w:r>
              <w:rPr>
                <w:rFonts w:ascii="Times New Roman"/>
                <w:b w:val="false"/>
                <w:i w:val="false"/>
                <w:color w:val="000000"/>
                <w:sz w:val="20"/>
              </w:rPr>
              <w:t>
</w:t>
            </w:r>
            <w:r>
              <w:rPr>
                <w:rFonts w:ascii="Times New Roman"/>
                <w:b w:val="false"/>
                <w:i w:val="false"/>
                <w:color w:val="000000"/>
                <w:sz w:val="20"/>
              </w:rPr>
              <w:t>до износа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Респиратор газоаэрозольный</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0" w:hRule="atLeast"/>
        </w:trPr>
        <w:tc>
          <w:tcPr>
            <w:tcW w:w="6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30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Пробоотборщик</w:t>
            </w: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(куртка+полукомбинезон/или брюки)</w:t>
            </w:r>
            <w:r>
              <w:br/>
            </w:r>
            <w:r>
              <w:rPr>
                <w:rFonts w:ascii="Times New Roman"/>
                <w:b w:val="false"/>
                <w:i w:val="false"/>
                <w:color w:val="000000"/>
                <w:sz w:val="20"/>
              </w:rPr>
              <w:t>
</w:t>
            </w:r>
            <w:r>
              <w:rPr>
                <w:rFonts w:ascii="Times New Roman"/>
                <w:b w:val="false"/>
                <w:i w:val="false"/>
                <w:color w:val="000000"/>
                <w:sz w:val="20"/>
              </w:rPr>
              <w:t>из ткани хлопчатобумажной с</w:t>
            </w:r>
            <w:r>
              <w:br/>
            </w:r>
            <w:r>
              <w:rPr>
                <w:rFonts w:ascii="Times New Roman"/>
                <w:b w:val="false"/>
                <w:i w:val="false"/>
                <w:color w:val="000000"/>
                <w:sz w:val="20"/>
              </w:rPr>
              <w:t>
</w:t>
            </w:r>
            <w:r>
              <w:rPr>
                <w:rFonts w:ascii="Times New Roman"/>
                <w:b w:val="false"/>
                <w:i w:val="false"/>
                <w:color w:val="000000"/>
                <w:sz w:val="20"/>
              </w:rPr>
              <w:t>масловодоотталкивающей пропиткой</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кожаные с жестким подноском</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комбинированные</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пары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Фартук прорезиненный с нагрудником</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изделия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резиновые</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пары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 защитная</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Подшлемник под каску</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Очки с поликарбонатным (или минеральным)</w:t>
            </w:r>
            <w:r>
              <w:br/>
            </w:r>
            <w:r>
              <w:rPr>
                <w:rFonts w:ascii="Times New Roman"/>
                <w:b w:val="false"/>
                <w:i w:val="false"/>
                <w:color w:val="000000"/>
                <w:sz w:val="20"/>
              </w:rPr>
              <w:t>
</w:t>
            </w:r>
            <w:r>
              <w:rPr>
                <w:rFonts w:ascii="Times New Roman"/>
                <w:b w:val="false"/>
                <w:i w:val="false"/>
                <w:color w:val="000000"/>
                <w:sz w:val="20"/>
              </w:rPr>
              <w:t>неупрочненным стеклом со светофильтрами</w:t>
            </w:r>
            <w:r>
              <w:br/>
            </w:r>
            <w:r>
              <w:rPr>
                <w:rFonts w:ascii="Times New Roman"/>
                <w:b w:val="false"/>
                <w:i w:val="false"/>
                <w:color w:val="000000"/>
                <w:sz w:val="20"/>
              </w:rPr>
              <w:t>
</w:t>
            </w:r>
            <w:r>
              <w:rPr>
                <w:rFonts w:ascii="Times New Roman"/>
                <w:b w:val="false"/>
                <w:i w:val="false"/>
                <w:color w:val="000000"/>
                <w:sz w:val="20"/>
              </w:rPr>
              <w:t>типа «В-1»</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Наушники противошумные с креплением на</w:t>
            </w:r>
            <w:r>
              <w:br/>
            </w:r>
            <w:r>
              <w:rPr>
                <w:rFonts w:ascii="Times New Roman"/>
                <w:b w:val="false"/>
                <w:i w:val="false"/>
                <w:color w:val="000000"/>
                <w:sz w:val="20"/>
              </w:rPr>
              <w:t>
</w:t>
            </w:r>
            <w:r>
              <w:rPr>
                <w:rFonts w:ascii="Times New Roman"/>
                <w:b w:val="false"/>
                <w:i w:val="false"/>
                <w:color w:val="000000"/>
                <w:sz w:val="20"/>
              </w:rPr>
              <w:t>каску (или вкладыши противошумные)</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w:t>
            </w:r>
            <w:r>
              <w:br/>
            </w:r>
            <w:r>
              <w:rPr>
                <w:rFonts w:ascii="Times New Roman"/>
                <w:b w:val="false"/>
                <w:i w:val="false"/>
                <w:color w:val="000000"/>
                <w:sz w:val="20"/>
              </w:rPr>
              <w:t>
</w:t>
            </w:r>
            <w:r>
              <w:rPr>
                <w:rFonts w:ascii="Times New Roman"/>
                <w:b w:val="false"/>
                <w:i w:val="false"/>
                <w:color w:val="000000"/>
                <w:sz w:val="20"/>
              </w:rPr>
              <w:t>(1 пара) до износа</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Респиратор газоаэрозольный</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На наружных работах зимой дополнительно:</w:t>
            </w:r>
          </w:p>
        </w:tc>
      </w:tr>
      <w:tr>
        <w:trPr>
          <w:trHeight w:val="9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Куртка утепленная из ткани</w:t>
            </w:r>
            <w:r>
              <w:br/>
            </w:r>
            <w:r>
              <w:rPr>
                <w:rFonts w:ascii="Times New Roman"/>
                <w:b w:val="false"/>
                <w:i w:val="false"/>
                <w:color w:val="000000"/>
                <w:sz w:val="20"/>
              </w:rPr>
              <w:t>
</w:t>
            </w:r>
            <w:r>
              <w:rPr>
                <w:rFonts w:ascii="Times New Roman"/>
                <w:b w:val="false"/>
                <w:i w:val="false"/>
                <w:color w:val="000000"/>
                <w:sz w:val="20"/>
              </w:rPr>
              <w:t>хлопчатобумажной с масловодоотталкивающей</w:t>
            </w:r>
            <w:r>
              <w:br/>
            </w:r>
            <w:r>
              <w:rPr>
                <w:rFonts w:ascii="Times New Roman"/>
                <w:b w:val="false"/>
                <w:i w:val="false"/>
                <w:color w:val="000000"/>
                <w:sz w:val="20"/>
              </w:rPr>
              <w:t>
</w:t>
            </w:r>
            <w:r>
              <w:rPr>
                <w:rFonts w:ascii="Times New Roman"/>
                <w:b w:val="false"/>
                <w:i w:val="false"/>
                <w:color w:val="000000"/>
                <w:sz w:val="20"/>
              </w:rPr>
              <w:t>пропиткой</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Брюки утепленные из ткани</w:t>
            </w:r>
            <w:r>
              <w:br/>
            </w:r>
            <w:r>
              <w:rPr>
                <w:rFonts w:ascii="Times New Roman"/>
                <w:b w:val="false"/>
                <w:i w:val="false"/>
                <w:color w:val="000000"/>
                <w:sz w:val="20"/>
              </w:rPr>
              <w:t>
</w:t>
            </w:r>
            <w:r>
              <w:rPr>
                <w:rFonts w:ascii="Times New Roman"/>
                <w:b w:val="false"/>
                <w:i w:val="false"/>
                <w:color w:val="000000"/>
                <w:sz w:val="20"/>
              </w:rPr>
              <w:t>хлопчатобумажной с масловодоотталкивающей</w:t>
            </w:r>
            <w:r>
              <w:br/>
            </w:r>
            <w:r>
              <w:rPr>
                <w:rFonts w:ascii="Times New Roman"/>
                <w:b w:val="false"/>
                <w:i w:val="false"/>
                <w:color w:val="000000"/>
                <w:sz w:val="20"/>
              </w:rPr>
              <w:t>
</w:t>
            </w:r>
            <w:r>
              <w:rPr>
                <w:rFonts w:ascii="Times New Roman"/>
                <w:b w:val="false"/>
                <w:i w:val="false"/>
                <w:color w:val="000000"/>
                <w:sz w:val="20"/>
              </w:rPr>
              <w:t>пропиткой</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кожаные утепленные с жестким</w:t>
            </w:r>
            <w:r>
              <w:br/>
            </w:r>
            <w:r>
              <w:rPr>
                <w:rFonts w:ascii="Times New Roman"/>
                <w:b w:val="false"/>
                <w:i w:val="false"/>
                <w:color w:val="000000"/>
                <w:sz w:val="20"/>
              </w:rPr>
              <w:t>
</w:t>
            </w:r>
            <w:r>
              <w:rPr>
                <w:rFonts w:ascii="Times New Roman"/>
                <w:b w:val="false"/>
                <w:i w:val="false"/>
                <w:color w:val="000000"/>
                <w:sz w:val="20"/>
              </w:rPr>
              <w:t>подноском (или валенки на резиновой</w:t>
            </w:r>
            <w:r>
              <w:br/>
            </w:r>
            <w:r>
              <w:rPr>
                <w:rFonts w:ascii="Times New Roman"/>
                <w:b w:val="false"/>
                <w:i w:val="false"/>
                <w:color w:val="000000"/>
                <w:sz w:val="20"/>
              </w:rPr>
              <w:t>
</w:t>
            </w:r>
            <w:r>
              <w:rPr>
                <w:rFonts w:ascii="Times New Roman"/>
                <w:b w:val="false"/>
                <w:i w:val="false"/>
                <w:color w:val="000000"/>
                <w:sz w:val="20"/>
              </w:rPr>
              <w:t>подошве)</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по поясам</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Подземная газификация углей</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Обслуживание подземных газогенераторов</w:t>
            </w:r>
          </w:p>
        </w:tc>
      </w:tr>
      <w:tr>
        <w:trPr>
          <w:trHeight w:val="30" w:hRule="atLeast"/>
        </w:trPr>
        <w:tc>
          <w:tcPr>
            <w:tcW w:w="6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30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Оператор подземных</w:t>
            </w:r>
            <w:r>
              <w:br/>
            </w:r>
            <w:r>
              <w:rPr>
                <w:rFonts w:ascii="Times New Roman"/>
                <w:b w:val="false"/>
                <w:i w:val="false"/>
                <w:color w:val="000000"/>
                <w:sz w:val="20"/>
              </w:rPr>
              <w:t>
</w:t>
            </w:r>
            <w:r>
              <w:rPr>
                <w:rFonts w:ascii="Times New Roman"/>
                <w:b w:val="false"/>
                <w:i w:val="false"/>
                <w:color w:val="000000"/>
                <w:sz w:val="20"/>
              </w:rPr>
              <w:t>газогенераторов</w:t>
            </w: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(куртка+полукомбинезон/или брюки)</w:t>
            </w:r>
            <w:r>
              <w:br/>
            </w:r>
            <w:r>
              <w:rPr>
                <w:rFonts w:ascii="Times New Roman"/>
                <w:b w:val="false"/>
                <w:i w:val="false"/>
                <w:color w:val="000000"/>
                <w:sz w:val="20"/>
              </w:rPr>
              <w:t>
</w:t>
            </w:r>
            <w:r>
              <w:rPr>
                <w:rFonts w:ascii="Times New Roman"/>
                <w:b w:val="false"/>
                <w:i w:val="false"/>
                <w:color w:val="000000"/>
                <w:sz w:val="20"/>
              </w:rPr>
              <w:t>из ткани хлопчатобумажной с</w:t>
            </w:r>
            <w:r>
              <w:br/>
            </w:r>
            <w:r>
              <w:rPr>
                <w:rFonts w:ascii="Times New Roman"/>
                <w:b w:val="false"/>
                <w:i w:val="false"/>
                <w:color w:val="000000"/>
                <w:sz w:val="20"/>
              </w:rPr>
              <w:t>
</w:t>
            </w:r>
            <w:r>
              <w:rPr>
                <w:rFonts w:ascii="Times New Roman"/>
                <w:b w:val="false"/>
                <w:i w:val="false"/>
                <w:color w:val="000000"/>
                <w:sz w:val="20"/>
              </w:rPr>
              <w:t>масловодоотталкивающей пропиткой</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Плащ брезентовый</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3 года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Ботинки кожаные с жестким подноском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брезентовые</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пары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Каска защитная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Подшлемник под каску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Очки с поликарбонатным (или минеральным)</w:t>
            </w:r>
            <w:r>
              <w:br/>
            </w:r>
            <w:r>
              <w:rPr>
                <w:rFonts w:ascii="Times New Roman"/>
                <w:b w:val="false"/>
                <w:i w:val="false"/>
                <w:color w:val="000000"/>
                <w:sz w:val="20"/>
              </w:rPr>
              <w:t>
</w:t>
            </w:r>
            <w:r>
              <w:rPr>
                <w:rFonts w:ascii="Times New Roman"/>
                <w:b w:val="false"/>
                <w:i w:val="false"/>
                <w:color w:val="000000"/>
                <w:sz w:val="20"/>
              </w:rPr>
              <w:t>неупрочненным стеклом со светофильтрами</w:t>
            </w:r>
            <w:r>
              <w:br/>
            </w:r>
            <w:r>
              <w:rPr>
                <w:rFonts w:ascii="Times New Roman"/>
                <w:b w:val="false"/>
                <w:i w:val="false"/>
                <w:color w:val="000000"/>
                <w:sz w:val="20"/>
              </w:rPr>
              <w:t>
</w:t>
            </w:r>
            <w:r>
              <w:rPr>
                <w:rFonts w:ascii="Times New Roman"/>
                <w:b w:val="false"/>
                <w:i w:val="false"/>
                <w:color w:val="000000"/>
                <w:sz w:val="20"/>
              </w:rPr>
              <w:t xml:space="preserve">типа «В-1»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Наушники противошумные с креплением на</w:t>
            </w:r>
            <w:r>
              <w:br/>
            </w:r>
            <w:r>
              <w:rPr>
                <w:rFonts w:ascii="Times New Roman"/>
                <w:b w:val="false"/>
                <w:i w:val="false"/>
                <w:color w:val="000000"/>
                <w:sz w:val="20"/>
              </w:rPr>
              <w:t>
</w:t>
            </w:r>
            <w:r>
              <w:rPr>
                <w:rFonts w:ascii="Times New Roman"/>
                <w:b w:val="false"/>
                <w:i w:val="false"/>
                <w:color w:val="000000"/>
                <w:sz w:val="20"/>
              </w:rPr>
              <w:t>каску (или вкладыши противошумные)</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w:t>
            </w:r>
            <w:r>
              <w:br/>
            </w:r>
            <w:r>
              <w:rPr>
                <w:rFonts w:ascii="Times New Roman"/>
                <w:b w:val="false"/>
                <w:i w:val="false"/>
                <w:color w:val="000000"/>
                <w:sz w:val="20"/>
              </w:rPr>
              <w:t>
</w:t>
            </w:r>
            <w:r>
              <w:rPr>
                <w:rFonts w:ascii="Times New Roman"/>
                <w:b w:val="false"/>
                <w:i w:val="false"/>
                <w:color w:val="000000"/>
                <w:sz w:val="20"/>
              </w:rPr>
              <w:t>(1 пара) до износа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Респиратор газоаэрозольный</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6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На наружных работах зимой дополнительно:</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Куртка утепленная из ткани</w:t>
            </w:r>
            <w:r>
              <w:br/>
            </w:r>
            <w:r>
              <w:rPr>
                <w:rFonts w:ascii="Times New Roman"/>
                <w:b w:val="false"/>
                <w:i w:val="false"/>
                <w:color w:val="000000"/>
                <w:sz w:val="20"/>
              </w:rPr>
              <w:t>
</w:t>
            </w:r>
            <w:r>
              <w:rPr>
                <w:rFonts w:ascii="Times New Roman"/>
                <w:b w:val="false"/>
                <w:i w:val="false"/>
                <w:color w:val="000000"/>
                <w:sz w:val="20"/>
              </w:rPr>
              <w:t>хлопчатобумажной с масловодоотталкивающей</w:t>
            </w:r>
            <w:r>
              <w:br/>
            </w:r>
            <w:r>
              <w:rPr>
                <w:rFonts w:ascii="Times New Roman"/>
                <w:b w:val="false"/>
                <w:i w:val="false"/>
                <w:color w:val="000000"/>
                <w:sz w:val="20"/>
              </w:rPr>
              <w:t>
</w:t>
            </w:r>
            <w:r>
              <w:rPr>
                <w:rFonts w:ascii="Times New Roman"/>
                <w:b w:val="false"/>
                <w:i w:val="false"/>
                <w:color w:val="000000"/>
                <w:sz w:val="20"/>
              </w:rPr>
              <w:t>пропиткой</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Брюки утепленные из ткани</w:t>
            </w:r>
            <w:r>
              <w:br/>
            </w:r>
            <w:r>
              <w:rPr>
                <w:rFonts w:ascii="Times New Roman"/>
                <w:b w:val="false"/>
                <w:i w:val="false"/>
                <w:color w:val="000000"/>
                <w:sz w:val="20"/>
              </w:rPr>
              <w:t>
</w:t>
            </w:r>
            <w:r>
              <w:rPr>
                <w:rFonts w:ascii="Times New Roman"/>
                <w:b w:val="false"/>
                <w:i w:val="false"/>
                <w:color w:val="000000"/>
                <w:sz w:val="20"/>
              </w:rPr>
              <w:t>хлопчатобумажной с масловодоотталкивающей</w:t>
            </w:r>
            <w:r>
              <w:br/>
            </w:r>
            <w:r>
              <w:rPr>
                <w:rFonts w:ascii="Times New Roman"/>
                <w:b w:val="false"/>
                <w:i w:val="false"/>
                <w:color w:val="000000"/>
                <w:sz w:val="20"/>
              </w:rPr>
              <w:t>
</w:t>
            </w:r>
            <w:r>
              <w:rPr>
                <w:rFonts w:ascii="Times New Roman"/>
                <w:b w:val="false"/>
                <w:i w:val="false"/>
                <w:color w:val="000000"/>
                <w:sz w:val="20"/>
              </w:rPr>
              <w:t>пропиткой</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кожаные утепленные с жестким</w:t>
            </w:r>
            <w:r>
              <w:br/>
            </w:r>
            <w:r>
              <w:rPr>
                <w:rFonts w:ascii="Times New Roman"/>
                <w:b w:val="false"/>
                <w:i w:val="false"/>
                <w:color w:val="000000"/>
                <w:sz w:val="20"/>
              </w:rPr>
              <w:t>
</w:t>
            </w:r>
            <w:r>
              <w:rPr>
                <w:rFonts w:ascii="Times New Roman"/>
                <w:b w:val="false"/>
                <w:i w:val="false"/>
                <w:color w:val="000000"/>
                <w:sz w:val="20"/>
              </w:rPr>
              <w:t>подноском (или валенки на резиновой</w:t>
            </w:r>
            <w:r>
              <w:br/>
            </w:r>
            <w:r>
              <w:rPr>
                <w:rFonts w:ascii="Times New Roman"/>
                <w:b w:val="false"/>
                <w:i w:val="false"/>
                <w:color w:val="000000"/>
                <w:sz w:val="20"/>
              </w:rPr>
              <w:t>
</w:t>
            </w:r>
            <w:r>
              <w:rPr>
                <w:rFonts w:ascii="Times New Roman"/>
                <w:b w:val="false"/>
                <w:i w:val="false"/>
                <w:color w:val="000000"/>
                <w:sz w:val="20"/>
              </w:rPr>
              <w:t>подошве)</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30" w:hRule="atLeast"/>
        </w:trPr>
        <w:tc>
          <w:tcPr>
            <w:tcW w:w="6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30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Мастер</w:t>
            </w:r>
            <w:r>
              <w:br/>
            </w:r>
            <w:r>
              <w:rPr>
                <w:rFonts w:ascii="Times New Roman"/>
                <w:b w:val="false"/>
                <w:i w:val="false"/>
                <w:color w:val="000000"/>
                <w:sz w:val="20"/>
              </w:rPr>
              <w:t>
</w:t>
            </w:r>
            <w:r>
              <w:rPr>
                <w:rFonts w:ascii="Times New Roman"/>
                <w:b w:val="false"/>
                <w:i w:val="false"/>
                <w:color w:val="000000"/>
                <w:sz w:val="20"/>
              </w:rPr>
              <w:t>газогенератор-</w:t>
            </w:r>
            <w:r>
              <w:br/>
            </w:r>
            <w:r>
              <w:rPr>
                <w:rFonts w:ascii="Times New Roman"/>
                <w:b w:val="false"/>
                <w:i w:val="false"/>
                <w:color w:val="000000"/>
                <w:sz w:val="20"/>
              </w:rPr>
              <w:t>
</w:t>
            </w:r>
            <w:r>
              <w:rPr>
                <w:rFonts w:ascii="Times New Roman"/>
                <w:b w:val="false"/>
                <w:i w:val="false"/>
                <w:color w:val="000000"/>
                <w:sz w:val="20"/>
              </w:rPr>
              <w:t>ного цеха</w:t>
            </w: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(куртка+полукомбинезон/или брюки)</w:t>
            </w:r>
            <w:r>
              <w:br/>
            </w:r>
            <w:r>
              <w:rPr>
                <w:rFonts w:ascii="Times New Roman"/>
                <w:b w:val="false"/>
                <w:i w:val="false"/>
                <w:color w:val="000000"/>
                <w:sz w:val="20"/>
              </w:rPr>
              <w:t>
</w:t>
            </w:r>
            <w:r>
              <w:rPr>
                <w:rFonts w:ascii="Times New Roman"/>
                <w:b w:val="false"/>
                <w:i w:val="false"/>
                <w:color w:val="000000"/>
                <w:sz w:val="20"/>
              </w:rPr>
              <w:t>из ткани хлопчатобумажной с</w:t>
            </w:r>
            <w:r>
              <w:br/>
            </w:r>
            <w:r>
              <w:rPr>
                <w:rFonts w:ascii="Times New Roman"/>
                <w:b w:val="false"/>
                <w:i w:val="false"/>
                <w:color w:val="000000"/>
                <w:sz w:val="20"/>
              </w:rPr>
              <w:t>
</w:t>
            </w:r>
            <w:r>
              <w:rPr>
                <w:rFonts w:ascii="Times New Roman"/>
                <w:b w:val="false"/>
                <w:i w:val="false"/>
                <w:color w:val="000000"/>
                <w:sz w:val="20"/>
              </w:rPr>
              <w:t>масловодоотталкивающей пропиткой</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Плащ брезентовый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3 года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(или сапоги) кожаные с жестким</w:t>
            </w:r>
            <w:r>
              <w:br/>
            </w:r>
            <w:r>
              <w:rPr>
                <w:rFonts w:ascii="Times New Roman"/>
                <w:b w:val="false"/>
                <w:i w:val="false"/>
                <w:color w:val="000000"/>
                <w:sz w:val="20"/>
              </w:rPr>
              <w:t>
</w:t>
            </w:r>
            <w:r>
              <w:rPr>
                <w:rFonts w:ascii="Times New Roman"/>
                <w:b w:val="false"/>
                <w:i w:val="false"/>
                <w:color w:val="000000"/>
                <w:sz w:val="20"/>
              </w:rPr>
              <w:t xml:space="preserve">подноском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суконные (или перчатки с</w:t>
            </w:r>
            <w:r>
              <w:br/>
            </w:r>
            <w:r>
              <w:rPr>
                <w:rFonts w:ascii="Times New Roman"/>
                <w:b w:val="false"/>
                <w:i w:val="false"/>
                <w:color w:val="000000"/>
                <w:sz w:val="20"/>
              </w:rPr>
              <w:t>
</w:t>
            </w:r>
            <w:r>
              <w:rPr>
                <w:rFonts w:ascii="Times New Roman"/>
                <w:b w:val="false"/>
                <w:i w:val="false"/>
                <w:color w:val="000000"/>
                <w:sz w:val="20"/>
              </w:rPr>
              <w:t>полимерным покрытием)</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пары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 защитная</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Подшлемник под каску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Очки с поликарбонатным (или минеральным)</w:t>
            </w:r>
            <w:r>
              <w:br/>
            </w:r>
            <w:r>
              <w:rPr>
                <w:rFonts w:ascii="Times New Roman"/>
                <w:b w:val="false"/>
                <w:i w:val="false"/>
                <w:color w:val="000000"/>
                <w:sz w:val="20"/>
              </w:rPr>
              <w:t>
</w:t>
            </w:r>
            <w:r>
              <w:rPr>
                <w:rFonts w:ascii="Times New Roman"/>
                <w:b w:val="false"/>
                <w:i w:val="false"/>
                <w:color w:val="000000"/>
                <w:sz w:val="20"/>
              </w:rPr>
              <w:t>неупрочненным стеклом со светофильтрами</w:t>
            </w:r>
            <w:r>
              <w:br/>
            </w:r>
            <w:r>
              <w:rPr>
                <w:rFonts w:ascii="Times New Roman"/>
                <w:b w:val="false"/>
                <w:i w:val="false"/>
                <w:color w:val="000000"/>
                <w:sz w:val="20"/>
              </w:rPr>
              <w:t>
</w:t>
            </w:r>
            <w:r>
              <w:rPr>
                <w:rFonts w:ascii="Times New Roman"/>
                <w:b w:val="false"/>
                <w:i w:val="false"/>
                <w:color w:val="000000"/>
                <w:sz w:val="20"/>
              </w:rPr>
              <w:t>типа «В-1»</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8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Наушники противошумные с креплением на</w:t>
            </w:r>
            <w:r>
              <w:br/>
            </w:r>
            <w:r>
              <w:rPr>
                <w:rFonts w:ascii="Times New Roman"/>
                <w:b w:val="false"/>
                <w:i w:val="false"/>
                <w:color w:val="000000"/>
                <w:sz w:val="20"/>
              </w:rPr>
              <w:t>
</w:t>
            </w:r>
            <w:r>
              <w:rPr>
                <w:rFonts w:ascii="Times New Roman"/>
                <w:b w:val="false"/>
                <w:i w:val="false"/>
                <w:color w:val="000000"/>
                <w:sz w:val="20"/>
              </w:rPr>
              <w:t>каску (или вкладыши противошумные)</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w:t>
            </w:r>
            <w:r>
              <w:br/>
            </w:r>
            <w:r>
              <w:rPr>
                <w:rFonts w:ascii="Times New Roman"/>
                <w:b w:val="false"/>
                <w:i w:val="false"/>
                <w:color w:val="000000"/>
                <w:sz w:val="20"/>
              </w:rPr>
              <w:t>
</w:t>
            </w:r>
            <w:r>
              <w:rPr>
                <w:rFonts w:ascii="Times New Roman"/>
                <w:b w:val="false"/>
                <w:i w:val="false"/>
                <w:color w:val="000000"/>
                <w:sz w:val="20"/>
              </w:rPr>
              <w:t>(1 пара) до износа</w:t>
            </w:r>
          </w:p>
        </w:tc>
      </w:tr>
      <w:tr>
        <w:trPr>
          <w:trHeight w:val="3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Белье нательное</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комплекта на 1</w:t>
            </w:r>
            <w:r>
              <w:br/>
            </w:r>
            <w:r>
              <w:rPr>
                <w:rFonts w:ascii="Times New Roman"/>
                <w:b w:val="false"/>
                <w:i w:val="false"/>
                <w:color w:val="000000"/>
                <w:sz w:val="20"/>
              </w:rPr>
              <w:t>
</w:t>
            </w:r>
            <w:r>
              <w:rPr>
                <w:rFonts w:ascii="Times New Roman"/>
                <w:b w:val="false"/>
                <w:i w:val="false"/>
                <w:color w:val="000000"/>
                <w:sz w:val="20"/>
              </w:rPr>
              <w:t>год</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Респиратор газоаэрозольный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На наружных работах зимой дополнительно:</w:t>
            </w:r>
          </w:p>
        </w:tc>
      </w:tr>
      <w:tr>
        <w:trPr>
          <w:trHeight w:val="9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Куртка утепленная из ткани</w:t>
            </w:r>
            <w:r>
              <w:br/>
            </w:r>
            <w:r>
              <w:rPr>
                <w:rFonts w:ascii="Times New Roman"/>
                <w:b w:val="false"/>
                <w:i w:val="false"/>
                <w:color w:val="000000"/>
                <w:sz w:val="20"/>
              </w:rPr>
              <w:t>
</w:t>
            </w:r>
            <w:r>
              <w:rPr>
                <w:rFonts w:ascii="Times New Roman"/>
                <w:b w:val="false"/>
                <w:i w:val="false"/>
                <w:color w:val="000000"/>
                <w:sz w:val="20"/>
              </w:rPr>
              <w:t>хлопчатобумажной с масловодоотталкивающей</w:t>
            </w:r>
            <w:r>
              <w:br/>
            </w:r>
            <w:r>
              <w:rPr>
                <w:rFonts w:ascii="Times New Roman"/>
                <w:b w:val="false"/>
                <w:i w:val="false"/>
                <w:color w:val="000000"/>
                <w:sz w:val="20"/>
              </w:rPr>
              <w:t>
</w:t>
            </w:r>
            <w:r>
              <w:rPr>
                <w:rFonts w:ascii="Times New Roman"/>
                <w:b w:val="false"/>
                <w:i w:val="false"/>
                <w:color w:val="000000"/>
                <w:sz w:val="20"/>
              </w:rPr>
              <w:t>пропиткой</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Брюки утепленные из ткани</w:t>
            </w:r>
            <w:r>
              <w:br/>
            </w:r>
            <w:r>
              <w:rPr>
                <w:rFonts w:ascii="Times New Roman"/>
                <w:b w:val="false"/>
                <w:i w:val="false"/>
                <w:color w:val="000000"/>
                <w:sz w:val="20"/>
              </w:rPr>
              <w:t>
</w:t>
            </w:r>
            <w:r>
              <w:rPr>
                <w:rFonts w:ascii="Times New Roman"/>
                <w:b w:val="false"/>
                <w:i w:val="false"/>
                <w:color w:val="000000"/>
                <w:sz w:val="20"/>
              </w:rPr>
              <w:t>хлопчатобумажной с масловодоотталкивающей</w:t>
            </w:r>
            <w:r>
              <w:br/>
            </w:r>
            <w:r>
              <w:rPr>
                <w:rFonts w:ascii="Times New Roman"/>
                <w:b w:val="false"/>
                <w:i w:val="false"/>
                <w:color w:val="000000"/>
                <w:sz w:val="20"/>
              </w:rPr>
              <w:t>
</w:t>
            </w:r>
            <w:r>
              <w:rPr>
                <w:rFonts w:ascii="Times New Roman"/>
                <w:b w:val="false"/>
                <w:i w:val="false"/>
                <w:color w:val="000000"/>
                <w:sz w:val="20"/>
              </w:rPr>
              <w:t>пропиткой</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кожаные утепленные с жестким</w:t>
            </w:r>
            <w:r>
              <w:br/>
            </w:r>
            <w:r>
              <w:rPr>
                <w:rFonts w:ascii="Times New Roman"/>
                <w:b w:val="false"/>
                <w:i w:val="false"/>
                <w:color w:val="000000"/>
                <w:sz w:val="20"/>
              </w:rPr>
              <w:t>
</w:t>
            </w:r>
            <w:r>
              <w:rPr>
                <w:rFonts w:ascii="Times New Roman"/>
                <w:b w:val="false"/>
                <w:i w:val="false"/>
                <w:color w:val="000000"/>
                <w:sz w:val="20"/>
              </w:rPr>
              <w:t>подноском (или валенки на резиновой</w:t>
            </w:r>
            <w:r>
              <w:br/>
            </w:r>
            <w:r>
              <w:rPr>
                <w:rFonts w:ascii="Times New Roman"/>
                <w:b w:val="false"/>
                <w:i w:val="false"/>
                <w:color w:val="000000"/>
                <w:sz w:val="20"/>
              </w:rPr>
              <w:t>
</w:t>
            </w:r>
            <w:r>
              <w:rPr>
                <w:rFonts w:ascii="Times New Roman"/>
                <w:b w:val="false"/>
                <w:i w:val="false"/>
                <w:color w:val="000000"/>
                <w:sz w:val="20"/>
              </w:rPr>
              <w:t>подошве)</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285" w:hRule="atLeast"/>
        </w:trPr>
        <w:tc>
          <w:tcPr>
            <w:tcW w:w="6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30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Аппаратчик очистки</w:t>
            </w:r>
            <w:r>
              <w:br/>
            </w:r>
            <w:r>
              <w:rPr>
                <w:rFonts w:ascii="Times New Roman"/>
                <w:b w:val="false"/>
                <w:i w:val="false"/>
                <w:color w:val="000000"/>
                <w:sz w:val="20"/>
              </w:rPr>
              <w:t>
</w:t>
            </w:r>
            <w:r>
              <w:rPr>
                <w:rFonts w:ascii="Times New Roman"/>
                <w:b w:val="false"/>
                <w:i w:val="false"/>
                <w:color w:val="000000"/>
                <w:sz w:val="20"/>
              </w:rPr>
              <w:t>газа</w:t>
            </w: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(куртка+полукомбинезон/или брюки)</w:t>
            </w:r>
            <w:r>
              <w:br/>
            </w:r>
            <w:r>
              <w:rPr>
                <w:rFonts w:ascii="Times New Roman"/>
                <w:b w:val="false"/>
                <w:i w:val="false"/>
                <w:color w:val="000000"/>
                <w:sz w:val="20"/>
              </w:rPr>
              <w:t>
</w:t>
            </w:r>
            <w:r>
              <w:rPr>
                <w:rFonts w:ascii="Times New Roman"/>
                <w:b w:val="false"/>
                <w:i w:val="false"/>
                <w:color w:val="000000"/>
                <w:sz w:val="20"/>
              </w:rPr>
              <w:t>из ткани хлопчатобумажной с</w:t>
            </w:r>
            <w:r>
              <w:br/>
            </w:r>
            <w:r>
              <w:rPr>
                <w:rFonts w:ascii="Times New Roman"/>
                <w:b w:val="false"/>
                <w:i w:val="false"/>
                <w:color w:val="000000"/>
                <w:sz w:val="20"/>
              </w:rPr>
              <w:t>
</w:t>
            </w:r>
            <w:r>
              <w:rPr>
                <w:rFonts w:ascii="Times New Roman"/>
                <w:b w:val="false"/>
                <w:i w:val="false"/>
                <w:color w:val="000000"/>
                <w:sz w:val="20"/>
              </w:rPr>
              <w:t>масловодоотталкивающей пропиткой</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(или сапоги) кожанные (или сапоги</w:t>
            </w:r>
            <w:r>
              <w:br/>
            </w:r>
            <w:r>
              <w:rPr>
                <w:rFonts w:ascii="Times New Roman"/>
                <w:b w:val="false"/>
                <w:i w:val="false"/>
                <w:color w:val="000000"/>
                <w:sz w:val="20"/>
              </w:rPr>
              <w:t>
</w:t>
            </w:r>
            <w:r>
              <w:rPr>
                <w:rFonts w:ascii="Times New Roman"/>
                <w:b w:val="false"/>
                <w:i w:val="false"/>
                <w:color w:val="000000"/>
                <w:sz w:val="20"/>
              </w:rPr>
              <w:t>резиновые) с жестким подноском</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с полимерным покрытием</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пары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 защитная</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Подшлемник под каску</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Очки с поликарбонатным (или минеральным)</w:t>
            </w:r>
            <w:r>
              <w:br/>
            </w:r>
            <w:r>
              <w:rPr>
                <w:rFonts w:ascii="Times New Roman"/>
                <w:b w:val="false"/>
                <w:i w:val="false"/>
                <w:color w:val="000000"/>
                <w:sz w:val="20"/>
              </w:rPr>
              <w:t>
</w:t>
            </w:r>
            <w:r>
              <w:rPr>
                <w:rFonts w:ascii="Times New Roman"/>
                <w:b w:val="false"/>
                <w:i w:val="false"/>
                <w:color w:val="000000"/>
                <w:sz w:val="20"/>
              </w:rPr>
              <w:t>неупрочненным стеклом со светофильтрами</w:t>
            </w:r>
            <w:r>
              <w:br/>
            </w:r>
            <w:r>
              <w:rPr>
                <w:rFonts w:ascii="Times New Roman"/>
                <w:b w:val="false"/>
                <w:i w:val="false"/>
                <w:color w:val="000000"/>
                <w:sz w:val="20"/>
              </w:rPr>
              <w:t>
</w:t>
            </w:r>
            <w:r>
              <w:rPr>
                <w:rFonts w:ascii="Times New Roman"/>
                <w:b w:val="false"/>
                <w:i w:val="false"/>
                <w:color w:val="000000"/>
                <w:sz w:val="20"/>
              </w:rPr>
              <w:t>типа «В-1»</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Вкладыши противошумные</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до износа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Респиратор газоаэрозольный</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Наушники противошумные с креплением на</w:t>
            </w:r>
            <w:r>
              <w:br/>
            </w:r>
            <w:r>
              <w:rPr>
                <w:rFonts w:ascii="Times New Roman"/>
                <w:b w:val="false"/>
                <w:i w:val="false"/>
                <w:color w:val="000000"/>
                <w:sz w:val="20"/>
              </w:rPr>
              <w:t>
</w:t>
            </w:r>
            <w:r>
              <w:rPr>
                <w:rFonts w:ascii="Times New Roman"/>
                <w:b w:val="false"/>
                <w:i w:val="false"/>
                <w:color w:val="000000"/>
                <w:sz w:val="20"/>
              </w:rPr>
              <w:t>каску (или вкладыши противошумные)</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(1 пара)</w:t>
            </w:r>
            <w:r>
              <w:br/>
            </w:r>
            <w:r>
              <w:rPr>
                <w:rFonts w:ascii="Times New Roman"/>
                <w:b w:val="false"/>
                <w:i w:val="false"/>
                <w:color w:val="000000"/>
                <w:sz w:val="20"/>
              </w:rPr>
              <w:t>
</w:t>
            </w:r>
            <w:r>
              <w:rPr>
                <w:rFonts w:ascii="Times New Roman"/>
                <w:b w:val="false"/>
                <w:i w:val="false"/>
                <w:color w:val="000000"/>
                <w:sz w:val="20"/>
              </w:rPr>
              <w:t>до износа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Рукавицы  комбинированные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пары на 1 год</w:t>
            </w:r>
          </w:p>
        </w:tc>
      </w:tr>
      <w:tr>
        <w:trPr>
          <w:trHeight w:val="6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При выполнении работ на мышьяково-содовой очистке:</w:t>
            </w:r>
          </w:p>
        </w:tc>
      </w:tr>
      <w:tr>
        <w:trPr>
          <w:trHeight w:val="9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(куртка+брюки) суконный вместо</w:t>
            </w:r>
            <w:r>
              <w:br/>
            </w:r>
            <w:r>
              <w:rPr>
                <w:rFonts w:ascii="Times New Roman"/>
                <w:b w:val="false"/>
                <w:i w:val="false"/>
                <w:color w:val="000000"/>
                <w:sz w:val="20"/>
              </w:rPr>
              <w:t>
</w:t>
            </w:r>
            <w:r>
              <w:rPr>
                <w:rFonts w:ascii="Times New Roman"/>
                <w:b w:val="false"/>
                <w:i w:val="false"/>
                <w:color w:val="000000"/>
                <w:sz w:val="20"/>
              </w:rPr>
              <w:t>костюма (куртка+брюки) хлопчатобумажного</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Фартук прорезиненный</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4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На наружных работах зимой дополнительно:</w:t>
            </w:r>
          </w:p>
        </w:tc>
      </w:tr>
      <w:tr>
        <w:trPr>
          <w:trHeight w:val="9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Куртка утепленная из ткани</w:t>
            </w:r>
            <w:r>
              <w:br/>
            </w:r>
            <w:r>
              <w:rPr>
                <w:rFonts w:ascii="Times New Roman"/>
                <w:b w:val="false"/>
                <w:i w:val="false"/>
                <w:color w:val="000000"/>
                <w:sz w:val="20"/>
              </w:rPr>
              <w:t>
</w:t>
            </w:r>
            <w:r>
              <w:rPr>
                <w:rFonts w:ascii="Times New Roman"/>
                <w:b w:val="false"/>
                <w:i w:val="false"/>
                <w:color w:val="000000"/>
                <w:sz w:val="20"/>
              </w:rPr>
              <w:t>хлопчатобумажной с масловодоотталкивающей</w:t>
            </w:r>
            <w:r>
              <w:br/>
            </w:r>
            <w:r>
              <w:rPr>
                <w:rFonts w:ascii="Times New Roman"/>
                <w:b w:val="false"/>
                <w:i w:val="false"/>
                <w:color w:val="000000"/>
                <w:sz w:val="20"/>
              </w:rPr>
              <w:t>
</w:t>
            </w:r>
            <w:r>
              <w:rPr>
                <w:rFonts w:ascii="Times New Roman"/>
                <w:b w:val="false"/>
                <w:i w:val="false"/>
                <w:color w:val="000000"/>
                <w:sz w:val="20"/>
              </w:rPr>
              <w:t>пропиткой</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Брюки утепленные из ткани</w:t>
            </w:r>
            <w:r>
              <w:br/>
            </w:r>
            <w:r>
              <w:rPr>
                <w:rFonts w:ascii="Times New Roman"/>
                <w:b w:val="false"/>
                <w:i w:val="false"/>
                <w:color w:val="000000"/>
                <w:sz w:val="20"/>
              </w:rPr>
              <w:t>
</w:t>
            </w:r>
            <w:r>
              <w:rPr>
                <w:rFonts w:ascii="Times New Roman"/>
                <w:b w:val="false"/>
                <w:i w:val="false"/>
                <w:color w:val="000000"/>
                <w:sz w:val="20"/>
              </w:rPr>
              <w:t>хлопчатобумажной с масловодоотталкивающей</w:t>
            </w:r>
            <w:r>
              <w:br/>
            </w:r>
            <w:r>
              <w:rPr>
                <w:rFonts w:ascii="Times New Roman"/>
                <w:b w:val="false"/>
                <w:i w:val="false"/>
                <w:color w:val="000000"/>
                <w:sz w:val="20"/>
              </w:rPr>
              <w:t>
</w:t>
            </w:r>
            <w:r>
              <w:rPr>
                <w:rFonts w:ascii="Times New Roman"/>
                <w:b w:val="false"/>
                <w:i w:val="false"/>
                <w:color w:val="000000"/>
                <w:sz w:val="20"/>
              </w:rPr>
              <w:t>пропиткой</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Белье нательное утепленное</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комплекта</w:t>
            </w:r>
            <w:r>
              <w:br/>
            </w:r>
            <w:r>
              <w:rPr>
                <w:rFonts w:ascii="Times New Roman"/>
                <w:b w:val="false"/>
                <w:i w:val="false"/>
                <w:color w:val="000000"/>
                <w:sz w:val="20"/>
              </w:rPr>
              <w:t>
</w:t>
            </w:r>
            <w:r>
              <w:rPr>
                <w:rFonts w:ascii="Times New Roman"/>
                <w:b w:val="false"/>
                <w:i w:val="false"/>
                <w:color w:val="000000"/>
                <w:sz w:val="20"/>
              </w:rPr>
              <w:t>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кожаные утепленные с жестким</w:t>
            </w:r>
            <w:r>
              <w:br/>
            </w:r>
            <w:r>
              <w:rPr>
                <w:rFonts w:ascii="Times New Roman"/>
                <w:b w:val="false"/>
                <w:i w:val="false"/>
                <w:color w:val="000000"/>
                <w:sz w:val="20"/>
              </w:rPr>
              <w:t>
</w:t>
            </w:r>
            <w:r>
              <w:rPr>
                <w:rFonts w:ascii="Times New Roman"/>
                <w:b w:val="false"/>
                <w:i w:val="false"/>
                <w:color w:val="000000"/>
                <w:sz w:val="20"/>
              </w:rPr>
              <w:t>подноском (или валенки на резиновой</w:t>
            </w:r>
            <w:r>
              <w:br/>
            </w:r>
            <w:r>
              <w:rPr>
                <w:rFonts w:ascii="Times New Roman"/>
                <w:b w:val="false"/>
                <w:i w:val="false"/>
                <w:color w:val="000000"/>
                <w:sz w:val="20"/>
              </w:rPr>
              <w:t>
</w:t>
            </w:r>
            <w:r>
              <w:rPr>
                <w:rFonts w:ascii="Times New Roman"/>
                <w:b w:val="false"/>
                <w:i w:val="false"/>
                <w:color w:val="000000"/>
                <w:sz w:val="20"/>
              </w:rPr>
              <w:t>подошве)</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по поясам</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Подшлемник утепленный с однослойным или</w:t>
            </w:r>
            <w:r>
              <w:br/>
            </w:r>
            <w:r>
              <w:rPr>
                <w:rFonts w:ascii="Times New Roman"/>
                <w:b w:val="false"/>
                <w:i w:val="false"/>
                <w:color w:val="000000"/>
                <w:sz w:val="20"/>
              </w:rPr>
              <w:t>
</w:t>
            </w:r>
            <w:r>
              <w:rPr>
                <w:rFonts w:ascii="Times New Roman"/>
                <w:b w:val="false"/>
                <w:i w:val="false"/>
                <w:color w:val="000000"/>
                <w:sz w:val="20"/>
              </w:rPr>
              <w:t>трехслойным утеплителем</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с защитным покрытием,</w:t>
            </w:r>
            <w:r>
              <w:br/>
            </w:r>
            <w:r>
              <w:rPr>
                <w:rFonts w:ascii="Times New Roman"/>
                <w:b w:val="false"/>
                <w:i w:val="false"/>
                <w:color w:val="000000"/>
                <w:sz w:val="20"/>
              </w:rPr>
              <w:t>
</w:t>
            </w:r>
            <w:r>
              <w:rPr>
                <w:rFonts w:ascii="Times New Roman"/>
                <w:b w:val="false"/>
                <w:i w:val="false"/>
                <w:color w:val="000000"/>
                <w:sz w:val="20"/>
              </w:rPr>
              <w:t>морозостойкие шерстяными вкладышами</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30" w:hRule="atLeast"/>
        </w:trPr>
        <w:tc>
          <w:tcPr>
            <w:tcW w:w="6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30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Аппаратчик</w:t>
            </w:r>
            <w:r>
              <w:br/>
            </w:r>
            <w:r>
              <w:rPr>
                <w:rFonts w:ascii="Times New Roman"/>
                <w:b w:val="false"/>
                <w:i w:val="false"/>
                <w:color w:val="000000"/>
                <w:sz w:val="20"/>
              </w:rPr>
              <w:t>
</w:t>
            </w:r>
            <w:r>
              <w:rPr>
                <w:rFonts w:ascii="Times New Roman"/>
                <w:b w:val="false"/>
                <w:i w:val="false"/>
                <w:color w:val="000000"/>
                <w:sz w:val="20"/>
              </w:rPr>
              <w:t>плавления;</w:t>
            </w:r>
            <w:r>
              <w:br/>
            </w:r>
            <w:r>
              <w:rPr>
                <w:rFonts w:ascii="Times New Roman"/>
                <w:b w:val="false"/>
                <w:i w:val="false"/>
                <w:color w:val="000000"/>
                <w:sz w:val="20"/>
              </w:rPr>
              <w:t>
</w:t>
            </w:r>
            <w:r>
              <w:rPr>
                <w:rFonts w:ascii="Times New Roman"/>
                <w:b w:val="false"/>
                <w:i w:val="false"/>
                <w:color w:val="000000"/>
                <w:sz w:val="20"/>
              </w:rPr>
              <w:t>аппаратчик</w:t>
            </w:r>
            <w:r>
              <w:br/>
            </w:r>
            <w:r>
              <w:rPr>
                <w:rFonts w:ascii="Times New Roman"/>
                <w:b w:val="false"/>
                <w:i w:val="false"/>
                <w:color w:val="000000"/>
                <w:sz w:val="20"/>
              </w:rPr>
              <w:t>
</w:t>
            </w:r>
            <w:r>
              <w:rPr>
                <w:rFonts w:ascii="Times New Roman"/>
                <w:b w:val="false"/>
                <w:i w:val="false"/>
                <w:color w:val="000000"/>
                <w:sz w:val="20"/>
              </w:rPr>
              <w:t>производства</w:t>
            </w:r>
            <w:r>
              <w:br/>
            </w:r>
            <w:r>
              <w:rPr>
                <w:rFonts w:ascii="Times New Roman"/>
                <w:b w:val="false"/>
                <w:i w:val="false"/>
                <w:color w:val="000000"/>
                <w:sz w:val="20"/>
              </w:rPr>
              <w:t>
</w:t>
            </w:r>
            <w:r>
              <w:rPr>
                <w:rFonts w:ascii="Times New Roman"/>
                <w:b w:val="false"/>
                <w:i w:val="false"/>
                <w:color w:val="000000"/>
                <w:sz w:val="20"/>
              </w:rPr>
              <w:t>сульфитных солей;</w:t>
            </w:r>
            <w:r>
              <w:br/>
            </w:r>
            <w:r>
              <w:rPr>
                <w:rFonts w:ascii="Times New Roman"/>
                <w:b w:val="false"/>
                <w:i w:val="false"/>
                <w:color w:val="000000"/>
                <w:sz w:val="20"/>
              </w:rPr>
              <w:t>
</w:t>
            </w:r>
            <w:r>
              <w:rPr>
                <w:rFonts w:ascii="Times New Roman"/>
                <w:b w:val="false"/>
                <w:i w:val="false"/>
                <w:color w:val="000000"/>
                <w:sz w:val="20"/>
              </w:rPr>
              <w:t>аппаратчик</w:t>
            </w:r>
            <w:r>
              <w:br/>
            </w:r>
            <w:r>
              <w:rPr>
                <w:rFonts w:ascii="Times New Roman"/>
                <w:b w:val="false"/>
                <w:i w:val="false"/>
                <w:color w:val="000000"/>
                <w:sz w:val="20"/>
              </w:rPr>
              <w:t>
</w:t>
            </w:r>
            <w:r>
              <w:rPr>
                <w:rFonts w:ascii="Times New Roman"/>
                <w:b w:val="false"/>
                <w:i w:val="false"/>
                <w:color w:val="000000"/>
                <w:sz w:val="20"/>
              </w:rPr>
              <w:t>фильтрации;</w:t>
            </w:r>
            <w:r>
              <w:br/>
            </w:r>
            <w:r>
              <w:rPr>
                <w:rFonts w:ascii="Times New Roman"/>
                <w:b w:val="false"/>
                <w:i w:val="false"/>
                <w:color w:val="000000"/>
                <w:sz w:val="20"/>
              </w:rPr>
              <w:t>
</w:t>
            </w:r>
            <w:r>
              <w:rPr>
                <w:rFonts w:ascii="Times New Roman"/>
                <w:b w:val="false"/>
                <w:i w:val="false"/>
                <w:color w:val="000000"/>
                <w:sz w:val="20"/>
              </w:rPr>
              <w:t>машинист</w:t>
            </w:r>
            <w:r>
              <w:br/>
            </w:r>
            <w:r>
              <w:rPr>
                <w:rFonts w:ascii="Times New Roman"/>
                <w:b w:val="false"/>
                <w:i w:val="false"/>
                <w:color w:val="000000"/>
                <w:sz w:val="20"/>
              </w:rPr>
              <w:t>
</w:t>
            </w:r>
            <w:r>
              <w:rPr>
                <w:rFonts w:ascii="Times New Roman"/>
                <w:b w:val="false"/>
                <w:i w:val="false"/>
                <w:color w:val="000000"/>
                <w:sz w:val="20"/>
              </w:rPr>
              <w:t>технологических</w:t>
            </w:r>
            <w:r>
              <w:br/>
            </w:r>
            <w:r>
              <w:rPr>
                <w:rFonts w:ascii="Times New Roman"/>
                <w:b w:val="false"/>
                <w:i w:val="false"/>
                <w:color w:val="000000"/>
                <w:sz w:val="20"/>
              </w:rPr>
              <w:t>
</w:t>
            </w:r>
            <w:r>
              <w:rPr>
                <w:rFonts w:ascii="Times New Roman"/>
                <w:b w:val="false"/>
                <w:i w:val="false"/>
                <w:color w:val="000000"/>
                <w:sz w:val="20"/>
              </w:rPr>
              <w:t>насосов; сливщик –</w:t>
            </w:r>
            <w:r>
              <w:br/>
            </w:r>
            <w:r>
              <w:rPr>
                <w:rFonts w:ascii="Times New Roman"/>
                <w:b w:val="false"/>
                <w:i w:val="false"/>
                <w:color w:val="000000"/>
                <w:sz w:val="20"/>
              </w:rPr>
              <w:t>
</w:t>
            </w:r>
            <w:r>
              <w:rPr>
                <w:rFonts w:ascii="Times New Roman"/>
                <w:b w:val="false"/>
                <w:i w:val="false"/>
                <w:color w:val="000000"/>
                <w:sz w:val="20"/>
              </w:rPr>
              <w:t>разливщик</w:t>
            </w: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(куртка+полукомбинезон/или брюки)</w:t>
            </w:r>
            <w:r>
              <w:br/>
            </w:r>
            <w:r>
              <w:rPr>
                <w:rFonts w:ascii="Times New Roman"/>
                <w:b w:val="false"/>
                <w:i w:val="false"/>
                <w:color w:val="000000"/>
                <w:sz w:val="20"/>
              </w:rPr>
              <w:t>
</w:t>
            </w:r>
            <w:r>
              <w:rPr>
                <w:rFonts w:ascii="Times New Roman"/>
                <w:b w:val="false"/>
                <w:i w:val="false"/>
                <w:color w:val="000000"/>
                <w:sz w:val="20"/>
              </w:rPr>
              <w:t>из ткани хлопчатобумажной с</w:t>
            </w:r>
            <w:r>
              <w:br/>
            </w:r>
            <w:r>
              <w:rPr>
                <w:rFonts w:ascii="Times New Roman"/>
                <w:b w:val="false"/>
                <w:i w:val="false"/>
                <w:color w:val="000000"/>
                <w:sz w:val="20"/>
              </w:rPr>
              <w:t>
</w:t>
            </w:r>
            <w:r>
              <w:rPr>
                <w:rFonts w:ascii="Times New Roman"/>
                <w:b w:val="false"/>
                <w:i w:val="false"/>
                <w:color w:val="000000"/>
                <w:sz w:val="20"/>
              </w:rPr>
              <w:t>масловодоотталкивающей пропиткой</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Фартук прорезиненный</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(или сапоги) кожаные с жестким</w:t>
            </w:r>
            <w:r>
              <w:br/>
            </w:r>
            <w:r>
              <w:rPr>
                <w:rFonts w:ascii="Times New Roman"/>
                <w:b w:val="false"/>
                <w:i w:val="false"/>
                <w:color w:val="000000"/>
                <w:sz w:val="20"/>
              </w:rPr>
              <w:t>
</w:t>
            </w:r>
            <w:r>
              <w:rPr>
                <w:rFonts w:ascii="Times New Roman"/>
                <w:b w:val="false"/>
                <w:i w:val="false"/>
                <w:color w:val="000000"/>
                <w:sz w:val="20"/>
              </w:rPr>
              <w:t>подноском (или сапоги резиновые с жестким</w:t>
            </w:r>
            <w:r>
              <w:br/>
            </w:r>
            <w:r>
              <w:rPr>
                <w:rFonts w:ascii="Times New Roman"/>
                <w:b w:val="false"/>
                <w:i w:val="false"/>
                <w:color w:val="000000"/>
                <w:sz w:val="20"/>
              </w:rPr>
              <w:t>
</w:t>
            </w:r>
            <w:r>
              <w:rPr>
                <w:rFonts w:ascii="Times New Roman"/>
                <w:b w:val="false"/>
                <w:i w:val="false"/>
                <w:color w:val="000000"/>
                <w:sz w:val="20"/>
              </w:rPr>
              <w:t>подноском)</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с полимерным покрытием</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пары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 защитная</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Подшлемник под каску</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Очки с поликарбонатным (или минеральным)</w:t>
            </w:r>
            <w:r>
              <w:br/>
            </w:r>
            <w:r>
              <w:rPr>
                <w:rFonts w:ascii="Times New Roman"/>
                <w:b w:val="false"/>
                <w:i w:val="false"/>
                <w:color w:val="000000"/>
                <w:sz w:val="20"/>
              </w:rPr>
              <w:t>
</w:t>
            </w:r>
            <w:r>
              <w:rPr>
                <w:rFonts w:ascii="Times New Roman"/>
                <w:b w:val="false"/>
                <w:i w:val="false"/>
                <w:color w:val="000000"/>
                <w:sz w:val="20"/>
              </w:rPr>
              <w:t>неупрочненным стеклом со светофильтрами</w:t>
            </w:r>
            <w:r>
              <w:br/>
            </w:r>
            <w:r>
              <w:rPr>
                <w:rFonts w:ascii="Times New Roman"/>
                <w:b w:val="false"/>
                <w:i w:val="false"/>
                <w:color w:val="000000"/>
                <w:sz w:val="20"/>
              </w:rPr>
              <w:t>
</w:t>
            </w:r>
            <w:r>
              <w:rPr>
                <w:rFonts w:ascii="Times New Roman"/>
                <w:b w:val="false"/>
                <w:i w:val="false"/>
                <w:color w:val="000000"/>
                <w:sz w:val="20"/>
              </w:rPr>
              <w:t>типа «В-1»</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Вкладыши противошумные</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Респиратор газоаэрозольный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Противогаз</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комбинированные</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пары на 1 год</w:t>
            </w:r>
          </w:p>
        </w:tc>
      </w:tr>
      <w:tr>
        <w:trPr>
          <w:trHeight w:val="5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При выполнении работ по фильтрации и плавке серы:</w:t>
            </w:r>
          </w:p>
        </w:tc>
      </w:tr>
      <w:tr>
        <w:trPr>
          <w:trHeight w:val="4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Белье нательное</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комплекта</w:t>
            </w:r>
            <w:r>
              <w:br/>
            </w:r>
            <w:r>
              <w:rPr>
                <w:rFonts w:ascii="Times New Roman"/>
                <w:b w:val="false"/>
                <w:i w:val="false"/>
                <w:color w:val="000000"/>
                <w:sz w:val="20"/>
              </w:rPr>
              <w:t>
</w:t>
            </w:r>
            <w:r>
              <w:rPr>
                <w:rFonts w:ascii="Times New Roman"/>
                <w:b w:val="false"/>
                <w:i w:val="false"/>
                <w:color w:val="000000"/>
                <w:sz w:val="20"/>
              </w:rPr>
              <w:t>на 1 год</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На наружных работах зимой дополнительно:</w:t>
            </w:r>
          </w:p>
        </w:tc>
      </w:tr>
      <w:tr>
        <w:trPr>
          <w:trHeight w:val="9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Куртка утепленная из ткани</w:t>
            </w:r>
            <w:r>
              <w:br/>
            </w:r>
            <w:r>
              <w:rPr>
                <w:rFonts w:ascii="Times New Roman"/>
                <w:b w:val="false"/>
                <w:i w:val="false"/>
                <w:color w:val="000000"/>
                <w:sz w:val="20"/>
              </w:rPr>
              <w:t>
</w:t>
            </w:r>
            <w:r>
              <w:rPr>
                <w:rFonts w:ascii="Times New Roman"/>
                <w:b w:val="false"/>
                <w:i w:val="false"/>
                <w:color w:val="000000"/>
                <w:sz w:val="20"/>
              </w:rPr>
              <w:t>хлопчатобумажной с масловодоотталкивающей</w:t>
            </w:r>
            <w:r>
              <w:br/>
            </w:r>
            <w:r>
              <w:rPr>
                <w:rFonts w:ascii="Times New Roman"/>
                <w:b w:val="false"/>
                <w:i w:val="false"/>
                <w:color w:val="000000"/>
                <w:sz w:val="20"/>
              </w:rPr>
              <w:t>
</w:t>
            </w:r>
            <w:r>
              <w:rPr>
                <w:rFonts w:ascii="Times New Roman"/>
                <w:b w:val="false"/>
                <w:i w:val="false"/>
                <w:color w:val="000000"/>
                <w:sz w:val="20"/>
              </w:rPr>
              <w:t>пропиткой</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Брюки утепленные из ткани</w:t>
            </w:r>
            <w:r>
              <w:br/>
            </w:r>
            <w:r>
              <w:rPr>
                <w:rFonts w:ascii="Times New Roman"/>
                <w:b w:val="false"/>
                <w:i w:val="false"/>
                <w:color w:val="000000"/>
                <w:sz w:val="20"/>
              </w:rPr>
              <w:t>
</w:t>
            </w:r>
            <w:r>
              <w:rPr>
                <w:rFonts w:ascii="Times New Roman"/>
                <w:b w:val="false"/>
                <w:i w:val="false"/>
                <w:color w:val="000000"/>
                <w:sz w:val="20"/>
              </w:rPr>
              <w:t>хлопчатобумажной с масловодоотталкивающей</w:t>
            </w:r>
            <w:r>
              <w:br/>
            </w:r>
            <w:r>
              <w:rPr>
                <w:rFonts w:ascii="Times New Roman"/>
                <w:b w:val="false"/>
                <w:i w:val="false"/>
                <w:color w:val="000000"/>
                <w:sz w:val="20"/>
              </w:rPr>
              <w:t>
</w:t>
            </w:r>
            <w:r>
              <w:rPr>
                <w:rFonts w:ascii="Times New Roman"/>
                <w:b w:val="false"/>
                <w:i w:val="false"/>
                <w:color w:val="000000"/>
                <w:sz w:val="20"/>
              </w:rPr>
              <w:t>пропиткой</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Белье нательное утепленное</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комплекта</w:t>
            </w:r>
            <w:r>
              <w:br/>
            </w:r>
            <w:r>
              <w:rPr>
                <w:rFonts w:ascii="Times New Roman"/>
                <w:b w:val="false"/>
                <w:i w:val="false"/>
                <w:color w:val="000000"/>
                <w:sz w:val="20"/>
              </w:rPr>
              <w:t>
</w:t>
            </w:r>
            <w:r>
              <w:rPr>
                <w:rFonts w:ascii="Times New Roman"/>
                <w:b w:val="false"/>
                <w:i w:val="false"/>
                <w:color w:val="000000"/>
                <w:sz w:val="20"/>
              </w:rPr>
              <w:t>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кожаные утепленные с жестким</w:t>
            </w:r>
            <w:r>
              <w:br/>
            </w:r>
            <w:r>
              <w:rPr>
                <w:rFonts w:ascii="Times New Roman"/>
                <w:b w:val="false"/>
                <w:i w:val="false"/>
                <w:color w:val="000000"/>
                <w:sz w:val="20"/>
              </w:rPr>
              <w:t>
</w:t>
            </w:r>
            <w:r>
              <w:rPr>
                <w:rFonts w:ascii="Times New Roman"/>
                <w:b w:val="false"/>
                <w:i w:val="false"/>
                <w:color w:val="000000"/>
                <w:sz w:val="20"/>
              </w:rPr>
              <w:t>подноском (или валенки на резиновой</w:t>
            </w:r>
            <w:r>
              <w:br/>
            </w:r>
            <w:r>
              <w:rPr>
                <w:rFonts w:ascii="Times New Roman"/>
                <w:b w:val="false"/>
                <w:i w:val="false"/>
                <w:color w:val="000000"/>
                <w:sz w:val="20"/>
              </w:rPr>
              <w:t>
</w:t>
            </w:r>
            <w:r>
              <w:rPr>
                <w:rFonts w:ascii="Times New Roman"/>
                <w:b w:val="false"/>
                <w:i w:val="false"/>
                <w:color w:val="000000"/>
                <w:sz w:val="20"/>
              </w:rPr>
              <w:t>подошве)</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по поясам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Подшлемник утепленный с однослойным или</w:t>
            </w:r>
            <w:r>
              <w:br/>
            </w:r>
            <w:r>
              <w:rPr>
                <w:rFonts w:ascii="Times New Roman"/>
                <w:b w:val="false"/>
                <w:i w:val="false"/>
                <w:color w:val="000000"/>
                <w:sz w:val="20"/>
              </w:rPr>
              <w:t>
</w:t>
            </w:r>
            <w:r>
              <w:rPr>
                <w:rFonts w:ascii="Times New Roman"/>
                <w:b w:val="false"/>
                <w:i w:val="false"/>
                <w:color w:val="000000"/>
                <w:sz w:val="20"/>
              </w:rPr>
              <w:t>трехслойным утеплителем</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с защитным покрытием,</w:t>
            </w:r>
            <w:r>
              <w:br/>
            </w:r>
            <w:r>
              <w:rPr>
                <w:rFonts w:ascii="Times New Roman"/>
                <w:b w:val="false"/>
                <w:i w:val="false"/>
                <w:color w:val="000000"/>
                <w:sz w:val="20"/>
              </w:rPr>
              <w:t>
</w:t>
            </w:r>
            <w:r>
              <w:rPr>
                <w:rFonts w:ascii="Times New Roman"/>
                <w:b w:val="false"/>
                <w:i w:val="false"/>
                <w:color w:val="000000"/>
                <w:sz w:val="20"/>
              </w:rPr>
              <w:t>морозостойкие шерстяными вкладышами</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30" w:hRule="atLeast"/>
        </w:trPr>
        <w:tc>
          <w:tcPr>
            <w:tcW w:w="6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30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Аппаратчик</w:t>
            </w:r>
            <w:r>
              <w:br/>
            </w:r>
            <w:r>
              <w:rPr>
                <w:rFonts w:ascii="Times New Roman"/>
                <w:b w:val="false"/>
                <w:i w:val="false"/>
                <w:color w:val="000000"/>
                <w:sz w:val="20"/>
              </w:rPr>
              <w:t>
</w:t>
            </w:r>
            <w:r>
              <w:rPr>
                <w:rFonts w:ascii="Times New Roman"/>
                <w:b w:val="false"/>
                <w:i w:val="false"/>
                <w:color w:val="000000"/>
                <w:sz w:val="20"/>
              </w:rPr>
              <w:t>приготовления</w:t>
            </w:r>
            <w:r>
              <w:br/>
            </w:r>
            <w:r>
              <w:rPr>
                <w:rFonts w:ascii="Times New Roman"/>
                <w:b w:val="false"/>
                <w:i w:val="false"/>
                <w:color w:val="000000"/>
                <w:sz w:val="20"/>
              </w:rPr>
              <w:t>
</w:t>
            </w:r>
            <w:r>
              <w:rPr>
                <w:rFonts w:ascii="Times New Roman"/>
                <w:b w:val="false"/>
                <w:i w:val="false"/>
                <w:color w:val="000000"/>
                <w:sz w:val="20"/>
              </w:rPr>
              <w:t>химических</w:t>
            </w:r>
            <w:r>
              <w:br/>
            </w:r>
            <w:r>
              <w:rPr>
                <w:rFonts w:ascii="Times New Roman"/>
                <w:b w:val="false"/>
                <w:i w:val="false"/>
                <w:color w:val="000000"/>
                <w:sz w:val="20"/>
              </w:rPr>
              <w:t>
</w:t>
            </w:r>
            <w:r>
              <w:rPr>
                <w:rFonts w:ascii="Times New Roman"/>
                <w:b w:val="false"/>
                <w:i w:val="false"/>
                <w:color w:val="000000"/>
                <w:sz w:val="20"/>
              </w:rPr>
              <w:t>растворов;</w:t>
            </w:r>
            <w:r>
              <w:br/>
            </w:r>
            <w:r>
              <w:rPr>
                <w:rFonts w:ascii="Times New Roman"/>
                <w:b w:val="false"/>
                <w:i w:val="false"/>
                <w:color w:val="000000"/>
                <w:sz w:val="20"/>
              </w:rPr>
              <w:t>
</w:t>
            </w:r>
            <w:r>
              <w:rPr>
                <w:rFonts w:ascii="Times New Roman"/>
                <w:b w:val="false"/>
                <w:i w:val="false"/>
                <w:color w:val="000000"/>
                <w:sz w:val="20"/>
              </w:rPr>
              <w:t>аппаратчик</w:t>
            </w:r>
            <w:r>
              <w:br/>
            </w:r>
            <w:r>
              <w:rPr>
                <w:rFonts w:ascii="Times New Roman"/>
                <w:b w:val="false"/>
                <w:i w:val="false"/>
                <w:color w:val="000000"/>
                <w:sz w:val="20"/>
              </w:rPr>
              <w:t>
</w:t>
            </w:r>
            <w:r>
              <w:rPr>
                <w:rFonts w:ascii="Times New Roman"/>
                <w:b w:val="false"/>
                <w:i w:val="false"/>
                <w:color w:val="000000"/>
                <w:sz w:val="20"/>
              </w:rPr>
              <w:t>нейтрализации</w:t>
            </w: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(куртка+полукомбинезон/или брюки)</w:t>
            </w:r>
            <w:r>
              <w:br/>
            </w:r>
            <w:r>
              <w:rPr>
                <w:rFonts w:ascii="Times New Roman"/>
                <w:b w:val="false"/>
                <w:i w:val="false"/>
                <w:color w:val="000000"/>
                <w:sz w:val="20"/>
              </w:rPr>
              <w:t>
</w:t>
            </w:r>
            <w:r>
              <w:rPr>
                <w:rFonts w:ascii="Times New Roman"/>
                <w:b w:val="false"/>
                <w:i w:val="false"/>
                <w:color w:val="000000"/>
                <w:sz w:val="20"/>
              </w:rPr>
              <w:t>из ткани хлопчатобумажной с</w:t>
            </w:r>
            <w:r>
              <w:br/>
            </w:r>
            <w:r>
              <w:rPr>
                <w:rFonts w:ascii="Times New Roman"/>
                <w:b w:val="false"/>
                <w:i w:val="false"/>
                <w:color w:val="000000"/>
                <w:sz w:val="20"/>
              </w:rPr>
              <w:t>
</w:t>
            </w:r>
            <w:r>
              <w:rPr>
                <w:rFonts w:ascii="Times New Roman"/>
                <w:b w:val="false"/>
                <w:i w:val="false"/>
                <w:color w:val="000000"/>
                <w:sz w:val="20"/>
              </w:rPr>
              <w:t>масловодоотталкивающей пропиткой</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(или сапоги), кожаные (или сапоги</w:t>
            </w:r>
            <w:r>
              <w:br/>
            </w:r>
            <w:r>
              <w:rPr>
                <w:rFonts w:ascii="Times New Roman"/>
                <w:b w:val="false"/>
                <w:i w:val="false"/>
                <w:color w:val="000000"/>
                <w:sz w:val="20"/>
              </w:rPr>
              <w:t>
</w:t>
            </w:r>
            <w:r>
              <w:rPr>
                <w:rFonts w:ascii="Times New Roman"/>
                <w:b w:val="false"/>
                <w:i w:val="false"/>
                <w:color w:val="000000"/>
                <w:sz w:val="20"/>
              </w:rPr>
              <w:t>резиновые) с жестким подноском</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Белье нательное</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комплекта</w:t>
            </w:r>
            <w:r>
              <w:br/>
            </w:r>
            <w:r>
              <w:rPr>
                <w:rFonts w:ascii="Times New Roman"/>
                <w:b w:val="false"/>
                <w:i w:val="false"/>
                <w:color w:val="000000"/>
                <w:sz w:val="20"/>
              </w:rPr>
              <w:t>
</w:t>
            </w:r>
            <w:r>
              <w:rPr>
                <w:rFonts w:ascii="Times New Roman"/>
                <w:b w:val="false"/>
                <w:i w:val="false"/>
                <w:color w:val="000000"/>
                <w:sz w:val="20"/>
              </w:rPr>
              <w:t>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кислотощелочестойкие (или</w:t>
            </w:r>
            <w:r>
              <w:br/>
            </w:r>
            <w:r>
              <w:rPr>
                <w:rFonts w:ascii="Times New Roman"/>
                <w:b w:val="false"/>
                <w:i w:val="false"/>
                <w:color w:val="000000"/>
                <w:sz w:val="20"/>
              </w:rPr>
              <w:t>
</w:t>
            </w:r>
            <w:r>
              <w:rPr>
                <w:rFonts w:ascii="Times New Roman"/>
                <w:b w:val="false"/>
                <w:i w:val="false"/>
                <w:color w:val="000000"/>
                <w:sz w:val="20"/>
              </w:rPr>
              <w:t>перчатки с полимерным покрытием)</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пар (24 пары)</w:t>
            </w:r>
            <w:r>
              <w:br/>
            </w:r>
            <w:r>
              <w:rPr>
                <w:rFonts w:ascii="Times New Roman"/>
                <w:b w:val="false"/>
                <w:i w:val="false"/>
                <w:color w:val="000000"/>
                <w:sz w:val="20"/>
              </w:rPr>
              <w:t>
</w:t>
            </w:r>
            <w:r>
              <w:rPr>
                <w:rFonts w:ascii="Times New Roman"/>
                <w:b w:val="false"/>
                <w:i w:val="false"/>
                <w:color w:val="000000"/>
                <w:sz w:val="20"/>
              </w:rPr>
              <w:t>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Каска защитная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Подшлемник под каску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Очки с поликарбонатным (или минеральным)</w:t>
            </w:r>
            <w:r>
              <w:br/>
            </w:r>
            <w:r>
              <w:rPr>
                <w:rFonts w:ascii="Times New Roman"/>
                <w:b w:val="false"/>
                <w:i w:val="false"/>
                <w:color w:val="000000"/>
                <w:sz w:val="20"/>
              </w:rPr>
              <w:t>
</w:t>
            </w:r>
            <w:r>
              <w:rPr>
                <w:rFonts w:ascii="Times New Roman"/>
                <w:b w:val="false"/>
                <w:i w:val="false"/>
                <w:color w:val="000000"/>
                <w:sz w:val="20"/>
              </w:rPr>
              <w:t>неупрочненным стеклом со светофильтрами</w:t>
            </w:r>
            <w:r>
              <w:br/>
            </w:r>
            <w:r>
              <w:rPr>
                <w:rFonts w:ascii="Times New Roman"/>
                <w:b w:val="false"/>
                <w:i w:val="false"/>
                <w:color w:val="000000"/>
                <w:sz w:val="20"/>
              </w:rPr>
              <w:t>
</w:t>
            </w:r>
            <w:r>
              <w:rPr>
                <w:rFonts w:ascii="Times New Roman"/>
                <w:b w:val="false"/>
                <w:i w:val="false"/>
                <w:color w:val="000000"/>
                <w:sz w:val="20"/>
              </w:rPr>
              <w:t>типа «В-1»</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Наушники противошумные с креплением на</w:t>
            </w:r>
            <w:r>
              <w:br/>
            </w:r>
            <w:r>
              <w:rPr>
                <w:rFonts w:ascii="Times New Roman"/>
                <w:b w:val="false"/>
                <w:i w:val="false"/>
                <w:color w:val="000000"/>
                <w:sz w:val="20"/>
              </w:rPr>
              <w:t>
</w:t>
            </w:r>
            <w:r>
              <w:rPr>
                <w:rFonts w:ascii="Times New Roman"/>
                <w:b w:val="false"/>
                <w:i w:val="false"/>
                <w:color w:val="000000"/>
                <w:sz w:val="20"/>
              </w:rPr>
              <w:t>каску (или вкладыши противошумные)</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(1 пара)</w:t>
            </w:r>
            <w:r>
              <w:br/>
            </w:r>
            <w:r>
              <w:rPr>
                <w:rFonts w:ascii="Times New Roman"/>
                <w:b w:val="false"/>
                <w:i w:val="false"/>
                <w:color w:val="000000"/>
                <w:sz w:val="20"/>
              </w:rPr>
              <w:t>
</w:t>
            </w:r>
            <w:r>
              <w:rPr>
                <w:rFonts w:ascii="Times New Roman"/>
                <w:b w:val="false"/>
                <w:i w:val="false"/>
                <w:color w:val="000000"/>
                <w:sz w:val="20"/>
              </w:rPr>
              <w:t>до износа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Респиратор газоаэрозольный</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Противогаз</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комбинированные</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пары на 1 год</w:t>
            </w:r>
          </w:p>
        </w:tc>
      </w:tr>
      <w:tr>
        <w:trPr>
          <w:trHeight w:val="5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При выполнении работ на приготовлении мышьяково – содового</w:t>
            </w:r>
            <w:r>
              <w:br/>
            </w:r>
            <w:r>
              <w:rPr>
                <w:rFonts w:ascii="Times New Roman"/>
                <w:b w:val="false"/>
                <w:i w:val="false"/>
                <w:color w:val="000000"/>
                <w:sz w:val="20"/>
              </w:rPr>
              <w:t>
</w:t>
            </w:r>
            <w:r>
              <w:rPr>
                <w:rFonts w:ascii="Times New Roman"/>
                <w:b w:val="false"/>
                <w:i/>
                <w:color w:val="000000"/>
                <w:sz w:val="20"/>
              </w:rPr>
              <w:t>раствора:</w:t>
            </w:r>
          </w:p>
        </w:tc>
      </w:tr>
      <w:tr>
        <w:trPr>
          <w:trHeight w:val="6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(куртка+брюки) суконный вместо</w:t>
            </w:r>
            <w:r>
              <w:br/>
            </w:r>
            <w:r>
              <w:rPr>
                <w:rFonts w:ascii="Times New Roman"/>
                <w:b w:val="false"/>
                <w:i w:val="false"/>
                <w:color w:val="000000"/>
                <w:sz w:val="20"/>
              </w:rPr>
              <w:t>
</w:t>
            </w:r>
            <w:r>
              <w:rPr>
                <w:rFonts w:ascii="Times New Roman"/>
                <w:b w:val="false"/>
                <w:i w:val="false"/>
                <w:color w:val="000000"/>
                <w:sz w:val="20"/>
              </w:rPr>
              <w:t>костюма (куртка+брюки) хлопчатобумажного</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Белье нательное</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комплекта</w:t>
            </w:r>
            <w:r>
              <w:br/>
            </w:r>
            <w:r>
              <w:rPr>
                <w:rFonts w:ascii="Times New Roman"/>
                <w:b w:val="false"/>
                <w:i w:val="false"/>
                <w:color w:val="000000"/>
                <w:sz w:val="20"/>
              </w:rPr>
              <w:t>
</w:t>
            </w:r>
            <w:r>
              <w:rPr>
                <w:rFonts w:ascii="Times New Roman"/>
                <w:b w:val="false"/>
                <w:i w:val="false"/>
                <w:color w:val="000000"/>
                <w:sz w:val="20"/>
              </w:rPr>
              <w:t>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Фартук прорезиненный</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резиновые</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до износа</w:t>
            </w:r>
          </w:p>
        </w:tc>
      </w:tr>
      <w:tr>
        <w:trPr>
          <w:trHeight w:val="1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На наружных работах зимой дополнительно:</w:t>
            </w:r>
          </w:p>
        </w:tc>
      </w:tr>
      <w:tr>
        <w:trPr>
          <w:trHeight w:val="9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Куртка утепленная из ткани</w:t>
            </w:r>
            <w:r>
              <w:br/>
            </w:r>
            <w:r>
              <w:rPr>
                <w:rFonts w:ascii="Times New Roman"/>
                <w:b w:val="false"/>
                <w:i w:val="false"/>
                <w:color w:val="000000"/>
                <w:sz w:val="20"/>
              </w:rPr>
              <w:t>
</w:t>
            </w:r>
            <w:r>
              <w:rPr>
                <w:rFonts w:ascii="Times New Roman"/>
                <w:b w:val="false"/>
                <w:i w:val="false"/>
                <w:color w:val="000000"/>
                <w:sz w:val="20"/>
              </w:rPr>
              <w:t>хлопчатобумажной с масловодоотталкивающей</w:t>
            </w:r>
            <w:r>
              <w:br/>
            </w:r>
            <w:r>
              <w:rPr>
                <w:rFonts w:ascii="Times New Roman"/>
                <w:b w:val="false"/>
                <w:i w:val="false"/>
                <w:color w:val="000000"/>
                <w:sz w:val="20"/>
              </w:rPr>
              <w:t>
</w:t>
            </w:r>
            <w:r>
              <w:rPr>
                <w:rFonts w:ascii="Times New Roman"/>
                <w:b w:val="false"/>
                <w:i w:val="false"/>
                <w:color w:val="000000"/>
                <w:sz w:val="20"/>
              </w:rPr>
              <w:t>пропиткой</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Брюки утепленные из ткани</w:t>
            </w:r>
            <w:r>
              <w:br/>
            </w:r>
            <w:r>
              <w:rPr>
                <w:rFonts w:ascii="Times New Roman"/>
                <w:b w:val="false"/>
                <w:i w:val="false"/>
                <w:color w:val="000000"/>
                <w:sz w:val="20"/>
              </w:rPr>
              <w:t>
</w:t>
            </w:r>
            <w:r>
              <w:rPr>
                <w:rFonts w:ascii="Times New Roman"/>
                <w:b w:val="false"/>
                <w:i w:val="false"/>
                <w:color w:val="000000"/>
                <w:sz w:val="20"/>
              </w:rPr>
              <w:t>хлопчатобумажной с масловодоотталкивающей</w:t>
            </w:r>
            <w:r>
              <w:br/>
            </w:r>
            <w:r>
              <w:rPr>
                <w:rFonts w:ascii="Times New Roman"/>
                <w:b w:val="false"/>
                <w:i w:val="false"/>
                <w:color w:val="000000"/>
                <w:sz w:val="20"/>
              </w:rPr>
              <w:t>
</w:t>
            </w:r>
            <w:r>
              <w:rPr>
                <w:rFonts w:ascii="Times New Roman"/>
                <w:b w:val="false"/>
                <w:i w:val="false"/>
                <w:color w:val="000000"/>
                <w:sz w:val="20"/>
              </w:rPr>
              <w:t>пропиткой</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Белье нательное утепленное</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комплекта</w:t>
            </w:r>
            <w:r>
              <w:br/>
            </w:r>
            <w:r>
              <w:rPr>
                <w:rFonts w:ascii="Times New Roman"/>
                <w:b w:val="false"/>
                <w:i w:val="false"/>
                <w:color w:val="000000"/>
                <w:sz w:val="20"/>
              </w:rPr>
              <w:t>
</w:t>
            </w:r>
            <w:r>
              <w:rPr>
                <w:rFonts w:ascii="Times New Roman"/>
                <w:b w:val="false"/>
                <w:i w:val="false"/>
                <w:color w:val="000000"/>
                <w:sz w:val="20"/>
              </w:rPr>
              <w:t>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кожаные утепленные с жестким</w:t>
            </w:r>
            <w:r>
              <w:br/>
            </w:r>
            <w:r>
              <w:rPr>
                <w:rFonts w:ascii="Times New Roman"/>
                <w:b w:val="false"/>
                <w:i w:val="false"/>
                <w:color w:val="000000"/>
                <w:sz w:val="20"/>
              </w:rPr>
              <w:t>
</w:t>
            </w:r>
            <w:r>
              <w:rPr>
                <w:rFonts w:ascii="Times New Roman"/>
                <w:b w:val="false"/>
                <w:i w:val="false"/>
                <w:color w:val="000000"/>
                <w:sz w:val="20"/>
              </w:rPr>
              <w:t>подноском (или валенки на резиновой</w:t>
            </w:r>
            <w:r>
              <w:br/>
            </w:r>
            <w:r>
              <w:rPr>
                <w:rFonts w:ascii="Times New Roman"/>
                <w:b w:val="false"/>
                <w:i w:val="false"/>
                <w:color w:val="000000"/>
                <w:sz w:val="20"/>
              </w:rPr>
              <w:t>
</w:t>
            </w:r>
            <w:r>
              <w:rPr>
                <w:rFonts w:ascii="Times New Roman"/>
                <w:b w:val="false"/>
                <w:i w:val="false"/>
                <w:color w:val="000000"/>
                <w:sz w:val="20"/>
              </w:rPr>
              <w:t>подошве)</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по поясам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Подшлемник утепленный с однослойным или</w:t>
            </w:r>
            <w:r>
              <w:br/>
            </w:r>
            <w:r>
              <w:rPr>
                <w:rFonts w:ascii="Times New Roman"/>
                <w:b w:val="false"/>
                <w:i w:val="false"/>
                <w:color w:val="000000"/>
                <w:sz w:val="20"/>
              </w:rPr>
              <w:t>
</w:t>
            </w:r>
            <w:r>
              <w:rPr>
                <w:rFonts w:ascii="Times New Roman"/>
                <w:b w:val="false"/>
                <w:i w:val="false"/>
                <w:color w:val="000000"/>
                <w:sz w:val="20"/>
              </w:rPr>
              <w:t>трехслойным утеплителем</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с защитным покрытием,</w:t>
            </w:r>
            <w:r>
              <w:br/>
            </w:r>
            <w:r>
              <w:rPr>
                <w:rFonts w:ascii="Times New Roman"/>
                <w:b w:val="false"/>
                <w:i w:val="false"/>
                <w:color w:val="000000"/>
                <w:sz w:val="20"/>
              </w:rPr>
              <w:t>
</w:t>
            </w:r>
            <w:r>
              <w:rPr>
                <w:rFonts w:ascii="Times New Roman"/>
                <w:b w:val="false"/>
                <w:i w:val="false"/>
                <w:color w:val="000000"/>
                <w:sz w:val="20"/>
              </w:rPr>
              <w:t>морозостойкие шерстяными вкладышами</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пары на 1 год</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и очистка редких газов</w:t>
            </w:r>
          </w:p>
        </w:tc>
      </w:tr>
      <w:tr>
        <w:trPr>
          <w:trHeight w:val="30" w:hRule="atLeast"/>
        </w:trPr>
        <w:tc>
          <w:tcPr>
            <w:tcW w:w="6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30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Аппаратчик</w:t>
            </w:r>
            <w:r>
              <w:br/>
            </w:r>
            <w:r>
              <w:rPr>
                <w:rFonts w:ascii="Times New Roman"/>
                <w:b w:val="false"/>
                <w:i w:val="false"/>
                <w:color w:val="000000"/>
                <w:sz w:val="20"/>
              </w:rPr>
              <w:t>
</w:t>
            </w:r>
            <w:r>
              <w:rPr>
                <w:rFonts w:ascii="Times New Roman"/>
                <w:b w:val="false"/>
                <w:i w:val="false"/>
                <w:color w:val="000000"/>
                <w:sz w:val="20"/>
              </w:rPr>
              <w:t>воздухоразделения</w:t>
            </w: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(куртка+полукомбинезон/или брюки)</w:t>
            </w:r>
            <w:r>
              <w:br/>
            </w:r>
            <w:r>
              <w:rPr>
                <w:rFonts w:ascii="Times New Roman"/>
                <w:b w:val="false"/>
                <w:i w:val="false"/>
                <w:color w:val="000000"/>
                <w:sz w:val="20"/>
              </w:rPr>
              <w:t>
</w:t>
            </w:r>
            <w:r>
              <w:rPr>
                <w:rFonts w:ascii="Times New Roman"/>
                <w:b w:val="false"/>
                <w:i w:val="false"/>
                <w:color w:val="000000"/>
                <w:sz w:val="20"/>
              </w:rPr>
              <w:t>из ткани хлопчатобумажной с</w:t>
            </w:r>
            <w:r>
              <w:br/>
            </w:r>
            <w:r>
              <w:rPr>
                <w:rFonts w:ascii="Times New Roman"/>
                <w:b w:val="false"/>
                <w:i w:val="false"/>
                <w:color w:val="000000"/>
                <w:sz w:val="20"/>
              </w:rPr>
              <w:t>
</w:t>
            </w:r>
            <w:r>
              <w:rPr>
                <w:rFonts w:ascii="Times New Roman"/>
                <w:b w:val="false"/>
                <w:i w:val="false"/>
                <w:color w:val="000000"/>
                <w:sz w:val="20"/>
              </w:rPr>
              <w:t>масловодоотталкивающей пропиткой</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(или сапоги) кожаные с жестким</w:t>
            </w:r>
            <w:r>
              <w:br/>
            </w:r>
            <w:r>
              <w:rPr>
                <w:rFonts w:ascii="Times New Roman"/>
                <w:b w:val="false"/>
                <w:i w:val="false"/>
                <w:color w:val="000000"/>
                <w:sz w:val="20"/>
              </w:rPr>
              <w:t>
</w:t>
            </w:r>
            <w:r>
              <w:rPr>
                <w:rFonts w:ascii="Times New Roman"/>
                <w:b w:val="false"/>
                <w:i w:val="false"/>
                <w:color w:val="000000"/>
                <w:sz w:val="20"/>
              </w:rPr>
              <w:t xml:space="preserve">подноском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 защитная</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Подшлемник под каску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Наушники противошумные с креплением на</w:t>
            </w:r>
            <w:r>
              <w:br/>
            </w:r>
            <w:r>
              <w:rPr>
                <w:rFonts w:ascii="Times New Roman"/>
                <w:b w:val="false"/>
                <w:i w:val="false"/>
                <w:color w:val="000000"/>
                <w:sz w:val="20"/>
              </w:rPr>
              <w:t>
</w:t>
            </w:r>
            <w:r>
              <w:rPr>
                <w:rFonts w:ascii="Times New Roman"/>
                <w:b w:val="false"/>
                <w:i w:val="false"/>
                <w:color w:val="000000"/>
                <w:sz w:val="20"/>
              </w:rPr>
              <w:t>каску (или вкладыши противошумные)</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Респиратор газоаэрозольный</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комбинированные</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пары на 1 год</w:t>
            </w:r>
          </w:p>
        </w:tc>
      </w:tr>
      <w:tr>
        <w:trPr>
          <w:trHeight w:val="960" w:hRule="atLeast"/>
        </w:trPr>
        <w:tc>
          <w:tcPr>
            <w:tcW w:w="6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30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Аппаратчик</w:t>
            </w:r>
            <w:r>
              <w:br/>
            </w:r>
            <w:r>
              <w:rPr>
                <w:rFonts w:ascii="Times New Roman"/>
                <w:b w:val="false"/>
                <w:i w:val="false"/>
                <w:color w:val="000000"/>
                <w:sz w:val="20"/>
              </w:rPr>
              <w:t>
</w:t>
            </w:r>
            <w:r>
              <w:rPr>
                <w:rFonts w:ascii="Times New Roman"/>
                <w:b w:val="false"/>
                <w:i w:val="false"/>
                <w:color w:val="000000"/>
                <w:sz w:val="20"/>
              </w:rPr>
              <w:t>электролиза</w:t>
            </w: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(куртка+полукомбинезон/или брюки)</w:t>
            </w:r>
            <w:r>
              <w:br/>
            </w:r>
            <w:r>
              <w:rPr>
                <w:rFonts w:ascii="Times New Roman"/>
                <w:b w:val="false"/>
                <w:i w:val="false"/>
                <w:color w:val="000000"/>
                <w:sz w:val="20"/>
              </w:rPr>
              <w:t>
</w:t>
            </w:r>
            <w:r>
              <w:rPr>
                <w:rFonts w:ascii="Times New Roman"/>
                <w:b w:val="false"/>
                <w:i w:val="false"/>
                <w:color w:val="000000"/>
                <w:sz w:val="20"/>
              </w:rPr>
              <w:t>из ткани хлопчатобумажной с</w:t>
            </w:r>
            <w:r>
              <w:br/>
            </w:r>
            <w:r>
              <w:rPr>
                <w:rFonts w:ascii="Times New Roman"/>
                <w:b w:val="false"/>
                <w:i w:val="false"/>
                <w:color w:val="000000"/>
                <w:sz w:val="20"/>
              </w:rPr>
              <w:t>
</w:t>
            </w:r>
            <w:r>
              <w:rPr>
                <w:rFonts w:ascii="Times New Roman"/>
                <w:b w:val="false"/>
                <w:i w:val="false"/>
                <w:color w:val="000000"/>
                <w:sz w:val="20"/>
              </w:rPr>
              <w:t>масловодоотталкивающей пропиткой</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(или сапоги) кожаные (или сапоги</w:t>
            </w:r>
            <w:r>
              <w:br/>
            </w:r>
            <w:r>
              <w:rPr>
                <w:rFonts w:ascii="Times New Roman"/>
                <w:b w:val="false"/>
                <w:i w:val="false"/>
                <w:color w:val="000000"/>
                <w:sz w:val="20"/>
              </w:rPr>
              <w:t>
</w:t>
            </w:r>
            <w:r>
              <w:rPr>
                <w:rFonts w:ascii="Times New Roman"/>
                <w:b w:val="false"/>
                <w:i w:val="false"/>
                <w:color w:val="000000"/>
                <w:sz w:val="20"/>
              </w:rPr>
              <w:t>резиновые) с жестким подноском</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с полимерным покрытием</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пары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 защитная</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3 года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Подшлемник под каску</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Очки с поликарбонатным (или минеральным)</w:t>
            </w:r>
            <w:r>
              <w:br/>
            </w:r>
            <w:r>
              <w:rPr>
                <w:rFonts w:ascii="Times New Roman"/>
                <w:b w:val="false"/>
                <w:i w:val="false"/>
                <w:color w:val="000000"/>
                <w:sz w:val="20"/>
              </w:rPr>
              <w:t>
</w:t>
            </w:r>
            <w:r>
              <w:rPr>
                <w:rFonts w:ascii="Times New Roman"/>
                <w:b w:val="false"/>
                <w:i w:val="false"/>
                <w:color w:val="000000"/>
                <w:sz w:val="20"/>
              </w:rPr>
              <w:t>неупрочненным стеклом со светофильтрами</w:t>
            </w:r>
            <w:r>
              <w:br/>
            </w:r>
            <w:r>
              <w:rPr>
                <w:rFonts w:ascii="Times New Roman"/>
                <w:b w:val="false"/>
                <w:i w:val="false"/>
                <w:color w:val="000000"/>
                <w:sz w:val="20"/>
              </w:rPr>
              <w:t>
</w:t>
            </w:r>
            <w:r>
              <w:rPr>
                <w:rFonts w:ascii="Times New Roman"/>
                <w:b w:val="false"/>
                <w:i w:val="false"/>
                <w:color w:val="000000"/>
                <w:sz w:val="20"/>
              </w:rPr>
              <w:t>типа «В-1»</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Наушники противошумные с креплением на</w:t>
            </w:r>
            <w:r>
              <w:br/>
            </w:r>
            <w:r>
              <w:rPr>
                <w:rFonts w:ascii="Times New Roman"/>
                <w:b w:val="false"/>
                <w:i w:val="false"/>
                <w:color w:val="000000"/>
                <w:sz w:val="20"/>
              </w:rPr>
              <w:t>
</w:t>
            </w:r>
            <w:r>
              <w:rPr>
                <w:rFonts w:ascii="Times New Roman"/>
                <w:b w:val="false"/>
                <w:i w:val="false"/>
                <w:color w:val="000000"/>
                <w:sz w:val="20"/>
              </w:rPr>
              <w:t>каску (или вкладыши противошумные)</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w:t>
            </w:r>
            <w:r>
              <w:br/>
            </w:r>
            <w:r>
              <w:rPr>
                <w:rFonts w:ascii="Times New Roman"/>
                <w:b w:val="false"/>
                <w:i w:val="false"/>
                <w:color w:val="000000"/>
                <w:sz w:val="20"/>
              </w:rPr>
              <w:t>
</w:t>
            </w:r>
            <w:r>
              <w:rPr>
                <w:rFonts w:ascii="Times New Roman"/>
                <w:b w:val="false"/>
                <w:i w:val="false"/>
                <w:color w:val="000000"/>
                <w:sz w:val="20"/>
              </w:rPr>
              <w:t>(1 пара) до износа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Респиратор газоаэрозольный</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комбинированные</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пары на 1 год</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Зимой дополнительно:</w:t>
            </w:r>
          </w:p>
        </w:tc>
      </w:tr>
      <w:tr>
        <w:trPr>
          <w:trHeight w:val="9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(куртка+полукомбинезон/или брюки)</w:t>
            </w:r>
            <w:r>
              <w:br/>
            </w:r>
            <w:r>
              <w:rPr>
                <w:rFonts w:ascii="Times New Roman"/>
                <w:b w:val="false"/>
                <w:i w:val="false"/>
                <w:color w:val="000000"/>
                <w:sz w:val="20"/>
              </w:rPr>
              <w:t>
</w:t>
            </w:r>
            <w:r>
              <w:rPr>
                <w:rFonts w:ascii="Times New Roman"/>
                <w:b w:val="false"/>
                <w:i w:val="false"/>
                <w:color w:val="000000"/>
                <w:sz w:val="20"/>
              </w:rPr>
              <w:t>из ткани хлопчатобумажной с</w:t>
            </w:r>
            <w:r>
              <w:br/>
            </w:r>
            <w:r>
              <w:rPr>
                <w:rFonts w:ascii="Times New Roman"/>
                <w:b w:val="false"/>
                <w:i w:val="false"/>
                <w:color w:val="000000"/>
                <w:sz w:val="20"/>
              </w:rPr>
              <w:t>
</w:t>
            </w:r>
            <w:r>
              <w:rPr>
                <w:rFonts w:ascii="Times New Roman"/>
                <w:b w:val="false"/>
                <w:i w:val="false"/>
                <w:color w:val="000000"/>
                <w:sz w:val="20"/>
              </w:rPr>
              <w:t>масловодоотталкивающей пропиткой</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по</w:t>
            </w:r>
            <w:r>
              <w:br/>
            </w:r>
            <w:r>
              <w:rPr>
                <w:rFonts w:ascii="Times New Roman"/>
                <w:b w:val="false"/>
                <w:i w:val="false"/>
                <w:color w:val="000000"/>
                <w:sz w:val="20"/>
              </w:rPr>
              <w:t>
</w:t>
            </w:r>
            <w:r>
              <w:rPr>
                <w:rFonts w:ascii="Times New Roman"/>
                <w:b w:val="false"/>
                <w:i w:val="false"/>
                <w:color w:val="000000"/>
                <w:sz w:val="20"/>
              </w:rPr>
              <w:t>поясам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Белье нательное утепленное</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комплекта</w:t>
            </w:r>
            <w:r>
              <w:br/>
            </w:r>
            <w:r>
              <w:rPr>
                <w:rFonts w:ascii="Times New Roman"/>
                <w:b w:val="false"/>
                <w:i w:val="false"/>
                <w:color w:val="000000"/>
                <w:sz w:val="20"/>
              </w:rPr>
              <w:t>
</w:t>
            </w:r>
            <w:r>
              <w:rPr>
                <w:rFonts w:ascii="Times New Roman"/>
                <w:b w:val="false"/>
                <w:i w:val="false"/>
                <w:color w:val="000000"/>
                <w:sz w:val="20"/>
              </w:rPr>
              <w:t>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кожаные утепленные с жестким</w:t>
            </w:r>
            <w:r>
              <w:br/>
            </w:r>
            <w:r>
              <w:rPr>
                <w:rFonts w:ascii="Times New Roman"/>
                <w:b w:val="false"/>
                <w:i w:val="false"/>
                <w:color w:val="000000"/>
                <w:sz w:val="20"/>
              </w:rPr>
              <w:t>
</w:t>
            </w:r>
            <w:r>
              <w:rPr>
                <w:rFonts w:ascii="Times New Roman"/>
                <w:b w:val="false"/>
                <w:i w:val="false"/>
                <w:color w:val="000000"/>
                <w:sz w:val="20"/>
              </w:rPr>
              <w:t>подноском (или валенки на резиновой</w:t>
            </w:r>
            <w:r>
              <w:br/>
            </w:r>
            <w:r>
              <w:rPr>
                <w:rFonts w:ascii="Times New Roman"/>
                <w:b w:val="false"/>
                <w:i w:val="false"/>
                <w:color w:val="000000"/>
                <w:sz w:val="20"/>
              </w:rPr>
              <w:t>
</w:t>
            </w:r>
            <w:r>
              <w:rPr>
                <w:rFonts w:ascii="Times New Roman"/>
                <w:b w:val="false"/>
                <w:i w:val="false"/>
                <w:color w:val="000000"/>
                <w:sz w:val="20"/>
              </w:rPr>
              <w:t>подошве)</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по поясам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Подшлемник утепленный с однослойным или</w:t>
            </w:r>
            <w:r>
              <w:br/>
            </w:r>
            <w:r>
              <w:rPr>
                <w:rFonts w:ascii="Times New Roman"/>
                <w:b w:val="false"/>
                <w:i w:val="false"/>
                <w:color w:val="000000"/>
                <w:sz w:val="20"/>
              </w:rPr>
              <w:t>
</w:t>
            </w:r>
            <w:r>
              <w:rPr>
                <w:rFonts w:ascii="Times New Roman"/>
                <w:b w:val="false"/>
                <w:i w:val="false"/>
                <w:color w:val="000000"/>
                <w:sz w:val="20"/>
              </w:rPr>
              <w:t>трехслойным утеплителем</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13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с защитным покрытием,</w:t>
            </w:r>
            <w:r>
              <w:br/>
            </w:r>
            <w:r>
              <w:rPr>
                <w:rFonts w:ascii="Times New Roman"/>
                <w:b w:val="false"/>
                <w:i w:val="false"/>
                <w:color w:val="000000"/>
                <w:sz w:val="20"/>
              </w:rPr>
              <w:t>
</w:t>
            </w:r>
            <w:r>
              <w:rPr>
                <w:rFonts w:ascii="Times New Roman"/>
                <w:b w:val="false"/>
                <w:i w:val="false"/>
                <w:color w:val="000000"/>
                <w:sz w:val="20"/>
              </w:rPr>
              <w:t>морозостойкие шерстяными вкладышами</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пары на 1 год</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глинпорошков, утяжелителей, углещелочных и химических реагентов для</w:t>
            </w:r>
            <w:r>
              <w:br/>
            </w:r>
            <w:r>
              <w:rPr>
                <w:rFonts w:ascii="Times New Roman"/>
                <w:b w:val="false"/>
                <w:i w:val="false"/>
                <w:color w:val="000000"/>
                <w:sz w:val="20"/>
              </w:rPr>
              <w:t>
</w:t>
            </w:r>
            <w:r>
              <w:rPr>
                <w:rFonts w:ascii="Times New Roman"/>
                <w:b w:val="false"/>
                <w:i w:val="false"/>
                <w:color w:val="000000"/>
                <w:sz w:val="20"/>
              </w:rPr>
              <w:t>бурения скважин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Рабочие</w:t>
            </w:r>
          </w:p>
        </w:tc>
      </w:tr>
      <w:tr>
        <w:trPr>
          <w:trHeight w:val="30" w:hRule="atLeast"/>
        </w:trPr>
        <w:tc>
          <w:tcPr>
            <w:tcW w:w="6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30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Аппаратчик</w:t>
            </w:r>
            <w:r>
              <w:br/>
            </w:r>
            <w:r>
              <w:rPr>
                <w:rFonts w:ascii="Times New Roman"/>
                <w:b w:val="false"/>
                <w:i w:val="false"/>
                <w:color w:val="000000"/>
                <w:sz w:val="20"/>
              </w:rPr>
              <w:t>
</w:t>
            </w:r>
            <w:r>
              <w:rPr>
                <w:rFonts w:ascii="Times New Roman"/>
                <w:b w:val="false"/>
                <w:i w:val="false"/>
                <w:color w:val="000000"/>
                <w:sz w:val="20"/>
              </w:rPr>
              <w:t>производства</w:t>
            </w:r>
            <w:r>
              <w:br/>
            </w:r>
            <w:r>
              <w:rPr>
                <w:rFonts w:ascii="Times New Roman"/>
                <w:b w:val="false"/>
                <w:i w:val="false"/>
                <w:color w:val="000000"/>
                <w:sz w:val="20"/>
              </w:rPr>
              <w:t>
</w:t>
            </w:r>
            <w:r>
              <w:rPr>
                <w:rFonts w:ascii="Times New Roman"/>
                <w:b w:val="false"/>
                <w:i w:val="false"/>
                <w:color w:val="000000"/>
                <w:sz w:val="20"/>
              </w:rPr>
              <w:t>реагентов</w:t>
            </w: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(куртка+полукомбинезон/или брюки)</w:t>
            </w:r>
            <w:r>
              <w:br/>
            </w:r>
            <w:r>
              <w:rPr>
                <w:rFonts w:ascii="Times New Roman"/>
                <w:b w:val="false"/>
                <w:i w:val="false"/>
                <w:color w:val="000000"/>
                <w:sz w:val="20"/>
              </w:rPr>
              <w:t>
</w:t>
            </w:r>
            <w:r>
              <w:rPr>
                <w:rFonts w:ascii="Times New Roman"/>
                <w:b w:val="false"/>
                <w:i w:val="false"/>
                <w:color w:val="000000"/>
                <w:sz w:val="20"/>
              </w:rPr>
              <w:t>из ткани хлопчатобумажной с</w:t>
            </w:r>
            <w:r>
              <w:br/>
            </w:r>
            <w:r>
              <w:rPr>
                <w:rFonts w:ascii="Times New Roman"/>
                <w:b w:val="false"/>
                <w:i w:val="false"/>
                <w:color w:val="000000"/>
                <w:sz w:val="20"/>
              </w:rPr>
              <w:t>
</w:t>
            </w:r>
            <w:r>
              <w:rPr>
                <w:rFonts w:ascii="Times New Roman"/>
                <w:b w:val="false"/>
                <w:i w:val="false"/>
                <w:color w:val="000000"/>
                <w:sz w:val="20"/>
              </w:rPr>
              <w:t>масловодоотталкивающей пропиткой</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(или сапоги) кожаные с жестким</w:t>
            </w:r>
            <w:r>
              <w:br/>
            </w:r>
            <w:r>
              <w:rPr>
                <w:rFonts w:ascii="Times New Roman"/>
                <w:b w:val="false"/>
                <w:i w:val="false"/>
                <w:color w:val="000000"/>
                <w:sz w:val="20"/>
              </w:rPr>
              <w:t>
</w:t>
            </w:r>
            <w:r>
              <w:rPr>
                <w:rFonts w:ascii="Times New Roman"/>
                <w:b w:val="false"/>
                <w:i w:val="false"/>
                <w:color w:val="000000"/>
                <w:sz w:val="20"/>
              </w:rPr>
              <w:t>подноском</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с полимерным покрытием</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пары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 защитная</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Подшлемник под каску</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Очки с поликарбонатным (или минеральным)</w:t>
            </w:r>
            <w:r>
              <w:br/>
            </w:r>
            <w:r>
              <w:rPr>
                <w:rFonts w:ascii="Times New Roman"/>
                <w:b w:val="false"/>
                <w:i w:val="false"/>
                <w:color w:val="000000"/>
                <w:sz w:val="20"/>
              </w:rPr>
              <w:t>
</w:t>
            </w:r>
            <w:r>
              <w:rPr>
                <w:rFonts w:ascii="Times New Roman"/>
                <w:b w:val="false"/>
                <w:i w:val="false"/>
                <w:color w:val="000000"/>
                <w:sz w:val="20"/>
              </w:rPr>
              <w:t>неупрочненным стеклом со светофильтрами</w:t>
            </w:r>
            <w:r>
              <w:br/>
            </w:r>
            <w:r>
              <w:rPr>
                <w:rFonts w:ascii="Times New Roman"/>
                <w:b w:val="false"/>
                <w:i w:val="false"/>
                <w:color w:val="000000"/>
                <w:sz w:val="20"/>
              </w:rPr>
              <w:t>
</w:t>
            </w:r>
            <w:r>
              <w:rPr>
                <w:rFonts w:ascii="Times New Roman"/>
                <w:b w:val="false"/>
                <w:i w:val="false"/>
                <w:color w:val="000000"/>
                <w:sz w:val="20"/>
              </w:rPr>
              <w:t>типа «В-1»</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Вкладыши противошумные</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до износа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Респиратор газоаэрозольный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Противогаз</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комбинированные</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пары на 1 год</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На наружных работах зимой дополнительно:</w:t>
            </w:r>
          </w:p>
        </w:tc>
      </w:tr>
      <w:tr>
        <w:trPr>
          <w:trHeight w:val="9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(куртка+полукомбинезон/или брюки)</w:t>
            </w:r>
            <w:r>
              <w:br/>
            </w:r>
            <w:r>
              <w:rPr>
                <w:rFonts w:ascii="Times New Roman"/>
                <w:b w:val="false"/>
                <w:i w:val="false"/>
                <w:color w:val="000000"/>
                <w:sz w:val="20"/>
              </w:rPr>
              <w:t>
</w:t>
            </w:r>
            <w:r>
              <w:rPr>
                <w:rFonts w:ascii="Times New Roman"/>
                <w:b w:val="false"/>
                <w:i w:val="false"/>
                <w:color w:val="000000"/>
                <w:sz w:val="20"/>
              </w:rPr>
              <w:t>из ткани хлопчатобумажной с</w:t>
            </w:r>
            <w:r>
              <w:br/>
            </w:r>
            <w:r>
              <w:rPr>
                <w:rFonts w:ascii="Times New Roman"/>
                <w:b w:val="false"/>
                <w:i w:val="false"/>
                <w:color w:val="000000"/>
                <w:sz w:val="20"/>
              </w:rPr>
              <w:t>
</w:t>
            </w:r>
            <w:r>
              <w:rPr>
                <w:rFonts w:ascii="Times New Roman"/>
                <w:b w:val="false"/>
                <w:i w:val="false"/>
                <w:color w:val="000000"/>
                <w:sz w:val="20"/>
              </w:rPr>
              <w:t>масловодоотталкивающей пропиткой</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кожаные утепленные с жестким</w:t>
            </w:r>
            <w:r>
              <w:br/>
            </w:r>
            <w:r>
              <w:rPr>
                <w:rFonts w:ascii="Times New Roman"/>
                <w:b w:val="false"/>
                <w:i w:val="false"/>
                <w:color w:val="000000"/>
                <w:sz w:val="20"/>
              </w:rPr>
              <w:t>
</w:t>
            </w:r>
            <w:r>
              <w:rPr>
                <w:rFonts w:ascii="Times New Roman"/>
                <w:b w:val="false"/>
                <w:i w:val="false"/>
                <w:color w:val="000000"/>
                <w:sz w:val="20"/>
              </w:rPr>
              <w:t>подноском (или валенки на резиновой</w:t>
            </w:r>
            <w:r>
              <w:br/>
            </w:r>
            <w:r>
              <w:rPr>
                <w:rFonts w:ascii="Times New Roman"/>
                <w:b w:val="false"/>
                <w:i w:val="false"/>
                <w:color w:val="000000"/>
                <w:sz w:val="20"/>
              </w:rPr>
              <w:t>
</w:t>
            </w:r>
            <w:r>
              <w:rPr>
                <w:rFonts w:ascii="Times New Roman"/>
                <w:b w:val="false"/>
                <w:i w:val="false"/>
                <w:color w:val="000000"/>
                <w:sz w:val="20"/>
              </w:rPr>
              <w:t>подошве)</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по поясам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Белье нательное утепленное</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комплекта</w:t>
            </w:r>
            <w:r>
              <w:br/>
            </w:r>
            <w:r>
              <w:rPr>
                <w:rFonts w:ascii="Times New Roman"/>
                <w:b w:val="false"/>
                <w:i w:val="false"/>
                <w:color w:val="000000"/>
                <w:sz w:val="20"/>
              </w:rPr>
              <w:t>
</w:t>
            </w:r>
            <w:r>
              <w:rPr>
                <w:rFonts w:ascii="Times New Roman"/>
                <w:b w:val="false"/>
                <w:i w:val="false"/>
                <w:color w:val="000000"/>
                <w:sz w:val="20"/>
              </w:rPr>
              <w:t>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Подшлемник утепленный с однослойным или</w:t>
            </w:r>
            <w:r>
              <w:br/>
            </w:r>
            <w:r>
              <w:rPr>
                <w:rFonts w:ascii="Times New Roman"/>
                <w:b w:val="false"/>
                <w:i w:val="false"/>
                <w:color w:val="000000"/>
                <w:sz w:val="20"/>
              </w:rPr>
              <w:t>
</w:t>
            </w:r>
            <w:r>
              <w:rPr>
                <w:rFonts w:ascii="Times New Roman"/>
                <w:b w:val="false"/>
                <w:i w:val="false"/>
                <w:color w:val="000000"/>
                <w:sz w:val="20"/>
              </w:rPr>
              <w:t>трехслойным утеплителем</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с защитным покрытием,</w:t>
            </w:r>
            <w:r>
              <w:br/>
            </w:r>
            <w:r>
              <w:rPr>
                <w:rFonts w:ascii="Times New Roman"/>
                <w:b w:val="false"/>
                <w:i w:val="false"/>
                <w:color w:val="000000"/>
                <w:sz w:val="20"/>
              </w:rPr>
              <w:t>
</w:t>
            </w:r>
            <w:r>
              <w:rPr>
                <w:rFonts w:ascii="Times New Roman"/>
                <w:b w:val="false"/>
                <w:i w:val="false"/>
                <w:color w:val="000000"/>
                <w:sz w:val="20"/>
              </w:rPr>
              <w:t>морозостойкие шерстяными вкладышами</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пары на 1 год</w:t>
            </w:r>
          </w:p>
        </w:tc>
      </w:tr>
      <w:tr>
        <w:trPr>
          <w:trHeight w:val="30" w:hRule="atLeast"/>
        </w:trPr>
        <w:tc>
          <w:tcPr>
            <w:tcW w:w="6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30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Аппаратчик</w:t>
            </w:r>
            <w:r>
              <w:br/>
            </w:r>
            <w:r>
              <w:rPr>
                <w:rFonts w:ascii="Times New Roman"/>
                <w:b w:val="false"/>
                <w:i w:val="false"/>
                <w:color w:val="000000"/>
                <w:sz w:val="20"/>
              </w:rPr>
              <w:t>
</w:t>
            </w:r>
            <w:r>
              <w:rPr>
                <w:rFonts w:ascii="Times New Roman"/>
                <w:b w:val="false"/>
                <w:i w:val="false"/>
                <w:color w:val="000000"/>
                <w:sz w:val="20"/>
              </w:rPr>
              <w:t>сгустителей</w:t>
            </w: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(куртка+полукомбинезон/или брюки)</w:t>
            </w:r>
            <w:r>
              <w:br/>
            </w:r>
            <w:r>
              <w:rPr>
                <w:rFonts w:ascii="Times New Roman"/>
                <w:b w:val="false"/>
                <w:i w:val="false"/>
                <w:color w:val="000000"/>
                <w:sz w:val="20"/>
              </w:rPr>
              <w:t>
</w:t>
            </w:r>
            <w:r>
              <w:rPr>
                <w:rFonts w:ascii="Times New Roman"/>
                <w:b w:val="false"/>
                <w:i w:val="false"/>
                <w:color w:val="000000"/>
                <w:sz w:val="20"/>
              </w:rPr>
              <w:t>из ткани хлопчатобумажной с</w:t>
            </w:r>
            <w:r>
              <w:br/>
            </w:r>
            <w:r>
              <w:rPr>
                <w:rFonts w:ascii="Times New Roman"/>
                <w:b w:val="false"/>
                <w:i w:val="false"/>
                <w:color w:val="000000"/>
                <w:sz w:val="20"/>
              </w:rPr>
              <w:t>
</w:t>
            </w:r>
            <w:r>
              <w:rPr>
                <w:rFonts w:ascii="Times New Roman"/>
                <w:b w:val="false"/>
                <w:i w:val="false"/>
                <w:color w:val="000000"/>
                <w:sz w:val="20"/>
              </w:rPr>
              <w:t>масловодоотталкивающей пропиткой</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кожаные (или сапоги резиновые) с</w:t>
            </w:r>
            <w:r>
              <w:br/>
            </w:r>
            <w:r>
              <w:rPr>
                <w:rFonts w:ascii="Times New Roman"/>
                <w:b w:val="false"/>
                <w:i w:val="false"/>
                <w:color w:val="000000"/>
                <w:sz w:val="20"/>
              </w:rPr>
              <w:t>
</w:t>
            </w:r>
            <w:r>
              <w:rPr>
                <w:rFonts w:ascii="Times New Roman"/>
                <w:b w:val="false"/>
                <w:i w:val="false"/>
                <w:color w:val="000000"/>
                <w:sz w:val="20"/>
              </w:rPr>
              <w:t>жестким подноском</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Рукавицы </w:t>
            </w:r>
            <w:r>
              <w:rPr>
                <w:rFonts w:ascii="Times New Roman"/>
                <w:b w:val="false"/>
                <w:i w:val="false"/>
                <w:color w:val="000000"/>
                <w:sz w:val="20"/>
              </w:rPr>
              <w:t>из ткани хлопчатобумажной с</w:t>
            </w:r>
            <w:r>
              <w:br/>
            </w:r>
            <w:r>
              <w:rPr>
                <w:rFonts w:ascii="Times New Roman"/>
                <w:b w:val="false"/>
                <w:i w:val="false"/>
                <w:color w:val="000000"/>
                <w:sz w:val="20"/>
              </w:rPr>
              <w:t>
</w:t>
            </w:r>
            <w:r>
              <w:rPr>
                <w:rFonts w:ascii="Times New Roman"/>
                <w:b w:val="false"/>
                <w:i w:val="false"/>
                <w:color w:val="000000"/>
                <w:sz w:val="20"/>
              </w:rPr>
              <w:t>водоотталкивающей пропиткой</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пары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Фартук прорезиненный</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с полимерным покрытием</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пары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 защитная</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Подшлемник под каску</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Очки с поликарбонатным (или минеральным)</w:t>
            </w:r>
            <w:r>
              <w:br/>
            </w:r>
            <w:r>
              <w:rPr>
                <w:rFonts w:ascii="Times New Roman"/>
                <w:b w:val="false"/>
                <w:i w:val="false"/>
                <w:color w:val="000000"/>
                <w:sz w:val="20"/>
              </w:rPr>
              <w:t>
</w:t>
            </w:r>
            <w:r>
              <w:rPr>
                <w:rFonts w:ascii="Times New Roman"/>
                <w:b w:val="false"/>
                <w:i w:val="false"/>
                <w:color w:val="000000"/>
                <w:sz w:val="20"/>
              </w:rPr>
              <w:t>неупрочненным стеклом со светофильтрами</w:t>
            </w:r>
            <w:r>
              <w:br/>
            </w:r>
            <w:r>
              <w:rPr>
                <w:rFonts w:ascii="Times New Roman"/>
                <w:b w:val="false"/>
                <w:i w:val="false"/>
                <w:color w:val="000000"/>
                <w:sz w:val="20"/>
              </w:rPr>
              <w:t>
</w:t>
            </w:r>
            <w:r>
              <w:rPr>
                <w:rFonts w:ascii="Times New Roman"/>
                <w:b w:val="false"/>
                <w:i w:val="false"/>
                <w:color w:val="000000"/>
                <w:sz w:val="20"/>
              </w:rPr>
              <w:t>типа «В-1»</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Вкладыши противошумные</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до износа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Респиратор газоаэрозольный</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Наушники противошумные с креплением на</w:t>
            </w:r>
            <w:r>
              <w:br/>
            </w:r>
            <w:r>
              <w:rPr>
                <w:rFonts w:ascii="Times New Roman"/>
                <w:b w:val="false"/>
                <w:i w:val="false"/>
                <w:color w:val="000000"/>
                <w:sz w:val="20"/>
              </w:rPr>
              <w:t>
</w:t>
            </w:r>
            <w:r>
              <w:rPr>
                <w:rFonts w:ascii="Times New Roman"/>
                <w:b w:val="false"/>
                <w:i w:val="false"/>
                <w:color w:val="000000"/>
                <w:sz w:val="20"/>
              </w:rPr>
              <w:t>каску (или вкладыши противошумные)</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(1 пара)</w:t>
            </w:r>
            <w:r>
              <w:br/>
            </w:r>
            <w:r>
              <w:rPr>
                <w:rFonts w:ascii="Times New Roman"/>
                <w:b w:val="false"/>
                <w:i w:val="false"/>
                <w:color w:val="000000"/>
                <w:sz w:val="20"/>
              </w:rPr>
              <w:t>
</w:t>
            </w:r>
            <w:r>
              <w:rPr>
                <w:rFonts w:ascii="Times New Roman"/>
                <w:b w:val="false"/>
                <w:i w:val="false"/>
                <w:color w:val="000000"/>
                <w:sz w:val="20"/>
              </w:rPr>
              <w:t>до износа</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На наружных работах зимой дополнительно:</w:t>
            </w:r>
          </w:p>
        </w:tc>
      </w:tr>
      <w:tr>
        <w:trPr>
          <w:trHeight w:val="9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Куртка утепленная из ткани</w:t>
            </w:r>
            <w:r>
              <w:br/>
            </w:r>
            <w:r>
              <w:rPr>
                <w:rFonts w:ascii="Times New Roman"/>
                <w:b w:val="false"/>
                <w:i w:val="false"/>
                <w:color w:val="000000"/>
                <w:sz w:val="20"/>
              </w:rPr>
              <w:t>
</w:t>
            </w:r>
            <w:r>
              <w:rPr>
                <w:rFonts w:ascii="Times New Roman"/>
                <w:b w:val="false"/>
                <w:i w:val="false"/>
                <w:color w:val="000000"/>
                <w:sz w:val="20"/>
              </w:rPr>
              <w:t>хлопчатобумажной с масловодоотталкивающей</w:t>
            </w:r>
            <w:r>
              <w:br/>
            </w:r>
            <w:r>
              <w:rPr>
                <w:rFonts w:ascii="Times New Roman"/>
                <w:b w:val="false"/>
                <w:i w:val="false"/>
                <w:color w:val="000000"/>
                <w:sz w:val="20"/>
              </w:rPr>
              <w:t>
</w:t>
            </w:r>
            <w:r>
              <w:rPr>
                <w:rFonts w:ascii="Times New Roman"/>
                <w:b w:val="false"/>
                <w:i w:val="false"/>
                <w:color w:val="000000"/>
                <w:sz w:val="20"/>
              </w:rPr>
              <w:t>пропиткой</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Белье нательное утепленное</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комплекта</w:t>
            </w:r>
            <w:r>
              <w:br/>
            </w:r>
            <w:r>
              <w:rPr>
                <w:rFonts w:ascii="Times New Roman"/>
                <w:b w:val="false"/>
                <w:i w:val="false"/>
                <w:color w:val="000000"/>
                <w:sz w:val="20"/>
              </w:rPr>
              <w:t>
</w:t>
            </w:r>
            <w:r>
              <w:rPr>
                <w:rFonts w:ascii="Times New Roman"/>
                <w:b w:val="false"/>
                <w:i w:val="false"/>
                <w:color w:val="000000"/>
                <w:sz w:val="20"/>
              </w:rPr>
              <w:t>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кожаные утепленные с жестким</w:t>
            </w:r>
            <w:r>
              <w:br/>
            </w:r>
            <w:r>
              <w:rPr>
                <w:rFonts w:ascii="Times New Roman"/>
                <w:b w:val="false"/>
                <w:i w:val="false"/>
                <w:color w:val="000000"/>
                <w:sz w:val="20"/>
              </w:rPr>
              <w:t>
</w:t>
            </w:r>
            <w:r>
              <w:rPr>
                <w:rFonts w:ascii="Times New Roman"/>
                <w:b w:val="false"/>
                <w:i w:val="false"/>
                <w:color w:val="000000"/>
                <w:sz w:val="20"/>
              </w:rPr>
              <w:t>подноском (или валенки на резиновой</w:t>
            </w:r>
            <w:r>
              <w:br/>
            </w:r>
            <w:r>
              <w:rPr>
                <w:rFonts w:ascii="Times New Roman"/>
                <w:b w:val="false"/>
                <w:i w:val="false"/>
                <w:color w:val="000000"/>
                <w:sz w:val="20"/>
              </w:rPr>
              <w:t>
</w:t>
            </w:r>
            <w:r>
              <w:rPr>
                <w:rFonts w:ascii="Times New Roman"/>
                <w:b w:val="false"/>
                <w:i w:val="false"/>
                <w:color w:val="000000"/>
                <w:sz w:val="20"/>
              </w:rPr>
              <w:t>подошве)</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по поясам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Подшлемник утепленный с однослойным или</w:t>
            </w:r>
            <w:r>
              <w:br/>
            </w:r>
            <w:r>
              <w:rPr>
                <w:rFonts w:ascii="Times New Roman"/>
                <w:b w:val="false"/>
                <w:i w:val="false"/>
                <w:color w:val="000000"/>
                <w:sz w:val="20"/>
              </w:rPr>
              <w:t>
</w:t>
            </w:r>
            <w:r>
              <w:rPr>
                <w:rFonts w:ascii="Times New Roman"/>
                <w:b w:val="false"/>
                <w:i w:val="false"/>
                <w:color w:val="000000"/>
                <w:sz w:val="20"/>
              </w:rPr>
              <w:t>трехслойным утеплителем</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с защитным покрытием,</w:t>
            </w:r>
            <w:r>
              <w:br/>
            </w:r>
            <w:r>
              <w:rPr>
                <w:rFonts w:ascii="Times New Roman"/>
                <w:b w:val="false"/>
                <w:i w:val="false"/>
                <w:color w:val="000000"/>
                <w:sz w:val="20"/>
              </w:rPr>
              <w:t>
</w:t>
            </w:r>
            <w:r>
              <w:rPr>
                <w:rFonts w:ascii="Times New Roman"/>
                <w:b w:val="false"/>
                <w:i w:val="false"/>
                <w:color w:val="000000"/>
                <w:sz w:val="20"/>
              </w:rPr>
              <w:t>морозостойкие шерстяными вкладышами</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пары на 1 год</w:t>
            </w:r>
          </w:p>
        </w:tc>
      </w:tr>
      <w:tr>
        <w:trPr>
          <w:trHeight w:val="30" w:hRule="atLeast"/>
        </w:trPr>
        <w:tc>
          <w:tcPr>
            <w:tcW w:w="6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30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Аппаратчик</w:t>
            </w:r>
            <w:r>
              <w:br/>
            </w:r>
            <w:r>
              <w:rPr>
                <w:rFonts w:ascii="Times New Roman"/>
                <w:b w:val="false"/>
                <w:i w:val="false"/>
                <w:color w:val="000000"/>
                <w:sz w:val="20"/>
              </w:rPr>
              <w:t>
</w:t>
            </w:r>
            <w:r>
              <w:rPr>
                <w:rFonts w:ascii="Times New Roman"/>
                <w:b w:val="false"/>
                <w:i w:val="false"/>
                <w:color w:val="000000"/>
                <w:sz w:val="20"/>
              </w:rPr>
              <w:t>экстрагирования</w:t>
            </w: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(куртка+полукомбинезон/или брюки)</w:t>
            </w:r>
            <w:r>
              <w:br/>
            </w:r>
            <w:r>
              <w:rPr>
                <w:rFonts w:ascii="Times New Roman"/>
                <w:b w:val="false"/>
                <w:i w:val="false"/>
                <w:color w:val="000000"/>
                <w:sz w:val="20"/>
              </w:rPr>
              <w:t>
</w:t>
            </w:r>
            <w:r>
              <w:rPr>
                <w:rFonts w:ascii="Times New Roman"/>
                <w:b w:val="false"/>
                <w:i w:val="false"/>
                <w:color w:val="000000"/>
                <w:sz w:val="20"/>
              </w:rPr>
              <w:t>из ткани хлопчатобумажной с</w:t>
            </w:r>
            <w:r>
              <w:br/>
            </w:r>
            <w:r>
              <w:rPr>
                <w:rFonts w:ascii="Times New Roman"/>
                <w:b w:val="false"/>
                <w:i w:val="false"/>
                <w:color w:val="000000"/>
                <w:sz w:val="20"/>
              </w:rPr>
              <w:t>
</w:t>
            </w:r>
            <w:r>
              <w:rPr>
                <w:rFonts w:ascii="Times New Roman"/>
                <w:b w:val="false"/>
                <w:i w:val="false"/>
                <w:color w:val="000000"/>
                <w:sz w:val="20"/>
              </w:rPr>
              <w:t>масловодоотталкивающей пропиткой</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кожаные (или сапоги резиновые)</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комбинированные</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пары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с полимерным покрытием</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пары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 защитная</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3 года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Подшлемник под каску</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Очки с поликарбонатным (или минеральным)</w:t>
            </w:r>
            <w:r>
              <w:br/>
            </w:r>
            <w:r>
              <w:rPr>
                <w:rFonts w:ascii="Times New Roman"/>
                <w:b w:val="false"/>
                <w:i w:val="false"/>
                <w:color w:val="000000"/>
                <w:sz w:val="20"/>
              </w:rPr>
              <w:t>
</w:t>
            </w:r>
            <w:r>
              <w:rPr>
                <w:rFonts w:ascii="Times New Roman"/>
                <w:b w:val="false"/>
                <w:i w:val="false"/>
                <w:color w:val="000000"/>
                <w:sz w:val="20"/>
              </w:rPr>
              <w:t>неупрочненным стеклом со светофильтрами</w:t>
            </w:r>
            <w:r>
              <w:br/>
            </w:r>
            <w:r>
              <w:rPr>
                <w:rFonts w:ascii="Times New Roman"/>
                <w:b w:val="false"/>
                <w:i w:val="false"/>
                <w:color w:val="000000"/>
                <w:sz w:val="20"/>
              </w:rPr>
              <w:t>
</w:t>
            </w:r>
            <w:r>
              <w:rPr>
                <w:rFonts w:ascii="Times New Roman"/>
                <w:b w:val="false"/>
                <w:i w:val="false"/>
                <w:color w:val="000000"/>
                <w:sz w:val="20"/>
              </w:rPr>
              <w:t>типа «В-1»</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Респиратор газоаэрозольный</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Наушники противошумные с креплением на</w:t>
            </w:r>
            <w:r>
              <w:br/>
            </w:r>
            <w:r>
              <w:rPr>
                <w:rFonts w:ascii="Times New Roman"/>
                <w:b w:val="false"/>
                <w:i w:val="false"/>
                <w:color w:val="000000"/>
                <w:sz w:val="20"/>
              </w:rPr>
              <w:t>
</w:t>
            </w:r>
            <w:r>
              <w:rPr>
                <w:rFonts w:ascii="Times New Roman"/>
                <w:b w:val="false"/>
                <w:i w:val="false"/>
                <w:color w:val="000000"/>
                <w:sz w:val="20"/>
              </w:rPr>
              <w:t>каску (или вкладыши противошумные)</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(1 пара)</w:t>
            </w:r>
            <w:r>
              <w:br/>
            </w:r>
            <w:r>
              <w:rPr>
                <w:rFonts w:ascii="Times New Roman"/>
                <w:b w:val="false"/>
                <w:i w:val="false"/>
                <w:color w:val="000000"/>
                <w:sz w:val="20"/>
              </w:rPr>
              <w:t>
</w:t>
            </w:r>
            <w:r>
              <w:rPr>
                <w:rFonts w:ascii="Times New Roman"/>
                <w:b w:val="false"/>
                <w:i w:val="false"/>
                <w:color w:val="000000"/>
                <w:sz w:val="20"/>
              </w:rPr>
              <w:t>до износа</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На наружных работах зимой дополнительно:</w:t>
            </w:r>
          </w:p>
        </w:tc>
      </w:tr>
      <w:tr>
        <w:trPr>
          <w:trHeight w:val="9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Куртка утепленная из ткани</w:t>
            </w:r>
            <w:r>
              <w:br/>
            </w:r>
            <w:r>
              <w:rPr>
                <w:rFonts w:ascii="Times New Roman"/>
                <w:b w:val="false"/>
                <w:i w:val="false"/>
                <w:color w:val="000000"/>
                <w:sz w:val="20"/>
              </w:rPr>
              <w:t>
</w:t>
            </w:r>
            <w:r>
              <w:rPr>
                <w:rFonts w:ascii="Times New Roman"/>
                <w:b w:val="false"/>
                <w:i w:val="false"/>
                <w:color w:val="000000"/>
                <w:sz w:val="20"/>
              </w:rPr>
              <w:t>хлопчатобумажной с масловодоотталкивающей</w:t>
            </w:r>
            <w:r>
              <w:br/>
            </w:r>
            <w:r>
              <w:rPr>
                <w:rFonts w:ascii="Times New Roman"/>
                <w:b w:val="false"/>
                <w:i w:val="false"/>
                <w:color w:val="000000"/>
                <w:sz w:val="20"/>
              </w:rPr>
              <w:t>
</w:t>
            </w:r>
            <w:r>
              <w:rPr>
                <w:rFonts w:ascii="Times New Roman"/>
                <w:b w:val="false"/>
                <w:i w:val="false"/>
                <w:color w:val="000000"/>
                <w:sz w:val="20"/>
              </w:rPr>
              <w:t>пропиткой</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Белье нательное утепленное</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комплекта</w:t>
            </w:r>
            <w:r>
              <w:br/>
            </w:r>
            <w:r>
              <w:rPr>
                <w:rFonts w:ascii="Times New Roman"/>
                <w:b w:val="false"/>
                <w:i w:val="false"/>
                <w:color w:val="000000"/>
                <w:sz w:val="20"/>
              </w:rPr>
              <w:t>
</w:t>
            </w:r>
            <w:r>
              <w:rPr>
                <w:rFonts w:ascii="Times New Roman"/>
                <w:b w:val="false"/>
                <w:i w:val="false"/>
                <w:color w:val="000000"/>
                <w:sz w:val="20"/>
              </w:rPr>
              <w:t>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кожаные утепленные с жестким</w:t>
            </w:r>
            <w:r>
              <w:br/>
            </w:r>
            <w:r>
              <w:rPr>
                <w:rFonts w:ascii="Times New Roman"/>
                <w:b w:val="false"/>
                <w:i w:val="false"/>
                <w:color w:val="000000"/>
                <w:sz w:val="20"/>
              </w:rPr>
              <w:t>
</w:t>
            </w:r>
            <w:r>
              <w:rPr>
                <w:rFonts w:ascii="Times New Roman"/>
                <w:b w:val="false"/>
                <w:i w:val="false"/>
                <w:color w:val="000000"/>
                <w:sz w:val="20"/>
              </w:rPr>
              <w:t>подноском (или валенки на резиновой</w:t>
            </w:r>
            <w:r>
              <w:br/>
            </w:r>
            <w:r>
              <w:rPr>
                <w:rFonts w:ascii="Times New Roman"/>
                <w:b w:val="false"/>
                <w:i w:val="false"/>
                <w:color w:val="000000"/>
                <w:sz w:val="20"/>
              </w:rPr>
              <w:t>
</w:t>
            </w:r>
            <w:r>
              <w:rPr>
                <w:rFonts w:ascii="Times New Roman"/>
                <w:b w:val="false"/>
                <w:i w:val="false"/>
                <w:color w:val="000000"/>
                <w:sz w:val="20"/>
              </w:rPr>
              <w:t>подошве)</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Подшлемник утепленный с однослойным или</w:t>
            </w:r>
            <w:r>
              <w:br/>
            </w:r>
            <w:r>
              <w:rPr>
                <w:rFonts w:ascii="Times New Roman"/>
                <w:b w:val="false"/>
                <w:i w:val="false"/>
                <w:color w:val="000000"/>
                <w:sz w:val="20"/>
              </w:rPr>
              <w:t>
</w:t>
            </w:r>
            <w:r>
              <w:rPr>
                <w:rFonts w:ascii="Times New Roman"/>
                <w:b w:val="false"/>
                <w:i w:val="false"/>
                <w:color w:val="000000"/>
                <w:sz w:val="20"/>
              </w:rPr>
              <w:t xml:space="preserve">трехслойным утеплителем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с защитным покрытием,</w:t>
            </w:r>
            <w:r>
              <w:br/>
            </w:r>
            <w:r>
              <w:rPr>
                <w:rFonts w:ascii="Times New Roman"/>
                <w:b w:val="false"/>
                <w:i w:val="false"/>
                <w:color w:val="000000"/>
                <w:sz w:val="20"/>
              </w:rPr>
              <w:t>
</w:t>
            </w:r>
            <w:r>
              <w:rPr>
                <w:rFonts w:ascii="Times New Roman"/>
                <w:b w:val="false"/>
                <w:i w:val="false"/>
                <w:color w:val="000000"/>
                <w:sz w:val="20"/>
              </w:rPr>
              <w:t>морозостойкие шерстяными вкладышами</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пары на 1 год</w:t>
            </w:r>
          </w:p>
        </w:tc>
      </w:tr>
      <w:tr>
        <w:trPr>
          <w:trHeight w:val="30" w:hRule="atLeast"/>
        </w:trPr>
        <w:tc>
          <w:tcPr>
            <w:tcW w:w="6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30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Грохотовщик;</w:t>
            </w:r>
            <w:r>
              <w:br/>
            </w:r>
            <w:r>
              <w:rPr>
                <w:rFonts w:ascii="Times New Roman"/>
                <w:b w:val="false"/>
                <w:i w:val="false"/>
                <w:color w:val="000000"/>
                <w:sz w:val="20"/>
              </w:rPr>
              <w:t>
</w:t>
            </w:r>
            <w:r>
              <w:rPr>
                <w:rFonts w:ascii="Times New Roman"/>
                <w:b w:val="false"/>
                <w:i w:val="false"/>
                <w:color w:val="000000"/>
                <w:sz w:val="20"/>
              </w:rPr>
              <w:t>дробильщик;</w:t>
            </w:r>
            <w:r>
              <w:br/>
            </w:r>
            <w:r>
              <w:rPr>
                <w:rFonts w:ascii="Times New Roman"/>
                <w:b w:val="false"/>
                <w:i w:val="false"/>
                <w:color w:val="000000"/>
                <w:sz w:val="20"/>
              </w:rPr>
              <w:t>
</w:t>
            </w:r>
            <w:r>
              <w:rPr>
                <w:rFonts w:ascii="Times New Roman"/>
                <w:b w:val="false"/>
                <w:i w:val="false"/>
                <w:color w:val="000000"/>
                <w:sz w:val="20"/>
              </w:rPr>
              <w:t>машинист</w:t>
            </w:r>
            <w:r>
              <w:br/>
            </w:r>
            <w:r>
              <w:rPr>
                <w:rFonts w:ascii="Times New Roman"/>
                <w:b w:val="false"/>
                <w:i w:val="false"/>
                <w:color w:val="000000"/>
                <w:sz w:val="20"/>
              </w:rPr>
              <w:t>
</w:t>
            </w:r>
            <w:r>
              <w:rPr>
                <w:rFonts w:ascii="Times New Roman"/>
                <w:b w:val="false"/>
                <w:i w:val="false"/>
                <w:color w:val="000000"/>
                <w:sz w:val="20"/>
              </w:rPr>
              <w:t>конвейера;</w:t>
            </w:r>
            <w:r>
              <w:br/>
            </w:r>
            <w:r>
              <w:rPr>
                <w:rFonts w:ascii="Times New Roman"/>
                <w:b w:val="false"/>
                <w:i w:val="false"/>
                <w:color w:val="000000"/>
                <w:sz w:val="20"/>
              </w:rPr>
              <w:t>
</w:t>
            </w:r>
            <w:r>
              <w:rPr>
                <w:rFonts w:ascii="Times New Roman"/>
                <w:b w:val="false"/>
                <w:i w:val="false"/>
                <w:color w:val="000000"/>
                <w:sz w:val="20"/>
              </w:rPr>
              <w:t>машинист мельниц;</w:t>
            </w:r>
            <w:r>
              <w:br/>
            </w:r>
            <w:r>
              <w:rPr>
                <w:rFonts w:ascii="Times New Roman"/>
                <w:b w:val="false"/>
                <w:i w:val="false"/>
                <w:color w:val="000000"/>
                <w:sz w:val="20"/>
              </w:rPr>
              <w:t>
</w:t>
            </w:r>
            <w:r>
              <w:rPr>
                <w:rFonts w:ascii="Times New Roman"/>
                <w:b w:val="false"/>
                <w:i w:val="false"/>
                <w:color w:val="000000"/>
                <w:sz w:val="20"/>
              </w:rPr>
              <w:t>машинист</w:t>
            </w:r>
            <w:r>
              <w:br/>
            </w:r>
            <w:r>
              <w:rPr>
                <w:rFonts w:ascii="Times New Roman"/>
                <w:b w:val="false"/>
                <w:i w:val="false"/>
                <w:color w:val="000000"/>
                <w:sz w:val="20"/>
              </w:rPr>
              <w:t>
</w:t>
            </w:r>
            <w:r>
              <w:rPr>
                <w:rFonts w:ascii="Times New Roman"/>
                <w:b w:val="false"/>
                <w:i w:val="false"/>
                <w:color w:val="000000"/>
                <w:sz w:val="20"/>
              </w:rPr>
              <w:t>погрузочной</w:t>
            </w:r>
            <w:r>
              <w:br/>
            </w:r>
            <w:r>
              <w:rPr>
                <w:rFonts w:ascii="Times New Roman"/>
                <w:b w:val="false"/>
                <w:i w:val="false"/>
                <w:color w:val="000000"/>
                <w:sz w:val="20"/>
              </w:rPr>
              <w:t>
</w:t>
            </w:r>
            <w:r>
              <w:rPr>
                <w:rFonts w:ascii="Times New Roman"/>
                <w:b w:val="false"/>
                <w:i w:val="false"/>
                <w:color w:val="000000"/>
                <w:sz w:val="20"/>
              </w:rPr>
              <w:t>машины; машинист</w:t>
            </w:r>
            <w:r>
              <w:br/>
            </w:r>
            <w:r>
              <w:rPr>
                <w:rFonts w:ascii="Times New Roman"/>
                <w:b w:val="false"/>
                <w:i w:val="false"/>
                <w:color w:val="000000"/>
                <w:sz w:val="20"/>
              </w:rPr>
              <w:t>
</w:t>
            </w:r>
            <w:r>
              <w:rPr>
                <w:rFonts w:ascii="Times New Roman"/>
                <w:b w:val="false"/>
                <w:i w:val="false"/>
                <w:color w:val="000000"/>
                <w:sz w:val="20"/>
              </w:rPr>
              <w:t>бульдозера;</w:t>
            </w:r>
            <w:r>
              <w:br/>
            </w:r>
            <w:r>
              <w:rPr>
                <w:rFonts w:ascii="Times New Roman"/>
                <w:b w:val="false"/>
                <w:i w:val="false"/>
                <w:color w:val="000000"/>
                <w:sz w:val="20"/>
              </w:rPr>
              <w:t>
</w:t>
            </w:r>
            <w:r>
              <w:rPr>
                <w:rFonts w:ascii="Times New Roman"/>
                <w:b w:val="false"/>
                <w:i w:val="false"/>
                <w:color w:val="000000"/>
                <w:sz w:val="20"/>
              </w:rPr>
              <w:t>машинист</w:t>
            </w:r>
            <w:r>
              <w:br/>
            </w:r>
            <w:r>
              <w:rPr>
                <w:rFonts w:ascii="Times New Roman"/>
                <w:b w:val="false"/>
                <w:i w:val="false"/>
                <w:color w:val="000000"/>
                <w:sz w:val="20"/>
              </w:rPr>
              <w:t>
</w:t>
            </w:r>
            <w:r>
              <w:rPr>
                <w:rFonts w:ascii="Times New Roman"/>
                <w:b w:val="false"/>
                <w:i w:val="false"/>
                <w:color w:val="000000"/>
                <w:sz w:val="20"/>
              </w:rPr>
              <w:t>экскаватора</w:t>
            </w: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(куртка+полукомбинезон/или брюки)</w:t>
            </w:r>
            <w:r>
              <w:br/>
            </w:r>
            <w:r>
              <w:rPr>
                <w:rFonts w:ascii="Times New Roman"/>
                <w:b w:val="false"/>
                <w:i w:val="false"/>
                <w:color w:val="000000"/>
                <w:sz w:val="20"/>
              </w:rPr>
              <w:t>
</w:t>
            </w:r>
            <w:r>
              <w:rPr>
                <w:rFonts w:ascii="Times New Roman"/>
                <w:b w:val="false"/>
                <w:i w:val="false"/>
                <w:color w:val="000000"/>
                <w:sz w:val="20"/>
              </w:rPr>
              <w:t>из ткани хлопчатобумажной  с</w:t>
            </w:r>
            <w:r>
              <w:br/>
            </w:r>
            <w:r>
              <w:rPr>
                <w:rFonts w:ascii="Times New Roman"/>
                <w:b w:val="false"/>
                <w:i w:val="false"/>
                <w:color w:val="000000"/>
                <w:sz w:val="20"/>
              </w:rPr>
              <w:t>
</w:t>
            </w:r>
            <w:r>
              <w:rPr>
                <w:rFonts w:ascii="Times New Roman"/>
                <w:b w:val="false"/>
                <w:i w:val="false"/>
                <w:color w:val="000000"/>
                <w:sz w:val="20"/>
              </w:rPr>
              <w:t>масловодоотталкивающей пропиткой</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для защиты от воды из ткани с</w:t>
            </w:r>
            <w:r>
              <w:br/>
            </w:r>
            <w:r>
              <w:rPr>
                <w:rFonts w:ascii="Times New Roman"/>
                <w:b w:val="false"/>
                <w:i w:val="false"/>
                <w:color w:val="000000"/>
                <w:sz w:val="20"/>
              </w:rPr>
              <w:t>
</w:t>
            </w:r>
            <w:r>
              <w:rPr>
                <w:rFonts w:ascii="Times New Roman"/>
                <w:b w:val="false"/>
                <w:i w:val="false"/>
                <w:color w:val="000000"/>
                <w:sz w:val="20"/>
              </w:rPr>
              <w:t>пленочным покрытием (или плащ</w:t>
            </w:r>
            <w:r>
              <w:br/>
            </w:r>
            <w:r>
              <w:rPr>
                <w:rFonts w:ascii="Times New Roman"/>
                <w:b w:val="false"/>
                <w:i w:val="false"/>
                <w:color w:val="000000"/>
                <w:sz w:val="20"/>
              </w:rPr>
              <w:t>
</w:t>
            </w:r>
            <w:r>
              <w:rPr>
                <w:rFonts w:ascii="Times New Roman"/>
                <w:b w:val="false"/>
                <w:i w:val="false"/>
                <w:color w:val="000000"/>
                <w:sz w:val="20"/>
              </w:rPr>
              <w:t>водонепроницаемый)</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r>
              <w:br/>
            </w:r>
            <w:r>
              <w:rPr>
                <w:rFonts w:ascii="Times New Roman"/>
                <w:b w:val="false"/>
                <w:i w:val="false"/>
                <w:color w:val="000000"/>
                <w:sz w:val="20"/>
              </w:rPr>
              <w:t>
</w:t>
            </w:r>
            <w:r>
              <w:rPr>
                <w:rFonts w:ascii="Times New Roman"/>
                <w:b w:val="false"/>
                <w:i w:val="false"/>
                <w:color w:val="000000"/>
                <w:sz w:val="20"/>
              </w:rPr>
              <w:t>(1 изделие</w:t>
            </w:r>
            <w:r>
              <w:br/>
            </w:r>
            <w:r>
              <w:rPr>
                <w:rFonts w:ascii="Times New Roman"/>
                <w:b w:val="false"/>
                <w:i w:val="false"/>
                <w:color w:val="000000"/>
                <w:sz w:val="20"/>
              </w:rPr>
              <w:t>
</w:t>
            </w:r>
            <w:r>
              <w:rPr>
                <w:rFonts w:ascii="Times New Roman"/>
                <w:b w:val="false"/>
                <w:i w:val="false"/>
                <w:color w:val="000000"/>
                <w:sz w:val="20"/>
              </w:rPr>
              <w:t>на 3 года)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(или сапоги) кожаные с жестким</w:t>
            </w:r>
            <w:r>
              <w:br/>
            </w:r>
            <w:r>
              <w:rPr>
                <w:rFonts w:ascii="Times New Roman"/>
                <w:b w:val="false"/>
                <w:i w:val="false"/>
                <w:color w:val="000000"/>
                <w:sz w:val="20"/>
              </w:rPr>
              <w:t>
</w:t>
            </w:r>
            <w:r>
              <w:rPr>
                <w:rFonts w:ascii="Times New Roman"/>
                <w:b w:val="false"/>
                <w:i w:val="false"/>
                <w:color w:val="000000"/>
                <w:sz w:val="20"/>
              </w:rPr>
              <w:t>подноском (или сапоги резиновые)</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с полимерным покрытием</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пары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диэлектрические</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 защитная</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Подшлемник под каску</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Очки с поликарбонатным (или минеральным)</w:t>
            </w:r>
            <w:r>
              <w:br/>
            </w:r>
            <w:r>
              <w:rPr>
                <w:rFonts w:ascii="Times New Roman"/>
                <w:b w:val="false"/>
                <w:i w:val="false"/>
                <w:color w:val="000000"/>
                <w:sz w:val="20"/>
              </w:rPr>
              <w:t>
</w:t>
            </w:r>
            <w:r>
              <w:rPr>
                <w:rFonts w:ascii="Times New Roman"/>
                <w:b w:val="false"/>
                <w:i w:val="false"/>
                <w:color w:val="000000"/>
                <w:sz w:val="20"/>
              </w:rPr>
              <w:t>неупрочненным стеклом со светофильтрами</w:t>
            </w:r>
            <w:r>
              <w:br/>
            </w:r>
            <w:r>
              <w:rPr>
                <w:rFonts w:ascii="Times New Roman"/>
                <w:b w:val="false"/>
                <w:i w:val="false"/>
                <w:color w:val="000000"/>
                <w:sz w:val="20"/>
              </w:rPr>
              <w:t>
</w:t>
            </w:r>
            <w:r>
              <w:rPr>
                <w:rFonts w:ascii="Times New Roman"/>
                <w:b w:val="false"/>
                <w:i w:val="false"/>
                <w:color w:val="000000"/>
                <w:sz w:val="20"/>
              </w:rPr>
              <w:t>типа «В-1»</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Наушники противошумные с креплением на</w:t>
            </w:r>
            <w:r>
              <w:br/>
            </w:r>
            <w:r>
              <w:rPr>
                <w:rFonts w:ascii="Times New Roman"/>
                <w:b w:val="false"/>
                <w:i w:val="false"/>
                <w:color w:val="000000"/>
                <w:sz w:val="20"/>
              </w:rPr>
              <w:t>
</w:t>
            </w:r>
            <w:r>
              <w:rPr>
                <w:rFonts w:ascii="Times New Roman"/>
                <w:b w:val="false"/>
                <w:i w:val="false"/>
                <w:color w:val="000000"/>
                <w:sz w:val="20"/>
              </w:rPr>
              <w:t>каску (или вкладыши противошумные)</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w:t>
            </w:r>
            <w:r>
              <w:br/>
            </w:r>
            <w:r>
              <w:rPr>
                <w:rFonts w:ascii="Times New Roman"/>
                <w:b w:val="false"/>
                <w:i w:val="false"/>
                <w:color w:val="000000"/>
                <w:sz w:val="20"/>
              </w:rPr>
              <w:t>
</w:t>
            </w:r>
            <w:r>
              <w:rPr>
                <w:rFonts w:ascii="Times New Roman"/>
                <w:b w:val="false"/>
                <w:i w:val="false"/>
                <w:color w:val="000000"/>
                <w:sz w:val="20"/>
              </w:rPr>
              <w:t>(1 пара) до износа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Респиратор газоаэрозольный</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На наружных работах зимой дополнительно:</w:t>
            </w:r>
          </w:p>
        </w:tc>
      </w:tr>
      <w:tr>
        <w:trPr>
          <w:trHeight w:val="7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Куртка утепленная из ткани</w:t>
            </w:r>
            <w:r>
              <w:br/>
            </w:r>
            <w:r>
              <w:rPr>
                <w:rFonts w:ascii="Times New Roman"/>
                <w:b w:val="false"/>
                <w:i w:val="false"/>
                <w:color w:val="000000"/>
                <w:sz w:val="20"/>
              </w:rPr>
              <w:t>
</w:t>
            </w:r>
            <w:r>
              <w:rPr>
                <w:rFonts w:ascii="Times New Roman"/>
                <w:b w:val="false"/>
                <w:i w:val="false"/>
                <w:color w:val="000000"/>
                <w:sz w:val="20"/>
              </w:rPr>
              <w:t>хлопчатобумажной с масловодоотталкивающей</w:t>
            </w:r>
            <w:r>
              <w:br/>
            </w:r>
            <w:r>
              <w:rPr>
                <w:rFonts w:ascii="Times New Roman"/>
                <w:b w:val="false"/>
                <w:i w:val="false"/>
                <w:color w:val="000000"/>
                <w:sz w:val="20"/>
              </w:rPr>
              <w:t>
</w:t>
            </w:r>
            <w:r>
              <w:rPr>
                <w:rFonts w:ascii="Times New Roman"/>
                <w:b w:val="false"/>
                <w:i w:val="false"/>
                <w:color w:val="000000"/>
                <w:sz w:val="20"/>
              </w:rPr>
              <w:t>пропиткой</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Брюки утепленные из ткани</w:t>
            </w:r>
            <w:r>
              <w:br/>
            </w:r>
            <w:r>
              <w:rPr>
                <w:rFonts w:ascii="Times New Roman"/>
                <w:b w:val="false"/>
                <w:i w:val="false"/>
                <w:color w:val="000000"/>
                <w:sz w:val="20"/>
              </w:rPr>
              <w:t>
</w:t>
            </w:r>
            <w:r>
              <w:rPr>
                <w:rFonts w:ascii="Times New Roman"/>
                <w:b w:val="false"/>
                <w:i w:val="false"/>
                <w:color w:val="000000"/>
                <w:sz w:val="20"/>
              </w:rPr>
              <w:t>хлопчатобумажной с масловодоотталкивающей</w:t>
            </w:r>
            <w:r>
              <w:br/>
            </w:r>
            <w:r>
              <w:rPr>
                <w:rFonts w:ascii="Times New Roman"/>
                <w:b w:val="false"/>
                <w:i w:val="false"/>
                <w:color w:val="000000"/>
                <w:sz w:val="20"/>
              </w:rPr>
              <w:t>
</w:t>
            </w:r>
            <w:r>
              <w:rPr>
                <w:rFonts w:ascii="Times New Roman"/>
                <w:b w:val="false"/>
                <w:i w:val="false"/>
                <w:color w:val="000000"/>
                <w:sz w:val="20"/>
              </w:rPr>
              <w:t>пропиткой</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Белье нательное утепленное</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комплекта</w:t>
            </w:r>
            <w:r>
              <w:br/>
            </w:r>
            <w:r>
              <w:rPr>
                <w:rFonts w:ascii="Times New Roman"/>
                <w:b w:val="false"/>
                <w:i w:val="false"/>
                <w:color w:val="000000"/>
                <w:sz w:val="20"/>
              </w:rPr>
              <w:t>
</w:t>
            </w:r>
            <w:r>
              <w:rPr>
                <w:rFonts w:ascii="Times New Roman"/>
                <w:b w:val="false"/>
                <w:i w:val="false"/>
                <w:color w:val="000000"/>
                <w:sz w:val="20"/>
              </w:rPr>
              <w:t>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кожаные утепленные с жестким</w:t>
            </w:r>
            <w:r>
              <w:br/>
            </w:r>
            <w:r>
              <w:rPr>
                <w:rFonts w:ascii="Times New Roman"/>
                <w:b w:val="false"/>
                <w:i w:val="false"/>
                <w:color w:val="000000"/>
                <w:sz w:val="20"/>
              </w:rPr>
              <w:t>
</w:t>
            </w:r>
            <w:r>
              <w:rPr>
                <w:rFonts w:ascii="Times New Roman"/>
                <w:b w:val="false"/>
                <w:i w:val="false"/>
                <w:color w:val="000000"/>
                <w:sz w:val="20"/>
              </w:rPr>
              <w:t>подноском (или валенки на резиновой</w:t>
            </w:r>
            <w:r>
              <w:br/>
            </w:r>
            <w:r>
              <w:rPr>
                <w:rFonts w:ascii="Times New Roman"/>
                <w:b w:val="false"/>
                <w:i w:val="false"/>
                <w:color w:val="000000"/>
                <w:sz w:val="20"/>
              </w:rPr>
              <w:t>
</w:t>
            </w:r>
            <w:r>
              <w:rPr>
                <w:rFonts w:ascii="Times New Roman"/>
                <w:b w:val="false"/>
                <w:i w:val="false"/>
                <w:color w:val="000000"/>
                <w:sz w:val="20"/>
              </w:rPr>
              <w:t>подошвес резиновым низом)</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по поясам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Подшлемник утепленный с однослойным или</w:t>
            </w:r>
            <w:r>
              <w:br/>
            </w:r>
            <w:r>
              <w:rPr>
                <w:rFonts w:ascii="Times New Roman"/>
                <w:b w:val="false"/>
                <w:i w:val="false"/>
                <w:color w:val="000000"/>
                <w:sz w:val="20"/>
              </w:rPr>
              <w:t>
</w:t>
            </w:r>
            <w:r>
              <w:rPr>
                <w:rFonts w:ascii="Times New Roman"/>
                <w:b w:val="false"/>
                <w:i w:val="false"/>
                <w:color w:val="000000"/>
                <w:sz w:val="20"/>
              </w:rPr>
              <w:t>трехслойным утеплителем</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с защитным покрытием,</w:t>
            </w:r>
            <w:r>
              <w:br/>
            </w:r>
            <w:r>
              <w:rPr>
                <w:rFonts w:ascii="Times New Roman"/>
                <w:b w:val="false"/>
                <w:i w:val="false"/>
                <w:color w:val="000000"/>
                <w:sz w:val="20"/>
              </w:rPr>
              <w:t>
</w:t>
            </w:r>
            <w:r>
              <w:rPr>
                <w:rFonts w:ascii="Times New Roman"/>
                <w:b w:val="false"/>
                <w:i w:val="false"/>
                <w:color w:val="000000"/>
                <w:sz w:val="20"/>
              </w:rPr>
              <w:t>морозостойкие с шерстяными вкладышами</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пары на 1 год</w:t>
            </w:r>
          </w:p>
        </w:tc>
      </w:tr>
      <w:tr>
        <w:trPr>
          <w:trHeight w:val="30" w:hRule="atLeast"/>
        </w:trPr>
        <w:tc>
          <w:tcPr>
            <w:tcW w:w="6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c>
          <w:tcPr>
            <w:tcW w:w="30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Горнорабочий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При работе в карьере: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(куртка+полукомбинезон/или брюки)</w:t>
            </w:r>
            <w:r>
              <w:br/>
            </w:r>
            <w:r>
              <w:rPr>
                <w:rFonts w:ascii="Times New Roman"/>
                <w:b w:val="false"/>
                <w:i w:val="false"/>
                <w:color w:val="000000"/>
                <w:sz w:val="20"/>
              </w:rPr>
              <w:t>
</w:t>
            </w:r>
            <w:r>
              <w:rPr>
                <w:rFonts w:ascii="Times New Roman"/>
                <w:b w:val="false"/>
                <w:i w:val="false"/>
                <w:color w:val="000000"/>
                <w:sz w:val="20"/>
              </w:rPr>
              <w:t>из ткани хлопчатобумажной с</w:t>
            </w:r>
            <w:r>
              <w:br/>
            </w:r>
            <w:r>
              <w:rPr>
                <w:rFonts w:ascii="Times New Roman"/>
                <w:b w:val="false"/>
                <w:i w:val="false"/>
                <w:color w:val="000000"/>
                <w:sz w:val="20"/>
              </w:rPr>
              <w:t>
</w:t>
            </w:r>
            <w:r>
              <w:rPr>
                <w:rFonts w:ascii="Times New Roman"/>
                <w:b w:val="false"/>
                <w:i w:val="false"/>
                <w:color w:val="000000"/>
                <w:sz w:val="20"/>
              </w:rPr>
              <w:t>масловодоотталкивающей пропиткой</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резиновые (или ботинки (или</w:t>
            </w:r>
            <w:r>
              <w:br/>
            </w:r>
            <w:r>
              <w:rPr>
                <w:rFonts w:ascii="Times New Roman"/>
                <w:b w:val="false"/>
                <w:i w:val="false"/>
                <w:color w:val="000000"/>
                <w:sz w:val="20"/>
              </w:rPr>
              <w:t>
</w:t>
            </w:r>
            <w:r>
              <w:rPr>
                <w:rFonts w:ascii="Times New Roman"/>
                <w:b w:val="false"/>
                <w:i w:val="false"/>
                <w:color w:val="000000"/>
                <w:sz w:val="20"/>
              </w:rPr>
              <w:t>сапоги) кожаные) с жестким подноском)</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комбинированные</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пары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с полимерным покрытием</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пары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Каска защитная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Подшлемник под каску</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Очки с поликарбонатным (или минеральным)</w:t>
            </w:r>
            <w:r>
              <w:br/>
            </w:r>
            <w:r>
              <w:rPr>
                <w:rFonts w:ascii="Times New Roman"/>
                <w:b w:val="false"/>
                <w:i w:val="false"/>
                <w:color w:val="000000"/>
                <w:sz w:val="20"/>
              </w:rPr>
              <w:t>
</w:t>
            </w:r>
            <w:r>
              <w:rPr>
                <w:rFonts w:ascii="Times New Roman"/>
                <w:b w:val="false"/>
                <w:i w:val="false"/>
                <w:color w:val="000000"/>
                <w:sz w:val="20"/>
              </w:rPr>
              <w:t>неупрочненным стеклом со светофильтрами</w:t>
            </w:r>
            <w:r>
              <w:br/>
            </w:r>
            <w:r>
              <w:rPr>
                <w:rFonts w:ascii="Times New Roman"/>
                <w:b w:val="false"/>
                <w:i w:val="false"/>
                <w:color w:val="000000"/>
                <w:sz w:val="20"/>
              </w:rPr>
              <w:t>
</w:t>
            </w:r>
            <w:r>
              <w:rPr>
                <w:rFonts w:ascii="Times New Roman"/>
                <w:b w:val="false"/>
                <w:i w:val="false"/>
                <w:color w:val="000000"/>
                <w:sz w:val="20"/>
              </w:rPr>
              <w:t>типа «В-1»</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Наушники противошумные с креплением на</w:t>
            </w:r>
            <w:r>
              <w:br/>
            </w:r>
            <w:r>
              <w:rPr>
                <w:rFonts w:ascii="Times New Roman"/>
                <w:b w:val="false"/>
                <w:i w:val="false"/>
                <w:color w:val="000000"/>
                <w:sz w:val="20"/>
              </w:rPr>
              <w:t>
</w:t>
            </w:r>
            <w:r>
              <w:rPr>
                <w:rFonts w:ascii="Times New Roman"/>
                <w:b w:val="false"/>
                <w:i w:val="false"/>
                <w:color w:val="000000"/>
                <w:sz w:val="20"/>
              </w:rPr>
              <w:t>каску (или вкладыши противошумные)</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(1 пара)</w:t>
            </w:r>
            <w:r>
              <w:br/>
            </w:r>
            <w:r>
              <w:rPr>
                <w:rFonts w:ascii="Times New Roman"/>
                <w:b w:val="false"/>
                <w:i w:val="false"/>
                <w:color w:val="000000"/>
                <w:sz w:val="20"/>
              </w:rPr>
              <w:t>
</w:t>
            </w:r>
            <w:r>
              <w:rPr>
                <w:rFonts w:ascii="Times New Roman"/>
                <w:b w:val="false"/>
                <w:i w:val="false"/>
                <w:color w:val="000000"/>
                <w:sz w:val="20"/>
              </w:rPr>
              <w:t>до износа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Респиратор газоаэрозольный</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1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Зимой дополнительно:</w:t>
            </w:r>
          </w:p>
        </w:tc>
      </w:tr>
      <w:tr>
        <w:trPr>
          <w:trHeight w:val="9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Куртка утепленная из ткани</w:t>
            </w:r>
            <w:r>
              <w:br/>
            </w:r>
            <w:r>
              <w:rPr>
                <w:rFonts w:ascii="Times New Roman"/>
                <w:b w:val="false"/>
                <w:i w:val="false"/>
                <w:color w:val="000000"/>
                <w:sz w:val="20"/>
              </w:rPr>
              <w:t>
</w:t>
            </w:r>
            <w:r>
              <w:rPr>
                <w:rFonts w:ascii="Times New Roman"/>
                <w:b w:val="false"/>
                <w:i w:val="false"/>
                <w:color w:val="000000"/>
                <w:sz w:val="20"/>
              </w:rPr>
              <w:t>хлопчатобумажной с масловодоотталкивающей</w:t>
            </w:r>
            <w:r>
              <w:br/>
            </w:r>
            <w:r>
              <w:rPr>
                <w:rFonts w:ascii="Times New Roman"/>
                <w:b w:val="false"/>
                <w:i w:val="false"/>
                <w:color w:val="000000"/>
                <w:sz w:val="20"/>
              </w:rPr>
              <w:t>
</w:t>
            </w:r>
            <w:r>
              <w:rPr>
                <w:rFonts w:ascii="Times New Roman"/>
                <w:b w:val="false"/>
                <w:i w:val="false"/>
                <w:color w:val="000000"/>
                <w:sz w:val="20"/>
              </w:rPr>
              <w:t>пропиткой</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Брюки утепленные из ткани</w:t>
            </w:r>
            <w:r>
              <w:br/>
            </w:r>
            <w:r>
              <w:rPr>
                <w:rFonts w:ascii="Times New Roman"/>
                <w:b w:val="false"/>
                <w:i w:val="false"/>
                <w:color w:val="000000"/>
                <w:sz w:val="20"/>
              </w:rPr>
              <w:t>
</w:t>
            </w:r>
            <w:r>
              <w:rPr>
                <w:rFonts w:ascii="Times New Roman"/>
                <w:b w:val="false"/>
                <w:i w:val="false"/>
                <w:color w:val="000000"/>
                <w:sz w:val="20"/>
              </w:rPr>
              <w:t>хлопчатобумажной с масловодоотталкивающей</w:t>
            </w:r>
            <w:r>
              <w:br/>
            </w:r>
            <w:r>
              <w:rPr>
                <w:rFonts w:ascii="Times New Roman"/>
                <w:b w:val="false"/>
                <w:i w:val="false"/>
                <w:color w:val="000000"/>
                <w:sz w:val="20"/>
              </w:rPr>
              <w:t>
</w:t>
            </w:r>
            <w:r>
              <w:rPr>
                <w:rFonts w:ascii="Times New Roman"/>
                <w:b w:val="false"/>
                <w:i w:val="false"/>
                <w:color w:val="000000"/>
                <w:sz w:val="20"/>
              </w:rPr>
              <w:t>пропиткой</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Белье нательное утепленное</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комплекта</w:t>
            </w:r>
            <w:r>
              <w:br/>
            </w:r>
            <w:r>
              <w:rPr>
                <w:rFonts w:ascii="Times New Roman"/>
                <w:b w:val="false"/>
                <w:i w:val="false"/>
                <w:color w:val="000000"/>
                <w:sz w:val="20"/>
              </w:rPr>
              <w:t>
</w:t>
            </w:r>
            <w:r>
              <w:rPr>
                <w:rFonts w:ascii="Times New Roman"/>
                <w:b w:val="false"/>
                <w:i w:val="false"/>
                <w:color w:val="000000"/>
                <w:sz w:val="20"/>
              </w:rPr>
              <w:t>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Валенки на резиновой подошве (или ботинки</w:t>
            </w:r>
            <w:r>
              <w:br/>
            </w:r>
            <w:r>
              <w:rPr>
                <w:rFonts w:ascii="Times New Roman"/>
                <w:b w:val="false"/>
                <w:i w:val="false"/>
                <w:color w:val="000000"/>
                <w:sz w:val="20"/>
              </w:rPr>
              <w:t>
</w:t>
            </w:r>
            <w:r>
              <w:rPr>
                <w:rFonts w:ascii="Times New Roman"/>
                <w:b w:val="false"/>
                <w:i w:val="false"/>
                <w:color w:val="000000"/>
                <w:sz w:val="20"/>
              </w:rPr>
              <w:t>кожаные утепленные с жестким подноском)</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по поясам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Подшлемник утепленный с однослойным или</w:t>
            </w:r>
            <w:r>
              <w:br/>
            </w:r>
            <w:r>
              <w:rPr>
                <w:rFonts w:ascii="Times New Roman"/>
                <w:b w:val="false"/>
                <w:i w:val="false"/>
                <w:color w:val="000000"/>
                <w:sz w:val="20"/>
              </w:rPr>
              <w:t>
</w:t>
            </w:r>
            <w:r>
              <w:rPr>
                <w:rFonts w:ascii="Times New Roman"/>
                <w:b w:val="false"/>
                <w:i w:val="false"/>
                <w:color w:val="000000"/>
                <w:sz w:val="20"/>
              </w:rPr>
              <w:t>трехслойным утеплителем</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с защитным покрытием,</w:t>
            </w:r>
            <w:r>
              <w:br/>
            </w:r>
            <w:r>
              <w:rPr>
                <w:rFonts w:ascii="Times New Roman"/>
                <w:b w:val="false"/>
                <w:i w:val="false"/>
                <w:color w:val="000000"/>
                <w:sz w:val="20"/>
              </w:rPr>
              <w:t>
</w:t>
            </w:r>
            <w:r>
              <w:rPr>
                <w:rFonts w:ascii="Times New Roman"/>
                <w:b w:val="false"/>
                <w:i w:val="false"/>
                <w:color w:val="000000"/>
                <w:sz w:val="20"/>
              </w:rPr>
              <w:t>морозостойкие с шерстяными вкладышами</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пары на 1 год</w:t>
            </w:r>
          </w:p>
        </w:tc>
      </w:tr>
      <w:tr>
        <w:trPr>
          <w:trHeight w:val="30" w:hRule="atLeast"/>
        </w:trPr>
        <w:tc>
          <w:tcPr>
            <w:tcW w:w="6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30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Концентраторщик:</w:t>
            </w:r>
            <w:r>
              <w:br/>
            </w:r>
            <w:r>
              <w:rPr>
                <w:rFonts w:ascii="Times New Roman"/>
                <w:b w:val="false"/>
                <w:i w:val="false"/>
                <w:color w:val="000000"/>
                <w:sz w:val="20"/>
              </w:rPr>
              <w:t>
</w:t>
            </w:r>
            <w:r>
              <w:rPr>
                <w:rFonts w:ascii="Times New Roman"/>
                <w:b w:val="false"/>
                <w:i w:val="false"/>
                <w:color w:val="000000"/>
                <w:sz w:val="20"/>
              </w:rPr>
              <w:t>сепаторщик;</w:t>
            </w:r>
            <w:r>
              <w:br/>
            </w:r>
            <w:r>
              <w:rPr>
                <w:rFonts w:ascii="Times New Roman"/>
                <w:b w:val="false"/>
                <w:i w:val="false"/>
                <w:color w:val="000000"/>
                <w:sz w:val="20"/>
              </w:rPr>
              <w:t>
</w:t>
            </w:r>
            <w:r>
              <w:rPr>
                <w:rFonts w:ascii="Times New Roman"/>
                <w:b w:val="false"/>
                <w:i w:val="false"/>
                <w:color w:val="000000"/>
                <w:sz w:val="20"/>
              </w:rPr>
              <w:t>фильтровальщик</w:t>
            </w: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(куртка+полукомбинезон/или брюки)</w:t>
            </w:r>
            <w:r>
              <w:br/>
            </w:r>
            <w:r>
              <w:rPr>
                <w:rFonts w:ascii="Times New Roman"/>
                <w:b w:val="false"/>
                <w:i w:val="false"/>
                <w:color w:val="000000"/>
                <w:sz w:val="20"/>
              </w:rPr>
              <w:t>
</w:t>
            </w:r>
            <w:r>
              <w:rPr>
                <w:rFonts w:ascii="Times New Roman"/>
                <w:b w:val="false"/>
                <w:i w:val="false"/>
                <w:color w:val="000000"/>
                <w:sz w:val="20"/>
              </w:rPr>
              <w:t>из ткани хлопчатобумажной с</w:t>
            </w:r>
            <w:r>
              <w:br/>
            </w:r>
            <w:r>
              <w:rPr>
                <w:rFonts w:ascii="Times New Roman"/>
                <w:b w:val="false"/>
                <w:i w:val="false"/>
                <w:color w:val="000000"/>
                <w:sz w:val="20"/>
              </w:rPr>
              <w:t>
</w:t>
            </w:r>
            <w:r>
              <w:rPr>
                <w:rFonts w:ascii="Times New Roman"/>
                <w:b w:val="false"/>
                <w:i w:val="false"/>
                <w:color w:val="000000"/>
                <w:sz w:val="20"/>
              </w:rPr>
              <w:t>масловодоотталкивающей пропиткой</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резиновые (или ботинки (или</w:t>
            </w:r>
            <w:r>
              <w:br/>
            </w:r>
            <w:r>
              <w:rPr>
                <w:rFonts w:ascii="Times New Roman"/>
                <w:b w:val="false"/>
                <w:i w:val="false"/>
                <w:color w:val="000000"/>
                <w:sz w:val="20"/>
              </w:rPr>
              <w:t>
</w:t>
            </w:r>
            <w:r>
              <w:rPr>
                <w:rFonts w:ascii="Times New Roman"/>
                <w:b w:val="false"/>
                <w:i w:val="false"/>
                <w:color w:val="000000"/>
                <w:sz w:val="20"/>
              </w:rPr>
              <w:t>сапоги) кожаные) с жестким подноском)</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Рукавицы </w:t>
            </w:r>
            <w:r>
              <w:rPr>
                <w:rFonts w:ascii="Times New Roman"/>
                <w:b w:val="false"/>
                <w:i w:val="false"/>
                <w:color w:val="000000"/>
                <w:sz w:val="20"/>
              </w:rPr>
              <w:t>из ткани хлопчатобумажной с</w:t>
            </w:r>
            <w:r>
              <w:br/>
            </w:r>
            <w:r>
              <w:rPr>
                <w:rFonts w:ascii="Times New Roman"/>
                <w:b w:val="false"/>
                <w:i w:val="false"/>
                <w:color w:val="000000"/>
                <w:sz w:val="20"/>
              </w:rPr>
              <w:t>
</w:t>
            </w:r>
            <w:r>
              <w:rPr>
                <w:rFonts w:ascii="Times New Roman"/>
                <w:b w:val="false"/>
                <w:i w:val="false"/>
                <w:color w:val="000000"/>
                <w:sz w:val="20"/>
              </w:rPr>
              <w:t>водоотталкивающей пропиткой</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пары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Фартук прорезиненный</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кислотощелочестойкие (или</w:t>
            </w:r>
            <w:r>
              <w:br/>
            </w:r>
            <w:r>
              <w:rPr>
                <w:rFonts w:ascii="Times New Roman"/>
                <w:b w:val="false"/>
                <w:i w:val="false"/>
                <w:color w:val="000000"/>
                <w:sz w:val="20"/>
              </w:rPr>
              <w:t>
</w:t>
            </w:r>
            <w:r>
              <w:rPr>
                <w:rFonts w:ascii="Times New Roman"/>
                <w:b w:val="false"/>
                <w:i w:val="false"/>
                <w:color w:val="000000"/>
                <w:sz w:val="20"/>
              </w:rPr>
              <w:t>перчатки с полимерным покрытием)</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пар (24 пары)</w:t>
            </w:r>
            <w:r>
              <w:br/>
            </w:r>
            <w:r>
              <w:rPr>
                <w:rFonts w:ascii="Times New Roman"/>
                <w:b w:val="false"/>
                <w:i w:val="false"/>
                <w:color w:val="000000"/>
                <w:sz w:val="20"/>
              </w:rPr>
              <w:t>
</w:t>
            </w:r>
            <w:r>
              <w:rPr>
                <w:rFonts w:ascii="Times New Roman"/>
                <w:b w:val="false"/>
                <w:i w:val="false"/>
                <w:color w:val="000000"/>
                <w:sz w:val="20"/>
              </w:rPr>
              <w:t>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Каска защитная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3 года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Подшлемник под каску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Очки с поликарбонатным (или минеральным)</w:t>
            </w:r>
            <w:r>
              <w:br/>
            </w:r>
            <w:r>
              <w:rPr>
                <w:rFonts w:ascii="Times New Roman"/>
                <w:b w:val="false"/>
                <w:i w:val="false"/>
                <w:color w:val="000000"/>
                <w:sz w:val="20"/>
              </w:rPr>
              <w:t>
</w:t>
            </w:r>
            <w:r>
              <w:rPr>
                <w:rFonts w:ascii="Times New Roman"/>
                <w:b w:val="false"/>
                <w:i w:val="false"/>
                <w:color w:val="000000"/>
                <w:sz w:val="20"/>
              </w:rPr>
              <w:t>неупрочненным стеклом со светофильтрами</w:t>
            </w:r>
            <w:r>
              <w:br/>
            </w:r>
            <w:r>
              <w:rPr>
                <w:rFonts w:ascii="Times New Roman"/>
                <w:b w:val="false"/>
                <w:i w:val="false"/>
                <w:color w:val="000000"/>
                <w:sz w:val="20"/>
              </w:rPr>
              <w:t>
</w:t>
            </w:r>
            <w:r>
              <w:rPr>
                <w:rFonts w:ascii="Times New Roman"/>
                <w:b w:val="false"/>
                <w:i w:val="false"/>
                <w:color w:val="000000"/>
                <w:sz w:val="20"/>
              </w:rPr>
              <w:t>типа «В-1»</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Наушники противошумные с креплением на</w:t>
            </w:r>
            <w:r>
              <w:br/>
            </w:r>
            <w:r>
              <w:rPr>
                <w:rFonts w:ascii="Times New Roman"/>
                <w:b w:val="false"/>
                <w:i w:val="false"/>
                <w:color w:val="000000"/>
                <w:sz w:val="20"/>
              </w:rPr>
              <w:t>
</w:t>
            </w:r>
            <w:r>
              <w:rPr>
                <w:rFonts w:ascii="Times New Roman"/>
                <w:b w:val="false"/>
                <w:i w:val="false"/>
                <w:color w:val="000000"/>
                <w:sz w:val="20"/>
              </w:rPr>
              <w:t>каску (или вкладыши противошумные)</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(1 пара)</w:t>
            </w:r>
            <w:r>
              <w:br/>
            </w:r>
            <w:r>
              <w:rPr>
                <w:rFonts w:ascii="Times New Roman"/>
                <w:b w:val="false"/>
                <w:i w:val="false"/>
                <w:color w:val="000000"/>
                <w:sz w:val="20"/>
              </w:rPr>
              <w:t>
</w:t>
            </w:r>
            <w:r>
              <w:rPr>
                <w:rFonts w:ascii="Times New Roman"/>
                <w:b w:val="false"/>
                <w:i w:val="false"/>
                <w:color w:val="000000"/>
                <w:sz w:val="20"/>
              </w:rPr>
              <w:t>до износа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Респиратор газоаэрозольный</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4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На наружных работах зимой дополнительно:</w:t>
            </w:r>
          </w:p>
        </w:tc>
      </w:tr>
      <w:tr>
        <w:trPr>
          <w:trHeight w:val="9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Куртка на утепляющей прокладке верх из</w:t>
            </w:r>
            <w:r>
              <w:br/>
            </w:r>
            <w:r>
              <w:rPr>
                <w:rFonts w:ascii="Times New Roman"/>
                <w:b w:val="false"/>
                <w:i w:val="false"/>
                <w:color w:val="000000"/>
                <w:sz w:val="20"/>
              </w:rPr>
              <w:t>
</w:t>
            </w:r>
            <w:r>
              <w:rPr>
                <w:rFonts w:ascii="Times New Roman"/>
                <w:b w:val="false"/>
                <w:i w:val="false"/>
                <w:color w:val="000000"/>
                <w:sz w:val="20"/>
              </w:rPr>
              <w:t>ткани хлопчатобумажной с</w:t>
            </w:r>
            <w:r>
              <w:br/>
            </w:r>
            <w:r>
              <w:rPr>
                <w:rFonts w:ascii="Times New Roman"/>
                <w:b w:val="false"/>
                <w:i w:val="false"/>
                <w:color w:val="000000"/>
                <w:sz w:val="20"/>
              </w:rPr>
              <w:t>
</w:t>
            </w:r>
            <w:r>
              <w:rPr>
                <w:rFonts w:ascii="Times New Roman"/>
                <w:b w:val="false"/>
                <w:i w:val="false"/>
                <w:color w:val="000000"/>
                <w:sz w:val="20"/>
              </w:rPr>
              <w:t>масловодоотталкивающей пропиткой</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Валенки на резиновой подошве (или ботинки</w:t>
            </w:r>
            <w:r>
              <w:br/>
            </w:r>
            <w:r>
              <w:rPr>
                <w:rFonts w:ascii="Times New Roman"/>
                <w:b w:val="false"/>
                <w:i w:val="false"/>
                <w:color w:val="000000"/>
                <w:sz w:val="20"/>
              </w:rPr>
              <w:t>
</w:t>
            </w:r>
            <w:r>
              <w:rPr>
                <w:rFonts w:ascii="Times New Roman"/>
                <w:b w:val="false"/>
                <w:i w:val="false"/>
                <w:color w:val="000000"/>
                <w:sz w:val="20"/>
              </w:rPr>
              <w:t>кожаные утепленные с жестким подноском)</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по поясам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Подшлемник утепленный с однослойным (или</w:t>
            </w:r>
            <w:r>
              <w:br/>
            </w:r>
            <w:r>
              <w:rPr>
                <w:rFonts w:ascii="Times New Roman"/>
                <w:b w:val="false"/>
                <w:i w:val="false"/>
                <w:color w:val="000000"/>
                <w:sz w:val="20"/>
              </w:rPr>
              <w:t>
</w:t>
            </w:r>
            <w:r>
              <w:rPr>
                <w:rFonts w:ascii="Times New Roman"/>
                <w:b w:val="false"/>
                <w:i w:val="false"/>
                <w:color w:val="000000"/>
                <w:sz w:val="20"/>
              </w:rPr>
              <w:t>трехслойным утеплителем)</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с защитным покрытием,</w:t>
            </w:r>
            <w:r>
              <w:br/>
            </w:r>
            <w:r>
              <w:rPr>
                <w:rFonts w:ascii="Times New Roman"/>
                <w:b w:val="false"/>
                <w:i w:val="false"/>
                <w:color w:val="000000"/>
                <w:sz w:val="20"/>
              </w:rPr>
              <w:t>
</w:t>
            </w:r>
            <w:r>
              <w:rPr>
                <w:rFonts w:ascii="Times New Roman"/>
                <w:b w:val="false"/>
                <w:i w:val="false"/>
                <w:color w:val="000000"/>
                <w:sz w:val="20"/>
              </w:rPr>
              <w:t>морозостойкие с шерстяными вкладышами</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пары на 1 год</w:t>
            </w:r>
          </w:p>
        </w:tc>
      </w:tr>
      <w:tr>
        <w:trPr>
          <w:trHeight w:val="300" w:hRule="atLeast"/>
        </w:trPr>
        <w:tc>
          <w:tcPr>
            <w:tcW w:w="6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30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Подсобный рабочий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При работе в технологических цехах:</w:t>
            </w:r>
          </w:p>
        </w:tc>
      </w:tr>
      <w:tr>
        <w:trPr>
          <w:trHeight w:val="9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(куртка+полукомбинезон/или брюки)</w:t>
            </w:r>
            <w:r>
              <w:br/>
            </w:r>
            <w:r>
              <w:rPr>
                <w:rFonts w:ascii="Times New Roman"/>
                <w:b w:val="false"/>
                <w:i w:val="false"/>
                <w:color w:val="000000"/>
                <w:sz w:val="20"/>
              </w:rPr>
              <w:t>
</w:t>
            </w:r>
            <w:r>
              <w:rPr>
                <w:rFonts w:ascii="Times New Roman"/>
                <w:b w:val="false"/>
                <w:i w:val="false"/>
                <w:color w:val="000000"/>
                <w:sz w:val="20"/>
              </w:rPr>
              <w:t>из ткани хлопчатобумажной с</w:t>
            </w:r>
            <w:r>
              <w:br/>
            </w:r>
            <w:r>
              <w:rPr>
                <w:rFonts w:ascii="Times New Roman"/>
                <w:b w:val="false"/>
                <w:i w:val="false"/>
                <w:color w:val="000000"/>
                <w:sz w:val="20"/>
              </w:rPr>
              <w:t>
</w:t>
            </w:r>
            <w:r>
              <w:rPr>
                <w:rFonts w:ascii="Times New Roman"/>
                <w:b w:val="false"/>
                <w:i w:val="false"/>
                <w:color w:val="000000"/>
                <w:sz w:val="20"/>
              </w:rPr>
              <w:t>масловодоотталкивающей пропиткой</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резиновые бензостойкие с (или</w:t>
            </w:r>
            <w:r>
              <w:br/>
            </w:r>
            <w:r>
              <w:rPr>
                <w:rFonts w:ascii="Times New Roman"/>
                <w:b w:val="false"/>
                <w:i w:val="false"/>
                <w:color w:val="000000"/>
                <w:sz w:val="20"/>
              </w:rPr>
              <w:t>
</w:t>
            </w:r>
            <w:r>
              <w:rPr>
                <w:rFonts w:ascii="Times New Roman"/>
                <w:b w:val="false"/>
                <w:i w:val="false"/>
                <w:color w:val="000000"/>
                <w:sz w:val="20"/>
              </w:rPr>
              <w:t>ботинки (или сапоги) кожаные) с жестким</w:t>
            </w:r>
            <w:r>
              <w:br/>
            </w:r>
            <w:r>
              <w:rPr>
                <w:rFonts w:ascii="Times New Roman"/>
                <w:b w:val="false"/>
                <w:i w:val="false"/>
                <w:color w:val="000000"/>
                <w:sz w:val="20"/>
              </w:rPr>
              <w:t>
</w:t>
            </w:r>
            <w:r>
              <w:rPr>
                <w:rFonts w:ascii="Times New Roman"/>
                <w:b w:val="false"/>
                <w:i w:val="false"/>
                <w:color w:val="000000"/>
                <w:sz w:val="20"/>
              </w:rPr>
              <w:t>подноском</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комбинированные</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пары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 защитная</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Подшлемник под каску</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Очки с поликарбонатным (или минеральным)</w:t>
            </w:r>
            <w:r>
              <w:br/>
            </w:r>
            <w:r>
              <w:rPr>
                <w:rFonts w:ascii="Times New Roman"/>
                <w:b w:val="false"/>
                <w:i w:val="false"/>
                <w:color w:val="000000"/>
                <w:sz w:val="20"/>
              </w:rPr>
              <w:t>
</w:t>
            </w:r>
            <w:r>
              <w:rPr>
                <w:rFonts w:ascii="Times New Roman"/>
                <w:b w:val="false"/>
                <w:i w:val="false"/>
                <w:color w:val="000000"/>
                <w:sz w:val="20"/>
              </w:rPr>
              <w:t>неупрочненным стеклом со светофильтрами</w:t>
            </w:r>
            <w:r>
              <w:br/>
            </w:r>
            <w:r>
              <w:rPr>
                <w:rFonts w:ascii="Times New Roman"/>
                <w:b w:val="false"/>
                <w:i w:val="false"/>
                <w:color w:val="000000"/>
                <w:sz w:val="20"/>
              </w:rPr>
              <w:t>
</w:t>
            </w:r>
            <w:r>
              <w:rPr>
                <w:rFonts w:ascii="Times New Roman"/>
                <w:b w:val="false"/>
                <w:i w:val="false"/>
                <w:color w:val="000000"/>
                <w:sz w:val="20"/>
              </w:rPr>
              <w:t>типа «В-1»</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Вкладыши противошумные</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до износа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Респиратор газоаэрозольный</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На наружных работах зимой дополнительно: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Куртка утепленная из ткани</w:t>
            </w:r>
            <w:r>
              <w:br/>
            </w:r>
            <w:r>
              <w:rPr>
                <w:rFonts w:ascii="Times New Roman"/>
                <w:b w:val="false"/>
                <w:i w:val="false"/>
                <w:color w:val="000000"/>
                <w:sz w:val="20"/>
              </w:rPr>
              <w:t>
</w:t>
            </w:r>
            <w:r>
              <w:rPr>
                <w:rFonts w:ascii="Times New Roman"/>
                <w:b w:val="false"/>
                <w:i w:val="false"/>
                <w:color w:val="000000"/>
                <w:sz w:val="20"/>
              </w:rPr>
              <w:t>хлопчатобумажной с масловодоотталкивающей</w:t>
            </w:r>
            <w:r>
              <w:br/>
            </w:r>
            <w:r>
              <w:rPr>
                <w:rFonts w:ascii="Times New Roman"/>
                <w:b w:val="false"/>
                <w:i w:val="false"/>
                <w:color w:val="000000"/>
                <w:sz w:val="20"/>
              </w:rPr>
              <w:t>
</w:t>
            </w:r>
            <w:r>
              <w:rPr>
                <w:rFonts w:ascii="Times New Roman"/>
                <w:b w:val="false"/>
                <w:i w:val="false"/>
                <w:color w:val="000000"/>
                <w:sz w:val="20"/>
              </w:rPr>
              <w:t>пропиткой</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Брюки утепленные из ткани</w:t>
            </w:r>
            <w:r>
              <w:br/>
            </w:r>
            <w:r>
              <w:rPr>
                <w:rFonts w:ascii="Times New Roman"/>
                <w:b w:val="false"/>
                <w:i w:val="false"/>
                <w:color w:val="000000"/>
                <w:sz w:val="20"/>
              </w:rPr>
              <w:t>
</w:t>
            </w:r>
            <w:r>
              <w:rPr>
                <w:rFonts w:ascii="Times New Roman"/>
                <w:b w:val="false"/>
                <w:i w:val="false"/>
                <w:color w:val="000000"/>
                <w:sz w:val="20"/>
              </w:rPr>
              <w:t>хлопчатобумажной с масловодоотталкивающей</w:t>
            </w:r>
            <w:r>
              <w:br/>
            </w:r>
            <w:r>
              <w:rPr>
                <w:rFonts w:ascii="Times New Roman"/>
                <w:b w:val="false"/>
                <w:i w:val="false"/>
                <w:color w:val="000000"/>
                <w:sz w:val="20"/>
              </w:rPr>
              <w:t>
</w:t>
            </w:r>
            <w:r>
              <w:rPr>
                <w:rFonts w:ascii="Times New Roman"/>
                <w:b w:val="false"/>
                <w:i w:val="false"/>
                <w:color w:val="000000"/>
                <w:sz w:val="20"/>
              </w:rPr>
              <w:t>пропиткой</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Белье нательное утепленное</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комплекта</w:t>
            </w:r>
            <w:r>
              <w:br/>
            </w:r>
            <w:r>
              <w:rPr>
                <w:rFonts w:ascii="Times New Roman"/>
                <w:b w:val="false"/>
                <w:i w:val="false"/>
                <w:color w:val="000000"/>
                <w:sz w:val="20"/>
              </w:rPr>
              <w:t>
</w:t>
            </w:r>
            <w:r>
              <w:rPr>
                <w:rFonts w:ascii="Times New Roman"/>
                <w:b w:val="false"/>
                <w:i w:val="false"/>
                <w:color w:val="000000"/>
                <w:sz w:val="20"/>
              </w:rPr>
              <w:t>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Подшлемник утепленный с однослойным или</w:t>
            </w:r>
            <w:r>
              <w:br/>
            </w:r>
            <w:r>
              <w:rPr>
                <w:rFonts w:ascii="Times New Roman"/>
                <w:b w:val="false"/>
                <w:i w:val="false"/>
                <w:color w:val="000000"/>
                <w:sz w:val="20"/>
              </w:rPr>
              <w:t>
</w:t>
            </w:r>
            <w:r>
              <w:rPr>
                <w:rFonts w:ascii="Times New Roman"/>
                <w:b w:val="false"/>
                <w:i w:val="false"/>
                <w:color w:val="000000"/>
                <w:sz w:val="20"/>
              </w:rPr>
              <w:t>трехслойным утеплителем</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с защитным покрытием,</w:t>
            </w:r>
            <w:r>
              <w:br/>
            </w:r>
            <w:r>
              <w:rPr>
                <w:rFonts w:ascii="Times New Roman"/>
                <w:b w:val="false"/>
                <w:i w:val="false"/>
                <w:color w:val="000000"/>
                <w:sz w:val="20"/>
              </w:rPr>
              <w:t>
</w:t>
            </w:r>
            <w:r>
              <w:rPr>
                <w:rFonts w:ascii="Times New Roman"/>
                <w:b w:val="false"/>
                <w:i w:val="false"/>
                <w:color w:val="000000"/>
                <w:sz w:val="20"/>
              </w:rPr>
              <w:t>морозостойкие с шерстяными вкладышами</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пары на 1 год</w:t>
            </w:r>
          </w:p>
        </w:tc>
      </w:tr>
      <w:tr>
        <w:trPr>
          <w:trHeight w:val="30" w:hRule="atLeast"/>
        </w:trPr>
        <w:tc>
          <w:tcPr>
            <w:tcW w:w="6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30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Сушильщик</w:t>
            </w: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Комбинезон из ткани хлопчатобумажной с</w:t>
            </w:r>
            <w:r>
              <w:br/>
            </w:r>
            <w:r>
              <w:rPr>
                <w:rFonts w:ascii="Times New Roman"/>
                <w:b w:val="false"/>
                <w:i w:val="false"/>
                <w:color w:val="000000"/>
                <w:sz w:val="20"/>
              </w:rPr>
              <w:t>
</w:t>
            </w:r>
            <w:r>
              <w:rPr>
                <w:rFonts w:ascii="Times New Roman"/>
                <w:b w:val="false"/>
                <w:i w:val="false"/>
                <w:color w:val="000000"/>
                <w:sz w:val="20"/>
              </w:rPr>
              <w:t>масловодоотталкивающей пропиткой</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(или сапоги) кожаные с жестким</w:t>
            </w:r>
            <w:r>
              <w:br/>
            </w:r>
            <w:r>
              <w:rPr>
                <w:rFonts w:ascii="Times New Roman"/>
                <w:b w:val="false"/>
                <w:i w:val="false"/>
                <w:color w:val="000000"/>
                <w:sz w:val="20"/>
              </w:rPr>
              <w:t>
</w:t>
            </w:r>
            <w:r>
              <w:rPr>
                <w:rFonts w:ascii="Times New Roman"/>
                <w:b w:val="false"/>
                <w:i w:val="false"/>
                <w:color w:val="000000"/>
                <w:sz w:val="20"/>
              </w:rPr>
              <w:t>подноском</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комбинированные</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пары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с полимерным покрытием</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пары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 защитная</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3 года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Подшлемник под каску</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Очки с поликарбонатным (или минеральным)</w:t>
            </w:r>
            <w:r>
              <w:br/>
            </w:r>
            <w:r>
              <w:rPr>
                <w:rFonts w:ascii="Times New Roman"/>
                <w:b w:val="false"/>
                <w:i w:val="false"/>
                <w:color w:val="000000"/>
                <w:sz w:val="20"/>
              </w:rPr>
              <w:t>
</w:t>
            </w:r>
            <w:r>
              <w:rPr>
                <w:rFonts w:ascii="Times New Roman"/>
                <w:b w:val="false"/>
                <w:i w:val="false"/>
                <w:color w:val="000000"/>
                <w:sz w:val="20"/>
              </w:rPr>
              <w:t>неупрочненным стеклом со светофильтрами</w:t>
            </w:r>
            <w:r>
              <w:br/>
            </w:r>
            <w:r>
              <w:rPr>
                <w:rFonts w:ascii="Times New Roman"/>
                <w:b w:val="false"/>
                <w:i w:val="false"/>
                <w:color w:val="000000"/>
                <w:sz w:val="20"/>
              </w:rPr>
              <w:t>
</w:t>
            </w:r>
            <w:r>
              <w:rPr>
                <w:rFonts w:ascii="Times New Roman"/>
                <w:b w:val="false"/>
                <w:i w:val="false"/>
                <w:color w:val="000000"/>
                <w:sz w:val="20"/>
              </w:rPr>
              <w:t>типа «В-1»</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Наушники противошумные с креплением на</w:t>
            </w:r>
            <w:r>
              <w:br/>
            </w:r>
            <w:r>
              <w:rPr>
                <w:rFonts w:ascii="Times New Roman"/>
                <w:b w:val="false"/>
                <w:i w:val="false"/>
                <w:color w:val="000000"/>
                <w:sz w:val="20"/>
              </w:rPr>
              <w:t>
</w:t>
            </w:r>
            <w:r>
              <w:rPr>
                <w:rFonts w:ascii="Times New Roman"/>
                <w:b w:val="false"/>
                <w:i w:val="false"/>
                <w:color w:val="000000"/>
                <w:sz w:val="20"/>
              </w:rPr>
              <w:t>каску (или вкладыши противошумные)</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(1 пара)</w:t>
            </w:r>
            <w:r>
              <w:br/>
            </w:r>
            <w:r>
              <w:rPr>
                <w:rFonts w:ascii="Times New Roman"/>
                <w:b w:val="false"/>
                <w:i w:val="false"/>
                <w:color w:val="000000"/>
                <w:sz w:val="20"/>
              </w:rPr>
              <w:t>
</w:t>
            </w:r>
            <w:r>
              <w:rPr>
                <w:rFonts w:ascii="Times New Roman"/>
                <w:b w:val="false"/>
                <w:i w:val="false"/>
                <w:color w:val="000000"/>
                <w:sz w:val="20"/>
              </w:rPr>
              <w:t>до износа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Респиратор газоаэрозольный</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Руководители и специалисты</w:t>
            </w:r>
          </w:p>
        </w:tc>
      </w:tr>
      <w:tr>
        <w:trPr>
          <w:trHeight w:val="30" w:hRule="atLeast"/>
        </w:trPr>
        <w:tc>
          <w:tcPr>
            <w:tcW w:w="6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30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Мастер; начальник</w:t>
            </w:r>
            <w:r>
              <w:br/>
            </w:r>
            <w:r>
              <w:rPr>
                <w:rFonts w:ascii="Times New Roman"/>
                <w:b w:val="false"/>
                <w:i w:val="false"/>
                <w:color w:val="000000"/>
                <w:sz w:val="20"/>
              </w:rPr>
              <w:t>
</w:t>
            </w:r>
            <w:r>
              <w:rPr>
                <w:rFonts w:ascii="Times New Roman"/>
                <w:b w:val="false"/>
                <w:i w:val="false"/>
                <w:color w:val="000000"/>
                <w:sz w:val="20"/>
              </w:rPr>
              <w:t>смены; механик</w:t>
            </w: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(куртка+полукомбинезон/или брюки)</w:t>
            </w:r>
            <w:r>
              <w:br/>
            </w:r>
            <w:r>
              <w:rPr>
                <w:rFonts w:ascii="Times New Roman"/>
                <w:b w:val="false"/>
                <w:i w:val="false"/>
                <w:color w:val="000000"/>
                <w:sz w:val="20"/>
              </w:rPr>
              <w:t>
</w:t>
            </w:r>
            <w:r>
              <w:rPr>
                <w:rFonts w:ascii="Times New Roman"/>
                <w:b w:val="false"/>
                <w:i w:val="false"/>
                <w:color w:val="000000"/>
                <w:sz w:val="20"/>
              </w:rPr>
              <w:t>из ткани хлопчатобумажной с</w:t>
            </w:r>
            <w:r>
              <w:br/>
            </w:r>
            <w:r>
              <w:rPr>
                <w:rFonts w:ascii="Times New Roman"/>
                <w:b w:val="false"/>
                <w:i w:val="false"/>
                <w:color w:val="000000"/>
                <w:sz w:val="20"/>
              </w:rPr>
              <w:t>
</w:t>
            </w:r>
            <w:r>
              <w:rPr>
                <w:rFonts w:ascii="Times New Roman"/>
                <w:b w:val="false"/>
                <w:i w:val="false"/>
                <w:color w:val="000000"/>
                <w:sz w:val="20"/>
              </w:rPr>
              <w:t>масловодоотталкивающей пропиткой</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резиновые бензостойкие с (или</w:t>
            </w:r>
            <w:r>
              <w:br/>
            </w:r>
            <w:r>
              <w:rPr>
                <w:rFonts w:ascii="Times New Roman"/>
                <w:b w:val="false"/>
                <w:i w:val="false"/>
                <w:color w:val="000000"/>
                <w:sz w:val="20"/>
              </w:rPr>
              <w:t>
</w:t>
            </w:r>
            <w:r>
              <w:rPr>
                <w:rFonts w:ascii="Times New Roman"/>
                <w:b w:val="false"/>
                <w:i w:val="false"/>
                <w:color w:val="000000"/>
                <w:sz w:val="20"/>
              </w:rPr>
              <w:t>ботинки (или сапоги) кожаные) с жестким</w:t>
            </w:r>
            <w:r>
              <w:br/>
            </w:r>
            <w:r>
              <w:rPr>
                <w:rFonts w:ascii="Times New Roman"/>
                <w:b w:val="false"/>
                <w:i w:val="false"/>
                <w:color w:val="000000"/>
                <w:sz w:val="20"/>
              </w:rPr>
              <w:t>
</w:t>
            </w:r>
            <w:r>
              <w:rPr>
                <w:rFonts w:ascii="Times New Roman"/>
                <w:b w:val="false"/>
                <w:i w:val="false"/>
                <w:color w:val="000000"/>
                <w:sz w:val="20"/>
              </w:rPr>
              <w:t>подноском</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кислотощелочезащитные</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пар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с полимерным покрытием</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пары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Каска защитная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Подшлемник под каску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Очки с поликарбонатным (или минеральным)</w:t>
            </w:r>
            <w:r>
              <w:br/>
            </w:r>
            <w:r>
              <w:rPr>
                <w:rFonts w:ascii="Times New Roman"/>
                <w:b w:val="false"/>
                <w:i w:val="false"/>
                <w:color w:val="000000"/>
                <w:sz w:val="20"/>
              </w:rPr>
              <w:t>
</w:t>
            </w:r>
            <w:r>
              <w:rPr>
                <w:rFonts w:ascii="Times New Roman"/>
                <w:b w:val="false"/>
                <w:i w:val="false"/>
                <w:color w:val="000000"/>
                <w:sz w:val="20"/>
              </w:rPr>
              <w:t>неупрочненным стеклом со светофильтрами</w:t>
            </w:r>
            <w:r>
              <w:br/>
            </w:r>
            <w:r>
              <w:rPr>
                <w:rFonts w:ascii="Times New Roman"/>
                <w:b w:val="false"/>
                <w:i w:val="false"/>
                <w:color w:val="000000"/>
                <w:sz w:val="20"/>
              </w:rPr>
              <w:t>
</w:t>
            </w:r>
            <w:r>
              <w:rPr>
                <w:rFonts w:ascii="Times New Roman"/>
                <w:b w:val="false"/>
                <w:i w:val="false"/>
                <w:color w:val="000000"/>
                <w:sz w:val="20"/>
              </w:rPr>
              <w:t>типа «В-1»</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Наушники противошумные с креплением на</w:t>
            </w:r>
            <w:r>
              <w:br/>
            </w:r>
            <w:r>
              <w:rPr>
                <w:rFonts w:ascii="Times New Roman"/>
                <w:b w:val="false"/>
                <w:i w:val="false"/>
                <w:color w:val="000000"/>
                <w:sz w:val="20"/>
              </w:rPr>
              <w:t>
</w:t>
            </w:r>
            <w:r>
              <w:rPr>
                <w:rFonts w:ascii="Times New Roman"/>
                <w:b w:val="false"/>
                <w:i w:val="false"/>
                <w:color w:val="000000"/>
                <w:sz w:val="20"/>
              </w:rPr>
              <w:t>каску (или вкладыши противошумные)</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(1 пара)</w:t>
            </w:r>
            <w:r>
              <w:br/>
            </w:r>
            <w:r>
              <w:rPr>
                <w:rFonts w:ascii="Times New Roman"/>
                <w:b w:val="false"/>
                <w:i w:val="false"/>
                <w:color w:val="000000"/>
                <w:sz w:val="20"/>
              </w:rPr>
              <w:t>
</w:t>
            </w:r>
            <w:r>
              <w:rPr>
                <w:rFonts w:ascii="Times New Roman"/>
                <w:b w:val="false"/>
                <w:i w:val="false"/>
                <w:color w:val="000000"/>
                <w:sz w:val="20"/>
              </w:rPr>
              <w:t>до износа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Респиратор газоаэрозольный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Куртка утепленная из ткани</w:t>
            </w:r>
            <w:r>
              <w:br/>
            </w:r>
            <w:r>
              <w:rPr>
                <w:rFonts w:ascii="Times New Roman"/>
                <w:b w:val="false"/>
                <w:i w:val="false"/>
                <w:color w:val="000000"/>
                <w:sz w:val="20"/>
              </w:rPr>
              <w:t>
</w:t>
            </w:r>
            <w:r>
              <w:rPr>
                <w:rFonts w:ascii="Times New Roman"/>
                <w:b w:val="false"/>
                <w:i w:val="false"/>
                <w:color w:val="000000"/>
                <w:sz w:val="20"/>
              </w:rPr>
              <w:t>хлопчатобумажной с масловодоотталкивающей</w:t>
            </w:r>
            <w:r>
              <w:br/>
            </w:r>
            <w:r>
              <w:rPr>
                <w:rFonts w:ascii="Times New Roman"/>
                <w:b w:val="false"/>
                <w:i w:val="false"/>
                <w:color w:val="000000"/>
                <w:sz w:val="20"/>
              </w:rPr>
              <w:t>
</w:t>
            </w:r>
            <w:r>
              <w:rPr>
                <w:rFonts w:ascii="Times New Roman"/>
                <w:b w:val="false"/>
                <w:i w:val="false"/>
                <w:color w:val="000000"/>
                <w:sz w:val="20"/>
              </w:rPr>
              <w:t>пропиткой</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горного воска</w:t>
            </w:r>
          </w:p>
        </w:tc>
      </w:tr>
      <w:tr>
        <w:trPr>
          <w:trHeight w:val="30" w:hRule="atLeast"/>
        </w:trPr>
        <w:tc>
          <w:tcPr>
            <w:tcW w:w="6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30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Аппаратчик</w:t>
            </w:r>
            <w:r>
              <w:br/>
            </w:r>
            <w:r>
              <w:rPr>
                <w:rFonts w:ascii="Times New Roman"/>
                <w:b w:val="false"/>
                <w:i w:val="false"/>
                <w:color w:val="000000"/>
                <w:sz w:val="20"/>
              </w:rPr>
              <w:t>
</w:t>
            </w:r>
            <w:r>
              <w:rPr>
                <w:rFonts w:ascii="Times New Roman"/>
                <w:b w:val="false"/>
                <w:i w:val="false"/>
                <w:color w:val="000000"/>
                <w:sz w:val="20"/>
              </w:rPr>
              <w:t>экстрагирования</w:t>
            </w: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(куртка+полукомбинезон/или брюки)</w:t>
            </w:r>
            <w:r>
              <w:br/>
            </w:r>
            <w:r>
              <w:rPr>
                <w:rFonts w:ascii="Times New Roman"/>
                <w:b w:val="false"/>
                <w:i w:val="false"/>
                <w:color w:val="000000"/>
                <w:sz w:val="20"/>
              </w:rPr>
              <w:t>
</w:t>
            </w:r>
            <w:r>
              <w:rPr>
                <w:rFonts w:ascii="Times New Roman"/>
                <w:b w:val="false"/>
                <w:i w:val="false"/>
                <w:color w:val="000000"/>
                <w:sz w:val="20"/>
              </w:rPr>
              <w:t>из ткани хлопчатобумажной с</w:t>
            </w:r>
            <w:r>
              <w:br/>
            </w:r>
            <w:r>
              <w:rPr>
                <w:rFonts w:ascii="Times New Roman"/>
                <w:b w:val="false"/>
                <w:i w:val="false"/>
                <w:color w:val="000000"/>
                <w:sz w:val="20"/>
              </w:rPr>
              <w:t>
</w:t>
            </w:r>
            <w:r>
              <w:rPr>
                <w:rFonts w:ascii="Times New Roman"/>
                <w:b w:val="false"/>
                <w:i w:val="false"/>
                <w:color w:val="000000"/>
                <w:sz w:val="20"/>
              </w:rPr>
              <w:t>масловодоотталкивающей пропиткой</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(или сапоги) кожаные с (или</w:t>
            </w:r>
            <w:r>
              <w:br/>
            </w:r>
            <w:r>
              <w:rPr>
                <w:rFonts w:ascii="Times New Roman"/>
                <w:b w:val="false"/>
                <w:i w:val="false"/>
                <w:color w:val="000000"/>
                <w:sz w:val="20"/>
              </w:rPr>
              <w:t>
</w:t>
            </w:r>
            <w:r>
              <w:rPr>
                <w:rFonts w:ascii="Times New Roman"/>
                <w:b w:val="false"/>
                <w:i w:val="false"/>
                <w:color w:val="000000"/>
                <w:sz w:val="20"/>
              </w:rPr>
              <w:t>сапоги резиновые с жестким подноском)</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с полимерным покрытием</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пары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Каска защитная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Подшлемник под каску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Очки с поликарбонатным (или минеральным)</w:t>
            </w:r>
            <w:r>
              <w:br/>
            </w:r>
            <w:r>
              <w:rPr>
                <w:rFonts w:ascii="Times New Roman"/>
                <w:b w:val="false"/>
                <w:i w:val="false"/>
                <w:color w:val="000000"/>
                <w:sz w:val="20"/>
              </w:rPr>
              <w:t>
</w:t>
            </w:r>
            <w:r>
              <w:rPr>
                <w:rFonts w:ascii="Times New Roman"/>
                <w:b w:val="false"/>
                <w:i w:val="false"/>
                <w:color w:val="000000"/>
                <w:sz w:val="20"/>
              </w:rPr>
              <w:t>неупрочненным стеклом со светофильтрами</w:t>
            </w:r>
            <w:r>
              <w:br/>
            </w:r>
            <w:r>
              <w:rPr>
                <w:rFonts w:ascii="Times New Roman"/>
                <w:b w:val="false"/>
                <w:i w:val="false"/>
                <w:color w:val="000000"/>
                <w:sz w:val="20"/>
              </w:rPr>
              <w:t>
</w:t>
            </w:r>
            <w:r>
              <w:rPr>
                <w:rFonts w:ascii="Times New Roman"/>
                <w:b w:val="false"/>
                <w:i w:val="false"/>
                <w:color w:val="000000"/>
                <w:sz w:val="20"/>
              </w:rPr>
              <w:t>типа «В-1»</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Наушники противошумные с креплением на</w:t>
            </w:r>
            <w:r>
              <w:br/>
            </w:r>
            <w:r>
              <w:rPr>
                <w:rFonts w:ascii="Times New Roman"/>
                <w:b w:val="false"/>
                <w:i w:val="false"/>
                <w:color w:val="000000"/>
                <w:sz w:val="20"/>
              </w:rPr>
              <w:t>
</w:t>
            </w:r>
            <w:r>
              <w:rPr>
                <w:rFonts w:ascii="Times New Roman"/>
                <w:b w:val="false"/>
                <w:i w:val="false"/>
                <w:color w:val="000000"/>
                <w:sz w:val="20"/>
              </w:rPr>
              <w:t>каску (или вкладыши противошумные)</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(1 пара)</w:t>
            </w:r>
            <w:r>
              <w:br/>
            </w:r>
            <w:r>
              <w:rPr>
                <w:rFonts w:ascii="Times New Roman"/>
                <w:b w:val="false"/>
                <w:i w:val="false"/>
                <w:color w:val="000000"/>
                <w:sz w:val="20"/>
              </w:rPr>
              <w:t>
</w:t>
            </w:r>
            <w:r>
              <w:rPr>
                <w:rFonts w:ascii="Times New Roman"/>
                <w:b w:val="false"/>
                <w:i w:val="false"/>
                <w:color w:val="000000"/>
                <w:sz w:val="20"/>
              </w:rPr>
              <w:t>до износа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Респиратор газоаэрозольный</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комбинированные</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пары на 1 год</w:t>
            </w:r>
          </w:p>
        </w:tc>
      </w:tr>
      <w:tr>
        <w:trPr>
          <w:trHeight w:val="3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На наружных работах зимой дополнительно:</w:t>
            </w:r>
          </w:p>
        </w:tc>
      </w:tr>
      <w:tr>
        <w:trPr>
          <w:trHeight w:val="9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(куртка+полукомбинезон/или брюки)</w:t>
            </w:r>
            <w:r>
              <w:br/>
            </w:r>
            <w:r>
              <w:rPr>
                <w:rFonts w:ascii="Times New Roman"/>
                <w:b w:val="false"/>
                <w:i w:val="false"/>
                <w:color w:val="000000"/>
                <w:sz w:val="20"/>
              </w:rPr>
              <w:t>
</w:t>
            </w:r>
            <w:r>
              <w:rPr>
                <w:rFonts w:ascii="Times New Roman"/>
                <w:b w:val="false"/>
                <w:i w:val="false"/>
                <w:color w:val="000000"/>
                <w:sz w:val="20"/>
              </w:rPr>
              <w:t>из ткани хлопчатобумажной с</w:t>
            </w:r>
            <w:r>
              <w:br/>
            </w:r>
            <w:r>
              <w:rPr>
                <w:rFonts w:ascii="Times New Roman"/>
                <w:b w:val="false"/>
                <w:i w:val="false"/>
                <w:color w:val="000000"/>
                <w:sz w:val="20"/>
              </w:rPr>
              <w:t>
</w:t>
            </w:r>
            <w:r>
              <w:rPr>
                <w:rFonts w:ascii="Times New Roman"/>
                <w:b w:val="false"/>
                <w:i w:val="false"/>
                <w:color w:val="000000"/>
                <w:sz w:val="20"/>
              </w:rPr>
              <w:t>масловодоотталкивающей пропиткой</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по</w:t>
            </w:r>
            <w:r>
              <w:br/>
            </w:r>
            <w:r>
              <w:rPr>
                <w:rFonts w:ascii="Times New Roman"/>
                <w:b w:val="false"/>
                <w:i w:val="false"/>
                <w:color w:val="000000"/>
                <w:sz w:val="20"/>
              </w:rPr>
              <w:t>
</w:t>
            </w:r>
            <w:r>
              <w:rPr>
                <w:rFonts w:ascii="Times New Roman"/>
                <w:b w:val="false"/>
                <w:i w:val="false"/>
                <w:color w:val="000000"/>
                <w:sz w:val="20"/>
              </w:rPr>
              <w:t>поясам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Валенки на резиновой подошве (или ботинки</w:t>
            </w:r>
            <w:r>
              <w:br/>
            </w:r>
            <w:r>
              <w:rPr>
                <w:rFonts w:ascii="Times New Roman"/>
                <w:b w:val="false"/>
                <w:i w:val="false"/>
                <w:color w:val="000000"/>
                <w:sz w:val="20"/>
              </w:rPr>
              <w:t>
</w:t>
            </w:r>
            <w:r>
              <w:rPr>
                <w:rFonts w:ascii="Times New Roman"/>
                <w:b w:val="false"/>
                <w:i w:val="false"/>
                <w:color w:val="000000"/>
                <w:sz w:val="20"/>
              </w:rPr>
              <w:t>кожаные утепленные с жестким подноском)</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по поясам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Подшлемник утепленный с однослойным или</w:t>
            </w:r>
            <w:r>
              <w:br/>
            </w:r>
            <w:r>
              <w:rPr>
                <w:rFonts w:ascii="Times New Roman"/>
                <w:b w:val="false"/>
                <w:i w:val="false"/>
                <w:color w:val="000000"/>
                <w:sz w:val="20"/>
              </w:rPr>
              <w:t>
</w:t>
            </w:r>
            <w:r>
              <w:rPr>
                <w:rFonts w:ascii="Times New Roman"/>
                <w:b w:val="false"/>
                <w:i w:val="false"/>
                <w:color w:val="000000"/>
                <w:sz w:val="20"/>
              </w:rPr>
              <w:t>трехслойным утеплителем</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с защитным покрытием,</w:t>
            </w:r>
            <w:r>
              <w:br/>
            </w:r>
            <w:r>
              <w:rPr>
                <w:rFonts w:ascii="Times New Roman"/>
                <w:b w:val="false"/>
                <w:i w:val="false"/>
                <w:color w:val="000000"/>
                <w:sz w:val="20"/>
              </w:rPr>
              <w:t>
</w:t>
            </w:r>
            <w:r>
              <w:rPr>
                <w:rFonts w:ascii="Times New Roman"/>
                <w:b w:val="false"/>
                <w:i w:val="false"/>
                <w:color w:val="000000"/>
                <w:sz w:val="20"/>
              </w:rPr>
              <w:t>морозостойкие с шерстяными вкладышами</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пары на 1 год</w:t>
            </w:r>
          </w:p>
        </w:tc>
      </w:tr>
      <w:tr>
        <w:trPr>
          <w:trHeight w:val="30" w:hRule="atLeast"/>
        </w:trPr>
        <w:tc>
          <w:tcPr>
            <w:tcW w:w="6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30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Дробильщик</w:t>
            </w: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Комбинезон из ткани хлопчатобумажной с</w:t>
            </w:r>
            <w:r>
              <w:br/>
            </w:r>
            <w:r>
              <w:rPr>
                <w:rFonts w:ascii="Times New Roman"/>
                <w:b w:val="false"/>
                <w:i w:val="false"/>
                <w:color w:val="000000"/>
                <w:sz w:val="20"/>
              </w:rPr>
              <w:t>
</w:t>
            </w:r>
            <w:r>
              <w:rPr>
                <w:rFonts w:ascii="Times New Roman"/>
                <w:b w:val="false"/>
                <w:i w:val="false"/>
                <w:color w:val="000000"/>
                <w:sz w:val="20"/>
              </w:rPr>
              <w:t>водоотталкивающей пропиткой</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(или ботинки) резиновые с жестким</w:t>
            </w:r>
            <w:r>
              <w:br/>
            </w:r>
            <w:r>
              <w:rPr>
                <w:rFonts w:ascii="Times New Roman"/>
                <w:b w:val="false"/>
                <w:i w:val="false"/>
                <w:color w:val="000000"/>
                <w:sz w:val="20"/>
              </w:rPr>
              <w:t>
</w:t>
            </w:r>
            <w:r>
              <w:rPr>
                <w:rFonts w:ascii="Times New Roman"/>
                <w:b w:val="false"/>
                <w:i w:val="false"/>
                <w:color w:val="000000"/>
                <w:sz w:val="20"/>
              </w:rPr>
              <w:t xml:space="preserve">подноском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с полимерным покрытием</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пары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Каска защитная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Подшлемник под каску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Очки с поликарбонатным (или минеральным)</w:t>
            </w:r>
            <w:r>
              <w:br/>
            </w:r>
            <w:r>
              <w:rPr>
                <w:rFonts w:ascii="Times New Roman"/>
                <w:b w:val="false"/>
                <w:i w:val="false"/>
                <w:color w:val="000000"/>
                <w:sz w:val="20"/>
              </w:rPr>
              <w:t>
</w:t>
            </w:r>
            <w:r>
              <w:rPr>
                <w:rFonts w:ascii="Times New Roman"/>
                <w:b w:val="false"/>
                <w:i w:val="false"/>
                <w:color w:val="000000"/>
                <w:sz w:val="20"/>
              </w:rPr>
              <w:t>неупрочненным стеклом со светофильтрами</w:t>
            </w:r>
            <w:r>
              <w:br/>
            </w:r>
            <w:r>
              <w:rPr>
                <w:rFonts w:ascii="Times New Roman"/>
                <w:b w:val="false"/>
                <w:i w:val="false"/>
                <w:color w:val="000000"/>
                <w:sz w:val="20"/>
              </w:rPr>
              <w:t>
</w:t>
            </w:r>
            <w:r>
              <w:rPr>
                <w:rFonts w:ascii="Times New Roman"/>
                <w:b w:val="false"/>
                <w:i w:val="false"/>
                <w:color w:val="000000"/>
                <w:sz w:val="20"/>
              </w:rPr>
              <w:t>типа «В-1»</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Наушники противошумные с креплением на</w:t>
            </w:r>
            <w:r>
              <w:br/>
            </w:r>
            <w:r>
              <w:rPr>
                <w:rFonts w:ascii="Times New Roman"/>
                <w:b w:val="false"/>
                <w:i w:val="false"/>
                <w:color w:val="000000"/>
                <w:sz w:val="20"/>
              </w:rPr>
              <w:t>
</w:t>
            </w:r>
            <w:r>
              <w:rPr>
                <w:rFonts w:ascii="Times New Roman"/>
                <w:b w:val="false"/>
                <w:i w:val="false"/>
                <w:color w:val="000000"/>
                <w:sz w:val="20"/>
              </w:rPr>
              <w:t>каску (или вкладыши противошумные)</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(1 пара)</w:t>
            </w:r>
            <w:r>
              <w:br/>
            </w:r>
            <w:r>
              <w:rPr>
                <w:rFonts w:ascii="Times New Roman"/>
                <w:b w:val="false"/>
                <w:i w:val="false"/>
                <w:color w:val="000000"/>
                <w:sz w:val="20"/>
              </w:rPr>
              <w:t>
</w:t>
            </w:r>
            <w:r>
              <w:rPr>
                <w:rFonts w:ascii="Times New Roman"/>
                <w:b w:val="false"/>
                <w:i w:val="false"/>
                <w:color w:val="000000"/>
                <w:sz w:val="20"/>
              </w:rPr>
              <w:t>до износа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Респиратор газоаэрозольный</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1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На наружных работах зимой дополнительно:</w:t>
            </w:r>
          </w:p>
        </w:tc>
      </w:tr>
      <w:tr>
        <w:trPr>
          <w:trHeight w:val="9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Куртка утепленная из ткани</w:t>
            </w:r>
            <w:r>
              <w:br/>
            </w:r>
            <w:r>
              <w:rPr>
                <w:rFonts w:ascii="Times New Roman"/>
                <w:b w:val="false"/>
                <w:i w:val="false"/>
                <w:color w:val="000000"/>
                <w:sz w:val="20"/>
              </w:rPr>
              <w:t>
</w:t>
            </w:r>
            <w:r>
              <w:rPr>
                <w:rFonts w:ascii="Times New Roman"/>
                <w:b w:val="false"/>
                <w:i w:val="false"/>
                <w:color w:val="000000"/>
                <w:sz w:val="20"/>
              </w:rPr>
              <w:t>хлопчатобумажной с масловодоотталкивающей</w:t>
            </w:r>
            <w:r>
              <w:br/>
            </w:r>
            <w:r>
              <w:rPr>
                <w:rFonts w:ascii="Times New Roman"/>
                <w:b w:val="false"/>
                <w:i w:val="false"/>
                <w:color w:val="000000"/>
                <w:sz w:val="20"/>
              </w:rPr>
              <w:t>
</w:t>
            </w:r>
            <w:r>
              <w:rPr>
                <w:rFonts w:ascii="Times New Roman"/>
                <w:b w:val="false"/>
                <w:i w:val="false"/>
                <w:color w:val="000000"/>
                <w:sz w:val="20"/>
              </w:rPr>
              <w:t>пропиткой</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Брюки утепленные из ткани</w:t>
            </w:r>
            <w:r>
              <w:br/>
            </w:r>
            <w:r>
              <w:rPr>
                <w:rFonts w:ascii="Times New Roman"/>
                <w:b w:val="false"/>
                <w:i w:val="false"/>
                <w:color w:val="000000"/>
                <w:sz w:val="20"/>
              </w:rPr>
              <w:t>
</w:t>
            </w:r>
            <w:r>
              <w:rPr>
                <w:rFonts w:ascii="Times New Roman"/>
                <w:b w:val="false"/>
                <w:i w:val="false"/>
                <w:color w:val="000000"/>
                <w:sz w:val="20"/>
              </w:rPr>
              <w:t>хлопчатобумажной с масловодоотталкивающей</w:t>
            </w:r>
            <w:r>
              <w:br/>
            </w:r>
            <w:r>
              <w:rPr>
                <w:rFonts w:ascii="Times New Roman"/>
                <w:b w:val="false"/>
                <w:i w:val="false"/>
                <w:color w:val="000000"/>
                <w:sz w:val="20"/>
              </w:rPr>
              <w:t>
</w:t>
            </w:r>
            <w:r>
              <w:rPr>
                <w:rFonts w:ascii="Times New Roman"/>
                <w:b w:val="false"/>
                <w:i w:val="false"/>
                <w:color w:val="000000"/>
                <w:sz w:val="20"/>
              </w:rPr>
              <w:t>пропиткой</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Валенки на резиновой подошве (или ботинки</w:t>
            </w:r>
            <w:r>
              <w:br/>
            </w:r>
            <w:r>
              <w:rPr>
                <w:rFonts w:ascii="Times New Roman"/>
                <w:b w:val="false"/>
                <w:i w:val="false"/>
                <w:color w:val="000000"/>
                <w:sz w:val="20"/>
              </w:rPr>
              <w:t>
</w:t>
            </w:r>
            <w:r>
              <w:rPr>
                <w:rFonts w:ascii="Times New Roman"/>
                <w:b w:val="false"/>
                <w:i w:val="false"/>
                <w:color w:val="000000"/>
                <w:sz w:val="20"/>
              </w:rPr>
              <w:t>кожаные утепленные с жестким подноском)</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по поясам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Подшлемник утепленный с однослойным или</w:t>
            </w:r>
            <w:r>
              <w:br/>
            </w:r>
            <w:r>
              <w:rPr>
                <w:rFonts w:ascii="Times New Roman"/>
                <w:b w:val="false"/>
                <w:i w:val="false"/>
                <w:color w:val="000000"/>
                <w:sz w:val="20"/>
              </w:rPr>
              <w:t>
</w:t>
            </w:r>
            <w:r>
              <w:rPr>
                <w:rFonts w:ascii="Times New Roman"/>
                <w:b w:val="false"/>
                <w:i w:val="false"/>
                <w:color w:val="000000"/>
                <w:sz w:val="20"/>
              </w:rPr>
              <w:t>трехслойным утеплителем</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с защитным покрытием,</w:t>
            </w:r>
            <w:r>
              <w:br/>
            </w:r>
            <w:r>
              <w:rPr>
                <w:rFonts w:ascii="Times New Roman"/>
                <w:b w:val="false"/>
                <w:i w:val="false"/>
                <w:color w:val="000000"/>
                <w:sz w:val="20"/>
              </w:rPr>
              <w:t>
</w:t>
            </w:r>
            <w:r>
              <w:rPr>
                <w:rFonts w:ascii="Times New Roman"/>
                <w:b w:val="false"/>
                <w:i w:val="false"/>
                <w:color w:val="000000"/>
                <w:sz w:val="20"/>
              </w:rPr>
              <w:t>морозостойкие с шерстяными вкладышами</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пары на 1 год</w:t>
            </w:r>
          </w:p>
        </w:tc>
      </w:tr>
      <w:tr>
        <w:trPr>
          <w:trHeight w:val="30" w:hRule="atLeast"/>
        </w:trPr>
        <w:tc>
          <w:tcPr>
            <w:tcW w:w="6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30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Машинист насосных</w:t>
            </w:r>
            <w:r>
              <w:br/>
            </w:r>
            <w:r>
              <w:rPr>
                <w:rFonts w:ascii="Times New Roman"/>
                <w:b w:val="false"/>
                <w:i w:val="false"/>
                <w:color w:val="000000"/>
                <w:sz w:val="20"/>
              </w:rPr>
              <w:t>
</w:t>
            </w:r>
            <w:r>
              <w:rPr>
                <w:rFonts w:ascii="Times New Roman"/>
                <w:b w:val="false"/>
                <w:i w:val="false"/>
                <w:color w:val="000000"/>
                <w:sz w:val="20"/>
              </w:rPr>
              <w:t>установок</w:t>
            </w: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Комбинезон из ткани хлопчатобумажной с</w:t>
            </w:r>
            <w:r>
              <w:br/>
            </w:r>
            <w:r>
              <w:rPr>
                <w:rFonts w:ascii="Times New Roman"/>
                <w:b w:val="false"/>
                <w:i w:val="false"/>
                <w:color w:val="000000"/>
                <w:sz w:val="20"/>
              </w:rPr>
              <w:t>
</w:t>
            </w:r>
            <w:r>
              <w:rPr>
                <w:rFonts w:ascii="Times New Roman"/>
                <w:b w:val="false"/>
                <w:i w:val="false"/>
                <w:color w:val="000000"/>
                <w:sz w:val="20"/>
              </w:rPr>
              <w:t>масловодоотталкивающей пропиткой</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кожаные с жестким подноском (или</w:t>
            </w:r>
            <w:r>
              <w:br/>
            </w:r>
            <w:r>
              <w:rPr>
                <w:rFonts w:ascii="Times New Roman"/>
                <w:b w:val="false"/>
                <w:i w:val="false"/>
                <w:color w:val="000000"/>
                <w:sz w:val="20"/>
              </w:rPr>
              <w:t>
</w:t>
            </w:r>
            <w:r>
              <w:rPr>
                <w:rFonts w:ascii="Times New Roman"/>
                <w:b w:val="false"/>
                <w:i w:val="false"/>
                <w:color w:val="000000"/>
                <w:sz w:val="20"/>
              </w:rPr>
              <w:t>сапоги резиновые с жестким подноском)</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с полимерным покрытием</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пары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 защитная</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3 года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Подшлемник под каску</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9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Очки с поликарбонатным (или минеральным)</w:t>
            </w:r>
            <w:r>
              <w:br/>
            </w:r>
            <w:r>
              <w:rPr>
                <w:rFonts w:ascii="Times New Roman"/>
                <w:b w:val="false"/>
                <w:i w:val="false"/>
                <w:color w:val="000000"/>
                <w:sz w:val="20"/>
              </w:rPr>
              <w:t>
</w:t>
            </w:r>
            <w:r>
              <w:rPr>
                <w:rFonts w:ascii="Times New Roman"/>
                <w:b w:val="false"/>
                <w:i w:val="false"/>
                <w:color w:val="000000"/>
                <w:sz w:val="20"/>
              </w:rPr>
              <w:t>неупрочненным стеклом со светофильтрами</w:t>
            </w:r>
            <w:r>
              <w:br/>
            </w:r>
            <w:r>
              <w:rPr>
                <w:rFonts w:ascii="Times New Roman"/>
                <w:b w:val="false"/>
                <w:i w:val="false"/>
                <w:color w:val="000000"/>
                <w:sz w:val="20"/>
              </w:rPr>
              <w:t>
</w:t>
            </w:r>
            <w:r>
              <w:rPr>
                <w:rFonts w:ascii="Times New Roman"/>
                <w:b w:val="false"/>
                <w:i w:val="false"/>
                <w:color w:val="000000"/>
                <w:sz w:val="20"/>
              </w:rPr>
              <w:t>типа «В-1»</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Наушники противошумные с креплением на</w:t>
            </w:r>
            <w:r>
              <w:br/>
            </w:r>
            <w:r>
              <w:rPr>
                <w:rFonts w:ascii="Times New Roman"/>
                <w:b w:val="false"/>
                <w:i w:val="false"/>
                <w:color w:val="000000"/>
                <w:sz w:val="20"/>
              </w:rPr>
              <w:t>
</w:t>
            </w:r>
            <w:r>
              <w:rPr>
                <w:rFonts w:ascii="Times New Roman"/>
                <w:b w:val="false"/>
                <w:i w:val="false"/>
                <w:color w:val="000000"/>
                <w:sz w:val="20"/>
              </w:rPr>
              <w:t>каску (или вкладыши противошумные)</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(1 пара)</w:t>
            </w:r>
            <w:r>
              <w:br/>
            </w:r>
            <w:r>
              <w:rPr>
                <w:rFonts w:ascii="Times New Roman"/>
                <w:b w:val="false"/>
                <w:i w:val="false"/>
                <w:color w:val="000000"/>
                <w:sz w:val="20"/>
              </w:rPr>
              <w:t>
</w:t>
            </w:r>
            <w:r>
              <w:rPr>
                <w:rFonts w:ascii="Times New Roman"/>
                <w:b w:val="false"/>
                <w:i w:val="false"/>
                <w:color w:val="000000"/>
                <w:sz w:val="20"/>
              </w:rPr>
              <w:t>до износа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Респиратор газоаэрозольный</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комбинированные</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пары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На наружных работах зимой дополнительно: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Куртка утепленная из ткани</w:t>
            </w:r>
            <w:r>
              <w:br/>
            </w:r>
            <w:r>
              <w:rPr>
                <w:rFonts w:ascii="Times New Roman"/>
                <w:b w:val="false"/>
                <w:i w:val="false"/>
                <w:color w:val="000000"/>
                <w:sz w:val="20"/>
              </w:rPr>
              <w:t>
</w:t>
            </w:r>
            <w:r>
              <w:rPr>
                <w:rFonts w:ascii="Times New Roman"/>
                <w:b w:val="false"/>
                <w:i w:val="false"/>
                <w:color w:val="000000"/>
                <w:sz w:val="20"/>
              </w:rPr>
              <w:t>хлопчатобумажной с масловодоотталкивающей</w:t>
            </w:r>
            <w:r>
              <w:br/>
            </w:r>
            <w:r>
              <w:rPr>
                <w:rFonts w:ascii="Times New Roman"/>
                <w:b w:val="false"/>
                <w:i w:val="false"/>
                <w:color w:val="000000"/>
                <w:sz w:val="20"/>
              </w:rPr>
              <w:t>
</w:t>
            </w:r>
            <w:r>
              <w:rPr>
                <w:rFonts w:ascii="Times New Roman"/>
                <w:b w:val="false"/>
                <w:i w:val="false"/>
                <w:color w:val="000000"/>
                <w:sz w:val="20"/>
              </w:rPr>
              <w:t>пропиткой</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Брюки утепленные из ткани</w:t>
            </w:r>
            <w:r>
              <w:br/>
            </w:r>
            <w:r>
              <w:rPr>
                <w:rFonts w:ascii="Times New Roman"/>
                <w:b w:val="false"/>
                <w:i w:val="false"/>
                <w:color w:val="000000"/>
                <w:sz w:val="20"/>
              </w:rPr>
              <w:t>
</w:t>
            </w:r>
            <w:r>
              <w:rPr>
                <w:rFonts w:ascii="Times New Roman"/>
                <w:b w:val="false"/>
                <w:i w:val="false"/>
                <w:color w:val="000000"/>
                <w:sz w:val="20"/>
              </w:rPr>
              <w:t>хлопчатобумажной с масловодоотталкивающей</w:t>
            </w:r>
            <w:r>
              <w:br/>
            </w:r>
            <w:r>
              <w:rPr>
                <w:rFonts w:ascii="Times New Roman"/>
                <w:b w:val="false"/>
                <w:i w:val="false"/>
                <w:color w:val="000000"/>
                <w:sz w:val="20"/>
              </w:rPr>
              <w:t>
</w:t>
            </w:r>
            <w:r>
              <w:rPr>
                <w:rFonts w:ascii="Times New Roman"/>
                <w:b w:val="false"/>
                <w:i w:val="false"/>
                <w:color w:val="000000"/>
                <w:sz w:val="20"/>
              </w:rPr>
              <w:t>пропиткой</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Валенки на резиновой подошве (илиботинки</w:t>
            </w:r>
            <w:r>
              <w:br/>
            </w:r>
            <w:r>
              <w:rPr>
                <w:rFonts w:ascii="Times New Roman"/>
                <w:b w:val="false"/>
                <w:i w:val="false"/>
                <w:color w:val="000000"/>
                <w:sz w:val="20"/>
              </w:rPr>
              <w:t>
</w:t>
            </w:r>
            <w:r>
              <w:rPr>
                <w:rFonts w:ascii="Times New Roman"/>
                <w:b w:val="false"/>
                <w:i w:val="false"/>
                <w:color w:val="000000"/>
                <w:sz w:val="20"/>
              </w:rPr>
              <w:t>кожаные утепленные с жестким подноском)</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по поясам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Подшлемник утепленный с однослойным или</w:t>
            </w:r>
            <w:r>
              <w:br/>
            </w:r>
            <w:r>
              <w:rPr>
                <w:rFonts w:ascii="Times New Roman"/>
                <w:b w:val="false"/>
                <w:i w:val="false"/>
                <w:color w:val="000000"/>
                <w:sz w:val="20"/>
              </w:rPr>
              <w:t>
</w:t>
            </w:r>
            <w:r>
              <w:rPr>
                <w:rFonts w:ascii="Times New Roman"/>
                <w:b w:val="false"/>
                <w:i w:val="false"/>
                <w:color w:val="000000"/>
                <w:sz w:val="20"/>
              </w:rPr>
              <w:t>трехслойным утеплителем</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с защитным покрытием,</w:t>
            </w:r>
            <w:r>
              <w:br/>
            </w:r>
            <w:r>
              <w:rPr>
                <w:rFonts w:ascii="Times New Roman"/>
                <w:b w:val="false"/>
                <w:i w:val="false"/>
                <w:color w:val="000000"/>
                <w:sz w:val="20"/>
              </w:rPr>
              <w:t>
</w:t>
            </w:r>
            <w:r>
              <w:rPr>
                <w:rFonts w:ascii="Times New Roman"/>
                <w:b w:val="false"/>
                <w:i w:val="false"/>
                <w:color w:val="000000"/>
                <w:sz w:val="20"/>
              </w:rPr>
              <w:t>морозостойкие с шерстяными вкладышами</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пары на 1 год</w:t>
            </w:r>
          </w:p>
        </w:tc>
      </w:tr>
      <w:tr>
        <w:trPr>
          <w:trHeight w:val="585" w:hRule="atLeast"/>
        </w:trPr>
        <w:tc>
          <w:tcPr>
            <w:tcW w:w="6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30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Машинист</w:t>
            </w:r>
            <w:r>
              <w:br/>
            </w:r>
            <w:r>
              <w:rPr>
                <w:rFonts w:ascii="Times New Roman"/>
                <w:b w:val="false"/>
                <w:i w:val="false"/>
                <w:color w:val="000000"/>
                <w:sz w:val="20"/>
              </w:rPr>
              <w:t>
</w:t>
            </w:r>
            <w:r>
              <w:rPr>
                <w:rFonts w:ascii="Times New Roman"/>
                <w:b w:val="false"/>
                <w:i w:val="false"/>
                <w:color w:val="000000"/>
                <w:sz w:val="20"/>
              </w:rPr>
              <w:t>разливочной машины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При выполнении работы по разливу горного воска (озокерита):</w:t>
            </w:r>
          </w:p>
        </w:tc>
      </w:tr>
      <w:tr>
        <w:trPr>
          <w:trHeight w:val="9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(куртка+полукомбинезон/или брюки)</w:t>
            </w:r>
            <w:r>
              <w:br/>
            </w:r>
            <w:r>
              <w:rPr>
                <w:rFonts w:ascii="Times New Roman"/>
                <w:b w:val="false"/>
                <w:i w:val="false"/>
                <w:color w:val="000000"/>
                <w:sz w:val="20"/>
              </w:rPr>
              <w:t>
</w:t>
            </w:r>
            <w:r>
              <w:rPr>
                <w:rFonts w:ascii="Times New Roman"/>
                <w:b w:val="false"/>
                <w:i w:val="false"/>
                <w:color w:val="000000"/>
                <w:sz w:val="20"/>
              </w:rPr>
              <w:t>из ткани хлопчатобумажной с</w:t>
            </w:r>
            <w:r>
              <w:br/>
            </w:r>
            <w:r>
              <w:rPr>
                <w:rFonts w:ascii="Times New Roman"/>
                <w:b w:val="false"/>
                <w:i w:val="false"/>
                <w:color w:val="000000"/>
                <w:sz w:val="20"/>
              </w:rPr>
              <w:t>
</w:t>
            </w:r>
            <w:r>
              <w:rPr>
                <w:rFonts w:ascii="Times New Roman"/>
                <w:b w:val="false"/>
                <w:i w:val="false"/>
                <w:color w:val="000000"/>
                <w:sz w:val="20"/>
              </w:rPr>
              <w:t>масловодоотталкивающей пропиткой</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кожаные (или сапоги резиновые с</w:t>
            </w:r>
            <w:r>
              <w:br/>
            </w:r>
            <w:r>
              <w:rPr>
                <w:rFonts w:ascii="Times New Roman"/>
                <w:b w:val="false"/>
                <w:i w:val="false"/>
                <w:color w:val="000000"/>
                <w:sz w:val="20"/>
              </w:rPr>
              <w:t>
</w:t>
            </w:r>
            <w:r>
              <w:rPr>
                <w:rFonts w:ascii="Times New Roman"/>
                <w:b w:val="false"/>
                <w:i w:val="false"/>
                <w:color w:val="000000"/>
                <w:sz w:val="20"/>
              </w:rPr>
              <w:t>жестким подноском</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комбинированные</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пары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Перчатки с полимерным покрытием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пары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Каска защитная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Подшлемник под каску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Очки с поликарбонатным (или минеральным)</w:t>
            </w:r>
            <w:r>
              <w:br/>
            </w:r>
            <w:r>
              <w:rPr>
                <w:rFonts w:ascii="Times New Roman"/>
                <w:b w:val="false"/>
                <w:i w:val="false"/>
                <w:color w:val="000000"/>
                <w:sz w:val="20"/>
              </w:rPr>
              <w:t>
</w:t>
            </w:r>
            <w:r>
              <w:rPr>
                <w:rFonts w:ascii="Times New Roman"/>
                <w:b w:val="false"/>
                <w:i w:val="false"/>
                <w:color w:val="000000"/>
                <w:sz w:val="20"/>
              </w:rPr>
              <w:t>неупрочненным стеклом со светофильтрами</w:t>
            </w:r>
            <w:r>
              <w:br/>
            </w:r>
            <w:r>
              <w:rPr>
                <w:rFonts w:ascii="Times New Roman"/>
                <w:b w:val="false"/>
                <w:i w:val="false"/>
                <w:color w:val="000000"/>
                <w:sz w:val="20"/>
              </w:rPr>
              <w:t>
</w:t>
            </w:r>
            <w:r>
              <w:rPr>
                <w:rFonts w:ascii="Times New Roman"/>
                <w:b w:val="false"/>
                <w:i w:val="false"/>
                <w:color w:val="000000"/>
                <w:sz w:val="20"/>
              </w:rPr>
              <w:t>типа «В-1»</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Наушники противошумные с креплением на</w:t>
            </w:r>
            <w:r>
              <w:br/>
            </w:r>
            <w:r>
              <w:rPr>
                <w:rFonts w:ascii="Times New Roman"/>
                <w:b w:val="false"/>
                <w:i w:val="false"/>
                <w:color w:val="000000"/>
                <w:sz w:val="20"/>
              </w:rPr>
              <w:t>
</w:t>
            </w:r>
            <w:r>
              <w:rPr>
                <w:rFonts w:ascii="Times New Roman"/>
                <w:b w:val="false"/>
                <w:i w:val="false"/>
                <w:color w:val="000000"/>
                <w:sz w:val="20"/>
              </w:rPr>
              <w:t>каску (или вкладыши противошумные)</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(1 пара)</w:t>
            </w:r>
            <w:r>
              <w:br/>
            </w:r>
            <w:r>
              <w:rPr>
                <w:rFonts w:ascii="Times New Roman"/>
                <w:b w:val="false"/>
                <w:i w:val="false"/>
                <w:color w:val="000000"/>
                <w:sz w:val="20"/>
              </w:rPr>
              <w:t>
</w:t>
            </w:r>
            <w:r>
              <w:rPr>
                <w:rFonts w:ascii="Times New Roman"/>
                <w:b w:val="false"/>
                <w:i w:val="false"/>
                <w:color w:val="000000"/>
                <w:sz w:val="20"/>
              </w:rPr>
              <w:t>до износа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Респиратор газоаэрозольный</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На наружных работах зимой дополнительно:</w:t>
            </w:r>
          </w:p>
        </w:tc>
      </w:tr>
      <w:tr>
        <w:trPr>
          <w:trHeight w:val="11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Куртка утепленная из ткани</w:t>
            </w:r>
            <w:r>
              <w:br/>
            </w:r>
            <w:r>
              <w:rPr>
                <w:rFonts w:ascii="Times New Roman"/>
                <w:b w:val="false"/>
                <w:i w:val="false"/>
                <w:color w:val="000000"/>
                <w:sz w:val="20"/>
              </w:rPr>
              <w:t>
</w:t>
            </w:r>
            <w:r>
              <w:rPr>
                <w:rFonts w:ascii="Times New Roman"/>
                <w:b w:val="false"/>
                <w:i w:val="false"/>
                <w:color w:val="000000"/>
                <w:sz w:val="20"/>
              </w:rPr>
              <w:t>хлопчатобумажной с масловодоотталкивающей</w:t>
            </w:r>
            <w:r>
              <w:br/>
            </w:r>
            <w:r>
              <w:rPr>
                <w:rFonts w:ascii="Times New Roman"/>
                <w:b w:val="false"/>
                <w:i w:val="false"/>
                <w:color w:val="000000"/>
                <w:sz w:val="20"/>
              </w:rPr>
              <w:t>
</w:t>
            </w:r>
            <w:r>
              <w:rPr>
                <w:rFonts w:ascii="Times New Roman"/>
                <w:b w:val="false"/>
                <w:i w:val="false"/>
                <w:color w:val="000000"/>
                <w:sz w:val="20"/>
              </w:rPr>
              <w:t>пропиткой</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Брюки утепленные из ткани</w:t>
            </w:r>
            <w:r>
              <w:br/>
            </w:r>
            <w:r>
              <w:rPr>
                <w:rFonts w:ascii="Times New Roman"/>
                <w:b w:val="false"/>
                <w:i w:val="false"/>
                <w:color w:val="000000"/>
                <w:sz w:val="20"/>
              </w:rPr>
              <w:t>
</w:t>
            </w:r>
            <w:r>
              <w:rPr>
                <w:rFonts w:ascii="Times New Roman"/>
                <w:b w:val="false"/>
                <w:i w:val="false"/>
                <w:color w:val="000000"/>
                <w:sz w:val="20"/>
              </w:rPr>
              <w:t>хлопчатобумажной с масловодоотталкивающей</w:t>
            </w:r>
            <w:r>
              <w:br/>
            </w:r>
            <w:r>
              <w:rPr>
                <w:rFonts w:ascii="Times New Roman"/>
                <w:b w:val="false"/>
                <w:i w:val="false"/>
                <w:color w:val="000000"/>
                <w:sz w:val="20"/>
              </w:rPr>
              <w:t>
</w:t>
            </w:r>
            <w:r>
              <w:rPr>
                <w:rFonts w:ascii="Times New Roman"/>
                <w:b w:val="false"/>
                <w:i w:val="false"/>
                <w:color w:val="000000"/>
                <w:sz w:val="20"/>
              </w:rPr>
              <w:t>пропиткой</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Валенки на резиновой подошве (или ботинки</w:t>
            </w:r>
            <w:r>
              <w:br/>
            </w:r>
            <w:r>
              <w:rPr>
                <w:rFonts w:ascii="Times New Roman"/>
                <w:b w:val="false"/>
                <w:i w:val="false"/>
                <w:color w:val="000000"/>
                <w:sz w:val="20"/>
              </w:rPr>
              <w:t>
</w:t>
            </w:r>
            <w:r>
              <w:rPr>
                <w:rFonts w:ascii="Times New Roman"/>
                <w:b w:val="false"/>
                <w:i w:val="false"/>
                <w:color w:val="000000"/>
                <w:sz w:val="20"/>
              </w:rPr>
              <w:t>кожаные утепленные с жестким подноском)</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по поясам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Подшлемник утепленный с однослойным или</w:t>
            </w:r>
            <w:r>
              <w:br/>
            </w:r>
            <w:r>
              <w:rPr>
                <w:rFonts w:ascii="Times New Roman"/>
                <w:b w:val="false"/>
                <w:i w:val="false"/>
                <w:color w:val="000000"/>
                <w:sz w:val="20"/>
              </w:rPr>
              <w:t>
</w:t>
            </w:r>
            <w:r>
              <w:rPr>
                <w:rFonts w:ascii="Times New Roman"/>
                <w:b w:val="false"/>
                <w:i w:val="false"/>
                <w:color w:val="000000"/>
                <w:sz w:val="20"/>
              </w:rPr>
              <w:t>трехслойным утеплителем</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5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с защитным покрытием,</w:t>
            </w:r>
            <w:r>
              <w:br/>
            </w:r>
            <w:r>
              <w:rPr>
                <w:rFonts w:ascii="Times New Roman"/>
                <w:b w:val="false"/>
                <w:i w:val="false"/>
                <w:color w:val="000000"/>
                <w:sz w:val="20"/>
              </w:rPr>
              <w:t>
</w:t>
            </w:r>
            <w:r>
              <w:rPr>
                <w:rFonts w:ascii="Times New Roman"/>
                <w:b w:val="false"/>
                <w:i w:val="false"/>
                <w:color w:val="000000"/>
                <w:sz w:val="20"/>
              </w:rPr>
              <w:t>морозостойкие с шерстяными вкладышами</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пары на 1 год</w:t>
            </w:r>
          </w:p>
        </w:tc>
      </w:tr>
      <w:tr>
        <w:trPr>
          <w:trHeight w:val="30" w:hRule="atLeast"/>
        </w:trPr>
        <w:tc>
          <w:tcPr>
            <w:tcW w:w="6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30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Оператор пульта</w:t>
            </w:r>
            <w:r>
              <w:br/>
            </w:r>
            <w:r>
              <w:rPr>
                <w:rFonts w:ascii="Times New Roman"/>
                <w:b w:val="false"/>
                <w:i w:val="false"/>
                <w:color w:val="000000"/>
                <w:sz w:val="20"/>
              </w:rPr>
              <w:t>
</w:t>
            </w:r>
            <w:r>
              <w:rPr>
                <w:rFonts w:ascii="Times New Roman"/>
                <w:b w:val="false"/>
                <w:i w:val="false"/>
                <w:color w:val="000000"/>
                <w:sz w:val="20"/>
              </w:rPr>
              <w:t>управления</w:t>
            </w: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Комбинезон из ткани хлопчатобумажной с</w:t>
            </w:r>
            <w:r>
              <w:br/>
            </w:r>
            <w:r>
              <w:rPr>
                <w:rFonts w:ascii="Times New Roman"/>
                <w:b w:val="false"/>
                <w:i w:val="false"/>
                <w:color w:val="000000"/>
                <w:sz w:val="20"/>
              </w:rPr>
              <w:t>
</w:t>
            </w:r>
            <w:r>
              <w:rPr>
                <w:rFonts w:ascii="Times New Roman"/>
                <w:b w:val="false"/>
                <w:i w:val="false"/>
                <w:color w:val="000000"/>
                <w:sz w:val="20"/>
              </w:rPr>
              <w:t>масловодоотталкивающей пропиткой</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(или сапоги) кожаные с жестким</w:t>
            </w:r>
            <w:r>
              <w:br/>
            </w:r>
            <w:r>
              <w:rPr>
                <w:rFonts w:ascii="Times New Roman"/>
                <w:b w:val="false"/>
                <w:i w:val="false"/>
                <w:color w:val="000000"/>
                <w:sz w:val="20"/>
              </w:rPr>
              <w:t>
</w:t>
            </w:r>
            <w:r>
              <w:rPr>
                <w:rFonts w:ascii="Times New Roman"/>
                <w:b w:val="false"/>
                <w:i w:val="false"/>
                <w:color w:val="000000"/>
                <w:sz w:val="20"/>
              </w:rPr>
              <w:t>подноском</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комбинированные</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пары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с полимерным покрытием</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пары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Каска защитная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Подшлемник под каску</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Очки с поликарбонатным (или минеральным)</w:t>
            </w:r>
            <w:r>
              <w:br/>
            </w:r>
            <w:r>
              <w:rPr>
                <w:rFonts w:ascii="Times New Roman"/>
                <w:b w:val="false"/>
                <w:i w:val="false"/>
                <w:color w:val="000000"/>
                <w:sz w:val="20"/>
              </w:rPr>
              <w:t>
</w:t>
            </w:r>
            <w:r>
              <w:rPr>
                <w:rFonts w:ascii="Times New Roman"/>
                <w:b w:val="false"/>
                <w:i w:val="false"/>
                <w:color w:val="000000"/>
                <w:sz w:val="20"/>
              </w:rPr>
              <w:t>неупрочненным стеклом со светофильтрами</w:t>
            </w:r>
            <w:r>
              <w:br/>
            </w:r>
            <w:r>
              <w:rPr>
                <w:rFonts w:ascii="Times New Roman"/>
                <w:b w:val="false"/>
                <w:i w:val="false"/>
                <w:color w:val="000000"/>
                <w:sz w:val="20"/>
              </w:rPr>
              <w:t>
</w:t>
            </w:r>
            <w:r>
              <w:rPr>
                <w:rFonts w:ascii="Times New Roman"/>
                <w:b w:val="false"/>
                <w:i w:val="false"/>
                <w:color w:val="000000"/>
                <w:sz w:val="20"/>
              </w:rPr>
              <w:t>типа «В-1»</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Наушники противошумные с креплением на</w:t>
            </w:r>
            <w:r>
              <w:br/>
            </w:r>
            <w:r>
              <w:rPr>
                <w:rFonts w:ascii="Times New Roman"/>
                <w:b w:val="false"/>
                <w:i w:val="false"/>
                <w:color w:val="000000"/>
                <w:sz w:val="20"/>
              </w:rPr>
              <w:t>
</w:t>
            </w:r>
            <w:r>
              <w:rPr>
                <w:rFonts w:ascii="Times New Roman"/>
                <w:b w:val="false"/>
                <w:i w:val="false"/>
                <w:color w:val="000000"/>
                <w:sz w:val="20"/>
              </w:rPr>
              <w:t>каску (или вкладыши противошумные)</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(1 пара)</w:t>
            </w:r>
            <w:r>
              <w:br/>
            </w:r>
            <w:r>
              <w:rPr>
                <w:rFonts w:ascii="Times New Roman"/>
                <w:b w:val="false"/>
                <w:i w:val="false"/>
                <w:color w:val="000000"/>
                <w:sz w:val="20"/>
              </w:rPr>
              <w:t>
</w:t>
            </w:r>
            <w:r>
              <w:rPr>
                <w:rFonts w:ascii="Times New Roman"/>
                <w:b w:val="false"/>
                <w:i w:val="false"/>
                <w:color w:val="000000"/>
                <w:sz w:val="20"/>
              </w:rPr>
              <w:t>до износа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Респиратор газоаэрозольный</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Берет из ткани хлопчатобумажной с</w:t>
            </w:r>
            <w:r>
              <w:br/>
            </w:r>
            <w:r>
              <w:rPr>
                <w:rFonts w:ascii="Times New Roman"/>
                <w:b w:val="false"/>
                <w:i w:val="false"/>
                <w:color w:val="000000"/>
                <w:sz w:val="20"/>
              </w:rPr>
              <w:t>
</w:t>
            </w:r>
            <w:r>
              <w:rPr>
                <w:rFonts w:ascii="Times New Roman"/>
                <w:b w:val="false"/>
                <w:i w:val="false"/>
                <w:color w:val="000000"/>
                <w:sz w:val="20"/>
              </w:rPr>
              <w:t>масловодоотталкивающей пропиткой</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30" w:hRule="atLeast"/>
        </w:trPr>
        <w:tc>
          <w:tcPr>
            <w:tcW w:w="6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c>
          <w:tcPr>
            <w:tcW w:w="30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Сушильщик</w:t>
            </w: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Комбинезон из ткани хлопчатобумажной с</w:t>
            </w:r>
            <w:r>
              <w:br/>
            </w:r>
            <w:r>
              <w:rPr>
                <w:rFonts w:ascii="Times New Roman"/>
                <w:b w:val="false"/>
                <w:i w:val="false"/>
                <w:color w:val="000000"/>
                <w:sz w:val="20"/>
              </w:rPr>
              <w:t>
</w:t>
            </w:r>
            <w:r>
              <w:rPr>
                <w:rFonts w:ascii="Times New Roman"/>
                <w:b w:val="false"/>
                <w:i w:val="false"/>
                <w:color w:val="000000"/>
                <w:sz w:val="20"/>
              </w:rPr>
              <w:t>масловодоотталкивающей пропиткой</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(или сапоги) кожаные с (или</w:t>
            </w:r>
            <w:r>
              <w:br/>
            </w:r>
            <w:r>
              <w:rPr>
                <w:rFonts w:ascii="Times New Roman"/>
                <w:b w:val="false"/>
                <w:i w:val="false"/>
                <w:color w:val="000000"/>
                <w:sz w:val="20"/>
              </w:rPr>
              <w:t>
</w:t>
            </w:r>
            <w:r>
              <w:rPr>
                <w:rFonts w:ascii="Times New Roman"/>
                <w:b w:val="false"/>
                <w:i w:val="false"/>
                <w:color w:val="000000"/>
                <w:sz w:val="20"/>
              </w:rPr>
              <w:t>сапоги резиновые) с жестким подноском</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Берет из ткани хлопчатобумажной с</w:t>
            </w:r>
            <w:r>
              <w:br/>
            </w:r>
            <w:r>
              <w:rPr>
                <w:rFonts w:ascii="Times New Roman"/>
                <w:b w:val="false"/>
                <w:i w:val="false"/>
                <w:color w:val="000000"/>
                <w:sz w:val="20"/>
              </w:rPr>
              <w:t>
</w:t>
            </w:r>
            <w:r>
              <w:rPr>
                <w:rFonts w:ascii="Times New Roman"/>
                <w:b w:val="false"/>
                <w:i w:val="false"/>
                <w:color w:val="000000"/>
                <w:sz w:val="20"/>
              </w:rPr>
              <w:t>масловодоотталкивающей пропиткой</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с полимерным покрытием (или</w:t>
            </w:r>
            <w:r>
              <w:br/>
            </w:r>
            <w:r>
              <w:rPr>
                <w:rFonts w:ascii="Times New Roman"/>
                <w:b w:val="false"/>
                <w:i w:val="false"/>
                <w:color w:val="000000"/>
                <w:sz w:val="20"/>
              </w:rPr>
              <w:t>
</w:t>
            </w:r>
            <w:r>
              <w:rPr>
                <w:rFonts w:ascii="Times New Roman"/>
                <w:b w:val="false"/>
                <w:i w:val="false"/>
                <w:color w:val="000000"/>
                <w:sz w:val="20"/>
              </w:rPr>
              <w:t>рукавицы из ткани хлопчатобумажной с</w:t>
            </w:r>
            <w:r>
              <w:br/>
            </w:r>
            <w:r>
              <w:rPr>
                <w:rFonts w:ascii="Times New Roman"/>
                <w:b w:val="false"/>
                <w:i w:val="false"/>
                <w:color w:val="000000"/>
                <w:sz w:val="20"/>
              </w:rPr>
              <w:t>
</w:t>
            </w:r>
            <w:r>
              <w:rPr>
                <w:rFonts w:ascii="Times New Roman"/>
                <w:b w:val="false"/>
                <w:i w:val="false"/>
                <w:color w:val="000000"/>
                <w:sz w:val="20"/>
              </w:rPr>
              <w:t>водоотталкивающей пропиткой)</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пары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 защитная</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Подшлемник под каску</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Очки с поликарбонатным (или минеральным)</w:t>
            </w:r>
            <w:r>
              <w:br/>
            </w:r>
            <w:r>
              <w:rPr>
                <w:rFonts w:ascii="Times New Roman"/>
                <w:b w:val="false"/>
                <w:i w:val="false"/>
                <w:color w:val="000000"/>
                <w:sz w:val="20"/>
              </w:rPr>
              <w:t>
</w:t>
            </w:r>
            <w:r>
              <w:rPr>
                <w:rFonts w:ascii="Times New Roman"/>
                <w:b w:val="false"/>
                <w:i w:val="false"/>
                <w:color w:val="000000"/>
                <w:sz w:val="20"/>
              </w:rPr>
              <w:t>неупрочненным стеклом со светофильтрами</w:t>
            </w:r>
            <w:r>
              <w:br/>
            </w:r>
            <w:r>
              <w:rPr>
                <w:rFonts w:ascii="Times New Roman"/>
                <w:b w:val="false"/>
                <w:i w:val="false"/>
                <w:color w:val="000000"/>
                <w:sz w:val="20"/>
              </w:rPr>
              <w:t>
</w:t>
            </w:r>
            <w:r>
              <w:rPr>
                <w:rFonts w:ascii="Times New Roman"/>
                <w:b w:val="false"/>
                <w:i w:val="false"/>
                <w:color w:val="000000"/>
                <w:sz w:val="20"/>
              </w:rPr>
              <w:t>типа «В-1»</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Наушники противошумные с креплением на</w:t>
            </w:r>
            <w:r>
              <w:br/>
            </w:r>
            <w:r>
              <w:rPr>
                <w:rFonts w:ascii="Times New Roman"/>
                <w:b w:val="false"/>
                <w:i w:val="false"/>
                <w:color w:val="000000"/>
                <w:sz w:val="20"/>
              </w:rPr>
              <w:t>
</w:t>
            </w:r>
            <w:r>
              <w:rPr>
                <w:rFonts w:ascii="Times New Roman"/>
                <w:b w:val="false"/>
                <w:i w:val="false"/>
                <w:color w:val="000000"/>
                <w:sz w:val="20"/>
              </w:rPr>
              <w:t>каску (или вкладыши противошумные)</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(1 пара)</w:t>
            </w:r>
            <w:r>
              <w:br/>
            </w:r>
            <w:r>
              <w:rPr>
                <w:rFonts w:ascii="Times New Roman"/>
                <w:b w:val="false"/>
                <w:i w:val="false"/>
                <w:color w:val="000000"/>
                <w:sz w:val="20"/>
              </w:rPr>
              <w:t>
</w:t>
            </w:r>
            <w:r>
              <w:rPr>
                <w:rFonts w:ascii="Times New Roman"/>
                <w:b w:val="false"/>
                <w:i w:val="false"/>
                <w:color w:val="000000"/>
                <w:sz w:val="20"/>
              </w:rPr>
              <w:t>до износа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Респиратор газоаэрозольный</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0" w:hRule="atLeast"/>
        </w:trPr>
        <w:tc>
          <w:tcPr>
            <w:tcW w:w="6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30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Электрослесарь</w:t>
            </w:r>
            <w:r>
              <w:br/>
            </w:r>
            <w:r>
              <w:rPr>
                <w:rFonts w:ascii="Times New Roman"/>
                <w:b w:val="false"/>
                <w:i w:val="false"/>
                <w:color w:val="000000"/>
                <w:sz w:val="20"/>
              </w:rPr>
              <w:t>
</w:t>
            </w:r>
            <w:r>
              <w:rPr>
                <w:rFonts w:ascii="Times New Roman"/>
                <w:b w:val="false"/>
                <w:i w:val="false"/>
                <w:color w:val="000000"/>
                <w:sz w:val="20"/>
              </w:rPr>
              <w:t>(слесарь) дежурный</w:t>
            </w:r>
            <w:r>
              <w:br/>
            </w:r>
            <w:r>
              <w:rPr>
                <w:rFonts w:ascii="Times New Roman"/>
                <w:b w:val="false"/>
                <w:i w:val="false"/>
                <w:color w:val="000000"/>
                <w:sz w:val="20"/>
              </w:rPr>
              <w:t>
</w:t>
            </w:r>
            <w:r>
              <w:rPr>
                <w:rFonts w:ascii="Times New Roman"/>
                <w:b w:val="false"/>
                <w:i w:val="false"/>
                <w:color w:val="000000"/>
                <w:sz w:val="20"/>
              </w:rPr>
              <w:t>и по ремонту</w:t>
            </w:r>
            <w:r>
              <w:br/>
            </w:r>
            <w:r>
              <w:rPr>
                <w:rFonts w:ascii="Times New Roman"/>
                <w:b w:val="false"/>
                <w:i w:val="false"/>
                <w:color w:val="000000"/>
                <w:sz w:val="20"/>
              </w:rPr>
              <w:t>
</w:t>
            </w:r>
            <w:r>
              <w:rPr>
                <w:rFonts w:ascii="Times New Roman"/>
                <w:b w:val="false"/>
                <w:i w:val="false"/>
                <w:color w:val="000000"/>
                <w:sz w:val="20"/>
              </w:rPr>
              <w:t>оборудования</w:t>
            </w: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(куртка+полукомбинезон/или брюки)</w:t>
            </w:r>
            <w:r>
              <w:br/>
            </w:r>
            <w:r>
              <w:rPr>
                <w:rFonts w:ascii="Times New Roman"/>
                <w:b w:val="false"/>
                <w:i w:val="false"/>
                <w:color w:val="000000"/>
                <w:sz w:val="20"/>
              </w:rPr>
              <w:t>
</w:t>
            </w:r>
            <w:r>
              <w:rPr>
                <w:rFonts w:ascii="Times New Roman"/>
                <w:b w:val="false"/>
                <w:i w:val="false"/>
                <w:color w:val="000000"/>
                <w:sz w:val="20"/>
              </w:rPr>
              <w:t>из ткани хлопчатобумажной с</w:t>
            </w:r>
            <w:r>
              <w:br/>
            </w:r>
            <w:r>
              <w:rPr>
                <w:rFonts w:ascii="Times New Roman"/>
                <w:b w:val="false"/>
                <w:i w:val="false"/>
                <w:color w:val="000000"/>
                <w:sz w:val="20"/>
              </w:rPr>
              <w:t>
</w:t>
            </w:r>
            <w:r>
              <w:rPr>
                <w:rFonts w:ascii="Times New Roman"/>
                <w:b w:val="false"/>
                <w:i w:val="false"/>
                <w:color w:val="000000"/>
                <w:sz w:val="20"/>
              </w:rPr>
              <w:t>масловодоотталкивающей пропиткой</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кожаные с жестким подноском (или</w:t>
            </w:r>
            <w:r>
              <w:br/>
            </w:r>
            <w:r>
              <w:rPr>
                <w:rFonts w:ascii="Times New Roman"/>
                <w:b w:val="false"/>
                <w:i w:val="false"/>
                <w:color w:val="000000"/>
                <w:sz w:val="20"/>
              </w:rPr>
              <w:t>
</w:t>
            </w:r>
            <w:r>
              <w:rPr>
                <w:rFonts w:ascii="Times New Roman"/>
                <w:b w:val="false"/>
                <w:i w:val="false"/>
                <w:color w:val="000000"/>
                <w:sz w:val="20"/>
              </w:rPr>
              <w:t>сапоги резиновые с жестким подноском)</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 защитная</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Подшлемник под каску</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Очки с поликарбонатным (или минеральным)</w:t>
            </w:r>
            <w:r>
              <w:br/>
            </w:r>
            <w:r>
              <w:rPr>
                <w:rFonts w:ascii="Times New Roman"/>
                <w:b w:val="false"/>
                <w:i w:val="false"/>
                <w:color w:val="000000"/>
                <w:sz w:val="20"/>
              </w:rPr>
              <w:t>
</w:t>
            </w:r>
            <w:r>
              <w:rPr>
                <w:rFonts w:ascii="Times New Roman"/>
                <w:b w:val="false"/>
                <w:i w:val="false"/>
                <w:color w:val="000000"/>
                <w:sz w:val="20"/>
              </w:rPr>
              <w:t>неупрочненным стеклом со светофильтрами</w:t>
            </w:r>
            <w:r>
              <w:br/>
            </w:r>
            <w:r>
              <w:rPr>
                <w:rFonts w:ascii="Times New Roman"/>
                <w:b w:val="false"/>
                <w:i w:val="false"/>
                <w:color w:val="000000"/>
                <w:sz w:val="20"/>
              </w:rPr>
              <w:t>
</w:t>
            </w:r>
            <w:r>
              <w:rPr>
                <w:rFonts w:ascii="Times New Roman"/>
                <w:b w:val="false"/>
                <w:i w:val="false"/>
                <w:color w:val="000000"/>
                <w:sz w:val="20"/>
              </w:rPr>
              <w:t>типа «В-1»</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Наушники противошумные с креплением на</w:t>
            </w:r>
            <w:r>
              <w:br/>
            </w:r>
            <w:r>
              <w:rPr>
                <w:rFonts w:ascii="Times New Roman"/>
                <w:b w:val="false"/>
                <w:i w:val="false"/>
                <w:color w:val="000000"/>
                <w:sz w:val="20"/>
              </w:rPr>
              <w:t>
</w:t>
            </w:r>
            <w:r>
              <w:rPr>
                <w:rFonts w:ascii="Times New Roman"/>
                <w:b w:val="false"/>
                <w:i w:val="false"/>
                <w:color w:val="000000"/>
                <w:sz w:val="20"/>
              </w:rPr>
              <w:t>каску (или вкладыши противошумные)</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(1 пара)</w:t>
            </w:r>
            <w:r>
              <w:br/>
            </w:r>
            <w:r>
              <w:rPr>
                <w:rFonts w:ascii="Times New Roman"/>
                <w:b w:val="false"/>
                <w:i w:val="false"/>
                <w:color w:val="000000"/>
                <w:sz w:val="20"/>
              </w:rPr>
              <w:t>
</w:t>
            </w:r>
            <w:r>
              <w:rPr>
                <w:rFonts w:ascii="Times New Roman"/>
                <w:b w:val="false"/>
                <w:i w:val="false"/>
                <w:color w:val="000000"/>
                <w:sz w:val="20"/>
              </w:rPr>
              <w:t>до износа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Респиратор газоаэрозольный</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комбинированные</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пары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диэлектрические</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до износа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Калоши диэлектрические</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до износа</w:t>
            </w:r>
          </w:p>
        </w:tc>
      </w:tr>
      <w:tr>
        <w:trPr>
          <w:trHeight w:val="1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На наружных работах зимой дополнительно:</w:t>
            </w:r>
          </w:p>
        </w:tc>
      </w:tr>
      <w:tr>
        <w:trPr>
          <w:trHeight w:val="9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Куртка утепленная из ткани</w:t>
            </w:r>
            <w:r>
              <w:br/>
            </w:r>
            <w:r>
              <w:rPr>
                <w:rFonts w:ascii="Times New Roman"/>
                <w:b w:val="false"/>
                <w:i w:val="false"/>
                <w:color w:val="000000"/>
                <w:sz w:val="20"/>
              </w:rPr>
              <w:t>
</w:t>
            </w:r>
            <w:r>
              <w:rPr>
                <w:rFonts w:ascii="Times New Roman"/>
                <w:b w:val="false"/>
                <w:i w:val="false"/>
                <w:color w:val="000000"/>
                <w:sz w:val="20"/>
              </w:rPr>
              <w:t>хлопчатобумажной с масловодоотталкивающей</w:t>
            </w:r>
            <w:r>
              <w:br/>
            </w:r>
            <w:r>
              <w:rPr>
                <w:rFonts w:ascii="Times New Roman"/>
                <w:b w:val="false"/>
                <w:i w:val="false"/>
                <w:color w:val="000000"/>
                <w:sz w:val="20"/>
              </w:rPr>
              <w:t>
</w:t>
            </w:r>
            <w:r>
              <w:rPr>
                <w:rFonts w:ascii="Times New Roman"/>
                <w:b w:val="false"/>
                <w:i w:val="false"/>
                <w:color w:val="000000"/>
                <w:sz w:val="20"/>
              </w:rPr>
              <w:t>пропиткой</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Брюки утепленные из ткани</w:t>
            </w:r>
            <w:r>
              <w:br/>
            </w:r>
            <w:r>
              <w:rPr>
                <w:rFonts w:ascii="Times New Roman"/>
                <w:b w:val="false"/>
                <w:i w:val="false"/>
                <w:color w:val="000000"/>
                <w:sz w:val="20"/>
              </w:rPr>
              <w:t>
</w:t>
            </w:r>
            <w:r>
              <w:rPr>
                <w:rFonts w:ascii="Times New Roman"/>
                <w:b w:val="false"/>
                <w:i w:val="false"/>
                <w:color w:val="000000"/>
                <w:sz w:val="20"/>
              </w:rPr>
              <w:t>хлопчатобумажной с масловодоотталкивающей</w:t>
            </w:r>
            <w:r>
              <w:br/>
            </w:r>
            <w:r>
              <w:rPr>
                <w:rFonts w:ascii="Times New Roman"/>
                <w:b w:val="false"/>
                <w:i w:val="false"/>
                <w:color w:val="000000"/>
                <w:sz w:val="20"/>
              </w:rPr>
              <w:t>
</w:t>
            </w:r>
            <w:r>
              <w:rPr>
                <w:rFonts w:ascii="Times New Roman"/>
                <w:b w:val="false"/>
                <w:i w:val="false"/>
                <w:color w:val="000000"/>
                <w:sz w:val="20"/>
              </w:rPr>
              <w:t>пропиткой</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Валенки на резиновой подошве</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по поясам</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Лаборатории</w:t>
            </w:r>
          </w:p>
        </w:tc>
      </w:tr>
      <w:tr>
        <w:trPr>
          <w:trHeight w:val="30" w:hRule="atLeast"/>
        </w:trPr>
        <w:tc>
          <w:tcPr>
            <w:tcW w:w="6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30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Кварцедув</w:t>
            </w: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Халат из ткани хлопчатобумажной с</w:t>
            </w:r>
            <w:r>
              <w:br/>
            </w:r>
            <w:r>
              <w:rPr>
                <w:rFonts w:ascii="Times New Roman"/>
                <w:b w:val="false"/>
                <w:i w:val="false"/>
                <w:color w:val="000000"/>
                <w:sz w:val="20"/>
              </w:rPr>
              <w:t>
</w:t>
            </w:r>
            <w:r>
              <w:rPr>
                <w:rFonts w:ascii="Times New Roman"/>
                <w:b w:val="false"/>
                <w:i w:val="false"/>
                <w:color w:val="000000"/>
                <w:sz w:val="20"/>
              </w:rPr>
              <w:t>масловодоотталкивающей пропиткой</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Нарукавники</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кожаные с жестким подноском (или</w:t>
            </w:r>
            <w:r>
              <w:br/>
            </w:r>
            <w:r>
              <w:rPr>
                <w:rFonts w:ascii="Times New Roman"/>
                <w:b w:val="false"/>
                <w:i w:val="false"/>
                <w:color w:val="000000"/>
                <w:sz w:val="20"/>
              </w:rPr>
              <w:t>
</w:t>
            </w:r>
            <w:r>
              <w:rPr>
                <w:rFonts w:ascii="Times New Roman"/>
                <w:b w:val="false"/>
                <w:i w:val="false"/>
                <w:color w:val="000000"/>
                <w:sz w:val="20"/>
              </w:rPr>
              <w:t>сапоги резиновые с жестким подноском)</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с полимерным покрытием</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пары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Каска защитная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Подшлемник под каску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Очки с поликарбонатным (или минеральным)</w:t>
            </w:r>
            <w:r>
              <w:br/>
            </w:r>
            <w:r>
              <w:rPr>
                <w:rFonts w:ascii="Times New Roman"/>
                <w:b w:val="false"/>
                <w:i w:val="false"/>
                <w:color w:val="000000"/>
                <w:sz w:val="20"/>
              </w:rPr>
              <w:t>
</w:t>
            </w:r>
            <w:r>
              <w:rPr>
                <w:rFonts w:ascii="Times New Roman"/>
                <w:b w:val="false"/>
                <w:i w:val="false"/>
                <w:color w:val="000000"/>
                <w:sz w:val="20"/>
              </w:rPr>
              <w:t>неупрочненным стеклом со светофильтрами</w:t>
            </w:r>
            <w:r>
              <w:br/>
            </w:r>
            <w:r>
              <w:rPr>
                <w:rFonts w:ascii="Times New Roman"/>
                <w:b w:val="false"/>
                <w:i w:val="false"/>
                <w:color w:val="000000"/>
                <w:sz w:val="20"/>
              </w:rPr>
              <w:t>
</w:t>
            </w:r>
            <w:r>
              <w:rPr>
                <w:rFonts w:ascii="Times New Roman"/>
                <w:b w:val="false"/>
                <w:i w:val="false"/>
                <w:color w:val="000000"/>
                <w:sz w:val="20"/>
              </w:rPr>
              <w:t>типа «В-1»</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Наушники противошумные с креплением на</w:t>
            </w:r>
            <w:r>
              <w:br/>
            </w:r>
            <w:r>
              <w:rPr>
                <w:rFonts w:ascii="Times New Roman"/>
                <w:b w:val="false"/>
                <w:i w:val="false"/>
                <w:color w:val="000000"/>
                <w:sz w:val="20"/>
              </w:rPr>
              <w:t>
</w:t>
            </w:r>
            <w:r>
              <w:rPr>
                <w:rFonts w:ascii="Times New Roman"/>
                <w:b w:val="false"/>
                <w:i w:val="false"/>
                <w:color w:val="000000"/>
                <w:sz w:val="20"/>
              </w:rPr>
              <w:t>каску (или вкладыши противошумные)</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(1 пара)</w:t>
            </w:r>
            <w:r>
              <w:br/>
            </w:r>
            <w:r>
              <w:rPr>
                <w:rFonts w:ascii="Times New Roman"/>
                <w:b w:val="false"/>
                <w:i w:val="false"/>
                <w:color w:val="000000"/>
                <w:sz w:val="20"/>
              </w:rPr>
              <w:t>
</w:t>
            </w:r>
            <w:r>
              <w:rPr>
                <w:rFonts w:ascii="Times New Roman"/>
                <w:b w:val="false"/>
                <w:i w:val="false"/>
                <w:color w:val="000000"/>
                <w:sz w:val="20"/>
              </w:rPr>
              <w:t>до износа</w:t>
            </w: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Респиратор газоаэрозольный</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90" w:hRule="atLeast"/>
        </w:trPr>
        <w:tc>
          <w:tcPr>
            <w:tcW w:w="6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30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Лаборант</w:t>
            </w:r>
            <w:r>
              <w:br/>
            </w:r>
            <w:r>
              <w:rPr>
                <w:rFonts w:ascii="Times New Roman"/>
                <w:b w:val="false"/>
                <w:i w:val="false"/>
                <w:color w:val="000000"/>
                <w:sz w:val="20"/>
              </w:rPr>
              <w:t>
</w:t>
            </w:r>
            <w:r>
              <w:rPr>
                <w:rFonts w:ascii="Times New Roman"/>
                <w:b w:val="false"/>
                <w:i w:val="false"/>
                <w:color w:val="000000"/>
                <w:sz w:val="20"/>
              </w:rPr>
              <w:t>химического</w:t>
            </w:r>
            <w:r>
              <w:br/>
            </w:r>
            <w:r>
              <w:rPr>
                <w:rFonts w:ascii="Times New Roman"/>
                <w:b w:val="false"/>
                <w:i w:val="false"/>
                <w:color w:val="000000"/>
                <w:sz w:val="20"/>
              </w:rPr>
              <w:t>
</w:t>
            </w:r>
            <w:r>
              <w:rPr>
                <w:rFonts w:ascii="Times New Roman"/>
                <w:b w:val="false"/>
                <w:i w:val="false"/>
                <w:color w:val="000000"/>
                <w:sz w:val="20"/>
              </w:rPr>
              <w:t>анализа; мойщик</w:t>
            </w:r>
            <w:r>
              <w:br/>
            </w:r>
            <w:r>
              <w:rPr>
                <w:rFonts w:ascii="Times New Roman"/>
                <w:b w:val="false"/>
                <w:i w:val="false"/>
                <w:color w:val="000000"/>
                <w:sz w:val="20"/>
              </w:rPr>
              <w:t>
</w:t>
            </w:r>
            <w:r>
              <w:rPr>
                <w:rFonts w:ascii="Times New Roman"/>
                <w:b w:val="false"/>
                <w:i w:val="false"/>
                <w:color w:val="000000"/>
                <w:sz w:val="20"/>
              </w:rPr>
              <w:t>посуды и ампул</w:t>
            </w: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Халат из ткани хлопчатобумажной с</w:t>
            </w:r>
            <w:r>
              <w:br/>
            </w:r>
            <w:r>
              <w:rPr>
                <w:rFonts w:ascii="Times New Roman"/>
                <w:b w:val="false"/>
                <w:i w:val="false"/>
                <w:color w:val="000000"/>
                <w:sz w:val="20"/>
              </w:rPr>
              <w:t>
</w:t>
            </w:r>
            <w:r>
              <w:rPr>
                <w:rFonts w:ascii="Times New Roman"/>
                <w:b w:val="false"/>
                <w:i w:val="false"/>
                <w:color w:val="000000"/>
                <w:sz w:val="20"/>
              </w:rPr>
              <w:t>масловодоотталкивающей пропиткой</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3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(куртка+полукомбинезон/или брюки)</w:t>
            </w:r>
            <w:r>
              <w:br/>
            </w:r>
            <w:r>
              <w:rPr>
                <w:rFonts w:ascii="Times New Roman"/>
                <w:b w:val="false"/>
                <w:i w:val="false"/>
                <w:color w:val="000000"/>
                <w:sz w:val="20"/>
              </w:rPr>
              <w:t>
</w:t>
            </w:r>
            <w:r>
              <w:rPr>
                <w:rFonts w:ascii="Times New Roman"/>
                <w:b w:val="false"/>
                <w:i w:val="false"/>
                <w:color w:val="000000"/>
                <w:sz w:val="20"/>
              </w:rPr>
              <w:t>из ткани хлопчатобумажной с</w:t>
            </w:r>
            <w:r>
              <w:br/>
            </w:r>
            <w:r>
              <w:rPr>
                <w:rFonts w:ascii="Times New Roman"/>
                <w:b w:val="false"/>
                <w:i w:val="false"/>
                <w:color w:val="000000"/>
                <w:sz w:val="20"/>
              </w:rPr>
              <w:t>
</w:t>
            </w:r>
            <w:r>
              <w:rPr>
                <w:rFonts w:ascii="Times New Roman"/>
                <w:b w:val="false"/>
                <w:i w:val="false"/>
                <w:color w:val="000000"/>
                <w:sz w:val="20"/>
              </w:rPr>
              <w:t>масловодоотталкивающей пропиткой</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3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Нарукавники из полимерных материалов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дежурные</w:t>
            </w:r>
          </w:p>
        </w:tc>
      </w:tr>
      <w:tr>
        <w:trPr>
          <w:trHeight w:val="3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резиновые промышленного</w:t>
            </w:r>
            <w:r>
              <w:br/>
            </w:r>
            <w:r>
              <w:rPr>
                <w:rFonts w:ascii="Times New Roman"/>
                <w:b w:val="false"/>
                <w:i w:val="false"/>
                <w:color w:val="000000"/>
                <w:sz w:val="20"/>
              </w:rPr>
              <w:t>
</w:t>
            </w:r>
            <w:r>
              <w:rPr>
                <w:rFonts w:ascii="Times New Roman"/>
                <w:b w:val="false"/>
                <w:i w:val="false"/>
                <w:color w:val="000000"/>
                <w:sz w:val="20"/>
              </w:rPr>
              <w:t>назначения</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дежурные</w:t>
            </w: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Халат из ткани хлопчатобумажной с</w:t>
            </w:r>
            <w:r>
              <w:br/>
            </w:r>
            <w:r>
              <w:rPr>
                <w:rFonts w:ascii="Times New Roman"/>
                <w:b w:val="false"/>
                <w:i w:val="false"/>
                <w:color w:val="000000"/>
                <w:sz w:val="20"/>
              </w:rPr>
              <w:t>
</w:t>
            </w:r>
            <w:r>
              <w:rPr>
                <w:rFonts w:ascii="Times New Roman"/>
                <w:b w:val="false"/>
                <w:i w:val="false"/>
                <w:color w:val="000000"/>
                <w:sz w:val="20"/>
              </w:rPr>
              <w:t>кислотозащитной пропиткой</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Косынки (или колпак) для работников</w:t>
            </w:r>
            <w:r>
              <w:br/>
            </w:r>
            <w:r>
              <w:rPr>
                <w:rFonts w:ascii="Times New Roman"/>
                <w:b w:val="false"/>
                <w:i w:val="false"/>
                <w:color w:val="000000"/>
                <w:sz w:val="20"/>
              </w:rPr>
              <w:t>
</w:t>
            </w:r>
            <w:r>
              <w:rPr>
                <w:rFonts w:ascii="Times New Roman"/>
                <w:b w:val="false"/>
                <w:i w:val="false"/>
                <w:color w:val="000000"/>
                <w:sz w:val="20"/>
              </w:rPr>
              <w:t>химической промышленности</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Полуботинки кожаные с металлическим</w:t>
            </w:r>
            <w:r>
              <w:br/>
            </w:r>
            <w:r>
              <w:rPr>
                <w:rFonts w:ascii="Times New Roman"/>
                <w:b w:val="false"/>
                <w:i w:val="false"/>
                <w:color w:val="000000"/>
                <w:sz w:val="20"/>
              </w:rPr>
              <w:t>
</w:t>
            </w:r>
            <w:r>
              <w:rPr>
                <w:rFonts w:ascii="Times New Roman"/>
                <w:b w:val="false"/>
                <w:i w:val="false"/>
                <w:color w:val="000000"/>
                <w:sz w:val="20"/>
              </w:rPr>
              <w:t>подноском на маслобензостойкой подошве</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Фартук прорезиненный</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резиновые кислостойкие</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дежурные</w:t>
            </w: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Белье нательное</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комплекта</w:t>
            </w:r>
            <w:r>
              <w:br/>
            </w:r>
            <w:r>
              <w:rPr>
                <w:rFonts w:ascii="Times New Roman"/>
                <w:b w:val="false"/>
                <w:i w:val="false"/>
                <w:color w:val="000000"/>
                <w:sz w:val="20"/>
              </w:rPr>
              <w:t>
</w:t>
            </w:r>
            <w:r>
              <w:rPr>
                <w:rFonts w:ascii="Times New Roman"/>
                <w:b w:val="false"/>
                <w:i w:val="false"/>
                <w:color w:val="000000"/>
                <w:sz w:val="20"/>
              </w:rPr>
              <w:t>на 1 год</w:t>
            </w: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кожаные (или сапоги резиновые) с</w:t>
            </w:r>
            <w:r>
              <w:br/>
            </w:r>
            <w:r>
              <w:rPr>
                <w:rFonts w:ascii="Times New Roman"/>
                <w:b w:val="false"/>
                <w:i w:val="false"/>
                <w:color w:val="000000"/>
                <w:sz w:val="20"/>
              </w:rPr>
              <w:t>
</w:t>
            </w:r>
            <w:r>
              <w:rPr>
                <w:rFonts w:ascii="Times New Roman"/>
                <w:b w:val="false"/>
                <w:i w:val="false"/>
                <w:color w:val="000000"/>
                <w:sz w:val="20"/>
              </w:rPr>
              <w:t>жестким подноском</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кислотощелочезащитные (или</w:t>
            </w:r>
            <w:r>
              <w:br/>
            </w:r>
            <w:r>
              <w:rPr>
                <w:rFonts w:ascii="Times New Roman"/>
                <w:b w:val="false"/>
                <w:i w:val="false"/>
                <w:color w:val="000000"/>
                <w:sz w:val="20"/>
              </w:rPr>
              <w:t>
</w:t>
            </w:r>
            <w:r>
              <w:rPr>
                <w:rFonts w:ascii="Times New Roman"/>
                <w:b w:val="false"/>
                <w:i w:val="false"/>
                <w:color w:val="000000"/>
                <w:sz w:val="20"/>
              </w:rPr>
              <w:t>перчатки с полимерным покрытием)</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пары на 1 год</w:t>
            </w: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Очки с поликарбонатным (или минеральным)</w:t>
            </w:r>
            <w:r>
              <w:br/>
            </w:r>
            <w:r>
              <w:rPr>
                <w:rFonts w:ascii="Times New Roman"/>
                <w:b w:val="false"/>
                <w:i w:val="false"/>
                <w:color w:val="000000"/>
                <w:sz w:val="20"/>
              </w:rPr>
              <w:t>
</w:t>
            </w:r>
            <w:r>
              <w:rPr>
                <w:rFonts w:ascii="Times New Roman"/>
                <w:b w:val="false"/>
                <w:i w:val="false"/>
                <w:color w:val="000000"/>
                <w:sz w:val="20"/>
              </w:rPr>
              <w:t>неупрочненным стеклом со светофильтрами</w:t>
            </w:r>
            <w:r>
              <w:br/>
            </w:r>
            <w:r>
              <w:rPr>
                <w:rFonts w:ascii="Times New Roman"/>
                <w:b w:val="false"/>
                <w:i w:val="false"/>
                <w:color w:val="000000"/>
                <w:sz w:val="20"/>
              </w:rPr>
              <w:t>
</w:t>
            </w:r>
            <w:r>
              <w:rPr>
                <w:rFonts w:ascii="Times New Roman"/>
                <w:b w:val="false"/>
                <w:i w:val="false"/>
                <w:color w:val="000000"/>
                <w:sz w:val="20"/>
              </w:rPr>
              <w:t>типа «В-1»</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Респиратор газоаэрозольный (или</w:t>
            </w:r>
            <w:r>
              <w:br/>
            </w:r>
            <w:r>
              <w:rPr>
                <w:rFonts w:ascii="Times New Roman"/>
                <w:b w:val="false"/>
                <w:i w:val="false"/>
                <w:color w:val="000000"/>
                <w:sz w:val="20"/>
              </w:rPr>
              <w:t>
</w:t>
            </w:r>
            <w:r>
              <w:rPr>
                <w:rFonts w:ascii="Times New Roman"/>
                <w:b w:val="false"/>
                <w:i w:val="false"/>
                <w:color w:val="000000"/>
                <w:sz w:val="20"/>
              </w:rPr>
              <w:t>противогаз)</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1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На наружных работах зимой дополнительно:</w:t>
            </w:r>
          </w:p>
        </w:tc>
      </w:tr>
      <w:tr>
        <w:trPr>
          <w:trHeight w:val="9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Куртка утепленная из ткани</w:t>
            </w:r>
            <w:r>
              <w:br/>
            </w:r>
            <w:r>
              <w:rPr>
                <w:rFonts w:ascii="Times New Roman"/>
                <w:b w:val="false"/>
                <w:i w:val="false"/>
                <w:color w:val="000000"/>
                <w:sz w:val="20"/>
              </w:rPr>
              <w:t>
</w:t>
            </w:r>
            <w:r>
              <w:rPr>
                <w:rFonts w:ascii="Times New Roman"/>
                <w:b w:val="false"/>
                <w:i w:val="false"/>
                <w:color w:val="000000"/>
                <w:sz w:val="20"/>
              </w:rPr>
              <w:t>хлопчатобумажной с масловодоотталкивающей</w:t>
            </w:r>
            <w:r>
              <w:br/>
            </w:r>
            <w:r>
              <w:rPr>
                <w:rFonts w:ascii="Times New Roman"/>
                <w:b w:val="false"/>
                <w:i w:val="false"/>
                <w:color w:val="000000"/>
                <w:sz w:val="20"/>
              </w:rPr>
              <w:t>
</w:t>
            </w:r>
            <w:r>
              <w:rPr>
                <w:rFonts w:ascii="Times New Roman"/>
                <w:b w:val="false"/>
                <w:i w:val="false"/>
                <w:color w:val="000000"/>
                <w:sz w:val="20"/>
              </w:rPr>
              <w:t>пропиткой</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утепленные кожаные с жестким</w:t>
            </w:r>
            <w:r>
              <w:br/>
            </w:r>
            <w:r>
              <w:rPr>
                <w:rFonts w:ascii="Times New Roman"/>
                <w:b w:val="false"/>
                <w:i w:val="false"/>
                <w:color w:val="000000"/>
                <w:sz w:val="20"/>
              </w:rPr>
              <w:t>
</w:t>
            </w:r>
            <w:r>
              <w:rPr>
                <w:rFonts w:ascii="Times New Roman"/>
                <w:b w:val="false"/>
                <w:i w:val="false"/>
                <w:color w:val="000000"/>
                <w:sz w:val="20"/>
              </w:rPr>
              <w:t>подноском на маслобензостойкой подошве</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465" w:hRule="atLeast"/>
        </w:trPr>
        <w:tc>
          <w:tcPr>
            <w:tcW w:w="6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30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Машинист по</w:t>
            </w:r>
            <w:r>
              <w:br/>
            </w:r>
            <w:r>
              <w:rPr>
                <w:rFonts w:ascii="Times New Roman"/>
                <w:b w:val="false"/>
                <w:i w:val="false"/>
                <w:color w:val="000000"/>
                <w:sz w:val="20"/>
              </w:rPr>
              <w:t>
</w:t>
            </w:r>
            <w:r>
              <w:rPr>
                <w:rFonts w:ascii="Times New Roman"/>
                <w:b w:val="false"/>
                <w:i w:val="false"/>
                <w:color w:val="000000"/>
                <w:sz w:val="20"/>
              </w:rPr>
              <w:t>моторным</w:t>
            </w:r>
            <w:r>
              <w:br/>
            </w:r>
            <w:r>
              <w:rPr>
                <w:rFonts w:ascii="Times New Roman"/>
                <w:b w:val="false"/>
                <w:i w:val="false"/>
                <w:color w:val="000000"/>
                <w:sz w:val="20"/>
              </w:rPr>
              <w:t>
</w:t>
            </w:r>
            <w:r>
              <w:rPr>
                <w:rFonts w:ascii="Times New Roman"/>
                <w:b w:val="false"/>
                <w:i w:val="false"/>
                <w:color w:val="000000"/>
                <w:sz w:val="20"/>
              </w:rPr>
              <w:t>испытаниям топлива</w:t>
            </w: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Халат из ткани хлопчатобумажной с</w:t>
            </w:r>
            <w:r>
              <w:br/>
            </w:r>
            <w:r>
              <w:rPr>
                <w:rFonts w:ascii="Times New Roman"/>
                <w:b w:val="false"/>
                <w:i w:val="false"/>
                <w:color w:val="000000"/>
                <w:sz w:val="20"/>
              </w:rPr>
              <w:t>
</w:t>
            </w:r>
            <w:r>
              <w:rPr>
                <w:rFonts w:ascii="Times New Roman"/>
                <w:b w:val="false"/>
                <w:i w:val="false"/>
                <w:color w:val="000000"/>
                <w:sz w:val="20"/>
              </w:rPr>
              <w:t>масловодоотталкивающей пропиткой</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6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Фартук прорезиненный</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резиновые (или ботинки (или</w:t>
            </w:r>
            <w:r>
              <w:br/>
            </w:r>
            <w:r>
              <w:rPr>
                <w:rFonts w:ascii="Times New Roman"/>
                <w:b w:val="false"/>
                <w:i w:val="false"/>
                <w:color w:val="000000"/>
                <w:sz w:val="20"/>
              </w:rPr>
              <w:t>
</w:t>
            </w:r>
            <w:r>
              <w:rPr>
                <w:rFonts w:ascii="Times New Roman"/>
                <w:b w:val="false"/>
                <w:i w:val="false"/>
                <w:color w:val="000000"/>
                <w:sz w:val="20"/>
              </w:rPr>
              <w:t>сапоги) кожаные) с жестким подноском)</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Косынки или колпак для работников</w:t>
            </w:r>
            <w:r>
              <w:br/>
            </w:r>
            <w:r>
              <w:rPr>
                <w:rFonts w:ascii="Times New Roman"/>
                <w:b w:val="false"/>
                <w:i w:val="false"/>
                <w:color w:val="000000"/>
                <w:sz w:val="20"/>
              </w:rPr>
              <w:t>
</w:t>
            </w:r>
            <w:r>
              <w:rPr>
                <w:rFonts w:ascii="Times New Roman"/>
                <w:b w:val="false"/>
                <w:i w:val="false"/>
                <w:color w:val="000000"/>
                <w:sz w:val="20"/>
              </w:rPr>
              <w:t>химической промышленности</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Нарукавники из полимерных материалов</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дежурные</w:t>
            </w: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резиновые</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 защитная</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Подшлемник под каску</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Очки с поликарбонатным (или минеральным)</w:t>
            </w:r>
            <w:r>
              <w:br/>
            </w:r>
            <w:r>
              <w:rPr>
                <w:rFonts w:ascii="Times New Roman"/>
                <w:b w:val="false"/>
                <w:i w:val="false"/>
                <w:color w:val="000000"/>
                <w:sz w:val="20"/>
              </w:rPr>
              <w:t>
</w:t>
            </w:r>
            <w:r>
              <w:rPr>
                <w:rFonts w:ascii="Times New Roman"/>
                <w:b w:val="false"/>
                <w:i w:val="false"/>
                <w:color w:val="000000"/>
                <w:sz w:val="20"/>
              </w:rPr>
              <w:t>неупрочненным стеклом со светофильтрами</w:t>
            </w:r>
            <w:r>
              <w:br/>
            </w:r>
            <w:r>
              <w:rPr>
                <w:rFonts w:ascii="Times New Roman"/>
                <w:b w:val="false"/>
                <w:i w:val="false"/>
                <w:color w:val="000000"/>
                <w:sz w:val="20"/>
              </w:rPr>
              <w:t>
</w:t>
            </w:r>
            <w:r>
              <w:rPr>
                <w:rFonts w:ascii="Times New Roman"/>
                <w:b w:val="false"/>
                <w:i w:val="false"/>
                <w:color w:val="000000"/>
                <w:sz w:val="20"/>
              </w:rPr>
              <w:t>типа «В-1»</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Вкладыши противошумные</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до износа</w:t>
            </w: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Респиратор газоаэрозольный</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На наружных зимой дополнительно:</w:t>
            </w:r>
          </w:p>
        </w:tc>
      </w:tr>
      <w:tr>
        <w:trPr>
          <w:trHeight w:val="8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Куртка, утепленная из ткани</w:t>
            </w:r>
            <w:r>
              <w:br/>
            </w:r>
            <w:r>
              <w:rPr>
                <w:rFonts w:ascii="Times New Roman"/>
                <w:b w:val="false"/>
                <w:i w:val="false"/>
                <w:color w:val="000000"/>
                <w:sz w:val="20"/>
              </w:rPr>
              <w:t>
</w:t>
            </w:r>
            <w:r>
              <w:rPr>
                <w:rFonts w:ascii="Times New Roman"/>
                <w:b w:val="false"/>
                <w:i w:val="false"/>
                <w:color w:val="000000"/>
                <w:sz w:val="20"/>
              </w:rPr>
              <w:t>хлопчатобумажной с масловодоотталкивающей</w:t>
            </w:r>
            <w:r>
              <w:br/>
            </w:r>
            <w:r>
              <w:rPr>
                <w:rFonts w:ascii="Times New Roman"/>
                <w:b w:val="false"/>
                <w:i w:val="false"/>
                <w:color w:val="000000"/>
                <w:sz w:val="20"/>
              </w:rPr>
              <w:t>
</w:t>
            </w:r>
            <w:r>
              <w:rPr>
                <w:rFonts w:ascii="Times New Roman"/>
                <w:b w:val="false"/>
                <w:i w:val="false"/>
                <w:color w:val="000000"/>
                <w:sz w:val="20"/>
              </w:rPr>
              <w:t>пропиткой</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Брюки утепленные из ткани</w:t>
            </w:r>
            <w:r>
              <w:br/>
            </w:r>
            <w:r>
              <w:rPr>
                <w:rFonts w:ascii="Times New Roman"/>
                <w:b w:val="false"/>
                <w:i w:val="false"/>
                <w:color w:val="000000"/>
                <w:sz w:val="20"/>
              </w:rPr>
              <w:t>
</w:t>
            </w:r>
            <w:r>
              <w:rPr>
                <w:rFonts w:ascii="Times New Roman"/>
                <w:b w:val="false"/>
                <w:i w:val="false"/>
                <w:color w:val="000000"/>
                <w:sz w:val="20"/>
              </w:rPr>
              <w:t>хлопчатобумажной с масловодоотталкивающей</w:t>
            </w:r>
            <w:r>
              <w:br/>
            </w:r>
            <w:r>
              <w:rPr>
                <w:rFonts w:ascii="Times New Roman"/>
                <w:b w:val="false"/>
                <w:i w:val="false"/>
                <w:color w:val="000000"/>
                <w:sz w:val="20"/>
              </w:rPr>
              <w:t>
</w:t>
            </w:r>
            <w:r>
              <w:rPr>
                <w:rFonts w:ascii="Times New Roman"/>
                <w:b w:val="false"/>
                <w:i w:val="false"/>
                <w:color w:val="000000"/>
                <w:sz w:val="20"/>
              </w:rPr>
              <w:t>пропиткой</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Валенки на резиновой подошве (или ботинки</w:t>
            </w:r>
            <w:r>
              <w:br/>
            </w:r>
            <w:r>
              <w:rPr>
                <w:rFonts w:ascii="Times New Roman"/>
                <w:b w:val="false"/>
                <w:i w:val="false"/>
                <w:color w:val="000000"/>
                <w:sz w:val="20"/>
              </w:rPr>
              <w:t>
</w:t>
            </w:r>
            <w:r>
              <w:rPr>
                <w:rFonts w:ascii="Times New Roman"/>
                <w:b w:val="false"/>
                <w:i w:val="false"/>
                <w:color w:val="000000"/>
                <w:sz w:val="20"/>
              </w:rPr>
              <w:t>кожаные утепленные с жестким подноском)</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по поясам</w:t>
            </w: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Белье нательное утепленное</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комплекта</w:t>
            </w:r>
            <w:r>
              <w:br/>
            </w:r>
            <w:r>
              <w:rPr>
                <w:rFonts w:ascii="Times New Roman"/>
                <w:b w:val="false"/>
                <w:i w:val="false"/>
                <w:color w:val="000000"/>
                <w:sz w:val="20"/>
              </w:rPr>
              <w:t>
</w:t>
            </w:r>
            <w:r>
              <w:rPr>
                <w:rFonts w:ascii="Times New Roman"/>
                <w:b w:val="false"/>
                <w:i w:val="false"/>
                <w:color w:val="000000"/>
                <w:sz w:val="20"/>
              </w:rPr>
              <w:t>на 1 год</w:t>
            </w: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с защитным покрытием,</w:t>
            </w:r>
            <w:r>
              <w:br/>
            </w:r>
            <w:r>
              <w:rPr>
                <w:rFonts w:ascii="Times New Roman"/>
                <w:b w:val="false"/>
                <w:i w:val="false"/>
                <w:color w:val="000000"/>
                <w:sz w:val="20"/>
              </w:rPr>
              <w:t>
</w:t>
            </w:r>
            <w:r>
              <w:rPr>
                <w:rFonts w:ascii="Times New Roman"/>
                <w:b w:val="false"/>
                <w:i w:val="false"/>
                <w:color w:val="000000"/>
                <w:sz w:val="20"/>
              </w:rPr>
              <w:t>морозостойкие с шерстяными вкладышами</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пары на 1 год</w:t>
            </w:r>
          </w:p>
        </w:tc>
      </w:tr>
      <w:tr>
        <w:trPr>
          <w:trHeight w:val="465" w:hRule="atLeast"/>
        </w:trPr>
        <w:tc>
          <w:tcPr>
            <w:tcW w:w="6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c>
          <w:tcPr>
            <w:tcW w:w="30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Пробоотборщик</w:t>
            </w: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(куртка+полукомбинезон/или брюки)</w:t>
            </w:r>
            <w:r>
              <w:br/>
            </w:r>
            <w:r>
              <w:rPr>
                <w:rFonts w:ascii="Times New Roman"/>
                <w:b w:val="false"/>
                <w:i w:val="false"/>
                <w:color w:val="000000"/>
                <w:sz w:val="20"/>
              </w:rPr>
              <w:t>
</w:t>
            </w:r>
            <w:r>
              <w:rPr>
                <w:rFonts w:ascii="Times New Roman"/>
                <w:b w:val="false"/>
                <w:i w:val="false"/>
                <w:color w:val="000000"/>
                <w:sz w:val="20"/>
              </w:rPr>
              <w:t>из ткани хлопчатобумажной с</w:t>
            </w:r>
            <w:r>
              <w:br/>
            </w:r>
            <w:r>
              <w:rPr>
                <w:rFonts w:ascii="Times New Roman"/>
                <w:b w:val="false"/>
                <w:i w:val="false"/>
                <w:color w:val="000000"/>
                <w:sz w:val="20"/>
              </w:rPr>
              <w:t>
</w:t>
            </w:r>
            <w:r>
              <w:rPr>
                <w:rFonts w:ascii="Times New Roman"/>
                <w:b w:val="false"/>
                <w:i w:val="false"/>
                <w:color w:val="000000"/>
                <w:sz w:val="20"/>
              </w:rPr>
              <w:t>масловодоотталкивающей пропиткой</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(или сапоги) кожаные с (или</w:t>
            </w:r>
            <w:r>
              <w:br/>
            </w:r>
            <w:r>
              <w:rPr>
                <w:rFonts w:ascii="Times New Roman"/>
                <w:b w:val="false"/>
                <w:i w:val="false"/>
                <w:color w:val="000000"/>
                <w:sz w:val="20"/>
              </w:rPr>
              <w:t>
</w:t>
            </w:r>
            <w:r>
              <w:rPr>
                <w:rFonts w:ascii="Times New Roman"/>
                <w:b w:val="false"/>
                <w:i w:val="false"/>
                <w:color w:val="000000"/>
                <w:sz w:val="20"/>
              </w:rPr>
              <w:t>сапоги резиновые) с жестким подноском)</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кислотощелочестойкие (или</w:t>
            </w:r>
            <w:r>
              <w:br/>
            </w:r>
            <w:r>
              <w:rPr>
                <w:rFonts w:ascii="Times New Roman"/>
                <w:b w:val="false"/>
                <w:i w:val="false"/>
                <w:color w:val="000000"/>
                <w:sz w:val="20"/>
              </w:rPr>
              <w:t>
</w:t>
            </w:r>
            <w:r>
              <w:rPr>
                <w:rFonts w:ascii="Times New Roman"/>
                <w:b w:val="false"/>
                <w:i w:val="false"/>
                <w:color w:val="000000"/>
                <w:sz w:val="20"/>
              </w:rPr>
              <w:t>перчатки с полимерным покрытием)</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пар (24 пары)</w:t>
            </w:r>
            <w:r>
              <w:br/>
            </w:r>
            <w:r>
              <w:rPr>
                <w:rFonts w:ascii="Times New Roman"/>
                <w:b w:val="false"/>
                <w:i w:val="false"/>
                <w:color w:val="000000"/>
                <w:sz w:val="20"/>
              </w:rPr>
              <w:t>
</w:t>
            </w:r>
            <w:r>
              <w:rPr>
                <w:rFonts w:ascii="Times New Roman"/>
                <w:b w:val="false"/>
                <w:i w:val="false"/>
                <w:color w:val="000000"/>
                <w:sz w:val="20"/>
              </w:rPr>
              <w:t>на 1 год</w:t>
            </w: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Жилет утепленный</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утепленные кожаные с жестким</w:t>
            </w:r>
            <w:r>
              <w:br/>
            </w:r>
            <w:r>
              <w:rPr>
                <w:rFonts w:ascii="Times New Roman"/>
                <w:b w:val="false"/>
                <w:i w:val="false"/>
                <w:color w:val="000000"/>
                <w:sz w:val="20"/>
              </w:rPr>
              <w:t>
</w:t>
            </w:r>
            <w:r>
              <w:rPr>
                <w:rFonts w:ascii="Times New Roman"/>
                <w:b w:val="false"/>
                <w:i w:val="false"/>
                <w:color w:val="000000"/>
                <w:sz w:val="20"/>
              </w:rPr>
              <w:t>подноском на маслобензостойкой подошве</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Каска защитная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Подшлемник под каску</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Очки с поликарбонатным (или минеральным)</w:t>
            </w:r>
            <w:r>
              <w:br/>
            </w:r>
            <w:r>
              <w:rPr>
                <w:rFonts w:ascii="Times New Roman"/>
                <w:b w:val="false"/>
                <w:i w:val="false"/>
                <w:color w:val="000000"/>
                <w:sz w:val="20"/>
              </w:rPr>
              <w:t>
</w:t>
            </w:r>
            <w:r>
              <w:rPr>
                <w:rFonts w:ascii="Times New Roman"/>
                <w:b w:val="false"/>
                <w:i w:val="false"/>
                <w:color w:val="000000"/>
                <w:sz w:val="20"/>
              </w:rPr>
              <w:t>неупрочненным стеклом со светофильтрами</w:t>
            </w:r>
            <w:r>
              <w:br/>
            </w:r>
            <w:r>
              <w:rPr>
                <w:rFonts w:ascii="Times New Roman"/>
                <w:b w:val="false"/>
                <w:i w:val="false"/>
                <w:color w:val="000000"/>
                <w:sz w:val="20"/>
              </w:rPr>
              <w:t>
</w:t>
            </w:r>
            <w:r>
              <w:rPr>
                <w:rFonts w:ascii="Times New Roman"/>
                <w:b w:val="false"/>
                <w:i w:val="false"/>
                <w:color w:val="000000"/>
                <w:sz w:val="20"/>
              </w:rPr>
              <w:t>типа «В-1»</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Наушники противошумные с креплением на</w:t>
            </w:r>
            <w:r>
              <w:br/>
            </w:r>
            <w:r>
              <w:rPr>
                <w:rFonts w:ascii="Times New Roman"/>
                <w:b w:val="false"/>
                <w:i w:val="false"/>
                <w:color w:val="000000"/>
                <w:sz w:val="20"/>
              </w:rPr>
              <w:t>
</w:t>
            </w:r>
            <w:r>
              <w:rPr>
                <w:rFonts w:ascii="Times New Roman"/>
                <w:b w:val="false"/>
                <w:i w:val="false"/>
                <w:color w:val="000000"/>
                <w:sz w:val="20"/>
              </w:rPr>
              <w:t>каску (или вкладыши противошумные)</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(1 пара)</w:t>
            </w:r>
            <w:r>
              <w:br/>
            </w:r>
            <w:r>
              <w:rPr>
                <w:rFonts w:ascii="Times New Roman"/>
                <w:b w:val="false"/>
                <w:i w:val="false"/>
                <w:color w:val="000000"/>
                <w:sz w:val="20"/>
              </w:rPr>
              <w:t>
</w:t>
            </w:r>
            <w:r>
              <w:rPr>
                <w:rFonts w:ascii="Times New Roman"/>
                <w:b w:val="false"/>
                <w:i w:val="false"/>
                <w:color w:val="000000"/>
                <w:sz w:val="20"/>
              </w:rPr>
              <w:t>до износа</w:t>
            </w: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Респиратор газоаэрозольный</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Противогаз</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комбинированные</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пары на 1 год</w:t>
            </w: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Плащ непромокаемый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При работе с кислотами дополнительно:</w:t>
            </w:r>
          </w:p>
        </w:tc>
      </w:tr>
      <w:tr>
        <w:trPr>
          <w:trHeight w:val="4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резиновые</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1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На наружных работах зимой дополнительно:</w:t>
            </w:r>
          </w:p>
        </w:tc>
      </w:tr>
      <w:tr>
        <w:trPr>
          <w:trHeight w:val="8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Куртка утепленная из ткани</w:t>
            </w:r>
            <w:r>
              <w:br/>
            </w:r>
            <w:r>
              <w:rPr>
                <w:rFonts w:ascii="Times New Roman"/>
                <w:b w:val="false"/>
                <w:i w:val="false"/>
                <w:color w:val="000000"/>
                <w:sz w:val="20"/>
              </w:rPr>
              <w:t>
</w:t>
            </w:r>
            <w:r>
              <w:rPr>
                <w:rFonts w:ascii="Times New Roman"/>
                <w:b w:val="false"/>
                <w:i w:val="false"/>
                <w:color w:val="000000"/>
                <w:sz w:val="20"/>
              </w:rPr>
              <w:t>хлопчатобумажной с масловодоотталкивающей</w:t>
            </w:r>
            <w:r>
              <w:br/>
            </w:r>
            <w:r>
              <w:rPr>
                <w:rFonts w:ascii="Times New Roman"/>
                <w:b w:val="false"/>
                <w:i w:val="false"/>
                <w:color w:val="000000"/>
                <w:sz w:val="20"/>
              </w:rPr>
              <w:t>
</w:t>
            </w:r>
            <w:r>
              <w:rPr>
                <w:rFonts w:ascii="Times New Roman"/>
                <w:b w:val="false"/>
                <w:i w:val="false"/>
                <w:color w:val="000000"/>
                <w:sz w:val="20"/>
              </w:rPr>
              <w:t>пропиткой</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Брюки утепленные из ткани</w:t>
            </w:r>
            <w:r>
              <w:br/>
            </w:r>
            <w:r>
              <w:rPr>
                <w:rFonts w:ascii="Times New Roman"/>
                <w:b w:val="false"/>
                <w:i w:val="false"/>
                <w:color w:val="000000"/>
                <w:sz w:val="20"/>
              </w:rPr>
              <w:t>
</w:t>
            </w:r>
            <w:r>
              <w:rPr>
                <w:rFonts w:ascii="Times New Roman"/>
                <w:b w:val="false"/>
                <w:i w:val="false"/>
                <w:color w:val="000000"/>
                <w:sz w:val="20"/>
              </w:rPr>
              <w:t>хлопчатобумажной с масловодоотталкивающей</w:t>
            </w:r>
            <w:r>
              <w:br/>
            </w:r>
            <w:r>
              <w:rPr>
                <w:rFonts w:ascii="Times New Roman"/>
                <w:b w:val="false"/>
                <w:i w:val="false"/>
                <w:color w:val="000000"/>
                <w:sz w:val="20"/>
              </w:rPr>
              <w:t>
</w:t>
            </w:r>
            <w:r>
              <w:rPr>
                <w:rFonts w:ascii="Times New Roman"/>
                <w:b w:val="false"/>
                <w:i w:val="false"/>
                <w:color w:val="000000"/>
                <w:sz w:val="20"/>
              </w:rPr>
              <w:t>пропиткой</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Валенки на резиновой подошве (или ботинки</w:t>
            </w:r>
            <w:r>
              <w:br/>
            </w:r>
            <w:r>
              <w:rPr>
                <w:rFonts w:ascii="Times New Roman"/>
                <w:b w:val="false"/>
                <w:i w:val="false"/>
                <w:color w:val="000000"/>
                <w:sz w:val="20"/>
              </w:rPr>
              <w:t>
</w:t>
            </w:r>
            <w:r>
              <w:rPr>
                <w:rFonts w:ascii="Times New Roman"/>
                <w:b w:val="false"/>
                <w:i w:val="false"/>
                <w:color w:val="000000"/>
                <w:sz w:val="20"/>
              </w:rPr>
              <w:t>кожаные утепленные с жестким подноском)</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по поясам</w:t>
            </w: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Белье нательное утепленное</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комплекта</w:t>
            </w:r>
            <w:r>
              <w:br/>
            </w:r>
            <w:r>
              <w:rPr>
                <w:rFonts w:ascii="Times New Roman"/>
                <w:b w:val="false"/>
                <w:i w:val="false"/>
                <w:color w:val="000000"/>
                <w:sz w:val="20"/>
              </w:rPr>
              <w:t>
</w:t>
            </w:r>
            <w:r>
              <w:rPr>
                <w:rFonts w:ascii="Times New Roman"/>
                <w:b w:val="false"/>
                <w:i w:val="false"/>
                <w:color w:val="000000"/>
                <w:sz w:val="20"/>
              </w:rPr>
              <w:t>на 1 год</w:t>
            </w: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с защитным покрытием,</w:t>
            </w:r>
            <w:r>
              <w:br/>
            </w:r>
            <w:r>
              <w:rPr>
                <w:rFonts w:ascii="Times New Roman"/>
                <w:b w:val="false"/>
                <w:i w:val="false"/>
                <w:color w:val="000000"/>
                <w:sz w:val="20"/>
              </w:rPr>
              <w:t>
</w:t>
            </w:r>
            <w:r>
              <w:rPr>
                <w:rFonts w:ascii="Times New Roman"/>
                <w:b w:val="false"/>
                <w:i w:val="false"/>
                <w:color w:val="000000"/>
                <w:sz w:val="20"/>
              </w:rPr>
              <w:t>морозостойкие с шерстяными вкладышами</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пары на 1 год</w:t>
            </w:r>
          </w:p>
        </w:tc>
      </w:tr>
      <w:tr>
        <w:trPr>
          <w:trHeight w:val="465" w:hRule="atLeast"/>
        </w:trPr>
        <w:tc>
          <w:tcPr>
            <w:tcW w:w="6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30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Стеклодув</w:t>
            </w: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Фартук из ткани хлопчатобумажной с</w:t>
            </w:r>
            <w:r>
              <w:br/>
            </w:r>
            <w:r>
              <w:rPr>
                <w:rFonts w:ascii="Times New Roman"/>
                <w:b w:val="false"/>
                <w:i w:val="false"/>
                <w:color w:val="000000"/>
                <w:sz w:val="20"/>
              </w:rPr>
              <w:t>
</w:t>
            </w:r>
            <w:r>
              <w:rPr>
                <w:rFonts w:ascii="Times New Roman"/>
                <w:b w:val="false"/>
                <w:i w:val="false"/>
                <w:color w:val="000000"/>
                <w:sz w:val="20"/>
              </w:rPr>
              <w:t>масловодоотталкивающей пропиткой</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хлопчатобумажные</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пары на 1 год</w:t>
            </w: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кожаные (или сапоги резиновые) с</w:t>
            </w:r>
            <w:r>
              <w:br/>
            </w:r>
            <w:r>
              <w:rPr>
                <w:rFonts w:ascii="Times New Roman"/>
                <w:b w:val="false"/>
                <w:i w:val="false"/>
                <w:color w:val="000000"/>
                <w:sz w:val="20"/>
              </w:rPr>
              <w:t>
</w:t>
            </w:r>
            <w:r>
              <w:rPr>
                <w:rFonts w:ascii="Times New Roman"/>
                <w:b w:val="false"/>
                <w:i w:val="false"/>
                <w:color w:val="000000"/>
                <w:sz w:val="20"/>
              </w:rPr>
              <w:t>жестким подноском</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с полимерным покрытием</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пары на 1 год</w:t>
            </w: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Каска защитная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Подшлемник под каску</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Очки с поликарбонатным (или минеральным)</w:t>
            </w:r>
            <w:r>
              <w:br/>
            </w:r>
            <w:r>
              <w:rPr>
                <w:rFonts w:ascii="Times New Roman"/>
                <w:b w:val="false"/>
                <w:i w:val="false"/>
                <w:color w:val="000000"/>
                <w:sz w:val="20"/>
              </w:rPr>
              <w:t>
</w:t>
            </w:r>
            <w:r>
              <w:rPr>
                <w:rFonts w:ascii="Times New Roman"/>
                <w:b w:val="false"/>
                <w:i w:val="false"/>
                <w:color w:val="000000"/>
                <w:sz w:val="20"/>
              </w:rPr>
              <w:t>неупрочненным стеклом со светофильтрами</w:t>
            </w:r>
            <w:r>
              <w:br/>
            </w:r>
            <w:r>
              <w:rPr>
                <w:rFonts w:ascii="Times New Roman"/>
                <w:b w:val="false"/>
                <w:i w:val="false"/>
                <w:color w:val="000000"/>
                <w:sz w:val="20"/>
              </w:rPr>
              <w:t>
</w:t>
            </w:r>
            <w:r>
              <w:rPr>
                <w:rFonts w:ascii="Times New Roman"/>
                <w:b w:val="false"/>
                <w:i w:val="false"/>
                <w:color w:val="000000"/>
                <w:sz w:val="20"/>
              </w:rPr>
              <w:t>типа «В-1»</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Нарукавники из полимерных материалов</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дежурные</w:t>
            </w: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Наушники противошумные с креплением на</w:t>
            </w:r>
            <w:r>
              <w:br/>
            </w:r>
            <w:r>
              <w:rPr>
                <w:rFonts w:ascii="Times New Roman"/>
                <w:b w:val="false"/>
                <w:i w:val="false"/>
                <w:color w:val="000000"/>
                <w:sz w:val="20"/>
              </w:rPr>
              <w:t>
</w:t>
            </w:r>
            <w:r>
              <w:rPr>
                <w:rFonts w:ascii="Times New Roman"/>
                <w:b w:val="false"/>
                <w:i w:val="false"/>
                <w:color w:val="000000"/>
                <w:sz w:val="20"/>
              </w:rPr>
              <w:t>каску (или вкладыши противошумные)</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(1 пара)</w:t>
            </w:r>
            <w:r>
              <w:br/>
            </w:r>
            <w:r>
              <w:rPr>
                <w:rFonts w:ascii="Times New Roman"/>
                <w:b w:val="false"/>
                <w:i w:val="false"/>
                <w:color w:val="000000"/>
                <w:sz w:val="20"/>
              </w:rPr>
              <w:t>
</w:t>
            </w:r>
            <w:r>
              <w:rPr>
                <w:rFonts w:ascii="Times New Roman"/>
                <w:b w:val="false"/>
                <w:i w:val="false"/>
                <w:color w:val="000000"/>
                <w:sz w:val="20"/>
              </w:rPr>
              <w:t>до износа</w:t>
            </w: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Респиратор газоаэрозольный</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Геофизические и инженерно-геологические работы в отрядах, партиях и на</w:t>
            </w:r>
            <w:r>
              <w:br/>
            </w:r>
            <w:r>
              <w:rPr>
                <w:rFonts w:ascii="Times New Roman"/>
                <w:b w:val="false"/>
                <w:i w:val="false"/>
                <w:color w:val="000000"/>
                <w:sz w:val="20"/>
              </w:rPr>
              <w:t>
</w:t>
            </w:r>
            <w:r>
              <w:rPr>
                <w:rFonts w:ascii="Times New Roman"/>
                <w:b w:val="false"/>
                <w:i w:val="false"/>
                <w:color w:val="000000"/>
                <w:sz w:val="20"/>
              </w:rPr>
              <w:t>научно-исследовательских судах</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Рабочие</w:t>
            </w:r>
          </w:p>
        </w:tc>
      </w:tr>
      <w:tr>
        <w:trPr>
          <w:trHeight w:val="30" w:hRule="atLeast"/>
        </w:trPr>
        <w:tc>
          <w:tcPr>
            <w:tcW w:w="6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30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Каботажник;</w:t>
            </w:r>
            <w:r>
              <w:br/>
            </w:r>
            <w:r>
              <w:rPr>
                <w:rFonts w:ascii="Times New Roman"/>
                <w:b w:val="false"/>
                <w:i w:val="false"/>
                <w:color w:val="000000"/>
                <w:sz w:val="20"/>
              </w:rPr>
              <w:t>
</w:t>
            </w:r>
            <w:r>
              <w:rPr>
                <w:rFonts w:ascii="Times New Roman"/>
                <w:b w:val="false"/>
                <w:i w:val="false"/>
                <w:color w:val="000000"/>
                <w:sz w:val="20"/>
              </w:rPr>
              <w:t>машинист</w:t>
            </w:r>
            <w:r>
              <w:br/>
            </w:r>
            <w:r>
              <w:rPr>
                <w:rFonts w:ascii="Times New Roman"/>
                <w:b w:val="false"/>
                <w:i w:val="false"/>
                <w:color w:val="000000"/>
                <w:sz w:val="20"/>
              </w:rPr>
              <w:t>
</w:t>
            </w:r>
            <w:r>
              <w:rPr>
                <w:rFonts w:ascii="Times New Roman"/>
                <w:b w:val="false"/>
                <w:i w:val="false"/>
                <w:color w:val="000000"/>
                <w:sz w:val="20"/>
              </w:rPr>
              <w:t>двигателей</w:t>
            </w:r>
            <w:r>
              <w:br/>
            </w:r>
            <w:r>
              <w:rPr>
                <w:rFonts w:ascii="Times New Roman"/>
                <w:b w:val="false"/>
                <w:i w:val="false"/>
                <w:color w:val="000000"/>
                <w:sz w:val="20"/>
              </w:rPr>
              <w:t>
</w:t>
            </w:r>
            <w:r>
              <w:rPr>
                <w:rFonts w:ascii="Times New Roman"/>
                <w:b w:val="false"/>
                <w:i w:val="false"/>
                <w:color w:val="000000"/>
                <w:sz w:val="20"/>
              </w:rPr>
              <w:t>внутреннего</w:t>
            </w:r>
            <w:r>
              <w:br/>
            </w:r>
            <w:r>
              <w:rPr>
                <w:rFonts w:ascii="Times New Roman"/>
                <w:b w:val="false"/>
                <w:i w:val="false"/>
                <w:color w:val="000000"/>
                <w:sz w:val="20"/>
              </w:rPr>
              <w:t>
</w:t>
            </w:r>
            <w:r>
              <w:rPr>
                <w:rFonts w:ascii="Times New Roman"/>
                <w:b w:val="false"/>
                <w:i w:val="false"/>
                <w:color w:val="000000"/>
                <w:sz w:val="20"/>
              </w:rPr>
              <w:t>сгорания; машинист</w:t>
            </w:r>
            <w:r>
              <w:br/>
            </w:r>
            <w:r>
              <w:rPr>
                <w:rFonts w:ascii="Times New Roman"/>
                <w:b w:val="false"/>
                <w:i w:val="false"/>
                <w:color w:val="000000"/>
                <w:sz w:val="20"/>
              </w:rPr>
              <w:t>
</w:t>
            </w:r>
            <w:r>
              <w:rPr>
                <w:rFonts w:ascii="Times New Roman"/>
                <w:b w:val="false"/>
                <w:i w:val="false"/>
                <w:color w:val="000000"/>
                <w:sz w:val="20"/>
              </w:rPr>
              <w:t>компрессорных</w:t>
            </w:r>
            <w:r>
              <w:br/>
            </w:r>
            <w:r>
              <w:rPr>
                <w:rFonts w:ascii="Times New Roman"/>
                <w:b w:val="false"/>
                <w:i w:val="false"/>
                <w:color w:val="000000"/>
                <w:sz w:val="20"/>
              </w:rPr>
              <w:t>
</w:t>
            </w:r>
            <w:r>
              <w:rPr>
                <w:rFonts w:ascii="Times New Roman"/>
                <w:b w:val="false"/>
                <w:i w:val="false"/>
                <w:color w:val="000000"/>
                <w:sz w:val="20"/>
              </w:rPr>
              <w:t>установок;</w:t>
            </w:r>
            <w:r>
              <w:br/>
            </w:r>
            <w:r>
              <w:rPr>
                <w:rFonts w:ascii="Times New Roman"/>
                <w:b w:val="false"/>
                <w:i w:val="false"/>
                <w:color w:val="000000"/>
                <w:sz w:val="20"/>
              </w:rPr>
              <w:t>
</w:t>
            </w:r>
            <w:r>
              <w:rPr>
                <w:rFonts w:ascii="Times New Roman"/>
                <w:b w:val="false"/>
                <w:i w:val="false"/>
                <w:color w:val="000000"/>
                <w:sz w:val="20"/>
              </w:rPr>
              <w:t>машинист</w:t>
            </w:r>
            <w:r>
              <w:br/>
            </w:r>
            <w:r>
              <w:rPr>
                <w:rFonts w:ascii="Times New Roman"/>
                <w:b w:val="false"/>
                <w:i w:val="false"/>
                <w:color w:val="000000"/>
                <w:sz w:val="20"/>
              </w:rPr>
              <w:t>
</w:t>
            </w:r>
            <w:r>
              <w:rPr>
                <w:rFonts w:ascii="Times New Roman"/>
                <w:b w:val="false"/>
                <w:i w:val="false"/>
                <w:color w:val="000000"/>
                <w:sz w:val="20"/>
              </w:rPr>
              <w:t>подъемника</w:t>
            </w:r>
            <w:r>
              <w:br/>
            </w:r>
            <w:r>
              <w:rPr>
                <w:rFonts w:ascii="Times New Roman"/>
                <w:b w:val="false"/>
                <w:i w:val="false"/>
                <w:color w:val="000000"/>
                <w:sz w:val="20"/>
              </w:rPr>
              <w:t>
</w:t>
            </w:r>
            <w:r>
              <w:rPr>
                <w:rFonts w:ascii="Times New Roman"/>
                <w:b w:val="false"/>
                <w:i w:val="false"/>
                <w:color w:val="000000"/>
                <w:sz w:val="20"/>
              </w:rPr>
              <w:t>каротажной</w:t>
            </w:r>
            <w:r>
              <w:br/>
            </w:r>
            <w:r>
              <w:rPr>
                <w:rFonts w:ascii="Times New Roman"/>
                <w:b w:val="false"/>
                <w:i w:val="false"/>
                <w:color w:val="000000"/>
                <w:sz w:val="20"/>
              </w:rPr>
              <w:t>
</w:t>
            </w:r>
            <w:r>
              <w:rPr>
                <w:rFonts w:ascii="Times New Roman"/>
                <w:b w:val="false"/>
                <w:i w:val="false"/>
                <w:color w:val="000000"/>
                <w:sz w:val="20"/>
              </w:rPr>
              <w:t>станции; наладчик</w:t>
            </w:r>
            <w:r>
              <w:br/>
            </w:r>
            <w:r>
              <w:rPr>
                <w:rFonts w:ascii="Times New Roman"/>
                <w:b w:val="false"/>
                <w:i w:val="false"/>
                <w:color w:val="000000"/>
                <w:sz w:val="20"/>
              </w:rPr>
              <w:t>
</w:t>
            </w:r>
            <w:r>
              <w:rPr>
                <w:rFonts w:ascii="Times New Roman"/>
                <w:b w:val="false"/>
                <w:i w:val="false"/>
                <w:color w:val="000000"/>
                <w:sz w:val="20"/>
              </w:rPr>
              <w:t>геофизической</w:t>
            </w:r>
            <w:r>
              <w:br/>
            </w:r>
            <w:r>
              <w:rPr>
                <w:rFonts w:ascii="Times New Roman"/>
                <w:b w:val="false"/>
                <w:i w:val="false"/>
                <w:color w:val="000000"/>
                <w:sz w:val="20"/>
              </w:rPr>
              <w:t>
</w:t>
            </w:r>
            <w:r>
              <w:rPr>
                <w:rFonts w:ascii="Times New Roman"/>
                <w:b w:val="false"/>
                <w:i w:val="false"/>
                <w:color w:val="000000"/>
                <w:sz w:val="20"/>
              </w:rPr>
              <w:t>аппаратуры;</w:t>
            </w:r>
            <w:r>
              <w:br/>
            </w:r>
            <w:r>
              <w:rPr>
                <w:rFonts w:ascii="Times New Roman"/>
                <w:b w:val="false"/>
                <w:i w:val="false"/>
                <w:color w:val="000000"/>
                <w:sz w:val="20"/>
              </w:rPr>
              <w:t>
</w:t>
            </w:r>
            <w:r>
              <w:rPr>
                <w:rFonts w:ascii="Times New Roman"/>
                <w:b w:val="false"/>
                <w:i w:val="false"/>
                <w:color w:val="000000"/>
                <w:sz w:val="20"/>
              </w:rPr>
              <w:t>рабочий на</w:t>
            </w:r>
            <w:r>
              <w:br/>
            </w:r>
            <w:r>
              <w:rPr>
                <w:rFonts w:ascii="Times New Roman"/>
                <w:b w:val="false"/>
                <w:i w:val="false"/>
                <w:color w:val="000000"/>
                <w:sz w:val="20"/>
              </w:rPr>
              <w:t>
</w:t>
            </w:r>
            <w:r>
              <w:rPr>
                <w:rFonts w:ascii="Times New Roman"/>
                <w:b w:val="false"/>
                <w:i w:val="false"/>
                <w:color w:val="000000"/>
                <w:sz w:val="20"/>
              </w:rPr>
              <w:t>геофизических</w:t>
            </w:r>
            <w:r>
              <w:br/>
            </w:r>
            <w:r>
              <w:rPr>
                <w:rFonts w:ascii="Times New Roman"/>
                <w:b w:val="false"/>
                <w:i w:val="false"/>
                <w:color w:val="000000"/>
                <w:sz w:val="20"/>
              </w:rPr>
              <w:t>
</w:t>
            </w:r>
            <w:r>
              <w:rPr>
                <w:rFonts w:ascii="Times New Roman"/>
                <w:b w:val="false"/>
                <w:i w:val="false"/>
                <w:color w:val="000000"/>
                <w:sz w:val="20"/>
              </w:rPr>
              <w:t>работах; слесарь</w:t>
            </w:r>
            <w:r>
              <w:br/>
            </w:r>
            <w:r>
              <w:rPr>
                <w:rFonts w:ascii="Times New Roman"/>
                <w:b w:val="false"/>
                <w:i w:val="false"/>
                <w:color w:val="000000"/>
                <w:sz w:val="20"/>
              </w:rPr>
              <w:t>
</w:t>
            </w:r>
            <w:r>
              <w:rPr>
                <w:rFonts w:ascii="Times New Roman"/>
                <w:b w:val="false"/>
                <w:i w:val="false"/>
                <w:color w:val="000000"/>
                <w:sz w:val="20"/>
              </w:rPr>
              <w:t>по контрольно –</w:t>
            </w:r>
            <w:r>
              <w:br/>
            </w:r>
            <w:r>
              <w:rPr>
                <w:rFonts w:ascii="Times New Roman"/>
                <w:b w:val="false"/>
                <w:i w:val="false"/>
                <w:color w:val="000000"/>
                <w:sz w:val="20"/>
              </w:rPr>
              <w:t>
</w:t>
            </w:r>
            <w:r>
              <w:rPr>
                <w:rFonts w:ascii="Times New Roman"/>
                <w:b w:val="false"/>
                <w:i w:val="false"/>
                <w:color w:val="000000"/>
                <w:sz w:val="20"/>
              </w:rPr>
              <w:t>измерительным</w:t>
            </w:r>
            <w:r>
              <w:br/>
            </w:r>
            <w:r>
              <w:rPr>
                <w:rFonts w:ascii="Times New Roman"/>
                <w:b w:val="false"/>
                <w:i w:val="false"/>
                <w:color w:val="000000"/>
                <w:sz w:val="20"/>
              </w:rPr>
              <w:t>
</w:t>
            </w:r>
            <w:r>
              <w:rPr>
                <w:rFonts w:ascii="Times New Roman"/>
                <w:b w:val="false"/>
                <w:i w:val="false"/>
                <w:color w:val="000000"/>
                <w:sz w:val="20"/>
              </w:rPr>
              <w:t>приборам и</w:t>
            </w:r>
            <w:r>
              <w:br/>
            </w:r>
            <w:r>
              <w:rPr>
                <w:rFonts w:ascii="Times New Roman"/>
                <w:b w:val="false"/>
                <w:i w:val="false"/>
                <w:color w:val="000000"/>
                <w:sz w:val="20"/>
              </w:rPr>
              <w:t>
</w:t>
            </w:r>
            <w:r>
              <w:rPr>
                <w:rFonts w:ascii="Times New Roman"/>
                <w:b w:val="false"/>
                <w:i w:val="false"/>
                <w:color w:val="000000"/>
                <w:sz w:val="20"/>
              </w:rPr>
              <w:t>автоматике;</w:t>
            </w:r>
            <w:r>
              <w:br/>
            </w:r>
            <w:r>
              <w:rPr>
                <w:rFonts w:ascii="Times New Roman"/>
                <w:b w:val="false"/>
                <w:i w:val="false"/>
                <w:color w:val="000000"/>
                <w:sz w:val="20"/>
              </w:rPr>
              <w:t>
</w:t>
            </w:r>
            <w:r>
              <w:rPr>
                <w:rFonts w:ascii="Times New Roman"/>
                <w:b w:val="false"/>
                <w:i w:val="false"/>
                <w:color w:val="000000"/>
                <w:sz w:val="20"/>
              </w:rPr>
              <w:t>подсобный рабочий</w:t>
            </w: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(куртка+полукомбинезон/или брюки)</w:t>
            </w:r>
            <w:r>
              <w:br/>
            </w:r>
            <w:r>
              <w:rPr>
                <w:rFonts w:ascii="Times New Roman"/>
                <w:b w:val="false"/>
                <w:i w:val="false"/>
                <w:color w:val="000000"/>
                <w:sz w:val="20"/>
              </w:rPr>
              <w:t>
</w:t>
            </w:r>
            <w:r>
              <w:rPr>
                <w:rFonts w:ascii="Times New Roman"/>
                <w:b w:val="false"/>
                <w:i w:val="false"/>
                <w:color w:val="000000"/>
                <w:sz w:val="20"/>
              </w:rPr>
              <w:t>из ткани хлопчатобумажной с</w:t>
            </w:r>
            <w:r>
              <w:br/>
            </w:r>
            <w:r>
              <w:rPr>
                <w:rFonts w:ascii="Times New Roman"/>
                <w:b w:val="false"/>
                <w:i w:val="false"/>
                <w:color w:val="000000"/>
                <w:sz w:val="20"/>
              </w:rPr>
              <w:t>
</w:t>
            </w:r>
            <w:r>
              <w:rPr>
                <w:rFonts w:ascii="Times New Roman"/>
                <w:b w:val="false"/>
                <w:i w:val="false"/>
                <w:color w:val="000000"/>
                <w:sz w:val="20"/>
              </w:rPr>
              <w:t>масловодоотталкивающей пропиткой</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Плащ непромокаемый</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3 года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кожаные (или сапоги резиновые с</w:t>
            </w:r>
            <w:r>
              <w:br/>
            </w:r>
            <w:r>
              <w:rPr>
                <w:rFonts w:ascii="Times New Roman"/>
                <w:b w:val="false"/>
                <w:i w:val="false"/>
                <w:color w:val="000000"/>
                <w:sz w:val="20"/>
              </w:rPr>
              <w:t>
</w:t>
            </w:r>
            <w:r>
              <w:rPr>
                <w:rFonts w:ascii="Times New Roman"/>
                <w:b w:val="false"/>
                <w:i w:val="false"/>
                <w:color w:val="000000"/>
                <w:sz w:val="20"/>
              </w:rPr>
              <w:t>жестким подноском</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Каска защитная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Подшлемник под каску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Очки с поликарбонатным (или минеральным)</w:t>
            </w:r>
            <w:r>
              <w:br/>
            </w:r>
            <w:r>
              <w:rPr>
                <w:rFonts w:ascii="Times New Roman"/>
                <w:b w:val="false"/>
                <w:i w:val="false"/>
                <w:color w:val="000000"/>
                <w:sz w:val="20"/>
              </w:rPr>
              <w:t>
</w:t>
            </w:r>
            <w:r>
              <w:rPr>
                <w:rFonts w:ascii="Times New Roman"/>
                <w:b w:val="false"/>
                <w:i w:val="false"/>
                <w:color w:val="000000"/>
                <w:sz w:val="20"/>
              </w:rPr>
              <w:t>неупрочненным стеклом со светофильтрами</w:t>
            </w:r>
            <w:r>
              <w:br/>
            </w:r>
            <w:r>
              <w:rPr>
                <w:rFonts w:ascii="Times New Roman"/>
                <w:b w:val="false"/>
                <w:i w:val="false"/>
                <w:color w:val="000000"/>
                <w:sz w:val="20"/>
              </w:rPr>
              <w:t>
</w:t>
            </w:r>
            <w:r>
              <w:rPr>
                <w:rFonts w:ascii="Times New Roman"/>
                <w:b w:val="false"/>
                <w:i w:val="false"/>
                <w:color w:val="000000"/>
                <w:sz w:val="20"/>
              </w:rPr>
              <w:t>типа «В-1»</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Наушники противошумные с креплением на</w:t>
            </w:r>
            <w:r>
              <w:br/>
            </w:r>
            <w:r>
              <w:rPr>
                <w:rFonts w:ascii="Times New Roman"/>
                <w:b w:val="false"/>
                <w:i w:val="false"/>
                <w:color w:val="000000"/>
                <w:sz w:val="20"/>
              </w:rPr>
              <w:t>
</w:t>
            </w:r>
            <w:r>
              <w:rPr>
                <w:rFonts w:ascii="Times New Roman"/>
                <w:b w:val="false"/>
                <w:i w:val="false"/>
                <w:color w:val="000000"/>
                <w:sz w:val="20"/>
              </w:rPr>
              <w:t>каску (или вкладыши противошумные)</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(1 пара)</w:t>
            </w:r>
            <w:r>
              <w:br/>
            </w:r>
            <w:r>
              <w:rPr>
                <w:rFonts w:ascii="Times New Roman"/>
                <w:b w:val="false"/>
                <w:i w:val="false"/>
                <w:color w:val="000000"/>
                <w:sz w:val="20"/>
              </w:rPr>
              <w:t>
</w:t>
            </w:r>
            <w:r>
              <w:rPr>
                <w:rFonts w:ascii="Times New Roman"/>
                <w:b w:val="false"/>
                <w:i w:val="false"/>
                <w:color w:val="000000"/>
                <w:sz w:val="20"/>
              </w:rPr>
              <w:t>до износа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Респиратор газоаэрозольный (или</w:t>
            </w:r>
            <w:r>
              <w:br/>
            </w:r>
            <w:r>
              <w:rPr>
                <w:rFonts w:ascii="Times New Roman"/>
                <w:b w:val="false"/>
                <w:i w:val="false"/>
                <w:color w:val="000000"/>
                <w:sz w:val="20"/>
              </w:rPr>
              <w:t>
</w:t>
            </w:r>
            <w:r>
              <w:rPr>
                <w:rFonts w:ascii="Times New Roman"/>
                <w:b w:val="false"/>
                <w:i w:val="false"/>
                <w:color w:val="000000"/>
                <w:sz w:val="20"/>
              </w:rPr>
              <w:t>противогаз)</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Портянки суконные (или носки шерстяные)</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пары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комбинированные</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пары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резиновые</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до износа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Зимой дополнительно: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утепленный из ткани</w:t>
            </w:r>
            <w:r>
              <w:br/>
            </w:r>
            <w:r>
              <w:rPr>
                <w:rFonts w:ascii="Times New Roman"/>
                <w:b w:val="false"/>
                <w:i w:val="false"/>
                <w:color w:val="000000"/>
                <w:sz w:val="20"/>
              </w:rPr>
              <w:t>
</w:t>
            </w:r>
            <w:r>
              <w:rPr>
                <w:rFonts w:ascii="Times New Roman"/>
                <w:b w:val="false"/>
                <w:i w:val="false"/>
                <w:color w:val="000000"/>
                <w:sz w:val="20"/>
              </w:rPr>
              <w:t>хлопчатобумажной с масловодоотталкивающей</w:t>
            </w:r>
            <w:r>
              <w:br/>
            </w:r>
            <w:r>
              <w:rPr>
                <w:rFonts w:ascii="Times New Roman"/>
                <w:b w:val="false"/>
                <w:i w:val="false"/>
                <w:color w:val="000000"/>
                <w:sz w:val="20"/>
              </w:rPr>
              <w:t>
</w:t>
            </w:r>
            <w:r>
              <w:rPr>
                <w:rFonts w:ascii="Times New Roman"/>
                <w:b w:val="false"/>
                <w:i w:val="false"/>
                <w:color w:val="000000"/>
                <w:sz w:val="20"/>
              </w:rPr>
              <w:t>пропиткой</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по</w:t>
            </w:r>
            <w:r>
              <w:br/>
            </w:r>
            <w:r>
              <w:rPr>
                <w:rFonts w:ascii="Times New Roman"/>
                <w:b w:val="false"/>
                <w:i w:val="false"/>
                <w:color w:val="000000"/>
                <w:sz w:val="20"/>
              </w:rPr>
              <w:t>
</w:t>
            </w:r>
            <w:r>
              <w:rPr>
                <w:rFonts w:ascii="Times New Roman"/>
                <w:b w:val="false"/>
                <w:i w:val="false"/>
                <w:color w:val="000000"/>
                <w:sz w:val="20"/>
              </w:rPr>
              <w:t>поясам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Полушубок (или меховое полупальто)</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w:t>
            </w:r>
            <w:r>
              <w:br/>
            </w:r>
            <w:r>
              <w:rPr>
                <w:rFonts w:ascii="Times New Roman"/>
                <w:b w:val="false"/>
                <w:i w:val="false"/>
                <w:color w:val="000000"/>
                <w:sz w:val="20"/>
              </w:rPr>
              <w:t>
</w:t>
            </w:r>
            <w:r>
              <w:rPr>
                <w:rFonts w:ascii="Times New Roman"/>
                <w:b w:val="false"/>
                <w:i w:val="false"/>
                <w:color w:val="000000"/>
                <w:sz w:val="20"/>
              </w:rPr>
              <w:t>поясам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Шапка – ушанка</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w:t>
            </w:r>
            <w:r>
              <w:br/>
            </w:r>
            <w:r>
              <w:rPr>
                <w:rFonts w:ascii="Times New Roman"/>
                <w:b w:val="false"/>
                <w:i w:val="false"/>
                <w:color w:val="000000"/>
                <w:sz w:val="20"/>
              </w:rPr>
              <w:t>
</w:t>
            </w:r>
            <w:r>
              <w:rPr>
                <w:rFonts w:ascii="Times New Roman"/>
                <w:b w:val="false"/>
                <w:i w:val="false"/>
                <w:color w:val="000000"/>
                <w:sz w:val="20"/>
              </w:rPr>
              <w:t>поясам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Подшлемник трикотажный шерстяной</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w:t>
            </w:r>
            <w:r>
              <w:br/>
            </w:r>
            <w:r>
              <w:rPr>
                <w:rFonts w:ascii="Times New Roman"/>
                <w:b w:val="false"/>
                <w:i w:val="false"/>
                <w:color w:val="000000"/>
                <w:sz w:val="20"/>
              </w:rPr>
              <w:t>
</w:t>
            </w:r>
            <w:r>
              <w:rPr>
                <w:rFonts w:ascii="Times New Roman"/>
                <w:b w:val="false"/>
                <w:i w:val="false"/>
                <w:color w:val="000000"/>
                <w:sz w:val="20"/>
              </w:rPr>
              <w:t>поясам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меховые</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по поясам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теплые</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по поясам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Валенки на резиновой подошве</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по поясам</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Руководители и специалисты</w:t>
            </w:r>
          </w:p>
        </w:tc>
      </w:tr>
      <w:tr>
        <w:trPr>
          <w:trHeight w:val="30" w:hRule="atLeast"/>
        </w:trPr>
        <w:tc>
          <w:tcPr>
            <w:tcW w:w="6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w:t>
            </w:r>
          </w:p>
        </w:tc>
        <w:tc>
          <w:tcPr>
            <w:tcW w:w="30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 партии,</w:t>
            </w:r>
            <w:r>
              <w:br/>
            </w:r>
            <w:r>
              <w:rPr>
                <w:rFonts w:ascii="Times New Roman"/>
                <w:b w:val="false"/>
                <w:i w:val="false"/>
                <w:color w:val="000000"/>
                <w:sz w:val="20"/>
              </w:rPr>
              <w:t>
</w:t>
            </w:r>
            <w:r>
              <w:rPr>
                <w:rFonts w:ascii="Times New Roman"/>
                <w:b w:val="false"/>
                <w:i w:val="false"/>
                <w:color w:val="000000"/>
                <w:sz w:val="20"/>
              </w:rPr>
              <w:t>отряда, станции;</w:t>
            </w:r>
            <w:r>
              <w:br/>
            </w:r>
            <w:r>
              <w:rPr>
                <w:rFonts w:ascii="Times New Roman"/>
                <w:b w:val="false"/>
                <w:i w:val="false"/>
                <w:color w:val="000000"/>
                <w:sz w:val="20"/>
              </w:rPr>
              <w:t>
</w:t>
            </w:r>
            <w:r>
              <w:rPr>
                <w:rFonts w:ascii="Times New Roman"/>
                <w:b w:val="false"/>
                <w:i w:val="false"/>
                <w:color w:val="000000"/>
                <w:sz w:val="20"/>
              </w:rPr>
              <w:t>геофизик;</w:t>
            </w:r>
            <w:r>
              <w:br/>
            </w:r>
            <w:r>
              <w:rPr>
                <w:rFonts w:ascii="Times New Roman"/>
                <w:b w:val="false"/>
                <w:i w:val="false"/>
                <w:color w:val="000000"/>
                <w:sz w:val="20"/>
              </w:rPr>
              <w:t>
</w:t>
            </w:r>
            <w:r>
              <w:rPr>
                <w:rFonts w:ascii="Times New Roman"/>
                <w:b w:val="false"/>
                <w:i w:val="false"/>
                <w:color w:val="000000"/>
                <w:sz w:val="20"/>
              </w:rPr>
              <w:t>геодезист; геолог;</w:t>
            </w:r>
            <w:r>
              <w:br/>
            </w:r>
            <w:r>
              <w:rPr>
                <w:rFonts w:ascii="Times New Roman"/>
                <w:b w:val="false"/>
                <w:i w:val="false"/>
                <w:color w:val="000000"/>
                <w:sz w:val="20"/>
              </w:rPr>
              <w:t>
</w:t>
            </w:r>
            <w:r>
              <w:rPr>
                <w:rFonts w:ascii="Times New Roman"/>
                <w:b w:val="false"/>
                <w:i w:val="false"/>
                <w:color w:val="000000"/>
                <w:sz w:val="20"/>
              </w:rPr>
              <w:t>инженер; техник;</w:t>
            </w:r>
            <w:r>
              <w:br/>
            </w:r>
            <w:r>
              <w:rPr>
                <w:rFonts w:ascii="Times New Roman"/>
                <w:b w:val="false"/>
                <w:i w:val="false"/>
                <w:color w:val="000000"/>
                <w:sz w:val="20"/>
              </w:rPr>
              <w:t>
</w:t>
            </w:r>
            <w:r>
              <w:rPr>
                <w:rFonts w:ascii="Times New Roman"/>
                <w:b w:val="false"/>
                <w:i w:val="false"/>
                <w:color w:val="000000"/>
                <w:sz w:val="20"/>
              </w:rPr>
              <w:t>мастер; механик</w:t>
            </w: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(куртка+полукомбинезон/или брюки)</w:t>
            </w:r>
            <w:r>
              <w:br/>
            </w:r>
            <w:r>
              <w:rPr>
                <w:rFonts w:ascii="Times New Roman"/>
                <w:b w:val="false"/>
                <w:i w:val="false"/>
                <w:color w:val="000000"/>
                <w:sz w:val="20"/>
              </w:rPr>
              <w:t>
</w:t>
            </w:r>
            <w:r>
              <w:rPr>
                <w:rFonts w:ascii="Times New Roman"/>
                <w:b w:val="false"/>
                <w:i w:val="false"/>
                <w:color w:val="000000"/>
                <w:sz w:val="20"/>
              </w:rPr>
              <w:t>из ткани хлопчатобумажной с</w:t>
            </w:r>
            <w:r>
              <w:br/>
            </w:r>
            <w:r>
              <w:rPr>
                <w:rFonts w:ascii="Times New Roman"/>
                <w:b w:val="false"/>
                <w:i w:val="false"/>
                <w:color w:val="000000"/>
                <w:sz w:val="20"/>
              </w:rPr>
              <w:t>
</w:t>
            </w:r>
            <w:r>
              <w:rPr>
                <w:rFonts w:ascii="Times New Roman"/>
                <w:b w:val="false"/>
                <w:i w:val="false"/>
                <w:color w:val="000000"/>
                <w:sz w:val="20"/>
              </w:rPr>
              <w:t>масловодоотталкивающей пропиткой</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Плащ непромокаемый</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3 года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кожаные (или сапоги резиновые) с</w:t>
            </w:r>
            <w:r>
              <w:br/>
            </w:r>
            <w:r>
              <w:rPr>
                <w:rFonts w:ascii="Times New Roman"/>
                <w:b w:val="false"/>
                <w:i w:val="false"/>
                <w:color w:val="000000"/>
                <w:sz w:val="20"/>
              </w:rPr>
              <w:t>
</w:t>
            </w:r>
            <w:r>
              <w:rPr>
                <w:rFonts w:ascii="Times New Roman"/>
                <w:b w:val="false"/>
                <w:i w:val="false"/>
                <w:color w:val="000000"/>
                <w:sz w:val="20"/>
              </w:rPr>
              <w:t>жестким подноском)</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Перчатки с полимерным покрытием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пары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Каска защитная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Подшлемник под каску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Очки с поликарбонатным (или минеральным)</w:t>
            </w:r>
            <w:r>
              <w:br/>
            </w:r>
            <w:r>
              <w:rPr>
                <w:rFonts w:ascii="Times New Roman"/>
                <w:b w:val="false"/>
                <w:i w:val="false"/>
                <w:color w:val="000000"/>
                <w:sz w:val="20"/>
              </w:rPr>
              <w:t>
</w:t>
            </w:r>
            <w:r>
              <w:rPr>
                <w:rFonts w:ascii="Times New Roman"/>
                <w:b w:val="false"/>
                <w:i w:val="false"/>
                <w:color w:val="000000"/>
                <w:sz w:val="20"/>
              </w:rPr>
              <w:t>неупрочненным стеклом со светофильтрами</w:t>
            </w:r>
            <w:r>
              <w:br/>
            </w:r>
            <w:r>
              <w:rPr>
                <w:rFonts w:ascii="Times New Roman"/>
                <w:b w:val="false"/>
                <w:i w:val="false"/>
                <w:color w:val="000000"/>
                <w:sz w:val="20"/>
              </w:rPr>
              <w:t>
</w:t>
            </w:r>
            <w:r>
              <w:rPr>
                <w:rFonts w:ascii="Times New Roman"/>
                <w:b w:val="false"/>
                <w:i w:val="false"/>
                <w:color w:val="000000"/>
                <w:sz w:val="20"/>
              </w:rPr>
              <w:t>типа «В-1»</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Наушники противошумные с креплением на</w:t>
            </w:r>
            <w:r>
              <w:br/>
            </w:r>
            <w:r>
              <w:rPr>
                <w:rFonts w:ascii="Times New Roman"/>
                <w:b w:val="false"/>
                <w:i w:val="false"/>
                <w:color w:val="000000"/>
                <w:sz w:val="20"/>
              </w:rPr>
              <w:t>
</w:t>
            </w:r>
            <w:r>
              <w:rPr>
                <w:rFonts w:ascii="Times New Roman"/>
                <w:b w:val="false"/>
                <w:i w:val="false"/>
                <w:color w:val="000000"/>
                <w:sz w:val="20"/>
              </w:rPr>
              <w:t>каску (или вкладыши противошумные)</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(1 пара)</w:t>
            </w:r>
            <w:r>
              <w:br/>
            </w:r>
            <w:r>
              <w:rPr>
                <w:rFonts w:ascii="Times New Roman"/>
                <w:b w:val="false"/>
                <w:i w:val="false"/>
                <w:color w:val="000000"/>
                <w:sz w:val="20"/>
              </w:rPr>
              <w:t>
</w:t>
            </w:r>
            <w:r>
              <w:rPr>
                <w:rFonts w:ascii="Times New Roman"/>
                <w:b w:val="false"/>
                <w:i w:val="false"/>
                <w:color w:val="000000"/>
                <w:sz w:val="20"/>
              </w:rPr>
              <w:t>до износа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Респиратор газоаэрозольный</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Портянки суконные (или носки шерстяные)</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пары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комбинированые</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пары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Зимой дополнительно: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(куртка+полукомбинезон/или брюки)</w:t>
            </w:r>
            <w:r>
              <w:br/>
            </w:r>
            <w:r>
              <w:rPr>
                <w:rFonts w:ascii="Times New Roman"/>
                <w:b w:val="false"/>
                <w:i w:val="false"/>
                <w:color w:val="000000"/>
                <w:sz w:val="20"/>
              </w:rPr>
              <w:t>
</w:t>
            </w:r>
            <w:r>
              <w:rPr>
                <w:rFonts w:ascii="Times New Roman"/>
                <w:b w:val="false"/>
                <w:i w:val="false"/>
                <w:color w:val="000000"/>
                <w:sz w:val="20"/>
              </w:rPr>
              <w:t>из ткани хлопчатобумажной с</w:t>
            </w:r>
            <w:r>
              <w:br/>
            </w:r>
            <w:r>
              <w:rPr>
                <w:rFonts w:ascii="Times New Roman"/>
                <w:b w:val="false"/>
                <w:i w:val="false"/>
                <w:color w:val="000000"/>
                <w:sz w:val="20"/>
              </w:rPr>
              <w:t>
</w:t>
            </w:r>
            <w:r>
              <w:rPr>
                <w:rFonts w:ascii="Times New Roman"/>
                <w:b w:val="false"/>
                <w:i w:val="false"/>
                <w:color w:val="000000"/>
                <w:sz w:val="20"/>
              </w:rPr>
              <w:t>масловодоотталкивающей пропиткой</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по</w:t>
            </w:r>
            <w:r>
              <w:br/>
            </w:r>
            <w:r>
              <w:rPr>
                <w:rFonts w:ascii="Times New Roman"/>
                <w:b w:val="false"/>
                <w:i w:val="false"/>
                <w:color w:val="000000"/>
                <w:sz w:val="20"/>
              </w:rPr>
              <w:t>
</w:t>
            </w:r>
            <w:r>
              <w:rPr>
                <w:rFonts w:ascii="Times New Roman"/>
                <w:b w:val="false"/>
                <w:i w:val="false"/>
                <w:color w:val="000000"/>
                <w:sz w:val="20"/>
              </w:rPr>
              <w:t>поясам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Полушубок (или меховое полупальто)</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Шапка – ушанка</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Подшлемник трикотажный шерстяной</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меховые</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теплые</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Валенки на резиновой подошве(или</w:t>
            </w:r>
            <w:r>
              <w:br/>
            </w:r>
            <w:r>
              <w:rPr>
                <w:rFonts w:ascii="Times New Roman"/>
                <w:b w:val="false"/>
                <w:i w:val="false"/>
                <w:color w:val="000000"/>
                <w:sz w:val="20"/>
              </w:rPr>
              <w:t>
</w:t>
            </w:r>
            <w:r>
              <w:rPr>
                <w:rFonts w:ascii="Times New Roman"/>
                <w:b w:val="false"/>
                <w:i w:val="false"/>
                <w:color w:val="000000"/>
                <w:sz w:val="20"/>
              </w:rPr>
              <w:t>сапоги кожаные утепленные с жестким</w:t>
            </w:r>
            <w:r>
              <w:br/>
            </w:r>
            <w:r>
              <w:rPr>
                <w:rFonts w:ascii="Times New Roman"/>
                <w:b w:val="false"/>
                <w:i w:val="false"/>
                <w:color w:val="000000"/>
                <w:sz w:val="20"/>
              </w:rPr>
              <w:t>
</w:t>
            </w:r>
            <w:r>
              <w:rPr>
                <w:rFonts w:ascii="Times New Roman"/>
                <w:b w:val="false"/>
                <w:i w:val="false"/>
                <w:color w:val="000000"/>
                <w:sz w:val="20"/>
              </w:rPr>
              <w:t>подноском)</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Подшлемник утепленный (с однослойным или</w:t>
            </w:r>
            <w:r>
              <w:br/>
            </w:r>
            <w:r>
              <w:rPr>
                <w:rFonts w:ascii="Times New Roman"/>
                <w:b w:val="false"/>
                <w:i w:val="false"/>
                <w:color w:val="000000"/>
                <w:sz w:val="20"/>
              </w:rPr>
              <w:t>
</w:t>
            </w:r>
            <w:r>
              <w:rPr>
                <w:rFonts w:ascii="Times New Roman"/>
                <w:b w:val="false"/>
                <w:i w:val="false"/>
                <w:color w:val="000000"/>
                <w:sz w:val="20"/>
              </w:rPr>
              <w:t>трехслойным утеплителем)</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с защитным покрытием,</w:t>
            </w:r>
            <w:r>
              <w:br/>
            </w:r>
            <w:r>
              <w:rPr>
                <w:rFonts w:ascii="Times New Roman"/>
                <w:b w:val="false"/>
                <w:i w:val="false"/>
                <w:color w:val="000000"/>
                <w:sz w:val="20"/>
              </w:rPr>
              <w:t>
</w:t>
            </w:r>
            <w:r>
              <w:rPr>
                <w:rFonts w:ascii="Times New Roman"/>
                <w:b w:val="false"/>
                <w:i w:val="false"/>
                <w:color w:val="000000"/>
                <w:sz w:val="20"/>
              </w:rPr>
              <w:t>морозостойкие с шерстяными вкладышами</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пары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Белье нательное утепленное</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комплекта</w:t>
            </w:r>
            <w:r>
              <w:br/>
            </w:r>
            <w:r>
              <w:rPr>
                <w:rFonts w:ascii="Times New Roman"/>
                <w:b w:val="false"/>
                <w:i w:val="false"/>
                <w:color w:val="000000"/>
                <w:sz w:val="20"/>
              </w:rPr>
              <w:t>
</w:t>
            </w:r>
            <w:r>
              <w:rPr>
                <w:rFonts w:ascii="Times New Roman"/>
                <w:b w:val="false"/>
                <w:i w:val="false"/>
                <w:color w:val="000000"/>
                <w:sz w:val="20"/>
              </w:rPr>
              <w:t>на 1 год</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Водолазные и подводно-технические работы с использованием обитаемых подводных</w:t>
            </w:r>
            <w:r>
              <w:br/>
            </w:r>
            <w:r>
              <w:rPr>
                <w:rFonts w:ascii="Times New Roman"/>
                <w:b w:val="false"/>
                <w:i w:val="false"/>
                <w:color w:val="000000"/>
                <w:sz w:val="20"/>
              </w:rPr>
              <w:t>
</w:t>
            </w:r>
            <w:r>
              <w:rPr>
                <w:rFonts w:ascii="Times New Roman"/>
                <w:b w:val="false"/>
                <w:i w:val="false"/>
                <w:color w:val="000000"/>
                <w:sz w:val="20"/>
              </w:rPr>
              <w:t>аппаратов и глубоководных водолазных комплексов на континентальном шельфе</w:t>
            </w:r>
          </w:p>
        </w:tc>
      </w:tr>
      <w:tr>
        <w:trPr>
          <w:trHeight w:val="30" w:hRule="atLeast"/>
        </w:trPr>
        <w:tc>
          <w:tcPr>
            <w:tcW w:w="6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c>
          <w:tcPr>
            <w:tcW w:w="30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Капитан –</w:t>
            </w:r>
            <w:r>
              <w:br/>
            </w:r>
            <w:r>
              <w:rPr>
                <w:rFonts w:ascii="Times New Roman"/>
                <w:b w:val="false"/>
                <w:i w:val="false"/>
                <w:color w:val="000000"/>
                <w:sz w:val="20"/>
              </w:rPr>
              <w:t>
</w:t>
            </w:r>
            <w:r>
              <w:rPr>
                <w:rFonts w:ascii="Times New Roman"/>
                <w:b w:val="false"/>
                <w:i w:val="false"/>
                <w:color w:val="000000"/>
                <w:sz w:val="20"/>
              </w:rPr>
              <w:t>наставник; старший</w:t>
            </w:r>
            <w:r>
              <w:br/>
            </w:r>
            <w:r>
              <w:rPr>
                <w:rFonts w:ascii="Times New Roman"/>
                <w:b w:val="false"/>
                <w:i w:val="false"/>
                <w:color w:val="000000"/>
                <w:sz w:val="20"/>
              </w:rPr>
              <w:t>
</w:t>
            </w:r>
            <w:r>
              <w:rPr>
                <w:rFonts w:ascii="Times New Roman"/>
                <w:b w:val="false"/>
                <w:i w:val="false"/>
                <w:color w:val="000000"/>
                <w:sz w:val="20"/>
              </w:rPr>
              <w:t>механик – капитан;</w:t>
            </w:r>
            <w:r>
              <w:br/>
            </w:r>
            <w:r>
              <w:rPr>
                <w:rFonts w:ascii="Times New Roman"/>
                <w:b w:val="false"/>
                <w:i w:val="false"/>
                <w:color w:val="000000"/>
                <w:sz w:val="20"/>
              </w:rPr>
              <w:t>
</w:t>
            </w:r>
            <w:r>
              <w:rPr>
                <w:rFonts w:ascii="Times New Roman"/>
                <w:b w:val="false"/>
                <w:i w:val="false"/>
                <w:color w:val="000000"/>
                <w:sz w:val="20"/>
              </w:rPr>
              <w:t>старший механик –</w:t>
            </w:r>
            <w:r>
              <w:br/>
            </w:r>
            <w:r>
              <w:rPr>
                <w:rFonts w:ascii="Times New Roman"/>
                <w:b w:val="false"/>
                <w:i w:val="false"/>
                <w:color w:val="000000"/>
                <w:sz w:val="20"/>
              </w:rPr>
              <w:t>
</w:t>
            </w:r>
            <w:r>
              <w:rPr>
                <w:rFonts w:ascii="Times New Roman"/>
                <w:b w:val="false"/>
                <w:i w:val="false"/>
                <w:color w:val="000000"/>
                <w:sz w:val="20"/>
              </w:rPr>
              <w:t>командир;</w:t>
            </w:r>
            <w:r>
              <w:br/>
            </w:r>
            <w:r>
              <w:rPr>
                <w:rFonts w:ascii="Times New Roman"/>
                <w:b w:val="false"/>
                <w:i w:val="false"/>
                <w:color w:val="000000"/>
                <w:sz w:val="20"/>
              </w:rPr>
              <w:t>
</w:t>
            </w: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глубоководного</w:t>
            </w:r>
            <w:r>
              <w:br/>
            </w:r>
            <w:r>
              <w:rPr>
                <w:rFonts w:ascii="Times New Roman"/>
                <w:b w:val="false"/>
                <w:i w:val="false"/>
                <w:color w:val="000000"/>
                <w:sz w:val="20"/>
              </w:rPr>
              <w:t>
</w:t>
            </w:r>
            <w:r>
              <w:rPr>
                <w:rFonts w:ascii="Times New Roman"/>
                <w:b w:val="false"/>
                <w:i w:val="false"/>
                <w:color w:val="000000"/>
                <w:sz w:val="20"/>
              </w:rPr>
              <w:t>водолазного</w:t>
            </w:r>
            <w:r>
              <w:br/>
            </w:r>
            <w:r>
              <w:rPr>
                <w:rFonts w:ascii="Times New Roman"/>
                <w:b w:val="false"/>
                <w:i w:val="false"/>
                <w:color w:val="000000"/>
                <w:sz w:val="20"/>
              </w:rPr>
              <w:t>
</w:t>
            </w:r>
            <w:r>
              <w:rPr>
                <w:rFonts w:ascii="Times New Roman"/>
                <w:b w:val="false"/>
                <w:i w:val="false"/>
                <w:color w:val="000000"/>
                <w:sz w:val="20"/>
              </w:rPr>
              <w:t>комплекса (ГВК);</w:t>
            </w:r>
            <w:r>
              <w:br/>
            </w:r>
            <w:r>
              <w:rPr>
                <w:rFonts w:ascii="Times New Roman"/>
                <w:b w:val="false"/>
                <w:i w:val="false"/>
                <w:color w:val="000000"/>
                <w:sz w:val="20"/>
              </w:rPr>
              <w:t>
</w:t>
            </w: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начальника</w:t>
            </w:r>
            <w:r>
              <w:br/>
            </w:r>
            <w:r>
              <w:rPr>
                <w:rFonts w:ascii="Times New Roman"/>
                <w:b w:val="false"/>
                <w:i w:val="false"/>
                <w:color w:val="000000"/>
                <w:sz w:val="20"/>
              </w:rPr>
              <w:t>
</w:t>
            </w:r>
            <w:r>
              <w:rPr>
                <w:rFonts w:ascii="Times New Roman"/>
                <w:b w:val="false"/>
                <w:i w:val="false"/>
                <w:color w:val="000000"/>
                <w:sz w:val="20"/>
              </w:rPr>
              <w:t>глубоководного</w:t>
            </w:r>
            <w:r>
              <w:br/>
            </w:r>
            <w:r>
              <w:rPr>
                <w:rFonts w:ascii="Times New Roman"/>
                <w:b w:val="false"/>
                <w:i w:val="false"/>
                <w:color w:val="000000"/>
                <w:sz w:val="20"/>
              </w:rPr>
              <w:t>
</w:t>
            </w:r>
            <w:r>
              <w:rPr>
                <w:rFonts w:ascii="Times New Roman"/>
                <w:b w:val="false"/>
                <w:i w:val="false"/>
                <w:color w:val="000000"/>
                <w:sz w:val="20"/>
              </w:rPr>
              <w:t>водолазного</w:t>
            </w:r>
            <w:r>
              <w:br/>
            </w:r>
            <w:r>
              <w:rPr>
                <w:rFonts w:ascii="Times New Roman"/>
                <w:b w:val="false"/>
                <w:i w:val="false"/>
                <w:color w:val="000000"/>
                <w:sz w:val="20"/>
              </w:rPr>
              <w:t>
</w:t>
            </w:r>
            <w:r>
              <w:rPr>
                <w:rFonts w:ascii="Times New Roman"/>
                <w:b w:val="false"/>
                <w:i w:val="false"/>
                <w:color w:val="000000"/>
                <w:sz w:val="20"/>
              </w:rPr>
              <w:t>комплекса (ГВК);</w:t>
            </w:r>
            <w:r>
              <w:br/>
            </w:r>
            <w:r>
              <w:rPr>
                <w:rFonts w:ascii="Times New Roman"/>
                <w:b w:val="false"/>
                <w:i w:val="false"/>
                <w:color w:val="000000"/>
                <w:sz w:val="20"/>
              </w:rPr>
              <w:t>
</w:t>
            </w:r>
            <w:r>
              <w:rPr>
                <w:rFonts w:ascii="Times New Roman"/>
                <w:b w:val="false"/>
                <w:i w:val="false"/>
                <w:color w:val="000000"/>
                <w:sz w:val="20"/>
              </w:rPr>
              <w:t>главный водолазный</w:t>
            </w:r>
            <w:r>
              <w:br/>
            </w:r>
            <w:r>
              <w:rPr>
                <w:rFonts w:ascii="Times New Roman"/>
                <w:b w:val="false"/>
                <w:i w:val="false"/>
                <w:color w:val="000000"/>
                <w:sz w:val="20"/>
              </w:rPr>
              <w:t>
</w:t>
            </w:r>
            <w:r>
              <w:rPr>
                <w:rFonts w:ascii="Times New Roman"/>
                <w:b w:val="false"/>
                <w:i w:val="false"/>
                <w:color w:val="000000"/>
                <w:sz w:val="20"/>
              </w:rPr>
              <w:t>специалист</w:t>
            </w:r>
            <w:r>
              <w:br/>
            </w:r>
            <w:r>
              <w:rPr>
                <w:rFonts w:ascii="Times New Roman"/>
                <w:b w:val="false"/>
                <w:i w:val="false"/>
                <w:color w:val="000000"/>
                <w:sz w:val="20"/>
              </w:rPr>
              <w:t>
</w:t>
            </w:r>
            <w:r>
              <w:rPr>
                <w:rFonts w:ascii="Times New Roman"/>
                <w:b w:val="false"/>
                <w:i w:val="false"/>
                <w:color w:val="000000"/>
                <w:sz w:val="20"/>
              </w:rPr>
              <w:t>водолазного</w:t>
            </w:r>
            <w:r>
              <w:br/>
            </w:r>
            <w:r>
              <w:rPr>
                <w:rFonts w:ascii="Times New Roman"/>
                <w:b w:val="false"/>
                <w:i w:val="false"/>
                <w:color w:val="000000"/>
                <w:sz w:val="20"/>
              </w:rPr>
              <w:t>
</w:t>
            </w:r>
            <w:r>
              <w:rPr>
                <w:rFonts w:ascii="Times New Roman"/>
                <w:b w:val="false"/>
                <w:i w:val="false"/>
                <w:color w:val="000000"/>
                <w:sz w:val="20"/>
              </w:rPr>
              <w:t>комплекса (ГВК);</w:t>
            </w:r>
            <w:r>
              <w:br/>
            </w:r>
            <w:r>
              <w:rPr>
                <w:rFonts w:ascii="Times New Roman"/>
                <w:b w:val="false"/>
                <w:i w:val="false"/>
                <w:color w:val="000000"/>
                <w:sz w:val="20"/>
              </w:rPr>
              <w:t>
</w:t>
            </w:r>
            <w:r>
              <w:rPr>
                <w:rFonts w:ascii="Times New Roman"/>
                <w:b w:val="false"/>
                <w:i w:val="false"/>
                <w:color w:val="000000"/>
                <w:sz w:val="20"/>
              </w:rPr>
              <w:t>водолазный</w:t>
            </w:r>
            <w:r>
              <w:br/>
            </w:r>
            <w:r>
              <w:rPr>
                <w:rFonts w:ascii="Times New Roman"/>
                <w:b w:val="false"/>
                <w:i w:val="false"/>
                <w:color w:val="000000"/>
                <w:sz w:val="20"/>
              </w:rPr>
              <w:t>
</w:t>
            </w:r>
            <w:r>
              <w:rPr>
                <w:rFonts w:ascii="Times New Roman"/>
                <w:b w:val="false"/>
                <w:i w:val="false"/>
                <w:color w:val="000000"/>
                <w:sz w:val="20"/>
              </w:rPr>
              <w:t>специалист;</w:t>
            </w:r>
            <w:r>
              <w:br/>
            </w:r>
            <w:r>
              <w:rPr>
                <w:rFonts w:ascii="Times New Roman"/>
                <w:b w:val="false"/>
                <w:i w:val="false"/>
                <w:color w:val="000000"/>
                <w:sz w:val="20"/>
              </w:rPr>
              <w:t>
</w:t>
            </w:r>
            <w:r>
              <w:rPr>
                <w:rFonts w:ascii="Times New Roman"/>
                <w:b w:val="false"/>
                <w:i w:val="false"/>
                <w:color w:val="000000"/>
                <w:sz w:val="20"/>
              </w:rPr>
              <w:t>инженер</w:t>
            </w: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из ткани смесовой с</w:t>
            </w:r>
            <w:r>
              <w:br/>
            </w:r>
            <w:r>
              <w:rPr>
                <w:rFonts w:ascii="Times New Roman"/>
                <w:b w:val="false"/>
                <w:i w:val="false"/>
                <w:color w:val="000000"/>
                <w:sz w:val="20"/>
              </w:rPr>
              <w:t>
</w:t>
            </w:r>
            <w:r>
              <w:rPr>
                <w:rFonts w:ascii="Times New Roman"/>
                <w:b w:val="false"/>
                <w:i w:val="false"/>
                <w:color w:val="000000"/>
                <w:sz w:val="20"/>
              </w:rPr>
              <w:t>масловодоотталкивающей пропиткой</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Плащ непромокаемый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3 года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кожаные с жестким подноском</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Портянки суконные</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пары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резиновые</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Зимой дополнительно:</w:t>
            </w:r>
          </w:p>
        </w:tc>
      </w:tr>
      <w:tr>
        <w:trPr>
          <w:trHeight w:val="9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(куртка+полукомбинезон/или брюки)</w:t>
            </w:r>
            <w:r>
              <w:br/>
            </w:r>
            <w:r>
              <w:rPr>
                <w:rFonts w:ascii="Times New Roman"/>
                <w:b w:val="false"/>
                <w:i w:val="false"/>
                <w:color w:val="000000"/>
                <w:sz w:val="20"/>
              </w:rPr>
              <w:t>
</w:t>
            </w:r>
            <w:r>
              <w:rPr>
                <w:rFonts w:ascii="Times New Roman"/>
                <w:b w:val="false"/>
                <w:i w:val="false"/>
                <w:color w:val="000000"/>
                <w:sz w:val="20"/>
              </w:rPr>
              <w:t>из ткани хлопчатобумажной с</w:t>
            </w:r>
            <w:r>
              <w:br/>
            </w:r>
            <w:r>
              <w:rPr>
                <w:rFonts w:ascii="Times New Roman"/>
                <w:b w:val="false"/>
                <w:i w:val="false"/>
                <w:color w:val="000000"/>
                <w:sz w:val="20"/>
              </w:rPr>
              <w:t>
</w:t>
            </w:r>
            <w:r>
              <w:rPr>
                <w:rFonts w:ascii="Times New Roman"/>
                <w:b w:val="false"/>
                <w:i w:val="false"/>
                <w:color w:val="000000"/>
                <w:sz w:val="20"/>
              </w:rPr>
              <w:t>масловодоотталкивающей пропиткой</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w:t>
            </w:r>
            <w:r>
              <w:br/>
            </w:r>
            <w:r>
              <w:rPr>
                <w:rFonts w:ascii="Times New Roman"/>
                <w:b w:val="false"/>
                <w:i w:val="false"/>
                <w:color w:val="000000"/>
                <w:sz w:val="20"/>
              </w:rPr>
              <w:t>
</w:t>
            </w:r>
            <w:r>
              <w:rPr>
                <w:rFonts w:ascii="Times New Roman"/>
                <w:b w:val="false"/>
                <w:i w:val="false"/>
                <w:color w:val="000000"/>
                <w:sz w:val="20"/>
              </w:rPr>
              <w:t>по поясам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Полушубок (или меховое полупальто)</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Шапка – ушанка</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Подшлемник трикотажный шерстяной</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меховые</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по поясам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теплые</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по поясам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Валенки на резиновой подошве  (или сапоги</w:t>
            </w:r>
            <w:r>
              <w:br/>
            </w:r>
            <w:r>
              <w:rPr>
                <w:rFonts w:ascii="Times New Roman"/>
                <w:b w:val="false"/>
                <w:i w:val="false"/>
                <w:color w:val="000000"/>
                <w:sz w:val="20"/>
              </w:rPr>
              <w:t>
</w:t>
            </w:r>
            <w:r>
              <w:rPr>
                <w:rFonts w:ascii="Times New Roman"/>
                <w:b w:val="false"/>
                <w:i w:val="false"/>
                <w:color w:val="000000"/>
                <w:sz w:val="20"/>
              </w:rPr>
              <w:t>кожаные утепленные с жестким подноском)</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по поясам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Подшлемник утепленный (с однослойным или</w:t>
            </w:r>
            <w:r>
              <w:br/>
            </w:r>
            <w:r>
              <w:rPr>
                <w:rFonts w:ascii="Times New Roman"/>
                <w:b w:val="false"/>
                <w:i w:val="false"/>
                <w:color w:val="000000"/>
                <w:sz w:val="20"/>
              </w:rPr>
              <w:t>
</w:t>
            </w:r>
            <w:r>
              <w:rPr>
                <w:rFonts w:ascii="Times New Roman"/>
                <w:b w:val="false"/>
                <w:i w:val="false"/>
                <w:color w:val="000000"/>
                <w:sz w:val="20"/>
              </w:rPr>
              <w:t>трехслойным утеплителем)</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Общие профессии</w:t>
            </w:r>
          </w:p>
        </w:tc>
      </w:tr>
      <w:tr>
        <w:trPr>
          <w:trHeight w:val="30" w:hRule="atLeast"/>
        </w:trPr>
        <w:tc>
          <w:tcPr>
            <w:tcW w:w="6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w:t>
            </w:r>
          </w:p>
        </w:tc>
        <w:tc>
          <w:tcPr>
            <w:tcW w:w="30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Газоспасатель</w:t>
            </w: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(куртка+полукомбинезон/или брюки)</w:t>
            </w:r>
            <w:r>
              <w:br/>
            </w:r>
            <w:r>
              <w:rPr>
                <w:rFonts w:ascii="Times New Roman"/>
                <w:b w:val="false"/>
                <w:i w:val="false"/>
                <w:color w:val="000000"/>
                <w:sz w:val="20"/>
              </w:rPr>
              <w:t>
</w:t>
            </w:r>
            <w:r>
              <w:rPr>
                <w:rFonts w:ascii="Times New Roman"/>
                <w:b w:val="false"/>
                <w:i w:val="false"/>
                <w:color w:val="000000"/>
                <w:sz w:val="20"/>
              </w:rPr>
              <w:t>из ткани хлопчатобумажной с</w:t>
            </w:r>
            <w:r>
              <w:br/>
            </w:r>
            <w:r>
              <w:rPr>
                <w:rFonts w:ascii="Times New Roman"/>
                <w:b w:val="false"/>
                <w:i w:val="false"/>
                <w:color w:val="000000"/>
                <w:sz w:val="20"/>
              </w:rPr>
              <w:t>
</w:t>
            </w:r>
            <w:r>
              <w:rPr>
                <w:rFonts w:ascii="Times New Roman"/>
                <w:b w:val="false"/>
                <w:i w:val="false"/>
                <w:color w:val="000000"/>
                <w:sz w:val="20"/>
              </w:rPr>
              <w:t>масловодоотталкивающей пропиткой</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(или сапоги) кожаные с жестким</w:t>
            </w:r>
            <w:r>
              <w:br/>
            </w:r>
            <w:r>
              <w:rPr>
                <w:rFonts w:ascii="Times New Roman"/>
                <w:b w:val="false"/>
                <w:i w:val="false"/>
                <w:color w:val="000000"/>
                <w:sz w:val="20"/>
              </w:rPr>
              <w:t>
</w:t>
            </w:r>
            <w:r>
              <w:rPr>
                <w:rFonts w:ascii="Times New Roman"/>
                <w:b w:val="false"/>
                <w:i w:val="false"/>
                <w:color w:val="000000"/>
                <w:sz w:val="20"/>
              </w:rPr>
              <w:t xml:space="preserve">подноском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брезентовые</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пары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с полимерным покрытием</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пары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 защитная</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Подшлемник под каску</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Очки с поликарбонатным (или минеральным)</w:t>
            </w:r>
            <w:r>
              <w:br/>
            </w:r>
            <w:r>
              <w:rPr>
                <w:rFonts w:ascii="Times New Roman"/>
                <w:b w:val="false"/>
                <w:i w:val="false"/>
                <w:color w:val="000000"/>
                <w:sz w:val="20"/>
              </w:rPr>
              <w:t>
</w:t>
            </w:r>
            <w:r>
              <w:rPr>
                <w:rFonts w:ascii="Times New Roman"/>
                <w:b w:val="false"/>
                <w:i w:val="false"/>
                <w:color w:val="000000"/>
                <w:sz w:val="20"/>
              </w:rPr>
              <w:t>неупрочненным стеклом со светофильтрами</w:t>
            </w:r>
            <w:r>
              <w:br/>
            </w:r>
            <w:r>
              <w:rPr>
                <w:rFonts w:ascii="Times New Roman"/>
                <w:b w:val="false"/>
                <w:i w:val="false"/>
                <w:color w:val="000000"/>
                <w:sz w:val="20"/>
              </w:rPr>
              <w:t>
</w:t>
            </w:r>
            <w:r>
              <w:rPr>
                <w:rFonts w:ascii="Times New Roman"/>
                <w:b w:val="false"/>
                <w:i w:val="false"/>
                <w:color w:val="000000"/>
                <w:sz w:val="20"/>
              </w:rPr>
              <w:t>типа «В-1»</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Наушники противошумные (с креплением на</w:t>
            </w:r>
            <w:r>
              <w:br/>
            </w:r>
            <w:r>
              <w:rPr>
                <w:rFonts w:ascii="Times New Roman"/>
                <w:b w:val="false"/>
                <w:i w:val="false"/>
                <w:color w:val="000000"/>
                <w:sz w:val="20"/>
              </w:rPr>
              <w:t>
</w:t>
            </w:r>
            <w:r>
              <w:rPr>
                <w:rFonts w:ascii="Times New Roman"/>
                <w:b w:val="false"/>
                <w:i w:val="false"/>
                <w:color w:val="000000"/>
                <w:sz w:val="20"/>
              </w:rPr>
              <w:t>каску) (или вкладыши противошумные)</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(1 пара)</w:t>
            </w:r>
            <w:r>
              <w:br/>
            </w:r>
            <w:r>
              <w:rPr>
                <w:rFonts w:ascii="Times New Roman"/>
                <w:b w:val="false"/>
                <w:i w:val="false"/>
                <w:color w:val="000000"/>
                <w:sz w:val="20"/>
              </w:rPr>
              <w:t>
</w:t>
            </w:r>
            <w:r>
              <w:rPr>
                <w:rFonts w:ascii="Times New Roman"/>
                <w:b w:val="false"/>
                <w:i w:val="false"/>
                <w:color w:val="000000"/>
                <w:sz w:val="20"/>
              </w:rPr>
              <w:t>до износа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Респиратор газоаэрозольный</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Противогаз</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На наружных работах зимой дополнительно: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Куртка утепленная из ткани</w:t>
            </w:r>
            <w:r>
              <w:br/>
            </w:r>
            <w:r>
              <w:rPr>
                <w:rFonts w:ascii="Times New Roman"/>
                <w:b w:val="false"/>
                <w:i w:val="false"/>
                <w:color w:val="000000"/>
                <w:sz w:val="20"/>
              </w:rPr>
              <w:t>
</w:t>
            </w:r>
            <w:r>
              <w:rPr>
                <w:rFonts w:ascii="Times New Roman"/>
                <w:b w:val="false"/>
                <w:i w:val="false"/>
                <w:color w:val="000000"/>
                <w:sz w:val="20"/>
              </w:rPr>
              <w:t>хлопчатобумажной с масловодоотталкивающей</w:t>
            </w:r>
            <w:r>
              <w:br/>
            </w:r>
            <w:r>
              <w:rPr>
                <w:rFonts w:ascii="Times New Roman"/>
                <w:b w:val="false"/>
                <w:i w:val="false"/>
                <w:color w:val="000000"/>
                <w:sz w:val="20"/>
              </w:rPr>
              <w:t>
</w:t>
            </w:r>
            <w:r>
              <w:rPr>
                <w:rFonts w:ascii="Times New Roman"/>
                <w:b w:val="false"/>
                <w:i w:val="false"/>
                <w:color w:val="000000"/>
                <w:sz w:val="20"/>
              </w:rPr>
              <w:t>пропиткой</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Брюки утепленные из ткани</w:t>
            </w:r>
            <w:r>
              <w:br/>
            </w:r>
            <w:r>
              <w:rPr>
                <w:rFonts w:ascii="Times New Roman"/>
                <w:b w:val="false"/>
                <w:i w:val="false"/>
                <w:color w:val="000000"/>
                <w:sz w:val="20"/>
              </w:rPr>
              <w:t>
</w:t>
            </w:r>
            <w:r>
              <w:rPr>
                <w:rFonts w:ascii="Times New Roman"/>
                <w:b w:val="false"/>
                <w:i w:val="false"/>
                <w:color w:val="000000"/>
                <w:sz w:val="20"/>
              </w:rPr>
              <w:t>хлопчатобумажной с масловодоотталкивающей</w:t>
            </w:r>
            <w:r>
              <w:br/>
            </w:r>
            <w:r>
              <w:rPr>
                <w:rFonts w:ascii="Times New Roman"/>
                <w:b w:val="false"/>
                <w:i w:val="false"/>
                <w:color w:val="000000"/>
                <w:sz w:val="20"/>
              </w:rPr>
              <w:t>
</w:t>
            </w:r>
            <w:r>
              <w:rPr>
                <w:rFonts w:ascii="Times New Roman"/>
                <w:b w:val="false"/>
                <w:i w:val="false"/>
                <w:color w:val="000000"/>
                <w:sz w:val="20"/>
              </w:rPr>
              <w:t>пропиткой</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Белье нательное утепленное</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комплекта</w:t>
            </w:r>
            <w:r>
              <w:br/>
            </w:r>
            <w:r>
              <w:rPr>
                <w:rFonts w:ascii="Times New Roman"/>
                <w:b w:val="false"/>
                <w:i w:val="false"/>
                <w:color w:val="000000"/>
                <w:sz w:val="20"/>
              </w:rPr>
              <w:t>
</w:t>
            </w:r>
            <w:r>
              <w:rPr>
                <w:rFonts w:ascii="Times New Roman"/>
                <w:b w:val="false"/>
                <w:i w:val="false"/>
                <w:color w:val="000000"/>
                <w:sz w:val="20"/>
              </w:rPr>
              <w:t>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Валенки на резиновой подошве (или ботинки</w:t>
            </w:r>
            <w:r>
              <w:br/>
            </w:r>
            <w:r>
              <w:rPr>
                <w:rFonts w:ascii="Times New Roman"/>
                <w:b w:val="false"/>
                <w:i w:val="false"/>
                <w:color w:val="000000"/>
                <w:sz w:val="20"/>
              </w:rPr>
              <w:t>
</w:t>
            </w:r>
            <w:r>
              <w:rPr>
                <w:rFonts w:ascii="Times New Roman"/>
                <w:b w:val="false"/>
                <w:i w:val="false"/>
                <w:color w:val="000000"/>
                <w:sz w:val="20"/>
              </w:rPr>
              <w:t>кожаные утепленные с жестким подноском)</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по поясам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Подшлемник утепленный с однослойным или</w:t>
            </w:r>
            <w:r>
              <w:br/>
            </w:r>
            <w:r>
              <w:rPr>
                <w:rFonts w:ascii="Times New Roman"/>
                <w:b w:val="false"/>
                <w:i w:val="false"/>
                <w:color w:val="000000"/>
                <w:sz w:val="20"/>
              </w:rPr>
              <w:t>
</w:t>
            </w:r>
            <w:r>
              <w:rPr>
                <w:rFonts w:ascii="Times New Roman"/>
                <w:b w:val="false"/>
                <w:i w:val="false"/>
                <w:color w:val="000000"/>
                <w:sz w:val="20"/>
              </w:rPr>
              <w:t>трехслойным утеплителем</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с защитным покрытием,</w:t>
            </w:r>
            <w:r>
              <w:br/>
            </w:r>
            <w:r>
              <w:rPr>
                <w:rFonts w:ascii="Times New Roman"/>
                <w:b w:val="false"/>
                <w:i w:val="false"/>
                <w:color w:val="000000"/>
                <w:sz w:val="20"/>
              </w:rPr>
              <w:t>
</w:t>
            </w:r>
            <w:r>
              <w:rPr>
                <w:rFonts w:ascii="Times New Roman"/>
                <w:b w:val="false"/>
                <w:i w:val="false"/>
                <w:color w:val="000000"/>
                <w:sz w:val="20"/>
              </w:rPr>
              <w:t>морозостойкие с шерстяными вкладышами</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пары на 1 год</w:t>
            </w:r>
          </w:p>
        </w:tc>
      </w:tr>
      <w:tr>
        <w:trPr>
          <w:trHeight w:val="30" w:hRule="atLeast"/>
        </w:trPr>
        <w:tc>
          <w:tcPr>
            <w:tcW w:w="6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30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Гардеробщик</w:t>
            </w: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Халат из ткани хлопчатобумажной с</w:t>
            </w:r>
            <w:r>
              <w:br/>
            </w:r>
            <w:r>
              <w:rPr>
                <w:rFonts w:ascii="Times New Roman"/>
                <w:b w:val="false"/>
                <w:i w:val="false"/>
                <w:color w:val="000000"/>
                <w:sz w:val="20"/>
              </w:rPr>
              <w:t>
</w:t>
            </w:r>
            <w:r>
              <w:rPr>
                <w:rFonts w:ascii="Times New Roman"/>
                <w:b w:val="false"/>
                <w:i w:val="false"/>
                <w:color w:val="000000"/>
                <w:sz w:val="20"/>
              </w:rPr>
              <w:t>масловодоотталкивающей пропиткой</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кожаные (или сапоги резиновые)</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Очки с поликарбонатным (или минеральным)</w:t>
            </w:r>
            <w:r>
              <w:br/>
            </w:r>
            <w:r>
              <w:rPr>
                <w:rFonts w:ascii="Times New Roman"/>
                <w:b w:val="false"/>
                <w:i w:val="false"/>
                <w:color w:val="000000"/>
                <w:sz w:val="20"/>
              </w:rPr>
              <w:t>
</w:t>
            </w:r>
            <w:r>
              <w:rPr>
                <w:rFonts w:ascii="Times New Roman"/>
                <w:b w:val="false"/>
                <w:i w:val="false"/>
                <w:color w:val="000000"/>
                <w:sz w:val="20"/>
              </w:rPr>
              <w:t>неупрочненным стеклом со светофильтрами</w:t>
            </w:r>
            <w:r>
              <w:br/>
            </w:r>
            <w:r>
              <w:rPr>
                <w:rFonts w:ascii="Times New Roman"/>
                <w:b w:val="false"/>
                <w:i w:val="false"/>
                <w:color w:val="000000"/>
                <w:sz w:val="20"/>
              </w:rPr>
              <w:t>
</w:t>
            </w:r>
            <w:r>
              <w:rPr>
                <w:rFonts w:ascii="Times New Roman"/>
                <w:b w:val="false"/>
                <w:i w:val="false"/>
                <w:color w:val="000000"/>
                <w:sz w:val="20"/>
              </w:rPr>
              <w:t>типа «В-1»</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Респиратор газоаэрозольный (или</w:t>
            </w:r>
            <w:r>
              <w:br/>
            </w:r>
            <w:r>
              <w:rPr>
                <w:rFonts w:ascii="Times New Roman"/>
                <w:b w:val="false"/>
                <w:i w:val="false"/>
                <w:color w:val="000000"/>
                <w:sz w:val="20"/>
              </w:rPr>
              <w:t>
</w:t>
            </w:r>
            <w:r>
              <w:rPr>
                <w:rFonts w:ascii="Times New Roman"/>
                <w:b w:val="false"/>
                <w:i w:val="false"/>
                <w:color w:val="000000"/>
                <w:sz w:val="20"/>
              </w:rPr>
              <w:t>противогаз)</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На уборке служебных помещений дополнительно:</w:t>
            </w:r>
          </w:p>
        </w:tc>
      </w:tr>
      <w:tr>
        <w:trPr>
          <w:trHeight w:val="5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с полимерным покрытием</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пары на 1 год</w:t>
            </w:r>
          </w:p>
        </w:tc>
      </w:tr>
      <w:tr>
        <w:trPr>
          <w:trHeight w:val="465" w:hRule="atLeast"/>
        </w:trPr>
        <w:tc>
          <w:tcPr>
            <w:tcW w:w="6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c>
          <w:tcPr>
            <w:tcW w:w="30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Изолировщик на</w:t>
            </w:r>
            <w:r>
              <w:br/>
            </w:r>
            <w:r>
              <w:rPr>
                <w:rFonts w:ascii="Times New Roman"/>
                <w:b w:val="false"/>
                <w:i w:val="false"/>
                <w:color w:val="000000"/>
                <w:sz w:val="20"/>
              </w:rPr>
              <w:t>
</w:t>
            </w:r>
            <w:r>
              <w:rPr>
                <w:rFonts w:ascii="Times New Roman"/>
                <w:b w:val="false"/>
                <w:i w:val="false"/>
                <w:color w:val="000000"/>
                <w:sz w:val="20"/>
              </w:rPr>
              <w:t>термоизоляции;</w:t>
            </w:r>
            <w:r>
              <w:br/>
            </w:r>
            <w:r>
              <w:rPr>
                <w:rFonts w:ascii="Times New Roman"/>
                <w:b w:val="false"/>
                <w:i w:val="false"/>
                <w:color w:val="000000"/>
                <w:sz w:val="20"/>
              </w:rPr>
              <w:t>
</w:t>
            </w:r>
            <w:r>
              <w:rPr>
                <w:rFonts w:ascii="Times New Roman"/>
                <w:b w:val="false"/>
                <w:i w:val="false"/>
                <w:color w:val="000000"/>
                <w:sz w:val="20"/>
              </w:rPr>
              <w:t>каменщик; печник;</w:t>
            </w:r>
            <w:r>
              <w:br/>
            </w:r>
            <w:r>
              <w:rPr>
                <w:rFonts w:ascii="Times New Roman"/>
                <w:b w:val="false"/>
                <w:i w:val="false"/>
                <w:color w:val="000000"/>
                <w:sz w:val="20"/>
              </w:rPr>
              <w:t>
</w:t>
            </w:r>
            <w:r>
              <w:rPr>
                <w:rFonts w:ascii="Times New Roman"/>
                <w:b w:val="false"/>
                <w:i w:val="false"/>
                <w:color w:val="000000"/>
                <w:sz w:val="20"/>
              </w:rPr>
              <w:t>плотник;</w:t>
            </w:r>
            <w:r>
              <w:br/>
            </w:r>
            <w:r>
              <w:rPr>
                <w:rFonts w:ascii="Times New Roman"/>
                <w:b w:val="false"/>
                <w:i w:val="false"/>
                <w:color w:val="000000"/>
                <w:sz w:val="20"/>
              </w:rPr>
              <w:t>
</w:t>
            </w:r>
            <w:r>
              <w:rPr>
                <w:rFonts w:ascii="Times New Roman"/>
                <w:b w:val="false"/>
                <w:i w:val="false"/>
                <w:color w:val="000000"/>
                <w:sz w:val="20"/>
              </w:rPr>
              <w:t>фрутеровщик</w:t>
            </w:r>
            <w:r>
              <w:br/>
            </w:r>
            <w:r>
              <w:rPr>
                <w:rFonts w:ascii="Times New Roman"/>
                <w:b w:val="false"/>
                <w:i w:val="false"/>
                <w:color w:val="000000"/>
                <w:sz w:val="20"/>
              </w:rPr>
              <w:t>
</w:t>
            </w:r>
            <w:r>
              <w:rPr>
                <w:rFonts w:ascii="Times New Roman"/>
                <w:b w:val="false"/>
                <w:i w:val="false"/>
                <w:color w:val="000000"/>
                <w:sz w:val="20"/>
              </w:rPr>
              <w:t>(кислотоупорщик)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При постоянной работе на ремонте нефтяной и газовой аппаратуры</w:t>
            </w:r>
            <w:r>
              <w:br/>
            </w:r>
            <w:r>
              <w:rPr>
                <w:rFonts w:ascii="Times New Roman"/>
                <w:b w:val="false"/>
                <w:i w:val="false"/>
                <w:color w:val="000000"/>
                <w:sz w:val="20"/>
              </w:rPr>
              <w:t>
</w:t>
            </w:r>
            <w:r>
              <w:rPr>
                <w:rFonts w:ascii="Times New Roman"/>
                <w:b w:val="false"/>
                <w:i/>
                <w:color w:val="000000"/>
                <w:sz w:val="20"/>
              </w:rPr>
              <w:t>и оборудования:</w:t>
            </w:r>
          </w:p>
        </w:tc>
      </w:tr>
      <w:tr>
        <w:trPr>
          <w:trHeight w:val="9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(куртка+полукомбинезон/или брюки)</w:t>
            </w:r>
            <w:r>
              <w:br/>
            </w:r>
            <w:r>
              <w:rPr>
                <w:rFonts w:ascii="Times New Roman"/>
                <w:b w:val="false"/>
                <w:i w:val="false"/>
                <w:color w:val="000000"/>
                <w:sz w:val="20"/>
              </w:rPr>
              <w:t>
</w:t>
            </w:r>
            <w:r>
              <w:rPr>
                <w:rFonts w:ascii="Times New Roman"/>
                <w:b w:val="false"/>
                <w:i w:val="false"/>
                <w:color w:val="000000"/>
                <w:sz w:val="20"/>
              </w:rPr>
              <w:t>из ткани хлопчатобумажной с</w:t>
            </w:r>
            <w:r>
              <w:br/>
            </w:r>
            <w:r>
              <w:rPr>
                <w:rFonts w:ascii="Times New Roman"/>
                <w:b w:val="false"/>
                <w:i w:val="false"/>
                <w:color w:val="000000"/>
                <w:sz w:val="20"/>
              </w:rPr>
              <w:t>
</w:t>
            </w:r>
            <w:r>
              <w:rPr>
                <w:rFonts w:ascii="Times New Roman"/>
                <w:b w:val="false"/>
                <w:i w:val="false"/>
                <w:color w:val="000000"/>
                <w:sz w:val="20"/>
              </w:rPr>
              <w:t>масловодоотталкивающей пропиткой</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термостойкий асбестовый</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дежурный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Фартук брезентовый</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(или сапоги) кожаные с жестким</w:t>
            </w:r>
            <w:r>
              <w:br/>
            </w:r>
            <w:r>
              <w:rPr>
                <w:rFonts w:ascii="Times New Roman"/>
                <w:b w:val="false"/>
                <w:i w:val="false"/>
                <w:color w:val="000000"/>
                <w:sz w:val="20"/>
              </w:rPr>
              <w:t>
</w:t>
            </w:r>
            <w:r>
              <w:rPr>
                <w:rFonts w:ascii="Times New Roman"/>
                <w:b w:val="false"/>
                <w:i w:val="false"/>
                <w:color w:val="000000"/>
                <w:sz w:val="20"/>
              </w:rPr>
              <w:t>подноском</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брезентовые</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пары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с полимерным покрытием</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пары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 защитная термостойкая</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Подшлемник термостойкий под каску</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Щиток защитный (с креплением на каску)</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Очки с поликарбонатным (или минеральным)</w:t>
            </w:r>
            <w:r>
              <w:br/>
            </w:r>
            <w:r>
              <w:rPr>
                <w:rFonts w:ascii="Times New Roman"/>
                <w:b w:val="false"/>
                <w:i w:val="false"/>
                <w:color w:val="000000"/>
                <w:sz w:val="20"/>
              </w:rPr>
              <w:t>
</w:t>
            </w:r>
            <w:r>
              <w:rPr>
                <w:rFonts w:ascii="Times New Roman"/>
                <w:b w:val="false"/>
                <w:i w:val="false"/>
                <w:color w:val="000000"/>
                <w:sz w:val="20"/>
              </w:rPr>
              <w:t>неупрочненным стеклом со светофильтрами</w:t>
            </w:r>
            <w:r>
              <w:br/>
            </w:r>
            <w:r>
              <w:rPr>
                <w:rFonts w:ascii="Times New Roman"/>
                <w:b w:val="false"/>
                <w:i w:val="false"/>
                <w:color w:val="000000"/>
                <w:sz w:val="20"/>
              </w:rPr>
              <w:t>
</w:t>
            </w:r>
            <w:r>
              <w:rPr>
                <w:rFonts w:ascii="Times New Roman"/>
                <w:b w:val="false"/>
                <w:i w:val="false"/>
                <w:color w:val="000000"/>
                <w:sz w:val="20"/>
              </w:rPr>
              <w:t>типа «В-1»)</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Наушники противошумные с креплением на</w:t>
            </w:r>
            <w:r>
              <w:br/>
            </w:r>
            <w:r>
              <w:rPr>
                <w:rFonts w:ascii="Times New Roman"/>
                <w:b w:val="false"/>
                <w:i w:val="false"/>
                <w:color w:val="000000"/>
                <w:sz w:val="20"/>
              </w:rPr>
              <w:t>
</w:t>
            </w:r>
            <w:r>
              <w:rPr>
                <w:rFonts w:ascii="Times New Roman"/>
                <w:b w:val="false"/>
                <w:i w:val="false"/>
                <w:color w:val="000000"/>
                <w:sz w:val="20"/>
              </w:rPr>
              <w:t>каску (или вкладыши противошумные)</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(1 пара)</w:t>
            </w:r>
            <w:r>
              <w:br/>
            </w:r>
            <w:r>
              <w:rPr>
                <w:rFonts w:ascii="Times New Roman"/>
                <w:b w:val="false"/>
                <w:i w:val="false"/>
                <w:color w:val="000000"/>
                <w:sz w:val="20"/>
              </w:rPr>
              <w:t>
</w:t>
            </w:r>
            <w:r>
              <w:rPr>
                <w:rFonts w:ascii="Times New Roman"/>
                <w:b w:val="false"/>
                <w:i w:val="false"/>
                <w:color w:val="000000"/>
                <w:sz w:val="20"/>
              </w:rPr>
              <w:t>до износа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Респиратор газоаэрозольный (или</w:t>
            </w:r>
            <w:r>
              <w:br/>
            </w:r>
            <w:r>
              <w:rPr>
                <w:rFonts w:ascii="Times New Roman"/>
                <w:b w:val="false"/>
                <w:i w:val="false"/>
                <w:color w:val="000000"/>
                <w:sz w:val="20"/>
              </w:rPr>
              <w:t>
</w:t>
            </w:r>
            <w:r>
              <w:rPr>
                <w:rFonts w:ascii="Times New Roman"/>
                <w:b w:val="false"/>
                <w:i w:val="false"/>
                <w:color w:val="000000"/>
                <w:sz w:val="20"/>
              </w:rPr>
              <w:t>противогаз)</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На наружных работах зимой дополнительно:</w:t>
            </w:r>
          </w:p>
        </w:tc>
      </w:tr>
      <w:tr>
        <w:trPr>
          <w:trHeight w:val="8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Куртка утепленная из ткани</w:t>
            </w:r>
            <w:r>
              <w:br/>
            </w:r>
            <w:r>
              <w:rPr>
                <w:rFonts w:ascii="Times New Roman"/>
                <w:b w:val="false"/>
                <w:i w:val="false"/>
                <w:color w:val="000000"/>
                <w:sz w:val="20"/>
              </w:rPr>
              <w:t>
</w:t>
            </w:r>
            <w:r>
              <w:rPr>
                <w:rFonts w:ascii="Times New Roman"/>
                <w:b w:val="false"/>
                <w:i w:val="false"/>
                <w:color w:val="000000"/>
                <w:sz w:val="20"/>
              </w:rPr>
              <w:t>хлопчатобумажной с масловодоотталкивающей</w:t>
            </w:r>
            <w:r>
              <w:br/>
            </w:r>
            <w:r>
              <w:rPr>
                <w:rFonts w:ascii="Times New Roman"/>
                <w:b w:val="false"/>
                <w:i w:val="false"/>
                <w:color w:val="000000"/>
                <w:sz w:val="20"/>
              </w:rPr>
              <w:t>
</w:t>
            </w:r>
            <w:r>
              <w:rPr>
                <w:rFonts w:ascii="Times New Roman"/>
                <w:b w:val="false"/>
                <w:i w:val="false"/>
                <w:color w:val="000000"/>
                <w:sz w:val="20"/>
              </w:rPr>
              <w:t>пропиткой</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Изолировщикам на термоизоляции дополнительно:</w:t>
            </w:r>
          </w:p>
        </w:tc>
      </w:tr>
      <w:tr>
        <w:trPr>
          <w:trHeight w:val="6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Брюки из ткани с масловодоотталкивающей</w:t>
            </w:r>
            <w:r>
              <w:br/>
            </w:r>
            <w:r>
              <w:rPr>
                <w:rFonts w:ascii="Times New Roman"/>
                <w:b w:val="false"/>
                <w:i w:val="false"/>
                <w:color w:val="000000"/>
                <w:sz w:val="20"/>
              </w:rPr>
              <w:t>
</w:t>
            </w:r>
            <w:r>
              <w:rPr>
                <w:rFonts w:ascii="Times New Roman"/>
                <w:b w:val="false"/>
                <w:i w:val="false"/>
                <w:color w:val="000000"/>
                <w:sz w:val="20"/>
              </w:rPr>
              <w:t>пропиткой</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Валенки на резиновой подошве</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по поясам</w:t>
            </w:r>
          </w:p>
        </w:tc>
      </w:tr>
      <w:tr>
        <w:trPr>
          <w:trHeight w:val="7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Печникам и футеровщикам (кислотоупорщикам) на ремонте</w:t>
            </w:r>
            <w:r>
              <w:br/>
            </w:r>
            <w:r>
              <w:rPr>
                <w:rFonts w:ascii="Times New Roman"/>
                <w:b w:val="false"/>
                <w:i w:val="false"/>
                <w:color w:val="000000"/>
                <w:sz w:val="20"/>
              </w:rPr>
              <w:t>
</w:t>
            </w:r>
            <w:r>
              <w:rPr>
                <w:rFonts w:ascii="Times New Roman"/>
                <w:b w:val="false"/>
                <w:i/>
                <w:color w:val="000000"/>
                <w:sz w:val="20"/>
              </w:rPr>
              <w:t>сернокислотных аппаратов и коксовых кубов:</w:t>
            </w:r>
          </w:p>
        </w:tc>
      </w:tr>
      <w:tr>
        <w:trPr>
          <w:trHeight w:val="6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(куртка+брюки) суконный вместо</w:t>
            </w:r>
            <w:r>
              <w:br/>
            </w:r>
            <w:r>
              <w:rPr>
                <w:rFonts w:ascii="Times New Roman"/>
                <w:b w:val="false"/>
                <w:i w:val="false"/>
                <w:color w:val="000000"/>
                <w:sz w:val="20"/>
              </w:rPr>
              <w:t>
</w:t>
            </w:r>
            <w:r>
              <w:rPr>
                <w:rFonts w:ascii="Times New Roman"/>
                <w:b w:val="false"/>
                <w:i w:val="false"/>
                <w:color w:val="000000"/>
                <w:sz w:val="20"/>
              </w:rPr>
              <w:t>костюма (куртка+брюки) хлопчатобумажного</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30" w:hRule="atLeast"/>
        </w:trPr>
        <w:tc>
          <w:tcPr>
            <w:tcW w:w="6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c>
          <w:tcPr>
            <w:tcW w:w="30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Коксоочиститель</w:t>
            </w: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Костюм (куртка+брюки)  брезентовый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(или сапоги) (или сапоги</w:t>
            </w:r>
            <w:r>
              <w:br/>
            </w:r>
            <w:r>
              <w:rPr>
                <w:rFonts w:ascii="Times New Roman"/>
                <w:b w:val="false"/>
                <w:i w:val="false"/>
                <w:color w:val="000000"/>
                <w:sz w:val="20"/>
              </w:rPr>
              <w:t>
</w:t>
            </w:r>
            <w:r>
              <w:rPr>
                <w:rFonts w:ascii="Times New Roman"/>
                <w:b w:val="false"/>
                <w:i w:val="false"/>
                <w:color w:val="000000"/>
                <w:sz w:val="20"/>
              </w:rPr>
              <w:t>резиновые) с жестким подноском</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брезентовые (или перчатки для</w:t>
            </w:r>
            <w:r>
              <w:br/>
            </w:r>
            <w:r>
              <w:rPr>
                <w:rFonts w:ascii="Times New Roman"/>
                <w:b w:val="false"/>
                <w:i w:val="false"/>
                <w:color w:val="000000"/>
                <w:sz w:val="20"/>
              </w:rPr>
              <w:t>
</w:t>
            </w:r>
            <w:r>
              <w:rPr>
                <w:rFonts w:ascii="Times New Roman"/>
                <w:b w:val="false"/>
                <w:i w:val="false"/>
                <w:color w:val="000000"/>
                <w:sz w:val="20"/>
              </w:rPr>
              <w:t>защиты от повышенных температур и</w:t>
            </w:r>
            <w:r>
              <w:br/>
            </w:r>
            <w:r>
              <w:rPr>
                <w:rFonts w:ascii="Times New Roman"/>
                <w:b w:val="false"/>
                <w:i w:val="false"/>
                <w:color w:val="000000"/>
                <w:sz w:val="20"/>
              </w:rPr>
              <w:t>
</w:t>
            </w:r>
            <w:r>
              <w:rPr>
                <w:rFonts w:ascii="Times New Roman"/>
                <w:b w:val="false"/>
                <w:i w:val="false"/>
                <w:color w:val="000000"/>
                <w:sz w:val="20"/>
              </w:rPr>
              <w:t>расплавленного металла)</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пары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с полимерным покрытием</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3 года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 защитная</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Подшлемник под каску</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9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Очки с поликарбонатным (или минеральным)</w:t>
            </w:r>
            <w:r>
              <w:br/>
            </w:r>
            <w:r>
              <w:rPr>
                <w:rFonts w:ascii="Times New Roman"/>
                <w:b w:val="false"/>
                <w:i w:val="false"/>
                <w:color w:val="000000"/>
                <w:sz w:val="20"/>
              </w:rPr>
              <w:t>
</w:t>
            </w:r>
            <w:r>
              <w:rPr>
                <w:rFonts w:ascii="Times New Roman"/>
                <w:b w:val="false"/>
                <w:i w:val="false"/>
                <w:color w:val="000000"/>
                <w:sz w:val="20"/>
              </w:rPr>
              <w:t>неупрочненным стеклом со светофильтрами</w:t>
            </w:r>
            <w:r>
              <w:br/>
            </w:r>
            <w:r>
              <w:rPr>
                <w:rFonts w:ascii="Times New Roman"/>
                <w:b w:val="false"/>
                <w:i w:val="false"/>
                <w:color w:val="000000"/>
                <w:sz w:val="20"/>
              </w:rPr>
              <w:t>
</w:t>
            </w:r>
            <w:r>
              <w:rPr>
                <w:rFonts w:ascii="Times New Roman"/>
                <w:b w:val="false"/>
                <w:i w:val="false"/>
                <w:color w:val="000000"/>
                <w:sz w:val="20"/>
              </w:rPr>
              <w:t>типа «В-1»</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(1 пара)</w:t>
            </w:r>
            <w:r>
              <w:br/>
            </w:r>
            <w:r>
              <w:rPr>
                <w:rFonts w:ascii="Times New Roman"/>
                <w:b w:val="false"/>
                <w:i w:val="false"/>
                <w:color w:val="000000"/>
                <w:sz w:val="20"/>
              </w:rPr>
              <w:t>
</w:t>
            </w:r>
            <w:r>
              <w:rPr>
                <w:rFonts w:ascii="Times New Roman"/>
                <w:b w:val="false"/>
                <w:i w:val="false"/>
                <w:color w:val="000000"/>
                <w:sz w:val="20"/>
              </w:rPr>
              <w:t>до износа</w:t>
            </w:r>
          </w:p>
        </w:tc>
      </w:tr>
      <w:tr>
        <w:trPr>
          <w:trHeight w:val="7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Наушники противошумные с креплением на</w:t>
            </w:r>
            <w:r>
              <w:br/>
            </w:r>
            <w:r>
              <w:rPr>
                <w:rFonts w:ascii="Times New Roman"/>
                <w:b w:val="false"/>
                <w:i w:val="false"/>
                <w:color w:val="000000"/>
                <w:sz w:val="20"/>
              </w:rPr>
              <w:t>
</w:t>
            </w:r>
            <w:r>
              <w:rPr>
                <w:rFonts w:ascii="Times New Roman"/>
                <w:b w:val="false"/>
                <w:i w:val="false"/>
                <w:color w:val="000000"/>
                <w:sz w:val="20"/>
              </w:rPr>
              <w:t>каску (или вкладыши противошумные)</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w:t>
            </w:r>
            <w:r>
              <w:br/>
            </w:r>
            <w:r>
              <w:rPr>
                <w:rFonts w:ascii="Times New Roman"/>
                <w:b w:val="false"/>
                <w:i w:val="false"/>
                <w:color w:val="000000"/>
                <w:sz w:val="20"/>
              </w:rPr>
              <w:t>
</w:t>
            </w:r>
            <w:r>
              <w:rPr>
                <w:rFonts w:ascii="Times New Roman"/>
                <w:b w:val="false"/>
                <w:i w:val="false"/>
                <w:color w:val="000000"/>
                <w:sz w:val="20"/>
              </w:rPr>
              <w:t>(1 пара) до износа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Респиратор газоаэрозольный</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Жилет сигнальный со световозвращающими</w:t>
            </w:r>
            <w:r>
              <w:br/>
            </w:r>
            <w:r>
              <w:rPr>
                <w:rFonts w:ascii="Times New Roman"/>
                <w:b w:val="false"/>
                <w:i w:val="false"/>
                <w:color w:val="000000"/>
                <w:sz w:val="20"/>
              </w:rPr>
              <w:t>
</w:t>
            </w:r>
            <w:r>
              <w:rPr>
                <w:rFonts w:ascii="Times New Roman"/>
                <w:b w:val="false"/>
                <w:i w:val="false"/>
                <w:color w:val="000000"/>
                <w:sz w:val="20"/>
              </w:rPr>
              <w:t>элементами</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пары на 1 год</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На наружных работах зимой дополнительно:</w:t>
            </w:r>
          </w:p>
        </w:tc>
      </w:tr>
      <w:tr>
        <w:trPr>
          <w:trHeight w:val="8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Куртка утепленная из ткани</w:t>
            </w:r>
            <w:r>
              <w:br/>
            </w:r>
            <w:r>
              <w:rPr>
                <w:rFonts w:ascii="Times New Roman"/>
                <w:b w:val="false"/>
                <w:i w:val="false"/>
                <w:color w:val="000000"/>
                <w:sz w:val="20"/>
              </w:rPr>
              <w:t>
</w:t>
            </w:r>
            <w:r>
              <w:rPr>
                <w:rFonts w:ascii="Times New Roman"/>
                <w:b w:val="false"/>
                <w:i w:val="false"/>
                <w:color w:val="000000"/>
                <w:sz w:val="20"/>
              </w:rPr>
              <w:t>хлопчатобумажной с масловодоотталкивающей</w:t>
            </w:r>
            <w:r>
              <w:br/>
            </w:r>
            <w:r>
              <w:rPr>
                <w:rFonts w:ascii="Times New Roman"/>
                <w:b w:val="false"/>
                <w:i w:val="false"/>
                <w:color w:val="000000"/>
                <w:sz w:val="20"/>
              </w:rPr>
              <w:t>
</w:t>
            </w:r>
            <w:r>
              <w:rPr>
                <w:rFonts w:ascii="Times New Roman"/>
                <w:b w:val="false"/>
                <w:i w:val="false"/>
                <w:color w:val="000000"/>
                <w:sz w:val="20"/>
              </w:rPr>
              <w:t>пропиткой</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Брюки утепленные из ткани</w:t>
            </w:r>
            <w:r>
              <w:br/>
            </w:r>
            <w:r>
              <w:rPr>
                <w:rFonts w:ascii="Times New Roman"/>
                <w:b w:val="false"/>
                <w:i w:val="false"/>
                <w:color w:val="000000"/>
                <w:sz w:val="20"/>
              </w:rPr>
              <w:t>
</w:t>
            </w:r>
            <w:r>
              <w:rPr>
                <w:rFonts w:ascii="Times New Roman"/>
                <w:b w:val="false"/>
                <w:i w:val="false"/>
                <w:color w:val="000000"/>
                <w:sz w:val="20"/>
              </w:rPr>
              <w:t>хлопчатобумажной с масловодоотталкивающей</w:t>
            </w:r>
            <w:r>
              <w:br/>
            </w:r>
            <w:r>
              <w:rPr>
                <w:rFonts w:ascii="Times New Roman"/>
                <w:b w:val="false"/>
                <w:i w:val="false"/>
                <w:color w:val="000000"/>
                <w:sz w:val="20"/>
              </w:rPr>
              <w:t>
</w:t>
            </w:r>
            <w:r>
              <w:rPr>
                <w:rFonts w:ascii="Times New Roman"/>
                <w:b w:val="false"/>
                <w:i w:val="false"/>
                <w:color w:val="000000"/>
                <w:sz w:val="20"/>
              </w:rPr>
              <w:t>пропиткой</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Белье нательное утепленное</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комплекта</w:t>
            </w:r>
            <w:r>
              <w:br/>
            </w:r>
            <w:r>
              <w:rPr>
                <w:rFonts w:ascii="Times New Roman"/>
                <w:b w:val="false"/>
                <w:i w:val="false"/>
                <w:color w:val="000000"/>
                <w:sz w:val="20"/>
              </w:rPr>
              <w:t>
</w:t>
            </w:r>
            <w:r>
              <w:rPr>
                <w:rFonts w:ascii="Times New Roman"/>
                <w:b w:val="false"/>
                <w:i w:val="false"/>
                <w:color w:val="000000"/>
                <w:sz w:val="20"/>
              </w:rPr>
              <w:t>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Валенки на резиновой подошве (или ботинки</w:t>
            </w:r>
            <w:r>
              <w:br/>
            </w:r>
            <w:r>
              <w:rPr>
                <w:rFonts w:ascii="Times New Roman"/>
                <w:b w:val="false"/>
                <w:i w:val="false"/>
                <w:color w:val="000000"/>
                <w:sz w:val="20"/>
              </w:rPr>
              <w:t>
</w:t>
            </w:r>
            <w:r>
              <w:rPr>
                <w:rFonts w:ascii="Times New Roman"/>
                <w:b w:val="false"/>
                <w:i w:val="false"/>
                <w:color w:val="000000"/>
                <w:sz w:val="20"/>
              </w:rPr>
              <w:t>кожаные утепленные с жестким подноском)</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Подшлемник утепленный с однослойным или</w:t>
            </w:r>
            <w:r>
              <w:br/>
            </w:r>
            <w:r>
              <w:rPr>
                <w:rFonts w:ascii="Times New Roman"/>
                <w:b w:val="false"/>
                <w:i w:val="false"/>
                <w:color w:val="000000"/>
                <w:sz w:val="20"/>
              </w:rPr>
              <w:t>
</w:t>
            </w:r>
            <w:r>
              <w:rPr>
                <w:rFonts w:ascii="Times New Roman"/>
                <w:b w:val="false"/>
                <w:i w:val="false"/>
                <w:color w:val="000000"/>
                <w:sz w:val="20"/>
              </w:rPr>
              <w:t>трехслойным утеплителем</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с защитным покрытием,</w:t>
            </w:r>
            <w:r>
              <w:br/>
            </w:r>
            <w:r>
              <w:rPr>
                <w:rFonts w:ascii="Times New Roman"/>
                <w:b w:val="false"/>
                <w:i w:val="false"/>
                <w:color w:val="000000"/>
                <w:sz w:val="20"/>
              </w:rPr>
              <w:t>
</w:t>
            </w:r>
            <w:r>
              <w:rPr>
                <w:rFonts w:ascii="Times New Roman"/>
                <w:b w:val="false"/>
                <w:i w:val="false"/>
                <w:color w:val="000000"/>
                <w:sz w:val="20"/>
              </w:rPr>
              <w:t>морозостойкие с шерстяными вкладышами</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пары на 1 год</w:t>
            </w:r>
          </w:p>
        </w:tc>
      </w:tr>
      <w:tr>
        <w:trPr>
          <w:trHeight w:val="390" w:hRule="atLeast"/>
        </w:trPr>
        <w:tc>
          <w:tcPr>
            <w:tcW w:w="6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w:t>
            </w:r>
          </w:p>
        </w:tc>
        <w:tc>
          <w:tcPr>
            <w:tcW w:w="30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Лифтер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При работе в производственных цехах:</w:t>
            </w:r>
          </w:p>
        </w:tc>
      </w:tr>
      <w:tr>
        <w:trPr>
          <w:trHeight w:val="8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(куртка+полукомбинезон/или брюки)</w:t>
            </w:r>
            <w:r>
              <w:br/>
            </w:r>
            <w:r>
              <w:rPr>
                <w:rFonts w:ascii="Times New Roman"/>
                <w:b w:val="false"/>
                <w:i w:val="false"/>
                <w:color w:val="000000"/>
                <w:sz w:val="20"/>
              </w:rPr>
              <w:t>
</w:t>
            </w:r>
            <w:r>
              <w:rPr>
                <w:rFonts w:ascii="Times New Roman"/>
                <w:b w:val="false"/>
                <w:i w:val="false"/>
                <w:color w:val="000000"/>
                <w:sz w:val="20"/>
              </w:rPr>
              <w:t>из ткани хлопчатобумажной с</w:t>
            </w:r>
            <w:r>
              <w:br/>
            </w:r>
            <w:r>
              <w:rPr>
                <w:rFonts w:ascii="Times New Roman"/>
                <w:b w:val="false"/>
                <w:i w:val="false"/>
                <w:color w:val="000000"/>
                <w:sz w:val="20"/>
              </w:rPr>
              <w:t>
</w:t>
            </w:r>
            <w:r>
              <w:rPr>
                <w:rFonts w:ascii="Times New Roman"/>
                <w:b w:val="false"/>
                <w:i w:val="false"/>
                <w:color w:val="000000"/>
                <w:sz w:val="20"/>
              </w:rPr>
              <w:t>масловодоотталкивающей пропиткой</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комбинированные</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пары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(или сапоги) кожаные с жестким</w:t>
            </w:r>
            <w:r>
              <w:br/>
            </w:r>
            <w:r>
              <w:rPr>
                <w:rFonts w:ascii="Times New Roman"/>
                <w:b w:val="false"/>
                <w:i w:val="false"/>
                <w:color w:val="000000"/>
                <w:sz w:val="20"/>
              </w:rPr>
              <w:t>
</w:t>
            </w:r>
            <w:r>
              <w:rPr>
                <w:rFonts w:ascii="Times New Roman"/>
                <w:b w:val="false"/>
                <w:i w:val="false"/>
                <w:color w:val="000000"/>
                <w:sz w:val="20"/>
              </w:rPr>
              <w:t xml:space="preserve">подноском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с полимерным покрытием</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пары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Полуплащ с капюшоном</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2 года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 защитная</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Подшлемник под каску</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Очки с поликарбонатным (или минеральным)</w:t>
            </w:r>
            <w:r>
              <w:br/>
            </w:r>
            <w:r>
              <w:rPr>
                <w:rFonts w:ascii="Times New Roman"/>
                <w:b w:val="false"/>
                <w:i w:val="false"/>
                <w:color w:val="000000"/>
                <w:sz w:val="20"/>
              </w:rPr>
              <w:t>
</w:t>
            </w:r>
            <w:r>
              <w:rPr>
                <w:rFonts w:ascii="Times New Roman"/>
                <w:b w:val="false"/>
                <w:i w:val="false"/>
                <w:color w:val="000000"/>
                <w:sz w:val="20"/>
              </w:rPr>
              <w:t>неупрочненным стеклом со светофильтрами</w:t>
            </w:r>
            <w:r>
              <w:br/>
            </w:r>
            <w:r>
              <w:rPr>
                <w:rFonts w:ascii="Times New Roman"/>
                <w:b w:val="false"/>
                <w:i w:val="false"/>
                <w:color w:val="000000"/>
                <w:sz w:val="20"/>
              </w:rPr>
              <w:t>
</w:t>
            </w:r>
            <w:r>
              <w:rPr>
                <w:rFonts w:ascii="Times New Roman"/>
                <w:b w:val="false"/>
                <w:i w:val="false"/>
                <w:color w:val="000000"/>
                <w:sz w:val="20"/>
              </w:rPr>
              <w:t>типа «В-1»</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Наушники противошумные (с креплением на</w:t>
            </w:r>
            <w:r>
              <w:br/>
            </w:r>
            <w:r>
              <w:rPr>
                <w:rFonts w:ascii="Times New Roman"/>
                <w:b w:val="false"/>
                <w:i w:val="false"/>
                <w:color w:val="000000"/>
                <w:sz w:val="20"/>
              </w:rPr>
              <w:t>
</w:t>
            </w:r>
            <w:r>
              <w:rPr>
                <w:rFonts w:ascii="Times New Roman"/>
                <w:b w:val="false"/>
                <w:i w:val="false"/>
                <w:color w:val="000000"/>
                <w:sz w:val="20"/>
              </w:rPr>
              <w:t>каску) (или вкладыши противошумные)</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(1 пара)</w:t>
            </w:r>
            <w:r>
              <w:br/>
            </w:r>
            <w:r>
              <w:rPr>
                <w:rFonts w:ascii="Times New Roman"/>
                <w:b w:val="false"/>
                <w:i w:val="false"/>
                <w:color w:val="000000"/>
                <w:sz w:val="20"/>
              </w:rPr>
              <w:t>
</w:t>
            </w:r>
            <w:r>
              <w:rPr>
                <w:rFonts w:ascii="Times New Roman"/>
                <w:b w:val="false"/>
                <w:i w:val="false"/>
                <w:color w:val="000000"/>
                <w:sz w:val="20"/>
              </w:rPr>
              <w:t>до износа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Респиратор газоаэрозольный</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Куртка утепленная из ткани</w:t>
            </w:r>
            <w:r>
              <w:br/>
            </w:r>
            <w:r>
              <w:rPr>
                <w:rFonts w:ascii="Times New Roman"/>
                <w:b w:val="false"/>
                <w:i w:val="false"/>
                <w:color w:val="000000"/>
                <w:sz w:val="20"/>
              </w:rPr>
              <w:t>
</w:t>
            </w:r>
            <w:r>
              <w:rPr>
                <w:rFonts w:ascii="Times New Roman"/>
                <w:b w:val="false"/>
                <w:i w:val="false"/>
                <w:color w:val="000000"/>
                <w:sz w:val="20"/>
              </w:rPr>
              <w:t>хлопчатобумажной с водоотталкивающей</w:t>
            </w:r>
            <w:r>
              <w:br/>
            </w:r>
            <w:r>
              <w:rPr>
                <w:rFonts w:ascii="Times New Roman"/>
                <w:b w:val="false"/>
                <w:i w:val="false"/>
                <w:color w:val="000000"/>
                <w:sz w:val="20"/>
              </w:rPr>
              <w:t>
</w:t>
            </w:r>
            <w:r>
              <w:rPr>
                <w:rFonts w:ascii="Times New Roman"/>
                <w:b w:val="false"/>
                <w:i w:val="false"/>
                <w:color w:val="000000"/>
                <w:sz w:val="20"/>
              </w:rPr>
              <w:t>пропиткой</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Брюки утепленные из ткани</w:t>
            </w:r>
            <w:r>
              <w:br/>
            </w:r>
            <w:r>
              <w:rPr>
                <w:rFonts w:ascii="Times New Roman"/>
                <w:b w:val="false"/>
                <w:i w:val="false"/>
                <w:color w:val="000000"/>
                <w:sz w:val="20"/>
              </w:rPr>
              <w:t>
</w:t>
            </w:r>
            <w:r>
              <w:rPr>
                <w:rFonts w:ascii="Times New Roman"/>
                <w:b w:val="false"/>
                <w:i w:val="false"/>
                <w:color w:val="000000"/>
                <w:sz w:val="20"/>
              </w:rPr>
              <w:t>хлопчатобумажной с водоотталкивающей</w:t>
            </w:r>
            <w:r>
              <w:br/>
            </w:r>
            <w:r>
              <w:rPr>
                <w:rFonts w:ascii="Times New Roman"/>
                <w:b w:val="false"/>
                <w:i w:val="false"/>
                <w:color w:val="000000"/>
                <w:sz w:val="20"/>
              </w:rPr>
              <w:t>
</w:t>
            </w:r>
            <w:r>
              <w:rPr>
                <w:rFonts w:ascii="Times New Roman"/>
                <w:b w:val="false"/>
                <w:i w:val="false"/>
                <w:color w:val="000000"/>
                <w:sz w:val="20"/>
              </w:rPr>
              <w:t>пропиткой</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Белье нательное утепленное</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комплекта</w:t>
            </w:r>
            <w:r>
              <w:br/>
            </w:r>
            <w:r>
              <w:rPr>
                <w:rFonts w:ascii="Times New Roman"/>
                <w:b w:val="false"/>
                <w:i w:val="false"/>
                <w:color w:val="000000"/>
                <w:sz w:val="20"/>
              </w:rPr>
              <w:t>
</w:t>
            </w:r>
            <w:r>
              <w:rPr>
                <w:rFonts w:ascii="Times New Roman"/>
                <w:b w:val="false"/>
                <w:i w:val="false"/>
                <w:color w:val="000000"/>
                <w:sz w:val="20"/>
              </w:rPr>
              <w:t>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Валенки на резиновой подошве (или ботинки</w:t>
            </w:r>
            <w:r>
              <w:br/>
            </w:r>
            <w:r>
              <w:rPr>
                <w:rFonts w:ascii="Times New Roman"/>
                <w:b w:val="false"/>
                <w:i w:val="false"/>
                <w:color w:val="000000"/>
                <w:sz w:val="20"/>
              </w:rPr>
              <w:t>
</w:t>
            </w:r>
            <w:r>
              <w:rPr>
                <w:rFonts w:ascii="Times New Roman"/>
                <w:b w:val="false"/>
                <w:i w:val="false"/>
                <w:color w:val="000000"/>
                <w:sz w:val="20"/>
              </w:rPr>
              <w:t>кожаные утепленные с жестким подноском)</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по поясам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Подшлемник утепленный с однослойным или</w:t>
            </w:r>
            <w:r>
              <w:br/>
            </w:r>
            <w:r>
              <w:rPr>
                <w:rFonts w:ascii="Times New Roman"/>
                <w:b w:val="false"/>
                <w:i w:val="false"/>
                <w:color w:val="000000"/>
                <w:sz w:val="20"/>
              </w:rPr>
              <w:t>
</w:t>
            </w:r>
            <w:r>
              <w:rPr>
                <w:rFonts w:ascii="Times New Roman"/>
                <w:b w:val="false"/>
                <w:i w:val="false"/>
                <w:color w:val="000000"/>
                <w:sz w:val="20"/>
              </w:rPr>
              <w:t>трехслойным утеплителем</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3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с защитным покрытием,</w:t>
            </w:r>
            <w:r>
              <w:br/>
            </w:r>
            <w:r>
              <w:rPr>
                <w:rFonts w:ascii="Times New Roman"/>
                <w:b w:val="false"/>
                <w:i w:val="false"/>
                <w:color w:val="000000"/>
                <w:sz w:val="20"/>
              </w:rPr>
              <w:t>
</w:t>
            </w:r>
            <w:r>
              <w:rPr>
                <w:rFonts w:ascii="Times New Roman"/>
                <w:b w:val="false"/>
                <w:i w:val="false"/>
                <w:color w:val="000000"/>
                <w:sz w:val="20"/>
              </w:rPr>
              <w:t>морозостойкие с шерстяными вкладышами</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пары на 1 год</w:t>
            </w:r>
          </w:p>
        </w:tc>
      </w:tr>
      <w:tr>
        <w:trPr>
          <w:trHeight w:val="30" w:hRule="atLeast"/>
        </w:trPr>
        <w:tc>
          <w:tcPr>
            <w:tcW w:w="6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30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Машинист насосных</w:t>
            </w:r>
            <w:r>
              <w:br/>
            </w:r>
            <w:r>
              <w:rPr>
                <w:rFonts w:ascii="Times New Roman"/>
                <w:b w:val="false"/>
                <w:i w:val="false"/>
                <w:color w:val="000000"/>
                <w:sz w:val="20"/>
              </w:rPr>
              <w:t>
</w:t>
            </w:r>
            <w:r>
              <w:rPr>
                <w:rFonts w:ascii="Times New Roman"/>
                <w:b w:val="false"/>
                <w:i w:val="false"/>
                <w:color w:val="000000"/>
                <w:sz w:val="20"/>
              </w:rPr>
              <w:t>установок;</w:t>
            </w:r>
            <w:r>
              <w:br/>
            </w:r>
            <w:r>
              <w:rPr>
                <w:rFonts w:ascii="Times New Roman"/>
                <w:b w:val="false"/>
                <w:i w:val="false"/>
                <w:color w:val="000000"/>
                <w:sz w:val="20"/>
              </w:rPr>
              <w:t>
</w:t>
            </w:r>
            <w:r>
              <w:rPr>
                <w:rFonts w:ascii="Times New Roman"/>
                <w:b w:val="false"/>
                <w:i w:val="false"/>
                <w:color w:val="000000"/>
                <w:sz w:val="20"/>
              </w:rPr>
              <w:t>машинист</w:t>
            </w:r>
            <w:r>
              <w:br/>
            </w:r>
            <w:r>
              <w:rPr>
                <w:rFonts w:ascii="Times New Roman"/>
                <w:b w:val="false"/>
                <w:i w:val="false"/>
                <w:color w:val="000000"/>
                <w:sz w:val="20"/>
              </w:rPr>
              <w:t>
</w:t>
            </w:r>
            <w:r>
              <w:rPr>
                <w:rFonts w:ascii="Times New Roman"/>
                <w:b w:val="false"/>
                <w:i w:val="false"/>
                <w:color w:val="000000"/>
                <w:sz w:val="20"/>
              </w:rPr>
              <w:t>технологических</w:t>
            </w:r>
            <w:r>
              <w:br/>
            </w:r>
            <w:r>
              <w:rPr>
                <w:rFonts w:ascii="Times New Roman"/>
                <w:b w:val="false"/>
                <w:i w:val="false"/>
                <w:color w:val="000000"/>
                <w:sz w:val="20"/>
              </w:rPr>
              <w:t>
</w:t>
            </w:r>
            <w:r>
              <w:rPr>
                <w:rFonts w:ascii="Times New Roman"/>
                <w:b w:val="false"/>
                <w:i w:val="false"/>
                <w:color w:val="000000"/>
                <w:sz w:val="20"/>
              </w:rPr>
              <w:t>насосов</w:t>
            </w: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(куртка+полукомбинезон/или брюки)</w:t>
            </w:r>
            <w:r>
              <w:br/>
            </w:r>
            <w:r>
              <w:rPr>
                <w:rFonts w:ascii="Times New Roman"/>
                <w:b w:val="false"/>
                <w:i w:val="false"/>
                <w:color w:val="000000"/>
                <w:sz w:val="20"/>
              </w:rPr>
              <w:t>
</w:t>
            </w:r>
            <w:r>
              <w:rPr>
                <w:rFonts w:ascii="Times New Roman"/>
                <w:b w:val="false"/>
                <w:i w:val="false"/>
                <w:color w:val="000000"/>
                <w:sz w:val="20"/>
              </w:rPr>
              <w:t>из ткани хлопчатобумажной с</w:t>
            </w:r>
            <w:r>
              <w:br/>
            </w:r>
            <w:r>
              <w:rPr>
                <w:rFonts w:ascii="Times New Roman"/>
                <w:b w:val="false"/>
                <w:i w:val="false"/>
                <w:color w:val="000000"/>
                <w:sz w:val="20"/>
              </w:rPr>
              <w:t>
</w:t>
            </w:r>
            <w:r>
              <w:rPr>
                <w:rFonts w:ascii="Times New Roman"/>
                <w:b w:val="false"/>
                <w:i w:val="false"/>
                <w:color w:val="000000"/>
                <w:sz w:val="20"/>
              </w:rPr>
              <w:t>масловодоотталкивающей пропиткой</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(или сапоги) кожаные с жестким</w:t>
            </w:r>
            <w:r>
              <w:br/>
            </w:r>
            <w:r>
              <w:rPr>
                <w:rFonts w:ascii="Times New Roman"/>
                <w:b w:val="false"/>
                <w:i w:val="false"/>
                <w:color w:val="000000"/>
                <w:sz w:val="20"/>
              </w:rPr>
              <w:t>
</w:t>
            </w:r>
            <w:r>
              <w:rPr>
                <w:rFonts w:ascii="Times New Roman"/>
                <w:b w:val="false"/>
                <w:i w:val="false"/>
                <w:color w:val="000000"/>
                <w:sz w:val="20"/>
              </w:rPr>
              <w:t>подноском</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комбинированные (или утепленные</w:t>
            </w:r>
            <w:r>
              <w:br/>
            </w:r>
            <w:r>
              <w:rPr>
                <w:rFonts w:ascii="Times New Roman"/>
                <w:b w:val="false"/>
                <w:i w:val="false"/>
                <w:color w:val="000000"/>
                <w:sz w:val="20"/>
              </w:rPr>
              <w:t>
</w:t>
            </w:r>
            <w:r>
              <w:rPr>
                <w:rFonts w:ascii="Times New Roman"/>
                <w:b w:val="false"/>
                <w:i w:val="false"/>
                <w:color w:val="000000"/>
                <w:sz w:val="20"/>
              </w:rPr>
              <w:t>ватные)</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пары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(или полусапоги утепленные)</w:t>
            </w:r>
            <w:r>
              <w:br/>
            </w:r>
            <w:r>
              <w:rPr>
                <w:rFonts w:ascii="Times New Roman"/>
                <w:b w:val="false"/>
                <w:i w:val="false"/>
                <w:color w:val="000000"/>
                <w:sz w:val="20"/>
              </w:rPr>
              <w:t>
</w:t>
            </w:r>
            <w:r>
              <w:rPr>
                <w:rFonts w:ascii="Times New Roman"/>
                <w:b w:val="false"/>
                <w:i w:val="false"/>
                <w:color w:val="000000"/>
                <w:sz w:val="20"/>
              </w:rPr>
              <w:t>кожаные с жестким подноском на</w:t>
            </w:r>
            <w:r>
              <w:br/>
            </w:r>
            <w:r>
              <w:rPr>
                <w:rFonts w:ascii="Times New Roman"/>
                <w:b w:val="false"/>
                <w:i w:val="false"/>
                <w:color w:val="000000"/>
                <w:sz w:val="20"/>
              </w:rPr>
              <w:t>
</w:t>
            </w:r>
            <w:r>
              <w:rPr>
                <w:rFonts w:ascii="Times New Roman"/>
                <w:b w:val="false"/>
                <w:i w:val="false"/>
                <w:color w:val="000000"/>
                <w:sz w:val="20"/>
              </w:rPr>
              <w:t>маслобензостойкой подошве</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(куртка+брюки) прорезиненный</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Плащ водонепроницаемый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 защитная</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Подшлемник под каску</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r>
              <w:rPr>
                <w:rFonts w:ascii="Times New Roman"/>
                <w:b w:val="false"/>
                <w:i w:val="false"/>
                <w:color w:val="000000"/>
                <w:sz w:val="20"/>
              </w:rPr>
              <w:t>изделие на 3 года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Очки с поликарбонатным (или минеральным)</w:t>
            </w:r>
            <w:r>
              <w:br/>
            </w:r>
            <w:r>
              <w:rPr>
                <w:rFonts w:ascii="Times New Roman"/>
                <w:b w:val="false"/>
                <w:i w:val="false"/>
                <w:color w:val="000000"/>
                <w:sz w:val="20"/>
              </w:rPr>
              <w:t>
</w:t>
            </w:r>
            <w:r>
              <w:rPr>
                <w:rFonts w:ascii="Times New Roman"/>
                <w:b w:val="false"/>
                <w:i w:val="false"/>
                <w:color w:val="000000"/>
                <w:sz w:val="20"/>
              </w:rPr>
              <w:t>неупрочненным стеклом со светофильтрами</w:t>
            </w:r>
            <w:r>
              <w:br/>
            </w:r>
            <w:r>
              <w:rPr>
                <w:rFonts w:ascii="Times New Roman"/>
                <w:b w:val="false"/>
                <w:i w:val="false"/>
                <w:color w:val="000000"/>
                <w:sz w:val="20"/>
              </w:rPr>
              <w:t>
</w:t>
            </w:r>
            <w:r>
              <w:rPr>
                <w:rFonts w:ascii="Times New Roman"/>
                <w:b w:val="false"/>
                <w:i w:val="false"/>
                <w:color w:val="000000"/>
                <w:sz w:val="20"/>
              </w:rPr>
              <w:t>типа «В-1»</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Наушники противошумные с креплением на</w:t>
            </w:r>
            <w:r>
              <w:br/>
            </w:r>
            <w:r>
              <w:rPr>
                <w:rFonts w:ascii="Times New Roman"/>
                <w:b w:val="false"/>
                <w:i w:val="false"/>
                <w:color w:val="000000"/>
                <w:sz w:val="20"/>
              </w:rPr>
              <w:t>
</w:t>
            </w:r>
            <w:r>
              <w:rPr>
                <w:rFonts w:ascii="Times New Roman"/>
                <w:b w:val="false"/>
                <w:i w:val="false"/>
                <w:color w:val="000000"/>
                <w:sz w:val="20"/>
              </w:rPr>
              <w:t>каску (или вкладыши противошумные)</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(1 пара)</w:t>
            </w:r>
            <w:r>
              <w:br/>
            </w:r>
            <w:r>
              <w:rPr>
                <w:rFonts w:ascii="Times New Roman"/>
                <w:b w:val="false"/>
                <w:i w:val="false"/>
                <w:color w:val="000000"/>
                <w:sz w:val="20"/>
              </w:rPr>
              <w:t>
</w:t>
            </w:r>
            <w:r>
              <w:rPr>
                <w:rFonts w:ascii="Times New Roman"/>
                <w:b w:val="false"/>
                <w:i w:val="false"/>
                <w:color w:val="000000"/>
                <w:sz w:val="20"/>
              </w:rPr>
              <w:t>до износа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Респиратор газоаэрозольный</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Жилет сигнальный со световозвращающими</w:t>
            </w:r>
            <w:r>
              <w:br/>
            </w:r>
            <w:r>
              <w:rPr>
                <w:rFonts w:ascii="Times New Roman"/>
                <w:b w:val="false"/>
                <w:i w:val="false"/>
                <w:color w:val="000000"/>
                <w:sz w:val="20"/>
              </w:rPr>
              <w:t>
</w:t>
            </w:r>
            <w:r>
              <w:rPr>
                <w:rFonts w:ascii="Times New Roman"/>
                <w:b w:val="false"/>
                <w:i w:val="false"/>
                <w:color w:val="000000"/>
                <w:sz w:val="20"/>
              </w:rPr>
              <w:t>элементами</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Портянки суконные (или носки шерстяные)</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пары (3 пары) на</w:t>
            </w:r>
            <w:r>
              <w:br/>
            </w:r>
            <w:r>
              <w:rPr>
                <w:rFonts w:ascii="Times New Roman"/>
                <w:b w:val="false"/>
                <w:i w:val="false"/>
                <w:color w:val="000000"/>
                <w:sz w:val="20"/>
              </w:rPr>
              <w:t>
</w:t>
            </w:r>
            <w:r>
              <w:rPr>
                <w:rFonts w:ascii="Times New Roman"/>
                <w:b w:val="false"/>
                <w:i w:val="false"/>
                <w:color w:val="000000"/>
                <w:sz w:val="20"/>
              </w:rPr>
              <w:t>1 год</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На наружных работах зимой дополнительно:</w:t>
            </w:r>
          </w:p>
        </w:tc>
      </w:tr>
      <w:tr>
        <w:trPr>
          <w:trHeight w:val="10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Куртка утепленная из ткани</w:t>
            </w:r>
            <w:r>
              <w:br/>
            </w:r>
            <w:r>
              <w:rPr>
                <w:rFonts w:ascii="Times New Roman"/>
                <w:b w:val="false"/>
                <w:i w:val="false"/>
                <w:color w:val="000000"/>
                <w:sz w:val="20"/>
              </w:rPr>
              <w:t>
</w:t>
            </w:r>
            <w:r>
              <w:rPr>
                <w:rFonts w:ascii="Times New Roman"/>
                <w:b w:val="false"/>
                <w:i w:val="false"/>
                <w:color w:val="000000"/>
                <w:sz w:val="20"/>
              </w:rPr>
              <w:t>хлопчатобумажной с водоотталкивающей</w:t>
            </w:r>
            <w:r>
              <w:br/>
            </w:r>
            <w:r>
              <w:rPr>
                <w:rFonts w:ascii="Times New Roman"/>
                <w:b w:val="false"/>
                <w:i w:val="false"/>
                <w:color w:val="000000"/>
                <w:sz w:val="20"/>
              </w:rPr>
              <w:t>
</w:t>
            </w:r>
            <w:r>
              <w:rPr>
                <w:rFonts w:ascii="Times New Roman"/>
                <w:b w:val="false"/>
                <w:i w:val="false"/>
                <w:color w:val="000000"/>
                <w:sz w:val="20"/>
              </w:rPr>
              <w:t>пропиткой</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Брюки утепленные из ткани</w:t>
            </w:r>
            <w:r>
              <w:br/>
            </w:r>
            <w:r>
              <w:rPr>
                <w:rFonts w:ascii="Times New Roman"/>
                <w:b w:val="false"/>
                <w:i w:val="false"/>
                <w:color w:val="000000"/>
                <w:sz w:val="20"/>
              </w:rPr>
              <w:t>
</w:t>
            </w:r>
            <w:r>
              <w:rPr>
                <w:rFonts w:ascii="Times New Roman"/>
                <w:b w:val="false"/>
                <w:i w:val="false"/>
                <w:color w:val="000000"/>
                <w:sz w:val="20"/>
              </w:rPr>
              <w:t>хлопчатобумажной с водоотталкивающей</w:t>
            </w:r>
            <w:r>
              <w:br/>
            </w:r>
            <w:r>
              <w:rPr>
                <w:rFonts w:ascii="Times New Roman"/>
                <w:b w:val="false"/>
                <w:i w:val="false"/>
                <w:color w:val="000000"/>
                <w:sz w:val="20"/>
              </w:rPr>
              <w:t>
</w:t>
            </w:r>
            <w:r>
              <w:rPr>
                <w:rFonts w:ascii="Times New Roman"/>
                <w:b w:val="false"/>
                <w:i w:val="false"/>
                <w:color w:val="000000"/>
                <w:sz w:val="20"/>
              </w:rPr>
              <w:t>пропиткой</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Белье нательное утепленное</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комплекта</w:t>
            </w:r>
            <w:r>
              <w:br/>
            </w:r>
            <w:r>
              <w:rPr>
                <w:rFonts w:ascii="Times New Roman"/>
                <w:b w:val="false"/>
                <w:i w:val="false"/>
                <w:color w:val="000000"/>
                <w:sz w:val="20"/>
              </w:rPr>
              <w:t>
</w:t>
            </w:r>
            <w:r>
              <w:rPr>
                <w:rFonts w:ascii="Times New Roman"/>
                <w:b w:val="false"/>
                <w:i w:val="false"/>
                <w:color w:val="000000"/>
                <w:sz w:val="20"/>
              </w:rPr>
              <w:t>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Подшлемник утепленный с однослойным или</w:t>
            </w:r>
            <w:r>
              <w:br/>
            </w:r>
            <w:r>
              <w:rPr>
                <w:rFonts w:ascii="Times New Roman"/>
                <w:b w:val="false"/>
                <w:i w:val="false"/>
                <w:color w:val="000000"/>
                <w:sz w:val="20"/>
              </w:rPr>
              <w:t>
</w:t>
            </w:r>
            <w:r>
              <w:rPr>
                <w:rFonts w:ascii="Times New Roman"/>
                <w:b w:val="false"/>
                <w:i w:val="false"/>
                <w:color w:val="000000"/>
                <w:sz w:val="20"/>
              </w:rPr>
              <w:t>трехслойным утеплителем</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с защитным покрытием,</w:t>
            </w:r>
            <w:r>
              <w:br/>
            </w:r>
            <w:r>
              <w:rPr>
                <w:rFonts w:ascii="Times New Roman"/>
                <w:b w:val="false"/>
                <w:i w:val="false"/>
                <w:color w:val="000000"/>
                <w:sz w:val="20"/>
              </w:rPr>
              <w:t>
</w:t>
            </w:r>
            <w:r>
              <w:rPr>
                <w:rFonts w:ascii="Times New Roman"/>
                <w:b w:val="false"/>
                <w:i w:val="false"/>
                <w:color w:val="000000"/>
                <w:sz w:val="20"/>
              </w:rPr>
              <w:t>морозостойкие с шерстяными вкладышами</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пары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кожаные утепленные с жестким</w:t>
            </w:r>
            <w:r>
              <w:br/>
            </w:r>
            <w:r>
              <w:rPr>
                <w:rFonts w:ascii="Times New Roman"/>
                <w:b w:val="false"/>
                <w:i w:val="false"/>
                <w:color w:val="000000"/>
                <w:sz w:val="20"/>
              </w:rPr>
              <w:t>
</w:t>
            </w:r>
            <w:r>
              <w:rPr>
                <w:rFonts w:ascii="Times New Roman"/>
                <w:b w:val="false"/>
                <w:i w:val="false"/>
                <w:color w:val="000000"/>
                <w:sz w:val="20"/>
              </w:rPr>
              <w:t>подноском (или валенки на резиновой</w:t>
            </w:r>
            <w:r>
              <w:br/>
            </w:r>
            <w:r>
              <w:rPr>
                <w:rFonts w:ascii="Times New Roman"/>
                <w:b w:val="false"/>
                <w:i w:val="false"/>
                <w:color w:val="000000"/>
                <w:sz w:val="20"/>
              </w:rPr>
              <w:t>
</w:t>
            </w:r>
            <w:r>
              <w:rPr>
                <w:rFonts w:ascii="Times New Roman"/>
                <w:b w:val="false"/>
                <w:i w:val="false"/>
                <w:color w:val="000000"/>
                <w:sz w:val="20"/>
              </w:rPr>
              <w:t>подошве)</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по поясам</w:t>
            </w:r>
          </w:p>
        </w:tc>
      </w:tr>
      <w:tr>
        <w:trPr>
          <w:trHeight w:val="30" w:hRule="atLeast"/>
        </w:trPr>
        <w:tc>
          <w:tcPr>
            <w:tcW w:w="6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30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Машинист</w:t>
            </w:r>
            <w:r>
              <w:br/>
            </w:r>
            <w:r>
              <w:rPr>
                <w:rFonts w:ascii="Times New Roman"/>
                <w:b w:val="false"/>
                <w:i w:val="false"/>
                <w:color w:val="000000"/>
                <w:sz w:val="20"/>
              </w:rPr>
              <w:t>
</w:t>
            </w:r>
            <w:r>
              <w:rPr>
                <w:rFonts w:ascii="Times New Roman"/>
                <w:b w:val="false"/>
                <w:i w:val="false"/>
                <w:color w:val="000000"/>
                <w:sz w:val="20"/>
              </w:rPr>
              <w:t>передвижного</w:t>
            </w:r>
            <w:r>
              <w:br/>
            </w:r>
            <w:r>
              <w:rPr>
                <w:rFonts w:ascii="Times New Roman"/>
                <w:b w:val="false"/>
                <w:i w:val="false"/>
                <w:color w:val="000000"/>
                <w:sz w:val="20"/>
              </w:rPr>
              <w:t>
</w:t>
            </w:r>
            <w:r>
              <w:rPr>
                <w:rFonts w:ascii="Times New Roman"/>
                <w:b w:val="false"/>
                <w:i w:val="false"/>
                <w:color w:val="000000"/>
                <w:sz w:val="20"/>
              </w:rPr>
              <w:t>компрессора</w:t>
            </w: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(куртка+полукомбинезон/или брюки)</w:t>
            </w:r>
            <w:r>
              <w:br/>
            </w:r>
            <w:r>
              <w:rPr>
                <w:rFonts w:ascii="Times New Roman"/>
                <w:b w:val="false"/>
                <w:i w:val="false"/>
                <w:color w:val="000000"/>
                <w:sz w:val="20"/>
              </w:rPr>
              <w:t>
</w:t>
            </w:r>
            <w:r>
              <w:rPr>
                <w:rFonts w:ascii="Times New Roman"/>
                <w:b w:val="false"/>
                <w:i w:val="false"/>
                <w:color w:val="000000"/>
                <w:sz w:val="20"/>
              </w:rPr>
              <w:t>из ткани хлопчатобумажной с</w:t>
            </w:r>
            <w:r>
              <w:br/>
            </w:r>
            <w:r>
              <w:rPr>
                <w:rFonts w:ascii="Times New Roman"/>
                <w:b w:val="false"/>
                <w:i w:val="false"/>
                <w:color w:val="000000"/>
                <w:sz w:val="20"/>
              </w:rPr>
              <w:t>
</w:t>
            </w:r>
            <w:r>
              <w:rPr>
                <w:rFonts w:ascii="Times New Roman"/>
                <w:b w:val="false"/>
                <w:i w:val="false"/>
                <w:color w:val="000000"/>
                <w:sz w:val="20"/>
              </w:rPr>
              <w:t>масловодоотталкивающей пропиткой</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(или сапоги) кожаные с жестким</w:t>
            </w:r>
            <w:r>
              <w:br/>
            </w:r>
            <w:r>
              <w:rPr>
                <w:rFonts w:ascii="Times New Roman"/>
                <w:b w:val="false"/>
                <w:i w:val="false"/>
                <w:color w:val="000000"/>
                <w:sz w:val="20"/>
              </w:rPr>
              <w:t>
</w:t>
            </w:r>
            <w:r>
              <w:rPr>
                <w:rFonts w:ascii="Times New Roman"/>
                <w:b w:val="false"/>
                <w:i w:val="false"/>
                <w:color w:val="000000"/>
                <w:sz w:val="20"/>
              </w:rPr>
              <w:t>подноском (или сапоги резиновые с жестким</w:t>
            </w:r>
            <w:r>
              <w:br/>
            </w:r>
            <w:r>
              <w:rPr>
                <w:rFonts w:ascii="Times New Roman"/>
                <w:b w:val="false"/>
                <w:i w:val="false"/>
                <w:color w:val="000000"/>
                <w:sz w:val="20"/>
              </w:rPr>
              <w:t>
</w:t>
            </w:r>
            <w:r>
              <w:rPr>
                <w:rFonts w:ascii="Times New Roman"/>
                <w:b w:val="false"/>
                <w:i w:val="false"/>
                <w:color w:val="000000"/>
                <w:sz w:val="20"/>
              </w:rPr>
              <w:t>подноском)</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Портянки суконные (или носки шерстяные)</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пары (3 пары)</w:t>
            </w:r>
            <w:r>
              <w:br/>
            </w:r>
            <w:r>
              <w:rPr>
                <w:rFonts w:ascii="Times New Roman"/>
                <w:b w:val="false"/>
                <w:i w:val="false"/>
                <w:color w:val="000000"/>
                <w:sz w:val="20"/>
              </w:rPr>
              <w:t>
</w:t>
            </w:r>
            <w:r>
              <w:rPr>
                <w:rFonts w:ascii="Times New Roman"/>
                <w:b w:val="false"/>
                <w:i w:val="false"/>
                <w:color w:val="000000"/>
                <w:sz w:val="20"/>
              </w:rPr>
              <w:t>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комбинированные</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пары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 защитная</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Подшлемник под каску</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Очки с поликарбонатным (или минеральным)</w:t>
            </w:r>
            <w:r>
              <w:br/>
            </w:r>
            <w:r>
              <w:rPr>
                <w:rFonts w:ascii="Times New Roman"/>
                <w:b w:val="false"/>
                <w:i w:val="false"/>
                <w:color w:val="000000"/>
                <w:sz w:val="20"/>
              </w:rPr>
              <w:t>
</w:t>
            </w:r>
            <w:r>
              <w:rPr>
                <w:rFonts w:ascii="Times New Roman"/>
                <w:b w:val="false"/>
                <w:i w:val="false"/>
                <w:color w:val="000000"/>
                <w:sz w:val="20"/>
              </w:rPr>
              <w:t>неупрочненным стеклом со светофильтрами</w:t>
            </w:r>
            <w:r>
              <w:br/>
            </w:r>
            <w:r>
              <w:rPr>
                <w:rFonts w:ascii="Times New Roman"/>
                <w:b w:val="false"/>
                <w:i w:val="false"/>
                <w:color w:val="000000"/>
                <w:sz w:val="20"/>
              </w:rPr>
              <w:t>
</w:t>
            </w:r>
            <w:r>
              <w:rPr>
                <w:rFonts w:ascii="Times New Roman"/>
                <w:b w:val="false"/>
                <w:i w:val="false"/>
                <w:color w:val="000000"/>
                <w:sz w:val="20"/>
              </w:rPr>
              <w:t>типа «В-1»</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(1 пара)</w:t>
            </w:r>
            <w:r>
              <w:br/>
            </w:r>
            <w:r>
              <w:rPr>
                <w:rFonts w:ascii="Times New Roman"/>
                <w:b w:val="false"/>
                <w:i w:val="false"/>
                <w:color w:val="000000"/>
                <w:sz w:val="20"/>
              </w:rPr>
              <w:t>
</w:t>
            </w:r>
            <w:r>
              <w:rPr>
                <w:rFonts w:ascii="Times New Roman"/>
                <w:b w:val="false"/>
                <w:i w:val="false"/>
                <w:color w:val="000000"/>
                <w:sz w:val="20"/>
              </w:rPr>
              <w:t>до износа</w:t>
            </w:r>
          </w:p>
        </w:tc>
      </w:tr>
      <w:tr>
        <w:trPr>
          <w:trHeight w:val="9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Наушники противошумные с креплением на</w:t>
            </w:r>
            <w:r>
              <w:br/>
            </w:r>
            <w:r>
              <w:rPr>
                <w:rFonts w:ascii="Times New Roman"/>
                <w:b w:val="false"/>
                <w:i w:val="false"/>
                <w:color w:val="000000"/>
                <w:sz w:val="20"/>
              </w:rPr>
              <w:t>
</w:t>
            </w:r>
            <w:r>
              <w:rPr>
                <w:rFonts w:ascii="Times New Roman"/>
                <w:b w:val="false"/>
                <w:i w:val="false"/>
                <w:color w:val="000000"/>
                <w:sz w:val="20"/>
              </w:rPr>
              <w:t>каску (или вкладыши противошумные)</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w:t>
            </w:r>
            <w:r>
              <w:br/>
            </w:r>
            <w:r>
              <w:rPr>
                <w:rFonts w:ascii="Times New Roman"/>
                <w:b w:val="false"/>
                <w:i w:val="false"/>
                <w:color w:val="000000"/>
                <w:sz w:val="20"/>
              </w:rPr>
              <w:t>
</w:t>
            </w:r>
            <w:r>
              <w:rPr>
                <w:rFonts w:ascii="Times New Roman"/>
                <w:b w:val="false"/>
                <w:i w:val="false"/>
                <w:color w:val="000000"/>
                <w:sz w:val="20"/>
              </w:rPr>
              <w:t>(1 пара) до износа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Респиратор газоаэрозольный</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Жилет сигнальный со световозвращающими</w:t>
            </w:r>
            <w:r>
              <w:br/>
            </w:r>
            <w:r>
              <w:rPr>
                <w:rFonts w:ascii="Times New Roman"/>
                <w:b w:val="false"/>
                <w:i w:val="false"/>
                <w:color w:val="000000"/>
                <w:sz w:val="20"/>
              </w:rPr>
              <w:t>
</w:t>
            </w:r>
            <w:r>
              <w:rPr>
                <w:rFonts w:ascii="Times New Roman"/>
                <w:b w:val="false"/>
                <w:i w:val="false"/>
                <w:color w:val="000000"/>
                <w:sz w:val="20"/>
              </w:rPr>
              <w:t>элементами</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На наружных работах зимой дополнительно:</w:t>
            </w:r>
          </w:p>
        </w:tc>
      </w:tr>
      <w:tr>
        <w:trPr>
          <w:trHeight w:val="9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Куртка утепленная из ткани</w:t>
            </w:r>
            <w:r>
              <w:br/>
            </w:r>
            <w:r>
              <w:rPr>
                <w:rFonts w:ascii="Times New Roman"/>
                <w:b w:val="false"/>
                <w:i w:val="false"/>
                <w:color w:val="000000"/>
                <w:sz w:val="20"/>
              </w:rPr>
              <w:t>
</w:t>
            </w:r>
            <w:r>
              <w:rPr>
                <w:rFonts w:ascii="Times New Roman"/>
                <w:b w:val="false"/>
                <w:i w:val="false"/>
                <w:color w:val="000000"/>
                <w:sz w:val="20"/>
              </w:rPr>
              <w:t>хлопчатобумажной с масловодоотталкивающей</w:t>
            </w:r>
            <w:r>
              <w:br/>
            </w:r>
            <w:r>
              <w:rPr>
                <w:rFonts w:ascii="Times New Roman"/>
                <w:b w:val="false"/>
                <w:i w:val="false"/>
                <w:color w:val="000000"/>
                <w:sz w:val="20"/>
              </w:rPr>
              <w:t>
</w:t>
            </w:r>
            <w:r>
              <w:rPr>
                <w:rFonts w:ascii="Times New Roman"/>
                <w:b w:val="false"/>
                <w:i w:val="false"/>
                <w:color w:val="000000"/>
                <w:sz w:val="20"/>
              </w:rPr>
              <w:t>пропиткой</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Брюки утепленные из ткани</w:t>
            </w:r>
            <w:r>
              <w:br/>
            </w:r>
            <w:r>
              <w:rPr>
                <w:rFonts w:ascii="Times New Roman"/>
                <w:b w:val="false"/>
                <w:i w:val="false"/>
                <w:color w:val="000000"/>
                <w:sz w:val="20"/>
              </w:rPr>
              <w:t>
</w:t>
            </w:r>
            <w:r>
              <w:rPr>
                <w:rFonts w:ascii="Times New Roman"/>
                <w:b w:val="false"/>
                <w:i w:val="false"/>
                <w:color w:val="000000"/>
                <w:sz w:val="20"/>
              </w:rPr>
              <w:t>хлопчатобумажной с масловодоотталкивающей</w:t>
            </w:r>
            <w:r>
              <w:br/>
            </w:r>
            <w:r>
              <w:rPr>
                <w:rFonts w:ascii="Times New Roman"/>
                <w:b w:val="false"/>
                <w:i w:val="false"/>
                <w:color w:val="000000"/>
                <w:sz w:val="20"/>
              </w:rPr>
              <w:t>
</w:t>
            </w:r>
            <w:r>
              <w:rPr>
                <w:rFonts w:ascii="Times New Roman"/>
                <w:b w:val="false"/>
                <w:i w:val="false"/>
                <w:color w:val="000000"/>
                <w:sz w:val="20"/>
              </w:rPr>
              <w:t>пропиткой</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Белье нательное утепленное</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комплекта</w:t>
            </w:r>
            <w:r>
              <w:br/>
            </w:r>
            <w:r>
              <w:rPr>
                <w:rFonts w:ascii="Times New Roman"/>
                <w:b w:val="false"/>
                <w:i w:val="false"/>
                <w:color w:val="000000"/>
                <w:sz w:val="20"/>
              </w:rPr>
              <w:t>
</w:t>
            </w:r>
            <w:r>
              <w:rPr>
                <w:rFonts w:ascii="Times New Roman"/>
                <w:b w:val="false"/>
                <w:i w:val="false"/>
                <w:color w:val="000000"/>
                <w:sz w:val="20"/>
              </w:rPr>
              <w:t>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Подшлемник утепленный с однослойным или</w:t>
            </w:r>
            <w:r>
              <w:br/>
            </w:r>
            <w:r>
              <w:rPr>
                <w:rFonts w:ascii="Times New Roman"/>
                <w:b w:val="false"/>
                <w:i w:val="false"/>
                <w:color w:val="000000"/>
                <w:sz w:val="20"/>
              </w:rPr>
              <w:t>
</w:t>
            </w:r>
            <w:r>
              <w:rPr>
                <w:rFonts w:ascii="Times New Roman"/>
                <w:b w:val="false"/>
                <w:i w:val="false"/>
                <w:color w:val="000000"/>
                <w:sz w:val="20"/>
              </w:rPr>
              <w:t>трехслойным утеплителем</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с защитным покрытием,</w:t>
            </w:r>
            <w:r>
              <w:br/>
            </w:r>
            <w:r>
              <w:rPr>
                <w:rFonts w:ascii="Times New Roman"/>
                <w:b w:val="false"/>
                <w:i w:val="false"/>
                <w:color w:val="000000"/>
                <w:sz w:val="20"/>
              </w:rPr>
              <w:t>
</w:t>
            </w:r>
            <w:r>
              <w:rPr>
                <w:rFonts w:ascii="Times New Roman"/>
                <w:b w:val="false"/>
                <w:i w:val="false"/>
                <w:color w:val="000000"/>
                <w:sz w:val="20"/>
              </w:rPr>
              <w:t>морозостойкие с шерстяными вкладышами</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пары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кожаные утепленные с жестким</w:t>
            </w:r>
            <w:r>
              <w:br/>
            </w:r>
            <w:r>
              <w:rPr>
                <w:rFonts w:ascii="Times New Roman"/>
                <w:b w:val="false"/>
                <w:i w:val="false"/>
                <w:color w:val="000000"/>
                <w:sz w:val="20"/>
              </w:rPr>
              <w:t>
</w:t>
            </w:r>
            <w:r>
              <w:rPr>
                <w:rFonts w:ascii="Times New Roman"/>
                <w:b w:val="false"/>
                <w:i w:val="false"/>
                <w:color w:val="000000"/>
                <w:sz w:val="20"/>
              </w:rPr>
              <w:t>подноском (или валенки на резиновой</w:t>
            </w:r>
            <w:r>
              <w:br/>
            </w:r>
            <w:r>
              <w:rPr>
                <w:rFonts w:ascii="Times New Roman"/>
                <w:b w:val="false"/>
                <w:i w:val="false"/>
                <w:color w:val="000000"/>
                <w:sz w:val="20"/>
              </w:rPr>
              <w:t>
</w:t>
            </w:r>
            <w:r>
              <w:rPr>
                <w:rFonts w:ascii="Times New Roman"/>
                <w:b w:val="false"/>
                <w:i w:val="false"/>
                <w:color w:val="000000"/>
                <w:sz w:val="20"/>
              </w:rPr>
              <w:t>подошве)</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30" w:hRule="atLeast"/>
        </w:trPr>
        <w:tc>
          <w:tcPr>
            <w:tcW w:w="6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c>
          <w:tcPr>
            <w:tcW w:w="30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Машинист</w:t>
            </w:r>
            <w:r>
              <w:br/>
            </w:r>
            <w:r>
              <w:rPr>
                <w:rFonts w:ascii="Times New Roman"/>
                <w:b w:val="false"/>
                <w:i w:val="false"/>
                <w:color w:val="000000"/>
                <w:sz w:val="20"/>
              </w:rPr>
              <w:t>
</w:t>
            </w:r>
            <w:r>
              <w:rPr>
                <w:rFonts w:ascii="Times New Roman"/>
                <w:b w:val="false"/>
                <w:i w:val="false"/>
                <w:color w:val="000000"/>
                <w:sz w:val="20"/>
              </w:rPr>
              <w:t>технологических</w:t>
            </w:r>
            <w:r>
              <w:br/>
            </w:r>
            <w:r>
              <w:rPr>
                <w:rFonts w:ascii="Times New Roman"/>
                <w:b w:val="false"/>
                <w:i w:val="false"/>
                <w:color w:val="000000"/>
                <w:sz w:val="20"/>
              </w:rPr>
              <w:t>
</w:t>
            </w:r>
            <w:r>
              <w:rPr>
                <w:rFonts w:ascii="Times New Roman"/>
                <w:b w:val="false"/>
                <w:i w:val="false"/>
                <w:color w:val="000000"/>
                <w:sz w:val="20"/>
              </w:rPr>
              <w:t>компрессоров</w:t>
            </w: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Комбинезон  из ткани хлопчатобумажной с</w:t>
            </w:r>
            <w:r>
              <w:br/>
            </w:r>
            <w:r>
              <w:rPr>
                <w:rFonts w:ascii="Times New Roman"/>
                <w:b w:val="false"/>
                <w:i w:val="false"/>
                <w:color w:val="000000"/>
                <w:sz w:val="20"/>
              </w:rPr>
              <w:t>
</w:t>
            </w:r>
            <w:r>
              <w:rPr>
                <w:rFonts w:ascii="Times New Roman"/>
                <w:b w:val="false"/>
                <w:i w:val="false"/>
                <w:color w:val="000000"/>
                <w:sz w:val="20"/>
              </w:rPr>
              <w:t>масловодоотталкивающей пропиткой</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(или сапоги) кожаные с жестким</w:t>
            </w:r>
            <w:r>
              <w:br/>
            </w:r>
            <w:r>
              <w:rPr>
                <w:rFonts w:ascii="Times New Roman"/>
                <w:b w:val="false"/>
                <w:i w:val="false"/>
                <w:color w:val="000000"/>
                <w:sz w:val="20"/>
              </w:rPr>
              <w:t>
</w:t>
            </w:r>
            <w:r>
              <w:rPr>
                <w:rFonts w:ascii="Times New Roman"/>
                <w:b w:val="false"/>
                <w:i w:val="false"/>
                <w:color w:val="000000"/>
                <w:sz w:val="20"/>
              </w:rPr>
              <w:t>подноском</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Полусапоги утепленные кожаные с жестким</w:t>
            </w:r>
            <w:r>
              <w:br/>
            </w:r>
            <w:r>
              <w:rPr>
                <w:rFonts w:ascii="Times New Roman"/>
                <w:b w:val="false"/>
                <w:i w:val="false"/>
                <w:color w:val="000000"/>
                <w:sz w:val="20"/>
              </w:rPr>
              <w:t>
</w:t>
            </w:r>
            <w:r>
              <w:rPr>
                <w:rFonts w:ascii="Times New Roman"/>
                <w:b w:val="false"/>
                <w:i w:val="false"/>
                <w:color w:val="000000"/>
                <w:sz w:val="20"/>
              </w:rPr>
              <w:t>подноском на маслобензостойкой подошве</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комбинированные (или утепленные</w:t>
            </w:r>
            <w:r>
              <w:br/>
            </w:r>
            <w:r>
              <w:rPr>
                <w:rFonts w:ascii="Times New Roman"/>
                <w:b w:val="false"/>
                <w:i w:val="false"/>
                <w:color w:val="000000"/>
                <w:sz w:val="20"/>
              </w:rPr>
              <w:t>
</w:t>
            </w:r>
            <w:r>
              <w:rPr>
                <w:rFonts w:ascii="Times New Roman"/>
                <w:b w:val="false"/>
                <w:i w:val="false"/>
                <w:color w:val="000000"/>
                <w:sz w:val="20"/>
              </w:rPr>
              <w:t>ватные)</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пары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Портянки суконные (или носки шерстяные)</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пары (3 пары)</w:t>
            </w:r>
            <w:r>
              <w:br/>
            </w:r>
            <w:r>
              <w:rPr>
                <w:rFonts w:ascii="Times New Roman"/>
                <w:b w:val="false"/>
                <w:i w:val="false"/>
                <w:color w:val="000000"/>
                <w:sz w:val="20"/>
              </w:rPr>
              <w:t>
</w:t>
            </w:r>
            <w:r>
              <w:rPr>
                <w:rFonts w:ascii="Times New Roman"/>
                <w:b w:val="false"/>
                <w:i w:val="false"/>
                <w:color w:val="000000"/>
                <w:sz w:val="20"/>
              </w:rPr>
              <w:t>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с полимерным покрытием</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пары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 защитная</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Подшлемник под каску</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Очки с поликарбонатным (или минеральным)</w:t>
            </w:r>
            <w:r>
              <w:br/>
            </w:r>
            <w:r>
              <w:rPr>
                <w:rFonts w:ascii="Times New Roman"/>
                <w:b w:val="false"/>
                <w:i w:val="false"/>
                <w:color w:val="000000"/>
                <w:sz w:val="20"/>
              </w:rPr>
              <w:t>
</w:t>
            </w:r>
            <w:r>
              <w:rPr>
                <w:rFonts w:ascii="Times New Roman"/>
                <w:b w:val="false"/>
                <w:i w:val="false"/>
                <w:color w:val="000000"/>
                <w:sz w:val="20"/>
              </w:rPr>
              <w:t>неупрочненным стеклом со светофильтрами</w:t>
            </w:r>
            <w:r>
              <w:br/>
            </w:r>
            <w:r>
              <w:rPr>
                <w:rFonts w:ascii="Times New Roman"/>
                <w:b w:val="false"/>
                <w:i w:val="false"/>
                <w:color w:val="000000"/>
                <w:sz w:val="20"/>
              </w:rPr>
              <w:t>
</w:t>
            </w:r>
            <w:r>
              <w:rPr>
                <w:rFonts w:ascii="Times New Roman"/>
                <w:b w:val="false"/>
                <w:i w:val="false"/>
                <w:color w:val="000000"/>
                <w:sz w:val="20"/>
              </w:rPr>
              <w:t>типа «В-1»</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Наушники противошумные с креплением на</w:t>
            </w:r>
            <w:r>
              <w:br/>
            </w:r>
            <w:r>
              <w:rPr>
                <w:rFonts w:ascii="Times New Roman"/>
                <w:b w:val="false"/>
                <w:i w:val="false"/>
                <w:color w:val="000000"/>
                <w:sz w:val="20"/>
              </w:rPr>
              <w:t>
</w:t>
            </w:r>
            <w:r>
              <w:rPr>
                <w:rFonts w:ascii="Times New Roman"/>
                <w:b w:val="false"/>
                <w:i w:val="false"/>
                <w:color w:val="000000"/>
                <w:sz w:val="20"/>
              </w:rPr>
              <w:t>каску (или вкладыши противошумные)</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(1 пара)</w:t>
            </w:r>
            <w:r>
              <w:br/>
            </w:r>
            <w:r>
              <w:rPr>
                <w:rFonts w:ascii="Times New Roman"/>
                <w:b w:val="false"/>
                <w:i w:val="false"/>
                <w:color w:val="000000"/>
                <w:sz w:val="20"/>
              </w:rPr>
              <w:t>
</w:t>
            </w:r>
            <w:r>
              <w:rPr>
                <w:rFonts w:ascii="Times New Roman"/>
                <w:b w:val="false"/>
                <w:i w:val="false"/>
                <w:color w:val="000000"/>
                <w:sz w:val="20"/>
              </w:rPr>
              <w:t>до износа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Жилет сигнальный со световозвращающими</w:t>
            </w:r>
            <w:r>
              <w:br/>
            </w:r>
            <w:r>
              <w:rPr>
                <w:rFonts w:ascii="Times New Roman"/>
                <w:b w:val="false"/>
                <w:i w:val="false"/>
                <w:color w:val="000000"/>
                <w:sz w:val="20"/>
              </w:rPr>
              <w:t>
</w:t>
            </w:r>
            <w:r>
              <w:rPr>
                <w:rFonts w:ascii="Times New Roman"/>
                <w:b w:val="false"/>
                <w:i w:val="false"/>
                <w:color w:val="000000"/>
                <w:sz w:val="20"/>
              </w:rPr>
              <w:t>элементами</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Респиратор газоаэрозольный</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Противогаз</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Куртка утепленная из ткани</w:t>
            </w:r>
            <w:r>
              <w:br/>
            </w:r>
            <w:r>
              <w:rPr>
                <w:rFonts w:ascii="Times New Roman"/>
                <w:b w:val="false"/>
                <w:i w:val="false"/>
                <w:color w:val="000000"/>
                <w:sz w:val="20"/>
              </w:rPr>
              <w:t>
</w:t>
            </w:r>
            <w:r>
              <w:rPr>
                <w:rFonts w:ascii="Times New Roman"/>
                <w:b w:val="false"/>
                <w:i w:val="false"/>
                <w:color w:val="000000"/>
                <w:sz w:val="20"/>
              </w:rPr>
              <w:t>хлопчатобумажной из ткани с</w:t>
            </w:r>
            <w:r>
              <w:br/>
            </w:r>
            <w:r>
              <w:rPr>
                <w:rFonts w:ascii="Times New Roman"/>
                <w:b w:val="false"/>
                <w:i w:val="false"/>
                <w:color w:val="000000"/>
                <w:sz w:val="20"/>
              </w:rPr>
              <w:t>
</w:t>
            </w:r>
            <w:r>
              <w:rPr>
                <w:rFonts w:ascii="Times New Roman"/>
                <w:b w:val="false"/>
                <w:i w:val="false"/>
                <w:color w:val="000000"/>
                <w:sz w:val="20"/>
              </w:rPr>
              <w:t>водоотталкивающей пропиткой</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Брюки утепленные из ткани</w:t>
            </w:r>
            <w:r>
              <w:br/>
            </w:r>
            <w:r>
              <w:rPr>
                <w:rFonts w:ascii="Times New Roman"/>
                <w:b w:val="false"/>
                <w:i w:val="false"/>
                <w:color w:val="000000"/>
                <w:sz w:val="20"/>
              </w:rPr>
              <w:t>
</w:t>
            </w:r>
            <w:r>
              <w:rPr>
                <w:rFonts w:ascii="Times New Roman"/>
                <w:b w:val="false"/>
                <w:i w:val="false"/>
                <w:color w:val="000000"/>
                <w:sz w:val="20"/>
              </w:rPr>
              <w:t>хлопчатобумажной с водоотталкивающей</w:t>
            </w:r>
            <w:r>
              <w:br/>
            </w:r>
            <w:r>
              <w:rPr>
                <w:rFonts w:ascii="Times New Roman"/>
                <w:b w:val="false"/>
                <w:i w:val="false"/>
                <w:color w:val="000000"/>
                <w:sz w:val="20"/>
              </w:rPr>
              <w:t>
</w:t>
            </w:r>
            <w:r>
              <w:rPr>
                <w:rFonts w:ascii="Times New Roman"/>
                <w:b w:val="false"/>
                <w:i w:val="false"/>
                <w:color w:val="000000"/>
                <w:sz w:val="20"/>
              </w:rPr>
              <w:t xml:space="preserve">пропиткой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Белье нательное утепленное</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комплекта</w:t>
            </w:r>
            <w:r>
              <w:br/>
            </w:r>
            <w:r>
              <w:rPr>
                <w:rFonts w:ascii="Times New Roman"/>
                <w:b w:val="false"/>
                <w:i w:val="false"/>
                <w:color w:val="000000"/>
                <w:sz w:val="20"/>
              </w:rPr>
              <w:t>
</w:t>
            </w:r>
            <w:r>
              <w:rPr>
                <w:rFonts w:ascii="Times New Roman"/>
                <w:b w:val="false"/>
                <w:i w:val="false"/>
                <w:color w:val="000000"/>
                <w:sz w:val="20"/>
              </w:rPr>
              <w:t>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Подшлемник утепленный с однослойным или</w:t>
            </w:r>
            <w:r>
              <w:br/>
            </w:r>
            <w:r>
              <w:rPr>
                <w:rFonts w:ascii="Times New Roman"/>
                <w:b w:val="false"/>
                <w:i w:val="false"/>
                <w:color w:val="000000"/>
                <w:sz w:val="20"/>
              </w:rPr>
              <w:t>
</w:t>
            </w:r>
            <w:r>
              <w:rPr>
                <w:rFonts w:ascii="Times New Roman"/>
                <w:b w:val="false"/>
                <w:i w:val="false"/>
                <w:color w:val="000000"/>
                <w:sz w:val="20"/>
              </w:rPr>
              <w:t>трехслойным утеплителем</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с защитным покрытием,</w:t>
            </w:r>
            <w:r>
              <w:br/>
            </w:r>
            <w:r>
              <w:rPr>
                <w:rFonts w:ascii="Times New Roman"/>
                <w:b w:val="false"/>
                <w:i w:val="false"/>
                <w:color w:val="000000"/>
                <w:sz w:val="20"/>
              </w:rPr>
              <w:t>
</w:t>
            </w:r>
            <w:r>
              <w:rPr>
                <w:rFonts w:ascii="Times New Roman"/>
                <w:b w:val="false"/>
                <w:i w:val="false"/>
                <w:color w:val="000000"/>
                <w:sz w:val="20"/>
              </w:rPr>
              <w:t>морозостойкие с шерстяными вкладышами</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пары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кожаные утепленные с жестким</w:t>
            </w:r>
            <w:r>
              <w:br/>
            </w:r>
            <w:r>
              <w:rPr>
                <w:rFonts w:ascii="Times New Roman"/>
                <w:b w:val="false"/>
                <w:i w:val="false"/>
                <w:color w:val="000000"/>
                <w:sz w:val="20"/>
              </w:rPr>
              <w:t>
</w:t>
            </w:r>
            <w:r>
              <w:rPr>
                <w:rFonts w:ascii="Times New Roman"/>
                <w:b w:val="false"/>
                <w:i w:val="false"/>
                <w:color w:val="000000"/>
                <w:sz w:val="20"/>
              </w:rPr>
              <w:t>подноском или валенки на резиновой</w:t>
            </w:r>
            <w:r>
              <w:br/>
            </w:r>
            <w:r>
              <w:rPr>
                <w:rFonts w:ascii="Times New Roman"/>
                <w:b w:val="false"/>
                <w:i w:val="false"/>
                <w:color w:val="000000"/>
                <w:sz w:val="20"/>
              </w:rPr>
              <w:t>
</w:t>
            </w:r>
            <w:r>
              <w:rPr>
                <w:rFonts w:ascii="Times New Roman"/>
                <w:b w:val="false"/>
                <w:i w:val="false"/>
                <w:color w:val="000000"/>
                <w:sz w:val="20"/>
              </w:rPr>
              <w:t>подошве</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по поясам</w:t>
            </w:r>
          </w:p>
        </w:tc>
      </w:tr>
      <w:tr>
        <w:trPr>
          <w:trHeight w:val="30" w:hRule="atLeast"/>
        </w:trPr>
        <w:tc>
          <w:tcPr>
            <w:tcW w:w="6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w:t>
            </w:r>
          </w:p>
        </w:tc>
        <w:tc>
          <w:tcPr>
            <w:tcW w:w="30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Оператор</w:t>
            </w:r>
            <w:r>
              <w:br/>
            </w:r>
            <w:r>
              <w:rPr>
                <w:rFonts w:ascii="Times New Roman"/>
                <w:b w:val="false"/>
                <w:i w:val="false"/>
                <w:color w:val="000000"/>
                <w:sz w:val="20"/>
              </w:rPr>
              <w:t>
</w:t>
            </w:r>
            <w:r>
              <w:rPr>
                <w:rFonts w:ascii="Times New Roman"/>
                <w:b w:val="false"/>
                <w:i w:val="false"/>
                <w:color w:val="000000"/>
                <w:sz w:val="20"/>
              </w:rPr>
              <w:t>технологических</w:t>
            </w:r>
            <w:r>
              <w:br/>
            </w:r>
            <w:r>
              <w:rPr>
                <w:rFonts w:ascii="Times New Roman"/>
                <w:b w:val="false"/>
                <w:i w:val="false"/>
                <w:color w:val="000000"/>
                <w:sz w:val="20"/>
              </w:rPr>
              <w:t>
</w:t>
            </w:r>
            <w:r>
              <w:rPr>
                <w:rFonts w:ascii="Times New Roman"/>
                <w:b w:val="false"/>
                <w:i w:val="false"/>
                <w:color w:val="000000"/>
                <w:sz w:val="20"/>
              </w:rPr>
              <w:t>установок</w:t>
            </w: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(куртка+полукомбинезон/или брюки)</w:t>
            </w:r>
            <w:r>
              <w:br/>
            </w:r>
            <w:r>
              <w:rPr>
                <w:rFonts w:ascii="Times New Roman"/>
                <w:b w:val="false"/>
                <w:i w:val="false"/>
                <w:color w:val="000000"/>
                <w:sz w:val="20"/>
              </w:rPr>
              <w:t>
</w:t>
            </w:r>
            <w:r>
              <w:rPr>
                <w:rFonts w:ascii="Times New Roman"/>
                <w:b w:val="false"/>
                <w:i w:val="false"/>
                <w:color w:val="000000"/>
                <w:sz w:val="20"/>
              </w:rPr>
              <w:t>из ткани хлопчатобумажной с</w:t>
            </w:r>
            <w:r>
              <w:br/>
            </w:r>
            <w:r>
              <w:rPr>
                <w:rFonts w:ascii="Times New Roman"/>
                <w:b w:val="false"/>
                <w:i w:val="false"/>
                <w:color w:val="000000"/>
                <w:sz w:val="20"/>
              </w:rPr>
              <w:t>
</w:t>
            </w:r>
            <w:r>
              <w:rPr>
                <w:rFonts w:ascii="Times New Roman"/>
                <w:b w:val="false"/>
                <w:i w:val="false"/>
                <w:color w:val="000000"/>
                <w:sz w:val="20"/>
              </w:rPr>
              <w:t>масловодоотталкивающей пропиткой</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Полусапоги утепленные кожаные с жестким</w:t>
            </w:r>
            <w:r>
              <w:br/>
            </w:r>
            <w:r>
              <w:rPr>
                <w:rFonts w:ascii="Times New Roman"/>
                <w:b w:val="false"/>
                <w:i w:val="false"/>
                <w:color w:val="000000"/>
                <w:sz w:val="20"/>
              </w:rPr>
              <w:t>
</w:t>
            </w:r>
            <w:r>
              <w:rPr>
                <w:rFonts w:ascii="Times New Roman"/>
                <w:b w:val="false"/>
                <w:i w:val="false"/>
                <w:color w:val="000000"/>
                <w:sz w:val="20"/>
              </w:rPr>
              <w:t>подноском на маслобензостойкой подошве</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(или сапоги) кожаные с жестким</w:t>
            </w:r>
            <w:r>
              <w:br/>
            </w:r>
            <w:r>
              <w:rPr>
                <w:rFonts w:ascii="Times New Roman"/>
                <w:b w:val="false"/>
                <w:i w:val="false"/>
                <w:color w:val="000000"/>
                <w:sz w:val="20"/>
              </w:rPr>
              <w:t>
</w:t>
            </w:r>
            <w:r>
              <w:rPr>
                <w:rFonts w:ascii="Times New Roman"/>
                <w:b w:val="false"/>
                <w:i w:val="false"/>
                <w:color w:val="000000"/>
                <w:sz w:val="20"/>
              </w:rPr>
              <w:t>подноском</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с полимерным покрытием</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пары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 защитная</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Подшлемник под каску</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9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Очки с поликарбонатным (или минеральным)</w:t>
            </w:r>
            <w:r>
              <w:br/>
            </w:r>
            <w:r>
              <w:rPr>
                <w:rFonts w:ascii="Times New Roman"/>
                <w:b w:val="false"/>
                <w:i w:val="false"/>
                <w:color w:val="000000"/>
                <w:sz w:val="20"/>
              </w:rPr>
              <w:t>
</w:t>
            </w:r>
            <w:r>
              <w:rPr>
                <w:rFonts w:ascii="Times New Roman"/>
                <w:b w:val="false"/>
                <w:i w:val="false"/>
                <w:color w:val="000000"/>
                <w:sz w:val="20"/>
              </w:rPr>
              <w:t>неупрочненным стеклом со светофильтрами</w:t>
            </w:r>
            <w:r>
              <w:br/>
            </w:r>
            <w:r>
              <w:rPr>
                <w:rFonts w:ascii="Times New Roman"/>
                <w:b w:val="false"/>
                <w:i w:val="false"/>
                <w:color w:val="000000"/>
                <w:sz w:val="20"/>
              </w:rPr>
              <w:t>
</w:t>
            </w:r>
            <w:r>
              <w:rPr>
                <w:rFonts w:ascii="Times New Roman"/>
                <w:b w:val="false"/>
                <w:i w:val="false"/>
                <w:color w:val="000000"/>
                <w:sz w:val="20"/>
              </w:rPr>
              <w:t>типа «В-1»</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9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Наушники противошумные</w:t>
            </w:r>
            <w:r>
              <w:br/>
            </w:r>
            <w:r>
              <w:rPr>
                <w:rFonts w:ascii="Times New Roman"/>
                <w:b w:val="false"/>
                <w:i w:val="false"/>
                <w:color w:val="000000"/>
                <w:sz w:val="20"/>
              </w:rPr>
              <w:t>
</w:t>
            </w:r>
            <w:r>
              <w:rPr>
                <w:rFonts w:ascii="Times New Roman"/>
                <w:b w:val="false"/>
                <w:i w:val="false"/>
                <w:color w:val="000000"/>
                <w:sz w:val="20"/>
              </w:rPr>
              <w:t>с креплением на каску (или вкладыши</w:t>
            </w:r>
            <w:r>
              <w:br/>
            </w:r>
            <w:r>
              <w:rPr>
                <w:rFonts w:ascii="Times New Roman"/>
                <w:b w:val="false"/>
                <w:i w:val="false"/>
                <w:color w:val="000000"/>
                <w:sz w:val="20"/>
              </w:rPr>
              <w:t>
</w:t>
            </w:r>
            <w:r>
              <w:rPr>
                <w:rFonts w:ascii="Times New Roman"/>
                <w:b w:val="false"/>
                <w:i w:val="false"/>
                <w:color w:val="000000"/>
                <w:sz w:val="20"/>
              </w:rPr>
              <w:t>противошумные)</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w:t>
            </w:r>
            <w:r>
              <w:br/>
            </w:r>
            <w:r>
              <w:rPr>
                <w:rFonts w:ascii="Times New Roman"/>
                <w:b w:val="false"/>
                <w:i w:val="false"/>
                <w:color w:val="000000"/>
                <w:sz w:val="20"/>
              </w:rPr>
              <w:t>
</w:t>
            </w:r>
            <w:r>
              <w:rPr>
                <w:rFonts w:ascii="Times New Roman"/>
                <w:b w:val="false"/>
                <w:i w:val="false"/>
                <w:color w:val="000000"/>
                <w:sz w:val="20"/>
              </w:rPr>
              <w:t>(1 пара) до износа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Респиратор газоаэрозольный</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комбинированные (или утепленные</w:t>
            </w:r>
            <w:r>
              <w:br/>
            </w:r>
            <w:r>
              <w:rPr>
                <w:rFonts w:ascii="Times New Roman"/>
                <w:b w:val="false"/>
                <w:i w:val="false"/>
                <w:color w:val="000000"/>
                <w:sz w:val="20"/>
              </w:rPr>
              <w:t>
</w:t>
            </w:r>
            <w:r>
              <w:rPr>
                <w:rFonts w:ascii="Times New Roman"/>
                <w:b w:val="false"/>
                <w:i w:val="false"/>
                <w:color w:val="000000"/>
                <w:sz w:val="20"/>
              </w:rPr>
              <w:t>ватные)</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пары на 1 год</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На наружных работах зимой дополнительно:</w:t>
            </w:r>
          </w:p>
        </w:tc>
      </w:tr>
      <w:tr>
        <w:trPr>
          <w:trHeight w:val="9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(куртка+полукомбинезон/или брюки)</w:t>
            </w:r>
            <w:r>
              <w:br/>
            </w:r>
            <w:r>
              <w:rPr>
                <w:rFonts w:ascii="Times New Roman"/>
                <w:b w:val="false"/>
                <w:i w:val="false"/>
                <w:color w:val="000000"/>
                <w:sz w:val="20"/>
              </w:rPr>
              <w:t>
</w:t>
            </w:r>
            <w:r>
              <w:rPr>
                <w:rFonts w:ascii="Times New Roman"/>
                <w:b w:val="false"/>
                <w:i w:val="false"/>
                <w:color w:val="000000"/>
                <w:sz w:val="20"/>
              </w:rPr>
              <w:t>из ткани хлопчатобумажной с</w:t>
            </w:r>
            <w:r>
              <w:br/>
            </w:r>
            <w:r>
              <w:rPr>
                <w:rFonts w:ascii="Times New Roman"/>
                <w:b w:val="false"/>
                <w:i w:val="false"/>
                <w:color w:val="000000"/>
                <w:sz w:val="20"/>
              </w:rPr>
              <w:t>
</w:t>
            </w:r>
            <w:r>
              <w:rPr>
                <w:rFonts w:ascii="Times New Roman"/>
                <w:b w:val="false"/>
                <w:i w:val="false"/>
                <w:color w:val="000000"/>
                <w:sz w:val="20"/>
              </w:rPr>
              <w:t>масловодоотталкивающей пропиткой</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Белье нательное утепленное</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комплекта</w:t>
            </w:r>
            <w:r>
              <w:br/>
            </w:r>
            <w:r>
              <w:rPr>
                <w:rFonts w:ascii="Times New Roman"/>
                <w:b w:val="false"/>
                <w:i w:val="false"/>
                <w:color w:val="000000"/>
                <w:sz w:val="20"/>
              </w:rPr>
              <w:t>
</w:t>
            </w:r>
            <w:r>
              <w:rPr>
                <w:rFonts w:ascii="Times New Roman"/>
                <w:b w:val="false"/>
                <w:i w:val="false"/>
                <w:color w:val="000000"/>
                <w:sz w:val="20"/>
              </w:rPr>
              <w:t>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Подшлемник утепленный с однослойным или</w:t>
            </w:r>
            <w:r>
              <w:br/>
            </w:r>
            <w:r>
              <w:rPr>
                <w:rFonts w:ascii="Times New Roman"/>
                <w:b w:val="false"/>
                <w:i w:val="false"/>
                <w:color w:val="000000"/>
                <w:sz w:val="20"/>
              </w:rPr>
              <w:t>
</w:t>
            </w:r>
            <w:r>
              <w:rPr>
                <w:rFonts w:ascii="Times New Roman"/>
                <w:b w:val="false"/>
                <w:i w:val="false"/>
                <w:color w:val="000000"/>
                <w:sz w:val="20"/>
              </w:rPr>
              <w:t>трехслойным утеплителем</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с защитным покрытием,</w:t>
            </w:r>
            <w:r>
              <w:br/>
            </w:r>
            <w:r>
              <w:rPr>
                <w:rFonts w:ascii="Times New Roman"/>
                <w:b w:val="false"/>
                <w:i w:val="false"/>
                <w:color w:val="000000"/>
                <w:sz w:val="20"/>
              </w:rPr>
              <w:t>
</w:t>
            </w:r>
            <w:r>
              <w:rPr>
                <w:rFonts w:ascii="Times New Roman"/>
                <w:b w:val="false"/>
                <w:i w:val="false"/>
                <w:color w:val="000000"/>
                <w:sz w:val="20"/>
              </w:rPr>
              <w:t>морозостойкие с шерстяными вкладышам</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пары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кожаные утепленные с жестким</w:t>
            </w:r>
            <w:r>
              <w:br/>
            </w:r>
            <w:r>
              <w:rPr>
                <w:rFonts w:ascii="Times New Roman"/>
                <w:b w:val="false"/>
                <w:i w:val="false"/>
                <w:color w:val="000000"/>
                <w:sz w:val="20"/>
              </w:rPr>
              <w:t>
</w:t>
            </w:r>
            <w:r>
              <w:rPr>
                <w:rFonts w:ascii="Times New Roman"/>
                <w:b w:val="false"/>
                <w:i w:val="false"/>
                <w:color w:val="000000"/>
                <w:sz w:val="20"/>
              </w:rPr>
              <w:t>подноском (или валенки на резиновой</w:t>
            </w:r>
            <w:r>
              <w:br/>
            </w:r>
            <w:r>
              <w:rPr>
                <w:rFonts w:ascii="Times New Roman"/>
                <w:b w:val="false"/>
                <w:i w:val="false"/>
                <w:color w:val="000000"/>
                <w:sz w:val="20"/>
              </w:rPr>
              <w:t>
</w:t>
            </w:r>
            <w:r>
              <w:rPr>
                <w:rFonts w:ascii="Times New Roman"/>
                <w:b w:val="false"/>
                <w:i w:val="false"/>
                <w:color w:val="000000"/>
                <w:sz w:val="20"/>
              </w:rPr>
              <w:t>подошве)</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30" w:hRule="atLeast"/>
        </w:trPr>
        <w:tc>
          <w:tcPr>
            <w:tcW w:w="6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w:t>
            </w:r>
          </w:p>
        </w:tc>
        <w:tc>
          <w:tcPr>
            <w:tcW w:w="30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Приборист</w:t>
            </w: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(куртка+полукомбинезон/или брюки)</w:t>
            </w:r>
            <w:r>
              <w:br/>
            </w:r>
            <w:r>
              <w:rPr>
                <w:rFonts w:ascii="Times New Roman"/>
                <w:b w:val="false"/>
                <w:i w:val="false"/>
                <w:color w:val="000000"/>
                <w:sz w:val="20"/>
              </w:rPr>
              <w:t>
</w:t>
            </w:r>
            <w:r>
              <w:rPr>
                <w:rFonts w:ascii="Times New Roman"/>
                <w:b w:val="false"/>
                <w:i w:val="false"/>
                <w:color w:val="000000"/>
                <w:sz w:val="20"/>
              </w:rPr>
              <w:t>из ткани хлопчатобумажной с</w:t>
            </w:r>
            <w:r>
              <w:br/>
            </w:r>
            <w:r>
              <w:rPr>
                <w:rFonts w:ascii="Times New Roman"/>
                <w:b w:val="false"/>
                <w:i w:val="false"/>
                <w:color w:val="000000"/>
                <w:sz w:val="20"/>
              </w:rPr>
              <w:t>
</w:t>
            </w:r>
            <w:r>
              <w:rPr>
                <w:rFonts w:ascii="Times New Roman"/>
                <w:b w:val="false"/>
                <w:i w:val="false"/>
                <w:color w:val="000000"/>
                <w:sz w:val="20"/>
              </w:rPr>
              <w:t>масловодоотталкивающей пропиткой</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комбинированные</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пары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резиновые</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(или сапоги) кожаные с жестким</w:t>
            </w:r>
            <w:r>
              <w:br/>
            </w:r>
            <w:r>
              <w:rPr>
                <w:rFonts w:ascii="Times New Roman"/>
                <w:b w:val="false"/>
                <w:i w:val="false"/>
                <w:color w:val="000000"/>
                <w:sz w:val="20"/>
              </w:rPr>
              <w:t>
</w:t>
            </w:r>
            <w:r>
              <w:rPr>
                <w:rFonts w:ascii="Times New Roman"/>
                <w:b w:val="false"/>
                <w:i w:val="false"/>
                <w:color w:val="000000"/>
                <w:sz w:val="20"/>
              </w:rPr>
              <w:t>подноском</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Портянки суконные (или носки шерстяные)</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пары (3 пары)</w:t>
            </w:r>
            <w:r>
              <w:br/>
            </w:r>
            <w:r>
              <w:rPr>
                <w:rFonts w:ascii="Times New Roman"/>
                <w:b w:val="false"/>
                <w:i w:val="false"/>
                <w:color w:val="000000"/>
                <w:sz w:val="20"/>
              </w:rPr>
              <w:t>
</w:t>
            </w:r>
            <w:r>
              <w:rPr>
                <w:rFonts w:ascii="Times New Roman"/>
                <w:b w:val="false"/>
                <w:i w:val="false"/>
                <w:color w:val="000000"/>
                <w:sz w:val="20"/>
              </w:rPr>
              <w:t>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из ткани хлопчатобумажной с</w:t>
            </w:r>
            <w:r>
              <w:br/>
            </w:r>
            <w:r>
              <w:rPr>
                <w:rFonts w:ascii="Times New Roman"/>
                <w:b w:val="false"/>
                <w:i w:val="false"/>
                <w:color w:val="000000"/>
                <w:sz w:val="20"/>
              </w:rPr>
              <w:t>
</w:t>
            </w:r>
            <w:r>
              <w:rPr>
                <w:rFonts w:ascii="Times New Roman"/>
                <w:b w:val="false"/>
                <w:i w:val="false"/>
                <w:color w:val="000000"/>
                <w:sz w:val="20"/>
              </w:rPr>
              <w:t>водоотталкивающей пропиткой</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пары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 защитная</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Подшлемник под каску</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Очки с поликарбонатным (или минеральным)</w:t>
            </w:r>
            <w:r>
              <w:br/>
            </w:r>
            <w:r>
              <w:rPr>
                <w:rFonts w:ascii="Times New Roman"/>
                <w:b w:val="false"/>
                <w:i w:val="false"/>
                <w:color w:val="000000"/>
                <w:sz w:val="20"/>
              </w:rPr>
              <w:t>
</w:t>
            </w:r>
            <w:r>
              <w:rPr>
                <w:rFonts w:ascii="Times New Roman"/>
                <w:b w:val="false"/>
                <w:i w:val="false"/>
                <w:color w:val="000000"/>
                <w:sz w:val="20"/>
              </w:rPr>
              <w:t>неупрочненным стеклом со светофильтрами</w:t>
            </w:r>
            <w:r>
              <w:br/>
            </w:r>
            <w:r>
              <w:rPr>
                <w:rFonts w:ascii="Times New Roman"/>
                <w:b w:val="false"/>
                <w:i w:val="false"/>
                <w:color w:val="000000"/>
                <w:sz w:val="20"/>
              </w:rPr>
              <w:t>
</w:t>
            </w:r>
            <w:r>
              <w:rPr>
                <w:rFonts w:ascii="Times New Roman"/>
                <w:b w:val="false"/>
                <w:i w:val="false"/>
                <w:color w:val="000000"/>
                <w:sz w:val="20"/>
              </w:rPr>
              <w:t>типа «В-1»</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Наушники противошумные с креплением на</w:t>
            </w:r>
            <w:r>
              <w:br/>
            </w:r>
            <w:r>
              <w:rPr>
                <w:rFonts w:ascii="Times New Roman"/>
                <w:b w:val="false"/>
                <w:i w:val="false"/>
                <w:color w:val="000000"/>
                <w:sz w:val="20"/>
              </w:rPr>
              <w:t>
</w:t>
            </w:r>
            <w:r>
              <w:rPr>
                <w:rFonts w:ascii="Times New Roman"/>
                <w:b w:val="false"/>
                <w:i w:val="false"/>
                <w:color w:val="000000"/>
                <w:sz w:val="20"/>
              </w:rPr>
              <w:t>каску (или вкладыши противошумные)</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(1 пара)</w:t>
            </w:r>
            <w:r>
              <w:br/>
            </w:r>
            <w:r>
              <w:rPr>
                <w:rFonts w:ascii="Times New Roman"/>
                <w:b w:val="false"/>
                <w:i w:val="false"/>
                <w:color w:val="000000"/>
                <w:sz w:val="20"/>
              </w:rPr>
              <w:t>
</w:t>
            </w:r>
            <w:r>
              <w:rPr>
                <w:rFonts w:ascii="Times New Roman"/>
                <w:b w:val="false"/>
                <w:i w:val="false"/>
                <w:color w:val="000000"/>
                <w:sz w:val="20"/>
              </w:rPr>
              <w:t>до износа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Респиратор газоаэрозольный</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Пояс предохранительный</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На наружных работах зимой дополнительно:</w:t>
            </w:r>
          </w:p>
        </w:tc>
      </w:tr>
      <w:tr>
        <w:trPr>
          <w:trHeight w:val="8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Куртка утепленная из ткани</w:t>
            </w:r>
            <w:r>
              <w:br/>
            </w:r>
            <w:r>
              <w:rPr>
                <w:rFonts w:ascii="Times New Roman"/>
                <w:b w:val="false"/>
                <w:i w:val="false"/>
                <w:color w:val="000000"/>
                <w:sz w:val="20"/>
              </w:rPr>
              <w:t>
</w:t>
            </w:r>
            <w:r>
              <w:rPr>
                <w:rFonts w:ascii="Times New Roman"/>
                <w:b w:val="false"/>
                <w:i w:val="false"/>
                <w:color w:val="000000"/>
                <w:sz w:val="20"/>
              </w:rPr>
              <w:t>хлопчатобумажной с масловодоотталкивающей</w:t>
            </w:r>
            <w:r>
              <w:br/>
            </w:r>
            <w:r>
              <w:rPr>
                <w:rFonts w:ascii="Times New Roman"/>
                <w:b w:val="false"/>
                <w:i w:val="false"/>
                <w:color w:val="000000"/>
                <w:sz w:val="20"/>
              </w:rPr>
              <w:t>
</w:t>
            </w:r>
            <w:r>
              <w:rPr>
                <w:rFonts w:ascii="Times New Roman"/>
                <w:b w:val="false"/>
                <w:i w:val="false"/>
                <w:color w:val="000000"/>
                <w:sz w:val="20"/>
              </w:rPr>
              <w:t>пропиткой</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Брюки утепленные из ткани</w:t>
            </w:r>
            <w:r>
              <w:br/>
            </w:r>
            <w:r>
              <w:rPr>
                <w:rFonts w:ascii="Times New Roman"/>
                <w:b w:val="false"/>
                <w:i w:val="false"/>
                <w:color w:val="000000"/>
                <w:sz w:val="20"/>
              </w:rPr>
              <w:t>
</w:t>
            </w:r>
            <w:r>
              <w:rPr>
                <w:rFonts w:ascii="Times New Roman"/>
                <w:b w:val="false"/>
                <w:i w:val="false"/>
                <w:color w:val="000000"/>
                <w:sz w:val="20"/>
              </w:rPr>
              <w:t>хлопчатобумажной с масловодоотталкивающей</w:t>
            </w:r>
            <w:r>
              <w:br/>
            </w:r>
            <w:r>
              <w:rPr>
                <w:rFonts w:ascii="Times New Roman"/>
                <w:b w:val="false"/>
                <w:i w:val="false"/>
                <w:color w:val="000000"/>
                <w:sz w:val="20"/>
              </w:rPr>
              <w:t>
</w:t>
            </w:r>
            <w:r>
              <w:rPr>
                <w:rFonts w:ascii="Times New Roman"/>
                <w:b w:val="false"/>
                <w:i w:val="false"/>
                <w:color w:val="000000"/>
                <w:sz w:val="20"/>
              </w:rPr>
              <w:t>пропиткой</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Белье нательное утепленное</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комплекта</w:t>
            </w:r>
            <w:r>
              <w:br/>
            </w:r>
            <w:r>
              <w:rPr>
                <w:rFonts w:ascii="Times New Roman"/>
                <w:b w:val="false"/>
                <w:i w:val="false"/>
                <w:color w:val="000000"/>
                <w:sz w:val="20"/>
              </w:rPr>
              <w:t>
</w:t>
            </w:r>
            <w:r>
              <w:rPr>
                <w:rFonts w:ascii="Times New Roman"/>
                <w:b w:val="false"/>
                <w:i w:val="false"/>
                <w:color w:val="000000"/>
                <w:sz w:val="20"/>
              </w:rPr>
              <w:t>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Подшлемник утепленный с однослойным или</w:t>
            </w:r>
            <w:r>
              <w:br/>
            </w:r>
            <w:r>
              <w:rPr>
                <w:rFonts w:ascii="Times New Roman"/>
                <w:b w:val="false"/>
                <w:i w:val="false"/>
                <w:color w:val="000000"/>
                <w:sz w:val="20"/>
              </w:rPr>
              <w:t>
</w:t>
            </w:r>
            <w:r>
              <w:rPr>
                <w:rFonts w:ascii="Times New Roman"/>
                <w:b w:val="false"/>
                <w:i w:val="false"/>
                <w:color w:val="000000"/>
                <w:sz w:val="20"/>
              </w:rPr>
              <w:t>трехслойным утеплителем</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с защитным покрытием,</w:t>
            </w:r>
            <w:r>
              <w:br/>
            </w:r>
            <w:r>
              <w:rPr>
                <w:rFonts w:ascii="Times New Roman"/>
                <w:b w:val="false"/>
                <w:i w:val="false"/>
                <w:color w:val="000000"/>
                <w:sz w:val="20"/>
              </w:rPr>
              <w:t>
</w:t>
            </w:r>
            <w:r>
              <w:rPr>
                <w:rFonts w:ascii="Times New Roman"/>
                <w:b w:val="false"/>
                <w:i w:val="false"/>
                <w:color w:val="000000"/>
                <w:sz w:val="20"/>
              </w:rPr>
              <w:t>морозостойкие с шерстяными вкладышами</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пары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кожаные утепленные с жестким</w:t>
            </w:r>
            <w:r>
              <w:br/>
            </w:r>
            <w:r>
              <w:rPr>
                <w:rFonts w:ascii="Times New Roman"/>
                <w:b w:val="false"/>
                <w:i w:val="false"/>
                <w:color w:val="000000"/>
                <w:sz w:val="20"/>
              </w:rPr>
              <w:t>
</w:t>
            </w:r>
            <w:r>
              <w:rPr>
                <w:rFonts w:ascii="Times New Roman"/>
                <w:b w:val="false"/>
                <w:i w:val="false"/>
                <w:color w:val="000000"/>
                <w:sz w:val="20"/>
              </w:rPr>
              <w:t>подноском (или валенки на резиновой</w:t>
            </w:r>
            <w:r>
              <w:br/>
            </w:r>
            <w:r>
              <w:rPr>
                <w:rFonts w:ascii="Times New Roman"/>
                <w:b w:val="false"/>
                <w:i w:val="false"/>
                <w:color w:val="000000"/>
                <w:sz w:val="20"/>
              </w:rPr>
              <w:t>
</w:t>
            </w:r>
            <w:r>
              <w:rPr>
                <w:rFonts w:ascii="Times New Roman"/>
                <w:b w:val="false"/>
                <w:i w:val="false"/>
                <w:color w:val="000000"/>
                <w:sz w:val="20"/>
              </w:rPr>
              <w:t>подошве)</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по поясам</w:t>
            </w:r>
          </w:p>
        </w:tc>
      </w:tr>
      <w:tr>
        <w:trPr>
          <w:trHeight w:val="30" w:hRule="atLeast"/>
        </w:trPr>
        <w:tc>
          <w:tcPr>
            <w:tcW w:w="6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w:t>
            </w:r>
          </w:p>
        </w:tc>
        <w:tc>
          <w:tcPr>
            <w:tcW w:w="30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Регенераторщик</w:t>
            </w:r>
            <w:r>
              <w:br/>
            </w:r>
            <w:r>
              <w:rPr>
                <w:rFonts w:ascii="Times New Roman"/>
                <w:b w:val="false"/>
                <w:i w:val="false"/>
                <w:color w:val="000000"/>
                <w:sz w:val="20"/>
              </w:rPr>
              <w:t>
</w:t>
            </w:r>
            <w:r>
              <w:rPr>
                <w:rFonts w:ascii="Times New Roman"/>
                <w:b w:val="false"/>
                <w:i w:val="false"/>
                <w:color w:val="000000"/>
                <w:sz w:val="20"/>
              </w:rPr>
              <w:t>отработанного</w:t>
            </w:r>
            <w:r>
              <w:br/>
            </w:r>
            <w:r>
              <w:rPr>
                <w:rFonts w:ascii="Times New Roman"/>
                <w:b w:val="false"/>
                <w:i w:val="false"/>
                <w:color w:val="000000"/>
                <w:sz w:val="20"/>
              </w:rPr>
              <w:t>
</w:t>
            </w:r>
            <w:r>
              <w:rPr>
                <w:rFonts w:ascii="Times New Roman"/>
                <w:b w:val="false"/>
                <w:i w:val="false"/>
                <w:color w:val="000000"/>
                <w:sz w:val="20"/>
              </w:rPr>
              <w:t>масла</w:t>
            </w: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(куртка+полукомбинезон/или брюки)</w:t>
            </w:r>
            <w:r>
              <w:br/>
            </w:r>
            <w:r>
              <w:rPr>
                <w:rFonts w:ascii="Times New Roman"/>
                <w:b w:val="false"/>
                <w:i w:val="false"/>
                <w:color w:val="000000"/>
                <w:sz w:val="20"/>
              </w:rPr>
              <w:t>
</w:t>
            </w:r>
            <w:r>
              <w:rPr>
                <w:rFonts w:ascii="Times New Roman"/>
                <w:b w:val="false"/>
                <w:i w:val="false"/>
                <w:color w:val="000000"/>
                <w:sz w:val="20"/>
              </w:rPr>
              <w:t>из ткани хлопчатобумажной с</w:t>
            </w:r>
            <w:r>
              <w:br/>
            </w:r>
            <w:r>
              <w:rPr>
                <w:rFonts w:ascii="Times New Roman"/>
                <w:b w:val="false"/>
                <w:i w:val="false"/>
                <w:color w:val="000000"/>
                <w:sz w:val="20"/>
              </w:rPr>
              <w:t>
</w:t>
            </w:r>
            <w:r>
              <w:rPr>
                <w:rFonts w:ascii="Times New Roman"/>
                <w:b w:val="false"/>
                <w:i w:val="false"/>
                <w:color w:val="000000"/>
                <w:sz w:val="20"/>
              </w:rPr>
              <w:t>масловодоотталкивающей пропиткой</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(или сапоги) кожаные (или сапоги</w:t>
            </w:r>
            <w:r>
              <w:br/>
            </w:r>
            <w:r>
              <w:rPr>
                <w:rFonts w:ascii="Times New Roman"/>
                <w:b w:val="false"/>
                <w:i w:val="false"/>
                <w:color w:val="000000"/>
                <w:sz w:val="20"/>
              </w:rPr>
              <w:t>
</w:t>
            </w:r>
            <w:r>
              <w:rPr>
                <w:rFonts w:ascii="Times New Roman"/>
                <w:b w:val="false"/>
                <w:i w:val="false"/>
                <w:color w:val="000000"/>
                <w:sz w:val="20"/>
              </w:rPr>
              <w:t>резиновые с жестким подноском)</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комбинированные</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пары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Фартук клеенчатый с нагрудником</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 защитная</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Подшлемник под каску</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Очки с поликарбонатным (или минеральным)</w:t>
            </w:r>
            <w:r>
              <w:br/>
            </w:r>
            <w:r>
              <w:rPr>
                <w:rFonts w:ascii="Times New Roman"/>
                <w:b w:val="false"/>
                <w:i w:val="false"/>
                <w:color w:val="000000"/>
                <w:sz w:val="20"/>
              </w:rPr>
              <w:t>
</w:t>
            </w:r>
            <w:r>
              <w:rPr>
                <w:rFonts w:ascii="Times New Roman"/>
                <w:b w:val="false"/>
                <w:i w:val="false"/>
                <w:color w:val="000000"/>
                <w:sz w:val="20"/>
              </w:rPr>
              <w:t>неупрочненным стеклом со светофильтрами</w:t>
            </w:r>
            <w:r>
              <w:br/>
            </w:r>
            <w:r>
              <w:rPr>
                <w:rFonts w:ascii="Times New Roman"/>
                <w:b w:val="false"/>
                <w:i w:val="false"/>
                <w:color w:val="000000"/>
                <w:sz w:val="20"/>
              </w:rPr>
              <w:t>
</w:t>
            </w:r>
            <w:r>
              <w:rPr>
                <w:rFonts w:ascii="Times New Roman"/>
                <w:b w:val="false"/>
                <w:i w:val="false"/>
                <w:color w:val="000000"/>
                <w:sz w:val="20"/>
              </w:rPr>
              <w:t>типа «В-1»</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Наушники противошумные с креплением на</w:t>
            </w:r>
            <w:r>
              <w:br/>
            </w:r>
            <w:r>
              <w:rPr>
                <w:rFonts w:ascii="Times New Roman"/>
                <w:b w:val="false"/>
                <w:i w:val="false"/>
                <w:color w:val="000000"/>
                <w:sz w:val="20"/>
              </w:rPr>
              <w:t>
</w:t>
            </w:r>
            <w:r>
              <w:rPr>
                <w:rFonts w:ascii="Times New Roman"/>
                <w:b w:val="false"/>
                <w:i w:val="false"/>
                <w:color w:val="000000"/>
                <w:sz w:val="20"/>
              </w:rPr>
              <w:t>каску (или вкладыши противошумные)</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(1 пара)</w:t>
            </w:r>
            <w:r>
              <w:br/>
            </w:r>
            <w:r>
              <w:rPr>
                <w:rFonts w:ascii="Times New Roman"/>
                <w:b w:val="false"/>
                <w:i w:val="false"/>
                <w:color w:val="000000"/>
                <w:sz w:val="20"/>
              </w:rPr>
              <w:t>
</w:t>
            </w:r>
            <w:r>
              <w:rPr>
                <w:rFonts w:ascii="Times New Roman"/>
                <w:b w:val="false"/>
                <w:i w:val="false"/>
                <w:color w:val="000000"/>
                <w:sz w:val="20"/>
              </w:rPr>
              <w:t>до износа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Респиратор газоаэрозольный</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Куртка из ткани хлопчатобумажной с</w:t>
            </w:r>
            <w:r>
              <w:br/>
            </w:r>
            <w:r>
              <w:rPr>
                <w:rFonts w:ascii="Times New Roman"/>
                <w:b w:val="false"/>
                <w:i w:val="false"/>
                <w:color w:val="000000"/>
                <w:sz w:val="20"/>
              </w:rPr>
              <w:t>
</w:t>
            </w:r>
            <w:r>
              <w:rPr>
                <w:rFonts w:ascii="Times New Roman"/>
                <w:b w:val="false"/>
                <w:i w:val="false"/>
                <w:color w:val="000000"/>
                <w:sz w:val="20"/>
              </w:rPr>
              <w:t>масловодоотталкивающей пропиткой</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30" w:hRule="atLeast"/>
        </w:trPr>
        <w:tc>
          <w:tcPr>
            <w:tcW w:w="6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30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Сатураторщик</w:t>
            </w: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Куртка из ткани хлопчатобумажной с</w:t>
            </w:r>
            <w:r>
              <w:br/>
            </w:r>
            <w:r>
              <w:rPr>
                <w:rFonts w:ascii="Times New Roman"/>
                <w:b w:val="false"/>
                <w:i w:val="false"/>
                <w:color w:val="000000"/>
                <w:sz w:val="20"/>
              </w:rPr>
              <w:t>
</w:t>
            </w:r>
            <w:r>
              <w:rPr>
                <w:rFonts w:ascii="Times New Roman"/>
                <w:b w:val="false"/>
                <w:i w:val="false"/>
                <w:color w:val="000000"/>
                <w:sz w:val="20"/>
              </w:rPr>
              <w:t>масловодоотталкивающей пропиткой</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комбинированные</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пары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Головной убор хлопчатобумажный</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(или сапоги) кожаные с жестким</w:t>
            </w:r>
            <w:r>
              <w:br/>
            </w:r>
            <w:r>
              <w:rPr>
                <w:rFonts w:ascii="Times New Roman"/>
                <w:b w:val="false"/>
                <w:i w:val="false"/>
                <w:color w:val="000000"/>
                <w:sz w:val="20"/>
              </w:rPr>
              <w:t>
</w:t>
            </w:r>
            <w:r>
              <w:rPr>
                <w:rFonts w:ascii="Times New Roman"/>
                <w:b w:val="false"/>
                <w:i w:val="false"/>
                <w:color w:val="000000"/>
                <w:sz w:val="20"/>
              </w:rPr>
              <w:t>подноском (или сапоги резиновые с жестким</w:t>
            </w:r>
            <w:r>
              <w:br/>
            </w:r>
            <w:r>
              <w:rPr>
                <w:rFonts w:ascii="Times New Roman"/>
                <w:b w:val="false"/>
                <w:i w:val="false"/>
                <w:color w:val="000000"/>
                <w:sz w:val="20"/>
              </w:rPr>
              <w:t>
</w:t>
            </w:r>
            <w:r>
              <w:rPr>
                <w:rFonts w:ascii="Times New Roman"/>
                <w:b w:val="false"/>
                <w:i w:val="false"/>
                <w:color w:val="000000"/>
                <w:sz w:val="20"/>
              </w:rPr>
              <w:t>подноском)</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с полимерным покрытием</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пары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 защитная</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Подшлемник под каску</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Очки с поликарбонатным (или минеральным)</w:t>
            </w:r>
            <w:r>
              <w:br/>
            </w:r>
            <w:r>
              <w:rPr>
                <w:rFonts w:ascii="Times New Roman"/>
                <w:b w:val="false"/>
                <w:i w:val="false"/>
                <w:color w:val="000000"/>
                <w:sz w:val="20"/>
              </w:rPr>
              <w:t>
</w:t>
            </w:r>
            <w:r>
              <w:rPr>
                <w:rFonts w:ascii="Times New Roman"/>
                <w:b w:val="false"/>
                <w:i w:val="false"/>
                <w:color w:val="000000"/>
                <w:sz w:val="20"/>
              </w:rPr>
              <w:t>неупрочненным стеклом со светофильтрами</w:t>
            </w:r>
            <w:r>
              <w:br/>
            </w:r>
            <w:r>
              <w:rPr>
                <w:rFonts w:ascii="Times New Roman"/>
                <w:b w:val="false"/>
                <w:i w:val="false"/>
                <w:color w:val="000000"/>
                <w:sz w:val="20"/>
              </w:rPr>
              <w:t>
</w:t>
            </w:r>
            <w:r>
              <w:rPr>
                <w:rFonts w:ascii="Times New Roman"/>
                <w:b w:val="false"/>
                <w:i w:val="false"/>
                <w:color w:val="000000"/>
                <w:sz w:val="20"/>
              </w:rPr>
              <w:t>типа «В-1»</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Наушники противошумные</w:t>
            </w:r>
            <w:r>
              <w:br/>
            </w:r>
            <w:r>
              <w:rPr>
                <w:rFonts w:ascii="Times New Roman"/>
                <w:b w:val="false"/>
                <w:i w:val="false"/>
                <w:color w:val="000000"/>
                <w:sz w:val="20"/>
              </w:rPr>
              <w:t>
</w:t>
            </w:r>
            <w:r>
              <w:rPr>
                <w:rFonts w:ascii="Times New Roman"/>
                <w:b w:val="false"/>
                <w:i w:val="false"/>
                <w:color w:val="000000"/>
                <w:sz w:val="20"/>
              </w:rPr>
              <w:t>с креплением на каску (или вкладыши</w:t>
            </w:r>
            <w:r>
              <w:br/>
            </w:r>
            <w:r>
              <w:rPr>
                <w:rFonts w:ascii="Times New Roman"/>
                <w:b w:val="false"/>
                <w:i w:val="false"/>
                <w:color w:val="000000"/>
                <w:sz w:val="20"/>
              </w:rPr>
              <w:t>
</w:t>
            </w:r>
            <w:r>
              <w:rPr>
                <w:rFonts w:ascii="Times New Roman"/>
                <w:b w:val="false"/>
                <w:i w:val="false"/>
                <w:color w:val="000000"/>
                <w:sz w:val="20"/>
              </w:rPr>
              <w:t>противошумные)</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(1 пара)</w:t>
            </w:r>
            <w:r>
              <w:br/>
            </w:r>
            <w:r>
              <w:rPr>
                <w:rFonts w:ascii="Times New Roman"/>
                <w:b w:val="false"/>
                <w:i w:val="false"/>
                <w:color w:val="000000"/>
                <w:sz w:val="20"/>
              </w:rPr>
              <w:t>
</w:t>
            </w:r>
            <w:r>
              <w:rPr>
                <w:rFonts w:ascii="Times New Roman"/>
                <w:b w:val="false"/>
                <w:i w:val="false"/>
                <w:color w:val="000000"/>
                <w:sz w:val="20"/>
              </w:rPr>
              <w:t>до износа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Респиратор газоаэрозольный</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Куртка утепленная из ткани</w:t>
            </w:r>
            <w:r>
              <w:br/>
            </w:r>
            <w:r>
              <w:rPr>
                <w:rFonts w:ascii="Times New Roman"/>
                <w:b w:val="false"/>
                <w:i w:val="false"/>
                <w:color w:val="000000"/>
                <w:sz w:val="20"/>
              </w:rPr>
              <w:t>
</w:t>
            </w:r>
            <w:r>
              <w:rPr>
                <w:rFonts w:ascii="Times New Roman"/>
                <w:b w:val="false"/>
                <w:i w:val="false"/>
                <w:color w:val="000000"/>
                <w:sz w:val="20"/>
              </w:rPr>
              <w:t>хлопчатобумажной, пыленепроницаемой с</w:t>
            </w:r>
            <w:r>
              <w:br/>
            </w:r>
            <w:r>
              <w:rPr>
                <w:rFonts w:ascii="Times New Roman"/>
                <w:b w:val="false"/>
                <w:i w:val="false"/>
                <w:color w:val="000000"/>
                <w:sz w:val="20"/>
              </w:rPr>
              <w:t>
</w:t>
            </w:r>
            <w:r>
              <w:rPr>
                <w:rFonts w:ascii="Times New Roman"/>
                <w:b w:val="false"/>
                <w:i w:val="false"/>
                <w:color w:val="000000"/>
                <w:sz w:val="20"/>
              </w:rPr>
              <w:t>защитой от повышенной температуры и</w:t>
            </w:r>
            <w:r>
              <w:br/>
            </w:r>
            <w:r>
              <w:rPr>
                <w:rFonts w:ascii="Times New Roman"/>
                <w:b w:val="false"/>
                <w:i w:val="false"/>
                <w:color w:val="000000"/>
                <w:sz w:val="20"/>
              </w:rPr>
              <w:t>
</w:t>
            </w:r>
            <w:r>
              <w:rPr>
                <w:rFonts w:ascii="Times New Roman"/>
                <w:b w:val="false"/>
                <w:i w:val="false"/>
                <w:color w:val="000000"/>
                <w:sz w:val="20"/>
              </w:rPr>
              <w:t>теплового излучения</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Брюки утепленные из ткани</w:t>
            </w:r>
            <w:r>
              <w:br/>
            </w:r>
            <w:r>
              <w:rPr>
                <w:rFonts w:ascii="Times New Roman"/>
                <w:b w:val="false"/>
                <w:i w:val="false"/>
                <w:color w:val="000000"/>
                <w:sz w:val="20"/>
              </w:rPr>
              <w:t>
</w:t>
            </w:r>
            <w:r>
              <w:rPr>
                <w:rFonts w:ascii="Times New Roman"/>
                <w:b w:val="false"/>
                <w:i w:val="false"/>
                <w:color w:val="000000"/>
                <w:sz w:val="20"/>
              </w:rPr>
              <w:t>хлопчатобумажной, пыленепроницаемой с</w:t>
            </w:r>
            <w:r>
              <w:br/>
            </w:r>
            <w:r>
              <w:rPr>
                <w:rFonts w:ascii="Times New Roman"/>
                <w:b w:val="false"/>
                <w:i w:val="false"/>
                <w:color w:val="000000"/>
                <w:sz w:val="20"/>
              </w:rPr>
              <w:t>
</w:t>
            </w:r>
            <w:r>
              <w:rPr>
                <w:rFonts w:ascii="Times New Roman"/>
                <w:b w:val="false"/>
                <w:i w:val="false"/>
                <w:color w:val="000000"/>
                <w:sz w:val="20"/>
              </w:rPr>
              <w:t>защитой от повышенной температуры и</w:t>
            </w:r>
            <w:r>
              <w:br/>
            </w:r>
            <w:r>
              <w:rPr>
                <w:rFonts w:ascii="Times New Roman"/>
                <w:b w:val="false"/>
                <w:i w:val="false"/>
                <w:color w:val="000000"/>
                <w:sz w:val="20"/>
              </w:rPr>
              <w:t>
</w:t>
            </w:r>
            <w:r>
              <w:rPr>
                <w:rFonts w:ascii="Times New Roman"/>
                <w:b w:val="false"/>
                <w:i w:val="false"/>
                <w:color w:val="000000"/>
                <w:sz w:val="20"/>
              </w:rPr>
              <w:t>теплового излучения</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Белье нательное утепленное</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комплекта</w:t>
            </w:r>
            <w:r>
              <w:br/>
            </w:r>
            <w:r>
              <w:rPr>
                <w:rFonts w:ascii="Times New Roman"/>
                <w:b w:val="false"/>
                <w:i w:val="false"/>
                <w:color w:val="000000"/>
                <w:sz w:val="20"/>
              </w:rPr>
              <w:t>
</w:t>
            </w:r>
            <w:r>
              <w:rPr>
                <w:rFonts w:ascii="Times New Roman"/>
                <w:b w:val="false"/>
                <w:i w:val="false"/>
                <w:color w:val="000000"/>
                <w:sz w:val="20"/>
              </w:rPr>
              <w:t>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Валенки на резиновой подошве (или</w:t>
            </w:r>
            <w:r>
              <w:br/>
            </w:r>
            <w:r>
              <w:rPr>
                <w:rFonts w:ascii="Times New Roman"/>
                <w:b w:val="false"/>
                <w:i w:val="false"/>
                <w:color w:val="000000"/>
                <w:sz w:val="20"/>
              </w:rPr>
              <w:t>
</w:t>
            </w:r>
            <w:r>
              <w:rPr>
                <w:rFonts w:ascii="Times New Roman"/>
                <w:b w:val="false"/>
                <w:i w:val="false"/>
                <w:color w:val="000000"/>
                <w:sz w:val="20"/>
              </w:rPr>
              <w:t>ботинки кожаные утепленные с жестким</w:t>
            </w:r>
            <w:r>
              <w:br/>
            </w:r>
            <w:r>
              <w:rPr>
                <w:rFonts w:ascii="Times New Roman"/>
                <w:b w:val="false"/>
                <w:i w:val="false"/>
                <w:color w:val="000000"/>
                <w:sz w:val="20"/>
              </w:rPr>
              <w:t>
</w:t>
            </w:r>
            <w:r>
              <w:rPr>
                <w:rFonts w:ascii="Times New Roman"/>
                <w:b w:val="false"/>
                <w:i w:val="false"/>
                <w:color w:val="000000"/>
                <w:sz w:val="20"/>
              </w:rPr>
              <w:t>подноском)</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по поясам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Подшлемник утепленный с однослойным или</w:t>
            </w:r>
            <w:r>
              <w:br/>
            </w:r>
            <w:r>
              <w:rPr>
                <w:rFonts w:ascii="Times New Roman"/>
                <w:b w:val="false"/>
                <w:i w:val="false"/>
                <w:color w:val="000000"/>
                <w:sz w:val="20"/>
              </w:rPr>
              <w:t>
</w:t>
            </w:r>
            <w:r>
              <w:rPr>
                <w:rFonts w:ascii="Times New Roman"/>
                <w:b w:val="false"/>
                <w:i w:val="false"/>
                <w:color w:val="000000"/>
                <w:sz w:val="20"/>
              </w:rPr>
              <w:t>трехслойным утеплителем</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с защитным покрытием,</w:t>
            </w:r>
            <w:r>
              <w:br/>
            </w:r>
            <w:r>
              <w:rPr>
                <w:rFonts w:ascii="Times New Roman"/>
                <w:b w:val="false"/>
                <w:i w:val="false"/>
                <w:color w:val="000000"/>
                <w:sz w:val="20"/>
              </w:rPr>
              <w:t>
</w:t>
            </w:r>
            <w:r>
              <w:rPr>
                <w:rFonts w:ascii="Times New Roman"/>
                <w:b w:val="false"/>
                <w:i w:val="false"/>
                <w:color w:val="000000"/>
                <w:sz w:val="20"/>
              </w:rPr>
              <w:t>морозостойкие с шерстяными вкладышами</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пары на 1 год</w:t>
            </w:r>
          </w:p>
        </w:tc>
      </w:tr>
      <w:tr>
        <w:trPr>
          <w:trHeight w:val="30" w:hRule="atLeast"/>
        </w:trPr>
        <w:tc>
          <w:tcPr>
            <w:tcW w:w="6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w:t>
            </w:r>
          </w:p>
        </w:tc>
        <w:tc>
          <w:tcPr>
            <w:tcW w:w="30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Слесарь по ремонту</w:t>
            </w:r>
            <w:r>
              <w:br/>
            </w:r>
            <w:r>
              <w:rPr>
                <w:rFonts w:ascii="Times New Roman"/>
                <w:b w:val="false"/>
                <w:i w:val="false"/>
                <w:color w:val="000000"/>
                <w:sz w:val="20"/>
              </w:rPr>
              <w:t>
</w:t>
            </w:r>
            <w:r>
              <w:rPr>
                <w:rFonts w:ascii="Times New Roman"/>
                <w:b w:val="false"/>
                <w:i w:val="false"/>
                <w:color w:val="000000"/>
                <w:sz w:val="20"/>
              </w:rPr>
              <w:t>технологических</w:t>
            </w:r>
            <w:r>
              <w:br/>
            </w:r>
            <w:r>
              <w:rPr>
                <w:rFonts w:ascii="Times New Roman"/>
                <w:b w:val="false"/>
                <w:i w:val="false"/>
                <w:color w:val="000000"/>
                <w:sz w:val="20"/>
              </w:rPr>
              <w:t>
</w:t>
            </w:r>
            <w:r>
              <w:rPr>
                <w:rFonts w:ascii="Times New Roman"/>
                <w:b w:val="false"/>
                <w:i w:val="false"/>
                <w:color w:val="000000"/>
                <w:sz w:val="20"/>
              </w:rPr>
              <w:t>установок;</w:t>
            </w:r>
            <w:r>
              <w:br/>
            </w:r>
            <w:r>
              <w:rPr>
                <w:rFonts w:ascii="Times New Roman"/>
                <w:b w:val="false"/>
                <w:i w:val="false"/>
                <w:color w:val="000000"/>
                <w:sz w:val="20"/>
              </w:rPr>
              <w:t>
</w:t>
            </w:r>
            <w:r>
              <w:rPr>
                <w:rFonts w:ascii="Times New Roman"/>
                <w:b w:val="false"/>
                <w:i w:val="false"/>
                <w:color w:val="000000"/>
                <w:sz w:val="20"/>
              </w:rPr>
              <w:t>такелажник</w:t>
            </w: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(куртка+полукомбинезон/или брюки)</w:t>
            </w:r>
            <w:r>
              <w:br/>
            </w:r>
            <w:r>
              <w:rPr>
                <w:rFonts w:ascii="Times New Roman"/>
                <w:b w:val="false"/>
                <w:i w:val="false"/>
                <w:color w:val="000000"/>
                <w:sz w:val="20"/>
              </w:rPr>
              <w:t>
</w:t>
            </w:r>
            <w:r>
              <w:rPr>
                <w:rFonts w:ascii="Times New Roman"/>
                <w:b w:val="false"/>
                <w:i w:val="false"/>
                <w:color w:val="000000"/>
                <w:sz w:val="20"/>
              </w:rPr>
              <w:t>из ткани хлопчатобумажной с</w:t>
            </w:r>
            <w:r>
              <w:br/>
            </w:r>
            <w:r>
              <w:rPr>
                <w:rFonts w:ascii="Times New Roman"/>
                <w:b w:val="false"/>
                <w:i w:val="false"/>
                <w:color w:val="000000"/>
                <w:sz w:val="20"/>
              </w:rPr>
              <w:t>
</w:t>
            </w:r>
            <w:r>
              <w:rPr>
                <w:rFonts w:ascii="Times New Roman"/>
                <w:b w:val="false"/>
                <w:i w:val="false"/>
                <w:color w:val="000000"/>
                <w:sz w:val="20"/>
              </w:rPr>
              <w:t>масловодоотталкивающей пропиткой</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хлопчатобумажный (для текелажки)</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кожаные с жестким подноском</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Полусапоги утепленные кожаные с жестким</w:t>
            </w:r>
            <w:r>
              <w:br/>
            </w:r>
            <w:r>
              <w:rPr>
                <w:rFonts w:ascii="Times New Roman"/>
                <w:b w:val="false"/>
                <w:i w:val="false"/>
                <w:color w:val="000000"/>
                <w:sz w:val="20"/>
              </w:rPr>
              <w:t>
</w:t>
            </w:r>
            <w:r>
              <w:rPr>
                <w:rFonts w:ascii="Times New Roman"/>
                <w:b w:val="false"/>
                <w:i w:val="false"/>
                <w:color w:val="000000"/>
                <w:sz w:val="20"/>
              </w:rPr>
              <w:t>подноском на маслобензостойкой подошве</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Пояс предохранительный</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Белье нательное</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комплекта на</w:t>
            </w:r>
            <w:r>
              <w:br/>
            </w:r>
            <w:r>
              <w:rPr>
                <w:rFonts w:ascii="Times New Roman"/>
                <w:b w:val="false"/>
                <w:i w:val="false"/>
                <w:color w:val="000000"/>
                <w:sz w:val="20"/>
              </w:rPr>
              <w:t>
</w:t>
            </w:r>
            <w:r>
              <w:rPr>
                <w:rFonts w:ascii="Times New Roman"/>
                <w:b w:val="false"/>
                <w:i w:val="false"/>
                <w:color w:val="000000"/>
                <w:sz w:val="20"/>
              </w:rPr>
              <w:t>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кислотощелочезащитные (или с</w:t>
            </w:r>
            <w:r>
              <w:br/>
            </w:r>
            <w:r>
              <w:rPr>
                <w:rFonts w:ascii="Times New Roman"/>
                <w:b w:val="false"/>
                <w:i w:val="false"/>
                <w:color w:val="000000"/>
                <w:sz w:val="20"/>
              </w:rPr>
              <w:t>
</w:t>
            </w:r>
            <w:r>
              <w:rPr>
                <w:rFonts w:ascii="Times New Roman"/>
                <w:b w:val="false"/>
                <w:i w:val="false"/>
                <w:color w:val="000000"/>
                <w:sz w:val="20"/>
              </w:rPr>
              <w:t>полимерным покрытием)</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пары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Каска защитная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Подшлемник под каску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Очки с поликарбонатным (или минеральным)</w:t>
            </w:r>
            <w:r>
              <w:br/>
            </w:r>
            <w:r>
              <w:rPr>
                <w:rFonts w:ascii="Times New Roman"/>
                <w:b w:val="false"/>
                <w:i w:val="false"/>
                <w:color w:val="000000"/>
                <w:sz w:val="20"/>
              </w:rPr>
              <w:t>
</w:t>
            </w:r>
            <w:r>
              <w:rPr>
                <w:rFonts w:ascii="Times New Roman"/>
                <w:b w:val="false"/>
                <w:i w:val="false"/>
                <w:color w:val="000000"/>
                <w:sz w:val="20"/>
              </w:rPr>
              <w:t>неупрочненным стеклом со светофильтрами</w:t>
            </w:r>
            <w:r>
              <w:br/>
            </w:r>
            <w:r>
              <w:rPr>
                <w:rFonts w:ascii="Times New Roman"/>
                <w:b w:val="false"/>
                <w:i w:val="false"/>
                <w:color w:val="000000"/>
                <w:sz w:val="20"/>
              </w:rPr>
              <w:t>
</w:t>
            </w:r>
            <w:r>
              <w:rPr>
                <w:rFonts w:ascii="Times New Roman"/>
                <w:b w:val="false"/>
                <w:i w:val="false"/>
                <w:color w:val="000000"/>
                <w:sz w:val="20"/>
              </w:rPr>
              <w:t>типа «В-1»</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Наушники противошумные с креплением на</w:t>
            </w:r>
            <w:r>
              <w:br/>
            </w:r>
            <w:r>
              <w:rPr>
                <w:rFonts w:ascii="Times New Roman"/>
                <w:b w:val="false"/>
                <w:i w:val="false"/>
                <w:color w:val="000000"/>
                <w:sz w:val="20"/>
              </w:rPr>
              <w:t>
</w:t>
            </w:r>
            <w:r>
              <w:rPr>
                <w:rFonts w:ascii="Times New Roman"/>
                <w:b w:val="false"/>
                <w:i w:val="false"/>
                <w:color w:val="000000"/>
                <w:sz w:val="20"/>
              </w:rPr>
              <w:t>каску (или вкладыши противошумные)</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(1 пара)</w:t>
            </w:r>
            <w:r>
              <w:br/>
            </w:r>
            <w:r>
              <w:rPr>
                <w:rFonts w:ascii="Times New Roman"/>
                <w:b w:val="false"/>
                <w:i w:val="false"/>
                <w:color w:val="000000"/>
                <w:sz w:val="20"/>
              </w:rPr>
              <w:t>
</w:t>
            </w:r>
            <w:r>
              <w:rPr>
                <w:rFonts w:ascii="Times New Roman"/>
                <w:b w:val="false"/>
                <w:i w:val="false"/>
                <w:color w:val="000000"/>
                <w:sz w:val="20"/>
              </w:rPr>
              <w:t>до износа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Респиратор газоаэрозольный (или</w:t>
            </w:r>
            <w:r>
              <w:br/>
            </w:r>
            <w:r>
              <w:rPr>
                <w:rFonts w:ascii="Times New Roman"/>
                <w:b w:val="false"/>
                <w:i w:val="false"/>
                <w:color w:val="000000"/>
                <w:sz w:val="20"/>
              </w:rPr>
              <w:t>
</w:t>
            </w:r>
            <w:r>
              <w:rPr>
                <w:rFonts w:ascii="Times New Roman"/>
                <w:b w:val="false"/>
                <w:i w:val="false"/>
                <w:color w:val="000000"/>
                <w:sz w:val="20"/>
              </w:rPr>
              <w:t>противогаз)</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Рукавицы </w:t>
            </w:r>
            <w:r>
              <w:rPr>
                <w:rFonts w:ascii="Times New Roman"/>
                <w:b w:val="false"/>
                <w:i w:val="false"/>
                <w:color w:val="000000"/>
                <w:sz w:val="20"/>
              </w:rPr>
              <w:t>из ткани хлопчатобумажной с</w:t>
            </w:r>
            <w:r>
              <w:br/>
            </w:r>
            <w:r>
              <w:rPr>
                <w:rFonts w:ascii="Times New Roman"/>
                <w:b w:val="false"/>
                <w:i w:val="false"/>
                <w:color w:val="000000"/>
                <w:sz w:val="20"/>
              </w:rPr>
              <w:t>
</w:t>
            </w:r>
            <w:r>
              <w:rPr>
                <w:rFonts w:ascii="Times New Roman"/>
                <w:b w:val="false"/>
                <w:i w:val="false"/>
                <w:color w:val="000000"/>
                <w:sz w:val="20"/>
              </w:rPr>
              <w:t>водоотталкивающей пропиткой</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пары на 1 год</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На наружных работах зимой дополнительно:</w:t>
            </w: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Куртка утепленная из ткани</w:t>
            </w:r>
            <w:r>
              <w:br/>
            </w:r>
            <w:r>
              <w:rPr>
                <w:rFonts w:ascii="Times New Roman"/>
                <w:b w:val="false"/>
                <w:i w:val="false"/>
                <w:color w:val="000000"/>
                <w:sz w:val="20"/>
              </w:rPr>
              <w:t>
</w:t>
            </w:r>
            <w:r>
              <w:rPr>
                <w:rFonts w:ascii="Times New Roman"/>
                <w:b w:val="false"/>
                <w:i w:val="false"/>
                <w:color w:val="000000"/>
                <w:sz w:val="20"/>
              </w:rPr>
              <w:t>хлопчатобумажной с масловодоотталкивающей</w:t>
            </w:r>
            <w:r>
              <w:br/>
            </w:r>
            <w:r>
              <w:rPr>
                <w:rFonts w:ascii="Times New Roman"/>
                <w:b w:val="false"/>
                <w:i w:val="false"/>
                <w:color w:val="000000"/>
                <w:sz w:val="20"/>
              </w:rPr>
              <w:t>
</w:t>
            </w:r>
            <w:r>
              <w:rPr>
                <w:rFonts w:ascii="Times New Roman"/>
                <w:b w:val="false"/>
                <w:i w:val="false"/>
                <w:color w:val="000000"/>
                <w:sz w:val="20"/>
              </w:rPr>
              <w:t>пропиткой</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Брюки утепленные из ткани</w:t>
            </w:r>
            <w:r>
              <w:br/>
            </w:r>
            <w:r>
              <w:rPr>
                <w:rFonts w:ascii="Times New Roman"/>
                <w:b w:val="false"/>
                <w:i w:val="false"/>
                <w:color w:val="000000"/>
                <w:sz w:val="20"/>
              </w:rPr>
              <w:t>
</w:t>
            </w:r>
            <w:r>
              <w:rPr>
                <w:rFonts w:ascii="Times New Roman"/>
                <w:b w:val="false"/>
                <w:i w:val="false"/>
                <w:color w:val="000000"/>
                <w:sz w:val="20"/>
              </w:rPr>
              <w:t>хлопчатобумажной с</w:t>
            </w:r>
            <w:r>
              <w:br/>
            </w:r>
            <w:r>
              <w:rPr>
                <w:rFonts w:ascii="Times New Roman"/>
                <w:b w:val="false"/>
                <w:i w:val="false"/>
                <w:color w:val="000000"/>
                <w:sz w:val="20"/>
              </w:rPr>
              <w:t>
</w:t>
            </w:r>
            <w:r>
              <w:rPr>
                <w:rFonts w:ascii="Times New Roman"/>
                <w:b w:val="false"/>
                <w:i w:val="false"/>
                <w:color w:val="000000"/>
                <w:sz w:val="20"/>
              </w:rPr>
              <w:t>масловодоотталкивающей пропиткой</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Белье нательное утепленное</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комплекта</w:t>
            </w:r>
            <w:r>
              <w:br/>
            </w:r>
            <w:r>
              <w:rPr>
                <w:rFonts w:ascii="Times New Roman"/>
                <w:b w:val="false"/>
                <w:i w:val="false"/>
                <w:color w:val="000000"/>
                <w:sz w:val="20"/>
              </w:rPr>
              <w:t>
</w:t>
            </w:r>
            <w:r>
              <w:rPr>
                <w:rFonts w:ascii="Times New Roman"/>
                <w:b w:val="false"/>
                <w:i w:val="false"/>
                <w:color w:val="000000"/>
                <w:sz w:val="20"/>
              </w:rPr>
              <w:t>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Подшлемник утепленный с однослойным или</w:t>
            </w:r>
            <w:r>
              <w:br/>
            </w:r>
            <w:r>
              <w:rPr>
                <w:rFonts w:ascii="Times New Roman"/>
                <w:b w:val="false"/>
                <w:i w:val="false"/>
                <w:color w:val="000000"/>
                <w:sz w:val="20"/>
              </w:rPr>
              <w:t>
</w:t>
            </w:r>
            <w:r>
              <w:rPr>
                <w:rFonts w:ascii="Times New Roman"/>
                <w:b w:val="false"/>
                <w:i w:val="false"/>
                <w:color w:val="000000"/>
                <w:sz w:val="20"/>
              </w:rPr>
              <w:t>трехслойным утеплителем</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с защитным покрытием,</w:t>
            </w:r>
            <w:r>
              <w:br/>
            </w:r>
            <w:r>
              <w:rPr>
                <w:rFonts w:ascii="Times New Roman"/>
                <w:b w:val="false"/>
                <w:i w:val="false"/>
                <w:color w:val="000000"/>
                <w:sz w:val="20"/>
              </w:rPr>
              <w:t>
</w:t>
            </w:r>
            <w:r>
              <w:rPr>
                <w:rFonts w:ascii="Times New Roman"/>
                <w:b w:val="false"/>
                <w:i w:val="false"/>
                <w:color w:val="000000"/>
                <w:sz w:val="20"/>
              </w:rPr>
              <w:t>морозостойкие с шерстяными вкладышами</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пары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кожаные утепленные с жестким</w:t>
            </w:r>
            <w:r>
              <w:br/>
            </w:r>
            <w:r>
              <w:rPr>
                <w:rFonts w:ascii="Times New Roman"/>
                <w:b w:val="false"/>
                <w:i w:val="false"/>
                <w:color w:val="000000"/>
                <w:sz w:val="20"/>
              </w:rPr>
              <w:t>
</w:t>
            </w:r>
            <w:r>
              <w:rPr>
                <w:rFonts w:ascii="Times New Roman"/>
                <w:b w:val="false"/>
                <w:i w:val="false"/>
                <w:color w:val="000000"/>
                <w:sz w:val="20"/>
              </w:rPr>
              <w:t>подноском (или валенки на резиновой</w:t>
            </w:r>
            <w:r>
              <w:br/>
            </w:r>
            <w:r>
              <w:rPr>
                <w:rFonts w:ascii="Times New Roman"/>
                <w:b w:val="false"/>
                <w:i w:val="false"/>
                <w:color w:val="000000"/>
                <w:sz w:val="20"/>
              </w:rPr>
              <w:t>
</w:t>
            </w:r>
            <w:r>
              <w:rPr>
                <w:rFonts w:ascii="Times New Roman"/>
                <w:b w:val="false"/>
                <w:i w:val="false"/>
                <w:color w:val="000000"/>
                <w:sz w:val="20"/>
              </w:rPr>
              <w:t>подошве)</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по поясам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При постоянном выполнении работы по обслуживанию и ремонту</w:t>
            </w:r>
            <w:r>
              <w:br/>
            </w:r>
            <w:r>
              <w:rPr>
                <w:rFonts w:ascii="Times New Roman"/>
                <w:b w:val="false"/>
                <w:i w:val="false"/>
                <w:color w:val="000000"/>
                <w:sz w:val="20"/>
              </w:rPr>
              <w:t>
</w:t>
            </w:r>
            <w:r>
              <w:rPr>
                <w:rFonts w:ascii="Times New Roman"/>
                <w:b w:val="false"/>
                <w:i/>
                <w:color w:val="000000"/>
                <w:sz w:val="20"/>
              </w:rPr>
              <w:t>оборудования, аппаратуры и трубопроводов из-под кислоты:</w:t>
            </w:r>
          </w:p>
        </w:tc>
      </w:tr>
      <w:tr>
        <w:trPr>
          <w:trHeight w:val="4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(куртка+брюки) суконный</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4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резиновые</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4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Фартук прорезиненный</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4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суконные</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пар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резиновые</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0" w:hRule="atLeast"/>
        </w:trPr>
        <w:tc>
          <w:tcPr>
            <w:tcW w:w="6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c>
          <w:tcPr>
            <w:tcW w:w="30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Смазчик</w:t>
            </w: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(куртка+полукомбинезон/или брюки)</w:t>
            </w:r>
            <w:r>
              <w:br/>
            </w:r>
            <w:r>
              <w:rPr>
                <w:rFonts w:ascii="Times New Roman"/>
                <w:b w:val="false"/>
                <w:i w:val="false"/>
                <w:color w:val="000000"/>
                <w:sz w:val="20"/>
              </w:rPr>
              <w:t>
</w:t>
            </w:r>
            <w:r>
              <w:rPr>
                <w:rFonts w:ascii="Times New Roman"/>
                <w:b w:val="false"/>
                <w:i w:val="false"/>
                <w:color w:val="000000"/>
                <w:sz w:val="20"/>
              </w:rPr>
              <w:t>из ткани хлопчатобумажной с</w:t>
            </w:r>
            <w:r>
              <w:br/>
            </w:r>
            <w:r>
              <w:rPr>
                <w:rFonts w:ascii="Times New Roman"/>
                <w:b w:val="false"/>
                <w:i w:val="false"/>
                <w:color w:val="000000"/>
                <w:sz w:val="20"/>
              </w:rPr>
              <w:t>
</w:t>
            </w:r>
            <w:r>
              <w:rPr>
                <w:rFonts w:ascii="Times New Roman"/>
                <w:b w:val="false"/>
                <w:i w:val="false"/>
                <w:color w:val="000000"/>
                <w:sz w:val="20"/>
              </w:rPr>
              <w:t>масловодоотталкивающей пропиткой</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комбинированные</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пары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Фартук из полимерных материалов</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изделия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Белье нательное</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комплекта</w:t>
            </w:r>
            <w:r>
              <w:br/>
            </w:r>
            <w:r>
              <w:rPr>
                <w:rFonts w:ascii="Times New Roman"/>
                <w:b w:val="false"/>
                <w:i w:val="false"/>
                <w:color w:val="000000"/>
                <w:sz w:val="20"/>
              </w:rPr>
              <w:t>
</w:t>
            </w:r>
            <w:r>
              <w:rPr>
                <w:rFonts w:ascii="Times New Roman"/>
                <w:b w:val="false"/>
                <w:i w:val="false"/>
                <w:color w:val="000000"/>
                <w:sz w:val="20"/>
              </w:rPr>
              <w:t>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кожаные (или резиновые) с жестким</w:t>
            </w:r>
            <w:r>
              <w:br/>
            </w:r>
            <w:r>
              <w:rPr>
                <w:rFonts w:ascii="Times New Roman"/>
                <w:b w:val="false"/>
                <w:i w:val="false"/>
                <w:color w:val="000000"/>
                <w:sz w:val="20"/>
              </w:rPr>
              <w:t>
</w:t>
            </w:r>
            <w:r>
              <w:rPr>
                <w:rFonts w:ascii="Times New Roman"/>
                <w:b w:val="false"/>
                <w:i w:val="false"/>
                <w:color w:val="000000"/>
                <w:sz w:val="20"/>
              </w:rPr>
              <w:t>подноском</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кислотощелочезащитные (или</w:t>
            </w:r>
            <w:r>
              <w:br/>
            </w:r>
            <w:r>
              <w:rPr>
                <w:rFonts w:ascii="Times New Roman"/>
                <w:b w:val="false"/>
                <w:i w:val="false"/>
                <w:color w:val="000000"/>
                <w:sz w:val="20"/>
              </w:rPr>
              <w:t>
</w:t>
            </w:r>
            <w:r>
              <w:rPr>
                <w:rFonts w:ascii="Times New Roman"/>
                <w:b w:val="false"/>
                <w:i w:val="false"/>
                <w:color w:val="000000"/>
                <w:sz w:val="20"/>
              </w:rPr>
              <w:t>перчатки с полимерным покрытием)</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пар</w:t>
            </w:r>
            <w:r>
              <w:br/>
            </w:r>
            <w:r>
              <w:rPr>
                <w:rFonts w:ascii="Times New Roman"/>
                <w:b w:val="false"/>
                <w:i w:val="false"/>
                <w:color w:val="000000"/>
                <w:sz w:val="20"/>
              </w:rPr>
              <w:t>
</w:t>
            </w:r>
            <w:r>
              <w:rPr>
                <w:rFonts w:ascii="Times New Roman"/>
                <w:b w:val="false"/>
                <w:i w:val="false"/>
                <w:color w:val="000000"/>
                <w:sz w:val="20"/>
              </w:rPr>
              <w:t>(24 пары)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Каска защитная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Подшлемник под каску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Очки с поликарбонатным (или минеральным)</w:t>
            </w:r>
            <w:r>
              <w:br/>
            </w:r>
            <w:r>
              <w:rPr>
                <w:rFonts w:ascii="Times New Roman"/>
                <w:b w:val="false"/>
                <w:i w:val="false"/>
                <w:color w:val="000000"/>
                <w:sz w:val="20"/>
              </w:rPr>
              <w:t>
</w:t>
            </w:r>
            <w:r>
              <w:rPr>
                <w:rFonts w:ascii="Times New Roman"/>
                <w:b w:val="false"/>
                <w:i w:val="false"/>
                <w:color w:val="000000"/>
                <w:sz w:val="20"/>
              </w:rPr>
              <w:t>неупрочненным стеклом со светофильтрами</w:t>
            </w:r>
            <w:r>
              <w:br/>
            </w:r>
            <w:r>
              <w:rPr>
                <w:rFonts w:ascii="Times New Roman"/>
                <w:b w:val="false"/>
                <w:i w:val="false"/>
                <w:color w:val="000000"/>
                <w:sz w:val="20"/>
              </w:rPr>
              <w:t>
</w:t>
            </w:r>
            <w:r>
              <w:rPr>
                <w:rFonts w:ascii="Times New Roman"/>
                <w:b w:val="false"/>
                <w:i w:val="false"/>
                <w:color w:val="000000"/>
                <w:sz w:val="20"/>
              </w:rPr>
              <w:t>типа «В-1»</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Наушники противошумные с креплением на</w:t>
            </w:r>
            <w:r>
              <w:br/>
            </w:r>
            <w:r>
              <w:rPr>
                <w:rFonts w:ascii="Times New Roman"/>
                <w:b w:val="false"/>
                <w:i w:val="false"/>
                <w:color w:val="000000"/>
                <w:sz w:val="20"/>
              </w:rPr>
              <w:t>
</w:t>
            </w:r>
            <w:r>
              <w:rPr>
                <w:rFonts w:ascii="Times New Roman"/>
                <w:b w:val="false"/>
                <w:i w:val="false"/>
                <w:color w:val="000000"/>
                <w:sz w:val="20"/>
              </w:rPr>
              <w:t>каску (или вкладыши противошумные)</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(1 пара)</w:t>
            </w:r>
            <w:r>
              <w:br/>
            </w:r>
            <w:r>
              <w:rPr>
                <w:rFonts w:ascii="Times New Roman"/>
                <w:b w:val="false"/>
                <w:i w:val="false"/>
                <w:color w:val="000000"/>
                <w:sz w:val="20"/>
              </w:rPr>
              <w:t>
</w:t>
            </w:r>
            <w:r>
              <w:rPr>
                <w:rFonts w:ascii="Times New Roman"/>
                <w:b w:val="false"/>
                <w:i w:val="false"/>
                <w:color w:val="000000"/>
                <w:sz w:val="20"/>
              </w:rPr>
              <w:t>до износа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Респиратор газоаэрозольный (или</w:t>
            </w:r>
            <w:r>
              <w:br/>
            </w:r>
            <w:r>
              <w:rPr>
                <w:rFonts w:ascii="Times New Roman"/>
                <w:b w:val="false"/>
                <w:i w:val="false"/>
                <w:color w:val="000000"/>
                <w:sz w:val="20"/>
              </w:rPr>
              <w:t>
</w:t>
            </w:r>
            <w:r>
              <w:rPr>
                <w:rFonts w:ascii="Times New Roman"/>
                <w:b w:val="false"/>
                <w:i w:val="false"/>
                <w:color w:val="000000"/>
                <w:sz w:val="20"/>
              </w:rPr>
              <w:t>противогаз)</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Куртка утепленная из ткани</w:t>
            </w:r>
            <w:r>
              <w:br/>
            </w:r>
            <w:r>
              <w:rPr>
                <w:rFonts w:ascii="Times New Roman"/>
                <w:b w:val="false"/>
                <w:i w:val="false"/>
                <w:color w:val="000000"/>
                <w:sz w:val="20"/>
              </w:rPr>
              <w:t>
</w:t>
            </w:r>
            <w:r>
              <w:rPr>
                <w:rFonts w:ascii="Times New Roman"/>
                <w:b w:val="false"/>
                <w:i w:val="false"/>
                <w:color w:val="000000"/>
                <w:sz w:val="20"/>
              </w:rPr>
              <w:t>хлопчатобумажной с масловодоотталкивающей</w:t>
            </w:r>
            <w:r>
              <w:br/>
            </w:r>
            <w:r>
              <w:rPr>
                <w:rFonts w:ascii="Times New Roman"/>
                <w:b w:val="false"/>
                <w:i w:val="false"/>
                <w:color w:val="000000"/>
                <w:sz w:val="20"/>
              </w:rPr>
              <w:t>
</w:t>
            </w:r>
            <w:r>
              <w:rPr>
                <w:rFonts w:ascii="Times New Roman"/>
                <w:b w:val="false"/>
                <w:i w:val="false"/>
                <w:color w:val="000000"/>
                <w:sz w:val="20"/>
              </w:rPr>
              <w:t>пропиткой</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30" w:hRule="atLeast"/>
        </w:trPr>
        <w:tc>
          <w:tcPr>
            <w:tcW w:w="6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w:t>
            </w:r>
          </w:p>
        </w:tc>
        <w:tc>
          <w:tcPr>
            <w:tcW w:w="30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Уборщик</w:t>
            </w:r>
            <w:r>
              <w:br/>
            </w:r>
            <w:r>
              <w:rPr>
                <w:rFonts w:ascii="Times New Roman"/>
                <w:b w:val="false"/>
                <w:i w:val="false"/>
                <w:color w:val="000000"/>
                <w:sz w:val="20"/>
              </w:rPr>
              <w:t>
</w:t>
            </w:r>
            <w:r>
              <w:rPr>
                <w:rFonts w:ascii="Times New Roman"/>
                <w:b w:val="false"/>
                <w:i w:val="false"/>
                <w:color w:val="000000"/>
                <w:sz w:val="20"/>
              </w:rPr>
              <w:t>производственных и</w:t>
            </w:r>
            <w:r>
              <w:br/>
            </w:r>
            <w:r>
              <w:rPr>
                <w:rFonts w:ascii="Times New Roman"/>
                <w:b w:val="false"/>
                <w:i w:val="false"/>
                <w:color w:val="000000"/>
                <w:sz w:val="20"/>
              </w:rPr>
              <w:t>
</w:t>
            </w:r>
            <w:r>
              <w:rPr>
                <w:rFonts w:ascii="Times New Roman"/>
                <w:b w:val="false"/>
                <w:i w:val="false"/>
                <w:color w:val="000000"/>
                <w:sz w:val="20"/>
              </w:rPr>
              <w:t>служебных</w:t>
            </w:r>
            <w:r>
              <w:br/>
            </w:r>
            <w:r>
              <w:rPr>
                <w:rFonts w:ascii="Times New Roman"/>
                <w:b w:val="false"/>
                <w:i w:val="false"/>
                <w:color w:val="000000"/>
                <w:sz w:val="20"/>
              </w:rPr>
              <w:t>
</w:t>
            </w:r>
            <w:r>
              <w:rPr>
                <w:rFonts w:ascii="Times New Roman"/>
                <w:b w:val="false"/>
                <w:i w:val="false"/>
                <w:color w:val="000000"/>
                <w:sz w:val="20"/>
              </w:rPr>
              <w:t>помещений</w:t>
            </w: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Халат из ткани хлопчатобумажной с</w:t>
            </w:r>
            <w:r>
              <w:br/>
            </w:r>
            <w:r>
              <w:rPr>
                <w:rFonts w:ascii="Times New Roman"/>
                <w:b w:val="false"/>
                <w:i w:val="false"/>
                <w:color w:val="000000"/>
                <w:sz w:val="20"/>
              </w:rPr>
              <w:t>
</w:t>
            </w:r>
            <w:r>
              <w:rPr>
                <w:rFonts w:ascii="Times New Roman"/>
                <w:b w:val="false"/>
                <w:i w:val="false"/>
                <w:color w:val="000000"/>
                <w:sz w:val="20"/>
              </w:rPr>
              <w:t>масловодоотталкивающей пропиткой</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с полимерным покрытием</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пары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кожанные</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2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На наружных работах зимой дополнительно:</w:t>
            </w:r>
          </w:p>
        </w:tc>
      </w:tr>
      <w:tr>
        <w:trPr>
          <w:trHeight w:val="10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Куртка утепленная из ткани</w:t>
            </w:r>
            <w:r>
              <w:br/>
            </w:r>
            <w:r>
              <w:rPr>
                <w:rFonts w:ascii="Times New Roman"/>
                <w:b w:val="false"/>
                <w:i w:val="false"/>
                <w:color w:val="000000"/>
                <w:sz w:val="20"/>
              </w:rPr>
              <w:t>
</w:t>
            </w:r>
            <w:r>
              <w:rPr>
                <w:rFonts w:ascii="Times New Roman"/>
                <w:b w:val="false"/>
                <w:i w:val="false"/>
                <w:color w:val="000000"/>
                <w:sz w:val="20"/>
              </w:rPr>
              <w:t>хлопчатобумажной с масловодоотталкивающей</w:t>
            </w:r>
            <w:r>
              <w:br/>
            </w:r>
            <w:r>
              <w:rPr>
                <w:rFonts w:ascii="Times New Roman"/>
                <w:b w:val="false"/>
                <w:i w:val="false"/>
                <w:color w:val="000000"/>
                <w:sz w:val="20"/>
              </w:rPr>
              <w:t>
</w:t>
            </w:r>
            <w:r>
              <w:rPr>
                <w:rFonts w:ascii="Times New Roman"/>
                <w:b w:val="false"/>
                <w:i w:val="false"/>
                <w:color w:val="000000"/>
                <w:sz w:val="20"/>
              </w:rPr>
              <w:t>пропиткой</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4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При мытье полов и уборке мест общего пользования</w:t>
            </w:r>
            <w:r>
              <w:br/>
            </w:r>
            <w:r>
              <w:rPr>
                <w:rFonts w:ascii="Times New Roman"/>
                <w:b w:val="false"/>
                <w:i w:val="false"/>
                <w:color w:val="000000"/>
                <w:sz w:val="20"/>
              </w:rPr>
              <w:t>
</w:t>
            </w:r>
            <w:r>
              <w:rPr>
                <w:rFonts w:ascii="Times New Roman"/>
                <w:b w:val="false"/>
                <w:i/>
                <w:color w:val="000000"/>
                <w:sz w:val="20"/>
              </w:rPr>
              <w:t>дополнительно:</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резиновые</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резиновые</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пар на 1 год</w:t>
            </w:r>
          </w:p>
        </w:tc>
      </w:tr>
      <w:tr>
        <w:trPr>
          <w:trHeight w:val="735" w:hRule="atLeast"/>
        </w:trPr>
        <w:tc>
          <w:tcPr>
            <w:tcW w:w="6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w:t>
            </w:r>
          </w:p>
        </w:tc>
        <w:tc>
          <w:tcPr>
            <w:tcW w:w="30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Чистильщик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При постоянной работе на очистке емкостей, вагонов – цистерн,</w:t>
            </w:r>
            <w:r>
              <w:br/>
            </w:r>
            <w:r>
              <w:rPr>
                <w:rFonts w:ascii="Times New Roman"/>
                <w:b w:val="false"/>
                <w:i w:val="false"/>
                <w:color w:val="000000"/>
                <w:sz w:val="20"/>
              </w:rPr>
              <w:t>
</w:t>
            </w:r>
            <w:r>
              <w:rPr>
                <w:rFonts w:ascii="Times New Roman"/>
                <w:b w:val="false"/>
                <w:i/>
                <w:color w:val="000000"/>
                <w:sz w:val="20"/>
              </w:rPr>
              <w:t>нефтесудов, кубов и аппаратуры:</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(куртка+полукомбинезон/или брюки)</w:t>
            </w:r>
            <w:r>
              <w:br/>
            </w:r>
            <w:r>
              <w:rPr>
                <w:rFonts w:ascii="Times New Roman"/>
                <w:b w:val="false"/>
                <w:i w:val="false"/>
                <w:color w:val="000000"/>
                <w:sz w:val="20"/>
              </w:rPr>
              <w:t>
</w:t>
            </w:r>
            <w:r>
              <w:rPr>
                <w:rFonts w:ascii="Times New Roman"/>
                <w:b w:val="false"/>
                <w:i w:val="false"/>
                <w:color w:val="000000"/>
                <w:sz w:val="20"/>
              </w:rPr>
              <w:t>из ткани хлопчатобумажной с</w:t>
            </w:r>
            <w:r>
              <w:br/>
            </w:r>
            <w:r>
              <w:rPr>
                <w:rFonts w:ascii="Times New Roman"/>
                <w:b w:val="false"/>
                <w:i w:val="false"/>
                <w:color w:val="000000"/>
                <w:sz w:val="20"/>
              </w:rPr>
              <w:t>
</w:t>
            </w:r>
            <w:r>
              <w:rPr>
                <w:rFonts w:ascii="Times New Roman"/>
                <w:b w:val="false"/>
                <w:i w:val="false"/>
                <w:color w:val="000000"/>
                <w:sz w:val="20"/>
              </w:rPr>
              <w:t>масловодоотталкивающей пропиткой</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комплекта на 1</w:t>
            </w:r>
            <w:r>
              <w:br/>
            </w:r>
            <w:r>
              <w:rPr>
                <w:rFonts w:ascii="Times New Roman"/>
                <w:b w:val="false"/>
                <w:i w:val="false"/>
                <w:color w:val="000000"/>
                <w:sz w:val="20"/>
              </w:rPr>
              <w:t>
</w:t>
            </w:r>
            <w:r>
              <w:rPr>
                <w:rFonts w:ascii="Times New Roman"/>
                <w:b w:val="false"/>
                <w:i w:val="false"/>
                <w:color w:val="000000"/>
                <w:sz w:val="20"/>
              </w:rPr>
              <w:t>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кожаные с жестким подноском</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из ткани хлопчатобумажной с</w:t>
            </w:r>
            <w:r>
              <w:br/>
            </w:r>
            <w:r>
              <w:rPr>
                <w:rFonts w:ascii="Times New Roman"/>
                <w:b w:val="false"/>
                <w:i w:val="false"/>
                <w:color w:val="000000"/>
                <w:sz w:val="20"/>
              </w:rPr>
              <w:t>
</w:t>
            </w:r>
            <w:r>
              <w:rPr>
                <w:rFonts w:ascii="Times New Roman"/>
                <w:b w:val="false"/>
                <w:i w:val="false"/>
                <w:color w:val="000000"/>
                <w:sz w:val="20"/>
              </w:rPr>
              <w:t>водоотталкивающей пропиткой</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пары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с полимерным покрытием</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пары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 защитная</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Подшлемник под каску</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Очки с поликарбонатным (или минеральным)</w:t>
            </w:r>
            <w:r>
              <w:br/>
            </w:r>
            <w:r>
              <w:rPr>
                <w:rFonts w:ascii="Times New Roman"/>
                <w:b w:val="false"/>
                <w:i w:val="false"/>
                <w:color w:val="000000"/>
                <w:sz w:val="20"/>
              </w:rPr>
              <w:t>
</w:t>
            </w:r>
            <w:r>
              <w:rPr>
                <w:rFonts w:ascii="Times New Roman"/>
                <w:b w:val="false"/>
                <w:i w:val="false"/>
                <w:color w:val="000000"/>
                <w:sz w:val="20"/>
              </w:rPr>
              <w:t>неупрочненным стеклом со светофильтрами</w:t>
            </w:r>
            <w:r>
              <w:br/>
            </w:r>
            <w:r>
              <w:rPr>
                <w:rFonts w:ascii="Times New Roman"/>
                <w:b w:val="false"/>
                <w:i w:val="false"/>
                <w:color w:val="000000"/>
                <w:sz w:val="20"/>
              </w:rPr>
              <w:t>
</w:t>
            </w:r>
            <w:r>
              <w:rPr>
                <w:rFonts w:ascii="Times New Roman"/>
                <w:b w:val="false"/>
                <w:i w:val="false"/>
                <w:color w:val="000000"/>
                <w:sz w:val="20"/>
              </w:rPr>
              <w:t>типа «В-1»</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Наушники противошумные с креплением на</w:t>
            </w:r>
            <w:r>
              <w:br/>
            </w:r>
            <w:r>
              <w:rPr>
                <w:rFonts w:ascii="Times New Roman"/>
                <w:b w:val="false"/>
                <w:i w:val="false"/>
                <w:color w:val="000000"/>
                <w:sz w:val="20"/>
              </w:rPr>
              <w:t>
</w:t>
            </w:r>
            <w:r>
              <w:rPr>
                <w:rFonts w:ascii="Times New Roman"/>
                <w:b w:val="false"/>
                <w:i w:val="false"/>
                <w:color w:val="000000"/>
                <w:sz w:val="20"/>
              </w:rPr>
              <w:t>каску (или вкладыши противошумные)</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(1 пара)</w:t>
            </w:r>
            <w:r>
              <w:br/>
            </w:r>
            <w:r>
              <w:rPr>
                <w:rFonts w:ascii="Times New Roman"/>
                <w:b w:val="false"/>
                <w:i w:val="false"/>
                <w:color w:val="000000"/>
                <w:sz w:val="20"/>
              </w:rPr>
              <w:t>
</w:t>
            </w:r>
            <w:r>
              <w:rPr>
                <w:rFonts w:ascii="Times New Roman"/>
                <w:b w:val="false"/>
                <w:i w:val="false"/>
                <w:color w:val="000000"/>
                <w:sz w:val="20"/>
              </w:rPr>
              <w:t>до износа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Респиратор газоаэрозольный</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6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При очистке емкостей из-под этилированного бензина</w:t>
            </w:r>
            <w:r>
              <w:br/>
            </w:r>
            <w:r>
              <w:rPr>
                <w:rFonts w:ascii="Times New Roman"/>
                <w:b w:val="false"/>
                <w:i w:val="false"/>
                <w:color w:val="000000"/>
                <w:sz w:val="20"/>
              </w:rPr>
              <w:t>
</w:t>
            </w:r>
            <w:r>
              <w:rPr>
                <w:rFonts w:ascii="Times New Roman"/>
                <w:b w:val="false"/>
                <w:i/>
                <w:color w:val="000000"/>
                <w:sz w:val="20"/>
              </w:rPr>
              <w:t>дополнительно:</w:t>
            </w:r>
          </w:p>
        </w:tc>
      </w:tr>
      <w:tr>
        <w:trPr>
          <w:trHeight w:val="6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Белье нательное</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комплекта</w:t>
            </w:r>
            <w:r>
              <w:br/>
            </w:r>
            <w:r>
              <w:rPr>
                <w:rFonts w:ascii="Times New Roman"/>
                <w:b w:val="false"/>
                <w:i w:val="false"/>
                <w:color w:val="000000"/>
                <w:sz w:val="20"/>
              </w:rPr>
              <w:t>
</w:t>
            </w:r>
            <w:r>
              <w:rPr>
                <w:rFonts w:ascii="Times New Roman"/>
                <w:b w:val="false"/>
                <w:i w:val="false"/>
                <w:color w:val="000000"/>
                <w:sz w:val="20"/>
              </w:rPr>
              <w:t>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Фартук брезентовый</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На наружных работах зимой дополнительно:</w:t>
            </w:r>
          </w:p>
        </w:tc>
      </w:tr>
      <w:tr>
        <w:trPr>
          <w:trHeight w:val="8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Куртка утепленная из ткани</w:t>
            </w:r>
            <w:r>
              <w:br/>
            </w:r>
            <w:r>
              <w:rPr>
                <w:rFonts w:ascii="Times New Roman"/>
                <w:b w:val="false"/>
                <w:i w:val="false"/>
                <w:color w:val="000000"/>
                <w:sz w:val="20"/>
              </w:rPr>
              <w:t>
</w:t>
            </w:r>
            <w:r>
              <w:rPr>
                <w:rFonts w:ascii="Times New Roman"/>
                <w:b w:val="false"/>
                <w:i w:val="false"/>
                <w:color w:val="000000"/>
                <w:sz w:val="20"/>
              </w:rPr>
              <w:t>хлопчатобумажной с масловодоотталкивающей</w:t>
            </w:r>
            <w:r>
              <w:br/>
            </w:r>
            <w:r>
              <w:rPr>
                <w:rFonts w:ascii="Times New Roman"/>
                <w:b w:val="false"/>
                <w:i w:val="false"/>
                <w:color w:val="000000"/>
                <w:sz w:val="20"/>
              </w:rPr>
              <w:t>
</w:t>
            </w:r>
            <w:r>
              <w:rPr>
                <w:rFonts w:ascii="Times New Roman"/>
                <w:b w:val="false"/>
                <w:i w:val="false"/>
                <w:color w:val="000000"/>
                <w:sz w:val="20"/>
              </w:rPr>
              <w:t>пропиткой</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Брюки утепленные из ткани</w:t>
            </w:r>
            <w:r>
              <w:br/>
            </w:r>
            <w:r>
              <w:rPr>
                <w:rFonts w:ascii="Times New Roman"/>
                <w:b w:val="false"/>
                <w:i w:val="false"/>
                <w:color w:val="000000"/>
                <w:sz w:val="20"/>
              </w:rPr>
              <w:t>
</w:t>
            </w:r>
            <w:r>
              <w:rPr>
                <w:rFonts w:ascii="Times New Roman"/>
                <w:b w:val="false"/>
                <w:i w:val="false"/>
                <w:color w:val="000000"/>
                <w:sz w:val="20"/>
              </w:rPr>
              <w:t>хлопчатобумажной с масловодоотталкивающей</w:t>
            </w:r>
            <w:r>
              <w:br/>
            </w:r>
            <w:r>
              <w:rPr>
                <w:rFonts w:ascii="Times New Roman"/>
                <w:b w:val="false"/>
                <w:i w:val="false"/>
                <w:color w:val="000000"/>
                <w:sz w:val="20"/>
              </w:rPr>
              <w:t>
</w:t>
            </w:r>
            <w:r>
              <w:rPr>
                <w:rFonts w:ascii="Times New Roman"/>
                <w:b w:val="false"/>
                <w:i w:val="false"/>
                <w:color w:val="000000"/>
                <w:sz w:val="20"/>
              </w:rPr>
              <w:t>пропиткой</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Подшлемник утепленный с однослойным или</w:t>
            </w:r>
            <w:r>
              <w:br/>
            </w:r>
            <w:r>
              <w:rPr>
                <w:rFonts w:ascii="Times New Roman"/>
                <w:b w:val="false"/>
                <w:i w:val="false"/>
                <w:color w:val="000000"/>
                <w:sz w:val="20"/>
              </w:rPr>
              <w:t>
</w:t>
            </w:r>
            <w:r>
              <w:rPr>
                <w:rFonts w:ascii="Times New Roman"/>
                <w:b w:val="false"/>
                <w:i w:val="false"/>
                <w:color w:val="000000"/>
                <w:sz w:val="20"/>
              </w:rPr>
              <w:t>трехслойным утеплителем</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с защитным покрытием,</w:t>
            </w:r>
            <w:r>
              <w:br/>
            </w:r>
            <w:r>
              <w:rPr>
                <w:rFonts w:ascii="Times New Roman"/>
                <w:b w:val="false"/>
                <w:i w:val="false"/>
                <w:color w:val="000000"/>
                <w:sz w:val="20"/>
              </w:rPr>
              <w:t>
</w:t>
            </w:r>
            <w:r>
              <w:rPr>
                <w:rFonts w:ascii="Times New Roman"/>
                <w:b w:val="false"/>
                <w:i w:val="false"/>
                <w:color w:val="000000"/>
                <w:sz w:val="20"/>
              </w:rPr>
              <w:t>морозостойкие с шерстяными вкладышами</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пары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Белье нательное утепленное</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комплекта</w:t>
            </w:r>
            <w:r>
              <w:br/>
            </w:r>
            <w:r>
              <w:rPr>
                <w:rFonts w:ascii="Times New Roman"/>
                <w:b w:val="false"/>
                <w:i w:val="false"/>
                <w:color w:val="000000"/>
                <w:sz w:val="20"/>
              </w:rPr>
              <w:t>
</w:t>
            </w:r>
            <w:r>
              <w:rPr>
                <w:rFonts w:ascii="Times New Roman"/>
                <w:b w:val="false"/>
                <w:i w:val="false"/>
                <w:color w:val="000000"/>
                <w:sz w:val="20"/>
              </w:rPr>
              <w:t>на 1 год</w:t>
            </w:r>
          </w:p>
        </w:tc>
      </w:tr>
      <w:tr>
        <w:trPr>
          <w:trHeight w:val="7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кожаные утепленные с жестким</w:t>
            </w:r>
            <w:r>
              <w:br/>
            </w:r>
            <w:r>
              <w:rPr>
                <w:rFonts w:ascii="Times New Roman"/>
                <w:b w:val="false"/>
                <w:i w:val="false"/>
                <w:color w:val="000000"/>
                <w:sz w:val="20"/>
              </w:rPr>
              <w:t>
</w:t>
            </w:r>
            <w:r>
              <w:rPr>
                <w:rFonts w:ascii="Times New Roman"/>
                <w:b w:val="false"/>
                <w:i w:val="false"/>
                <w:color w:val="000000"/>
                <w:sz w:val="20"/>
              </w:rPr>
              <w:t>подноском (или Валенки на резиновой</w:t>
            </w:r>
            <w:r>
              <w:br/>
            </w:r>
            <w:r>
              <w:rPr>
                <w:rFonts w:ascii="Times New Roman"/>
                <w:b w:val="false"/>
                <w:i w:val="false"/>
                <w:color w:val="000000"/>
                <w:sz w:val="20"/>
              </w:rPr>
              <w:t>
</w:t>
            </w:r>
            <w:r>
              <w:rPr>
                <w:rFonts w:ascii="Times New Roman"/>
                <w:b w:val="false"/>
                <w:i w:val="false"/>
                <w:color w:val="000000"/>
                <w:sz w:val="20"/>
              </w:rPr>
              <w:t>подошве)</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по поясам</w:t>
            </w:r>
          </w:p>
        </w:tc>
      </w:tr>
      <w:tr>
        <w:trPr>
          <w:trHeight w:val="540" w:hRule="atLeast"/>
        </w:trPr>
        <w:tc>
          <w:tcPr>
            <w:tcW w:w="6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p>
        </w:tc>
        <w:tc>
          <w:tcPr>
            <w:tcW w:w="30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Электрослесарь;</w:t>
            </w:r>
            <w:r>
              <w:br/>
            </w:r>
            <w:r>
              <w:rPr>
                <w:rFonts w:ascii="Times New Roman"/>
                <w:b w:val="false"/>
                <w:i w:val="false"/>
                <w:color w:val="000000"/>
                <w:sz w:val="20"/>
              </w:rPr>
              <w:t>
</w:t>
            </w:r>
            <w:r>
              <w:rPr>
                <w:rFonts w:ascii="Times New Roman"/>
                <w:b w:val="false"/>
                <w:i w:val="false"/>
                <w:color w:val="000000"/>
                <w:sz w:val="20"/>
              </w:rPr>
              <w:t>электромонтер по</w:t>
            </w:r>
            <w:r>
              <w:br/>
            </w:r>
            <w:r>
              <w:rPr>
                <w:rFonts w:ascii="Times New Roman"/>
                <w:b w:val="false"/>
                <w:i w:val="false"/>
                <w:color w:val="000000"/>
                <w:sz w:val="20"/>
              </w:rPr>
              <w:t>
</w:t>
            </w:r>
            <w:r>
              <w:rPr>
                <w:rFonts w:ascii="Times New Roman"/>
                <w:b w:val="false"/>
                <w:i w:val="false"/>
                <w:color w:val="000000"/>
                <w:sz w:val="20"/>
              </w:rPr>
              <w:t>ремонту и</w:t>
            </w:r>
            <w:r>
              <w:br/>
            </w:r>
            <w:r>
              <w:rPr>
                <w:rFonts w:ascii="Times New Roman"/>
                <w:b w:val="false"/>
                <w:i w:val="false"/>
                <w:color w:val="000000"/>
                <w:sz w:val="20"/>
              </w:rPr>
              <w:t>
</w:t>
            </w:r>
            <w:r>
              <w:rPr>
                <w:rFonts w:ascii="Times New Roman"/>
                <w:b w:val="false"/>
                <w:i w:val="false"/>
                <w:color w:val="000000"/>
                <w:sz w:val="20"/>
              </w:rPr>
              <w:t>обслуживанию</w:t>
            </w:r>
            <w:r>
              <w:br/>
            </w:r>
            <w:r>
              <w:rPr>
                <w:rFonts w:ascii="Times New Roman"/>
                <w:b w:val="false"/>
                <w:i w:val="false"/>
                <w:color w:val="000000"/>
                <w:sz w:val="20"/>
              </w:rPr>
              <w:t>
</w:t>
            </w:r>
            <w:r>
              <w:rPr>
                <w:rFonts w:ascii="Times New Roman"/>
                <w:b w:val="false"/>
                <w:i w:val="false"/>
                <w:color w:val="000000"/>
                <w:sz w:val="20"/>
              </w:rPr>
              <w:t>электрооборудо-</w:t>
            </w:r>
            <w:r>
              <w:br/>
            </w:r>
            <w:r>
              <w:rPr>
                <w:rFonts w:ascii="Times New Roman"/>
                <w:b w:val="false"/>
                <w:i w:val="false"/>
                <w:color w:val="000000"/>
                <w:sz w:val="20"/>
              </w:rPr>
              <w:t>
</w:t>
            </w:r>
            <w:r>
              <w:rPr>
                <w:rFonts w:ascii="Times New Roman"/>
                <w:b w:val="false"/>
                <w:i w:val="false"/>
                <w:color w:val="000000"/>
                <w:sz w:val="20"/>
              </w:rPr>
              <w:t>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При выполнении работ непосредственно в технологических цехах:</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(куртка+полукомбинезон/или брюки)</w:t>
            </w:r>
            <w:r>
              <w:br/>
            </w:r>
            <w:r>
              <w:rPr>
                <w:rFonts w:ascii="Times New Roman"/>
                <w:b w:val="false"/>
                <w:i w:val="false"/>
                <w:color w:val="000000"/>
                <w:sz w:val="20"/>
              </w:rPr>
              <w:t>
</w:t>
            </w:r>
            <w:r>
              <w:rPr>
                <w:rFonts w:ascii="Times New Roman"/>
                <w:b w:val="false"/>
                <w:i w:val="false"/>
                <w:color w:val="000000"/>
                <w:sz w:val="20"/>
              </w:rPr>
              <w:t>из ткани хлопчатобумажной с</w:t>
            </w:r>
            <w:r>
              <w:br/>
            </w:r>
            <w:r>
              <w:rPr>
                <w:rFonts w:ascii="Times New Roman"/>
                <w:b w:val="false"/>
                <w:i w:val="false"/>
                <w:color w:val="000000"/>
                <w:sz w:val="20"/>
              </w:rPr>
              <w:t>
</w:t>
            </w:r>
            <w:r>
              <w:rPr>
                <w:rFonts w:ascii="Times New Roman"/>
                <w:b w:val="false"/>
                <w:i w:val="false"/>
                <w:color w:val="000000"/>
                <w:sz w:val="20"/>
              </w:rPr>
              <w:t>масловодоотталкивающей пропиткой</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утепленные (или сапоги) кожаные с</w:t>
            </w:r>
            <w:r>
              <w:br/>
            </w:r>
            <w:r>
              <w:rPr>
                <w:rFonts w:ascii="Times New Roman"/>
                <w:b w:val="false"/>
                <w:i w:val="false"/>
                <w:color w:val="000000"/>
                <w:sz w:val="20"/>
              </w:rPr>
              <w:t>
</w:t>
            </w:r>
            <w:r>
              <w:rPr>
                <w:rFonts w:ascii="Times New Roman"/>
                <w:b w:val="false"/>
                <w:i w:val="false"/>
                <w:color w:val="000000"/>
                <w:sz w:val="20"/>
              </w:rPr>
              <w:t>жестким подноском</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для защиты от воздействия</w:t>
            </w:r>
            <w:r>
              <w:br/>
            </w:r>
            <w:r>
              <w:rPr>
                <w:rFonts w:ascii="Times New Roman"/>
                <w:b w:val="false"/>
                <w:i w:val="false"/>
                <w:color w:val="000000"/>
                <w:sz w:val="20"/>
              </w:rPr>
              <w:t>
</w:t>
            </w:r>
            <w:r>
              <w:rPr>
                <w:rFonts w:ascii="Times New Roman"/>
                <w:b w:val="false"/>
                <w:i w:val="false"/>
                <w:color w:val="000000"/>
                <w:sz w:val="20"/>
              </w:rPr>
              <w:t>электрической дуги из огнестойких тканей</w:t>
            </w:r>
            <w:r>
              <w:br/>
            </w:r>
            <w:r>
              <w:rPr>
                <w:rFonts w:ascii="Times New Roman"/>
                <w:b w:val="false"/>
                <w:i w:val="false"/>
                <w:color w:val="000000"/>
                <w:sz w:val="20"/>
              </w:rPr>
              <w:t>
</w:t>
            </w:r>
            <w:r>
              <w:rPr>
                <w:rFonts w:ascii="Times New Roman"/>
                <w:b w:val="false"/>
                <w:i w:val="false"/>
                <w:color w:val="000000"/>
                <w:sz w:val="20"/>
              </w:rPr>
              <w:t>на основе полиарамидных волокон</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с полимерным покрытием</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Куртка хлопчатобумажная на утепляющей</w:t>
            </w:r>
            <w:r>
              <w:br/>
            </w:r>
            <w:r>
              <w:rPr>
                <w:rFonts w:ascii="Times New Roman"/>
                <w:b w:val="false"/>
                <w:i w:val="false"/>
                <w:color w:val="000000"/>
                <w:sz w:val="20"/>
              </w:rPr>
              <w:t>
</w:t>
            </w:r>
            <w:r>
              <w:rPr>
                <w:rFonts w:ascii="Times New Roman"/>
                <w:b w:val="false"/>
                <w:i w:val="false"/>
                <w:color w:val="000000"/>
                <w:sz w:val="20"/>
              </w:rPr>
              <w:t>подкладке</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Брюки утепленные из ткани</w:t>
            </w:r>
            <w:r>
              <w:br/>
            </w:r>
            <w:r>
              <w:rPr>
                <w:rFonts w:ascii="Times New Roman"/>
                <w:b w:val="false"/>
                <w:i w:val="false"/>
                <w:color w:val="000000"/>
                <w:sz w:val="20"/>
              </w:rPr>
              <w:t>
</w:t>
            </w:r>
            <w:r>
              <w:rPr>
                <w:rFonts w:ascii="Times New Roman"/>
                <w:b w:val="false"/>
                <w:i w:val="false"/>
                <w:color w:val="000000"/>
                <w:sz w:val="20"/>
              </w:rPr>
              <w:t>хлопчатобумажной с масловодоотталкивающей</w:t>
            </w:r>
            <w:r>
              <w:br/>
            </w:r>
            <w:r>
              <w:rPr>
                <w:rFonts w:ascii="Times New Roman"/>
                <w:b w:val="false"/>
                <w:i w:val="false"/>
                <w:color w:val="000000"/>
                <w:sz w:val="20"/>
              </w:rPr>
              <w:t>
</w:t>
            </w:r>
            <w:r>
              <w:rPr>
                <w:rFonts w:ascii="Times New Roman"/>
                <w:b w:val="false"/>
                <w:i w:val="false"/>
                <w:color w:val="000000"/>
                <w:sz w:val="20"/>
              </w:rPr>
              <w:t>пропиткой</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из ткани хлопчатобумажной с</w:t>
            </w:r>
            <w:r>
              <w:br/>
            </w:r>
            <w:r>
              <w:rPr>
                <w:rFonts w:ascii="Times New Roman"/>
                <w:b w:val="false"/>
                <w:i w:val="false"/>
                <w:color w:val="000000"/>
                <w:sz w:val="20"/>
              </w:rPr>
              <w:t>
</w:t>
            </w:r>
            <w:r>
              <w:rPr>
                <w:rFonts w:ascii="Times New Roman"/>
                <w:b w:val="false"/>
                <w:i w:val="false"/>
                <w:color w:val="000000"/>
                <w:sz w:val="20"/>
              </w:rPr>
              <w:t>водоотталкивающей пропиткой</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пары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Рукавицы комбинированные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пары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 защитная</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3 года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Подшлемник под каску</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Очки с поликарбонатным (или минеральным)</w:t>
            </w:r>
            <w:r>
              <w:br/>
            </w:r>
            <w:r>
              <w:rPr>
                <w:rFonts w:ascii="Times New Roman"/>
                <w:b w:val="false"/>
                <w:i w:val="false"/>
                <w:color w:val="000000"/>
                <w:sz w:val="20"/>
              </w:rPr>
              <w:t>
</w:t>
            </w:r>
            <w:r>
              <w:rPr>
                <w:rFonts w:ascii="Times New Roman"/>
                <w:b w:val="false"/>
                <w:i w:val="false"/>
                <w:color w:val="000000"/>
                <w:sz w:val="20"/>
              </w:rPr>
              <w:t>неупрочненным стеклом со светофильтрами</w:t>
            </w:r>
            <w:r>
              <w:br/>
            </w:r>
            <w:r>
              <w:rPr>
                <w:rFonts w:ascii="Times New Roman"/>
                <w:b w:val="false"/>
                <w:i w:val="false"/>
                <w:color w:val="000000"/>
                <w:sz w:val="20"/>
              </w:rPr>
              <w:t>
</w:t>
            </w:r>
            <w:r>
              <w:rPr>
                <w:rFonts w:ascii="Times New Roman"/>
                <w:b w:val="false"/>
                <w:i w:val="false"/>
                <w:color w:val="000000"/>
                <w:sz w:val="20"/>
              </w:rPr>
              <w:t>типа «В-1»</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Наушники противошумные с креплением на</w:t>
            </w:r>
            <w:r>
              <w:br/>
            </w:r>
            <w:r>
              <w:rPr>
                <w:rFonts w:ascii="Times New Roman"/>
                <w:b w:val="false"/>
                <w:i w:val="false"/>
                <w:color w:val="000000"/>
                <w:sz w:val="20"/>
              </w:rPr>
              <w:t>
</w:t>
            </w:r>
            <w:r>
              <w:rPr>
                <w:rFonts w:ascii="Times New Roman"/>
                <w:b w:val="false"/>
                <w:i w:val="false"/>
                <w:color w:val="000000"/>
                <w:sz w:val="20"/>
              </w:rPr>
              <w:t>каску (или вкладыши противошумные)</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(1 пара)</w:t>
            </w:r>
            <w:r>
              <w:br/>
            </w:r>
            <w:r>
              <w:rPr>
                <w:rFonts w:ascii="Times New Roman"/>
                <w:b w:val="false"/>
                <w:i w:val="false"/>
                <w:color w:val="000000"/>
                <w:sz w:val="20"/>
              </w:rPr>
              <w:t>
</w:t>
            </w:r>
            <w:r>
              <w:rPr>
                <w:rFonts w:ascii="Times New Roman"/>
                <w:b w:val="false"/>
                <w:i w:val="false"/>
                <w:color w:val="000000"/>
                <w:sz w:val="20"/>
              </w:rPr>
              <w:t>до износа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Респиратор газоаэрозольный (или</w:t>
            </w:r>
            <w:r>
              <w:br/>
            </w:r>
            <w:r>
              <w:rPr>
                <w:rFonts w:ascii="Times New Roman"/>
                <w:b w:val="false"/>
                <w:i w:val="false"/>
                <w:color w:val="000000"/>
                <w:sz w:val="20"/>
              </w:rPr>
              <w:t>
</w:t>
            </w:r>
            <w:r>
              <w:rPr>
                <w:rFonts w:ascii="Times New Roman"/>
                <w:b w:val="false"/>
                <w:i w:val="false"/>
                <w:color w:val="000000"/>
                <w:sz w:val="20"/>
              </w:rPr>
              <w:t>противогаз)</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На наружных работах зимой дополнительно</w:t>
            </w:r>
            <w:r>
              <w:rPr>
                <w:rFonts w:ascii="Times New Roman"/>
                <w:b w:val="false"/>
                <w:i w:val="false"/>
                <w:color w:val="000000"/>
                <w:sz w:val="20"/>
              </w:rPr>
              <w:t>:</w:t>
            </w:r>
          </w:p>
        </w:tc>
      </w:tr>
      <w:tr>
        <w:trPr>
          <w:trHeight w:val="9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Куртка утепленная из ткани</w:t>
            </w:r>
            <w:r>
              <w:br/>
            </w:r>
            <w:r>
              <w:rPr>
                <w:rFonts w:ascii="Times New Roman"/>
                <w:b w:val="false"/>
                <w:i w:val="false"/>
                <w:color w:val="000000"/>
                <w:sz w:val="20"/>
              </w:rPr>
              <w:t>
</w:t>
            </w:r>
            <w:r>
              <w:rPr>
                <w:rFonts w:ascii="Times New Roman"/>
                <w:b w:val="false"/>
                <w:i w:val="false"/>
                <w:color w:val="000000"/>
                <w:sz w:val="20"/>
              </w:rPr>
              <w:t>хлопчатобумажной с масловодоотталкивающей</w:t>
            </w:r>
            <w:r>
              <w:br/>
            </w:r>
            <w:r>
              <w:rPr>
                <w:rFonts w:ascii="Times New Roman"/>
                <w:b w:val="false"/>
                <w:i w:val="false"/>
                <w:color w:val="000000"/>
                <w:sz w:val="20"/>
              </w:rPr>
              <w:t>
</w:t>
            </w:r>
            <w:r>
              <w:rPr>
                <w:rFonts w:ascii="Times New Roman"/>
                <w:b w:val="false"/>
                <w:i w:val="false"/>
                <w:color w:val="000000"/>
                <w:sz w:val="20"/>
              </w:rPr>
              <w:t>пропиткой</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Брюки утепленные из ткани</w:t>
            </w:r>
            <w:r>
              <w:br/>
            </w:r>
            <w:r>
              <w:rPr>
                <w:rFonts w:ascii="Times New Roman"/>
                <w:b w:val="false"/>
                <w:i w:val="false"/>
                <w:color w:val="000000"/>
                <w:sz w:val="20"/>
              </w:rPr>
              <w:t>
</w:t>
            </w:r>
            <w:r>
              <w:rPr>
                <w:rFonts w:ascii="Times New Roman"/>
                <w:b w:val="false"/>
                <w:i w:val="false"/>
                <w:color w:val="000000"/>
                <w:sz w:val="20"/>
              </w:rPr>
              <w:t>хлопчатобумажной с водоотталкивающей</w:t>
            </w:r>
            <w:r>
              <w:br/>
            </w:r>
            <w:r>
              <w:rPr>
                <w:rFonts w:ascii="Times New Roman"/>
                <w:b w:val="false"/>
                <w:i w:val="false"/>
                <w:color w:val="000000"/>
                <w:sz w:val="20"/>
              </w:rPr>
              <w:t>
</w:t>
            </w:r>
            <w:r>
              <w:rPr>
                <w:rFonts w:ascii="Times New Roman"/>
                <w:b w:val="false"/>
                <w:i w:val="false"/>
                <w:color w:val="000000"/>
                <w:sz w:val="20"/>
              </w:rPr>
              <w:t>пропиткой</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Белье нательное утепленное</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комплекта</w:t>
            </w:r>
            <w:r>
              <w:br/>
            </w:r>
            <w:r>
              <w:rPr>
                <w:rFonts w:ascii="Times New Roman"/>
                <w:b w:val="false"/>
                <w:i w:val="false"/>
                <w:color w:val="000000"/>
                <w:sz w:val="20"/>
              </w:rPr>
              <w:t>
</w:t>
            </w:r>
            <w:r>
              <w:rPr>
                <w:rFonts w:ascii="Times New Roman"/>
                <w:b w:val="false"/>
                <w:i w:val="false"/>
                <w:color w:val="000000"/>
                <w:sz w:val="20"/>
              </w:rPr>
              <w:t>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Подшлемник утепленный с однослойным или</w:t>
            </w:r>
            <w:r>
              <w:br/>
            </w:r>
            <w:r>
              <w:rPr>
                <w:rFonts w:ascii="Times New Roman"/>
                <w:b w:val="false"/>
                <w:i w:val="false"/>
                <w:color w:val="000000"/>
                <w:sz w:val="20"/>
              </w:rPr>
              <w:t>
</w:t>
            </w:r>
            <w:r>
              <w:rPr>
                <w:rFonts w:ascii="Times New Roman"/>
                <w:b w:val="false"/>
                <w:i w:val="false"/>
                <w:color w:val="000000"/>
                <w:sz w:val="20"/>
              </w:rPr>
              <w:t>трехслойным утеплителем</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с защитным покрытием,</w:t>
            </w:r>
            <w:r>
              <w:br/>
            </w:r>
            <w:r>
              <w:rPr>
                <w:rFonts w:ascii="Times New Roman"/>
                <w:b w:val="false"/>
                <w:i w:val="false"/>
                <w:color w:val="000000"/>
                <w:sz w:val="20"/>
              </w:rPr>
              <w:t>
</w:t>
            </w:r>
            <w:r>
              <w:rPr>
                <w:rFonts w:ascii="Times New Roman"/>
                <w:b w:val="false"/>
                <w:i w:val="false"/>
                <w:color w:val="000000"/>
                <w:sz w:val="20"/>
              </w:rPr>
              <w:t>морозостойкие с шерстяными вкладышами</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пары на 1 год</w:t>
            </w:r>
          </w:p>
        </w:tc>
      </w:tr>
      <w:tr>
        <w:trPr>
          <w:trHeight w:val="5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Валенки на резиновой подошве(или ботинки</w:t>
            </w:r>
            <w:r>
              <w:br/>
            </w:r>
            <w:r>
              <w:rPr>
                <w:rFonts w:ascii="Times New Roman"/>
                <w:b w:val="false"/>
                <w:i w:val="false"/>
                <w:color w:val="000000"/>
                <w:sz w:val="20"/>
              </w:rPr>
              <w:t>
</w:t>
            </w:r>
            <w:r>
              <w:rPr>
                <w:rFonts w:ascii="Times New Roman"/>
                <w:b w:val="false"/>
                <w:i w:val="false"/>
                <w:color w:val="000000"/>
                <w:sz w:val="20"/>
              </w:rPr>
              <w:t>кожаные утепленные с жестким подноском)</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по поясам</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Геолого-разведочные и геофизические работы в отрядах, партиях и на морских судах</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Работы в отрядах, партиях и на морских судах</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Рабочие</w:t>
            </w:r>
          </w:p>
        </w:tc>
      </w:tr>
      <w:tr>
        <w:trPr>
          <w:trHeight w:val="30" w:hRule="atLeast"/>
        </w:trPr>
        <w:tc>
          <w:tcPr>
            <w:tcW w:w="6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30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Каратажник-</w:t>
            </w:r>
            <w:r>
              <w:br/>
            </w:r>
            <w:r>
              <w:rPr>
                <w:rFonts w:ascii="Times New Roman"/>
                <w:b w:val="false"/>
                <w:i w:val="false"/>
                <w:color w:val="000000"/>
                <w:sz w:val="20"/>
              </w:rPr>
              <w:t>
</w:t>
            </w:r>
            <w:r>
              <w:rPr>
                <w:rFonts w:ascii="Times New Roman"/>
                <w:b w:val="false"/>
                <w:i w:val="false"/>
                <w:color w:val="000000"/>
                <w:sz w:val="20"/>
              </w:rPr>
              <w:t>перфораторщик;</w:t>
            </w:r>
            <w:r>
              <w:br/>
            </w:r>
            <w:r>
              <w:rPr>
                <w:rFonts w:ascii="Times New Roman"/>
                <w:b w:val="false"/>
                <w:i w:val="false"/>
                <w:color w:val="000000"/>
                <w:sz w:val="20"/>
              </w:rPr>
              <w:t>
</w:t>
            </w:r>
            <w:r>
              <w:rPr>
                <w:rFonts w:ascii="Times New Roman"/>
                <w:b w:val="false"/>
                <w:i w:val="false"/>
                <w:color w:val="000000"/>
                <w:sz w:val="20"/>
              </w:rPr>
              <w:t>машинист</w:t>
            </w:r>
            <w:r>
              <w:br/>
            </w:r>
            <w:r>
              <w:rPr>
                <w:rFonts w:ascii="Times New Roman"/>
                <w:b w:val="false"/>
                <w:i w:val="false"/>
                <w:color w:val="000000"/>
                <w:sz w:val="20"/>
              </w:rPr>
              <w:t>
</w:t>
            </w:r>
            <w:r>
              <w:rPr>
                <w:rFonts w:ascii="Times New Roman"/>
                <w:b w:val="false"/>
                <w:i w:val="false"/>
                <w:color w:val="000000"/>
                <w:sz w:val="20"/>
              </w:rPr>
              <w:t>двигателей</w:t>
            </w:r>
            <w:r>
              <w:br/>
            </w:r>
            <w:r>
              <w:rPr>
                <w:rFonts w:ascii="Times New Roman"/>
                <w:b w:val="false"/>
                <w:i w:val="false"/>
                <w:color w:val="000000"/>
                <w:sz w:val="20"/>
              </w:rPr>
              <w:t>
</w:t>
            </w:r>
            <w:r>
              <w:rPr>
                <w:rFonts w:ascii="Times New Roman"/>
                <w:b w:val="false"/>
                <w:i w:val="false"/>
                <w:color w:val="000000"/>
                <w:sz w:val="20"/>
              </w:rPr>
              <w:t>внутреннего</w:t>
            </w:r>
            <w:r>
              <w:br/>
            </w:r>
            <w:r>
              <w:rPr>
                <w:rFonts w:ascii="Times New Roman"/>
                <w:b w:val="false"/>
                <w:i w:val="false"/>
                <w:color w:val="000000"/>
                <w:sz w:val="20"/>
              </w:rPr>
              <w:t>
</w:t>
            </w:r>
            <w:r>
              <w:rPr>
                <w:rFonts w:ascii="Times New Roman"/>
                <w:b w:val="false"/>
                <w:i w:val="false"/>
                <w:color w:val="000000"/>
                <w:sz w:val="20"/>
              </w:rPr>
              <w:t>сгорания; машинист</w:t>
            </w:r>
            <w:r>
              <w:br/>
            </w:r>
            <w:r>
              <w:rPr>
                <w:rFonts w:ascii="Times New Roman"/>
                <w:b w:val="false"/>
                <w:i w:val="false"/>
                <w:color w:val="000000"/>
                <w:sz w:val="20"/>
              </w:rPr>
              <w:t>
</w:t>
            </w:r>
            <w:r>
              <w:rPr>
                <w:rFonts w:ascii="Times New Roman"/>
                <w:b w:val="false"/>
                <w:i w:val="false"/>
                <w:color w:val="000000"/>
                <w:sz w:val="20"/>
              </w:rPr>
              <w:t>компрессорных</w:t>
            </w:r>
            <w:r>
              <w:br/>
            </w:r>
            <w:r>
              <w:rPr>
                <w:rFonts w:ascii="Times New Roman"/>
                <w:b w:val="false"/>
                <w:i w:val="false"/>
                <w:color w:val="000000"/>
                <w:sz w:val="20"/>
              </w:rPr>
              <w:t>
</w:t>
            </w:r>
            <w:r>
              <w:rPr>
                <w:rFonts w:ascii="Times New Roman"/>
                <w:b w:val="false"/>
                <w:i w:val="false"/>
                <w:color w:val="000000"/>
                <w:sz w:val="20"/>
              </w:rPr>
              <w:t>установок;</w:t>
            </w:r>
            <w:r>
              <w:br/>
            </w:r>
            <w:r>
              <w:rPr>
                <w:rFonts w:ascii="Times New Roman"/>
                <w:b w:val="false"/>
                <w:i w:val="false"/>
                <w:color w:val="000000"/>
                <w:sz w:val="20"/>
              </w:rPr>
              <w:t>
</w:t>
            </w:r>
            <w:r>
              <w:rPr>
                <w:rFonts w:ascii="Times New Roman"/>
                <w:b w:val="false"/>
                <w:i w:val="false"/>
                <w:color w:val="000000"/>
                <w:sz w:val="20"/>
              </w:rPr>
              <w:t>машинист</w:t>
            </w:r>
            <w:r>
              <w:br/>
            </w:r>
            <w:r>
              <w:rPr>
                <w:rFonts w:ascii="Times New Roman"/>
                <w:b w:val="false"/>
                <w:i w:val="false"/>
                <w:color w:val="000000"/>
                <w:sz w:val="20"/>
              </w:rPr>
              <w:t>
</w:t>
            </w:r>
            <w:r>
              <w:rPr>
                <w:rFonts w:ascii="Times New Roman"/>
                <w:b w:val="false"/>
                <w:i w:val="false"/>
                <w:color w:val="000000"/>
                <w:sz w:val="20"/>
              </w:rPr>
              <w:t>каротажной</w:t>
            </w:r>
            <w:r>
              <w:br/>
            </w:r>
            <w:r>
              <w:rPr>
                <w:rFonts w:ascii="Times New Roman"/>
                <w:b w:val="false"/>
                <w:i w:val="false"/>
                <w:color w:val="000000"/>
                <w:sz w:val="20"/>
              </w:rPr>
              <w:t>
</w:t>
            </w:r>
            <w:r>
              <w:rPr>
                <w:rFonts w:ascii="Times New Roman"/>
                <w:b w:val="false"/>
                <w:i w:val="false"/>
                <w:color w:val="000000"/>
                <w:sz w:val="20"/>
              </w:rPr>
              <w:t>станции; наладчик</w:t>
            </w:r>
            <w:r>
              <w:br/>
            </w:r>
            <w:r>
              <w:rPr>
                <w:rFonts w:ascii="Times New Roman"/>
                <w:b w:val="false"/>
                <w:i w:val="false"/>
                <w:color w:val="000000"/>
                <w:sz w:val="20"/>
              </w:rPr>
              <w:t>
</w:t>
            </w:r>
            <w:r>
              <w:rPr>
                <w:rFonts w:ascii="Times New Roman"/>
                <w:b w:val="false"/>
                <w:i w:val="false"/>
                <w:color w:val="000000"/>
                <w:sz w:val="20"/>
              </w:rPr>
              <w:t>геофизической</w:t>
            </w:r>
            <w:r>
              <w:br/>
            </w:r>
            <w:r>
              <w:rPr>
                <w:rFonts w:ascii="Times New Roman"/>
                <w:b w:val="false"/>
                <w:i w:val="false"/>
                <w:color w:val="000000"/>
                <w:sz w:val="20"/>
              </w:rPr>
              <w:t>
</w:t>
            </w:r>
            <w:r>
              <w:rPr>
                <w:rFonts w:ascii="Times New Roman"/>
                <w:b w:val="false"/>
                <w:i w:val="false"/>
                <w:color w:val="000000"/>
                <w:sz w:val="20"/>
              </w:rPr>
              <w:t>аппаратуры;</w:t>
            </w:r>
            <w:r>
              <w:br/>
            </w:r>
            <w:r>
              <w:rPr>
                <w:rFonts w:ascii="Times New Roman"/>
                <w:b w:val="false"/>
                <w:i w:val="false"/>
                <w:color w:val="000000"/>
                <w:sz w:val="20"/>
              </w:rPr>
              <w:t>
</w:t>
            </w:r>
            <w:r>
              <w:rPr>
                <w:rFonts w:ascii="Times New Roman"/>
                <w:b w:val="false"/>
                <w:i w:val="false"/>
                <w:color w:val="000000"/>
                <w:sz w:val="20"/>
              </w:rPr>
              <w:t>рабочий на</w:t>
            </w:r>
            <w:r>
              <w:br/>
            </w:r>
            <w:r>
              <w:rPr>
                <w:rFonts w:ascii="Times New Roman"/>
                <w:b w:val="false"/>
                <w:i w:val="false"/>
                <w:color w:val="000000"/>
                <w:sz w:val="20"/>
              </w:rPr>
              <w:t>
</w:t>
            </w:r>
            <w:r>
              <w:rPr>
                <w:rFonts w:ascii="Times New Roman"/>
                <w:b w:val="false"/>
                <w:i w:val="false"/>
                <w:color w:val="000000"/>
                <w:sz w:val="20"/>
              </w:rPr>
              <w:t>геофизических</w:t>
            </w:r>
            <w:r>
              <w:br/>
            </w:r>
            <w:r>
              <w:rPr>
                <w:rFonts w:ascii="Times New Roman"/>
                <w:b w:val="false"/>
                <w:i w:val="false"/>
                <w:color w:val="000000"/>
                <w:sz w:val="20"/>
              </w:rPr>
              <w:t>
</w:t>
            </w:r>
            <w:r>
              <w:rPr>
                <w:rFonts w:ascii="Times New Roman"/>
                <w:b w:val="false"/>
                <w:i w:val="false"/>
                <w:color w:val="000000"/>
                <w:sz w:val="20"/>
              </w:rPr>
              <w:t>работах; слесарь</w:t>
            </w:r>
            <w:r>
              <w:br/>
            </w:r>
            <w:r>
              <w:rPr>
                <w:rFonts w:ascii="Times New Roman"/>
                <w:b w:val="false"/>
                <w:i w:val="false"/>
                <w:color w:val="000000"/>
                <w:sz w:val="20"/>
              </w:rPr>
              <w:t>
</w:t>
            </w:r>
            <w:r>
              <w:rPr>
                <w:rFonts w:ascii="Times New Roman"/>
                <w:b w:val="false"/>
                <w:i w:val="false"/>
                <w:color w:val="000000"/>
                <w:sz w:val="20"/>
              </w:rPr>
              <w:t>по</w:t>
            </w:r>
            <w:r>
              <w:br/>
            </w:r>
            <w:r>
              <w:rPr>
                <w:rFonts w:ascii="Times New Roman"/>
                <w:b w:val="false"/>
                <w:i w:val="false"/>
                <w:color w:val="000000"/>
                <w:sz w:val="20"/>
              </w:rPr>
              <w:t>
</w:t>
            </w:r>
            <w:r>
              <w:rPr>
                <w:rFonts w:ascii="Times New Roman"/>
                <w:b w:val="false"/>
                <w:i w:val="false"/>
                <w:color w:val="000000"/>
                <w:sz w:val="20"/>
              </w:rPr>
              <w:t>контрольно-</w:t>
            </w:r>
            <w:r>
              <w:br/>
            </w:r>
            <w:r>
              <w:rPr>
                <w:rFonts w:ascii="Times New Roman"/>
                <w:b w:val="false"/>
                <w:i w:val="false"/>
                <w:color w:val="000000"/>
                <w:sz w:val="20"/>
              </w:rPr>
              <w:t>
</w:t>
            </w:r>
            <w:r>
              <w:rPr>
                <w:rFonts w:ascii="Times New Roman"/>
                <w:b w:val="false"/>
                <w:i w:val="false"/>
                <w:color w:val="000000"/>
                <w:sz w:val="20"/>
              </w:rPr>
              <w:t>измерительным</w:t>
            </w:r>
            <w:r>
              <w:br/>
            </w:r>
            <w:r>
              <w:rPr>
                <w:rFonts w:ascii="Times New Roman"/>
                <w:b w:val="false"/>
                <w:i w:val="false"/>
                <w:color w:val="000000"/>
                <w:sz w:val="20"/>
              </w:rPr>
              <w:t>
</w:t>
            </w:r>
            <w:r>
              <w:rPr>
                <w:rFonts w:ascii="Times New Roman"/>
                <w:b w:val="false"/>
                <w:i w:val="false"/>
                <w:color w:val="000000"/>
                <w:sz w:val="20"/>
              </w:rPr>
              <w:t>приборам и</w:t>
            </w:r>
            <w:r>
              <w:br/>
            </w:r>
            <w:r>
              <w:rPr>
                <w:rFonts w:ascii="Times New Roman"/>
                <w:b w:val="false"/>
                <w:i w:val="false"/>
                <w:color w:val="000000"/>
                <w:sz w:val="20"/>
              </w:rPr>
              <w:t>
</w:t>
            </w:r>
            <w:r>
              <w:rPr>
                <w:rFonts w:ascii="Times New Roman"/>
                <w:b w:val="false"/>
                <w:i w:val="false"/>
                <w:color w:val="000000"/>
                <w:sz w:val="20"/>
              </w:rPr>
              <w:t>автоматике;</w:t>
            </w:r>
            <w:r>
              <w:br/>
            </w:r>
            <w:r>
              <w:rPr>
                <w:rFonts w:ascii="Times New Roman"/>
                <w:b w:val="false"/>
                <w:i w:val="false"/>
                <w:color w:val="000000"/>
                <w:sz w:val="20"/>
              </w:rPr>
              <w:t>
</w:t>
            </w:r>
            <w:r>
              <w:rPr>
                <w:rFonts w:ascii="Times New Roman"/>
                <w:b w:val="false"/>
                <w:i w:val="false"/>
                <w:color w:val="000000"/>
                <w:sz w:val="20"/>
              </w:rPr>
              <w:t>подсобный рабочий</w:t>
            </w: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(куртка+полукомбинезон/или брюки)</w:t>
            </w:r>
            <w:r>
              <w:br/>
            </w:r>
            <w:r>
              <w:rPr>
                <w:rFonts w:ascii="Times New Roman"/>
                <w:b w:val="false"/>
                <w:i w:val="false"/>
                <w:color w:val="000000"/>
                <w:sz w:val="20"/>
              </w:rPr>
              <w:t>
</w:t>
            </w:r>
            <w:r>
              <w:rPr>
                <w:rFonts w:ascii="Times New Roman"/>
                <w:b w:val="false"/>
                <w:i w:val="false"/>
                <w:color w:val="000000"/>
                <w:sz w:val="20"/>
              </w:rPr>
              <w:t>из ткани хлопчатобумажной с</w:t>
            </w:r>
            <w:r>
              <w:br/>
            </w:r>
            <w:r>
              <w:rPr>
                <w:rFonts w:ascii="Times New Roman"/>
                <w:b w:val="false"/>
                <w:i w:val="false"/>
                <w:color w:val="000000"/>
                <w:sz w:val="20"/>
              </w:rPr>
              <w:t>
</w:t>
            </w:r>
            <w:r>
              <w:rPr>
                <w:rFonts w:ascii="Times New Roman"/>
                <w:b w:val="false"/>
                <w:i w:val="false"/>
                <w:color w:val="000000"/>
                <w:sz w:val="20"/>
              </w:rPr>
              <w:t>масловодоотталкивающей пропиткой</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Белье нательное хлопчатобумажное</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комплекта</w:t>
            </w:r>
            <w:r>
              <w:br/>
            </w:r>
            <w:r>
              <w:rPr>
                <w:rFonts w:ascii="Times New Roman"/>
                <w:b w:val="false"/>
                <w:i w:val="false"/>
                <w:color w:val="000000"/>
                <w:sz w:val="20"/>
              </w:rPr>
              <w:t>
</w:t>
            </w:r>
            <w:r>
              <w:rPr>
                <w:rFonts w:ascii="Times New Roman"/>
                <w:b w:val="false"/>
                <w:i w:val="false"/>
                <w:color w:val="000000"/>
                <w:sz w:val="20"/>
              </w:rPr>
              <w:t>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Головной убор летний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Плащ непромокаемый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3 года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кожаные (или болотные), (или</w:t>
            </w:r>
            <w:r>
              <w:br/>
            </w:r>
            <w:r>
              <w:rPr>
                <w:rFonts w:ascii="Times New Roman"/>
                <w:b w:val="false"/>
                <w:i w:val="false"/>
                <w:color w:val="000000"/>
                <w:sz w:val="20"/>
              </w:rPr>
              <w:t>
</w:t>
            </w:r>
            <w:r>
              <w:rPr>
                <w:rFonts w:ascii="Times New Roman"/>
                <w:b w:val="false"/>
                <w:i w:val="false"/>
                <w:color w:val="000000"/>
                <w:sz w:val="20"/>
              </w:rPr>
              <w:t>резиновые) с жестким подноском</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Портянки суконные</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пары на 1 год</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комбинированные (или перчатки с</w:t>
            </w:r>
            <w:r>
              <w:br/>
            </w:r>
            <w:r>
              <w:rPr>
                <w:rFonts w:ascii="Times New Roman"/>
                <w:b w:val="false"/>
                <w:i w:val="false"/>
                <w:color w:val="000000"/>
                <w:sz w:val="20"/>
              </w:rPr>
              <w:t>
</w:t>
            </w:r>
            <w:r>
              <w:rPr>
                <w:rFonts w:ascii="Times New Roman"/>
                <w:b w:val="false"/>
                <w:i w:val="false"/>
                <w:color w:val="000000"/>
                <w:sz w:val="20"/>
              </w:rPr>
              <w:t>защитным покрытием)</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пары (до износа)</w:t>
            </w:r>
            <w:r>
              <w:br/>
            </w:r>
            <w:r>
              <w:rPr>
                <w:rFonts w:ascii="Times New Roman"/>
                <w:b w:val="false"/>
                <w:i w:val="false"/>
                <w:color w:val="000000"/>
                <w:sz w:val="20"/>
              </w:rPr>
              <w:t>
</w:t>
            </w:r>
            <w:r>
              <w:rPr>
                <w:rFonts w:ascii="Times New Roman"/>
                <w:b w:val="false"/>
                <w:i w:val="false"/>
                <w:color w:val="000000"/>
                <w:sz w:val="20"/>
              </w:rPr>
              <w:t>на 1 год</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трикотажные хлопчатобумажные</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пары на 1 год</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резиновые</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 защитная</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3 года</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Подшлемник под каску</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Очки с поликарбонатным (или минеральным)</w:t>
            </w:r>
            <w:r>
              <w:br/>
            </w:r>
            <w:r>
              <w:rPr>
                <w:rFonts w:ascii="Times New Roman"/>
                <w:b w:val="false"/>
                <w:i w:val="false"/>
                <w:color w:val="000000"/>
                <w:sz w:val="20"/>
              </w:rPr>
              <w:t>
</w:t>
            </w:r>
            <w:r>
              <w:rPr>
                <w:rFonts w:ascii="Times New Roman"/>
                <w:b w:val="false"/>
                <w:i w:val="false"/>
                <w:color w:val="000000"/>
                <w:sz w:val="20"/>
              </w:rPr>
              <w:t>неупрочненным стеклом со светофильтрами</w:t>
            </w:r>
            <w:r>
              <w:br/>
            </w:r>
            <w:r>
              <w:rPr>
                <w:rFonts w:ascii="Times New Roman"/>
                <w:b w:val="false"/>
                <w:i w:val="false"/>
                <w:color w:val="000000"/>
                <w:sz w:val="20"/>
              </w:rPr>
              <w:t>
</w:t>
            </w:r>
            <w:r>
              <w:rPr>
                <w:rFonts w:ascii="Times New Roman"/>
                <w:b w:val="false"/>
                <w:i w:val="false"/>
                <w:color w:val="000000"/>
                <w:sz w:val="20"/>
              </w:rPr>
              <w:t>типа «В-1»</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Наушники противошумные с креплением на</w:t>
            </w:r>
            <w:r>
              <w:br/>
            </w:r>
            <w:r>
              <w:rPr>
                <w:rFonts w:ascii="Times New Roman"/>
                <w:b w:val="false"/>
                <w:i w:val="false"/>
                <w:color w:val="000000"/>
                <w:sz w:val="20"/>
              </w:rPr>
              <w:t>
</w:t>
            </w:r>
            <w:r>
              <w:rPr>
                <w:rFonts w:ascii="Times New Roman"/>
                <w:b w:val="false"/>
                <w:i w:val="false"/>
                <w:color w:val="000000"/>
                <w:sz w:val="20"/>
              </w:rPr>
              <w:t>каску (или вкладыши противошумные)</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(1 пара)</w:t>
            </w:r>
            <w:r>
              <w:br/>
            </w:r>
            <w:r>
              <w:rPr>
                <w:rFonts w:ascii="Times New Roman"/>
                <w:b w:val="false"/>
                <w:i w:val="false"/>
                <w:color w:val="000000"/>
                <w:sz w:val="20"/>
              </w:rPr>
              <w:t>
</w:t>
            </w:r>
            <w:r>
              <w:rPr>
                <w:rFonts w:ascii="Times New Roman"/>
                <w:b w:val="false"/>
                <w:i w:val="false"/>
                <w:color w:val="000000"/>
                <w:sz w:val="20"/>
              </w:rPr>
              <w:t>до износа</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Респиратор газоаэрозольный</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Зимой дополнительно:</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утепленный из ткани</w:t>
            </w:r>
            <w:r>
              <w:br/>
            </w:r>
            <w:r>
              <w:rPr>
                <w:rFonts w:ascii="Times New Roman"/>
                <w:b w:val="false"/>
                <w:i w:val="false"/>
                <w:color w:val="000000"/>
                <w:sz w:val="20"/>
              </w:rPr>
              <w:t>
</w:t>
            </w:r>
            <w:r>
              <w:rPr>
                <w:rFonts w:ascii="Times New Roman"/>
                <w:b w:val="false"/>
                <w:i w:val="false"/>
                <w:color w:val="000000"/>
                <w:sz w:val="20"/>
              </w:rPr>
              <w:t>хлопчатобумажной с масловодоотталкивающей</w:t>
            </w:r>
            <w:r>
              <w:br/>
            </w:r>
            <w:r>
              <w:rPr>
                <w:rFonts w:ascii="Times New Roman"/>
                <w:b w:val="false"/>
                <w:i w:val="false"/>
                <w:color w:val="000000"/>
                <w:sz w:val="20"/>
              </w:rPr>
              <w:t>
</w:t>
            </w:r>
            <w:r>
              <w:rPr>
                <w:rFonts w:ascii="Times New Roman"/>
                <w:b w:val="false"/>
                <w:i w:val="false"/>
                <w:color w:val="000000"/>
                <w:sz w:val="20"/>
              </w:rPr>
              <w:t>пропиткой</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Полушубок (или костюм меховой)</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Белье нательное шерстяное</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по</w:t>
            </w:r>
            <w:r>
              <w:br/>
            </w:r>
            <w:r>
              <w:rPr>
                <w:rFonts w:ascii="Times New Roman"/>
                <w:b w:val="false"/>
                <w:i w:val="false"/>
                <w:color w:val="000000"/>
                <w:sz w:val="20"/>
              </w:rPr>
              <w:t>
</w:t>
            </w:r>
            <w:r>
              <w:rPr>
                <w:rFonts w:ascii="Times New Roman"/>
                <w:b w:val="false"/>
                <w:i w:val="false"/>
                <w:color w:val="000000"/>
                <w:sz w:val="20"/>
              </w:rPr>
              <w:t>поясам</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Шапка-ушанка</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Подшлемник трикотажный</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меховые</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утепленные (или перчатки из</w:t>
            </w:r>
            <w:r>
              <w:br/>
            </w:r>
            <w:r>
              <w:rPr>
                <w:rFonts w:ascii="Times New Roman"/>
                <w:b w:val="false"/>
                <w:i w:val="false"/>
                <w:color w:val="000000"/>
                <w:sz w:val="20"/>
              </w:rPr>
              <w:t>
</w:t>
            </w:r>
            <w:r>
              <w:rPr>
                <w:rFonts w:ascii="Times New Roman"/>
                <w:b w:val="false"/>
                <w:i w:val="false"/>
                <w:color w:val="000000"/>
                <w:sz w:val="20"/>
              </w:rPr>
              <w:t>полимерных материалов морозостойкие)</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Валенки на резиновой подошве</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Носки шерстяные</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пары на 1 год</w:t>
            </w:r>
          </w:p>
        </w:tc>
      </w:tr>
      <w:tr>
        <w:trPr>
          <w:trHeight w:val="3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Руководители и специалисты</w:t>
            </w:r>
          </w:p>
        </w:tc>
      </w:tr>
      <w:tr>
        <w:trPr>
          <w:trHeight w:val="30" w:hRule="atLeast"/>
        </w:trPr>
        <w:tc>
          <w:tcPr>
            <w:tcW w:w="6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w:t>
            </w:r>
          </w:p>
        </w:tc>
        <w:tc>
          <w:tcPr>
            <w:tcW w:w="30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 партии,</w:t>
            </w:r>
            <w:r>
              <w:br/>
            </w:r>
            <w:r>
              <w:rPr>
                <w:rFonts w:ascii="Times New Roman"/>
                <w:b w:val="false"/>
                <w:i w:val="false"/>
                <w:color w:val="000000"/>
                <w:sz w:val="20"/>
              </w:rPr>
              <w:t>
</w:t>
            </w:r>
            <w:r>
              <w:rPr>
                <w:rFonts w:ascii="Times New Roman"/>
                <w:b w:val="false"/>
                <w:i w:val="false"/>
                <w:color w:val="000000"/>
                <w:sz w:val="20"/>
              </w:rPr>
              <w:t>отряда, станции;</w:t>
            </w:r>
            <w:r>
              <w:br/>
            </w:r>
            <w:r>
              <w:rPr>
                <w:rFonts w:ascii="Times New Roman"/>
                <w:b w:val="false"/>
                <w:i w:val="false"/>
                <w:color w:val="000000"/>
                <w:sz w:val="20"/>
              </w:rPr>
              <w:t>
</w:t>
            </w:r>
            <w:r>
              <w:rPr>
                <w:rFonts w:ascii="Times New Roman"/>
                <w:b w:val="false"/>
                <w:i w:val="false"/>
                <w:color w:val="000000"/>
                <w:sz w:val="20"/>
              </w:rPr>
              <w:t>геофизик;</w:t>
            </w:r>
            <w:r>
              <w:br/>
            </w:r>
            <w:r>
              <w:rPr>
                <w:rFonts w:ascii="Times New Roman"/>
                <w:b w:val="false"/>
                <w:i w:val="false"/>
                <w:color w:val="000000"/>
                <w:sz w:val="20"/>
              </w:rPr>
              <w:t>
</w:t>
            </w:r>
            <w:r>
              <w:rPr>
                <w:rFonts w:ascii="Times New Roman"/>
                <w:b w:val="false"/>
                <w:i w:val="false"/>
                <w:color w:val="000000"/>
                <w:sz w:val="20"/>
              </w:rPr>
              <w:t>геодезист; геолог;</w:t>
            </w:r>
            <w:r>
              <w:br/>
            </w:r>
            <w:r>
              <w:rPr>
                <w:rFonts w:ascii="Times New Roman"/>
                <w:b w:val="false"/>
                <w:i w:val="false"/>
                <w:color w:val="000000"/>
                <w:sz w:val="20"/>
              </w:rPr>
              <w:t>
</w:t>
            </w:r>
            <w:r>
              <w:rPr>
                <w:rFonts w:ascii="Times New Roman"/>
                <w:b w:val="false"/>
                <w:i w:val="false"/>
                <w:color w:val="000000"/>
                <w:sz w:val="20"/>
              </w:rPr>
              <w:t>инженер; техник;</w:t>
            </w:r>
            <w:r>
              <w:br/>
            </w:r>
            <w:r>
              <w:rPr>
                <w:rFonts w:ascii="Times New Roman"/>
                <w:b w:val="false"/>
                <w:i w:val="false"/>
                <w:color w:val="000000"/>
                <w:sz w:val="20"/>
              </w:rPr>
              <w:t>
</w:t>
            </w:r>
            <w:r>
              <w:rPr>
                <w:rFonts w:ascii="Times New Roman"/>
                <w:b w:val="false"/>
                <w:i w:val="false"/>
                <w:color w:val="000000"/>
                <w:sz w:val="20"/>
              </w:rPr>
              <w:t>мастер; механик</w:t>
            </w: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(куртка+полукомбинезон/или брюки)</w:t>
            </w:r>
            <w:r>
              <w:br/>
            </w:r>
            <w:r>
              <w:rPr>
                <w:rFonts w:ascii="Times New Roman"/>
                <w:b w:val="false"/>
                <w:i w:val="false"/>
                <w:color w:val="000000"/>
                <w:sz w:val="20"/>
              </w:rPr>
              <w:t>
</w:t>
            </w:r>
            <w:r>
              <w:rPr>
                <w:rFonts w:ascii="Times New Roman"/>
                <w:b w:val="false"/>
                <w:i w:val="false"/>
                <w:color w:val="000000"/>
                <w:sz w:val="20"/>
              </w:rPr>
              <w:t>из ткани хлопчатобумажной с</w:t>
            </w:r>
            <w:r>
              <w:br/>
            </w:r>
            <w:r>
              <w:rPr>
                <w:rFonts w:ascii="Times New Roman"/>
                <w:b w:val="false"/>
                <w:i w:val="false"/>
                <w:color w:val="000000"/>
                <w:sz w:val="20"/>
              </w:rPr>
              <w:t>
</w:t>
            </w:r>
            <w:r>
              <w:rPr>
                <w:rFonts w:ascii="Times New Roman"/>
                <w:b w:val="false"/>
                <w:i w:val="false"/>
                <w:color w:val="000000"/>
                <w:sz w:val="20"/>
              </w:rPr>
              <w:t>масловодоотталкивающей пропиткой</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Белье нательное хлопчатобумажное</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комплекта</w:t>
            </w:r>
            <w:r>
              <w:br/>
            </w:r>
            <w:r>
              <w:rPr>
                <w:rFonts w:ascii="Times New Roman"/>
                <w:b w:val="false"/>
                <w:i w:val="false"/>
                <w:color w:val="000000"/>
                <w:sz w:val="20"/>
              </w:rPr>
              <w:t>
</w:t>
            </w:r>
            <w:r>
              <w:rPr>
                <w:rFonts w:ascii="Times New Roman"/>
                <w:b w:val="false"/>
                <w:i w:val="false"/>
                <w:color w:val="000000"/>
                <w:sz w:val="20"/>
              </w:rPr>
              <w:t>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Головной убор летний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Плащ непромокаемый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3 года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Жилет сигнальный со световозвращающими</w:t>
            </w:r>
            <w:r>
              <w:br/>
            </w:r>
            <w:r>
              <w:rPr>
                <w:rFonts w:ascii="Times New Roman"/>
                <w:b w:val="false"/>
                <w:i w:val="false"/>
                <w:color w:val="000000"/>
                <w:sz w:val="20"/>
              </w:rPr>
              <w:t>
</w:t>
            </w:r>
            <w:r>
              <w:rPr>
                <w:rFonts w:ascii="Times New Roman"/>
                <w:b w:val="false"/>
                <w:i w:val="false"/>
                <w:color w:val="000000"/>
                <w:sz w:val="20"/>
              </w:rPr>
              <w:t>элементами спасательный</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кожаные (или резиновые) с жестким</w:t>
            </w:r>
            <w:r>
              <w:br/>
            </w:r>
            <w:r>
              <w:rPr>
                <w:rFonts w:ascii="Times New Roman"/>
                <w:b w:val="false"/>
                <w:i w:val="false"/>
                <w:color w:val="000000"/>
                <w:sz w:val="20"/>
              </w:rPr>
              <w:t>
</w:t>
            </w:r>
            <w:r>
              <w:rPr>
                <w:rFonts w:ascii="Times New Roman"/>
                <w:b w:val="false"/>
                <w:i w:val="false"/>
                <w:color w:val="000000"/>
                <w:sz w:val="20"/>
              </w:rPr>
              <w:t>подноском</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Сандали кожанные с жестким подноском</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комбинированные (или перчатки с</w:t>
            </w:r>
            <w:r>
              <w:br/>
            </w:r>
            <w:r>
              <w:rPr>
                <w:rFonts w:ascii="Times New Roman"/>
                <w:b w:val="false"/>
                <w:i w:val="false"/>
                <w:color w:val="000000"/>
                <w:sz w:val="20"/>
              </w:rPr>
              <w:t>
</w:t>
            </w:r>
            <w:r>
              <w:rPr>
                <w:rFonts w:ascii="Times New Roman"/>
                <w:b w:val="false"/>
                <w:i w:val="false"/>
                <w:color w:val="000000"/>
                <w:sz w:val="20"/>
              </w:rPr>
              <w:t>защитным покрытием)</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пары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трикотажные (или</w:t>
            </w:r>
            <w:r>
              <w:br/>
            </w:r>
            <w:r>
              <w:rPr>
                <w:rFonts w:ascii="Times New Roman"/>
                <w:b w:val="false"/>
                <w:i w:val="false"/>
                <w:color w:val="000000"/>
                <w:sz w:val="20"/>
              </w:rPr>
              <w:t>
</w:t>
            </w:r>
            <w:r>
              <w:rPr>
                <w:rFonts w:ascii="Times New Roman"/>
                <w:b w:val="false"/>
                <w:i w:val="false"/>
                <w:color w:val="000000"/>
                <w:sz w:val="20"/>
              </w:rPr>
              <w:t>хлопчатобумажные)</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пары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Каска защитная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3 года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Подшлемник под каску</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Щиток защитный (с креплением на каску)</w:t>
            </w:r>
            <w:r>
              <w:br/>
            </w:r>
            <w:r>
              <w:rPr>
                <w:rFonts w:ascii="Times New Roman"/>
                <w:b w:val="false"/>
                <w:i w:val="false"/>
                <w:color w:val="000000"/>
                <w:sz w:val="20"/>
              </w:rPr>
              <w:t>
</w:t>
            </w:r>
            <w:r>
              <w:rPr>
                <w:rFonts w:ascii="Times New Roman"/>
                <w:b w:val="false"/>
                <w:i w:val="false"/>
                <w:color w:val="000000"/>
                <w:sz w:val="20"/>
              </w:rPr>
              <w:t>(или очки с поликарбонатным (или</w:t>
            </w:r>
            <w:r>
              <w:br/>
            </w:r>
            <w:r>
              <w:rPr>
                <w:rFonts w:ascii="Times New Roman"/>
                <w:b w:val="false"/>
                <w:i w:val="false"/>
                <w:color w:val="000000"/>
                <w:sz w:val="20"/>
              </w:rPr>
              <w:t>
</w:t>
            </w:r>
            <w:r>
              <w:rPr>
                <w:rFonts w:ascii="Times New Roman"/>
                <w:b w:val="false"/>
                <w:i w:val="false"/>
                <w:color w:val="000000"/>
                <w:sz w:val="20"/>
              </w:rPr>
              <w:t>минеральным) неупрочненным стеклом со</w:t>
            </w:r>
            <w:r>
              <w:br/>
            </w:r>
            <w:r>
              <w:rPr>
                <w:rFonts w:ascii="Times New Roman"/>
                <w:b w:val="false"/>
                <w:i w:val="false"/>
                <w:color w:val="000000"/>
                <w:sz w:val="20"/>
              </w:rPr>
              <w:t>
</w:t>
            </w:r>
            <w:r>
              <w:rPr>
                <w:rFonts w:ascii="Times New Roman"/>
                <w:b w:val="false"/>
                <w:i w:val="false"/>
                <w:color w:val="000000"/>
                <w:sz w:val="20"/>
              </w:rPr>
              <w:t>светофильтрами типа «В-1»)</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Наушники противошумные с креплением на</w:t>
            </w:r>
            <w:r>
              <w:br/>
            </w:r>
            <w:r>
              <w:rPr>
                <w:rFonts w:ascii="Times New Roman"/>
                <w:b w:val="false"/>
                <w:i w:val="false"/>
                <w:color w:val="000000"/>
                <w:sz w:val="20"/>
              </w:rPr>
              <w:t>
</w:t>
            </w:r>
            <w:r>
              <w:rPr>
                <w:rFonts w:ascii="Times New Roman"/>
                <w:b w:val="false"/>
                <w:i w:val="false"/>
                <w:color w:val="000000"/>
                <w:sz w:val="20"/>
              </w:rPr>
              <w:t>каску или вкладыши противошумные</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(1 пара)</w:t>
            </w:r>
            <w:r>
              <w:br/>
            </w:r>
            <w:r>
              <w:rPr>
                <w:rFonts w:ascii="Times New Roman"/>
                <w:b w:val="false"/>
                <w:i w:val="false"/>
                <w:color w:val="000000"/>
                <w:sz w:val="20"/>
              </w:rPr>
              <w:t>
</w:t>
            </w:r>
            <w:r>
              <w:rPr>
                <w:rFonts w:ascii="Times New Roman"/>
                <w:b w:val="false"/>
                <w:i w:val="false"/>
                <w:color w:val="000000"/>
                <w:sz w:val="20"/>
              </w:rPr>
              <w:t>до износа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Респиратор газоаэрозольный</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Зимой дополнительно:</w:t>
            </w:r>
          </w:p>
        </w:tc>
      </w:tr>
      <w:tr>
        <w:trPr>
          <w:trHeight w:val="11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(куртка+полукомбинезон/или брюки)</w:t>
            </w:r>
            <w:r>
              <w:br/>
            </w:r>
            <w:r>
              <w:rPr>
                <w:rFonts w:ascii="Times New Roman"/>
                <w:b w:val="false"/>
                <w:i w:val="false"/>
                <w:color w:val="000000"/>
                <w:sz w:val="20"/>
              </w:rPr>
              <w:t>
</w:t>
            </w:r>
            <w:r>
              <w:rPr>
                <w:rFonts w:ascii="Times New Roman"/>
                <w:b w:val="false"/>
                <w:i w:val="false"/>
                <w:color w:val="000000"/>
                <w:sz w:val="20"/>
              </w:rPr>
              <w:t>из ткани хлопчатобумажной с</w:t>
            </w:r>
            <w:r>
              <w:br/>
            </w:r>
            <w:r>
              <w:rPr>
                <w:rFonts w:ascii="Times New Roman"/>
                <w:b w:val="false"/>
                <w:i w:val="false"/>
                <w:color w:val="000000"/>
                <w:sz w:val="20"/>
              </w:rPr>
              <w:t>
</w:t>
            </w:r>
            <w:r>
              <w:rPr>
                <w:rFonts w:ascii="Times New Roman"/>
                <w:b w:val="false"/>
                <w:i w:val="false"/>
                <w:color w:val="000000"/>
                <w:sz w:val="20"/>
              </w:rPr>
              <w:t>масловодоотталкивающей пропиткой (или</w:t>
            </w:r>
            <w:r>
              <w:br/>
            </w:r>
            <w:r>
              <w:rPr>
                <w:rFonts w:ascii="Times New Roman"/>
                <w:b w:val="false"/>
                <w:i w:val="false"/>
                <w:color w:val="000000"/>
                <w:sz w:val="20"/>
              </w:rPr>
              <w:t>
</w:t>
            </w:r>
            <w:r>
              <w:rPr>
                <w:rFonts w:ascii="Times New Roman"/>
                <w:b w:val="false"/>
                <w:i w:val="false"/>
                <w:color w:val="000000"/>
                <w:sz w:val="20"/>
              </w:rPr>
              <w:t>меховой)</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w:t>
            </w:r>
            <w:r>
              <w:br/>
            </w:r>
            <w:r>
              <w:rPr>
                <w:rFonts w:ascii="Times New Roman"/>
                <w:b w:val="false"/>
                <w:i w:val="false"/>
                <w:color w:val="000000"/>
                <w:sz w:val="20"/>
              </w:rPr>
              <w:t>
</w:t>
            </w:r>
            <w:r>
              <w:rPr>
                <w:rFonts w:ascii="Times New Roman"/>
                <w:b w:val="false"/>
                <w:i w:val="false"/>
                <w:color w:val="000000"/>
                <w:sz w:val="20"/>
              </w:rPr>
              <w:t>по поясам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Белье нательное шерстяное</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w:t>
            </w:r>
            <w:r>
              <w:br/>
            </w:r>
            <w:r>
              <w:rPr>
                <w:rFonts w:ascii="Times New Roman"/>
                <w:b w:val="false"/>
                <w:i w:val="false"/>
                <w:color w:val="000000"/>
                <w:sz w:val="20"/>
              </w:rPr>
              <w:t>
</w:t>
            </w:r>
            <w:r>
              <w:rPr>
                <w:rFonts w:ascii="Times New Roman"/>
                <w:b w:val="false"/>
                <w:i w:val="false"/>
                <w:color w:val="000000"/>
                <w:sz w:val="20"/>
              </w:rPr>
              <w:t>по поясам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Шапка-ушанка</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Подшлемник трикотажный</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меховые</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по поясам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утепленные (или перчатки из</w:t>
            </w:r>
            <w:r>
              <w:br/>
            </w:r>
            <w:r>
              <w:rPr>
                <w:rFonts w:ascii="Times New Roman"/>
                <w:b w:val="false"/>
                <w:i w:val="false"/>
                <w:color w:val="000000"/>
                <w:sz w:val="20"/>
              </w:rPr>
              <w:t>
</w:t>
            </w:r>
            <w:r>
              <w:rPr>
                <w:rFonts w:ascii="Times New Roman"/>
                <w:b w:val="false"/>
                <w:i w:val="false"/>
                <w:color w:val="000000"/>
                <w:sz w:val="20"/>
              </w:rPr>
              <w:t>полимерных материалов морозостойкие)</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по поясам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Валенки на резиновой подошве</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по поясам</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Производственный участок на берегу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Рабочие</w:t>
            </w:r>
          </w:p>
        </w:tc>
      </w:tr>
      <w:tr>
        <w:trPr>
          <w:trHeight w:val="30" w:hRule="atLeast"/>
        </w:trPr>
        <w:tc>
          <w:tcPr>
            <w:tcW w:w="6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w:t>
            </w:r>
          </w:p>
        </w:tc>
        <w:tc>
          <w:tcPr>
            <w:tcW w:w="30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Водитель</w:t>
            </w:r>
            <w:r>
              <w:br/>
            </w:r>
            <w:r>
              <w:rPr>
                <w:rFonts w:ascii="Times New Roman"/>
                <w:b w:val="false"/>
                <w:i w:val="false"/>
                <w:color w:val="000000"/>
                <w:sz w:val="20"/>
              </w:rPr>
              <w:t>
</w:t>
            </w:r>
            <w:r>
              <w:rPr>
                <w:rFonts w:ascii="Times New Roman"/>
                <w:b w:val="false"/>
                <w:i w:val="false"/>
                <w:color w:val="000000"/>
                <w:sz w:val="20"/>
              </w:rPr>
              <w:t>автомобиля</w:t>
            </w: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(куртка+полукомбинезон/или брюки)</w:t>
            </w:r>
            <w:r>
              <w:br/>
            </w:r>
            <w:r>
              <w:rPr>
                <w:rFonts w:ascii="Times New Roman"/>
                <w:b w:val="false"/>
                <w:i w:val="false"/>
                <w:color w:val="000000"/>
                <w:sz w:val="20"/>
              </w:rPr>
              <w:t>
</w:t>
            </w:r>
            <w:r>
              <w:rPr>
                <w:rFonts w:ascii="Times New Roman"/>
                <w:b w:val="false"/>
                <w:i w:val="false"/>
                <w:color w:val="000000"/>
                <w:sz w:val="20"/>
              </w:rPr>
              <w:t>из ткани хлопчатобумажной с</w:t>
            </w:r>
            <w:r>
              <w:br/>
            </w:r>
            <w:r>
              <w:rPr>
                <w:rFonts w:ascii="Times New Roman"/>
                <w:b w:val="false"/>
                <w:i w:val="false"/>
                <w:color w:val="000000"/>
                <w:sz w:val="20"/>
              </w:rPr>
              <w:t>
</w:t>
            </w:r>
            <w:r>
              <w:rPr>
                <w:rFonts w:ascii="Times New Roman"/>
                <w:b w:val="false"/>
                <w:i w:val="false"/>
                <w:color w:val="000000"/>
                <w:sz w:val="20"/>
              </w:rPr>
              <w:t>масловодоотталкивающей пропиткой</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Белье нательное хлопчатобумажное</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комплекта</w:t>
            </w:r>
            <w:r>
              <w:br/>
            </w:r>
            <w:r>
              <w:rPr>
                <w:rFonts w:ascii="Times New Roman"/>
                <w:b w:val="false"/>
                <w:i w:val="false"/>
                <w:color w:val="000000"/>
                <w:sz w:val="20"/>
              </w:rPr>
              <w:t>
</w:t>
            </w:r>
            <w:r>
              <w:rPr>
                <w:rFonts w:ascii="Times New Roman"/>
                <w:b w:val="false"/>
                <w:i w:val="false"/>
                <w:color w:val="000000"/>
                <w:sz w:val="20"/>
              </w:rPr>
              <w:t>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Головной убор летний</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Плащ непромокаемый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3 года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(или сапоги кожаные) (или сапоги</w:t>
            </w:r>
            <w:r>
              <w:br/>
            </w:r>
            <w:r>
              <w:rPr>
                <w:rFonts w:ascii="Times New Roman"/>
                <w:b w:val="false"/>
                <w:i w:val="false"/>
                <w:color w:val="000000"/>
                <w:sz w:val="20"/>
              </w:rPr>
              <w:t>
</w:t>
            </w:r>
            <w:r>
              <w:rPr>
                <w:rFonts w:ascii="Times New Roman"/>
                <w:b w:val="false"/>
                <w:i w:val="false"/>
                <w:color w:val="000000"/>
                <w:sz w:val="20"/>
              </w:rPr>
              <w:t>резиновые) с жестким подноском</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из ткани хлопчатобумажной с</w:t>
            </w:r>
            <w:r>
              <w:br/>
            </w:r>
            <w:r>
              <w:rPr>
                <w:rFonts w:ascii="Times New Roman"/>
                <w:b w:val="false"/>
                <w:i w:val="false"/>
                <w:color w:val="000000"/>
                <w:sz w:val="20"/>
              </w:rPr>
              <w:t>
</w:t>
            </w:r>
            <w:r>
              <w:rPr>
                <w:rFonts w:ascii="Times New Roman"/>
                <w:b w:val="false"/>
                <w:i w:val="false"/>
                <w:color w:val="000000"/>
                <w:sz w:val="20"/>
              </w:rPr>
              <w:t>водоотталкивающей пропиткой (или перчатки</w:t>
            </w:r>
            <w:r>
              <w:br/>
            </w:r>
            <w:r>
              <w:rPr>
                <w:rFonts w:ascii="Times New Roman"/>
                <w:b w:val="false"/>
                <w:i w:val="false"/>
                <w:color w:val="000000"/>
                <w:sz w:val="20"/>
              </w:rPr>
              <w:t>
</w:t>
            </w:r>
            <w:r>
              <w:rPr>
                <w:rFonts w:ascii="Times New Roman"/>
                <w:b w:val="false"/>
                <w:i w:val="false"/>
                <w:color w:val="000000"/>
                <w:sz w:val="20"/>
              </w:rPr>
              <w:t>с защитным покрытием)</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пары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трикотажные (или</w:t>
            </w:r>
            <w:r>
              <w:br/>
            </w:r>
            <w:r>
              <w:rPr>
                <w:rFonts w:ascii="Times New Roman"/>
                <w:b w:val="false"/>
                <w:i w:val="false"/>
                <w:color w:val="000000"/>
                <w:sz w:val="20"/>
              </w:rPr>
              <w:t>
</w:t>
            </w:r>
            <w:r>
              <w:rPr>
                <w:rFonts w:ascii="Times New Roman"/>
                <w:b w:val="false"/>
                <w:i w:val="false"/>
                <w:color w:val="000000"/>
                <w:sz w:val="20"/>
              </w:rPr>
              <w:t>хлопчатобумажные)</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до износа</w:t>
            </w:r>
            <w:r>
              <w:br/>
            </w:r>
            <w:r>
              <w:rPr>
                <w:rFonts w:ascii="Times New Roman"/>
                <w:b w:val="false"/>
                <w:i w:val="false"/>
                <w:color w:val="000000"/>
                <w:sz w:val="20"/>
              </w:rPr>
              <w:t>
</w:t>
            </w:r>
            <w:r>
              <w:rPr>
                <w:rFonts w:ascii="Times New Roman"/>
                <w:b w:val="false"/>
                <w:i w:val="false"/>
                <w:color w:val="000000"/>
                <w:sz w:val="20"/>
              </w:rPr>
              <w:t>(48 пар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Жилет сигнальный со световозвращающими</w:t>
            </w:r>
            <w:r>
              <w:br/>
            </w:r>
            <w:r>
              <w:rPr>
                <w:rFonts w:ascii="Times New Roman"/>
                <w:b w:val="false"/>
                <w:i w:val="false"/>
                <w:color w:val="000000"/>
                <w:sz w:val="20"/>
              </w:rPr>
              <w:t>
</w:t>
            </w:r>
            <w:r>
              <w:rPr>
                <w:rFonts w:ascii="Times New Roman"/>
                <w:b w:val="false"/>
                <w:i w:val="false"/>
                <w:color w:val="000000"/>
                <w:sz w:val="20"/>
              </w:rPr>
              <w:t>элементами</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 защитная</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Подшлемник под каску</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Очки с поликарбонатным (или минеральным)</w:t>
            </w:r>
            <w:r>
              <w:br/>
            </w:r>
            <w:r>
              <w:rPr>
                <w:rFonts w:ascii="Times New Roman"/>
                <w:b w:val="false"/>
                <w:i w:val="false"/>
                <w:color w:val="000000"/>
                <w:sz w:val="20"/>
              </w:rPr>
              <w:t>
</w:t>
            </w:r>
            <w:r>
              <w:rPr>
                <w:rFonts w:ascii="Times New Roman"/>
                <w:b w:val="false"/>
                <w:i w:val="false"/>
                <w:color w:val="000000"/>
                <w:sz w:val="20"/>
              </w:rPr>
              <w:t>неупрочненным стеклом со светофильтрами</w:t>
            </w:r>
            <w:r>
              <w:br/>
            </w:r>
            <w:r>
              <w:rPr>
                <w:rFonts w:ascii="Times New Roman"/>
                <w:b w:val="false"/>
                <w:i w:val="false"/>
                <w:color w:val="000000"/>
                <w:sz w:val="20"/>
              </w:rPr>
              <w:t>
</w:t>
            </w:r>
            <w:r>
              <w:rPr>
                <w:rFonts w:ascii="Times New Roman"/>
                <w:b w:val="false"/>
                <w:i w:val="false"/>
                <w:color w:val="000000"/>
                <w:sz w:val="20"/>
              </w:rPr>
              <w:t>типа «В-1»</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Респиратор газоаэрозольный</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Зимой дополнительно:</w:t>
            </w:r>
          </w:p>
        </w:tc>
      </w:tr>
      <w:tr>
        <w:trPr>
          <w:trHeight w:val="9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Куртка, утепленная из ткани</w:t>
            </w:r>
            <w:r>
              <w:br/>
            </w:r>
            <w:r>
              <w:rPr>
                <w:rFonts w:ascii="Times New Roman"/>
                <w:b w:val="false"/>
                <w:i w:val="false"/>
                <w:color w:val="000000"/>
                <w:sz w:val="20"/>
              </w:rPr>
              <w:t>
</w:t>
            </w:r>
            <w:r>
              <w:rPr>
                <w:rFonts w:ascii="Times New Roman"/>
                <w:b w:val="false"/>
                <w:i w:val="false"/>
                <w:color w:val="000000"/>
                <w:sz w:val="20"/>
              </w:rPr>
              <w:t>хлопчатобумажной с масловодоотталкивающей</w:t>
            </w:r>
            <w:r>
              <w:br/>
            </w:r>
            <w:r>
              <w:rPr>
                <w:rFonts w:ascii="Times New Roman"/>
                <w:b w:val="false"/>
                <w:i w:val="false"/>
                <w:color w:val="000000"/>
                <w:sz w:val="20"/>
              </w:rPr>
              <w:t>
</w:t>
            </w:r>
            <w:r>
              <w:rPr>
                <w:rFonts w:ascii="Times New Roman"/>
                <w:b w:val="false"/>
                <w:i w:val="false"/>
                <w:color w:val="000000"/>
                <w:sz w:val="20"/>
              </w:rPr>
              <w:t>пропиткой</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Белье нательное шерстяное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по</w:t>
            </w:r>
            <w:r>
              <w:br/>
            </w:r>
            <w:r>
              <w:rPr>
                <w:rFonts w:ascii="Times New Roman"/>
                <w:b w:val="false"/>
                <w:i w:val="false"/>
                <w:color w:val="000000"/>
                <w:sz w:val="20"/>
              </w:rPr>
              <w:t>
</w:t>
            </w:r>
            <w:r>
              <w:rPr>
                <w:rFonts w:ascii="Times New Roman"/>
                <w:b w:val="false"/>
                <w:i w:val="false"/>
                <w:color w:val="000000"/>
                <w:sz w:val="20"/>
              </w:rPr>
              <w:t>поясам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Полушубок или костюм меховой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Шапка-ушанка</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Подшлемник трикотажный</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утепленные (или перчатки из</w:t>
            </w:r>
            <w:r>
              <w:br/>
            </w:r>
            <w:r>
              <w:rPr>
                <w:rFonts w:ascii="Times New Roman"/>
                <w:b w:val="false"/>
                <w:i w:val="false"/>
                <w:color w:val="000000"/>
                <w:sz w:val="20"/>
              </w:rPr>
              <w:t>
</w:t>
            </w:r>
            <w:r>
              <w:rPr>
                <w:rFonts w:ascii="Times New Roman"/>
                <w:b w:val="false"/>
                <w:i w:val="false"/>
                <w:color w:val="000000"/>
                <w:sz w:val="20"/>
              </w:rPr>
              <w:t>полимерных материалов морозостойкие)</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по поясам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Рукавицы (или перчатки меховые)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по поясам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Сапоги кожаные меховые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по поясам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Чулки меховые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Валенки на резиновой подошве</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по поясам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Галоши на валенки</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по поясам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Носки шерстяные</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по поясам</w:t>
            </w:r>
          </w:p>
        </w:tc>
      </w:tr>
      <w:tr>
        <w:trPr>
          <w:trHeight w:val="690" w:hRule="atLeast"/>
        </w:trPr>
        <w:tc>
          <w:tcPr>
            <w:tcW w:w="6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w:t>
            </w:r>
          </w:p>
        </w:tc>
        <w:tc>
          <w:tcPr>
            <w:tcW w:w="30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Грузчик;</w:t>
            </w:r>
            <w:r>
              <w:br/>
            </w:r>
            <w:r>
              <w:rPr>
                <w:rFonts w:ascii="Times New Roman"/>
                <w:b w:val="false"/>
                <w:i w:val="false"/>
                <w:color w:val="000000"/>
                <w:sz w:val="20"/>
              </w:rPr>
              <w:t>
</w:t>
            </w:r>
            <w:r>
              <w:rPr>
                <w:rFonts w:ascii="Times New Roman"/>
                <w:b w:val="false"/>
                <w:i w:val="false"/>
                <w:color w:val="000000"/>
                <w:sz w:val="20"/>
              </w:rPr>
              <w:t>стропальщик;</w:t>
            </w:r>
            <w:r>
              <w:br/>
            </w:r>
            <w:r>
              <w:rPr>
                <w:rFonts w:ascii="Times New Roman"/>
                <w:b w:val="false"/>
                <w:i w:val="false"/>
                <w:color w:val="000000"/>
                <w:sz w:val="20"/>
              </w:rPr>
              <w:t>
</w:t>
            </w:r>
            <w:r>
              <w:rPr>
                <w:rFonts w:ascii="Times New Roman"/>
                <w:b w:val="false"/>
                <w:i w:val="false"/>
                <w:color w:val="000000"/>
                <w:sz w:val="20"/>
              </w:rPr>
              <w:t>такелажник;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При выполнении работы по обслуживанию и ремонту буровых,</w:t>
            </w:r>
            <w:r>
              <w:br/>
            </w:r>
            <w:r>
              <w:rPr>
                <w:rFonts w:ascii="Times New Roman"/>
                <w:b w:val="false"/>
                <w:i w:val="false"/>
                <w:color w:val="000000"/>
                <w:sz w:val="20"/>
              </w:rPr>
              <w:t>
</w:t>
            </w:r>
            <w:r>
              <w:rPr>
                <w:rFonts w:ascii="Times New Roman"/>
                <w:b w:val="false"/>
                <w:i/>
                <w:color w:val="000000"/>
                <w:sz w:val="20"/>
              </w:rPr>
              <w:t>нефтегазопромысловых объектов и технологических установок:</w:t>
            </w:r>
          </w:p>
        </w:tc>
      </w:tr>
      <w:tr>
        <w:trPr>
          <w:trHeight w:val="8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(куртка+полукомбинезон/или брюки)</w:t>
            </w:r>
            <w:r>
              <w:br/>
            </w:r>
            <w:r>
              <w:rPr>
                <w:rFonts w:ascii="Times New Roman"/>
                <w:b w:val="false"/>
                <w:i w:val="false"/>
                <w:color w:val="000000"/>
                <w:sz w:val="20"/>
              </w:rPr>
              <w:t>
</w:t>
            </w:r>
            <w:r>
              <w:rPr>
                <w:rFonts w:ascii="Times New Roman"/>
                <w:b w:val="false"/>
                <w:i w:val="false"/>
                <w:color w:val="000000"/>
                <w:sz w:val="20"/>
              </w:rPr>
              <w:t>из ткани хлопчатобумажной с</w:t>
            </w:r>
            <w:r>
              <w:br/>
            </w:r>
            <w:r>
              <w:rPr>
                <w:rFonts w:ascii="Times New Roman"/>
                <w:b w:val="false"/>
                <w:i w:val="false"/>
                <w:color w:val="000000"/>
                <w:sz w:val="20"/>
              </w:rPr>
              <w:t>
</w:t>
            </w:r>
            <w:r>
              <w:rPr>
                <w:rFonts w:ascii="Times New Roman"/>
                <w:b w:val="false"/>
                <w:i w:val="false"/>
                <w:color w:val="000000"/>
                <w:sz w:val="20"/>
              </w:rPr>
              <w:t>масловодоотталкивающей пропиткой</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Белье нательное хлопчатобумажное</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комплекта</w:t>
            </w:r>
            <w:r>
              <w:br/>
            </w:r>
            <w:r>
              <w:rPr>
                <w:rFonts w:ascii="Times New Roman"/>
                <w:b w:val="false"/>
                <w:i w:val="false"/>
                <w:color w:val="000000"/>
                <w:sz w:val="20"/>
              </w:rPr>
              <w:t>
</w:t>
            </w:r>
            <w:r>
              <w:rPr>
                <w:rFonts w:ascii="Times New Roman"/>
                <w:b w:val="false"/>
                <w:i w:val="false"/>
                <w:color w:val="000000"/>
                <w:sz w:val="20"/>
              </w:rPr>
              <w:t>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Головной убор летний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Плащ непромокаемый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3 года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 защитная</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Подшлемник под каску</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Очки с поликарбонатным (или минеральным)</w:t>
            </w:r>
            <w:r>
              <w:br/>
            </w:r>
            <w:r>
              <w:rPr>
                <w:rFonts w:ascii="Times New Roman"/>
                <w:b w:val="false"/>
                <w:i w:val="false"/>
                <w:color w:val="000000"/>
                <w:sz w:val="20"/>
              </w:rPr>
              <w:t>
</w:t>
            </w:r>
            <w:r>
              <w:rPr>
                <w:rFonts w:ascii="Times New Roman"/>
                <w:b w:val="false"/>
                <w:i w:val="false"/>
                <w:color w:val="000000"/>
                <w:sz w:val="20"/>
              </w:rPr>
              <w:t>неупрочненным стеклом со светофильтрами</w:t>
            </w:r>
            <w:r>
              <w:br/>
            </w:r>
            <w:r>
              <w:rPr>
                <w:rFonts w:ascii="Times New Roman"/>
                <w:b w:val="false"/>
                <w:i w:val="false"/>
                <w:color w:val="000000"/>
                <w:sz w:val="20"/>
              </w:rPr>
              <w:t>
</w:t>
            </w:r>
            <w:r>
              <w:rPr>
                <w:rFonts w:ascii="Times New Roman"/>
                <w:b w:val="false"/>
                <w:i w:val="false"/>
                <w:color w:val="000000"/>
                <w:sz w:val="20"/>
              </w:rPr>
              <w:t>типа «В-1»</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Вкладыши противошумные</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до износа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Респиратор газоаэрозольный</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(или сапоги) кожаные с жестким</w:t>
            </w:r>
            <w:r>
              <w:br/>
            </w:r>
            <w:r>
              <w:rPr>
                <w:rFonts w:ascii="Times New Roman"/>
                <w:b w:val="false"/>
                <w:i w:val="false"/>
                <w:color w:val="000000"/>
                <w:sz w:val="20"/>
              </w:rPr>
              <w:t>
</w:t>
            </w:r>
            <w:r>
              <w:rPr>
                <w:rFonts w:ascii="Times New Roman"/>
                <w:b w:val="false"/>
                <w:i w:val="false"/>
                <w:color w:val="000000"/>
                <w:sz w:val="20"/>
              </w:rPr>
              <w:t>подноском (или сапоги резиновые с жестким</w:t>
            </w:r>
            <w:r>
              <w:br/>
            </w:r>
            <w:r>
              <w:rPr>
                <w:rFonts w:ascii="Times New Roman"/>
                <w:b w:val="false"/>
                <w:i w:val="false"/>
                <w:color w:val="000000"/>
                <w:sz w:val="20"/>
              </w:rPr>
              <w:t>
</w:t>
            </w:r>
            <w:r>
              <w:rPr>
                <w:rFonts w:ascii="Times New Roman"/>
                <w:b w:val="false"/>
                <w:i w:val="false"/>
                <w:color w:val="000000"/>
                <w:sz w:val="20"/>
              </w:rPr>
              <w:t>подноском)</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Рукавицы </w:t>
            </w:r>
            <w:r>
              <w:rPr>
                <w:rFonts w:ascii="Times New Roman"/>
                <w:b w:val="false"/>
                <w:i w:val="false"/>
                <w:color w:val="000000"/>
                <w:sz w:val="20"/>
              </w:rPr>
              <w:t>из ткани хлопчатобумажной с</w:t>
            </w:r>
            <w:r>
              <w:br/>
            </w:r>
            <w:r>
              <w:rPr>
                <w:rFonts w:ascii="Times New Roman"/>
                <w:b w:val="false"/>
                <w:i w:val="false"/>
                <w:color w:val="000000"/>
                <w:sz w:val="20"/>
              </w:rPr>
              <w:t>
</w:t>
            </w:r>
            <w:r>
              <w:rPr>
                <w:rFonts w:ascii="Times New Roman"/>
                <w:b w:val="false"/>
                <w:i w:val="false"/>
                <w:color w:val="000000"/>
                <w:sz w:val="20"/>
              </w:rPr>
              <w:t>водоотталкивающей пропиткой (</w:t>
            </w:r>
            <w:r>
              <w:rPr>
                <w:rFonts w:ascii="Times New Roman"/>
                <w:b w:val="false"/>
                <w:i w:val="false"/>
                <w:color w:val="000000"/>
                <w:sz w:val="20"/>
              </w:rPr>
              <w:t>или перчатки</w:t>
            </w:r>
            <w:r>
              <w:br/>
            </w:r>
            <w:r>
              <w:rPr>
                <w:rFonts w:ascii="Times New Roman"/>
                <w:b w:val="false"/>
                <w:i w:val="false"/>
                <w:color w:val="000000"/>
                <w:sz w:val="20"/>
              </w:rPr>
              <w:t>
</w:t>
            </w:r>
            <w:r>
              <w:rPr>
                <w:rFonts w:ascii="Times New Roman"/>
                <w:b w:val="false"/>
                <w:i w:val="false"/>
                <w:color w:val="000000"/>
                <w:sz w:val="20"/>
              </w:rPr>
              <w:t>с защитным покрытием)</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пар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хлопчатобумажные</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до износа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Наушники противошумные</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Очки с поликарбонатным (или минеральным)</w:t>
            </w:r>
            <w:r>
              <w:br/>
            </w:r>
            <w:r>
              <w:rPr>
                <w:rFonts w:ascii="Times New Roman"/>
                <w:b w:val="false"/>
                <w:i w:val="false"/>
                <w:color w:val="000000"/>
                <w:sz w:val="20"/>
              </w:rPr>
              <w:t>
</w:t>
            </w:r>
            <w:r>
              <w:rPr>
                <w:rFonts w:ascii="Times New Roman"/>
                <w:b w:val="false"/>
                <w:i w:val="false"/>
                <w:color w:val="000000"/>
                <w:sz w:val="20"/>
              </w:rPr>
              <w:t>неупрочненным стеклом со светофильтрами</w:t>
            </w:r>
            <w:r>
              <w:br/>
            </w:r>
            <w:r>
              <w:rPr>
                <w:rFonts w:ascii="Times New Roman"/>
                <w:b w:val="false"/>
                <w:i w:val="false"/>
                <w:color w:val="000000"/>
                <w:sz w:val="20"/>
              </w:rPr>
              <w:t>
</w:t>
            </w:r>
            <w:r>
              <w:rPr>
                <w:rFonts w:ascii="Times New Roman"/>
                <w:b w:val="false"/>
                <w:i w:val="false"/>
                <w:color w:val="000000"/>
                <w:sz w:val="20"/>
              </w:rPr>
              <w:t>типа «В-1»</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Респиратор газоаэрозольный</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Зимой дополнительно: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(куртка+полукомбинезон/ или брюки)</w:t>
            </w:r>
            <w:r>
              <w:br/>
            </w:r>
            <w:r>
              <w:rPr>
                <w:rFonts w:ascii="Times New Roman"/>
                <w:b w:val="false"/>
                <w:i w:val="false"/>
                <w:color w:val="000000"/>
                <w:sz w:val="20"/>
              </w:rPr>
              <w:t>
</w:t>
            </w:r>
            <w:r>
              <w:rPr>
                <w:rFonts w:ascii="Times New Roman"/>
                <w:b w:val="false"/>
                <w:i w:val="false"/>
                <w:color w:val="000000"/>
                <w:sz w:val="20"/>
              </w:rPr>
              <w:t>из ткани хлопчатобумажной с</w:t>
            </w:r>
            <w:r>
              <w:br/>
            </w:r>
            <w:r>
              <w:rPr>
                <w:rFonts w:ascii="Times New Roman"/>
                <w:b w:val="false"/>
                <w:i w:val="false"/>
                <w:color w:val="000000"/>
                <w:sz w:val="20"/>
              </w:rPr>
              <w:t>
</w:t>
            </w:r>
            <w:r>
              <w:rPr>
                <w:rFonts w:ascii="Times New Roman"/>
                <w:b w:val="false"/>
                <w:i w:val="false"/>
                <w:color w:val="000000"/>
                <w:sz w:val="20"/>
              </w:rPr>
              <w:t>масловодоотталкивающей пропиткой</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по</w:t>
            </w:r>
            <w:r>
              <w:br/>
            </w:r>
            <w:r>
              <w:rPr>
                <w:rFonts w:ascii="Times New Roman"/>
                <w:b w:val="false"/>
                <w:i w:val="false"/>
                <w:color w:val="000000"/>
                <w:sz w:val="20"/>
              </w:rPr>
              <w:t>
</w:t>
            </w:r>
            <w:r>
              <w:rPr>
                <w:rFonts w:ascii="Times New Roman"/>
                <w:b w:val="false"/>
                <w:i w:val="false"/>
                <w:color w:val="000000"/>
                <w:sz w:val="20"/>
              </w:rPr>
              <w:t>поясам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Белье нательное шерстяное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Полушубок (или костюм меховой)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Шапка-ушанка</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Подшлемник утепленный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Подшлемник трикотажный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Подшлемник на меховой подкладке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утепленные (или перчатки из</w:t>
            </w:r>
            <w:r>
              <w:br/>
            </w:r>
            <w:r>
              <w:rPr>
                <w:rFonts w:ascii="Times New Roman"/>
                <w:b w:val="false"/>
                <w:i w:val="false"/>
                <w:color w:val="000000"/>
                <w:sz w:val="20"/>
              </w:rPr>
              <w:t>
</w:t>
            </w:r>
            <w:r>
              <w:rPr>
                <w:rFonts w:ascii="Times New Roman"/>
                <w:b w:val="false"/>
                <w:i w:val="false"/>
                <w:color w:val="000000"/>
                <w:sz w:val="20"/>
              </w:rPr>
              <w:t>полимерных материалов морозостойкие)</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по поясам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Рукавицы (или перчатки меховые)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по поясам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Сапоги кожаные меховые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по поясам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Чулки меховые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по поясам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Валенки на резиновой подошве</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по поясам</w:t>
            </w:r>
          </w:p>
        </w:tc>
      </w:tr>
      <w:tr>
        <w:trPr>
          <w:trHeight w:val="9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Носки шерстяные</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пары на 1 год</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Руководители и специалисты</w:t>
            </w:r>
          </w:p>
        </w:tc>
      </w:tr>
      <w:tr>
        <w:trPr>
          <w:trHeight w:val="30" w:hRule="atLeast"/>
        </w:trPr>
        <w:tc>
          <w:tcPr>
            <w:tcW w:w="6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30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 участка,</w:t>
            </w:r>
            <w:r>
              <w:br/>
            </w:r>
            <w:r>
              <w:rPr>
                <w:rFonts w:ascii="Times New Roman"/>
                <w:b w:val="false"/>
                <w:i w:val="false"/>
                <w:color w:val="000000"/>
                <w:sz w:val="20"/>
              </w:rPr>
              <w:t>
</w:t>
            </w: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начальника</w:t>
            </w:r>
            <w:r>
              <w:br/>
            </w:r>
            <w:r>
              <w:rPr>
                <w:rFonts w:ascii="Times New Roman"/>
                <w:b w:val="false"/>
                <w:i w:val="false"/>
                <w:color w:val="000000"/>
                <w:sz w:val="20"/>
              </w:rPr>
              <w:t>
</w:t>
            </w:r>
            <w:r>
              <w:rPr>
                <w:rFonts w:ascii="Times New Roman"/>
                <w:b w:val="false"/>
                <w:i w:val="false"/>
                <w:color w:val="000000"/>
                <w:sz w:val="20"/>
              </w:rPr>
              <w:t>участка: мастер;</w:t>
            </w:r>
            <w:r>
              <w:br/>
            </w:r>
            <w:r>
              <w:rPr>
                <w:rFonts w:ascii="Times New Roman"/>
                <w:b w:val="false"/>
                <w:i w:val="false"/>
                <w:color w:val="000000"/>
                <w:sz w:val="20"/>
              </w:rPr>
              <w:t>
</w:t>
            </w:r>
            <w:r>
              <w:rPr>
                <w:rFonts w:ascii="Times New Roman"/>
                <w:b w:val="false"/>
                <w:i w:val="false"/>
                <w:color w:val="000000"/>
                <w:sz w:val="20"/>
              </w:rPr>
              <w:t>инженер по охране</w:t>
            </w:r>
            <w:r>
              <w:br/>
            </w:r>
            <w:r>
              <w:rPr>
                <w:rFonts w:ascii="Times New Roman"/>
                <w:b w:val="false"/>
                <w:i w:val="false"/>
                <w:color w:val="000000"/>
                <w:sz w:val="20"/>
              </w:rPr>
              <w:t>
</w:t>
            </w:r>
            <w:r>
              <w:rPr>
                <w:rFonts w:ascii="Times New Roman"/>
                <w:b w:val="false"/>
                <w:i w:val="false"/>
                <w:color w:val="000000"/>
                <w:sz w:val="20"/>
              </w:rPr>
              <w:t>труда; механик</w:t>
            </w:r>
            <w:r>
              <w:br/>
            </w:r>
            <w:r>
              <w:rPr>
                <w:rFonts w:ascii="Times New Roman"/>
                <w:b w:val="false"/>
                <w:i w:val="false"/>
                <w:color w:val="000000"/>
                <w:sz w:val="20"/>
              </w:rPr>
              <w:t>
</w:t>
            </w:r>
            <w:r>
              <w:rPr>
                <w:rFonts w:ascii="Times New Roman"/>
                <w:b w:val="false"/>
                <w:i w:val="false"/>
                <w:color w:val="000000"/>
                <w:sz w:val="20"/>
              </w:rPr>
              <w:t>участка; прораб;</w:t>
            </w:r>
            <w:r>
              <w:br/>
            </w:r>
            <w:r>
              <w:rPr>
                <w:rFonts w:ascii="Times New Roman"/>
                <w:b w:val="false"/>
                <w:i w:val="false"/>
                <w:color w:val="000000"/>
                <w:sz w:val="20"/>
              </w:rPr>
              <w:t>
</w:t>
            </w:r>
            <w:r>
              <w:rPr>
                <w:rFonts w:ascii="Times New Roman"/>
                <w:b w:val="false"/>
                <w:i w:val="false"/>
                <w:color w:val="000000"/>
                <w:sz w:val="20"/>
              </w:rPr>
              <w:t>старший прораб</w:t>
            </w: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(куртка+полукомбинезон/или брюки)</w:t>
            </w:r>
            <w:r>
              <w:br/>
            </w:r>
            <w:r>
              <w:rPr>
                <w:rFonts w:ascii="Times New Roman"/>
                <w:b w:val="false"/>
                <w:i w:val="false"/>
                <w:color w:val="000000"/>
                <w:sz w:val="20"/>
              </w:rPr>
              <w:t>
</w:t>
            </w:r>
            <w:r>
              <w:rPr>
                <w:rFonts w:ascii="Times New Roman"/>
                <w:b w:val="false"/>
                <w:i w:val="false"/>
                <w:color w:val="000000"/>
                <w:sz w:val="20"/>
              </w:rPr>
              <w:t>из ткани хлопчатобумажной с</w:t>
            </w:r>
            <w:r>
              <w:br/>
            </w:r>
            <w:r>
              <w:rPr>
                <w:rFonts w:ascii="Times New Roman"/>
                <w:b w:val="false"/>
                <w:i w:val="false"/>
                <w:color w:val="000000"/>
                <w:sz w:val="20"/>
              </w:rPr>
              <w:t>
</w:t>
            </w:r>
            <w:r>
              <w:rPr>
                <w:rFonts w:ascii="Times New Roman"/>
                <w:b w:val="false"/>
                <w:i w:val="false"/>
                <w:color w:val="000000"/>
                <w:sz w:val="20"/>
              </w:rPr>
              <w:t>масловодоотталкивающей пропиткой</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комплекта на 1</w:t>
            </w:r>
            <w:r>
              <w:br/>
            </w:r>
            <w:r>
              <w:rPr>
                <w:rFonts w:ascii="Times New Roman"/>
                <w:b w:val="false"/>
                <w:i w:val="false"/>
                <w:color w:val="000000"/>
                <w:sz w:val="20"/>
              </w:rPr>
              <w:t>
</w:t>
            </w:r>
            <w:r>
              <w:rPr>
                <w:rFonts w:ascii="Times New Roman"/>
                <w:b w:val="false"/>
                <w:i w:val="false"/>
                <w:color w:val="000000"/>
                <w:sz w:val="20"/>
              </w:rPr>
              <w:t>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Белье нательное хлопчатобумажное</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комплекта</w:t>
            </w:r>
            <w:r>
              <w:br/>
            </w:r>
            <w:r>
              <w:rPr>
                <w:rFonts w:ascii="Times New Roman"/>
                <w:b w:val="false"/>
                <w:i w:val="false"/>
                <w:color w:val="000000"/>
                <w:sz w:val="20"/>
              </w:rPr>
              <w:t>
</w:t>
            </w:r>
            <w:r>
              <w:rPr>
                <w:rFonts w:ascii="Times New Roman"/>
                <w:b w:val="false"/>
                <w:i w:val="false"/>
                <w:color w:val="000000"/>
                <w:sz w:val="20"/>
              </w:rPr>
              <w:t>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Головной убор летний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Плащ непромокаемый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3 года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(или сапоги) кожаные (или сапоги</w:t>
            </w:r>
            <w:r>
              <w:br/>
            </w:r>
            <w:r>
              <w:rPr>
                <w:rFonts w:ascii="Times New Roman"/>
                <w:b w:val="false"/>
                <w:i w:val="false"/>
                <w:color w:val="000000"/>
                <w:sz w:val="20"/>
              </w:rPr>
              <w:t>
</w:t>
            </w:r>
            <w:r>
              <w:rPr>
                <w:rFonts w:ascii="Times New Roman"/>
                <w:b w:val="false"/>
                <w:i w:val="false"/>
                <w:color w:val="000000"/>
                <w:sz w:val="20"/>
              </w:rPr>
              <w:t>резиновые) с жестким подноском</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Рукавицы </w:t>
            </w:r>
            <w:r>
              <w:rPr>
                <w:rFonts w:ascii="Times New Roman"/>
                <w:b w:val="false"/>
                <w:i w:val="false"/>
                <w:color w:val="000000"/>
                <w:sz w:val="20"/>
              </w:rPr>
              <w:t>из ткани хлопчатобумажной с</w:t>
            </w:r>
            <w:r>
              <w:br/>
            </w:r>
            <w:r>
              <w:rPr>
                <w:rFonts w:ascii="Times New Roman"/>
                <w:b w:val="false"/>
                <w:i w:val="false"/>
                <w:color w:val="000000"/>
                <w:sz w:val="20"/>
              </w:rPr>
              <w:t>
</w:t>
            </w:r>
            <w:r>
              <w:rPr>
                <w:rFonts w:ascii="Times New Roman"/>
                <w:b w:val="false"/>
                <w:i w:val="false"/>
                <w:color w:val="000000"/>
                <w:sz w:val="20"/>
              </w:rPr>
              <w:t>водоотталкивающей пропиткой (</w:t>
            </w:r>
            <w:r>
              <w:rPr>
                <w:rFonts w:ascii="Times New Roman"/>
                <w:b w:val="false"/>
                <w:i w:val="false"/>
                <w:color w:val="000000"/>
                <w:sz w:val="20"/>
              </w:rPr>
              <w:t>или перчатки</w:t>
            </w:r>
            <w:r>
              <w:br/>
            </w:r>
            <w:r>
              <w:rPr>
                <w:rFonts w:ascii="Times New Roman"/>
                <w:b w:val="false"/>
                <w:i w:val="false"/>
                <w:color w:val="000000"/>
                <w:sz w:val="20"/>
              </w:rPr>
              <w:t>
</w:t>
            </w:r>
            <w:r>
              <w:rPr>
                <w:rFonts w:ascii="Times New Roman"/>
                <w:b w:val="false"/>
                <w:i w:val="false"/>
                <w:color w:val="000000"/>
                <w:sz w:val="20"/>
              </w:rPr>
              <w:t>с защитным покрытием)</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пары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трикотажные хлопчатобумажные</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пар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Наушники противошумные</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Каска защитная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Подшлемник под каску</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Щиток защитный (с креплением на каску)</w:t>
            </w:r>
            <w:r>
              <w:br/>
            </w:r>
            <w:r>
              <w:rPr>
                <w:rFonts w:ascii="Times New Roman"/>
                <w:b w:val="false"/>
                <w:i w:val="false"/>
                <w:color w:val="000000"/>
                <w:sz w:val="20"/>
              </w:rPr>
              <w:t>
</w:t>
            </w:r>
            <w:r>
              <w:rPr>
                <w:rFonts w:ascii="Times New Roman"/>
                <w:b w:val="false"/>
                <w:i w:val="false"/>
                <w:color w:val="000000"/>
                <w:sz w:val="20"/>
              </w:rPr>
              <w:t>(или очки с поликарбонатным (или</w:t>
            </w:r>
            <w:r>
              <w:br/>
            </w:r>
            <w:r>
              <w:rPr>
                <w:rFonts w:ascii="Times New Roman"/>
                <w:b w:val="false"/>
                <w:i w:val="false"/>
                <w:color w:val="000000"/>
                <w:sz w:val="20"/>
              </w:rPr>
              <w:t>
</w:t>
            </w:r>
            <w:r>
              <w:rPr>
                <w:rFonts w:ascii="Times New Roman"/>
                <w:b w:val="false"/>
                <w:i w:val="false"/>
                <w:color w:val="000000"/>
                <w:sz w:val="20"/>
              </w:rPr>
              <w:t>минеральным) неупрочненным стеклом со</w:t>
            </w:r>
            <w:r>
              <w:br/>
            </w:r>
            <w:r>
              <w:rPr>
                <w:rFonts w:ascii="Times New Roman"/>
                <w:b w:val="false"/>
                <w:i w:val="false"/>
                <w:color w:val="000000"/>
                <w:sz w:val="20"/>
              </w:rPr>
              <w:t>
</w:t>
            </w:r>
            <w:r>
              <w:rPr>
                <w:rFonts w:ascii="Times New Roman"/>
                <w:b w:val="false"/>
                <w:i w:val="false"/>
                <w:color w:val="000000"/>
                <w:sz w:val="20"/>
              </w:rPr>
              <w:t>светофильтрами типа «В-1»)</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Респиратор газоаэрозольный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1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Зимой дополнительно:</w:t>
            </w:r>
          </w:p>
        </w:tc>
      </w:tr>
      <w:tr>
        <w:trPr>
          <w:trHeight w:val="9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(куртка+полукомбинезон/или брюки)</w:t>
            </w:r>
            <w:r>
              <w:br/>
            </w:r>
            <w:r>
              <w:rPr>
                <w:rFonts w:ascii="Times New Roman"/>
                <w:b w:val="false"/>
                <w:i w:val="false"/>
                <w:color w:val="000000"/>
                <w:sz w:val="20"/>
              </w:rPr>
              <w:t>
</w:t>
            </w:r>
            <w:r>
              <w:rPr>
                <w:rFonts w:ascii="Times New Roman"/>
                <w:b w:val="false"/>
                <w:i w:val="false"/>
                <w:color w:val="000000"/>
                <w:sz w:val="20"/>
              </w:rPr>
              <w:t>из ткани хлопчатобумажной с</w:t>
            </w:r>
            <w:r>
              <w:br/>
            </w:r>
            <w:r>
              <w:rPr>
                <w:rFonts w:ascii="Times New Roman"/>
                <w:b w:val="false"/>
                <w:i w:val="false"/>
                <w:color w:val="000000"/>
                <w:sz w:val="20"/>
              </w:rPr>
              <w:t>
</w:t>
            </w:r>
            <w:r>
              <w:rPr>
                <w:rFonts w:ascii="Times New Roman"/>
                <w:b w:val="false"/>
                <w:i w:val="false"/>
                <w:color w:val="000000"/>
                <w:sz w:val="20"/>
              </w:rPr>
              <w:t>масловодоотталкивающей пропиткой</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w:t>
            </w:r>
            <w:r>
              <w:br/>
            </w:r>
            <w:r>
              <w:rPr>
                <w:rFonts w:ascii="Times New Roman"/>
                <w:b w:val="false"/>
                <w:i w:val="false"/>
                <w:color w:val="000000"/>
                <w:sz w:val="20"/>
              </w:rPr>
              <w:t>
</w:t>
            </w:r>
            <w:r>
              <w:rPr>
                <w:rFonts w:ascii="Times New Roman"/>
                <w:b w:val="false"/>
                <w:i w:val="false"/>
                <w:color w:val="000000"/>
                <w:sz w:val="20"/>
              </w:rPr>
              <w:t>по поясам</w:t>
            </w:r>
          </w:p>
        </w:tc>
      </w:tr>
      <w:tr>
        <w:trPr>
          <w:trHeight w:val="3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Белье нательное шерстяное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Полушубок (или костюм (куртка+брюки)</w:t>
            </w:r>
            <w:r>
              <w:br/>
            </w:r>
            <w:r>
              <w:rPr>
                <w:rFonts w:ascii="Times New Roman"/>
                <w:b w:val="false"/>
                <w:i w:val="false"/>
                <w:color w:val="000000"/>
                <w:sz w:val="20"/>
              </w:rPr>
              <w:t>
</w:t>
            </w:r>
            <w:r>
              <w:rPr>
                <w:rFonts w:ascii="Times New Roman"/>
                <w:b w:val="false"/>
                <w:i w:val="false"/>
                <w:color w:val="000000"/>
                <w:sz w:val="20"/>
              </w:rPr>
              <w:t>меховой)</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4 года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Шапка-ушанка</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2 года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Подшлемник утепленный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Подшлемник трикотажный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Подшлемник на меховой подкладке</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2 года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утепленные (или перчатки из</w:t>
            </w:r>
            <w:r>
              <w:br/>
            </w:r>
            <w:r>
              <w:rPr>
                <w:rFonts w:ascii="Times New Roman"/>
                <w:b w:val="false"/>
                <w:i w:val="false"/>
                <w:color w:val="000000"/>
                <w:sz w:val="20"/>
              </w:rPr>
              <w:t>
</w:t>
            </w:r>
            <w:r>
              <w:rPr>
                <w:rFonts w:ascii="Times New Roman"/>
                <w:b w:val="false"/>
                <w:i w:val="false"/>
                <w:color w:val="000000"/>
                <w:sz w:val="20"/>
              </w:rPr>
              <w:t>полимерных материалов морозостойкие)</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пар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Рукавицы (или перчатки меховые)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пары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кожаные утепленные</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Чулки меховые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3 года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Валенки на резиновой подошве</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пары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Носки шерстяные</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пары на 1 год</w:t>
            </w:r>
          </w:p>
        </w:tc>
      </w:tr>
      <w:tr>
        <w:trPr>
          <w:trHeight w:val="4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(куртка+полукомбинезон/или брюки)</w:t>
            </w:r>
            <w:r>
              <w:br/>
            </w:r>
            <w:r>
              <w:rPr>
                <w:rFonts w:ascii="Times New Roman"/>
                <w:b w:val="false"/>
                <w:i w:val="false"/>
                <w:color w:val="000000"/>
                <w:sz w:val="20"/>
              </w:rPr>
              <w:t>
</w:t>
            </w:r>
            <w:r>
              <w:rPr>
                <w:rFonts w:ascii="Times New Roman"/>
                <w:b w:val="false"/>
                <w:i w:val="false"/>
                <w:color w:val="000000"/>
                <w:sz w:val="20"/>
              </w:rPr>
              <w:t>из ткани хлопчатобумажной с</w:t>
            </w:r>
            <w:r>
              <w:br/>
            </w:r>
            <w:r>
              <w:rPr>
                <w:rFonts w:ascii="Times New Roman"/>
                <w:b w:val="false"/>
                <w:i w:val="false"/>
                <w:color w:val="000000"/>
                <w:sz w:val="20"/>
              </w:rPr>
              <w:t>
</w:t>
            </w:r>
            <w:r>
              <w:rPr>
                <w:rFonts w:ascii="Times New Roman"/>
                <w:b w:val="false"/>
                <w:i w:val="false"/>
                <w:color w:val="000000"/>
                <w:sz w:val="20"/>
              </w:rPr>
              <w:t>масловодоотталкивающей пропиткой</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Белье нательное хлопчатобумажное</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комплекта</w:t>
            </w:r>
            <w:r>
              <w:br/>
            </w:r>
            <w:r>
              <w:rPr>
                <w:rFonts w:ascii="Times New Roman"/>
                <w:b w:val="false"/>
                <w:i w:val="false"/>
                <w:color w:val="000000"/>
                <w:sz w:val="20"/>
              </w:rPr>
              <w:t>
</w:t>
            </w:r>
            <w:r>
              <w:rPr>
                <w:rFonts w:ascii="Times New Roman"/>
                <w:b w:val="false"/>
                <w:i w:val="false"/>
                <w:color w:val="000000"/>
                <w:sz w:val="20"/>
              </w:rPr>
              <w:t>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Головной убор летний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Плащ непромокаемый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3 года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(или сапоги) кожаные с жестким</w:t>
            </w:r>
            <w:r>
              <w:br/>
            </w:r>
            <w:r>
              <w:rPr>
                <w:rFonts w:ascii="Times New Roman"/>
                <w:b w:val="false"/>
                <w:i w:val="false"/>
                <w:color w:val="000000"/>
                <w:sz w:val="20"/>
              </w:rPr>
              <w:t>
</w:t>
            </w:r>
            <w:r>
              <w:rPr>
                <w:rFonts w:ascii="Times New Roman"/>
                <w:b w:val="false"/>
                <w:i w:val="false"/>
                <w:color w:val="000000"/>
                <w:sz w:val="20"/>
              </w:rPr>
              <w:t>подноском (или сапоги резиновые с жестким</w:t>
            </w:r>
            <w:r>
              <w:br/>
            </w:r>
            <w:r>
              <w:rPr>
                <w:rFonts w:ascii="Times New Roman"/>
                <w:b w:val="false"/>
                <w:i w:val="false"/>
                <w:color w:val="000000"/>
                <w:sz w:val="20"/>
              </w:rPr>
              <w:t>
</w:t>
            </w:r>
            <w:r>
              <w:rPr>
                <w:rFonts w:ascii="Times New Roman"/>
                <w:b w:val="false"/>
                <w:i w:val="false"/>
                <w:color w:val="000000"/>
                <w:sz w:val="20"/>
              </w:rPr>
              <w:t>подноском)</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Рукавицы </w:t>
            </w:r>
            <w:r>
              <w:rPr>
                <w:rFonts w:ascii="Times New Roman"/>
                <w:b w:val="false"/>
                <w:i w:val="false"/>
                <w:color w:val="000000"/>
                <w:sz w:val="20"/>
              </w:rPr>
              <w:t>из ткани хлопчатобумажной с</w:t>
            </w:r>
            <w:r>
              <w:br/>
            </w:r>
            <w:r>
              <w:rPr>
                <w:rFonts w:ascii="Times New Roman"/>
                <w:b w:val="false"/>
                <w:i w:val="false"/>
                <w:color w:val="000000"/>
                <w:sz w:val="20"/>
              </w:rPr>
              <w:t>
</w:t>
            </w:r>
            <w:r>
              <w:rPr>
                <w:rFonts w:ascii="Times New Roman"/>
                <w:b w:val="false"/>
                <w:i w:val="false"/>
                <w:color w:val="000000"/>
                <w:sz w:val="20"/>
              </w:rPr>
              <w:t>водоотталкивающей пропиткой (</w:t>
            </w:r>
            <w:r>
              <w:rPr>
                <w:rFonts w:ascii="Times New Roman"/>
                <w:b w:val="false"/>
                <w:i w:val="false"/>
                <w:color w:val="000000"/>
                <w:sz w:val="20"/>
              </w:rPr>
              <w:t>или перчатки</w:t>
            </w:r>
            <w:r>
              <w:br/>
            </w:r>
            <w:r>
              <w:rPr>
                <w:rFonts w:ascii="Times New Roman"/>
                <w:b w:val="false"/>
                <w:i w:val="false"/>
                <w:color w:val="000000"/>
                <w:sz w:val="20"/>
              </w:rPr>
              <w:t>
</w:t>
            </w:r>
            <w:r>
              <w:rPr>
                <w:rFonts w:ascii="Times New Roman"/>
                <w:b w:val="false"/>
                <w:i w:val="false"/>
                <w:color w:val="000000"/>
                <w:sz w:val="20"/>
              </w:rPr>
              <w:t>с защитным покрытием)</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пар (24 пары)</w:t>
            </w:r>
            <w:r>
              <w:br/>
            </w:r>
            <w:r>
              <w:rPr>
                <w:rFonts w:ascii="Times New Roman"/>
                <w:b w:val="false"/>
                <w:i w:val="false"/>
                <w:color w:val="000000"/>
                <w:sz w:val="20"/>
              </w:rPr>
              <w:t>
</w:t>
            </w:r>
            <w:r>
              <w:rPr>
                <w:rFonts w:ascii="Times New Roman"/>
                <w:b w:val="false"/>
                <w:i w:val="false"/>
                <w:color w:val="000000"/>
                <w:sz w:val="20"/>
              </w:rPr>
              <w:t>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хлопчатобумажные</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пары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Наушники противошумные</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Очки с поликарбонатным (или минеральным)</w:t>
            </w:r>
            <w:r>
              <w:br/>
            </w:r>
            <w:r>
              <w:rPr>
                <w:rFonts w:ascii="Times New Roman"/>
                <w:b w:val="false"/>
                <w:i w:val="false"/>
                <w:color w:val="000000"/>
                <w:sz w:val="20"/>
              </w:rPr>
              <w:t>
</w:t>
            </w:r>
            <w:r>
              <w:rPr>
                <w:rFonts w:ascii="Times New Roman"/>
                <w:b w:val="false"/>
                <w:i w:val="false"/>
                <w:color w:val="000000"/>
                <w:sz w:val="20"/>
              </w:rPr>
              <w:t>неупрочненным стеклом со светофильтрами</w:t>
            </w:r>
            <w:r>
              <w:br/>
            </w:r>
            <w:r>
              <w:rPr>
                <w:rFonts w:ascii="Times New Roman"/>
                <w:b w:val="false"/>
                <w:i w:val="false"/>
                <w:color w:val="000000"/>
                <w:sz w:val="20"/>
              </w:rPr>
              <w:t>
</w:t>
            </w:r>
            <w:r>
              <w:rPr>
                <w:rFonts w:ascii="Times New Roman"/>
                <w:b w:val="false"/>
                <w:i w:val="false"/>
                <w:color w:val="000000"/>
                <w:sz w:val="20"/>
              </w:rPr>
              <w:t>типа «В-1»</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Респиратор газоаэрозольный</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 защитная</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3 года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Подшлемник под каску с однослойным или</w:t>
            </w:r>
            <w:r>
              <w:br/>
            </w:r>
            <w:r>
              <w:rPr>
                <w:rFonts w:ascii="Times New Roman"/>
                <w:b w:val="false"/>
                <w:i w:val="false"/>
                <w:color w:val="000000"/>
                <w:sz w:val="20"/>
              </w:rPr>
              <w:t>
</w:t>
            </w:r>
            <w:r>
              <w:rPr>
                <w:rFonts w:ascii="Times New Roman"/>
                <w:b w:val="false"/>
                <w:i w:val="false"/>
                <w:color w:val="000000"/>
                <w:sz w:val="20"/>
              </w:rPr>
              <w:t>трехслойным утеплителем</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3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Зимой дополнительно:</w:t>
            </w:r>
          </w:p>
        </w:tc>
      </w:tr>
      <w:tr>
        <w:trPr>
          <w:trHeight w:val="9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(куртка+полукомбинезон/или брюки)</w:t>
            </w:r>
            <w:r>
              <w:br/>
            </w:r>
            <w:r>
              <w:rPr>
                <w:rFonts w:ascii="Times New Roman"/>
                <w:b w:val="false"/>
                <w:i w:val="false"/>
                <w:color w:val="000000"/>
                <w:sz w:val="20"/>
              </w:rPr>
              <w:t>
</w:t>
            </w:r>
            <w:r>
              <w:rPr>
                <w:rFonts w:ascii="Times New Roman"/>
                <w:b w:val="false"/>
                <w:i w:val="false"/>
                <w:color w:val="000000"/>
                <w:sz w:val="20"/>
              </w:rPr>
              <w:t>из ткани хлопчатобумажной с</w:t>
            </w:r>
            <w:r>
              <w:br/>
            </w:r>
            <w:r>
              <w:rPr>
                <w:rFonts w:ascii="Times New Roman"/>
                <w:b w:val="false"/>
                <w:i w:val="false"/>
                <w:color w:val="000000"/>
                <w:sz w:val="20"/>
              </w:rPr>
              <w:t>
</w:t>
            </w:r>
            <w:r>
              <w:rPr>
                <w:rFonts w:ascii="Times New Roman"/>
                <w:b w:val="false"/>
                <w:i w:val="false"/>
                <w:color w:val="000000"/>
                <w:sz w:val="20"/>
              </w:rPr>
              <w:t>масловодоотталкивающей пропиткой</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Белье нательное шерстяное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Полушубок (или костюм меховой</w:t>
            </w:r>
            <w:r>
              <w:br/>
            </w:r>
            <w:r>
              <w:rPr>
                <w:rFonts w:ascii="Times New Roman"/>
                <w:b w:val="false"/>
                <w:i w:val="false"/>
                <w:color w:val="000000"/>
                <w:sz w:val="20"/>
              </w:rPr>
              <w:t>
</w:t>
            </w:r>
            <w:r>
              <w:rPr>
                <w:rFonts w:ascii="Times New Roman"/>
                <w:b w:val="false"/>
                <w:i w:val="false"/>
                <w:color w:val="000000"/>
                <w:sz w:val="20"/>
              </w:rPr>
              <w:t>шапка-ушанка)</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Подшлемник утепленный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Подшлемник трикотажный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Подшлемник на меховой подкладке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утепленные (или перчатки из</w:t>
            </w:r>
            <w:r>
              <w:br/>
            </w:r>
            <w:r>
              <w:rPr>
                <w:rFonts w:ascii="Times New Roman"/>
                <w:b w:val="false"/>
                <w:i w:val="false"/>
                <w:color w:val="000000"/>
                <w:sz w:val="20"/>
              </w:rPr>
              <w:t>
</w:t>
            </w:r>
            <w:r>
              <w:rPr>
                <w:rFonts w:ascii="Times New Roman"/>
                <w:b w:val="false"/>
                <w:i w:val="false"/>
                <w:color w:val="000000"/>
                <w:sz w:val="20"/>
              </w:rPr>
              <w:t>полимерных материалов морозостойкие)</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по поясам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Рукавицы (или перчатки меховые)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по поясам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Сапоги кожаные меховые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по поясам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Чулки меховые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по поясам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Валенки на резиновой подошве (или ботинки</w:t>
            </w:r>
            <w:r>
              <w:br/>
            </w:r>
            <w:r>
              <w:rPr>
                <w:rFonts w:ascii="Times New Roman"/>
                <w:b w:val="false"/>
                <w:i w:val="false"/>
                <w:color w:val="000000"/>
                <w:sz w:val="20"/>
              </w:rPr>
              <w:t>
</w:t>
            </w:r>
            <w:r>
              <w:rPr>
                <w:rFonts w:ascii="Times New Roman"/>
                <w:b w:val="false"/>
                <w:i w:val="false"/>
                <w:color w:val="000000"/>
                <w:sz w:val="20"/>
              </w:rPr>
              <w:t>кожаные утепленные)</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по поясам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Носки шерстяные</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по поясам</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8"/>
        <w:gridCol w:w="3064"/>
        <w:gridCol w:w="6821"/>
        <w:gridCol w:w="3377"/>
      </w:tblGrid>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 Работникам нефтеперерабатывающей и нефтехимической промышленности</w:t>
            </w:r>
          </w:p>
        </w:tc>
      </w:tr>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синтетического спирта</w:t>
            </w:r>
          </w:p>
        </w:tc>
      </w:tr>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Компримирование и транспортировка газа</w:t>
            </w:r>
          </w:p>
        </w:tc>
      </w:tr>
      <w:tr>
        <w:trPr>
          <w:trHeight w:val="195" w:hRule="atLeast"/>
        </w:trPr>
        <w:tc>
          <w:tcPr>
            <w:tcW w:w="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Аппаратчик</w:t>
            </w:r>
            <w:r>
              <w:br/>
            </w:r>
            <w:r>
              <w:rPr>
                <w:rFonts w:ascii="Times New Roman"/>
                <w:b w:val="false"/>
                <w:i w:val="false"/>
                <w:color w:val="000000"/>
                <w:sz w:val="20"/>
              </w:rPr>
              <w:t>
</w:t>
            </w:r>
            <w:r>
              <w:rPr>
                <w:rFonts w:ascii="Times New Roman"/>
                <w:b w:val="false"/>
                <w:i w:val="false"/>
                <w:color w:val="000000"/>
                <w:sz w:val="20"/>
              </w:rPr>
              <w:t>абсорбции</w:t>
            </w: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(куртка+брюки/ полукомбинезон) из</w:t>
            </w:r>
            <w:r>
              <w:br/>
            </w:r>
            <w:r>
              <w:rPr>
                <w:rFonts w:ascii="Times New Roman"/>
                <w:b w:val="false"/>
                <w:i w:val="false"/>
                <w:color w:val="000000"/>
                <w:sz w:val="20"/>
              </w:rPr>
              <w:t>
</w:t>
            </w:r>
            <w:r>
              <w:rPr>
                <w:rFonts w:ascii="Times New Roman"/>
                <w:b w:val="false"/>
                <w:i w:val="false"/>
                <w:color w:val="000000"/>
                <w:sz w:val="20"/>
              </w:rPr>
              <w:t>хлопчатобумажной ткани с</w:t>
            </w:r>
            <w:r>
              <w:br/>
            </w:r>
            <w:r>
              <w:rPr>
                <w:rFonts w:ascii="Times New Roman"/>
                <w:b w:val="false"/>
                <w:i w:val="false"/>
                <w:color w:val="000000"/>
                <w:sz w:val="20"/>
              </w:rPr>
              <w:t>
</w:t>
            </w:r>
            <w:r>
              <w:rPr>
                <w:rFonts w:ascii="Times New Roman"/>
                <w:b w:val="false"/>
                <w:i w:val="false"/>
                <w:color w:val="000000"/>
                <w:sz w:val="20"/>
              </w:rPr>
              <w:t>масловодоотталкивающей пропиткой</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брезентовые с двойным</w:t>
            </w:r>
            <w:r>
              <w:br/>
            </w:r>
            <w:r>
              <w:rPr>
                <w:rFonts w:ascii="Times New Roman"/>
                <w:b w:val="false"/>
                <w:i w:val="false"/>
                <w:color w:val="000000"/>
                <w:sz w:val="20"/>
              </w:rPr>
              <w:t>
</w:t>
            </w:r>
            <w:r>
              <w:rPr>
                <w:rFonts w:ascii="Times New Roman"/>
                <w:b w:val="false"/>
                <w:i w:val="false"/>
                <w:color w:val="000000"/>
                <w:sz w:val="20"/>
              </w:rPr>
              <w:t>брезентовым наладонником</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пара </w:t>
            </w:r>
            <w:r>
              <w:rPr>
                <w:rFonts w:ascii="Times New Roman"/>
                <w:b w:val="false"/>
                <w:i w:val="false"/>
                <w:color w:val="000000"/>
                <w:sz w:val="20"/>
              </w:rPr>
              <w:t>на 1 год</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(или сапоги) из натуральной</w:t>
            </w:r>
            <w:r>
              <w:br/>
            </w:r>
            <w:r>
              <w:rPr>
                <w:rFonts w:ascii="Times New Roman"/>
                <w:b w:val="false"/>
                <w:i w:val="false"/>
                <w:color w:val="000000"/>
                <w:sz w:val="20"/>
              </w:rPr>
              <w:t>
</w:t>
            </w:r>
            <w:r>
              <w:rPr>
                <w:rFonts w:ascii="Times New Roman"/>
                <w:b w:val="false"/>
                <w:i w:val="false"/>
                <w:color w:val="000000"/>
                <w:sz w:val="20"/>
              </w:rPr>
              <w:t>кожи. Подошва с масловодоотталкивающими</w:t>
            </w:r>
            <w:r>
              <w:br/>
            </w:r>
            <w:r>
              <w:rPr>
                <w:rFonts w:ascii="Times New Roman"/>
                <w:b w:val="false"/>
                <w:i w:val="false"/>
                <w:color w:val="000000"/>
                <w:sz w:val="20"/>
              </w:rPr>
              <w:t>
</w:t>
            </w:r>
            <w:r>
              <w:rPr>
                <w:rFonts w:ascii="Times New Roman"/>
                <w:b w:val="false"/>
                <w:i w:val="false"/>
                <w:color w:val="000000"/>
                <w:sz w:val="20"/>
              </w:rPr>
              <w:t>свойствами и противоскользящим и</w:t>
            </w:r>
            <w:r>
              <w:br/>
            </w:r>
            <w:r>
              <w:rPr>
                <w:rFonts w:ascii="Times New Roman"/>
                <w:b w:val="false"/>
                <w:i w:val="false"/>
                <w:color w:val="000000"/>
                <w:sz w:val="20"/>
              </w:rPr>
              <w:t>
</w:t>
            </w:r>
            <w:r>
              <w:rPr>
                <w:rFonts w:ascii="Times New Roman"/>
                <w:b w:val="false"/>
                <w:i w:val="false"/>
                <w:color w:val="000000"/>
                <w:sz w:val="20"/>
              </w:rPr>
              <w:t>износостойким протектором, с</w:t>
            </w:r>
            <w:r>
              <w:br/>
            </w:r>
            <w:r>
              <w:rPr>
                <w:rFonts w:ascii="Times New Roman"/>
                <w:b w:val="false"/>
                <w:i w:val="false"/>
                <w:color w:val="000000"/>
                <w:sz w:val="20"/>
              </w:rPr>
              <w:t>
</w:t>
            </w:r>
            <w:r>
              <w:rPr>
                <w:rFonts w:ascii="Times New Roman"/>
                <w:b w:val="false"/>
                <w:i w:val="false"/>
                <w:color w:val="000000"/>
                <w:sz w:val="20"/>
              </w:rPr>
              <w:t>ударопрочным металлическим подноском</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пара </w:t>
            </w:r>
            <w:r>
              <w:rPr>
                <w:rFonts w:ascii="Times New Roman"/>
                <w:b w:val="false"/>
                <w:i w:val="false"/>
                <w:color w:val="000000"/>
                <w:sz w:val="20"/>
              </w:rPr>
              <w:t>на 1 год</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На наружных работах зимой дополнительно:</w:t>
            </w:r>
          </w:p>
        </w:tc>
      </w:tr>
      <w:tr>
        <w:trPr>
          <w:trHeight w:val="1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Куртка утепленная из хлопчатобумажной</w:t>
            </w:r>
            <w:r>
              <w:br/>
            </w:r>
            <w:r>
              <w:rPr>
                <w:rFonts w:ascii="Times New Roman"/>
                <w:b w:val="false"/>
                <w:i w:val="false"/>
                <w:color w:val="000000"/>
                <w:sz w:val="20"/>
              </w:rPr>
              <w:t>
</w:t>
            </w:r>
            <w:r>
              <w:rPr>
                <w:rFonts w:ascii="Times New Roman"/>
                <w:b w:val="false"/>
                <w:i w:val="false"/>
                <w:color w:val="000000"/>
                <w:sz w:val="20"/>
              </w:rPr>
              <w:t>ткани с масловодоотталкивающей</w:t>
            </w:r>
            <w:r>
              <w:br/>
            </w:r>
            <w:r>
              <w:rPr>
                <w:rFonts w:ascii="Times New Roman"/>
                <w:b w:val="false"/>
                <w:i w:val="false"/>
                <w:color w:val="000000"/>
                <w:sz w:val="20"/>
              </w:rPr>
              <w:t>
</w:t>
            </w:r>
            <w:r>
              <w:rPr>
                <w:rFonts w:ascii="Times New Roman"/>
                <w:b w:val="false"/>
                <w:i w:val="false"/>
                <w:color w:val="000000"/>
                <w:sz w:val="20"/>
              </w:rPr>
              <w:t>пропиткой, подкладка отстегивающаяся</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Брюки утепленные из хлопчатобумажной</w:t>
            </w:r>
            <w:r>
              <w:br/>
            </w:r>
            <w:r>
              <w:rPr>
                <w:rFonts w:ascii="Times New Roman"/>
                <w:b w:val="false"/>
                <w:i w:val="false"/>
                <w:color w:val="000000"/>
                <w:sz w:val="20"/>
              </w:rPr>
              <w:t>
</w:t>
            </w:r>
            <w:r>
              <w:rPr>
                <w:rFonts w:ascii="Times New Roman"/>
                <w:b w:val="false"/>
                <w:i w:val="false"/>
                <w:color w:val="000000"/>
                <w:sz w:val="20"/>
              </w:rPr>
              <w:t>ткани с масловодоотталкивающей пропиткой</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375" w:hRule="atLeast"/>
        </w:trPr>
        <w:tc>
          <w:tcPr>
            <w:tcW w:w="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Аппаратчик</w:t>
            </w:r>
            <w:r>
              <w:br/>
            </w:r>
            <w:r>
              <w:rPr>
                <w:rFonts w:ascii="Times New Roman"/>
                <w:b w:val="false"/>
                <w:i w:val="false"/>
                <w:color w:val="000000"/>
                <w:sz w:val="20"/>
              </w:rPr>
              <w:t>
</w:t>
            </w:r>
            <w:r>
              <w:rPr>
                <w:rFonts w:ascii="Times New Roman"/>
                <w:b w:val="false"/>
                <w:i w:val="false"/>
                <w:color w:val="000000"/>
                <w:sz w:val="20"/>
              </w:rPr>
              <w:t>газоразделения;</w:t>
            </w:r>
            <w:r>
              <w:br/>
            </w:r>
            <w:r>
              <w:rPr>
                <w:rFonts w:ascii="Times New Roman"/>
                <w:b w:val="false"/>
                <w:i w:val="false"/>
                <w:color w:val="000000"/>
                <w:sz w:val="20"/>
              </w:rPr>
              <w:t>
</w:t>
            </w:r>
            <w:r>
              <w:rPr>
                <w:rFonts w:ascii="Times New Roman"/>
                <w:b w:val="false"/>
                <w:i w:val="false"/>
                <w:color w:val="000000"/>
                <w:sz w:val="20"/>
              </w:rPr>
              <w:t>аппаратчик</w:t>
            </w:r>
            <w:r>
              <w:br/>
            </w:r>
            <w:r>
              <w:rPr>
                <w:rFonts w:ascii="Times New Roman"/>
                <w:b w:val="false"/>
                <w:i w:val="false"/>
                <w:color w:val="000000"/>
                <w:sz w:val="20"/>
              </w:rPr>
              <w:t>
</w:t>
            </w:r>
            <w:r>
              <w:rPr>
                <w:rFonts w:ascii="Times New Roman"/>
                <w:b w:val="false"/>
                <w:i w:val="false"/>
                <w:color w:val="000000"/>
                <w:sz w:val="20"/>
              </w:rPr>
              <w:t>подготовки сырья и</w:t>
            </w:r>
            <w:r>
              <w:br/>
            </w:r>
            <w:r>
              <w:rPr>
                <w:rFonts w:ascii="Times New Roman"/>
                <w:b w:val="false"/>
                <w:i w:val="false"/>
                <w:color w:val="000000"/>
                <w:sz w:val="20"/>
              </w:rPr>
              <w:t>
</w:t>
            </w:r>
            <w:r>
              <w:rPr>
                <w:rFonts w:ascii="Times New Roman"/>
                <w:b w:val="false"/>
                <w:i w:val="false"/>
                <w:color w:val="000000"/>
                <w:sz w:val="20"/>
              </w:rPr>
              <w:t>отпуска</w:t>
            </w:r>
            <w:r>
              <w:br/>
            </w:r>
            <w:r>
              <w:rPr>
                <w:rFonts w:ascii="Times New Roman"/>
                <w:b w:val="false"/>
                <w:i w:val="false"/>
                <w:color w:val="000000"/>
                <w:sz w:val="20"/>
              </w:rPr>
              <w:t>
</w:t>
            </w:r>
            <w:r>
              <w:rPr>
                <w:rFonts w:ascii="Times New Roman"/>
                <w:b w:val="false"/>
                <w:i w:val="false"/>
                <w:color w:val="000000"/>
                <w:sz w:val="20"/>
              </w:rPr>
              <w:t>полуфабрикатов и</w:t>
            </w:r>
            <w:r>
              <w:br/>
            </w:r>
            <w:r>
              <w:rPr>
                <w:rFonts w:ascii="Times New Roman"/>
                <w:b w:val="false"/>
                <w:i w:val="false"/>
                <w:color w:val="000000"/>
                <w:sz w:val="20"/>
              </w:rPr>
              <w:t>
</w:t>
            </w:r>
            <w:r>
              <w:rPr>
                <w:rFonts w:ascii="Times New Roman"/>
                <w:b w:val="false"/>
                <w:i w:val="false"/>
                <w:color w:val="000000"/>
                <w:sz w:val="20"/>
              </w:rPr>
              <w:t>продукции</w:t>
            </w: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брезентовые с двойным</w:t>
            </w:r>
            <w:r>
              <w:br/>
            </w:r>
            <w:r>
              <w:rPr>
                <w:rFonts w:ascii="Times New Roman"/>
                <w:b w:val="false"/>
                <w:i w:val="false"/>
                <w:color w:val="000000"/>
                <w:sz w:val="20"/>
              </w:rPr>
              <w:t>
</w:t>
            </w:r>
            <w:r>
              <w:rPr>
                <w:rFonts w:ascii="Times New Roman"/>
                <w:b w:val="false"/>
                <w:i w:val="false"/>
                <w:color w:val="000000"/>
                <w:sz w:val="20"/>
              </w:rPr>
              <w:t>брезентовым наладонником</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пар </w:t>
            </w:r>
            <w:r>
              <w:rPr>
                <w:rFonts w:ascii="Times New Roman"/>
                <w:b w:val="false"/>
                <w:i w:val="false"/>
                <w:color w:val="000000"/>
                <w:sz w:val="20"/>
              </w:rPr>
              <w:t>на 1 год</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На наружных работах дополнительно:</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Куртка утепленная из хлопчатобумажной</w:t>
            </w:r>
            <w:r>
              <w:br/>
            </w:r>
            <w:r>
              <w:rPr>
                <w:rFonts w:ascii="Times New Roman"/>
                <w:b w:val="false"/>
                <w:i w:val="false"/>
                <w:color w:val="000000"/>
                <w:sz w:val="20"/>
              </w:rPr>
              <w:t>
</w:t>
            </w:r>
            <w:r>
              <w:rPr>
                <w:rFonts w:ascii="Times New Roman"/>
                <w:b w:val="false"/>
                <w:i w:val="false"/>
                <w:color w:val="000000"/>
                <w:sz w:val="20"/>
              </w:rPr>
              <w:t>ткани с масловодоотталкивающей</w:t>
            </w:r>
            <w:r>
              <w:br/>
            </w:r>
            <w:r>
              <w:rPr>
                <w:rFonts w:ascii="Times New Roman"/>
                <w:b w:val="false"/>
                <w:i w:val="false"/>
                <w:color w:val="000000"/>
                <w:sz w:val="20"/>
              </w:rPr>
              <w:t>
</w:t>
            </w:r>
            <w:r>
              <w:rPr>
                <w:rFonts w:ascii="Times New Roman"/>
                <w:b w:val="false"/>
                <w:i w:val="false"/>
                <w:color w:val="000000"/>
                <w:sz w:val="20"/>
              </w:rPr>
              <w:t>пропиткой, подкладка отстегивающаяся</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255" w:hRule="atLeast"/>
        </w:trPr>
        <w:tc>
          <w:tcPr>
            <w:tcW w:w="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Мастер; механик;</w:t>
            </w:r>
            <w:r>
              <w:br/>
            </w:r>
            <w:r>
              <w:rPr>
                <w:rFonts w:ascii="Times New Roman"/>
                <w:b w:val="false"/>
                <w:i w:val="false"/>
                <w:color w:val="000000"/>
                <w:sz w:val="20"/>
              </w:rPr>
              <w:t>
</w:t>
            </w:r>
            <w:r>
              <w:rPr>
                <w:rFonts w:ascii="Times New Roman"/>
                <w:b w:val="false"/>
                <w:i w:val="false"/>
                <w:color w:val="000000"/>
                <w:sz w:val="20"/>
              </w:rPr>
              <w:t>начальник смены</w:t>
            </w: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(куртка+брюки/ полукомбинезон) из</w:t>
            </w:r>
            <w:r>
              <w:br/>
            </w:r>
            <w:r>
              <w:rPr>
                <w:rFonts w:ascii="Times New Roman"/>
                <w:b w:val="false"/>
                <w:i w:val="false"/>
                <w:color w:val="000000"/>
                <w:sz w:val="20"/>
              </w:rPr>
              <w:t>
</w:t>
            </w:r>
            <w:r>
              <w:rPr>
                <w:rFonts w:ascii="Times New Roman"/>
                <w:b w:val="false"/>
                <w:i w:val="false"/>
                <w:color w:val="000000"/>
                <w:sz w:val="20"/>
              </w:rPr>
              <w:t>хлопчатобумажной ткани с</w:t>
            </w:r>
            <w:r>
              <w:br/>
            </w:r>
            <w:r>
              <w:rPr>
                <w:rFonts w:ascii="Times New Roman"/>
                <w:b w:val="false"/>
                <w:i w:val="false"/>
                <w:color w:val="000000"/>
                <w:sz w:val="20"/>
              </w:rPr>
              <w:t>
</w:t>
            </w:r>
            <w:r>
              <w:rPr>
                <w:rFonts w:ascii="Times New Roman"/>
                <w:b w:val="false"/>
                <w:i w:val="false"/>
                <w:color w:val="000000"/>
                <w:sz w:val="20"/>
              </w:rPr>
              <w:t>масловодоотталкивающей пропиткой</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комплект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резиновые с ударопрочным</w:t>
            </w:r>
            <w:r>
              <w:br/>
            </w:r>
            <w:r>
              <w:rPr>
                <w:rFonts w:ascii="Times New Roman"/>
                <w:b w:val="false"/>
                <w:i w:val="false"/>
                <w:color w:val="000000"/>
                <w:sz w:val="20"/>
              </w:rPr>
              <w:t>
</w:t>
            </w:r>
            <w:r>
              <w:rPr>
                <w:rFonts w:ascii="Times New Roman"/>
                <w:b w:val="false"/>
                <w:i w:val="false"/>
                <w:color w:val="000000"/>
                <w:sz w:val="20"/>
              </w:rPr>
              <w:t>металлическим подноском</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пара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из ткани хлопчатобумажной с</w:t>
            </w:r>
            <w:r>
              <w:br/>
            </w:r>
            <w:r>
              <w:rPr>
                <w:rFonts w:ascii="Times New Roman"/>
                <w:b w:val="false"/>
                <w:i w:val="false"/>
                <w:color w:val="000000"/>
                <w:sz w:val="20"/>
              </w:rPr>
              <w:t>
</w:t>
            </w:r>
            <w:r>
              <w:rPr>
                <w:rFonts w:ascii="Times New Roman"/>
                <w:b w:val="false"/>
                <w:i w:val="false"/>
                <w:color w:val="000000"/>
                <w:sz w:val="20"/>
              </w:rPr>
              <w:t>водоотталкивающей пропиткой</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пар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На наружных работах зимой дополнительно:</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Куртка утепленная из хлопчатобумажной</w:t>
            </w:r>
            <w:r>
              <w:br/>
            </w:r>
            <w:r>
              <w:rPr>
                <w:rFonts w:ascii="Times New Roman"/>
                <w:b w:val="false"/>
                <w:i w:val="false"/>
                <w:color w:val="000000"/>
                <w:sz w:val="20"/>
              </w:rPr>
              <w:t>
</w:t>
            </w:r>
            <w:r>
              <w:rPr>
                <w:rFonts w:ascii="Times New Roman"/>
                <w:b w:val="false"/>
                <w:i w:val="false"/>
                <w:color w:val="000000"/>
                <w:sz w:val="20"/>
              </w:rPr>
              <w:t>ткани с масловодоотталкивающей</w:t>
            </w:r>
            <w:r>
              <w:br/>
            </w:r>
            <w:r>
              <w:rPr>
                <w:rFonts w:ascii="Times New Roman"/>
                <w:b w:val="false"/>
                <w:i w:val="false"/>
                <w:color w:val="000000"/>
                <w:sz w:val="20"/>
              </w:rPr>
              <w:t>
</w:t>
            </w:r>
            <w:r>
              <w:rPr>
                <w:rFonts w:ascii="Times New Roman"/>
                <w:b w:val="false"/>
                <w:i w:val="false"/>
                <w:color w:val="000000"/>
                <w:sz w:val="20"/>
              </w:rPr>
              <w:t>пропиткой, подкладка отстегивающаяся</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255" w:hRule="atLeast"/>
        </w:trPr>
        <w:tc>
          <w:tcPr>
            <w:tcW w:w="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0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Обходчик линейный</w:t>
            </w: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(куртка+брюки/ полукомбинезон) из</w:t>
            </w:r>
            <w:r>
              <w:br/>
            </w:r>
            <w:r>
              <w:rPr>
                <w:rFonts w:ascii="Times New Roman"/>
                <w:b w:val="false"/>
                <w:i w:val="false"/>
                <w:color w:val="000000"/>
                <w:sz w:val="20"/>
              </w:rPr>
              <w:t>
</w:t>
            </w:r>
            <w:r>
              <w:rPr>
                <w:rFonts w:ascii="Times New Roman"/>
                <w:b w:val="false"/>
                <w:i w:val="false"/>
                <w:color w:val="000000"/>
                <w:sz w:val="20"/>
              </w:rPr>
              <w:t>хлопчатобумажной ткани с</w:t>
            </w:r>
            <w:r>
              <w:br/>
            </w:r>
            <w:r>
              <w:rPr>
                <w:rFonts w:ascii="Times New Roman"/>
                <w:b w:val="false"/>
                <w:i w:val="false"/>
                <w:color w:val="000000"/>
                <w:sz w:val="20"/>
              </w:rPr>
              <w:t>
</w:t>
            </w:r>
            <w:r>
              <w:rPr>
                <w:rFonts w:ascii="Times New Roman"/>
                <w:b w:val="false"/>
                <w:i w:val="false"/>
                <w:color w:val="000000"/>
                <w:sz w:val="20"/>
              </w:rPr>
              <w:t>масловодоотталкивающей пропиткой</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комплект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резиновые с ударопрочным</w:t>
            </w:r>
            <w:r>
              <w:br/>
            </w:r>
            <w:r>
              <w:rPr>
                <w:rFonts w:ascii="Times New Roman"/>
                <w:b w:val="false"/>
                <w:i w:val="false"/>
                <w:color w:val="000000"/>
                <w:sz w:val="20"/>
              </w:rPr>
              <w:t>
</w:t>
            </w:r>
            <w:r>
              <w:rPr>
                <w:rFonts w:ascii="Times New Roman"/>
                <w:b w:val="false"/>
                <w:i w:val="false"/>
                <w:color w:val="000000"/>
                <w:sz w:val="20"/>
              </w:rPr>
              <w:t>металлическим подноском</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пара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брезентовые с двойным</w:t>
            </w:r>
            <w:r>
              <w:br/>
            </w:r>
            <w:r>
              <w:rPr>
                <w:rFonts w:ascii="Times New Roman"/>
                <w:b w:val="false"/>
                <w:i w:val="false"/>
                <w:color w:val="000000"/>
                <w:sz w:val="20"/>
              </w:rPr>
              <w:t>
</w:t>
            </w:r>
            <w:r>
              <w:rPr>
                <w:rFonts w:ascii="Times New Roman"/>
                <w:b w:val="false"/>
                <w:i w:val="false"/>
                <w:color w:val="000000"/>
                <w:sz w:val="20"/>
              </w:rPr>
              <w:t>брезентовым наладонником</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пар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На наружных работах зимой дополнительно:</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Куртка утепленная из хлопчатобумажной</w:t>
            </w:r>
            <w:r>
              <w:br/>
            </w:r>
            <w:r>
              <w:rPr>
                <w:rFonts w:ascii="Times New Roman"/>
                <w:b w:val="false"/>
                <w:i w:val="false"/>
                <w:color w:val="000000"/>
                <w:sz w:val="20"/>
              </w:rPr>
              <w:t>
</w:t>
            </w:r>
            <w:r>
              <w:rPr>
                <w:rFonts w:ascii="Times New Roman"/>
                <w:b w:val="false"/>
                <w:i w:val="false"/>
                <w:color w:val="000000"/>
                <w:sz w:val="20"/>
              </w:rPr>
              <w:t>ткани с масловодоотталкивающей</w:t>
            </w:r>
            <w:r>
              <w:br/>
            </w:r>
            <w:r>
              <w:rPr>
                <w:rFonts w:ascii="Times New Roman"/>
                <w:b w:val="false"/>
                <w:i w:val="false"/>
                <w:color w:val="000000"/>
                <w:sz w:val="20"/>
              </w:rPr>
              <w:t>
</w:t>
            </w:r>
            <w:r>
              <w:rPr>
                <w:rFonts w:ascii="Times New Roman"/>
                <w:b w:val="false"/>
                <w:i w:val="false"/>
                <w:color w:val="000000"/>
                <w:sz w:val="20"/>
              </w:rPr>
              <w:t>пропиткой, подкладка отстегивающаяся</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Брюки утепленные из хлопчатобумажной</w:t>
            </w:r>
            <w:r>
              <w:br/>
            </w:r>
            <w:r>
              <w:rPr>
                <w:rFonts w:ascii="Times New Roman"/>
                <w:b w:val="false"/>
                <w:i w:val="false"/>
                <w:color w:val="000000"/>
                <w:sz w:val="20"/>
              </w:rPr>
              <w:t>
</w:t>
            </w:r>
            <w:r>
              <w:rPr>
                <w:rFonts w:ascii="Times New Roman"/>
                <w:b w:val="false"/>
                <w:i w:val="false"/>
                <w:color w:val="000000"/>
                <w:sz w:val="20"/>
              </w:rPr>
              <w:t>ткани с масловодоотталкивающей пропиткой</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Валенки на резиновой подошве</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по поясам</w:t>
            </w:r>
          </w:p>
        </w:tc>
      </w:tr>
      <w:tr>
        <w:trPr>
          <w:trHeight w:val="255" w:hRule="atLeast"/>
        </w:trPr>
        <w:tc>
          <w:tcPr>
            <w:tcW w:w="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0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Подсобный рабочий</w:t>
            </w: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(куртка+брюки/ полукомбинезон) из</w:t>
            </w:r>
            <w:r>
              <w:br/>
            </w:r>
            <w:r>
              <w:rPr>
                <w:rFonts w:ascii="Times New Roman"/>
                <w:b w:val="false"/>
                <w:i w:val="false"/>
                <w:color w:val="000000"/>
                <w:sz w:val="20"/>
              </w:rPr>
              <w:t>
</w:t>
            </w:r>
            <w:r>
              <w:rPr>
                <w:rFonts w:ascii="Times New Roman"/>
                <w:b w:val="false"/>
                <w:i w:val="false"/>
                <w:color w:val="000000"/>
                <w:sz w:val="20"/>
              </w:rPr>
              <w:t>хлопчатобумажной ткани с</w:t>
            </w:r>
            <w:r>
              <w:br/>
            </w:r>
            <w:r>
              <w:rPr>
                <w:rFonts w:ascii="Times New Roman"/>
                <w:b w:val="false"/>
                <w:i w:val="false"/>
                <w:color w:val="000000"/>
                <w:sz w:val="20"/>
              </w:rPr>
              <w:t>
</w:t>
            </w:r>
            <w:r>
              <w:rPr>
                <w:rFonts w:ascii="Times New Roman"/>
                <w:b w:val="false"/>
                <w:i w:val="false"/>
                <w:color w:val="000000"/>
                <w:sz w:val="20"/>
              </w:rPr>
              <w:t>масловодоотталкивающей пропиткой</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комплект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резиновые с ударопрочным</w:t>
            </w:r>
            <w:r>
              <w:br/>
            </w:r>
            <w:r>
              <w:rPr>
                <w:rFonts w:ascii="Times New Roman"/>
                <w:b w:val="false"/>
                <w:i w:val="false"/>
                <w:color w:val="000000"/>
                <w:sz w:val="20"/>
              </w:rPr>
              <w:t>
</w:t>
            </w:r>
            <w:r>
              <w:rPr>
                <w:rFonts w:ascii="Times New Roman"/>
                <w:b w:val="false"/>
                <w:i w:val="false"/>
                <w:color w:val="000000"/>
                <w:sz w:val="20"/>
              </w:rPr>
              <w:t>металлическим подноском</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пара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брезентовые с двойным</w:t>
            </w:r>
            <w:r>
              <w:br/>
            </w:r>
            <w:r>
              <w:rPr>
                <w:rFonts w:ascii="Times New Roman"/>
                <w:b w:val="false"/>
                <w:i w:val="false"/>
                <w:color w:val="000000"/>
                <w:sz w:val="20"/>
              </w:rPr>
              <w:t>
</w:t>
            </w:r>
            <w:r>
              <w:rPr>
                <w:rFonts w:ascii="Times New Roman"/>
                <w:b w:val="false"/>
                <w:i w:val="false"/>
                <w:color w:val="000000"/>
                <w:sz w:val="20"/>
              </w:rPr>
              <w:t>брезентовым наладонником</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пар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На наружных работах зимой дополнительно:</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Куртка утепленная из хлопчатобумажной</w:t>
            </w:r>
            <w:r>
              <w:br/>
            </w:r>
            <w:r>
              <w:rPr>
                <w:rFonts w:ascii="Times New Roman"/>
                <w:b w:val="false"/>
                <w:i w:val="false"/>
                <w:color w:val="000000"/>
                <w:sz w:val="20"/>
              </w:rPr>
              <w:t>
</w:t>
            </w:r>
            <w:r>
              <w:rPr>
                <w:rFonts w:ascii="Times New Roman"/>
                <w:b w:val="false"/>
                <w:i w:val="false"/>
                <w:color w:val="000000"/>
                <w:sz w:val="20"/>
              </w:rPr>
              <w:t>ткани с масловодоотталкивающей</w:t>
            </w:r>
            <w:r>
              <w:br/>
            </w:r>
            <w:r>
              <w:rPr>
                <w:rFonts w:ascii="Times New Roman"/>
                <w:b w:val="false"/>
                <w:i w:val="false"/>
                <w:color w:val="000000"/>
                <w:sz w:val="20"/>
              </w:rPr>
              <w:t>
</w:t>
            </w:r>
            <w:r>
              <w:rPr>
                <w:rFonts w:ascii="Times New Roman"/>
                <w:b w:val="false"/>
                <w:i w:val="false"/>
                <w:color w:val="000000"/>
                <w:sz w:val="20"/>
              </w:rPr>
              <w:t>пропиткой, подкладка отстегивающаяся</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255" w:hRule="atLeast"/>
        </w:trPr>
        <w:tc>
          <w:tcPr>
            <w:tcW w:w="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0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Слесарь по ремонту</w:t>
            </w:r>
            <w:r>
              <w:br/>
            </w:r>
            <w:r>
              <w:rPr>
                <w:rFonts w:ascii="Times New Roman"/>
                <w:b w:val="false"/>
                <w:i w:val="false"/>
                <w:color w:val="000000"/>
                <w:sz w:val="20"/>
              </w:rPr>
              <w:t>
</w:t>
            </w:r>
            <w:r>
              <w:rPr>
                <w:rFonts w:ascii="Times New Roman"/>
                <w:b w:val="false"/>
                <w:i w:val="false"/>
                <w:color w:val="000000"/>
                <w:sz w:val="20"/>
              </w:rPr>
              <w:t>технологических</w:t>
            </w:r>
            <w:r>
              <w:br/>
            </w:r>
            <w:r>
              <w:rPr>
                <w:rFonts w:ascii="Times New Roman"/>
                <w:b w:val="false"/>
                <w:i w:val="false"/>
                <w:color w:val="000000"/>
                <w:sz w:val="20"/>
              </w:rPr>
              <w:t>
</w:t>
            </w:r>
            <w:r>
              <w:rPr>
                <w:rFonts w:ascii="Times New Roman"/>
                <w:b w:val="false"/>
                <w:i w:val="false"/>
                <w:color w:val="000000"/>
                <w:sz w:val="20"/>
              </w:rPr>
              <w:t>установок;</w:t>
            </w:r>
            <w:r>
              <w:br/>
            </w:r>
            <w:r>
              <w:rPr>
                <w:rFonts w:ascii="Times New Roman"/>
                <w:b w:val="false"/>
                <w:i w:val="false"/>
                <w:color w:val="000000"/>
                <w:sz w:val="20"/>
              </w:rPr>
              <w:t>
</w:t>
            </w:r>
            <w:r>
              <w:rPr>
                <w:rFonts w:ascii="Times New Roman"/>
                <w:b w:val="false"/>
                <w:i w:val="false"/>
                <w:color w:val="000000"/>
                <w:sz w:val="20"/>
              </w:rPr>
              <w:t>слесарь-ремонтник</w:t>
            </w: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(куртка+брюки/ полукомбинезон) из</w:t>
            </w:r>
            <w:r>
              <w:br/>
            </w:r>
            <w:r>
              <w:rPr>
                <w:rFonts w:ascii="Times New Roman"/>
                <w:b w:val="false"/>
                <w:i w:val="false"/>
                <w:color w:val="000000"/>
                <w:sz w:val="20"/>
              </w:rPr>
              <w:t>
</w:t>
            </w:r>
            <w:r>
              <w:rPr>
                <w:rFonts w:ascii="Times New Roman"/>
                <w:b w:val="false"/>
                <w:i w:val="false"/>
                <w:color w:val="000000"/>
                <w:sz w:val="20"/>
              </w:rPr>
              <w:t>хлопчатобумажной ткани с</w:t>
            </w:r>
            <w:r>
              <w:br/>
            </w:r>
            <w:r>
              <w:rPr>
                <w:rFonts w:ascii="Times New Roman"/>
                <w:b w:val="false"/>
                <w:i w:val="false"/>
                <w:color w:val="000000"/>
                <w:sz w:val="20"/>
              </w:rPr>
              <w:t>
</w:t>
            </w:r>
            <w:r>
              <w:rPr>
                <w:rFonts w:ascii="Times New Roman"/>
                <w:b w:val="false"/>
                <w:i w:val="false"/>
                <w:color w:val="000000"/>
                <w:sz w:val="20"/>
              </w:rPr>
              <w:t>масловодоотталкивающей пропиткой</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комплект </w:t>
            </w:r>
            <w:r>
              <w:rPr>
                <w:rFonts w:ascii="Times New Roman"/>
                <w:b w:val="false"/>
                <w:i w:val="false"/>
                <w:color w:val="000000"/>
                <w:sz w:val="20"/>
              </w:rPr>
              <w:t>на 1 год</w:t>
            </w: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резиновые с ударопрочным</w:t>
            </w:r>
            <w:r>
              <w:br/>
            </w:r>
            <w:r>
              <w:rPr>
                <w:rFonts w:ascii="Times New Roman"/>
                <w:b w:val="false"/>
                <w:i w:val="false"/>
                <w:color w:val="000000"/>
                <w:sz w:val="20"/>
              </w:rPr>
              <w:t>
</w:t>
            </w:r>
            <w:r>
              <w:rPr>
                <w:rFonts w:ascii="Times New Roman"/>
                <w:b w:val="false"/>
                <w:i w:val="false"/>
                <w:color w:val="000000"/>
                <w:sz w:val="20"/>
              </w:rPr>
              <w:t>металлическим подноском или</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пара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(или сапоги) из натуральной</w:t>
            </w:r>
            <w:r>
              <w:br/>
            </w:r>
            <w:r>
              <w:rPr>
                <w:rFonts w:ascii="Times New Roman"/>
                <w:b w:val="false"/>
                <w:i w:val="false"/>
                <w:color w:val="000000"/>
                <w:sz w:val="20"/>
              </w:rPr>
              <w:t>
</w:t>
            </w:r>
            <w:r>
              <w:rPr>
                <w:rFonts w:ascii="Times New Roman"/>
                <w:b w:val="false"/>
                <w:i w:val="false"/>
                <w:color w:val="000000"/>
                <w:sz w:val="20"/>
              </w:rPr>
              <w:t>кожи. Подошва с масловодоотталкивающими</w:t>
            </w:r>
            <w:r>
              <w:br/>
            </w:r>
            <w:r>
              <w:rPr>
                <w:rFonts w:ascii="Times New Roman"/>
                <w:b w:val="false"/>
                <w:i w:val="false"/>
                <w:color w:val="000000"/>
                <w:sz w:val="20"/>
              </w:rPr>
              <w:t>
</w:t>
            </w:r>
            <w:r>
              <w:rPr>
                <w:rFonts w:ascii="Times New Roman"/>
                <w:b w:val="false"/>
                <w:i w:val="false"/>
                <w:color w:val="000000"/>
                <w:sz w:val="20"/>
              </w:rPr>
              <w:t>свойствами и противоскользящим и</w:t>
            </w:r>
            <w:r>
              <w:br/>
            </w:r>
            <w:r>
              <w:rPr>
                <w:rFonts w:ascii="Times New Roman"/>
                <w:b w:val="false"/>
                <w:i w:val="false"/>
                <w:color w:val="000000"/>
                <w:sz w:val="20"/>
              </w:rPr>
              <w:t>
</w:t>
            </w:r>
            <w:r>
              <w:rPr>
                <w:rFonts w:ascii="Times New Roman"/>
                <w:b w:val="false"/>
                <w:i w:val="false"/>
                <w:color w:val="000000"/>
                <w:sz w:val="20"/>
              </w:rPr>
              <w:t>износостойким протектором, с</w:t>
            </w:r>
            <w:r>
              <w:br/>
            </w:r>
            <w:r>
              <w:rPr>
                <w:rFonts w:ascii="Times New Roman"/>
                <w:b w:val="false"/>
                <w:i w:val="false"/>
                <w:color w:val="000000"/>
                <w:sz w:val="20"/>
              </w:rPr>
              <w:t>
</w:t>
            </w:r>
            <w:r>
              <w:rPr>
                <w:rFonts w:ascii="Times New Roman"/>
                <w:b w:val="false"/>
                <w:i w:val="false"/>
                <w:color w:val="000000"/>
                <w:sz w:val="20"/>
              </w:rPr>
              <w:t>ударопрочным металлическим подноском</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пара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брезентовые с двойным</w:t>
            </w:r>
            <w:r>
              <w:br/>
            </w:r>
            <w:r>
              <w:rPr>
                <w:rFonts w:ascii="Times New Roman"/>
                <w:b w:val="false"/>
                <w:i w:val="false"/>
                <w:color w:val="000000"/>
                <w:sz w:val="20"/>
              </w:rPr>
              <w:t>
</w:t>
            </w:r>
            <w:r>
              <w:rPr>
                <w:rFonts w:ascii="Times New Roman"/>
                <w:b w:val="false"/>
                <w:i w:val="false"/>
                <w:color w:val="000000"/>
                <w:sz w:val="20"/>
              </w:rPr>
              <w:t>брезентовым наладонником</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пар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На наружных работах зимой дополнительно:</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Куртка утепленная из хлопчатобумажной</w:t>
            </w:r>
            <w:r>
              <w:br/>
            </w:r>
            <w:r>
              <w:rPr>
                <w:rFonts w:ascii="Times New Roman"/>
                <w:b w:val="false"/>
                <w:i w:val="false"/>
                <w:color w:val="000000"/>
                <w:sz w:val="20"/>
              </w:rPr>
              <w:t>
</w:t>
            </w:r>
            <w:r>
              <w:rPr>
                <w:rFonts w:ascii="Times New Roman"/>
                <w:b w:val="false"/>
                <w:i w:val="false"/>
                <w:color w:val="000000"/>
                <w:sz w:val="20"/>
              </w:rPr>
              <w:t>ткани с масловодоотталкивающей</w:t>
            </w:r>
            <w:r>
              <w:br/>
            </w:r>
            <w:r>
              <w:rPr>
                <w:rFonts w:ascii="Times New Roman"/>
                <w:b w:val="false"/>
                <w:i w:val="false"/>
                <w:color w:val="000000"/>
                <w:sz w:val="20"/>
              </w:rPr>
              <w:t>
</w:t>
            </w:r>
            <w:r>
              <w:rPr>
                <w:rFonts w:ascii="Times New Roman"/>
                <w:b w:val="false"/>
                <w:i w:val="false"/>
                <w:color w:val="000000"/>
                <w:sz w:val="20"/>
              </w:rPr>
              <w:t>пропиткой, подкладка отстегивающаяся</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1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Брюки утепленные из хлопчатобумажной</w:t>
            </w:r>
            <w:r>
              <w:br/>
            </w:r>
            <w:r>
              <w:rPr>
                <w:rFonts w:ascii="Times New Roman"/>
                <w:b w:val="false"/>
                <w:i w:val="false"/>
                <w:color w:val="000000"/>
                <w:sz w:val="20"/>
              </w:rPr>
              <w:t>
</w:t>
            </w:r>
            <w:r>
              <w:rPr>
                <w:rFonts w:ascii="Times New Roman"/>
                <w:b w:val="false"/>
                <w:i w:val="false"/>
                <w:color w:val="000000"/>
                <w:sz w:val="20"/>
              </w:rPr>
              <w:t>ткани с масловодоотталкивающей пропиткой</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Валенки на резиновой подошве</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по поясам</w:t>
            </w:r>
          </w:p>
        </w:tc>
      </w:tr>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Сероочистка</w:t>
            </w:r>
          </w:p>
        </w:tc>
      </w:tr>
      <w:tr>
        <w:trPr>
          <w:trHeight w:val="255" w:hRule="atLeast"/>
        </w:trPr>
        <w:tc>
          <w:tcPr>
            <w:tcW w:w="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0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Аппаратчик</w:t>
            </w:r>
            <w:r>
              <w:br/>
            </w:r>
            <w:r>
              <w:rPr>
                <w:rFonts w:ascii="Times New Roman"/>
                <w:b w:val="false"/>
                <w:i w:val="false"/>
                <w:color w:val="000000"/>
                <w:sz w:val="20"/>
              </w:rPr>
              <w:t>
</w:t>
            </w:r>
            <w:r>
              <w:rPr>
                <w:rFonts w:ascii="Times New Roman"/>
                <w:b w:val="false"/>
                <w:i w:val="false"/>
                <w:color w:val="000000"/>
                <w:sz w:val="20"/>
              </w:rPr>
              <w:t>абсорбции</w:t>
            </w: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(куртка+брюки/ полукомбинезон) из</w:t>
            </w:r>
            <w:r>
              <w:br/>
            </w:r>
            <w:r>
              <w:rPr>
                <w:rFonts w:ascii="Times New Roman"/>
                <w:b w:val="false"/>
                <w:i w:val="false"/>
                <w:color w:val="000000"/>
                <w:sz w:val="20"/>
              </w:rPr>
              <w:t>
</w:t>
            </w:r>
            <w:r>
              <w:rPr>
                <w:rFonts w:ascii="Times New Roman"/>
                <w:b w:val="false"/>
                <w:i w:val="false"/>
                <w:color w:val="000000"/>
                <w:sz w:val="20"/>
              </w:rPr>
              <w:t>хлопчатобумажной ткани с</w:t>
            </w:r>
            <w:r>
              <w:br/>
            </w:r>
            <w:r>
              <w:rPr>
                <w:rFonts w:ascii="Times New Roman"/>
                <w:b w:val="false"/>
                <w:i w:val="false"/>
                <w:color w:val="000000"/>
                <w:sz w:val="20"/>
              </w:rPr>
              <w:t>
</w:t>
            </w:r>
            <w:r>
              <w:rPr>
                <w:rFonts w:ascii="Times New Roman"/>
                <w:b w:val="false"/>
                <w:i w:val="false"/>
                <w:color w:val="000000"/>
                <w:sz w:val="20"/>
              </w:rPr>
              <w:t>масловодоотталкивающей пропиткой</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комплект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брезентовые с двойным</w:t>
            </w:r>
            <w:r>
              <w:br/>
            </w:r>
            <w:r>
              <w:rPr>
                <w:rFonts w:ascii="Times New Roman"/>
                <w:b w:val="false"/>
                <w:i w:val="false"/>
                <w:color w:val="000000"/>
                <w:sz w:val="20"/>
              </w:rPr>
              <w:t>
</w:t>
            </w:r>
            <w:r>
              <w:rPr>
                <w:rFonts w:ascii="Times New Roman"/>
                <w:b w:val="false"/>
                <w:i w:val="false"/>
                <w:color w:val="000000"/>
                <w:sz w:val="20"/>
              </w:rPr>
              <w:t>брезентовым наладонником</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пар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На наружных работах зимой дополнительно:</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Куртка утепленная из хлопчатобумажной</w:t>
            </w:r>
            <w:r>
              <w:br/>
            </w:r>
            <w:r>
              <w:rPr>
                <w:rFonts w:ascii="Times New Roman"/>
                <w:b w:val="false"/>
                <w:i w:val="false"/>
                <w:color w:val="000000"/>
                <w:sz w:val="20"/>
              </w:rPr>
              <w:t>
</w:t>
            </w:r>
            <w:r>
              <w:rPr>
                <w:rFonts w:ascii="Times New Roman"/>
                <w:b w:val="false"/>
                <w:i w:val="false"/>
                <w:color w:val="000000"/>
                <w:sz w:val="20"/>
              </w:rPr>
              <w:t>ткани с масловодоотталкивающей</w:t>
            </w:r>
            <w:r>
              <w:br/>
            </w:r>
            <w:r>
              <w:rPr>
                <w:rFonts w:ascii="Times New Roman"/>
                <w:b w:val="false"/>
                <w:i w:val="false"/>
                <w:color w:val="000000"/>
                <w:sz w:val="20"/>
              </w:rPr>
              <w:t>
</w:t>
            </w:r>
            <w:r>
              <w:rPr>
                <w:rFonts w:ascii="Times New Roman"/>
                <w:b w:val="false"/>
                <w:i w:val="false"/>
                <w:color w:val="000000"/>
                <w:sz w:val="20"/>
              </w:rPr>
              <w:t>пропиткой, подкладка отстегивающаяся</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При выполнении работы в отделении сероочистки:</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(куртка+брюки/ полукомбинезон) из</w:t>
            </w:r>
            <w:r>
              <w:br/>
            </w:r>
            <w:r>
              <w:rPr>
                <w:rFonts w:ascii="Times New Roman"/>
                <w:b w:val="false"/>
                <w:i w:val="false"/>
                <w:color w:val="000000"/>
                <w:sz w:val="20"/>
              </w:rPr>
              <w:t>
</w:t>
            </w:r>
            <w:r>
              <w:rPr>
                <w:rFonts w:ascii="Times New Roman"/>
                <w:b w:val="false"/>
                <w:i w:val="false"/>
                <w:color w:val="000000"/>
                <w:sz w:val="20"/>
              </w:rPr>
              <w:t>хлопчатобумажной ткани с</w:t>
            </w:r>
            <w:r>
              <w:br/>
            </w:r>
            <w:r>
              <w:rPr>
                <w:rFonts w:ascii="Times New Roman"/>
                <w:b w:val="false"/>
                <w:i w:val="false"/>
                <w:color w:val="000000"/>
                <w:sz w:val="20"/>
              </w:rPr>
              <w:t>
</w:t>
            </w:r>
            <w:r>
              <w:rPr>
                <w:rFonts w:ascii="Times New Roman"/>
                <w:b w:val="false"/>
                <w:i w:val="false"/>
                <w:color w:val="000000"/>
                <w:sz w:val="20"/>
              </w:rPr>
              <w:t>масловодоотталкивающей пропиткой</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комплект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резиновые с ударопрочным</w:t>
            </w:r>
            <w:r>
              <w:br/>
            </w:r>
            <w:r>
              <w:rPr>
                <w:rFonts w:ascii="Times New Roman"/>
                <w:b w:val="false"/>
                <w:i w:val="false"/>
                <w:color w:val="000000"/>
                <w:sz w:val="20"/>
              </w:rPr>
              <w:t>
</w:t>
            </w:r>
            <w:r>
              <w:rPr>
                <w:rFonts w:ascii="Times New Roman"/>
                <w:b w:val="false"/>
                <w:i w:val="false"/>
                <w:color w:val="000000"/>
                <w:sz w:val="20"/>
              </w:rPr>
              <w:t>металлическим подноском</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пара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резиновые</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до износа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брезентовые с двойным</w:t>
            </w:r>
            <w:r>
              <w:br/>
            </w:r>
            <w:r>
              <w:rPr>
                <w:rFonts w:ascii="Times New Roman"/>
                <w:b w:val="false"/>
                <w:i w:val="false"/>
                <w:color w:val="000000"/>
                <w:sz w:val="20"/>
              </w:rPr>
              <w:t>
</w:t>
            </w:r>
            <w:r>
              <w:rPr>
                <w:rFonts w:ascii="Times New Roman"/>
                <w:b w:val="false"/>
                <w:i w:val="false"/>
                <w:color w:val="000000"/>
                <w:sz w:val="20"/>
              </w:rPr>
              <w:t>брезентовым наладонником или</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пар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суконные</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пары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На наружных работах зимой дополнительно:</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Куртка утепленная из хлопчатобумажной</w:t>
            </w:r>
            <w:r>
              <w:br/>
            </w:r>
            <w:r>
              <w:rPr>
                <w:rFonts w:ascii="Times New Roman"/>
                <w:b w:val="false"/>
                <w:i w:val="false"/>
                <w:color w:val="000000"/>
                <w:sz w:val="20"/>
              </w:rPr>
              <w:t>
</w:t>
            </w:r>
            <w:r>
              <w:rPr>
                <w:rFonts w:ascii="Times New Roman"/>
                <w:b w:val="false"/>
                <w:i w:val="false"/>
                <w:color w:val="000000"/>
                <w:sz w:val="20"/>
              </w:rPr>
              <w:t>ткани с масловодоотталкивающей</w:t>
            </w:r>
            <w:r>
              <w:br/>
            </w:r>
            <w:r>
              <w:rPr>
                <w:rFonts w:ascii="Times New Roman"/>
                <w:b w:val="false"/>
                <w:i w:val="false"/>
                <w:color w:val="000000"/>
                <w:sz w:val="20"/>
              </w:rPr>
              <w:t>
</w:t>
            </w:r>
            <w:r>
              <w:rPr>
                <w:rFonts w:ascii="Times New Roman"/>
                <w:b w:val="false"/>
                <w:i w:val="false"/>
                <w:color w:val="000000"/>
                <w:sz w:val="20"/>
              </w:rPr>
              <w:t>пропиткой, подкладка отстегивающаяся</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Брюки утепленные из хлопчатобумажной</w:t>
            </w:r>
            <w:r>
              <w:br/>
            </w:r>
            <w:r>
              <w:rPr>
                <w:rFonts w:ascii="Times New Roman"/>
                <w:b w:val="false"/>
                <w:i w:val="false"/>
                <w:color w:val="000000"/>
                <w:sz w:val="20"/>
              </w:rPr>
              <w:t>
</w:t>
            </w:r>
            <w:r>
              <w:rPr>
                <w:rFonts w:ascii="Times New Roman"/>
                <w:b w:val="false"/>
                <w:i w:val="false"/>
                <w:color w:val="000000"/>
                <w:sz w:val="20"/>
              </w:rPr>
              <w:t>ткани с масловодоотталкивающей пропиткой</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255" w:hRule="atLeast"/>
        </w:trPr>
        <w:tc>
          <w:tcPr>
            <w:tcW w:w="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0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Аппаратчик</w:t>
            </w:r>
            <w:r>
              <w:br/>
            </w:r>
            <w:r>
              <w:rPr>
                <w:rFonts w:ascii="Times New Roman"/>
                <w:b w:val="false"/>
                <w:i w:val="false"/>
                <w:color w:val="000000"/>
                <w:sz w:val="20"/>
              </w:rPr>
              <w:t>
</w:t>
            </w:r>
            <w:r>
              <w:rPr>
                <w:rFonts w:ascii="Times New Roman"/>
                <w:b w:val="false"/>
                <w:i w:val="false"/>
                <w:color w:val="000000"/>
                <w:sz w:val="20"/>
              </w:rPr>
              <w:t>выделения серы</w:t>
            </w: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(куртка+брюки/ полукомбинезон) из</w:t>
            </w:r>
            <w:r>
              <w:br/>
            </w:r>
            <w:r>
              <w:rPr>
                <w:rFonts w:ascii="Times New Roman"/>
                <w:b w:val="false"/>
                <w:i w:val="false"/>
                <w:color w:val="000000"/>
                <w:sz w:val="20"/>
              </w:rPr>
              <w:t>
</w:t>
            </w:r>
            <w:r>
              <w:rPr>
                <w:rFonts w:ascii="Times New Roman"/>
                <w:b w:val="false"/>
                <w:i w:val="false"/>
                <w:color w:val="000000"/>
                <w:sz w:val="20"/>
              </w:rPr>
              <w:t>хлопчатобумажной ткани с</w:t>
            </w:r>
            <w:r>
              <w:br/>
            </w:r>
            <w:r>
              <w:rPr>
                <w:rFonts w:ascii="Times New Roman"/>
                <w:b w:val="false"/>
                <w:i w:val="false"/>
                <w:color w:val="000000"/>
                <w:sz w:val="20"/>
              </w:rPr>
              <w:t>
</w:t>
            </w:r>
            <w:r>
              <w:rPr>
                <w:rFonts w:ascii="Times New Roman"/>
                <w:b w:val="false"/>
                <w:i w:val="false"/>
                <w:color w:val="000000"/>
                <w:sz w:val="20"/>
              </w:rPr>
              <w:t>масловодоотталкивающей пропиткой</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комплект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резиновые с ударопрочным</w:t>
            </w:r>
            <w:r>
              <w:br/>
            </w:r>
            <w:r>
              <w:rPr>
                <w:rFonts w:ascii="Times New Roman"/>
                <w:b w:val="false"/>
                <w:i w:val="false"/>
                <w:color w:val="000000"/>
                <w:sz w:val="20"/>
              </w:rPr>
              <w:t>
</w:t>
            </w:r>
            <w:r>
              <w:rPr>
                <w:rFonts w:ascii="Times New Roman"/>
                <w:b w:val="false"/>
                <w:i w:val="false"/>
                <w:color w:val="000000"/>
                <w:sz w:val="20"/>
              </w:rPr>
              <w:t>металлическим подноском</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пара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Перчатки резиновые </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до износа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брезентовые с двойным</w:t>
            </w:r>
            <w:r>
              <w:br/>
            </w:r>
            <w:r>
              <w:rPr>
                <w:rFonts w:ascii="Times New Roman"/>
                <w:b w:val="false"/>
                <w:i w:val="false"/>
                <w:color w:val="000000"/>
                <w:sz w:val="20"/>
              </w:rPr>
              <w:t>
</w:t>
            </w:r>
            <w:r>
              <w:rPr>
                <w:rFonts w:ascii="Times New Roman"/>
                <w:b w:val="false"/>
                <w:i w:val="false"/>
                <w:color w:val="000000"/>
                <w:sz w:val="20"/>
              </w:rPr>
              <w:t>брезентовым наладонником или</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пар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суконные</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пары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На наружных работах зимой дополнительно:</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Куртка утепленная из хлопчатобумажной</w:t>
            </w:r>
            <w:r>
              <w:br/>
            </w:r>
            <w:r>
              <w:rPr>
                <w:rFonts w:ascii="Times New Roman"/>
                <w:b w:val="false"/>
                <w:i w:val="false"/>
                <w:color w:val="000000"/>
                <w:sz w:val="20"/>
              </w:rPr>
              <w:t>
</w:t>
            </w:r>
            <w:r>
              <w:rPr>
                <w:rFonts w:ascii="Times New Roman"/>
                <w:b w:val="false"/>
                <w:i w:val="false"/>
                <w:color w:val="000000"/>
                <w:sz w:val="20"/>
              </w:rPr>
              <w:t>ткани с масловодоотталкивающей</w:t>
            </w:r>
            <w:r>
              <w:br/>
            </w:r>
            <w:r>
              <w:rPr>
                <w:rFonts w:ascii="Times New Roman"/>
                <w:b w:val="false"/>
                <w:i w:val="false"/>
                <w:color w:val="000000"/>
                <w:sz w:val="20"/>
              </w:rPr>
              <w:t>
</w:t>
            </w:r>
            <w:r>
              <w:rPr>
                <w:rFonts w:ascii="Times New Roman"/>
                <w:b w:val="false"/>
                <w:i w:val="false"/>
                <w:color w:val="000000"/>
                <w:sz w:val="20"/>
              </w:rPr>
              <w:t>пропиткой, подкладка отстегивающаяся</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Брюки утепленные из хлопчатобумажной</w:t>
            </w:r>
            <w:r>
              <w:br/>
            </w:r>
            <w:r>
              <w:rPr>
                <w:rFonts w:ascii="Times New Roman"/>
                <w:b w:val="false"/>
                <w:i w:val="false"/>
                <w:color w:val="000000"/>
                <w:sz w:val="20"/>
              </w:rPr>
              <w:t>
</w:t>
            </w:r>
            <w:r>
              <w:rPr>
                <w:rFonts w:ascii="Times New Roman"/>
                <w:b w:val="false"/>
                <w:i w:val="false"/>
                <w:color w:val="000000"/>
                <w:sz w:val="20"/>
              </w:rPr>
              <w:t>ткани с масловодоотталкивающей пропиткой</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255" w:hRule="atLeast"/>
        </w:trPr>
        <w:tc>
          <w:tcPr>
            <w:tcW w:w="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0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Аппаратчик</w:t>
            </w:r>
            <w:r>
              <w:br/>
            </w:r>
            <w:r>
              <w:rPr>
                <w:rFonts w:ascii="Times New Roman"/>
                <w:b w:val="false"/>
                <w:i w:val="false"/>
                <w:color w:val="000000"/>
                <w:sz w:val="20"/>
              </w:rPr>
              <w:t>
</w:t>
            </w:r>
            <w:r>
              <w:rPr>
                <w:rFonts w:ascii="Times New Roman"/>
                <w:b w:val="false"/>
                <w:i w:val="false"/>
                <w:color w:val="000000"/>
                <w:sz w:val="20"/>
              </w:rPr>
              <w:t>десорбции</w:t>
            </w: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(куртка+брюки/ полукомбинезон) из</w:t>
            </w:r>
            <w:r>
              <w:br/>
            </w:r>
            <w:r>
              <w:rPr>
                <w:rFonts w:ascii="Times New Roman"/>
                <w:b w:val="false"/>
                <w:i w:val="false"/>
                <w:color w:val="000000"/>
                <w:sz w:val="20"/>
              </w:rPr>
              <w:t>
</w:t>
            </w:r>
            <w:r>
              <w:rPr>
                <w:rFonts w:ascii="Times New Roman"/>
                <w:b w:val="false"/>
                <w:i w:val="false"/>
                <w:color w:val="000000"/>
                <w:sz w:val="20"/>
              </w:rPr>
              <w:t>хлопчатобумажной ткани с</w:t>
            </w:r>
            <w:r>
              <w:br/>
            </w:r>
            <w:r>
              <w:rPr>
                <w:rFonts w:ascii="Times New Roman"/>
                <w:b w:val="false"/>
                <w:i w:val="false"/>
                <w:color w:val="000000"/>
                <w:sz w:val="20"/>
              </w:rPr>
              <w:t>
</w:t>
            </w:r>
            <w:r>
              <w:rPr>
                <w:rFonts w:ascii="Times New Roman"/>
                <w:b w:val="false"/>
                <w:i w:val="false"/>
                <w:color w:val="000000"/>
                <w:sz w:val="20"/>
              </w:rPr>
              <w:t>масловодоотталкивающей пропиткой</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комплект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брезентовые с двойным</w:t>
            </w:r>
            <w:r>
              <w:br/>
            </w:r>
            <w:r>
              <w:rPr>
                <w:rFonts w:ascii="Times New Roman"/>
                <w:b w:val="false"/>
                <w:i w:val="false"/>
                <w:color w:val="000000"/>
                <w:sz w:val="20"/>
              </w:rPr>
              <w:t>
</w:t>
            </w:r>
            <w:r>
              <w:rPr>
                <w:rFonts w:ascii="Times New Roman"/>
                <w:b w:val="false"/>
                <w:i w:val="false"/>
                <w:color w:val="000000"/>
                <w:sz w:val="20"/>
              </w:rPr>
              <w:t>брезентовым наладонником</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пар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На наружных работах зимой дополнительно:</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Куртка утепленная из хлопчатобумажной</w:t>
            </w:r>
            <w:r>
              <w:br/>
            </w:r>
            <w:r>
              <w:rPr>
                <w:rFonts w:ascii="Times New Roman"/>
                <w:b w:val="false"/>
                <w:i w:val="false"/>
                <w:color w:val="000000"/>
                <w:sz w:val="20"/>
              </w:rPr>
              <w:t>
</w:t>
            </w:r>
            <w:r>
              <w:rPr>
                <w:rFonts w:ascii="Times New Roman"/>
                <w:b w:val="false"/>
                <w:i w:val="false"/>
                <w:color w:val="000000"/>
                <w:sz w:val="20"/>
              </w:rPr>
              <w:t>ткани с масловодоотталкивающей</w:t>
            </w:r>
            <w:r>
              <w:br/>
            </w:r>
            <w:r>
              <w:rPr>
                <w:rFonts w:ascii="Times New Roman"/>
                <w:b w:val="false"/>
                <w:i w:val="false"/>
                <w:color w:val="000000"/>
                <w:sz w:val="20"/>
              </w:rPr>
              <w:t>
</w:t>
            </w:r>
            <w:r>
              <w:rPr>
                <w:rFonts w:ascii="Times New Roman"/>
                <w:b w:val="false"/>
                <w:i w:val="false"/>
                <w:color w:val="000000"/>
                <w:sz w:val="20"/>
              </w:rPr>
              <w:t>пропиткой, подкладка отстегивающаяся</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255" w:hRule="atLeast"/>
        </w:trPr>
        <w:tc>
          <w:tcPr>
            <w:tcW w:w="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0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Аппаратчик</w:t>
            </w:r>
            <w:r>
              <w:br/>
            </w:r>
            <w:r>
              <w:rPr>
                <w:rFonts w:ascii="Times New Roman"/>
                <w:b w:val="false"/>
                <w:i w:val="false"/>
                <w:color w:val="000000"/>
                <w:sz w:val="20"/>
              </w:rPr>
              <w:t>
</w:t>
            </w:r>
            <w:r>
              <w:rPr>
                <w:rFonts w:ascii="Times New Roman"/>
                <w:b w:val="false"/>
                <w:i w:val="false"/>
                <w:color w:val="000000"/>
                <w:sz w:val="20"/>
              </w:rPr>
              <w:t>подготовки сырья и</w:t>
            </w:r>
            <w:r>
              <w:br/>
            </w:r>
            <w:r>
              <w:rPr>
                <w:rFonts w:ascii="Times New Roman"/>
                <w:b w:val="false"/>
                <w:i w:val="false"/>
                <w:color w:val="000000"/>
                <w:sz w:val="20"/>
              </w:rPr>
              <w:t>
</w:t>
            </w:r>
            <w:r>
              <w:rPr>
                <w:rFonts w:ascii="Times New Roman"/>
                <w:b w:val="false"/>
                <w:i w:val="false"/>
                <w:color w:val="000000"/>
                <w:sz w:val="20"/>
              </w:rPr>
              <w:t>отпуска</w:t>
            </w:r>
            <w:r>
              <w:br/>
            </w:r>
            <w:r>
              <w:rPr>
                <w:rFonts w:ascii="Times New Roman"/>
                <w:b w:val="false"/>
                <w:i w:val="false"/>
                <w:color w:val="000000"/>
                <w:sz w:val="20"/>
              </w:rPr>
              <w:t>
</w:t>
            </w:r>
            <w:r>
              <w:rPr>
                <w:rFonts w:ascii="Times New Roman"/>
                <w:b w:val="false"/>
                <w:i w:val="false"/>
                <w:color w:val="000000"/>
                <w:sz w:val="20"/>
              </w:rPr>
              <w:t>полуфабрикатов и</w:t>
            </w:r>
            <w:r>
              <w:br/>
            </w:r>
            <w:r>
              <w:rPr>
                <w:rFonts w:ascii="Times New Roman"/>
                <w:b w:val="false"/>
                <w:i w:val="false"/>
                <w:color w:val="000000"/>
                <w:sz w:val="20"/>
              </w:rPr>
              <w:t>
</w:t>
            </w:r>
            <w:r>
              <w:rPr>
                <w:rFonts w:ascii="Times New Roman"/>
                <w:b w:val="false"/>
                <w:i w:val="false"/>
                <w:color w:val="000000"/>
                <w:sz w:val="20"/>
              </w:rPr>
              <w:t>продукции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При выполнении работы по подготовке и отпуску буфарных</w:t>
            </w:r>
            <w:r>
              <w:br/>
            </w:r>
            <w:r>
              <w:rPr>
                <w:rFonts w:ascii="Times New Roman"/>
                <w:b w:val="false"/>
                <w:i w:val="false"/>
                <w:color w:val="000000"/>
                <w:sz w:val="20"/>
              </w:rPr>
              <w:t>
</w:t>
            </w:r>
            <w:r>
              <w:rPr>
                <w:rFonts w:ascii="Times New Roman"/>
                <w:b w:val="false"/>
                <w:i/>
                <w:color w:val="000000"/>
                <w:sz w:val="20"/>
              </w:rPr>
              <w:t>емкостей:</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(куртка+брюки/ полукомбинезон) из</w:t>
            </w:r>
            <w:r>
              <w:br/>
            </w:r>
            <w:r>
              <w:rPr>
                <w:rFonts w:ascii="Times New Roman"/>
                <w:b w:val="false"/>
                <w:i w:val="false"/>
                <w:color w:val="000000"/>
                <w:sz w:val="20"/>
              </w:rPr>
              <w:t>
</w:t>
            </w:r>
            <w:r>
              <w:rPr>
                <w:rFonts w:ascii="Times New Roman"/>
                <w:b w:val="false"/>
                <w:i w:val="false"/>
                <w:color w:val="000000"/>
                <w:sz w:val="20"/>
              </w:rPr>
              <w:t>хлопчатобумажной ткани с</w:t>
            </w:r>
            <w:r>
              <w:br/>
            </w:r>
            <w:r>
              <w:rPr>
                <w:rFonts w:ascii="Times New Roman"/>
                <w:b w:val="false"/>
                <w:i w:val="false"/>
                <w:color w:val="000000"/>
                <w:sz w:val="20"/>
              </w:rPr>
              <w:t>
</w:t>
            </w:r>
            <w:r>
              <w:rPr>
                <w:rFonts w:ascii="Times New Roman"/>
                <w:b w:val="false"/>
                <w:i w:val="false"/>
                <w:color w:val="000000"/>
                <w:sz w:val="20"/>
              </w:rPr>
              <w:t>масловодоотталкивающей пропиткой</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комплект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брезентовые с двойным</w:t>
            </w:r>
            <w:r>
              <w:br/>
            </w:r>
            <w:r>
              <w:rPr>
                <w:rFonts w:ascii="Times New Roman"/>
                <w:b w:val="false"/>
                <w:i w:val="false"/>
                <w:color w:val="000000"/>
                <w:sz w:val="20"/>
              </w:rPr>
              <w:t>
</w:t>
            </w:r>
            <w:r>
              <w:rPr>
                <w:rFonts w:ascii="Times New Roman"/>
                <w:b w:val="false"/>
                <w:i w:val="false"/>
                <w:color w:val="000000"/>
                <w:sz w:val="20"/>
              </w:rPr>
              <w:t>брезентовым наладонником</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пар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На наружных работах зимой дополнительно:</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Куртка утепленная из хлопчатобумажной</w:t>
            </w:r>
            <w:r>
              <w:br/>
            </w:r>
            <w:r>
              <w:rPr>
                <w:rFonts w:ascii="Times New Roman"/>
                <w:b w:val="false"/>
                <w:i w:val="false"/>
                <w:color w:val="000000"/>
                <w:sz w:val="20"/>
              </w:rPr>
              <w:t>
</w:t>
            </w:r>
            <w:r>
              <w:rPr>
                <w:rFonts w:ascii="Times New Roman"/>
                <w:b w:val="false"/>
                <w:i w:val="false"/>
                <w:color w:val="000000"/>
                <w:sz w:val="20"/>
              </w:rPr>
              <w:t>ткани с масловодоотталкивающей</w:t>
            </w:r>
            <w:r>
              <w:br/>
            </w:r>
            <w:r>
              <w:rPr>
                <w:rFonts w:ascii="Times New Roman"/>
                <w:b w:val="false"/>
                <w:i w:val="false"/>
                <w:color w:val="000000"/>
                <w:sz w:val="20"/>
              </w:rPr>
              <w:t>
</w:t>
            </w:r>
            <w:r>
              <w:rPr>
                <w:rFonts w:ascii="Times New Roman"/>
                <w:b w:val="false"/>
                <w:i w:val="false"/>
                <w:color w:val="000000"/>
                <w:sz w:val="20"/>
              </w:rPr>
              <w:t>пропиткой, подкладка отстегивающаяся</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При выполнении работы по хранению и отпуску смолы:</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(куртка+брюки/ полукомбинезон) из</w:t>
            </w:r>
            <w:r>
              <w:br/>
            </w:r>
            <w:r>
              <w:rPr>
                <w:rFonts w:ascii="Times New Roman"/>
                <w:b w:val="false"/>
                <w:i w:val="false"/>
                <w:color w:val="000000"/>
                <w:sz w:val="20"/>
              </w:rPr>
              <w:t>
</w:t>
            </w:r>
            <w:r>
              <w:rPr>
                <w:rFonts w:ascii="Times New Roman"/>
                <w:b w:val="false"/>
                <w:i w:val="false"/>
                <w:color w:val="000000"/>
                <w:sz w:val="20"/>
              </w:rPr>
              <w:t>хлопчатобумажной ткани с</w:t>
            </w:r>
            <w:r>
              <w:br/>
            </w:r>
            <w:r>
              <w:rPr>
                <w:rFonts w:ascii="Times New Roman"/>
                <w:b w:val="false"/>
                <w:i w:val="false"/>
                <w:color w:val="000000"/>
                <w:sz w:val="20"/>
              </w:rPr>
              <w:t>
</w:t>
            </w:r>
            <w:r>
              <w:rPr>
                <w:rFonts w:ascii="Times New Roman"/>
                <w:b w:val="false"/>
                <w:i w:val="false"/>
                <w:color w:val="000000"/>
                <w:sz w:val="20"/>
              </w:rPr>
              <w:t>масловодоотталкивающей пропиткой</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комплект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Перчатки диэлектрические </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дежурные</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резиновые с ударопрочным</w:t>
            </w:r>
            <w:r>
              <w:br/>
            </w:r>
            <w:r>
              <w:rPr>
                <w:rFonts w:ascii="Times New Roman"/>
                <w:b w:val="false"/>
                <w:i w:val="false"/>
                <w:color w:val="000000"/>
                <w:sz w:val="20"/>
              </w:rPr>
              <w:t>
</w:t>
            </w:r>
            <w:r>
              <w:rPr>
                <w:rFonts w:ascii="Times New Roman"/>
                <w:b w:val="false"/>
                <w:i w:val="false"/>
                <w:color w:val="000000"/>
                <w:sz w:val="20"/>
              </w:rPr>
              <w:t>металлическим подноском</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пары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брезентовые с двойным</w:t>
            </w:r>
            <w:r>
              <w:br/>
            </w:r>
            <w:r>
              <w:rPr>
                <w:rFonts w:ascii="Times New Roman"/>
                <w:b w:val="false"/>
                <w:i w:val="false"/>
                <w:color w:val="000000"/>
                <w:sz w:val="20"/>
              </w:rPr>
              <w:t>
</w:t>
            </w:r>
            <w:r>
              <w:rPr>
                <w:rFonts w:ascii="Times New Roman"/>
                <w:b w:val="false"/>
                <w:i w:val="false"/>
                <w:color w:val="000000"/>
                <w:sz w:val="20"/>
              </w:rPr>
              <w:t xml:space="preserve">брезентовым наладонником </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пар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На наружных работах зимой дополнительно:</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Куртка утепленная из хлопчатобумажной</w:t>
            </w:r>
            <w:r>
              <w:br/>
            </w:r>
            <w:r>
              <w:rPr>
                <w:rFonts w:ascii="Times New Roman"/>
                <w:b w:val="false"/>
                <w:i w:val="false"/>
                <w:color w:val="000000"/>
                <w:sz w:val="20"/>
              </w:rPr>
              <w:t>
</w:t>
            </w:r>
            <w:r>
              <w:rPr>
                <w:rFonts w:ascii="Times New Roman"/>
                <w:b w:val="false"/>
                <w:i w:val="false"/>
                <w:color w:val="000000"/>
                <w:sz w:val="20"/>
              </w:rPr>
              <w:t>ткани с масловодоотталкивающей</w:t>
            </w:r>
            <w:r>
              <w:br/>
            </w:r>
            <w:r>
              <w:rPr>
                <w:rFonts w:ascii="Times New Roman"/>
                <w:b w:val="false"/>
                <w:i w:val="false"/>
                <w:color w:val="000000"/>
                <w:sz w:val="20"/>
              </w:rPr>
              <w:t>
</w:t>
            </w:r>
            <w:r>
              <w:rPr>
                <w:rFonts w:ascii="Times New Roman"/>
                <w:b w:val="false"/>
                <w:i w:val="false"/>
                <w:color w:val="000000"/>
                <w:sz w:val="20"/>
              </w:rPr>
              <w:t>пропиткой, подкладка отстегивающаяся</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При выполнении работы по приемке, хранению и транспортировке:</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(куртка+брюки/ полукомбинезон) из</w:t>
            </w:r>
            <w:r>
              <w:br/>
            </w:r>
            <w:r>
              <w:rPr>
                <w:rFonts w:ascii="Times New Roman"/>
                <w:b w:val="false"/>
                <w:i w:val="false"/>
                <w:color w:val="000000"/>
                <w:sz w:val="20"/>
              </w:rPr>
              <w:t>
</w:t>
            </w:r>
            <w:r>
              <w:rPr>
                <w:rFonts w:ascii="Times New Roman"/>
                <w:b w:val="false"/>
                <w:i w:val="false"/>
                <w:color w:val="000000"/>
                <w:sz w:val="20"/>
              </w:rPr>
              <w:t>хлопчатобумажной ткани с</w:t>
            </w:r>
            <w:r>
              <w:br/>
            </w:r>
            <w:r>
              <w:rPr>
                <w:rFonts w:ascii="Times New Roman"/>
                <w:b w:val="false"/>
                <w:i w:val="false"/>
                <w:color w:val="000000"/>
                <w:sz w:val="20"/>
              </w:rPr>
              <w:t>
</w:t>
            </w:r>
            <w:r>
              <w:rPr>
                <w:rFonts w:ascii="Times New Roman"/>
                <w:b w:val="false"/>
                <w:i w:val="false"/>
                <w:color w:val="000000"/>
                <w:sz w:val="20"/>
              </w:rPr>
              <w:t>масловодоотталкивающей пропиткой</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комплект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резиновые с ударопрочным</w:t>
            </w:r>
            <w:r>
              <w:br/>
            </w:r>
            <w:r>
              <w:rPr>
                <w:rFonts w:ascii="Times New Roman"/>
                <w:b w:val="false"/>
                <w:i w:val="false"/>
                <w:color w:val="000000"/>
                <w:sz w:val="20"/>
              </w:rPr>
              <w:t>
</w:t>
            </w:r>
            <w:r>
              <w:rPr>
                <w:rFonts w:ascii="Times New Roman"/>
                <w:b w:val="false"/>
                <w:i w:val="false"/>
                <w:color w:val="000000"/>
                <w:sz w:val="20"/>
              </w:rPr>
              <w:t xml:space="preserve">металлическим подноском </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пара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резиновые</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до износа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брезентовые с двойным</w:t>
            </w:r>
            <w:r>
              <w:br/>
            </w:r>
            <w:r>
              <w:rPr>
                <w:rFonts w:ascii="Times New Roman"/>
                <w:b w:val="false"/>
                <w:i w:val="false"/>
                <w:color w:val="000000"/>
                <w:sz w:val="20"/>
              </w:rPr>
              <w:t>
</w:t>
            </w:r>
            <w:r>
              <w:rPr>
                <w:rFonts w:ascii="Times New Roman"/>
                <w:b w:val="false"/>
                <w:i w:val="false"/>
                <w:color w:val="000000"/>
                <w:sz w:val="20"/>
              </w:rPr>
              <w:t xml:space="preserve">брезентовым наладонником или </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пар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суконные</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пары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На наружных работах зимой дополнительно:</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Куртка утепленная из хлопчатобумажной</w:t>
            </w:r>
            <w:r>
              <w:br/>
            </w:r>
            <w:r>
              <w:rPr>
                <w:rFonts w:ascii="Times New Roman"/>
                <w:b w:val="false"/>
                <w:i w:val="false"/>
                <w:color w:val="000000"/>
                <w:sz w:val="20"/>
              </w:rPr>
              <w:t>
</w:t>
            </w:r>
            <w:r>
              <w:rPr>
                <w:rFonts w:ascii="Times New Roman"/>
                <w:b w:val="false"/>
                <w:i w:val="false"/>
                <w:color w:val="000000"/>
                <w:sz w:val="20"/>
              </w:rPr>
              <w:t>ткани с масловодоотталкивающей</w:t>
            </w:r>
            <w:r>
              <w:br/>
            </w:r>
            <w:r>
              <w:rPr>
                <w:rFonts w:ascii="Times New Roman"/>
                <w:b w:val="false"/>
                <w:i w:val="false"/>
                <w:color w:val="000000"/>
                <w:sz w:val="20"/>
              </w:rPr>
              <w:t>
</w:t>
            </w:r>
            <w:r>
              <w:rPr>
                <w:rFonts w:ascii="Times New Roman"/>
                <w:b w:val="false"/>
                <w:i w:val="false"/>
                <w:color w:val="000000"/>
                <w:sz w:val="20"/>
              </w:rPr>
              <w:t>пропиткой, подкладка отстегивающаяся</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Брюки утепленные из хлопчатобумажной</w:t>
            </w:r>
            <w:r>
              <w:br/>
            </w:r>
            <w:r>
              <w:rPr>
                <w:rFonts w:ascii="Times New Roman"/>
                <w:b w:val="false"/>
                <w:i w:val="false"/>
                <w:color w:val="000000"/>
                <w:sz w:val="20"/>
              </w:rPr>
              <w:t>
</w:t>
            </w:r>
            <w:r>
              <w:rPr>
                <w:rFonts w:ascii="Times New Roman"/>
                <w:b w:val="false"/>
                <w:i w:val="false"/>
                <w:color w:val="000000"/>
                <w:sz w:val="20"/>
              </w:rPr>
              <w:t>ткани с масловодоотталкивающей пропиткой</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255" w:hRule="atLeast"/>
        </w:trPr>
        <w:tc>
          <w:tcPr>
            <w:tcW w:w="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0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Мастер; начальник</w:t>
            </w:r>
            <w:r>
              <w:br/>
            </w:r>
            <w:r>
              <w:rPr>
                <w:rFonts w:ascii="Times New Roman"/>
                <w:b w:val="false"/>
                <w:i w:val="false"/>
                <w:color w:val="000000"/>
                <w:sz w:val="20"/>
              </w:rPr>
              <w:t>
</w:t>
            </w:r>
            <w:r>
              <w:rPr>
                <w:rFonts w:ascii="Times New Roman"/>
                <w:b w:val="false"/>
                <w:i w:val="false"/>
                <w:color w:val="000000"/>
                <w:sz w:val="20"/>
              </w:rPr>
              <w:t>смены; подсобный</w:t>
            </w:r>
            <w:r>
              <w:br/>
            </w:r>
            <w:r>
              <w:rPr>
                <w:rFonts w:ascii="Times New Roman"/>
                <w:b w:val="false"/>
                <w:i w:val="false"/>
                <w:color w:val="000000"/>
                <w:sz w:val="20"/>
              </w:rPr>
              <w:t>
</w:t>
            </w:r>
            <w:r>
              <w:rPr>
                <w:rFonts w:ascii="Times New Roman"/>
                <w:b w:val="false"/>
                <w:i w:val="false"/>
                <w:color w:val="000000"/>
                <w:sz w:val="20"/>
              </w:rPr>
              <w:t>рабочий</w:t>
            </w: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(куртка+брюки/ полукомбинезон) из</w:t>
            </w:r>
            <w:r>
              <w:br/>
            </w:r>
            <w:r>
              <w:rPr>
                <w:rFonts w:ascii="Times New Roman"/>
                <w:b w:val="false"/>
                <w:i w:val="false"/>
                <w:color w:val="000000"/>
                <w:sz w:val="20"/>
              </w:rPr>
              <w:t>
</w:t>
            </w:r>
            <w:r>
              <w:rPr>
                <w:rFonts w:ascii="Times New Roman"/>
                <w:b w:val="false"/>
                <w:i w:val="false"/>
                <w:color w:val="000000"/>
                <w:sz w:val="20"/>
              </w:rPr>
              <w:t>хлопчатобумажной ткани с</w:t>
            </w:r>
            <w:r>
              <w:br/>
            </w:r>
            <w:r>
              <w:rPr>
                <w:rFonts w:ascii="Times New Roman"/>
                <w:b w:val="false"/>
                <w:i w:val="false"/>
                <w:color w:val="000000"/>
                <w:sz w:val="20"/>
              </w:rPr>
              <w:t>
</w:t>
            </w:r>
            <w:r>
              <w:rPr>
                <w:rFonts w:ascii="Times New Roman"/>
                <w:b w:val="false"/>
                <w:i w:val="false"/>
                <w:color w:val="000000"/>
                <w:sz w:val="20"/>
              </w:rPr>
              <w:t>масловодоотталкивающей пропиткой</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комплект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резиновые с ударопрочным</w:t>
            </w:r>
            <w:r>
              <w:br/>
            </w:r>
            <w:r>
              <w:rPr>
                <w:rFonts w:ascii="Times New Roman"/>
                <w:b w:val="false"/>
                <w:i w:val="false"/>
                <w:color w:val="000000"/>
                <w:sz w:val="20"/>
              </w:rPr>
              <w:t>
</w:t>
            </w:r>
            <w:r>
              <w:rPr>
                <w:rFonts w:ascii="Times New Roman"/>
                <w:b w:val="false"/>
                <w:i w:val="false"/>
                <w:color w:val="000000"/>
                <w:sz w:val="20"/>
              </w:rPr>
              <w:t>металлическим подноском</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пары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из ткани хлопчатобумажной с</w:t>
            </w:r>
            <w:r>
              <w:br/>
            </w:r>
            <w:r>
              <w:rPr>
                <w:rFonts w:ascii="Times New Roman"/>
                <w:b w:val="false"/>
                <w:i w:val="false"/>
                <w:color w:val="000000"/>
                <w:sz w:val="20"/>
              </w:rPr>
              <w:t>
</w:t>
            </w:r>
            <w:r>
              <w:rPr>
                <w:rFonts w:ascii="Times New Roman"/>
                <w:b w:val="false"/>
                <w:i w:val="false"/>
                <w:color w:val="000000"/>
                <w:sz w:val="20"/>
              </w:rPr>
              <w:t>водоотталкивающей пропиткой</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пар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На наружных работах зимой дополнительно:</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Куртка утепленная из хлопчатобумажной</w:t>
            </w:r>
            <w:r>
              <w:br/>
            </w:r>
            <w:r>
              <w:rPr>
                <w:rFonts w:ascii="Times New Roman"/>
                <w:b w:val="false"/>
                <w:i w:val="false"/>
                <w:color w:val="000000"/>
                <w:sz w:val="20"/>
              </w:rPr>
              <w:t>
</w:t>
            </w:r>
            <w:r>
              <w:rPr>
                <w:rFonts w:ascii="Times New Roman"/>
                <w:b w:val="false"/>
                <w:i w:val="false"/>
                <w:color w:val="000000"/>
                <w:sz w:val="20"/>
              </w:rPr>
              <w:t>ткани с масловодоотталкивающей</w:t>
            </w:r>
            <w:r>
              <w:br/>
            </w:r>
            <w:r>
              <w:rPr>
                <w:rFonts w:ascii="Times New Roman"/>
                <w:b w:val="false"/>
                <w:i w:val="false"/>
                <w:color w:val="000000"/>
                <w:sz w:val="20"/>
              </w:rPr>
              <w:t>
</w:t>
            </w:r>
            <w:r>
              <w:rPr>
                <w:rFonts w:ascii="Times New Roman"/>
                <w:b w:val="false"/>
                <w:i w:val="false"/>
                <w:color w:val="000000"/>
                <w:sz w:val="20"/>
              </w:rPr>
              <w:t>пропиткой, подкладка отстегивающаяся</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Подсобному рабочему дополнительно:</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Валенки на резиновой подошве </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по поясам</w:t>
            </w:r>
          </w:p>
        </w:tc>
      </w:tr>
      <w:tr>
        <w:trPr>
          <w:trHeight w:val="255" w:hRule="atLeast"/>
        </w:trPr>
        <w:tc>
          <w:tcPr>
            <w:tcW w:w="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0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Слесарь по ремонту</w:t>
            </w:r>
            <w:r>
              <w:br/>
            </w:r>
            <w:r>
              <w:rPr>
                <w:rFonts w:ascii="Times New Roman"/>
                <w:b w:val="false"/>
                <w:i w:val="false"/>
                <w:color w:val="000000"/>
                <w:sz w:val="20"/>
              </w:rPr>
              <w:t>
</w:t>
            </w:r>
            <w:r>
              <w:rPr>
                <w:rFonts w:ascii="Times New Roman"/>
                <w:b w:val="false"/>
                <w:i w:val="false"/>
                <w:color w:val="000000"/>
                <w:sz w:val="20"/>
              </w:rPr>
              <w:t>технологических</w:t>
            </w:r>
            <w:r>
              <w:br/>
            </w:r>
            <w:r>
              <w:rPr>
                <w:rFonts w:ascii="Times New Roman"/>
                <w:b w:val="false"/>
                <w:i w:val="false"/>
                <w:color w:val="000000"/>
                <w:sz w:val="20"/>
              </w:rPr>
              <w:t>
</w:t>
            </w:r>
            <w:r>
              <w:rPr>
                <w:rFonts w:ascii="Times New Roman"/>
                <w:b w:val="false"/>
                <w:i w:val="false"/>
                <w:color w:val="000000"/>
                <w:sz w:val="20"/>
              </w:rPr>
              <w:t>установок;</w:t>
            </w:r>
            <w:r>
              <w:br/>
            </w:r>
            <w:r>
              <w:rPr>
                <w:rFonts w:ascii="Times New Roman"/>
                <w:b w:val="false"/>
                <w:i w:val="false"/>
                <w:color w:val="000000"/>
                <w:sz w:val="20"/>
              </w:rPr>
              <w:t>
</w:t>
            </w:r>
            <w:r>
              <w:rPr>
                <w:rFonts w:ascii="Times New Roman"/>
                <w:b w:val="false"/>
                <w:i w:val="false"/>
                <w:color w:val="000000"/>
                <w:sz w:val="20"/>
              </w:rPr>
              <w:t>слесарь-ремонтник</w:t>
            </w: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(куртка+брюки/ полукомбинезон) из</w:t>
            </w:r>
            <w:r>
              <w:br/>
            </w:r>
            <w:r>
              <w:rPr>
                <w:rFonts w:ascii="Times New Roman"/>
                <w:b w:val="false"/>
                <w:i w:val="false"/>
                <w:color w:val="000000"/>
                <w:sz w:val="20"/>
              </w:rPr>
              <w:t>
</w:t>
            </w:r>
            <w:r>
              <w:rPr>
                <w:rFonts w:ascii="Times New Roman"/>
                <w:b w:val="false"/>
                <w:i w:val="false"/>
                <w:color w:val="000000"/>
                <w:sz w:val="20"/>
              </w:rPr>
              <w:t>хлопчатобумажной ткани с</w:t>
            </w:r>
            <w:r>
              <w:br/>
            </w:r>
            <w:r>
              <w:rPr>
                <w:rFonts w:ascii="Times New Roman"/>
                <w:b w:val="false"/>
                <w:i w:val="false"/>
                <w:color w:val="000000"/>
                <w:sz w:val="20"/>
              </w:rPr>
              <w:t>
</w:t>
            </w:r>
            <w:r>
              <w:rPr>
                <w:rFonts w:ascii="Times New Roman"/>
                <w:b w:val="false"/>
                <w:i w:val="false"/>
                <w:color w:val="000000"/>
                <w:sz w:val="20"/>
              </w:rPr>
              <w:t>масловодоотталкивающей пропиткой</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комплекта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резиновые с ударопрочным</w:t>
            </w:r>
            <w:r>
              <w:br/>
            </w:r>
            <w:r>
              <w:rPr>
                <w:rFonts w:ascii="Times New Roman"/>
                <w:b w:val="false"/>
                <w:i w:val="false"/>
                <w:color w:val="000000"/>
                <w:sz w:val="20"/>
              </w:rPr>
              <w:t>
</w:t>
            </w:r>
            <w:r>
              <w:rPr>
                <w:rFonts w:ascii="Times New Roman"/>
                <w:b w:val="false"/>
                <w:i w:val="false"/>
                <w:color w:val="000000"/>
                <w:sz w:val="20"/>
              </w:rPr>
              <w:t>металлическим подноском</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пары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брезентовые с двойным</w:t>
            </w:r>
            <w:r>
              <w:br/>
            </w:r>
            <w:r>
              <w:rPr>
                <w:rFonts w:ascii="Times New Roman"/>
                <w:b w:val="false"/>
                <w:i w:val="false"/>
                <w:color w:val="000000"/>
                <w:sz w:val="20"/>
              </w:rPr>
              <w:t>
</w:t>
            </w:r>
            <w:r>
              <w:rPr>
                <w:rFonts w:ascii="Times New Roman"/>
                <w:b w:val="false"/>
                <w:i w:val="false"/>
                <w:color w:val="000000"/>
                <w:sz w:val="20"/>
              </w:rPr>
              <w:t xml:space="preserve">брезентовым наладонником </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пар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На наружных работах зимой дополнительно:</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Куртка утепленная из хлопчатобумажной</w:t>
            </w:r>
            <w:r>
              <w:br/>
            </w:r>
            <w:r>
              <w:rPr>
                <w:rFonts w:ascii="Times New Roman"/>
                <w:b w:val="false"/>
                <w:i w:val="false"/>
                <w:color w:val="000000"/>
                <w:sz w:val="20"/>
              </w:rPr>
              <w:t>
</w:t>
            </w:r>
            <w:r>
              <w:rPr>
                <w:rFonts w:ascii="Times New Roman"/>
                <w:b w:val="false"/>
                <w:i w:val="false"/>
                <w:color w:val="000000"/>
                <w:sz w:val="20"/>
              </w:rPr>
              <w:t>ткани с масловодоотталкивающей</w:t>
            </w:r>
            <w:r>
              <w:br/>
            </w:r>
            <w:r>
              <w:rPr>
                <w:rFonts w:ascii="Times New Roman"/>
                <w:b w:val="false"/>
                <w:i w:val="false"/>
                <w:color w:val="000000"/>
                <w:sz w:val="20"/>
              </w:rPr>
              <w:t>
</w:t>
            </w:r>
            <w:r>
              <w:rPr>
                <w:rFonts w:ascii="Times New Roman"/>
                <w:b w:val="false"/>
                <w:i w:val="false"/>
                <w:color w:val="000000"/>
                <w:sz w:val="20"/>
              </w:rPr>
              <w:t>пропиткой, подкладка отстегивающаяся</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Валенки на резиновой подошве</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по поясам</w:t>
            </w:r>
          </w:p>
        </w:tc>
      </w:tr>
      <w:tr>
        <w:trPr>
          <w:trHeight w:val="255" w:hRule="atLeast"/>
        </w:trPr>
        <w:tc>
          <w:tcPr>
            <w:tcW w:w="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0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Сливщик-разливщик</w:t>
            </w: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(куртка+брюки/ полукомбинезон)</w:t>
            </w:r>
            <w:r>
              <w:br/>
            </w:r>
            <w:r>
              <w:rPr>
                <w:rFonts w:ascii="Times New Roman"/>
                <w:b w:val="false"/>
                <w:i w:val="false"/>
                <w:color w:val="000000"/>
                <w:sz w:val="20"/>
              </w:rPr>
              <w:t>
</w:t>
            </w:r>
            <w:r>
              <w:rPr>
                <w:rFonts w:ascii="Times New Roman"/>
                <w:b w:val="false"/>
                <w:i w:val="false"/>
                <w:color w:val="000000"/>
                <w:sz w:val="20"/>
              </w:rPr>
              <w:t>суконный</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комплект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Валенки на резиновой подошве </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на 2 года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Рукавицы суконные </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пар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На наружных работах зимой дополнительно:</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Куртка утепленная из хлопчатобумажной</w:t>
            </w:r>
            <w:r>
              <w:br/>
            </w:r>
            <w:r>
              <w:rPr>
                <w:rFonts w:ascii="Times New Roman"/>
                <w:b w:val="false"/>
                <w:i w:val="false"/>
                <w:color w:val="000000"/>
                <w:sz w:val="20"/>
              </w:rPr>
              <w:t>
</w:t>
            </w:r>
            <w:r>
              <w:rPr>
                <w:rFonts w:ascii="Times New Roman"/>
                <w:b w:val="false"/>
                <w:i w:val="false"/>
                <w:color w:val="000000"/>
                <w:sz w:val="20"/>
              </w:rPr>
              <w:t>ткани с масловодоотталкивающей</w:t>
            </w:r>
            <w:r>
              <w:br/>
            </w:r>
            <w:r>
              <w:rPr>
                <w:rFonts w:ascii="Times New Roman"/>
                <w:b w:val="false"/>
                <w:i w:val="false"/>
                <w:color w:val="000000"/>
                <w:sz w:val="20"/>
              </w:rPr>
              <w:t>
</w:t>
            </w:r>
            <w:r>
              <w:rPr>
                <w:rFonts w:ascii="Times New Roman"/>
                <w:b w:val="false"/>
                <w:i w:val="false"/>
                <w:color w:val="000000"/>
                <w:sz w:val="20"/>
              </w:rPr>
              <w:t>пропиткой, подкладка отстегивающаяся</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Разделение газа</w:t>
            </w:r>
          </w:p>
        </w:tc>
      </w:tr>
      <w:tr>
        <w:trPr>
          <w:trHeight w:val="255" w:hRule="atLeast"/>
        </w:trPr>
        <w:tc>
          <w:tcPr>
            <w:tcW w:w="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0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Аппаратчик</w:t>
            </w:r>
            <w:r>
              <w:br/>
            </w:r>
            <w:r>
              <w:rPr>
                <w:rFonts w:ascii="Times New Roman"/>
                <w:b w:val="false"/>
                <w:i w:val="false"/>
                <w:color w:val="000000"/>
                <w:sz w:val="20"/>
              </w:rPr>
              <w:t>
</w:t>
            </w:r>
            <w:r>
              <w:rPr>
                <w:rFonts w:ascii="Times New Roman"/>
                <w:b w:val="false"/>
                <w:i w:val="false"/>
                <w:color w:val="000000"/>
                <w:sz w:val="20"/>
              </w:rPr>
              <w:t>газоразделения;</w:t>
            </w:r>
            <w:r>
              <w:br/>
            </w:r>
            <w:r>
              <w:rPr>
                <w:rFonts w:ascii="Times New Roman"/>
                <w:b w:val="false"/>
                <w:i w:val="false"/>
                <w:color w:val="000000"/>
                <w:sz w:val="20"/>
              </w:rPr>
              <w:t>
</w:t>
            </w:r>
            <w:r>
              <w:rPr>
                <w:rFonts w:ascii="Times New Roman"/>
                <w:b w:val="false"/>
                <w:i w:val="false"/>
                <w:color w:val="000000"/>
                <w:sz w:val="20"/>
              </w:rPr>
              <w:t>аппаратчик осушки</w:t>
            </w:r>
            <w:r>
              <w:br/>
            </w:r>
            <w:r>
              <w:rPr>
                <w:rFonts w:ascii="Times New Roman"/>
                <w:b w:val="false"/>
                <w:i w:val="false"/>
                <w:color w:val="000000"/>
                <w:sz w:val="20"/>
              </w:rPr>
              <w:t>
</w:t>
            </w:r>
            <w:r>
              <w:rPr>
                <w:rFonts w:ascii="Times New Roman"/>
                <w:b w:val="false"/>
                <w:i w:val="false"/>
                <w:color w:val="000000"/>
                <w:sz w:val="20"/>
              </w:rPr>
              <w:t>газа; аппаратчик</w:t>
            </w:r>
            <w:r>
              <w:br/>
            </w:r>
            <w:r>
              <w:rPr>
                <w:rFonts w:ascii="Times New Roman"/>
                <w:b w:val="false"/>
                <w:i w:val="false"/>
                <w:color w:val="000000"/>
                <w:sz w:val="20"/>
              </w:rPr>
              <w:t>
</w:t>
            </w:r>
            <w:r>
              <w:rPr>
                <w:rFonts w:ascii="Times New Roman"/>
                <w:b w:val="false"/>
                <w:i w:val="false"/>
                <w:color w:val="000000"/>
                <w:sz w:val="20"/>
              </w:rPr>
              <w:t>охлаждения</w:t>
            </w: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(куртка+брюки/ полукомбинезон) из</w:t>
            </w:r>
            <w:r>
              <w:br/>
            </w:r>
            <w:r>
              <w:rPr>
                <w:rFonts w:ascii="Times New Roman"/>
                <w:b w:val="false"/>
                <w:i w:val="false"/>
                <w:color w:val="000000"/>
                <w:sz w:val="20"/>
              </w:rPr>
              <w:t>
</w:t>
            </w:r>
            <w:r>
              <w:rPr>
                <w:rFonts w:ascii="Times New Roman"/>
                <w:b w:val="false"/>
                <w:i w:val="false"/>
                <w:color w:val="000000"/>
                <w:sz w:val="20"/>
              </w:rPr>
              <w:t>хлопчатобумажной ткани с</w:t>
            </w:r>
            <w:r>
              <w:br/>
            </w:r>
            <w:r>
              <w:rPr>
                <w:rFonts w:ascii="Times New Roman"/>
                <w:b w:val="false"/>
                <w:i w:val="false"/>
                <w:color w:val="000000"/>
                <w:sz w:val="20"/>
              </w:rPr>
              <w:t>
</w:t>
            </w:r>
            <w:r>
              <w:rPr>
                <w:rFonts w:ascii="Times New Roman"/>
                <w:b w:val="false"/>
                <w:i w:val="false"/>
                <w:color w:val="000000"/>
                <w:sz w:val="20"/>
              </w:rPr>
              <w:t>масловодоотталкивающей пропиткой</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комплект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резиновые с ударопрочным</w:t>
            </w:r>
            <w:r>
              <w:br/>
            </w:r>
            <w:r>
              <w:rPr>
                <w:rFonts w:ascii="Times New Roman"/>
                <w:b w:val="false"/>
                <w:i w:val="false"/>
                <w:color w:val="000000"/>
                <w:sz w:val="20"/>
              </w:rPr>
              <w:t>
</w:t>
            </w:r>
            <w:r>
              <w:rPr>
                <w:rFonts w:ascii="Times New Roman"/>
                <w:b w:val="false"/>
                <w:i w:val="false"/>
                <w:color w:val="000000"/>
                <w:sz w:val="20"/>
              </w:rPr>
              <w:t xml:space="preserve">металлическим подноском </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пара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брезентовые с двойным</w:t>
            </w:r>
            <w:r>
              <w:br/>
            </w:r>
            <w:r>
              <w:rPr>
                <w:rFonts w:ascii="Times New Roman"/>
                <w:b w:val="false"/>
                <w:i w:val="false"/>
                <w:color w:val="000000"/>
                <w:sz w:val="20"/>
              </w:rPr>
              <w:t>
</w:t>
            </w:r>
            <w:r>
              <w:rPr>
                <w:rFonts w:ascii="Times New Roman"/>
                <w:b w:val="false"/>
                <w:i w:val="false"/>
                <w:color w:val="000000"/>
                <w:sz w:val="20"/>
              </w:rPr>
              <w:t xml:space="preserve">брезентовым наладонником или </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пар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Рукавицы суконные </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пары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На наружных работах зимой дополнительно:</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Куртка утепленная из хлопчатобумажной</w:t>
            </w:r>
            <w:r>
              <w:br/>
            </w:r>
            <w:r>
              <w:rPr>
                <w:rFonts w:ascii="Times New Roman"/>
                <w:b w:val="false"/>
                <w:i w:val="false"/>
                <w:color w:val="000000"/>
                <w:sz w:val="20"/>
              </w:rPr>
              <w:t>
</w:t>
            </w:r>
            <w:r>
              <w:rPr>
                <w:rFonts w:ascii="Times New Roman"/>
                <w:b w:val="false"/>
                <w:i w:val="false"/>
                <w:color w:val="000000"/>
                <w:sz w:val="20"/>
              </w:rPr>
              <w:t>ткани с масловодоотталкивающей</w:t>
            </w:r>
            <w:r>
              <w:br/>
            </w:r>
            <w:r>
              <w:rPr>
                <w:rFonts w:ascii="Times New Roman"/>
                <w:b w:val="false"/>
                <w:i w:val="false"/>
                <w:color w:val="000000"/>
                <w:sz w:val="20"/>
              </w:rPr>
              <w:t>
</w:t>
            </w:r>
            <w:r>
              <w:rPr>
                <w:rFonts w:ascii="Times New Roman"/>
                <w:b w:val="false"/>
                <w:i w:val="false"/>
                <w:color w:val="000000"/>
                <w:sz w:val="20"/>
              </w:rPr>
              <w:t>пропиткой, подкладка отстегивающаяся</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Валенки на резиновой подошве</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по поясам</w:t>
            </w:r>
          </w:p>
        </w:tc>
      </w:tr>
      <w:tr>
        <w:trPr>
          <w:trHeight w:val="255" w:hRule="atLeast"/>
        </w:trPr>
        <w:tc>
          <w:tcPr>
            <w:tcW w:w="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0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Мастер; начальник</w:t>
            </w:r>
            <w:r>
              <w:br/>
            </w:r>
            <w:r>
              <w:rPr>
                <w:rFonts w:ascii="Times New Roman"/>
                <w:b w:val="false"/>
                <w:i w:val="false"/>
                <w:color w:val="000000"/>
                <w:sz w:val="20"/>
              </w:rPr>
              <w:t>
</w:t>
            </w:r>
            <w:r>
              <w:rPr>
                <w:rFonts w:ascii="Times New Roman"/>
                <w:b w:val="false"/>
                <w:i w:val="false"/>
                <w:color w:val="000000"/>
                <w:sz w:val="20"/>
              </w:rPr>
              <w:t>смены</w:t>
            </w: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(куртка+брюки/ полукомбинезон) из</w:t>
            </w:r>
            <w:r>
              <w:br/>
            </w:r>
            <w:r>
              <w:rPr>
                <w:rFonts w:ascii="Times New Roman"/>
                <w:b w:val="false"/>
                <w:i w:val="false"/>
                <w:color w:val="000000"/>
                <w:sz w:val="20"/>
              </w:rPr>
              <w:t>
</w:t>
            </w:r>
            <w:r>
              <w:rPr>
                <w:rFonts w:ascii="Times New Roman"/>
                <w:b w:val="false"/>
                <w:i w:val="false"/>
                <w:color w:val="000000"/>
                <w:sz w:val="20"/>
              </w:rPr>
              <w:t>хлопчатобумажной ткани с</w:t>
            </w:r>
            <w:r>
              <w:br/>
            </w:r>
            <w:r>
              <w:rPr>
                <w:rFonts w:ascii="Times New Roman"/>
                <w:b w:val="false"/>
                <w:i w:val="false"/>
                <w:color w:val="000000"/>
                <w:sz w:val="20"/>
              </w:rPr>
              <w:t>
</w:t>
            </w:r>
            <w:r>
              <w:rPr>
                <w:rFonts w:ascii="Times New Roman"/>
                <w:b w:val="false"/>
                <w:i w:val="false"/>
                <w:color w:val="000000"/>
                <w:sz w:val="20"/>
              </w:rPr>
              <w:t>масловодоотталкивающей пропиткой</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комплект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резиновые с ударопрочным</w:t>
            </w:r>
            <w:r>
              <w:br/>
            </w:r>
            <w:r>
              <w:rPr>
                <w:rFonts w:ascii="Times New Roman"/>
                <w:b w:val="false"/>
                <w:i w:val="false"/>
                <w:color w:val="000000"/>
                <w:sz w:val="20"/>
              </w:rPr>
              <w:t>
</w:t>
            </w:r>
            <w:r>
              <w:rPr>
                <w:rFonts w:ascii="Times New Roman"/>
                <w:b w:val="false"/>
                <w:i w:val="false"/>
                <w:color w:val="000000"/>
                <w:sz w:val="20"/>
              </w:rPr>
              <w:t xml:space="preserve">металлическим подноском </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пара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из ткани хлопчатобумажной с</w:t>
            </w:r>
            <w:r>
              <w:br/>
            </w:r>
            <w:r>
              <w:rPr>
                <w:rFonts w:ascii="Times New Roman"/>
                <w:b w:val="false"/>
                <w:i w:val="false"/>
                <w:color w:val="000000"/>
                <w:sz w:val="20"/>
              </w:rPr>
              <w:t>
</w:t>
            </w:r>
            <w:r>
              <w:rPr>
                <w:rFonts w:ascii="Times New Roman"/>
                <w:b w:val="false"/>
                <w:i w:val="false"/>
                <w:color w:val="000000"/>
                <w:sz w:val="20"/>
              </w:rPr>
              <w:t>водоотталкивающей пропиткой</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пар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На наружных работах зимой дополнительно:</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Куртка утепленная из хлопчатобумажной</w:t>
            </w:r>
            <w:r>
              <w:br/>
            </w:r>
            <w:r>
              <w:rPr>
                <w:rFonts w:ascii="Times New Roman"/>
                <w:b w:val="false"/>
                <w:i w:val="false"/>
                <w:color w:val="000000"/>
                <w:sz w:val="20"/>
              </w:rPr>
              <w:t>
</w:t>
            </w:r>
            <w:r>
              <w:rPr>
                <w:rFonts w:ascii="Times New Roman"/>
                <w:b w:val="false"/>
                <w:i w:val="false"/>
                <w:color w:val="000000"/>
                <w:sz w:val="20"/>
              </w:rPr>
              <w:t>ткани с масловодоотталкивающей</w:t>
            </w:r>
            <w:r>
              <w:br/>
            </w:r>
            <w:r>
              <w:rPr>
                <w:rFonts w:ascii="Times New Roman"/>
                <w:b w:val="false"/>
                <w:i w:val="false"/>
                <w:color w:val="000000"/>
                <w:sz w:val="20"/>
              </w:rPr>
              <w:t>
</w:t>
            </w:r>
            <w:r>
              <w:rPr>
                <w:rFonts w:ascii="Times New Roman"/>
                <w:b w:val="false"/>
                <w:i w:val="false"/>
                <w:color w:val="000000"/>
                <w:sz w:val="20"/>
              </w:rPr>
              <w:t>пропиткой, подкладка отстегивающаяся</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255" w:hRule="atLeast"/>
        </w:trPr>
        <w:tc>
          <w:tcPr>
            <w:tcW w:w="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0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Машинист насосных</w:t>
            </w:r>
            <w:r>
              <w:br/>
            </w:r>
            <w:r>
              <w:rPr>
                <w:rFonts w:ascii="Times New Roman"/>
                <w:b w:val="false"/>
                <w:i w:val="false"/>
                <w:color w:val="000000"/>
                <w:sz w:val="20"/>
              </w:rPr>
              <w:t>
</w:t>
            </w:r>
            <w:r>
              <w:rPr>
                <w:rFonts w:ascii="Times New Roman"/>
                <w:b w:val="false"/>
                <w:i w:val="false"/>
                <w:color w:val="000000"/>
                <w:sz w:val="20"/>
              </w:rPr>
              <w:t>установок;</w:t>
            </w:r>
            <w:r>
              <w:br/>
            </w:r>
            <w:r>
              <w:rPr>
                <w:rFonts w:ascii="Times New Roman"/>
                <w:b w:val="false"/>
                <w:i w:val="false"/>
                <w:color w:val="000000"/>
                <w:sz w:val="20"/>
              </w:rPr>
              <w:t>
</w:t>
            </w:r>
            <w:r>
              <w:rPr>
                <w:rFonts w:ascii="Times New Roman"/>
                <w:b w:val="false"/>
                <w:i w:val="false"/>
                <w:color w:val="000000"/>
                <w:sz w:val="20"/>
              </w:rPr>
              <w:t>слесарь-ремонтник;</w:t>
            </w:r>
            <w:r>
              <w:br/>
            </w:r>
            <w:r>
              <w:rPr>
                <w:rFonts w:ascii="Times New Roman"/>
                <w:b w:val="false"/>
                <w:i w:val="false"/>
                <w:color w:val="000000"/>
                <w:sz w:val="20"/>
              </w:rPr>
              <w:t>
</w:t>
            </w:r>
            <w:r>
              <w:rPr>
                <w:rFonts w:ascii="Times New Roman"/>
                <w:b w:val="false"/>
                <w:i w:val="false"/>
                <w:color w:val="000000"/>
                <w:sz w:val="20"/>
              </w:rPr>
              <w:t>слесарь по ремонту</w:t>
            </w:r>
            <w:r>
              <w:br/>
            </w:r>
            <w:r>
              <w:rPr>
                <w:rFonts w:ascii="Times New Roman"/>
                <w:b w:val="false"/>
                <w:i w:val="false"/>
                <w:color w:val="000000"/>
                <w:sz w:val="20"/>
              </w:rPr>
              <w:t>
</w:t>
            </w:r>
            <w:r>
              <w:rPr>
                <w:rFonts w:ascii="Times New Roman"/>
                <w:b w:val="false"/>
                <w:i w:val="false"/>
                <w:color w:val="000000"/>
                <w:sz w:val="20"/>
              </w:rPr>
              <w:t>технологических</w:t>
            </w:r>
            <w:r>
              <w:br/>
            </w:r>
            <w:r>
              <w:rPr>
                <w:rFonts w:ascii="Times New Roman"/>
                <w:b w:val="false"/>
                <w:i w:val="false"/>
                <w:color w:val="000000"/>
                <w:sz w:val="20"/>
              </w:rPr>
              <w:t>
</w:t>
            </w:r>
            <w:r>
              <w:rPr>
                <w:rFonts w:ascii="Times New Roman"/>
                <w:b w:val="false"/>
                <w:i w:val="false"/>
                <w:color w:val="000000"/>
                <w:sz w:val="20"/>
              </w:rPr>
              <w:t>установок</w:t>
            </w: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(куртка+брюки/ полукомбинезон) из</w:t>
            </w:r>
            <w:r>
              <w:br/>
            </w:r>
            <w:r>
              <w:rPr>
                <w:rFonts w:ascii="Times New Roman"/>
                <w:b w:val="false"/>
                <w:i w:val="false"/>
                <w:color w:val="000000"/>
                <w:sz w:val="20"/>
              </w:rPr>
              <w:t>
</w:t>
            </w:r>
            <w:r>
              <w:rPr>
                <w:rFonts w:ascii="Times New Roman"/>
                <w:b w:val="false"/>
                <w:i w:val="false"/>
                <w:color w:val="000000"/>
                <w:sz w:val="20"/>
              </w:rPr>
              <w:t>хлопчатобумажной ткани с</w:t>
            </w:r>
            <w:r>
              <w:br/>
            </w:r>
            <w:r>
              <w:rPr>
                <w:rFonts w:ascii="Times New Roman"/>
                <w:b w:val="false"/>
                <w:i w:val="false"/>
                <w:color w:val="000000"/>
                <w:sz w:val="20"/>
              </w:rPr>
              <w:t>
</w:t>
            </w:r>
            <w:r>
              <w:rPr>
                <w:rFonts w:ascii="Times New Roman"/>
                <w:b w:val="false"/>
                <w:i w:val="false"/>
                <w:color w:val="000000"/>
                <w:sz w:val="20"/>
              </w:rPr>
              <w:t>масловодоотталкивающей пропиткой</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комплект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резиновые с ударопрочным</w:t>
            </w:r>
            <w:r>
              <w:br/>
            </w:r>
            <w:r>
              <w:rPr>
                <w:rFonts w:ascii="Times New Roman"/>
                <w:b w:val="false"/>
                <w:i w:val="false"/>
                <w:color w:val="000000"/>
                <w:sz w:val="20"/>
              </w:rPr>
              <w:t>
</w:t>
            </w:r>
            <w:r>
              <w:rPr>
                <w:rFonts w:ascii="Times New Roman"/>
                <w:b w:val="false"/>
                <w:i w:val="false"/>
                <w:color w:val="000000"/>
                <w:sz w:val="20"/>
              </w:rPr>
              <w:t>металлическим подноском</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пара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Перчатки резиновые </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до износа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брезентовые с двойным</w:t>
            </w:r>
            <w:r>
              <w:br/>
            </w:r>
            <w:r>
              <w:rPr>
                <w:rFonts w:ascii="Times New Roman"/>
                <w:b w:val="false"/>
                <w:i w:val="false"/>
                <w:color w:val="000000"/>
                <w:sz w:val="20"/>
              </w:rPr>
              <w:t>
</w:t>
            </w:r>
            <w:r>
              <w:rPr>
                <w:rFonts w:ascii="Times New Roman"/>
                <w:b w:val="false"/>
                <w:i w:val="false"/>
                <w:color w:val="000000"/>
                <w:sz w:val="20"/>
              </w:rPr>
              <w:t>брезентовым наладонником</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пар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Слесарям, предусмотренным в настоящем пункте, на наружных</w:t>
            </w:r>
            <w:r>
              <w:br/>
            </w:r>
            <w:r>
              <w:rPr>
                <w:rFonts w:ascii="Times New Roman"/>
                <w:b w:val="false"/>
                <w:i w:val="false"/>
                <w:color w:val="000000"/>
                <w:sz w:val="20"/>
              </w:rPr>
              <w:t>
</w:t>
            </w:r>
            <w:r>
              <w:rPr>
                <w:rFonts w:ascii="Times New Roman"/>
                <w:b w:val="false"/>
                <w:i/>
                <w:color w:val="000000"/>
                <w:sz w:val="20"/>
              </w:rPr>
              <w:t>работах зимой дополнительно:</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Куртка утепленная из хлопчатобумажной</w:t>
            </w:r>
            <w:r>
              <w:br/>
            </w:r>
            <w:r>
              <w:rPr>
                <w:rFonts w:ascii="Times New Roman"/>
                <w:b w:val="false"/>
                <w:i w:val="false"/>
                <w:color w:val="000000"/>
                <w:sz w:val="20"/>
              </w:rPr>
              <w:t>
</w:t>
            </w:r>
            <w:r>
              <w:rPr>
                <w:rFonts w:ascii="Times New Roman"/>
                <w:b w:val="false"/>
                <w:i w:val="false"/>
                <w:color w:val="000000"/>
                <w:sz w:val="20"/>
              </w:rPr>
              <w:t>ткани с масловодоотталкивающей</w:t>
            </w:r>
            <w:r>
              <w:br/>
            </w:r>
            <w:r>
              <w:rPr>
                <w:rFonts w:ascii="Times New Roman"/>
                <w:b w:val="false"/>
                <w:i w:val="false"/>
                <w:color w:val="000000"/>
                <w:sz w:val="20"/>
              </w:rPr>
              <w:t>
</w:t>
            </w:r>
            <w:r>
              <w:rPr>
                <w:rFonts w:ascii="Times New Roman"/>
                <w:b w:val="false"/>
                <w:i w:val="false"/>
                <w:color w:val="000000"/>
                <w:sz w:val="20"/>
              </w:rPr>
              <w:t>пропиткой, подкладка отстегивающаяся</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Брюки утепленные из хлопчатобумажной</w:t>
            </w:r>
            <w:r>
              <w:br/>
            </w:r>
            <w:r>
              <w:rPr>
                <w:rFonts w:ascii="Times New Roman"/>
                <w:b w:val="false"/>
                <w:i w:val="false"/>
                <w:color w:val="000000"/>
                <w:sz w:val="20"/>
              </w:rPr>
              <w:t>
</w:t>
            </w:r>
            <w:r>
              <w:rPr>
                <w:rFonts w:ascii="Times New Roman"/>
                <w:b w:val="false"/>
                <w:i w:val="false"/>
                <w:color w:val="000000"/>
                <w:sz w:val="20"/>
              </w:rPr>
              <w:t>ткани с масловодоотталкивающей пропиткой</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255" w:hRule="atLeast"/>
        </w:trPr>
        <w:tc>
          <w:tcPr>
            <w:tcW w:w="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0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Подсобный рабочий</w:t>
            </w: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(куртка+брюки/ полукомбинезон) из</w:t>
            </w:r>
            <w:r>
              <w:br/>
            </w:r>
            <w:r>
              <w:rPr>
                <w:rFonts w:ascii="Times New Roman"/>
                <w:b w:val="false"/>
                <w:i w:val="false"/>
                <w:color w:val="000000"/>
                <w:sz w:val="20"/>
              </w:rPr>
              <w:t>
</w:t>
            </w:r>
            <w:r>
              <w:rPr>
                <w:rFonts w:ascii="Times New Roman"/>
                <w:b w:val="false"/>
                <w:i w:val="false"/>
                <w:color w:val="000000"/>
                <w:sz w:val="20"/>
              </w:rPr>
              <w:t>хлопчатобумажной ткани с</w:t>
            </w:r>
            <w:r>
              <w:br/>
            </w:r>
            <w:r>
              <w:rPr>
                <w:rFonts w:ascii="Times New Roman"/>
                <w:b w:val="false"/>
                <w:i w:val="false"/>
                <w:color w:val="000000"/>
                <w:sz w:val="20"/>
              </w:rPr>
              <w:t>
</w:t>
            </w:r>
            <w:r>
              <w:rPr>
                <w:rFonts w:ascii="Times New Roman"/>
                <w:b w:val="false"/>
                <w:i w:val="false"/>
                <w:color w:val="000000"/>
                <w:sz w:val="20"/>
              </w:rPr>
              <w:t>масловодоотталкивающей пропиткой</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комплект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резиновые с ударопрочным</w:t>
            </w:r>
            <w:r>
              <w:br/>
            </w:r>
            <w:r>
              <w:rPr>
                <w:rFonts w:ascii="Times New Roman"/>
                <w:b w:val="false"/>
                <w:i w:val="false"/>
                <w:color w:val="000000"/>
                <w:sz w:val="20"/>
              </w:rPr>
              <w:t>
</w:t>
            </w:r>
            <w:r>
              <w:rPr>
                <w:rFonts w:ascii="Times New Roman"/>
                <w:b w:val="false"/>
                <w:i w:val="false"/>
                <w:color w:val="000000"/>
                <w:sz w:val="20"/>
              </w:rPr>
              <w:t>металлическим подноском</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пары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из ткани хлопчатобумажной с</w:t>
            </w:r>
            <w:r>
              <w:br/>
            </w:r>
            <w:r>
              <w:rPr>
                <w:rFonts w:ascii="Times New Roman"/>
                <w:b w:val="false"/>
                <w:i w:val="false"/>
                <w:color w:val="000000"/>
                <w:sz w:val="20"/>
              </w:rPr>
              <w:t>
</w:t>
            </w:r>
            <w:r>
              <w:rPr>
                <w:rFonts w:ascii="Times New Roman"/>
                <w:b w:val="false"/>
                <w:i w:val="false"/>
                <w:color w:val="000000"/>
                <w:sz w:val="20"/>
              </w:rPr>
              <w:t>водоотталкивающей пропиткой</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пар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На наружных работах зимой дополнительно:</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Куртка утепленная из хлопчатобумажной</w:t>
            </w:r>
            <w:r>
              <w:br/>
            </w:r>
            <w:r>
              <w:rPr>
                <w:rFonts w:ascii="Times New Roman"/>
                <w:b w:val="false"/>
                <w:i w:val="false"/>
                <w:color w:val="000000"/>
                <w:sz w:val="20"/>
              </w:rPr>
              <w:t>
</w:t>
            </w:r>
            <w:r>
              <w:rPr>
                <w:rFonts w:ascii="Times New Roman"/>
                <w:b w:val="false"/>
                <w:i w:val="false"/>
                <w:color w:val="000000"/>
                <w:sz w:val="20"/>
              </w:rPr>
              <w:t>ткани с масловодоотталкивающей</w:t>
            </w:r>
            <w:r>
              <w:br/>
            </w:r>
            <w:r>
              <w:rPr>
                <w:rFonts w:ascii="Times New Roman"/>
                <w:b w:val="false"/>
                <w:i w:val="false"/>
                <w:color w:val="000000"/>
                <w:sz w:val="20"/>
              </w:rPr>
              <w:t>
</w:t>
            </w:r>
            <w:r>
              <w:rPr>
                <w:rFonts w:ascii="Times New Roman"/>
                <w:b w:val="false"/>
                <w:i w:val="false"/>
                <w:color w:val="000000"/>
                <w:sz w:val="20"/>
              </w:rPr>
              <w:t>пропиткой, подкладка отстегивающаяся</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Пиролиз и компримирование газа</w:t>
            </w:r>
          </w:p>
        </w:tc>
      </w:tr>
      <w:tr>
        <w:trPr>
          <w:trHeight w:val="255" w:hRule="atLeast"/>
        </w:trPr>
        <w:tc>
          <w:tcPr>
            <w:tcW w:w="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0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Аппаратчик,</w:t>
            </w:r>
            <w:r>
              <w:br/>
            </w:r>
            <w:r>
              <w:rPr>
                <w:rFonts w:ascii="Times New Roman"/>
                <w:b w:val="false"/>
                <w:i w:val="false"/>
                <w:color w:val="000000"/>
                <w:sz w:val="20"/>
              </w:rPr>
              <w:t>
</w:t>
            </w:r>
            <w:r>
              <w:rPr>
                <w:rFonts w:ascii="Times New Roman"/>
                <w:b w:val="false"/>
                <w:i w:val="false"/>
                <w:color w:val="000000"/>
                <w:sz w:val="20"/>
              </w:rPr>
              <w:t>занятый в основных</w:t>
            </w:r>
            <w:r>
              <w:br/>
            </w:r>
            <w:r>
              <w:rPr>
                <w:rFonts w:ascii="Times New Roman"/>
                <w:b w:val="false"/>
                <w:i w:val="false"/>
                <w:color w:val="000000"/>
                <w:sz w:val="20"/>
              </w:rPr>
              <w:t>
</w:t>
            </w:r>
            <w:r>
              <w:rPr>
                <w:rFonts w:ascii="Times New Roman"/>
                <w:b w:val="false"/>
                <w:i w:val="false"/>
                <w:color w:val="000000"/>
                <w:sz w:val="20"/>
              </w:rPr>
              <w:t>технологических</w:t>
            </w:r>
            <w:r>
              <w:br/>
            </w:r>
            <w:r>
              <w:rPr>
                <w:rFonts w:ascii="Times New Roman"/>
                <w:b w:val="false"/>
                <w:i w:val="false"/>
                <w:color w:val="000000"/>
                <w:sz w:val="20"/>
              </w:rPr>
              <w:t>
</w:t>
            </w:r>
            <w:r>
              <w:rPr>
                <w:rFonts w:ascii="Times New Roman"/>
                <w:b w:val="false"/>
                <w:i w:val="false"/>
                <w:color w:val="000000"/>
                <w:sz w:val="20"/>
              </w:rPr>
              <w:t>стадиях</w:t>
            </w:r>
            <w:r>
              <w:br/>
            </w:r>
            <w:r>
              <w:rPr>
                <w:rFonts w:ascii="Times New Roman"/>
                <w:b w:val="false"/>
                <w:i w:val="false"/>
                <w:color w:val="000000"/>
                <w:sz w:val="20"/>
              </w:rPr>
              <w:t>
</w:t>
            </w:r>
            <w:r>
              <w:rPr>
                <w:rFonts w:ascii="Times New Roman"/>
                <w:b w:val="false"/>
                <w:i w:val="false"/>
                <w:color w:val="000000"/>
                <w:sz w:val="20"/>
              </w:rPr>
              <w:t>производства</w:t>
            </w: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(куртка+брюки/ полукомбинезон) из</w:t>
            </w:r>
            <w:r>
              <w:br/>
            </w:r>
            <w:r>
              <w:rPr>
                <w:rFonts w:ascii="Times New Roman"/>
                <w:b w:val="false"/>
                <w:i w:val="false"/>
                <w:color w:val="000000"/>
                <w:sz w:val="20"/>
              </w:rPr>
              <w:t>
</w:t>
            </w:r>
            <w:r>
              <w:rPr>
                <w:rFonts w:ascii="Times New Roman"/>
                <w:b w:val="false"/>
                <w:i w:val="false"/>
                <w:color w:val="000000"/>
                <w:sz w:val="20"/>
              </w:rPr>
              <w:t>хлопчатобумажной ткани с</w:t>
            </w:r>
            <w:r>
              <w:br/>
            </w:r>
            <w:r>
              <w:rPr>
                <w:rFonts w:ascii="Times New Roman"/>
                <w:b w:val="false"/>
                <w:i w:val="false"/>
                <w:color w:val="000000"/>
                <w:sz w:val="20"/>
              </w:rPr>
              <w:t>
</w:t>
            </w:r>
            <w:r>
              <w:rPr>
                <w:rFonts w:ascii="Times New Roman"/>
                <w:b w:val="false"/>
                <w:i w:val="false"/>
                <w:color w:val="000000"/>
                <w:sz w:val="20"/>
              </w:rPr>
              <w:t>масловодоотталкивающей пропиткой</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комплект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брезентовые с двойным</w:t>
            </w:r>
            <w:r>
              <w:br/>
            </w:r>
            <w:r>
              <w:rPr>
                <w:rFonts w:ascii="Times New Roman"/>
                <w:b w:val="false"/>
                <w:i w:val="false"/>
                <w:color w:val="000000"/>
                <w:sz w:val="20"/>
              </w:rPr>
              <w:t>
</w:t>
            </w:r>
            <w:r>
              <w:rPr>
                <w:rFonts w:ascii="Times New Roman"/>
                <w:b w:val="false"/>
                <w:i w:val="false"/>
                <w:color w:val="000000"/>
                <w:sz w:val="20"/>
              </w:rPr>
              <w:t xml:space="preserve">брезентовым наладонником </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пар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На наружных работах зимой дополнительно:</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Куртка утепленная из хлопчатобумажной</w:t>
            </w:r>
            <w:r>
              <w:br/>
            </w:r>
            <w:r>
              <w:rPr>
                <w:rFonts w:ascii="Times New Roman"/>
                <w:b w:val="false"/>
                <w:i w:val="false"/>
                <w:color w:val="000000"/>
                <w:sz w:val="20"/>
              </w:rPr>
              <w:t>
</w:t>
            </w:r>
            <w:r>
              <w:rPr>
                <w:rFonts w:ascii="Times New Roman"/>
                <w:b w:val="false"/>
                <w:i w:val="false"/>
                <w:color w:val="000000"/>
                <w:sz w:val="20"/>
              </w:rPr>
              <w:t>ткани с масловодоотталкивающей</w:t>
            </w:r>
            <w:r>
              <w:br/>
            </w:r>
            <w:r>
              <w:rPr>
                <w:rFonts w:ascii="Times New Roman"/>
                <w:b w:val="false"/>
                <w:i w:val="false"/>
                <w:color w:val="000000"/>
                <w:sz w:val="20"/>
              </w:rPr>
              <w:t>
</w:t>
            </w:r>
            <w:r>
              <w:rPr>
                <w:rFonts w:ascii="Times New Roman"/>
                <w:b w:val="false"/>
                <w:i w:val="false"/>
                <w:color w:val="000000"/>
                <w:sz w:val="20"/>
              </w:rPr>
              <w:t>пропиткой, подкладка отстегивающаяся</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255" w:hRule="atLeast"/>
        </w:trPr>
        <w:tc>
          <w:tcPr>
            <w:tcW w:w="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0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Аппаратчик</w:t>
            </w:r>
            <w:r>
              <w:br/>
            </w:r>
            <w:r>
              <w:rPr>
                <w:rFonts w:ascii="Times New Roman"/>
                <w:b w:val="false"/>
                <w:i w:val="false"/>
                <w:color w:val="000000"/>
                <w:sz w:val="20"/>
              </w:rPr>
              <w:t>
</w:t>
            </w:r>
            <w:r>
              <w:rPr>
                <w:rFonts w:ascii="Times New Roman"/>
                <w:b w:val="false"/>
                <w:i w:val="false"/>
                <w:color w:val="000000"/>
                <w:sz w:val="20"/>
              </w:rPr>
              <w:t>подготовки сырья и</w:t>
            </w:r>
            <w:r>
              <w:br/>
            </w:r>
            <w:r>
              <w:rPr>
                <w:rFonts w:ascii="Times New Roman"/>
                <w:b w:val="false"/>
                <w:i w:val="false"/>
                <w:color w:val="000000"/>
                <w:sz w:val="20"/>
              </w:rPr>
              <w:t>
</w:t>
            </w:r>
            <w:r>
              <w:rPr>
                <w:rFonts w:ascii="Times New Roman"/>
                <w:b w:val="false"/>
                <w:i w:val="false"/>
                <w:color w:val="000000"/>
                <w:sz w:val="20"/>
              </w:rPr>
              <w:t>отпуска</w:t>
            </w:r>
            <w:r>
              <w:br/>
            </w:r>
            <w:r>
              <w:rPr>
                <w:rFonts w:ascii="Times New Roman"/>
                <w:b w:val="false"/>
                <w:i w:val="false"/>
                <w:color w:val="000000"/>
                <w:sz w:val="20"/>
              </w:rPr>
              <w:t>
</w:t>
            </w:r>
            <w:r>
              <w:rPr>
                <w:rFonts w:ascii="Times New Roman"/>
                <w:b w:val="false"/>
                <w:i w:val="false"/>
                <w:color w:val="000000"/>
                <w:sz w:val="20"/>
              </w:rPr>
              <w:t>полуфабрикатов и</w:t>
            </w:r>
            <w:r>
              <w:br/>
            </w:r>
            <w:r>
              <w:rPr>
                <w:rFonts w:ascii="Times New Roman"/>
                <w:b w:val="false"/>
                <w:i w:val="false"/>
                <w:color w:val="000000"/>
                <w:sz w:val="20"/>
              </w:rPr>
              <w:t>
</w:t>
            </w:r>
            <w:r>
              <w:rPr>
                <w:rFonts w:ascii="Times New Roman"/>
                <w:b w:val="false"/>
                <w:i w:val="false"/>
                <w:color w:val="000000"/>
                <w:sz w:val="20"/>
              </w:rPr>
              <w:t>продукции;</w:t>
            </w:r>
            <w:r>
              <w:br/>
            </w:r>
            <w:r>
              <w:rPr>
                <w:rFonts w:ascii="Times New Roman"/>
                <w:b w:val="false"/>
                <w:i w:val="false"/>
                <w:color w:val="000000"/>
                <w:sz w:val="20"/>
              </w:rPr>
              <w:t>
</w:t>
            </w:r>
            <w:r>
              <w:rPr>
                <w:rFonts w:ascii="Times New Roman"/>
                <w:b w:val="false"/>
                <w:i w:val="false"/>
                <w:color w:val="000000"/>
                <w:sz w:val="20"/>
              </w:rPr>
              <w:t>подсобный рабочий</w:t>
            </w: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(куртка+брюки/ полукомбинезон) из</w:t>
            </w:r>
            <w:r>
              <w:br/>
            </w:r>
            <w:r>
              <w:rPr>
                <w:rFonts w:ascii="Times New Roman"/>
                <w:b w:val="false"/>
                <w:i w:val="false"/>
                <w:color w:val="000000"/>
                <w:sz w:val="20"/>
              </w:rPr>
              <w:t>
</w:t>
            </w:r>
            <w:r>
              <w:rPr>
                <w:rFonts w:ascii="Times New Roman"/>
                <w:b w:val="false"/>
                <w:i w:val="false"/>
                <w:color w:val="000000"/>
                <w:sz w:val="20"/>
              </w:rPr>
              <w:t>хлопчатобумажной ткани с</w:t>
            </w:r>
            <w:r>
              <w:br/>
            </w:r>
            <w:r>
              <w:rPr>
                <w:rFonts w:ascii="Times New Roman"/>
                <w:b w:val="false"/>
                <w:i w:val="false"/>
                <w:color w:val="000000"/>
                <w:sz w:val="20"/>
              </w:rPr>
              <w:t>
</w:t>
            </w:r>
            <w:r>
              <w:rPr>
                <w:rFonts w:ascii="Times New Roman"/>
                <w:b w:val="false"/>
                <w:i w:val="false"/>
                <w:color w:val="000000"/>
                <w:sz w:val="20"/>
              </w:rPr>
              <w:t>масловодоотталкивающей пропиткой</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комплект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Фартук водонепроницаемый из ткани</w:t>
            </w:r>
            <w:r>
              <w:br/>
            </w:r>
            <w:r>
              <w:rPr>
                <w:rFonts w:ascii="Times New Roman"/>
                <w:b w:val="false"/>
                <w:i w:val="false"/>
                <w:color w:val="000000"/>
                <w:sz w:val="20"/>
              </w:rPr>
              <w:t>
</w:t>
            </w:r>
            <w:r>
              <w:rPr>
                <w:rFonts w:ascii="Times New Roman"/>
                <w:b w:val="false"/>
                <w:i w:val="false"/>
                <w:color w:val="000000"/>
                <w:sz w:val="20"/>
              </w:rPr>
              <w:t>прорезиненной или из ткани с пленочным</w:t>
            </w:r>
            <w:r>
              <w:br/>
            </w:r>
            <w:r>
              <w:rPr>
                <w:rFonts w:ascii="Times New Roman"/>
                <w:b w:val="false"/>
                <w:i w:val="false"/>
                <w:color w:val="000000"/>
                <w:sz w:val="20"/>
              </w:rPr>
              <w:t>
</w:t>
            </w:r>
            <w:r>
              <w:rPr>
                <w:rFonts w:ascii="Times New Roman"/>
                <w:b w:val="false"/>
                <w:i w:val="false"/>
                <w:color w:val="000000"/>
                <w:sz w:val="20"/>
              </w:rPr>
              <w:t>покрытием</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изделия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резиновые с ударопрочным</w:t>
            </w:r>
            <w:r>
              <w:br/>
            </w:r>
            <w:r>
              <w:rPr>
                <w:rFonts w:ascii="Times New Roman"/>
                <w:b w:val="false"/>
                <w:i w:val="false"/>
                <w:color w:val="000000"/>
                <w:sz w:val="20"/>
              </w:rPr>
              <w:t>
</w:t>
            </w:r>
            <w:r>
              <w:rPr>
                <w:rFonts w:ascii="Times New Roman"/>
                <w:b w:val="false"/>
                <w:i w:val="false"/>
                <w:color w:val="000000"/>
                <w:sz w:val="20"/>
              </w:rPr>
              <w:t>металлическим подноском</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пара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брезентовые с двойным</w:t>
            </w:r>
            <w:r>
              <w:br/>
            </w:r>
            <w:r>
              <w:rPr>
                <w:rFonts w:ascii="Times New Roman"/>
                <w:b w:val="false"/>
                <w:i w:val="false"/>
                <w:color w:val="000000"/>
                <w:sz w:val="20"/>
              </w:rPr>
              <w:t>
</w:t>
            </w:r>
            <w:r>
              <w:rPr>
                <w:rFonts w:ascii="Times New Roman"/>
                <w:b w:val="false"/>
                <w:i w:val="false"/>
                <w:color w:val="000000"/>
                <w:sz w:val="20"/>
              </w:rPr>
              <w:t>брезентовым наладонником</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пар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На наружных работах зимой дополнительно:</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Куртка утепленная из хлопчатобумажной</w:t>
            </w:r>
            <w:r>
              <w:br/>
            </w:r>
            <w:r>
              <w:rPr>
                <w:rFonts w:ascii="Times New Roman"/>
                <w:b w:val="false"/>
                <w:i w:val="false"/>
                <w:color w:val="000000"/>
                <w:sz w:val="20"/>
              </w:rPr>
              <w:t>
</w:t>
            </w:r>
            <w:r>
              <w:rPr>
                <w:rFonts w:ascii="Times New Roman"/>
                <w:b w:val="false"/>
                <w:i w:val="false"/>
                <w:color w:val="000000"/>
                <w:sz w:val="20"/>
              </w:rPr>
              <w:t>ткани с масловодоотталкивающей</w:t>
            </w:r>
            <w:r>
              <w:br/>
            </w:r>
            <w:r>
              <w:rPr>
                <w:rFonts w:ascii="Times New Roman"/>
                <w:b w:val="false"/>
                <w:i w:val="false"/>
                <w:color w:val="000000"/>
                <w:sz w:val="20"/>
              </w:rPr>
              <w:t>
</w:t>
            </w:r>
            <w:r>
              <w:rPr>
                <w:rFonts w:ascii="Times New Roman"/>
                <w:b w:val="false"/>
                <w:i w:val="false"/>
                <w:color w:val="000000"/>
                <w:sz w:val="20"/>
              </w:rPr>
              <w:t>пропиткой, подкладка отстегивающаяся</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При выполнении работы по приему и отпуску щелочи:</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(куртка+брюки/ полукомбинезон)</w:t>
            </w:r>
            <w:r>
              <w:br/>
            </w:r>
            <w:r>
              <w:rPr>
                <w:rFonts w:ascii="Times New Roman"/>
                <w:b w:val="false"/>
                <w:i w:val="false"/>
                <w:color w:val="000000"/>
                <w:sz w:val="20"/>
              </w:rPr>
              <w:t>
</w:t>
            </w:r>
            <w:r>
              <w:rPr>
                <w:rFonts w:ascii="Times New Roman"/>
                <w:b w:val="false"/>
                <w:i w:val="false"/>
                <w:color w:val="000000"/>
                <w:sz w:val="20"/>
              </w:rPr>
              <w:t>брезентовый вместо костюма</w:t>
            </w:r>
            <w:r>
              <w:br/>
            </w:r>
            <w:r>
              <w:rPr>
                <w:rFonts w:ascii="Times New Roman"/>
                <w:b w:val="false"/>
                <w:i w:val="false"/>
                <w:color w:val="000000"/>
                <w:sz w:val="20"/>
              </w:rPr>
              <w:t>
</w:t>
            </w:r>
            <w:r>
              <w:rPr>
                <w:rFonts w:ascii="Times New Roman"/>
                <w:b w:val="false"/>
                <w:i w:val="false"/>
                <w:color w:val="000000"/>
                <w:sz w:val="20"/>
              </w:rPr>
              <w:t>хлопчатобумажного</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комплект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Дополнительно:</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Фартук водонепроницаемый из ткани</w:t>
            </w:r>
            <w:r>
              <w:br/>
            </w:r>
            <w:r>
              <w:rPr>
                <w:rFonts w:ascii="Times New Roman"/>
                <w:b w:val="false"/>
                <w:i w:val="false"/>
                <w:color w:val="000000"/>
                <w:sz w:val="20"/>
              </w:rPr>
              <w:t>
</w:t>
            </w:r>
            <w:r>
              <w:rPr>
                <w:rFonts w:ascii="Times New Roman"/>
                <w:b w:val="false"/>
                <w:i w:val="false"/>
                <w:color w:val="000000"/>
                <w:sz w:val="20"/>
              </w:rPr>
              <w:t>прорезиненной или из ткани с пленочным</w:t>
            </w:r>
            <w:r>
              <w:br/>
            </w:r>
            <w:r>
              <w:rPr>
                <w:rFonts w:ascii="Times New Roman"/>
                <w:b w:val="false"/>
                <w:i w:val="false"/>
                <w:color w:val="000000"/>
                <w:sz w:val="20"/>
              </w:rPr>
              <w:t>
</w:t>
            </w:r>
            <w:r>
              <w:rPr>
                <w:rFonts w:ascii="Times New Roman"/>
                <w:b w:val="false"/>
                <w:i w:val="false"/>
                <w:color w:val="000000"/>
                <w:sz w:val="20"/>
              </w:rPr>
              <w:t>покрытием</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изделия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резиновые с ударопрочным</w:t>
            </w:r>
            <w:r>
              <w:br/>
            </w:r>
            <w:r>
              <w:rPr>
                <w:rFonts w:ascii="Times New Roman"/>
                <w:b w:val="false"/>
                <w:i w:val="false"/>
                <w:color w:val="000000"/>
                <w:sz w:val="20"/>
              </w:rPr>
              <w:t>
</w:t>
            </w:r>
            <w:r>
              <w:rPr>
                <w:rFonts w:ascii="Times New Roman"/>
                <w:b w:val="false"/>
                <w:i w:val="false"/>
                <w:color w:val="000000"/>
                <w:sz w:val="20"/>
              </w:rPr>
              <w:t>металлическим подноском</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пара </w:t>
            </w:r>
            <w:r>
              <w:rPr>
                <w:rFonts w:ascii="Times New Roman"/>
                <w:b w:val="false"/>
                <w:i w:val="false"/>
                <w:color w:val="000000"/>
                <w:sz w:val="20"/>
              </w:rPr>
              <w:t>на 1 год</w:t>
            </w:r>
          </w:p>
        </w:tc>
      </w:tr>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Синтез и ректификация спирта сернокислотной гидратации</w:t>
            </w:r>
          </w:p>
        </w:tc>
      </w:tr>
      <w:tr>
        <w:trPr>
          <w:trHeight w:val="255" w:hRule="atLeast"/>
        </w:trPr>
        <w:tc>
          <w:tcPr>
            <w:tcW w:w="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0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Аппаратчик</w:t>
            </w:r>
            <w:r>
              <w:br/>
            </w:r>
            <w:r>
              <w:rPr>
                <w:rFonts w:ascii="Times New Roman"/>
                <w:b w:val="false"/>
                <w:i w:val="false"/>
                <w:color w:val="000000"/>
                <w:sz w:val="20"/>
              </w:rPr>
              <w:t>
</w:t>
            </w:r>
            <w:r>
              <w:rPr>
                <w:rFonts w:ascii="Times New Roman"/>
                <w:b w:val="false"/>
                <w:i w:val="false"/>
                <w:color w:val="000000"/>
                <w:sz w:val="20"/>
              </w:rPr>
              <w:t>абсорбции;</w:t>
            </w:r>
            <w:r>
              <w:br/>
            </w:r>
            <w:r>
              <w:rPr>
                <w:rFonts w:ascii="Times New Roman"/>
                <w:b w:val="false"/>
                <w:i w:val="false"/>
                <w:color w:val="000000"/>
                <w:sz w:val="20"/>
              </w:rPr>
              <w:t>
</w:t>
            </w:r>
            <w:r>
              <w:rPr>
                <w:rFonts w:ascii="Times New Roman"/>
                <w:b w:val="false"/>
                <w:i w:val="false"/>
                <w:color w:val="000000"/>
                <w:sz w:val="20"/>
              </w:rPr>
              <w:t>аппаратчик</w:t>
            </w:r>
            <w:r>
              <w:br/>
            </w:r>
            <w:r>
              <w:rPr>
                <w:rFonts w:ascii="Times New Roman"/>
                <w:b w:val="false"/>
                <w:i w:val="false"/>
                <w:color w:val="000000"/>
                <w:sz w:val="20"/>
              </w:rPr>
              <w:t>
</w:t>
            </w:r>
            <w:r>
              <w:rPr>
                <w:rFonts w:ascii="Times New Roman"/>
                <w:b w:val="false"/>
                <w:i w:val="false"/>
                <w:color w:val="000000"/>
                <w:sz w:val="20"/>
              </w:rPr>
              <w:t>гидролиза;</w:t>
            </w:r>
            <w:r>
              <w:br/>
            </w:r>
            <w:r>
              <w:rPr>
                <w:rFonts w:ascii="Times New Roman"/>
                <w:b w:val="false"/>
                <w:i w:val="false"/>
                <w:color w:val="000000"/>
                <w:sz w:val="20"/>
              </w:rPr>
              <w:t>
</w:t>
            </w:r>
            <w:r>
              <w:rPr>
                <w:rFonts w:ascii="Times New Roman"/>
                <w:b w:val="false"/>
                <w:i w:val="false"/>
                <w:color w:val="000000"/>
                <w:sz w:val="20"/>
              </w:rPr>
              <w:t>аппаратчик</w:t>
            </w:r>
            <w:r>
              <w:br/>
            </w:r>
            <w:r>
              <w:rPr>
                <w:rFonts w:ascii="Times New Roman"/>
                <w:b w:val="false"/>
                <w:i w:val="false"/>
                <w:color w:val="000000"/>
                <w:sz w:val="20"/>
              </w:rPr>
              <w:t>
</w:t>
            </w:r>
            <w:r>
              <w:rPr>
                <w:rFonts w:ascii="Times New Roman"/>
                <w:b w:val="false"/>
                <w:i w:val="false"/>
                <w:color w:val="000000"/>
                <w:sz w:val="20"/>
              </w:rPr>
              <w:t>промывки</w:t>
            </w: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(куртка+брюки/ полукомбинезон)</w:t>
            </w:r>
            <w:r>
              <w:br/>
            </w:r>
            <w:r>
              <w:rPr>
                <w:rFonts w:ascii="Times New Roman"/>
                <w:b w:val="false"/>
                <w:i w:val="false"/>
                <w:color w:val="000000"/>
                <w:sz w:val="20"/>
              </w:rPr>
              <w:t>
</w:t>
            </w:r>
            <w:r>
              <w:rPr>
                <w:rFonts w:ascii="Times New Roman"/>
                <w:b w:val="false"/>
                <w:i w:val="false"/>
                <w:color w:val="000000"/>
                <w:sz w:val="20"/>
              </w:rPr>
              <w:t>суконный</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комплекта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Белье нательное</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комплекта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резиновые с ударопрочным</w:t>
            </w:r>
            <w:r>
              <w:br/>
            </w:r>
            <w:r>
              <w:rPr>
                <w:rFonts w:ascii="Times New Roman"/>
                <w:b w:val="false"/>
                <w:i w:val="false"/>
                <w:color w:val="000000"/>
                <w:sz w:val="20"/>
              </w:rPr>
              <w:t>
</w:t>
            </w:r>
            <w:r>
              <w:rPr>
                <w:rFonts w:ascii="Times New Roman"/>
                <w:b w:val="false"/>
                <w:i w:val="false"/>
                <w:color w:val="000000"/>
                <w:sz w:val="20"/>
              </w:rPr>
              <w:t>металлическим подноском</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пары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резиновые</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до износа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усиленные, хлопчатобумажные с</w:t>
            </w:r>
            <w:r>
              <w:br/>
            </w:r>
            <w:r>
              <w:rPr>
                <w:rFonts w:ascii="Times New Roman"/>
                <w:b w:val="false"/>
                <w:i w:val="false"/>
                <w:color w:val="000000"/>
                <w:sz w:val="20"/>
              </w:rPr>
              <w:t>
</w:t>
            </w:r>
            <w:r>
              <w:rPr>
                <w:rFonts w:ascii="Times New Roman"/>
                <w:b w:val="false"/>
                <w:i w:val="false"/>
                <w:color w:val="000000"/>
                <w:sz w:val="20"/>
              </w:rPr>
              <w:t>поливинилхлоридным (или брезентовым)</w:t>
            </w:r>
            <w:r>
              <w:br/>
            </w:r>
            <w:r>
              <w:rPr>
                <w:rFonts w:ascii="Times New Roman"/>
                <w:b w:val="false"/>
                <w:i w:val="false"/>
                <w:color w:val="000000"/>
                <w:sz w:val="20"/>
              </w:rPr>
              <w:t>
</w:t>
            </w:r>
            <w:r>
              <w:rPr>
                <w:rFonts w:ascii="Times New Roman"/>
                <w:b w:val="false"/>
                <w:i w:val="false"/>
                <w:color w:val="000000"/>
                <w:sz w:val="20"/>
              </w:rPr>
              <w:t>наладонником</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пар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Головной убор (кепи или берет) из</w:t>
            </w:r>
            <w:r>
              <w:br/>
            </w:r>
            <w:r>
              <w:rPr>
                <w:rFonts w:ascii="Times New Roman"/>
                <w:b w:val="false"/>
                <w:i w:val="false"/>
                <w:color w:val="000000"/>
                <w:sz w:val="20"/>
              </w:rPr>
              <w:t>
</w:t>
            </w:r>
            <w:r>
              <w:rPr>
                <w:rFonts w:ascii="Times New Roman"/>
                <w:b w:val="false"/>
                <w:i w:val="false"/>
                <w:color w:val="000000"/>
                <w:sz w:val="20"/>
              </w:rPr>
              <w:t>хлопчатобумажной ткани</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изделия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На наружных работах зимой дополнительно:</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Куртка утепленная из хлопчатобумажной</w:t>
            </w:r>
            <w:r>
              <w:br/>
            </w:r>
            <w:r>
              <w:rPr>
                <w:rFonts w:ascii="Times New Roman"/>
                <w:b w:val="false"/>
                <w:i w:val="false"/>
                <w:color w:val="000000"/>
                <w:sz w:val="20"/>
              </w:rPr>
              <w:t>
</w:t>
            </w:r>
            <w:r>
              <w:rPr>
                <w:rFonts w:ascii="Times New Roman"/>
                <w:b w:val="false"/>
                <w:i w:val="false"/>
                <w:color w:val="000000"/>
                <w:sz w:val="20"/>
              </w:rPr>
              <w:t>ткани с масловодоотталкивающей</w:t>
            </w:r>
            <w:r>
              <w:br/>
            </w:r>
            <w:r>
              <w:rPr>
                <w:rFonts w:ascii="Times New Roman"/>
                <w:b w:val="false"/>
                <w:i w:val="false"/>
                <w:color w:val="000000"/>
                <w:sz w:val="20"/>
              </w:rPr>
              <w:t>
</w:t>
            </w:r>
            <w:r>
              <w:rPr>
                <w:rFonts w:ascii="Times New Roman"/>
                <w:b w:val="false"/>
                <w:i w:val="false"/>
                <w:color w:val="000000"/>
                <w:sz w:val="20"/>
              </w:rPr>
              <w:t>пропиткой, подкладка отстегивающаяся</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255" w:hRule="atLeast"/>
        </w:trPr>
        <w:tc>
          <w:tcPr>
            <w:tcW w:w="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0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Аппаратчик</w:t>
            </w:r>
            <w:r>
              <w:br/>
            </w:r>
            <w:r>
              <w:rPr>
                <w:rFonts w:ascii="Times New Roman"/>
                <w:b w:val="false"/>
                <w:i w:val="false"/>
                <w:color w:val="000000"/>
                <w:sz w:val="20"/>
              </w:rPr>
              <w:t>
</w:t>
            </w:r>
            <w:r>
              <w:rPr>
                <w:rFonts w:ascii="Times New Roman"/>
                <w:b w:val="false"/>
                <w:i w:val="false"/>
                <w:color w:val="000000"/>
                <w:sz w:val="20"/>
              </w:rPr>
              <w:t>перегонки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При выполнении работы на эпюрационных установках:</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(куртка+брюки/ полукомбинезон)</w:t>
            </w:r>
            <w:r>
              <w:br/>
            </w:r>
            <w:r>
              <w:rPr>
                <w:rFonts w:ascii="Times New Roman"/>
                <w:b w:val="false"/>
                <w:i w:val="false"/>
                <w:color w:val="000000"/>
                <w:sz w:val="20"/>
              </w:rPr>
              <w:t>
</w:t>
            </w:r>
            <w:r>
              <w:rPr>
                <w:rFonts w:ascii="Times New Roman"/>
                <w:b w:val="false"/>
                <w:i w:val="false"/>
                <w:color w:val="000000"/>
                <w:sz w:val="20"/>
              </w:rPr>
              <w:t>суконный</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комплекта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Белье нательное</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комплекта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резиновые с ударопрочным</w:t>
            </w:r>
            <w:r>
              <w:br/>
            </w:r>
            <w:r>
              <w:rPr>
                <w:rFonts w:ascii="Times New Roman"/>
                <w:b w:val="false"/>
                <w:i w:val="false"/>
                <w:color w:val="000000"/>
                <w:sz w:val="20"/>
              </w:rPr>
              <w:t>
</w:t>
            </w:r>
            <w:r>
              <w:rPr>
                <w:rFonts w:ascii="Times New Roman"/>
                <w:b w:val="false"/>
                <w:i w:val="false"/>
                <w:color w:val="000000"/>
                <w:sz w:val="20"/>
              </w:rPr>
              <w:t>металлическим подноском</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пары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резиновые</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до износа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усиленные, хлопчатобумажные с</w:t>
            </w:r>
            <w:r>
              <w:br/>
            </w:r>
            <w:r>
              <w:rPr>
                <w:rFonts w:ascii="Times New Roman"/>
                <w:b w:val="false"/>
                <w:i w:val="false"/>
                <w:color w:val="000000"/>
                <w:sz w:val="20"/>
              </w:rPr>
              <w:t>
</w:t>
            </w:r>
            <w:r>
              <w:rPr>
                <w:rFonts w:ascii="Times New Roman"/>
                <w:b w:val="false"/>
                <w:i w:val="false"/>
                <w:color w:val="000000"/>
                <w:sz w:val="20"/>
              </w:rPr>
              <w:t>поливинилхлоридным (или брезентовым)</w:t>
            </w:r>
            <w:r>
              <w:br/>
            </w:r>
            <w:r>
              <w:rPr>
                <w:rFonts w:ascii="Times New Roman"/>
                <w:b w:val="false"/>
                <w:i w:val="false"/>
                <w:color w:val="000000"/>
                <w:sz w:val="20"/>
              </w:rPr>
              <w:t>
</w:t>
            </w:r>
            <w:r>
              <w:rPr>
                <w:rFonts w:ascii="Times New Roman"/>
                <w:b w:val="false"/>
                <w:i w:val="false"/>
                <w:color w:val="000000"/>
                <w:sz w:val="20"/>
              </w:rPr>
              <w:t>наладонником</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пар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Головной убор (кепи или берет) из</w:t>
            </w:r>
            <w:r>
              <w:br/>
            </w:r>
            <w:r>
              <w:rPr>
                <w:rFonts w:ascii="Times New Roman"/>
                <w:b w:val="false"/>
                <w:i w:val="false"/>
                <w:color w:val="000000"/>
                <w:sz w:val="20"/>
              </w:rPr>
              <w:t>
</w:t>
            </w:r>
            <w:r>
              <w:rPr>
                <w:rFonts w:ascii="Times New Roman"/>
                <w:b w:val="false"/>
                <w:i w:val="false"/>
                <w:color w:val="000000"/>
                <w:sz w:val="20"/>
              </w:rPr>
              <w:t>хлопчатобумажной ткани</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изделия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На наружных работах зимой дополнительно:</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Куртка утепленная из хлопчатобумажной</w:t>
            </w:r>
            <w:r>
              <w:br/>
            </w:r>
            <w:r>
              <w:rPr>
                <w:rFonts w:ascii="Times New Roman"/>
                <w:b w:val="false"/>
                <w:i w:val="false"/>
                <w:color w:val="000000"/>
                <w:sz w:val="20"/>
              </w:rPr>
              <w:t>
</w:t>
            </w:r>
            <w:r>
              <w:rPr>
                <w:rFonts w:ascii="Times New Roman"/>
                <w:b w:val="false"/>
                <w:i w:val="false"/>
                <w:color w:val="000000"/>
                <w:sz w:val="20"/>
              </w:rPr>
              <w:t>ткани с масловодоотталкивающей</w:t>
            </w:r>
            <w:r>
              <w:br/>
            </w:r>
            <w:r>
              <w:rPr>
                <w:rFonts w:ascii="Times New Roman"/>
                <w:b w:val="false"/>
                <w:i w:val="false"/>
                <w:color w:val="000000"/>
                <w:sz w:val="20"/>
              </w:rPr>
              <w:t>
</w:t>
            </w:r>
            <w:r>
              <w:rPr>
                <w:rFonts w:ascii="Times New Roman"/>
                <w:b w:val="false"/>
                <w:i w:val="false"/>
                <w:color w:val="000000"/>
                <w:sz w:val="20"/>
              </w:rPr>
              <w:t>пропиткой, подкладка отстегивающаяся</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При выполнении работы в отделении ректификации:</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(куртка+брюки/ полукомбинезон) из</w:t>
            </w:r>
            <w:r>
              <w:br/>
            </w:r>
            <w:r>
              <w:rPr>
                <w:rFonts w:ascii="Times New Roman"/>
                <w:b w:val="false"/>
                <w:i w:val="false"/>
                <w:color w:val="000000"/>
                <w:sz w:val="20"/>
              </w:rPr>
              <w:t>
</w:t>
            </w:r>
            <w:r>
              <w:rPr>
                <w:rFonts w:ascii="Times New Roman"/>
                <w:b w:val="false"/>
                <w:i w:val="false"/>
                <w:color w:val="000000"/>
                <w:sz w:val="20"/>
              </w:rPr>
              <w:t>хлопчатобумажной ткани с</w:t>
            </w:r>
            <w:r>
              <w:br/>
            </w:r>
            <w:r>
              <w:rPr>
                <w:rFonts w:ascii="Times New Roman"/>
                <w:b w:val="false"/>
                <w:i w:val="false"/>
                <w:color w:val="000000"/>
                <w:sz w:val="20"/>
              </w:rPr>
              <w:t>
</w:t>
            </w:r>
            <w:r>
              <w:rPr>
                <w:rFonts w:ascii="Times New Roman"/>
                <w:b w:val="false"/>
                <w:i w:val="false"/>
                <w:color w:val="000000"/>
                <w:sz w:val="20"/>
              </w:rPr>
              <w:t>масловодоотталкивающей пропиткой</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комплект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Галоши резиновые</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пара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брезентовые с двойным</w:t>
            </w:r>
            <w:r>
              <w:br/>
            </w:r>
            <w:r>
              <w:rPr>
                <w:rFonts w:ascii="Times New Roman"/>
                <w:b w:val="false"/>
                <w:i w:val="false"/>
                <w:color w:val="000000"/>
                <w:sz w:val="20"/>
              </w:rPr>
              <w:t>
</w:t>
            </w:r>
            <w:r>
              <w:rPr>
                <w:rFonts w:ascii="Times New Roman"/>
                <w:b w:val="false"/>
                <w:i w:val="false"/>
                <w:color w:val="000000"/>
                <w:sz w:val="20"/>
              </w:rPr>
              <w:t>брезентовым наладонником</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пар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На наружных работах зимой дополнительно:</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Куртка утепленная из хлопчатобумажной</w:t>
            </w:r>
            <w:r>
              <w:br/>
            </w:r>
            <w:r>
              <w:rPr>
                <w:rFonts w:ascii="Times New Roman"/>
                <w:b w:val="false"/>
                <w:i w:val="false"/>
                <w:color w:val="000000"/>
                <w:sz w:val="20"/>
              </w:rPr>
              <w:t>
</w:t>
            </w:r>
            <w:r>
              <w:rPr>
                <w:rFonts w:ascii="Times New Roman"/>
                <w:b w:val="false"/>
                <w:i w:val="false"/>
                <w:color w:val="000000"/>
                <w:sz w:val="20"/>
              </w:rPr>
              <w:t>ткани с масловодоотталкивающей</w:t>
            </w:r>
            <w:r>
              <w:br/>
            </w:r>
            <w:r>
              <w:rPr>
                <w:rFonts w:ascii="Times New Roman"/>
                <w:b w:val="false"/>
                <w:i w:val="false"/>
                <w:color w:val="000000"/>
                <w:sz w:val="20"/>
              </w:rPr>
              <w:t>
</w:t>
            </w:r>
            <w:r>
              <w:rPr>
                <w:rFonts w:ascii="Times New Roman"/>
                <w:b w:val="false"/>
                <w:i w:val="false"/>
                <w:color w:val="000000"/>
                <w:sz w:val="20"/>
              </w:rPr>
              <w:t>пропиткой, подкладка отстегивающаяся</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255" w:hRule="atLeast"/>
        </w:trPr>
        <w:tc>
          <w:tcPr>
            <w:tcW w:w="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0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Аппаратчик</w:t>
            </w:r>
            <w:r>
              <w:br/>
            </w:r>
            <w:r>
              <w:rPr>
                <w:rFonts w:ascii="Times New Roman"/>
                <w:b w:val="false"/>
                <w:i w:val="false"/>
                <w:color w:val="000000"/>
                <w:sz w:val="20"/>
              </w:rPr>
              <w:t>
</w:t>
            </w:r>
            <w:r>
              <w:rPr>
                <w:rFonts w:ascii="Times New Roman"/>
                <w:b w:val="false"/>
                <w:i w:val="false"/>
                <w:color w:val="000000"/>
                <w:sz w:val="20"/>
              </w:rPr>
              <w:t>подготовки сырья и</w:t>
            </w:r>
            <w:r>
              <w:br/>
            </w:r>
            <w:r>
              <w:rPr>
                <w:rFonts w:ascii="Times New Roman"/>
                <w:b w:val="false"/>
                <w:i w:val="false"/>
                <w:color w:val="000000"/>
                <w:sz w:val="20"/>
              </w:rPr>
              <w:t>
</w:t>
            </w:r>
            <w:r>
              <w:rPr>
                <w:rFonts w:ascii="Times New Roman"/>
                <w:b w:val="false"/>
                <w:i w:val="false"/>
                <w:color w:val="000000"/>
                <w:sz w:val="20"/>
              </w:rPr>
              <w:t>отпуска</w:t>
            </w:r>
            <w:r>
              <w:br/>
            </w:r>
            <w:r>
              <w:rPr>
                <w:rFonts w:ascii="Times New Roman"/>
                <w:b w:val="false"/>
                <w:i w:val="false"/>
                <w:color w:val="000000"/>
                <w:sz w:val="20"/>
              </w:rPr>
              <w:t>
</w:t>
            </w:r>
            <w:r>
              <w:rPr>
                <w:rFonts w:ascii="Times New Roman"/>
                <w:b w:val="false"/>
                <w:i w:val="false"/>
                <w:color w:val="000000"/>
                <w:sz w:val="20"/>
              </w:rPr>
              <w:t>полуфабрикатов;</w:t>
            </w:r>
            <w:r>
              <w:br/>
            </w:r>
            <w:r>
              <w:rPr>
                <w:rFonts w:ascii="Times New Roman"/>
                <w:b w:val="false"/>
                <w:i w:val="false"/>
                <w:color w:val="000000"/>
                <w:sz w:val="20"/>
              </w:rPr>
              <w:t>
</w:t>
            </w: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отделения, занятые</w:t>
            </w:r>
            <w:r>
              <w:br/>
            </w:r>
            <w:r>
              <w:rPr>
                <w:rFonts w:ascii="Times New Roman"/>
                <w:b w:val="false"/>
                <w:i w:val="false"/>
                <w:color w:val="000000"/>
                <w:sz w:val="20"/>
              </w:rPr>
              <w:t>
</w:t>
            </w:r>
            <w:r>
              <w:rPr>
                <w:rFonts w:ascii="Times New Roman"/>
                <w:b w:val="false"/>
                <w:i w:val="false"/>
                <w:color w:val="000000"/>
                <w:sz w:val="20"/>
              </w:rPr>
              <w:t>в отделении</w:t>
            </w:r>
            <w:r>
              <w:br/>
            </w:r>
            <w:r>
              <w:rPr>
                <w:rFonts w:ascii="Times New Roman"/>
                <w:b w:val="false"/>
                <w:i w:val="false"/>
                <w:color w:val="000000"/>
                <w:sz w:val="20"/>
              </w:rPr>
              <w:t>
</w:t>
            </w:r>
            <w:r>
              <w:rPr>
                <w:rFonts w:ascii="Times New Roman"/>
                <w:b w:val="false"/>
                <w:i w:val="false"/>
                <w:color w:val="000000"/>
                <w:sz w:val="20"/>
              </w:rPr>
              <w:t>ректификации</w:t>
            </w:r>
            <w:r>
              <w:br/>
            </w:r>
            <w:r>
              <w:rPr>
                <w:rFonts w:ascii="Times New Roman"/>
                <w:b w:val="false"/>
                <w:i w:val="false"/>
                <w:color w:val="000000"/>
                <w:sz w:val="20"/>
              </w:rPr>
              <w:t>
</w:t>
            </w:r>
            <w:r>
              <w:rPr>
                <w:rFonts w:ascii="Times New Roman"/>
                <w:b w:val="false"/>
                <w:i w:val="false"/>
                <w:color w:val="000000"/>
                <w:sz w:val="20"/>
              </w:rPr>
              <w:t>спирта</w:t>
            </w: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(куртка+брюки/ полукомбинезон) из</w:t>
            </w:r>
            <w:r>
              <w:br/>
            </w:r>
            <w:r>
              <w:rPr>
                <w:rFonts w:ascii="Times New Roman"/>
                <w:b w:val="false"/>
                <w:i w:val="false"/>
                <w:color w:val="000000"/>
                <w:sz w:val="20"/>
              </w:rPr>
              <w:t>
</w:t>
            </w:r>
            <w:r>
              <w:rPr>
                <w:rFonts w:ascii="Times New Roman"/>
                <w:b w:val="false"/>
                <w:i w:val="false"/>
                <w:color w:val="000000"/>
                <w:sz w:val="20"/>
              </w:rPr>
              <w:t>хлопчатобумажной ткани с</w:t>
            </w:r>
            <w:r>
              <w:br/>
            </w:r>
            <w:r>
              <w:rPr>
                <w:rFonts w:ascii="Times New Roman"/>
                <w:b w:val="false"/>
                <w:i w:val="false"/>
                <w:color w:val="000000"/>
                <w:sz w:val="20"/>
              </w:rPr>
              <w:t>
</w:t>
            </w:r>
            <w:r>
              <w:rPr>
                <w:rFonts w:ascii="Times New Roman"/>
                <w:b w:val="false"/>
                <w:i w:val="false"/>
                <w:color w:val="000000"/>
                <w:sz w:val="20"/>
              </w:rPr>
              <w:t>масловодоотталкивающей пропиткой</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комплект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резиновые с ударопрочным</w:t>
            </w:r>
            <w:r>
              <w:br/>
            </w:r>
            <w:r>
              <w:rPr>
                <w:rFonts w:ascii="Times New Roman"/>
                <w:b w:val="false"/>
                <w:i w:val="false"/>
                <w:color w:val="000000"/>
                <w:sz w:val="20"/>
              </w:rPr>
              <w:t>
</w:t>
            </w:r>
            <w:r>
              <w:rPr>
                <w:rFonts w:ascii="Times New Roman"/>
                <w:b w:val="false"/>
                <w:i w:val="false"/>
                <w:color w:val="000000"/>
                <w:sz w:val="20"/>
              </w:rPr>
              <w:t>металлическим подноском</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пара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брезентовые с двойным</w:t>
            </w:r>
            <w:r>
              <w:br/>
            </w:r>
            <w:r>
              <w:rPr>
                <w:rFonts w:ascii="Times New Roman"/>
                <w:b w:val="false"/>
                <w:i w:val="false"/>
                <w:color w:val="000000"/>
                <w:sz w:val="20"/>
              </w:rPr>
              <w:t>
</w:t>
            </w:r>
            <w:r>
              <w:rPr>
                <w:rFonts w:ascii="Times New Roman"/>
                <w:b w:val="false"/>
                <w:i w:val="false"/>
                <w:color w:val="000000"/>
                <w:sz w:val="20"/>
              </w:rPr>
              <w:t>брезентовым наладонником</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пар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На наружных работах зимой дополнительно:</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Куртка утепленная из хлопчатобумажной</w:t>
            </w:r>
            <w:r>
              <w:br/>
            </w:r>
            <w:r>
              <w:rPr>
                <w:rFonts w:ascii="Times New Roman"/>
                <w:b w:val="false"/>
                <w:i w:val="false"/>
                <w:color w:val="000000"/>
                <w:sz w:val="20"/>
              </w:rPr>
              <w:t>
</w:t>
            </w:r>
            <w:r>
              <w:rPr>
                <w:rFonts w:ascii="Times New Roman"/>
                <w:b w:val="false"/>
                <w:i w:val="false"/>
                <w:color w:val="000000"/>
                <w:sz w:val="20"/>
              </w:rPr>
              <w:t>ткани с масловодоотталкивающей</w:t>
            </w:r>
            <w:r>
              <w:br/>
            </w:r>
            <w:r>
              <w:rPr>
                <w:rFonts w:ascii="Times New Roman"/>
                <w:b w:val="false"/>
                <w:i w:val="false"/>
                <w:color w:val="000000"/>
                <w:sz w:val="20"/>
              </w:rPr>
              <w:t>
</w:t>
            </w:r>
            <w:r>
              <w:rPr>
                <w:rFonts w:ascii="Times New Roman"/>
                <w:b w:val="false"/>
                <w:i w:val="false"/>
                <w:color w:val="000000"/>
                <w:sz w:val="20"/>
              </w:rPr>
              <w:t>пропиткой, подкладка отстегивающаяся</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255" w:hRule="atLeast"/>
        </w:trPr>
        <w:tc>
          <w:tcPr>
            <w:tcW w:w="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30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Мастер</w:t>
            </w: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(куртка+брюки/ полукомбинезон) из</w:t>
            </w:r>
            <w:r>
              <w:br/>
            </w:r>
            <w:r>
              <w:rPr>
                <w:rFonts w:ascii="Times New Roman"/>
                <w:b w:val="false"/>
                <w:i w:val="false"/>
                <w:color w:val="000000"/>
                <w:sz w:val="20"/>
              </w:rPr>
              <w:t>
</w:t>
            </w:r>
            <w:r>
              <w:rPr>
                <w:rFonts w:ascii="Times New Roman"/>
                <w:b w:val="false"/>
                <w:i w:val="false"/>
                <w:color w:val="000000"/>
                <w:sz w:val="20"/>
              </w:rPr>
              <w:t>хлопчатобумажной ткани с</w:t>
            </w:r>
            <w:r>
              <w:br/>
            </w:r>
            <w:r>
              <w:rPr>
                <w:rFonts w:ascii="Times New Roman"/>
                <w:b w:val="false"/>
                <w:i w:val="false"/>
                <w:color w:val="000000"/>
                <w:sz w:val="20"/>
              </w:rPr>
              <w:t>
</w:t>
            </w:r>
            <w:r>
              <w:rPr>
                <w:rFonts w:ascii="Times New Roman"/>
                <w:b w:val="false"/>
                <w:i w:val="false"/>
                <w:color w:val="000000"/>
                <w:sz w:val="20"/>
              </w:rPr>
              <w:t>масловодоотталкивающей пропиткой</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комплект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резиновые с ударопрочным</w:t>
            </w:r>
            <w:r>
              <w:br/>
            </w:r>
            <w:r>
              <w:rPr>
                <w:rFonts w:ascii="Times New Roman"/>
                <w:b w:val="false"/>
                <w:i w:val="false"/>
                <w:color w:val="000000"/>
                <w:sz w:val="20"/>
              </w:rPr>
              <w:t>
</w:t>
            </w:r>
            <w:r>
              <w:rPr>
                <w:rFonts w:ascii="Times New Roman"/>
                <w:b w:val="false"/>
                <w:i w:val="false"/>
                <w:color w:val="000000"/>
                <w:sz w:val="20"/>
              </w:rPr>
              <w:t>металлическим подноском</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пара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брезентовые с двойным</w:t>
            </w:r>
            <w:r>
              <w:br/>
            </w:r>
            <w:r>
              <w:rPr>
                <w:rFonts w:ascii="Times New Roman"/>
                <w:b w:val="false"/>
                <w:i w:val="false"/>
                <w:color w:val="000000"/>
                <w:sz w:val="20"/>
              </w:rPr>
              <w:t>
</w:t>
            </w:r>
            <w:r>
              <w:rPr>
                <w:rFonts w:ascii="Times New Roman"/>
                <w:b w:val="false"/>
                <w:i w:val="false"/>
                <w:color w:val="000000"/>
                <w:sz w:val="20"/>
              </w:rPr>
              <w:t>брезентовым наладонником</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пар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На наружных работах зимой дополнительно:</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Куртка утепленная из хлопчатобумажной</w:t>
            </w:r>
            <w:r>
              <w:br/>
            </w:r>
            <w:r>
              <w:rPr>
                <w:rFonts w:ascii="Times New Roman"/>
                <w:b w:val="false"/>
                <w:i w:val="false"/>
                <w:color w:val="000000"/>
                <w:sz w:val="20"/>
              </w:rPr>
              <w:t>
</w:t>
            </w:r>
            <w:r>
              <w:rPr>
                <w:rFonts w:ascii="Times New Roman"/>
                <w:b w:val="false"/>
                <w:i w:val="false"/>
                <w:color w:val="000000"/>
                <w:sz w:val="20"/>
              </w:rPr>
              <w:t>ткани с масловодоотталкивающей</w:t>
            </w:r>
            <w:r>
              <w:br/>
            </w:r>
            <w:r>
              <w:rPr>
                <w:rFonts w:ascii="Times New Roman"/>
                <w:b w:val="false"/>
                <w:i w:val="false"/>
                <w:color w:val="000000"/>
                <w:sz w:val="20"/>
              </w:rPr>
              <w:t>
</w:t>
            </w:r>
            <w:r>
              <w:rPr>
                <w:rFonts w:ascii="Times New Roman"/>
                <w:b w:val="false"/>
                <w:i w:val="false"/>
                <w:color w:val="000000"/>
                <w:sz w:val="20"/>
              </w:rPr>
              <w:t>пропиткой, подкладка отстегивающаяся</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При выполнении работы в цехе КИП:</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(куртка+брюки/ полукомбинезон)</w:t>
            </w:r>
            <w:r>
              <w:br/>
            </w:r>
            <w:r>
              <w:rPr>
                <w:rFonts w:ascii="Times New Roman"/>
                <w:b w:val="false"/>
                <w:i w:val="false"/>
                <w:color w:val="000000"/>
                <w:sz w:val="20"/>
              </w:rPr>
              <w:t>
</w:t>
            </w:r>
            <w:r>
              <w:rPr>
                <w:rFonts w:ascii="Times New Roman"/>
                <w:b w:val="false"/>
                <w:i w:val="false"/>
                <w:color w:val="000000"/>
                <w:sz w:val="20"/>
              </w:rPr>
              <w:t>суконный</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комплект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Галоши резиновые</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пары </w:t>
            </w:r>
            <w:r>
              <w:rPr>
                <w:rFonts w:ascii="Times New Roman"/>
                <w:b w:val="false"/>
                <w:i w:val="false"/>
                <w:color w:val="000000"/>
                <w:sz w:val="20"/>
              </w:rPr>
              <w:t>на 1 год</w:t>
            </w:r>
          </w:p>
        </w:tc>
      </w:tr>
      <w:tr>
        <w:trPr>
          <w:trHeight w:val="255" w:hRule="atLeast"/>
        </w:trPr>
        <w:tc>
          <w:tcPr>
            <w:tcW w:w="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30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Механик </w:t>
            </w: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(куртка+брюки/ полукомбинезон)</w:t>
            </w:r>
            <w:r>
              <w:br/>
            </w:r>
            <w:r>
              <w:rPr>
                <w:rFonts w:ascii="Times New Roman"/>
                <w:b w:val="false"/>
                <w:i w:val="false"/>
                <w:color w:val="000000"/>
                <w:sz w:val="20"/>
              </w:rPr>
              <w:t>
</w:t>
            </w:r>
            <w:r>
              <w:rPr>
                <w:rFonts w:ascii="Times New Roman"/>
                <w:b w:val="false"/>
                <w:i w:val="false"/>
                <w:color w:val="000000"/>
                <w:sz w:val="20"/>
              </w:rPr>
              <w:t>суконный</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комплект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резиновые с ударопрочным</w:t>
            </w:r>
            <w:r>
              <w:br/>
            </w:r>
            <w:r>
              <w:rPr>
                <w:rFonts w:ascii="Times New Roman"/>
                <w:b w:val="false"/>
                <w:i w:val="false"/>
                <w:color w:val="000000"/>
                <w:sz w:val="20"/>
              </w:rPr>
              <w:t>
</w:t>
            </w:r>
            <w:r>
              <w:rPr>
                <w:rFonts w:ascii="Times New Roman"/>
                <w:b w:val="false"/>
                <w:i w:val="false"/>
                <w:color w:val="000000"/>
                <w:sz w:val="20"/>
              </w:rPr>
              <w:t>металлическим подноском</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пара </w:t>
            </w:r>
            <w:r>
              <w:rPr>
                <w:rFonts w:ascii="Times New Roman"/>
                <w:b w:val="false"/>
                <w:i w:val="false"/>
                <w:color w:val="000000"/>
                <w:sz w:val="20"/>
              </w:rPr>
              <w:t>на 1 год</w:t>
            </w:r>
          </w:p>
        </w:tc>
      </w:tr>
      <w:tr>
        <w:trPr>
          <w:trHeight w:val="255" w:hRule="atLeast"/>
        </w:trPr>
        <w:tc>
          <w:tcPr>
            <w:tcW w:w="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30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Подсобный рабочий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При выполнении работы в отделениях абсорбции, гидролиза,</w:t>
            </w:r>
            <w:r>
              <w:br/>
            </w:r>
            <w:r>
              <w:rPr>
                <w:rFonts w:ascii="Times New Roman"/>
                <w:b w:val="false"/>
                <w:i w:val="false"/>
                <w:color w:val="000000"/>
                <w:sz w:val="20"/>
              </w:rPr>
              <w:t>
</w:t>
            </w:r>
            <w:r>
              <w:rPr>
                <w:rFonts w:ascii="Times New Roman"/>
                <w:b w:val="false"/>
                <w:i/>
                <w:color w:val="000000"/>
                <w:sz w:val="20"/>
              </w:rPr>
              <w:t>отпарки и нейтрализации:</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(куртка+брюки/ полукомбинезон)</w:t>
            </w:r>
            <w:r>
              <w:br/>
            </w:r>
            <w:r>
              <w:rPr>
                <w:rFonts w:ascii="Times New Roman"/>
                <w:b w:val="false"/>
                <w:i w:val="false"/>
                <w:color w:val="000000"/>
                <w:sz w:val="20"/>
              </w:rPr>
              <w:t>
</w:t>
            </w:r>
            <w:r>
              <w:rPr>
                <w:rFonts w:ascii="Times New Roman"/>
                <w:b w:val="false"/>
                <w:i w:val="false"/>
                <w:color w:val="000000"/>
                <w:sz w:val="20"/>
              </w:rPr>
              <w:t>суконный</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комплекта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резиновые с ударопрочным</w:t>
            </w:r>
            <w:r>
              <w:br/>
            </w:r>
            <w:r>
              <w:rPr>
                <w:rFonts w:ascii="Times New Roman"/>
                <w:b w:val="false"/>
                <w:i w:val="false"/>
                <w:color w:val="000000"/>
                <w:sz w:val="20"/>
              </w:rPr>
              <w:t>
</w:t>
            </w:r>
            <w:r>
              <w:rPr>
                <w:rFonts w:ascii="Times New Roman"/>
                <w:b w:val="false"/>
                <w:i w:val="false"/>
                <w:color w:val="000000"/>
                <w:sz w:val="20"/>
              </w:rPr>
              <w:t>металлическим подноском</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пары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резиновые</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до износа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усиленные, хлопчатобумажные с</w:t>
            </w:r>
            <w:r>
              <w:br/>
            </w:r>
            <w:r>
              <w:rPr>
                <w:rFonts w:ascii="Times New Roman"/>
                <w:b w:val="false"/>
                <w:i w:val="false"/>
                <w:color w:val="000000"/>
                <w:sz w:val="20"/>
              </w:rPr>
              <w:t>
</w:t>
            </w:r>
            <w:r>
              <w:rPr>
                <w:rFonts w:ascii="Times New Roman"/>
                <w:b w:val="false"/>
                <w:i w:val="false"/>
                <w:color w:val="000000"/>
                <w:sz w:val="20"/>
              </w:rPr>
              <w:t>поливинилхлоридным (или брезентовым)</w:t>
            </w:r>
            <w:r>
              <w:br/>
            </w:r>
            <w:r>
              <w:rPr>
                <w:rFonts w:ascii="Times New Roman"/>
                <w:b w:val="false"/>
                <w:i w:val="false"/>
                <w:color w:val="000000"/>
                <w:sz w:val="20"/>
              </w:rPr>
              <w:t>
</w:t>
            </w:r>
            <w:r>
              <w:rPr>
                <w:rFonts w:ascii="Times New Roman"/>
                <w:b w:val="false"/>
                <w:i w:val="false"/>
                <w:color w:val="000000"/>
                <w:sz w:val="20"/>
              </w:rPr>
              <w:t>наладонником</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пар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Головной убор (кепи или берет) из</w:t>
            </w:r>
            <w:r>
              <w:br/>
            </w:r>
            <w:r>
              <w:rPr>
                <w:rFonts w:ascii="Times New Roman"/>
                <w:b w:val="false"/>
                <w:i w:val="false"/>
                <w:color w:val="000000"/>
                <w:sz w:val="20"/>
              </w:rPr>
              <w:t>
</w:t>
            </w:r>
            <w:r>
              <w:rPr>
                <w:rFonts w:ascii="Times New Roman"/>
                <w:b w:val="false"/>
                <w:i w:val="false"/>
                <w:color w:val="000000"/>
                <w:sz w:val="20"/>
              </w:rPr>
              <w:t>хлопчатобумажной ткани</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изделия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При выполнении работы в отделении ректификации спирта: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(куртка+брюки/ полукомбинезон) из</w:t>
            </w:r>
            <w:r>
              <w:br/>
            </w:r>
            <w:r>
              <w:rPr>
                <w:rFonts w:ascii="Times New Roman"/>
                <w:b w:val="false"/>
                <w:i w:val="false"/>
                <w:color w:val="000000"/>
                <w:sz w:val="20"/>
              </w:rPr>
              <w:t>
</w:t>
            </w:r>
            <w:r>
              <w:rPr>
                <w:rFonts w:ascii="Times New Roman"/>
                <w:b w:val="false"/>
                <w:i w:val="false"/>
                <w:color w:val="000000"/>
                <w:sz w:val="20"/>
              </w:rPr>
              <w:t>хлопчатобумажной ткани с</w:t>
            </w:r>
            <w:r>
              <w:br/>
            </w:r>
            <w:r>
              <w:rPr>
                <w:rFonts w:ascii="Times New Roman"/>
                <w:b w:val="false"/>
                <w:i w:val="false"/>
                <w:color w:val="000000"/>
                <w:sz w:val="20"/>
              </w:rPr>
              <w:t>
</w:t>
            </w:r>
            <w:r>
              <w:rPr>
                <w:rFonts w:ascii="Times New Roman"/>
                <w:b w:val="false"/>
                <w:i w:val="false"/>
                <w:color w:val="000000"/>
                <w:sz w:val="20"/>
              </w:rPr>
              <w:t>масловодоотталкивающей пропиткой</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комплект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резиновые с ударопрочным</w:t>
            </w:r>
            <w:r>
              <w:br/>
            </w:r>
            <w:r>
              <w:rPr>
                <w:rFonts w:ascii="Times New Roman"/>
                <w:b w:val="false"/>
                <w:i w:val="false"/>
                <w:color w:val="000000"/>
                <w:sz w:val="20"/>
              </w:rPr>
              <w:t>
</w:t>
            </w:r>
            <w:r>
              <w:rPr>
                <w:rFonts w:ascii="Times New Roman"/>
                <w:b w:val="false"/>
                <w:i w:val="false"/>
                <w:color w:val="000000"/>
                <w:sz w:val="20"/>
              </w:rPr>
              <w:t>металлическим подноском</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пара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брезентовые с двойным</w:t>
            </w:r>
            <w:r>
              <w:br/>
            </w:r>
            <w:r>
              <w:rPr>
                <w:rFonts w:ascii="Times New Roman"/>
                <w:b w:val="false"/>
                <w:i w:val="false"/>
                <w:color w:val="000000"/>
                <w:sz w:val="20"/>
              </w:rPr>
              <w:t>
</w:t>
            </w:r>
            <w:r>
              <w:rPr>
                <w:rFonts w:ascii="Times New Roman"/>
                <w:b w:val="false"/>
                <w:i w:val="false"/>
                <w:color w:val="000000"/>
                <w:sz w:val="20"/>
              </w:rPr>
              <w:t>брезентовым наладонником</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пар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На наружных работах зимой дополнительно:</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Куртка утепленная из хлопчатобумажной</w:t>
            </w:r>
            <w:r>
              <w:br/>
            </w:r>
            <w:r>
              <w:rPr>
                <w:rFonts w:ascii="Times New Roman"/>
                <w:b w:val="false"/>
                <w:i w:val="false"/>
                <w:color w:val="000000"/>
                <w:sz w:val="20"/>
              </w:rPr>
              <w:t>
</w:t>
            </w:r>
            <w:r>
              <w:rPr>
                <w:rFonts w:ascii="Times New Roman"/>
                <w:b w:val="false"/>
                <w:i w:val="false"/>
                <w:color w:val="000000"/>
                <w:sz w:val="20"/>
              </w:rPr>
              <w:t>ткани с масловодоотталкивающей</w:t>
            </w:r>
            <w:r>
              <w:br/>
            </w:r>
            <w:r>
              <w:rPr>
                <w:rFonts w:ascii="Times New Roman"/>
                <w:b w:val="false"/>
                <w:i w:val="false"/>
                <w:color w:val="000000"/>
                <w:sz w:val="20"/>
              </w:rPr>
              <w:t>
</w:t>
            </w:r>
            <w:r>
              <w:rPr>
                <w:rFonts w:ascii="Times New Roman"/>
                <w:b w:val="false"/>
                <w:i w:val="false"/>
                <w:color w:val="000000"/>
                <w:sz w:val="20"/>
              </w:rPr>
              <w:t>пропиткой, подкладка отстегивающаяся</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255" w:hRule="atLeast"/>
        </w:trPr>
        <w:tc>
          <w:tcPr>
            <w:tcW w:w="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30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Слесарь по</w:t>
            </w:r>
            <w:r>
              <w:br/>
            </w:r>
            <w:r>
              <w:rPr>
                <w:rFonts w:ascii="Times New Roman"/>
                <w:b w:val="false"/>
                <w:i w:val="false"/>
                <w:color w:val="000000"/>
                <w:sz w:val="20"/>
              </w:rPr>
              <w:t>
</w:t>
            </w:r>
            <w:r>
              <w:rPr>
                <w:rFonts w:ascii="Times New Roman"/>
                <w:b w:val="false"/>
                <w:i w:val="false"/>
                <w:color w:val="000000"/>
                <w:sz w:val="20"/>
              </w:rPr>
              <w:t>контрольно-</w:t>
            </w:r>
            <w:r>
              <w:br/>
            </w:r>
            <w:r>
              <w:rPr>
                <w:rFonts w:ascii="Times New Roman"/>
                <w:b w:val="false"/>
                <w:i w:val="false"/>
                <w:color w:val="000000"/>
                <w:sz w:val="20"/>
              </w:rPr>
              <w:t>
</w:t>
            </w:r>
            <w:r>
              <w:rPr>
                <w:rFonts w:ascii="Times New Roman"/>
                <w:b w:val="false"/>
                <w:i w:val="false"/>
                <w:color w:val="000000"/>
                <w:sz w:val="20"/>
              </w:rPr>
              <w:t>измерительным</w:t>
            </w:r>
            <w:r>
              <w:br/>
            </w:r>
            <w:r>
              <w:rPr>
                <w:rFonts w:ascii="Times New Roman"/>
                <w:b w:val="false"/>
                <w:i w:val="false"/>
                <w:color w:val="000000"/>
                <w:sz w:val="20"/>
              </w:rPr>
              <w:t>
</w:t>
            </w:r>
            <w:r>
              <w:rPr>
                <w:rFonts w:ascii="Times New Roman"/>
                <w:b w:val="false"/>
                <w:i w:val="false"/>
                <w:color w:val="000000"/>
                <w:sz w:val="20"/>
              </w:rPr>
              <w:t>приборам и</w:t>
            </w:r>
            <w:r>
              <w:br/>
            </w:r>
            <w:r>
              <w:rPr>
                <w:rFonts w:ascii="Times New Roman"/>
                <w:b w:val="false"/>
                <w:i w:val="false"/>
                <w:color w:val="000000"/>
                <w:sz w:val="20"/>
              </w:rPr>
              <w:t>
</w:t>
            </w:r>
            <w:r>
              <w:rPr>
                <w:rFonts w:ascii="Times New Roman"/>
                <w:b w:val="false"/>
                <w:i w:val="false"/>
                <w:color w:val="000000"/>
                <w:sz w:val="20"/>
              </w:rPr>
              <w:t>автоматике;</w:t>
            </w:r>
            <w:r>
              <w:br/>
            </w:r>
            <w:r>
              <w:rPr>
                <w:rFonts w:ascii="Times New Roman"/>
                <w:b w:val="false"/>
                <w:i w:val="false"/>
                <w:color w:val="000000"/>
                <w:sz w:val="20"/>
              </w:rPr>
              <w:t>
</w:t>
            </w:r>
            <w:r>
              <w:rPr>
                <w:rFonts w:ascii="Times New Roman"/>
                <w:b w:val="false"/>
                <w:i w:val="false"/>
                <w:color w:val="000000"/>
                <w:sz w:val="20"/>
              </w:rPr>
              <w:t>электрогазосварщик</w:t>
            </w: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(куртка+брюки/ полукомбинезон)</w:t>
            </w:r>
            <w:r>
              <w:br/>
            </w:r>
            <w:r>
              <w:rPr>
                <w:rFonts w:ascii="Times New Roman"/>
                <w:b w:val="false"/>
                <w:i w:val="false"/>
                <w:color w:val="000000"/>
                <w:sz w:val="20"/>
              </w:rPr>
              <w:t>
</w:t>
            </w:r>
            <w:r>
              <w:rPr>
                <w:rFonts w:ascii="Times New Roman"/>
                <w:b w:val="false"/>
                <w:i w:val="false"/>
                <w:color w:val="000000"/>
                <w:sz w:val="20"/>
              </w:rPr>
              <w:t>суконный</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комплекта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резиновые с ударопрочным</w:t>
            </w:r>
            <w:r>
              <w:br/>
            </w:r>
            <w:r>
              <w:rPr>
                <w:rFonts w:ascii="Times New Roman"/>
                <w:b w:val="false"/>
                <w:i w:val="false"/>
                <w:color w:val="000000"/>
                <w:sz w:val="20"/>
              </w:rPr>
              <w:t>
</w:t>
            </w:r>
            <w:r>
              <w:rPr>
                <w:rFonts w:ascii="Times New Roman"/>
                <w:b w:val="false"/>
                <w:i w:val="false"/>
                <w:color w:val="000000"/>
                <w:sz w:val="20"/>
              </w:rPr>
              <w:t>металлическим подноском</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пары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резиновые</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до износа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усиленные, хлопчатобумажные с</w:t>
            </w:r>
            <w:r>
              <w:br/>
            </w:r>
            <w:r>
              <w:rPr>
                <w:rFonts w:ascii="Times New Roman"/>
                <w:b w:val="false"/>
                <w:i w:val="false"/>
                <w:color w:val="000000"/>
                <w:sz w:val="20"/>
              </w:rPr>
              <w:t>
</w:t>
            </w:r>
            <w:r>
              <w:rPr>
                <w:rFonts w:ascii="Times New Roman"/>
                <w:b w:val="false"/>
                <w:i w:val="false"/>
                <w:color w:val="000000"/>
                <w:sz w:val="20"/>
              </w:rPr>
              <w:t>поливинилхлоридным (или брезентовым)</w:t>
            </w:r>
            <w:r>
              <w:br/>
            </w:r>
            <w:r>
              <w:rPr>
                <w:rFonts w:ascii="Times New Roman"/>
                <w:b w:val="false"/>
                <w:i w:val="false"/>
                <w:color w:val="000000"/>
                <w:sz w:val="20"/>
              </w:rPr>
              <w:t>
</w:t>
            </w:r>
            <w:r>
              <w:rPr>
                <w:rFonts w:ascii="Times New Roman"/>
                <w:b w:val="false"/>
                <w:i w:val="false"/>
                <w:color w:val="000000"/>
                <w:sz w:val="20"/>
              </w:rPr>
              <w:t>наладонником</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пар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Головной убор (кепи или берет) из</w:t>
            </w:r>
            <w:r>
              <w:br/>
            </w:r>
            <w:r>
              <w:rPr>
                <w:rFonts w:ascii="Times New Roman"/>
                <w:b w:val="false"/>
                <w:i w:val="false"/>
                <w:color w:val="000000"/>
                <w:sz w:val="20"/>
              </w:rPr>
              <w:t>
</w:t>
            </w:r>
            <w:r>
              <w:rPr>
                <w:rFonts w:ascii="Times New Roman"/>
                <w:b w:val="false"/>
                <w:i w:val="false"/>
                <w:color w:val="000000"/>
                <w:sz w:val="20"/>
              </w:rPr>
              <w:t>хлопчатобумажной ткани</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изделия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Электрогазосварщику на наружных работах зимой дополнительно:</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Куртка утепленная из хлопчатобумажной</w:t>
            </w:r>
            <w:r>
              <w:br/>
            </w:r>
            <w:r>
              <w:rPr>
                <w:rFonts w:ascii="Times New Roman"/>
                <w:b w:val="false"/>
                <w:i w:val="false"/>
                <w:color w:val="000000"/>
                <w:sz w:val="20"/>
              </w:rPr>
              <w:t>
</w:t>
            </w:r>
            <w:r>
              <w:rPr>
                <w:rFonts w:ascii="Times New Roman"/>
                <w:b w:val="false"/>
                <w:i w:val="false"/>
                <w:color w:val="000000"/>
                <w:sz w:val="20"/>
              </w:rPr>
              <w:t>ткани с масловодоотталкивающей</w:t>
            </w:r>
            <w:r>
              <w:br/>
            </w:r>
            <w:r>
              <w:rPr>
                <w:rFonts w:ascii="Times New Roman"/>
                <w:b w:val="false"/>
                <w:i w:val="false"/>
                <w:color w:val="000000"/>
                <w:sz w:val="20"/>
              </w:rPr>
              <w:t>
</w:t>
            </w:r>
            <w:r>
              <w:rPr>
                <w:rFonts w:ascii="Times New Roman"/>
                <w:b w:val="false"/>
                <w:i w:val="false"/>
                <w:color w:val="000000"/>
                <w:sz w:val="20"/>
              </w:rPr>
              <w:t>пропиткой, подкладка отстегивающаяся</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255" w:hRule="atLeast"/>
        </w:trPr>
        <w:tc>
          <w:tcPr>
            <w:tcW w:w="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30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Уборщик</w:t>
            </w:r>
            <w:r>
              <w:br/>
            </w:r>
            <w:r>
              <w:rPr>
                <w:rFonts w:ascii="Times New Roman"/>
                <w:b w:val="false"/>
                <w:i w:val="false"/>
                <w:color w:val="000000"/>
                <w:sz w:val="20"/>
              </w:rPr>
              <w:t>
</w:t>
            </w:r>
            <w:r>
              <w:rPr>
                <w:rFonts w:ascii="Times New Roman"/>
                <w:b w:val="false"/>
                <w:i w:val="false"/>
                <w:color w:val="000000"/>
                <w:sz w:val="20"/>
              </w:rPr>
              <w:t>производственных и</w:t>
            </w:r>
            <w:r>
              <w:br/>
            </w:r>
            <w:r>
              <w:rPr>
                <w:rFonts w:ascii="Times New Roman"/>
                <w:b w:val="false"/>
                <w:i w:val="false"/>
                <w:color w:val="000000"/>
                <w:sz w:val="20"/>
              </w:rPr>
              <w:t>
</w:t>
            </w:r>
            <w:r>
              <w:rPr>
                <w:rFonts w:ascii="Times New Roman"/>
                <w:b w:val="false"/>
                <w:i w:val="false"/>
                <w:color w:val="000000"/>
                <w:sz w:val="20"/>
              </w:rPr>
              <w:t>служебных</w:t>
            </w:r>
            <w:r>
              <w:br/>
            </w:r>
            <w:r>
              <w:rPr>
                <w:rFonts w:ascii="Times New Roman"/>
                <w:b w:val="false"/>
                <w:i w:val="false"/>
                <w:color w:val="000000"/>
                <w:sz w:val="20"/>
              </w:rPr>
              <w:t>
</w:t>
            </w:r>
            <w:r>
              <w:rPr>
                <w:rFonts w:ascii="Times New Roman"/>
                <w:b w:val="false"/>
                <w:i w:val="false"/>
                <w:color w:val="000000"/>
                <w:sz w:val="20"/>
              </w:rPr>
              <w:t>помещений</w:t>
            </w: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(куртка+брюки/ полукомбинезон)</w:t>
            </w:r>
            <w:r>
              <w:br/>
            </w:r>
            <w:r>
              <w:rPr>
                <w:rFonts w:ascii="Times New Roman"/>
                <w:b w:val="false"/>
                <w:i w:val="false"/>
                <w:color w:val="000000"/>
                <w:sz w:val="20"/>
              </w:rPr>
              <w:t>
</w:t>
            </w:r>
            <w:r>
              <w:rPr>
                <w:rFonts w:ascii="Times New Roman"/>
                <w:b w:val="false"/>
                <w:i w:val="false"/>
                <w:color w:val="000000"/>
                <w:sz w:val="20"/>
              </w:rPr>
              <w:t>суконный</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комплект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Фартук водонепроницаемый из ткани</w:t>
            </w:r>
            <w:r>
              <w:br/>
            </w:r>
            <w:r>
              <w:rPr>
                <w:rFonts w:ascii="Times New Roman"/>
                <w:b w:val="false"/>
                <w:i w:val="false"/>
                <w:color w:val="000000"/>
                <w:sz w:val="20"/>
              </w:rPr>
              <w:t>
</w:t>
            </w:r>
            <w:r>
              <w:rPr>
                <w:rFonts w:ascii="Times New Roman"/>
                <w:b w:val="false"/>
                <w:i w:val="false"/>
                <w:color w:val="000000"/>
                <w:sz w:val="20"/>
              </w:rPr>
              <w:t>прорезиненной или из ткани с пленочным</w:t>
            </w:r>
            <w:r>
              <w:br/>
            </w:r>
            <w:r>
              <w:rPr>
                <w:rFonts w:ascii="Times New Roman"/>
                <w:b w:val="false"/>
                <w:i w:val="false"/>
                <w:color w:val="000000"/>
                <w:sz w:val="20"/>
              </w:rPr>
              <w:t>
</w:t>
            </w:r>
            <w:r>
              <w:rPr>
                <w:rFonts w:ascii="Times New Roman"/>
                <w:b w:val="false"/>
                <w:i w:val="false"/>
                <w:color w:val="000000"/>
                <w:sz w:val="20"/>
              </w:rPr>
              <w:t>покрытием</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изделие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резиновые с ударопрочным</w:t>
            </w:r>
            <w:r>
              <w:br/>
            </w:r>
            <w:r>
              <w:rPr>
                <w:rFonts w:ascii="Times New Roman"/>
                <w:b w:val="false"/>
                <w:i w:val="false"/>
                <w:color w:val="000000"/>
                <w:sz w:val="20"/>
              </w:rPr>
              <w:t>
</w:t>
            </w:r>
            <w:r>
              <w:rPr>
                <w:rFonts w:ascii="Times New Roman"/>
                <w:b w:val="false"/>
                <w:i w:val="false"/>
                <w:color w:val="000000"/>
                <w:sz w:val="20"/>
              </w:rPr>
              <w:t>металлическим подноском</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пары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резиновые</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до износа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усиленные, хлопчатобумажные с</w:t>
            </w:r>
            <w:r>
              <w:br/>
            </w:r>
            <w:r>
              <w:rPr>
                <w:rFonts w:ascii="Times New Roman"/>
                <w:b w:val="false"/>
                <w:i w:val="false"/>
                <w:color w:val="000000"/>
                <w:sz w:val="20"/>
              </w:rPr>
              <w:t>
</w:t>
            </w:r>
            <w:r>
              <w:rPr>
                <w:rFonts w:ascii="Times New Roman"/>
                <w:b w:val="false"/>
                <w:i w:val="false"/>
                <w:color w:val="000000"/>
                <w:sz w:val="20"/>
              </w:rPr>
              <w:t>поливинилхлоридным (или брезентовым)</w:t>
            </w:r>
            <w:r>
              <w:br/>
            </w:r>
            <w:r>
              <w:rPr>
                <w:rFonts w:ascii="Times New Roman"/>
                <w:b w:val="false"/>
                <w:i w:val="false"/>
                <w:color w:val="000000"/>
                <w:sz w:val="20"/>
              </w:rPr>
              <w:t>
</w:t>
            </w:r>
            <w:r>
              <w:rPr>
                <w:rFonts w:ascii="Times New Roman"/>
                <w:b w:val="false"/>
                <w:i w:val="false"/>
                <w:color w:val="000000"/>
                <w:sz w:val="20"/>
              </w:rPr>
              <w:t>наладонником</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пар </w:t>
            </w:r>
            <w:r>
              <w:rPr>
                <w:rFonts w:ascii="Times New Roman"/>
                <w:b w:val="false"/>
                <w:i w:val="false"/>
                <w:color w:val="000000"/>
                <w:sz w:val="20"/>
              </w:rPr>
              <w:t>на 1 год</w:t>
            </w:r>
          </w:p>
        </w:tc>
      </w:tr>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Синтез и ректификация спирта прямой гидратации</w:t>
            </w:r>
          </w:p>
        </w:tc>
      </w:tr>
      <w:tr>
        <w:trPr>
          <w:trHeight w:val="255" w:hRule="atLeast"/>
        </w:trPr>
        <w:tc>
          <w:tcPr>
            <w:tcW w:w="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30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Аппаратчик</w:t>
            </w:r>
            <w:r>
              <w:br/>
            </w:r>
            <w:r>
              <w:rPr>
                <w:rFonts w:ascii="Times New Roman"/>
                <w:b w:val="false"/>
                <w:i w:val="false"/>
                <w:color w:val="000000"/>
                <w:sz w:val="20"/>
              </w:rPr>
              <w:t>
</w:t>
            </w:r>
            <w:r>
              <w:rPr>
                <w:rFonts w:ascii="Times New Roman"/>
                <w:b w:val="false"/>
                <w:i w:val="false"/>
                <w:color w:val="000000"/>
                <w:sz w:val="20"/>
              </w:rPr>
              <w:t>гидратации</w:t>
            </w: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(куртка+брюки/ полукомбинезон) из</w:t>
            </w:r>
            <w:r>
              <w:br/>
            </w:r>
            <w:r>
              <w:rPr>
                <w:rFonts w:ascii="Times New Roman"/>
                <w:b w:val="false"/>
                <w:i w:val="false"/>
                <w:color w:val="000000"/>
                <w:sz w:val="20"/>
              </w:rPr>
              <w:t>
</w:t>
            </w:r>
            <w:r>
              <w:rPr>
                <w:rFonts w:ascii="Times New Roman"/>
                <w:b w:val="false"/>
                <w:i w:val="false"/>
                <w:color w:val="000000"/>
                <w:sz w:val="20"/>
              </w:rPr>
              <w:t>хлопчатобумажной ткани с</w:t>
            </w:r>
            <w:r>
              <w:br/>
            </w:r>
            <w:r>
              <w:rPr>
                <w:rFonts w:ascii="Times New Roman"/>
                <w:b w:val="false"/>
                <w:i w:val="false"/>
                <w:color w:val="000000"/>
                <w:sz w:val="20"/>
              </w:rPr>
              <w:t>
</w:t>
            </w:r>
            <w:r>
              <w:rPr>
                <w:rFonts w:ascii="Times New Roman"/>
                <w:b w:val="false"/>
                <w:i w:val="false"/>
                <w:color w:val="000000"/>
                <w:sz w:val="20"/>
              </w:rPr>
              <w:t>масловодоотталкивающей пропиткой</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комплекта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резиновые с ударопрочным</w:t>
            </w:r>
            <w:r>
              <w:br/>
            </w:r>
            <w:r>
              <w:rPr>
                <w:rFonts w:ascii="Times New Roman"/>
                <w:b w:val="false"/>
                <w:i w:val="false"/>
                <w:color w:val="000000"/>
                <w:sz w:val="20"/>
              </w:rPr>
              <w:t>
</w:t>
            </w:r>
            <w:r>
              <w:rPr>
                <w:rFonts w:ascii="Times New Roman"/>
                <w:b w:val="false"/>
                <w:i w:val="false"/>
                <w:color w:val="000000"/>
                <w:sz w:val="20"/>
              </w:rPr>
              <w:t>металлическим подноском</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пары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резиновые</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пары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из ткани хлопчатобумажной с</w:t>
            </w:r>
            <w:r>
              <w:br/>
            </w:r>
            <w:r>
              <w:rPr>
                <w:rFonts w:ascii="Times New Roman"/>
                <w:b w:val="false"/>
                <w:i w:val="false"/>
                <w:color w:val="000000"/>
                <w:sz w:val="20"/>
              </w:rPr>
              <w:t>
</w:t>
            </w:r>
            <w:r>
              <w:rPr>
                <w:rFonts w:ascii="Times New Roman"/>
                <w:b w:val="false"/>
                <w:i w:val="false"/>
                <w:color w:val="000000"/>
                <w:sz w:val="20"/>
              </w:rPr>
              <w:t>водоотталкивающей пропиткой</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пар </w:t>
            </w:r>
            <w:r>
              <w:rPr>
                <w:rFonts w:ascii="Times New Roman"/>
                <w:b w:val="false"/>
                <w:i w:val="false"/>
                <w:color w:val="000000"/>
                <w:sz w:val="20"/>
              </w:rPr>
              <w:t>на 1 год</w:t>
            </w:r>
          </w:p>
        </w:tc>
      </w:tr>
      <w:tr>
        <w:trPr>
          <w:trHeight w:val="255" w:hRule="atLeast"/>
        </w:trPr>
        <w:tc>
          <w:tcPr>
            <w:tcW w:w="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30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Аппаратчик</w:t>
            </w:r>
            <w:r>
              <w:br/>
            </w:r>
            <w:r>
              <w:rPr>
                <w:rFonts w:ascii="Times New Roman"/>
                <w:b w:val="false"/>
                <w:i w:val="false"/>
                <w:color w:val="000000"/>
                <w:sz w:val="20"/>
              </w:rPr>
              <w:t>
</w:t>
            </w:r>
            <w:r>
              <w:rPr>
                <w:rFonts w:ascii="Times New Roman"/>
                <w:b w:val="false"/>
                <w:i w:val="false"/>
                <w:color w:val="000000"/>
                <w:sz w:val="20"/>
              </w:rPr>
              <w:t>перегонки</w:t>
            </w: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(куртка+брюки/ полукомбинезон) из</w:t>
            </w:r>
            <w:r>
              <w:br/>
            </w:r>
            <w:r>
              <w:rPr>
                <w:rFonts w:ascii="Times New Roman"/>
                <w:b w:val="false"/>
                <w:i w:val="false"/>
                <w:color w:val="000000"/>
                <w:sz w:val="20"/>
              </w:rPr>
              <w:t>
</w:t>
            </w:r>
            <w:r>
              <w:rPr>
                <w:rFonts w:ascii="Times New Roman"/>
                <w:b w:val="false"/>
                <w:i w:val="false"/>
                <w:color w:val="000000"/>
                <w:sz w:val="20"/>
              </w:rPr>
              <w:t>хлопчатобумажной ткани с</w:t>
            </w:r>
            <w:r>
              <w:br/>
            </w:r>
            <w:r>
              <w:rPr>
                <w:rFonts w:ascii="Times New Roman"/>
                <w:b w:val="false"/>
                <w:i w:val="false"/>
                <w:color w:val="000000"/>
                <w:sz w:val="20"/>
              </w:rPr>
              <w:t>
</w:t>
            </w:r>
            <w:r>
              <w:rPr>
                <w:rFonts w:ascii="Times New Roman"/>
                <w:b w:val="false"/>
                <w:i w:val="false"/>
                <w:color w:val="000000"/>
                <w:sz w:val="20"/>
              </w:rPr>
              <w:t>масловодоотталкивающей пропиткой</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комплект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резиновые с ударопрочным</w:t>
            </w:r>
            <w:r>
              <w:br/>
            </w:r>
            <w:r>
              <w:rPr>
                <w:rFonts w:ascii="Times New Roman"/>
                <w:b w:val="false"/>
                <w:i w:val="false"/>
                <w:color w:val="000000"/>
                <w:sz w:val="20"/>
              </w:rPr>
              <w:t>
</w:t>
            </w:r>
            <w:r>
              <w:rPr>
                <w:rFonts w:ascii="Times New Roman"/>
                <w:b w:val="false"/>
                <w:i w:val="false"/>
                <w:color w:val="000000"/>
                <w:sz w:val="20"/>
              </w:rPr>
              <w:t>металлическим подноском</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пара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из ткани хлопчатобумажной с</w:t>
            </w:r>
            <w:r>
              <w:br/>
            </w:r>
            <w:r>
              <w:rPr>
                <w:rFonts w:ascii="Times New Roman"/>
                <w:b w:val="false"/>
                <w:i w:val="false"/>
                <w:color w:val="000000"/>
                <w:sz w:val="20"/>
              </w:rPr>
              <w:t>
</w:t>
            </w:r>
            <w:r>
              <w:rPr>
                <w:rFonts w:ascii="Times New Roman"/>
                <w:b w:val="false"/>
                <w:i w:val="false"/>
                <w:color w:val="000000"/>
                <w:sz w:val="20"/>
              </w:rPr>
              <w:t>водоотталкивающей пропиткой</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пар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На наружных работах зимой дополнительно:</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Куртка утепленная из хлопчатобумажной</w:t>
            </w:r>
            <w:r>
              <w:br/>
            </w:r>
            <w:r>
              <w:rPr>
                <w:rFonts w:ascii="Times New Roman"/>
                <w:b w:val="false"/>
                <w:i w:val="false"/>
                <w:color w:val="000000"/>
                <w:sz w:val="20"/>
              </w:rPr>
              <w:t>
</w:t>
            </w:r>
            <w:r>
              <w:rPr>
                <w:rFonts w:ascii="Times New Roman"/>
                <w:b w:val="false"/>
                <w:i w:val="false"/>
                <w:color w:val="000000"/>
                <w:sz w:val="20"/>
              </w:rPr>
              <w:t>ткани с масловодоотталкивающей</w:t>
            </w:r>
            <w:r>
              <w:br/>
            </w:r>
            <w:r>
              <w:rPr>
                <w:rFonts w:ascii="Times New Roman"/>
                <w:b w:val="false"/>
                <w:i w:val="false"/>
                <w:color w:val="000000"/>
                <w:sz w:val="20"/>
              </w:rPr>
              <w:t>
</w:t>
            </w:r>
            <w:r>
              <w:rPr>
                <w:rFonts w:ascii="Times New Roman"/>
                <w:b w:val="false"/>
                <w:i w:val="false"/>
                <w:color w:val="000000"/>
                <w:sz w:val="20"/>
              </w:rPr>
              <w:t>пропиткой, подкладка отстегивающаяся</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255" w:hRule="atLeast"/>
        </w:trPr>
        <w:tc>
          <w:tcPr>
            <w:tcW w:w="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30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Машинист насосных</w:t>
            </w:r>
            <w:r>
              <w:br/>
            </w:r>
            <w:r>
              <w:rPr>
                <w:rFonts w:ascii="Times New Roman"/>
                <w:b w:val="false"/>
                <w:i w:val="false"/>
                <w:color w:val="000000"/>
                <w:sz w:val="20"/>
              </w:rPr>
              <w:t>
</w:t>
            </w:r>
            <w:r>
              <w:rPr>
                <w:rFonts w:ascii="Times New Roman"/>
                <w:b w:val="false"/>
                <w:i w:val="false"/>
                <w:color w:val="000000"/>
                <w:sz w:val="20"/>
              </w:rPr>
              <w:t>установок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При выполнении работы в отделении синтеза: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(куртка+брюки/ полукомбинезон) из</w:t>
            </w:r>
            <w:r>
              <w:br/>
            </w:r>
            <w:r>
              <w:rPr>
                <w:rFonts w:ascii="Times New Roman"/>
                <w:b w:val="false"/>
                <w:i w:val="false"/>
                <w:color w:val="000000"/>
                <w:sz w:val="20"/>
              </w:rPr>
              <w:t>
</w:t>
            </w:r>
            <w:r>
              <w:rPr>
                <w:rFonts w:ascii="Times New Roman"/>
                <w:b w:val="false"/>
                <w:i w:val="false"/>
                <w:color w:val="000000"/>
                <w:sz w:val="20"/>
              </w:rPr>
              <w:t>хлопчатобумажной ткани с</w:t>
            </w:r>
            <w:r>
              <w:br/>
            </w:r>
            <w:r>
              <w:rPr>
                <w:rFonts w:ascii="Times New Roman"/>
                <w:b w:val="false"/>
                <w:i w:val="false"/>
                <w:color w:val="000000"/>
                <w:sz w:val="20"/>
              </w:rPr>
              <w:t>
</w:t>
            </w:r>
            <w:r>
              <w:rPr>
                <w:rFonts w:ascii="Times New Roman"/>
                <w:b w:val="false"/>
                <w:i w:val="false"/>
                <w:color w:val="000000"/>
                <w:sz w:val="20"/>
              </w:rPr>
              <w:t>масловодоотталкивающей пропиткой</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комплекта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резиновые с ударопрочным</w:t>
            </w:r>
            <w:r>
              <w:br/>
            </w:r>
            <w:r>
              <w:rPr>
                <w:rFonts w:ascii="Times New Roman"/>
                <w:b w:val="false"/>
                <w:i w:val="false"/>
                <w:color w:val="000000"/>
                <w:sz w:val="20"/>
              </w:rPr>
              <w:t>
</w:t>
            </w:r>
            <w:r>
              <w:rPr>
                <w:rFonts w:ascii="Times New Roman"/>
                <w:b w:val="false"/>
                <w:i w:val="false"/>
                <w:color w:val="000000"/>
                <w:sz w:val="20"/>
              </w:rPr>
              <w:t>металлическим подноском</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пары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резиновые</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пары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из ткани хлопчатобумажной с</w:t>
            </w:r>
            <w:r>
              <w:br/>
            </w:r>
            <w:r>
              <w:rPr>
                <w:rFonts w:ascii="Times New Roman"/>
                <w:b w:val="false"/>
                <w:i w:val="false"/>
                <w:color w:val="000000"/>
                <w:sz w:val="20"/>
              </w:rPr>
              <w:t>
</w:t>
            </w:r>
            <w:r>
              <w:rPr>
                <w:rFonts w:ascii="Times New Roman"/>
                <w:b w:val="false"/>
                <w:i w:val="false"/>
                <w:color w:val="000000"/>
                <w:sz w:val="20"/>
              </w:rPr>
              <w:t>водоотталкивающей пропиткой</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пар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При выполнении работы в отделении ректификации:</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(куртка+брюки/ полукомбинезон) из</w:t>
            </w:r>
            <w:r>
              <w:br/>
            </w:r>
            <w:r>
              <w:rPr>
                <w:rFonts w:ascii="Times New Roman"/>
                <w:b w:val="false"/>
                <w:i w:val="false"/>
                <w:color w:val="000000"/>
                <w:sz w:val="20"/>
              </w:rPr>
              <w:t>
</w:t>
            </w:r>
            <w:r>
              <w:rPr>
                <w:rFonts w:ascii="Times New Roman"/>
                <w:b w:val="false"/>
                <w:i w:val="false"/>
                <w:color w:val="000000"/>
                <w:sz w:val="20"/>
              </w:rPr>
              <w:t>хлопчатобумажной ткани с</w:t>
            </w:r>
            <w:r>
              <w:br/>
            </w:r>
            <w:r>
              <w:rPr>
                <w:rFonts w:ascii="Times New Roman"/>
                <w:b w:val="false"/>
                <w:i w:val="false"/>
                <w:color w:val="000000"/>
                <w:sz w:val="20"/>
              </w:rPr>
              <w:t>
</w:t>
            </w:r>
            <w:r>
              <w:rPr>
                <w:rFonts w:ascii="Times New Roman"/>
                <w:b w:val="false"/>
                <w:i w:val="false"/>
                <w:color w:val="000000"/>
                <w:sz w:val="20"/>
              </w:rPr>
              <w:t>масловодоотталкивающей пропиткой</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комплект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резиновые с ударопрочным</w:t>
            </w:r>
            <w:r>
              <w:br/>
            </w:r>
            <w:r>
              <w:rPr>
                <w:rFonts w:ascii="Times New Roman"/>
                <w:b w:val="false"/>
                <w:i w:val="false"/>
                <w:color w:val="000000"/>
                <w:sz w:val="20"/>
              </w:rPr>
              <w:t>
</w:t>
            </w:r>
            <w:r>
              <w:rPr>
                <w:rFonts w:ascii="Times New Roman"/>
                <w:b w:val="false"/>
                <w:i w:val="false"/>
                <w:color w:val="000000"/>
                <w:sz w:val="20"/>
              </w:rPr>
              <w:t>металлическим подноском</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пара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из ткани хлопчатобумажной с</w:t>
            </w:r>
            <w:r>
              <w:br/>
            </w:r>
            <w:r>
              <w:rPr>
                <w:rFonts w:ascii="Times New Roman"/>
                <w:b w:val="false"/>
                <w:i w:val="false"/>
                <w:color w:val="000000"/>
                <w:sz w:val="20"/>
              </w:rPr>
              <w:t>
</w:t>
            </w:r>
            <w:r>
              <w:rPr>
                <w:rFonts w:ascii="Times New Roman"/>
                <w:b w:val="false"/>
                <w:i w:val="false"/>
                <w:color w:val="000000"/>
                <w:sz w:val="20"/>
              </w:rPr>
              <w:t>водоотталкивающей пропиткой</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пар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На наружных работах зимой дополнительно:</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Куртка утепленная из хлопчатобумажной</w:t>
            </w:r>
            <w:r>
              <w:br/>
            </w:r>
            <w:r>
              <w:rPr>
                <w:rFonts w:ascii="Times New Roman"/>
                <w:b w:val="false"/>
                <w:i w:val="false"/>
                <w:color w:val="000000"/>
                <w:sz w:val="20"/>
              </w:rPr>
              <w:t>
</w:t>
            </w:r>
            <w:r>
              <w:rPr>
                <w:rFonts w:ascii="Times New Roman"/>
                <w:b w:val="false"/>
                <w:i w:val="false"/>
                <w:color w:val="000000"/>
                <w:sz w:val="20"/>
              </w:rPr>
              <w:t>ткани с масловодоотталкивающей</w:t>
            </w:r>
            <w:r>
              <w:br/>
            </w:r>
            <w:r>
              <w:rPr>
                <w:rFonts w:ascii="Times New Roman"/>
                <w:b w:val="false"/>
                <w:i w:val="false"/>
                <w:color w:val="000000"/>
                <w:sz w:val="20"/>
              </w:rPr>
              <w:t>
</w:t>
            </w:r>
            <w:r>
              <w:rPr>
                <w:rFonts w:ascii="Times New Roman"/>
                <w:b w:val="false"/>
                <w:i w:val="false"/>
                <w:color w:val="000000"/>
                <w:sz w:val="20"/>
              </w:rPr>
              <w:t>пропиткой, подкладка отстегивающаяся</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255" w:hRule="atLeast"/>
        </w:trPr>
        <w:tc>
          <w:tcPr>
            <w:tcW w:w="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30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 смены</w:t>
            </w: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(куртка+брюки/ полукомбинезон) из</w:t>
            </w:r>
            <w:r>
              <w:br/>
            </w:r>
            <w:r>
              <w:rPr>
                <w:rFonts w:ascii="Times New Roman"/>
                <w:b w:val="false"/>
                <w:i w:val="false"/>
                <w:color w:val="000000"/>
                <w:sz w:val="20"/>
              </w:rPr>
              <w:t>
</w:t>
            </w:r>
            <w:r>
              <w:rPr>
                <w:rFonts w:ascii="Times New Roman"/>
                <w:b w:val="false"/>
                <w:i w:val="false"/>
                <w:color w:val="000000"/>
                <w:sz w:val="20"/>
              </w:rPr>
              <w:t>хлопчатобумажной ткани с</w:t>
            </w:r>
            <w:r>
              <w:br/>
            </w:r>
            <w:r>
              <w:rPr>
                <w:rFonts w:ascii="Times New Roman"/>
                <w:b w:val="false"/>
                <w:i w:val="false"/>
                <w:color w:val="000000"/>
                <w:sz w:val="20"/>
              </w:rPr>
              <w:t>
</w:t>
            </w:r>
            <w:r>
              <w:rPr>
                <w:rFonts w:ascii="Times New Roman"/>
                <w:b w:val="false"/>
                <w:i w:val="false"/>
                <w:color w:val="000000"/>
                <w:sz w:val="20"/>
              </w:rPr>
              <w:t>масловодоотталкивающей пропиткой</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комплект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резиновые с ударопрочным</w:t>
            </w:r>
            <w:r>
              <w:br/>
            </w:r>
            <w:r>
              <w:rPr>
                <w:rFonts w:ascii="Times New Roman"/>
                <w:b w:val="false"/>
                <w:i w:val="false"/>
                <w:color w:val="000000"/>
                <w:sz w:val="20"/>
              </w:rPr>
              <w:t>
</w:t>
            </w:r>
            <w:r>
              <w:rPr>
                <w:rFonts w:ascii="Times New Roman"/>
                <w:b w:val="false"/>
                <w:i w:val="false"/>
                <w:color w:val="000000"/>
                <w:sz w:val="20"/>
              </w:rPr>
              <w:t>металлическим подноском</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пара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из ткани хлопчатобумажной с</w:t>
            </w:r>
            <w:r>
              <w:br/>
            </w:r>
            <w:r>
              <w:rPr>
                <w:rFonts w:ascii="Times New Roman"/>
                <w:b w:val="false"/>
                <w:i w:val="false"/>
                <w:color w:val="000000"/>
                <w:sz w:val="20"/>
              </w:rPr>
              <w:t>
</w:t>
            </w:r>
            <w:r>
              <w:rPr>
                <w:rFonts w:ascii="Times New Roman"/>
                <w:b w:val="false"/>
                <w:i w:val="false"/>
                <w:color w:val="000000"/>
                <w:sz w:val="20"/>
              </w:rPr>
              <w:t>водоотталкивающей пропиткой</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пар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На наружных работах зимой дополнительно:</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Куртка утепленная из хлопчатобумажной</w:t>
            </w:r>
            <w:r>
              <w:br/>
            </w:r>
            <w:r>
              <w:rPr>
                <w:rFonts w:ascii="Times New Roman"/>
                <w:b w:val="false"/>
                <w:i w:val="false"/>
                <w:color w:val="000000"/>
                <w:sz w:val="20"/>
              </w:rPr>
              <w:t>
</w:t>
            </w:r>
            <w:r>
              <w:rPr>
                <w:rFonts w:ascii="Times New Roman"/>
                <w:b w:val="false"/>
                <w:i w:val="false"/>
                <w:color w:val="000000"/>
                <w:sz w:val="20"/>
              </w:rPr>
              <w:t>ткани с масловодоотталкивающей</w:t>
            </w:r>
            <w:r>
              <w:br/>
            </w:r>
            <w:r>
              <w:rPr>
                <w:rFonts w:ascii="Times New Roman"/>
                <w:b w:val="false"/>
                <w:i w:val="false"/>
                <w:color w:val="000000"/>
                <w:sz w:val="20"/>
              </w:rPr>
              <w:t>
</w:t>
            </w:r>
            <w:r>
              <w:rPr>
                <w:rFonts w:ascii="Times New Roman"/>
                <w:b w:val="false"/>
                <w:i w:val="false"/>
                <w:color w:val="000000"/>
                <w:sz w:val="20"/>
              </w:rPr>
              <w:t>пропиткой, подкладка отстегивающаяся</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255" w:hRule="atLeast"/>
        </w:trPr>
        <w:tc>
          <w:tcPr>
            <w:tcW w:w="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30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Подсобный рабочий</w:t>
            </w: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(куртка+брюки/ полукомбинезон) из</w:t>
            </w:r>
            <w:r>
              <w:br/>
            </w:r>
            <w:r>
              <w:rPr>
                <w:rFonts w:ascii="Times New Roman"/>
                <w:b w:val="false"/>
                <w:i w:val="false"/>
                <w:color w:val="000000"/>
                <w:sz w:val="20"/>
              </w:rPr>
              <w:t>
</w:t>
            </w:r>
            <w:r>
              <w:rPr>
                <w:rFonts w:ascii="Times New Roman"/>
                <w:b w:val="false"/>
                <w:i w:val="false"/>
                <w:color w:val="000000"/>
                <w:sz w:val="20"/>
              </w:rPr>
              <w:t>хлопчатобумажной ткани с</w:t>
            </w:r>
            <w:r>
              <w:br/>
            </w:r>
            <w:r>
              <w:rPr>
                <w:rFonts w:ascii="Times New Roman"/>
                <w:b w:val="false"/>
                <w:i w:val="false"/>
                <w:color w:val="000000"/>
                <w:sz w:val="20"/>
              </w:rPr>
              <w:t>
</w:t>
            </w:r>
            <w:r>
              <w:rPr>
                <w:rFonts w:ascii="Times New Roman"/>
                <w:b w:val="false"/>
                <w:i w:val="false"/>
                <w:color w:val="000000"/>
                <w:sz w:val="20"/>
              </w:rPr>
              <w:t>масловодоотталкивающей пропиткой</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комплект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резиновые с ударопрочным</w:t>
            </w:r>
            <w:r>
              <w:br/>
            </w:r>
            <w:r>
              <w:rPr>
                <w:rFonts w:ascii="Times New Roman"/>
                <w:b w:val="false"/>
                <w:i w:val="false"/>
                <w:color w:val="000000"/>
                <w:sz w:val="20"/>
              </w:rPr>
              <w:t>
</w:t>
            </w:r>
            <w:r>
              <w:rPr>
                <w:rFonts w:ascii="Times New Roman"/>
                <w:b w:val="false"/>
                <w:i w:val="false"/>
                <w:color w:val="000000"/>
                <w:sz w:val="20"/>
              </w:rPr>
              <w:t>металлическим подноском</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пара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резиновые</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до износа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из ткани хлопчатобумажной с</w:t>
            </w:r>
            <w:r>
              <w:br/>
            </w:r>
            <w:r>
              <w:rPr>
                <w:rFonts w:ascii="Times New Roman"/>
                <w:b w:val="false"/>
                <w:i w:val="false"/>
                <w:color w:val="000000"/>
                <w:sz w:val="20"/>
              </w:rPr>
              <w:t>
</w:t>
            </w:r>
            <w:r>
              <w:rPr>
                <w:rFonts w:ascii="Times New Roman"/>
                <w:b w:val="false"/>
                <w:i w:val="false"/>
                <w:color w:val="000000"/>
                <w:sz w:val="20"/>
              </w:rPr>
              <w:t>водоотталкивающей пропиткой</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пар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При выполнении работ в отделении перегонки:</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(куртка+брюки/ полукомбинезон) из</w:t>
            </w:r>
            <w:r>
              <w:br/>
            </w:r>
            <w:r>
              <w:rPr>
                <w:rFonts w:ascii="Times New Roman"/>
                <w:b w:val="false"/>
                <w:i w:val="false"/>
                <w:color w:val="000000"/>
                <w:sz w:val="20"/>
              </w:rPr>
              <w:t>
</w:t>
            </w:r>
            <w:r>
              <w:rPr>
                <w:rFonts w:ascii="Times New Roman"/>
                <w:b w:val="false"/>
                <w:i w:val="false"/>
                <w:color w:val="000000"/>
                <w:sz w:val="20"/>
              </w:rPr>
              <w:t>хлопчатобумажной ткани с</w:t>
            </w:r>
            <w:r>
              <w:br/>
            </w:r>
            <w:r>
              <w:rPr>
                <w:rFonts w:ascii="Times New Roman"/>
                <w:b w:val="false"/>
                <w:i w:val="false"/>
                <w:color w:val="000000"/>
                <w:sz w:val="20"/>
              </w:rPr>
              <w:t>
</w:t>
            </w:r>
            <w:r>
              <w:rPr>
                <w:rFonts w:ascii="Times New Roman"/>
                <w:b w:val="false"/>
                <w:i w:val="false"/>
                <w:color w:val="000000"/>
                <w:sz w:val="20"/>
              </w:rPr>
              <w:t>масловодоотталкивающей пропиткой</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комплект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резиновые с ударопрочным</w:t>
            </w:r>
            <w:r>
              <w:br/>
            </w:r>
            <w:r>
              <w:rPr>
                <w:rFonts w:ascii="Times New Roman"/>
                <w:b w:val="false"/>
                <w:i w:val="false"/>
                <w:color w:val="000000"/>
                <w:sz w:val="20"/>
              </w:rPr>
              <w:t>
</w:t>
            </w:r>
            <w:r>
              <w:rPr>
                <w:rFonts w:ascii="Times New Roman"/>
                <w:b w:val="false"/>
                <w:i w:val="false"/>
                <w:color w:val="000000"/>
                <w:sz w:val="20"/>
              </w:rPr>
              <w:t>металлическим подноском</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пара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из ткани хлопчатобумажной с</w:t>
            </w:r>
            <w:r>
              <w:br/>
            </w:r>
            <w:r>
              <w:rPr>
                <w:rFonts w:ascii="Times New Roman"/>
                <w:b w:val="false"/>
                <w:i w:val="false"/>
                <w:color w:val="000000"/>
                <w:sz w:val="20"/>
              </w:rPr>
              <w:t>
</w:t>
            </w:r>
            <w:r>
              <w:rPr>
                <w:rFonts w:ascii="Times New Roman"/>
                <w:b w:val="false"/>
                <w:i w:val="false"/>
                <w:color w:val="000000"/>
                <w:sz w:val="20"/>
              </w:rPr>
              <w:t>водоотталкивающей пропиткой</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пар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На наружных работах зимой дополнительно:</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Куртка утепленная из хлопчатобумажной</w:t>
            </w:r>
            <w:r>
              <w:br/>
            </w:r>
            <w:r>
              <w:rPr>
                <w:rFonts w:ascii="Times New Roman"/>
                <w:b w:val="false"/>
                <w:i w:val="false"/>
                <w:color w:val="000000"/>
                <w:sz w:val="20"/>
              </w:rPr>
              <w:t>
</w:t>
            </w:r>
            <w:r>
              <w:rPr>
                <w:rFonts w:ascii="Times New Roman"/>
                <w:b w:val="false"/>
                <w:i w:val="false"/>
                <w:color w:val="000000"/>
                <w:sz w:val="20"/>
              </w:rPr>
              <w:t>ткани с масловодоотталкивающей</w:t>
            </w:r>
            <w:r>
              <w:br/>
            </w:r>
            <w:r>
              <w:rPr>
                <w:rFonts w:ascii="Times New Roman"/>
                <w:b w:val="false"/>
                <w:i w:val="false"/>
                <w:color w:val="000000"/>
                <w:sz w:val="20"/>
              </w:rPr>
              <w:t>
</w:t>
            </w:r>
            <w:r>
              <w:rPr>
                <w:rFonts w:ascii="Times New Roman"/>
                <w:b w:val="false"/>
                <w:i w:val="false"/>
                <w:color w:val="000000"/>
                <w:sz w:val="20"/>
              </w:rPr>
              <w:t>пропиткой, подкладка отстегивающаяся</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255" w:hRule="atLeast"/>
        </w:trPr>
        <w:tc>
          <w:tcPr>
            <w:tcW w:w="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30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Слесарь по</w:t>
            </w:r>
            <w:r>
              <w:br/>
            </w:r>
            <w:r>
              <w:rPr>
                <w:rFonts w:ascii="Times New Roman"/>
                <w:b w:val="false"/>
                <w:i w:val="false"/>
                <w:color w:val="000000"/>
                <w:sz w:val="20"/>
              </w:rPr>
              <w:t>
</w:t>
            </w:r>
            <w:r>
              <w:rPr>
                <w:rFonts w:ascii="Times New Roman"/>
                <w:b w:val="false"/>
                <w:i w:val="false"/>
                <w:color w:val="000000"/>
                <w:sz w:val="20"/>
              </w:rPr>
              <w:t>контрольно-</w:t>
            </w:r>
            <w:r>
              <w:br/>
            </w:r>
            <w:r>
              <w:rPr>
                <w:rFonts w:ascii="Times New Roman"/>
                <w:b w:val="false"/>
                <w:i w:val="false"/>
                <w:color w:val="000000"/>
                <w:sz w:val="20"/>
              </w:rPr>
              <w:t>
</w:t>
            </w:r>
            <w:r>
              <w:rPr>
                <w:rFonts w:ascii="Times New Roman"/>
                <w:b w:val="false"/>
                <w:i w:val="false"/>
                <w:color w:val="000000"/>
                <w:sz w:val="20"/>
              </w:rPr>
              <w:t>измерительным</w:t>
            </w:r>
            <w:r>
              <w:br/>
            </w:r>
            <w:r>
              <w:rPr>
                <w:rFonts w:ascii="Times New Roman"/>
                <w:b w:val="false"/>
                <w:i w:val="false"/>
                <w:color w:val="000000"/>
                <w:sz w:val="20"/>
              </w:rPr>
              <w:t>
</w:t>
            </w:r>
            <w:r>
              <w:rPr>
                <w:rFonts w:ascii="Times New Roman"/>
                <w:b w:val="false"/>
                <w:i w:val="false"/>
                <w:color w:val="000000"/>
                <w:sz w:val="20"/>
              </w:rPr>
              <w:t>приборам и</w:t>
            </w:r>
            <w:r>
              <w:br/>
            </w:r>
            <w:r>
              <w:rPr>
                <w:rFonts w:ascii="Times New Roman"/>
                <w:b w:val="false"/>
                <w:i w:val="false"/>
                <w:color w:val="000000"/>
                <w:sz w:val="20"/>
              </w:rPr>
              <w:t>
</w:t>
            </w:r>
            <w:r>
              <w:rPr>
                <w:rFonts w:ascii="Times New Roman"/>
                <w:b w:val="false"/>
                <w:i w:val="false"/>
                <w:color w:val="000000"/>
                <w:sz w:val="20"/>
              </w:rPr>
              <w:t>автоматике;</w:t>
            </w:r>
            <w:r>
              <w:br/>
            </w:r>
            <w:r>
              <w:rPr>
                <w:rFonts w:ascii="Times New Roman"/>
                <w:b w:val="false"/>
                <w:i w:val="false"/>
                <w:color w:val="000000"/>
                <w:sz w:val="20"/>
              </w:rPr>
              <w:t>
</w:t>
            </w:r>
            <w:r>
              <w:rPr>
                <w:rFonts w:ascii="Times New Roman"/>
                <w:b w:val="false"/>
                <w:i w:val="false"/>
                <w:color w:val="000000"/>
                <w:sz w:val="20"/>
              </w:rPr>
              <w:t>электрогазосварщик, занятый в</w:t>
            </w:r>
            <w:r>
              <w:br/>
            </w:r>
            <w:r>
              <w:rPr>
                <w:rFonts w:ascii="Times New Roman"/>
                <w:b w:val="false"/>
                <w:i w:val="false"/>
                <w:color w:val="000000"/>
                <w:sz w:val="20"/>
              </w:rPr>
              <w:t>
</w:t>
            </w:r>
            <w:r>
              <w:rPr>
                <w:rFonts w:ascii="Times New Roman"/>
                <w:b w:val="false"/>
                <w:i w:val="false"/>
                <w:color w:val="000000"/>
                <w:sz w:val="20"/>
              </w:rPr>
              <w:t>отделении синтеза</w:t>
            </w: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(куртка+брюки/ полукомбинезон) из</w:t>
            </w:r>
            <w:r>
              <w:br/>
            </w:r>
            <w:r>
              <w:rPr>
                <w:rFonts w:ascii="Times New Roman"/>
                <w:b w:val="false"/>
                <w:i w:val="false"/>
                <w:color w:val="000000"/>
                <w:sz w:val="20"/>
              </w:rPr>
              <w:t>
</w:t>
            </w:r>
            <w:r>
              <w:rPr>
                <w:rFonts w:ascii="Times New Roman"/>
                <w:b w:val="false"/>
                <w:i w:val="false"/>
                <w:color w:val="000000"/>
                <w:sz w:val="20"/>
              </w:rPr>
              <w:t>хлопчатобумажной ткани с</w:t>
            </w:r>
            <w:r>
              <w:br/>
            </w:r>
            <w:r>
              <w:rPr>
                <w:rFonts w:ascii="Times New Roman"/>
                <w:b w:val="false"/>
                <w:i w:val="false"/>
                <w:color w:val="000000"/>
                <w:sz w:val="20"/>
              </w:rPr>
              <w:t>
</w:t>
            </w:r>
            <w:r>
              <w:rPr>
                <w:rFonts w:ascii="Times New Roman"/>
                <w:b w:val="false"/>
                <w:i w:val="false"/>
                <w:color w:val="000000"/>
                <w:sz w:val="20"/>
              </w:rPr>
              <w:t>масловодоотталкивающей пропиткой</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комплект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резиновые с ударопрочным</w:t>
            </w:r>
            <w:r>
              <w:br/>
            </w:r>
            <w:r>
              <w:rPr>
                <w:rFonts w:ascii="Times New Roman"/>
                <w:b w:val="false"/>
                <w:i w:val="false"/>
                <w:color w:val="000000"/>
                <w:sz w:val="20"/>
              </w:rPr>
              <w:t>
</w:t>
            </w:r>
            <w:r>
              <w:rPr>
                <w:rFonts w:ascii="Times New Roman"/>
                <w:b w:val="false"/>
                <w:i w:val="false"/>
                <w:color w:val="000000"/>
                <w:sz w:val="20"/>
              </w:rPr>
              <w:t>металлическим подноском</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пара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из ткани хлопчатобумажной с</w:t>
            </w:r>
            <w:r>
              <w:br/>
            </w:r>
            <w:r>
              <w:rPr>
                <w:rFonts w:ascii="Times New Roman"/>
                <w:b w:val="false"/>
                <w:i w:val="false"/>
                <w:color w:val="000000"/>
                <w:sz w:val="20"/>
              </w:rPr>
              <w:t>
</w:t>
            </w:r>
            <w:r>
              <w:rPr>
                <w:rFonts w:ascii="Times New Roman"/>
                <w:b w:val="false"/>
                <w:i w:val="false"/>
                <w:color w:val="000000"/>
                <w:sz w:val="20"/>
              </w:rPr>
              <w:t>водоотталкивающей пропиткой</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пар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резиновые</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до износа</w:t>
            </w:r>
          </w:p>
        </w:tc>
      </w:tr>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Концентрирование серной кислоты</w:t>
            </w:r>
          </w:p>
        </w:tc>
      </w:tr>
      <w:tr>
        <w:trPr>
          <w:trHeight w:val="255" w:hRule="atLeast"/>
        </w:trPr>
        <w:tc>
          <w:tcPr>
            <w:tcW w:w="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30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Аппаратчик</w:t>
            </w:r>
            <w:r>
              <w:br/>
            </w:r>
            <w:r>
              <w:rPr>
                <w:rFonts w:ascii="Times New Roman"/>
                <w:b w:val="false"/>
                <w:i w:val="false"/>
                <w:color w:val="000000"/>
                <w:sz w:val="20"/>
              </w:rPr>
              <w:t>
</w:t>
            </w:r>
            <w:r>
              <w:rPr>
                <w:rFonts w:ascii="Times New Roman"/>
                <w:b w:val="false"/>
                <w:i w:val="false"/>
                <w:color w:val="000000"/>
                <w:sz w:val="20"/>
              </w:rPr>
              <w:t>выпаривания;</w:t>
            </w:r>
            <w:r>
              <w:br/>
            </w:r>
            <w:r>
              <w:rPr>
                <w:rFonts w:ascii="Times New Roman"/>
                <w:b w:val="false"/>
                <w:i w:val="false"/>
                <w:color w:val="000000"/>
                <w:sz w:val="20"/>
              </w:rPr>
              <w:t>
</w:t>
            </w:r>
            <w:r>
              <w:rPr>
                <w:rFonts w:ascii="Times New Roman"/>
                <w:b w:val="false"/>
                <w:i w:val="false"/>
                <w:color w:val="000000"/>
                <w:sz w:val="20"/>
              </w:rPr>
              <w:t>аппаратчик</w:t>
            </w:r>
            <w:r>
              <w:br/>
            </w:r>
            <w:r>
              <w:rPr>
                <w:rFonts w:ascii="Times New Roman"/>
                <w:b w:val="false"/>
                <w:i w:val="false"/>
                <w:color w:val="000000"/>
                <w:sz w:val="20"/>
              </w:rPr>
              <w:t>
</w:t>
            </w:r>
            <w:r>
              <w:rPr>
                <w:rFonts w:ascii="Times New Roman"/>
                <w:b w:val="false"/>
                <w:i w:val="false"/>
                <w:color w:val="000000"/>
                <w:sz w:val="20"/>
              </w:rPr>
              <w:t>подготовки сырья и</w:t>
            </w:r>
            <w:r>
              <w:br/>
            </w:r>
            <w:r>
              <w:rPr>
                <w:rFonts w:ascii="Times New Roman"/>
                <w:b w:val="false"/>
                <w:i w:val="false"/>
                <w:color w:val="000000"/>
                <w:sz w:val="20"/>
              </w:rPr>
              <w:t>
</w:t>
            </w:r>
            <w:r>
              <w:rPr>
                <w:rFonts w:ascii="Times New Roman"/>
                <w:b w:val="false"/>
                <w:i w:val="false"/>
                <w:color w:val="000000"/>
                <w:sz w:val="20"/>
              </w:rPr>
              <w:t>отпуска</w:t>
            </w:r>
            <w:r>
              <w:br/>
            </w:r>
            <w:r>
              <w:rPr>
                <w:rFonts w:ascii="Times New Roman"/>
                <w:b w:val="false"/>
                <w:i w:val="false"/>
                <w:color w:val="000000"/>
                <w:sz w:val="20"/>
              </w:rPr>
              <w:t>
</w:t>
            </w:r>
            <w:r>
              <w:rPr>
                <w:rFonts w:ascii="Times New Roman"/>
                <w:b w:val="false"/>
                <w:i w:val="false"/>
                <w:color w:val="000000"/>
                <w:sz w:val="20"/>
              </w:rPr>
              <w:t>полуфабрикатов и</w:t>
            </w:r>
            <w:r>
              <w:br/>
            </w:r>
            <w:r>
              <w:rPr>
                <w:rFonts w:ascii="Times New Roman"/>
                <w:b w:val="false"/>
                <w:i w:val="false"/>
                <w:color w:val="000000"/>
                <w:sz w:val="20"/>
              </w:rPr>
              <w:t>
</w:t>
            </w:r>
            <w:r>
              <w:rPr>
                <w:rFonts w:ascii="Times New Roman"/>
                <w:b w:val="false"/>
                <w:i w:val="false"/>
                <w:color w:val="000000"/>
                <w:sz w:val="20"/>
              </w:rPr>
              <w:t>продукции;</w:t>
            </w:r>
            <w:r>
              <w:br/>
            </w:r>
            <w:r>
              <w:rPr>
                <w:rFonts w:ascii="Times New Roman"/>
                <w:b w:val="false"/>
                <w:i w:val="false"/>
                <w:color w:val="000000"/>
                <w:sz w:val="20"/>
              </w:rPr>
              <w:t>
</w:t>
            </w:r>
            <w:r>
              <w:rPr>
                <w:rFonts w:ascii="Times New Roman"/>
                <w:b w:val="false"/>
                <w:i w:val="false"/>
                <w:color w:val="000000"/>
                <w:sz w:val="20"/>
              </w:rPr>
              <w:t>аппаратчик</w:t>
            </w:r>
            <w:r>
              <w:br/>
            </w:r>
            <w:r>
              <w:rPr>
                <w:rFonts w:ascii="Times New Roman"/>
                <w:b w:val="false"/>
                <w:i w:val="false"/>
                <w:color w:val="000000"/>
                <w:sz w:val="20"/>
              </w:rPr>
              <w:t>
</w:t>
            </w:r>
            <w:r>
              <w:rPr>
                <w:rFonts w:ascii="Times New Roman"/>
                <w:b w:val="false"/>
                <w:i w:val="false"/>
                <w:color w:val="000000"/>
                <w:sz w:val="20"/>
              </w:rPr>
              <w:t>приготовления</w:t>
            </w:r>
            <w:r>
              <w:br/>
            </w:r>
            <w:r>
              <w:rPr>
                <w:rFonts w:ascii="Times New Roman"/>
                <w:b w:val="false"/>
                <w:i w:val="false"/>
                <w:color w:val="000000"/>
                <w:sz w:val="20"/>
              </w:rPr>
              <w:t>
</w:t>
            </w:r>
            <w:r>
              <w:rPr>
                <w:rFonts w:ascii="Times New Roman"/>
                <w:b w:val="false"/>
                <w:i w:val="false"/>
                <w:color w:val="000000"/>
                <w:sz w:val="20"/>
              </w:rPr>
              <w:t>химических</w:t>
            </w:r>
            <w:r>
              <w:br/>
            </w:r>
            <w:r>
              <w:rPr>
                <w:rFonts w:ascii="Times New Roman"/>
                <w:b w:val="false"/>
                <w:i w:val="false"/>
                <w:color w:val="000000"/>
                <w:sz w:val="20"/>
              </w:rPr>
              <w:t>
</w:t>
            </w:r>
            <w:r>
              <w:rPr>
                <w:rFonts w:ascii="Times New Roman"/>
                <w:b w:val="false"/>
                <w:i w:val="false"/>
                <w:color w:val="000000"/>
                <w:sz w:val="20"/>
              </w:rPr>
              <w:t>растворов;</w:t>
            </w:r>
            <w:r>
              <w:br/>
            </w:r>
            <w:r>
              <w:rPr>
                <w:rFonts w:ascii="Times New Roman"/>
                <w:b w:val="false"/>
                <w:i w:val="false"/>
                <w:color w:val="000000"/>
                <w:sz w:val="20"/>
              </w:rPr>
              <w:t>
</w:t>
            </w:r>
            <w:r>
              <w:rPr>
                <w:rFonts w:ascii="Times New Roman"/>
                <w:b w:val="false"/>
                <w:i w:val="false"/>
                <w:color w:val="000000"/>
                <w:sz w:val="20"/>
              </w:rPr>
              <w:t>слесарь по ремонту</w:t>
            </w:r>
            <w:r>
              <w:br/>
            </w:r>
            <w:r>
              <w:rPr>
                <w:rFonts w:ascii="Times New Roman"/>
                <w:b w:val="false"/>
                <w:i w:val="false"/>
                <w:color w:val="000000"/>
                <w:sz w:val="20"/>
              </w:rPr>
              <w:t>
</w:t>
            </w:r>
            <w:r>
              <w:rPr>
                <w:rFonts w:ascii="Times New Roman"/>
                <w:b w:val="false"/>
                <w:i w:val="false"/>
                <w:color w:val="000000"/>
                <w:sz w:val="20"/>
              </w:rPr>
              <w:t>технологических</w:t>
            </w:r>
            <w:r>
              <w:br/>
            </w:r>
            <w:r>
              <w:rPr>
                <w:rFonts w:ascii="Times New Roman"/>
                <w:b w:val="false"/>
                <w:i w:val="false"/>
                <w:color w:val="000000"/>
                <w:sz w:val="20"/>
              </w:rPr>
              <w:t>
</w:t>
            </w:r>
            <w:r>
              <w:rPr>
                <w:rFonts w:ascii="Times New Roman"/>
                <w:b w:val="false"/>
                <w:i w:val="false"/>
                <w:color w:val="000000"/>
                <w:sz w:val="20"/>
              </w:rPr>
              <w:t>установок;</w:t>
            </w:r>
            <w:r>
              <w:br/>
            </w:r>
            <w:r>
              <w:rPr>
                <w:rFonts w:ascii="Times New Roman"/>
                <w:b w:val="false"/>
                <w:i w:val="false"/>
                <w:color w:val="000000"/>
                <w:sz w:val="20"/>
              </w:rPr>
              <w:t>
</w:t>
            </w:r>
            <w:r>
              <w:rPr>
                <w:rFonts w:ascii="Times New Roman"/>
                <w:b w:val="false"/>
                <w:i w:val="false"/>
                <w:color w:val="000000"/>
                <w:sz w:val="20"/>
              </w:rPr>
              <w:t>слесарь-ремонтник</w:t>
            </w: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(куртка+брюки/ полукомбинезон)</w:t>
            </w:r>
            <w:r>
              <w:br/>
            </w:r>
            <w:r>
              <w:rPr>
                <w:rFonts w:ascii="Times New Roman"/>
                <w:b w:val="false"/>
                <w:i w:val="false"/>
                <w:color w:val="000000"/>
                <w:sz w:val="20"/>
              </w:rPr>
              <w:t>
</w:t>
            </w:r>
            <w:r>
              <w:rPr>
                <w:rFonts w:ascii="Times New Roman"/>
                <w:b w:val="false"/>
                <w:i w:val="false"/>
                <w:color w:val="000000"/>
                <w:sz w:val="20"/>
              </w:rPr>
              <w:t>суконный</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комплекта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Белье нательное</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комплекта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Фартук водонепроницаемый из ткани</w:t>
            </w:r>
            <w:r>
              <w:br/>
            </w:r>
            <w:r>
              <w:rPr>
                <w:rFonts w:ascii="Times New Roman"/>
                <w:b w:val="false"/>
                <w:i w:val="false"/>
                <w:color w:val="000000"/>
                <w:sz w:val="20"/>
              </w:rPr>
              <w:t>
</w:t>
            </w:r>
            <w:r>
              <w:rPr>
                <w:rFonts w:ascii="Times New Roman"/>
                <w:b w:val="false"/>
                <w:i w:val="false"/>
                <w:color w:val="000000"/>
                <w:sz w:val="20"/>
              </w:rPr>
              <w:t>прорезиненной или из ткани с пленочным</w:t>
            </w:r>
            <w:r>
              <w:br/>
            </w:r>
            <w:r>
              <w:rPr>
                <w:rFonts w:ascii="Times New Roman"/>
                <w:b w:val="false"/>
                <w:i w:val="false"/>
                <w:color w:val="000000"/>
                <w:sz w:val="20"/>
              </w:rPr>
              <w:t>
</w:t>
            </w:r>
            <w:r>
              <w:rPr>
                <w:rFonts w:ascii="Times New Roman"/>
                <w:b w:val="false"/>
                <w:i w:val="false"/>
                <w:color w:val="000000"/>
                <w:sz w:val="20"/>
              </w:rPr>
              <w:t>покрытием</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изделие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резиновые с ударопрочным</w:t>
            </w:r>
            <w:r>
              <w:br/>
            </w:r>
            <w:r>
              <w:rPr>
                <w:rFonts w:ascii="Times New Roman"/>
                <w:b w:val="false"/>
                <w:i w:val="false"/>
                <w:color w:val="000000"/>
                <w:sz w:val="20"/>
              </w:rPr>
              <w:t>
</w:t>
            </w:r>
            <w:r>
              <w:rPr>
                <w:rFonts w:ascii="Times New Roman"/>
                <w:b w:val="false"/>
                <w:i w:val="false"/>
                <w:color w:val="000000"/>
                <w:sz w:val="20"/>
              </w:rPr>
              <w:t>металлическим подноском</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пары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резиновые</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до износа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усиленные, хлопчатобумажные с</w:t>
            </w:r>
            <w:r>
              <w:br/>
            </w:r>
            <w:r>
              <w:rPr>
                <w:rFonts w:ascii="Times New Roman"/>
                <w:b w:val="false"/>
                <w:i w:val="false"/>
                <w:color w:val="000000"/>
                <w:sz w:val="20"/>
              </w:rPr>
              <w:t>
</w:t>
            </w:r>
            <w:r>
              <w:rPr>
                <w:rFonts w:ascii="Times New Roman"/>
                <w:b w:val="false"/>
                <w:i w:val="false"/>
                <w:color w:val="000000"/>
                <w:sz w:val="20"/>
              </w:rPr>
              <w:t>поливинилхлоридным (или брезентовым)</w:t>
            </w:r>
            <w:r>
              <w:br/>
            </w:r>
            <w:r>
              <w:rPr>
                <w:rFonts w:ascii="Times New Roman"/>
                <w:b w:val="false"/>
                <w:i w:val="false"/>
                <w:color w:val="000000"/>
                <w:sz w:val="20"/>
              </w:rPr>
              <w:t>
</w:t>
            </w:r>
            <w:r>
              <w:rPr>
                <w:rFonts w:ascii="Times New Roman"/>
                <w:b w:val="false"/>
                <w:i w:val="false"/>
                <w:color w:val="000000"/>
                <w:sz w:val="20"/>
              </w:rPr>
              <w:t>наладонником</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пар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Головной убор (кепи или берет) из</w:t>
            </w:r>
            <w:r>
              <w:br/>
            </w:r>
            <w:r>
              <w:rPr>
                <w:rFonts w:ascii="Times New Roman"/>
                <w:b w:val="false"/>
                <w:i w:val="false"/>
                <w:color w:val="000000"/>
                <w:sz w:val="20"/>
              </w:rPr>
              <w:t>
</w:t>
            </w:r>
            <w:r>
              <w:rPr>
                <w:rFonts w:ascii="Times New Roman"/>
                <w:b w:val="false"/>
                <w:i w:val="false"/>
                <w:color w:val="000000"/>
                <w:sz w:val="20"/>
              </w:rPr>
              <w:t>хлопчатобумажной ткани</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изделия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На наружных работах зимой дополнительно:</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Куртка утепленная из хлопчатобумажной</w:t>
            </w:r>
            <w:r>
              <w:br/>
            </w:r>
            <w:r>
              <w:rPr>
                <w:rFonts w:ascii="Times New Roman"/>
                <w:b w:val="false"/>
                <w:i w:val="false"/>
                <w:color w:val="000000"/>
                <w:sz w:val="20"/>
              </w:rPr>
              <w:t>
</w:t>
            </w:r>
            <w:r>
              <w:rPr>
                <w:rFonts w:ascii="Times New Roman"/>
                <w:b w:val="false"/>
                <w:i w:val="false"/>
                <w:color w:val="000000"/>
                <w:sz w:val="20"/>
              </w:rPr>
              <w:t>ткани с масловодоотталкивающей</w:t>
            </w:r>
            <w:r>
              <w:br/>
            </w:r>
            <w:r>
              <w:rPr>
                <w:rFonts w:ascii="Times New Roman"/>
                <w:b w:val="false"/>
                <w:i w:val="false"/>
                <w:color w:val="000000"/>
                <w:sz w:val="20"/>
              </w:rPr>
              <w:t>
</w:t>
            </w:r>
            <w:r>
              <w:rPr>
                <w:rFonts w:ascii="Times New Roman"/>
                <w:b w:val="false"/>
                <w:i w:val="false"/>
                <w:color w:val="000000"/>
                <w:sz w:val="20"/>
              </w:rPr>
              <w:t>пропиткой, подкладка отстегивающаяся</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255" w:hRule="atLeast"/>
        </w:trPr>
        <w:tc>
          <w:tcPr>
            <w:tcW w:w="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30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Аппаратчик гашения</w:t>
            </w:r>
            <w:r>
              <w:br/>
            </w:r>
            <w:r>
              <w:rPr>
                <w:rFonts w:ascii="Times New Roman"/>
                <w:b w:val="false"/>
                <w:i w:val="false"/>
                <w:color w:val="000000"/>
                <w:sz w:val="20"/>
              </w:rPr>
              <w:t>
</w:t>
            </w:r>
            <w:r>
              <w:rPr>
                <w:rFonts w:ascii="Times New Roman"/>
                <w:b w:val="false"/>
                <w:i w:val="false"/>
                <w:color w:val="000000"/>
                <w:sz w:val="20"/>
              </w:rPr>
              <w:t>извести</w:t>
            </w: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(куртка+брюки/ полукомбинезон) из</w:t>
            </w:r>
            <w:r>
              <w:br/>
            </w:r>
            <w:r>
              <w:rPr>
                <w:rFonts w:ascii="Times New Roman"/>
                <w:b w:val="false"/>
                <w:i w:val="false"/>
                <w:color w:val="000000"/>
                <w:sz w:val="20"/>
              </w:rPr>
              <w:t>
</w:t>
            </w:r>
            <w:r>
              <w:rPr>
                <w:rFonts w:ascii="Times New Roman"/>
                <w:b w:val="false"/>
                <w:i w:val="false"/>
                <w:color w:val="000000"/>
                <w:sz w:val="20"/>
              </w:rPr>
              <w:t>хлопчатобумажной ткани с</w:t>
            </w:r>
            <w:r>
              <w:br/>
            </w:r>
            <w:r>
              <w:rPr>
                <w:rFonts w:ascii="Times New Roman"/>
                <w:b w:val="false"/>
                <w:i w:val="false"/>
                <w:color w:val="000000"/>
                <w:sz w:val="20"/>
              </w:rPr>
              <w:t>
</w:t>
            </w:r>
            <w:r>
              <w:rPr>
                <w:rFonts w:ascii="Times New Roman"/>
                <w:b w:val="false"/>
                <w:i w:val="false"/>
                <w:color w:val="000000"/>
                <w:sz w:val="20"/>
              </w:rPr>
              <w:t>масловодоотталкивающей пропиткой</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комплект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Фартук водонепроницаемый из ткани</w:t>
            </w:r>
            <w:r>
              <w:br/>
            </w:r>
            <w:r>
              <w:rPr>
                <w:rFonts w:ascii="Times New Roman"/>
                <w:b w:val="false"/>
                <w:i w:val="false"/>
                <w:color w:val="000000"/>
                <w:sz w:val="20"/>
              </w:rPr>
              <w:t>
</w:t>
            </w:r>
            <w:r>
              <w:rPr>
                <w:rFonts w:ascii="Times New Roman"/>
                <w:b w:val="false"/>
                <w:i w:val="false"/>
                <w:color w:val="000000"/>
                <w:sz w:val="20"/>
              </w:rPr>
              <w:t>прорезиненной или из ткани с пленочным</w:t>
            </w:r>
            <w:r>
              <w:br/>
            </w:r>
            <w:r>
              <w:rPr>
                <w:rFonts w:ascii="Times New Roman"/>
                <w:b w:val="false"/>
                <w:i w:val="false"/>
                <w:color w:val="000000"/>
                <w:sz w:val="20"/>
              </w:rPr>
              <w:t>
</w:t>
            </w:r>
            <w:r>
              <w:rPr>
                <w:rFonts w:ascii="Times New Roman"/>
                <w:b w:val="false"/>
                <w:i w:val="false"/>
                <w:color w:val="000000"/>
                <w:sz w:val="20"/>
              </w:rPr>
              <w:t>покрытием</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резиновые с ударопрочным</w:t>
            </w:r>
            <w:r>
              <w:br/>
            </w:r>
            <w:r>
              <w:rPr>
                <w:rFonts w:ascii="Times New Roman"/>
                <w:b w:val="false"/>
                <w:i w:val="false"/>
                <w:color w:val="000000"/>
                <w:sz w:val="20"/>
              </w:rPr>
              <w:t>
</w:t>
            </w:r>
            <w:r>
              <w:rPr>
                <w:rFonts w:ascii="Times New Roman"/>
                <w:b w:val="false"/>
                <w:i w:val="false"/>
                <w:color w:val="000000"/>
                <w:sz w:val="20"/>
              </w:rPr>
              <w:t>металлическим подноском</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пара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брезентовые с двойным</w:t>
            </w:r>
            <w:r>
              <w:br/>
            </w:r>
            <w:r>
              <w:rPr>
                <w:rFonts w:ascii="Times New Roman"/>
                <w:b w:val="false"/>
                <w:i w:val="false"/>
                <w:color w:val="000000"/>
                <w:sz w:val="20"/>
              </w:rPr>
              <w:t>
</w:t>
            </w:r>
            <w:r>
              <w:rPr>
                <w:rFonts w:ascii="Times New Roman"/>
                <w:b w:val="false"/>
                <w:i w:val="false"/>
                <w:color w:val="000000"/>
                <w:sz w:val="20"/>
              </w:rPr>
              <w:t>брезентовым наладонником</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пар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На наружных работах зимой дополнительно:</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Куртка утепленная из хлопчатобумажной</w:t>
            </w:r>
            <w:r>
              <w:br/>
            </w:r>
            <w:r>
              <w:rPr>
                <w:rFonts w:ascii="Times New Roman"/>
                <w:b w:val="false"/>
                <w:i w:val="false"/>
                <w:color w:val="000000"/>
                <w:sz w:val="20"/>
              </w:rPr>
              <w:t>
</w:t>
            </w:r>
            <w:r>
              <w:rPr>
                <w:rFonts w:ascii="Times New Roman"/>
                <w:b w:val="false"/>
                <w:i w:val="false"/>
                <w:color w:val="000000"/>
                <w:sz w:val="20"/>
              </w:rPr>
              <w:t>ткани с масловодоотталкивающей</w:t>
            </w:r>
            <w:r>
              <w:br/>
            </w:r>
            <w:r>
              <w:rPr>
                <w:rFonts w:ascii="Times New Roman"/>
                <w:b w:val="false"/>
                <w:i w:val="false"/>
                <w:color w:val="000000"/>
                <w:sz w:val="20"/>
              </w:rPr>
              <w:t>
</w:t>
            </w:r>
            <w:r>
              <w:rPr>
                <w:rFonts w:ascii="Times New Roman"/>
                <w:b w:val="false"/>
                <w:i w:val="false"/>
                <w:color w:val="000000"/>
                <w:sz w:val="20"/>
              </w:rPr>
              <w:t>пропиткой, подкладка отстегивающаяся</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255" w:hRule="atLeast"/>
        </w:trPr>
        <w:tc>
          <w:tcPr>
            <w:tcW w:w="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30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Аппаратчик очистки</w:t>
            </w:r>
            <w:r>
              <w:br/>
            </w:r>
            <w:r>
              <w:rPr>
                <w:rFonts w:ascii="Times New Roman"/>
                <w:b w:val="false"/>
                <w:i w:val="false"/>
                <w:color w:val="000000"/>
                <w:sz w:val="20"/>
              </w:rPr>
              <w:t>
</w:t>
            </w:r>
            <w:r>
              <w:rPr>
                <w:rFonts w:ascii="Times New Roman"/>
                <w:b w:val="false"/>
                <w:i w:val="false"/>
                <w:color w:val="000000"/>
                <w:sz w:val="20"/>
              </w:rPr>
              <w:t>сточных вод</w:t>
            </w: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(куртка+брюки/ полукомбинезон) из</w:t>
            </w:r>
            <w:r>
              <w:br/>
            </w:r>
            <w:r>
              <w:rPr>
                <w:rFonts w:ascii="Times New Roman"/>
                <w:b w:val="false"/>
                <w:i w:val="false"/>
                <w:color w:val="000000"/>
                <w:sz w:val="20"/>
              </w:rPr>
              <w:t>
</w:t>
            </w:r>
            <w:r>
              <w:rPr>
                <w:rFonts w:ascii="Times New Roman"/>
                <w:b w:val="false"/>
                <w:i w:val="false"/>
                <w:color w:val="000000"/>
                <w:sz w:val="20"/>
              </w:rPr>
              <w:t>хлопчатобумажной ткани с</w:t>
            </w:r>
            <w:r>
              <w:br/>
            </w:r>
            <w:r>
              <w:rPr>
                <w:rFonts w:ascii="Times New Roman"/>
                <w:b w:val="false"/>
                <w:i w:val="false"/>
                <w:color w:val="000000"/>
                <w:sz w:val="20"/>
              </w:rPr>
              <w:t>
</w:t>
            </w:r>
            <w:r>
              <w:rPr>
                <w:rFonts w:ascii="Times New Roman"/>
                <w:b w:val="false"/>
                <w:i w:val="false"/>
                <w:color w:val="000000"/>
                <w:sz w:val="20"/>
              </w:rPr>
              <w:t>масловодоотталкивающей пропиткой</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комплект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(или сапоги) из натуральной</w:t>
            </w:r>
            <w:r>
              <w:br/>
            </w:r>
            <w:r>
              <w:rPr>
                <w:rFonts w:ascii="Times New Roman"/>
                <w:b w:val="false"/>
                <w:i w:val="false"/>
                <w:color w:val="000000"/>
                <w:sz w:val="20"/>
              </w:rPr>
              <w:t>
</w:t>
            </w:r>
            <w:r>
              <w:rPr>
                <w:rFonts w:ascii="Times New Roman"/>
                <w:b w:val="false"/>
                <w:i w:val="false"/>
                <w:color w:val="000000"/>
                <w:sz w:val="20"/>
              </w:rPr>
              <w:t>кожи. Подошва с масловодоотталкивающими</w:t>
            </w:r>
            <w:r>
              <w:br/>
            </w:r>
            <w:r>
              <w:rPr>
                <w:rFonts w:ascii="Times New Roman"/>
                <w:b w:val="false"/>
                <w:i w:val="false"/>
                <w:color w:val="000000"/>
                <w:sz w:val="20"/>
              </w:rPr>
              <w:t>
</w:t>
            </w:r>
            <w:r>
              <w:rPr>
                <w:rFonts w:ascii="Times New Roman"/>
                <w:b w:val="false"/>
                <w:i w:val="false"/>
                <w:color w:val="000000"/>
                <w:sz w:val="20"/>
              </w:rPr>
              <w:t>свойствами и противоскользящим и</w:t>
            </w:r>
            <w:r>
              <w:br/>
            </w:r>
            <w:r>
              <w:rPr>
                <w:rFonts w:ascii="Times New Roman"/>
                <w:b w:val="false"/>
                <w:i w:val="false"/>
                <w:color w:val="000000"/>
                <w:sz w:val="20"/>
              </w:rPr>
              <w:t>
</w:t>
            </w:r>
            <w:r>
              <w:rPr>
                <w:rFonts w:ascii="Times New Roman"/>
                <w:b w:val="false"/>
                <w:i w:val="false"/>
                <w:color w:val="000000"/>
                <w:sz w:val="20"/>
              </w:rPr>
              <w:t>износостойким протектором, с</w:t>
            </w:r>
            <w:r>
              <w:br/>
            </w:r>
            <w:r>
              <w:rPr>
                <w:rFonts w:ascii="Times New Roman"/>
                <w:b w:val="false"/>
                <w:i w:val="false"/>
                <w:color w:val="000000"/>
                <w:sz w:val="20"/>
              </w:rPr>
              <w:t>
</w:t>
            </w:r>
            <w:r>
              <w:rPr>
                <w:rFonts w:ascii="Times New Roman"/>
                <w:b w:val="false"/>
                <w:i w:val="false"/>
                <w:color w:val="000000"/>
                <w:sz w:val="20"/>
              </w:rPr>
              <w:t>ударопрочным металлическим подноском</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пара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брезентовые с двойным</w:t>
            </w:r>
            <w:r>
              <w:br/>
            </w:r>
            <w:r>
              <w:rPr>
                <w:rFonts w:ascii="Times New Roman"/>
                <w:b w:val="false"/>
                <w:i w:val="false"/>
                <w:color w:val="000000"/>
                <w:sz w:val="20"/>
              </w:rPr>
              <w:t>
</w:t>
            </w:r>
            <w:r>
              <w:rPr>
                <w:rFonts w:ascii="Times New Roman"/>
                <w:b w:val="false"/>
                <w:i w:val="false"/>
                <w:color w:val="000000"/>
                <w:sz w:val="20"/>
              </w:rPr>
              <w:t>брезентовым наладонником</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пар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На наружных работах зимой дополнительно:</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Куртка утепленная из хлопчатобумажной</w:t>
            </w:r>
            <w:r>
              <w:br/>
            </w:r>
            <w:r>
              <w:rPr>
                <w:rFonts w:ascii="Times New Roman"/>
                <w:b w:val="false"/>
                <w:i w:val="false"/>
                <w:color w:val="000000"/>
                <w:sz w:val="20"/>
              </w:rPr>
              <w:t>
</w:t>
            </w:r>
            <w:r>
              <w:rPr>
                <w:rFonts w:ascii="Times New Roman"/>
                <w:b w:val="false"/>
                <w:i w:val="false"/>
                <w:color w:val="000000"/>
                <w:sz w:val="20"/>
              </w:rPr>
              <w:t>ткани с масловодоотталкивающей</w:t>
            </w:r>
            <w:r>
              <w:br/>
            </w:r>
            <w:r>
              <w:rPr>
                <w:rFonts w:ascii="Times New Roman"/>
                <w:b w:val="false"/>
                <w:i w:val="false"/>
                <w:color w:val="000000"/>
                <w:sz w:val="20"/>
              </w:rPr>
              <w:t>
</w:t>
            </w:r>
            <w:r>
              <w:rPr>
                <w:rFonts w:ascii="Times New Roman"/>
                <w:b w:val="false"/>
                <w:i w:val="false"/>
                <w:color w:val="000000"/>
                <w:sz w:val="20"/>
              </w:rPr>
              <w:t>пропиткой, подкладка отстегивающаяся</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255" w:hRule="atLeast"/>
        </w:trPr>
        <w:tc>
          <w:tcPr>
            <w:tcW w:w="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30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Мастер; начальник</w:t>
            </w:r>
            <w:r>
              <w:br/>
            </w:r>
            <w:r>
              <w:rPr>
                <w:rFonts w:ascii="Times New Roman"/>
                <w:b w:val="false"/>
                <w:i w:val="false"/>
                <w:color w:val="000000"/>
                <w:sz w:val="20"/>
              </w:rPr>
              <w:t>
</w:t>
            </w:r>
            <w:r>
              <w:rPr>
                <w:rFonts w:ascii="Times New Roman"/>
                <w:b w:val="false"/>
                <w:i w:val="false"/>
                <w:color w:val="000000"/>
                <w:sz w:val="20"/>
              </w:rPr>
              <w:t>смены</w:t>
            </w: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(куртка+брюки/ полукомбинезон)</w:t>
            </w:r>
            <w:r>
              <w:br/>
            </w:r>
            <w:r>
              <w:rPr>
                <w:rFonts w:ascii="Times New Roman"/>
                <w:b w:val="false"/>
                <w:i w:val="false"/>
                <w:color w:val="000000"/>
                <w:sz w:val="20"/>
              </w:rPr>
              <w:t>
</w:t>
            </w:r>
            <w:r>
              <w:rPr>
                <w:rFonts w:ascii="Times New Roman"/>
                <w:b w:val="false"/>
                <w:i w:val="false"/>
                <w:color w:val="000000"/>
                <w:sz w:val="20"/>
              </w:rPr>
              <w:t>суконный</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комплекта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резиновые с ударопрочным</w:t>
            </w:r>
            <w:r>
              <w:br/>
            </w:r>
            <w:r>
              <w:rPr>
                <w:rFonts w:ascii="Times New Roman"/>
                <w:b w:val="false"/>
                <w:i w:val="false"/>
                <w:color w:val="000000"/>
                <w:sz w:val="20"/>
              </w:rPr>
              <w:t>
</w:t>
            </w:r>
            <w:r>
              <w:rPr>
                <w:rFonts w:ascii="Times New Roman"/>
                <w:b w:val="false"/>
                <w:i w:val="false"/>
                <w:color w:val="000000"/>
                <w:sz w:val="20"/>
              </w:rPr>
              <w:t>металлическим подноском</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пары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из ткани хлопчатобумажной с</w:t>
            </w:r>
            <w:r>
              <w:br/>
            </w:r>
            <w:r>
              <w:rPr>
                <w:rFonts w:ascii="Times New Roman"/>
                <w:b w:val="false"/>
                <w:i w:val="false"/>
                <w:color w:val="000000"/>
                <w:sz w:val="20"/>
              </w:rPr>
              <w:t>
</w:t>
            </w:r>
            <w:r>
              <w:rPr>
                <w:rFonts w:ascii="Times New Roman"/>
                <w:b w:val="false"/>
                <w:i w:val="false"/>
                <w:color w:val="000000"/>
                <w:sz w:val="20"/>
              </w:rPr>
              <w:t>водоотталкивающей пропиткой</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пар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На наружных работах зимой дополнительно:</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Куртка утепленная из хлопчатобумажной</w:t>
            </w:r>
            <w:r>
              <w:br/>
            </w:r>
            <w:r>
              <w:rPr>
                <w:rFonts w:ascii="Times New Roman"/>
                <w:b w:val="false"/>
                <w:i w:val="false"/>
                <w:color w:val="000000"/>
                <w:sz w:val="20"/>
              </w:rPr>
              <w:t>
</w:t>
            </w:r>
            <w:r>
              <w:rPr>
                <w:rFonts w:ascii="Times New Roman"/>
                <w:b w:val="false"/>
                <w:i w:val="false"/>
                <w:color w:val="000000"/>
                <w:sz w:val="20"/>
              </w:rPr>
              <w:t>ткани с масловодоотталкивающей</w:t>
            </w:r>
            <w:r>
              <w:br/>
            </w:r>
            <w:r>
              <w:rPr>
                <w:rFonts w:ascii="Times New Roman"/>
                <w:b w:val="false"/>
                <w:i w:val="false"/>
                <w:color w:val="000000"/>
                <w:sz w:val="20"/>
              </w:rPr>
              <w:t>
</w:t>
            </w:r>
            <w:r>
              <w:rPr>
                <w:rFonts w:ascii="Times New Roman"/>
                <w:b w:val="false"/>
                <w:i w:val="false"/>
                <w:color w:val="000000"/>
                <w:sz w:val="20"/>
              </w:rPr>
              <w:t>пропиткой, подкладка отстегивающаяся</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255" w:hRule="atLeast"/>
        </w:trPr>
        <w:tc>
          <w:tcPr>
            <w:tcW w:w="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30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Машинист</w:t>
            </w:r>
            <w:r>
              <w:br/>
            </w:r>
            <w:r>
              <w:rPr>
                <w:rFonts w:ascii="Times New Roman"/>
                <w:b w:val="false"/>
                <w:i w:val="false"/>
                <w:color w:val="000000"/>
                <w:sz w:val="20"/>
              </w:rPr>
              <w:t>
</w:t>
            </w:r>
            <w:r>
              <w:rPr>
                <w:rFonts w:ascii="Times New Roman"/>
                <w:b w:val="false"/>
                <w:i w:val="false"/>
                <w:color w:val="000000"/>
                <w:sz w:val="20"/>
              </w:rPr>
              <w:t>вентиляционной и</w:t>
            </w:r>
            <w:r>
              <w:br/>
            </w:r>
            <w:r>
              <w:rPr>
                <w:rFonts w:ascii="Times New Roman"/>
                <w:b w:val="false"/>
                <w:i w:val="false"/>
                <w:color w:val="000000"/>
                <w:sz w:val="20"/>
              </w:rPr>
              <w:t>
</w:t>
            </w:r>
            <w:r>
              <w:rPr>
                <w:rFonts w:ascii="Times New Roman"/>
                <w:b w:val="false"/>
                <w:i w:val="false"/>
                <w:color w:val="000000"/>
                <w:sz w:val="20"/>
              </w:rPr>
              <w:t>аспирационной</w:t>
            </w:r>
            <w:r>
              <w:br/>
            </w:r>
            <w:r>
              <w:rPr>
                <w:rFonts w:ascii="Times New Roman"/>
                <w:b w:val="false"/>
                <w:i w:val="false"/>
                <w:color w:val="000000"/>
                <w:sz w:val="20"/>
              </w:rPr>
              <w:t>
</w:t>
            </w:r>
            <w:r>
              <w:rPr>
                <w:rFonts w:ascii="Times New Roman"/>
                <w:b w:val="false"/>
                <w:i w:val="false"/>
                <w:color w:val="000000"/>
                <w:sz w:val="20"/>
              </w:rPr>
              <w:t>установок; механик</w:t>
            </w: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(куртка+брюки/ полукомбинезон) из</w:t>
            </w:r>
            <w:r>
              <w:br/>
            </w:r>
            <w:r>
              <w:rPr>
                <w:rFonts w:ascii="Times New Roman"/>
                <w:b w:val="false"/>
                <w:i w:val="false"/>
                <w:color w:val="000000"/>
                <w:sz w:val="20"/>
              </w:rPr>
              <w:t>
</w:t>
            </w:r>
            <w:r>
              <w:rPr>
                <w:rFonts w:ascii="Times New Roman"/>
                <w:b w:val="false"/>
                <w:i w:val="false"/>
                <w:color w:val="000000"/>
                <w:sz w:val="20"/>
              </w:rPr>
              <w:t>хлопчатобумажной ткани с</w:t>
            </w:r>
            <w:r>
              <w:br/>
            </w:r>
            <w:r>
              <w:rPr>
                <w:rFonts w:ascii="Times New Roman"/>
                <w:b w:val="false"/>
                <w:i w:val="false"/>
                <w:color w:val="000000"/>
                <w:sz w:val="20"/>
              </w:rPr>
              <w:t>
</w:t>
            </w:r>
            <w:r>
              <w:rPr>
                <w:rFonts w:ascii="Times New Roman"/>
                <w:b w:val="false"/>
                <w:i w:val="false"/>
                <w:color w:val="000000"/>
                <w:sz w:val="20"/>
              </w:rPr>
              <w:t>масловодоотталкивающей пропиткой</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комплект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резиновые с ударопрочным</w:t>
            </w:r>
            <w:r>
              <w:br/>
            </w:r>
            <w:r>
              <w:rPr>
                <w:rFonts w:ascii="Times New Roman"/>
                <w:b w:val="false"/>
                <w:i w:val="false"/>
                <w:color w:val="000000"/>
                <w:sz w:val="20"/>
              </w:rPr>
              <w:t>
</w:t>
            </w:r>
            <w:r>
              <w:rPr>
                <w:rFonts w:ascii="Times New Roman"/>
                <w:b w:val="false"/>
                <w:i w:val="false"/>
                <w:color w:val="000000"/>
                <w:sz w:val="20"/>
              </w:rPr>
              <w:t>металлическим подноском</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пара </w:t>
            </w:r>
            <w:r>
              <w:rPr>
                <w:rFonts w:ascii="Times New Roman"/>
                <w:b w:val="false"/>
                <w:i w:val="false"/>
                <w:color w:val="000000"/>
                <w:sz w:val="20"/>
              </w:rPr>
              <w:t>на 1 год</w:t>
            </w:r>
          </w:p>
        </w:tc>
      </w:tr>
      <w:tr>
        <w:trPr>
          <w:trHeight w:val="255" w:hRule="atLeast"/>
        </w:trPr>
        <w:tc>
          <w:tcPr>
            <w:tcW w:w="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30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Машинист</w:t>
            </w:r>
            <w:r>
              <w:br/>
            </w:r>
            <w:r>
              <w:rPr>
                <w:rFonts w:ascii="Times New Roman"/>
                <w:b w:val="false"/>
                <w:i w:val="false"/>
                <w:color w:val="000000"/>
                <w:sz w:val="20"/>
              </w:rPr>
              <w:t>
</w:t>
            </w:r>
            <w:r>
              <w:rPr>
                <w:rFonts w:ascii="Times New Roman"/>
                <w:b w:val="false"/>
                <w:i w:val="false"/>
                <w:color w:val="000000"/>
                <w:sz w:val="20"/>
              </w:rPr>
              <w:t>компрессорных</w:t>
            </w:r>
            <w:r>
              <w:br/>
            </w:r>
            <w:r>
              <w:rPr>
                <w:rFonts w:ascii="Times New Roman"/>
                <w:b w:val="false"/>
                <w:i w:val="false"/>
                <w:color w:val="000000"/>
                <w:sz w:val="20"/>
              </w:rPr>
              <w:t>
</w:t>
            </w:r>
            <w:r>
              <w:rPr>
                <w:rFonts w:ascii="Times New Roman"/>
                <w:b w:val="false"/>
                <w:i w:val="false"/>
                <w:color w:val="000000"/>
                <w:sz w:val="20"/>
              </w:rPr>
              <w:t>установок;</w:t>
            </w:r>
            <w:r>
              <w:br/>
            </w:r>
            <w:r>
              <w:rPr>
                <w:rFonts w:ascii="Times New Roman"/>
                <w:b w:val="false"/>
                <w:i w:val="false"/>
                <w:color w:val="000000"/>
                <w:sz w:val="20"/>
              </w:rPr>
              <w:t>
</w:t>
            </w:r>
            <w:r>
              <w:rPr>
                <w:rFonts w:ascii="Times New Roman"/>
                <w:b w:val="false"/>
                <w:i w:val="false"/>
                <w:color w:val="000000"/>
                <w:sz w:val="20"/>
              </w:rPr>
              <w:t>машинист насосных</w:t>
            </w:r>
            <w:r>
              <w:br/>
            </w:r>
            <w:r>
              <w:rPr>
                <w:rFonts w:ascii="Times New Roman"/>
                <w:b w:val="false"/>
                <w:i w:val="false"/>
                <w:color w:val="000000"/>
                <w:sz w:val="20"/>
              </w:rPr>
              <w:t>
</w:t>
            </w:r>
            <w:r>
              <w:rPr>
                <w:rFonts w:ascii="Times New Roman"/>
                <w:b w:val="false"/>
                <w:i w:val="false"/>
                <w:color w:val="000000"/>
                <w:sz w:val="20"/>
              </w:rPr>
              <w:t>установок;</w:t>
            </w:r>
            <w:r>
              <w:br/>
            </w:r>
            <w:r>
              <w:rPr>
                <w:rFonts w:ascii="Times New Roman"/>
                <w:b w:val="false"/>
                <w:i w:val="false"/>
                <w:color w:val="000000"/>
                <w:sz w:val="20"/>
              </w:rPr>
              <w:t>
</w:t>
            </w:r>
            <w:r>
              <w:rPr>
                <w:rFonts w:ascii="Times New Roman"/>
                <w:b w:val="false"/>
                <w:i w:val="false"/>
                <w:color w:val="000000"/>
                <w:sz w:val="20"/>
              </w:rPr>
              <w:t>машинист</w:t>
            </w:r>
            <w:r>
              <w:br/>
            </w:r>
            <w:r>
              <w:rPr>
                <w:rFonts w:ascii="Times New Roman"/>
                <w:b w:val="false"/>
                <w:i w:val="false"/>
                <w:color w:val="000000"/>
                <w:sz w:val="20"/>
              </w:rPr>
              <w:t>
</w:t>
            </w:r>
            <w:r>
              <w:rPr>
                <w:rFonts w:ascii="Times New Roman"/>
                <w:b w:val="false"/>
                <w:i w:val="false"/>
                <w:color w:val="000000"/>
                <w:sz w:val="20"/>
              </w:rPr>
              <w:t>холодильных</w:t>
            </w:r>
            <w:r>
              <w:br/>
            </w:r>
            <w:r>
              <w:rPr>
                <w:rFonts w:ascii="Times New Roman"/>
                <w:b w:val="false"/>
                <w:i w:val="false"/>
                <w:color w:val="000000"/>
                <w:sz w:val="20"/>
              </w:rPr>
              <w:t>
</w:t>
            </w:r>
            <w:r>
              <w:rPr>
                <w:rFonts w:ascii="Times New Roman"/>
                <w:b w:val="false"/>
                <w:i w:val="false"/>
                <w:color w:val="000000"/>
                <w:sz w:val="20"/>
              </w:rPr>
              <w:t>установок;</w:t>
            </w:r>
            <w:r>
              <w:br/>
            </w:r>
            <w:r>
              <w:rPr>
                <w:rFonts w:ascii="Times New Roman"/>
                <w:b w:val="false"/>
                <w:i w:val="false"/>
                <w:color w:val="000000"/>
                <w:sz w:val="20"/>
              </w:rPr>
              <w:t>
</w:t>
            </w:r>
            <w:r>
              <w:rPr>
                <w:rFonts w:ascii="Times New Roman"/>
                <w:b w:val="false"/>
                <w:i w:val="false"/>
                <w:color w:val="000000"/>
                <w:sz w:val="20"/>
              </w:rPr>
              <w:t>оператор по</w:t>
            </w:r>
            <w:r>
              <w:br/>
            </w:r>
            <w:r>
              <w:rPr>
                <w:rFonts w:ascii="Times New Roman"/>
                <w:b w:val="false"/>
                <w:i w:val="false"/>
                <w:color w:val="000000"/>
                <w:sz w:val="20"/>
              </w:rPr>
              <w:t>
</w:t>
            </w:r>
            <w:r>
              <w:rPr>
                <w:rFonts w:ascii="Times New Roman"/>
                <w:b w:val="false"/>
                <w:i w:val="false"/>
                <w:color w:val="000000"/>
                <w:sz w:val="20"/>
              </w:rPr>
              <w:t>обслуживанию пыле,</w:t>
            </w:r>
            <w:r>
              <w:br/>
            </w:r>
            <w:r>
              <w:rPr>
                <w:rFonts w:ascii="Times New Roman"/>
                <w:b w:val="false"/>
                <w:i w:val="false"/>
                <w:color w:val="000000"/>
                <w:sz w:val="20"/>
              </w:rPr>
              <w:t>
</w:t>
            </w:r>
            <w:r>
              <w:rPr>
                <w:rFonts w:ascii="Times New Roman"/>
                <w:b w:val="false"/>
                <w:i w:val="false"/>
                <w:color w:val="000000"/>
                <w:sz w:val="20"/>
              </w:rPr>
              <w:t>газоулавливающих</w:t>
            </w:r>
            <w:r>
              <w:br/>
            </w:r>
            <w:r>
              <w:rPr>
                <w:rFonts w:ascii="Times New Roman"/>
                <w:b w:val="false"/>
                <w:i w:val="false"/>
                <w:color w:val="000000"/>
                <w:sz w:val="20"/>
              </w:rPr>
              <w:t>
</w:t>
            </w:r>
            <w:r>
              <w:rPr>
                <w:rFonts w:ascii="Times New Roman"/>
                <w:b w:val="false"/>
                <w:i w:val="false"/>
                <w:color w:val="000000"/>
                <w:sz w:val="20"/>
              </w:rPr>
              <w:t>установок;</w:t>
            </w:r>
            <w:r>
              <w:br/>
            </w:r>
            <w:r>
              <w:rPr>
                <w:rFonts w:ascii="Times New Roman"/>
                <w:b w:val="false"/>
                <w:i w:val="false"/>
                <w:color w:val="000000"/>
                <w:sz w:val="20"/>
              </w:rPr>
              <w:t>
</w:t>
            </w:r>
            <w:r>
              <w:rPr>
                <w:rFonts w:ascii="Times New Roman"/>
                <w:b w:val="false"/>
                <w:i w:val="false"/>
                <w:color w:val="000000"/>
                <w:sz w:val="20"/>
              </w:rPr>
              <w:t>электромонтер по</w:t>
            </w:r>
            <w:r>
              <w:br/>
            </w:r>
            <w:r>
              <w:rPr>
                <w:rFonts w:ascii="Times New Roman"/>
                <w:b w:val="false"/>
                <w:i w:val="false"/>
                <w:color w:val="000000"/>
                <w:sz w:val="20"/>
              </w:rPr>
              <w:t>
</w:t>
            </w:r>
            <w:r>
              <w:rPr>
                <w:rFonts w:ascii="Times New Roman"/>
                <w:b w:val="false"/>
                <w:i w:val="false"/>
                <w:color w:val="000000"/>
                <w:sz w:val="20"/>
              </w:rPr>
              <w:t>ремонту и</w:t>
            </w:r>
            <w:r>
              <w:br/>
            </w:r>
            <w:r>
              <w:rPr>
                <w:rFonts w:ascii="Times New Roman"/>
                <w:b w:val="false"/>
                <w:i w:val="false"/>
                <w:color w:val="000000"/>
                <w:sz w:val="20"/>
              </w:rPr>
              <w:t>
</w:t>
            </w:r>
            <w:r>
              <w:rPr>
                <w:rFonts w:ascii="Times New Roman"/>
                <w:b w:val="false"/>
                <w:i w:val="false"/>
                <w:color w:val="000000"/>
                <w:sz w:val="20"/>
              </w:rPr>
              <w:t>обслуживанию</w:t>
            </w:r>
            <w:r>
              <w:br/>
            </w:r>
            <w:r>
              <w:rPr>
                <w:rFonts w:ascii="Times New Roman"/>
                <w:b w:val="false"/>
                <w:i w:val="false"/>
                <w:color w:val="000000"/>
                <w:sz w:val="20"/>
              </w:rPr>
              <w:t>
</w:t>
            </w:r>
            <w:r>
              <w:rPr>
                <w:rFonts w:ascii="Times New Roman"/>
                <w:b w:val="false"/>
                <w:i w:val="false"/>
                <w:color w:val="000000"/>
                <w:sz w:val="20"/>
              </w:rPr>
              <w:t>электрооборудо-</w:t>
            </w:r>
            <w:r>
              <w:br/>
            </w:r>
            <w:r>
              <w:rPr>
                <w:rFonts w:ascii="Times New Roman"/>
                <w:b w:val="false"/>
                <w:i w:val="false"/>
                <w:color w:val="000000"/>
                <w:sz w:val="20"/>
              </w:rPr>
              <w:t>
</w:t>
            </w:r>
            <w:r>
              <w:rPr>
                <w:rFonts w:ascii="Times New Roman"/>
                <w:b w:val="false"/>
                <w:i w:val="false"/>
                <w:color w:val="000000"/>
                <w:sz w:val="20"/>
              </w:rPr>
              <w:t>вания</w:t>
            </w: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(куртка+брюки/ полукомбинезон)</w:t>
            </w:r>
            <w:r>
              <w:br/>
            </w:r>
            <w:r>
              <w:rPr>
                <w:rFonts w:ascii="Times New Roman"/>
                <w:b w:val="false"/>
                <w:i w:val="false"/>
                <w:color w:val="000000"/>
                <w:sz w:val="20"/>
              </w:rPr>
              <w:t>
</w:t>
            </w:r>
            <w:r>
              <w:rPr>
                <w:rFonts w:ascii="Times New Roman"/>
                <w:b w:val="false"/>
                <w:i w:val="false"/>
                <w:color w:val="000000"/>
                <w:sz w:val="20"/>
              </w:rPr>
              <w:t>суконный</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комплекта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Галоши диэлектрические</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дежурные</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диэлектрические</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дежурные</w:t>
            </w:r>
          </w:p>
        </w:tc>
      </w:tr>
      <w:tr>
        <w:trPr>
          <w:trHeight w:val="255" w:hRule="atLeast"/>
        </w:trPr>
        <w:tc>
          <w:tcPr>
            <w:tcW w:w="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30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Электрогазосварщик</w:t>
            </w: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(куртка+брюки/ полукомбинезон)</w:t>
            </w:r>
            <w:r>
              <w:br/>
            </w:r>
            <w:r>
              <w:rPr>
                <w:rFonts w:ascii="Times New Roman"/>
                <w:b w:val="false"/>
                <w:i w:val="false"/>
                <w:color w:val="000000"/>
                <w:sz w:val="20"/>
              </w:rPr>
              <w:t>
</w:t>
            </w:r>
            <w:r>
              <w:rPr>
                <w:rFonts w:ascii="Times New Roman"/>
                <w:b w:val="false"/>
                <w:i w:val="false"/>
                <w:color w:val="000000"/>
                <w:sz w:val="20"/>
              </w:rPr>
              <w:t>суконный</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комплекта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Белье нательное</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комплекта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Фартук водонепроницаемый из ткани</w:t>
            </w:r>
            <w:r>
              <w:br/>
            </w:r>
            <w:r>
              <w:rPr>
                <w:rFonts w:ascii="Times New Roman"/>
                <w:b w:val="false"/>
                <w:i w:val="false"/>
                <w:color w:val="000000"/>
                <w:sz w:val="20"/>
              </w:rPr>
              <w:t>
</w:t>
            </w:r>
            <w:r>
              <w:rPr>
                <w:rFonts w:ascii="Times New Roman"/>
                <w:b w:val="false"/>
                <w:i w:val="false"/>
                <w:color w:val="000000"/>
                <w:sz w:val="20"/>
              </w:rPr>
              <w:t>прорезиненной или из ткани с пленочным</w:t>
            </w:r>
            <w:r>
              <w:br/>
            </w:r>
            <w:r>
              <w:rPr>
                <w:rFonts w:ascii="Times New Roman"/>
                <w:b w:val="false"/>
                <w:i w:val="false"/>
                <w:color w:val="000000"/>
                <w:sz w:val="20"/>
              </w:rPr>
              <w:t>
</w:t>
            </w:r>
            <w:r>
              <w:rPr>
                <w:rFonts w:ascii="Times New Roman"/>
                <w:b w:val="false"/>
                <w:i w:val="false"/>
                <w:color w:val="000000"/>
                <w:sz w:val="20"/>
              </w:rPr>
              <w:t>покрытием</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изделие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резиновые с ударопрочным</w:t>
            </w:r>
            <w:r>
              <w:br/>
            </w:r>
            <w:r>
              <w:rPr>
                <w:rFonts w:ascii="Times New Roman"/>
                <w:b w:val="false"/>
                <w:i w:val="false"/>
                <w:color w:val="000000"/>
                <w:sz w:val="20"/>
              </w:rPr>
              <w:t>
</w:t>
            </w:r>
            <w:r>
              <w:rPr>
                <w:rFonts w:ascii="Times New Roman"/>
                <w:b w:val="false"/>
                <w:i w:val="false"/>
                <w:color w:val="000000"/>
                <w:sz w:val="20"/>
              </w:rPr>
              <w:t>металлическим подноском</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пары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резиновые</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до износа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усиленные, хлопчатобумажные с</w:t>
            </w:r>
            <w:r>
              <w:br/>
            </w:r>
            <w:r>
              <w:rPr>
                <w:rFonts w:ascii="Times New Roman"/>
                <w:b w:val="false"/>
                <w:i w:val="false"/>
                <w:color w:val="000000"/>
                <w:sz w:val="20"/>
              </w:rPr>
              <w:t>
</w:t>
            </w:r>
            <w:r>
              <w:rPr>
                <w:rFonts w:ascii="Times New Roman"/>
                <w:b w:val="false"/>
                <w:i w:val="false"/>
                <w:color w:val="000000"/>
                <w:sz w:val="20"/>
              </w:rPr>
              <w:t>поливинилхлоридным (или брезентовым)</w:t>
            </w:r>
            <w:r>
              <w:br/>
            </w:r>
            <w:r>
              <w:rPr>
                <w:rFonts w:ascii="Times New Roman"/>
                <w:b w:val="false"/>
                <w:i w:val="false"/>
                <w:color w:val="000000"/>
                <w:sz w:val="20"/>
              </w:rPr>
              <w:t>
</w:t>
            </w:r>
            <w:r>
              <w:rPr>
                <w:rFonts w:ascii="Times New Roman"/>
                <w:b w:val="false"/>
                <w:i w:val="false"/>
                <w:color w:val="000000"/>
                <w:sz w:val="20"/>
              </w:rPr>
              <w:t>наладонником</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пар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Головной убор (кепи или берет) из</w:t>
            </w:r>
            <w:r>
              <w:br/>
            </w:r>
            <w:r>
              <w:rPr>
                <w:rFonts w:ascii="Times New Roman"/>
                <w:b w:val="false"/>
                <w:i w:val="false"/>
                <w:color w:val="000000"/>
                <w:sz w:val="20"/>
              </w:rPr>
              <w:t>
</w:t>
            </w:r>
            <w:r>
              <w:rPr>
                <w:rFonts w:ascii="Times New Roman"/>
                <w:b w:val="false"/>
                <w:i w:val="false"/>
                <w:color w:val="000000"/>
                <w:sz w:val="20"/>
              </w:rPr>
              <w:t>хлопчатобумажной ткани</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изделия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На наружных работах зимой дополнительно:</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Куртка утепленная из хлопчатобумажной</w:t>
            </w:r>
            <w:r>
              <w:br/>
            </w:r>
            <w:r>
              <w:rPr>
                <w:rFonts w:ascii="Times New Roman"/>
                <w:b w:val="false"/>
                <w:i w:val="false"/>
                <w:color w:val="000000"/>
                <w:sz w:val="20"/>
              </w:rPr>
              <w:t>
</w:t>
            </w:r>
            <w:r>
              <w:rPr>
                <w:rFonts w:ascii="Times New Roman"/>
                <w:b w:val="false"/>
                <w:i w:val="false"/>
                <w:color w:val="000000"/>
                <w:sz w:val="20"/>
              </w:rPr>
              <w:t>ткани с масловодоотталкивающей</w:t>
            </w:r>
            <w:r>
              <w:br/>
            </w:r>
            <w:r>
              <w:rPr>
                <w:rFonts w:ascii="Times New Roman"/>
                <w:b w:val="false"/>
                <w:i w:val="false"/>
                <w:color w:val="000000"/>
                <w:sz w:val="20"/>
              </w:rPr>
              <w:t>
</w:t>
            </w:r>
            <w:r>
              <w:rPr>
                <w:rFonts w:ascii="Times New Roman"/>
                <w:b w:val="false"/>
                <w:i w:val="false"/>
                <w:color w:val="000000"/>
                <w:sz w:val="20"/>
              </w:rPr>
              <w:t>пропиткой, подкладка отстегивающаяся</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катализаторов</w:t>
            </w:r>
          </w:p>
        </w:tc>
      </w:tr>
      <w:tr>
        <w:trPr>
          <w:trHeight w:val="255" w:hRule="atLeast"/>
        </w:trPr>
        <w:tc>
          <w:tcPr>
            <w:tcW w:w="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30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Аппаратчик</w:t>
            </w:r>
            <w:r>
              <w:br/>
            </w:r>
            <w:r>
              <w:rPr>
                <w:rFonts w:ascii="Times New Roman"/>
                <w:b w:val="false"/>
                <w:i w:val="false"/>
                <w:color w:val="000000"/>
                <w:sz w:val="20"/>
              </w:rPr>
              <w:t>
</w:t>
            </w:r>
            <w:r>
              <w:rPr>
                <w:rFonts w:ascii="Times New Roman"/>
                <w:b w:val="false"/>
                <w:i w:val="false"/>
                <w:color w:val="000000"/>
                <w:sz w:val="20"/>
              </w:rPr>
              <w:t>подготовки сырья и</w:t>
            </w:r>
            <w:r>
              <w:br/>
            </w:r>
            <w:r>
              <w:rPr>
                <w:rFonts w:ascii="Times New Roman"/>
                <w:b w:val="false"/>
                <w:i w:val="false"/>
                <w:color w:val="000000"/>
                <w:sz w:val="20"/>
              </w:rPr>
              <w:t>
</w:t>
            </w:r>
            <w:r>
              <w:rPr>
                <w:rFonts w:ascii="Times New Roman"/>
                <w:b w:val="false"/>
                <w:i w:val="false"/>
                <w:color w:val="000000"/>
                <w:sz w:val="20"/>
              </w:rPr>
              <w:t>отпуска</w:t>
            </w:r>
            <w:r>
              <w:br/>
            </w:r>
            <w:r>
              <w:rPr>
                <w:rFonts w:ascii="Times New Roman"/>
                <w:b w:val="false"/>
                <w:i w:val="false"/>
                <w:color w:val="000000"/>
                <w:sz w:val="20"/>
              </w:rPr>
              <w:t>
</w:t>
            </w:r>
            <w:r>
              <w:rPr>
                <w:rFonts w:ascii="Times New Roman"/>
                <w:b w:val="false"/>
                <w:i w:val="false"/>
                <w:color w:val="000000"/>
                <w:sz w:val="20"/>
              </w:rPr>
              <w:t>полуфабрикатов и</w:t>
            </w:r>
            <w:r>
              <w:br/>
            </w:r>
            <w:r>
              <w:rPr>
                <w:rFonts w:ascii="Times New Roman"/>
                <w:b w:val="false"/>
                <w:i w:val="false"/>
                <w:color w:val="000000"/>
                <w:sz w:val="20"/>
              </w:rPr>
              <w:t>
</w:t>
            </w:r>
            <w:r>
              <w:rPr>
                <w:rFonts w:ascii="Times New Roman"/>
                <w:b w:val="false"/>
                <w:i w:val="false"/>
                <w:color w:val="000000"/>
                <w:sz w:val="20"/>
              </w:rPr>
              <w:t>продукции; слесарь</w:t>
            </w:r>
            <w:r>
              <w:br/>
            </w:r>
            <w:r>
              <w:rPr>
                <w:rFonts w:ascii="Times New Roman"/>
                <w:b w:val="false"/>
                <w:i w:val="false"/>
                <w:color w:val="000000"/>
                <w:sz w:val="20"/>
              </w:rPr>
              <w:t>
</w:t>
            </w:r>
            <w:r>
              <w:rPr>
                <w:rFonts w:ascii="Times New Roman"/>
                <w:b w:val="false"/>
                <w:i w:val="false"/>
                <w:color w:val="000000"/>
                <w:sz w:val="20"/>
              </w:rPr>
              <w:t>по ремонту</w:t>
            </w:r>
            <w:r>
              <w:br/>
            </w:r>
            <w:r>
              <w:rPr>
                <w:rFonts w:ascii="Times New Roman"/>
                <w:b w:val="false"/>
                <w:i w:val="false"/>
                <w:color w:val="000000"/>
                <w:sz w:val="20"/>
              </w:rPr>
              <w:t>
</w:t>
            </w:r>
            <w:r>
              <w:rPr>
                <w:rFonts w:ascii="Times New Roman"/>
                <w:b w:val="false"/>
                <w:i w:val="false"/>
                <w:color w:val="000000"/>
                <w:sz w:val="20"/>
              </w:rPr>
              <w:t>технологических</w:t>
            </w:r>
            <w:r>
              <w:br/>
            </w:r>
            <w:r>
              <w:rPr>
                <w:rFonts w:ascii="Times New Roman"/>
                <w:b w:val="false"/>
                <w:i w:val="false"/>
                <w:color w:val="000000"/>
                <w:sz w:val="20"/>
              </w:rPr>
              <w:t>
</w:t>
            </w:r>
            <w:r>
              <w:rPr>
                <w:rFonts w:ascii="Times New Roman"/>
                <w:b w:val="false"/>
                <w:i w:val="false"/>
                <w:color w:val="000000"/>
                <w:sz w:val="20"/>
              </w:rPr>
              <w:t>установок;</w:t>
            </w:r>
            <w:r>
              <w:br/>
            </w:r>
            <w:r>
              <w:rPr>
                <w:rFonts w:ascii="Times New Roman"/>
                <w:b w:val="false"/>
                <w:i w:val="false"/>
                <w:color w:val="000000"/>
                <w:sz w:val="20"/>
              </w:rPr>
              <w:t>
</w:t>
            </w:r>
            <w:r>
              <w:rPr>
                <w:rFonts w:ascii="Times New Roman"/>
                <w:b w:val="false"/>
                <w:i w:val="false"/>
                <w:color w:val="000000"/>
                <w:sz w:val="20"/>
              </w:rPr>
              <w:t>слесарь-ремонтник,</w:t>
            </w:r>
            <w:r>
              <w:br/>
            </w:r>
            <w:r>
              <w:rPr>
                <w:rFonts w:ascii="Times New Roman"/>
                <w:b w:val="false"/>
                <w:i w:val="false"/>
                <w:color w:val="000000"/>
                <w:sz w:val="20"/>
              </w:rPr>
              <w:t>
</w:t>
            </w:r>
            <w:r>
              <w:rPr>
                <w:rFonts w:ascii="Times New Roman"/>
                <w:b w:val="false"/>
                <w:i w:val="false"/>
                <w:color w:val="000000"/>
                <w:sz w:val="20"/>
              </w:rPr>
              <w:t>занятый в</w:t>
            </w:r>
            <w:r>
              <w:br/>
            </w:r>
            <w:r>
              <w:rPr>
                <w:rFonts w:ascii="Times New Roman"/>
                <w:b w:val="false"/>
                <w:i w:val="false"/>
                <w:color w:val="000000"/>
                <w:sz w:val="20"/>
              </w:rPr>
              <w:t>
</w:t>
            </w:r>
            <w:r>
              <w:rPr>
                <w:rFonts w:ascii="Times New Roman"/>
                <w:b w:val="false"/>
                <w:i w:val="false"/>
                <w:color w:val="000000"/>
                <w:sz w:val="20"/>
              </w:rPr>
              <w:t>кислотном</w:t>
            </w:r>
            <w:r>
              <w:br/>
            </w:r>
            <w:r>
              <w:rPr>
                <w:rFonts w:ascii="Times New Roman"/>
                <w:b w:val="false"/>
                <w:i w:val="false"/>
                <w:color w:val="000000"/>
                <w:sz w:val="20"/>
              </w:rPr>
              <w:t>
</w:t>
            </w:r>
            <w:r>
              <w:rPr>
                <w:rFonts w:ascii="Times New Roman"/>
                <w:b w:val="false"/>
                <w:i w:val="false"/>
                <w:color w:val="000000"/>
                <w:sz w:val="20"/>
              </w:rPr>
              <w:t>отделении</w:t>
            </w: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(куртка+брюки/ полукомбинезон)</w:t>
            </w:r>
            <w:r>
              <w:br/>
            </w:r>
            <w:r>
              <w:rPr>
                <w:rFonts w:ascii="Times New Roman"/>
                <w:b w:val="false"/>
                <w:i w:val="false"/>
                <w:color w:val="000000"/>
                <w:sz w:val="20"/>
              </w:rPr>
              <w:t>
</w:t>
            </w:r>
            <w:r>
              <w:rPr>
                <w:rFonts w:ascii="Times New Roman"/>
                <w:b w:val="false"/>
                <w:i w:val="false"/>
                <w:color w:val="000000"/>
                <w:sz w:val="20"/>
              </w:rPr>
              <w:t>суконный</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комплекта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резиновые с ударопрочным</w:t>
            </w:r>
            <w:r>
              <w:br/>
            </w:r>
            <w:r>
              <w:rPr>
                <w:rFonts w:ascii="Times New Roman"/>
                <w:b w:val="false"/>
                <w:i w:val="false"/>
                <w:color w:val="000000"/>
                <w:sz w:val="20"/>
              </w:rPr>
              <w:t>
</w:t>
            </w:r>
            <w:r>
              <w:rPr>
                <w:rFonts w:ascii="Times New Roman"/>
                <w:b w:val="false"/>
                <w:i w:val="false"/>
                <w:color w:val="000000"/>
                <w:sz w:val="20"/>
              </w:rPr>
              <w:t>металлическим подноском</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пары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резиновые</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до износа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суконные</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пар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Головной убор (кепи или берет) из</w:t>
            </w:r>
            <w:r>
              <w:br/>
            </w:r>
            <w:r>
              <w:rPr>
                <w:rFonts w:ascii="Times New Roman"/>
                <w:b w:val="false"/>
                <w:i w:val="false"/>
                <w:color w:val="000000"/>
                <w:sz w:val="20"/>
              </w:rPr>
              <w:t>
</w:t>
            </w:r>
            <w:r>
              <w:rPr>
                <w:rFonts w:ascii="Times New Roman"/>
                <w:b w:val="false"/>
                <w:i w:val="false"/>
                <w:color w:val="000000"/>
                <w:sz w:val="20"/>
              </w:rPr>
              <w:t>хлопчатобумажной ткани</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изделия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На наружных работах зимой дополнительно:</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Куртка утепленная из хлопчатобумажной</w:t>
            </w:r>
            <w:r>
              <w:br/>
            </w:r>
            <w:r>
              <w:rPr>
                <w:rFonts w:ascii="Times New Roman"/>
                <w:b w:val="false"/>
                <w:i w:val="false"/>
                <w:color w:val="000000"/>
                <w:sz w:val="20"/>
              </w:rPr>
              <w:t>
</w:t>
            </w:r>
            <w:r>
              <w:rPr>
                <w:rFonts w:ascii="Times New Roman"/>
                <w:b w:val="false"/>
                <w:i w:val="false"/>
                <w:color w:val="000000"/>
                <w:sz w:val="20"/>
              </w:rPr>
              <w:t>ткани с масловодоотталкивающей</w:t>
            </w:r>
            <w:r>
              <w:br/>
            </w:r>
            <w:r>
              <w:rPr>
                <w:rFonts w:ascii="Times New Roman"/>
                <w:b w:val="false"/>
                <w:i w:val="false"/>
                <w:color w:val="000000"/>
                <w:sz w:val="20"/>
              </w:rPr>
              <w:t>
</w:t>
            </w:r>
            <w:r>
              <w:rPr>
                <w:rFonts w:ascii="Times New Roman"/>
                <w:b w:val="false"/>
                <w:i w:val="false"/>
                <w:color w:val="000000"/>
                <w:sz w:val="20"/>
              </w:rPr>
              <w:t>пропиткой, подкладка отстегивающаяся</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255" w:hRule="atLeast"/>
        </w:trPr>
        <w:tc>
          <w:tcPr>
            <w:tcW w:w="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30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Аппаратчик</w:t>
            </w:r>
            <w:r>
              <w:br/>
            </w:r>
            <w:r>
              <w:rPr>
                <w:rFonts w:ascii="Times New Roman"/>
                <w:b w:val="false"/>
                <w:i w:val="false"/>
                <w:color w:val="000000"/>
                <w:sz w:val="20"/>
              </w:rPr>
              <w:t>
</w:t>
            </w:r>
            <w:r>
              <w:rPr>
                <w:rFonts w:ascii="Times New Roman"/>
                <w:b w:val="false"/>
                <w:i w:val="false"/>
                <w:color w:val="000000"/>
                <w:sz w:val="20"/>
              </w:rPr>
              <w:t>приготовления</w:t>
            </w:r>
            <w:r>
              <w:br/>
            </w:r>
            <w:r>
              <w:rPr>
                <w:rFonts w:ascii="Times New Roman"/>
                <w:b w:val="false"/>
                <w:i w:val="false"/>
                <w:color w:val="000000"/>
                <w:sz w:val="20"/>
              </w:rPr>
              <w:t>
</w:t>
            </w:r>
            <w:r>
              <w:rPr>
                <w:rFonts w:ascii="Times New Roman"/>
                <w:b w:val="false"/>
                <w:i w:val="false"/>
                <w:color w:val="000000"/>
                <w:sz w:val="20"/>
              </w:rPr>
              <w:t>катализатора;</w:t>
            </w:r>
            <w:r>
              <w:br/>
            </w:r>
            <w:r>
              <w:rPr>
                <w:rFonts w:ascii="Times New Roman"/>
                <w:b w:val="false"/>
                <w:i w:val="false"/>
                <w:color w:val="000000"/>
                <w:sz w:val="20"/>
              </w:rPr>
              <w:t>
</w:t>
            </w:r>
            <w:r>
              <w:rPr>
                <w:rFonts w:ascii="Times New Roman"/>
                <w:b w:val="false"/>
                <w:i w:val="false"/>
                <w:color w:val="000000"/>
                <w:sz w:val="20"/>
              </w:rPr>
              <w:t>аппаратчик</w:t>
            </w:r>
            <w:r>
              <w:br/>
            </w:r>
            <w:r>
              <w:rPr>
                <w:rFonts w:ascii="Times New Roman"/>
                <w:b w:val="false"/>
                <w:i w:val="false"/>
                <w:color w:val="000000"/>
                <w:sz w:val="20"/>
              </w:rPr>
              <w:t>
</w:t>
            </w:r>
            <w:r>
              <w:rPr>
                <w:rFonts w:ascii="Times New Roman"/>
                <w:b w:val="false"/>
                <w:i w:val="false"/>
                <w:color w:val="000000"/>
                <w:sz w:val="20"/>
              </w:rPr>
              <w:t>пропитки;</w:t>
            </w:r>
            <w:r>
              <w:br/>
            </w:r>
            <w:r>
              <w:rPr>
                <w:rFonts w:ascii="Times New Roman"/>
                <w:b w:val="false"/>
                <w:i w:val="false"/>
                <w:color w:val="000000"/>
                <w:sz w:val="20"/>
              </w:rPr>
              <w:t>
</w:t>
            </w:r>
            <w:r>
              <w:rPr>
                <w:rFonts w:ascii="Times New Roman"/>
                <w:b w:val="false"/>
                <w:i w:val="false"/>
                <w:color w:val="000000"/>
                <w:sz w:val="20"/>
              </w:rPr>
              <w:t>аппаратчик</w:t>
            </w:r>
            <w:r>
              <w:br/>
            </w:r>
            <w:r>
              <w:rPr>
                <w:rFonts w:ascii="Times New Roman"/>
                <w:b w:val="false"/>
                <w:i w:val="false"/>
                <w:color w:val="000000"/>
                <w:sz w:val="20"/>
              </w:rPr>
              <w:t>
</w:t>
            </w:r>
            <w:r>
              <w:rPr>
                <w:rFonts w:ascii="Times New Roman"/>
                <w:b w:val="false"/>
                <w:i w:val="false"/>
                <w:color w:val="000000"/>
                <w:sz w:val="20"/>
              </w:rPr>
              <w:t>прокаливания;</w:t>
            </w:r>
            <w:r>
              <w:br/>
            </w:r>
            <w:r>
              <w:rPr>
                <w:rFonts w:ascii="Times New Roman"/>
                <w:b w:val="false"/>
                <w:i w:val="false"/>
                <w:color w:val="000000"/>
                <w:sz w:val="20"/>
              </w:rPr>
              <w:t>
</w:t>
            </w:r>
            <w:r>
              <w:rPr>
                <w:rFonts w:ascii="Times New Roman"/>
                <w:b w:val="false"/>
                <w:i w:val="false"/>
                <w:color w:val="000000"/>
                <w:sz w:val="20"/>
              </w:rPr>
              <w:t>мастер; начальник</w:t>
            </w:r>
            <w:r>
              <w:br/>
            </w:r>
            <w:r>
              <w:rPr>
                <w:rFonts w:ascii="Times New Roman"/>
                <w:b w:val="false"/>
                <w:i w:val="false"/>
                <w:color w:val="000000"/>
                <w:sz w:val="20"/>
              </w:rPr>
              <w:t>
</w:t>
            </w:r>
            <w:r>
              <w:rPr>
                <w:rFonts w:ascii="Times New Roman"/>
                <w:b w:val="false"/>
                <w:i w:val="false"/>
                <w:color w:val="000000"/>
                <w:sz w:val="20"/>
              </w:rPr>
              <w:t>смены;</w:t>
            </w: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(куртка+брюки/ полукомбинезон)</w:t>
            </w:r>
            <w:r>
              <w:br/>
            </w:r>
            <w:r>
              <w:rPr>
                <w:rFonts w:ascii="Times New Roman"/>
                <w:b w:val="false"/>
                <w:i w:val="false"/>
                <w:color w:val="000000"/>
                <w:sz w:val="20"/>
              </w:rPr>
              <w:t>
</w:t>
            </w:r>
            <w:r>
              <w:rPr>
                <w:rFonts w:ascii="Times New Roman"/>
                <w:b w:val="false"/>
                <w:i w:val="false"/>
                <w:color w:val="000000"/>
                <w:sz w:val="20"/>
              </w:rPr>
              <w:t>суконный</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комплекта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резиновые с ударопрочным</w:t>
            </w:r>
            <w:r>
              <w:br/>
            </w:r>
            <w:r>
              <w:rPr>
                <w:rFonts w:ascii="Times New Roman"/>
                <w:b w:val="false"/>
                <w:i w:val="false"/>
                <w:color w:val="000000"/>
                <w:sz w:val="20"/>
              </w:rPr>
              <w:t>
</w:t>
            </w:r>
            <w:r>
              <w:rPr>
                <w:rFonts w:ascii="Times New Roman"/>
                <w:b w:val="false"/>
                <w:i w:val="false"/>
                <w:color w:val="000000"/>
                <w:sz w:val="20"/>
              </w:rPr>
              <w:t>металлическим подноском</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пары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резиновые</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до износа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суконные</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пар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Головной убор (кепи или берет) из</w:t>
            </w:r>
            <w:r>
              <w:br/>
            </w:r>
            <w:r>
              <w:rPr>
                <w:rFonts w:ascii="Times New Roman"/>
                <w:b w:val="false"/>
                <w:i w:val="false"/>
                <w:color w:val="000000"/>
                <w:sz w:val="20"/>
              </w:rPr>
              <w:t>
</w:t>
            </w:r>
            <w:r>
              <w:rPr>
                <w:rFonts w:ascii="Times New Roman"/>
                <w:b w:val="false"/>
                <w:i w:val="false"/>
                <w:color w:val="000000"/>
                <w:sz w:val="20"/>
              </w:rPr>
              <w:t>хлопчатобумажной ткани</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изделия </w:t>
            </w:r>
            <w:r>
              <w:rPr>
                <w:rFonts w:ascii="Times New Roman"/>
                <w:b w:val="false"/>
                <w:i w:val="false"/>
                <w:color w:val="000000"/>
                <w:sz w:val="20"/>
              </w:rPr>
              <w:t>на 1 год</w:t>
            </w:r>
          </w:p>
        </w:tc>
      </w:tr>
      <w:tr>
        <w:trPr>
          <w:trHeight w:val="255" w:hRule="atLeast"/>
        </w:trPr>
        <w:tc>
          <w:tcPr>
            <w:tcW w:w="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30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Аппаратчик сушки;</w:t>
            </w:r>
            <w:r>
              <w:br/>
            </w:r>
            <w:r>
              <w:rPr>
                <w:rFonts w:ascii="Times New Roman"/>
                <w:b w:val="false"/>
                <w:i w:val="false"/>
                <w:color w:val="000000"/>
                <w:sz w:val="20"/>
              </w:rPr>
              <w:t>
</w:t>
            </w:r>
            <w:r>
              <w:rPr>
                <w:rFonts w:ascii="Times New Roman"/>
                <w:b w:val="false"/>
                <w:i w:val="false"/>
                <w:color w:val="000000"/>
                <w:sz w:val="20"/>
              </w:rPr>
              <w:t>машинист мельниц</w:t>
            </w: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(куртка+брюки/ полукомбинезон) из</w:t>
            </w:r>
            <w:r>
              <w:br/>
            </w:r>
            <w:r>
              <w:rPr>
                <w:rFonts w:ascii="Times New Roman"/>
                <w:b w:val="false"/>
                <w:i w:val="false"/>
                <w:color w:val="000000"/>
                <w:sz w:val="20"/>
              </w:rPr>
              <w:t>
</w:t>
            </w:r>
            <w:r>
              <w:rPr>
                <w:rFonts w:ascii="Times New Roman"/>
                <w:b w:val="false"/>
                <w:i w:val="false"/>
                <w:color w:val="000000"/>
                <w:sz w:val="20"/>
              </w:rPr>
              <w:t>хлопчатобумажной ткани с</w:t>
            </w:r>
            <w:r>
              <w:br/>
            </w:r>
            <w:r>
              <w:rPr>
                <w:rFonts w:ascii="Times New Roman"/>
                <w:b w:val="false"/>
                <w:i w:val="false"/>
                <w:color w:val="000000"/>
                <w:sz w:val="20"/>
              </w:rPr>
              <w:t>
</w:t>
            </w:r>
            <w:r>
              <w:rPr>
                <w:rFonts w:ascii="Times New Roman"/>
                <w:b w:val="false"/>
                <w:i w:val="false"/>
                <w:color w:val="000000"/>
                <w:sz w:val="20"/>
              </w:rPr>
              <w:t>масловодоотталкивающей пропиткой</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комплект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(или сапоги) из натуральной</w:t>
            </w:r>
            <w:r>
              <w:br/>
            </w:r>
            <w:r>
              <w:rPr>
                <w:rFonts w:ascii="Times New Roman"/>
                <w:b w:val="false"/>
                <w:i w:val="false"/>
                <w:color w:val="000000"/>
                <w:sz w:val="20"/>
              </w:rPr>
              <w:t>
</w:t>
            </w:r>
            <w:r>
              <w:rPr>
                <w:rFonts w:ascii="Times New Roman"/>
                <w:b w:val="false"/>
                <w:i w:val="false"/>
                <w:color w:val="000000"/>
                <w:sz w:val="20"/>
              </w:rPr>
              <w:t>кожи. Подошва с масловодоотталкивающими</w:t>
            </w:r>
            <w:r>
              <w:br/>
            </w:r>
            <w:r>
              <w:rPr>
                <w:rFonts w:ascii="Times New Roman"/>
                <w:b w:val="false"/>
                <w:i w:val="false"/>
                <w:color w:val="000000"/>
                <w:sz w:val="20"/>
              </w:rPr>
              <w:t>
</w:t>
            </w:r>
            <w:r>
              <w:rPr>
                <w:rFonts w:ascii="Times New Roman"/>
                <w:b w:val="false"/>
                <w:i w:val="false"/>
                <w:color w:val="000000"/>
                <w:sz w:val="20"/>
              </w:rPr>
              <w:t>свойствами и противоскользящим и</w:t>
            </w:r>
            <w:r>
              <w:br/>
            </w:r>
            <w:r>
              <w:rPr>
                <w:rFonts w:ascii="Times New Roman"/>
                <w:b w:val="false"/>
                <w:i w:val="false"/>
                <w:color w:val="000000"/>
                <w:sz w:val="20"/>
              </w:rPr>
              <w:t>
</w:t>
            </w:r>
            <w:r>
              <w:rPr>
                <w:rFonts w:ascii="Times New Roman"/>
                <w:b w:val="false"/>
                <w:i w:val="false"/>
                <w:color w:val="000000"/>
                <w:sz w:val="20"/>
              </w:rPr>
              <w:t>износостойким протектором, с</w:t>
            </w:r>
            <w:r>
              <w:br/>
            </w:r>
            <w:r>
              <w:rPr>
                <w:rFonts w:ascii="Times New Roman"/>
                <w:b w:val="false"/>
                <w:i w:val="false"/>
                <w:color w:val="000000"/>
                <w:sz w:val="20"/>
              </w:rPr>
              <w:t>
</w:t>
            </w:r>
            <w:r>
              <w:rPr>
                <w:rFonts w:ascii="Times New Roman"/>
                <w:b w:val="false"/>
                <w:i w:val="false"/>
                <w:color w:val="000000"/>
                <w:sz w:val="20"/>
              </w:rPr>
              <w:t>ударопрочным металлическим подноском</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пара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из ткани хлопчатобумажной с</w:t>
            </w:r>
            <w:r>
              <w:br/>
            </w:r>
            <w:r>
              <w:rPr>
                <w:rFonts w:ascii="Times New Roman"/>
                <w:b w:val="false"/>
                <w:i w:val="false"/>
                <w:color w:val="000000"/>
                <w:sz w:val="20"/>
              </w:rPr>
              <w:t>
</w:t>
            </w:r>
            <w:r>
              <w:rPr>
                <w:rFonts w:ascii="Times New Roman"/>
                <w:b w:val="false"/>
                <w:i w:val="false"/>
                <w:color w:val="000000"/>
                <w:sz w:val="20"/>
              </w:rPr>
              <w:t>водоотталкивающей пропиткой</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пар </w:t>
            </w:r>
            <w:r>
              <w:rPr>
                <w:rFonts w:ascii="Times New Roman"/>
                <w:b w:val="false"/>
                <w:i w:val="false"/>
                <w:color w:val="000000"/>
                <w:sz w:val="20"/>
              </w:rPr>
              <w:t>на 1 год</w:t>
            </w:r>
          </w:p>
        </w:tc>
      </w:tr>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высших жирных спиртов методом алюмоорганического синтеза</w:t>
            </w:r>
          </w:p>
        </w:tc>
      </w:tr>
      <w:tr>
        <w:trPr>
          <w:trHeight w:val="255" w:hRule="atLeast"/>
        </w:trPr>
        <w:tc>
          <w:tcPr>
            <w:tcW w:w="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30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Лаборант</w:t>
            </w:r>
            <w:r>
              <w:br/>
            </w:r>
            <w:r>
              <w:rPr>
                <w:rFonts w:ascii="Times New Roman"/>
                <w:b w:val="false"/>
                <w:i w:val="false"/>
                <w:color w:val="000000"/>
                <w:sz w:val="20"/>
              </w:rPr>
              <w:t>
</w:t>
            </w:r>
            <w:r>
              <w:rPr>
                <w:rFonts w:ascii="Times New Roman"/>
                <w:b w:val="false"/>
                <w:i w:val="false"/>
                <w:color w:val="000000"/>
                <w:sz w:val="20"/>
              </w:rPr>
              <w:t>химического</w:t>
            </w:r>
            <w:r>
              <w:br/>
            </w:r>
            <w:r>
              <w:rPr>
                <w:rFonts w:ascii="Times New Roman"/>
                <w:b w:val="false"/>
                <w:i w:val="false"/>
                <w:color w:val="000000"/>
                <w:sz w:val="20"/>
              </w:rPr>
              <w:t>
</w:t>
            </w:r>
            <w:r>
              <w:rPr>
                <w:rFonts w:ascii="Times New Roman"/>
                <w:b w:val="false"/>
                <w:i w:val="false"/>
                <w:color w:val="000000"/>
                <w:sz w:val="20"/>
              </w:rPr>
              <w:t>анализа;</w:t>
            </w:r>
            <w:r>
              <w:br/>
            </w:r>
            <w:r>
              <w:rPr>
                <w:rFonts w:ascii="Times New Roman"/>
                <w:b w:val="false"/>
                <w:i w:val="false"/>
                <w:color w:val="000000"/>
                <w:sz w:val="20"/>
              </w:rPr>
              <w:t>
</w:t>
            </w:r>
            <w:r>
              <w:rPr>
                <w:rFonts w:ascii="Times New Roman"/>
                <w:b w:val="false"/>
                <w:i w:val="false"/>
                <w:color w:val="000000"/>
                <w:sz w:val="20"/>
              </w:rPr>
              <w:t>пробоотборщик</w:t>
            </w: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(куртка+брюки/ полукомбинезон) из</w:t>
            </w:r>
            <w:r>
              <w:br/>
            </w:r>
            <w:r>
              <w:rPr>
                <w:rFonts w:ascii="Times New Roman"/>
                <w:b w:val="false"/>
                <w:i w:val="false"/>
                <w:color w:val="000000"/>
                <w:sz w:val="20"/>
              </w:rPr>
              <w:t>
</w:t>
            </w:r>
            <w:r>
              <w:rPr>
                <w:rFonts w:ascii="Times New Roman"/>
                <w:b w:val="false"/>
                <w:i w:val="false"/>
                <w:color w:val="000000"/>
                <w:sz w:val="20"/>
              </w:rPr>
              <w:t>хлопчатобумажной ткани с</w:t>
            </w:r>
            <w:r>
              <w:br/>
            </w:r>
            <w:r>
              <w:rPr>
                <w:rFonts w:ascii="Times New Roman"/>
                <w:b w:val="false"/>
                <w:i w:val="false"/>
                <w:color w:val="000000"/>
                <w:sz w:val="20"/>
              </w:rPr>
              <w:t>
</w:t>
            </w:r>
            <w:r>
              <w:rPr>
                <w:rFonts w:ascii="Times New Roman"/>
                <w:b w:val="false"/>
                <w:i w:val="false"/>
                <w:color w:val="000000"/>
                <w:sz w:val="20"/>
              </w:rPr>
              <w:t>масловодоотталкивающей пропиткой</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(или сапоги) из натуральной</w:t>
            </w:r>
            <w:r>
              <w:br/>
            </w:r>
            <w:r>
              <w:rPr>
                <w:rFonts w:ascii="Times New Roman"/>
                <w:b w:val="false"/>
                <w:i w:val="false"/>
                <w:color w:val="000000"/>
                <w:sz w:val="20"/>
              </w:rPr>
              <w:t>
</w:t>
            </w:r>
            <w:r>
              <w:rPr>
                <w:rFonts w:ascii="Times New Roman"/>
                <w:b w:val="false"/>
                <w:i w:val="false"/>
                <w:color w:val="000000"/>
                <w:sz w:val="20"/>
              </w:rPr>
              <w:t>кожи. Подошва с масловодоотталкивающими</w:t>
            </w:r>
            <w:r>
              <w:br/>
            </w:r>
            <w:r>
              <w:rPr>
                <w:rFonts w:ascii="Times New Roman"/>
                <w:b w:val="false"/>
                <w:i w:val="false"/>
                <w:color w:val="000000"/>
                <w:sz w:val="20"/>
              </w:rPr>
              <w:t>
</w:t>
            </w:r>
            <w:r>
              <w:rPr>
                <w:rFonts w:ascii="Times New Roman"/>
                <w:b w:val="false"/>
                <w:i w:val="false"/>
                <w:color w:val="000000"/>
                <w:sz w:val="20"/>
              </w:rPr>
              <w:t>свойствами и противоскользящим и</w:t>
            </w:r>
            <w:r>
              <w:br/>
            </w:r>
            <w:r>
              <w:rPr>
                <w:rFonts w:ascii="Times New Roman"/>
                <w:b w:val="false"/>
                <w:i w:val="false"/>
                <w:color w:val="000000"/>
                <w:sz w:val="20"/>
              </w:rPr>
              <w:t>
</w:t>
            </w:r>
            <w:r>
              <w:rPr>
                <w:rFonts w:ascii="Times New Roman"/>
                <w:b w:val="false"/>
                <w:i w:val="false"/>
                <w:color w:val="000000"/>
                <w:sz w:val="20"/>
              </w:rPr>
              <w:t>износостойким протектором, с</w:t>
            </w:r>
            <w:r>
              <w:br/>
            </w:r>
            <w:r>
              <w:rPr>
                <w:rFonts w:ascii="Times New Roman"/>
                <w:b w:val="false"/>
                <w:i w:val="false"/>
                <w:color w:val="000000"/>
                <w:sz w:val="20"/>
              </w:rPr>
              <w:t>
</w:t>
            </w:r>
            <w:r>
              <w:rPr>
                <w:rFonts w:ascii="Times New Roman"/>
                <w:b w:val="false"/>
                <w:i w:val="false"/>
                <w:color w:val="000000"/>
                <w:sz w:val="20"/>
              </w:rPr>
              <w:t>ударопрочным металлическим подноском</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пара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резиновые</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до износа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Нарукавники брезентовые</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пары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Противогаз</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Пробоотборщику дополнительно:</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Белье нательное</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комплекта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Зимой дополнительно:</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Куртка утепленная из хлопчатобумажной</w:t>
            </w:r>
            <w:r>
              <w:br/>
            </w:r>
            <w:r>
              <w:rPr>
                <w:rFonts w:ascii="Times New Roman"/>
                <w:b w:val="false"/>
                <w:i w:val="false"/>
                <w:color w:val="000000"/>
                <w:sz w:val="20"/>
              </w:rPr>
              <w:t>
</w:t>
            </w:r>
            <w:r>
              <w:rPr>
                <w:rFonts w:ascii="Times New Roman"/>
                <w:b w:val="false"/>
                <w:i w:val="false"/>
                <w:color w:val="000000"/>
                <w:sz w:val="20"/>
              </w:rPr>
              <w:t>ткани с масловодоотталкивающей</w:t>
            </w:r>
            <w:r>
              <w:br/>
            </w:r>
            <w:r>
              <w:rPr>
                <w:rFonts w:ascii="Times New Roman"/>
                <w:b w:val="false"/>
                <w:i w:val="false"/>
                <w:color w:val="000000"/>
                <w:sz w:val="20"/>
              </w:rPr>
              <w:t>
</w:t>
            </w:r>
            <w:r>
              <w:rPr>
                <w:rFonts w:ascii="Times New Roman"/>
                <w:b w:val="false"/>
                <w:i w:val="false"/>
                <w:color w:val="000000"/>
                <w:sz w:val="20"/>
              </w:rPr>
              <w:t>пропиткой, подкладка отстегивающаяся</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255" w:hRule="atLeast"/>
        </w:trPr>
        <w:tc>
          <w:tcPr>
            <w:tcW w:w="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30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Мастер; начальник</w:t>
            </w:r>
            <w:r>
              <w:br/>
            </w:r>
            <w:r>
              <w:rPr>
                <w:rFonts w:ascii="Times New Roman"/>
                <w:b w:val="false"/>
                <w:i w:val="false"/>
                <w:color w:val="000000"/>
                <w:sz w:val="20"/>
              </w:rPr>
              <w:t>
</w:t>
            </w:r>
            <w:r>
              <w:rPr>
                <w:rFonts w:ascii="Times New Roman"/>
                <w:b w:val="false"/>
                <w:i w:val="false"/>
                <w:color w:val="000000"/>
                <w:sz w:val="20"/>
              </w:rPr>
              <w:t>цеха; заместитель</w:t>
            </w:r>
            <w:r>
              <w:br/>
            </w:r>
            <w:r>
              <w:rPr>
                <w:rFonts w:ascii="Times New Roman"/>
                <w:b w:val="false"/>
                <w:i w:val="false"/>
                <w:color w:val="000000"/>
                <w:sz w:val="20"/>
              </w:rPr>
              <w:t>
</w:t>
            </w:r>
            <w:r>
              <w:rPr>
                <w:rFonts w:ascii="Times New Roman"/>
                <w:b w:val="false"/>
                <w:i w:val="false"/>
                <w:color w:val="000000"/>
                <w:sz w:val="20"/>
              </w:rPr>
              <w:t>начальника цеха;</w:t>
            </w:r>
            <w:r>
              <w:br/>
            </w:r>
            <w:r>
              <w:rPr>
                <w:rFonts w:ascii="Times New Roman"/>
                <w:b w:val="false"/>
                <w:i w:val="false"/>
                <w:color w:val="000000"/>
                <w:sz w:val="20"/>
              </w:rPr>
              <w:t>
</w:t>
            </w:r>
            <w:r>
              <w:rPr>
                <w:rFonts w:ascii="Times New Roman"/>
                <w:b w:val="false"/>
                <w:i w:val="false"/>
                <w:color w:val="000000"/>
                <w:sz w:val="20"/>
              </w:rPr>
              <w:t>механик цеха;</w:t>
            </w:r>
            <w:r>
              <w:br/>
            </w:r>
            <w:r>
              <w:rPr>
                <w:rFonts w:ascii="Times New Roman"/>
                <w:b w:val="false"/>
                <w:i w:val="false"/>
                <w:color w:val="000000"/>
                <w:sz w:val="20"/>
              </w:rPr>
              <w:t>
</w:t>
            </w:r>
            <w:r>
              <w:rPr>
                <w:rFonts w:ascii="Times New Roman"/>
                <w:b w:val="false"/>
                <w:i w:val="false"/>
                <w:color w:val="000000"/>
                <w:sz w:val="20"/>
              </w:rPr>
              <w:t>начальник</w:t>
            </w:r>
            <w:r>
              <w:br/>
            </w:r>
            <w:r>
              <w:rPr>
                <w:rFonts w:ascii="Times New Roman"/>
                <w:b w:val="false"/>
                <w:i w:val="false"/>
                <w:color w:val="000000"/>
                <w:sz w:val="20"/>
              </w:rPr>
              <w:t>
</w:t>
            </w:r>
            <w:r>
              <w:rPr>
                <w:rFonts w:ascii="Times New Roman"/>
                <w:b w:val="false"/>
                <w:i w:val="false"/>
                <w:color w:val="000000"/>
                <w:sz w:val="20"/>
              </w:rPr>
              <w:t>установки; механик</w:t>
            </w:r>
            <w:r>
              <w:br/>
            </w:r>
            <w:r>
              <w:rPr>
                <w:rFonts w:ascii="Times New Roman"/>
                <w:b w:val="false"/>
                <w:i w:val="false"/>
                <w:color w:val="000000"/>
                <w:sz w:val="20"/>
              </w:rPr>
              <w:t>
</w:t>
            </w:r>
            <w:r>
              <w:rPr>
                <w:rFonts w:ascii="Times New Roman"/>
                <w:b w:val="false"/>
                <w:i w:val="false"/>
                <w:color w:val="000000"/>
                <w:sz w:val="20"/>
              </w:rPr>
              <w:t>установки</w:t>
            </w: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(куртка+брюки/ полукомбинезон) из</w:t>
            </w:r>
            <w:r>
              <w:br/>
            </w:r>
            <w:r>
              <w:rPr>
                <w:rFonts w:ascii="Times New Roman"/>
                <w:b w:val="false"/>
                <w:i w:val="false"/>
                <w:color w:val="000000"/>
                <w:sz w:val="20"/>
              </w:rPr>
              <w:t>
</w:t>
            </w:r>
            <w:r>
              <w:rPr>
                <w:rFonts w:ascii="Times New Roman"/>
                <w:b w:val="false"/>
                <w:i w:val="false"/>
                <w:color w:val="000000"/>
                <w:sz w:val="20"/>
              </w:rPr>
              <w:t>хлопчатобумажной ткани с</w:t>
            </w:r>
            <w:r>
              <w:br/>
            </w:r>
            <w:r>
              <w:rPr>
                <w:rFonts w:ascii="Times New Roman"/>
                <w:b w:val="false"/>
                <w:i w:val="false"/>
                <w:color w:val="000000"/>
                <w:sz w:val="20"/>
              </w:rPr>
              <w:t>
</w:t>
            </w:r>
            <w:r>
              <w:rPr>
                <w:rFonts w:ascii="Times New Roman"/>
                <w:b w:val="false"/>
                <w:i w:val="false"/>
                <w:color w:val="000000"/>
                <w:sz w:val="20"/>
              </w:rPr>
              <w:t>масловодоотталкивающей пропиткой</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комплект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из ткани хлопчатобумажной с</w:t>
            </w:r>
            <w:r>
              <w:br/>
            </w:r>
            <w:r>
              <w:rPr>
                <w:rFonts w:ascii="Times New Roman"/>
                <w:b w:val="false"/>
                <w:i w:val="false"/>
                <w:color w:val="000000"/>
                <w:sz w:val="20"/>
              </w:rPr>
              <w:t>
</w:t>
            </w:r>
            <w:r>
              <w:rPr>
                <w:rFonts w:ascii="Times New Roman"/>
                <w:b w:val="false"/>
                <w:i w:val="false"/>
                <w:color w:val="000000"/>
                <w:sz w:val="20"/>
              </w:rPr>
              <w:t>водоотталкивающей пропиткой</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пар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Противогаз </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 защитная</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На наружных работах зимой дополнительно:</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Куртка утепленная из хлопчатобумажной</w:t>
            </w:r>
            <w:r>
              <w:br/>
            </w:r>
            <w:r>
              <w:rPr>
                <w:rFonts w:ascii="Times New Roman"/>
                <w:b w:val="false"/>
                <w:i w:val="false"/>
                <w:color w:val="000000"/>
                <w:sz w:val="20"/>
              </w:rPr>
              <w:t>
</w:t>
            </w:r>
            <w:r>
              <w:rPr>
                <w:rFonts w:ascii="Times New Roman"/>
                <w:b w:val="false"/>
                <w:i w:val="false"/>
                <w:color w:val="000000"/>
                <w:sz w:val="20"/>
              </w:rPr>
              <w:t>ткани с масловодоотталкивающей</w:t>
            </w:r>
            <w:r>
              <w:br/>
            </w:r>
            <w:r>
              <w:rPr>
                <w:rFonts w:ascii="Times New Roman"/>
                <w:b w:val="false"/>
                <w:i w:val="false"/>
                <w:color w:val="000000"/>
                <w:sz w:val="20"/>
              </w:rPr>
              <w:t>
</w:t>
            </w:r>
            <w:r>
              <w:rPr>
                <w:rFonts w:ascii="Times New Roman"/>
                <w:b w:val="false"/>
                <w:i w:val="false"/>
                <w:color w:val="000000"/>
                <w:sz w:val="20"/>
              </w:rPr>
              <w:t>пропиткой, подкладка отстегивающаяся</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Начальнику установки, механику установки, мастеру при работе</w:t>
            </w:r>
            <w:r>
              <w:br/>
            </w:r>
            <w:r>
              <w:rPr>
                <w:rFonts w:ascii="Times New Roman"/>
                <w:b w:val="false"/>
                <w:i w:val="false"/>
                <w:color w:val="000000"/>
                <w:sz w:val="20"/>
              </w:rPr>
              <w:t>
</w:t>
            </w:r>
            <w:r>
              <w:rPr>
                <w:rFonts w:ascii="Times New Roman"/>
                <w:b w:val="false"/>
                <w:i/>
                <w:color w:val="000000"/>
                <w:sz w:val="20"/>
              </w:rPr>
              <w:t>с кислотами и щелочами:</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(куртка+брюки/ полукомбинезон)</w:t>
            </w:r>
            <w:r>
              <w:br/>
            </w:r>
            <w:r>
              <w:rPr>
                <w:rFonts w:ascii="Times New Roman"/>
                <w:b w:val="false"/>
                <w:i w:val="false"/>
                <w:color w:val="000000"/>
                <w:sz w:val="20"/>
              </w:rPr>
              <w:t>
</w:t>
            </w:r>
            <w:r>
              <w:rPr>
                <w:rFonts w:ascii="Times New Roman"/>
                <w:b w:val="false"/>
                <w:i w:val="false"/>
                <w:color w:val="000000"/>
                <w:sz w:val="20"/>
              </w:rPr>
              <w:t>суконный вместо костюма</w:t>
            </w:r>
            <w:r>
              <w:br/>
            </w:r>
            <w:r>
              <w:rPr>
                <w:rFonts w:ascii="Times New Roman"/>
                <w:b w:val="false"/>
                <w:i w:val="false"/>
                <w:color w:val="000000"/>
                <w:sz w:val="20"/>
              </w:rPr>
              <w:t>
</w:t>
            </w:r>
            <w:r>
              <w:rPr>
                <w:rFonts w:ascii="Times New Roman"/>
                <w:b w:val="false"/>
                <w:i w:val="false"/>
                <w:color w:val="000000"/>
                <w:sz w:val="20"/>
              </w:rPr>
              <w:t>хлопчатобумажного</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комплект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суконные вместо рукавиц</w:t>
            </w:r>
            <w:r>
              <w:br/>
            </w:r>
            <w:r>
              <w:rPr>
                <w:rFonts w:ascii="Times New Roman"/>
                <w:b w:val="false"/>
                <w:i w:val="false"/>
                <w:color w:val="000000"/>
                <w:sz w:val="20"/>
              </w:rPr>
              <w:t>
</w:t>
            </w:r>
            <w:r>
              <w:rPr>
                <w:rFonts w:ascii="Times New Roman"/>
                <w:b w:val="false"/>
                <w:i w:val="false"/>
                <w:color w:val="000000"/>
                <w:sz w:val="20"/>
              </w:rPr>
              <w:t>комбинированных</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пар </w:t>
            </w:r>
            <w:r>
              <w:rPr>
                <w:rFonts w:ascii="Times New Roman"/>
                <w:b w:val="false"/>
                <w:i w:val="false"/>
                <w:color w:val="000000"/>
                <w:sz w:val="20"/>
              </w:rPr>
              <w:t>на 1 год</w:t>
            </w:r>
          </w:p>
        </w:tc>
      </w:tr>
      <w:tr>
        <w:trPr>
          <w:trHeight w:val="255" w:hRule="atLeast"/>
        </w:trPr>
        <w:tc>
          <w:tcPr>
            <w:tcW w:w="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30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Машинист крана;</w:t>
            </w:r>
            <w:r>
              <w:br/>
            </w:r>
            <w:r>
              <w:rPr>
                <w:rFonts w:ascii="Times New Roman"/>
                <w:b w:val="false"/>
                <w:i w:val="false"/>
                <w:color w:val="000000"/>
                <w:sz w:val="20"/>
              </w:rPr>
              <w:t>
</w:t>
            </w:r>
            <w:r>
              <w:rPr>
                <w:rFonts w:ascii="Times New Roman"/>
                <w:b w:val="false"/>
                <w:i w:val="false"/>
                <w:color w:val="000000"/>
                <w:sz w:val="20"/>
              </w:rPr>
              <w:t>крановщик</w:t>
            </w: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Комбинезон хлопчатобумажный</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изделие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из ткани хлопчатобумажной с</w:t>
            </w:r>
            <w:r>
              <w:br/>
            </w:r>
            <w:r>
              <w:rPr>
                <w:rFonts w:ascii="Times New Roman"/>
                <w:b w:val="false"/>
                <w:i w:val="false"/>
                <w:color w:val="000000"/>
                <w:sz w:val="20"/>
              </w:rPr>
              <w:t>
</w:t>
            </w:r>
            <w:r>
              <w:rPr>
                <w:rFonts w:ascii="Times New Roman"/>
                <w:b w:val="false"/>
                <w:i w:val="false"/>
                <w:color w:val="000000"/>
                <w:sz w:val="20"/>
              </w:rPr>
              <w:t>водоотталкивающей пропиткой</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пар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Противогаз </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На наружных работах зимой дополнительно:</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Куртка утепленная из хлопчатобумажной</w:t>
            </w:r>
            <w:r>
              <w:br/>
            </w:r>
            <w:r>
              <w:rPr>
                <w:rFonts w:ascii="Times New Roman"/>
                <w:b w:val="false"/>
                <w:i w:val="false"/>
                <w:color w:val="000000"/>
                <w:sz w:val="20"/>
              </w:rPr>
              <w:t>
</w:t>
            </w:r>
            <w:r>
              <w:rPr>
                <w:rFonts w:ascii="Times New Roman"/>
                <w:b w:val="false"/>
                <w:i w:val="false"/>
                <w:color w:val="000000"/>
                <w:sz w:val="20"/>
              </w:rPr>
              <w:t>ткани с масловодоотталкивающей</w:t>
            </w:r>
            <w:r>
              <w:br/>
            </w:r>
            <w:r>
              <w:rPr>
                <w:rFonts w:ascii="Times New Roman"/>
                <w:b w:val="false"/>
                <w:i w:val="false"/>
                <w:color w:val="000000"/>
                <w:sz w:val="20"/>
              </w:rPr>
              <w:t>
</w:t>
            </w:r>
            <w:r>
              <w:rPr>
                <w:rFonts w:ascii="Times New Roman"/>
                <w:b w:val="false"/>
                <w:i w:val="false"/>
                <w:color w:val="000000"/>
                <w:sz w:val="20"/>
              </w:rPr>
              <w:t>пропиткой, подкладка отстегивающаяся</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Брюки утепленные из хлопчатобумажной</w:t>
            </w:r>
            <w:r>
              <w:br/>
            </w:r>
            <w:r>
              <w:rPr>
                <w:rFonts w:ascii="Times New Roman"/>
                <w:b w:val="false"/>
                <w:i w:val="false"/>
                <w:color w:val="000000"/>
                <w:sz w:val="20"/>
              </w:rPr>
              <w:t>
</w:t>
            </w:r>
            <w:r>
              <w:rPr>
                <w:rFonts w:ascii="Times New Roman"/>
                <w:b w:val="false"/>
                <w:i w:val="false"/>
                <w:color w:val="000000"/>
                <w:sz w:val="20"/>
              </w:rPr>
              <w:t>ткани с масловодоотталкивающей пропиткой</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Валенки на резиновой подошве </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по поясам</w:t>
            </w:r>
          </w:p>
        </w:tc>
      </w:tr>
      <w:tr>
        <w:trPr>
          <w:trHeight w:val="255" w:hRule="atLeast"/>
        </w:trPr>
        <w:tc>
          <w:tcPr>
            <w:tcW w:w="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30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Машинист</w:t>
            </w:r>
            <w:r>
              <w:br/>
            </w:r>
            <w:r>
              <w:rPr>
                <w:rFonts w:ascii="Times New Roman"/>
                <w:b w:val="false"/>
                <w:i w:val="false"/>
                <w:color w:val="000000"/>
                <w:sz w:val="20"/>
              </w:rPr>
              <w:t>
</w:t>
            </w:r>
            <w:r>
              <w:rPr>
                <w:rFonts w:ascii="Times New Roman"/>
                <w:b w:val="false"/>
                <w:i w:val="false"/>
                <w:color w:val="000000"/>
                <w:sz w:val="20"/>
              </w:rPr>
              <w:t>технологических</w:t>
            </w:r>
            <w:r>
              <w:br/>
            </w:r>
            <w:r>
              <w:rPr>
                <w:rFonts w:ascii="Times New Roman"/>
                <w:b w:val="false"/>
                <w:i w:val="false"/>
                <w:color w:val="000000"/>
                <w:sz w:val="20"/>
              </w:rPr>
              <w:t>
</w:t>
            </w:r>
            <w:r>
              <w:rPr>
                <w:rFonts w:ascii="Times New Roman"/>
                <w:b w:val="false"/>
                <w:i w:val="false"/>
                <w:color w:val="000000"/>
                <w:sz w:val="20"/>
              </w:rPr>
              <w:t>компрессоров;</w:t>
            </w:r>
            <w:r>
              <w:br/>
            </w:r>
            <w:r>
              <w:rPr>
                <w:rFonts w:ascii="Times New Roman"/>
                <w:b w:val="false"/>
                <w:i w:val="false"/>
                <w:color w:val="000000"/>
                <w:sz w:val="20"/>
              </w:rPr>
              <w:t>
</w:t>
            </w:r>
            <w:r>
              <w:rPr>
                <w:rFonts w:ascii="Times New Roman"/>
                <w:b w:val="false"/>
                <w:i w:val="false"/>
                <w:color w:val="000000"/>
                <w:sz w:val="20"/>
              </w:rPr>
              <w:t>оператор товарный;</w:t>
            </w:r>
            <w:r>
              <w:br/>
            </w:r>
            <w:r>
              <w:rPr>
                <w:rFonts w:ascii="Times New Roman"/>
                <w:b w:val="false"/>
                <w:i w:val="false"/>
                <w:color w:val="000000"/>
                <w:sz w:val="20"/>
              </w:rPr>
              <w:t>
</w:t>
            </w:r>
            <w:r>
              <w:rPr>
                <w:rFonts w:ascii="Times New Roman"/>
                <w:b w:val="false"/>
                <w:i w:val="false"/>
                <w:color w:val="000000"/>
                <w:sz w:val="20"/>
              </w:rPr>
              <w:t>слесарь по ремонту</w:t>
            </w:r>
            <w:r>
              <w:br/>
            </w:r>
            <w:r>
              <w:rPr>
                <w:rFonts w:ascii="Times New Roman"/>
                <w:b w:val="false"/>
                <w:i w:val="false"/>
                <w:color w:val="000000"/>
                <w:sz w:val="20"/>
              </w:rPr>
              <w:t>
</w:t>
            </w:r>
            <w:r>
              <w:rPr>
                <w:rFonts w:ascii="Times New Roman"/>
                <w:b w:val="false"/>
                <w:i w:val="false"/>
                <w:color w:val="000000"/>
                <w:sz w:val="20"/>
              </w:rPr>
              <w:t>технологических</w:t>
            </w:r>
            <w:r>
              <w:br/>
            </w:r>
            <w:r>
              <w:rPr>
                <w:rFonts w:ascii="Times New Roman"/>
                <w:b w:val="false"/>
                <w:i w:val="false"/>
                <w:color w:val="000000"/>
                <w:sz w:val="20"/>
              </w:rPr>
              <w:t>
</w:t>
            </w:r>
            <w:r>
              <w:rPr>
                <w:rFonts w:ascii="Times New Roman"/>
                <w:b w:val="false"/>
                <w:i w:val="false"/>
                <w:color w:val="000000"/>
                <w:sz w:val="20"/>
              </w:rPr>
              <w:t>установок</w:t>
            </w: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(куртка+брюки/ полукомбинезон) из</w:t>
            </w:r>
            <w:r>
              <w:br/>
            </w:r>
            <w:r>
              <w:rPr>
                <w:rFonts w:ascii="Times New Roman"/>
                <w:b w:val="false"/>
                <w:i w:val="false"/>
                <w:color w:val="000000"/>
                <w:sz w:val="20"/>
              </w:rPr>
              <w:t>
</w:t>
            </w:r>
            <w:r>
              <w:rPr>
                <w:rFonts w:ascii="Times New Roman"/>
                <w:b w:val="false"/>
                <w:i w:val="false"/>
                <w:color w:val="000000"/>
                <w:sz w:val="20"/>
              </w:rPr>
              <w:t>хлопчатобумажной ткани с</w:t>
            </w:r>
            <w:r>
              <w:br/>
            </w:r>
            <w:r>
              <w:rPr>
                <w:rFonts w:ascii="Times New Roman"/>
                <w:b w:val="false"/>
                <w:i w:val="false"/>
                <w:color w:val="000000"/>
                <w:sz w:val="20"/>
              </w:rPr>
              <w:t>
</w:t>
            </w:r>
            <w:r>
              <w:rPr>
                <w:rFonts w:ascii="Times New Roman"/>
                <w:b w:val="false"/>
                <w:i w:val="false"/>
                <w:color w:val="000000"/>
                <w:sz w:val="20"/>
              </w:rPr>
              <w:t>масловодоотталкивающей пропиткой с</w:t>
            </w:r>
            <w:r>
              <w:br/>
            </w:r>
            <w:r>
              <w:rPr>
                <w:rFonts w:ascii="Times New Roman"/>
                <w:b w:val="false"/>
                <w:i w:val="false"/>
                <w:color w:val="000000"/>
                <w:sz w:val="20"/>
              </w:rPr>
              <w:t>
</w:t>
            </w:r>
            <w:r>
              <w:rPr>
                <w:rFonts w:ascii="Times New Roman"/>
                <w:b w:val="false"/>
                <w:i w:val="false"/>
                <w:color w:val="000000"/>
                <w:sz w:val="20"/>
              </w:rPr>
              <w:t>кислотозащитной пропиткой</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комплекта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(или сапоги) из натуральной</w:t>
            </w:r>
            <w:r>
              <w:br/>
            </w:r>
            <w:r>
              <w:rPr>
                <w:rFonts w:ascii="Times New Roman"/>
                <w:b w:val="false"/>
                <w:i w:val="false"/>
                <w:color w:val="000000"/>
                <w:sz w:val="20"/>
              </w:rPr>
              <w:t>
</w:t>
            </w:r>
            <w:r>
              <w:rPr>
                <w:rFonts w:ascii="Times New Roman"/>
                <w:b w:val="false"/>
                <w:i w:val="false"/>
                <w:color w:val="000000"/>
                <w:sz w:val="20"/>
              </w:rPr>
              <w:t>кожи. Подошва с масловодоотталкивающими</w:t>
            </w:r>
            <w:r>
              <w:br/>
            </w:r>
            <w:r>
              <w:rPr>
                <w:rFonts w:ascii="Times New Roman"/>
                <w:b w:val="false"/>
                <w:i w:val="false"/>
                <w:color w:val="000000"/>
                <w:sz w:val="20"/>
              </w:rPr>
              <w:t>
</w:t>
            </w:r>
            <w:r>
              <w:rPr>
                <w:rFonts w:ascii="Times New Roman"/>
                <w:b w:val="false"/>
                <w:i w:val="false"/>
                <w:color w:val="000000"/>
                <w:sz w:val="20"/>
              </w:rPr>
              <w:t>свойствами и противоскользящим и</w:t>
            </w:r>
            <w:r>
              <w:br/>
            </w:r>
            <w:r>
              <w:rPr>
                <w:rFonts w:ascii="Times New Roman"/>
                <w:b w:val="false"/>
                <w:i w:val="false"/>
                <w:color w:val="000000"/>
                <w:sz w:val="20"/>
              </w:rPr>
              <w:t>
</w:t>
            </w:r>
            <w:r>
              <w:rPr>
                <w:rFonts w:ascii="Times New Roman"/>
                <w:b w:val="false"/>
                <w:i w:val="false"/>
                <w:color w:val="000000"/>
                <w:sz w:val="20"/>
              </w:rPr>
              <w:t>износостойким протектором, с</w:t>
            </w:r>
            <w:r>
              <w:br/>
            </w:r>
            <w:r>
              <w:rPr>
                <w:rFonts w:ascii="Times New Roman"/>
                <w:b w:val="false"/>
                <w:i w:val="false"/>
                <w:color w:val="000000"/>
                <w:sz w:val="20"/>
              </w:rPr>
              <w:t>
</w:t>
            </w:r>
            <w:r>
              <w:rPr>
                <w:rFonts w:ascii="Times New Roman"/>
                <w:b w:val="false"/>
                <w:i w:val="false"/>
                <w:color w:val="000000"/>
                <w:sz w:val="20"/>
              </w:rPr>
              <w:t>ударопрочным металлическим подноском</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пары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Головной убор (кепи или берет) из</w:t>
            </w:r>
            <w:r>
              <w:br/>
            </w:r>
            <w:r>
              <w:rPr>
                <w:rFonts w:ascii="Times New Roman"/>
                <w:b w:val="false"/>
                <w:i w:val="false"/>
                <w:color w:val="000000"/>
                <w:sz w:val="20"/>
              </w:rPr>
              <w:t>
</w:t>
            </w:r>
            <w:r>
              <w:rPr>
                <w:rFonts w:ascii="Times New Roman"/>
                <w:b w:val="false"/>
                <w:i w:val="false"/>
                <w:color w:val="000000"/>
                <w:sz w:val="20"/>
              </w:rPr>
              <w:t>хлопчатобумажной ткани</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изделия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Белье нательное</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комплекта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из ткани хлопчатобумажной с</w:t>
            </w:r>
            <w:r>
              <w:br/>
            </w:r>
            <w:r>
              <w:rPr>
                <w:rFonts w:ascii="Times New Roman"/>
                <w:b w:val="false"/>
                <w:i w:val="false"/>
                <w:color w:val="000000"/>
                <w:sz w:val="20"/>
              </w:rPr>
              <w:t>
</w:t>
            </w:r>
            <w:r>
              <w:rPr>
                <w:rFonts w:ascii="Times New Roman"/>
                <w:b w:val="false"/>
                <w:i w:val="false"/>
                <w:color w:val="000000"/>
                <w:sz w:val="20"/>
              </w:rPr>
              <w:t>водоотталкивающей пропиткой</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пар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резиновые</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до износа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резиновые с ударопрочным</w:t>
            </w:r>
            <w:r>
              <w:br/>
            </w:r>
            <w:r>
              <w:rPr>
                <w:rFonts w:ascii="Times New Roman"/>
                <w:b w:val="false"/>
                <w:i w:val="false"/>
                <w:color w:val="000000"/>
                <w:sz w:val="20"/>
              </w:rPr>
              <w:t>
</w:t>
            </w:r>
            <w:r>
              <w:rPr>
                <w:rFonts w:ascii="Times New Roman"/>
                <w:b w:val="false"/>
                <w:i w:val="false"/>
                <w:color w:val="000000"/>
                <w:sz w:val="20"/>
              </w:rPr>
              <w:t>металлическим подноском</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пара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Нарукавники хлопчатобумажные</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пары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Фартук водонепроницаемый из ткани</w:t>
            </w:r>
            <w:r>
              <w:br/>
            </w:r>
            <w:r>
              <w:rPr>
                <w:rFonts w:ascii="Times New Roman"/>
                <w:b w:val="false"/>
                <w:i w:val="false"/>
                <w:color w:val="000000"/>
                <w:sz w:val="20"/>
              </w:rPr>
              <w:t>
</w:t>
            </w:r>
            <w:r>
              <w:rPr>
                <w:rFonts w:ascii="Times New Roman"/>
                <w:b w:val="false"/>
                <w:i w:val="false"/>
                <w:color w:val="000000"/>
                <w:sz w:val="20"/>
              </w:rPr>
              <w:t>прорезиненной или из ткани с пленочным</w:t>
            </w:r>
            <w:r>
              <w:br/>
            </w:r>
            <w:r>
              <w:rPr>
                <w:rFonts w:ascii="Times New Roman"/>
                <w:b w:val="false"/>
                <w:i w:val="false"/>
                <w:color w:val="000000"/>
                <w:sz w:val="20"/>
              </w:rPr>
              <w:t>
</w:t>
            </w:r>
            <w:r>
              <w:rPr>
                <w:rFonts w:ascii="Times New Roman"/>
                <w:b w:val="false"/>
                <w:i w:val="false"/>
                <w:color w:val="000000"/>
                <w:sz w:val="20"/>
              </w:rPr>
              <w:t>покрытием</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изделия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Противогаз </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 с защитным щитком</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55" w:hRule="atLeast"/>
        </w:trPr>
        <w:tc>
          <w:tcPr>
            <w:tcW w:w="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30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Машинист</w:t>
            </w:r>
            <w:r>
              <w:br/>
            </w:r>
            <w:r>
              <w:rPr>
                <w:rFonts w:ascii="Times New Roman"/>
                <w:b w:val="false"/>
                <w:i w:val="false"/>
                <w:color w:val="000000"/>
                <w:sz w:val="20"/>
              </w:rPr>
              <w:t>
</w:t>
            </w:r>
            <w:r>
              <w:rPr>
                <w:rFonts w:ascii="Times New Roman"/>
                <w:b w:val="false"/>
                <w:i w:val="false"/>
                <w:color w:val="000000"/>
                <w:sz w:val="20"/>
              </w:rPr>
              <w:t>технологических</w:t>
            </w:r>
            <w:r>
              <w:br/>
            </w:r>
            <w:r>
              <w:rPr>
                <w:rFonts w:ascii="Times New Roman"/>
                <w:b w:val="false"/>
                <w:i w:val="false"/>
                <w:color w:val="000000"/>
                <w:sz w:val="20"/>
              </w:rPr>
              <w:t>
</w:t>
            </w:r>
            <w:r>
              <w:rPr>
                <w:rFonts w:ascii="Times New Roman"/>
                <w:b w:val="false"/>
                <w:i w:val="false"/>
                <w:color w:val="000000"/>
                <w:sz w:val="20"/>
              </w:rPr>
              <w:t>насосов</w:t>
            </w: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(куртка+брюки/ полукомбинезон) из</w:t>
            </w:r>
            <w:r>
              <w:br/>
            </w:r>
            <w:r>
              <w:rPr>
                <w:rFonts w:ascii="Times New Roman"/>
                <w:b w:val="false"/>
                <w:i w:val="false"/>
                <w:color w:val="000000"/>
                <w:sz w:val="20"/>
              </w:rPr>
              <w:t>
</w:t>
            </w:r>
            <w:r>
              <w:rPr>
                <w:rFonts w:ascii="Times New Roman"/>
                <w:b w:val="false"/>
                <w:i w:val="false"/>
                <w:color w:val="000000"/>
                <w:sz w:val="20"/>
              </w:rPr>
              <w:t>хлопчатобумажной ткани с</w:t>
            </w:r>
            <w:r>
              <w:br/>
            </w:r>
            <w:r>
              <w:rPr>
                <w:rFonts w:ascii="Times New Roman"/>
                <w:b w:val="false"/>
                <w:i w:val="false"/>
                <w:color w:val="000000"/>
                <w:sz w:val="20"/>
              </w:rPr>
              <w:t>
</w:t>
            </w:r>
            <w:r>
              <w:rPr>
                <w:rFonts w:ascii="Times New Roman"/>
                <w:b w:val="false"/>
                <w:i w:val="false"/>
                <w:color w:val="000000"/>
                <w:sz w:val="20"/>
              </w:rPr>
              <w:t>масловодоотталкивающей пропиткой</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комплекта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Белье нательное</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комплекта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(или сапоги) из натуральной</w:t>
            </w:r>
            <w:r>
              <w:br/>
            </w:r>
            <w:r>
              <w:rPr>
                <w:rFonts w:ascii="Times New Roman"/>
                <w:b w:val="false"/>
                <w:i w:val="false"/>
                <w:color w:val="000000"/>
                <w:sz w:val="20"/>
              </w:rPr>
              <w:t>
</w:t>
            </w:r>
            <w:r>
              <w:rPr>
                <w:rFonts w:ascii="Times New Roman"/>
                <w:b w:val="false"/>
                <w:i w:val="false"/>
                <w:color w:val="000000"/>
                <w:sz w:val="20"/>
              </w:rPr>
              <w:t>кожи. Подошва с масловодоотталкивающими</w:t>
            </w:r>
            <w:r>
              <w:br/>
            </w:r>
            <w:r>
              <w:rPr>
                <w:rFonts w:ascii="Times New Roman"/>
                <w:b w:val="false"/>
                <w:i w:val="false"/>
                <w:color w:val="000000"/>
                <w:sz w:val="20"/>
              </w:rPr>
              <w:t>
</w:t>
            </w:r>
            <w:r>
              <w:rPr>
                <w:rFonts w:ascii="Times New Roman"/>
                <w:b w:val="false"/>
                <w:i w:val="false"/>
                <w:color w:val="000000"/>
                <w:sz w:val="20"/>
              </w:rPr>
              <w:t>свойствами и противоскользящим и</w:t>
            </w:r>
            <w:r>
              <w:br/>
            </w:r>
            <w:r>
              <w:rPr>
                <w:rFonts w:ascii="Times New Roman"/>
                <w:b w:val="false"/>
                <w:i w:val="false"/>
                <w:color w:val="000000"/>
                <w:sz w:val="20"/>
              </w:rPr>
              <w:t>
</w:t>
            </w:r>
            <w:r>
              <w:rPr>
                <w:rFonts w:ascii="Times New Roman"/>
                <w:b w:val="false"/>
                <w:i w:val="false"/>
                <w:color w:val="000000"/>
                <w:sz w:val="20"/>
              </w:rPr>
              <w:t>износостойким протектором, с</w:t>
            </w:r>
            <w:r>
              <w:br/>
            </w:r>
            <w:r>
              <w:rPr>
                <w:rFonts w:ascii="Times New Roman"/>
                <w:b w:val="false"/>
                <w:i w:val="false"/>
                <w:color w:val="000000"/>
                <w:sz w:val="20"/>
              </w:rPr>
              <w:t>
</w:t>
            </w:r>
            <w:r>
              <w:rPr>
                <w:rFonts w:ascii="Times New Roman"/>
                <w:b w:val="false"/>
                <w:i w:val="false"/>
                <w:color w:val="000000"/>
                <w:sz w:val="20"/>
              </w:rPr>
              <w:t>ударопрочным металлическим подноском</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пары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Головной убор (кепи или берет) из</w:t>
            </w:r>
            <w:r>
              <w:br/>
            </w:r>
            <w:r>
              <w:rPr>
                <w:rFonts w:ascii="Times New Roman"/>
                <w:b w:val="false"/>
                <w:i w:val="false"/>
                <w:color w:val="000000"/>
                <w:sz w:val="20"/>
              </w:rPr>
              <w:t>
</w:t>
            </w:r>
            <w:r>
              <w:rPr>
                <w:rFonts w:ascii="Times New Roman"/>
                <w:b w:val="false"/>
                <w:i w:val="false"/>
                <w:color w:val="000000"/>
                <w:sz w:val="20"/>
              </w:rPr>
              <w:t>хлопчатобумажной ткани</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изделия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из ткани хлопчатобумажной с</w:t>
            </w:r>
            <w:r>
              <w:br/>
            </w:r>
            <w:r>
              <w:rPr>
                <w:rFonts w:ascii="Times New Roman"/>
                <w:b w:val="false"/>
                <w:i w:val="false"/>
                <w:color w:val="000000"/>
                <w:sz w:val="20"/>
              </w:rPr>
              <w:t>
</w:t>
            </w:r>
            <w:r>
              <w:rPr>
                <w:rFonts w:ascii="Times New Roman"/>
                <w:b w:val="false"/>
                <w:i w:val="false"/>
                <w:color w:val="000000"/>
                <w:sz w:val="20"/>
              </w:rPr>
              <w:t>водоотталкивающей пропиткой</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пар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Нарукавники хлопчатобумажные</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пары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Фартук из ткани хлопчатобумажной с</w:t>
            </w:r>
            <w:r>
              <w:br/>
            </w:r>
            <w:r>
              <w:rPr>
                <w:rFonts w:ascii="Times New Roman"/>
                <w:b w:val="false"/>
                <w:i w:val="false"/>
                <w:color w:val="000000"/>
                <w:sz w:val="20"/>
              </w:rPr>
              <w:t>
</w:t>
            </w:r>
            <w:r>
              <w:rPr>
                <w:rFonts w:ascii="Times New Roman"/>
                <w:b w:val="false"/>
                <w:i w:val="false"/>
                <w:color w:val="000000"/>
                <w:sz w:val="20"/>
              </w:rPr>
              <w:t>масловодоотталкивающей пропиткой</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изделия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Противогаз </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 с защитным щитком</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При работе с кислотами и щелочами:</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Фартук водонепроницаемый из ткани</w:t>
            </w:r>
            <w:r>
              <w:br/>
            </w:r>
            <w:r>
              <w:rPr>
                <w:rFonts w:ascii="Times New Roman"/>
                <w:b w:val="false"/>
                <w:i w:val="false"/>
                <w:color w:val="000000"/>
                <w:sz w:val="20"/>
              </w:rPr>
              <w:t>
</w:t>
            </w:r>
            <w:r>
              <w:rPr>
                <w:rFonts w:ascii="Times New Roman"/>
                <w:b w:val="false"/>
                <w:i w:val="false"/>
                <w:color w:val="000000"/>
                <w:sz w:val="20"/>
              </w:rPr>
              <w:t>прорезиненной или из ткани с пленочным</w:t>
            </w:r>
            <w:r>
              <w:br/>
            </w:r>
            <w:r>
              <w:rPr>
                <w:rFonts w:ascii="Times New Roman"/>
                <w:b w:val="false"/>
                <w:i w:val="false"/>
                <w:color w:val="000000"/>
                <w:sz w:val="20"/>
              </w:rPr>
              <w:t>
</w:t>
            </w:r>
            <w:r>
              <w:rPr>
                <w:rFonts w:ascii="Times New Roman"/>
                <w:b w:val="false"/>
                <w:i w:val="false"/>
                <w:color w:val="000000"/>
                <w:sz w:val="20"/>
              </w:rPr>
              <w:t>покрытием вместо фартука</w:t>
            </w:r>
            <w:r>
              <w:br/>
            </w:r>
            <w:r>
              <w:rPr>
                <w:rFonts w:ascii="Times New Roman"/>
                <w:b w:val="false"/>
                <w:i w:val="false"/>
                <w:color w:val="000000"/>
                <w:sz w:val="20"/>
              </w:rPr>
              <w:t>
</w:t>
            </w:r>
            <w:r>
              <w:rPr>
                <w:rFonts w:ascii="Times New Roman"/>
                <w:b w:val="false"/>
                <w:i w:val="false"/>
                <w:color w:val="000000"/>
                <w:sz w:val="20"/>
              </w:rPr>
              <w:t>хлопчатобумажного</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изделие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(куртка+брюки/ полукомбинезон)</w:t>
            </w:r>
            <w:r>
              <w:br/>
            </w:r>
            <w:r>
              <w:rPr>
                <w:rFonts w:ascii="Times New Roman"/>
                <w:b w:val="false"/>
                <w:i w:val="false"/>
                <w:color w:val="000000"/>
                <w:sz w:val="20"/>
              </w:rPr>
              <w:t>
</w:t>
            </w:r>
            <w:r>
              <w:rPr>
                <w:rFonts w:ascii="Times New Roman"/>
                <w:b w:val="false"/>
                <w:i w:val="false"/>
                <w:color w:val="000000"/>
                <w:sz w:val="20"/>
              </w:rPr>
              <w:t>суконный вместо костюма</w:t>
            </w:r>
            <w:r>
              <w:br/>
            </w:r>
            <w:r>
              <w:rPr>
                <w:rFonts w:ascii="Times New Roman"/>
                <w:b w:val="false"/>
                <w:i w:val="false"/>
                <w:color w:val="000000"/>
                <w:sz w:val="20"/>
              </w:rPr>
              <w:t>
</w:t>
            </w:r>
            <w:r>
              <w:rPr>
                <w:rFonts w:ascii="Times New Roman"/>
                <w:b w:val="false"/>
                <w:i w:val="false"/>
                <w:color w:val="000000"/>
                <w:sz w:val="20"/>
              </w:rPr>
              <w:t>хлопчатобумажного</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комплекта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суконные вместо рукавиц</w:t>
            </w:r>
            <w:r>
              <w:br/>
            </w:r>
            <w:r>
              <w:rPr>
                <w:rFonts w:ascii="Times New Roman"/>
                <w:b w:val="false"/>
                <w:i w:val="false"/>
                <w:color w:val="000000"/>
                <w:sz w:val="20"/>
              </w:rPr>
              <w:t>
</w:t>
            </w:r>
            <w:r>
              <w:rPr>
                <w:rFonts w:ascii="Times New Roman"/>
                <w:b w:val="false"/>
                <w:i w:val="false"/>
                <w:color w:val="000000"/>
                <w:sz w:val="20"/>
              </w:rPr>
              <w:t>комбинированных</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пар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Шлем суконный вместо головного убора</w:t>
            </w:r>
            <w:r>
              <w:br/>
            </w:r>
            <w:r>
              <w:rPr>
                <w:rFonts w:ascii="Times New Roman"/>
                <w:b w:val="false"/>
                <w:i w:val="false"/>
                <w:color w:val="000000"/>
                <w:sz w:val="20"/>
              </w:rPr>
              <w:t>
</w:t>
            </w:r>
            <w:r>
              <w:rPr>
                <w:rFonts w:ascii="Times New Roman"/>
                <w:b w:val="false"/>
                <w:i w:val="false"/>
                <w:color w:val="000000"/>
                <w:sz w:val="20"/>
              </w:rPr>
              <w:t>хлопчатобумажного</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изделия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На наружных работах зимой дополнительно:</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Куртка утепленная из хлопчатобумажной</w:t>
            </w:r>
            <w:r>
              <w:br/>
            </w:r>
            <w:r>
              <w:rPr>
                <w:rFonts w:ascii="Times New Roman"/>
                <w:b w:val="false"/>
                <w:i w:val="false"/>
                <w:color w:val="000000"/>
                <w:sz w:val="20"/>
              </w:rPr>
              <w:t>
</w:t>
            </w:r>
            <w:r>
              <w:rPr>
                <w:rFonts w:ascii="Times New Roman"/>
                <w:b w:val="false"/>
                <w:i w:val="false"/>
                <w:color w:val="000000"/>
                <w:sz w:val="20"/>
              </w:rPr>
              <w:t>ткани с масловодоотталкивающей</w:t>
            </w:r>
            <w:r>
              <w:br/>
            </w:r>
            <w:r>
              <w:rPr>
                <w:rFonts w:ascii="Times New Roman"/>
                <w:b w:val="false"/>
                <w:i w:val="false"/>
                <w:color w:val="000000"/>
                <w:sz w:val="20"/>
              </w:rPr>
              <w:t>
</w:t>
            </w:r>
            <w:r>
              <w:rPr>
                <w:rFonts w:ascii="Times New Roman"/>
                <w:b w:val="false"/>
                <w:i w:val="false"/>
                <w:color w:val="000000"/>
                <w:sz w:val="20"/>
              </w:rPr>
              <w:t>пропиткой, подкладка отстегивающаяся</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Брюки утепленные из хлопчатобумажной</w:t>
            </w:r>
            <w:r>
              <w:br/>
            </w:r>
            <w:r>
              <w:rPr>
                <w:rFonts w:ascii="Times New Roman"/>
                <w:b w:val="false"/>
                <w:i w:val="false"/>
                <w:color w:val="000000"/>
                <w:sz w:val="20"/>
              </w:rPr>
              <w:t>
</w:t>
            </w:r>
            <w:r>
              <w:rPr>
                <w:rFonts w:ascii="Times New Roman"/>
                <w:b w:val="false"/>
                <w:i w:val="false"/>
                <w:color w:val="000000"/>
                <w:sz w:val="20"/>
              </w:rPr>
              <w:t>ткани с масловодоотталкивающей пропиткой</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Валенки на резиновой подошве </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по поясам</w:t>
            </w:r>
          </w:p>
        </w:tc>
      </w:tr>
      <w:tr>
        <w:trPr>
          <w:trHeight w:val="255" w:hRule="atLeast"/>
        </w:trPr>
        <w:tc>
          <w:tcPr>
            <w:tcW w:w="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30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Оператор</w:t>
            </w:r>
            <w:r>
              <w:br/>
            </w:r>
            <w:r>
              <w:rPr>
                <w:rFonts w:ascii="Times New Roman"/>
                <w:b w:val="false"/>
                <w:i w:val="false"/>
                <w:color w:val="000000"/>
                <w:sz w:val="20"/>
              </w:rPr>
              <w:t>
</w:t>
            </w:r>
            <w:r>
              <w:rPr>
                <w:rFonts w:ascii="Times New Roman"/>
                <w:b w:val="false"/>
                <w:i w:val="false"/>
                <w:color w:val="000000"/>
                <w:sz w:val="20"/>
              </w:rPr>
              <w:t>технологических</w:t>
            </w:r>
            <w:r>
              <w:br/>
            </w:r>
            <w:r>
              <w:rPr>
                <w:rFonts w:ascii="Times New Roman"/>
                <w:b w:val="false"/>
                <w:i w:val="false"/>
                <w:color w:val="000000"/>
                <w:sz w:val="20"/>
              </w:rPr>
              <w:t>
</w:t>
            </w:r>
            <w:r>
              <w:rPr>
                <w:rFonts w:ascii="Times New Roman"/>
                <w:b w:val="false"/>
                <w:i w:val="false"/>
                <w:color w:val="000000"/>
                <w:sz w:val="20"/>
              </w:rPr>
              <w:t>установок</w:t>
            </w: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(куртка+брюки/ полукомбинезон) из</w:t>
            </w:r>
            <w:r>
              <w:br/>
            </w:r>
            <w:r>
              <w:rPr>
                <w:rFonts w:ascii="Times New Roman"/>
                <w:b w:val="false"/>
                <w:i w:val="false"/>
                <w:color w:val="000000"/>
                <w:sz w:val="20"/>
              </w:rPr>
              <w:t>
</w:t>
            </w:r>
            <w:r>
              <w:rPr>
                <w:rFonts w:ascii="Times New Roman"/>
                <w:b w:val="false"/>
                <w:i w:val="false"/>
                <w:color w:val="000000"/>
                <w:sz w:val="20"/>
              </w:rPr>
              <w:t>хлопчатобумажной ткани с</w:t>
            </w:r>
            <w:r>
              <w:br/>
            </w:r>
            <w:r>
              <w:rPr>
                <w:rFonts w:ascii="Times New Roman"/>
                <w:b w:val="false"/>
                <w:i w:val="false"/>
                <w:color w:val="000000"/>
                <w:sz w:val="20"/>
              </w:rPr>
              <w:t>
</w:t>
            </w:r>
            <w:r>
              <w:rPr>
                <w:rFonts w:ascii="Times New Roman"/>
                <w:b w:val="false"/>
                <w:i w:val="false"/>
                <w:color w:val="000000"/>
                <w:sz w:val="20"/>
              </w:rPr>
              <w:t>масловодоотталкивающей пропиткой</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комплекта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Белье нательное</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комплекта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(или сапоги) из натуральной</w:t>
            </w:r>
            <w:r>
              <w:br/>
            </w:r>
            <w:r>
              <w:rPr>
                <w:rFonts w:ascii="Times New Roman"/>
                <w:b w:val="false"/>
                <w:i w:val="false"/>
                <w:color w:val="000000"/>
                <w:sz w:val="20"/>
              </w:rPr>
              <w:t>
</w:t>
            </w:r>
            <w:r>
              <w:rPr>
                <w:rFonts w:ascii="Times New Roman"/>
                <w:b w:val="false"/>
                <w:i w:val="false"/>
                <w:color w:val="000000"/>
                <w:sz w:val="20"/>
              </w:rPr>
              <w:t>кожи. Подошва с масловодоотталкивающими</w:t>
            </w:r>
            <w:r>
              <w:br/>
            </w:r>
            <w:r>
              <w:rPr>
                <w:rFonts w:ascii="Times New Roman"/>
                <w:b w:val="false"/>
                <w:i w:val="false"/>
                <w:color w:val="000000"/>
                <w:sz w:val="20"/>
              </w:rPr>
              <w:t>
</w:t>
            </w:r>
            <w:r>
              <w:rPr>
                <w:rFonts w:ascii="Times New Roman"/>
                <w:b w:val="false"/>
                <w:i w:val="false"/>
                <w:color w:val="000000"/>
                <w:sz w:val="20"/>
              </w:rPr>
              <w:t>свойствами и противоскользящим и</w:t>
            </w:r>
            <w:r>
              <w:br/>
            </w:r>
            <w:r>
              <w:rPr>
                <w:rFonts w:ascii="Times New Roman"/>
                <w:b w:val="false"/>
                <w:i w:val="false"/>
                <w:color w:val="000000"/>
                <w:sz w:val="20"/>
              </w:rPr>
              <w:t>
</w:t>
            </w:r>
            <w:r>
              <w:rPr>
                <w:rFonts w:ascii="Times New Roman"/>
                <w:b w:val="false"/>
                <w:i w:val="false"/>
                <w:color w:val="000000"/>
                <w:sz w:val="20"/>
              </w:rPr>
              <w:t>износостойким протектором, с</w:t>
            </w:r>
            <w:r>
              <w:br/>
            </w:r>
            <w:r>
              <w:rPr>
                <w:rFonts w:ascii="Times New Roman"/>
                <w:b w:val="false"/>
                <w:i w:val="false"/>
                <w:color w:val="000000"/>
                <w:sz w:val="20"/>
              </w:rPr>
              <w:t>
</w:t>
            </w:r>
            <w:r>
              <w:rPr>
                <w:rFonts w:ascii="Times New Roman"/>
                <w:b w:val="false"/>
                <w:i w:val="false"/>
                <w:color w:val="000000"/>
                <w:sz w:val="20"/>
              </w:rPr>
              <w:t>ударопрочным металлическим подноском</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пары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Фартук из ткани хлопчатобумажной с</w:t>
            </w:r>
            <w:r>
              <w:br/>
            </w:r>
            <w:r>
              <w:rPr>
                <w:rFonts w:ascii="Times New Roman"/>
                <w:b w:val="false"/>
                <w:i w:val="false"/>
                <w:color w:val="000000"/>
                <w:sz w:val="20"/>
              </w:rPr>
              <w:t>
</w:t>
            </w:r>
            <w:r>
              <w:rPr>
                <w:rFonts w:ascii="Times New Roman"/>
                <w:b w:val="false"/>
                <w:i w:val="false"/>
                <w:color w:val="000000"/>
                <w:sz w:val="20"/>
              </w:rPr>
              <w:t>масловодоотталкивающей пропиткой</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изделия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Головной убор (кепи или берет) из</w:t>
            </w:r>
            <w:r>
              <w:br/>
            </w:r>
            <w:r>
              <w:rPr>
                <w:rFonts w:ascii="Times New Roman"/>
                <w:b w:val="false"/>
                <w:i w:val="false"/>
                <w:color w:val="000000"/>
                <w:sz w:val="20"/>
              </w:rPr>
              <w:t>
</w:t>
            </w:r>
            <w:r>
              <w:rPr>
                <w:rFonts w:ascii="Times New Roman"/>
                <w:b w:val="false"/>
                <w:i w:val="false"/>
                <w:color w:val="000000"/>
                <w:sz w:val="20"/>
              </w:rPr>
              <w:t>хлопчатобумажной ткани</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изделия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из ткани хлопчатобумажной с</w:t>
            </w:r>
            <w:r>
              <w:br/>
            </w:r>
            <w:r>
              <w:rPr>
                <w:rFonts w:ascii="Times New Roman"/>
                <w:b w:val="false"/>
                <w:i w:val="false"/>
                <w:color w:val="000000"/>
                <w:sz w:val="20"/>
              </w:rPr>
              <w:t>
</w:t>
            </w:r>
            <w:r>
              <w:rPr>
                <w:rFonts w:ascii="Times New Roman"/>
                <w:b w:val="false"/>
                <w:i w:val="false"/>
                <w:color w:val="000000"/>
                <w:sz w:val="20"/>
              </w:rPr>
              <w:t>водоотталкивающей пропиткой</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пар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резиновые</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до износа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Нарукавники хлопчатобумажные</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пары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 с защитным щитком</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При работе с кислотами и щелочами:</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(куртка+брюки/ полукомбинезон)</w:t>
            </w:r>
            <w:r>
              <w:br/>
            </w:r>
            <w:r>
              <w:rPr>
                <w:rFonts w:ascii="Times New Roman"/>
                <w:b w:val="false"/>
                <w:i w:val="false"/>
                <w:color w:val="000000"/>
                <w:sz w:val="20"/>
              </w:rPr>
              <w:t>
</w:t>
            </w:r>
            <w:r>
              <w:rPr>
                <w:rFonts w:ascii="Times New Roman"/>
                <w:b w:val="false"/>
                <w:i w:val="false"/>
                <w:color w:val="000000"/>
                <w:sz w:val="20"/>
              </w:rPr>
              <w:t>суконный вместо костюма</w:t>
            </w:r>
            <w:r>
              <w:br/>
            </w:r>
            <w:r>
              <w:rPr>
                <w:rFonts w:ascii="Times New Roman"/>
                <w:b w:val="false"/>
                <w:i w:val="false"/>
                <w:color w:val="000000"/>
                <w:sz w:val="20"/>
              </w:rPr>
              <w:t>
</w:t>
            </w:r>
            <w:r>
              <w:rPr>
                <w:rFonts w:ascii="Times New Roman"/>
                <w:b w:val="false"/>
                <w:i w:val="false"/>
                <w:color w:val="000000"/>
                <w:sz w:val="20"/>
              </w:rPr>
              <w:t>хлопчатобумажного</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комплекта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Фартук водонепроницаемый из ткани</w:t>
            </w:r>
            <w:r>
              <w:br/>
            </w:r>
            <w:r>
              <w:rPr>
                <w:rFonts w:ascii="Times New Roman"/>
                <w:b w:val="false"/>
                <w:i w:val="false"/>
                <w:color w:val="000000"/>
                <w:sz w:val="20"/>
              </w:rPr>
              <w:t>
</w:t>
            </w:r>
            <w:r>
              <w:rPr>
                <w:rFonts w:ascii="Times New Roman"/>
                <w:b w:val="false"/>
                <w:i w:val="false"/>
                <w:color w:val="000000"/>
                <w:sz w:val="20"/>
              </w:rPr>
              <w:t>прорезиненной или из ткани с пленочным</w:t>
            </w:r>
            <w:r>
              <w:br/>
            </w:r>
            <w:r>
              <w:rPr>
                <w:rFonts w:ascii="Times New Roman"/>
                <w:b w:val="false"/>
                <w:i w:val="false"/>
                <w:color w:val="000000"/>
                <w:sz w:val="20"/>
              </w:rPr>
              <w:t>
</w:t>
            </w:r>
            <w:r>
              <w:rPr>
                <w:rFonts w:ascii="Times New Roman"/>
                <w:b w:val="false"/>
                <w:i w:val="false"/>
                <w:color w:val="000000"/>
                <w:sz w:val="20"/>
              </w:rPr>
              <w:t>покрытием вместо фартука</w:t>
            </w:r>
            <w:r>
              <w:br/>
            </w:r>
            <w:r>
              <w:rPr>
                <w:rFonts w:ascii="Times New Roman"/>
                <w:b w:val="false"/>
                <w:i w:val="false"/>
                <w:color w:val="000000"/>
                <w:sz w:val="20"/>
              </w:rPr>
              <w:t>
</w:t>
            </w:r>
            <w:r>
              <w:rPr>
                <w:rFonts w:ascii="Times New Roman"/>
                <w:b w:val="false"/>
                <w:i w:val="false"/>
                <w:color w:val="000000"/>
                <w:sz w:val="20"/>
              </w:rPr>
              <w:t>хлопчатобумажного</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изделие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суконные вместо рукавиц</w:t>
            </w:r>
            <w:r>
              <w:br/>
            </w:r>
            <w:r>
              <w:rPr>
                <w:rFonts w:ascii="Times New Roman"/>
                <w:b w:val="false"/>
                <w:i w:val="false"/>
                <w:color w:val="000000"/>
                <w:sz w:val="20"/>
              </w:rPr>
              <w:t>
</w:t>
            </w:r>
            <w:r>
              <w:rPr>
                <w:rFonts w:ascii="Times New Roman"/>
                <w:b w:val="false"/>
                <w:i w:val="false"/>
                <w:color w:val="000000"/>
                <w:sz w:val="20"/>
              </w:rPr>
              <w:t>комбинированных</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пар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Шлем суконный вместо головного убора</w:t>
            </w:r>
            <w:r>
              <w:br/>
            </w:r>
            <w:r>
              <w:rPr>
                <w:rFonts w:ascii="Times New Roman"/>
                <w:b w:val="false"/>
                <w:i w:val="false"/>
                <w:color w:val="000000"/>
                <w:sz w:val="20"/>
              </w:rPr>
              <w:t>
</w:t>
            </w:r>
            <w:r>
              <w:rPr>
                <w:rFonts w:ascii="Times New Roman"/>
                <w:b w:val="false"/>
                <w:i w:val="false"/>
                <w:color w:val="000000"/>
                <w:sz w:val="20"/>
              </w:rPr>
              <w:t>хлопчатобумажного</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изделие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На наружных работах зимой дополнительно:</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Куртка утепленная из хлопчатобумажной</w:t>
            </w:r>
            <w:r>
              <w:br/>
            </w:r>
            <w:r>
              <w:rPr>
                <w:rFonts w:ascii="Times New Roman"/>
                <w:b w:val="false"/>
                <w:i w:val="false"/>
                <w:color w:val="000000"/>
                <w:sz w:val="20"/>
              </w:rPr>
              <w:t>
</w:t>
            </w:r>
            <w:r>
              <w:rPr>
                <w:rFonts w:ascii="Times New Roman"/>
                <w:b w:val="false"/>
                <w:i w:val="false"/>
                <w:color w:val="000000"/>
                <w:sz w:val="20"/>
              </w:rPr>
              <w:t>ткани с масловодоотталкивающей</w:t>
            </w:r>
            <w:r>
              <w:br/>
            </w:r>
            <w:r>
              <w:rPr>
                <w:rFonts w:ascii="Times New Roman"/>
                <w:b w:val="false"/>
                <w:i w:val="false"/>
                <w:color w:val="000000"/>
                <w:sz w:val="20"/>
              </w:rPr>
              <w:t>
</w:t>
            </w:r>
            <w:r>
              <w:rPr>
                <w:rFonts w:ascii="Times New Roman"/>
                <w:b w:val="false"/>
                <w:i w:val="false"/>
                <w:color w:val="000000"/>
                <w:sz w:val="20"/>
              </w:rPr>
              <w:t>пропиткой, подкладка отстегивающаяся</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Брюки утепленные из хлопчатобумажной</w:t>
            </w:r>
            <w:r>
              <w:br/>
            </w:r>
            <w:r>
              <w:rPr>
                <w:rFonts w:ascii="Times New Roman"/>
                <w:b w:val="false"/>
                <w:i w:val="false"/>
                <w:color w:val="000000"/>
                <w:sz w:val="20"/>
              </w:rPr>
              <w:t>
</w:t>
            </w:r>
            <w:r>
              <w:rPr>
                <w:rFonts w:ascii="Times New Roman"/>
                <w:b w:val="false"/>
                <w:i w:val="false"/>
                <w:color w:val="000000"/>
                <w:sz w:val="20"/>
              </w:rPr>
              <w:t>ткани с масловодоотталкивающей пропиткой</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255" w:hRule="atLeast"/>
        </w:trPr>
        <w:tc>
          <w:tcPr>
            <w:tcW w:w="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30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Слесарь по</w:t>
            </w:r>
            <w:r>
              <w:br/>
            </w:r>
            <w:r>
              <w:rPr>
                <w:rFonts w:ascii="Times New Roman"/>
                <w:b w:val="false"/>
                <w:i w:val="false"/>
                <w:color w:val="000000"/>
                <w:sz w:val="20"/>
              </w:rPr>
              <w:t>
</w:t>
            </w:r>
            <w:r>
              <w:rPr>
                <w:rFonts w:ascii="Times New Roman"/>
                <w:b w:val="false"/>
                <w:i w:val="false"/>
                <w:color w:val="000000"/>
                <w:sz w:val="20"/>
              </w:rPr>
              <w:t>контрольно-</w:t>
            </w:r>
            <w:r>
              <w:br/>
            </w:r>
            <w:r>
              <w:rPr>
                <w:rFonts w:ascii="Times New Roman"/>
                <w:b w:val="false"/>
                <w:i w:val="false"/>
                <w:color w:val="000000"/>
                <w:sz w:val="20"/>
              </w:rPr>
              <w:t>
</w:t>
            </w:r>
            <w:r>
              <w:rPr>
                <w:rFonts w:ascii="Times New Roman"/>
                <w:b w:val="false"/>
                <w:i w:val="false"/>
                <w:color w:val="000000"/>
                <w:sz w:val="20"/>
              </w:rPr>
              <w:t>измерительным</w:t>
            </w:r>
            <w:r>
              <w:br/>
            </w:r>
            <w:r>
              <w:rPr>
                <w:rFonts w:ascii="Times New Roman"/>
                <w:b w:val="false"/>
                <w:i w:val="false"/>
                <w:color w:val="000000"/>
                <w:sz w:val="20"/>
              </w:rPr>
              <w:t>
</w:t>
            </w:r>
            <w:r>
              <w:rPr>
                <w:rFonts w:ascii="Times New Roman"/>
                <w:b w:val="false"/>
                <w:i w:val="false"/>
                <w:color w:val="000000"/>
                <w:sz w:val="20"/>
              </w:rPr>
              <w:t>приборам и</w:t>
            </w:r>
            <w:r>
              <w:br/>
            </w:r>
            <w:r>
              <w:rPr>
                <w:rFonts w:ascii="Times New Roman"/>
                <w:b w:val="false"/>
                <w:i w:val="false"/>
                <w:color w:val="000000"/>
                <w:sz w:val="20"/>
              </w:rPr>
              <w:t>
</w:t>
            </w:r>
            <w:r>
              <w:rPr>
                <w:rFonts w:ascii="Times New Roman"/>
                <w:b w:val="false"/>
                <w:i w:val="false"/>
                <w:color w:val="000000"/>
                <w:sz w:val="20"/>
              </w:rPr>
              <w:t>автоматике</w:t>
            </w: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(куртка+брюки/ полукомбинезон) из</w:t>
            </w:r>
            <w:r>
              <w:br/>
            </w:r>
            <w:r>
              <w:rPr>
                <w:rFonts w:ascii="Times New Roman"/>
                <w:b w:val="false"/>
                <w:i w:val="false"/>
                <w:color w:val="000000"/>
                <w:sz w:val="20"/>
              </w:rPr>
              <w:t>
</w:t>
            </w:r>
            <w:r>
              <w:rPr>
                <w:rFonts w:ascii="Times New Roman"/>
                <w:b w:val="false"/>
                <w:i w:val="false"/>
                <w:color w:val="000000"/>
                <w:sz w:val="20"/>
              </w:rPr>
              <w:t>хлопчатобумажной ткани с</w:t>
            </w:r>
            <w:r>
              <w:br/>
            </w:r>
            <w:r>
              <w:rPr>
                <w:rFonts w:ascii="Times New Roman"/>
                <w:b w:val="false"/>
                <w:i w:val="false"/>
                <w:color w:val="000000"/>
                <w:sz w:val="20"/>
              </w:rPr>
              <w:t>
</w:t>
            </w:r>
            <w:r>
              <w:rPr>
                <w:rFonts w:ascii="Times New Roman"/>
                <w:b w:val="false"/>
                <w:i w:val="false"/>
                <w:color w:val="000000"/>
                <w:sz w:val="20"/>
              </w:rPr>
              <w:t>масловодоотталкивающей пропиткой</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комплекта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(или сапоги) из натуральной</w:t>
            </w:r>
            <w:r>
              <w:br/>
            </w:r>
            <w:r>
              <w:rPr>
                <w:rFonts w:ascii="Times New Roman"/>
                <w:b w:val="false"/>
                <w:i w:val="false"/>
                <w:color w:val="000000"/>
                <w:sz w:val="20"/>
              </w:rPr>
              <w:t>
</w:t>
            </w:r>
            <w:r>
              <w:rPr>
                <w:rFonts w:ascii="Times New Roman"/>
                <w:b w:val="false"/>
                <w:i w:val="false"/>
                <w:color w:val="000000"/>
                <w:sz w:val="20"/>
              </w:rPr>
              <w:t>кожи. Подошва с масловодоотталкивающими</w:t>
            </w:r>
            <w:r>
              <w:br/>
            </w:r>
            <w:r>
              <w:rPr>
                <w:rFonts w:ascii="Times New Roman"/>
                <w:b w:val="false"/>
                <w:i w:val="false"/>
                <w:color w:val="000000"/>
                <w:sz w:val="20"/>
              </w:rPr>
              <w:t>
</w:t>
            </w:r>
            <w:r>
              <w:rPr>
                <w:rFonts w:ascii="Times New Roman"/>
                <w:b w:val="false"/>
                <w:i w:val="false"/>
                <w:color w:val="000000"/>
                <w:sz w:val="20"/>
              </w:rPr>
              <w:t>свойствами и противоскользящим и</w:t>
            </w:r>
            <w:r>
              <w:br/>
            </w:r>
            <w:r>
              <w:rPr>
                <w:rFonts w:ascii="Times New Roman"/>
                <w:b w:val="false"/>
                <w:i w:val="false"/>
                <w:color w:val="000000"/>
                <w:sz w:val="20"/>
              </w:rPr>
              <w:t>
</w:t>
            </w:r>
            <w:r>
              <w:rPr>
                <w:rFonts w:ascii="Times New Roman"/>
                <w:b w:val="false"/>
                <w:i w:val="false"/>
                <w:color w:val="000000"/>
                <w:sz w:val="20"/>
              </w:rPr>
              <w:t>износостойким протектором, с</w:t>
            </w:r>
            <w:r>
              <w:br/>
            </w:r>
            <w:r>
              <w:rPr>
                <w:rFonts w:ascii="Times New Roman"/>
                <w:b w:val="false"/>
                <w:i w:val="false"/>
                <w:color w:val="000000"/>
                <w:sz w:val="20"/>
              </w:rPr>
              <w:t>
</w:t>
            </w:r>
            <w:r>
              <w:rPr>
                <w:rFonts w:ascii="Times New Roman"/>
                <w:b w:val="false"/>
                <w:i w:val="false"/>
                <w:color w:val="000000"/>
                <w:sz w:val="20"/>
              </w:rPr>
              <w:t>ударопрочным металлическим подноском</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пары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Головной убор (кепи или берет) из</w:t>
            </w:r>
            <w:r>
              <w:br/>
            </w:r>
            <w:r>
              <w:rPr>
                <w:rFonts w:ascii="Times New Roman"/>
                <w:b w:val="false"/>
                <w:i w:val="false"/>
                <w:color w:val="000000"/>
                <w:sz w:val="20"/>
              </w:rPr>
              <w:t>
</w:t>
            </w:r>
            <w:r>
              <w:rPr>
                <w:rFonts w:ascii="Times New Roman"/>
                <w:b w:val="false"/>
                <w:i w:val="false"/>
                <w:color w:val="000000"/>
                <w:sz w:val="20"/>
              </w:rPr>
              <w:t>хлопчатобумажной ткани</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изделия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резиновые</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до износа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из ткани хлопчатобумажной с</w:t>
            </w:r>
            <w:r>
              <w:br/>
            </w:r>
            <w:r>
              <w:rPr>
                <w:rFonts w:ascii="Times New Roman"/>
                <w:b w:val="false"/>
                <w:i w:val="false"/>
                <w:color w:val="000000"/>
                <w:sz w:val="20"/>
              </w:rPr>
              <w:t>
</w:t>
            </w:r>
            <w:r>
              <w:rPr>
                <w:rFonts w:ascii="Times New Roman"/>
                <w:b w:val="false"/>
                <w:i w:val="false"/>
                <w:color w:val="000000"/>
                <w:sz w:val="20"/>
              </w:rPr>
              <w:t>водоотталкивающей пропиткой</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пары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 с защитным щитком</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Противогаз </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На наружных работах зимой дополнительно:</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Куртка утепленная из хлопчатобумажной</w:t>
            </w:r>
            <w:r>
              <w:br/>
            </w:r>
            <w:r>
              <w:rPr>
                <w:rFonts w:ascii="Times New Roman"/>
                <w:b w:val="false"/>
                <w:i w:val="false"/>
                <w:color w:val="000000"/>
                <w:sz w:val="20"/>
              </w:rPr>
              <w:t>
</w:t>
            </w:r>
            <w:r>
              <w:rPr>
                <w:rFonts w:ascii="Times New Roman"/>
                <w:b w:val="false"/>
                <w:i w:val="false"/>
                <w:color w:val="000000"/>
                <w:sz w:val="20"/>
              </w:rPr>
              <w:t>ткани с масловодоотталкивающей</w:t>
            </w:r>
            <w:r>
              <w:br/>
            </w:r>
            <w:r>
              <w:rPr>
                <w:rFonts w:ascii="Times New Roman"/>
                <w:b w:val="false"/>
                <w:i w:val="false"/>
                <w:color w:val="000000"/>
                <w:sz w:val="20"/>
              </w:rPr>
              <w:t>
</w:t>
            </w:r>
            <w:r>
              <w:rPr>
                <w:rFonts w:ascii="Times New Roman"/>
                <w:b w:val="false"/>
                <w:i w:val="false"/>
                <w:color w:val="000000"/>
                <w:sz w:val="20"/>
              </w:rPr>
              <w:t>пропиткой, подкладка отстегивающаяся</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255" w:hRule="atLeast"/>
        </w:trPr>
        <w:tc>
          <w:tcPr>
            <w:tcW w:w="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30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Чистильщик,</w:t>
            </w:r>
            <w:r>
              <w:br/>
            </w:r>
            <w:r>
              <w:rPr>
                <w:rFonts w:ascii="Times New Roman"/>
                <w:b w:val="false"/>
                <w:i w:val="false"/>
                <w:color w:val="000000"/>
                <w:sz w:val="20"/>
              </w:rPr>
              <w:t>
</w:t>
            </w:r>
            <w:r>
              <w:rPr>
                <w:rFonts w:ascii="Times New Roman"/>
                <w:b w:val="false"/>
                <w:i w:val="false"/>
                <w:color w:val="000000"/>
                <w:sz w:val="20"/>
              </w:rPr>
              <w:t>занятый чисткой</w:t>
            </w:r>
            <w:r>
              <w:br/>
            </w:r>
            <w:r>
              <w:rPr>
                <w:rFonts w:ascii="Times New Roman"/>
                <w:b w:val="false"/>
                <w:i w:val="false"/>
                <w:color w:val="000000"/>
                <w:sz w:val="20"/>
              </w:rPr>
              <w:t>
</w:t>
            </w:r>
            <w:r>
              <w:rPr>
                <w:rFonts w:ascii="Times New Roman"/>
                <w:b w:val="false"/>
                <w:i w:val="false"/>
                <w:color w:val="000000"/>
                <w:sz w:val="20"/>
              </w:rPr>
              <w:t>цистерн под налив</w:t>
            </w:r>
            <w:r>
              <w:br/>
            </w:r>
            <w:r>
              <w:rPr>
                <w:rFonts w:ascii="Times New Roman"/>
                <w:b w:val="false"/>
                <w:i w:val="false"/>
                <w:color w:val="000000"/>
                <w:sz w:val="20"/>
              </w:rPr>
              <w:t>
</w:t>
            </w:r>
            <w:r>
              <w:rPr>
                <w:rFonts w:ascii="Times New Roman"/>
                <w:b w:val="false"/>
                <w:i w:val="false"/>
                <w:color w:val="000000"/>
                <w:sz w:val="20"/>
              </w:rPr>
              <w:t>товарных спиртов</w:t>
            </w: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(куртка+брюки/ полукомбинезон)</w:t>
            </w:r>
            <w:r>
              <w:br/>
            </w:r>
            <w:r>
              <w:rPr>
                <w:rFonts w:ascii="Times New Roman"/>
                <w:b w:val="false"/>
                <w:i w:val="false"/>
                <w:color w:val="000000"/>
                <w:sz w:val="20"/>
              </w:rPr>
              <w:t>
</w:t>
            </w:r>
            <w:r>
              <w:rPr>
                <w:rFonts w:ascii="Times New Roman"/>
                <w:b w:val="false"/>
                <w:i w:val="false"/>
                <w:color w:val="000000"/>
                <w:sz w:val="20"/>
              </w:rPr>
              <w:t>брезентовый</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комплекта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резиновые с ударопрочным</w:t>
            </w:r>
            <w:r>
              <w:br/>
            </w:r>
            <w:r>
              <w:rPr>
                <w:rFonts w:ascii="Times New Roman"/>
                <w:b w:val="false"/>
                <w:i w:val="false"/>
                <w:color w:val="000000"/>
                <w:sz w:val="20"/>
              </w:rPr>
              <w:t>
</w:t>
            </w:r>
            <w:r>
              <w:rPr>
                <w:rFonts w:ascii="Times New Roman"/>
                <w:b w:val="false"/>
                <w:i w:val="false"/>
                <w:color w:val="000000"/>
                <w:sz w:val="20"/>
              </w:rPr>
              <w:t>металлическим подноском</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пара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брезентовые с двойным</w:t>
            </w:r>
            <w:r>
              <w:br/>
            </w:r>
            <w:r>
              <w:rPr>
                <w:rFonts w:ascii="Times New Roman"/>
                <w:b w:val="false"/>
                <w:i w:val="false"/>
                <w:color w:val="000000"/>
                <w:sz w:val="20"/>
              </w:rPr>
              <w:t>
</w:t>
            </w:r>
            <w:r>
              <w:rPr>
                <w:rFonts w:ascii="Times New Roman"/>
                <w:b w:val="false"/>
                <w:i w:val="false"/>
                <w:color w:val="000000"/>
                <w:sz w:val="20"/>
              </w:rPr>
              <w:t>брезентовым наладонником</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пар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Белье нательное </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комплекта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Фартук брезентовый</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изделие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Пояс предохранительный</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дежурный</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Противогаз шланговый</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На наружных работах зимой дополнительно:</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Куртка утепленная из хлопчатобумажной</w:t>
            </w:r>
            <w:r>
              <w:br/>
            </w:r>
            <w:r>
              <w:rPr>
                <w:rFonts w:ascii="Times New Roman"/>
                <w:b w:val="false"/>
                <w:i w:val="false"/>
                <w:color w:val="000000"/>
                <w:sz w:val="20"/>
              </w:rPr>
              <w:t>
</w:t>
            </w:r>
            <w:r>
              <w:rPr>
                <w:rFonts w:ascii="Times New Roman"/>
                <w:b w:val="false"/>
                <w:i w:val="false"/>
                <w:color w:val="000000"/>
                <w:sz w:val="20"/>
              </w:rPr>
              <w:t>ткани с масловодоотталкивающей</w:t>
            </w:r>
            <w:r>
              <w:br/>
            </w:r>
            <w:r>
              <w:rPr>
                <w:rFonts w:ascii="Times New Roman"/>
                <w:b w:val="false"/>
                <w:i w:val="false"/>
                <w:color w:val="000000"/>
                <w:sz w:val="20"/>
              </w:rPr>
              <w:t>
</w:t>
            </w:r>
            <w:r>
              <w:rPr>
                <w:rFonts w:ascii="Times New Roman"/>
                <w:b w:val="false"/>
                <w:i w:val="false"/>
                <w:color w:val="000000"/>
                <w:sz w:val="20"/>
              </w:rPr>
              <w:t>пропиткой, подкладка отстегивающаяся</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Брюки утепленные из хлопчатобумажной</w:t>
            </w:r>
            <w:r>
              <w:br/>
            </w:r>
            <w:r>
              <w:rPr>
                <w:rFonts w:ascii="Times New Roman"/>
                <w:b w:val="false"/>
                <w:i w:val="false"/>
                <w:color w:val="000000"/>
                <w:sz w:val="20"/>
              </w:rPr>
              <w:t>
</w:t>
            </w:r>
            <w:r>
              <w:rPr>
                <w:rFonts w:ascii="Times New Roman"/>
                <w:b w:val="false"/>
                <w:i w:val="false"/>
                <w:color w:val="000000"/>
                <w:sz w:val="20"/>
              </w:rPr>
              <w:t>ткани с масловодоотталкивающей пропиткой</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255" w:hRule="atLeast"/>
        </w:trPr>
        <w:tc>
          <w:tcPr>
            <w:tcW w:w="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30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Электромонтер по</w:t>
            </w:r>
            <w:r>
              <w:br/>
            </w:r>
            <w:r>
              <w:rPr>
                <w:rFonts w:ascii="Times New Roman"/>
                <w:b w:val="false"/>
                <w:i w:val="false"/>
                <w:color w:val="000000"/>
                <w:sz w:val="20"/>
              </w:rPr>
              <w:t>
</w:t>
            </w:r>
            <w:r>
              <w:rPr>
                <w:rFonts w:ascii="Times New Roman"/>
                <w:b w:val="false"/>
                <w:i w:val="false"/>
                <w:color w:val="000000"/>
                <w:sz w:val="20"/>
              </w:rPr>
              <w:t>ремонту и</w:t>
            </w:r>
            <w:r>
              <w:br/>
            </w:r>
            <w:r>
              <w:rPr>
                <w:rFonts w:ascii="Times New Roman"/>
                <w:b w:val="false"/>
                <w:i w:val="false"/>
                <w:color w:val="000000"/>
                <w:sz w:val="20"/>
              </w:rPr>
              <w:t>
</w:t>
            </w:r>
            <w:r>
              <w:rPr>
                <w:rFonts w:ascii="Times New Roman"/>
                <w:b w:val="false"/>
                <w:i w:val="false"/>
                <w:color w:val="000000"/>
                <w:sz w:val="20"/>
              </w:rPr>
              <w:t>обслуживанию</w:t>
            </w:r>
            <w:r>
              <w:br/>
            </w:r>
            <w:r>
              <w:rPr>
                <w:rFonts w:ascii="Times New Roman"/>
                <w:b w:val="false"/>
                <w:i w:val="false"/>
                <w:color w:val="000000"/>
                <w:sz w:val="20"/>
              </w:rPr>
              <w:t>
</w:t>
            </w:r>
            <w:r>
              <w:rPr>
                <w:rFonts w:ascii="Times New Roman"/>
                <w:b w:val="false"/>
                <w:i w:val="false"/>
                <w:color w:val="000000"/>
                <w:sz w:val="20"/>
              </w:rPr>
              <w:t>электрооборудо-</w:t>
            </w:r>
            <w:r>
              <w:br/>
            </w:r>
            <w:r>
              <w:rPr>
                <w:rFonts w:ascii="Times New Roman"/>
                <w:b w:val="false"/>
                <w:i w:val="false"/>
                <w:color w:val="000000"/>
                <w:sz w:val="20"/>
              </w:rPr>
              <w:t>
</w:t>
            </w:r>
            <w:r>
              <w:rPr>
                <w:rFonts w:ascii="Times New Roman"/>
                <w:b w:val="false"/>
                <w:i w:val="false"/>
                <w:color w:val="000000"/>
                <w:sz w:val="20"/>
              </w:rPr>
              <w:t>вания</w:t>
            </w: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(куртка+брюки/ полукомбинезон) из</w:t>
            </w:r>
            <w:r>
              <w:br/>
            </w:r>
            <w:r>
              <w:rPr>
                <w:rFonts w:ascii="Times New Roman"/>
                <w:b w:val="false"/>
                <w:i w:val="false"/>
                <w:color w:val="000000"/>
                <w:sz w:val="20"/>
              </w:rPr>
              <w:t>
</w:t>
            </w:r>
            <w:r>
              <w:rPr>
                <w:rFonts w:ascii="Times New Roman"/>
                <w:b w:val="false"/>
                <w:i w:val="false"/>
                <w:color w:val="000000"/>
                <w:sz w:val="20"/>
              </w:rPr>
              <w:t>хлопчатобумажной ткани с</w:t>
            </w:r>
            <w:r>
              <w:br/>
            </w:r>
            <w:r>
              <w:rPr>
                <w:rFonts w:ascii="Times New Roman"/>
                <w:b w:val="false"/>
                <w:i w:val="false"/>
                <w:color w:val="000000"/>
                <w:sz w:val="20"/>
              </w:rPr>
              <w:t>
</w:t>
            </w:r>
            <w:r>
              <w:rPr>
                <w:rFonts w:ascii="Times New Roman"/>
                <w:b w:val="false"/>
                <w:i w:val="false"/>
                <w:color w:val="000000"/>
                <w:sz w:val="20"/>
              </w:rPr>
              <w:t>масловодоотталкивающей пропиткой</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комплекта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(или сапоги) из натуральной</w:t>
            </w:r>
            <w:r>
              <w:br/>
            </w:r>
            <w:r>
              <w:rPr>
                <w:rFonts w:ascii="Times New Roman"/>
                <w:b w:val="false"/>
                <w:i w:val="false"/>
                <w:color w:val="000000"/>
                <w:sz w:val="20"/>
              </w:rPr>
              <w:t>
</w:t>
            </w:r>
            <w:r>
              <w:rPr>
                <w:rFonts w:ascii="Times New Roman"/>
                <w:b w:val="false"/>
                <w:i w:val="false"/>
                <w:color w:val="000000"/>
                <w:sz w:val="20"/>
              </w:rPr>
              <w:t>кожи. Подошва с масловодоотталкивающими</w:t>
            </w:r>
            <w:r>
              <w:br/>
            </w:r>
            <w:r>
              <w:rPr>
                <w:rFonts w:ascii="Times New Roman"/>
                <w:b w:val="false"/>
                <w:i w:val="false"/>
                <w:color w:val="000000"/>
                <w:sz w:val="20"/>
              </w:rPr>
              <w:t>
</w:t>
            </w:r>
            <w:r>
              <w:rPr>
                <w:rFonts w:ascii="Times New Roman"/>
                <w:b w:val="false"/>
                <w:i w:val="false"/>
                <w:color w:val="000000"/>
                <w:sz w:val="20"/>
              </w:rPr>
              <w:t>свойствами и противоскользящим и</w:t>
            </w:r>
            <w:r>
              <w:br/>
            </w:r>
            <w:r>
              <w:rPr>
                <w:rFonts w:ascii="Times New Roman"/>
                <w:b w:val="false"/>
                <w:i w:val="false"/>
                <w:color w:val="000000"/>
                <w:sz w:val="20"/>
              </w:rPr>
              <w:t>
</w:t>
            </w:r>
            <w:r>
              <w:rPr>
                <w:rFonts w:ascii="Times New Roman"/>
                <w:b w:val="false"/>
                <w:i w:val="false"/>
                <w:color w:val="000000"/>
                <w:sz w:val="20"/>
              </w:rPr>
              <w:t>износостойким протектором, с</w:t>
            </w:r>
            <w:r>
              <w:br/>
            </w:r>
            <w:r>
              <w:rPr>
                <w:rFonts w:ascii="Times New Roman"/>
                <w:b w:val="false"/>
                <w:i w:val="false"/>
                <w:color w:val="000000"/>
                <w:sz w:val="20"/>
              </w:rPr>
              <w:t>
</w:t>
            </w:r>
            <w:r>
              <w:rPr>
                <w:rFonts w:ascii="Times New Roman"/>
                <w:b w:val="false"/>
                <w:i w:val="false"/>
                <w:color w:val="000000"/>
                <w:sz w:val="20"/>
              </w:rPr>
              <w:t>ударопрочным металлическим подноском</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пары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Головной убор (кепи или берет) из</w:t>
            </w:r>
            <w:r>
              <w:br/>
            </w:r>
            <w:r>
              <w:rPr>
                <w:rFonts w:ascii="Times New Roman"/>
                <w:b w:val="false"/>
                <w:i w:val="false"/>
                <w:color w:val="000000"/>
                <w:sz w:val="20"/>
              </w:rPr>
              <w:t>
</w:t>
            </w:r>
            <w:r>
              <w:rPr>
                <w:rFonts w:ascii="Times New Roman"/>
                <w:b w:val="false"/>
                <w:i w:val="false"/>
                <w:color w:val="000000"/>
                <w:sz w:val="20"/>
              </w:rPr>
              <w:t>хлопчатобумажной ткани</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изделия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диэлектрические</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дежурные</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из ткани хлопчатобумажной с</w:t>
            </w:r>
            <w:r>
              <w:br/>
            </w:r>
            <w:r>
              <w:rPr>
                <w:rFonts w:ascii="Times New Roman"/>
                <w:b w:val="false"/>
                <w:i w:val="false"/>
                <w:color w:val="000000"/>
                <w:sz w:val="20"/>
              </w:rPr>
              <w:t>
</w:t>
            </w:r>
            <w:r>
              <w:rPr>
                <w:rFonts w:ascii="Times New Roman"/>
                <w:b w:val="false"/>
                <w:i w:val="false"/>
                <w:color w:val="000000"/>
                <w:sz w:val="20"/>
              </w:rPr>
              <w:t>водоотталкивающей пропиткой</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пары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Очки с поликарбонатным (или минеральным)</w:t>
            </w:r>
            <w:r>
              <w:br/>
            </w:r>
            <w:r>
              <w:rPr>
                <w:rFonts w:ascii="Times New Roman"/>
                <w:b w:val="false"/>
                <w:i w:val="false"/>
                <w:color w:val="000000"/>
                <w:sz w:val="20"/>
              </w:rPr>
              <w:t>
</w:t>
            </w:r>
            <w:r>
              <w:rPr>
                <w:rFonts w:ascii="Times New Roman"/>
                <w:b w:val="false"/>
                <w:i w:val="false"/>
                <w:color w:val="000000"/>
                <w:sz w:val="20"/>
              </w:rPr>
              <w:t>неупрочненным стеклом со светофильтром</w:t>
            </w:r>
            <w:r>
              <w:br/>
            </w:r>
            <w:r>
              <w:rPr>
                <w:rFonts w:ascii="Times New Roman"/>
                <w:b w:val="false"/>
                <w:i w:val="false"/>
                <w:color w:val="000000"/>
                <w:sz w:val="20"/>
              </w:rPr>
              <w:t>
</w:t>
            </w:r>
            <w:r>
              <w:rPr>
                <w:rFonts w:ascii="Times New Roman"/>
                <w:b w:val="false"/>
                <w:i w:val="false"/>
                <w:color w:val="000000"/>
                <w:sz w:val="20"/>
              </w:rPr>
              <w:t>типа «В-1» поликарбонатные</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Противогаз </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На наружных работах зимой дополнительно:</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Куртка утепленная из хлопчатобумажной</w:t>
            </w:r>
            <w:r>
              <w:br/>
            </w:r>
            <w:r>
              <w:rPr>
                <w:rFonts w:ascii="Times New Roman"/>
                <w:b w:val="false"/>
                <w:i w:val="false"/>
                <w:color w:val="000000"/>
                <w:sz w:val="20"/>
              </w:rPr>
              <w:t>
</w:t>
            </w:r>
            <w:r>
              <w:rPr>
                <w:rFonts w:ascii="Times New Roman"/>
                <w:b w:val="false"/>
                <w:i w:val="false"/>
                <w:color w:val="000000"/>
                <w:sz w:val="20"/>
              </w:rPr>
              <w:t>ткани с масловодоотталкивающей</w:t>
            </w:r>
            <w:r>
              <w:br/>
            </w:r>
            <w:r>
              <w:rPr>
                <w:rFonts w:ascii="Times New Roman"/>
                <w:b w:val="false"/>
                <w:i w:val="false"/>
                <w:color w:val="000000"/>
                <w:sz w:val="20"/>
              </w:rPr>
              <w:t>
</w:t>
            </w:r>
            <w:r>
              <w:rPr>
                <w:rFonts w:ascii="Times New Roman"/>
                <w:b w:val="false"/>
                <w:i w:val="false"/>
                <w:color w:val="000000"/>
                <w:sz w:val="20"/>
              </w:rPr>
              <w:t>пропиткой, подкладка отстегивающаяся</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Склад спирта</w:t>
            </w:r>
          </w:p>
        </w:tc>
      </w:tr>
      <w:tr>
        <w:trPr>
          <w:trHeight w:val="255" w:hRule="atLeast"/>
        </w:trPr>
        <w:tc>
          <w:tcPr>
            <w:tcW w:w="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30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Аппаратчик</w:t>
            </w:r>
            <w:r>
              <w:br/>
            </w:r>
            <w:r>
              <w:rPr>
                <w:rFonts w:ascii="Times New Roman"/>
                <w:b w:val="false"/>
                <w:i w:val="false"/>
                <w:color w:val="000000"/>
                <w:sz w:val="20"/>
              </w:rPr>
              <w:t>
</w:t>
            </w:r>
            <w:r>
              <w:rPr>
                <w:rFonts w:ascii="Times New Roman"/>
                <w:b w:val="false"/>
                <w:i w:val="false"/>
                <w:color w:val="000000"/>
                <w:sz w:val="20"/>
              </w:rPr>
              <w:t>подготовки сырья и</w:t>
            </w:r>
            <w:r>
              <w:br/>
            </w:r>
            <w:r>
              <w:rPr>
                <w:rFonts w:ascii="Times New Roman"/>
                <w:b w:val="false"/>
                <w:i w:val="false"/>
                <w:color w:val="000000"/>
                <w:sz w:val="20"/>
              </w:rPr>
              <w:t>
</w:t>
            </w:r>
            <w:r>
              <w:rPr>
                <w:rFonts w:ascii="Times New Roman"/>
                <w:b w:val="false"/>
                <w:i w:val="false"/>
                <w:color w:val="000000"/>
                <w:sz w:val="20"/>
              </w:rPr>
              <w:t>отпуска</w:t>
            </w:r>
            <w:r>
              <w:br/>
            </w:r>
            <w:r>
              <w:rPr>
                <w:rFonts w:ascii="Times New Roman"/>
                <w:b w:val="false"/>
                <w:i w:val="false"/>
                <w:color w:val="000000"/>
                <w:sz w:val="20"/>
              </w:rPr>
              <w:t>
</w:t>
            </w:r>
            <w:r>
              <w:rPr>
                <w:rFonts w:ascii="Times New Roman"/>
                <w:b w:val="false"/>
                <w:i w:val="false"/>
                <w:color w:val="000000"/>
                <w:sz w:val="20"/>
              </w:rPr>
              <w:t>полуфабрикатов и</w:t>
            </w:r>
            <w:r>
              <w:br/>
            </w:r>
            <w:r>
              <w:rPr>
                <w:rFonts w:ascii="Times New Roman"/>
                <w:b w:val="false"/>
                <w:i w:val="false"/>
                <w:color w:val="000000"/>
                <w:sz w:val="20"/>
              </w:rPr>
              <w:t>
</w:t>
            </w:r>
            <w:r>
              <w:rPr>
                <w:rFonts w:ascii="Times New Roman"/>
                <w:b w:val="false"/>
                <w:i w:val="false"/>
                <w:color w:val="000000"/>
                <w:sz w:val="20"/>
              </w:rPr>
              <w:t>продукции;</w:t>
            </w:r>
            <w:r>
              <w:br/>
            </w:r>
            <w:r>
              <w:rPr>
                <w:rFonts w:ascii="Times New Roman"/>
                <w:b w:val="false"/>
                <w:i w:val="false"/>
                <w:color w:val="000000"/>
                <w:sz w:val="20"/>
              </w:rPr>
              <w:t>
</w:t>
            </w:r>
            <w:r>
              <w:rPr>
                <w:rFonts w:ascii="Times New Roman"/>
                <w:b w:val="false"/>
                <w:i w:val="false"/>
                <w:color w:val="000000"/>
                <w:sz w:val="20"/>
              </w:rPr>
              <w:t>слесарь по ремонту</w:t>
            </w:r>
            <w:r>
              <w:br/>
            </w:r>
            <w:r>
              <w:rPr>
                <w:rFonts w:ascii="Times New Roman"/>
                <w:b w:val="false"/>
                <w:i w:val="false"/>
                <w:color w:val="000000"/>
                <w:sz w:val="20"/>
              </w:rPr>
              <w:t>
</w:t>
            </w:r>
            <w:r>
              <w:rPr>
                <w:rFonts w:ascii="Times New Roman"/>
                <w:b w:val="false"/>
                <w:i w:val="false"/>
                <w:color w:val="000000"/>
                <w:sz w:val="20"/>
              </w:rPr>
              <w:t>технологических</w:t>
            </w:r>
            <w:r>
              <w:br/>
            </w:r>
            <w:r>
              <w:rPr>
                <w:rFonts w:ascii="Times New Roman"/>
                <w:b w:val="false"/>
                <w:i w:val="false"/>
                <w:color w:val="000000"/>
                <w:sz w:val="20"/>
              </w:rPr>
              <w:t>
</w:t>
            </w:r>
            <w:r>
              <w:rPr>
                <w:rFonts w:ascii="Times New Roman"/>
                <w:b w:val="false"/>
                <w:i w:val="false"/>
                <w:color w:val="000000"/>
                <w:sz w:val="20"/>
              </w:rPr>
              <w:t>установок;</w:t>
            </w:r>
            <w:r>
              <w:br/>
            </w:r>
            <w:r>
              <w:rPr>
                <w:rFonts w:ascii="Times New Roman"/>
                <w:b w:val="false"/>
                <w:i w:val="false"/>
                <w:color w:val="000000"/>
                <w:sz w:val="20"/>
              </w:rPr>
              <w:t>
</w:t>
            </w:r>
            <w:r>
              <w:rPr>
                <w:rFonts w:ascii="Times New Roman"/>
                <w:b w:val="false"/>
                <w:i w:val="false"/>
                <w:color w:val="000000"/>
                <w:sz w:val="20"/>
              </w:rPr>
              <w:t>слесарь-ремонтник</w:t>
            </w: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(куртка+брюки/ полукомбинезон) из</w:t>
            </w:r>
            <w:r>
              <w:br/>
            </w:r>
            <w:r>
              <w:rPr>
                <w:rFonts w:ascii="Times New Roman"/>
                <w:b w:val="false"/>
                <w:i w:val="false"/>
                <w:color w:val="000000"/>
                <w:sz w:val="20"/>
              </w:rPr>
              <w:t>
</w:t>
            </w:r>
            <w:r>
              <w:rPr>
                <w:rFonts w:ascii="Times New Roman"/>
                <w:b w:val="false"/>
                <w:i w:val="false"/>
                <w:color w:val="000000"/>
                <w:sz w:val="20"/>
              </w:rPr>
              <w:t>хлопчатобумажной ткани с</w:t>
            </w:r>
            <w:r>
              <w:br/>
            </w:r>
            <w:r>
              <w:rPr>
                <w:rFonts w:ascii="Times New Roman"/>
                <w:b w:val="false"/>
                <w:i w:val="false"/>
                <w:color w:val="000000"/>
                <w:sz w:val="20"/>
              </w:rPr>
              <w:t>
</w:t>
            </w:r>
            <w:r>
              <w:rPr>
                <w:rFonts w:ascii="Times New Roman"/>
                <w:b w:val="false"/>
                <w:i w:val="false"/>
                <w:color w:val="000000"/>
                <w:sz w:val="20"/>
              </w:rPr>
              <w:t>масловодоотталкивающей пропиткой</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комплект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резиновые с ударопрочным</w:t>
            </w:r>
            <w:r>
              <w:br/>
            </w:r>
            <w:r>
              <w:rPr>
                <w:rFonts w:ascii="Times New Roman"/>
                <w:b w:val="false"/>
                <w:i w:val="false"/>
                <w:color w:val="000000"/>
                <w:sz w:val="20"/>
              </w:rPr>
              <w:t>
</w:t>
            </w:r>
            <w:r>
              <w:rPr>
                <w:rFonts w:ascii="Times New Roman"/>
                <w:b w:val="false"/>
                <w:i w:val="false"/>
                <w:color w:val="000000"/>
                <w:sz w:val="20"/>
              </w:rPr>
              <w:t>металлическим подноском</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пара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из ткани хлопчатобумажной с</w:t>
            </w:r>
            <w:r>
              <w:br/>
            </w:r>
            <w:r>
              <w:rPr>
                <w:rFonts w:ascii="Times New Roman"/>
                <w:b w:val="false"/>
                <w:i w:val="false"/>
                <w:color w:val="000000"/>
                <w:sz w:val="20"/>
              </w:rPr>
              <w:t>
</w:t>
            </w:r>
            <w:r>
              <w:rPr>
                <w:rFonts w:ascii="Times New Roman"/>
                <w:b w:val="false"/>
                <w:i w:val="false"/>
                <w:color w:val="000000"/>
                <w:sz w:val="20"/>
              </w:rPr>
              <w:t>водоотталкивающей пропиткой</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пар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На наружных работах зимой дополнительно:</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Куртка утепленная из хлопчатобумажной</w:t>
            </w:r>
            <w:r>
              <w:br/>
            </w:r>
            <w:r>
              <w:rPr>
                <w:rFonts w:ascii="Times New Roman"/>
                <w:b w:val="false"/>
                <w:i w:val="false"/>
                <w:color w:val="000000"/>
                <w:sz w:val="20"/>
              </w:rPr>
              <w:t>
</w:t>
            </w:r>
            <w:r>
              <w:rPr>
                <w:rFonts w:ascii="Times New Roman"/>
                <w:b w:val="false"/>
                <w:i w:val="false"/>
                <w:color w:val="000000"/>
                <w:sz w:val="20"/>
              </w:rPr>
              <w:t>ткани с масловодоотталкивающей</w:t>
            </w:r>
            <w:r>
              <w:br/>
            </w:r>
            <w:r>
              <w:rPr>
                <w:rFonts w:ascii="Times New Roman"/>
                <w:b w:val="false"/>
                <w:i w:val="false"/>
                <w:color w:val="000000"/>
                <w:sz w:val="20"/>
              </w:rPr>
              <w:t>
</w:t>
            </w:r>
            <w:r>
              <w:rPr>
                <w:rFonts w:ascii="Times New Roman"/>
                <w:b w:val="false"/>
                <w:i w:val="false"/>
                <w:color w:val="000000"/>
                <w:sz w:val="20"/>
              </w:rPr>
              <w:t>пропиткой, подкладка отстегивающаяся</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255" w:hRule="atLeast"/>
        </w:trPr>
        <w:tc>
          <w:tcPr>
            <w:tcW w:w="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30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Мастер; начальник</w:t>
            </w:r>
            <w:r>
              <w:br/>
            </w:r>
            <w:r>
              <w:rPr>
                <w:rFonts w:ascii="Times New Roman"/>
                <w:b w:val="false"/>
                <w:i w:val="false"/>
                <w:color w:val="000000"/>
                <w:sz w:val="20"/>
              </w:rPr>
              <w:t>
</w:t>
            </w:r>
            <w:r>
              <w:rPr>
                <w:rFonts w:ascii="Times New Roman"/>
                <w:b w:val="false"/>
                <w:i w:val="false"/>
                <w:color w:val="000000"/>
                <w:sz w:val="20"/>
              </w:rPr>
              <w:t>смены</w:t>
            </w: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(куртка+брюки/ полукомбинезон) из</w:t>
            </w:r>
            <w:r>
              <w:br/>
            </w:r>
            <w:r>
              <w:rPr>
                <w:rFonts w:ascii="Times New Roman"/>
                <w:b w:val="false"/>
                <w:i w:val="false"/>
                <w:color w:val="000000"/>
                <w:sz w:val="20"/>
              </w:rPr>
              <w:t>
</w:t>
            </w:r>
            <w:r>
              <w:rPr>
                <w:rFonts w:ascii="Times New Roman"/>
                <w:b w:val="false"/>
                <w:i w:val="false"/>
                <w:color w:val="000000"/>
                <w:sz w:val="20"/>
              </w:rPr>
              <w:t>хлопчатобумажной ткани с</w:t>
            </w:r>
            <w:r>
              <w:br/>
            </w:r>
            <w:r>
              <w:rPr>
                <w:rFonts w:ascii="Times New Roman"/>
                <w:b w:val="false"/>
                <w:i w:val="false"/>
                <w:color w:val="000000"/>
                <w:sz w:val="20"/>
              </w:rPr>
              <w:t>
</w:t>
            </w:r>
            <w:r>
              <w:rPr>
                <w:rFonts w:ascii="Times New Roman"/>
                <w:b w:val="false"/>
                <w:i w:val="false"/>
                <w:color w:val="000000"/>
                <w:sz w:val="20"/>
              </w:rPr>
              <w:t>масловодоотталкивающей пропиткой</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комплект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резиновые с ударопрочным</w:t>
            </w:r>
            <w:r>
              <w:br/>
            </w:r>
            <w:r>
              <w:rPr>
                <w:rFonts w:ascii="Times New Roman"/>
                <w:b w:val="false"/>
                <w:i w:val="false"/>
                <w:color w:val="000000"/>
                <w:sz w:val="20"/>
              </w:rPr>
              <w:t>
</w:t>
            </w:r>
            <w:r>
              <w:rPr>
                <w:rFonts w:ascii="Times New Roman"/>
                <w:b w:val="false"/>
                <w:i w:val="false"/>
                <w:color w:val="000000"/>
                <w:sz w:val="20"/>
              </w:rPr>
              <w:t>металлическим подноском</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пара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из ткани хлопчатобумажной с</w:t>
            </w:r>
            <w:r>
              <w:br/>
            </w:r>
            <w:r>
              <w:rPr>
                <w:rFonts w:ascii="Times New Roman"/>
                <w:b w:val="false"/>
                <w:i w:val="false"/>
                <w:color w:val="000000"/>
                <w:sz w:val="20"/>
              </w:rPr>
              <w:t>
</w:t>
            </w:r>
            <w:r>
              <w:rPr>
                <w:rFonts w:ascii="Times New Roman"/>
                <w:b w:val="false"/>
                <w:i w:val="false"/>
                <w:color w:val="000000"/>
                <w:sz w:val="20"/>
              </w:rPr>
              <w:t>водоотталкивающей пропиткой</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пары </w:t>
            </w:r>
            <w:r>
              <w:rPr>
                <w:rFonts w:ascii="Times New Roman"/>
                <w:b w:val="false"/>
                <w:i w:val="false"/>
                <w:color w:val="000000"/>
                <w:sz w:val="20"/>
              </w:rPr>
              <w:t>на 1 год</w:t>
            </w:r>
          </w:p>
        </w:tc>
      </w:tr>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Общие профессии</w:t>
            </w:r>
          </w:p>
        </w:tc>
      </w:tr>
      <w:tr>
        <w:trPr>
          <w:trHeight w:val="255" w:hRule="atLeast"/>
        </w:trPr>
        <w:tc>
          <w:tcPr>
            <w:tcW w:w="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30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Мастер занятый на</w:t>
            </w:r>
            <w:r>
              <w:br/>
            </w:r>
            <w:r>
              <w:rPr>
                <w:rFonts w:ascii="Times New Roman"/>
                <w:b w:val="false"/>
                <w:i w:val="false"/>
                <w:color w:val="000000"/>
                <w:sz w:val="20"/>
              </w:rPr>
              <w:t>
</w:t>
            </w:r>
            <w:r>
              <w:rPr>
                <w:rFonts w:ascii="Times New Roman"/>
                <w:b w:val="false"/>
                <w:i w:val="false"/>
                <w:color w:val="000000"/>
                <w:sz w:val="20"/>
              </w:rPr>
              <w:t>участках КИП;</w:t>
            </w:r>
            <w:r>
              <w:br/>
            </w:r>
            <w:r>
              <w:rPr>
                <w:rFonts w:ascii="Times New Roman"/>
                <w:b w:val="false"/>
                <w:i w:val="false"/>
                <w:color w:val="000000"/>
                <w:sz w:val="20"/>
              </w:rPr>
              <w:t>
</w:t>
            </w:r>
            <w:r>
              <w:rPr>
                <w:rFonts w:ascii="Times New Roman"/>
                <w:b w:val="false"/>
                <w:i w:val="false"/>
                <w:color w:val="000000"/>
                <w:sz w:val="20"/>
              </w:rPr>
              <w:t>механик; начальник</w:t>
            </w:r>
            <w:r>
              <w:br/>
            </w:r>
            <w:r>
              <w:rPr>
                <w:rFonts w:ascii="Times New Roman"/>
                <w:b w:val="false"/>
                <w:i w:val="false"/>
                <w:color w:val="000000"/>
                <w:sz w:val="20"/>
              </w:rPr>
              <w:t>
</w:t>
            </w:r>
            <w:r>
              <w:rPr>
                <w:rFonts w:ascii="Times New Roman"/>
                <w:b w:val="false"/>
                <w:i w:val="false"/>
                <w:color w:val="000000"/>
                <w:sz w:val="20"/>
              </w:rPr>
              <w:t>отделения;</w:t>
            </w:r>
            <w:r>
              <w:br/>
            </w:r>
            <w:r>
              <w:rPr>
                <w:rFonts w:ascii="Times New Roman"/>
                <w:b w:val="false"/>
                <w:i w:val="false"/>
                <w:color w:val="000000"/>
                <w:sz w:val="20"/>
              </w:rPr>
              <w:t>
</w:t>
            </w:r>
            <w:r>
              <w:rPr>
                <w:rFonts w:ascii="Times New Roman"/>
                <w:b w:val="false"/>
                <w:i w:val="false"/>
                <w:color w:val="000000"/>
                <w:sz w:val="20"/>
              </w:rPr>
              <w:t>технолог</w:t>
            </w: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(куртка+брюки/ полукомбинезон) из</w:t>
            </w:r>
            <w:r>
              <w:br/>
            </w:r>
            <w:r>
              <w:rPr>
                <w:rFonts w:ascii="Times New Roman"/>
                <w:b w:val="false"/>
                <w:i w:val="false"/>
                <w:color w:val="000000"/>
                <w:sz w:val="20"/>
              </w:rPr>
              <w:t>
</w:t>
            </w:r>
            <w:r>
              <w:rPr>
                <w:rFonts w:ascii="Times New Roman"/>
                <w:b w:val="false"/>
                <w:i w:val="false"/>
                <w:color w:val="000000"/>
                <w:sz w:val="20"/>
              </w:rPr>
              <w:t>хлопчатобумажной ткани с</w:t>
            </w:r>
            <w:r>
              <w:br/>
            </w:r>
            <w:r>
              <w:rPr>
                <w:rFonts w:ascii="Times New Roman"/>
                <w:b w:val="false"/>
                <w:i w:val="false"/>
                <w:color w:val="000000"/>
                <w:sz w:val="20"/>
              </w:rPr>
              <w:t>
</w:t>
            </w:r>
            <w:r>
              <w:rPr>
                <w:rFonts w:ascii="Times New Roman"/>
                <w:b w:val="false"/>
                <w:i w:val="false"/>
                <w:color w:val="000000"/>
                <w:sz w:val="20"/>
              </w:rPr>
              <w:t>масловодоотталкивающей пропиткой</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комплект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резиновые с ударопрочным</w:t>
            </w:r>
            <w:r>
              <w:br/>
            </w:r>
            <w:r>
              <w:rPr>
                <w:rFonts w:ascii="Times New Roman"/>
                <w:b w:val="false"/>
                <w:i w:val="false"/>
                <w:color w:val="000000"/>
                <w:sz w:val="20"/>
              </w:rPr>
              <w:t>
</w:t>
            </w:r>
            <w:r>
              <w:rPr>
                <w:rFonts w:ascii="Times New Roman"/>
                <w:b w:val="false"/>
                <w:i w:val="false"/>
                <w:color w:val="000000"/>
                <w:sz w:val="20"/>
              </w:rPr>
              <w:t>металлическим подноском</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пара </w:t>
            </w:r>
            <w:r>
              <w:rPr>
                <w:rFonts w:ascii="Times New Roman"/>
                <w:b w:val="false"/>
                <w:i w:val="false"/>
                <w:color w:val="000000"/>
                <w:sz w:val="20"/>
              </w:rPr>
              <w:t>на 1 год</w:t>
            </w:r>
          </w:p>
        </w:tc>
      </w:tr>
      <w:tr>
        <w:trPr>
          <w:trHeight w:val="255" w:hRule="atLeast"/>
        </w:trPr>
        <w:tc>
          <w:tcPr>
            <w:tcW w:w="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30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Машинист</w:t>
            </w:r>
            <w:r>
              <w:br/>
            </w:r>
            <w:r>
              <w:rPr>
                <w:rFonts w:ascii="Times New Roman"/>
                <w:b w:val="false"/>
                <w:i w:val="false"/>
                <w:color w:val="000000"/>
                <w:sz w:val="20"/>
              </w:rPr>
              <w:t>
</w:t>
            </w:r>
            <w:r>
              <w:rPr>
                <w:rFonts w:ascii="Times New Roman"/>
                <w:b w:val="false"/>
                <w:i w:val="false"/>
                <w:color w:val="000000"/>
                <w:sz w:val="20"/>
              </w:rPr>
              <w:t>компрессорных</w:t>
            </w:r>
            <w:r>
              <w:br/>
            </w:r>
            <w:r>
              <w:rPr>
                <w:rFonts w:ascii="Times New Roman"/>
                <w:b w:val="false"/>
                <w:i w:val="false"/>
                <w:color w:val="000000"/>
                <w:sz w:val="20"/>
              </w:rPr>
              <w:t>
</w:t>
            </w:r>
            <w:r>
              <w:rPr>
                <w:rFonts w:ascii="Times New Roman"/>
                <w:b w:val="false"/>
                <w:i w:val="false"/>
                <w:color w:val="000000"/>
                <w:sz w:val="20"/>
              </w:rPr>
              <w:t>установок;</w:t>
            </w:r>
            <w:r>
              <w:br/>
            </w:r>
            <w:r>
              <w:rPr>
                <w:rFonts w:ascii="Times New Roman"/>
                <w:b w:val="false"/>
                <w:i w:val="false"/>
                <w:color w:val="000000"/>
                <w:sz w:val="20"/>
              </w:rPr>
              <w:t>
</w:t>
            </w:r>
            <w:r>
              <w:rPr>
                <w:rFonts w:ascii="Times New Roman"/>
                <w:b w:val="false"/>
                <w:i w:val="false"/>
                <w:color w:val="000000"/>
                <w:sz w:val="20"/>
              </w:rPr>
              <w:t>моторист</w:t>
            </w:r>
            <w:r>
              <w:br/>
            </w:r>
            <w:r>
              <w:rPr>
                <w:rFonts w:ascii="Times New Roman"/>
                <w:b w:val="false"/>
                <w:i w:val="false"/>
                <w:color w:val="000000"/>
                <w:sz w:val="20"/>
              </w:rPr>
              <w:t>
</w:t>
            </w:r>
            <w:r>
              <w:rPr>
                <w:rFonts w:ascii="Times New Roman"/>
                <w:b w:val="false"/>
                <w:i w:val="false"/>
                <w:color w:val="000000"/>
                <w:sz w:val="20"/>
              </w:rPr>
              <w:t>электродвигателей</w:t>
            </w: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(куртка+брюки/ полукомбинезон) из</w:t>
            </w:r>
            <w:r>
              <w:br/>
            </w:r>
            <w:r>
              <w:rPr>
                <w:rFonts w:ascii="Times New Roman"/>
                <w:b w:val="false"/>
                <w:i w:val="false"/>
                <w:color w:val="000000"/>
                <w:sz w:val="20"/>
              </w:rPr>
              <w:t>
</w:t>
            </w:r>
            <w:r>
              <w:rPr>
                <w:rFonts w:ascii="Times New Roman"/>
                <w:b w:val="false"/>
                <w:i w:val="false"/>
                <w:color w:val="000000"/>
                <w:sz w:val="20"/>
              </w:rPr>
              <w:t>хлопчатобумажной ткани с</w:t>
            </w:r>
            <w:r>
              <w:br/>
            </w:r>
            <w:r>
              <w:rPr>
                <w:rFonts w:ascii="Times New Roman"/>
                <w:b w:val="false"/>
                <w:i w:val="false"/>
                <w:color w:val="000000"/>
                <w:sz w:val="20"/>
              </w:rPr>
              <w:t>
</w:t>
            </w:r>
            <w:r>
              <w:rPr>
                <w:rFonts w:ascii="Times New Roman"/>
                <w:b w:val="false"/>
                <w:i w:val="false"/>
                <w:color w:val="000000"/>
                <w:sz w:val="20"/>
              </w:rPr>
              <w:t>масловодоотталкивающей пропиткой</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комплект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Галоши диэлектрические</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дежурные</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диэлектрические</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дежурные</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из ткани хлопчатобумажной с</w:t>
            </w:r>
            <w:r>
              <w:br/>
            </w:r>
            <w:r>
              <w:rPr>
                <w:rFonts w:ascii="Times New Roman"/>
                <w:b w:val="false"/>
                <w:i w:val="false"/>
                <w:color w:val="000000"/>
                <w:sz w:val="20"/>
              </w:rPr>
              <w:t>
</w:t>
            </w:r>
            <w:r>
              <w:rPr>
                <w:rFonts w:ascii="Times New Roman"/>
                <w:b w:val="false"/>
                <w:i w:val="false"/>
                <w:color w:val="000000"/>
                <w:sz w:val="20"/>
              </w:rPr>
              <w:t>водоотталкивающей пропиткой</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пар </w:t>
            </w:r>
            <w:r>
              <w:rPr>
                <w:rFonts w:ascii="Times New Roman"/>
                <w:b w:val="false"/>
                <w:i w:val="false"/>
                <w:color w:val="000000"/>
                <w:sz w:val="20"/>
              </w:rPr>
              <w:t>на 1 год</w:t>
            </w:r>
          </w:p>
        </w:tc>
      </w:tr>
      <w:tr>
        <w:trPr>
          <w:trHeight w:val="255" w:hRule="atLeast"/>
        </w:trPr>
        <w:tc>
          <w:tcPr>
            <w:tcW w:w="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30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Слесарь по</w:t>
            </w:r>
            <w:r>
              <w:br/>
            </w:r>
            <w:r>
              <w:rPr>
                <w:rFonts w:ascii="Times New Roman"/>
                <w:b w:val="false"/>
                <w:i w:val="false"/>
                <w:color w:val="000000"/>
                <w:sz w:val="20"/>
              </w:rPr>
              <w:t>
</w:t>
            </w:r>
            <w:r>
              <w:rPr>
                <w:rFonts w:ascii="Times New Roman"/>
                <w:b w:val="false"/>
                <w:i w:val="false"/>
                <w:color w:val="000000"/>
                <w:sz w:val="20"/>
              </w:rPr>
              <w:t>контрольно-</w:t>
            </w:r>
            <w:r>
              <w:br/>
            </w:r>
            <w:r>
              <w:rPr>
                <w:rFonts w:ascii="Times New Roman"/>
                <w:b w:val="false"/>
                <w:i w:val="false"/>
                <w:color w:val="000000"/>
                <w:sz w:val="20"/>
              </w:rPr>
              <w:t>
</w:t>
            </w:r>
            <w:r>
              <w:rPr>
                <w:rFonts w:ascii="Times New Roman"/>
                <w:b w:val="false"/>
                <w:i w:val="false"/>
                <w:color w:val="000000"/>
                <w:sz w:val="20"/>
              </w:rPr>
              <w:t>измерительным</w:t>
            </w:r>
            <w:r>
              <w:br/>
            </w:r>
            <w:r>
              <w:rPr>
                <w:rFonts w:ascii="Times New Roman"/>
                <w:b w:val="false"/>
                <w:i w:val="false"/>
                <w:color w:val="000000"/>
                <w:sz w:val="20"/>
              </w:rPr>
              <w:t>
</w:t>
            </w:r>
            <w:r>
              <w:rPr>
                <w:rFonts w:ascii="Times New Roman"/>
                <w:b w:val="false"/>
                <w:i w:val="false"/>
                <w:color w:val="000000"/>
                <w:sz w:val="20"/>
              </w:rPr>
              <w:t>приборам и</w:t>
            </w:r>
            <w:r>
              <w:br/>
            </w:r>
            <w:r>
              <w:rPr>
                <w:rFonts w:ascii="Times New Roman"/>
                <w:b w:val="false"/>
                <w:i w:val="false"/>
                <w:color w:val="000000"/>
                <w:sz w:val="20"/>
              </w:rPr>
              <w:t>
</w:t>
            </w:r>
            <w:r>
              <w:rPr>
                <w:rFonts w:ascii="Times New Roman"/>
                <w:b w:val="false"/>
                <w:i w:val="false"/>
                <w:color w:val="000000"/>
                <w:sz w:val="20"/>
              </w:rPr>
              <w:t>автоматике</w:t>
            </w: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(куртка+брюки/ полукомбинезон) из</w:t>
            </w:r>
            <w:r>
              <w:br/>
            </w:r>
            <w:r>
              <w:rPr>
                <w:rFonts w:ascii="Times New Roman"/>
                <w:b w:val="false"/>
                <w:i w:val="false"/>
                <w:color w:val="000000"/>
                <w:sz w:val="20"/>
              </w:rPr>
              <w:t>
</w:t>
            </w:r>
            <w:r>
              <w:rPr>
                <w:rFonts w:ascii="Times New Roman"/>
                <w:b w:val="false"/>
                <w:i w:val="false"/>
                <w:color w:val="000000"/>
                <w:sz w:val="20"/>
              </w:rPr>
              <w:t>хлопчатобумажной ткани с</w:t>
            </w:r>
            <w:r>
              <w:br/>
            </w:r>
            <w:r>
              <w:rPr>
                <w:rFonts w:ascii="Times New Roman"/>
                <w:b w:val="false"/>
                <w:i w:val="false"/>
                <w:color w:val="000000"/>
                <w:sz w:val="20"/>
              </w:rPr>
              <w:t>
</w:t>
            </w:r>
            <w:r>
              <w:rPr>
                <w:rFonts w:ascii="Times New Roman"/>
                <w:b w:val="false"/>
                <w:i w:val="false"/>
                <w:color w:val="000000"/>
                <w:sz w:val="20"/>
              </w:rPr>
              <w:t>масловодоотталкивающей пропиткой</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комплект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резиновые с ударопрочным</w:t>
            </w:r>
            <w:r>
              <w:br/>
            </w:r>
            <w:r>
              <w:rPr>
                <w:rFonts w:ascii="Times New Roman"/>
                <w:b w:val="false"/>
                <w:i w:val="false"/>
                <w:color w:val="000000"/>
                <w:sz w:val="20"/>
              </w:rPr>
              <w:t>
</w:t>
            </w:r>
            <w:r>
              <w:rPr>
                <w:rFonts w:ascii="Times New Roman"/>
                <w:b w:val="false"/>
                <w:i w:val="false"/>
                <w:color w:val="000000"/>
                <w:sz w:val="20"/>
              </w:rPr>
              <w:t>металлическим подноском</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пара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из ткани хлопчатобумажной с</w:t>
            </w:r>
            <w:r>
              <w:br/>
            </w:r>
            <w:r>
              <w:rPr>
                <w:rFonts w:ascii="Times New Roman"/>
                <w:b w:val="false"/>
                <w:i w:val="false"/>
                <w:color w:val="000000"/>
                <w:sz w:val="20"/>
              </w:rPr>
              <w:t>
</w:t>
            </w:r>
            <w:r>
              <w:rPr>
                <w:rFonts w:ascii="Times New Roman"/>
                <w:b w:val="false"/>
                <w:i w:val="false"/>
                <w:color w:val="000000"/>
                <w:sz w:val="20"/>
              </w:rPr>
              <w:t>водоотталкивающей пропиткой</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пар </w:t>
            </w:r>
            <w:r>
              <w:rPr>
                <w:rFonts w:ascii="Times New Roman"/>
                <w:b w:val="false"/>
                <w:i w:val="false"/>
                <w:color w:val="000000"/>
                <w:sz w:val="20"/>
              </w:rPr>
              <w:t>на 1 год</w:t>
            </w:r>
          </w:p>
        </w:tc>
      </w:tr>
      <w:tr>
        <w:trPr>
          <w:trHeight w:val="255" w:hRule="atLeast"/>
        </w:trPr>
        <w:tc>
          <w:tcPr>
            <w:tcW w:w="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30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Уборщик</w:t>
            </w:r>
            <w:r>
              <w:br/>
            </w:r>
            <w:r>
              <w:rPr>
                <w:rFonts w:ascii="Times New Roman"/>
                <w:b w:val="false"/>
                <w:i w:val="false"/>
                <w:color w:val="000000"/>
                <w:sz w:val="20"/>
              </w:rPr>
              <w:t>
</w:t>
            </w:r>
            <w:r>
              <w:rPr>
                <w:rFonts w:ascii="Times New Roman"/>
                <w:b w:val="false"/>
                <w:i w:val="false"/>
                <w:color w:val="000000"/>
                <w:sz w:val="20"/>
              </w:rPr>
              <w:t>производственных и</w:t>
            </w:r>
            <w:r>
              <w:br/>
            </w:r>
            <w:r>
              <w:rPr>
                <w:rFonts w:ascii="Times New Roman"/>
                <w:b w:val="false"/>
                <w:i w:val="false"/>
                <w:color w:val="000000"/>
                <w:sz w:val="20"/>
              </w:rPr>
              <w:t>
</w:t>
            </w:r>
            <w:r>
              <w:rPr>
                <w:rFonts w:ascii="Times New Roman"/>
                <w:b w:val="false"/>
                <w:i w:val="false"/>
                <w:color w:val="000000"/>
                <w:sz w:val="20"/>
              </w:rPr>
              <w:t>служебных</w:t>
            </w:r>
            <w:r>
              <w:br/>
            </w:r>
            <w:r>
              <w:rPr>
                <w:rFonts w:ascii="Times New Roman"/>
                <w:b w:val="false"/>
                <w:i w:val="false"/>
                <w:color w:val="000000"/>
                <w:sz w:val="20"/>
              </w:rPr>
              <w:t>
</w:t>
            </w:r>
            <w:r>
              <w:rPr>
                <w:rFonts w:ascii="Times New Roman"/>
                <w:b w:val="false"/>
                <w:i w:val="false"/>
                <w:color w:val="000000"/>
                <w:sz w:val="20"/>
              </w:rPr>
              <w:t>помещений</w:t>
            </w: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Халат хлопчатобумажный</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изделие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резиновые с ударопрочным</w:t>
            </w:r>
            <w:r>
              <w:br/>
            </w:r>
            <w:r>
              <w:rPr>
                <w:rFonts w:ascii="Times New Roman"/>
                <w:b w:val="false"/>
                <w:i w:val="false"/>
                <w:color w:val="000000"/>
                <w:sz w:val="20"/>
              </w:rPr>
              <w:t>
</w:t>
            </w:r>
            <w:r>
              <w:rPr>
                <w:rFonts w:ascii="Times New Roman"/>
                <w:b w:val="false"/>
                <w:i w:val="false"/>
                <w:color w:val="000000"/>
                <w:sz w:val="20"/>
              </w:rPr>
              <w:t>металлическим подноском</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пара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резиновые</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до износа</w:t>
            </w:r>
          </w:p>
        </w:tc>
      </w:tr>
      <w:tr>
        <w:trPr>
          <w:trHeight w:val="255" w:hRule="atLeast"/>
        </w:trPr>
        <w:tc>
          <w:tcPr>
            <w:tcW w:w="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30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Чистильщик</w:t>
            </w: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(куртка+брюки/ полукомбинезон) из</w:t>
            </w:r>
            <w:r>
              <w:br/>
            </w:r>
            <w:r>
              <w:rPr>
                <w:rFonts w:ascii="Times New Roman"/>
                <w:b w:val="false"/>
                <w:i w:val="false"/>
                <w:color w:val="000000"/>
                <w:sz w:val="20"/>
              </w:rPr>
              <w:t>
</w:t>
            </w:r>
            <w:r>
              <w:rPr>
                <w:rFonts w:ascii="Times New Roman"/>
                <w:b w:val="false"/>
                <w:i w:val="false"/>
                <w:color w:val="000000"/>
                <w:sz w:val="20"/>
              </w:rPr>
              <w:t>хлопчатобумажной ткани с</w:t>
            </w:r>
            <w:r>
              <w:br/>
            </w:r>
            <w:r>
              <w:rPr>
                <w:rFonts w:ascii="Times New Roman"/>
                <w:b w:val="false"/>
                <w:i w:val="false"/>
                <w:color w:val="000000"/>
                <w:sz w:val="20"/>
              </w:rPr>
              <w:t>
</w:t>
            </w:r>
            <w:r>
              <w:rPr>
                <w:rFonts w:ascii="Times New Roman"/>
                <w:b w:val="false"/>
                <w:i w:val="false"/>
                <w:color w:val="000000"/>
                <w:sz w:val="20"/>
              </w:rPr>
              <w:t>масловодоотталкивающей пропиткой</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комплекта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Белье нательное</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комплекта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кирзовые на резиновой подошве</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пара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брезентовые с двойным</w:t>
            </w:r>
            <w:r>
              <w:br/>
            </w:r>
            <w:r>
              <w:rPr>
                <w:rFonts w:ascii="Times New Roman"/>
                <w:b w:val="false"/>
                <w:i w:val="false"/>
                <w:color w:val="000000"/>
                <w:sz w:val="20"/>
              </w:rPr>
              <w:t>
</w:t>
            </w:r>
            <w:r>
              <w:rPr>
                <w:rFonts w:ascii="Times New Roman"/>
                <w:b w:val="false"/>
                <w:i w:val="false"/>
                <w:color w:val="000000"/>
                <w:sz w:val="20"/>
              </w:rPr>
              <w:t>брезентовым наладонником</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пар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Головной убор (кепи или берет) из</w:t>
            </w:r>
            <w:r>
              <w:br/>
            </w:r>
            <w:r>
              <w:rPr>
                <w:rFonts w:ascii="Times New Roman"/>
                <w:b w:val="false"/>
                <w:i w:val="false"/>
                <w:color w:val="000000"/>
                <w:sz w:val="20"/>
              </w:rPr>
              <w:t>
</w:t>
            </w:r>
            <w:r>
              <w:rPr>
                <w:rFonts w:ascii="Times New Roman"/>
                <w:b w:val="false"/>
                <w:i w:val="false"/>
                <w:color w:val="000000"/>
                <w:sz w:val="20"/>
              </w:rPr>
              <w:t>хлопчатобумажной ткани</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изделия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На наружных работах зимой дополнительно:</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Куртка утепленная из хлопчатобумажной</w:t>
            </w:r>
            <w:r>
              <w:br/>
            </w:r>
            <w:r>
              <w:rPr>
                <w:rFonts w:ascii="Times New Roman"/>
                <w:b w:val="false"/>
                <w:i w:val="false"/>
                <w:color w:val="000000"/>
                <w:sz w:val="20"/>
              </w:rPr>
              <w:t>
</w:t>
            </w:r>
            <w:r>
              <w:rPr>
                <w:rFonts w:ascii="Times New Roman"/>
                <w:b w:val="false"/>
                <w:i w:val="false"/>
                <w:color w:val="000000"/>
                <w:sz w:val="20"/>
              </w:rPr>
              <w:t>ткани с масловодоотталкивающей</w:t>
            </w:r>
            <w:r>
              <w:br/>
            </w:r>
            <w:r>
              <w:rPr>
                <w:rFonts w:ascii="Times New Roman"/>
                <w:b w:val="false"/>
                <w:i w:val="false"/>
                <w:color w:val="000000"/>
                <w:sz w:val="20"/>
              </w:rPr>
              <w:t>
</w:t>
            </w:r>
            <w:r>
              <w:rPr>
                <w:rFonts w:ascii="Times New Roman"/>
                <w:b w:val="false"/>
                <w:i w:val="false"/>
                <w:color w:val="000000"/>
                <w:sz w:val="20"/>
              </w:rPr>
              <w:t>пропиткой, подкладка отстегивающаяся</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255" w:hRule="atLeast"/>
        </w:trPr>
        <w:tc>
          <w:tcPr>
            <w:tcW w:w="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30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Электромонтер по</w:t>
            </w:r>
            <w:r>
              <w:br/>
            </w:r>
            <w:r>
              <w:rPr>
                <w:rFonts w:ascii="Times New Roman"/>
                <w:b w:val="false"/>
                <w:i w:val="false"/>
                <w:color w:val="000000"/>
                <w:sz w:val="20"/>
              </w:rPr>
              <w:t>
</w:t>
            </w:r>
            <w:r>
              <w:rPr>
                <w:rFonts w:ascii="Times New Roman"/>
                <w:b w:val="false"/>
                <w:i w:val="false"/>
                <w:color w:val="000000"/>
                <w:sz w:val="20"/>
              </w:rPr>
              <w:t>ремонту и</w:t>
            </w:r>
            <w:r>
              <w:br/>
            </w:r>
            <w:r>
              <w:rPr>
                <w:rFonts w:ascii="Times New Roman"/>
                <w:b w:val="false"/>
                <w:i w:val="false"/>
                <w:color w:val="000000"/>
                <w:sz w:val="20"/>
              </w:rPr>
              <w:t>
</w:t>
            </w:r>
            <w:r>
              <w:rPr>
                <w:rFonts w:ascii="Times New Roman"/>
                <w:b w:val="false"/>
                <w:i w:val="false"/>
                <w:color w:val="000000"/>
                <w:sz w:val="20"/>
              </w:rPr>
              <w:t>обслуживанию</w:t>
            </w:r>
            <w:r>
              <w:br/>
            </w:r>
            <w:r>
              <w:rPr>
                <w:rFonts w:ascii="Times New Roman"/>
                <w:b w:val="false"/>
                <w:i w:val="false"/>
                <w:color w:val="000000"/>
                <w:sz w:val="20"/>
              </w:rPr>
              <w:t>
</w:t>
            </w:r>
            <w:r>
              <w:rPr>
                <w:rFonts w:ascii="Times New Roman"/>
                <w:b w:val="false"/>
                <w:i w:val="false"/>
                <w:color w:val="000000"/>
                <w:sz w:val="20"/>
              </w:rPr>
              <w:t>электрооборудо-</w:t>
            </w:r>
            <w:r>
              <w:br/>
            </w:r>
            <w:r>
              <w:rPr>
                <w:rFonts w:ascii="Times New Roman"/>
                <w:b w:val="false"/>
                <w:i w:val="false"/>
                <w:color w:val="000000"/>
                <w:sz w:val="20"/>
              </w:rPr>
              <w:t>
</w:t>
            </w:r>
            <w:r>
              <w:rPr>
                <w:rFonts w:ascii="Times New Roman"/>
                <w:b w:val="false"/>
                <w:i w:val="false"/>
                <w:color w:val="000000"/>
                <w:sz w:val="20"/>
              </w:rPr>
              <w:t>вания</w:t>
            </w: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(куртка+брюки/ полукомбинезон) из</w:t>
            </w:r>
            <w:r>
              <w:br/>
            </w:r>
            <w:r>
              <w:rPr>
                <w:rFonts w:ascii="Times New Roman"/>
                <w:b w:val="false"/>
                <w:i w:val="false"/>
                <w:color w:val="000000"/>
                <w:sz w:val="20"/>
              </w:rPr>
              <w:t>
</w:t>
            </w:r>
            <w:r>
              <w:rPr>
                <w:rFonts w:ascii="Times New Roman"/>
                <w:b w:val="false"/>
                <w:i w:val="false"/>
                <w:color w:val="000000"/>
                <w:sz w:val="20"/>
              </w:rPr>
              <w:t>хлопчатобумажной ткани с</w:t>
            </w:r>
            <w:r>
              <w:br/>
            </w:r>
            <w:r>
              <w:rPr>
                <w:rFonts w:ascii="Times New Roman"/>
                <w:b w:val="false"/>
                <w:i w:val="false"/>
                <w:color w:val="000000"/>
                <w:sz w:val="20"/>
              </w:rPr>
              <w:t>
</w:t>
            </w:r>
            <w:r>
              <w:rPr>
                <w:rFonts w:ascii="Times New Roman"/>
                <w:b w:val="false"/>
                <w:i w:val="false"/>
                <w:color w:val="000000"/>
                <w:sz w:val="20"/>
              </w:rPr>
              <w:t>масловодоотталкивающей пропиткой</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комплект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Галоши диэлектрические</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дежурные</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диэлектрические</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дежурные</w:t>
            </w:r>
          </w:p>
        </w:tc>
      </w:tr>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синтетического каучука</w:t>
            </w:r>
          </w:p>
        </w:tc>
      </w:tr>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хлоропренового, изопренового, спиртового, бутилового и других</w:t>
            </w:r>
            <w:r>
              <w:br/>
            </w:r>
            <w:r>
              <w:rPr>
                <w:rFonts w:ascii="Times New Roman"/>
                <w:b w:val="false"/>
                <w:i w:val="false"/>
                <w:color w:val="000000"/>
                <w:sz w:val="20"/>
              </w:rPr>
              <w:t>
</w:t>
            </w:r>
            <w:r>
              <w:rPr>
                <w:rFonts w:ascii="Times New Roman"/>
                <w:b w:val="false"/>
                <w:i w:val="false"/>
                <w:color w:val="000000"/>
                <w:sz w:val="20"/>
              </w:rPr>
              <w:t>синтетических каучуков</w:t>
            </w:r>
          </w:p>
        </w:tc>
      </w:tr>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с применением кислот</w:t>
            </w:r>
          </w:p>
        </w:tc>
      </w:tr>
      <w:tr>
        <w:trPr>
          <w:trHeight w:val="255" w:hRule="atLeast"/>
        </w:trPr>
        <w:tc>
          <w:tcPr>
            <w:tcW w:w="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30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Аппаратчики,</w:t>
            </w:r>
            <w:r>
              <w:br/>
            </w:r>
            <w:r>
              <w:rPr>
                <w:rFonts w:ascii="Times New Roman"/>
                <w:b w:val="false"/>
                <w:i w:val="false"/>
                <w:color w:val="000000"/>
                <w:sz w:val="20"/>
              </w:rPr>
              <w:t>
</w:t>
            </w:r>
            <w:r>
              <w:rPr>
                <w:rFonts w:ascii="Times New Roman"/>
                <w:b w:val="false"/>
                <w:i w:val="false"/>
                <w:color w:val="000000"/>
                <w:sz w:val="20"/>
              </w:rPr>
              <w:t>мастер; механик;</w:t>
            </w:r>
            <w:r>
              <w:br/>
            </w:r>
            <w:r>
              <w:rPr>
                <w:rFonts w:ascii="Times New Roman"/>
                <w:b w:val="false"/>
                <w:i w:val="false"/>
                <w:color w:val="000000"/>
                <w:sz w:val="20"/>
              </w:rPr>
              <w:t>
</w:t>
            </w:r>
            <w:r>
              <w:rPr>
                <w:rFonts w:ascii="Times New Roman"/>
                <w:b w:val="false"/>
                <w:i w:val="false"/>
                <w:color w:val="000000"/>
                <w:sz w:val="20"/>
              </w:rPr>
              <w:t>начальник цеха;</w:t>
            </w:r>
            <w:r>
              <w:br/>
            </w:r>
            <w:r>
              <w:rPr>
                <w:rFonts w:ascii="Times New Roman"/>
                <w:b w:val="false"/>
                <w:i w:val="false"/>
                <w:color w:val="000000"/>
                <w:sz w:val="20"/>
              </w:rPr>
              <w:t>
</w:t>
            </w:r>
            <w:r>
              <w:rPr>
                <w:rFonts w:ascii="Times New Roman"/>
                <w:b w:val="false"/>
                <w:i w:val="false"/>
                <w:color w:val="000000"/>
                <w:sz w:val="20"/>
              </w:rPr>
              <w:t>технолог;</w:t>
            </w:r>
            <w:r>
              <w:br/>
            </w:r>
            <w:r>
              <w:rPr>
                <w:rFonts w:ascii="Times New Roman"/>
                <w:b w:val="false"/>
                <w:i w:val="false"/>
                <w:color w:val="000000"/>
                <w:sz w:val="20"/>
              </w:rPr>
              <w:t>
</w:t>
            </w:r>
            <w:r>
              <w:rPr>
                <w:rFonts w:ascii="Times New Roman"/>
                <w:b w:val="false"/>
                <w:i w:val="false"/>
                <w:color w:val="000000"/>
                <w:sz w:val="20"/>
              </w:rPr>
              <w:t>подсобный рабочий;</w:t>
            </w:r>
            <w:r>
              <w:br/>
            </w:r>
            <w:r>
              <w:rPr>
                <w:rFonts w:ascii="Times New Roman"/>
                <w:b w:val="false"/>
                <w:i w:val="false"/>
                <w:color w:val="000000"/>
                <w:sz w:val="20"/>
              </w:rPr>
              <w:t>
</w:t>
            </w:r>
            <w:r>
              <w:rPr>
                <w:rFonts w:ascii="Times New Roman"/>
                <w:b w:val="false"/>
                <w:i w:val="false"/>
                <w:color w:val="000000"/>
                <w:sz w:val="20"/>
              </w:rPr>
              <w:t>ремонтировщик</w:t>
            </w:r>
            <w:r>
              <w:br/>
            </w:r>
            <w:r>
              <w:rPr>
                <w:rFonts w:ascii="Times New Roman"/>
                <w:b w:val="false"/>
                <w:i w:val="false"/>
                <w:color w:val="000000"/>
                <w:sz w:val="20"/>
              </w:rPr>
              <w:t>
</w:t>
            </w:r>
            <w:r>
              <w:rPr>
                <w:rFonts w:ascii="Times New Roman"/>
                <w:b w:val="false"/>
                <w:i w:val="false"/>
                <w:color w:val="000000"/>
                <w:sz w:val="20"/>
              </w:rPr>
              <w:t>полимеризационного</w:t>
            </w:r>
            <w:r>
              <w:br/>
            </w:r>
            <w:r>
              <w:rPr>
                <w:rFonts w:ascii="Times New Roman"/>
                <w:b w:val="false"/>
                <w:i w:val="false"/>
                <w:color w:val="000000"/>
                <w:sz w:val="20"/>
              </w:rPr>
              <w:t>
</w:t>
            </w:r>
            <w:r>
              <w:rPr>
                <w:rFonts w:ascii="Times New Roman"/>
                <w:b w:val="false"/>
                <w:i w:val="false"/>
                <w:color w:val="000000"/>
                <w:sz w:val="20"/>
              </w:rPr>
              <w:t>инвентаря;</w:t>
            </w:r>
            <w:r>
              <w:br/>
            </w:r>
            <w:r>
              <w:rPr>
                <w:rFonts w:ascii="Times New Roman"/>
                <w:b w:val="false"/>
                <w:i w:val="false"/>
                <w:color w:val="000000"/>
                <w:sz w:val="20"/>
              </w:rPr>
              <w:t>
</w:t>
            </w:r>
            <w:r>
              <w:rPr>
                <w:rFonts w:ascii="Times New Roman"/>
                <w:b w:val="false"/>
                <w:i w:val="false"/>
                <w:color w:val="000000"/>
                <w:sz w:val="20"/>
              </w:rPr>
              <w:t>слесарь-ремонтник;</w:t>
            </w:r>
            <w:r>
              <w:br/>
            </w:r>
            <w:r>
              <w:rPr>
                <w:rFonts w:ascii="Times New Roman"/>
                <w:b w:val="false"/>
                <w:i w:val="false"/>
                <w:color w:val="000000"/>
                <w:sz w:val="20"/>
              </w:rPr>
              <w:t>
</w:t>
            </w:r>
            <w:r>
              <w:rPr>
                <w:rFonts w:ascii="Times New Roman"/>
                <w:b w:val="false"/>
                <w:i w:val="false"/>
                <w:color w:val="000000"/>
                <w:sz w:val="20"/>
              </w:rPr>
              <w:t>электрогазосварщик</w:t>
            </w: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(куртка+брюки/ полукомбинезон)</w:t>
            </w:r>
            <w:r>
              <w:br/>
            </w:r>
            <w:r>
              <w:rPr>
                <w:rFonts w:ascii="Times New Roman"/>
                <w:b w:val="false"/>
                <w:i w:val="false"/>
                <w:color w:val="000000"/>
                <w:sz w:val="20"/>
              </w:rPr>
              <w:t>
</w:t>
            </w:r>
            <w:r>
              <w:rPr>
                <w:rFonts w:ascii="Times New Roman"/>
                <w:b w:val="false"/>
                <w:i w:val="false"/>
                <w:color w:val="000000"/>
                <w:sz w:val="20"/>
              </w:rPr>
              <w:t>суконный</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комплекта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Фартук водонепроницаемый из ткани</w:t>
            </w:r>
            <w:r>
              <w:br/>
            </w:r>
            <w:r>
              <w:rPr>
                <w:rFonts w:ascii="Times New Roman"/>
                <w:b w:val="false"/>
                <w:i w:val="false"/>
                <w:color w:val="000000"/>
                <w:sz w:val="20"/>
              </w:rPr>
              <w:t>
</w:t>
            </w:r>
            <w:r>
              <w:rPr>
                <w:rFonts w:ascii="Times New Roman"/>
                <w:b w:val="false"/>
                <w:i w:val="false"/>
                <w:color w:val="000000"/>
                <w:sz w:val="20"/>
              </w:rPr>
              <w:t>прорезиненной или из ткани с пленочным</w:t>
            </w:r>
            <w:r>
              <w:br/>
            </w:r>
            <w:r>
              <w:rPr>
                <w:rFonts w:ascii="Times New Roman"/>
                <w:b w:val="false"/>
                <w:i w:val="false"/>
                <w:color w:val="000000"/>
                <w:sz w:val="20"/>
              </w:rPr>
              <w:t>
</w:t>
            </w:r>
            <w:r>
              <w:rPr>
                <w:rFonts w:ascii="Times New Roman"/>
                <w:b w:val="false"/>
                <w:i w:val="false"/>
                <w:color w:val="000000"/>
                <w:sz w:val="20"/>
              </w:rPr>
              <w:t>покрытием</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изделие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резиновые с ударопрочным</w:t>
            </w:r>
            <w:r>
              <w:br/>
            </w:r>
            <w:r>
              <w:rPr>
                <w:rFonts w:ascii="Times New Roman"/>
                <w:b w:val="false"/>
                <w:i w:val="false"/>
                <w:color w:val="000000"/>
                <w:sz w:val="20"/>
              </w:rPr>
              <w:t>
</w:t>
            </w:r>
            <w:r>
              <w:rPr>
                <w:rFonts w:ascii="Times New Roman"/>
                <w:b w:val="false"/>
                <w:i w:val="false"/>
                <w:color w:val="000000"/>
                <w:sz w:val="20"/>
              </w:rPr>
              <w:t>металлическим подноском или</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пара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(или сапоги) из натуральной</w:t>
            </w:r>
            <w:r>
              <w:br/>
            </w:r>
            <w:r>
              <w:rPr>
                <w:rFonts w:ascii="Times New Roman"/>
                <w:b w:val="false"/>
                <w:i w:val="false"/>
                <w:color w:val="000000"/>
                <w:sz w:val="20"/>
              </w:rPr>
              <w:t>
</w:t>
            </w:r>
            <w:r>
              <w:rPr>
                <w:rFonts w:ascii="Times New Roman"/>
                <w:b w:val="false"/>
                <w:i w:val="false"/>
                <w:color w:val="000000"/>
                <w:sz w:val="20"/>
              </w:rPr>
              <w:t>кожи. Подошва с масловодоотталкивающими</w:t>
            </w:r>
            <w:r>
              <w:br/>
            </w:r>
            <w:r>
              <w:rPr>
                <w:rFonts w:ascii="Times New Roman"/>
                <w:b w:val="false"/>
                <w:i w:val="false"/>
                <w:color w:val="000000"/>
                <w:sz w:val="20"/>
              </w:rPr>
              <w:t>
</w:t>
            </w:r>
            <w:r>
              <w:rPr>
                <w:rFonts w:ascii="Times New Roman"/>
                <w:b w:val="false"/>
                <w:i w:val="false"/>
                <w:color w:val="000000"/>
                <w:sz w:val="20"/>
              </w:rPr>
              <w:t>свойствами и противоскользящим и</w:t>
            </w:r>
            <w:r>
              <w:br/>
            </w:r>
            <w:r>
              <w:rPr>
                <w:rFonts w:ascii="Times New Roman"/>
                <w:b w:val="false"/>
                <w:i w:val="false"/>
                <w:color w:val="000000"/>
                <w:sz w:val="20"/>
              </w:rPr>
              <w:t>
</w:t>
            </w:r>
            <w:r>
              <w:rPr>
                <w:rFonts w:ascii="Times New Roman"/>
                <w:b w:val="false"/>
                <w:i w:val="false"/>
                <w:color w:val="000000"/>
                <w:sz w:val="20"/>
              </w:rPr>
              <w:t>износостойким протектором, с</w:t>
            </w:r>
            <w:r>
              <w:br/>
            </w:r>
            <w:r>
              <w:rPr>
                <w:rFonts w:ascii="Times New Roman"/>
                <w:b w:val="false"/>
                <w:i w:val="false"/>
                <w:color w:val="000000"/>
                <w:sz w:val="20"/>
              </w:rPr>
              <w:t>
</w:t>
            </w:r>
            <w:r>
              <w:rPr>
                <w:rFonts w:ascii="Times New Roman"/>
                <w:b w:val="false"/>
                <w:i w:val="false"/>
                <w:color w:val="000000"/>
                <w:sz w:val="20"/>
              </w:rPr>
              <w:t>ударопрочным металлическим подноском</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пара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резиновые</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пары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брезентовые с двойным</w:t>
            </w:r>
            <w:r>
              <w:br/>
            </w:r>
            <w:r>
              <w:rPr>
                <w:rFonts w:ascii="Times New Roman"/>
                <w:b w:val="false"/>
                <w:i w:val="false"/>
                <w:color w:val="000000"/>
                <w:sz w:val="20"/>
              </w:rPr>
              <w:t>
</w:t>
            </w:r>
            <w:r>
              <w:rPr>
                <w:rFonts w:ascii="Times New Roman"/>
                <w:b w:val="false"/>
                <w:i w:val="false"/>
                <w:color w:val="000000"/>
                <w:sz w:val="20"/>
              </w:rPr>
              <w:t>брезентовым наладонником или</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пар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суконные</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пар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Берет суконный</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изделия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При работе с кислотой и на приготовлении катализатора</w:t>
            </w:r>
            <w:r>
              <w:br/>
            </w:r>
            <w:r>
              <w:rPr>
                <w:rFonts w:ascii="Times New Roman"/>
                <w:b w:val="false"/>
                <w:i w:val="false"/>
                <w:color w:val="000000"/>
                <w:sz w:val="20"/>
              </w:rPr>
              <w:t>
</w:t>
            </w:r>
            <w:r>
              <w:rPr>
                <w:rFonts w:ascii="Times New Roman"/>
                <w:b w:val="false"/>
                <w:i/>
                <w:color w:val="000000"/>
                <w:sz w:val="20"/>
              </w:rPr>
              <w:t>дополнительно:</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Белье нательное</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комплекта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На наружных работах зимой дополнительно:</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Куртка утепленная из хлопчатобумажной</w:t>
            </w:r>
            <w:r>
              <w:br/>
            </w:r>
            <w:r>
              <w:rPr>
                <w:rFonts w:ascii="Times New Roman"/>
                <w:b w:val="false"/>
                <w:i w:val="false"/>
                <w:color w:val="000000"/>
                <w:sz w:val="20"/>
              </w:rPr>
              <w:t>
</w:t>
            </w:r>
            <w:r>
              <w:rPr>
                <w:rFonts w:ascii="Times New Roman"/>
                <w:b w:val="false"/>
                <w:i w:val="false"/>
                <w:color w:val="000000"/>
                <w:sz w:val="20"/>
              </w:rPr>
              <w:t>ткани с масловодоотталкивающей</w:t>
            </w:r>
            <w:r>
              <w:br/>
            </w:r>
            <w:r>
              <w:rPr>
                <w:rFonts w:ascii="Times New Roman"/>
                <w:b w:val="false"/>
                <w:i w:val="false"/>
                <w:color w:val="000000"/>
                <w:sz w:val="20"/>
              </w:rPr>
              <w:t>
</w:t>
            </w:r>
            <w:r>
              <w:rPr>
                <w:rFonts w:ascii="Times New Roman"/>
                <w:b w:val="false"/>
                <w:i w:val="false"/>
                <w:color w:val="000000"/>
                <w:sz w:val="20"/>
              </w:rPr>
              <w:t>пропиткой, подкладка отстегивающаяся</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без применения кислот</w:t>
            </w:r>
          </w:p>
        </w:tc>
      </w:tr>
      <w:tr>
        <w:trPr>
          <w:trHeight w:val="255" w:hRule="atLeast"/>
        </w:trPr>
        <w:tc>
          <w:tcPr>
            <w:tcW w:w="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30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Аппаратчик</w:t>
            </w:r>
            <w:r>
              <w:br/>
            </w:r>
            <w:r>
              <w:rPr>
                <w:rFonts w:ascii="Times New Roman"/>
                <w:b w:val="false"/>
                <w:i w:val="false"/>
                <w:color w:val="000000"/>
                <w:sz w:val="20"/>
              </w:rPr>
              <w:t>
</w:t>
            </w:r>
            <w:r>
              <w:rPr>
                <w:rFonts w:ascii="Times New Roman"/>
                <w:b w:val="false"/>
                <w:i w:val="false"/>
                <w:color w:val="000000"/>
                <w:sz w:val="20"/>
              </w:rPr>
              <w:t>абсорбции;</w:t>
            </w:r>
            <w:r>
              <w:br/>
            </w:r>
            <w:r>
              <w:rPr>
                <w:rFonts w:ascii="Times New Roman"/>
                <w:b w:val="false"/>
                <w:i w:val="false"/>
                <w:color w:val="000000"/>
                <w:sz w:val="20"/>
              </w:rPr>
              <w:t>
</w:t>
            </w:r>
            <w:r>
              <w:rPr>
                <w:rFonts w:ascii="Times New Roman"/>
                <w:b w:val="false"/>
                <w:i w:val="false"/>
                <w:color w:val="000000"/>
                <w:sz w:val="20"/>
              </w:rPr>
              <w:t>аппаратчик</w:t>
            </w:r>
            <w:r>
              <w:br/>
            </w:r>
            <w:r>
              <w:rPr>
                <w:rFonts w:ascii="Times New Roman"/>
                <w:b w:val="false"/>
                <w:i w:val="false"/>
                <w:color w:val="000000"/>
                <w:sz w:val="20"/>
              </w:rPr>
              <w:t>
</w:t>
            </w:r>
            <w:r>
              <w:rPr>
                <w:rFonts w:ascii="Times New Roman"/>
                <w:b w:val="false"/>
                <w:i w:val="false"/>
                <w:color w:val="000000"/>
                <w:sz w:val="20"/>
              </w:rPr>
              <w:t>балансовых</w:t>
            </w:r>
            <w:r>
              <w:br/>
            </w:r>
            <w:r>
              <w:rPr>
                <w:rFonts w:ascii="Times New Roman"/>
                <w:b w:val="false"/>
                <w:i w:val="false"/>
                <w:color w:val="000000"/>
                <w:sz w:val="20"/>
              </w:rPr>
              <w:t>
</w:t>
            </w:r>
            <w:r>
              <w:rPr>
                <w:rFonts w:ascii="Times New Roman"/>
                <w:b w:val="false"/>
                <w:i w:val="false"/>
                <w:color w:val="000000"/>
                <w:sz w:val="20"/>
              </w:rPr>
              <w:t>установок;</w:t>
            </w:r>
            <w:r>
              <w:br/>
            </w:r>
            <w:r>
              <w:rPr>
                <w:rFonts w:ascii="Times New Roman"/>
                <w:b w:val="false"/>
                <w:i w:val="false"/>
                <w:color w:val="000000"/>
                <w:sz w:val="20"/>
              </w:rPr>
              <w:t>
</w:t>
            </w:r>
            <w:r>
              <w:rPr>
                <w:rFonts w:ascii="Times New Roman"/>
                <w:b w:val="false"/>
                <w:i w:val="false"/>
                <w:color w:val="000000"/>
                <w:sz w:val="20"/>
              </w:rPr>
              <w:t>аппаратчик</w:t>
            </w:r>
            <w:r>
              <w:br/>
            </w:r>
            <w:r>
              <w:rPr>
                <w:rFonts w:ascii="Times New Roman"/>
                <w:b w:val="false"/>
                <w:i w:val="false"/>
                <w:color w:val="000000"/>
                <w:sz w:val="20"/>
              </w:rPr>
              <w:t>
</w:t>
            </w:r>
            <w:r>
              <w:rPr>
                <w:rFonts w:ascii="Times New Roman"/>
                <w:b w:val="false"/>
                <w:i w:val="false"/>
                <w:color w:val="000000"/>
                <w:sz w:val="20"/>
              </w:rPr>
              <w:t>выделения</w:t>
            </w:r>
            <w:r>
              <w:br/>
            </w:r>
            <w:r>
              <w:rPr>
                <w:rFonts w:ascii="Times New Roman"/>
                <w:b w:val="false"/>
                <w:i w:val="false"/>
                <w:color w:val="000000"/>
                <w:sz w:val="20"/>
              </w:rPr>
              <w:t>
</w:t>
            </w:r>
            <w:r>
              <w:rPr>
                <w:rFonts w:ascii="Times New Roman"/>
                <w:b w:val="false"/>
                <w:i w:val="false"/>
                <w:color w:val="000000"/>
                <w:sz w:val="20"/>
              </w:rPr>
              <w:t>псевдобутилена;</w:t>
            </w:r>
            <w:r>
              <w:br/>
            </w:r>
            <w:r>
              <w:rPr>
                <w:rFonts w:ascii="Times New Roman"/>
                <w:b w:val="false"/>
                <w:i w:val="false"/>
                <w:color w:val="000000"/>
                <w:sz w:val="20"/>
              </w:rPr>
              <w:t>
</w:t>
            </w:r>
            <w:r>
              <w:rPr>
                <w:rFonts w:ascii="Times New Roman"/>
                <w:b w:val="false"/>
                <w:i w:val="false"/>
                <w:color w:val="000000"/>
                <w:sz w:val="20"/>
              </w:rPr>
              <w:t>аппаратчик</w:t>
            </w:r>
            <w:r>
              <w:br/>
            </w:r>
            <w:r>
              <w:rPr>
                <w:rFonts w:ascii="Times New Roman"/>
                <w:b w:val="false"/>
                <w:i w:val="false"/>
                <w:color w:val="000000"/>
                <w:sz w:val="20"/>
              </w:rPr>
              <w:t>
</w:t>
            </w:r>
            <w:r>
              <w:rPr>
                <w:rFonts w:ascii="Times New Roman"/>
                <w:b w:val="false"/>
                <w:i w:val="false"/>
                <w:color w:val="000000"/>
                <w:sz w:val="20"/>
              </w:rPr>
              <w:t>дегидратации;</w:t>
            </w:r>
            <w:r>
              <w:br/>
            </w:r>
            <w:r>
              <w:rPr>
                <w:rFonts w:ascii="Times New Roman"/>
                <w:b w:val="false"/>
                <w:i w:val="false"/>
                <w:color w:val="000000"/>
                <w:sz w:val="20"/>
              </w:rPr>
              <w:t>
</w:t>
            </w:r>
            <w:r>
              <w:rPr>
                <w:rFonts w:ascii="Times New Roman"/>
                <w:b w:val="false"/>
                <w:i w:val="false"/>
                <w:color w:val="000000"/>
                <w:sz w:val="20"/>
              </w:rPr>
              <w:t>аппаратчик</w:t>
            </w:r>
            <w:r>
              <w:br/>
            </w:r>
            <w:r>
              <w:rPr>
                <w:rFonts w:ascii="Times New Roman"/>
                <w:b w:val="false"/>
                <w:i w:val="false"/>
                <w:color w:val="000000"/>
                <w:sz w:val="20"/>
              </w:rPr>
              <w:t>
</w:t>
            </w:r>
            <w:r>
              <w:rPr>
                <w:rFonts w:ascii="Times New Roman"/>
                <w:b w:val="false"/>
                <w:i w:val="false"/>
                <w:color w:val="000000"/>
                <w:sz w:val="20"/>
              </w:rPr>
              <w:t>испарения;</w:t>
            </w:r>
            <w:r>
              <w:br/>
            </w:r>
            <w:r>
              <w:rPr>
                <w:rFonts w:ascii="Times New Roman"/>
                <w:b w:val="false"/>
                <w:i w:val="false"/>
                <w:color w:val="000000"/>
                <w:sz w:val="20"/>
              </w:rPr>
              <w:t>
</w:t>
            </w:r>
            <w:r>
              <w:rPr>
                <w:rFonts w:ascii="Times New Roman"/>
                <w:b w:val="false"/>
                <w:i w:val="false"/>
                <w:color w:val="000000"/>
                <w:sz w:val="20"/>
              </w:rPr>
              <w:t>аппаратчик</w:t>
            </w:r>
            <w:r>
              <w:br/>
            </w:r>
            <w:r>
              <w:rPr>
                <w:rFonts w:ascii="Times New Roman"/>
                <w:b w:val="false"/>
                <w:i w:val="false"/>
                <w:color w:val="000000"/>
                <w:sz w:val="20"/>
              </w:rPr>
              <w:t>
</w:t>
            </w:r>
            <w:r>
              <w:rPr>
                <w:rFonts w:ascii="Times New Roman"/>
                <w:b w:val="false"/>
                <w:i w:val="false"/>
                <w:color w:val="000000"/>
                <w:sz w:val="20"/>
              </w:rPr>
              <w:t>перегревания;</w:t>
            </w:r>
            <w:r>
              <w:br/>
            </w:r>
            <w:r>
              <w:rPr>
                <w:rFonts w:ascii="Times New Roman"/>
                <w:b w:val="false"/>
                <w:i w:val="false"/>
                <w:color w:val="000000"/>
                <w:sz w:val="20"/>
              </w:rPr>
              <w:t>
</w:t>
            </w:r>
            <w:r>
              <w:rPr>
                <w:rFonts w:ascii="Times New Roman"/>
                <w:b w:val="false"/>
                <w:i w:val="false"/>
                <w:color w:val="000000"/>
                <w:sz w:val="20"/>
              </w:rPr>
              <w:t>аппаратчик</w:t>
            </w:r>
            <w:r>
              <w:br/>
            </w:r>
            <w:r>
              <w:rPr>
                <w:rFonts w:ascii="Times New Roman"/>
                <w:b w:val="false"/>
                <w:i w:val="false"/>
                <w:color w:val="000000"/>
                <w:sz w:val="20"/>
              </w:rPr>
              <w:t>
</w:t>
            </w:r>
            <w:r>
              <w:rPr>
                <w:rFonts w:ascii="Times New Roman"/>
                <w:b w:val="false"/>
                <w:i w:val="false"/>
                <w:color w:val="000000"/>
                <w:sz w:val="20"/>
              </w:rPr>
              <w:t>прокаливания;</w:t>
            </w:r>
            <w:r>
              <w:br/>
            </w:r>
            <w:r>
              <w:rPr>
                <w:rFonts w:ascii="Times New Roman"/>
                <w:b w:val="false"/>
                <w:i w:val="false"/>
                <w:color w:val="000000"/>
                <w:sz w:val="20"/>
              </w:rPr>
              <w:t>
</w:t>
            </w:r>
            <w:r>
              <w:rPr>
                <w:rFonts w:ascii="Times New Roman"/>
                <w:b w:val="false"/>
                <w:i w:val="false"/>
                <w:color w:val="000000"/>
                <w:sz w:val="20"/>
              </w:rPr>
              <w:t>аппаратчик</w:t>
            </w:r>
            <w:r>
              <w:br/>
            </w:r>
            <w:r>
              <w:rPr>
                <w:rFonts w:ascii="Times New Roman"/>
                <w:b w:val="false"/>
                <w:i w:val="false"/>
                <w:color w:val="000000"/>
                <w:sz w:val="20"/>
              </w:rPr>
              <w:t>
</w:t>
            </w:r>
            <w:r>
              <w:rPr>
                <w:rFonts w:ascii="Times New Roman"/>
                <w:b w:val="false"/>
                <w:i w:val="false"/>
                <w:color w:val="000000"/>
                <w:sz w:val="20"/>
              </w:rPr>
              <w:t>теплоутилизации;</w:t>
            </w:r>
            <w:r>
              <w:br/>
            </w:r>
            <w:r>
              <w:rPr>
                <w:rFonts w:ascii="Times New Roman"/>
                <w:b w:val="false"/>
                <w:i w:val="false"/>
                <w:color w:val="000000"/>
                <w:sz w:val="20"/>
              </w:rPr>
              <w:t>
</w:t>
            </w:r>
            <w:r>
              <w:rPr>
                <w:rFonts w:ascii="Times New Roman"/>
                <w:b w:val="false"/>
                <w:i w:val="false"/>
                <w:color w:val="000000"/>
                <w:sz w:val="20"/>
              </w:rPr>
              <w:t>аппаратчик</w:t>
            </w:r>
            <w:r>
              <w:br/>
            </w:r>
            <w:r>
              <w:rPr>
                <w:rFonts w:ascii="Times New Roman"/>
                <w:b w:val="false"/>
                <w:i w:val="false"/>
                <w:color w:val="000000"/>
                <w:sz w:val="20"/>
              </w:rPr>
              <w:t>
</w:t>
            </w:r>
            <w:r>
              <w:rPr>
                <w:rFonts w:ascii="Times New Roman"/>
                <w:b w:val="false"/>
                <w:i w:val="false"/>
                <w:color w:val="000000"/>
                <w:sz w:val="20"/>
              </w:rPr>
              <w:t>экстрагирования;</w:t>
            </w:r>
            <w:r>
              <w:br/>
            </w:r>
            <w:r>
              <w:rPr>
                <w:rFonts w:ascii="Times New Roman"/>
                <w:b w:val="false"/>
                <w:i w:val="false"/>
                <w:color w:val="000000"/>
                <w:sz w:val="20"/>
              </w:rPr>
              <w:t>
</w:t>
            </w:r>
            <w:r>
              <w:rPr>
                <w:rFonts w:ascii="Times New Roman"/>
                <w:b w:val="false"/>
                <w:i w:val="false"/>
                <w:color w:val="000000"/>
                <w:sz w:val="20"/>
              </w:rPr>
              <w:t>машинист насосных</w:t>
            </w:r>
            <w:r>
              <w:br/>
            </w:r>
            <w:r>
              <w:rPr>
                <w:rFonts w:ascii="Times New Roman"/>
                <w:b w:val="false"/>
                <w:i w:val="false"/>
                <w:color w:val="000000"/>
                <w:sz w:val="20"/>
              </w:rPr>
              <w:t>
</w:t>
            </w:r>
            <w:r>
              <w:rPr>
                <w:rFonts w:ascii="Times New Roman"/>
                <w:b w:val="false"/>
                <w:i w:val="false"/>
                <w:color w:val="000000"/>
                <w:sz w:val="20"/>
              </w:rPr>
              <w:t>установок</w:t>
            </w: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(куртка+брюки/ полукомбинезон) из</w:t>
            </w:r>
            <w:r>
              <w:br/>
            </w:r>
            <w:r>
              <w:rPr>
                <w:rFonts w:ascii="Times New Roman"/>
                <w:b w:val="false"/>
                <w:i w:val="false"/>
                <w:color w:val="000000"/>
                <w:sz w:val="20"/>
              </w:rPr>
              <w:t>
</w:t>
            </w:r>
            <w:r>
              <w:rPr>
                <w:rFonts w:ascii="Times New Roman"/>
                <w:b w:val="false"/>
                <w:i w:val="false"/>
                <w:color w:val="000000"/>
                <w:sz w:val="20"/>
              </w:rPr>
              <w:t>хлопчатобумажной ткани с</w:t>
            </w:r>
            <w:r>
              <w:br/>
            </w:r>
            <w:r>
              <w:rPr>
                <w:rFonts w:ascii="Times New Roman"/>
                <w:b w:val="false"/>
                <w:i w:val="false"/>
                <w:color w:val="000000"/>
                <w:sz w:val="20"/>
              </w:rPr>
              <w:t>
</w:t>
            </w:r>
            <w:r>
              <w:rPr>
                <w:rFonts w:ascii="Times New Roman"/>
                <w:b w:val="false"/>
                <w:i w:val="false"/>
                <w:color w:val="000000"/>
                <w:sz w:val="20"/>
              </w:rPr>
              <w:t>масловодоотталкивающей пропиткой</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комплект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из ткани хлопчатобумажной с</w:t>
            </w:r>
            <w:r>
              <w:br/>
            </w:r>
            <w:r>
              <w:rPr>
                <w:rFonts w:ascii="Times New Roman"/>
                <w:b w:val="false"/>
                <w:i w:val="false"/>
                <w:color w:val="000000"/>
                <w:sz w:val="20"/>
              </w:rPr>
              <w:t>
</w:t>
            </w:r>
            <w:r>
              <w:rPr>
                <w:rFonts w:ascii="Times New Roman"/>
                <w:b w:val="false"/>
                <w:i w:val="false"/>
                <w:color w:val="000000"/>
                <w:sz w:val="20"/>
              </w:rPr>
              <w:t>водоотталкивающей пропиткой</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пар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На наружных работах зимой дополнительно:</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Куртка утепленная из хлопчатобумажной</w:t>
            </w:r>
            <w:r>
              <w:br/>
            </w:r>
            <w:r>
              <w:rPr>
                <w:rFonts w:ascii="Times New Roman"/>
                <w:b w:val="false"/>
                <w:i w:val="false"/>
                <w:color w:val="000000"/>
                <w:sz w:val="20"/>
              </w:rPr>
              <w:t>
</w:t>
            </w:r>
            <w:r>
              <w:rPr>
                <w:rFonts w:ascii="Times New Roman"/>
                <w:b w:val="false"/>
                <w:i w:val="false"/>
                <w:color w:val="000000"/>
                <w:sz w:val="20"/>
              </w:rPr>
              <w:t>ткани с масловодоотталкивающей</w:t>
            </w:r>
            <w:r>
              <w:br/>
            </w:r>
            <w:r>
              <w:rPr>
                <w:rFonts w:ascii="Times New Roman"/>
                <w:b w:val="false"/>
                <w:i w:val="false"/>
                <w:color w:val="000000"/>
                <w:sz w:val="20"/>
              </w:rPr>
              <w:t>
</w:t>
            </w:r>
            <w:r>
              <w:rPr>
                <w:rFonts w:ascii="Times New Roman"/>
                <w:b w:val="false"/>
                <w:i w:val="false"/>
                <w:color w:val="000000"/>
                <w:sz w:val="20"/>
              </w:rPr>
              <w:t>пропиткой, подкладка отстегивающаяся</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255" w:hRule="atLeast"/>
        </w:trPr>
        <w:tc>
          <w:tcPr>
            <w:tcW w:w="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30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Аппаратчик</w:t>
            </w:r>
            <w:r>
              <w:br/>
            </w:r>
            <w:r>
              <w:rPr>
                <w:rFonts w:ascii="Times New Roman"/>
                <w:b w:val="false"/>
                <w:i w:val="false"/>
                <w:color w:val="000000"/>
                <w:sz w:val="20"/>
              </w:rPr>
              <w:t>
</w:t>
            </w:r>
            <w:r>
              <w:rPr>
                <w:rFonts w:ascii="Times New Roman"/>
                <w:b w:val="false"/>
                <w:i w:val="false"/>
                <w:color w:val="000000"/>
                <w:sz w:val="20"/>
              </w:rPr>
              <w:t>дегидрирования</w:t>
            </w: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(куртка+брюки/ полукомбинезон) из</w:t>
            </w:r>
            <w:r>
              <w:br/>
            </w:r>
            <w:r>
              <w:rPr>
                <w:rFonts w:ascii="Times New Roman"/>
                <w:b w:val="false"/>
                <w:i w:val="false"/>
                <w:color w:val="000000"/>
                <w:sz w:val="20"/>
              </w:rPr>
              <w:t>
</w:t>
            </w:r>
            <w:r>
              <w:rPr>
                <w:rFonts w:ascii="Times New Roman"/>
                <w:b w:val="false"/>
                <w:i w:val="false"/>
                <w:color w:val="000000"/>
                <w:sz w:val="20"/>
              </w:rPr>
              <w:t>хлопчатобумажной ткани с</w:t>
            </w:r>
            <w:r>
              <w:br/>
            </w:r>
            <w:r>
              <w:rPr>
                <w:rFonts w:ascii="Times New Roman"/>
                <w:b w:val="false"/>
                <w:i w:val="false"/>
                <w:color w:val="000000"/>
                <w:sz w:val="20"/>
              </w:rPr>
              <w:t>
</w:t>
            </w:r>
            <w:r>
              <w:rPr>
                <w:rFonts w:ascii="Times New Roman"/>
                <w:b w:val="false"/>
                <w:i w:val="false"/>
                <w:color w:val="000000"/>
                <w:sz w:val="20"/>
              </w:rPr>
              <w:t>масловодоотталкивающей пропиткой</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комплект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(или сапоги) из натуральной</w:t>
            </w:r>
            <w:r>
              <w:br/>
            </w:r>
            <w:r>
              <w:rPr>
                <w:rFonts w:ascii="Times New Roman"/>
                <w:b w:val="false"/>
                <w:i w:val="false"/>
                <w:color w:val="000000"/>
                <w:sz w:val="20"/>
              </w:rPr>
              <w:t>
</w:t>
            </w:r>
            <w:r>
              <w:rPr>
                <w:rFonts w:ascii="Times New Roman"/>
                <w:b w:val="false"/>
                <w:i w:val="false"/>
                <w:color w:val="000000"/>
                <w:sz w:val="20"/>
              </w:rPr>
              <w:t>кожи. Подошва с масловодоотталкивающими</w:t>
            </w:r>
            <w:r>
              <w:br/>
            </w:r>
            <w:r>
              <w:rPr>
                <w:rFonts w:ascii="Times New Roman"/>
                <w:b w:val="false"/>
                <w:i w:val="false"/>
                <w:color w:val="000000"/>
                <w:sz w:val="20"/>
              </w:rPr>
              <w:t>
</w:t>
            </w:r>
            <w:r>
              <w:rPr>
                <w:rFonts w:ascii="Times New Roman"/>
                <w:b w:val="false"/>
                <w:i w:val="false"/>
                <w:color w:val="000000"/>
                <w:sz w:val="20"/>
              </w:rPr>
              <w:t>свойствами и противоскользящим и</w:t>
            </w:r>
            <w:r>
              <w:br/>
            </w:r>
            <w:r>
              <w:rPr>
                <w:rFonts w:ascii="Times New Roman"/>
                <w:b w:val="false"/>
                <w:i w:val="false"/>
                <w:color w:val="000000"/>
                <w:sz w:val="20"/>
              </w:rPr>
              <w:t>
</w:t>
            </w:r>
            <w:r>
              <w:rPr>
                <w:rFonts w:ascii="Times New Roman"/>
                <w:b w:val="false"/>
                <w:i w:val="false"/>
                <w:color w:val="000000"/>
                <w:sz w:val="20"/>
              </w:rPr>
              <w:t>износостойким протектором, с</w:t>
            </w:r>
            <w:r>
              <w:br/>
            </w:r>
            <w:r>
              <w:rPr>
                <w:rFonts w:ascii="Times New Roman"/>
                <w:b w:val="false"/>
                <w:i w:val="false"/>
                <w:color w:val="000000"/>
                <w:sz w:val="20"/>
              </w:rPr>
              <w:t>
</w:t>
            </w:r>
            <w:r>
              <w:rPr>
                <w:rFonts w:ascii="Times New Roman"/>
                <w:b w:val="false"/>
                <w:i w:val="false"/>
                <w:color w:val="000000"/>
                <w:sz w:val="20"/>
              </w:rPr>
              <w:t>ударопрочным металлическим подноском</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пара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из ткани хлопчатобумажной с</w:t>
            </w:r>
            <w:r>
              <w:br/>
            </w:r>
            <w:r>
              <w:rPr>
                <w:rFonts w:ascii="Times New Roman"/>
                <w:b w:val="false"/>
                <w:i w:val="false"/>
                <w:color w:val="000000"/>
                <w:sz w:val="20"/>
              </w:rPr>
              <w:t>
</w:t>
            </w:r>
            <w:r>
              <w:rPr>
                <w:rFonts w:ascii="Times New Roman"/>
                <w:b w:val="false"/>
                <w:i w:val="false"/>
                <w:color w:val="000000"/>
                <w:sz w:val="20"/>
              </w:rPr>
              <w:t>водоотталкивающей пропиткой</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пар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На наружных работах зимой дополнительно:</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Куртка утепленная из хлопчатобумажной</w:t>
            </w:r>
            <w:r>
              <w:br/>
            </w:r>
            <w:r>
              <w:rPr>
                <w:rFonts w:ascii="Times New Roman"/>
                <w:b w:val="false"/>
                <w:i w:val="false"/>
                <w:color w:val="000000"/>
                <w:sz w:val="20"/>
              </w:rPr>
              <w:t>
</w:t>
            </w:r>
            <w:r>
              <w:rPr>
                <w:rFonts w:ascii="Times New Roman"/>
                <w:b w:val="false"/>
                <w:i w:val="false"/>
                <w:color w:val="000000"/>
                <w:sz w:val="20"/>
              </w:rPr>
              <w:t>ткани с масловодоотталкивающей</w:t>
            </w:r>
            <w:r>
              <w:br/>
            </w:r>
            <w:r>
              <w:rPr>
                <w:rFonts w:ascii="Times New Roman"/>
                <w:b w:val="false"/>
                <w:i w:val="false"/>
                <w:color w:val="000000"/>
                <w:sz w:val="20"/>
              </w:rPr>
              <w:t>
</w:t>
            </w:r>
            <w:r>
              <w:rPr>
                <w:rFonts w:ascii="Times New Roman"/>
                <w:b w:val="false"/>
                <w:i w:val="false"/>
                <w:color w:val="000000"/>
                <w:sz w:val="20"/>
              </w:rPr>
              <w:t>пропиткой, подкладка отстегивающаяся</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При выполнении работы на стадии контактных печей производства</w:t>
            </w:r>
            <w:r>
              <w:br/>
            </w:r>
            <w:r>
              <w:rPr>
                <w:rFonts w:ascii="Times New Roman"/>
                <w:b w:val="false"/>
                <w:i w:val="false"/>
                <w:color w:val="000000"/>
                <w:sz w:val="20"/>
              </w:rPr>
              <w:t>
</w:t>
            </w:r>
            <w:r>
              <w:rPr>
                <w:rFonts w:ascii="Times New Roman"/>
                <w:b w:val="false"/>
                <w:i/>
                <w:color w:val="000000"/>
                <w:sz w:val="20"/>
              </w:rPr>
              <w:t>стирола: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(куртка+брюки/ полукомбинезон) из</w:t>
            </w:r>
            <w:r>
              <w:br/>
            </w:r>
            <w:r>
              <w:rPr>
                <w:rFonts w:ascii="Times New Roman"/>
                <w:b w:val="false"/>
                <w:i w:val="false"/>
                <w:color w:val="000000"/>
                <w:sz w:val="20"/>
              </w:rPr>
              <w:t>
</w:t>
            </w:r>
            <w:r>
              <w:rPr>
                <w:rFonts w:ascii="Times New Roman"/>
                <w:b w:val="false"/>
                <w:i w:val="false"/>
                <w:color w:val="000000"/>
                <w:sz w:val="20"/>
              </w:rPr>
              <w:t>хлопчатобумажной ткани с</w:t>
            </w:r>
            <w:r>
              <w:br/>
            </w:r>
            <w:r>
              <w:rPr>
                <w:rFonts w:ascii="Times New Roman"/>
                <w:b w:val="false"/>
                <w:i w:val="false"/>
                <w:color w:val="000000"/>
                <w:sz w:val="20"/>
              </w:rPr>
              <w:t>
</w:t>
            </w:r>
            <w:r>
              <w:rPr>
                <w:rFonts w:ascii="Times New Roman"/>
                <w:b w:val="false"/>
                <w:i w:val="false"/>
                <w:color w:val="000000"/>
                <w:sz w:val="20"/>
              </w:rPr>
              <w:t>масловодоотталкивающей пропиткой</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комплекта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(или сапоги) из натуральной</w:t>
            </w:r>
            <w:r>
              <w:br/>
            </w:r>
            <w:r>
              <w:rPr>
                <w:rFonts w:ascii="Times New Roman"/>
                <w:b w:val="false"/>
                <w:i w:val="false"/>
                <w:color w:val="000000"/>
                <w:sz w:val="20"/>
              </w:rPr>
              <w:t>
</w:t>
            </w:r>
            <w:r>
              <w:rPr>
                <w:rFonts w:ascii="Times New Roman"/>
                <w:b w:val="false"/>
                <w:i w:val="false"/>
                <w:color w:val="000000"/>
                <w:sz w:val="20"/>
              </w:rPr>
              <w:t>кожи. Подошва с масловодоотталкивающими</w:t>
            </w:r>
            <w:r>
              <w:br/>
            </w:r>
            <w:r>
              <w:rPr>
                <w:rFonts w:ascii="Times New Roman"/>
                <w:b w:val="false"/>
                <w:i w:val="false"/>
                <w:color w:val="000000"/>
                <w:sz w:val="20"/>
              </w:rPr>
              <w:t>
</w:t>
            </w:r>
            <w:r>
              <w:rPr>
                <w:rFonts w:ascii="Times New Roman"/>
                <w:b w:val="false"/>
                <w:i w:val="false"/>
                <w:color w:val="000000"/>
                <w:sz w:val="20"/>
              </w:rPr>
              <w:t>свойствами и противоскользящим и</w:t>
            </w:r>
            <w:r>
              <w:br/>
            </w:r>
            <w:r>
              <w:rPr>
                <w:rFonts w:ascii="Times New Roman"/>
                <w:b w:val="false"/>
                <w:i w:val="false"/>
                <w:color w:val="000000"/>
                <w:sz w:val="20"/>
              </w:rPr>
              <w:t>
</w:t>
            </w:r>
            <w:r>
              <w:rPr>
                <w:rFonts w:ascii="Times New Roman"/>
                <w:b w:val="false"/>
                <w:i w:val="false"/>
                <w:color w:val="000000"/>
                <w:sz w:val="20"/>
              </w:rPr>
              <w:t>износостойким протектором, с</w:t>
            </w:r>
            <w:r>
              <w:br/>
            </w:r>
            <w:r>
              <w:rPr>
                <w:rFonts w:ascii="Times New Roman"/>
                <w:b w:val="false"/>
                <w:i w:val="false"/>
                <w:color w:val="000000"/>
                <w:sz w:val="20"/>
              </w:rPr>
              <w:t>
</w:t>
            </w:r>
            <w:r>
              <w:rPr>
                <w:rFonts w:ascii="Times New Roman"/>
                <w:b w:val="false"/>
                <w:i w:val="false"/>
                <w:color w:val="000000"/>
                <w:sz w:val="20"/>
              </w:rPr>
              <w:t>ударопрочным металлическим подноском</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пара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из ткани хлопчатобумажной с</w:t>
            </w:r>
            <w:r>
              <w:br/>
            </w:r>
            <w:r>
              <w:rPr>
                <w:rFonts w:ascii="Times New Roman"/>
                <w:b w:val="false"/>
                <w:i w:val="false"/>
                <w:color w:val="000000"/>
                <w:sz w:val="20"/>
              </w:rPr>
              <w:t>
</w:t>
            </w:r>
            <w:r>
              <w:rPr>
                <w:rFonts w:ascii="Times New Roman"/>
                <w:b w:val="false"/>
                <w:i w:val="false"/>
                <w:color w:val="000000"/>
                <w:sz w:val="20"/>
              </w:rPr>
              <w:t>водоотталкивающей пропиткой</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пар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Головной убор (кепи или берет) из</w:t>
            </w:r>
            <w:r>
              <w:br/>
            </w:r>
            <w:r>
              <w:rPr>
                <w:rFonts w:ascii="Times New Roman"/>
                <w:b w:val="false"/>
                <w:i w:val="false"/>
                <w:color w:val="000000"/>
                <w:sz w:val="20"/>
              </w:rPr>
              <w:t>
</w:t>
            </w:r>
            <w:r>
              <w:rPr>
                <w:rFonts w:ascii="Times New Roman"/>
                <w:b w:val="false"/>
                <w:i w:val="false"/>
                <w:color w:val="000000"/>
                <w:sz w:val="20"/>
              </w:rPr>
              <w:t>хлопчатобумажной ткани</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изделие </w:t>
            </w:r>
            <w:r>
              <w:rPr>
                <w:rFonts w:ascii="Times New Roman"/>
                <w:b w:val="false"/>
                <w:i w:val="false"/>
                <w:color w:val="000000"/>
                <w:sz w:val="20"/>
              </w:rPr>
              <w:t>на 1 год</w:t>
            </w:r>
          </w:p>
        </w:tc>
      </w:tr>
      <w:tr>
        <w:trPr>
          <w:trHeight w:val="255" w:hRule="atLeast"/>
        </w:trPr>
        <w:tc>
          <w:tcPr>
            <w:tcW w:w="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30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Аппаратчик</w:t>
            </w:r>
            <w:r>
              <w:br/>
            </w:r>
            <w:r>
              <w:rPr>
                <w:rFonts w:ascii="Times New Roman"/>
                <w:b w:val="false"/>
                <w:i w:val="false"/>
                <w:color w:val="000000"/>
                <w:sz w:val="20"/>
              </w:rPr>
              <w:t>
</w:t>
            </w:r>
            <w:r>
              <w:rPr>
                <w:rFonts w:ascii="Times New Roman"/>
                <w:b w:val="false"/>
                <w:i w:val="false"/>
                <w:color w:val="000000"/>
                <w:sz w:val="20"/>
              </w:rPr>
              <w:t>диспергирования</w:t>
            </w:r>
            <w:r>
              <w:br/>
            </w:r>
            <w:r>
              <w:rPr>
                <w:rFonts w:ascii="Times New Roman"/>
                <w:b w:val="false"/>
                <w:i w:val="false"/>
                <w:color w:val="000000"/>
                <w:sz w:val="20"/>
              </w:rPr>
              <w:t>
</w:t>
            </w:r>
            <w:r>
              <w:rPr>
                <w:rFonts w:ascii="Times New Roman"/>
                <w:b w:val="false"/>
                <w:i w:val="false"/>
                <w:color w:val="000000"/>
                <w:sz w:val="20"/>
              </w:rPr>
              <w:t>щелочных металлов;</w:t>
            </w:r>
            <w:r>
              <w:br/>
            </w:r>
            <w:r>
              <w:rPr>
                <w:rFonts w:ascii="Times New Roman"/>
                <w:b w:val="false"/>
                <w:i w:val="false"/>
                <w:color w:val="000000"/>
                <w:sz w:val="20"/>
              </w:rPr>
              <w:t>
</w:t>
            </w:r>
            <w:r>
              <w:rPr>
                <w:rFonts w:ascii="Times New Roman"/>
                <w:b w:val="false"/>
                <w:i w:val="false"/>
                <w:color w:val="000000"/>
                <w:sz w:val="20"/>
              </w:rPr>
              <w:t>аппаратчик</w:t>
            </w:r>
            <w:r>
              <w:br/>
            </w:r>
            <w:r>
              <w:rPr>
                <w:rFonts w:ascii="Times New Roman"/>
                <w:b w:val="false"/>
                <w:i w:val="false"/>
                <w:color w:val="000000"/>
                <w:sz w:val="20"/>
              </w:rPr>
              <w:t>
</w:t>
            </w:r>
            <w:r>
              <w:rPr>
                <w:rFonts w:ascii="Times New Roman"/>
                <w:b w:val="false"/>
                <w:i w:val="false"/>
                <w:color w:val="000000"/>
                <w:sz w:val="20"/>
              </w:rPr>
              <w:t>плавления;</w:t>
            </w:r>
            <w:r>
              <w:br/>
            </w:r>
            <w:r>
              <w:rPr>
                <w:rFonts w:ascii="Times New Roman"/>
                <w:b w:val="false"/>
                <w:i w:val="false"/>
                <w:color w:val="000000"/>
                <w:sz w:val="20"/>
              </w:rPr>
              <w:t>
</w:t>
            </w:r>
            <w:r>
              <w:rPr>
                <w:rFonts w:ascii="Times New Roman"/>
                <w:b w:val="false"/>
                <w:i w:val="false"/>
                <w:color w:val="000000"/>
                <w:sz w:val="20"/>
              </w:rPr>
              <w:t>обработчик</w:t>
            </w:r>
            <w:r>
              <w:br/>
            </w:r>
            <w:r>
              <w:rPr>
                <w:rFonts w:ascii="Times New Roman"/>
                <w:b w:val="false"/>
                <w:i w:val="false"/>
                <w:color w:val="000000"/>
                <w:sz w:val="20"/>
              </w:rPr>
              <w:t>
</w:t>
            </w:r>
            <w:r>
              <w:rPr>
                <w:rFonts w:ascii="Times New Roman"/>
                <w:b w:val="false"/>
                <w:i w:val="false"/>
                <w:color w:val="000000"/>
                <w:sz w:val="20"/>
              </w:rPr>
              <w:t>натриевых</w:t>
            </w:r>
            <w:r>
              <w:br/>
            </w:r>
            <w:r>
              <w:rPr>
                <w:rFonts w:ascii="Times New Roman"/>
                <w:b w:val="false"/>
                <w:i w:val="false"/>
                <w:color w:val="000000"/>
                <w:sz w:val="20"/>
              </w:rPr>
              <w:t>
</w:t>
            </w:r>
            <w:r>
              <w:rPr>
                <w:rFonts w:ascii="Times New Roman"/>
                <w:b w:val="false"/>
                <w:i w:val="false"/>
                <w:color w:val="000000"/>
                <w:sz w:val="20"/>
              </w:rPr>
              <w:t>болванок; сборщик</w:t>
            </w:r>
            <w:r>
              <w:br/>
            </w:r>
            <w:r>
              <w:rPr>
                <w:rFonts w:ascii="Times New Roman"/>
                <w:b w:val="false"/>
                <w:i w:val="false"/>
                <w:color w:val="000000"/>
                <w:sz w:val="20"/>
              </w:rPr>
              <w:t>
</w:t>
            </w:r>
            <w:r>
              <w:rPr>
                <w:rFonts w:ascii="Times New Roman"/>
                <w:b w:val="false"/>
                <w:i w:val="false"/>
                <w:color w:val="000000"/>
                <w:sz w:val="20"/>
              </w:rPr>
              <w:t>полимеризационного</w:t>
            </w:r>
            <w:r>
              <w:br/>
            </w:r>
            <w:r>
              <w:rPr>
                <w:rFonts w:ascii="Times New Roman"/>
                <w:b w:val="false"/>
                <w:i w:val="false"/>
                <w:color w:val="000000"/>
                <w:sz w:val="20"/>
              </w:rPr>
              <w:t>
</w:t>
            </w:r>
            <w:r>
              <w:rPr>
                <w:rFonts w:ascii="Times New Roman"/>
                <w:b w:val="false"/>
                <w:i w:val="false"/>
                <w:color w:val="000000"/>
                <w:sz w:val="20"/>
              </w:rPr>
              <w:t>инвентаря</w:t>
            </w: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(куртка+брюки/ полукомбинезон) из</w:t>
            </w:r>
            <w:r>
              <w:br/>
            </w:r>
            <w:r>
              <w:rPr>
                <w:rFonts w:ascii="Times New Roman"/>
                <w:b w:val="false"/>
                <w:i w:val="false"/>
                <w:color w:val="000000"/>
                <w:sz w:val="20"/>
              </w:rPr>
              <w:t>
</w:t>
            </w:r>
            <w:r>
              <w:rPr>
                <w:rFonts w:ascii="Times New Roman"/>
                <w:b w:val="false"/>
                <w:i w:val="false"/>
                <w:color w:val="000000"/>
                <w:sz w:val="20"/>
              </w:rPr>
              <w:t>хлопчатобумажной ткани с</w:t>
            </w:r>
            <w:r>
              <w:br/>
            </w:r>
            <w:r>
              <w:rPr>
                <w:rFonts w:ascii="Times New Roman"/>
                <w:b w:val="false"/>
                <w:i w:val="false"/>
                <w:color w:val="000000"/>
                <w:sz w:val="20"/>
              </w:rPr>
              <w:t>
</w:t>
            </w:r>
            <w:r>
              <w:rPr>
                <w:rFonts w:ascii="Times New Roman"/>
                <w:b w:val="false"/>
                <w:i w:val="false"/>
                <w:color w:val="000000"/>
                <w:sz w:val="20"/>
              </w:rPr>
              <w:t>масловодоотталкивающей пропиткой с</w:t>
            </w:r>
            <w:r>
              <w:br/>
            </w:r>
            <w:r>
              <w:rPr>
                <w:rFonts w:ascii="Times New Roman"/>
                <w:b w:val="false"/>
                <w:i w:val="false"/>
                <w:color w:val="000000"/>
                <w:sz w:val="20"/>
              </w:rPr>
              <w:t>
</w:t>
            </w:r>
            <w:r>
              <w:rPr>
                <w:rFonts w:ascii="Times New Roman"/>
                <w:b w:val="false"/>
                <w:i w:val="false"/>
                <w:color w:val="000000"/>
                <w:sz w:val="20"/>
              </w:rPr>
              <w:t>огнезащитной пропиткой</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комплекта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Белье нательное</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комплекта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Фартук водонепроницаемый из ткани</w:t>
            </w:r>
            <w:r>
              <w:br/>
            </w:r>
            <w:r>
              <w:rPr>
                <w:rFonts w:ascii="Times New Roman"/>
                <w:b w:val="false"/>
                <w:i w:val="false"/>
                <w:color w:val="000000"/>
                <w:sz w:val="20"/>
              </w:rPr>
              <w:t>
</w:t>
            </w:r>
            <w:r>
              <w:rPr>
                <w:rFonts w:ascii="Times New Roman"/>
                <w:b w:val="false"/>
                <w:i w:val="false"/>
                <w:color w:val="000000"/>
                <w:sz w:val="20"/>
              </w:rPr>
              <w:t>прорезиненной или из ткани с пленочным</w:t>
            </w:r>
            <w:r>
              <w:br/>
            </w:r>
            <w:r>
              <w:rPr>
                <w:rFonts w:ascii="Times New Roman"/>
                <w:b w:val="false"/>
                <w:i w:val="false"/>
                <w:color w:val="000000"/>
                <w:sz w:val="20"/>
              </w:rPr>
              <w:t>
</w:t>
            </w:r>
            <w:r>
              <w:rPr>
                <w:rFonts w:ascii="Times New Roman"/>
                <w:b w:val="false"/>
                <w:i w:val="false"/>
                <w:color w:val="000000"/>
                <w:sz w:val="20"/>
              </w:rPr>
              <w:t>покрытием</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дежурный</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резиновые с ударопрочным</w:t>
            </w:r>
            <w:r>
              <w:br/>
            </w:r>
            <w:r>
              <w:rPr>
                <w:rFonts w:ascii="Times New Roman"/>
                <w:b w:val="false"/>
                <w:i w:val="false"/>
                <w:color w:val="000000"/>
                <w:sz w:val="20"/>
              </w:rPr>
              <w:t>
</w:t>
            </w:r>
            <w:r>
              <w:rPr>
                <w:rFonts w:ascii="Times New Roman"/>
                <w:b w:val="false"/>
                <w:i w:val="false"/>
                <w:color w:val="000000"/>
                <w:sz w:val="20"/>
              </w:rPr>
              <w:t>металлическим подноском</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пары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резиновые</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до износа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брезентовые с двойным</w:t>
            </w:r>
            <w:r>
              <w:br/>
            </w:r>
            <w:r>
              <w:rPr>
                <w:rFonts w:ascii="Times New Roman"/>
                <w:b w:val="false"/>
                <w:i w:val="false"/>
                <w:color w:val="000000"/>
                <w:sz w:val="20"/>
              </w:rPr>
              <w:t>
</w:t>
            </w:r>
            <w:r>
              <w:rPr>
                <w:rFonts w:ascii="Times New Roman"/>
                <w:b w:val="false"/>
                <w:i w:val="false"/>
                <w:color w:val="000000"/>
                <w:sz w:val="20"/>
              </w:rPr>
              <w:t>брезентовым наладонником</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пар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Берет хлопчатобумажный</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изделия </w:t>
            </w:r>
            <w:r>
              <w:rPr>
                <w:rFonts w:ascii="Times New Roman"/>
                <w:b w:val="false"/>
                <w:i w:val="false"/>
                <w:color w:val="000000"/>
                <w:sz w:val="20"/>
              </w:rPr>
              <w:t>на 1 год</w:t>
            </w:r>
          </w:p>
        </w:tc>
      </w:tr>
      <w:tr>
        <w:trPr>
          <w:trHeight w:val="255" w:hRule="atLeast"/>
        </w:trPr>
        <w:tc>
          <w:tcPr>
            <w:tcW w:w="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30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Аппаратчик</w:t>
            </w:r>
            <w:r>
              <w:br/>
            </w:r>
            <w:r>
              <w:rPr>
                <w:rFonts w:ascii="Times New Roman"/>
                <w:b w:val="false"/>
                <w:i w:val="false"/>
                <w:color w:val="000000"/>
                <w:sz w:val="20"/>
              </w:rPr>
              <w:t>
</w:t>
            </w:r>
            <w:r>
              <w:rPr>
                <w:rFonts w:ascii="Times New Roman"/>
                <w:b w:val="false"/>
                <w:i w:val="false"/>
                <w:color w:val="000000"/>
                <w:sz w:val="20"/>
              </w:rPr>
              <w:t>дозирования</w:t>
            </w: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(куртка+брюки/ полукомбинезон) из</w:t>
            </w:r>
            <w:r>
              <w:br/>
            </w:r>
            <w:r>
              <w:rPr>
                <w:rFonts w:ascii="Times New Roman"/>
                <w:b w:val="false"/>
                <w:i w:val="false"/>
                <w:color w:val="000000"/>
                <w:sz w:val="20"/>
              </w:rPr>
              <w:t>
</w:t>
            </w:r>
            <w:r>
              <w:rPr>
                <w:rFonts w:ascii="Times New Roman"/>
                <w:b w:val="false"/>
                <w:i w:val="false"/>
                <w:color w:val="000000"/>
                <w:sz w:val="20"/>
              </w:rPr>
              <w:t>хлопчатобумажной ткани с</w:t>
            </w:r>
            <w:r>
              <w:br/>
            </w:r>
            <w:r>
              <w:rPr>
                <w:rFonts w:ascii="Times New Roman"/>
                <w:b w:val="false"/>
                <w:i w:val="false"/>
                <w:color w:val="000000"/>
                <w:sz w:val="20"/>
              </w:rPr>
              <w:t>
</w:t>
            </w:r>
            <w:r>
              <w:rPr>
                <w:rFonts w:ascii="Times New Roman"/>
                <w:b w:val="false"/>
                <w:i w:val="false"/>
                <w:color w:val="000000"/>
                <w:sz w:val="20"/>
              </w:rPr>
              <w:t>масловодоотталкивающей пропиткой</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комплект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(или сапоги) из натуральной</w:t>
            </w:r>
            <w:r>
              <w:br/>
            </w:r>
            <w:r>
              <w:rPr>
                <w:rFonts w:ascii="Times New Roman"/>
                <w:b w:val="false"/>
                <w:i w:val="false"/>
                <w:color w:val="000000"/>
                <w:sz w:val="20"/>
              </w:rPr>
              <w:t>
</w:t>
            </w:r>
            <w:r>
              <w:rPr>
                <w:rFonts w:ascii="Times New Roman"/>
                <w:b w:val="false"/>
                <w:i w:val="false"/>
                <w:color w:val="000000"/>
                <w:sz w:val="20"/>
              </w:rPr>
              <w:t>кожи. Подошва с масловодоотталкивающими</w:t>
            </w:r>
            <w:r>
              <w:br/>
            </w:r>
            <w:r>
              <w:rPr>
                <w:rFonts w:ascii="Times New Roman"/>
                <w:b w:val="false"/>
                <w:i w:val="false"/>
                <w:color w:val="000000"/>
                <w:sz w:val="20"/>
              </w:rPr>
              <w:t>
</w:t>
            </w:r>
            <w:r>
              <w:rPr>
                <w:rFonts w:ascii="Times New Roman"/>
                <w:b w:val="false"/>
                <w:i w:val="false"/>
                <w:color w:val="000000"/>
                <w:sz w:val="20"/>
              </w:rPr>
              <w:t>свойствами и противоскользящим и</w:t>
            </w:r>
            <w:r>
              <w:br/>
            </w:r>
            <w:r>
              <w:rPr>
                <w:rFonts w:ascii="Times New Roman"/>
                <w:b w:val="false"/>
                <w:i w:val="false"/>
                <w:color w:val="000000"/>
                <w:sz w:val="20"/>
              </w:rPr>
              <w:t>
</w:t>
            </w:r>
            <w:r>
              <w:rPr>
                <w:rFonts w:ascii="Times New Roman"/>
                <w:b w:val="false"/>
                <w:i w:val="false"/>
                <w:color w:val="000000"/>
                <w:sz w:val="20"/>
              </w:rPr>
              <w:t>износостойким протектором, с</w:t>
            </w:r>
            <w:r>
              <w:br/>
            </w:r>
            <w:r>
              <w:rPr>
                <w:rFonts w:ascii="Times New Roman"/>
                <w:b w:val="false"/>
                <w:i w:val="false"/>
                <w:color w:val="000000"/>
                <w:sz w:val="20"/>
              </w:rPr>
              <w:t>
</w:t>
            </w:r>
            <w:r>
              <w:rPr>
                <w:rFonts w:ascii="Times New Roman"/>
                <w:b w:val="false"/>
                <w:i w:val="false"/>
                <w:color w:val="000000"/>
                <w:sz w:val="20"/>
              </w:rPr>
              <w:t>ударопрочным металлическим подноском</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пара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из ткани хлопчатобумажной с</w:t>
            </w:r>
            <w:r>
              <w:br/>
            </w:r>
            <w:r>
              <w:rPr>
                <w:rFonts w:ascii="Times New Roman"/>
                <w:b w:val="false"/>
                <w:i w:val="false"/>
                <w:color w:val="000000"/>
                <w:sz w:val="20"/>
              </w:rPr>
              <w:t>
</w:t>
            </w:r>
            <w:r>
              <w:rPr>
                <w:rFonts w:ascii="Times New Roman"/>
                <w:b w:val="false"/>
                <w:i w:val="false"/>
                <w:color w:val="000000"/>
                <w:sz w:val="20"/>
              </w:rPr>
              <w:t>водоотталкивающей пропиткой</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пар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На наружных работах зимой дополнительно:</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Куртка утепленная из хлопчатобумажной</w:t>
            </w:r>
            <w:r>
              <w:br/>
            </w:r>
            <w:r>
              <w:rPr>
                <w:rFonts w:ascii="Times New Roman"/>
                <w:b w:val="false"/>
                <w:i w:val="false"/>
                <w:color w:val="000000"/>
                <w:sz w:val="20"/>
              </w:rPr>
              <w:t>
</w:t>
            </w:r>
            <w:r>
              <w:rPr>
                <w:rFonts w:ascii="Times New Roman"/>
                <w:b w:val="false"/>
                <w:i w:val="false"/>
                <w:color w:val="000000"/>
                <w:sz w:val="20"/>
              </w:rPr>
              <w:t>ткани с масловодоотталкивающей</w:t>
            </w:r>
            <w:r>
              <w:br/>
            </w:r>
            <w:r>
              <w:rPr>
                <w:rFonts w:ascii="Times New Roman"/>
                <w:b w:val="false"/>
                <w:i w:val="false"/>
                <w:color w:val="000000"/>
                <w:sz w:val="20"/>
              </w:rPr>
              <w:t>
</w:t>
            </w:r>
            <w:r>
              <w:rPr>
                <w:rFonts w:ascii="Times New Roman"/>
                <w:b w:val="false"/>
                <w:i w:val="false"/>
                <w:color w:val="000000"/>
                <w:sz w:val="20"/>
              </w:rPr>
              <w:t>пропиткой, подкладка отстегивающаяся</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При выполнении работ в катализаторном цехе:</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(куртка+брюки/ полукомбинезон) из</w:t>
            </w:r>
            <w:r>
              <w:br/>
            </w:r>
            <w:r>
              <w:rPr>
                <w:rFonts w:ascii="Times New Roman"/>
                <w:b w:val="false"/>
                <w:i w:val="false"/>
                <w:color w:val="000000"/>
                <w:sz w:val="20"/>
              </w:rPr>
              <w:t>
</w:t>
            </w:r>
            <w:r>
              <w:rPr>
                <w:rFonts w:ascii="Times New Roman"/>
                <w:b w:val="false"/>
                <w:i w:val="false"/>
                <w:color w:val="000000"/>
                <w:sz w:val="20"/>
              </w:rPr>
              <w:t>хлопчатобумажной ткани с</w:t>
            </w:r>
            <w:r>
              <w:br/>
            </w:r>
            <w:r>
              <w:rPr>
                <w:rFonts w:ascii="Times New Roman"/>
                <w:b w:val="false"/>
                <w:i w:val="false"/>
                <w:color w:val="000000"/>
                <w:sz w:val="20"/>
              </w:rPr>
              <w:t>
</w:t>
            </w:r>
            <w:r>
              <w:rPr>
                <w:rFonts w:ascii="Times New Roman"/>
                <w:b w:val="false"/>
                <w:i w:val="false"/>
                <w:color w:val="000000"/>
                <w:sz w:val="20"/>
              </w:rPr>
              <w:t>масловодоотталкивающей пропиткой</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комплекта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(или сапоги) из натуральной</w:t>
            </w:r>
            <w:r>
              <w:br/>
            </w:r>
            <w:r>
              <w:rPr>
                <w:rFonts w:ascii="Times New Roman"/>
                <w:b w:val="false"/>
                <w:i w:val="false"/>
                <w:color w:val="000000"/>
                <w:sz w:val="20"/>
              </w:rPr>
              <w:t>
</w:t>
            </w:r>
            <w:r>
              <w:rPr>
                <w:rFonts w:ascii="Times New Roman"/>
                <w:b w:val="false"/>
                <w:i w:val="false"/>
                <w:color w:val="000000"/>
                <w:sz w:val="20"/>
              </w:rPr>
              <w:t>кожи. Подошва с масловодоотталкивающими</w:t>
            </w:r>
            <w:r>
              <w:br/>
            </w:r>
            <w:r>
              <w:rPr>
                <w:rFonts w:ascii="Times New Roman"/>
                <w:b w:val="false"/>
                <w:i w:val="false"/>
                <w:color w:val="000000"/>
                <w:sz w:val="20"/>
              </w:rPr>
              <w:t>
</w:t>
            </w:r>
            <w:r>
              <w:rPr>
                <w:rFonts w:ascii="Times New Roman"/>
                <w:b w:val="false"/>
                <w:i w:val="false"/>
                <w:color w:val="000000"/>
                <w:sz w:val="20"/>
              </w:rPr>
              <w:t>свойствами и противоскользящим и</w:t>
            </w:r>
            <w:r>
              <w:br/>
            </w:r>
            <w:r>
              <w:rPr>
                <w:rFonts w:ascii="Times New Roman"/>
                <w:b w:val="false"/>
                <w:i w:val="false"/>
                <w:color w:val="000000"/>
                <w:sz w:val="20"/>
              </w:rPr>
              <w:t>
</w:t>
            </w:r>
            <w:r>
              <w:rPr>
                <w:rFonts w:ascii="Times New Roman"/>
                <w:b w:val="false"/>
                <w:i w:val="false"/>
                <w:color w:val="000000"/>
                <w:sz w:val="20"/>
              </w:rPr>
              <w:t>износостойким протектором, с</w:t>
            </w:r>
            <w:r>
              <w:br/>
            </w:r>
            <w:r>
              <w:rPr>
                <w:rFonts w:ascii="Times New Roman"/>
                <w:b w:val="false"/>
                <w:i w:val="false"/>
                <w:color w:val="000000"/>
                <w:sz w:val="20"/>
              </w:rPr>
              <w:t>
</w:t>
            </w:r>
            <w:r>
              <w:rPr>
                <w:rFonts w:ascii="Times New Roman"/>
                <w:b w:val="false"/>
                <w:i w:val="false"/>
                <w:color w:val="000000"/>
                <w:sz w:val="20"/>
              </w:rPr>
              <w:t>ударопрочным металлическим подноском</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пара </w:t>
            </w:r>
            <w:r>
              <w:rPr>
                <w:rFonts w:ascii="Times New Roman"/>
                <w:b w:val="false"/>
                <w:i w:val="false"/>
                <w:color w:val="000000"/>
                <w:sz w:val="20"/>
              </w:rPr>
              <w:t>на 1 год</w:t>
            </w:r>
          </w:p>
        </w:tc>
      </w:tr>
      <w:tr>
        <w:trPr>
          <w:trHeight w:val="255" w:hRule="atLeast"/>
        </w:trPr>
        <w:tc>
          <w:tcPr>
            <w:tcW w:w="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30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Аппаратчик</w:t>
            </w:r>
            <w:r>
              <w:br/>
            </w:r>
            <w:r>
              <w:rPr>
                <w:rFonts w:ascii="Times New Roman"/>
                <w:b w:val="false"/>
                <w:i w:val="false"/>
                <w:color w:val="000000"/>
                <w:sz w:val="20"/>
              </w:rPr>
              <w:t>
</w:t>
            </w:r>
            <w:r>
              <w:rPr>
                <w:rFonts w:ascii="Times New Roman"/>
                <w:b w:val="false"/>
                <w:i w:val="false"/>
                <w:color w:val="000000"/>
                <w:sz w:val="20"/>
              </w:rPr>
              <w:t>коагуляции;</w:t>
            </w:r>
            <w:r>
              <w:br/>
            </w:r>
            <w:r>
              <w:rPr>
                <w:rFonts w:ascii="Times New Roman"/>
                <w:b w:val="false"/>
                <w:i w:val="false"/>
                <w:color w:val="000000"/>
                <w:sz w:val="20"/>
              </w:rPr>
              <w:t>
</w:t>
            </w:r>
            <w:r>
              <w:rPr>
                <w:rFonts w:ascii="Times New Roman"/>
                <w:b w:val="false"/>
                <w:i w:val="false"/>
                <w:color w:val="000000"/>
                <w:sz w:val="20"/>
              </w:rPr>
              <w:t>аппаратчик</w:t>
            </w:r>
            <w:r>
              <w:br/>
            </w:r>
            <w:r>
              <w:rPr>
                <w:rFonts w:ascii="Times New Roman"/>
                <w:b w:val="false"/>
                <w:i w:val="false"/>
                <w:color w:val="000000"/>
                <w:sz w:val="20"/>
              </w:rPr>
              <w:t>
</w:t>
            </w:r>
            <w:r>
              <w:rPr>
                <w:rFonts w:ascii="Times New Roman"/>
                <w:b w:val="false"/>
                <w:i w:val="false"/>
                <w:color w:val="000000"/>
                <w:sz w:val="20"/>
              </w:rPr>
              <w:t>приготовления</w:t>
            </w:r>
            <w:r>
              <w:br/>
            </w:r>
            <w:r>
              <w:rPr>
                <w:rFonts w:ascii="Times New Roman"/>
                <w:b w:val="false"/>
                <w:i w:val="false"/>
                <w:color w:val="000000"/>
                <w:sz w:val="20"/>
              </w:rPr>
              <w:t>
</w:t>
            </w:r>
            <w:r>
              <w:rPr>
                <w:rFonts w:ascii="Times New Roman"/>
                <w:b w:val="false"/>
                <w:i w:val="false"/>
                <w:color w:val="000000"/>
                <w:sz w:val="20"/>
              </w:rPr>
              <w:t>эмульсии;</w:t>
            </w:r>
            <w:r>
              <w:br/>
            </w:r>
            <w:r>
              <w:rPr>
                <w:rFonts w:ascii="Times New Roman"/>
                <w:b w:val="false"/>
                <w:i w:val="false"/>
                <w:color w:val="000000"/>
                <w:sz w:val="20"/>
              </w:rPr>
              <w:t>
</w:t>
            </w:r>
            <w:r>
              <w:rPr>
                <w:rFonts w:ascii="Times New Roman"/>
                <w:b w:val="false"/>
                <w:i w:val="false"/>
                <w:color w:val="000000"/>
                <w:sz w:val="20"/>
              </w:rPr>
              <w:t>аппаратчик</w:t>
            </w:r>
            <w:r>
              <w:br/>
            </w:r>
            <w:r>
              <w:rPr>
                <w:rFonts w:ascii="Times New Roman"/>
                <w:b w:val="false"/>
                <w:i w:val="false"/>
                <w:color w:val="000000"/>
                <w:sz w:val="20"/>
              </w:rPr>
              <w:t>
</w:t>
            </w:r>
            <w:r>
              <w:rPr>
                <w:rFonts w:ascii="Times New Roman"/>
                <w:b w:val="false"/>
                <w:i w:val="false"/>
                <w:color w:val="000000"/>
                <w:sz w:val="20"/>
              </w:rPr>
              <w:t>формования</w:t>
            </w:r>
            <w:r>
              <w:br/>
            </w:r>
            <w:r>
              <w:rPr>
                <w:rFonts w:ascii="Times New Roman"/>
                <w:b w:val="false"/>
                <w:i w:val="false"/>
                <w:color w:val="000000"/>
                <w:sz w:val="20"/>
              </w:rPr>
              <w:t>
</w:t>
            </w:r>
            <w:r>
              <w:rPr>
                <w:rFonts w:ascii="Times New Roman"/>
                <w:b w:val="false"/>
                <w:i w:val="false"/>
                <w:color w:val="000000"/>
                <w:sz w:val="20"/>
              </w:rPr>
              <w:t>синтетического</w:t>
            </w:r>
            <w:r>
              <w:br/>
            </w:r>
            <w:r>
              <w:rPr>
                <w:rFonts w:ascii="Times New Roman"/>
                <w:b w:val="false"/>
                <w:i w:val="false"/>
                <w:color w:val="000000"/>
                <w:sz w:val="20"/>
              </w:rPr>
              <w:t>
</w:t>
            </w:r>
            <w:r>
              <w:rPr>
                <w:rFonts w:ascii="Times New Roman"/>
                <w:b w:val="false"/>
                <w:i w:val="false"/>
                <w:color w:val="000000"/>
                <w:sz w:val="20"/>
              </w:rPr>
              <w:t>каучука</w:t>
            </w: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Комбинезон хлопчатобумажный</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изделия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резиновые с ударопрочным</w:t>
            </w:r>
            <w:r>
              <w:br/>
            </w:r>
            <w:r>
              <w:rPr>
                <w:rFonts w:ascii="Times New Roman"/>
                <w:b w:val="false"/>
                <w:i w:val="false"/>
                <w:color w:val="000000"/>
                <w:sz w:val="20"/>
              </w:rPr>
              <w:t>
</w:t>
            </w:r>
            <w:r>
              <w:rPr>
                <w:rFonts w:ascii="Times New Roman"/>
                <w:b w:val="false"/>
                <w:i w:val="false"/>
                <w:color w:val="000000"/>
                <w:sz w:val="20"/>
              </w:rPr>
              <w:t>металлическим подноском</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пары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из ткани хлопчатобумажной с</w:t>
            </w:r>
            <w:r>
              <w:br/>
            </w:r>
            <w:r>
              <w:rPr>
                <w:rFonts w:ascii="Times New Roman"/>
                <w:b w:val="false"/>
                <w:i w:val="false"/>
                <w:color w:val="000000"/>
                <w:sz w:val="20"/>
              </w:rPr>
              <w:t>
</w:t>
            </w:r>
            <w:r>
              <w:rPr>
                <w:rFonts w:ascii="Times New Roman"/>
                <w:b w:val="false"/>
                <w:i w:val="false"/>
                <w:color w:val="000000"/>
                <w:sz w:val="20"/>
              </w:rPr>
              <w:t>водоотталкивающей пропиткой</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пар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Головной убор (кепи или берет) из</w:t>
            </w:r>
            <w:r>
              <w:br/>
            </w:r>
            <w:r>
              <w:rPr>
                <w:rFonts w:ascii="Times New Roman"/>
                <w:b w:val="false"/>
                <w:i w:val="false"/>
                <w:color w:val="000000"/>
                <w:sz w:val="20"/>
              </w:rPr>
              <w:t>
</w:t>
            </w:r>
            <w:r>
              <w:rPr>
                <w:rFonts w:ascii="Times New Roman"/>
                <w:b w:val="false"/>
                <w:i w:val="false"/>
                <w:color w:val="000000"/>
                <w:sz w:val="20"/>
              </w:rPr>
              <w:t>хлопчатобумажной ткани</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изделие </w:t>
            </w:r>
            <w:r>
              <w:rPr>
                <w:rFonts w:ascii="Times New Roman"/>
                <w:b w:val="false"/>
                <w:i w:val="false"/>
                <w:color w:val="000000"/>
                <w:sz w:val="20"/>
              </w:rPr>
              <w:t>на 1 год</w:t>
            </w:r>
          </w:p>
        </w:tc>
      </w:tr>
      <w:tr>
        <w:trPr>
          <w:trHeight w:val="255" w:hRule="atLeast"/>
        </w:trPr>
        <w:tc>
          <w:tcPr>
            <w:tcW w:w="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30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Аппаратчик</w:t>
            </w:r>
            <w:r>
              <w:br/>
            </w:r>
            <w:r>
              <w:rPr>
                <w:rFonts w:ascii="Times New Roman"/>
                <w:b w:val="false"/>
                <w:i w:val="false"/>
                <w:color w:val="000000"/>
                <w:sz w:val="20"/>
              </w:rPr>
              <w:t>
</w:t>
            </w:r>
            <w:r>
              <w:rPr>
                <w:rFonts w:ascii="Times New Roman"/>
                <w:b w:val="false"/>
                <w:i w:val="false"/>
                <w:color w:val="000000"/>
                <w:sz w:val="20"/>
              </w:rPr>
              <w:t>конденсации</w:t>
            </w: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(куртка+брюки/ полукомбинезон) из</w:t>
            </w:r>
            <w:r>
              <w:br/>
            </w:r>
            <w:r>
              <w:rPr>
                <w:rFonts w:ascii="Times New Roman"/>
                <w:b w:val="false"/>
                <w:i w:val="false"/>
                <w:color w:val="000000"/>
                <w:sz w:val="20"/>
              </w:rPr>
              <w:t>
</w:t>
            </w:r>
            <w:r>
              <w:rPr>
                <w:rFonts w:ascii="Times New Roman"/>
                <w:b w:val="false"/>
                <w:i w:val="false"/>
                <w:color w:val="000000"/>
                <w:sz w:val="20"/>
              </w:rPr>
              <w:t>хлопчатобумажной ткани с</w:t>
            </w:r>
            <w:r>
              <w:br/>
            </w:r>
            <w:r>
              <w:rPr>
                <w:rFonts w:ascii="Times New Roman"/>
                <w:b w:val="false"/>
                <w:i w:val="false"/>
                <w:color w:val="000000"/>
                <w:sz w:val="20"/>
              </w:rPr>
              <w:t>
</w:t>
            </w:r>
            <w:r>
              <w:rPr>
                <w:rFonts w:ascii="Times New Roman"/>
                <w:b w:val="false"/>
                <w:i w:val="false"/>
                <w:color w:val="000000"/>
                <w:sz w:val="20"/>
              </w:rPr>
              <w:t>масловодоотталкивающей пропиткой</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комплекта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(или сапоги) из натуральной</w:t>
            </w:r>
            <w:r>
              <w:br/>
            </w:r>
            <w:r>
              <w:rPr>
                <w:rFonts w:ascii="Times New Roman"/>
                <w:b w:val="false"/>
                <w:i w:val="false"/>
                <w:color w:val="000000"/>
                <w:sz w:val="20"/>
              </w:rPr>
              <w:t>
</w:t>
            </w:r>
            <w:r>
              <w:rPr>
                <w:rFonts w:ascii="Times New Roman"/>
                <w:b w:val="false"/>
                <w:i w:val="false"/>
                <w:color w:val="000000"/>
                <w:sz w:val="20"/>
              </w:rPr>
              <w:t>кожи. Подошва с масловодоотталкивающими</w:t>
            </w:r>
            <w:r>
              <w:br/>
            </w:r>
            <w:r>
              <w:rPr>
                <w:rFonts w:ascii="Times New Roman"/>
                <w:b w:val="false"/>
                <w:i w:val="false"/>
                <w:color w:val="000000"/>
                <w:sz w:val="20"/>
              </w:rPr>
              <w:t>
</w:t>
            </w:r>
            <w:r>
              <w:rPr>
                <w:rFonts w:ascii="Times New Roman"/>
                <w:b w:val="false"/>
                <w:i w:val="false"/>
                <w:color w:val="000000"/>
                <w:sz w:val="20"/>
              </w:rPr>
              <w:t>свойствами и противоскользящим и</w:t>
            </w:r>
            <w:r>
              <w:br/>
            </w:r>
            <w:r>
              <w:rPr>
                <w:rFonts w:ascii="Times New Roman"/>
                <w:b w:val="false"/>
                <w:i w:val="false"/>
                <w:color w:val="000000"/>
                <w:sz w:val="20"/>
              </w:rPr>
              <w:t>
</w:t>
            </w:r>
            <w:r>
              <w:rPr>
                <w:rFonts w:ascii="Times New Roman"/>
                <w:b w:val="false"/>
                <w:i w:val="false"/>
                <w:color w:val="000000"/>
                <w:sz w:val="20"/>
              </w:rPr>
              <w:t>износостойким протектором, с</w:t>
            </w:r>
            <w:r>
              <w:br/>
            </w:r>
            <w:r>
              <w:rPr>
                <w:rFonts w:ascii="Times New Roman"/>
                <w:b w:val="false"/>
                <w:i w:val="false"/>
                <w:color w:val="000000"/>
                <w:sz w:val="20"/>
              </w:rPr>
              <w:t>
</w:t>
            </w:r>
            <w:r>
              <w:rPr>
                <w:rFonts w:ascii="Times New Roman"/>
                <w:b w:val="false"/>
                <w:i w:val="false"/>
                <w:color w:val="000000"/>
                <w:sz w:val="20"/>
              </w:rPr>
              <w:t>ударопрочным металлическим подноском</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пара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из ткани хлопчатобумажной с</w:t>
            </w:r>
            <w:r>
              <w:br/>
            </w:r>
            <w:r>
              <w:rPr>
                <w:rFonts w:ascii="Times New Roman"/>
                <w:b w:val="false"/>
                <w:i w:val="false"/>
                <w:color w:val="000000"/>
                <w:sz w:val="20"/>
              </w:rPr>
              <w:t>
</w:t>
            </w:r>
            <w:r>
              <w:rPr>
                <w:rFonts w:ascii="Times New Roman"/>
                <w:b w:val="false"/>
                <w:i w:val="false"/>
                <w:color w:val="000000"/>
                <w:sz w:val="20"/>
              </w:rPr>
              <w:t>водоотталкивающей пропиткой</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пар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На наружных работах зимой дополнительно:</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Куртка утепленная из хлопчатобумажной</w:t>
            </w:r>
            <w:r>
              <w:br/>
            </w:r>
            <w:r>
              <w:rPr>
                <w:rFonts w:ascii="Times New Roman"/>
                <w:b w:val="false"/>
                <w:i w:val="false"/>
                <w:color w:val="000000"/>
                <w:sz w:val="20"/>
              </w:rPr>
              <w:t>
</w:t>
            </w:r>
            <w:r>
              <w:rPr>
                <w:rFonts w:ascii="Times New Roman"/>
                <w:b w:val="false"/>
                <w:i w:val="false"/>
                <w:color w:val="000000"/>
                <w:sz w:val="20"/>
              </w:rPr>
              <w:t>ткани с масловодоотталкивающей</w:t>
            </w:r>
            <w:r>
              <w:br/>
            </w:r>
            <w:r>
              <w:rPr>
                <w:rFonts w:ascii="Times New Roman"/>
                <w:b w:val="false"/>
                <w:i w:val="false"/>
                <w:color w:val="000000"/>
                <w:sz w:val="20"/>
              </w:rPr>
              <w:t>
</w:t>
            </w:r>
            <w:r>
              <w:rPr>
                <w:rFonts w:ascii="Times New Roman"/>
                <w:b w:val="false"/>
                <w:i w:val="false"/>
                <w:color w:val="000000"/>
                <w:sz w:val="20"/>
              </w:rPr>
              <w:t>пропиткой, подкладка отстегивающаяся</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При выполнении работы на реакторе:</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(куртка+брюки/ полукомбинезон)</w:t>
            </w:r>
            <w:r>
              <w:br/>
            </w:r>
            <w:r>
              <w:rPr>
                <w:rFonts w:ascii="Times New Roman"/>
                <w:b w:val="false"/>
                <w:i w:val="false"/>
                <w:color w:val="000000"/>
                <w:sz w:val="20"/>
              </w:rPr>
              <w:t>
</w:t>
            </w:r>
            <w:r>
              <w:rPr>
                <w:rFonts w:ascii="Times New Roman"/>
                <w:b w:val="false"/>
                <w:i w:val="false"/>
                <w:color w:val="000000"/>
                <w:sz w:val="20"/>
              </w:rPr>
              <w:t>суконный</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комплект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резиновые с ударопрочным</w:t>
            </w:r>
            <w:r>
              <w:br/>
            </w:r>
            <w:r>
              <w:rPr>
                <w:rFonts w:ascii="Times New Roman"/>
                <w:b w:val="false"/>
                <w:i w:val="false"/>
                <w:color w:val="000000"/>
                <w:sz w:val="20"/>
              </w:rPr>
              <w:t>
</w:t>
            </w:r>
            <w:r>
              <w:rPr>
                <w:rFonts w:ascii="Times New Roman"/>
                <w:b w:val="false"/>
                <w:i w:val="false"/>
                <w:color w:val="000000"/>
                <w:sz w:val="20"/>
              </w:rPr>
              <w:t>металлическим подноском</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пары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резиновые</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до износа</w:t>
            </w:r>
          </w:p>
        </w:tc>
      </w:tr>
      <w:tr>
        <w:trPr>
          <w:trHeight w:val="255" w:hRule="atLeast"/>
        </w:trPr>
        <w:tc>
          <w:tcPr>
            <w:tcW w:w="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30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Аппаратчик</w:t>
            </w:r>
            <w:r>
              <w:br/>
            </w:r>
            <w:r>
              <w:rPr>
                <w:rFonts w:ascii="Times New Roman"/>
                <w:b w:val="false"/>
                <w:i w:val="false"/>
                <w:color w:val="000000"/>
                <w:sz w:val="20"/>
              </w:rPr>
              <w:t>
</w:t>
            </w:r>
            <w:r>
              <w:rPr>
                <w:rFonts w:ascii="Times New Roman"/>
                <w:b w:val="false"/>
                <w:i w:val="false"/>
                <w:color w:val="000000"/>
                <w:sz w:val="20"/>
              </w:rPr>
              <w:t>кристаллизации</w:t>
            </w: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(куртка+брюки/ полукомбинезон) из</w:t>
            </w:r>
            <w:r>
              <w:br/>
            </w:r>
            <w:r>
              <w:rPr>
                <w:rFonts w:ascii="Times New Roman"/>
                <w:b w:val="false"/>
                <w:i w:val="false"/>
                <w:color w:val="000000"/>
                <w:sz w:val="20"/>
              </w:rPr>
              <w:t>
</w:t>
            </w:r>
            <w:r>
              <w:rPr>
                <w:rFonts w:ascii="Times New Roman"/>
                <w:b w:val="false"/>
                <w:i w:val="false"/>
                <w:color w:val="000000"/>
                <w:sz w:val="20"/>
              </w:rPr>
              <w:t>хлопчатобумажной ткани с</w:t>
            </w:r>
            <w:r>
              <w:br/>
            </w:r>
            <w:r>
              <w:rPr>
                <w:rFonts w:ascii="Times New Roman"/>
                <w:b w:val="false"/>
                <w:i w:val="false"/>
                <w:color w:val="000000"/>
                <w:sz w:val="20"/>
              </w:rPr>
              <w:t>
</w:t>
            </w:r>
            <w:r>
              <w:rPr>
                <w:rFonts w:ascii="Times New Roman"/>
                <w:b w:val="false"/>
                <w:i w:val="false"/>
                <w:color w:val="000000"/>
                <w:sz w:val="20"/>
              </w:rPr>
              <w:t>масловодоотталкивающей пропиткой</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комплекта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Белье нательное</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комплекта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резиновые с ударопрочным</w:t>
            </w:r>
            <w:r>
              <w:br/>
            </w:r>
            <w:r>
              <w:rPr>
                <w:rFonts w:ascii="Times New Roman"/>
                <w:b w:val="false"/>
                <w:i w:val="false"/>
                <w:color w:val="000000"/>
                <w:sz w:val="20"/>
              </w:rPr>
              <w:t>
</w:t>
            </w:r>
            <w:r>
              <w:rPr>
                <w:rFonts w:ascii="Times New Roman"/>
                <w:b w:val="false"/>
                <w:i w:val="false"/>
                <w:color w:val="000000"/>
                <w:sz w:val="20"/>
              </w:rPr>
              <w:t>металлическим подноском или</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пары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(или сапоги) из натуральной</w:t>
            </w:r>
            <w:r>
              <w:br/>
            </w:r>
            <w:r>
              <w:rPr>
                <w:rFonts w:ascii="Times New Roman"/>
                <w:b w:val="false"/>
                <w:i w:val="false"/>
                <w:color w:val="000000"/>
                <w:sz w:val="20"/>
              </w:rPr>
              <w:t>
</w:t>
            </w:r>
            <w:r>
              <w:rPr>
                <w:rFonts w:ascii="Times New Roman"/>
                <w:b w:val="false"/>
                <w:i w:val="false"/>
                <w:color w:val="000000"/>
                <w:sz w:val="20"/>
              </w:rPr>
              <w:t>кожи. Подошва с масловодоотталкивающими</w:t>
            </w:r>
            <w:r>
              <w:br/>
            </w:r>
            <w:r>
              <w:rPr>
                <w:rFonts w:ascii="Times New Roman"/>
                <w:b w:val="false"/>
                <w:i w:val="false"/>
                <w:color w:val="000000"/>
                <w:sz w:val="20"/>
              </w:rPr>
              <w:t>
</w:t>
            </w:r>
            <w:r>
              <w:rPr>
                <w:rFonts w:ascii="Times New Roman"/>
                <w:b w:val="false"/>
                <w:i w:val="false"/>
                <w:color w:val="000000"/>
                <w:sz w:val="20"/>
              </w:rPr>
              <w:t>свойствами и противоскользящим и</w:t>
            </w:r>
            <w:r>
              <w:br/>
            </w:r>
            <w:r>
              <w:rPr>
                <w:rFonts w:ascii="Times New Roman"/>
                <w:b w:val="false"/>
                <w:i w:val="false"/>
                <w:color w:val="000000"/>
                <w:sz w:val="20"/>
              </w:rPr>
              <w:t>
</w:t>
            </w:r>
            <w:r>
              <w:rPr>
                <w:rFonts w:ascii="Times New Roman"/>
                <w:b w:val="false"/>
                <w:i w:val="false"/>
                <w:color w:val="000000"/>
                <w:sz w:val="20"/>
              </w:rPr>
              <w:t>износостойким протектором, с</w:t>
            </w:r>
            <w:r>
              <w:br/>
            </w:r>
            <w:r>
              <w:rPr>
                <w:rFonts w:ascii="Times New Roman"/>
                <w:b w:val="false"/>
                <w:i w:val="false"/>
                <w:color w:val="000000"/>
                <w:sz w:val="20"/>
              </w:rPr>
              <w:t>
</w:t>
            </w:r>
            <w:r>
              <w:rPr>
                <w:rFonts w:ascii="Times New Roman"/>
                <w:b w:val="false"/>
                <w:i w:val="false"/>
                <w:color w:val="000000"/>
                <w:sz w:val="20"/>
              </w:rPr>
              <w:t>ударопрочным металлическим подноском</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пара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из ткани хлопчатобумажной с</w:t>
            </w:r>
            <w:r>
              <w:br/>
            </w:r>
            <w:r>
              <w:rPr>
                <w:rFonts w:ascii="Times New Roman"/>
                <w:b w:val="false"/>
                <w:i w:val="false"/>
                <w:color w:val="000000"/>
                <w:sz w:val="20"/>
              </w:rPr>
              <w:t>
</w:t>
            </w:r>
            <w:r>
              <w:rPr>
                <w:rFonts w:ascii="Times New Roman"/>
                <w:b w:val="false"/>
                <w:i w:val="false"/>
                <w:color w:val="000000"/>
                <w:sz w:val="20"/>
              </w:rPr>
              <w:t>водоотталкивающей пропиткой</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пар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Берет хлопчатобумажный</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изделия </w:t>
            </w:r>
            <w:r>
              <w:rPr>
                <w:rFonts w:ascii="Times New Roman"/>
                <w:b w:val="false"/>
                <w:i w:val="false"/>
                <w:color w:val="000000"/>
                <w:sz w:val="20"/>
              </w:rPr>
              <w:t>на 1 год</w:t>
            </w:r>
          </w:p>
        </w:tc>
      </w:tr>
      <w:tr>
        <w:trPr>
          <w:trHeight w:val="255" w:hRule="atLeast"/>
        </w:trPr>
        <w:tc>
          <w:tcPr>
            <w:tcW w:w="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30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Аппаратчик отжима;</w:t>
            </w:r>
            <w:r>
              <w:br/>
            </w:r>
            <w:r>
              <w:rPr>
                <w:rFonts w:ascii="Times New Roman"/>
                <w:b w:val="false"/>
                <w:i w:val="false"/>
                <w:color w:val="000000"/>
                <w:sz w:val="20"/>
              </w:rPr>
              <w:t>
</w:t>
            </w:r>
            <w:r>
              <w:rPr>
                <w:rFonts w:ascii="Times New Roman"/>
                <w:b w:val="false"/>
                <w:i w:val="false"/>
                <w:color w:val="000000"/>
                <w:sz w:val="20"/>
              </w:rPr>
              <w:t>аппаратчик</w:t>
            </w:r>
            <w:r>
              <w:br/>
            </w:r>
            <w:r>
              <w:rPr>
                <w:rFonts w:ascii="Times New Roman"/>
                <w:b w:val="false"/>
                <w:i w:val="false"/>
                <w:color w:val="000000"/>
                <w:sz w:val="20"/>
              </w:rPr>
              <w:t>
</w:t>
            </w:r>
            <w:r>
              <w:rPr>
                <w:rFonts w:ascii="Times New Roman"/>
                <w:b w:val="false"/>
                <w:i w:val="false"/>
                <w:color w:val="000000"/>
                <w:sz w:val="20"/>
              </w:rPr>
              <w:t>отстаивания</w:t>
            </w: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Комбинезон хлопчатобумажный</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изделие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(или сапоги) из натуральной</w:t>
            </w:r>
            <w:r>
              <w:br/>
            </w:r>
            <w:r>
              <w:rPr>
                <w:rFonts w:ascii="Times New Roman"/>
                <w:b w:val="false"/>
                <w:i w:val="false"/>
                <w:color w:val="000000"/>
                <w:sz w:val="20"/>
              </w:rPr>
              <w:t>
</w:t>
            </w:r>
            <w:r>
              <w:rPr>
                <w:rFonts w:ascii="Times New Roman"/>
                <w:b w:val="false"/>
                <w:i w:val="false"/>
                <w:color w:val="000000"/>
                <w:sz w:val="20"/>
              </w:rPr>
              <w:t>кожи. Подошва с масловодоотталкивающими</w:t>
            </w:r>
            <w:r>
              <w:br/>
            </w:r>
            <w:r>
              <w:rPr>
                <w:rFonts w:ascii="Times New Roman"/>
                <w:b w:val="false"/>
                <w:i w:val="false"/>
                <w:color w:val="000000"/>
                <w:sz w:val="20"/>
              </w:rPr>
              <w:t>
</w:t>
            </w:r>
            <w:r>
              <w:rPr>
                <w:rFonts w:ascii="Times New Roman"/>
                <w:b w:val="false"/>
                <w:i w:val="false"/>
                <w:color w:val="000000"/>
                <w:sz w:val="20"/>
              </w:rPr>
              <w:t>свойствами и противоскользящим и</w:t>
            </w:r>
            <w:r>
              <w:br/>
            </w:r>
            <w:r>
              <w:rPr>
                <w:rFonts w:ascii="Times New Roman"/>
                <w:b w:val="false"/>
                <w:i w:val="false"/>
                <w:color w:val="000000"/>
                <w:sz w:val="20"/>
              </w:rPr>
              <w:t>
</w:t>
            </w:r>
            <w:r>
              <w:rPr>
                <w:rFonts w:ascii="Times New Roman"/>
                <w:b w:val="false"/>
                <w:i w:val="false"/>
                <w:color w:val="000000"/>
                <w:sz w:val="20"/>
              </w:rPr>
              <w:t>износостойким протектором, с</w:t>
            </w:r>
            <w:r>
              <w:br/>
            </w:r>
            <w:r>
              <w:rPr>
                <w:rFonts w:ascii="Times New Roman"/>
                <w:b w:val="false"/>
                <w:i w:val="false"/>
                <w:color w:val="000000"/>
                <w:sz w:val="20"/>
              </w:rPr>
              <w:t>
</w:t>
            </w:r>
            <w:r>
              <w:rPr>
                <w:rFonts w:ascii="Times New Roman"/>
                <w:b w:val="false"/>
                <w:i w:val="false"/>
                <w:color w:val="000000"/>
                <w:sz w:val="20"/>
              </w:rPr>
              <w:t>ударопрочным металлическим подноском</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пара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брезентовые с двойным</w:t>
            </w:r>
            <w:r>
              <w:br/>
            </w:r>
            <w:r>
              <w:rPr>
                <w:rFonts w:ascii="Times New Roman"/>
                <w:b w:val="false"/>
                <w:i w:val="false"/>
                <w:color w:val="000000"/>
                <w:sz w:val="20"/>
              </w:rPr>
              <w:t>
</w:t>
            </w:r>
            <w:r>
              <w:rPr>
                <w:rFonts w:ascii="Times New Roman"/>
                <w:b w:val="false"/>
                <w:i w:val="false"/>
                <w:color w:val="000000"/>
                <w:sz w:val="20"/>
              </w:rPr>
              <w:t>брезентовым наладонником</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пар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Нарукавники брезентовые</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пары </w:t>
            </w:r>
            <w:r>
              <w:rPr>
                <w:rFonts w:ascii="Times New Roman"/>
                <w:b w:val="false"/>
                <w:i w:val="false"/>
                <w:color w:val="000000"/>
                <w:sz w:val="20"/>
              </w:rPr>
              <w:t>на 1 год</w:t>
            </w:r>
          </w:p>
        </w:tc>
      </w:tr>
      <w:tr>
        <w:trPr>
          <w:trHeight w:val="255" w:hRule="atLeast"/>
        </w:trPr>
        <w:tc>
          <w:tcPr>
            <w:tcW w:w="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30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Аппаратчик</w:t>
            </w:r>
            <w:r>
              <w:br/>
            </w:r>
            <w:r>
              <w:rPr>
                <w:rFonts w:ascii="Times New Roman"/>
                <w:b w:val="false"/>
                <w:i w:val="false"/>
                <w:color w:val="000000"/>
                <w:sz w:val="20"/>
              </w:rPr>
              <w:t>
</w:t>
            </w:r>
            <w:r>
              <w:rPr>
                <w:rFonts w:ascii="Times New Roman"/>
                <w:b w:val="false"/>
                <w:i w:val="false"/>
                <w:color w:val="000000"/>
                <w:sz w:val="20"/>
              </w:rPr>
              <w:t>перегонки</w:t>
            </w: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(куртка+брюки/ полукомбинезон) из</w:t>
            </w:r>
            <w:r>
              <w:br/>
            </w:r>
            <w:r>
              <w:rPr>
                <w:rFonts w:ascii="Times New Roman"/>
                <w:b w:val="false"/>
                <w:i w:val="false"/>
                <w:color w:val="000000"/>
                <w:sz w:val="20"/>
              </w:rPr>
              <w:t>
</w:t>
            </w:r>
            <w:r>
              <w:rPr>
                <w:rFonts w:ascii="Times New Roman"/>
                <w:b w:val="false"/>
                <w:i w:val="false"/>
                <w:color w:val="000000"/>
                <w:sz w:val="20"/>
              </w:rPr>
              <w:t>хлопчатобумажной ткани с</w:t>
            </w:r>
            <w:r>
              <w:br/>
            </w:r>
            <w:r>
              <w:rPr>
                <w:rFonts w:ascii="Times New Roman"/>
                <w:b w:val="false"/>
                <w:i w:val="false"/>
                <w:color w:val="000000"/>
                <w:sz w:val="20"/>
              </w:rPr>
              <w:t>
</w:t>
            </w:r>
            <w:r>
              <w:rPr>
                <w:rFonts w:ascii="Times New Roman"/>
                <w:b w:val="false"/>
                <w:i w:val="false"/>
                <w:color w:val="000000"/>
                <w:sz w:val="20"/>
              </w:rPr>
              <w:t>масловодоотталкивающей пропиткой</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комплект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(или сапоги) из натуральной</w:t>
            </w:r>
            <w:r>
              <w:br/>
            </w:r>
            <w:r>
              <w:rPr>
                <w:rFonts w:ascii="Times New Roman"/>
                <w:b w:val="false"/>
                <w:i w:val="false"/>
                <w:color w:val="000000"/>
                <w:sz w:val="20"/>
              </w:rPr>
              <w:t>
</w:t>
            </w:r>
            <w:r>
              <w:rPr>
                <w:rFonts w:ascii="Times New Roman"/>
                <w:b w:val="false"/>
                <w:i w:val="false"/>
                <w:color w:val="000000"/>
                <w:sz w:val="20"/>
              </w:rPr>
              <w:t>кожи. Подошва с масловодоотталкивающими</w:t>
            </w:r>
            <w:r>
              <w:br/>
            </w:r>
            <w:r>
              <w:rPr>
                <w:rFonts w:ascii="Times New Roman"/>
                <w:b w:val="false"/>
                <w:i w:val="false"/>
                <w:color w:val="000000"/>
                <w:sz w:val="20"/>
              </w:rPr>
              <w:t>
</w:t>
            </w:r>
            <w:r>
              <w:rPr>
                <w:rFonts w:ascii="Times New Roman"/>
                <w:b w:val="false"/>
                <w:i w:val="false"/>
                <w:color w:val="000000"/>
                <w:sz w:val="20"/>
              </w:rPr>
              <w:t>свойствами и противоскользящим и</w:t>
            </w:r>
            <w:r>
              <w:br/>
            </w:r>
            <w:r>
              <w:rPr>
                <w:rFonts w:ascii="Times New Roman"/>
                <w:b w:val="false"/>
                <w:i w:val="false"/>
                <w:color w:val="000000"/>
                <w:sz w:val="20"/>
              </w:rPr>
              <w:t>
</w:t>
            </w:r>
            <w:r>
              <w:rPr>
                <w:rFonts w:ascii="Times New Roman"/>
                <w:b w:val="false"/>
                <w:i w:val="false"/>
                <w:color w:val="000000"/>
                <w:sz w:val="20"/>
              </w:rPr>
              <w:t>износостойким протектором, с</w:t>
            </w:r>
            <w:r>
              <w:br/>
            </w:r>
            <w:r>
              <w:rPr>
                <w:rFonts w:ascii="Times New Roman"/>
                <w:b w:val="false"/>
                <w:i w:val="false"/>
                <w:color w:val="000000"/>
                <w:sz w:val="20"/>
              </w:rPr>
              <w:t>
</w:t>
            </w:r>
            <w:r>
              <w:rPr>
                <w:rFonts w:ascii="Times New Roman"/>
                <w:b w:val="false"/>
                <w:i w:val="false"/>
                <w:color w:val="000000"/>
                <w:sz w:val="20"/>
              </w:rPr>
              <w:t>ударопрочным металлическим подноском</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пара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из ткани хлопчатобумажной с</w:t>
            </w:r>
            <w:r>
              <w:br/>
            </w:r>
            <w:r>
              <w:rPr>
                <w:rFonts w:ascii="Times New Roman"/>
                <w:b w:val="false"/>
                <w:i w:val="false"/>
                <w:color w:val="000000"/>
                <w:sz w:val="20"/>
              </w:rPr>
              <w:t>
</w:t>
            </w:r>
            <w:r>
              <w:rPr>
                <w:rFonts w:ascii="Times New Roman"/>
                <w:b w:val="false"/>
                <w:i w:val="false"/>
                <w:color w:val="000000"/>
                <w:sz w:val="20"/>
              </w:rPr>
              <w:t>водоотталкивающей пропиткой</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пар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На наружных работах зимой дополнительно:</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Куртка утепленная из хлопчатобумажной</w:t>
            </w:r>
            <w:r>
              <w:br/>
            </w:r>
            <w:r>
              <w:rPr>
                <w:rFonts w:ascii="Times New Roman"/>
                <w:b w:val="false"/>
                <w:i w:val="false"/>
                <w:color w:val="000000"/>
                <w:sz w:val="20"/>
              </w:rPr>
              <w:t>
</w:t>
            </w:r>
            <w:r>
              <w:rPr>
                <w:rFonts w:ascii="Times New Roman"/>
                <w:b w:val="false"/>
                <w:i w:val="false"/>
                <w:color w:val="000000"/>
                <w:sz w:val="20"/>
              </w:rPr>
              <w:t>ткани с масловодоотталкивающей</w:t>
            </w:r>
            <w:r>
              <w:br/>
            </w:r>
            <w:r>
              <w:rPr>
                <w:rFonts w:ascii="Times New Roman"/>
                <w:b w:val="false"/>
                <w:i w:val="false"/>
                <w:color w:val="000000"/>
                <w:sz w:val="20"/>
              </w:rPr>
              <w:t>
</w:t>
            </w:r>
            <w:r>
              <w:rPr>
                <w:rFonts w:ascii="Times New Roman"/>
                <w:b w:val="false"/>
                <w:i w:val="false"/>
                <w:color w:val="000000"/>
                <w:sz w:val="20"/>
              </w:rPr>
              <w:t>пропиткой, подкладка отстегивающаяся</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При выполнении работы в отделении на стадии отгонки стирола: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Галоши резиновые вместо ботинок кожаных</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пара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из ткани хлопчатобумажной с</w:t>
            </w:r>
            <w:r>
              <w:br/>
            </w:r>
            <w:r>
              <w:rPr>
                <w:rFonts w:ascii="Times New Roman"/>
                <w:b w:val="false"/>
                <w:i w:val="false"/>
                <w:color w:val="000000"/>
                <w:sz w:val="20"/>
              </w:rPr>
              <w:t>
</w:t>
            </w:r>
            <w:r>
              <w:rPr>
                <w:rFonts w:ascii="Times New Roman"/>
                <w:b w:val="false"/>
                <w:i w:val="false"/>
                <w:color w:val="000000"/>
                <w:sz w:val="20"/>
              </w:rPr>
              <w:t>водоотталкивающей пропиткой вместо</w:t>
            </w:r>
            <w:r>
              <w:br/>
            </w:r>
            <w:r>
              <w:rPr>
                <w:rFonts w:ascii="Times New Roman"/>
                <w:b w:val="false"/>
                <w:i w:val="false"/>
                <w:color w:val="000000"/>
                <w:sz w:val="20"/>
              </w:rPr>
              <w:t>
</w:t>
            </w:r>
            <w:r>
              <w:rPr>
                <w:rFonts w:ascii="Times New Roman"/>
                <w:b w:val="false"/>
                <w:i w:val="false"/>
                <w:color w:val="000000"/>
                <w:sz w:val="20"/>
              </w:rPr>
              <w:t>рукавиц брезентовых</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пар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Дополнительно:</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Головной убор (кепи или берет) из</w:t>
            </w:r>
            <w:r>
              <w:br/>
            </w:r>
            <w:r>
              <w:rPr>
                <w:rFonts w:ascii="Times New Roman"/>
                <w:b w:val="false"/>
                <w:i w:val="false"/>
                <w:color w:val="000000"/>
                <w:sz w:val="20"/>
              </w:rPr>
              <w:t>
</w:t>
            </w:r>
            <w:r>
              <w:rPr>
                <w:rFonts w:ascii="Times New Roman"/>
                <w:b w:val="false"/>
                <w:i w:val="false"/>
                <w:color w:val="000000"/>
                <w:sz w:val="20"/>
              </w:rPr>
              <w:t>хлопчатобумажной ткани</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изделия </w:t>
            </w:r>
            <w:r>
              <w:rPr>
                <w:rFonts w:ascii="Times New Roman"/>
                <w:b w:val="false"/>
                <w:i w:val="false"/>
                <w:color w:val="000000"/>
                <w:sz w:val="20"/>
              </w:rPr>
              <w:t>на 1 год</w:t>
            </w:r>
          </w:p>
        </w:tc>
      </w:tr>
      <w:tr>
        <w:trPr>
          <w:trHeight w:val="255" w:hRule="atLeast"/>
        </w:trPr>
        <w:tc>
          <w:tcPr>
            <w:tcW w:w="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30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Аппаратчик</w:t>
            </w:r>
            <w:r>
              <w:br/>
            </w:r>
            <w:r>
              <w:rPr>
                <w:rFonts w:ascii="Times New Roman"/>
                <w:b w:val="false"/>
                <w:i w:val="false"/>
                <w:color w:val="000000"/>
                <w:sz w:val="20"/>
              </w:rPr>
              <w:t>
</w:t>
            </w:r>
            <w:r>
              <w:rPr>
                <w:rFonts w:ascii="Times New Roman"/>
                <w:b w:val="false"/>
                <w:i w:val="false"/>
                <w:color w:val="000000"/>
                <w:sz w:val="20"/>
              </w:rPr>
              <w:t>полимеризации</w:t>
            </w: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(куртка+брюки/ полукомбинезон) из</w:t>
            </w:r>
            <w:r>
              <w:br/>
            </w:r>
            <w:r>
              <w:rPr>
                <w:rFonts w:ascii="Times New Roman"/>
                <w:b w:val="false"/>
                <w:i w:val="false"/>
                <w:color w:val="000000"/>
                <w:sz w:val="20"/>
              </w:rPr>
              <w:t>
</w:t>
            </w:r>
            <w:r>
              <w:rPr>
                <w:rFonts w:ascii="Times New Roman"/>
                <w:b w:val="false"/>
                <w:i w:val="false"/>
                <w:color w:val="000000"/>
                <w:sz w:val="20"/>
              </w:rPr>
              <w:t>хлопчатобумажной ткани с</w:t>
            </w:r>
            <w:r>
              <w:br/>
            </w:r>
            <w:r>
              <w:rPr>
                <w:rFonts w:ascii="Times New Roman"/>
                <w:b w:val="false"/>
                <w:i w:val="false"/>
                <w:color w:val="000000"/>
                <w:sz w:val="20"/>
              </w:rPr>
              <w:t>
</w:t>
            </w:r>
            <w:r>
              <w:rPr>
                <w:rFonts w:ascii="Times New Roman"/>
                <w:b w:val="false"/>
                <w:i w:val="false"/>
                <w:color w:val="000000"/>
                <w:sz w:val="20"/>
              </w:rPr>
              <w:t>масловодоотталкивающей пропиткой</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комплект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(или сапоги) из натуральной</w:t>
            </w:r>
            <w:r>
              <w:br/>
            </w:r>
            <w:r>
              <w:rPr>
                <w:rFonts w:ascii="Times New Roman"/>
                <w:b w:val="false"/>
                <w:i w:val="false"/>
                <w:color w:val="000000"/>
                <w:sz w:val="20"/>
              </w:rPr>
              <w:t>
</w:t>
            </w:r>
            <w:r>
              <w:rPr>
                <w:rFonts w:ascii="Times New Roman"/>
                <w:b w:val="false"/>
                <w:i w:val="false"/>
                <w:color w:val="000000"/>
                <w:sz w:val="20"/>
              </w:rPr>
              <w:t>кожи. Подошва с масловодоотталкивающими</w:t>
            </w:r>
            <w:r>
              <w:br/>
            </w:r>
            <w:r>
              <w:rPr>
                <w:rFonts w:ascii="Times New Roman"/>
                <w:b w:val="false"/>
                <w:i w:val="false"/>
                <w:color w:val="000000"/>
                <w:sz w:val="20"/>
              </w:rPr>
              <w:t>
</w:t>
            </w:r>
            <w:r>
              <w:rPr>
                <w:rFonts w:ascii="Times New Roman"/>
                <w:b w:val="false"/>
                <w:i w:val="false"/>
                <w:color w:val="000000"/>
                <w:sz w:val="20"/>
              </w:rPr>
              <w:t>свойствами и противоскользящим и</w:t>
            </w:r>
            <w:r>
              <w:br/>
            </w:r>
            <w:r>
              <w:rPr>
                <w:rFonts w:ascii="Times New Roman"/>
                <w:b w:val="false"/>
                <w:i w:val="false"/>
                <w:color w:val="000000"/>
                <w:sz w:val="20"/>
              </w:rPr>
              <w:t>
</w:t>
            </w:r>
            <w:r>
              <w:rPr>
                <w:rFonts w:ascii="Times New Roman"/>
                <w:b w:val="false"/>
                <w:i w:val="false"/>
                <w:color w:val="000000"/>
                <w:sz w:val="20"/>
              </w:rPr>
              <w:t>износостойким протектором, с</w:t>
            </w:r>
            <w:r>
              <w:br/>
            </w:r>
            <w:r>
              <w:rPr>
                <w:rFonts w:ascii="Times New Roman"/>
                <w:b w:val="false"/>
                <w:i w:val="false"/>
                <w:color w:val="000000"/>
                <w:sz w:val="20"/>
              </w:rPr>
              <w:t>
</w:t>
            </w:r>
            <w:r>
              <w:rPr>
                <w:rFonts w:ascii="Times New Roman"/>
                <w:b w:val="false"/>
                <w:i w:val="false"/>
                <w:color w:val="000000"/>
                <w:sz w:val="20"/>
              </w:rPr>
              <w:t>ударопрочным металлическим подноском</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пара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из ткани хлопчатобумажной с</w:t>
            </w:r>
            <w:r>
              <w:br/>
            </w:r>
            <w:r>
              <w:rPr>
                <w:rFonts w:ascii="Times New Roman"/>
                <w:b w:val="false"/>
                <w:i w:val="false"/>
                <w:color w:val="000000"/>
                <w:sz w:val="20"/>
              </w:rPr>
              <w:t>
</w:t>
            </w:r>
            <w:r>
              <w:rPr>
                <w:rFonts w:ascii="Times New Roman"/>
                <w:b w:val="false"/>
                <w:i w:val="false"/>
                <w:color w:val="000000"/>
                <w:sz w:val="20"/>
              </w:rPr>
              <w:t>водоотталкивающей пропиткой</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пар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На наружных работах зимой дополнительно:</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Куртка утепленная из хлопчатобумажной</w:t>
            </w:r>
            <w:r>
              <w:br/>
            </w:r>
            <w:r>
              <w:rPr>
                <w:rFonts w:ascii="Times New Roman"/>
                <w:b w:val="false"/>
                <w:i w:val="false"/>
                <w:color w:val="000000"/>
                <w:sz w:val="20"/>
              </w:rPr>
              <w:t>
</w:t>
            </w:r>
            <w:r>
              <w:rPr>
                <w:rFonts w:ascii="Times New Roman"/>
                <w:b w:val="false"/>
                <w:i w:val="false"/>
                <w:color w:val="000000"/>
                <w:sz w:val="20"/>
              </w:rPr>
              <w:t>ткани с масловодоотталкивающей</w:t>
            </w:r>
            <w:r>
              <w:br/>
            </w:r>
            <w:r>
              <w:rPr>
                <w:rFonts w:ascii="Times New Roman"/>
                <w:b w:val="false"/>
                <w:i w:val="false"/>
                <w:color w:val="000000"/>
                <w:sz w:val="20"/>
              </w:rPr>
              <w:t>
</w:t>
            </w:r>
            <w:r>
              <w:rPr>
                <w:rFonts w:ascii="Times New Roman"/>
                <w:b w:val="false"/>
                <w:i w:val="false"/>
                <w:color w:val="000000"/>
                <w:sz w:val="20"/>
              </w:rPr>
              <w:t>пропиткой, подкладка отстегивающаяся</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При выполнении работы в производстве стирола: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(куртка+брюки/ полукомбинезон) из</w:t>
            </w:r>
            <w:r>
              <w:br/>
            </w:r>
            <w:r>
              <w:rPr>
                <w:rFonts w:ascii="Times New Roman"/>
                <w:b w:val="false"/>
                <w:i w:val="false"/>
                <w:color w:val="000000"/>
                <w:sz w:val="20"/>
              </w:rPr>
              <w:t>
</w:t>
            </w:r>
            <w:r>
              <w:rPr>
                <w:rFonts w:ascii="Times New Roman"/>
                <w:b w:val="false"/>
                <w:i w:val="false"/>
                <w:color w:val="000000"/>
                <w:sz w:val="20"/>
              </w:rPr>
              <w:t>хлопчатобумажной ткани с</w:t>
            </w:r>
            <w:r>
              <w:br/>
            </w:r>
            <w:r>
              <w:rPr>
                <w:rFonts w:ascii="Times New Roman"/>
                <w:b w:val="false"/>
                <w:i w:val="false"/>
                <w:color w:val="000000"/>
                <w:sz w:val="20"/>
              </w:rPr>
              <w:t>
</w:t>
            </w:r>
            <w:r>
              <w:rPr>
                <w:rFonts w:ascii="Times New Roman"/>
                <w:b w:val="false"/>
                <w:i w:val="false"/>
                <w:color w:val="000000"/>
                <w:sz w:val="20"/>
              </w:rPr>
              <w:t>масловодоотталкивающей пропиткой</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комплект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резиновые с ударопрочным</w:t>
            </w:r>
            <w:r>
              <w:br/>
            </w:r>
            <w:r>
              <w:rPr>
                <w:rFonts w:ascii="Times New Roman"/>
                <w:b w:val="false"/>
                <w:i w:val="false"/>
                <w:color w:val="000000"/>
                <w:sz w:val="20"/>
              </w:rPr>
              <w:t>
</w:t>
            </w:r>
            <w:r>
              <w:rPr>
                <w:rFonts w:ascii="Times New Roman"/>
                <w:b w:val="false"/>
                <w:i w:val="false"/>
                <w:color w:val="000000"/>
                <w:sz w:val="20"/>
              </w:rPr>
              <w:t>металлическим подноском</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пара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из ткани хлопчатобумажной с</w:t>
            </w:r>
            <w:r>
              <w:br/>
            </w:r>
            <w:r>
              <w:rPr>
                <w:rFonts w:ascii="Times New Roman"/>
                <w:b w:val="false"/>
                <w:i w:val="false"/>
                <w:color w:val="000000"/>
                <w:sz w:val="20"/>
              </w:rPr>
              <w:t>
</w:t>
            </w:r>
            <w:r>
              <w:rPr>
                <w:rFonts w:ascii="Times New Roman"/>
                <w:b w:val="false"/>
                <w:i w:val="false"/>
                <w:color w:val="000000"/>
                <w:sz w:val="20"/>
              </w:rPr>
              <w:t>водоотталкивающей пропиткой</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пар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Головной убор (кепи или берет) из</w:t>
            </w:r>
            <w:r>
              <w:br/>
            </w:r>
            <w:r>
              <w:rPr>
                <w:rFonts w:ascii="Times New Roman"/>
                <w:b w:val="false"/>
                <w:i w:val="false"/>
                <w:color w:val="000000"/>
                <w:sz w:val="20"/>
              </w:rPr>
              <w:t>
</w:t>
            </w:r>
            <w:r>
              <w:rPr>
                <w:rFonts w:ascii="Times New Roman"/>
                <w:b w:val="false"/>
                <w:i w:val="false"/>
                <w:color w:val="000000"/>
                <w:sz w:val="20"/>
              </w:rPr>
              <w:t>хлопчатобумажной ткани</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изделия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При выполнении работы на полимеризаторах:</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(куртка+брюки/ полукомбинезон) из</w:t>
            </w:r>
            <w:r>
              <w:br/>
            </w:r>
            <w:r>
              <w:rPr>
                <w:rFonts w:ascii="Times New Roman"/>
                <w:b w:val="false"/>
                <w:i w:val="false"/>
                <w:color w:val="000000"/>
                <w:sz w:val="20"/>
              </w:rPr>
              <w:t>
</w:t>
            </w:r>
            <w:r>
              <w:rPr>
                <w:rFonts w:ascii="Times New Roman"/>
                <w:b w:val="false"/>
                <w:i w:val="false"/>
                <w:color w:val="000000"/>
                <w:sz w:val="20"/>
              </w:rPr>
              <w:t>хлопчатобумажной ткани с</w:t>
            </w:r>
            <w:r>
              <w:br/>
            </w:r>
            <w:r>
              <w:rPr>
                <w:rFonts w:ascii="Times New Roman"/>
                <w:b w:val="false"/>
                <w:i w:val="false"/>
                <w:color w:val="000000"/>
                <w:sz w:val="20"/>
              </w:rPr>
              <w:t>
</w:t>
            </w:r>
            <w:r>
              <w:rPr>
                <w:rFonts w:ascii="Times New Roman"/>
                <w:b w:val="false"/>
                <w:i w:val="false"/>
                <w:color w:val="000000"/>
                <w:sz w:val="20"/>
              </w:rPr>
              <w:t>масловодоотталкивающей пропиткой</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комплекта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(или сапоги) из натуральной</w:t>
            </w:r>
            <w:r>
              <w:br/>
            </w:r>
            <w:r>
              <w:rPr>
                <w:rFonts w:ascii="Times New Roman"/>
                <w:b w:val="false"/>
                <w:i w:val="false"/>
                <w:color w:val="000000"/>
                <w:sz w:val="20"/>
              </w:rPr>
              <w:t>
</w:t>
            </w:r>
            <w:r>
              <w:rPr>
                <w:rFonts w:ascii="Times New Roman"/>
                <w:b w:val="false"/>
                <w:i w:val="false"/>
                <w:color w:val="000000"/>
                <w:sz w:val="20"/>
              </w:rPr>
              <w:t>кожи. Подошва с масловодоотталкивающими</w:t>
            </w:r>
            <w:r>
              <w:br/>
            </w:r>
            <w:r>
              <w:rPr>
                <w:rFonts w:ascii="Times New Roman"/>
                <w:b w:val="false"/>
                <w:i w:val="false"/>
                <w:color w:val="000000"/>
                <w:sz w:val="20"/>
              </w:rPr>
              <w:t>
</w:t>
            </w:r>
            <w:r>
              <w:rPr>
                <w:rFonts w:ascii="Times New Roman"/>
                <w:b w:val="false"/>
                <w:i w:val="false"/>
                <w:color w:val="000000"/>
                <w:sz w:val="20"/>
              </w:rPr>
              <w:t>свойствами и противоскользящим и</w:t>
            </w:r>
            <w:r>
              <w:br/>
            </w:r>
            <w:r>
              <w:rPr>
                <w:rFonts w:ascii="Times New Roman"/>
                <w:b w:val="false"/>
                <w:i w:val="false"/>
                <w:color w:val="000000"/>
                <w:sz w:val="20"/>
              </w:rPr>
              <w:t>
</w:t>
            </w:r>
            <w:r>
              <w:rPr>
                <w:rFonts w:ascii="Times New Roman"/>
                <w:b w:val="false"/>
                <w:i w:val="false"/>
                <w:color w:val="000000"/>
                <w:sz w:val="20"/>
              </w:rPr>
              <w:t>износостойким протектором, с</w:t>
            </w:r>
            <w:r>
              <w:br/>
            </w:r>
            <w:r>
              <w:rPr>
                <w:rFonts w:ascii="Times New Roman"/>
                <w:b w:val="false"/>
                <w:i w:val="false"/>
                <w:color w:val="000000"/>
                <w:sz w:val="20"/>
              </w:rPr>
              <w:t>
</w:t>
            </w:r>
            <w:r>
              <w:rPr>
                <w:rFonts w:ascii="Times New Roman"/>
                <w:b w:val="false"/>
                <w:i w:val="false"/>
                <w:color w:val="000000"/>
                <w:sz w:val="20"/>
              </w:rPr>
              <w:t>ударопрочным металлическим подноском</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пара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из ткани хлопчатобумажной с</w:t>
            </w:r>
            <w:r>
              <w:br/>
            </w:r>
            <w:r>
              <w:rPr>
                <w:rFonts w:ascii="Times New Roman"/>
                <w:b w:val="false"/>
                <w:i w:val="false"/>
                <w:color w:val="000000"/>
                <w:sz w:val="20"/>
              </w:rPr>
              <w:t>
</w:t>
            </w:r>
            <w:r>
              <w:rPr>
                <w:rFonts w:ascii="Times New Roman"/>
                <w:b w:val="false"/>
                <w:i w:val="false"/>
                <w:color w:val="000000"/>
                <w:sz w:val="20"/>
              </w:rPr>
              <w:t>водоотталкивающей пропиткой</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пар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Берет хлопчатобумажный</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изделия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При выполнении работы в производстве бутилкаучука: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(куртка+брюки/ полукомбинезон) из</w:t>
            </w:r>
            <w:r>
              <w:br/>
            </w:r>
            <w:r>
              <w:rPr>
                <w:rFonts w:ascii="Times New Roman"/>
                <w:b w:val="false"/>
                <w:i w:val="false"/>
                <w:color w:val="000000"/>
                <w:sz w:val="20"/>
              </w:rPr>
              <w:t>
</w:t>
            </w:r>
            <w:r>
              <w:rPr>
                <w:rFonts w:ascii="Times New Roman"/>
                <w:b w:val="false"/>
                <w:i w:val="false"/>
                <w:color w:val="000000"/>
                <w:sz w:val="20"/>
              </w:rPr>
              <w:t>хлопчатобумажной ткани с</w:t>
            </w:r>
            <w:r>
              <w:br/>
            </w:r>
            <w:r>
              <w:rPr>
                <w:rFonts w:ascii="Times New Roman"/>
                <w:b w:val="false"/>
                <w:i w:val="false"/>
                <w:color w:val="000000"/>
                <w:sz w:val="20"/>
              </w:rPr>
              <w:t>
</w:t>
            </w:r>
            <w:r>
              <w:rPr>
                <w:rFonts w:ascii="Times New Roman"/>
                <w:b w:val="false"/>
                <w:i w:val="false"/>
                <w:color w:val="000000"/>
                <w:sz w:val="20"/>
              </w:rPr>
              <w:t>масловодоотталкивающей пропиткой</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комплекта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(или сапоги) из натуральной</w:t>
            </w:r>
            <w:r>
              <w:br/>
            </w:r>
            <w:r>
              <w:rPr>
                <w:rFonts w:ascii="Times New Roman"/>
                <w:b w:val="false"/>
                <w:i w:val="false"/>
                <w:color w:val="000000"/>
                <w:sz w:val="20"/>
              </w:rPr>
              <w:t>
</w:t>
            </w:r>
            <w:r>
              <w:rPr>
                <w:rFonts w:ascii="Times New Roman"/>
                <w:b w:val="false"/>
                <w:i w:val="false"/>
                <w:color w:val="000000"/>
                <w:sz w:val="20"/>
              </w:rPr>
              <w:t>кожи. Подошва с масловодоотталкивающими</w:t>
            </w:r>
            <w:r>
              <w:br/>
            </w:r>
            <w:r>
              <w:rPr>
                <w:rFonts w:ascii="Times New Roman"/>
                <w:b w:val="false"/>
                <w:i w:val="false"/>
                <w:color w:val="000000"/>
                <w:sz w:val="20"/>
              </w:rPr>
              <w:t>
</w:t>
            </w:r>
            <w:r>
              <w:rPr>
                <w:rFonts w:ascii="Times New Roman"/>
                <w:b w:val="false"/>
                <w:i w:val="false"/>
                <w:color w:val="000000"/>
                <w:sz w:val="20"/>
              </w:rPr>
              <w:t>свойствами и противоскользящим и</w:t>
            </w:r>
            <w:r>
              <w:br/>
            </w:r>
            <w:r>
              <w:rPr>
                <w:rFonts w:ascii="Times New Roman"/>
                <w:b w:val="false"/>
                <w:i w:val="false"/>
                <w:color w:val="000000"/>
                <w:sz w:val="20"/>
              </w:rPr>
              <w:t>
</w:t>
            </w:r>
            <w:r>
              <w:rPr>
                <w:rFonts w:ascii="Times New Roman"/>
                <w:b w:val="false"/>
                <w:i w:val="false"/>
                <w:color w:val="000000"/>
                <w:sz w:val="20"/>
              </w:rPr>
              <w:t>износостойким протектором, с</w:t>
            </w:r>
            <w:r>
              <w:br/>
            </w:r>
            <w:r>
              <w:rPr>
                <w:rFonts w:ascii="Times New Roman"/>
                <w:b w:val="false"/>
                <w:i w:val="false"/>
                <w:color w:val="000000"/>
                <w:sz w:val="20"/>
              </w:rPr>
              <w:t>
</w:t>
            </w:r>
            <w:r>
              <w:rPr>
                <w:rFonts w:ascii="Times New Roman"/>
                <w:b w:val="false"/>
                <w:i w:val="false"/>
                <w:color w:val="000000"/>
                <w:sz w:val="20"/>
              </w:rPr>
              <w:t>ударопрочным металлическим подноском на</w:t>
            </w:r>
            <w:r>
              <w:br/>
            </w:r>
            <w:r>
              <w:rPr>
                <w:rFonts w:ascii="Times New Roman"/>
                <w:b w:val="false"/>
                <w:i w:val="false"/>
                <w:color w:val="000000"/>
                <w:sz w:val="20"/>
              </w:rPr>
              <w:t>
</w:t>
            </w:r>
            <w:r>
              <w:rPr>
                <w:rFonts w:ascii="Times New Roman"/>
                <w:b w:val="false"/>
                <w:i w:val="false"/>
                <w:color w:val="000000"/>
                <w:sz w:val="20"/>
              </w:rPr>
              <w:t>латунных гвоздях</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пары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из ткани хлопчатобумажной с</w:t>
            </w:r>
            <w:r>
              <w:br/>
            </w:r>
            <w:r>
              <w:rPr>
                <w:rFonts w:ascii="Times New Roman"/>
                <w:b w:val="false"/>
                <w:i w:val="false"/>
                <w:color w:val="000000"/>
                <w:sz w:val="20"/>
              </w:rPr>
              <w:t>
</w:t>
            </w:r>
            <w:r>
              <w:rPr>
                <w:rFonts w:ascii="Times New Roman"/>
                <w:b w:val="false"/>
                <w:i w:val="false"/>
                <w:color w:val="000000"/>
                <w:sz w:val="20"/>
              </w:rPr>
              <w:t>водоотталкивающей пропиткой</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пар </w:t>
            </w:r>
            <w:r>
              <w:rPr>
                <w:rFonts w:ascii="Times New Roman"/>
                <w:b w:val="false"/>
                <w:i w:val="false"/>
                <w:color w:val="000000"/>
                <w:sz w:val="20"/>
              </w:rPr>
              <w:t>на 1 год</w:t>
            </w:r>
          </w:p>
        </w:tc>
      </w:tr>
      <w:tr>
        <w:trPr>
          <w:trHeight w:val="255" w:hRule="atLeast"/>
        </w:trPr>
        <w:tc>
          <w:tcPr>
            <w:tcW w:w="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30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Аппаратчик</w:t>
            </w:r>
            <w:r>
              <w:br/>
            </w:r>
            <w:r>
              <w:rPr>
                <w:rFonts w:ascii="Times New Roman"/>
                <w:b w:val="false"/>
                <w:i w:val="false"/>
                <w:color w:val="000000"/>
                <w:sz w:val="20"/>
              </w:rPr>
              <w:t>
</w:t>
            </w:r>
            <w:r>
              <w:rPr>
                <w:rFonts w:ascii="Times New Roman"/>
                <w:b w:val="false"/>
                <w:i w:val="false"/>
                <w:color w:val="000000"/>
                <w:sz w:val="20"/>
              </w:rPr>
              <w:t>подготовки сырья и</w:t>
            </w:r>
            <w:r>
              <w:br/>
            </w:r>
            <w:r>
              <w:rPr>
                <w:rFonts w:ascii="Times New Roman"/>
                <w:b w:val="false"/>
                <w:i w:val="false"/>
                <w:color w:val="000000"/>
                <w:sz w:val="20"/>
              </w:rPr>
              <w:t>
</w:t>
            </w:r>
            <w:r>
              <w:rPr>
                <w:rFonts w:ascii="Times New Roman"/>
                <w:b w:val="false"/>
                <w:i w:val="false"/>
                <w:color w:val="000000"/>
                <w:sz w:val="20"/>
              </w:rPr>
              <w:t>отпуска</w:t>
            </w:r>
            <w:r>
              <w:br/>
            </w:r>
            <w:r>
              <w:rPr>
                <w:rFonts w:ascii="Times New Roman"/>
                <w:b w:val="false"/>
                <w:i w:val="false"/>
                <w:color w:val="000000"/>
                <w:sz w:val="20"/>
              </w:rPr>
              <w:t>
</w:t>
            </w:r>
            <w:r>
              <w:rPr>
                <w:rFonts w:ascii="Times New Roman"/>
                <w:b w:val="false"/>
                <w:i w:val="false"/>
                <w:color w:val="000000"/>
                <w:sz w:val="20"/>
              </w:rPr>
              <w:t>полуфабрикатов и</w:t>
            </w:r>
            <w:r>
              <w:br/>
            </w:r>
            <w:r>
              <w:rPr>
                <w:rFonts w:ascii="Times New Roman"/>
                <w:b w:val="false"/>
                <w:i w:val="false"/>
                <w:color w:val="000000"/>
                <w:sz w:val="20"/>
              </w:rPr>
              <w:t>
</w:t>
            </w:r>
            <w:r>
              <w:rPr>
                <w:rFonts w:ascii="Times New Roman"/>
                <w:b w:val="false"/>
                <w:i w:val="false"/>
                <w:color w:val="000000"/>
                <w:sz w:val="20"/>
              </w:rPr>
              <w:t>продукции</w:t>
            </w: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(куртка+брюки/ полукомбинезон) из</w:t>
            </w:r>
            <w:r>
              <w:br/>
            </w:r>
            <w:r>
              <w:rPr>
                <w:rFonts w:ascii="Times New Roman"/>
                <w:b w:val="false"/>
                <w:i w:val="false"/>
                <w:color w:val="000000"/>
                <w:sz w:val="20"/>
              </w:rPr>
              <w:t>
</w:t>
            </w:r>
            <w:r>
              <w:rPr>
                <w:rFonts w:ascii="Times New Roman"/>
                <w:b w:val="false"/>
                <w:i w:val="false"/>
                <w:color w:val="000000"/>
                <w:sz w:val="20"/>
              </w:rPr>
              <w:t>хлопчатобумажной ткани с</w:t>
            </w:r>
            <w:r>
              <w:br/>
            </w:r>
            <w:r>
              <w:rPr>
                <w:rFonts w:ascii="Times New Roman"/>
                <w:b w:val="false"/>
                <w:i w:val="false"/>
                <w:color w:val="000000"/>
                <w:sz w:val="20"/>
              </w:rPr>
              <w:t>
</w:t>
            </w:r>
            <w:r>
              <w:rPr>
                <w:rFonts w:ascii="Times New Roman"/>
                <w:b w:val="false"/>
                <w:i w:val="false"/>
                <w:color w:val="000000"/>
                <w:sz w:val="20"/>
              </w:rPr>
              <w:t>масловодоотталкивающей пропиткой</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комплекта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(или сапоги) из натуральной</w:t>
            </w:r>
            <w:r>
              <w:br/>
            </w:r>
            <w:r>
              <w:rPr>
                <w:rFonts w:ascii="Times New Roman"/>
                <w:b w:val="false"/>
                <w:i w:val="false"/>
                <w:color w:val="000000"/>
                <w:sz w:val="20"/>
              </w:rPr>
              <w:t>
</w:t>
            </w:r>
            <w:r>
              <w:rPr>
                <w:rFonts w:ascii="Times New Roman"/>
                <w:b w:val="false"/>
                <w:i w:val="false"/>
                <w:color w:val="000000"/>
                <w:sz w:val="20"/>
              </w:rPr>
              <w:t>кожи. Подошва с масловодоотталкивающими</w:t>
            </w:r>
            <w:r>
              <w:br/>
            </w:r>
            <w:r>
              <w:rPr>
                <w:rFonts w:ascii="Times New Roman"/>
                <w:b w:val="false"/>
                <w:i w:val="false"/>
                <w:color w:val="000000"/>
                <w:sz w:val="20"/>
              </w:rPr>
              <w:t>
</w:t>
            </w:r>
            <w:r>
              <w:rPr>
                <w:rFonts w:ascii="Times New Roman"/>
                <w:b w:val="false"/>
                <w:i w:val="false"/>
                <w:color w:val="000000"/>
                <w:sz w:val="20"/>
              </w:rPr>
              <w:t>свойствами и противоскользящим и</w:t>
            </w:r>
            <w:r>
              <w:br/>
            </w:r>
            <w:r>
              <w:rPr>
                <w:rFonts w:ascii="Times New Roman"/>
                <w:b w:val="false"/>
                <w:i w:val="false"/>
                <w:color w:val="000000"/>
                <w:sz w:val="20"/>
              </w:rPr>
              <w:t>
</w:t>
            </w:r>
            <w:r>
              <w:rPr>
                <w:rFonts w:ascii="Times New Roman"/>
                <w:b w:val="false"/>
                <w:i w:val="false"/>
                <w:color w:val="000000"/>
                <w:sz w:val="20"/>
              </w:rPr>
              <w:t>износостойким протектором, с</w:t>
            </w:r>
            <w:r>
              <w:br/>
            </w:r>
            <w:r>
              <w:rPr>
                <w:rFonts w:ascii="Times New Roman"/>
                <w:b w:val="false"/>
                <w:i w:val="false"/>
                <w:color w:val="000000"/>
                <w:sz w:val="20"/>
              </w:rPr>
              <w:t>
</w:t>
            </w:r>
            <w:r>
              <w:rPr>
                <w:rFonts w:ascii="Times New Roman"/>
                <w:b w:val="false"/>
                <w:i w:val="false"/>
                <w:color w:val="000000"/>
                <w:sz w:val="20"/>
              </w:rPr>
              <w:t>ударопрочным металлическим подноском</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пара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из ткани хлопчатобумажной с</w:t>
            </w:r>
            <w:r>
              <w:br/>
            </w:r>
            <w:r>
              <w:rPr>
                <w:rFonts w:ascii="Times New Roman"/>
                <w:b w:val="false"/>
                <w:i w:val="false"/>
                <w:color w:val="000000"/>
                <w:sz w:val="20"/>
              </w:rPr>
              <w:t>
</w:t>
            </w:r>
            <w:r>
              <w:rPr>
                <w:rFonts w:ascii="Times New Roman"/>
                <w:b w:val="false"/>
                <w:i w:val="false"/>
                <w:color w:val="000000"/>
                <w:sz w:val="20"/>
              </w:rPr>
              <w:t>водоотталкивающей пропиткой</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пар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На наружных работах зимой дополнительно:</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Куртка утепленная из хлопчатобумажной</w:t>
            </w:r>
            <w:r>
              <w:br/>
            </w:r>
            <w:r>
              <w:rPr>
                <w:rFonts w:ascii="Times New Roman"/>
                <w:b w:val="false"/>
                <w:i w:val="false"/>
                <w:color w:val="000000"/>
                <w:sz w:val="20"/>
              </w:rPr>
              <w:t>
</w:t>
            </w:r>
            <w:r>
              <w:rPr>
                <w:rFonts w:ascii="Times New Roman"/>
                <w:b w:val="false"/>
                <w:i w:val="false"/>
                <w:color w:val="000000"/>
                <w:sz w:val="20"/>
              </w:rPr>
              <w:t>ткани с масловодоотталкивающей</w:t>
            </w:r>
            <w:r>
              <w:br/>
            </w:r>
            <w:r>
              <w:rPr>
                <w:rFonts w:ascii="Times New Roman"/>
                <w:b w:val="false"/>
                <w:i w:val="false"/>
                <w:color w:val="000000"/>
                <w:sz w:val="20"/>
              </w:rPr>
              <w:t>
</w:t>
            </w:r>
            <w:r>
              <w:rPr>
                <w:rFonts w:ascii="Times New Roman"/>
                <w:b w:val="false"/>
                <w:i w:val="false"/>
                <w:color w:val="000000"/>
                <w:sz w:val="20"/>
              </w:rPr>
              <w:t>пропиткой, подкладка отстегивающаяся</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255" w:hRule="atLeast"/>
        </w:trPr>
        <w:tc>
          <w:tcPr>
            <w:tcW w:w="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30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Аппаратчик</w:t>
            </w:r>
            <w:r>
              <w:br/>
            </w:r>
            <w:r>
              <w:rPr>
                <w:rFonts w:ascii="Times New Roman"/>
                <w:b w:val="false"/>
                <w:i w:val="false"/>
                <w:color w:val="000000"/>
                <w:sz w:val="20"/>
              </w:rPr>
              <w:t>
</w:t>
            </w:r>
            <w:r>
              <w:rPr>
                <w:rFonts w:ascii="Times New Roman"/>
                <w:b w:val="false"/>
                <w:i w:val="false"/>
                <w:color w:val="000000"/>
                <w:sz w:val="20"/>
              </w:rPr>
              <w:t>приготовления</w:t>
            </w:r>
            <w:r>
              <w:br/>
            </w:r>
            <w:r>
              <w:rPr>
                <w:rFonts w:ascii="Times New Roman"/>
                <w:b w:val="false"/>
                <w:i w:val="false"/>
                <w:color w:val="000000"/>
                <w:sz w:val="20"/>
              </w:rPr>
              <w:t>
</w:t>
            </w:r>
            <w:r>
              <w:rPr>
                <w:rFonts w:ascii="Times New Roman"/>
                <w:b w:val="false"/>
                <w:i w:val="false"/>
                <w:color w:val="000000"/>
                <w:sz w:val="20"/>
              </w:rPr>
              <w:t>катализатора</w:t>
            </w: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(куртка+брюки/ полукомбинезон) из</w:t>
            </w:r>
            <w:r>
              <w:br/>
            </w:r>
            <w:r>
              <w:rPr>
                <w:rFonts w:ascii="Times New Roman"/>
                <w:b w:val="false"/>
                <w:i w:val="false"/>
                <w:color w:val="000000"/>
                <w:sz w:val="20"/>
              </w:rPr>
              <w:t>
</w:t>
            </w:r>
            <w:r>
              <w:rPr>
                <w:rFonts w:ascii="Times New Roman"/>
                <w:b w:val="false"/>
                <w:i w:val="false"/>
                <w:color w:val="000000"/>
                <w:sz w:val="20"/>
              </w:rPr>
              <w:t>хлопчатобумажной ткани с</w:t>
            </w:r>
            <w:r>
              <w:br/>
            </w:r>
            <w:r>
              <w:rPr>
                <w:rFonts w:ascii="Times New Roman"/>
                <w:b w:val="false"/>
                <w:i w:val="false"/>
                <w:color w:val="000000"/>
                <w:sz w:val="20"/>
              </w:rPr>
              <w:t>
</w:t>
            </w:r>
            <w:r>
              <w:rPr>
                <w:rFonts w:ascii="Times New Roman"/>
                <w:b w:val="false"/>
                <w:i w:val="false"/>
                <w:color w:val="000000"/>
                <w:sz w:val="20"/>
              </w:rPr>
              <w:t>масловодоотталкивающей пропиткой</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комплект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(или сапоги) из натуральной</w:t>
            </w:r>
            <w:r>
              <w:br/>
            </w:r>
            <w:r>
              <w:rPr>
                <w:rFonts w:ascii="Times New Roman"/>
                <w:b w:val="false"/>
                <w:i w:val="false"/>
                <w:color w:val="000000"/>
                <w:sz w:val="20"/>
              </w:rPr>
              <w:t>
</w:t>
            </w:r>
            <w:r>
              <w:rPr>
                <w:rFonts w:ascii="Times New Roman"/>
                <w:b w:val="false"/>
                <w:i w:val="false"/>
                <w:color w:val="000000"/>
                <w:sz w:val="20"/>
              </w:rPr>
              <w:t>кожи. Подошва с масловодоотталкивающими</w:t>
            </w:r>
            <w:r>
              <w:br/>
            </w:r>
            <w:r>
              <w:rPr>
                <w:rFonts w:ascii="Times New Roman"/>
                <w:b w:val="false"/>
                <w:i w:val="false"/>
                <w:color w:val="000000"/>
                <w:sz w:val="20"/>
              </w:rPr>
              <w:t>
</w:t>
            </w:r>
            <w:r>
              <w:rPr>
                <w:rFonts w:ascii="Times New Roman"/>
                <w:b w:val="false"/>
                <w:i w:val="false"/>
                <w:color w:val="000000"/>
                <w:sz w:val="20"/>
              </w:rPr>
              <w:t>свойствами и противоскользящим и</w:t>
            </w:r>
            <w:r>
              <w:br/>
            </w:r>
            <w:r>
              <w:rPr>
                <w:rFonts w:ascii="Times New Roman"/>
                <w:b w:val="false"/>
                <w:i w:val="false"/>
                <w:color w:val="000000"/>
                <w:sz w:val="20"/>
              </w:rPr>
              <w:t>
</w:t>
            </w:r>
            <w:r>
              <w:rPr>
                <w:rFonts w:ascii="Times New Roman"/>
                <w:b w:val="false"/>
                <w:i w:val="false"/>
                <w:color w:val="000000"/>
                <w:sz w:val="20"/>
              </w:rPr>
              <w:t>износостойким протектором, с</w:t>
            </w:r>
            <w:r>
              <w:br/>
            </w:r>
            <w:r>
              <w:rPr>
                <w:rFonts w:ascii="Times New Roman"/>
                <w:b w:val="false"/>
                <w:i w:val="false"/>
                <w:color w:val="000000"/>
                <w:sz w:val="20"/>
              </w:rPr>
              <w:t>
</w:t>
            </w:r>
            <w:r>
              <w:rPr>
                <w:rFonts w:ascii="Times New Roman"/>
                <w:b w:val="false"/>
                <w:i w:val="false"/>
                <w:color w:val="000000"/>
                <w:sz w:val="20"/>
              </w:rPr>
              <w:t>ударопрочным металлическим подноском</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пара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из ткани хлопчатобумажной с</w:t>
            </w:r>
            <w:r>
              <w:br/>
            </w:r>
            <w:r>
              <w:rPr>
                <w:rFonts w:ascii="Times New Roman"/>
                <w:b w:val="false"/>
                <w:i w:val="false"/>
                <w:color w:val="000000"/>
                <w:sz w:val="20"/>
              </w:rPr>
              <w:t>
</w:t>
            </w:r>
            <w:r>
              <w:rPr>
                <w:rFonts w:ascii="Times New Roman"/>
                <w:b w:val="false"/>
                <w:i w:val="false"/>
                <w:color w:val="000000"/>
                <w:sz w:val="20"/>
              </w:rPr>
              <w:t>водоотталкивающей пропиткой</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пар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На наружных работах зимой дополнительно:</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Куртка утепленная из хлопчатобумажной</w:t>
            </w:r>
            <w:r>
              <w:br/>
            </w:r>
            <w:r>
              <w:rPr>
                <w:rFonts w:ascii="Times New Roman"/>
                <w:b w:val="false"/>
                <w:i w:val="false"/>
                <w:color w:val="000000"/>
                <w:sz w:val="20"/>
              </w:rPr>
              <w:t>
</w:t>
            </w:r>
            <w:r>
              <w:rPr>
                <w:rFonts w:ascii="Times New Roman"/>
                <w:b w:val="false"/>
                <w:i w:val="false"/>
                <w:color w:val="000000"/>
                <w:sz w:val="20"/>
              </w:rPr>
              <w:t>ткани с масловодоотталкивающей</w:t>
            </w:r>
            <w:r>
              <w:br/>
            </w:r>
            <w:r>
              <w:rPr>
                <w:rFonts w:ascii="Times New Roman"/>
                <w:b w:val="false"/>
                <w:i w:val="false"/>
                <w:color w:val="000000"/>
                <w:sz w:val="20"/>
              </w:rPr>
              <w:t>
</w:t>
            </w:r>
            <w:r>
              <w:rPr>
                <w:rFonts w:ascii="Times New Roman"/>
                <w:b w:val="false"/>
                <w:i w:val="false"/>
                <w:color w:val="000000"/>
                <w:sz w:val="20"/>
              </w:rPr>
              <w:t>пропиткой, подкладка отстегивающаяся</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При выполнении работы в производстве бутилкаучука: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(куртка+брюки/ полукомбинезон) из</w:t>
            </w:r>
            <w:r>
              <w:br/>
            </w:r>
            <w:r>
              <w:rPr>
                <w:rFonts w:ascii="Times New Roman"/>
                <w:b w:val="false"/>
                <w:i w:val="false"/>
                <w:color w:val="000000"/>
                <w:sz w:val="20"/>
              </w:rPr>
              <w:t>
</w:t>
            </w:r>
            <w:r>
              <w:rPr>
                <w:rFonts w:ascii="Times New Roman"/>
                <w:b w:val="false"/>
                <w:i w:val="false"/>
                <w:color w:val="000000"/>
                <w:sz w:val="20"/>
              </w:rPr>
              <w:t>хлопчатобумажной ткани с</w:t>
            </w:r>
            <w:r>
              <w:br/>
            </w:r>
            <w:r>
              <w:rPr>
                <w:rFonts w:ascii="Times New Roman"/>
                <w:b w:val="false"/>
                <w:i w:val="false"/>
                <w:color w:val="000000"/>
                <w:sz w:val="20"/>
              </w:rPr>
              <w:t>
</w:t>
            </w:r>
            <w:r>
              <w:rPr>
                <w:rFonts w:ascii="Times New Roman"/>
                <w:b w:val="false"/>
                <w:i w:val="false"/>
                <w:color w:val="000000"/>
                <w:sz w:val="20"/>
              </w:rPr>
              <w:t>масловодоотталкивающей пропиткой</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комплекта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(или сапоги) из натуральной</w:t>
            </w:r>
            <w:r>
              <w:br/>
            </w:r>
            <w:r>
              <w:rPr>
                <w:rFonts w:ascii="Times New Roman"/>
                <w:b w:val="false"/>
                <w:i w:val="false"/>
                <w:color w:val="000000"/>
                <w:sz w:val="20"/>
              </w:rPr>
              <w:t>
</w:t>
            </w:r>
            <w:r>
              <w:rPr>
                <w:rFonts w:ascii="Times New Roman"/>
                <w:b w:val="false"/>
                <w:i w:val="false"/>
                <w:color w:val="000000"/>
                <w:sz w:val="20"/>
              </w:rPr>
              <w:t>кожи. Подошва с масловодоотталкивающими</w:t>
            </w:r>
            <w:r>
              <w:br/>
            </w:r>
            <w:r>
              <w:rPr>
                <w:rFonts w:ascii="Times New Roman"/>
                <w:b w:val="false"/>
                <w:i w:val="false"/>
                <w:color w:val="000000"/>
                <w:sz w:val="20"/>
              </w:rPr>
              <w:t>
</w:t>
            </w:r>
            <w:r>
              <w:rPr>
                <w:rFonts w:ascii="Times New Roman"/>
                <w:b w:val="false"/>
                <w:i w:val="false"/>
                <w:color w:val="000000"/>
                <w:sz w:val="20"/>
              </w:rPr>
              <w:t>свойствами и противоскользящим и</w:t>
            </w:r>
            <w:r>
              <w:br/>
            </w:r>
            <w:r>
              <w:rPr>
                <w:rFonts w:ascii="Times New Roman"/>
                <w:b w:val="false"/>
                <w:i w:val="false"/>
                <w:color w:val="000000"/>
                <w:sz w:val="20"/>
              </w:rPr>
              <w:t>
</w:t>
            </w:r>
            <w:r>
              <w:rPr>
                <w:rFonts w:ascii="Times New Roman"/>
                <w:b w:val="false"/>
                <w:i w:val="false"/>
                <w:color w:val="000000"/>
                <w:sz w:val="20"/>
              </w:rPr>
              <w:t>износостойким протектором, с</w:t>
            </w:r>
            <w:r>
              <w:br/>
            </w:r>
            <w:r>
              <w:rPr>
                <w:rFonts w:ascii="Times New Roman"/>
                <w:b w:val="false"/>
                <w:i w:val="false"/>
                <w:color w:val="000000"/>
                <w:sz w:val="20"/>
              </w:rPr>
              <w:t>
</w:t>
            </w:r>
            <w:r>
              <w:rPr>
                <w:rFonts w:ascii="Times New Roman"/>
                <w:b w:val="false"/>
                <w:i w:val="false"/>
                <w:color w:val="000000"/>
                <w:sz w:val="20"/>
              </w:rPr>
              <w:t>ударопрочным металлическим подноском на</w:t>
            </w:r>
            <w:r>
              <w:br/>
            </w:r>
            <w:r>
              <w:rPr>
                <w:rFonts w:ascii="Times New Roman"/>
                <w:b w:val="false"/>
                <w:i w:val="false"/>
                <w:color w:val="000000"/>
                <w:sz w:val="20"/>
              </w:rPr>
              <w:t>
</w:t>
            </w:r>
            <w:r>
              <w:rPr>
                <w:rFonts w:ascii="Times New Roman"/>
                <w:b w:val="false"/>
                <w:i w:val="false"/>
                <w:color w:val="000000"/>
                <w:sz w:val="20"/>
              </w:rPr>
              <w:t>латунных гвоздях</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пары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из ткани хлопчатобумажной с</w:t>
            </w:r>
            <w:r>
              <w:br/>
            </w:r>
            <w:r>
              <w:rPr>
                <w:rFonts w:ascii="Times New Roman"/>
                <w:b w:val="false"/>
                <w:i w:val="false"/>
                <w:color w:val="000000"/>
                <w:sz w:val="20"/>
              </w:rPr>
              <w:t>
</w:t>
            </w:r>
            <w:r>
              <w:rPr>
                <w:rFonts w:ascii="Times New Roman"/>
                <w:b w:val="false"/>
                <w:i w:val="false"/>
                <w:color w:val="000000"/>
                <w:sz w:val="20"/>
              </w:rPr>
              <w:t>водоотталкивающей пропиткой</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пар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При выполнении работы по формованию катализатора: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(куртка+брюки/ полукомбинезон) из</w:t>
            </w:r>
            <w:r>
              <w:br/>
            </w:r>
            <w:r>
              <w:rPr>
                <w:rFonts w:ascii="Times New Roman"/>
                <w:b w:val="false"/>
                <w:i w:val="false"/>
                <w:color w:val="000000"/>
                <w:sz w:val="20"/>
              </w:rPr>
              <w:t>
</w:t>
            </w:r>
            <w:r>
              <w:rPr>
                <w:rFonts w:ascii="Times New Roman"/>
                <w:b w:val="false"/>
                <w:i w:val="false"/>
                <w:color w:val="000000"/>
                <w:sz w:val="20"/>
              </w:rPr>
              <w:t>хлопчатобумажной ткани с</w:t>
            </w:r>
            <w:r>
              <w:br/>
            </w:r>
            <w:r>
              <w:rPr>
                <w:rFonts w:ascii="Times New Roman"/>
                <w:b w:val="false"/>
                <w:i w:val="false"/>
                <w:color w:val="000000"/>
                <w:sz w:val="20"/>
              </w:rPr>
              <w:t>
</w:t>
            </w:r>
            <w:r>
              <w:rPr>
                <w:rFonts w:ascii="Times New Roman"/>
                <w:b w:val="false"/>
                <w:i w:val="false"/>
                <w:color w:val="000000"/>
                <w:sz w:val="20"/>
              </w:rPr>
              <w:t>масловодоотталкивающей пропиткой</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комплект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(или сапоги) из натуральной</w:t>
            </w:r>
            <w:r>
              <w:br/>
            </w:r>
            <w:r>
              <w:rPr>
                <w:rFonts w:ascii="Times New Roman"/>
                <w:b w:val="false"/>
                <w:i w:val="false"/>
                <w:color w:val="000000"/>
                <w:sz w:val="20"/>
              </w:rPr>
              <w:t>
</w:t>
            </w:r>
            <w:r>
              <w:rPr>
                <w:rFonts w:ascii="Times New Roman"/>
                <w:b w:val="false"/>
                <w:i w:val="false"/>
                <w:color w:val="000000"/>
                <w:sz w:val="20"/>
              </w:rPr>
              <w:t>кожи. Подошва с масловодоотталкивающими</w:t>
            </w:r>
            <w:r>
              <w:br/>
            </w:r>
            <w:r>
              <w:rPr>
                <w:rFonts w:ascii="Times New Roman"/>
                <w:b w:val="false"/>
                <w:i w:val="false"/>
                <w:color w:val="000000"/>
                <w:sz w:val="20"/>
              </w:rPr>
              <w:t>
</w:t>
            </w:r>
            <w:r>
              <w:rPr>
                <w:rFonts w:ascii="Times New Roman"/>
                <w:b w:val="false"/>
                <w:i w:val="false"/>
                <w:color w:val="000000"/>
                <w:sz w:val="20"/>
              </w:rPr>
              <w:t>свойствами и противоскользящим и</w:t>
            </w:r>
            <w:r>
              <w:br/>
            </w:r>
            <w:r>
              <w:rPr>
                <w:rFonts w:ascii="Times New Roman"/>
                <w:b w:val="false"/>
                <w:i w:val="false"/>
                <w:color w:val="000000"/>
                <w:sz w:val="20"/>
              </w:rPr>
              <w:t>
</w:t>
            </w:r>
            <w:r>
              <w:rPr>
                <w:rFonts w:ascii="Times New Roman"/>
                <w:b w:val="false"/>
                <w:i w:val="false"/>
                <w:color w:val="000000"/>
                <w:sz w:val="20"/>
              </w:rPr>
              <w:t>износостойким протектором, с</w:t>
            </w:r>
            <w:r>
              <w:br/>
            </w:r>
            <w:r>
              <w:rPr>
                <w:rFonts w:ascii="Times New Roman"/>
                <w:b w:val="false"/>
                <w:i w:val="false"/>
                <w:color w:val="000000"/>
                <w:sz w:val="20"/>
              </w:rPr>
              <w:t>
</w:t>
            </w:r>
            <w:r>
              <w:rPr>
                <w:rFonts w:ascii="Times New Roman"/>
                <w:b w:val="false"/>
                <w:i w:val="false"/>
                <w:color w:val="000000"/>
                <w:sz w:val="20"/>
              </w:rPr>
              <w:t>ударопрочным металлическим подноском</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пара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из ткани хлопчатобумажной с</w:t>
            </w:r>
            <w:r>
              <w:br/>
            </w:r>
            <w:r>
              <w:rPr>
                <w:rFonts w:ascii="Times New Roman"/>
                <w:b w:val="false"/>
                <w:i w:val="false"/>
                <w:color w:val="000000"/>
                <w:sz w:val="20"/>
              </w:rPr>
              <w:t>
</w:t>
            </w:r>
            <w:r>
              <w:rPr>
                <w:rFonts w:ascii="Times New Roman"/>
                <w:b w:val="false"/>
                <w:i w:val="false"/>
                <w:color w:val="000000"/>
                <w:sz w:val="20"/>
              </w:rPr>
              <w:t>водоотталкивающей пропиткой</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пар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Берет хлопчатобумажный</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изделия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При выполнении работы в катализаторном цехе и на отливке</w:t>
            </w:r>
            <w:r>
              <w:br/>
            </w:r>
            <w:r>
              <w:rPr>
                <w:rFonts w:ascii="Times New Roman"/>
                <w:b w:val="false"/>
                <w:i w:val="false"/>
                <w:color w:val="000000"/>
                <w:sz w:val="20"/>
              </w:rPr>
              <w:t>
</w:t>
            </w:r>
            <w:r>
              <w:rPr>
                <w:rFonts w:ascii="Times New Roman"/>
                <w:b w:val="false"/>
                <w:i/>
                <w:color w:val="000000"/>
                <w:sz w:val="20"/>
              </w:rPr>
              <w:t>болванок:</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(куртка+брюки/ полукомбинезон) из</w:t>
            </w:r>
            <w:r>
              <w:br/>
            </w:r>
            <w:r>
              <w:rPr>
                <w:rFonts w:ascii="Times New Roman"/>
                <w:b w:val="false"/>
                <w:i w:val="false"/>
                <w:color w:val="000000"/>
                <w:sz w:val="20"/>
              </w:rPr>
              <w:t>
</w:t>
            </w:r>
            <w:r>
              <w:rPr>
                <w:rFonts w:ascii="Times New Roman"/>
                <w:b w:val="false"/>
                <w:i w:val="false"/>
                <w:color w:val="000000"/>
                <w:sz w:val="20"/>
              </w:rPr>
              <w:t>хлопчатобумажной ткани с</w:t>
            </w:r>
            <w:r>
              <w:br/>
            </w:r>
            <w:r>
              <w:rPr>
                <w:rFonts w:ascii="Times New Roman"/>
                <w:b w:val="false"/>
                <w:i w:val="false"/>
                <w:color w:val="000000"/>
                <w:sz w:val="20"/>
              </w:rPr>
              <w:t>
</w:t>
            </w:r>
            <w:r>
              <w:rPr>
                <w:rFonts w:ascii="Times New Roman"/>
                <w:b w:val="false"/>
                <w:i w:val="false"/>
                <w:color w:val="000000"/>
                <w:sz w:val="20"/>
              </w:rPr>
              <w:t>масловодоотталкивающей пропиткой с</w:t>
            </w:r>
            <w:r>
              <w:br/>
            </w:r>
            <w:r>
              <w:rPr>
                <w:rFonts w:ascii="Times New Roman"/>
                <w:b w:val="false"/>
                <w:i w:val="false"/>
                <w:color w:val="000000"/>
                <w:sz w:val="20"/>
              </w:rPr>
              <w:t>
</w:t>
            </w:r>
            <w:r>
              <w:rPr>
                <w:rFonts w:ascii="Times New Roman"/>
                <w:b w:val="false"/>
                <w:i w:val="false"/>
                <w:color w:val="000000"/>
                <w:sz w:val="20"/>
              </w:rPr>
              <w:t>огнезащитной пропиткой</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комплекта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Белье нательное</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комплекта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Фартук водонепроницаемый из ткани</w:t>
            </w:r>
            <w:r>
              <w:br/>
            </w:r>
            <w:r>
              <w:rPr>
                <w:rFonts w:ascii="Times New Roman"/>
                <w:b w:val="false"/>
                <w:i w:val="false"/>
                <w:color w:val="000000"/>
                <w:sz w:val="20"/>
              </w:rPr>
              <w:t>
</w:t>
            </w:r>
            <w:r>
              <w:rPr>
                <w:rFonts w:ascii="Times New Roman"/>
                <w:b w:val="false"/>
                <w:i w:val="false"/>
                <w:color w:val="000000"/>
                <w:sz w:val="20"/>
              </w:rPr>
              <w:t>прорезиненной или из ткани с пленочным</w:t>
            </w:r>
            <w:r>
              <w:br/>
            </w:r>
            <w:r>
              <w:rPr>
                <w:rFonts w:ascii="Times New Roman"/>
                <w:b w:val="false"/>
                <w:i w:val="false"/>
                <w:color w:val="000000"/>
                <w:sz w:val="20"/>
              </w:rPr>
              <w:t>
</w:t>
            </w:r>
            <w:r>
              <w:rPr>
                <w:rFonts w:ascii="Times New Roman"/>
                <w:b w:val="false"/>
                <w:i w:val="false"/>
                <w:color w:val="000000"/>
                <w:sz w:val="20"/>
              </w:rPr>
              <w:t>покрытием</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дежурный</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резиновые с ударопрочным</w:t>
            </w:r>
            <w:r>
              <w:br/>
            </w:r>
            <w:r>
              <w:rPr>
                <w:rFonts w:ascii="Times New Roman"/>
                <w:b w:val="false"/>
                <w:i w:val="false"/>
                <w:color w:val="000000"/>
                <w:sz w:val="20"/>
              </w:rPr>
              <w:t>
</w:t>
            </w:r>
            <w:r>
              <w:rPr>
                <w:rFonts w:ascii="Times New Roman"/>
                <w:b w:val="false"/>
                <w:i w:val="false"/>
                <w:color w:val="000000"/>
                <w:sz w:val="20"/>
              </w:rPr>
              <w:t>металлическим подноском</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пары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резиновые</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до износа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брезентовые с двойным</w:t>
            </w:r>
            <w:r>
              <w:br/>
            </w:r>
            <w:r>
              <w:rPr>
                <w:rFonts w:ascii="Times New Roman"/>
                <w:b w:val="false"/>
                <w:i w:val="false"/>
                <w:color w:val="000000"/>
                <w:sz w:val="20"/>
              </w:rPr>
              <w:t>
</w:t>
            </w:r>
            <w:r>
              <w:rPr>
                <w:rFonts w:ascii="Times New Roman"/>
                <w:b w:val="false"/>
                <w:i w:val="false"/>
                <w:color w:val="000000"/>
                <w:sz w:val="20"/>
              </w:rPr>
              <w:t>брезентовым наладонником</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пар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Берет хлопчатобумажный</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изделия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Капюшон хлопчатобумажный с очками</w:t>
            </w:r>
            <w:r>
              <w:br/>
            </w:r>
            <w:r>
              <w:rPr>
                <w:rFonts w:ascii="Times New Roman"/>
                <w:b w:val="false"/>
                <w:i w:val="false"/>
                <w:color w:val="000000"/>
                <w:sz w:val="20"/>
              </w:rPr>
              <w:t>
</w:t>
            </w:r>
            <w:r>
              <w:rPr>
                <w:rFonts w:ascii="Times New Roman"/>
                <w:b w:val="false"/>
                <w:i w:val="false"/>
                <w:color w:val="000000"/>
                <w:sz w:val="20"/>
              </w:rPr>
              <w:t>защитными</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изделие </w:t>
            </w:r>
            <w:r>
              <w:rPr>
                <w:rFonts w:ascii="Times New Roman"/>
                <w:b w:val="false"/>
                <w:i w:val="false"/>
                <w:color w:val="000000"/>
                <w:sz w:val="20"/>
              </w:rPr>
              <w:t>на 1 год</w:t>
            </w:r>
          </w:p>
        </w:tc>
      </w:tr>
      <w:tr>
        <w:trPr>
          <w:trHeight w:val="255" w:hRule="atLeast"/>
        </w:trPr>
        <w:tc>
          <w:tcPr>
            <w:tcW w:w="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30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Аппаратчик</w:t>
            </w:r>
            <w:r>
              <w:br/>
            </w:r>
            <w:r>
              <w:rPr>
                <w:rFonts w:ascii="Times New Roman"/>
                <w:b w:val="false"/>
                <w:i w:val="false"/>
                <w:color w:val="000000"/>
                <w:sz w:val="20"/>
              </w:rPr>
              <w:t>
</w:t>
            </w:r>
            <w:r>
              <w:rPr>
                <w:rFonts w:ascii="Times New Roman"/>
                <w:b w:val="false"/>
                <w:i w:val="false"/>
                <w:color w:val="000000"/>
                <w:sz w:val="20"/>
              </w:rPr>
              <w:t>приготовления</w:t>
            </w:r>
            <w:r>
              <w:br/>
            </w:r>
            <w:r>
              <w:rPr>
                <w:rFonts w:ascii="Times New Roman"/>
                <w:b w:val="false"/>
                <w:i w:val="false"/>
                <w:color w:val="000000"/>
                <w:sz w:val="20"/>
              </w:rPr>
              <w:t>
</w:t>
            </w:r>
            <w:r>
              <w:rPr>
                <w:rFonts w:ascii="Times New Roman"/>
                <w:b w:val="false"/>
                <w:i w:val="false"/>
                <w:color w:val="000000"/>
                <w:sz w:val="20"/>
              </w:rPr>
              <w:t>химических</w:t>
            </w:r>
            <w:r>
              <w:br/>
            </w:r>
            <w:r>
              <w:rPr>
                <w:rFonts w:ascii="Times New Roman"/>
                <w:b w:val="false"/>
                <w:i w:val="false"/>
                <w:color w:val="000000"/>
                <w:sz w:val="20"/>
              </w:rPr>
              <w:t>
</w:t>
            </w:r>
            <w:r>
              <w:rPr>
                <w:rFonts w:ascii="Times New Roman"/>
                <w:b w:val="false"/>
                <w:i w:val="false"/>
                <w:color w:val="000000"/>
                <w:sz w:val="20"/>
              </w:rPr>
              <w:t>растворов</w:t>
            </w: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(куртка+брюки/ полукомбинезон) из</w:t>
            </w:r>
            <w:r>
              <w:br/>
            </w:r>
            <w:r>
              <w:rPr>
                <w:rFonts w:ascii="Times New Roman"/>
                <w:b w:val="false"/>
                <w:i w:val="false"/>
                <w:color w:val="000000"/>
                <w:sz w:val="20"/>
              </w:rPr>
              <w:t>
</w:t>
            </w:r>
            <w:r>
              <w:rPr>
                <w:rFonts w:ascii="Times New Roman"/>
                <w:b w:val="false"/>
                <w:i w:val="false"/>
                <w:color w:val="000000"/>
                <w:sz w:val="20"/>
              </w:rPr>
              <w:t>хлопчатобумажной ткани с</w:t>
            </w:r>
            <w:r>
              <w:br/>
            </w:r>
            <w:r>
              <w:rPr>
                <w:rFonts w:ascii="Times New Roman"/>
                <w:b w:val="false"/>
                <w:i w:val="false"/>
                <w:color w:val="000000"/>
                <w:sz w:val="20"/>
              </w:rPr>
              <w:t>
</w:t>
            </w:r>
            <w:r>
              <w:rPr>
                <w:rFonts w:ascii="Times New Roman"/>
                <w:b w:val="false"/>
                <w:i w:val="false"/>
                <w:color w:val="000000"/>
                <w:sz w:val="20"/>
              </w:rPr>
              <w:t>масловодоотталкивающей пропиткой</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комплект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резиновые с ударопрочным</w:t>
            </w:r>
            <w:r>
              <w:br/>
            </w:r>
            <w:r>
              <w:rPr>
                <w:rFonts w:ascii="Times New Roman"/>
                <w:b w:val="false"/>
                <w:i w:val="false"/>
                <w:color w:val="000000"/>
                <w:sz w:val="20"/>
              </w:rPr>
              <w:t>
</w:t>
            </w:r>
            <w:r>
              <w:rPr>
                <w:rFonts w:ascii="Times New Roman"/>
                <w:b w:val="false"/>
                <w:i w:val="false"/>
                <w:color w:val="000000"/>
                <w:sz w:val="20"/>
              </w:rPr>
              <w:t>металлическим подноском</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пара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из ткани хлопчатобумажной с</w:t>
            </w:r>
            <w:r>
              <w:br/>
            </w:r>
            <w:r>
              <w:rPr>
                <w:rFonts w:ascii="Times New Roman"/>
                <w:b w:val="false"/>
                <w:i w:val="false"/>
                <w:color w:val="000000"/>
                <w:sz w:val="20"/>
              </w:rPr>
              <w:t>
</w:t>
            </w:r>
            <w:r>
              <w:rPr>
                <w:rFonts w:ascii="Times New Roman"/>
                <w:b w:val="false"/>
                <w:i w:val="false"/>
                <w:color w:val="000000"/>
                <w:sz w:val="20"/>
              </w:rPr>
              <w:t>водоотталкивающей пропиткой</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пар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Головной убор (кепи или берет) из</w:t>
            </w:r>
            <w:r>
              <w:br/>
            </w:r>
            <w:r>
              <w:rPr>
                <w:rFonts w:ascii="Times New Roman"/>
                <w:b w:val="false"/>
                <w:i w:val="false"/>
                <w:color w:val="000000"/>
                <w:sz w:val="20"/>
              </w:rPr>
              <w:t>
</w:t>
            </w:r>
            <w:r>
              <w:rPr>
                <w:rFonts w:ascii="Times New Roman"/>
                <w:b w:val="false"/>
                <w:i w:val="false"/>
                <w:color w:val="000000"/>
                <w:sz w:val="20"/>
              </w:rPr>
              <w:t>хлопчатобумажной ткани</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пар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При выполнении работы по приготовлению стабилизатора: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(куртка+брюки/ полукомбинезон) из</w:t>
            </w:r>
            <w:r>
              <w:br/>
            </w:r>
            <w:r>
              <w:rPr>
                <w:rFonts w:ascii="Times New Roman"/>
                <w:b w:val="false"/>
                <w:i w:val="false"/>
                <w:color w:val="000000"/>
                <w:sz w:val="20"/>
              </w:rPr>
              <w:t>
</w:t>
            </w:r>
            <w:r>
              <w:rPr>
                <w:rFonts w:ascii="Times New Roman"/>
                <w:b w:val="false"/>
                <w:i w:val="false"/>
                <w:color w:val="000000"/>
                <w:sz w:val="20"/>
              </w:rPr>
              <w:t>хлопчатобумажной ткани с</w:t>
            </w:r>
            <w:r>
              <w:br/>
            </w:r>
            <w:r>
              <w:rPr>
                <w:rFonts w:ascii="Times New Roman"/>
                <w:b w:val="false"/>
                <w:i w:val="false"/>
                <w:color w:val="000000"/>
                <w:sz w:val="20"/>
              </w:rPr>
              <w:t>
</w:t>
            </w:r>
            <w:r>
              <w:rPr>
                <w:rFonts w:ascii="Times New Roman"/>
                <w:b w:val="false"/>
                <w:i w:val="false"/>
                <w:color w:val="000000"/>
                <w:sz w:val="20"/>
              </w:rPr>
              <w:t>масловодоотталкивающей пропиткой</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комплекта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Белье нательное</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комплекта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резиновые с ударопрочным</w:t>
            </w:r>
            <w:r>
              <w:br/>
            </w:r>
            <w:r>
              <w:rPr>
                <w:rFonts w:ascii="Times New Roman"/>
                <w:b w:val="false"/>
                <w:i w:val="false"/>
                <w:color w:val="000000"/>
                <w:sz w:val="20"/>
              </w:rPr>
              <w:t>
</w:t>
            </w:r>
            <w:r>
              <w:rPr>
                <w:rFonts w:ascii="Times New Roman"/>
                <w:b w:val="false"/>
                <w:i w:val="false"/>
                <w:color w:val="000000"/>
                <w:sz w:val="20"/>
              </w:rPr>
              <w:t>металлическим подноском или</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пара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(или сапоги) из натуральной</w:t>
            </w:r>
            <w:r>
              <w:br/>
            </w:r>
            <w:r>
              <w:rPr>
                <w:rFonts w:ascii="Times New Roman"/>
                <w:b w:val="false"/>
                <w:i w:val="false"/>
                <w:color w:val="000000"/>
                <w:sz w:val="20"/>
              </w:rPr>
              <w:t>
</w:t>
            </w:r>
            <w:r>
              <w:rPr>
                <w:rFonts w:ascii="Times New Roman"/>
                <w:b w:val="false"/>
                <w:i w:val="false"/>
                <w:color w:val="000000"/>
                <w:sz w:val="20"/>
              </w:rPr>
              <w:t>кожи. Подошва с масловодоотталкивающими</w:t>
            </w:r>
            <w:r>
              <w:br/>
            </w:r>
            <w:r>
              <w:rPr>
                <w:rFonts w:ascii="Times New Roman"/>
                <w:b w:val="false"/>
                <w:i w:val="false"/>
                <w:color w:val="000000"/>
                <w:sz w:val="20"/>
              </w:rPr>
              <w:t>
</w:t>
            </w:r>
            <w:r>
              <w:rPr>
                <w:rFonts w:ascii="Times New Roman"/>
                <w:b w:val="false"/>
                <w:i w:val="false"/>
                <w:color w:val="000000"/>
                <w:sz w:val="20"/>
              </w:rPr>
              <w:t>свойствами и противоскользящим и</w:t>
            </w:r>
            <w:r>
              <w:br/>
            </w:r>
            <w:r>
              <w:rPr>
                <w:rFonts w:ascii="Times New Roman"/>
                <w:b w:val="false"/>
                <w:i w:val="false"/>
                <w:color w:val="000000"/>
                <w:sz w:val="20"/>
              </w:rPr>
              <w:t>
</w:t>
            </w:r>
            <w:r>
              <w:rPr>
                <w:rFonts w:ascii="Times New Roman"/>
                <w:b w:val="false"/>
                <w:i w:val="false"/>
                <w:color w:val="000000"/>
                <w:sz w:val="20"/>
              </w:rPr>
              <w:t>износостойким протектором, с</w:t>
            </w:r>
            <w:r>
              <w:br/>
            </w:r>
            <w:r>
              <w:rPr>
                <w:rFonts w:ascii="Times New Roman"/>
                <w:b w:val="false"/>
                <w:i w:val="false"/>
                <w:color w:val="000000"/>
                <w:sz w:val="20"/>
              </w:rPr>
              <w:t>
</w:t>
            </w:r>
            <w:r>
              <w:rPr>
                <w:rFonts w:ascii="Times New Roman"/>
                <w:b w:val="false"/>
                <w:i w:val="false"/>
                <w:color w:val="000000"/>
                <w:sz w:val="20"/>
              </w:rPr>
              <w:t>ударопрочным металлическим подноском</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пара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из ткани хлопчатобумажной с</w:t>
            </w:r>
            <w:r>
              <w:br/>
            </w:r>
            <w:r>
              <w:rPr>
                <w:rFonts w:ascii="Times New Roman"/>
                <w:b w:val="false"/>
                <w:i w:val="false"/>
                <w:color w:val="000000"/>
                <w:sz w:val="20"/>
              </w:rPr>
              <w:t>
</w:t>
            </w:r>
            <w:r>
              <w:rPr>
                <w:rFonts w:ascii="Times New Roman"/>
                <w:b w:val="false"/>
                <w:i w:val="false"/>
                <w:color w:val="000000"/>
                <w:sz w:val="20"/>
              </w:rPr>
              <w:t>водоотталкивающей пропиткой</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пар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Берет хлопчатобумажный</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изделия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При выполнении работы по приготовлению растворов, электролита</w:t>
            </w:r>
            <w:r>
              <w:br/>
            </w:r>
            <w:r>
              <w:rPr>
                <w:rFonts w:ascii="Times New Roman"/>
                <w:b w:val="false"/>
                <w:i w:val="false"/>
                <w:color w:val="000000"/>
                <w:sz w:val="20"/>
              </w:rPr>
              <w:t>
</w:t>
            </w:r>
            <w:r>
              <w:rPr>
                <w:rFonts w:ascii="Times New Roman"/>
                <w:b w:val="false"/>
                <w:i/>
                <w:color w:val="000000"/>
                <w:sz w:val="20"/>
              </w:rPr>
              <w:t>и эмульсии:</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Комбинезон хлопчатобумажный</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изделия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резиновые с ударопрочным</w:t>
            </w:r>
            <w:r>
              <w:br/>
            </w:r>
            <w:r>
              <w:rPr>
                <w:rFonts w:ascii="Times New Roman"/>
                <w:b w:val="false"/>
                <w:i w:val="false"/>
                <w:color w:val="000000"/>
                <w:sz w:val="20"/>
              </w:rPr>
              <w:t>
</w:t>
            </w:r>
            <w:r>
              <w:rPr>
                <w:rFonts w:ascii="Times New Roman"/>
                <w:b w:val="false"/>
                <w:i w:val="false"/>
                <w:color w:val="000000"/>
                <w:sz w:val="20"/>
              </w:rPr>
              <w:t>металлическим подноском</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пары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из ткани хлопчатобумажной с</w:t>
            </w:r>
            <w:r>
              <w:br/>
            </w:r>
            <w:r>
              <w:rPr>
                <w:rFonts w:ascii="Times New Roman"/>
                <w:b w:val="false"/>
                <w:i w:val="false"/>
                <w:color w:val="000000"/>
                <w:sz w:val="20"/>
              </w:rPr>
              <w:t>
</w:t>
            </w:r>
            <w:r>
              <w:rPr>
                <w:rFonts w:ascii="Times New Roman"/>
                <w:b w:val="false"/>
                <w:i w:val="false"/>
                <w:color w:val="000000"/>
                <w:sz w:val="20"/>
              </w:rPr>
              <w:t>водоотталкивающей пропиткой</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пар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Головной убор (кепи или берет) из</w:t>
            </w:r>
            <w:r>
              <w:br/>
            </w:r>
            <w:r>
              <w:rPr>
                <w:rFonts w:ascii="Times New Roman"/>
                <w:b w:val="false"/>
                <w:i w:val="false"/>
                <w:color w:val="000000"/>
                <w:sz w:val="20"/>
              </w:rPr>
              <w:t>
</w:t>
            </w:r>
            <w:r>
              <w:rPr>
                <w:rFonts w:ascii="Times New Roman"/>
                <w:b w:val="false"/>
                <w:i w:val="false"/>
                <w:color w:val="000000"/>
                <w:sz w:val="20"/>
              </w:rPr>
              <w:t>хлопчатобумажной ткани</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изделие </w:t>
            </w:r>
            <w:r>
              <w:rPr>
                <w:rFonts w:ascii="Times New Roman"/>
                <w:b w:val="false"/>
                <w:i w:val="false"/>
                <w:color w:val="000000"/>
                <w:sz w:val="20"/>
              </w:rPr>
              <w:t>на 1 год</w:t>
            </w:r>
          </w:p>
        </w:tc>
      </w:tr>
      <w:tr>
        <w:trPr>
          <w:trHeight w:val="255" w:hRule="atLeast"/>
        </w:trPr>
        <w:tc>
          <w:tcPr>
            <w:tcW w:w="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30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Аппаратчик</w:t>
            </w:r>
            <w:r>
              <w:br/>
            </w:r>
            <w:r>
              <w:rPr>
                <w:rFonts w:ascii="Times New Roman"/>
                <w:b w:val="false"/>
                <w:i w:val="false"/>
                <w:color w:val="000000"/>
                <w:sz w:val="20"/>
              </w:rPr>
              <w:t>
</w:t>
            </w:r>
            <w:r>
              <w:rPr>
                <w:rFonts w:ascii="Times New Roman"/>
                <w:b w:val="false"/>
                <w:i w:val="false"/>
                <w:color w:val="000000"/>
                <w:sz w:val="20"/>
              </w:rPr>
              <w:t>промывки</w:t>
            </w: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(куртка+брюки/ полукомбинезон) из</w:t>
            </w:r>
            <w:r>
              <w:br/>
            </w:r>
            <w:r>
              <w:rPr>
                <w:rFonts w:ascii="Times New Roman"/>
                <w:b w:val="false"/>
                <w:i w:val="false"/>
                <w:color w:val="000000"/>
                <w:sz w:val="20"/>
              </w:rPr>
              <w:t>
</w:t>
            </w:r>
            <w:r>
              <w:rPr>
                <w:rFonts w:ascii="Times New Roman"/>
                <w:b w:val="false"/>
                <w:i w:val="false"/>
                <w:color w:val="000000"/>
                <w:sz w:val="20"/>
              </w:rPr>
              <w:t>хлопчатобумажной ткани с</w:t>
            </w:r>
            <w:r>
              <w:br/>
            </w:r>
            <w:r>
              <w:rPr>
                <w:rFonts w:ascii="Times New Roman"/>
                <w:b w:val="false"/>
                <w:i w:val="false"/>
                <w:color w:val="000000"/>
                <w:sz w:val="20"/>
              </w:rPr>
              <w:t>
</w:t>
            </w:r>
            <w:r>
              <w:rPr>
                <w:rFonts w:ascii="Times New Roman"/>
                <w:b w:val="false"/>
                <w:i w:val="false"/>
                <w:color w:val="000000"/>
                <w:sz w:val="20"/>
              </w:rPr>
              <w:t>масловодоотталкивающей пропиткой</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комплекта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(или сапоги) из натуральной</w:t>
            </w:r>
            <w:r>
              <w:br/>
            </w:r>
            <w:r>
              <w:rPr>
                <w:rFonts w:ascii="Times New Roman"/>
                <w:b w:val="false"/>
                <w:i w:val="false"/>
                <w:color w:val="000000"/>
                <w:sz w:val="20"/>
              </w:rPr>
              <w:t>
</w:t>
            </w:r>
            <w:r>
              <w:rPr>
                <w:rFonts w:ascii="Times New Roman"/>
                <w:b w:val="false"/>
                <w:i w:val="false"/>
                <w:color w:val="000000"/>
                <w:sz w:val="20"/>
              </w:rPr>
              <w:t>кожи. Подошва с масловодоотталкивающими</w:t>
            </w:r>
            <w:r>
              <w:br/>
            </w:r>
            <w:r>
              <w:rPr>
                <w:rFonts w:ascii="Times New Roman"/>
                <w:b w:val="false"/>
                <w:i w:val="false"/>
                <w:color w:val="000000"/>
                <w:sz w:val="20"/>
              </w:rPr>
              <w:t>
</w:t>
            </w:r>
            <w:r>
              <w:rPr>
                <w:rFonts w:ascii="Times New Roman"/>
                <w:b w:val="false"/>
                <w:i w:val="false"/>
                <w:color w:val="000000"/>
                <w:sz w:val="20"/>
              </w:rPr>
              <w:t>свойствами и противоскользящим и</w:t>
            </w:r>
            <w:r>
              <w:br/>
            </w:r>
            <w:r>
              <w:rPr>
                <w:rFonts w:ascii="Times New Roman"/>
                <w:b w:val="false"/>
                <w:i w:val="false"/>
                <w:color w:val="000000"/>
                <w:sz w:val="20"/>
              </w:rPr>
              <w:t>
</w:t>
            </w:r>
            <w:r>
              <w:rPr>
                <w:rFonts w:ascii="Times New Roman"/>
                <w:b w:val="false"/>
                <w:i w:val="false"/>
                <w:color w:val="000000"/>
                <w:sz w:val="20"/>
              </w:rPr>
              <w:t>износостойким протектором, с</w:t>
            </w:r>
            <w:r>
              <w:br/>
            </w:r>
            <w:r>
              <w:rPr>
                <w:rFonts w:ascii="Times New Roman"/>
                <w:b w:val="false"/>
                <w:i w:val="false"/>
                <w:color w:val="000000"/>
                <w:sz w:val="20"/>
              </w:rPr>
              <w:t>
</w:t>
            </w:r>
            <w:r>
              <w:rPr>
                <w:rFonts w:ascii="Times New Roman"/>
                <w:b w:val="false"/>
                <w:i w:val="false"/>
                <w:color w:val="000000"/>
                <w:sz w:val="20"/>
              </w:rPr>
              <w:t>ударопрочным металлическим подноском</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пара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из ткани хлопчатобумажной с</w:t>
            </w:r>
            <w:r>
              <w:br/>
            </w:r>
            <w:r>
              <w:rPr>
                <w:rFonts w:ascii="Times New Roman"/>
                <w:b w:val="false"/>
                <w:i w:val="false"/>
                <w:color w:val="000000"/>
                <w:sz w:val="20"/>
              </w:rPr>
              <w:t>
</w:t>
            </w:r>
            <w:r>
              <w:rPr>
                <w:rFonts w:ascii="Times New Roman"/>
                <w:b w:val="false"/>
                <w:i w:val="false"/>
                <w:color w:val="000000"/>
                <w:sz w:val="20"/>
              </w:rPr>
              <w:t>водоотталкивающей пропиткой</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пар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На наружных работах зимой дополнительно:</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Куртка утепленная из хлопчатобумажной</w:t>
            </w:r>
            <w:r>
              <w:br/>
            </w:r>
            <w:r>
              <w:rPr>
                <w:rFonts w:ascii="Times New Roman"/>
                <w:b w:val="false"/>
                <w:i w:val="false"/>
                <w:color w:val="000000"/>
                <w:sz w:val="20"/>
              </w:rPr>
              <w:t>
</w:t>
            </w:r>
            <w:r>
              <w:rPr>
                <w:rFonts w:ascii="Times New Roman"/>
                <w:b w:val="false"/>
                <w:i w:val="false"/>
                <w:color w:val="000000"/>
                <w:sz w:val="20"/>
              </w:rPr>
              <w:t>ткани с масловодоотталкивающей</w:t>
            </w:r>
            <w:r>
              <w:br/>
            </w:r>
            <w:r>
              <w:rPr>
                <w:rFonts w:ascii="Times New Roman"/>
                <w:b w:val="false"/>
                <w:i w:val="false"/>
                <w:color w:val="000000"/>
                <w:sz w:val="20"/>
              </w:rPr>
              <w:t>
</w:t>
            </w:r>
            <w:r>
              <w:rPr>
                <w:rFonts w:ascii="Times New Roman"/>
                <w:b w:val="false"/>
                <w:i w:val="false"/>
                <w:color w:val="000000"/>
                <w:sz w:val="20"/>
              </w:rPr>
              <w:t>пропиткой, подкладка отстегивающаяся</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При выполнении работы на стадии промывки дополнительно:</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резиновые</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пары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резиновые с ударопрочным</w:t>
            </w:r>
            <w:r>
              <w:br/>
            </w:r>
            <w:r>
              <w:rPr>
                <w:rFonts w:ascii="Times New Roman"/>
                <w:b w:val="false"/>
                <w:i w:val="false"/>
                <w:color w:val="000000"/>
                <w:sz w:val="20"/>
              </w:rPr>
              <w:t>
</w:t>
            </w:r>
            <w:r>
              <w:rPr>
                <w:rFonts w:ascii="Times New Roman"/>
                <w:b w:val="false"/>
                <w:i w:val="false"/>
                <w:color w:val="000000"/>
                <w:sz w:val="20"/>
              </w:rPr>
              <w:t>металлическим подноском</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пары </w:t>
            </w:r>
            <w:r>
              <w:rPr>
                <w:rFonts w:ascii="Times New Roman"/>
                <w:b w:val="false"/>
                <w:i w:val="false"/>
                <w:color w:val="000000"/>
                <w:sz w:val="20"/>
              </w:rPr>
              <w:t>на 1 год</w:t>
            </w:r>
          </w:p>
        </w:tc>
      </w:tr>
      <w:tr>
        <w:trPr>
          <w:trHeight w:val="255" w:hRule="atLeast"/>
        </w:trPr>
        <w:tc>
          <w:tcPr>
            <w:tcW w:w="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30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Аппаратчик</w:t>
            </w:r>
            <w:r>
              <w:br/>
            </w:r>
            <w:r>
              <w:rPr>
                <w:rFonts w:ascii="Times New Roman"/>
                <w:b w:val="false"/>
                <w:i w:val="false"/>
                <w:color w:val="000000"/>
                <w:sz w:val="20"/>
              </w:rPr>
              <w:t>
</w:t>
            </w:r>
            <w:r>
              <w:rPr>
                <w:rFonts w:ascii="Times New Roman"/>
                <w:b w:val="false"/>
                <w:i w:val="false"/>
                <w:color w:val="000000"/>
                <w:sz w:val="20"/>
              </w:rPr>
              <w:t>смешивания</w:t>
            </w: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Комбинезон хлопчатобумажный</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изделия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Туфли валяные или</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пары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(или сапоги) из натуральной</w:t>
            </w:r>
            <w:r>
              <w:br/>
            </w:r>
            <w:r>
              <w:rPr>
                <w:rFonts w:ascii="Times New Roman"/>
                <w:b w:val="false"/>
                <w:i w:val="false"/>
                <w:color w:val="000000"/>
                <w:sz w:val="20"/>
              </w:rPr>
              <w:t>
</w:t>
            </w:r>
            <w:r>
              <w:rPr>
                <w:rFonts w:ascii="Times New Roman"/>
                <w:b w:val="false"/>
                <w:i w:val="false"/>
                <w:color w:val="000000"/>
                <w:sz w:val="20"/>
              </w:rPr>
              <w:t>кожи. Подошва с масловодоотталкивающими</w:t>
            </w:r>
            <w:r>
              <w:br/>
            </w:r>
            <w:r>
              <w:rPr>
                <w:rFonts w:ascii="Times New Roman"/>
                <w:b w:val="false"/>
                <w:i w:val="false"/>
                <w:color w:val="000000"/>
                <w:sz w:val="20"/>
              </w:rPr>
              <w:t>
</w:t>
            </w:r>
            <w:r>
              <w:rPr>
                <w:rFonts w:ascii="Times New Roman"/>
                <w:b w:val="false"/>
                <w:i w:val="false"/>
                <w:color w:val="000000"/>
                <w:sz w:val="20"/>
              </w:rPr>
              <w:t>свойствами и противоскользящим и</w:t>
            </w:r>
            <w:r>
              <w:br/>
            </w:r>
            <w:r>
              <w:rPr>
                <w:rFonts w:ascii="Times New Roman"/>
                <w:b w:val="false"/>
                <w:i w:val="false"/>
                <w:color w:val="000000"/>
                <w:sz w:val="20"/>
              </w:rPr>
              <w:t>
</w:t>
            </w:r>
            <w:r>
              <w:rPr>
                <w:rFonts w:ascii="Times New Roman"/>
                <w:b w:val="false"/>
                <w:i w:val="false"/>
                <w:color w:val="000000"/>
                <w:sz w:val="20"/>
              </w:rPr>
              <w:t>износостойким протектором, с</w:t>
            </w:r>
            <w:r>
              <w:br/>
            </w:r>
            <w:r>
              <w:rPr>
                <w:rFonts w:ascii="Times New Roman"/>
                <w:b w:val="false"/>
                <w:i w:val="false"/>
                <w:color w:val="000000"/>
                <w:sz w:val="20"/>
              </w:rPr>
              <w:t>
</w:t>
            </w:r>
            <w:r>
              <w:rPr>
                <w:rFonts w:ascii="Times New Roman"/>
                <w:b w:val="false"/>
                <w:i w:val="false"/>
                <w:color w:val="000000"/>
                <w:sz w:val="20"/>
              </w:rPr>
              <w:t>ударопрочным металлическим подноском</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пара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брезентовые с двойным</w:t>
            </w:r>
            <w:r>
              <w:br/>
            </w:r>
            <w:r>
              <w:rPr>
                <w:rFonts w:ascii="Times New Roman"/>
                <w:b w:val="false"/>
                <w:i w:val="false"/>
                <w:color w:val="000000"/>
                <w:sz w:val="20"/>
              </w:rPr>
              <w:t>
</w:t>
            </w:r>
            <w:r>
              <w:rPr>
                <w:rFonts w:ascii="Times New Roman"/>
                <w:b w:val="false"/>
                <w:i w:val="false"/>
                <w:color w:val="000000"/>
                <w:sz w:val="20"/>
              </w:rPr>
              <w:t>брезентовым наладонником</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пар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Берет хлопчатобумажный</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изделия </w:t>
            </w:r>
            <w:r>
              <w:rPr>
                <w:rFonts w:ascii="Times New Roman"/>
                <w:b w:val="false"/>
                <w:i w:val="false"/>
                <w:color w:val="000000"/>
                <w:sz w:val="20"/>
              </w:rPr>
              <w:t>на 1 год</w:t>
            </w:r>
          </w:p>
        </w:tc>
      </w:tr>
      <w:tr>
        <w:trPr>
          <w:trHeight w:val="255" w:hRule="atLeast"/>
        </w:trPr>
        <w:tc>
          <w:tcPr>
            <w:tcW w:w="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30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Аппаратчик сушки</w:t>
            </w: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(куртка+брюки/ полукомбинезон) из</w:t>
            </w:r>
            <w:r>
              <w:br/>
            </w:r>
            <w:r>
              <w:rPr>
                <w:rFonts w:ascii="Times New Roman"/>
                <w:b w:val="false"/>
                <w:i w:val="false"/>
                <w:color w:val="000000"/>
                <w:sz w:val="20"/>
              </w:rPr>
              <w:t>
</w:t>
            </w:r>
            <w:r>
              <w:rPr>
                <w:rFonts w:ascii="Times New Roman"/>
                <w:b w:val="false"/>
                <w:i w:val="false"/>
                <w:color w:val="000000"/>
                <w:sz w:val="20"/>
              </w:rPr>
              <w:t>хлопчатобумажной ткани с</w:t>
            </w:r>
            <w:r>
              <w:br/>
            </w:r>
            <w:r>
              <w:rPr>
                <w:rFonts w:ascii="Times New Roman"/>
                <w:b w:val="false"/>
                <w:i w:val="false"/>
                <w:color w:val="000000"/>
                <w:sz w:val="20"/>
              </w:rPr>
              <w:t>
</w:t>
            </w:r>
            <w:r>
              <w:rPr>
                <w:rFonts w:ascii="Times New Roman"/>
                <w:b w:val="false"/>
                <w:i w:val="false"/>
                <w:color w:val="000000"/>
                <w:sz w:val="20"/>
              </w:rPr>
              <w:t>масловодоотталкивающей пропиткой</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комплекта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(или сапоги) из натуральной</w:t>
            </w:r>
            <w:r>
              <w:br/>
            </w:r>
            <w:r>
              <w:rPr>
                <w:rFonts w:ascii="Times New Roman"/>
                <w:b w:val="false"/>
                <w:i w:val="false"/>
                <w:color w:val="000000"/>
                <w:sz w:val="20"/>
              </w:rPr>
              <w:t>
</w:t>
            </w:r>
            <w:r>
              <w:rPr>
                <w:rFonts w:ascii="Times New Roman"/>
                <w:b w:val="false"/>
                <w:i w:val="false"/>
                <w:color w:val="000000"/>
                <w:sz w:val="20"/>
              </w:rPr>
              <w:t>кожи. Подошва с масловодоотталкивающими</w:t>
            </w:r>
            <w:r>
              <w:br/>
            </w:r>
            <w:r>
              <w:rPr>
                <w:rFonts w:ascii="Times New Roman"/>
                <w:b w:val="false"/>
                <w:i w:val="false"/>
                <w:color w:val="000000"/>
                <w:sz w:val="20"/>
              </w:rPr>
              <w:t>
</w:t>
            </w:r>
            <w:r>
              <w:rPr>
                <w:rFonts w:ascii="Times New Roman"/>
                <w:b w:val="false"/>
                <w:i w:val="false"/>
                <w:color w:val="000000"/>
                <w:sz w:val="20"/>
              </w:rPr>
              <w:t>свойствами и противоскользящим и</w:t>
            </w:r>
            <w:r>
              <w:br/>
            </w:r>
            <w:r>
              <w:rPr>
                <w:rFonts w:ascii="Times New Roman"/>
                <w:b w:val="false"/>
                <w:i w:val="false"/>
                <w:color w:val="000000"/>
                <w:sz w:val="20"/>
              </w:rPr>
              <w:t>
</w:t>
            </w:r>
            <w:r>
              <w:rPr>
                <w:rFonts w:ascii="Times New Roman"/>
                <w:b w:val="false"/>
                <w:i w:val="false"/>
                <w:color w:val="000000"/>
                <w:sz w:val="20"/>
              </w:rPr>
              <w:t>износостойким протектором, с</w:t>
            </w:r>
            <w:r>
              <w:br/>
            </w:r>
            <w:r>
              <w:rPr>
                <w:rFonts w:ascii="Times New Roman"/>
                <w:b w:val="false"/>
                <w:i w:val="false"/>
                <w:color w:val="000000"/>
                <w:sz w:val="20"/>
              </w:rPr>
              <w:t>
</w:t>
            </w:r>
            <w:r>
              <w:rPr>
                <w:rFonts w:ascii="Times New Roman"/>
                <w:b w:val="false"/>
                <w:i w:val="false"/>
                <w:color w:val="000000"/>
                <w:sz w:val="20"/>
              </w:rPr>
              <w:t>ударопрочным металлическим подноском</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пара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из ткани хлопчатобумажной с</w:t>
            </w:r>
            <w:r>
              <w:br/>
            </w:r>
            <w:r>
              <w:rPr>
                <w:rFonts w:ascii="Times New Roman"/>
                <w:b w:val="false"/>
                <w:i w:val="false"/>
                <w:color w:val="000000"/>
                <w:sz w:val="20"/>
              </w:rPr>
              <w:t>
</w:t>
            </w:r>
            <w:r>
              <w:rPr>
                <w:rFonts w:ascii="Times New Roman"/>
                <w:b w:val="false"/>
                <w:i w:val="false"/>
                <w:color w:val="000000"/>
                <w:sz w:val="20"/>
              </w:rPr>
              <w:t>водоотталкивающей пропиткой</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пар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На наружных работах зимой дополнительно:</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При выполнении работы на стадии рассеивания и фасовки:</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Комбинезон хлопчатобумажный вместо</w:t>
            </w:r>
            <w:r>
              <w:br/>
            </w:r>
            <w:r>
              <w:rPr>
                <w:rFonts w:ascii="Times New Roman"/>
                <w:b w:val="false"/>
                <w:i w:val="false"/>
                <w:color w:val="000000"/>
                <w:sz w:val="20"/>
              </w:rPr>
              <w:t>
</w:t>
            </w:r>
            <w:r>
              <w:rPr>
                <w:rFonts w:ascii="Times New Roman"/>
                <w:b w:val="false"/>
                <w:i w:val="false"/>
                <w:color w:val="000000"/>
                <w:sz w:val="20"/>
              </w:rPr>
              <w:t>костюма хлопчатобумажного</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изделия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Дополнительно:</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Берет хлопчатобумажный</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изделия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При выполнении работы на сушильных агрегатах:</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Комбинезон хлопчатобумажный</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изделие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(или сапоги) из натуральной</w:t>
            </w:r>
            <w:r>
              <w:br/>
            </w:r>
            <w:r>
              <w:rPr>
                <w:rFonts w:ascii="Times New Roman"/>
                <w:b w:val="false"/>
                <w:i w:val="false"/>
                <w:color w:val="000000"/>
                <w:sz w:val="20"/>
              </w:rPr>
              <w:t>
</w:t>
            </w:r>
            <w:r>
              <w:rPr>
                <w:rFonts w:ascii="Times New Roman"/>
                <w:b w:val="false"/>
                <w:i w:val="false"/>
                <w:color w:val="000000"/>
                <w:sz w:val="20"/>
              </w:rPr>
              <w:t>кожи. Подошва с масловодоотталкивающими</w:t>
            </w:r>
            <w:r>
              <w:br/>
            </w:r>
            <w:r>
              <w:rPr>
                <w:rFonts w:ascii="Times New Roman"/>
                <w:b w:val="false"/>
                <w:i w:val="false"/>
                <w:color w:val="000000"/>
                <w:sz w:val="20"/>
              </w:rPr>
              <w:t>
</w:t>
            </w:r>
            <w:r>
              <w:rPr>
                <w:rFonts w:ascii="Times New Roman"/>
                <w:b w:val="false"/>
                <w:i w:val="false"/>
                <w:color w:val="000000"/>
                <w:sz w:val="20"/>
              </w:rPr>
              <w:t>свойствами и противоскользящим и</w:t>
            </w:r>
            <w:r>
              <w:br/>
            </w:r>
            <w:r>
              <w:rPr>
                <w:rFonts w:ascii="Times New Roman"/>
                <w:b w:val="false"/>
                <w:i w:val="false"/>
                <w:color w:val="000000"/>
                <w:sz w:val="20"/>
              </w:rPr>
              <w:t>
</w:t>
            </w:r>
            <w:r>
              <w:rPr>
                <w:rFonts w:ascii="Times New Roman"/>
                <w:b w:val="false"/>
                <w:i w:val="false"/>
                <w:color w:val="000000"/>
                <w:sz w:val="20"/>
              </w:rPr>
              <w:t>износостойким протектором, с</w:t>
            </w:r>
            <w:r>
              <w:br/>
            </w:r>
            <w:r>
              <w:rPr>
                <w:rFonts w:ascii="Times New Roman"/>
                <w:b w:val="false"/>
                <w:i w:val="false"/>
                <w:color w:val="000000"/>
                <w:sz w:val="20"/>
              </w:rPr>
              <w:t>
</w:t>
            </w:r>
            <w:r>
              <w:rPr>
                <w:rFonts w:ascii="Times New Roman"/>
                <w:b w:val="false"/>
                <w:i w:val="false"/>
                <w:color w:val="000000"/>
                <w:sz w:val="20"/>
              </w:rPr>
              <w:t>ударопрочным металлическим подноском</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пара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брезентовые с двойным</w:t>
            </w:r>
            <w:r>
              <w:br/>
            </w:r>
            <w:r>
              <w:rPr>
                <w:rFonts w:ascii="Times New Roman"/>
                <w:b w:val="false"/>
                <w:i w:val="false"/>
                <w:color w:val="000000"/>
                <w:sz w:val="20"/>
              </w:rPr>
              <w:t>
</w:t>
            </w:r>
            <w:r>
              <w:rPr>
                <w:rFonts w:ascii="Times New Roman"/>
                <w:b w:val="false"/>
                <w:i w:val="false"/>
                <w:color w:val="000000"/>
                <w:sz w:val="20"/>
              </w:rPr>
              <w:t>брезентовым наладонником</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пар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Нарукавники брезентовые</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пары </w:t>
            </w:r>
            <w:r>
              <w:rPr>
                <w:rFonts w:ascii="Times New Roman"/>
                <w:b w:val="false"/>
                <w:i w:val="false"/>
                <w:color w:val="000000"/>
                <w:sz w:val="20"/>
              </w:rPr>
              <w:t>на 1 год</w:t>
            </w:r>
          </w:p>
        </w:tc>
      </w:tr>
      <w:tr>
        <w:trPr>
          <w:trHeight w:val="255" w:hRule="atLeast"/>
        </w:trPr>
        <w:tc>
          <w:tcPr>
            <w:tcW w:w="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30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Аппаратчик</w:t>
            </w:r>
            <w:r>
              <w:br/>
            </w:r>
            <w:r>
              <w:rPr>
                <w:rFonts w:ascii="Times New Roman"/>
                <w:b w:val="false"/>
                <w:i w:val="false"/>
                <w:color w:val="000000"/>
                <w:sz w:val="20"/>
              </w:rPr>
              <w:t>
</w:t>
            </w:r>
            <w:r>
              <w:rPr>
                <w:rFonts w:ascii="Times New Roman"/>
                <w:b w:val="false"/>
                <w:i w:val="false"/>
                <w:color w:val="000000"/>
                <w:sz w:val="20"/>
              </w:rPr>
              <w:t>фильтрации</w:t>
            </w: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(куртка+брюки/ полукомбинезон) из</w:t>
            </w:r>
            <w:r>
              <w:br/>
            </w:r>
            <w:r>
              <w:rPr>
                <w:rFonts w:ascii="Times New Roman"/>
                <w:b w:val="false"/>
                <w:i w:val="false"/>
                <w:color w:val="000000"/>
                <w:sz w:val="20"/>
              </w:rPr>
              <w:t>
</w:t>
            </w:r>
            <w:r>
              <w:rPr>
                <w:rFonts w:ascii="Times New Roman"/>
                <w:b w:val="false"/>
                <w:i w:val="false"/>
                <w:color w:val="000000"/>
                <w:sz w:val="20"/>
              </w:rPr>
              <w:t>хлопчатобумажной ткани с</w:t>
            </w:r>
            <w:r>
              <w:br/>
            </w:r>
            <w:r>
              <w:rPr>
                <w:rFonts w:ascii="Times New Roman"/>
                <w:b w:val="false"/>
                <w:i w:val="false"/>
                <w:color w:val="000000"/>
                <w:sz w:val="20"/>
              </w:rPr>
              <w:t>
</w:t>
            </w:r>
            <w:r>
              <w:rPr>
                <w:rFonts w:ascii="Times New Roman"/>
                <w:b w:val="false"/>
                <w:i w:val="false"/>
                <w:color w:val="000000"/>
                <w:sz w:val="20"/>
              </w:rPr>
              <w:t>масловодоотталкивающей пропиткой</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комплекта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резиновые с ударопрочным</w:t>
            </w:r>
            <w:r>
              <w:br/>
            </w:r>
            <w:r>
              <w:rPr>
                <w:rFonts w:ascii="Times New Roman"/>
                <w:b w:val="false"/>
                <w:i w:val="false"/>
                <w:color w:val="000000"/>
                <w:sz w:val="20"/>
              </w:rPr>
              <w:t>
</w:t>
            </w:r>
            <w:r>
              <w:rPr>
                <w:rFonts w:ascii="Times New Roman"/>
                <w:b w:val="false"/>
                <w:i w:val="false"/>
                <w:color w:val="000000"/>
                <w:sz w:val="20"/>
              </w:rPr>
              <w:t>металлическим подноском</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пара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резиновые</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пары </w:t>
            </w:r>
            <w:r>
              <w:rPr>
                <w:rFonts w:ascii="Times New Roman"/>
                <w:b w:val="false"/>
                <w:i w:val="false"/>
                <w:color w:val="000000"/>
                <w:sz w:val="20"/>
              </w:rPr>
              <w:t>на 1 год</w:t>
            </w:r>
          </w:p>
        </w:tc>
      </w:tr>
      <w:tr>
        <w:trPr>
          <w:trHeight w:val="255" w:hRule="atLeast"/>
        </w:trPr>
        <w:tc>
          <w:tcPr>
            <w:tcW w:w="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30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Вальцовщик;</w:t>
            </w:r>
            <w:r>
              <w:br/>
            </w:r>
            <w:r>
              <w:rPr>
                <w:rFonts w:ascii="Times New Roman"/>
                <w:b w:val="false"/>
                <w:i w:val="false"/>
                <w:color w:val="000000"/>
                <w:sz w:val="20"/>
              </w:rPr>
              <w:t>
</w:t>
            </w:r>
            <w:r>
              <w:rPr>
                <w:rFonts w:ascii="Times New Roman"/>
                <w:b w:val="false"/>
                <w:i w:val="false"/>
                <w:color w:val="000000"/>
                <w:sz w:val="20"/>
              </w:rPr>
              <w:t>каландровщик</w:t>
            </w: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Комбинезон хлопчатобумажный</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изделие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кожаные на латунных гвоздях</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пара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резиновые</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до износа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прорезиненные</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пары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Берет хлопчатобумажный</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изделия </w:t>
            </w:r>
            <w:r>
              <w:rPr>
                <w:rFonts w:ascii="Times New Roman"/>
                <w:b w:val="false"/>
                <w:i w:val="false"/>
                <w:color w:val="000000"/>
                <w:sz w:val="20"/>
              </w:rPr>
              <w:t>на 1 год</w:t>
            </w:r>
          </w:p>
        </w:tc>
      </w:tr>
      <w:tr>
        <w:trPr>
          <w:trHeight w:val="255" w:hRule="atLeast"/>
        </w:trPr>
        <w:tc>
          <w:tcPr>
            <w:tcW w:w="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30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Вальцовщик</w:t>
            </w:r>
            <w:r>
              <w:br/>
            </w:r>
            <w:r>
              <w:rPr>
                <w:rFonts w:ascii="Times New Roman"/>
                <w:b w:val="false"/>
                <w:i w:val="false"/>
                <w:color w:val="000000"/>
                <w:sz w:val="20"/>
              </w:rPr>
              <w:t>
</w:t>
            </w:r>
            <w:r>
              <w:rPr>
                <w:rFonts w:ascii="Times New Roman"/>
                <w:b w:val="false"/>
                <w:i w:val="false"/>
                <w:color w:val="000000"/>
                <w:sz w:val="20"/>
              </w:rPr>
              <w:t>резиновых смесей</w:t>
            </w: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Комбинезон хлопчатобумажный</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изделия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(или сапоги) из натуральной</w:t>
            </w:r>
            <w:r>
              <w:br/>
            </w:r>
            <w:r>
              <w:rPr>
                <w:rFonts w:ascii="Times New Roman"/>
                <w:b w:val="false"/>
                <w:i w:val="false"/>
                <w:color w:val="000000"/>
                <w:sz w:val="20"/>
              </w:rPr>
              <w:t>
</w:t>
            </w:r>
            <w:r>
              <w:rPr>
                <w:rFonts w:ascii="Times New Roman"/>
                <w:b w:val="false"/>
                <w:i w:val="false"/>
                <w:color w:val="000000"/>
                <w:sz w:val="20"/>
              </w:rPr>
              <w:t>кожи. Подошва с масловодоотталкивающими</w:t>
            </w:r>
            <w:r>
              <w:br/>
            </w:r>
            <w:r>
              <w:rPr>
                <w:rFonts w:ascii="Times New Roman"/>
                <w:b w:val="false"/>
                <w:i w:val="false"/>
                <w:color w:val="000000"/>
                <w:sz w:val="20"/>
              </w:rPr>
              <w:t>
</w:t>
            </w:r>
            <w:r>
              <w:rPr>
                <w:rFonts w:ascii="Times New Roman"/>
                <w:b w:val="false"/>
                <w:i w:val="false"/>
                <w:color w:val="000000"/>
                <w:sz w:val="20"/>
              </w:rPr>
              <w:t>свойствами и противоскользящим и</w:t>
            </w:r>
            <w:r>
              <w:br/>
            </w:r>
            <w:r>
              <w:rPr>
                <w:rFonts w:ascii="Times New Roman"/>
                <w:b w:val="false"/>
                <w:i w:val="false"/>
                <w:color w:val="000000"/>
                <w:sz w:val="20"/>
              </w:rPr>
              <w:t>
</w:t>
            </w:r>
            <w:r>
              <w:rPr>
                <w:rFonts w:ascii="Times New Roman"/>
                <w:b w:val="false"/>
                <w:i w:val="false"/>
                <w:color w:val="000000"/>
                <w:sz w:val="20"/>
              </w:rPr>
              <w:t>износостойким протектором, с</w:t>
            </w:r>
            <w:r>
              <w:br/>
            </w:r>
            <w:r>
              <w:rPr>
                <w:rFonts w:ascii="Times New Roman"/>
                <w:b w:val="false"/>
                <w:i w:val="false"/>
                <w:color w:val="000000"/>
                <w:sz w:val="20"/>
              </w:rPr>
              <w:t>
</w:t>
            </w:r>
            <w:r>
              <w:rPr>
                <w:rFonts w:ascii="Times New Roman"/>
                <w:b w:val="false"/>
                <w:i w:val="false"/>
                <w:color w:val="000000"/>
                <w:sz w:val="20"/>
              </w:rPr>
              <w:t>ударопрочным металлическим подноском</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пара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из ткани хлопчатобумажной с</w:t>
            </w:r>
            <w:r>
              <w:br/>
            </w:r>
            <w:r>
              <w:rPr>
                <w:rFonts w:ascii="Times New Roman"/>
                <w:b w:val="false"/>
                <w:i w:val="false"/>
                <w:color w:val="000000"/>
                <w:sz w:val="20"/>
              </w:rPr>
              <w:t>
</w:t>
            </w:r>
            <w:r>
              <w:rPr>
                <w:rFonts w:ascii="Times New Roman"/>
                <w:b w:val="false"/>
                <w:i w:val="false"/>
                <w:color w:val="000000"/>
                <w:sz w:val="20"/>
              </w:rPr>
              <w:t>водоотталкивающей пропиткой</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пар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Нарукавники брезентовые</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пары </w:t>
            </w:r>
            <w:r>
              <w:rPr>
                <w:rFonts w:ascii="Times New Roman"/>
                <w:b w:val="false"/>
                <w:i w:val="false"/>
                <w:color w:val="000000"/>
                <w:sz w:val="20"/>
              </w:rPr>
              <w:t>на 1 год</w:t>
            </w:r>
          </w:p>
        </w:tc>
      </w:tr>
      <w:tr>
        <w:trPr>
          <w:trHeight w:val="255" w:hRule="atLeast"/>
        </w:trPr>
        <w:tc>
          <w:tcPr>
            <w:tcW w:w="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30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Весовщик;</w:t>
            </w:r>
            <w:r>
              <w:br/>
            </w:r>
            <w:r>
              <w:rPr>
                <w:rFonts w:ascii="Times New Roman"/>
                <w:b w:val="false"/>
                <w:i w:val="false"/>
                <w:color w:val="000000"/>
                <w:sz w:val="20"/>
              </w:rPr>
              <w:t>
</w:t>
            </w:r>
            <w:r>
              <w:rPr>
                <w:rFonts w:ascii="Times New Roman"/>
                <w:b w:val="false"/>
                <w:i w:val="false"/>
                <w:color w:val="000000"/>
                <w:sz w:val="20"/>
              </w:rPr>
              <w:t>просеивальщик;</w:t>
            </w:r>
            <w:r>
              <w:br/>
            </w:r>
            <w:r>
              <w:rPr>
                <w:rFonts w:ascii="Times New Roman"/>
                <w:b w:val="false"/>
                <w:i w:val="false"/>
                <w:color w:val="000000"/>
                <w:sz w:val="20"/>
              </w:rPr>
              <w:t>
</w:t>
            </w:r>
            <w:r>
              <w:rPr>
                <w:rFonts w:ascii="Times New Roman"/>
                <w:b w:val="false"/>
                <w:i w:val="false"/>
                <w:color w:val="000000"/>
                <w:sz w:val="20"/>
              </w:rPr>
              <w:t>сортировщик</w:t>
            </w: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Комбинезон хлопчатобумажный</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изделия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(или сапоги) из натуральной</w:t>
            </w:r>
            <w:r>
              <w:br/>
            </w:r>
            <w:r>
              <w:rPr>
                <w:rFonts w:ascii="Times New Roman"/>
                <w:b w:val="false"/>
                <w:i w:val="false"/>
                <w:color w:val="000000"/>
                <w:sz w:val="20"/>
              </w:rPr>
              <w:t>
</w:t>
            </w:r>
            <w:r>
              <w:rPr>
                <w:rFonts w:ascii="Times New Roman"/>
                <w:b w:val="false"/>
                <w:i w:val="false"/>
                <w:color w:val="000000"/>
                <w:sz w:val="20"/>
              </w:rPr>
              <w:t>кожи. Подошва с масловодоотталкивающими</w:t>
            </w:r>
            <w:r>
              <w:br/>
            </w:r>
            <w:r>
              <w:rPr>
                <w:rFonts w:ascii="Times New Roman"/>
                <w:b w:val="false"/>
                <w:i w:val="false"/>
                <w:color w:val="000000"/>
                <w:sz w:val="20"/>
              </w:rPr>
              <w:t>
</w:t>
            </w:r>
            <w:r>
              <w:rPr>
                <w:rFonts w:ascii="Times New Roman"/>
                <w:b w:val="false"/>
                <w:i w:val="false"/>
                <w:color w:val="000000"/>
                <w:sz w:val="20"/>
              </w:rPr>
              <w:t>свойствами и противоскользящим и</w:t>
            </w:r>
            <w:r>
              <w:br/>
            </w:r>
            <w:r>
              <w:rPr>
                <w:rFonts w:ascii="Times New Roman"/>
                <w:b w:val="false"/>
                <w:i w:val="false"/>
                <w:color w:val="000000"/>
                <w:sz w:val="20"/>
              </w:rPr>
              <w:t>
</w:t>
            </w:r>
            <w:r>
              <w:rPr>
                <w:rFonts w:ascii="Times New Roman"/>
                <w:b w:val="false"/>
                <w:i w:val="false"/>
                <w:color w:val="000000"/>
                <w:sz w:val="20"/>
              </w:rPr>
              <w:t>износостойким протектором, с</w:t>
            </w:r>
            <w:r>
              <w:br/>
            </w:r>
            <w:r>
              <w:rPr>
                <w:rFonts w:ascii="Times New Roman"/>
                <w:b w:val="false"/>
                <w:i w:val="false"/>
                <w:color w:val="000000"/>
                <w:sz w:val="20"/>
              </w:rPr>
              <w:t>
</w:t>
            </w:r>
            <w:r>
              <w:rPr>
                <w:rFonts w:ascii="Times New Roman"/>
                <w:b w:val="false"/>
                <w:i w:val="false"/>
                <w:color w:val="000000"/>
                <w:sz w:val="20"/>
              </w:rPr>
              <w:t>ударопрочным металлическим подноском</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пара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Берет хлопчатобумажный</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изделия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Просеивальщику дополнительно:</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брезентовые с двойным</w:t>
            </w:r>
            <w:r>
              <w:br/>
            </w:r>
            <w:r>
              <w:rPr>
                <w:rFonts w:ascii="Times New Roman"/>
                <w:b w:val="false"/>
                <w:i w:val="false"/>
                <w:color w:val="000000"/>
                <w:sz w:val="20"/>
              </w:rPr>
              <w:t>
</w:t>
            </w:r>
            <w:r>
              <w:rPr>
                <w:rFonts w:ascii="Times New Roman"/>
                <w:b w:val="false"/>
                <w:i w:val="false"/>
                <w:color w:val="000000"/>
                <w:sz w:val="20"/>
              </w:rPr>
              <w:t>брезентовым наладонником</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пар </w:t>
            </w:r>
            <w:r>
              <w:rPr>
                <w:rFonts w:ascii="Times New Roman"/>
                <w:b w:val="false"/>
                <w:i w:val="false"/>
                <w:color w:val="000000"/>
                <w:sz w:val="20"/>
              </w:rPr>
              <w:t>на 1 год</w:t>
            </w:r>
          </w:p>
        </w:tc>
      </w:tr>
      <w:tr>
        <w:trPr>
          <w:trHeight w:val="255" w:hRule="atLeast"/>
        </w:trPr>
        <w:tc>
          <w:tcPr>
            <w:tcW w:w="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30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Водитель электро и</w:t>
            </w:r>
            <w:r>
              <w:br/>
            </w:r>
            <w:r>
              <w:rPr>
                <w:rFonts w:ascii="Times New Roman"/>
                <w:b w:val="false"/>
                <w:i w:val="false"/>
                <w:color w:val="000000"/>
                <w:sz w:val="20"/>
              </w:rPr>
              <w:t>
</w:t>
            </w:r>
            <w:r>
              <w:rPr>
                <w:rFonts w:ascii="Times New Roman"/>
                <w:b w:val="false"/>
                <w:i w:val="false"/>
                <w:color w:val="000000"/>
                <w:sz w:val="20"/>
              </w:rPr>
              <w:t>автотележки;</w:t>
            </w:r>
            <w:r>
              <w:br/>
            </w:r>
            <w:r>
              <w:rPr>
                <w:rFonts w:ascii="Times New Roman"/>
                <w:b w:val="false"/>
                <w:i w:val="false"/>
                <w:color w:val="000000"/>
                <w:sz w:val="20"/>
              </w:rPr>
              <w:t>
</w:t>
            </w:r>
            <w:r>
              <w:rPr>
                <w:rFonts w:ascii="Times New Roman"/>
                <w:b w:val="false"/>
                <w:i w:val="false"/>
                <w:color w:val="000000"/>
                <w:sz w:val="20"/>
              </w:rPr>
              <w:t>маркировщик;</w:t>
            </w:r>
            <w:r>
              <w:br/>
            </w:r>
            <w:r>
              <w:rPr>
                <w:rFonts w:ascii="Times New Roman"/>
                <w:b w:val="false"/>
                <w:i w:val="false"/>
                <w:color w:val="000000"/>
                <w:sz w:val="20"/>
              </w:rPr>
              <w:t>
</w:t>
            </w:r>
            <w:r>
              <w:rPr>
                <w:rFonts w:ascii="Times New Roman"/>
                <w:b w:val="false"/>
                <w:i w:val="false"/>
                <w:color w:val="000000"/>
                <w:sz w:val="20"/>
              </w:rPr>
              <w:t>намотчик</w:t>
            </w:r>
            <w:r>
              <w:br/>
            </w:r>
            <w:r>
              <w:rPr>
                <w:rFonts w:ascii="Times New Roman"/>
                <w:b w:val="false"/>
                <w:i w:val="false"/>
                <w:color w:val="000000"/>
                <w:sz w:val="20"/>
              </w:rPr>
              <w:t>
</w:t>
            </w:r>
            <w:r>
              <w:rPr>
                <w:rFonts w:ascii="Times New Roman"/>
                <w:b w:val="false"/>
                <w:i w:val="false"/>
                <w:color w:val="000000"/>
                <w:sz w:val="20"/>
              </w:rPr>
              <w:t>материалов и</w:t>
            </w:r>
            <w:r>
              <w:br/>
            </w:r>
            <w:r>
              <w:rPr>
                <w:rFonts w:ascii="Times New Roman"/>
                <w:b w:val="false"/>
                <w:i w:val="false"/>
                <w:color w:val="000000"/>
                <w:sz w:val="20"/>
              </w:rPr>
              <w:t>
</w:t>
            </w:r>
            <w:r>
              <w:rPr>
                <w:rFonts w:ascii="Times New Roman"/>
                <w:b w:val="false"/>
                <w:i w:val="false"/>
                <w:color w:val="000000"/>
                <w:sz w:val="20"/>
              </w:rPr>
              <w:t>полуфабрикатов</w:t>
            </w: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Комбинезон хлопчатобумажный</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изделие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из ткани хлопчатобумажной с</w:t>
            </w:r>
            <w:r>
              <w:br/>
            </w:r>
            <w:r>
              <w:rPr>
                <w:rFonts w:ascii="Times New Roman"/>
                <w:b w:val="false"/>
                <w:i w:val="false"/>
                <w:color w:val="000000"/>
                <w:sz w:val="20"/>
              </w:rPr>
              <w:t>
</w:t>
            </w:r>
            <w:r>
              <w:rPr>
                <w:rFonts w:ascii="Times New Roman"/>
                <w:b w:val="false"/>
                <w:i w:val="false"/>
                <w:color w:val="000000"/>
                <w:sz w:val="20"/>
              </w:rPr>
              <w:t>водоотталкивающей пропиткой</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пар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Головной убор (кепи или берет) из</w:t>
            </w:r>
            <w:r>
              <w:br/>
            </w:r>
            <w:r>
              <w:rPr>
                <w:rFonts w:ascii="Times New Roman"/>
                <w:b w:val="false"/>
                <w:i w:val="false"/>
                <w:color w:val="000000"/>
                <w:sz w:val="20"/>
              </w:rPr>
              <w:t>
</w:t>
            </w:r>
            <w:r>
              <w:rPr>
                <w:rFonts w:ascii="Times New Roman"/>
                <w:b w:val="false"/>
                <w:i w:val="false"/>
                <w:color w:val="000000"/>
                <w:sz w:val="20"/>
              </w:rPr>
              <w:t>хлопчатобумажной ткани (берет)</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изделия </w:t>
            </w:r>
            <w:r>
              <w:rPr>
                <w:rFonts w:ascii="Times New Roman"/>
                <w:b w:val="false"/>
                <w:i w:val="false"/>
                <w:color w:val="000000"/>
                <w:sz w:val="20"/>
              </w:rPr>
              <w:t>на 1 год</w:t>
            </w:r>
          </w:p>
        </w:tc>
      </w:tr>
      <w:tr>
        <w:trPr>
          <w:trHeight w:val="255" w:hRule="atLeast"/>
        </w:trPr>
        <w:tc>
          <w:tcPr>
            <w:tcW w:w="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30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Выгрузчик блоков</w:t>
            </w:r>
            <w:r>
              <w:br/>
            </w:r>
            <w:r>
              <w:rPr>
                <w:rFonts w:ascii="Times New Roman"/>
                <w:b w:val="false"/>
                <w:i w:val="false"/>
                <w:color w:val="000000"/>
                <w:sz w:val="20"/>
              </w:rPr>
              <w:t>
</w:t>
            </w:r>
            <w:r>
              <w:rPr>
                <w:rFonts w:ascii="Times New Roman"/>
                <w:b w:val="false"/>
                <w:i w:val="false"/>
                <w:color w:val="000000"/>
                <w:sz w:val="20"/>
              </w:rPr>
              <w:t>полимера</w:t>
            </w: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(куртка+брюки/ полукомбинезон) из</w:t>
            </w:r>
            <w:r>
              <w:br/>
            </w:r>
            <w:r>
              <w:rPr>
                <w:rFonts w:ascii="Times New Roman"/>
                <w:b w:val="false"/>
                <w:i w:val="false"/>
                <w:color w:val="000000"/>
                <w:sz w:val="20"/>
              </w:rPr>
              <w:t>
</w:t>
            </w:r>
            <w:r>
              <w:rPr>
                <w:rFonts w:ascii="Times New Roman"/>
                <w:b w:val="false"/>
                <w:i w:val="false"/>
                <w:color w:val="000000"/>
                <w:sz w:val="20"/>
              </w:rPr>
              <w:t>хлопчатобумажной ткани с</w:t>
            </w:r>
            <w:r>
              <w:br/>
            </w:r>
            <w:r>
              <w:rPr>
                <w:rFonts w:ascii="Times New Roman"/>
                <w:b w:val="false"/>
                <w:i w:val="false"/>
                <w:color w:val="000000"/>
                <w:sz w:val="20"/>
              </w:rPr>
              <w:t>
</w:t>
            </w:r>
            <w:r>
              <w:rPr>
                <w:rFonts w:ascii="Times New Roman"/>
                <w:b w:val="false"/>
                <w:i w:val="false"/>
                <w:color w:val="000000"/>
                <w:sz w:val="20"/>
              </w:rPr>
              <w:t>масловодоотталкивающей пропиткой</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комплекта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(или сапоги) из натуральной</w:t>
            </w:r>
            <w:r>
              <w:br/>
            </w:r>
            <w:r>
              <w:rPr>
                <w:rFonts w:ascii="Times New Roman"/>
                <w:b w:val="false"/>
                <w:i w:val="false"/>
                <w:color w:val="000000"/>
                <w:sz w:val="20"/>
              </w:rPr>
              <w:t>
</w:t>
            </w:r>
            <w:r>
              <w:rPr>
                <w:rFonts w:ascii="Times New Roman"/>
                <w:b w:val="false"/>
                <w:i w:val="false"/>
                <w:color w:val="000000"/>
                <w:sz w:val="20"/>
              </w:rPr>
              <w:t>кожи. Подошва с масловодоотталкивающими</w:t>
            </w:r>
            <w:r>
              <w:br/>
            </w:r>
            <w:r>
              <w:rPr>
                <w:rFonts w:ascii="Times New Roman"/>
                <w:b w:val="false"/>
                <w:i w:val="false"/>
                <w:color w:val="000000"/>
                <w:sz w:val="20"/>
              </w:rPr>
              <w:t>
</w:t>
            </w:r>
            <w:r>
              <w:rPr>
                <w:rFonts w:ascii="Times New Roman"/>
                <w:b w:val="false"/>
                <w:i w:val="false"/>
                <w:color w:val="000000"/>
                <w:sz w:val="20"/>
              </w:rPr>
              <w:t>свойствами и противоскользящим и</w:t>
            </w:r>
            <w:r>
              <w:br/>
            </w:r>
            <w:r>
              <w:rPr>
                <w:rFonts w:ascii="Times New Roman"/>
                <w:b w:val="false"/>
                <w:i w:val="false"/>
                <w:color w:val="000000"/>
                <w:sz w:val="20"/>
              </w:rPr>
              <w:t>
</w:t>
            </w:r>
            <w:r>
              <w:rPr>
                <w:rFonts w:ascii="Times New Roman"/>
                <w:b w:val="false"/>
                <w:i w:val="false"/>
                <w:color w:val="000000"/>
                <w:sz w:val="20"/>
              </w:rPr>
              <w:t>износостойким протектором, с</w:t>
            </w:r>
            <w:r>
              <w:br/>
            </w:r>
            <w:r>
              <w:rPr>
                <w:rFonts w:ascii="Times New Roman"/>
                <w:b w:val="false"/>
                <w:i w:val="false"/>
                <w:color w:val="000000"/>
                <w:sz w:val="20"/>
              </w:rPr>
              <w:t>
</w:t>
            </w:r>
            <w:r>
              <w:rPr>
                <w:rFonts w:ascii="Times New Roman"/>
                <w:b w:val="false"/>
                <w:i w:val="false"/>
                <w:color w:val="000000"/>
                <w:sz w:val="20"/>
              </w:rPr>
              <w:t>ударопрочным металлическим подноском</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пара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из ткани хлопчатобумажной с</w:t>
            </w:r>
            <w:r>
              <w:br/>
            </w:r>
            <w:r>
              <w:rPr>
                <w:rFonts w:ascii="Times New Roman"/>
                <w:b w:val="false"/>
                <w:i w:val="false"/>
                <w:color w:val="000000"/>
                <w:sz w:val="20"/>
              </w:rPr>
              <w:t>
</w:t>
            </w:r>
            <w:r>
              <w:rPr>
                <w:rFonts w:ascii="Times New Roman"/>
                <w:b w:val="false"/>
                <w:i w:val="false"/>
                <w:color w:val="000000"/>
                <w:sz w:val="20"/>
              </w:rPr>
              <w:t>водоотталкивающей пропиткой</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пар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Берет хлопчатобумажный</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изделия </w:t>
            </w:r>
            <w:r>
              <w:rPr>
                <w:rFonts w:ascii="Times New Roman"/>
                <w:b w:val="false"/>
                <w:i w:val="false"/>
                <w:color w:val="000000"/>
                <w:sz w:val="20"/>
              </w:rPr>
              <w:t>на 1 год</w:t>
            </w:r>
          </w:p>
        </w:tc>
      </w:tr>
      <w:tr>
        <w:trPr>
          <w:trHeight w:val="255" w:hRule="atLeast"/>
        </w:trPr>
        <w:tc>
          <w:tcPr>
            <w:tcW w:w="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30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Гуммировщик</w:t>
            </w:r>
            <w:r>
              <w:br/>
            </w:r>
            <w:r>
              <w:rPr>
                <w:rFonts w:ascii="Times New Roman"/>
                <w:b w:val="false"/>
                <w:i w:val="false"/>
                <w:color w:val="000000"/>
                <w:sz w:val="20"/>
              </w:rPr>
              <w:t>
</w:t>
            </w:r>
            <w:r>
              <w:rPr>
                <w:rFonts w:ascii="Times New Roman"/>
                <w:b w:val="false"/>
                <w:i w:val="false"/>
                <w:color w:val="000000"/>
                <w:sz w:val="20"/>
              </w:rPr>
              <w:t>металлоизделий;</w:t>
            </w:r>
            <w:r>
              <w:br/>
            </w:r>
            <w:r>
              <w:rPr>
                <w:rFonts w:ascii="Times New Roman"/>
                <w:b w:val="false"/>
                <w:i w:val="false"/>
                <w:color w:val="000000"/>
                <w:sz w:val="20"/>
              </w:rPr>
              <w:t>
</w:t>
            </w:r>
            <w:r>
              <w:rPr>
                <w:rFonts w:ascii="Times New Roman"/>
                <w:b w:val="false"/>
                <w:i w:val="false"/>
                <w:color w:val="000000"/>
                <w:sz w:val="20"/>
              </w:rPr>
              <w:t>кислотоупорщик-</w:t>
            </w:r>
            <w:r>
              <w:br/>
            </w:r>
            <w:r>
              <w:rPr>
                <w:rFonts w:ascii="Times New Roman"/>
                <w:b w:val="false"/>
                <w:i w:val="false"/>
                <w:color w:val="000000"/>
                <w:sz w:val="20"/>
              </w:rPr>
              <w:t>
</w:t>
            </w:r>
            <w:r>
              <w:rPr>
                <w:rFonts w:ascii="Times New Roman"/>
                <w:b w:val="false"/>
                <w:i w:val="false"/>
                <w:color w:val="000000"/>
                <w:sz w:val="20"/>
              </w:rPr>
              <w:t>винипластчик</w:t>
            </w: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Комбинезон хлопчатобумажный</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изделие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кирзовые</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брезентовые с двойным</w:t>
            </w:r>
            <w:r>
              <w:br/>
            </w:r>
            <w:r>
              <w:rPr>
                <w:rFonts w:ascii="Times New Roman"/>
                <w:b w:val="false"/>
                <w:i w:val="false"/>
                <w:color w:val="000000"/>
                <w:sz w:val="20"/>
              </w:rPr>
              <w:t>
</w:t>
            </w:r>
            <w:r>
              <w:rPr>
                <w:rFonts w:ascii="Times New Roman"/>
                <w:b w:val="false"/>
                <w:i w:val="false"/>
                <w:color w:val="000000"/>
                <w:sz w:val="20"/>
              </w:rPr>
              <w:t>брезентовым наладонником</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пар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Берет хлопчатобумажный</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изделия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При работе внутри аппаратуры:</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Белье нательное</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комплекта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На наружных работах зимой дополнительно:</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Куртка утепленная из хлопчатобумажной</w:t>
            </w:r>
            <w:r>
              <w:br/>
            </w:r>
            <w:r>
              <w:rPr>
                <w:rFonts w:ascii="Times New Roman"/>
                <w:b w:val="false"/>
                <w:i w:val="false"/>
                <w:color w:val="000000"/>
                <w:sz w:val="20"/>
              </w:rPr>
              <w:t>
</w:t>
            </w:r>
            <w:r>
              <w:rPr>
                <w:rFonts w:ascii="Times New Roman"/>
                <w:b w:val="false"/>
                <w:i w:val="false"/>
                <w:color w:val="000000"/>
                <w:sz w:val="20"/>
              </w:rPr>
              <w:t>ткани с масловодоотталкивающей</w:t>
            </w:r>
            <w:r>
              <w:br/>
            </w:r>
            <w:r>
              <w:rPr>
                <w:rFonts w:ascii="Times New Roman"/>
                <w:b w:val="false"/>
                <w:i w:val="false"/>
                <w:color w:val="000000"/>
                <w:sz w:val="20"/>
              </w:rPr>
              <w:t>
</w:t>
            </w:r>
            <w:r>
              <w:rPr>
                <w:rFonts w:ascii="Times New Roman"/>
                <w:b w:val="false"/>
                <w:i w:val="false"/>
                <w:color w:val="000000"/>
                <w:sz w:val="20"/>
              </w:rPr>
              <w:t>пропиткой, подкладка отстегивающаяся</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Брюки утепленные из хлопчатобумажной</w:t>
            </w:r>
            <w:r>
              <w:br/>
            </w:r>
            <w:r>
              <w:rPr>
                <w:rFonts w:ascii="Times New Roman"/>
                <w:b w:val="false"/>
                <w:i w:val="false"/>
                <w:color w:val="000000"/>
                <w:sz w:val="20"/>
              </w:rPr>
              <w:t>
</w:t>
            </w:r>
            <w:r>
              <w:rPr>
                <w:rFonts w:ascii="Times New Roman"/>
                <w:b w:val="false"/>
                <w:i w:val="false"/>
                <w:color w:val="000000"/>
                <w:sz w:val="20"/>
              </w:rPr>
              <w:t>ткани с масловодоотталкивающей пропиткой</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Валенки на резиновой подошве </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по поясам</w:t>
            </w:r>
          </w:p>
        </w:tc>
      </w:tr>
      <w:tr>
        <w:trPr>
          <w:trHeight w:val="255" w:hRule="atLeast"/>
        </w:trPr>
        <w:tc>
          <w:tcPr>
            <w:tcW w:w="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30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Загрузчик-</w:t>
            </w:r>
            <w:r>
              <w:br/>
            </w:r>
            <w:r>
              <w:rPr>
                <w:rFonts w:ascii="Times New Roman"/>
                <w:b w:val="false"/>
                <w:i w:val="false"/>
                <w:color w:val="000000"/>
                <w:sz w:val="20"/>
              </w:rPr>
              <w:t>
</w:t>
            </w:r>
            <w:r>
              <w:rPr>
                <w:rFonts w:ascii="Times New Roman"/>
                <w:b w:val="false"/>
                <w:i w:val="false"/>
                <w:color w:val="000000"/>
                <w:sz w:val="20"/>
              </w:rPr>
              <w:t>выгрузчик</w:t>
            </w: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(куртка+брюки/ полукомбинезон) из</w:t>
            </w:r>
            <w:r>
              <w:br/>
            </w:r>
            <w:r>
              <w:rPr>
                <w:rFonts w:ascii="Times New Roman"/>
                <w:b w:val="false"/>
                <w:i w:val="false"/>
                <w:color w:val="000000"/>
                <w:sz w:val="20"/>
              </w:rPr>
              <w:t>
</w:t>
            </w:r>
            <w:r>
              <w:rPr>
                <w:rFonts w:ascii="Times New Roman"/>
                <w:b w:val="false"/>
                <w:i w:val="false"/>
                <w:color w:val="000000"/>
                <w:sz w:val="20"/>
              </w:rPr>
              <w:t>хлопчатобумажной ткани с</w:t>
            </w:r>
            <w:r>
              <w:br/>
            </w:r>
            <w:r>
              <w:rPr>
                <w:rFonts w:ascii="Times New Roman"/>
                <w:b w:val="false"/>
                <w:i w:val="false"/>
                <w:color w:val="000000"/>
                <w:sz w:val="20"/>
              </w:rPr>
              <w:t>
</w:t>
            </w:r>
            <w:r>
              <w:rPr>
                <w:rFonts w:ascii="Times New Roman"/>
                <w:b w:val="false"/>
                <w:i w:val="false"/>
                <w:color w:val="000000"/>
                <w:sz w:val="20"/>
              </w:rPr>
              <w:t>масловодоотталкивающей пропиткой</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комплект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(или сапоги) из натуральной</w:t>
            </w:r>
            <w:r>
              <w:br/>
            </w:r>
            <w:r>
              <w:rPr>
                <w:rFonts w:ascii="Times New Roman"/>
                <w:b w:val="false"/>
                <w:i w:val="false"/>
                <w:color w:val="000000"/>
                <w:sz w:val="20"/>
              </w:rPr>
              <w:t>
</w:t>
            </w:r>
            <w:r>
              <w:rPr>
                <w:rFonts w:ascii="Times New Roman"/>
                <w:b w:val="false"/>
                <w:i w:val="false"/>
                <w:color w:val="000000"/>
                <w:sz w:val="20"/>
              </w:rPr>
              <w:t>кожи. Подошва с масловодоотталкивающими</w:t>
            </w:r>
            <w:r>
              <w:br/>
            </w:r>
            <w:r>
              <w:rPr>
                <w:rFonts w:ascii="Times New Roman"/>
                <w:b w:val="false"/>
                <w:i w:val="false"/>
                <w:color w:val="000000"/>
                <w:sz w:val="20"/>
              </w:rPr>
              <w:t>
</w:t>
            </w:r>
            <w:r>
              <w:rPr>
                <w:rFonts w:ascii="Times New Roman"/>
                <w:b w:val="false"/>
                <w:i w:val="false"/>
                <w:color w:val="000000"/>
                <w:sz w:val="20"/>
              </w:rPr>
              <w:t>свойствами и противоскользящим и</w:t>
            </w:r>
            <w:r>
              <w:br/>
            </w:r>
            <w:r>
              <w:rPr>
                <w:rFonts w:ascii="Times New Roman"/>
                <w:b w:val="false"/>
                <w:i w:val="false"/>
                <w:color w:val="000000"/>
                <w:sz w:val="20"/>
              </w:rPr>
              <w:t>
</w:t>
            </w:r>
            <w:r>
              <w:rPr>
                <w:rFonts w:ascii="Times New Roman"/>
                <w:b w:val="false"/>
                <w:i w:val="false"/>
                <w:color w:val="000000"/>
                <w:sz w:val="20"/>
              </w:rPr>
              <w:t>износостойким протектором, с</w:t>
            </w:r>
            <w:r>
              <w:br/>
            </w:r>
            <w:r>
              <w:rPr>
                <w:rFonts w:ascii="Times New Roman"/>
                <w:b w:val="false"/>
                <w:i w:val="false"/>
                <w:color w:val="000000"/>
                <w:sz w:val="20"/>
              </w:rPr>
              <w:t>
</w:t>
            </w:r>
            <w:r>
              <w:rPr>
                <w:rFonts w:ascii="Times New Roman"/>
                <w:b w:val="false"/>
                <w:i w:val="false"/>
                <w:color w:val="000000"/>
                <w:sz w:val="20"/>
              </w:rPr>
              <w:t>ударопрочным металлическим подноском</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пара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из ткани хлопчатобумажной с</w:t>
            </w:r>
            <w:r>
              <w:br/>
            </w:r>
            <w:r>
              <w:rPr>
                <w:rFonts w:ascii="Times New Roman"/>
                <w:b w:val="false"/>
                <w:i w:val="false"/>
                <w:color w:val="000000"/>
                <w:sz w:val="20"/>
              </w:rPr>
              <w:t>
</w:t>
            </w:r>
            <w:r>
              <w:rPr>
                <w:rFonts w:ascii="Times New Roman"/>
                <w:b w:val="false"/>
                <w:i w:val="false"/>
                <w:color w:val="000000"/>
                <w:sz w:val="20"/>
              </w:rPr>
              <w:t>водоотталкивающей пропиткой</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пар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При выполнении работы по перегрузке катализатора в</w:t>
            </w:r>
            <w:r>
              <w:br/>
            </w:r>
            <w:r>
              <w:rPr>
                <w:rFonts w:ascii="Times New Roman"/>
                <w:b w:val="false"/>
                <w:i w:val="false"/>
                <w:color w:val="000000"/>
                <w:sz w:val="20"/>
              </w:rPr>
              <w:t>
</w:t>
            </w:r>
            <w:r>
              <w:rPr>
                <w:rFonts w:ascii="Times New Roman"/>
                <w:b w:val="false"/>
                <w:i/>
                <w:color w:val="000000"/>
                <w:sz w:val="20"/>
              </w:rPr>
              <w:t>производстве полидиена, изопрена, изобутилена и бутилкаучука</w:t>
            </w:r>
            <w:r>
              <w:br/>
            </w:r>
            <w:r>
              <w:rPr>
                <w:rFonts w:ascii="Times New Roman"/>
                <w:b w:val="false"/>
                <w:i w:val="false"/>
                <w:color w:val="000000"/>
                <w:sz w:val="20"/>
              </w:rPr>
              <w:t>
</w:t>
            </w:r>
            <w:r>
              <w:rPr>
                <w:rFonts w:ascii="Times New Roman"/>
                <w:b w:val="false"/>
                <w:i/>
                <w:color w:val="000000"/>
                <w:sz w:val="20"/>
              </w:rPr>
              <w:t>дополнительно:</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(или сапоги) из натуральной</w:t>
            </w:r>
            <w:r>
              <w:br/>
            </w:r>
            <w:r>
              <w:rPr>
                <w:rFonts w:ascii="Times New Roman"/>
                <w:b w:val="false"/>
                <w:i w:val="false"/>
                <w:color w:val="000000"/>
                <w:sz w:val="20"/>
              </w:rPr>
              <w:t>
</w:t>
            </w:r>
            <w:r>
              <w:rPr>
                <w:rFonts w:ascii="Times New Roman"/>
                <w:b w:val="false"/>
                <w:i w:val="false"/>
                <w:color w:val="000000"/>
                <w:sz w:val="20"/>
              </w:rPr>
              <w:t>кожи. Подошва с масловодоотталкивающими</w:t>
            </w:r>
            <w:r>
              <w:br/>
            </w:r>
            <w:r>
              <w:rPr>
                <w:rFonts w:ascii="Times New Roman"/>
                <w:b w:val="false"/>
                <w:i w:val="false"/>
                <w:color w:val="000000"/>
                <w:sz w:val="20"/>
              </w:rPr>
              <w:t>
</w:t>
            </w:r>
            <w:r>
              <w:rPr>
                <w:rFonts w:ascii="Times New Roman"/>
                <w:b w:val="false"/>
                <w:i w:val="false"/>
                <w:color w:val="000000"/>
                <w:sz w:val="20"/>
              </w:rPr>
              <w:t>свойствами и противоскользящим и</w:t>
            </w:r>
            <w:r>
              <w:br/>
            </w:r>
            <w:r>
              <w:rPr>
                <w:rFonts w:ascii="Times New Roman"/>
                <w:b w:val="false"/>
                <w:i w:val="false"/>
                <w:color w:val="000000"/>
                <w:sz w:val="20"/>
              </w:rPr>
              <w:t>
</w:t>
            </w:r>
            <w:r>
              <w:rPr>
                <w:rFonts w:ascii="Times New Roman"/>
                <w:b w:val="false"/>
                <w:i w:val="false"/>
                <w:color w:val="000000"/>
                <w:sz w:val="20"/>
              </w:rPr>
              <w:t>износостойким протектором, с</w:t>
            </w:r>
            <w:r>
              <w:br/>
            </w:r>
            <w:r>
              <w:rPr>
                <w:rFonts w:ascii="Times New Roman"/>
                <w:b w:val="false"/>
                <w:i w:val="false"/>
                <w:color w:val="000000"/>
                <w:sz w:val="20"/>
              </w:rPr>
              <w:t>
</w:t>
            </w:r>
            <w:r>
              <w:rPr>
                <w:rFonts w:ascii="Times New Roman"/>
                <w:b w:val="false"/>
                <w:i w:val="false"/>
                <w:color w:val="000000"/>
                <w:sz w:val="20"/>
              </w:rPr>
              <w:t>ударопрочным металлическим подноском на</w:t>
            </w:r>
            <w:r>
              <w:br/>
            </w:r>
            <w:r>
              <w:rPr>
                <w:rFonts w:ascii="Times New Roman"/>
                <w:b w:val="false"/>
                <w:i w:val="false"/>
                <w:color w:val="000000"/>
                <w:sz w:val="20"/>
              </w:rPr>
              <w:t>
</w:t>
            </w:r>
            <w:r>
              <w:rPr>
                <w:rFonts w:ascii="Times New Roman"/>
                <w:b w:val="false"/>
                <w:i w:val="false"/>
                <w:color w:val="000000"/>
                <w:sz w:val="20"/>
              </w:rPr>
              <w:t>латунных гвоздях</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пара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На наружных работах зимой дополнительно:</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Куртка утепленная из хлопчатобумажной</w:t>
            </w:r>
            <w:r>
              <w:br/>
            </w:r>
            <w:r>
              <w:rPr>
                <w:rFonts w:ascii="Times New Roman"/>
                <w:b w:val="false"/>
                <w:i w:val="false"/>
                <w:color w:val="000000"/>
                <w:sz w:val="20"/>
              </w:rPr>
              <w:t>
</w:t>
            </w:r>
            <w:r>
              <w:rPr>
                <w:rFonts w:ascii="Times New Roman"/>
                <w:b w:val="false"/>
                <w:i w:val="false"/>
                <w:color w:val="000000"/>
                <w:sz w:val="20"/>
              </w:rPr>
              <w:t>ткани с масловодоотталкивающей</w:t>
            </w:r>
            <w:r>
              <w:br/>
            </w:r>
            <w:r>
              <w:rPr>
                <w:rFonts w:ascii="Times New Roman"/>
                <w:b w:val="false"/>
                <w:i w:val="false"/>
                <w:color w:val="000000"/>
                <w:sz w:val="20"/>
              </w:rPr>
              <w:t>
</w:t>
            </w:r>
            <w:r>
              <w:rPr>
                <w:rFonts w:ascii="Times New Roman"/>
                <w:b w:val="false"/>
                <w:i w:val="false"/>
                <w:color w:val="000000"/>
                <w:sz w:val="20"/>
              </w:rPr>
              <w:t>пропиткой, подкладка отстегивающаяся</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При выполнении работы по загрузке-выгрузке осушителей:</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(куртка+брюки/ полукомбинезон) из</w:t>
            </w:r>
            <w:r>
              <w:br/>
            </w:r>
            <w:r>
              <w:rPr>
                <w:rFonts w:ascii="Times New Roman"/>
                <w:b w:val="false"/>
                <w:i w:val="false"/>
                <w:color w:val="000000"/>
                <w:sz w:val="20"/>
              </w:rPr>
              <w:t>
</w:t>
            </w:r>
            <w:r>
              <w:rPr>
                <w:rFonts w:ascii="Times New Roman"/>
                <w:b w:val="false"/>
                <w:i w:val="false"/>
                <w:color w:val="000000"/>
                <w:sz w:val="20"/>
              </w:rPr>
              <w:t>хлопчатобумажной ткани с</w:t>
            </w:r>
            <w:r>
              <w:br/>
            </w:r>
            <w:r>
              <w:rPr>
                <w:rFonts w:ascii="Times New Roman"/>
                <w:b w:val="false"/>
                <w:i w:val="false"/>
                <w:color w:val="000000"/>
                <w:sz w:val="20"/>
              </w:rPr>
              <w:t>
</w:t>
            </w:r>
            <w:r>
              <w:rPr>
                <w:rFonts w:ascii="Times New Roman"/>
                <w:b w:val="false"/>
                <w:i w:val="false"/>
                <w:color w:val="000000"/>
                <w:sz w:val="20"/>
              </w:rPr>
              <w:t>масловодоотталкивающей пропиткой</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комплекта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Фартук водонепроницаемый из ткани</w:t>
            </w:r>
            <w:r>
              <w:br/>
            </w:r>
            <w:r>
              <w:rPr>
                <w:rFonts w:ascii="Times New Roman"/>
                <w:b w:val="false"/>
                <w:i w:val="false"/>
                <w:color w:val="000000"/>
                <w:sz w:val="20"/>
              </w:rPr>
              <w:t>
</w:t>
            </w:r>
            <w:r>
              <w:rPr>
                <w:rFonts w:ascii="Times New Roman"/>
                <w:b w:val="false"/>
                <w:i w:val="false"/>
                <w:color w:val="000000"/>
                <w:sz w:val="20"/>
              </w:rPr>
              <w:t>прорезиненной или из ткани с пленочным</w:t>
            </w:r>
            <w:r>
              <w:br/>
            </w:r>
            <w:r>
              <w:rPr>
                <w:rFonts w:ascii="Times New Roman"/>
                <w:b w:val="false"/>
                <w:i w:val="false"/>
                <w:color w:val="000000"/>
                <w:sz w:val="20"/>
              </w:rPr>
              <w:t>
</w:t>
            </w:r>
            <w:r>
              <w:rPr>
                <w:rFonts w:ascii="Times New Roman"/>
                <w:b w:val="false"/>
                <w:i w:val="false"/>
                <w:color w:val="000000"/>
                <w:sz w:val="20"/>
              </w:rPr>
              <w:t>покрытием</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изделия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резиновые с ударопрочным</w:t>
            </w:r>
            <w:r>
              <w:br/>
            </w:r>
            <w:r>
              <w:rPr>
                <w:rFonts w:ascii="Times New Roman"/>
                <w:b w:val="false"/>
                <w:i w:val="false"/>
                <w:color w:val="000000"/>
                <w:sz w:val="20"/>
              </w:rPr>
              <w:t>
</w:t>
            </w:r>
            <w:r>
              <w:rPr>
                <w:rFonts w:ascii="Times New Roman"/>
                <w:b w:val="false"/>
                <w:i w:val="false"/>
                <w:color w:val="000000"/>
                <w:sz w:val="20"/>
              </w:rPr>
              <w:t>металлическим подноском</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пары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из ткани хлопчатобумажной с</w:t>
            </w:r>
            <w:r>
              <w:br/>
            </w:r>
            <w:r>
              <w:rPr>
                <w:rFonts w:ascii="Times New Roman"/>
                <w:b w:val="false"/>
                <w:i w:val="false"/>
                <w:color w:val="000000"/>
                <w:sz w:val="20"/>
              </w:rPr>
              <w:t>
</w:t>
            </w:r>
            <w:r>
              <w:rPr>
                <w:rFonts w:ascii="Times New Roman"/>
                <w:b w:val="false"/>
                <w:i w:val="false"/>
                <w:color w:val="000000"/>
                <w:sz w:val="20"/>
              </w:rPr>
              <w:t>водоотталкивающей пропиткой</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пар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При выполнении работы по загрузке блоков:</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(куртка+брюки/ полукомбинезон) из</w:t>
            </w:r>
            <w:r>
              <w:br/>
            </w:r>
            <w:r>
              <w:rPr>
                <w:rFonts w:ascii="Times New Roman"/>
                <w:b w:val="false"/>
                <w:i w:val="false"/>
                <w:color w:val="000000"/>
                <w:sz w:val="20"/>
              </w:rPr>
              <w:t>
</w:t>
            </w:r>
            <w:r>
              <w:rPr>
                <w:rFonts w:ascii="Times New Roman"/>
                <w:b w:val="false"/>
                <w:i w:val="false"/>
                <w:color w:val="000000"/>
                <w:sz w:val="20"/>
              </w:rPr>
              <w:t>хлопчатобумажной ткани с</w:t>
            </w:r>
            <w:r>
              <w:br/>
            </w:r>
            <w:r>
              <w:rPr>
                <w:rFonts w:ascii="Times New Roman"/>
                <w:b w:val="false"/>
                <w:i w:val="false"/>
                <w:color w:val="000000"/>
                <w:sz w:val="20"/>
              </w:rPr>
              <w:t>
</w:t>
            </w:r>
            <w:r>
              <w:rPr>
                <w:rFonts w:ascii="Times New Roman"/>
                <w:b w:val="false"/>
                <w:i w:val="false"/>
                <w:color w:val="000000"/>
                <w:sz w:val="20"/>
              </w:rPr>
              <w:t>масловодоотталкивающей пропиткой</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комплекта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(или сапоги) из натуральной</w:t>
            </w:r>
            <w:r>
              <w:br/>
            </w:r>
            <w:r>
              <w:rPr>
                <w:rFonts w:ascii="Times New Roman"/>
                <w:b w:val="false"/>
                <w:i w:val="false"/>
                <w:color w:val="000000"/>
                <w:sz w:val="20"/>
              </w:rPr>
              <w:t>
</w:t>
            </w:r>
            <w:r>
              <w:rPr>
                <w:rFonts w:ascii="Times New Roman"/>
                <w:b w:val="false"/>
                <w:i w:val="false"/>
                <w:color w:val="000000"/>
                <w:sz w:val="20"/>
              </w:rPr>
              <w:t>кожи. Подошва с масловодоотталкивающими</w:t>
            </w:r>
            <w:r>
              <w:br/>
            </w:r>
            <w:r>
              <w:rPr>
                <w:rFonts w:ascii="Times New Roman"/>
                <w:b w:val="false"/>
                <w:i w:val="false"/>
                <w:color w:val="000000"/>
                <w:sz w:val="20"/>
              </w:rPr>
              <w:t>
</w:t>
            </w:r>
            <w:r>
              <w:rPr>
                <w:rFonts w:ascii="Times New Roman"/>
                <w:b w:val="false"/>
                <w:i w:val="false"/>
                <w:color w:val="000000"/>
                <w:sz w:val="20"/>
              </w:rPr>
              <w:t>свойствами и противоскользящим и</w:t>
            </w:r>
            <w:r>
              <w:br/>
            </w:r>
            <w:r>
              <w:rPr>
                <w:rFonts w:ascii="Times New Roman"/>
                <w:b w:val="false"/>
                <w:i w:val="false"/>
                <w:color w:val="000000"/>
                <w:sz w:val="20"/>
              </w:rPr>
              <w:t>
</w:t>
            </w:r>
            <w:r>
              <w:rPr>
                <w:rFonts w:ascii="Times New Roman"/>
                <w:b w:val="false"/>
                <w:i w:val="false"/>
                <w:color w:val="000000"/>
                <w:sz w:val="20"/>
              </w:rPr>
              <w:t>износостойким протектором, с</w:t>
            </w:r>
            <w:r>
              <w:br/>
            </w:r>
            <w:r>
              <w:rPr>
                <w:rFonts w:ascii="Times New Roman"/>
                <w:b w:val="false"/>
                <w:i w:val="false"/>
                <w:color w:val="000000"/>
                <w:sz w:val="20"/>
              </w:rPr>
              <w:t>
</w:t>
            </w:r>
            <w:r>
              <w:rPr>
                <w:rFonts w:ascii="Times New Roman"/>
                <w:b w:val="false"/>
                <w:i w:val="false"/>
                <w:color w:val="000000"/>
                <w:sz w:val="20"/>
              </w:rPr>
              <w:t>ударопрочным металлическим подноском</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пара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из ткани хлопчатобумажной с</w:t>
            </w:r>
            <w:r>
              <w:br/>
            </w:r>
            <w:r>
              <w:rPr>
                <w:rFonts w:ascii="Times New Roman"/>
                <w:b w:val="false"/>
                <w:i w:val="false"/>
                <w:color w:val="000000"/>
                <w:sz w:val="20"/>
              </w:rPr>
              <w:t>
</w:t>
            </w:r>
            <w:r>
              <w:rPr>
                <w:rFonts w:ascii="Times New Roman"/>
                <w:b w:val="false"/>
                <w:i w:val="false"/>
                <w:color w:val="000000"/>
                <w:sz w:val="20"/>
              </w:rPr>
              <w:t>водоотталкивающей пропиткой</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пар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Берет хлопчатобумажный</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изделия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При выполнении работы по загрузке вакуум-мешалок:</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Комбинезон хлопчатобумажный</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изделия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Туфли валяные</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пары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(или сапоги) из натуральной</w:t>
            </w:r>
            <w:r>
              <w:br/>
            </w:r>
            <w:r>
              <w:rPr>
                <w:rFonts w:ascii="Times New Roman"/>
                <w:b w:val="false"/>
                <w:i w:val="false"/>
                <w:color w:val="000000"/>
                <w:sz w:val="20"/>
              </w:rPr>
              <w:t>
</w:t>
            </w:r>
            <w:r>
              <w:rPr>
                <w:rFonts w:ascii="Times New Roman"/>
                <w:b w:val="false"/>
                <w:i w:val="false"/>
                <w:color w:val="000000"/>
                <w:sz w:val="20"/>
              </w:rPr>
              <w:t>кожи. Подошва с масловодоотталкивающими</w:t>
            </w:r>
            <w:r>
              <w:br/>
            </w:r>
            <w:r>
              <w:rPr>
                <w:rFonts w:ascii="Times New Roman"/>
                <w:b w:val="false"/>
                <w:i w:val="false"/>
                <w:color w:val="000000"/>
                <w:sz w:val="20"/>
              </w:rPr>
              <w:t>
</w:t>
            </w:r>
            <w:r>
              <w:rPr>
                <w:rFonts w:ascii="Times New Roman"/>
                <w:b w:val="false"/>
                <w:i w:val="false"/>
                <w:color w:val="000000"/>
                <w:sz w:val="20"/>
              </w:rPr>
              <w:t>свойствами и противоскользящим и</w:t>
            </w:r>
            <w:r>
              <w:br/>
            </w:r>
            <w:r>
              <w:rPr>
                <w:rFonts w:ascii="Times New Roman"/>
                <w:b w:val="false"/>
                <w:i w:val="false"/>
                <w:color w:val="000000"/>
                <w:sz w:val="20"/>
              </w:rPr>
              <w:t>
</w:t>
            </w:r>
            <w:r>
              <w:rPr>
                <w:rFonts w:ascii="Times New Roman"/>
                <w:b w:val="false"/>
                <w:i w:val="false"/>
                <w:color w:val="000000"/>
                <w:sz w:val="20"/>
              </w:rPr>
              <w:t>износостойким протектором, с</w:t>
            </w:r>
            <w:r>
              <w:br/>
            </w:r>
            <w:r>
              <w:rPr>
                <w:rFonts w:ascii="Times New Roman"/>
                <w:b w:val="false"/>
                <w:i w:val="false"/>
                <w:color w:val="000000"/>
                <w:sz w:val="20"/>
              </w:rPr>
              <w:t>
</w:t>
            </w:r>
            <w:r>
              <w:rPr>
                <w:rFonts w:ascii="Times New Roman"/>
                <w:b w:val="false"/>
                <w:i w:val="false"/>
                <w:color w:val="000000"/>
                <w:sz w:val="20"/>
              </w:rPr>
              <w:t>ударопрочным металлическим подноском</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пара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брезентовые с двойным</w:t>
            </w:r>
            <w:r>
              <w:br/>
            </w:r>
            <w:r>
              <w:rPr>
                <w:rFonts w:ascii="Times New Roman"/>
                <w:b w:val="false"/>
                <w:i w:val="false"/>
                <w:color w:val="000000"/>
                <w:sz w:val="20"/>
              </w:rPr>
              <w:t>
</w:t>
            </w:r>
            <w:r>
              <w:rPr>
                <w:rFonts w:ascii="Times New Roman"/>
                <w:b w:val="false"/>
                <w:i w:val="false"/>
                <w:color w:val="000000"/>
                <w:sz w:val="20"/>
              </w:rPr>
              <w:t>брезентовым наладонником</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пар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Берет хлопчатобумажный</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изделия </w:t>
            </w:r>
            <w:r>
              <w:rPr>
                <w:rFonts w:ascii="Times New Roman"/>
                <w:b w:val="false"/>
                <w:i w:val="false"/>
                <w:color w:val="000000"/>
                <w:sz w:val="20"/>
              </w:rPr>
              <w:t>на 1 год</w:t>
            </w:r>
          </w:p>
        </w:tc>
      </w:tr>
      <w:tr>
        <w:trPr>
          <w:trHeight w:val="255" w:hRule="atLeast"/>
        </w:trPr>
        <w:tc>
          <w:tcPr>
            <w:tcW w:w="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30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Машинист мельниц</w:t>
            </w: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Комбинезон хлопчатобумажный</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изделие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(или сапоги) из натуральной</w:t>
            </w:r>
            <w:r>
              <w:br/>
            </w:r>
            <w:r>
              <w:rPr>
                <w:rFonts w:ascii="Times New Roman"/>
                <w:b w:val="false"/>
                <w:i w:val="false"/>
                <w:color w:val="000000"/>
                <w:sz w:val="20"/>
              </w:rPr>
              <w:t>
</w:t>
            </w:r>
            <w:r>
              <w:rPr>
                <w:rFonts w:ascii="Times New Roman"/>
                <w:b w:val="false"/>
                <w:i w:val="false"/>
                <w:color w:val="000000"/>
                <w:sz w:val="20"/>
              </w:rPr>
              <w:t>кожи. Подошва с масловодоотталкивающими</w:t>
            </w:r>
            <w:r>
              <w:br/>
            </w:r>
            <w:r>
              <w:rPr>
                <w:rFonts w:ascii="Times New Roman"/>
                <w:b w:val="false"/>
                <w:i w:val="false"/>
                <w:color w:val="000000"/>
                <w:sz w:val="20"/>
              </w:rPr>
              <w:t>
</w:t>
            </w:r>
            <w:r>
              <w:rPr>
                <w:rFonts w:ascii="Times New Roman"/>
                <w:b w:val="false"/>
                <w:i w:val="false"/>
                <w:color w:val="000000"/>
                <w:sz w:val="20"/>
              </w:rPr>
              <w:t>свойствами и противоскользящим и</w:t>
            </w:r>
            <w:r>
              <w:br/>
            </w:r>
            <w:r>
              <w:rPr>
                <w:rFonts w:ascii="Times New Roman"/>
                <w:b w:val="false"/>
                <w:i w:val="false"/>
                <w:color w:val="000000"/>
                <w:sz w:val="20"/>
              </w:rPr>
              <w:t>
</w:t>
            </w:r>
            <w:r>
              <w:rPr>
                <w:rFonts w:ascii="Times New Roman"/>
                <w:b w:val="false"/>
                <w:i w:val="false"/>
                <w:color w:val="000000"/>
                <w:sz w:val="20"/>
              </w:rPr>
              <w:t>износостойким протектором, с</w:t>
            </w:r>
            <w:r>
              <w:br/>
            </w:r>
            <w:r>
              <w:rPr>
                <w:rFonts w:ascii="Times New Roman"/>
                <w:b w:val="false"/>
                <w:i w:val="false"/>
                <w:color w:val="000000"/>
                <w:sz w:val="20"/>
              </w:rPr>
              <w:t>
</w:t>
            </w:r>
            <w:r>
              <w:rPr>
                <w:rFonts w:ascii="Times New Roman"/>
                <w:b w:val="false"/>
                <w:i w:val="false"/>
                <w:color w:val="000000"/>
                <w:sz w:val="20"/>
              </w:rPr>
              <w:t>ударопрочным металлическим подноском</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пара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брезентовые с двойным</w:t>
            </w:r>
            <w:r>
              <w:br/>
            </w:r>
            <w:r>
              <w:rPr>
                <w:rFonts w:ascii="Times New Roman"/>
                <w:b w:val="false"/>
                <w:i w:val="false"/>
                <w:color w:val="000000"/>
                <w:sz w:val="20"/>
              </w:rPr>
              <w:t>
</w:t>
            </w:r>
            <w:r>
              <w:rPr>
                <w:rFonts w:ascii="Times New Roman"/>
                <w:b w:val="false"/>
                <w:i w:val="false"/>
                <w:color w:val="000000"/>
                <w:sz w:val="20"/>
              </w:rPr>
              <w:t>брезентовым наладонником</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пар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Берет хлопчатобумажный</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изделия </w:t>
            </w:r>
            <w:r>
              <w:rPr>
                <w:rFonts w:ascii="Times New Roman"/>
                <w:b w:val="false"/>
                <w:i w:val="false"/>
                <w:color w:val="000000"/>
                <w:sz w:val="20"/>
              </w:rPr>
              <w:t>на 1 год</w:t>
            </w:r>
          </w:p>
        </w:tc>
      </w:tr>
      <w:tr>
        <w:trPr>
          <w:trHeight w:val="255" w:hRule="atLeast"/>
        </w:trPr>
        <w:tc>
          <w:tcPr>
            <w:tcW w:w="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30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Обработчик</w:t>
            </w:r>
            <w:r>
              <w:br/>
            </w:r>
            <w:r>
              <w:rPr>
                <w:rFonts w:ascii="Times New Roman"/>
                <w:b w:val="false"/>
                <w:i w:val="false"/>
                <w:color w:val="000000"/>
                <w:sz w:val="20"/>
              </w:rPr>
              <w:t>
</w:t>
            </w:r>
            <w:r>
              <w:rPr>
                <w:rFonts w:ascii="Times New Roman"/>
                <w:b w:val="false"/>
                <w:i w:val="false"/>
                <w:color w:val="000000"/>
                <w:sz w:val="20"/>
              </w:rPr>
              <w:t>синтетического</w:t>
            </w:r>
            <w:r>
              <w:br/>
            </w:r>
            <w:r>
              <w:rPr>
                <w:rFonts w:ascii="Times New Roman"/>
                <w:b w:val="false"/>
                <w:i w:val="false"/>
                <w:color w:val="000000"/>
                <w:sz w:val="20"/>
              </w:rPr>
              <w:t>
</w:t>
            </w:r>
            <w:r>
              <w:rPr>
                <w:rFonts w:ascii="Times New Roman"/>
                <w:b w:val="false"/>
                <w:i w:val="false"/>
                <w:color w:val="000000"/>
                <w:sz w:val="20"/>
              </w:rPr>
              <w:t>каучука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При выполнении работы по раскладке пасты:</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(куртка+брюки/ полукомбинезон) из</w:t>
            </w:r>
            <w:r>
              <w:br/>
            </w:r>
            <w:r>
              <w:rPr>
                <w:rFonts w:ascii="Times New Roman"/>
                <w:b w:val="false"/>
                <w:i w:val="false"/>
                <w:color w:val="000000"/>
                <w:sz w:val="20"/>
              </w:rPr>
              <w:t>
</w:t>
            </w:r>
            <w:r>
              <w:rPr>
                <w:rFonts w:ascii="Times New Roman"/>
                <w:b w:val="false"/>
                <w:i w:val="false"/>
                <w:color w:val="000000"/>
                <w:sz w:val="20"/>
              </w:rPr>
              <w:t>хлопчатобумажной ткани с</w:t>
            </w:r>
            <w:r>
              <w:br/>
            </w:r>
            <w:r>
              <w:rPr>
                <w:rFonts w:ascii="Times New Roman"/>
                <w:b w:val="false"/>
                <w:i w:val="false"/>
                <w:color w:val="000000"/>
                <w:sz w:val="20"/>
              </w:rPr>
              <w:t>
</w:t>
            </w:r>
            <w:r>
              <w:rPr>
                <w:rFonts w:ascii="Times New Roman"/>
                <w:b w:val="false"/>
                <w:i w:val="false"/>
                <w:color w:val="000000"/>
                <w:sz w:val="20"/>
              </w:rPr>
              <w:t>масловодоотталкивающей пропиткой</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комплекта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(или сапоги) из натуральной</w:t>
            </w:r>
            <w:r>
              <w:br/>
            </w:r>
            <w:r>
              <w:rPr>
                <w:rFonts w:ascii="Times New Roman"/>
                <w:b w:val="false"/>
                <w:i w:val="false"/>
                <w:color w:val="000000"/>
                <w:sz w:val="20"/>
              </w:rPr>
              <w:t>
</w:t>
            </w:r>
            <w:r>
              <w:rPr>
                <w:rFonts w:ascii="Times New Roman"/>
                <w:b w:val="false"/>
                <w:i w:val="false"/>
                <w:color w:val="000000"/>
                <w:sz w:val="20"/>
              </w:rPr>
              <w:t>кожи. Подошва с масловодоотталкивающими</w:t>
            </w:r>
            <w:r>
              <w:br/>
            </w:r>
            <w:r>
              <w:rPr>
                <w:rFonts w:ascii="Times New Roman"/>
                <w:b w:val="false"/>
                <w:i w:val="false"/>
                <w:color w:val="000000"/>
                <w:sz w:val="20"/>
              </w:rPr>
              <w:t>
</w:t>
            </w:r>
            <w:r>
              <w:rPr>
                <w:rFonts w:ascii="Times New Roman"/>
                <w:b w:val="false"/>
                <w:i w:val="false"/>
                <w:color w:val="000000"/>
                <w:sz w:val="20"/>
              </w:rPr>
              <w:t>свойствами и противоскользящим и</w:t>
            </w:r>
            <w:r>
              <w:br/>
            </w:r>
            <w:r>
              <w:rPr>
                <w:rFonts w:ascii="Times New Roman"/>
                <w:b w:val="false"/>
                <w:i w:val="false"/>
                <w:color w:val="000000"/>
                <w:sz w:val="20"/>
              </w:rPr>
              <w:t>
</w:t>
            </w:r>
            <w:r>
              <w:rPr>
                <w:rFonts w:ascii="Times New Roman"/>
                <w:b w:val="false"/>
                <w:i w:val="false"/>
                <w:color w:val="000000"/>
                <w:sz w:val="20"/>
              </w:rPr>
              <w:t>износостойким протектором, с</w:t>
            </w:r>
            <w:r>
              <w:br/>
            </w:r>
            <w:r>
              <w:rPr>
                <w:rFonts w:ascii="Times New Roman"/>
                <w:b w:val="false"/>
                <w:i w:val="false"/>
                <w:color w:val="000000"/>
                <w:sz w:val="20"/>
              </w:rPr>
              <w:t>
</w:t>
            </w:r>
            <w:r>
              <w:rPr>
                <w:rFonts w:ascii="Times New Roman"/>
                <w:b w:val="false"/>
                <w:i w:val="false"/>
                <w:color w:val="000000"/>
                <w:sz w:val="20"/>
              </w:rPr>
              <w:t>ударопрочным металлическим подноском</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пара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кругловязаные трикотажные с</w:t>
            </w:r>
            <w:r>
              <w:br/>
            </w:r>
            <w:r>
              <w:rPr>
                <w:rFonts w:ascii="Times New Roman"/>
                <w:b w:val="false"/>
                <w:i w:val="false"/>
                <w:color w:val="000000"/>
                <w:sz w:val="20"/>
              </w:rPr>
              <w:t>
</w:t>
            </w:r>
            <w:r>
              <w:rPr>
                <w:rFonts w:ascii="Times New Roman"/>
                <w:b w:val="false"/>
                <w:i w:val="false"/>
                <w:color w:val="000000"/>
                <w:sz w:val="20"/>
              </w:rPr>
              <w:t>поливинилхлоридным (или полимерным)</w:t>
            </w:r>
            <w:r>
              <w:br/>
            </w:r>
            <w:r>
              <w:rPr>
                <w:rFonts w:ascii="Times New Roman"/>
                <w:b w:val="false"/>
                <w:i w:val="false"/>
                <w:color w:val="000000"/>
                <w:sz w:val="20"/>
              </w:rPr>
              <w:t>
</w:t>
            </w:r>
            <w:r>
              <w:rPr>
                <w:rFonts w:ascii="Times New Roman"/>
                <w:b w:val="false"/>
                <w:i w:val="false"/>
                <w:color w:val="000000"/>
                <w:sz w:val="20"/>
              </w:rPr>
              <w:t>покрытием</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пар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Берет хлопчатобумажный</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изделия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По пудровке каучука: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Комбинезон хлопчатобумажный</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изделие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из ткани хлопчатобумажной с</w:t>
            </w:r>
            <w:r>
              <w:br/>
            </w:r>
            <w:r>
              <w:rPr>
                <w:rFonts w:ascii="Times New Roman"/>
                <w:b w:val="false"/>
                <w:i w:val="false"/>
                <w:color w:val="000000"/>
                <w:sz w:val="20"/>
              </w:rPr>
              <w:t>
</w:t>
            </w:r>
            <w:r>
              <w:rPr>
                <w:rFonts w:ascii="Times New Roman"/>
                <w:b w:val="false"/>
                <w:i w:val="false"/>
                <w:color w:val="000000"/>
                <w:sz w:val="20"/>
              </w:rPr>
              <w:t>водоотталкивающей пропиткой</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пар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Головной убор (кепи или берет) из</w:t>
            </w:r>
            <w:r>
              <w:br/>
            </w:r>
            <w:r>
              <w:rPr>
                <w:rFonts w:ascii="Times New Roman"/>
                <w:b w:val="false"/>
                <w:i w:val="false"/>
                <w:color w:val="000000"/>
                <w:sz w:val="20"/>
              </w:rPr>
              <w:t>
</w:t>
            </w:r>
            <w:r>
              <w:rPr>
                <w:rFonts w:ascii="Times New Roman"/>
                <w:b w:val="false"/>
                <w:i w:val="false"/>
                <w:color w:val="000000"/>
                <w:sz w:val="20"/>
              </w:rPr>
              <w:t>хлопчатобумажной ткани (берет)</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изделия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По резке каучука: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Комбинезон хлопчатобумажный</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Фартук водонепроницаемый из ткани</w:t>
            </w:r>
            <w:r>
              <w:br/>
            </w:r>
            <w:r>
              <w:rPr>
                <w:rFonts w:ascii="Times New Roman"/>
                <w:b w:val="false"/>
                <w:i w:val="false"/>
                <w:color w:val="000000"/>
                <w:sz w:val="20"/>
              </w:rPr>
              <w:t>
</w:t>
            </w:r>
            <w:r>
              <w:rPr>
                <w:rFonts w:ascii="Times New Roman"/>
                <w:b w:val="false"/>
                <w:i w:val="false"/>
                <w:color w:val="000000"/>
                <w:sz w:val="20"/>
              </w:rPr>
              <w:t>прорезиненной или из ткани с пленочным</w:t>
            </w:r>
            <w:r>
              <w:br/>
            </w:r>
            <w:r>
              <w:rPr>
                <w:rFonts w:ascii="Times New Roman"/>
                <w:b w:val="false"/>
                <w:i w:val="false"/>
                <w:color w:val="000000"/>
                <w:sz w:val="20"/>
              </w:rPr>
              <w:t>
</w:t>
            </w:r>
            <w:r>
              <w:rPr>
                <w:rFonts w:ascii="Times New Roman"/>
                <w:b w:val="false"/>
                <w:i w:val="false"/>
                <w:color w:val="000000"/>
                <w:sz w:val="20"/>
              </w:rPr>
              <w:t>покрытием</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изделие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(или сапоги) из натуральной</w:t>
            </w:r>
            <w:r>
              <w:br/>
            </w:r>
            <w:r>
              <w:rPr>
                <w:rFonts w:ascii="Times New Roman"/>
                <w:b w:val="false"/>
                <w:i w:val="false"/>
                <w:color w:val="000000"/>
                <w:sz w:val="20"/>
              </w:rPr>
              <w:t>
</w:t>
            </w:r>
            <w:r>
              <w:rPr>
                <w:rFonts w:ascii="Times New Roman"/>
                <w:b w:val="false"/>
                <w:i w:val="false"/>
                <w:color w:val="000000"/>
                <w:sz w:val="20"/>
              </w:rPr>
              <w:t>кожи. Подошва с масловодоотталкивающими</w:t>
            </w:r>
            <w:r>
              <w:br/>
            </w:r>
            <w:r>
              <w:rPr>
                <w:rFonts w:ascii="Times New Roman"/>
                <w:b w:val="false"/>
                <w:i w:val="false"/>
                <w:color w:val="000000"/>
                <w:sz w:val="20"/>
              </w:rPr>
              <w:t>
</w:t>
            </w:r>
            <w:r>
              <w:rPr>
                <w:rFonts w:ascii="Times New Roman"/>
                <w:b w:val="false"/>
                <w:i w:val="false"/>
                <w:color w:val="000000"/>
                <w:sz w:val="20"/>
              </w:rPr>
              <w:t>свойствами и противоскользящим и</w:t>
            </w:r>
            <w:r>
              <w:br/>
            </w:r>
            <w:r>
              <w:rPr>
                <w:rFonts w:ascii="Times New Roman"/>
                <w:b w:val="false"/>
                <w:i w:val="false"/>
                <w:color w:val="000000"/>
                <w:sz w:val="20"/>
              </w:rPr>
              <w:t>
</w:t>
            </w:r>
            <w:r>
              <w:rPr>
                <w:rFonts w:ascii="Times New Roman"/>
                <w:b w:val="false"/>
                <w:i w:val="false"/>
                <w:color w:val="000000"/>
                <w:sz w:val="20"/>
              </w:rPr>
              <w:t>износостойким протектором, с</w:t>
            </w:r>
            <w:r>
              <w:br/>
            </w:r>
            <w:r>
              <w:rPr>
                <w:rFonts w:ascii="Times New Roman"/>
                <w:b w:val="false"/>
                <w:i w:val="false"/>
                <w:color w:val="000000"/>
                <w:sz w:val="20"/>
              </w:rPr>
              <w:t>
</w:t>
            </w:r>
            <w:r>
              <w:rPr>
                <w:rFonts w:ascii="Times New Roman"/>
                <w:b w:val="false"/>
                <w:i w:val="false"/>
                <w:color w:val="000000"/>
                <w:sz w:val="20"/>
              </w:rPr>
              <w:t>ударопрочным металлическим подноском</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пары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брезентовые с двойным</w:t>
            </w:r>
            <w:r>
              <w:br/>
            </w:r>
            <w:r>
              <w:rPr>
                <w:rFonts w:ascii="Times New Roman"/>
                <w:b w:val="false"/>
                <w:i w:val="false"/>
                <w:color w:val="000000"/>
                <w:sz w:val="20"/>
              </w:rPr>
              <w:t>
</w:t>
            </w:r>
            <w:r>
              <w:rPr>
                <w:rFonts w:ascii="Times New Roman"/>
                <w:b w:val="false"/>
                <w:i w:val="false"/>
                <w:color w:val="000000"/>
                <w:sz w:val="20"/>
              </w:rPr>
              <w:t>брезентовым наладонником</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пар </w:t>
            </w:r>
            <w:r>
              <w:rPr>
                <w:rFonts w:ascii="Times New Roman"/>
                <w:b w:val="false"/>
                <w:i w:val="false"/>
                <w:color w:val="000000"/>
                <w:sz w:val="20"/>
              </w:rPr>
              <w:t>на 1 год</w:t>
            </w:r>
          </w:p>
        </w:tc>
      </w:tr>
      <w:tr>
        <w:trPr>
          <w:trHeight w:val="255" w:hRule="atLeast"/>
        </w:trPr>
        <w:tc>
          <w:tcPr>
            <w:tcW w:w="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30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Подсобный рабочий </w:t>
            </w: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(куртка+брюки/ полукомбинезон) из</w:t>
            </w:r>
            <w:r>
              <w:br/>
            </w:r>
            <w:r>
              <w:rPr>
                <w:rFonts w:ascii="Times New Roman"/>
                <w:b w:val="false"/>
                <w:i w:val="false"/>
                <w:color w:val="000000"/>
                <w:sz w:val="20"/>
              </w:rPr>
              <w:t>
</w:t>
            </w:r>
            <w:r>
              <w:rPr>
                <w:rFonts w:ascii="Times New Roman"/>
                <w:b w:val="false"/>
                <w:i w:val="false"/>
                <w:color w:val="000000"/>
                <w:sz w:val="20"/>
              </w:rPr>
              <w:t>хлопчатобумажной ткани с</w:t>
            </w:r>
            <w:r>
              <w:br/>
            </w:r>
            <w:r>
              <w:rPr>
                <w:rFonts w:ascii="Times New Roman"/>
                <w:b w:val="false"/>
                <w:i w:val="false"/>
                <w:color w:val="000000"/>
                <w:sz w:val="20"/>
              </w:rPr>
              <w:t>
</w:t>
            </w:r>
            <w:r>
              <w:rPr>
                <w:rFonts w:ascii="Times New Roman"/>
                <w:b w:val="false"/>
                <w:i w:val="false"/>
                <w:color w:val="000000"/>
                <w:sz w:val="20"/>
              </w:rPr>
              <w:t>масловодоотталкивающей пропиткой</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комплекта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Фартук водонепроницаемый из ткани</w:t>
            </w:r>
            <w:r>
              <w:br/>
            </w:r>
            <w:r>
              <w:rPr>
                <w:rFonts w:ascii="Times New Roman"/>
                <w:b w:val="false"/>
                <w:i w:val="false"/>
                <w:color w:val="000000"/>
                <w:sz w:val="20"/>
              </w:rPr>
              <w:t>
</w:t>
            </w:r>
            <w:r>
              <w:rPr>
                <w:rFonts w:ascii="Times New Roman"/>
                <w:b w:val="false"/>
                <w:i w:val="false"/>
                <w:color w:val="000000"/>
                <w:sz w:val="20"/>
              </w:rPr>
              <w:t>прорезиненной или из ткани с пленочным</w:t>
            </w:r>
            <w:r>
              <w:br/>
            </w:r>
            <w:r>
              <w:rPr>
                <w:rFonts w:ascii="Times New Roman"/>
                <w:b w:val="false"/>
                <w:i w:val="false"/>
                <w:color w:val="000000"/>
                <w:sz w:val="20"/>
              </w:rPr>
              <w:t>
</w:t>
            </w:r>
            <w:r>
              <w:rPr>
                <w:rFonts w:ascii="Times New Roman"/>
                <w:b w:val="false"/>
                <w:i w:val="false"/>
                <w:color w:val="000000"/>
                <w:sz w:val="20"/>
              </w:rPr>
              <w:t>покрытием</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изделия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резиновые с ударопрочным</w:t>
            </w:r>
            <w:r>
              <w:br/>
            </w:r>
            <w:r>
              <w:rPr>
                <w:rFonts w:ascii="Times New Roman"/>
                <w:b w:val="false"/>
                <w:i w:val="false"/>
                <w:color w:val="000000"/>
                <w:sz w:val="20"/>
              </w:rPr>
              <w:t>
</w:t>
            </w:r>
            <w:r>
              <w:rPr>
                <w:rFonts w:ascii="Times New Roman"/>
                <w:b w:val="false"/>
                <w:i w:val="false"/>
                <w:color w:val="000000"/>
                <w:sz w:val="20"/>
              </w:rPr>
              <w:t>металлическим подноском</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пары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из ткани хлопчатобумажной с</w:t>
            </w:r>
            <w:r>
              <w:br/>
            </w:r>
            <w:r>
              <w:rPr>
                <w:rFonts w:ascii="Times New Roman"/>
                <w:b w:val="false"/>
                <w:i w:val="false"/>
                <w:color w:val="000000"/>
                <w:sz w:val="20"/>
              </w:rPr>
              <w:t>
</w:t>
            </w:r>
            <w:r>
              <w:rPr>
                <w:rFonts w:ascii="Times New Roman"/>
                <w:b w:val="false"/>
                <w:i w:val="false"/>
                <w:color w:val="000000"/>
                <w:sz w:val="20"/>
              </w:rPr>
              <w:t>водоотталкивающей пропиткой</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пар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На наружных работах зимой дополнительно:</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Куртка утепленная из хлопчатобумажной</w:t>
            </w:r>
            <w:r>
              <w:br/>
            </w:r>
            <w:r>
              <w:rPr>
                <w:rFonts w:ascii="Times New Roman"/>
                <w:b w:val="false"/>
                <w:i w:val="false"/>
                <w:color w:val="000000"/>
                <w:sz w:val="20"/>
              </w:rPr>
              <w:t>
</w:t>
            </w:r>
            <w:r>
              <w:rPr>
                <w:rFonts w:ascii="Times New Roman"/>
                <w:b w:val="false"/>
                <w:i w:val="false"/>
                <w:color w:val="000000"/>
                <w:sz w:val="20"/>
              </w:rPr>
              <w:t>ткани с масловодоотталкивающей</w:t>
            </w:r>
            <w:r>
              <w:br/>
            </w:r>
            <w:r>
              <w:rPr>
                <w:rFonts w:ascii="Times New Roman"/>
                <w:b w:val="false"/>
                <w:i w:val="false"/>
                <w:color w:val="000000"/>
                <w:sz w:val="20"/>
              </w:rPr>
              <w:t>
</w:t>
            </w:r>
            <w:r>
              <w:rPr>
                <w:rFonts w:ascii="Times New Roman"/>
                <w:b w:val="false"/>
                <w:i w:val="false"/>
                <w:color w:val="000000"/>
                <w:sz w:val="20"/>
              </w:rPr>
              <w:t>пропиткой, подкладка отстегивающаяся</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При выполнении подсобных работ по отвозке отходов продуктов</w:t>
            </w:r>
            <w:r>
              <w:br/>
            </w:r>
            <w:r>
              <w:rPr>
                <w:rFonts w:ascii="Times New Roman"/>
                <w:b w:val="false"/>
                <w:i w:val="false"/>
                <w:color w:val="000000"/>
                <w:sz w:val="20"/>
              </w:rPr>
              <w:t>
</w:t>
            </w:r>
            <w:r>
              <w:rPr>
                <w:rFonts w:ascii="Times New Roman"/>
                <w:b w:val="false"/>
                <w:i/>
                <w:color w:val="000000"/>
                <w:sz w:val="20"/>
              </w:rPr>
              <w:t>производства стирола: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(куртка+брюки/ полукомбинезон) из</w:t>
            </w:r>
            <w:r>
              <w:br/>
            </w:r>
            <w:r>
              <w:rPr>
                <w:rFonts w:ascii="Times New Roman"/>
                <w:b w:val="false"/>
                <w:i w:val="false"/>
                <w:color w:val="000000"/>
                <w:sz w:val="20"/>
              </w:rPr>
              <w:t>
</w:t>
            </w:r>
            <w:r>
              <w:rPr>
                <w:rFonts w:ascii="Times New Roman"/>
                <w:b w:val="false"/>
                <w:i w:val="false"/>
                <w:color w:val="000000"/>
                <w:sz w:val="20"/>
              </w:rPr>
              <w:t>хлопчатобумажной ткани с</w:t>
            </w:r>
            <w:r>
              <w:br/>
            </w:r>
            <w:r>
              <w:rPr>
                <w:rFonts w:ascii="Times New Roman"/>
                <w:b w:val="false"/>
                <w:i w:val="false"/>
                <w:color w:val="000000"/>
                <w:sz w:val="20"/>
              </w:rPr>
              <w:t>
</w:t>
            </w:r>
            <w:r>
              <w:rPr>
                <w:rFonts w:ascii="Times New Roman"/>
                <w:b w:val="false"/>
                <w:i w:val="false"/>
                <w:color w:val="000000"/>
                <w:sz w:val="20"/>
              </w:rPr>
              <w:t>масловодоотталкивающей пропиткой</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комплекта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Белье нательное</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комплекта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Полусапоги резиновые с ударопрочным</w:t>
            </w:r>
            <w:r>
              <w:br/>
            </w:r>
            <w:r>
              <w:rPr>
                <w:rFonts w:ascii="Times New Roman"/>
                <w:b w:val="false"/>
                <w:i w:val="false"/>
                <w:color w:val="000000"/>
                <w:sz w:val="20"/>
              </w:rPr>
              <w:t>
</w:t>
            </w:r>
            <w:r>
              <w:rPr>
                <w:rFonts w:ascii="Times New Roman"/>
                <w:b w:val="false"/>
                <w:i w:val="false"/>
                <w:color w:val="000000"/>
                <w:sz w:val="20"/>
              </w:rPr>
              <w:t>металлическим подноском</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пара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из ткани хлопчатобумажной с</w:t>
            </w:r>
            <w:r>
              <w:br/>
            </w:r>
            <w:r>
              <w:rPr>
                <w:rFonts w:ascii="Times New Roman"/>
                <w:b w:val="false"/>
                <w:i w:val="false"/>
                <w:color w:val="000000"/>
                <w:sz w:val="20"/>
              </w:rPr>
              <w:t>
</w:t>
            </w:r>
            <w:r>
              <w:rPr>
                <w:rFonts w:ascii="Times New Roman"/>
                <w:b w:val="false"/>
                <w:i w:val="false"/>
                <w:color w:val="000000"/>
                <w:sz w:val="20"/>
              </w:rPr>
              <w:t>водоотталкивающей пропиткой</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пар </w:t>
            </w:r>
            <w:r>
              <w:rPr>
                <w:rFonts w:ascii="Times New Roman"/>
                <w:b w:val="false"/>
                <w:i w:val="false"/>
                <w:color w:val="000000"/>
                <w:sz w:val="20"/>
              </w:rPr>
              <w:t>на 1 год</w:t>
            </w:r>
          </w:p>
        </w:tc>
      </w:tr>
      <w:tr>
        <w:trPr>
          <w:trHeight w:val="255" w:hRule="atLeast"/>
        </w:trPr>
        <w:tc>
          <w:tcPr>
            <w:tcW w:w="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30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Слесарь-ремонтник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При выполнении работы по ремонту цеховой аппаратуры,</w:t>
            </w:r>
            <w:r>
              <w:br/>
            </w:r>
            <w:r>
              <w:rPr>
                <w:rFonts w:ascii="Times New Roman"/>
                <w:b w:val="false"/>
                <w:i w:val="false"/>
                <w:color w:val="000000"/>
                <w:sz w:val="20"/>
              </w:rPr>
              <w:t>
</w:t>
            </w:r>
            <w:r>
              <w:rPr>
                <w:rFonts w:ascii="Times New Roman"/>
                <w:b w:val="false"/>
                <w:i/>
                <w:color w:val="000000"/>
                <w:sz w:val="20"/>
              </w:rPr>
              <w:t>коммуникаций и механизмов:</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Комбинезон хлопчатобумажный</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изделия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резиновые с ударопрочным</w:t>
            </w:r>
            <w:r>
              <w:br/>
            </w:r>
            <w:r>
              <w:rPr>
                <w:rFonts w:ascii="Times New Roman"/>
                <w:b w:val="false"/>
                <w:i w:val="false"/>
                <w:color w:val="000000"/>
                <w:sz w:val="20"/>
              </w:rPr>
              <w:t>
</w:t>
            </w:r>
            <w:r>
              <w:rPr>
                <w:rFonts w:ascii="Times New Roman"/>
                <w:b w:val="false"/>
                <w:i w:val="false"/>
                <w:color w:val="000000"/>
                <w:sz w:val="20"/>
              </w:rPr>
              <w:t>металлическим подноском</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пара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из ткани хлопчатобумажной с</w:t>
            </w:r>
            <w:r>
              <w:br/>
            </w:r>
            <w:r>
              <w:rPr>
                <w:rFonts w:ascii="Times New Roman"/>
                <w:b w:val="false"/>
                <w:i w:val="false"/>
                <w:color w:val="000000"/>
                <w:sz w:val="20"/>
              </w:rPr>
              <w:t>
</w:t>
            </w:r>
            <w:r>
              <w:rPr>
                <w:rFonts w:ascii="Times New Roman"/>
                <w:b w:val="false"/>
                <w:i w:val="false"/>
                <w:color w:val="000000"/>
                <w:sz w:val="20"/>
              </w:rPr>
              <w:t>водоотталкивающей пропиткой</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пар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При выполнении работы по внутренней очистке аппаратуры:</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Комбинезон хлопчатобумажный</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изделия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Белье нательное</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комплекта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Полусапоги резиновые с ударопрочным</w:t>
            </w:r>
            <w:r>
              <w:br/>
            </w:r>
            <w:r>
              <w:rPr>
                <w:rFonts w:ascii="Times New Roman"/>
                <w:b w:val="false"/>
                <w:i w:val="false"/>
                <w:color w:val="000000"/>
                <w:sz w:val="20"/>
              </w:rPr>
              <w:t>
</w:t>
            </w:r>
            <w:r>
              <w:rPr>
                <w:rFonts w:ascii="Times New Roman"/>
                <w:b w:val="false"/>
                <w:i w:val="false"/>
                <w:color w:val="000000"/>
                <w:sz w:val="20"/>
              </w:rPr>
              <w:t>металлическим подноском</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пара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брезентовые с двойным</w:t>
            </w:r>
            <w:r>
              <w:br/>
            </w:r>
            <w:r>
              <w:rPr>
                <w:rFonts w:ascii="Times New Roman"/>
                <w:b w:val="false"/>
                <w:i w:val="false"/>
                <w:color w:val="000000"/>
                <w:sz w:val="20"/>
              </w:rPr>
              <w:t>
</w:t>
            </w:r>
            <w:r>
              <w:rPr>
                <w:rFonts w:ascii="Times New Roman"/>
                <w:b w:val="false"/>
                <w:i w:val="false"/>
                <w:color w:val="000000"/>
                <w:sz w:val="20"/>
              </w:rPr>
              <w:t>брезентовым наладонником</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пар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Головной убор (кепи или берет) из</w:t>
            </w:r>
            <w:r>
              <w:br/>
            </w:r>
            <w:r>
              <w:rPr>
                <w:rFonts w:ascii="Times New Roman"/>
                <w:b w:val="false"/>
                <w:i w:val="false"/>
                <w:color w:val="000000"/>
                <w:sz w:val="20"/>
              </w:rPr>
              <w:t>
</w:t>
            </w:r>
            <w:r>
              <w:rPr>
                <w:rFonts w:ascii="Times New Roman"/>
                <w:b w:val="false"/>
                <w:i w:val="false"/>
                <w:color w:val="000000"/>
                <w:sz w:val="20"/>
              </w:rPr>
              <w:t>хлопчатобумажной ткани</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изделия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На наружных работах зимой дополнительно:</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Куртка утепленная из хлопчатобумажной</w:t>
            </w:r>
            <w:r>
              <w:br/>
            </w:r>
            <w:r>
              <w:rPr>
                <w:rFonts w:ascii="Times New Roman"/>
                <w:b w:val="false"/>
                <w:i w:val="false"/>
                <w:color w:val="000000"/>
                <w:sz w:val="20"/>
              </w:rPr>
              <w:t>
</w:t>
            </w:r>
            <w:r>
              <w:rPr>
                <w:rFonts w:ascii="Times New Roman"/>
                <w:b w:val="false"/>
                <w:i w:val="false"/>
                <w:color w:val="000000"/>
                <w:sz w:val="20"/>
              </w:rPr>
              <w:t>ткани с масловодоотталкивающей</w:t>
            </w:r>
            <w:r>
              <w:br/>
            </w:r>
            <w:r>
              <w:rPr>
                <w:rFonts w:ascii="Times New Roman"/>
                <w:b w:val="false"/>
                <w:i w:val="false"/>
                <w:color w:val="000000"/>
                <w:sz w:val="20"/>
              </w:rPr>
              <w:t>
</w:t>
            </w:r>
            <w:r>
              <w:rPr>
                <w:rFonts w:ascii="Times New Roman"/>
                <w:b w:val="false"/>
                <w:i w:val="false"/>
                <w:color w:val="000000"/>
                <w:sz w:val="20"/>
              </w:rPr>
              <w:t>пропиткой, подкладка отстегивающаяся</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Брюки утепленные из хлопчатобумажной</w:t>
            </w:r>
            <w:r>
              <w:br/>
            </w:r>
            <w:r>
              <w:rPr>
                <w:rFonts w:ascii="Times New Roman"/>
                <w:b w:val="false"/>
                <w:i w:val="false"/>
                <w:color w:val="000000"/>
                <w:sz w:val="20"/>
              </w:rPr>
              <w:t>
</w:t>
            </w:r>
            <w:r>
              <w:rPr>
                <w:rFonts w:ascii="Times New Roman"/>
                <w:b w:val="false"/>
                <w:i w:val="false"/>
                <w:color w:val="000000"/>
                <w:sz w:val="20"/>
              </w:rPr>
              <w:t>ткани с масловодоотталкивающей пропиткой</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255" w:hRule="atLeast"/>
        </w:trPr>
        <w:tc>
          <w:tcPr>
            <w:tcW w:w="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30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Сливщик-разливщик</w:t>
            </w: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(куртка+брюки/ полукомбинезон) из</w:t>
            </w:r>
            <w:r>
              <w:br/>
            </w:r>
            <w:r>
              <w:rPr>
                <w:rFonts w:ascii="Times New Roman"/>
                <w:b w:val="false"/>
                <w:i w:val="false"/>
                <w:color w:val="000000"/>
                <w:sz w:val="20"/>
              </w:rPr>
              <w:t>
</w:t>
            </w:r>
            <w:r>
              <w:rPr>
                <w:rFonts w:ascii="Times New Roman"/>
                <w:b w:val="false"/>
                <w:i w:val="false"/>
                <w:color w:val="000000"/>
                <w:sz w:val="20"/>
              </w:rPr>
              <w:t>хлопчатобумажной ткани с</w:t>
            </w:r>
            <w:r>
              <w:br/>
            </w:r>
            <w:r>
              <w:rPr>
                <w:rFonts w:ascii="Times New Roman"/>
                <w:b w:val="false"/>
                <w:i w:val="false"/>
                <w:color w:val="000000"/>
                <w:sz w:val="20"/>
              </w:rPr>
              <w:t>
</w:t>
            </w:r>
            <w:r>
              <w:rPr>
                <w:rFonts w:ascii="Times New Roman"/>
                <w:b w:val="false"/>
                <w:i w:val="false"/>
                <w:color w:val="000000"/>
                <w:sz w:val="20"/>
              </w:rPr>
              <w:t>масловодоотталкивающей пропиткой</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комплект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(или сапоги) из натуральной</w:t>
            </w:r>
            <w:r>
              <w:br/>
            </w:r>
            <w:r>
              <w:rPr>
                <w:rFonts w:ascii="Times New Roman"/>
                <w:b w:val="false"/>
                <w:i w:val="false"/>
                <w:color w:val="000000"/>
                <w:sz w:val="20"/>
              </w:rPr>
              <w:t>
</w:t>
            </w:r>
            <w:r>
              <w:rPr>
                <w:rFonts w:ascii="Times New Roman"/>
                <w:b w:val="false"/>
                <w:i w:val="false"/>
                <w:color w:val="000000"/>
                <w:sz w:val="20"/>
              </w:rPr>
              <w:t>кожи. Подошва с масловодоотталкивающими</w:t>
            </w:r>
            <w:r>
              <w:br/>
            </w:r>
            <w:r>
              <w:rPr>
                <w:rFonts w:ascii="Times New Roman"/>
                <w:b w:val="false"/>
                <w:i w:val="false"/>
                <w:color w:val="000000"/>
                <w:sz w:val="20"/>
              </w:rPr>
              <w:t>
</w:t>
            </w:r>
            <w:r>
              <w:rPr>
                <w:rFonts w:ascii="Times New Roman"/>
                <w:b w:val="false"/>
                <w:i w:val="false"/>
                <w:color w:val="000000"/>
                <w:sz w:val="20"/>
              </w:rPr>
              <w:t>свойствами и противоскользящим и</w:t>
            </w:r>
            <w:r>
              <w:br/>
            </w:r>
            <w:r>
              <w:rPr>
                <w:rFonts w:ascii="Times New Roman"/>
                <w:b w:val="false"/>
                <w:i w:val="false"/>
                <w:color w:val="000000"/>
                <w:sz w:val="20"/>
              </w:rPr>
              <w:t>
</w:t>
            </w:r>
            <w:r>
              <w:rPr>
                <w:rFonts w:ascii="Times New Roman"/>
                <w:b w:val="false"/>
                <w:i w:val="false"/>
                <w:color w:val="000000"/>
                <w:sz w:val="20"/>
              </w:rPr>
              <w:t>износостойким протектором, с</w:t>
            </w:r>
            <w:r>
              <w:br/>
            </w:r>
            <w:r>
              <w:rPr>
                <w:rFonts w:ascii="Times New Roman"/>
                <w:b w:val="false"/>
                <w:i w:val="false"/>
                <w:color w:val="000000"/>
                <w:sz w:val="20"/>
              </w:rPr>
              <w:t>
</w:t>
            </w:r>
            <w:r>
              <w:rPr>
                <w:rFonts w:ascii="Times New Roman"/>
                <w:b w:val="false"/>
                <w:i w:val="false"/>
                <w:color w:val="000000"/>
                <w:sz w:val="20"/>
              </w:rPr>
              <w:t>ударопрочным металлическим подноском</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пара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из ткани хлопчатобумажной с</w:t>
            </w:r>
            <w:r>
              <w:br/>
            </w:r>
            <w:r>
              <w:rPr>
                <w:rFonts w:ascii="Times New Roman"/>
                <w:b w:val="false"/>
                <w:i w:val="false"/>
                <w:color w:val="000000"/>
                <w:sz w:val="20"/>
              </w:rPr>
              <w:t>
</w:t>
            </w:r>
            <w:r>
              <w:rPr>
                <w:rFonts w:ascii="Times New Roman"/>
                <w:b w:val="false"/>
                <w:i w:val="false"/>
                <w:color w:val="000000"/>
                <w:sz w:val="20"/>
              </w:rPr>
              <w:t>водоотталкивающей пропиткой</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пар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На наружных работах зимой дополнительно:</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Куртка утепленная из хлопчатобумажной</w:t>
            </w:r>
            <w:r>
              <w:br/>
            </w:r>
            <w:r>
              <w:rPr>
                <w:rFonts w:ascii="Times New Roman"/>
                <w:b w:val="false"/>
                <w:i w:val="false"/>
                <w:color w:val="000000"/>
                <w:sz w:val="20"/>
              </w:rPr>
              <w:t>
</w:t>
            </w:r>
            <w:r>
              <w:rPr>
                <w:rFonts w:ascii="Times New Roman"/>
                <w:b w:val="false"/>
                <w:i w:val="false"/>
                <w:color w:val="000000"/>
                <w:sz w:val="20"/>
              </w:rPr>
              <w:t>ткани с масловодоотталкивающей</w:t>
            </w:r>
            <w:r>
              <w:br/>
            </w:r>
            <w:r>
              <w:rPr>
                <w:rFonts w:ascii="Times New Roman"/>
                <w:b w:val="false"/>
                <w:i w:val="false"/>
                <w:color w:val="000000"/>
                <w:sz w:val="20"/>
              </w:rPr>
              <w:t>
</w:t>
            </w:r>
            <w:r>
              <w:rPr>
                <w:rFonts w:ascii="Times New Roman"/>
                <w:b w:val="false"/>
                <w:i w:val="false"/>
                <w:color w:val="000000"/>
                <w:sz w:val="20"/>
              </w:rPr>
              <w:t>пропиткой, подкладка отстегивающаяся</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При выполнении работы на сливе-разливе в производстве</w:t>
            </w:r>
            <w:r>
              <w:br/>
            </w:r>
            <w:r>
              <w:rPr>
                <w:rFonts w:ascii="Times New Roman"/>
                <w:b w:val="false"/>
                <w:i w:val="false"/>
                <w:color w:val="000000"/>
                <w:sz w:val="20"/>
              </w:rPr>
              <w:t>
</w:t>
            </w:r>
            <w:r>
              <w:rPr>
                <w:rFonts w:ascii="Times New Roman"/>
                <w:b w:val="false"/>
                <w:i/>
                <w:color w:val="000000"/>
                <w:sz w:val="20"/>
              </w:rPr>
              <w:t>стирола: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(куртка+брюки/ полукомбинезон) из</w:t>
            </w:r>
            <w:r>
              <w:br/>
            </w:r>
            <w:r>
              <w:rPr>
                <w:rFonts w:ascii="Times New Roman"/>
                <w:b w:val="false"/>
                <w:i w:val="false"/>
                <w:color w:val="000000"/>
                <w:sz w:val="20"/>
              </w:rPr>
              <w:t>
</w:t>
            </w:r>
            <w:r>
              <w:rPr>
                <w:rFonts w:ascii="Times New Roman"/>
                <w:b w:val="false"/>
                <w:i w:val="false"/>
                <w:color w:val="000000"/>
                <w:sz w:val="20"/>
              </w:rPr>
              <w:t>хлопчатобумажной ткани с</w:t>
            </w:r>
            <w:r>
              <w:br/>
            </w:r>
            <w:r>
              <w:rPr>
                <w:rFonts w:ascii="Times New Roman"/>
                <w:b w:val="false"/>
                <w:i w:val="false"/>
                <w:color w:val="000000"/>
                <w:sz w:val="20"/>
              </w:rPr>
              <w:t>
</w:t>
            </w:r>
            <w:r>
              <w:rPr>
                <w:rFonts w:ascii="Times New Roman"/>
                <w:b w:val="false"/>
                <w:i w:val="false"/>
                <w:color w:val="000000"/>
                <w:sz w:val="20"/>
              </w:rPr>
              <w:t>масловодоотталкивающей пропиткой</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комплекта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Белье нательное</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комплекта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резиновые с ударопрочным</w:t>
            </w:r>
            <w:r>
              <w:br/>
            </w:r>
            <w:r>
              <w:rPr>
                <w:rFonts w:ascii="Times New Roman"/>
                <w:b w:val="false"/>
                <w:i w:val="false"/>
                <w:color w:val="000000"/>
                <w:sz w:val="20"/>
              </w:rPr>
              <w:t>
</w:t>
            </w:r>
            <w:r>
              <w:rPr>
                <w:rFonts w:ascii="Times New Roman"/>
                <w:b w:val="false"/>
                <w:i w:val="false"/>
                <w:color w:val="000000"/>
                <w:sz w:val="20"/>
              </w:rPr>
              <w:t>металлическим подноском</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пара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из ткани хлопчатобумажной с</w:t>
            </w:r>
            <w:r>
              <w:br/>
            </w:r>
            <w:r>
              <w:rPr>
                <w:rFonts w:ascii="Times New Roman"/>
                <w:b w:val="false"/>
                <w:i w:val="false"/>
                <w:color w:val="000000"/>
                <w:sz w:val="20"/>
              </w:rPr>
              <w:t>
</w:t>
            </w:r>
            <w:r>
              <w:rPr>
                <w:rFonts w:ascii="Times New Roman"/>
                <w:b w:val="false"/>
                <w:i w:val="false"/>
                <w:color w:val="000000"/>
                <w:sz w:val="20"/>
              </w:rPr>
              <w:t>водоотталкивающей пропиткой</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пар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На наружных работах зимой дополнительно:</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Куртка утепленная из хлопчатобумажной</w:t>
            </w:r>
            <w:r>
              <w:br/>
            </w:r>
            <w:r>
              <w:rPr>
                <w:rFonts w:ascii="Times New Roman"/>
                <w:b w:val="false"/>
                <w:i w:val="false"/>
                <w:color w:val="000000"/>
                <w:sz w:val="20"/>
              </w:rPr>
              <w:t>
</w:t>
            </w:r>
            <w:r>
              <w:rPr>
                <w:rFonts w:ascii="Times New Roman"/>
                <w:b w:val="false"/>
                <w:i w:val="false"/>
                <w:color w:val="000000"/>
                <w:sz w:val="20"/>
              </w:rPr>
              <w:t>ткани с масловодоотталкивающей</w:t>
            </w:r>
            <w:r>
              <w:br/>
            </w:r>
            <w:r>
              <w:rPr>
                <w:rFonts w:ascii="Times New Roman"/>
                <w:b w:val="false"/>
                <w:i w:val="false"/>
                <w:color w:val="000000"/>
                <w:sz w:val="20"/>
              </w:rPr>
              <w:t>
</w:t>
            </w:r>
            <w:r>
              <w:rPr>
                <w:rFonts w:ascii="Times New Roman"/>
                <w:b w:val="false"/>
                <w:i w:val="false"/>
                <w:color w:val="000000"/>
                <w:sz w:val="20"/>
              </w:rPr>
              <w:t>пропиткой, подкладка отстегивающаяся</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Брюки утепленные из хлопчатобумажной</w:t>
            </w:r>
            <w:r>
              <w:br/>
            </w:r>
            <w:r>
              <w:rPr>
                <w:rFonts w:ascii="Times New Roman"/>
                <w:b w:val="false"/>
                <w:i w:val="false"/>
                <w:color w:val="000000"/>
                <w:sz w:val="20"/>
              </w:rPr>
              <w:t>
</w:t>
            </w:r>
            <w:r>
              <w:rPr>
                <w:rFonts w:ascii="Times New Roman"/>
                <w:b w:val="false"/>
                <w:i w:val="false"/>
                <w:color w:val="000000"/>
                <w:sz w:val="20"/>
              </w:rPr>
              <w:t>ткани с масловодоотталкивающей пропиткой</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255" w:hRule="atLeast"/>
        </w:trPr>
        <w:tc>
          <w:tcPr>
            <w:tcW w:w="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30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Транспортировщик</w:t>
            </w: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(куртка+брюки/ полукомбинезон) из</w:t>
            </w:r>
            <w:r>
              <w:br/>
            </w:r>
            <w:r>
              <w:rPr>
                <w:rFonts w:ascii="Times New Roman"/>
                <w:b w:val="false"/>
                <w:i w:val="false"/>
                <w:color w:val="000000"/>
                <w:sz w:val="20"/>
              </w:rPr>
              <w:t>
</w:t>
            </w:r>
            <w:r>
              <w:rPr>
                <w:rFonts w:ascii="Times New Roman"/>
                <w:b w:val="false"/>
                <w:i w:val="false"/>
                <w:color w:val="000000"/>
                <w:sz w:val="20"/>
              </w:rPr>
              <w:t>хлопчатобумажной ткани с</w:t>
            </w:r>
            <w:r>
              <w:br/>
            </w:r>
            <w:r>
              <w:rPr>
                <w:rFonts w:ascii="Times New Roman"/>
                <w:b w:val="false"/>
                <w:i w:val="false"/>
                <w:color w:val="000000"/>
                <w:sz w:val="20"/>
              </w:rPr>
              <w:t>
</w:t>
            </w:r>
            <w:r>
              <w:rPr>
                <w:rFonts w:ascii="Times New Roman"/>
                <w:b w:val="false"/>
                <w:i w:val="false"/>
                <w:color w:val="000000"/>
                <w:sz w:val="20"/>
              </w:rPr>
              <w:t>масловодоотталкивающей пропиткой</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комплект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(или сапоги) из натуральной</w:t>
            </w:r>
            <w:r>
              <w:br/>
            </w:r>
            <w:r>
              <w:rPr>
                <w:rFonts w:ascii="Times New Roman"/>
                <w:b w:val="false"/>
                <w:i w:val="false"/>
                <w:color w:val="000000"/>
                <w:sz w:val="20"/>
              </w:rPr>
              <w:t>
</w:t>
            </w:r>
            <w:r>
              <w:rPr>
                <w:rFonts w:ascii="Times New Roman"/>
                <w:b w:val="false"/>
                <w:i w:val="false"/>
                <w:color w:val="000000"/>
                <w:sz w:val="20"/>
              </w:rPr>
              <w:t>кожи. Подошва с масловодоотталкивающими</w:t>
            </w:r>
            <w:r>
              <w:br/>
            </w:r>
            <w:r>
              <w:rPr>
                <w:rFonts w:ascii="Times New Roman"/>
                <w:b w:val="false"/>
                <w:i w:val="false"/>
                <w:color w:val="000000"/>
                <w:sz w:val="20"/>
              </w:rPr>
              <w:t>
</w:t>
            </w:r>
            <w:r>
              <w:rPr>
                <w:rFonts w:ascii="Times New Roman"/>
                <w:b w:val="false"/>
                <w:i w:val="false"/>
                <w:color w:val="000000"/>
                <w:sz w:val="20"/>
              </w:rPr>
              <w:t>свойствами и противоскользящим и</w:t>
            </w:r>
            <w:r>
              <w:br/>
            </w:r>
            <w:r>
              <w:rPr>
                <w:rFonts w:ascii="Times New Roman"/>
                <w:b w:val="false"/>
                <w:i w:val="false"/>
                <w:color w:val="000000"/>
                <w:sz w:val="20"/>
              </w:rPr>
              <w:t>
</w:t>
            </w:r>
            <w:r>
              <w:rPr>
                <w:rFonts w:ascii="Times New Roman"/>
                <w:b w:val="false"/>
                <w:i w:val="false"/>
                <w:color w:val="000000"/>
                <w:sz w:val="20"/>
              </w:rPr>
              <w:t>износостойким протектором, с</w:t>
            </w:r>
            <w:r>
              <w:br/>
            </w:r>
            <w:r>
              <w:rPr>
                <w:rFonts w:ascii="Times New Roman"/>
                <w:b w:val="false"/>
                <w:i w:val="false"/>
                <w:color w:val="000000"/>
                <w:sz w:val="20"/>
              </w:rPr>
              <w:t>
</w:t>
            </w:r>
            <w:r>
              <w:rPr>
                <w:rFonts w:ascii="Times New Roman"/>
                <w:b w:val="false"/>
                <w:i w:val="false"/>
                <w:color w:val="000000"/>
                <w:sz w:val="20"/>
              </w:rPr>
              <w:t>ударопрочным металлическим подноском или</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пара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Полусапоги резиновые с ударопрочным</w:t>
            </w:r>
            <w:r>
              <w:br/>
            </w:r>
            <w:r>
              <w:rPr>
                <w:rFonts w:ascii="Times New Roman"/>
                <w:b w:val="false"/>
                <w:i w:val="false"/>
                <w:color w:val="000000"/>
                <w:sz w:val="20"/>
              </w:rPr>
              <w:t>
</w:t>
            </w:r>
            <w:r>
              <w:rPr>
                <w:rFonts w:ascii="Times New Roman"/>
                <w:b w:val="false"/>
                <w:i w:val="false"/>
                <w:color w:val="000000"/>
                <w:sz w:val="20"/>
              </w:rPr>
              <w:t>металлическим подноском</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пара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брезентовые с двойным</w:t>
            </w:r>
            <w:r>
              <w:br/>
            </w:r>
            <w:r>
              <w:rPr>
                <w:rFonts w:ascii="Times New Roman"/>
                <w:b w:val="false"/>
                <w:i w:val="false"/>
                <w:color w:val="000000"/>
                <w:sz w:val="20"/>
              </w:rPr>
              <w:t>
</w:t>
            </w:r>
            <w:r>
              <w:rPr>
                <w:rFonts w:ascii="Times New Roman"/>
                <w:b w:val="false"/>
                <w:i w:val="false"/>
                <w:color w:val="000000"/>
                <w:sz w:val="20"/>
              </w:rPr>
              <w:t>брезентовым наладонником</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пар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Фартук водонепроницаемый из ткани</w:t>
            </w:r>
            <w:r>
              <w:br/>
            </w:r>
            <w:r>
              <w:rPr>
                <w:rFonts w:ascii="Times New Roman"/>
                <w:b w:val="false"/>
                <w:i w:val="false"/>
                <w:color w:val="000000"/>
                <w:sz w:val="20"/>
              </w:rPr>
              <w:t>
</w:t>
            </w:r>
            <w:r>
              <w:rPr>
                <w:rFonts w:ascii="Times New Roman"/>
                <w:b w:val="false"/>
                <w:i w:val="false"/>
                <w:color w:val="000000"/>
                <w:sz w:val="20"/>
              </w:rPr>
              <w:t>прорезиненной или из ткани с пленочным</w:t>
            </w:r>
            <w:r>
              <w:br/>
            </w:r>
            <w:r>
              <w:rPr>
                <w:rFonts w:ascii="Times New Roman"/>
                <w:b w:val="false"/>
                <w:i w:val="false"/>
                <w:color w:val="000000"/>
                <w:sz w:val="20"/>
              </w:rPr>
              <w:t>
</w:t>
            </w:r>
            <w:r>
              <w:rPr>
                <w:rFonts w:ascii="Times New Roman"/>
                <w:b w:val="false"/>
                <w:i w:val="false"/>
                <w:color w:val="000000"/>
                <w:sz w:val="20"/>
              </w:rPr>
              <w:t>покрытием</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изделия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На наружных работах зимой дополнительно:</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Куртка на утепляющей  прокладке</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поясам</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Брюки утепленные из хлопчатобумажной</w:t>
            </w:r>
            <w:r>
              <w:br/>
            </w:r>
            <w:r>
              <w:rPr>
                <w:rFonts w:ascii="Times New Roman"/>
                <w:b w:val="false"/>
                <w:i w:val="false"/>
                <w:color w:val="000000"/>
                <w:sz w:val="20"/>
              </w:rPr>
              <w:t>
</w:t>
            </w:r>
            <w:r>
              <w:rPr>
                <w:rFonts w:ascii="Times New Roman"/>
                <w:b w:val="false"/>
                <w:i w:val="false"/>
                <w:color w:val="000000"/>
                <w:sz w:val="20"/>
              </w:rPr>
              <w:t>ткани с масловодоотталкивающей пропиткой</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поясам</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При выполнении работы по транспортировке вакуум-мешалок:</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Комбинезон хлопчатобумажный</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изделия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Туфли валяные или</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пары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(или сапоги) из натуральной</w:t>
            </w:r>
            <w:r>
              <w:br/>
            </w:r>
            <w:r>
              <w:rPr>
                <w:rFonts w:ascii="Times New Roman"/>
                <w:b w:val="false"/>
                <w:i w:val="false"/>
                <w:color w:val="000000"/>
                <w:sz w:val="20"/>
              </w:rPr>
              <w:t>
</w:t>
            </w:r>
            <w:r>
              <w:rPr>
                <w:rFonts w:ascii="Times New Roman"/>
                <w:b w:val="false"/>
                <w:i w:val="false"/>
                <w:color w:val="000000"/>
                <w:sz w:val="20"/>
              </w:rPr>
              <w:t>кожи. Подошва с масловодоотталкивающими</w:t>
            </w:r>
            <w:r>
              <w:br/>
            </w:r>
            <w:r>
              <w:rPr>
                <w:rFonts w:ascii="Times New Roman"/>
                <w:b w:val="false"/>
                <w:i w:val="false"/>
                <w:color w:val="000000"/>
                <w:sz w:val="20"/>
              </w:rPr>
              <w:t>
</w:t>
            </w:r>
            <w:r>
              <w:rPr>
                <w:rFonts w:ascii="Times New Roman"/>
                <w:b w:val="false"/>
                <w:i w:val="false"/>
                <w:color w:val="000000"/>
                <w:sz w:val="20"/>
              </w:rPr>
              <w:t>свойствами и противоскользящим и</w:t>
            </w:r>
            <w:r>
              <w:br/>
            </w:r>
            <w:r>
              <w:rPr>
                <w:rFonts w:ascii="Times New Roman"/>
                <w:b w:val="false"/>
                <w:i w:val="false"/>
                <w:color w:val="000000"/>
                <w:sz w:val="20"/>
              </w:rPr>
              <w:t>
</w:t>
            </w:r>
            <w:r>
              <w:rPr>
                <w:rFonts w:ascii="Times New Roman"/>
                <w:b w:val="false"/>
                <w:i w:val="false"/>
                <w:color w:val="000000"/>
                <w:sz w:val="20"/>
              </w:rPr>
              <w:t>износостойким протектором, с</w:t>
            </w:r>
            <w:r>
              <w:br/>
            </w:r>
            <w:r>
              <w:rPr>
                <w:rFonts w:ascii="Times New Roman"/>
                <w:b w:val="false"/>
                <w:i w:val="false"/>
                <w:color w:val="000000"/>
                <w:sz w:val="20"/>
              </w:rPr>
              <w:t>
</w:t>
            </w:r>
            <w:r>
              <w:rPr>
                <w:rFonts w:ascii="Times New Roman"/>
                <w:b w:val="false"/>
                <w:i w:val="false"/>
                <w:color w:val="000000"/>
                <w:sz w:val="20"/>
              </w:rPr>
              <w:t>ударопрочным металлическим подноском</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пара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брезентовые с двойным</w:t>
            </w:r>
            <w:r>
              <w:br/>
            </w:r>
            <w:r>
              <w:rPr>
                <w:rFonts w:ascii="Times New Roman"/>
                <w:b w:val="false"/>
                <w:i w:val="false"/>
                <w:color w:val="000000"/>
                <w:sz w:val="20"/>
              </w:rPr>
              <w:t>
</w:t>
            </w:r>
            <w:r>
              <w:rPr>
                <w:rFonts w:ascii="Times New Roman"/>
                <w:b w:val="false"/>
                <w:i w:val="false"/>
                <w:color w:val="000000"/>
                <w:sz w:val="20"/>
              </w:rPr>
              <w:t>брезентовым наладонником</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пар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Берет хлопчатобумажный</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изделия </w:t>
            </w:r>
            <w:r>
              <w:rPr>
                <w:rFonts w:ascii="Times New Roman"/>
                <w:b w:val="false"/>
                <w:i w:val="false"/>
                <w:color w:val="000000"/>
                <w:sz w:val="20"/>
              </w:rPr>
              <w:t>на 1 год</w:t>
            </w:r>
          </w:p>
        </w:tc>
      </w:tr>
      <w:tr>
        <w:trPr>
          <w:trHeight w:val="255" w:hRule="atLeast"/>
        </w:trPr>
        <w:tc>
          <w:tcPr>
            <w:tcW w:w="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30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Уборщик</w:t>
            </w:r>
            <w:r>
              <w:br/>
            </w:r>
            <w:r>
              <w:rPr>
                <w:rFonts w:ascii="Times New Roman"/>
                <w:b w:val="false"/>
                <w:i w:val="false"/>
                <w:color w:val="000000"/>
                <w:sz w:val="20"/>
              </w:rPr>
              <w:t>
</w:t>
            </w:r>
            <w:r>
              <w:rPr>
                <w:rFonts w:ascii="Times New Roman"/>
                <w:b w:val="false"/>
                <w:i w:val="false"/>
                <w:color w:val="000000"/>
                <w:sz w:val="20"/>
              </w:rPr>
              <w:t>производственных и</w:t>
            </w:r>
            <w:r>
              <w:br/>
            </w:r>
            <w:r>
              <w:rPr>
                <w:rFonts w:ascii="Times New Roman"/>
                <w:b w:val="false"/>
                <w:i w:val="false"/>
                <w:color w:val="000000"/>
                <w:sz w:val="20"/>
              </w:rPr>
              <w:t>
</w:t>
            </w:r>
            <w:r>
              <w:rPr>
                <w:rFonts w:ascii="Times New Roman"/>
                <w:b w:val="false"/>
                <w:i w:val="false"/>
                <w:color w:val="000000"/>
                <w:sz w:val="20"/>
              </w:rPr>
              <w:t>служебных</w:t>
            </w:r>
            <w:r>
              <w:br/>
            </w:r>
            <w:r>
              <w:rPr>
                <w:rFonts w:ascii="Times New Roman"/>
                <w:b w:val="false"/>
                <w:i w:val="false"/>
                <w:color w:val="000000"/>
                <w:sz w:val="20"/>
              </w:rPr>
              <w:t>
</w:t>
            </w:r>
            <w:r>
              <w:rPr>
                <w:rFonts w:ascii="Times New Roman"/>
                <w:b w:val="false"/>
                <w:i w:val="false"/>
                <w:color w:val="000000"/>
                <w:sz w:val="20"/>
              </w:rPr>
              <w:t>помещений</w:t>
            </w: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(куртка+брюки/ полукомбинезон) из</w:t>
            </w:r>
            <w:r>
              <w:br/>
            </w:r>
            <w:r>
              <w:rPr>
                <w:rFonts w:ascii="Times New Roman"/>
                <w:b w:val="false"/>
                <w:i w:val="false"/>
                <w:color w:val="000000"/>
                <w:sz w:val="20"/>
              </w:rPr>
              <w:t>
</w:t>
            </w:r>
            <w:r>
              <w:rPr>
                <w:rFonts w:ascii="Times New Roman"/>
                <w:b w:val="false"/>
                <w:i w:val="false"/>
                <w:color w:val="000000"/>
                <w:sz w:val="20"/>
              </w:rPr>
              <w:t>хлопчатобумажной ткани с</w:t>
            </w:r>
            <w:r>
              <w:br/>
            </w:r>
            <w:r>
              <w:rPr>
                <w:rFonts w:ascii="Times New Roman"/>
                <w:b w:val="false"/>
                <w:i w:val="false"/>
                <w:color w:val="000000"/>
                <w:sz w:val="20"/>
              </w:rPr>
              <w:t>
</w:t>
            </w:r>
            <w:r>
              <w:rPr>
                <w:rFonts w:ascii="Times New Roman"/>
                <w:b w:val="false"/>
                <w:i w:val="false"/>
                <w:color w:val="000000"/>
                <w:sz w:val="20"/>
              </w:rPr>
              <w:t>масловодоотталкивающей пропиткой</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комплект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резиновые с ударопрочным</w:t>
            </w:r>
            <w:r>
              <w:br/>
            </w:r>
            <w:r>
              <w:rPr>
                <w:rFonts w:ascii="Times New Roman"/>
                <w:b w:val="false"/>
                <w:i w:val="false"/>
                <w:color w:val="000000"/>
                <w:sz w:val="20"/>
              </w:rPr>
              <w:t>
</w:t>
            </w:r>
            <w:r>
              <w:rPr>
                <w:rFonts w:ascii="Times New Roman"/>
                <w:b w:val="false"/>
                <w:i w:val="false"/>
                <w:color w:val="000000"/>
                <w:sz w:val="20"/>
              </w:rPr>
              <w:t>металлическим подноском</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пары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резиновые</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до износа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из ткани хлопчатобумажной с</w:t>
            </w:r>
            <w:r>
              <w:br/>
            </w:r>
            <w:r>
              <w:rPr>
                <w:rFonts w:ascii="Times New Roman"/>
                <w:b w:val="false"/>
                <w:i w:val="false"/>
                <w:color w:val="000000"/>
                <w:sz w:val="20"/>
              </w:rPr>
              <w:t>
</w:t>
            </w:r>
            <w:r>
              <w:rPr>
                <w:rFonts w:ascii="Times New Roman"/>
                <w:b w:val="false"/>
                <w:i w:val="false"/>
                <w:color w:val="000000"/>
                <w:sz w:val="20"/>
              </w:rPr>
              <w:t>водоотталкивающей пропиткой</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пар </w:t>
            </w:r>
            <w:r>
              <w:rPr>
                <w:rFonts w:ascii="Times New Roman"/>
                <w:b w:val="false"/>
                <w:i w:val="false"/>
                <w:color w:val="000000"/>
                <w:sz w:val="20"/>
              </w:rPr>
              <w:t>на 1 год</w:t>
            </w:r>
          </w:p>
        </w:tc>
      </w:tr>
      <w:tr>
        <w:trPr>
          <w:trHeight w:val="255" w:hRule="atLeast"/>
        </w:trPr>
        <w:tc>
          <w:tcPr>
            <w:tcW w:w="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30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Укладчик-упаковщик</w:t>
            </w: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(куртка+брюки/ полукомбинезон) из</w:t>
            </w:r>
            <w:r>
              <w:br/>
            </w:r>
            <w:r>
              <w:rPr>
                <w:rFonts w:ascii="Times New Roman"/>
                <w:b w:val="false"/>
                <w:i w:val="false"/>
                <w:color w:val="000000"/>
                <w:sz w:val="20"/>
              </w:rPr>
              <w:t>
</w:t>
            </w:r>
            <w:r>
              <w:rPr>
                <w:rFonts w:ascii="Times New Roman"/>
                <w:b w:val="false"/>
                <w:i w:val="false"/>
                <w:color w:val="000000"/>
                <w:sz w:val="20"/>
              </w:rPr>
              <w:t>хлопчатобумажной ткани с</w:t>
            </w:r>
            <w:r>
              <w:br/>
            </w:r>
            <w:r>
              <w:rPr>
                <w:rFonts w:ascii="Times New Roman"/>
                <w:b w:val="false"/>
                <w:i w:val="false"/>
                <w:color w:val="000000"/>
                <w:sz w:val="20"/>
              </w:rPr>
              <w:t>
</w:t>
            </w:r>
            <w:r>
              <w:rPr>
                <w:rFonts w:ascii="Times New Roman"/>
                <w:b w:val="false"/>
                <w:i w:val="false"/>
                <w:color w:val="000000"/>
                <w:sz w:val="20"/>
              </w:rPr>
              <w:t>масловодоотталкивающей пропиткой</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комплект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(или сапоги) из натуральной</w:t>
            </w:r>
            <w:r>
              <w:br/>
            </w:r>
            <w:r>
              <w:rPr>
                <w:rFonts w:ascii="Times New Roman"/>
                <w:b w:val="false"/>
                <w:i w:val="false"/>
                <w:color w:val="000000"/>
                <w:sz w:val="20"/>
              </w:rPr>
              <w:t>
</w:t>
            </w:r>
            <w:r>
              <w:rPr>
                <w:rFonts w:ascii="Times New Roman"/>
                <w:b w:val="false"/>
                <w:i w:val="false"/>
                <w:color w:val="000000"/>
                <w:sz w:val="20"/>
              </w:rPr>
              <w:t>кожи. Подошва с масловодоотталкивающими</w:t>
            </w:r>
            <w:r>
              <w:br/>
            </w:r>
            <w:r>
              <w:rPr>
                <w:rFonts w:ascii="Times New Roman"/>
                <w:b w:val="false"/>
                <w:i w:val="false"/>
                <w:color w:val="000000"/>
                <w:sz w:val="20"/>
              </w:rPr>
              <w:t>
</w:t>
            </w:r>
            <w:r>
              <w:rPr>
                <w:rFonts w:ascii="Times New Roman"/>
                <w:b w:val="false"/>
                <w:i w:val="false"/>
                <w:color w:val="000000"/>
                <w:sz w:val="20"/>
              </w:rPr>
              <w:t>свойствами и противоскользящим и</w:t>
            </w:r>
            <w:r>
              <w:br/>
            </w:r>
            <w:r>
              <w:rPr>
                <w:rFonts w:ascii="Times New Roman"/>
                <w:b w:val="false"/>
                <w:i w:val="false"/>
                <w:color w:val="000000"/>
                <w:sz w:val="20"/>
              </w:rPr>
              <w:t>
</w:t>
            </w:r>
            <w:r>
              <w:rPr>
                <w:rFonts w:ascii="Times New Roman"/>
                <w:b w:val="false"/>
                <w:i w:val="false"/>
                <w:color w:val="000000"/>
                <w:sz w:val="20"/>
              </w:rPr>
              <w:t>износостойким протектором, с</w:t>
            </w:r>
            <w:r>
              <w:br/>
            </w:r>
            <w:r>
              <w:rPr>
                <w:rFonts w:ascii="Times New Roman"/>
                <w:b w:val="false"/>
                <w:i w:val="false"/>
                <w:color w:val="000000"/>
                <w:sz w:val="20"/>
              </w:rPr>
              <w:t>
</w:t>
            </w:r>
            <w:r>
              <w:rPr>
                <w:rFonts w:ascii="Times New Roman"/>
                <w:b w:val="false"/>
                <w:i w:val="false"/>
                <w:color w:val="000000"/>
                <w:sz w:val="20"/>
              </w:rPr>
              <w:t>ударопрочным металлическим подноском</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пара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из ткани хлопчатобумажной с</w:t>
            </w:r>
            <w:r>
              <w:br/>
            </w:r>
            <w:r>
              <w:rPr>
                <w:rFonts w:ascii="Times New Roman"/>
                <w:b w:val="false"/>
                <w:i w:val="false"/>
                <w:color w:val="000000"/>
                <w:sz w:val="20"/>
              </w:rPr>
              <w:t>
</w:t>
            </w:r>
            <w:r>
              <w:rPr>
                <w:rFonts w:ascii="Times New Roman"/>
                <w:b w:val="false"/>
                <w:i w:val="false"/>
                <w:color w:val="000000"/>
                <w:sz w:val="20"/>
              </w:rPr>
              <w:t>водоотталкивающей пропиткой</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пар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Берет хлопчатобумажный</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изделия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На наружных работах зимой дополнительно:</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Куртка утепленная из хлопчатобумажной</w:t>
            </w:r>
            <w:r>
              <w:br/>
            </w:r>
            <w:r>
              <w:rPr>
                <w:rFonts w:ascii="Times New Roman"/>
                <w:b w:val="false"/>
                <w:i w:val="false"/>
                <w:color w:val="000000"/>
                <w:sz w:val="20"/>
              </w:rPr>
              <w:t>
</w:t>
            </w:r>
            <w:r>
              <w:rPr>
                <w:rFonts w:ascii="Times New Roman"/>
                <w:b w:val="false"/>
                <w:i w:val="false"/>
                <w:color w:val="000000"/>
                <w:sz w:val="20"/>
              </w:rPr>
              <w:t>ткани с масловодоотталкивающей</w:t>
            </w:r>
            <w:r>
              <w:br/>
            </w:r>
            <w:r>
              <w:rPr>
                <w:rFonts w:ascii="Times New Roman"/>
                <w:b w:val="false"/>
                <w:i w:val="false"/>
                <w:color w:val="000000"/>
                <w:sz w:val="20"/>
              </w:rPr>
              <w:t>
</w:t>
            </w:r>
            <w:r>
              <w:rPr>
                <w:rFonts w:ascii="Times New Roman"/>
                <w:b w:val="false"/>
                <w:i w:val="false"/>
                <w:color w:val="000000"/>
                <w:sz w:val="20"/>
              </w:rPr>
              <w:t>пропиткой, подкладка отстегивающаяся</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При выполнении работы по упаковке каучука: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Комбинезон хлопчатобумажный</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изделия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(или сапоги) из натуральной</w:t>
            </w:r>
            <w:r>
              <w:br/>
            </w:r>
            <w:r>
              <w:rPr>
                <w:rFonts w:ascii="Times New Roman"/>
                <w:b w:val="false"/>
                <w:i w:val="false"/>
                <w:color w:val="000000"/>
                <w:sz w:val="20"/>
              </w:rPr>
              <w:t>
</w:t>
            </w:r>
            <w:r>
              <w:rPr>
                <w:rFonts w:ascii="Times New Roman"/>
                <w:b w:val="false"/>
                <w:i w:val="false"/>
                <w:color w:val="000000"/>
                <w:sz w:val="20"/>
              </w:rPr>
              <w:t>кожи. Подошва с масловодоотталкивающими</w:t>
            </w:r>
            <w:r>
              <w:br/>
            </w:r>
            <w:r>
              <w:rPr>
                <w:rFonts w:ascii="Times New Roman"/>
                <w:b w:val="false"/>
                <w:i w:val="false"/>
                <w:color w:val="000000"/>
                <w:sz w:val="20"/>
              </w:rPr>
              <w:t>
</w:t>
            </w:r>
            <w:r>
              <w:rPr>
                <w:rFonts w:ascii="Times New Roman"/>
                <w:b w:val="false"/>
                <w:i w:val="false"/>
                <w:color w:val="000000"/>
                <w:sz w:val="20"/>
              </w:rPr>
              <w:t>свойствами и противоскользящим и</w:t>
            </w:r>
            <w:r>
              <w:br/>
            </w:r>
            <w:r>
              <w:rPr>
                <w:rFonts w:ascii="Times New Roman"/>
                <w:b w:val="false"/>
                <w:i w:val="false"/>
                <w:color w:val="000000"/>
                <w:sz w:val="20"/>
              </w:rPr>
              <w:t>
</w:t>
            </w:r>
            <w:r>
              <w:rPr>
                <w:rFonts w:ascii="Times New Roman"/>
                <w:b w:val="false"/>
                <w:i w:val="false"/>
                <w:color w:val="000000"/>
                <w:sz w:val="20"/>
              </w:rPr>
              <w:t>износостойким протектором, с</w:t>
            </w:r>
            <w:r>
              <w:br/>
            </w:r>
            <w:r>
              <w:rPr>
                <w:rFonts w:ascii="Times New Roman"/>
                <w:b w:val="false"/>
                <w:i w:val="false"/>
                <w:color w:val="000000"/>
                <w:sz w:val="20"/>
              </w:rPr>
              <w:t>
</w:t>
            </w:r>
            <w:r>
              <w:rPr>
                <w:rFonts w:ascii="Times New Roman"/>
                <w:b w:val="false"/>
                <w:i w:val="false"/>
                <w:color w:val="000000"/>
                <w:sz w:val="20"/>
              </w:rPr>
              <w:t>ударопрочным металлическим подноском</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пара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Берет хлопчатобумажный</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изделия </w:t>
            </w:r>
            <w:r>
              <w:rPr>
                <w:rFonts w:ascii="Times New Roman"/>
                <w:b w:val="false"/>
                <w:i w:val="false"/>
                <w:color w:val="000000"/>
                <w:sz w:val="20"/>
              </w:rPr>
              <w:t>на 1 год</w:t>
            </w:r>
          </w:p>
        </w:tc>
      </w:tr>
      <w:tr>
        <w:trPr>
          <w:trHeight w:val="255" w:hRule="atLeast"/>
        </w:trPr>
        <w:tc>
          <w:tcPr>
            <w:tcW w:w="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30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Чистильщик </w:t>
            </w: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Комбинезон хлопчатобумажный</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изделия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Белье нательное</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комплекта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резиновые с ударопрочным</w:t>
            </w:r>
            <w:r>
              <w:br/>
            </w:r>
            <w:r>
              <w:rPr>
                <w:rFonts w:ascii="Times New Roman"/>
                <w:b w:val="false"/>
                <w:i w:val="false"/>
                <w:color w:val="000000"/>
                <w:sz w:val="20"/>
              </w:rPr>
              <w:t>
</w:t>
            </w:r>
            <w:r>
              <w:rPr>
                <w:rFonts w:ascii="Times New Roman"/>
                <w:b w:val="false"/>
                <w:i w:val="false"/>
                <w:color w:val="000000"/>
                <w:sz w:val="20"/>
              </w:rPr>
              <w:t>металлическим подноском</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пара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брезентовые с двойным</w:t>
            </w:r>
            <w:r>
              <w:br/>
            </w:r>
            <w:r>
              <w:rPr>
                <w:rFonts w:ascii="Times New Roman"/>
                <w:b w:val="false"/>
                <w:i w:val="false"/>
                <w:color w:val="000000"/>
                <w:sz w:val="20"/>
              </w:rPr>
              <w:t>
</w:t>
            </w:r>
            <w:r>
              <w:rPr>
                <w:rFonts w:ascii="Times New Roman"/>
                <w:b w:val="false"/>
                <w:i w:val="false"/>
                <w:color w:val="000000"/>
                <w:sz w:val="20"/>
              </w:rPr>
              <w:t>брезентовым наладонником</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пар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Головной убор (кепи или берет) из</w:t>
            </w:r>
            <w:r>
              <w:br/>
            </w:r>
            <w:r>
              <w:rPr>
                <w:rFonts w:ascii="Times New Roman"/>
                <w:b w:val="false"/>
                <w:i w:val="false"/>
                <w:color w:val="000000"/>
                <w:sz w:val="20"/>
              </w:rPr>
              <w:t>
</w:t>
            </w:r>
            <w:r>
              <w:rPr>
                <w:rFonts w:ascii="Times New Roman"/>
                <w:b w:val="false"/>
                <w:i w:val="false"/>
                <w:color w:val="000000"/>
                <w:sz w:val="20"/>
              </w:rPr>
              <w:t>хлопчатобумажной ткани</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изделия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На наружных работах зимой дополнительно:</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Куртка утепленная из хлопчатобумажной</w:t>
            </w:r>
            <w:r>
              <w:br/>
            </w:r>
            <w:r>
              <w:rPr>
                <w:rFonts w:ascii="Times New Roman"/>
                <w:b w:val="false"/>
                <w:i w:val="false"/>
                <w:color w:val="000000"/>
                <w:sz w:val="20"/>
              </w:rPr>
              <w:t>
</w:t>
            </w:r>
            <w:r>
              <w:rPr>
                <w:rFonts w:ascii="Times New Roman"/>
                <w:b w:val="false"/>
                <w:i w:val="false"/>
                <w:color w:val="000000"/>
                <w:sz w:val="20"/>
              </w:rPr>
              <w:t>ткани с масловодоотталкивающей</w:t>
            </w:r>
            <w:r>
              <w:br/>
            </w:r>
            <w:r>
              <w:rPr>
                <w:rFonts w:ascii="Times New Roman"/>
                <w:b w:val="false"/>
                <w:i w:val="false"/>
                <w:color w:val="000000"/>
                <w:sz w:val="20"/>
              </w:rPr>
              <w:t>
</w:t>
            </w:r>
            <w:r>
              <w:rPr>
                <w:rFonts w:ascii="Times New Roman"/>
                <w:b w:val="false"/>
                <w:i w:val="false"/>
                <w:color w:val="000000"/>
                <w:sz w:val="20"/>
              </w:rPr>
              <w:t>пропиткой, подкладка отстегивающаяся</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Брюки утепленные из хлопчатобумажной</w:t>
            </w:r>
            <w:r>
              <w:br/>
            </w:r>
            <w:r>
              <w:rPr>
                <w:rFonts w:ascii="Times New Roman"/>
                <w:b w:val="false"/>
                <w:i w:val="false"/>
                <w:color w:val="000000"/>
                <w:sz w:val="20"/>
              </w:rPr>
              <w:t>
</w:t>
            </w:r>
            <w:r>
              <w:rPr>
                <w:rFonts w:ascii="Times New Roman"/>
                <w:b w:val="false"/>
                <w:i w:val="false"/>
                <w:color w:val="000000"/>
                <w:sz w:val="20"/>
              </w:rPr>
              <w:t>ткани с масловодоотталкивающей</w:t>
            </w:r>
            <w:r>
              <w:br/>
            </w:r>
            <w:r>
              <w:rPr>
                <w:rFonts w:ascii="Times New Roman"/>
                <w:b w:val="false"/>
                <w:i w:val="false"/>
                <w:color w:val="000000"/>
                <w:sz w:val="20"/>
              </w:rPr>
              <w:t>
</w:t>
            </w:r>
            <w:r>
              <w:rPr>
                <w:rFonts w:ascii="Times New Roman"/>
                <w:b w:val="false"/>
                <w:i w:val="false"/>
                <w:color w:val="000000"/>
                <w:sz w:val="20"/>
              </w:rPr>
              <w:t>пропиткой</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255" w:hRule="atLeast"/>
        </w:trPr>
        <w:tc>
          <w:tcPr>
            <w:tcW w:w="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30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Чистильщик</w:t>
            </w:r>
            <w:r>
              <w:br/>
            </w:r>
            <w:r>
              <w:rPr>
                <w:rFonts w:ascii="Times New Roman"/>
                <w:b w:val="false"/>
                <w:i w:val="false"/>
                <w:color w:val="000000"/>
                <w:sz w:val="20"/>
              </w:rPr>
              <w:t>
</w:t>
            </w:r>
            <w:r>
              <w:rPr>
                <w:rFonts w:ascii="Times New Roman"/>
                <w:b w:val="false"/>
                <w:i w:val="false"/>
                <w:color w:val="000000"/>
                <w:sz w:val="20"/>
              </w:rPr>
              <w:t>полимеризационных</w:t>
            </w:r>
            <w:r>
              <w:br/>
            </w:r>
            <w:r>
              <w:rPr>
                <w:rFonts w:ascii="Times New Roman"/>
                <w:b w:val="false"/>
                <w:i w:val="false"/>
                <w:color w:val="000000"/>
                <w:sz w:val="20"/>
              </w:rPr>
              <w:t>
</w:t>
            </w:r>
            <w:r>
              <w:rPr>
                <w:rFonts w:ascii="Times New Roman"/>
                <w:b w:val="false"/>
                <w:i w:val="false"/>
                <w:color w:val="000000"/>
                <w:sz w:val="20"/>
              </w:rPr>
              <w:t>стаканов</w:t>
            </w: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Комбинезон хлопчатобумажный</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изделие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Фартук водонепроницаемый из ткани</w:t>
            </w:r>
            <w:r>
              <w:br/>
            </w:r>
            <w:r>
              <w:rPr>
                <w:rFonts w:ascii="Times New Roman"/>
                <w:b w:val="false"/>
                <w:i w:val="false"/>
                <w:color w:val="000000"/>
                <w:sz w:val="20"/>
              </w:rPr>
              <w:t>
</w:t>
            </w:r>
            <w:r>
              <w:rPr>
                <w:rFonts w:ascii="Times New Roman"/>
                <w:b w:val="false"/>
                <w:i w:val="false"/>
                <w:color w:val="000000"/>
                <w:sz w:val="20"/>
              </w:rPr>
              <w:t>прорезиненной или из ткани с пленочным</w:t>
            </w:r>
            <w:r>
              <w:br/>
            </w:r>
            <w:r>
              <w:rPr>
                <w:rFonts w:ascii="Times New Roman"/>
                <w:b w:val="false"/>
                <w:i w:val="false"/>
                <w:color w:val="000000"/>
                <w:sz w:val="20"/>
              </w:rPr>
              <w:t>
</w:t>
            </w:r>
            <w:r>
              <w:rPr>
                <w:rFonts w:ascii="Times New Roman"/>
                <w:b w:val="false"/>
                <w:i w:val="false"/>
                <w:color w:val="000000"/>
                <w:sz w:val="20"/>
              </w:rPr>
              <w:t>покрытием</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изделие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(или сапоги) из натуральной</w:t>
            </w:r>
            <w:r>
              <w:br/>
            </w:r>
            <w:r>
              <w:rPr>
                <w:rFonts w:ascii="Times New Roman"/>
                <w:b w:val="false"/>
                <w:i w:val="false"/>
                <w:color w:val="000000"/>
                <w:sz w:val="20"/>
              </w:rPr>
              <w:t>
</w:t>
            </w:r>
            <w:r>
              <w:rPr>
                <w:rFonts w:ascii="Times New Roman"/>
                <w:b w:val="false"/>
                <w:i w:val="false"/>
                <w:color w:val="000000"/>
                <w:sz w:val="20"/>
              </w:rPr>
              <w:t>кожи. Подошва с масловодоотталкивающими</w:t>
            </w:r>
            <w:r>
              <w:br/>
            </w:r>
            <w:r>
              <w:rPr>
                <w:rFonts w:ascii="Times New Roman"/>
                <w:b w:val="false"/>
                <w:i w:val="false"/>
                <w:color w:val="000000"/>
                <w:sz w:val="20"/>
              </w:rPr>
              <w:t>
</w:t>
            </w:r>
            <w:r>
              <w:rPr>
                <w:rFonts w:ascii="Times New Roman"/>
                <w:b w:val="false"/>
                <w:i w:val="false"/>
                <w:color w:val="000000"/>
                <w:sz w:val="20"/>
              </w:rPr>
              <w:t>свойствами и противоскользящим и</w:t>
            </w:r>
            <w:r>
              <w:br/>
            </w:r>
            <w:r>
              <w:rPr>
                <w:rFonts w:ascii="Times New Roman"/>
                <w:b w:val="false"/>
                <w:i w:val="false"/>
                <w:color w:val="000000"/>
                <w:sz w:val="20"/>
              </w:rPr>
              <w:t>
</w:t>
            </w:r>
            <w:r>
              <w:rPr>
                <w:rFonts w:ascii="Times New Roman"/>
                <w:b w:val="false"/>
                <w:i w:val="false"/>
                <w:color w:val="000000"/>
                <w:sz w:val="20"/>
              </w:rPr>
              <w:t>износостойким протектором, с</w:t>
            </w:r>
            <w:r>
              <w:br/>
            </w:r>
            <w:r>
              <w:rPr>
                <w:rFonts w:ascii="Times New Roman"/>
                <w:b w:val="false"/>
                <w:i w:val="false"/>
                <w:color w:val="000000"/>
                <w:sz w:val="20"/>
              </w:rPr>
              <w:t>
</w:t>
            </w:r>
            <w:r>
              <w:rPr>
                <w:rFonts w:ascii="Times New Roman"/>
                <w:b w:val="false"/>
                <w:i w:val="false"/>
                <w:color w:val="000000"/>
                <w:sz w:val="20"/>
              </w:rPr>
              <w:t>ударопрочным металлическим подноском</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пары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брезентовые с двойным</w:t>
            </w:r>
            <w:r>
              <w:br/>
            </w:r>
            <w:r>
              <w:rPr>
                <w:rFonts w:ascii="Times New Roman"/>
                <w:b w:val="false"/>
                <w:i w:val="false"/>
                <w:color w:val="000000"/>
                <w:sz w:val="20"/>
              </w:rPr>
              <w:t>
</w:t>
            </w:r>
            <w:r>
              <w:rPr>
                <w:rFonts w:ascii="Times New Roman"/>
                <w:b w:val="false"/>
                <w:i w:val="false"/>
                <w:color w:val="000000"/>
                <w:sz w:val="20"/>
              </w:rPr>
              <w:t>брезентовым наладонником</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пар </w:t>
            </w:r>
            <w:r>
              <w:rPr>
                <w:rFonts w:ascii="Times New Roman"/>
                <w:b w:val="false"/>
                <w:i w:val="false"/>
                <w:color w:val="000000"/>
                <w:sz w:val="20"/>
              </w:rPr>
              <w:t>на 1 год</w:t>
            </w:r>
          </w:p>
        </w:tc>
      </w:tr>
      <w:tr>
        <w:trPr>
          <w:trHeight w:val="255" w:hRule="atLeast"/>
        </w:trPr>
        <w:tc>
          <w:tcPr>
            <w:tcW w:w="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30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Шихтовщик</w:t>
            </w: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(куртка+брюки/ полукомбинезон) из</w:t>
            </w:r>
            <w:r>
              <w:br/>
            </w:r>
            <w:r>
              <w:rPr>
                <w:rFonts w:ascii="Times New Roman"/>
                <w:b w:val="false"/>
                <w:i w:val="false"/>
                <w:color w:val="000000"/>
                <w:sz w:val="20"/>
              </w:rPr>
              <w:t>
</w:t>
            </w:r>
            <w:r>
              <w:rPr>
                <w:rFonts w:ascii="Times New Roman"/>
                <w:b w:val="false"/>
                <w:i w:val="false"/>
                <w:color w:val="000000"/>
                <w:sz w:val="20"/>
              </w:rPr>
              <w:t>хлопчатобумажной ткани с</w:t>
            </w:r>
            <w:r>
              <w:br/>
            </w:r>
            <w:r>
              <w:rPr>
                <w:rFonts w:ascii="Times New Roman"/>
                <w:b w:val="false"/>
                <w:i w:val="false"/>
                <w:color w:val="000000"/>
                <w:sz w:val="20"/>
              </w:rPr>
              <w:t>
</w:t>
            </w:r>
            <w:r>
              <w:rPr>
                <w:rFonts w:ascii="Times New Roman"/>
                <w:b w:val="false"/>
                <w:i w:val="false"/>
                <w:color w:val="000000"/>
                <w:sz w:val="20"/>
              </w:rPr>
              <w:t>масловодоотталкивающей пропиткой</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комплект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(или сапоги) из натуральной</w:t>
            </w:r>
            <w:r>
              <w:br/>
            </w:r>
            <w:r>
              <w:rPr>
                <w:rFonts w:ascii="Times New Roman"/>
                <w:b w:val="false"/>
                <w:i w:val="false"/>
                <w:color w:val="000000"/>
                <w:sz w:val="20"/>
              </w:rPr>
              <w:t>
</w:t>
            </w:r>
            <w:r>
              <w:rPr>
                <w:rFonts w:ascii="Times New Roman"/>
                <w:b w:val="false"/>
                <w:i w:val="false"/>
                <w:color w:val="000000"/>
                <w:sz w:val="20"/>
              </w:rPr>
              <w:t>кожи. Подошва с масловодоотталкивающими</w:t>
            </w:r>
            <w:r>
              <w:br/>
            </w:r>
            <w:r>
              <w:rPr>
                <w:rFonts w:ascii="Times New Roman"/>
                <w:b w:val="false"/>
                <w:i w:val="false"/>
                <w:color w:val="000000"/>
                <w:sz w:val="20"/>
              </w:rPr>
              <w:t>
</w:t>
            </w:r>
            <w:r>
              <w:rPr>
                <w:rFonts w:ascii="Times New Roman"/>
                <w:b w:val="false"/>
                <w:i w:val="false"/>
                <w:color w:val="000000"/>
                <w:sz w:val="20"/>
              </w:rPr>
              <w:t>свойствами и противоскользящим и</w:t>
            </w:r>
            <w:r>
              <w:br/>
            </w:r>
            <w:r>
              <w:rPr>
                <w:rFonts w:ascii="Times New Roman"/>
                <w:b w:val="false"/>
                <w:i w:val="false"/>
                <w:color w:val="000000"/>
                <w:sz w:val="20"/>
              </w:rPr>
              <w:t>
</w:t>
            </w:r>
            <w:r>
              <w:rPr>
                <w:rFonts w:ascii="Times New Roman"/>
                <w:b w:val="false"/>
                <w:i w:val="false"/>
                <w:color w:val="000000"/>
                <w:sz w:val="20"/>
              </w:rPr>
              <w:t>износостойким протектором, с</w:t>
            </w:r>
            <w:r>
              <w:br/>
            </w:r>
            <w:r>
              <w:rPr>
                <w:rFonts w:ascii="Times New Roman"/>
                <w:b w:val="false"/>
                <w:i w:val="false"/>
                <w:color w:val="000000"/>
                <w:sz w:val="20"/>
              </w:rPr>
              <w:t>
</w:t>
            </w:r>
            <w:r>
              <w:rPr>
                <w:rFonts w:ascii="Times New Roman"/>
                <w:b w:val="false"/>
                <w:i w:val="false"/>
                <w:color w:val="000000"/>
                <w:sz w:val="20"/>
              </w:rPr>
              <w:t>ударопрочным металлическим подноском</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пара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из ткани хлопчатобумажной с</w:t>
            </w:r>
            <w:r>
              <w:br/>
            </w:r>
            <w:r>
              <w:rPr>
                <w:rFonts w:ascii="Times New Roman"/>
                <w:b w:val="false"/>
                <w:i w:val="false"/>
                <w:color w:val="000000"/>
                <w:sz w:val="20"/>
              </w:rPr>
              <w:t>
</w:t>
            </w:r>
            <w:r>
              <w:rPr>
                <w:rFonts w:ascii="Times New Roman"/>
                <w:b w:val="false"/>
                <w:i w:val="false"/>
                <w:color w:val="000000"/>
                <w:sz w:val="20"/>
              </w:rPr>
              <w:t>водоотталкивающей пропиткой</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пар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На наружных работах зимой дополнительно:</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Куртка утепленная из хлопчатобумажной</w:t>
            </w:r>
            <w:r>
              <w:br/>
            </w:r>
            <w:r>
              <w:rPr>
                <w:rFonts w:ascii="Times New Roman"/>
                <w:b w:val="false"/>
                <w:i w:val="false"/>
                <w:color w:val="000000"/>
                <w:sz w:val="20"/>
              </w:rPr>
              <w:t>
</w:t>
            </w:r>
            <w:r>
              <w:rPr>
                <w:rFonts w:ascii="Times New Roman"/>
                <w:b w:val="false"/>
                <w:i w:val="false"/>
                <w:color w:val="000000"/>
                <w:sz w:val="20"/>
              </w:rPr>
              <w:t>ткани с масловодоотталкивающей</w:t>
            </w:r>
            <w:r>
              <w:br/>
            </w:r>
            <w:r>
              <w:rPr>
                <w:rFonts w:ascii="Times New Roman"/>
                <w:b w:val="false"/>
                <w:i w:val="false"/>
                <w:color w:val="000000"/>
                <w:sz w:val="20"/>
              </w:rPr>
              <w:t>
</w:t>
            </w:r>
            <w:r>
              <w:rPr>
                <w:rFonts w:ascii="Times New Roman"/>
                <w:b w:val="false"/>
                <w:i w:val="false"/>
                <w:color w:val="000000"/>
                <w:sz w:val="20"/>
              </w:rPr>
              <w:t>пропиткой, подкладка отстегивающаяся</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При выполнении работы на складе углеводородов и шихтовальной</w:t>
            </w:r>
            <w:r>
              <w:br/>
            </w:r>
            <w:r>
              <w:rPr>
                <w:rFonts w:ascii="Times New Roman"/>
                <w:b w:val="false"/>
                <w:i w:val="false"/>
                <w:color w:val="000000"/>
                <w:sz w:val="20"/>
              </w:rPr>
              <w:t>
</w:t>
            </w:r>
            <w:r>
              <w:rPr>
                <w:rFonts w:ascii="Times New Roman"/>
                <w:b w:val="false"/>
                <w:i/>
                <w:color w:val="000000"/>
                <w:sz w:val="20"/>
              </w:rPr>
              <w:t>станции:</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(куртка+брюки/ полукомбинезон) из</w:t>
            </w:r>
            <w:r>
              <w:br/>
            </w:r>
            <w:r>
              <w:rPr>
                <w:rFonts w:ascii="Times New Roman"/>
                <w:b w:val="false"/>
                <w:i w:val="false"/>
                <w:color w:val="000000"/>
                <w:sz w:val="20"/>
              </w:rPr>
              <w:t>
</w:t>
            </w:r>
            <w:r>
              <w:rPr>
                <w:rFonts w:ascii="Times New Roman"/>
                <w:b w:val="false"/>
                <w:i w:val="false"/>
                <w:color w:val="000000"/>
                <w:sz w:val="20"/>
              </w:rPr>
              <w:t>хлопчатобумажной ткани с</w:t>
            </w:r>
            <w:r>
              <w:br/>
            </w:r>
            <w:r>
              <w:rPr>
                <w:rFonts w:ascii="Times New Roman"/>
                <w:b w:val="false"/>
                <w:i w:val="false"/>
                <w:color w:val="000000"/>
                <w:sz w:val="20"/>
              </w:rPr>
              <w:t>
</w:t>
            </w:r>
            <w:r>
              <w:rPr>
                <w:rFonts w:ascii="Times New Roman"/>
                <w:b w:val="false"/>
                <w:i w:val="false"/>
                <w:color w:val="000000"/>
                <w:sz w:val="20"/>
              </w:rPr>
              <w:t>масловодоотталкивающей пропиткой</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комплект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резиновые с ударопрочным</w:t>
            </w:r>
            <w:r>
              <w:br/>
            </w:r>
            <w:r>
              <w:rPr>
                <w:rFonts w:ascii="Times New Roman"/>
                <w:b w:val="false"/>
                <w:i w:val="false"/>
                <w:color w:val="000000"/>
                <w:sz w:val="20"/>
              </w:rPr>
              <w:t>
</w:t>
            </w:r>
            <w:r>
              <w:rPr>
                <w:rFonts w:ascii="Times New Roman"/>
                <w:b w:val="false"/>
                <w:i w:val="false"/>
                <w:color w:val="000000"/>
                <w:sz w:val="20"/>
              </w:rPr>
              <w:t>металлическим подноском</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пары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брезентовые с двойным</w:t>
            </w:r>
            <w:r>
              <w:br/>
            </w:r>
            <w:r>
              <w:rPr>
                <w:rFonts w:ascii="Times New Roman"/>
                <w:b w:val="false"/>
                <w:i w:val="false"/>
                <w:color w:val="000000"/>
                <w:sz w:val="20"/>
              </w:rPr>
              <w:t>
</w:t>
            </w:r>
            <w:r>
              <w:rPr>
                <w:rFonts w:ascii="Times New Roman"/>
                <w:b w:val="false"/>
                <w:i w:val="false"/>
                <w:color w:val="000000"/>
                <w:sz w:val="20"/>
              </w:rPr>
              <w:t>брезентовым наладонником</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пары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При выполнении работы в холодильном отделении:</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(куртка+брюки/ полукомбинезон) из</w:t>
            </w:r>
            <w:r>
              <w:br/>
            </w:r>
            <w:r>
              <w:rPr>
                <w:rFonts w:ascii="Times New Roman"/>
                <w:b w:val="false"/>
                <w:i w:val="false"/>
                <w:color w:val="000000"/>
                <w:sz w:val="20"/>
              </w:rPr>
              <w:t>
</w:t>
            </w:r>
            <w:r>
              <w:rPr>
                <w:rFonts w:ascii="Times New Roman"/>
                <w:b w:val="false"/>
                <w:i w:val="false"/>
                <w:color w:val="000000"/>
                <w:sz w:val="20"/>
              </w:rPr>
              <w:t>хлопчатобумажной ткани с</w:t>
            </w:r>
            <w:r>
              <w:br/>
            </w:r>
            <w:r>
              <w:rPr>
                <w:rFonts w:ascii="Times New Roman"/>
                <w:b w:val="false"/>
                <w:i w:val="false"/>
                <w:color w:val="000000"/>
                <w:sz w:val="20"/>
              </w:rPr>
              <w:t>
</w:t>
            </w:r>
            <w:r>
              <w:rPr>
                <w:rFonts w:ascii="Times New Roman"/>
                <w:b w:val="false"/>
                <w:i w:val="false"/>
                <w:color w:val="000000"/>
                <w:sz w:val="20"/>
              </w:rPr>
              <w:t>масловодоотталкивающей пропиткой</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комплекта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(или сапоги) из натуральной</w:t>
            </w:r>
            <w:r>
              <w:br/>
            </w:r>
            <w:r>
              <w:rPr>
                <w:rFonts w:ascii="Times New Roman"/>
                <w:b w:val="false"/>
                <w:i w:val="false"/>
                <w:color w:val="000000"/>
                <w:sz w:val="20"/>
              </w:rPr>
              <w:t>
</w:t>
            </w:r>
            <w:r>
              <w:rPr>
                <w:rFonts w:ascii="Times New Roman"/>
                <w:b w:val="false"/>
                <w:i w:val="false"/>
                <w:color w:val="000000"/>
                <w:sz w:val="20"/>
              </w:rPr>
              <w:t>кожи. Подошва с масловодоотталкивающими</w:t>
            </w:r>
            <w:r>
              <w:br/>
            </w:r>
            <w:r>
              <w:rPr>
                <w:rFonts w:ascii="Times New Roman"/>
                <w:b w:val="false"/>
                <w:i w:val="false"/>
                <w:color w:val="000000"/>
                <w:sz w:val="20"/>
              </w:rPr>
              <w:t>
</w:t>
            </w:r>
            <w:r>
              <w:rPr>
                <w:rFonts w:ascii="Times New Roman"/>
                <w:b w:val="false"/>
                <w:i w:val="false"/>
                <w:color w:val="000000"/>
                <w:sz w:val="20"/>
              </w:rPr>
              <w:t>свойствами и противоскользящим и</w:t>
            </w:r>
            <w:r>
              <w:br/>
            </w:r>
            <w:r>
              <w:rPr>
                <w:rFonts w:ascii="Times New Roman"/>
                <w:b w:val="false"/>
                <w:i w:val="false"/>
                <w:color w:val="000000"/>
                <w:sz w:val="20"/>
              </w:rPr>
              <w:t>
</w:t>
            </w:r>
            <w:r>
              <w:rPr>
                <w:rFonts w:ascii="Times New Roman"/>
                <w:b w:val="false"/>
                <w:i w:val="false"/>
                <w:color w:val="000000"/>
                <w:sz w:val="20"/>
              </w:rPr>
              <w:t>износостойким протектором, с</w:t>
            </w:r>
            <w:r>
              <w:br/>
            </w:r>
            <w:r>
              <w:rPr>
                <w:rFonts w:ascii="Times New Roman"/>
                <w:b w:val="false"/>
                <w:i w:val="false"/>
                <w:color w:val="000000"/>
                <w:sz w:val="20"/>
              </w:rPr>
              <w:t>
</w:t>
            </w:r>
            <w:r>
              <w:rPr>
                <w:rFonts w:ascii="Times New Roman"/>
                <w:b w:val="false"/>
                <w:i w:val="false"/>
                <w:color w:val="000000"/>
                <w:sz w:val="20"/>
              </w:rPr>
              <w:t>ударопрочным металлическим подноском на</w:t>
            </w:r>
            <w:r>
              <w:br/>
            </w:r>
            <w:r>
              <w:rPr>
                <w:rFonts w:ascii="Times New Roman"/>
                <w:b w:val="false"/>
                <w:i w:val="false"/>
                <w:color w:val="000000"/>
                <w:sz w:val="20"/>
              </w:rPr>
              <w:t>
</w:t>
            </w:r>
            <w:r>
              <w:rPr>
                <w:rFonts w:ascii="Times New Roman"/>
                <w:b w:val="false"/>
                <w:i w:val="false"/>
                <w:color w:val="000000"/>
                <w:sz w:val="20"/>
              </w:rPr>
              <w:t>латунных гвоздях</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пары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При выполнении работы в производстве бутилкаучука: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(куртка+брюки/ полукомбинезон) из</w:t>
            </w:r>
            <w:r>
              <w:br/>
            </w:r>
            <w:r>
              <w:rPr>
                <w:rFonts w:ascii="Times New Roman"/>
                <w:b w:val="false"/>
                <w:i w:val="false"/>
                <w:color w:val="000000"/>
                <w:sz w:val="20"/>
              </w:rPr>
              <w:t>
</w:t>
            </w:r>
            <w:r>
              <w:rPr>
                <w:rFonts w:ascii="Times New Roman"/>
                <w:b w:val="false"/>
                <w:i w:val="false"/>
                <w:color w:val="000000"/>
                <w:sz w:val="20"/>
              </w:rPr>
              <w:t>хлопчатобумажной ткани с</w:t>
            </w:r>
            <w:r>
              <w:br/>
            </w:r>
            <w:r>
              <w:rPr>
                <w:rFonts w:ascii="Times New Roman"/>
                <w:b w:val="false"/>
                <w:i w:val="false"/>
                <w:color w:val="000000"/>
                <w:sz w:val="20"/>
              </w:rPr>
              <w:t>
</w:t>
            </w:r>
            <w:r>
              <w:rPr>
                <w:rFonts w:ascii="Times New Roman"/>
                <w:b w:val="false"/>
                <w:i w:val="false"/>
                <w:color w:val="000000"/>
                <w:sz w:val="20"/>
              </w:rPr>
              <w:t>масловодоотталкивающей пропиткой</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комплекта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(или сапоги) из натуральной</w:t>
            </w:r>
            <w:r>
              <w:br/>
            </w:r>
            <w:r>
              <w:rPr>
                <w:rFonts w:ascii="Times New Roman"/>
                <w:b w:val="false"/>
                <w:i w:val="false"/>
                <w:color w:val="000000"/>
                <w:sz w:val="20"/>
              </w:rPr>
              <w:t>
</w:t>
            </w:r>
            <w:r>
              <w:rPr>
                <w:rFonts w:ascii="Times New Roman"/>
                <w:b w:val="false"/>
                <w:i w:val="false"/>
                <w:color w:val="000000"/>
                <w:sz w:val="20"/>
              </w:rPr>
              <w:t>кожи. Подошва с масловодоотталкивающими</w:t>
            </w:r>
            <w:r>
              <w:br/>
            </w:r>
            <w:r>
              <w:rPr>
                <w:rFonts w:ascii="Times New Roman"/>
                <w:b w:val="false"/>
                <w:i w:val="false"/>
                <w:color w:val="000000"/>
                <w:sz w:val="20"/>
              </w:rPr>
              <w:t>
</w:t>
            </w:r>
            <w:r>
              <w:rPr>
                <w:rFonts w:ascii="Times New Roman"/>
                <w:b w:val="false"/>
                <w:i w:val="false"/>
                <w:color w:val="000000"/>
                <w:sz w:val="20"/>
              </w:rPr>
              <w:t>свойствами и противоскользящим и</w:t>
            </w:r>
            <w:r>
              <w:br/>
            </w:r>
            <w:r>
              <w:rPr>
                <w:rFonts w:ascii="Times New Roman"/>
                <w:b w:val="false"/>
                <w:i w:val="false"/>
                <w:color w:val="000000"/>
                <w:sz w:val="20"/>
              </w:rPr>
              <w:t>
</w:t>
            </w:r>
            <w:r>
              <w:rPr>
                <w:rFonts w:ascii="Times New Roman"/>
                <w:b w:val="false"/>
                <w:i w:val="false"/>
                <w:color w:val="000000"/>
                <w:sz w:val="20"/>
              </w:rPr>
              <w:t>износостойким протектором, с</w:t>
            </w:r>
            <w:r>
              <w:br/>
            </w:r>
            <w:r>
              <w:rPr>
                <w:rFonts w:ascii="Times New Roman"/>
                <w:b w:val="false"/>
                <w:i w:val="false"/>
                <w:color w:val="000000"/>
                <w:sz w:val="20"/>
              </w:rPr>
              <w:t>
</w:t>
            </w:r>
            <w:r>
              <w:rPr>
                <w:rFonts w:ascii="Times New Roman"/>
                <w:b w:val="false"/>
                <w:i w:val="false"/>
                <w:color w:val="000000"/>
                <w:sz w:val="20"/>
              </w:rPr>
              <w:t>ударопрочным металлическим подноском на</w:t>
            </w:r>
            <w:r>
              <w:br/>
            </w:r>
            <w:r>
              <w:rPr>
                <w:rFonts w:ascii="Times New Roman"/>
                <w:b w:val="false"/>
                <w:i w:val="false"/>
                <w:color w:val="000000"/>
                <w:sz w:val="20"/>
              </w:rPr>
              <w:t>
</w:t>
            </w:r>
            <w:r>
              <w:rPr>
                <w:rFonts w:ascii="Times New Roman"/>
                <w:b w:val="false"/>
                <w:i w:val="false"/>
                <w:color w:val="000000"/>
                <w:sz w:val="20"/>
              </w:rPr>
              <w:t>латунных гвоздях</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пары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из ткани хлопчатобумажной с</w:t>
            </w:r>
            <w:r>
              <w:br/>
            </w:r>
            <w:r>
              <w:rPr>
                <w:rFonts w:ascii="Times New Roman"/>
                <w:b w:val="false"/>
                <w:i w:val="false"/>
                <w:color w:val="000000"/>
                <w:sz w:val="20"/>
              </w:rPr>
              <w:t>
</w:t>
            </w:r>
            <w:r>
              <w:rPr>
                <w:rFonts w:ascii="Times New Roman"/>
                <w:b w:val="false"/>
                <w:i w:val="false"/>
                <w:color w:val="000000"/>
                <w:sz w:val="20"/>
              </w:rPr>
              <w:t>водоотталкивающей пропиткой</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пар </w:t>
            </w:r>
            <w:r>
              <w:rPr>
                <w:rFonts w:ascii="Times New Roman"/>
                <w:b w:val="false"/>
                <w:i w:val="false"/>
                <w:color w:val="000000"/>
                <w:sz w:val="20"/>
              </w:rPr>
              <w:t>на 1 год</w:t>
            </w:r>
          </w:p>
        </w:tc>
      </w:tr>
      <w:tr>
        <w:trPr>
          <w:trHeight w:val="255" w:hRule="atLeast"/>
        </w:trPr>
        <w:tc>
          <w:tcPr>
            <w:tcW w:w="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30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Аппаратчик варки</w:t>
            </w: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(куртка+брюки/ полукомбинезон)</w:t>
            </w:r>
            <w:r>
              <w:br/>
            </w:r>
            <w:r>
              <w:rPr>
                <w:rFonts w:ascii="Times New Roman"/>
                <w:b w:val="false"/>
                <w:i w:val="false"/>
                <w:color w:val="000000"/>
                <w:sz w:val="20"/>
              </w:rPr>
              <w:t>
</w:t>
            </w:r>
            <w:r>
              <w:rPr>
                <w:rFonts w:ascii="Times New Roman"/>
                <w:b w:val="false"/>
                <w:i w:val="false"/>
                <w:color w:val="000000"/>
                <w:sz w:val="20"/>
              </w:rPr>
              <w:t>суконный</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комплект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(или сапоги) из натуральной</w:t>
            </w:r>
            <w:r>
              <w:br/>
            </w:r>
            <w:r>
              <w:rPr>
                <w:rFonts w:ascii="Times New Roman"/>
                <w:b w:val="false"/>
                <w:i w:val="false"/>
                <w:color w:val="000000"/>
                <w:sz w:val="20"/>
              </w:rPr>
              <w:t>
</w:t>
            </w:r>
            <w:r>
              <w:rPr>
                <w:rFonts w:ascii="Times New Roman"/>
                <w:b w:val="false"/>
                <w:i w:val="false"/>
                <w:color w:val="000000"/>
                <w:sz w:val="20"/>
              </w:rPr>
              <w:t>кожи. Подошва с масловодоотталкивающими</w:t>
            </w:r>
            <w:r>
              <w:br/>
            </w:r>
            <w:r>
              <w:rPr>
                <w:rFonts w:ascii="Times New Roman"/>
                <w:b w:val="false"/>
                <w:i w:val="false"/>
                <w:color w:val="000000"/>
                <w:sz w:val="20"/>
              </w:rPr>
              <w:t>
</w:t>
            </w:r>
            <w:r>
              <w:rPr>
                <w:rFonts w:ascii="Times New Roman"/>
                <w:b w:val="false"/>
                <w:i w:val="false"/>
                <w:color w:val="000000"/>
                <w:sz w:val="20"/>
              </w:rPr>
              <w:t>свойствами и противоскользящим и</w:t>
            </w:r>
            <w:r>
              <w:br/>
            </w:r>
            <w:r>
              <w:rPr>
                <w:rFonts w:ascii="Times New Roman"/>
                <w:b w:val="false"/>
                <w:i w:val="false"/>
                <w:color w:val="000000"/>
                <w:sz w:val="20"/>
              </w:rPr>
              <w:t>
</w:t>
            </w:r>
            <w:r>
              <w:rPr>
                <w:rFonts w:ascii="Times New Roman"/>
                <w:b w:val="false"/>
                <w:i w:val="false"/>
                <w:color w:val="000000"/>
                <w:sz w:val="20"/>
              </w:rPr>
              <w:t>износостойким протектором, с</w:t>
            </w:r>
            <w:r>
              <w:br/>
            </w:r>
            <w:r>
              <w:rPr>
                <w:rFonts w:ascii="Times New Roman"/>
                <w:b w:val="false"/>
                <w:i w:val="false"/>
                <w:color w:val="000000"/>
                <w:sz w:val="20"/>
              </w:rPr>
              <w:t>
</w:t>
            </w:r>
            <w:r>
              <w:rPr>
                <w:rFonts w:ascii="Times New Roman"/>
                <w:b w:val="false"/>
                <w:i w:val="false"/>
                <w:color w:val="000000"/>
                <w:sz w:val="20"/>
              </w:rPr>
              <w:t>ударопрочным металлическим подноском</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пара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прорезиненные</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пар </w:t>
            </w:r>
            <w:r>
              <w:rPr>
                <w:rFonts w:ascii="Times New Roman"/>
                <w:b w:val="false"/>
                <w:i w:val="false"/>
                <w:color w:val="000000"/>
                <w:sz w:val="20"/>
              </w:rPr>
              <w:t>на 1 год</w:t>
            </w:r>
          </w:p>
        </w:tc>
      </w:tr>
      <w:tr>
        <w:trPr>
          <w:trHeight w:val="255" w:hRule="atLeast"/>
        </w:trPr>
        <w:tc>
          <w:tcPr>
            <w:tcW w:w="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30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Аппаратчик</w:t>
            </w:r>
            <w:r>
              <w:br/>
            </w:r>
            <w:r>
              <w:rPr>
                <w:rFonts w:ascii="Times New Roman"/>
                <w:b w:val="false"/>
                <w:i w:val="false"/>
                <w:color w:val="000000"/>
                <w:sz w:val="20"/>
              </w:rPr>
              <w:t>
</w:t>
            </w:r>
            <w:r>
              <w:rPr>
                <w:rFonts w:ascii="Times New Roman"/>
                <w:b w:val="false"/>
                <w:i w:val="false"/>
                <w:color w:val="000000"/>
                <w:sz w:val="20"/>
              </w:rPr>
              <w:t>коагуляции;</w:t>
            </w:r>
            <w:r>
              <w:br/>
            </w:r>
            <w:r>
              <w:rPr>
                <w:rFonts w:ascii="Times New Roman"/>
                <w:b w:val="false"/>
                <w:i w:val="false"/>
                <w:color w:val="000000"/>
                <w:sz w:val="20"/>
              </w:rPr>
              <w:t>
</w:t>
            </w:r>
            <w:r>
              <w:rPr>
                <w:rFonts w:ascii="Times New Roman"/>
                <w:b w:val="false"/>
                <w:i w:val="false"/>
                <w:color w:val="000000"/>
                <w:sz w:val="20"/>
              </w:rPr>
              <w:t>аппаратчик</w:t>
            </w:r>
            <w:r>
              <w:br/>
            </w:r>
            <w:r>
              <w:rPr>
                <w:rFonts w:ascii="Times New Roman"/>
                <w:b w:val="false"/>
                <w:i w:val="false"/>
                <w:color w:val="000000"/>
                <w:sz w:val="20"/>
              </w:rPr>
              <w:t>
</w:t>
            </w:r>
            <w:r>
              <w:rPr>
                <w:rFonts w:ascii="Times New Roman"/>
                <w:b w:val="false"/>
                <w:i w:val="false"/>
                <w:color w:val="000000"/>
                <w:sz w:val="20"/>
              </w:rPr>
              <w:t>промывки;</w:t>
            </w:r>
            <w:r>
              <w:br/>
            </w:r>
            <w:r>
              <w:rPr>
                <w:rFonts w:ascii="Times New Roman"/>
                <w:b w:val="false"/>
                <w:i w:val="false"/>
                <w:color w:val="000000"/>
                <w:sz w:val="20"/>
              </w:rPr>
              <w:t>
</w:t>
            </w:r>
            <w:r>
              <w:rPr>
                <w:rFonts w:ascii="Times New Roman"/>
                <w:b w:val="false"/>
                <w:i w:val="false"/>
                <w:color w:val="000000"/>
                <w:sz w:val="20"/>
              </w:rPr>
              <w:t>аппаратчик</w:t>
            </w:r>
            <w:r>
              <w:br/>
            </w:r>
            <w:r>
              <w:rPr>
                <w:rFonts w:ascii="Times New Roman"/>
                <w:b w:val="false"/>
                <w:i w:val="false"/>
                <w:color w:val="000000"/>
                <w:sz w:val="20"/>
              </w:rPr>
              <w:t>
</w:t>
            </w:r>
            <w:r>
              <w:rPr>
                <w:rFonts w:ascii="Times New Roman"/>
                <w:b w:val="false"/>
                <w:i w:val="false"/>
                <w:color w:val="000000"/>
                <w:sz w:val="20"/>
              </w:rPr>
              <w:t>растворения;</w:t>
            </w:r>
            <w:r>
              <w:br/>
            </w:r>
            <w:r>
              <w:rPr>
                <w:rFonts w:ascii="Times New Roman"/>
                <w:b w:val="false"/>
                <w:i w:val="false"/>
                <w:color w:val="000000"/>
                <w:sz w:val="20"/>
              </w:rPr>
              <w:t>
</w:t>
            </w:r>
            <w:r>
              <w:rPr>
                <w:rFonts w:ascii="Times New Roman"/>
                <w:b w:val="false"/>
                <w:i w:val="false"/>
                <w:color w:val="000000"/>
                <w:sz w:val="20"/>
              </w:rPr>
              <w:t>аппаратчик</w:t>
            </w:r>
            <w:r>
              <w:br/>
            </w:r>
            <w:r>
              <w:rPr>
                <w:rFonts w:ascii="Times New Roman"/>
                <w:b w:val="false"/>
                <w:i w:val="false"/>
                <w:color w:val="000000"/>
                <w:sz w:val="20"/>
              </w:rPr>
              <w:t>
</w:t>
            </w:r>
            <w:r>
              <w:rPr>
                <w:rFonts w:ascii="Times New Roman"/>
                <w:b w:val="false"/>
                <w:i w:val="false"/>
                <w:color w:val="000000"/>
                <w:sz w:val="20"/>
              </w:rPr>
              <w:t>фильтрации;</w:t>
            </w:r>
            <w:r>
              <w:br/>
            </w:r>
            <w:r>
              <w:rPr>
                <w:rFonts w:ascii="Times New Roman"/>
                <w:b w:val="false"/>
                <w:i w:val="false"/>
                <w:color w:val="000000"/>
                <w:sz w:val="20"/>
              </w:rPr>
              <w:t>
</w:t>
            </w:r>
            <w:r>
              <w:rPr>
                <w:rFonts w:ascii="Times New Roman"/>
                <w:b w:val="false"/>
                <w:i w:val="false"/>
                <w:color w:val="000000"/>
                <w:sz w:val="20"/>
              </w:rPr>
              <w:t>аппаратчик</w:t>
            </w:r>
            <w:r>
              <w:br/>
            </w:r>
            <w:r>
              <w:rPr>
                <w:rFonts w:ascii="Times New Roman"/>
                <w:b w:val="false"/>
                <w:i w:val="false"/>
                <w:color w:val="000000"/>
                <w:sz w:val="20"/>
              </w:rPr>
              <w:t>
</w:t>
            </w:r>
            <w:r>
              <w:rPr>
                <w:rFonts w:ascii="Times New Roman"/>
                <w:b w:val="false"/>
                <w:i w:val="false"/>
                <w:color w:val="000000"/>
                <w:sz w:val="20"/>
              </w:rPr>
              <w:t>центрифугирования</w:t>
            </w: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(куртка+брюки/ полукомбинезон) из</w:t>
            </w:r>
            <w:r>
              <w:br/>
            </w:r>
            <w:r>
              <w:rPr>
                <w:rFonts w:ascii="Times New Roman"/>
                <w:b w:val="false"/>
                <w:i w:val="false"/>
                <w:color w:val="000000"/>
                <w:sz w:val="20"/>
              </w:rPr>
              <w:t>
</w:t>
            </w:r>
            <w:r>
              <w:rPr>
                <w:rFonts w:ascii="Times New Roman"/>
                <w:b w:val="false"/>
                <w:i w:val="false"/>
                <w:color w:val="000000"/>
                <w:sz w:val="20"/>
              </w:rPr>
              <w:t>хлопчатобумажной ткани с</w:t>
            </w:r>
            <w:r>
              <w:br/>
            </w:r>
            <w:r>
              <w:rPr>
                <w:rFonts w:ascii="Times New Roman"/>
                <w:b w:val="false"/>
                <w:i w:val="false"/>
                <w:color w:val="000000"/>
                <w:sz w:val="20"/>
              </w:rPr>
              <w:t>
</w:t>
            </w:r>
            <w:r>
              <w:rPr>
                <w:rFonts w:ascii="Times New Roman"/>
                <w:b w:val="false"/>
                <w:i w:val="false"/>
                <w:color w:val="000000"/>
                <w:sz w:val="20"/>
              </w:rPr>
              <w:t>масловодоотталкивающей пропиткой с</w:t>
            </w:r>
            <w:r>
              <w:br/>
            </w:r>
            <w:r>
              <w:rPr>
                <w:rFonts w:ascii="Times New Roman"/>
                <w:b w:val="false"/>
                <w:i w:val="false"/>
                <w:color w:val="000000"/>
                <w:sz w:val="20"/>
              </w:rPr>
              <w:t>
</w:t>
            </w:r>
            <w:r>
              <w:rPr>
                <w:rFonts w:ascii="Times New Roman"/>
                <w:b w:val="false"/>
                <w:i w:val="false"/>
                <w:color w:val="000000"/>
                <w:sz w:val="20"/>
              </w:rPr>
              <w:t>кислотозащитной пропиткой</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комплект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(или сапоги) из натуральной</w:t>
            </w:r>
            <w:r>
              <w:br/>
            </w:r>
            <w:r>
              <w:rPr>
                <w:rFonts w:ascii="Times New Roman"/>
                <w:b w:val="false"/>
                <w:i w:val="false"/>
                <w:color w:val="000000"/>
                <w:sz w:val="20"/>
              </w:rPr>
              <w:t>
</w:t>
            </w:r>
            <w:r>
              <w:rPr>
                <w:rFonts w:ascii="Times New Roman"/>
                <w:b w:val="false"/>
                <w:i w:val="false"/>
                <w:color w:val="000000"/>
                <w:sz w:val="20"/>
              </w:rPr>
              <w:t>кожи. Подошва с масловодоотталкивающими</w:t>
            </w:r>
            <w:r>
              <w:br/>
            </w:r>
            <w:r>
              <w:rPr>
                <w:rFonts w:ascii="Times New Roman"/>
                <w:b w:val="false"/>
                <w:i w:val="false"/>
                <w:color w:val="000000"/>
                <w:sz w:val="20"/>
              </w:rPr>
              <w:t>
</w:t>
            </w:r>
            <w:r>
              <w:rPr>
                <w:rFonts w:ascii="Times New Roman"/>
                <w:b w:val="false"/>
                <w:i w:val="false"/>
                <w:color w:val="000000"/>
                <w:sz w:val="20"/>
              </w:rPr>
              <w:t>свойствами и противоскользящим и</w:t>
            </w:r>
            <w:r>
              <w:br/>
            </w:r>
            <w:r>
              <w:rPr>
                <w:rFonts w:ascii="Times New Roman"/>
                <w:b w:val="false"/>
                <w:i w:val="false"/>
                <w:color w:val="000000"/>
                <w:sz w:val="20"/>
              </w:rPr>
              <w:t>
</w:t>
            </w:r>
            <w:r>
              <w:rPr>
                <w:rFonts w:ascii="Times New Roman"/>
                <w:b w:val="false"/>
                <w:i w:val="false"/>
                <w:color w:val="000000"/>
                <w:sz w:val="20"/>
              </w:rPr>
              <w:t>износостойким протектором, с</w:t>
            </w:r>
            <w:r>
              <w:br/>
            </w:r>
            <w:r>
              <w:rPr>
                <w:rFonts w:ascii="Times New Roman"/>
                <w:b w:val="false"/>
                <w:i w:val="false"/>
                <w:color w:val="000000"/>
                <w:sz w:val="20"/>
              </w:rPr>
              <w:t>
</w:t>
            </w:r>
            <w:r>
              <w:rPr>
                <w:rFonts w:ascii="Times New Roman"/>
                <w:b w:val="false"/>
                <w:i w:val="false"/>
                <w:color w:val="000000"/>
                <w:sz w:val="20"/>
              </w:rPr>
              <w:t>ударопрочным металлическим подноском</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пара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резиновые</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пар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резиновые с ударопрочным</w:t>
            </w:r>
            <w:r>
              <w:br/>
            </w:r>
            <w:r>
              <w:rPr>
                <w:rFonts w:ascii="Times New Roman"/>
                <w:b w:val="false"/>
                <w:i w:val="false"/>
                <w:color w:val="000000"/>
                <w:sz w:val="20"/>
              </w:rPr>
              <w:t>
</w:t>
            </w:r>
            <w:r>
              <w:rPr>
                <w:rFonts w:ascii="Times New Roman"/>
                <w:b w:val="false"/>
                <w:i w:val="false"/>
                <w:color w:val="000000"/>
                <w:sz w:val="20"/>
              </w:rPr>
              <w:t>металлическим подноском</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пара </w:t>
            </w:r>
            <w:r>
              <w:rPr>
                <w:rFonts w:ascii="Times New Roman"/>
                <w:b w:val="false"/>
                <w:i w:val="false"/>
                <w:color w:val="000000"/>
                <w:sz w:val="20"/>
              </w:rPr>
              <w:t>на 1 год</w:t>
            </w:r>
          </w:p>
        </w:tc>
      </w:tr>
      <w:tr>
        <w:trPr>
          <w:trHeight w:val="255" w:hRule="atLeast"/>
        </w:trPr>
        <w:tc>
          <w:tcPr>
            <w:tcW w:w="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30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Аппаратчик</w:t>
            </w:r>
            <w:r>
              <w:br/>
            </w:r>
            <w:r>
              <w:rPr>
                <w:rFonts w:ascii="Times New Roman"/>
                <w:b w:val="false"/>
                <w:i w:val="false"/>
                <w:color w:val="000000"/>
                <w:sz w:val="20"/>
              </w:rPr>
              <w:t>
</w:t>
            </w:r>
            <w:r>
              <w:rPr>
                <w:rFonts w:ascii="Times New Roman"/>
                <w:b w:val="false"/>
                <w:i w:val="false"/>
                <w:color w:val="000000"/>
                <w:sz w:val="20"/>
              </w:rPr>
              <w:t>перегонки;</w:t>
            </w:r>
            <w:r>
              <w:br/>
            </w:r>
            <w:r>
              <w:rPr>
                <w:rFonts w:ascii="Times New Roman"/>
                <w:b w:val="false"/>
                <w:i w:val="false"/>
                <w:color w:val="000000"/>
                <w:sz w:val="20"/>
              </w:rPr>
              <w:t>
</w:t>
            </w:r>
            <w:r>
              <w:rPr>
                <w:rFonts w:ascii="Times New Roman"/>
                <w:b w:val="false"/>
                <w:i w:val="false"/>
                <w:color w:val="000000"/>
                <w:sz w:val="20"/>
              </w:rPr>
              <w:t>аппаратчик</w:t>
            </w:r>
            <w:r>
              <w:br/>
            </w:r>
            <w:r>
              <w:rPr>
                <w:rFonts w:ascii="Times New Roman"/>
                <w:b w:val="false"/>
                <w:i w:val="false"/>
                <w:color w:val="000000"/>
                <w:sz w:val="20"/>
              </w:rPr>
              <w:t>
</w:t>
            </w:r>
            <w:r>
              <w:rPr>
                <w:rFonts w:ascii="Times New Roman"/>
                <w:b w:val="false"/>
                <w:i w:val="false"/>
                <w:color w:val="000000"/>
                <w:sz w:val="20"/>
              </w:rPr>
              <w:t>поликонденсации;</w:t>
            </w:r>
            <w:r>
              <w:br/>
            </w:r>
            <w:r>
              <w:rPr>
                <w:rFonts w:ascii="Times New Roman"/>
                <w:b w:val="false"/>
                <w:i w:val="false"/>
                <w:color w:val="000000"/>
                <w:sz w:val="20"/>
              </w:rPr>
              <w:t>
</w:t>
            </w:r>
            <w:r>
              <w:rPr>
                <w:rFonts w:ascii="Times New Roman"/>
                <w:b w:val="false"/>
                <w:i w:val="false"/>
                <w:color w:val="000000"/>
                <w:sz w:val="20"/>
              </w:rPr>
              <w:t>аппаратчик</w:t>
            </w:r>
            <w:r>
              <w:br/>
            </w:r>
            <w:r>
              <w:rPr>
                <w:rFonts w:ascii="Times New Roman"/>
                <w:b w:val="false"/>
                <w:i w:val="false"/>
                <w:color w:val="000000"/>
                <w:sz w:val="20"/>
              </w:rPr>
              <w:t>
</w:t>
            </w:r>
            <w:r>
              <w:rPr>
                <w:rFonts w:ascii="Times New Roman"/>
                <w:b w:val="false"/>
                <w:i w:val="false"/>
                <w:color w:val="000000"/>
                <w:sz w:val="20"/>
              </w:rPr>
              <w:t>синтеза; шихтовщик</w:t>
            </w: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(куртка+брюки/ полукомбинезон) из</w:t>
            </w:r>
            <w:r>
              <w:br/>
            </w:r>
            <w:r>
              <w:rPr>
                <w:rFonts w:ascii="Times New Roman"/>
                <w:b w:val="false"/>
                <w:i w:val="false"/>
                <w:color w:val="000000"/>
                <w:sz w:val="20"/>
              </w:rPr>
              <w:t>
</w:t>
            </w:r>
            <w:r>
              <w:rPr>
                <w:rFonts w:ascii="Times New Roman"/>
                <w:b w:val="false"/>
                <w:i w:val="false"/>
                <w:color w:val="000000"/>
                <w:sz w:val="20"/>
              </w:rPr>
              <w:t>хлопчатобумажной ткани с</w:t>
            </w:r>
            <w:r>
              <w:br/>
            </w:r>
            <w:r>
              <w:rPr>
                <w:rFonts w:ascii="Times New Roman"/>
                <w:b w:val="false"/>
                <w:i w:val="false"/>
                <w:color w:val="000000"/>
                <w:sz w:val="20"/>
              </w:rPr>
              <w:t>
</w:t>
            </w:r>
            <w:r>
              <w:rPr>
                <w:rFonts w:ascii="Times New Roman"/>
                <w:b w:val="false"/>
                <w:i w:val="false"/>
                <w:color w:val="000000"/>
                <w:sz w:val="20"/>
              </w:rPr>
              <w:t>масловодоотталкивающей пропиткой</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комплекта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резиновые с ударопрочным</w:t>
            </w:r>
            <w:r>
              <w:br/>
            </w:r>
            <w:r>
              <w:rPr>
                <w:rFonts w:ascii="Times New Roman"/>
                <w:b w:val="false"/>
                <w:i w:val="false"/>
                <w:color w:val="000000"/>
                <w:sz w:val="20"/>
              </w:rPr>
              <w:t>
</w:t>
            </w:r>
            <w:r>
              <w:rPr>
                <w:rFonts w:ascii="Times New Roman"/>
                <w:b w:val="false"/>
                <w:i w:val="false"/>
                <w:color w:val="000000"/>
                <w:sz w:val="20"/>
              </w:rPr>
              <w:t>металлическим подноском</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пара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прорезиненные</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пар </w:t>
            </w:r>
            <w:r>
              <w:rPr>
                <w:rFonts w:ascii="Times New Roman"/>
                <w:b w:val="false"/>
                <w:i w:val="false"/>
                <w:color w:val="000000"/>
                <w:sz w:val="20"/>
              </w:rPr>
              <w:t>на 1 год</w:t>
            </w:r>
          </w:p>
        </w:tc>
      </w:tr>
      <w:tr>
        <w:trPr>
          <w:trHeight w:val="255" w:hRule="atLeast"/>
        </w:trPr>
        <w:tc>
          <w:tcPr>
            <w:tcW w:w="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30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Аппаратчик сушки </w:t>
            </w: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(куртка+брюки/ полукомбинезон) из</w:t>
            </w:r>
            <w:r>
              <w:br/>
            </w:r>
            <w:r>
              <w:rPr>
                <w:rFonts w:ascii="Times New Roman"/>
                <w:b w:val="false"/>
                <w:i w:val="false"/>
                <w:color w:val="000000"/>
                <w:sz w:val="20"/>
              </w:rPr>
              <w:t>
</w:t>
            </w:r>
            <w:r>
              <w:rPr>
                <w:rFonts w:ascii="Times New Roman"/>
                <w:b w:val="false"/>
                <w:i w:val="false"/>
                <w:color w:val="000000"/>
                <w:sz w:val="20"/>
              </w:rPr>
              <w:t>хлопчатобумажной ткани с</w:t>
            </w:r>
            <w:r>
              <w:br/>
            </w:r>
            <w:r>
              <w:rPr>
                <w:rFonts w:ascii="Times New Roman"/>
                <w:b w:val="false"/>
                <w:i w:val="false"/>
                <w:color w:val="000000"/>
                <w:sz w:val="20"/>
              </w:rPr>
              <w:t>
</w:t>
            </w:r>
            <w:r>
              <w:rPr>
                <w:rFonts w:ascii="Times New Roman"/>
                <w:b w:val="false"/>
                <w:i w:val="false"/>
                <w:color w:val="000000"/>
                <w:sz w:val="20"/>
              </w:rPr>
              <w:t>масловодоотталкивающей пропиткой</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комплекта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(или сапоги) из натуральной</w:t>
            </w:r>
            <w:r>
              <w:br/>
            </w:r>
            <w:r>
              <w:rPr>
                <w:rFonts w:ascii="Times New Roman"/>
                <w:b w:val="false"/>
                <w:i w:val="false"/>
                <w:color w:val="000000"/>
                <w:sz w:val="20"/>
              </w:rPr>
              <w:t>
</w:t>
            </w:r>
            <w:r>
              <w:rPr>
                <w:rFonts w:ascii="Times New Roman"/>
                <w:b w:val="false"/>
                <w:i w:val="false"/>
                <w:color w:val="000000"/>
                <w:sz w:val="20"/>
              </w:rPr>
              <w:t>кожи. Подошва с масловодоотталкивающими</w:t>
            </w:r>
            <w:r>
              <w:br/>
            </w:r>
            <w:r>
              <w:rPr>
                <w:rFonts w:ascii="Times New Roman"/>
                <w:b w:val="false"/>
                <w:i w:val="false"/>
                <w:color w:val="000000"/>
                <w:sz w:val="20"/>
              </w:rPr>
              <w:t>
</w:t>
            </w:r>
            <w:r>
              <w:rPr>
                <w:rFonts w:ascii="Times New Roman"/>
                <w:b w:val="false"/>
                <w:i w:val="false"/>
                <w:color w:val="000000"/>
                <w:sz w:val="20"/>
              </w:rPr>
              <w:t>свойствами и противоскользящим и</w:t>
            </w:r>
            <w:r>
              <w:br/>
            </w:r>
            <w:r>
              <w:rPr>
                <w:rFonts w:ascii="Times New Roman"/>
                <w:b w:val="false"/>
                <w:i w:val="false"/>
                <w:color w:val="000000"/>
                <w:sz w:val="20"/>
              </w:rPr>
              <w:t>
</w:t>
            </w:r>
            <w:r>
              <w:rPr>
                <w:rFonts w:ascii="Times New Roman"/>
                <w:b w:val="false"/>
                <w:i w:val="false"/>
                <w:color w:val="000000"/>
                <w:sz w:val="20"/>
              </w:rPr>
              <w:t>износостойким протектором, с</w:t>
            </w:r>
            <w:r>
              <w:br/>
            </w:r>
            <w:r>
              <w:rPr>
                <w:rFonts w:ascii="Times New Roman"/>
                <w:b w:val="false"/>
                <w:i w:val="false"/>
                <w:color w:val="000000"/>
                <w:sz w:val="20"/>
              </w:rPr>
              <w:t>
</w:t>
            </w:r>
            <w:r>
              <w:rPr>
                <w:rFonts w:ascii="Times New Roman"/>
                <w:b w:val="false"/>
                <w:i w:val="false"/>
                <w:color w:val="000000"/>
                <w:sz w:val="20"/>
              </w:rPr>
              <w:t>ударопрочным металлическим подноском</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пара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резиновые</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пар </w:t>
            </w:r>
            <w:r>
              <w:rPr>
                <w:rFonts w:ascii="Times New Roman"/>
                <w:b w:val="false"/>
                <w:i w:val="false"/>
                <w:color w:val="000000"/>
                <w:sz w:val="20"/>
              </w:rPr>
              <w:t>на 1 год</w:t>
            </w:r>
          </w:p>
        </w:tc>
      </w:tr>
      <w:tr>
        <w:trPr>
          <w:trHeight w:val="255" w:hRule="atLeast"/>
        </w:trPr>
        <w:tc>
          <w:tcPr>
            <w:tcW w:w="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30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Вальцовщик</w:t>
            </w:r>
            <w:r>
              <w:br/>
            </w:r>
            <w:r>
              <w:rPr>
                <w:rFonts w:ascii="Times New Roman"/>
                <w:b w:val="false"/>
                <w:i w:val="false"/>
                <w:color w:val="000000"/>
                <w:sz w:val="20"/>
              </w:rPr>
              <w:t>
</w:t>
            </w:r>
            <w:r>
              <w:rPr>
                <w:rFonts w:ascii="Times New Roman"/>
                <w:b w:val="false"/>
                <w:i w:val="false"/>
                <w:color w:val="000000"/>
                <w:sz w:val="20"/>
              </w:rPr>
              <w:t>резиновых смесей</w:t>
            </w: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(куртка+брюки/ полукомбинезон) из</w:t>
            </w:r>
            <w:r>
              <w:br/>
            </w:r>
            <w:r>
              <w:rPr>
                <w:rFonts w:ascii="Times New Roman"/>
                <w:b w:val="false"/>
                <w:i w:val="false"/>
                <w:color w:val="000000"/>
                <w:sz w:val="20"/>
              </w:rPr>
              <w:t>
</w:t>
            </w:r>
            <w:r>
              <w:rPr>
                <w:rFonts w:ascii="Times New Roman"/>
                <w:b w:val="false"/>
                <w:i w:val="false"/>
                <w:color w:val="000000"/>
                <w:sz w:val="20"/>
              </w:rPr>
              <w:t>хлопчатобумажной ткани с</w:t>
            </w:r>
            <w:r>
              <w:br/>
            </w:r>
            <w:r>
              <w:rPr>
                <w:rFonts w:ascii="Times New Roman"/>
                <w:b w:val="false"/>
                <w:i w:val="false"/>
                <w:color w:val="000000"/>
                <w:sz w:val="20"/>
              </w:rPr>
              <w:t>
</w:t>
            </w:r>
            <w:r>
              <w:rPr>
                <w:rFonts w:ascii="Times New Roman"/>
                <w:b w:val="false"/>
                <w:i w:val="false"/>
                <w:color w:val="000000"/>
                <w:sz w:val="20"/>
              </w:rPr>
              <w:t>масловодоотталкивающей пропиткой</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комплекта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брезентовые с двойным</w:t>
            </w:r>
            <w:r>
              <w:br/>
            </w:r>
            <w:r>
              <w:rPr>
                <w:rFonts w:ascii="Times New Roman"/>
                <w:b w:val="false"/>
                <w:i w:val="false"/>
                <w:color w:val="000000"/>
                <w:sz w:val="20"/>
              </w:rPr>
              <w:t>
</w:t>
            </w:r>
            <w:r>
              <w:rPr>
                <w:rFonts w:ascii="Times New Roman"/>
                <w:b w:val="false"/>
                <w:i w:val="false"/>
                <w:color w:val="000000"/>
                <w:sz w:val="20"/>
              </w:rPr>
              <w:t>брезентовым наладонником</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пар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Берет хлопчатобумажный</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изделия </w:t>
            </w:r>
            <w:r>
              <w:rPr>
                <w:rFonts w:ascii="Times New Roman"/>
                <w:b w:val="false"/>
                <w:i w:val="false"/>
                <w:color w:val="000000"/>
                <w:sz w:val="20"/>
              </w:rPr>
              <w:t>на 1 год</w:t>
            </w:r>
          </w:p>
        </w:tc>
      </w:tr>
      <w:tr>
        <w:trPr>
          <w:trHeight w:val="255" w:hRule="atLeast"/>
        </w:trPr>
        <w:tc>
          <w:tcPr>
            <w:tcW w:w="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30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Подсобный рабочий</w:t>
            </w: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(куртка+брюки/ полукомбинезон) из</w:t>
            </w:r>
            <w:r>
              <w:br/>
            </w:r>
            <w:r>
              <w:rPr>
                <w:rFonts w:ascii="Times New Roman"/>
                <w:b w:val="false"/>
                <w:i w:val="false"/>
                <w:color w:val="000000"/>
                <w:sz w:val="20"/>
              </w:rPr>
              <w:t>
</w:t>
            </w:r>
            <w:r>
              <w:rPr>
                <w:rFonts w:ascii="Times New Roman"/>
                <w:b w:val="false"/>
                <w:i w:val="false"/>
                <w:color w:val="000000"/>
                <w:sz w:val="20"/>
              </w:rPr>
              <w:t>хлопчатобумажной ткани с</w:t>
            </w:r>
            <w:r>
              <w:br/>
            </w:r>
            <w:r>
              <w:rPr>
                <w:rFonts w:ascii="Times New Roman"/>
                <w:b w:val="false"/>
                <w:i w:val="false"/>
                <w:color w:val="000000"/>
                <w:sz w:val="20"/>
              </w:rPr>
              <w:t>
</w:t>
            </w:r>
            <w:r>
              <w:rPr>
                <w:rFonts w:ascii="Times New Roman"/>
                <w:b w:val="false"/>
                <w:i w:val="false"/>
                <w:color w:val="000000"/>
                <w:sz w:val="20"/>
              </w:rPr>
              <w:t>масловодоотталкивающей пропиткой</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комплекта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резиновые с ударопрочным</w:t>
            </w:r>
            <w:r>
              <w:br/>
            </w:r>
            <w:r>
              <w:rPr>
                <w:rFonts w:ascii="Times New Roman"/>
                <w:b w:val="false"/>
                <w:i w:val="false"/>
                <w:color w:val="000000"/>
                <w:sz w:val="20"/>
              </w:rPr>
              <w:t>
</w:t>
            </w:r>
            <w:r>
              <w:rPr>
                <w:rFonts w:ascii="Times New Roman"/>
                <w:b w:val="false"/>
                <w:i w:val="false"/>
                <w:color w:val="000000"/>
                <w:sz w:val="20"/>
              </w:rPr>
              <w:t>металлическим подноском</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пары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из ткани хлопчатобумажной с</w:t>
            </w:r>
            <w:r>
              <w:br/>
            </w:r>
            <w:r>
              <w:rPr>
                <w:rFonts w:ascii="Times New Roman"/>
                <w:b w:val="false"/>
                <w:i w:val="false"/>
                <w:color w:val="000000"/>
                <w:sz w:val="20"/>
              </w:rPr>
              <w:t>
</w:t>
            </w:r>
            <w:r>
              <w:rPr>
                <w:rFonts w:ascii="Times New Roman"/>
                <w:b w:val="false"/>
                <w:i w:val="false"/>
                <w:color w:val="000000"/>
                <w:sz w:val="20"/>
              </w:rPr>
              <w:t>водоотталкивающей пропиткой</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пар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На наружных работах зимой дополнительно:</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Куртка утепленная из хлопчатобумажной</w:t>
            </w:r>
            <w:r>
              <w:br/>
            </w:r>
            <w:r>
              <w:rPr>
                <w:rFonts w:ascii="Times New Roman"/>
                <w:b w:val="false"/>
                <w:i w:val="false"/>
                <w:color w:val="000000"/>
                <w:sz w:val="20"/>
              </w:rPr>
              <w:t>
</w:t>
            </w:r>
            <w:r>
              <w:rPr>
                <w:rFonts w:ascii="Times New Roman"/>
                <w:b w:val="false"/>
                <w:i w:val="false"/>
                <w:color w:val="000000"/>
                <w:sz w:val="20"/>
              </w:rPr>
              <w:t>ткани с масловодоотталкивающей</w:t>
            </w:r>
            <w:r>
              <w:br/>
            </w:r>
            <w:r>
              <w:rPr>
                <w:rFonts w:ascii="Times New Roman"/>
                <w:b w:val="false"/>
                <w:i w:val="false"/>
                <w:color w:val="000000"/>
                <w:sz w:val="20"/>
              </w:rPr>
              <w:t>
</w:t>
            </w:r>
            <w:r>
              <w:rPr>
                <w:rFonts w:ascii="Times New Roman"/>
                <w:b w:val="false"/>
                <w:i w:val="false"/>
                <w:color w:val="000000"/>
                <w:sz w:val="20"/>
              </w:rPr>
              <w:t>пропиткой, подкладка отстегивающаяся</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поясам</w:t>
            </w:r>
          </w:p>
        </w:tc>
      </w:tr>
      <w:tr>
        <w:trPr>
          <w:trHeight w:val="255" w:hRule="atLeast"/>
        </w:trPr>
        <w:tc>
          <w:tcPr>
            <w:tcW w:w="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30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Слесарь-ремонтник</w:t>
            </w: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(куртка+брюки/ полукомбинезон) из</w:t>
            </w:r>
            <w:r>
              <w:br/>
            </w:r>
            <w:r>
              <w:rPr>
                <w:rFonts w:ascii="Times New Roman"/>
                <w:b w:val="false"/>
                <w:i w:val="false"/>
                <w:color w:val="000000"/>
                <w:sz w:val="20"/>
              </w:rPr>
              <w:t>
</w:t>
            </w:r>
            <w:r>
              <w:rPr>
                <w:rFonts w:ascii="Times New Roman"/>
                <w:b w:val="false"/>
                <w:i w:val="false"/>
                <w:color w:val="000000"/>
                <w:sz w:val="20"/>
              </w:rPr>
              <w:t>хлопчатобумажной ткани с</w:t>
            </w:r>
            <w:r>
              <w:br/>
            </w:r>
            <w:r>
              <w:rPr>
                <w:rFonts w:ascii="Times New Roman"/>
                <w:b w:val="false"/>
                <w:i w:val="false"/>
                <w:color w:val="000000"/>
                <w:sz w:val="20"/>
              </w:rPr>
              <w:t>
</w:t>
            </w:r>
            <w:r>
              <w:rPr>
                <w:rFonts w:ascii="Times New Roman"/>
                <w:b w:val="false"/>
                <w:i w:val="false"/>
                <w:color w:val="000000"/>
                <w:sz w:val="20"/>
              </w:rPr>
              <w:t>масловодоотталкивающей пропиткой</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комплекта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резиновые с ударопрочным</w:t>
            </w:r>
            <w:r>
              <w:br/>
            </w:r>
            <w:r>
              <w:rPr>
                <w:rFonts w:ascii="Times New Roman"/>
                <w:b w:val="false"/>
                <w:i w:val="false"/>
                <w:color w:val="000000"/>
                <w:sz w:val="20"/>
              </w:rPr>
              <w:t>
</w:t>
            </w:r>
            <w:r>
              <w:rPr>
                <w:rFonts w:ascii="Times New Roman"/>
                <w:b w:val="false"/>
                <w:i w:val="false"/>
                <w:color w:val="000000"/>
                <w:sz w:val="20"/>
              </w:rPr>
              <w:t>металлическим подноском</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пары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из ткани хлопчатобумажной с</w:t>
            </w:r>
            <w:r>
              <w:br/>
            </w:r>
            <w:r>
              <w:rPr>
                <w:rFonts w:ascii="Times New Roman"/>
                <w:b w:val="false"/>
                <w:i w:val="false"/>
                <w:color w:val="000000"/>
                <w:sz w:val="20"/>
              </w:rPr>
              <w:t>
</w:t>
            </w:r>
            <w:r>
              <w:rPr>
                <w:rFonts w:ascii="Times New Roman"/>
                <w:b w:val="false"/>
                <w:i w:val="false"/>
                <w:color w:val="000000"/>
                <w:sz w:val="20"/>
              </w:rPr>
              <w:t>водоотталкивающей пропиткой</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пар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резиновые</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до износа</w:t>
            </w:r>
          </w:p>
        </w:tc>
      </w:tr>
      <w:tr>
        <w:trPr>
          <w:trHeight w:val="255" w:hRule="atLeast"/>
        </w:trPr>
        <w:tc>
          <w:tcPr>
            <w:tcW w:w="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30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Чистильщик </w:t>
            </w: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(куртка+брюки/ полукомбинезон) из</w:t>
            </w:r>
            <w:r>
              <w:br/>
            </w:r>
            <w:r>
              <w:rPr>
                <w:rFonts w:ascii="Times New Roman"/>
                <w:b w:val="false"/>
                <w:i w:val="false"/>
                <w:color w:val="000000"/>
                <w:sz w:val="20"/>
              </w:rPr>
              <w:t>
</w:t>
            </w:r>
            <w:r>
              <w:rPr>
                <w:rFonts w:ascii="Times New Roman"/>
                <w:b w:val="false"/>
                <w:i w:val="false"/>
                <w:color w:val="000000"/>
                <w:sz w:val="20"/>
              </w:rPr>
              <w:t>хлопчатобумажной ткани с</w:t>
            </w:r>
            <w:r>
              <w:br/>
            </w:r>
            <w:r>
              <w:rPr>
                <w:rFonts w:ascii="Times New Roman"/>
                <w:b w:val="false"/>
                <w:i w:val="false"/>
                <w:color w:val="000000"/>
                <w:sz w:val="20"/>
              </w:rPr>
              <w:t>
</w:t>
            </w:r>
            <w:r>
              <w:rPr>
                <w:rFonts w:ascii="Times New Roman"/>
                <w:b w:val="false"/>
                <w:i w:val="false"/>
                <w:color w:val="000000"/>
                <w:sz w:val="20"/>
              </w:rPr>
              <w:t>масловодоотталкивающей пропиткой</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комплекта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Белье нательное</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комплекта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Полусапоги резиновые с ударопрочным</w:t>
            </w:r>
            <w:r>
              <w:br/>
            </w:r>
            <w:r>
              <w:rPr>
                <w:rFonts w:ascii="Times New Roman"/>
                <w:b w:val="false"/>
                <w:i w:val="false"/>
                <w:color w:val="000000"/>
                <w:sz w:val="20"/>
              </w:rPr>
              <w:t>
</w:t>
            </w:r>
            <w:r>
              <w:rPr>
                <w:rFonts w:ascii="Times New Roman"/>
                <w:b w:val="false"/>
                <w:i w:val="false"/>
                <w:color w:val="000000"/>
                <w:sz w:val="20"/>
              </w:rPr>
              <w:t>металлическим подноском</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пара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брезентовые с двойным</w:t>
            </w:r>
            <w:r>
              <w:br/>
            </w:r>
            <w:r>
              <w:rPr>
                <w:rFonts w:ascii="Times New Roman"/>
                <w:b w:val="false"/>
                <w:i w:val="false"/>
                <w:color w:val="000000"/>
                <w:sz w:val="20"/>
              </w:rPr>
              <w:t>
</w:t>
            </w:r>
            <w:r>
              <w:rPr>
                <w:rFonts w:ascii="Times New Roman"/>
                <w:b w:val="false"/>
                <w:i w:val="false"/>
                <w:color w:val="000000"/>
                <w:sz w:val="20"/>
              </w:rPr>
              <w:t>брезентовым наладонником</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пар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Головной убор (кепи или берет) из</w:t>
            </w:r>
            <w:r>
              <w:br/>
            </w:r>
            <w:r>
              <w:rPr>
                <w:rFonts w:ascii="Times New Roman"/>
                <w:b w:val="false"/>
                <w:i w:val="false"/>
                <w:color w:val="000000"/>
                <w:sz w:val="20"/>
              </w:rPr>
              <w:t>
</w:t>
            </w:r>
            <w:r>
              <w:rPr>
                <w:rFonts w:ascii="Times New Roman"/>
                <w:b w:val="false"/>
                <w:i w:val="false"/>
                <w:color w:val="000000"/>
                <w:sz w:val="20"/>
              </w:rPr>
              <w:t>хлопчатобумажной ткани</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изделия </w:t>
            </w:r>
            <w:r>
              <w:rPr>
                <w:rFonts w:ascii="Times New Roman"/>
                <w:b w:val="false"/>
                <w:i w:val="false"/>
                <w:color w:val="000000"/>
                <w:sz w:val="20"/>
              </w:rPr>
              <w:t>на 1 год</w:t>
            </w:r>
          </w:p>
        </w:tc>
      </w:tr>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найрита и севанита. Абсорбция</w:t>
            </w:r>
          </w:p>
        </w:tc>
      </w:tr>
      <w:tr>
        <w:trPr>
          <w:trHeight w:val="255" w:hRule="atLeast"/>
        </w:trPr>
        <w:tc>
          <w:tcPr>
            <w:tcW w:w="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30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Аппаратчики,</w:t>
            </w:r>
            <w:r>
              <w:br/>
            </w:r>
            <w:r>
              <w:rPr>
                <w:rFonts w:ascii="Times New Roman"/>
                <w:b w:val="false"/>
                <w:i w:val="false"/>
                <w:color w:val="000000"/>
                <w:sz w:val="20"/>
              </w:rPr>
              <w:t>
</w:t>
            </w:r>
            <w:r>
              <w:rPr>
                <w:rFonts w:ascii="Times New Roman"/>
                <w:b w:val="false"/>
                <w:i w:val="false"/>
                <w:color w:val="000000"/>
                <w:sz w:val="20"/>
              </w:rPr>
              <w:t>занятые в</w:t>
            </w:r>
            <w:r>
              <w:br/>
            </w:r>
            <w:r>
              <w:rPr>
                <w:rFonts w:ascii="Times New Roman"/>
                <w:b w:val="false"/>
                <w:i w:val="false"/>
                <w:color w:val="000000"/>
                <w:sz w:val="20"/>
              </w:rPr>
              <w:t>
</w:t>
            </w:r>
            <w:r>
              <w:rPr>
                <w:rFonts w:ascii="Times New Roman"/>
                <w:b w:val="false"/>
                <w:i w:val="false"/>
                <w:color w:val="000000"/>
                <w:sz w:val="20"/>
              </w:rPr>
              <w:t>производстве</w:t>
            </w: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(куртка+брюки/ полукомбинезон) из</w:t>
            </w:r>
            <w:r>
              <w:br/>
            </w:r>
            <w:r>
              <w:rPr>
                <w:rFonts w:ascii="Times New Roman"/>
                <w:b w:val="false"/>
                <w:i w:val="false"/>
                <w:color w:val="000000"/>
                <w:sz w:val="20"/>
              </w:rPr>
              <w:t>
</w:t>
            </w:r>
            <w:r>
              <w:rPr>
                <w:rFonts w:ascii="Times New Roman"/>
                <w:b w:val="false"/>
                <w:i w:val="false"/>
                <w:color w:val="000000"/>
                <w:sz w:val="20"/>
              </w:rPr>
              <w:t>хлопчатобумажной ткани с</w:t>
            </w:r>
            <w:r>
              <w:br/>
            </w:r>
            <w:r>
              <w:rPr>
                <w:rFonts w:ascii="Times New Roman"/>
                <w:b w:val="false"/>
                <w:i w:val="false"/>
                <w:color w:val="000000"/>
                <w:sz w:val="20"/>
              </w:rPr>
              <w:t>
</w:t>
            </w:r>
            <w:r>
              <w:rPr>
                <w:rFonts w:ascii="Times New Roman"/>
                <w:b w:val="false"/>
                <w:i w:val="false"/>
                <w:color w:val="000000"/>
                <w:sz w:val="20"/>
              </w:rPr>
              <w:t>масловодоотталкивающей пропиткой</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комплекта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(или сапоги) из натуральной</w:t>
            </w:r>
            <w:r>
              <w:br/>
            </w:r>
            <w:r>
              <w:rPr>
                <w:rFonts w:ascii="Times New Roman"/>
                <w:b w:val="false"/>
                <w:i w:val="false"/>
                <w:color w:val="000000"/>
                <w:sz w:val="20"/>
              </w:rPr>
              <w:t>
</w:t>
            </w:r>
            <w:r>
              <w:rPr>
                <w:rFonts w:ascii="Times New Roman"/>
                <w:b w:val="false"/>
                <w:i w:val="false"/>
                <w:color w:val="000000"/>
                <w:sz w:val="20"/>
              </w:rPr>
              <w:t>кожи. Подошва с масловодоотталкивающими</w:t>
            </w:r>
            <w:r>
              <w:br/>
            </w:r>
            <w:r>
              <w:rPr>
                <w:rFonts w:ascii="Times New Roman"/>
                <w:b w:val="false"/>
                <w:i w:val="false"/>
                <w:color w:val="000000"/>
                <w:sz w:val="20"/>
              </w:rPr>
              <w:t>
</w:t>
            </w:r>
            <w:r>
              <w:rPr>
                <w:rFonts w:ascii="Times New Roman"/>
                <w:b w:val="false"/>
                <w:i w:val="false"/>
                <w:color w:val="000000"/>
                <w:sz w:val="20"/>
              </w:rPr>
              <w:t>свойствами и противоскользящим и</w:t>
            </w:r>
            <w:r>
              <w:br/>
            </w:r>
            <w:r>
              <w:rPr>
                <w:rFonts w:ascii="Times New Roman"/>
                <w:b w:val="false"/>
                <w:i w:val="false"/>
                <w:color w:val="000000"/>
                <w:sz w:val="20"/>
              </w:rPr>
              <w:t>
</w:t>
            </w:r>
            <w:r>
              <w:rPr>
                <w:rFonts w:ascii="Times New Roman"/>
                <w:b w:val="false"/>
                <w:i w:val="false"/>
                <w:color w:val="000000"/>
                <w:sz w:val="20"/>
              </w:rPr>
              <w:t>износостойким протектором, с</w:t>
            </w:r>
            <w:r>
              <w:br/>
            </w:r>
            <w:r>
              <w:rPr>
                <w:rFonts w:ascii="Times New Roman"/>
                <w:b w:val="false"/>
                <w:i w:val="false"/>
                <w:color w:val="000000"/>
                <w:sz w:val="20"/>
              </w:rPr>
              <w:t>
</w:t>
            </w:r>
            <w:r>
              <w:rPr>
                <w:rFonts w:ascii="Times New Roman"/>
                <w:b w:val="false"/>
                <w:i w:val="false"/>
                <w:color w:val="000000"/>
                <w:sz w:val="20"/>
              </w:rPr>
              <w:t>ударопрочным металлическим подноском</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пары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из ткани хлопчатобумажной с</w:t>
            </w:r>
            <w:r>
              <w:br/>
            </w:r>
            <w:r>
              <w:rPr>
                <w:rFonts w:ascii="Times New Roman"/>
                <w:b w:val="false"/>
                <w:i w:val="false"/>
                <w:color w:val="000000"/>
                <w:sz w:val="20"/>
              </w:rPr>
              <w:t>
</w:t>
            </w:r>
            <w:r>
              <w:rPr>
                <w:rFonts w:ascii="Times New Roman"/>
                <w:b w:val="false"/>
                <w:i w:val="false"/>
                <w:color w:val="000000"/>
                <w:sz w:val="20"/>
              </w:rPr>
              <w:t>водоотталкивающей пропиткой</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пар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На наружных работах зимой дополнительно:</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Куртка утепленная из хлопчатобумажной</w:t>
            </w:r>
            <w:r>
              <w:br/>
            </w:r>
            <w:r>
              <w:rPr>
                <w:rFonts w:ascii="Times New Roman"/>
                <w:b w:val="false"/>
                <w:i w:val="false"/>
                <w:color w:val="000000"/>
                <w:sz w:val="20"/>
              </w:rPr>
              <w:t>
</w:t>
            </w:r>
            <w:r>
              <w:rPr>
                <w:rFonts w:ascii="Times New Roman"/>
                <w:b w:val="false"/>
                <w:i w:val="false"/>
                <w:color w:val="000000"/>
                <w:sz w:val="20"/>
              </w:rPr>
              <w:t>ткани с масловодоотталкивающей</w:t>
            </w:r>
            <w:r>
              <w:br/>
            </w:r>
            <w:r>
              <w:rPr>
                <w:rFonts w:ascii="Times New Roman"/>
                <w:b w:val="false"/>
                <w:i w:val="false"/>
                <w:color w:val="000000"/>
                <w:sz w:val="20"/>
              </w:rPr>
              <w:t>
</w:t>
            </w:r>
            <w:r>
              <w:rPr>
                <w:rFonts w:ascii="Times New Roman"/>
                <w:b w:val="false"/>
                <w:i w:val="false"/>
                <w:color w:val="000000"/>
                <w:sz w:val="20"/>
              </w:rPr>
              <w:t>пропиткой, подкладка отстегивающаяся</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Полимеризация латекса найрита</w:t>
            </w:r>
          </w:p>
        </w:tc>
      </w:tr>
      <w:tr>
        <w:trPr>
          <w:trHeight w:val="255" w:hRule="atLeast"/>
        </w:trPr>
        <w:tc>
          <w:tcPr>
            <w:tcW w:w="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30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Аппаратчик</w:t>
            </w:r>
            <w:r>
              <w:br/>
            </w:r>
            <w:r>
              <w:rPr>
                <w:rFonts w:ascii="Times New Roman"/>
                <w:b w:val="false"/>
                <w:i w:val="false"/>
                <w:color w:val="000000"/>
                <w:sz w:val="20"/>
              </w:rPr>
              <w:t>
</w:t>
            </w:r>
            <w:r>
              <w:rPr>
                <w:rFonts w:ascii="Times New Roman"/>
                <w:b w:val="false"/>
                <w:i w:val="false"/>
                <w:color w:val="000000"/>
                <w:sz w:val="20"/>
              </w:rPr>
              <w:t>полимеризации;</w:t>
            </w:r>
            <w:r>
              <w:br/>
            </w:r>
            <w:r>
              <w:rPr>
                <w:rFonts w:ascii="Times New Roman"/>
                <w:b w:val="false"/>
                <w:i w:val="false"/>
                <w:color w:val="000000"/>
                <w:sz w:val="20"/>
              </w:rPr>
              <w:t>
</w:t>
            </w:r>
            <w:r>
              <w:rPr>
                <w:rFonts w:ascii="Times New Roman"/>
                <w:b w:val="false"/>
                <w:i w:val="false"/>
                <w:color w:val="000000"/>
                <w:sz w:val="20"/>
              </w:rPr>
              <w:t>аппаратчик</w:t>
            </w:r>
            <w:r>
              <w:br/>
            </w:r>
            <w:r>
              <w:rPr>
                <w:rFonts w:ascii="Times New Roman"/>
                <w:b w:val="false"/>
                <w:i w:val="false"/>
                <w:color w:val="000000"/>
                <w:sz w:val="20"/>
              </w:rPr>
              <w:t>
</w:t>
            </w:r>
            <w:r>
              <w:rPr>
                <w:rFonts w:ascii="Times New Roman"/>
                <w:b w:val="false"/>
                <w:i w:val="false"/>
                <w:color w:val="000000"/>
                <w:sz w:val="20"/>
              </w:rPr>
              <w:t>приготовления</w:t>
            </w:r>
            <w:r>
              <w:br/>
            </w:r>
            <w:r>
              <w:rPr>
                <w:rFonts w:ascii="Times New Roman"/>
                <w:b w:val="false"/>
                <w:i w:val="false"/>
                <w:color w:val="000000"/>
                <w:sz w:val="20"/>
              </w:rPr>
              <w:t>
</w:t>
            </w:r>
            <w:r>
              <w:rPr>
                <w:rFonts w:ascii="Times New Roman"/>
                <w:b w:val="false"/>
                <w:i w:val="false"/>
                <w:color w:val="000000"/>
                <w:sz w:val="20"/>
              </w:rPr>
              <w:t>эмульсий;</w:t>
            </w:r>
            <w:r>
              <w:br/>
            </w:r>
            <w:r>
              <w:rPr>
                <w:rFonts w:ascii="Times New Roman"/>
                <w:b w:val="false"/>
                <w:i w:val="false"/>
                <w:color w:val="000000"/>
                <w:sz w:val="20"/>
              </w:rPr>
              <w:t>
</w:t>
            </w:r>
            <w:r>
              <w:rPr>
                <w:rFonts w:ascii="Times New Roman"/>
                <w:b w:val="false"/>
                <w:i w:val="false"/>
                <w:color w:val="000000"/>
                <w:sz w:val="20"/>
              </w:rPr>
              <w:t>загрузчик-</w:t>
            </w:r>
            <w:r>
              <w:br/>
            </w:r>
            <w:r>
              <w:rPr>
                <w:rFonts w:ascii="Times New Roman"/>
                <w:b w:val="false"/>
                <w:i w:val="false"/>
                <w:color w:val="000000"/>
                <w:sz w:val="20"/>
              </w:rPr>
              <w:t>
</w:t>
            </w:r>
            <w:r>
              <w:rPr>
                <w:rFonts w:ascii="Times New Roman"/>
                <w:b w:val="false"/>
                <w:i w:val="false"/>
                <w:color w:val="000000"/>
                <w:sz w:val="20"/>
              </w:rPr>
              <w:t>выгрузчик;</w:t>
            </w:r>
            <w:r>
              <w:br/>
            </w:r>
            <w:r>
              <w:rPr>
                <w:rFonts w:ascii="Times New Roman"/>
                <w:b w:val="false"/>
                <w:i w:val="false"/>
                <w:color w:val="000000"/>
                <w:sz w:val="20"/>
              </w:rPr>
              <w:t>
</w:t>
            </w:r>
            <w:r>
              <w:rPr>
                <w:rFonts w:ascii="Times New Roman"/>
                <w:b w:val="false"/>
                <w:i w:val="false"/>
                <w:color w:val="000000"/>
                <w:sz w:val="20"/>
              </w:rPr>
              <w:t>подсобный рабочий;</w:t>
            </w:r>
            <w:r>
              <w:br/>
            </w:r>
            <w:r>
              <w:rPr>
                <w:rFonts w:ascii="Times New Roman"/>
                <w:b w:val="false"/>
                <w:i w:val="false"/>
                <w:color w:val="000000"/>
                <w:sz w:val="20"/>
              </w:rPr>
              <w:t>
</w:t>
            </w:r>
            <w:r>
              <w:rPr>
                <w:rFonts w:ascii="Times New Roman"/>
                <w:b w:val="false"/>
                <w:i w:val="false"/>
                <w:color w:val="000000"/>
                <w:sz w:val="20"/>
              </w:rPr>
              <w:t>слесарь-ремонтник</w:t>
            </w: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Комбинезон хлопчатобумажный</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изделия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Белье нательное </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комплекта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резиновые с ударопрочным</w:t>
            </w:r>
            <w:r>
              <w:br/>
            </w:r>
            <w:r>
              <w:rPr>
                <w:rFonts w:ascii="Times New Roman"/>
                <w:b w:val="false"/>
                <w:i w:val="false"/>
                <w:color w:val="000000"/>
                <w:sz w:val="20"/>
              </w:rPr>
              <w:t>
</w:t>
            </w:r>
            <w:r>
              <w:rPr>
                <w:rFonts w:ascii="Times New Roman"/>
                <w:b w:val="false"/>
                <w:i w:val="false"/>
                <w:color w:val="000000"/>
                <w:sz w:val="20"/>
              </w:rPr>
              <w:t>металлическим подноском</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пара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из ткани хлопчатобумажной с</w:t>
            </w:r>
            <w:r>
              <w:br/>
            </w:r>
            <w:r>
              <w:rPr>
                <w:rFonts w:ascii="Times New Roman"/>
                <w:b w:val="false"/>
                <w:i w:val="false"/>
                <w:color w:val="000000"/>
                <w:sz w:val="20"/>
              </w:rPr>
              <w:t>
</w:t>
            </w:r>
            <w:r>
              <w:rPr>
                <w:rFonts w:ascii="Times New Roman"/>
                <w:b w:val="false"/>
                <w:i w:val="false"/>
                <w:color w:val="000000"/>
                <w:sz w:val="20"/>
              </w:rPr>
              <w:t>водоотталкивающей пропиткой</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пар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Головной убор (кепи или берет) из</w:t>
            </w:r>
            <w:r>
              <w:br/>
            </w:r>
            <w:r>
              <w:rPr>
                <w:rFonts w:ascii="Times New Roman"/>
                <w:b w:val="false"/>
                <w:i w:val="false"/>
                <w:color w:val="000000"/>
                <w:sz w:val="20"/>
              </w:rPr>
              <w:t>
</w:t>
            </w:r>
            <w:r>
              <w:rPr>
                <w:rFonts w:ascii="Times New Roman"/>
                <w:b w:val="false"/>
                <w:i w:val="false"/>
                <w:color w:val="000000"/>
                <w:sz w:val="20"/>
              </w:rPr>
              <w:t>хлопчатобумажной ткани</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изделия </w:t>
            </w:r>
            <w:r>
              <w:rPr>
                <w:rFonts w:ascii="Times New Roman"/>
                <w:b w:val="false"/>
                <w:i w:val="false"/>
                <w:color w:val="000000"/>
                <w:sz w:val="20"/>
              </w:rPr>
              <w:t>на 1 год</w:t>
            </w:r>
          </w:p>
        </w:tc>
      </w:tr>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Полимеризация севанита</w:t>
            </w:r>
          </w:p>
        </w:tc>
      </w:tr>
      <w:tr>
        <w:trPr>
          <w:trHeight w:val="255" w:hRule="atLeast"/>
        </w:trPr>
        <w:tc>
          <w:tcPr>
            <w:tcW w:w="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30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Аппаратчик</w:t>
            </w:r>
            <w:r>
              <w:br/>
            </w:r>
            <w:r>
              <w:rPr>
                <w:rFonts w:ascii="Times New Roman"/>
                <w:b w:val="false"/>
                <w:i w:val="false"/>
                <w:color w:val="000000"/>
                <w:sz w:val="20"/>
              </w:rPr>
              <w:t>
</w:t>
            </w:r>
            <w:r>
              <w:rPr>
                <w:rFonts w:ascii="Times New Roman"/>
                <w:b w:val="false"/>
                <w:i w:val="false"/>
                <w:color w:val="000000"/>
                <w:sz w:val="20"/>
              </w:rPr>
              <w:t>перегонки;</w:t>
            </w:r>
            <w:r>
              <w:br/>
            </w:r>
            <w:r>
              <w:rPr>
                <w:rFonts w:ascii="Times New Roman"/>
                <w:b w:val="false"/>
                <w:i w:val="false"/>
                <w:color w:val="000000"/>
                <w:sz w:val="20"/>
              </w:rPr>
              <w:t>
</w:t>
            </w:r>
            <w:r>
              <w:rPr>
                <w:rFonts w:ascii="Times New Roman"/>
                <w:b w:val="false"/>
                <w:i w:val="false"/>
                <w:color w:val="000000"/>
                <w:sz w:val="20"/>
              </w:rPr>
              <w:t>аппаратчик</w:t>
            </w:r>
            <w:r>
              <w:br/>
            </w:r>
            <w:r>
              <w:rPr>
                <w:rFonts w:ascii="Times New Roman"/>
                <w:b w:val="false"/>
                <w:i w:val="false"/>
                <w:color w:val="000000"/>
                <w:sz w:val="20"/>
              </w:rPr>
              <w:t>
</w:t>
            </w:r>
            <w:r>
              <w:rPr>
                <w:rFonts w:ascii="Times New Roman"/>
                <w:b w:val="false"/>
                <w:i w:val="false"/>
                <w:color w:val="000000"/>
                <w:sz w:val="20"/>
              </w:rPr>
              <w:t>полимеризации;</w:t>
            </w:r>
            <w:r>
              <w:br/>
            </w:r>
            <w:r>
              <w:rPr>
                <w:rFonts w:ascii="Times New Roman"/>
                <w:b w:val="false"/>
                <w:i w:val="false"/>
                <w:color w:val="000000"/>
                <w:sz w:val="20"/>
              </w:rPr>
              <w:t>
</w:t>
            </w:r>
            <w:r>
              <w:rPr>
                <w:rFonts w:ascii="Times New Roman"/>
                <w:b w:val="false"/>
                <w:i w:val="false"/>
                <w:color w:val="000000"/>
                <w:sz w:val="20"/>
              </w:rPr>
              <w:t>загрузчик-</w:t>
            </w:r>
            <w:r>
              <w:br/>
            </w:r>
            <w:r>
              <w:rPr>
                <w:rFonts w:ascii="Times New Roman"/>
                <w:b w:val="false"/>
                <w:i w:val="false"/>
                <w:color w:val="000000"/>
                <w:sz w:val="20"/>
              </w:rPr>
              <w:t>
</w:t>
            </w:r>
            <w:r>
              <w:rPr>
                <w:rFonts w:ascii="Times New Roman"/>
                <w:b w:val="false"/>
                <w:i w:val="false"/>
                <w:color w:val="000000"/>
                <w:sz w:val="20"/>
              </w:rPr>
              <w:t>выгрузчик;</w:t>
            </w:r>
            <w:r>
              <w:br/>
            </w:r>
            <w:r>
              <w:rPr>
                <w:rFonts w:ascii="Times New Roman"/>
                <w:b w:val="false"/>
                <w:i w:val="false"/>
                <w:color w:val="000000"/>
                <w:sz w:val="20"/>
              </w:rPr>
              <w:t>
</w:t>
            </w:r>
            <w:r>
              <w:rPr>
                <w:rFonts w:ascii="Times New Roman"/>
                <w:b w:val="false"/>
                <w:i w:val="false"/>
                <w:color w:val="000000"/>
                <w:sz w:val="20"/>
              </w:rPr>
              <w:t>подсобный рабочий;</w:t>
            </w:r>
            <w:r>
              <w:br/>
            </w:r>
            <w:r>
              <w:rPr>
                <w:rFonts w:ascii="Times New Roman"/>
                <w:b w:val="false"/>
                <w:i w:val="false"/>
                <w:color w:val="000000"/>
                <w:sz w:val="20"/>
              </w:rPr>
              <w:t>
</w:t>
            </w:r>
            <w:r>
              <w:rPr>
                <w:rFonts w:ascii="Times New Roman"/>
                <w:b w:val="false"/>
                <w:i w:val="false"/>
                <w:color w:val="000000"/>
                <w:sz w:val="20"/>
              </w:rPr>
              <w:t>слесарь-ремонтник</w:t>
            </w: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Комбинезон хлопчатобумажный</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изделия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Белье нательное</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комплекта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(или сапоги) из натуральной</w:t>
            </w:r>
            <w:r>
              <w:br/>
            </w:r>
            <w:r>
              <w:rPr>
                <w:rFonts w:ascii="Times New Roman"/>
                <w:b w:val="false"/>
                <w:i w:val="false"/>
                <w:color w:val="000000"/>
                <w:sz w:val="20"/>
              </w:rPr>
              <w:t>
</w:t>
            </w:r>
            <w:r>
              <w:rPr>
                <w:rFonts w:ascii="Times New Roman"/>
                <w:b w:val="false"/>
                <w:i w:val="false"/>
                <w:color w:val="000000"/>
                <w:sz w:val="20"/>
              </w:rPr>
              <w:t>кожи. Подошва с масловодоотталкивающими</w:t>
            </w:r>
            <w:r>
              <w:br/>
            </w:r>
            <w:r>
              <w:rPr>
                <w:rFonts w:ascii="Times New Roman"/>
                <w:b w:val="false"/>
                <w:i w:val="false"/>
                <w:color w:val="000000"/>
                <w:sz w:val="20"/>
              </w:rPr>
              <w:t>
</w:t>
            </w:r>
            <w:r>
              <w:rPr>
                <w:rFonts w:ascii="Times New Roman"/>
                <w:b w:val="false"/>
                <w:i w:val="false"/>
                <w:color w:val="000000"/>
                <w:sz w:val="20"/>
              </w:rPr>
              <w:t>свойствами и противоскользящим и</w:t>
            </w:r>
            <w:r>
              <w:br/>
            </w:r>
            <w:r>
              <w:rPr>
                <w:rFonts w:ascii="Times New Roman"/>
                <w:b w:val="false"/>
                <w:i w:val="false"/>
                <w:color w:val="000000"/>
                <w:sz w:val="20"/>
              </w:rPr>
              <w:t>
</w:t>
            </w:r>
            <w:r>
              <w:rPr>
                <w:rFonts w:ascii="Times New Roman"/>
                <w:b w:val="false"/>
                <w:i w:val="false"/>
                <w:color w:val="000000"/>
                <w:sz w:val="20"/>
              </w:rPr>
              <w:t>износостойким протектором, с</w:t>
            </w:r>
            <w:r>
              <w:br/>
            </w:r>
            <w:r>
              <w:rPr>
                <w:rFonts w:ascii="Times New Roman"/>
                <w:b w:val="false"/>
                <w:i w:val="false"/>
                <w:color w:val="000000"/>
                <w:sz w:val="20"/>
              </w:rPr>
              <w:t>
</w:t>
            </w:r>
            <w:r>
              <w:rPr>
                <w:rFonts w:ascii="Times New Roman"/>
                <w:b w:val="false"/>
                <w:i w:val="false"/>
                <w:color w:val="000000"/>
                <w:sz w:val="20"/>
              </w:rPr>
              <w:t>ударопрочным металлическим подноском</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пары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брезентовые с двойным</w:t>
            </w:r>
            <w:r>
              <w:br/>
            </w:r>
            <w:r>
              <w:rPr>
                <w:rFonts w:ascii="Times New Roman"/>
                <w:b w:val="false"/>
                <w:i w:val="false"/>
                <w:color w:val="000000"/>
                <w:sz w:val="20"/>
              </w:rPr>
              <w:t>
</w:t>
            </w:r>
            <w:r>
              <w:rPr>
                <w:rFonts w:ascii="Times New Roman"/>
                <w:b w:val="false"/>
                <w:i w:val="false"/>
                <w:color w:val="000000"/>
                <w:sz w:val="20"/>
              </w:rPr>
              <w:t>брезентовым наладонником</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пар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Головной убор (кепи или берет) из</w:t>
            </w:r>
            <w:r>
              <w:br/>
            </w:r>
            <w:r>
              <w:rPr>
                <w:rFonts w:ascii="Times New Roman"/>
                <w:b w:val="false"/>
                <w:i w:val="false"/>
                <w:color w:val="000000"/>
                <w:sz w:val="20"/>
              </w:rPr>
              <w:t>
</w:t>
            </w:r>
            <w:r>
              <w:rPr>
                <w:rFonts w:ascii="Times New Roman"/>
                <w:b w:val="false"/>
                <w:i w:val="false"/>
                <w:color w:val="000000"/>
                <w:sz w:val="20"/>
              </w:rPr>
              <w:t>хлопчатобумажной ткани</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изделия </w:t>
            </w:r>
            <w:r>
              <w:rPr>
                <w:rFonts w:ascii="Times New Roman"/>
                <w:b w:val="false"/>
                <w:i w:val="false"/>
                <w:color w:val="000000"/>
                <w:sz w:val="20"/>
              </w:rPr>
              <w:t>на 1 год</w:t>
            </w:r>
          </w:p>
        </w:tc>
      </w:tr>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Полимеризация найрита</w:t>
            </w:r>
          </w:p>
        </w:tc>
      </w:tr>
      <w:tr>
        <w:trPr>
          <w:trHeight w:val="255" w:hRule="atLeast"/>
        </w:trPr>
        <w:tc>
          <w:tcPr>
            <w:tcW w:w="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30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Аппаратчик</w:t>
            </w:r>
            <w:r>
              <w:br/>
            </w:r>
            <w:r>
              <w:rPr>
                <w:rFonts w:ascii="Times New Roman"/>
                <w:b w:val="false"/>
                <w:i w:val="false"/>
                <w:color w:val="000000"/>
                <w:sz w:val="20"/>
              </w:rPr>
              <w:t>
</w:t>
            </w:r>
            <w:r>
              <w:rPr>
                <w:rFonts w:ascii="Times New Roman"/>
                <w:b w:val="false"/>
                <w:i w:val="false"/>
                <w:color w:val="000000"/>
                <w:sz w:val="20"/>
              </w:rPr>
              <w:t>дозирования;</w:t>
            </w:r>
            <w:r>
              <w:br/>
            </w:r>
            <w:r>
              <w:rPr>
                <w:rFonts w:ascii="Times New Roman"/>
                <w:b w:val="false"/>
                <w:i w:val="false"/>
                <w:color w:val="000000"/>
                <w:sz w:val="20"/>
              </w:rPr>
              <w:t>
</w:t>
            </w:r>
            <w:r>
              <w:rPr>
                <w:rFonts w:ascii="Times New Roman"/>
                <w:b w:val="false"/>
                <w:i w:val="false"/>
                <w:color w:val="000000"/>
                <w:sz w:val="20"/>
              </w:rPr>
              <w:t>слесарь-ремонтник;</w:t>
            </w:r>
            <w:r>
              <w:br/>
            </w:r>
            <w:r>
              <w:rPr>
                <w:rFonts w:ascii="Times New Roman"/>
                <w:b w:val="false"/>
                <w:i w:val="false"/>
                <w:color w:val="000000"/>
                <w:sz w:val="20"/>
              </w:rPr>
              <w:t>
</w:t>
            </w:r>
            <w:r>
              <w:rPr>
                <w:rFonts w:ascii="Times New Roman"/>
                <w:b w:val="false"/>
                <w:i w:val="false"/>
                <w:color w:val="000000"/>
                <w:sz w:val="20"/>
              </w:rPr>
              <w:t>укладчик-упаковщик</w:t>
            </w: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Комбинезон хлопчатобумажный</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изделия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Белье нательное</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комплекта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Фартук водонепроницаемый из ткани</w:t>
            </w:r>
            <w:r>
              <w:br/>
            </w:r>
            <w:r>
              <w:rPr>
                <w:rFonts w:ascii="Times New Roman"/>
                <w:b w:val="false"/>
                <w:i w:val="false"/>
                <w:color w:val="000000"/>
                <w:sz w:val="20"/>
              </w:rPr>
              <w:t>
</w:t>
            </w:r>
            <w:r>
              <w:rPr>
                <w:rFonts w:ascii="Times New Roman"/>
                <w:b w:val="false"/>
                <w:i w:val="false"/>
                <w:color w:val="000000"/>
                <w:sz w:val="20"/>
              </w:rPr>
              <w:t>прорезиненной или из ткани с пленочным</w:t>
            </w:r>
            <w:r>
              <w:br/>
            </w:r>
            <w:r>
              <w:rPr>
                <w:rFonts w:ascii="Times New Roman"/>
                <w:b w:val="false"/>
                <w:i w:val="false"/>
                <w:color w:val="000000"/>
                <w:sz w:val="20"/>
              </w:rPr>
              <w:t>
</w:t>
            </w:r>
            <w:r>
              <w:rPr>
                <w:rFonts w:ascii="Times New Roman"/>
                <w:b w:val="false"/>
                <w:i w:val="false"/>
                <w:color w:val="000000"/>
                <w:sz w:val="20"/>
              </w:rPr>
              <w:t>покрытием</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изделие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(или сапоги) из натуральной</w:t>
            </w:r>
            <w:r>
              <w:br/>
            </w:r>
            <w:r>
              <w:rPr>
                <w:rFonts w:ascii="Times New Roman"/>
                <w:b w:val="false"/>
                <w:i w:val="false"/>
                <w:color w:val="000000"/>
                <w:sz w:val="20"/>
              </w:rPr>
              <w:t>
</w:t>
            </w:r>
            <w:r>
              <w:rPr>
                <w:rFonts w:ascii="Times New Roman"/>
                <w:b w:val="false"/>
                <w:i w:val="false"/>
                <w:color w:val="000000"/>
                <w:sz w:val="20"/>
              </w:rPr>
              <w:t>кожи. Подошва с масловодоотталкивающими</w:t>
            </w:r>
            <w:r>
              <w:br/>
            </w:r>
            <w:r>
              <w:rPr>
                <w:rFonts w:ascii="Times New Roman"/>
                <w:b w:val="false"/>
                <w:i w:val="false"/>
                <w:color w:val="000000"/>
                <w:sz w:val="20"/>
              </w:rPr>
              <w:t>
</w:t>
            </w:r>
            <w:r>
              <w:rPr>
                <w:rFonts w:ascii="Times New Roman"/>
                <w:b w:val="false"/>
                <w:i w:val="false"/>
                <w:color w:val="000000"/>
                <w:sz w:val="20"/>
              </w:rPr>
              <w:t>свойствами и противоскользящим и</w:t>
            </w:r>
            <w:r>
              <w:br/>
            </w:r>
            <w:r>
              <w:rPr>
                <w:rFonts w:ascii="Times New Roman"/>
                <w:b w:val="false"/>
                <w:i w:val="false"/>
                <w:color w:val="000000"/>
                <w:sz w:val="20"/>
              </w:rPr>
              <w:t>
</w:t>
            </w:r>
            <w:r>
              <w:rPr>
                <w:rFonts w:ascii="Times New Roman"/>
                <w:b w:val="false"/>
                <w:i w:val="false"/>
                <w:color w:val="000000"/>
                <w:sz w:val="20"/>
              </w:rPr>
              <w:t>износостойким протектором, с</w:t>
            </w:r>
            <w:r>
              <w:br/>
            </w:r>
            <w:r>
              <w:rPr>
                <w:rFonts w:ascii="Times New Roman"/>
                <w:b w:val="false"/>
                <w:i w:val="false"/>
                <w:color w:val="000000"/>
                <w:sz w:val="20"/>
              </w:rPr>
              <w:t>
</w:t>
            </w:r>
            <w:r>
              <w:rPr>
                <w:rFonts w:ascii="Times New Roman"/>
                <w:b w:val="false"/>
                <w:i w:val="false"/>
                <w:color w:val="000000"/>
                <w:sz w:val="20"/>
              </w:rPr>
              <w:t>ударопрочным металлическим подноском</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пары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резиновые</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до износа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из ткани хлопчатобумажной с</w:t>
            </w:r>
            <w:r>
              <w:br/>
            </w:r>
            <w:r>
              <w:rPr>
                <w:rFonts w:ascii="Times New Roman"/>
                <w:b w:val="false"/>
                <w:i w:val="false"/>
                <w:color w:val="000000"/>
                <w:sz w:val="20"/>
              </w:rPr>
              <w:t>
</w:t>
            </w:r>
            <w:r>
              <w:rPr>
                <w:rFonts w:ascii="Times New Roman"/>
                <w:b w:val="false"/>
                <w:i w:val="false"/>
                <w:color w:val="000000"/>
                <w:sz w:val="20"/>
              </w:rPr>
              <w:t>водоотталкивающей пропиткой</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пар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Берет хлопчатобумажный</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изделия </w:t>
            </w:r>
            <w:r>
              <w:rPr>
                <w:rFonts w:ascii="Times New Roman"/>
                <w:b w:val="false"/>
                <w:i w:val="false"/>
                <w:color w:val="000000"/>
                <w:sz w:val="20"/>
              </w:rPr>
              <w:t>на 1 год</w:t>
            </w:r>
          </w:p>
        </w:tc>
      </w:tr>
      <w:tr>
        <w:trPr>
          <w:trHeight w:val="255" w:hRule="atLeast"/>
        </w:trPr>
        <w:tc>
          <w:tcPr>
            <w:tcW w:w="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30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Аппаратчик</w:t>
            </w:r>
            <w:r>
              <w:br/>
            </w:r>
            <w:r>
              <w:rPr>
                <w:rFonts w:ascii="Times New Roman"/>
                <w:b w:val="false"/>
                <w:i w:val="false"/>
                <w:color w:val="000000"/>
                <w:sz w:val="20"/>
              </w:rPr>
              <w:t>
</w:t>
            </w:r>
            <w:r>
              <w:rPr>
                <w:rFonts w:ascii="Times New Roman"/>
                <w:b w:val="false"/>
                <w:i w:val="false"/>
                <w:color w:val="000000"/>
                <w:sz w:val="20"/>
              </w:rPr>
              <w:t>полимеризации;</w:t>
            </w:r>
            <w:r>
              <w:br/>
            </w:r>
            <w:r>
              <w:rPr>
                <w:rFonts w:ascii="Times New Roman"/>
                <w:b w:val="false"/>
                <w:i w:val="false"/>
                <w:color w:val="000000"/>
                <w:sz w:val="20"/>
              </w:rPr>
              <w:t>
</w:t>
            </w:r>
            <w:r>
              <w:rPr>
                <w:rFonts w:ascii="Times New Roman"/>
                <w:b w:val="false"/>
                <w:i w:val="false"/>
                <w:color w:val="000000"/>
                <w:sz w:val="20"/>
              </w:rPr>
              <w:t>аппаратчик</w:t>
            </w:r>
            <w:r>
              <w:br/>
            </w:r>
            <w:r>
              <w:rPr>
                <w:rFonts w:ascii="Times New Roman"/>
                <w:b w:val="false"/>
                <w:i w:val="false"/>
                <w:color w:val="000000"/>
                <w:sz w:val="20"/>
              </w:rPr>
              <w:t>
</w:t>
            </w:r>
            <w:r>
              <w:rPr>
                <w:rFonts w:ascii="Times New Roman"/>
                <w:b w:val="false"/>
                <w:i w:val="false"/>
                <w:color w:val="000000"/>
                <w:sz w:val="20"/>
              </w:rPr>
              <w:t>приготовления</w:t>
            </w:r>
            <w:r>
              <w:br/>
            </w:r>
            <w:r>
              <w:rPr>
                <w:rFonts w:ascii="Times New Roman"/>
                <w:b w:val="false"/>
                <w:i w:val="false"/>
                <w:color w:val="000000"/>
                <w:sz w:val="20"/>
              </w:rPr>
              <w:t>
</w:t>
            </w:r>
            <w:r>
              <w:rPr>
                <w:rFonts w:ascii="Times New Roman"/>
                <w:b w:val="false"/>
                <w:i w:val="false"/>
                <w:color w:val="000000"/>
                <w:sz w:val="20"/>
              </w:rPr>
              <w:t>химических</w:t>
            </w:r>
            <w:r>
              <w:br/>
            </w:r>
            <w:r>
              <w:rPr>
                <w:rFonts w:ascii="Times New Roman"/>
                <w:b w:val="false"/>
                <w:i w:val="false"/>
                <w:color w:val="000000"/>
                <w:sz w:val="20"/>
              </w:rPr>
              <w:t>
</w:t>
            </w:r>
            <w:r>
              <w:rPr>
                <w:rFonts w:ascii="Times New Roman"/>
                <w:b w:val="false"/>
                <w:i w:val="false"/>
                <w:color w:val="000000"/>
                <w:sz w:val="20"/>
              </w:rPr>
              <w:t>растворов;</w:t>
            </w:r>
            <w:r>
              <w:br/>
            </w:r>
            <w:r>
              <w:rPr>
                <w:rFonts w:ascii="Times New Roman"/>
                <w:b w:val="false"/>
                <w:i w:val="false"/>
                <w:color w:val="000000"/>
                <w:sz w:val="20"/>
              </w:rPr>
              <w:t>
</w:t>
            </w:r>
            <w:r>
              <w:rPr>
                <w:rFonts w:ascii="Times New Roman"/>
                <w:b w:val="false"/>
                <w:i w:val="false"/>
                <w:color w:val="000000"/>
                <w:sz w:val="20"/>
              </w:rPr>
              <w:t>аппаратчик</w:t>
            </w:r>
            <w:r>
              <w:br/>
            </w:r>
            <w:r>
              <w:rPr>
                <w:rFonts w:ascii="Times New Roman"/>
                <w:b w:val="false"/>
                <w:i w:val="false"/>
                <w:color w:val="000000"/>
                <w:sz w:val="20"/>
              </w:rPr>
              <w:t>
</w:t>
            </w:r>
            <w:r>
              <w:rPr>
                <w:rFonts w:ascii="Times New Roman"/>
                <w:b w:val="false"/>
                <w:i w:val="false"/>
                <w:color w:val="000000"/>
                <w:sz w:val="20"/>
              </w:rPr>
              <w:t>приготовления</w:t>
            </w:r>
            <w:r>
              <w:br/>
            </w:r>
            <w:r>
              <w:rPr>
                <w:rFonts w:ascii="Times New Roman"/>
                <w:b w:val="false"/>
                <w:i w:val="false"/>
                <w:color w:val="000000"/>
                <w:sz w:val="20"/>
              </w:rPr>
              <w:t>
</w:t>
            </w:r>
            <w:r>
              <w:rPr>
                <w:rFonts w:ascii="Times New Roman"/>
                <w:b w:val="false"/>
                <w:i w:val="false"/>
                <w:color w:val="000000"/>
                <w:sz w:val="20"/>
              </w:rPr>
              <w:t>эмульсий</w:t>
            </w: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(куртка+брюки/ полукомбинезон) из</w:t>
            </w:r>
            <w:r>
              <w:br/>
            </w:r>
            <w:r>
              <w:rPr>
                <w:rFonts w:ascii="Times New Roman"/>
                <w:b w:val="false"/>
                <w:i w:val="false"/>
                <w:color w:val="000000"/>
                <w:sz w:val="20"/>
              </w:rPr>
              <w:t>
</w:t>
            </w:r>
            <w:r>
              <w:rPr>
                <w:rFonts w:ascii="Times New Roman"/>
                <w:b w:val="false"/>
                <w:i w:val="false"/>
                <w:color w:val="000000"/>
                <w:sz w:val="20"/>
              </w:rPr>
              <w:t>хлопчатобумажной ткани с</w:t>
            </w:r>
            <w:r>
              <w:br/>
            </w:r>
            <w:r>
              <w:rPr>
                <w:rFonts w:ascii="Times New Roman"/>
                <w:b w:val="false"/>
                <w:i w:val="false"/>
                <w:color w:val="000000"/>
                <w:sz w:val="20"/>
              </w:rPr>
              <w:t>
</w:t>
            </w:r>
            <w:r>
              <w:rPr>
                <w:rFonts w:ascii="Times New Roman"/>
                <w:b w:val="false"/>
                <w:i w:val="false"/>
                <w:color w:val="000000"/>
                <w:sz w:val="20"/>
              </w:rPr>
              <w:t>масловодоотталкивающей пропиткой</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комплекта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Белье нательное</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комплекта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Фартук водонепроницаемый из ткани</w:t>
            </w:r>
            <w:r>
              <w:br/>
            </w:r>
            <w:r>
              <w:rPr>
                <w:rFonts w:ascii="Times New Roman"/>
                <w:b w:val="false"/>
                <w:i w:val="false"/>
                <w:color w:val="000000"/>
                <w:sz w:val="20"/>
              </w:rPr>
              <w:t>
</w:t>
            </w:r>
            <w:r>
              <w:rPr>
                <w:rFonts w:ascii="Times New Roman"/>
                <w:b w:val="false"/>
                <w:i w:val="false"/>
                <w:color w:val="000000"/>
                <w:sz w:val="20"/>
              </w:rPr>
              <w:t>прорезиненной или из ткани с пленочным</w:t>
            </w:r>
            <w:r>
              <w:br/>
            </w:r>
            <w:r>
              <w:rPr>
                <w:rFonts w:ascii="Times New Roman"/>
                <w:b w:val="false"/>
                <w:i w:val="false"/>
                <w:color w:val="000000"/>
                <w:sz w:val="20"/>
              </w:rPr>
              <w:t>
</w:t>
            </w:r>
            <w:r>
              <w:rPr>
                <w:rFonts w:ascii="Times New Roman"/>
                <w:b w:val="false"/>
                <w:i w:val="false"/>
                <w:color w:val="000000"/>
                <w:sz w:val="20"/>
              </w:rPr>
              <w:t>покрытием</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изделие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(или сапоги) из натуральной</w:t>
            </w:r>
            <w:r>
              <w:br/>
            </w:r>
            <w:r>
              <w:rPr>
                <w:rFonts w:ascii="Times New Roman"/>
                <w:b w:val="false"/>
                <w:i w:val="false"/>
                <w:color w:val="000000"/>
                <w:sz w:val="20"/>
              </w:rPr>
              <w:t>
</w:t>
            </w:r>
            <w:r>
              <w:rPr>
                <w:rFonts w:ascii="Times New Roman"/>
                <w:b w:val="false"/>
                <w:i w:val="false"/>
                <w:color w:val="000000"/>
                <w:sz w:val="20"/>
              </w:rPr>
              <w:t>кожи. Подошва с масловодоотталкивающими</w:t>
            </w:r>
            <w:r>
              <w:br/>
            </w:r>
            <w:r>
              <w:rPr>
                <w:rFonts w:ascii="Times New Roman"/>
                <w:b w:val="false"/>
                <w:i w:val="false"/>
                <w:color w:val="000000"/>
                <w:sz w:val="20"/>
              </w:rPr>
              <w:t>
</w:t>
            </w:r>
            <w:r>
              <w:rPr>
                <w:rFonts w:ascii="Times New Roman"/>
                <w:b w:val="false"/>
                <w:i w:val="false"/>
                <w:color w:val="000000"/>
                <w:sz w:val="20"/>
              </w:rPr>
              <w:t>свойствами и противоскользящим и</w:t>
            </w:r>
            <w:r>
              <w:br/>
            </w:r>
            <w:r>
              <w:rPr>
                <w:rFonts w:ascii="Times New Roman"/>
                <w:b w:val="false"/>
                <w:i w:val="false"/>
                <w:color w:val="000000"/>
                <w:sz w:val="20"/>
              </w:rPr>
              <w:t>
</w:t>
            </w:r>
            <w:r>
              <w:rPr>
                <w:rFonts w:ascii="Times New Roman"/>
                <w:b w:val="false"/>
                <w:i w:val="false"/>
                <w:color w:val="000000"/>
                <w:sz w:val="20"/>
              </w:rPr>
              <w:t>износостойким протектором, с</w:t>
            </w:r>
            <w:r>
              <w:br/>
            </w:r>
            <w:r>
              <w:rPr>
                <w:rFonts w:ascii="Times New Roman"/>
                <w:b w:val="false"/>
                <w:i w:val="false"/>
                <w:color w:val="000000"/>
                <w:sz w:val="20"/>
              </w:rPr>
              <w:t>
</w:t>
            </w:r>
            <w:r>
              <w:rPr>
                <w:rFonts w:ascii="Times New Roman"/>
                <w:b w:val="false"/>
                <w:i w:val="false"/>
                <w:color w:val="000000"/>
                <w:sz w:val="20"/>
              </w:rPr>
              <w:t>ударопрочным металлическим подноском</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пары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резиновые</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до износа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из ткани хлопчатобумажной с</w:t>
            </w:r>
            <w:r>
              <w:br/>
            </w:r>
            <w:r>
              <w:rPr>
                <w:rFonts w:ascii="Times New Roman"/>
                <w:b w:val="false"/>
                <w:i w:val="false"/>
                <w:color w:val="000000"/>
                <w:sz w:val="20"/>
              </w:rPr>
              <w:t>
</w:t>
            </w:r>
            <w:r>
              <w:rPr>
                <w:rFonts w:ascii="Times New Roman"/>
                <w:b w:val="false"/>
                <w:i w:val="false"/>
                <w:color w:val="000000"/>
                <w:sz w:val="20"/>
              </w:rPr>
              <w:t>водоотталкивающей пропиткой</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пар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Берет хлопчатобумажный</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изделия </w:t>
            </w:r>
            <w:r>
              <w:rPr>
                <w:rFonts w:ascii="Times New Roman"/>
                <w:b w:val="false"/>
                <w:i w:val="false"/>
                <w:color w:val="000000"/>
                <w:sz w:val="20"/>
              </w:rPr>
              <w:t>на 1 год</w:t>
            </w:r>
          </w:p>
        </w:tc>
      </w:tr>
      <w:tr>
        <w:trPr>
          <w:trHeight w:val="255" w:hRule="atLeast"/>
        </w:trPr>
        <w:tc>
          <w:tcPr>
            <w:tcW w:w="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30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Аппаратчик</w:t>
            </w:r>
            <w:r>
              <w:br/>
            </w:r>
            <w:r>
              <w:rPr>
                <w:rFonts w:ascii="Times New Roman"/>
                <w:b w:val="false"/>
                <w:i w:val="false"/>
                <w:color w:val="000000"/>
                <w:sz w:val="20"/>
              </w:rPr>
              <w:t>
</w:t>
            </w:r>
            <w:r>
              <w:rPr>
                <w:rFonts w:ascii="Times New Roman"/>
                <w:b w:val="false"/>
                <w:i w:val="false"/>
                <w:color w:val="000000"/>
                <w:sz w:val="20"/>
              </w:rPr>
              <w:t>приготовления</w:t>
            </w:r>
            <w:r>
              <w:br/>
            </w:r>
            <w:r>
              <w:rPr>
                <w:rFonts w:ascii="Times New Roman"/>
                <w:b w:val="false"/>
                <w:i w:val="false"/>
                <w:color w:val="000000"/>
                <w:sz w:val="20"/>
              </w:rPr>
              <w:t>
</w:t>
            </w:r>
            <w:r>
              <w:rPr>
                <w:rFonts w:ascii="Times New Roman"/>
                <w:b w:val="false"/>
                <w:i w:val="false"/>
                <w:color w:val="000000"/>
                <w:sz w:val="20"/>
              </w:rPr>
              <w:t>химических</w:t>
            </w:r>
            <w:r>
              <w:br/>
            </w:r>
            <w:r>
              <w:rPr>
                <w:rFonts w:ascii="Times New Roman"/>
                <w:b w:val="false"/>
                <w:i w:val="false"/>
                <w:color w:val="000000"/>
                <w:sz w:val="20"/>
              </w:rPr>
              <w:t>
</w:t>
            </w:r>
            <w:r>
              <w:rPr>
                <w:rFonts w:ascii="Times New Roman"/>
                <w:b w:val="false"/>
                <w:i w:val="false"/>
                <w:color w:val="000000"/>
                <w:sz w:val="20"/>
              </w:rPr>
              <w:t>растворов;</w:t>
            </w:r>
            <w:r>
              <w:br/>
            </w:r>
            <w:r>
              <w:rPr>
                <w:rFonts w:ascii="Times New Roman"/>
                <w:b w:val="false"/>
                <w:i w:val="false"/>
                <w:color w:val="000000"/>
                <w:sz w:val="20"/>
              </w:rPr>
              <w:t>
</w:t>
            </w:r>
            <w:r>
              <w:rPr>
                <w:rFonts w:ascii="Times New Roman"/>
                <w:b w:val="false"/>
                <w:i w:val="false"/>
                <w:color w:val="000000"/>
                <w:sz w:val="20"/>
              </w:rPr>
              <w:t>аппаратчик сушки;</w:t>
            </w:r>
            <w:r>
              <w:br/>
            </w:r>
            <w:r>
              <w:rPr>
                <w:rFonts w:ascii="Times New Roman"/>
                <w:b w:val="false"/>
                <w:i w:val="false"/>
                <w:color w:val="000000"/>
                <w:sz w:val="20"/>
              </w:rPr>
              <w:t>
</w:t>
            </w:r>
            <w:r>
              <w:rPr>
                <w:rFonts w:ascii="Times New Roman"/>
                <w:b w:val="false"/>
                <w:i w:val="false"/>
                <w:color w:val="000000"/>
                <w:sz w:val="20"/>
              </w:rPr>
              <w:t>аппаратчик</w:t>
            </w:r>
            <w:r>
              <w:br/>
            </w:r>
            <w:r>
              <w:rPr>
                <w:rFonts w:ascii="Times New Roman"/>
                <w:b w:val="false"/>
                <w:i w:val="false"/>
                <w:color w:val="000000"/>
                <w:sz w:val="20"/>
              </w:rPr>
              <w:t>
</w:t>
            </w:r>
            <w:r>
              <w:rPr>
                <w:rFonts w:ascii="Times New Roman"/>
                <w:b w:val="false"/>
                <w:i w:val="false"/>
                <w:color w:val="000000"/>
                <w:sz w:val="20"/>
              </w:rPr>
              <w:t>формования</w:t>
            </w:r>
            <w:r>
              <w:br/>
            </w:r>
            <w:r>
              <w:rPr>
                <w:rFonts w:ascii="Times New Roman"/>
                <w:b w:val="false"/>
                <w:i w:val="false"/>
                <w:color w:val="000000"/>
                <w:sz w:val="20"/>
              </w:rPr>
              <w:t>
</w:t>
            </w:r>
            <w:r>
              <w:rPr>
                <w:rFonts w:ascii="Times New Roman"/>
                <w:b w:val="false"/>
                <w:i w:val="false"/>
                <w:color w:val="000000"/>
                <w:sz w:val="20"/>
              </w:rPr>
              <w:t>синтетического</w:t>
            </w:r>
            <w:r>
              <w:br/>
            </w:r>
            <w:r>
              <w:rPr>
                <w:rFonts w:ascii="Times New Roman"/>
                <w:b w:val="false"/>
                <w:i w:val="false"/>
                <w:color w:val="000000"/>
                <w:sz w:val="20"/>
              </w:rPr>
              <w:t>
</w:t>
            </w:r>
            <w:r>
              <w:rPr>
                <w:rFonts w:ascii="Times New Roman"/>
                <w:b w:val="false"/>
                <w:i w:val="false"/>
                <w:color w:val="000000"/>
                <w:sz w:val="20"/>
              </w:rPr>
              <w:t>каучука;</w:t>
            </w:r>
            <w:r>
              <w:br/>
            </w:r>
            <w:r>
              <w:rPr>
                <w:rFonts w:ascii="Times New Roman"/>
                <w:b w:val="false"/>
                <w:i w:val="false"/>
                <w:color w:val="000000"/>
                <w:sz w:val="20"/>
              </w:rPr>
              <w:t>
</w:t>
            </w:r>
            <w:r>
              <w:rPr>
                <w:rFonts w:ascii="Times New Roman"/>
                <w:b w:val="false"/>
                <w:i w:val="false"/>
                <w:color w:val="000000"/>
                <w:sz w:val="20"/>
              </w:rPr>
              <w:t>намотчик</w:t>
            </w:r>
            <w:r>
              <w:br/>
            </w:r>
            <w:r>
              <w:rPr>
                <w:rFonts w:ascii="Times New Roman"/>
                <w:b w:val="false"/>
                <w:i w:val="false"/>
                <w:color w:val="000000"/>
                <w:sz w:val="20"/>
              </w:rPr>
              <w:t>
</w:t>
            </w:r>
            <w:r>
              <w:rPr>
                <w:rFonts w:ascii="Times New Roman"/>
                <w:b w:val="false"/>
                <w:i w:val="false"/>
                <w:color w:val="000000"/>
                <w:sz w:val="20"/>
              </w:rPr>
              <w:t>материалов и</w:t>
            </w:r>
            <w:r>
              <w:br/>
            </w:r>
            <w:r>
              <w:rPr>
                <w:rFonts w:ascii="Times New Roman"/>
                <w:b w:val="false"/>
                <w:i w:val="false"/>
                <w:color w:val="000000"/>
                <w:sz w:val="20"/>
              </w:rPr>
              <w:t>
</w:t>
            </w:r>
            <w:r>
              <w:rPr>
                <w:rFonts w:ascii="Times New Roman"/>
                <w:b w:val="false"/>
                <w:i w:val="false"/>
                <w:color w:val="000000"/>
                <w:sz w:val="20"/>
              </w:rPr>
              <w:t>полуфабрикатов;</w:t>
            </w:r>
            <w:r>
              <w:br/>
            </w:r>
            <w:r>
              <w:rPr>
                <w:rFonts w:ascii="Times New Roman"/>
                <w:b w:val="false"/>
                <w:i w:val="false"/>
                <w:color w:val="000000"/>
                <w:sz w:val="20"/>
              </w:rPr>
              <w:t>
</w:t>
            </w:r>
            <w:r>
              <w:rPr>
                <w:rFonts w:ascii="Times New Roman"/>
                <w:b w:val="false"/>
                <w:i w:val="false"/>
                <w:color w:val="000000"/>
                <w:sz w:val="20"/>
              </w:rPr>
              <w:t>обработчик</w:t>
            </w:r>
            <w:r>
              <w:br/>
            </w:r>
            <w:r>
              <w:rPr>
                <w:rFonts w:ascii="Times New Roman"/>
                <w:b w:val="false"/>
                <w:i w:val="false"/>
                <w:color w:val="000000"/>
                <w:sz w:val="20"/>
              </w:rPr>
              <w:t>
</w:t>
            </w:r>
            <w:r>
              <w:rPr>
                <w:rFonts w:ascii="Times New Roman"/>
                <w:b w:val="false"/>
                <w:i w:val="false"/>
                <w:color w:val="000000"/>
                <w:sz w:val="20"/>
              </w:rPr>
              <w:t>синтетического</w:t>
            </w:r>
            <w:r>
              <w:br/>
            </w:r>
            <w:r>
              <w:rPr>
                <w:rFonts w:ascii="Times New Roman"/>
                <w:b w:val="false"/>
                <w:i w:val="false"/>
                <w:color w:val="000000"/>
                <w:sz w:val="20"/>
              </w:rPr>
              <w:t>
</w:t>
            </w:r>
            <w:r>
              <w:rPr>
                <w:rFonts w:ascii="Times New Roman"/>
                <w:b w:val="false"/>
                <w:i w:val="false"/>
                <w:color w:val="000000"/>
                <w:sz w:val="20"/>
              </w:rPr>
              <w:t>каучука</w:t>
            </w: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(куртка+брюки/ полукомбинезон) из</w:t>
            </w:r>
            <w:r>
              <w:br/>
            </w:r>
            <w:r>
              <w:rPr>
                <w:rFonts w:ascii="Times New Roman"/>
                <w:b w:val="false"/>
                <w:i w:val="false"/>
                <w:color w:val="000000"/>
                <w:sz w:val="20"/>
              </w:rPr>
              <w:t>
</w:t>
            </w:r>
            <w:r>
              <w:rPr>
                <w:rFonts w:ascii="Times New Roman"/>
                <w:b w:val="false"/>
                <w:i w:val="false"/>
                <w:color w:val="000000"/>
                <w:sz w:val="20"/>
              </w:rPr>
              <w:t>хлопчатобумажной ткани с</w:t>
            </w:r>
            <w:r>
              <w:br/>
            </w:r>
            <w:r>
              <w:rPr>
                <w:rFonts w:ascii="Times New Roman"/>
                <w:b w:val="false"/>
                <w:i w:val="false"/>
                <w:color w:val="000000"/>
                <w:sz w:val="20"/>
              </w:rPr>
              <w:t>
</w:t>
            </w:r>
            <w:r>
              <w:rPr>
                <w:rFonts w:ascii="Times New Roman"/>
                <w:b w:val="false"/>
                <w:i w:val="false"/>
                <w:color w:val="000000"/>
                <w:sz w:val="20"/>
              </w:rPr>
              <w:t>масловодоотталкивающей пропиткой</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изделия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Белье нательное</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комплекта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Фартук водонепроницаемый из ткани</w:t>
            </w:r>
            <w:r>
              <w:br/>
            </w:r>
            <w:r>
              <w:rPr>
                <w:rFonts w:ascii="Times New Roman"/>
                <w:b w:val="false"/>
                <w:i w:val="false"/>
                <w:color w:val="000000"/>
                <w:sz w:val="20"/>
              </w:rPr>
              <w:t>
</w:t>
            </w:r>
            <w:r>
              <w:rPr>
                <w:rFonts w:ascii="Times New Roman"/>
                <w:b w:val="false"/>
                <w:i w:val="false"/>
                <w:color w:val="000000"/>
                <w:sz w:val="20"/>
              </w:rPr>
              <w:t>прорезиненной или из ткани с пленочным</w:t>
            </w:r>
            <w:r>
              <w:br/>
            </w:r>
            <w:r>
              <w:rPr>
                <w:rFonts w:ascii="Times New Roman"/>
                <w:b w:val="false"/>
                <w:i w:val="false"/>
                <w:color w:val="000000"/>
                <w:sz w:val="20"/>
              </w:rPr>
              <w:t>
</w:t>
            </w:r>
            <w:r>
              <w:rPr>
                <w:rFonts w:ascii="Times New Roman"/>
                <w:b w:val="false"/>
                <w:i w:val="false"/>
                <w:color w:val="000000"/>
                <w:sz w:val="20"/>
              </w:rPr>
              <w:t>покрытием</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изделие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(или сапоги) из натуральной</w:t>
            </w:r>
            <w:r>
              <w:br/>
            </w:r>
            <w:r>
              <w:rPr>
                <w:rFonts w:ascii="Times New Roman"/>
                <w:b w:val="false"/>
                <w:i w:val="false"/>
                <w:color w:val="000000"/>
                <w:sz w:val="20"/>
              </w:rPr>
              <w:t>
</w:t>
            </w:r>
            <w:r>
              <w:rPr>
                <w:rFonts w:ascii="Times New Roman"/>
                <w:b w:val="false"/>
                <w:i w:val="false"/>
                <w:color w:val="000000"/>
                <w:sz w:val="20"/>
              </w:rPr>
              <w:t>кожи. Подошва с масловодоотталкивающими</w:t>
            </w:r>
            <w:r>
              <w:br/>
            </w:r>
            <w:r>
              <w:rPr>
                <w:rFonts w:ascii="Times New Roman"/>
                <w:b w:val="false"/>
                <w:i w:val="false"/>
                <w:color w:val="000000"/>
                <w:sz w:val="20"/>
              </w:rPr>
              <w:t>
</w:t>
            </w:r>
            <w:r>
              <w:rPr>
                <w:rFonts w:ascii="Times New Roman"/>
                <w:b w:val="false"/>
                <w:i w:val="false"/>
                <w:color w:val="000000"/>
                <w:sz w:val="20"/>
              </w:rPr>
              <w:t>свойствами и противоскользящим и</w:t>
            </w:r>
            <w:r>
              <w:br/>
            </w:r>
            <w:r>
              <w:rPr>
                <w:rFonts w:ascii="Times New Roman"/>
                <w:b w:val="false"/>
                <w:i w:val="false"/>
                <w:color w:val="000000"/>
                <w:sz w:val="20"/>
              </w:rPr>
              <w:t>
</w:t>
            </w:r>
            <w:r>
              <w:rPr>
                <w:rFonts w:ascii="Times New Roman"/>
                <w:b w:val="false"/>
                <w:i w:val="false"/>
                <w:color w:val="000000"/>
                <w:sz w:val="20"/>
              </w:rPr>
              <w:t>износостойким протектором, с</w:t>
            </w:r>
            <w:r>
              <w:br/>
            </w:r>
            <w:r>
              <w:rPr>
                <w:rFonts w:ascii="Times New Roman"/>
                <w:b w:val="false"/>
                <w:i w:val="false"/>
                <w:color w:val="000000"/>
                <w:sz w:val="20"/>
              </w:rPr>
              <w:t>
</w:t>
            </w:r>
            <w:r>
              <w:rPr>
                <w:rFonts w:ascii="Times New Roman"/>
                <w:b w:val="false"/>
                <w:i w:val="false"/>
                <w:color w:val="000000"/>
                <w:sz w:val="20"/>
              </w:rPr>
              <w:t>ударопрочным металлическим подноском</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пары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из ткани хлопчатобумажной с</w:t>
            </w:r>
            <w:r>
              <w:br/>
            </w:r>
            <w:r>
              <w:rPr>
                <w:rFonts w:ascii="Times New Roman"/>
                <w:b w:val="false"/>
                <w:i w:val="false"/>
                <w:color w:val="000000"/>
                <w:sz w:val="20"/>
              </w:rPr>
              <w:t>
</w:t>
            </w:r>
            <w:r>
              <w:rPr>
                <w:rFonts w:ascii="Times New Roman"/>
                <w:b w:val="false"/>
                <w:i w:val="false"/>
                <w:color w:val="000000"/>
                <w:sz w:val="20"/>
              </w:rPr>
              <w:t>водоотталкивающей пропиткой</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пар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Берет хлопчатобумажный</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изделия </w:t>
            </w:r>
            <w:r>
              <w:rPr>
                <w:rFonts w:ascii="Times New Roman"/>
                <w:b w:val="false"/>
                <w:i w:val="false"/>
                <w:color w:val="000000"/>
                <w:sz w:val="20"/>
              </w:rPr>
              <w:t>на 1 год</w:t>
            </w:r>
          </w:p>
        </w:tc>
      </w:tr>
      <w:tr>
        <w:trPr>
          <w:trHeight w:val="255" w:hRule="atLeast"/>
        </w:trPr>
        <w:tc>
          <w:tcPr>
            <w:tcW w:w="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30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Укладчик-упаковщик</w:t>
            </w: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(куртка+брюки/ полукомбинезон) из</w:t>
            </w:r>
            <w:r>
              <w:br/>
            </w:r>
            <w:r>
              <w:rPr>
                <w:rFonts w:ascii="Times New Roman"/>
                <w:b w:val="false"/>
                <w:i w:val="false"/>
                <w:color w:val="000000"/>
                <w:sz w:val="20"/>
              </w:rPr>
              <w:t>
</w:t>
            </w:r>
            <w:r>
              <w:rPr>
                <w:rFonts w:ascii="Times New Roman"/>
                <w:b w:val="false"/>
                <w:i w:val="false"/>
                <w:color w:val="000000"/>
                <w:sz w:val="20"/>
              </w:rPr>
              <w:t>хлопчатобумажной ткани с</w:t>
            </w:r>
            <w:r>
              <w:br/>
            </w:r>
            <w:r>
              <w:rPr>
                <w:rFonts w:ascii="Times New Roman"/>
                <w:b w:val="false"/>
                <w:i w:val="false"/>
                <w:color w:val="000000"/>
                <w:sz w:val="20"/>
              </w:rPr>
              <w:t>
</w:t>
            </w:r>
            <w:r>
              <w:rPr>
                <w:rFonts w:ascii="Times New Roman"/>
                <w:b w:val="false"/>
                <w:i w:val="false"/>
                <w:color w:val="000000"/>
                <w:sz w:val="20"/>
              </w:rPr>
              <w:t>масловодоотталкивающей пропиткой</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комплект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Фартук водонепроницаемый из ткани</w:t>
            </w:r>
            <w:r>
              <w:br/>
            </w:r>
            <w:r>
              <w:rPr>
                <w:rFonts w:ascii="Times New Roman"/>
                <w:b w:val="false"/>
                <w:i w:val="false"/>
                <w:color w:val="000000"/>
                <w:sz w:val="20"/>
              </w:rPr>
              <w:t>
</w:t>
            </w:r>
            <w:r>
              <w:rPr>
                <w:rFonts w:ascii="Times New Roman"/>
                <w:b w:val="false"/>
                <w:i w:val="false"/>
                <w:color w:val="000000"/>
                <w:sz w:val="20"/>
              </w:rPr>
              <w:t>прорезиненной или из ткани с пленочным</w:t>
            </w:r>
            <w:r>
              <w:br/>
            </w:r>
            <w:r>
              <w:rPr>
                <w:rFonts w:ascii="Times New Roman"/>
                <w:b w:val="false"/>
                <w:i w:val="false"/>
                <w:color w:val="000000"/>
                <w:sz w:val="20"/>
              </w:rPr>
              <w:t>
</w:t>
            </w:r>
            <w:r>
              <w:rPr>
                <w:rFonts w:ascii="Times New Roman"/>
                <w:b w:val="false"/>
                <w:i w:val="false"/>
                <w:color w:val="000000"/>
                <w:sz w:val="20"/>
              </w:rPr>
              <w:t>покрытием</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изделия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(или сапоги) из натуральной</w:t>
            </w:r>
            <w:r>
              <w:br/>
            </w:r>
            <w:r>
              <w:rPr>
                <w:rFonts w:ascii="Times New Roman"/>
                <w:b w:val="false"/>
                <w:i w:val="false"/>
                <w:color w:val="000000"/>
                <w:sz w:val="20"/>
              </w:rPr>
              <w:t>
</w:t>
            </w:r>
            <w:r>
              <w:rPr>
                <w:rFonts w:ascii="Times New Roman"/>
                <w:b w:val="false"/>
                <w:i w:val="false"/>
                <w:color w:val="000000"/>
                <w:sz w:val="20"/>
              </w:rPr>
              <w:t>кожи. Подошва с масловодоотталкивающими</w:t>
            </w:r>
            <w:r>
              <w:br/>
            </w:r>
            <w:r>
              <w:rPr>
                <w:rFonts w:ascii="Times New Roman"/>
                <w:b w:val="false"/>
                <w:i w:val="false"/>
                <w:color w:val="000000"/>
                <w:sz w:val="20"/>
              </w:rPr>
              <w:t>
</w:t>
            </w:r>
            <w:r>
              <w:rPr>
                <w:rFonts w:ascii="Times New Roman"/>
                <w:b w:val="false"/>
                <w:i w:val="false"/>
                <w:color w:val="000000"/>
                <w:sz w:val="20"/>
              </w:rPr>
              <w:t>свойствами и противоскользящим и</w:t>
            </w:r>
            <w:r>
              <w:br/>
            </w:r>
            <w:r>
              <w:rPr>
                <w:rFonts w:ascii="Times New Roman"/>
                <w:b w:val="false"/>
                <w:i w:val="false"/>
                <w:color w:val="000000"/>
                <w:sz w:val="20"/>
              </w:rPr>
              <w:t>
</w:t>
            </w:r>
            <w:r>
              <w:rPr>
                <w:rFonts w:ascii="Times New Roman"/>
                <w:b w:val="false"/>
                <w:i w:val="false"/>
                <w:color w:val="000000"/>
                <w:sz w:val="20"/>
              </w:rPr>
              <w:t>износостойким протектором, с</w:t>
            </w:r>
            <w:r>
              <w:br/>
            </w:r>
            <w:r>
              <w:rPr>
                <w:rFonts w:ascii="Times New Roman"/>
                <w:b w:val="false"/>
                <w:i w:val="false"/>
                <w:color w:val="000000"/>
                <w:sz w:val="20"/>
              </w:rPr>
              <w:t>
</w:t>
            </w:r>
            <w:r>
              <w:rPr>
                <w:rFonts w:ascii="Times New Roman"/>
                <w:b w:val="false"/>
                <w:i w:val="false"/>
                <w:color w:val="000000"/>
                <w:sz w:val="20"/>
              </w:rPr>
              <w:t>ударопрочным металлическим подноском</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пара </w:t>
            </w:r>
            <w:r>
              <w:rPr>
                <w:rFonts w:ascii="Times New Roman"/>
                <w:b w:val="false"/>
                <w:i w:val="false"/>
                <w:color w:val="000000"/>
                <w:sz w:val="20"/>
              </w:rPr>
              <w:t>на 1 год</w:t>
            </w:r>
          </w:p>
        </w:tc>
      </w:tr>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Общие профессии производства каучука</w:t>
            </w:r>
          </w:p>
        </w:tc>
      </w:tr>
      <w:tr>
        <w:trPr>
          <w:trHeight w:val="255" w:hRule="atLeast"/>
        </w:trPr>
        <w:tc>
          <w:tcPr>
            <w:tcW w:w="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30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Аккумуляторщик</w:t>
            </w: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(куртка+брюки/ полукомбинезон) из</w:t>
            </w:r>
            <w:r>
              <w:br/>
            </w:r>
            <w:r>
              <w:rPr>
                <w:rFonts w:ascii="Times New Roman"/>
                <w:b w:val="false"/>
                <w:i w:val="false"/>
                <w:color w:val="000000"/>
                <w:sz w:val="20"/>
              </w:rPr>
              <w:t>
</w:t>
            </w:r>
            <w:r>
              <w:rPr>
                <w:rFonts w:ascii="Times New Roman"/>
                <w:b w:val="false"/>
                <w:i w:val="false"/>
                <w:color w:val="000000"/>
                <w:sz w:val="20"/>
              </w:rPr>
              <w:t>хлопчатобумажной ткани с</w:t>
            </w:r>
            <w:r>
              <w:br/>
            </w:r>
            <w:r>
              <w:rPr>
                <w:rFonts w:ascii="Times New Roman"/>
                <w:b w:val="false"/>
                <w:i w:val="false"/>
                <w:color w:val="000000"/>
                <w:sz w:val="20"/>
              </w:rPr>
              <w:t>
</w:t>
            </w:r>
            <w:r>
              <w:rPr>
                <w:rFonts w:ascii="Times New Roman"/>
                <w:b w:val="false"/>
                <w:i w:val="false"/>
                <w:color w:val="000000"/>
                <w:sz w:val="20"/>
              </w:rPr>
              <w:t>масловодоотталкивающей пропиткой с</w:t>
            </w:r>
            <w:r>
              <w:br/>
            </w:r>
            <w:r>
              <w:rPr>
                <w:rFonts w:ascii="Times New Roman"/>
                <w:b w:val="false"/>
                <w:i w:val="false"/>
                <w:color w:val="000000"/>
                <w:sz w:val="20"/>
              </w:rPr>
              <w:t>
</w:t>
            </w:r>
            <w:r>
              <w:rPr>
                <w:rFonts w:ascii="Times New Roman"/>
                <w:b w:val="false"/>
                <w:i w:val="false"/>
                <w:color w:val="000000"/>
                <w:sz w:val="20"/>
              </w:rPr>
              <w:t>кислотозащитной пропиткой</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комплект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Фартук водонепроницаемый из ткани</w:t>
            </w:r>
            <w:r>
              <w:br/>
            </w:r>
            <w:r>
              <w:rPr>
                <w:rFonts w:ascii="Times New Roman"/>
                <w:b w:val="false"/>
                <w:i w:val="false"/>
                <w:color w:val="000000"/>
                <w:sz w:val="20"/>
              </w:rPr>
              <w:t>
</w:t>
            </w:r>
            <w:r>
              <w:rPr>
                <w:rFonts w:ascii="Times New Roman"/>
                <w:b w:val="false"/>
                <w:i w:val="false"/>
                <w:color w:val="000000"/>
                <w:sz w:val="20"/>
              </w:rPr>
              <w:t>прорезиненной или из ткани с пленочным</w:t>
            </w:r>
            <w:r>
              <w:br/>
            </w:r>
            <w:r>
              <w:rPr>
                <w:rFonts w:ascii="Times New Roman"/>
                <w:b w:val="false"/>
                <w:i w:val="false"/>
                <w:color w:val="000000"/>
                <w:sz w:val="20"/>
              </w:rPr>
              <w:t>
</w:t>
            </w:r>
            <w:r>
              <w:rPr>
                <w:rFonts w:ascii="Times New Roman"/>
                <w:b w:val="false"/>
                <w:i w:val="false"/>
                <w:color w:val="000000"/>
                <w:sz w:val="20"/>
              </w:rPr>
              <w:t>покрытием</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изделие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Полусапоги резиновые с ударопрочным</w:t>
            </w:r>
            <w:r>
              <w:br/>
            </w:r>
            <w:r>
              <w:rPr>
                <w:rFonts w:ascii="Times New Roman"/>
                <w:b w:val="false"/>
                <w:i w:val="false"/>
                <w:color w:val="000000"/>
                <w:sz w:val="20"/>
              </w:rPr>
              <w:t>
</w:t>
            </w:r>
            <w:r>
              <w:rPr>
                <w:rFonts w:ascii="Times New Roman"/>
                <w:b w:val="false"/>
                <w:i w:val="false"/>
                <w:color w:val="000000"/>
                <w:sz w:val="20"/>
              </w:rPr>
              <w:t>металлическим подноском</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пара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резиновые</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до износа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 (на подземных работах)</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Очки с поликарбонатным (или минеральным)</w:t>
            </w:r>
            <w:r>
              <w:br/>
            </w:r>
            <w:r>
              <w:rPr>
                <w:rFonts w:ascii="Times New Roman"/>
                <w:b w:val="false"/>
                <w:i w:val="false"/>
                <w:color w:val="000000"/>
                <w:sz w:val="20"/>
              </w:rPr>
              <w:t>
</w:t>
            </w:r>
            <w:r>
              <w:rPr>
                <w:rFonts w:ascii="Times New Roman"/>
                <w:b w:val="false"/>
                <w:i w:val="false"/>
                <w:color w:val="000000"/>
                <w:sz w:val="20"/>
              </w:rPr>
              <w:t>неупрочненным стеклом со светофильтрами</w:t>
            </w:r>
            <w:r>
              <w:br/>
            </w:r>
            <w:r>
              <w:rPr>
                <w:rFonts w:ascii="Times New Roman"/>
                <w:b w:val="false"/>
                <w:i w:val="false"/>
                <w:color w:val="000000"/>
                <w:sz w:val="20"/>
              </w:rPr>
              <w:t>
</w:t>
            </w:r>
            <w:r>
              <w:rPr>
                <w:rFonts w:ascii="Times New Roman"/>
                <w:b w:val="false"/>
                <w:i w:val="false"/>
                <w:color w:val="000000"/>
                <w:sz w:val="20"/>
              </w:rPr>
              <w:t>типа «В-1»</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55" w:hRule="atLeast"/>
        </w:trPr>
        <w:tc>
          <w:tcPr>
            <w:tcW w:w="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30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Буфетчик;</w:t>
            </w:r>
            <w:r>
              <w:br/>
            </w:r>
            <w:r>
              <w:rPr>
                <w:rFonts w:ascii="Times New Roman"/>
                <w:b w:val="false"/>
                <w:i w:val="false"/>
                <w:color w:val="000000"/>
                <w:sz w:val="20"/>
              </w:rPr>
              <w:t>
</w:t>
            </w:r>
            <w:r>
              <w:rPr>
                <w:rFonts w:ascii="Times New Roman"/>
                <w:b w:val="false"/>
                <w:i w:val="false"/>
                <w:color w:val="000000"/>
                <w:sz w:val="20"/>
              </w:rPr>
              <w:t>сатураторщик</w:t>
            </w: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Халат хлопчатобумажный белый</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Шапочка хлопчатобумажная</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изделия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Сатураторщику дополнительно:</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из ткани хлопчатобумажной с</w:t>
            </w:r>
            <w:r>
              <w:br/>
            </w:r>
            <w:r>
              <w:rPr>
                <w:rFonts w:ascii="Times New Roman"/>
                <w:b w:val="false"/>
                <w:i w:val="false"/>
                <w:color w:val="000000"/>
                <w:sz w:val="20"/>
              </w:rPr>
              <w:t>
</w:t>
            </w:r>
            <w:r>
              <w:rPr>
                <w:rFonts w:ascii="Times New Roman"/>
                <w:b w:val="false"/>
                <w:i w:val="false"/>
                <w:color w:val="000000"/>
                <w:sz w:val="20"/>
              </w:rPr>
              <w:t>водоотталкивающей пропиткой</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пары </w:t>
            </w:r>
            <w:r>
              <w:rPr>
                <w:rFonts w:ascii="Times New Roman"/>
                <w:b w:val="false"/>
                <w:i w:val="false"/>
                <w:color w:val="000000"/>
                <w:sz w:val="20"/>
              </w:rPr>
              <w:t>на 1 год</w:t>
            </w:r>
          </w:p>
        </w:tc>
      </w:tr>
      <w:tr>
        <w:trPr>
          <w:trHeight w:val="255" w:hRule="atLeast"/>
        </w:trPr>
        <w:tc>
          <w:tcPr>
            <w:tcW w:w="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30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Гардеробщик;</w:t>
            </w:r>
            <w:r>
              <w:br/>
            </w:r>
            <w:r>
              <w:rPr>
                <w:rFonts w:ascii="Times New Roman"/>
                <w:b w:val="false"/>
                <w:i w:val="false"/>
                <w:color w:val="000000"/>
                <w:sz w:val="20"/>
              </w:rPr>
              <w:t>
</w:t>
            </w:r>
            <w:r>
              <w:rPr>
                <w:rFonts w:ascii="Times New Roman"/>
                <w:b w:val="false"/>
                <w:i w:val="false"/>
                <w:color w:val="000000"/>
                <w:sz w:val="20"/>
              </w:rPr>
              <w:t>машинист по стирке</w:t>
            </w:r>
            <w:r>
              <w:br/>
            </w:r>
            <w:r>
              <w:rPr>
                <w:rFonts w:ascii="Times New Roman"/>
                <w:b w:val="false"/>
                <w:i w:val="false"/>
                <w:color w:val="000000"/>
                <w:sz w:val="20"/>
              </w:rPr>
              <w:t>
</w:t>
            </w:r>
            <w:r>
              <w:rPr>
                <w:rFonts w:ascii="Times New Roman"/>
                <w:b w:val="false"/>
                <w:i w:val="false"/>
                <w:color w:val="000000"/>
                <w:sz w:val="20"/>
              </w:rPr>
              <w:t>и ремонту</w:t>
            </w:r>
            <w:r>
              <w:br/>
            </w:r>
            <w:r>
              <w:rPr>
                <w:rFonts w:ascii="Times New Roman"/>
                <w:b w:val="false"/>
                <w:i w:val="false"/>
                <w:color w:val="000000"/>
                <w:sz w:val="20"/>
              </w:rPr>
              <w:t>
</w:t>
            </w:r>
            <w:r>
              <w:rPr>
                <w:rFonts w:ascii="Times New Roman"/>
                <w:b w:val="false"/>
                <w:i w:val="false"/>
                <w:color w:val="000000"/>
                <w:sz w:val="20"/>
              </w:rPr>
              <w:t>спецодежды;</w:t>
            </w:r>
            <w:r>
              <w:br/>
            </w:r>
            <w:r>
              <w:rPr>
                <w:rFonts w:ascii="Times New Roman"/>
                <w:b w:val="false"/>
                <w:i w:val="false"/>
                <w:color w:val="000000"/>
                <w:sz w:val="20"/>
              </w:rPr>
              <w:t>
</w:t>
            </w:r>
            <w:r>
              <w:rPr>
                <w:rFonts w:ascii="Times New Roman"/>
                <w:b w:val="false"/>
                <w:i w:val="false"/>
                <w:color w:val="000000"/>
                <w:sz w:val="20"/>
              </w:rPr>
              <w:t>рабочий</w:t>
            </w:r>
            <w:r>
              <w:br/>
            </w:r>
            <w:r>
              <w:rPr>
                <w:rFonts w:ascii="Times New Roman"/>
                <w:b w:val="false"/>
                <w:i w:val="false"/>
                <w:color w:val="000000"/>
                <w:sz w:val="20"/>
              </w:rPr>
              <w:t>
</w:t>
            </w:r>
            <w:r>
              <w:rPr>
                <w:rFonts w:ascii="Times New Roman"/>
                <w:b w:val="false"/>
                <w:i w:val="false"/>
                <w:color w:val="000000"/>
                <w:sz w:val="20"/>
              </w:rPr>
              <w:t>производственных</w:t>
            </w:r>
            <w:r>
              <w:br/>
            </w:r>
            <w:r>
              <w:rPr>
                <w:rFonts w:ascii="Times New Roman"/>
                <w:b w:val="false"/>
                <w:i w:val="false"/>
                <w:color w:val="000000"/>
                <w:sz w:val="20"/>
              </w:rPr>
              <w:t>
</w:t>
            </w:r>
            <w:r>
              <w:rPr>
                <w:rFonts w:ascii="Times New Roman"/>
                <w:b w:val="false"/>
                <w:i w:val="false"/>
                <w:color w:val="000000"/>
                <w:sz w:val="20"/>
              </w:rPr>
              <w:t>бань</w:t>
            </w: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Халат хлопчатобумажный</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изделие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Фартук водонепроницаемый из ткани</w:t>
            </w:r>
            <w:r>
              <w:br/>
            </w:r>
            <w:r>
              <w:rPr>
                <w:rFonts w:ascii="Times New Roman"/>
                <w:b w:val="false"/>
                <w:i w:val="false"/>
                <w:color w:val="000000"/>
                <w:sz w:val="20"/>
              </w:rPr>
              <w:t>
</w:t>
            </w:r>
            <w:r>
              <w:rPr>
                <w:rFonts w:ascii="Times New Roman"/>
                <w:b w:val="false"/>
                <w:i w:val="false"/>
                <w:color w:val="000000"/>
                <w:sz w:val="20"/>
              </w:rPr>
              <w:t>прорезиненной или из ткани с пленочным</w:t>
            </w:r>
            <w:r>
              <w:br/>
            </w:r>
            <w:r>
              <w:rPr>
                <w:rFonts w:ascii="Times New Roman"/>
                <w:b w:val="false"/>
                <w:i w:val="false"/>
                <w:color w:val="000000"/>
                <w:sz w:val="20"/>
              </w:rPr>
              <w:t>
</w:t>
            </w:r>
            <w:r>
              <w:rPr>
                <w:rFonts w:ascii="Times New Roman"/>
                <w:b w:val="false"/>
                <w:i w:val="false"/>
                <w:color w:val="000000"/>
                <w:sz w:val="20"/>
              </w:rPr>
              <w:t>покрытием</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изделия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резиновые с ударопрочным</w:t>
            </w:r>
            <w:r>
              <w:br/>
            </w:r>
            <w:r>
              <w:rPr>
                <w:rFonts w:ascii="Times New Roman"/>
                <w:b w:val="false"/>
                <w:i w:val="false"/>
                <w:color w:val="000000"/>
                <w:sz w:val="20"/>
              </w:rPr>
              <w:t>
</w:t>
            </w:r>
            <w:r>
              <w:rPr>
                <w:rFonts w:ascii="Times New Roman"/>
                <w:b w:val="false"/>
                <w:i w:val="false"/>
                <w:color w:val="000000"/>
                <w:sz w:val="20"/>
              </w:rPr>
              <w:t>металлическим подноском</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пара </w:t>
            </w:r>
            <w:r>
              <w:rPr>
                <w:rFonts w:ascii="Times New Roman"/>
                <w:b w:val="false"/>
                <w:i w:val="false"/>
                <w:color w:val="000000"/>
                <w:sz w:val="20"/>
              </w:rPr>
              <w:t>на 1 год</w:t>
            </w:r>
          </w:p>
        </w:tc>
      </w:tr>
      <w:tr>
        <w:trPr>
          <w:trHeight w:val="255" w:hRule="atLeast"/>
        </w:trPr>
        <w:tc>
          <w:tcPr>
            <w:tcW w:w="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30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Дезинфектор</w:t>
            </w: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(куртка+брюки/ полукомбинезон) из</w:t>
            </w:r>
            <w:r>
              <w:br/>
            </w:r>
            <w:r>
              <w:rPr>
                <w:rFonts w:ascii="Times New Roman"/>
                <w:b w:val="false"/>
                <w:i w:val="false"/>
                <w:color w:val="000000"/>
                <w:sz w:val="20"/>
              </w:rPr>
              <w:t>
</w:t>
            </w:r>
            <w:r>
              <w:rPr>
                <w:rFonts w:ascii="Times New Roman"/>
                <w:b w:val="false"/>
                <w:i w:val="false"/>
                <w:color w:val="000000"/>
                <w:sz w:val="20"/>
              </w:rPr>
              <w:t>хлопчатобумажной ткани с</w:t>
            </w:r>
            <w:r>
              <w:br/>
            </w:r>
            <w:r>
              <w:rPr>
                <w:rFonts w:ascii="Times New Roman"/>
                <w:b w:val="false"/>
                <w:i w:val="false"/>
                <w:color w:val="000000"/>
                <w:sz w:val="20"/>
              </w:rPr>
              <w:t>
</w:t>
            </w:r>
            <w:r>
              <w:rPr>
                <w:rFonts w:ascii="Times New Roman"/>
                <w:b w:val="false"/>
                <w:i w:val="false"/>
                <w:color w:val="000000"/>
                <w:sz w:val="20"/>
              </w:rPr>
              <w:t>масловодоотталкивающей пропиткой</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комплект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резиновые с ударопрочным</w:t>
            </w:r>
            <w:r>
              <w:br/>
            </w:r>
            <w:r>
              <w:rPr>
                <w:rFonts w:ascii="Times New Roman"/>
                <w:b w:val="false"/>
                <w:i w:val="false"/>
                <w:color w:val="000000"/>
                <w:sz w:val="20"/>
              </w:rPr>
              <w:t>
</w:t>
            </w:r>
            <w:r>
              <w:rPr>
                <w:rFonts w:ascii="Times New Roman"/>
                <w:b w:val="false"/>
                <w:i w:val="false"/>
                <w:color w:val="000000"/>
                <w:sz w:val="20"/>
              </w:rPr>
              <w:t>металлическим подноском</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резиновые</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до износа</w:t>
            </w:r>
          </w:p>
        </w:tc>
      </w:tr>
      <w:tr>
        <w:trPr>
          <w:trHeight w:val="255" w:hRule="atLeast"/>
        </w:trPr>
        <w:tc>
          <w:tcPr>
            <w:tcW w:w="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30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Конюх </w:t>
            </w: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(куртка+брюки/ полукомбинезон) из</w:t>
            </w:r>
            <w:r>
              <w:br/>
            </w:r>
            <w:r>
              <w:rPr>
                <w:rFonts w:ascii="Times New Roman"/>
                <w:b w:val="false"/>
                <w:i w:val="false"/>
                <w:color w:val="000000"/>
                <w:sz w:val="20"/>
              </w:rPr>
              <w:t>
</w:t>
            </w:r>
            <w:r>
              <w:rPr>
                <w:rFonts w:ascii="Times New Roman"/>
                <w:b w:val="false"/>
                <w:i w:val="false"/>
                <w:color w:val="000000"/>
                <w:sz w:val="20"/>
              </w:rPr>
              <w:t>хлопчатобумажной ткани с</w:t>
            </w:r>
            <w:r>
              <w:br/>
            </w:r>
            <w:r>
              <w:rPr>
                <w:rFonts w:ascii="Times New Roman"/>
                <w:b w:val="false"/>
                <w:i w:val="false"/>
                <w:color w:val="000000"/>
                <w:sz w:val="20"/>
              </w:rPr>
              <w:t>
</w:t>
            </w:r>
            <w:r>
              <w:rPr>
                <w:rFonts w:ascii="Times New Roman"/>
                <w:b w:val="false"/>
                <w:i w:val="false"/>
                <w:color w:val="000000"/>
                <w:sz w:val="20"/>
              </w:rPr>
              <w:t>масловодоотталкивающей пропиткой</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комплект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Фартук брезентовый</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изделие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резиновые с ударопрочным</w:t>
            </w:r>
            <w:r>
              <w:br/>
            </w:r>
            <w:r>
              <w:rPr>
                <w:rFonts w:ascii="Times New Roman"/>
                <w:b w:val="false"/>
                <w:i w:val="false"/>
                <w:color w:val="000000"/>
                <w:sz w:val="20"/>
              </w:rPr>
              <w:t>
</w:t>
            </w:r>
            <w:r>
              <w:rPr>
                <w:rFonts w:ascii="Times New Roman"/>
                <w:b w:val="false"/>
                <w:i w:val="false"/>
                <w:color w:val="000000"/>
                <w:sz w:val="20"/>
              </w:rPr>
              <w:t>металлическим подноском</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пара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из ткани хлопчатобумажной с</w:t>
            </w:r>
            <w:r>
              <w:br/>
            </w:r>
            <w:r>
              <w:rPr>
                <w:rFonts w:ascii="Times New Roman"/>
                <w:b w:val="false"/>
                <w:i w:val="false"/>
                <w:color w:val="000000"/>
                <w:sz w:val="20"/>
              </w:rPr>
              <w:t>
</w:t>
            </w:r>
            <w:r>
              <w:rPr>
                <w:rFonts w:ascii="Times New Roman"/>
                <w:b w:val="false"/>
                <w:i w:val="false"/>
                <w:color w:val="000000"/>
                <w:sz w:val="20"/>
              </w:rPr>
              <w:t>водоотталкивающей пропиткой</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пары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На наружных работах дополнительно:</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Куртка утепленная из хлопчатобумажной</w:t>
            </w:r>
            <w:r>
              <w:br/>
            </w:r>
            <w:r>
              <w:rPr>
                <w:rFonts w:ascii="Times New Roman"/>
                <w:b w:val="false"/>
                <w:i w:val="false"/>
                <w:color w:val="000000"/>
                <w:sz w:val="20"/>
              </w:rPr>
              <w:t>
</w:t>
            </w:r>
            <w:r>
              <w:rPr>
                <w:rFonts w:ascii="Times New Roman"/>
                <w:b w:val="false"/>
                <w:i w:val="false"/>
                <w:color w:val="000000"/>
                <w:sz w:val="20"/>
              </w:rPr>
              <w:t>ткани с масловодоотталкивающей</w:t>
            </w:r>
            <w:r>
              <w:br/>
            </w:r>
            <w:r>
              <w:rPr>
                <w:rFonts w:ascii="Times New Roman"/>
                <w:b w:val="false"/>
                <w:i w:val="false"/>
                <w:color w:val="000000"/>
                <w:sz w:val="20"/>
              </w:rPr>
              <w:t>
</w:t>
            </w:r>
            <w:r>
              <w:rPr>
                <w:rFonts w:ascii="Times New Roman"/>
                <w:b w:val="false"/>
                <w:i w:val="false"/>
                <w:color w:val="000000"/>
                <w:sz w:val="20"/>
              </w:rPr>
              <w:t>пропиткой, подкладка отстегивающаяся</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255" w:hRule="atLeast"/>
        </w:trPr>
        <w:tc>
          <w:tcPr>
            <w:tcW w:w="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30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Курьер</w:t>
            </w: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Плащ ветрозащитный, водонепроницаемый</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3 года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(или сапоги) из натуральной</w:t>
            </w:r>
            <w:r>
              <w:br/>
            </w:r>
            <w:r>
              <w:rPr>
                <w:rFonts w:ascii="Times New Roman"/>
                <w:b w:val="false"/>
                <w:i w:val="false"/>
                <w:color w:val="000000"/>
                <w:sz w:val="20"/>
              </w:rPr>
              <w:t>
</w:t>
            </w:r>
            <w:r>
              <w:rPr>
                <w:rFonts w:ascii="Times New Roman"/>
                <w:b w:val="false"/>
                <w:i w:val="false"/>
                <w:color w:val="000000"/>
                <w:sz w:val="20"/>
              </w:rPr>
              <w:t>кожи. Подошва с масловодоотталкивающими</w:t>
            </w:r>
            <w:r>
              <w:br/>
            </w:r>
            <w:r>
              <w:rPr>
                <w:rFonts w:ascii="Times New Roman"/>
                <w:b w:val="false"/>
                <w:i w:val="false"/>
                <w:color w:val="000000"/>
                <w:sz w:val="20"/>
              </w:rPr>
              <w:t>
</w:t>
            </w:r>
            <w:r>
              <w:rPr>
                <w:rFonts w:ascii="Times New Roman"/>
                <w:b w:val="false"/>
                <w:i w:val="false"/>
                <w:color w:val="000000"/>
                <w:sz w:val="20"/>
              </w:rPr>
              <w:t>свойствами и противоскользящим и</w:t>
            </w:r>
            <w:r>
              <w:br/>
            </w:r>
            <w:r>
              <w:rPr>
                <w:rFonts w:ascii="Times New Roman"/>
                <w:b w:val="false"/>
                <w:i w:val="false"/>
                <w:color w:val="000000"/>
                <w:sz w:val="20"/>
              </w:rPr>
              <w:t>
</w:t>
            </w:r>
            <w:r>
              <w:rPr>
                <w:rFonts w:ascii="Times New Roman"/>
                <w:b w:val="false"/>
                <w:i w:val="false"/>
                <w:color w:val="000000"/>
                <w:sz w:val="20"/>
              </w:rPr>
              <w:t>износостойким протектором, с</w:t>
            </w:r>
            <w:r>
              <w:br/>
            </w:r>
            <w:r>
              <w:rPr>
                <w:rFonts w:ascii="Times New Roman"/>
                <w:b w:val="false"/>
                <w:i w:val="false"/>
                <w:color w:val="000000"/>
                <w:sz w:val="20"/>
              </w:rPr>
              <w:t>
</w:t>
            </w:r>
            <w:r>
              <w:rPr>
                <w:rFonts w:ascii="Times New Roman"/>
                <w:b w:val="false"/>
                <w:i w:val="false"/>
                <w:color w:val="000000"/>
                <w:sz w:val="20"/>
              </w:rPr>
              <w:t>ударопрочным металлическим подноском</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пара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На наружных работах зимой дополнительно:</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Куртка утепленная из хлопчатобумажной</w:t>
            </w:r>
            <w:r>
              <w:br/>
            </w:r>
            <w:r>
              <w:rPr>
                <w:rFonts w:ascii="Times New Roman"/>
                <w:b w:val="false"/>
                <w:i w:val="false"/>
                <w:color w:val="000000"/>
                <w:sz w:val="20"/>
              </w:rPr>
              <w:t>
</w:t>
            </w:r>
            <w:r>
              <w:rPr>
                <w:rFonts w:ascii="Times New Roman"/>
                <w:b w:val="false"/>
                <w:i w:val="false"/>
                <w:color w:val="000000"/>
                <w:sz w:val="20"/>
              </w:rPr>
              <w:t>ткани с масловодоотталкивающей</w:t>
            </w:r>
            <w:r>
              <w:br/>
            </w:r>
            <w:r>
              <w:rPr>
                <w:rFonts w:ascii="Times New Roman"/>
                <w:b w:val="false"/>
                <w:i w:val="false"/>
                <w:color w:val="000000"/>
                <w:sz w:val="20"/>
              </w:rPr>
              <w:t>
</w:t>
            </w:r>
            <w:r>
              <w:rPr>
                <w:rFonts w:ascii="Times New Roman"/>
                <w:b w:val="false"/>
                <w:i w:val="false"/>
                <w:color w:val="000000"/>
                <w:sz w:val="20"/>
              </w:rPr>
              <w:t>пропиткой, подкладка отстегивающаяся</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255" w:hRule="atLeast"/>
        </w:trPr>
        <w:tc>
          <w:tcPr>
            <w:tcW w:w="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30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Машинист</w:t>
            </w:r>
            <w:r>
              <w:br/>
            </w:r>
            <w:r>
              <w:rPr>
                <w:rFonts w:ascii="Times New Roman"/>
                <w:b w:val="false"/>
                <w:i w:val="false"/>
                <w:color w:val="000000"/>
                <w:sz w:val="20"/>
              </w:rPr>
              <w:t>
</w:t>
            </w:r>
            <w:r>
              <w:rPr>
                <w:rFonts w:ascii="Times New Roman"/>
                <w:b w:val="false"/>
                <w:i w:val="false"/>
                <w:color w:val="000000"/>
                <w:sz w:val="20"/>
              </w:rPr>
              <w:t>вентиляционной и</w:t>
            </w:r>
            <w:r>
              <w:br/>
            </w:r>
            <w:r>
              <w:rPr>
                <w:rFonts w:ascii="Times New Roman"/>
                <w:b w:val="false"/>
                <w:i w:val="false"/>
                <w:color w:val="000000"/>
                <w:sz w:val="20"/>
              </w:rPr>
              <w:t>
</w:t>
            </w:r>
            <w:r>
              <w:rPr>
                <w:rFonts w:ascii="Times New Roman"/>
                <w:b w:val="false"/>
                <w:i w:val="false"/>
                <w:color w:val="000000"/>
                <w:sz w:val="20"/>
              </w:rPr>
              <w:t>аспирационной</w:t>
            </w:r>
            <w:r>
              <w:br/>
            </w:r>
            <w:r>
              <w:rPr>
                <w:rFonts w:ascii="Times New Roman"/>
                <w:b w:val="false"/>
                <w:i w:val="false"/>
                <w:color w:val="000000"/>
                <w:sz w:val="20"/>
              </w:rPr>
              <w:t>
</w:t>
            </w:r>
            <w:r>
              <w:rPr>
                <w:rFonts w:ascii="Times New Roman"/>
                <w:b w:val="false"/>
                <w:i w:val="false"/>
                <w:color w:val="000000"/>
                <w:sz w:val="20"/>
              </w:rPr>
              <w:t>установок;</w:t>
            </w:r>
            <w:r>
              <w:br/>
            </w:r>
            <w:r>
              <w:rPr>
                <w:rFonts w:ascii="Times New Roman"/>
                <w:b w:val="false"/>
                <w:i w:val="false"/>
                <w:color w:val="000000"/>
                <w:sz w:val="20"/>
              </w:rPr>
              <w:t>
</w:t>
            </w:r>
            <w:r>
              <w:rPr>
                <w:rFonts w:ascii="Times New Roman"/>
                <w:b w:val="false"/>
                <w:i w:val="false"/>
                <w:color w:val="000000"/>
                <w:sz w:val="20"/>
              </w:rPr>
              <w:t>машинист</w:t>
            </w:r>
            <w:r>
              <w:br/>
            </w:r>
            <w:r>
              <w:rPr>
                <w:rFonts w:ascii="Times New Roman"/>
                <w:b w:val="false"/>
                <w:i w:val="false"/>
                <w:color w:val="000000"/>
                <w:sz w:val="20"/>
              </w:rPr>
              <w:t>
</w:t>
            </w:r>
            <w:r>
              <w:rPr>
                <w:rFonts w:ascii="Times New Roman"/>
                <w:b w:val="false"/>
                <w:i w:val="false"/>
                <w:color w:val="000000"/>
                <w:sz w:val="20"/>
              </w:rPr>
              <w:t>газодувных машин;</w:t>
            </w:r>
            <w:r>
              <w:br/>
            </w:r>
            <w:r>
              <w:rPr>
                <w:rFonts w:ascii="Times New Roman"/>
                <w:b w:val="false"/>
                <w:i w:val="false"/>
                <w:color w:val="000000"/>
                <w:sz w:val="20"/>
              </w:rPr>
              <w:t>
</w:t>
            </w:r>
            <w:r>
              <w:rPr>
                <w:rFonts w:ascii="Times New Roman"/>
                <w:b w:val="false"/>
                <w:i w:val="false"/>
                <w:color w:val="000000"/>
                <w:sz w:val="20"/>
              </w:rPr>
              <w:t>машинист</w:t>
            </w:r>
            <w:r>
              <w:br/>
            </w:r>
            <w:r>
              <w:rPr>
                <w:rFonts w:ascii="Times New Roman"/>
                <w:b w:val="false"/>
                <w:i w:val="false"/>
                <w:color w:val="000000"/>
                <w:sz w:val="20"/>
              </w:rPr>
              <w:t>
</w:t>
            </w:r>
            <w:r>
              <w:rPr>
                <w:rFonts w:ascii="Times New Roman"/>
                <w:b w:val="false"/>
                <w:i w:val="false"/>
                <w:color w:val="000000"/>
                <w:sz w:val="20"/>
              </w:rPr>
              <w:t>компрессорных</w:t>
            </w:r>
            <w:r>
              <w:br/>
            </w:r>
            <w:r>
              <w:rPr>
                <w:rFonts w:ascii="Times New Roman"/>
                <w:b w:val="false"/>
                <w:i w:val="false"/>
                <w:color w:val="000000"/>
                <w:sz w:val="20"/>
              </w:rPr>
              <w:t>
</w:t>
            </w:r>
            <w:r>
              <w:rPr>
                <w:rFonts w:ascii="Times New Roman"/>
                <w:b w:val="false"/>
                <w:i w:val="false"/>
                <w:color w:val="000000"/>
                <w:sz w:val="20"/>
              </w:rPr>
              <w:t>установок;</w:t>
            </w:r>
            <w:r>
              <w:br/>
            </w:r>
            <w:r>
              <w:rPr>
                <w:rFonts w:ascii="Times New Roman"/>
                <w:b w:val="false"/>
                <w:i w:val="false"/>
                <w:color w:val="000000"/>
                <w:sz w:val="20"/>
              </w:rPr>
              <w:t>
</w:t>
            </w:r>
            <w:r>
              <w:rPr>
                <w:rFonts w:ascii="Times New Roman"/>
                <w:b w:val="false"/>
                <w:i w:val="false"/>
                <w:color w:val="000000"/>
                <w:sz w:val="20"/>
              </w:rPr>
              <w:t>машинист насосных</w:t>
            </w:r>
            <w:r>
              <w:br/>
            </w:r>
            <w:r>
              <w:rPr>
                <w:rFonts w:ascii="Times New Roman"/>
                <w:b w:val="false"/>
                <w:i w:val="false"/>
                <w:color w:val="000000"/>
                <w:sz w:val="20"/>
              </w:rPr>
              <w:t>
</w:t>
            </w:r>
            <w:r>
              <w:rPr>
                <w:rFonts w:ascii="Times New Roman"/>
                <w:b w:val="false"/>
                <w:i w:val="false"/>
                <w:color w:val="000000"/>
                <w:sz w:val="20"/>
              </w:rPr>
              <w:t>установок;</w:t>
            </w:r>
            <w:r>
              <w:br/>
            </w:r>
            <w:r>
              <w:rPr>
                <w:rFonts w:ascii="Times New Roman"/>
                <w:b w:val="false"/>
                <w:i w:val="false"/>
                <w:color w:val="000000"/>
                <w:sz w:val="20"/>
              </w:rPr>
              <w:t>
</w:t>
            </w:r>
            <w:r>
              <w:rPr>
                <w:rFonts w:ascii="Times New Roman"/>
                <w:b w:val="false"/>
                <w:i w:val="false"/>
                <w:color w:val="000000"/>
                <w:sz w:val="20"/>
              </w:rPr>
              <w:t>моторист</w:t>
            </w:r>
            <w:r>
              <w:br/>
            </w:r>
            <w:r>
              <w:rPr>
                <w:rFonts w:ascii="Times New Roman"/>
                <w:b w:val="false"/>
                <w:i w:val="false"/>
                <w:color w:val="000000"/>
                <w:sz w:val="20"/>
              </w:rPr>
              <w:t>
</w:t>
            </w:r>
            <w:r>
              <w:rPr>
                <w:rFonts w:ascii="Times New Roman"/>
                <w:b w:val="false"/>
                <w:i w:val="false"/>
                <w:color w:val="000000"/>
                <w:sz w:val="20"/>
              </w:rPr>
              <w:t>электродвигателей</w:t>
            </w: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(куртка+брюки/ полукомбинезон) из</w:t>
            </w:r>
            <w:r>
              <w:br/>
            </w:r>
            <w:r>
              <w:rPr>
                <w:rFonts w:ascii="Times New Roman"/>
                <w:b w:val="false"/>
                <w:i w:val="false"/>
                <w:color w:val="000000"/>
                <w:sz w:val="20"/>
              </w:rPr>
              <w:t>
</w:t>
            </w:r>
            <w:r>
              <w:rPr>
                <w:rFonts w:ascii="Times New Roman"/>
                <w:b w:val="false"/>
                <w:i w:val="false"/>
                <w:color w:val="000000"/>
                <w:sz w:val="20"/>
              </w:rPr>
              <w:t>хлопчатобумажной ткани с</w:t>
            </w:r>
            <w:r>
              <w:br/>
            </w:r>
            <w:r>
              <w:rPr>
                <w:rFonts w:ascii="Times New Roman"/>
                <w:b w:val="false"/>
                <w:i w:val="false"/>
                <w:color w:val="000000"/>
                <w:sz w:val="20"/>
              </w:rPr>
              <w:t>
</w:t>
            </w:r>
            <w:r>
              <w:rPr>
                <w:rFonts w:ascii="Times New Roman"/>
                <w:b w:val="false"/>
                <w:i w:val="false"/>
                <w:color w:val="000000"/>
                <w:sz w:val="20"/>
              </w:rPr>
              <w:t>масловодоотталкивающей пропиткой</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комплект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(или сапоги) из натуральной</w:t>
            </w:r>
            <w:r>
              <w:br/>
            </w:r>
            <w:r>
              <w:rPr>
                <w:rFonts w:ascii="Times New Roman"/>
                <w:b w:val="false"/>
                <w:i w:val="false"/>
                <w:color w:val="000000"/>
                <w:sz w:val="20"/>
              </w:rPr>
              <w:t>
</w:t>
            </w:r>
            <w:r>
              <w:rPr>
                <w:rFonts w:ascii="Times New Roman"/>
                <w:b w:val="false"/>
                <w:i w:val="false"/>
                <w:color w:val="000000"/>
                <w:sz w:val="20"/>
              </w:rPr>
              <w:t>кожи. Подошва с масловодоотталкивающими</w:t>
            </w:r>
            <w:r>
              <w:br/>
            </w:r>
            <w:r>
              <w:rPr>
                <w:rFonts w:ascii="Times New Roman"/>
                <w:b w:val="false"/>
                <w:i w:val="false"/>
                <w:color w:val="000000"/>
                <w:sz w:val="20"/>
              </w:rPr>
              <w:t>
</w:t>
            </w:r>
            <w:r>
              <w:rPr>
                <w:rFonts w:ascii="Times New Roman"/>
                <w:b w:val="false"/>
                <w:i w:val="false"/>
                <w:color w:val="000000"/>
                <w:sz w:val="20"/>
              </w:rPr>
              <w:t>свойствами и противоскользящим и</w:t>
            </w:r>
            <w:r>
              <w:br/>
            </w:r>
            <w:r>
              <w:rPr>
                <w:rFonts w:ascii="Times New Roman"/>
                <w:b w:val="false"/>
                <w:i w:val="false"/>
                <w:color w:val="000000"/>
                <w:sz w:val="20"/>
              </w:rPr>
              <w:t>
</w:t>
            </w:r>
            <w:r>
              <w:rPr>
                <w:rFonts w:ascii="Times New Roman"/>
                <w:b w:val="false"/>
                <w:i w:val="false"/>
                <w:color w:val="000000"/>
                <w:sz w:val="20"/>
              </w:rPr>
              <w:t>износостойким протектором, с</w:t>
            </w:r>
            <w:r>
              <w:br/>
            </w:r>
            <w:r>
              <w:rPr>
                <w:rFonts w:ascii="Times New Roman"/>
                <w:b w:val="false"/>
                <w:i w:val="false"/>
                <w:color w:val="000000"/>
                <w:sz w:val="20"/>
              </w:rPr>
              <w:t>
</w:t>
            </w:r>
            <w:r>
              <w:rPr>
                <w:rFonts w:ascii="Times New Roman"/>
                <w:b w:val="false"/>
                <w:i w:val="false"/>
                <w:color w:val="000000"/>
                <w:sz w:val="20"/>
              </w:rPr>
              <w:t>ударопрочным металлическим подноском на</w:t>
            </w:r>
            <w:r>
              <w:br/>
            </w:r>
            <w:r>
              <w:rPr>
                <w:rFonts w:ascii="Times New Roman"/>
                <w:b w:val="false"/>
                <w:i w:val="false"/>
                <w:color w:val="000000"/>
                <w:sz w:val="20"/>
              </w:rPr>
              <w:t>
</w:t>
            </w:r>
            <w:r>
              <w:rPr>
                <w:rFonts w:ascii="Times New Roman"/>
                <w:b w:val="false"/>
                <w:i w:val="false"/>
                <w:color w:val="000000"/>
                <w:sz w:val="20"/>
              </w:rPr>
              <w:t>латунных гвоздях</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пара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Галоши диэлектрические</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дежурные</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диэлектрические</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дежурные</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На наружных работах зимой дополнительно:</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Куртка утепленная из хлопчатобумажной</w:t>
            </w:r>
            <w:r>
              <w:br/>
            </w:r>
            <w:r>
              <w:rPr>
                <w:rFonts w:ascii="Times New Roman"/>
                <w:b w:val="false"/>
                <w:i w:val="false"/>
                <w:color w:val="000000"/>
                <w:sz w:val="20"/>
              </w:rPr>
              <w:t>
</w:t>
            </w:r>
            <w:r>
              <w:rPr>
                <w:rFonts w:ascii="Times New Roman"/>
                <w:b w:val="false"/>
                <w:i w:val="false"/>
                <w:color w:val="000000"/>
                <w:sz w:val="20"/>
              </w:rPr>
              <w:t>ткани с масловодоотталкивающей</w:t>
            </w:r>
            <w:r>
              <w:br/>
            </w:r>
            <w:r>
              <w:rPr>
                <w:rFonts w:ascii="Times New Roman"/>
                <w:b w:val="false"/>
                <w:i w:val="false"/>
                <w:color w:val="000000"/>
                <w:sz w:val="20"/>
              </w:rPr>
              <w:t>
</w:t>
            </w:r>
            <w:r>
              <w:rPr>
                <w:rFonts w:ascii="Times New Roman"/>
                <w:b w:val="false"/>
                <w:i w:val="false"/>
                <w:color w:val="000000"/>
                <w:sz w:val="20"/>
              </w:rPr>
              <w:t>пропиткой, подкладка отстегивающаяся</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255" w:hRule="atLeast"/>
        </w:trPr>
        <w:tc>
          <w:tcPr>
            <w:tcW w:w="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c>
          <w:tcPr>
            <w:tcW w:w="30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Рабочий по</w:t>
            </w:r>
            <w:r>
              <w:br/>
            </w:r>
            <w:r>
              <w:rPr>
                <w:rFonts w:ascii="Times New Roman"/>
                <w:b w:val="false"/>
                <w:i w:val="false"/>
                <w:color w:val="000000"/>
                <w:sz w:val="20"/>
              </w:rPr>
              <w:t>
</w:t>
            </w:r>
            <w:r>
              <w:rPr>
                <w:rFonts w:ascii="Times New Roman"/>
                <w:b w:val="false"/>
                <w:i w:val="false"/>
                <w:color w:val="000000"/>
                <w:sz w:val="20"/>
              </w:rPr>
              <w:t>благоустройству</w:t>
            </w:r>
            <w:r>
              <w:br/>
            </w:r>
            <w:r>
              <w:rPr>
                <w:rFonts w:ascii="Times New Roman"/>
                <w:b w:val="false"/>
                <w:i w:val="false"/>
                <w:color w:val="000000"/>
                <w:sz w:val="20"/>
              </w:rPr>
              <w:t>
</w:t>
            </w:r>
            <w:r>
              <w:rPr>
                <w:rFonts w:ascii="Times New Roman"/>
                <w:b w:val="false"/>
                <w:i w:val="false"/>
                <w:color w:val="000000"/>
                <w:sz w:val="20"/>
              </w:rPr>
              <w:t>населенных пунктов</w:t>
            </w: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(куртка+брюки/ полукомбинезон) из</w:t>
            </w:r>
            <w:r>
              <w:br/>
            </w:r>
            <w:r>
              <w:rPr>
                <w:rFonts w:ascii="Times New Roman"/>
                <w:b w:val="false"/>
                <w:i w:val="false"/>
                <w:color w:val="000000"/>
                <w:sz w:val="20"/>
              </w:rPr>
              <w:t>
</w:t>
            </w:r>
            <w:r>
              <w:rPr>
                <w:rFonts w:ascii="Times New Roman"/>
                <w:b w:val="false"/>
                <w:i w:val="false"/>
                <w:color w:val="000000"/>
                <w:sz w:val="20"/>
              </w:rPr>
              <w:t>хлопчатобумажной ткани с</w:t>
            </w:r>
            <w:r>
              <w:br/>
            </w:r>
            <w:r>
              <w:rPr>
                <w:rFonts w:ascii="Times New Roman"/>
                <w:b w:val="false"/>
                <w:i w:val="false"/>
                <w:color w:val="000000"/>
                <w:sz w:val="20"/>
              </w:rPr>
              <w:t>
</w:t>
            </w:r>
            <w:r>
              <w:rPr>
                <w:rFonts w:ascii="Times New Roman"/>
                <w:b w:val="false"/>
                <w:i w:val="false"/>
                <w:color w:val="000000"/>
                <w:sz w:val="20"/>
              </w:rPr>
              <w:t>масловодоотталкивающей пропиткой</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комплект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резиновые с ударопрочным</w:t>
            </w:r>
            <w:r>
              <w:br/>
            </w:r>
            <w:r>
              <w:rPr>
                <w:rFonts w:ascii="Times New Roman"/>
                <w:b w:val="false"/>
                <w:i w:val="false"/>
                <w:color w:val="000000"/>
                <w:sz w:val="20"/>
              </w:rPr>
              <w:t>
</w:t>
            </w:r>
            <w:r>
              <w:rPr>
                <w:rFonts w:ascii="Times New Roman"/>
                <w:b w:val="false"/>
                <w:i w:val="false"/>
                <w:color w:val="000000"/>
                <w:sz w:val="20"/>
              </w:rPr>
              <w:t>металлическим подноском</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пара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брезентовые с двойным</w:t>
            </w:r>
            <w:r>
              <w:br/>
            </w:r>
            <w:r>
              <w:rPr>
                <w:rFonts w:ascii="Times New Roman"/>
                <w:b w:val="false"/>
                <w:i w:val="false"/>
                <w:color w:val="000000"/>
                <w:sz w:val="20"/>
              </w:rPr>
              <w:t>
</w:t>
            </w:r>
            <w:r>
              <w:rPr>
                <w:rFonts w:ascii="Times New Roman"/>
                <w:b w:val="false"/>
                <w:i w:val="false"/>
                <w:color w:val="000000"/>
                <w:sz w:val="20"/>
              </w:rPr>
              <w:t>брезентовым наладонником</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пар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На наружных работах зимой дополнительно:</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Куртка утепленная из хлопчатобумажной</w:t>
            </w:r>
            <w:r>
              <w:br/>
            </w:r>
            <w:r>
              <w:rPr>
                <w:rFonts w:ascii="Times New Roman"/>
                <w:b w:val="false"/>
                <w:i w:val="false"/>
                <w:color w:val="000000"/>
                <w:sz w:val="20"/>
              </w:rPr>
              <w:t>
</w:t>
            </w:r>
            <w:r>
              <w:rPr>
                <w:rFonts w:ascii="Times New Roman"/>
                <w:b w:val="false"/>
                <w:i w:val="false"/>
                <w:color w:val="000000"/>
                <w:sz w:val="20"/>
              </w:rPr>
              <w:t>ткани с масловодоотталкивающей</w:t>
            </w:r>
            <w:r>
              <w:br/>
            </w:r>
            <w:r>
              <w:rPr>
                <w:rFonts w:ascii="Times New Roman"/>
                <w:b w:val="false"/>
                <w:i w:val="false"/>
                <w:color w:val="000000"/>
                <w:sz w:val="20"/>
              </w:rPr>
              <w:t>
</w:t>
            </w:r>
            <w:r>
              <w:rPr>
                <w:rFonts w:ascii="Times New Roman"/>
                <w:b w:val="false"/>
                <w:i w:val="false"/>
                <w:color w:val="000000"/>
                <w:sz w:val="20"/>
              </w:rPr>
              <w:t>пропиткой, подкладка отстегивающаяся</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Брюки утепленные из хлопчатобумажной</w:t>
            </w:r>
            <w:r>
              <w:br/>
            </w:r>
            <w:r>
              <w:rPr>
                <w:rFonts w:ascii="Times New Roman"/>
                <w:b w:val="false"/>
                <w:i w:val="false"/>
                <w:color w:val="000000"/>
                <w:sz w:val="20"/>
              </w:rPr>
              <w:t>
</w:t>
            </w:r>
            <w:r>
              <w:rPr>
                <w:rFonts w:ascii="Times New Roman"/>
                <w:b w:val="false"/>
                <w:i w:val="false"/>
                <w:color w:val="000000"/>
                <w:sz w:val="20"/>
              </w:rPr>
              <w:t>ткани с масловодоотталкивающей пропиткой</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255" w:hRule="atLeast"/>
        </w:trPr>
        <w:tc>
          <w:tcPr>
            <w:tcW w:w="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30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Уборщик</w:t>
            </w:r>
            <w:r>
              <w:br/>
            </w:r>
            <w:r>
              <w:rPr>
                <w:rFonts w:ascii="Times New Roman"/>
                <w:b w:val="false"/>
                <w:i w:val="false"/>
                <w:color w:val="000000"/>
                <w:sz w:val="20"/>
              </w:rPr>
              <w:t>
</w:t>
            </w:r>
            <w:r>
              <w:rPr>
                <w:rFonts w:ascii="Times New Roman"/>
                <w:b w:val="false"/>
                <w:i w:val="false"/>
                <w:color w:val="000000"/>
                <w:sz w:val="20"/>
              </w:rPr>
              <w:t>производственных и</w:t>
            </w:r>
            <w:r>
              <w:br/>
            </w:r>
            <w:r>
              <w:rPr>
                <w:rFonts w:ascii="Times New Roman"/>
                <w:b w:val="false"/>
                <w:i w:val="false"/>
                <w:color w:val="000000"/>
                <w:sz w:val="20"/>
              </w:rPr>
              <w:t>
</w:t>
            </w:r>
            <w:r>
              <w:rPr>
                <w:rFonts w:ascii="Times New Roman"/>
                <w:b w:val="false"/>
                <w:i w:val="false"/>
                <w:color w:val="000000"/>
                <w:sz w:val="20"/>
              </w:rPr>
              <w:t>служебных</w:t>
            </w:r>
            <w:r>
              <w:br/>
            </w:r>
            <w:r>
              <w:rPr>
                <w:rFonts w:ascii="Times New Roman"/>
                <w:b w:val="false"/>
                <w:i w:val="false"/>
                <w:color w:val="000000"/>
                <w:sz w:val="20"/>
              </w:rPr>
              <w:t>
</w:t>
            </w:r>
            <w:r>
              <w:rPr>
                <w:rFonts w:ascii="Times New Roman"/>
                <w:b w:val="false"/>
                <w:i w:val="false"/>
                <w:color w:val="000000"/>
                <w:sz w:val="20"/>
              </w:rPr>
              <w:t>помещений</w:t>
            </w: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(куртка+брюки/ полукомбинезон) из</w:t>
            </w:r>
            <w:r>
              <w:br/>
            </w:r>
            <w:r>
              <w:rPr>
                <w:rFonts w:ascii="Times New Roman"/>
                <w:b w:val="false"/>
                <w:i w:val="false"/>
                <w:color w:val="000000"/>
                <w:sz w:val="20"/>
              </w:rPr>
              <w:t>
</w:t>
            </w:r>
            <w:r>
              <w:rPr>
                <w:rFonts w:ascii="Times New Roman"/>
                <w:b w:val="false"/>
                <w:i w:val="false"/>
                <w:color w:val="000000"/>
                <w:sz w:val="20"/>
              </w:rPr>
              <w:t>хлопчатобумажной ткани с</w:t>
            </w:r>
            <w:r>
              <w:br/>
            </w:r>
            <w:r>
              <w:rPr>
                <w:rFonts w:ascii="Times New Roman"/>
                <w:b w:val="false"/>
                <w:i w:val="false"/>
                <w:color w:val="000000"/>
                <w:sz w:val="20"/>
              </w:rPr>
              <w:t>
</w:t>
            </w:r>
            <w:r>
              <w:rPr>
                <w:rFonts w:ascii="Times New Roman"/>
                <w:b w:val="false"/>
                <w:i w:val="false"/>
                <w:color w:val="000000"/>
                <w:sz w:val="20"/>
              </w:rPr>
              <w:t>масловодоотталкивающей пропиткой</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комплект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резиновые с ударопрочным</w:t>
            </w:r>
            <w:r>
              <w:br/>
            </w:r>
            <w:r>
              <w:rPr>
                <w:rFonts w:ascii="Times New Roman"/>
                <w:b w:val="false"/>
                <w:i w:val="false"/>
                <w:color w:val="000000"/>
                <w:sz w:val="20"/>
              </w:rPr>
              <w:t>
</w:t>
            </w:r>
            <w:r>
              <w:rPr>
                <w:rFonts w:ascii="Times New Roman"/>
                <w:b w:val="false"/>
                <w:i w:val="false"/>
                <w:color w:val="000000"/>
                <w:sz w:val="20"/>
              </w:rPr>
              <w:t>металлическим подноском</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пара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резиновые</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до износа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из ткани хлопчатобумажной с</w:t>
            </w:r>
            <w:r>
              <w:br/>
            </w:r>
            <w:r>
              <w:rPr>
                <w:rFonts w:ascii="Times New Roman"/>
                <w:b w:val="false"/>
                <w:i w:val="false"/>
                <w:color w:val="000000"/>
                <w:sz w:val="20"/>
              </w:rPr>
              <w:t>
</w:t>
            </w:r>
            <w:r>
              <w:rPr>
                <w:rFonts w:ascii="Times New Roman"/>
                <w:b w:val="false"/>
                <w:i w:val="false"/>
                <w:color w:val="000000"/>
                <w:sz w:val="20"/>
              </w:rPr>
              <w:t>водоотталкивающей пропиткой</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пар </w:t>
            </w:r>
            <w:r>
              <w:rPr>
                <w:rFonts w:ascii="Times New Roman"/>
                <w:b w:val="false"/>
                <w:i w:val="false"/>
                <w:color w:val="000000"/>
                <w:sz w:val="20"/>
              </w:rPr>
              <w:t>на 1 год</w:t>
            </w:r>
          </w:p>
        </w:tc>
      </w:tr>
      <w:tr>
        <w:trPr>
          <w:trHeight w:val="255" w:hRule="atLeast"/>
        </w:trPr>
        <w:tc>
          <w:tcPr>
            <w:tcW w:w="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30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Уборщик территорий</w:t>
            </w: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Фартук из ткани хлопчатобумажной с</w:t>
            </w:r>
            <w:r>
              <w:br/>
            </w:r>
            <w:r>
              <w:rPr>
                <w:rFonts w:ascii="Times New Roman"/>
                <w:b w:val="false"/>
                <w:i w:val="false"/>
                <w:color w:val="000000"/>
                <w:sz w:val="20"/>
              </w:rPr>
              <w:t>
</w:t>
            </w:r>
            <w:r>
              <w:rPr>
                <w:rFonts w:ascii="Times New Roman"/>
                <w:b w:val="false"/>
                <w:i w:val="false"/>
                <w:color w:val="000000"/>
                <w:sz w:val="20"/>
              </w:rPr>
              <w:t>масловодоотталкивающей пропиткой</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изделие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из ткани хлопчатобумажной с</w:t>
            </w:r>
            <w:r>
              <w:br/>
            </w:r>
            <w:r>
              <w:rPr>
                <w:rFonts w:ascii="Times New Roman"/>
                <w:b w:val="false"/>
                <w:i w:val="false"/>
                <w:color w:val="000000"/>
                <w:sz w:val="20"/>
              </w:rPr>
              <w:t>
</w:t>
            </w:r>
            <w:r>
              <w:rPr>
                <w:rFonts w:ascii="Times New Roman"/>
                <w:b w:val="false"/>
                <w:i w:val="false"/>
                <w:color w:val="000000"/>
                <w:sz w:val="20"/>
              </w:rPr>
              <w:t>водоотталкивающей пропиткой</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пары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На наружных работах зимой дополнительно:</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Куртка утепленная из хлопчатобумажной</w:t>
            </w:r>
            <w:r>
              <w:br/>
            </w:r>
            <w:r>
              <w:rPr>
                <w:rFonts w:ascii="Times New Roman"/>
                <w:b w:val="false"/>
                <w:i w:val="false"/>
                <w:color w:val="000000"/>
                <w:sz w:val="20"/>
              </w:rPr>
              <w:t>
</w:t>
            </w:r>
            <w:r>
              <w:rPr>
                <w:rFonts w:ascii="Times New Roman"/>
                <w:b w:val="false"/>
                <w:i w:val="false"/>
                <w:color w:val="000000"/>
                <w:sz w:val="20"/>
              </w:rPr>
              <w:t>ткани с масловодоотталкивающей</w:t>
            </w:r>
            <w:r>
              <w:br/>
            </w:r>
            <w:r>
              <w:rPr>
                <w:rFonts w:ascii="Times New Roman"/>
                <w:b w:val="false"/>
                <w:i w:val="false"/>
                <w:color w:val="000000"/>
                <w:sz w:val="20"/>
              </w:rPr>
              <w:t>
</w:t>
            </w:r>
            <w:r>
              <w:rPr>
                <w:rFonts w:ascii="Times New Roman"/>
                <w:b w:val="false"/>
                <w:i w:val="false"/>
                <w:color w:val="000000"/>
                <w:sz w:val="20"/>
              </w:rPr>
              <w:t>пропиткой, подкладка отстегивающаяся</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Валенки на резиновой подошве</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по поясам</w:t>
            </w:r>
          </w:p>
        </w:tc>
      </w:tr>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Газоспасательные станции в производстве каучука</w:t>
            </w:r>
          </w:p>
        </w:tc>
      </w:tr>
      <w:tr>
        <w:trPr>
          <w:trHeight w:val="255" w:hRule="atLeast"/>
        </w:trPr>
        <w:tc>
          <w:tcPr>
            <w:tcW w:w="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30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Аппаратчик</w:t>
            </w:r>
            <w:r>
              <w:br/>
            </w:r>
            <w:r>
              <w:rPr>
                <w:rFonts w:ascii="Times New Roman"/>
                <w:b w:val="false"/>
                <w:i w:val="false"/>
                <w:color w:val="000000"/>
                <w:sz w:val="20"/>
              </w:rPr>
              <w:t>
</w:t>
            </w:r>
            <w:r>
              <w:rPr>
                <w:rFonts w:ascii="Times New Roman"/>
                <w:b w:val="false"/>
                <w:i w:val="false"/>
                <w:color w:val="000000"/>
                <w:sz w:val="20"/>
              </w:rPr>
              <w:t>выделения</w:t>
            </w:r>
            <w:r>
              <w:br/>
            </w:r>
            <w:r>
              <w:rPr>
                <w:rFonts w:ascii="Times New Roman"/>
                <w:b w:val="false"/>
                <w:i w:val="false"/>
                <w:color w:val="000000"/>
                <w:sz w:val="20"/>
              </w:rPr>
              <w:t>
</w:t>
            </w:r>
            <w:r>
              <w:rPr>
                <w:rFonts w:ascii="Times New Roman"/>
                <w:b w:val="false"/>
                <w:i w:val="false"/>
                <w:color w:val="000000"/>
                <w:sz w:val="20"/>
              </w:rPr>
              <w:t>псевдобутилена</w:t>
            </w: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(куртка+брюки/ полукомбинезон) из</w:t>
            </w:r>
            <w:r>
              <w:br/>
            </w:r>
            <w:r>
              <w:rPr>
                <w:rFonts w:ascii="Times New Roman"/>
                <w:b w:val="false"/>
                <w:i w:val="false"/>
                <w:color w:val="000000"/>
                <w:sz w:val="20"/>
              </w:rPr>
              <w:t>
</w:t>
            </w:r>
            <w:r>
              <w:rPr>
                <w:rFonts w:ascii="Times New Roman"/>
                <w:b w:val="false"/>
                <w:i w:val="false"/>
                <w:color w:val="000000"/>
                <w:sz w:val="20"/>
              </w:rPr>
              <w:t>хлопчатобумажной ткани с</w:t>
            </w:r>
            <w:r>
              <w:br/>
            </w:r>
            <w:r>
              <w:rPr>
                <w:rFonts w:ascii="Times New Roman"/>
                <w:b w:val="false"/>
                <w:i w:val="false"/>
                <w:color w:val="000000"/>
                <w:sz w:val="20"/>
              </w:rPr>
              <w:t>
</w:t>
            </w:r>
            <w:r>
              <w:rPr>
                <w:rFonts w:ascii="Times New Roman"/>
                <w:b w:val="false"/>
                <w:i w:val="false"/>
                <w:color w:val="000000"/>
                <w:sz w:val="20"/>
              </w:rPr>
              <w:t>масловодоотталкивающей пропиткой</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комплект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резиновые с ударопрочным</w:t>
            </w:r>
            <w:r>
              <w:br/>
            </w:r>
            <w:r>
              <w:rPr>
                <w:rFonts w:ascii="Times New Roman"/>
                <w:b w:val="false"/>
                <w:i w:val="false"/>
                <w:color w:val="000000"/>
                <w:sz w:val="20"/>
              </w:rPr>
              <w:t>
</w:t>
            </w:r>
            <w:r>
              <w:rPr>
                <w:rFonts w:ascii="Times New Roman"/>
                <w:b w:val="false"/>
                <w:i w:val="false"/>
                <w:color w:val="000000"/>
                <w:sz w:val="20"/>
              </w:rPr>
              <w:t>металлическим подноском</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пара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брезентовые с двойным</w:t>
            </w:r>
            <w:r>
              <w:br/>
            </w:r>
            <w:r>
              <w:rPr>
                <w:rFonts w:ascii="Times New Roman"/>
                <w:b w:val="false"/>
                <w:i w:val="false"/>
                <w:color w:val="000000"/>
                <w:sz w:val="20"/>
              </w:rPr>
              <w:t>
</w:t>
            </w:r>
            <w:r>
              <w:rPr>
                <w:rFonts w:ascii="Times New Roman"/>
                <w:b w:val="false"/>
                <w:i w:val="false"/>
                <w:color w:val="000000"/>
                <w:sz w:val="20"/>
              </w:rPr>
              <w:t>брезентовым наладонником</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пар </w:t>
            </w:r>
            <w:r>
              <w:rPr>
                <w:rFonts w:ascii="Times New Roman"/>
                <w:b w:val="false"/>
                <w:i w:val="false"/>
                <w:color w:val="000000"/>
                <w:sz w:val="20"/>
              </w:rPr>
              <w:t>на 1 год</w:t>
            </w:r>
          </w:p>
        </w:tc>
      </w:tr>
      <w:tr>
        <w:trPr>
          <w:trHeight w:val="255" w:hRule="atLeast"/>
        </w:trPr>
        <w:tc>
          <w:tcPr>
            <w:tcW w:w="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30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Возчик</w:t>
            </w: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(куртка+брюки/ полукомбинезон) из</w:t>
            </w:r>
            <w:r>
              <w:br/>
            </w:r>
            <w:r>
              <w:rPr>
                <w:rFonts w:ascii="Times New Roman"/>
                <w:b w:val="false"/>
                <w:i w:val="false"/>
                <w:color w:val="000000"/>
                <w:sz w:val="20"/>
              </w:rPr>
              <w:t>
</w:t>
            </w:r>
            <w:r>
              <w:rPr>
                <w:rFonts w:ascii="Times New Roman"/>
                <w:b w:val="false"/>
                <w:i w:val="false"/>
                <w:color w:val="000000"/>
                <w:sz w:val="20"/>
              </w:rPr>
              <w:t>хлопчатобумажной ткани с</w:t>
            </w:r>
            <w:r>
              <w:br/>
            </w:r>
            <w:r>
              <w:rPr>
                <w:rFonts w:ascii="Times New Roman"/>
                <w:b w:val="false"/>
                <w:i w:val="false"/>
                <w:color w:val="000000"/>
                <w:sz w:val="20"/>
              </w:rPr>
              <w:t>
</w:t>
            </w:r>
            <w:r>
              <w:rPr>
                <w:rFonts w:ascii="Times New Roman"/>
                <w:b w:val="false"/>
                <w:i w:val="false"/>
                <w:color w:val="000000"/>
                <w:sz w:val="20"/>
              </w:rPr>
              <w:t>масловодоотталкивающей пропиткой</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комплект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Плащ ветрозащитный, водонепроницаемый</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3 года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Фартук брезентовый</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изделия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из ткани хлопчатобумажной с</w:t>
            </w:r>
            <w:r>
              <w:br/>
            </w:r>
            <w:r>
              <w:rPr>
                <w:rFonts w:ascii="Times New Roman"/>
                <w:b w:val="false"/>
                <w:i w:val="false"/>
                <w:color w:val="000000"/>
                <w:sz w:val="20"/>
              </w:rPr>
              <w:t>
</w:t>
            </w:r>
            <w:r>
              <w:rPr>
                <w:rFonts w:ascii="Times New Roman"/>
                <w:b w:val="false"/>
                <w:i w:val="false"/>
                <w:color w:val="000000"/>
                <w:sz w:val="20"/>
              </w:rPr>
              <w:t>водоотталкивающей пропиткой</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пары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На наружных работах зимой дополнительно:</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Куртка утепленная из хлопчатобумажной</w:t>
            </w:r>
            <w:r>
              <w:br/>
            </w:r>
            <w:r>
              <w:rPr>
                <w:rFonts w:ascii="Times New Roman"/>
                <w:b w:val="false"/>
                <w:i w:val="false"/>
                <w:color w:val="000000"/>
                <w:sz w:val="20"/>
              </w:rPr>
              <w:t>
</w:t>
            </w:r>
            <w:r>
              <w:rPr>
                <w:rFonts w:ascii="Times New Roman"/>
                <w:b w:val="false"/>
                <w:i w:val="false"/>
                <w:color w:val="000000"/>
                <w:sz w:val="20"/>
              </w:rPr>
              <w:t>ткани с масловодоотталкивающей</w:t>
            </w:r>
            <w:r>
              <w:br/>
            </w:r>
            <w:r>
              <w:rPr>
                <w:rFonts w:ascii="Times New Roman"/>
                <w:b w:val="false"/>
                <w:i w:val="false"/>
                <w:color w:val="000000"/>
                <w:sz w:val="20"/>
              </w:rPr>
              <w:t>
</w:t>
            </w:r>
            <w:r>
              <w:rPr>
                <w:rFonts w:ascii="Times New Roman"/>
                <w:b w:val="false"/>
                <w:i w:val="false"/>
                <w:color w:val="000000"/>
                <w:sz w:val="20"/>
              </w:rPr>
              <w:t>пропиткой, подкладка отстегивающаяся</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Брюки утепленные из хлопчатобумажной</w:t>
            </w:r>
            <w:r>
              <w:br/>
            </w:r>
            <w:r>
              <w:rPr>
                <w:rFonts w:ascii="Times New Roman"/>
                <w:b w:val="false"/>
                <w:i w:val="false"/>
                <w:color w:val="000000"/>
                <w:sz w:val="20"/>
              </w:rPr>
              <w:t>
</w:t>
            </w:r>
            <w:r>
              <w:rPr>
                <w:rFonts w:ascii="Times New Roman"/>
                <w:b w:val="false"/>
                <w:i w:val="false"/>
                <w:color w:val="000000"/>
                <w:sz w:val="20"/>
              </w:rPr>
              <w:t>ткани с масловодоотталкивающей пропиткой</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255" w:hRule="atLeast"/>
        </w:trPr>
        <w:tc>
          <w:tcPr>
            <w:tcW w:w="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30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Газоспасатель;</w:t>
            </w:r>
            <w:r>
              <w:br/>
            </w:r>
            <w:r>
              <w:rPr>
                <w:rFonts w:ascii="Times New Roman"/>
                <w:b w:val="false"/>
                <w:i w:val="false"/>
                <w:color w:val="000000"/>
                <w:sz w:val="20"/>
              </w:rPr>
              <w:t>
</w:t>
            </w:r>
            <w:r>
              <w:rPr>
                <w:rFonts w:ascii="Times New Roman"/>
                <w:b w:val="false"/>
                <w:i w:val="false"/>
                <w:color w:val="000000"/>
                <w:sz w:val="20"/>
              </w:rPr>
              <w:t>мастер; начальник</w:t>
            </w:r>
            <w:r>
              <w:br/>
            </w:r>
            <w:r>
              <w:rPr>
                <w:rFonts w:ascii="Times New Roman"/>
                <w:b w:val="false"/>
                <w:i w:val="false"/>
                <w:color w:val="000000"/>
                <w:sz w:val="20"/>
              </w:rPr>
              <w:t>
</w:t>
            </w:r>
            <w:r>
              <w:rPr>
                <w:rFonts w:ascii="Times New Roman"/>
                <w:b w:val="false"/>
                <w:i w:val="false"/>
                <w:color w:val="000000"/>
                <w:sz w:val="20"/>
              </w:rPr>
              <w:t>смены</w:t>
            </w: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(куртка+брюки/ полукомбинезон) из</w:t>
            </w:r>
            <w:r>
              <w:br/>
            </w:r>
            <w:r>
              <w:rPr>
                <w:rFonts w:ascii="Times New Roman"/>
                <w:b w:val="false"/>
                <w:i w:val="false"/>
                <w:color w:val="000000"/>
                <w:sz w:val="20"/>
              </w:rPr>
              <w:t>
</w:t>
            </w:r>
            <w:r>
              <w:rPr>
                <w:rFonts w:ascii="Times New Roman"/>
                <w:b w:val="false"/>
                <w:i w:val="false"/>
                <w:color w:val="000000"/>
                <w:sz w:val="20"/>
              </w:rPr>
              <w:t>хлопчатобумажной ткани с</w:t>
            </w:r>
            <w:r>
              <w:br/>
            </w:r>
            <w:r>
              <w:rPr>
                <w:rFonts w:ascii="Times New Roman"/>
                <w:b w:val="false"/>
                <w:i w:val="false"/>
                <w:color w:val="000000"/>
                <w:sz w:val="20"/>
              </w:rPr>
              <w:t>
</w:t>
            </w:r>
            <w:r>
              <w:rPr>
                <w:rFonts w:ascii="Times New Roman"/>
                <w:b w:val="false"/>
                <w:i w:val="false"/>
                <w:color w:val="000000"/>
                <w:sz w:val="20"/>
              </w:rPr>
              <w:t>масловодоотталкивающей пропиткой</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комплекта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(или сапоги) из натуральной</w:t>
            </w:r>
            <w:r>
              <w:br/>
            </w:r>
            <w:r>
              <w:rPr>
                <w:rFonts w:ascii="Times New Roman"/>
                <w:b w:val="false"/>
                <w:i w:val="false"/>
                <w:color w:val="000000"/>
                <w:sz w:val="20"/>
              </w:rPr>
              <w:t>
</w:t>
            </w:r>
            <w:r>
              <w:rPr>
                <w:rFonts w:ascii="Times New Roman"/>
                <w:b w:val="false"/>
                <w:i w:val="false"/>
                <w:color w:val="000000"/>
                <w:sz w:val="20"/>
              </w:rPr>
              <w:t>кожи. Подошва с масловодоотталкивающими</w:t>
            </w:r>
            <w:r>
              <w:br/>
            </w:r>
            <w:r>
              <w:rPr>
                <w:rFonts w:ascii="Times New Roman"/>
                <w:b w:val="false"/>
                <w:i w:val="false"/>
                <w:color w:val="000000"/>
                <w:sz w:val="20"/>
              </w:rPr>
              <w:t>
</w:t>
            </w:r>
            <w:r>
              <w:rPr>
                <w:rFonts w:ascii="Times New Roman"/>
                <w:b w:val="false"/>
                <w:i w:val="false"/>
                <w:color w:val="000000"/>
                <w:sz w:val="20"/>
              </w:rPr>
              <w:t>свойствами и противоскользящим и</w:t>
            </w:r>
            <w:r>
              <w:br/>
            </w:r>
            <w:r>
              <w:rPr>
                <w:rFonts w:ascii="Times New Roman"/>
                <w:b w:val="false"/>
                <w:i w:val="false"/>
                <w:color w:val="000000"/>
                <w:sz w:val="20"/>
              </w:rPr>
              <w:t>
</w:t>
            </w:r>
            <w:r>
              <w:rPr>
                <w:rFonts w:ascii="Times New Roman"/>
                <w:b w:val="false"/>
                <w:i w:val="false"/>
                <w:color w:val="000000"/>
                <w:sz w:val="20"/>
              </w:rPr>
              <w:t>износостойким протектором, с</w:t>
            </w:r>
            <w:r>
              <w:br/>
            </w:r>
            <w:r>
              <w:rPr>
                <w:rFonts w:ascii="Times New Roman"/>
                <w:b w:val="false"/>
                <w:i w:val="false"/>
                <w:color w:val="000000"/>
                <w:sz w:val="20"/>
              </w:rPr>
              <w:t>
</w:t>
            </w:r>
            <w:r>
              <w:rPr>
                <w:rFonts w:ascii="Times New Roman"/>
                <w:b w:val="false"/>
                <w:i w:val="false"/>
                <w:color w:val="000000"/>
                <w:sz w:val="20"/>
              </w:rPr>
              <w:t>ударопрочным металлическим подноском</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пара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Куртка утепленная из хлопчатобумажной</w:t>
            </w:r>
            <w:r>
              <w:br/>
            </w:r>
            <w:r>
              <w:rPr>
                <w:rFonts w:ascii="Times New Roman"/>
                <w:b w:val="false"/>
                <w:i w:val="false"/>
                <w:color w:val="000000"/>
                <w:sz w:val="20"/>
              </w:rPr>
              <w:t>
</w:t>
            </w:r>
            <w:r>
              <w:rPr>
                <w:rFonts w:ascii="Times New Roman"/>
                <w:b w:val="false"/>
                <w:i w:val="false"/>
                <w:color w:val="000000"/>
                <w:sz w:val="20"/>
              </w:rPr>
              <w:t>ткани с масловодоотталкивающей</w:t>
            </w:r>
            <w:r>
              <w:br/>
            </w:r>
            <w:r>
              <w:rPr>
                <w:rFonts w:ascii="Times New Roman"/>
                <w:b w:val="false"/>
                <w:i w:val="false"/>
                <w:color w:val="000000"/>
                <w:sz w:val="20"/>
              </w:rPr>
              <w:t>
</w:t>
            </w:r>
            <w:r>
              <w:rPr>
                <w:rFonts w:ascii="Times New Roman"/>
                <w:b w:val="false"/>
                <w:i w:val="false"/>
                <w:color w:val="000000"/>
                <w:sz w:val="20"/>
              </w:rPr>
              <w:t>пропиткой, подкладка отстегивающаяся</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дежурные</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Брюки утепленные из хлопчатобумажной</w:t>
            </w:r>
            <w:r>
              <w:br/>
            </w:r>
            <w:r>
              <w:rPr>
                <w:rFonts w:ascii="Times New Roman"/>
                <w:b w:val="false"/>
                <w:i w:val="false"/>
                <w:color w:val="000000"/>
                <w:sz w:val="20"/>
              </w:rPr>
              <w:t>
</w:t>
            </w:r>
            <w:r>
              <w:rPr>
                <w:rFonts w:ascii="Times New Roman"/>
                <w:b w:val="false"/>
                <w:i w:val="false"/>
                <w:color w:val="000000"/>
                <w:sz w:val="20"/>
              </w:rPr>
              <w:t>ткани с масловодоотталкивающей пропиткой</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дежурные</w:t>
            </w:r>
          </w:p>
        </w:tc>
      </w:tr>
      <w:tr>
        <w:trPr>
          <w:trHeight w:val="255" w:hRule="atLeast"/>
        </w:trPr>
        <w:tc>
          <w:tcPr>
            <w:tcW w:w="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30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Слесарь-сантехник</w:t>
            </w: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(куртка+брюки/ полукомбинезон)</w:t>
            </w:r>
            <w:r>
              <w:br/>
            </w:r>
            <w:r>
              <w:rPr>
                <w:rFonts w:ascii="Times New Roman"/>
                <w:b w:val="false"/>
                <w:i w:val="false"/>
                <w:color w:val="000000"/>
                <w:sz w:val="20"/>
              </w:rPr>
              <w:t>
</w:t>
            </w:r>
            <w:r>
              <w:rPr>
                <w:rFonts w:ascii="Times New Roman"/>
                <w:b w:val="false"/>
                <w:i w:val="false"/>
                <w:color w:val="000000"/>
                <w:sz w:val="20"/>
              </w:rPr>
              <w:t>брезентовый</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комплект, на 1,5</w:t>
            </w:r>
            <w:r>
              <w:br/>
            </w:r>
            <w:r>
              <w:rPr>
                <w:rFonts w:ascii="Times New Roman"/>
                <w:b w:val="false"/>
                <w:i w:val="false"/>
                <w:color w:val="000000"/>
                <w:sz w:val="20"/>
              </w:rPr>
              <w:t>
</w:t>
            </w:r>
            <w:r>
              <w:rPr>
                <w:rFonts w:ascii="Times New Roman"/>
                <w:b w:val="false"/>
                <w:i w:val="false"/>
                <w:color w:val="000000"/>
                <w:sz w:val="20"/>
              </w:rPr>
              <w:t>года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резиновые с ударопрочным</w:t>
            </w:r>
            <w:r>
              <w:br/>
            </w:r>
            <w:r>
              <w:rPr>
                <w:rFonts w:ascii="Times New Roman"/>
                <w:b w:val="false"/>
                <w:i w:val="false"/>
                <w:color w:val="000000"/>
                <w:sz w:val="20"/>
              </w:rPr>
              <w:t>
</w:t>
            </w:r>
            <w:r>
              <w:rPr>
                <w:rFonts w:ascii="Times New Roman"/>
                <w:b w:val="false"/>
                <w:i w:val="false"/>
                <w:color w:val="000000"/>
                <w:sz w:val="20"/>
              </w:rPr>
              <w:t>металлическим подноском</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пара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брезентовые с двойным</w:t>
            </w:r>
            <w:r>
              <w:br/>
            </w:r>
            <w:r>
              <w:rPr>
                <w:rFonts w:ascii="Times New Roman"/>
                <w:b w:val="false"/>
                <w:i w:val="false"/>
                <w:color w:val="000000"/>
                <w:sz w:val="20"/>
              </w:rPr>
              <w:t>
</w:t>
            </w:r>
            <w:r>
              <w:rPr>
                <w:rFonts w:ascii="Times New Roman"/>
                <w:b w:val="false"/>
                <w:i w:val="false"/>
                <w:color w:val="000000"/>
                <w:sz w:val="20"/>
              </w:rPr>
              <w:t>брезентовым наладонником</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пар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На наружных работах зимой дополнительно:</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Куртка утепленная из хлопчатобумажной</w:t>
            </w:r>
            <w:r>
              <w:br/>
            </w:r>
            <w:r>
              <w:rPr>
                <w:rFonts w:ascii="Times New Roman"/>
                <w:b w:val="false"/>
                <w:i w:val="false"/>
                <w:color w:val="000000"/>
                <w:sz w:val="20"/>
              </w:rPr>
              <w:t>
</w:t>
            </w:r>
            <w:r>
              <w:rPr>
                <w:rFonts w:ascii="Times New Roman"/>
                <w:b w:val="false"/>
                <w:i w:val="false"/>
                <w:color w:val="000000"/>
                <w:sz w:val="20"/>
              </w:rPr>
              <w:t>ткани с масловодоотталкивающей</w:t>
            </w:r>
            <w:r>
              <w:br/>
            </w:r>
            <w:r>
              <w:rPr>
                <w:rFonts w:ascii="Times New Roman"/>
                <w:b w:val="false"/>
                <w:i w:val="false"/>
                <w:color w:val="000000"/>
                <w:sz w:val="20"/>
              </w:rPr>
              <w:t>
</w:t>
            </w:r>
            <w:r>
              <w:rPr>
                <w:rFonts w:ascii="Times New Roman"/>
                <w:b w:val="false"/>
                <w:i w:val="false"/>
                <w:color w:val="000000"/>
                <w:sz w:val="20"/>
              </w:rPr>
              <w:t>пропиткой, подкладка отстегивающаяся</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Брюки утепленные из хлопчатобумажной</w:t>
            </w:r>
            <w:r>
              <w:br/>
            </w:r>
            <w:r>
              <w:rPr>
                <w:rFonts w:ascii="Times New Roman"/>
                <w:b w:val="false"/>
                <w:i w:val="false"/>
                <w:color w:val="000000"/>
                <w:sz w:val="20"/>
              </w:rPr>
              <w:t>
</w:t>
            </w:r>
            <w:r>
              <w:rPr>
                <w:rFonts w:ascii="Times New Roman"/>
                <w:b w:val="false"/>
                <w:i w:val="false"/>
                <w:color w:val="000000"/>
                <w:sz w:val="20"/>
              </w:rPr>
              <w:t>ткани с масловодоотталкивающей пропиткой</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полиэфируретанового</w:t>
            </w:r>
            <w:r>
              <w:rPr>
                <w:rFonts w:ascii="Times New Roman"/>
                <w:b w:val="false"/>
                <w:i w:val="false"/>
                <w:color w:val="000000"/>
                <w:sz w:val="20"/>
              </w:rPr>
              <w:t xml:space="preserve"> каучука</w:t>
            </w:r>
          </w:p>
        </w:tc>
      </w:tr>
      <w:tr>
        <w:trPr>
          <w:trHeight w:val="255" w:hRule="atLeast"/>
        </w:trPr>
        <w:tc>
          <w:tcPr>
            <w:tcW w:w="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30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Аппаратчики,</w:t>
            </w:r>
            <w:r>
              <w:br/>
            </w:r>
            <w:r>
              <w:rPr>
                <w:rFonts w:ascii="Times New Roman"/>
                <w:b w:val="false"/>
                <w:i w:val="false"/>
                <w:color w:val="000000"/>
                <w:sz w:val="20"/>
              </w:rPr>
              <w:t>
</w:t>
            </w:r>
            <w:r>
              <w:rPr>
                <w:rFonts w:ascii="Times New Roman"/>
                <w:b w:val="false"/>
                <w:i w:val="false"/>
                <w:color w:val="000000"/>
                <w:sz w:val="20"/>
              </w:rPr>
              <w:t>занятые на</w:t>
            </w:r>
            <w:r>
              <w:br/>
            </w:r>
            <w:r>
              <w:rPr>
                <w:rFonts w:ascii="Times New Roman"/>
                <w:b w:val="false"/>
                <w:i w:val="false"/>
                <w:color w:val="000000"/>
                <w:sz w:val="20"/>
              </w:rPr>
              <w:t>
</w:t>
            </w:r>
            <w:r>
              <w:rPr>
                <w:rFonts w:ascii="Times New Roman"/>
                <w:b w:val="false"/>
                <w:i w:val="false"/>
                <w:color w:val="000000"/>
                <w:sz w:val="20"/>
              </w:rPr>
              <w:t>каскаде реакторов,</w:t>
            </w:r>
            <w:r>
              <w:br/>
            </w:r>
            <w:r>
              <w:rPr>
                <w:rFonts w:ascii="Times New Roman"/>
                <w:b w:val="false"/>
                <w:i w:val="false"/>
                <w:color w:val="000000"/>
                <w:sz w:val="20"/>
              </w:rPr>
              <w:t>
</w:t>
            </w:r>
            <w:r>
              <w:rPr>
                <w:rFonts w:ascii="Times New Roman"/>
                <w:b w:val="false"/>
                <w:i w:val="false"/>
                <w:color w:val="000000"/>
                <w:sz w:val="20"/>
              </w:rPr>
              <w:t>на плавителях и на</w:t>
            </w:r>
            <w:r>
              <w:br/>
            </w:r>
            <w:r>
              <w:rPr>
                <w:rFonts w:ascii="Times New Roman"/>
                <w:b w:val="false"/>
                <w:i w:val="false"/>
                <w:color w:val="000000"/>
                <w:sz w:val="20"/>
              </w:rPr>
              <w:t>
</w:t>
            </w:r>
            <w:r>
              <w:rPr>
                <w:rFonts w:ascii="Times New Roman"/>
                <w:b w:val="false"/>
                <w:i w:val="false"/>
                <w:color w:val="000000"/>
                <w:sz w:val="20"/>
              </w:rPr>
              <w:t>реакторах;</w:t>
            </w:r>
            <w:r>
              <w:br/>
            </w:r>
            <w:r>
              <w:rPr>
                <w:rFonts w:ascii="Times New Roman"/>
                <w:b w:val="false"/>
                <w:i w:val="false"/>
                <w:color w:val="000000"/>
                <w:sz w:val="20"/>
              </w:rPr>
              <w:t>
</w:t>
            </w:r>
            <w:r>
              <w:rPr>
                <w:rFonts w:ascii="Times New Roman"/>
                <w:b w:val="false"/>
                <w:i w:val="false"/>
                <w:color w:val="000000"/>
                <w:sz w:val="20"/>
              </w:rPr>
              <w:t>аппаратчик</w:t>
            </w:r>
            <w:r>
              <w:br/>
            </w:r>
            <w:r>
              <w:rPr>
                <w:rFonts w:ascii="Times New Roman"/>
                <w:b w:val="false"/>
                <w:i w:val="false"/>
                <w:color w:val="000000"/>
                <w:sz w:val="20"/>
              </w:rPr>
              <w:t>
</w:t>
            </w:r>
            <w:r>
              <w:rPr>
                <w:rFonts w:ascii="Times New Roman"/>
                <w:b w:val="false"/>
                <w:i w:val="false"/>
                <w:color w:val="000000"/>
                <w:sz w:val="20"/>
              </w:rPr>
              <w:t>подготовки сырья и</w:t>
            </w:r>
            <w:r>
              <w:br/>
            </w:r>
            <w:r>
              <w:rPr>
                <w:rFonts w:ascii="Times New Roman"/>
                <w:b w:val="false"/>
                <w:i w:val="false"/>
                <w:color w:val="000000"/>
                <w:sz w:val="20"/>
              </w:rPr>
              <w:t>
</w:t>
            </w:r>
            <w:r>
              <w:rPr>
                <w:rFonts w:ascii="Times New Roman"/>
                <w:b w:val="false"/>
                <w:i w:val="false"/>
                <w:color w:val="000000"/>
                <w:sz w:val="20"/>
              </w:rPr>
              <w:t>отпуска</w:t>
            </w:r>
            <w:r>
              <w:br/>
            </w:r>
            <w:r>
              <w:rPr>
                <w:rFonts w:ascii="Times New Roman"/>
                <w:b w:val="false"/>
                <w:i w:val="false"/>
                <w:color w:val="000000"/>
                <w:sz w:val="20"/>
              </w:rPr>
              <w:t>
</w:t>
            </w:r>
            <w:r>
              <w:rPr>
                <w:rFonts w:ascii="Times New Roman"/>
                <w:b w:val="false"/>
                <w:i w:val="false"/>
                <w:color w:val="000000"/>
                <w:sz w:val="20"/>
              </w:rPr>
              <w:t>полуфабрикатов и</w:t>
            </w:r>
            <w:r>
              <w:br/>
            </w:r>
            <w:r>
              <w:rPr>
                <w:rFonts w:ascii="Times New Roman"/>
                <w:b w:val="false"/>
                <w:i w:val="false"/>
                <w:color w:val="000000"/>
                <w:sz w:val="20"/>
              </w:rPr>
              <w:t>
</w:t>
            </w:r>
            <w:r>
              <w:rPr>
                <w:rFonts w:ascii="Times New Roman"/>
                <w:b w:val="false"/>
                <w:i w:val="false"/>
                <w:color w:val="000000"/>
                <w:sz w:val="20"/>
              </w:rPr>
              <w:t>продукции</w:t>
            </w: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(куртка+брюки/ полукомбинезон)</w:t>
            </w:r>
            <w:r>
              <w:br/>
            </w:r>
            <w:r>
              <w:rPr>
                <w:rFonts w:ascii="Times New Roman"/>
                <w:b w:val="false"/>
                <w:i w:val="false"/>
                <w:color w:val="000000"/>
                <w:sz w:val="20"/>
              </w:rPr>
              <w:t>
</w:t>
            </w:r>
            <w:r>
              <w:rPr>
                <w:rFonts w:ascii="Times New Roman"/>
                <w:b w:val="false"/>
                <w:i w:val="false"/>
                <w:color w:val="000000"/>
                <w:sz w:val="20"/>
              </w:rPr>
              <w:t>суконный</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комплекта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Белье нательное</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комплекта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Фартук водонепроницаемый из ткани</w:t>
            </w:r>
            <w:r>
              <w:br/>
            </w:r>
            <w:r>
              <w:rPr>
                <w:rFonts w:ascii="Times New Roman"/>
                <w:b w:val="false"/>
                <w:i w:val="false"/>
                <w:color w:val="000000"/>
                <w:sz w:val="20"/>
              </w:rPr>
              <w:t>
</w:t>
            </w:r>
            <w:r>
              <w:rPr>
                <w:rFonts w:ascii="Times New Roman"/>
                <w:b w:val="false"/>
                <w:i w:val="false"/>
                <w:color w:val="000000"/>
                <w:sz w:val="20"/>
              </w:rPr>
              <w:t>прорезиненной или из ткани с пленочным</w:t>
            </w:r>
            <w:r>
              <w:br/>
            </w:r>
            <w:r>
              <w:rPr>
                <w:rFonts w:ascii="Times New Roman"/>
                <w:b w:val="false"/>
                <w:i w:val="false"/>
                <w:color w:val="000000"/>
                <w:sz w:val="20"/>
              </w:rPr>
              <w:t>
</w:t>
            </w:r>
            <w:r>
              <w:rPr>
                <w:rFonts w:ascii="Times New Roman"/>
                <w:b w:val="false"/>
                <w:i w:val="false"/>
                <w:color w:val="000000"/>
                <w:sz w:val="20"/>
              </w:rPr>
              <w:t>покрытием</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изделие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резиновые с ударопрочным</w:t>
            </w:r>
            <w:r>
              <w:br/>
            </w:r>
            <w:r>
              <w:rPr>
                <w:rFonts w:ascii="Times New Roman"/>
                <w:b w:val="false"/>
                <w:i w:val="false"/>
                <w:color w:val="000000"/>
                <w:sz w:val="20"/>
              </w:rPr>
              <w:t>
</w:t>
            </w:r>
            <w:r>
              <w:rPr>
                <w:rFonts w:ascii="Times New Roman"/>
                <w:b w:val="false"/>
                <w:i w:val="false"/>
                <w:color w:val="000000"/>
                <w:sz w:val="20"/>
              </w:rPr>
              <w:t>металлическим подноском</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пара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резиновые</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пары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брезентовые с двойным</w:t>
            </w:r>
            <w:r>
              <w:br/>
            </w:r>
            <w:r>
              <w:rPr>
                <w:rFonts w:ascii="Times New Roman"/>
                <w:b w:val="false"/>
                <w:i w:val="false"/>
                <w:color w:val="000000"/>
                <w:sz w:val="20"/>
              </w:rPr>
              <w:t>
</w:t>
            </w:r>
            <w:r>
              <w:rPr>
                <w:rFonts w:ascii="Times New Roman"/>
                <w:b w:val="false"/>
                <w:i w:val="false"/>
                <w:color w:val="000000"/>
                <w:sz w:val="20"/>
              </w:rPr>
              <w:t>брезентовым наладонником</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пар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Берет суконный</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изделия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На наружных работах зимой дополнительно:</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Куртка утепленная из хлопчатобумажной</w:t>
            </w:r>
            <w:r>
              <w:br/>
            </w:r>
            <w:r>
              <w:rPr>
                <w:rFonts w:ascii="Times New Roman"/>
                <w:b w:val="false"/>
                <w:i w:val="false"/>
                <w:color w:val="000000"/>
                <w:sz w:val="20"/>
              </w:rPr>
              <w:t>
</w:t>
            </w:r>
            <w:r>
              <w:rPr>
                <w:rFonts w:ascii="Times New Roman"/>
                <w:b w:val="false"/>
                <w:i w:val="false"/>
                <w:color w:val="000000"/>
                <w:sz w:val="20"/>
              </w:rPr>
              <w:t>ткани с масловодоотталкивающей</w:t>
            </w:r>
            <w:r>
              <w:br/>
            </w:r>
            <w:r>
              <w:rPr>
                <w:rFonts w:ascii="Times New Roman"/>
                <w:b w:val="false"/>
                <w:i w:val="false"/>
                <w:color w:val="000000"/>
                <w:sz w:val="20"/>
              </w:rPr>
              <w:t>
</w:t>
            </w:r>
            <w:r>
              <w:rPr>
                <w:rFonts w:ascii="Times New Roman"/>
                <w:b w:val="false"/>
                <w:i w:val="false"/>
                <w:color w:val="000000"/>
                <w:sz w:val="20"/>
              </w:rPr>
              <w:t>пропиткой, подкладка отстегивающаяся</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255" w:hRule="atLeast"/>
        </w:trPr>
        <w:tc>
          <w:tcPr>
            <w:tcW w:w="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30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Аппаратчик</w:t>
            </w:r>
            <w:r>
              <w:br/>
            </w:r>
            <w:r>
              <w:rPr>
                <w:rFonts w:ascii="Times New Roman"/>
                <w:b w:val="false"/>
                <w:i w:val="false"/>
                <w:color w:val="000000"/>
                <w:sz w:val="20"/>
              </w:rPr>
              <w:t>
</w:t>
            </w:r>
            <w:r>
              <w:rPr>
                <w:rFonts w:ascii="Times New Roman"/>
                <w:b w:val="false"/>
                <w:i w:val="false"/>
                <w:color w:val="000000"/>
                <w:sz w:val="20"/>
              </w:rPr>
              <w:t>дегидрирования;</w:t>
            </w:r>
            <w:r>
              <w:br/>
            </w:r>
            <w:r>
              <w:rPr>
                <w:rFonts w:ascii="Times New Roman"/>
                <w:b w:val="false"/>
                <w:i w:val="false"/>
                <w:color w:val="000000"/>
                <w:sz w:val="20"/>
              </w:rPr>
              <w:t>
</w:t>
            </w:r>
            <w:r>
              <w:rPr>
                <w:rFonts w:ascii="Times New Roman"/>
                <w:b w:val="false"/>
                <w:i w:val="false"/>
                <w:color w:val="000000"/>
                <w:sz w:val="20"/>
              </w:rPr>
              <w:t>аппаратчик</w:t>
            </w:r>
            <w:r>
              <w:br/>
            </w:r>
            <w:r>
              <w:rPr>
                <w:rFonts w:ascii="Times New Roman"/>
                <w:b w:val="false"/>
                <w:i w:val="false"/>
                <w:color w:val="000000"/>
                <w:sz w:val="20"/>
              </w:rPr>
              <w:t>
</w:t>
            </w:r>
            <w:r>
              <w:rPr>
                <w:rFonts w:ascii="Times New Roman"/>
                <w:b w:val="false"/>
                <w:i w:val="false"/>
                <w:color w:val="000000"/>
                <w:sz w:val="20"/>
              </w:rPr>
              <w:t>перегонки</w:t>
            </w: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(куртка+брюки/ полукомбинезон) из</w:t>
            </w:r>
            <w:r>
              <w:br/>
            </w:r>
            <w:r>
              <w:rPr>
                <w:rFonts w:ascii="Times New Roman"/>
                <w:b w:val="false"/>
                <w:i w:val="false"/>
                <w:color w:val="000000"/>
                <w:sz w:val="20"/>
              </w:rPr>
              <w:t>
</w:t>
            </w:r>
            <w:r>
              <w:rPr>
                <w:rFonts w:ascii="Times New Roman"/>
                <w:b w:val="false"/>
                <w:i w:val="false"/>
                <w:color w:val="000000"/>
                <w:sz w:val="20"/>
              </w:rPr>
              <w:t>хлопчатобумажной ткани с</w:t>
            </w:r>
            <w:r>
              <w:br/>
            </w:r>
            <w:r>
              <w:rPr>
                <w:rFonts w:ascii="Times New Roman"/>
                <w:b w:val="false"/>
                <w:i w:val="false"/>
                <w:color w:val="000000"/>
                <w:sz w:val="20"/>
              </w:rPr>
              <w:t>
</w:t>
            </w:r>
            <w:r>
              <w:rPr>
                <w:rFonts w:ascii="Times New Roman"/>
                <w:b w:val="false"/>
                <w:i w:val="false"/>
                <w:color w:val="000000"/>
                <w:sz w:val="20"/>
              </w:rPr>
              <w:t>масловодоотталкивающей пропиткой</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комплект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(или сапоги) из натуральной</w:t>
            </w:r>
            <w:r>
              <w:br/>
            </w:r>
            <w:r>
              <w:rPr>
                <w:rFonts w:ascii="Times New Roman"/>
                <w:b w:val="false"/>
                <w:i w:val="false"/>
                <w:color w:val="000000"/>
                <w:sz w:val="20"/>
              </w:rPr>
              <w:t>
</w:t>
            </w:r>
            <w:r>
              <w:rPr>
                <w:rFonts w:ascii="Times New Roman"/>
                <w:b w:val="false"/>
                <w:i w:val="false"/>
                <w:color w:val="000000"/>
                <w:sz w:val="20"/>
              </w:rPr>
              <w:t>кожи. Подошва с масловодоотталкивающими</w:t>
            </w:r>
            <w:r>
              <w:br/>
            </w:r>
            <w:r>
              <w:rPr>
                <w:rFonts w:ascii="Times New Roman"/>
                <w:b w:val="false"/>
                <w:i w:val="false"/>
                <w:color w:val="000000"/>
                <w:sz w:val="20"/>
              </w:rPr>
              <w:t>
</w:t>
            </w:r>
            <w:r>
              <w:rPr>
                <w:rFonts w:ascii="Times New Roman"/>
                <w:b w:val="false"/>
                <w:i w:val="false"/>
                <w:color w:val="000000"/>
                <w:sz w:val="20"/>
              </w:rPr>
              <w:t>свойствами и противоскользящим и</w:t>
            </w:r>
            <w:r>
              <w:br/>
            </w:r>
            <w:r>
              <w:rPr>
                <w:rFonts w:ascii="Times New Roman"/>
                <w:b w:val="false"/>
                <w:i w:val="false"/>
                <w:color w:val="000000"/>
                <w:sz w:val="20"/>
              </w:rPr>
              <w:t>
</w:t>
            </w:r>
            <w:r>
              <w:rPr>
                <w:rFonts w:ascii="Times New Roman"/>
                <w:b w:val="false"/>
                <w:i w:val="false"/>
                <w:color w:val="000000"/>
                <w:sz w:val="20"/>
              </w:rPr>
              <w:t>износостойким протектором, с</w:t>
            </w:r>
            <w:r>
              <w:br/>
            </w:r>
            <w:r>
              <w:rPr>
                <w:rFonts w:ascii="Times New Roman"/>
                <w:b w:val="false"/>
                <w:i w:val="false"/>
                <w:color w:val="000000"/>
                <w:sz w:val="20"/>
              </w:rPr>
              <w:t>
</w:t>
            </w:r>
            <w:r>
              <w:rPr>
                <w:rFonts w:ascii="Times New Roman"/>
                <w:b w:val="false"/>
                <w:i w:val="false"/>
                <w:color w:val="000000"/>
                <w:sz w:val="20"/>
              </w:rPr>
              <w:t>ударопрочным металлическим подноском</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пара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из ткани хлопчатобумажной с</w:t>
            </w:r>
            <w:r>
              <w:br/>
            </w:r>
            <w:r>
              <w:rPr>
                <w:rFonts w:ascii="Times New Roman"/>
                <w:b w:val="false"/>
                <w:i w:val="false"/>
                <w:color w:val="000000"/>
                <w:sz w:val="20"/>
              </w:rPr>
              <w:t>
</w:t>
            </w:r>
            <w:r>
              <w:rPr>
                <w:rFonts w:ascii="Times New Roman"/>
                <w:b w:val="false"/>
                <w:i w:val="false"/>
                <w:color w:val="000000"/>
                <w:sz w:val="20"/>
              </w:rPr>
              <w:t>водоотталкивающей пропиткой</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пар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Белье нательное</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комплекта </w:t>
            </w:r>
            <w:r>
              <w:rPr>
                <w:rFonts w:ascii="Times New Roman"/>
                <w:b w:val="false"/>
                <w:i w:val="false"/>
                <w:color w:val="000000"/>
                <w:sz w:val="20"/>
              </w:rPr>
              <w:t>на 1 год</w:t>
            </w:r>
          </w:p>
        </w:tc>
      </w:tr>
      <w:tr>
        <w:trPr>
          <w:trHeight w:val="255" w:hRule="atLeast"/>
        </w:trPr>
        <w:tc>
          <w:tcPr>
            <w:tcW w:w="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30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Подсобный рабочий;</w:t>
            </w:r>
            <w:r>
              <w:br/>
            </w:r>
            <w:r>
              <w:rPr>
                <w:rFonts w:ascii="Times New Roman"/>
                <w:b w:val="false"/>
                <w:i w:val="false"/>
                <w:color w:val="000000"/>
                <w:sz w:val="20"/>
              </w:rPr>
              <w:t>
</w:t>
            </w:r>
            <w:r>
              <w:rPr>
                <w:rFonts w:ascii="Times New Roman"/>
                <w:b w:val="false"/>
                <w:i w:val="false"/>
                <w:color w:val="000000"/>
                <w:sz w:val="20"/>
              </w:rPr>
              <w:t>сливщик-разливщик</w:t>
            </w: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(куртка+брюки/ полукомбинезон)</w:t>
            </w:r>
            <w:r>
              <w:br/>
            </w:r>
            <w:r>
              <w:rPr>
                <w:rFonts w:ascii="Times New Roman"/>
                <w:b w:val="false"/>
                <w:i w:val="false"/>
                <w:color w:val="000000"/>
                <w:sz w:val="20"/>
              </w:rPr>
              <w:t>
</w:t>
            </w:r>
            <w:r>
              <w:rPr>
                <w:rFonts w:ascii="Times New Roman"/>
                <w:b w:val="false"/>
                <w:i w:val="false"/>
                <w:color w:val="000000"/>
                <w:sz w:val="20"/>
              </w:rPr>
              <w:t>суконный</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комплекта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Фартук водонепроницаемый из ткани</w:t>
            </w:r>
            <w:r>
              <w:br/>
            </w:r>
            <w:r>
              <w:rPr>
                <w:rFonts w:ascii="Times New Roman"/>
                <w:b w:val="false"/>
                <w:i w:val="false"/>
                <w:color w:val="000000"/>
                <w:sz w:val="20"/>
              </w:rPr>
              <w:t>
</w:t>
            </w:r>
            <w:r>
              <w:rPr>
                <w:rFonts w:ascii="Times New Roman"/>
                <w:b w:val="false"/>
                <w:i w:val="false"/>
                <w:color w:val="000000"/>
                <w:sz w:val="20"/>
              </w:rPr>
              <w:t>прорезиненной или из ткани с пленочным</w:t>
            </w:r>
            <w:r>
              <w:br/>
            </w:r>
            <w:r>
              <w:rPr>
                <w:rFonts w:ascii="Times New Roman"/>
                <w:b w:val="false"/>
                <w:i w:val="false"/>
                <w:color w:val="000000"/>
                <w:sz w:val="20"/>
              </w:rPr>
              <w:t>
</w:t>
            </w:r>
            <w:r>
              <w:rPr>
                <w:rFonts w:ascii="Times New Roman"/>
                <w:b w:val="false"/>
                <w:i w:val="false"/>
                <w:color w:val="000000"/>
                <w:sz w:val="20"/>
              </w:rPr>
              <w:t>покрытием</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изделие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резиновые с ударопрочным</w:t>
            </w:r>
            <w:r>
              <w:br/>
            </w:r>
            <w:r>
              <w:rPr>
                <w:rFonts w:ascii="Times New Roman"/>
                <w:b w:val="false"/>
                <w:i w:val="false"/>
                <w:color w:val="000000"/>
                <w:sz w:val="20"/>
              </w:rPr>
              <w:t>
</w:t>
            </w:r>
            <w:r>
              <w:rPr>
                <w:rFonts w:ascii="Times New Roman"/>
                <w:b w:val="false"/>
                <w:i w:val="false"/>
                <w:color w:val="000000"/>
                <w:sz w:val="20"/>
              </w:rPr>
              <w:t>металлическим подноском</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пара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резиновые</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пары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брезентовые с двойным</w:t>
            </w:r>
            <w:r>
              <w:br/>
            </w:r>
            <w:r>
              <w:rPr>
                <w:rFonts w:ascii="Times New Roman"/>
                <w:b w:val="false"/>
                <w:i w:val="false"/>
                <w:color w:val="000000"/>
                <w:sz w:val="20"/>
              </w:rPr>
              <w:t>
</w:t>
            </w:r>
            <w:r>
              <w:rPr>
                <w:rFonts w:ascii="Times New Roman"/>
                <w:b w:val="false"/>
                <w:i w:val="false"/>
                <w:color w:val="000000"/>
                <w:sz w:val="20"/>
              </w:rPr>
              <w:t>брезентовым наладонником</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пар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Берет суконный</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изделия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На наружных работах зимой дополнительно:</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Куртка утепленная из хлопчатобумажной</w:t>
            </w:r>
            <w:r>
              <w:br/>
            </w:r>
            <w:r>
              <w:rPr>
                <w:rFonts w:ascii="Times New Roman"/>
                <w:b w:val="false"/>
                <w:i w:val="false"/>
                <w:color w:val="000000"/>
                <w:sz w:val="20"/>
              </w:rPr>
              <w:t>
</w:t>
            </w:r>
            <w:r>
              <w:rPr>
                <w:rFonts w:ascii="Times New Roman"/>
                <w:b w:val="false"/>
                <w:i w:val="false"/>
                <w:color w:val="000000"/>
                <w:sz w:val="20"/>
              </w:rPr>
              <w:t>ткани с масловодоотталкивающей</w:t>
            </w:r>
            <w:r>
              <w:br/>
            </w:r>
            <w:r>
              <w:rPr>
                <w:rFonts w:ascii="Times New Roman"/>
                <w:b w:val="false"/>
                <w:i w:val="false"/>
                <w:color w:val="000000"/>
                <w:sz w:val="20"/>
              </w:rPr>
              <w:t>
</w:t>
            </w:r>
            <w:r>
              <w:rPr>
                <w:rFonts w:ascii="Times New Roman"/>
                <w:b w:val="false"/>
                <w:i w:val="false"/>
                <w:color w:val="000000"/>
                <w:sz w:val="20"/>
              </w:rPr>
              <w:t>пропиткой, подкладка отстегивающаяся</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255" w:hRule="atLeast"/>
        </w:trPr>
        <w:tc>
          <w:tcPr>
            <w:tcW w:w="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c>
          <w:tcPr>
            <w:tcW w:w="30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Слесарь-ремонтник</w:t>
            </w: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Комбинезон хлопчатобумажный</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изделия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(или сапоги) из натуральной</w:t>
            </w:r>
            <w:r>
              <w:br/>
            </w:r>
            <w:r>
              <w:rPr>
                <w:rFonts w:ascii="Times New Roman"/>
                <w:b w:val="false"/>
                <w:i w:val="false"/>
                <w:color w:val="000000"/>
                <w:sz w:val="20"/>
              </w:rPr>
              <w:t>
</w:t>
            </w:r>
            <w:r>
              <w:rPr>
                <w:rFonts w:ascii="Times New Roman"/>
                <w:b w:val="false"/>
                <w:i w:val="false"/>
                <w:color w:val="000000"/>
                <w:sz w:val="20"/>
              </w:rPr>
              <w:t>кожи. Подошва с масловодоотталкивающими</w:t>
            </w:r>
            <w:r>
              <w:br/>
            </w:r>
            <w:r>
              <w:rPr>
                <w:rFonts w:ascii="Times New Roman"/>
                <w:b w:val="false"/>
                <w:i w:val="false"/>
                <w:color w:val="000000"/>
                <w:sz w:val="20"/>
              </w:rPr>
              <w:t>
</w:t>
            </w:r>
            <w:r>
              <w:rPr>
                <w:rFonts w:ascii="Times New Roman"/>
                <w:b w:val="false"/>
                <w:i w:val="false"/>
                <w:color w:val="000000"/>
                <w:sz w:val="20"/>
              </w:rPr>
              <w:t>свойствами и противоскользящим и</w:t>
            </w:r>
            <w:r>
              <w:br/>
            </w:r>
            <w:r>
              <w:rPr>
                <w:rFonts w:ascii="Times New Roman"/>
                <w:b w:val="false"/>
                <w:i w:val="false"/>
                <w:color w:val="000000"/>
                <w:sz w:val="20"/>
              </w:rPr>
              <w:t>
</w:t>
            </w:r>
            <w:r>
              <w:rPr>
                <w:rFonts w:ascii="Times New Roman"/>
                <w:b w:val="false"/>
                <w:i w:val="false"/>
                <w:color w:val="000000"/>
                <w:sz w:val="20"/>
              </w:rPr>
              <w:t>износостойким протектором, с</w:t>
            </w:r>
            <w:r>
              <w:br/>
            </w:r>
            <w:r>
              <w:rPr>
                <w:rFonts w:ascii="Times New Roman"/>
                <w:b w:val="false"/>
                <w:i w:val="false"/>
                <w:color w:val="000000"/>
                <w:sz w:val="20"/>
              </w:rPr>
              <w:t>
</w:t>
            </w:r>
            <w:r>
              <w:rPr>
                <w:rFonts w:ascii="Times New Roman"/>
                <w:b w:val="false"/>
                <w:i w:val="false"/>
                <w:color w:val="000000"/>
                <w:sz w:val="20"/>
              </w:rPr>
              <w:t>ударопрочным металлическим подноском</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пара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из ткани хлопчатобумажной с</w:t>
            </w:r>
            <w:r>
              <w:br/>
            </w:r>
            <w:r>
              <w:rPr>
                <w:rFonts w:ascii="Times New Roman"/>
                <w:b w:val="false"/>
                <w:i w:val="false"/>
                <w:color w:val="000000"/>
                <w:sz w:val="20"/>
              </w:rPr>
              <w:t>
</w:t>
            </w:r>
            <w:r>
              <w:rPr>
                <w:rFonts w:ascii="Times New Roman"/>
                <w:b w:val="false"/>
                <w:i w:val="false"/>
                <w:color w:val="000000"/>
                <w:sz w:val="20"/>
              </w:rPr>
              <w:t>водоотталкивающей пропиткой</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пар </w:t>
            </w:r>
            <w:r>
              <w:rPr>
                <w:rFonts w:ascii="Times New Roman"/>
                <w:b w:val="false"/>
                <w:i w:val="false"/>
                <w:color w:val="000000"/>
                <w:sz w:val="20"/>
              </w:rPr>
              <w:t>на 1 год</w:t>
            </w:r>
          </w:p>
        </w:tc>
      </w:tr>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катализатора стиролконтакта</w:t>
            </w:r>
          </w:p>
        </w:tc>
      </w:tr>
      <w:tr>
        <w:trPr>
          <w:trHeight w:val="255" w:hRule="atLeast"/>
        </w:trPr>
        <w:tc>
          <w:tcPr>
            <w:tcW w:w="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30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Аппаратчик</w:t>
            </w:r>
            <w:r>
              <w:br/>
            </w:r>
            <w:r>
              <w:rPr>
                <w:rFonts w:ascii="Times New Roman"/>
                <w:b w:val="false"/>
                <w:i w:val="false"/>
                <w:color w:val="000000"/>
                <w:sz w:val="20"/>
              </w:rPr>
              <w:t>
</w:t>
            </w:r>
            <w:r>
              <w:rPr>
                <w:rFonts w:ascii="Times New Roman"/>
                <w:b w:val="false"/>
                <w:i w:val="false"/>
                <w:color w:val="000000"/>
                <w:sz w:val="20"/>
              </w:rPr>
              <w:t>приготовления</w:t>
            </w:r>
            <w:r>
              <w:br/>
            </w:r>
            <w:r>
              <w:rPr>
                <w:rFonts w:ascii="Times New Roman"/>
                <w:b w:val="false"/>
                <w:i w:val="false"/>
                <w:color w:val="000000"/>
                <w:sz w:val="20"/>
              </w:rPr>
              <w:t>
</w:t>
            </w:r>
            <w:r>
              <w:rPr>
                <w:rFonts w:ascii="Times New Roman"/>
                <w:b w:val="false"/>
                <w:i w:val="false"/>
                <w:color w:val="000000"/>
                <w:sz w:val="20"/>
              </w:rPr>
              <w:t>катализатора</w:t>
            </w: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(куртка+брюки/ полукомбинезон) из</w:t>
            </w:r>
            <w:r>
              <w:br/>
            </w:r>
            <w:r>
              <w:rPr>
                <w:rFonts w:ascii="Times New Roman"/>
                <w:b w:val="false"/>
                <w:i w:val="false"/>
                <w:color w:val="000000"/>
                <w:sz w:val="20"/>
              </w:rPr>
              <w:t>
</w:t>
            </w:r>
            <w:r>
              <w:rPr>
                <w:rFonts w:ascii="Times New Roman"/>
                <w:b w:val="false"/>
                <w:i w:val="false"/>
                <w:color w:val="000000"/>
                <w:sz w:val="20"/>
              </w:rPr>
              <w:t>хлопчатобумажной ткани с</w:t>
            </w:r>
            <w:r>
              <w:br/>
            </w:r>
            <w:r>
              <w:rPr>
                <w:rFonts w:ascii="Times New Roman"/>
                <w:b w:val="false"/>
                <w:i w:val="false"/>
                <w:color w:val="000000"/>
                <w:sz w:val="20"/>
              </w:rPr>
              <w:t>
</w:t>
            </w:r>
            <w:r>
              <w:rPr>
                <w:rFonts w:ascii="Times New Roman"/>
                <w:b w:val="false"/>
                <w:i w:val="false"/>
                <w:color w:val="000000"/>
                <w:sz w:val="20"/>
              </w:rPr>
              <w:t>масловодоотталкивающей пропиткой</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комплект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(или сапоги) из натуральной</w:t>
            </w:r>
            <w:r>
              <w:br/>
            </w:r>
            <w:r>
              <w:rPr>
                <w:rFonts w:ascii="Times New Roman"/>
                <w:b w:val="false"/>
                <w:i w:val="false"/>
                <w:color w:val="000000"/>
                <w:sz w:val="20"/>
              </w:rPr>
              <w:t>
</w:t>
            </w:r>
            <w:r>
              <w:rPr>
                <w:rFonts w:ascii="Times New Roman"/>
                <w:b w:val="false"/>
                <w:i w:val="false"/>
                <w:color w:val="000000"/>
                <w:sz w:val="20"/>
              </w:rPr>
              <w:t>кожи. Подошва с масловодоотталкивающими</w:t>
            </w:r>
            <w:r>
              <w:br/>
            </w:r>
            <w:r>
              <w:rPr>
                <w:rFonts w:ascii="Times New Roman"/>
                <w:b w:val="false"/>
                <w:i w:val="false"/>
                <w:color w:val="000000"/>
                <w:sz w:val="20"/>
              </w:rPr>
              <w:t>
</w:t>
            </w:r>
            <w:r>
              <w:rPr>
                <w:rFonts w:ascii="Times New Roman"/>
                <w:b w:val="false"/>
                <w:i w:val="false"/>
                <w:color w:val="000000"/>
                <w:sz w:val="20"/>
              </w:rPr>
              <w:t>свойствами и противоскользящим и</w:t>
            </w:r>
            <w:r>
              <w:br/>
            </w:r>
            <w:r>
              <w:rPr>
                <w:rFonts w:ascii="Times New Roman"/>
                <w:b w:val="false"/>
                <w:i w:val="false"/>
                <w:color w:val="000000"/>
                <w:sz w:val="20"/>
              </w:rPr>
              <w:t>
</w:t>
            </w:r>
            <w:r>
              <w:rPr>
                <w:rFonts w:ascii="Times New Roman"/>
                <w:b w:val="false"/>
                <w:i w:val="false"/>
                <w:color w:val="000000"/>
                <w:sz w:val="20"/>
              </w:rPr>
              <w:t>износостойким протектором, с</w:t>
            </w:r>
            <w:r>
              <w:br/>
            </w:r>
            <w:r>
              <w:rPr>
                <w:rFonts w:ascii="Times New Roman"/>
                <w:b w:val="false"/>
                <w:i w:val="false"/>
                <w:color w:val="000000"/>
                <w:sz w:val="20"/>
              </w:rPr>
              <w:t>
</w:t>
            </w:r>
            <w:r>
              <w:rPr>
                <w:rFonts w:ascii="Times New Roman"/>
                <w:b w:val="false"/>
                <w:i w:val="false"/>
                <w:color w:val="000000"/>
                <w:sz w:val="20"/>
              </w:rPr>
              <w:t>ударопрочным металлическим подноском</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пара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из ткани хлопчатобумажной с</w:t>
            </w:r>
            <w:r>
              <w:br/>
            </w:r>
            <w:r>
              <w:rPr>
                <w:rFonts w:ascii="Times New Roman"/>
                <w:b w:val="false"/>
                <w:i w:val="false"/>
                <w:color w:val="000000"/>
                <w:sz w:val="20"/>
              </w:rPr>
              <w:t>
</w:t>
            </w:r>
            <w:r>
              <w:rPr>
                <w:rFonts w:ascii="Times New Roman"/>
                <w:b w:val="false"/>
                <w:i w:val="false"/>
                <w:color w:val="000000"/>
                <w:sz w:val="20"/>
              </w:rPr>
              <w:t>водоотталкивающей пропиткой</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пар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Берет хлопчатобумажный</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изделие </w:t>
            </w:r>
            <w:r>
              <w:rPr>
                <w:rFonts w:ascii="Times New Roman"/>
                <w:b w:val="false"/>
                <w:i w:val="false"/>
                <w:color w:val="000000"/>
                <w:sz w:val="20"/>
              </w:rPr>
              <w:t>на 1 год</w:t>
            </w:r>
          </w:p>
        </w:tc>
      </w:tr>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синтетического каучука и дивинила гидрированием бутилена</w:t>
            </w:r>
          </w:p>
        </w:tc>
      </w:tr>
      <w:tr>
        <w:trPr>
          <w:trHeight w:val="255" w:hRule="atLeast"/>
        </w:trPr>
        <w:tc>
          <w:tcPr>
            <w:tcW w:w="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30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Аппаратчики,</w:t>
            </w:r>
            <w:r>
              <w:br/>
            </w:r>
            <w:r>
              <w:rPr>
                <w:rFonts w:ascii="Times New Roman"/>
                <w:b w:val="false"/>
                <w:i w:val="false"/>
                <w:color w:val="000000"/>
                <w:sz w:val="20"/>
              </w:rPr>
              <w:t>
</w:t>
            </w:r>
            <w:r>
              <w:rPr>
                <w:rFonts w:ascii="Times New Roman"/>
                <w:b w:val="false"/>
                <w:i w:val="false"/>
                <w:color w:val="000000"/>
                <w:sz w:val="20"/>
              </w:rPr>
              <w:t>занятые в</w:t>
            </w:r>
            <w:r>
              <w:br/>
            </w:r>
            <w:r>
              <w:rPr>
                <w:rFonts w:ascii="Times New Roman"/>
                <w:b w:val="false"/>
                <w:i w:val="false"/>
                <w:color w:val="000000"/>
                <w:sz w:val="20"/>
              </w:rPr>
              <w:t>
</w:t>
            </w:r>
            <w:r>
              <w:rPr>
                <w:rFonts w:ascii="Times New Roman"/>
                <w:b w:val="false"/>
                <w:i w:val="false"/>
                <w:color w:val="000000"/>
                <w:sz w:val="20"/>
              </w:rPr>
              <w:t>производстве</w:t>
            </w: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(куртка+брюки/ полукомбинезон) из</w:t>
            </w:r>
            <w:r>
              <w:br/>
            </w:r>
            <w:r>
              <w:rPr>
                <w:rFonts w:ascii="Times New Roman"/>
                <w:b w:val="false"/>
                <w:i w:val="false"/>
                <w:color w:val="000000"/>
                <w:sz w:val="20"/>
              </w:rPr>
              <w:t>
</w:t>
            </w:r>
            <w:r>
              <w:rPr>
                <w:rFonts w:ascii="Times New Roman"/>
                <w:b w:val="false"/>
                <w:i w:val="false"/>
                <w:color w:val="000000"/>
                <w:sz w:val="20"/>
              </w:rPr>
              <w:t>хлопчатобумажной ткани с</w:t>
            </w:r>
            <w:r>
              <w:br/>
            </w:r>
            <w:r>
              <w:rPr>
                <w:rFonts w:ascii="Times New Roman"/>
                <w:b w:val="false"/>
                <w:i w:val="false"/>
                <w:color w:val="000000"/>
                <w:sz w:val="20"/>
              </w:rPr>
              <w:t>
</w:t>
            </w:r>
            <w:r>
              <w:rPr>
                <w:rFonts w:ascii="Times New Roman"/>
                <w:b w:val="false"/>
                <w:i w:val="false"/>
                <w:color w:val="000000"/>
                <w:sz w:val="20"/>
              </w:rPr>
              <w:t>масловодоотталкивающей пропиткой</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комплекта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Фартук водонепроницаемый из ткани</w:t>
            </w:r>
            <w:r>
              <w:br/>
            </w:r>
            <w:r>
              <w:rPr>
                <w:rFonts w:ascii="Times New Roman"/>
                <w:b w:val="false"/>
                <w:i w:val="false"/>
                <w:color w:val="000000"/>
                <w:sz w:val="20"/>
              </w:rPr>
              <w:t>
</w:t>
            </w:r>
            <w:r>
              <w:rPr>
                <w:rFonts w:ascii="Times New Roman"/>
                <w:b w:val="false"/>
                <w:i w:val="false"/>
                <w:color w:val="000000"/>
                <w:sz w:val="20"/>
              </w:rPr>
              <w:t>прорезиненной или из ткани с пленочным</w:t>
            </w:r>
            <w:r>
              <w:br/>
            </w:r>
            <w:r>
              <w:rPr>
                <w:rFonts w:ascii="Times New Roman"/>
                <w:b w:val="false"/>
                <w:i w:val="false"/>
                <w:color w:val="000000"/>
                <w:sz w:val="20"/>
              </w:rPr>
              <w:t>
</w:t>
            </w:r>
            <w:r>
              <w:rPr>
                <w:rFonts w:ascii="Times New Roman"/>
                <w:b w:val="false"/>
                <w:i w:val="false"/>
                <w:color w:val="000000"/>
                <w:sz w:val="20"/>
              </w:rPr>
              <w:t>покрытием</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изделия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резиновые с ударопрочным</w:t>
            </w:r>
            <w:r>
              <w:br/>
            </w:r>
            <w:r>
              <w:rPr>
                <w:rFonts w:ascii="Times New Roman"/>
                <w:b w:val="false"/>
                <w:i w:val="false"/>
                <w:color w:val="000000"/>
                <w:sz w:val="20"/>
              </w:rPr>
              <w:t>
</w:t>
            </w:r>
            <w:r>
              <w:rPr>
                <w:rFonts w:ascii="Times New Roman"/>
                <w:b w:val="false"/>
                <w:i w:val="false"/>
                <w:color w:val="000000"/>
                <w:sz w:val="20"/>
              </w:rPr>
              <w:t>металлическим подноском</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пары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резиновые</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пары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Головной убор (кепи или берет) из</w:t>
            </w:r>
            <w:r>
              <w:br/>
            </w:r>
            <w:r>
              <w:rPr>
                <w:rFonts w:ascii="Times New Roman"/>
                <w:b w:val="false"/>
                <w:i w:val="false"/>
                <w:color w:val="000000"/>
                <w:sz w:val="20"/>
              </w:rPr>
              <w:t>
</w:t>
            </w:r>
            <w:r>
              <w:rPr>
                <w:rFonts w:ascii="Times New Roman"/>
                <w:b w:val="false"/>
                <w:i w:val="false"/>
                <w:color w:val="000000"/>
                <w:sz w:val="20"/>
              </w:rPr>
              <w:t>хлопчатобумажной ткани</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изделие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При работе с кислотой:</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(куртка+брюки/ полукомбинезон)</w:t>
            </w:r>
            <w:r>
              <w:br/>
            </w:r>
            <w:r>
              <w:rPr>
                <w:rFonts w:ascii="Times New Roman"/>
                <w:b w:val="false"/>
                <w:i w:val="false"/>
                <w:color w:val="000000"/>
                <w:sz w:val="20"/>
              </w:rPr>
              <w:t>
</w:t>
            </w:r>
            <w:r>
              <w:rPr>
                <w:rFonts w:ascii="Times New Roman"/>
                <w:b w:val="false"/>
                <w:i w:val="false"/>
                <w:color w:val="000000"/>
                <w:sz w:val="20"/>
              </w:rPr>
              <w:t>суконный вместо костюма</w:t>
            </w:r>
            <w:r>
              <w:br/>
            </w:r>
            <w:r>
              <w:rPr>
                <w:rFonts w:ascii="Times New Roman"/>
                <w:b w:val="false"/>
                <w:i w:val="false"/>
                <w:color w:val="000000"/>
                <w:sz w:val="20"/>
              </w:rPr>
              <w:t>
</w:t>
            </w:r>
            <w:r>
              <w:rPr>
                <w:rFonts w:ascii="Times New Roman"/>
                <w:b w:val="false"/>
                <w:i w:val="false"/>
                <w:color w:val="000000"/>
                <w:sz w:val="20"/>
              </w:rPr>
              <w:t>хлопчатобумажного</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комплект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На наружных работах зимой дополнительно:</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Куртка утепленная из хлопчатобумажной</w:t>
            </w:r>
            <w:r>
              <w:br/>
            </w:r>
            <w:r>
              <w:rPr>
                <w:rFonts w:ascii="Times New Roman"/>
                <w:b w:val="false"/>
                <w:i w:val="false"/>
                <w:color w:val="000000"/>
                <w:sz w:val="20"/>
              </w:rPr>
              <w:t>
</w:t>
            </w:r>
            <w:r>
              <w:rPr>
                <w:rFonts w:ascii="Times New Roman"/>
                <w:b w:val="false"/>
                <w:i w:val="false"/>
                <w:color w:val="000000"/>
                <w:sz w:val="20"/>
              </w:rPr>
              <w:t>ткани с масловодоотталкивающей</w:t>
            </w:r>
            <w:r>
              <w:br/>
            </w:r>
            <w:r>
              <w:rPr>
                <w:rFonts w:ascii="Times New Roman"/>
                <w:b w:val="false"/>
                <w:i w:val="false"/>
                <w:color w:val="000000"/>
                <w:sz w:val="20"/>
              </w:rPr>
              <w:t>
</w:t>
            </w:r>
            <w:r>
              <w:rPr>
                <w:rFonts w:ascii="Times New Roman"/>
                <w:b w:val="false"/>
                <w:i w:val="false"/>
                <w:color w:val="000000"/>
                <w:sz w:val="20"/>
              </w:rPr>
              <w:t>пропиткой, подкладка отстегивающаяся</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При выполнении работы по химводоочистке дополнительно:</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диэлектрические</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дежурные</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из ткани хлопчатобумажной с</w:t>
            </w:r>
            <w:r>
              <w:br/>
            </w:r>
            <w:r>
              <w:rPr>
                <w:rFonts w:ascii="Times New Roman"/>
                <w:b w:val="false"/>
                <w:i w:val="false"/>
                <w:color w:val="000000"/>
                <w:sz w:val="20"/>
              </w:rPr>
              <w:t>
</w:t>
            </w:r>
            <w:r>
              <w:rPr>
                <w:rFonts w:ascii="Times New Roman"/>
                <w:b w:val="false"/>
                <w:i w:val="false"/>
                <w:color w:val="000000"/>
                <w:sz w:val="20"/>
              </w:rPr>
              <w:t>водоотталкивающей пропиткой</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пар </w:t>
            </w:r>
            <w:r>
              <w:rPr>
                <w:rFonts w:ascii="Times New Roman"/>
                <w:b w:val="false"/>
                <w:i w:val="false"/>
                <w:color w:val="000000"/>
                <w:sz w:val="20"/>
              </w:rPr>
              <w:t>на 1 год</w:t>
            </w:r>
          </w:p>
        </w:tc>
      </w:tr>
      <w:tr>
        <w:trPr>
          <w:trHeight w:val="255" w:hRule="atLeast"/>
        </w:trPr>
        <w:tc>
          <w:tcPr>
            <w:tcW w:w="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30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Загрузчик-</w:t>
            </w:r>
            <w:r>
              <w:br/>
            </w:r>
            <w:r>
              <w:rPr>
                <w:rFonts w:ascii="Times New Roman"/>
                <w:b w:val="false"/>
                <w:i w:val="false"/>
                <w:color w:val="000000"/>
                <w:sz w:val="20"/>
              </w:rPr>
              <w:t>
</w:t>
            </w:r>
            <w:r>
              <w:rPr>
                <w:rFonts w:ascii="Times New Roman"/>
                <w:b w:val="false"/>
                <w:i w:val="false"/>
                <w:color w:val="000000"/>
                <w:sz w:val="20"/>
              </w:rPr>
              <w:t>выгрузчик</w:t>
            </w: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(куртка+брюки/ полукомбинезон) из</w:t>
            </w:r>
            <w:r>
              <w:br/>
            </w:r>
            <w:r>
              <w:rPr>
                <w:rFonts w:ascii="Times New Roman"/>
                <w:b w:val="false"/>
                <w:i w:val="false"/>
                <w:color w:val="000000"/>
                <w:sz w:val="20"/>
              </w:rPr>
              <w:t>
</w:t>
            </w:r>
            <w:r>
              <w:rPr>
                <w:rFonts w:ascii="Times New Roman"/>
                <w:b w:val="false"/>
                <w:i w:val="false"/>
                <w:color w:val="000000"/>
                <w:sz w:val="20"/>
              </w:rPr>
              <w:t>хлопчатобумажной ткани с</w:t>
            </w:r>
            <w:r>
              <w:br/>
            </w:r>
            <w:r>
              <w:rPr>
                <w:rFonts w:ascii="Times New Roman"/>
                <w:b w:val="false"/>
                <w:i w:val="false"/>
                <w:color w:val="000000"/>
                <w:sz w:val="20"/>
              </w:rPr>
              <w:t>
</w:t>
            </w:r>
            <w:r>
              <w:rPr>
                <w:rFonts w:ascii="Times New Roman"/>
                <w:b w:val="false"/>
                <w:i w:val="false"/>
                <w:color w:val="000000"/>
                <w:sz w:val="20"/>
              </w:rPr>
              <w:t>масловодоотталкивающей пропиткой</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комплект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Фартук водонепроницаемый из ткани</w:t>
            </w:r>
            <w:r>
              <w:br/>
            </w:r>
            <w:r>
              <w:rPr>
                <w:rFonts w:ascii="Times New Roman"/>
                <w:b w:val="false"/>
                <w:i w:val="false"/>
                <w:color w:val="000000"/>
                <w:sz w:val="20"/>
              </w:rPr>
              <w:t>
</w:t>
            </w:r>
            <w:r>
              <w:rPr>
                <w:rFonts w:ascii="Times New Roman"/>
                <w:b w:val="false"/>
                <w:i w:val="false"/>
                <w:color w:val="000000"/>
                <w:sz w:val="20"/>
              </w:rPr>
              <w:t>прорезиненной или из ткани с пленочным</w:t>
            </w:r>
            <w:r>
              <w:br/>
            </w:r>
            <w:r>
              <w:rPr>
                <w:rFonts w:ascii="Times New Roman"/>
                <w:b w:val="false"/>
                <w:i w:val="false"/>
                <w:color w:val="000000"/>
                <w:sz w:val="20"/>
              </w:rPr>
              <w:t>
</w:t>
            </w:r>
            <w:r>
              <w:rPr>
                <w:rFonts w:ascii="Times New Roman"/>
                <w:b w:val="false"/>
                <w:i w:val="false"/>
                <w:color w:val="000000"/>
                <w:sz w:val="20"/>
              </w:rPr>
              <w:t>покрытием</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изделия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резиновые с ударопрочным</w:t>
            </w:r>
            <w:r>
              <w:br/>
            </w:r>
            <w:r>
              <w:rPr>
                <w:rFonts w:ascii="Times New Roman"/>
                <w:b w:val="false"/>
                <w:i w:val="false"/>
                <w:color w:val="000000"/>
                <w:sz w:val="20"/>
              </w:rPr>
              <w:t>
</w:t>
            </w:r>
            <w:r>
              <w:rPr>
                <w:rFonts w:ascii="Times New Roman"/>
                <w:b w:val="false"/>
                <w:i w:val="false"/>
                <w:color w:val="000000"/>
                <w:sz w:val="20"/>
              </w:rPr>
              <w:t>металлическим подноском</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пара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брезентовые с двойным</w:t>
            </w:r>
            <w:r>
              <w:br/>
            </w:r>
            <w:r>
              <w:rPr>
                <w:rFonts w:ascii="Times New Roman"/>
                <w:b w:val="false"/>
                <w:i w:val="false"/>
                <w:color w:val="000000"/>
                <w:sz w:val="20"/>
              </w:rPr>
              <w:t>
</w:t>
            </w:r>
            <w:r>
              <w:rPr>
                <w:rFonts w:ascii="Times New Roman"/>
                <w:b w:val="false"/>
                <w:i w:val="false"/>
                <w:color w:val="000000"/>
                <w:sz w:val="20"/>
              </w:rPr>
              <w:t>брезентовым наладонником</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пар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На наружных работах зимой дополнительно:</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Куртка утепленная из хлопчатобумажной</w:t>
            </w:r>
            <w:r>
              <w:br/>
            </w:r>
            <w:r>
              <w:rPr>
                <w:rFonts w:ascii="Times New Roman"/>
                <w:b w:val="false"/>
                <w:i w:val="false"/>
                <w:color w:val="000000"/>
                <w:sz w:val="20"/>
              </w:rPr>
              <w:t>
</w:t>
            </w:r>
            <w:r>
              <w:rPr>
                <w:rFonts w:ascii="Times New Roman"/>
                <w:b w:val="false"/>
                <w:i w:val="false"/>
                <w:color w:val="000000"/>
                <w:sz w:val="20"/>
              </w:rPr>
              <w:t>ткани с масловодоотталкивающей</w:t>
            </w:r>
            <w:r>
              <w:br/>
            </w:r>
            <w:r>
              <w:rPr>
                <w:rFonts w:ascii="Times New Roman"/>
                <w:b w:val="false"/>
                <w:i w:val="false"/>
                <w:color w:val="000000"/>
                <w:sz w:val="20"/>
              </w:rPr>
              <w:t>
</w:t>
            </w:r>
            <w:r>
              <w:rPr>
                <w:rFonts w:ascii="Times New Roman"/>
                <w:b w:val="false"/>
                <w:i w:val="false"/>
                <w:color w:val="000000"/>
                <w:sz w:val="20"/>
              </w:rPr>
              <w:t>пропиткой, подкладка отстегивающаяся</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255" w:hRule="atLeast"/>
        </w:trPr>
        <w:tc>
          <w:tcPr>
            <w:tcW w:w="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30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Машинист насосных</w:t>
            </w:r>
            <w:r>
              <w:br/>
            </w:r>
            <w:r>
              <w:rPr>
                <w:rFonts w:ascii="Times New Roman"/>
                <w:b w:val="false"/>
                <w:i w:val="false"/>
                <w:color w:val="000000"/>
                <w:sz w:val="20"/>
              </w:rPr>
              <w:t>
</w:t>
            </w:r>
            <w:r>
              <w:rPr>
                <w:rFonts w:ascii="Times New Roman"/>
                <w:b w:val="false"/>
                <w:i w:val="false"/>
                <w:color w:val="000000"/>
                <w:sz w:val="20"/>
              </w:rPr>
              <w:t>установок</w:t>
            </w: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Комбинезон хлопчатобумажный</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изделие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резиновые с ударопрочным</w:t>
            </w:r>
            <w:r>
              <w:br/>
            </w:r>
            <w:r>
              <w:rPr>
                <w:rFonts w:ascii="Times New Roman"/>
                <w:b w:val="false"/>
                <w:i w:val="false"/>
                <w:color w:val="000000"/>
                <w:sz w:val="20"/>
              </w:rPr>
              <w:t>
</w:t>
            </w:r>
            <w:r>
              <w:rPr>
                <w:rFonts w:ascii="Times New Roman"/>
                <w:b w:val="false"/>
                <w:i w:val="false"/>
                <w:color w:val="000000"/>
                <w:sz w:val="20"/>
              </w:rPr>
              <w:t>металлическим подноском</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пара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диэлектрические</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дежурные</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из ткани хлопчатобумажной с</w:t>
            </w:r>
            <w:r>
              <w:br/>
            </w:r>
            <w:r>
              <w:rPr>
                <w:rFonts w:ascii="Times New Roman"/>
                <w:b w:val="false"/>
                <w:i w:val="false"/>
                <w:color w:val="000000"/>
                <w:sz w:val="20"/>
              </w:rPr>
              <w:t>
</w:t>
            </w:r>
            <w:r>
              <w:rPr>
                <w:rFonts w:ascii="Times New Roman"/>
                <w:b w:val="false"/>
                <w:i w:val="false"/>
                <w:color w:val="000000"/>
                <w:sz w:val="20"/>
              </w:rPr>
              <w:t>водоотталкивающей пропиткой</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пар </w:t>
            </w:r>
            <w:r>
              <w:rPr>
                <w:rFonts w:ascii="Times New Roman"/>
                <w:b w:val="false"/>
                <w:i w:val="false"/>
                <w:color w:val="000000"/>
                <w:sz w:val="20"/>
              </w:rPr>
              <w:t>на 1 год</w:t>
            </w:r>
          </w:p>
        </w:tc>
      </w:tr>
      <w:tr>
        <w:trPr>
          <w:trHeight w:val="255" w:hRule="atLeast"/>
        </w:trPr>
        <w:tc>
          <w:tcPr>
            <w:tcW w:w="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c>
          <w:tcPr>
            <w:tcW w:w="30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Подсобный рабочий</w:t>
            </w: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(куртка+брюки/ полукомбинезон) из</w:t>
            </w:r>
            <w:r>
              <w:br/>
            </w:r>
            <w:r>
              <w:rPr>
                <w:rFonts w:ascii="Times New Roman"/>
                <w:b w:val="false"/>
                <w:i w:val="false"/>
                <w:color w:val="000000"/>
                <w:sz w:val="20"/>
              </w:rPr>
              <w:t>
</w:t>
            </w:r>
            <w:r>
              <w:rPr>
                <w:rFonts w:ascii="Times New Roman"/>
                <w:b w:val="false"/>
                <w:i w:val="false"/>
                <w:color w:val="000000"/>
                <w:sz w:val="20"/>
              </w:rPr>
              <w:t>хлопчатобумажной ткани с</w:t>
            </w:r>
            <w:r>
              <w:br/>
            </w:r>
            <w:r>
              <w:rPr>
                <w:rFonts w:ascii="Times New Roman"/>
                <w:b w:val="false"/>
                <w:i w:val="false"/>
                <w:color w:val="000000"/>
                <w:sz w:val="20"/>
              </w:rPr>
              <w:t>
</w:t>
            </w:r>
            <w:r>
              <w:rPr>
                <w:rFonts w:ascii="Times New Roman"/>
                <w:b w:val="false"/>
                <w:i w:val="false"/>
                <w:color w:val="000000"/>
                <w:sz w:val="20"/>
              </w:rPr>
              <w:t>масловодоотталкивающей пропиткой</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комплект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резиновые с ударопрочным</w:t>
            </w:r>
            <w:r>
              <w:br/>
            </w:r>
            <w:r>
              <w:rPr>
                <w:rFonts w:ascii="Times New Roman"/>
                <w:b w:val="false"/>
                <w:i w:val="false"/>
                <w:color w:val="000000"/>
                <w:sz w:val="20"/>
              </w:rPr>
              <w:t>
</w:t>
            </w:r>
            <w:r>
              <w:rPr>
                <w:rFonts w:ascii="Times New Roman"/>
                <w:b w:val="false"/>
                <w:i w:val="false"/>
                <w:color w:val="000000"/>
                <w:sz w:val="20"/>
              </w:rPr>
              <w:t>металлическим подноском</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пара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из ткани хлопчатобумажной с</w:t>
            </w:r>
            <w:r>
              <w:br/>
            </w:r>
            <w:r>
              <w:rPr>
                <w:rFonts w:ascii="Times New Roman"/>
                <w:b w:val="false"/>
                <w:i w:val="false"/>
                <w:color w:val="000000"/>
                <w:sz w:val="20"/>
              </w:rPr>
              <w:t>
</w:t>
            </w:r>
            <w:r>
              <w:rPr>
                <w:rFonts w:ascii="Times New Roman"/>
                <w:b w:val="false"/>
                <w:i w:val="false"/>
                <w:color w:val="000000"/>
                <w:sz w:val="20"/>
              </w:rPr>
              <w:t>водоотталкивающей пропиткой</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пары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На наружных работах зимой дополнительно:</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Куртка утепленная из хлопчатобумажной</w:t>
            </w:r>
            <w:r>
              <w:br/>
            </w:r>
            <w:r>
              <w:rPr>
                <w:rFonts w:ascii="Times New Roman"/>
                <w:b w:val="false"/>
                <w:i w:val="false"/>
                <w:color w:val="000000"/>
                <w:sz w:val="20"/>
              </w:rPr>
              <w:t>
</w:t>
            </w:r>
            <w:r>
              <w:rPr>
                <w:rFonts w:ascii="Times New Roman"/>
                <w:b w:val="false"/>
                <w:i w:val="false"/>
                <w:color w:val="000000"/>
                <w:sz w:val="20"/>
              </w:rPr>
              <w:t>ткани с масловодоотталкивающей</w:t>
            </w:r>
            <w:r>
              <w:br/>
            </w:r>
            <w:r>
              <w:rPr>
                <w:rFonts w:ascii="Times New Roman"/>
                <w:b w:val="false"/>
                <w:i w:val="false"/>
                <w:color w:val="000000"/>
                <w:sz w:val="20"/>
              </w:rPr>
              <w:t>
</w:t>
            </w:r>
            <w:r>
              <w:rPr>
                <w:rFonts w:ascii="Times New Roman"/>
                <w:b w:val="false"/>
                <w:i w:val="false"/>
                <w:color w:val="000000"/>
                <w:sz w:val="20"/>
              </w:rPr>
              <w:t>пропиткой, подкладка отстегивающаяся</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255" w:hRule="atLeast"/>
        </w:trPr>
        <w:tc>
          <w:tcPr>
            <w:tcW w:w="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30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Просеивальщик;</w:t>
            </w:r>
            <w:r>
              <w:br/>
            </w:r>
            <w:r>
              <w:rPr>
                <w:rFonts w:ascii="Times New Roman"/>
                <w:b w:val="false"/>
                <w:i w:val="false"/>
                <w:color w:val="000000"/>
                <w:sz w:val="20"/>
              </w:rPr>
              <w:t>
</w:t>
            </w:r>
            <w:r>
              <w:rPr>
                <w:rFonts w:ascii="Times New Roman"/>
                <w:b w:val="false"/>
                <w:i w:val="false"/>
                <w:color w:val="000000"/>
                <w:sz w:val="20"/>
              </w:rPr>
              <w:t>укладчик-упаковщик</w:t>
            </w: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Комбинезон хлопчатобумажный</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(или сапоги) из натуральной</w:t>
            </w:r>
            <w:r>
              <w:br/>
            </w:r>
            <w:r>
              <w:rPr>
                <w:rFonts w:ascii="Times New Roman"/>
                <w:b w:val="false"/>
                <w:i w:val="false"/>
                <w:color w:val="000000"/>
                <w:sz w:val="20"/>
              </w:rPr>
              <w:t>
</w:t>
            </w:r>
            <w:r>
              <w:rPr>
                <w:rFonts w:ascii="Times New Roman"/>
                <w:b w:val="false"/>
                <w:i w:val="false"/>
                <w:color w:val="000000"/>
                <w:sz w:val="20"/>
              </w:rPr>
              <w:t>кожи. Подошва с масловодоотталкивающими</w:t>
            </w:r>
            <w:r>
              <w:br/>
            </w:r>
            <w:r>
              <w:rPr>
                <w:rFonts w:ascii="Times New Roman"/>
                <w:b w:val="false"/>
                <w:i w:val="false"/>
                <w:color w:val="000000"/>
                <w:sz w:val="20"/>
              </w:rPr>
              <w:t>
</w:t>
            </w:r>
            <w:r>
              <w:rPr>
                <w:rFonts w:ascii="Times New Roman"/>
                <w:b w:val="false"/>
                <w:i w:val="false"/>
                <w:color w:val="000000"/>
                <w:sz w:val="20"/>
              </w:rPr>
              <w:t>свойствами и противоскользящим и</w:t>
            </w:r>
            <w:r>
              <w:br/>
            </w:r>
            <w:r>
              <w:rPr>
                <w:rFonts w:ascii="Times New Roman"/>
                <w:b w:val="false"/>
                <w:i w:val="false"/>
                <w:color w:val="000000"/>
                <w:sz w:val="20"/>
              </w:rPr>
              <w:t>
</w:t>
            </w:r>
            <w:r>
              <w:rPr>
                <w:rFonts w:ascii="Times New Roman"/>
                <w:b w:val="false"/>
                <w:i w:val="false"/>
                <w:color w:val="000000"/>
                <w:sz w:val="20"/>
              </w:rPr>
              <w:t>износостойким протектором, с</w:t>
            </w:r>
            <w:r>
              <w:br/>
            </w:r>
            <w:r>
              <w:rPr>
                <w:rFonts w:ascii="Times New Roman"/>
                <w:b w:val="false"/>
                <w:i w:val="false"/>
                <w:color w:val="000000"/>
                <w:sz w:val="20"/>
              </w:rPr>
              <w:t>
</w:t>
            </w:r>
            <w:r>
              <w:rPr>
                <w:rFonts w:ascii="Times New Roman"/>
                <w:b w:val="false"/>
                <w:i w:val="false"/>
                <w:color w:val="000000"/>
                <w:sz w:val="20"/>
              </w:rPr>
              <w:t>ударопрочным металлическим подноском</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пара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из ткани хлопчатобумажной с</w:t>
            </w:r>
            <w:r>
              <w:br/>
            </w:r>
            <w:r>
              <w:rPr>
                <w:rFonts w:ascii="Times New Roman"/>
                <w:b w:val="false"/>
                <w:i w:val="false"/>
                <w:color w:val="000000"/>
                <w:sz w:val="20"/>
              </w:rPr>
              <w:t>
</w:t>
            </w:r>
            <w:r>
              <w:rPr>
                <w:rFonts w:ascii="Times New Roman"/>
                <w:b w:val="false"/>
                <w:i w:val="false"/>
                <w:color w:val="000000"/>
                <w:sz w:val="20"/>
              </w:rPr>
              <w:t>водоотталкивающей пропиткой</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пар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Головной убор (кепи или берет) из</w:t>
            </w:r>
            <w:r>
              <w:br/>
            </w:r>
            <w:r>
              <w:rPr>
                <w:rFonts w:ascii="Times New Roman"/>
                <w:b w:val="false"/>
                <w:i w:val="false"/>
                <w:color w:val="000000"/>
                <w:sz w:val="20"/>
              </w:rPr>
              <w:t>
</w:t>
            </w:r>
            <w:r>
              <w:rPr>
                <w:rFonts w:ascii="Times New Roman"/>
                <w:b w:val="false"/>
                <w:i w:val="false"/>
                <w:color w:val="000000"/>
                <w:sz w:val="20"/>
              </w:rPr>
              <w:t>хлопчатобумажной ткани</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изделия </w:t>
            </w:r>
            <w:r>
              <w:rPr>
                <w:rFonts w:ascii="Times New Roman"/>
                <w:b w:val="false"/>
                <w:i w:val="false"/>
                <w:color w:val="000000"/>
                <w:sz w:val="20"/>
              </w:rPr>
              <w:t>на 1 год</w:t>
            </w:r>
          </w:p>
        </w:tc>
      </w:tr>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моновинилацетилена</w:t>
            </w:r>
          </w:p>
        </w:tc>
      </w:tr>
      <w:tr>
        <w:trPr>
          <w:trHeight w:val="255" w:hRule="atLeast"/>
        </w:trPr>
        <w:tc>
          <w:tcPr>
            <w:tcW w:w="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30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Аппаратчики,</w:t>
            </w:r>
            <w:r>
              <w:br/>
            </w:r>
            <w:r>
              <w:rPr>
                <w:rFonts w:ascii="Times New Roman"/>
                <w:b w:val="false"/>
                <w:i w:val="false"/>
                <w:color w:val="000000"/>
                <w:sz w:val="20"/>
              </w:rPr>
              <w:t>
</w:t>
            </w:r>
            <w:r>
              <w:rPr>
                <w:rFonts w:ascii="Times New Roman"/>
                <w:b w:val="false"/>
                <w:i w:val="false"/>
                <w:color w:val="000000"/>
                <w:sz w:val="20"/>
              </w:rPr>
              <w:t>занятые в</w:t>
            </w:r>
            <w:r>
              <w:br/>
            </w:r>
            <w:r>
              <w:rPr>
                <w:rFonts w:ascii="Times New Roman"/>
                <w:b w:val="false"/>
                <w:i w:val="false"/>
                <w:color w:val="000000"/>
                <w:sz w:val="20"/>
              </w:rPr>
              <w:t>
</w:t>
            </w:r>
            <w:r>
              <w:rPr>
                <w:rFonts w:ascii="Times New Roman"/>
                <w:b w:val="false"/>
                <w:i w:val="false"/>
                <w:color w:val="000000"/>
                <w:sz w:val="20"/>
              </w:rPr>
              <w:t>производстве;</w:t>
            </w:r>
            <w:r>
              <w:br/>
            </w:r>
            <w:r>
              <w:rPr>
                <w:rFonts w:ascii="Times New Roman"/>
                <w:b w:val="false"/>
                <w:i w:val="false"/>
                <w:color w:val="000000"/>
                <w:sz w:val="20"/>
              </w:rPr>
              <w:t>
</w:t>
            </w:r>
            <w:r>
              <w:rPr>
                <w:rFonts w:ascii="Times New Roman"/>
                <w:b w:val="false"/>
                <w:i w:val="false"/>
                <w:color w:val="000000"/>
                <w:sz w:val="20"/>
              </w:rPr>
              <w:t>катализаторщик;</w:t>
            </w:r>
            <w:r>
              <w:br/>
            </w:r>
            <w:r>
              <w:rPr>
                <w:rFonts w:ascii="Times New Roman"/>
                <w:b w:val="false"/>
                <w:i w:val="false"/>
                <w:color w:val="000000"/>
                <w:sz w:val="20"/>
              </w:rPr>
              <w:t>
</w:t>
            </w:r>
            <w:r>
              <w:rPr>
                <w:rFonts w:ascii="Times New Roman"/>
                <w:b w:val="false"/>
                <w:i w:val="false"/>
                <w:color w:val="000000"/>
                <w:sz w:val="20"/>
              </w:rPr>
              <w:t>подсобный рабочий</w:t>
            </w: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(куртка+брюки/ полукомбинезон)</w:t>
            </w:r>
            <w:r>
              <w:br/>
            </w:r>
            <w:r>
              <w:rPr>
                <w:rFonts w:ascii="Times New Roman"/>
                <w:b w:val="false"/>
                <w:i w:val="false"/>
                <w:color w:val="000000"/>
                <w:sz w:val="20"/>
              </w:rPr>
              <w:t>
</w:t>
            </w:r>
            <w:r>
              <w:rPr>
                <w:rFonts w:ascii="Times New Roman"/>
                <w:b w:val="false"/>
                <w:i w:val="false"/>
                <w:color w:val="000000"/>
                <w:sz w:val="20"/>
              </w:rPr>
              <w:t>суконный</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комплект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Фартук водонепроницаемый из ткани</w:t>
            </w:r>
            <w:r>
              <w:br/>
            </w:r>
            <w:r>
              <w:rPr>
                <w:rFonts w:ascii="Times New Roman"/>
                <w:b w:val="false"/>
                <w:i w:val="false"/>
                <w:color w:val="000000"/>
                <w:sz w:val="20"/>
              </w:rPr>
              <w:t>
</w:t>
            </w:r>
            <w:r>
              <w:rPr>
                <w:rFonts w:ascii="Times New Roman"/>
                <w:b w:val="false"/>
                <w:i w:val="false"/>
                <w:color w:val="000000"/>
                <w:sz w:val="20"/>
              </w:rPr>
              <w:t>прорезиненной или из ткани с пленочным</w:t>
            </w:r>
            <w:r>
              <w:br/>
            </w:r>
            <w:r>
              <w:rPr>
                <w:rFonts w:ascii="Times New Roman"/>
                <w:b w:val="false"/>
                <w:i w:val="false"/>
                <w:color w:val="000000"/>
                <w:sz w:val="20"/>
              </w:rPr>
              <w:t>
</w:t>
            </w:r>
            <w:r>
              <w:rPr>
                <w:rFonts w:ascii="Times New Roman"/>
                <w:b w:val="false"/>
                <w:i w:val="false"/>
                <w:color w:val="000000"/>
                <w:sz w:val="20"/>
              </w:rPr>
              <w:t>покрытием</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изделия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резиновые с ударопрочным</w:t>
            </w:r>
            <w:r>
              <w:br/>
            </w:r>
            <w:r>
              <w:rPr>
                <w:rFonts w:ascii="Times New Roman"/>
                <w:b w:val="false"/>
                <w:i w:val="false"/>
                <w:color w:val="000000"/>
                <w:sz w:val="20"/>
              </w:rPr>
              <w:t>
</w:t>
            </w:r>
            <w:r>
              <w:rPr>
                <w:rFonts w:ascii="Times New Roman"/>
                <w:b w:val="false"/>
                <w:i w:val="false"/>
                <w:color w:val="000000"/>
                <w:sz w:val="20"/>
              </w:rPr>
              <w:t>металлическим подноском</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пары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резиновые</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пары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из ткани хлопчатобумажной с</w:t>
            </w:r>
            <w:r>
              <w:br/>
            </w:r>
            <w:r>
              <w:rPr>
                <w:rFonts w:ascii="Times New Roman"/>
                <w:b w:val="false"/>
                <w:i w:val="false"/>
                <w:color w:val="000000"/>
                <w:sz w:val="20"/>
              </w:rPr>
              <w:t>
</w:t>
            </w:r>
            <w:r>
              <w:rPr>
                <w:rFonts w:ascii="Times New Roman"/>
                <w:b w:val="false"/>
                <w:i w:val="false"/>
                <w:color w:val="000000"/>
                <w:sz w:val="20"/>
              </w:rPr>
              <w:t>водоотталкивающей пропиткой</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пар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На наружных работах зимой дополнительно:</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Куртка утепленная из хлопчатобумажной</w:t>
            </w:r>
            <w:r>
              <w:br/>
            </w:r>
            <w:r>
              <w:rPr>
                <w:rFonts w:ascii="Times New Roman"/>
                <w:b w:val="false"/>
                <w:i w:val="false"/>
                <w:color w:val="000000"/>
                <w:sz w:val="20"/>
              </w:rPr>
              <w:t>
</w:t>
            </w:r>
            <w:r>
              <w:rPr>
                <w:rFonts w:ascii="Times New Roman"/>
                <w:b w:val="false"/>
                <w:i w:val="false"/>
                <w:color w:val="000000"/>
                <w:sz w:val="20"/>
              </w:rPr>
              <w:t>ткани с масловодоотталкивающей</w:t>
            </w:r>
            <w:r>
              <w:br/>
            </w:r>
            <w:r>
              <w:rPr>
                <w:rFonts w:ascii="Times New Roman"/>
                <w:b w:val="false"/>
                <w:i w:val="false"/>
                <w:color w:val="000000"/>
                <w:sz w:val="20"/>
              </w:rPr>
              <w:t>
</w:t>
            </w:r>
            <w:r>
              <w:rPr>
                <w:rFonts w:ascii="Times New Roman"/>
                <w:b w:val="false"/>
                <w:i w:val="false"/>
                <w:color w:val="000000"/>
                <w:sz w:val="20"/>
              </w:rPr>
              <w:t>пропиткой, подкладка отстегивающаяся</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Катализаторщику дополнительно:</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Белье нательное</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комплекта </w:t>
            </w:r>
            <w:r>
              <w:rPr>
                <w:rFonts w:ascii="Times New Roman"/>
                <w:b w:val="false"/>
                <w:i w:val="false"/>
                <w:color w:val="000000"/>
                <w:sz w:val="20"/>
              </w:rPr>
              <w:t>на 1 год</w:t>
            </w:r>
          </w:p>
        </w:tc>
      </w:tr>
      <w:tr>
        <w:trPr>
          <w:trHeight w:val="255" w:hRule="atLeast"/>
        </w:trPr>
        <w:tc>
          <w:tcPr>
            <w:tcW w:w="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w:t>
            </w:r>
          </w:p>
        </w:tc>
        <w:tc>
          <w:tcPr>
            <w:tcW w:w="30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Слесарь-ремонтник</w:t>
            </w: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(куртка+брюки/ полукомбинезон)</w:t>
            </w:r>
            <w:r>
              <w:br/>
            </w:r>
            <w:r>
              <w:rPr>
                <w:rFonts w:ascii="Times New Roman"/>
                <w:b w:val="false"/>
                <w:i w:val="false"/>
                <w:color w:val="000000"/>
                <w:sz w:val="20"/>
              </w:rPr>
              <w:t>
</w:t>
            </w:r>
            <w:r>
              <w:rPr>
                <w:rFonts w:ascii="Times New Roman"/>
                <w:b w:val="false"/>
                <w:i w:val="false"/>
                <w:color w:val="000000"/>
                <w:sz w:val="20"/>
              </w:rPr>
              <w:t>суконный</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комплекта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(или сапоги) из натуральной</w:t>
            </w:r>
            <w:r>
              <w:br/>
            </w:r>
            <w:r>
              <w:rPr>
                <w:rFonts w:ascii="Times New Roman"/>
                <w:b w:val="false"/>
                <w:i w:val="false"/>
                <w:color w:val="000000"/>
                <w:sz w:val="20"/>
              </w:rPr>
              <w:t>
</w:t>
            </w:r>
            <w:r>
              <w:rPr>
                <w:rFonts w:ascii="Times New Roman"/>
                <w:b w:val="false"/>
                <w:i w:val="false"/>
                <w:color w:val="000000"/>
                <w:sz w:val="20"/>
              </w:rPr>
              <w:t>кожи. Подошва с масловодоотталкивающими</w:t>
            </w:r>
            <w:r>
              <w:br/>
            </w:r>
            <w:r>
              <w:rPr>
                <w:rFonts w:ascii="Times New Roman"/>
                <w:b w:val="false"/>
                <w:i w:val="false"/>
                <w:color w:val="000000"/>
                <w:sz w:val="20"/>
              </w:rPr>
              <w:t>
</w:t>
            </w:r>
            <w:r>
              <w:rPr>
                <w:rFonts w:ascii="Times New Roman"/>
                <w:b w:val="false"/>
                <w:i w:val="false"/>
                <w:color w:val="000000"/>
                <w:sz w:val="20"/>
              </w:rPr>
              <w:t>свойствами и противоскользящим и</w:t>
            </w:r>
            <w:r>
              <w:br/>
            </w:r>
            <w:r>
              <w:rPr>
                <w:rFonts w:ascii="Times New Roman"/>
                <w:b w:val="false"/>
                <w:i w:val="false"/>
                <w:color w:val="000000"/>
                <w:sz w:val="20"/>
              </w:rPr>
              <w:t>
</w:t>
            </w:r>
            <w:r>
              <w:rPr>
                <w:rFonts w:ascii="Times New Roman"/>
                <w:b w:val="false"/>
                <w:i w:val="false"/>
                <w:color w:val="000000"/>
                <w:sz w:val="20"/>
              </w:rPr>
              <w:t>износостойким протектором, с</w:t>
            </w:r>
            <w:r>
              <w:br/>
            </w:r>
            <w:r>
              <w:rPr>
                <w:rFonts w:ascii="Times New Roman"/>
                <w:b w:val="false"/>
                <w:i w:val="false"/>
                <w:color w:val="000000"/>
                <w:sz w:val="20"/>
              </w:rPr>
              <w:t>
</w:t>
            </w:r>
            <w:r>
              <w:rPr>
                <w:rFonts w:ascii="Times New Roman"/>
                <w:b w:val="false"/>
                <w:i w:val="false"/>
                <w:color w:val="000000"/>
                <w:sz w:val="20"/>
              </w:rPr>
              <w:t>ударопрочным металлическим подноском</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пары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брезентовые с двойным</w:t>
            </w:r>
            <w:r>
              <w:br/>
            </w:r>
            <w:r>
              <w:rPr>
                <w:rFonts w:ascii="Times New Roman"/>
                <w:b w:val="false"/>
                <w:i w:val="false"/>
                <w:color w:val="000000"/>
                <w:sz w:val="20"/>
              </w:rPr>
              <w:t>
</w:t>
            </w:r>
            <w:r>
              <w:rPr>
                <w:rFonts w:ascii="Times New Roman"/>
                <w:b w:val="false"/>
                <w:i w:val="false"/>
                <w:color w:val="000000"/>
                <w:sz w:val="20"/>
              </w:rPr>
              <w:t>брезентовым наладонником</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пар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На наружных работах зимой дополнительно:</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Куртка утепленная из хлопчатобумажной</w:t>
            </w:r>
            <w:r>
              <w:br/>
            </w:r>
            <w:r>
              <w:rPr>
                <w:rFonts w:ascii="Times New Roman"/>
                <w:b w:val="false"/>
                <w:i w:val="false"/>
                <w:color w:val="000000"/>
                <w:sz w:val="20"/>
              </w:rPr>
              <w:t>
</w:t>
            </w:r>
            <w:r>
              <w:rPr>
                <w:rFonts w:ascii="Times New Roman"/>
                <w:b w:val="false"/>
                <w:i w:val="false"/>
                <w:color w:val="000000"/>
                <w:sz w:val="20"/>
              </w:rPr>
              <w:t>ткани с масловодоотталкивающей</w:t>
            </w:r>
            <w:r>
              <w:br/>
            </w:r>
            <w:r>
              <w:rPr>
                <w:rFonts w:ascii="Times New Roman"/>
                <w:b w:val="false"/>
                <w:i w:val="false"/>
                <w:color w:val="000000"/>
                <w:sz w:val="20"/>
              </w:rPr>
              <w:t>
</w:t>
            </w:r>
            <w:r>
              <w:rPr>
                <w:rFonts w:ascii="Times New Roman"/>
                <w:b w:val="false"/>
                <w:i w:val="false"/>
                <w:color w:val="000000"/>
                <w:sz w:val="20"/>
              </w:rPr>
              <w:t>пропиткой, подкладка отстегивающаяся</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хлоропрена</w:t>
            </w:r>
          </w:p>
        </w:tc>
      </w:tr>
      <w:tr>
        <w:trPr>
          <w:trHeight w:val="255" w:hRule="atLeast"/>
        </w:trPr>
        <w:tc>
          <w:tcPr>
            <w:tcW w:w="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c>
          <w:tcPr>
            <w:tcW w:w="30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Аппаратчик</w:t>
            </w:r>
            <w:r>
              <w:br/>
            </w:r>
            <w:r>
              <w:rPr>
                <w:rFonts w:ascii="Times New Roman"/>
                <w:b w:val="false"/>
                <w:i w:val="false"/>
                <w:color w:val="000000"/>
                <w:sz w:val="20"/>
              </w:rPr>
              <w:t>
</w:t>
            </w:r>
            <w:r>
              <w:rPr>
                <w:rFonts w:ascii="Times New Roman"/>
                <w:b w:val="false"/>
                <w:i w:val="false"/>
                <w:color w:val="000000"/>
                <w:sz w:val="20"/>
              </w:rPr>
              <w:t>гидрохлорирования;</w:t>
            </w:r>
            <w:r>
              <w:br/>
            </w:r>
            <w:r>
              <w:rPr>
                <w:rFonts w:ascii="Times New Roman"/>
                <w:b w:val="false"/>
                <w:i w:val="false"/>
                <w:color w:val="000000"/>
                <w:sz w:val="20"/>
              </w:rPr>
              <w:t>
</w:t>
            </w:r>
            <w:r>
              <w:rPr>
                <w:rFonts w:ascii="Times New Roman"/>
                <w:b w:val="false"/>
                <w:i w:val="false"/>
                <w:color w:val="000000"/>
                <w:sz w:val="20"/>
              </w:rPr>
              <w:t>аппаратчик</w:t>
            </w:r>
            <w:r>
              <w:br/>
            </w:r>
            <w:r>
              <w:rPr>
                <w:rFonts w:ascii="Times New Roman"/>
                <w:b w:val="false"/>
                <w:i w:val="false"/>
                <w:color w:val="000000"/>
                <w:sz w:val="20"/>
              </w:rPr>
              <w:t>
</w:t>
            </w:r>
            <w:r>
              <w:rPr>
                <w:rFonts w:ascii="Times New Roman"/>
                <w:b w:val="false"/>
                <w:i w:val="false"/>
                <w:color w:val="000000"/>
                <w:sz w:val="20"/>
              </w:rPr>
              <w:t>димеризации;</w:t>
            </w:r>
            <w:r>
              <w:br/>
            </w:r>
            <w:r>
              <w:rPr>
                <w:rFonts w:ascii="Times New Roman"/>
                <w:b w:val="false"/>
                <w:i w:val="false"/>
                <w:color w:val="000000"/>
                <w:sz w:val="20"/>
              </w:rPr>
              <w:t>
</w:t>
            </w:r>
            <w:r>
              <w:rPr>
                <w:rFonts w:ascii="Times New Roman"/>
                <w:b w:val="false"/>
                <w:i w:val="false"/>
                <w:color w:val="000000"/>
                <w:sz w:val="20"/>
              </w:rPr>
              <w:t>аппаратчик</w:t>
            </w:r>
            <w:r>
              <w:br/>
            </w:r>
            <w:r>
              <w:rPr>
                <w:rFonts w:ascii="Times New Roman"/>
                <w:b w:val="false"/>
                <w:i w:val="false"/>
                <w:color w:val="000000"/>
                <w:sz w:val="20"/>
              </w:rPr>
              <w:t>
</w:t>
            </w:r>
            <w:r>
              <w:rPr>
                <w:rFonts w:ascii="Times New Roman"/>
                <w:b w:val="false"/>
                <w:i w:val="false"/>
                <w:color w:val="000000"/>
                <w:sz w:val="20"/>
              </w:rPr>
              <w:t>подготовки сырья и</w:t>
            </w:r>
            <w:r>
              <w:br/>
            </w:r>
            <w:r>
              <w:rPr>
                <w:rFonts w:ascii="Times New Roman"/>
                <w:b w:val="false"/>
                <w:i w:val="false"/>
                <w:color w:val="000000"/>
                <w:sz w:val="20"/>
              </w:rPr>
              <w:t>
</w:t>
            </w:r>
            <w:r>
              <w:rPr>
                <w:rFonts w:ascii="Times New Roman"/>
                <w:b w:val="false"/>
                <w:i w:val="false"/>
                <w:color w:val="000000"/>
                <w:sz w:val="20"/>
              </w:rPr>
              <w:t>отпуска</w:t>
            </w:r>
            <w:r>
              <w:br/>
            </w:r>
            <w:r>
              <w:rPr>
                <w:rFonts w:ascii="Times New Roman"/>
                <w:b w:val="false"/>
                <w:i w:val="false"/>
                <w:color w:val="000000"/>
                <w:sz w:val="20"/>
              </w:rPr>
              <w:t>
</w:t>
            </w:r>
            <w:r>
              <w:rPr>
                <w:rFonts w:ascii="Times New Roman"/>
                <w:b w:val="false"/>
                <w:i w:val="false"/>
                <w:color w:val="000000"/>
                <w:sz w:val="20"/>
              </w:rPr>
              <w:t>полуфабрикатов и</w:t>
            </w:r>
            <w:r>
              <w:br/>
            </w:r>
            <w:r>
              <w:rPr>
                <w:rFonts w:ascii="Times New Roman"/>
                <w:b w:val="false"/>
                <w:i w:val="false"/>
                <w:color w:val="000000"/>
                <w:sz w:val="20"/>
              </w:rPr>
              <w:t>
</w:t>
            </w:r>
            <w:r>
              <w:rPr>
                <w:rFonts w:ascii="Times New Roman"/>
                <w:b w:val="false"/>
                <w:i w:val="false"/>
                <w:color w:val="000000"/>
                <w:sz w:val="20"/>
              </w:rPr>
              <w:t>продукции;</w:t>
            </w:r>
            <w:r>
              <w:br/>
            </w:r>
            <w:r>
              <w:rPr>
                <w:rFonts w:ascii="Times New Roman"/>
                <w:b w:val="false"/>
                <w:i w:val="false"/>
                <w:color w:val="000000"/>
                <w:sz w:val="20"/>
              </w:rPr>
              <w:t>
</w:t>
            </w:r>
            <w:r>
              <w:rPr>
                <w:rFonts w:ascii="Times New Roman"/>
                <w:b w:val="false"/>
                <w:i w:val="false"/>
                <w:color w:val="000000"/>
                <w:sz w:val="20"/>
              </w:rPr>
              <w:t>подсобный рабочий</w:t>
            </w: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(куртка+брюки/ полукомбинезон)</w:t>
            </w:r>
            <w:r>
              <w:br/>
            </w:r>
            <w:r>
              <w:rPr>
                <w:rFonts w:ascii="Times New Roman"/>
                <w:b w:val="false"/>
                <w:i w:val="false"/>
                <w:color w:val="000000"/>
                <w:sz w:val="20"/>
              </w:rPr>
              <w:t>
</w:t>
            </w:r>
            <w:r>
              <w:rPr>
                <w:rFonts w:ascii="Times New Roman"/>
                <w:b w:val="false"/>
                <w:i w:val="false"/>
                <w:color w:val="000000"/>
                <w:sz w:val="20"/>
              </w:rPr>
              <w:t>суконный</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комплекта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Белье нательное</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комплекта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(или сапоги) из натуральной</w:t>
            </w:r>
            <w:r>
              <w:br/>
            </w:r>
            <w:r>
              <w:rPr>
                <w:rFonts w:ascii="Times New Roman"/>
                <w:b w:val="false"/>
                <w:i w:val="false"/>
                <w:color w:val="000000"/>
                <w:sz w:val="20"/>
              </w:rPr>
              <w:t>
</w:t>
            </w:r>
            <w:r>
              <w:rPr>
                <w:rFonts w:ascii="Times New Roman"/>
                <w:b w:val="false"/>
                <w:i w:val="false"/>
                <w:color w:val="000000"/>
                <w:sz w:val="20"/>
              </w:rPr>
              <w:t>кожи. Подошва с масловодоотталкивающими</w:t>
            </w:r>
            <w:r>
              <w:br/>
            </w:r>
            <w:r>
              <w:rPr>
                <w:rFonts w:ascii="Times New Roman"/>
                <w:b w:val="false"/>
                <w:i w:val="false"/>
                <w:color w:val="000000"/>
                <w:sz w:val="20"/>
              </w:rPr>
              <w:t>
</w:t>
            </w:r>
            <w:r>
              <w:rPr>
                <w:rFonts w:ascii="Times New Roman"/>
                <w:b w:val="false"/>
                <w:i w:val="false"/>
                <w:color w:val="000000"/>
                <w:sz w:val="20"/>
              </w:rPr>
              <w:t>свойствами и противоскользящим и</w:t>
            </w:r>
            <w:r>
              <w:br/>
            </w:r>
            <w:r>
              <w:rPr>
                <w:rFonts w:ascii="Times New Roman"/>
                <w:b w:val="false"/>
                <w:i w:val="false"/>
                <w:color w:val="000000"/>
                <w:sz w:val="20"/>
              </w:rPr>
              <w:t>
</w:t>
            </w:r>
            <w:r>
              <w:rPr>
                <w:rFonts w:ascii="Times New Roman"/>
                <w:b w:val="false"/>
                <w:i w:val="false"/>
                <w:color w:val="000000"/>
                <w:sz w:val="20"/>
              </w:rPr>
              <w:t>износостойким протектором, с</w:t>
            </w:r>
            <w:r>
              <w:br/>
            </w:r>
            <w:r>
              <w:rPr>
                <w:rFonts w:ascii="Times New Roman"/>
                <w:b w:val="false"/>
                <w:i w:val="false"/>
                <w:color w:val="000000"/>
                <w:sz w:val="20"/>
              </w:rPr>
              <w:t>
</w:t>
            </w:r>
            <w:r>
              <w:rPr>
                <w:rFonts w:ascii="Times New Roman"/>
                <w:b w:val="false"/>
                <w:i w:val="false"/>
                <w:color w:val="000000"/>
                <w:sz w:val="20"/>
              </w:rPr>
              <w:t>ударопрочным металлическим подноском</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пары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из ткани хлопчатобумажной с</w:t>
            </w:r>
            <w:r>
              <w:br/>
            </w:r>
            <w:r>
              <w:rPr>
                <w:rFonts w:ascii="Times New Roman"/>
                <w:b w:val="false"/>
                <w:i w:val="false"/>
                <w:color w:val="000000"/>
                <w:sz w:val="20"/>
              </w:rPr>
              <w:t>
</w:t>
            </w:r>
            <w:r>
              <w:rPr>
                <w:rFonts w:ascii="Times New Roman"/>
                <w:b w:val="false"/>
                <w:i w:val="false"/>
                <w:color w:val="000000"/>
                <w:sz w:val="20"/>
              </w:rPr>
              <w:t>водоотталкивающей пропиткой</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пар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усиленные, хлопчатобумажные с</w:t>
            </w:r>
            <w:r>
              <w:br/>
            </w:r>
            <w:r>
              <w:rPr>
                <w:rFonts w:ascii="Times New Roman"/>
                <w:b w:val="false"/>
                <w:i w:val="false"/>
                <w:color w:val="000000"/>
                <w:sz w:val="20"/>
              </w:rPr>
              <w:t>
</w:t>
            </w:r>
            <w:r>
              <w:rPr>
                <w:rFonts w:ascii="Times New Roman"/>
                <w:b w:val="false"/>
                <w:i w:val="false"/>
                <w:color w:val="000000"/>
                <w:sz w:val="20"/>
              </w:rPr>
              <w:t>поливинилхлоридным (или брезентовым)</w:t>
            </w:r>
            <w:r>
              <w:br/>
            </w:r>
            <w:r>
              <w:rPr>
                <w:rFonts w:ascii="Times New Roman"/>
                <w:b w:val="false"/>
                <w:i w:val="false"/>
                <w:color w:val="000000"/>
                <w:sz w:val="20"/>
              </w:rPr>
              <w:t>
</w:t>
            </w:r>
            <w:r>
              <w:rPr>
                <w:rFonts w:ascii="Times New Roman"/>
                <w:b w:val="false"/>
                <w:i w:val="false"/>
                <w:color w:val="000000"/>
                <w:sz w:val="20"/>
              </w:rPr>
              <w:t>наладонником</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пар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На наружных работах зимой дополнительно:</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Куртка утепленная из хлопчатобумажной</w:t>
            </w:r>
            <w:r>
              <w:br/>
            </w:r>
            <w:r>
              <w:rPr>
                <w:rFonts w:ascii="Times New Roman"/>
                <w:b w:val="false"/>
                <w:i w:val="false"/>
                <w:color w:val="000000"/>
                <w:sz w:val="20"/>
              </w:rPr>
              <w:t>
</w:t>
            </w:r>
            <w:r>
              <w:rPr>
                <w:rFonts w:ascii="Times New Roman"/>
                <w:b w:val="false"/>
                <w:i w:val="false"/>
                <w:color w:val="000000"/>
                <w:sz w:val="20"/>
              </w:rPr>
              <w:t>ткани с масловодоотталкивающей</w:t>
            </w:r>
            <w:r>
              <w:br/>
            </w:r>
            <w:r>
              <w:rPr>
                <w:rFonts w:ascii="Times New Roman"/>
                <w:b w:val="false"/>
                <w:i w:val="false"/>
                <w:color w:val="000000"/>
                <w:sz w:val="20"/>
              </w:rPr>
              <w:t>
</w:t>
            </w:r>
            <w:r>
              <w:rPr>
                <w:rFonts w:ascii="Times New Roman"/>
                <w:b w:val="false"/>
                <w:i w:val="false"/>
                <w:color w:val="000000"/>
                <w:sz w:val="20"/>
              </w:rPr>
              <w:t>пропиткой, подкладка отстегивающаяся</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метилэтилпиридина и метилвинилпиридина</w:t>
            </w:r>
          </w:p>
        </w:tc>
      </w:tr>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получения паральдегида</w:t>
            </w:r>
          </w:p>
        </w:tc>
      </w:tr>
      <w:tr>
        <w:trPr>
          <w:trHeight w:val="255" w:hRule="atLeast"/>
        </w:trPr>
        <w:tc>
          <w:tcPr>
            <w:tcW w:w="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w:t>
            </w:r>
          </w:p>
        </w:tc>
        <w:tc>
          <w:tcPr>
            <w:tcW w:w="30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Аппаратчики,</w:t>
            </w:r>
            <w:r>
              <w:br/>
            </w:r>
            <w:r>
              <w:rPr>
                <w:rFonts w:ascii="Times New Roman"/>
                <w:b w:val="false"/>
                <w:i w:val="false"/>
                <w:color w:val="000000"/>
                <w:sz w:val="20"/>
              </w:rPr>
              <w:t>
</w:t>
            </w:r>
            <w:r>
              <w:rPr>
                <w:rFonts w:ascii="Times New Roman"/>
                <w:b w:val="false"/>
                <w:i w:val="false"/>
                <w:color w:val="000000"/>
                <w:sz w:val="20"/>
              </w:rPr>
              <w:t>занятые в</w:t>
            </w:r>
            <w:r>
              <w:br/>
            </w:r>
            <w:r>
              <w:rPr>
                <w:rFonts w:ascii="Times New Roman"/>
                <w:b w:val="false"/>
                <w:i w:val="false"/>
                <w:color w:val="000000"/>
                <w:sz w:val="20"/>
              </w:rPr>
              <w:t>
</w:t>
            </w:r>
            <w:r>
              <w:rPr>
                <w:rFonts w:ascii="Times New Roman"/>
                <w:b w:val="false"/>
                <w:i w:val="false"/>
                <w:color w:val="000000"/>
                <w:sz w:val="20"/>
              </w:rPr>
              <w:t>производстве;</w:t>
            </w:r>
            <w:r>
              <w:br/>
            </w:r>
            <w:r>
              <w:rPr>
                <w:rFonts w:ascii="Times New Roman"/>
                <w:b w:val="false"/>
                <w:i w:val="false"/>
                <w:color w:val="000000"/>
                <w:sz w:val="20"/>
              </w:rPr>
              <w:t>
</w:t>
            </w:r>
            <w:r>
              <w:rPr>
                <w:rFonts w:ascii="Times New Roman"/>
                <w:b w:val="false"/>
                <w:i w:val="false"/>
                <w:color w:val="000000"/>
                <w:sz w:val="20"/>
              </w:rPr>
              <w:t>приемщик сырья,</w:t>
            </w:r>
            <w:r>
              <w:br/>
            </w:r>
            <w:r>
              <w:rPr>
                <w:rFonts w:ascii="Times New Roman"/>
                <w:b w:val="false"/>
                <w:i w:val="false"/>
                <w:color w:val="000000"/>
                <w:sz w:val="20"/>
              </w:rPr>
              <w:t>
</w:t>
            </w:r>
            <w:r>
              <w:rPr>
                <w:rFonts w:ascii="Times New Roman"/>
                <w:b w:val="false"/>
                <w:i w:val="false"/>
                <w:color w:val="000000"/>
                <w:sz w:val="20"/>
              </w:rPr>
              <w:t>полуфабрикатов и</w:t>
            </w:r>
            <w:r>
              <w:br/>
            </w:r>
            <w:r>
              <w:rPr>
                <w:rFonts w:ascii="Times New Roman"/>
                <w:b w:val="false"/>
                <w:i w:val="false"/>
                <w:color w:val="000000"/>
                <w:sz w:val="20"/>
              </w:rPr>
              <w:t>
</w:t>
            </w:r>
            <w:r>
              <w:rPr>
                <w:rFonts w:ascii="Times New Roman"/>
                <w:b w:val="false"/>
                <w:i w:val="false"/>
                <w:color w:val="000000"/>
                <w:sz w:val="20"/>
              </w:rPr>
              <w:t>готовой продукции,</w:t>
            </w:r>
            <w:r>
              <w:br/>
            </w:r>
            <w:r>
              <w:rPr>
                <w:rFonts w:ascii="Times New Roman"/>
                <w:b w:val="false"/>
                <w:i w:val="false"/>
                <w:color w:val="000000"/>
                <w:sz w:val="20"/>
              </w:rPr>
              <w:t>
</w:t>
            </w:r>
            <w:r>
              <w:rPr>
                <w:rFonts w:ascii="Times New Roman"/>
                <w:b w:val="false"/>
                <w:i w:val="false"/>
                <w:color w:val="000000"/>
                <w:sz w:val="20"/>
              </w:rPr>
              <w:t>занятый на приемке</w:t>
            </w:r>
            <w:r>
              <w:br/>
            </w:r>
            <w:r>
              <w:rPr>
                <w:rFonts w:ascii="Times New Roman"/>
                <w:b w:val="false"/>
                <w:i w:val="false"/>
                <w:color w:val="000000"/>
                <w:sz w:val="20"/>
              </w:rPr>
              <w:t>
</w:t>
            </w:r>
            <w:r>
              <w:rPr>
                <w:rFonts w:ascii="Times New Roman"/>
                <w:b w:val="false"/>
                <w:i w:val="false"/>
                <w:color w:val="000000"/>
                <w:sz w:val="20"/>
              </w:rPr>
              <w:t>серной, уксусной</w:t>
            </w:r>
            <w:r>
              <w:br/>
            </w:r>
            <w:r>
              <w:rPr>
                <w:rFonts w:ascii="Times New Roman"/>
                <w:b w:val="false"/>
                <w:i w:val="false"/>
                <w:color w:val="000000"/>
                <w:sz w:val="20"/>
              </w:rPr>
              <w:t>
</w:t>
            </w:r>
            <w:r>
              <w:rPr>
                <w:rFonts w:ascii="Times New Roman"/>
                <w:b w:val="false"/>
                <w:i w:val="false"/>
                <w:color w:val="000000"/>
                <w:sz w:val="20"/>
              </w:rPr>
              <w:t>кислоты и щелочи</w:t>
            </w: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(куртка+брюки/ полукомбинезон)</w:t>
            </w:r>
            <w:r>
              <w:br/>
            </w:r>
            <w:r>
              <w:rPr>
                <w:rFonts w:ascii="Times New Roman"/>
                <w:b w:val="false"/>
                <w:i w:val="false"/>
                <w:color w:val="000000"/>
                <w:sz w:val="20"/>
              </w:rPr>
              <w:t>
</w:t>
            </w:r>
            <w:r>
              <w:rPr>
                <w:rFonts w:ascii="Times New Roman"/>
                <w:b w:val="false"/>
                <w:i w:val="false"/>
                <w:color w:val="000000"/>
                <w:sz w:val="20"/>
              </w:rPr>
              <w:t>суконный</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комплект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Белье нательное</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комплекта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Фартук водонепроницаемый из ткани</w:t>
            </w:r>
            <w:r>
              <w:br/>
            </w:r>
            <w:r>
              <w:rPr>
                <w:rFonts w:ascii="Times New Roman"/>
                <w:b w:val="false"/>
                <w:i w:val="false"/>
                <w:color w:val="000000"/>
                <w:sz w:val="20"/>
              </w:rPr>
              <w:t>
</w:t>
            </w:r>
            <w:r>
              <w:rPr>
                <w:rFonts w:ascii="Times New Roman"/>
                <w:b w:val="false"/>
                <w:i w:val="false"/>
                <w:color w:val="000000"/>
                <w:sz w:val="20"/>
              </w:rPr>
              <w:t>прорезиненной или из ткани с пленочным</w:t>
            </w:r>
            <w:r>
              <w:br/>
            </w:r>
            <w:r>
              <w:rPr>
                <w:rFonts w:ascii="Times New Roman"/>
                <w:b w:val="false"/>
                <w:i w:val="false"/>
                <w:color w:val="000000"/>
                <w:sz w:val="20"/>
              </w:rPr>
              <w:t>
</w:t>
            </w:r>
            <w:r>
              <w:rPr>
                <w:rFonts w:ascii="Times New Roman"/>
                <w:b w:val="false"/>
                <w:i w:val="false"/>
                <w:color w:val="000000"/>
                <w:sz w:val="20"/>
              </w:rPr>
              <w:t>покрытием</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изделия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резиновые с ударопрочным</w:t>
            </w:r>
            <w:r>
              <w:br/>
            </w:r>
            <w:r>
              <w:rPr>
                <w:rFonts w:ascii="Times New Roman"/>
                <w:b w:val="false"/>
                <w:i w:val="false"/>
                <w:color w:val="000000"/>
                <w:sz w:val="20"/>
              </w:rPr>
              <w:t>
</w:t>
            </w:r>
            <w:r>
              <w:rPr>
                <w:rFonts w:ascii="Times New Roman"/>
                <w:b w:val="false"/>
                <w:i w:val="false"/>
                <w:color w:val="000000"/>
                <w:sz w:val="20"/>
              </w:rPr>
              <w:t>металлическим подноском</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пара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суконные</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пар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Берет суконный</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изделие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Очки с поликарбонатным (или минеральным)</w:t>
            </w:r>
            <w:r>
              <w:br/>
            </w:r>
            <w:r>
              <w:rPr>
                <w:rFonts w:ascii="Times New Roman"/>
                <w:b w:val="false"/>
                <w:i w:val="false"/>
                <w:color w:val="000000"/>
                <w:sz w:val="20"/>
              </w:rPr>
              <w:t>
</w:t>
            </w:r>
            <w:r>
              <w:rPr>
                <w:rFonts w:ascii="Times New Roman"/>
                <w:b w:val="false"/>
                <w:i w:val="false"/>
                <w:color w:val="000000"/>
                <w:sz w:val="20"/>
              </w:rPr>
              <w:t>неупрочненным стеклом со светофильтрами</w:t>
            </w:r>
            <w:r>
              <w:br/>
            </w:r>
            <w:r>
              <w:rPr>
                <w:rFonts w:ascii="Times New Roman"/>
                <w:b w:val="false"/>
                <w:i w:val="false"/>
                <w:color w:val="000000"/>
                <w:sz w:val="20"/>
              </w:rPr>
              <w:t>
</w:t>
            </w:r>
            <w:r>
              <w:rPr>
                <w:rFonts w:ascii="Times New Roman"/>
                <w:b w:val="false"/>
                <w:i w:val="false"/>
                <w:color w:val="000000"/>
                <w:sz w:val="20"/>
              </w:rPr>
              <w:t>типа «В-1»</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резиновые</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пар</w:t>
            </w:r>
          </w:p>
        </w:tc>
      </w:tr>
      <w:tr>
        <w:trPr>
          <w:trHeight w:val="255" w:hRule="atLeast"/>
        </w:trPr>
        <w:tc>
          <w:tcPr>
            <w:tcW w:w="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30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Аппаратчик,</w:t>
            </w:r>
            <w:r>
              <w:br/>
            </w:r>
            <w:r>
              <w:rPr>
                <w:rFonts w:ascii="Times New Roman"/>
                <w:b w:val="false"/>
                <w:i w:val="false"/>
                <w:color w:val="000000"/>
                <w:sz w:val="20"/>
              </w:rPr>
              <w:t>
</w:t>
            </w:r>
            <w:r>
              <w:rPr>
                <w:rFonts w:ascii="Times New Roman"/>
                <w:b w:val="false"/>
                <w:i w:val="false"/>
                <w:color w:val="000000"/>
                <w:sz w:val="20"/>
              </w:rPr>
              <w:t>обслуживающий</w:t>
            </w:r>
            <w:r>
              <w:br/>
            </w:r>
            <w:r>
              <w:rPr>
                <w:rFonts w:ascii="Times New Roman"/>
                <w:b w:val="false"/>
                <w:i w:val="false"/>
                <w:color w:val="000000"/>
                <w:sz w:val="20"/>
              </w:rPr>
              <w:t>
</w:t>
            </w:r>
            <w:r>
              <w:rPr>
                <w:rFonts w:ascii="Times New Roman"/>
                <w:b w:val="false"/>
                <w:i w:val="false"/>
                <w:color w:val="000000"/>
                <w:sz w:val="20"/>
              </w:rPr>
              <w:t>отделение</w:t>
            </w:r>
            <w:r>
              <w:br/>
            </w:r>
            <w:r>
              <w:rPr>
                <w:rFonts w:ascii="Times New Roman"/>
                <w:b w:val="false"/>
                <w:i w:val="false"/>
                <w:color w:val="000000"/>
                <w:sz w:val="20"/>
              </w:rPr>
              <w:t>
</w:t>
            </w:r>
            <w:r>
              <w:rPr>
                <w:rFonts w:ascii="Times New Roman"/>
                <w:b w:val="false"/>
                <w:i w:val="false"/>
                <w:color w:val="000000"/>
                <w:sz w:val="20"/>
              </w:rPr>
              <w:t>ректификации</w:t>
            </w:r>
            <w:r>
              <w:br/>
            </w:r>
            <w:r>
              <w:rPr>
                <w:rFonts w:ascii="Times New Roman"/>
                <w:b w:val="false"/>
                <w:i w:val="false"/>
                <w:color w:val="000000"/>
                <w:sz w:val="20"/>
              </w:rPr>
              <w:t>
</w:t>
            </w:r>
            <w:r>
              <w:rPr>
                <w:rFonts w:ascii="Times New Roman"/>
                <w:b w:val="false"/>
                <w:i w:val="false"/>
                <w:color w:val="000000"/>
                <w:sz w:val="20"/>
              </w:rPr>
              <w:t>паральдегида -</w:t>
            </w:r>
            <w:r>
              <w:br/>
            </w:r>
            <w:r>
              <w:rPr>
                <w:rFonts w:ascii="Times New Roman"/>
                <w:b w:val="false"/>
                <w:i w:val="false"/>
                <w:color w:val="000000"/>
                <w:sz w:val="20"/>
              </w:rPr>
              <w:t>
</w:t>
            </w:r>
            <w:r>
              <w:rPr>
                <w:rFonts w:ascii="Times New Roman"/>
                <w:b w:val="false"/>
                <w:i w:val="false"/>
                <w:color w:val="000000"/>
                <w:sz w:val="20"/>
              </w:rPr>
              <w:t>сырца</w:t>
            </w: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(куртка+брюки/ полукомбинезон) из</w:t>
            </w:r>
            <w:r>
              <w:br/>
            </w:r>
            <w:r>
              <w:rPr>
                <w:rFonts w:ascii="Times New Roman"/>
                <w:b w:val="false"/>
                <w:i w:val="false"/>
                <w:color w:val="000000"/>
                <w:sz w:val="20"/>
              </w:rPr>
              <w:t>
</w:t>
            </w:r>
            <w:r>
              <w:rPr>
                <w:rFonts w:ascii="Times New Roman"/>
                <w:b w:val="false"/>
                <w:i w:val="false"/>
                <w:color w:val="000000"/>
                <w:sz w:val="20"/>
              </w:rPr>
              <w:t>хлопчатобумажной ткани с</w:t>
            </w:r>
            <w:r>
              <w:br/>
            </w:r>
            <w:r>
              <w:rPr>
                <w:rFonts w:ascii="Times New Roman"/>
                <w:b w:val="false"/>
                <w:i w:val="false"/>
                <w:color w:val="000000"/>
                <w:sz w:val="20"/>
              </w:rPr>
              <w:t>
</w:t>
            </w:r>
            <w:r>
              <w:rPr>
                <w:rFonts w:ascii="Times New Roman"/>
                <w:b w:val="false"/>
                <w:i w:val="false"/>
                <w:color w:val="000000"/>
                <w:sz w:val="20"/>
              </w:rPr>
              <w:t>масловодоотталкивающей пропиткой</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комплекта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Белье нательное</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комплекта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(или сапоги) из натуральной</w:t>
            </w:r>
            <w:r>
              <w:br/>
            </w:r>
            <w:r>
              <w:rPr>
                <w:rFonts w:ascii="Times New Roman"/>
                <w:b w:val="false"/>
                <w:i w:val="false"/>
                <w:color w:val="000000"/>
                <w:sz w:val="20"/>
              </w:rPr>
              <w:t>
</w:t>
            </w:r>
            <w:r>
              <w:rPr>
                <w:rFonts w:ascii="Times New Roman"/>
                <w:b w:val="false"/>
                <w:i w:val="false"/>
                <w:color w:val="000000"/>
                <w:sz w:val="20"/>
              </w:rPr>
              <w:t>кожи. Подошва с масловодоотталкивающими</w:t>
            </w:r>
            <w:r>
              <w:br/>
            </w:r>
            <w:r>
              <w:rPr>
                <w:rFonts w:ascii="Times New Roman"/>
                <w:b w:val="false"/>
                <w:i w:val="false"/>
                <w:color w:val="000000"/>
                <w:sz w:val="20"/>
              </w:rPr>
              <w:t>
</w:t>
            </w:r>
            <w:r>
              <w:rPr>
                <w:rFonts w:ascii="Times New Roman"/>
                <w:b w:val="false"/>
                <w:i w:val="false"/>
                <w:color w:val="000000"/>
                <w:sz w:val="20"/>
              </w:rPr>
              <w:t>свойствами и противоскользящим и</w:t>
            </w:r>
            <w:r>
              <w:br/>
            </w:r>
            <w:r>
              <w:rPr>
                <w:rFonts w:ascii="Times New Roman"/>
                <w:b w:val="false"/>
                <w:i w:val="false"/>
                <w:color w:val="000000"/>
                <w:sz w:val="20"/>
              </w:rPr>
              <w:t>
</w:t>
            </w:r>
            <w:r>
              <w:rPr>
                <w:rFonts w:ascii="Times New Roman"/>
                <w:b w:val="false"/>
                <w:i w:val="false"/>
                <w:color w:val="000000"/>
                <w:sz w:val="20"/>
              </w:rPr>
              <w:t>износостойким протектором, с</w:t>
            </w:r>
            <w:r>
              <w:br/>
            </w:r>
            <w:r>
              <w:rPr>
                <w:rFonts w:ascii="Times New Roman"/>
                <w:b w:val="false"/>
                <w:i w:val="false"/>
                <w:color w:val="000000"/>
                <w:sz w:val="20"/>
              </w:rPr>
              <w:t>
</w:t>
            </w:r>
            <w:r>
              <w:rPr>
                <w:rFonts w:ascii="Times New Roman"/>
                <w:b w:val="false"/>
                <w:i w:val="false"/>
                <w:color w:val="000000"/>
                <w:sz w:val="20"/>
              </w:rPr>
              <w:t>ударопрочным металлическим подноском</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пара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из ткани хлопчатобумажной с</w:t>
            </w:r>
            <w:r>
              <w:br/>
            </w:r>
            <w:r>
              <w:rPr>
                <w:rFonts w:ascii="Times New Roman"/>
                <w:b w:val="false"/>
                <w:i w:val="false"/>
                <w:color w:val="000000"/>
                <w:sz w:val="20"/>
              </w:rPr>
              <w:t>
</w:t>
            </w:r>
            <w:r>
              <w:rPr>
                <w:rFonts w:ascii="Times New Roman"/>
                <w:b w:val="false"/>
                <w:i w:val="false"/>
                <w:color w:val="000000"/>
                <w:sz w:val="20"/>
              </w:rPr>
              <w:t>водоотталкивающей пропиткой</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пар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Очки с поликарбонатным (или минеральным)</w:t>
            </w:r>
            <w:r>
              <w:br/>
            </w:r>
            <w:r>
              <w:rPr>
                <w:rFonts w:ascii="Times New Roman"/>
                <w:b w:val="false"/>
                <w:i w:val="false"/>
                <w:color w:val="000000"/>
                <w:sz w:val="20"/>
              </w:rPr>
              <w:t>
</w:t>
            </w:r>
            <w:r>
              <w:rPr>
                <w:rFonts w:ascii="Times New Roman"/>
                <w:b w:val="false"/>
                <w:i w:val="false"/>
                <w:color w:val="000000"/>
                <w:sz w:val="20"/>
              </w:rPr>
              <w:t>неупрочненным стеклом со светофильтрами</w:t>
            </w:r>
            <w:r>
              <w:br/>
            </w:r>
            <w:r>
              <w:rPr>
                <w:rFonts w:ascii="Times New Roman"/>
                <w:b w:val="false"/>
                <w:i w:val="false"/>
                <w:color w:val="000000"/>
                <w:sz w:val="20"/>
              </w:rPr>
              <w:t>
</w:t>
            </w:r>
            <w:r>
              <w:rPr>
                <w:rFonts w:ascii="Times New Roman"/>
                <w:b w:val="false"/>
                <w:i w:val="false"/>
                <w:color w:val="000000"/>
                <w:sz w:val="20"/>
              </w:rPr>
              <w:t>типа «В-1»</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Берет хлопчатобумажный</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изделия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резиновые</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пар </w:t>
            </w:r>
            <w:r>
              <w:rPr>
                <w:rFonts w:ascii="Times New Roman"/>
                <w:b w:val="false"/>
                <w:i w:val="false"/>
                <w:color w:val="000000"/>
                <w:sz w:val="20"/>
              </w:rPr>
              <w:t>на 1 год</w:t>
            </w:r>
          </w:p>
        </w:tc>
      </w:tr>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получения метилэтилпиридина</w:t>
            </w:r>
          </w:p>
        </w:tc>
      </w:tr>
      <w:tr>
        <w:trPr>
          <w:trHeight w:val="255" w:hRule="atLeast"/>
        </w:trPr>
        <w:tc>
          <w:tcPr>
            <w:tcW w:w="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c>
          <w:tcPr>
            <w:tcW w:w="30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Аппаратчики,</w:t>
            </w:r>
            <w:r>
              <w:br/>
            </w:r>
            <w:r>
              <w:rPr>
                <w:rFonts w:ascii="Times New Roman"/>
                <w:b w:val="false"/>
                <w:i w:val="false"/>
                <w:color w:val="000000"/>
                <w:sz w:val="20"/>
              </w:rPr>
              <w:t>
</w:t>
            </w:r>
            <w:r>
              <w:rPr>
                <w:rFonts w:ascii="Times New Roman"/>
                <w:b w:val="false"/>
                <w:i w:val="false"/>
                <w:color w:val="000000"/>
                <w:sz w:val="20"/>
              </w:rPr>
              <w:t>занятые в</w:t>
            </w:r>
            <w:r>
              <w:br/>
            </w:r>
            <w:r>
              <w:rPr>
                <w:rFonts w:ascii="Times New Roman"/>
                <w:b w:val="false"/>
                <w:i w:val="false"/>
                <w:color w:val="000000"/>
                <w:sz w:val="20"/>
              </w:rPr>
              <w:t>
</w:t>
            </w:r>
            <w:r>
              <w:rPr>
                <w:rFonts w:ascii="Times New Roman"/>
                <w:b w:val="false"/>
                <w:i w:val="false"/>
                <w:color w:val="000000"/>
                <w:sz w:val="20"/>
              </w:rPr>
              <w:t>отделении</w:t>
            </w: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(куртка+брюки/ полукомбинезон) из</w:t>
            </w:r>
            <w:r>
              <w:br/>
            </w:r>
            <w:r>
              <w:rPr>
                <w:rFonts w:ascii="Times New Roman"/>
                <w:b w:val="false"/>
                <w:i w:val="false"/>
                <w:color w:val="000000"/>
                <w:sz w:val="20"/>
              </w:rPr>
              <w:t>
</w:t>
            </w:r>
            <w:r>
              <w:rPr>
                <w:rFonts w:ascii="Times New Roman"/>
                <w:b w:val="false"/>
                <w:i w:val="false"/>
                <w:color w:val="000000"/>
                <w:sz w:val="20"/>
              </w:rPr>
              <w:t>хлопчатобумажной ткани с</w:t>
            </w:r>
            <w:r>
              <w:br/>
            </w:r>
            <w:r>
              <w:rPr>
                <w:rFonts w:ascii="Times New Roman"/>
                <w:b w:val="false"/>
                <w:i w:val="false"/>
                <w:color w:val="000000"/>
                <w:sz w:val="20"/>
              </w:rPr>
              <w:t>
</w:t>
            </w:r>
            <w:r>
              <w:rPr>
                <w:rFonts w:ascii="Times New Roman"/>
                <w:b w:val="false"/>
                <w:i w:val="false"/>
                <w:color w:val="000000"/>
                <w:sz w:val="20"/>
              </w:rPr>
              <w:t>масловодоотталкивающей пропиткой</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комплекта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Белье нательное</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комплекта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(или сапоги) из натуральной</w:t>
            </w:r>
            <w:r>
              <w:br/>
            </w:r>
            <w:r>
              <w:rPr>
                <w:rFonts w:ascii="Times New Roman"/>
                <w:b w:val="false"/>
                <w:i w:val="false"/>
                <w:color w:val="000000"/>
                <w:sz w:val="20"/>
              </w:rPr>
              <w:t>
</w:t>
            </w:r>
            <w:r>
              <w:rPr>
                <w:rFonts w:ascii="Times New Roman"/>
                <w:b w:val="false"/>
                <w:i w:val="false"/>
                <w:color w:val="000000"/>
                <w:sz w:val="20"/>
              </w:rPr>
              <w:t>кожи. Подошва с масловодоотталкивающими</w:t>
            </w:r>
            <w:r>
              <w:br/>
            </w:r>
            <w:r>
              <w:rPr>
                <w:rFonts w:ascii="Times New Roman"/>
                <w:b w:val="false"/>
                <w:i w:val="false"/>
                <w:color w:val="000000"/>
                <w:sz w:val="20"/>
              </w:rPr>
              <w:t>
</w:t>
            </w:r>
            <w:r>
              <w:rPr>
                <w:rFonts w:ascii="Times New Roman"/>
                <w:b w:val="false"/>
                <w:i w:val="false"/>
                <w:color w:val="000000"/>
                <w:sz w:val="20"/>
              </w:rPr>
              <w:t>свойствами и противоскользящим и</w:t>
            </w:r>
            <w:r>
              <w:br/>
            </w:r>
            <w:r>
              <w:rPr>
                <w:rFonts w:ascii="Times New Roman"/>
                <w:b w:val="false"/>
                <w:i w:val="false"/>
                <w:color w:val="000000"/>
                <w:sz w:val="20"/>
              </w:rPr>
              <w:t>
</w:t>
            </w:r>
            <w:r>
              <w:rPr>
                <w:rFonts w:ascii="Times New Roman"/>
                <w:b w:val="false"/>
                <w:i w:val="false"/>
                <w:color w:val="000000"/>
                <w:sz w:val="20"/>
              </w:rPr>
              <w:t>износостойким протектором, с</w:t>
            </w:r>
            <w:r>
              <w:br/>
            </w:r>
            <w:r>
              <w:rPr>
                <w:rFonts w:ascii="Times New Roman"/>
                <w:b w:val="false"/>
                <w:i w:val="false"/>
                <w:color w:val="000000"/>
                <w:sz w:val="20"/>
              </w:rPr>
              <w:t>
</w:t>
            </w:r>
            <w:r>
              <w:rPr>
                <w:rFonts w:ascii="Times New Roman"/>
                <w:b w:val="false"/>
                <w:i w:val="false"/>
                <w:color w:val="000000"/>
                <w:sz w:val="20"/>
              </w:rPr>
              <w:t>ударопрочным металлическим подноском</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пара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из ткани хлопчатобумажной с</w:t>
            </w:r>
            <w:r>
              <w:br/>
            </w:r>
            <w:r>
              <w:rPr>
                <w:rFonts w:ascii="Times New Roman"/>
                <w:b w:val="false"/>
                <w:i w:val="false"/>
                <w:color w:val="000000"/>
                <w:sz w:val="20"/>
              </w:rPr>
              <w:t>
</w:t>
            </w:r>
            <w:r>
              <w:rPr>
                <w:rFonts w:ascii="Times New Roman"/>
                <w:b w:val="false"/>
                <w:i w:val="false"/>
                <w:color w:val="000000"/>
                <w:sz w:val="20"/>
              </w:rPr>
              <w:t>водоотталкивающей пропиткой</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пар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Берет хлопчатобумажный</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изделия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резиновые</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пар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Очки с поликарбонатным (или минеральным)</w:t>
            </w:r>
            <w:r>
              <w:br/>
            </w:r>
            <w:r>
              <w:rPr>
                <w:rFonts w:ascii="Times New Roman"/>
                <w:b w:val="false"/>
                <w:i w:val="false"/>
                <w:color w:val="000000"/>
                <w:sz w:val="20"/>
              </w:rPr>
              <w:t>
</w:t>
            </w:r>
            <w:r>
              <w:rPr>
                <w:rFonts w:ascii="Times New Roman"/>
                <w:b w:val="false"/>
                <w:i w:val="false"/>
                <w:color w:val="000000"/>
                <w:sz w:val="20"/>
              </w:rPr>
              <w:t>неупрочненным стеклом со светофильтрами</w:t>
            </w:r>
            <w:r>
              <w:br/>
            </w:r>
            <w:r>
              <w:rPr>
                <w:rFonts w:ascii="Times New Roman"/>
                <w:b w:val="false"/>
                <w:i w:val="false"/>
                <w:color w:val="000000"/>
                <w:sz w:val="20"/>
              </w:rPr>
              <w:t>
</w:t>
            </w:r>
            <w:r>
              <w:rPr>
                <w:rFonts w:ascii="Times New Roman"/>
                <w:b w:val="false"/>
                <w:i w:val="false"/>
                <w:color w:val="000000"/>
                <w:sz w:val="20"/>
              </w:rPr>
              <w:t>типа «В-1»</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получения метилвинилпиридина</w:t>
            </w:r>
          </w:p>
        </w:tc>
      </w:tr>
      <w:tr>
        <w:trPr>
          <w:trHeight w:val="255" w:hRule="atLeast"/>
        </w:trPr>
        <w:tc>
          <w:tcPr>
            <w:tcW w:w="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c>
          <w:tcPr>
            <w:tcW w:w="30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Аппаратчики,</w:t>
            </w:r>
            <w:r>
              <w:br/>
            </w:r>
            <w:r>
              <w:rPr>
                <w:rFonts w:ascii="Times New Roman"/>
                <w:b w:val="false"/>
                <w:i w:val="false"/>
                <w:color w:val="000000"/>
                <w:sz w:val="20"/>
              </w:rPr>
              <w:t>
</w:t>
            </w:r>
            <w:r>
              <w:rPr>
                <w:rFonts w:ascii="Times New Roman"/>
                <w:b w:val="false"/>
                <w:i w:val="false"/>
                <w:color w:val="000000"/>
                <w:sz w:val="20"/>
              </w:rPr>
              <w:t>занятые в</w:t>
            </w:r>
            <w:r>
              <w:br/>
            </w:r>
            <w:r>
              <w:rPr>
                <w:rFonts w:ascii="Times New Roman"/>
                <w:b w:val="false"/>
                <w:i w:val="false"/>
                <w:color w:val="000000"/>
                <w:sz w:val="20"/>
              </w:rPr>
              <w:t>
</w:t>
            </w:r>
            <w:r>
              <w:rPr>
                <w:rFonts w:ascii="Times New Roman"/>
                <w:b w:val="false"/>
                <w:i w:val="false"/>
                <w:color w:val="000000"/>
                <w:sz w:val="20"/>
              </w:rPr>
              <w:t>технологических</w:t>
            </w:r>
            <w:r>
              <w:br/>
            </w:r>
            <w:r>
              <w:rPr>
                <w:rFonts w:ascii="Times New Roman"/>
                <w:b w:val="false"/>
                <w:i w:val="false"/>
                <w:color w:val="000000"/>
                <w:sz w:val="20"/>
              </w:rPr>
              <w:t>
</w:t>
            </w:r>
            <w:r>
              <w:rPr>
                <w:rFonts w:ascii="Times New Roman"/>
                <w:b w:val="false"/>
                <w:i w:val="false"/>
                <w:color w:val="000000"/>
                <w:sz w:val="20"/>
              </w:rPr>
              <w:t>стадиях отделения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При выполнении работы на стадии дегидрирования и выделения:</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(куртка+брюки/ полукомбинезон) из</w:t>
            </w:r>
            <w:r>
              <w:br/>
            </w:r>
            <w:r>
              <w:rPr>
                <w:rFonts w:ascii="Times New Roman"/>
                <w:b w:val="false"/>
                <w:i w:val="false"/>
                <w:color w:val="000000"/>
                <w:sz w:val="20"/>
              </w:rPr>
              <w:t>
</w:t>
            </w:r>
            <w:r>
              <w:rPr>
                <w:rFonts w:ascii="Times New Roman"/>
                <w:b w:val="false"/>
                <w:i w:val="false"/>
                <w:color w:val="000000"/>
                <w:sz w:val="20"/>
              </w:rPr>
              <w:t>хлопчатобумажной ткани с</w:t>
            </w:r>
            <w:r>
              <w:br/>
            </w:r>
            <w:r>
              <w:rPr>
                <w:rFonts w:ascii="Times New Roman"/>
                <w:b w:val="false"/>
                <w:i w:val="false"/>
                <w:color w:val="000000"/>
                <w:sz w:val="20"/>
              </w:rPr>
              <w:t>
</w:t>
            </w:r>
            <w:r>
              <w:rPr>
                <w:rFonts w:ascii="Times New Roman"/>
                <w:b w:val="false"/>
                <w:i w:val="false"/>
                <w:color w:val="000000"/>
                <w:sz w:val="20"/>
              </w:rPr>
              <w:t>масловодоотталкивающей пропиткой</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комплекта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Белье нательное</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комплекта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(или сапоги) из натуральной</w:t>
            </w:r>
            <w:r>
              <w:br/>
            </w:r>
            <w:r>
              <w:rPr>
                <w:rFonts w:ascii="Times New Roman"/>
                <w:b w:val="false"/>
                <w:i w:val="false"/>
                <w:color w:val="000000"/>
                <w:sz w:val="20"/>
              </w:rPr>
              <w:t>
</w:t>
            </w:r>
            <w:r>
              <w:rPr>
                <w:rFonts w:ascii="Times New Roman"/>
                <w:b w:val="false"/>
                <w:i w:val="false"/>
                <w:color w:val="000000"/>
                <w:sz w:val="20"/>
              </w:rPr>
              <w:t>кожи. Подошва с масловодоотталкивающими</w:t>
            </w:r>
            <w:r>
              <w:br/>
            </w:r>
            <w:r>
              <w:rPr>
                <w:rFonts w:ascii="Times New Roman"/>
                <w:b w:val="false"/>
                <w:i w:val="false"/>
                <w:color w:val="000000"/>
                <w:sz w:val="20"/>
              </w:rPr>
              <w:t>
</w:t>
            </w:r>
            <w:r>
              <w:rPr>
                <w:rFonts w:ascii="Times New Roman"/>
                <w:b w:val="false"/>
                <w:i w:val="false"/>
                <w:color w:val="000000"/>
                <w:sz w:val="20"/>
              </w:rPr>
              <w:t>свойствами и противоскользящим и</w:t>
            </w:r>
            <w:r>
              <w:br/>
            </w:r>
            <w:r>
              <w:rPr>
                <w:rFonts w:ascii="Times New Roman"/>
                <w:b w:val="false"/>
                <w:i w:val="false"/>
                <w:color w:val="000000"/>
                <w:sz w:val="20"/>
              </w:rPr>
              <w:t>
</w:t>
            </w:r>
            <w:r>
              <w:rPr>
                <w:rFonts w:ascii="Times New Roman"/>
                <w:b w:val="false"/>
                <w:i w:val="false"/>
                <w:color w:val="000000"/>
                <w:sz w:val="20"/>
              </w:rPr>
              <w:t>износостойким протектором, с</w:t>
            </w:r>
            <w:r>
              <w:br/>
            </w:r>
            <w:r>
              <w:rPr>
                <w:rFonts w:ascii="Times New Roman"/>
                <w:b w:val="false"/>
                <w:i w:val="false"/>
                <w:color w:val="000000"/>
                <w:sz w:val="20"/>
              </w:rPr>
              <w:t>
</w:t>
            </w:r>
            <w:r>
              <w:rPr>
                <w:rFonts w:ascii="Times New Roman"/>
                <w:b w:val="false"/>
                <w:i w:val="false"/>
                <w:color w:val="000000"/>
                <w:sz w:val="20"/>
              </w:rPr>
              <w:t>ударопрочным металлическим подноском</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пара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из ткани хлопчатобумажной с</w:t>
            </w:r>
            <w:r>
              <w:br/>
            </w:r>
            <w:r>
              <w:rPr>
                <w:rFonts w:ascii="Times New Roman"/>
                <w:b w:val="false"/>
                <w:i w:val="false"/>
                <w:color w:val="000000"/>
                <w:sz w:val="20"/>
              </w:rPr>
              <w:t>
</w:t>
            </w:r>
            <w:r>
              <w:rPr>
                <w:rFonts w:ascii="Times New Roman"/>
                <w:b w:val="false"/>
                <w:i w:val="false"/>
                <w:color w:val="000000"/>
                <w:sz w:val="20"/>
              </w:rPr>
              <w:t>водоотталкивающей пропиткой</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пар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Очки с поликарбонатным (или минеральным)</w:t>
            </w:r>
            <w:r>
              <w:br/>
            </w:r>
            <w:r>
              <w:rPr>
                <w:rFonts w:ascii="Times New Roman"/>
                <w:b w:val="false"/>
                <w:i w:val="false"/>
                <w:color w:val="000000"/>
                <w:sz w:val="20"/>
              </w:rPr>
              <w:t>
</w:t>
            </w:r>
            <w:r>
              <w:rPr>
                <w:rFonts w:ascii="Times New Roman"/>
                <w:b w:val="false"/>
                <w:i w:val="false"/>
                <w:color w:val="000000"/>
                <w:sz w:val="20"/>
              </w:rPr>
              <w:t>неупрочненным стеклом со светофильтрами</w:t>
            </w:r>
            <w:r>
              <w:br/>
            </w:r>
            <w:r>
              <w:rPr>
                <w:rFonts w:ascii="Times New Roman"/>
                <w:b w:val="false"/>
                <w:i w:val="false"/>
                <w:color w:val="000000"/>
                <w:sz w:val="20"/>
              </w:rPr>
              <w:t>
</w:t>
            </w:r>
            <w:r>
              <w:rPr>
                <w:rFonts w:ascii="Times New Roman"/>
                <w:b w:val="false"/>
                <w:i w:val="false"/>
                <w:color w:val="000000"/>
                <w:sz w:val="20"/>
              </w:rPr>
              <w:t>типа «В-1»</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Берет хлопчатобумажный</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изделие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резиновые</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пар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При выполнении работы в отделении высокотемпературного</w:t>
            </w:r>
            <w:r>
              <w:br/>
            </w:r>
            <w:r>
              <w:rPr>
                <w:rFonts w:ascii="Times New Roman"/>
                <w:b w:val="false"/>
                <w:i w:val="false"/>
                <w:color w:val="000000"/>
                <w:sz w:val="20"/>
              </w:rPr>
              <w:t>
</w:t>
            </w:r>
            <w:r>
              <w:rPr>
                <w:rFonts w:ascii="Times New Roman"/>
                <w:b w:val="false"/>
                <w:i/>
                <w:color w:val="000000"/>
                <w:sz w:val="20"/>
              </w:rPr>
              <w:t>органического теплоносителя:</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(куртка+брюки/ полукомбинезон) из</w:t>
            </w:r>
            <w:r>
              <w:br/>
            </w:r>
            <w:r>
              <w:rPr>
                <w:rFonts w:ascii="Times New Roman"/>
                <w:b w:val="false"/>
                <w:i w:val="false"/>
                <w:color w:val="000000"/>
                <w:sz w:val="20"/>
              </w:rPr>
              <w:t>
</w:t>
            </w:r>
            <w:r>
              <w:rPr>
                <w:rFonts w:ascii="Times New Roman"/>
                <w:b w:val="false"/>
                <w:i w:val="false"/>
                <w:color w:val="000000"/>
                <w:sz w:val="20"/>
              </w:rPr>
              <w:t>хлопчатобумажной ткани с</w:t>
            </w:r>
            <w:r>
              <w:br/>
            </w:r>
            <w:r>
              <w:rPr>
                <w:rFonts w:ascii="Times New Roman"/>
                <w:b w:val="false"/>
                <w:i w:val="false"/>
                <w:color w:val="000000"/>
                <w:sz w:val="20"/>
              </w:rPr>
              <w:t>
</w:t>
            </w:r>
            <w:r>
              <w:rPr>
                <w:rFonts w:ascii="Times New Roman"/>
                <w:b w:val="false"/>
                <w:i w:val="false"/>
                <w:color w:val="000000"/>
                <w:sz w:val="20"/>
              </w:rPr>
              <w:t>масловодоотталкивающей пропиткой</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комплект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(или сапоги) из натуральной</w:t>
            </w:r>
            <w:r>
              <w:br/>
            </w:r>
            <w:r>
              <w:rPr>
                <w:rFonts w:ascii="Times New Roman"/>
                <w:b w:val="false"/>
                <w:i w:val="false"/>
                <w:color w:val="000000"/>
                <w:sz w:val="20"/>
              </w:rPr>
              <w:t>
</w:t>
            </w:r>
            <w:r>
              <w:rPr>
                <w:rFonts w:ascii="Times New Roman"/>
                <w:b w:val="false"/>
                <w:i w:val="false"/>
                <w:color w:val="000000"/>
                <w:sz w:val="20"/>
              </w:rPr>
              <w:t>кожи. Подошва с масловодоотталкивающими</w:t>
            </w:r>
            <w:r>
              <w:br/>
            </w:r>
            <w:r>
              <w:rPr>
                <w:rFonts w:ascii="Times New Roman"/>
                <w:b w:val="false"/>
                <w:i w:val="false"/>
                <w:color w:val="000000"/>
                <w:sz w:val="20"/>
              </w:rPr>
              <w:t>
</w:t>
            </w:r>
            <w:r>
              <w:rPr>
                <w:rFonts w:ascii="Times New Roman"/>
                <w:b w:val="false"/>
                <w:i w:val="false"/>
                <w:color w:val="000000"/>
                <w:sz w:val="20"/>
              </w:rPr>
              <w:t>свойствами и противоскользящим и</w:t>
            </w:r>
            <w:r>
              <w:br/>
            </w:r>
            <w:r>
              <w:rPr>
                <w:rFonts w:ascii="Times New Roman"/>
                <w:b w:val="false"/>
                <w:i w:val="false"/>
                <w:color w:val="000000"/>
                <w:sz w:val="20"/>
              </w:rPr>
              <w:t>
</w:t>
            </w:r>
            <w:r>
              <w:rPr>
                <w:rFonts w:ascii="Times New Roman"/>
                <w:b w:val="false"/>
                <w:i w:val="false"/>
                <w:color w:val="000000"/>
                <w:sz w:val="20"/>
              </w:rPr>
              <w:t>износостойким протектором, с</w:t>
            </w:r>
            <w:r>
              <w:br/>
            </w:r>
            <w:r>
              <w:rPr>
                <w:rFonts w:ascii="Times New Roman"/>
                <w:b w:val="false"/>
                <w:i w:val="false"/>
                <w:color w:val="000000"/>
                <w:sz w:val="20"/>
              </w:rPr>
              <w:t>
</w:t>
            </w:r>
            <w:r>
              <w:rPr>
                <w:rFonts w:ascii="Times New Roman"/>
                <w:b w:val="false"/>
                <w:i w:val="false"/>
                <w:color w:val="000000"/>
                <w:sz w:val="20"/>
              </w:rPr>
              <w:t>ударопрочным металлическим подноском</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пара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из ткани хлопчатобумажной с</w:t>
            </w:r>
            <w:r>
              <w:br/>
            </w:r>
            <w:r>
              <w:rPr>
                <w:rFonts w:ascii="Times New Roman"/>
                <w:b w:val="false"/>
                <w:i w:val="false"/>
                <w:color w:val="000000"/>
                <w:sz w:val="20"/>
              </w:rPr>
              <w:t>
</w:t>
            </w:r>
            <w:r>
              <w:rPr>
                <w:rFonts w:ascii="Times New Roman"/>
                <w:b w:val="false"/>
                <w:i w:val="false"/>
                <w:color w:val="000000"/>
                <w:sz w:val="20"/>
              </w:rPr>
              <w:t>водоотталкивающей пропиткой</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пар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Очки с поликарбонатным (или минеральным)</w:t>
            </w:r>
            <w:r>
              <w:br/>
            </w:r>
            <w:r>
              <w:rPr>
                <w:rFonts w:ascii="Times New Roman"/>
                <w:b w:val="false"/>
                <w:i w:val="false"/>
                <w:color w:val="000000"/>
                <w:sz w:val="20"/>
              </w:rPr>
              <w:t>
</w:t>
            </w:r>
            <w:r>
              <w:rPr>
                <w:rFonts w:ascii="Times New Roman"/>
                <w:b w:val="false"/>
                <w:i w:val="false"/>
                <w:color w:val="000000"/>
                <w:sz w:val="20"/>
              </w:rPr>
              <w:t>неупрочненным стеклом со светофильтрами</w:t>
            </w:r>
            <w:r>
              <w:br/>
            </w:r>
            <w:r>
              <w:rPr>
                <w:rFonts w:ascii="Times New Roman"/>
                <w:b w:val="false"/>
                <w:i w:val="false"/>
                <w:color w:val="000000"/>
                <w:sz w:val="20"/>
              </w:rPr>
              <w:t>
</w:t>
            </w:r>
            <w:r>
              <w:rPr>
                <w:rFonts w:ascii="Times New Roman"/>
                <w:b w:val="false"/>
                <w:i w:val="false"/>
                <w:color w:val="000000"/>
                <w:sz w:val="20"/>
              </w:rPr>
              <w:t>типа «В-1»</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Берет хлопчатобумажный</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изделия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резиновые</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пар </w:t>
            </w:r>
            <w:r>
              <w:rPr>
                <w:rFonts w:ascii="Times New Roman"/>
                <w:b w:val="false"/>
                <w:i w:val="false"/>
                <w:color w:val="000000"/>
                <w:sz w:val="20"/>
              </w:rPr>
              <w:t>на 1 год</w:t>
            </w:r>
          </w:p>
        </w:tc>
      </w:tr>
      <w:tr>
        <w:trPr>
          <w:trHeight w:val="255" w:hRule="atLeast"/>
        </w:trPr>
        <w:tc>
          <w:tcPr>
            <w:tcW w:w="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w:t>
            </w:r>
          </w:p>
        </w:tc>
        <w:tc>
          <w:tcPr>
            <w:tcW w:w="30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Аппаратчик</w:t>
            </w:r>
            <w:r>
              <w:br/>
            </w:r>
            <w:r>
              <w:rPr>
                <w:rFonts w:ascii="Times New Roman"/>
                <w:b w:val="false"/>
                <w:i w:val="false"/>
                <w:color w:val="000000"/>
                <w:sz w:val="20"/>
              </w:rPr>
              <w:t>
</w:t>
            </w:r>
            <w:r>
              <w:rPr>
                <w:rFonts w:ascii="Times New Roman"/>
                <w:b w:val="false"/>
                <w:i w:val="false"/>
                <w:color w:val="000000"/>
                <w:sz w:val="20"/>
              </w:rPr>
              <w:t>подготовки сырья и</w:t>
            </w:r>
            <w:r>
              <w:br/>
            </w:r>
            <w:r>
              <w:rPr>
                <w:rFonts w:ascii="Times New Roman"/>
                <w:b w:val="false"/>
                <w:i w:val="false"/>
                <w:color w:val="000000"/>
                <w:sz w:val="20"/>
              </w:rPr>
              <w:t>
</w:t>
            </w:r>
            <w:r>
              <w:rPr>
                <w:rFonts w:ascii="Times New Roman"/>
                <w:b w:val="false"/>
                <w:i w:val="false"/>
                <w:color w:val="000000"/>
                <w:sz w:val="20"/>
              </w:rPr>
              <w:t>отпуска</w:t>
            </w:r>
            <w:r>
              <w:br/>
            </w:r>
            <w:r>
              <w:rPr>
                <w:rFonts w:ascii="Times New Roman"/>
                <w:b w:val="false"/>
                <w:i w:val="false"/>
                <w:color w:val="000000"/>
                <w:sz w:val="20"/>
              </w:rPr>
              <w:t>
</w:t>
            </w:r>
            <w:r>
              <w:rPr>
                <w:rFonts w:ascii="Times New Roman"/>
                <w:b w:val="false"/>
                <w:i w:val="false"/>
                <w:color w:val="000000"/>
                <w:sz w:val="20"/>
              </w:rPr>
              <w:t>полуфабрикатов и</w:t>
            </w:r>
            <w:r>
              <w:br/>
            </w:r>
            <w:r>
              <w:rPr>
                <w:rFonts w:ascii="Times New Roman"/>
                <w:b w:val="false"/>
                <w:i w:val="false"/>
                <w:color w:val="000000"/>
                <w:sz w:val="20"/>
              </w:rPr>
              <w:t>
</w:t>
            </w:r>
            <w:r>
              <w:rPr>
                <w:rFonts w:ascii="Times New Roman"/>
                <w:b w:val="false"/>
                <w:i w:val="false"/>
                <w:color w:val="000000"/>
                <w:sz w:val="20"/>
              </w:rPr>
              <w:t>продукции;</w:t>
            </w:r>
            <w:r>
              <w:br/>
            </w:r>
            <w:r>
              <w:rPr>
                <w:rFonts w:ascii="Times New Roman"/>
                <w:b w:val="false"/>
                <w:i w:val="false"/>
                <w:color w:val="000000"/>
                <w:sz w:val="20"/>
              </w:rPr>
              <w:t>
</w:t>
            </w:r>
            <w:r>
              <w:rPr>
                <w:rFonts w:ascii="Times New Roman"/>
                <w:b w:val="false"/>
                <w:i w:val="false"/>
                <w:color w:val="000000"/>
                <w:sz w:val="20"/>
              </w:rPr>
              <w:t>рабочие, занятые</w:t>
            </w:r>
            <w:r>
              <w:br/>
            </w:r>
            <w:r>
              <w:rPr>
                <w:rFonts w:ascii="Times New Roman"/>
                <w:b w:val="false"/>
                <w:i w:val="false"/>
                <w:color w:val="000000"/>
                <w:sz w:val="20"/>
              </w:rPr>
              <w:t>
</w:t>
            </w:r>
            <w:r>
              <w:rPr>
                <w:rFonts w:ascii="Times New Roman"/>
                <w:b w:val="false"/>
                <w:i w:val="false"/>
                <w:color w:val="000000"/>
                <w:sz w:val="20"/>
              </w:rPr>
              <w:t>на складе готовой</w:t>
            </w:r>
            <w:r>
              <w:br/>
            </w:r>
            <w:r>
              <w:rPr>
                <w:rFonts w:ascii="Times New Roman"/>
                <w:b w:val="false"/>
                <w:i w:val="false"/>
                <w:color w:val="000000"/>
                <w:sz w:val="20"/>
              </w:rPr>
              <w:t>
</w:t>
            </w:r>
            <w:r>
              <w:rPr>
                <w:rFonts w:ascii="Times New Roman"/>
                <w:b w:val="false"/>
                <w:i w:val="false"/>
                <w:color w:val="000000"/>
                <w:sz w:val="20"/>
              </w:rPr>
              <w:t>продукции</w:t>
            </w: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(куртка+брюки/ полукомбинезон) из</w:t>
            </w:r>
            <w:r>
              <w:br/>
            </w:r>
            <w:r>
              <w:rPr>
                <w:rFonts w:ascii="Times New Roman"/>
                <w:b w:val="false"/>
                <w:i w:val="false"/>
                <w:color w:val="000000"/>
                <w:sz w:val="20"/>
              </w:rPr>
              <w:t>
</w:t>
            </w:r>
            <w:r>
              <w:rPr>
                <w:rFonts w:ascii="Times New Roman"/>
                <w:b w:val="false"/>
                <w:i w:val="false"/>
                <w:color w:val="000000"/>
                <w:sz w:val="20"/>
              </w:rPr>
              <w:t>хлопчатобумажной ткани с</w:t>
            </w:r>
            <w:r>
              <w:br/>
            </w:r>
            <w:r>
              <w:rPr>
                <w:rFonts w:ascii="Times New Roman"/>
                <w:b w:val="false"/>
                <w:i w:val="false"/>
                <w:color w:val="000000"/>
                <w:sz w:val="20"/>
              </w:rPr>
              <w:t>
</w:t>
            </w:r>
            <w:r>
              <w:rPr>
                <w:rFonts w:ascii="Times New Roman"/>
                <w:b w:val="false"/>
                <w:i w:val="false"/>
                <w:color w:val="000000"/>
                <w:sz w:val="20"/>
              </w:rPr>
              <w:t>масловодоотталкивающей пропиткой</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комплект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(или сапоги) из натуральной</w:t>
            </w:r>
            <w:r>
              <w:br/>
            </w:r>
            <w:r>
              <w:rPr>
                <w:rFonts w:ascii="Times New Roman"/>
                <w:b w:val="false"/>
                <w:i w:val="false"/>
                <w:color w:val="000000"/>
                <w:sz w:val="20"/>
              </w:rPr>
              <w:t>
</w:t>
            </w:r>
            <w:r>
              <w:rPr>
                <w:rFonts w:ascii="Times New Roman"/>
                <w:b w:val="false"/>
                <w:i w:val="false"/>
                <w:color w:val="000000"/>
                <w:sz w:val="20"/>
              </w:rPr>
              <w:t>кожи. Подошва с масловодоотталкивающими</w:t>
            </w:r>
            <w:r>
              <w:br/>
            </w:r>
            <w:r>
              <w:rPr>
                <w:rFonts w:ascii="Times New Roman"/>
                <w:b w:val="false"/>
                <w:i w:val="false"/>
                <w:color w:val="000000"/>
                <w:sz w:val="20"/>
              </w:rPr>
              <w:t>
</w:t>
            </w:r>
            <w:r>
              <w:rPr>
                <w:rFonts w:ascii="Times New Roman"/>
                <w:b w:val="false"/>
                <w:i w:val="false"/>
                <w:color w:val="000000"/>
                <w:sz w:val="20"/>
              </w:rPr>
              <w:t>свойствами и противоскользящим и</w:t>
            </w:r>
            <w:r>
              <w:br/>
            </w:r>
            <w:r>
              <w:rPr>
                <w:rFonts w:ascii="Times New Roman"/>
                <w:b w:val="false"/>
                <w:i w:val="false"/>
                <w:color w:val="000000"/>
                <w:sz w:val="20"/>
              </w:rPr>
              <w:t>
</w:t>
            </w:r>
            <w:r>
              <w:rPr>
                <w:rFonts w:ascii="Times New Roman"/>
                <w:b w:val="false"/>
                <w:i w:val="false"/>
                <w:color w:val="000000"/>
                <w:sz w:val="20"/>
              </w:rPr>
              <w:t>износостойким протектором, с</w:t>
            </w:r>
            <w:r>
              <w:br/>
            </w:r>
            <w:r>
              <w:rPr>
                <w:rFonts w:ascii="Times New Roman"/>
                <w:b w:val="false"/>
                <w:i w:val="false"/>
                <w:color w:val="000000"/>
                <w:sz w:val="20"/>
              </w:rPr>
              <w:t>
</w:t>
            </w:r>
            <w:r>
              <w:rPr>
                <w:rFonts w:ascii="Times New Roman"/>
                <w:b w:val="false"/>
                <w:i w:val="false"/>
                <w:color w:val="000000"/>
                <w:sz w:val="20"/>
              </w:rPr>
              <w:t>ударопрочным металлическим подноском</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пара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из ткани хлопчатобумажной с</w:t>
            </w:r>
            <w:r>
              <w:br/>
            </w:r>
            <w:r>
              <w:rPr>
                <w:rFonts w:ascii="Times New Roman"/>
                <w:b w:val="false"/>
                <w:i w:val="false"/>
                <w:color w:val="000000"/>
                <w:sz w:val="20"/>
              </w:rPr>
              <w:t>
</w:t>
            </w:r>
            <w:r>
              <w:rPr>
                <w:rFonts w:ascii="Times New Roman"/>
                <w:b w:val="false"/>
                <w:i w:val="false"/>
                <w:color w:val="000000"/>
                <w:sz w:val="20"/>
              </w:rPr>
              <w:t>водоотталкивающей пропиткой</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пары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резиновые</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пар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На наружных работах зимой дополнительно:</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Куртка утепленная из хлопчатобумажной</w:t>
            </w:r>
            <w:r>
              <w:br/>
            </w:r>
            <w:r>
              <w:rPr>
                <w:rFonts w:ascii="Times New Roman"/>
                <w:b w:val="false"/>
                <w:i w:val="false"/>
                <w:color w:val="000000"/>
                <w:sz w:val="20"/>
              </w:rPr>
              <w:t>
</w:t>
            </w:r>
            <w:r>
              <w:rPr>
                <w:rFonts w:ascii="Times New Roman"/>
                <w:b w:val="false"/>
                <w:i w:val="false"/>
                <w:color w:val="000000"/>
                <w:sz w:val="20"/>
              </w:rPr>
              <w:t>ткани с масловодоотталкивающей</w:t>
            </w:r>
            <w:r>
              <w:br/>
            </w:r>
            <w:r>
              <w:rPr>
                <w:rFonts w:ascii="Times New Roman"/>
                <w:b w:val="false"/>
                <w:i w:val="false"/>
                <w:color w:val="000000"/>
                <w:sz w:val="20"/>
              </w:rPr>
              <w:t>
</w:t>
            </w:r>
            <w:r>
              <w:rPr>
                <w:rFonts w:ascii="Times New Roman"/>
                <w:b w:val="false"/>
                <w:i w:val="false"/>
                <w:color w:val="000000"/>
                <w:sz w:val="20"/>
              </w:rPr>
              <w:t>пропиткой, подкладка отстегивающаяся</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255" w:hRule="atLeast"/>
        </w:trPr>
        <w:tc>
          <w:tcPr>
            <w:tcW w:w="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30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Газоэлектросварщик</w:t>
            </w: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(куртка+брюки/ полукомбинезон)</w:t>
            </w:r>
            <w:r>
              <w:br/>
            </w:r>
            <w:r>
              <w:rPr>
                <w:rFonts w:ascii="Times New Roman"/>
                <w:b w:val="false"/>
                <w:i w:val="false"/>
                <w:color w:val="000000"/>
                <w:sz w:val="20"/>
              </w:rPr>
              <w:t>
</w:t>
            </w:r>
            <w:r>
              <w:rPr>
                <w:rFonts w:ascii="Times New Roman"/>
                <w:b w:val="false"/>
                <w:i w:val="false"/>
                <w:color w:val="000000"/>
                <w:sz w:val="20"/>
              </w:rPr>
              <w:t>брезентовый</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комплект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брезентовые с двойным</w:t>
            </w:r>
            <w:r>
              <w:br/>
            </w:r>
            <w:r>
              <w:rPr>
                <w:rFonts w:ascii="Times New Roman"/>
                <w:b w:val="false"/>
                <w:i w:val="false"/>
                <w:color w:val="000000"/>
                <w:sz w:val="20"/>
              </w:rPr>
              <w:t>
</w:t>
            </w:r>
            <w:r>
              <w:rPr>
                <w:rFonts w:ascii="Times New Roman"/>
                <w:b w:val="false"/>
                <w:i w:val="false"/>
                <w:color w:val="000000"/>
                <w:sz w:val="20"/>
              </w:rPr>
              <w:t>брезентовым наладонником</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пар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(или сапоги) из натуральной</w:t>
            </w:r>
            <w:r>
              <w:br/>
            </w:r>
            <w:r>
              <w:rPr>
                <w:rFonts w:ascii="Times New Roman"/>
                <w:b w:val="false"/>
                <w:i w:val="false"/>
                <w:color w:val="000000"/>
                <w:sz w:val="20"/>
              </w:rPr>
              <w:t>
</w:t>
            </w:r>
            <w:r>
              <w:rPr>
                <w:rFonts w:ascii="Times New Roman"/>
                <w:b w:val="false"/>
                <w:i w:val="false"/>
                <w:color w:val="000000"/>
                <w:sz w:val="20"/>
              </w:rPr>
              <w:t>кожи. Подошва с масловодоотталкивающими</w:t>
            </w:r>
            <w:r>
              <w:br/>
            </w:r>
            <w:r>
              <w:rPr>
                <w:rFonts w:ascii="Times New Roman"/>
                <w:b w:val="false"/>
                <w:i w:val="false"/>
                <w:color w:val="000000"/>
                <w:sz w:val="20"/>
              </w:rPr>
              <w:t>
</w:t>
            </w:r>
            <w:r>
              <w:rPr>
                <w:rFonts w:ascii="Times New Roman"/>
                <w:b w:val="false"/>
                <w:i w:val="false"/>
                <w:color w:val="000000"/>
                <w:sz w:val="20"/>
              </w:rPr>
              <w:t>свойствами и противоскользящим и</w:t>
            </w:r>
            <w:r>
              <w:br/>
            </w:r>
            <w:r>
              <w:rPr>
                <w:rFonts w:ascii="Times New Roman"/>
                <w:b w:val="false"/>
                <w:i w:val="false"/>
                <w:color w:val="000000"/>
                <w:sz w:val="20"/>
              </w:rPr>
              <w:t>
</w:t>
            </w:r>
            <w:r>
              <w:rPr>
                <w:rFonts w:ascii="Times New Roman"/>
                <w:b w:val="false"/>
                <w:i w:val="false"/>
                <w:color w:val="000000"/>
                <w:sz w:val="20"/>
              </w:rPr>
              <w:t>износостойким протектором, с</w:t>
            </w:r>
            <w:r>
              <w:br/>
            </w:r>
            <w:r>
              <w:rPr>
                <w:rFonts w:ascii="Times New Roman"/>
                <w:b w:val="false"/>
                <w:i w:val="false"/>
                <w:color w:val="000000"/>
                <w:sz w:val="20"/>
              </w:rPr>
              <w:t>
</w:t>
            </w:r>
            <w:r>
              <w:rPr>
                <w:rFonts w:ascii="Times New Roman"/>
                <w:b w:val="false"/>
                <w:i w:val="false"/>
                <w:color w:val="000000"/>
                <w:sz w:val="20"/>
              </w:rPr>
              <w:t>ударопрочным металлическим подноском</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пара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На наружных работах зимой дополнительно:</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Куртка утепленная из хлопчатобумажной</w:t>
            </w:r>
            <w:r>
              <w:br/>
            </w:r>
            <w:r>
              <w:rPr>
                <w:rFonts w:ascii="Times New Roman"/>
                <w:b w:val="false"/>
                <w:i w:val="false"/>
                <w:color w:val="000000"/>
                <w:sz w:val="20"/>
              </w:rPr>
              <w:t>
</w:t>
            </w:r>
            <w:r>
              <w:rPr>
                <w:rFonts w:ascii="Times New Roman"/>
                <w:b w:val="false"/>
                <w:i w:val="false"/>
                <w:color w:val="000000"/>
                <w:sz w:val="20"/>
              </w:rPr>
              <w:t>ткани с масловодоотталкивающей</w:t>
            </w:r>
            <w:r>
              <w:br/>
            </w:r>
            <w:r>
              <w:rPr>
                <w:rFonts w:ascii="Times New Roman"/>
                <w:b w:val="false"/>
                <w:i w:val="false"/>
                <w:color w:val="000000"/>
                <w:sz w:val="20"/>
              </w:rPr>
              <w:t>
</w:t>
            </w:r>
            <w:r>
              <w:rPr>
                <w:rFonts w:ascii="Times New Roman"/>
                <w:b w:val="false"/>
                <w:i w:val="false"/>
                <w:color w:val="000000"/>
                <w:sz w:val="20"/>
              </w:rPr>
              <w:t>пропиткой, подкладка отстегивающаяся</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Брюки утепленные из хлопчатобумажной</w:t>
            </w:r>
            <w:r>
              <w:br/>
            </w:r>
            <w:r>
              <w:rPr>
                <w:rFonts w:ascii="Times New Roman"/>
                <w:b w:val="false"/>
                <w:i w:val="false"/>
                <w:color w:val="000000"/>
                <w:sz w:val="20"/>
              </w:rPr>
              <w:t>
</w:t>
            </w:r>
            <w:r>
              <w:rPr>
                <w:rFonts w:ascii="Times New Roman"/>
                <w:b w:val="false"/>
                <w:i w:val="false"/>
                <w:color w:val="000000"/>
                <w:sz w:val="20"/>
              </w:rPr>
              <w:t>ткани с масловодоотталкивающей пропиткой</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Валенки на резиновой подошве </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по поясам</w:t>
            </w:r>
          </w:p>
        </w:tc>
      </w:tr>
      <w:tr>
        <w:trPr>
          <w:trHeight w:val="255" w:hRule="atLeast"/>
        </w:trPr>
        <w:tc>
          <w:tcPr>
            <w:tcW w:w="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30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Мастер; механик;</w:t>
            </w:r>
            <w:r>
              <w:br/>
            </w:r>
            <w:r>
              <w:rPr>
                <w:rFonts w:ascii="Times New Roman"/>
                <w:b w:val="false"/>
                <w:i w:val="false"/>
                <w:color w:val="000000"/>
                <w:sz w:val="20"/>
              </w:rPr>
              <w:t>
</w:t>
            </w:r>
            <w:r>
              <w:rPr>
                <w:rFonts w:ascii="Times New Roman"/>
                <w:b w:val="false"/>
                <w:i w:val="false"/>
                <w:color w:val="000000"/>
                <w:sz w:val="20"/>
              </w:rPr>
              <w:t>начальник смены</w:t>
            </w: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(куртка+брюки/ полукомбинезон)</w:t>
            </w:r>
            <w:r>
              <w:br/>
            </w:r>
            <w:r>
              <w:rPr>
                <w:rFonts w:ascii="Times New Roman"/>
                <w:b w:val="false"/>
                <w:i w:val="false"/>
                <w:color w:val="000000"/>
                <w:sz w:val="20"/>
              </w:rPr>
              <w:t>
</w:t>
            </w:r>
            <w:r>
              <w:rPr>
                <w:rFonts w:ascii="Times New Roman"/>
                <w:b w:val="false"/>
                <w:i w:val="false"/>
                <w:color w:val="000000"/>
                <w:sz w:val="20"/>
              </w:rPr>
              <w:t>суконный</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комплект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(или сапоги) из натуральной</w:t>
            </w:r>
            <w:r>
              <w:br/>
            </w:r>
            <w:r>
              <w:rPr>
                <w:rFonts w:ascii="Times New Roman"/>
                <w:b w:val="false"/>
                <w:i w:val="false"/>
                <w:color w:val="000000"/>
                <w:sz w:val="20"/>
              </w:rPr>
              <w:t>
</w:t>
            </w:r>
            <w:r>
              <w:rPr>
                <w:rFonts w:ascii="Times New Roman"/>
                <w:b w:val="false"/>
                <w:i w:val="false"/>
                <w:color w:val="000000"/>
                <w:sz w:val="20"/>
              </w:rPr>
              <w:t>кожи. Подошва с масловодоотталкивающими</w:t>
            </w:r>
            <w:r>
              <w:br/>
            </w:r>
            <w:r>
              <w:rPr>
                <w:rFonts w:ascii="Times New Roman"/>
                <w:b w:val="false"/>
                <w:i w:val="false"/>
                <w:color w:val="000000"/>
                <w:sz w:val="20"/>
              </w:rPr>
              <w:t>
</w:t>
            </w:r>
            <w:r>
              <w:rPr>
                <w:rFonts w:ascii="Times New Roman"/>
                <w:b w:val="false"/>
                <w:i w:val="false"/>
                <w:color w:val="000000"/>
                <w:sz w:val="20"/>
              </w:rPr>
              <w:t>свойствами и противоскользящим и</w:t>
            </w:r>
            <w:r>
              <w:br/>
            </w:r>
            <w:r>
              <w:rPr>
                <w:rFonts w:ascii="Times New Roman"/>
                <w:b w:val="false"/>
                <w:i w:val="false"/>
                <w:color w:val="000000"/>
                <w:sz w:val="20"/>
              </w:rPr>
              <w:t>
</w:t>
            </w:r>
            <w:r>
              <w:rPr>
                <w:rFonts w:ascii="Times New Roman"/>
                <w:b w:val="false"/>
                <w:i w:val="false"/>
                <w:color w:val="000000"/>
                <w:sz w:val="20"/>
              </w:rPr>
              <w:t>износостойким протектором, с</w:t>
            </w:r>
            <w:r>
              <w:br/>
            </w:r>
            <w:r>
              <w:rPr>
                <w:rFonts w:ascii="Times New Roman"/>
                <w:b w:val="false"/>
                <w:i w:val="false"/>
                <w:color w:val="000000"/>
                <w:sz w:val="20"/>
              </w:rPr>
              <w:t>
</w:t>
            </w:r>
            <w:r>
              <w:rPr>
                <w:rFonts w:ascii="Times New Roman"/>
                <w:b w:val="false"/>
                <w:i w:val="false"/>
                <w:color w:val="000000"/>
                <w:sz w:val="20"/>
              </w:rPr>
              <w:t>ударопрочным металлическим подноском</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пара </w:t>
            </w:r>
            <w:r>
              <w:rPr>
                <w:rFonts w:ascii="Times New Roman"/>
                <w:b w:val="false"/>
                <w:i w:val="false"/>
                <w:color w:val="000000"/>
                <w:sz w:val="20"/>
              </w:rPr>
              <w:t>на 1 год</w:t>
            </w:r>
          </w:p>
        </w:tc>
      </w:tr>
      <w:tr>
        <w:trPr>
          <w:trHeight w:val="255" w:hRule="atLeast"/>
        </w:trPr>
        <w:tc>
          <w:tcPr>
            <w:tcW w:w="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c>
          <w:tcPr>
            <w:tcW w:w="30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Машинист насосных</w:t>
            </w:r>
            <w:r>
              <w:br/>
            </w:r>
            <w:r>
              <w:rPr>
                <w:rFonts w:ascii="Times New Roman"/>
                <w:b w:val="false"/>
                <w:i w:val="false"/>
                <w:color w:val="000000"/>
                <w:sz w:val="20"/>
              </w:rPr>
              <w:t>
</w:t>
            </w:r>
            <w:r>
              <w:rPr>
                <w:rFonts w:ascii="Times New Roman"/>
                <w:b w:val="false"/>
                <w:i w:val="false"/>
                <w:color w:val="000000"/>
                <w:sz w:val="20"/>
              </w:rPr>
              <w:t>установок</w:t>
            </w: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(куртка+брюки/ полукомбинезон) из</w:t>
            </w:r>
            <w:r>
              <w:br/>
            </w:r>
            <w:r>
              <w:rPr>
                <w:rFonts w:ascii="Times New Roman"/>
                <w:b w:val="false"/>
                <w:i w:val="false"/>
                <w:color w:val="000000"/>
                <w:sz w:val="20"/>
              </w:rPr>
              <w:t>
</w:t>
            </w:r>
            <w:r>
              <w:rPr>
                <w:rFonts w:ascii="Times New Roman"/>
                <w:b w:val="false"/>
                <w:i w:val="false"/>
                <w:color w:val="000000"/>
                <w:sz w:val="20"/>
              </w:rPr>
              <w:t>хлопчатобумажной ткани с</w:t>
            </w:r>
            <w:r>
              <w:br/>
            </w:r>
            <w:r>
              <w:rPr>
                <w:rFonts w:ascii="Times New Roman"/>
                <w:b w:val="false"/>
                <w:i w:val="false"/>
                <w:color w:val="000000"/>
                <w:sz w:val="20"/>
              </w:rPr>
              <w:t>
</w:t>
            </w:r>
            <w:r>
              <w:rPr>
                <w:rFonts w:ascii="Times New Roman"/>
                <w:b w:val="false"/>
                <w:i w:val="false"/>
                <w:color w:val="000000"/>
                <w:sz w:val="20"/>
              </w:rPr>
              <w:t>масловодоотталкивающей пропиткой</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комплект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резиновые с ударопрочным</w:t>
            </w:r>
            <w:r>
              <w:br/>
            </w:r>
            <w:r>
              <w:rPr>
                <w:rFonts w:ascii="Times New Roman"/>
                <w:b w:val="false"/>
                <w:i w:val="false"/>
                <w:color w:val="000000"/>
                <w:sz w:val="20"/>
              </w:rPr>
              <w:t>
</w:t>
            </w:r>
            <w:r>
              <w:rPr>
                <w:rFonts w:ascii="Times New Roman"/>
                <w:b w:val="false"/>
                <w:i w:val="false"/>
                <w:color w:val="000000"/>
                <w:sz w:val="20"/>
              </w:rPr>
              <w:t>металлическим подноском</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пара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из ткани хлопчатобумажной с</w:t>
            </w:r>
            <w:r>
              <w:br/>
            </w:r>
            <w:r>
              <w:rPr>
                <w:rFonts w:ascii="Times New Roman"/>
                <w:b w:val="false"/>
                <w:i w:val="false"/>
                <w:color w:val="000000"/>
                <w:sz w:val="20"/>
              </w:rPr>
              <w:t>
</w:t>
            </w:r>
            <w:r>
              <w:rPr>
                <w:rFonts w:ascii="Times New Roman"/>
                <w:b w:val="false"/>
                <w:i w:val="false"/>
                <w:color w:val="000000"/>
                <w:sz w:val="20"/>
              </w:rPr>
              <w:t>водоотталкивающей пропиткой</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пар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Очки с поликарбонатным (или минеральным)</w:t>
            </w:r>
            <w:r>
              <w:br/>
            </w:r>
            <w:r>
              <w:rPr>
                <w:rFonts w:ascii="Times New Roman"/>
                <w:b w:val="false"/>
                <w:i w:val="false"/>
                <w:color w:val="000000"/>
                <w:sz w:val="20"/>
              </w:rPr>
              <w:t>
</w:t>
            </w:r>
            <w:r>
              <w:rPr>
                <w:rFonts w:ascii="Times New Roman"/>
                <w:b w:val="false"/>
                <w:i w:val="false"/>
                <w:color w:val="000000"/>
                <w:sz w:val="20"/>
              </w:rPr>
              <w:t>неупрочненным стеклом со светофильтрами</w:t>
            </w:r>
            <w:r>
              <w:br/>
            </w:r>
            <w:r>
              <w:rPr>
                <w:rFonts w:ascii="Times New Roman"/>
                <w:b w:val="false"/>
                <w:i w:val="false"/>
                <w:color w:val="000000"/>
                <w:sz w:val="20"/>
              </w:rPr>
              <w:t>
</w:t>
            </w:r>
            <w:r>
              <w:rPr>
                <w:rFonts w:ascii="Times New Roman"/>
                <w:b w:val="false"/>
                <w:i w:val="false"/>
                <w:color w:val="000000"/>
                <w:sz w:val="20"/>
              </w:rPr>
              <w:t>типа «В-1»</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Берет суконный</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изделие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резиновые</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пар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На наружных работах зимой дополнительно:</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Куртка утепленная из хлопчатобумажной</w:t>
            </w:r>
            <w:r>
              <w:br/>
            </w:r>
            <w:r>
              <w:rPr>
                <w:rFonts w:ascii="Times New Roman"/>
                <w:b w:val="false"/>
                <w:i w:val="false"/>
                <w:color w:val="000000"/>
                <w:sz w:val="20"/>
              </w:rPr>
              <w:t>
</w:t>
            </w:r>
            <w:r>
              <w:rPr>
                <w:rFonts w:ascii="Times New Roman"/>
                <w:b w:val="false"/>
                <w:i w:val="false"/>
                <w:color w:val="000000"/>
                <w:sz w:val="20"/>
              </w:rPr>
              <w:t>ткани с масловодоотталкивающей</w:t>
            </w:r>
            <w:r>
              <w:br/>
            </w:r>
            <w:r>
              <w:rPr>
                <w:rFonts w:ascii="Times New Roman"/>
                <w:b w:val="false"/>
                <w:i w:val="false"/>
                <w:color w:val="000000"/>
                <w:sz w:val="20"/>
              </w:rPr>
              <w:t>
</w:t>
            </w:r>
            <w:r>
              <w:rPr>
                <w:rFonts w:ascii="Times New Roman"/>
                <w:b w:val="false"/>
                <w:i w:val="false"/>
                <w:color w:val="000000"/>
                <w:sz w:val="20"/>
              </w:rPr>
              <w:t>пропиткой, подкладка отстегивающаяся</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255" w:hRule="atLeast"/>
        </w:trPr>
        <w:tc>
          <w:tcPr>
            <w:tcW w:w="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w:t>
            </w:r>
          </w:p>
        </w:tc>
        <w:tc>
          <w:tcPr>
            <w:tcW w:w="30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Слесарь по</w:t>
            </w:r>
            <w:r>
              <w:br/>
            </w:r>
            <w:r>
              <w:rPr>
                <w:rFonts w:ascii="Times New Roman"/>
                <w:b w:val="false"/>
                <w:i w:val="false"/>
                <w:color w:val="000000"/>
                <w:sz w:val="20"/>
              </w:rPr>
              <w:t>
</w:t>
            </w:r>
            <w:r>
              <w:rPr>
                <w:rFonts w:ascii="Times New Roman"/>
                <w:b w:val="false"/>
                <w:i w:val="false"/>
                <w:color w:val="000000"/>
                <w:sz w:val="20"/>
              </w:rPr>
              <w:t>контрольно-</w:t>
            </w:r>
            <w:r>
              <w:br/>
            </w:r>
            <w:r>
              <w:rPr>
                <w:rFonts w:ascii="Times New Roman"/>
                <w:b w:val="false"/>
                <w:i w:val="false"/>
                <w:color w:val="000000"/>
                <w:sz w:val="20"/>
              </w:rPr>
              <w:t>
</w:t>
            </w:r>
            <w:r>
              <w:rPr>
                <w:rFonts w:ascii="Times New Roman"/>
                <w:b w:val="false"/>
                <w:i w:val="false"/>
                <w:color w:val="000000"/>
                <w:sz w:val="20"/>
              </w:rPr>
              <w:t>измерительным</w:t>
            </w:r>
            <w:r>
              <w:br/>
            </w:r>
            <w:r>
              <w:rPr>
                <w:rFonts w:ascii="Times New Roman"/>
                <w:b w:val="false"/>
                <w:i w:val="false"/>
                <w:color w:val="000000"/>
                <w:sz w:val="20"/>
              </w:rPr>
              <w:t>
</w:t>
            </w:r>
            <w:r>
              <w:rPr>
                <w:rFonts w:ascii="Times New Roman"/>
                <w:b w:val="false"/>
                <w:i w:val="false"/>
                <w:color w:val="000000"/>
                <w:sz w:val="20"/>
              </w:rPr>
              <w:t>приборам и</w:t>
            </w:r>
            <w:r>
              <w:br/>
            </w:r>
            <w:r>
              <w:rPr>
                <w:rFonts w:ascii="Times New Roman"/>
                <w:b w:val="false"/>
                <w:i w:val="false"/>
                <w:color w:val="000000"/>
                <w:sz w:val="20"/>
              </w:rPr>
              <w:t>
</w:t>
            </w:r>
            <w:r>
              <w:rPr>
                <w:rFonts w:ascii="Times New Roman"/>
                <w:b w:val="false"/>
                <w:i w:val="false"/>
                <w:color w:val="000000"/>
                <w:sz w:val="20"/>
              </w:rPr>
              <w:t>автоматике;</w:t>
            </w:r>
            <w:r>
              <w:br/>
            </w:r>
            <w:r>
              <w:rPr>
                <w:rFonts w:ascii="Times New Roman"/>
                <w:b w:val="false"/>
                <w:i w:val="false"/>
                <w:color w:val="000000"/>
                <w:sz w:val="20"/>
              </w:rPr>
              <w:t>
</w:t>
            </w:r>
            <w:r>
              <w:rPr>
                <w:rFonts w:ascii="Times New Roman"/>
                <w:b w:val="false"/>
                <w:i w:val="false"/>
                <w:color w:val="000000"/>
                <w:sz w:val="20"/>
              </w:rPr>
              <w:t>электромонтер и</w:t>
            </w:r>
            <w:r>
              <w:br/>
            </w:r>
            <w:r>
              <w:rPr>
                <w:rFonts w:ascii="Times New Roman"/>
                <w:b w:val="false"/>
                <w:i w:val="false"/>
                <w:color w:val="000000"/>
                <w:sz w:val="20"/>
              </w:rPr>
              <w:t>
</w:t>
            </w:r>
            <w:r>
              <w:rPr>
                <w:rFonts w:ascii="Times New Roman"/>
                <w:b w:val="false"/>
                <w:i w:val="false"/>
                <w:color w:val="000000"/>
                <w:sz w:val="20"/>
              </w:rPr>
              <w:t>ремонту и</w:t>
            </w:r>
            <w:r>
              <w:br/>
            </w:r>
            <w:r>
              <w:rPr>
                <w:rFonts w:ascii="Times New Roman"/>
                <w:b w:val="false"/>
                <w:i w:val="false"/>
                <w:color w:val="000000"/>
                <w:sz w:val="20"/>
              </w:rPr>
              <w:t>
</w:t>
            </w:r>
            <w:r>
              <w:rPr>
                <w:rFonts w:ascii="Times New Roman"/>
                <w:b w:val="false"/>
                <w:i w:val="false"/>
                <w:color w:val="000000"/>
                <w:sz w:val="20"/>
              </w:rPr>
              <w:t>обслуживанию</w:t>
            </w:r>
            <w:r>
              <w:br/>
            </w:r>
            <w:r>
              <w:rPr>
                <w:rFonts w:ascii="Times New Roman"/>
                <w:b w:val="false"/>
                <w:i w:val="false"/>
                <w:color w:val="000000"/>
                <w:sz w:val="20"/>
              </w:rPr>
              <w:t>
</w:t>
            </w:r>
            <w:r>
              <w:rPr>
                <w:rFonts w:ascii="Times New Roman"/>
                <w:b w:val="false"/>
                <w:i w:val="false"/>
                <w:color w:val="000000"/>
                <w:sz w:val="20"/>
              </w:rPr>
              <w:t>электрооборудо-</w:t>
            </w:r>
            <w:r>
              <w:br/>
            </w:r>
            <w:r>
              <w:rPr>
                <w:rFonts w:ascii="Times New Roman"/>
                <w:b w:val="false"/>
                <w:i w:val="false"/>
                <w:color w:val="000000"/>
                <w:sz w:val="20"/>
              </w:rPr>
              <w:t>
</w:t>
            </w:r>
            <w:r>
              <w:rPr>
                <w:rFonts w:ascii="Times New Roman"/>
                <w:b w:val="false"/>
                <w:i w:val="false"/>
                <w:color w:val="000000"/>
                <w:sz w:val="20"/>
              </w:rPr>
              <w:t>вания</w:t>
            </w: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(куртка+брюки/ полукомбинезон) из</w:t>
            </w:r>
            <w:r>
              <w:br/>
            </w:r>
            <w:r>
              <w:rPr>
                <w:rFonts w:ascii="Times New Roman"/>
                <w:b w:val="false"/>
                <w:i w:val="false"/>
                <w:color w:val="000000"/>
                <w:sz w:val="20"/>
              </w:rPr>
              <w:t>
</w:t>
            </w:r>
            <w:r>
              <w:rPr>
                <w:rFonts w:ascii="Times New Roman"/>
                <w:b w:val="false"/>
                <w:i w:val="false"/>
                <w:color w:val="000000"/>
                <w:sz w:val="20"/>
              </w:rPr>
              <w:t>хлопчатобумажной ткани с</w:t>
            </w:r>
            <w:r>
              <w:br/>
            </w:r>
            <w:r>
              <w:rPr>
                <w:rFonts w:ascii="Times New Roman"/>
                <w:b w:val="false"/>
                <w:i w:val="false"/>
                <w:color w:val="000000"/>
                <w:sz w:val="20"/>
              </w:rPr>
              <w:t>
</w:t>
            </w:r>
            <w:r>
              <w:rPr>
                <w:rFonts w:ascii="Times New Roman"/>
                <w:b w:val="false"/>
                <w:i w:val="false"/>
                <w:color w:val="000000"/>
                <w:sz w:val="20"/>
              </w:rPr>
              <w:t>масловодоотталкивающей пропиткой</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комплект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Галоши диэлектрические</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дежурные</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диэлектрические</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дежурные</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На наружных работах зимой дополнительно:</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Куртка утепленная из хлопчатобумажной</w:t>
            </w:r>
            <w:r>
              <w:br/>
            </w:r>
            <w:r>
              <w:rPr>
                <w:rFonts w:ascii="Times New Roman"/>
                <w:b w:val="false"/>
                <w:i w:val="false"/>
                <w:color w:val="000000"/>
                <w:sz w:val="20"/>
              </w:rPr>
              <w:t>
</w:t>
            </w:r>
            <w:r>
              <w:rPr>
                <w:rFonts w:ascii="Times New Roman"/>
                <w:b w:val="false"/>
                <w:i w:val="false"/>
                <w:color w:val="000000"/>
                <w:sz w:val="20"/>
              </w:rPr>
              <w:t>ткани с масловодоотталкивающей</w:t>
            </w:r>
            <w:r>
              <w:br/>
            </w:r>
            <w:r>
              <w:rPr>
                <w:rFonts w:ascii="Times New Roman"/>
                <w:b w:val="false"/>
                <w:i w:val="false"/>
                <w:color w:val="000000"/>
                <w:sz w:val="20"/>
              </w:rPr>
              <w:t>
</w:t>
            </w:r>
            <w:r>
              <w:rPr>
                <w:rFonts w:ascii="Times New Roman"/>
                <w:b w:val="false"/>
                <w:i w:val="false"/>
                <w:color w:val="000000"/>
                <w:sz w:val="20"/>
              </w:rPr>
              <w:t>пропиткой, подкладка отстегивающаяся</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255" w:hRule="atLeast"/>
        </w:trPr>
        <w:tc>
          <w:tcPr>
            <w:tcW w:w="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w:t>
            </w:r>
          </w:p>
        </w:tc>
        <w:tc>
          <w:tcPr>
            <w:tcW w:w="30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Слесарь-ремонтник;</w:t>
            </w:r>
            <w:r>
              <w:br/>
            </w:r>
            <w:r>
              <w:rPr>
                <w:rFonts w:ascii="Times New Roman"/>
                <w:b w:val="false"/>
                <w:i w:val="false"/>
                <w:color w:val="000000"/>
                <w:sz w:val="20"/>
              </w:rPr>
              <w:t>
</w:t>
            </w:r>
            <w:r>
              <w:rPr>
                <w:rFonts w:ascii="Times New Roman"/>
                <w:b w:val="false"/>
                <w:i w:val="false"/>
                <w:color w:val="000000"/>
                <w:sz w:val="20"/>
              </w:rPr>
              <w:t>чистильщик</w:t>
            </w: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(куртка+брюки/ полукомбинезон) из</w:t>
            </w:r>
            <w:r>
              <w:br/>
            </w:r>
            <w:r>
              <w:rPr>
                <w:rFonts w:ascii="Times New Roman"/>
                <w:b w:val="false"/>
                <w:i w:val="false"/>
                <w:color w:val="000000"/>
                <w:sz w:val="20"/>
              </w:rPr>
              <w:t>
</w:t>
            </w:r>
            <w:r>
              <w:rPr>
                <w:rFonts w:ascii="Times New Roman"/>
                <w:b w:val="false"/>
                <w:i w:val="false"/>
                <w:color w:val="000000"/>
                <w:sz w:val="20"/>
              </w:rPr>
              <w:t>хлопчатобумажной ткани с</w:t>
            </w:r>
            <w:r>
              <w:br/>
            </w:r>
            <w:r>
              <w:rPr>
                <w:rFonts w:ascii="Times New Roman"/>
                <w:b w:val="false"/>
                <w:i w:val="false"/>
                <w:color w:val="000000"/>
                <w:sz w:val="20"/>
              </w:rPr>
              <w:t>
</w:t>
            </w:r>
            <w:r>
              <w:rPr>
                <w:rFonts w:ascii="Times New Roman"/>
                <w:b w:val="false"/>
                <w:i w:val="false"/>
                <w:color w:val="000000"/>
                <w:sz w:val="20"/>
              </w:rPr>
              <w:t>масловодоотталкивающей пропиткой</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комплекта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Белье нательное</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комплекта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из ткани хлопчатобумажной с</w:t>
            </w:r>
            <w:r>
              <w:br/>
            </w:r>
            <w:r>
              <w:rPr>
                <w:rFonts w:ascii="Times New Roman"/>
                <w:b w:val="false"/>
                <w:i w:val="false"/>
                <w:color w:val="000000"/>
                <w:sz w:val="20"/>
              </w:rPr>
              <w:t>
</w:t>
            </w:r>
            <w:r>
              <w:rPr>
                <w:rFonts w:ascii="Times New Roman"/>
                <w:b w:val="false"/>
                <w:i w:val="false"/>
                <w:color w:val="000000"/>
                <w:sz w:val="20"/>
              </w:rPr>
              <w:t>водоотталкивающей пропиткой</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пар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резиновые с ударопрочным</w:t>
            </w:r>
            <w:r>
              <w:br/>
            </w:r>
            <w:r>
              <w:rPr>
                <w:rFonts w:ascii="Times New Roman"/>
                <w:b w:val="false"/>
                <w:i w:val="false"/>
                <w:color w:val="000000"/>
                <w:sz w:val="20"/>
              </w:rPr>
              <w:t>
</w:t>
            </w:r>
            <w:r>
              <w:rPr>
                <w:rFonts w:ascii="Times New Roman"/>
                <w:b w:val="false"/>
                <w:i w:val="false"/>
                <w:color w:val="000000"/>
                <w:sz w:val="20"/>
              </w:rPr>
              <w:t>металлическим подноском</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пара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Очки с поликарбонатным (или минеральным)</w:t>
            </w:r>
            <w:r>
              <w:br/>
            </w:r>
            <w:r>
              <w:rPr>
                <w:rFonts w:ascii="Times New Roman"/>
                <w:b w:val="false"/>
                <w:i w:val="false"/>
                <w:color w:val="000000"/>
                <w:sz w:val="20"/>
              </w:rPr>
              <w:t>
</w:t>
            </w:r>
            <w:r>
              <w:rPr>
                <w:rFonts w:ascii="Times New Roman"/>
                <w:b w:val="false"/>
                <w:i w:val="false"/>
                <w:color w:val="000000"/>
                <w:sz w:val="20"/>
              </w:rPr>
              <w:t>неупрочненным стеклом со светофильтрами</w:t>
            </w:r>
            <w:r>
              <w:br/>
            </w:r>
            <w:r>
              <w:rPr>
                <w:rFonts w:ascii="Times New Roman"/>
                <w:b w:val="false"/>
                <w:i w:val="false"/>
                <w:color w:val="000000"/>
                <w:sz w:val="20"/>
              </w:rPr>
              <w:t>
</w:t>
            </w:r>
            <w:r>
              <w:rPr>
                <w:rFonts w:ascii="Times New Roman"/>
                <w:b w:val="false"/>
                <w:i w:val="false"/>
                <w:color w:val="000000"/>
                <w:sz w:val="20"/>
              </w:rPr>
              <w:t>типа «В-1»</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Берет суконный</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изделие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Фартук водонепроницаемый из ткани</w:t>
            </w:r>
            <w:r>
              <w:br/>
            </w:r>
            <w:r>
              <w:rPr>
                <w:rFonts w:ascii="Times New Roman"/>
                <w:b w:val="false"/>
                <w:i w:val="false"/>
                <w:color w:val="000000"/>
                <w:sz w:val="20"/>
              </w:rPr>
              <w:t>
</w:t>
            </w:r>
            <w:r>
              <w:rPr>
                <w:rFonts w:ascii="Times New Roman"/>
                <w:b w:val="false"/>
                <w:i w:val="false"/>
                <w:color w:val="000000"/>
                <w:sz w:val="20"/>
              </w:rPr>
              <w:t>прорезиненной или из ткани с пленочным</w:t>
            </w:r>
            <w:r>
              <w:br/>
            </w:r>
            <w:r>
              <w:rPr>
                <w:rFonts w:ascii="Times New Roman"/>
                <w:b w:val="false"/>
                <w:i w:val="false"/>
                <w:color w:val="000000"/>
                <w:sz w:val="20"/>
              </w:rPr>
              <w:t>
</w:t>
            </w:r>
            <w:r>
              <w:rPr>
                <w:rFonts w:ascii="Times New Roman"/>
                <w:b w:val="false"/>
                <w:i w:val="false"/>
                <w:color w:val="000000"/>
                <w:sz w:val="20"/>
              </w:rPr>
              <w:t>покрытием</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изделия</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резиновые</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пар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На наружных работах зимой дополнительно:</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Куртка утепленная из хлопчатобумажной</w:t>
            </w:r>
            <w:r>
              <w:br/>
            </w:r>
            <w:r>
              <w:rPr>
                <w:rFonts w:ascii="Times New Roman"/>
                <w:b w:val="false"/>
                <w:i w:val="false"/>
                <w:color w:val="000000"/>
                <w:sz w:val="20"/>
              </w:rPr>
              <w:t>
</w:t>
            </w:r>
            <w:r>
              <w:rPr>
                <w:rFonts w:ascii="Times New Roman"/>
                <w:b w:val="false"/>
                <w:i w:val="false"/>
                <w:color w:val="000000"/>
                <w:sz w:val="20"/>
              </w:rPr>
              <w:t>ткани с масловодоотталкивающей</w:t>
            </w:r>
            <w:r>
              <w:br/>
            </w:r>
            <w:r>
              <w:rPr>
                <w:rFonts w:ascii="Times New Roman"/>
                <w:b w:val="false"/>
                <w:i w:val="false"/>
                <w:color w:val="000000"/>
                <w:sz w:val="20"/>
              </w:rPr>
              <w:t>
</w:t>
            </w:r>
            <w:r>
              <w:rPr>
                <w:rFonts w:ascii="Times New Roman"/>
                <w:b w:val="false"/>
                <w:i w:val="false"/>
                <w:color w:val="000000"/>
                <w:sz w:val="20"/>
              </w:rPr>
              <w:t>пропиткой, подкладка отстегивающаяся</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255" w:hRule="atLeast"/>
        </w:trPr>
        <w:tc>
          <w:tcPr>
            <w:tcW w:w="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w:t>
            </w:r>
          </w:p>
        </w:tc>
        <w:tc>
          <w:tcPr>
            <w:tcW w:w="30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Сливщик-разливщик</w:t>
            </w: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(куртка+брюки/ полукомбинезон) из</w:t>
            </w:r>
            <w:r>
              <w:br/>
            </w:r>
            <w:r>
              <w:rPr>
                <w:rFonts w:ascii="Times New Roman"/>
                <w:b w:val="false"/>
                <w:i w:val="false"/>
                <w:color w:val="000000"/>
                <w:sz w:val="20"/>
              </w:rPr>
              <w:t>
</w:t>
            </w:r>
            <w:r>
              <w:rPr>
                <w:rFonts w:ascii="Times New Roman"/>
                <w:b w:val="false"/>
                <w:i w:val="false"/>
                <w:color w:val="000000"/>
                <w:sz w:val="20"/>
              </w:rPr>
              <w:t>хлопчатобумажной ткани с</w:t>
            </w:r>
            <w:r>
              <w:br/>
            </w:r>
            <w:r>
              <w:rPr>
                <w:rFonts w:ascii="Times New Roman"/>
                <w:b w:val="false"/>
                <w:i w:val="false"/>
                <w:color w:val="000000"/>
                <w:sz w:val="20"/>
              </w:rPr>
              <w:t>
</w:t>
            </w:r>
            <w:r>
              <w:rPr>
                <w:rFonts w:ascii="Times New Roman"/>
                <w:b w:val="false"/>
                <w:i w:val="false"/>
                <w:color w:val="000000"/>
                <w:sz w:val="20"/>
              </w:rPr>
              <w:t>масловодоотталкивающей пропиткой</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комплект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(или сапоги) из натуральной</w:t>
            </w:r>
            <w:r>
              <w:br/>
            </w:r>
            <w:r>
              <w:rPr>
                <w:rFonts w:ascii="Times New Roman"/>
                <w:b w:val="false"/>
                <w:i w:val="false"/>
                <w:color w:val="000000"/>
                <w:sz w:val="20"/>
              </w:rPr>
              <w:t>
</w:t>
            </w:r>
            <w:r>
              <w:rPr>
                <w:rFonts w:ascii="Times New Roman"/>
                <w:b w:val="false"/>
                <w:i w:val="false"/>
                <w:color w:val="000000"/>
                <w:sz w:val="20"/>
              </w:rPr>
              <w:t>кожи. Подошва с масловодоотталкивающими</w:t>
            </w:r>
            <w:r>
              <w:br/>
            </w:r>
            <w:r>
              <w:rPr>
                <w:rFonts w:ascii="Times New Roman"/>
                <w:b w:val="false"/>
                <w:i w:val="false"/>
                <w:color w:val="000000"/>
                <w:sz w:val="20"/>
              </w:rPr>
              <w:t>
</w:t>
            </w:r>
            <w:r>
              <w:rPr>
                <w:rFonts w:ascii="Times New Roman"/>
                <w:b w:val="false"/>
                <w:i w:val="false"/>
                <w:color w:val="000000"/>
                <w:sz w:val="20"/>
              </w:rPr>
              <w:t>свойствами и противоскользящим и</w:t>
            </w:r>
            <w:r>
              <w:br/>
            </w:r>
            <w:r>
              <w:rPr>
                <w:rFonts w:ascii="Times New Roman"/>
                <w:b w:val="false"/>
                <w:i w:val="false"/>
                <w:color w:val="000000"/>
                <w:sz w:val="20"/>
              </w:rPr>
              <w:t>
</w:t>
            </w:r>
            <w:r>
              <w:rPr>
                <w:rFonts w:ascii="Times New Roman"/>
                <w:b w:val="false"/>
                <w:i w:val="false"/>
                <w:color w:val="000000"/>
                <w:sz w:val="20"/>
              </w:rPr>
              <w:t>износостойким протектором, с</w:t>
            </w:r>
            <w:r>
              <w:br/>
            </w:r>
            <w:r>
              <w:rPr>
                <w:rFonts w:ascii="Times New Roman"/>
                <w:b w:val="false"/>
                <w:i w:val="false"/>
                <w:color w:val="000000"/>
                <w:sz w:val="20"/>
              </w:rPr>
              <w:t>
</w:t>
            </w:r>
            <w:r>
              <w:rPr>
                <w:rFonts w:ascii="Times New Roman"/>
                <w:b w:val="false"/>
                <w:i w:val="false"/>
                <w:color w:val="000000"/>
                <w:sz w:val="20"/>
              </w:rPr>
              <w:t>ударопрочным металлическим подноском</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пара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Белье нательное</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комплекта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комбинированные</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пар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Очки с поликарбонатным (или минеральным)</w:t>
            </w:r>
            <w:r>
              <w:br/>
            </w:r>
            <w:r>
              <w:rPr>
                <w:rFonts w:ascii="Times New Roman"/>
                <w:b w:val="false"/>
                <w:i w:val="false"/>
                <w:color w:val="000000"/>
                <w:sz w:val="20"/>
              </w:rPr>
              <w:t>
</w:t>
            </w:r>
            <w:r>
              <w:rPr>
                <w:rFonts w:ascii="Times New Roman"/>
                <w:b w:val="false"/>
                <w:i w:val="false"/>
                <w:color w:val="000000"/>
                <w:sz w:val="20"/>
              </w:rPr>
              <w:t>неупрочненным стеклом со светофильтрами</w:t>
            </w:r>
            <w:r>
              <w:br/>
            </w:r>
            <w:r>
              <w:rPr>
                <w:rFonts w:ascii="Times New Roman"/>
                <w:b w:val="false"/>
                <w:i w:val="false"/>
                <w:color w:val="000000"/>
                <w:sz w:val="20"/>
              </w:rPr>
              <w:t>
</w:t>
            </w:r>
            <w:r>
              <w:rPr>
                <w:rFonts w:ascii="Times New Roman"/>
                <w:b w:val="false"/>
                <w:i w:val="false"/>
                <w:color w:val="000000"/>
                <w:sz w:val="20"/>
              </w:rPr>
              <w:t>типа «В-1»</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резиновые</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пар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На наружных работах зимой дополнительно:</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Куртка утепленная из хлопчатобумажной</w:t>
            </w:r>
            <w:r>
              <w:br/>
            </w:r>
            <w:r>
              <w:rPr>
                <w:rFonts w:ascii="Times New Roman"/>
                <w:b w:val="false"/>
                <w:i w:val="false"/>
                <w:color w:val="000000"/>
                <w:sz w:val="20"/>
              </w:rPr>
              <w:t>
</w:t>
            </w:r>
            <w:r>
              <w:rPr>
                <w:rFonts w:ascii="Times New Roman"/>
                <w:b w:val="false"/>
                <w:i w:val="false"/>
                <w:color w:val="000000"/>
                <w:sz w:val="20"/>
              </w:rPr>
              <w:t>ткани с масловодоотталкивающей</w:t>
            </w:r>
            <w:r>
              <w:br/>
            </w:r>
            <w:r>
              <w:rPr>
                <w:rFonts w:ascii="Times New Roman"/>
                <w:b w:val="false"/>
                <w:i w:val="false"/>
                <w:color w:val="000000"/>
                <w:sz w:val="20"/>
              </w:rPr>
              <w:t>
</w:t>
            </w:r>
            <w:r>
              <w:rPr>
                <w:rFonts w:ascii="Times New Roman"/>
                <w:b w:val="false"/>
                <w:i w:val="false"/>
                <w:color w:val="000000"/>
                <w:sz w:val="20"/>
              </w:rPr>
              <w:t>пропиткой, подкладка отстегивающаяся</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Валенки на резиновой подошве </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по поясам</w:t>
            </w:r>
          </w:p>
        </w:tc>
      </w:tr>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Обработка каучука</w:t>
            </w:r>
          </w:p>
        </w:tc>
      </w:tr>
      <w:tr>
        <w:trPr>
          <w:trHeight w:val="255" w:hRule="atLeast"/>
        </w:trPr>
        <w:tc>
          <w:tcPr>
            <w:tcW w:w="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30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Вальцовщик</w:t>
            </w:r>
            <w:r>
              <w:br/>
            </w:r>
            <w:r>
              <w:rPr>
                <w:rFonts w:ascii="Times New Roman"/>
                <w:b w:val="false"/>
                <w:i w:val="false"/>
                <w:color w:val="000000"/>
                <w:sz w:val="20"/>
              </w:rPr>
              <w:t>
</w:t>
            </w:r>
            <w:r>
              <w:rPr>
                <w:rFonts w:ascii="Times New Roman"/>
                <w:b w:val="false"/>
                <w:i w:val="false"/>
                <w:color w:val="000000"/>
                <w:sz w:val="20"/>
              </w:rPr>
              <w:t>резиновых смесей</w:t>
            </w: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Комбинезон хлопчатобумажный</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изделия</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При работе на смесительных вальцах дополнительно:</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(или сапоги) из натуральной</w:t>
            </w:r>
            <w:r>
              <w:br/>
            </w:r>
            <w:r>
              <w:rPr>
                <w:rFonts w:ascii="Times New Roman"/>
                <w:b w:val="false"/>
                <w:i w:val="false"/>
                <w:color w:val="000000"/>
                <w:sz w:val="20"/>
              </w:rPr>
              <w:t>
</w:t>
            </w:r>
            <w:r>
              <w:rPr>
                <w:rFonts w:ascii="Times New Roman"/>
                <w:b w:val="false"/>
                <w:i w:val="false"/>
                <w:color w:val="000000"/>
                <w:sz w:val="20"/>
              </w:rPr>
              <w:t>кожи. Подошва с масловодоотталкивающими</w:t>
            </w:r>
            <w:r>
              <w:br/>
            </w:r>
            <w:r>
              <w:rPr>
                <w:rFonts w:ascii="Times New Roman"/>
                <w:b w:val="false"/>
                <w:i w:val="false"/>
                <w:color w:val="000000"/>
                <w:sz w:val="20"/>
              </w:rPr>
              <w:t>
</w:t>
            </w:r>
            <w:r>
              <w:rPr>
                <w:rFonts w:ascii="Times New Roman"/>
                <w:b w:val="false"/>
                <w:i w:val="false"/>
                <w:color w:val="000000"/>
                <w:sz w:val="20"/>
              </w:rPr>
              <w:t>свойствами и противоскользящим и</w:t>
            </w:r>
            <w:r>
              <w:br/>
            </w:r>
            <w:r>
              <w:rPr>
                <w:rFonts w:ascii="Times New Roman"/>
                <w:b w:val="false"/>
                <w:i w:val="false"/>
                <w:color w:val="000000"/>
                <w:sz w:val="20"/>
              </w:rPr>
              <w:t>
</w:t>
            </w:r>
            <w:r>
              <w:rPr>
                <w:rFonts w:ascii="Times New Roman"/>
                <w:b w:val="false"/>
                <w:i w:val="false"/>
                <w:color w:val="000000"/>
                <w:sz w:val="20"/>
              </w:rPr>
              <w:t>износостойким протектором, с</w:t>
            </w:r>
            <w:r>
              <w:br/>
            </w:r>
            <w:r>
              <w:rPr>
                <w:rFonts w:ascii="Times New Roman"/>
                <w:b w:val="false"/>
                <w:i w:val="false"/>
                <w:color w:val="000000"/>
                <w:sz w:val="20"/>
              </w:rPr>
              <w:t>
</w:t>
            </w:r>
            <w:r>
              <w:rPr>
                <w:rFonts w:ascii="Times New Roman"/>
                <w:b w:val="false"/>
                <w:i w:val="false"/>
                <w:color w:val="000000"/>
                <w:sz w:val="20"/>
              </w:rPr>
              <w:t>ударопрочным металлическим подноском</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пары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При работе на промывочных вальцах:</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резиновые с ударопрочным</w:t>
            </w:r>
            <w:r>
              <w:br/>
            </w:r>
            <w:r>
              <w:rPr>
                <w:rFonts w:ascii="Times New Roman"/>
                <w:b w:val="false"/>
                <w:i w:val="false"/>
                <w:color w:val="000000"/>
                <w:sz w:val="20"/>
              </w:rPr>
              <w:t>
</w:t>
            </w:r>
            <w:r>
              <w:rPr>
                <w:rFonts w:ascii="Times New Roman"/>
                <w:b w:val="false"/>
                <w:i w:val="false"/>
                <w:color w:val="000000"/>
                <w:sz w:val="20"/>
              </w:rPr>
              <w:t>металлическим подноском вместо ботинок</w:t>
            </w:r>
            <w:r>
              <w:br/>
            </w:r>
            <w:r>
              <w:rPr>
                <w:rFonts w:ascii="Times New Roman"/>
                <w:b w:val="false"/>
                <w:i w:val="false"/>
                <w:color w:val="000000"/>
                <w:sz w:val="20"/>
              </w:rPr>
              <w:t>
</w:t>
            </w:r>
            <w:r>
              <w:rPr>
                <w:rFonts w:ascii="Times New Roman"/>
                <w:b w:val="false"/>
                <w:i w:val="false"/>
                <w:color w:val="000000"/>
                <w:sz w:val="20"/>
              </w:rPr>
              <w:t>кожаных</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пары </w:t>
            </w:r>
            <w:r>
              <w:rPr>
                <w:rFonts w:ascii="Times New Roman"/>
                <w:b w:val="false"/>
                <w:i w:val="false"/>
                <w:color w:val="000000"/>
                <w:sz w:val="20"/>
              </w:rPr>
              <w:t>на 1 год</w:t>
            </w:r>
          </w:p>
        </w:tc>
      </w:tr>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Ремонт и обслуживание контрольно-измерительных приборов и автоматики в основных цехах</w:t>
            </w:r>
          </w:p>
        </w:tc>
      </w:tr>
      <w:tr>
        <w:trPr>
          <w:trHeight w:val="255" w:hRule="atLeast"/>
        </w:trPr>
        <w:tc>
          <w:tcPr>
            <w:tcW w:w="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w:t>
            </w:r>
          </w:p>
        </w:tc>
        <w:tc>
          <w:tcPr>
            <w:tcW w:w="30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Мастер; Слесарь по</w:t>
            </w:r>
            <w:r>
              <w:br/>
            </w:r>
            <w:r>
              <w:rPr>
                <w:rFonts w:ascii="Times New Roman"/>
                <w:b w:val="false"/>
                <w:i w:val="false"/>
                <w:color w:val="000000"/>
                <w:sz w:val="20"/>
              </w:rPr>
              <w:t>
</w:t>
            </w:r>
            <w:r>
              <w:rPr>
                <w:rFonts w:ascii="Times New Roman"/>
                <w:b w:val="false"/>
                <w:i w:val="false"/>
                <w:color w:val="000000"/>
                <w:sz w:val="20"/>
              </w:rPr>
              <w:t>контрольно-</w:t>
            </w:r>
            <w:r>
              <w:br/>
            </w:r>
            <w:r>
              <w:rPr>
                <w:rFonts w:ascii="Times New Roman"/>
                <w:b w:val="false"/>
                <w:i w:val="false"/>
                <w:color w:val="000000"/>
                <w:sz w:val="20"/>
              </w:rPr>
              <w:t>
</w:t>
            </w:r>
            <w:r>
              <w:rPr>
                <w:rFonts w:ascii="Times New Roman"/>
                <w:b w:val="false"/>
                <w:i w:val="false"/>
                <w:color w:val="000000"/>
                <w:sz w:val="20"/>
              </w:rPr>
              <w:t>измерительным</w:t>
            </w:r>
            <w:r>
              <w:br/>
            </w:r>
            <w:r>
              <w:rPr>
                <w:rFonts w:ascii="Times New Roman"/>
                <w:b w:val="false"/>
                <w:i w:val="false"/>
                <w:color w:val="000000"/>
                <w:sz w:val="20"/>
              </w:rPr>
              <w:t>
</w:t>
            </w:r>
            <w:r>
              <w:rPr>
                <w:rFonts w:ascii="Times New Roman"/>
                <w:b w:val="false"/>
                <w:i w:val="false"/>
                <w:color w:val="000000"/>
                <w:sz w:val="20"/>
              </w:rPr>
              <w:t>приборам и</w:t>
            </w:r>
            <w:r>
              <w:br/>
            </w:r>
            <w:r>
              <w:rPr>
                <w:rFonts w:ascii="Times New Roman"/>
                <w:b w:val="false"/>
                <w:i w:val="false"/>
                <w:color w:val="000000"/>
                <w:sz w:val="20"/>
              </w:rPr>
              <w:t>
</w:t>
            </w:r>
            <w:r>
              <w:rPr>
                <w:rFonts w:ascii="Times New Roman"/>
                <w:b w:val="false"/>
                <w:i w:val="false"/>
                <w:color w:val="000000"/>
                <w:sz w:val="20"/>
              </w:rPr>
              <w:t>автоматике;</w:t>
            </w:r>
            <w:r>
              <w:br/>
            </w:r>
            <w:r>
              <w:rPr>
                <w:rFonts w:ascii="Times New Roman"/>
                <w:b w:val="false"/>
                <w:i w:val="false"/>
                <w:color w:val="000000"/>
                <w:sz w:val="20"/>
              </w:rPr>
              <w:t>
</w:t>
            </w:r>
            <w:r>
              <w:rPr>
                <w:rFonts w:ascii="Times New Roman"/>
                <w:b w:val="false"/>
                <w:i w:val="false"/>
                <w:color w:val="000000"/>
                <w:sz w:val="20"/>
              </w:rPr>
              <w:t>слесарь-ремонтник;</w:t>
            </w:r>
            <w:r>
              <w:br/>
            </w:r>
            <w:r>
              <w:rPr>
                <w:rFonts w:ascii="Times New Roman"/>
                <w:b w:val="false"/>
                <w:i w:val="false"/>
                <w:color w:val="000000"/>
                <w:sz w:val="20"/>
              </w:rPr>
              <w:t>
</w:t>
            </w:r>
            <w:r>
              <w:rPr>
                <w:rFonts w:ascii="Times New Roman"/>
                <w:b w:val="false"/>
                <w:i w:val="false"/>
                <w:color w:val="000000"/>
                <w:sz w:val="20"/>
              </w:rPr>
              <w:t>электромонтер по</w:t>
            </w:r>
            <w:r>
              <w:br/>
            </w:r>
            <w:r>
              <w:rPr>
                <w:rFonts w:ascii="Times New Roman"/>
                <w:b w:val="false"/>
                <w:i w:val="false"/>
                <w:color w:val="000000"/>
                <w:sz w:val="20"/>
              </w:rPr>
              <w:t>
</w:t>
            </w:r>
            <w:r>
              <w:rPr>
                <w:rFonts w:ascii="Times New Roman"/>
                <w:b w:val="false"/>
                <w:i w:val="false"/>
                <w:color w:val="000000"/>
                <w:sz w:val="20"/>
              </w:rPr>
              <w:t>ремонту и</w:t>
            </w:r>
            <w:r>
              <w:br/>
            </w:r>
            <w:r>
              <w:rPr>
                <w:rFonts w:ascii="Times New Roman"/>
                <w:b w:val="false"/>
                <w:i w:val="false"/>
                <w:color w:val="000000"/>
                <w:sz w:val="20"/>
              </w:rPr>
              <w:t>
</w:t>
            </w:r>
            <w:r>
              <w:rPr>
                <w:rFonts w:ascii="Times New Roman"/>
                <w:b w:val="false"/>
                <w:i w:val="false"/>
                <w:color w:val="000000"/>
                <w:sz w:val="20"/>
              </w:rPr>
              <w:t>обслуживанию</w:t>
            </w:r>
            <w:r>
              <w:br/>
            </w:r>
            <w:r>
              <w:rPr>
                <w:rFonts w:ascii="Times New Roman"/>
                <w:b w:val="false"/>
                <w:i w:val="false"/>
                <w:color w:val="000000"/>
                <w:sz w:val="20"/>
              </w:rPr>
              <w:t>
</w:t>
            </w:r>
            <w:r>
              <w:rPr>
                <w:rFonts w:ascii="Times New Roman"/>
                <w:b w:val="false"/>
                <w:i w:val="false"/>
                <w:color w:val="000000"/>
                <w:sz w:val="20"/>
              </w:rPr>
              <w:t>электрооборудо-</w:t>
            </w:r>
            <w:r>
              <w:br/>
            </w:r>
            <w:r>
              <w:rPr>
                <w:rFonts w:ascii="Times New Roman"/>
                <w:b w:val="false"/>
                <w:i w:val="false"/>
                <w:color w:val="000000"/>
                <w:sz w:val="20"/>
              </w:rPr>
              <w:t>
</w:t>
            </w:r>
            <w:r>
              <w:rPr>
                <w:rFonts w:ascii="Times New Roman"/>
                <w:b w:val="false"/>
                <w:i w:val="false"/>
                <w:color w:val="000000"/>
                <w:sz w:val="20"/>
              </w:rPr>
              <w:t>вания;</w:t>
            </w:r>
            <w:r>
              <w:br/>
            </w:r>
            <w:r>
              <w:rPr>
                <w:rFonts w:ascii="Times New Roman"/>
                <w:b w:val="false"/>
                <w:i w:val="false"/>
                <w:color w:val="000000"/>
                <w:sz w:val="20"/>
              </w:rPr>
              <w:t>
</w:t>
            </w:r>
            <w:r>
              <w:rPr>
                <w:rFonts w:ascii="Times New Roman"/>
                <w:b w:val="false"/>
                <w:i w:val="false"/>
                <w:color w:val="000000"/>
                <w:sz w:val="20"/>
              </w:rPr>
              <w:t>электрослесарь</w:t>
            </w: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Комбинезон хлопчатобумажный</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изделие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из ткани хлопчатобумажной с</w:t>
            </w:r>
            <w:r>
              <w:br/>
            </w:r>
            <w:r>
              <w:rPr>
                <w:rFonts w:ascii="Times New Roman"/>
                <w:b w:val="false"/>
                <w:i w:val="false"/>
                <w:color w:val="000000"/>
                <w:sz w:val="20"/>
              </w:rPr>
              <w:t>
</w:t>
            </w:r>
            <w:r>
              <w:rPr>
                <w:rFonts w:ascii="Times New Roman"/>
                <w:b w:val="false"/>
                <w:i w:val="false"/>
                <w:color w:val="000000"/>
                <w:sz w:val="20"/>
              </w:rPr>
              <w:t>водоотталкивающей пропиткой</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пар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При выполнении слесарных работ дополнительно:</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(или сапоги) из натуральной</w:t>
            </w:r>
            <w:r>
              <w:br/>
            </w:r>
            <w:r>
              <w:rPr>
                <w:rFonts w:ascii="Times New Roman"/>
                <w:b w:val="false"/>
                <w:i w:val="false"/>
                <w:color w:val="000000"/>
                <w:sz w:val="20"/>
              </w:rPr>
              <w:t>
</w:t>
            </w:r>
            <w:r>
              <w:rPr>
                <w:rFonts w:ascii="Times New Roman"/>
                <w:b w:val="false"/>
                <w:i w:val="false"/>
                <w:color w:val="000000"/>
                <w:sz w:val="20"/>
              </w:rPr>
              <w:t>кожи. Подошва с масловодоотталкивающими</w:t>
            </w:r>
            <w:r>
              <w:br/>
            </w:r>
            <w:r>
              <w:rPr>
                <w:rFonts w:ascii="Times New Roman"/>
                <w:b w:val="false"/>
                <w:i w:val="false"/>
                <w:color w:val="000000"/>
                <w:sz w:val="20"/>
              </w:rPr>
              <w:t>
</w:t>
            </w:r>
            <w:r>
              <w:rPr>
                <w:rFonts w:ascii="Times New Roman"/>
                <w:b w:val="false"/>
                <w:i w:val="false"/>
                <w:color w:val="000000"/>
                <w:sz w:val="20"/>
              </w:rPr>
              <w:t>свойствами и противоскользящим и</w:t>
            </w:r>
            <w:r>
              <w:br/>
            </w:r>
            <w:r>
              <w:rPr>
                <w:rFonts w:ascii="Times New Roman"/>
                <w:b w:val="false"/>
                <w:i w:val="false"/>
                <w:color w:val="000000"/>
                <w:sz w:val="20"/>
              </w:rPr>
              <w:t>
</w:t>
            </w:r>
            <w:r>
              <w:rPr>
                <w:rFonts w:ascii="Times New Roman"/>
                <w:b w:val="false"/>
                <w:i w:val="false"/>
                <w:color w:val="000000"/>
                <w:sz w:val="20"/>
              </w:rPr>
              <w:t>износостойким протектором, с</w:t>
            </w:r>
            <w:r>
              <w:br/>
            </w:r>
            <w:r>
              <w:rPr>
                <w:rFonts w:ascii="Times New Roman"/>
                <w:b w:val="false"/>
                <w:i w:val="false"/>
                <w:color w:val="000000"/>
                <w:sz w:val="20"/>
              </w:rPr>
              <w:t>
</w:t>
            </w:r>
            <w:r>
              <w:rPr>
                <w:rFonts w:ascii="Times New Roman"/>
                <w:b w:val="false"/>
                <w:i w:val="false"/>
                <w:color w:val="000000"/>
                <w:sz w:val="20"/>
              </w:rPr>
              <w:t>ударопрочным металлическим подноском</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пара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На наружных работах зимой дополнительно:</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Куртка утепленная из хлопчатобумажной</w:t>
            </w:r>
            <w:r>
              <w:br/>
            </w:r>
            <w:r>
              <w:rPr>
                <w:rFonts w:ascii="Times New Roman"/>
                <w:b w:val="false"/>
                <w:i w:val="false"/>
                <w:color w:val="000000"/>
                <w:sz w:val="20"/>
              </w:rPr>
              <w:t>
</w:t>
            </w:r>
            <w:r>
              <w:rPr>
                <w:rFonts w:ascii="Times New Roman"/>
                <w:b w:val="false"/>
                <w:i w:val="false"/>
                <w:color w:val="000000"/>
                <w:sz w:val="20"/>
              </w:rPr>
              <w:t>ткани с масловодоотталкивающей</w:t>
            </w:r>
            <w:r>
              <w:br/>
            </w:r>
            <w:r>
              <w:rPr>
                <w:rFonts w:ascii="Times New Roman"/>
                <w:b w:val="false"/>
                <w:i w:val="false"/>
                <w:color w:val="000000"/>
                <w:sz w:val="20"/>
              </w:rPr>
              <w:t>
</w:t>
            </w:r>
            <w:r>
              <w:rPr>
                <w:rFonts w:ascii="Times New Roman"/>
                <w:b w:val="false"/>
                <w:i w:val="false"/>
                <w:color w:val="000000"/>
                <w:sz w:val="20"/>
              </w:rPr>
              <w:t>пропиткой, подкладка отстегивающаяся</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При выполнении электрослесарных работ дополнительно:</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Галоши диэлектрические</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дежурные</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диэлектрические</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дежурные</w:t>
            </w:r>
          </w:p>
        </w:tc>
      </w:tr>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Резиношинное производство</w:t>
            </w:r>
          </w:p>
        </w:tc>
      </w:tr>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резиновых изделий</w:t>
            </w:r>
          </w:p>
        </w:tc>
      </w:tr>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Подготовка каучука и химикалий</w:t>
            </w:r>
          </w:p>
        </w:tc>
      </w:tr>
      <w:tr>
        <w:trPr>
          <w:trHeight w:val="255" w:hRule="atLeast"/>
        </w:trPr>
        <w:tc>
          <w:tcPr>
            <w:tcW w:w="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c>
          <w:tcPr>
            <w:tcW w:w="30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Аппаратчик</w:t>
            </w:r>
            <w:r>
              <w:br/>
            </w:r>
            <w:r>
              <w:rPr>
                <w:rFonts w:ascii="Times New Roman"/>
                <w:b w:val="false"/>
                <w:i w:val="false"/>
                <w:color w:val="000000"/>
                <w:sz w:val="20"/>
              </w:rPr>
              <w:t>
</w:t>
            </w:r>
            <w:r>
              <w:rPr>
                <w:rFonts w:ascii="Times New Roman"/>
                <w:b w:val="false"/>
                <w:i w:val="false"/>
                <w:color w:val="000000"/>
                <w:sz w:val="20"/>
              </w:rPr>
              <w:t>приготовления</w:t>
            </w:r>
            <w:r>
              <w:br/>
            </w:r>
            <w:r>
              <w:rPr>
                <w:rFonts w:ascii="Times New Roman"/>
                <w:b w:val="false"/>
                <w:i w:val="false"/>
                <w:color w:val="000000"/>
                <w:sz w:val="20"/>
              </w:rPr>
              <w:t>
</w:t>
            </w:r>
            <w:r>
              <w:rPr>
                <w:rFonts w:ascii="Times New Roman"/>
                <w:b w:val="false"/>
                <w:i w:val="false"/>
                <w:color w:val="000000"/>
                <w:sz w:val="20"/>
              </w:rPr>
              <w:t>латексной смеси;</w:t>
            </w:r>
            <w:r>
              <w:br/>
            </w:r>
            <w:r>
              <w:rPr>
                <w:rFonts w:ascii="Times New Roman"/>
                <w:b w:val="false"/>
                <w:i w:val="false"/>
                <w:color w:val="000000"/>
                <w:sz w:val="20"/>
              </w:rPr>
              <w:t>
</w:t>
            </w:r>
            <w:r>
              <w:rPr>
                <w:rFonts w:ascii="Times New Roman"/>
                <w:b w:val="false"/>
                <w:i w:val="false"/>
                <w:color w:val="000000"/>
                <w:sz w:val="20"/>
              </w:rPr>
              <w:t>составитель</w:t>
            </w:r>
            <w:r>
              <w:br/>
            </w:r>
            <w:r>
              <w:rPr>
                <w:rFonts w:ascii="Times New Roman"/>
                <w:b w:val="false"/>
                <w:i w:val="false"/>
                <w:color w:val="000000"/>
                <w:sz w:val="20"/>
              </w:rPr>
              <w:t>
</w:t>
            </w:r>
            <w:r>
              <w:rPr>
                <w:rFonts w:ascii="Times New Roman"/>
                <w:b w:val="false"/>
                <w:i w:val="false"/>
                <w:color w:val="000000"/>
                <w:sz w:val="20"/>
              </w:rPr>
              <w:t>навесок</w:t>
            </w:r>
            <w:r>
              <w:br/>
            </w:r>
            <w:r>
              <w:rPr>
                <w:rFonts w:ascii="Times New Roman"/>
                <w:b w:val="false"/>
                <w:i w:val="false"/>
                <w:color w:val="000000"/>
                <w:sz w:val="20"/>
              </w:rPr>
              <w:t>
</w:t>
            </w:r>
            <w:r>
              <w:rPr>
                <w:rFonts w:ascii="Times New Roman"/>
                <w:b w:val="false"/>
                <w:i w:val="false"/>
                <w:color w:val="000000"/>
                <w:sz w:val="20"/>
              </w:rPr>
              <w:t>ингредиентов</w:t>
            </w: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Комбинезон хлопчатобумажный</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изделия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Белье нательное</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комплекта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(или сапоги) из натуральной</w:t>
            </w:r>
            <w:r>
              <w:br/>
            </w:r>
            <w:r>
              <w:rPr>
                <w:rFonts w:ascii="Times New Roman"/>
                <w:b w:val="false"/>
                <w:i w:val="false"/>
                <w:color w:val="000000"/>
                <w:sz w:val="20"/>
              </w:rPr>
              <w:t>
</w:t>
            </w:r>
            <w:r>
              <w:rPr>
                <w:rFonts w:ascii="Times New Roman"/>
                <w:b w:val="false"/>
                <w:i w:val="false"/>
                <w:color w:val="000000"/>
                <w:sz w:val="20"/>
              </w:rPr>
              <w:t>кожи. Подошва с масловодоотталкивающими</w:t>
            </w:r>
            <w:r>
              <w:br/>
            </w:r>
            <w:r>
              <w:rPr>
                <w:rFonts w:ascii="Times New Roman"/>
                <w:b w:val="false"/>
                <w:i w:val="false"/>
                <w:color w:val="000000"/>
                <w:sz w:val="20"/>
              </w:rPr>
              <w:t>
</w:t>
            </w:r>
            <w:r>
              <w:rPr>
                <w:rFonts w:ascii="Times New Roman"/>
                <w:b w:val="false"/>
                <w:i w:val="false"/>
                <w:color w:val="000000"/>
                <w:sz w:val="20"/>
              </w:rPr>
              <w:t>свойствами и противоскользящим и</w:t>
            </w:r>
            <w:r>
              <w:br/>
            </w:r>
            <w:r>
              <w:rPr>
                <w:rFonts w:ascii="Times New Roman"/>
                <w:b w:val="false"/>
                <w:i w:val="false"/>
                <w:color w:val="000000"/>
                <w:sz w:val="20"/>
              </w:rPr>
              <w:t>
</w:t>
            </w:r>
            <w:r>
              <w:rPr>
                <w:rFonts w:ascii="Times New Roman"/>
                <w:b w:val="false"/>
                <w:i w:val="false"/>
                <w:color w:val="000000"/>
                <w:sz w:val="20"/>
              </w:rPr>
              <w:t>износостойким протектором, с</w:t>
            </w:r>
            <w:r>
              <w:br/>
            </w:r>
            <w:r>
              <w:rPr>
                <w:rFonts w:ascii="Times New Roman"/>
                <w:b w:val="false"/>
                <w:i w:val="false"/>
                <w:color w:val="000000"/>
                <w:sz w:val="20"/>
              </w:rPr>
              <w:t>
</w:t>
            </w:r>
            <w:r>
              <w:rPr>
                <w:rFonts w:ascii="Times New Roman"/>
                <w:b w:val="false"/>
                <w:i w:val="false"/>
                <w:color w:val="000000"/>
                <w:sz w:val="20"/>
              </w:rPr>
              <w:t>ударопрочным металлическим подноском</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пара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резиновые</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до износа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из ткани хлопчатобумажной с</w:t>
            </w:r>
            <w:r>
              <w:br/>
            </w:r>
            <w:r>
              <w:rPr>
                <w:rFonts w:ascii="Times New Roman"/>
                <w:b w:val="false"/>
                <w:i w:val="false"/>
                <w:color w:val="000000"/>
                <w:sz w:val="20"/>
              </w:rPr>
              <w:t>
</w:t>
            </w:r>
            <w:r>
              <w:rPr>
                <w:rFonts w:ascii="Times New Roman"/>
                <w:b w:val="false"/>
                <w:i w:val="false"/>
                <w:color w:val="000000"/>
                <w:sz w:val="20"/>
              </w:rPr>
              <w:t>водоотталкивающей пропиткой</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пар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Колпак хлопчатобумажный</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изделия </w:t>
            </w:r>
            <w:r>
              <w:rPr>
                <w:rFonts w:ascii="Times New Roman"/>
                <w:b w:val="false"/>
                <w:i w:val="false"/>
                <w:color w:val="000000"/>
                <w:sz w:val="20"/>
              </w:rPr>
              <w:t>на 1 год</w:t>
            </w:r>
          </w:p>
        </w:tc>
      </w:tr>
      <w:tr>
        <w:trPr>
          <w:trHeight w:val="255" w:hRule="atLeast"/>
        </w:trPr>
        <w:tc>
          <w:tcPr>
            <w:tcW w:w="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w:t>
            </w:r>
          </w:p>
        </w:tc>
        <w:tc>
          <w:tcPr>
            <w:tcW w:w="30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Аппаратчик</w:t>
            </w:r>
            <w:r>
              <w:br/>
            </w:r>
            <w:r>
              <w:rPr>
                <w:rFonts w:ascii="Times New Roman"/>
                <w:b w:val="false"/>
                <w:i w:val="false"/>
                <w:color w:val="000000"/>
                <w:sz w:val="20"/>
              </w:rPr>
              <w:t>
</w:t>
            </w:r>
            <w:r>
              <w:rPr>
                <w:rFonts w:ascii="Times New Roman"/>
                <w:b w:val="false"/>
                <w:i w:val="false"/>
                <w:color w:val="000000"/>
                <w:sz w:val="20"/>
              </w:rPr>
              <w:t>приготовления</w:t>
            </w:r>
            <w:r>
              <w:br/>
            </w:r>
            <w:r>
              <w:rPr>
                <w:rFonts w:ascii="Times New Roman"/>
                <w:b w:val="false"/>
                <w:i w:val="false"/>
                <w:color w:val="000000"/>
                <w:sz w:val="20"/>
              </w:rPr>
              <w:t>
</w:t>
            </w:r>
            <w:r>
              <w:rPr>
                <w:rFonts w:ascii="Times New Roman"/>
                <w:b w:val="false"/>
                <w:i w:val="false"/>
                <w:color w:val="000000"/>
                <w:sz w:val="20"/>
              </w:rPr>
              <w:t>резиновых клеев и</w:t>
            </w:r>
            <w:r>
              <w:br/>
            </w:r>
            <w:r>
              <w:rPr>
                <w:rFonts w:ascii="Times New Roman"/>
                <w:b w:val="false"/>
                <w:i w:val="false"/>
                <w:color w:val="000000"/>
                <w:sz w:val="20"/>
              </w:rPr>
              <w:t>
</w:t>
            </w:r>
            <w:r>
              <w:rPr>
                <w:rFonts w:ascii="Times New Roman"/>
                <w:b w:val="false"/>
                <w:i w:val="false"/>
                <w:color w:val="000000"/>
                <w:sz w:val="20"/>
              </w:rPr>
              <w:t>покрытий</w:t>
            </w: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Комбинезон хлопчатобумажный</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изделие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Фартук водонепроницаемый из ткани</w:t>
            </w:r>
            <w:r>
              <w:br/>
            </w:r>
            <w:r>
              <w:rPr>
                <w:rFonts w:ascii="Times New Roman"/>
                <w:b w:val="false"/>
                <w:i w:val="false"/>
                <w:color w:val="000000"/>
                <w:sz w:val="20"/>
              </w:rPr>
              <w:t>
</w:t>
            </w:r>
            <w:r>
              <w:rPr>
                <w:rFonts w:ascii="Times New Roman"/>
                <w:b w:val="false"/>
                <w:i w:val="false"/>
                <w:color w:val="000000"/>
                <w:sz w:val="20"/>
              </w:rPr>
              <w:t>прорезиненной или из ткани с пленочным</w:t>
            </w:r>
            <w:r>
              <w:br/>
            </w:r>
            <w:r>
              <w:rPr>
                <w:rFonts w:ascii="Times New Roman"/>
                <w:b w:val="false"/>
                <w:i w:val="false"/>
                <w:color w:val="000000"/>
                <w:sz w:val="20"/>
              </w:rPr>
              <w:t>
</w:t>
            </w:r>
            <w:r>
              <w:rPr>
                <w:rFonts w:ascii="Times New Roman"/>
                <w:b w:val="false"/>
                <w:i w:val="false"/>
                <w:color w:val="000000"/>
                <w:sz w:val="20"/>
              </w:rPr>
              <w:t>покрытием с нагрудником</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изделия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(или сапоги) из натуральной</w:t>
            </w:r>
            <w:r>
              <w:br/>
            </w:r>
            <w:r>
              <w:rPr>
                <w:rFonts w:ascii="Times New Roman"/>
                <w:b w:val="false"/>
                <w:i w:val="false"/>
                <w:color w:val="000000"/>
                <w:sz w:val="20"/>
              </w:rPr>
              <w:t>
</w:t>
            </w:r>
            <w:r>
              <w:rPr>
                <w:rFonts w:ascii="Times New Roman"/>
                <w:b w:val="false"/>
                <w:i w:val="false"/>
                <w:color w:val="000000"/>
                <w:sz w:val="20"/>
              </w:rPr>
              <w:t>кожи. Подошва с масловодоотталкивающими</w:t>
            </w:r>
            <w:r>
              <w:br/>
            </w:r>
            <w:r>
              <w:rPr>
                <w:rFonts w:ascii="Times New Roman"/>
                <w:b w:val="false"/>
                <w:i w:val="false"/>
                <w:color w:val="000000"/>
                <w:sz w:val="20"/>
              </w:rPr>
              <w:t>
</w:t>
            </w:r>
            <w:r>
              <w:rPr>
                <w:rFonts w:ascii="Times New Roman"/>
                <w:b w:val="false"/>
                <w:i w:val="false"/>
                <w:color w:val="000000"/>
                <w:sz w:val="20"/>
              </w:rPr>
              <w:t>свойствами и противоскользящим и</w:t>
            </w:r>
            <w:r>
              <w:br/>
            </w:r>
            <w:r>
              <w:rPr>
                <w:rFonts w:ascii="Times New Roman"/>
                <w:b w:val="false"/>
                <w:i w:val="false"/>
                <w:color w:val="000000"/>
                <w:sz w:val="20"/>
              </w:rPr>
              <w:t>
</w:t>
            </w:r>
            <w:r>
              <w:rPr>
                <w:rFonts w:ascii="Times New Roman"/>
                <w:b w:val="false"/>
                <w:i w:val="false"/>
                <w:color w:val="000000"/>
                <w:sz w:val="20"/>
              </w:rPr>
              <w:t>износостойким протектором, с</w:t>
            </w:r>
            <w:r>
              <w:br/>
            </w:r>
            <w:r>
              <w:rPr>
                <w:rFonts w:ascii="Times New Roman"/>
                <w:b w:val="false"/>
                <w:i w:val="false"/>
                <w:color w:val="000000"/>
                <w:sz w:val="20"/>
              </w:rPr>
              <w:t>
</w:t>
            </w:r>
            <w:r>
              <w:rPr>
                <w:rFonts w:ascii="Times New Roman"/>
                <w:b w:val="false"/>
                <w:i w:val="false"/>
                <w:color w:val="000000"/>
                <w:sz w:val="20"/>
              </w:rPr>
              <w:t>ударопрочным металлическим подноском</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пара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резиновые</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до износа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из ткани хлопчатобумажной с</w:t>
            </w:r>
            <w:r>
              <w:br/>
            </w:r>
            <w:r>
              <w:rPr>
                <w:rFonts w:ascii="Times New Roman"/>
                <w:b w:val="false"/>
                <w:i w:val="false"/>
                <w:color w:val="000000"/>
                <w:sz w:val="20"/>
              </w:rPr>
              <w:t>
</w:t>
            </w:r>
            <w:r>
              <w:rPr>
                <w:rFonts w:ascii="Times New Roman"/>
                <w:b w:val="false"/>
                <w:i w:val="false"/>
                <w:color w:val="000000"/>
                <w:sz w:val="20"/>
              </w:rPr>
              <w:t>водоотталкивающей пропиткой</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пар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При выполнении работы по изготовлению красок и паст:</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Комбинезон хлопчатобумажный</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изделие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(или сапоги) из натуральной</w:t>
            </w:r>
            <w:r>
              <w:br/>
            </w:r>
            <w:r>
              <w:rPr>
                <w:rFonts w:ascii="Times New Roman"/>
                <w:b w:val="false"/>
                <w:i w:val="false"/>
                <w:color w:val="000000"/>
                <w:sz w:val="20"/>
              </w:rPr>
              <w:t>
</w:t>
            </w:r>
            <w:r>
              <w:rPr>
                <w:rFonts w:ascii="Times New Roman"/>
                <w:b w:val="false"/>
                <w:i w:val="false"/>
                <w:color w:val="000000"/>
                <w:sz w:val="20"/>
              </w:rPr>
              <w:t>кожи. Подошва с масловодоотталкивающими</w:t>
            </w:r>
            <w:r>
              <w:br/>
            </w:r>
            <w:r>
              <w:rPr>
                <w:rFonts w:ascii="Times New Roman"/>
                <w:b w:val="false"/>
                <w:i w:val="false"/>
                <w:color w:val="000000"/>
                <w:sz w:val="20"/>
              </w:rPr>
              <w:t>
</w:t>
            </w:r>
            <w:r>
              <w:rPr>
                <w:rFonts w:ascii="Times New Roman"/>
                <w:b w:val="false"/>
                <w:i w:val="false"/>
                <w:color w:val="000000"/>
                <w:sz w:val="20"/>
              </w:rPr>
              <w:t>свойствами и противоскользящим и</w:t>
            </w:r>
            <w:r>
              <w:br/>
            </w:r>
            <w:r>
              <w:rPr>
                <w:rFonts w:ascii="Times New Roman"/>
                <w:b w:val="false"/>
                <w:i w:val="false"/>
                <w:color w:val="000000"/>
                <w:sz w:val="20"/>
              </w:rPr>
              <w:t>
</w:t>
            </w:r>
            <w:r>
              <w:rPr>
                <w:rFonts w:ascii="Times New Roman"/>
                <w:b w:val="false"/>
                <w:i w:val="false"/>
                <w:color w:val="000000"/>
                <w:sz w:val="20"/>
              </w:rPr>
              <w:t>износостойким протектором, с</w:t>
            </w:r>
            <w:r>
              <w:br/>
            </w:r>
            <w:r>
              <w:rPr>
                <w:rFonts w:ascii="Times New Roman"/>
                <w:b w:val="false"/>
                <w:i w:val="false"/>
                <w:color w:val="000000"/>
                <w:sz w:val="20"/>
              </w:rPr>
              <w:t>
</w:t>
            </w:r>
            <w:r>
              <w:rPr>
                <w:rFonts w:ascii="Times New Roman"/>
                <w:b w:val="false"/>
                <w:i w:val="false"/>
                <w:color w:val="000000"/>
                <w:sz w:val="20"/>
              </w:rPr>
              <w:t>ударопрочным металлическим подноском</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пара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резиновые</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до износа</w:t>
            </w:r>
          </w:p>
        </w:tc>
      </w:tr>
      <w:tr>
        <w:trPr>
          <w:trHeight w:val="255" w:hRule="atLeast"/>
        </w:trPr>
        <w:tc>
          <w:tcPr>
            <w:tcW w:w="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w:t>
            </w:r>
          </w:p>
        </w:tc>
        <w:tc>
          <w:tcPr>
            <w:tcW w:w="30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Аппаратчик сушки;</w:t>
            </w:r>
            <w:r>
              <w:br/>
            </w:r>
            <w:r>
              <w:rPr>
                <w:rFonts w:ascii="Times New Roman"/>
                <w:b w:val="false"/>
                <w:i w:val="false"/>
                <w:color w:val="000000"/>
                <w:sz w:val="20"/>
              </w:rPr>
              <w:t>
</w:t>
            </w:r>
            <w:r>
              <w:rPr>
                <w:rFonts w:ascii="Times New Roman"/>
                <w:b w:val="false"/>
                <w:i w:val="false"/>
                <w:color w:val="000000"/>
                <w:sz w:val="20"/>
              </w:rPr>
              <w:t>дробильщик;</w:t>
            </w:r>
            <w:r>
              <w:br/>
            </w:r>
            <w:r>
              <w:rPr>
                <w:rFonts w:ascii="Times New Roman"/>
                <w:b w:val="false"/>
                <w:i w:val="false"/>
                <w:color w:val="000000"/>
                <w:sz w:val="20"/>
              </w:rPr>
              <w:t>
</w:t>
            </w:r>
            <w:r>
              <w:rPr>
                <w:rFonts w:ascii="Times New Roman"/>
                <w:b w:val="false"/>
                <w:i w:val="false"/>
                <w:color w:val="000000"/>
                <w:sz w:val="20"/>
              </w:rPr>
              <w:t>просеивальщик</w:t>
            </w: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Комбинезон хлопчатобумажный</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изделия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Белье нательное</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комплекта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(или сапоги) из натуральной</w:t>
            </w:r>
            <w:r>
              <w:br/>
            </w:r>
            <w:r>
              <w:rPr>
                <w:rFonts w:ascii="Times New Roman"/>
                <w:b w:val="false"/>
                <w:i w:val="false"/>
                <w:color w:val="000000"/>
                <w:sz w:val="20"/>
              </w:rPr>
              <w:t>
</w:t>
            </w:r>
            <w:r>
              <w:rPr>
                <w:rFonts w:ascii="Times New Roman"/>
                <w:b w:val="false"/>
                <w:i w:val="false"/>
                <w:color w:val="000000"/>
                <w:sz w:val="20"/>
              </w:rPr>
              <w:t>кожи. Подошва с масловодоотталкивающими</w:t>
            </w:r>
            <w:r>
              <w:br/>
            </w:r>
            <w:r>
              <w:rPr>
                <w:rFonts w:ascii="Times New Roman"/>
                <w:b w:val="false"/>
                <w:i w:val="false"/>
                <w:color w:val="000000"/>
                <w:sz w:val="20"/>
              </w:rPr>
              <w:t>
</w:t>
            </w:r>
            <w:r>
              <w:rPr>
                <w:rFonts w:ascii="Times New Roman"/>
                <w:b w:val="false"/>
                <w:i w:val="false"/>
                <w:color w:val="000000"/>
                <w:sz w:val="20"/>
              </w:rPr>
              <w:t>свойствами и противоскользящим и</w:t>
            </w:r>
            <w:r>
              <w:br/>
            </w:r>
            <w:r>
              <w:rPr>
                <w:rFonts w:ascii="Times New Roman"/>
                <w:b w:val="false"/>
                <w:i w:val="false"/>
                <w:color w:val="000000"/>
                <w:sz w:val="20"/>
              </w:rPr>
              <w:t>
</w:t>
            </w:r>
            <w:r>
              <w:rPr>
                <w:rFonts w:ascii="Times New Roman"/>
                <w:b w:val="false"/>
                <w:i w:val="false"/>
                <w:color w:val="000000"/>
                <w:sz w:val="20"/>
              </w:rPr>
              <w:t>износостойким протектором, с</w:t>
            </w:r>
            <w:r>
              <w:br/>
            </w:r>
            <w:r>
              <w:rPr>
                <w:rFonts w:ascii="Times New Roman"/>
                <w:b w:val="false"/>
                <w:i w:val="false"/>
                <w:color w:val="000000"/>
                <w:sz w:val="20"/>
              </w:rPr>
              <w:t>
</w:t>
            </w:r>
            <w:r>
              <w:rPr>
                <w:rFonts w:ascii="Times New Roman"/>
                <w:b w:val="false"/>
                <w:i w:val="false"/>
                <w:color w:val="000000"/>
                <w:sz w:val="20"/>
              </w:rPr>
              <w:t>ударопрочным металлическим подноском</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пара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из ткани хлопчатобумажной с</w:t>
            </w:r>
            <w:r>
              <w:br/>
            </w:r>
            <w:r>
              <w:rPr>
                <w:rFonts w:ascii="Times New Roman"/>
                <w:b w:val="false"/>
                <w:i w:val="false"/>
                <w:color w:val="000000"/>
                <w:sz w:val="20"/>
              </w:rPr>
              <w:t>
</w:t>
            </w:r>
            <w:r>
              <w:rPr>
                <w:rFonts w:ascii="Times New Roman"/>
                <w:b w:val="false"/>
                <w:i w:val="false"/>
                <w:color w:val="000000"/>
                <w:sz w:val="20"/>
              </w:rPr>
              <w:t>водоотталкивающей пропиткой</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пар </w:t>
            </w:r>
            <w:r>
              <w:rPr>
                <w:rFonts w:ascii="Times New Roman"/>
                <w:b w:val="false"/>
                <w:i w:val="false"/>
                <w:color w:val="000000"/>
                <w:sz w:val="20"/>
              </w:rPr>
              <w:t>на 1 год</w:t>
            </w:r>
          </w:p>
        </w:tc>
      </w:tr>
      <w:tr>
        <w:trPr>
          <w:trHeight w:val="255" w:hRule="atLeast"/>
        </w:trPr>
        <w:tc>
          <w:tcPr>
            <w:tcW w:w="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p>
        </w:tc>
        <w:tc>
          <w:tcPr>
            <w:tcW w:w="30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Пропарщик; резчик</w:t>
            </w:r>
            <w:r>
              <w:br/>
            </w:r>
            <w:r>
              <w:rPr>
                <w:rFonts w:ascii="Times New Roman"/>
                <w:b w:val="false"/>
                <w:i w:val="false"/>
                <w:color w:val="000000"/>
                <w:sz w:val="20"/>
              </w:rPr>
              <w:t>
</w:t>
            </w:r>
            <w:r>
              <w:rPr>
                <w:rFonts w:ascii="Times New Roman"/>
                <w:b w:val="false"/>
                <w:i w:val="false"/>
                <w:color w:val="000000"/>
                <w:sz w:val="20"/>
              </w:rPr>
              <w:t>эластомеров и</w:t>
            </w:r>
            <w:r>
              <w:br/>
            </w:r>
            <w:r>
              <w:rPr>
                <w:rFonts w:ascii="Times New Roman"/>
                <w:b w:val="false"/>
                <w:i w:val="false"/>
                <w:color w:val="000000"/>
                <w:sz w:val="20"/>
              </w:rPr>
              <w:t>
</w:t>
            </w:r>
            <w:r>
              <w:rPr>
                <w:rFonts w:ascii="Times New Roman"/>
                <w:b w:val="false"/>
                <w:i w:val="false"/>
                <w:color w:val="000000"/>
                <w:sz w:val="20"/>
              </w:rPr>
              <w:t>резины</w:t>
            </w: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Комбинезон хлопчатобумажный</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изделия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(или сапоги) из натуральной</w:t>
            </w:r>
            <w:r>
              <w:br/>
            </w:r>
            <w:r>
              <w:rPr>
                <w:rFonts w:ascii="Times New Roman"/>
                <w:b w:val="false"/>
                <w:i w:val="false"/>
                <w:color w:val="000000"/>
                <w:sz w:val="20"/>
              </w:rPr>
              <w:t>
</w:t>
            </w:r>
            <w:r>
              <w:rPr>
                <w:rFonts w:ascii="Times New Roman"/>
                <w:b w:val="false"/>
                <w:i w:val="false"/>
                <w:color w:val="000000"/>
                <w:sz w:val="20"/>
              </w:rPr>
              <w:t>кожи. Подошва с масловодоотталкивающими</w:t>
            </w:r>
            <w:r>
              <w:br/>
            </w:r>
            <w:r>
              <w:rPr>
                <w:rFonts w:ascii="Times New Roman"/>
                <w:b w:val="false"/>
                <w:i w:val="false"/>
                <w:color w:val="000000"/>
                <w:sz w:val="20"/>
              </w:rPr>
              <w:t>
</w:t>
            </w:r>
            <w:r>
              <w:rPr>
                <w:rFonts w:ascii="Times New Roman"/>
                <w:b w:val="false"/>
                <w:i w:val="false"/>
                <w:color w:val="000000"/>
                <w:sz w:val="20"/>
              </w:rPr>
              <w:t>свойствами и противоскользящим и</w:t>
            </w:r>
            <w:r>
              <w:br/>
            </w:r>
            <w:r>
              <w:rPr>
                <w:rFonts w:ascii="Times New Roman"/>
                <w:b w:val="false"/>
                <w:i w:val="false"/>
                <w:color w:val="000000"/>
                <w:sz w:val="20"/>
              </w:rPr>
              <w:t>
</w:t>
            </w:r>
            <w:r>
              <w:rPr>
                <w:rFonts w:ascii="Times New Roman"/>
                <w:b w:val="false"/>
                <w:i w:val="false"/>
                <w:color w:val="000000"/>
                <w:sz w:val="20"/>
              </w:rPr>
              <w:t>износостойким протектором, с</w:t>
            </w:r>
            <w:r>
              <w:br/>
            </w:r>
            <w:r>
              <w:rPr>
                <w:rFonts w:ascii="Times New Roman"/>
                <w:b w:val="false"/>
                <w:i w:val="false"/>
                <w:color w:val="000000"/>
                <w:sz w:val="20"/>
              </w:rPr>
              <w:t>
</w:t>
            </w:r>
            <w:r>
              <w:rPr>
                <w:rFonts w:ascii="Times New Roman"/>
                <w:b w:val="false"/>
                <w:i w:val="false"/>
                <w:color w:val="000000"/>
                <w:sz w:val="20"/>
              </w:rPr>
              <w:t>ударопрочным металлическим подноском</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пара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из ткани хлопчатобумажной с</w:t>
            </w:r>
            <w:r>
              <w:br/>
            </w:r>
            <w:r>
              <w:rPr>
                <w:rFonts w:ascii="Times New Roman"/>
                <w:b w:val="false"/>
                <w:i w:val="false"/>
                <w:color w:val="000000"/>
                <w:sz w:val="20"/>
              </w:rPr>
              <w:t>
</w:t>
            </w:r>
            <w:r>
              <w:rPr>
                <w:rFonts w:ascii="Times New Roman"/>
                <w:b w:val="false"/>
                <w:i w:val="false"/>
                <w:color w:val="000000"/>
                <w:sz w:val="20"/>
              </w:rPr>
              <w:t>водоотталкивающей пропиткой</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пар </w:t>
            </w:r>
            <w:r>
              <w:rPr>
                <w:rFonts w:ascii="Times New Roman"/>
                <w:b w:val="false"/>
                <w:i w:val="false"/>
                <w:color w:val="000000"/>
                <w:sz w:val="20"/>
              </w:rPr>
              <w:t>на 1 год</w:t>
            </w:r>
          </w:p>
        </w:tc>
      </w:tr>
      <w:tr>
        <w:trPr>
          <w:trHeight w:val="255" w:hRule="atLeast"/>
        </w:trPr>
        <w:tc>
          <w:tcPr>
            <w:tcW w:w="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30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Термопластикатор-</w:t>
            </w:r>
            <w:r>
              <w:br/>
            </w:r>
            <w:r>
              <w:rPr>
                <w:rFonts w:ascii="Times New Roman"/>
                <w:b w:val="false"/>
                <w:i w:val="false"/>
                <w:color w:val="000000"/>
                <w:sz w:val="20"/>
              </w:rPr>
              <w:t>
</w:t>
            </w:r>
            <w:r>
              <w:rPr>
                <w:rFonts w:ascii="Times New Roman"/>
                <w:b w:val="false"/>
                <w:i w:val="false"/>
                <w:color w:val="000000"/>
                <w:sz w:val="20"/>
              </w:rPr>
              <w:t>щик</w:t>
            </w: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(куртка+брюки/ полукомбинезон) из</w:t>
            </w:r>
            <w:r>
              <w:br/>
            </w:r>
            <w:r>
              <w:rPr>
                <w:rFonts w:ascii="Times New Roman"/>
                <w:b w:val="false"/>
                <w:i w:val="false"/>
                <w:color w:val="000000"/>
                <w:sz w:val="20"/>
              </w:rPr>
              <w:t>
</w:t>
            </w:r>
            <w:r>
              <w:rPr>
                <w:rFonts w:ascii="Times New Roman"/>
                <w:b w:val="false"/>
                <w:i w:val="false"/>
                <w:color w:val="000000"/>
                <w:sz w:val="20"/>
              </w:rPr>
              <w:t>хлопчатобумажной ткани с</w:t>
            </w:r>
            <w:r>
              <w:br/>
            </w:r>
            <w:r>
              <w:rPr>
                <w:rFonts w:ascii="Times New Roman"/>
                <w:b w:val="false"/>
                <w:i w:val="false"/>
                <w:color w:val="000000"/>
                <w:sz w:val="20"/>
              </w:rPr>
              <w:t>
</w:t>
            </w:r>
            <w:r>
              <w:rPr>
                <w:rFonts w:ascii="Times New Roman"/>
                <w:b w:val="false"/>
                <w:i w:val="false"/>
                <w:color w:val="000000"/>
                <w:sz w:val="20"/>
              </w:rPr>
              <w:t>масловодоотталкивающей пропиткой</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комплект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из ткани хлопчатобумажной с</w:t>
            </w:r>
            <w:r>
              <w:br/>
            </w:r>
            <w:r>
              <w:rPr>
                <w:rFonts w:ascii="Times New Roman"/>
                <w:b w:val="false"/>
                <w:i w:val="false"/>
                <w:color w:val="000000"/>
                <w:sz w:val="20"/>
              </w:rPr>
              <w:t>
</w:t>
            </w:r>
            <w:r>
              <w:rPr>
                <w:rFonts w:ascii="Times New Roman"/>
                <w:b w:val="false"/>
                <w:i w:val="false"/>
                <w:color w:val="000000"/>
                <w:sz w:val="20"/>
              </w:rPr>
              <w:t>водоотталкивающей пропиткой</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пар </w:t>
            </w:r>
            <w:r>
              <w:rPr>
                <w:rFonts w:ascii="Times New Roman"/>
                <w:b w:val="false"/>
                <w:i w:val="false"/>
                <w:color w:val="000000"/>
                <w:sz w:val="20"/>
              </w:rPr>
              <w:t>на 1 год</w:t>
            </w:r>
          </w:p>
        </w:tc>
      </w:tr>
      <w:tr>
        <w:trPr>
          <w:trHeight w:val="25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Укладчик-упаковщик</w:t>
            </w: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Халат хлопчатобумажный</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изделие </w:t>
            </w:r>
            <w:r>
              <w:rPr>
                <w:rFonts w:ascii="Times New Roman"/>
                <w:b w:val="false"/>
                <w:i w:val="false"/>
                <w:color w:val="000000"/>
                <w:sz w:val="20"/>
              </w:rPr>
              <w:t>на 1 год</w:t>
            </w:r>
          </w:p>
        </w:tc>
      </w:tr>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резиновых смесей</w:t>
            </w:r>
          </w:p>
        </w:tc>
      </w:tr>
      <w:tr>
        <w:trPr>
          <w:trHeight w:val="255" w:hRule="atLeast"/>
        </w:trPr>
        <w:tc>
          <w:tcPr>
            <w:tcW w:w="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w:t>
            </w:r>
          </w:p>
        </w:tc>
        <w:tc>
          <w:tcPr>
            <w:tcW w:w="30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Аппаратчик</w:t>
            </w:r>
            <w:r>
              <w:br/>
            </w:r>
            <w:r>
              <w:rPr>
                <w:rFonts w:ascii="Times New Roman"/>
                <w:b w:val="false"/>
                <w:i w:val="false"/>
                <w:color w:val="000000"/>
                <w:sz w:val="20"/>
              </w:rPr>
              <w:t>
</w:t>
            </w:r>
            <w:r>
              <w:rPr>
                <w:rFonts w:ascii="Times New Roman"/>
                <w:b w:val="false"/>
                <w:i w:val="false"/>
                <w:color w:val="000000"/>
                <w:sz w:val="20"/>
              </w:rPr>
              <w:t>приготовления</w:t>
            </w:r>
            <w:r>
              <w:br/>
            </w:r>
            <w:r>
              <w:rPr>
                <w:rFonts w:ascii="Times New Roman"/>
                <w:b w:val="false"/>
                <w:i w:val="false"/>
                <w:color w:val="000000"/>
                <w:sz w:val="20"/>
              </w:rPr>
              <w:t>
</w:t>
            </w:r>
            <w:r>
              <w:rPr>
                <w:rFonts w:ascii="Times New Roman"/>
                <w:b w:val="false"/>
                <w:i w:val="false"/>
                <w:color w:val="000000"/>
                <w:sz w:val="20"/>
              </w:rPr>
              <w:t>латексной смеси;</w:t>
            </w:r>
            <w:r>
              <w:br/>
            </w:r>
            <w:r>
              <w:rPr>
                <w:rFonts w:ascii="Times New Roman"/>
                <w:b w:val="false"/>
                <w:i w:val="false"/>
                <w:color w:val="000000"/>
                <w:sz w:val="20"/>
              </w:rPr>
              <w:t>
</w:t>
            </w:r>
            <w:r>
              <w:rPr>
                <w:rFonts w:ascii="Times New Roman"/>
                <w:b w:val="false"/>
                <w:i w:val="false"/>
                <w:color w:val="000000"/>
                <w:sz w:val="20"/>
              </w:rPr>
              <w:t>аппаратчик</w:t>
            </w:r>
            <w:r>
              <w:br/>
            </w:r>
            <w:r>
              <w:rPr>
                <w:rFonts w:ascii="Times New Roman"/>
                <w:b w:val="false"/>
                <w:i w:val="false"/>
                <w:color w:val="000000"/>
                <w:sz w:val="20"/>
              </w:rPr>
              <w:t>
</w:t>
            </w:r>
            <w:r>
              <w:rPr>
                <w:rFonts w:ascii="Times New Roman"/>
                <w:b w:val="false"/>
                <w:i w:val="false"/>
                <w:color w:val="000000"/>
                <w:sz w:val="20"/>
              </w:rPr>
              <w:t>промывки;</w:t>
            </w:r>
            <w:r>
              <w:br/>
            </w:r>
            <w:r>
              <w:rPr>
                <w:rFonts w:ascii="Times New Roman"/>
                <w:b w:val="false"/>
                <w:i w:val="false"/>
                <w:color w:val="000000"/>
                <w:sz w:val="20"/>
              </w:rPr>
              <w:t>
</w:t>
            </w:r>
            <w:r>
              <w:rPr>
                <w:rFonts w:ascii="Times New Roman"/>
                <w:b w:val="false"/>
                <w:i w:val="false"/>
                <w:color w:val="000000"/>
                <w:sz w:val="20"/>
              </w:rPr>
              <w:t>аппаратчик сушки;</w:t>
            </w:r>
            <w:r>
              <w:br/>
            </w:r>
            <w:r>
              <w:rPr>
                <w:rFonts w:ascii="Times New Roman"/>
                <w:b w:val="false"/>
                <w:i w:val="false"/>
                <w:color w:val="000000"/>
                <w:sz w:val="20"/>
              </w:rPr>
              <w:t>
</w:t>
            </w:r>
            <w:r>
              <w:rPr>
                <w:rFonts w:ascii="Times New Roman"/>
                <w:b w:val="false"/>
                <w:i w:val="false"/>
                <w:color w:val="000000"/>
                <w:sz w:val="20"/>
              </w:rPr>
              <w:t>холодильщик</w:t>
            </w:r>
            <w:r>
              <w:br/>
            </w:r>
            <w:r>
              <w:rPr>
                <w:rFonts w:ascii="Times New Roman"/>
                <w:b w:val="false"/>
                <w:i w:val="false"/>
                <w:color w:val="000000"/>
                <w:sz w:val="20"/>
              </w:rPr>
              <w:t>
</w:t>
            </w:r>
            <w:r>
              <w:rPr>
                <w:rFonts w:ascii="Times New Roman"/>
                <w:b w:val="false"/>
                <w:i w:val="false"/>
                <w:color w:val="000000"/>
                <w:sz w:val="20"/>
              </w:rPr>
              <w:t>резиновых смесей</w:t>
            </w: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Комбинезон хлопчатобумажный</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изделие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Фартук водонепроницаемый из ткани</w:t>
            </w:r>
            <w:r>
              <w:br/>
            </w:r>
            <w:r>
              <w:rPr>
                <w:rFonts w:ascii="Times New Roman"/>
                <w:b w:val="false"/>
                <w:i w:val="false"/>
                <w:color w:val="000000"/>
                <w:sz w:val="20"/>
              </w:rPr>
              <w:t>
</w:t>
            </w:r>
            <w:r>
              <w:rPr>
                <w:rFonts w:ascii="Times New Roman"/>
                <w:b w:val="false"/>
                <w:i w:val="false"/>
                <w:color w:val="000000"/>
                <w:sz w:val="20"/>
              </w:rPr>
              <w:t>прорезиненной или из ткани с пленочным</w:t>
            </w:r>
            <w:r>
              <w:br/>
            </w:r>
            <w:r>
              <w:rPr>
                <w:rFonts w:ascii="Times New Roman"/>
                <w:b w:val="false"/>
                <w:i w:val="false"/>
                <w:color w:val="000000"/>
                <w:sz w:val="20"/>
              </w:rPr>
              <w:t>
</w:t>
            </w:r>
            <w:r>
              <w:rPr>
                <w:rFonts w:ascii="Times New Roman"/>
                <w:b w:val="false"/>
                <w:i w:val="false"/>
                <w:color w:val="000000"/>
                <w:sz w:val="20"/>
              </w:rPr>
              <w:t>покрытием с нагрудником</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изделия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резиновые с ударопрочным</w:t>
            </w:r>
            <w:r>
              <w:br/>
            </w:r>
            <w:r>
              <w:rPr>
                <w:rFonts w:ascii="Times New Roman"/>
                <w:b w:val="false"/>
                <w:i w:val="false"/>
                <w:color w:val="000000"/>
                <w:sz w:val="20"/>
              </w:rPr>
              <w:t>
</w:t>
            </w:r>
            <w:r>
              <w:rPr>
                <w:rFonts w:ascii="Times New Roman"/>
                <w:b w:val="false"/>
                <w:i w:val="false"/>
                <w:color w:val="000000"/>
                <w:sz w:val="20"/>
              </w:rPr>
              <w:t>металлическим подноском</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пара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резиновые</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пары </w:t>
            </w:r>
            <w:r>
              <w:rPr>
                <w:rFonts w:ascii="Times New Roman"/>
                <w:b w:val="false"/>
                <w:i w:val="false"/>
                <w:color w:val="000000"/>
                <w:sz w:val="20"/>
              </w:rPr>
              <w:t>на 1 год</w:t>
            </w:r>
          </w:p>
        </w:tc>
      </w:tr>
      <w:tr>
        <w:trPr>
          <w:trHeight w:val="255" w:hRule="atLeast"/>
        </w:trPr>
        <w:tc>
          <w:tcPr>
            <w:tcW w:w="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w:t>
            </w:r>
          </w:p>
        </w:tc>
        <w:tc>
          <w:tcPr>
            <w:tcW w:w="30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Вальцовщик</w:t>
            </w:r>
            <w:r>
              <w:br/>
            </w:r>
            <w:r>
              <w:rPr>
                <w:rFonts w:ascii="Times New Roman"/>
                <w:b w:val="false"/>
                <w:i w:val="false"/>
                <w:color w:val="000000"/>
                <w:sz w:val="20"/>
              </w:rPr>
              <w:t>
</w:t>
            </w:r>
            <w:r>
              <w:rPr>
                <w:rFonts w:ascii="Times New Roman"/>
                <w:b w:val="false"/>
                <w:i w:val="false"/>
                <w:color w:val="000000"/>
                <w:sz w:val="20"/>
              </w:rPr>
              <w:t>резиновых смесей;</w:t>
            </w:r>
            <w:r>
              <w:br/>
            </w:r>
            <w:r>
              <w:rPr>
                <w:rFonts w:ascii="Times New Roman"/>
                <w:b w:val="false"/>
                <w:i w:val="false"/>
                <w:color w:val="000000"/>
                <w:sz w:val="20"/>
              </w:rPr>
              <w:t>
</w:t>
            </w:r>
            <w:r>
              <w:rPr>
                <w:rFonts w:ascii="Times New Roman"/>
                <w:b w:val="false"/>
                <w:i w:val="false"/>
                <w:color w:val="000000"/>
                <w:sz w:val="20"/>
              </w:rPr>
              <w:t>машинист</w:t>
            </w:r>
            <w:r>
              <w:br/>
            </w:r>
            <w:r>
              <w:rPr>
                <w:rFonts w:ascii="Times New Roman"/>
                <w:b w:val="false"/>
                <w:i w:val="false"/>
                <w:color w:val="000000"/>
                <w:sz w:val="20"/>
              </w:rPr>
              <w:t>
</w:t>
            </w:r>
            <w:r>
              <w:rPr>
                <w:rFonts w:ascii="Times New Roman"/>
                <w:b w:val="false"/>
                <w:i w:val="false"/>
                <w:color w:val="000000"/>
                <w:sz w:val="20"/>
              </w:rPr>
              <w:t>резиносмесителя;</w:t>
            </w:r>
            <w:r>
              <w:br/>
            </w:r>
            <w:r>
              <w:rPr>
                <w:rFonts w:ascii="Times New Roman"/>
                <w:b w:val="false"/>
                <w:i w:val="false"/>
                <w:color w:val="000000"/>
                <w:sz w:val="20"/>
              </w:rPr>
              <w:t>
</w:t>
            </w:r>
            <w:r>
              <w:rPr>
                <w:rFonts w:ascii="Times New Roman"/>
                <w:b w:val="false"/>
                <w:i w:val="false"/>
                <w:color w:val="000000"/>
                <w:sz w:val="20"/>
              </w:rPr>
              <w:t>окрасчик резиновых</w:t>
            </w:r>
            <w:r>
              <w:br/>
            </w:r>
            <w:r>
              <w:rPr>
                <w:rFonts w:ascii="Times New Roman"/>
                <w:b w:val="false"/>
                <w:i w:val="false"/>
                <w:color w:val="000000"/>
                <w:sz w:val="20"/>
              </w:rPr>
              <w:t>
</w:t>
            </w:r>
            <w:r>
              <w:rPr>
                <w:rFonts w:ascii="Times New Roman"/>
                <w:b w:val="false"/>
                <w:i w:val="false"/>
                <w:color w:val="000000"/>
                <w:sz w:val="20"/>
              </w:rPr>
              <w:t>изделий</w:t>
            </w: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Комбинезон хлопчатобумажный</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изделия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(или сапоги) из натуральной</w:t>
            </w:r>
            <w:r>
              <w:br/>
            </w:r>
            <w:r>
              <w:rPr>
                <w:rFonts w:ascii="Times New Roman"/>
                <w:b w:val="false"/>
                <w:i w:val="false"/>
                <w:color w:val="000000"/>
                <w:sz w:val="20"/>
              </w:rPr>
              <w:t>
</w:t>
            </w:r>
            <w:r>
              <w:rPr>
                <w:rFonts w:ascii="Times New Roman"/>
                <w:b w:val="false"/>
                <w:i w:val="false"/>
                <w:color w:val="000000"/>
                <w:sz w:val="20"/>
              </w:rPr>
              <w:t>кожи. Подошва с масловодоотталкивающими</w:t>
            </w:r>
            <w:r>
              <w:br/>
            </w:r>
            <w:r>
              <w:rPr>
                <w:rFonts w:ascii="Times New Roman"/>
                <w:b w:val="false"/>
                <w:i w:val="false"/>
                <w:color w:val="000000"/>
                <w:sz w:val="20"/>
              </w:rPr>
              <w:t>
</w:t>
            </w:r>
            <w:r>
              <w:rPr>
                <w:rFonts w:ascii="Times New Roman"/>
                <w:b w:val="false"/>
                <w:i w:val="false"/>
                <w:color w:val="000000"/>
                <w:sz w:val="20"/>
              </w:rPr>
              <w:t>свойствами и противоскользящим и</w:t>
            </w:r>
            <w:r>
              <w:br/>
            </w:r>
            <w:r>
              <w:rPr>
                <w:rFonts w:ascii="Times New Roman"/>
                <w:b w:val="false"/>
                <w:i w:val="false"/>
                <w:color w:val="000000"/>
                <w:sz w:val="20"/>
              </w:rPr>
              <w:t>
</w:t>
            </w:r>
            <w:r>
              <w:rPr>
                <w:rFonts w:ascii="Times New Roman"/>
                <w:b w:val="false"/>
                <w:i w:val="false"/>
                <w:color w:val="000000"/>
                <w:sz w:val="20"/>
              </w:rPr>
              <w:t>износостойким протектором, с</w:t>
            </w:r>
            <w:r>
              <w:br/>
            </w:r>
            <w:r>
              <w:rPr>
                <w:rFonts w:ascii="Times New Roman"/>
                <w:b w:val="false"/>
                <w:i w:val="false"/>
                <w:color w:val="000000"/>
                <w:sz w:val="20"/>
              </w:rPr>
              <w:t>
</w:t>
            </w:r>
            <w:r>
              <w:rPr>
                <w:rFonts w:ascii="Times New Roman"/>
                <w:b w:val="false"/>
                <w:i w:val="false"/>
                <w:color w:val="000000"/>
                <w:sz w:val="20"/>
              </w:rPr>
              <w:t>ударопрочным металлическим подноском</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пара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из ткани хлопчатобумажной с</w:t>
            </w:r>
            <w:r>
              <w:br/>
            </w:r>
            <w:r>
              <w:rPr>
                <w:rFonts w:ascii="Times New Roman"/>
                <w:b w:val="false"/>
                <w:i w:val="false"/>
                <w:color w:val="000000"/>
                <w:sz w:val="20"/>
              </w:rPr>
              <w:t>
</w:t>
            </w:r>
            <w:r>
              <w:rPr>
                <w:rFonts w:ascii="Times New Roman"/>
                <w:b w:val="false"/>
                <w:i w:val="false"/>
                <w:color w:val="000000"/>
                <w:sz w:val="20"/>
              </w:rPr>
              <w:t>водоотталкивающей пропиткой</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пар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Колпак хлопчатобумажный</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изделия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Белье нательное</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комплекта </w:t>
            </w:r>
            <w:r>
              <w:rPr>
                <w:rFonts w:ascii="Times New Roman"/>
                <w:b w:val="false"/>
                <w:i w:val="false"/>
                <w:color w:val="000000"/>
                <w:sz w:val="20"/>
              </w:rPr>
              <w:t>на 1 год</w:t>
            </w:r>
          </w:p>
        </w:tc>
      </w:tr>
      <w:tr>
        <w:trPr>
          <w:trHeight w:val="255" w:hRule="atLeast"/>
        </w:trPr>
        <w:tc>
          <w:tcPr>
            <w:tcW w:w="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30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Весовщик;</w:t>
            </w:r>
            <w:r>
              <w:br/>
            </w:r>
            <w:r>
              <w:rPr>
                <w:rFonts w:ascii="Times New Roman"/>
                <w:b w:val="false"/>
                <w:i w:val="false"/>
                <w:color w:val="000000"/>
                <w:sz w:val="20"/>
              </w:rPr>
              <w:t>
</w:t>
            </w:r>
            <w:r>
              <w:rPr>
                <w:rFonts w:ascii="Times New Roman"/>
                <w:b w:val="false"/>
                <w:i w:val="false"/>
                <w:color w:val="000000"/>
                <w:sz w:val="20"/>
              </w:rPr>
              <w:t>кладовщик;</w:t>
            </w:r>
            <w:r>
              <w:br/>
            </w:r>
            <w:r>
              <w:rPr>
                <w:rFonts w:ascii="Times New Roman"/>
                <w:b w:val="false"/>
                <w:i w:val="false"/>
                <w:color w:val="000000"/>
                <w:sz w:val="20"/>
              </w:rPr>
              <w:t>
</w:t>
            </w:r>
            <w:r>
              <w:rPr>
                <w:rFonts w:ascii="Times New Roman"/>
                <w:b w:val="false"/>
                <w:i w:val="false"/>
                <w:color w:val="000000"/>
                <w:sz w:val="20"/>
              </w:rPr>
              <w:t>приемщик сырья,</w:t>
            </w:r>
            <w:r>
              <w:br/>
            </w:r>
            <w:r>
              <w:rPr>
                <w:rFonts w:ascii="Times New Roman"/>
                <w:b w:val="false"/>
                <w:i w:val="false"/>
                <w:color w:val="000000"/>
                <w:sz w:val="20"/>
              </w:rPr>
              <w:t>
</w:t>
            </w:r>
            <w:r>
              <w:rPr>
                <w:rFonts w:ascii="Times New Roman"/>
                <w:b w:val="false"/>
                <w:i w:val="false"/>
                <w:color w:val="000000"/>
                <w:sz w:val="20"/>
              </w:rPr>
              <w:t>полуфабрикатов и</w:t>
            </w:r>
            <w:r>
              <w:br/>
            </w:r>
            <w:r>
              <w:rPr>
                <w:rFonts w:ascii="Times New Roman"/>
                <w:b w:val="false"/>
                <w:i w:val="false"/>
                <w:color w:val="000000"/>
                <w:sz w:val="20"/>
              </w:rPr>
              <w:t>
</w:t>
            </w:r>
            <w:r>
              <w:rPr>
                <w:rFonts w:ascii="Times New Roman"/>
                <w:b w:val="false"/>
                <w:i w:val="false"/>
                <w:color w:val="000000"/>
                <w:sz w:val="20"/>
              </w:rPr>
              <w:t>готовой продукции;</w:t>
            </w:r>
            <w:r>
              <w:br/>
            </w:r>
            <w:r>
              <w:rPr>
                <w:rFonts w:ascii="Times New Roman"/>
                <w:b w:val="false"/>
                <w:i w:val="false"/>
                <w:color w:val="000000"/>
                <w:sz w:val="20"/>
              </w:rPr>
              <w:t>
</w:t>
            </w:r>
            <w:r>
              <w:rPr>
                <w:rFonts w:ascii="Times New Roman"/>
                <w:b w:val="false"/>
                <w:i w:val="false"/>
                <w:color w:val="000000"/>
                <w:sz w:val="20"/>
              </w:rPr>
              <w:t>сортировщик</w:t>
            </w: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Халат хлопчатобумажный</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изделие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(или сапоги) из натуральной</w:t>
            </w:r>
            <w:r>
              <w:br/>
            </w:r>
            <w:r>
              <w:rPr>
                <w:rFonts w:ascii="Times New Roman"/>
                <w:b w:val="false"/>
                <w:i w:val="false"/>
                <w:color w:val="000000"/>
                <w:sz w:val="20"/>
              </w:rPr>
              <w:t>
</w:t>
            </w:r>
            <w:r>
              <w:rPr>
                <w:rFonts w:ascii="Times New Roman"/>
                <w:b w:val="false"/>
                <w:i w:val="false"/>
                <w:color w:val="000000"/>
                <w:sz w:val="20"/>
              </w:rPr>
              <w:t>кожи. Подошва с масловодоотталкивающими</w:t>
            </w:r>
            <w:r>
              <w:br/>
            </w:r>
            <w:r>
              <w:rPr>
                <w:rFonts w:ascii="Times New Roman"/>
                <w:b w:val="false"/>
                <w:i w:val="false"/>
                <w:color w:val="000000"/>
                <w:sz w:val="20"/>
              </w:rPr>
              <w:t>
</w:t>
            </w:r>
            <w:r>
              <w:rPr>
                <w:rFonts w:ascii="Times New Roman"/>
                <w:b w:val="false"/>
                <w:i w:val="false"/>
                <w:color w:val="000000"/>
                <w:sz w:val="20"/>
              </w:rPr>
              <w:t>свойствами и противоскользящим и</w:t>
            </w:r>
            <w:r>
              <w:br/>
            </w:r>
            <w:r>
              <w:rPr>
                <w:rFonts w:ascii="Times New Roman"/>
                <w:b w:val="false"/>
                <w:i w:val="false"/>
                <w:color w:val="000000"/>
                <w:sz w:val="20"/>
              </w:rPr>
              <w:t>
</w:t>
            </w:r>
            <w:r>
              <w:rPr>
                <w:rFonts w:ascii="Times New Roman"/>
                <w:b w:val="false"/>
                <w:i w:val="false"/>
                <w:color w:val="000000"/>
                <w:sz w:val="20"/>
              </w:rPr>
              <w:t>износостойким протектором, с</w:t>
            </w:r>
            <w:r>
              <w:br/>
            </w:r>
            <w:r>
              <w:rPr>
                <w:rFonts w:ascii="Times New Roman"/>
                <w:b w:val="false"/>
                <w:i w:val="false"/>
                <w:color w:val="000000"/>
                <w:sz w:val="20"/>
              </w:rPr>
              <w:t>
</w:t>
            </w:r>
            <w:r>
              <w:rPr>
                <w:rFonts w:ascii="Times New Roman"/>
                <w:b w:val="false"/>
                <w:i w:val="false"/>
                <w:color w:val="000000"/>
                <w:sz w:val="20"/>
              </w:rPr>
              <w:t>ударопрочным металлическим подноском</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пара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из ткани хлопчатобумажной с</w:t>
            </w:r>
            <w:r>
              <w:br/>
            </w:r>
            <w:r>
              <w:rPr>
                <w:rFonts w:ascii="Times New Roman"/>
                <w:b w:val="false"/>
                <w:i w:val="false"/>
                <w:color w:val="000000"/>
                <w:sz w:val="20"/>
              </w:rPr>
              <w:t>
</w:t>
            </w:r>
            <w:r>
              <w:rPr>
                <w:rFonts w:ascii="Times New Roman"/>
                <w:b w:val="false"/>
                <w:i w:val="false"/>
                <w:color w:val="000000"/>
                <w:sz w:val="20"/>
              </w:rPr>
              <w:t>водоотталкивающей пропиткой</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пар </w:t>
            </w:r>
            <w:r>
              <w:rPr>
                <w:rFonts w:ascii="Times New Roman"/>
                <w:b w:val="false"/>
                <w:i w:val="false"/>
                <w:color w:val="000000"/>
                <w:sz w:val="20"/>
              </w:rPr>
              <w:t>на 1 год</w:t>
            </w:r>
          </w:p>
        </w:tc>
      </w:tr>
      <w:tr>
        <w:trPr>
          <w:trHeight w:val="255" w:hRule="atLeast"/>
        </w:trPr>
        <w:tc>
          <w:tcPr>
            <w:tcW w:w="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p>
        </w:tc>
        <w:tc>
          <w:tcPr>
            <w:tcW w:w="30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Машинист стрейнера</w:t>
            </w: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Комбинезон хлопчатобумажный</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изделия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из ткани хлопчатобумажной с</w:t>
            </w:r>
            <w:r>
              <w:br/>
            </w:r>
            <w:r>
              <w:rPr>
                <w:rFonts w:ascii="Times New Roman"/>
                <w:b w:val="false"/>
                <w:i w:val="false"/>
                <w:color w:val="000000"/>
                <w:sz w:val="20"/>
              </w:rPr>
              <w:t>
</w:t>
            </w:r>
            <w:r>
              <w:rPr>
                <w:rFonts w:ascii="Times New Roman"/>
                <w:b w:val="false"/>
                <w:i w:val="false"/>
                <w:color w:val="000000"/>
                <w:sz w:val="20"/>
              </w:rPr>
              <w:t>водоотталкивающей пропиткой</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пары </w:t>
            </w:r>
            <w:r>
              <w:rPr>
                <w:rFonts w:ascii="Times New Roman"/>
                <w:b w:val="false"/>
                <w:i w:val="false"/>
                <w:color w:val="000000"/>
                <w:sz w:val="20"/>
              </w:rPr>
              <w:t>на 1 год</w:t>
            </w:r>
          </w:p>
        </w:tc>
      </w:tr>
      <w:tr>
        <w:trPr>
          <w:trHeight w:val="255" w:hRule="atLeast"/>
        </w:trPr>
        <w:tc>
          <w:tcPr>
            <w:tcW w:w="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c>
          <w:tcPr>
            <w:tcW w:w="30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Транспортировщик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При выполнении работы по транспортировке ингредиентов, сажи,</w:t>
            </w:r>
            <w:r>
              <w:br/>
            </w:r>
            <w:r>
              <w:rPr>
                <w:rFonts w:ascii="Times New Roman"/>
                <w:b w:val="false"/>
                <w:i w:val="false"/>
                <w:color w:val="000000"/>
                <w:sz w:val="20"/>
              </w:rPr>
              <w:t>
</w:t>
            </w:r>
            <w:r>
              <w:rPr>
                <w:rFonts w:ascii="Times New Roman"/>
                <w:b w:val="false"/>
                <w:i/>
                <w:color w:val="000000"/>
                <w:sz w:val="20"/>
              </w:rPr>
              <w:t>мягчителей, фактиса, лака, смол, масел и эбонитовой пыли:</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Комбинезон хлопчатобумажный</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изделия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Белье нательное</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комплекта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(или сапоги) из натуральной</w:t>
            </w:r>
            <w:r>
              <w:br/>
            </w:r>
            <w:r>
              <w:rPr>
                <w:rFonts w:ascii="Times New Roman"/>
                <w:b w:val="false"/>
                <w:i w:val="false"/>
                <w:color w:val="000000"/>
                <w:sz w:val="20"/>
              </w:rPr>
              <w:t>
</w:t>
            </w:r>
            <w:r>
              <w:rPr>
                <w:rFonts w:ascii="Times New Roman"/>
                <w:b w:val="false"/>
                <w:i w:val="false"/>
                <w:color w:val="000000"/>
                <w:sz w:val="20"/>
              </w:rPr>
              <w:t>кожи. Подошва с масловодоотталкивающими</w:t>
            </w:r>
            <w:r>
              <w:br/>
            </w:r>
            <w:r>
              <w:rPr>
                <w:rFonts w:ascii="Times New Roman"/>
                <w:b w:val="false"/>
                <w:i w:val="false"/>
                <w:color w:val="000000"/>
                <w:sz w:val="20"/>
              </w:rPr>
              <w:t>
</w:t>
            </w:r>
            <w:r>
              <w:rPr>
                <w:rFonts w:ascii="Times New Roman"/>
                <w:b w:val="false"/>
                <w:i w:val="false"/>
                <w:color w:val="000000"/>
                <w:sz w:val="20"/>
              </w:rPr>
              <w:t>свойствами и противоскользящим и</w:t>
            </w:r>
            <w:r>
              <w:br/>
            </w:r>
            <w:r>
              <w:rPr>
                <w:rFonts w:ascii="Times New Roman"/>
                <w:b w:val="false"/>
                <w:i w:val="false"/>
                <w:color w:val="000000"/>
                <w:sz w:val="20"/>
              </w:rPr>
              <w:t>
</w:t>
            </w:r>
            <w:r>
              <w:rPr>
                <w:rFonts w:ascii="Times New Roman"/>
                <w:b w:val="false"/>
                <w:i w:val="false"/>
                <w:color w:val="000000"/>
                <w:sz w:val="20"/>
              </w:rPr>
              <w:t>износостойким протектором, с</w:t>
            </w:r>
            <w:r>
              <w:br/>
            </w:r>
            <w:r>
              <w:rPr>
                <w:rFonts w:ascii="Times New Roman"/>
                <w:b w:val="false"/>
                <w:i w:val="false"/>
                <w:color w:val="000000"/>
                <w:sz w:val="20"/>
              </w:rPr>
              <w:t>
</w:t>
            </w:r>
            <w:r>
              <w:rPr>
                <w:rFonts w:ascii="Times New Roman"/>
                <w:b w:val="false"/>
                <w:i w:val="false"/>
                <w:color w:val="000000"/>
                <w:sz w:val="20"/>
              </w:rPr>
              <w:t>ударопрочным металлическим подноском</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пара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Портянки суконные</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пары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из ткани хлопчатобумажной с</w:t>
            </w:r>
            <w:r>
              <w:br/>
            </w:r>
            <w:r>
              <w:rPr>
                <w:rFonts w:ascii="Times New Roman"/>
                <w:b w:val="false"/>
                <w:i w:val="false"/>
                <w:color w:val="000000"/>
                <w:sz w:val="20"/>
              </w:rPr>
              <w:t>
</w:t>
            </w:r>
            <w:r>
              <w:rPr>
                <w:rFonts w:ascii="Times New Roman"/>
                <w:b w:val="false"/>
                <w:i w:val="false"/>
                <w:color w:val="000000"/>
                <w:sz w:val="20"/>
              </w:rPr>
              <w:t>водоотталкивающей пропиткой</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пар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Колпак хлопчатобумажный</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изделие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На наружных работах зимой дополнительно:</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Куртка утепленная из хлопчатобумажной</w:t>
            </w:r>
            <w:r>
              <w:br/>
            </w:r>
            <w:r>
              <w:rPr>
                <w:rFonts w:ascii="Times New Roman"/>
                <w:b w:val="false"/>
                <w:i w:val="false"/>
                <w:color w:val="000000"/>
                <w:sz w:val="20"/>
              </w:rPr>
              <w:t>
</w:t>
            </w:r>
            <w:r>
              <w:rPr>
                <w:rFonts w:ascii="Times New Roman"/>
                <w:b w:val="false"/>
                <w:i w:val="false"/>
                <w:color w:val="000000"/>
                <w:sz w:val="20"/>
              </w:rPr>
              <w:t>ткани с масловодоотталкивающей</w:t>
            </w:r>
            <w:r>
              <w:br/>
            </w:r>
            <w:r>
              <w:rPr>
                <w:rFonts w:ascii="Times New Roman"/>
                <w:b w:val="false"/>
                <w:i w:val="false"/>
                <w:color w:val="000000"/>
                <w:sz w:val="20"/>
              </w:rPr>
              <w:t>
</w:t>
            </w:r>
            <w:r>
              <w:rPr>
                <w:rFonts w:ascii="Times New Roman"/>
                <w:b w:val="false"/>
                <w:i w:val="false"/>
                <w:color w:val="000000"/>
                <w:sz w:val="20"/>
              </w:rPr>
              <w:t>пропиткой, подкладка отстегивающаяся</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При выполнении работы по транспортировке каучука, резины,</w:t>
            </w:r>
            <w:r>
              <w:br/>
            </w:r>
            <w:r>
              <w:rPr>
                <w:rFonts w:ascii="Times New Roman"/>
                <w:b w:val="false"/>
                <w:i w:val="false"/>
                <w:color w:val="000000"/>
                <w:sz w:val="20"/>
              </w:rPr>
              <w:t>
</w:t>
            </w:r>
            <w:r>
              <w:rPr>
                <w:rFonts w:ascii="Times New Roman"/>
                <w:b w:val="false"/>
                <w:i/>
                <w:color w:val="000000"/>
                <w:sz w:val="20"/>
              </w:rPr>
              <w:t>регенератора, тканей:</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Комбинезон хлопчатобумажный</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изделие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(или сапоги) из натуральной</w:t>
            </w:r>
            <w:r>
              <w:br/>
            </w:r>
            <w:r>
              <w:rPr>
                <w:rFonts w:ascii="Times New Roman"/>
                <w:b w:val="false"/>
                <w:i w:val="false"/>
                <w:color w:val="000000"/>
                <w:sz w:val="20"/>
              </w:rPr>
              <w:t>
</w:t>
            </w:r>
            <w:r>
              <w:rPr>
                <w:rFonts w:ascii="Times New Roman"/>
                <w:b w:val="false"/>
                <w:i w:val="false"/>
                <w:color w:val="000000"/>
                <w:sz w:val="20"/>
              </w:rPr>
              <w:t>кожи. Подошва с масловодоотталкивающими</w:t>
            </w:r>
            <w:r>
              <w:br/>
            </w:r>
            <w:r>
              <w:rPr>
                <w:rFonts w:ascii="Times New Roman"/>
                <w:b w:val="false"/>
                <w:i w:val="false"/>
                <w:color w:val="000000"/>
                <w:sz w:val="20"/>
              </w:rPr>
              <w:t>
</w:t>
            </w:r>
            <w:r>
              <w:rPr>
                <w:rFonts w:ascii="Times New Roman"/>
                <w:b w:val="false"/>
                <w:i w:val="false"/>
                <w:color w:val="000000"/>
                <w:sz w:val="20"/>
              </w:rPr>
              <w:t>свойствами и противоскользящим и</w:t>
            </w:r>
            <w:r>
              <w:br/>
            </w:r>
            <w:r>
              <w:rPr>
                <w:rFonts w:ascii="Times New Roman"/>
                <w:b w:val="false"/>
                <w:i w:val="false"/>
                <w:color w:val="000000"/>
                <w:sz w:val="20"/>
              </w:rPr>
              <w:t>
</w:t>
            </w:r>
            <w:r>
              <w:rPr>
                <w:rFonts w:ascii="Times New Roman"/>
                <w:b w:val="false"/>
                <w:i w:val="false"/>
                <w:color w:val="000000"/>
                <w:sz w:val="20"/>
              </w:rPr>
              <w:t>износостойким протектором, с</w:t>
            </w:r>
            <w:r>
              <w:br/>
            </w:r>
            <w:r>
              <w:rPr>
                <w:rFonts w:ascii="Times New Roman"/>
                <w:b w:val="false"/>
                <w:i w:val="false"/>
                <w:color w:val="000000"/>
                <w:sz w:val="20"/>
              </w:rPr>
              <w:t>
</w:t>
            </w:r>
            <w:r>
              <w:rPr>
                <w:rFonts w:ascii="Times New Roman"/>
                <w:b w:val="false"/>
                <w:i w:val="false"/>
                <w:color w:val="000000"/>
                <w:sz w:val="20"/>
              </w:rPr>
              <w:t>ударопрочным металлическим подноском</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пара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из ткани хлопчатобумажной с</w:t>
            </w:r>
            <w:r>
              <w:br/>
            </w:r>
            <w:r>
              <w:rPr>
                <w:rFonts w:ascii="Times New Roman"/>
                <w:b w:val="false"/>
                <w:i w:val="false"/>
                <w:color w:val="000000"/>
                <w:sz w:val="20"/>
              </w:rPr>
              <w:t>
</w:t>
            </w:r>
            <w:r>
              <w:rPr>
                <w:rFonts w:ascii="Times New Roman"/>
                <w:b w:val="false"/>
                <w:i w:val="false"/>
                <w:color w:val="000000"/>
                <w:sz w:val="20"/>
              </w:rPr>
              <w:t>водоотталкивающей пропиткой</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пар </w:t>
            </w:r>
            <w:r>
              <w:rPr>
                <w:rFonts w:ascii="Times New Roman"/>
                <w:b w:val="false"/>
                <w:i w:val="false"/>
                <w:color w:val="000000"/>
                <w:sz w:val="20"/>
              </w:rPr>
              <w:t>на 1 год</w:t>
            </w:r>
          </w:p>
        </w:tc>
      </w:tr>
      <w:tr>
        <w:trPr>
          <w:trHeight w:val="255" w:hRule="atLeast"/>
        </w:trPr>
        <w:tc>
          <w:tcPr>
            <w:tcW w:w="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w:t>
            </w:r>
          </w:p>
        </w:tc>
        <w:tc>
          <w:tcPr>
            <w:tcW w:w="30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Уборщик</w:t>
            </w:r>
            <w:r>
              <w:br/>
            </w:r>
            <w:r>
              <w:rPr>
                <w:rFonts w:ascii="Times New Roman"/>
                <w:b w:val="false"/>
                <w:i w:val="false"/>
                <w:color w:val="000000"/>
                <w:sz w:val="20"/>
              </w:rPr>
              <w:t>
</w:t>
            </w:r>
            <w:r>
              <w:rPr>
                <w:rFonts w:ascii="Times New Roman"/>
                <w:b w:val="false"/>
                <w:i w:val="false"/>
                <w:color w:val="000000"/>
                <w:sz w:val="20"/>
              </w:rPr>
              <w:t>производственных и</w:t>
            </w:r>
            <w:r>
              <w:br/>
            </w:r>
            <w:r>
              <w:rPr>
                <w:rFonts w:ascii="Times New Roman"/>
                <w:b w:val="false"/>
                <w:i w:val="false"/>
                <w:color w:val="000000"/>
                <w:sz w:val="20"/>
              </w:rPr>
              <w:t>
</w:t>
            </w:r>
            <w:r>
              <w:rPr>
                <w:rFonts w:ascii="Times New Roman"/>
                <w:b w:val="false"/>
                <w:i w:val="false"/>
                <w:color w:val="000000"/>
                <w:sz w:val="20"/>
              </w:rPr>
              <w:t>служебных</w:t>
            </w:r>
            <w:r>
              <w:br/>
            </w:r>
            <w:r>
              <w:rPr>
                <w:rFonts w:ascii="Times New Roman"/>
                <w:b w:val="false"/>
                <w:i w:val="false"/>
                <w:color w:val="000000"/>
                <w:sz w:val="20"/>
              </w:rPr>
              <w:t>
</w:t>
            </w:r>
            <w:r>
              <w:rPr>
                <w:rFonts w:ascii="Times New Roman"/>
                <w:b w:val="false"/>
                <w:i w:val="false"/>
                <w:color w:val="000000"/>
                <w:sz w:val="20"/>
              </w:rPr>
              <w:t>помещений</w:t>
            </w: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Халат хлопчатобумажный</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изделия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(или сапоги) из натуральной</w:t>
            </w:r>
            <w:r>
              <w:br/>
            </w:r>
            <w:r>
              <w:rPr>
                <w:rFonts w:ascii="Times New Roman"/>
                <w:b w:val="false"/>
                <w:i w:val="false"/>
                <w:color w:val="000000"/>
                <w:sz w:val="20"/>
              </w:rPr>
              <w:t>
</w:t>
            </w:r>
            <w:r>
              <w:rPr>
                <w:rFonts w:ascii="Times New Roman"/>
                <w:b w:val="false"/>
                <w:i w:val="false"/>
                <w:color w:val="000000"/>
                <w:sz w:val="20"/>
              </w:rPr>
              <w:t>кожи. Подошва с масловодоотталкивающими</w:t>
            </w:r>
            <w:r>
              <w:br/>
            </w:r>
            <w:r>
              <w:rPr>
                <w:rFonts w:ascii="Times New Roman"/>
                <w:b w:val="false"/>
                <w:i w:val="false"/>
                <w:color w:val="000000"/>
                <w:sz w:val="20"/>
              </w:rPr>
              <w:t>
</w:t>
            </w:r>
            <w:r>
              <w:rPr>
                <w:rFonts w:ascii="Times New Roman"/>
                <w:b w:val="false"/>
                <w:i w:val="false"/>
                <w:color w:val="000000"/>
                <w:sz w:val="20"/>
              </w:rPr>
              <w:t>свойствами и противоскользящим и</w:t>
            </w:r>
            <w:r>
              <w:br/>
            </w:r>
            <w:r>
              <w:rPr>
                <w:rFonts w:ascii="Times New Roman"/>
                <w:b w:val="false"/>
                <w:i w:val="false"/>
                <w:color w:val="000000"/>
                <w:sz w:val="20"/>
              </w:rPr>
              <w:t>
</w:t>
            </w:r>
            <w:r>
              <w:rPr>
                <w:rFonts w:ascii="Times New Roman"/>
                <w:b w:val="false"/>
                <w:i w:val="false"/>
                <w:color w:val="000000"/>
                <w:sz w:val="20"/>
              </w:rPr>
              <w:t>износостойким протектором, с</w:t>
            </w:r>
            <w:r>
              <w:br/>
            </w:r>
            <w:r>
              <w:rPr>
                <w:rFonts w:ascii="Times New Roman"/>
                <w:b w:val="false"/>
                <w:i w:val="false"/>
                <w:color w:val="000000"/>
                <w:sz w:val="20"/>
              </w:rPr>
              <w:t>
</w:t>
            </w:r>
            <w:r>
              <w:rPr>
                <w:rFonts w:ascii="Times New Roman"/>
                <w:b w:val="false"/>
                <w:i w:val="false"/>
                <w:color w:val="000000"/>
                <w:sz w:val="20"/>
              </w:rPr>
              <w:t>ударопрочным металлическим подноском</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пара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резиновые</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до износа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из ткани хлопчатобумажной с</w:t>
            </w:r>
            <w:r>
              <w:br/>
            </w:r>
            <w:r>
              <w:rPr>
                <w:rFonts w:ascii="Times New Roman"/>
                <w:b w:val="false"/>
                <w:i w:val="false"/>
                <w:color w:val="000000"/>
                <w:sz w:val="20"/>
              </w:rPr>
              <w:t>
</w:t>
            </w:r>
            <w:r>
              <w:rPr>
                <w:rFonts w:ascii="Times New Roman"/>
                <w:b w:val="false"/>
                <w:i w:val="false"/>
                <w:color w:val="000000"/>
                <w:sz w:val="20"/>
              </w:rPr>
              <w:t>водоотталкивающей пропиткой</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пар </w:t>
            </w:r>
            <w:r>
              <w:rPr>
                <w:rFonts w:ascii="Times New Roman"/>
                <w:b w:val="false"/>
                <w:i w:val="false"/>
                <w:color w:val="000000"/>
                <w:sz w:val="20"/>
              </w:rPr>
              <w:t>на 1 год</w:t>
            </w:r>
          </w:p>
        </w:tc>
      </w:tr>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Каландрование и шприцевание резины, прорезинка тканей</w:t>
            </w:r>
          </w:p>
        </w:tc>
      </w:tr>
      <w:tr>
        <w:trPr>
          <w:trHeight w:val="255" w:hRule="atLeast"/>
        </w:trPr>
        <w:tc>
          <w:tcPr>
            <w:tcW w:w="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w:t>
            </w:r>
          </w:p>
        </w:tc>
        <w:tc>
          <w:tcPr>
            <w:tcW w:w="30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Аппаратчик</w:t>
            </w:r>
            <w:r>
              <w:br/>
            </w:r>
            <w:r>
              <w:rPr>
                <w:rFonts w:ascii="Times New Roman"/>
                <w:b w:val="false"/>
                <w:i w:val="false"/>
                <w:color w:val="000000"/>
                <w:sz w:val="20"/>
              </w:rPr>
              <w:t>
</w:t>
            </w:r>
            <w:r>
              <w:rPr>
                <w:rFonts w:ascii="Times New Roman"/>
                <w:b w:val="false"/>
                <w:i w:val="false"/>
                <w:color w:val="000000"/>
                <w:sz w:val="20"/>
              </w:rPr>
              <w:t>приготовления</w:t>
            </w:r>
            <w:r>
              <w:br/>
            </w:r>
            <w:r>
              <w:rPr>
                <w:rFonts w:ascii="Times New Roman"/>
                <w:b w:val="false"/>
                <w:i w:val="false"/>
                <w:color w:val="000000"/>
                <w:sz w:val="20"/>
              </w:rPr>
              <w:t>
</w:t>
            </w:r>
            <w:r>
              <w:rPr>
                <w:rFonts w:ascii="Times New Roman"/>
                <w:b w:val="false"/>
                <w:i w:val="false"/>
                <w:color w:val="000000"/>
                <w:sz w:val="20"/>
              </w:rPr>
              <w:t>резиновых клеев и</w:t>
            </w:r>
            <w:r>
              <w:br/>
            </w:r>
            <w:r>
              <w:rPr>
                <w:rFonts w:ascii="Times New Roman"/>
                <w:b w:val="false"/>
                <w:i w:val="false"/>
                <w:color w:val="000000"/>
                <w:sz w:val="20"/>
              </w:rPr>
              <w:t>
</w:t>
            </w:r>
            <w:r>
              <w:rPr>
                <w:rFonts w:ascii="Times New Roman"/>
                <w:b w:val="false"/>
                <w:i w:val="false"/>
                <w:color w:val="000000"/>
                <w:sz w:val="20"/>
              </w:rPr>
              <w:t>покрытий</w:t>
            </w: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Комбинезон хлопчатобумажный</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изделие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Тапочки кожаные</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пары </w:t>
            </w:r>
            <w:r>
              <w:rPr>
                <w:rFonts w:ascii="Times New Roman"/>
                <w:b w:val="false"/>
                <w:i w:val="false"/>
                <w:color w:val="000000"/>
                <w:sz w:val="20"/>
              </w:rPr>
              <w:t>на 1 год</w:t>
            </w:r>
          </w:p>
        </w:tc>
      </w:tr>
      <w:tr>
        <w:trPr>
          <w:trHeight w:val="255" w:hRule="atLeast"/>
        </w:trPr>
        <w:tc>
          <w:tcPr>
            <w:tcW w:w="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c>
          <w:tcPr>
            <w:tcW w:w="30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Аппаратчик</w:t>
            </w:r>
            <w:r>
              <w:br/>
            </w:r>
            <w:r>
              <w:rPr>
                <w:rFonts w:ascii="Times New Roman"/>
                <w:b w:val="false"/>
                <w:i w:val="false"/>
                <w:color w:val="000000"/>
                <w:sz w:val="20"/>
              </w:rPr>
              <w:t>
</w:t>
            </w:r>
            <w:r>
              <w:rPr>
                <w:rFonts w:ascii="Times New Roman"/>
                <w:b w:val="false"/>
                <w:i w:val="false"/>
                <w:color w:val="000000"/>
                <w:sz w:val="20"/>
              </w:rPr>
              <w:t>пропитки</w:t>
            </w: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Комбинезон хлопчатобумажный</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изделие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из ткани хлопчатобумажной с</w:t>
            </w:r>
            <w:r>
              <w:br/>
            </w:r>
            <w:r>
              <w:rPr>
                <w:rFonts w:ascii="Times New Roman"/>
                <w:b w:val="false"/>
                <w:i w:val="false"/>
                <w:color w:val="000000"/>
                <w:sz w:val="20"/>
              </w:rPr>
              <w:t>
</w:t>
            </w:r>
            <w:r>
              <w:rPr>
                <w:rFonts w:ascii="Times New Roman"/>
                <w:b w:val="false"/>
                <w:i w:val="false"/>
                <w:color w:val="000000"/>
                <w:sz w:val="20"/>
              </w:rPr>
              <w:t>водоотталкивающей пропиткой</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пар </w:t>
            </w:r>
            <w:r>
              <w:rPr>
                <w:rFonts w:ascii="Times New Roman"/>
                <w:b w:val="false"/>
                <w:i w:val="false"/>
                <w:color w:val="000000"/>
                <w:sz w:val="20"/>
              </w:rPr>
              <w:t>на 1 год</w:t>
            </w:r>
          </w:p>
        </w:tc>
      </w:tr>
      <w:tr>
        <w:trPr>
          <w:trHeight w:val="255" w:hRule="atLeast"/>
        </w:trPr>
        <w:tc>
          <w:tcPr>
            <w:tcW w:w="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w:t>
            </w:r>
          </w:p>
        </w:tc>
        <w:tc>
          <w:tcPr>
            <w:tcW w:w="30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Каландровщик</w:t>
            </w:r>
            <w:r>
              <w:br/>
            </w:r>
            <w:r>
              <w:rPr>
                <w:rFonts w:ascii="Times New Roman"/>
                <w:b w:val="false"/>
                <w:i w:val="false"/>
                <w:color w:val="000000"/>
                <w:sz w:val="20"/>
              </w:rPr>
              <w:t>
</w:t>
            </w:r>
            <w:r>
              <w:rPr>
                <w:rFonts w:ascii="Times New Roman"/>
                <w:b w:val="false"/>
                <w:i w:val="false"/>
                <w:color w:val="000000"/>
                <w:sz w:val="20"/>
              </w:rPr>
              <w:t>резиновых смесей;</w:t>
            </w:r>
            <w:r>
              <w:br/>
            </w:r>
            <w:r>
              <w:rPr>
                <w:rFonts w:ascii="Times New Roman"/>
                <w:b w:val="false"/>
                <w:i w:val="false"/>
                <w:color w:val="000000"/>
                <w:sz w:val="20"/>
              </w:rPr>
              <w:t>
</w:t>
            </w:r>
            <w:r>
              <w:rPr>
                <w:rFonts w:ascii="Times New Roman"/>
                <w:b w:val="false"/>
                <w:i w:val="false"/>
                <w:color w:val="000000"/>
                <w:sz w:val="20"/>
              </w:rPr>
              <w:t>машинист каландра</w:t>
            </w: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Полукомбинезон хлопчатобумажный</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изделие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из ткани хлопчатобумажной с</w:t>
            </w:r>
            <w:r>
              <w:br/>
            </w:r>
            <w:r>
              <w:rPr>
                <w:rFonts w:ascii="Times New Roman"/>
                <w:b w:val="false"/>
                <w:i w:val="false"/>
                <w:color w:val="000000"/>
                <w:sz w:val="20"/>
              </w:rPr>
              <w:t>
</w:t>
            </w:r>
            <w:r>
              <w:rPr>
                <w:rFonts w:ascii="Times New Roman"/>
                <w:b w:val="false"/>
                <w:i w:val="false"/>
                <w:color w:val="000000"/>
                <w:sz w:val="20"/>
              </w:rPr>
              <w:t>водоотталкивающей пропиткой</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пар </w:t>
            </w:r>
            <w:r>
              <w:rPr>
                <w:rFonts w:ascii="Times New Roman"/>
                <w:b w:val="false"/>
                <w:i w:val="false"/>
                <w:color w:val="000000"/>
                <w:sz w:val="20"/>
              </w:rPr>
              <w:t>на 1 год</w:t>
            </w:r>
          </w:p>
        </w:tc>
      </w:tr>
      <w:tr>
        <w:trPr>
          <w:trHeight w:val="255" w:hRule="atLeast"/>
        </w:trPr>
        <w:tc>
          <w:tcPr>
            <w:tcW w:w="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c>
          <w:tcPr>
            <w:tcW w:w="30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Машинист</w:t>
            </w:r>
            <w:r>
              <w:br/>
            </w:r>
            <w:r>
              <w:rPr>
                <w:rFonts w:ascii="Times New Roman"/>
                <w:b w:val="false"/>
                <w:i w:val="false"/>
                <w:color w:val="000000"/>
                <w:sz w:val="20"/>
              </w:rPr>
              <w:t>
</w:t>
            </w:r>
            <w:r>
              <w:rPr>
                <w:rFonts w:ascii="Times New Roman"/>
                <w:b w:val="false"/>
                <w:i w:val="false"/>
                <w:color w:val="000000"/>
                <w:sz w:val="20"/>
              </w:rPr>
              <w:t>шприц-машины</w:t>
            </w: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Комбинезон хлопчатобумажный</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изделие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Тапочки кожаные</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пары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трикотажные</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пар </w:t>
            </w:r>
            <w:r>
              <w:rPr>
                <w:rFonts w:ascii="Times New Roman"/>
                <w:b w:val="false"/>
                <w:i w:val="false"/>
                <w:color w:val="000000"/>
                <w:sz w:val="20"/>
              </w:rPr>
              <w:t>на 1 год</w:t>
            </w:r>
          </w:p>
        </w:tc>
      </w:tr>
      <w:tr>
        <w:trPr>
          <w:trHeight w:val="255" w:hRule="atLeast"/>
        </w:trPr>
        <w:tc>
          <w:tcPr>
            <w:tcW w:w="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c>
          <w:tcPr>
            <w:tcW w:w="30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Машинист шпрединг</w:t>
            </w:r>
            <w:r>
              <w:br/>
            </w:r>
            <w:r>
              <w:rPr>
                <w:rFonts w:ascii="Times New Roman"/>
                <w:b w:val="false"/>
                <w:i w:val="false"/>
                <w:color w:val="000000"/>
                <w:sz w:val="20"/>
              </w:rPr>
              <w:t>
</w:t>
            </w:r>
            <w:r>
              <w:rPr>
                <w:rFonts w:ascii="Times New Roman"/>
                <w:b w:val="false"/>
                <w:i w:val="false"/>
                <w:color w:val="000000"/>
                <w:sz w:val="20"/>
              </w:rPr>
              <w:t>машины</w:t>
            </w: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Комбинезон хлопчатобумажный</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изделие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Тапочки кожаные</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пары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из ткани хлопчатобумажной с</w:t>
            </w:r>
            <w:r>
              <w:br/>
            </w:r>
            <w:r>
              <w:rPr>
                <w:rFonts w:ascii="Times New Roman"/>
                <w:b w:val="false"/>
                <w:i w:val="false"/>
                <w:color w:val="000000"/>
                <w:sz w:val="20"/>
              </w:rPr>
              <w:t>
</w:t>
            </w:r>
            <w:r>
              <w:rPr>
                <w:rFonts w:ascii="Times New Roman"/>
                <w:b w:val="false"/>
                <w:i w:val="false"/>
                <w:color w:val="000000"/>
                <w:sz w:val="20"/>
              </w:rPr>
              <w:t>водоотталкивающей пропиткой</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пары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резиновые</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пар </w:t>
            </w:r>
            <w:r>
              <w:rPr>
                <w:rFonts w:ascii="Times New Roman"/>
                <w:b w:val="false"/>
                <w:i w:val="false"/>
                <w:color w:val="000000"/>
                <w:sz w:val="20"/>
              </w:rPr>
              <w:t>на 1 год</w:t>
            </w:r>
          </w:p>
        </w:tc>
      </w:tr>
      <w:tr>
        <w:trPr>
          <w:trHeight w:val="255" w:hRule="atLeast"/>
        </w:trPr>
        <w:tc>
          <w:tcPr>
            <w:tcW w:w="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w:t>
            </w:r>
          </w:p>
        </w:tc>
        <w:tc>
          <w:tcPr>
            <w:tcW w:w="30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Перекатчик ткани и</w:t>
            </w:r>
            <w:r>
              <w:br/>
            </w:r>
            <w:r>
              <w:rPr>
                <w:rFonts w:ascii="Times New Roman"/>
                <w:b w:val="false"/>
                <w:i w:val="false"/>
                <w:color w:val="000000"/>
                <w:sz w:val="20"/>
              </w:rPr>
              <w:t>
</w:t>
            </w:r>
            <w:r>
              <w:rPr>
                <w:rFonts w:ascii="Times New Roman"/>
                <w:b w:val="false"/>
                <w:i w:val="false"/>
                <w:color w:val="000000"/>
                <w:sz w:val="20"/>
              </w:rPr>
              <w:t>прокладки</w:t>
            </w: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Комбинезон хлопчатобумажный или</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изделие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Халат хлопчатобумажный</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изделие </w:t>
            </w:r>
            <w:r>
              <w:rPr>
                <w:rFonts w:ascii="Times New Roman"/>
                <w:b w:val="false"/>
                <w:i w:val="false"/>
                <w:color w:val="000000"/>
                <w:sz w:val="20"/>
              </w:rPr>
              <w:t>на 1 год</w:t>
            </w:r>
          </w:p>
        </w:tc>
      </w:tr>
      <w:tr>
        <w:trPr>
          <w:trHeight w:val="255" w:hRule="atLeast"/>
        </w:trPr>
        <w:tc>
          <w:tcPr>
            <w:tcW w:w="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30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Сушильщик</w:t>
            </w: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Комбинезон хлопчатобумажный</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изделие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из ткани хлопчатобумажной с</w:t>
            </w:r>
            <w:r>
              <w:br/>
            </w:r>
            <w:r>
              <w:rPr>
                <w:rFonts w:ascii="Times New Roman"/>
                <w:b w:val="false"/>
                <w:i w:val="false"/>
                <w:color w:val="000000"/>
                <w:sz w:val="20"/>
              </w:rPr>
              <w:t>
</w:t>
            </w:r>
            <w:r>
              <w:rPr>
                <w:rFonts w:ascii="Times New Roman"/>
                <w:b w:val="false"/>
                <w:i w:val="false"/>
                <w:color w:val="000000"/>
                <w:sz w:val="20"/>
              </w:rPr>
              <w:t>водоотталкивающей пропиткой</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пар </w:t>
            </w:r>
            <w:r>
              <w:rPr>
                <w:rFonts w:ascii="Times New Roman"/>
                <w:b w:val="false"/>
                <w:i w:val="false"/>
                <w:color w:val="000000"/>
                <w:sz w:val="20"/>
              </w:rPr>
              <w:t>на 1 год</w:t>
            </w:r>
          </w:p>
        </w:tc>
      </w:tr>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Заготовка деталей (закрой, намазка и сшивка)</w:t>
            </w:r>
          </w:p>
        </w:tc>
      </w:tr>
      <w:tr>
        <w:trPr>
          <w:trHeight w:val="255" w:hRule="atLeast"/>
        </w:trPr>
        <w:tc>
          <w:tcPr>
            <w:tcW w:w="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w:t>
            </w:r>
          </w:p>
        </w:tc>
        <w:tc>
          <w:tcPr>
            <w:tcW w:w="30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Вырубщик заготовок</w:t>
            </w:r>
            <w:r>
              <w:br/>
            </w:r>
            <w:r>
              <w:rPr>
                <w:rFonts w:ascii="Times New Roman"/>
                <w:b w:val="false"/>
                <w:i w:val="false"/>
                <w:color w:val="000000"/>
                <w:sz w:val="20"/>
              </w:rPr>
              <w:t>
</w:t>
            </w:r>
            <w:r>
              <w:rPr>
                <w:rFonts w:ascii="Times New Roman"/>
                <w:b w:val="false"/>
                <w:i w:val="false"/>
                <w:color w:val="000000"/>
                <w:sz w:val="20"/>
              </w:rPr>
              <w:t>и изделий</w:t>
            </w: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Халат хлопчатобумажный или</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изделие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Полукомбинезон хлопчатобумажный</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изделие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(или сапоги) из натуральной</w:t>
            </w:r>
            <w:r>
              <w:br/>
            </w:r>
            <w:r>
              <w:rPr>
                <w:rFonts w:ascii="Times New Roman"/>
                <w:b w:val="false"/>
                <w:i w:val="false"/>
                <w:color w:val="000000"/>
                <w:sz w:val="20"/>
              </w:rPr>
              <w:t>
</w:t>
            </w:r>
            <w:r>
              <w:rPr>
                <w:rFonts w:ascii="Times New Roman"/>
                <w:b w:val="false"/>
                <w:i w:val="false"/>
                <w:color w:val="000000"/>
                <w:sz w:val="20"/>
              </w:rPr>
              <w:t>кожи. Подошва с масловодоотталкивающими</w:t>
            </w:r>
            <w:r>
              <w:br/>
            </w:r>
            <w:r>
              <w:rPr>
                <w:rFonts w:ascii="Times New Roman"/>
                <w:b w:val="false"/>
                <w:i w:val="false"/>
                <w:color w:val="000000"/>
                <w:sz w:val="20"/>
              </w:rPr>
              <w:t>
</w:t>
            </w:r>
            <w:r>
              <w:rPr>
                <w:rFonts w:ascii="Times New Roman"/>
                <w:b w:val="false"/>
                <w:i w:val="false"/>
                <w:color w:val="000000"/>
                <w:sz w:val="20"/>
              </w:rPr>
              <w:t>свойствами и противоскользящим и</w:t>
            </w:r>
            <w:r>
              <w:br/>
            </w:r>
            <w:r>
              <w:rPr>
                <w:rFonts w:ascii="Times New Roman"/>
                <w:b w:val="false"/>
                <w:i w:val="false"/>
                <w:color w:val="000000"/>
                <w:sz w:val="20"/>
              </w:rPr>
              <w:t>
</w:t>
            </w:r>
            <w:r>
              <w:rPr>
                <w:rFonts w:ascii="Times New Roman"/>
                <w:b w:val="false"/>
                <w:i w:val="false"/>
                <w:color w:val="000000"/>
                <w:sz w:val="20"/>
              </w:rPr>
              <w:t>износостойким протектором, с</w:t>
            </w:r>
            <w:r>
              <w:br/>
            </w:r>
            <w:r>
              <w:rPr>
                <w:rFonts w:ascii="Times New Roman"/>
                <w:b w:val="false"/>
                <w:i w:val="false"/>
                <w:color w:val="000000"/>
                <w:sz w:val="20"/>
              </w:rPr>
              <w:t>
</w:t>
            </w:r>
            <w:r>
              <w:rPr>
                <w:rFonts w:ascii="Times New Roman"/>
                <w:b w:val="false"/>
                <w:i w:val="false"/>
                <w:color w:val="000000"/>
                <w:sz w:val="20"/>
              </w:rPr>
              <w:t>ударопрочным металлическим подноском</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пара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При работе с водой:</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Фартук водонепроницаемый из ткани</w:t>
            </w:r>
            <w:r>
              <w:br/>
            </w:r>
            <w:r>
              <w:rPr>
                <w:rFonts w:ascii="Times New Roman"/>
                <w:b w:val="false"/>
                <w:i w:val="false"/>
                <w:color w:val="000000"/>
                <w:sz w:val="20"/>
              </w:rPr>
              <w:t>
</w:t>
            </w:r>
            <w:r>
              <w:rPr>
                <w:rFonts w:ascii="Times New Roman"/>
                <w:b w:val="false"/>
                <w:i w:val="false"/>
                <w:color w:val="000000"/>
                <w:sz w:val="20"/>
              </w:rPr>
              <w:t>прорезиненной или из ткани с пленочным</w:t>
            </w:r>
            <w:r>
              <w:br/>
            </w:r>
            <w:r>
              <w:rPr>
                <w:rFonts w:ascii="Times New Roman"/>
                <w:b w:val="false"/>
                <w:i w:val="false"/>
                <w:color w:val="000000"/>
                <w:sz w:val="20"/>
              </w:rPr>
              <w:t>
</w:t>
            </w:r>
            <w:r>
              <w:rPr>
                <w:rFonts w:ascii="Times New Roman"/>
                <w:b w:val="false"/>
                <w:i w:val="false"/>
                <w:color w:val="000000"/>
                <w:sz w:val="20"/>
              </w:rPr>
              <w:t>покрытием</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изделия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резиновые с ударопрочным</w:t>
            </w:r>
            <w:r>
              <w:br/>
            </w:r>
            <w:r>
              <w:rPr>
                <w:rFonts w:ascii="Times New Roman"/>
                <w:b w:val="false"/>
                <w:i w:val="false"/>
                <w:color w:val="000000"/>
                <w:sz w:val="20"/>
              </w:rPr>
              <w:t>
</w:t>
            </w:r>
            <w:r>
              <w:rPr>
                <w:rFonts w:ascii="Times New Roman"/>
                <w:b w:val="false"/>
                <w:i w:val="false"/>
                <w:color w:val="000000"/>
                <w:sz w:val="20"/>
              </w:rPr>
              <w:t>металлическим подноском</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пара </w:t>
            </w:r>
            <w:r>
              <w:rPr>
                <w:rFonts w:ascii="Times New Roman"/>
                <w:b w:val="false"/>
                <w:i w:val="false"/>
                <w:color w:val="000000"/>
                <w:sz w:val="20"/>
              </w:rPr>
              <w:t>на 1 год</w:t>
            </w:r>
          </w:p>
        </w:tc>
      </w:tr>
      <w:tr>
        <w:trPr>
          <w:trHeight w:val="255" w:hRule="atLeast"/>
        </w:trPr>
        <w:tc>
          <w:tcPr>
            <w:tcW w:w="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c>
          <w:tcPr>
            <w:tcW w:w="30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Дублировщик</w:t>
            </w: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Комбинезон хлопчатобумажный</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изделие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из ткани хлопчатобумажной с</w:t>
            </w:r>
            <w:r>
              <w:br/>
            </w:r>
            <w:r>
              <w:rPr>
                <w:rFonts w:ascii="Times New Roman"/>
                <w:b w:val="false"/>
                <w:i w:val="false"/>
                <w:color w:val="000000"/>
                <w:sz w:val="20"/>
              </w:rPr>
              <w:t>
</w:t>
            </w:r>
            <w:r>
              <w:rPr>
                <w:rFonts w:ascii="Times New Roman"/>
                <w:b w:val="false"/>
                <w:i w:val="false"/>
                <w:color w:val="000000"/>
                <w:sz w:val="20"/>
              </w:rPr>
              <w:t>водоотталкивающей пропиткой</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пар </w:t>
            </w:r>
            <w:r>
              <w:rPr>
                <w:rFonts w:ascii="Times New Roman"/>
                <w:b w:val="false"/>
                <w:i w:val="false"/>
                <w:color w:val="000000"/>
                <w:sz w:val="20"/>
              </w:rPr>
              <w:t>на 1 год</w:t>
            </w:r>
          </w:p>
        </w:tc>
      </w:tr>
      <w:tr>
        <w:trPr>
          <w:trHeight w:val="255" w:hRule="atLeast"/>
        </w:trPr>
        <w:tc>
          <w:tcPr>
            <w:tcW w:w="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w:t>
            </w:r>
          </w:p>
        </w:tc>
        <w:tc>
          <w:tcPr>
            <w:tcW w:w="30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Заготовщик</w:t>
            </w:r>
            <w:r>
              <w:br/>
            </w:r>
            <w:r>
              <w:rPr>
                <w:rFonts w:ascii="Times New Roman"/>
                <w:b w:val="false"/>
                <w:i w:val="false"/>
                <w:color w:val="000000"/>
                <w:sz w:val="20"/>
              </w:rPr>
              <w:t>
</w:t>
            </w:r>
            <w:r>
              <w:rPr>
                <w:rFonts w:ascii="Times New Roman"/>
                <w:b w:val="false"/>
                <w:i w:val="false"/>
                <w:color w:val="000000"/>
                <w:sz w:val="20"/>
              </w:rPr>
              <w:t>резиновых изделий</w:t>
            </w:r>
            <w:r>
              <w:br/>
            </w:r>
            <w:r>
              <w:rPr>
                <w:rFonts w:ascii="Times New Roman"/>
                <w:b w:val="false"/>
                <w:i w:val="false"/>
                <w:color w:val="000000"/>
                <w:sz w:val="20"/>
              </w:rPr>
              <w:t>
</w:t>
            </w:r>
            <w:r>
              <w:rPr>
                <w:rFonts w:ascii="Times New Roman"/>
                <w:b w:val="false"/>
                <w:i w:val="false"/>
                <w:color w:val="000000"/>
                <w:sz w:val="20"/>
              </w:rPr>
              <w:t>и деталей</w:t>
            </w: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Фартук из ткани хлопчатобумажной с</w:t>
            </w:r>
            <w:r>
              <w:br/>
            </w:r>
            <w:r>
              <w:rPr>
                <w:rFonts w:ascii="Times New Roman"/>
                <w:b w:val="false"/>
                <w:i w:val="false"/>
                <w:color w:val="000000"/>
                <w:sz w:val="20"/>
              </w:rPr>
              <w:t>
</w:t>
            </w:r>
            <w:r>
              <w:rPr>
                <w:rFonts w:ascii="Times New Roman"/>
                <w:b w:val="false"/>
                <w:i w:val="false"/>
                <w:color w:val="000000"/>
                <w:sz w:val="20"/>
              </w:rPr>
              <w:t>масловодоотталкивающей пропиткой с</w:t>
            </w:r>
            <w:r>
              <w:br/>
            </w:r>
            <w:r>
              <w:rPr>
                <w:rFonts w:ascii="Times New Roman"/>
                <w:b w:val="false"/>
                <w:i w:val="false"/>
                <w:color w:val="000000"/>
                <w:sz w:val="20"/>
              </w:rPr>
              <w:t>
</w:t>
            </w:r>
            <w:r>
              <w:rPr>
                <w:rFonts w:ascii="Times New Roman"/>
                <w:b w:val="false"/>
                <w:i w:val="false"/>
                <w:color w:val="000000"/>
                <w:sz w:val="20"/>
              </w:rPr>
              <w:t>нагрудником</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изделия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Нарукавники хлопчатобумажные</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пары </w:t>
            </w:r>
            <w:r>
              <w:rPr>
                <w:rFonts w:ascii="Times New Roman"/>
                <w:b w:val="false"/>
                <w:i w:val="false"/>
                <w:color w:val="000000"/>
                <w:sz w:val="20"/>
              </w:rPr>
              <w:t>на 1 год</w:t>
            </w:r>
          </w:p>
        </w:tc>
      </w:tr>
      <w:tr>
        <w:trPr>
          <w:trHeight w:val="255" w:hRule="atLeast"/>
        </w:trPr>
        <w:tc>
          <w:tcPr>
            <w:tcW w:w="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w:t>
            </w:r>
          </w:p>
        </w:tc>
        <w:tc>
          <w:tcPr>
            <w:tcW w:w="30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Закройщик</w:t>
            </w:r>
            <w:r>
              <w:br/>
            </w:r>
            <w:r>
              <w:rPr>
                <w:rFonts w:ascii="Times New Roman"/>
                <w:b w:val="false"/>
                <w:i w:val="false"/>
                <w:color w:val="000000"/>
                <w:sz w:val="20"/>
              </w:rPr>
              <w:t>
</w:t>
            </w:r>
            <w:r>
              <w:rPr>
                <w:rFonts w:ascii="Times New Roman"/>
                <w:b w:val="false"/>
                <w:i w:val="false"/>
                <w:color w:val="000000"/>
                <w:sz w:val="20"/>
              </w:rPr>
              <w:t>резиновых изделий</w:t>
            </w:r>
            <w:r>
              <w:br/>
            </w:r>
            <w:r>
              <w:rPr>
                <w:rFonts w:ascii="Times New Roman"/>
                <w:b w:val="false"/>
                <w:i w:val="false"/>
                <w:color w:val="000000"/>
                <w:sz w:val="20"/>
              </w:rPr>
              <w:t>
</w:t>
            </w:r>
            <w:r>
              <w:rPr>
                <w:rFonts w:ascii="Times New Roman"/>
                <w:b w:val="false"/>
                <w:i w:val="false"/>
                <w:color w:val="000000"/>
                <w:sz w:val="20"/>
              </w:rPr>
              <w:t>и деталей</w:t>
            </w: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Халат хлопчатобумажный или</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изделие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Полукомбинезон хлопчатобумажный</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изделие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При выполнении работы на резательной машине дополнительно:</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Тапочки кожаные</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пары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из ткани хлопчатобумажной с</w:t>
            </w:r>
            <w:r>
              <w:br/>
            </w:r>
            <w:r>
              <w:rPr>
                <w:rFonts w:ascii="Times New Roman"/>
                <w:b w:val="false"/>
                <w:i w:val="false"/>
                <w:color w:val="000000"/>
                <w:sz w:val="20"/>
              </w:rPr>
              <w:t>
</w:t>
            </w:r>
            <w:r>
              <w:rPr>
                <w:rFonts w:ascii="Times New Roman"/>
                <w:b w:val="false"/>
                <w:i w:val="false"/>
                <w:color w:val="000000"/>
                <w:sz w:val="20"/>
              </w:rPr>
              <w:t>водоотталкивающей пропиткой</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пары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При работе с водой дополнительно:</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Фартук водонепроницаемый из ткани</w:t>
            </w:r>
            <w:r>
              <w:br/>
            </w:r>
            <w:r>
              <w:rPr>
                <w:rFonts w:ascii="Times New Roman"/>
                <w:b w:val="false"/>
                <w:i w:val="false"/>
                <w:color w:val="000000"/>
                <w:sz w:val="20"/>
              </w:rPr>
              <w:t>
</w:t>
            </w:r>
            <w:r>
              <w:rPr>
                <w:rFonts w:ascii="Times New Roman"/>
                <w:b w:val="false"/>
                <w:i w:val="false"/>
                <w:color w:val="000000"/>
                <w:sz w:val="20"/>
              </w:rPr>
              <w:t>прорезиненной или из ткани с пленочным</w:t>
            </w:r>
            <w:r>
              <w:br/>
            </w:r>
            <w:r>
              <w:rPr>
                <w:rFonts w:ascii="Times New Roman"/>
                <w:b w:val="false"/>
                <w:i w:val="false"/>
                <w:color w:val="000000"/>
                <w:sz w:val="20"/>
              </w:rPr>
              <w:t>
</w:t>
            </w:r>
            <w:r>
              <w:rPr>
                <w:rFonts w:ascii="Times New Roman"/>
                <w:b w:val="false"/>
                <w:i w:val="false"/>
                <w:color w:val="000000"/>
                <w:sz w:val="20"/>
              </w:rPr>
              <w:t>покрытием</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изделия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резиновые с ударопрочным</w:t>
            </w:r>
            <w:r>
              <w:br/>
            </w:r>
            <w:r>
              <w:rPr>
                <w:rFonts w:ascii="Times New Roman"/>
                <w:b w:val="false"/>
                <w:i w:val="false"/>
                <w:color w:val="000000"/>
                <w:sz w:val="20"/>
              </w:rPr>
              <w:t>
</w:t>
            </w:r>
            <w:r>
              <w:rPr>
                <w:rFonts w:ascii="Times New Roman"/>
                <w:b w:val="false"/>
                <w:i w:val="false"/>
                <w:color w:val="000000"/>
                <w:sz w:val="20"/>
              </w:rPr>
              <w:t>металлическим подноском</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пара </w:t>
            </w:r>
            <w:r>
              <w:rPr>
                <w:rFonts w:ascii="Times New Roman"/>
                <w:b w:val="false"/>
                <w:i w:val="false"/>
                <w:color w:val="000000"/>
                <w:sz w:val="20"/>
              </w:rPr>
              <w:t>на 1 год</w:t>
            </w:r>
          </w:p>
        </w:tc>
      </w:tr>
      <w:tr>
        <w:trPr>
          <w:trHeight w:val="255" w:hRule="atLeast"/>
        </w:trPr>
        <w:tc>
          <w:tcPr>
            <w:tcW w:w="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p>
        </w:tc>
        <w:tc>
          <w:tcPr>
            <w:tcW w:w="30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Намазчик деталей</w:t>
            </w: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Фартук клеенчатый с нагрудником</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изделия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(или сапоги) из натуральной</w:t>
            </w:r>
            <w:r>
              <w:br/>
            </w:r>
            <w:r>
              <w:rPr>
                <w:rFonts w:ascii="Times New Roman"/>
                <w:b w:val="false"/>
                <w:i w:val="false"/>
                <w:color w:val="000000"/>
                <w:sz w:val="20"/>
              </w:rPr>
              <w:t>
</w:t>
            </w:r>
            <w:r>
              <w:rPr>
                <w:rFonts w:ascii="Times New Roman"/>
                <w:b w:val="false"/>
                <w:i w:val="false"/>
                <w:color w:val="000000"/>
                <w:sz w:val="20"/>
              </w:rPr>
              <w:t>кожи. Подошва с масловодоотталкивающими</w:t>
            </w:r>
            <w:r>
              <w:br/>
            </w:r>
            <w:r>
              <w:rPr>
                <w:rFonts w:ascii="Times New Roman"/>
                <w:b w:val="false"/>
                <w:i w:val="false"/>
                <w:color w:val="000000"/>
                <w:sz w:val="20"/>
              </w:rPr>
              <w:t>
</w:t>
            </w:r>
            <w:r>
              <w:rPr>
                <w:rFonts w:ascii="Times New Roman"/>
                <w:b w:val="false"/>
                <w:i w:val="false"/>
                <w:color w:val="000000"/>
                <w:sz w:val="20"/>
              </w:rPr>
              <w:t>свойствами и противоскользящим и</w:t>
            </w:r>
            <w:r>
              <w:br/>
            </w:r>
            <w:r>
              <w:rPr>
                <w:rFonts w:ascii="Times New Roman"/>
                <w:b w:val="false"/>
                <w:i w:val="false"/>
                <w:color w:val="000000"/>
                <w:sz w:val="20"/>
              </w:rPr>
              <w:t>
</w:t>
            </w:r>
            <w:r>
              <w:rPr>
                <w:rFonts w:ascii="Times New Roman"/>
                <w:b w:val="false"/>
                <w:i w:val="false"/>
                <w:color w:val="000000"/>
                <w:sz w:val="20"/>
              </w:rPr>
              <w:t>износостойким протектором, с</w:t>
            </w:r>
            <w:r>
              <w:br/>
            </w:r>
            <w:r>
              <w:rPr>
                <w:rFonts w:ascii="Times New Roman"/>
                <w:b w:val="false"/>
                <w:i w:val="false"/>
                <w:color w:val="000000"/>
                <w:sz w:val="20"/>
              </w:rPr>
              <w:t>
</w:t>
            </w:r>
            <w:r>
              <w:rPr>
                <w:rFonts w:ascii="Times New Roman"/>
                <w:b w:val="false"/>
                <w:i w:val="false"/>
                <w:color w:val="000000"/>
                <w:sz w:val="20"/>
              </w:rPr>
              <w:t>ударопрочным металлическим подноском</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пара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резиновые</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до износа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Нарукавники клеенчатые</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пары </w:t>
            </w:r>
            <w:r>
              <w:rPr>
                <w:rFonts w:ascii="Times New Roman"/>
                <w:b w:val="false"/>
                <w:i w:val="false"/>
                <w:color w:val="000000"/>
                <w:sz w:val="20"/>
              </w:rPr>
              <w:t>на 1 год</w:t>
            </w:r>
          </w:p>
        </w:tc>
      </w:tr>
      <w:tr>
        <w:trPr>
          <w:trHeight w:val="255" w:hRule="atLeast"/>
        </w:trPr>
        <w:tc>
          <w:tcPr>
            <w:tcW w:w="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p>
        </w:tc>
        <w:tc>
          <w:tcPr>
            <w:tcW w:w="30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Резчик эластомеров</w:t>
            </w:r>
            <w:r>
              <w:br/>
            </w:r>
            <w:r>
              <w:rPr>
                <w:rFonts w:ascii="Times New Roman"/>
                <w:b w:val="false"/>
                <w:i w:val="false"/>
                <w:color w:val="000000"/>
                <w:sz w:val="20"/>
              </w:rPr>
              <w:t>
</w:t>
            </w:r>
            <w:r>
              <w:rPr>
                <w:rFonts w:ascii="Times New Roman"/>
                <w:b w:val="false"/>
                <w:i w:val="false"/>
                <w:color w:val="000000"/>
                <w:sz w:val="20"/>
              </w:rPr>
              <w:t>и резины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При выполнении работы по резке резиновых изделий:</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Халат хлопчатобумажный</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изделие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Тапочки кожаные</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пары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из ткани хлопчатобумажной с</w:t>
            </w:r>
            <w:r>
              <w:br/>
            </w:r>
            <w:r>
              <w:rPr>
                <w:rFonts w:ascii="Times New Roman"/>
                <w:b w:val="false"/>
                <w:i w:val="false"/>
                <w:color w:val="000000"/>
                <w:sz w:val="20"/>
              </w:rPr>
              <w:t>
</w:t>
            </w:r>
            <w:r>
              <w:rPr>
                <w:rFonts w:ascii="Times New Roman"/>
                <w:b w:val="false"/>
                <w:i w:val="false"/>
                <w:color w:val="000000"/>
                <w:sz w:val="20"/>
              </w:rPr>
              <w:t>водоотталкивающей пропиткой</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пары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При работе с водой дополнительно:</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Фартук водонепроницаемый из ткани</w:t>
            </w:r>
            <w:r>
              <w:br/>
            </w:r>
            <w:r>
              <w:rPr>
                <w:rFonts w:ascii="Times New Roman"/>
                <w:b w:val="false"/>
                <w:i w:val="false"/>
                <w:color w:val="000000"/>
                <w:sz w:val="20"/>
              </w:rPr>
              <w:t>
</w:t>
            </w:r>
            <w:r>
              <w:rPr>
                <w:rFonts w:ascii="Times New Roman"/>
                <w:b w:val="false"/>
                <w:i w:val="false"/>
                <w:color w:val="000000"/>
                <w:sz w:val="20"/>
              </w:rPr>
              <w:t>прорезиненной или из ткани с пленочным</w:t>
            </w:r>
            <w:r>
              <w:br/>
            </w:r>
            <w:r>
              <w:rPr>
                <w:rFonts w:ascii="Times New Roman"/>
                <w:b w:val="false"/>
                <w:i w:val="false"/>
                <w:color w:val="000000"/>
                <w:sz w:val="20"/>
              </w:rPr>
              <w:t>
</w:t>
            </w:r>
            <w:r>
              <w:rPr>
                <w:rFonts w:ascii="Times New Roman"/>
                <w:b w:val="false"/>
                <w:i w:val="false"/>
                <w:color w:val="000000"/>
                <w:sz w:val="20"/>
              </w:rPr>
              <w:t>покрытием</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изделия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Галоши резиновые</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пара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При выполнении работы по резке эластомеров:</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Халат хлопчатобумажный</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изделие </w:t>
            </w:r>
            <w:r>
              <w:rPr>
                <w:rFonts w:ascii="Times New Roman"/>
                <w:b w:val="false"/>
                <w:i w:val="false"/>
                <w:color w:val="000000"/>
                <w:sz w:val="20"/>
              </w:rPr>
              <w:t>на 1 год</w:t>
            </w:r>
          </w:p>
        </w:tc>
      </w:tr>
      <w:tr>
        <w:trPr>
          <w:trHeight w:val="25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Стыковщик полос</w:t>
            </w: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Халат хлопчатобумажный</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изделие </w:t>
            </w:r>
            <w:r>
              <w:rPr>
                <w:rFonts w:ascii="Times New Roman"/>
                <w:b w:val="false"/>
                <w:i w:val="false"/>
                <w:color w:val="000000"/>
                <w:sz w:val="20"/>
              </w:rPr>
              <w:t>на 1 год</w:t>
            </w:r>
          </w:p>
        </w:tc>
      </w:tr>
      <w:tr>
        <w:trPr>
          <w:trHeight w:val="25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Шероховщик;</w:t>
            </w:r>
            <w:r>
              <w:br/>
            </w:r>
            <w:r>
              <w:rPr>
                <w:rFonts w:ascii="Times New Roman"/>
                <w:b w:val="false"/>
                <w:i w:val="false"/>
                <w:color w:val="000000"/>
                <w:sz w:val="20"/>
              </w:rPr>
              <w:t>
</w:t>
            </w:r>
            <w:r>
              <w:rPr>
                <w:rFonts w:ascii="Times New Roman"/>
                <w:b w:val="false"/>
                <w:i w:val="false"/>
                <w:color w:val="000000"/>
                <w:sz w:val="20"/>
              </w:rPr>
              <w:t>обработчик</w:t>
            </w:r>
            <w:r>
              <w:br/>
            </w:r>
            <w:r>
              <w:rPr>
                <w:rFonts w:ascii="Times New Roman"/>
                <w:b w:val="false"/>
                <w:i w:val="false"/>
                <w:color w:val="000000"/>
                <w:sz w:val="20"/>
              </w:rPr>
              <w:t>
</w:t>
            </w:r>
            <w:r>
              <w:rPr>
                <w:rFonts w:ascii="Times New Roman"/>
                <w:b w:val="false"/>
                <w:i w:val="false"/>
                <w:color w:val="000000"/>
                <w:sz w:val="20"/>
              </w:rPr>
              <w:t>резиновых изделий</w:t>
            </w: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Комбинезон хлопчатобумажный</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изделие </w:t>
            </w:r>
            <w:r>
              <w:rPr>
                <w:rFonts w:ascii="Times New Roman"/>
                <w:b w:val="false"/>
                <w:i w:val="false"/>
                <w:color w:val="000000"/>
                <w:sz w:val="20"/>
              </w:rPr>
              <w:t>на 1 год</w:t>
            </w:r>
          </w:p>
        </w:tc>
      </w:tr>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Клейка, сборка резиновых изделий</w:t>
            </w:r>
          </w:p>
        </w:tc>
      </w:tr>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Ремни и транспортерные ленты</w:t>
            </w:r>
          </w:p>
        </w:tc>
      </w:tr>
      <w:tr>
        <w:trPr>
          <w:trHeight w:val="25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Изготовитель</w:t>
            </w:r>
            <w:r>
              <w:br/>
            </w:r>
            <w:r>
              <w:rPr>
                <w:rFonts w:ascii="Times New Roman"/>
                <w:b w:val="false"/>
                <w:i w:val="false"/>
                <w:color w:val="000000"/>
                <w:sz w:val="20"/>
              </w:rPr>
              <w:t>
</w:t>
            </w:r>
            <w:r>
              <w:rPr>
                <w:rFonts w:ascii="Times New Roman"/>
                <w:b w:val="false"/>
                <w:i w:val="false"/>
                <w:color w:val="000000"/>
                <w:sz w:val="20"/>
              </w:rPr>
              <w:t>молдингов</w:t>
            </w: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Комбинезон хлопчатобумажный</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изделие </w:t>
            </w:r>
            <w:r>
              <w:rPr>
                <w:rFonts w:ascii="Times New Roman"/>
                <w:b w:val="false"/>
                <w:i w:val="false"/>
                <w:color w:val="000000"/>
                <w:sz w:val="20"/>
              </w:rPr>
              <w:t>на 1 год</w:t>
            </w:r>
          </w:p>
        </w:tc>
      </w:tr>
      <w:tr>
        <w:trPr>
          <w:trHeight w:val="255" w:hRule="atLeast"/>
        </w:trPr>
        <w:tc>
          <w:tcPr>
            <w:tcW w:w="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30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Прессовщик-</w:t>
            </w:r>
            <w:r>
              <w:br/>
            </w:r>
            <w:r>
              <w:rPr>
                <w:rFonts w:ascii="Times New Roman"/>
                <w:b w:val="false"/>
                <w:i w:val="false"/>
                <w:color w:val="000000"/>
                <w:sz w:val="20"/>
              </w:rPr>
              <w:t>
</w:t>
            </w:r>
            <w:r>
              <w:rPr>
                <w:rFonts w:ascii="Times New Roman"/>
                <w:b w:val="false"/>
                <w:i w:val="false"/>
                <w:color w:val="000000"/>
                <w:sz w:val="20"/>
              </w:rPr>
              <w:t>вулканизаторщик;</w:t>
            </w:r>
            <w:r>
              <w:br/>
            </w:r>
            <w:r>
              <w:rPr>
                <w:rFonts w:ascii="Times New Roman"/>
                <w:b w:val="false"/>
                <w:i w:val="false"/>
                <w:color w:val="000000"/>
                <w:sz w:val="20"/>
              </w:rPr>
              <w:t>
</w:t>
            </w:r>
            <w:r>
              <w:rPr>
                <w:rFonts w:ascii="Times New Roman"/>
                <w:b w:val="false"/>
                <w:i w:val="false"/>
                <w:color w:val="000000"/>
                <w:sz w:val="20"/>
              </w:rPr>
              <w:t>сборщик резиновых</w:t>
            </w:r>
            <w:r>
              <w:br/>
            </w:r>
            <w:r>
              <w:rPr>
                <w:rFonts w:ascii="Times New Roman"/>
                <w:b w:val="false"/>
                <w:i w:val="false"/>
                <w:color w:val="000000"/>
                <w:sz w:val="20"/>
              </w:rPr>
              <w:t>
</w:t>
            </w:r>
            <w:r>
              <w:rPr>
                <w:rFonts w:ascii="Times New Roman"/>
                <w:b w:val="false"/>
                <w:i w:val="false"/>
                <w:color w:val="000000"/>
                <w:sz w:val="20"/>
              </w:rPr>
              <w:t>технических</w:t>
            </w:r>
            <w:r>
              <w:br/>
            </w:r>
            <w:r>
              <w:rPr>
                <w:rFonts w:ascii="Times New Roman"/>
                <w:b w:val="false"/>
                <w:i w:val="false"/>
                <w:color w:val="000000"/>
                <w:sz w:val="20"/>
              </w:rPr>
              <w:t>
</w:t>
            </w:r>
            <w:r>
              <w:rPr>
                <w:rFonts w:ascii="Times New Roman"/>
                <w:b w:val="false"/>
                <w:i w:val="false"/>
                <w:color w:val="000000"/>
                <w:sz w:val="20"/>
              </w:rPr>
              <w:t>изделий; съемщик</w:t>
            </w:r>
            <w:r>
              <w:br/>
            </w:r>
            <w:r>
              <w:rPr>
                <w:rFonts w:ascii="Times New Roman"/>
                <w:b w:val="false"/>
                <w:i w:val="false"/>
                <w:color w:val="000000"/>
                <w:sz w:val="20"/>
              </w:rPr>
              <w:t>
</w:t>
            </w:r>
            <w:r>
              <w:rPr>
                <w:rFonts w:ascii="Times New Roman"/>
                <w:b w:val="false"/>
                <w:i w:val="false"/>
                <w:color w:val="000000"/>
                <w:sz w:val="20"/>
              </w:rPr>
              <w:t>резиновых изделий</w:t>
            </w: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Комбинезон хлопчатобумажный</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изделие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из ткани хлопчатобумажной с</w:t>
            </w:r>
            <w:r>
              <w:br/>
            </w:r>
            <w:r>
              <w:rPr>
                <w:rFonts w:ascii="Times New Roman"/>
                <w:b w:val="false"/>
                <w:i w:val="false"/>
                <w:color w:val="000000"/>
                <w:sz w:val="20"/>
              </w:rPr>
              <w:t>
</w:t>
            </w:r>
            <w:r>
              <w:rPr>
                <w:rFonts w:ascii="Times New Roman"/>
                <w:b w:val="false"/>
                <w:i w:val="false"/>
                <w:color w:val="000000"/>
                <w:sz w:val="20"/>
              </w:rPr>
              <w:t>водоотталкивающей пропиткой</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пар </w:t>
            </w:r>
            <w:r>
              <w:rPr>
                <w:rFonts w:ascii="Times New Roman"/>
                <w:b w:val="false"/>
                <w:i w:val="false"/>
                <w:color w:val="000000"/>
                <w:sz w:val="20"/>
              </w:rPr>
              <w:t>на 1 год</w:t>
            </w:r>
          </w:p>
        </w:tc>
      </w:tr>
      <w:tr>
        <w:trPr>
          <w:trHeight w:val="255" w:hRule="atLeast"/>
        </w:trPr>
        <w:tc>
          <w:tcPr>
            <w:tcW w:w="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w:t>
            </w:r>
          </w:p>
        </w:tc>
        <w:tc>
          <w:tcPr>
            <w:tcW w:w="30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Автоматчик на</w:t>
            </w:r>
            <w:r>
              <w:br/>
            </w:r>
            <w:r>
              <w:rPr>
                <w:rFonts w:ascii="Times New Roman"/>
                <w:b w:val="false"/>
                <w:i w:val="false"/>
                <w:color w:val="000000"/>
                <w:sz w:val="20"/>
              </w:rPr>
              <w:t>
</w:t>
            </w:r>
            <w:r>
              <w:rPr>
                <w:rFonts w:ascii="Times New Roman"/>
                <w:b w:val="false"/>
                <w:i w:val="false"/>
                <w:color w:val="000000"/>
                <w:sz w:val="20"/>
              </w:rPr>
              <w:t>узловязальных и</w:t>
            </w:r>
            <w:r>
              <w:br/>
            </w:r>
            <w:r>
              <w:rPr>
                <w:rFonts w:ascii="Times New Roman"/>
                <w:b w:val="false"/>
                <w:i w:val="false"/>
                <w:color w:val="000000"/>
                <w:sz w:val="20"/>
              </w:rPr>
              <w:t>
</w:t>
            </w:r>
            <w:r>
              <w:rPr>
                <w:rFonts w:ascii="Times New Roman"/>
                <w:b w:val="false"/>
                <w:i w:val="false"/>
                <w:color w:val="000000"/>
                <w:sz w:val="20"/>
              </w:rPr>
              <w:t>навивочных</w:t>
            </w:r>
            <w:r>
              <w:br/>
            </w:r>
            <w:r>
              <w:rPr>
                <w:rFonts w:ascii="Times New Roman"/>
                <w:b w:val="false"/>
                <w:i w:val="false"/>
                <w:color w:val="000000"/>
                <w:sz w:val="20"/>
              </w:rPr>
              <w:t>
</w:t>
            </w:r>
            <w:r>
              <w:rPr>
                <w:rFonts w:ascii="Times New Roman"/>
                <w:b w:val="false"/>
                <w:i w:val="false"/>
                <w:color w:val="000000"/>
                <w:sz w:val="20"/>
              </w:rPr>
              <w:t>автоматах и</w:t>
            </w:r>
            <w:r>
              <w:br/>
            </w:r>
            <w:r>
              <w:rPr>
                <w:rFonts w:ascii="Times New Roman"/>
                <w:b w:val="false"/>
                <w:i w:val="false"/>
                <w:color w:val="000000"/>
                <w:sz w:val="20"/>
              </w:rPr>
              <w:t>
</w:t>
            </w:r>
            <w:r>
              <w:rPr>
                <w:rFonts w:ascii="Times New Roman"/>
                <w:b w:val="false"/>
                <w:i w:val="false"/>
                <w:color w:val="000000"/>
                <w:sz w:val="20"/>
              </w:rPr>
              <w:t>станках;</w:t>
            </w:r>
            <w:r>
              <w:br/>
            </w:r>
            <w:r>
              <w:rPr>
                <w:rFonts w:ascii="Times New Roman"/>
                <w:b w:val="false"/>
                <w:i w:val="false"/>
                <w:color w:val="000000"/>
                <w:sz w:val="20"/>
              </w:rPr>
              <w:t>
</w:t>
            </w:r>
            <w:r>
              <w:rPr>
                <w:rFonts w:ascii="Times New Roman"/>
                <w:b w:val="false"/>
                <w:i w:val="false"/>
                <w:color w:val="000000"/>
                <w:sz w:val="20"/>
              </w:rPr>
              <w:t>подготовщик камер</w:t>
            </w:r>
            <w:r>
              <w:br/>
            </w:r>
            <w:r>
              <w:rPr>
                <w:rFonts w:ascii="Times New Roman"/>
                <w:b w:val="false"/>
                <w:i w:val="false"/>
                <w:color w:val="000000"/>
                <w:sz w:val="20"/>
              </w:rPr>
              <w:t>
</w:t>
            </w:r>
            <w:r>
              <w:rPr>
                <w:rFonts w:ascii="Times New Roman"/>
                <w:b w:val="false"/>
                <w:i w:val="false"/>
                <w:color w:val="000000"/>
                <w:sz w:val="20"/>
              </w:rPr>
              <w:t>и рукавов; сборщик</w:t>
            </w:r>
            <w:r>
              <w:br/>
            </w:r>
            <w:r>
              <w:rPr>
                <w:rFonts w:ascii="Times New Roman"/>
                <w:b w:val="false"/>
                <w:i w:val="false"/>
                <w:color w:val="000000"/>
                <w:sz w:val="20"/>
              </w:rPr>
              <w:t>
</w:t>
            </w:r>
            <w:r>
              <w:rPr>
                <w:rFonts w:ascii="Times New Roman"/>
                <w:b w:val="false"/>
                <w:i w:val="false"/>
                <w:color w:val="000000"/>
                <w:sz w:val="20"/>
              </w:rPr>
              <w:t>резиновых и</w:t>
            </w:r>
            <w:r>
              <w:br/>
            </w:r>
            <w:r>
              <w:rPr>
                <w:rFonts w:ascii="Times New Roman"/>
                <w:b w:val="false"/>
                <w:i w:val="false"/>
                <w:color w:val="000000"/>
                <w:sz w:val="20"/>
              </w:rPr>
              <w:t>
</w:t>
            </w:r>
            <w:r>
              <w:rPr>
                <w:rFonts w:ascii="Times New Roman"/>
                <w:b w:val="false"/>
                <w:i w:val="false"/>
                <w:color w:val="000000"/>
                <w:sz w:val="20"/>
              </w:rPr>
              <w:t>технических</w:t>
            </w:r>
            <w:r>
              <w:br/>
            </w:r>
            <w:r>
              <w:rPr>
                <w:rFonts w:ascii="Times New Roman"/>
                <w:b w:val="false"/>
                <w:i w:val="false"/>
                <w:color w:val="000000"/>
                <w:sz w:val="20"/>
              </w:rPr>
              <w:t>
</w:t>
            </w:r>
            <w:r>
              <w:rPr>
                <w:rFonts w:ascii="Times New Roman"/>
                <w:b w:val="false"/>
                <w:i w:val="false"/>
                <w:color w:val="000000"/>
                <w:sz w:val="20"/>
              </w:rPr>
              <w:t>изделий, занятый</w:t>
            </w:r>
            <w:r>
              <w:br/>
            </w:r>
            <w:r>
              <w:rPr>
                <w:rFonts w:ascii="Times New Roman"/>
                <w:b w:val="false"/>
                <w:i w:val="false"/>
                <w:color w:val="000000"/>
                <w:sz w:val="20"/>
              </w:rPr>
              <w:t>
</w:t>
            </w:r>
            <w:r>
              <w:rPr>
                <w:rFonts w:ascii="Times New Roman"/>
                <w:b w:val="false"/>
                <w:i w:val="false"/>
                <w:color w:val="000000"/>
                <w:sz w:val="20"/>
              </w:rPr>
              <w:t>на сборке рукавов</w:t>
            </w: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Комбинезон хлопчатобумажный</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изделие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Подготовщику камер и рукавов, занятому надеванием резиновых</w:t>
            </w:r>
            <w:r>
              <w:br/>
            </w:r>
            <w:r>
              <w:rPr>
                <w:rFonts w:ascii="Times New Roman"/>
                <w:b w:val="false"/>
                <w:i w:val="false"/>
                <w:color w:val="000000"/>
                <w:sz w:val="20"/>
              </w:rPr>
              <w:t>
</w:t>
            </w:r>
            <w:r>
              <w:rPr>
                <w:rFonts w:ascii="Times New Roman"/>
                <w:b w:val="false"/>
                <w:i/>
                <w:color w:val="000000"/>
                <w:sz w:val="20"/>
              </w:rPr>
              <w:t>камер на дорны дополнительно:</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трикотажные с полимерным</w:t>
            </w:r>
            <w:r>
              <w:br/>
            </w:r>
            <w:r>
              <w:rPr>
                <w:rFonts w:ascii="Times New Roman"/>
                <w:b w:val="false"/>
                <w:i w:val="false"/>
                <w:color w:val="000000"/>
                <w:sz w:val="20"/>
              </w:rPr>
              <w:t>
</w:t>
            </w:r>
            <w:r>
              <w:rPr>
                <w:rFonts w:ascii="Times New Roman"/>
                <w:b w:val="false"/>
                <w:i w:val="false"/>
                <w:color w:val="000000"/>
                <w:sz w:val="20"/>
              </w:rPr>
              <w:t>покрытием</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пар </w:t>
            </w:r>
            <w:r>
              <w:rPr>
                <w:rFonts w:ascii="Times New Roman"/>
                <w:b w:val="false"/>
                <w:i w:val="false"/>
                <w:color w:val="000000"/>
                <w:sz w:val="20"/>
              </w:rPr>
              <w:t>на 1 год</w:t>
            </w:r>
          </w:p>
        </w:tc>
      </w:tr>
      <w:tr>
        <w:trPr>
          <w:trHeight w:val="25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Заготовщик бинта</w:t>
            </w: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Халат хлопчатобумажный</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изделие </w:t>
            </w:r>
            <w:r>
              <w:rPr>
                <w:rFonts w:ascii="Times New Roman"/>
                <w:b w:val="false"/>
                <w:i w:val="false"/>
                <w:color w:val="000000"/>
                <w:sz w:val="20"/>
              </w:rPr>
              <w:t>на 1 год</w:t>
            </w:r>
          </w:p>
        </w:tc>
      </w:tr>
      <w:tr>
        <w:trPr>
          <w:trHeight w:val="255" w:hRule="atLeast"/>
        </w:trPr>
        <w:tc>
          <w:tcPr>
            <w:tcW w:w="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w:t>
            </w:r>
          </w:p>
        </w:tc>
        <w:tc>
          <w:tcPr>
            <w:tcW w:w="30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Машинист</w:t>
            </w:r>
            <w:r>
              <w:br/>
            </w:r>
            <w:r>
              <w:rPr>
                <w:rFonts w:ascii="Times New Roman"/>
                <w:b w:val="false"/>
                <w:i w:val="false"/>
                <w:color w:val="000000"/>
                <w:sz w:val="20"/>
              </w:rPr>
              <w:t>
</w:t>
            </w:r>
            <w:r>
              <w:rPr>
                <w:rFonts w:ascii="Times New Roman"/>
                <w:b w:val="false"/>
                <w:i w:val="false"/>
                <w:color w:val="000000"/>
                <w:sz w:val="20"/>
              </w:rPr>
              <w:t>оплеточной машины</w:t>
            </w: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Комбинезон хлопчатобумажный</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изделие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бельтинговые</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пар </w:t>
            </w:r>
            <w:r>
              <w:rPr>
                <w:rFonts w:ascii="Times New Roman"/>
                <w:b w:val="false"/>
                <w:i w:val="false"/>
                <w:color w:val="000000"/>
                <w:sz w:val="20"/>
              </w:rPr>
              <w:t>на 1 год</w:t>
            </w:r>
          </w:p>
        </w:tc>
      </w:tr>
      <w:tr>
        <w:trPr>
          <w:trHeight w:val="255" w:hRule="atLeast"/>
        </w:trPr>
        <w:tc>
          <w:tcPr>
            <w:tcW w:w="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w:t>
            </w:r>
          </w:p>
        </w:tc>
        <w:tc>
          <w:tcPr>
            <w:tcW w:w="30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Намазчик деталей</w:t>
            </w: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Халат хлопчатобумажный</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изделие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резиновые</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до износа</w:t>
            </w:r>
          </w:p>
        </w:tc>
      </w:tr>
      <w:tr>
        <w:trPr>
          <w:trHeight w:val="255" w:hRule="atLeast"/>
        </w:trPr>
        <w:tc>
          <w:tcPr>
            <w:tcW w:w="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w:t>
            </w:r>
          </w:p>
        </w:tc>
        <w:tc>
          <w:tcPr>
            <w:tcW w:w="30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Намотчик проволоки</w:t>
            </w:r>
            <w:r>
              <w:br/>
            </w:r>
            <w:r>
              <w:rPr>
                <w:rFonts w:ascii="Times New Roman"/>
                <w:b w:val="false"/>
                <w:i w:val="false"/>
                <w:color w:val="000000"/>
                <w:sz w:val="20"/>
              </w:rPr>
              <w:t>
</w:t>
            </w:r>
            <w:r>
              <w:rPr>
                <w:rFonts w:ascii="Times New Roman"/>
                <w:b w:val="false"/>
                <w:i w:val="false"/>
                <w:color w:val="000000"/>
                <w:sz w:val="20"/>
              </w:rPr>
              <w:t>и тросов;</w:t>
            </w:r>
            <w:r>
              <w:br/>
            </w:r>
            <w:r>
              <w:rPr>
                <w:rFonts w:ascii="Times New Roman"/>
                <w:b w:val="false"/>
                <w:i w:val="false"/>
                <w:color w:val="000000"/>
                <w:sz w:val="20"/>
              </w:rPr>
              <w:t>
</w:t>
            </w:r>
            <w:r>
              <w:rPr>
                <w:rFonts w:ascii="Times New Roman"/>
                <w:b w:val="false"/>
                <w:i w:val="false"/>
                <w:color w:val="000000"/>
                <w:sz w:val="20"/>
              </w:rPr>
              <w:t>оператор</w:t>
            </w:r>
            <w:r>
              <w:br/>
            </w:r>
            <w:r>
              <w:rPr>
                <w:rFonts w:ascii="Times New Roman"/>
                <w:b w:val="false"/>
                <w:i w:val="false"/>
                <w:color w:val="000000"/>
                <w:sz w:val="20"/>
              </w:rPr>
              <w:t>
</w:t>
            </w:r>
            <w:r>
              <w:rPr>
                <w:rFonts w:ascii="Times New Roman"/>
                <w:b w:val="false"/>
                <w:i w:val="false"/>
                <w:color w:val="000000"/>
                <w:sz w:val="20"/>
              </w:rPr>
              <w:t>тростильного</w:t>
            </w:r>
            <w:r>
              <w:br/>
            </w:r>
            <w:r>
              <w:rPr>
                <w:rFonts w:ascii="Times New Roman"/>
                <w:b w:val="false"/>
                <w:i w:val="false"/>
                <w:color w:val="000000"/>
                <w:sz w:val="20"/>
              </w:rPr>
              <w:t>
</w:t>
            </w:r>
            <w:r>
              <w:rPr>
                <w:rFonts w:ascii="Times New Roman"/>
                <w:b w:val="false"/>
                <w:i w:val="false"/>
                <w:color w:val="000000"/>
                <w:sz w:val="20"/>
              </w:rPr>
              <w:t>оборудования</w:t>
            </w: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Комбинезон хлопчатобумажный</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изделие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из ткани хлопчатобумажной с</w:t>
            </w:r>
            <w:r>
              <w:br/>
            </w:r>
            <w:r>
              <w:rPr>
                <w:rFonts w:ascii="Times New Roman"/>
                <w:b w:val="false"/>
                <w:i w:val="false"/>
                <w:color w:val="000000"/>
                <w:sz w:val="20"/>
              </w:rPr>
              <w:t>
</w:t>
            </w:r>
            <w:r>
              <w:rPr>
                <w:rFonts w:ascii="Times New Roman"/>
                <w:b w:val="false"/>
                <w:i w:val="false"/>
                <w:color w:val="000000"/>
                <w:sz w:val="20"/>
              </w:rPr>
              <w:t>водоотталкивающей пропиткой</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пар </w:t>
            </w:r>
            <w:r>
              <w:rPr>
                <w:rFonts w:ascii="Times New Roman"/>
                <w:b w:val="false"/>
                <w:i w:val="false"/>
                <w:color w:val="000000"/>
                <w:sz w:val="20"/>
              </w:rPr>
              <w:t>на 1 год</w:t>
            </w:r>
          </w:p>
        </w:tc>
      </w:tr>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Формовые и неформовые изделия</w:t>
            </w:r>
          </w:p>
        </w:tc>
      </w:tr>
      <w:tr>
        <w:trPr>
          <w:trHeight w:val="25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Аппаратчик</w:t>
            </w:r>
            <w:r>
              <w:br/>
            </w:r>
            <w:r>
              <w:rPr>
                <w:rFonts w:ascii="Times New Roman"/>
                <w:b w:val="false"/>
                <w:i w:val="false"/>
                <w:color w:val="000000"/>
                <w:sz w:val="20"/>
              </w:rPr>
              <w:t>
</w:t>
            </w:r>
            <w:r>
              <w:rPr>
                <w:rFonts w:ascii="Times New Roman"/>
                <w:b w:val="false"/>
                <w:i w:val="false"/>
                <w:color w:val="000000"/>
                <w:sz w:val="20"/>
              </w:rPr>
              <w:t>изготовления</w:t>
            </w:r>
            <w:r>
              <w:br/>
            </w:r>
            <w:r>
              <w:rPr>
                <w:rFonts w:ascii="Times New Roman"/>
                <w:b w:val="false"/>
                <w:i w:val="false"/>
                <w:color w:val="000000"/>
                <w:sz w:val="20"/>
              </w:rPr>
              <w:t>
</w:t>
            </w:r>
            <w:r>
              <w:rPr>
                <w:rFonts w:ascii="Times New Roman"/>
                <w:b w:val="false"/>
                <w:i w:val="false"/>
                <w:color w:val="000000"/>
                <w:sz w:val="20"/>
              </w:rPr>
              <w:t>резиновых нитей;</w:t>
            </w:r>
            <w:r>
              <w:br/>
            </w:r>
            <w:r>
              <w:rPr>
                <w:rFonts w:ascii="Times New Roman"/>
                <w:b w:val="false"/>
                <w:i w:val="false"/>
                <w:color w:val="000000"/>
                <w:sz w:val="20"/>
              </w:rPr>
              <w:t>
</w:t>
            </w:r>
            <w:r>
              <w:rPr>
                <w:rFonts w:ascii="Times New Roman"/>
                <w:b w:val="false"/>
                <w:i w:val="false"/>
                <w:color w:val="000000"/>
                <w:sz w:val="20"/>
              </w:rPr>
              <w:t>аппаратчик сушки;</w:t>
            </w:r>
            <w:r>
              <w:br/>
            </w:r>
            <w:r>
              <w:rPr>
                <w:rFonts w:ascii="Times New Roman"/>
                <w:b w:val="false"/>
                <w:i w:val="false"/>
                <w:color w:val="000000"/>
                <w:sz w:val="20"/>
              </w:rPr>
              <w:t>
</w:t>
            </w:r>
            <w:r>
              <w:rPr>
                <w:rFonts w:ascii="Times New Roman"/>
                <w:b w:val="false"/>
                <w:i w:val="false"/>
                <w:color w:val="000000"/>
                <w:sz w:val="20"/>
              </w:rPr>
              <w:t>закатчик маканных</w:t>
            </w:r>
            <w:r>
              <w:br/>
            </w:r>
            <w:r>
              <w:rPr>
                <w:rFonts w:ascii="Times New Roman"/>
                <w:b w:val="false"/>
                <w:i w:val="false"/>
                <w:color w:val="000000"/>
                <w:sz w:val="20"/>
              </w:rPr>
              <w:t>
</w:t>
            </w:r>
            <w:r>
              <w:rPr>
                <w:rFonts w:ascii="Times New Roman"/>
                <w:b w:val="false"/>
                <w:i w:val="false"/>
                <w:color w:val="000000"/>
                <w:sz w:val="20"/>
              </w:rPr>
              <w:t>изделий; вырубщик</w:t>
            </w:r>
            <w:r>
              <w:br/>
            </w:r>
            <w:r>
              <w:rPr>
                <w:rFonts w:ascii="Times New Roman"/>
                <w:b w:val="false"/>
                <w:i w:val="false"/>
                <w:color w:val="000000"/>
                <w:sz w:val="20"/>
              </w:rPr>
              <w:t>
</w:t>
            </w:r>
            <w:r>
              <w:rPr>
                <w:rFonts w:ascii="Times New Roman"/>
                <w:b w:val="false"/>
                <w:i w:val="false"/>
                <w:color w:val="000000"/>
                <w:sz w:val="20"/>
              </w:rPr>
              <w:t>заготовок и</w:t>
            </w:r>
            <w:r>
              <w:br/>
            </w:r>
            <w:r>
              <w:rPr>
                <w:rFonts w:ascii="Times New Roman"/>
                <w:b w:val="false"/>
                <w:i w:val="false"/>
                <w:color w:val="000000"/>
                <w:sz w:val="20"/>
              </w:rPr>
              <w:t>
</w:t>
            </w:r>
            <w:r>
              <w:rPr>
                <w:rFonts w:ascii="Times New Roman"/>
                <w:b w:val="false"/>
                <w:i w:val="false"/>
                <w:color w:val="000000"/>
                <w:sz w:val="20"/>
              </w:rPr>
              <w:t>изделий;</w:t>
            </w:r>
            <w:r>
              <w:br/>
            </w:r>
            <w:r>
              <w:rPr>
                <w:rFonts w:ascii="Times New Roman"/>
                <w:b w:val="false"/>
                <w:i w:val="false"/>
                <w:color w:val="000000"/>
                <w:sz w:val="20"/>
              </w:rPr>
              <w:t>
</w:t>
            </w:r>
            <w:r>
              <w:rPr>
                <w:rFonts w:ascii="Times New Roman"/>
                <w:b w:val="false"/>
                <w:i w:val="false"/>
                <w:color w:val="000000"/>
                <w:sz w:val="20"/>
              </w:rPr>
              <w:t>перекатчик ткани и</w:t>
            </w:r>
            <w:r>
              <w:br/>
            </w:r>
            <w:r>
              <w:rPr>
                <w:rFonts w:ascii="Times New Roman"/>
                <w:b w:val="false"/>
                <w:i w:val="false"/>
                <w:color w:val="000000"/>
                <w:sz w:val="20"/>
              </w:rPr>
              <w:t>
</w:t>
            </w:r>
            <w:r>
              <w:rPr>
                <w:rFonts w:ascii="Times New Roman"/>
                <w:b w:val="false"/>
                <w:i w:val="false"/>
                <w:color w:val="000000"/>
                <w:sz w:val="20"/>
              </w:rPr>
              <w:t>прокладки;</w:t>
            </w:r>
            <w:r>
              <w:br/>
            </w:r>
            <w:r>
              <w:rPr>
                <w:rFonts w:ascii="Times New Roman"/>
                <w:b w:val="false"/>
                <w:i w:val="false"/>
                <w:color w:val="000000"/>
                <w:sz w:val="20"/>
              </w:rPr>
              <w:t>
</w:t>
            </w:r>
            <w:r>
              <w:rPr>
                <w:rFonts w:ascii="Times New Roman"/>
                <w:b w:val="false"/>
                <w:i w:val="false"/>
                <w:color w:val="000000"/>
                <w:sz w:val="20"/>
              </w:rPr>
              <w:t>поддувщик изделий;</w:t>
            </w:r>
            <w:r>
              <w:br/>
            </w:r>
            <w:r>
              <w:rPr>
                <w:rFonts w:ascii="Times New Roman"/>
                <w:b w:val="false"/>
                <w:i w:val="false"/>
                <w:color w:val="000000"/>
                <w:sz w:val="20"/>
              </w:rPr>
              <w:t>
</w:t>
            </w:r>
            <w:r>
              <w:rPr>
                <w:rFonts w:ascii="Times New Roman"/>
                <w:b w:val="false"/>
                <w:i w:val="false"/>
                <w:color w:val="000000"/>
                <w:sz w:val="20"/>
              </w:rPr>
              <w:t>комплектовщик;</w:t>
            </w:r>
            <w:r>
              <w:br/>
            </w:r>
            <w:r>
              <w:rPr>
                <w:rFonts w:ascii="Times New Roman"/>
                <w:b w:val="false"/>
                <w:i w:val="false"/>
                <w:color w:val="000000"/>
                <w:sz w:val="20"/>
              </w:rPr>
              <w:t>
</w:t>
            </w:r>
            <w:r>
              <w:rPr>
                <w:rFonts w:ascii="Times New Roman"/>
                <w:b w:val="false"/>
                <w:i w:val="false"/>
                <w:color w:val="000000"/>
                <w:sz w:val="20"/>
              </w:rPr>
              <w:t>клейщик резиновых</w:t>
            </w:r>
            <w:r>
              <w:br/>
            </w:r>
            <w:r>
              <w:rPr>
                <w:rFonts w:ascii="Times New Roman"/>
                <w:b w:val="false"/>
                <w:i w:val="false"/>
                <w:color w:val="000000"/>
                <w:sz w:val="20"/>
              </w:rPr>
              <w:t>
</w:t>
            </w:r>
            <w:r>
              <w:rPr>
                <w:rFonts w:ascii="Times New Roman"/>
                <w:b w:val="false"/>
                <w:i w:val="false"/>
                <w:color w:val="000000"/>
                <w:sz w:val="20"/>
              </w:rPr>
              <w:t>полимерных деталей</w:t>
            </w:r>
            <w:r>
              <w:br/>
            </w:r>
            <w:r>
              <w:rPr>
                <w:rFonts w:ascii="Times New Roman"/>
                <w:b w:val="false"/>
                <w:i w:val="false"/>
                <w:color w:val="000000"/>
                <w:sz w:val="20"/>
              </w:rPr>
              <w:t>
</w:t>
            </w:r>
            <w:r>
              <w:rPr>
                <w:rFonts w:ascii="Times New Roman"/>
                <w:b w:val="false"/>
                <w:i w:val="false"/>
                <w:color w:val="000000"/>
                <w:sz w:val="20"/>
              </w:rPr>
              <w:t>и изделий; сборщик</w:t>
            </w:r>
            <w:r>
              <w:br/>
            </w:r>
            <w:r>
              <w:rPr>
                <w:rFonts w:ascii="Times New Roman"/>
                <w:b w:val="false"/>
                <w:i w:val="false"/>
                <w:color w:val="000000"/>
                <w:sz w:val="20"/>
              </w:rPr>
              <w:t>
</w:t>
            </w:r>
            <w:r>
              <w:rPr>
                <w:rFonts w:ascii="Times New Roman"/>
                <w:b w:val="false"/>
                <w:i w:val="false"/>
                <w:color w:val="000000"/>
                <w:sz w:val="20"/>
              </w:rPr>
              <w:t>резиновых</w:t>
            </w:r>
            <w:r>
              <w:br/>
            </w:r>
            <w:r>
              <w:rPr>
                <w:rFonts w:ascii="Times New Roman"/>
                <w:b w:val="false"/>
                <w:i w:val="false"/>
                <w:color w:val="000000"/>
                <w:sz w:val="20"/>
              </w:rPr>
              <w:t>
</w:t>
            </w:r>
            <w:r>
              <w:rPr>
                <w:rFonts w:ascii="Times New Roman"/>
                <w:b w:val="false"/>
                <w:i w:val="false"/>
                <w:color w:val="000000"/>
                <w:sz w:val="20"/>
              </w:rPr>
              <w:t>технических</w:t>
            </w:r>
            <w:r>
              <w:br/>
            </w:r>
            <w:r>
              <w:rPr>
                <w:rFonts w:ascii="Times New Roman"/>
                <w:b w:val="false"/>
                <w:i w:val="false"/>
                <w:color w:val="000000"/>
                <w:sz w:val="20"/>
              </w:rPr>
              <w:t>
</w:t>
            </w:r>
            <w:r>
              <w:rPr>
                <w:rFonts w:ascii="Times New Roman"/>
                <w:b w:val="false"/>
                <w:i w:val="false"/>
                <w:color w:val="000000"/>
                <w:sz w:val="20"/>
              </w:rPr>
              <w:t>изделий</w:t>
            </w: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Халат хлопчатобумажный</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изделие </w:t>
            </w:r>
            <w:r>
              <w:rPr>
                <w:rFonts w:ascii="Times New Roman"/>
                <w:b w:val="false"/>
                <w:i w:val="false"/>
                <w:color w:val="000000"/>
                <w:sz w:val="20"/>
              </w:rPr>
              <w:t>на 1 год</w:t>
            </w:r>
          </w:p>
        </w:tc>
      </w:tr>
      <w:tr>
        <w:trPr>
          <w:trHeight w:val="255" w:hRule="atLeast"/>
        </w:trPr>
        <w:tc>
          <w:tcPr>
            <w:tcW w:w="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w:t>
            </w:r>
          </w:p>
        </w:tc>
        <w:tc>
          <w:tcPr>
            <w:tcW w:w="30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Вырубщик заготовок</w:t>
            </w:r>
            <w:r>
              <w:br/>
            </w:r>
            <w:r>
              <w:rPr>
                <w:rFonts w:ascii="Times New Roman"/>
                <w:b w:val="false"/>
                <w:i w:val="false"/>
                <w:color w:val="000000"/>
                <w:sz w:val="20"/>
              </w:rPr>
              <w:t>
</w:t>
            </w:r>
            <w:r>
              <w:rPr>
                <w:rFonts w:ascii="Times New Roman"/>
                <w:b w:val="false"/>
                <w:i w:val="false"/>
                <w:color w:val="000000"/>
                <w:sz w:val="20"/>
              </w:rPr>
              <w:t>и изделий;</w:t>
            </w:r>
            <w:r>
              <w:br/>
            </w:r>
            <w:r>
              <w:rPr>
                <w:rFonts w:ascii="Times New Roman"/>
                <w:b w:val="false"/>
                <w:i w:val="false"/>
                <w:color w:val="000000"/>
                <w:sz w:val="20"/>
              </w:rPr>
              <w:t>
</w:t>
            </w:r>
            <w:r>
              <w:rPr>
                <w:rFonts w:ascii="Times New Roman"/>
                <w:b w:val="false"/>
                <w:i w:val="false"/>
                <w:color w:val="000000"/>
                <w:sz w:val="20"/>
              </w:rPr>
              <w:t>изготовитель</w:t>
            </w:r>
            <w:r>
              <w:br/>
            </w:r>
            <w:r>
              <w:rPr>
                <w:rFonts w:ascii="Times New Roman"/>
                <w:b w:val="false"/>
                <w:i w:val="false"/>
                <w:color w:val="000000"/>
                <w:sz w:val="20"/>
              </w:rPr>
              <w:t>
</w:t>
            </w:r>
            <w:r>
              <w:rPr>
                <w:rFonts w:ascii="Times New Roman"/>
                <w:b w:val="false"/>
                <w:i w:val="false"/>
                <w:color w:val="000000"/>
                <w:sz w:val="20"/>
              </w:rPr>
              <w:t>молдингов</w:t>
            </w: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Халат хлопчатобумажный</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изделие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(или сапоги) из натуральной</w:t>
            </w:r>
            <w:r>
              <w:br/>
            </w:r>
            <w:r>
              <w:rPr>
                <w:rFonts w:ascii="Times New Roman"/>
                <w:b w:val="false"/>
                <w:i w:val="false"/>
                <w:color w:val="000000"/>
                <w:sz w:val="20"/>
              </w:rPr>
              <w:t>
</w:t>
            </w:r>
            <w:r>
              <w:rPr>
                <w:rFonts w:ascii="Times New Roman"/>
                <w:b w:val="false"/>
                <w:i w:val="false"/>
                <w:color w:val="000000"/>
                <w:sz w:val="20"/>
              </w:rPr>
              <w:t>кожи. Подошва с масловодоотталкивающими</w:t>
            </w:r>
            <w:r>
              <w:br/>
            </w:r>
            <w:r>
              <w:rPr>
                <w:rFonts w:ascii="Times New Roman"/>
                <w:b w:val="false"/>
                <w:i w:val="false"/>
                <w:color w:val="000000"/>
                <w:sz w:val="20"/>
              </w:rPr>
              <w:t>
</w:t>
            </w:r>
            <w:r>
              <w:rPr>
                <w:rFonts w:ascii="Times New Roman"/>
                <w:b w:val="false"/>
                <w:i w:val="false"/>
                <w:color w:val="000000"/>
                <w:sz w:val="20"/>
              </w:rPr>
              <w:t>свойствами и противоскользящим и</w:t>
            </w:r>
            <w:r>
              <w:br/>
            </w:r>
            <w:r>
              <w:rPr>
                <w:rFonts w:ascii="Times New Roman"/>
                <w:b w:val="false"/>
                <w:i w:val="false"/>
                <w:color w:val="000000"/>
                <w:sz w:val="20"/>
              </w:rPr>
              <w:t>
</w:t>
            </w:r>
            <w:r>
              <w:rPr>
                <w:rFonts w:ascii="Times New Roman"/>
                <w:b w:val="false"/>
                <w:i w:val="false"/>
                <w:color w:val="000000"/>
                <w:sz w:val="20"/>
              </w:rPr>
              <w:t>износостойким протектором, с</w:t>
            </w:r>
            <w:r>
              <w:br/>
            </w:r>
            <w:r>
              <w:rPr>
                <w:rFonts w:ascii="Times New Roman"/>
                <w:b w:val="false"/>
                <w:i w:val="false"/>
                <w:color w:val="000000"/>
                <w:sz w:val="20"/>
              </w:rPr>
              <w:t>
</w:t>
            </w:r>
            <w:r>
              <w:rPr>
                <w:rFonts w:ascii="Times New Roman"/>
                <w:b w:val="false"/>
                <w:i w:val="false"/>
                <w:color w:val="000000"/>
                <w:sz w:val="20"/>
              </w:rPr>
              <w:t>ударопрочным металлическим подноском</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пара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из ткани хлопчатобумажной с</w:t>
            </w:r>
            <w:r>
              <w:br/>
            </w:r>
            <w:r>
              <w:rPr>
                <w:rFonts w:ascii="Times New Roman"/>
                <w:b w:val="false"/>
                <w:i w:val="false"/>
                <w:color w:val="000000"/>
                <w:sz w:val="20"/>
              </w:rPr>
              <w:t>
</w:t>
            </w:r>
            <w:r>
              <w:rPr>
                <w:rFonts w:ascii="Times New Roman"/>
                <w:b w:val="false"/>
                <w:i w:val="false"/>
                <w:color w:val="000000"/>
                <w:sz w:val="20"/>
              </w:rPr>
              <w:t>водоотталкивающей пропиткой</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пар </w:t>
            </w:r>
            <w:r>
              <w:rPr>
                <w:rFonts w:ascii="Times New Roman"/>
                <w:b w:val="false"/>
                <w:i w:val="false"/>
                <w:color w:val="000000"/>
                <w:sz w:val="20"/>
              </w:rPr>
              <w:t>на 1 год</w:t>
            </w:r>
          </w:p>
        </w:tc>
      </w:tr>
      <w:tr>
        <w:trPr>
          <w:trHeight w:val="255" w:hRule="atLeast"/>
        </w:trPr>
        <w:tc>
          <w:tcPr>
            <w:tcW w:w="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w:t>
            </w:r>
          </w:p>
        </w:tc>
        <w:tc>
          <w:tcPr>
            <w:tcW w:w="30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Изготовитель</w:t>
            </w:r>
            <w:r>
              <w:br/>
            </w:r>
            <w:r>
              <w:rPr>
                <w:rFonts w:ascii="Times New Roman"/>
                <w:b w:val="false"/>
                <w:i w:val="false"/>
                <w:color w:val="000000"/>
                <w:sz w:val="20"/>
              </w:rPr>
              <w:t>
</w:t>
            </w:r>
            <w:r>
              <w:rPr>
                <w:rFonts w:ascii="Times New Roman"/>
                <w:b w:val="false"/>
                <w:i w:val="false"/>
                <w:color w:val="000000"/>
                <w:sz w:val="20"/>
              </w:rPr>
              <w:t>маканых изделий</w:t>
            </w: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Халат хлопчатобумажный</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изделие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Туфли цельнорезиновые</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пары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из ткани хлопчатобумажной с</w:t>
            </w:r>
            <w:r>
              <w:br/>
            </w:r>
            <w:r>
              <w:rPr>
                <w:rFonts w:ascii="Times New Roman"/>
                <w:b w:val="false"/>
                <w:i w:val="false"/>
                <w:color w:val="000000"/>
                <w:sz w:val="20"/>
              </w:rPr>
              <w:t>
</w:t>
            </w:r>
            <w:r>
              <w:rPr>
                <w:rFonts w:ascii="Times New Roman"/>
                <w:b w:val="false"/>
                <w:i w:val="false"/>
                <w:color w:val="000000"/>
                <w:sz w:val="20"/>
              </w:rPr>
              <w:t xml:space="preserve">водоотталкивающей пропиткой </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пар </w:t>
            </w:r>
            <w:r>
              <w:rPr>
                <w:rFonts w:ascii="Times New Roman"/>
                <w:b w:val="false"/>
                <w:i w:val="false"/>
                <w:color w:val="000000"/>
                <w:sz w:val="20"/>
              </w:rPr>
              <w:t>на 1 год</w:t>
            </w:r>
          </w:p>
        </w:tc>
      </w:tr>
      <w:tr>
        <w:trPr>
          <w:trHeight w:val="255" w:hRule="atLeast"/>
        </w:trPr>
        <w:tc>
          <w:tcPr>
            <w:tcW w:w="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w:t>
            </w:r>
          </w:p>
        </w:tc>
        <w:tc>
          <w:tcPr>
            <w:tcW w:w="30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Травильщик</w:t>
            </w: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(куртка+брюки/ полукомбинезон) из</w:t>
            </w:r>
            <w:r>
              <w:br/>
            </w:r>
            <w:r>
              <w:rPr>
                <w:rFonts w:ascii="Times New Roman"/>
                <w:b w:val="false"/>
                <w:i w:val="false"/>
                <w:color w:val="000000"/>
                <w:sz w:val="20"/>
              </w:rPr>
              <w:t>
</w:t>
            </w:r>
            <w:r>
              <w:rPr>
                <w:rFonts w:ascii="Times New Roman"/>
                <w:b w:val="false"/>
                <w:i w:val="false"/>
                <w:color w:val="000000"/>
                <w:sz w:val="20"/>
              </w:rPr>
              <w:t>хлопчатобумажной ткани с</w:t>
            </w:r>
            <w:r>
              <w:br/>
            </w:r>
            <w:r>
              <w:rPr>
                <w:rFonts w:ascii="Times New Roman"/>
                <w:b w:val="false"/>
                <w:i w:val="false"/>
                <w:color w:val="000000"/>
                <w:sz w:val="20"/>
              </w:rPr>
              <w:t>
</w:t>
            </w:r>
            <w:r>
              <w:rPr>
                <w:rFonts w:ascii="Times New Roman"/>
                <w:b w:val="false"/>
                <w:i w:val="false"/>
                <w:color w:val="000000"/>
                <w:sz w:val="20"/>
              </w:rPr>
              <w:t>масловодоотталкивающей пропиткой</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комплект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Фартук водонепроницаемый из ткани</w:t>
            </w:r>
            <w:r>
              <w:br/>
            </w:r>
            <w:r>
              <w:rPr>
                <w:rFonts w:ascii="Times New Roman"/>
                <w:b w:val="false"/>
                <w:i w:val="false"/>
                <w:color w:val="000000"/>
                <w:sz w:val="20"/>
              </w:rPr>
              <w:t>
</w:t>
            </w:r>
            <w:r>
              <w:rPr>
                <w:rFonts w:ascii="Times New Roman"/>
                <w:b w:val="false"/>
                <w:i w:val="false"/>
                <w:color w:val="000000"/>
                <w:sz w:val="20"/>
              </w:rPr>
              <w:t>прорезиненной или из ткани с пленочным</w:t>
            </w:r>
            <w:r>
              <w:br/>
            </w:r>
            <w:r>
              <w:rPr>
                <w:rFonts w:ascii="Times New Roman"/>
                <w:b w:val="false"/>
                <w:i w:val="false"/>
                <w:color w:val="000000"/>
                <w:sz w:val="20"/>
              </w:rPr>
              <w:t>
</w:t>
            </w:r>
            <w:r>
              <w:rPr>
                <w:rFonts w:ascii="Times New Roman"/>
                <w:b w:val="false"/>
                <w:i w:val="false"/>
                <w:color w:val="000000"/>
                <w:sz w:val="20"/>
              </w:rPr>
              <w:t>покрытием с нагрудником</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изделия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резиновые с ударопрочным</w:t>
            </w:r>
            <w:r>
              <w:br/>
            </w:r>
            <w:r>
              <w:rPr>
                <w:rFonts w:ascii="Times New Roman"/>
                <w:b w:val="false"/>
                <w:i w:val="false"/>
                <w:color w:val="000000"/>
                <w:sz w:val="20"/>
              </w:rPr>
              <w:t>
</w:t>
            </w:r>
            <w:r>
              <w:rPr>
                <w:rFonts w:ascii="Times New Roman"/>
                <w:b w:val="false"/>
                <w:i w:val="false"/>
                <w:color w:val="000000"/>
                <w:sz w:val="20"/>
              </w:rPr>
              <w:t>металлическим подноском</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резиновые</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до износа</w:t>
            </w:r>
          </w:p>
        </w:tc>
      </w:tr>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Эбонитовые изделия</w:t>
            </w:r>
          </w:p>
        </w:tc>
      </w:tr>
      <w:tr>
        <w:trPr>
          <w:trHeight w:val="255" w:hRule="atLeast"/>
        </w:trPr>
        <w:tc>
          <w:tcPr>
            <w:tcW w:w="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c>
          <w:tcPr>
            <w:tcW w:w="30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Аппаратчик</w:t>
            </w:r>
            <w:r>
              <w:br/>
            </w:r>
            <w:r>
              <w:rPr>
                <w:rFonts w:ascii="Times New Roman"/>
                <w:b w:val="false"/>
                <w:i w:val="false"/>
                <w:color w:val="000000"/>
                <w:sz w:val="20"/>
              </w:rPr>
              <w:t>
</w:t>
            </w:r>
            <w:r>
              <w:rPr>
                <w:rFonts w:ascii="Times New Roman"/>
                <w:b w:val="false"/>
                <w:i w:val="false"/>
                <w:color w:val="000000"/>
                <w:sz w:val="20"/>
              </w:rPr>
              <w:t>коагуляции</w:t>
            </w: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(куртка+брюки/ полукомбинезон) из</w:t>
            </w:r>
            <w:r>
              <w:br/>
            </w:r>
            <w:r>
              <w:rPr>
                <w:rFonts w:ascii="Times New Roman"/>
                <w:b w:val="false"/>
                <w:i w:val="false"/>
                <w:color w:val="000000"/>
                <w:sz w:val="20"/>
              </w:rPr>
              <w:t>
</w:t>
            </w:r>
            <w:r>
              <w:rPr>
                <w:rFonts w:ascii="Times New Roman"/>
                <w:b w:val="false"/>
                <w:i w:val="false"/>
                <w:color w:val="000000"/>
                <w:sz w:val="20"/>
              </w:rPr>
              <w:t>хлопчатобумажной ткани с</w:t>
            </w:r>
            <w:r>
              <w:br/>
            </w:r>
            <w:r>
              <w:rPr>
                <w:rFonts w:ascii="Times New Roman"/>
                <w:b w:val="false"/>
                <w:i w:val="false"/>
                <w:color w:val="000000"/>
                <w:sz w:val="20"/>
              </w:rPr>
              <w:t>
</w:t>
            </w:r>
            <w:r>
              <w:rPr>
                <w:rFonts w:ascii="Times New Roman"/>
                <w:b w:val="false"/>
                <w:i w:val="false"/>
                <w:color w:val="000000"/>
                <w:sz w:val="20"/>
              </w:rPr>
              <w:t>масловодоотталкивающей пропиткой с</w:t>
            </w:r>
            <w:r>
              <w:br/>
            </w:r>
            <w:r>
              <w:rPr>
                <w:rFonts w:ascii="Times New Roman"/>
                <w:b w:val="false"/>
                <w:i w:val="false"/>
                <w:color w:val="000000"/>
                <w:sz w:val="20"/>
              </w:rPr>
              <w:t>
</w:t>
            </w:r>
            <w:r>
              <w:rPr>
                <w:rFonts w:ascii="Times New Roman"/>
                <w:b w:val="false"/>
                <w:i w:val="false"/>
                <w:color w:val="000000"/>
                <w:sz w:val="20"/>
              </w:rPr>
              <w:t>кислотозащитной пропиткой</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комплект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Фартук водонепроницаемый из ткани</w:t>
            </w:r>
            <w:r>
              <w:br/>
            </w:r>
            <w:r>
              <w:rPr>
                <w:rFonts w:ascii="Times New Roman"/>
                <w:b w:val="false"/>
                <w:i w:val="false"/>
                <w:color w:val="000000"/>
                <w:sz w:val="20"/>
              </w:rPr>
              <w:t>
</w:t>
            </w:r>
            <w:r>
              <w:rPr>
                <w:rFonts w:ascii="Times New Roman"/>
                <w:b w:val="false"/>
                <w:i w:val="false"/>
                <w:color w:val="000000"/>
                <w:sz w:val="20"/>
              </w:rPr>
              <w:t>прорезиненной или из ткани с пленочным</w:t>
            </w:r>
            <w:r>
              <w:br/>
            </w:r>
            <w:r>
              <w:rPr>
                <w:rFonts w:ascii="Times New Roman"/>
                <w:b w:val="false"/>
                <w:i w:val="false"/>
                <w:color w:val="000000"/>
                <w:sz w:val="20"/>
              </w:rPr>
              <w:t>
</w:t>
            </w:r>
            <w:r>
              <w:rPr>
                <w:rFonts w:ascii="Times New Roman"/>
                <w:b w:val="false"/>
                <w:i w:val="false"/>
                <w:color w:val="000000"/>
                <w:sz w:val="20"/>
              </w:rPr>
              <w:t>покрытием</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изделия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резиновые с ударопрочным</w:t>
            </w:r>
            <w:r>
              <w:br/>
            </w:r>
            <w:r>
              <w:rPr>
                <w:rFonts w:ascii="Times New Roman"/>
                <w:b w:val="false"/>
                <w:i w:val="false"/>
                <w:color w:val="000000"/>
                <w:sz w:val="20"/>
              </w:rPr>
              <w:t>
</w:t>
            </w:r>
            <w:r>
              <w:rPr>
                <w:rFonts w:ascii="Times New Roman"/>
                <w:b w:val="false"/>
                <w:i w:val="false"/>
                <w:color w:val="000000"/>
                <w:sz w:val="20"/>
              </w:rPr>
              <w:t>металлическим подноском</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пара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резиновые</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пары </w:t>
            </w:r>
            <w:r>
              <w:rPr>
                <w:rFonts w:ascii="Times New Roman"/>
                <w:b w:val="false"/>
                <w:i w:val="false"/>
                <w:color w:val="000000"/>
                <w:sz w:val="20"/>
              </w:rPr>
              <w:t>на 1 год</w:t>
            </w:r>
          </w:p>
        </w:tc>
      </w:tr>
      <w:tr>
        <w:trPr>
          <w:trHeight w:val="255" w:hRule="atLeast"/>
        </w:trPr>
        <w:tc>
          <w:tcPr>
            <w:tcW w:w="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w:t>
            </w:r>
          </w:p>
        </w:tc>
        <w:tc>
          <w:tcPr>
            <w:tcW w:w="30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Аппаратчик отжима</w:t>
            </w: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Фартук водонепроницаемый из ткани</w:t>
            </w:r>
            <w:r>
              <w:br/>
            </w:r>
            <w:r>
              <w:rPr>
                <w:rFonts w:ascii="Times New Roman"/>
                <w:b w:val="false"/>
                <w:i w:val="false"/>
                <w:color w:val="000000"/>
                <w:sz w:val="20"/>
              </w:rPr>
              <w:t>
</w:t>
            </w:r>
            <w:r>
              <w:rPr>
                <w:rFonts w:ascii="Times New Roman"/>
                <w:b w:val="false"/>
                <w:i w:val="false"/>
                <w:color w:val="000000"/>
                <w:sz w:val="20"/>
              </w:rPr>
              <w:t>прорезиненной или из ткани с пленочным</w:t>
            </w:r>
            <w:r>
              <w:br/>
            </w:r>
            <w:r>
              <w:rPr>
                <w:rFonts w:ascii="Times New Roman"/>
                <w:b w:val="false"/>
                <w:i w:val="false"/>
                <w:color w:val="000000"/>
                <w:sz w:val="20"/>
              </w:rPr>
              <w:t>
</w:t>
            </w:r>
            <w:r>
              <w:rPr>
                <w:rFonts w:ascii="Times New Roman"/>
                <w:b w:val="false"/>
                <w:i w:val="false"/>
                <w:color w:val="000000"/>
                <w:sz w:val="20"/>
              </w:rPr>
              <w:t>покрытием с нагрудником</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изделия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резиновые с ударопрочным</w:t>
            </w:r>
            <w:r>
              <w:br/>
            </w:r>
            <w:r>
              <w:rPr>
                <w:rFonts w:ascii="Times New Roman"/>
                <w:b w:val="false"/>
                <w:i w:val="false"/>
                <w:color w:val="000000"/>
                <w:sz w:val="20"/>
              </w:rPr>
              <w:t>
</w:t>
            </w:r>
            <w:r>
              <w:rPr>
                <w:rFonts w:ascii="Times New Roman"/>
                <w:b w:val="false"/>
                <w:i w:val="false"/>
                <w:color w:val="000000"/>
                <w:sz w:val="20"/>
              </w:rPr>
              <w:t>металлическим подноском</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пара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Нарукавники хлопчатобумажные</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пары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из ткани хлопчатобумажной с</w:t>
            </w:r>
            <w:r>
              <w:br/>
            </w:r>
            <w:r>
              <w:rPr>
                <w:rFonts w:ascii="Times New Roman"/>
                <w:b w:val="false"/>
                <w:i w:val="false"/>
                <w:color w:val="000000"/>
                <w:sz w:val="20"/>
              </w:rPr>
              <w:t>
</w:t>
            </w:r>
            <w:r>
              <w:rPr>
                <w:rFonts w:ascii="Times New Roman"/>
                <w:b w:val="false"/>
                <w:i w:val="false"/>
                <w:color w:val="000000"/>
                <w:sz w:val="20"/>
              </w:rPr>
              <w:t>водоотталкивающей пропиткой</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пар </w:t>
            </w:r>
            <w:r>
              <w:rPr>
                <w:rFonts w:ascii="Times New Roman"/>
                <w:b w:val="false"/>
                <w:i w:val="false"/>
                <w:color w:val="000000"/>
                <w:sz w:val="20"/>
              </w:rPr>
              <w:t>на 1 год</w:t>
            </w:r>
          </w:p>
        </w:tc>
      </w:tr>
      <w:tr>
        <w:trPr>
          <w:trHeight w:val="255" w:hRule="atLeast"/>
        </w:trPr>
        <w:tc>
          <w:tcPr>
            <w:tcW w:w="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w:t>
            </w:r>
          </w:p>
        </w:tc>
        <w:tc>
          <w:tcPr>
            <w:tcW w:w="30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Аппаратчик</w:t>
            </w:r>
            <w:r>
              <w:br/>
            </w:r>
            <w:r>
              <w:rPr>
                <w:rFonts w:ascii="Times New Roman"/>
                <w:b w:val="false"/>
                <w:i w:val="false"/>
                <w:color w:val="000000"/>
                <w:sz w:val="20"/>
              </w:rPr>
              <w:t>
</w:t>
            </w:r>
            <w:r>
              <w:rPr>
                <w:rFonts w:ascii="Times New Roman"/>
                <w:b w:val="false"/>
                <w:i w:val="false"/>
                <w:color w:val="000000"/>
                <w:sz w:val="20"/>
              </w:rPr>
              <w:t>промывки</w:t>
            </w: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Халат хлопчатобумажный</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изделие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Фартук водонепроницаемый из ткани</w:t>
            </w:r>
            <w:r>
              <w:br/>
            </w:r>
            <w:r>
              <w:rPr>
                <w:rFonts w:ascii="Times New Roman"/>
                <w:b w:val="false"/>
                <w:i w:val="false"/>
                <w:color w:val="000000"/>
                <w:sz w:val="20"/>
              </w:rPr>
              <w:t>
</w:t>
            </w:r>
            <w:r>
              <w:rPr>
                <w:rFonts w:ascii="Times New Roman"/>
                <w:b w:val="false"/>
                <w:i w:val="false"/>
                <w:color w:val="000000"/>
                <w:sz w:val="20"/>
              </w:rPr>
              <w:t>прорезиненной или из ткани с пленочным</w:t>
            </w:r>
            <w:r>
              <w:br/>
            </w:r>
            <w:r>
              <w:rPr>
                <w:rFonts w:ascii="Times New Roman"/>
                <w:b w:val="false"/>
                <w:i w:val="false"/>
                <w:color w:val="000000"/>
                <w:sz w:val="20"/>
              </w:rPr>
              <w:t>
</w:t>
            </w:r>
            <w:r>
              <w:rPr>
                <w:rFonts w:ascii="Times New Roman"/>
                <w:b w:val="false"/>
                <w:i w:val="false"/>
                <w:color w:val="000000"/>
                <w:sz w:val="20"/>
              </w:rPr>
              <w:t>покрытием</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изделия</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резиновые с ударопрочным</w:t>
            </w:r>
            <w:r>
              <w:br/>
            </w:r>
            <w:r>
              <w:rPr>
                <w:rFonts w:ascii="Times New Roman"/>
                <w:b w:val="false"/>
                <w:i w:val="false"/>
                <w:color w:val="000000"/>
                <w:sz w:val="20"/>
              </w:rPr>
              <w:t>
</w:t>
            </w:r>
            <w:r>
              <w:rPr>
                <w:rFonts w:ascii="Times New Roman"/>
                <w:b w:val="false"/>
                <w:i w:val="false"/>
                <w:color w:val="000000"/>
                <w:sz w:val="20"/>
              </w:rPr>
              <w:t>металлическим подноском</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пары </w:t>
            </w:r>
            <w:r>
              <w:rPr>
                <w:rFonts w:ascii="Times New Roman"/>
                <w:b w:val="false"/>
                <w:i w:val="false"/>
                <w:color w:val="000000"/>
                <w:sz w:val="20"/>
              </w:rPr>
              <w:t>на 1 год</w:t>
            </w:r>
          </w:p>
        </w:tc>
      </w:tr>
      <w:tr>
        <w:trPr>
          <w:trHeight w:val="25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Аппаратчик сушки;</w:t>
            </w:r>
            <w:r>
              <w:br/>
            </w:r>
            <w:r>
              <w:rPr>
                <w:rFonts w:ascii="Times New Roman"/>
                <w:b w:val="false"/>
                <w:i w:val="false"/>
                <w:color w:val="000000"/>
                <w:sz w:val="20"/>
              </w:rPr>
              <w:t>
</w:t>
            </w:r>
            <w:r>
              <w:rPr>
                <w:rFonts w:ascii="Times New Roman"/>
                <w:b w:val="false"/>
                <w:i w:val="false"/>
                <w:color w:val="000000"/>
                <w:sz w:val="20"/>
              </w:rPr>
              <w:t>закатчик; клейщик</w:t>
            </w:r>
            <w:r>
              <w:br/>
            </w:r>
            <w:r>
              <w:rPr>
                <w:rFonts w:ascii="Times New Roman"/>
                <w:b w:val="false"/>
                <w:i w:val="false"/>
                <w:color w:val="000000"/>
                <w:sz w:val="20"/>
              </w:rPr>
              <w:t>
</w:t>
            </w:r>
            <w:r>
              <w:rPr>
                <w:rFonts w:ascii="Times New Roman"/>
                <w:b w:val="false"/>
                <w:i w:val="false"/>
                <w:color w:val="000000"/>
                <w:sz w:val="20"/>
              </w:rPr>
              <w:t>эбонитовых</w:t>
            </w:r>
            <w:r>
              <w:br/>
            </w:r>
            <w:r>
              <w:rPr>
                <w:rFonts w:ascii="Times New Roman"/>
                <w:b w:val="false"/>
                <w:i w:val="false"/>
                <w:color w:val="000000"/>
                <w:sz w:val="20"/>
              </w:rPr>
              <w:t>
</w:t>
            </w:r>
            <w:r>
              <w:rPr>
                <w:rFonts w:ascii="Times New Roman"/>
                <w:b w:val="false"/>
                <w:i w:val="false"/>
                <w:color w:val="000000"/>
                <w:sz w:val="20"/>
              </w:rPr>
              <w:t>изделий; намотчик</w:t>
            </w:r>
            <w:r>
              <w:br/>
            </w:r>
            <w:r>
              <w:rPr>
                <w:rFonts w:ascii="Times New Roman"/>
                <w:b w:val="false"/>
                <w:i w:val="false"/>
                <w:color w:val="000000"/>
                <w:sz w:val="20"/>
              </w:rPr>
              <w:t>
</w:t>
            </w:r>
            <w:r>
              <w:rPr>
                <w:rFonts w:ascii="Times New Roman"/>
                <w:b w:val="false"/>
                <w:i w:val="false"/>
                <w:color w:val="000000"/>
                <w:sz w:val="20"/>
              </w:rPr>
              <w:t>материалов и</w:t>
            </w:r>
            <w:r>
              <w:br/>
            </w:r>
            <w:r>
              <w:rPr>
                <w:rFonts w:ascii="Times New Roman"/>
                <w:b w:val="false"/>
                <w:i w:val="false"/>
                <w:color w:val="000000"/>
                <w:sz w:val="20"/>
              </w:rPr>
              <w:t>
</w:t>
            </w:r>
            <w:r>
              <w:rPr>
                <w:rFonts w:ascii="Times New Roman"/>
                <w:b w:val="false"/>
                <w:i w:val="false"/>
                <w:color w:val="000000"/>
                <w:sz w:val="20"/>
              </w:rPr>
              <w:t>полуфабрикатов</w:t>
            </w: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Халат хлопчатобумажный</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изделие </w:t>
            </w:r>
            <w:r>
              <w:rPr>
                <w:rFonts w:ascii="Times New Roman"/>
                <w:b w:val="false"/>
                <w:i w:val="false"/>
                <w:color w:val="000000"/>
                <w:sz w:val="20"/>
              </w:rPr>
              <w:t>на 1 год</w:t>
            </w:r>
          </w:p>
        </w:tc>
      </w:tr>
      <w:tr>
        <w:trPr>
          <w:trHeight w:val="255" w:hRule="atLeast"/>
        </w:trPr>
        <w:tc>
          <w:tcPr>
            <w:tcW w:w="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w:t>
            </w:r>
          </w:p>
        </w:tc>
        <w:tc>
          <w:tcPr>
            <w:tcW w:w="30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Намазчик деталей</w:t>
            </w: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Фартук водонепроницаемый из ткани</w:t>
            </w:r>
            <w:r>
              <w:br/>
            </w:r>
            <w:r>
              <w:rPr>
                <w:rFonts w:ascii="Times New Roman"/>
                <w:b w:val="false"/>
                <w:i w:val="false"/>
                <w:color w:val="000000"/>
                <w:sz w:val="20"/>
              </w:rPr>
              <w:t>
</w:t>
            </w:r>
            <w:r>
              <w:rPr>
                <w:rFonts w:ascii="Times New Roman"/>
                <w:b w:val="false"/>
                <w:i w:val="false"/>
                <w:color w:val="000000"/>
                <w:sz w:val="20"/>
              </w:rPr>
              <w:t>прорезиненной или из ткани с пленочным</w:t>
            </w:r>
            <w:r>
              <w:br/>
            </w:r>
            <w:r>
              <w:rPr>
                <w:rFonts w:ascii="Times New Roman"/>
                <w:b w:val="false"/>
                <w:i w:val="false"/>
                <w:color w:val="000000"/>
                <w:sz w:val="20"/>
              </w:rPr>
              <w:t>
</w:t>
            </w:r>
            <w:r>
              <w:rPr>
                <w:rFonts w:ascii="Times New Roman"/>
                <w:b w:val="false"/>
                <w:i w:val="false"/>
                <w:color w:val="000000"/>
                <w:sz w:val="20"/>
              </w:rPr>
              <w:t>покрытием с нагрудником</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изделия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резиновые</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до износа</w:t>
            </w:r>
          </w:p>
        </w:tc>
      </w:tr>
      <w:tr>
        <w:trPr>
          <w:trHeight w:val="255" w:hRule="atLeast"/>
        </w:trPr>
        <w:tc>
          <w:tcPr>
            <w:tcW w:w="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w:t>
            </w:r>
          </w:p>
        </w:tc>
        <w:tc>
          <w:tcPr>
            <w:tcW w:w="30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Прессовщик-</w:t>
            </w:r>
            <w:r>
              <w:br/>
            </w:r>
            <w:r>
              <w:rPr>
                <w:rFonts w:ascii="Times New Roman"/>
                <w:b w:val="false"/>
                <w:i w:val="false"/>
                <w:color w:val="000000"/>
                <w:sz w:val="20"/>
              </w:rPr>
              <w:t>
</w:t>
            </w:r>
            <w:r>
              <w:rPr>
                <w:rFonts w:ascii="Times New Roman"/>
                <w:b w:val="false"/>
                <w:i w:val="false"/>
                <w:color w:val="000000"/>
                <w:sz w:val="20"/>
              </w:rPr>
              <w:t>вулканизаторщик</w:t>
            </w: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Комбинезон хлопчатобумажный</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изделие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(или сапоги) из натуральной</w:t>
            </w:r>
            <w:r>
              <w:br/>
            </w:r>
            <w:r>
              <w:rPr>
                <w:rFonts w:ascii="Times New Roman"/>
                <w:b w:val="false"/>
                <w:i w:val="false"/>
                <w:color w:val="000000"/>
                <w:sz w:val="20"/>
              </w:rPr>
              <w:t>
</w:t>
            </w:r>
            <w:r>
              <w:rPr>
                <w:rFonts w:ascii="Times New Roman"/>
                <w:b w:val="false"/>
                <w:i w:val="false"/>
                <w:color w:val="000000"/>
                <w:sz w:val="20"/>
              </w:rPr>
              <w:t>кожи. Подошва с масловодоотталкивающими</w:t>
            </w:r>
            <w:r>
              <w:br/>
            </w:r>
            <w:r>
              <w:rPr>
                <w:rFonts w:ascii="Times New Roman"/>
                <w:b w:val="false"/>
                <w:i w:val="false"/>
                <w:color w:val="000000"/>
                <w:sz w:val="20"/>
              </w:rPr>
              <w:t>
</w:t>
            </w:r>
            <w:r>
              <w:rPr>
                <w:rFonts w:ascii="Times New Roman"/>
                <w:b w:val="false"/>
                <w:i w:val="false"/>
                <w:color w:val="000000"/>
                <w:sz w:val="20"/>
              </w:rPr>
              <w:t>свойствами и противоскользящим и</w:t>
            </w:r>
            <w:r>
              <w:br/>
            </w:r>
            <w:r>
              <w:rPr>
                <w:rFonts w:ascii="Times New Roman"/>
                <w:b w:val="false"/>
                <w:i w:val="false"/>
                <w:color w:val="000000"/>
                <w:sz w:val="20"/>
              </w:rPr>
              <w:t>
</w:t>
            </w:r>
            <w:r>
              <w:rPr>
                <w:rFonts w:ascii="Times New Roman"/>
                <w:b w:val="false"/>
                <w:i w:val="false"/>
                <w:color w:val="000000"/>
                <w:sz w:val="20"/>
              </w:rPr>
              <w:t>износостойким протектором, с</w:t>
            </w:r>
            <w:r>
              <w:br/>
            </w:r>
            <w:r>
              <w:rPr>
                <w:rFonts w:ascii="Times New Roman"/>
                <w:b w:val="false"/>
                <w:i w:val="false"/>
                <w:color w:val="000000"/>
                <w:sz w:val="20"/>
              </w:rPr>
              <w:t>
</w:t>
            </w:r>
            <w:r>
              <w:rPr>
                <w:rFonts w:ascii="Times New Roman"/>
                <w:b w:val="false"/>
                <w:i w:val="false"/>
                <w:color w:val="000000"/>
                <w:sz w:val="20"/>
              </w:rPr>
              <w:t>ударопрочным металлическим подноском</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пара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суконные</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пар </w:t>
            </w:r>
            <w:r>
              <w:rPr>
                <w:rFonts w:ascii="Times New Roman"/>
                <w:b w:val="false"/>
                <w:i w:val="false"/>
                <w:color w:val="000000"/>
                <w:sz w:val="20"/>
              </w:rPr>
              <w:t>на 1 год</w:t>
            </w:r>
          </w:p>
        </w:tc>
      </w:tr>
      <w:tr>
        <w:trPr>
          <w:trHeight w:val="255" w:hRule="atLeast"/>
        </w:trPr>
        <w:tc>
          <w:tcPr>
            <w:tcW w:w="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w:t>
            </w:r>
          </w:p>
        </w:tc>
        <w:tc>
          <w:tcPr>
            <w:tcW w:w="30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Прессовщик</w:t>
            </w:r>
            <w:r>
              <w:br/>
            </w:r>
            <w:r>
              <w:rPr>
                <w:rFonts w:ascii="Times New Roman"/>
                <w:b w:val="false"/>
                <w:i w:val="false"/>
                <w:color w:val="000000"/>
                <w:sz w:val="20"/>
              </w:rPr>
              <w:t>
</w:t>
            </w:r>
            <w:r>
              <w:rPr>
                <w:rFonts w:ascii="Times New Roman"/>
                <w:b w:val="false"/>
                <w:i w:val="false"/>
                <w:color w:val="000000"/>
                <w:sz w:val="20"/>
              </w:rPr>
              <w:t>отжимной машины</w:t>
            </w: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Фартук водонепроницаемый из ткани</w:t>
            </w:r>
            <w:r>
              <w:br/>
            </w:r>
            <w:r>
              <w:rPr>
                <w:rFonts w:ascii="Times New Roman"/>
                <w:b w:val="false"/>
                <w:i w:val="false"/>
                <w:color w:val="000000"/>
                <w:sz w:val="20"/>
              </w:rPr>
              <w:t>
</w:t>
            </w:r>
            <w:r>
              <w:rPr>
                <w:rFonts w:ascii="Times New Roman"/>
                <w:b w:val="false"/>
                <w:i w:val="false"/>
                <w:color w:val="000000"/>
                <w:sz w:val="20"/>
              </w:rPr>
              <w:t>прорезиненной или из ткани с пленочным</w:t>
            </w:r>
            <w:r>
              <w:br/>
            </w:r>
            <w:r>
              <w:rPr>
                <w:rFonts w:ascii="Times New Roman"/>
                <w:b w:val="false"/>
                <w:i w:val="false"/>
                <w:color w:val="000000"/>
                <w:sz w:val="20"/>
              </w:rPr>
              <w:t>
</w:t>
            </w:r>
            <w:r>
              <w:rPr>
                <w:rFonts w:ascii="Times New Roman"/>
                <w:b w:val="false"/>
                <w:i w:val="false"/>
                <w:color w:val="000000"/>
                <w:sz w:val="20"/>
              </w:rPr>
              <w:t>покрытием с нагрудником</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изделия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резиновые с ударопрочным</w:t>
            </w:r>
            <w:r>
              <w:br/>
            </w:r>
            <w:r>
              <w:rPr>
                <w:rFonts w:ascii="Times New Roman"/>
                <w:b w:val="false"/>
                <w:i w:val="false"/>
                <w:color w:val="000000"/>
                <w:sz w:val="20"/>
              </w:rPr>
              <w:t>
</w:t>
            </w:r>
            <w:r>
              <w:rPr>
                <w:rFonts w:ascii="Times New Roman"/>
                <w:b w:val="false"/>
                <w:i w:val="false"/>
                <w:color w:val="000000"/>
                <w:sz w:val="20"/>
              </w:rPr>
              <w:t>металлическим подноском</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пара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Нарукавники хлопчатобумажные</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пары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из ткани хлопчатобумажной с</w:t>
            </w:r>
            <w:r>
              <w:br/>
            </w:r>
            <w:r>
              <w:rPr>
                <w:rFonts w:ascii="Times New Roman"/>
                <w:b w:val="false"/>
                <w:i w:val="false"/>
                <w:color w:val="000000"/>
                <w:sz w:val="20"/>
              </w:rPr>
              <w:t>
</w:t>
            </w:r>
            <w:r>
              <w:rPr>
                <w:rFonts w:ascii="Times New Roman"/>
                <w:b w:val="false"/>
                <w:i w:val="false"/>
                <w:color w:val="000000"/>
                <w:sz w:val="20"/>
              </w:rPr>
              <w:t>водоотталкивающей пропиткой</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пар </w:t>
            </w:r>
            <w:r>
              <w:rPr>
                <w:rFonts w:ascii="Times New Roman"/>
                <w:b w:val="false"/>
                <w:i w:val="false"/>
                <w:color w:val="000000"/>
                <w:sz w:val="20"/>
              </w:rPr>
              <w:t>на 1 год</w:t>
            </w:r>
          </w:p>
        </w:tc>
      </w:tr>
      <w:tr>
        <w:trPr>
          <w:trHeight w:val="255" w:hRule="atLeast"/>
        </w:trPr>
        <w:tc>
          <w:tcPr>
            <w:tcW w:w="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w:t>
            </w:r>
          </w:p>
        </w:tc>
        <w:tc>
          <w:tcPr>
            <w:tcW w:w="30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Слесарь</w:t>
            </w:r>
            <w:r>
              <w:br/>
            </w:r>
            <w:r>
              <w:rPr>
                <w:rFonts w:ascii="Times New Roman"/>
                <w:b w:val="false"/>
                <w:i w:val="false"/>
                <w:color w:val="000000"/>
                <w:sz w:val="20"/>
              </w:rPr>
              <w:t>
</w:t>
            </w:r>
            <w:r>
              <w:rPr>
                <w:rFonts w:ascii="Times New Roman"/>
                <w:b w:val="false"/>
                <w:i w:val="false"/>
                <w:color w:val="000000"/>
                <w:sz w:val="20"/>
              </w:rPr>
              <w:t>механосборочных</w:t>
            </w:r>
            <w:r>
              <w:br/>
            </w:r>
            <w:r>
              <w:rPr>
                <w:rFonts w:ascii="Times New Roman"/>
                <w:b w:val="false"/>
                <w:i w:val="false"/>
                <w:color w:val="000000"/>
                <w:sz w:val="20"/>
              </w:rPr>
              <w:t>
</w:t>
            </w:r>
            <w:r>
              <w:rPr>
                <w:rFonts w:ascii="Times New Roman"/>
                <w:b w:val="false"/>
                <w:i w:val="false"/>
                <w:color w:val="000000"/>
                <w:sz w:val="20"/>
              </w:rPr>
              <w:t>работ</w:t>
            </w: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Халат хлопчатобумажный</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изделие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(или сапоги) из натуральной</w:t>
            </w:r>
            <w:r>
              <w:br/>
            </w:r>
            <w:r>
              <w:rPr>
                <w:rFonts w:ascii="Times New Roman"/>
                <w:b w:val="false"/>
                <w:i w:val="false"/>
                <w:color w:val="000000"/>
                <w:sz w:val="20"/>
              </w:rPr>
              <w:t>
</w:t>
            </w:r>
            <w:r>
              <w:rPr>
                <w:rFonts w:ascii="Times New Roman"/>
                <w:b w:val="false"/>
                <w:i w:val="false"/>
                <w:color w:val="000000"/>
                <w:sz w:val="20"/>
              </w:rPr>
              <w:t>кожи. Подошва с масловодоотталкивающими</w:t>
            </w:r>
            <w:r>
              <w:br/>
            </w:r>
            <w:r>
              <w:rPr>
                <w:rFonts w:ascii="Times New Roman"/>
                <w:b w:val="false"/>
                <w:i w:val="false"/>
                <w:color w:val="000000"/>
                <w:sz w:val="20"/>
              </w:rPr>
              <w:t>
</w:t>
            </w:r>
            <w:r>
              <w:rPr>
                <w:rFonts w:ascii="Times New Roman"/>
                <w:b w:val="false"/>
                <w:i w:val="false"/>
                <w:color w:val="000000"/>
                <w:sz w:val="20"/>
              </w:rPr>
              <w:t>свойствами и противоскользящим и</w:t>
            </w:r>
            <w:r>
              <w:br/>
            </w:r>
            <w:r>
              <w:rPr>
                <w:rFonts w:ascii="Times New Roman"/>
                <w:b w:val="false"/>
                <w:i w:val="false"/>
                <w:color w:val="000000"/>
                <w:sz w:val="20"/>
              </w:rPr>
              <w:t>
</w:t>
            </w:r>
            <w:r>
              <w:rPr>
                <w:rFonts w:ascii="Times New Roman"/>
                <w:b w:val="false"/>
                <w:i w:val="false"/>
                <w:color w:val="000000"/>
                <w:sz w:val="20"/>
              </w:rPr>
              <w:t>износостойким протектором, с</w:t>
            </w:r>
            <w:r>
              <w:br/>
            </w:r>
            <w:r>
              <w:rPr>
                <w:rFonts w:ascii="Times New Roman"/>
                <w:b w:val="false"/>
                <w:i w:val="false"/>
                <w:color w:val="000000"/>
                <w:sz w:val="20"/>
              </w:rPr>
              <w:t>
</w:t>
            </w:r>
            <w:r>
              <w:rPr>
                <w:rFonts w:ascii="Times New Roman"/>
                <w:b w:val="false"/>
                <w:i w:val="false"/>
                <w:color w:val="000000"/>
                <w:sz w:val="20"/>
              </w:rPr>
              <w:t>ударопрочным металлическим подноском</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пара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суконные</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пар </w:t>
            </w:r>
            <w:r>
              <w:rPr>
                <w:rFonts w:ascii="Times New Roman"/>
                <w:b w:val="false"/>
                <w:i w:val="false"/>
                <w:color w:val="000000"/>
                <w:sz w:val="20"/>
              </w:rPr>
              <w:t>на 1 год</w:t>
            </w:r>
          </w:p>
        </w:tc>
      </w:tr>
      <w:tr>
        <w:trPr>
          <w:trHeight w:val="255" w:hRule="atLeast"/>
        </w:trPr>
        <w:tc>
          <w:tcPr>
            <w:tcW w:w="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w:t>
            </w:r>
          </w:p>
        </w:tc>
        <w:tc>
          <w:tcPr>
            <w:tcW w:w="30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Травильщик</w:t>
            </w: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(куртка+брюки/ полукомбинезон) из</w:t>
            </w:r>
            <w:r>
              <w:br/>
            </w:r>
            <w:r>
              <w:rPr>
                <w:rFonts w:ascii="Times New Roman"/>
                <w:b w:val="false"/>
                <w:i w:val="false"/>
                <w:color w:val="000000"/>
                <w:sz w:val="20"/>
              </w:rPr>
              <w:t>
</w:t>
            </w:r>
            <w:r>
              <w:rPr>
                <w:rFonts w:ascii="Times New Roman"/>
                <w:b w:val="false"/>
                <w:i w:val="false"/>
                <w:color w:val="000000"/>
                <w:sz w:val="20"/>
              </w:rPr>
              <w:t>хлопчатобумажной ткани с</w:t>
            </w:r>
            <w:r>
              <w:br/>
            </w:r>
            <w:r>
              <w:rPr>
                <w:rFonts w:ascii="Times New Roman"/>
                <w:b w:val="false"/>
                <w:i w:val="false"/>
                <w:color w:val="000000"/>
                <w:sz w:val="20"/>
              </w:rPr>
              <w:t>
</w:t>
            </w:r>
            <w:r>
              <w:rPr>
                <w:rFonts w:ascii="Times New Roman"/>
                <w:b w:val="false"/>
                <w:i w:val="false"/>
                <w:color w:val="000000"/>
                <w:sz w:val="20"/>
              </w:rPr>
              <w:t>масловодоотталкивающей пропиткой с</w:t>
            </w:r>
            <w:r>
              <w:br/>
            </w:r>
            <w:r>
              <w:rPr>
                <w:rFonts w:ascii="Times New Roman"/>
                <w:b w:val="false"/>
                <w:i w:val="false"/>
                <w:color w:val="000000"/>
                <w:sz w:val="20"/>
              </w:rPr>
              <w:t>
</w:t>
            </w:r>
            <w:r>
              <w:rPr>
                <w:rFonts w:ascii="Times New Roman"/>
                <w:b w:val="false"/>
                <w:i w:val="false"/>
                <w:color w:val="000000"/>
                <w:sz w:val="20"/>
              </w:rPr>
              <w:t>кислотозащитной пропиткой</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комплект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Фартук водонепроницаемый из ткани</w:t>
            </w:r>
            <w:r>
              <w:br/>
            </w:r>
            <w:r>
              <w:rPr>
                <w:rFonts w:ascii="Times New Roman"/>
                <w:b w:val="false"/>
                <w:i w:val="false"/>
                <w:color w:val="000000"/>
                <w:sz w:val="20"/>
              </w:rPr>
              <w:t>
</w:t>
            </w:r>
            <w:r>
              <w:rPr>
                <w:rFonts w:ascii="Times New Roman"/>
                <w:b w:val="false"/>
                <w:i w:val="false"/>
                <w:color w:val="000000"/>
                <w:sz w:val="20"/>
              </w:rPr>
              <w:t>прорезиненной или из ткани с пленочным</w:t>
            </w:r>
            <w:r>
              <w:br/>
            </w:r>
            <w:r>
              <w:rPr>
                <w:rFonts w:ascii="Times New Roman"/>
                <w:b w:val="false"/>
                <w:i w:val="false"/>
                <w:color w:val="000000"/>
                <w:sz w:val="20"/>
              </w:rPr>
              <w:t>
</w:t>
            </w:r>
            <w:r>
              <w:rPr>
                <w:rFonts w:ascii="Times New Roman"/>
                <w:b w:val="false"/>
                <w:i w:val="false"/>
                <w:color w:val="000000"/>
                <w:sz w:val="20"/>
              </w:rPr>
              <w:t>покрытием с нагрудником</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изделия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резиновые</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резиновые</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до износа</w:t>
            </w:r>
          </w:p>
        </w:tc>
      </w:tr>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Гуммированные металлоизделия</w:t>
            </w:r>
          </w:p>
        </w:tc>
      </w:tr>
      <w:tr>
        <w:trPr>
          <w:trHeight w:val="255" w:hRule="atLeast"/>
        </w:trPr>
        <w:tc>
          <w:tcPr>
            <w:tcW w:w="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w:t>
            </w:r>
          </w:p>
        </w:tc>
        <w:tc>
          <w:tcPr>
            <w:tcW w:w="30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Гуммировщик</w:t>
            </w:r>
            <w:r>
              <w:br/>
            </w:r>
            <w:r>
              <w:rPr>
                <w:rFonts w:ascii="Times New Roman"/>
                <w:b w:val="false"/>
                <w:i w:val="false"/>
                <w:color w:val="000000"/>
                <w:sz w:val="20"/>
              </w:rPr>
              <w:t>
</w:t>
            </w:r>
            <w:r>
              <w:rPr>
                <w:rFonts w:ascii="Times New Roman"/>
                <w:b w:val="false"/>
                <w:i w:val="false"/>
                <w:color w:val="000000"/>
                <w:sz w:val="20"/>
              </w:rPr>
              <w:t>металлоизделий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При выполнении работы по бинтованию гуммированных</w:t>
            </w:r>
            <w:r>
              <w:br/>
            </w:r>
            <w:r>
              <w:rPr>
                <w:rFonts w:ascii="Times New Roman"/>
                <w:b w:val="false"/>
                <w:i w:val="false"/>
                <w:color w:val="000000"/>
                <w:sz w:val="20"/>
              </w:rPr>
              <w:t>
</w:t>
            </w:r>
            <w:r>
              <w:rPr>
                <w:rFonts w:ascii="Times New Roman"/>
                <w:b w:val="false"/>
                <w:i/>
                <w:color w:val="000000"/>
                <w:sz w:val="20"/>
              </w:rPr>
              <w:t>металлоизделий:</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Комбинезон хлопчатобумажный</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изделие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Фартук водонепроницаемый из ткани</w:t>
            </w:r>
            <w:r>
              <w:br/>
            </w:r>
            <w:r>
              <w:rPr>
                <w:rFonts w:ascii="Times New Roman"/>
                <w:b w:val="false"/>
                <w:i w:val="false"/>
                <w:color w:val="000000"/>
                <w:sz w:val="20"/>
              </w:rPr>
              <w:t>
</w:t>
            </w:r>
            <w:r>
              <w:rPr>
                <w:rFonts w:ascii="Times New Roman"/>
                <w:b w:val="false"/>
                <w:i w:val="false"/>
                <w:color w:val="000000"/>
                <w:sz w:val="20"/>
              </w:rPr>
              <w:t>прорезиненной или из ткани с пленочным</w:t>
            </w:r>
            <w:r>
              <w:br/>
            </w:r>
            <w:r>
              <w:rPr>
                <w:rFonts w:ascii="Times New Roman"/>
                <w:b w:val="false"/>
                <w:i w:val="false"/>
                <w:color w:val="000000"/>
                <w:sz w:val="20"/>
              </w:rPr>
              <w:t>
</w:t>
            </w:r>
            <w:r>
              <w:rPr>
                <w:rFonts w:ascii="Times New Roman"/>
                <w:b w:val="false"/>
                <w:i w:val="false"/>
                <w:color w:val="000000"/>
                <w:sz w:val="20"/>
              </w:rPr>
              <w:t>покрытием с нагрудником</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изделия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При выполнении работ по гуммированию валов, химаппаратуры,</w:t>
            </w:r>
            <w:r>
              <w:br/>
            </w:r>
            <w:r>
              <w:rPr>
                <w:rFonts w:ascii="Times New Roman"/>
                <w:b w:val="false"/>
                <w:i w:val="false"/>
                <w:color w:val="000000"/>
                <w:sz w:val="20"/>
              </w:rPr>
              <w:t>
</w:t>
            </w:r>
            <w:r>
              <w:rPr>
                <w:rFonts w:ascii="Times New Roman"/>
                <w:b w:val="false"/>
                <w:i/>
                <w:color w:val="000000"/>
                <w:sz w:val="20"/>
              </w:rPr>
              <w:t>кокса и металлоизделий:</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Комбинезон хлопчатобумажный</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изделие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Наколенники хлопчатобумажные</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до износа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Налокотники хлопчатобумажные</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до износа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При работе в цистернах и емкостях дополнительно:</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Галоши диэлектрические</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дежурные</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диэлектрические</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дежурные</w:t>
            </w:r>
          </w:p>
        </w:tc>
      </w:tr>
      <w:tr>
        <w:trPr>
          <w:trHeight w:val="255" w:hRule="atLeast"/>
        </w:trPr>
        <w:tc>
          <w:tcPr>
            <w:tcW w:w="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30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Чистильщик</w:t>
            </w:r>
            <w:r>
              <w:br/>
            </w:r>
            <w:r>
              <w:rPr>
                <w:rFonts w:ascii="Times New Roman"/>
                <w:b w:val="false"/>
                <w:i w:val="false"/>
                <w:color w:val="000000"/>
                <w:sz w:val="20"/>
              </w:rPr>
              <w:t>
</w:t>
            </w:r>
            <w:r>
              <w:rPr>
                <w:rFonts w:ascii="Times New Roman"/>
                <w:b w:val="false"/>
                <w:i w:val="false"/>
                <w:color w:val="000000"/>
                <w:sz w:val="20"/>
              </w:rPr>
              <w:t>металла, отливок</w:t>
            </w:r>
            <w:r>
              <w:br/>
            </w:r>
            <w:r>
              <w:rPr>
                <w:rFonts w:ascii="Times New Roman"/>
                <w:b w:val="false"/>
                <w:i w:val="false"/>
                <w:color w:val="000000"/>
                <w:sz w:val="20"/>
              </w:rPr>
              <w:t>
</w:t>
            </w:r>
            <w:r>
              <w:rPr>
                <w:rFonts w:ascii="Times New Roman"/>
                <w:b w:val="false"/>
                <w:i w:val="false"/>
                <w:color w:val="000000"/>
                <w:sz w:val="20"/>
              </w:rPr>
              <w:t>изделий и деталей</w:t>
            </w: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Комбинезон хлопчатобумажный</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изделие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Наколенники хлопчатобумажные</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до износа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Налокотники хлопчатобумажные</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до износа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При работе внутри цистерн дополнительно:</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резиновые с ударопрочным</w:t>
            </w:r>
            <w:r>
              <w:br/>
            </w:r>
            <w:r>
              <w:rPr>
                <w:rFonts w:ascii="Times New Roman"/>
                <w:b w:val="false"/>
                <w:i w:val="false"/>
                <w:color w:val="000000"/>
                <w:sz w:val="20"/>
              </w:rPr>
              <w:t>
</w:t>
            </w:r>
            <w:r>
              <w:rPr>
                <w:rFonts w:ascii="Times New Roman"/>
                <w:b w:val="false"/>
                <w:i w:val="false"/>
                <w:color w:val="000000"/>
                <w:sz w:val="20"/>
              </w:rPr>
              <w:t>металлическим подноском</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пара </w:t>
            </w:r>
            <w:r>
              <w:rPr>
                <w:rFonts w:ascii="Times New Roman"/>
                <w:b w:val="false"/>
                <w:i w:val="false"/>
                <w:color w:val="000000"/>
                <w:sz w:val="20"/>
              </w:rPr>
              <w:t>на 1 год</w:t>
            </w:r>
          </w:p>
        </w:tc>
      </w:tr>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Резиновая обувь</w:t>
            </w:r>
          </w:p>
        </w:tc>
      </w:tr>
      <w:tr>
        <w:trPr>
          <w:trHeight w:val="255" w:hRule="atLeast"/>
        </w:trPr>
        <w:tc>
          <w:tcPr>
            <w:tcW w:w="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w:t>
            </w:r>
          </w:p>
        </w:tc>
        <w:tc>
          <w:tcPr>
            <w:tcW w:w="30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Клейщик резиновых</w:t>
            </w:r>
            <w:r>
              <w:br/>
            </w:r>
            <w:r>
              <w:rPr>
                <w:rFonts w:ascii="Times New Roman"/>
                <w:b w:val="false"/>
                <w:i w:val="false"/>
                <w:color w:val="000000"/>
                <w:sz w:val="20"/>
              </w:rPr>
              <w:t>
</w:t>
            </w:r>
            <w:r>
              <w:rPr>
                <w:rFonts w:ascii="Times New Roman"/>
                <w:b w:val="false"/>
                <w:i w:val="false"/>
                <w:color w:val="000000"/>
                <w:sz w:val="20"/>
              </w:rPr>
              <w:t>полимерных деталей</w:t>
            </w:r>
            <w:r>
              <w:br/>
            </w:r>
            <w:r>
              <w:rPr>
                <w:rFonts w:ascii="Times New Roman"/>
                <w:b w:val="false"/>
                <w:i w:val="false"/>
                <w:color w:val="000000"/>
                <w:sz w:val="20"/>
              </w:rPr>
              <w:t>
</w:t>
            </w:r>
            <w:r>
              <w:rPr>
                <w:rFonts w:ascii="Times New Roman"/>
                <w:b w:val="false"/>
                <w:i w:val="false"/>
                <w:color w:val="000000"/>
                <w:sz w:val="20"/>
              </w:rPr>
              <w:t>и изделий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При выполнении работы по подрубке изделий:</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Фартук из ткани хлопчатобумажной с</w:t>
            </w:r>
            <w:r>
              <w:br/>
            </w:r>
            <w:r>
              <w:rPr>
                <w:rFonts w:ascii="Times New Roman"/>
                <w:b w:val="false"/>
                <w:i w:val="false"/>
                <w:color w:val="000000"/>
                <w:sz w:val="20"/>
              </w:rPr>
              <w:t>
</w:t>
            </w:r>
            <w:r>
              <w:rPr>
                <w:rFonts w:ascii="Times New Roman"/>
                <w:b w:val="false"/>
                <w:i w:val="false"/>
                <w:color w:val="000000"/>
                <w:sz w:val="20"/>
              </w:rPr>
              <w:t>масловодоотталкивающей пропиткой с</w:t>
            </w:r>
            <w:r>
              <w:br/>
            </w:r>
            <w:r>
              <w:rPr>
                <w:rFonts w:ascii="Times New Roman"/>
                <w:b w:val="false"/>
                <w:i w:val="false"/>
                <w:color w:val="000000"/>
                <w:sz w:val="20"/>
              </w:rPr>
              <w:t>
</w:t>
            </w:r>
            <w:r>
              <w:rPr>
                <w:rFonts w:ascii="Times New Roman"/>
                <w:b w:val="false"/>
                <w:i w:val="false"/>
                <w:color w:val="000000"/>
                <w:sz w:val="20"/>
              </w:rPr>
              <w:t>нагрудником</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изделие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Наладонники хлопчатобумажные</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пар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При выполнении работы по клейке-сборке резиновой обуви:</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Халат хлопчатобумажный</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изделие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Напальчники хлопчатобумажные</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до износа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Наладонники хлопчатобумажные</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до износа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При выполнении работы по клейке резинотехнических изделий:</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Халат хлопчатобумажный</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изделие </w:t>
            </w:r>
            <w:r>
              <w:rPr>
                <w:rFonts w:ascii="Times New Roman"/>
                <w:b w:val="false"/>
                <w:i w:val="false"/>
                <w:color w:val="000000"/>
                <w:sz w:val="20"/>
              </w:rPr>
              <w:t>на 1 год</w:t>
            </w:r>
          </w:p>
        </w:tc>
      </w:tr>
      <w:tr>
        <w:trPr>
          <w:trHeight w:val="25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Комплектовщик</w:t>
            </w: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Фартук из ткани хлопчатобумажной с</w:t>
            </w:r>
            <w:r>
              <w:br/>
            </w:r>
            <w:r>
              <w:rPr>
                <w:rFonts w:ascii="Times New Roman"/>
                <w:b w:val="false"/>
                <w:i w:val="false"/>
                <w:color w:val="000000"/>
                <w:sz w:val="20"/>
              </w:rPr>
              <w:t>
</w:t>
            </w:r>
            <w:r>
              <w:rPr>
                <w:rFonts w:ascii="Times New Roman"/>
                <w:b w:val="false"/>
                <w:i w:val="false"/>
                <w:color w:val="000000"/>
                <w:sz w:val="20"/>
              </w:rPr>
              <w:t>масловодоотталкивающей пропиткой</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изделия </w:t>
            </w:r>
            <w:r>
              <w:rPr>
                <w:rFonts w:ascii="Times New Roman"/>
                <w:b w:val="false"/>
                <w:i w:val="false"/>
                <w:color w:val="000000"/>
                <w:sz w:val="20"/>
              </w:rPr>
              <w:t>на 1 год</w:t>
            </w:r>
          </w:p>
        </w:tc>
      </w:tr>
      <w:tr>
        <w:trPr>
          <w:trHeight w:val="255" w:hRule="atLeast"/>
        </w:trPr>
        <w:tc>
          <w:tcPr>
            <w:tcW w:w="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w:t>
            </w:r>
          </w:p>
        </w:tc>
        <w:tc>
          <w:tcPr>
            <w:tcW w:w="30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Комплектовщик</w:t>
            </w:r>
            <w:r>
              <w:br/>
            </w:r>
            <w:r>
              <w:rPr>
                <w:rFonts w:ascii="Times New Roman"/>
                <w:b w:val="false"/>
                <w:i w:val="false"/>
                <w:color w:val="000000"/>
                <w:sz w:val="20"/>
              </w:rPr>
              <w:t>
</w:t>
            </w:r>
            <w:r>
              <w:rPr>
                <w:rFonts w:ascii="Times New Roman"/>
                <w:b w:val="false"/>
                <w:i w:val="false"/>
                <w:color w:val="000000"/>
                <w:sz w:val="20"/>
              </w:rPr>
              <w:t>изделий,</w:t>
            </w:r>
            <w:r>
              <w:br/>
            </w:r>
            <w:r>
              <w:rPr>
                <w:rFonts w:ascii="Times New Roman"/>
                <w:b w:val="false"/>
                <w:i w:val="false"/>
                <w:color w:val="000000"/>
                <w:sz w:val="20"/>
              </w:rPr>
              <w:t>
</w:t>
            </w:r>
            <w:r>
              <w:rPr>
                <w:rFonts w:ascii="Times New Roman"/>
                <w:b w:val="false"/>
                <w:i w:val="false"/>
                <w:color w:val="000000"/>
                <w:sz w:val="20"/>
              </w:rPr>
              <w:t>полуфабрикатов, и</w:t>
            </w:r>
            <w:r>
              <w:br/>
            </w:r>
            <w:r>
              <w:rPr>
                <w:rFonts w:ascii="Times New Roman"/>
                <w:b w:val="false"/>
                <w:i w:val="false"/>
                <w:color w:val="000000"/>
                <w:sz w:val="20"/>
              </w:rPr>
              <w:t>
</w:t>
            </w:r>
            <w:r>
              <w:rPr>
                <w:rFonts w:ascii="Times New Roman"/>
                <w:b w:val="false"/>
                <w:i w:val="false"/>
                <w:color w:val="000000"/>
                <w:sz w:val="20"/>
              </w:rPr>
              <w:t>материалов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При выполнении работы по комплектовке колодок:</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Фартук из ткани хлопчатобумажной с</w:t>
            </w:r>
            <w:r>
              <w:br/>
            </w:r>
            <w:r>
              <w:rPr>
                <w:rFonts w:ascii="Times New Roman"/>
                <w:b w:val="false"/>
                <w:i w:val="false"/>
                <w:color w:val="000000"/>
                <w:sz w:val="20"/>
              </w:rPr>
              <w:t>
</w:t>
            </w:r>
            <w:r>
              <w:rPr>
                <w:rFonts w:ascii="Times New Roman"/>
                <w:b w:val="false"/>
                <w:i w:val="false"/>
                <w:color w:val="000000"/>
                <w:sz w:val="20"/>
              </w:rPr>
              <w:t>масловодоотталкивающей пропиткой с</w:t>
            </w:r>
            <w:r>
              <w:br/>
            </w:r>
            <w:r>
              <w:rPr>
                <w:rFonts w:ascii="Times New Roman"/>
                <w:b w:val="false"/>
                <w:i w:val="false"/>
                <w:color w:val="000000"/>
                <w:sz w:val="20"/>
              </w:rPr>
              <w:t>
</w:t>
            </w:r>
            <w:r>
              <w:rPr>
                <w:rFonts w:ascii="Times New Roman"/>
                <w:b w:val="false"/>
                <w:i w:val="false"/>
                <w:color w:val="000000"/>
                <w:sz w:val="20"/>
              </w:rPr>
              <w:t>нагрудником</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изделия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из ткани хлопчатобумажной с</w:t>
            </w:r>
            <w:r>
              <w:br/>
            </w:r>
            <w:r>
              <w:rPr>
                <w:rFonts w:ascii="Times New Roman"/>
                <w:b w:val="false"/>
                <w:i w:val="false"/>
                <w:color w:val="000000"/>
                <w:sz w:val="20"/>
              </w:rPr>
              <w:t>
</w:t>
            </w:r>
            <w:r>
              <w:rPr>
                <w:rFonts w:ascii="Times New Roman"/>
                <w:b w:val="false"/>
                <w:i w:val="false"/>
                <w:color w:val="000000"/>
                <w:sz w:val="20"/>
              </w:rPr>
              <w:t>водоотталкивающей пропиткой</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пар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Плащ резиновый</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3 года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резиновые с ударопрочным</w:t>
            </w:r>
            <w:r>
              <w:br/>
            </w:r>
            <w:r>
              <w:rPr>
                <w:rFonts w:ascii="Times New Roman"/>
                <w:b w:val="false"/>
                <w:i w:val="false"/>
                <w:color w:val="000000"/>
                <w:sz w:val="20"/>
              </w:rPr>
              <w:t>
</w:t>
            </w:r>
            <w:r>
              <w:rPr>
                <w:rFonts w:ascii="Times New Roman"/>
                <w:b w:val="false"/>
                <w:i w:val="false"/>
                <w:color w:val="000000"/>
                <w:sz w:val="20"/>
              </w:rPr>
              <w:t>металлическим подноском</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пара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из ткани хлопчатобумажной с</w:t>
            </w:r>
            <w:r>
              <w:br/>
            </w:r>
            <w:r>
              <w:rPr>
                <w:rFonts w:ascii="Times New Roman"/>
                <w:b w:val="false"/>
                <w:i w:val="false"/>
                <w:color w:val="000000"/>
                <w:sz w:val="20"/>
              </w:rPr>
              <w:t>
</w:t>
            </w:r>
            <w:r>
              <w:rPr>
                <w:rFonts w:ascii="Times New Roman"/>
                <w:b w:val="false"/>
                <w:i w:val="false"/>
                <w:color w:val="000000"/>
                <w:sz w:val="20"/>
              </w:rPr>
              <w:t>водоотталкивающей пропиткой</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пары </w:t>
            </w:r>
            <w:r>
              <w:rPr>
                <w:rFonts w:ascii="Times New Roman"/>
                <w:b w:val="false"/>
                <w:i w:val="false"/>
                <w:color w:val="000000"/>
                <w:sz w:val="20"/>
              </w:rPr>
              <w:t>на 1 год</w:t>
            </w:r>
          </w:p>
        </w:tc>
      </w:tr>
      <w:tr>
        <w:trPr>
          <w:trHeight w:val="25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Модельщик</w:t>
            </w:r>
            <w:r>
              <w:br/>
            </w:r>
            <w:r>
              <w:rPr>
                <w:rFonts w:ascii="Times New Roman"/>
                <w:b w:val="false"/>
                <w:i w:val="false"/>
                <w:color w:val="000000"/>
                <w:sz w:val="20"/>
              </w:rPr>
              <w:t>
</w:t>
            </w:r>
            <w:r>
              <w:rPr>
                <w:rFonts w:ascii="Times New Roman"/>
                <w:b w:val="false"/>
                <w:i w:val="false"/>
                <w:color w:val="000000"/>
                <w:sz w:val="20"/>
              </w:rPr>
              <w:t>резиновой обуви</w:t>
            </w: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Халат хлопчатобумажный</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изделие </w:t>
            </w:r>
            <w:r>
              <w:rPr>
                <w:rFonts w:ascii="Times New Roman"/>
                <w:b w:val="false"/>
                <w:i w:val="false"/>
                <w:color w:val="000000"/>
                <w:sz w:val="20"/>
              </w:rPr>
              <w:t>на 1 год</w:t>
            </w:r>
          </w:p>
        </w:tc>
      </w:tr>
      <w:tr>
        <w:trPr>
          <w:trHeight w:val="255" w:hRule="atLeast"/>
        </w:trPr>
        <w:tc>
          <w:tcPr>
            <w:tcW w:w="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w:t>
            </w:r>
          </w:p>
        </w:tc>
        <w:tc>
          <w:tcPr>
            <w:tcW w:w="30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Окрасчик резиновых</w:t>
            </w:r>
            <w:r>
              <w:br/>
            </w:r>
            <w:r>
              <w:rPr>
                <w:rFonts w:ascii="Times New Roman"/>
                <w:b w:val="false"/>
                <w:i w:val="false"/>
                <w:color w:val="000000"/>
                <w:sz w:val="20"/>
              </w:rPr>
              <w:t>
</w:t>
            </w:r>
            <w:r>
              <w:rPr>
                <w:rFonts w:ascii="Times New Roman"/>
                <w:b w:val="false"/>
                <w:i w:val="false"/>
                <w:color w:val="000000"/>
                <w:sz w:val="20"/>
              </w:rPr>
              <w:t>изделий</w:t>
            </w: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Полукомбинезон хлопчатобумажный</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изделие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Халат хлопчатобумажный (для женщин)</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изделие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Фартук водонепроницаемый из ткани</w:t>
            </w:r>
            <w:r>
              <w:br/>
            </w:r>
            <w:r>
              <w:rPr>
                <w:rFonts w:ascii="Times New Roman"/>
                <w:b w:val="false"/>
                <w:i w:val="false"/>
                <w:color w:val="000000"/>
                <w:sz w:val="20"/>
              </w:rPr>
              <w:t>
</w:t>
            </w:r>
            <w:r>
              <w:rPr>
                <w:rFonts w:ascii="Times New Roman"/>
                <w:b w:val="false"/>
                <w:i w:val="false"/>
                <w:color w:val="000000"/>
                <w:sz w:val="20"/>
              </w:rPr>
              <w:t>прорезиненной или из ткани с пленочным</w:t>
            </w:r>
            <w:r>
              <w:br/>
            </w:r>
            <w:r>
              <w:rPr>
                <w:rFonts w:ascii="Times New Roman"/>
                <w:b w:val="false"/>
                <w:i w:val="false"/>
                <w:color w:val="000000"/>
                <w:sz w:val="20"/>
              </w:rPr>
              <w:t>
</w:t>
            </w:r>
            <w:r>
              <w:rPr>
                <w:rFonts w:ascii="Times New Roman"/>
                <w:b w:val="false"/>
                <w:i w:val="false"/>
                <w:color w:val="000000"/>
                <w:sz w:val="20"/>
              </w:rPr>
              <w:t>покрытием с нагрудником</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изделия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(или сапоги) из натуральной</w:t>
            </w:r>
            <w:r>
              <w:br/>
            </w:r>
            <w:r>
              <w:rPr>
                <w:rFonts w:ascii="Times New Roman"/>
                <w:b w:val="false"/>
                <w:i w:val="false"/>
                <w:color w:val="000000"/>
                <w:sz w:val="20"/>
              </w:rPr>
              <w:t>
</w:t>
            </w:r>
            <w:r>
              <w:rPr>
                <w:rFonts w:ascii="Times New Roman"/>
                <w:b w:val="false"/>
                <w:i w:val="false"/>
                <w:color w:val="000000"/>
                <w:sz w:val="20"/>
              </w:rPr>
              <w:t>кожи. Подошва с масловодоотталкивающими</w:t>
            </w:r>
            <w:r>
              <w:br/>
            </w:r>
            <w:r>
              <w:rPr>
                <w:rFonts w:ascii="Times New Roman"/>
                <w:b w:val="false"/>
                <w:i w:val="false"/>
                <w:color w:val="000000"/>
                <w:sz w:val="20"/>
              </w:rPr>
              <w:t>
</w:t>
            </w:r>
            <w:r>
              <w:rPr>
                <w:rFonts w:ascii="Times New Roman"/>
                <w:b w:val="false"/>
                <w:i w:val="false"/>
                <w:color w:val="000000"/>
                <w:sz w:val="20"/>
              </w:rPr>
              <w:t>свойствами и противоскользящим и</w:t>
            </w:r>
            <w:r>
              <w:br/>
            </w:r>
            <w:r>
              <w:rPr>
                <w:rFonts w:ascii="Times New Roman"/>
                <w:b w:val="false"/>
                <w:i w:val="false"/>
                <w:color w:val="000000"/>
                <w:sz w:val="20"/>
              </w:rPr>
              <w:t>
</w:t>
            </w:r>
            <w:r>
              <w:rPr>
                <w:rFonts w:ascii="Times New Roman"/>
                <w:b w:val="false"/>
                <w:i w:val="false"/>
                <w:color w:val="000000"/>
                <w:sz w:val="20"/>
              </w:rPr>
              <w:t>износостойким протектором, с</w:t>
            </w:r>
            <w:r>
              <w:br/>
            </w:r>
            <w:r>
              <w:rPr>
                <w:rFonts w:ascii="Times New Roman"/>
                <w:b w:val="false"/>
                <w:i w:val="false"/>
                <w:color w:val="000000"/>
                <w:sz w:val="20"/>
              </w:rPr>
              <w:t>
</w:t>
            </w:r>
            <w:r>
              <w:rPr>
                <w:rFonts w:ascii="Times New Roman"/>
                <w:b w:val="false"/>
                <w:i w:val="false"/>
                <w:color w:val="000000"/>
                <w:sz w:val="20"/>
              </w:rPr>
              <w:t>ударопрочным металлическим подноском с</w:t>
            </w:r>
            <w:r>
              <w:br/>
            </w:r>
            <w:r>
              <w:rPr>
                <w:rFonts w:ascii="Times New Roman"/>
                <w:b w:val="false"/>
                <w:i w:val="false"/>
                <w:color w:val="000000"/>
                <w:sz w:val="20"/>
              </w:rPr>
              <w:t>
</w:t>
            </w:r>
            <w:r>
              <w:rPr>
                <w:rFonts w:ascii="Times New Roman"/>
                <w:b w:val="false"/>
                <w:i w:val="false"/>
                <w:color w:val="000000"/>
                <w:sz w:val="20"/>
              </w:rPr>
              <w:t>гладким верхом</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пара </w:t>
            </w:r>
            <w:r>
              <w:rPr>
                <w:rFonts w:ascii="Times New Roman"/>
                <w:b w:val="false"/>
                <w:i w:val="false"/>
                <w:color w:val="000000"/>
                <w:sz w:val="20"/>
              </w:rPr>
              <w:t>на 1 год</w:t>
            </w:r>
          </w:p>
        </w:tc>
      </w:tr>
      <w:tr>
        <w:trPr>
          <w:trHeight w:val="255" w:hRule="atLeast"/>
        </w:trPr>
        <w:tc>
          <w:tcPr>
            <w:tcW w:w="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w:t>
            </w:r>
          </w:p>
        </w:tc>
        <w:tc>
          <w:tcPr>
            <w:tcW w:w="30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Штамповщик</w:t>
            </w:r>
            <w:r>
              <w:br/>
            </w:r>
            <w:r>
              <w:rPr>
                <w:rFonts w:ascii="Times New Roman"/>
                <w:b w:val="false"/>
                <w:i w:val="false"/>
                <w:color w:val="000000"/>
                <w:sz w:val="20"/>
              </w:rPr>
              <w:t>
</w:t>
            </w:r>
            <w:r>
              <w:rPr>
                <w:rFonts w:ascii="Times New Roman"/>
                <w:b w:val="false"/>
                <w:i w:val="false"/>
                <w:color w:val="000000"/>
                <w:sz w:val="20"/>
              </w:rPr>
              <w:t>резиновой обуви</w:t>
            </w: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Халат хлопчатобумажный</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изделие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Напальчники хлопчатобумажные</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до износа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Наладонники хлопчатобумажные</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до износа</w:t>
            </w:r>
          </w:p>
        </w:tc>
      </w:tr>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Изделия химзащиты</w:t>
            </w:r>
          </w:p>
        </w:tc>
      </w:tr>
      <w:tr>
        <w:trPr>
          <w:trHeight w:val="25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Вулканизаторщик;</w:t>
            </w:r>
            <w:r>
              <w:br/>
            </w:r>
            <w:r>
              <w:rPr>
                <w:rFonts w:ascii="Times New Roman"/>
                <w:b w:val="false"/>
                <w:i w:val="false"/>
                <w:color w:val="000000"/>
                <w:sz w:val="20"/>
              </w:rPr>
              <w:t>
</w:t>
            </w:r>
            <w:r>
              <w:rPr>
                <w:rFonts w:ascii="Times New Roman"/>
                <w:b w:val="false"/>
                <w:i w:val="false"/>
                <w:color w:val="000000"/>
                <w:sz w:val="20"/>
              </w:rPr>
              <w:t>клейщик резиновых</w:t>
            </w:r>
            <w:r>
              <w:br/>
            </w:r>
            <w:r>
              <w:rPr>
                <w:rFonts w:ascii="Times New Roman"/>
                <w:b w:val="false"/>
                <w:i w:val="false"/>
                <w:color w:val="000000"/>
                <w:sz w:val="20"/>
              </w:rPr>
              <w:t>
</w:t>
            </w:r>
            <w:r>
              <w:rPr>
                <w:rFonts w:ascii="Times New Roman"/>
                <w:b w:val="false"/>
                <w:i w:val="false"/>
                <w:color w:val="000000"/>
                <w:sz w:val="20"/>
              </w:rPr>
              <w:t>полимерных деталей</w:t>
            </w:r>
            <w:r>
              <w:br/>
            </w:r>
            <w:r>
              <w:rPr>
                <w:rFonts w:ascii="Times New Roman"/>
                <w:b w:val="false"/>
                <w:i w:val="false"/>
                <w:color w:val="000000"/>
                <w:sz w:val="20"/>
              </w:rPr>
              <w:t>
</w:t>
            </w:r>
            <w:r>
              <w:rPr>
                <w:rFonts w:ascii="Times New Roman"/>
                <w:b w:val="false"/>
                <w:i w:val="false"/>
                <w:color w:val="000000"/>
                <w:sz w:val="20"/>
              </w:rPr>
              <w:t>и изделий;</w:t>
            </w:r>
            <w:r>
              <w:br/>
            </w:r>
            <w:r>
              <w:rPr>
                <w:rFonts w:ascii="Times New Roman"/>
                <w:b w:val="false"/>
                <w:i w:val="false"/>
                <w:color w:val="000000"/>
                <w:sz w:val="20"/>
              </w:rPr>
              <w:t>
</w:t>
            </w:r>
            <w:r>
              <w:rPr>
                <w:rFonts w:ascii="Times New Roman"/>
                <w:b w:val="false"/>
                <w:i w:val="false"/>
                <w:color w:val="000000"/>
                <w:sz w:val="20"/>
              </w:rPr>
              <w:t>укладчик-упаковщик</w:t>
            </w: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Халат хлопчатобумажный</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изделие </w:t>
            </w:r>
            <w:r>
              <w:rPr>
                <w:rFonts w:ascii="Times New Roman"/>
                <w:b w:val="false"/>
                <w:i w:val="false"/>
                <w:color w:val="000000"/>
                <w:sz w:val="20"/>
              </w:rPr>
              <w:t>на 1 год</w:t>
            </w:r>
          </w:p>
        </w:tc>
      </w:tr>
      <w:tr>
        <w:trPr>
          <w:trHeight w:val="255" w:hRule="atLeast"/>
        </w:trPr>
        <w:tc>
          <w:tcPr>
            <w:tcW w:w="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w:t>
            </w:r>
          </w:p>
        </w:tc>
        <w:tc>
          <w:tcPr>
            <w:tcW w:w="30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Гофрировщик</w:t>
            </w:r>
            <w:r>
              <w:br/>
            </w:r>
            <w:r>
              <w:rPr>
                <w:rFonts w:ascii="Times New Roman"/>
                <w:b w:val="false"/>
                <w:i w:val="false"/>
                <w:color w:val="000000"/>
                <w:sz w:val="20"/>
              </w:rPr>
              <w:t>
</w:t>
            </w:r>
            <w:r>
              <w:rPr>
                <w:rFonts w:ascii="Times New Roman"/>
                <w:b w:val="false"/>
                <w:i w:val="false"/>
                <w:color w:val="000000"/>
                <w:sz w:val="20"/>
              </w:rPr>
              <w:t>трубок; заготовщик</w:t>
            </w:r>
            <w:r>
              <w:br/>
            </w:r>
            <w:r>
              <w:rPr>
                <w:rFonts w:ascii="Times New Roman"/>
                <w:b w:val="false"/>
                <w:i w:val="false"/>
                <w:color w:val="000000"/>
                <w:sz w:val="20"/>
              </w:rPr>
              <w:t>
</w:t>
            </w:r>
            <w:r>
              <w:rPr>
                <w:rFonts w:ascii="Times New Roman"/>
                <w:b w:val="false"/>
                <w:i w:val="false"/>
                <w:color w:val="000000"/>
                <w:sz w:val="20"/>
              </w:rPr>
              <w:t>резиновых изделий</w:t>
            </w:r>
            <w:r>
              <w:br/>
            </w:r>
            <w:r>
              <w:rPr>
                <w:rFonts w:ascii="Times New Roman"/>
                <w:b w:val="false"/>
                <w:i w:val="false"/>
                <w:color w:val="000000"/>
                <w:sz w:val="20"/>
              </w:rPr>
              <w:t>
</w:t>
            </w:r>
            <w:r>
              <w:rPr>
                <w:rFonts w:ascii="Times New Roman"/>
                <w:b w:val="false"/>
                <w:i w:val="false"/>
                <w:color w:val="000000"/>
                <w:sz w:val="20"/>
              </w:rPr>
              <w:t>и деталей</w:t>
            </w: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Комбинезон хлопчатобумажный или</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изделие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Халат хлопчатобумажный</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изделие </w:t>
            </w:r>
            <w:r>
              <w:rPr>
                <w:rFonts w:ascii="Times New Roman"/>
                <w:b w:val="false"/>
                <w:i w:val="false"/>
                <w:color w:val="000000"/>
                <w:sz w:val="20"/>
              </w:rPr>
              <w:t>на 1 год</w:t>
            </w:r>
          </w:p>
        </w:tc>
      </w:tr>
      <w:tr>
        <w:trPr>
          <w:trHeight w:val="255" w:hRule="atLeast"/>
        </w:trPr>
        <w:tc>
          <w:tcPr>
            <w:tcW w:w="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w:t>
            </w:r>
          </w:p>
        </w:tc>
        <w:tc>
          <w:tcPr>
            <w:tcW w:w="30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Сборщик резиновых</w:t>
            </w:r>
            <w:r>
              <w:br/>
            </w:r>
            <w:r>
              <w:rPr>
                <w:rFonts w:ascii="Times New Roman"/>
                <w:b w:val="false"/>
                <w:i w:val="false"/>
                <w:color w:val="000000"/>
                <w:sz w:val="20"/>
              </w:rPr>
              <w:t>
</w:t>
            </w:r>
            <w:r>
              <w:rPr>
                <w:rFonts w:ascii="Times New Roman"/>
                <w:b w:val="false"/>
                <w:i w:val="false"/>
                <w:color w:val="000000"/>
                <w:sz w:val="20"/>
              </w:rPr>
              <w:t>технических</w:t>
            </w:r>
            <w:r>
              <w:br/>
            </w:r>
            <w:r>
              <w:rPr>
                <w:rFonts w:ascii="Times New Roman"/>
                <w:b w:val="false"/>
                <w:i w:val="false"/>
                <w:color w:val="000000"/>
                <w:sz w:val="20"/>
              </w:rPr>
              <w:t>
</w:t>
            </w:r>
            <w:r>
              <w:rPr>
                <w:rFonts w:ascii="Times New Roman"/>
                <w:b w:val="false"/>
                <w:i w:val="false"/>
                <w:color w:val="000000"/>
                <w:sz w:val="20"/>
              </w:rPr>
              <w:t>изделий</w:t>
            </w: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Халат хлопчатобумажный</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изделие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Напальчники хлопчатобумажные</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до износа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Наладонники хлопчатобумажные</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до износа</w:t>
            </w:r>
          </w:p>
        </w:tc>
      </w:tr>
      <w:tr>
        <w:trPr>
          <w:trHeight w:val="255" w:hRule="atLeast"/>
        </w:trPr>
        <w:tc>
          <w:tcPr>
            <w:tcW w:w="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c>
          <w:tcPr>
            <w:tcW w:w="30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Съемщик резиновых</w:t>
            </w:r>
            <w:r>
              <w:br/>
            </w:r>
            <w:r>
              <w:rPr>
                <w:rFonts w:ascii="Times New Roman"/>
                <w:b w:val="false"/>
                <w:i w:val="false"/>
                <w:color w:val="000000"/>
                <w:sz w:val="20"/>
              </w:rPr>
              <w:t>
</w:t>
            </w:r>
            <w:r>
              <w:rPr>
                <w:rFonts w:ascii="Times New Roman"/>
                <w:b w:val="false"/>
                <w:i w:val="false"/>
                <w:color w:val="000000"/>
                <w:sz w:val="20"/>
              </w:rPr>
              <w:t>изделий</w:t>
            </w: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Халат хлопчатобумажный</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изделие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из ткани хлопчатобумажной с</w:t>
            </w:r>
            <w:r>
              <w:br/>
            </w:r>
            <w:r>
              <w:rPr>
                <w:rFonts w:ascii="Times New Roman"/>
                <w:b w:val="false"/>
                <w:i w:val="false"/>
                <w:color w:val="000000"/>
                <w:sz w:val="20"/>
              </w:rPr>
              <w:t>
</w:t>
            </w:r>
            <w:r>
              <w:rPr>
                <w:rFonts w:ascii="Times New Roman"/>
                <w:b w:val="false"/>
                <w:i w:val="false"/>
                <w:color w:val="000000"/>
                <w:sz w:val="20"/>
              </w:rPr>
              <w:t>водоотталкивающей пропиткой</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пар </w:t>
            </w:r>
            <w:r>
              <w:rPr>
                <w:rFonts w:ascii="Times New Roman"/>
                <w:b w:val="false"/>
                <w:i w:val="false"/>
                <w:color w:val="000000"/>
                <w:sz w:val="20"/>
              </w:rPr>
              <w:t>на 1 год</w:t>
            </w:r>
          </w:p>
        </w:tc>
      </w:tr>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Изделия инженерного и воздухоплавательного имущества</w:t>
            </w:r>
          </w:p>
        </w:tc>
      </w:tr>
      <w:tr>
        <w:trPr>
          <w:trHeight w:val="255" w:hRule="atLeast"/>
        </w:trPr>
        <w:tc>
          <w:tcPr>
            <w:tcW w:w="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w:t>
            </w:r>
          </w:p>
        </w:tc>
        <w:tc>
          <w:tcPr>
            <w:tcW w:w="30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Заготовщик</w:t>
            </w:r>
            <w:r>
              <w:br/>
            </w:r>
            <w:r>
              <w:rPr>
                <w:rFonts w:ascii="Times New Roman"/>
                <w:b w:val="false"/>
                <w:i w:val="false"/>
                <w:color w:val="000000"/>
                <w:sz w:val="20"/>
              </w:rPr>
              <w:t>
</w:t>
            </w:r>
            <w:r>
              <w:rPr>
                <w:rFonts w:ascii="Times New Roman"/>
                <w:b w:val="false"/>
                <w:i w:val="false"/>
                <w:color w:val="000000"/>
                <w:sz w:val="20"/>
              </w:rPr>
              <w:t>такелажа</w:t>
            </w:r>
            <w:r>
              <w:br/>
            </w:r>
            <w:r>
              <w:rPr>
                <w:rFonts w:ascii="Times New Roman"/>
                <w:b w:val="false"/>
                <w:i w:val="false"/>
                <w:color w:val="000000"/>
                <w:sz w:val="20"/>
              </w:rPr>
              <w:t>
</w:t>
            </w:r>
            <w:r>
              <w:rPr>
                <w:rFonts w:ascii="Times New Roman"/>
                <w:b w:val="false"/>
                <w:i w:val="false"/>
                <w:color w:val="000000"/>
                <w:sz w:val="20"/>
              </w:rPr>
              <w:t>инженерного</w:t>
            </w:r>
            <w:r>
              <w:br/>
            </w:r>
            <w:r>
              <w:rPr>
                <w:rFonts w:ascii="Times New Roman"/>
                <w:b w:val="false"/>
                <w:i w:val="false"/>
                <w:color w:val="000000"/>
                <w:sz w:val="20"/>
              </w:rPr>
              <w:t>
</w:t>
            </w:r>
            <w:r>
              <w:rPr>
                <w:rFonts w:ascii="Times New Roman"/>
                <w:b w:val="false"/>
                <w:i w:val="false"/>
                <w:color w:val="000000"/>
                <w:sz w:val="20"/>
              </w:rPr>
              <w:t>имущества;</w:t>
            </w:r>
            <w:r>
              <w:br/>
            </w:r>
            <w:r>
              <w:rPr>
                <w:rFonts w:ascii="Times New Roman"/>
                <w:b w:val="false"/>
                <w:i w:val="false"/>
                <w:color w:val="000000"/>
                <w:sz w:val="20"/>
              </w:rPr>
              <w:t>
</w:t>
            </w:r>
            <w:r>
              <w:rPr>
                <w:rFonts w:ascii="Times New Roman"/>
                <w:b w:val="false"/>
                <w:i w:val="false"/>
                <w:color w:val="000000"/>
                <w:sz w:val="20"/>
              </w:rPr>
              <w:t>закройщик</w:t>
            </w:r>
            <w:r>
              <w:br/>
            </w:r>
            <w:r>
              <w:rPr>
                <w:rFonts w:ascii="Times New Roman"/>
                <w:b w:val="false"/>
                <w:i w:val="false"/>
                <w:color w:val="000000"/>
                <w:sz w:val="20"/>
              </w:rPr>
              <w:t>
</w:t>
            </w:r>
            <w:r>
              <w:rPr>
                <w:rFonts w:ascii="Times New Roman"/>
                <w:b w:val="false"/>
                <w:i w:val="false"/>
                <w:color w:val="000000"/>
                <w:sz w:val="20"/>
              </w:rPr>
              <w:t>резиновых изделий</w:t>
            </w:r>
            <w:r>
              <w:br/>
            </w:r>
            <w:r>
              <w:rPr>
                <w:rFonts w:ascii="Times New Roman"/>
                <w:b w:val="false"/>
                <w:i w:val="false"/>
                <w:color w:val="000000"/>
                <w:sz w:val="20"/>
              </w:rPr>
              <w:t>
</w:t>
            </w:r>
            <w:r>
              <w:rPr>
                <w:rFonts w:ascii="Times New Roman"/>
                <w:b w:val="false"/>
                <w:i w:val="false"/>
                <w:color w:val="000000"/>
                <w:sz w:val="20"/>
              </w:rPr>
              <w:t>и деталей;</w:t>
            </w:r>
            <w:r>
              <w:br/>
            </w:r>
            <w:r>
              <w:rPr>
                <w:rFonts w:ascii="Times New Roman"/>
                <w:b w:val="false"/>
                <w:i w:val="false"/>
                <w:color w:val="000000"/>
                <w:sz w:val="20"/>
              </w:rPr>
              <w:t>
</w:t>
            </w:r>
            <w:r>
              <w:rPr>
                <w:rFonts w:ascii="Times New Roman"/>
                <w:b w:val="false"/>
                <w:i w:val="false"/>
                <w:color w:val="000000"/>
                <w:sz w:val="20"/>
              </w:rPr>
              <w:t>клейщик резиновых</w:t>
            </w:r>
            <w:r>
              <w:br/>
            </w:r>
            <w:r>
              <w:rPr>
                <w:rFonts w:ascii="Times New Roman"/>
                <w:b w:val="false"/>
                <w:i w:val="false"/>
                <w:color w:val="000000"/>
                <w:sz w:val="20"/>
              </w:rPr>
              <w:t>
</w:t>
            </w:r>
            <w:r>
              <w:rPr>
                <w:rFonts w:ascii="Times New Roman"/>
                <w:b w:val="false"/>
                <w:i w:val="false"/>
                <w:color w:val="000000"/>
                <w:sz w:val="20"/>
              </w:rPr>
              <w:t>полимерных деталей</w:t>
            </w:r>
            <w:r>
              <w:br/>
            </w:r>
            <w:r>
              <w:rPr>
                <w:rFonts w:ascii="Times New Roman"/>
                <w:b w:val="false"/>
                <w:i w:val="false"/>
                <w:color w:val="000000"/>
                <w:sz w:val="20"/>
              </w:rPr>
              <w:t>
</w:t>
            </w:r>
            <w:r>
              <w:rPr>
                <w:rFonts w:ascii="Times New Roman"/>
                <w:b w:val="false"/>
                <w:i w:val="false"/>
                <w:color w:val="000000"/>
                <w:sz w:val="20"/>
              </w:rPr>
              <w:t>и изделий;</w:t>
            </w:r>
            <w:r>
              <w:br/>
            </w:r>
            <w:r>
              <w:rPr>
                <w:rFonts w:ascii="Times New Roman"/>
                <w:b w:val="false"/>
                <w:i w:val="false"/>
                <w:color w:val="000000"/>
                <w:sz w:val="20"/>
              </w:rPr>
              <w:t>
</w:t>
            </w:r>
            <w:r>
              <w:rPr>
                <w:rFonts w:ascii="Times New Roman"/>
                <w:b w:val="false"/>
                <w:i w:val="false"/>
                <w:color w:val="000000"/>
                <w:sz w:val="20"/>
              </w:rPr>
              <w:t>комплектовщик;</w:t>
            </w:r>
            <w:r>
              <w:br/>
            </w:r>
            <w:r>
              <w:rPr>
                <w:rFonts w:ascii="Times New Roman"/>
                <w:b w:val="false"/>
                <w:i w:val="false"/>
                <w:color w:val="000000"/>
                <w:sz w:val="20"/>
              </w:rPr>
              <w:t>
</w:t>
            </w:r>
            <w:r>
              <w:rPr>
                <w:rFonts w:ascii="Times New Roman"/>
                <w:b w:val="false"/>
                <w:i w:val="false"/>
                <w:color w:val="000000"/>
                <w:sz w:val="20"/>
              </w:rPr>
              <w:t>оператор</w:t>
            </w:r>
            <w:r>
              <w:br/>
            </w:r>
            <w:r>
              <w:rPr>
                <w:rFonts w:ascii="Times New Roman"/>
                <w:b w:val="false"/>
                <w:i w:val="false"/>
                <w:color w:val="000000"/>
                <w:sz w:val="20"/>
              </w:rPr>
              <w:t>
</w:t>
            </w:r>
            <w:r>
              <w:rPr>
                <w:rFonts w:ascii="Times New Roman"/>
                <w:b w:val="false"/>
                <w:i w:val="false"/>
                <w:color w:val="000000"/>
                <w:sz w:val="20"/>
              </w:rPr>
              <w:t>газгольдерной</w:t>
            </w:r>
            <w:r>
              <w:br/>
            </w:r>
            <w:r>
              <w:rPr>
                <w:rFonts w:ascii="Times New Roman"/>
                <w:b w:val="false"/>
                <w:i w:val="false"/>
                <w:color w:val="000000"/>
                <w:sz w:val="20"/>
              </w:rPr>
              <w:t>
</w:t>
            </w:r>
            <w:r>
              <w:rPr>
                <w:rFonts w:ascii="Times New Roman"/>
                <w:b w:val="false"/>
                <w:i w:val="false"/>
                <w:color w:val="000000"/>
                <w:sz w:val="20"/>
              </w:rPr>
              <w:t>станции; резчик</w:t>
            </w:r>
            <w:r>
              <w:br/>
            </w:r>
            <w:r>
              <w:rPr>
                <w:rFonts w:ascii="Times New Roman"/>
                <w:b w:val="false"/>
                <w:i w:val="false"/>
                <w:color w:val="000000"/>
                <w:sz w:val="20"/>
              </w:rPr>
              <w:t>
</w:t>
            </w:r>
            <w:r>
              <w:rPr>
                <w:rFonts w:ascii="Times New Roman"/>
                <w:b w:val="false"/>
                <w:i w:val="false"/>
                <w:color w:val="000000"/>
                <w:sz w:val="20"/>
              </w:rPr>
              <w:t>эластомеров и</w:t>
            </w:r>
            <w:r>
              <w:br/>
            </w:r>
            <w:r>
              <w:rPr>
                <w:rFonts w:ascii="Times New Roman"/>
                <w:b w:val="false"/>
                <w:i w:val="false"/>
                <w:color w:val="000000"/>
                <w:sz w:val="20"/>
              </w:rPr>
              <w:t>
</w:t>
            </w:r>
            <w:r>
              <w:rPr>
                <w:rFonts w:ascii="Times New Roman"/>
                <w:b w:val="false"/>
                <w:i w:val="false"/>
                <w:color w:val="000000"/>
                <w:sz w:val="20"/>
              </w:rPr>
              <w:t>резины;</w:t>
            </w:r>
            <w:r>
              <w:br/>
            </w:r>
            <w:r>
              <w:rPr>
                <w:rFonts w:ascii="Times New Roman"/>
                <w:b w:val="false"/>
                <w:i w:val="false"/>
                <w:color w:val="000000"/>
                <w:sz w:val="20"/>
              </w:rPr>
              <w:t>
</w:t>
            </w:r>
            <w:r>
              <w:rPr>
                <w:rFonts w:ascii="Times New Roman"/>
                <w:b w:val="false"/>
                <w:i w:val="false"/>
                <w:color w:val="000000"/>
                <w:sz w:val="20"/>
              </w:rPr>
              <w:t>сортировщик</w:t>
            </w: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Халат хлопчатобумажный</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изделие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Клейщику резиновых полимерных деталей и изделий</w:t>
            </w:r>
            <w:r>
              <w:br/>
            </w:r>
            <w:r>
              <w:rPr>
                <w:rFonts w:ascii="Times New Roman"/>
                <w:b w:val="false"/>
                <w:i w:val="false"/>
                <w:color w:val="000000"/>
                <w:sz w:val="20"/>
              </w:rPr>
              <w:t>
</w:t>
            </w:r>
            <w:r>
              <w:rPr>
                <w:rFonts w:ascii="Times New Roman"/>
                <w:b w:val="false"/>
                <w:i/>
                <w:color w:val="000000"/>
                <w:sz w:val="20"/>
              </w:rPr>
              <w:t>дополнительно:</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Туфли антистатические</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пара </w:t>
            </w:r>
            <w:r>
              <w:rPr>
                <w:rFonts w:ascii="Times New Roman"/>
                <w:b w:val="false"/>
                <w:i w:val="false"/>
                <w:color w:val="000000"/>
                <w:sz w:val="20"/>
              </w:rPr>
              <w:t>на 1 год</w:t>
            </w:r>
          </w:p>
        </w:tc>
      </w:tr>
      <w:tr>
        <w:trPr>
          <w:trHeight w:val="255" w:hRule="atLeast"/>
        </w:trPr>
        <w:tc>
          <w:tcPr>
            <w:tcW w:w="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w:t>
            </w:r>
          </w:p>
        </w:tc>
        <w:tc>
          <w:tcPr>
            <w:tcW w:w="30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Испытатель</w:t>
            </w:r>
            <w:r>
              <w:br/>
            </w:r>
            <w:r>
              <w:rPr>
                <w:rFonts w:ascii="Times New Roman"/>
                <w:b w:val="false"/>
                <w:i w:val="false"/>
                <w:color w:val="000000"/>
                <w:sz w:val="20"/>
              </w:rPr>
              <w:t>
</w:t>
            </w:r>
            <w:r>
              <w:rPr>
                <w:rFonts w:ascii="Times New Roman"/>
                <w:b w:val="false"/>
                <w:i w:val="false"/>
                <w:color w:val="000000"/>
                <w:sz w:val="20"/>
              </w:rPr>
              <w:t>резиновых изделий</w:t>
            </w: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Комбинезон хлопчатобумажный</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изделие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На наружных работах дополнительно:</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резиновые с ударопрочным</w:t>
            </w:r>
            <w:r>
              <w:br/>
            </w:r>
            <w:r>
              <w:rPr>
                <w:rFonts w:ascii="Times New Roman"/>
                <w:b w:val="false"/>
                <w:i w:val="false"/>
                <w:color w:val="000000"/>
                <w:sz w:val="20"/>
              </w:rPr>
              <w:t>
</w:t>
            </w:r>
            <w:r>
              <w:rPr>
                <w:rFonts w:ascii="Times New Roman"/>
                <w:b w:val="false"/>
                <w:i w:val="false"/>
                <w:color w:val="000000"/>
                <w:sz w:val="20"/>
              </w:rPr>
              <w:t>металлическим подноском</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пара </w:t>
            </w:r>
            <w:r>
              <w:rPr>
                <w:rFonts w:ascii="Times New Roman"/>
                <w:b w:val="false"/>
                <w:i w:val="false"/>
                <w:color w:val="000000"/>
                <w:sz w:val="20"/>
              </w:rPr>
              <w:t>на 1 год</w:t>
            </w:r>
          </w:p>
        </w:tc>
      </w:tr>
      <w:tr>
        <w:trPr>
          <w:trHeight w:val="255" w:hRule="atLeast"/>
        </w:trPr>
        <w:tc>
          <w:tcPr>
            <w:tcW w:w="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w:t>
            </w:r>
          </w:p>
        </w:tc>
        <w:tc>
          <w:tcPr>
            <w:tcW w:w="30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Машинист</w:t>
            </w:r>
            <w:r>
              <w:br/>
            </w:r>
            <w:r>
              <w:rPr>
                <w:rFonts w:ascii="Times New Roman"/>
                <w:b w:val="false"/>
                <w:i w:val="false"/>
                <w:color w:val="000000"/>
                <w:sz w:val="20"/>
              </w:rPr>
              <w:t>
</w:t>
            </w:r>
            <w:r>
              <w:rPr>
                <w:rFonts w:ascii="Times New Roman"/>
                <w:b w:val="false"/>
                <w:i w:val="false"/>
                <w:color w:val="000000"/>
                <w:sz w:val="20"/>
              </w:rPr>
              <w:t>оплеточной машины</w:t>
            </w: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Комбинезон хлопчатобумажный</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изделие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из ткани хлопчатобумажной с</w:t>
            </w:r>
            <w:r>
              <w:br/>
            </w:r>
            <w:r>
              <w:rPr>
                <w:rFonts w:ascii="Times New Roman"/>
                <w:b w:val="false"/>
                <w:i w:val="false"/>
                <w:color w:val="000000"/>
                <w:sz w:val="20"/>
              </w:rPr>
              <w:t>
</w:t>
            </w:r>
            <w:r>
              <w:rPr>
                <w:rFonts w:ascii="Times New Roman"/>
                <w:b w:val="false"/>
                <w:i w:val="false"/>
                <w:color w:val="000000"/>
                <w:sz w:val="20"/>
              </w:rPr>
              <w:t>водоотталкивающей пропиткой</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пар </w:t>
            </w:r>
            <w:r>
              <w:rPr>
                <w:rFonts w:ascii="Times New Roman"/>
                <w:b w:val="false"/>
                <w:i w:val="false"/>
                <w:color w:val="000000"/>
                <w:sz w:val="20"/>
              </w:rPr>
              <w:t>на 1 год</w:t>
            </w:r>
          </w:p>
        </w:tc>
      </w:tr>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Вулканизация изделий</w:t>
            </w:r>
          </w:p>
        </w:tc>
      </w:tr>
      <w:tr>
        <w:trPr>
          <w:trHeight w:val="255" w:hRule="atLeast"/>
        </w:trPr>
        <w:tc>
          <w:tcPr>
            <w:tcW w:w="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p>
        </w:tc>
        <w:tc>
          <w:tcPr>
            <w:tcW w:w="30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Вулканизаторщик</w:t>
            </w: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Полукомбинезон хлопчатобумажный</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изделие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из ткани хлопчатобумажной с</w:t>
            </w:r>
            <w:r>
              <w:br/>
            </w:r>
            <w:r>
              <w:rPr>
                <w:rFonts w:ascii="Times New Roman"/>
                <w:b w:val="false"/>
                <w:i w:val="false"/>
                <w:color w:val="000000"/>
                <w:sz w:val="20"/>
              </w:rPr>
              <w:t>
</w:t>
            </w:r>
            <w:r>
              <w:rPr>
                <w:rFonts w:ascii="Times New Roman"/>
                <w:b w:val="false"/>
                <w:i w:val="false"/>
                <w:color w:val="000000"/>
                <w:sz w:val="20"/>
              </w:rPr>
              <w:t>водоотталкивающей пропиткой</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пар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При выполнении работы на автоклавах и у щита высокого</w:t>
            </w:r>
            <w:r>
              <w:br/>
            </w:r>
            <w:r>
              <w:rPr>
                <w:rFonts w:ascii="Times New Roman"/>
                <w:b w:val="false"/>
                <w:i w:val="false"/>
                <w:color w:val="000000"/>
                <w:sz w:val="20"/>
              </w:rPr>
              <w:t>
</w:t>
            </w:r>
            <w:r>
              <w:rPr>
                <w:rFonts w:ascii="Times New Roman"/>
                <w:b w:val="false"/>
                <w:i/>
                <w:color w:val="000000"/>
                <w:sz w:val="20"/>
              </w:rPr>
              <w:t>давления:</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(куртка+брюки/ полукомбинезон) из</w:t>
            </w:r>
            <w:r>
              <w:br/>
            </w:r>
            <w:r>
              <w:rPr>
                <w:rFonts w:ascii="Times New Roman"/>
                <w:b w:val="false"/>
                <w:i w:val="false"/>
                <w:color w:val="000000"/>
                <w:sz w:val="20"/>
              </w:rPr>
              <w:t>
</w:t>
            </w:r>
            <w:r>
              <w:rPr>
                <w:rFonts w:ascii="Times New Roman"/>
                <w:b w:val="false"/>
                <w:i w:val="false"/>
                <w:color w:val="000000"/>
                <w:sz w:val="20"/>
              </w:rPr>
              <w:t>хлопчатобумажной ткани с</w:t>
            </w:r>
            <w:r>
              <w:br/>
            </w:r>
            <w:r>
              <w:rPr>
                <w:rFonts w:ascii="Times New Roman"/>
                <w:b w:val="false"/>
                <w:i w:val="false"/>
                <w:color w:val="000000"/>
                <w:sz w:val="20"/>
              </w:rPr>
              <w:t>
</w:t>
            </w:r>
            <w:r>
              <w:rPr>
                <w:rFonts w:ascii="Times New Roman"/>
                <w:b w:val="false"/>
                <w:i w:val="false"/>
                <w:color w:val="000000"/>
                <w:sz w:val="20"/>
              </w:rPr>
              <w:t>масловодоотталкивающей пропиткой вместо</w:t>
            </w:r>
            <w:r>
              <w:br/>
            </w:r>
            <w:r>
              <w:rPr>
                <w:rFonts w:ascii="Times New Roman"/>
                <w:b w:val="false"/>
                <w:i w:val="false"/>
                <w:color w:val="000000"/>
                <w:sz w:val="20"/>
              </w:rPr>
              <w:t>
</w:t>
            </w:r>
            <w:r>
              <w:rPr>
                <w:rFonts w:ascii="Times New Roman"/>
                <w:b w:val="false"/>
                <w:i w:val="false"/>
                <w:color w:val="000000"/>
                <w:sz w:val="20"/>
              </w:rPr>
              <w:t>полукомбинезона хлопчатобумажного</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комплект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резиновые с ударопрочным</w:t>
            </w:r>
            <w:r>
              <w:br/>
            </w:r>
            <w:r>
              <w:rPr>
                <w:rFonts w:ascii="Times New Roman"/>
                <w:b w:val="false"/>
                <w:i w:val="false"/>
                <w:color w:val="000000"/>
                <w:sz w:val="20"/>
              </w:rPr>
              <w:t>
</w:t>
            </w:r>
            <w:r>
              <w:rPr>
                <w:rFonts w:ascii="Times New Roman"/>
                <w:b w:val="false"/>
                <w:i w:val="false"/>
                <w:color w:val="000000"/>
                <w:sz w:val="20"/>
              </w:rPr>
              <w:t>металлическим подноском</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пары </w:t>
            </w:r>
            <w:r>
              <w:rPr>
                <w:rFonts w:ascii="Times New Roman"/>
                <w:b w:val="false"/>
                <w:i w:val="false"/>
                <w:color w:val="000000"/>
                <w:sz w:val="20"/>
              </w:rPr>
              <w:t>на 1 год</w:t>
            </w:r>
          </w:p>
        </w:tc>
      </w:tr>
      <w:tr>
        <w:trPr>
          <w:trHeight w:val="255" w:hRule="atLeast"/>
        </w:trPr>
        <w:tc>
          <w:tcPr>
            <w:tcW w:w="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w:t>
            </w:r>
          </w:p>
        </w:tc>
        <w:tc>
          <w:tcPr>
            <w:tcW w:w="30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Прессовщик-</w:t>
            </w:r>
            <w:r>
              <w:br/>
            </w:r>
            <w:r>
              <w:rPr>
                <w:rFonts w:ascii="Times New Roman"/>
                <w:b w:val="false"/>
                <w:i w:val="false"/>
                <w:color w:val="000000"/>
                <w:sz w:val="20"/>
              </w:rPr>
              <w:t>
</w:t>
            </w:r>
            <w:r>
              <w:rPr>
                <w:rFonts w:ascii="Times New Roman"/>
                <w:b w:val="false"/>
                <w:i w:val="false"/>
                <w:color w:val="000000"/>
                <w:sz w:val="20"/>
              </w:rPr>
              <w:t>освинцовщик</w:t>
            </w:r>
            <w:r>
              <w:br/>
            </w:r>
            <w:r>
              <w:rPr>
                <w:rFonts w:ascii="Times New Roman"/>
                <w:b w:val="false"/>
                <w:i w:val="false"/>
                <w:color w:val="000000"/>
                <w:sz w:val="20"/>
              </w:rPr>
              <w:t>
</w:t>
            </w:r>
            <w:r>
              <w:rPr>
                <w:rFonts w:ascii="Times New Roman"/>
                <w:b w:val="false"/>
                <w:i w:val="false"/>
                <w:color w:val="000000"/>
                <w:sz w:val="20"/>
              </w:rPr>
              <w:t>рукавов</w:t>
            </w: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(куртка+брюки/ полукомбинезон) из</w:t>
            </w:r>
            <w:r>
              <w:br/>
            </w:r>
            <w:r>
              <w:rPr>
                <w:rFonts w:ascii="Times New Roman"/>
                <w:b w:val="false"/>
                <w:i w:val="false"/>
                <w:color w:val="000000"/>
                <w:sz w:val="20"/>
              </w:rPr>
              <w:t>
</w:t>
            </w:r>
            <w:r>
              <w:rPr>
                <w:rFonts w:ascii="Times New Roman"/>
                <w:b w:val="false"/>
                <w:i w:val="false"/>
                <w:color w:val="000000"/>
                <w:sz w:val="20"/>
              </w:rPr>
              <w:t>хлопчатобумажной ткани с</w:t>
            </w:r>
            <w:r>
              <w:br/>
            </w:r>
            <w:r>
              <w:rPr>
                <w:rFonts w:ascii="Times New Roman"/>
                <w:b w:val="false"/>
                <w:i w:val="false"/>
                <w:color w:val="000000"/>
                <w:sz w:val="20"/>
              </w:rPr>
              <w:t>
</w:t>
            </w:r>
            <w:r>
              <w:rPr>
                <w:rFonts w:ascii="Times New Roman"/>
                <w:b w:val="false"/>
                <w:i w:val="false"/>
                <w:color w:val="000000"/>
                <w:sz w:val="20"/>
              </w:rPr>
              <w:t>масловодоотталкивающей пропиткой с</w:t>
            </w:r>
            <w:r>
              <w:br/>
            </w:r>
            <w:r>
              <w:rPr>
                <w:rFonts w:ascii="Times New Roman"/>
                <w:b w:val="false"/>
                <w:i w:val="false"/>
                <w:color w:val="000000"/>
                <w:sz w:val="20"/>
              </w:rPr>
              <w:t>
</w:t>
            </w:r>
            <w:r>
              <w:rPr>
                <w:rFonts w:ascii="Times New Roman"/>
                <w:b w:val="false"/>
                <w:i w:val="false"/>
                <w:color w:val="000000"/>
                <w:sz w:val="20"/>
              </w:rPr>
              <w:t>огнезащитной пропиткой</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комплекта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Белье нательное</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комплекта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(или сапоги) из натуральной</w:t>
            </w:r>
            <w:r>
              <w:br/>
            </w:r>
            <w:r>
              <w:rPr>
                <w:rFonts w:ascii="Times New Roman"/>
                <w:b w:val="false"/>
                <w:i w:val="false"/>
                <w:color w:val="000000"/>
                <w:sz w:val="20"/>
              </w:rPr>
              <w:t>
</w:t>
            </w:r>
            <w:r>
              <w:rPr>
                <w:rFonts w:ascii="Times New Roman"/>
                <w:b w:val="false"/>
                <w:i w:val="false"/>
                <w:color w:val="000000"/>
                <w:sz w:val="20"/>
              </w:rPr>
              <w:t>кожи. Подошва с масловодоотталкивающими</w:t>
            </w:r>
            <w:r>
              <w:br/>
            </w:r>
            <w:r>
              <w:rPr>
                <w:rFonts w:ascii="Times New Roman"/>
                <w:b w:val="false"/>
                <w:i w:val="false"/>
                <w:color w:val="000000"/>
                <w:sz w:val="20"/>
              </w:rPr>
              <w:t>
</w:t>
            </w:r>
            <w:r>
              <w:rPr>
                <w:rFonts w:ascii="Times New Roman"/>
                <w:b w:val="false"/>
                <w:i w:val="false"/>
                <w:color w:val="000000"/>
                <w:sz w:val="20"/>
              </w:rPr>
              <w:t>свойствами и противоскользящим и</w:t>
            </w:r>
            <w:r>
              <w:br/>
            </w:r>
            <w:r>
              <w:rPr>
                <w:rFonts w:ascii="Times New Roman"/>
                <w:b w:val="false"/>
                <w:i w:val="false"/>
                <w:color w:val="000000"/>
                <w:sz w:val="20"/>
              </w:rPr>
              <w:t>
</w:t>
            </w:r>
            <w:r>
              <w:rPr>
                <w:rFonts w:ascii="Times New Roman"/>
                <w:b w:val="false"/>
                <w:i w:val="false"/>
                <w:color w:val="000000"/>
                <w:sz w:val="20"/>
              </w:rPr>
              <w:t>износостойким протектором, с</w:t>
            </w:r>
            <w:r>
              <w:br/>
            </w:r>
            <w:r>
              <w:rPr>
                <w:rFonts w:ascii="Times New Roman"/>
                <w:b w:val="false"/>
                <w:i w:val="false"/>
                <w:color w:val="000000"/>
                <w:sz w:val="20"/>
              </w:rPr>
              <w:t>
</w:t>
            </w:r>
            <w:r>
              <w:rPr>
                <w:rFonts w:ascii="Times New Roman"/>
                <w:b w:val="false"/>
                <w:i w:val="false"/>
                <w:color w:val="000000"/>
                <w:sz w:val="20"/>
              </w:rPr>
              <w:t>ударопрочным металлическим подноском</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пара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суконные</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пар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Берет хлопчатобумажный</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изделия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Очки с поликарбонатным (или минеральным)</w:t>
            </w:r>
            <w:r>
              <w:br/>
            </w:r>
            <w:r>
              <w:rPr>
                <w:rFonts w:ascii="Times New Roman"/>
                <w:b w:val="false"/>
                <w:i w:val="false"/>
                <w:color w:val="000000"/>
                <w:sz w:val="20"/>
              </w:rPr>
              <w:t>
</w:t>
            </w:r>
            <w:r>
              <w:rPr>
                <w:rFonts w:ascii="Times New Roman"/>
                <w:b w:val="false"/>
                <w:i w:val="false"/>
                <w:color w:val="000000"/>
                <w:sz w:val="20"/>
              </w:rPr>
              <w:t>неупрочненным стеклом со светофильтрами</w:t>
            </w:r>
            <w:r>
              <w:br/>
            </w:r>
            <w:r>
              <w:rPr>
                <w:rFonts w:ascii="Times New Roman"/>
                <w:b w:val="false"/>
                <w:i w:val="false"/>
                <w:color w:val="000000"/>
                <w:sz w:val="20"/>
              </w:rPr>
              <w:t>
</w:t>
            </w:r>
            <w:r>
              <w:rPr>
                <w:rFonts w:ascii="Times New Roman"/>
                <w:b w:val="false"/>
                <w:i w:val="false"/>
                <w:color w:val="000000"/>
                <w:sz w:val="20"/>
              </w:rPr>
              <w:t>типа «В-1»</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55" w:hRule="atLeast"/>
        </w:trPr>
        <w:tc>
          <w:tcPr>
            <w:tcW w:w="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30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Прессовщик-</w:t>
            </w:r>
            <w:r>
              <w:br/>
            </w:r>
            <w:r>
              <w:rPr>
                <w:rFonts w:ascii="Times New Roman"/>
                <w:b w:val="false"/>
                <w:i w:val="false"/>
                <w:color w:val="000000"/>
                <w:sz w:val="20"/>
              </w:rPr>
              <w:t>
</w:t>
            </w:r>
            <w:r>
              <w:rPr>
                <w:rFonts w:ascii="Times New Roman"/>
                <w:b w:val="false"/>
                <w:i w:val="false"/>
                <w:color w:val="000000"/>
                <w:sz w:val="20"/>
              </w:rPr>
              <w:t>вулканизаторщик;</w:t>
            </w:r>
            <w:r>
              <w:br/>
            </w:r>
            <w:r>
              <w:rPr>
                <w:rFonts w:ascii="Times New Roman"/>
                <w:b w:val="false"/>
                <w:i w:val="false"/>
                <w:color w:val="000000"/>
                <w:sz w:val="20"/>
              </w:rPr>
              <w:t>
</w:t>
            </w:r>
            <w:r>
              <w:rPr>
                <w:rFonts w:ascii="Times New Roman"/>
                <w:b w:val="false"/>
                <w:i w:val="false"/>
                <w:color w:val="000000"/>
                <w:sz w:val="20"/>
              </w:rPr>
              <w:t>сборщик резиновых</w:t>
            </w:r>
            <w:r>
              <w:br/>
            </w:r>
            <w:r>
              <w:rPr>
                <w:rFonts w:ascii="Times New Roman"/>
                <w:b w:val="false"/>
                <w:i w:val="false"/>
                <w:color w:val="000000"/>
                <w:sz w:val="20"/>
              </w:rPr>
              <w:t>
</w:t>
            </w:r>
            <w:r>
              <w:rPr>
                <w:rFonts w:ascii="Times New Roman"/>
                <w:b w:val="false"/>
                <w:i w:val="false"/>
                <w:color w:val="000000"/>
                <w:sz w:val="20"/>
              </w:rPr>
              <w:t>технических</w:t>
            </w:r>
            <w:r>
              <w:br/>
            </w:r>
            <w:r>
              <w:rPr>
                <w:rFonts w:ascii="Times New Roman"/>
                <w:b w:val="false"/>
                <w:i w:val="false"/>
                <w:color w:val="000000"/>
                <w:sz w:val="20"/>
              </w:rPr>
              <w:t>
</w:t>
            </w:r>
            <w:r>
              <w:rPr>
                <w:rFonts w:ascii="Times New Roman"/>
                <w:b w:val="false"/>
                <w:i w:val="false"/>
                <w:color w:val="000000"/>
                <w:sz w:val="20"/>
              </w:rPr>
              <w:t>изделий</w:t>
            </w: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Полукомбинезон хлопчатобумажный</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изделие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из ткани хлопчатобумажной с</w:t>
            </w:r>
            <w:r>
              <w:br/>
            </w:r>
            <w:r>
              <w:rPr>
                <w:rFonts w:ascii="Times New Roman"/>
                <w:b w:val="false"/>
                <w:i w:val="false"/>
                <w:color w:val="000000"/>
                <w:sz w:val="20"/>
              </w:rPr>
              <w:t>
</w:t>
            </w:r>
            <w:r>
              <w:rPr>
                <w:rFonts w:ascii="Times New Roman"/>
                <w:b w:val="false"/>
                <w:i w:val="false"/>
                <w:color w:val="000000"/>
                <w:sz w:val="20"/>
              </w:rPr>
              <w:t>водоотталкивающей пропиткой</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пар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При охлаждении форм  водой дополнительно:</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резиновые с ударопрочным</w:t>
            </w:r>
            <w:r>
              <w:br/>
            </w:r>
            <w:r>
              <w:rPr>
                <w:rFonts w:ascii="Times New Roman"/>
                <w:b w:val="false"/>
                <w:i w:val="false"/>
                <w:color w:val="000000"/>
                <w:sz w:val="20"/>
              </w:rPr>
              <w:t>
</w:t>
            </w:r>
            <w:r>
              <w:rPr>
                <w:rFonts w:ascii="Times New Roman"/>
                <w:b w:val="false"/>
                <w:i w:val="false"/>
                <w:color w:val="000000"/>
                <w:sz w:val="20"/>
              </w:rPr>
              <w:t>металлическим подноском</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пары </w:t>
            </w:r>
            <w:r>
              <w:rPr>
                <w:rFonts w:ascii="Times New Roman"/>
                <w:b w:val="false"/>
                <w:i w:val="false"/>
                <w:color w:val="000000"/>
                <w:sz w:val="20"/>
              </w:rPr>
              <w:t>на 1 год</w:t>
            </w:r>
          </w:p>
        </w:tc>
      </w:tr>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Отделочные работы</w:t>
            </w:r>
          </w:p>
        </w:tc>
      </w:tr>
      <w:tr>
        <w:trPr>
          <w:trHeight w:val="255" w:hRule="atLeast"/>
        </w:trPr>
        <w:tc>
          <w:tcPr>
            <w:tcW w:w="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w:t>
            </w:r>
          </w:p>
        </w:tc>
        <w:tc>
          <w:tcPr>
            <w:tcW w:w="30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Аппаратчик</w:t>
            </w:r>
            <w:r>
              <w:br/>
            </w:r>
            <w:r>
              <w:rPr>
                <w:rFonts w:ascii="Times New Roman"/>
                <w:b w:val="false"/>
                <w:i w:val="false"/>
                <w:color w:val="000000"/>
                <w:sz w:val="20"/>
              </w:rPr>
              <w:t>
</w:t>
            </w:r>
            <w:r>
              <w:rPr>
                <w:rFonts w:ascii="Times New Roman"/>
                <w:b w:val="false"/>
                <w:i w:val="false"/>
                <w:color w:val="000000"/>
                <w:sz w:val="20"/>
              </w:rPr>
              <w:t>промывки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При выполнении работы на протирке глицерином:</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Халат хлопчатобумажный</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изделие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При выполнении работы на нейтрализации:</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Фартук водонепроницаемый из ткани</w:t>
            </w:r>
            <w:r>
              <w:br/>
            </w:r>
            <w:r>
              <w:rPr>
                <w:rFonts w:ascii="Times New Roman"/>
                <w:b w:val="false"/>
                <w:i w:val="false"/>
                <w:color w:val="000000"/>
                <w:sz w:val="20"/>
              </w:rPr>
              <w:t>
</w:t>
            </w:r>
            <w:r>
              <w:rPr>
                <w:rFonts w:ascii="Times New Roman"/>
                <w:b w:val="false"/>
                <w:i w:val="false"/>
                <w:color w:val="000000"/>
                <w:sz w:val="20"/>
              </w:rPr>
              <w:t>прорезиненной или из ткани с пленочным</w:t>
            </w:r>
            <w:r>
              <w:br/>
            </w:r>
            <w:r>
              <w:rPr>
                <w:rFonts w:ascii="Times New Roman"/>
                <w:b w:val="false"/>
                <w:i w:val="false"/>
                <w:color w:val="000000"/>
                <w:sz w:val="20"/>
              </w:rPr>
              <w:t>
</w:t>
            </w:r>
            <w:r>
              <w:rPr>
                <w:rFonts w:ascii="Times New Roman"/>
                <w:b w:val="false"/>
                <w:i w:val="false"/>
                <w:color w:val="000000"/>
                <w:sz w:val="20"/>
              </w:rPr>
              <w:t>покрытием с нагрудником</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изделия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из ткани хлопчатобумажной с</w:t>
            </w:r>
            <w:r>
              <w:br/>
            </w:r>
            <w:r>
              <w:rPr>
                <w:rFonts w:ascii="Times New Roman"/>
                <w:b w:val="false"/>
                <w:i w:val="false"/>
                <w:color w:val="000000"/>
                <w:sz w:val="20"/>
              </w:rPr>
              <w:t>
</w:t>
            </w:r>
            <w:r>
              <w:rPr>
                <w:rFonts w:ascii="Times New Roman"/>
                <w:b w:val="false"/>
                <w:i w:val="false"/>
                <w:color w:val="000000"/>
                <w:sz w:val="20"/>
              </w:rPr>
              <w:t>водоотталкивающей пропиткой</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пар </w:t>
            </w:r>
            <w:r>
              <w:rPr>
                <w:rFonts w:ascii="Times New Roman"/>
                <w:b w:val="false"/>
                <w:i w:val="false"/>
                <w:color w:val="000000"/>
                <w:sz w:val="20"/>
              </w:rPr>
              <w:t>на 1 год</w:t>
            </w:r>
          </w:p>
        </w:tc>
      </w:tr>
      <w:tr>
        <w:trPr>
          <w:trHeight w:val="25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Вырубщик заготовок</w:t>
            </w:r>
            <w:r>
              <w:br/>
            </w:r>
            <w:r>
              <w:rPr>
                <w:rFonts w:ascii="Times New Roman"/>
                <w:b w:val="false"/>
                <w:i w:val="false"/>
                <w:color w:val="000000"/>
                <w:sz w:val="20"/>
              </w:rPr>
              <w:t>
</w:t>
            </w:r>
            <w:r>
              <w:rPr>
                <w:rFonts w:ascii="Times New Roman"/>
                <w:b w:val="false"/>
                <w:i w:val="false"/>
                <w:color w:val="000000"/>
                <w:sz w:val="20"/>
              </w:rPr>
              <w:t>и изделий;</w:t>
            </w:r>
            <w:r>
              <w:br/>
            </w:r>
            <w:r>
              <w:rPr>
                <w:rFonts w:ascii="Times New Roman"/>
                <w:b w:val="false"/>
                <w:i w:val="false"/>
                <w:color w:val="000000"/>
                <w:sz w:val="20"/>
              </w:rPr>
              <w:t>
</w:t>
            </w:r>
            <w:r>
              <w:rPr>
                <w:rFonts w:ascii="Times New Roman"/>
                <w:b w:val="false"/>
                <w:i w:val="false"/>
                <w:color w:val="000000"/>
                <w:sz w:val="20"/>
              </w:rPr>
              <w:t>прожигальщик</w:t>
            </w:r>
            <w:r>
              <w:br/>
            </w:r>
            <w:r>
              <w:rPr>
                <w:rFonts w:ascii="Times New Roman"/>
                <w:b w:val="false"/>
                <w:i w:val="false"/>
                <w:color w:val="000000"/>
                <w:sz w:val="20"/>
              </w:rPr>
              <w:t>
</w:t>
            </w:r>
            <w:r>
              <w:rPr>
                <w:rFonts w:ascii="Times New Roman"/>
                <w:b w:val="false"/>
                <w:i w:val="false"/>
                <w:color w:val="000000"/>
                <w:sz w:val="20"/>
              </w:rPr>
              <w:t>медицинских</w:t>
            </w:r>
            <w:r>
              <w:br/>
            </w:r>
            <w:r>
              <w:rPr>
                <w:rFonts w:ascii="Times New Roman"/>
                <w:b w:val="false"/>
                <w:i w:val="false"/>
                <w:color w:val="000000"/>
                <w:sz w:val="20"/>
              </w:rPr>
              <w:t>
</w:t>
            </w:r>
            <w:r>
              <w:rPr>
                <w:rFonts w:ascii="Times New Roman"/>
                <w:b w:val="false"/>
                <w:i w:val="false"/>
                <w:color w:val="000000"/>
                <w:sz w:val="20"/>
              </w:rPr>
              <w:t>изделий</w:t>
            </w: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Фартук из ткани хлопчатобумажной с</w:t>
            </w:r>
            <w:r>
              <w:br/>
            </w:r>
            <w:r>
              <w:rPr>
                <w:rFonts w:ascii="Times New Roman"/>
                <w:b w:val="false"/>
                <w:i w:val="false"/>
                <w:color w:val="000000"/>
                <w:sz w:val="20"/>
              </w:rPr>
              <w:t>
</w:t>
            </w:r>
            <w:r>
              <w:rPr>
                <w:rFonts w:ascii="Times New Roman"/>
                <w:b w:val="false"/>
                <w:i w:val="false"/>
                <w:color w:val="000000"/>
                <w:sz w:val="20"/>
              </w:rPr>
              <w:t>масловодоотталкивающей пропиткой</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изделия </w:t>
            </w:r>
            <w:r>
              <w:rPr>
                <w:rFonts w:ascii="Times New Roman"/>
                <w:b w:val="false"/>
                <w:i w:val="false"/>
                <w:color w:val="000000"/>
                <w:sz w:val="20"/>
              </w:rPr>
              <w:t>на 1 год</w:t>
            </w:r>
          </w:p>
        </w:tc>
      </w:tr>
      <w:tr>
        <w:trPr>
          <w:trHeight w:val="25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Нормализаторщик</w:t>
            </w: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Полукомбинезон хлопчатобумажный</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изделие </w:t>
            </w:r>
            <w:r>
              <w:rPr>
                <w:rFonts w:ascii="Times New Roman"/>
                <w:b w:val="false"/>
                <w:i w:val="false"/>
                <w:color w:val="000000"/>
                <w:sz w:val="20"/>
              </w:rPr>
              <w:t>на 1 год</w:t>
            </w:r>
          </w:p>
        </w:tc>
      </w:tr>
      <w:tr>
        <w:trPr>
          <w:trHeight w:val="255" w:hRule="atLeast"/>
        </w:trPr>
        <w:tc>
          <w:tcPr>
            <w:tcW w:w="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c>
          <w:tcPr>
            <w:tcW w:w="30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Обрезчик резиновых</w:t>
            </w:r>
            <w:r>
              <w:br/>
            </w:r>
            <w:r>
              <w:rPr>
                <w:rFonts w:ascii="Times New Roman"/>
                <w:b w:val="false"/>
                <w:i w:val="false"/>
                <w:color w:val="000000"/>
                <w:sz w:val="20"/>
              </w:rPr>
              <w:t>
</w:t>
            </w:r>
            <w:r>
              <w:rPr>
                <w:rFonts w:ascii="Times New Roman"/>
                <w:b w:val="false"/>
                <w:i w:val="false"/>
                <w:color w:val="000000"/>
                <w:sz w:val="20"/>
              </w:rPr>
              <w:t>изделий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При выполнении работы по обрезке-свертке рукавов:</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Полукомбинезон хлопчатобумажный</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изделие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из ткани хлопчатобумажной с</w:t>
            </w:r>
            <w:r>
              <w:br/>
            </w:r>
            <w:r>
              <w:rPr>
                <w:rFonts w:ascii="Times New Roman"/>
                <w:b w:val="false"/>
                <w:i w:val="false"/>
                <w:color w:val="000000"/>
                <w:sz w:val="20"/>
              </w:rPr>
              <w:t>
</w:t>
            </w:r>
            <w:r>
              <w:rPr>
                <w:rFonts w:ascii="Times New Roman"/>
                <w:b w:val="false"/>
                <w:i w:val="false"/>
                <w:color w:val="000000"/>
                <w:sz w:val="20"/>
              </w:rPr>
              <w:t>водоотталкивающей пропиткой</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пар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При выполнении работы по обрезке заусениц:</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Фартук из ткани хлопчатобумажной с</w:t>
            </w:r>
            <w:r>
              <w:br/>
            </w:r>
            <w:r>
              <w:rPr>
                <w:rFonts w:ascii="Times New Roman"/>
                <w:b w:val="false"/>
                <w:i w:val="false"/>
                <w:color w:val="000000"/>
                <w:sz w:val="20"/>
              </w:rPr>
              <w:t>
</w:t>
            </w:r>
            <w:r>
              <w:rPr>
                <w:rFonts w:ascii="Times New Roman"/>
                <w:b w:val="false"/>
                <w:i w:val="false"/>
                <w:color w:val="000000"/>
                <w:sz w:val="20"/>
              </w:rPr>
              <w:t>масловодоотталкивающей пропиткой с</w:t>
            </w:r>
            <w:r>
              <w:br/>
            </w:r>
            <w:r>
              <w:rPr>
                <w:rFonts w:ascii="Times New Roman"/>
                <w:b w:val="false"/>
                <w:i w:val="false"/>
                <w:color w:val="000000"/>
                <w:sz w:val="20"/>
              </w:rPr>
              <w:t>
</w:t>
            </w:r>
            <w:r>
              <w:rPr>
                <w:rFonts w:ascii="Times New Roman"/>
                <w:b w:val="false"/>
                <w:i w:val="false"/>
                <w:color w:val="000000"/>
                <w:sz w:val="20"/>
              </w:rPr>
              <w:t>нагрудником</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изделия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Нарукавники хлопчатобумажные</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пары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трикотажные</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пар </w:t>
            </w:r>
            <w:r>
              <w:rPr>
                <w:rFonts w:ascii="Times New Roman"/>
                <w:b w:val="false"/>
                <w:i w:val="false"/>
                <w:color w:val="000000"/>
                <w:sz w:val="20"/>
              </w:rPr>
              <w:t>на 1 год</w:t>
            </w:r>
          </w:p>
        </w:tc>
      </w:tr>
      <w:tr>
        <w:trPr>
          <w:trHeight w:val="255" w:hRule="atLeast"/>
        </w:trPr>
        <w:tc>
          <w:tcPr>
            <w:tcW w:w="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w:t>
            </w:r>
          </w:p>
        </w:tc>
        <w:tc>
          <w:tcPr>
            <w:tcW w:w="30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Окрасчик резиновых</w:t>
            </w:r>
            <w:r>
              <w:br/>
            </w:r>
            <w:r>
              <w:rPr>
                <w:rFonts w:ascii="Times New Roman"/>
                <w:b w:val="false"/>
                <w:i w:val="false"/>
                <w:color w:val="000000"/>
                <w:sz w:val="20"/>
              </w:rPr>
              <w:t>
</w:t>
            </w:r>
            <w:r>
              <w:rPr>
                <w:rFonts w:ascii="Times New Roman"/>
                <w:b w:val="false"/>
                <w:i w:val="false"/>
                <w:color w:val="000000"/>
                <w:sz w:val="20"/>
              </w:rPr>
              <w:t>изделий</w:t>
            </w: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Халат хлопчатобумажный</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изделие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из ткани хлопчатобумажной с</w:t>
            </w:r>
            <w:r>
              <w:br/>
            </w:r>
            <w:r>
              <w:rPr>
                <w:rFonts w:ascii="Times New Roman"/>
                <w:b w:val="false"/>
                <w:i w:val="false"/>
                <w:color w:val="000000"/>
                <w:sz w:val="20"/>
              </w:rPr>
              <w:t>
</w:t>
            </w:r>
            <w:r>
              <w:rPr>
                <w:rFonts w:ascii="Times New Roman"/>
                <w:b w:val="false"/>
                <w:i w:val="false"/>
                <w:color w:val="000000"/>
                <w:sz w:val="20"/>
              </w:rPr>
              <w:t>водоотталкивающей пропиткой</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пар </w:t>
            </w:r>
            <w:r>
              <w:rPr>
                <w:rFonts w:ascii="Times New Roman"/>
                <w:b w:val="false"/>
                <w:i w:val="false"/>
                <w:color w:val="000000"/>
                <w:sz w:val="20"/>
              </w:rPr>
              <w:t>на 1 год</w:t>
            </w:r>
          </w:p>
        </w:tc>
      </w:tr>
      <w:tr>
        <w:trPr>
          <w:trHeight w:val="255" w:hRule="atLeast"/>
        </w:trPr>
        <w:tc>
          <w:tcPr>
            <w:tcW w:w="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w:t>
            </w:r>
          </w:p>
        </w:tc>
        <w:tc>
          <w:tcPr>
            <w:tcW w:w="30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Резчик эластомеров</w:t>
            </w:r>
            <w:r>
              <w:br/>
            </w:r>
            <w:r>
              <w:rPr>
                <w:rFonts w:ascii="Times New Roman"/>
                <w:b w:val="false"/>
                <w:i w:val="false"/>
                <w:color w:val="000000"/>
                <w:sz w:val="20"/>
              </w:rPr>
              <w:t>
</w:t>
            </w:r>
            <w:r>
              <w:rPr>
                <w:rFonts w:ascii="Times New Roman"/>
                <w:b w:val="false"/>
                <w:i w:val="false"/>
                <w:color w:val="000000"/>
                <w:sz w:val="20"/>
              </w:rPr>
              <w:t>и резины</w:t>
            </w: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Халат хлопчатобумажный или</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изделие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Полукомбинезон хлопчатобумажный</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изделие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При выполнении работы по резке изоленты:</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Фартук из ткани хлопчатобумажной с</w:t>
            </w:r>
            <w:r>
              <w:br/>
            </w:r>
            <w:r>
              <w:rPr>
                <w:rFonts w:ascii="Times New Roman"/>
                <w:b w:val="false"/>
                <w:i w:val="false"/>
                <w:color w:val="000000"/>
                <w:sz w:val="20"/>
              </w:rPr>
              <w:t>
</w:t>
            </w:r>
            <w:r>
              <w:rPr>
                <w:rFonts w:ascii="Times New Roman"/>
                <w:b w:val="false"/>
                <w:i w:val="false"/>
                <w:color w:val="000000"/>
                <w:sz w:val="20"/>
              </w:rPr>
              <w:t>масловодоотталкивающей пропиткой с</w:t>
            </w:r>
            <w:r>
              <w:br/>
            </w:r>
            <w:r>
              <w:rPr>
                <w:rFonts w:ascii="Times New Roman"/>
                <w:b w:val="false"/>
                <w:i w:val="false"/>
                <w:color w:val="000000"/>
                <w:sz w:val="20"/>
              </w:rPr>
              <w:t>
</w:t>
            </w:r>
            <w:r>
              <w:rPr>
                <w:rFonts w:ascii="Times New Roman"/>
                <w:b w:val="false"/>
                <w:i w:val="false"/>
                <w:color w:val="000000"/>
                <w:sz w:val="20"/>
              </w:rPr>
              <w:t>нагрудником</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изделия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При работе с водой дополнительно:</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резиновые с ударопрочным</w:t>
            </w:r>
            <w:r>
              <w:br/>
            </w:r>
            <w:r>
              <w:rPr>
                <w:rFonts w:ascii="Times New Roman"/>
                <w:b w:val="false"/>
                <w:i w:val="false"/>
                <w:color w:val="000000"/>
                <w:sz w:val="20"/>
              </w:rPr>
              <w:t>
</w:t>
            </w:r>
            <w:r>
              <w:rPr>
                <w:rFonts w:ascii="Times New Roman"/>
                <w:b w:val="false"/>
                <w:i w:val="false"/>
                <w:color w:val="000000"/>
                <w:sz w:val="20"/>
              </w:rPr>
              <w:t>металлическим подноском</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пары </w:t>
            </w:r>
            <w:r>
              <w:rPr>
                <w:rFonts w:ascii="Times New Roman"/>
                <w:b w:val="false"/>
                <w:i w:val="false"/>
                <w:color w:val="000000"/>
                <w:sz w:val="20"/>
              </w:rPr>
              <w:t>на 1 год</w:t>
            </w:r>
          </w:p>
        </w:tc>
      </w:tr>
      <w:tr>
        <w:trPr>
          <w:trHeight w:val="25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Ремонтировщик</w:t>
            </w:r>
            <w:r>
              <w:br/>
            </w:r>
            <w:r>
              <w:rPr>
                <w:rFonts w:ascii="Times New Roman"/>
                <w:b w:val="false"/>
                <w:i w:val="false"/>
                <w:color w:val="000000"/>
                <w:sz w:val="20"/>
              </w:rPr>
              <w:t>
</w:t>
            </w:r>
            <w:r>
              <w:rPr>
                <w:rFonts w:ascii="Times New Roman"/>
                <w:b w:val="false"/>
                <w:i w:val="false"/>
                <w:color w:val="000000"/>
                <w:sz w:val="20"/>
              </w:rPr>
              <w:t>резиновых изделий</w:t>
            </w: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Халат хлопчатобумажный</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изделие </w:t>
            </w:r>
            <w:r>
              <w:rPr>
                <w:rFonts w:ascii="Times New Roman"/>
                <w:b w:val="false"/>
                <w:i w:val="false"/>
                <w:color w:val="000000"/>
                <w:sz w:val="20"/>
              </w:rPr>
              <w:t>на 1 год</w:t>
            </w:r>
          </w:p>
        </w:tc>
      </w:tr>
      <w:tr>
        <w:trPr>
          <w:trHeight w:val="255" w:hRule="atLeast"/>
        </w:trPr>
        <w:tc>
          <w:tcPr>
            <w:tcW w:w="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w:t>
            </w:r>
          </w:p>
        </w:tc>
        <w:tc>
          <w:tcPr>
            <w:tcW w:w="30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Сборщик резиновых</w:t>
            </w:r>
            <w:r>
              <w:br/>
            </w:r>
            <w:r>
              <w:rPr>
                <w:rFonts w:ascii="Times New Roman"/>
                <w:b w:val="false"/>
                <w:i w:val="false"/>
                <w:color w:val="000000"/>
                <w:sz w:val="20"/>
              </w:rPr>
              <w:t>
</w:t>
            </w:r>
            <w:r>
              <w:rPr>
                <w:rFonts w:ascii="Times New Roman"/>
                <w:b w:val="false"/>
                <w:i w:val="false"/>
                <w:color w:val="000000"/>
                <w:sz w:val="20"/>
              </w:rPr>
              <w:t>технических</w:t>
            </w:r>
            <w:r>
              <w:br/>
            </w:r>
            <w:r>
              <w:rPr>
                <w:rFonts w:ascii="Times New Roman"/>
                <w:b w:val="false"/>
                <w:i w:val="false"/>
                <w:color w:val="000000"/>
                <w:sz w:val="20"/>
              </w:rPr>
              <w:t>
</w:t>
            </w:r>
            <w:r>
              <w:rPr>
                <w:rFonts w:ascii="Times New Roman"/>
                <w:b w:val="false"/>
                <w:i w:val="false"/>
                <w:color w:val="000000"/>
                <w:sz w:val="20"/>
              </w:rPr>
              <w:t>изделий</w:t>
            </w: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Фартук из ткани хлопчатобумажной с</w:t>
            </w:r>
            <w:r>
              <w:br/>
            </w:r>
            <w:r>
              <w:rPr>
                <w:rFonts w:ascii="Times New Roman"/>
                <w:b w:val="false"/>
                <w:i w:val="false"/>
                <w:color w:val="000000"/>
                <w:sz w:val="20"/>
              </w:rPr>
              <w:t>
</w:t>
            </w:r>
            <w:r>
              <w:rPr>
                <w:rFonts w:ascii="Times New Roman"/>
                <w:b w:val="false"/>
                <w:i w:val="false"/>
                <w:color w:val="000000"/>
                <w:sz w:val="20"/>
              </w:rPr>
              <w:t>масловодоотталкивающей пропиткой с</w:t>
            </w:r>
            <w:r>
              <w:br/>
            </w:r>
            <w:r>
              <w:rPr>
                <w:rFonts w:ascii="Times New Roman"/>
                <w:b w:val="false"/>
                <w:i w:val="false"/>
                <w:color w:val="000000"/>
                <w:sz w:val="20"/>
              </w:rPr>
              <w:t>
</w:t>
            </w:r>
            <w:r>
              <w:rPr>
                <w:rFonts w:ascii="Times New Roman"/>
                <w:b w:val="false"/>
                <w:i w:val="false"/>
                <w:color w:val="000000"/>
                <w:sz w:val="20"/>
              </w:rPr>
              <w:t>нагрудником</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изделия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Нарукавники хлопчатобумажные</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пары </w:t>
            </w:r>
            <w:r>
              <w:rPr>
                <w:rFonts w:ascii="Times New Roman"/>
                <w:b w:val="false"/>
                <w:i w:val="false"/>
                <w:color w:val="000000"/>
                <w:sz w:val="20"/>
              </w:rPr>
              <w:t>на 1 год</w:t>
            </w:r>
          </w:p>
        </w:tc>
      </w:tr>
      <w:tr>
        <w:trPr>
          <w:trHeight w:val="255" w:hRule="atLeast"/>
        </w:trPr>
        <w:tc>
          <w:tcPr>
            <w:tcW w:w="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w:t>
            </w:r>
          </w:p>
        </w:tc>
        <w:tc>
          <w:tcPr>
            <w:tcW w:w="30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Сортировщик</w:t>
            </w: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Халат хлопчатобумажный</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изделие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из ткани хлопчатобумажной с</w:t>
            </w:r>
            <w:r>
              <w:br/>
            </w:r>
            <w:r>
              <w:rPr>
                <w:rFonts w:ascii="Times New Roman"/>
                <w:b w:val="false"/>
                <w:i w:val="false"/>
                <w:color w:val="000000"/>
                <w:sz w:val="20"/>
              </w:rPr>
              <w:t>
</w:t>
            </w:r>
            <w:r>
              <w:rPr>
                <w:rFonts w:ascii="Times New Roman"/>
                <w:b w:val="false"/>
                <w:i w:val="false"/>
                <w:color w:val="000000"/>
                <w:sz w:val="20"/>
              </w:rPr>
              <w:t>водоотталкивающей пропиткой</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пар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При выполнении работы на перекатке транспортных лент:</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Полукомбинезон хлопчатобумажный</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изделие </w:t>
            </w:r>
            <w:r>
              <w:rPr>
                <w:rFonts w:ascii="Times New Roman"/>
                <w:b w:val="false"/>
                <w:i w:val="false"/>
                <w:color w:val="000000"/>
                <w:sz w:val="20"/>
              </w:rPr>
              <w:t>на 1 год</w:t>
            </w:r>
          </w:p>
        </w:tc>
      </w:tr>
      <w:tr>
        <w:trPr>
          <w:trHeight w:val="255" w:hRule="atLeast"/>
        </w:trPr>
        <w:tc>
          <w:tcPr>
            <w:tcW w:w="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w:t>
            </w:r>
          </w:p>
        </w:tc>
        <w:tc>
          <w:tcPr>
            <w:tcW w:w="30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Съемщик резиновых</w:t>
            </w:r>
            <w:r>
              <w:br/>
            </w:r>
            <w:r>
              <w:rPr>
                <w:rFonts w:ascii="Times New Roman"/>
                <w:b w:val="false"/>
                <w:i w:val="false"/>
                <w:color w:val="000000"/>
                <w:sz w:val="20"/>
              </w:rPr>
              <w:t>
</w:t>
            </w:r>
            <w:r>
              <w:rPr>
                <w:rFonts w:ascii="Times New Roman"/>
                <w:b w:val="false"/>
                <w:i w:val="false"/>
                <w:color w:val="000000"/>
                <w:sz w:val="20"/>
              </w:rPr>
              <w:t>изделий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При выполнении работы по съемке рукавов:</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Полукомбинезон хлопчатобумажный</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изделие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из ткани хлопчатобумажной с</w:t>
            </w:r>
            <w:r>
              <w:br/>
            </w:r>
            <w:r>
              <w:rPr>
                <w:rFonts w:ascii="Times New Roman"/>
                <w:b w:val="false"/>
                <w:i w:val="false"/>
                <w:color w:val="000000"/>
                <w:sz w:val="20"/>
              </w:rPr>
              <w:t>
</w:t>
            </w:r>
            <w:r>
              <w:rPr>
                <w:rFonts w:ascii="Times New Roman"/>
                <w:b w:val="false"/>
                <w:i w:val="false"/>
                <w:color w:val="000000"/>
                <w:sz w:val="20"/>
              </w:rPr>
              <w:t>водоотталкивающей пропиткой</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пар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При выполнении работы по съемке маканых изделий:</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Халат хлопчатобумажный</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изделие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из ткани хлопчатобумажной с</w:t>
            </w:r>
            <w:r>
              <w:br/>
            </w:r>
            <w:r>
              <w:rPr>
                <w:rFonts w:ascii="Times New Roman"/>
                <w:b w:val="false"/>
                <w:i w:val="false"/>
                <w:color w:val="000000"/>
                <w:sz w:val="20"/>
              </w:rPr>
              <w:t>
</w:t>
            </w:r>
            <w:r>
              <w:rPr>
                <w:rFonts w:ascii="Times New Roman"/>
                <w:b w:val="false"/>
                <w:i w:val="false"/>
                <w:color w:val="000000"/>
                <w:sz w:val="20"/>
              </w:rPr>
              <w:t>водоотталкивающей пропиткой</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пар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При выполнении работы по съемке кисетов с моделей:</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Халат хлопчатобумажный</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изделие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При выполнении работы по съемке резиновой обуви:</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Фартук из ткани хлопчатобумажной с</w:t>
            </w:r>
            <w:r>
              <w:br/>
            </w:r>
            <w:r>
              <w:rPr>
                <w:rFonts w:ascii="Times New Roman"/>
                <w:b w:val="false"/>
                <w:i w:val="false"/>
                <w:color w:val="000000"/>
                <w:sz w:val="20"/>
              </w:rPr>
              <w:t>
</w:t>
            </w:r>
            <w:r>
              <w:rPr>
                <w:rFonts w:ascii="Times New Roman"/>
                <w:b w:val="false"/>
                <w:i w:val="false"/>
                <w:color w:val="000000"/>
                <w:sz w:val="20"/>
              </w:rPr>
              <w:t>масловодоотталкивающей пропиткой</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изделия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хлопчатобумажные</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пар </w:t>
            </w:r>
            <w:r>
              <w:rPr>
                <w:rFonts w:ascii="Times New Roman"/>
                <w:b w:val="false"/>
                <w:i w:val="false"/>
                <w:color w:val="000000"/>
                <w:sz w:val="20"/>
              </w:rPr>
              <w:t>на 1 год</w:t>
            </w:r>
          </w:p>
        </w:tc>
      </w:tr>
      <w:tr>
        <w:trPr>
          <w:trHeight w:val="255" w:hRule="atLeast"/>
        </w:trPr>
        <w:tc>
          <w:tcPr>
            <w:tcW w:w="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w:t>
            </w:r>
          </w:p>
        </w:tc>
        <w:tc>
          <w:tcPr>
            <w:tcW w:w="30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Укладчик-упаковщик</w:t>
            </w: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Халат хлопчатобумажный</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изделие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из ткани хлопчатобумажной с</w:t>
            </w:r>
            <w:r>
              <w:br/>
            </w:r>
            <w:r>
              <w:rPr>
                <w:rFonts w:ascii="Times New Roman"/>
                <w:b w:val="false"/>
                <w:i w:val="false"/>
                <w:color w:val="000000"/>
                <w:sz w:val="20"/>
              </w:rPr>
              <w:t>
</w:t>
            </w:r>
            <w:r>
              <w:rPr>
                <w:rFonts w:ascii="Times New Roman"/>
                <w:b w:val="false"/>
                <w:i w:val="false"/>
                <w:color w:val="000000"/>
                <w:sz w:val="20"/>
              </w:rPr>
              <w:t>водоотталкивающей пропиткой</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пар </w:t>
            </w:r>
            <w:r>
              <w:rPr>
                <w:rFonts w:ascii="Times New Roman"/>
                <w:b w:val="false"/>
                <w:i w:val="false"/>
                <w:color w:val="000000"/>
                <w:sz w:val="20"/>
              </w:rPr>
              <w:t>на 1 год</w:t>
            </w:r>
          </w:p>
        </w:tc>
      </w:tr>
      <w:tr>
        <w:trPr>
          <w:trHeight w:val="255" w:hRule="atLeast"/>
        </w:trPr>
        <w:tc>
          <w:tcPr>
            <w:tcW w:w="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w:t>
            </w:r>
          </w:p>
        </w:tc>
        <w:tc>
          <w:tcPr>
            <w:tcW w:w="30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Шероховщик</w:t>
            </w: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Халат хлопчатобумажный</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изделие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При выполнении работы по шерохованию-шлифованию изделий в</w:t>
            </w:r>
            <w:r>
              <w:br/>
            </w:r>
            <w:r>
              <w:rPr>
                <w:rFonts w:ascii="Times New Roman"/>
                <w:b w:val="false"/>
                <w:i w:val="false"/>
                <w:color w:val="000000"/>
                <w:sz w:val="20"/>
              </w:rPr>
              <w:t>
</w:t>
            </w:r>
            <w:r>
              <w:rPr>
                <w:rFonts w:ascii="Times New Roman"/>
                <w:b w:val="false"/>
                <w:i/>
                <w:color w:val="000000"/>
                <w:sz w:val="20"/>
              </w:rPr>
              <w:t>барабанах:</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Полукомбинезон хлопчатобумажный</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изделие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из ткани хлопчатобумажной с</w:t>
            </w:r>
            <w:r>
              <w:br/>
            </w:r>
            <w:r>
              <w:rPr>
                <w:rFonts w:ascii="Times New Roman"/>
                <w:b w:val="false"/>
                <w:i w:val="false"/>
                <w:color w:val="000000"/>
                <w:sz w:val="20"/>
              </w:rPr>
              <w:t>
</w:t>
            </w:r>
            <w:r>
              <w:rPr>
                <w:rFonts w:ascii="Times New Roman"/>
                <w:b w:val="false"/>
                <w:i w:val="false"/>
                <w:color w:val="000000"/>
                <w:sz w:val="20"/>
              </w:rPr>
              <w:t>водоотталкивающей пропиткой</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пар </w:t>
            </w:r>
            <w:r>
              <w:rPr>
                <w:rFonts w:ascii="Times New Roman"/>
                <w:b w:val="false"/>
                <w:i w:val="false"/>
                <w:color w:val="000000"/>
                <w:sz w:val="20"/>
              </w:rPr>
              <w:t>на 1 год</w:t>
            </w:r>
          </w:p>
        </w:tc>
      </w:tr>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латексных смесей</w:t>
            </w:r>
          </w:p>
        </w:tc>
      </w:tr>
      <w:tr>
        <w:trPr>
          <w:trHeight w:val="255" w:hRule="atLeast"/>
        </w:trPr>
        <w:tc>
          <w:tcPr>
            <w:tcW w:w="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w:t>
            </w:r>
          </w:p>
        </w:tc>
        <w:tc>
          <w:tcPr>
            <w:tcW w:w="30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Аппаратчик</w:t>
            </w:r>
            <w:r>
              <w:br/>
            </w:r>
            <w:r>
              <w:rPr>
                <w:rFonts w:ascii="Times New Roman"/>
                <w:b w:val="false"/>
                <w:i w:val="false"/>
                <w:color w:val="000000"/>
                <w:sz w:val="20"/>
              </w:rPr>
              <w:t>
</w:t>
            </w:r>
            <w:r>
              <w:rPr>
                <w:rFonts w:ascii="Times New Roman"/>
                <w:b w:val="false"/>
                <w:i w:val="false"/>
                <w:color w:val="000000"/>
                <w:sz w:val="20"/>
              </w:rPr>
              <w:t>дозирования</w:t>
            </w: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Комбинезон хлопчатобумажный</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изделия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Тапочки кожаные</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пары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из ткани хлопчатобумажной с</w:t>
            </w:r>
            <w:r>
              <w:br/>
            </w:r>
            <w:r>
              <w:rPr>
                <w:rFonts w:ascii="Times New Roman"/>
                <w:b w:val="false"/>
                <w:i w:val="false"/>
                <w:color w:val="000000"/>
                <w:sz w:val="20"/>
              </w:rPr>
              <w:t>
</w:t>
            </w:r>
            <w:r>
              <w:rPr>
                <w:rFonts w:ascii="Times New Roman"/>
                <w:b w:val="false"/>
                <w:i w:val="false"/>
                <w:color w:val="000000"/>
                <w:sz w:val="20"/>
              </w:rPr>
              <w:t>водоотталкивающей пропиткой</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пар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Берет хлопчатобумажный</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изделие </w:t>
            </w:r>
            <w:r>
              <w:rPr>
                <w:rFonts w:ascii="Times New Roman"/>
                <w:b w:val="false"/>
                <w:i w:val="false"/>
                <w:color w:val="000000"/>
                <w:sz w:val="20"/>
              </w:rPr>
              <w:t>на 1 год</w:t>
            </w:r>
          </w:p>
        </w:tc>
      </w:tr>
      <w:tr>
        <w:trPr>
          <w:trHeight w:val="255" w:hRule="atLeast"/>
        </w:trPr>
        <w:tc>
          <w:tcPr>
            <w:tcW w:w="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c>
          <w:tcPr>
            <w:tcW w:w="30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Аппаратчик</w:t>
            </w:r>
            <w:r>
              <w:br/>
            </w:r>
            <w:r>
              <w:rPr>
                <w:rFonts w:ascii="Times New Roman"/>
                <w:b w:val="false"/>
                <w:i w:val="false"/>
                <w:color w:val="000000"/>
                <w:sz w:val="20"/>
              </w:rPr>
              <w:t>
</w:t>
            </w:r>
            <w:r>
              <w:rPr>
                <w:rFonts w:ascii="Times New Roman"/>
                <w:b w:val="false"/>
                <w:i w:val="false"/>
                <w:color w:val="000000"/>
                <w:sz w:val="20"/>
              </w:rPr>
              <w:t>приготовления</w:t>
            </w:r>
            <w:r>
              <w:br/>
            </w:r>
            <w:r>
              <w:rPr>
                <w:rFonts w:ascii="Times New Roman"/>
                <w:b w:val="false"/>
                <w:i w:val="false"/>
                <w:color w:val="000000"/>
                <w:sz w:val="20"/>
              </w:rPr>
              <w:t>
</w:t>
            </w:r>
            <w:r>
              <w:rPr>
                <w:rFonts w:ascii="Times New Roman"/>
                <w:b w:val="false"/>
                <w:i w:val="false"/>
                <w:color w:val="000000"/>
                <w:sz w:val="20"/>
              </w:rPr>
              <w:t>латексной смеси</w:t>
            </w: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Комбинезон хлопчатобумажный</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изделия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Тапочки кожаные</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пары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Фартук водонепроницаемый из ткани</w:t>
            </w:r>
            <w:r>
              <w:br/>
            </w:r>
            <w:r>
              <w:rPr>
                <w:rFonts w:ascii="Times New Roman"/>
                <w:b w:val="false"/>
                <w:i w:val="false"/>
                <w:color w:val="000000"/>
                <w:sz w:val="20"/>
              </w:rPr>
              <w:t>
</w:t>
            </w:r>
            <w:r>
              <w:rPr>
                <w:rFonts w:ascii="Times New Roman"/>
                <w:b w:val="false"/>
                <w:i w:val="false"/>
                <w:color w:val="000000"/>
                <w:sz w:val="20"/>
              </w:rPr>
              <w:t>прорезиненной или из ткани с пленочным</w:t>
            </w:r>
            <w:r>
              <w:br/>
            </w:r>
            <w:r>
              <w:rPr>
                <w:rFonts w:ascii="Times New Roman"/>
                <w:b w:val="false"/>
                <w:i w:val="false"/>
                <w:color w:val="000000"/>
                <w:sz w:val="20"/>
              </w:rPr>
              <w:t>
</w:t>
            </w:r>
            <w:r>
              <w:rPr>
                <w:rFonts w:ascii="Times New Roman"/>
                <w:b w:val="false"/>
                <w:i w:val="false"/>
                <w:color w:val="000000"/>
                <w:sz w:val="20"/>
              </w:rPr>
              <w:t>покрытием</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изделие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Берет хлопчатобумажный</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изделие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При выполнении работы по приготовлению латексных смесей:</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(куртка+брюки/ полукомбинезон) из</w:t>
            </w:r>
            <w:r>
              <w:br/>
            </w:r>
            <w:r>
              <w:rPr>
                <w:rFonts w:ascii="Times New Roman"/>
                <w:b w:val="false"/>
                <w:i w:val="false"/>
                <w:color w:val="000000"/>
                <w:sz w:val="20"/>
              </w:rPr>
              <w:t>
</w:t>
            </w:r>
            <w:r>
              <w:rPr>
                <w:rFonts w:ascii="Times New Roman"/>
                <w:b w:val="false"/>
                <w:i w:val="false"/>
                <w:color w:val="000000"/>
                <w:sz w:val="20"/>
              </w:rPr>
              <w:t>хлопчатобумажной ткани с</w:t>
            </w:r>
            <w:r>
              <w:br/>
            </w:r>
            <w:r>
              <w:rPr>
                <w:rFonts w:ascii="Times New Roman"/>
                <w:b w:val="false"/>
                <w:i w:val="false"/>
                <w:color w:val="000000"/>
                <w:sz w:val="20"/>
              </w:rPr>
              <w:t>
</w:t>
            </w:r>
            <w:r>
              <w:rPr>
                <w:rFonts w:ascii="Times New Roman"/>
                <w:b w:val="false"/>
                <w:i w:val="false"/>
                <w:color w:val="000000"/>
                <w:sz w:val="20"/>
              </w:rPr>
              <w:t>масловодоотталкивающей пропиткой вместо</w:t>
            </w:r>
            <w:r>
              <w:br/>
            </w:r>
            <w:r>
              <w:rPr>
                <w:rFonts w:ascii="Times New Roman"/>
                <w:b w:val="false"/>
                <w:i w:val="false"/>
                <w:color w:val="000000"/>
                <w:sz w:val="20"/>
              </w:rPr>
              <w:t>
</w:t>
            </w:r>
            <w:r>
              <w:rPr>
                <w:rFonts w:ascii="Times New Roman"/>
                <w:b w:val="false"/>
                <w:i w:val="false"/>
                <w:color w:val="000000"/>
                <w:sz w:val="20"/>
              </w:rPr>
              <w:t>комбинезона хлопчатобумажного</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комплекта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(или сапоги) из натуральной</w:t>
            </w:r>
            <w:r>
              <w:br/>
            </w:r>
            <w:r>
              <w:rPr>
                <w:rFonts w:ascii="Times New Roman"/>
                <w:b w:val="false"/>
                <w:i w:val="false"/>
                <w:color w:val="000000"/>
                <w:sz w:val="20"/>
              </w:rPr>
              <w:t>
</w:t>
            </w:r>
            <w:r>
              <w:rPr>
                <w:rFonts w:ascii="Times New Roman"/>
                <w:b w:val="false"/>
                <w:i w:val="false"/>
                <w:color w:val="000000"/>
                <w:sz w:val="20"/>
              </w:rPr>
              <w:t>кожи. Подошва с масловодоотталкивающими</w:t>
            </w:r>
            <w:r>
              <w:br/>
            </w:r>
            <w:r>
              <w:rPr>
                <w:rFonts w:ascii="Times New Roman"/>
                <w:b w:val="false"/>
                <w:i w:val="false"/>
                <w:color w:val="000000"/>
                <w:sz w:val="20"/>
              </w:rPr>
              <w:t>
</w:t>
            </w:r>
            <w:r>
              <w:rPr>
                <w:rFonts w:ascii="Times New Roman"/>
                <w:b w:val="false"/>
                <w:i w:val="false"/>
                <w:color w:val="000000"/>
                <w:sz w:val="20"/>
              </w:rPr>
              <w:t>свойствами и противоскользящим и</w:t>
            </w:r>
            <w:r>
              <w:br/>
            </w:r>
            <w:r>
              <w:rPr>
                <w:rFonts w:ascii="Times New Roman"/>
                <w:b w:val="false"/>
                <w:i w:val="false"/>
                <w:color w:val="000000"/>
                <w:sz w:val="20"/>
              </w:rPr>
              <w:t>
</w:t>
            </w:r>
            <w:r>
              <w:rPr>
                <w:rFonts w:ascii="Times New Roman"/>
                <w:b w:val="false"/>
                <w:i w:val="false"/>
                <w:color w:val="000000"/>
                <w:sz w:val="20"/>
              </w:rPr>
              <w:t>износостойким протектором, с</w:t>
            </w:r>
            <w:r>
              <w:br/>
            </w:r>
            <w:r>
              <w:rPr>
                <w:rFonts w:ascii="Times New Roman"/>
                <w:b w:val="false"/>
                <w:i w:val="false"/>
                <w:color w:val="000000"/>
                <w:sz w:val="20"/>
              </w:rPr>
              <w:t>
</w:t>
            </w:r>
            <w:r>
              <w:rPr>
                <w:rFonts w:ascii="Times New Roman"/>
                <w:b w:val="false"/>
                <w:i w:val="false"/>
                <w:color w:val="000000"/>
                <w:sz w:val="20"/>
              </w:rPr>
              <w:t>ударопрочным металлическим подноском</w:t>
            </w:r>
            <w:r>
              <w:br/>
            </w:r>
            <w:r>
              <w:rPr>
                <w:rFonts w:ascii="Times New Roman"/>
                <w:b w:val="false"/>
                <w:i w:val="false"/>
                <w:color w:val="000000"/>
                <w:sz w:val="20"/>
              </w:rPr>
              <w:t>
</w:t>
            </w:r>
            <w:r>
              <w:rPr>
                <w:rFonts w:ascii="Times New Roman"/>
                <w:b w:val="false"/>
                <w:i w:val="false"/>
                <w:color w:val="000000"/>
                <w:sz w:val="20"/>
              </w:rPr>
              <w:t>вместо тапочек кожаных</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пара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Дополнительно:</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из ткани хлопчатобумажной с</w:t>
            </w:r>
            <w:r>
              <w:br/>
            </w:r>
            <w:r>
              <w:rPr>
                <w:rFonts w:ascii="Times New Roman"/>
                <w:b w:val="false"/>
                <w:i w:val="false"/>
                <w:color w:val="000000"/>
                <w:sz w:val="20"/>
              </w:rPr>
              <w:t>
</w:t>
            </w:r>
            <w:r>
              <w:rPr>
                <w:rFonts w:ascii="Times New Roman"/>
                <w:b w:val="false"/>
                <w:i w:val="false"/>
                <w:color w:val="000000"/>
                <w:sz w:val="20"/>
              </w:rPr>
              <w:t>водоотталкивающей пропиткой</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пар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При выполнении работы по приготовлению растворов и дисперсий:</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Халат хлопчатобумажный</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изделия</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Белье нательное</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комплекта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(или сапоги) из натуральной</w:t>
            </w:r>
            <w:r>
              <w:br/>
            </w:r>
            <w:r>
              <w:rPr>
                <w:rFonts w:ascii="Times New Roman"/>
                <w:b w:val="false"/>
                <w:i w:val="false"/>
                <w:color w:val="000000"/>
                <w:sz w:val="20"/>
              </w:rPr>
              <w:t>
</w:t>
            </w:r>
            <w:r>
              <w:rPr>
                <w:rFonts w:ascii="Times New Roman"/>
                <w:b w:val="false"/>
                <w:i w:val="false"/>
                <w:color w:val="000000"/>
                <w:sz w:val="20"/>
              </w:rPr>
              <w:t>кожи. Подошва с масловодоотталкивающими</w:t>
            </w:r>
            <w:r>
              <w:br/>
            </w:r>
            <w:r>
              <w:rPr>
                <w:rFonts w:ascii="Times New Roman"/>
                <w:b w:val="false"/>
                <w:i w:val="false"/>
                <w:color w:val="000000"/>
                <w:sz w:val="20"/>
              </w:rPr>
              <w:t>
</w:t>
            </w:r>
            <w:r>
              <w:rPr>
                <w:rFonts w:ascii="Times New Roman"/>
                <w:b w:val="false"/>
                <w:i w:val="false"/>
                <w:color w:val="000000"/>
                <w:sz w:val="20"/>
              </w:rPr>
              <w:t>свойствами и противоскользящим и</w:t>
            </w:r>
            <w:r>
              <w:br/>
            </w:r>
            <w:r>
              <w:rPr>
                <w:rFonts w:ascii="Times New Roman"/>
                <w:b w:val="false"/>
                <w:i w:val="false"/>
                <w:color w:val="000000"/>
                <w:sz w:val="20"/>
              </w:rPr>
              <w:t>
</w:t>
            </w:r>
            <w:r>
              <w:rPr>
                <w:rFonts w:ascii="Times New Roman"/>
                <w:b w:val="false"/>
                <w:i w:val="false"/>
                <w:color w:val="000000"/>
                <w:sz w:val="20"/>
              </w:rPr>
              <w:t>износостойким протектором, с</w:t>
            </w:r>
            <w:r>
              <w:br/>
            </w:r>
            <w:r>
              <w:rPr>
                <w:rFonts w:ascii="Times New Roman"/>
                <w:b w:val="false"/>
                <w:i w:val="false"/>
                <w:color w:val="000000"/>
                <w:sz w:val="20"/>
              </w:rPr>
              <w:t>
</w:t>
            </w:r>
            <w:r>
              <w:rPr>
                <w:rFonts w:ascii="Times New Roman"/>
                <w:b w:val="false"/>
                <w:i w:val="false"/>
                <w:color w:val="000000"/>
                <w:sz w:val="20"/>
              </w:rPr>
              <w:t>ударопрочным металлическим подноском</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пара </w:t>
            </w:r>
            <w:r>
              <w:rPr>
                <w:rFonts w:ascii="Times New Roman"/>
                <w:b w:val="false"/>
                <w:i w:val="false"/>
                <w:color w:val="000000"/>
                <w:sz w:val="20"/>
              </w:rPr>
              <w:t>на 1 год</w:t>
            </w:r>
          </w:p>
        </w:tc>
      </w:tr>
      <w:tr>
        <w:trPr>
          <w:trHeight w:val="255" w:hRule="atLeast"/>
        </w:trPr>
        <w:tc>
          <w:tcPr>
            <w:tcW w:w="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w:t>
            </w:r>
          </w:p>
        </w:tc>
        <w:tc>
          <w:tcPr>
            <w:tcW w:w="30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Аппаратчик</w:t>
            </w:r>
            <w:r>
              <w:br/>
            </w:r>
            <w:r>
              <w:rPr>
                <w:rFonts w:ascii="Times New Roman"/>
                <w:b w:val="false"/>
                <w:i w:val="false"/>
                <w:color w:val="000000"/>
                <w:sz w:val="20"/>
              </w:rPr>
              <w:t>
</w:t>
            </w:r>
            <w:r>
              <w:rPr>
                <w:rFonts w:ascii="Times New Roman"/>
                <w:b w:val="false"/>
                <w:i w:val="false"/>
                <w:color w:val="000000"/>
                <w:sz w:val="20"/>
              </w:rPr>
              <w:t>приготовления</w:t>
            </w:r>
            <w:r>
              <w:br/>
            </w:r>
            <w:r>
              <w:rPr>
                <w:rFonts w:ascii="Times New Roman"/>
                <w:b w:val="false"/>
                <w:i w:val="false"/>
                <w:color w:val="000000"/>
                <w:sz w:val="20"/>
              </w:rPr>
              <w:t>
</w:t>
            </w:r>
            <w:r>
              <w:rPr>
                <w:rFonts w:ascii="Times New Roman"/>
                <w:b w:val="false"/>
                <w:i w:val="false"/>
                <w:color w:val="000000"/>
                <w:sz w:val="20"/>
              </w:rPr>
              <w:t>химических</w:t>
            </w:r>
            <w:r>
              <w:br/>
            </w:r>
            <w:r>
              <w:rPr>
                <w:rFonts w:ascii="Times New Roman"/>
                <w:b w:val="false"/>
                <w:i w:val="false"/>
                <w:color w:val="000000"/>
                <w:sz w:val="20"/>
              </w:rPr>
              <w:t>
</w:t>
            </w:r>
            <w:r>
              <w:rPr>
                <w:rFonts w:ascii="Times New Roman"/>
                <w:b w:val="false"/>
                <w:i w:val="false"/>
                <w:color w:val="000000"/>
                <w:sz w:val="20"/>
              </w:rPr>
              <w:t>растворов</w:t>
            </w: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Халат хлопчатобумажный</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изделия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Белье нательное</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комплекта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(или сапоги) из натуральной</w:t>
            </w:r>
            <w:r>
              <w:br/>
            </w:r>
            <w:r>
              <w:rPr>
                <w:rFonts w:ascii="Times New Roman"/>
                <w:b w:val="false"/>
                <w:i w:val="false"/>
                <w:color w:val="000000"/>
                <w:sz w:val="20"/>
              </w:rPr>
              <w:t>
</w:t>
            </w:r>
            <w:r>
              <w:rPr>
                <w:rFonts w:ascii="Times New Roman"/>
                <w:b w:val="false"/>
                <w:i w:val="false"/>
                <w:color w:val="000000"/>
                <w:sz w:val="20"/>
              </w:rPr>
              <w:t>кожи. Подошва с масловодоотталкивающими</w:t>
            </w:r>
            <w:r>
              <w:br/>
            </w:r>
            <w:r>
              <w:rPr>
                <w:rFonts w:ascii="Times New Roman"/>
                <w:b w:val="false"/>
                <w:i w:val="false"/>
                <w:color w:val="000000"/>
                <w:sz w:val="20"/>
              </w:rPr>
              <w:t>
</w:t>
            </w:r>
            <w:r>
              <w:rPr>
                <w:rFonts w:ascii="Times New Roman"/>
                <w:b w:val="false"/>
                <w:i w:val="false"/>
                <w:color w:val="000000"/>
                <w:sz w:val="20"/>
              </w:rPr>
              <w:t>свойствами и противоскользящим и</w:t>
            </w:r>
            <w:r>
              <w:br/>
            </w:r>
            <w:r>
              <w:rPr>
                <w:rFonts w:ascii="Times New Roman"/>
                <w:b w:val="false"/>
                <w:i w:val="false"/>
                <w:color w:val="000000"/>
                <w:sz w:val="20"/>
              </w:rPr>
              <w:t>
</w:t>
            </w:r>
            <w:r>
              <w:rPr>
                <w:rFonts w:ascii="Times New Roman"/>
                <w:b w:val="false"/>
                <w:i w:val="false"/>
                <w:color w:val="000000"/>
                <w:sz w:val="20"/>
              </w:rPr>
              <w:t>износостойким протектором, с</w:t>
            </w:r>
            <w:r>
              <w:br/>
            </w:r>
            <w:r>
              <w:rPr>
                <w:rFonts w:ascii="Times New Roman"/>
                <w:b w:val="false"/>
                <w:i w:val="false"/>
                <w:color w:val="000000"/>
                <w:sz w:val="20"/>
              </w:rPr>
              <w:t>
</w:t>
            </w:r>
            <w:r>
              <w:rPr>
                <w:rFonts w:ascii="Times New Roman"/>
                <w:b w:val="false"/>
                <w:i w:val="false"/>
                <w:color w:val="000000"/>
                <w:sz w:val="20"/>
              </w:rPr>
              <w:t>ударопрочным металлическим подноском</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пара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резиновые</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до износа</w:t>
            </w:r>
          </w:p>
        </w:tc>
      </w:tr>
      <w:tr>
        <w:trPr>
          <w:trHeight w:val="255" w:hRule="atLeast"/>
        </w:trPr>
        <w:tc>
          <w:tcPr>
            <w:tcW w:w="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w:t>
            </w:r>
          </w:p>
        </w:tc>
        <w:tc>
          <w:tcPr>
            <w:tcW w:w="30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Аппаратчик</w:t>
            </w:r>
            <w:r>
              <w:br/>
            </w:r>
            <w:r>
              <w:rPr>
                <w:rFonts w:ascii="Times New Roman"/>
                <w:b w:val="false"/>
                <w:i w:val="false"/>
                <w:color w:val="000000"/>
                <w:sz w:val="20"/>
              </w:rPr>
              <w:t>
</w:t>
            </w:r>
            <w:r>
              <w:rPr>
                <w:rFonts w:ascii="Times New Roman"/>
                <w:b w:val="false"/>
                <w:i w:val="false"/>
                <w:color w:val="000000"/>
                <w:sz w:val="20"/>
              </w:rPr>
              <w:t>промывки</w:t>
            </w: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Комбинезон хлопчатобумажный</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изделие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Тапочки кожаные</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пары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из ткани хлопчатобумажной с</w:t>
            </w:r>
            <w:r>
              <w:br/>
            </w:r>
            <w:r>
              <w:rPr>
                <w:rFonts w:ascii="Times New Roman"/>
                <w:b w:val="false"/>
                <w:i w:val="false"/>
                <w:color w:val="000000"/>
                <w:sz w:val="20"/>
              </w:rPr>
              <w:t>
</w:t>
            </w:r>
            <w:r>
              <w:rPr>
                <w:rFonts w:ascii="Times New Roman"/>
                <w:b w:val="false"/>
                <w:i w:val="false"/>
                <w:color w:val="000000"/>
                <w:sz w:val="20"/>
              </w:rPr>
              <w:t>водоотталкивающей пропиткой</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пар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Берет хлопчатобумажный</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изделие </w:t>
            </w:r>
            <w:r>
              <w:rPr>
                <w:rFonts w:ascii="Times New Roman"/>
                <w:b w:val="false"/>
                <w:i w:val="false"/>
                <w:color w:val="000000"/>
                <w:sz w:val="20"/>
              </w:rPr>
              <w:t>на 1 год</w:t>
            </w:r>
          </w:p>
        </w:tc>
      </w:tr>
      <w:tr>
        <w:trPr>
          <w:trHeight w:val="255" w:hRule="atLeast"/>
        </w:trPr>
        <w:tc>
          <w:tcPr>
            <w:tcW w:w="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w:t>
            </w:r>
          </w:p>
        </w:tc>
        <w:tc>
          <w:tcPr>
            <w:tcW w:w="30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Аппаратчик сушки</w:t>
            </w: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Комбинезон хлопчатобумажный</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изделие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Тапочки кожаные</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пары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Берет хлопчатобумажный</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изделие </w:t>
            </w:r>
            <w:r>
              <w:rPr>
                <w:rFonts w:ascii="Times New Roman"/>
                <w:b w:val="false"/>
                <w:i w:val="false"/>
                <w:color w:val="000000"/>
                <w:sz w:val="20"/>
              </w:rPr>
              <w:t>на 1 год</w:t>
            </w:r>
          </w:p>
        </w:tc>
      </w:tr>
      <w:tr>
        <w:trPr>
          <w:trHeight w:val="255" w:hRule="atLeast"/>
        </w:trPr>
        <w:tc>
          <w:tcPr>
            <w:tcW w:w="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w:t>
            </w:r>
          </w:p>
        </w:tc>
        <w:tc>
          <w:tcPr>
            <w:tcW w:w="30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Бригадир, занятый</w:t>
            </w:r>
            <w:r>
              <w:br/>
            </w:r>
            <w:r>
              <w:rPr>
                <w:rFonts w:ascii="Times New Roman"/>
                <w:b w:val="false"/>
                <w:i w:val="false"/>
                <w:color w:val="000000"/>
                <w:sz w:val="20"/>
              </w:rPr>
              <w:t>
</w:t>
            </w:r>
            <w:r>
              <w:rPr>
                <w:rFonts w:ascii="Times New Roman"/>
                <w:b w:val="false"/>
                <w:i w:val="false"/>
                <w:color w:val="000000"/>
                <w:sz w:val="20"/>
              </w:rPr>
              <w:t>на участках</w:t>
            </w:r>
            <w:r>
              <w:br/>
            </w:r>
            <w:r>
              <w:rPr>
                <w:rFonts w:ascii="Times New Roman"/>
                <w:b w:val="false"/>
                <w:i w:val="false"/>
                <w:color w:val="000000"/>
                <w:sz w:val="20"/>
              </w:rPr>
              <w:t>
</w:t>
            </w:r>
            <w:r>
              <w:rPr>
                <w:rFonts w:ascii="Times New Roman"/>
                <w:b w:val="false"/>
                <w:i w:val="false"/>
                <w:color w:val="000000"/>
                <w:sz w:val="20"/>
              </w:rPr>
              <w:t>основного</w:t>
            </w:r>
            <w:r>
              <w:br/>
            </w:r>
            <w:r>
              <w:rPr>
                <w:rFonts w:ascii="Times New Roman"/>
                <w:b w:val="false"/>
                <w:i w:val="false"/>
                <w:color w:val="000000"/>
                <w:sz w:val="20"/>
              </w:rPr>
              <w:t>
</w:t>
            </w:r>
            <w:r>
              <w:rPr>
                <w:rFonts w:ascii="Times New Roman"/>
                <w:b w:val="false"/>
                <w:i w:val="false"/>
                <w:color w:val="000000"/>
                <w:sz w:val="20"/>
              </w:rPr>
              <w:t>производства;</w:t>
            </w:r>
            <w:r>
              <w:br/>
            </w:r>
            <w:r>
              <w:rPr>
                <w:rFonts w:ascii="Times New Roman"/>
                <w:b w:val="false"/>
                <w:i w:val="false"/>
                <w:color w:val="000000"/>
                <w:sz w:val="20"/>
              </w:rPr>
              <w:t>
</w:t>
            </w:r>
            <w:r>
              <w:rPr>
                <w:rFonts w:ascii="Times New Roman"/>
                <w:b w:val="false"/>
                <w:i w:val="false"/>
                <w:color w:val="000000"/>
                <w:sz w:val="20"/>
              </w:rPr>
              <w:t>мастер; начальник</w:t>
            </w:r>
            <w:r>
              <w:br/>
            </w:r>
            <w:r>
              <w:rPr>
                <w:rFonts w:ascii="Times New Roman"/>
                <w:b w:val="false"/>
                <w:i w:val="false"/>
                <w:color w:val="000000"/>
                <w:sz w:val="20"/>
              </w:rPr>
              <w:t>
</w:t>
            </w:r>
            <w:r>
              <w:rPr>
                <w:rFonts w:ascii="Times New Roman"/>
                <w:b w:val="false"/>
                <w:i w:val="false"/>
                <w:color w:val="000000"/>
                <w:sz w:val="20"/>
              </w:rPr>
              <w:t>смены</w:t>
            </w: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Халат хлопчатобумажный</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изделие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Тапочки кожаные</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пара </w:t>
            </w:r>
            <w:r>
              <w:rPr>
                <w:rFonts w:ascii="Times New Roman"/>
                <w:b w:val="false"/>
                <w:i w:val="false"/>
                <w:color w:val="000000"/>
                <w:sz w:val="20"/>
              </w:rPr>
              <w:t>на 1 год</w:t>
            </w:r>
          </w:p>
        </w:tc>
      </w:tr>
      <w:tr>
        <w:trPr>
          <w:trHeight w:val="255" w:hRule="atLeast"/>
        </w:trPr>
        <w:tc>
          <w:tcPr>
            <w:tcW w:w="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w:t>
            </w:r>
          </w:p>
        </w:tc>
        <w:tc>
          <w:tcPr>
            <w:tcW w:w="30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Вулканизаторщик</w:t>
            </w: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(куртка+брюки/ полукомбинезон) из</w:t>
            </w:r>
            <w:r>
              <w:br/>
            </w:r>
            <w:r>
              <w:rPr>
                <w:rFonts w:ascii="Times New Roman"/>
                <w:b w:val="false"/>
                <w:i w:val="false"/>
                <w:color w:val="000000"/>
                <w:sz w:val="20"/>
              </w:rPr>
              <w:t>
</w:t>
            </w:r>
            <w:r>
              <w:rPr>
                <w:rFonts w:ascii="Times New Roman"/>
                <w:b w:val="false"/>
                <w:i w:val="false"/>
                <w:color w:val="000000"/>
                <w:sz w:val="20"/>
              </w:rPr>
              <w:t>хлопчатобумажной ткани с</w:t>
            </w:r>
            <w:r>
              <w:br/>
            </w:r>
            <w:r>
              <w:rPr>
                <w:rFonts w:ascii="Times New Roman"/>
                <w:b w:val="false"/>
                <w:i w:val="false"/>
                <w:color w:val="000000"/>
                <w:sz w:val="20"/>
              </w:rPr>
              <w:t>
</w:t>
            </w:r>
            <w:r>
              <w:rPr>
                <w:rFonts w:ascii="Times New Roman"/>
                <w:b w:val="false"/>
                <w:i w:val="false"/>
                <w:color w:val="000000"/>
                <w:sz w:val="20"/>
              </w:rPr>
              <w:t>масловодоотталкивающей пропиткой</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комплект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(или сапоги) из натуральной</w:t>
            </w:r>
            <w:r>
              <w:br/>
            </w:r>
            <w:r>
              <w:rPr>
                <w:rFonts w:ascii="Times New Roman"/>
                <w:b w:val="false"/>
                <w:i w:val="false"/>
                <w:color w:val="000000"/>
                <w:sz w:val="20"/>
              </w:rPr>
              <w:t>
</w:t>
            </w:r>
            <w:r>
              <w:rPr>
                <w:rFonts w:ascii="Times New Roman"/>
                <w:b w:val="false"/>
                <w:i w:val="false"/>
                <w:color w:val="000000"/>
                <w:sz w:val="20"/>
              </w:rPr>
              <w:t>кожи. Подошва с масловодоотталкивающими</w:t>
            </w:r>
            <w:r>
              <w:br/>
            </w:r>
            <w:r>
              <w:rPr>
                <w:rFonts w:ascii="Times New Roman"/>
                <w:b w:val="false"/>
                <w:i w:val="false"/>
                <w:color w:val="000000"/>
                <w:sz w:val="20"/>
              </w:rPr>
              <w:t>
</w:t>
            </w:r>
            <w:r>
              <w:rPr>
                <w:rFonts w:ascii="Times New Roman"/>
                <w:b w:val="false"/>
                <w:i w:val="false"/>
                <w:color w:val="000000"/>
                <w:sz w:val="20"/>
              </w:rPr>
              <w:t>свойствами и противоскользящим и</w:t>
            </w:r>
            <w:r>
              <w:br/>
            </w:r>
            <w:r>
              <w:rPr>
                <w:rFonts w:ascii="Times New Roman"/>
                <w:b w:val="false"/>
                <w:i w:val="false"/>
                <w:color w:val="000000"/>
                <w:sz w:val="20"/>
              </w:rPr>
              <w:t>
</w:t>
            </w:r>
            <w:r>
              <w:rPr>
                <w:rFonts w:ascii="Times New Roman"/>
                <w:b w:val="false"/>
                <w:i w:val="false"/>
                <w:color w:val="000000"/>
                <w:sz w:val="20"/>
              </w:rPr>
              <w:t>износостойким протектором, с</w:t>
            </w:r>
            <w:r>
              <w:br/>
            </w:r>
            <w:r>
              <w:rPr>
                <w:rFonts w:ascii="Times New Roman"/>
                <w:b w:val="false"/>
                <w:i w:val="false"/>
                <w:color w:val="000000"/>
                <w:sz w:val="20"/>
              </w:rPr>
              <w:t>
</w:t>
            </w:r>
            <w:r>
              <w:rPr>
                <w:rFonts w:ascii="Times New Roman"/>
                <w:b w:val="false"/>
                <w:i w:val="false"/>
                <w:color w:val="000000"/>
                <w:sz w:val="20"/>
              </w:rPr>
              <w:t>ударопрочным металлическим подноском</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пара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из ткани хлопчатобумажной с</w:t>
            </w:r>
            <w:r>
              <w:br/>
            </w:r>
            <w:r>
              <w:rPr>
                <w:rFonts w:ascii="Times New Roman"/>
                <w:b w:val="false"/>
                <w:i w:val="false"/>
                <w:color w:val="000000"/>
                <w:sz w:val="20"/>
              </w:rPr>
              <w:t>
</w:t>
            </w:r>
            <w:r>
              <w:rPr>
                <w:rFonts w:ascii="Times New Roman"/>
                <w:b w:val="false"/>
                <w:i w:val="false"/>
                <w:color w:val="000000"/>
                <w:sz w:val="20"/>
              </w:rPr>
              <w:t>водоотталкивающей пропиткой</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пар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Берет хлопчатобумажный</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изделие </w:t>
            </w:r>
            <w:r>
              <w:rPr>
                <w:rFonts w:ascii="Times New Roman"/>
                <w:b w:val="false"/>
                <w:i w:val="false"/>
                <w:color w:val="000000"/>
                <w:sz w:val="20"/>
              </w:rPr>
              <w:t>на 1 год</w:t>
            </w:r>
          </w:p>
        </w:tc>
      </w:tr>
      <w:tr>
        <w:trPr>
          <w:trHeight w:val="255" w:hRule="atLeast"/>
        </w:trPr>
        <w:tc>
          <w:tcPr>
            <w:tcW w:w="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w:t>
            </w:r>
          </w:p>
        </w:tc>
        <w:tc>
          <w:tcPr>
            <w:tcW w:w="30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Контролер;</w:t>
            </w:r>
            <w:r>
              <w:br/>
            </w:r>
            <w:r>
              <w:rPr>
                <w:rFonts w:ascii="Times New Roman"/>
                <w:b w:val="false"/>
                <w:i w:val="false"/>
                <w:color w:val="000000"/>
                <w:sz w:val="20"/>
              </w:rPr>
              <w:t>
</w:t>
            </w:r>
            <w:r>
              <w:rPr>
                <w:rFonts w:ascii="Times New Roman"/>
                <w:b w:val="false"/>
                <w:i w:val="false"/>
                <w:color w:val="000000"/>
                <w:sz w:val="20"/>
              </w:rPr>
              <w:t>сортировщик</w:t>
            </w: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Халат хлопчатобумажный</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изделие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Тапочки кожаные</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пара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Берет хлопчатобумажный</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изделие </w:t>
            </w:r>
            <w:r>
              <w:rPr>
                <w:rFonts w:ascii="Times New Roman"/>
                <w:b w:val="false"/>
                <w:i w:val="false"/>
                <w:color w:val="000000"/>
                <w:sz w:val="20"/>
              </w:rPr>
              <w:t>на 1 год</w:t>
            </w:r>
          </w:p>
        </w:tc>
      </w:tr>
      <w:tr>
        <w:trPr>
          <w:trHeight w:val="255" w:hRule="atLeast"/>
        </w:trPr>
        <w:tc>
          <w:tcPr>
            <w:tcW w:w="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w:t>
            </w:r>
          </w:p>
        </w:tc>
        <w:tc>
          <w:tcPr>
            <w:tcW w:w="30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Наладчик</w:t>
            </w:r>
            <w:r>
              <w:br/>
            </w:r>
            <w:r>
              <w:rPr>
                <w:rFonts w:ascii="Times New Roman"/>
                <w:b w:val="false"/>
                <w:i w:val="false"/>
                <w:color w:val="000000"/>
                <w:sz w:val="20"/>
              </w:rPr>
              <w:t>
</w:t>
            </w:r>
            <w:r>
              <w:rPr>
                <w:rFonts w:ascii="Times New Roman"/>
                <w:b w:val="false"/>
                <w:i w:val="false"/>
                <w:color w:val="000000"/>
                <w:sz w:val="20"/>
              </w:rPr>
              <w:t>оборудования по</w:t>
            </w:r>
            <w:r>
              <w:br/>
            </w:r>
            <w:r>
              <w:rPr>
                <w:rFonts w:ascii="Times New Roman"/>
                <w:b w:val="false"/>
                <w:i w:val="false"/>
                <w:color w:val="000000"/>
                <w:sz w:val="20"/>
              </w:rPr>
              <w:t>
</w:t>
            </w:r>
            <w:r>
              <w:rPr>
                <w:rFonts w:ascii="Times New Roman"/>
                <w:b w:val="false"/>
                <w:i w:val="false"/>
                <w:color w:val="000000"/>
                <w:sz w:val="20"/>
              </w:rPr>
              <w:t>производству</w:t>
            </w:r>
            <w:r>
              <w:br/>
            </w:r>
            <w:r>
              <w:rPr>
                <w:rFonts w:ascii="Times New Roman"/>
                <w:b w:val="false"/>
                <w:i w:val="false"/>
                <w:color w:val="000000"/>
                <w:sz w:val="20"/>
              </w:rPr>
              <w:t>
</w:t>
            </w:r>
            <w:r>
              <w:rPr>
                <w:rFonts w:ascii="Times New Roman"/>
                <w:b w:val="false"/>
                <w:i w:val="false"/>
                <w:color w:val="000000"/>
                <w:sz w:val="20"/>
              </w:rPr>
              <w:t>резиновых изделий</w:t>
            </w:r>
            <w:r>
              <w:br/>
            </w:r>
            <w:r>
              <w:rPr>
                <w:rFonts w:ascii="Times New Roman"/>
                <w:b w:val="false"/>
                <w:i w:val="false"/>
                <w:color w:val="000000"/>
                <w:sz w:val="20"/>
              </w:rPr>
              <w:t>
</w:t>
            </w:r>
            <w:r>
              <w:rPr>
                <w:rFonts w:ascii="Times New Roman"/>
                <w:b w:val="false"/>
                <w:i w:val="false"/>
                <w:color w:val="000000"/>
                <w:sz w:val="20"/>
              </w:rPr>
              <w:t>и обуви</w:t>
            </w: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(куртка+брюки/ полукомбинезон) из</w:t>
            </w:r>
            <w:r>
              <w:br/>
            </w:r>
            <w:r>
              <w:rPr>
                <w:rFonts w:ascii="Times New Roman"/>
                <w:b w:val="false"/>
                <w:i w:val="false"/>
                <w:color w:val="000000"/>
                <w:sz w:val="20"/>
              </w:rPr>
              <w:t>
</w:t>
            </w:r>
            <w:r>
              <w:rPr>
                <w:rFonts w:ascii="Times New Roman"/>
                <w:b w:val="false"/>
                <w:i w:val="false"/>
                <w:color w:val="000000"/>
                <w:sz w:val="20"/>
              </w:rPr>
              <w:t>хлопчатобумажной ткани с</w:t>
            </w:r>
            <w:r>
              <w:br/>
            </w:r>
            <w:r>
              <w:rPr>
                <w:rFonts w:ascii="Times New Roman"/>
                <w:b w:val="false"/>
                <w:i w:val="false"/>
                <w:color w:val="000000"/>
                <w:sz w:val="20"/>
              </w:rPr>
              <w:t>
</w:t>
            </w:r>
            <w:r>
              <w:rPr>
                <w:rFonts w:ascii="Times New Roman"/>
                <w:b w:val="false"/>
                <w:i w:val="false"/>
                <w:color w:val="000000"/>
                <w:sz w:val="20"/>
              </w:rPr>
              <w:t>масловодоотталкивающей пропиткой</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костюм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из ткани хлопчатобумажной с</w:t>
            </w:r>
            <w:r>
              <w:br/>
            </w:r>
            <w:r>
              <w:rPr>
                <w:rFonts w:ascii="Times New Roman"/>
                <w:b w:val="false"/>
                <w:i w:val="false"/>
                <w:color w:val="000000"/>
                <w:sz w:val="20"/>
              </w:rPr>
              <w:t>
</w:t>
            </w:r>
            <w:r>
              <w:rPr>
                <w:rFonts w:ascii="Times New Roman"/>
                <w:b w:val="false"/>
                <w:i w:val="false"/>
                <w:color w:val="000000"/>
                <w:sz w:val="20"/>
              </w:rPr>
              <w:t>водоотталкивающей пропиткой</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пар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Берет хлопчатобумажный</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изделие </w:t>
            </w:r>
            <w:r>
              <w:rPr>
                <w:rFonts w:ascii="Times New Roman"/>
                <w:b w:val="false"/>
                <w:i w:val="false"/>
                <w:color w:val="000000"/>
                <w:sz w:val="20"/>
              </w:rPr>
              <w:t>на 1 год</w:t>
            </w:r>
          </w:p>
        </w:tc>
      </w:tr>
      <w:tr>
        <w:trPr>
          <w:trHeight w:val="255" w:hRule="atLeast"/>
        </w:trPr>
        <w:tc>
          <w:tcPr>
            <w:tcW w:w="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w:t>
            </w:r>
          </w:p>
        </w:tc>
        <w:tc>
          <w:tcPr>
            <w:tcW w:w="30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Ремонтировщик</w:t>
            </w:r>
            <w:r>
              <w:br/>
            </w:r>
            <w:r>
              <w:rPr>
                <w:rFonts w:ascii="Times New Roman"/>
                <w:b w:val="false"/>
                <w:i w:val="false"/>
                <w:color w:val="000000"/>
                <w:sz w:val="20"/>
              </w:rPr>
              <w:t>
</w:t>
            </w:r>
            <w:r>
              <w:rPr>
                <w:rFonts w:ascii="Times New Roman"/>
                <w:b w:val="false"/>
                <w:i w:val="false"/>
                <w:color w:val="000000"/>
                <w:sz w:val="20"/>
              </w:rPr>
              <w:t>резиновых изделий</w:t>
            </w: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Комбинезон хлопчатобумажный</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изделие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Тапочки кожаные</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пары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Берет хлопчатобумажный</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изделие </w:t>
            </w:r>
            <w:r>
              <w:rPr>
                <w:rFonts w:ascii="Times New Roman"/>
                <w:b w:val="false"/>
                <w:i w:val="false"/>
                <w:color w:val="000000"/>
                <w:sz w:val="20"/>
              </w:rPr>
              <w:t>на 1 год</w:t>
            </w:r>
          </w:p>
        </w:tc>
      </w:tr>
      <w:tr>
        <w:trPr>
          <w:trHeight w:val="255" w:hRule="atLeast"/>
        </w:trPr>
        <w:tc>
          <w:tcPr>
            <w:tcW w:w="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w:t>
            </w:r>
          </w:p>
        </w:tc>
        <w:tc>
          <w:tcPr>
            <w:tcW w:w="30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Слесарь-ремонтник</w:t>
            </w: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(куртка+брюки/ полукомбинезон) из</w:t>
            </w:r>
            <w:r>
              <w:br/>
            </w:r>
            <w:r>
              <w:rPr>
                <w:rFonts w:ascii="Times New Roman"/>
                <w:b w:val="false"/>
                <w:i w:val="false"/>
                <w:color w:val="000000"/>
                <w:sz w:val="20"/>
              </w:rPr>
              <w:t>
</w:t>
            </w:r>
            <w:r>
              <w:rPr>
                <w:rFonts w:ascii="Times New Roman"/>
                <w:b w:val="false"/>
                <w:i w:val="false"/>
                <w:color w:val="000000"/>
                <w:sz w:val="20"/>
              </w:rPr>
              <w:t>хлопчатобумажной ткани с</w:t>
            </w:r>
            <w:r>
              <w:br/>
            </w:r>
            <w:r>
              <w:rPr>
                <w:rFonts w:ascii="Times New Roman"/>
                <w:b w:val="false"/>
                <w:i w:val="false"/>
                <w:color w:val="000000"/>
                <w:sz w:val="20"/>
              </w:rPr>
              <w:t>
</w:t>
            </w:r>
            <w:r>
              <w:rPr>
                <w:rFonts w:ascii="Times New Roman"/>
                <w:b w:val="false"/>
                <w:i w:val="false"/>
                <w:color w:val="000000"/>
                <w:sz w:val="20"/>
              </w:rPr>
              <w:t>масловодоотталкивающей пропиткой</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комплект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(или сапоги) из натуральной</w:t>
            </w:r>
            <w:r>
              <w:br/>
            </w:r>
            <w:r>
              <w:rPr>
                <w:rFonts w:ascii="Times New Roman"/>
                <w:b w:val="false"/>
                <w:i w:val="false"/>
                <w:color w:val="000000"/>
                <w:sz w:val="20"/>
              </w:rPr>
              <w:t>
</w:t>
            </w:r>
            <w:r>
              <w:rPr>
                <w:rFonts w:ascii="Times New Roman"/>
                <w:b w:val="false"/>
                <w:i w:val="false"/>
                <w:color w:val="000000"/>
                <w:sz w:val="20"/>
              </w:rPr>
              <w:t>кожи. Подошва с масловодоотталкивающими</w:t>
            </w:r>
            <w:r>
              <w:br/>
            </w:r>
            <w:r>
              <w:rPr>
                <w:rFonts w:ascii="Times New Roman"/>
                <w:b w:val="false"/>
                <w:i w:val="false"/>
                <w:color w:val="000000"/>
                <w:sz w:val="20"/>
              </w:rPr>
              <w:t>
</w:t>
            </w:r>
            <w:r>
              <w:rPr>
                <w:rFonts w:ascii="Times New Roman"/>
                <w:b w:val="false"/>
                <w:i w:val="false"/>
                <w:color w:val="000000"/>
                <w:sz w:val="20"/>
              </w:rPr>
              <w:t>свойствами и противоскользящим и</w:t>
            </w:r>
            <w:r>
              <w:br/>
            </w:r>
            <w:r>
              <w:rPr>
                <w:rFonts w:ascii="Times New Roman"/>
                <w:b w:val="false"/>
                <w:i w:val="false"/>
                <w:color w:val="000000"/>
                <w:sz w:val="20"/>
              </w:rPr>
              <w:t>
</w:t>
            </w:r>
            <w:r>
              <w:rPr>
                <w:rFonts w:ascii="Times New Roman"/>
                <w:b w:val="false"/>
                <w:i w:val="false"/>
                <w:color w:val="000000"/>
                <w:sz w:val="20"/>
              </w:rPr>
              <w:t>износостойким протектором, с</w:t>
            </w:r>
            <w:r>
              <w:br/>
            </w:r>
            <w:r>
              <w:rPr>
                <w:rFonts w:ascii="Times New Roman"/>
                <w:b w:val="false"/>
                <w:i w:val="false"/>
                <w:color w:val="000000"/>
                <w:sz w:val="20"/>
              </w:rPr>
              <w:t>
</w:t>
            </w:r>
            <w:r>
              <w:rPr>
                <w:rFonts w:ascii="Times New Roman"/>
                <w:b w:val="false"/>
                <w:i w:val="false"/>
                <w:color w:val="000000"/>
                <w:sz w:val="20"/>
              </w:rPr>
              <w:t>ударопрочным металлическим подноском</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пара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из ткани хлопчатобумажной с</w:t>
            </w:r>
            <w:r>
              <w:br/>
            </w:r>
            <w:r>
              <w:rPr>
                <w:rFonts w:ascii="Times New Roman"/>
                <w:b w:val="false"/>
                <w:i w:val="false"/>
                <w:color w:val="000000"/>
                <w:sz w:val="20"/>
              </w:rPr>
              <w:t>
</w:t>
            </w:r>
            <w:r>
              <w:rPr>
                <w:rFonts w:ascii="Times New Roman"/>
                <w:b w:val="false"/>
                <w:i w:val="false"/>
                <w:color w:val="000000"/>
                <w:sz w:val="20"/>
              </w:rPr>
              <w:t>водоотталкивающей пропиткой</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пар </w:t>
            </w:r>
            <w:r>
              <w:rPr>
                <w:rFonts w:ascii="Times New Roman"/>
                <w:b w:val="false"/>
                <w:i w:val="false"/>
                <w:color w:val="000000"/>
                <w:sz w:val="20"/>
              </w:rPr>
              <w:t>на 1 год</w:t>
            </w:r>
          </w:p>
        </w:tc>
      </w:tr>
      <w:tr>
        <w:trPr>
          <w:trHeight w:val="255" w:hRule="atLeast"/>
        </w:trPr>
        <w:tc>
          <w:tcPr>
            <w:tcW w:w="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c>
          <w:tcPr>
            <w:tcW w:w="30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Укладчик-упаковщик</w:t>
            </w: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Комбинезон хлопчатобумажный</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изделие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Тапочки кожаные</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пары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Берет хлопчатобумажный</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изделие </w:t>
            </w:r>
            <w:r>
              <w:rPr>
                <w:rFonts w:ascii="Times New Roman"/>
                <w:b w:val="false"/>
                <w:i w:val="false"/>
                <w:color w:val="000000"/>
                <w:sz w:val="20"/>
              </w:rPr>
              <w:t>на 1 год</w:t>
            </w:r>
          </w:p>
        </w:tc>
      </w:tr>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Шинное производство</w:t>
            </w:r>
          </w:p>
        </w:tc>
      </w:tr>
      <w:tr>
        <w:trPr>
          <w:trHeight w:val="255" w:hRule="atLeast"/>
        </w:trPr>
        <w:tc>
          <w:tcPr>
            <w:tcW w:w="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w:t>
            </w:r>
          </w:p>
        </w:tc>
        <w:tc>
          <w:tcPr>
            <w:tcW w:w="30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Аппаратчик</w:t>
            </w:r>
            <w:r>
              <w:br/>
            </w:r>
            <w:r>
              <w:rPr>
                <w:rFonts w:ascii="Times New Roman"/>
                <w:b w:val="false"/>
                <w:i w:val="false"/>
                <w:color w:val="000000"/>
                <w:sz w:val="20"/>
              </w:rPr>
              <w:t>
</w:t>
            </w:r>
            <w:r>
              <w:rPr>
                <w:rFonts w:ascii="Times New Roman"/>
                <w:b w:val="false"/>
                <w:i w:val="false"/>
                <w:color w:val="000000"/>
                <w:sz w:val="20"/>
              </w:rPr>
              <w:t>приготовления</w:t>
            </w:r>
            <w:r>
              <w:br/>
            </w:r>
            <w:r>
              <w:rPr>
                <w:rFonts w:ascii="Times New Roman"/>
                <w:b w:val="false"/>
                <w:i w:val="false"/>
                <w:color w:val="000000"/>
                <w:sz w:val="20"/>
              </w:rPr>
              <w:t>
</w:t>
            </w:r>
            <w:r>
              <w:rPr>
                <w:rFonts w:ascii="Times New Roman"/>
                <w:b w:val="false"/>
                <w:i w:val="false"/>
                <w:color w:val="000000"/>
                <w:sz w:val="20"/>
              </w:rPr>
              <w:t>резиновых клеев и</w:t>
            </w:r>
            <w:r>
              <w:br/>
            </w:r>
            <w:r>
              <w:rPr>
                <w:rFonts w:ascii="Times New Roman"/>
                <w:b w:val="false"/>
                <w:i w:val="false"/>
                <w:color w:val="000000"/>
                <w:sz w:val="20"/>
              </w:rPr>
              <w:t>
</w:t>
            </w:r>
            <w:r>
              <w:rPr>
                <w:rFonts w:ascii="Times New Roman"/>
                <w:b w:val="false"/>
                <w:i w:val="false"/>
                <w:color w:val="000000"/>
                <w:sz w:val="20"/>
              </w:rPr>
              <w:t>покрытий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При выполнении работы по подготовке рубракса: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Комбинезон хлопчатобумажный</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изделия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(или сапоги) из натуральной</w:t>
            </w:r>
            <w:r>
              <w:br/>
            </w:r>
            <w:r>
              <w:rPr>
                <w:rFonts w:ascii="Times New Roman"/>
                <w:b w:val="false"/>
                <w:i w:val="false"/>
                <w:color w:val="000000"/>
                <w:sz w:val="20"/>
              </w:rPr>
              <w:t>
</w:t>
            </w:r>
            <w:r>
              <w:rPr>
                <w:rFonts w:ascii="Times New Roman"/>
                <w:b w:val="false"/>
                <w:i w:val="false"/>
                <w:color w:val="000000"/>
                <w:sz w:val="20"/>
              </w:rPr>
              <w:t>кожи. Подошва с масловодоотталкивающими</w:t>
            </w:r>
            <w:r>
              <w:br/>
            </w:r>
            <w:r>
              <w:rPr>
                <w:rFonts w:ascii="Times New Roman"/>
                <w:b w:val="false"/>
                <w:i w:val="false"/>
                <w:color w:val="000000"/>
                <w:sz w:val="20"/>
              </w:rPr>
              <w:t>
</w:t>
            </w:r>
            <w:r>
              <w:rPr>
                <w:rFonts w:ascii="Times New Roman"/>
                <w:b w:val="false"/>
                <w:i w:val="false"/>
                <w:color w:val="000000"/>
                <w:sz w:val="20"/>
              </w:rPr>
              <w:t>свойствами и противоскользящим и</w:t>
            </w:r>
            <w:r>
              <w:br/>
            </w:r>
            <w:r>
              <w:rPr>
                <w:rFonts w:ascii="Times New Roman"/>
                <w:b w:val="false"/>
                <w:i w:val="false"/>
                <w:color w:val="000000"/>
                <w:sz w:val="20"/>
              </w:rPr>
              <w:t>
</w:t>
            </w:r>
            <w:r>
              <w:rPr>
                <w:rFonts w:ascii="Times New Roman"/>
                <w:b w:val="false"/>
                <w:i w:val="false"/>
                <w:color w:val="000000"/>
                <w:sz w:val="20"/>
              </w:rPr>
              <w:t>износостойким протектором, с</w:t>
            </w:r>
            <w:r>
              <w:br/>
            </w:r>
            <w:r>
              <w:rPr>
                <w:rFonts w:ascii="Times New Roman"/>
                <w:b w:val="false"/>
                <w:i w:val="false"/>
                <w:color w:val="000000"/>
                <w:sz w:val="20"/>
              </w:rPr>
              <w:t>
</w:t>
            </w:r>
            <w:r>
              <w:rPr>
                <w:rFonts w:ascii="Times New Roman"/>
                <w:b w:val="false"/>
                <w:i w:val="false"/>
                <w:color w:val="000000"/>
                <w:sz w:val="20"/>
              </w:rPr>
              <w:t>ударопрочным металлическим подноском</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пара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из ткани хлопчатобумажной с</w:t>
            </w:r>
            <w:r>
              <w:br/>
            </w:r>
            <w:r>
              <w:rPr>
                <w:rFonts w:ascii="Times New Roman"/>
                <w:b w:val="false"/>
                <w:i w:val="false"/>
                <w:color w:val="000000"/>
                <w:sz w:val="20"/>
              </w:rPr>
              <w:t>
</w:t>
            </w:r>
            <w:r>
              <w:rPr>
                <w:rFonts w:ascii="Times New Roman"/>
                <w:b w:val="false"/>
                <w:i w:val="false"/>
                <w:color w:val="000000"/>
                <w:sz w:val="20"/>
              </w:rPr>
              <w:t>водоотталкивающей пропиткой</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пар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При выполнении работы по плавлению жидких материалов</w:t>
            </w:r>
            <w:r>
              <w:br/>
            </w:r>
            <w:r>
              <w:rPr>
                <w:rFonts w:ascii="Times New Roman"/>
                <w:b w:val="false"/>
                <w:i w:val="false"/>
                <w:color w:val="000000"/>
                <w:sz w:val="20"/>
              </w:rPr>
              <w:t>
</w:t>
            </w:r>
            <w:r>
              <w:rPr>
                <w:rFonts w:ascii="Times New Roman"/>
                <w:b w:val="false"/>
                <w:i/>
                <w:color w:val="000000"/>
                <w:sz w:val="20"/>
              </w:rPr>
              <w:t>дополнительно:</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Фартук водонепроницаемый из ткани</w:t>
            </w:r>
            <w:r>
              <w:br/>
            </w:r>
            <w:r>
              <w:rPr>
                <w:rFonts w:ascii="Times New Roman"/>
                <w:b w:val="false"/>
                <w:i w:val="false"/>
                <w:color w:val="000000"/>
                <w:sz w:val="20"/>
              </w:rPr>
              <w:t>
</w:t>
            </w:r>
            <w:r>
              <w:rPr>
                <w:rFonts w:ascii="Times New Roman"/>
                <w:b w:val="false"/>
                <w:i w:val="false"/>
                <w:color w:val="000000"/>
                <w:sz w:val="20"/>
              </w:rPr>
              <w:t>прорезиненной или из ткани с пленочным</w:t>
            </w:r>
            <w:r>
              <w:br/>
            </w:r>
            <w:r>
              <w:rPr>
                <w:rFonts w:ascii="Times New Roman"/>
                <w:b w:val="false"/>
                <w:i w:val="false"/>
                <w:color w:val="000000"/>
                <w:sz w:val="20"/>
              </w:rPr>
              <w:t>
</w:t>
            </w:r>
            <w:r>
              <w:rPr>
                <w:rFonts w:ascii="Times New Roman"/>
                <w:b w:val="false"/>
                <w:i w:val="false"/>
                <w:color w:val="000000"/>
                <w:sz w:val="20"/>
              </w:rPr>
              <w:t>покрытием</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изделие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При выполнении работы по изготовлению клеев и растворителей:</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Комбинезон хлопчатобумажный</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изделия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(или сапоги) из натуральной</w:t>
            </w:r>
            <w:r>
              <w:br/>
            </w:r>
            <w:r>
              <w:rPr>
                <w:rFonts w:ascii="Times New Roman"/>
                <w:b w:val="false"/>
                <w:i w:val="false"/>
                <w:color w:val="000000"/>
                <w:sz w:val="20"/>
              </w:rPr>
              <w:t>
</w:t>
            </w:r>
            <w:r>
              <w:rPr>
                <w:rFonts w:ascii="Times New Roman"/>
                <w:b w:val="false"/>
                <w:i w:val="false"/>
                <w:color w:val="000000"/>
                <w:sz w:val="20"/>
              </w:rPr>
              <w:t>кожи. Подошва с масловодоотталкивающими</w:t>
            </w:r>
            <w:r>
              <w:br/>
            </w:r>
            <w:r>
              <w:rPr>
                <w:rFonts w:ascii="Times New Roman"/>
                <w:b w:val="false"/>
                <w:i w:val="false"/>
                <w:color w:val="000000"/>
                <w:sz w:val="20"/>
              </w:rPr>
              <w:t>
</w:t>
            </w:r>
            <w:r>
              <w:rPr>
                <w:rFonts w:ascii="Times New Roman"/>
                <w:b w:val="false"/>
                <w:i w:val="false"/>
                <w:color w:val="000000"/>
                <w:sz w:val="20"/>
              </w:rPr>
              <w:t>свойствами и противоскользящим и</w:t>
            </w:r>
            <w:r>
              <w:br/>
            </w:r>
            <w:r>
              <w:rPr>
                <w:rFonts w:ascii="Times New Roman"/>
                <w:b w:val="false"/>
                <w:i w:val="false"/>
                <w:color w:val="000000"/>
                <w:sz w:val="20"/>
              </w:rPr>
              <w:t>
</w:t>
            </w:r>
            <w:r>
              <w:rPr>
                <w:rFonts w:ascii="Times New Roman"/>
                <w:b w:val="false"/>
                <w:i w:val="false"/>
                <w:color w:val="000000"/>
                <w:sz w:val="20"/>
              </w:rPr>
              <w:t>износостойким протектором, с</w:t>
            </w:r>
            <w:r>
              <w:br/>
            </w:r>
            <w:r>
              <w:rPr>
                <w:rFonts w:ascii="Times New Roman"/>
                <w:b w:val="false"/>
                <w:i w:val="false"/>
                <w:color w:val="000000"/>
                <w:sz w:val="20"/>
              </w:rPr>
              <w:t>
</w:t>
            </w:r>
            <w:r>
              <w:rPr>
                <w:rFonts w:ascii="Times New Roman"/>
                <w:b w:val="false"/>
                <w:i w:val="false"/>
                <w:color w:val="000000"/>
                <w:sz w:val="20"/>
              </w:rPr>
              <w:t>ударопрочным металлическим подноском</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пара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из ткани хлопчатобумажной с</w:t>
            </w:r>
            <w:r>
              <w:br/>
            </w:r>
            <w:r>
              <w:rPr>
                <w:rFonts w:ascii="Times New Roman"/>
                <w:b w:val="false"/>
                <w:i w:val="false"/>
                <w:color w:val="000000"/>
                <w:sz w:val="20"/>
              </w:rPr>
              <w:t>
</w:t>
            </w:r>
            <w:r>
              <w:rPr>
                <w:rFonts w:ascii="Times New Roman"/>
                <w:b w:val="false"/>
                <w:i w:val="false"/>
                <w:color w:val="000000"/>
                <w:sz w:val="20"/>
              </w:rPr>
              <w:t>водоотталкивающей пропиткой</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пары </w:t>
            </w:r>
            <w:r>
              <w:rPr>
                <w:rFonts w:ascii="Times New Roman"/>
                <w:b w:val="false"/>
                <w:i w:val="false"/>
                <w:color w:val="000000"/>
                <w:sz w:val="20"/>
              </w:rPr>
              <w:t>на 1 год</w:t>
            </w:r>
          </w:p>
        </w:tc>
      </w:tr>
      <w:tr>
        <w:trPr>
          <w:trHeight w:val="25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Балансировщик шин;</w:t>
            </w:r>
            <w:r>
              <w:br/>
            </w:r>
            <w:r>
              <w:rPr>
                <w:rFonts w:ascii="Times New Roman"/>
                <w:b w:val="false"/>
                <w:i w:val="false"/>
                <w:color w:val="000000"/>
                <w:sz w:val="20"/>
              </w:rPr>
              <w:t>
</w:t>
            </w:r>
            <w:r>
              <w:rPr>
                <w:rFonts w:ascii="Times New Roman"/>
                <w:b w:val="false"/>
                <w:i w:val="false"/>
                <w:color w:val="000000"/>
                <w:sz w:val="20"/>
              </w:rPr>
              <w:t>заготовщик</w:t>
            </w:r>
            <w:r>
              <w:br/>
            </w:r>
            <w:r>
              <w:rPr>
                <w:rFonts w:ascii="Times New Roman"/>
                <w:b w:val="false"/>
                <w:i w:val="false"/>
                <w:color w:val="000000"/>
                <w:sz w:val="20"/>
              </w:rPr>
              <w:t>
</w:t>
            </w:r>
            <w:r>
              <w:rPr>
                <w:rFonts w:ascii="Times New Roman"/>
                <w:b w:val="false"/>
                <w:i w:val="false"/>
                <w:color w:val="000000"/>
                <w:sz w:val="20"/>
              </w:rPr>
              <w:t>шприцованных</w:t>
            </w:r>
            <w:r>
              <w:br/>
            </w:r>
            <w:r>
              <w:rPr>
                <w:rFonts w:ascii="Times New Roman"/>
                <w:b w:val="false"/>
                <w:i w:val="false"/>
                <w:color w:val="000000"/>
                <w:sz w:val="20"/>
              </w:rPr>
              <w:t>
</w:t>
            </w:r>
            <w:r>
              <w:rPr>
                <w:rFonts w:ascii="Times New Roman"/>
                <w:b w:val="false"/>
                <w:i w:val="false"/>
                <w:color w:val="000000"/>
                <w:sz w:val="20"/>
              </w:rPr>
              <w:t>деталей для шин;</w:t>
            </w:r>
            <w:r>
              <w:br/>
            </w:r>
            <w:r>
              <w:rPr>
                <w:rFonts w:ascii="Times New Roman"/>
                <w:b w:val="false"/>
                <w:i w:val="false"/>
                <w:color w:val="000000"/>
                <w:sz w:val="20"/>
              </w:rPr>
              <w:t>
</w:t>
            </w:r>
            <w:r>
              <w:rPr>
                <w:rFonts w:ascii="Times New Roman"/>
                <w:b w:val="false"/>
                <w:i w:val="false"/>
                <w:color w:val="000000"/>
                <w:sz w:val="20"/>
              </w:rPr>
              <w:t>монтировщик</w:t>
            </w:r>
            <w:r>
              <w:br/>
            </w:r>
            <w:r>
              <w:rPr>
                <w:rFonts w:ascii="Times New Roman"/>
                <w:b w:val="false"/>
                <w:i w:val="false"/>
                <w:color w:val="000000"/>
                <w:sz w:val="20"/>
              </w:rPr>
              <w:t>
</w:t>
            </w:r>
            <w:r>
              <w:rPr>
                <w:rFonts w:ascii="Times New Roman"/>
                <w:b w:val="false"/>
                <w:i w:val="false"/>
                <w:color w:val="000000"/>
                <w:sz w:val="20"/>
              </w:rPr>
              <w:t>вентилей;</w:t>
            </w:r>
            <w:r>
              <w:br/>
            </w:r>
            <w:r>
              <w:rPr>
                <w:rFonts w:ascii="Times New Roman"/>
                <w:b w:val="false"/>
                <w:i w:val="false"/>
                <w:color w:val="000000"/>
                <w:sz w:val="20"/>
              </w:rPr>
              <w:t>
</w:t>
            </w:r>
            <w:r>
              <w:rPr>
                <w:rFonts w:ascii="Times New Roman"/>
                <w:b w:val="false"/>
                <w:i w:val="false"/>
                <w:color w:val="000000"/>
                <w:sz w:val="20"/>
              </w:rPr>
              <w:t>монтировщик шин;</w:t>
            </w:r>
            <w:r>
              <w:br/>
            </w:r>
            <w:r>
              <w:rPr>
                <w:rFonts w:ascii="Times New Roman"/>
                <w:b w:val="false"/>
                <w:i w:val="false"/>
                <w:color w:val="000000"/>
                <w:sz w:val="20"/>
              </w:rPr>
              <w:t>
</w:t>
            </w:r>
            <w:r>
              <w:rPr>
                <w:rFonts w:ascii="Times New Roman"/>
                <w:b w:val="false"/>
                <w:i w:val="false"/>
                <w:color w:val="000000"/>
                <w:sz w:val="20"/>
              </w:rPr>
              <w:t>монтировщик</w:t>
            </w:r>
            <w:r>
              <w:br/>
            </w:r>
            <w:r>
              <w:rPr>
                <w:rFonts w:ascii="Times New Roman"/>
                <w:b w:val="false"/>
                <w:i w:val="false"/>
                <w:color w:val="000000"/>
                <w:sz w:val="20"/>
              </w:rPr>
              <w:t>
</w:t>
            </w:r>
            <w:r>
              <w:rPr>
                <w:rFonts w:ascii="Times New Roman"/>
                <w:b w:val="false"/>
                <w:i w:val="false"/>
                <w:color w:val="000000"/>
                <w:sz w:val="20"/>
              </w:rPr>
              <w:t>шинопневматических</w:t>
            </w:r>
            <w:r>
              <w:br/>
            </w:r>
            <w:r>
              <w:rPr>
                <w:rFonts w:ascii="Times New Roman"/>
                <w:b w:val="false"/>
                <w:i w:val="false"/>
                <w:color w:val="000000"/>
                <w:sz w:val="20"/>
              </w:rPr>
              <w:t>
</w:t>
            </w:r>
            <w:r>
              <w:rPr>
                <w:rFonts w:ascii="Times New Roman"/>
                <w:b w:val="false"/>
                <w:i w:val="false"/>
                <w:color w:val="000000"/>
                <w:sz w:val="20"/>
              </w:rPr>
              <w:t>муфт; оператор по</w:t>
            </w:r>
            <w:r>
              <w:br/>
            </w:r>
            <w:r>
              <w:rPr>
                <w:rFonts w:ascii="Times New Roman"/>
                <w:b w:val="false"/>
                <w:i w:val="false"/>
                <w:color w:val="000000"/>
                <w:sz w:val="20"/>
              </w:rPr>
              <w:t>
</w:t>
            </w:r>
            <w:r>
              <w:rPr>
                <w:rFonts w:ascii="Times New Roman"/>
                <w:b w:val="false"/>
                <w:i w:val="false"/>
                <w:color w:val="000000"/>
                <w:sz w:val="20"/>
              </w:rPr>
              <w:t>изготовлению</w:t>
            </w:r>
            <w:r>
              <w:br/>
            </w:r>
            <w:r>
              <w:rPr>
                <w:rFonts w:ascii="Times New Roman"/>
                <w:b w:val="false"/>
                <w:i w:val="false"/>
                <w:color w:val="000000"/>
                <w:sz w:val="20"/>
              </w:rPr>
              <w:t>
</w:t>
            </w:r>
            <w:r>
              <w:rPr>
                <w:rFonts w:ascii="Times New Roman"/>
                <w:b w:val="false"/>
                <w:i w:val="false"/>
                <w:color w:val="000000"/>
                <w:sz w:val="20"/>
              </w:rPr>
              <w:t>резиновых смесей;</w:t>
            </w:r>
            <w:r>
              <w:br/>
            </w:r>
            <w:r>
              <w:rPr>
                <w:rFonts w:ascii="Times New Roman"/>
                <w:b w:val="false"/>
                <w:i w:val="false"/>
                <w:color w:val="000000"/>
                <w:sz w:val="20"/>
              </w:rPr>
              <w:t>
</w:t>
            </w:r>
            <w:r>
              <w:rPr>
                <w:rFonts w:ascii="Times New Roman"/>
                <w:b w:val="false"/>
                <w:i w:val="false"/>
                <w:color w:val="000000"/>
                <w:sz w:val="20"/>
              </w:rPr>
              <w:t>стыковщик полос;</w:t>
            </w:r>
            <w:r>
              <w:br/>
            </w:r>
            <w:r>
              <w:rPr>
                <w:rFonts w:ascii="Times New Roman"/>
                <w:b w:val="false"/>
                <w:i w:val="false"/>
                <w:color w:val="000000"/>
                <w:sz w:val="20"/>
              </w:rPr>
              <w:t>
</w:t>
            </w:r>
            <w:r>
              <w:rPr>
                <w:rFonts w:ascii="Times New Roman"/>
                <w:b w:val="false"/>
                <w:i w:val="false"/>
                <w:color w:val="000000"/>
                <w:sz w:val="20"/>
              </w:rPr>
              <w:t>слесарь-ремонтник</w:t>
            </w: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Халат хлопчатобумажный</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изделие </w:t>
            </w:r>
            <w:r>
              <w:rPr>
                <w:rFonts w:ascii="Times New Roman"/>
                <w:b w:val="false"/>
                <w:i w:val="false"/>
                <w:color w:val="000000"/>
                <w:sz w:val="20"/>
              </w:rPr>
              <w:t>на 1 год</w:t>
            </w:r>
          </w:p>
        </w:tc>
      </w:tr>
      <w:tr>
        <w:trPr>
          <w:trHeight w:val="25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Бригадир на</w:t>
            </w:r>
            <w:r>
              <w:br/>
            </w:r>
            <w:r>
              <w:rPr>
                <w:rFonts w:ascii="Times New Roman"/>
                <w:b w:val="false"/>
                <w:i w:val="false"/>
                <w:color w:val="000000"/>
                <w:sz w:val="20"/>
              </w:rPr>
              <w:t>
</w:t>
            </w:r>
            <w:r>
              <w:rPr>
                <w:rFonts w:ascii="Times New Roman"/>
                <w:b w:val="false"/>
                <w:i w:val="false"/>
                <w:color w:val="000000"/>
                <w:sz w:val="20"/>
              </w:rPr>
              <w:t>участках основного</w:t>
            </w:r>
            <w:r>
              <w:br/>
            </w:r>
            <w:r>
              <w:rPr>
                <w:rFonts w:ascii="Times New Roman"/>
                <w:b w:val="false"/>
                <w:i w:val="false"/>
                <w:color w:val="000000"/>
                <w:sz w:val="20"/>
              </w:rPr>
              <w:t>
</w:t>
            </w:r>
            <w:r>
              <w:rPr>
                <w:rFonts w:ascii="Times New Roman"/>
                <w:b w:val="false"/>
                <w:i w:val="false"/>
                <w:color w:val="000000"/>
                <w:sz w:val="20"/>
              </w:rPr>
              <w:t>производства</w:t>
            </w: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брезентовые с двойным</w:t>
            </w:r>
            <w:r>
              <w:br/>
            </w:r>
            <w:r>
              <w:rPr>
                <w:rFonts w:ascii="Times New Roman"/>
                <w:b w:val="false"/>
                <w:i w:val="false"/>
                <w:color w:val="000000"/>
                <w:sz w:val="20"/>
              </w:rPr>
              <w:t>
</w:t>
            </w:r>
            <w:r>
              <w:rPr>
                <w:rFonts w:ascii="Times New Roman"/>
                <w:b w:val="false"/>
                <w:i w:val="false"/>
                <w:color w:val="000000"/>
                <w:sz w:val="20"/>
              </w:rPr>
              <w:t>брезентовым наладонником</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пар </w:t>
            </w:r>
            <w:r>
              <w:rPr>
                <w:rFonts w:ascii="Times New Roman"/>
                <w:b w:val="false"/>
                <w:i w:val="false"/>
                <w:color w:val="000000"/>
                <w:sz w:val="20"/>
              </w:rPr>
              <w:t>на 1 год</w:t>
            </w:r>
          </w:p>
        </w:tc>
      </w:tr>
      <w:tr>
        <w:trPr>
          <w:trHeight w:val="255" w:hRule="atLeast"/>
        </w:trPr>
        <w:tc>
          <w:tcPr>
            <w:tcW w:w="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w:t>
            </w:r>
          </w:p>
        </w:tc>
        <w:tc>
          <w:tcPr>
            <w:tcW w:w="30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Вальцовщик</w:t>
            </w:r>
            <w:r>
              <w:br/>
            </w:r>
            <w:r>
              <w:rPr>
                <w:rFonts w:ascii="Times New Roman"/>
                <w:b w:val="false"/>
                <w:i w:val="false"/>
                <w:color w:val="000000"/>
                <w:sz w:val="20"/>
              </w:rPr>
              <w:t>
</w:t>
            </w:r>
            <w:r>
              <w:rPr>
                <w:rFonts w:ascii="Times New Roman"/>
                <w:b w:val="false"/>
                <w:i w:val="false"/>
                <w:color w:val="000000"/>
                <w:sz w:val="20"/>
              </w:rPr>
              <w:t>резиновых смесей</w:t>
            </w: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Комбинезон хлопчатобумажный</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изделия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из ткани хлопчатобумажной с</w:t>
            </w:r>
            <w:r>
              <w:br/>
            </w:r>
            <w:r>
              <w:rPr>
                <w:rFonts w:ascii="Times New Roman"/>
                <w:b w:val="false"/>
                <w:i w:val="false"/>
                <w:color w:val="000000"/>
                <w:sz w:val="20"/>
              </w:rPr>
              <w:t>
</w:t>
            </w:r>
            <w:r>
              <w:rPr>
                <w:rFonts w:ascii="Times New Roman"/>
                <w:b w:val="false"/>
                <w:i w:val="false"/>
                <w:color w:val="000000"/>
                <w:sz w:val="20"/>
              </w:rPr>
              <w:t>водоотталкивающей пропиткой</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пар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(или сапоги) из натуральной</w:t>
            </w:r>
            <w:r>
              <w:br/>
            </w:r>
            <w:r>
              <w:rPr>
                <w:rFonts w:ascii="Times New Roman"/>
                <w:b w:val="false"/>
                <w:i w:val="false"/>
                <w:color w:val="000000"/>
                <w:sz w:val="20"/>
              </w:rPr>
              <w:t>
</w:t>
            </w:r>
            <w:r>
              <w:rPr>
                <w:rFonts w:ascii="Times New Roman"/>
                <w:b w:val="false"/>
                <w:i w:val="false"/>
                <w:color w:val="000000"/>
                <w:sz w:val="20"/>
              </w:rPr>
              <w:t>кожи. Подошва с масловодоотталкивающими</w:t>
            </w:r>
            <w:r>
              <w:br/>
            </w:r>
            <w:r>
              <w:rPr>
                <w:rFonts w:ascii="Times New Roman"/>
                <w:b w:val="false"/>
                <w:i w:val="false"/>
                <w:color w:val="000000"/>
                <w:sz w:val="20"/>
              </w:rPr>
              <w:t>
</w:t>
            </w:r>
            <w:r>
              <w:rPr>
                <w:rFonts w:ascii="Times New Roman"/>
                <w:b w:val="false"/>
                <w:i w:val="false"/>
                <w:color w:val="000000"/>
                <w:sz w:val="20"/>
              </w:rPr>
              <w:t>свойствами и противоскользящим и</w:t>
            </w:r>
            <w:r>
              <w:br/>
            </w:r>
            <w:r>
              <w:rPr>
                <w:rFonts w:ascii="Times New Roman"/>
                <w:b w:val="false"/>
                <w:i w:val="false"/>
                <w:color w:val="000000"/>
                <w:sz w:val="20"/>
              </w:rPr>
              <w:t>
</w:t>
            </w:r>
            <w:r>
              <w:rPr>
                <w:rFonts w:ascii="Times New Roman"/>
                <w:b w:val="false"/>
                <w:i w:val="false"/>
                <w:color w:val="000000"/>
                <w:sz w:val="20"/>
              </w:rPr>
              <w:t>износостойким протектором, с</w:t>
            </w:r>
            <w:r>
              <w:br/>
            </w:r>
            <w:r>
              <w:rPr>
                <w:rFonts w:ascii="Times New Roman"/>
                <w:b w:val="false"/>
                <w:i w:val="false"/>
                <w:color w:val="000000"/>
                <w:sz w:val="20"/>
              </w:rPr>
              <w:t>
</w:t>
            </w:r>
            <w:r>
              <w:rPr>
                <w:rFonts w:ascii="Times New Roman"/>
                <w:b w:val="false"/>
                <w:i w:val="false"/>
                <w:color w:val="000000"/>
                <w:sz w:val="20"/>
              </w:rPr>
              <w:t>ударопрочным металлическим подноском</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пара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Головной убор (кепи или берет) из</w:t>
            </w:r>
            <w:r>
              <w:br/>
            </w:r>
            <w:r>
              <w:rPr>
                <w:rFonts w:ascii="Times New Roman"/>
                <w:b w:val="false"/>
                <w:i w:val="false"/>
                <w:color w:val="000000"/>
                <w:sz w:val="20"/>
              </w:rPr>
              <w:t>
</w:t>
            </w:r>
            <w:r>
              <w:rPr>
                <w:rFonts w:ascii="Times New Roman"/>
                <w:b w:val="false"/>
                <w:i w:val="false"/>
                <w:color w:val="000000"/>
                <w:sz w:val="20"/>
              </w:rPr>
              <w:t>хлопчатобумажной ткани</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изделия </w:t>
            </w:r>
            <w:r>
              <w:rPr>
                <w:rFonts w:ascii="Times New Roman"/>
                <w:b w:val="false"/>
                <w:i w:val="false"/>
                <w:color w:val="000000"/>
                <w:sz w:val="20"/>
              </w:rPr>
              <w:t>на 1 год</w:t>
            </w:r>
          </w:p>
        </w:tc>
      </w:tr>
      <w:tr>
        <w:trPr>
          <w:trHeight w:val="25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Вивщик колец</w:t>
            </w: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Фартук из ткани хлопчатобумажной с</w:t>
            </w:r>
            <w:r>
              <w:br/>
            </w:r>
            <w:r>
              <w:rPr>
                <w:rFonts w:ascii="Times New Roman"/>
                <w:b w:val="false"/>
                <w:i w:val="false"/>
                <w:color w:val="000000"/>
                <w:sz w:val="20"/>
              </w:rPr>
              <w:t>
</w:t>
            </w:r>
            <w:r>
              <w:rPr>
                <w:rFonts w:ascii="Times New Roman"/>
                <w:b w:val="false"/>
                <w:i w:val="false"/>
                <w:color w:val="000000"/>
                <w:sz w:val="20"/>
              </w:rPr>
              <w:t>масловодоотталкивающей пропиткой</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изделия </w:t>
            </w:r>
            <w:r>
              <w:rPr>
                <w:rFonts w:ascii="Times New Roman"/>
                <w:b w:val="false"/>
                <w:i w:val="false"/>
                <w:color w:val="000000"/>
                <w:sz w:val="20"/>
              </w:rPr>
              <w:t>на 1 год</w:t>
            </w:r>
          </w:p>
        </w:tc>
      </w:tr>
      <w:tr>
        <w:trPr>
          <w:trHeight w:val="255" w:hRule="atLeast"/>
        </w:trPr>
        <w:tc>
          <w:tcPr>
            <w:tcW w:w="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w:t>
            </w:r>
          </w:p>
        </w:tc>
        <w:tc>
          <w:tcPr>
            <w:tcW w:w="30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Вставщик камер;</w:t>
            </w:r>
            <w:r>
              <w:br/>
            </w:r>
            <w:r>
              <w:rPr>
                <w:rFonts w:ascii="Times New Roman"/>
                <w:b w:val="false"/>
                <w:i w:val="false"/>
                <w:color w:val="000000"/>
                <w:sz w:val="20"/>
              </w:rPr>
              <w:t>
</w:t>
            </w:r>
            <w:r>
              <w:rPr>
                <w:rFonts w:ascii="Times New Roman"/>
                <w:b w:val="false"/>
                <w:i w:val="false"/>
                <w:color w:val="000000"/>
                <w:sz w:val="20"/>
              </w:rPr>
              <w:t>ремонтировщик</w:t>
            </w:r>
            <w:r>
              <w:br/>
            </w:r>
            <w:r>
              <w:rPr>
                <w:rFonts w:ascii="Times New Roman"/>
                <w:b w:val="false"/>
                <w:i w:val="false"/>
                <w:color w:val="000000"/>
                <w:sz w:val="20"/>
              </w:rPr>
              <w:t>
</w:t>
            </w:r>
            <w:r>
              <w:rPr>
                <w:rFonts w:ascii="Times New Roman"/>
                <w:b w:val="false"/>
                <w:i w:val="false"/>
                <w:color w:val="000000"/>
                <w:sz w:val="20"/>
              </w:rPr>
              <w:t>резиновых изделий</w:t>
            </w: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Халат хлопчатобумажный</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изделие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из ткани хлопчатобумажной с</w:t>
            </w:r>
            <w:r>
              <w:br/>
            </w:r>
            <w:r>
              <w:rPr>
                <w:rFonts w:ascii="Times New Roman"/>
                <w:b w:val="false"/>
                <w:i w:val="false"/>
                <w:color w:val="000000"/>
                <w:sz w:val="20"/>
              </w:rPr>
              <w:t>
</w:t>
            </w:r>
            <w:r>
              <w:rPr>
                <w:rFonts w:ascii="Times New Roman"/>
                <w:b w:val="false"/>
                <w:i w:val="false"/>
                <w:color w:val="000000"/>
                <w:sz w:val="20"/>
              </w:rPr>
              <w:t>водоотталкивающей пропиткой</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пар</w:t>
            </w:r>
          </w:p>
        </w:tc>
      </w:tr>
      <w:tr>
        <w:trPr>
          <w:trHeight w:val="255" w:hRule="atLeast"/>
        </w:trPr>
        <w:tc>
          <w:tcPr>
            <w:tcW w:w="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w:t>
            </w:r>
          </w:p>
        </w:tc>
        <w:tc>
          <w:tcPr>
            <w:tcW w:w="30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Выемщик варочных</w:t>
            </w:r>
            <w:r>
              <w:br/>
            </w:r>
            <w:r>
              <w:rPr>
                <w:rFonts w:ascii="Times New Roman"/>
                <w:b w:val="false"/>
                <w:i w:val="false"/>
                <w:color w:val="000000"/>
                <w:sz w:val="20"/>
              </w:rPr>
              <w:t>
</w:t>
            </w:r>
            <w:r>
              <w:rPr>
                <w:rFonts w:ascii="Times New Roman"/>
                <w:b w:val="false"/>
                <w:i w:val="false"/>
                <w:color w:val="000000"/>
                <w:sz w:val="20"/>
              </w:rPr>
              <w:t>камер</w:t>
            </w: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(куртка+брюки/ полукомбинезон) из</w:t>
            </w:r>
            <w:r>
              <w:br/>
            </w:r>
            <w:r>
              <w:rPr>
                <w:rFonts w:ascii="Times New Roman"/>
                <w:b w:val="false"/>
                <w:i w:val="false"/>
                <w:color w:val="000000"/>
                <w:sz w:val="20"/>
              </w:rPr>
              <w:t>
</w:t>
            </w:r>
            <w:r>
              <w:rPr>
                <w:rFonts w:ascii="Times New Roman"/>
                <w:b w:val="false"/>
                <w:i w:val="false"/>
                <w:color w:val="000000"/>
                <w:sz w:val="20"/>
              </w:rPr>
              <w:t>хлопчатобумажной ткани с</w:t>
            </w:r>
            <w:r>
              <w:br/>
            </w:r>
            <w:r>
              <w:rPr>
                <w:rFonts w:ascii="Times New Roman"/>
                <w:b w:val="false"/>
                <w:i w:val="false"/>
                <w:color w:val="000000"/>
                <w:sz w:val="20"/>
              </w:rPr>
              <w:t>
</w:t>
            </w:r>
            <w:r>
              <w:rPr>
                <w:rFonts w:ascii="Times New Roman"/>
                <w:b w:val="false"/>
                <w:i w:val="false"/>
                <w:color w:val="000000"/>
                <w:sz w:val="20"/>
              </w:rPr>
              <w:t>масловодоотталкивающей пропиткой</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комплект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Фартук водонепроницаемый из ткани</w:t>
            </w:r>
            <w:r>
              <w:br/>
            </w:r>
            <w:r>
              <w:rPr>
                <w:rFonts w:ascii="Times New Roman"/>
                <w:b w:val="false"/>
                <w:i w:val="false"/>
                <w:color w:val="000000"/>
                <w:sz w:val="20"/>
              </w:rPr>
              <w:t>
</w:t>
            </w:r>
            <w:r>
              <w:rPr>
                <w:rFonts w:ascii="Times New Roman"/>
                <w:b w:val="false"/>
                <w:i w:val="false"/>
                <w:color w:val="000000"/>
                <w:sz w:val="20"/>
              </w:rPr>
              <w:t>прорезиненной или из ткани с пленочным</w:t>
            </w:r>
            <w:r>
              <w:br/>
            </w:r>
            <w:r>
              <w:rPr>
                <w:rFonts w:ascii="Times New Roman"/>
                <w:b w:val="false"/>
                <w:i w:val="false"/>
                <w:color w:val="000000"/>
                <w:sz w:val="20"/>
              </w:rPr>
              <w:t>
</w:t>
            </w:r>
            <w:r>
              <w:rPr>
                <w:rFonts w:ascii="Times New Roman"/>
                <w:b w:val="false"/>
                <w:i w:val="false"/>
                <w:color w:val="000000"/>
                <w:sz w:val="20"/>
              </w:rPr>
              <w:t>покрытием</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изделие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(или сапоги) из натуральной</w:t>
            </w:r>
            <w:r>
              <w:br/>
            </w:r>
            <w:r>
              <w:rPr>
                <w:rFonts w:ascii="Times New Roman"/>
                <w:b w:val="false"/>
                <w:i w:val="false"/>
                <w:color w:val="000000"/>
                <w:sz w:val="20"/>
              </w:rPr>
              <w:t>
</w:t>
            </w:r>
            <w:r>
              <w:rPr>
                <w:rFonts w:ascii="Times New Roman"/>
                <w:b w:val="false"/>
                <w:i w:val="false"/>
                <w:color w:val="000000"/>
                <w:sz w:val="20"/>
              </w:rPr>
              <w:t>кожи. Подошва с масловодоотталкивающими</w:t>
            </w:r>
            <w:r>
              <w:br/>
            </w:r>
            <w:r>
              <w:rPr>
                <w:rFonts w:ascii="Times New Roman"/>
                <w:b w:val="false"/>
                <w:i w:val="false"/>
                <w:color w:val="000000"/>
                <w:sz w:val="20"/>
              </w:rPr>
              <w:t>
</w:t>
            </w:r>
            <w:r>
              <w:rPr>
                <w:rFonts w:ascii="Times New Roman"/>
                <w:b w:val="false"/>
                <w:i w:val="false"/>
                <w:color w:val="000000"/>
                <w:sz w:val="20"/>
              </w:rPr>
              <w:t>свойствами и противоскользящим и</w:t>
            </w:r>
            <w:r>
              <w:br/>
            </w:r>
            <w:r>
              <w:rPr>
                <w:rFonts w:ascii="Times New Roman"/>
                <w:b w:val="false"/>
                <w:i w:val="false"/>
                <w:color w:val="000000"/>
                <w:sz w:val="20"/>
              </w:rPr>
              <w:t>
</w:t>
            </w:r>
            <w:r>
              <w:rPr>
                <w:rFonts w:ascii="Times New Roman"/>
                <w:b w:val="false"/>
                <w:i w:val="false"/>
                <w:color w:val="000000"/>
                <w:sz w:val="20"/>
              </w:rPr>
              <w:t>износостойким протектором, с</w:t>
            </w:r>
            <w:r>
              <w:br/>
            </w:r>
            <w:r>
              <w:rPr>
                <w:rFonts w:ascii="Times New Roman"/>
                <w:b w:val="false"/>
                <w:i w:val="false"/>
                <w:color w:val="000000"/>
                <w:sz w:val="20"/>
              </w:rPr>
              <w:t>
</w:t>
            </w:r>
            <w:r>
              <w:rPr>
                <w:rFonts w:ascii="Times New Roman"/>
                <w:b w:val="false"/>
                <w:i w:val="false"/>
                <w:color w:val="000000"/>
                <w:sz w:val="20"/>
              </w:rPr>
              <w:t>ударопрочным металлическим подноском</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пара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из ткани хлопчатобумажной с</w:t>
            </w:r>
            <w:r>
              <w:br/>
            </w:r>
            <w:r>
              <w:rPr>
                <w:rFonts w:ascii="Times New Roman"/>
                <w:b w:val="false"/>
                <w:i w:val="false"/>
                <w:color w:val="000000"/>
                <w:sz w:val="20"/>
              </w:rPr>
              <w:t>
</w:t>
            </w:r>
            <w:r>
              <w:rPr>
                <w:rFonts w:ascii="Times New Roman"/>
                <w:b w:val="false"/>
                <w:i w:val="false"/>
                <w:color w:val="000000"/>
                <w:sz w:val="20"/>
              </w:rPr>
              <w:t>водоотталкивающей пропиткой</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пар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При выполнении работы по контролю варочных камер:</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Халат хлопчатобумажный</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изделие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из ткани хлопчатобумажной с</w:t>
            </w:r>
            <w:r>
              <w:br/>
            </w:r>
            <w:r>
              <w:rPr>
                <w:rFonts w:ascii="Times New Roman"/>
                <w:b w:val="false"/>
                <w:i w:val="false"/>
                <w:color w:val="000000"/>
                <w:sz w:val="20"/>
              </w:rPr>
              <w:t>
</w:t>
            </w:r>
            <w:r>
              <w:rPr>
                <w:rFonts w:ascii="Times New Roman"/>
                <w:b w:val="false"/>
                <w:i w:val="false"/>
                <w:color w:val="000000"/>
                <w:sz w:val="20"/>
              </w:rPr>
              <w:t>водоотталкивающей пропиткой</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пар </w:t>
            </w:r>
            <w:r>
              <w:rPr>
                <w:rFonts w:ascii="Times New Roman"/>
                <w:b w:val="false"/>
                <w:i w:val="false"/>
                <w:color w:val="000000"/>
                <w:sz w:val="20"/>
              </w:rPr>
              <w:t>на 1 год</w:t>
            </w:r>
          </w:p>
        </w:tc>
      </w:tr>
      <w:tr>
        <w:trPr>
          <w:trHeight w:val="255" w:hRule="atLeast"/>
        </w:trPr>
        <w:tc>
          <w:tcPr>
            <w:tcW w:w="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w:t>
            </w:r>
          </w:p>
        </w:tc>
        <w:tc>
          <w:tcPr>
            <w:tcW w:w="30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Вулканизаторщик</w:t>
            </w: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Полукомбинезон хлопчатобумажный</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(или сапоги) из натуральной</w:t>
            </w:r>
            <w:r>
              <w:br/>
            </w:r>
            <w:r>
              <w:rPr>
                <w:rFonts w:ascii="Times New Roman"/>
                <w:b w:val="false"/>
                <w:i w:val="false"/>
                <w:color w:val="000000"/>
                <w:sz w:val="20"/>
              </w:rPr>
              <w:t>
</w:t>
            </w:r>
            <w:r>
              <w:rPr>
                <w:rFonts w:ascii="Times New Roman"/>
                <w:b w:val="false"/>
                <w:i w:val="false"/>
                <w:color w:val="000000"/>
                <w:sz w:val="20"/>
              </w:rPr>
              <w:t>кожи. Подошва с масловодоотталкивающими</w:t>
            </w:r>
            <w:r>
              <w:br/>
            </w:r>
            <w:r>
              <w:rPr>
                <w:rFonts w:ascii="Times New Roman"/>
                <w:b w:val="false"/>
                <w:i w:val="false"/>
                <w:color w:val="000000"/>
                <w:sz w:val="20"/>
              </w:rPr>
              <w:t>
</w:t>
            </w:r>
            <w:r>
              <w:rPr>
                <w:rFonts w:ascii="Times New Roman"/>
                <w:b w:val="false"/>
                <w:i w:val="false"/>
                <w:color w:val="000000"/>
                <w:sz w:val="20"/>
              </w:rPr>
              <w:t>свойствами и противоскользящим и</w:t>
            </w:r>
            <w:r>
              <w:br/>
            </w:r>
            <w:r>
              <w:rPr>
                <w:rFonts w:ascii="Times New Roman"/>
                <w:b w:val="false"/>
                <w:i w:val="false"/>
                <w:color w:val="000000"/>
                <w:sz w:val="20"/>
              </w:rPr>
              <w:t>
</w:t>
            </w:r>
            <w:r>
              <w:rPr>
                <w:rFonts w:ascii="Times New Roman"/>
                <w:b w:val="false"/>
                <w:i w:val="false"/>
                <w:color w:val="000000"/>
                <w:sz w:val="20"/>
              </w:rPr>
              <w:t>износостойким протектором, с</w:t>
            </w:r>
            <w:r>
              <w:br/>
            </w:r>
            <w:r>
              <w:rPr>
                <w:rFonts w:ascii="Times New Roman"/>
                <w:b w:val="false"/>
                <w:i w:val="false"/>
                <w:color w:val="000000"/>
                <w:sz w:val="20"/>
              </w:rPr>
              <w:t>
</w:t>
            </w:r>
            <w:r>
              <w:rPr>
                <w:rFonts w:ascii="Times New Roman"/>
                <w:b w:val="false"/>
                <w:i w:val="false"/>
                <w:color w:val="000000"/>
                <w:sz w:val="20"/>
              </w:rPr>
              <w:t>ударопрочным металлическим подноском</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пара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из ткани хлопчатобумажной с</w:t>
            </w:r>
            <w:r>
              <w:br/>
            </w:r>
            <w:r>
              <w:rPr>
                <w:rFonts w:ascii="Times New Roman"/>
                <w:b w:val="false"/>
                <w:i w:val="false"/>
                <w:color w:val="000000"/>
                <w:sz w:val="20"/>
              </w:rPr>
              <w:t>
</w:t>
            </w:r>
            <w:r>
              <w:rPr>
                <w:rFonts w:ascii="Times New Roman"/>
                <w:b w:val="false"/>
                <w:i w:val="false"/>
                <w:color w:val="000000"/>
                <w:sz w:val="20"/>
              </w:rPr>
              <w:t>водоотталкивающей пропиткой</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пар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При выполнении работы по вулканизации камер:</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Полукомбинезон хлопчатобумажный</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изделие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(или сапоги) из натуральной</w:t>
            </w:r>
            <w:r>
              <w:br/>
            </w:r>
            <w:r>
              <w:rPr>
                <w:rFonts w:ascii="Times New Roman"/>
                <w:b w:val="false"/>
                <w:i w:val="false"/>
                <w:color w:val="000000"/>
                <w:sz w:val="20"/>
              </w:rPr>
              <w:t>
</w:t>
            </w:r>
            <w:r>
              <w:rPr>
                <w:rFonts w:ascii="Times New Roman"/>
                <w:b w:val="false"/>
                <w:i w:val="false"/>
                <w:color w:val="000000"/>
                <w:sz w:val="20"/>
              </w:rPr>
              <w:t>кожи. Подошва с масловодоотталкивающими</w:t>
            </w:r>
            <w:r>
              <w:br/>
            </w:r>
            <w:r>
              <w:rPr>
                <w:rFonts w:ascii="Times New Roman"/>
                <w:b w:val="false"/>
                <w:i w:val="false"/>
                <w:color w:val="000000"/>
                <w:sz w:val="20"/>
              </w:rPr>
              <w:t>
</w:t>
            </w:r>
            <w:r>
              <w:rPr>
                <w:rFonts w:ascii="Times New Roman"/>
                <w:b w:val="false"/>
                <w:i w:val="false"/>
                <w:color w:val="000000"/>
                <w:sz w:val="20"/>
              </w:rPr>
              <w:t>свойствами и противоскользящим и</w:t>
            </w:r>
            <w:r>
              <w:br/>
            </w:r>
            <w:r>
              <w:rPr>
                <w:rFonts w:ascii="Times New Roman"/>
                <w:b w:val="false"/>
                <w:i w:val="false"/>
                <w:color w:val="000000"/>
                <w:sz w:val="20"/>
              </w:rPr>
              <w:t>
</w:t>
            </w:r>
            <w:r>
              <w:rPr>
                <w:rFonts w:ascii="Times New Roman"/>
                <w:b w:val="false"/>
                <w:i w:val="false"/>
                <w:color w:val="000000"/>
                <w:sz w:val="20"/>
              </w:rPr>
              <w:t>износостойким протектором, с</w:t>
            </w:r>
            <w:r>
              <w:br/>
            </w:r>
            <w:r>
              <w:rPr>
                <w:rFonts w:ascii="Times New Roman"/>
                <w:b w:val="false"/>
                <w:i w:val="false"/>
                <w:color w:val="000000"/>
                <w:sz w:val="20"/>
              </w:rPr>
              <w:t>
</w:t>
            </w:r>
            <w:r>
              <w:rPr>
                <w:rFonts w:ascii="Times New Roman"/>
                <w:b w:val="false"/>
                <w:i w:val="false"/>
                <w:color w:val="000000"/>
                <w:sz w:val="20"/>
              </w:rPr>
              <w:t>ударопрочным металлическим подноском</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пара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из ткани хлопчатобумажной с</w:t>
            </w:r>
            <w:r>
              <w:br/>
            </w:r>
            <w:r>
              <w:rPr>
                <w:rFonts w:ascii="Times New Roman"/>
                <w:b w:val="false"/>
                <w:i w:val="false"/>
                <w:color w:val="000000"/>
                <w:sz w:val="20"/>
              </w:rPr>
              <w:t>
</w:t>
            </w:r>
            <w:r>
              <w:rPr>
                <w:rFonts w:ascii="Times New Roman"/>
                <w:b w:val="false"/>
                <w:i w:val="false"/>
                <w:color w:val="000000"/>
                <w:sz w:val="20"/>
              </w:rPr>
              <w:t>водоотталкивающей пропиткой</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пар </w:t>
            </w:r>
            <w:r>
              <w:rPr>
                <w:rFonts w:ascii="Times New Roman"/>
                <w:b w:val="false"/>
                <w:i w:val="false"/>
                <w:color w:val="000000"/>
                <w:sz w:val="20"/>
              </w:rPr>
              <w:t>на 1 год</w:t>
            </w:r>
          </w:p>
        </w:tc>
      </w:tr>
      <w:tr>
        <w:trPr>
          <w:trHeight w:val="255" w:hRule="atLeast"/>
        </w:trPr>
        <w:tc>
          <w:tcPr>
            <w:tcW w:w="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w:t>
            </w:r>
          </w:p>
        </w:tc>
        <w:tc>
          <w:tcPr>
            <w:tcW w:w="30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Дублировщик</w:t>
            </w: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Комбинезон хлопчатобумажный или</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изделие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Халат хлопчатобумажный</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изделие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из ткани хлопчатобумажной с</w:t>
            </w:r>
            <w:r>
              <w:br/>
            </w:r>
            <w:r>
              <w:rPr>
                <w:rFonts w:ascii="Times New Roman"/>
                <w:b w:val="false"/>
                <w:i w:val="false"/>
                <w:color w:val="000000"/>
                <w:sz w:val="20"/>
              </w:rPr>
              <w:t>
</w:t>
            </w:r>
            <w:r>
              <w:rPr>
                <w:rFonts w:ascii="Times New Roman"/>
                <w:b w:val="false"/>
                <w:i w:val="false"/>
                <w:color w:val="000000"/>
                <w:sz w:val="20"/>
              </w:rPr>
              <w:t>водоотталкивающей пропиткой</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пар </w:t>
            </w:r>
            <w:r>
              <w:rPr>
                <w:rFonts w:ascii="Times New Roman"/>
                <w:b w:val="false"/>
                <w:i w:val="false"/>
                <w:color w:val="000000"/>
                <w:sz w:val="20"/>
              </w:rPr>
              <w:t>на 1 год</w:t>
            </w:r>
          </w:p>
        </w:tc>
      </w:tr>
      <w:tr>
        <w:trPr>
          <w:trHeight w:val="255" w:hRule="atLeast"/>
        </w:trPr>
        <w:tc>
          <w:tcPr>
            <w:tcW w:w="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30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Закройщик</w:t>
            </w:r>
            <w:r>
              <w:br/>
            </w:r>
            <w:r>
              <w:rPr>
                <w:rFonts w:ascii="Times New Roman"/>
                <w:b w:val="false"/>
                <w:i w:val="false"/>
                <w:color w:val="000000"/>
                <w:sz w:val="20"/>
              </w:rPr>
              <w:t>
</w:t>
            </w:r>
            <w:r>
              <w:rPr>
                <w:rFonts w:ascii="Times New Roman"/>
                <w:b w:val="false"/>
                <w:i w:val="false"/>
                <w:color w:val="000000"/>
                <w:sz w:val="20"/>
              </w:rPr>
              <w:t>резиновых изделий</w:t>
            </w:r>
            <w:r>
              <w:br/>
            </w:r>
            <w:r>
              <w:rPr>
                <w:rFonts w:ascii="Times New Roman"/>
                <w:b w:val="false"/>
                <w:i w:val="false"/>
                <w:color w:val="000000"/>
                <w:sz w:val="20"/>
              </w:rPr>
              <w:t>
</w:t>
            </w:r>
            <w:r>
              <w:rPr>
                <w:rFonts w:ascii="Times New Roman"/>
                <w:b w:val="false"/>
                <w:i w:val="false"/>
                <w:color w:val="000000"/>
                <w:sz w:val="20"/>
              </w:rPr>
              <w:t>и деталей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При выполнении работы по раскрою жестких сердечников,</w:t>
            </w:r>
            <w:r>
              <w:br/>
            </w:r>
            <w:r>
              <w:rPr>
                <w:rFonts w:ascii="Times New Roman"/>
                <w:b w:val="false"/>
                <w:i w:val="false"/>
                <w:color w:val="000000"/>
                <w:sz w:val="20"/>
              </w:rPr>
              <w:t>
</w:t>
            </w:r>
            <w:r>
              <w:rPr>
                <w:rFonts w:ascii="Times New Roman"/>
                <w:b w:val="false"/>
                <w:i/>
                <w:color w:val="000000"/>
                <w:sz w:val="20"/>
              </w:rPr>
              <w:t>дисковых и полосовых камер:</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Фартук из ткани хлопчатобумажной с</w:t>
            </w:r>
            <w:r>
              <w:br/>
            </w:r>
            <w:r>
              <w:rPr>
                <w:rFonts w:ascii="Times New Roman"/>
                <w:b w:val="false"/>
                <w:i w:val="false"/>
                <w:color w:val="000000"/>
                <w:sz w:val="20"/>
              </w:rPr>
              <w:t>
</w:t>
            </w:r>
            <w:r>
              <w:rPr>
                <w:rFonts w:ascii="Times New Roman"/>
                <w:b w:val="false"/>
                <w:i w:val="false"/>
                <w:color w:val="000000"/>
                <w:sz w:val="20"/>
              </w:rPr>
              <w:t>масловодоотталкивающей пропиткой</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изделия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Нарукавники хлопчатобумажные</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пары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При выполнении работы по раскрою деталей и дисковых камер:</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Халат хлопчатобумажный</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изделие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При выполнении работы на диагонально-продольно резальных</w:t>
            </w:r>
            <w:r>
              <w:br/>
            </w:r>
            <w:r>
              <w:rPr>
                <w:rFonts w:ascii="Times New Roman"/>
                <w:b w:val="false"/>
                <w:i w:val="false"/>
                <w:color w:val="000000"/>
                <w:sz w:val="20"/>
              </w:rPr>
              <w:t>
</w:t>
            </w:r>
            <w:r>
              <w:rPr>
                <w:rFonts w:ascii="Times New Roman"/>
                <w:b w:val="false"/>
                <w:i/>
                <w:color w:val="000000"/>
                <w:sz w:val="20"/>
              </w:rPr>
              <w:t>машинах:</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Полукомбинезон хлопчатобумажный</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w:t>
            </w:r>
            <w:r>
              <w:rPr>
                <w:rFonts w:ascii="Times New Roman"/>
                <w:b w:val="false"/>
                <w:i w:val="false"/>
                <w:color w:val="000000"/>
                <w:sz w:val="20"/>
              </w:rPr>
              <w:t xml:space="preserve">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При выполнении работы по дублированию:</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Халат хлопчатобумажный</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изделие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из ткани хлопчатобумажной с</w:t>
            </w:r>
            <w:r>
              <w:br/>
            </w:r>
            <w:r>
              <w:rPr>
                <w:rFonts w:ascii="Times New Roman"/>
                <w:b w:val="false"/>
                <w:i w:val="false"/>
                <w:color w:val="000000"/>
                <w:sz w:val="20"/>
              </w:rPr>
              <w:t>
</w:t>
            </w:r>
            <w:r>
              <w:rPr>
                <w:rFonts w:ascii="Times New Roman"/>
                <w:b w:val="false"/>
                <w:i w:val="false"/>
                <w:color w:val="000000"/>
                <w:sz w:val="20"/>
              </w:rPr>
              <w:t>водоотталкивающей пропиткой</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пар </w:t>
            </w:r>
            <w:r>
              <w:rPr>
                <w:rFonts w:ascii="Times New Roman"/>
                <w:b w:val="false"/>
                <w:i w:val="false"/>
                <w:color w:val="000000"/>
                <w:sz w:val="20"/>
              </w:rPr>
              <w:t>на 1 год</w:t>
            </w:r>
          </w:p>
        </w:tc>
      </w:tr>
      <w:tr>
        <w:trPr>
          <w:trHeight w:val="255" w:hRule="atLeast"/>
        </w:trPr>
        <w:tc>
          <w:tcPr>
            <w:tcW w:w="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p>
        </w:tc>
        <w:tc>
          <w:tcPr>
            <w:tcW w:w="30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Изготовитель</w:t>
            </w:r>
            <w:r>
              <w:br/>
            </w:r>
            <w:r>
              <w:rPr>
                <w:rFonts w:ascii="Times New Roman"/>
                <w:b w:val="false"/>
                <w:i w:val="false"/>
                <w:color w:val="000000"/>
                <w:sz w:val="20"/>
              </w:rPr>
              <w:t>
</w:t>
            </w:r>
            <w:r>
              <w:rPr>
                <w:rFonts w:ascii="Times New Roman"/>
                <w:b w:val="false"/>
                <w:i w:val="false"/>
                <w:color w:val="000000"/>
                <w:sz w:val="20"/>
              </w:rPr>
              <w:t>колец;</w:t>
            </w:r>
            <w:r>
              <w:br/>
            </w:r>
            <w:r>
              <w:rPr>
                <w:rFonts w:ascii="Times New Roman"/>
                <w:b w:val="false"/>
                <w:i w:val="false"/>
                <w:color w:val="000000"/>
                <w:sz w:val="20"/>
              </w:rPr>
              <w:t>
</w:t>
            </w:r>
            <w:r>
              <w:rPr>
                <w:rFonts w:ascii="Times New Roman"/>
                <w:b w:val="false"/>
                <w:i w:val="false"/>
                <w:color w:val="000000"/>
                <w:sz w:val="20"/>
              </w:rPr>
              <w:t>изолировщик колец;</w:t>
            </w:r>
            <w:r>
              <w:br/>
            </w:r>
            <w:r>
              <w:rPr>
                <w:rFonts w:ascii="Times New Roman"/>
                <w:b w:val="false"/>
                <w:i w:val="false"/>
                <w:color w:val="000000"/>
                <w:sz w:val="20"/>
              </w:rPr>
              <w:t>
</w:t>
            </w:r>
            <w:r>
              <w:rPr>
                <w:rFonts w:ascii="Times New Roman"/>
                <w:b w:val="false"/>
                <w:i w:val="false"/>
                <w:color w:val="000000"/>
                <w:sz w:val="20"/>
              </w:rPr>
              <w:t>каландровщик</w:t>
            </w:r>
            <w:r>
              <w:br/>
            </w:r>
            <w:r>
              <w:rPr>
                <w:rFonts w:ascii="Times New Roman"/>
                <w:b w:val="false"/>
                <w:i w:val="false"/>
                <w:color w:val="000000"/>
                <w:sz w:val="20"/>
              </w:rPr>
              <w:t>
</w:t>
            </w:r>
            <w:r>
              <w:rPr>
                <w:rFonts w:ascii="Times New Roman"/>
                <w:b w:val="false"/>
                <w:i w:val="false"/>
                <w:color w:val="000000"/>
                <w:sz w:val="20"/>
              </w:rPr>
              <w:t>резиновых смесей;</w:t>
            </w:r>
            <w:r>
              <w:br/>
            </w:r>
            <w:r>
              <w:rPr>
                <w:rFonts w:ascii="Times New Roman"/>
                <w:b w:val="false"/>
                <w:i w:val="false"/>
                <w:color w:val="000000"/>
                <w:sz w:val="20"/>
              </w:rPr>
              <w:t>
</w:t>
            </w:r>
            <w:r>
              <w:rPr>
                <w:rFonts w:ascii="Times New Roman"/>
                <w:b w:val="false"/>
                <w:i w:val="false"/>
                <w:color w:val="000000"/>
                <w:sz w:val="20"/>
              </w:rPr>
              <w:t>машинист каландра</w:t>
            </w: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Полукомбинезон хлопчатобумажный</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изделие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из ткани хлопчатобумажной с</w:t>
            </w:r>
            <w:r>
              <w:br/>
            </w:r>
            <w:r>
              <w:rPr>
                <w:rFonts w:ascii="Times New Roman"/>
                <w:b w:val="false"/>
                <w:i w:val="false"/>
                <w:color w:val="000000"/>
                <w:sz w:val="20"/>
              </w:rPr>
              <w:t>
</w:t>
            </w:r>
            <w:r>
              <w:rPr>
                <w:rFonts w:ascii="Times New Roman"/>
                <w:b w:val="false"/>
                <w:i w:val="false"/>
                <w:color w:val="000000"/>
                <w:sz w:val="20"/>
              </w:rPr>
              <w:t>водоотталкивающей пропиткой</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пар </w:t>
            </w:r>
            <w:r>
              <w:rPr>
                <w:rFonts w:ascii="Times New Roman"/>
                <w:b w:val="false"/>
                <w:i w:val="false"/>
                <w:color w:val="000000"/>
                <w:sz w:val="20"/>
              </w:rPr>
              <w:t>на 1 год</w:t>
            </w:r>
          </w:p>
        </w:tc>
      </w:tr>
      <w:tr>
        <w:trPr>
          <w:trHeight w:val="255" w:hRule="atLeast"/>
        </w:trPr>
        <w:tc>
          <w:tcPr>
            <w:tcW w:w="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30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Клейщик резиновых,</w:t>
            </w:r>
            <w:r>
              <w:br/>
            </w:r>
            <w:r>
              <w:rPr>
                <w:rFonts w:ascii="Times New Roman"/>
                <w:b w:val="false"/>
                <w:i w:val="false"/>
                <w:color w:val="000000"/>
                <w:sz w:val="20"/>
              </w:rPr>
              <w:t>
</w:t>
            </w:r>
            <w:r>
              <w:rPr>
                <w:rFonts w:ascii="Times New Roman"/>
                <w:b w:val="false"/>
                <w:i w:val="false"/>
                <w:color w:val="000000"/>
                <w:sz w:val="20"/>
              </w:rPr>
              <w:t>полимерных деталей</w:t>
            </w:r>
            <w:r>
              <w:br/>
            </w:r>
            <w:r>
              <w:rPr>
                <w:rFonts w:ascii="Times New Roman"/>
                <w:b w:val="false"/>
                <w:i w:val="false"/>
                <w:color w:val="000000"/>
                <w:sz w:val="20"/>
              </w:rPr>
              <w:t>
</w:t>
            </w:r>
            <w:r>
              <w:rPr>
                <w:rFonts w:ascii="Times New Roman"/>
                <w:b w:val="false"/>
                <w:i w:val="false"/>
                <w:color w:val="000000"/>
                <w:sz w:val="20"/>
              </w:rPr>
              <w:t>и изделий</w:t>
            </w: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Халат хлопчатобумажный</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изделие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из ткани хлопчатобумажной с</w:t>
            </w:r>
            <w:r>
              <w:br/>
            </w:r>
            <w:r>
              <w:rPr>
                <w:rFonts w:ascii="Times New Roman"/>
                <w:b w:val="false"/>
                <w:i w:val="false"/>
                <w:color w:val="000000"/>
                <w:sz w:val="20"/>
              </w:rPr>
              <w:t>
</w:t>
            </w:r>
            <w:r>
              <w:rPr>
                <w:rFonts w:ascii="Times New Roman"/>
                <w:b w:val="false"/>
                <w:i w:val="false"/>
                <w:color w:val="000000"/>
                <w:sz w:val="20"/>
              </w:rPr>
              <w:t>водоотталкивающей пропиткой</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пар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При выполнении работы по склеиванию жестких сердечников</w:t>
            </w:r>
            <w:r>
              <w:br/>
            </w:r>
            <w:r>
              <w:rPr>
                <w:rFonts w:ascii="Times New Roman"/>
                <w:b w:val="false"/>
                <w:i w:val="false"/>
                <w:color w:val="000000"/>
                <w:sz w:val="20"/>
              </w:rPr>
              <w:t>
</w:t>
            </w:r>
            <w:r>
              <w:rPr>
                <w:rFonts w:ascii="Times New Roman"/>
                <w:b w:val="false"/>
                <w:i/>
                <w:color w:val="000000"/>
                <w:sz w:val="20"/>
              </w:rPr>
              <w:t>дисковых  и подосовых камер:</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Фартук из ткани хлопчатобумажной с</w:t>
            </w:r>
            <w:r>
              <w:br/>
            </w:r>
            <w:r>
              <w:rPr>
                <w:rFonts w:ascii="Times New Roman"/>
                <w:b w:val="false"/>
                <w:i w:val="false"/>
                <w:color w:val="000000"/>
                <w:sz w:val="20"/>
              </w:rPr>
              <w:t>
</w:t>
            </w:r>
            <w:r>
              <w:rPr>
                <w:rFonts w:ascii="Times New Roman"/>
                <w:b w:val="false"/>
                <w:i w:val="false"/>
                <w:color w:val="000000"/>
                <w:sz w:val="20"/>
              </w:rPr>
              <w:t>масловодоотталкивающей пропиткой</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изделия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Нарукавники хлопчатобумажные</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пары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При выполнении работы по наклейке усилительных ленточек,</w:t>
            </w:r>
            <w:r>
              <w:br/>
            </w:r>
            <w:r>
              <w:rPr>
                <w:rFonts w:ascii="Times New Roman"/>
                <w:b w:val="false"/>
                <w:i w:val="false"/>
                <w:color w:val="000000"/>
                <w:sz w:val="20"/>
              </w:rPr>
              <w:t>
</w:t>
            </w:r>
            <w:r>
              <w:rPr>
                <w:rFonts w:ascii="Times New Roman"/>
                <w:b w:val="false"/>
                <w:i/>
                <w:color w:val="000000"/>
                <w:sz w:val="20"/>
              </w:rPr>
              <w:t>варочных камер и лент:</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Халат хлопчатобумажный</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изделие </w:t>
            </w:r>
            <w:r>
              <w:rPr>
                <w:rFonts w:ascii="Times New Roman"/>
                <w:b w:val="false"/>
                <w:i w:val="false"/>
                <w:color w:val="000000"/>
                <w:sz w:val="20"/>
              </w:rPr>
              <w:t>на 1 год</w:t>
            </w:r>
          </w:p>
        </w:tc>
      </w:tr>
      <w:tr>
        <w:trPr>
          <w:trHeight w:val="255" w:hRule="atLeast"/>
        </w:trPr>
        <w:tc>
          <w:tcPr>
            <w:tcW w:w="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30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Комплектовщик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При развеске каучука, регенератора и других непылящих</w:t>
            </w:r>
            <w:r>
              <w:br/>
            </w:r>
            <w:r>
              <w:rPr>
                <w:rFonts w:ascii="Times New Roman"/>
                <w:b w:val="false"/>
                <w:i w:val="false"/>
                <w:color w:val="000000"/>
                <w:sz w:val="20"/>
              </w:rPr>
              <w:t>
</w:t>
            </w:r>
            <w:r>
              <w:rPr>
                <w:rFonts w:ascii="Times New Roman"/>
                <w:b w:val="false"/>
                <w:i/>
                <w:color w:val="000000"/>
                <w:sz w:val="20"/>
              </w:rPr>
              <w:t>ингредиентов:</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Комбинезон хлопчатобумажный</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изделие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(или сапоги) из натуральной</w:t>
            </w:r>
            <w:r>
              <w:br/>
            </w:r>
            <w:r>
              <w:rPr>
                <w:rFonts w:ascii="Times New Roman"/>
                <w:b w:val="false"/>
                <w:i w:val="false"/>
                <w:color w:val="000000"/>
                <w:sz w:val="20"/>
              </w:rPr>
              <w:t>
</w:t>
            </w:r>
            <w:r>
              <w:rPr>
                <w:rFonts w:ascii="Times New Roman"/>
                <w:b w:val="false"/>
                <w:i w:val="false"/>
                <w:color w:val="000000"/>
                <w:sz w:val="20"/>
              </w:rPr>
              <w:t>кожи. Подошва с масловодоотталкивающими</w:t>
            </w:r>
            <w:r>
              <w:br/>
            </w:r>
            <w:r>
              <w:rPr>
                <w:rFonts w:ascii="Times New Roman"/>
                <w:b w:val="false"/>
                <w:i w:val="false"/>
                <w:color w:val="000000"/>
                <w:sz w:val="20"/>
              </w:rPr>
              <w:t>
</w:t>
            </w:r>
            <w:r>
              <w:rPr>
                <w:rFonts w:ascii="Times New Roman"/>
                <w:b w:val="false"/>
                <w:i w:val="false"/>
                <w:color w:val="000000"/>
                <w:sz w:val="20"/>
              </w:rPr>
              <w:t>свойствами и противоскользящим и</w:t>
            </w:r>
            <w:r>
              <w:br/>
            </w:r>
            <w:r>
              <w:rPr>
                <w:rFonts w:ascii="Times New Roman"/>
                <w:b w:val="false"/>
                <w:i w:val="false"/>
                <w:color w:val="000000"/>
                <w:sz w:val="20"/>
              </w:rPr>
              <w:t>
</w:t>
            </w:r>
            <w:r>
              <w:rPr>
                <w:rFonts w:ascii="Times New Roman"/>
                <w:b w:val="false"/>
                <w:i w:val="false"/>
                <w:color w:val="000000"/>
                <w:sz w:val="20"/>
              </w:rPr>
              <w:t>износостойким протектором, с</w:t>
            </w:r>
            <w:r>
              <w:br/>
            </w:r>
            <w:r>
              <w:rPr>
                <w:rFonts w:ascii="Times New Roman"/>
                <w:b w:val="false"/>
                <w:i w:val="false"/>
                <w:color w:val="000000"/>
                <w:sz w:val="20"/>
              </w:rPr>
              <w:t>
</w:t>
            </w:r>
            <w:r>
              <w:rPr>
                <w:rFonts w:ascii="Times New Roman"/>
                <w:b w:val="false"/>
                <w:i w:val="false"/>
                <w:color w:val="000000"/>
                <w:sz w:val="20"/>
              </w:rPr>
              <w:t>ударопрочным металлическим подноском</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пара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из ткани хлопчатобумажной с</w:t>
            </w:r>
            <w:r>
              <w:br/>
            </w:r>
            <w:r>
              <w:rPr>
                <w:rFonts w:ascii="Times New Roman"/>
                <w:b w:val="false"/>
                <w:i w:val="false"/>
                <w:color w:val="000000"/>
                <w:sz w:val="20"/>
              </w:rPr>
              <w:t>
</w:t>
            </w:r>
            <w:r>
              <w:rPr>
                <w:rFonts w:ascii="Times New Roman"/>
                <w:b w:val="false"/>
                <w:i w:val="false"/>
                <w:color w:val="000000"/>
                <w:sz w:val="20"/>
              </w:rPr>
              <w:t>водоотталкивающей пропиткой</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пар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Разрезчику каучука на мокрых работах на дисковом ноже</w:t>
            </w:r>
            <w:r>
              <w:br/>
            </w:r>
            <w:r>
              <w:rPr>
                <w:rFonts w:ascii="Times New Roman"/>
                <w:b w:val="false"/>
                <w:i w:val="false"/>
                <w:color w:val="000000"/>
                <w:sz w:val="20"/>
              </w:rPr>
              <w:t>
</w:t>
            </w:r>
            <w:r>
              <w:rPr>
                <w:rFonts w:ascii="Times New Roman"/>
                <w:b w:val="false"/>
                <w:i/>
                <w:color w:val="000000"/>
                <w:sz w:val="20"/>
              </w:rPr>
              <w:t>дополнительно:</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Галоши резиновые</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пары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При развеске сыпучих материалов:</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Комбинезон хлопчатобумажный</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изделия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Белье нательное</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комплекта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(или сапоги) из натуральной</w:t>
            </w:r>
            <w:r>
              <w:br/>
            </w:r>
            <w:r>
              <w:rPr>
                <w:rFonts w:ascii="Times New Roman"/>
                <w:b w:val="false"/>
                <w:i w:val="false"/>
                <w:color w:val="000000"/>
                <w:sz w:val="20"/>
              </w:rPr>
              <w:t>
</w:t>
            </w:r>
            <w:r>
              <w:rPr>
                <w:rFonts w:ascii="Times New Roman"/>
                <w:b w:val="false"/>
                <w:i w:val="false"/>
                <w:color w:val="000000"/>
                <w:sz w:val="20"/>
              </w:rPr>
              <w:t>кожи. Подошва с масловодоотталкивающими</w:t>
            </w:r>
            <w:r>
              <w:br/>
            </w:r>
            <w:r>
              <w:rPr>
                <w:rFonts w:ascii="Times New Roman"/>
                <w:b w:val="false"/>
                <w:i w:val="false"/>
                <w:color w:val="000000"/>
                <w:sz w:val="20"/>
              </w:rPr>
              <w:t>
</w:t>
            </w:r>
            <w:r>
              <w:rPr>
                <w:rFonts w:ascii="Times New Roman"/>
                <w:b w:val="false"/>
                <w:i w:val="false"/>
                <w:color w:val="000000"/>
                <w:sz w:val="20"/>
              </w:rPr>
              <w:t>свойствами и противоскользящим и</w:t>
            </w:r>
            <w:r>
              <w:br/>
            </w:r>
            <w:r>
              <w:rPr>
                <w:rFonts w:ascii="Times New Roman"/>
                <w:b w:val="false"/>
                <w:i w:val="false"/>
                <w:color w:val="000000"/>
                <w:sz w:val="20"/>
              </w:rPr>
              <w:t>
</w:t>
            </w:r>
            <w:r>
              <w:rPr>
                <w:rFonts w:ascii="Times New Roman"/>
                <w:b w:val="false"/>
                <w:i w:val="false"/>
                <w:color w:val="000000"/>
                <w:sz w:val="20"/>
              </w:rPr>
              <w:t>износостойким протектором, с</w:t>
            </w:r>
            <w:r>
              <w:br/>
            </w:r>
            <w:r>
              <w:rPr>
                <w:rFonts w:ascii="Times New Roman"/>
                <w:b w:val="false"/>
                <w:i w:val="false"/>
                <w:color w:val="000000"/>
                <w:sz w:val="20"/>
              </w:rPr>
              <w:t>
</w:t>
            </w:r>
            <w:r>
              <w:rPr>
                <w:rFonts w:ascii="Times New Roman"/>
                <w:b w:val="false"/>
                <w:i w:val="false"/>
                <w:color w:val="000000"/>
                <w:sz w:val="20"/>
              </w:rPr>
              <w:t>ударопрочным металлическим подноском</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пара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из ткани хлопчатобумажной с</w:t>
            </w:r>
            <w:r>
              <w:br/>
            </w:r>
            <w:r>
              <w:rPr>
                <w:rFonts w:ascii="Times New Roman"/>
                <w:b w:val="false"/>
                <w:i w:val="false"/>
                <w:color w:val="000000"/>
                <w:sz w:val="20"/>
              </w:rPr>
              <w:t>
</w:t>
            </w:r>
            <w:r>
              <w:rPr>
                <w:rFonts w:ascii="Times New Roman"/>
                <w:b w:val="false"/>
                <w:i w:val="false"/>
                <w:color w:val="000000"/>
                <w:sz w:val="20"/>
              </w:rPr>
              <w:t>водоотталкивающей пропиткой</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пар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При выполнении работы по комплектованию деталей и шин:</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Халат хлопчатобумажный</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изделие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(или сапоги) из натуральной</w:t>
            </w:r>
            <w:r>
              <w:br/>
            </w:r>
            <w:r>
              <w:rPr>
                <w:rFonts w:ascii="Times New Roman"/>
                <w:b w:val="false"/>
                <w:i w:val="false"/>
                <w:color w:val="000000"/>
                <w:sz w:val="20"/>
              </w:rPr>
              <w:t>
</w:t>
            </w:r>
            <w:r>
              <w:rPr>
                <w:rFonts w:ascii="Times New Roman"/>
                <w:b w:val="false"/>
                <w:i w:val="false"/>
                <w:color w:val="000000"/>
                <w:sz w:val="20"/>
              </w:rPr>
              <w:t>кожи. Подошва с масловодоотталкивающими</w:t>
            </w:r>
            <w:r>
              <w:br/>
            </w:r>
            <w:r>
              <w:rPr>
                <w:rFonts w:ascii="Times New Roman"/>
                <w:b w:val="false"/>
                <w:i w:val="false"/>
                <w:color w:val="000000"/>
                <w:sz w:val="20"/>
              </w:rPr>
              <w:t>
</w:t>
            </w:r>
            <w:r>
              <w:rPr>
                <w:rFonts w:ascii="Times New Roman"/>
                <w:b w:val="false"/>
                <w:i w:val="false"/>
                <w:color w:val="000000"/>
                <w:sz w:val="20"/>
              </w:rPr>
              <w:t>свойствами и противоскользящим и</w:t>
            </w:r>
            <w:r>
              <w:br/>
            </w:r>
            <w:r>
              <w:rPr>
                <w:rFonts w:ascii="Times New Roman"/>
                <w:b w:val="false"/>
                <w:i w:val="false"/>
                <w:color w:val="000000"/>
                <w:sz w:val="20"/>
              </w:rPr>
              <w:t>
</w:t>
            </w:r>
            <w:r>
              <w:rPr>
                <w:rFonts w:ascii="Times New Roman"/>
                <w:b w:val="false"/>
                <w:i w:val="false"/>
                <w:color w:val="000000"/>
                <w:sz w:val="20"/>
              </w:rPr>
              <w:t>износостойким протектором, с</w:t>
            </w:r>
            <w:r>
              <w:br/>
            </w:r>
            <w:r>
              <w:rPr>
                <w:rFonts w:ascii="Times New Roman"/>
                <w:b w:val="false"/>
                <w:i w:val="false"/>
                <w:color w:val="000000"/>
                <w:sz w:val="20"/>
              </w:rPr>
              <w:t>
</w:t>
            </w:r>
            <w:r>
              <w:rPr>
                <w:rFonts w:ascii="Times New Roman"/>
                <w:b w:val="false"/>
                <w:i w:val="false"/>
                <w:color w:val="000000"/>
                <w:sz w:val="20"/>
              </w:rPr>
              <w:t>ударопрочным металлическим подноском</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пара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из ткани хлопчатобумажной с</w:t>
            </w:r>
            <w:r>
              <w:br/>
            </w:r>
            <w:r>
              <w:rPr>
                <w:rFonts w:ascii="Times New Roman"/>
                <w:b w:val="false"/>
                <w:i w:val="false"/>
                <w:color w:val="000000"/>
                <w:sz w:val="20"/>
              </w:rPr>
              <w:t>
</w:t>
            </w:r>
            <w:r>
              <w:rPr>
                <w:rFonts w:ascii="Times New Roman"/>
                <w:b w:val="false"/>
                <w:i w:val="false"/>
                <w:color w:val="000000"/>
                <w:sz w:val="20"/>
              </w:rPr>
              <w:t>водоотталкивающей пропиткой</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пар </w:t>
            </w:r>
            <w:r>
              <w:rPr>
                <w:rFonts w:ascii="Times New Roman"/>
                <w:b w:val="false"/>
                <w:i w:val="false"/>
                <w:color w:val="000000"/>
                <w:sz w:val="20"/>
              </w:rPr>
              <w:t>на 1 год</w:t>
            </w:r>
          </w:p>
        </w:tc>
      </w:tr>
      <w:tr>
        <w:trPr>
          <w:trHeight w:val="255" w:hRule="atLeast"/>
        </w:trPr>
        <w:tc>
          <w:tcPr>
            <w:tcW w:w="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30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Контролер шинного</w:t>
            </w:r>
            <w:r>
              <w:br/>
            </w:r>
            <w:r>
              <w:rPr>
                <w:rFonts w:ascii="Times New Roman"/>
                <w:b w:val="false"/>
                <w:i w:val="false"/>
                <w:color w:val="000000"/>
                <w:sz w:val="20"/>
              </w:rPr>
              <w:t>
</w:t>
            </w:r>
            <w:r>
              <w:rPr>
                <w:rFonts w:ascii="Times New Roman"/>
                <w:b w:val="false"/>
                <w:i w:val="false"/>
                <w:color w:val="000000"/>
                <w:sz w:val="20"/>
              </w:rPr>
              <w:t>производства;</w:t>
            </w:r>
            <w:r>
              <w:br/>
            </w:r>
            <w:r>
              <w:rPr>
                <w:rFonts w:ascii="Times New Roman"/>
                <w:b w:val="false"/>
                <w:i w:val="false"/>
                <w:color w:val="000000"/>
                <w:sz w:val="20"/>
              </w:rPr>
              <w:t>
</w:t>
            </w:r>
            <w:r>
              <w:rPr>
                <w:rFonts w:ascii="Times New Roman"/>
                <w:b w:val="false"/>
                <w:i w:val="false"/>
                <w:color w:val="000000"/>
                <w:sz w:val="20"/>
              </w:rPr>
              <w:t>отжимщик воздуха и</w:t>
            </w:r>
            <w:r>
              <w:br/>
            </w:r>
            <w:r>
              <w:rPr>
                <w:rFonts w:ascii="Times New Roman"/>
                <w:b w:val="false"/>
                <w:i w:val="false"/>
                <w:color w:val="000000"/>
                <w:sz w:val="20"/>
              </w:rPr>
              <w:t>
</w:t>
            </w:r>
            <w:r>
              <w:rPr>
                <w:rFonts w:ascii="Times New Roman"/>
                <w:b w:val="false"/>
                <w:i w:val="false"/>
                <w:color w:val="000000"/>
                <w:sz w:val="20"/>
              </w:rPr>
              <w:t>влаги из камер</w:t>
            </w: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Халат хлопчатобумажный</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изделие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Фартук водонепроницаемый из ткани</w:t>
            </w:r>
            <w:r>
              <w:br/>
            </w:r>
            <w:r>
              <w:rPr>
                <w:rFonts w:ascii="Times New Roman"/>
                <w:b w:val="false"/>
                <w:i w:val="false"/>
                <w:color w:val="000000"/>
                <w:sz w:val="20"/>
              </w:rPr>
              <w:t>
</w:t>
            </w:r>
            <w:r>
              <w:rPr>
                <w:rFonts w:ascii="Times New Roman"/>
                <w:b w:val="false"/>
                <w:i w:val="false"/>
                <w:color w:val="000000"/>
                <w:sz w:val="20"/>
              </w:rPr>
              <w:t>прорезиненной или из ткани с пленочным</w:t>
            </w:r>
            <w:r>
              <w:br/>
            </w:r>
            <w:r>
              <w:rPr>
                <w:rFonts w:ascii="Times New Roman"/>
                <w:b w:val="false"/>
                <w:i w:val="false"/>
                <w:color w:val="000000"/>
                <w:sz w:val="20"/>
              </w:rPr>
              <w:t>
</w:t>
            </w:r>
            <w:r>
              <w:rPr>
                <w:rFonts w:ascii="Times New Roman"/>
                <w:b w:val="false"/>
                <w:i w:val="false"/>
                <w:color w:val="000000"/>
                <w:sz w:val="20"/>
              </w:rPr>
              <w:t>покрытием</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изделие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резиновые с ударопрочным</w:t>
            </w:r>
            <w:r>
              <w:br/>
            </w:r>
            <w:r>
              <w:rPr>
                <w:rFonts w:ascii="Times New Roman"/>
                <w:b w:val="false"/>
                <w:i w:val="false"/>
                <w:color w:val="000000"/>
                <w:sz w:val="20"/>
              </w:rPr>
              <w:t>
</w:t>
            </w:r>
            <w:r>
              <w:rPr>
                <w:rFonts w:ascii="Times New Roman"/>
                <w:b w:val="false"/>
                <w:i w:val="false"/>
                <w:color w:val="000000"/>
                <w:sz w:val="20"/>
              </w:rPr>
              <w:t>металлическим подноском</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пара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из ткани хлопчатобумажной с</w:t>
            </w:r>
            <w:r>
              <w:br/>
            </w:r>
            <w:r>
              <w:rPr>
                <w:rFonts w:ascii="Times New Roman"/>
                <w:b w:val="false"/>
                <w:i w:val="false"/>
                <w:color w:val="000000"/>
                <w:sz w:val="20"/>
              </w:rPr>
              <w:t>
</w:t>
            </w:r>
            <w:r>
              <w:rPr>
                <w:rFonts w:ascii="Times New Roman"/>
                <w:b w:val="false"/>
                <w:i w:val="false"/>
                <w:color w:val="000000"/>
                <w:sz w:val="20"/>
              </w:rPr>
              <w:t>водоотталкивающей пропиткой</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пар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При выполнении работы по контролю вентилей:</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Халат хлопчатобумажный</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изделие </w:t>
            </w:r>
            <w:r>
              <w:rPr>
                <w:rFonts w:ascii="Times New Roman"/>
                <w:b w:val="false"/>
                <w:i w:val="false"/>
                <w:color w:val="000000"/>
                <w:sz w:val="20"/>
              </w:rPr>
              <w:t>на 1 год</w:t>
            </w:r>
          </w:p>
        </w:tc>
      </w:tr>
      <w:tr>
        <w:trPr>
          <w:trHeight w:val="255" w:hRule="atLeast"/>
        </w:trPr>
        <w:tc>
          <w:tcPr>
            <w:tcW w:w="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30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Машинист</w:t>
            </w:r>
            <w:r>
              <w:br/>
            </w:r>
            <w:r>
              <w:rPr>
                <w:rFonts w:ascii="Times New Roman"/>
                <w:b w:val="false"/>
                <w:i w:val="false"/>
                <w:color w:val="000000"/>
                <w:sz w:val="20"/>
              </w:rPr>
              <w:t>
</w:t>
            </w:r>
            <w:r>
              <w:rPr>
                <w:rFonts w:ascii="Times New Roman"/>
                <w:b w:val="false"/>
                <w:i w:val="false"/>
                <w:color w:val="000000"/>
                <w:sz w:val="20"/>
              </w:rPr>
              <w:t>автокамерного</w:t>
            </w:r>
            <w:r>
              <w:br/>
            </w:r>
            <w:r>
              <w:rPr>
                <w:rFonts w:ascii="Times New Roman"/>
                <w:b w:val="false"/>
                <w:i w:val="false"/>
                <w:color w:val="000000"/>
                <w:sz w:val="20"/>
              </w:rPr>
              <w:t>
</w:t>
            </w:r>
            <w:r>
              <w:rPr>
                <w:rFonts w:ascii="Times New Roman"/>
                <w:b w:val="false"/>
                <w:i w:val="false"/>
                <w:color w:val="000000"/>
                <w:sz w:val="20"/>
              </w:rPr>
              <w:t>агрегата</w:t>
            </w: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Комбинезон хлопчатобумажный</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изделие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(или сапоги) из натуральной</w:t>
            </w:r>
            <w:r>
              <w:br/>
            </w:r>
            <w:r>
              <w:rPr>
                <w:rFonts w:ascii="Times New Roman"/>
                <w:b w:val="false"/>
                <w:i w:val="false"/>
                <w:color w:val="000000"/>
                <w:sz w:val="20"/>
              </w:rPr>
              <w:t>
</w:t>
            </w:r>
            <w:r>
              <w:rPr>
                <w:rFonts w:ascii="Times New Roman"/>
                <w:b w:val="false"/>
                <w:i w:val="false"/>
                <w:color w:val="000000"/>
                <w:sz w:val="20"/>
              </w:rPr>
              <w:t>кожи. Подошва с масловодоотталкивающими</w:t>
            </w:r>
            <w:r>
              <w:br/>
            </w:r>
            <w:r>
              <w:rPr>
                <w:rFonts w:ascii="Times New Roman"/>
                <w:b w:val="false"/>
                <w:i w:val="false"/>
                <w:color w:val="000000"/>
                <w:sz w:val="20"/>
              </w:rPr>
              <w:t>
</w:t>
            </w:r>
            <w:r>
              <w:rPr>
                <w:rFonts w:ascii="Times New Roman"/>
                <w:b w:val="false"/>
                <w:i w:val="false"/>
                <w:color w:val="000000"/>
                <w:sz w:val="20"/>
              </w:rPr>
              <w:t>свойствами и противоскользящим и</w:t>
            </w:r>
            <w:r>
              <w:br/>
            </w:r>
            <w:r>
              <w:rPr>
                <w:rFonts w:ascii="Times New Roman"/>
                <w:b w:val="false"/>
                <w:i w:val="false"/>
                <w:color w:val="000000"/>
                <w:sz w:val="20"/>
              </w:rPr>
              <w:t>
</w:t>
            </w:r>
            <w:r>
              <w:rPr>
                <w:rFonts w:ascii="Times New Roman"/>
                <w:b w:val="false"/>
                <w:i w:val="false"/>
                <w:color w:val="000000"/>
                <w:sz w:val="20"/>
              </w:rPr>
              <w:t>износостойким протектором, с</w:t>
            </w:r>
            <w:r>
              <w:br/>
            </w:r>
            <w:r>
              <w:rPr>
                <w:rFonts w:ascii="Times New Roman"/>
                <w:b w:val="false"/>
                <w:i w:val="false"/>
                <w:color w:val="000000"/>
                <w:sz w:val="20"/>
              </w:rPr>
              <w:t>
</w:t>
            </w:r>
            <w:r>
              <w:rPr>
                <w:rFonts w:ascii="Times New Roman"/>
                <w:b w:val="false"/>
                <w:i w:val="false"/>
                <w:color w:val="000000"/>
                <w:sz w:val="20"/>
              </w:rPr>
              <w:t>ударопрочным металлическим подноском</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пара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из ткани хлопчатобумажной с</w:t>
            </w:r>
            <w:r>
              <w:br/>
            </w:r>
            <w:r>
              <w:rPr>
                <w:rFonts w:ascii="Times New Roman"/>
                <w:b w:val="false"/>
                <w:i w:val="false"/>
                <w:color w:val="000000"/>
                <w:sz w:val="20"/>
              </w:rPr>
              <w:t>
</w:t>
            </w:r>
            <w:r>
              <w:rPr>
                <w:rFonts w:ascii="Times New Roman"/>
                <w:b w:val="false"/>
                <w:i w:val="false"/>
                <w:color w:val="000000"/>
                <w:sz w:val="20"/>
              </w:rPr>
              <w:t>водоотталкивающей пропиткой</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пары </w:t>
            </w:r>
            <w:r>
              <w:rPr>
                <w:rFonts w:ascii="Times New Roman"/>
                <w:b w:val="false"/>
                <w:i w:val="false"/>
                <w:color w:val="000000"/>
                <w:sz w:val="20"/>
              </w:rPr>
              <w:t>на 1 год</w:t>
            </w:r>
          </w:p>
        </w:tc>
      </w:tr>
      <w:tr>
        <w:trPr>
          <w:trHeight w:val="255" w:hRule="atLeast"/>
        </w:trPr>
        <w:tc>
          <w:tcPr>
            <w:tcW w:w="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30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Машинист</w:t>
            </w:r>
            <w:r>
              <w:br/>
            </w:r>
            <w:r>
              <w:rPr>
                <w:rFonts w:ascii="Times New Roman"/>
                <w:b w:val="false"/>
                <w:i w:val="false"/>
                <w:color w:val="000000"/>
                <w:sz w:val="20"/>
              </w:rPr>
              <w:t>
</w:t>
            </w:r>
            <w:r>
              <w:rPr>
                <w:rFonts w:ascii="Times New Roman"/>
                <w:b w:val="false"/>
                <w:i w:val="false"/>
                <w:color w:val="000000"/>
                <w:sz w:val="20"/>
              </w:rPr>
              <w:t>протекторного</w:t>
            </w:r>
            <w:r>
              <w:br/>
            </w:r>
            <w:r>
              <w:rPr>
                <w:rFonts w:ascii="Times New Roman"/>
                <w:b w:val="false"/>
                <w:i w:val="false"/>
                <w:color w:val="000000"/>
                <w:sz w:val="20"/>
              </w:rPr>
              <w:t>
</w:t>
            </w:r>
            <w:r>
              <w:rPr>
                <w:rFonts w:ascii="Times New Roman"/>
                <w:b w:val="false"/>
                <w:i w:val="false"/>
                <w:color w:val="000000"/>
                <w:sz w:val="20"/>
              </w:rPr>
              <w:t>агрегата;</w:t>
            </w:r>
            <w:r>
              <w:br/>
            </w:r>
            <w:r>
              <w:rPr>
                <w:rFonts w:ascii="Times New Roman"/>
                <w:b w:val="false"/>
                <w:i w:val="false"/>
                <w:color w:val="000000"/>
                <w:sz w:val="20"/>
              </w:rPr>
              <w:t>
</w:t>
            </w:r>
            <w:r>
              <w:rPr>
                <w:rFonts w:ascii="Times New Roman"/>
                <w:b w:val="false"/>
                <w:i w:val="false"/>
                <w:color w:val="000000"/>
                <w:sz w:val="20"/>
              </w:rPr>
              <w:t>машинист</w:t>
            </w:r>
            <w:r>
              <w:br/>
            </w:r>
            <w:r>
              <w:rPr>
                <w:rFonts w:ascii="Times New Roman"/>
                <w:b w:val="false"/>
                <w:i w:val="false"/>
                <w:color w:val="000000"/>
                <w:sz w:val="20"/>
              </w:rPr>
              <w:t>
</w:t>
            </w:r>
            <w:r>
              <w:rPr>
                <w:rFonts w:ascii="Times New Roman"/>
                <w:b w:val="false"/>
                <w:i w:val="false"/>
                <w:color w:val="000000"/>
                <w:sz w:val="20"/>
              </w:rPr>
              <w:t>пропиточного</w:t>
            </w:r>
            <w:r>
              <w:br/>
            </w:r>
            <w:r>
              <w:rPr>
                <w:rFonts w:ascii="Times New Roman"/>
                <w:b w:val="false"/>
                <w:i w:val="false"/>
                <w:color w:val="000000"/>
                <w:sz w:val="20"/>
              </w:rPr>
              <w:t>
</w:t>
            </w:r>
            <w:r>
              <w:rPr>
                <w:rFonts w:ascii="Times New Roman"/>
                <w:b w:val="false"/>
                <w:i w:val="false"/>
                <w:color w:val="000000"/>
                <w:sz w:val="20"/>
              </w:rPr>
              <w:t>агрегата; машинист</w:t>
            </w:r>
            <w:r>
              <w:br/>
            </w:r>
            <w:r>
              <w:rPr>
                <w:rFonts w:ascii="Times New Roman"/>
                <w:b w:val="false"/>
                <w:i w:val="false"/>
                <w:color w:val="000000"/>
                <w:sz w:val="20"/>
              </w:rPr>
              <w:t>
</w:t>
            </w:r>
            <w:r>
              <w:rPr>
                <w:rFonts w:ascii="Times New Roman"/>
                <w:b w:val="false"/>
                <w:i w:val="false"/>
                <w:color w:val="000000"/>
                <w:sz w:val="20"/>
              </w:rPr>
              <w:t>шпрединг машины</w:t>
            </w: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Полукомбинезон хлопчатобумажный</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изделие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(или сапоги) из натуральной</w:t>
            </w:r>
            <w:r>
              <w:br/>
            </w:r>
            <w:r>
              <w:rPr>
                <w:rFonts w:ascii="Times New Roman"/>
                <w:b w:val="false"/>
                <w:i w:val="false"/>
                <w:color w:val="000000"/>
                <w:sz w:val="20"/>
              </w:rPr>
              <w:t>
</w:t>
            </w:r>
            <w:r>
              <w:rPr>
                <w:rFonts w:ascii="Times New Roman"/>
                <w:b w:val="false"/>
                <w:i w:val="false"/>
                <w:color w:val="000000"/>
                <w:sz w:val="20"/>
              </w:rPr>
              <w:t>кожи. Подошва с масловодоотталкивающими</w:t>
            </w:r>
            <w:r>
              <w:br/>
            </w:r>
            <w:r>
              <w:rPr>
                <w:rFonts w:ascii="Times New Roman"/>
                <w:b w:val="false"/>
                <w:i w:val="false"/>
                <w:color w:val="000000"/>
                <w:sz w:val="20"/>
              </w:rPr>
              <w:t>
</w:t>
            </w:r>
            <w:r>
              <w:rPr>
                <w:rFonts w:ascii="Times New Roman"/>
                <w:b w:val="false"/>
                <w:i w:val="false"/>
                <w:color w:val="000000"/>
                <w:sz w:val="20"/>
              </w:rPr>
              <w:t>свойствами и противоскользящим и</w:t>
            </w:r>
            <w:r>
              <w:br/>
            </w:r>
            <w:r>
              <w:rPr>
                <w:rFonts w:ascii="Times New Roman"/>
                <w:b w:val="false"/>
                <w:i w:val="false"/>
                <w:color w:val="000000"/>
                <w:sz w:val="20"/>
              </w:rPr>
              <w:t>
</w:t>
            </w:r>
            <w:r>
              <w:rPr>
                <w:rFonts w:ascii="Times New Roman"/>
                <w:b w:val="false"/>
                <w:i w:val="false"/>
                <w:color w:val="000000"/>
                <w:sz w:val="20"/>
              </w:rPr>
              <w:t>износостойким протектором, с</w:t>
            </w:r>
            <w:r>
              <w:br/>
            </w:r>
            <w:r>
              <w:rPr>
                <w:rFonts w:ascii="Times New Roman"/>
                <w:b w:val="false"/>
                <w:i w:val="false"/>
                <w:color w:val="000000"/>
                <w:sz w:val="20"/>
              </w:rPr>
              <w:t>
</w:t>
            </w:r>
            <w:r>
              <w:rPr>
                <w:rFonts w:ascii="Times New Roman"/>
                <w:b w:val="false"/>
                <w:i w:val="false"/>
                <w:color w:val="000000"/>
                <w:sz w:val="20"/>
              </w:rPr>
              <w:t>ударопрочным металлическим подноском</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пара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из ткани хлопчатобумажной с</w:t>
            </w:r>
            <w:r>
              <w:br/>
            </w:r>
            <w:r>
              <w:rPr>
                <w:rFonts w:ascii="Times New Roman"/>
                <w:b w:val="false"/>
                <w:i w:val="false"/>
                <w:color w:val="000000"/>
                <w:sz w:val="20"/>
              </w:rPr>
              <w:t>
</w:t>
            </w:r>
            <w:r>
              <w:rPr>
                <w:rFonts w:ascii="Times New Roman"/>
                <w:b w:val="false"/>
                <w:i w:val="false"/>
                <w:color w:val="000000"/>
                <w:sz w:val="20"/>
              </w:rPr>
              <w:t>водоотталкивающей пропиткой</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пар </w:t>
            </w:r>
            <w:r>
              <w:rPr>
                <w:rFonts w:ascii="Times New Roman"/>
                <w:b w:val="false"/>
                <w:i w:val="false"/>
                <w:color w:val="000000"/>
                <w:sz w:val="20"/>
              </w:rPr>
              <w:t>на 1 год</w:t>
            </w:r>
          </w:p>
        </w:tc>
      </w:tr>
      <w:tr>
        <w:trPr>
          <w:trHeight w:val="255" w:hRule="atLeast"/>
        </w:trPr>
        <w:tc>
          <w:tcPr>
            <w:tcW w:w="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30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Машинист</w:t>
            </w:r>
            <w:r>
              <w:br/>
            </w:r>
            <w:r>
              <w:rPr>
                <w:rFonts w:ascii="Times New Roman"/>
                <w:b w:val="false"/>
                <w:i w:val="false"/>
                <w:color w:val="000000"/>
                <w:sz w:val="20"/>
              </w:rPr>
              <w:t>
</w:t>
            </w:r>
            <w:r>
              <w:rPr>
                <w:rFonts w:ascii="Times New Roman"/>
                <w:b w:val="false"/>
                <w:i w:val="false"/>
                <w:color w:val="000000"/>
                <w:sz w:val="20"/>
              </w:rPr>
              <w:t>сквиджевого</w:t>
            </w:r>
            <w:r>
              <w:br/>
            </w:r>
            <w:r>
              <w:rPr>
                <w:rFonts w:ascii="Times New Roman"/>
                <w:b w:val="false"/>
                <w:i w:val="false"/>
                <w:color w:val="000000"/>
                <w:sz w:val="20"/>
              </w:rPr>
              <w:t>
</w:t>
            </w:r>
            <w:r>
              <w:rPr>
                <w:rFonts w:ascii="Times New Roman"/>
                <w:b w:val="false"/>
                <w:i w:val="false"/>
                <w:color w:val="000000"/>
                <w:sz w:val="20"/>
              </w:rPr>
              <w:t>станка; окрасчик</w:t>
            </w:r>
            <w:r>
              <w:br/>
            </w:r>
            <w:r>
              <w:rPr>
                <w:rFonts w:ascii="Times New Roman"/>
                <w:b w:val="false"/>
                <w:i w:val="false"/>
                <w:color w:val="000000"/>
                <w:sz w:val="20"/>
              </w:rPr>
              <w:t>
</w:t>
            </w:r>
            <w:r>
              <w:rPr>
                <w:rFonts w:ascii="Times New Roman"/>
                <w:b w:val="false"/>
                <w:i w:val="false"/>
                <w:color w:val="000000"/>
                <w:sz w:val="20"/>
              </w:rPr>
              <w:t>резиновых изделий;</w:t>
            </w:r>
            <w:r>
              <w:br/>
            </w:r>
            <w:r>
              <w:rPr>
                <w:rFonts w:ascii="Times New Roman"/>
                <w:b w:val="false"/>
                <w:i w:val="false"/>
                <w:color w:val="000000"/>
                <w:sz w:val="20"/>
              </w:rPr>
              <w:t>
</w:t>
            </w:r>
            <w:r>
              <w:rPr>
                <w:rFonts w:ascii="Times New Roman"/>
                <w:b w:val="false"/>
                <w:i w:val="false"/>
                <w:color w:val="000000"/>
                <w:sz w:val="20"/>
              </w:rPr>
              <w:t>оператор по</w:t>
            </w:r>
            <w:r>
              <w:br/>
            </w:r>
            <w:r>
              <w:rPr>
                <w:rFonts w:ascii="Times New Roman"/>
                <w:b w:val="false"/>
                <w:i w:val="false"/>
                <w:color w:val="000000"/>
                <w:sz w:val="20"/>
              </w:rPr>
              <w:t>
</w:t>
            </w:r>
            <w:r>
              <w:rPr>
                <w:rFonts w:ascii="Times New Roman"/>
                <w:b w:val="false"/>
                <w:i w:val="false"/>
                <w:color w:val="000000"/>
                <w:sz w:val="20"/>
              </w:rPr>
              <w:t>перевязке</w:t>
            </w:r>
            <w:r>
              <w:br/>
            </w:r>
            <w:r>
              <w:rPr>
                <w:rFonts w:ascii="Times New Roman"/>
                <w:b w:val="false"/>
                <w:i w:val="false"/>
                <w:color w:val="000000"/>
                <w:sz w:val="20"/>
              </w:rPr>
              <w:t>
</w:t>
            </w:r>
            <w:r>
              <w:rPr>
                <w:rFonts w:ascii="Times New Roman"/>
                <w:b w:val="false"/>
                <w:i w:val="false"/>
                <w:color w:val="000000"/>
                <w:sz w:val="20"/>
              </w:rPr>
              <w:t>транспортных</w:t>
            </w:r>
            <w:r>
              <w:br/>
            </w:r>
            <w:r>
              <w:rPr>
                <w:rFonts w:ascii="Times New Roman"/>
                <w:b w:val="false"/>
                <w:i w:val="false"/>
                <w:color w:val="000000"/>
                <w:sz w:val="20"/>
              </w:rPr>
              <w:t>
</w:t>
            </w:r>
            <w:r>
              <w:rPr>
                <w:rFonts w:ascii="Times New Roman"/>
                <w:b w:val="false"/>
                <w:i w:val="false"/>
                <w:color w:val="000000"/>
                <w:sz w:val="20"/>
              </w:rPr>
              <w:t>систем;</w:t>
            </w:r>
            <w:r>
              <w:br/>
            </w:r>
            <w:r>
              <w:rPr>
                <w:rFonts w:ascii="Times New Roman"/>
                <w:b w:val="false"/>
                <w:i w:val="false"/>
                <w:color w:val="000000"/>
                <w:sz w:val="20"/>
              </w:rPr>
              <w:t>
</w:t>
            </w:r>
            <w:r>
              <w:rPr>
                <w:rFonts w:ascii="Times New Roman"/>
                <w:b w:val="false"/>
                <w:i w:val="false"/>
                <w:color w:val="000000"/>
                <w:sz w:val="20"/>
              </w:rPr>
              <w:t>перезарядчик</w:t>
            </w:r>
            <w:r>
              <w:br/>
            </w:r>
            <w:r>
              <w:rPr>
                <w:rFonts w:ascii="Times New Roman"/>
                <w:b w:val="false"/>
                <w:i w:val="false"/>
                <w:color w:val="000000"/>
                <w:sz w:val="20"/>
              </w:rPr>
              <w:t>
</w:t>
            </w:r>
            <w:r>
              <w:rPr>
                <w:rFonts w:ascii="Times New Roman"/>
                <w:b w:val="false"/>
                <w:i w:val="false"/>
                <w:color w:val="000000"/>
                <w:sz w:val="20"/>
              </w:rPr>
              <w:t>сборочных станков;</w:t>
            </w:r>
            <w:r>
              <w:br/>
            </w:r>
            <w:r>
              <w:rPr>
                <w:rFonts w:ascii="Times New Roman"/>
                <w:b w:val="false"/>
                <w:i w:val="false"/>
                <w:color w:val="000000"/>
                <w:sz w:val="20"/>
              </w:rPr>
              <w:t>
</w:t>
            </w:r>
            <w:r>
              <w:rPr>
                <w:rFonts w:ascii="Times New Roman"/>
                <w:b w:val="false"/>
                <w:i w:val="false"/>
                <w:color w:val="000000"/>
                <w:sz w:val="20"/>
              </w:rPr>
              <w:t>прессовщик-</w:t>
            </w:r>
            <w:r>
              <w:br/>
            </w:r>
            <w:r>
              <w:rPr>
                <w:rFonts w:ascii="Times New Roman"/>
                <w:b w:val="false"/>
                <w:i w:val="false"/>
                <w:color w:val="000000"/>
                <w:sz w:val="20"/>
              </w:rPr>
              <w:t>
</w:t>
            </w:r>
            <w:r>
              <w:rPr>
                <w:rFonts w:ascii="Times New Roman"/>
                <w:b w:val="false"/>
                <w:i w:val="false"/>
                <w:color w:val="000000"/>
                <w:sz w:val="20"/>
              </w:rPr>
              <w:t>вулканизаторщик;</w:t>
            </w:r>
            <w:r>
              <w:br/>
            </w:r>
            <w:r>
              <w:rPr>
                <w:rFonts w:ascii="Times New Roman"/>
                <w:b w:val="false"/>
                <w:i w:val="false"/>
                <w:color w:val="000000"/>
                <w:sz w:val="20"/>
              </w:rPr>
              <w:t>
</w:t>
            </w:r>
            <w:r>
              <w:rPr>
                <w:rFonts w:ascii="Times New Roman"/>
                <w:b w:val="false"/>
                <w:i w:val="false"/>
                <w:color w:val="000000"/>
                <w:sz w:val="20"/>
              </w:rPr>
              <w:t>сборщик покрышек;</w:t>
            </w:r>
            <w:r>
              <w:br/>
            </w:r>
            <w:r>
              <w:rPr>
                <w:rFonts w:ascii="Times New Roman"/>
                <w:b w:val="false"/>
                <w:i w:val="false"/>
                <w:color w:val="000000"/>
                <w:sz w:val="20"/>
              </w:rPr>
              <w:t>
</w:t>
            </w:r>
            <w:r>
              <w:rPr>
                <w:rFonts w:ascii="Times New Roman"/>
                <w:b w:val="false"/>
                <w:i w:val="false"/>
                <w:color w:val="000000"/>
                <w:sz w:val="20"/>
              </w:rPr>
              <w:t>флипперовщик</w:t>
            </w:r>
            <w:r>
              <w:br/>
            </w:r>
            <w:r>
              <w:rPr>
                <w:rFonts w:ascii="Times New Roman"/>
                <w:b w:val="false"/>
                <w:i w:val="false"/>
                <w:color w:val="000000"/>
                <w:sz w:val="20"/>
              </w:rPr>
              <w:t>
</w:t>
            </w:r>
            <w:r>
              <w:rPr>
                <w:rFonts w:ascii="Times New Roman"/>
                <w:b w:val="false"/>
                <w:i w:val="false"/>
                <w:color w:val="000000"/>
                <w:sz w:val="20"/>
              </w:rPr>
              <w:t>бортовых колец</w:t>
            </w: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Полукомбинезон хлопчатобумажный</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изделие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(или сапоги) из натуральной</w:t>
            </w:r>
            <w:r>
              <w:br/>
            </w:r>
            <w:r>
              <w:rPr>
                <w:rFonts w:ascii="Times New Roman"/>
                <w:b w:val="false"/>
                <w:i w:val="false"/>
                <w:color w:val="000000"/>
                <w:sz w:val="20"/>
              </w:rPr>
              <w:t>
</w:t>
            </w:r>
            <w:r>
              <w:rPr>
                <w:rFonts w:ascii="Times New Roman"/>
                <w:b w:val="false"/>
                <w:i w:val="false"/>
                <w:color w:val="000000"/>
                <w:sz w:val="20"/>
              </w:rPr>
              <w:t>кожи. Подошва с масловодоотталкивающими</w:t>
            </w:r>
            <w:r>
              <w:br/>
            </w:r>
            <w:r>
              <w:rPr>
                <w:rFonts w:ascii="Times New Roman"/>
                <w:b w:val="false"/>
                <w:i w:val="false"/>
                <w:color w:val="000000"/>
                <w:sz w:val="20"/>
              </w:rPr>
              <w:t>
</w:t>
            </w:r>
            <w:r>
              <w:rPr>
                <w:rFonts w:ascii="Times New Roman"/>
                <w:b w:val="false"/>
                <w:i w:val="false"/>
                <w:color w:val="000000"/>
                <w:sz w:val="20"/>
              </w:rPr>
              <w:t>свойствами и противоскользящим и</w:t>
            </w:r>
            <w:r>
              <w:br/>
            </w:r>
            <w:r>
              <w:rPr>
                <w:rFonts w:ascii="Times New Roman"/>
                <w:b w:val="false"/>
                <w:i w:val="false"/>
                <w:color w:val="000000"/>
                <w:sz w:val="20"/>
              </w:rPr>
              <w:t>
</w:t>
            </w:r>
            <w:r>
              <w:rPr>
                <w:rFonts w:ascii="Times New Roman"/>
                <w:b w:val="false"/>
                <w:i w:val="false"/>
                <w:color w:val="000000"/>
                <w:sz w:val="20"/>
              </w:rPr>
              <w:t>износостойким протектором, с</w:t>
            </w:r>
            <w:r>
              <w:br/>
            </w:r>
            <w:r>
              <w:rPr>
                <w:rFonts w:ascii="Times New Roman"/>
                <w:b w:val="false"/>
                <w:i w:val="false"/>
                <w:color w:val="000000"/>
                <w:sz w:val="20"/>
              </w:rPr>
              <w:t>
</w:t>
            </w:r>
            <w:r>
              <w:rPr>
                <w:rFonts w:ascii="Times New Roman"/>
                <w:b w:val="false"/>
                <w:i w:val="false"/>
                <w:color w:val="000000"/>
                <w:sz w:val="20"/>
              </w:rPr>
              <w:t>ударопрочным металлическим подноском</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пара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Окрасчику резиновых изделий при выполнении работы по</w:t>
            </w:r>
            <w:r>
              <w:br/>
            </w:r>
            <w:r>
              <w:rPr>
                <w:rFonts w:ascii="Times New Roman"/>
                <w:b w:val="false"/>
                <w:i w:val="false"/>
                <w:color w:val="000000"/>
                <w:sz w:val="20"/>
              </w:rPr>
              <w:t>
</w:t>
            </w:r>
            <w:r>
              <w:rPr>
                <w:rFonts w:ascii="Times New Roman"/>
                <w:b w:val="false"/>
                <w:i/>
                <w:color w:val="000000"/>
                <w:sz w:val="20"/>
              </w:rPr>
              <w:t>воскированию покрышек:</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Комбинезон хлопчатобумажный</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изделие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резиновые с ударопрочным</w:t>
            </w:r>
            <w:r>
              <w:br/>
            </w:r>
            <w:r>
              <w:rPr>
                <w:rFonts w:ascii="Times New Roman"/>
                <w:b w:val="false"/>
                <w:i w:val="false"/>
                <w:color w:val="000000"/>
                <w:sz w:val="20"/>
              </w:rPr>
              <w:t>
</w:t>
            </w:r>
            <w:r>
              <w:rPr>
                <w:rFonts w:ascii="Times New Roman"/>
                <w:b w:val="false"/>
                <w:i w:val="false"/>
                <w:color w:val="000000"/>
                <w:sz w:val="20"/>
              </w:rPr>
              <w:t>металлическим подноском</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пара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из ткани хлопчатобумажной с</w:t>
            </w:r>
            <w:r>
              <w:br/>
            </w:r>
            <w:r>
              <w:rPr>
                <w:rFonts w:ascii="Times New Roman"/>
                <w:b w:val="false"/>
                <w:i w:val="false"/>
                <w:color w:val="000000"/>
                <w:sz w:val="20"/>
              </w:rPr>
              <w:t>
</w:t>
            </w:r>
            <w:r>
              <w:rPr>
                <w:rFonts w:ascii="Times New Roman"/>
                <w:b w:val="false"/>
                <w:i w:val="false"/>
                <w:color w:val="000000"/>
                <w:sz w:val="20"/>
              </w:rPr>
              <w:t>водоотталкивающей пропиткой</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пар</w:t>
            </w:r>
            <w:r>
              <w:rPr>
                <w:rFonts w:ascii="Times New Roman"/>
                <w:b w:val="false"/>
                <w:i w:val="false"/>
                <w:color w:val="000000"/>
                <w:sz w:val="20"/>
              </w:rPr>
              <w:t xml:space="preserve"> 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Фартук водонепроницаемый из ткани</w:t>
            </w:r>
            <w:r>
              <w:br/>
            </w:r>
            <w:r>
              <w:rPr>
                <w:rFonts w:ascii="Times New Roman"/>
                <w:b w:val="false"/>
                <w:i w:val="false"/>
                <w:color w:val="000000"/>
                <w:sz w:val="20"/>
              </w:rPr>
              <w:t>
</w:t>
            </w:r>
            <w:r>
              <w:rPr>
                <w:rFonts w:ascii="Times New Roman"/>
                <w:b w:val="false"/>
                <w:i w:val="false"/>
                <w:color w:val="000000"/>
                <w:sz w:val="20"/>
              </w:rPr>
              <w:t>прорезиненной или из ткани с пленочным</w:t>
            </w:r>
            <w:r>
              <w:br/>
            </w:r>
            <w:r>
              <w:rPr>
                <w:rFonts w:ascii="Times New Roman"/>
                <w:b w:val="false"/>
                <w:i w:val="false"/>
                <w:color w:val="000000"/>
                <w:sz w:val="20"/>
              </w:rPr>
              <w:t>
</w:t>
            </w:r>
            <w:r>
              <w:rPr>
                <w:rFonts w:ascii="Times New Roman"/>
                <w:b w:val="false"/>
                <w:i w:val="false"/>
                <w:color w:val="000000"/>
                <w:sz w:val="20"/>
              </w:rPr>
              <w:t>покрытием</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изделие </w:t>
            </w:r>
            <w:r>
              <w:rPr>
                <w:rFonts w:ascii="Times New Roman"/>
                <w:b w:val="false"/>
                <w:i w:val="false"/>
                <w:color w:val="000000"/>
                <w:sz w:val="20"/>
              </w:rPr>
              <w:t>на 1 год</w:t>
            </w:r>
          </w:p>
        </w:tc>
      </w:tr>
      <w:tr>
        <w:trPr>
          <w:trHeight w:val="255" w:hRule="atLeast"/>
        </w:trPr>
        <w:tc>
          <w:tcPr>
            <w:tcW w:w="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30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Машинист</w:t>
            </w:r>
            <w:r>
              <w:br/>
            </w:r>
            <w:r>
              <w:rPr>
                <w:rFonts w:ascii="Times New Roman"/>
                <w:b w:val="false"/>
                <w:i w:val="false"/>
                <w:color w:val="000000"/>
                <w:sz w:val="20"/>
              </w:rPr>
              <w:t>
</w:t>
            </w:r>
            <w:r>
              <w:rPr>
                <w:rFonts w:ascii="Times New Roman"/>
                <w:b w:val="false"/>
                <w:i w:val="false"/>
                <w:color w:val="000000"/>
                <w:sz w:val="20"/>
              </w:rPr>
              <w:t>шприц-машины</w:t>
            </w: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Комбинезон хлопчатобумажный</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изделие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(или сапоги) из натуральной</w:t>
            </w:r>
            <w:r>
              <w:br/>
            </w:r>
            <w:r>
              <w:rPr>
                <w:rFonts w:ascii="Times New Roman"/>
                <w:b w:val="false"/>
                <w:i w:val="false"/>
                <w:color w:val="000000"/>
                <w:sz w:val="20"/>
              </w:rPr>
              <w:t>
</w:t>
            </w:r>
            <w:r>
              <w:rPr>
                <w:rFonts w:ascii="Times New Roman"/>
                <w:b w:val="false"/>
                <w:i w:val="false"/>
                <w:color w:val="000000"/>
                <w:sz w:val="20"/>
              </w:rPr>
              <w:t>кожи. Подошва с масловодоотталкивающими</w:t>
            </w:r>
            <w:r>
              <w:br/>
            </w:r>
            <w:r>
              <w:rPr>
                <w:rFonts w:ascii="Times New Roman"/>
                <w:b w:val="false"/>
                <w:i w:val="false"/>
                <w:color w:val="000000"/>
                <w:sz w:val="20"/>
              </w:rPr>
              <w:t>
</w:t>
            </w:r>
            <w:r>
              <w:rPr>
                <w:rFonts w:ascii="Times New Roman"/>
                <w:b w:val="false"/>
                <w:i w:val="false"/>
                <w:color w:val="000000"/>
                <w:sz w:val="20"/>
              </w:rPr>
              <w:t>свойствами и противоскользящим и</w:t>
            </w:r>
            <w:r>
              <w:br/>
            </w:r>
            <w:r>
              <w:rPr>
                <w:rFonts w:ascii="Times New Roman"/>
                <w:b w:val="false"/>
                <w:i w:val="false"/>
                <w:color w:val="000000"/>
                <w:sz w:val="20"/>
              </w:rPr>
              <w:t>
</w:t>
            </w:r>
            <w:r>
              <w:rPr>
                <w:rFonts w:ascii="Times New Roman"/>
                <w:b w:val="false"/>
                <w:i w:val="false"/>
                <w:color w:val="000000"/>
                <w:sz w:val="20"/>
              </w:rPr>
              <w:t>износостойким протектором, с</w:t>
            </w:r>
            <w:r>
              <w:br/>
            </w:r>
            <w:r>
              <w:rPr>
                <w:rFonts w:ascii="Times New Roman"/>
                <w:b w:val="false"/>
                <w:i w:val="false"/>
                <w:color w:val="000000"/>
                <w:sz w:val="20"/>
              </w:rPr>
              <w:t>
</w:t>
            </w:r>
            <w:r>
              <w:rPr>
                <w:rFonts w:ascii="Times New Roman"/>
                <w:b w:val="false"/>
                <w:i w:val="false"/>
                <w:color w:val="000000"/>
                <w:sz w:val="20"/>
              </w:rPr>
              <w:t>ударопрочным металлическим подноском</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пара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из ткани хлопчатобумажной с</w:t>
            </w:r>
            <w:r>
              <w:br/>
            </w:r>
            <w:r>
              <w:rPr>
                <w:rFonts w:ascii="Times New Roman"/>
                <w:b w:val="false"/>
                <w:i w:val="false"/>
                <w:color w:val="000000"/>
                <w:sz w:val="20"/>
              </w:rPr>
              <w:t>
</w:t>
            </w:r>
            <w:r>
              <w:rPr>
                <w:rFonts w:ascii="Times New Roman"/>
                <w:b w:val="false"/>
                <w:i w:val="false"/>
                <w:color w:val="000000"/>
                <w:sz w:val="20"/>
              </w:rPr>
              <w:t>водоотталкивающей пропиткой</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пары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При выполнении работы по заготовке резинового шнура: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Фартук из ткани хлопчатобумажной с</w:t>
            </w:r>
            <w:r>
              <w:br/>
            </w:r>
            <w:r>
              <w:rPr>
                <w:rFonts w:ascii="Times New Roman"/>
                <w:b w:val="false"/>
                <w:i w:val="false"/>
                <w:color w:val="000000"/>
                <w:sz w:val="20"/>
              </w:rPr>
              <w:t>
</w:t>
            </w:r>
            <w:r>
              <w:rPr>
                <w:rFonts w:ascii="Times New Roman"/>
                <w:b w:val="false"/>
                <w:i w:val="false"/>
                <w:color w:val="000000"/>
                <w:sz w:val="20"/>
              </w:rPr>
              <w:t>масловодоотталкивающей пропиткой</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изделие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Нарукавники хлопчатобумажные</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пары </w:t>
            </w:r>
            <w:r>
              <w:rPr>
                <w:rFonts w:ascii="Times New Roman"/>
                <w:b w:val="false"/>
                <w:i w:val="false"/>
                <w:color w:val="000000"/>
                <w:sz w:val="20"/>
              </w:rPr>
              <w:t>на 1 год</w:t>
            </w:r>
          </w:p>
        </w:tc>
      </w:tr>
      <w:tr>
        <w:trPr>
          <w:trHeight w:val="255" w:hRule="atLeast"/>
        </w:trPr>
        <w:tc>
          <w:tcPr>
            <w:tcW w:w="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w:t>
            </w:r>
          </w:p>
        </w:tc>
        <w:tc>
          <w:tcPr>
            <w:tcW w:w="30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Намазчик деталей;</w:t>
            </w:r>
            <w:r>
              <w:br/>
            </w:r>
            <w:r>
              <w:rPr>
                <w:rFonts w:ascii="Times New Roman"/>
                <w:b w:val="false"/>
                <w:i w:val="false"/>
                <w:color w:val="000000"/>
                <w:sz w:val="20"/>
              </w:rPr>
              <w:t>
</w:t>
            </w:r>
            <w:r>
              <w:rPr>
                <w:rFonts w:ascii="Times New Roman"/>
                <w:b w:val="false"/>
                <w:i w:val="false"/>
                <w:color w:val="000000"/>
                <w:sz w:val="20"/>
              </w:rPr>
              <w:t>сушильщик</w:t>
            </w: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Комбинезон хлопчатобумажный</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изделие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из ткани хлопчатобумажной с</w:t>
            </w:r>
            <w:r>
              <w:br/>
            </w:r>
            <w:r>
              <w:rPr>
                <w:rFonts w:ascii="Times New Roman"/>
                <w:b w:val="false"/>
                <w:i w:val="false"/>
                <w:color w:val="000000"/>
                <w:sz w:val="20"/>
              </w:rPr>
              <w:t>
</w:t>
            </w:r>
            <w:r>
              <w:rPr>
                <w:rFonts w:ascii="Times New Roman"/>
                <w:b w:val="false"/>
                <w:i w:val="false"/>
                <w:color w:val="000000"/>
                <w:sz w:val="20"/>
              </w:rPr>
              <w:t>водоотталкивающей пропиткой</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пар </w:t>
            </w:r>
            <w:r>
              <w:rPr>
                <w:rFonts w:ascii="Times New Roman"/>
                <w:b w:val="false"/>
                <w:i w:val="false"/>
                <w:color w:val="000000"/>
                <w:sz w:val="20"/>
              </w:rPr>
              <w:t>на 1 год</w:t>
            </w:r>
          </w:p>
        </w:tc>
      </w:tr>
      <w:tr>
        <w:trPr>
          <w:trHeight w:val="255" w:hRule="atLeast"/>
        </w:trPr>
        <w:tc>
          <w:tcPr>
            <w:tcW w:w="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30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Навесчик заготовок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При развеске каучука, регенератора и других непылящих</w:t>
            </w:r>
            <w:r>
              <w:br/>
            </w:r>
            <w:r>
              <w:rPr>
                <w:rFonts w:ascii="Times New Roman"/>
                <w:b w:val="false"/>
                <w:i w:val="false"/>
                <w:color w:val="000000"/>
                <w:sz w:val="20"/>
              </w:rPr>
              <w:t>
</w:t>
            </w:r>
            <w:r>
              <w:rPr>
                <w:rFonts w:ascii="Times New Roman"/>
                <w:b w:val="false"/>
                <w:i/>
                <w:color w:val="000000"/>
                <w:sz w:val="20"/>
              </w:rPr>
              <w:t>ингредиентов:</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Комбинезон хлопчатобумажный</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изделие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из ткани хлопчатобумажной с</w:t>
            </w:r>
            <w:r>
              <w:br/>
            </w:r>
            <w:r>
              <w:rPr>
                <w:rFonts w:ascii="Times New Roman"/>
                <w:b w:val="false"/>
                <w:i w:val="false"/>
                <w:color w:val="000000"/>
                <w:sz w:val="20"/>
              </w:rPr>
              <w:t>
</w:t>
            </w:r>
            <w:r>
              <w:rPr>
                <w:rFonts w:ascii="Times New Roman"/>
                <w:b w:val="false"/>
                <w:i w:val="false"/>
                <w:color w:val="000000"/>
                <w:sz w:val="20"/>
              </w:rPr>
              <w:t>водоотталкивающей пропиткой</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пар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При резке каучука на дисковом ноже на мокрых работах</w:t>
            </w:r>
            <w:r>
              <w:br/>
            </w:r>
            <w:r>
              <w:rPr>
                <w:rFonts w:ascii="Times New Roman"/>
                <w:b w:val="false"/>
                <w:i w:val="false"/>
                <w:color w:val="000000"/>
                <w:sz w:val="20"/>
              </w:rPr>
              <w:t>
</w:t>
            </w:r>
            <w:r>
              <w:rPr>
                <w:rFonts w:ascii="Times New Roman"/>
                <w:b w:val="false"/>
                <w:i/>
                <w:color w:val="000000"/>
                <w:sz w:val="20"/>
              </w:rPr>
              <w:t>дополнительно:</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Галоши резиновые</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пары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При развеске сыпучих химикалий:</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Комбинезон хлопчатобумажный</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изделия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Белье нательное </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комплекта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(или сапоги) из натуральной</w:t>
            </w:r>
            <w:r>
              <w:br/>
            </w:r>
            <w:r>
              <w:rPr>
                <w:rFonts w:ascii="Times New Roman"/>
                <w:b w:val="false"/>
                <w:i w:val="false"/>
                <w:color w:val="000000"/>
                <w:sz w:val="20"/>
              </w:rPr>
              <w:t>
</w:t>
            </w:r>
            <w:r>
              <w:rPr>
                <w:rFonts w:ascii="Times New Roman"/>
                <w:b w:val="false"/>
                <w:i w:val="false"/>
                <w:color w:val="000000"/>
                <w:sz w:val="20"/>
              </w:rPr>
              <w:t>кожи. Подошва с масловодоотталкивающими</w:t>
            </w:r>
            <w:r>
              <w:br/>
            </w:r>
            <w:r>
              <w:rPr>
                <w:rFonts w:ascii="Times New Roman"/>
                <w:b w:val="false"/>
                <w:i w:val="false"/>
                <w:color w:val="000000"/>
                <w:sz w:val="20"/>
              </w:rPr>
              <w:t>
</w:t>
            </w:r>
            <w:r>
              <w:rPr>
                <w:rFonts w:ascii="Times New Roman"/>
                <w:b w:val="false"/>
                <w:i w:val="false"/>
                <w:color w:val="000000"/>
                <w:sz w:val="20"/>
              </w:rPr>
              <w:t>свойствами и противоскользящим и</w:t>
            </w:r>
            <w:r>
              <w:br/>
            </w:r>
            <w:r>
              <w:rPr>
                <w:rFonts w:ascii="Times New Roman"/>
                <w:b w:val="false"/>
                <w:i w:val="false"/>
                <w:color w:val="000000"/>
                <w:sz w:val="20"/>
              </w:rPr>
              <w:t>
</w:t>
            </w:r>
            <w:r>
              <w:rPr>
                <w:rFonts w:ascii="Times New Roman"/>
                <w:b w:val="false"/>
                <w:i w:val="false"/>
                <w:color w:val="000000"/>
                <w:sz w:val="20"/>
              </w:rPr>
              <w:t>износостойким протектором, с</w:t>
            </w:r>
            <w:r>
              <w:br/>
            </w:r>
            <w:r>
              <w:rPr>
                <w:rFonts w:ascii="Times New Roman"/>
                <w:b w:val="false"/>
                <w:i w:val="false"/>
                <w:color w:val="000000"/>
                <w:sz w:val="20"/>
              </w:rPr>
              <w:t>
</w:t>
            </w:r>
            <w:r>
              <w:rPr>
                <w:rFonts w:ascii="Times New Roman"/>
                <w:b w:val="false"/>
                <w:i w:val="false"/>
                <w:color w:val="000000"/>
                <w:sz w:val="20"/>
              </w:rPr>
              <w:t>ударопрочным металлическим подноском</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пара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из ткани хлопчатобумажной с</w:t>
            </w:r>
            <w:r>
              <w:br/>
            </w:r>
            <w:r>
              <w:rPr>
                <w:rFonts w:ascii="Times New Roman"/>
                <w:b w:val="false"/>
                <w:i w:val="false"/>
                <w:color w:val="000000"/>
                <w:sz w:val="20"/>
              </w:rPr>
              <w:t>
</w:t>
            </w:r>
            <w:r>
              <w:rPr>
                <w:rFonts w:ascii="Times New Roman"/>
                <w:b w:val="false"/>
                <w:i w:val="false"/>
                <w:color w:val="000000"/>
                <w:sz w:val="20"/>
              </w:rPr>
              <w:t>водоотталкивающей пропиткой</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пар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Головной убор (кепи или берет) из</w:t>
            </w:r>
            <w:r>
              <w:br/>
            </w:r>
            <w:r>
              <w:rPr>
                <w:rFonts w:ascii="Times New Roman"/>
                <w:b w:val="false"/>
                <w:i w:val="false"/>
                <w:color w:val="000000"/>
                <w:sz w:val="20"/>
              </w:rPr>
              <w:t>
</w:t>
            </w:r>
            <w:r>
              <w:rPr>
                <w:rFonts w:ascii="Times New Roman"/>
                <w:b w:val="false"/>
                <w:i w:val="false"/>
                <w:color w:val="000000"/>
                <w:sz w:val="20"/>
              </w:rPr>
              <w:t>хлопчатобумажной ткани</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изделие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При выполнении работы по съемке-укладке протекторов:</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Полукомбинезон хлопчатобумажный</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изделие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(или сапоги) из натуральной</w:t>
            </w:r>
            <w:r>
              <w:br/>
            </w:r>
            <w:r>
              <w:rPr>
                <w:rFonts w:ascii="Times New Roman"/>
                <w:b w:val="false"/>
                <w:i w:val="false"/>
                <w:color w:val="000000"/>
                <w:sz w:val="20"/>
              </w:rPr>
              <w:t>
</w:t>
            </w:r>
            <w:r>
              <w:rPr>
                <w:rFonts w:ascii="Times New Roman"/>
                <w:b w:val="false"/>
                <w:i w:val="false"/>
                <w:color w:val="000000"/>
                <w:sz w:val="20"/>
              </w:rPr>
              <w:t>кожи. Подошва с масловодоотталкивающими</w:t>
            </w:r>
            <w:r>
              <w:br/>
            </w:r>
            <w:r>
              <w:rPr>
                <w:rFonts w:ascii="Times New Roman"/>
                <w:b w:val="false"/>
                <w:i w:val="false"/>
                <w:color w:val="000000"/>
                <w:sz w:val="20"/>
              </w:rPr>
              <w:t>
</w:t>
            </w:r>
            <w:r>
              <w:rPr>
                <w:rFonts w:ascii="Times New Roman"/>
                <w:b w:val="false"/>
                <w:i w:val="false"/>
                <w:color w:val="000000"/>
                <w:sz w:val="20"/>
              </w:rPr>
              <w:t>свойствами и противоскользящим и</w:t>
            </w:r>
            <w:r>
              <w:br/>
            </w:r>
            <w:r>
              <w:rPr>
                <w:rFonts w:ascii="Times New Roman"/>
                <w:b w:val="false"/>
                <w:i w:val="false"/>
                <w:color w:val="000000"/>
                <w:sz w:val="20"/>
              </w:rPr>
              <w:t>
</w:t>
            </w:r>
            <w:r>
              <w:rPr>
                <w:rFonts w:ascii="Times New Roman"/>
                <w:b w:val="false"/>
                <w:i w:val="false"/>
                <w:color w:val="000000"/>
                <w:sz w:val="20"/>
              </w:rPr>
              <w:t>износостойким протектором, с</w:t>
            </w:r>
            <w:r>
              <w:br/>
            </w:r>
            <w:r>
              <w:rPr>
                <w:rFonts w:ascii="Times New Roman"/>
                <w:b w:val="false"/>
                <w:i w:val="false"/>
                <w:color w:val="000000"/>
                <w:sz w:val="20"/>
              </w:rPr>
              <w:t>
</w:t>
            </w:r>
            <w:r>
              <w:rPr>
                <w:rFonts w:ascii="Times New Roman"/>
                <w:b w:val="false"/>
                <w:i w:val="false"/>
                <w:color w:val="000000"/>
                <w:sz w:val="20"/>
              </w:rPr>
              <w:t>ударопрочным металлическим подноском</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пара </w:t>
            </w:r>
            <w:r>
              <w:rPr>
                <w:rFonts w:ascii="Times New Roman"/>
                <w:b w:val="false"/>
                <w:i w:val="false"/>
                <w:color w:val="000000"/>
                <w:sz w:val="20"/>
              </w:rPr>
              <w:t>на 1 год</w:t>
            </w:r>
          </w:p>
        </w:tc>
      </w:tr>
      <w:tr>
        <w:trPr>
          <w:trHeight w:val="255" w:hRule="atLeast"/>
        </w:trPr>
        <w:tc>
          <w:tcPr>
            <w:tcW w:w="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30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Обрезчик резиновых</w:t>
            </w:r>
            <w:r>
              <w:br/>
            </w:r>
            <w:r>
              <w:rPr>
                <w:rFonts w:ascii="Times New Roman"/>
                <w:b w:val="false"/>
                <w:i w:val="false"/>
                <w:color w:val="000000"/>
                <w:sz w:val="20"/>
              </w:rPr>
              <w:t>
</w:t>
            </w:r>
            <w:r>
              <w:rPr>
                <w:rFonts w:ascii="Times New Roman"/>
                <w:b w:val="false"/>
                <w:i w:val="false"/>
                <w:color w:val="000000"/>
                <w:sz w:val="20"/>
              </w:rPr>
              <w:t>изделий</w:t>
            </w: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Фартук водонепроницаемый из ткани</w:t>
            </w:r>
            <w:r>
              <w:br/>
            </w:r>
            <w:r>
              <w:rPr>
                <w:rFonts w:ascii="Times New Roman"/>
                <w:b w:val="false"/>
                <w:i w:val="false"/>
                <w:color w:val="000000"/>
                <w:sz w:val="20"/>
              </w:rPr>
              <w:t>
</w:t>
            </w:r>
            <w:r>
              <w:rPr>
                <w:rFonts w:ascii="Times New Roman"/>
                <w:b w:val="false"/>
                <w:i w:val="false"/>
                <w:color w:val="000000"/>
                <w:sz w:val="20"/>
              </w:rPr>
              <w:t>прорезиненной или из ткани с пленочным</w:t>
            </w:r>
            <w:r>
              <w:br/>
            </w:r>
            <w:r>
              <w:rPr>
                <w:rFonts w:ascii="Times New Roman"/>
                <w:b w:val="false"/>
                <w:i w:val="false"/>
                <w:color w:val="000000"/>
                <w:sz w:val="20"/>
              </w:rPr>
              <w:t>
</w:t>
            </w:r>
            <w:r>
              <w:rPr>
                <w:rFonts w:ascii="Times New Roman"/>
                <w:b w:val="false"/>
                <w:i w:val="false"/>
                <w:color w:val="000000"/>
                <w:sz w:val="20"/>
              </w:rPr>
              <w:t>покрытием</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изделия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(или сапоги) из натуральной</w:t>
            </w:r>
            <w:r>
              <w:br/>
            </w:r>
            <w:r>
              <w:rPr>
                <w:rFonts w:ascii="Times New Roman"/>
                <w:b w:val="false"/>
                <w:i w:val="false"/>
                <w:color w:val="000000"/>
                <w:sz w:val="20"/>
              </w:rPr>
              <w:t>
</w:t>
            </w:r>
            <w:r>
              <w:rPr>
                <w:rFonts w:ascii="Times New Roman"/>
                <w:b w:val="false"/>
                <w:i w:val="false"/>
                <w:color w:val="000000"/>
                <w:sz w:val="20"/>
              </w:rPr>
              <w:t>кожи. Подошва с масловодоотталкивающими</w:t>
            </w:r>
            <w:r>
              <w:br/>
            </w:r>
            <w:r>
              <w:rPr>
                <w:rFonts w:ascii="Times New Roman"/>
                <w:b w:val="false"/>
                <w:i w:val="false"/>
                <w:color w:val="000000"/>
                <w:sz w:val="20"/>
              </w:rPr>
              <w:t>
</w:t>
            </w:r>
            <w:r>
              <w:rPr>
                <w:rFonts w:ascii="Times New Roman"/>
                <w:b w:val="false"/>
                <w:i w:val="false"/>
                <w:color w:val="000000"/>
                <w:sz w:val="20"/>
              </w:rPr>
              <w:t>свойствами и противоскользящим и</w:t>
            </w:r>
            <w:r>
              <w:br/>
            </w:r>
            <w:r>
              <w:rPr>
                <w:rFonts w:ascii="Times New Roman"/>
                <w:b w:val="false"/>
                <w:i w:val="false"/>
                <w:color w:val="000000"/>
                <w:sz w:val="20"/>
              </w:rPr>
              <w:t>
</w:t>
            </w:r>
            <w:r>
              <w:rPr>
                <w:rFonts w:ascii="Times New Roman"/>
                <w:b w:val="false"/>
                <w:i w:val="false"/>
                <w:color w:val="000000"/>
                <w:sz w:val="20"/>
              </w:rPr>
              <w:t>износостойким протектором, с</w:t>
            </w:r>
            <w:r>
              <w:br/>
            </w:r>
            <w:r>
              <w:rPr>
                <w:rFonts w:ascii="Times New Roman"/>
                <w:b w:val="false"/>
                <w:i w:val="false"/>
                <w:color w:val="000000"/>
                <w:sz w:val="20"/>
              </w:rPr>
              <w:t>
</w:t>
            </w:r>
            <w:r>
              <w:rPr>
                <w:rFonts w:ascii="Times New Roman"/>
                <w:b w:val="false"/>
                <w:i w:val="false"/>
                <w:color w:val="000000"/>
                <w:sz w:val="20"/>
              </w:rPr>
              <w:t>ударопрочным металлическим подноском</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пара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Нарукавники хлопчатобумажные</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пары </w:t>
            </w:r>
            <w:r>
              <w:rPr>
                <w:rFonts w:ascii="Times New Roman"/>
                <w:b w:val="false"/>
                <w:i w:val="false"/>
                <w:color w:val="000000"/>
                <w:sz w:val="20"/>
              </w:rPr>
              <w:t>на 1 год</w:t>
            </w:r>
          </w:p>
        </w:tc>
      </w:tr>
      <w:tr>
        <w:trPr>
          <w:trHeight w:val="255" w:hRule="atLeast"/>
        </w:trPr>
        <w:tc>
          <w:tcPr>
            <w:tcW w:w="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30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Оператор, занятый</w:t>
            </w:r>
            <w:r>
              <w:br/>
            </w:r>
            <w:r>
              <w:rPr>
                <w:rFonts w:ascii="Times New Roman"/>
                <w:b w:val="false"/>
                <w:i w:val="false"/>
                <w:color w:val="000000"/>
                <w:sz w:val="20"/>
              </w:rPr>
              <w:t>
</w:t>
            </w:r>
            <w:r>
              <w:rPr>
                <w:rFonts w:ascii="Times New Roman"/>
                <w:b w:val="false"/>
                <w:i w:val="false"/>
                <w:color w:val="000000"/>
                <w:sz w:val="20"/>
              </w:rPr>
              <w:t>на линии подачи</w:t>
            </w:r>
            <w:r>
              <w:br/>
            </w:r>
            <w:r>
              <w:rPr>
                <w:rFonts w:ascii="Times New Roman"/>
                <w:b w:val="false"/>
                <w:i w:val="false"/>
                <w:color w:val="000000"/>
                <w:sz w:val="20"/>
              </w:rPr>
              <w:t>
</w:t>
            </w:r>
            <w:r>
              <w:rPr>
                <w:rFonts w:ascii="Times New Roman"/>
                <w:b w:val="false"/>
                <w:i w:val="false"/>
                <w:color w:val="000000"/>
                <w:sz w:val="20"/>
              </w:rPr>
              <w:t>каучука</w:t>
            </w: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Комбинезон хлопчатобумажный</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изделие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(или сапоги) из натуральной</w:t>
            </w:r>
            <w:r>
              <w:br/>
            </w:r>
            <w:r>
              <w:rPr>
                <w:rFonts w:ascii="Times New Roman"/>
                <w:b w:val="false"/>
                <w:i w:val="false"/>
                <w:color w:val="000000"/>
                <w:sz w:val="20"/>
              </w:rPr>
              <w:t>
</w:t>
            </w:r>
            <w:r>
              <w:rPr>
                <w:rFonts w:ascii="Times New Roman"/>
                <w:b w:val="false"/>
                <w:i w:val="false"/>
                <w:color w:val="000000"/>
                <w:sz w:val="20"/>
              </w:rPr>
              <w:t>кожи. Подошва с масловодоотталкивающими</w:t>
            </w:r>
            <w:r>
              <w:br/>
            </w:r>
            <w:r>
              <w:rPr>
                <w:rFonts w:ascii="Times New Roman"/>
                <w:b w:val="false"/>
                <w:i w:val="false"/>
                <w:color w:val="000000"/>
                <w:sz w:val="20"/>
              </w:rPr>
              <w:t>
</w:t>
            </w:r>
            <w:r>
              <w:rPr>
                <w:rFonts w:ascii="Times New Roman"/>
                <w:b w:val="false"/>
                <w:i w:val="false"/>
                <w:color w:val="000000"/>
                <w:sz w:val="20"/>
              </w:rPr>
              <w:t>свойствами и противоскользящим и</w:t>
            </w:r>
            <w:r>
              <w:br/>
            </w:r>
            <w:r>
              <w:rPr>
                <w:rFonts w:ascii="Times New Roman"/>
                <w:b w:val="false"/>
                <w:i w:val="false"/>
                <w:color w:val="000000"/>
                <w:sz w:val="20"/>
              </w:rPr>
              <w:t>
</w:t>
            </w:r>
            <w:r>
              <w:rPr>
                <w:rFonts w:ascii="Times New Roman"/>
                <w:b w:val="false"/>
                <w:i w:val="false"/>
                <w:color w:val="000000"/>
                <w:sz w:val="20"/>
              </w:rPr>
              <w:t>износостойким протектором, с</w:t>
            </w:r>
            <w:r>
              <w:br/>
            </w:r>
            <w:r>
              <w:rPr>
                <w:rFonts w:ascii="Times New Roman"/>
                <w:b w:val="false"/>
                <w:i w:val="false"/>
                <w:color w:val="000000"/>
                <w:sz w:val="20"/>
              </w:rPr>
              <w:t>
</w:t>
            </w:r>
            <w:r>
              <w:rPr>
                <w:rFonts w:ascii="Times New Roman"/>
                <w:b w:val="false"/>
                <w:i w:val="false"/>
                <w:color w:val="000000"/>
                <w:sz w:val="20"/>
              </w:rPr>
              <w:t>ударопрочным металлическим подноском</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пара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из ткани хлопчатобумажной с</w:t>
            </w:r>
            <w:r>
              <w:br/>
            </w:r>
            <w:r>
              <w:rPr>
                <w:rFonts w:ascii="Times New Roman"/>
                <w:b w:val="false"/>
                <w:i w:val="false"/>
                <w:color w:val="000000"/>
                <w:sz w:val="20"/>
              </w:rPr>
              <w:t>
</w:t>
            </w:r>
            <w:r>
              <w:rPr>
                <w:rFonts w:ascii="Times New Roman"/>
                <w:b w:val="false"/>
                <w:i w:val="false"/>
                <w:color w:val="000000"/>
                <w:sz w:val="20"/>
              </w:rPr>
              <w:t>водоотталкивающей пропиткой</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пар </w:t>
            </w:r>
            <w:r>
              <w:rPr>
                <w:rFonts w:ascii="Times New Roman"/>
                <w:b w:val="false"/>
                <w:i w:val="false"/>
                <w:color w:val="000000"/>
                <w:sz w:val="20"/>
              </w:rPr>
              <w:t>на 1 год</w:t>
            </w:r>
          </w:p>
        </w:tc>
      </w:tr>
      <w:tr>
        <w:trPr>
          <w:trHeight w:val="255" w:hRule="atLeast"/>
        </w:trPr>
        <w:tc>
          <w:tcPr>
            <w:tcW w:w="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30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Оператор, занятый</w:t>
            </w:r>
            <w:r>
              <w:br/>
            </w:r>
            <w:r>
              <w:rPr>
                <w:rFonts w:ascii="Times New Roman"/>
                <w:b w:val="false"/>
                <w:i w:val="false"/>
                <w:color w:val="000000"/>
                <w:sz w:val="20"/>
              </w:rPr>
              <w:t>
</w:t>
            </w:r>
            <w:r>
              <w:rPr>
                <w:rFonts w:ascii="Times New Roman"/>
                <w:b w:val="false"/>
                <w:i w:val="false"/>
                <w:color w:val="000000"/>
                <w:sz w:val="20"/>
              </w:rPr>
              <w:t>обслуживанием</w:t>
            </w:r>
            <w:r>
              <w:br/>
            </w:r>
            <w:r>
              <w:rPr>
                <w:rFonts w:ascii="Times New Roman"/>
                <w:b w:val="false"/>
                <w:i w:val="false"/>
                <w:color w:val="000000"/>
                <w:sz w:val="20"/>
              </w:rPr>
              <w:t>
</w:t>
            </w:r>
            <w:r>
              <w:rPr>
                <w:rFonts w:ascii="Times New Roman"/>
                <w:b w:val="false"/>
                <w:i w:val="false"/>
                <w:color w:val="000000"/>
                <w:sz w:val="20"/>
              </w:rPr>
              <w:t>автоматической</w:t>
            </w:r>
            <w:r>
              <w:br/>
            </w:r>
            <w:r>
              <w:rPr>
                <w:rFonts w:ascii="Times New Roman"/>
                <w:b w:val="false"/>
                <w:i w:val="false"/>
                <w:color w:val="000000"/>
                <w:sz w:val="20"/>
              </w:rPr>
              <w:t>
</w:t>
            </w:r>
            <w:r>
              <w:rPr>
                <w:rFonts w:ascii="Times New Roman"/>
                <w:b w:val="false"/>
                <w:i w:val="false"/>
                <w:color w:val="000000"/>
                <w:sz w:val="20"/>
              </w:rPr>
              <w:t>линии грануляции и</w:t>
            </w:r>
            <w:r>
              <w:br/>
            </w:r>
            <w:r>
              <w:rPr>
                <w:rFonts w:ascii="Times New Roman"/>
                <w:b w:val="false"/>
                <w:i w:val="false"/>
                <w:color w:val="000000"/>
                <w:sz w:val="20"/>
              </w:rPr>
              <w:t>
</w:t>
            </w:r>
            <w:r>
              <w:rPr>
                <w:rFonts w:ascii="Times New Roman"/>
                <w:b w:val="false"/>
                <w:i w:val="false"/>
                <w:color w:val="000000"/>
                <w:sz w:val="20"/>
              </w:rPr>
              <w:t>пластикации</w:t>
            </w:r>
            <w:r>
              <w:br/>
            </w:r>
            <w:r>
              <w:rPr>
                <w:rFonts w:ascii="Times New Roman"/>
                <w:b w:val="false"/>
                <w:i w:val="false"/>
                <w:color w:val="000000"/>
                <w:sz w:val="20"/>
              </w:rPr>
              <w:t>
</w:t>
            </w:r>
            <w:r>
              <w:rPr>
                <w:rFonts w:ascii="Times New Roman"/>
                <w:b w:val="false"/>
                <w:i w:val="false"/>
                <w:color w:val="000000"/>
                <w:sz w:val="20"/>
              </w:rPr>
              <w:t>синтетического и</w:t>
            </w:r>
            <w:r>
              <w:br/>
            </w:r>
            <w:r>
              <w:rPr>
                <w:rFonts w:ascii="Times New Roman"/>
                <w:b w:val="false"/>
                <w:i w:val="false"/>
                <w:color w:val="000000"/>
                <w:sz w:val="20"/>
              </w:rPr>
              <w:t>
</w:t>
            </w:r>
            <w:r>
              <w:rPr>
                <w:rFonts w:ascii="Times New Roman"/>
                <w:b w:val="false"/>
                <w:i w:val="false"/>
                <w:color w:val="000000"/>
                <w:sz w:val="20"/>
              </w:rPr>
              <w:t>натурального</w:t>
            </w:r>
            <w:r>
              <w:br/>
            </w:r>
            <w:r>
              <w:rPr>
                <w:rFonts w:ascii="Times New Roman"/>
                <w:b w:val="false"/>
                <w:i w:val="false"/>
                <w:color w:val="000000"/>
                <w:sz w:val="20"/>
              </w:rPr>
              <w:t>
</w:t>
            </w:r>
            <w:r>
              <w:rPr>
                <w:rFonts w:ascii="Times New Roman"/>
                <w:b w:val="false"/>
                <w:i w:val="false"/>
                <w:color w:val="000000"/>
                <w:sz w:val="20"/>
              </w:rPr>
              <w:t>каучука;</w:t>
            </w:r>
            <w:r>
              <w:br/>
            </w:r>
            <w:r>
              <w:rPr>
                <w:rFonts w:ascii="Times New Roman"/>
                <w:b w:val="false"/>
                <w:i w:val="false"/>
                <w:color w:val="000000"/>
                <w:sz w:val="20"/>
              </w:rPr>
              <w:t>
</w:t>
            </w:r>
            <w:r>
              <w:rPr>
                <w:rFonts w:ascii="Times New Roman"/>
                <w:b w:val="false"/>
                <w:i w:val="false"/>
                <w:color w:val="000000"/>
                <w:sz w:val="20"/>
              </w:rPr>
              <w:t>оператор, занятый</w:t>
            </w:r>
            <w:r>
              <w:br/>
            </w:r>
            <w:r>
              <w:rPr>
                <w:rFonts w:ascii="Times New Roman"/>
                <w:b w:val="false"/>
                <w:i w:val="false"/>
                <w:color w:val="000000"/>
                <w:sz w:val="20"/>
              </w:rPr>
              <w:t>
</w:t>
            </w:r>
            <w:r>
              <w:rPr>
                <w:rFonts w:ascii="Times New Roman"/>
                <w:b w:val="false"/>
                <w:i w:val="false"/>
                <w:color w:val="000000"/>
                <w:sz w:val="20"/>
              </w:rPr>
              <w:t>обслуживанием</w:t>
            </w:r>
            <w:r>
              <w:br/>
            </w:r>
            <w:r>
              <w:rPr>
                <w:rFonts w:ascii="Times New Roman"/>
                <w:b w:val="false"/>
                <w:i w:val="false"/>
                <w:color w:val="000000"/>
                <w:sz w:val="20"/>
              </w:rPr>
              <w:t>
</w:t>
            </w:r>
            <w:r>
              <w:rPr>
                <w:rFonts w:ascii="Times New Roman"/>
                <w:b w:val="false"/>
                <w:i w:val="false"/>
                <w:color w:val="000000"/>
                <w:sz w:val="20"/>
              </w:rPr>
              <w:t>фестонных</w:t>
            </w:r>
            <w:r>
              <w:br/>
            </w:r>
            <w:r>
              <w:rPr>
                <w:rFonts w:ascii="Times New Roman"/>
                <w:b w:val="false"/>
                <w:i w:val="false"/>
                <w:color w:val="000000"/>
                <w:sz w:val="20"/>
              </w:rPr>
              <w:t>
</w:t>
            </w:r>
            <w:r>
              <w:rPr>
                <w:rFonts w:ascii="Times New Roman"/>
                <w:b w:val="false"/>
                <w:i w:val="false"/>
                <w:color w:val="000000"/>
                <w:sz w:val="20"/>
              </w:rPr>
              <w:t>установок</w:t>
            </w: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Комбинезон хлопчатобумажный</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изделие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из ткани хлопчатобумажной с</w:t>
            </w:r>
            <w:r>
              <w:br/>
            </w:r>
            <w:r>
              <w:rPr>
                <w:rFonts w:ascii="Times New Roman"/>
                <w:b w:val="false"/>
                <w:i w:val="false"/>
                <w:color w:val="000000"/>
                <w:sz w:val="20"/>
              </w:rPr>
              <w:t>
</w:t>
            </w:r>
            <w:r>
              <w:rPr>
                <w:rFonts w:ascii="Times New Roman"/>
                <w:b w:val="false"/>
                <w:i w:val="false"/>
                <w:color w:val="000000"/>
                <w:sz w:val="20"/>
              </w:rPr>
              <w:t>водоотталкивающей пропиткой</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пар </w:t>
            </w:r>
            <w:r>
              <w:rPr>
                <w:rFonts w:ascii="Times New Roman"/>
                <w:b w:val="false"/>
                <w:i w:val="false"/>
                <w:color w:val="000000"/>
                <w:sz w:val="20"/>
              </w:rPr>
              <w:t>на 1 год</w:t>
            </w:r>
          </w:p>
        </w:tc>
      </w:tr>
      <w:tr>
        <w:trPr>
          <w:trHeight w:val="255" w:hRule="atLeast"/>
        </w:trPr>
        <w:tc>
          <w:tcPr>
            <w:tcW w:w="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c>
          <w:tcPr>
            <w:tcW w:w="30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Оператор подачи</w:t>
            </w:r>
            <w:r>
              <w:br/>
            </w:r>
            <w:r>
              <w:rPr>
                <w:rFonts w:ascii="Times New Roman"/>
                <w:b w:val="false"/>
                <w:i w:val="false"/>
                <w:color w:val="000000"/>
                <w:sz w:val="20"/>
              </w:rPr>
              <w:t>
</w:t>
            </w:r>
            <w:r>
              <w:rPr>
                <w:rFonts w:ascii="Times New Roman"/>
                <w:b w:val="false"/>
                <w:i w:val="false"/>
                <w:color w:val="000000"/>
                <w:sz w:val="20"/>
              </w:rPr>
              <w:t>технического</w:t>
            </w:r>
            <w:r>
              <w:br/>
            </w:r>
            <w:r>
              <w:rPr>
                <w:rFonts w:ascii="Times New Roman"/>
                <w:b w:val="false"/>
                <w:i w:val="false"/>
                <w:color w:val="000000"/>
                <w:sz w:val="20"/>
              </w:rPr>
              <w:t>
</w:t>
            </w:r>
            <w:r>
              <w:rPr>
                <w:rFonts w:ascii="Times New Roman"/>
                <w:b w:val="false"/>
                <w:i w:val="false"/>
                <w:color w:val="000000"/>
                <w:sz w:val="20"/>
              </w:rPr>
              <w:t>углерода</w:t>
            </w: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Комбинезон хлопчатобумажный</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изделие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(или сапоги) из натуральной</w:t>
            </w:r>
            <w:r>
              <w:br/>
            </w:r>
            <w:r>
              <w:rPr>
                <w:rFonts w:ascii="Times New Roman"/>
                <w:b w:val="false"/>
                <w:i w:val="false"/>
                <w:color w:val="000000"/>
                <w:sz w:val="20"/>
              </w:rPr>
              <w:t>
</w:t>
            </w:r>
            <w:r>
              <w:rPr>
                <w:rFonts w:ascii="Times New Roman"/>
                <w:b w:val="false"/>
                <w:i w:val="false"/>
                <w:color w:val="000000"/>
                <w:sz w:val="20"/>
              </w:rPr>
              <w:t>кожи. Подошва с масловодоотталкивающими</w:t>
            </w:r>
            <w:r>
              <w:br/>
            </w:r>
            <w:r>
              <w:rPr>
                <w:rFonts w:ascii="Times New Roman"/>
                <w:b w:val="false"/>
                <w:i w:val="false"/>
                <w:color w:val="000000"/>
                <w:sz w:val="20"/>
              </w:rPr>
              <w:t>
</w:t>
            </w:r>
            <w:r>
              <w:rPr>
                <w:rFonts w:ascii="Times New Roman"/>
                <w:b w:val="false"/>
                <w:i w:val="false"/>
                <w:color w:val="000000"/>
                <w:sz w:val="20"/>
              </w:rPr>
              <w:t>свойствами и противоскользящим и</w:t>
            </w:r>
            <w:r>
              <w:br/>
            </w:r>
            <w:r>
              <w:rPr>
                <w:rFonts w:ascii="Times New Roman"/>
                <w:b w:val="false"/>
                <w:i w:val="false"/>
                <w:color w:val="000000"/>
                <w:sz w:val="20"/>
              </w:rPr>
              <w:t>
</w:t>
            </w:r>
            <w:r>
              <w:rPr>
                <w:rFonts w:ascii="Times New Roman"/>
                <w:b w:val="false"/>
                <w:i w:val="false"/>
                <w:color w:val="000000"/>
                <w:sz w:val="20"/>
              </w:rPr>
              <w:t>износостойким протектором, с</w:t>
            </w:r>
            <w:r>
              <w:br/>
            </w:r>
            <w:r>
              <w:rPr>
                <w:rFonts w:ascii="Times New Roman"/>
                <w:b w:val="false"/>
                <w:i w:val="false"/>
                <w:color w:val="000000"/>
                <w:sz w:val="20"/>
              </w:rPr>
              <w:t>
</w:t>
            </w:r>
            <w:r>
              <w:rPr>
                <w:rFonts w:ascii="Times New Roman"/>
                <w:b w:val="false"/>
                <w:i w:val="false"/>
                <w:color w:val="000000"/>
                <w:sz w:val="20"/>
              </w:rPr>
              <w:t>ударопрочным металлическим подноском</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пара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Белье нательное</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комплекта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из ткани хлопчатобумажной с</w:t>
            </w:r>
            <w:r>
              <w:br/>
            </w:r>
            <w:r>
              <w:rPr>
                <w:rFonts w:ascii="Times New Roman"/>
                <w:b w:val="false"/>
                <w:i w:val="false"/>
                <w:color w:val="000000"/>
                <w:sz w:val="20"/>
              </w:rPr>
              <w:t>
</w:t>
            </w:r>
            <w:r>
              <w:rPr>
                <w:rFonts w:ascii="Times New Roman"/>
                <w:b w:val="false"/>
                <w:i w:val="false"/>
                <w:color w:val="000000"/>
                <w:sz w:val="20"/>
              </w:rPr>
              <w:t>водоотталкивающей пропиткой</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пар </w:t>
            </w:r>
            <w:r>
              <w:rPr>
                <w:rFonts w:ascii="Times New Roman"/>
                <w:b w:val="false"/>
                <w:i w:val="false"/>
                <w:color w:val="000000"/>
                <w:sz w:val="20"/>
              </w:rPr>
              <w:t>на 1 год</w:t>
            </w:r>
          </w:p>
        </w:tc>
      </w:tr>
      <w:tr>
        <w:trPr>
          <w:trHeight w:val="255" w:hRule="atLeast"/>
        </w:trPr>
        <w:tc>
          <w:tcPr>
            <w:tcW w:w="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30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Пластикаторщик;</w:t>
            </w:r>
            <w:r>
              <w:br/>
            </w:r>
            <w:r>
              <w:rPr>
                <w:rFonts w:ascii="Times New Roman"/>
                <w:b w:val="false"/>
                <w:i w:val="false"/>
                <w:color w:val="000000"/>
                <w:sz w:val="20"/>
              </w:rPr>
              <w:t>
</w:t>
            </w:r>
            <w:r>
              <w:rPr>
                <w:rFonts w:ascii="Times New Roman"/>
                <w:b w:val="false"/>
                <w:i w:val="false"/>
                <w:color w:val="000000"/>
                <w:sz w:val="20"/>
              </w:rPr>
              <w:t>термопластикатор-</w:t>
            </w:r>
            <w:r>
              <w:br/>
            </w:r>
            <w:r>
              <w:rPr>
                <w:rFonts w:ascii="Times New Roman"/>
                <w:b w:val="false"/>
                <w:i w:val="false"/>
                <w:color w:val="000000"/>
                <w:sz w:val="20"/>
              </w:rPr>
              <w:t>
</w:t>
            </w:r>
            <w:r>
              <w:rPr>
                <w:rFonts w:ascii="Times New Roman"/>
                <w:b w:val="false"/>
                <w:i w:val="false"/>
                <w:color w:val="000000"/>
                <w:sz w:val="20"/>
              </w:rPr>
              <w:t>щик</w:t>
            </w: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(куртка+брюки/ полукомбинезон) из</w:t>
            </w:r>
            <w:r>
              <w:br/>
            </w:r>
            <w:r>
              <w:rPr>
                <w:rFonts w:ascii="Times New Roman"/>
                <w:b w:val="false"/>
                <w:i w:val="false"/>
                <w:color w:val="000000"/>
                <w:sz w:val="20"/>
              </w:rPr>
              <w:t>
</w:t>
            </w:r>
            <w:r>
              <w:rPr>
                <w:rFonts w:ascii="Times New Roman"/>
                <w:b w:val="false"/>
                <w:i w:val="false"/>
                <w:color w:val="000000"/>
                <w:sz w:val="20"/>
              </w:rPr>
              <w:t>хлопчатобумажной ткани с</w:t>
            </w:r>
            <w:r>
              <w:br/>
            </w:r>
            <w:r>
              <w:rPr>
                <w:rFonts w:ascii="Times New Roman"/>
                <w:b w:val="false"/>
                <w:i w:val="false"/>
                <w:color w:val="000000"/>
                <w:sz w:val="20"/>
              </w:rPr>
              <w:t>
</w:t>
            </w:r>
            <w:r>
              <w:rPr>
                <w:rFonts w:ascii="Times New Roman"/>
                <w:b w:val="false"/>
                <w:i w:val="false"/>
                <w:color w:val="000000"/>
                <w:sz w:val="20"/>
              </w:rPr>
              <w:t>масловодоотталкивающей пропиткой</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комплект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(или сапоги) из натуральной</w:t>
            </w:r>
            <w:r>
              <w:br/>
            </w:r>
            <w:r>
              <w:rPr>
                <w:rFonts w:ascii="Times New Roman"/>
                <w:b w:val="false"/>
                <w:i w:val="false"/>
                <w:color w:val="000000"/>
                <w:sz w:val="20"/>
              </w:rPr>
              <w:t>
</w:t>
            </w:r>
            <w:r>
              <w:rPr>
                <w:rFonts w:ascii="Times New Roman"/>
                <w:b w:val="false"/>
                <w:i w:val="false"/>
                <w:color w:val="000000"/>
                <w:sz w:val="20"/>
              </w:rPr>
              <w:t>кожи. Подошва с масловодоотталкивающими</w:t>
            </w:r>
            <w:r>
              <w:br/>
            </w:r>
            <w:r>
              <w:rPr>
                <w:rFonts w:ascii="Times New Roman"/>
                <w:b w:val="false"/>
                <w:i w:val="false"/>
                <w:color w:val="000000"/>
                <w:sz w:val="20"/>
              </w:rPr>
              <w:t>
</w:t>
            </w:r>
            <w:r>
              <w:rPr>
                <w:rFonts w:ascii="Times New Roman"/>
                <w:b w:val="false"/>
                <w:i w:val="false"/>
                <w:color w:val="000000"/>
                <w:sz w:val="20"/>
              </w:rPr>
              <w:t>свойствами и противоскользящим и</w:t>
            </w:r>
            <w:r>
              <w:br/>
            </w:r>
            <w:r>
              <w:rPr>
                <w:rFonts w:ascii="Times New Roman"/>
                <w:b w:val="false"/>
                <w:i w:val="false"/>
                <w:color w:val="000000"/>
                <w:sz w:val="20"/>
              </w:rPr>
              <w:t>
</w:t>
            </w:r>
            <w:r>
              <w:rPr>
                <w:rFonts w:ascii="Times New Roman"/>
                <w:b w:val="false"/>
                <w:i w:val="false"/>
                <w:color w:val="000000"/>
                <w:sz w:val="20"/>
              </w:rPr>
              <w:t>износостойким протектором, с</w:t>
            </w:r>
            <w:r>
              <w:br/>
            </w:r>
            <w:r>
              <w:rPr>
                <w:rFonts w:ascii="Times New Roman"/>
                <w:b w:val="false"/>
                <w:i w:val="false"/>
                <w:color w:val="000000"/>
                <w:sz w:val="20"/>
              </w:rPr>
              <w:t>
</w:t>
            </w:r>
            <w:r>
              <w:rPr>
                <w:rFonts w:ascii="Times New Roman"/>
                <w:b w:val="false"/>
                <w:i w:val="false"/>
                <w:color w:val="000000"/>
                <w:sz w:val="20"/>
              </w:rPr>
              <w:t>ударопрочным металлическим подноском</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пара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из ткани хлопчатобумажной с</w:t>
            </w:r>
            <w:r>
              <w:br/>
            </w:r>
            <w:r>
              <w:rPr>
                <w:rFonts w:ascii="Times New Roman"/>
                <w:b w:val="false"/>
                <w:i w:val="false"/>
                <w:color w:val="000000"/>
                <w:sz w:val="20"/>
              </w:rPr>
              <w:t>
</w:t>
            </w:r>
            <w:r>
              <w:rPr>
                <w:rFonts w:ascii="Times New Roman"/>
                <w:b w:val="false"/>
                <w:i w:val="false"/>
                <w:color w:val="000000"/>
                <w:sz w:val="20"/>
              </w:rPr>
              <w:t>водоотталкивающей пропиткой</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пар  </w:t>
            </w:r>
            <w:r>
              <w:rPr>
                <w:rFonts w:ascii="Times New Roman"/>
                <w:b w:val="false"/>
                <w:i w:val="false"/>
                <w:color w:val="000000"/>
                <w:sz w:val="20"/>
              </w:rPr>
              <w:t>на 1 год</w:t>
            </w:r>
          </w:p>
        </w:tc>
      </w:tr>
      <w:tr>
        <w:trPr>
          <w:trHeight w:val="255" w:hRule="atLeast"/>
        </w:trPr>
        <w:tc>
          <w:tcPr>
            <w:tcW w:w="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w:t>
            </w:r>
          </w:p>
        </w:tc>
        <w:tc>
          <w:tcPr>
            <w:tcW w:w="30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Правщик проволоки</w:t>
            </w:r>
            <w:r>
              <w:br/>
            </w:r>
            <w:r>
              <w:rPr>
                <w:rFonts w:ascii="Times New Roman"/>
                <w:b w:val="false"/>
                <w:i w:val="false"/>
                <w:color w:val="000000"/>
                <w:sz w:val="20"/>
              </w:rPr>
              <w:t>
</w:t>
            </w:r>
            <w:r>
              <w:rPr>
                <w:rFonts w:ascii="Times New Roman"/>
                <w:b w:val="false"/>
                <w:i w:val="false"/>
                <w:color w:val="000000"/>
                <w:sz w:val="20"/>
              </w:rPr>
              <w:t>и плетенки</w:t>
            </w: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Комбинезон хлопчатобумажный</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изделия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брезентовые с двойным</w:t>
            </w:r>
            <w:r>
              <w:br/>
            </w:r>
            <w:r>
              <w:rPr>
                <w:rFonts w:ascii="Times New Roman"/>
                <w:b w:val="false"/>
                <w:i w:val="false"/>
                <w:color w:val="000000"/>
                <w:sz w:val="20"/>
              </w:rPr>
              <w:t>
</w:t>
            </w:r>
            <w:r>
              <w:rPr>
                <w:rFonts w:ascii="Times New Roman"/>
                <w:b w:val="false"/>
                <w:i w:val="false"/>
                <w:color w:val="000000"/>
                <w:sz w:val="20"/>
              </w:rPr>
              <w:t>брезентовым наладонником</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пар </w:t>
            </w:r>
            <w:r>
              <w:rPr>
                <w:rFonts w:ascii="Times New Roman"/>
                <w:b w:val="false"/>
                <w:i w:val="false"/>
                <w:color w:val="000000"/>
                <w:sz w:val="20"/>
              </w:rPr>
              <w:t>на 1 год</w:t>
            </w:r>
          </w:p>
        </w:tc>
      </w:tr>
      <w:tr>
        <w:trPr>
          <w:trHeight w:val="255" w:hRule="atLeast"/>
        </w:trPr>
        <w:tc>
          <w:tcPr>
            <w:tcW w:w="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w:t>
            </w:r>
          </w:p>
        </w:tc>
        <w:tc>
          <w:tcPr>
            <w:tcW w:w="30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Рабочий, занятый</w:t>
            </w:r>
            <w:r>
              <w:br/>
            </w:r>
            <w:r>
              <w:rPr>
                <w:rFonts w:ascii="Times New Roman"/>
                <w:b w:val="false"/>
                <w:i w:val="false"/>
                <w:color w:val="000000"/>
                <w:sz w:val="20"/>
              </w:rPr>
              <w:t>
</w:t>
            </w:r>
            <w:r>
              <w:rPr>
                <w:rFonts w:ascii="Times New Roman"/>
                <w:b w:val="false"/>
                <w:i w:val="false"/>
                <w:color w:val="000000"/>
                <w:sz w:val="20"/>
              </w:rPr>
              <w:t>на сажедувке</w:t>
            </w: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Комбинезон хлопчатобумажный</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изделие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(или сапоги) из натуральной</w:t>
            </w:r>
            <w:r>
              <w:br/>
            </w:r>
            <w:r>
              <w:rPr>
                <w:rFonts w:ascii="Times New Roman"/>
                <w:b w:val="false"/>
                <w:i w:val="false"/>
                <w:color w:val="000000"/>
                <w:sz w:val="20"/>
              </w:rPr>
              <w:t>
</w:t>
            </w:r>
            <w:r>
              <w:rPr>
                <w:rFonts w:ascii="Times New Roman"/>
                <w:b w:val="false"/>
                <w:i w:val="false"/>
                <w:color w:val="000000"/>
                <w:sz w:val="20"/>
              </w:rPr>
              <w:t>кожи. Подошва с масловодоотталкивающими</w:t>
            </w:r>
            <w:r>
              <w:br/>
            </w:r>
            <w:r>
              <w:rPr>
                <w:rFonts w:ascii="Times New Roman"/>
                <w:b w:val="false"/>
                <w:i w:val="false"/>
                <w:color w:val="000000"/>
                <w:sz w:val="20"/>
              </w:rPr>
              <w:t>
</w:t>
            </w:r>
            <w:r>
              <w:rPr>
                <w:rFonts w:ascii="Times New Roman"/>
                <w:b w:val="false"/>
                <w:i w:val="false"/>
                <w:color w:val="000000"/>
                <w:sz w:val="20"/>
              </w:rPr>
              <w:t>свойствами и противоскользящим и</w:t>
            </w:r>
            <w:r>
              <w:br/>
            </w:r>
            <w:r>
              <w:rPr>
                <w:rFonts w:ascii="Times New Roman"/>
                <w:b w:val="false"/>
                <w:i w:val="false"/>
                <w:color w:val="000000"/>
                <w:sz w:val="20"/>
              </w:rPr>
              <w:t>
</w:t>
            </w:r>
            <w:r>
              <w:rPr>
                <w:rFonts w:ascii="Times New Roman"/>
                <w:b w:val="false"/>
                <w:i w:val="false"/>
                <w:color w:val="000000"/>
                <w:sz w:val="20"/>
              </w:rPr>
              <w:t>износостойким протектором, с</w:t>
            </w:r>
            <w:r>
              <w:br/>
            </w:r>
            <w:r>
              <w:rPr>
                <w:rFonts w:ascii="Times New Roman"/>
                <w:b w:val="false"/>
                <w:i w:val="false"/>
                <w:color w:val="000000"/>
                <w:sz w:val="20"/>
              </w:rPr>
              <w:t>
</w:t>
            </w:r>
            <w:r>
              <w:rPr>
                <w:rFonts w:ascii="Times New Roman"/>
                <w:b w:val="false"/>
                <w:i w:val="false"/>
                <w:color w:val="000000"/>
                <w:sz w:val="20"/>
              </w:rPr>
              <w:t>ударопрочным металлическим подноском</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пара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брезентовые с двойным</w:t>
            </w:r>
            <w:r>
              <w:br/>
            </w:r>
            <w:r>
              <w:rPr>
                <w:rFonts w:ascii="Times New Roman"/>
                <w:b w:val="false"/>
                <w:i w:val="false"/>
                <w:color w:val="000000"/>
                <w:sz w:val="20"/>
              </w:rPr>
              <w:t>
</w:t>
            </w:r>
            <w:r>
              <w:rPr>
                <w:rFonts w:ascii="Times New Roman"/>
                <w:b w:val="false"/>
                <w:i w:val="false"/>
                <w:color w:val="000000"/>
                <w:sz w:val="20"/>
              </w:rPr>
              <w:t>брезентовым наладонником</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пар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Берет </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изделия </w:t>
            </w:r>
            <w:r>
              <w:rPr>
                <w:rFonts w:ascii="Times New Roman"/>
                <w:b w:val="false"/>
                <w:i w:val="false"/>
                <w:color w:val="000000"/>
                <w:sz w:val="20"/>
              </w:rPr>
              <w:t>на 1 год</w:t>
            </w:r>
          </w:p>
        </w:tc>
      </w:tr>
      <w:tr>
        <w:trPr>
          <w:trHeight w:val="255" w:hRule="atLeast"/>
        </w:trPr>
        <w:tc>
          <w:tcPr>
            <w:tcW w:w="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30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Резчик эластомеров</w:t>
            </w:r>
            <w:r>
              <w:br/>
            </w:r>
            <w:r>
              <w:rPr>
                <w:rFonts w:ascii="Times New Roman"/>
                <w:b w:val="false"/>
                <w:i w:val="false"/>
                <w:color w:val="000000"/>
                <w:sz w:val="20"/>
              </w:rPr>
              <w:t>
</w:t>
            </w:r>
            <w:r>
              <w:rPr>
                <w:rFonts w:ascii="Times New Roman"/>
                <w:b w:val="false"/>
                <w:i w:val="false"/>
                <w:color w:val="000000"/>
                <w:sz w:val="20"/>
              </w:rPr>
              <w:t>и резины</w:t>
            </w: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Халат хлопчатобумажный</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изделия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резиновые с ударопрочным</w:t>
            </w:r>
            <w:r>
              <w:br/>
            </w:r>
            <w:r>
              <w:rPr>
                <w:rFonts w:ascii="Times New Roman"/>
                <w:b w:val="false"/>
                <w:i w:val="false"/>
                <w:color w:val="000000"/>
                <w:sz w:val="20"/>
              </w:rPr>
              <w:t>
</w:t>
            </w:r>
            <w:r>
              <w:rPr>
                <w:rFonts w:ascii="Times New Roman"/>
                <w:b w:val="false"/>
                <w:i w:val="false"/>
                <w:color w:val="000000"/>
                <w:sz w:val="20"/>
              </w:rPr>
              <w:t>металлическим подноском</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пара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из ткани хлопчатобумажной с</w:t>
            </w:r>
            <w:r>
              <w:br/>
            </w:r>
            <w:r>
              <w:rPr>
                <w:rFonts w:ascii="Times New Roman"/>
                <w:b w:val="false"/>
                <w:i w:val="false"/>
                <w:color w:val="000000"/>
                <w:sz w:val="20"/>
              </w:rPr>
              <w:t>
</w:t>
            </w:r>
            <w:r>
              <w:rPr>
                <w:rFonts w:ascii="Times New Roman"/>
                <w:b w:val="false"/>
                <w:i w:val="false"/>
                <w:color w:val="000000"/>
                <w:sz w:val="20"/>
              </w:rPr>
              <w:t>водоотталкивающей пропиткой</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пар </w:t>
            </w:r>
            <w:r>
              <w:rPr>
                <w:rFonts w:ascii="Times New Roman"/>
                <w:b w:val="false"/>
                <w:i w:val="false"/>
                <w:color w:val="000000"/>
                <w:sz w:val="20"/>
              </w:rPr>
              <w:t>на 1 год</w:t>
            </w:r>
          </w:p>
        </w:tc>
      </w:tr>
      <w:tr>
        <w:trPr>
          <w:trHeight w:val="255" w:hRule="atLeast"/>
        </w:trPr>
        <w:tc>
          <w:tcPr>
            <w:tcW w:w="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w:t>
            </w:r>
          </w:p>
        </w:tc>
        <w:tc>
          <w:tcPr>
            <w:tcW w:w="30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Сборщик изделий из</w:t>
            </w:r>
            <w:r>
              <w:br/>
            </w:r>
            <w:r>
              <w:rPr>
                <w:rFonts w:ascii="Times New Roman"/>
                <w:b w:val="false"/>
                <w:i w:val="false"/>
                <w:color w:val="000000"/>
                <w:sz w:val="20"/>
              </w:rPr>
              <w:t>
</w:t>
            </w:r>
            <w:r>
              <w:rPr>
                <w:rFonts w:ascii="Times New Roman"/>
                <w:b w:val="false"/>
                <w:i w:val="false"/>
                <w:color w:val="000000"/>
                <w:sz w:val="20"/>
              </w:rPr>
              <w:t>древесины;</w:t>
            </w:r>
            <w:r>
              <w:br/>
            </w:r>
            <w:r>
              <w:rPr>
                <w:rFonts w:ascii="Times New Roman"/>
                <w:b w:val="false"/>
                <w:i w:val="false"/>
                <w:color w:val="000000"/>
                <w:sz w:val="20"/>
              </w:rPr>
              <w:t>
</w:t>
            </w:r>
            <w:r>
              <w:rPr>
                <w:rFonts w:ascii="Times New Roman"/>
                <w:b w:val="false"/>
                <w:i w:val="false"/>
                <w:color w:val="000000"/>
                <w:sz w:val="20"/>
              </w:rPr>
              <w:t>реставратор</w:t>
            </w:r>
            <w:r>
              <w:br/>
            </w:r>
            <w:r>
              <w:rPr>
                <w:rFonts w:ascii="Times New Roman"/>
                <w:b w:val="false"/>
                <w:i w:val="false"/>
                <w:color w:val="000000"/>
                <w:sz w:val="20"/>
              </w:rPr>
              <w:t>
</w:t>
            </w:r>
            <w:r>
              <w:rPr>
                <w:rFonts w:ascii="Times New Roman"/>
                <w:b w:val="false"/>
                <w:i w:val="false"/>
                <w:color w:val="000000"/>
                <w:sz w:val="20"/>
              </w:rPr>
              <w:t>готовой продукции</w:t>
            </w: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Комбинезон хлопчатобумажный</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изделия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Белье нательное</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комплекта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Фартук водонепроницаемый из ткани</w:t>
            </w:r>
            <w:r>
              <w:br/>
            </w:r>
            <w:r>
              <w:rPr>
                <w:rFonts w:ascii="Times New Roman"/>
                <w:b w:val="false"/>
                <w:i w:val="false"/>
                <w:color w:val="000000"/>
                <w:sz w:val="20"/>
              </w:rPr>
              <w:t>
</w:t>
            </w:r>
            <w:r>
              <w:rPr>
                <w:rFonts w:ascii="Times New Roman"/>
                <w:b w:val="false"/>
                <w:i w:val="false"/>
                <w:color w:val="000000"/>
                <w:sz w:val="20"/>
              </w:rPr>
              <w:t>прорезиненной или из ткани с пленочным</w:t>
            </w:r>
            <w:r>
              <w:br/>
            </w:r>
            <w:r>
              <w:rPr>
                <w:rFonts w:ascii="Times New Roman"/>
                <w:b w:val="false"/>
                <w:i w:val="false"/>
                <w:color w:val="000000"/>
                <w:sz w:val="20"/>
              </w:rPr>
              <w:t>
</w:t>
            </w:r>
            <w:r>
              <w:rPr>
                <w:rFonts w:ascii="Times New Roman"/>
                <w:b w:val="false"/>
                <w:i w:val="false"/>
                <w:color w:val="000000"/>
                <w:sz w:val="20"/>
              </w:rPr>
              <w:t>покрытием</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изделие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(или сапоги) из натуральной</w:t>
            </w:r>
            <w:r>
              <w:br/>
            </w:r>
            <w:r>
              <w:rPr>
                <w:rFonts w:ascii="Times New Roman"/>
                <w:b w:val="false"/>
                <w:i w:val="false"/>
                <w:color w:val="000000"/>
                <w:sz w:val="20"/>
              </w:rPr>
              <w:t>
</w:t>
            </w:r>
            <w:r>
              <w:rPr>
                <w:rFonts w:ascii="Times New Roman"/>
                <w:b w:val="false"/>
                <w:i w:val="false"/>
                <w:color w:val="000000"/>
                <w:sz w:val="20"/>
              </w:rPr>
              <w:t>кожи. Подошва с масловодоотталкивающими</w:t>
            </w:r>
            <w:r>
              <w:br/>
            </w:r>
            <w:r>
              <w:rPr>
                <w:rFonts w:ascii="Times New Roman"/>
                <w:b w:val="false"/>
                <w:i w:val="false"/>
                <w:color w:val="000000"/>
                <w:sz w:val="20"/>
              </w:rPr>
              <w:t>
</w:t>
            </w:r>
            <w:r>
              <w:rPr>
                <w:rFonts w:ascii="Times New Roman"/>
                <w:b w:val="false"/>
                <w:i w:val="false"/>
                <w:color w:val="000000"/>
                <w:sz w:val="20"/>
              </w:rPr>
              <w:t>свойствами и противоскользящим и</w:t>
            </w:r>
            <w:r>
              <w:br/>
            </w:r>
            <w:r>
              <w:rPr>
                <w:rFonts w:ascii="Times New Roman"/>
                <w:b w:val="false"/>
                <w:i w:val="false"/>
                <w:color w:val="000000"/>
                <w:sz w:val="20"/>
              </w:rPr>
              <w:t>
</w:t>
            </w:r>
            <w:r>
              <w:rPr>
                <w:rFonts w:ascii="Times New Roman"/>
                <w:b w:val="false"/>
                <w:i w:val="false"/>
                <w:color w:val="000000"/>
                <w:sz w:val="20"/>
              </w:rPr>
              <w:t>износостойким протектором, с</w:t>
            </w:r>
            <w:r>
              <w:br/>
            </w:r>
            <w:r>
              <w:rPr>
                <w:rFonts w:ascii="Times New Roman"/>
                <w:b w:val="false"/>
                <w:i w:val="false"/>
                <w:color w:val="000000"/>
                <w:sz w:val="20"/>
              </w:rPr>
              <w:t>
</w:t>
            </w:r>
            <w:r>
              <w:rPr>
                <w:rFonts w:ascii="Times New Roman"/>
                <w:b w:val="false"/>
                <w:i w:val="false"/>
                <w:color w:val="000000"/>
                <w:sz w:val="20"/>
              </w:rPr>
              <w:t>ударопрочным металлическим подноском</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пара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из ткани хлопчатобумажной с</w:t>
            </w:r>
            <w:r>
              <w:br/>
            </w:r>
            <w:r>
              <w:rPr>
                <w:rFonts w:ascii="Times New Roman"/>
                <w:b w:val="false"/>
                <w:i w:val="false"/>
                <w:color w:val="000000"/>
                <w:sz w:val="20"/>
              </w:rPr>
              <w:t>
</w:t>
            </w:r>
            <w:r>
              <w:rPr>
                <w:rFonts w:ascii="Times New Roman"/>
                <w:b w:val="false"/>
                <w:i w:val="false"/>
                <w:color w:val="000000"/>
                <w:sz w:val="20"/>
              </w:rPr>
              <w:t>водоотталкивающей пропиткой</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пар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Головной убор (кепи или берет) из</w:t>
            </w:r>
            <w:r>
              <w:br/>
            </w:r>
            <w:r>
              <w:rPr>
                <w:rFonts w:ascii="Times New Roman"/>
                <w:b w:val="false"/>
                <w:i w:val="false"/>
                <w:color w:val="000000"/>
                <w:sz w:val="20"/>
              </w:rPr>
              <w:t>
</w:t>
            </w:r>
            <w:r>
              <w:rPr>
                <w:rFonts w:ascii="Times New Roman"/>
                <w:b w:val="false"/>
                <w:i w:val="false"/>
                <w:color w:val="000000"/>
                <w:sz w:val="20"/>
              </w:rPr>
              <w:t>хлопчатобумажной ткани</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изделие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На наружных работах на открытых площадках зимой</w:t>
            </w:r>
            <w:r>
              <w:br/>
            </w:r>
            <w:r>
              <w:rPr>
                <w:rFonts w:ascii="Times New Roman"/>
                <w:b w:val="false"/>
                <w:i w:val="false"/>
                <w:color w:val="000000"/>
                <w:sz w:val="20"/>
              </w:rPr>
              <w:t>
</w:t>
            </w:r>
            <w:r>
              <w:rPr>
                <w:rFonts w:ascii="Times New Roman"/>
                <w:b w:val="false"/>
                <w:i/>
                <w:color w:val="000000"/>
                <w:sz w:val="20"/>
              </w:rPr>
              <w:t>дополнительно:</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Куртка утепленная из хлопчатобумажной</w:t>
            </w:r>
            <w:r>
              <w:br/>
            </w:r>
            <w:r>
              <w:rPr>
                <w:rFonts w:ascii="Times New Roman"/>
                <w:b w:val="false"/>
                <w:i w:val="false"/>
                <w:color w:val="000000"/>
                <w:sz w:val="20"/>
              </w:rPr>
              <w:t>
</w:t>
            </w:r>
            <w:r>
              <w:rPr>
                <w:rFonts w:ascii="Times New Roman"/>
                <w:b w:val="false"/>
                <w:i w:val="false"/>
                <w:color w:val="000000"/>
                <w:sz w:val="20"/>
              </w:rPr>
              <w:t>ткани с масловодоотталкивающей</w:t>
            </w:r>
            <w:r>
              <w:br/>
            </w:r>
            <w:r>
              <w:rPr>
                <w:rFonts w:ascii="Times New Roman"/>
                <w:b w:val="false"/>
                <w:i w:val="false"/>
                <w:color w:val="000000"/>
                <w:sz w:val="20"/>
              </w:rPr>
              <w:t>
</w:t>
            </w:r>
            <w:r>
              <w:rPr>
                <w:rFonts w:ascii="Times New Roman"/>
                <w:b w:val="false"/>
                <w:i w:val="false"/>
                <w:color w:val="000000"/>
                <w:sz w:val="20"/>
              </w:rPr>
              <w:t>пропиткой, подкладка отстегивающаяся</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Брюки утепленные из хлопчатобумажной</w:t>
            </w:r>
            <w:r>
              <w:br/>
            </w:r>
            <w:r>
              <w:rPr>
                <w:rFonts w:ascii="Times New Roman"/>
                <w:b w:val="false"/>
                <w:i w:val="false"/>
                <w:color w:val="000000"/>
                <w:sz w:val="20"/>
              </w:rPr>
              <w:t>
</w:t>
            </w:r>
            <w:r>
              <w:rPr>
                <w:rFonts w:ascii="Times New Roman"/>
                <w:b w:val="false"/>
                <w:i w:val="false"/>
                <w:color w:val="000000"/>
                <w:sz w:val="20"/>
              </w:rPr>
              <w:t>ткани с масловодоотталкивающей пропиткой</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255" w:hRule="atLeast"/>
        </w:trPr>
        <w:tc>
          <w:tcPr>
            <w:tcW w:w="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c>
          <w:tcPr>
            <w:tcW w:w="30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Сборщик браслетов</w:t>
            </w:r>
            <w:r>
              <w:br/>
            </w:r>
            <w:r>
              <w:rPr>
                <w:rFonts w:ascii="Times New Roman"/>
                <w:b w:val="false"/>
                <w:i w:val="false"/>
                <w:color w:val="000000"/>
                <w:sz w:val="20"/>
              </w:rPr>
              <w:t>
</w:t>
            </w:r>
            <w:r>
              <w:rPr>
                <w:rFonts w:ascii="Times New Roman"/>
                <w:b w:val="false"/>
                <w:i w:val="false"/>
                <w:color w:val="000000"/>
                <w:sz w:val="20"/>
              </w:rPr>
              <w:t>и брекеров</w:t>
            </w: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Халат хлопчатобумажный</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изделие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из ткани хлопчатобумажной с</w:t>
            </w:r>
            <w:r>
              <w:br/>
            </w:r>
            <w:r>
              <w:rPr>
                <w:rFonts w:ascii="Times New Roman"/>
                <w:b w:val="false"/>
                <w:i w:val="false"/>
                <w:color w:val="000000"/>
                <w:sz w:val="20"/>
              </w:rPr>
              <w:t>
</w:t>
            </w:r>
            <w:r>
              <w:rPr>
                <w:rFonts w:ascii="Times New Roman"/>
                <w:b w:val="false"/>
                <w:i w:val="false"/>
                <w:color w:val="000000"/>
                <w:sz w:val="20"/>
              </w:rPr>
              <w:t>водоотталкивающей пропиткой</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пар </w:t>
            </w:r>
            <w:r>
              <w:rPr>
                <w:rFonts w:ascii="Times New Roman"/>
                <w:b w:val="false"/>
                <w:i w:val="false"/>
                <w:color w:val="000000"/>
                <w:sz w:val="20"/>
              </w:rPr>
              <w:t>на 1 год</w:t>
            </w:r>
          </w:p>
        </w:tc>
      </w:tr>
      <w:tr>
        <w:trPr>
          <w:trHeight w:val="255" w:hRule="atLeast"/>
        </w:trPr>
        <w:tc>
          <w:tcPr>
            <w:tcW w:w="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30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Сборщик покрышек</w:t>
            </w: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Полукомбинезон хлопчатобумажный</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изделие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Берет трикотажный</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изделие </w:t>
            </w:r>
            <w:r>
              <w:rPr>
                <w:rFonts w:ascii="Times New Roman"/>
                <w:b w:val="false"/>
                <w:i w:val="false"/>
                <w:color w:val="000000"/>
                <w:sz w:val="20"/>
              </w:rPr>
              <w:t>на 1 год</w:t>
            </w:r>
          </w:p>
        </w:tc>
      </w:tr>
      <w:tr>
        <w:trPr>
          <w:trHeight w:val="255" w:hRule="atLeast"/>
        </w:trPr>
        <w:tc>
          <w:tcPr>
            <w:tcW w:w="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p>
        </w:tc>
        <w:tc>
          <w:tcPr>
            <w:tcW w:w="30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Сортировщик</w:t>
            </w: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Комбинезон хлопчатобумажный</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изделие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Плащ брезентовый или</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3 года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Плащ прорезиненный</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на 3 года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резиновые с ударопрочным</w:t>
            </w:r>
            <w:r>
              <w:br/>
            </w:r>
            <w:r>
              <w:rPr>
                <w:rFonts w:ascii="Times New Roman"/>
                <w:b w:val="false"/>
                <w:i w:val="false"/>
                <w:color w:val="000000"/>
                <w:sz w:val="20"/>
              </w:rPr>
              <w:t>
</w:t>
            </w:r>
            <w:r>
              <w:rPr>
                <w:rFonts w:ascii="Times New Roman"/>
                <w:b w:val="false"/>
                <w:i w:val="false"/>
                <w:color w:val="000000"/>
                <w:sz w:val="20"/>
              </w:rPr>
              <w:t>металлическим подноском</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пара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На наружных работах зимой дополнительно:</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Куртка утепленная из хлопчатобумажной</w:t>
            </w:r>
            <w:r>
              <w:br/>
            </w:r>
            <w:r>
              <w:rPr>
                <w:rFonts w:ascii="Times New Roman"/>
                <w:b w:val="false"/>
                <w:i w:val="false"/>
                <w:color w:val="000000"/>
                <w:sz w:val="20"/>
              </w:rPr>
              <w:t>
</w:t>
            </w:r>
            <w:r>
              <w:rPr>
                <w:rFonts w:ascii="Times New Roman"/>
                <w:b w:val="false"/>
                <w:i w:val="false"/>
                <w:color w:val="000000"/>
                <w:sz w:val="20"/>
              </w:rPr>
              <w:t>ткани с масловодоотталкивающей</w:t>
            </w:r>
            <w:r>
              <w:br/>
            </w:r>
            <w:r>
              <w:rPr>
                <w:rFonts w:ascii="Times New Roman"/>
                <w:b w:val="false"/>
                <w:i w:val="false"/>
                <w:color w:val="000000"/>
                <w:sz w:val="20"/>
              </w:rPr>
              <w:t>
</w:t>
            </w:r>
            <w:r>
              <w:rPr>
                <w:rFonts w:ascii="Times New Roman"/>
                <w:b w:val="false"/>
                <w:i w:val="false"/>
                <w:color w:val="000000"/>
                <w:sz w:val="20"/>
              </w:rPr>
              <w:t>пропиткой, подкладка отстегивающаяся</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Брюки утепленные из хлопчатобумажной</w:t>
            </w:r>
            <w:r>
              <w:br/>
            </w:r>
            <w:r>
              <w:rPr>
                <w:rFonts w:ascii="Times New Roman"/>
                <w:b w:val="false"/>
                <w:i w:val="false"/>
                <w:color w:val="000000"/>
                <w:sz w:val="20"/>
              </w:rPr>
              <w:t>
</w:t>
            </w:r>
            <w:r>
              <w:rPr>
                <w:rFonts w:ascii="Times New Roman"/>
                <w:b w:val="false"/>
                <w:i w:val="false"/>
                <w:color w:val="000000"/>
                <w:sz w:val="20"/>
              </w:rPr>
              <w:t>ткани с масловодоотталкивающей пропиткой</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При выполнении работы по сортировке сажи и химикалий:</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Комбинезон хлопчатобумажный</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изделия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Белье нательное</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комплекта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Фартук водонепроницаемый из ткани</w:t>
            </w:r>
            <w:r>
              <w:br/>
            </w:r>
            <w:r>
              <w:rPr>
                <w:rFonts w:ascii="Times New Roman"/>
                <w:b w:val="false"/>
                <w:i w:val="false"/>
                <w:color w:val="000000"/>
                <w:sz w:val="20"/>
              </w:rPr>
              <w:t>
</w:t>
            </w:r>
            <w:r>
              <w:rPr>
                <w:rFonts w:ascii="Times New Roman"/>
                <w:b w:val="false"/>
                <w:i w:val="false"/>
                <w:color w:val="000000"/>
                <w:sz w:val="20"/>
              </w:rPr>
              <w:t>прорезиненной или из  ткани с пленочным</w:t>
            </w:r>
            <w:r>
              <w:br/>
            </w:r>
            <w:r>
              <w:rPr>
                <w:rFonts w:ascii="Times New Roman"/>
                <w:b w:val="false"/>
                <w:i w:val="false"/>
                <w:color w:val="000000"/>
                <w:sz w:val="20"/>
              </w:rPr>
              <w:t>
</w:t>
            </w:r>
            <w:r>
              <w:rPr>
                <w:rFonts w:ascii="Times New Roman"/>
                <w:b w:val="false"/>
                <w:i w:val="false"/>
                <w:color w:val="000000"/>
                <w:sz w:val="20"/>
              </w:rPr>
              <w:t>покрытием</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изделие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(или сапоги) из натуральной</w:t>
            </w:r>
            <w:r>
              <w:br/>
            </w:r>
            <w:r>
              <w:rPr>
                <w:rFonts w:ascii="Times New Roman"/>
                <w:b w:val="false"/>
                <w:i w:val="false"/>
                <w:color w:val="000000"/>
                <w:sz w:val="20"/>
              </w:rPr>
              <w:t>
</w:t>
            </w:r>
            <w:r>
              <w:rPr>
                <w:rFonts w:ascii="Times New Roman"/>
                <w:b w:val="false"/>
                <w:i w:val="false"/>
                <w:color w:val="000000"/>
                <w:sz w:val="20"/>
              </w:rPr>
              <w:t>кожи. Подошва с масловодоотталкивающими</w:t>
            </w:r>
            <w:r>
              <w:br/>
            </w:r>
            <w:r>
              <w:rPr>
                <w:rFonts w:ascii="Times New Roman"/>
                <w:b w:val="false"/>
                <w:i w:val="false"/>
                <w:color w:val="000000"/>
                <w:sz w:val="20"/>
              </w:rPr>
              <w:t>
</w:t>
            </w:r>
            <w:r>
              <w:rPr>
                <w:rFonts w:ascii="Times New Roman"/>
                <w:b w:val="false"/>
                <w:i w:val="false"/>
                <w:color w:val="000000"/>
                <w:sz w:val="20"/>
              </w:rPr>
              <w:t>свойствами и противоскользящим и</w:t>
            </w:r>
            <w:r>
              <w:br/>
            </w:r>
            <w:r>
              <w:rPr>
                <w:rFonts w:ascii="Times New Roman"/>
                <w:b w:val="false"/>
                <w:i w:val="false"/>
                <w:color w:val="000000"/>
                <w:sz w:val="20"/>
              </w:rPr>
              <w:t>
</w:t>
            </w:r>
            <w:r>
              <w:rPr>
                <w:rFonts w:ascii="Times New Roman"/>
                <w:b w:val="false"/>
                <w:i w:val="false"/>
                <w:color w:val="000000"/>
                <w:sz w:val="20"/>
              </w:rPr>
              <w:t>износостойким протектором, с</w:t>
            </w:r>
            <w:r>
              <w:br/>
            </w:r>
            <w:r>
              <w:rPr>
                <w:rFonts w:ascii="Times New Roman"/>
                <w:b w:val="false"/>
                <w:i w:val="false"/>
                <w:color w:val="000000"/>
                <w:sz w:val="20"/>
              </w:rPr>
              <w:t>
</w:t>
            </w:r>
            <w:r>
              <w:rPr>
                <w:rFonts w:ascii="Times New Roman"/>
                <w:b w:val="false"/>
                <w:i w:val="false"/>
                <w:color w:val="000000"/>
                <w:sz w:val="20"/>
              </w:rPr>
              <w:t>ударопрочным металлическим подноском</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пара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из ткани хлопчатобумажной с</w:t>
            </w:r>
            <w:r>
              <w:br/>
            </w:r>
            <w:r>
              <w:rPr>
                <w:rFonts w:ascii="Times New Roman"/>
                <w:b w:val="false"/>
                <w:i w:val="false"/>
                <w:color w:val="000000"/>
                <w:sz w:val="20"/>
              </w:rPr>
              <w:t>
</w:t>
            </w:r>
            <w:r>
              <w:rPr>
                <w:rFonts w:ascii="Times New Roman"/>
                <w:b w:val="false"/>
                <w:i w:val="false"/>
                <w:color w:val="000000"/>
                <w:sz w:val="20"/>
              </w:rPr>
              <w:t>водоотталкивающей пропиткой</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пар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Головной убор (кепи или берет) из</w:t>
            </w:r>
            <w:r>
              <w:br/>
            </w:r>
            <w:r>
              <w:rPr>
                <w:rFonts w:ascii="Times New Roman"/>
                <w:b w:val="false"/>
                <w:i w:val="false"/>
                <w:color w:val="000000"/>
                <w:sz w:val="20"/>
              </w:rPr>
              <w:t>
</w:t>
            </w:r>
            <w:r>
              <w:rPr>
                <w:rFonts w:ascii="Times New Roman"/>
                <w:b w:val="false"/>
                <w:i w:val="false"/>
                <w:color w:val="000000"/>
                <w:sz w:val="20"/>
              </w:rPr>
              <w:t>хлопчатобумажной ткани</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изделие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На наружных работах на открытых площадках зимой</w:t>
            </w:r>
            <w:r>
              <w:br/>
            </w:r>
            <w:r>
              <w:rPr>
                <w:rFonts w:ascii="Times New Roman"/>
                <w:b w:val="false"/>
                <w:i w:val="false"/>
                <w:color w:val="000000"/>
                <w:sz w:val="20"/>
              </w:rPr>
              <w:t>
</w:t>
            </w:r>
            <w:r>
              <w:rPr>
                <w:rFonts w:ascii="Times New Roman"/>
                <w:b w:val="false"/>
                <w:i/>
                <w:color w:val="000000"/>
                <w:sz w:val="20"/>
              </w:rPr>
              <w:t>дополнительно:</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Куртка утепленная из хлопчатобумажной</w:t>
            </w:r>
            <w:r>
              <w:br/>
            </w:r>
            <w:r>
              <w:rPr>
                <w:rFonts w:ascii="Times New Roman"/>
                <w:b w:val="false"/>
                <w:i w:val="false"/>
                <w:color w:val="000000"/>
                <w:sz w:val="20"/>
              </w:rPr>
              <w:t>
</w:t>
            </w:r>
            <w:r>
              <w:rPr>
                <w:rFonts w:ascii="Times New Roman"/>
                <w:b w:val="false"/>
                <w:i w:val="false"/>
                <w:color w:val="000000"/>
                <w:sz w:val="20"/>
              </w:rPr>
              <w:t>ткани с масловодоотталкивающей</w:t>
            </w:r>
            <w:r>
              <w:br/>
            </w:r>
            <w:r>
              <w:rPr>
                <w:rFonts w:ascii="Times New Roman"/>
                <w:b w:val="false"/>
                <w:i w:val="false"/>
                <w:color w:val="000000"/>
                <w:sz w:val="20"/>
              </w:rPr>
              <w:t>
</w:t>
            </w:r>
            <w:r>
              <w:rPr>
                <w:rFonts w:ascii="Times New Roman"/>
                <w:b w:val="false"/>
                <w:i w:val="false"/>
                <w:color w:val="000000"/>
                <w:sz w:val="20"/>
              </w:rPr>
              <w:t>пропиткой, подкладка отстегивающаяся</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Брюки утепленные из хлопчатобумажной</w:t>
            </w:r>
            <w:r>
              <w:br/>
            </w:r>
            <w:r>
              <w:rPr>
                <w:rFonts w:ascii="Times New Roman"/>
                <w:b w:val="false"/>
                <w:i w:val="false"/>
                <w:color w:val="000000"/>
                <w:sz w:val="20"/>
              </w:rPr>
              <w:t>
</w:t>
            </w:r>
            <w:r>
              <w:rPr>
                <w:rFonts w:ascii="Times New Roman"/>
                <w:b w:val="false"/>
                <w:i w:val="false"/>
                <w:color w:val="000000"/>
                <w:sz w:val="20"/>
              </w:rPr>
              <w:t>ткани с масловодоотталкивающей пропиткой</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255" w:hRule="atLeast"/>
        </w:trPr>
        <w:tc>
          <w:tcPr>
            <w:tcW w:w="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w:t>
            </w:r>
          </w:p>
        </w:tc>
        <w:tc>
          <w:tcPr>
            <w:tcW w:w="30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Стыковщик</w:t>
            </w:r>
            <w:r>
              <w:br/>
            </w:r>
            <w:r>
              <w:rPr>
                <w:rFonts w:ascii="Times New Roman"/>
                <w:b w:val="false"/>
                <w:i w:val="false"/>
                <w:color w:val="000000"/>
                <w:sz w:val="20"/>
              </w:rPr>
              <w:t>
</w:t>
            </w:r>
            <w:r>
              <w:rPr>
                <w:rFonts w:ascii="Times New Roman"/>
                <w:b w:val="false"/>
                <w:i w:val="false"/>
                <w:color w:val="000000"/>
                <w:sz w:val="20"/>
              </w:rPr>
              <w:t>резиновых изделий</w:t>
            </w: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Халат хлопчатобумажный или</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изделие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Полукомбинезон хлопчатобумажный</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изделие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При выполнении работы по стыковке протекторов на станке:</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Комбинезон хлопчатобумажный</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изделие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из ткани хлопчатобумажной с</w:t>
            </w:r>
            <w:r>
              <w:br/>
            </w:r>
            <w:r>
              <w:rPr>
                <w:rFonts w:ascii="Times New Roman"/>
                <w:b w:val="false"/>
                <w:i w:val="false"/>
                <w:color w:val="000000"/>
                <w:sz w:val="20"/>
              </w:rPr>
              <w:t>
</w:t>
            </w:r>
            <w:r>
              <w:rPr>
                <w:rFonts w:ascii="Times New Roman"/>
                <w:b w:val="false"/>
                <w:i w:val="false"/>
                <w:color w:val="000000"/>
                <w:sz w:val="20"/>
              </w:rPr>
              <w:t>водоотталкивающей пропиткой</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пар </w:t>
            </w:r>
            <w:r>
              <w:rPr>
                <w:rFonts w:ascii="Times New Roman"/>
                <w:b w:val="false"/>
                <w:i w:val="false"/>
                <w:color w:val="000000"/>
                <w:sz w:val="20"/>
              </w:rPr>
              <w:t>на 1 год</w:t>
            </w:r>
          </w:p>
        </w:tc>
      </w:tr>
      <w:tr>
        <w:trPr>
          <w:trHeight w:val="255" w:hRule="atLeast"/>
        </w:trPr>
        <w:tc>
          <w:tcPr>
            <w:tcW w:w="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w:t>
            </w:r>
          </w:p>
        </w:tc>
        <w:tc>
          <w:tcPr>
            <w:tcW w:w="30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Укладчик-упаковщик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При выполнении работы по укладке-упаковке сажи и химикалий:</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Комбинезон хлопчатобумажный</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изделия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Белье нательное</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комплекта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Фартук водонепроницаемый из ткани</w:t>
            </w:r>
            <w:r>
              <w:br/>
            </w:r>
            <w:r>
              <w:rPr>
                <w:rFonts w:ascii="Times New Roman"/>
                <w:b w:val="false"/>
                <w:i w:val="false"/>
                <w:color w:val="000000"/>
                <w:sz w:val="20"/>
              </w:rPr>
              <w:t>
</w:t>
            </w:r>
            <w:r>
              <w:rPr>
                <w:rFonts w:ascii="Times New Roman"/>
                <w:b w:val="false"/>
                <w:i w:val="false"/>
                <w:color w:val="000000"/>
                <w:sz w:val="20"/>
              </w:rPr>
              <w:t>прорезиненной или из ткани с пленочным</w:t>
            </w:r>
            <w:r>
              <w:br/>
            </w:r>
            <w:r>
              <w:rPr>
                <w:rFonts w:ascii="Times New Roman"/>
                <w:b w:val="false"/>
                <w:i w:val="false"/>
                <w:color w:val="000000"/>
                <w:sz w:val="20"/>
              </w:rPr>
              <w:t>
</w:t>
            </w:r>
            <w:r>
              <w:rPr>
                <w:rFonts w:ascii="Times New Roman"/>
                <w:b w:val="false"/>
                <w:i w:val="false"/>
                <w:color w:val="000000"/>
                <w:sz w:val="20"/>
              </w:rPr>
              <w:t>покрытием</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изделие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(или сапоги) из натуральной</w:t>
            </w:r>
            <w:r>
              <w:br/>
            </w:r>
            <w:r>
              <w:rPr>
                <w:rFonts w:ascii="Times New Roman"/>
                <w:b w:val="false"/>
                <w:i w:val="false"/>
                <w:color w:val="000000"/>
                <w:sz w:val="20"/>
              </w:rPr>
              <w:t>
</w:t>
            </w:r>
            <w:r>
              <w:rPr>
                <w:rFonts w:ascii="Times New Roman"/>
                <w:b w:val="false"/>
                <w:i w:val="false"/>
                <w:color w:val="000000"/>
                <w:sz w:val="20"/>
              </w:rPr>
              <w:t>кожи. Подошва с масловодоотталкивающими</w:t>
            </w:r>
            <w:r>
              <w:br/>
            </w:r>
            <w:r>
              <w:rPr>
                <w:rFonts w:ascii="Times New Roman"/>
                <w:b w:val="false"/>
                <w:i w:val="false"/>
                <w:color w:val="000000"/>
                <w:sz w:val="20"/>
              </w:rPr>
              <w:t>
</w:t>
            </w:r>
            <w:r>
              <w:rPr>
                <w:rFonts w:ascii="Times New Roman"/>
                <w:b w:val="false"/>
                <w:i w:val="false"/>
                <w:color w:val="000000"/>
                <w:sz w:val="20"/>
              </w:rPr>
              <w:t>свойствами и противоскользящим и</w:t>
            </w:r>
            <w:r>
              <w:br/>
            </w:r>
            <w:r>
              <w:rPr>
                <w:rFonts w:ascii="Times New Roman"/>
                <w:b w:val="false"/>
                <w:i w:val="false"/>
                <w:color w:val="000000"/>
                <w:sz w:val="20"/>
              </w:rPr>
              <w:t>
</w:t>
            </w:r>
            <w:r>
              <w:rPr>
                <w:rFonts w:ascii="Times New Roman"/>
                <w:b w:val="false"/>
                <w:i w:val="false"/>
                <w:color w:val="000000"/>
                <w:sz w:val="20"/>
              </w:rPr>
              <w:t>износостойким протектором, с</w:t>
            </w:r>
            <w:r>
              <w:br/>
            </w:r>
            <w:r>
              <w:rPr>
                <w:rFonts w:ascii="Times New Roman"/>
                <w:b w:val="false"/>
                <w:i w:val="false"/>
                <w:color w:val="000000"/>
                <w:sz w:val="20"/>
              </w:rPr>
              <w:t>
</w:t>
            </w:r>
            <w:r>
              <w:rPr>
                <w:rFonts w:ascii="Times New Roman"/>
                <w:b w:val="false"/>
                <w:i w:val="false"/>
                <w:color w:val="000000"/>
                <w:sz w:val="20"/>
              </w:rPr>
              <w:t>ударопрочным металлическим подноском</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пара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из ткани хлопчатобумажной с</w:t>
            </w:r>
            <w:r>
              <w:br/>
            </w:r>
            <w:r>
              <w:rPr>
                <w:rFonts w:ascii="Times New Roman"/>
                <w:b w:val="false"/>
                <w:i w:val="false"/>
                <w:color w:val="000000"/>
                <w:sz w:val="20"/>
              </w:rPr>
              <w:t>
</w:t>
            </w:r>
            <w:r>
              <w:rPr>
                <w:rFonts w:ascii="Times New Roman"/>
                <w:b w:val="false"/>
                <w:i w:val="false"/>
                <w:color w:val="000000"/>
                <w:sz w:val="20"/>
              </w:rPr>
              <w:t>водоотталкивающей пропиткой</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пар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Головной убор (кепи или берет) из</w:t>
            </w:r>
            <w:r>
              <w:br/>
            </w:r>
            <w:r>
              <w:rPr>
                <w:rFonts w:ascii="Times New Roman"/>
                <w:b w:val="false"/>
                <w:i w:val="false"/>
                <w:color w:val="000000"/>
                <w:sz w:val="20"/>
              </w:rPr>
              <w:t>
</w:t>
            </w:r>
            <w:r>
              <w:rPr>
                <w:rFonts w:ascii="Times New Roman"/>
                <w:b w:val="false"/>
                <w:i w:val="false"/>
                <w:color w:val="000000"/>
                <w:sz w:val="20"/>
              </w:rPr>
              <w:t>хлопчатобумажной ткани</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изделие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На наружных работах на открытых площадках зимой</w:t>
            </w:r>
            <w:r>
              <w:br/>
            </w:r>
            <w:r>
              <w:rPr>
                <w:rFonts w:ascii="Times New Roman"/>
                <w:b w:val="false"/>
                <w:i w:val="false"/>
                <w:color w:val="000000"/>
                <w:sz w:val="20"/>
              </w:rPr>
              <w:t>
</w:t>
            </w:r>
            <w:r>
              <w:rPr>
                <w:rFonts w:ascii="Times New Roman"/>
                <w:b w:val="false"/>
                <w:i/>
                <w:color w:val="000000"/>
                <w:sz w:val="20"/>
              </w:rPr>
              <w:t>дополнительно:</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Куртка утепленная из хлопчатобумажной</w:t>
            </w:r>
            <w:r>
              <w:br/>
            </w:r>
            <w:r>
              <w:rPr>
                <w:rFonts w:ascii="Times New Roman"/>
                <w:b w:val="false"/>
                <w:i w:val="false"/>
                <w:color w:val="000000"/>
                <w:sz w:val="20"/>
              </w:rPr>
              <w:t>
</w:t>
            </w:r>
            <w:r>
              <w:rPr>
                <w:rFonts w:ascii="Times New Roman"/>
                <w:b w:val="false"/>
                <w:i w:val="false"/>
                <w:color w:val="000000"/>
                <w:sz w:val="20"/>
              </w:rPr>
              <w:t>ткани с масловодоотталкивающей</w:t>
            </w:r>
            <w:r>
              <w:br/>
            </w:r>
            <w:r>
              <w:rPr>
                <w:rFonts w:ascii="Times New Roman"/>
                <w:b w:val="false"/>
                <w:i w:val="false"/>
                <w:color w:val="000000"/>
                <w:sz w:val="20"/>
              </w:rPr>
              <w:t>
</w:t>
            </w:r>
            <w:r>
              <w:rPr>
                <w:rFonts w:ascii="Times New Roman"/>
                <w:b w:val="false"/>
                <w:i w:val="false"/>
                <w:color w:val="000000"/>
                <w:sz w:val="20"/>
              </w:rPr>
              <w:t>пропиткой, подкладка отстегивающаяся</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Брюки утепленные из хлопчатобумажной</w:t>
            </w:r>
            <w:r>
              <w:br/>
            </w:r>
            <w:r>
              <w:rPr>
                <w:rFonts w:ascii="Times New Roman"/>
                <w:b w:val="false"/>
                <w:i w:val="false"/>
                <w:color w:val="000000"/>
                <w:sz w:val="20"/>
              </w:rPr>
              <w:t>
</w:t>
            </w:r>
            <w:r>
              <w:rPr>
                <w:rFonts w:ascii="Times New Roman"/>
                <w:b w:val="false"/>
                <w:i w:val="false"/>
                <w:color w:val="000000"/>
                <w:sz w:val="20"/>
              </w:rPr>
              <w:t>ткани с масловодоотталкивающей пропиткой</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При выполнении работы по упаковке шин:</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Халат хлопчатобумажный</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изделие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из ткани хлопчатобумажной с</w:t>
            </w:r>
            <w:r>
              <w:br/>
            </w:r>
            <w:r>
              <w:rPr>
                <w:rFonts w:ascii="Times New Roman"/>
                <w:b w:val="false"/>
                <w:i w:val="false"/>
                <w:color w:val="000000"/>
                <w:sz w:val="20"/>
              </w:rPr>
              <w:t>
</w:t>
            </w:r>
            <w:r>
              <w:rPr>
                <w:rFonts w:ascii="Times New Roman"/>
                <w:b w:val="false"/>
                <w:i w:val="false"/>
                <w:color w:val="000000"/>
                <w:sz w:val="20"/>
              </w:rPr>
              <w:t>водоотталкивающей пропиткой</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пар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На наружных работах зимой дополнительно:</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Куртка утепленная из хлопчатобумажной</w:t>
            </w:r>
            <w:r>
              <w:br/>
            </w:r>
            <w:r>
              <w:rPr>
                <w:rFonts w:ascii="Times New Roman"/>
                <w:b w:val="false"/>
                <w:i w:val="false"/>
                <w:color w:val="000000"/>
                <w:sz w:val="20"/>
              </w:rPr>
              <w:t>
</w:t>
            </w:r>
            <w:r>
              <w:rPr>
                <w:rFonts w:ascii="Times New Roman"/>
                <w:b w:val="false"/>
                <w:i w:val="false"/>
                <w:color w:val="000000"/>
                <w:sz w:val="20"/>
              </w:rPr>
              <w:t>ткани с масловодоотталкивающей</w:t>
            </w:r>
            <w:r>
              <w:br/>
            </w:r>
            <w:r>
              <w:rPr>
                <w:rFonts w:ascii="Times New Roman"/>
                <w:b w:val="false"/>
                <w:i w:val="false"/>
                <w:color w:val="000000"/>
                <w:sz w:val="20"/>
              </w:rPr>
              <w:t>
</w:t>
            </w:r>
            <w:r>
              <w:rPr>
                <w:rFonts w:ascii="Times New Roman"/>
                <w:b w:val="false"/>
                <w:i w:val="false"/>
                <w:color w:val="000000"/>
                <w:sz w:val="20"/>
              </w:rPr>
              <w:t>пропиткой, подкладка отстегивающаяся</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255" w:hRule="atLeast"/>
        </w:trPr>
        <w:tc>
          <w:tcPr>
            <w:tcW w:w="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w:t>
            </w:r>
          </w:p>
        </w:tc>
        <w:tc>
          <w:tcPr>
            <w:tcW w:w="30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Формовщик покрышек</w:t>
            </w: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Полукомбинезон хлопчатобумажный</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изделия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из ткани хлопчатобумажной с</w:t>
            </w:r>
            <w:r>
              <w:br/>
            </w:r>
            <w:r>
              <w:rPr>
                <w:rFonts w:ascii="Times New Roman"/>
                <w:b w:val="false"/>
                <w:i w:val="false"/>
                <w:color w:val="000000"/>
                <w:sz w:val="20"/>
              </w:rPr>
              <w:t>
</w:t>
            </w:r>
            <w:r>
              <w:rPr>
                <w:rFonts w:ascii="Times New Roman"/>
                <w:b w:val="false"/>
                <w:i w:val="false"/>
                <w:color w:val="000000"/>
                <w:sz w:val="20"/>
              </w:rPr>
              <w:t>водоотталкивающей пропиткой</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пар </w:t>
            </w:r>
            <w:r>
              <w:rPr>
                <w:rFonts w:ascii="Times New Roman"/>
                <w:b w:val="false"/>
                <w:i w:val="false"/>
                <w:color w:val="000000"/>
                <w:sz w:val="20"/>
              </w:rPr>
              <w:t>на 1 год</w:t>
            </w:r>
          </w:p>
        </w:tc>
      </w:tr>
      <w:tr>
        <w:trPr>
          <w:trHeight w:val="255" w:hRule="atLeast"/>
        </w:trPr>
        <w:tc>
          <w:tcPr>
            <w:tcW w:w="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w:t>
            </w:r>
          </w:p>
        </w:tc>
        <w:tc>
          <w:tcPr>
            <w:tcW w:w="30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Холодильщик</w:t>
            </w:r>
            <w:r>
              <w:br/>
            </w:r>
            <w:r>
              <w:rPr>
                <w:rFonts w:ascii="Times New Roman"/>
                <w:b w:val="false"/>
                <w:i w:val="false"/>
                <w:color w:val="000000"/>
                <w:sz w:val="20"/>
              </w:rPr>
              <w:t>
</w:t>
            </w:r>
            <w:r>
              <w:rPr>
                <w:rFonts w:ascii="Times New Roman"/>
                <w:b w:val="false"/>
                <w:i w:val="false"/>
                <w:color w:val="000000"/>
                <w:sz w:val="20"/>
              </w:rPr>
              <w:t>резиновых смесей</w:t>
            </w: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Комбинезон хлопчатобумажный</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изделия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(или сапоги) из натуральной</w:t>
            </w:r>
            <w:r>
              <w:br/>
            </w:r>
            <w:r>
              <w:rPr>
                <w:rFonts w:ascii="Times New Roman"/>
                <w:b w:val="false"/>
                <w:i w:val="false"/>
                <w:color w:val="000000"/>
                <w:sz w:val="20"/>
              </w:rPr>
              <w:t>
</w:t>
            </w:r>
            <w:r>
              <w:rPr>
                <w:rFonts w:ascii="Times New Roman"/>
                <w:b w:val="false"/>
                <w:i w:val="false"/>
                <w:color w:val="000000"/>
                <w:sz w:val="20"/>
              </w:rPr>
              <w:t>кожи. Подошва с масловодоотталкивающими</w:t>
            </w:r>
            <w:r>
              <w:br/>
            </w:r>
            <w:r>
              <w:rPr>
                <w:rFonts w:ascii="Times New Roman"/>
                <w:b w:val="false"/>
                <w:i w:val="false"/>
                <w:color w:val="000000"/>
                <w:sz w:val="20"/>
              </w:rPr>
              <w:t>
</w:t>
            </w:r>
            <w:r>
              <w:rPr>
                <w:rFonts w:ascii="Times New Roman"/>
                <w:b w:val="false"/>
                <w:i w:val="false"/>
                <w:color w:val="000000"/>
                <w:sz w:val="20"/>
              </w:rPr>
              <w:t>свойствами и противоскользящим и</w:t>
            </w:r>
            <w:r>
              <w:br/>
            </w:r>
            <w:r>
              <w:rPr>
                <w:rFonts w:ascii="Times New Roman"/>
                <w:b w:val="false"/>
                <w:i w:val="false"/>
                <w:color w:val="000000"/>
                <w:sz w:val="20"/>
              </w:rPr>
              <w:t>
</w:t>
            </w:r>
            <w:r>
              <w:rPr>
                <w:rFonts w:ascii="Times New Roman"/>
                <w:b w:val="false"/>
                <w:i w:val="false"/>
                <w:color w:val="000000"/>
                <w:sz w:val="20"/>
              </w:rPr>
              <w:t>износостойким протектором, с</w:t>
            </w:r>
            <w:r>
              <w:br/>
            </w:r>
            <w:r>
              <w:rPr>
                <w:rFonts w:ascii="Times New Roman"/>
                <w:b w:val="false"/>
                <w:i w:val="false"/>
                <w:color w:val="000000"/>
                <w:sz w:val="20"/>
              </w:rPr>
              <w:t>
</w:t>
            </w:r>
            <w:r>
              <w:rPr>
                <w:rFonts w:ascii="Times New Roman"/>
                <w:b w:val="false"/>
                <w:i w:val="false"/>
                <w:color w:val="000000"/>
                <w:sz w:val="20"/>
              </w:rPr>
              <w:t>ударопрочным металлическим подноском</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пара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из ткани хлопчатобумажной с</w:t>
            </w:r>
            <w:r>
              <w:br/>
            </w:r>
            <w:r>
              <w:rPr>
                <w:rFonts w:ascii="Times New Roman"/>
                <w:b w:val="false"/>
                <w:i w:val="false"/>
                <w:color w:val="000000"/>
                <w:sz w:val="20"/>
              </w:rPr>
              <w:t>
</w:t>
            </w:r>
            <w:r>
              <w:rPr>
                <w:rFonts w:ascii="Times New Roman"/>
                <w:b w:val="false"/>
                <w:i w:val="false"/>
                <w:color w:val="000000"/>
                <w:sz w:val="20"/>
              </w:rPr>
              <w:t>водоотталкивающей пропиткой</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пар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Колпак хлопчатобумажный</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изделие </w:t>
            </w:r>
            <w:r>
              <w:rPr>
                <w:rFonts w:ascii="Times New Roman"/>
                <w:b w:val="false"/>
                <w:i w:val="false"/>
                <w:color w:val="000000"/>
                <w:sz w:val="20"/>
              </w:rPr>
              <w:t>на 1 год</w:t>
            </w:r>
          </w:p>
        </w:tc>
      </w:tr>
      <w:tr>
        <w:trPr>
          <w:trHeight w:val="255" w:hRule="atLeast"/>
        </w:trPr>
        <w:tc>
          <w:tcPr>
            <w:tcW w:w="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w:t>
            </w:r>
          </w:p>
        </w:tc>
        <w:tc>
          <w:tcPr>
            <w:tcW w:w="30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Шероховщик</w:t>
            </w: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Комбинезон хлопчатобумажный</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изделие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Фартук водонепроницаемый из ткани</w:t>
            </w:r>
            <w:r>
              <w:br/>
            </w:r>
            <w:r>
              <w:rPr>
                <w:rFonts w:ascii="Times New Roman"/>
                <w:b w:val="false"/>
                <w:i w:val="false"/>
                <w:color w:val="000000"/>
                <w:sz w:val="20"/>
              </w:rPr>
              <w:t>
</w:t>
            </w:r>
            <w:r>
              <w:rPr>
                <w:rFonts w:ascii="Times New Roman"/>
                <w:b w:val="false"/>
                <w:i w:val="false"/>
                <w:color w:val="000000"/>
                <w:sz w:val="20"/>
              </w:rPr>
              <w:t>прорезиненной или из ткани с пленочным</w:t>
            </w:r>
            <w:r>
              <w:br/>
            </w:r>
            <w:r>
              <w:rPr>
                <w:rFonts w:ascii="Times New Roman"/>
                <w:b w:val="false"/>
                <w:i w:val="false"/>
                <w:color w:val="000000"/>
                <w:sz w:val="20"/>
              </w:rPr>
              <w:t>
</w:t>
            </w:r>
            <w:r>
              <w:rPr>
                <w:rFonts w:ascii="Times New Roman"/>
                <w:b w:val="false"/>
                <w:i w:val="false"/>
                <w:color w:val="000000"/>
                <w:sz w:val="20"/>
              </w:rPr>
              <w:t>покрытием</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изделие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(или сапоги) из натуральной</w:t>
            </w:r>
            <w:r>
              <w:br/>
            </w:r>
            <w:r>
              <w:rPr>
                <w:rFonts w:ascii="Times New Roman"/>
                <w:b w:val="false"/>
                <w:i w:val="false"/>
                <w:color w:val="000000"/>
                <w:sz w:val="20"/>
              </w:rPr>
              <w:t>
</w:t>
            </w:r>
            <w:r>
              <w:rPr>
                <w:rFonts w:ascii="Times New Roman"/>
                <w:b w:val="false"/>
                <w:i w:val="false"/>
                <w:color w:val="000000"/>
                <w:sz w:val="20"/>
              </w:rPr>
              <w:t>кожи. Подошва с масловодоотталкивающими</w:t>
            </w:r>
            <w:r>
              <w:br/>
            </w:r>
            <w:r>
              <w:rPr>
                <w:rFonts w:ascii="Times New Roman"/>
                <w:b w:val="false"/>
                <w:i w:val="false"/>
                <w:color w:val="000000"/>
                <w:sz w:val="20"/>
              </w:rPr>
              <w:t>
</w:t>
            </w:r>
            <w:r>
              <w:rPr>
                <w:rFonts w:ascii="Times New Roman"/>
                <w:b w:val="false"/>
                <w:i w:val="false"/>
                <w:color w:val="000000"/>
                <w:sz w:val="20"/>
              </w:rPr>
              <w:t>свойствами и противоскользящим и</w:t>
            </w:r>
            <w:r>
              <w:br/>
            </w:r>
            <w:r>
              <w:rPr>
                <w:rFonts w:ascii="Times New Roman"/>
                <w:b w:val="false"/>
                <w:i w:val="false"/>
                <w:color w:val="000000"/>
                <w:sz w:val="20"/>
              </w:rPr>
              <w:t>
</w:t>
            </w:r>
            <w:r>
              <w:rPr>
                <w:rFonts w:ascii="Times New Roman"/>
                <w:b w:val="false"/>
                <w:i w:val="false"/>
                <w:color w:val="000000"/>
                <w:sz w:val="20"/>
              </w:rPr>
              <w:t>износостойким протектором, с</w:t>
            </w:r>
            <w:r>
              <w:br/>
            </w:r>
            <w:r>
              <w:rPr>
                <w:rFonts w:ascii="Times New Roman"/>
                <w:b w:val="false"/>
                <w:i w:val="false"/>
                <w:color w:val="000000"/>
                <w:sz w:val="20"/>
              </w:rPr>
              <w:t>
</w:t>
            </w:r>
            <w:r>
              <w:rPr>
                <w:rFonts w:ascii="Times New Roman"/>
                <w:b w:val="false"/>
                <w:i w:val="false"/>
                <w:color w:val="000000"/>
                <w:sz w:val="20"/>
              </w:rPr>
              <w:t>ударопрочным металлическим подноском</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пара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из ткани хлопчатобумажной с</w:t>
            </w:r>
            <w:r>
              <w:br/>
            </w:r>
            <w:r>
              <w:rPr>
                <w:rFonts w:ascii="Times New Roman"/>
                <w:b w:val="false"/>
                <w:i w:val="false"/>
                <w:color w:val="000000"/>
                <w:sz w:val="20"/>
              </w:rPr>
              <w:t>
</w:t>
            </w:r>
            <w:r>
              <w:rPr>
                <w:rFonts w:ascii="Times New Roman"/>
                <w:b w:val="false"/>
                <w:i w:val="false"/>
                <w:color w:val="000000"/>
                <w:sz w:val="20"/>
              </w:rPr>
              <w:t>водоотталкивающей пропиткой</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пар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При выполнении работы по шлифовке-лакировке покрышек:</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Комбинезон хлопчатобумажный</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изделие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Фартук водонепроницаемый из ткани</w:t>
            </w:r>
            <w:r>
              <w:br/>
            </w:r>
            <w:r>
              <w:rPr>
                <w:rFonts w:ascii="Times New Roman"/>
                <w:b w:val="false"/>
                <w:i w:val="false"/>
                <w:color w:val="000000"/>
                <w:sz w:val="20"/>
              </w:rPr>
              <w:t>
</w:t>
            </w:r>
            <w:r>
              <w:rPr>
                <w:rFonts w:ascii="Times New Roman"/>
                <w:b w:val="false"/>
                <w:i w:val="false"/>
                <w:color w:val="000000"/>
                <w:sz w:val="20"/>
              </w:rPr>
              <w:t>прорезиненной или из ткани с пленочным</w:t>
            </w:r>
            <w:r>
              <w:br/>
            </w:r>
            <w:r>
              <w:rPr>
                <w:rFonts w:ascii="Times New Roman"/>
                <w:b w:val="false"/>
                <w:i w:val="false"/>
                <w:color w:val="000000"/>
                <w:sz w:val="20"/>
              </w:rPr>
              <w:t>
</w:t>
            </w:r>
            <w:r>
              <w:rPr>
                <w:rFonts w:ascii="Times New Roman"/>
                <w:b w:val="false"/>
                <w:i w:val="false"/>
                <w:color w:val="000000"/>
                <w:sz w:val="20"/>
              </w:rPr>
              <w:t>покрытием</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изделие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(или сапоги) из натуральной</w:t>
            </w:r>
            <w:r>
              <w:br/>
            </w:r>
            <w:r>
              <w:rPr>
                <w:rFonts w:ascii="Times New Roman"/>
                <w:b w:val="false"/>
                <w:i w:val="false"/>
                <w:color w:val="000000"/>
                <w:sz w:val="20"/>
              </w:rPr>
              <w:t>
</w:t>
            </w:r>
            <w:r>
              <w:rPr>
                <w:rFonts w:ascii="Times New Roman"/>
                <w:b w:val="false"/>
                <w:i w:val="false"/>
                <w:color w:val="000000"/>
                <w:sz w:val="20"/>
              </w:rPr>
              <w:t>кожи. Подошва с масловодоотталкивающими</w:t>
            </w:r>
            <w:r>
              <w:br/>
            </w:r>
            <w:r>
              <w:rPr>
                <w:rFonts w:ascii="Times New Roman"/>
                <w:b w:val="false"/>
                <w:i w:val="false"/>
                <w:color w:val="000000"/>
                <w:sz w:val="20"/>
              </w:rPr>
              <w:t>
</w:t>
            </w:r>
            <w:r>
              <w:rPr>
                <w:rFonts w:ascii="Times New Roman"/>
                <w:b w:val="false"/>
                <w:i w:val="false"/>
                <w:color w:val="000000"/>
                <w:sz w:val="20"/>
              </w:rPr>
              <w:t>свойствами и противоскользящим и</w:t>
            </w:r>
            <w:r>
              <w:br/>
            </w:r>
            <w:r>
              <w:rPr>
                <w:rFonts w:ascii="Times New Roman"/>
                <w:b w:val="false"/>
                <w:i w:val="false"/>
                <w:color w:val="000000"/>
                <w:sz w:val="20"/>
              </w:rPr>
              <w:t>
</w:t>
            </w:r>
            <w:r>
              <w:rPr>
                <w:rFonts w:ascii="Times New Roman"/>
                <w:b w:val="false"/>
                <w:i w:val="false"/>
                <w:color w:val="000000"/>
                <w:sz w:val="20"/>
              </w:rPr>
              <w:t>износостойким протектором, с</w:t>
            </w:r>
            <w:r>
              <w:br/>
            </w:r>
            <w:r>
              <w:rPr>
                <w:rFonts w:ascii="Times New Roman"/>
                <w:b w:val="false"/>
                <w:i w:val="false"/>
                <w:color w:val="000000"/>
                <w:sz w:val="20"/>
              </w:rPr>
              <w:t>
</w:t>
            </w:r>
            <w:r>
              <w:rPr>
                <w:rFonts w:ascii="Times New Roman"/>
                <w:b w:val="false"/>
                <w:i w:val="false"/>
                <w:color w:val="000000"/>
                <w:sz w:val="20"/>
              </w:rPr>
              <w:t>ударопрочным металлическим подноском</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пара </w:t>
            </w:r>
            <w:r>
              <w:rPr>
                <w:rFonts w:ascii="Times New Roman"/>
                <w:b w:val="false"/>
                <w:i w:val="false"/>
                <w:color w:val="000000"/>
                <w:sz w:val="20"/>
              </w:rPr>
              <w:t>на 1 год</w:t>
            </w:r>
          </w:p>
        </w:tc>
      </w:tr>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Производство тормозных камер</w:t>
            </w:r>
          </w:p>
        </w:tc>
      </w:tr>
      <w:tr>
        <w:trPr>
          <w:trHeight w:val="255" w:hRule="atLeast"/>
        </w:trPr>
        <w:tc>
          <w:tcPr>
            <w:tcW w:w="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w:t>
            </w:r>
          </w:p>
        </w:tc>
        <w:tc>
          <w:tcPr>
            <w:tcW w:w="30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Закройщик</w:t>
            </w:r>
            <w:r>
              <w:br/>
            </w:r>
            <w:r>
              <w:rPr>
                <w:rFonts w:ascii="Times New Roman"/>
                <w:b w:val="false"/>
                <w:i w:val="false"/>
                <w:color w:val="000000"/>
                <w:sz w:val="20"/>
              </w:rPr>
              <w:t>
</w:t>
            </w:r>
            <w:r>
              <w:rPr>
                <w:rFonts w:ascii="Times New Roman"/>
                <w:b w:val="false"/>
                <w:i w:val="false"/>
                <w:color w:val="000000"/>
                <w:sz w:val="20"/>
              </w:rPr>
              <w:t>резиновых изделий</w:t>
            </w:r>
            <w:r>
              <w:br/>
            </w:r>
            <w:r>
              <w:rPr>
                <w:rFonts w:ascii="Times New Roman"/>
                <w:b w:val="false"/>
                <w:i w:val="false"/>
                <w:color w:val="000000"/>
                <w:sz w:val="20"/>
              </w:rPr>
              <w:t>
</w:t>
            </w:r>
            <w:r>
              <w:rPr>
                <w:rFonts w:ascii="Times New Roman"/>
                <w:b w:val="false"/>
                <w:i w:val="false"/>
                <w:color w:val="000000"/>
                <w:sz w:val="20"/>
              </w:rPr>
              <w:t>и деталей;</w:t>
            </w:r>
            <w:r>
              <w:br/>
            </w:r>
            <w:r>
              <w:rPr>
                <w:rFonts w:ascii="Times New Roman"/>
                <w:b w:val="false"/>
                <w:i w:val="false"/>
                <w:color w:val="000000"/>
                <w:sz w:val="20"/>
              </w:rPr>
              <w:t>
</w:t>
            </w:r>
            <w:r>
              <w:rPr>
                <w:rFonts w:ascii="Times New Roman"/>
                <w:b w:val="false"/>
                <w:i w:val="false"/>
                <w:color w:val="000000"/>
                <w:sz w:val="20"/>
              </w:rPr>
              <w:t>клейщик резиновых,</w:t>
            </w:r>
            <w:r>
              <w:br/>
            </w:r>
            <w:r>
              <w:rPr>
                <w:rFonts w:ascii="Times New Roman"/>
                <w:b w:val="false"/>
                <w:i w:val="false"/>
                <w:color w:val="000000"/>
                <w:sz w:val="20"/>
              </w:rPr>
              <w:t>
</w:t>
            </w:r>
            <w:r>
              <w:rPr>
                <w:rFonts w:ascii="Times New Roman"/>
                <w:b w:val="false"/>
                <w:i w:val="false"/>
                <w:color w:val="000000"/>
                <w:sz w:val="20"/>
              </w:rPr>
              <w:t>полимерных деталей</w:t>
            </w:r>
            <w:r>
              <w:br/>
            </w:r>
            <w:r>
              <w:rPr>
                <w:rFonts w:ascii="Times New Roman"/>
                <w:b w:val="false"/>
                <w:i w:val="false"/>
                <w:color w:val="000000"/>
                <w:sz w:val="20"/>
              </w:rPr>
              <w:t>
</w:t>
            </w:r>
            <w:r>
              <w:rPr>
                <w:rFonts w:ascii="Times New Roman"/>
                <w:b w:val="false"/>
                <w:i w:val="false"/>
                <w:color w:val="000000"/>
                <w:sz w:val="20"/>
              </w:rPr>
              <w:t>и изделий;</w:t>
            </w:r>
            <w:r>
              <w:br/>
            </w:r>
            <w:r>
              <w:rPr>
                <w:rFonts w:ascii="Times New Roman"/>
                <w:b w:val="false"/>
                <w:i w:val="false"/>
                <w:color w:val="000000"/>
                <w:sz w:val="20"/>
              </w:rPr>
              <w:t>
</w:t>
            </w:r>
            <w:r>
              <w:rPr>
                <w:rFonts w:ascii="Times New Roman"/>
                <w:b w:val="false"/>
                <w:i w:val="false"/>
                <w:color w:val="000000"/>
                <w:sz w:val="20"/>
              </w:rPr>
              <w:t>шероховщик</w:t>
            </w: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Халат хлопчатобумажный</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изделие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из ткани хлопчатобумажной с</w:t>
            </w:r>
            <w:r>
              <w:br/>
            </w:r>
            <w:r>
              <w:rPr>
                <w:rFonts w:ascii="Times New Roman"/>
                <w:b w:val="false"/>
                <w:i w:val="false"/>
                <w:color w:val="000000"/>
                <w:sz w:val="20"/>
              </w:rPr>
              <w:t>
</w:t>
            </w:r>
            <w:r>
              <w:rPr>
                <w:rFonts w:ascii="Times New Roman"/>
                <w:b w:val="false"/>
                <w:i w:val="false"/>
                <w:color w:val="000000"/>
                <w:sz w:val="20"/>
              </w:rPr>
              <w:t>водоотталкивающей пропиткой</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пар </w:t>
            </w:r>
            <w:r>
              <w:rPr>
                <w:rFonts w:ascii="Times New Roman"/>
                <w:b w:val="false"/>
                <w:i w:val="false"/>
                <w:color w:val="000000"/>
                <w:sz w:val="20"/>
              </w:rPr>
              <w:t>на 1 год</w:t>
            </w:r>
          </w:p>
        </w:tc>
      </w:tr>
      <w:tr>
        <w:trPr>
          <w:trHeight w:val="25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Подготовщик камер</w:t>
            </w:r>
            <w:r>
              <w:br/>
            </w:r>
            <w:r>
              <w:rPr>
                <w:rFonts w:ascii="Times New Roman"/>
                <w:b w:val="false"/>
                <w:i w:val="false"/>
                <w:color w:val="000000"/>
                <w:sz w:val="20"/>
              </w:rPr>
              <w:t>
</w:t>
            </w:r>
            <w:r>
              <w:rPr>
                <w:rFonts w:ascii="Times New Roman"/>
                <w:b w:val="false"/>
                <w:i w:val="false"/>
                <w:color w:val="000000"/>
                <w:sz w:val="20"/>
              </w:rPr>
              <w:t>и рукавов</w:t>
            </w: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Халат хлопчатобумажный</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изделие </w:t>
            </w:r>
            <w:r>
              <w:rPr>
                <w:rFonts w:ascii="Times New Roman"/>
                <w:b w:val="false"/>
                <w:i w:val="false"/>
                <w:color w:val="000000"/>
                <w:sz w:val="20"/>
              </w:rPr>
              <w:t>на 1 год</w:t>
            </w:r>
          </w:p>
        </w:tc>
      </w:tr>
      <w:tr>
        <w:trPr>
          <w:trHeight w:val="255" w:hRule="atLeast"/>
        </w:trPr>
        <w:tc>
          <w:tcPr>
            <w:tcW w:w="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c>
          <w:tcPr>
            <w:tcW w:w="30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Рабочий, занятый</w:t>
            </w:r>
            <w:r>
              <w:br/>
            </w:r>
            <w:r>
              <w:rPr>
                <w:rFonts w:ascii="Times New Roman"/>
                <w:b w:val="false"/>
                <w:i w:val="false"/>
                <w:color w:val="000000"/>
                <w:sz w:val="20"/>
              </w:rPr>
              <w:t>
</w:t>
            </w:r>
            <w:r>
              <w:rPr>
                <w:rFonts w:ascii="Times New Roman"/>
                <w:b w:val="false"/>
                <w:i w:val="false"/>
                <w:color w:val="000000"/>
                <w:sz w:val="20"/>
              </w:rPr>
              <w:t>промазкой</w:t>
            </w:r>
            <w:r>
              <w:br/>
            </w:r>
            <w:r>
              <w:rPr>
                <w:rFonts w:ascii="Times New Roman"/>
                <w:b w:val="false"/>
                <w:i w:val="false"/>
                <w:color w:val="000000"/>
                <w:sz w:val="20"/>
              </w:rPr>
              <w:t>
</w:t>
            </w:r>
            <w:r>
              <w:rPr>
                <w:rFonts w:ascii="Times New Roman"/>
                <w:b w:val="false"/>
                <w:i w:val="false"/>
                <w:color w:val="000000"/>
                <w:sz w:val="20"/>
              </w:rPr>
              <w:t>внутренней камеры</w:t>
            </w: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Халат хлопчатобумажный</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изделие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Фартук водонепроницаемый из ткани</w:t>
            </w:r>
            <w:r>
              <w:br/>
            </w:r>
            <w:r>
              <w:rPr>
                <w:rFonts w:ascii="Times New Roman"/>
                <w:b w:val="false"/>
                <w:i w:val="false"/>
                <w:color w:val="000000"/>
                <w:sz w:val="20"/>
              </w:rPr>
              <w:t>
</w:t>
            </w:r>
            <w:r>
              <w:rPr>
                <w:rFonts w:ascii="Times New Roman"/>
                <w:b w:val="false"/>
                <w:i w:val="false"/>
                <w:color w:val="000000"/>
                <w:sz w:val="20"/>
              </w:rPr>
              <w:t>прорезиненной или из ткани с пленочным</w:t>
            </w:r>
            <w:r>
              <w:br/>
            </w:r>
            <w:r>
              <w:rPr>
                <w:rFonts w:ascii="Times New Roman"/>
                <w:b w:val="false"/>
                <w:i w:val="false"/>
                <w:color w:val="000000"/>
                <w:sz w:val="20"/>
              </w:rPr>
              <w:t>
</w:t>
            </w:r>
            <w:r>
              <w:rPr>
                <w:rFonts w:ascii="Times New Roman"/>
                <w:b w:val="false"/>
                <w:i w:val="false"/>
                <w:color w:val="000000"/>
                <w:sz w:val="20"/>
              </w:rPr>
              <w:t>покрытием</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изделие </w:t>
            </w:r>
            <w:r>
              <w:rPr>
                <w:rFonts w:ascii="Times New Roman"/>
                <w:b w:val="false"/>
                <w:i w:val="false"/>
                <w:color w:val="000000"/>
                <w:sz w:val="20"/>
              </w:rPr>
              <w:t>на 1 год</w:t>
            </w:r>
          </w:p>
        </w:tc>
      </w:tr>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губчатых камер</w:t>
            </w:r>
          </w:p>
        </w:tc>
      </w:tr>
      <w:tr>
        <w:trPr>
          <w:trHeight w:val="255" w:hRule="atLeast"/>
        </w:trPr>
        <w:tc>
          <w:tcPr>
            <w:tcW w:w="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tc>
        <w:tc>
          <w:tcPr>
            <w:tcW w:w="30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Вставщик камер;</w:t>
            </w:r>
            <w:r>
              <w:br/>
            </w:r>
            <w:r>
              <w:rPr>
                <w:rFonts w:ascii="Times New Roman"/>
                <w:b w:val="false"/>
                <w:i w:val="false"/>
                <w:color w:val="000000"/>
                <w:sz w:val="20"/>
              </w:rPr>
              <w:t>
</w:t>
            </w:r>
            <w:r>
              <w:rPr>
                <w:rFonts w:ascii="Times New Roman"/>
                <w:b w:val="false"/>
                <w:i w:val="false"/>
                <w:color w:val="000000"/>
                <w:sz w:val="20"/>
              </w:rPr>
              <w:t>монтировщик шин;</w:t>
            </w:r>
            <w:r>
              <w:br/>
            </w:r>
            <w:r>
              <w:rPr>
                <w:rFonts w:ascii="Times New Roman"/>
                <w:b w:val="false"/>
                <w:i w:val="false"/>
                <w:color w:val="000000"/>
                <w:sz w:val="20"/>
              </w:rPr>
              <w:t>
</w:t>
            </w:r>
            <w:r>
              <w:rPr>
                <w:rFonts w:ascii="Times New Roman"/>
                <w:b w:val="false"/>
                <w:i w:val="false"/>
                <w:color w:val="000000"/>
                <w:sz w:val="20"/>
              </w:rPr>
              <w:t>резчик эластомеров</w:t>
            </w:r>
            <w:r>
              <w:br/>
            </w:r>
            <w:r>
              <w:rPr>
                <w:rFonts w:ascii="Times New Roman"/>
                <w:b w:val="false"/>
                <w:i w:val="false"/>
                <w:color w:val="000000"/>
                <w:sz w:val="20"/>
              </w:rPr>
              <w:t>
</w:t>
            </w:r>
            <w:r>
              <w:rPr>
                <w:rFonts w:ascii="Times New Roman"/>
                <w:b w:val="false"/>
                <w:i w:val="false"/>
                <w:color w:val="000000"/>
                <w:sz w:val="20"/>
              </w:rPr>
              <w:t>и резины, занятый</w:t>
            </w:r>
            <w:r>
              <w:br/>
            </w:r>
            <w:r>
              <w:rPr>
                <w:rFonts w:ascii="Times New Roman"/>
                <w:b w:val="false"/>
                <w:i w:val="false"/>
                <w:color w:val="000000"/>
                <w:sz w:val="20"/>
              </w:rPr>
              <w:t>
</w:t>
            </w:r>
            <w:r>
              <w:rPr>
                <w:rFonts w:ascii="Times New Roman"/>
                <w:b w:val="false"/>
                <w:i w:val="false"/>
                <w:color w:val="000000"/>
                <w:sz w:val="20"/>
              </w:rPr>
              <w:t>резкой деталей для</w:t>
            </w:r>
            <w:r>
              <w:br/>
            </w:r>
            <w:r>
              <w:rPr>
                <w:rFonts w:ascii="Times New Roman"/>
                <w:b w:val="false"/>
                <w:i w:val="false"/>
                <w:color w:val="000000"/>
                <w:sz w:val="20"/>
              </w:rPr>
              <w:t>
</w:t>
            </w:r>
            <w:r>
              <w:rPr>
                <w:rFonts w:ascii="Times New Roman"/>
                <w:b w:val="false"/>
                <w:i w:val="false"/>
                <w:color w:val="000000"/>
                <w:sz w:val="20"/>
              </w:rPr>
              <w:t>шин; стыковщик</w:t>
            </w:r>
            <w:r>
              <w:br/>
            </w:r>
            <w:r>
              <w:rPr>
                <w:rFonts w:ascii="Times New Roman"/>
                <w:b w:val="false"/>
                <w:i w:val="false"/>
                <w:color w:val="000000"/>
                <w:sz w:val="20"/>
              </w:rPr>
              <w:t>
</w:t>
            </w:r>
            <w:r>
              <w:rPr>
                <w:rFonts w:ascii="Times New Roman"/>
                <w:b w:val="false"/>
                <w:i w:val="false"/>
                <w:color w:val="000000"/>
                <w:sz w:val="20"/>
              </w:rPr>
              <w:t>резиновых изделий</w:t>
            </w: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Полукомбинезон хлопчатобумажный</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изделие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из ткани хлопчатобумажной с</w:t>
            </w:r>
            <w:r>
              <w:br/>
            </w:r>
            <w:r>
              <w:rPr>
                <w:rFonts w:ascii="Times New Roman"/>
                <w:b w:val="false"/>
                <w:i w:val="false"/>
                <w:color w:val="000000"/>
                <w:sz w:val="20"/>
              </w:rPr>
              <w:t>
</w:t>
            </w:r>
            <w:r>
              <w:rPr>
                <w:rFonts w:ascii="Times New Roman"/>
                <w:b w:val="false"/>
                <w:i w:val="false"/>
                <w:color w:val="000000"/>
                <w:sz w:val="20"/>
              </w:rPr>
              <w:t>водоотталкивающей пропиткой</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пар </w:t>
            </w:r>
            <w:r>
              <w:rPr>
                <w:rFonts w:ascii="Times New Roman"/>
                <w:b w:val="false"/>
                <w:i w:val="false"/>
                <w:color w:val="000000"/>
                <w:sz w:val="20"/>
              </w:rPr>
              <w:t>на 1 год</w:t>
            </w:r>
          </w:p>
        </w:tc>
      </w:tr>
      <w:tr>
        <w:trPr>
          <w:trHeight w:val="255" w:hRule="atLeast"/>
        </w:trPr>
        <w:tc>
          <w:tcPr>
            <w:tcW w:w="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w:t>
            </w:r>
          </w:p>
        </w:tc>
        <w:tc>
          <w:tcPr>
            <w:tcW w:w="30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Окрасчик резиновых</w:t>
            </w:r>
            <w:r>
              <w:br/>
            </w:r>
            <w:r>
              <w:rPr>
                <w:rFonts w:ascii="Times New Roman"/>
                <w:b w:val="false"/>
                <w:i w:val="false"/>
                <w:color w:val="000000"/>
                <w:sz w:val="20"/>
              </w:rPr>
              <w:t>
</w:t>
            </w:r>
            <w:r>
              <w:rPr>
                <w:rFonts w:ascii="Times New Roman"/>
                <w:b w:val="false"/>
                <w:i w:val="false"/>
                <w:color w:val="000000"/>
                <w:sz w:val="20"/>
              </w:rPr>
              <w:t>изделий</w:t>
            </w: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Комбинезон хлопчатобумажный</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изделие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(или сапоги) из натуральной</w:t>
            </w:r>
            <w:r>
              <w:br/>
            </w:r>
            <w:r>
              <w:rPr>
                <w:rFonts w:ascii="Times New Roman"/>
                <w:b w:val="false"/>
                <w:i w:val="false"/>
                <w:color w:val="000000"/>
                <w:sz w:val="20"/>
              </w:rPr>
              <w:t>
</w:t>
            </w:r>
            <w:r>
              <w:rPr>
                <w:rFonts w:ascii="Times New Roman"/>
                <w:b w:val="false"/>
                <w:i w:val="false"/>
                <w:color w:val="000000"/>
                <w:sz w:val="20"/>
              </w:rPr>
              <w:t>кожи. Подошва с масловодоотталкивающими</w:t>
            </w:r>
            <w:r>
              <w:br/>
            </w:r>
            <w:r>
              <w:rPr>
                <w:rFonts w:ascii="Times New Roman"/>
                <w:b w:val="false"/>
                <w:i w:val="false"/>
                <w:color w:val="000000"/>
                <w:sz w:val="20"/>
              </w:rPr>
              <w:t>
</w:t>
            </w:r>
            <w:r>
              <w:rPr>
                <w:rFonts w:ascii="Times New Roman"/>
                <w:b w:val="false"/>
                <w:i w:val="false"/>
                <w:color w:val="000000"/>
                <w:sz w:val="20"/>
              </w:rPr>
              <w:t>свойствами и противоскользящим и</w:t>
            </w:r>
            <w:r>
              <w:br/>
            </w:r>
            <w:r>
              <w:rPr>
                <w:rFonts w:ascii="Times New Roman"/>
                <w:b w:val="false"/>
                <w:i w:val="false"/>
                <w:color w:val="000000"/>
                <w:sz w:val="20"/>
              </w:rPr>
              <w:t>
</w:t>
            </w:r>
            <w:r>
              <w:rPr>
                <w:rFonts w:ascii="Times New Roman"/>
                <w:b w:val="false"/>
                <w:i w:val="false"/>
                <w:color w:val="000000"/>
                <w:sz w:val="20"/>
              </w:rPr>
              <w:t>износостойким протектором, с</w:t>
            </w:r>
            <w:r>
              <w:br/>
            </w:r>
            <w:r>
              <w:rPr>
                <w:rFonts w:ascii="Times New Roman"/>
                <w:b w:val="false"/>
                <w:i w:val="false"/>
                <w:color w:val="000000"/>
                <w:sz w:val="20"/>
              </w:rPr>
              <w:t>
</w:t>
            </w:r>
            <w:r>
              <w:rPr>
                <w:rFonts w:ascii="Times New Roman"/>
                <w:b w:val="false"/>
                <w:i w:val="false"/>
                <w:color w:val="000000"/>
                <w:sz w:val="20"/>
              </w:rPr>
              <w:t>ударопрочным металлическим подноском</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пара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из ткани хлопчатобумажной с</w:t>
            </w:r>
            <w:r>
              <w:br/>
            </w:r>
            <w:r>
              <w:rPr>
                <w:rFonts w:ascii="Times New Roman"/>
                <w:b w:val="false"/>
                <w:i w:val="false"/>
                <w:color w:val="000000"/>
                <w:sz w:val="20"/>
              </w:rPr>
              <w:t>
</w:t>
            </w:r>
            <w:r>
              <w:rPr>
                <w:rFonts w:ascii="Times New Roman"/>
                <w:b w:val="false"/>
                <w:i w:val="false"/>
                <w:color w:val="000000"/>
                <w:sz w:val="20"/>
              </w:rPr>
              <w:t>водоотталкивающей пропиткой</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пар </w:t>
            </w:r>
            <w:r>
              <w:rPr>
                <w:rFonts w:ascii="Times New Roman"/>
                <w:b w:val="false"/>
                <w:i w:val="false"/>
                <w:color w:val="000000"/>
                <w:sz w:val="20"/>
              </w:rPr>
              <w:t>на 1 год</w:t>
            </w:r>
          </w:p>
        </w:tc>
      </w:tr>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массивных шин</w:t>
            </w:r>
          </w:p>
        </w:tc>
      </w:tr>
      <w:tr>
        <w:trPr>
          <w:trHeight w:val="255" w:hRule="atLeast"/>
        </w:trPr>
        <w:tc>
          <w:tcPr>
            <w:tcW w:w="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w:t>
            </w:r>
          </w:p>
        </w:tc>
        <w:tc>
          <w:tcPr>
            <w:tcW w:w="30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Вулканизаторщик;</w:t>
            </w:r>
            <w:r>
              <w:br/>
            </w:r>
            <w:r>
              <w:rPr>
                <w:rFonts w:ascii="Times New Roman"/>
                <w:b w:val="false"/>
                <w:i w:val="false"/>
                <w:color w:val="000000"/>
                <w:sz w:val="20"/>
              </w:rPr>
              <w:t>
</w:t>
            </w:r>
            <w:r>
              <w:rPr>
                <w:rFonts w:ascii="Times New Roman"/>
                <w:b w:val="false"/>
                <w:i w:val="false"/>
                <w:color w:val="000000"/>
                <w:sz w:val="20"/>
              </w:rPr>
              <w:t>обжигальщик</w:t>
            </w:r>
            <w:r>
              <w:br/>
            </w:r>
            <w:r>
              <w:rPr>
                <w:rFonts w:ascii="Times New Roman"/>
                <w:b w:val="false"/>
                <w:i w:val="false"/>
                <w:color w:val="000000"/>
                <w:sz w:val="20"/>
              </w:rPr>
              <w:t>
</w:t>
            </w:r>
            <w:r>
              <w:rPr>
                <w:rFonts w:ascii="Times New Roman"/>
                <w:b w:val="false"/>
                <w:i w:val="false"/>
                <w:color w:val="000000"/>
                <w:sz w:val="20"/>
              </w:rPr>
              <w:t>массивных шин</w:t>
            </w: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Полукомбинезон хлопчатобумажный</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изделие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(или сапоги) из натуральной</w:t>
            </w:r>
            <w:r>
              <w:br/>
            </w:r>
            <w:r>
              <w:rPr>
                <w:rFonts w:ascii="Times New Roman"/>
                <w:b w:val="false"/>
                <w:i w:val="false"/>
                <w:color w:val="000000"/>
                <w:sz w:val="20"/>
              </w:rPr>
              <w:t>
</w:t>
            </w:r>
            <w:r>
              <w:rPr>
                <w:rFonts w:ascii="Times New Roman"/>
                <w:b w:val="false"/>
                <w:i w:val="false"/>
                <w:color w:val="000000"/>
                <w:sz w:val="20"/>
              </w:rPr>
              <w:t>кожи. Подошва с масловодоотталкивающими</w:t>
            </w:r>
            <w:r>
              <w:br/>
            </w:r>
            <w:r>
              <w:rPr>
                <w:rFonts w:ascii="Times New Roman"/>
                <w:b w:val="false"/>
                <w:i w:val="false"/>
                <w:color w:val="000000"/>
                <w:sz w:val="20"/>
              </w:rPr>
              <w:t>
</w:t>
            </w:r>
            <w:r>
              <w:rPr>
                <w:rFonts w:ascii="Times New Roman"/>
                <w:b w:val="false"/>
                <w:i w:val="false"/>
                <w:color w:val="000000"/>
                <w:sz w:val="20"/>
              </w:rPr>
              <w:t>свойствами и противоскользящим и</w:t>
            </w:r>
            <w:r>
              <w:br/>
            </w:r>
            <w:r>
              <w:rPr>
                <w:rFonts w:ascii="Times New Roman"/>
                <w:b w:val="false"/>
                <w:i w:val="false"/>
                <w:color w:val="000000"/>
                <w:sz w:val="20"/>
              </w:rPr>
              <w:t>
</w:t>
            </w:r>
            <w:r>
              <w:rPr>
                <w:rFonts w:ascii="Times New Roman"/>
                <w:b w:val="false"/>
                <w:i w:val="false"/>
                <w:color w:val="000000"/>
                <w:sz w:val="20"/>
              </w:rPr>
              <w:t>износостойким протектором, с</w:t>
            </w:r>
            <w:r>
              <w:br/>
            </w:r>
            <w:r>
              <w:rPr>
                <w:rFonts w:ascii="Times New Roman"/>
                <w:b w:val="false"/>
                <w:i w:val="false"/>
                <w:color w:val="000000"/>
                <w:sz w:val="20"/>
              </w:rPr>
              <w:t>
</w:t>
            </w:r>
            <w:r>
              <w:rPr>
                <w:rFonts w:ascii="Times New Roman"/>
                <w:b w:val="false"/>
                <w:i w:val="false"/>
                <w:color w:val="000000"/>
                <w:sz w:val="20"/>
              </w:rPr>
              <w:t>ударопрочным металлическим подноском</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пара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из ткани хлопчатобумажной с</w:t>
            </w:r>
            <w:r>
              <w:br/>
            </w:r>
            <w:r>
              <w:rPr>
                <w:rFonts w:ascii="Times New Roman"/>
                <w:b w:val="false"/>
                <w:i w:val="false"/>
                <w:color w:val="000000"/>
                <w:sz w:val="20"/>
              </w:rPr>
              <w:t>
</w:t>
            </w:r>
            <w:r>
              <w:rPr>
                <w:rFonts w:ascii="Times New Roman"/>
                <w:b w:val="false"/>
                <w:i w:val="false"/>
                <w:color w:val="000000"/>
                <w:sz w:val="20"/>
              </w:rPr>
              <w:t>водоотталкивающей пропиткой</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пар </w:t>
            </w:r>
            <w:r>
              <w:rPr>
                <w:rFonts w:ascii="Times New Roman"/>
                <w:b w:val="false"/>
                <w:i w:val="false"/>
                <w:color w:val="000000"/>
                <w:sz w:val="20"/>
              </w:rPr>
              <w:t>на 1 год</w:t>
            </w:r>
          </w:p>
        </w:tc>
      </w:tr>
      <w:tr>
        <w:trPr>
          <w:trHeight w:val="255" w:hRule="atLeast"/>
        </w:trPr>
        <w:tc>
          <w:tcPr>
            <w:tcW w:w="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w:t>
            </w:r>
          </w:p>
        </w:tc>
        <w:tc>
          <w:tcPr>
            <w:tcW w:w="30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Каландровщик</w:t>
            </w:r>
            <w:r>
              <w:br/>
            </w:r>
            <w:r>
              <w:rPr>
                <w:rFonts w:ascii="Times New Roman"/>
                <w:b w:val="false"/>
                <w:i w:val="false"/>
                <w:color w:val="000000"/>
                <w:sz w:val="20"/>
              </w:rPr>
              <w:t>
</w:t>
            </w:r>
            <w:r>
              <w:rPr>
                <w:rFonts w:ascii="Times New Roman"/>
                <w:b w:val="false"/>
                <w:i w:val="false"/>
                <w:color w:val="000000"/>
                <w:sz w:val="20"/>
              </w:rPr>
              <w:t>резиновых смесей;</w:t>
            </w:r>
            <w:r>
              <w:br/>
            </w:r>
            <w:r>
              <w:rPr>
                <w:rFonts w:ascii="Times New Roman"/>
                <w:b w:val="false"/>
                <w:i w:val="false"/>
                <w:color w:val="000000"/>
                <w:sz w:val="20"/>
              </w:rPr>
              <w:t>
</w:t>
            </w:r>
            <w:r>
              <w:rPr>
                <w:rFonts w:ascii="Times New Roman"/>
                <w:b w:val="false"/>
                <w:i w:val="false"/>
                <w:color w:val="000000"/>
                <w:sz w:val="20"/>
              </w:rPr>
              <w:t>машинист каландра;</w:t>
            </w:r>
            <w:r>
              <w:br/>
            </w:r>
            <w:r>
              <w:rPr>
                <w:rFonts w:ascii="Times New Roman"/>
                <w:b w:val="false"/>
                <w:i w:val="false"/>
                <w:color w:val="000000"/>
                <w:sz w:val="20"/>
              </w:rPr>
              <w:t>
</w:t>
            </w:r>
            <w:r>
              <w:rPr>
                <w:rFonts w:ascii="Times New Roman"/>
                <w:b w:val="false"/>
                <w:i w:val="false"/>
                <w:color w:val="000000"/>
                <w:sz w:val="20"/>
              </w:rPr>
              <w:t>накатчик</w:t>
            </w: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Полукомбинезон хлопчатобумажный</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изделие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из ткани хлопчатобумажной с</w:t>
            </w:r>
            <w:r>
              <w:br/>
            </w:r>
            <w:r>
              <w:rPr>
                <w:rFonts w:ascii="Times New Roman"/>
                <w:b w:val="false"/>
                <w:i w:val="false"/>
                <w:color w:val="000000"/>
                <w:sz w:val="20"/>
              </w:rPr>
              <w:t>
</w:t>
            </w:r>
            <w:r>
              <w:rPr>
                <w:rFonts w:ascii="Times New Roman"/>
                <w:b w:val="false"/>
                <w:i w:val="false"/>
                <w:color w:val="000000"/>
                <w:sz w:val="20"/>
              </w:rPr>
              <w:t>водоотталкивающей пропиткой</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пар </w:t>
            </w:r>
            <w:r>
              <w:rPr>
                <w:rFonts w:ascii="Times New Roman"/>
                <w:b w:val="false"/>
                <w:i w:val="false"/>
                <w:color w:val="000000"/>
                <w:sz w:val="20"/>
              </w:rPr>
              <w:t>на 1 год</w:t>
            </w:r>
          </w:p>
        </w:tc>
      </w:tr>
      <w:tr>
        <w:trPr>
          <w:trHeight w:val="255" w:hRule="atLeast"/>
        </w:trPr>
        <w:tc>
          <w:tcPr>
            <w:tcW w:w="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w:t>
            </w:r>
          </w:p>
        </w:tc>
        <w:tc>
          <w:tcPr>
            <w:tcW w:w="30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Мойщик покрышек</w:t>
            </w: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Комбинезон хлопчатобумажный</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изделия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Фартук водонепроницаемый из ткани</w:t>
            </w:r>
            <w:r>
              <w:br/>
            </w:r>
            <w:r>
              <w:rPr>
                <w:rFonts w:ascii="Times New Roman"/>
                <w:b w:val="false"/>
                <w:i w:val="false"/>
                <w:color w:val="000000"/>
                <w:sz w:val="20"/>
              </w:rPr>
              <w:t>
</w:t>
            </w:r>
            <w:r>
              <w:rPr>
                <w:rFonts w:ascii="Times New Roman"/>
                <w:b w:val="false"/>
                <w:i w:val="false"/>
                <w:color w:val="000000"/>
                <w:sz w:val="20"/>
              </w:rPr>
              <w:t>прорезиненной или из ткани с пленочным</w:t>
            </w:r>
            <w:r>
              <w:br/>
            </w:r>
            <w:r>
              <w:rPr>
                <w:rFonts w:ascii="Times New Roman"/>
                <w:b w:val="false"/>
                <w:i w:val="false"/>
                <w:color w:val="000000"/>
                <w:sz w:val="20"/>
              </w:rPr>
              <w:t>
</w:t>
            </w:r>
            <w:r>
              <w:rPr>
                <w:rFonts w:ascii="Times New Roman"/>
                <w:b w:val="false"/>
                <w:i w:val="false"/>
                <w:color w:val="000000"/>
                <w:sz w:val="20"/>
              </w:rPr>
              <w:t>покрытием</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изделие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резиновые с ударопрочным</w:t>
            </w:r>
            <w:r>
              <w:br/>
            </w:r>
            <w:r>
              <w:rPr>
                <w:rFonts w:ascii="Times New Roman"/>
                <w:b w:val="false"/>
                <w:i w:val="false"/>
                <w:color w:val="000000"/>
                <w:sz w:val="20"/>
              </w:rPr>
              <w:t>
</w:t>
            </w:r>
            <w:r>
              <w:rPr>
                <w:rFonts w:ascii="Times New Roman"/>
                <w:b w:val="false"/>
                <w:i w:val="false"/>
                <w:color w:val="000000"/>
                <w:sz w:val="20"/>
              </w:rPr>
              <w:t>металлическим подноском</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пара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резиновые</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до износа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из ткани хлопчатобумажной с</w:t>
            </w:r>
            <w:r>
              <w:br/>
            </w:r>
            <w:r>
              <w:rPr>
                <w:rFonts w:ascii="Times New Roman"/>
                <w:b w:val="false"/>
                <w:i w:val="false"/>
                <w:color w:val="000000"/>
                <w:sz w:val="20"/>
              </w:rPr>
              <w:t>
</w:t>
            </w:r>
            <w:r>
              <w:rPr>
                <w:rFonts w:ascii="Times New Roman"/>
                <w:b w:val="false"/>
                <w:i w:val="false"/>
                <w:color w:val="000000"/>
                <w:sz w:val="20"/>
              </w:rPr>
              <w:t>водоотталкивающей пропиткой</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пар </w:t>
            </w:r>
            <w:r>
              <w:rPr>
                <w:rFonts w:ascii="Times New Roman"/>
                <w:b w:val="false"/>
                <w:i w:val="false"/>
                <w:color w:val="000000"/>
                <w:sz w:val="20"/>
              </w:rPr>
              <w:t>на 1 год</w:t>
            </w:r>
          </w:p>
        </w:tc>
      </w:tr>
      <w:tr>
        <w:trPr>
          <w:trHeight w:val="255" w:hRule="atLeast"/>
        </w:trPr>
        <w:tc>
          <w:tcPr>
            <w:tcW w:w="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w:t>
            </w:r>
          </w:p>
        </w:tc>
        <w:tc>
          <w:tcPr>
            <w:tcW w:w="30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Намазчик деталей</w:t>
            </w: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Комбинезон хлопчатобумажный</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изделие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из ткани хлопчатобумажной с</w:t>
            </w:r>
            <w:r>
              <w:br/>
            </w:r>
            <w:r>
              <w:rPr>
                <w:rFonts w:ascii="Times New Roman"/>
                <w:b w:val="false"/>
                <w:i w:val="false"/>
                <w:color w:val="000000"/>
                <w:sz w:val="20"/>
              </w:rPr>
              <w:t>
</w:t>
            </w:r>
            <w:r>
              <w:rPr>
                <w:rFonts w:ascii="Times New Roman"/>
                <w:b w:val="false"/>
                <w:i w:val="false"/>
                <w:color w:val="000000"/>
                <w:sz w:val="20"/>
              </w:rPr>
              <w:t>водоотталкивающей пропиткой</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пар </w:t>
            </w:r>
            <w:r>
              <w:rPr>
                <w:rFonts w:ascii="Times New Roman"/>
                <w:b w:val="false"/>
                <w:i w:val="false"/>
                <w:color w:val="000000"/>
                <w:sz w:val="20"/>
              </w:rPr>
              <w:t>на 1 год</w:t>
            </w:r>
          </w:p>
        </w:tc>
      </w:tr>
      <w:tr>
        <w:trPr>
          <w:trHeight w:val="255" w:hRule="atLeast"/>
        </w:trPr>
        <w:tc>
          <w:tcPr>
            <w:tcW w:w="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w:t>
            </w:r>
          </w:p>
        </w:tc>
        <w:tc>
          <w:tcPr>
            <w:tcW w:w="30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Обрезчик резиновых</w:t>
            </w:r>
            <w:r>
              <w:br/>
            </w:r>
            <w:r>
              <w:rPr>
                <w:rFonts w:ascii="Times New Roman"/>
                <w:b w:val="false"/>
                <w:i w:val="false"/>
                <w:color w:val="000000"/>
                <w:sz w:val="20"/>
              </w:rPr>
              <w:t>
</w:t>
            </w:r>
            <w:r>
              <w:rPr>
                <w:rFonts w:ascii="Times New Roman"/>
                <w:b w:val="false"/>
                <w:i w:val="false"/>
                <w:color w:val="000000"/>
                <w:sz w:val="20"/>
              </w:rPr>
              <w:t>изделий</w:t>
            </w: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Фартук из ткани хлопчатобумажной с</w:t>
            </w:r>
            <w:r>
              <w:br/>
            </w:r>
            <w:r>
              <w:rPr>
                <w:rFonts w:ascii="Times New Roman"/>
                <w:b w:val="false"/>
                <w:i w:val="false"/>
                <w:color w:val="000000"/>
                <w:sz w:val="20"/>
              </w:rPr>
              <w:t>
</w:t>
            </w:r>
            <w:r>
              <w:rPr>
                <w:rFonts w:ascii="Times New Roman"/>
                <w:b w:val="false"/>
                <w:i w:val="false"/>
                <w:color w:val="000000"/>
                <w:sz w:val="20"/>
              </w:rPr>
              <w:t>масловодоотталкивающей пропиткой</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изделия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Нарукавники хлопчатобумажные</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пары </w:t>
            </w:r>
            <w:r>
              <w:rPr>
                <w:rFonts w:ascii="Times New Roman"/>
                <w:b w:val="false"/>
                <w:i w:val="false"/>
                <w:color w:val="000000"/>
                <w:sz w:val="20"/>
              </w:rPr>
              <w:t>на 1 год</w:t>
            </w:r>
          </w:p>
        </w:tc>
      </w:tr>
      <w:tr>
        <w:trPr>
          <w:trHeight w:val="255" w:hRule="atLeast"/>
        </w:trPr>
        <w:tc>
          <w:tcPr>
            <w:tcW w:w="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w:t>
            </w:r>
          </w:p>
        </w:tc>
        <w:tc>
          <w:tcPr>
            <w:tcW w:w="30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Ремонтировщик</w:t>
            </w:r>
            <w:r>
              <w:br/>
            </w:r>
            <w:r>
              <w:rPr>
                <w:rFonts w:ascii="Times New Roman"/>
                <w:b w:val="false"/>
                <w:i w:val="false"/>
                <w:color w:val="000000"/>
                <w:sz w:val="20"/>
              </w:rPr>
              <w:t>
</w:t>
            </w:r>
            <w:r>
              <w:rPr>
                <w:rFonts w:ascii="Times New Roman"/>
                <w:b w:val="false"/>
                <w:i w:val="false"/>
                <w:color w:val="000000"/>
                <w:sz w:val="20"/>
              </w:rPr>
              <w:t>резиновых изделий</w:t>
            </w: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Полукомбинезон хлопчатобумажный</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изделие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(или сапоги) из натуральной</w:t>
            </w:r>
            <w:r>
              <w:br/>
            </w:r>
            <w:r>
              <w:rPr>
                <w:rFonts w:ascii="Times New Roman"/>
                <w:b w:val="false"/>
                <w:i w:val="false"/>
                <w:color w:val="000000"/>
                <w:sz w:val="20"/>
              </w:rPr>
              <w:t>
</w:t>
            </w:r>
            <w:r>
              <w:rPr>
                <w:rFonts w:ascii="Times New Roman"/>
                <w:b w:val="false"/>
                <w:i w:val="false"/>
                <w:color w:val="000000"/>
                <w:sz w:val="20"/>
              </w:rPr>
              <w:t>кожи. Подошва с масловодоотталкивающими</w:t>
            </w:r>
            <w:r>
              <w:br/>
            </w:r>
            <w:r>
              <w:rPr>
                <w:rFonts w:ascii="Times New Roman"/>
                <w:b w:val="false"/>
                <w:i w:val="false"/>
                <w:color w:val="000000"/>
                <w:sz w:val="20"/>
              </w:rPr>
              <w:t>
</w:t>
            </w:r>
            <w:r>
              <w:rPr>
                <w:rFonts w:ascii="Times New Roman"/>
                <w:b w:val="false"/>
                <w:i w:val="false"/>
                <w:color w:val="000000"/>
                <w:sz w:val="20"/>
              </w:rPr>
              <w:t>свойствами и противоскользящим и</w:t>
            </w:r>
            <w:r>
              <w:br/>
            </w:r>
            <w:r>
              <w:rPr>
                <w:rFonts w:ascii="Times New Roman"/>
                <w:b w:val="false"/>
                <w:i w:val="false"/>
                <w:color w:val="000000"/>
                <w:sz w:val="20"/>
              </w:rPr>
              <w:t>
</w:t>
            </w:r>
            <w:r>
              <w:rPr>
                <w:rFonts w:ascii="Times New Roman"/>
                <w:b w:val="false"/>
                <w:i w:val="false"/>
                <w:color w:val="000000"/>
                <w:sz w:val="20"/>
              </w:rPr>
              <w:t>износостойким протектором, с</w:t>
            </w:r>
            <w:r>
              <w:br/>
            </w:r>
            <w:r>
              <w:rPr>
                <w:rFonts w:ascii="Times New Roman"/>
                <w:b w:val="false"/>
                <w:i w:val="false"/>
                <w:color w:val="000000"/>
                <w:sz w:val="20"/>
              </w:rPr>
              <w:t>
</w:t>
            </w:r>
            <w:r>
              <w:rPr>
                <w:rFonts w:ascii="Times New Roman"/>
                <w:b w:val="false"/>
                <w:i w:val="false"/>
                <w:color w:val="000000"/>
                <w:sz w:val="20"/>
              </w:rPr>
              <w:t>ударопрочным металлическим подноском</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пара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из ткани хлопчатобумажной с</w:t>
            </w:r>
            <w:r>
              <w:br/>
            </w:r>
            <w:r>
              <w:rPr>
                <w:rFonts w:ascii="Times New Roman"/>
                <w:b w:val="false"/>
                <w:i w:val="false"/>
                <w:color w:val="000000"/>
                <w:sz w:val="20"/>
              </w:rPr>
              <w:t>
</w:t>
            </w:r>
            <w:r>
              <w:rPr>
                <w:rFonts w:ascii="Times New Roman"/>
                <w:b w:val="false"/>
                <w:i w:val="false"/>
                <w:color w:val="000000"/>
                <w:sz w:val="20"/>
              </w:rPr>
              <w:t>водоотталкивающей пропиткой</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пар </w:t>
            </w:r>
            <w:r>
              <w:rPr>
                <w:rFonts w:ascii="Times New Roman"/>
                <w:b w:val="false"/>
                <w:i w:val="false"/>
                <w:color w:val="000000"/>
                <w:sz w:val="20"/>
              </w:rPr>
              <w:t>на 1 год</w:t>
            </w:r>
          </w:p>
        </w:tc>
      </w:tr>
      <w:tr>
        <w:trPr>
          <w:trHeight w:val="255" w:hRule="atLeast"/>
        </w:trPr>
        <w:tc>
          <w:tcPr>
            <w:tcW w:w="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w:t>
            </w:r>
          </w:p>
        </w:tc>
        <w:tc>
          <w:tcPr>
            <w:tcW w:w="30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Сушильщик</w:t>
            </w:r>
            <w:r>
              <w:br/>
            </w:r>
            <w:r>
              <w:rPr>
                <w:rFonts w:ascii="Times New Roman"/>
                <w:b w:val="false"/>
                <w:i w:val="false"/>
                <w:color w:val="000000"/>
                <w:sz w:val="20"/>
              </w:rPr>
              <w:t>
</w:t>
            </w:r>
            <w:r>
              <w:rPr>
                <w:rFonts w:ascii="Times New Roman"/>
                <w:b w:val="false"/>
                <w:i w:val="false"/>
                <w:color w:val="000000"/>
                <w:sz w:val="20"/>
              </w:rPr>
              <w:t>стержней, форм и</w:t>
            </w:r>
            <w:r>
              <w:br/>
            </w:r>
            <w:r>
              <w:rPr>
                <w:rFonts w:ascii="Times New Roman"/>
                <w:b w:val="false"/>
                <w:i w:val="false"/>
                <w:color w:val="000000"/>
                <w:sz w:val="20"/>
              </w:rPr>
              <w:t>
</w:t>
            </w:r>
            <w:r>
              <w:rPr>
                <w:rFonts w:ascii="Times New Roman"/>
                <w:b w:val="false"/>
                <w:i w:val="false"/>
                <w:color w:val="000000"/>
                <w:sz w:val="20"/>
              </w:rPr>
              <w:t>формовочных</w:t>
            </w:r>
            <w:r>
              <w:br/>
            </w:r>
            <w:r>
              <w:rPr>
                <w:rFonts w:ascii="Times New Roman"/>
                <w:b w:val="false"/>
                <w:i w:val="false"/>
                <w:color w:val="000000"/>
                <w:sz w:val="20"/>
              </w:rPr>
              <w:t>
</w:t>
            </w:r>
            <w:r>
              <w:rPr>
                <w:rFonts w:ascii="Times New Roman"/>
                <w:b w:val="false"/>
                <w:i w:val="false"/>
                <w:color w:val="000000"/>
                <w:sz w:val="20"/>
              </w:rPr>
              <w:t>материалов</w:t>
            </w: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Комбинезон хлопчатобумажный</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изделие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(или сапоги) из натуральной</w:t>
            </w:r>
            <w:r>
              <w:br/>
            </w:r>
            <w:r>
              <w:rPr>
                <w:rFonts w:ascii="Times New Roman"/>
                <w:b w:val="false"/>
                <w:i w:val="false"/>
                <w:color w:val="000000"/>
                <w:sz w:val="20"/>
              </w:rPr>
              <w:t>
</w:t>
            </w:r>
            <w:r>
              <w:rPr>
                <w:rFonts w:ascii="Times New Roman"/>
                <w:b w:val="false"/>
                <w:i w:val="false"/>
                <w:color w:val="000000"/>
                <w:sz w:val="20"/>
              </w:rPr>
              <w:t>кожи. Подошва с масловодоотталкивающими</w:t>
            </w:r>
            <w:r>
              <w:br/>
            </w:r>
            <w:r>
              <w:rPr>
                <w:rFonts w:ascii="Times New Roman"/>
                <w:b w:val="false"/>
                <w:i w:val="false"/>
                <w:color w:val="000000"/>
                <w:sz w:val="20"/>
              </w:rPr>
              <w:t>
</w:t>
            </w:r>
            <w:r>
              <w:rPr>
                <w:rFonts w:ascii="Times New Roman"/>
                <w:b w:val="false"/>
                <w:i w:val="false"/>
                <w:color w:val="000000"/>
                <w:sz w:val="20"/>
              </w:rPr>
              <w:t>свойствами и противоскользящим и</w:t>
            </w:r>
            <w:r>
              <w:br/>
            </w:r>
            <w:r>
              <w:rPr>
                <w:rFonts w:ascii="Times New Roman"/>
                <w:b w:val="false"/>
                <w:i w:val="false"/>
                <w:color w:val="000000"/>
                <w:sz w:val="20"/>
              </w:rPr>
              <w:t>
</w:t>
            </w:r>
            <w:r>
              <w:rPr>
                <w:rFonts w:ascii="Times New Roman"/>
                <w:b w:val="false"/>
                <w:i w:val="false"/>
                <w:color w:val="000000"/>
                <w:sz w:val="20"/>
              </w:rPr>
              <w:t>износостойким протектором, с</w:t>
            </w:r>
            <w:r>
              <w:br/>
            </w:r>
            <w:r>
              <w:rPr>
                <w:rFonts w:ascii="Times New Roman"/>
                <w:b w:val="false"/>
                <w:i w:val="false"/>
                <w:color w:val="000000"/>
                <w:sz w:val="20"/>
              </w:rPr>
              <w:t>
</w:t>
            </w:r>
            <w:r>
              <w:rPr>
                <w:rFonts w:ascii="Times New Roman"/>
                <w:b w:val="false"/>
                <w:i w:val="false"/>
                <w:color w:val="000000"/>
                <w:sz w:val="20"/>
              </w:rPr>
              <w:t>ударопрочным металлическим подноском</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пара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брезентовые с двойным</w:t>
            </w:r>
            <w:r>
              <w:br/>
            </w:r>
            <w:r>
              <w:rPr>
                <w:rFonts w:ascii="Times New Roman"/>
                <w:b w:val="false"/>
                <w:i w:val="false"/>
                <w:color w:val="000000"/>
                <w:sz w:val="20"/>
              </w:rPr>
              <w:t>
</w:t>
            </w:r>
            <w:r>
              <w:rPr>
                <w:rFonts w:ascii="Times New Roman"/>
                <w:b w:val="false"/>
                <w:i w:val="false"/>
                <w:color w:val="000000"/>
                <w:sz w:val="20"/>
              </w:rPr>
              <w:t>брезентовым наладонником</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пары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Шлем защитный</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до износа</w:t>
            </w:r>
          </w:p>
        </w:tc>
      </w:tr>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шино-пневматических муфт</w:t>
            </w:r>
          </w:p>
        </w:tc>
      </w:tr>
      <w:tr>
        <w:trPr>
          <w:trHeight w:val="255" w:hRule="atLeast"/>
        </w:trPr>
        <w:tc>
          <w:tcPr>
            <w:tcW w:w="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w:t>
            </w:r>
          </w:p>
        </w:tc>
        <w:tc>
          <w:tcPr>
            <w:tcW w:w="30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Вулканизаторщик;</w:t>
            </w:r>
            <w:r>
              <w:br/>
            </w:r>
            <w:r>
              <w:rPr>
                <w:rFonts w:ascii="Times New Roman"/>
                <w:b w:val="false"/>
                <w:i w:val="false"/>
                <w:color w:val="000000"/>
                <w:sz w:val="20"/>
              </w:rPr>
              <w:t>
</w:t>
            </w:r>
            <w:r>
              <w:rPr>
                <w:rFonts w:ascii="Times New Roman"/>
                <w:b w:val="false"/>
                <w:i w:val="false"/>
                <w:color w:val="000000"/>
                <w:sz w:val="20"/>
              </w:rPr>
              <w:t>монтировщик</w:t>
            </w:r>
            <w:r>
              <w:br/>
            </w:r>
            <w:r>
              <w:rPr>
                <w:rFonts w:ascii="Times New Roman"/>
                <w:b w:val="false"/>
                <w:i w:val="false"/>
                <w:color w:val="000000"/>
                <w:sz w:val="20"/>
              </w:rPr>
              <w:t>
</w:t>
            </w:r>
            <w:r>
              <w:rPr>
                <w:rFonts w:ascii="Times New Roman"/>
                <w:b w:val="false"/>
                <w:i w:val="false"/>
                <w:color w:val="000000"/>
                <w:sz w:val="20"/>
              </w:rPr>
              <w:t>шино-</w:t>
            </w:r>
            <w:r>
              <w:br/>
            </w:r>
            <w:r>
              <w:rPr>
                <w:rFonts w:ascii="Times New Roman"/>
                <w:b w:val="false"/>
                <w:i w:val="false"/>
                <w:color w:val="000000"/>
                <w:sz w:val="20"/>
              </w:rPr>
              <w:t>
</w:t>
            </w:r>
            <w:r>
              <w:rPr>
                <w:rFonts w:ascii="Times New Roman"/>
                <w:b w:val="false"/>
                <w:i w:val="false"/>
                <w:color w:val="000000"/>
                <w:sz w:val="20"/>
              </w:rPr>
              <w:t>пневматических</w:t>
            </w:r>
            <w:r>
              <w:br/>
            </w:r>
            <w:r>
              <w:rPr>
                <w:rFonts w:ascii="Times New Roman"/>
                <w:b w:val="false"/>
                <w:i w:val="false"/>
                <w:color w:val="000000"/>
                <w:sz w:val="20"/>
              </w:rPr>
              <w:t>
</w:t>
            </w:r>
            <w:r>
              <w:rPr>
                <w:rFonts w:ascii="Times New Roman"/>
                <w:b w:val="false"/>
                <w:i w:val="false"/>
                <w:color w:val="000000"/>
                <w:sz w:val="20"/>
              </w:rPr>
              <w:t>муфт;</w:t>
            </w:r>
            <w:r>
              <w:br/>
            </w:r>
            <w:r>
              <w:rPr>
                <w:rFonts w:ascii="Times New Roman"/>
                <w:b w:val="false"/>
                <w:i w:val="false"/>
                <w:color w:val="000000"/>
                <w:sz w:val="20"/>
              </w:rPr>
              <w:t>
</w:t>
            </w:r>
            <w:r>
              <w:rPr>
                <w:rFonts w:ascii="Times New Roman"/>
                <w:b w:val="false"/>
                <w:i w:val="false"/>
                <w:color w:val="000000"/>
                <w:sz w:val="20"/>
              </w:rPr>
              <w:t>прессовщик-</w:t>
            </w:r>
            <w:r>
              <w:br/>
            </w:r>
            <w:r>
              <w:rPr>
                <w:rFonts w:ascii="Times New Roman"/>
                <w:b w:val="false"/>
                <w:i w:val="false"/>
                <w:color w:val="000000"/>
                <w:sz w:val="20"/>
              </w:rPr>
              <w:t>
</w:t>
            </w:r>
            <w:r>
              <w:rPr>
                <w:rFonts w:ascii="Times New Roman"/>
                <w:b w:val="false"/>
                <w:i w:val="false"/>
                <w:color w:val="000000"/>
                <w:sz w:val="20"/>
              </w:rPr>
              <w:t>вулканизаторщик</w:t>
            </w: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Полукомбинезон хлопчатобумажный</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изделие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(или сапоги) из натуральной</w:t>
            </w:r>
            <w:r>
              <w:br/>
            </w:r>
            <w:r>
              <w:rPr>
                <w:rFonts w:ascii="Times New Roman"/>
                <w:b w:val="false"/>
                <w:i w:val="false"/>
                <w:color w:val="000000"/>
                <w:sz w:val="20"/>
              </w:rPr>
              <w:t>
</w:t>
            </w:r>
            <w:r>
              <w:rPr>
                <w:rFonts w:ascii="Times New Roman"/>
                <w:b w:val="false"/>
                <w:i w:val="false"/>
                <w:color w:val="000000"/>
                <w:sz w:val="20"/>
              </w:rPr>
              <w:t>кожи. Подошва с масловодоотталкивающими</w:t>
            </w:r>
            <w:r>
              <w:br/>
            </w:r>
            <w:r>
              <w:rPr>
                <w:rFonts w:ascii="Times New Roman"/>
                <w:b w:val="false"/>
                <w:i w:val="false"/>
                <w:color w:val="000000"/>
                <w:sz w:val="20"/>
              </w:rPr>
              <w:t>
</w:t>
            </w:r>
            <w:r>
              <w:rPr>
                <w:rFonts w:ascii="Times New Roman"/>
                <w:b w:val="false"/>
                <w:i w:val="false"/>
                <w:color w:val="000000"/>
                <w:sz w:val="20"/>
              </w:rPr>
              <w:t>свойствами и противоскользящим и</w:t>
            </w:r>
            <w:r>
              <w:br/>
            </w:r>
            <w:r>
              <w:rPr>
                <w:rFonts w:ascii="Times New Roman"/>
                <w:b w:val="false"/>
                <w:i w:val="false"/>
                <w:color w:val="000000"/>
                <w:sz w:val="20"/>
              </w:rPr>
              <w:t>
</w:t>
            </w:r>
            <w:r>
              <w:rPr>
                <w:rFonts w:ascii="Times New Roman"/>
                <w:b w:val="false"/>
                <w:i w:val="false"/>
                <w:color w:val="000000"/>
                <w:sz w:val="20"/>
              </w:rPr>
              <w:t>износостойким протектором, с</w:t>
            </w:r>
            <w:r>
              <w:br/>
            </w:r>
            <w:r>
              <w:rPr>
                <w:rFonts w:ascii="Times New Roman"/>
                <w:b w:val="false"/>
                <w:i w:val="false"/>
                <w:color w:val="000000"/>
                <w:sz w:val="20"/>
              </w:rPr>
              <w:t>
</w:t>
            </w:r>
            <w:r>
              <w:rPr>
                <w:rFonts w:ascii="Times New Roman"/>
                <w:b w:val="false"/>
                <w:i w:val="false"/>
                <w:color w:val="000000"/>
                <w:sz w:val="20"/>
              </w:rPr>
              <w:t>ударопрочным металлическим подноском</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пара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Нарукавники хлопчатобумажные</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пары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из ткани хлопчатобумажной с</w:t>
            </w:r>
            <w:r>
              <w:br/>
            </w:r>
            <w:r>
              <w:rPr>
                <w:rFonts w:ascii="Times New Roman"/>
                <w:b w:val="false"/>
                <w:i w:val="false"/>
                <w:color w:val="000000"/>
                <w:sz w:val="20"/>
              </w:rPr>
              <w:t>
</w:t>
            </w:r>
            <w:r>
              <w:rPr>
                <w:rFonts w:ascii="Times New Roman"/>
                <w:b w:val="false"/>
                <w:i w:val="false"/>
                <w:color w:val="000000"/>
                <w:sz w:val="20"/>
              </w:rPr>
              <w:t>водоотталкивающей пропиткой</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пар </w:t>
            </w:r>
            <w:r>
              <w:rPr>
                <w:rFonts w:ascii="Times New Roman"/>
                <w:b w:val="false"/>
                <w:i w:val="false"/>
                <w:color w:val="000000"/>
                <w:sz w:val="20"/>
              </w:rPr>
              <w:t>на 1 год</w:t>
            </w:r>
          </w:p>
        </w:tc>
      </w:tr>
      <w:tr>
        <w:trPr>
          <w:trHeight w:val="25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Закройщик</w:t>
            </w:r>
            <w:r>
              <w:br/>
            </w:r>
            <w:r>
              <w:rPr>
                <w:rFonts w:ascii="Times New Roman"/>
                <w:b w:val="false"/>
                <w:i w:val="false"/>
                <w:color w:val="000000"/>
                <w:sz w:val="20"/>
              </w:rPr>
              <w:t>
</w:t>
            </w:r>
            <w:r>
              <w:rPr>
                <w:rFonts w:ascii="Times New Roman"/>
                <w:b w:val="false"/>
                <w:i w:val="false"/>
                <w:color w:val="000000"/>
                <w:sz w:val="20"/>
              </w:rPr>
              <w:t>резиновых изделий</w:t>
            </w:r>
            <w:r>
              <w:br/>
            </w:r>
            <w:r>
              <w:rPr>
                <w:rFonts w:ascii="Times New Roman"/>
                <w:b w:val="false"/>
                <w:i w:val="false"/>
                <w:color w:val="000000"/>
                <w:sz w:val="20"/>
              </w:rPr>
              <w:t>
</w:t>
            </w:r>
            <w:r>
              <w:rPr>
                <w:rFonts w:ascii="Times New Roman"/>
                <w:b w:val="false"/>
                <w:i w:val="false"/>
                <w:color w:val="000000"/>
                <w:sz w:val="20"/>
              </w:rPr>
              <w:t>и деталей</w:t>
            </w: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Халат хлопчатобумажный</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изделие </w:t>
            </w:r>
            <w:r>
              <w:rPr>
                <w:rFonts w:ascii="Times New Roman"/>
                <w:b w:val="false"/>
                <w:i w:val="false"/>
                <w:color w:val="000000"/>
                <w:sz w:val="20"/>
              </w:rPr>
              <w:t>на 1 год</w:t>
            </w:r>
          </w:p>
        </w:tc>
      </w:tr>
      <w:tr>
        <w:trPr>
          <w:trHeight w:val="255" w:hRule="atLeast"/>
        </w:trPr>
        <w:tc>
          <w:tcPr>
            <w:tcW w:w="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w:t>
            </w:r>
          </w:p>
        </w:tc>
        <w:tc>
          <w:tcPr>
            <w:tcW w:w="30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Сборщик</w:t>
            </w:r>
            <w:r>
              <w:br/>
            </w:r>
            <w:r>
              <w:rPr>
                <w:rFonts w:ascii="Times New Roman"/>
                <w:b w:val="false"/>
                <w:i w:val="false"/>
                <w:color w:val="000000"/>
                <w:sz w:val="20"/>
              </w:rPr>
              <w:t>
</w:t>
            </w:r>
            <w:r>
              <w:rPr>
                <w:rFonts w:ascii="Times New Roman"/>
                <w:b w:val="false"/>
                <w:i w:val="false"/>
                <w:color w:val="000000"/>
                <w:sz w:val="20"/>
              </w:rPr>
              <w:t>шино-</w:t>
            </w:r>
            <w:r>
              <w:br/>
            </w:r>
            <w:r>
              <w:rPr>
                <w:rFonts w:ascii="Times New Roman"/>
                <w:b w:val="false"/>
                <w:i w:val="false"/>
                <w:color w:val="000000"/>
                <w:sz w:val="20"/>
              </w:rPr>
              <w:t>
</w:t>
            </w:r>
            <w:r>
              <w:rPr>
                <w:rFonts w:ascii="Times New Roman"/>
                <w:b w:val="false"/>
                <w:i w:val="false"/>
                <w:color w:val="000000"/>
                <w:sz w:val="20"/>
              </w:rPr>
              <w:t>пневматических</w:t>
            </w:r>
            <w:r>
              <w:br/>
            </w:r>
            <w:r>
              <w:rPr>
                <w:rFonts w:ascii="Times New Roman"/>
                <w:b w:val="false"/>
                <w:i w:val="false"/>
                <w:color w:val="000000"/>
                <w:sz w:val="20"/>
              </w:rPr>
              <w:t>
</w:t>
            </w:r>
            <w:r>
              <w:rPr>
                <w:rFonts w:ascii="Times New Roman"/>
                <w:b w:val="false"/>
                <w:i w:val="false"/>
                <w:color w:val="000000"/>
                <w:sz w:val="20"/>
              </w:rPr>
              <w:t>муфт</w:t>
            </w: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Полукомбинезон хлопчатобумажный</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изделие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Берет трикотажный</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изделие </w:t>
            </w:r>
            <w:r>
              <w:rPr>
                <w:rFonts w:ascii="Times New Roman"/>
                <w:b w:val="false"/>
                <w:i w:val="false"/>
                <w:color w:val="000000"/>
                <w:sz w:val="20"/>
              </w:rPr>
              <w:t>на 1 год</w:t>
            </w:r>
          </w:p>
        </w:tc>
      </w:tr>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велокамер</w:t>
            </w:r>
          </w:p>
        </w:tc>
      </w:tr>
      <w:tr>
        <w:trPr>
          <w:trHeight w:val="255" w:hRule="atLeast"/>
        </w:trPr>
        <w:tc>
          <w:tcPr>
            <w:tcW w:w="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w:t>
            </w:r>
          </w:p>
        </w:tc>
        <w:tc>
          <w:tcPr>
            <w:tcW w:w="30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Навесчик</w:t>
            </w:r>
            <w:r>
              <w:br/>
            </w:r>
            <w:r>
              <w:rPr>
                <w:rFonts w:ascii="Times New Roman"/>
                <w:b w:val="false"/>
                <w:i w:val="false"/>
                <w:color w:val="000000"/>
                <w:sz w:val="20"/>
              </w:rPr>
              <w:t>
</w:t>
            </w:r>
            <w:r>
              <w:rPr>
                <w:rFonts w:ascii="Times New Roman"/>
                <w:b w:val="false"/>
                <w:i w:val="false"/>
                <w:color w:val="000000"/>
                <w:sz w:val="20"/>
              </w:rPr>
              <w:t>заготовок;</w:t>
            </w:r>
            <w:r>
              <w:br/>
            </w:r>
            <w:r>
              <w:rPr>
                <w:rFonts w:ascii="Times New Roman"/>
                <w:b w:val="false"/>
                <w:i w:val="false"/>
                <w:color w:val="000000"/>
                <w:sz w:val="20"/>
              </w:rPr>
              <w:t>
</w:t>
            </w:r>
            <w:r>
              <w:rPr>
                <w:rFonts w:ascii="Times New Roman"/>
                <w:b w:val="false"/>
                <w:i w:val="false"/>
                <w:color w:val="000000"/>
                <w:sz w:val="20"/>
              </w:rPr>
              <w:t>заготовщик</w:t>
            </w:r>
            <w:r>
              <w:br/>
            </w:r>
            <w:r>
              <w:rPr>
                <w:rFonts w:ascii="Times New Roman"/>
                <w:b w:val="false"/>
                <w:i w:val="false"/>
                <w:color w:val="000000"/>
                <w:sz w:val="20"/>
              </w:rPr>
              <w:t>
</w:t>
            </w:r>
            <w:r>
              <w:rPr>
                <w:rFonts w:ascii="Times New Roman"/>
                <w:b w:val="false"/>
                <w:i w:val="false"/>
                <w:color w:val="000000"/>
                <w:sz w:val="20"/>
              </w:rPr>
              <w:t>шприцованных</w:t>
            </w:r>
            <w:r>
              <w:br/>
            </w:r>
            <w:r>
              <w:rPr>
                <w:rFonts w:ascii="Times New Roman"/>
                <w:b w:val="false"/>
                <w:i w:val="false"/>
                <w:color w:val="000000"/>
                <w:sz w:val="20"/>
              </w:rPr>
              <w:t>
</w:t>
            </w:r>
            <w:r>
              <w:rPr>
                <w:rFonts w:ascii="Times New Roman"/>
                <w:b w:val="false"/>
                <w:i w:val="false"/>
                <w:color w:val="000000"/>
                <w:sz w:val="20"/>
              </w:rPr>
              <w:t>деталей для шин;</w:t>
            </w:r>
            <w:r>
              <w:br/>
            </w:r>
            <w:r>
              <w:rPr>
                <w:rFonts w:ascii="Times New Roman"/>
                <w:b w:val="false"/>
                <w:i w:val="false"/>
                <w:color w:val="000000"/>
                <w:sz w:val="20"/>
              </w:rPr>
              <w:t>
</w:t>
            </w:r>
            <w:r>
              <w:rPr>
                <w:rFonts w:ascii="Times New Roman"/>
                <w:b w:val="false"/>
                <w:i w:val="false"/>
                <w:color w:val="000000"/>
                <w:sz w:val="20"/>
              </w:rPr>
              <w:t>стыковщик</w:t>
            </w:r>
            <w:r>
              <w:br/>
            </w:r>
            <w:r>
              <w:rPr>
                <w:rFonts w:ascii="Times New Roman"/>
                <w:b w:val="false"/>
                <w:i w:val="false"/>
                <w:color w:val="000000"/>
                <w:sz w:val="20"/>
              </w:rPr>
              <w:t>
</w:t>
            </w:r>
            <w:r>
              <w:rPr>
                <w:rFonts w:ascii="Times New Roman"/>
                <w:b w:val="false"/>
                <w:i w:val="false"/>
                <w:color w:val="000000"/>
                <w:sz w:val="20"/>
              </w:rPr>
              <w:t>резиновых изделий;</w:t>
            </w:r>
            <w:r>
              <w:br/>
            </w:r>
            <w:r>
              <w:rPr>
                <w:rFonts w:ascii="Times New Roman"/>
                <w:b w:val="false"/>
                <w:i w:val="false"/>
                <w:color w:val="000000"/>
                <w:sz w:val="20"/>
              </w:rPr>
              <w:t>
</w:t>
            </w:r>
            <w:r>
              <w:rPr>
                <w:rFonts w:ascii="Times New Roman"/>
                <w:b w:val="false"/>
                <w:i w:val="false"/>
                <w:color w:val="000000"/>
                <w:sz w:val="20"/>
              </w:rPr>
              <w:t>резчик эластомеров</w:t>
            </w:r>
            <w:r>
              <w:br/>
            </w:r>
            <w:r>
              <w:rPr>
                <w:rFonts w:ascii="Times New Roman"/>
                <w:b w:val="false"/>
                <w:i w:val="false"/>
                <w:color w:val="000000"/>
                <w:sz w:val="20"/>
              </w:rPr>
              <w:t>
</w:t>
            </w:r>
            <w:r>
              <w:rPr>
                <w:rFonts w:ascii="Times New Roman"/>
                <w:b w:val="false"/>
                <w:i w:val="false"/>
                <w:color w:val="000000"/>
                <w:sz w:val="20"/>
              </w:rPr>
              <w:t>и резины</w:t>
            </w: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Фартук из ткани хлопчатобумажной с</w:t>
            </w:r>
            <w:r>
              <w:br/>
            </w:r>
            <w:r>
              <w:rPr>
                <w:rFonts w:ascii="Times New Roman"/>
                <w:b w:val="false"/>
                <w:i w:val="false"/>
                <w:color w:val="000000"/>
                <w:sz w:val="20"/>
              </w:rPr>
              <w:t>
</w:t>
            </w:r>
            <w:r>
              <w:rPr>
                <w:rFonts w:ascii="Times New Roman"/>
                <w:b w:val="false"/>
                <w:i w:val="false"/>
                <w:color w:val="000000"/>
                <w:sz w:val="20"/>
              </w:rPr>
              <w:t>масловодоотталкивающей пропиткой</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изделия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Нарукавники хлопчатобумажные</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пары </w:t>
            </w:r>
            <w:r>
              <w:rPr>
                <w:rFonts w:ascii="Times New Roman"/>
                <w:b w:val="false"/>
                <w:i w:val="false"/>
                <w:color w:val="000000"/>
                <w:sz w:val="20"/>
              </w:rPr>
              <w:t>на 1 год</w:t>
            </w:r>
          </w:p>
        </w:tc>
      </w:tr>
      <w:tr>
        <w:trPr>
          <w:trHeight w:val="255" w:hRule="atLeast"/>
        </w:trPr>
        <w:tc>
          <w:tcPr>
            <w:tcW w:w="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w:t>
            </w:r>
          </w:p>
        </w:tc>
        <w:tc>
          <w:tcPr>
            <w:tcW w:w="30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Окрасчик резиновых</w:t>
            </w:r>
            <w:r>
              <w:br/>
            </w:r>
            <w:r>
              <w:rPr>
                <w:rFonts w:ascii="Times New Roman"/>
                <w:b w:val="false"/>
                <w:i w:val="false"/>
                <w:color w:val="000000"/>
                <w:sz w:val="20"/>
              </w:rPr>
              <w:t>
</w:t>
            </w:r>
            <w:r>
              <w:rPr>
                <w:rFonts w:ascii="Times New Roman"/>
                <w:b w:val="false"/>
                <w:i w:val="false"/>
                <w:color w:val="000000"/>
                <w:sz w:val="20"/>
              </w:rPr>
              <w:t>изделий</w:t>
            </w: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Комбинезон хлопчатобумажный</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изделие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(или сапоги) из натуральной</w:t>
            </w:r>
            <w:r>
              <w:br/>
            </w:r>
            <w:r>
              <w:rPr>
                <w:rFonts w:ascii="Times New Roman"/>
                <w:b w:val="false"/>
                <w:i w:val="false"/>
                <w:color w:val="000000"/>
                <w:sz w:val="20"/>
              </w:rPr>
              <w:t>
</w:t>
            </w:r>
            <w:r>
              <w:rPr>
                <w:rFonts w:ascii="Times New Roman"/>
                <w:b w:val="false"/>
                <w:i w:val="false"/>
                <w:color w:val="000000"/>
                <w:sz w:val="20"/>
              </w:rPr>
              <w:t>кожи. Подошва с масловодоотталкивающими</w:t>
            </w:r>
            <w:r>
              <w:br/>
            </w:r>
            <w:r>
              <w:rPr>
                <w:rFonts w:ascii="Times New Roman"/>
                <w:b w:val="false"/>
                <w:i w:val="false"/>
                <w:color w:val="000000"/>
                <w:sz w:val="20"/>
              </w:rPr>
              <w:t>
</w:t>
            </w:r>
            <w:r>
              <w:rPr>
                <w:rFonts w:ascii="Times New Roman"/>
                <w:b w:val="false"/>
                <w:i w:val="false"/>
                <w:color w:val="000000"/>
                <w:sz w:val="20"/>
              </w:rPr>
              <w:t>свойствами и противоскользящим и</w:t>
            </w:r>
            <w:r>
              <w:br/>
            </w:r>
            <w:r>
              <w:rPr>
                <w:rFonts w:ascii="Times New Roman"/>
                <w:b w:val="false"/>
                <w:i w:val="false"/>
                <w:color w:val="000000"/>
                <w:sz w:val="20"/>
              </w:rPr>
              <w:t>
</w:t>
            </w:r>
            <w:r>
              <w:rPr>
                <w:rFonts w:ascii="Times New Roman"/>
                <w:b w:val="false"/>
                <w:i w:val="false"/>
                <w:color w:val="000000"/>
                <w:sz w:val="20"/>
              </w:rPr>
              <w:t>износостойким протектором, с</w:t>
            </w:r>
            <w:r>
              <w:br/>
            </w:r>
            <w:r>
              <w:rPr>
                <w:rFonts w:ascii="Times New Roman"/>
                <w:b w:val="false"/>
                <w:i w:val="false"/>
                <w:color w:val="000000"/>
                <w:sz w:val="20"/>
              </w:rPr>
              <w:t>
</w:t>
            </w:r>
            <w:r>
              <w:rPr>
                <w:rFonts w:ascii="Times New Roman"/>
                <w:b w:val="false"/>
                <w:i w:val="false"/>
                <w:color w:val="000000"/>
                <w:sz w:val="20"/>
              </w:rPr>
              <w:t>ударопрочным металлическим подноском</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пара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из ткани хлопчатобумажной с</w:t>
            </w:r>
            <w:r>
              <w:br/>
            </w:r>
            <w:r>
              <w:rPr>
                <w:rFonts w:ascii="Times New Roman"/>
                <w:b w:val="false"/>
                <w:i w:val="false"/>
                <w:color w:val="000000"/>
                <w:sz w:val="20"/>
              </w:rPr>
              <w:t>
</w:t>
            </w:r>
            <w:r>
              <w:rPr>
                <w:rFonts w:ascii="Times New Roman"/>
                <w:b w:val="false"/>
                <w:i w:val="false"/>
                <w:color w:val="000000"/>
                <w:sz w:val="20"/>
              </w:rPr>
              <w:t>водоотталкивающей пропиткой</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пар </w:t>
            </w:r>
            <w:r>
              <w:rPr>
                <w:rFonts w:ascii="Times New Roman"/>
                <w:b w:val="false"/>
                <w:i w:val="false"/>
                <w:color w:val="000000"/>
                <w:sz w:val="20"/>
              </w:rPr>
              <w:t>на 1 год</w:t>
            </w:r>
          </w:p>
        </w:tc>
      </w:tr>
      <w:tr>
        <w:trPr>
          <w:trHeight w:val="25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Отжимщик воздуха и</w:t>
            </w:r>
            <w:r>
              <w:br/>
            </w:r>
            <w:r>
              <w:rPr>
                <w:rFonts w:ascii="Times New Roman"/>
                <w:b w:val="false"/>
                <w:i w:val="false"/>
                <w:color w:val="000000"/>
                <w:sz w:val="20"/>
              </w:rPr>
              <w:t>
</w:t>
            </w:r>
            <w:r>
              <w:rPr>
                <w:rFonts w:ascii="Times New Roman"/>
                <w:b w:val="false"/>
                <w:i w:val="false"/>
                <w:color w:val="000000"/>
                <w:sz w:val="20"/>
              </w:rPr>
              <w:t>влаги из камер;</w:t>
            </w:r>
            <w:r>
              <w:br/>
            </w:r>
            <w:r>
              <w:rPr>
                <w:rFonts w:ascii="Times New Roman"/>
                <w:b w:val="false"/>
                <w:i w:val="false"/>
                <w:color w:val="000000"/>
                <w:sz w:val="20"/>
              </w:rPr>
              <w:t>
</w:t>
            </w:r>
            <w:r>
              <w:rPr>
                <w:rFonts w:ascii="Times New Roman"/>
                <w:b w:val="false"/>
                <w:i w:val="false"/>
                <w:color w:val="000000"/>
                <w:sz w:val="20"/>
              </w:rPr>
              <w:t>поддувщик изделий;</w:t>
            </w:r>
            <w:r>
              <w:br/>
            </w:r>
            <w:r>
              <w:rPr>
                <w:rFonts w:ascii="Times New Roman"/>
                <w:b w:val="false"/>
                <w:i w:val="false"/>
                <w:color w:val="000000"/>
                <w:sz w:val="20"/>
              </w:rPr>
              <w:t>
</w:t>
            </w:r>
            <w:r>
              <w:rPr>
                <w:rFonts w:ascii="Times New Roman"/>
                <w:b w:val="false"/>
                <w:i w:val="false"/>
                <w:color w:val="000000"/>
                <w:sz w:val="20"/>
              </w:rPr>
              <w:t>шероховщик</w:t>
            </w: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Халат хлопчатобумажный</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изделие </w:t>
            </w:r>
            <w:r>
              <w:rPr>
                <w:rFonts w:ascii="Times New Roman"/>
                <w:b w:val="false"/>
                <w:i w:val="false"/>
                <w:color w:val="000000"/>
                <w:sz w:val="20"/>
              </w:rPr>
              <w:t>на 1 год</w:t>
            </w:r>
          </w:p>
        </w:tc>
      </w:tr>
      <w:tr>
        <w:trPr>
          <w:trHeight w:val="255" w:hRule="atLeast"/>
        </w:trPr>
        <w:tc>
          <w:tcPr>
            <w:tcW w:w="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w:t>
            </w:r>
          </w:p>
        </w:tc>
        <w:tc>
          <w:tcPr>
            <w:tcW w:w="30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Подготовщик камер</w:t>
            </w:r>
            <w:r>
              <w:br/>
            </w:r>
            <w:r>
              <w:rPr>
                <w:rFonts w:ascii="Times New Roman"/>
                <w:b w:val="false"/>
                <w:i w:val="false"/>
                <w:color w:val="000000"/>
                <w:sz w:val="20"/>
              </w:rPr>
              <w:t>
</w:t>
            </w:r>
            <w:r>
              <w:rPr>
                <w:rFonts w:ascii="Times New Roman"/>
                <w:b w:val="false"/>
                <w:i w:val="false"/>
                <w:color w:val="000000"/>
                <w:sz w:val="20"/>
              </w:rPr>
              <w:t>и рукавов</w:t>
            </w: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Халат хлопчатобумажный</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изделие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из ткани хлопчатобумажной с</w:t>
            </w:r>
            <w:r>
              <w:br/>
            </w:r>
            <w:r>
              <w:rPr>
                <w:rFonts w:ascii="Times New Roman"/>
                <w:b w:val="false"/>
                <w:i w:val="false"/>
                <w:color w:val="000000"/>
                <w:sz w:val="20"/>
              </w:rPr>
              <w:t>
</w:t>
            </w:r>
            <w:r>
              <w:rPr>
                <w:rFonts w:ascii="Times New Roman"/>
                <w:b w:val="false"/>
                <w:i w:val="false"/>
                <w:color w:val="000000"/>
                <w:sz w:val="20"/>
              </w:rPr>
              <w:t>водоотталкивающей пропиткой</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пар </w:t>
            </w:r>
            <w:r>
              <w:rPr>
                <w:rFonts w:ascii="Times New Roman"/>
                <w:b w:val="false"/>
                <w:i w:val="false"/>
                <w:color w:val="000000"/>
                <w:sz w:val="20"/>
              </w:rPr>
              <w:t>на 1 год</w:t>
            </w:r>
          </w:p>
        </w:tc>
      </w:tr>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велокрышек</w:t>
            </w:r>
          </w:p>
        </w:tc>
      </w:tr>
      <w:tr>
        <w:trPr>
          <w:trHeight w:val="255" w:hRule="atLeast"/>
        </w:trPr>
        <w:tc>
          <w:tcPr>
            <w:tcW w:w="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w:t>
            </w:r>
          </w:p>
        </w:tc>
        <w:tc>
          <w:tcPr>
            <w:tcW w:w="30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Заготовщик каркаса</w:t>
            </w:r>
            <w:r>
              <w:br/>
            </w:r>
            <w:r>
              <w:rPr>
                <w:rFonts w:ascii="Times New Roman"/>
                <w:b w:val="false"/>
                <w:i w:val="false"/>
                <w:color w:val="000000"/>
                <w:sz w:val="20"/>
              </w:rPr>
              <w:t>
</w:t>
            </w:r>
            <w:r>
              <w:rPr>
                <w:rFonts w:ascii="Times New Roman"/>
                <w:b w:val="false"/>
                <w:i w:val="false"/>
                <w:color w:val="000000"/>
                <w:sz w:val="20"/>
              </w:rPr>
              <w:t>спортивных велошин</w:t>
            </w: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Полукомбинезон хлопчатобумажный</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изделие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из ткани хлопчатобумажной с</w:t>
            </w:r>
            <w:r>
              <w:br/>
            </w:r>
            <w:r>
              <w:rPr>
                <w:rFonts w:ascii="Times New Roman"/>
                <w:b w:val="false"/>
                <w:i w:val="false"/>
                <w:color w:val="000000"/>
                <w:sz w:val="20"/>
              </w:rPr>
              <w:t>
</w:t>
            </w:r>
            <w:r>
              <w:rPr>
                <w:rFonts w:ascii="Times New Roman"/>
                <w:b w:val="false"/>
                <w:i w:val="false"/>
                <w:color w:val="000000"/>
                <w:sz w:val="20"/>
              </w:rPr>
              <w:t>водоотталкивающей пропиткой</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пар </w:t>
            </w:r>
            <w:r>
              <w:rPr>
                <w:rFonts w:ascii="Times New Roman"/>
                <w:b w:val="false"/>
                <w:i w:val="false"/>
                <w:color w:val="000000"/>
                <w:sz w:val="20"/>
              </w:rPr>
              <w:t>на 1 год</w:t>
            </w:r>
          </w:p>
        </w:tc>
      </w:tr>
      <w:tr>
        <w:trPr>
          <w:trHeight w:val="255" w:hRule="atLeast"/>
        </w:trPr>
        <w:tc>
          <w:tcPr>
            <w:tcW w:w="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w:t>
            </w:r>
          </w:p>
        </w:tc>
        <w:tc>
          <w:tcPr>
            <w:tcW w:w="30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Заготовщик</w:t>
            </w:r>
            <w:r>
              <w:br/>
            </w:r>
            <w:r>
              <w:rPr>
                <w:rFonts w:ascii="Times New Roman"/>
                <w:b w:val="false"/>
                <w:i w:val="false"/>
                <w:color w:val="000000"/>
                <w:sz w:val="20"/>
              </w:rPr>
              <w:t>
</w:t>
            </w:r>
            <w:r>
              <w:rPr>
                <w:rFonts w:ascii="Times New Roman"/>
                <w:b w:val="false"/>
                <w:i w:val="false"/>
                <w:color w:val="000000"/>
                <w:sz w:val="20"/>
              </w:rPr>
              <w:t>шприцованных</w:t>
            </w:r>
            <w:r>
              <w:br/>
            </w:r>
            <w:r>
              <w:rPr>
                <w:rFonts w:ascii="Times New Roman"/>
                <w:b w:val="false"/>
                <w:i w:val="false"/>
                <w:color w:val="000000"/>
                <w:sz w:val="20"/>
              </w:rPr>
              <w:t>
</w:t>
            </w:r>
            <w:r>
              <w:rPr>
                <w:rFonts w:ascii="Times New Roman"/>
                <w:b w:val="false"/>
                <w:i w:val="false"/>
                <w:color w:val="000000"/>
                <w:sz w:val="20"/>
              </w:rPr>
              <w:t>деталей для шин;</w:t>
            </w:r>
            <w:r>
              <w:br/>
            </w:r>
            <w:r>
              <w:rPr>
                <w:rFonts w:ascii="Times New Roman"/>
                <w:b w:val="false"/>
                <w:i w:val="false"/>
                <w:color w:val="000000"/>
                <w:sz w:val="20"/>
              </w:rPr>
              <w:t>
</w:t>
            </w:r>
            <w:r>
              <w:rPr>
                <w:rFonts w:ascii="Times New Roman"/>
                <w:b w:val="false"/>
                <w:i w:val="false"/>
                <w:color w:val="000000"/>
                <w:sz w:val="20"/>
              </w:rPr>
              <w:t>закройщик</w:t>
            </w:r>
            <w:r>
              <w:br/>
            </w:r>
            <w:r>
              <w:rPr>
                <w:rFonts w:ascii="Times New Roman"/>
                <w:b w:val="false"/>
                <w:i w:val="false"/>
                <w:color w:val="000000"/>
                <w:sz w:val="20"/>
              </w:rPr>
              <w:t>
</w:t>
            </w:r>
            <w:r>
              <w:rPr>
                <w:rFonts w:ascii="Times New Roman"/>
                <w:b w:val="false"/>
                <w:i w:val="false"/>
                <w:color w:val="000000"/>
                <w:sz w:val="20"/>
              </w:rPr>
              <w:t>резиновых деталей</w:t>
            </w:r>
            <w:r>
              <w:br/>
            </w:r>
            <w:r>
              <w:rPr>
                <w:rFonts w:ascii="Times New Roman"/>
                <w:b w:val="false"/>
                <w:i w:val="false"/>
                <w:color w:val="000000"/>
                <w:sz w:val="20"/>
              </w:rPr>
              <w:t>
</w:t>
            </w:r>
            <w:r>
              <w:rPr>
                <w:rFonts w:ascii="Times New Roman"/>
                <w:b w:val="false"/>
                <w:i w:val="false"/>
                <w:color w:val="000000"/>
                <w:sz w:val="20"/>
              </w:rPr>
              <w:t>и изделий;</w:t>
            </w:r>
            <w:r>
              <w:br/>
            </w:r>
            <w:r>
              <w:rPr>
                <w:rFonts w:ascii="Times New Roman"/>
                <w:b w:val="false"/>
                <w:i w:val="false"/>
                <w:color w:val="000000"/>
                <w:sz w:val="20"/>
              </w:rPr>
              <w:t>
</w:t>
            </w:r>
            <w:r>
              <w:rPr>
                <w:rFonts w:ascii="Times New Roman"/>
                <w:b w:val="false"/>
                <w:i w:val="false"/>
                <w:color w:val="000000"/>
                <w:sz w:val="20"/>
              </w:rPr>
              <w:t>комплектовщик;</w:t>
            </w:r>
            <w:r>
              <w:br/>
            </w:r>
            <w:r>
              <w:rPr>
                <w:rFonts w:ascii="Times New Roman"/>
                <w:b w:val="false"/>
                <w:i w:val="false"/>
                <w:color w:val="000000"/>
                <w:sz w:val="20"/>
              </w:rPr>
              <w:t>
</w:t>
            </w:r>
            <w:r>
              <w:rPr>
                <w:rFonts w:ascii="Times New Roman"/>
                <w:b w:val="false"/>
                <w:i w:val="false"/>
                <w:color w:val="000000"/>
                <w:sz w:val="20"/>
              </w:rPr>
              <w:t>обрезчик резиновых</w:t>
            </w:r>
            <w:r>
              <w:br/>
            </w:r>
            <w:r>
              <w:rPr>
                <w:rFonts w:ascii="Times New Roman"/>
                <w:b w:val="false"/>
                <w:i w:val="false"/>
                <w:color w:val="000000"/>
                <w:sz w:val="20"/>
              </w:rPr>
              <w:t>
</w:t>
            </w:r>
            <w:r>
              <w:rPr>
                <w:rFonts w:ascii="Times New Roman"/>
                <w:b w:val="false"/>
                <w:i w:val="false"/>
                <w:color w:val="000000"/>
                <w:sz w:val="20"/>
              </w:rPr>
              <w:t>изделий</w:t>
            </w: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Фартук из ткани хлопчатобумажной с</w:t>
            </w:r>
            <w:r>
              <w:br/>
            </w:r>
            <w:r>
              <w:rPr>
                <w:rFonts w:ascii="Times New Roman"/>
                <w:b w:val="false"/>
                <w:i w:val="false"/>
                <w:color w:val="000000"/>
                <w:sz w:val="20"/>
              </w:rPr>
              <w:t>
</w:t>
            </w:r>
            <w:r>
              <w:rPr>
                <w:rFonts w:ascii="Times New Roman"/>
                <w:b w:val="false"/>
                <w:i w:val="false"/>
                <w:color w:val="000000"/>
                <w:sz w:val="20"/>
              </w:rPr>
              <w:t>масловодоотталкивающей пропиткой</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изделия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Нарукавники хлопчатобумажные</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пары </w:t>
            </w:r>
            <w:r>
              <w:rPr>
                <w:rFonts w:ascii="Times New Roman"/>
                <w:b w:val="false"/>
                <w:i w:val="false"/>
                <w:color w:val="000000"/>
                <w:sz w:val="20"/>
              </w:rPr>
              <w:t>на 1 год</w:t>
            </w:r>
          </w:p>
        </w:tc>
      </w:tr>
      <w:tr>
        <w:trPr>
          <w:trHeight w:val="25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Изготовитель</w:t>
            </w:r>
            <w:r>
              <w:br/>
            </w:r>
            <w:r>
              <w:rPr>
                <w:rFonts w:ascii="Times New Roman"/>
                <w:b w:val="false"/>
                <w:i w:val="false"/>
                <w:color w:val="000000"/>
                <w:sz w:val="20"/>
              </w:rPr>
              <w:t>
</w:t>
            </w:r>
            <w:r>
              <w:rPr>
                <w:rFonts w:ascii="Times New Roman"/>
                <w:b w:val="false"/>
                <w:i w:val="false"/>
                <w:color w:val="000000"/>
                <w:sz w:val="20"/>
              </w:rPr>
              <w:t>колец; изолировщик</w:t>
            </w:r>
            <w:r>
              <w:br/>
            </w:r>
            <w:r>
              <w:rPr>
                <w:rFonts w:ascii="Times New Roman"/>
                <w:b w:val="false"/>
                <w:i w:val="false"/>
                <w:color w:val="000000"/>
                <w:sz w:val="20"/>
              </w:rPr>
              <w:t>
</w:t>
            </w:r>
            <w:r>
              <w:rPr>
                <w:rFonts w:ascii="Times New Roman"/>
                <w:b w:val="false"/>
                <w:i w:val="false"/>
                <w:color w:val="000000"/>
                <w:sz w:val="20"/>
              </w:rPr>
              <w:t>колец; правильщик</w:t>
            </w:r>
            <w:r>
              <w:br/>
            </w:r>
            <w:r>
              <w:rPr>
                <w:rFonts w:ascii="Times New Roman"/>
                <w:b w:val="false"/>
                <w:i w:val="false"/>
                <w:color w:val="000000"/>
                <w:sz w:val="20"/>
              </w:rPr>
              <w:t>
</w:t>
            </w:r>
            <w:r>
              <w:rPr>
                <w:rFonts w:ascii="Times New Roman"/>
                <w:b w:val="false"/>
                <w:i w:val="false"/>
                <w:color w:val="000000"/>
                <w:sz w:val="20"/>
              </w:rPr>
              <w:t>на машинах;</w:t>
            </w:r>
            <w:r>
              <w:br/>
            </w:r>
            <w:r>
              <w:rPr>
                <w:rFonts w:ascii="Times New Roman"/>
                <w:b w:val="false"/>
                <w:i w:val="false"/>
                <w:color w:val="000000"/>
                <w:sz w:val="20"/>
              </w:rPr>
              <w:t>
</w:t>
            </w:r>
            <w:r>
              <w:rPr>
                <w:rFonts w:ascii="Times New Roman"/>
                <w:b w:val="false"/>
                <w:i w:val="false"/>
                <w:color w:val="000000"/>
                <w:sz w:val="20"/>
              </w:rPr>
              <w:t>штамповщик</w:t>
            </w: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Халат хлопчатобумажный</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изделие </w:t>
            </w:r>
            <w:r>
              <w:rPr>
                <w:rFonts w:ascii="Times New Roman"/>
                <w:b w:val="false"/>
                <w:i w:val="false"/>
                <w:color w:val="000000"/>
                <w:sz w:val="20"/>
              </w:rPr>
              <w:t>на 1 год</w:t>
            </w:r>
          </w:p>
        </w:tc>
      </w:tr>
      <w:tr>
        <w:trPr>
          <w:trHeight w:val="255" w:hRule="atLeast"/>
        </w:trPr>
        <w:tc>
          <w:tcPr>
            <w:tcW w:w="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30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Намазчик деталей;</w:t>
            </w:r>
            <w:r>
              <w:br/>
            </w:r>
            <w:r>
              <w:rPr>
                <w:rFonts w:ascii="Times New Roman"/>
                <w:b w:val="false"/>
                <w:i w:val="false"/>
                <w:color w:val="000000"/>
                <w:sz w:val="20"/>
              </w:rPr>
              <w:t>
</w:t>
            </w:r>
            <w:r>
              <w:rPr>
                <w:rFonts w:ascii="Times New Roman"/>
                <w:b w:val="false"/>
                <w:i w:val="false"/>
                <w:color w:val="000000"/>
                <w:sz w:val="20"/>
              </w:rPr>
              <w:t>сборщик покрышек</w:t>
            </w: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Полукомбинезон хлопчатобумажный</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изделие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Берет  трикотажный</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изделие </w:t>
            </w:r>
            <w:r>
              <w:rPr>
                <w:rFonts w:ascii="Times New Roman"/>
                <w:b w:val="false"/>
                <w:i w:val="false"/>
                <w:color w:val="000000"/>
                <w:sz w:val="20"/>
              </w:rPr>
              <w:t>на 1 год</w:t>
            </w:r>
          </w:p>
        </w:tc>
      </w:tr>
      <w:tr>
        <w:trPr>
          <w:trHeight w:val="25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Рабочий, занятый</w:t>
            </w:r>
            <w:r>
              <w:br/>
            </w:r>
            <w:r>
              <w:rPr>
                <w:rFonts w:ascii="Times New Roman"/>
                <w:b w:val="false"/>
                <w:i w:val="false"/>
                <w:color w:val="000000"/>
                <w:sz w:val="20"/>
              </w:rPr>
              <w:t>
</w:t>
            </w:r>
            <w:r>
              <w:rPr>
                <w:rFonts w:ascii="Times New Roman"/>
                <w:b w:val="false"/>
                <w:i w:val="false"/>
                <w:color w:val="000000"/>
                <w:sz w:val="20"/>
              </w:rPr>
              <w:t>пудровкой-</w:t>
            </w:r>
            <w:r>
              <w:br/>
            </w:r>
            <w:r>
              <w:rPr>
                <w:rFonts w:ascii="Times New Roman"/>
                <w:b w:val="false"/>
                <w:i w:val="false"/>
                <w:color w:val="000000"/>
                <w:sz w:val="20"/>
              </w:rPr>
              <w:t>
</w:t>
            </w:r>
            <w:r>
              <w:rPr>
                <w:rFonts w:ascii="Times New Roman"/>
                <w:b w:val="false"/>
                <w:i w:val="false"/>
                <w:color w:val="000000"/>
                <w:sz w:val="20"/>
              </w:rPr>
              <w:t>промазкой</w:t>
            </w:r>
            <w:r>
              <w:br/>
            </w:r>
            <w:r>
              <w:rPr>
                <w:rFonts w:ascii="Times New Roman"/>
                <w:b w:val="false"/>
                <w:i w:val="false"/>
                <w:color w:val="000000"/>
                <w:sz w:val="20"/>
              </w:rPr>
              <w:t>
</w:t>
            </w:r>
            <w:r>
              <w:rPr>
                <w:rFonts w:ascii="Times New Roman"/>
                <w:b w:val="false"/>
                <w:i w:val="false"/>
                <w:color w:val="000000"/>
                <w:sz w:val="20"/>
              </w:rPr>
              <w:t>велопокрышек</w:t>
            </w: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Халат хлопчатобумажный</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изделие </w:t>
            </w:r>
            <w:r>
              <w:rPr>
                <w:rFonts w:ascii="Times New Roman"/>
                <w:b w:val="false"/>
                <w:i w:val="false"/>
                <w:color w:val="000000"/>
                <w:sz w:val="20"/>
              </w:rPr>
              <w:t>на 1 год</w:t>
            </w:r>
          </w:p>
        </w:tc>
      </w:tr>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велообводных лент</w:t>
            </w:r>
          </w:p>
        </w:tc>
      </w:tr>
      <w:tr>
        <w:trPr>
          <w:trHeight w:val="255" w:hRule="atLeast"/>
        </w:trPr>
        <w:tc>
          <w:tcPr>
            <w:tcW w:w="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w:t>
            </w:r>
          </w:p>
        </w:tc>
        <w:tc>
          <w:tcPr>
            <w:tcW w:w="30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Заготовщик</w:t>
            </w:r>
            <w:r>
              <w:br/>
            </w:r>
            <w:r>
              <w:rPr>
                <w:rFonts w:ascii="Times New Roman"/>
                <w:b w:val="false"/>
                <w:i w:val="false"/>
                <w:color w:val="000000"/>
                <w:sz w:val="20"/>
              </w:rPr>
              <w:t>
</w:t>
            </w:r>
            <w:r>
              <w:rPr>
                <w:rFonts w:ascii="Times New Roman"/>
                <w:b w:val="false"/>
                <w:i w:val="false"/>
                <w:color w:val="000000"/>
                <w:sz w:val="20"/>
              </w:rPr>
              <w:t>шприцованных</w:t>
            </w:r>
            <w:r>
              <w:br/>
            </w:r>
            <w:r>
              <w:rPr>
                <w:rFonts w:ascii="Times New Roman"/>
                <w:b w:val="false"/>
                <w:i w:val="false"/>
                <w:color w:val="000000"/>
                <w:sz w:val="20"/>
              </w:rPr>
              <w:t>
</w:t>
            </w:r>
            <w:r>
              <w:rPr>
                <w:rFonts w:ascii="Times New Roman"/>
                <w:b w:val="false"/>
                <w:i w:val="false"/>
                <w:color w:val="000000"/>
                <w:sz w:val="20"/>
              </w:rPr>
              <w:t>деталей для шин</w:t>
            </w: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Фартук из ткани хлопчатобумажной с</w:t>
            </w:r>
            <w:r>
              <w:br/>
            </w:r>
            <w:r>
              <w:rPr>
                <w:rFonts w:ascii="Times New Roman"/>
                <w:b w:val="false"/>
                <w:i w:val="false"/>
                <w:color w:val="000000"/>
                <w:sz w:val="20"/>
              </w:rPr>
              <w:t>
</w:t>
            </w:r>
            <w:r>
              <w:rPr>
                <w:rFonts w:ascii="Times New Roman"/>
                <w:b w:val="false"/>
                <w:i w:val="false"/>
                <w:color w:val="000000"/>
                <w:sz w:val="20"/>
              </w:rPr>
              <w:t>масловодоотталкивающей пропиткой</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изделия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Нарукавники хлопчатобумажные</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пары </w:t>
            </w:r>
            <w:r>
              <w:rPr>
                <w:rFonts w:ascii="Times New Roman"/>
                <w:b w:val="false"/>
                <w:i w:val="false"/>
                <w:color w:val="000000"/>
                <w:sz w:val="20"/>
              </w:rPr>
              <w:t>на 1 год</w:t>
            </w:r>
          </w:p>
        </w:tc>
      </w:tr>
      <w:tr>
        <w:trPr>
          <w:trHeight w:val="25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Стыковщик</w:t>
            </w:r>
            <w:r>
              <w:br/>
            </w:r>
            <w:r>
              <w:rPr>
                <w:rFonts w:ascii="Times New Roman"/>
                <w:b w:val="false"/>
                <w:i w:val="false"/>
                <w:color w:val="000000"/>
                <w:sz w:val="20"/>
              </w:rPr>
              <w:t>
</w:t>
            </w:r>
            <w:r>
              <w:rPr>
                <w:rFonts w:ascii="Times New Roman"/>
                <w:b w:val="false"/>
                <w:i w:val="false"/>
                <w:color w:val="000000"/>
                <w:sz w:val="20"/>
              </w:rPr>
              <w:t>резиновых изделий</w:t>
            </w: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Халат хлопчатобумажный</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изделие </w:t>
            </w:r>
            <w:r>
              <w:rPr>
                <w:rFonts w:ascii="Times New Roman"/>
                <w:b w:val="false"/>
                <w:i w:val="false"/>
                <w:color w:val="000000"/>
                <w:sz w:val="20"/>
              </w:rPr>
              <w:t>на 1 год</w:t>
            </w:r>
          </w:p>
        </w:tc>
      </w:tr>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автовелоаптечек</w:t>
            </w:r>
          </w:p>
        </w:tc>
      </w:tr>
      <w:tr>
        <w:trPr>
          <w:trHeight w:val="25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Закройщик</w:t>
            </w:r>
            <w:r>
              <w:br/>
            </w:r>
            <w:r>
              <w:rPr>
                <w:rFonts w:ascii="Times New Roman"/>
                <w:b w:val="false"/>
                <w:i w:val="false"/>
                <w:color w:val="000000"/>
                <w:sz w:val="20"/>
              </w:rPr>
              <w:t>
</w:t>
            </w:r>
            <w:r>
              <w:rPr>
                <w:rFonts w:ascii="Times New Roman"/>
                <w:b w:val="false"/>
                <w:i w:val="false"/>
                <w:color w:val="000000"/>
                <w:sz w:val="20"/>
              </w:rPr>
              <w:t>резиновых изделий</w:t>
            </w:r>
            <w:r>
              <w:br/>
            </w:r>
            <w:r>
              <w:rPr>
                <w:rFonts w:ascii="Times New Roman"/>
                <w:b w:val="false"/>
                <w:i w:val="false"/>
                <w:color w:val="000000"/>
                <w:sz w:val="20"/>
              </w:rPr>
              <w:t>
</w:t>
            </w:r>
            <w:r>
              <w:rPr>
                <w:rFonts w:ascii="Times New Roman"/>
                <w:b w:val="false"/>
                <w:i w:val="false"/>
                <w:color w:val="000000"/>
                <w:sz w:val="20"/>
              </w:rPr>
              <w:t>и деталей;</w:t>
            </w:r>
            <w:r>
              <w:br/>
            </w:r>
            <w:r>
              <w:rPr>
                <w:rFonts w:ascii="Times New Roman"/>
                <w:b w:val="false"/>
                <w:i w:val="false"/>
                <w:color w:val="000000"/>
                <w:sz w:val="20"/>
              </w:rPr>
              <w:t>
</w:t>
            </w:r>
            <w:r>
              <w:rPr>
                <w:rFonts w:ascii="Times New Roman"/>
                <w:b w:val="false"/>
                <w:i w:val="false"/>
                <w:color w:val="000000"/>
                <w:sz w:val="20"/>
              </w:rPr>
              <w:t>машинист</w:t>
            </w:r>
            <w:r>
              <w:br/>
            </w:r>
            <w:r>
              <w:rPr>
                <w:rFonts w:ascii="Times New Roman"/>
                <w:b w:val="false"/>
                <w:i w:val="false"/>
                <w:color w:val="000000"/>
                <w:sz w:val="20"/>
              </w:rPr>
              <w:t>
</w:t>
            </w:r>
            <w:r>
              <w:rPr>
                <w:rFonts w:ascii="Times New Roman"/>
                <w:b w:val="false"/>
                <w:i w:val="false"/>
                <w:color w:val="000000"/>
                <w:sz w:val="20"/>
              </w:rPr>
              <w:t>шприц-машины;</w:t>
            </w:r>
            <w:r>
              <w:br/>
            </w:r>
            <w:r>
              <w:rPr>
                <w:rFonts w:ascii="Times New Roman"/>
                <w:b w:val="false"/>
                <w:i w:val="false"/>
                <w:color w:val="000000"/>
                <w:sz w:val="20"/>
              </w:rPr>
              <w:t>
</w:t>
            </w:r>
            <w:r>
              <w:rPr>
                <w:rFonts w:ascii="Times New Roman"/>
                <w:b w:val="false"/>
                <w:i w:val="false"/>
                <w:color w:val="000000"/>
                <w:sz w:val="20"/>
              </w:rPr>
              <w:t>штамповщик</w:t>
            </w: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Фартук из ткани хлопчатобумажной с</w:t>
            </w:r>
            <w:r>
              <w:br/>
            </w:r>
            <w:r>
              <w:rPr>
                <w:rFonts w:ascii="Times New Roman"/>
                <w:b w:val="false"/>
                <w:i w:val="false"/>
                <w:color w:val="000000"/>
                <w:sz w:val="20"/>
              </w:rPr>
              <w:t>
</w:t>
            </w:r>
            <w:r>
              <w:rPr>
                <w:rFonts w:ascii="Times New Roman"/>
                <w:b w:val="false"/>
                <w:i w:val="false"/>
                <w:color w:val="000000"/>
                <w:sz w:val="20"/>
              </w:rPr>
              <w:t>масловодоотталкивающей пропиткой</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изделия </w:t>
            </w:r>
            <w:r>
              <w:rPr>
                <w:rFonts w:ascii="Times New Roman"/>
                <w:b w:val="false"/>
                <w:i w:val="false"/>
                <w:color w:val="000000"/>
                <w:sz w:val="20"/>
              </w:rPr>
              <w:t>на 1 год</w:t>
            </w:r>
          </w:p>
        </w:tc>
      </w:tr>
      <w:tr>
        <w:trPr>
          <w:trHeight w:val="255" w:hRule="atLeast"/>
        </w:trPr>
        <w:tc>
          <w:tcPr>
            <w:tcW w:w="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w:t>
            </w:r>
          </w:p>
        </w:tc>
        <w:tc>
          <w:tcPr>
            <w:tcW w:w="30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Отжигальщик</w:t>
            </w:r>
            <w:r>
              <w:br/>
            </w:r>
            <w:r>
              <w:rPr>
                <w:rFonts w:ascii="Times New Roman"/>
                <w:b w:val="false"/>
                <w:i w:val="false"/>
                <w:color w:val="000000"/>
                <w:sz w:val="20"/>
              </w:rPr>
              <w:t>
</w:t>
            </w:r>
            <w:r>
              <w:rPr>
                <w:rFonts w:ascii="Times New Roman"/>
                <w:b w:val="false"/>
                <w:i w:val="false"/>
                <w:color w:val="000000"/>
                <w:sz w:val="20"/>
              </w:rPr>
              <w:t>проволоки и</w:t>
            </w:r>
            <w:r>
              <w:br/>
            </w:r>
            <w:r>
              <w:rPr>
                <w:rFonts w:ascii="Times New Roman"/>
                <w:b w:val="false"/>
                <w:i w:val="false"/>
                <w:color w:val="000000"/>
                <w:sz w:val="20"/>
              </w:rPr>
              <w:t>
</w:t>
            </w:r>
            <w:r>
              <w:rPr>
                <w:rFonts w:ascii="Times New Roman"/>
                <w:b w:val="false"/>
                <w:i w:val="false"/>
                <w:color w:val="000000"/>
                <w:sz w:val="20"/>
              </w:rPr>
              <w:t>металла</w:t>
            </w: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Халат хлопчатобумажный</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изделия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из ткани хлопчатобумажной с</w:t>
            </w:r>
            <w:r>
              <w:br/>
            </w:r>
            <w:r>
              <w:rPr>
                <w:rFonts w:ascii="Times New Roman"/>
                <w:b w:val="false"/>
                <w:i w:val="false"/>
                <w:color w:val="000000"/>
                <w:sz w:val="20"/>
              </w:rPr>
              <w:t>
</w:t>
            </w:r>
            <w:r>
              <w:rPr>
                <w:rFonts w:ascii="Times New Roman"/>
                <w:b w:val="false"/>
                <w:i w:val="false"/>
                <w:color w:val="000000"/>
                <w:sz w:val="20"/>
              </w:rPr>
              <w:t>водоотталкивающей пропиткой</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пар </w:t>
            </w:r>
            <w:r>
              <w:rPr>
                <w:rFonts w:ascii="Times New Roman"/>
                <w:b w:val="false"/>
                <w:i w:val="false"/>
                <w:color w:val="000000"/>
                <w:sz w:val="20"/>
              </w:rPr>
              <w:t>на 1 год</w:t>
            </w:r>
          </w:p>
        </w:tc>
      </w:tr>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починочных материалов</w:t>
            </w:r>
          </w:p>
        </w:tc>
      </w:tr>
      <w:tr>
        <w:trPr>
          <w:trHeight w:val="25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Вырубщик заготовок</w:t>
            </w:r>
            <w:r>
              <w:br/>
            </w:r>
            <w:r>
              <w:rPr>
                <w:rFonts w:ascii="Times New Roman"/>
                <w:b w:val="false"/>
                <w:i w:val="false"/>
                <w:color w:val="000000"/>
                <w:sz w:val="20"/>
              </w:rPr>
              <w:t>
</w:t>
            </w:r>
            <w:r>
              <w:rPr>
                <w:rFonts w:ascii="Times New Roman"/>
                <w:b w:val="false"/>
                <w:i w:val="false"/>
                <w:color w:val="000000"/>
                <w:sz w:val="20"/>
              </w:rPr>
              <w:t>и изделий</w:t>
            </w: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Фартук из ткани хлопчатобумажной с</w:t>
            </w:r>
            <w:r>
              <w:br/>
            </w:r>
            <w:r>
              <w:rPr>
                <w:rFonts w:ascii="Times New Roman"/>
                <w:b w:val="false"/>
                <w:i w:val="false"/>
                <w:color w:val="000000"/>
                <w:sz w:val="20"/>
              </w:rPr>
              <w:t>
</w:t>
            </w:r>
            <w:r>
              <w:rPr>
                <w:rFonts w:ascii="Times New Roman"/>
                <w:b w:val="false"/>
                <w:i w:val="false"/>
                <w:color w:val="000000"/>
                <w:sz w:val="20"/>
              </w:rPr>
              <w:t>масловодоотталкивающей пропиткой</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изделия </w:t>
            </w:r>
            <w:r>
              <w:rPr>
                <w:rFonts w:ascii="Times New Roman"/>
                <w:b w:val="false"/>
                <w:i w:val="false"/>
                <w:color w:val="000000"/>
                <w:sz w:val="20"/>
              </w:rPr>
              <w:t>на 1 год</w:t>
            </w:r>
          </w:p>
        </w:tc>
      </w:tr>
      <w:tr>
        <w:trPr>
          <w:trHeight w:val="255" w:hRule="atLeast"/>
        </w:trPr>
        <w:tc>
          <w:tcPr>
            <w:tcW w:w="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w:t>
            </w:r>
          </w:p>
        </w:tc>
        <w:tc>
          <w:tcPr>
            <w:tcW w:w="30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Мойщик покрышек</w:t>
            </w: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Комбинезон хлопчатобумажный</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изделие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Фартук водонепроницаемый из ткани</w:t>
            </w:r>
            <w:r>
              <w:br/>
            </w:r>
            <w:r>
              <w:rPr>
                <w:rFonts w:ascii="Times New Roman"/>
                <w:b w:val="false"/>
                <w:i w:val="false"/>
                <w:color w:val="000000"/>
                <w:sz w:val="20"/>
              </w:rPr>
              <w:t>
</w:t>
            </w:r>
            <w:r>
              <w:rPr>
                <w:rFonts w:ascii="Times New Roman"/>
                <w:b w:val="false"/>
                <w:i w:val="false"/>
                <w:color w:val="000000"/>
                <w:sz w:val="20"/>
              </w:rPr>
              <w:t>прорезиненной или из ткани с пленочным</w:t>
            </w:r>
            <w:r>
              <w:br/>
            </w:r>
            <w:r>
              <w:rPr>
                <w:rFonts w:ascii="Times New Roman"/>
                <w:b w:val="false"/>
                <w:i w:val="false"/>
                <w:color w:val="000000"/>
                <w:sz w:val="20"/>
              </w:rPr>
              <w:t>
</w:t>
            </w:r>
            <w:r>
              <w:rPr>
                <w:rFonts w:ascii="Times New Roman"/>
                <w:b w:val="false"/>
                <w:i w:val="false"/>
                <w:color w:val="000000"/>
                <w:sz w:val="20"/>
              </w:rPr>
              <w:t>покрытием</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изделия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резиновые с ударопрочным</w:t>
            </w:r>
            <w:r>
              <w:br/>
            </w:r>
            <w:r>
              <w:rPr>
                <w:rFonts w:ascii="Times New Roman"/>
                <w:b w:val="false"/>
                <w:i w:val="false"/>
                <w:color w:val="000000"/>
                <w:sz w:val="20"/>
              </w:rPr>
              <w:t>
</w:t>
            </w:r>
            <w:r>
              <w:rPr>
                <w:rFonts w:ascii="Times New Roman"/>
                <w:b w:val="false"/>
                <w:i w:val="false"/>
                <w:color w:val="000000"/>
                <w:sz w:val="20"/>
              </w:rPr>
              <w:t>металлическим подноском</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пара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из ткани хлопчатобумажной с</w:t>
            </w:r>
            <w:r>
              <w:br/>
            </w:r>
            <w:r>
              <w:rPr>
                <w:rFonts w:ascii="Times New Roman"/>
                <w:b w:val="false"/>
                <w:i w:val="false"/>
                <w:color w:val="000000"/>
                <w:sz w:val="20"/>
              </w:rPr>
              <w:t>
</w:t>
            </w:r>
            <w:r>
              <w:rPr>
                <w:rFonts w:ascii="Times New Roman"/>
                <w:b w:val="false"/>
                <w:i w:val="false"/>
                <w:color w:val="000000"/>
                <w:sz w:val="20"/>
              </w:rPr>
              <w:t>водоотталкивающей пропиткой</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пар </w:t>
            </w:r>
            <w:r>
              <w:rPr>
                <w:rFonts w:ascii="Times New Roman"/>
                <w:b w:val="false"/>
                <w:i w:val="false"/>
                <w:color w:val="000000"/>
                <w:sz w:val="20"/>
              </w:rPr>
              <w:t>на 1 год</w:t>
            </w:r>
          </w:p>
        </w:tc>
      </w:tr>
      <w:tr>
        <w:trPr>
          <w:trHeight w:val="255" w:hRule="atLeast"/>
        </w:trPr>
        <w:tc>
          <w:tcPr>
            <w:tcW w:w="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w:t>
            </w:r>
          </w:p>
        </w:tc>
        <w:tc>
          <w:tcPr>
            <w:tcW w:w="30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Рабочий, занятый</w:t>
            </w:r>
            <w:r>
              <w:br/>
            </w:r>
            <w:r>
              <w:rPr>
                <w:rFonts w:ascii="Times New Roman"/>
                <w:b w:val="false"/>
                <w:i w:val="false"/>
                <w:color w:val="000000"/>
                <w:sz w:val="20"/>
              </w:rPr>
              <w:t>
</w:t>
            </w:r>
            <w:r>
              <w:rPr>
                <w:rFonts w:ascii="Times New Roman"/>
                <w:b w:val="false"/>
                <w:i w:val="false"/>
                <w:color w:val="000000"/>
                <w:sz w:val="20"/>
              </w:rPr>
              <w:t>подготовкой сырья</w:t>
            </w: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Комбинезон хлопчатобумажный</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изделие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(или сапоги) из натуральной</w:t>
            </w:r>
            <w:r>
              <w:br/>
            </w:r>
            <w:r>
              <w:rPr>
                <w:rFonts w:ascii="Times New Roman"/>
                <w:b w:val="false"/>
                <w:i w:val="false"/>
                <w:color w:val="000000"/>
                <w:sz w:val="20"/>
              </w:rPr>
              <w:t>
</w:t>
            </w:r>
            <w:r>
              <w:rPr>
                <w:rFonts w:ascii="Times New Roman"/>
                <w:b w:val="false"/>
                <w:i w:val="false"/>
                <w:color w:val="000000"/>
                <w:sz w:val="20"/>
              </w:rPr>
              <w:t>кожи. Подошва с масловодоотталкивающими</w:t>
            </w:r>
            <w:r>
              <w:br/>
            </w:r>
            <w:r>
              <w:rPr>
                <w:rFonts w:ascii="Times New Roman"/>
                <w:b w:val="false"/>
                <w:i w:val="false"/>
                <w:color w:val="000000"/>
                <w:sz w:val="20"/>
              </w:rPr>
              <w:t>
</w:t>
            </w:r>
            <w:r>
              <w:rPr>
                <w:rFonts w:ascii="Times New Roman"/>
                <w:b w:val="false"/>
                <w:i w:val="false"/>
                <w:color w:val="000000"/>
                <w:sz w:val="20"/>
              </w:rPr>
              <w:t>свойствами и противоскользящим и</w:t>
            </w:r>
            <w:r>
              <w:br/>
            </w:r>
            <w:r>
              <w:rPr>
                <w:rFonts w:ascii="Times New Roman"/>
                <w:b w:val="false"/>
                <w:i w:val="false"/>
                <w:color w:val="000000"/>
                <w:sz w:val="20"/>
              </w:rPr>
              <w:t>
</w:t>
            </w:r>
            <w:r>
              <w:rPr>
                <w:rFonts w:ascii="Times New Roman"/>
                <w:b w:val="false"/>
                <w:i w:val="false"/>
                <w:color w:val="000000"/>
                <w:sz w:val="20"/>
              </w:rPr>
              <w:t>износостойким протектором, с</w:t>
            </w:r>
            <w:r>
              <w:br/>
            </w:r>
            <w:r>
              <w:rPr>
                <w:rFonts w:ascii="Times New Roman"/>
                <w:b w:val="false"/>
                <w:i w:val="false"/>
                <w:color w:val="000000"/>
                <w:sz w:val="20"/>
              </w:rPr>
              <w:t>
</w:t>
            </w:r>
            <w:r>
              <w:rPr>
                <w:rFonts w:ascii="Times New Roman"/>
                <w:b w:val="false"/>
                <w:i w:val="false"/>
                <w:color w:val="000000"/>
                <w:sz w:val="20"/>
              </w:rPr>
              <w:t>ударопрочным металлическим подноском</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пара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из ткани хлопчатобумажной с</w:t>
            </w:r>
            <w:r>
              <w:br/>
            </w:r>
            <w:r>
              <w:rPr>
                <w:rFonts w:ascii="Times New Roman"/>
                <w:b w:val="false"/>
                <w:i w:val="false"/>
                <w:color w:val="000000"/>
                <w:sz w:val="20"/>
              </w:rPr>
              <w:t>
</w:t>
            </w:r>
            <w:r>
              <w:rPr>
                <w:rFonts w:ascii="Times New Roman"/>
                <w:b w:val="false"/>
                <w:i w:val="false"/>
                <w:color w:val="000000"/>
                <w:sz w:val="20"/>
              </w:rPr>
              <w:t>водоотталкивающей пропиткой</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пар </w:t>
            </w:r>
            <w:r>
              <w:rPr>
                <w:rFonts w:ascii="Times New Roman"/>
                <w:b w:val="false"/>
                <w:i w:val="false"/>
                <w:color w:val="000000"/>
                <w:sz w:val="20"/>
              </w:rPr>
              <w:t>на 1 год</w:t>
            </w:r>
          </w:p>
        </w:tc>
      </w:tr>
      <w:tr>
        <w:trPr>
          <w:trHeight w:val="255" w:hRule="atLeast"/>
        </w:trPr>
        <w:tc>
          <w:tcPr>
            <w:tcW w:w="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w:t>
            </w:r>
          </w:p>
        </w:tc>
        <w:tc>
          <w:tcPr>
            <w:tcW w:w="30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Ремонтировщик</w:t>
            </w:r>
            <w:r>
              <w:br/>
            </w:r>
            <w:r>
              <w:rPr>
                <w:rFonts w:ascii="Times New Roman"/>
                <w:b w:val="false"/>
                <w:i w:val="false"/>
                <w:color w:val="000000"/>
                <w:sz w:val="20"/>
              </w:rPr>
              <w:t>
</w:t>
            </w:r>
            <w:r>
              <w:rPr>
                <w:rFonts w:ascii="Times New Roman"/>
                <w:b w:val="false"/>
                <w:i w:val="false"/>
                <w:color w:val="000000"/>
                <w:sz w:val="20"/>
              </w:rPr>
              <w:t>резиновых изделий</w:t>
            </w: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Халат хлопчатобумажный</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изделие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(или сапоги) из натуральной</w:t>
            </w:r>
            <w:r>
              <w:br/>
            </w:r>
            <w:r>
              <w:rPr>
                <w:rFonts w:ascii="Times New Roman"/>
                <w:b w:val="false"/>
                <w:i w:val="false"/>
                <w:color w:val="000000"/>
                <w:sz w:val="20"/>
              </w:rPr>
              <w:t>
</w:t>
            </w:r>
            <w:r>
              <w:rPr>
                <w:rFonts w:ascii="Times New Roman"/>
                <w:b w:val="false"/>
                <w:i w:val="false"/>
                <w:color w:val="000000"/>
                <w:sz w:val="20"/>
              </w:rPr>
              <w:t>кожи. Подошва с масловодоотталкивающими</w:t>
            </w:r>
            <w:r>
              <w:br/>
            </w:r>
            <w:r>
              <w:rPr>
                <w:rFonts w:ascii="Times New Roman"/>
                <w:b w:val="false"/>
                <w:i w:val="false"/>
                <w:color w:val="000000"/>
                <w:sz w:val="20"/>
              </w:rPr>
              <w:t>
</w:t>
            </w:r>
            <w:r>
              <w:rPr>
                <w:rFonts w:ascii="Times New Roman"/>
                <w:b w:val="false"/>
                <w:i w:val="false"/>
                <w:color w:val="000000"/>
                <w:sz w:val="20"/>
              </w:rPr>
              <w:t>свойствами и противоскользящим и</w:t>
            </w:r>
            <w:r>
              <w:br/>
            </w:r>
            <w:r>
              <w:rPr>
                <w:rFonts w:ascii="Times New Roman"/>
                <w:b w:val="false"/>
                <w:i w:val="false"/>
                <w:color w:val="000000"/>
                <w:sz w:val="20"/>
              </w:rPr>
              <w:t>
</w:t>
            </w:r>
            <w:r>
              <w:rPr>
                <w:rFonts w:ascii="Times New Roman"/>
                <w:b w:val="false"/>
                <w:i w:val="false"/>
                <w:color w:val="000000"/>
                <w:sz w:val="20"/>
              </w:rPr>
              <w:t>износостойким протектором, с</w:t>
            </w:r>
            <w:r>
              <w:br/>
            </w:r>
            <w:r>
              <w:rPr>
                <w:rFonts w:ascii="Times New Roman"/>
                <w:b w:val="false"/>
                <w:i w:val="false"/>
                <w:color w:val="000000"/>
                <w:sz w:val="20"/>
              </w:rPr>
              <w:t>
</w:t>
            </w:r>
            <w:r>
              <w:rPr>
                <w:rFonts w:ascii="Times New Roman"/>
                <w:b w:val="false"/>
                <w:i w:val="false"/>
                <w:color w:val="000000"/>
                <w:sz w:val="20"/>
              </w:rPr>
              <w:t>ударопрочным металлическим подноском</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пара </w:t>
            </w:r>
            <w:r>
              <w:rPr>
                <w:rFonts w:ascii="Times New Roman"/>
                <w:b w:val="false"/>
                <w:i w:val="false"/>
                <w:color w:val="000000"/>
                <w:sz w:val="20"/>
              </w:rPr>
              <w:t>на 1 год</w:t>
            </w:r>
          </w:p>
        </w:tc>
      </w:tr>
      <w:tr>
        <w:trPr>
          <w:trHeight w:val="255" w:hRule="atLeast"/>
        </w:trPr>
        <w:tc>
          <w:tcPr>
            <w:tcW w:w="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w:t>
            </w:r>
          </w:p>
        </w:tc>
        <w:tc>
          <w:tcPr>
            <w:tcW w:w="30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Сортировщик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При выполнении работы по сортировке отходов:</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Комбинезон хлопчатобумажный</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изделие </w:t>
            </w:r>
            <w:r>
              <w:rPr>
                <w:rFonts w:ascii="Times New Roman"/>
                <w:b w:val="false"/>
                <w:i w:val="false"/>
                <w:color w:val="000000"/>
                <w:sz w:val="20"/>
              </w:rPr>
              <w:t>на 1 год</w:t>
            </w:r>
          </w:p>
        </w:tc>
      </w:tr>
      <w:tr>
        <w:trPr>
          <w:trHeight w:val="255" w:hRule="atLeast"/>
        </w:trPr>
        <w:tc>
          <w:tcPr>
            <w:tcW w:w="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w:t>
            </w:r>
          </w:p>
        </w:tc>
        <w:tc>
          <w:tcPr>
            <w:tcW w:w="30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Укладчик-упаковщик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При выполнении работы по упаковке починочного материала: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Фартук из ткани хлопчатобумажной с</w:t>
            </w:r>
            <w:r>
              <w:br/>
            </w:r>
            <w:r>
              <w:rPr>
                <w:rFonts w:ascii="Times New Roman"/>
                <w:b w:val="false"/>
                <w:i w:val="false"/>
                <w:color w:val="000000"/>
                <w:sz w:val="20"/>
              </w:rPr>
              <w:t>
</w:t>
            </w:r>
            <w:r>
              <w:rPr>
                <w:rFonts w:ascii="Times New Roman"/>
                <w:b w:val="false"/>
                <w:i w:val="false"/>
                <w:color w:val="000000"/>
                <w:sz w:val="20"/>
              </w:rPr>
              <w:t>масловодоотталкивающей пропиткой</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изделие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Нарукавники хлопчатобумажные</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пары </w:t>
            </w:r>
            <w:r>
              <w:rPr>
                <w:rFonts w:ascii="Times New Roman"/>
                <w:b w:val="false"/>
                <w:i w:val="false"/>
                <w:color w:val="000000"/>
                <w:sz w:val="20"/>
              </w:rPr>
              <w:t>на 1 год</w:t>
            </w:r>
          </w:p>
        </w:tc>
      </w:tr>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Производственно-вспомогательные работы</w:t>
            </w:r>
          </w:p>
        </w:tc>
      </w:tr>
      <w:tr>
        <w:trPr>
          <w:trHeight w:val="255" w:hRule="atLeast"/>
        </w:trPr>
        <w:tc>
          <w:tcPr>
            <w:tcW w:w="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w:t>
            </w:r>
          </w:p>
        </w:tc>
        <w:tc>
          <w:tcPr>
            <w:tcW w:w="30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Аппаратчик</w:t>
            </w:r>
            <w:r>
              <w:br/>
            </w:r>
            <w:r>
              <w:rPr>
                <w:rFonts w:ascii="Times New Roman"/>
                <w:b w:val="false"/>
                <w:i w:val="false"/>
                <w:color w:val="000000"/>
                <w:sz w:val="20"/>
              </w:rPr>
              <w:t>
</w:t>
            </w:r>
            <w:r>
              <w:rPr>
                <w:rFonts w:ascii="Times New Roman"/>
                <w:b w:val="false"/>
                <w:i w:val="false"/>
                <w:color w:val="000000"/>
                <w:sz w:val="20"/>
              </w:rPr>
              <w:t>рекуперации;</w:t>
            </w:r>
            <w:r>
              <w:br/>
            </w:r>
            <w:r>
              <w:rPr>
                <w:rFonts w:ascii="Times New Roman"/>
                <w:b w:val="false"/>
                <w:i w:val="false"/>
                <w:color w:val="000000"/>
                <w:sz w:val="20"/>
              </w:rPr>
              <w:t>
</w:t>
            </w:r>
            <w:r>
              <w:rPr>
                <w:rFonts w:ascii="Times New Roman"/>
                <w:b w:val="false"/>
                <w:i w:val="false"/>
                <w:color w:val="000000"/>
                <w:sz w:val="20"/>
              </w:rPr>
              <w:t>бригадир на</w:t>
            </w:r>
            <w:r>
              <w:br/>
            </w:r>
            <w:r>
              <w:rPr>
                <w:rFonts w:ascii="Times New Roman"/>
                <w:b w:val="false"/>
                <w:i w:val="false"/>
                <w:color w:val="000000"/>
                <w:sz w:val="20"/>
              </w:rPr>
              <w:t>
</w:t>
            </w:r>
            <w:r>
              <w:rPr>
                <w:rFonts w:ascii="Times New Roman"/>
                <w:b w:val="false"/>
                <w:i w:val="false"/>
                <w:color w:val="000000"/>
                <w:sz w:val="20"/>
              </w:rPr>
              <w:t>участках основного</w:t>
            </w:r>
            <w:r>
              <w:br/>
            </w:r>
            <w:r>
              <w:rPr>
                <w:rFonts w:ascii="Times New Roman"/>
                <w:b w:val="false"/>
                <w:i w:val="false"/>
                <w:color w:val="000000"/>
                <w:sz w:val="20"/>
              </w:rPr>
              <w:t>
</w:t>
            </w:r>
            <w:r>
              <w:rPr>
                <w:rFonts w:ascii="Times New Roman"/>
                <w:b w:val="false"/>
                <w:i w:val="false"/>
                <w:color w:val="000000"/>
                <w:sz w:val="20"/>
              </w:rPr>
              <w:t>производства</w:t>
            </w: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(куртка+брюки/ полукомбинезон) из</w:t>
            </w:r>
            <w:r>
              <w:br/>
            </w:r>
            <w:r>
              <w:rPr>
                <w:rFonts w:ascii="Times New Roman"/>
                <w:b w:val="false"/>
                <w:i w:val="false"/>
                <w:color w:val="000000"/>
                <w:sz w:val="20"/>
              </w:rPr>
              <w:t>
</w:t>
            </w:r>
            <w:r>
              <w:rPr>
                <w:rFonts w:ascii="Times New Roman"/>
                <w:b w:val="false"/>
                <w:i w:val="false"/>
                <w:color w:val="000000"/>
                <w:sz w:val="20"/>
              </w:rPr>
              <w:t>хлопчатобумажной ткани с</w:t>
            </w:r>
            <w:r>
              <w:br/>
            </w:r>
            <w:r>
              <w:rPr>
                <w:rFonts w:ascii="Times New Roman"/>
                <w:b w:val="false"/>
                <w:i w:val="false"/>
                <w:color w:val="000000"/>
                <w:sz w:val="20"/>
              </w:rPr>
              <w:t>
</w:t>
            </w:r>
            <w:r>
              <w:rPr>
                <w:rFonts w:ascii="Times New Roman"/>
                <w:b w:val="false"/>
                <w:i w:val="false"/>
                <w:color w:val="000000"/>
                <w:sz w:val="20"/>
              </w:rPr>
              <w:t>масловодоотталкивающей пропиткой</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комплект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(или сапоги) из натуральной</w:t>
            </w:r>
            <w:r>
              <w:br/>
            </w:r>
            <w:r>
              <w:rPr>
                <w:rFonts w:ascii="Times New Roman"/>
                <w:b w:val="false"/>
                <w:i w:val="false"/>
                <w:color w:val="000000"/>
                <w:sz w:val="20"/>
              </w:rPr>
              <w:t>
</w:t>
            </w:r>
            <w:r>
              <w:rPr>
                <w:rFonts w:ascii="Times New Roman"/>
                <w:b w:val="false"/>
                <w:i w:val="false"/>
                <w:color w:val="000000"/>
                <w:sz w:val="20"/>
              </w:rPr>
              <w:t>кожи. Подошва с масловодоотталкивающими</w:t>
            </w:r>
            <w:r>
              <w:br/>
            </w:r>
            <w:r>
              <w:rPr>
                <w:rFonts w:ascii="Times New Roman"/>
                <w:b w:val="false"/>
                <w:i w:val="false"/>
                <w:color w:val="000000"/>
                <w:sz w:val="20"/>
              </w:rPr>
              <w:t>
</w:t>
            </w:r>
            <w:r>
              <w:rPr>
                <w:rFonts w:ascii="Times New Roman"/>
                <w:b w:val="false"/>
                <w:i w:val="false"/>
                <w:color w:val="000000"/>
                <w:sz w:val="20"/>
              </w:rPr>
              <w:t>свойствами и противоскользящим и</w:t>
            </w:r>
            <w:r>
              <w:br/>
            </w:r>
            <w:r>
              <w:rPr>
                <w:rFonts w:ascii="Times New Roman"/>
                <w:b w:val="false"/>
                <w:i w:val="false"/>
                <w:color w:val="000000"/>
                <w:sz w:val="20"/>
              </w:rPr>
              <w:t>
</w:t>
            </w:r>
            <w:r>
              <w:rPr>
                <w:rFonts w:ascii="Times New Roman"/>
                <w:b w:val="false"/>
                <w:i w:val="false"/>
                <w:color w:val="000000"/>
                <w:sz w:val="20"/>
              </w:rPr>
              <w:t>износостойким протектором, с</w:t>
            </w:r>
            <w:r>
              <w:br/>
            </w:r>
            <w:r>
              <w:rPr>
                <w:rFonts w:ascii="Times New Roman"/>
                <w:b w:val="false"/>
                <w:i w:val="false"/>
                <w:color w:val="000000"/>
                <w:sz w:val="20"/>
              </w:rPr>
              <w:t>
</w:t>
            </w:r>
            <w:r>
              <w:rPr>
                <w:rFonts w:ascii="Times New Roman"/>
                <w:b w:val="false"/>
                <w:i w:val="false"/>
                <w:color w:val="000000"/>
                <w:sz w:val="20"/>
              </w:rPr>
              <w:t>ударопрочным металлическим подноском</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пара </w:t>
            </w:r>
            <w:r>
              <w:rPr>
                <w:rFonts w:ascii="Times New Roman"/>
                <w:b w:val="false"/>
                <w:i w:val="false"/>
                <w:color w:val="000000"/>
                <w:sz w:val="20"/>
              </w:rPr>
              <w:t>на 1 год</w:t>
            </w:r>
          </w:p>
        </w:tc>
      </w:tr>
      <w:tr>
        <w:trPr>
          <w:trHeight w:val="255" w:hRule="atLeast"/>
        </w:trPr>
        <w:tc>
          <w:tcPr>
            <w:tcW w:w="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w:t>
            </w:r>
          </w:p>
        </w:tc>
        <w:tc>
          <w:tcPr>
            <w:tcW w:w="30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Вальцовщик</w:t>
            </w:r>
            <w:r>
              <w:br/>
            </w:r>
            <w:r>
              <w:rPr>
                <w:rFonts w:ascii="Times New Roman"/>
                <w:b w:val="false"/>
                <w:i w:val="false"/>
                <w:color w:val="000000"/>
                <w:sz w:val="20"/>
              </w:rPr>
              <w:t>
</w:t>
            </w:r>
            <w:r>
              <w:rPr>
                <w:rFonts w:ascii="Times New Roman"/>
                <w:b w:val="false"/>
                <w:i w:val="false"/>
                <w:color w:val="000000"/>
                <w:sz w:val="20"/>
              </w:rPr>
              <w:t>резиновых смесей;</w:t>
            </w:r>
            <w:r>
              <w:br/>
            </w:r>
            <w:r>
              <w:rPr>
                <w:rFonts w:ascii="Times New Roman"/>
                <w:b w:val="false"/>
                <w:i w:val="false"/>
                <w:color w:val="000000"/>
                <w:sz w:val="20"/>
              </w:rPr>
              <w:t>
</w:t>
            </w:r>
            <w:r>
              <w:rPr>
                <w:rFonts w:ascii="Times New Roman"/>
                <w:b w:val="false"/>
                <w:i w:val="false"/>
                <w:color w:val="000000"/>
                <w:sz w:val="20"/>
              </w:rPr>
              <w:t>каландровщик</w:t>
            </w:r>
            <w:r>
              <w:br/>
            </w:r>
            <w:r>
              <w:rPr>
                <w:rFonts w:ascii="Times New Roman"/>
                <w:b w:val="false"/>
                <w:i w:val="false"/>
                <w:color w:val="000000"/>
                <w:sz w:val="20"/>
              </w:rPr>
              <w:t>
</w:t>
            </w:r>
            <w:r>
              <w:rPr>
                <w:rFonts w:ascii="Times New Roman"/>
                <w:b w:val="false"/>
                <w:i w:val="false"/>
                <w:color w:val="000000"/>
                <w:sz w:val="20"/>
              </w:rPr>
              <w:t>резиновых смесей;</w:t>
            </w:r>
            <w:r>
              <w:br/>
            </w:r>
            <w:r>
              <w:rPr>
                <w:rFonts w:ascii="Times New Roman"/>
                <w:b w:val="false"/>
                <w:i w:val="false"/>
                <w:color w:val="000000"/>
                <w:sz w:val="20"/>
              </w:rPr>
              <w:t>
</w:t>
            </w:r>
            <w:r>
              <w:rPr>
                <w:rFonts w:ascii="Times New Roman"/>
                <w:b w:val="false"/>
                <w:i w:val="false"/>
                <w:color w:val="000000"/>
                <w:sz w:val="20"/>
              </w:rPr>
              <w:t>машинист</w:t>
            </w:r>
            <w:r>
              <w:br/>
            </w:r>
            <w:r>
              <w:rPr>
                <w:rFonts w:ascii="Times New Roman"/>
                <w:b w:val="false"/>
                <w:i w:val="false"/>
                <w:color w:val="000000"/>
                <w:sz w:val="20"/>
              </w:rPr>
              <w:t>
</w:t>
            </w:r>
            <w:r>
              <w:rPr>
                <w:rFonts w:ascii="Times New Roman"/>
                <w:b w:val="false"/>
                <w:i w:val="false"/>
                <w:color w:val="000000"/>
                <w:sz w:val="20"/>
              </w:rPr>
              <w:t>резиносмесителя</w:t>
            </w: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Полукомбинезон хлопчатобумажный</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изделие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(или сапоги) из натуральной</w:t>
            </w:r>
            <w:r>
              <w:br/>
            </w:r>
            <w:r>
              <w:rPr>
                <w:rFonts w:ascii="Times New Roman"/>
                <w:b w:val="false"/>
                <w:i w:val="false"/>
                <w:color w:val="000000"/>
                <w:sz w:val="20"/>
              </w:rPr>
              <w:t>
</w:t>
            </w:r>
            <w:r>
              <w:rPr>
                <w:rFonts w:ascii="Times New Roman"/>
                <w:b w:val="false"/>
                <w:i w:val="false"/>
                <w:color w:val="000000"/>
                <w:sz w:val="20"/>
              </w:rPr>
              <w:t>кожи. Подошва с масловодоотталкивающими</w:t>
            </w:r>
            <w:r>
              <w:br/>
            </w:r>
            <w:r>
              <w:rPr>
                <w:rFonts w:ascii="Times New Roman"/>
                <w:b w:val="false"/>
                <w:i w:val="false"/>
                <w:color w:val="000000"/>
                <w:sz w:val="20"/>
              </w:rPr>
              <w:t>
</w:t>
            </w:r>
            <w:r>
              <w:rPr>
                <w:rFonts w:ascii="Times New Roman"/>
                <w:b w:val="false"/>
                <w:i w:val="false"/>
                <w:color w:val="000000"/>
                <w:sz w:val="20"/>
              </w:rPr>
              <w:t>свойствами и противоскользящим и</w:t>
            </w:r>
            <w:r>
              <w:br/>
            </w:r>
            <w:r>
              <w:rPr>
                <w:rFonts w:ascii="Times New Roman"/>
                <w:b w:val="false"/>
                <w:i w:val="false"/>
                <w:color w:val="000000"/>
                <w:sz w:val="20"/>
              </w:rPr>
              <w:t>
</w:t>
            </w:r>
            <w:r>
              <w:rPr>
                <w:rFonts w:ascii="Times New Roman"/>
                <w:b w:val="false"/>
                <w:i w:val="false"/>
                <w:color w:val="000000"/>
                <w:sz w:val="20"/>
              </w:rPr>
              <w:t>износостойким протектором, с</w:t>
            </w:r>
            <w:r>
              <w:br/>
            </w:r>
            <w:r>
              <w:rPr>
                <w:rFonts w:ascii="Times New Roman"/>
                <w:b w:val="false"/>
                <w:i w:val="false"/>
                <w:color w:val="000000"/>
                <w:sz w:val="20"/>
              </w:rPr>
              <w:t>
</w:t>
            </w:r>
            <w:r>
              <w:rPr>
                <w:rFonts w:ascii="Times New Roman"/>
                <w:b w:val="false"/>
                <w:i w:val="false"/>
                <w:color w:val="000000"/>
                <w:sz w:val="20"/>
              </w:rPr>
              <w:t>ударопрочным металлическим подноском</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пара </w:t>
            </w:r>
            <w:r>
              <w:rPr>
                <w:rFonts w:ascii="Times New Roman"/>
                <w:b w:val="false"/>
                <w:i w:val="false"/>
                <w:color w:val="000000"/>
                <w:sz w:val="20"/>
              </w:rPr>
              <w:t>на 1 год</w:t>
            </w:r>
          </w:p>
        </w:tc>
      </w:tr>
      <w:tr>
        <w:trPr>
          <w:trHeight w:val="255" w:hRule="atLeast"/>
        </w:trPr>
        <w:tc>
          <w:tcPr>
            <w:tcW w:w="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w:t>
            </w:r>
          </w:p>
        </w:tc>
        <w:tc>
          <w:tcPr>
            <w:tcW w:w="30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Водитель электро и</w:t>
            </w:r>
            <w:r>
              <w:br/>
            </w:r>
            <w:r>
              <w:rPr>
                <w:rFonts w:ascii="Times New Roman"/>
                <w:b w:val="false"/>
                <w:i w:val="false"/>
                <w:color w:val="000000"/>
                <w:sz w:val="20"/>
              </w:rPr>
              <w:t>
</w:t>
            </w:r>
            <w:r>
              <w:rPr>
                <w:rFonts w:ascii="Times New Roman"/>
                <w:b w:val="false"/>
                <w:i w:val="false"/>
                <w:color w:val="000000"/>
                <w:sz w:val="20"/>
              </w:rPr>
              <w:t>автотележки</w:t>
            </w: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(куртка+брюки/ полукомбинезон) из</w:t>
            </w:r>
            <w:r>
              <w:br/>
            </w:r>
            <w:r>
              <w:rPr>
                <w:rFonts w:ascii="Times New Roman"/>
                <w:b w:val="false"/>
                <w:i w:val="false"/>
                <w:color w:val="000000"/>
                <w:sz w:val="20"/>
              </w:rPr>
              <w:t>
</w:t>
            </w:r>
            <w:r>
              <w:rPr>
                <w:rFonts w:ascii="Times New Roman"/>
                <w:b w:val="false"/>
                <w:i w:val="false"/>
                <w:color w:val="000000"/>
                <w:sz w:val="20"/>
              </w:rPr>
              <w:t>хлопчатобумажной ткани с</w:t>
            </w:r>
            <w:r>
              <w:br/>
            </w:r>
            <w:r>
              <w:rPr>
                <w:rFonts w:ascii="Times New Roman"/>
                <w:b w:val="false"/>
                <w:i w:val="false"/>
                <w:color w:val="000000"/>
                <w:sz w:val="20"/>
              </w:rPr>
              <w:t>
</w:t>
            </w:r>
            <w:r>
              <w:rPr>
                <w:rFonts w:ascii="Times New Roman"/>
                <w:b w:val="false"/>
                <w:i w:val="false"/>
                <w:color w:val="000000"/>
                <w:sz w:val="20"/>
              </w:rPr>
              <w:t>масловодоотталкивающей пропиткой</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комплект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из ткани хлопчатобумажной с</w:t>
            </w:r>
            <w:r>
              <w:br/>
            </w:r>
            <w:r>
              <w:rPr>
                <w:rFonts w:ascii="Times New Roman"/>
                <w:b w:val="false"/>
                <w:i w:val="false"/>
                <w:color w:val="000000"/>
                <w:sz w:val="20"/>
              </w:rPr>
              <w:t>
</w:t>
            </w:r>
            <w:r>
              <w:rPr>
                <w:rFonts w:ascii="Times New Roman"/>
                <w:b w:val="false"/>
                <w:i w:val="false"/>
                <w:color w:val="000000"/>
                <w:sz w:val="20"/>
              </w:rPr>
              <w:t>водоотталкивающей пропиткой</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пар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На постоянных наружных работах зимой дополнительно:</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Куртка утепленная из хлопчатобумажной</w:t>
            </w:r>
            <w:r>
              <w:br/>
            </w:r>
            <w:r>
              <w:rPr>
                <w:rFonts w:ascii="Times New Roman"/>
                <w:b w:val="false"/>
                <w:i w:val="false"/>
                <w:color w:val="000000"/>
                <w:sz w:val="20"/>
              </w:rPr>
              <w:t>
</w:t>
            </w:r>
            <w:r>
              <w:rPr>
                <w:rFonts w:ascii="Times New Roman"/>
                <w:b w:val="false"/>
                <w:i w:val="false"/>
                <w:color w:val="000000"/>
                <w:sz w:val="20"/>
              </w:rPr>
              <w:t>ткани с масловодоотталкивающей</w:t>
            </w:r>
            <w:r>
              <w:br/>
            </w:r>
            <w:r>
              <w:rPr>
                <w:rFonts w:ascii="Times New Roman"/>
                <w:b w:val="false"/>
                <w:i w:val="false"/>
                <w:color w:val="000000"/>
                <w:sz w:val="20"/>
              </w:rPr>
              <w:t>
</w:t>
            </w:r>
            <w:r>
              <w:rPr>
                <w:rFonts w:ascii="Times New Roman"/>
                <w:b w:val="false"/>
                <w:i w:val="false"/>
                <w:color w:val="000000"/>
                <w:sz w:val="20"/>
              </w:rPr>
              <w:t>пропиткой, подкладка отстегивающаяся</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 по поясам</w:t>
            </w:r>
          </w:p>
        </w:tc>
      </w:tr>
      <w:tr>
        <w:trPr>
          <w:trHeight w:val="255" w:hRule="atLeast"/>
        </w:trPr>
        <w:tc>
          <w:tcPr>
            <w:tcW w:w="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w:t>
            </w:r>
          </w:p>
        </w:tc>
        <w:tc>
          <w:tcPr>
            <w:tcW w:w="30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Жестянщик;</w:t>
            </w:r>
            <w:r>
              <w:br/>
            </w:r>
            <w:r>
              <w:rPr>
                <w:rFonts w:ascii="Times New Roman"/>
                <w:b w:val="false"/>
                <w:i w:val="false"/>
                <w:color w:val="000000"/>
                <w:sz w:val="20"/>
              </w:rPr>
              <w:t>
</w:t>
            </w:r>
            <w:r>
              <w:rPr>
                <w:rFonts w:ascii="Times New Roman"/>
                <w:b w:val="false"/>
                <w:i w:val="false"/>
                <w:color w:val="000000"/>
                <w:sz w:val="20"/>
              </w:rPr>
              <w:t>механик; смазчик;</w:t>
            </w:r>
            <w:r>
              <w:br/>
            </w:r>
            <w:r>
              <w:rPr>
                <w:rFonts w:ascii="Times New Roman"/>
                <w:b w:val="false"/>
                <w:i w:val="false"/>
                <w:color w:val="000000"/>
                <w:sz w:val="20"/>
              </w:rPr>
              <w:t>
</w:t>
            </w:r>
            <w:r>
              <w:rPr>
                <w:rFonts w:ascii="Times New Roman"/>
                <w:b w:val="false"/>
                <w:i w:val="false"/>
                <w:color w:val="000000"/>
                <w:sz w:val="20"/>
              </w:rPr>
              <w:t>слесарь по</w:t>
            </w:r>
            <w:r>
              <w:br/>
            </w:r>
            <w:r>
              <w:rPr>
                <w:rFonts w:ascii="Times New Roman"/>
                <w:b w:val="false"/>
                <w:i w:val="false"/>
                <w:color w:val="000000"/>
                <w:sz w:val="20"/>
              </w:rPr>
              <w:t>
</w:t>
            </w:r>
            <w:r>
              <w:rPr>
                <w:rFonts w:ascii="Times New Roman"/>
                <w:b w:val="false"/>
                <w:i w:val="false"/>
                <w:color w:val="000000"/>
                <w:sz w:val="20"/>
              </w:rPr>
              <w:t>контрольно-</w:t>
            </w:r>
            <w:r>
              <w:br/>
            </w:r>
            <w:r>
              <w:rPr>
                <w:rFonts w:ascii="Times New Roman"/>
                <w:b w:val="false"/>
                <w:i w:val="false"/>
                <w:color w:val="000000"/>
                <w:sz w:val="20"/>
              </w:rPr>
              <w:t>
</w:t>
            </w:r>
            <w:r>
              <w:rPr>
                <w:rFonts w:ascii="Times New Roman"/>
                <w:b w:val="false"/>
                <w:i w:val="false"/>
                <w:color w:val="000000"/>
                <w:sz w:val="20"/>
              </w:rPr>
              <w:t>измерительным</w:t>
            </w:r>
            <w:r>
              <w:br/>
            </w:r>
            <w:r>
              <w:rPr>
                <w:rFonts w:ascii="Times New Roman"/>
                <w:b w:val="false"/>
                <w:i w:val="false"/>
                <w:color w:val="000000"/>
                <w:sz w:val="20"/>
              </w:rPr>
              <w:t>
</w:t>
            </w:r>
            <w:r>
              <w:rPr>
                <w:rFonts w:ascii="Times New Roman"/>
                <w:b w:val="false"/>
                <w:i w:val="false"/>
                <w:color w:val="000000"/>
                <w:sz w:val="20"/>
              </w:rPr>
              <w:t>приборам и</w:t>
            </w:r>
            <w:r>
              <w:br/>
            </w:r>
            <w:r>
              <w:rPr>
                <w:rFonts w:ascii="Times New Roman"/>
                <w:b w:val="false"/>
                <w:i w:val="false"/>
                <w:color w:val="000000"/>
                <w:sz w:val="20"/>
              </w:rPr>
              <w:t>
</w:t>
            </w:r>
            <w:r>
              <w:rPr>
                <w:rFonts w:ascii="Times New Roman"/>
                <w:b w:val="false"/>
                <w:i w:val="false"/>
                <w:color w:val="000000"/>
                <w:sz w:val="20"/>
              </w:rPr>
              <w:t>автоматике;</w:t>
            </w:r>
            <w:r>
              <w:br/>
            </w:r>
            <w:r>
              <w:rPr>
                <w:rFonts w:ascii="Times New Roman"/>
                <w:b w:val="false"/>
                <w:i w:val="false"/>
                <w:color w:val="000000"/>
                <w:sz w:val="20"/>
              </w:rPr>
              <w:t>
</w:t>
            </w:r>
            <w:r>
              <w:rPr>
                <w:rFonts w:ascii="Times New Roman"/>
                <w:b w:val="false"/>
                <w:i w:val="false"/>
                <w:color w:val="000000"/>
                <w:sz w:val="20"/>
              </w:rPr>
              <w:t>пошивщик</w:t>
            </w:r>
            <w:r>
              <w:br/>
            </w:r>
            <w:r>
              <w:rPr>
                <w:rFonts w:ascii="Times New Roman"/>
                <w:b w:val="false"/>
                <w:i w:val="false"/>
                <w:color w:val="000000"/>
                <w:sz w:val="20"/>
              </w:rPr>
              <w:t>
</w:t>
            </w:r>
            <w:r>
              <w:rPr>
                <w:rFonts w:ascii="Times New Roman"/>
                <w:b w:val="false"/>
                <w:i w:val="false"/>
                <w:color w:val="000000"/>
                <w:sz w:val="20"/>
              </w:rPr>
              <w:t>шорно-седельных</w:t>
            </w:r>
            <w:r>
              <w:br/>
            </w:r>
            <w:r>
              <w:rPr>
                <w:rFonts w:ascii="Times New Roman"/>
                <w:b w:val="false"/>
                <w:i w:val="false"/>
                <w:color w:val="000000"/>
                <w:sz w:val="20"/>
              </w:rPr>
              <w:t>
</w:t>
            </w:r>
            <w:r>
              <w:rPr>
                <w:rFonts w:ascii="Times New Roman"/>
                <w:b w:val="false"/>
                <w:i w:val="false"/>
                <w:color w:val="000000"/>
                <w:sz w:val="20"/>
              </w:rPr>
              <w:t>изделий</w:t>
            </w: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Комбинезон хлопчатобумажный</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изделие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(или сапоги) из натуральной</w:t>
            </w:r>
            <w:r>
              <w:br/>
            </w:r>
            <w:r>
              <w:rPr>
                <w:rFonts w:ascii="Times New Roman"/>
                <w:b w:val="false"/>
                <w:i w:val="false"/>
                <w:color w:val="000000"/>
                <w:sz w:val="20"/>
              </w:rPr>
              <w:t>
</w:t>
            </w:r>
            <w:r>
              <w:rPr>
                <w:rFonts w:ascii="Times New Roman"/>
                <w:b w:val="false"/>
                <w:i w:val="false"/>
                <w:color w:val="000000"/>
                <w:sz w:val="20"/>
              </w:rPr>
              <w:t>кожи. Подошва с масловодоотталкивающими</w:t>
            </w:r>
            <w:r>
              <w:br/>
            </w:r>
            <w:r>
              <w:rPr>
                <w:rFonts w:ascii="Times New Roman"/>
                <w:b w:val="false"/>
                <w:i w:val="false"/>
                <w:color w:val="000000"/>
                <w:sz w:val="20"/>
              </w:rPr>
              <w:t>
</w:t>
            </w:r>
            <w:r>
              <w:rPr>
                <w:rFonts w:ascii="Times New Roman"/>
                <w:b w:val="false"/>
                <w:i w:val="false"/>
                <w:color w:val="000000"/>
                <w:sz w:val="20"/>
              </w:rPr>
              <w:t>свойствами и противоскользящим и</w:t>
            </w:r>
            <w:r>
              <w:br/>
            </w:r>
            <w:r>
              <w:rPr>
                <w:rFonts w:ascii="Times New Roman"/>
                <w:b w:val="false"/>
                <w:i w:val="false"/>
                <w:color w:val="000000"/>
                <w:sz w:val="20"/>
              </w:rPr>
              <w:t>
</w:t>
            </w:r>
            <w:r>
              <w:rPr>
                <w:rFonts w:ascii="Times New Roman"/>
                <w:b w:val="false"/>
                <w:i w:val="false"/>
                <w:color w:val="000000"/>
                <w:sz w:val="20"/>
              </w:rPr>
              <w:t>износостойким протектором, с</w:t>
            </w:r>
            <w:r>
              <w:br/>
            </w:r>
            <w:r>
              <w:rPr>
                <w:rFonts w:ascii="Times New Roman"/>
                <w:b w:val="false"/>
                <w:i w:val="false"/>
                <w:color w:val="000000"/>
                <w:sz w:val="20"/>
              </w:rPr>
              <w:t>
</w:t>
            </w:r>
            <w:r>
              <w:rPr>
                <w:rFonts w:ascii="Times New Roman"/>
                <w:b w:val="false"/>
                <w:i w:val="false"/>
                <w:color w:val="000000"/>
                <w:sz w:val="20"/>
              </w:rPr>
              <w:t>ударопрочным металлическим подноском</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пара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из ткани хлопчатобумажной с</w:t>
            </w:r>
            <w:r>
              <w:br/>
            </w:r>
            <w:r>
              <w:rPr>
                <w:rFonts w:ascii="Times New Roman"/>
                <w:b w:val="false"/>
                <w:i w:val="false"/>
                <w:color w:val="000000"/>
                <w:sz w:val="20"/>
              </w:rPr>
              <w:t>
</w:t>
            </w:r>
            <w:r>
              <w:rPr>
                <w:rFonts w:ascii="Times New Roman"/>
                <w:b w:val="false"/>
                <w:i w:val="false"/>
                <w:color w:val="000000"/>
                <w:sz w:val="20"/>
              </w:rPr>
              <w:t>водоотталкивающей пропиткой</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пар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На участках: меловом, рецептурном, крашения резин, размола</w:t>
            </w:r>
            <w:r>
              <w:br/>
            </w:r>
            <w:r>
              <w:rPr>
                <w:rFonts w:ascii="Times New Roman"/>
                <w:b w:val="false"/>
                <w:i w:val="false"/>
                <w:color w:val="000000"/>
                <w:sz w:val="20"/>
              </w:rPr>
              <w:t>
</w:t>
            </w:r>
            <w:r>
              <w:rPr>
                <w:rFonts w:ascii="Times New Roman"/>
                <w:b w:val="false"/>
                <w:i/>
                <w:color w:val="000000"/>
                <w:sz w:val="20"/>
              </w:rPr>
              <w:t>эбонитовой пыли и лако-масло-смоло-фактисоварки</w:t>
            </w:r>
            <w:r>
              <w:br/>
            </w:r>
            <w:r>
              <w:rPr>
                <w:rFonts w:ascii="Times New Roman"/>
                <w:b w:val="false"/>
                <w:i w:val="false"/>
                <w:color w:val="000000"/>
                <w:sz w:val="20"/>
              </w:rPr>
              <w:t>
</w:t>
            </w:r>
            <w:r>
              <w:rPr>
                <w:rFonts w:ascii="Times New Roman"/>
                <w:b w:val="false"/>
                <w:i/>
                <w:color w:val="000000"/>
                <w:sz w:val="20"/>
              </w:rPr>
              <w:t>дополнительно:</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резиновые с ударопрочным</w:t>
            </w:r>
            <w:r>
              <w:br/>
            </w:r>
            <w:r>
              <w:rPr>
                <w:rFonts w:ascii="Times New Roman"/>
                <w:b w:val="false"/>
                <w:i w:val="false"/>
                <w:color w:val="000000"/>
                <w:sz w:val="20"/>
              </w:rPr>
              <w:t>
</w:t>
            </w:r>
            <w:r>
              <w:rPr>
                <w:rFonts w:ascii="Times New Roman"/>
                <w:b w:val="false"/>
                <w:i w:val="false"/>
                <w:color w:val="000000"/>
                <w:sz w:val="20"/>
              </w:rPr>
              <w:t>металлическим подноском</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пара </w:t>
            </w:r>
            <w:r>
              <w:rPr>
                <w:rFonts w:ascii="Times New Roman"/>
                <w:b w:val="false"/>
                <w:i w:val="false"/>
                <w:color w:val="000000"/>
                <w:sz w:val="20"/>
              </w:rPr>
              <w:t>на 1 год</w:t>
            </w:r>
          </w:p>
        </w:tc>
      </w:tr>
      <w:tr>
        <w:trPr>
          <w:trHeight w:val="255" w:hRule="atLeast"/>
        </w:trPr>
        <w:tc>
          <w:tcPr>
            <w:tcW w:w="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w:t>
            </w:r>
          </w:p>
        </w:tc>
        <w:tc>
          <w:tcPr>
            <w:tcW w:w="30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Испытатель</w:t>
            </w:r>
            <w:r>
              <w:br/>
            </w:r>
            <w:r>
              <w:rPr>
                <w:rFonts w:ascii="Times New Roman"/>
                <w:b w:val="false"/>
                <w:i w:val="false"/>
                <w:color w:val="000000"/>
                <w:sz w:val="20"/>
              </w:rPr>
              <w:t>
</w:t>
            </w:r>
            <w:r>
              <w:rPr>
                <w:rFonts w:ascii="Times New Roman"/>
                <w:b w:val="false"/>
                <w:i w:val="false"/>
                <w:color w:val="000000"/>
                <w:sz w:val="20"/>
              </w:rPr>
              <w:t>резиновых изделий</w:t>
            </w: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Полукомбинезон хлопчатобумажный</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изделие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(или сапоги) из натуральной</w:t>
            </w:r>
            <w:r>
              <w:br/>
            </w:r>
            <w:r>
              <w:rPr>
                <w:rFonts w:ascii="Times New Roman"/>
                <w:b w:val="false"/>
                <w:i w:val="false"/>
                <w:color w:val="000000"/>
                <w:sz w:val="20"/>
              </w:rPr>
              <w:t>
</w:t>
            </w:r>
            <w:r>
              <w:rPr>
                <w:rFonts w:ascii="Times New Roman"/>
                <w:b w:val="false"/>
                <w:i w:val="false"/>
                <w:color w:val="000000"/>
                <w:sz w:val="20"/>
              </w:rPr>
              <w:t>кожи. Подошва с масловодоотталкивающими</w:t>
            </w:r>
            <w:r>
              <w:br/>
            </w:r>
            <w:r>
              <w:rPr>
                <w:rFonts w:ascii="Times New Roman"/>
                <w:b w:val="false"/>
                <w:i w:val="false"/>
                <w:color w:val="000000"/>
                <w:sz w:val="20"/>
              </w:rPr>
              <w:t>
</w:t>
            </w:r>
            <w:r>
              <w:rPr>
                <w:rFonts w:ascii="Times New Roman"/>
                <w:b w:val="false"/>
                <w:i w:val="false"/>
                <w:color w:val="000000"/>
                <w:sz w:val="20"/>
              </w:rPr>
              <w:t>свойствами и противоскользящим и</w:t>
            </w:r>
            <w:r>
              <w:br/>
            </w:r>
            <w:r>
              <w:rPr>
                <w:rFonts w:ascii="Times New Roman"/>
                <w:b w:val="false"/>
                <w:i w:val="false"/>
                <w:color w:val="000000"/>
                <w:sz w:val="20"/>
              </w:rPr>
              <w:t>
</w:t>
            </w:r>
            <w:r>
              <w:rPr>
                <w:rFonts w:ascii="Times New Roman"/>
                <w:b w:val="false"/>
                <w:i w:val="false"/>
                <w:color w:val="000000"/>
                <w:sz w:val="20"/>
              </w:rPr>
              <w:t>износостойким протектором, с</w:t>
            </w:r>
            <w:r>
              <w:br/>
            </w:r>
            <w:r>
              <w:rPr>
                <w:rFonts w:ascii="Times New Roman"/>
                <w:b w:val="false"/>
                <w:i w:val="false"/>
                <w:color w:val="000000"/>
                <w:sz w:val="20"/>
              </w:rPr>
              <w:t>
</w:t>
            </w:r>
            <w:r>
              <w:rPr>
                <w:rFonts w:ascii="Times New Roman"/>
                <w:b w:val="false"/>
                <w:i w:val="false"/>
                <w:color w:val="000000"/>
                <w:sz w:val="20"/>
              </w:rPr>
              <w:t>ударопрочным металлическим подноском</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пара </w:t>
            </w:r>
            <w:r>
              <w:rPr>
                <w:rFonts w:ascii="Times New Roman"/>
                <w:b w:val="false"/>
                <w:i w:val="false"/>
                <w:color w:val="000000"/>
                <w:sz w:val="20"/>
              </w:rPr>
              <w:t>на 1 год</w:t>
            </w:r>
          </w:p>
        </w:tc>
      </w:tr>
      <w:tr>
        <w:trPr>
          <w:trHeight w:val="25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Картонажник</w:t>
            </w: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Фартук из ткани хлопчатобумажной с</w:t>
            </w:r>
            <w:r>
              <w:br/>
            </w:r>
            <w:r>
              <w:rPr>
                <w:rFonts w:ascii="Times New Roman"/>
                <w:b w:val="false"/>
                <w:i w:val="false"/>
                <w:color w:val="000000"/>
                <w:sz w:val="20"/>
              </w:rPr>
              <w:t>
</w:t>
            </w:r>
            <w:r>
              <w:rPr>
                <w:rFonts w:ascii="Times New Roman"/>
                <w:b w:val="false"/>
                <w:i w:val="false"/>
                <w:color w:val="000000"/>
                <w:sz w:val="20"/>
              </w:rPr>
              <w:t>масловодоотталкивающей пропиткой с</w:t>
            </w:r>
            <w:r>
              <w:br/>
            </w:r>
            <w:r>
              <w:rPr>
                <w:rFonts w:ascii="Times New Roman"/>
                <w:b w:val="false"/>
                <w:i w:val="false"/>
                <w:color w:val="000000"/>
                <w:sz w:val="20"/>
              </w:rPr>
              <w:t>
</w:t>
            </w:r>
            <w:r>
              <w:rPr>
                <w:rFonts w:ascii="Times New Roman"/>
                <w:b w:val="false"/>
                <w:i w:val="false"/>
                <w:color w:val="000000"/>
                <w:sz w:val="20"/>
              </w:rPr>
              <w:t>нагрудником</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изделия </w:t>
            </w:r>
            <w:r>
              <w:rPr>
                <w:rFonts w:ascii="Times New Roman"/>
                <w:b w:val="false"/>
                <w:i w:val="false"/>
                <w:color w:val="000000"/>
                <w:sz w:val="20"/>
              </w:rPr>
              <w:t>на 1 год</w:t>
            </w:r>
          </w:p>
        </w:tc>
      </w:tr>
      <w:tr>
        <w:trPr>
          <w:trHeight w:val="255" w:hRule="atLeast"/>
        </w:trPr>
        <w:tc>
          <w:tcPr>
            <w:tcW w:w="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w:t>
            </w:r>
          </w:p>
        </w:tc>
        <w:tc>
          <w:tcPr>
            <w:tcW w:w="30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Кладовщик;</w:t>
            </w:r>
            <w:r>
              <w:br/>
            </w:r>
            <w:r>
              <w:rPr>
                <w:rFonts w:ascii="Times New Roman"/>
                <w:b w:val="false"/>
                <w:i w:val="false"/>
                <w:color w:val="000000"/>
                <w:sz w:val="20"/>
              </w:rPr>
              <w:t>
</w:t>
            </w:r>
            <w:r>
              <w:rPr>
                <w:rFonts w:ascii="Times New Roman"/>
                <w:b w:val="false"/>
                <w:i w:val="false"/>
                <w:color w:val="000000"/>
                <w:sz w:val="20"/>
              </w:rPr>
              <w:t>лаборант по</w:t>
            </w:r>
            <w:r>
              <w:br/>
            </w:r>
            <w:r>
              <w:rPr>
                <w:rFonts w:ascii="Times New Roman"/>
                <w:b w:val="false"/>
                <w:i w:val="false"/>
                <w:color w:val="000000"/>
                <w:sz w:val="20"/>
              </w:rPr>
              <w:t>
</w:t>
            </w:r>
            <w:r>
              <w:rPr>
                <w:rFonts w:ascii="Times New Roman"/>
                <w:b w:val="false"/>
                <w:i w:val="false"/>
                <w:color w:val="000000"/>
                <w:sz w:val="20"/>
              </w:rPr>
              <w:t>физико-</w:t>
            </w:r>
            <w:r>
              <w:br/>
            </w:r>
            <w:r>
              <w:rPr>
                <w:rFonts w:ascii="Times New Roman"/>
                <w:b w:val="false"/>
                <w:i w:val="false"/>
                <w:color w:val="000000"/>
                <w:sz w:val="20"/>
              </w:rPr>
              <w:t>
</w:t>
            </w:r>
            <w:r>
              <w:rPr>
                <w:rFonts w:ascii="Times New Roman"/>
                <w:b w:val="false"/>
                <w:i w:val="false"/>
                <w:color w:val="000000"/>
                <w:sz w:val="20"/>
              </w:rPr>
              <w:t>механическим</w:t>
            </w:r>
            <w:r>
              <w:br/>
            </w:r>
            <w:r>
              <w:rPr>
                <w:rFonts w:ascii="Times New Roman"/>
                <w:b w:val="false"/>
                <w:i w:val="false"/>
                <w:color w:val="000000"/>
                <w:sz w:val="20"/>
              </w:rPr>
              <w:t>
</w:t>
            </w:r>
            <w:r>
              <w:rPr>
                <w:rFonts w:ascii="Times New Roman"/>
                <w:b w:val="false"/>
                <w:i w:val="false"/>
                <w:color w:val="000000"/>
                <w:sz w:val="20"/>
              </w:rPr>
              <w:t>испытаниям;</w:t>
            </w:r>
            <w:r>
              <w:br/>
            </w:r>
            <w:r>
              <w:rPr>
                <w:rFonts w:ascii="Times New Roman"/>
                <w:b w:val="false"/>
                <w:i w:val="false"/>
                <w:color w:val="000000"/>
                <w:sz w:val="20"/>
              </w:rPr>
              <w:t>
</w:t>
            </w:r>
            <w:r>
              <w:rPr>
                <w:rFonts w:ascii="Times New Roman"/>
                <w:b w:val="false"/>
                <w:i w:val="false"/>
                <w:color w:val="000000"/>
                <w:sz w:val="20"/>
              </w:rPr>
              <w:t>учетчик</w:t>
            </w: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Халат хлопчатобумажный</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изделие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(или сапоги) из натуральной</w:t>
            </w:r>
            <w:r>
              <w:br/>
            </w:r>
            <w:r>
              <w:rPr>
                <w:rFonts w:ascii="Times New Roman"/>
                <w:b w:val="false"/>
                <w:i w:val="false"/>
                <w:color w:val="000000"/>
                <w:sz w:val="20"/>
              </w:rPr>
              <w:t>
</w:t>
            </w:r>
            <w:r>
              <w:rPr>
                <w:rFonts w:ascii="Times New Roman"/>
                <w:b w:val="false"/>
                <w:i w:val="false"/>
                <w:color w:val="000000"/>
                <w:sz w:val="20"/>
              </w:rPr>
              <w:t>кожи. Подошва с масловодоотталкивающими</w:t>
            </w:r>
            <w:r>
              <w:br/>
            </w:r>
            <w:r>
              <w:rPr>
                <w:rFonts w:ascii="Times New Roman"/>
                <w:b w:val="false"/>
                <w:i w:val="false"/>
                <w:color w:val="000000"/>
                <w:sz w:val="20"/>
              </w:rPr>
              <w:t>
</w:t>
            </w:r>
            <w:r>
              <w:rPr>
                <w:rFonts w:ascii="Times New Roman"/>
                <w:b w:val="false"/>
                <w:i w:val="false"/>
                <w:color w:val="000000"/>
                <w:sz w:val="20"/>
              </w:rPr>
              <w:t>свойствами и противоскользящим и</w:t>
            </w:r>
            <w:r>
              <w:br/>
            </w:r>
            <w:r>
              <w:rPr>
                <w:rFonts w:ascii="Times New Roman"/>
                <w:b w:val="false"/>
                <w:i w:val="false"/>
                <w:color w:val="000000"/>
                <w:sz w:val="20"/>
              </w:rPr>
              <w:t>
</w:t>
            </w:r>
            <w:r>
              <w:rPr>
                <w:rFonts w:ascii="Times New Roman"/>
                <w:b w:val="false"/>
                <w:i w:val="false"/>
                <w:color w:val="000000"/>
                <w:sz w:val="20"/>
              </w:rPr>
              <w:t>износостойким протектором, с</w:t>
            </w:r>
            <w:r>
              <w:br/>
            </w:r>
            <w:r>
              <w:rPr>
                <w:rFonts w:ascii="Times New Roman"/>
                <w:b w:val="false"/>
                <w:i w:val="false"/>
                <w:color w:val="000000"/>
                <w:sz w:val="20"/>
              </w:rPr>
              <w:t>
</w:t>
            </w:r>
            <w:r>
              <w:rPr>
                <w:rFonts w:ascii="Times New Roman"/>
                <w:b w:val="false"/>
                <w:i w:val="false"/>
                <w:color w:val="000000"/>
                <w:sz w:val="20"/>
              </w:rPr>
              <w:t>ударопрочным металлическим подноском</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пара </w:t>
            </w:r>
            <w:r>
              <w:rPr>
                <w:rFonts w:ascii="Times New Roman"/>
                <w:b w:val="false"/>
                <w:i w:val="false"/>
                <w:color w:val="000000"/>
                <w:sz w:val="20"/>
              </w:rPr>
              <w:t>на 1 год</w:t>
            </w:r>
          </w:p>
        </w:tc>
      </w:tr>
      <w:tr>
        <w:trPr>
          <w:trHeight w:val="255" w:hRule="atLeast"/>
        </w:trPr>
        <w:tc>
          <w:tcPr>
            <w:tcW w:w="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w:t>
            </w:r>
          </w:p>
        </w:tc>
        <w:tc>
          <w:tcPr>
            <w:tcW w:w="30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Контролер</w:t>
            </w: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Халат хлопчатобумажный</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изделие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из ткани хлопчатобумажной с</w:t>
            </w:r>
            <w:r>
              <w:br/>
            </w:r>
            <w:r>
              <w:rPr>
                <w:rFonts w:ascii="Times New Roman"/>
                <w:b w:val="false"/>
                <w:i w:val="false"/>
                <w:color w:val="000000"/>
                <w:sz w:val="20"/>
              </w:rPr>
              <w:t>
</w:t>
            </w:r>
            <w:r>
              <w:rPr>
                <w:rFonts w:ascii="Times New Roman"/>
                <w:b w:val="false"/>
                <w:i w:val="false"/>
                <w:color w:val="000000"/>
                <w:sz w:val="20"/>
              </w:rPr>
              <w:t>водоотталкивающей пропиткой</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пары </w:t>
            </w:r>
            <w:r>
              <w:rPr>
                <w:rFonts w:ascii="Times New Roman"/>
                <w:b w:val="false"/>
                <w:i w:val="false"/>
                <w:color w:val="000000"/>
                <w:sz w:val="20"/>
              </w:rPr>
              <w:t>на 1 год</w:t>
            </w:r>
          </w:p>
        </w:tc>
      </w:tr>
      <w:tr>
        <w:trPr>
          <w:trHeight w:val="25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Лифтер</w:t>
            </w: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(куртка+брюки/ полукомбинезон) из</w:t>
            </w:r>
            <w:r>
              <w:br/>
            </w:r>
            <w:r>
              <w:rPr>
                <w:rFonts w:ascii="Times New Roman"/>
                <w:b w:val="false"/>
                <w:i w:val="false"/>
                <w:color w:val="000000"/>
                <w:sz w:val="20"/>
              </w:rPr>
              <w:t>
</w:t>
            </w:r>
            <w:r>
              <w:rPr>
                <w:rFonts w:ascii="Times New Roman"/>
                <w:b w:val="false"/>
                <w:i w:val="false"/>
                <w:color w:val="000000"/>
                <w:sz w:val="20"/>
              </w:rPr>
              <w:t>хлопчатобумажной ткани с</w:t>
            </w:r>
            <w:r>
              <w:br/>
            </w:r>
            <w:r>
              <w:rPr>
                <w:rFonts w:ascii="Times New Roman"/>
                <w:b w:val="false"/>
                <w:i w:val="false"/>
                <w:color w:val="000000"/>
                <w:sz w:val="20"/>
              </w:rPr>
              <w:t>
</w:t>
            </w:r>
            <w:r>
              <w:rPr>
                <w:rFonts w:ascii="Times New Roman"/>
                <w:b w:val="false"/>
                <w:i w:val="false"/>
                <w:color w:val="000000"/>
                <w:sz w:val="20"/>
              </w:rPr>
              <w:t>масловодоотталкивающей пропиткой</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комплект </w:t>
            </w:r>
            <w:r>
              <w:rPr>
                <w:rFonts w:ascii="Times New Roman"/>
                <w:b w:val="false"/>
                <w:i w:val="false"/>
                <w:color w:val="000000"/>
                <w:sz w:val="20"/>
              </w:rPr>
              <w:t>на 1 год</w:t>
            </w:r>
          </w:p>
        </w:tc>
      </w:tr>
      <w:tr>
        <w:trPr>
          <w:trHeight w:val="255" w:hRule="atLeast"/>
        </w:trPr>
        <w:tc>
          <w:tcPr>
            <w:tcW w:w="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w:t>
            </w:r>
          </w:p>
        </w:tc>
        <w:tc>
          <w:tcPr>
            <w:tcW w:w="30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Мастер; начальник</w:t>
            </w:r>
            <w:r>
              <w:br/>
            </w:r>
            <w:r>
              <w:rPr>
                <w:rFonts w:ascii="Times New Roman"/>
                <w:b w:val="false"/>
                <w:i w:val="false"/>
                <w:color w:val="000000"/>
                <w:sz w:val="20"/>
              </w:rPr>
              <w:t>
</w:t>
            </w:r>
            <w:r>
              <w:rPr>
                <w:rFonts w:ascii="Times New Roman"/>
                <w:b w:val="false"/>
                <w:i w:val="false"/>
                <w:color w:val="000000"/>
                <w:sz w:val="20"/>
              </w:rPr>
              <w:t>смены</w:t>
            </w: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(куртка+брюки/ полукомбинезон) из</w:t>
            </w:r>
            <w:r>
              <w:br/>
            </w:r>
            <w:r>
              <w:rPr>
                <w:rFonts w:ascii="Times New Roman"/>
                <w:b w:val="false"/>
                <w:i w:val="false"/>
                <w:color w:val="000000"/>
                <w:sz w:val="20"/>
              </w:rPr>
              <w:t>
</w:t>
            </w:r>
            <w:r>
              <w:rPr>
                <w:rFonts w:ascii="Times New Roman"/>
                <w:b w:val="false"/>
                <w:i w:val="false"/>
                <w:color w:val="000000"/>
                <w:sz w:val="20"/>
              </w:rPr>
              <w:t>хлопчатобумажной ткани с</w:t>
            </w:r>
            <w:r>
              <w:br/>
            </w:r>
            <w:r>
              <w:rPr>
                <w:rFonts w:ascii="Times New Roman"/>
                <w:b w:val="false"/>
                <w:i w:val="false"/>
                <w:color w:val="000000"/>
                <w:sz w:val="20"/>
              </w:rPr>
              <w:t>
</w:t>
            </w:r>
            <w:r>
              <w:rPr>
                <w:rFonts w:ascii="Times New Roman"/>
                <w:b w:val="false"/>
                <w:i w:val="false"/>
                <w:color w:val="000000"/>
                <w:sz w:val="20"/>
              </w:rPr>
              <w:t>масловодоотталкивающей пропиткой</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комплект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Галоши резиновые</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пара </w:t>
            </w:r>
            <w:r>
              <w:rPr>
                <w:rFonts w:ascii="Times New Roman"/>
                <w:b w:val="false"/>
                <w:i w:val="false"/>
                <w:color w:val="000000"/>
                <w:sz w:val="20"/>
              </w:rPr>
              <w:t>на 1 год</w:t>
            </w:r>
          </w:p>
        </w:tc>
      </w:tr>
      <w:tr>
        <w:trPr>
          <w:trHeight w:val="255" w:hRule="atLeast"/>
        </w:trPr>
        <w:tc>
          <w:tcPr>
            <w:tcW w:w="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w:t>
            </w:r>
          </w:p>
        </w:tc>
        <w:tc>
          <w:tcPr>
            <w:tcW w:w="30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Машинист крана</w:t>
            </w:r>
            <w:r>
              <w:br/>
            </w:r>
            <w:r>
              <w:rPr>
                <w:rFonts w:ascii="Times New Roman"/>
                <w:b w:val="false"/>
                <w:i w:val="false"/>
                <w:color w:val="000000"/>
                <w:sz w:val="20"/>
              </w:rPr>
              <w:t>
</w:t>
            </w:r>
            <w:r>
              <w:rPr>
                <w:rFonts w:ascii="Times New Roman"/>
                <w:b w:val="false"/>
                <w:i w:val="false"/>
                <w:color w:val="000000"/>
                <w:sz w:val="20"/>
              </w:rPr>
              <w:t>(крановщик)</w:t>
            </w: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Комбинезон хлопчатобумажный</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изделие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(или сапоги) из натуральной</w:t>
            </w:r>
            <w:r>
              <w:br/>
            </w:r>
            <w:r>
              <w:rPr>
                <w:rFonts w:ascii="Times New Roman"/>
                <w:b w:val="false"/>
                <w:i w:val="false"/>
                <w:color w:val="000000"/>
                <w:sz w:val="20"/>
              </w:rPr>
              <w:t>
</w:t>
            </w:r>
            <w:r>
              <w:rPr>
                <w:rFonts w:ascii="Times New Roman"/>
                <w:b w:val="false"/>
                <w:i w:val="false"/>
                <w:color w:val="000000"/>
                <w:sz w:val="20"/>
              </w:rPr>
              <w:t>кожи. Подошва с масловодоотталкивающими</w:t>
            </w:r>
            <w:r>
              <w:br/>
            </w:r>
            <w:r>
              <w:rPr>
                <w:rFonts w:ascii="Times New Roman"/>
                <w:b w:val="false"/>
                <w:i w:val="false"/>
                <w:color w:val="000000"/>
                <w:sz w:val="20"/>
              </w:rPr>
              <w:t>
</w:t>
            </w:r>
            <w:r>
              <w:rPr>
                <w:rFonts w:ascii="Times New Roman"/>
                <w:b w:val="false"/>
                <w:i w:val="false"/>
                <w:color w:val="000000"/>
                <w:sz w:val="20"/>
              </w:rPr>
              <w:t>свойствами и противоскользящим и</w:t>
            </w:r>
            <w:r>
              <w:br/>
            </w:r>
            <w:r>
              <w:rPr>
                <w:rFonts w:ascii="Times New Roman"/>
                <w:b w:val="false"/>
                <w:i w:val="false"/>
                <w:color w:val="000000"/>
                <w:sz w:val="20"/>
              </w:rPr>
              <w:t>
</w:t>
            </w:r>
            <w:r>
              <w:rPr>
                <w:rFonts w:ascii="Times New Roman"/>
                <w:b w:val="false"/>
                <w:i w:val="false"/>
                <w:color w:val="000000"/>
                <w:sz w:val="20"/>
              </w:rPr>
              <w:t>износостойким протектором, с</w:t>
            </w:r>
            <w:r>
              <w:br/>
            </w:r>
            <w:r>
              <w:rPr>
                <w:rFonts w:ascii="Times New Roman"/>
                <w:b w:val="false"/>
                <w:i w:val="false"/>
                <w:color w:val="000000"/>
                <w:sz w:val="20"/>
              </w:rPr>
              <w:t>
</w:t>
            </w:r>
            <w:r>
              <w:rPr>
                <w:rFonts w:ascii="Times New Roman"/>
                <w:b w:val="false"/>
                <w:i w:val="false"/>
                <w:color w:val="000000"/>
                <w:sz w:val="20"/>
              </w:rPr>
              <w:t>ударопрочным металлическим подноском</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пара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Галоши диэлектрические</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дежурные</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Перчатки диэлектрические </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дежурные</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из ткани хлопчатобумажной с</w:t>
            </w:r>
            <w:r>
              <w:br/>
            </w:r>
            <w:r>
              <w:rPr>
                <w:rFonts w:ascii="Times New Roman"/>
                <w:b w:val="false"/>
                <w:i w:val="false"/>
                <w:color w:val="000000"/>
                <w:sz w:val="20"/>
              </w:rPr>
              <w:t>
</w:t>
            </w:r>
            <w:r>
              <w:rPr>
                <w:rFonts w:ascii="Times New Roman"/>
                <w:b w:val="false"/>
                <w:i w:val="false"/>
                <w:color w:val="000000"/>
                <w:sz w:val="20"/>
              </w:rPr>
              <w:t>водоотталкивающей пропиткой</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пары </w:t>
            </w:r>
            <w:r>
              <w:rPr>
                <w:rFonts w:ascii="Times New Roman"/>
                <w:b w:val="false"/>
                <w:i w:val="false"/>
                <w:color w:val="000000"/>
                <w:sz w:val="20"/>
              </w:rPr>
              <w:t>на 1 год</w:t>
            </w:r>
          </w:p>
        </w:tc>
      </w:tr>
      <w:tr>
        <w:trPr>
          <w:trHeight w:val="25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Наладчик-</w:t>
            </w:r>
            <w:r>
              <w:br/>
            </w:r>
            <w:r>
              <w:rPr>
                <w:rFonts w:ascii="Times New Roman"/>
                <w:b w:val="false"/>
                <w:i w:val="false"/>
                <w:color w:val="000000"/>
                <w:sz w:val="20"/>
              </w:rPr>
              <w:t>
</w:t>
            </w:r>
            <w:r>
              <w:rPr>
                <w:rFonts w:ascii="Times New Roman"/>
                <w:b w:val="false"/>
                <w:i w:val="false"/>
                <w:color w:val="000000"/>
                <w:sz w:val="20"/>
              </w:rPr>
              <w:t>инструктор;</w:t>
            </w:r>
            <w:r>
              <w:br/>
            </w:r>
            <w:r>
              <w:rPr>
                <w:rFonts w:ascii="Times New Roman"/>
                <w:b w:val="false"/>
                <w:i w:val="false"/>
                <w:color w:val="000000"/>
                <w:sz w:val="20"/>
              </w:rPr>
              <w:t>
</w:t>
            </w:r>
            <w:r>
              <w:rPr>
                <w:rFonts w:ascii="Times New Roman"/>
                <w:b w:val="false"/>
                <w:i w:val="false"/>
                <w:color w:val="000000"/>
                <w:sz w:val="20"/>
              </w:rPr>
              <w:t>оператор</w:t>
            </w:r>
            <w:r>
              <w:br/>
            </w:r>
            <w:r>
              <w:rPr>
                <w:rFonts w:ascii="Times New Roman"/>
                <w:b w:val="false"/>
                <w:i w:val="false"/>
                <w:color w:val="000000"/>
                <w:sz w:val="20"/>
              </w:rPr>
              <w:t>
</w:t>
            </w:r>
            <w:r>
              <w:rPr>
                <w:rFonts w:ascii="Times New Roman"/>
                <w:b w:val="false"/>
                <w:i w:val="false"/>
                <w:color w:val="000000"/>
                <w:sz w:val="20"/>
              </w:rPr>
              <w:t>газгольдерной</w:t>
            </w:r>
            <w:r>
              <w:br/>
            </w:r>
            <w:r>
              <w:rPr>
                <w:rFonts w:ascii="Times New Roman"/>
                <w:b w:val="false"/>
                <w:i w:val="false"/>
                <w:color w:val="000000"/>
                <w:sz w:val="20"/>
              </w:rPr>
              <w:t>
</w:t>
            </w:r>
            <w:r>
              <w:rPr>
                <w:rFonts w:ascii="Times New Roman"/>
                <w:b w:val="false"/>
                <w:i w:val="false"/>
                <w:color w:val="000000"/>
                <w:sz w:val="20"/>
              </w:rPr>
              <w:t>станции</w:t>
            </w: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Комбинезон хлопчатобумажный</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изделие </w:t>
            </w:r>
            <w:r>
              <w:rPr>
                <w:rFonts w:ascii="Times New Roman"/>
                <w:b w:val="false"/>
                <w:i w:val="false"/>
                <w:color w:val="000000"/>
                <w:sz w:val="20"/>
              </w:rPr>
              <w:t>на 1 год</w:t>
            </w:r>
          </w:p>
        </w:tc>
      </w:tr>
      <w:tr>
        <w:trPr>
          <w:trHeight w:val="255" w:hRule="atLeast"/>
        </w:trPr>
        <w:tc>
          <w:tcPr>
            <w:tcW w:w="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w:t>
            </w:r>
          </w:p>
        </w:tc>
        <w:tc>
          <w:tcPr>
            <w:tcW w:w="30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Наладчик</w:t>
            </w:r>
            <w:r>
              <w:br/>
            </w:r>
            <w:r>
              <w:rPr>
                <w:rFonts w:ascii="Times New Roman"/>
                <w:b w:val="false"/>
                <w:i w:val="false"/>
                <w:color w:val="000000"/>
                <w:sz w:val="20"/>
              </w:rPr>
              <w:t>
</w:t>
            </w:r>
            <w:r>
              <w:rPr>
                <w:rFonts w:ascii="Times New Roman"/>
                <w:b w:val="false"/>
                <w:i w:val="false"/>
                <w:color w:val="000000"/>
                <w:sz w:val="20"/>
              </w:rPr>
              <w:t>оборудования по</w:t>
            </w:r>
            <w:r>
              <w:br/>
            </w:r>
            <w:r>
              <w:rPr>
                <w:rFonts w:ascii="Times New Roman"/>
                <w:b w:val="false"/>
                <w:i w:val="false"/>
                <w:color w:val="000000"/>
                <w:sz w:val="20"/>
              </w:rPr>
              <w:t>
</w:t>
            </w:r>
            <w:r>
              <w:rPr>
                <w:rFonts w:ascii="Times New Roman"/>
                <w:b w:val="false"/>
                <w:i w:val="false"/>
                <w:color w:val="000000"/>
                <w:sz w:val="20"/>
              </w:rPr>
              <w:t>производству</w:t>
            </w:r>
            <w:r>
              <w:br/>
            </w:r>
            <w:r>
              <w:rPr>
                <w:rFonts w:ascii="Times New Roman"/>
                <w:b w:val="false"/>
                <w:i w:val="false"/>
                <w:color w:val="000000"/>
                <w:sz w:val="20"/>
              </w:rPr>
              <w:t>
</w:t>
            </w:r>
            <w:r>
              <w:rPr>
                <w:rFonts w:ascii="Times New Roman"/>
                <w:b w:val="false"/>
                <w:i w:val="false"/>
                <w:color w:val="000000"/>
                <w:sz w:val="20"/>
              </w:rPr>
              <w:t>резиновых изделий</w:t>
            </w:r>
            <w:r>
              <w:br/>
            </w:r>
            <w:r>
              <w:rPr>
                <w:rFonts w:ascii="Times New Roman"/>
                <w:b w:val="false"/>
                <w:i w:val="false"/>
                <w:color w:val="000000"/>
                <w:sz w:val="20"/>
              </w:rPr>
              <w:t>
</w:t>
            </w:r>
            <w:r>
              <w:rPr>
                <w:rFonts w:ascii="Times New Roman"/>
                <w:b w:val="false"/>
                <w:i w:val="false"/>
                <w:color w:val="000000"/>
                <w:sz w:val="20"/>
              </w:rPr>
              <w:t>и обуви</w:t>
            </w: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Комбинезон хлопчатобумажный</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изделие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(или сапоги) из натуральной</w:t>
            </w:r>
            <w:r>
              <w:br/>
            </w:r>
            <w:r>
              <w:rPr>
                <w:rFonts w:ascii="Times New Roman"/>
                <w:b w:val="false"/>
                <w:i w:val="false"/>
                <w:color w:val="000000"/>
                <w:sz w:val="20"/>
              </w:rPr>
              <w:t>
</w:t>
            </w:r>
            <w:r>
              <w:rPr>
                <w:rFonts w:ascii="Times New Roman"/>
                <w:b w:val="false"/>
                <w:i w:val="false"/>
                <w:color w:val="000000"/>
                <w:sz w:val="20"/>
              </w:rPr>
              <w:t>кожи. Подошва с масловодоотталкивающими</w:t>
            </w:r>
            <w:r>
              <w:br/>
            </w:r>
            <w:r>
              <w:rPr>
                <w:rFonts w:ascii="Times New Roman"/>
                <w:b w:val="false"/>
                <w:i w:val="false"/>
                <w:color w:val="000000"/>
                <w:sz w:val="20"/>
              </w:rPr>
              <w:t>
</w:t>
            </w:r>
            <w:r>
              <w:rPr>
                <w:rFonts w:ascii="Times New Roman"/>
                <w:b w:val="false"/>
                <w:i w:val="false"/>
                <w:color w:val="000000"/>
                <w:sz w:val="20"/>
              </w:rPr>
              <w:t>свойствами и противоскользящим и</w:t>
            </w:r>
            <w:r>
              <w:br/>
            </w:r>
            <w:r>
              <w:rPr>
                <w:rFonts w:ascii="Times New Roman"/>
                <w:b w:val="false"/>
                <w:i w:val="false"/>
                <w:color w:val="000000"/>
                <w:sz w:val="20"/>
              </w:rPr>
              <w:t>
</w:t>
            </w:r>
            <w:r>
              <w:rPr>
                <w:rFonts w:ascii="Times New Roman"/>
                <w:b w:val="false"/>
                <w:i w:val="false"/>
                <w:color w:val="000000"/>
                <w:sz w:val="20"/>
              </w:rPr>
              <w:t>износостойким протектором, с</w:t>
            </w:r>
            <w:r>
              <w:br/>
            </w:r>
            <w:r>
              <w:rPr>
                <w:rFonts w:ascii="Times New Roman"/>
                <w:b w:val="false"/>
                <w:i w:val="false"/>
                <w:color w:val="000000"/>
                <w:sz w:val="20"/>
              </w:rPr>
              <w:t>
</w:t>
            </w:r>
            <w:r>
              <w:rPr>
                <w:rFonts w:ascii="Times New Roman"/>
                <w:b w:val="false"/>
                <w:i w:val="false"/>
                <w:color w:val="000000"/>
                <w:sz w:val="20"/>
              </w:rPr>
              <w:t>ударопрочным металлическим подноском</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пара </w:t>
            </w:r>
            <w:r>
              <w:rPr>
                <w:rFonts w:ascii="Times New Roman"/>
                <w:b w:val="false"/>
                <w:i w:val="false"/>
                <w:color w:val="000000"/>
                <w:sz w:val="20"/>
              </w:rPr>
              <w:t>на 1 год</w:t>
            </w:r>
          </w:p>
        </w:tc>
      </w:tr>
      <w:tr>
        <w:trPr>
          <w:trHeight w:val="255" w:hRule="atLeast"/>
        </w:trPr>
        <w:tc>
          <w:tcPr>
            <w:tcW w:w="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w:t>
            </w:r>
          </w:p>
        </w:tc>
        <w:tc>
          <w:tcPr>
            <w:tcW w:w="30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Окрасчик резиновых</w:t>
            </w:r>
            <w:r>
              <w:br/>
            </w:r>
            <w:r>
              <w:rPr>
                <w:rFonts w:ascii="Times New Roman"/>
                <w:b w:val="false"/>
                <w:i w:val="false"/>
                <w:color w:val="000000"/>
                <w:sz w:val="20"/>
              </w:rPr>
              <w:t>
</w:t>
            </w:r>
            <w:r>
              <w:rPr>
                <w:rFonts w:ascii="Times New Roman"/>
                <w:b w:val="false"/>
                <w:i w:val="false"/>
                <w:color w:val="000000"/>
                <w:sz w:val="20"/>
              </w:rPr>
              <w:t>изделий</w:t>
            </w: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Халат хлопчатобумажный</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изделие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(или сапоги) из натуральной</w:t>
            </w:r>
            <w:r>
              <w:br/>
            </w:r>
            <w:r>
              <w:rPr>
                <w:rFonts w:ascii="Times New Roman"/>
                <w:b w:val="false"/>
                <w:i w:val="false"/>
                <w:color w:val="000000"/>
                <w:sz w:val="20"/>
              </w:rPr>
              <w:t>
</w:t>
            </w:r>
            <w:r>
              <w:rPr>
                <w:rFonts w:ascii="Times New Roman"/>
                <w:b w:val="false"/>
                <w:i w:val="false"/>
                <w:color w:val="000000"/>
                <w:sz w:val="20"/>
              </w:rPr>
              <w:t>кожи. Подошва с масловодоотталкивающими</w:t>
            </w:r>
            <w:r>
              <w:br/>
            </w:r>
            <w:r>
              <w:rPr>
                <w:rFonts w:ascii="Times New Roman"/>
                <w:b w:val="false"/>
                <w:i w:val="false"/>
                <w:color w:val="000000"/>
                <w:sz w:val="20"/>
              </w:rPr>
              <w:t>
</w:t>
            </w:r>
            <w:r>
              <w:rPr>
                <w:rFonts w:ascii="Times New Roman"/>
                <w:b w:val="false"/>
                <w:i w:val="false"/>
                <w:color w:val="000000"/>
                <w:sz w:val="20"/>
              </w:rPr>
              <w:t>свойствами и противоскользящим и</w:t>
            </w:r>
            <w:r>
              <w:br/>
            </w:r>
            <w:r>
              <w:rPr>
                <w:rFonts w:ascii="Times New Roman"/>
                <w:b w:val="false"/>
                <w:i w:val="false"/>
                <w:color w:val="000000"/>
                <w:sz w:val="20"/>
              </w:rPr>
              <w:t>
</w:t>
            </w:r>
            <w:r>
              <w:rPr>
                <w:rFonts w:ascii="Times New Roman"/>
                <w:b w:val="false"/>
                <w:i w:val="false"/>
                <w:color w:val="000000"/>
                <w:sz w:val="20"/>
              </w:rPr>
              <w:t>износостойким протектором, с</w:t>
            </w:r>
            <w:r>
              <w:br/>
            </w:r>
            <w:r>
              <w:rPr>
                <w:rFonts w:ascii="Times New Roman"/>
                <w:b w:val="false"/>
                <w:i w:val="false"/>
                <w:color w:val="000000"/>
                <w:sz w:val="20"/>
              </w:rPr>
              <w:t>
</w:t>
            </w:r>
            <w:r>
              <w:rPr>
                <w:rFonts w:ascii="Times New Roman"/>
                <w:b w:val="false"/>
                <w:i w:val="false"/>
                <w:color w:val="000000"/>
                <w:sz w:val="20"/>
              </w:rPr>
              <w:t>ударопрочным металлическим подноском</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пара </w:t>
            </w:r>
            <w:r>
              <w:rPr>
                <w:rFonts w:ascii="Times New Roman"/>
                <w:b w:val="false"/>
                <w:i w:val="false"/>
                <w:color w:val="000000"/>
                <w:sz w:val="20"/>
              </w:rPr>
              <w:t>на 1 год</w:t>
            </w:r>
          </w:p>
        </w:tc>
      </w:tr>
      <w:tr>
        <w:trPr>
          <w:trHeight w:val="255" w:hRule="atLeast"/>
        </w:trPr>
        <w:tc>
          <w:tcPr>
            <w:tcW w:w="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w:t>
            </w:r>
          </w:p>
        </w:tc>
        <w:tc>
          <w:tcPr>
            <w:tcW w:w="30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Подсобный рабочий;</w:t>
            </w:r>
            <w:r>
              <w:br/>
            </w:r>
            <w:r>
              <w:rPr>
                <w:rFonts w:ascii="Times New Roman"/>
                <w:b w:val="false"/>
                <w:i w:val="false"/>
                <w:color w:val="000000"/>
                <w:sz w:val="20"/>
              </w:rPr>
              <w:t>
</w:t>
            </w:r>
            <w:r>
              <w:rPr>
                <w:rFonts w:ascii="Times New Roman"/>
                <w:b w:val="false"/>
                <w:i w:val="false"/>
                <w:color w:val="000000"/>
                <w:sz w:val="20"/>
              </w:rPr>
              <w:t>чистильщик</w:t>
            </w:r>
            <w:r>
              <w:br/>
            </w:r>
            <w:r>
              <w:rPr>
                <w:rFonts w:ascii="Times New Roman"/>
                <w:b w:val="false"/>
                <w:i w:val="false"/>
                <w:color w:val="000000"/>
                <w:sz w:val="20"/>
              </w:rPr>
              <w:t>
</w:t>
            </w:r>
            <w:r>
              <w:rPr>
                <w:rFonts w:ascii="Times New Roman"/>
                <w:b w:val="false"/>
                <w:i w:val="false"/>
                <w:color w:val="000000"/>
                <w:sz w:val="20"/>
              </w:rPr>
              <w:t>оснастки и</w:t>
            </w:r>
            <w:r>
              <w:br/>
            </w:r>
            <w:r>
              <w:rPr>
                <w:rFonts w:ascii="Times New Roman"/>
                <w:b w:val="false"/>
                <w:i w:val="false"/>
                <w:color w:val="000000"/>
                <w:sz w:val="20"/>
              </w:rPr>
              <w:t>
</w:t>
            </w:r>
            <w:r>
              <w:rPr>
                <w:rFonts w:ascii="Times New Roman"/>
                <w:b w:val="false"/>
                <w:i w:val="false"/>
                <w:color w:val="000000"/>
                <w:sz w:val="20"/>
              </w:rPr>
              <w:t>приспособлений</w:t>
            </w: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Халат хлопчатобумажный</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изделие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(или сапоги) из натуральной</w:t>
            </w:r>
            <w:r>
              <w:br/>
            </w:r>
            <w:r>
              <w:rPr>
                <w:rFonts w:ascii="Times New Roman"/>
                <w:b w:val="false"/>
                <w:i w:val="false"/>
                <w:color w:val="000000"/>
                <w:sz w:val="20"/>
              </w:rPr>
              <w:t>
</w:t>
            </w:r>
            <w:r>
              <w:rPr>
                <w:rFonts w:ascii="Times New Roman"/>
                <w:b w:val="false"/>
                <w:i w:val="false"/>
                <w:color w:val="000000"/>
                <w:sz w:val="20"/>
              </w:rPr>
              <w:t>кожи. Подошва с масловодоотталкивающими</w:t>
            </w:r>
            <w:r>
              <w:br/>
            </w:r>
            <w:r>
              <w:rPr>
                <w:rFonts w:ascii="Times New Roman"/>
                <w:b w:val="false"/>
                <w:i w:val="false"/>
                <w:color w:val="000000"/>
                <w:sz w:val="20"/>
              </w:rPr>
              <w:t>
</w:t>
            </w:r>
            <w:r>
              <w:rPr>
                <w:rFonts w:ascii="Times New Roman"/>
                <w:b w:val="false"/>
                <w:i w:val="false"/>
                <w:color w:val="000000"/>
                <w:sz w:val="20"/>
              </w:rPr>
              <w:t>свойствами и противоскользящим и</w:t>
            </w:r>
            <w:r>
              <w:br/>
            </w:r>
            <w:r>
              <w:rPr>
                <w:rFonts w:ascii="Times New Roman"/>
                <w:b w:val="false"/>
                <w:i w:val="false"/>
                <w:color w:val="000000"/>
                <w:sz w:val="20"/>
              </w:rPr>
              <w:t>
</w:t>
            </w:r>
            <w:r>
              <w:rPr>
                <w:rFonts w:ascii="Times New Roman"/>
                <w:b w:val="false"/>
                <w:i w:val="false"/>
                <w:color w:val="000000"/>
                <w:sz w:val="20"/>
              </w:rPr>
              <w:t>износостойким протектором, с</w:t>
            </w:r>
            <w:r>
              <w:br/>
            </w:r>
            <w:r>
              <w:rPr>
                <w:rFonts w:ascii="Times New Roman"/>
                <w:b w:val="false"/>
                <w:i w:val="false"/>
                <w:color w:val="000000"/>
                <w:sz w:val="20"/>
              </w:rPr>
              <w:t>
</w:t>
            </w:r>
            <w:r>
              <w:rPr>
                <w:rFonts w:ascii="Times New Roman"/>
                <w:b w:val="false"/>
                <w:i w:val="false"/>
                <w:color w:val="000000"/>
                <w:sz w:val="20"/>
              </w:rPr>
              <w:t>ударопрочным металлическим подноском</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пара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из ткани хлопчатобумажной с</w:t>
            </w:r>
            <w:r>
              <w:br/>
            </w:r>
            <w:r>
              <w:rPr>
                <w:rFonts w:ascii="Times New Roman"/>
                <w:b w:val="false"/>
                <w:i w:val="false"/>
                <w:color w:val="000000"/>
                <w:sz w:val="20"/>
              </w:rPr>
              <w:t>
</w:t>
            </w:r>
            <w:r>
              <w:rPr>
                <w:rFonts w:ascii="Times New Roman"/>
                <w:b w:val="false"/>
                <w:i w:val="false"/>
                <w:color w:val="000000"/>
                <w:sz w:val="20"/>
              </w:rPr>
              <w:t>водоотталкивающей пропиткой</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пар </w:t>
            </w:r>
            <w:r>
              <w:rPr>
                <w:rFonts w:ascii="Times New Roman"/>
                <w:b w:val="false"/>
                <w:i w:val="false"/>
                <w:color w:val="000000"/>
                <w:sz w:val="20"/>
              </w:rPr>
              <w:t>на 1 год</w:t>
            </w:r>
          </w:p>
        </w:tc>
      </w:tr>
      <w:tr>
        <w:trPr>
          <w:trHeight w:val="255" w:hRule="atLeast"/>
        </w:trPr>
        <w:tc>
          <w:tcPr>
            <w:tcW w:w="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w:t>
            </w:r>
          </w:p>
        </w:tc>
        <w:tc>
          <w:tcPr>
            <w:tcW w:w="30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Ремонтировщик</w:t>
            </w:r>
            <w:r>
              <w:br/>
            </w:r>
            <w:r>
              <w:rPr>
                <w:rFonts w:ascii="Times New Roman"/>
                <w:b w:val="false"/>
                <w:i w:val="false"/>
                <w:color w:val="000000"/>
                <w:sz w:val="20"/>
              </w:rPr>
              <w:t>
</w:t>
            </w:r>
            <w:r>
              <w:rPr>
                <w:rFonts w:ascii="Times New Roman"/>
                <w:b w:val="false"/>
                <w:i w:val="false"/>
                <w:color w:val="000000"/>
                <w:sz w:val="20"/>
              </w:rPr>
              <w:t>резиновых изделий</w:t>
            </w: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Фартук из ткани хлопчатобумажной с</w:t>
            </w:r>
            <w:r>
              <w:br/>
            </w:r>
            <w:r>
              <w:rPr>
                <w:rFonts w:ascii="Times New Roman"/>
                <w:b w:val="false"/>
                <w:i w:val="false"/>
                <w:color w:val="000000"/>
                <w:sz w:val="20"/>
              </w:rPr>
              <w:t>
</w:t>
            </w:r>
            <w:r>
              <w:rPr>
                <w:rFonts w:ascii="Times New Roman"/>
                <w:b w:val="false"/>
                <w:i w:val="false"/>
                <w:color w:val="000000"/>
                <w:sz w:val="20"/>
              </w:rPr>
              <w:t>масловодоотталкивающей пропиткой</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изделие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из ткани хлопчатобумажной с</w:t>
            </w:r>
            <w:r>
              <w:br/>
            </w:r>
            <w:r>
              <w:rPr>
                <w:rFonts w:ascii="Times New Roman"/>
                <w:b w:val="false"/>
                <w:i w:val="false"/>
                <w:color w:val="000000"/>
                <w:sz w:val="20"/>
              </w:rPr>
              <w:t>
</w:t>
            </w:r>
            <w:r>
              <w:rPr>
                <w:rFonts w:ascii="Times New Roman"/>
                <w:b w:val="false"/>
                <w:i w:val="false"/>
                <w:color w:val="000000"/>
                <w:sz w:val="20"/>
              </w:rPr>
              <w:t>водоотталкивающей пропиткой</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пар </w:t>
            </w:r>
            <w:r>
              <w:rPr>
                <w:rFonts w:ascii="Times New Roman"/>
                <w:b w:val="false"/>
                <w:i w:val="false"/>
                <w:color w:val="000000"/>
                <w:sz w:val="20"/>
              </w:rPr>
              <w:t>на 1 год</w:t>
            </w:r>
          </w:p>
        </w:tc>
      </w:tr>
      <w:tr>
        <w:trPr>
          <w:trHeight w:val="255" w:hRule="atLeast"/>
        </w:trPr>
        <w:tc>
          <w:tcPr>
            <w:tcW w:w="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w:t>
            </w:r>
          </w:p>
        </w:tc>
        <w:tc>
          <w:tcPr>
            <w:tcW w:w="30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Рабочие, занятые</w:t>
            </w:r>
            <w:r>
              <w:br/>
            </w:r>
            <w:r>
              <w:rPr>
                <w:rFonts w:ascii="Times New Roman"/>
                <w:b w:val="false"/>
                <w:i w:val="false"/>
                <w:color w:val="000000"/>
                <w:sz w:val="20"/>
              </w:rPr>
              <w:t>
</w:t>
            </w:r>
            <w:r>
              <w:rPr>
                <w:rFonts w:ascii="Times New Roman"/>
                <w:b w:val="false"/>
                <w:i w:val="false"/>
                <w:color w:val="000000"/>
                <w:sz w:val="20"/>
              </w:rPr>
              <w:t>на заготовке и</w:t>
            </w:r>
            <w:r>
              <w:br/>
            </w:r>
            <w:r>
              <w:rPr>
                <w:rFonts w:ascii="Times New Roman"/>
                <w:b w:val="false"/>
                <w:i w:val="false"/>
                <w:color w:val="000000"/>
                <w:sz w:val="20"/>
              </w:rPr>
              <w:t>
</w:t>
            </w:r>
            <w:r>
              <w:rPr>
                <w:rFonts w:ascii="Times New Roman"/>
                <w:b w:val="false"/>
                <w:i w:val="false"/>
                <w:color w:val="000000"/>
                <w:sz w:val="20"/>
              </w:rPr>
              <w:t>резке упаковочного</w:t>
            </w:r>
            <w:r>
              <w:br/>
            </w:r>
            <w:r>
              <w:rPr>
                <w:rFonts w:ascii="Times New Roman"/>
                <w:b w:val="false"/>
                <w:i w:val="false"/>
                <w:color w:val="000000"/>
                <w:sz w:val="20"/>
              </w:rPr>
              <w:t>
</w:t>
            </w:r>
            <w:r>
              <w:rPr>
                <w:rFonts w:ascii="Times New Roman"/>
                <w:b w:val="false"/>
                <w:i w:val="false"/>
                <w:color w:val="000000"/>
                <w:sz w:val="20"/>
              </w:rPr>
              <w:t>материала</w:t>
            </w: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Халат хлопчатобумажный</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изделие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При работе с водой дополнительно:</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Галоши резиновые</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пара </w:t>
            </w:r>
            <w:r>
              <w:rPr>
                <w:rFonts w:ascii="Times New Roman"/>
                <w:b w:val="false"/>
                <w:i w:val="false"/>
                <w:color w:val="000000"/>
                <w:sz w:val="20"/>
              </w:rPr>
              <w:t>на 1 год</w:t>
            </w:r>
          </w:p>
        </w:tc>
      </w:tr>
      <w:tr>
        <w:trPr>
          <w:trHeight w:val="255" w:hRule="atLeast"/>
        </w:trPr>
        <w:tc>
          <w:tcPr>
            <w:tcW w:w="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w:t>
            </w:r>
          </w:p>
        </w:tc>
        <w:tc>
          <w:tcPr>
            <w:tcW w:w="30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Слесарь-ремонтник;</w:t>
            </w:r>
            <w:r>
              <w:br/>
            </w:r>
            <w:r>
              <w:rPr>
                <w:rFonts w:ascii="Times New Roman"/>
                <w:b w:val="false"/>
                <w:i w:val="false"/>
                <w:color w:val="000000"/>
                <w:sz w:val="20"/>
              </w:rPr>
              <w:t>
</w:t>
            </w:r>
            <w:r>
              <w:rPr>
                <w:rFonts w:ascii="Times New Roman"/>
                <w:b w:val="false"/>
                <w:i w:val="false"/>
                <w:color w:val="000000"/>
                <w:sz w:val="20"/>
              </w:rPr>
              <w:t>монтажник</w:t>
            </w:r>
            <w:r>
              <w:br/>
            </w:r>
            <w:r>
              <w:rPr>
                <w:rFonts w:ascii="Times New Roman"/>
                <w:b w:val="false"/>
                <w:i w:val="false"/>
                <w:color w:val="000000"/>
                <w:sz w:val="20"/>
              </w:rPr>
              <w:t>
</w:t>
            </w:r>
            <w:r>
              <w:rPr>
                <w:rFonts w:ascii="Times New Roman"/>
                <w:b w:val="false"/>
                <w:i w:val="false"/>
                <w:color w:val="000000"/>
                <w:sz w:val="20"/>
              </w:rPr>
              <w:t>технологических</w:t>
            </w:r>
            <w:r>
              <w:br/>
            </w:r>
            <w:r>
              <w:rPr>
                <w:rFonts w:ascii="Times New Roman"/>
                <w:b w:val="false"/>
                <w:i w:val="false"/>
                <w:color w:val="000000"/>
                <w:sz w:val="20"/>
              </w:rPr>
              <w:t>
</w:t>
            </w:r>
            <w:r>
              <w:rPr>
                <w:rFonts w:ascii="Times New Roman"/>
                <w:b w:val="false"/>
                <w:i w:val="false"/>
                <w:color w:val="000000"/>
                <w:sz w:val="20"/>
              </w:rPr>
              <w:t>трубопроводов</w:t>
            </w: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(куртка+брюки/ полукомбинезон) из</w:t>
            </w:r>
            <w:r>
              <w:br/>
            </w:r>
            <w:r>
              <w:rPr>
                <w:rFonts w:ascii="Times New Roman"/>
                <w:b w:val="false"/>
                <w:i w:val="false"/>
                <w:color w:val="000000"/>
                <w:sz w:val="20"/>
              </w:rPr>
              <w:t>
</w:t>
            </w:r>
            <w:r>
              <w:rPr>
                <w:rFonts w:ascii="Times New Roman"/>
                <w:b w:val="false"/>
                <w:i w:val="false"/>
                <w:color w:val="000000"/>
                <w:sz w:val="20"/>
              </w:rPr>
              <w:t>хлопчатобумажной ткани с</w:t>
            </w:r>
            <w:r>
              <w:br/>
            </w:r>
            <w:r>
              <w:rPr>
                <w:rFonts w:ascii="Times New Roman"/>
                <w:b w:val="false"/>
                <w:i w:val="false"/>
                <w:color w:val="000000"/>
                <w:sz w:val="20"/>
              </w:rPr>
              <w:t>
</w:t>
            </w:r>
            <w:r>
              <w:rPr>
                <w:rFonts w:ascii="Times New Roman"/>
                <w:b w:val="false"/>
                <w:i w:val="false"/>
                <w:color w:val="000000"/>
                <w:sz w:val="20"/>
              </w:rPr>
              <w:t>масловодоотталкивающей пропиткой</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комплекта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резиновые с ударопрочным</w:t>
            </w:r>
            <w:r>
              <w:br/>
            </w:r>
            <w:r>
              <w:rPr>
                <w:rFonts w:ascii="Times New Roman"/>
                <w:b w:val="false"/>
                <w:i w:val="false"/>
                <w:color w:val="000000"/>
                <w:sz w:val="20"/>
              </w:rPr>
              <w:t>
</w:t>
            </w:r>
            <w:r>
              <w:rPr>
                <w:rFonts w:ascii="Times New Roman"/>
                <w:b w:val="false"/>
                <w:i w:val="false"/>
                <w:color w:val="000000"/>
                <w:sz w:val="20"/>
              </w:rPr>
              <w:t>металлическим подноском</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пара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из ткани хлопчатобумажной с</w:t>
            </w:r>
            <w:r>
              <w:br/>
            </w:r>
            <w:r>
              <w:rPr>
                <w:rFonts w:ascii="Times New Roman"/>
                <w:b w:val="false"/>
                <w:i w:val="false"/>
                <w:color w:val="000000"/>
                <w:sz w:val="20"/>
              </w:rPr>
              <w:t>
</w:t>
            </w:r>
            <w:r>
              <w:rPr>
                <w:rFonts w:ascii="Times New Roman"/>
                <w:b w:val="false"/>
                <w:i w:val="false"/>
                <w:color w:val="000000"/>
                <w:sz w:val="20"/>
              </w:rPr>
              <w:t>водоотталкивающей пропиткой</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пар </w:t>
            </w:r>
            <w:r>
              <w:rPr>
                <w:rFonts w:ascii="Times New Roman"/>
                <w:b w:val="false"/>
                <w:i w:val="false"/>
                <w:color w:val="000000"/>
                <w:sz w:val="20"/>
              </w:rPr>
              <w:t>на 1 год</w:t>
            </w:r>
          </w:p>
        </w:tc>
      </w:tr>
      <w:tr>
        <w:trPr>
          <w:trHeight w:val="255" w:hRule="atLeast"/>
        </w:trPr>
        <w:tc>
          <w:tcPr>
            <w:tcW w:w="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w:t>
            </w:r>
          </w:p>
        </w:tc>
        <w:tc>
          <w:tcPr>
            <w:tcW w:w="30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Слесарь по ремонту</w:t>
            </w:r>
            <w:r>
              <w:br/>
            </w:r>
            <w:r>
              <w:rPr>
                <w:rFonts w:ascii="Times New Roman"/>
                <w:b w:val="false"/>
                <w:i w:val="false"/>
                <w:color w:val="000000"/>
                <w:sz w:val="20"/>
              </w:rPr>
              <w:t>
</w:t>
            </w:r>
            <w:r>
              <w:rPr>
                <w:rFonts w:ascii="Times New Roman"/>
                <w:b w:val="false"/>
                <w:i w:val="false"/>
                <w:color w:val="000000"/>
                <w:sz w:val="20"/>
              </w:rPr>
              <w:t>и обслуживанию</w:t>
            </w:r>
            <w:r>
              <w:br/>
            </w:r>
            <w:r>
              <w:rPr>
                <w:rFonts w:ascii="Times New Roman"/>
                <w:b w:val="false"/>
                <w:i w:val="false"/>
                <w:color w:val="000000"/>
                <w:sz w:val="20"/>
              </w:rPr>
              <w:t>
</w:t>
            </w:r>
            <w:r>
              <w:rPr>
                <w:rFonts w:ascii="Times New Roman"/>
                <w:b w:val="false"/>
                <w:i w:val="false"/>
                <w:color w:val="000000"/>
                <w:sz w:val="20"/>
              </w:rPr>
              <w:t>систем вентиляции</w:t>
            </w:r>
            <w:r>
              <w:br/>
            </w:r>
            <w:r>
              <w:rPr>
                <w:rFonts w:ascii="Times New Roman"/>
                <w:b w:val="false"/>
                <w:i w:val="false"/>
                <w:color w:val="000000"/>
                <w:sz w:val="20"/>
              </w:rPr>
              <w:t>
</w:t>
            </w:r>
            <w:r>
              <w:rPr>
                <w:rFonts w:ascii="Times New Roman"/>
                <w:b w:val="false"/>
                <w:i w:val="false"/>
                <w:color w:val="000000"/>
                <w:sz w:val="20"/>
              </w:rPr>
              <w:t>и</w:t>
            </w:r>
            <w:r>
              <w:br/>
            </w:r>
            <w:r>
              <w:rPr>
                <w:rFonts w:ascii="Times New Roman"/>
                <w:b w:val="false"/>
                <w:i w:val="false"/>
                <w:color w:val="000000"/>
                <w:sz w:val="20"/>
              </w:rPr>
              <w:t>
</w:t>
            </w:r>
            <w:r>
              <w:rPr>
                <w:rFonts w:ascii="Times New Roman"/>
                <w:b w:val="false"/>
                <w:i w:val="false"/>
                <w:color w:val="000000"/>
                <w:sz w:val="20"/>
              </w:rPr>
              <w:t>кондиционирования;</w:t>
            </w:r>
            <w:r>
              <w:br/>
            </w:r>
            <w:r>
              <w:rPr>
                <w:rFonts w:ascii="Times New Roman"/>
                <w:b w:val="false"/>
                <w:i w:val="false"/>
                <w:color w:val="000000"/>
                <w:sz w:val="20"/>
              </w:rPr>
              <w:t>
</w:t>
            </w:r>
            <w:r>
              <w:rPr>
                <w:rFonts w:ascii="Times New Roman"/>
                <w:b w:val="false"/>
                <w:i w:val="false"/>
                <w:color w:val="000000"/>
                <w:sz w:val="20"/>
              </w:rPr>
              <w:t>чистильщик</w:t>
            </w: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Комбинезон хлопчатобумажный</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изделие</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из ткани хлопчатобумажной с</w:t>
            </w:r>
            <w:r>
              <w:br/>
            </w:r>
            <w:r>
              <w:rPr>
                <w:rFonts w:ascii="Times New Roman"/>
                <w:b w:val="false"/>
                <w:i w:val="false"/>
                <w:color w:val="000000"/>
                <w:sz w:val="20"/>
              </w:rPr>
              <w:t>
</w:t>
            </w:r>
            <w:r>
              <w:rPr>
                <w:rFonts w:ascii="Times New Roman"/>
                <w:b w:val="false"/>
                <w:i w:val="false"/>
                <w:color w:val="000000"/>
                <w:sz w:val="20"/>
              </w:rPr>
              <w:t>водоотталкивающей пропиткой</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пары </w:t>
            </w:r>
            <w:r>
              <w:rPr>
                <w:rFonts w:ascii="Times New Roman"/>
                <w:b w:val="false"/>
                <w:i w:val="false"/>
                <w:color w:val="000000"/>
                <w:sz w:val="20"/>
              </w:rPr>
              <w:t>на 1 год</w:t>
            </w:r>
          </w:p>
        </w:tc>
      </w:tr>
      <w:tr>
        <w:trPr>
          <w:trHeight w:val="255" w:hRule="atLeast"/>
        </w:trPr>
        <w:tc>
          <w:tcPr>
            <w:tcW w:w="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w:t>
            </w:r>
          </w:p>
        </w:tc>
        <w:tc>
          <w:tcPr>
            <w:tcW w:w="30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Сортировщик</w:t>
            </w: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Халат хлопчатобумажный</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изделие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из ткани хлопчатобумажной с</w:t>
            </w:r>
            <w:r>
              <w:br/>
            </w:r>
            <w:r>
              <w:rPr>
                <w:rFonts w:ascii="Times New Roman"/>
                <w:b w:val="false"/>
                <w:i w:val="false"/>
                <w:color w:val="000000"/>
                <w:sz w:val="20"/>
              </w:rPr>
              <w:t>
</w:t>
            </w:r>
            <w:r>
              <w:rPr>
                <w:rFonts w:ascii="Times New Roman"/>
                <w:b w:val="false"/>
                <w:i w:val="false"/>
                <w:color w:val="000000"/>
                <w:sz w:val="20"/>
              </w:rPr>
              <w:t>водоотталкивающей пропиткой</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пар </w:t>
            </w:r>
            <w:r>
              <w:rPr>
                <w:rFonts w:ascii="Times New Roman"/>
                <w:b w:val="false"/>
                <w:i w:val="false"/>
                <w:color w:val="000000"/>
                <w:sz w:val="20"/>
              </w:rPr>
              <w:t>на 1 год</w:t>
            </w:r>
          </w:p>
        </w:tc>
      </w:tr>
      <w:tr>
        <w:trPr>
          <w:trHeight w:val="255" w:hRule="atLeast"/>
        </w:trPr>
        <w:tc>
          <w:tcPr>
            <w:tcW w:w="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w:t>
            </w:r>
          </w:p>
        </w:tc>
        <w:tc>
          <w:tcPr>
            <w:tcW w:w="30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Транспортировщик</w:t>
            </w: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Комбинезон хлопчатобумажный</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изделие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резиновые с ударопрочным</w:t>
            </w:r>
            <w:r>
              <w:br/>
            </w:r>
            <w:r>
              <w:rPr>
                <w:rFonts w:ascii="Times New Roman"/>
                <w:b w:val="false"/>
                <w:i w:val="false"/>
                <w:color w:val="000000"/>
                <w:sz w:val="20"/>
              </w:rPr>
              <w:t>
</w:t>
            </w:r>
            <w:r>
              <w:rPr>
                <w:rFonts w:ascii="Times New Roman"/>
                <w:b w:val="false"/>
                <w:i w:val="false"/>
                <w:color w:val="000000"/>
                <w:sz w:val="20"/>
              </w:rPr>
              <w:t>металлическим подноском</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пара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из ткани хлопчатобумажной с</w:t>
            </w:r>
            <w:r>
              <w:br/>
            </w:r>
            <w:r>
              <w:rPr>
                <w:rFonts w:ascii="Times New Roman"/>
                <w:b w:val="false"/>
                <w:i w:val="false"/>
                <w:color w:val="000000"/>
                <w:sz w:val="20"/>
              </w:rPr>
              <w:t>
</w:t>
            </w:r>
            <w:r>
              <w:rPr>
                <w:rFonts w:ascii="Times New Roman"/>
                <w:b w:val="false"/>
                <w:i w:val="false"/>
                <w:color w:val="000000"/>
                <w:sz w:val="20"/>
              </w:rPr>
              <w:t>водоотталкивающей пропиткой</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пар </w:t>
            </w:r>
            <w:r>
              <w:rPr>
                <w:rFonts w:ascii="Times New Roman"/>
                <w:b w:val="false"/>
                <w:i w:val="false"/>
                <w:color w:val="000000"/>
                <w:sz w:val="20"/>
              </w:rPr>
              <w:t>на 1 год</w:t>
            </w:r>
          </w:p>
        </w:tc>
      </w:tr>
      <w:tr>
        <w:trPr>
          <w:trHeight w:val="255" w:hRule="atLeast"/>
        </w:trPr>
        <w:tc>
          <w:tcPr>
            <w:tcW w:w="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w:t>
            </w:r>
          </w:p>
        </w:tc>
        <w:tc>
          <w:tcPr>
            <w:tcW w:w="30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Уборщик</w:t>
            </w:r>
            <w:r>
              <w:br/>
            </w:r>
            <w:r>
              <w:rPr>
                <w:rFonts w:ascii="Times New Roman"/>
                <w:b w:val="false"/>
                <w:i w:val="false"/>
                <w:color w:val="000000"/>
                <w:sz w:val="20"/>
              </w:rPr>
              <w:t>
</w:t>
            </w:r>
            <w:r>
              <w:rPr>
                <w:rFonts w:ascii="Times New Roman"/>
                <w:b w:val="false"/>
                <w:i w:val="false"/>
                <w:color w:val="000000"/>
                <w:sz w:val="20"/>
              </w:rPr>
              <w:t>производственных и</w:t>
            </w:r>
            <w:r>
              <w:br/>
            </w:r>
            <w:r>
              <w:rPr>
                <w:rFonts w:ascii="Times New Roman"/>
                <w:b w:val="false"/>
                <w:i w:val="false"/>
                <w:color w:val="000000"/>
                <w:sz w:val="20"/>
              </w:rPr>
              <w:t>
</w:t>
            </w:r>
            <w:r>
              <w:rPr>
                <w:rFonts w:ascii="Times New Roman"/>
                <w:b w:val="false"/>
                <w:i w:val="false"/>
                <w:color w:val="000000"/>
                <w:sz w:val="20"/>
              </w:rPr>
              <w:t>служебных</w:t>
            </w:r>
            <w:r>
              <w:br/>
            </w:r>
            <w:r>
              <w:rPr>
                <w:rFonts w:ascii="Times New Roman"/>
                <w:b w:val="false"/>
                <w:i w:val="false"/>
                <w:color w:val="000000"/>
                <w:sz w:val="20"/>
              </w:rPr>
              <w:t>
</w:t>
            </w:r>
            <w:r>
              <w:rPr>
                <w:rFonts w:ascii="Times New Roman"/>
                <w:b w:val="false"/>
                <w:i w:val="false"/>
                <w:color w:val="000000"/>
                <w:sz w:val="20"/>
              </w:rPr>
              <w:t>помещений;</w:t>
            </w: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Халат хлопчатобумажный</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изделие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из ткани хлопчатобумажной с</w:t>
            </w:r>
            <w:r>
              <w:br/>
            </w:r>
            <w:r>
              <w:rPr>
                <w:rFonts w:ascii="Times New Roman"/>
                <w:b w:val="false"/>
                <w:i w:val="false"/>
                <w:color w:val="000000"/>
                <w:sz w:val="20"/>
              </w:rPr>
              <w:t>
</w:t>
            </w:r>
            <w:r>
              <w:rPr>
                <w:rFonts w:ascii="Times New Roman"/>
                <w:b w:val="false"/>
                <w:i w:val="false"/>
                <w:color w:val="000000"/>
                <w:sz w:val="20"/>
              </w:rPr>
              <w:t>водоотталкивающей пропиткой</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пар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резиновые</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до износа</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Галоши резиновые</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до износа</w:t>
            </w:r>
          </w:p>
        </w:tc>
      </w:tr>
      <w:tr>
        <w:trPr>
          <w:trHeight w:val="255" w:hRule="atLeast"/>
        </w:trPr>
        <w:tc>
          <w:tcPr>
            <w:tcW w:w="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w:t>
            </w:r>
          </w:p>
        </w:tc>
        <w:tc>
          <w:tcPr>
            <w:tcW w:w="30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Электромонтер по</w:t>
            </w:r>
            <w:r>
              <w:br/>
            </w:r>
            <w:r>
              <w:rPr>
                <w:rFonts w:ascii="Times New Roman"/>
                <w:b w:val="false"/>
                <w:i w:val="false"/>
                <w:color w:val="000000"/>
                <w:sz w:val="20"/>
              </w:rPr>
              <w:t>
</w:t>
            </w:r>
            <w:r>
              <w:rPr>
                <w:rFonts w:ascii="Times New Roman"/>
                <w:b w:val="false"/>
                <w:i w:val="false"/>
                <w:color w:val="000000"/>
                <w:sz w:val="20"/>
              </w:rPr>
              <w:t>ремонту и</w:t>
            </w:r>
            <w:r>
              <w:br/>
            </w:r>
            <w:r>
              <w:rPr>
                <w:rFonts w:ascii="Times New Roman"/>
                <w:b w:val="false"/>
                <w:i w:val="false"/>
                <w:color w:val="000000"/>
                <w:sz w:val="20"/>
              </w:rPr>
              <w:t>
</w:t>
            </w:r>
            <w:r>
              <w:rPr>
                <w:rFonts w:ascii="Times New Roman"/>
                <w:b w:val="false"/>
                <w:i w:val="false"/>
                <w:color w:val="000000"/>
                <w:sz w:val="20"/>
              </w:rPr>
              <w:t>обслуживанию</w:t>
            </w:r>
            <w:r>
              <w:br/>
            </w:r>
            <w:r>
              <w:rPr>
                <w:rFonts w:ascii="Times New Roman"/>
                <w:b w:val="false"/>
                <w:i w:val="false"/>
                <w:color w:val="000000"/>
                <w:sz w:val="20"/>
              </w:rPr>
              <w:t>
</w:t>
            </w:r>
            <w:r>
              <w:rPr>
                <w:rFonts w:ascii="Times New Roman"/>
                <w:b w:val="false"/>
                <w:i w:val="false"/>
                <w:color w:val="000000"/>
                <w:sz w:val="20"/>
              </w:rPr>
              <w:t>электрооборудо</w:t>
            </w:r>
            <w:r>
              <w:br/>
            </w:r>
            <w:r>
              <w:rPr>
                <w:rFonts w:ascii="Times New Roman"/>
                <w:b w:val="false"/>
                <w:i w:val="false"/>
                <w:color w:val="000000"/>
                <w:sz w:val="20"/>
              </w:rPr>
              <w:t>
</w:t>
            </w:r>
            <w:r>
              <w:rPr>
                <w:rFonts w:ascii="Times New Roman"/>
                <w:b w:val="false"/>
                <w:i w:val="false"/>
                <w:color w:val="000000"/>
                <w:sz w:val="20"/>
              </w:rPr>
              <w:t>вания</w:t>
            </w: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Комбинезон хлопчатобумажный</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изделие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(или сапоги) из натуральной</w:t>
            </w:r>
            <w:r>
              <w:br/>
            </w:r>
            <w:r>
              <w:rPr>
                <w:rFonts w:ascii="Times New Roman"/>
                <w:b w:val="false"/>
                <w:i w:val="false"/>
                <w:color w:val="000000"/>
                <w:sz w:val="20"/>
              </w:rPr>
              <w:t>
</w:t>
            </w:r>
            <w:r>
              <w:rPr>
                <w:rFonts w:ascii="Times New Roman"/>
                <w:b w:val="false"/>
                <w:i w:val="false"/>
                <w:color w:val="000000"/>
                <w:sz w:val="20"/>
              </w:rPr>
              <w:t>кожи. Подошва с масловодоотталкивающими</w:t>
            </w:r>
            <w:r>
              <w:br/>
            </w:r>
            <w:r>
              <w:rPr>
                <w:rFonts w:ascii="Times New Roman"/>
                <w:b w:val="false"/>
                <w:i w:val="false"/>
                <w:color w:val="000000"/>
                <w:sz w:val="20"/>
              </w:rPr>
              <w:t>
</w:t>
            </w:r>
            <w:r>
              <w:rPr>
                <w:rFonts w:ascii="Times New Roman"/>
                <w:b w:val="false"/>
                <w:i w:val="false"/>
                <w:color w:val="000000"/>
                <w:sz w:val="20"/>
              </w:rPr>
              <w:t>свойствами и противоскользящим и</w:t>
            </w:r>
            <w:r>
              <w:br/>
            </w:r>
            <w:r>
              <w:rPr>
                <w:rFonts w:ascii="Times New Roman"/>
                <w:b w:val="false"/>
                <w:i w:val="false"/>
                <w:color w:val="000000"/>
                <w:sz w:val="20"/>
              </w:rPr>
              <w:t>
</w:t>
            </w:r>
            <w:r>
              <w:rPr>
                <w:rFonts w:ascii="Times New Roman"/>
                <w:b w:val="false"/>
                <w:i w:val="false"/>
                <w:color w:val="000000"/>
                <w:sz w:val="20"/>
              </w:rPr>
              <w:t>износостойким протектором, с</w:t>
            </w:r>
            <w:r>
              <w:br/>
            </w:r>
            <w:r>
              <w:rPr>
                <w:rFonts w:ascii="Times New Roman"/>
                <w:b w:val="false"/>
                <w:i w:val="false"/>
                <w:color w:val="000000"/>
                <w:sz w:val="20"/>
              </w:rPr>
              <w:t>
</w:t>
            </w:r>
            <w:r>
              <w:rPr>
                <w:rFonts w:ascii="Times New Roman"/>
                <w:b w:val="false"/>
                <w:i w:val="false"/>
                <w:color w:val="000000"/>
                <w:sz w:val="20"/>
              </w:rPr>
              <w:t>ударопрочным металлическим подноском</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пара </w:t>
            </w:r>
            <w:r>
              <w:rPr>
                <w:rFonts w:ascii="Times New Roman"/>
                <w:b w:val="false"/>
                <w:i w:val="false"/>
                <w:color w:val="000000"/>
                <w:sz w:val="20"/>
              </w:rPr>
              <w:t>на 1 год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Галоши диэлектрические</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дежурные</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диэлектрические</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 дежурные</w:t>
            </w:r>
          </w:p>
        </w:tc>
      </w:tr>
    </w:tbl>
    <w:bookmarkStart w:name="z6" w:id="3"/>
    <w:p>
      <w:pPr>
        <w:spacing w:after="0"/>
        <w:ind w:left="0"/>
        <w:jc w:val="both"/>
      </w:pPr>
      <w:r>
        <w:rPr>
          <w:rFonts w:ascii="Times New Roman"/>
          <w:b w:val="false"/>
          <w:i w:val="false"/>
          <w:color w:val="000000"/>
          <w:sz w:val="28"/>
        </w:rPr>
        <w:t>
      Примечание:</w:t>
      </w:r>
      <w:r>
        <w:br/>
      </w:r>
      <w:r>
        <w:rPr>
          <w:rFonts w:ascii="Times New Roman"/>
          <w:b w:val="false"/>
          <w:i w:val="false"/>
          <w:color w:val="000000"/>
          <w:sz w:val="28"/>
        </w:rPr>
        <w:t>
</w:t>
      </w:r>
      <w:r>
        <w:rPr>
          <w:rFonts w:ascii="Times New Roman"/>
          <w:b w:val="false"/>
          <w:i w:val="false"/>
          <w:color w:val="000000"/>
          <w:sz w:val="28"/>
        </w:rPr>
        <w:t>
      1. Допускается замена предусмотренных настоящими нормами специальной одежды, специальной обуви и средств индивидуальной защиты на специальную одежду, специальную обувь и средства индивидуальной защиты из других тканей и материалов, аналогичных по защитным свойствам и гигиеническим характеристикам, со сроками носки, предусмотренными настоящими нормами.</w:t>
      </w:r>
      <w:r>
        <w:br/>
      </w:r>
      <w:r>
        <w:rPr>
          <w:rFonts w:ascii="Times New Roman"/>
          <w:b w:val="false"/>
          <w:i w:val="false"/>
          <w:color w:val="000000"/>
          <w:sz w:val="28"/>
        </w:rPr>
        <w:t>
</w:t>
      </w:r>
      <w:r>
        <w:rPr>
          <w:rFonts w:ascii="Times New Roman"/>
          <w:b w:val="false"/>
          <w:i w:val="false"/>
          <w:color w:val="000000"/>
          <w:sz w:val="28"/>
        </w:rPr>
        <w:t>
      2. Износ средств индивидуальной защиты определяется как физическое изнашивание средств индивидуальной защиты, характеризующееся потерей первоначальных качеств материалов, из которых они изготовлены, уменьшением стоимости за период их срока службы.</w:t>
      </w:r>
      <w:r>
        <w:br/>
      </w:r>
      <w:r>
        <w:rPr>
          <w:rFonts w:ascii="Times New Roman"/>
          <w:b w:val="false"/>
          <w:i w:val="false"/>
          <w:color w:val="000000"/>
          <w:sz w:val="28"/>
        </w:rPr>
        <w:t>
</w:t>
      </w:r>
      <w:r>
        <w:rPr>
          <w:rFonts w:ascii="Times New Roman"/>
          <w:b w:val="false"/>
          <w:i w:val="false"/>
          <w:color w:val="000000"/>
          <w:sz w:val="28"/>
        </w:rPr>
        <w:t>
      Пригодность указанных средств индивидуальной защиты к использованию, в том числе процент их износа, устанавливает уполномоченное работодателем должностное лицо или комиссия по охране труда организации.</w:t>
      </w:r>
      <w:r>
        <w:br/>
      </w:r>
      <w:r>
        <w:rPr>
          <w:rFonts w:ascii="Times New Roman"/>
          <w:b w:val="false"/>
          <w:i w:val="false"/>
          <w:color w:val="000000"/>
          <w:sz w:val="28"/>
        </w:rPr>
        <w:t>
</w:t>
      </w:r>
      <w:r>
        <w:rPr>
          <w:rFonts w:ascii="Times New Roman"/>
          <w:b w:val="false"/>
          <w:i w:val="false"/>
          <w:color w:val="000000"/>
          <w:sz w:val="28"/>
        </w:rPr>
        <w:t>
      3. Специальная одежда, специальная обувь и средства индивидуальной защиты, предусмотренные нормами выдачи со сроком носки «дежурный», «дежурная», «дежурные» выдаются для периодического использования при выполнении отдельных видов работ.</w:t>
      </w:r>
      <w:r>
        <w:br/>
      </w:r>
      <w:r>
        <w:rPr>
          <w:rFonts w:ascii="Times New Roman"/>
          <w:b w:val="false"/>
          <w:i w:val="false"/>
          <w:color w:val="000000"/>
          <w:sz w:val="28"/>
        </w:rPr>
        <w:t>
</w:t>
      </w:r>
      <w:r>
        <w:rPr>
          <w:rFonts w:ascii="Times New Roman"/>
          <w:b w:val="false"/>
          <w:i w:val="false"/>
          <w:color w:val="000000"/>
          <w:sz w:val="28"/>
        </w:rPr>
        <w:t>
      Дежурные специальная одежда, специальная обувь и средства индивидуальной защиты общего пользования выдаются работникам только на время выполнения тех работ, для которых они предназначены и закрепляются за определенными рабочими местами и передаются от одной смены к другой.</w:t>
      </w:r>
      <w:r>
        <w:br/>
      </w:r>
      <w:r>
        <w:rPr>
          <w:rFonts w:ascii="Times New Roman"/>
          <w:b w:val="false"/>
          <w:i w:val="false"/>
          <w:color w:val="000000"/>
          <w:sz w:val="28"/>
        </w:rPr>
        <w:t>
</w:t>
      </w:r>
      <w:r>
        <w:rPr>
          <w:rFonts w:ascii="Times New Roman"/>
          <w:b w:val="false"/>
          <w:i w:val="false"/>
          <w:color w:val="000000"/>
          <w:sz w:val="28"/>
        </w:rPr>
        <w:t>
      Сроки носки средств индивидуальной защиты, выдаваемых в качестве дежурных, устанавливаются в зависимости от характера и условий труда уполномоченным работодателем должностным лицом или комиссией по охране труда организации. Указанные сроки должны быть не менее сроков носки средств индивидуальной защиты, выдаваемых для работников данного производства.</w:t>
      </w:r>
      <w:r>
        <w:br/>
      </w:r>
      <w:r>
        <w:rPr>
          <w:rFonts w:ascii="Times New Roman"/>
          <w:b w:val="false"/>
          <w:i w:val="false"/>
          <w:color w:val="000000"/>
          <w:sz w:val="28"/>
        </w:rPr>
        <w:t>
</w:t>
      </w:r>
      <w:r>
        <w:rPr>
          <w:rFonts w:ascii="Times New Roman"/>
          <w:b w:val="false"/>
          <w:i w:val="false"/>
          <w:color w:val="000000"/>
          <w:sz w:val="28"/>
        </w:rPr>
        <w:t>
      4. Инженерно-техническим работникам, обязанным по роду своей деятельности периодически посещать производственные цеха и участки, бригадирам, мастерам, выполняющим обязанности бригадиров, помощникам и подручным рабочих специальная одежда, специальная обувь и другие средства индивидуальной защиты выдаются по нормам, установленным для рабочих основных профессий этих цехов и участков.</w:t>
      </w:r>
      <w:r>
        <w:br/>
      </w:r>
      <w:r>
        <w:rPr>
          <w:rFonts w:ascii="Times New Roman"/>
          <w:b w:val="false"/>
          <w:i w:val="false"/>
          <w:color w:val="000000"/>
          <w:sz w:val="28"/>
        </w:rPr>
        <w:t>
</w:t>
      </w:r>
      <w:r>
        <w:rPr>
          <w:rFonts w:ascii="Times New Roman"/>
          <w:b w:val="false"/>
          <w:i w:val="false"/>
          <w:color w:val="000000"/>
          <w:sz w:val="28"/>
        </w:rPr>
        <w:t>
      5. Теплая специальная одежда и специальная обувь, как средства защиты от холода, выдаются по климатическим поясам рабочим и служащим по профессиям и должностям, предусмотренным нормами выдачи специальной одежды, специальной обуви и других средств индивидуальной защиты со сроками носки, указанными в таблице:</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83"/>
        <w:gridCol w:w="8636"/>
        <w:gridCol w:w="2061"/>
      </w:tblGrid>
      <w:tr>
        <w:trPr>
          <w:trHeight w:val="495" w:hRule="atLeast"/>
        </w:trPr>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Климатический</w:t>
            </w:r>
            <w:r>
              <w:br/>
            </w:r>
            <w:r>
              <w:rPr>
                <w:rFonts w:ascii="Times New Roman"/>
                <w:b w:val="false"/>
                <w:i w:val="false"/>
                <w:color w:val="000000"/>
                <w:sz w:val="20"/>
              </w:rPr>
              <w:t>
</w:t>
            </w:r>
            <w:r>
              <w:rPr>
                <w:rFonts w:ascii="Times New Roman"/>
                <w:b w:val="false"/>
                <w:i w:val="false"/>
                <w:color w:val="000000"/>
                <w:sz w:val="20"/>
              </w:rPr>
              <w:t>пояс</w:t>
            </w:r>
          </w:p>
        </w:tc>
        <w:tc>
          <w:tcPr>
            <w:tcW w:w="8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области</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носки</w:t>
            </w:r>
          </w:p>
        </w:tc>
      </w:tr>
      <w:tr>
        <w:trPr>
          <w:trHeight w:val="30" w:hRule="atLeast"/>
        </w:trPr>
        <w:tc>
          <w:tcPr>
            <w:tcW w:w="23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Алматинская область</w:t>
            </w:r>
          </w:p>
        </w:tc>
        <w:tc>
          <w:tcPr>
            <w:tcW w:w="20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года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8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Жамбылская область</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Кызылординская область</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Южно-Казахстанская область</w:t>
            </w:r>
          </w:p>
        </w:tc>
        <w:tc>
          <w:tcPr>
            <w:tcW w:w="0" w:type="auto"/>
            <w:vMerge/>
            <w:tcBorders>
              <w:top w:val="nil"/>
              <w:left w:val="single" w:color="cfcfcf" w:sz="5"/>
              <w:bottom w:val="single" w:color="cfcfcf" w:sz="5"/>
              <w:right w:val="single" w:color="cfcfcf" w:sz="5"/>
            </w:tcBorders>
          </w:tcPr>
          <w:p/>
        </w:tc>
      </w:tr>
      <w:tr>
        <w:trPr>
          <w:trHeight w:val="30" w:hRule="atLeast"/>
        </w:trPr>
        <w:tc>
          <w:tcPr>
            <w:tcW w:w="23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Актюбинская область</w:t>
            </w:r>
          </w:p>
        </w:tc>
        <w:tc>
          <w:tcPr>
            <w:tcW w:w="20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года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8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Восточно-Казахстанская область (южнее 500с.ш.)</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Атырауская область</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Мангистауская область</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Костанайская область (южнее 500 с.ш.)</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Западно-Казахстанская область</w:t>
            </w:r>
          </w:p>
        </w:tc>
        <w:tc>
          <w:tcPr>
            <w:tcW w:w="0" w:type="auto"/>
            <w:vMerge/>
            <w:tcBorders>
              <w:top w:val="nil"/>
              <w:left w:val="single" w:color="cfcfcf" w:sz="5"/>
              <w:bottom w:val="single" w:color="cfcfcf" w:sz="5"/>
              <w:right w:val="single" w:color="cfcfcf" w:sz="5"/>
            </w:tcBorders>
          </w:tcPr>
          <w:p/>
        </w:tc>
      </w:tr>
      <w:tr>
        <w:trPr>
          <w:trHeight w:val="30" w:hRule="atLeast"/>
        </w:trPr>
        <w:tc>
          <w:tcPr>
            <w:tcW w:w="23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Восточно-Казахстанская область (севернее 500 с.ш.)</w:t>
            </w:r>
          </w:p>
        </w:tc>
        <w:tc>
          <w:tcPr>
            <w:tcW w:w="20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года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8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Карагандинская область</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Северо-Казахстанская область</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Павлодарская область</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Костанайская область (севернее 500 с.ш.)</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Акмолинская область</w:t>
            </w:r>
          </w:p>
        </w:tc>
        <w:tc>
          <w:tcPr>
            <w:tcW w:w="0" w:type="auto"/>
            <w:vMerge/>
            <w:tcBorders>
              <w:top w:val="nil"/>
              <w:left w:val="single" w:color="cfcfcf" w:sz="5"/>
              <w:bottom w:val="single" w:color="cfcfcf" w:sz="5"/>
              <w:right w:val="single" w:color="cfcfcf" w:sz="5"/>
            </w:tcBorders>
          </w:tcPr>
          <w:p/>
        </w:tc>
      </w:tr>
    </w:tbl>
    <w:bookmarkStart w:name="z15" w:id="4"/>
    <w:p>
      <w:pPr>
        <w:spacing w:after="0"/>
        <w:ind w:left="0"/>
        <w:jc w:val="both"/>
      </w:pPr>
      <w:r>
        <w:rPr>
          <w:rFonts w:ascii="Times New Roman"/>
          <w:b w:val="false"/>
          <w:i w:val="false"/>
          <w:color w:val="000000"/>
          <w:sz w:val="28"/>
        </w:rPr>
        <w:t>
      6. При постоянной работе в высокогорных районах: на высоте от 1000 до 2000 метров над уровнем моря теплая специальная одежда и специальная обувь выдаются на срок носки, установленный для районов 3 климатического пояса.</w:t>
      </w:r>
      <w:r>
        <w:br/>
      </w:r>
      <w:r>
        <w:rPr>
          <w:rFonts w:ascii="Times New Roman"/>
          <w:b w:val="false"/>
          <w:i w:val="false"/>
          <w:color w:val="000000"/>
          <w:sz w:val="28"/>
        </w:rPr>
        <w:t>
</w:t>
      </w:r>
      <w:r>
        <w:rPr>
          <w:rFonts w:ascii="Times New Roman"/>
          <w:b w:val="false"/>
          <w:i w:val="false"/>
          <w:color w:val="000000"/>
          <w:sz w:val="28"/>
        </w:rPr>
        <w:t>
      7. Полушубки, предусмотренные соответствующими нормами, могут заменяться в 1 климатическом поясе на куртки для защиты от пониженных температур с пристегивающейся утепляющей подкладкой, меховым воротником, ветрозащитным клапаном и капюшоном со сроком носки – 3 года.</w:t>
      </w:r>
      <w:r>
        <w:br/>
      </w:r>
      <w:r>
        <w:rPr>
          <w:rFonts w:ascii="Times New Roman"/>
          <w:b w:val="false"/>
          <w:i w:val="false"/>
          <w:color w:val="000000"/>
          <w:sz w:val="28"/>
        </w:rPr>
        <w:t>
</w:t>
      </w:r>
      <w:r>
        <w:rPr>
          <w:rFonts w:ascii="Times New Roman"/>
          <w:b w:val="false"/>
          <w:i w:val="false"/>
          <w:color w:val="000000"/>
          <w:sz w:val="28"/>
        </w:rPr>
        <w:t>
      8. Работники, занятые работой на открытом воздухе в 3 климатическом поясе и не получающие в качестве специальной одежды полушубки, должны дополнительно обеспечиваться утепленным бельем со сроком носки 1 год.</w:t>
      </w:r>
      <w:r>
        <w:br/>
      </w:r>
      <w:r>
        <w:rPr>
          <w:rFonts w:ascii="Times New Roman"/>
          <w:b w:val="false"/>
          <w:i w:val="false"/>
          <w:color w:val="000000"/>
          <w:sz w:val="28"/>
        </w:rPr>
        <w:t>
</w:t>
      </w:r>
      <w:r>
        <w:rPr>
          <w:rFonts w:ascii="Times New Roman"/>
          <w:b w:val="false"/>
          <w:i w:val="false"/>
          <w:color w:val="000000"/>
          <w:sz w:val="28"/>
        </w:rPr>
        <w:t>
      9. В тех случаях, когда такие виды средств индивидуальной защиты, как жилет, сигнальные перчатки, диэлектрические галоши и перчатки, диэлектрический резиновый коврик, очки защитные, каска защитная, подшлемник под каску, пояс предохранительный, противогаз, респиратор, щиток защитный, спасательные жилеты, пояса и костюмы, страховочные системы, маски и полумаски со сменными фильтрами, наушники, наколенники, газоанализаторы, эвакуационный транспорт, изолирующие противогазы не указаны в соответствующих нормах, они выдаются работодателем работникам с учетом условий и особенностей выполняемых работ со сроком носки «до износа» или как «дежурные».</w:t>
      </w:r>
      <w:r>
        <w:br/>
      </w:r>
      <w:r>
        <w:rPr>
          <w:rFonts w:ascii="Times New Roman"/>
          <w:b w:val="false"/>
          <w:i w:val="false"/>
          <w:color w:val="000000"/>
          <w:sz w:val="28"/>
        </w:rPr>
        <w:t>
</w:t>
      </w:r>
      <w:r>
        <w:rPr>
          <w:rFonts w:ascii="Times New Roman"/>
          <w:b w:val="false"/>
          <w:i w:val="false"/>
          <w:color w:val="000000"/>
          <w:sz w:val="28"/>
        </w:rPr>
        <w:t>
      10. Работникам всех профессий, занятым на наружных работах в районах, где наблюдается массовый лет кровососущих насекомых дополнительно к специальной одежде, предусмотренной настоящими нормами, выдается костюм для защиты от кровососущих насекомых или комплект защитной трикотажной одежды (рубашка верхняя из тонкого защитного полотна, рубашка нижняя из толстого полотна, головная накидка со специальной пропиткой) со сроками носки – 2 года, накомарник со сроком носки – 1 год;</w:t>
      </w:r>
      <w:r>
        <w:br/>
      </w:r>
      <w:r>
        <w:rPr>
          <w:rFonts w:ascii="Times New Roman"/>
          <w:b w:val="false"/>
          <w:i w:val="false"/>
          <w:color w:val="000000"/>
          <w:sz w:val="28"/>
        </w:rPr>
        <w:t>
</w:t>
      </w:r>
      <w:r>
        <w:rPr>
          <w:rFonts w:ascii="Times New Roman"/>
          <w:b w:val="false"/>
          <w:i w:val="false"/>
          <w:color w:val="000000"/>
          <w:sz w:val="28"/>
        </w:rPr>
        <w:t>
      Работникам всех профессий, занятым на наружных работах в районах, зараженных энцефалитным клещом, дополнительно к специальной одежде, предусмотренной настоящими нормами, выдается костюм противоэнцефалитный со сроком носки – 1 год.</w:t>
      </w:r>
    </w:p>
    <w:bookmarkEnd w:id="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